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1b177" w14:textId="181b1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 кодексі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Заңы 2017 жылғы 13 желтоқсандағы № 115-VI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Қолданушылардың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bookmarkStart w:name="z467" w:id="0"/>
    <w:p>
      <w:pPr>
        <w:spacing w:after="0"/>
        <w:ind w:left="0"/>
        <w:jc w:val="both"/>
      </w:pPr>
      <w:r>
        <w:rPr>
          <w:rFonts w:ascii="Times New Roman"/>
          <w:b w:val="false"/>
          <w:i w:val="false"/>
          <w:color w:val="000000"/>
          <w:sz w:val="28"/>
        </w:rPr>
        <w:t xml:space="preserve">
      2017 жылғы 11 сəуірде Мəскеуде жасалған Еуразиялық экономикалық одақтың Кеден кодексі туралы </w:t>
      </w:r>
      <w:r>
        <w:rPr>
          <w:rFonts w:ascii="Times New Roman"/>
          <w:b w:val="false"/>
          <w:i w:val="false"/>
          <w:color w:val="000000"/>
          <w:sz w:val="28"/>
        </w:rPr>
        <w:t>шарт</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bookmarkStart w:name="z468" w:id="1"/>
    <w:p>
      <w:pPr>
        <w:spacing w:after="0"/>
        <w:ind w:left="0"/>
        <w:jc w:val="left"/>
      </w:pPr>
      <w:r>
        <w:rPr>
          <w:rFonts w:ascii="Times New Roman"/>
          <w:b/>
          <w:i w:val="false"/>
          <w:color w:val="000000"/>
        </w:rPr>
        <w:t xml:space="preserve"> Еуразиялық экономикалық одақтың Кеден кодексі туралы</w:t>
      </w:r>
      <w:r>
        <w:br/>
      </w:r>
      <w:r>
        <w:rPr>
          <w:rFonts w:ascii="Times New Roman"/>
          <w:b/>
          <w:i w:val="false"/>
          <w:color w:val="000000"/>
        </w:rPr>
        <w:t>ШАРТ</w:t>
      </w:r>
    </w:p>
    <w:bookmarkEnd w:id="1"/>
    <w:bookmarkStart w:name="z481" w:id="2"/>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bookmarkEnd w:id="2"/>
    <w:bookmarkStart w:name="z482" w:id="3"/>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w:t>
      </w:r>
    </w:p>
    <w:bookmarkEnd w:id="3"/>
    <w:bookmarkStart w:name="z483" w:id="4"/>
    <w:p>
      <w:pPr>
        <w:spacing w:after="0"/>
        <w:ind w:left="0"/>
        <w:jc w:val="both"/>
      </w:pPr>
      <w:r>
        <w:rPr>
          <w:rFonts w:ascii="Times New Roman"/>
          <w:b w:val="false"/>
          <w:i w:val="false"/>
          <w:color w:val="000000"/>
          <w:sz w:val="28"/>
        </w:rPr>
        <w:t>
      Еуразиялық экономикалық одақта бірыңғай кедендік реттеуді қамтамасыз ету мақсатында төмендегілер туралы уағдаласты.</w:t>
      </w:r>
    </w:p>
    <w:bookmarkEnd w:id="4"/>
    <w:bookmarkStart w:name="z469" w:id="5"/>
    <w:p>
      <w:pPr>
        <w:spacing w:after="0"/>
        <w:ind w:left="0"/>
        <w:jc w:val="left"/>
      </w:pPr>
      <w:r>
        <w:rPr>
          <w:rFonts w:ascii="Times New Roman"/>
          <w:b/>
          <w:i w:val="false"/>
          <w:color w:val="000000"/>
        </w:rPr>
        <w:t xml:space="preserve"> 1-бап</w:t>
      </w:r>
      <w:r>
        <w:br/>
      </w:r>
      <w:r>
        <w:rPr>
          <w:rFonts w:ascii="Times New Roman"/>
          <w:b/>
          <w:i w:val="false"/>
          <w:color w:val="000000"/>
        </w:rPr>
        <w:t>Еуразиялық экономикалық одақтың Кеден кодексі</w:t>
      </w:r>
    </w:p>
    <w:bookmarkEnd w:id="5"/>
    <w:bookmarkStart w:name="z484" w:id="6"/>
    <w:p>
      <w:pPr>
        <w:spacing w:after="0"/>
        <w:ind w:left="0"/>
        <w:jc w:val="both"/>
      </w:pPr>
      <w:r>
        <w:rPr>
          <w:rFonts w:ascii="Times New Roman"/>
          <w:b w:val="false"/>
          <w:i w:val="false"/>
          <w:color w:val="000000"/>
          <w:sz w:val="28"/>
        </w:rPr>
        <w:t xml:space="preserve">
      Мүше мемлекеттер осы Шартқа № </w:t>
      </w:r>
      <w:r>
        <w:rPr>
          <w:rFonts w:ascii="Times New Roman"/>
          <w:b w:val="false"/>
          <w:i w:val="false"/>
          <w:color w:val="000000"/>
          <w:sz w:val="28"/>
        </w:rPr>
        <w:t>1 қосымшадағы</w:t>
      </w:r>
      <w:r>
        <w:rPr>
          <w:rFonts w:ascii="Times New Roman"/>
          <w:b w:val="false"/>
          <w:i w:val="false"/>
          <w:color w:val="000000"/>
          <w:sz w:val="28"/>
        </w:rPr>
        <w:t xml:space="preserve"> Еуразиялық экономикалық одақтың Кеден кодексін қабылдайды.</w:t>
      </w:r>
    </w:p>
    <w:bookmarkEnd w:id="6"/>
    <w:bookmarkStart w:name="z470" w:id="7"/>
    <w:p>
      <w:pPr>
        <w:spacing w:after="0"/>
        <w:ind w:left="0"/>
        <w:jc w:val="left"/>
      </w:pPr>
      <w:r>
        <w:rPr>
          <w:rFonts w:ascii="Times New Roman"/>
          <w:b/>
          <w:i w:val="false"/>
          <w:color w:val="000000"/>
        </w:rPr>
        <w:t xml:space="preserve"> 2-бап</w:t>
      </w:r>
      <w:r>
        <w:br/>
      </w:r>
      <w:r>
        <w:rPr>
          <w:rFonts w:ascii="Times New Roman"/>
          <w:b/>
          <w:i w:val="false"/>
          <w:color w:val="000000"/>
        </w:rPr>
        <w:t>Шарттың күшіне енуі</w:t>
      </w:r>
    </w:p>
    <w:bookmarkEnd w:id="7"/>
    <w:bookmarkStart w:name="z485" w:id="8"/>
    <w:p>
      <w:pPr>
        <w:spacing w:after="0"/>
        <w:ind w:left="0"/>
        <w:jc w:val="both"/>
      </w:pPr>
      <w:r>
        <w:rPr>
          <w:rFonts w:ascii="Times New Roman"/>
          <w:b w:val="false"/>
          <w:i w:val="false"/>
          <w:color w:val="000000"/>
          <w:sz w:val="28"/>
        </w:rPr>
        <w:t>
      Осы Шарт оның күшіне енуі үшін қажетті мемлекетішілік рәсімдерді мүше мемлекеттердің орындағаны туралы соңғы жазбаша хабарламаны депозитарий дипломатиялық арналар арқылы алған күннен бастап, бірақ 2017 жылғы 1 шілдеден кейін күшіне енеді.</w:t>
      </w:r>
    </w:p>
    <w:bookmarkEnd w:id="8"/>
    <w:bookmarkStart w:name="z486" w:id="9"/>
    <w:p>
      <w:pPr>
        <w:spacing w:after="0"/>
        <w:ind w:left="0"/>
        <w:jc w:val="both"/>
      </w:pPr>
      <w:r>
        <w:rPr>
          <w:rFonts w:ascii="Times New Roman"/>
          <w:b w:val="false"/>
          <w:i w:val="false"/>
          <w:color w:val="000000"/>
          <w:sz w:val="28"/>
        </w:rPr>
        <w:t xml:space="preserve">
      Осы Шарттың күшіне енуіне байланысты осы Шартқа № </w:t>
      </w:r>
      <w:r>
        <w:rPr>
          <w:rFonts w:ascii="Times New Roman"/>
          <w:b w:val="false"/>
          <w:i w:val="false"/>
          <w:color w:val="000000"/>
          <w:sz w:val="28"/>
        </w:rPr>
        <w:t>2 қосымшаға</w:t>
      </w:r>
      <w:r>
        <w:rPr>
          <w:rFonts w:ascii="Times New Roman"/>
          <w:b w:val="false"/>
          <w:i w:val="false"/>
          <w:color w:val="000000"/>
          <w:sz w:val="28"/>
        </w:rPr>
        <w:t xml:space="preserve"> сәйкес тізбе бойынша Еуразиялық экономикалық одақ құқығына кіретін халықаралық шарттардың қолданысы (уақытша қолданылуы) тоқтатылады және осы Шартқа № </w:t>
      </w:r>
      <w:r>
        <w:rPr>
          <w:rFonts w:ascii="Times New Roman"/>
          <w:b w:val="false"/>
          <w:i w:val="false"/>
          <w:color w:val="000000"/>
          <w:sz w:val="28"/>
        </w:rPr>
        <w:t>3 қосымшаға</w:t>
      </w:r>
      <w:r>
        <w:rPr>
          <w:rFonts w:ascii="Times New Roman"/>
          <w:b w:val="false"/>
          <w:i w:val="false"/>
          <w:color w:val="000000"/>
          <w:sz w:val="28"/>
        </w:rPr>
        <w:t xml:space="preserve"> сәйкес тізбе бойынша Еуразиялық экономикалық одақ құқығына кіретін халықаралық шарттар ережелерінің күші жойылды деп танылады.</w:t>
      </w:r>
    </w:p>
    <w:bookmarkEnd w:id="9"/>
    <w:bookmarkStart w:name="z471" w:id="10"/>
    <w:p>
      <w:pPr>
        <w:spacing w:after="0"/>
        <w:ind w:left="0"/>
        <w:jc w:val="left"/>
      </w:pPr>
      <w:r>
        <w:rPr>
          <w:rFonts w:ascii="Times New Roman"/>
          <w:b/>
          <w:i w:val="false"/>
          <w:color w:val="000000"/>
        </w:rPr>
        <w:t xml:space="preserve"> 3-бап</w:t>
      </w:r>
      <w:r>
        <w:br/>
      </w:r>
      <w:r>
        <w:rPr>
          <w:rFonts w:ascii="Times New Roman"/>
          <w:b/>
          <w:i w:val="false"/>
          <w:color w:val="000000"/>
        </w:rPr>
        <w:t>Шартқа өзгерістер енгізу</w:t>
      </w:r>
    </w:p>
    <w:bookmarkEnd w:id="10"/>
    <w:bookmarkStart w:name="z487" w:id="11"/>
    <w:p>
      <w:pPr>
        <w:spacing w:after="0"/>
        <w:ind w:left="0"/>
        <w:jc w:val="both"/>
      </w:pPr>
      <w:r>
        <w:rPr>
          <w:rFonts w:ascii="Times New Roman"/>
          <w:b w:val="false"/>
          <w:i w:val="false"/>
          <w:color w:val="000000"/>
          <w:sz w:val="28"/>
        </w:rPr>
        <w:t>
      Осы Шартқа мүше мемлекеттердің өзара келісуі бойынша жекелеген хаттамалармен ресімделетін және осы Шарттың ажырамас бөлігі болып табылатын өзгерістер мен толықтырулар енгізілуі мүмкін.</w:t>
      </w:r>
    </w:p>
    <w:bookmarkEnd w:id="11"/>
    <w:bookmarkStart w:name="z472" w:id="12"/>
    <w:p>
      <w:pPr>
        <w:spacing w:after="0"/>
        <w:ind w:left="0"/>
        <w:jc w:val="left"/>
      </w:pPr>
      <w:r>
        <w:rPr>
          <w:rFonts w:ascii="Times New Roman"/>
          <w:b/>
          <w:i w:val="false"/>
          <w:color w:val="000000"/>
        </w:rPr>
        <w:t xml:space="preserve"> 4-бап</w:t>
      </w:r>
      <w:r>
        <w:br/>
      </w:r>
      <w:r>
        <w:rPr>
          <w:rFonts w:ascii="Times New Roman"/>
          <w:b/>
          <w:i w:val="false"/>
          <w:color w:val="000000"/>
        </w:rPr>
        <w:t>Ескертпелер</w:t>
      </w:r>
    </w:p>
    <w:bookmarkEnd w:id="12"/>
    <w:bookmarkStart w:name="z488" w:id="13"/>
    <w:p>
      <w:pPr>
        <w:spacing w:after="0"/>
        <w:ind w:left="0"/>
        <w:jc w:val="both"/>
      </w:pPr>
      <w:r>
        <w:rPr>
          <w:rFonts w:ascii="Times New Roman"/>
          <w:b w:val="false"/>
          <w:i w:val="false"/>
          <w:color w:val="000000"/>
          <w:sz w:val="28"/>
        </w:rPr>
        <w:t>
      Осы Шартқа ескертпелер жасауға жол берілмейді.</w:t>
      </w:r>
    </w:p>
    <w:bookmarkEnd w:id="13"/>
    <w:bookmarkStart w:name="z473" w:id="14"/>
    <w:p>
      <w:pPr>
        <w:spacing w:after="0"/>
        <w:ind w:left="0"/>
        <w:jc w:val="left"/>
      </w:pPr>
      <w:r>
        <w:rPr>
          <w:rFonts w:ascii="Times New Roman"/>
          <w:b/>
          <w:i w:val="false"/>
          <w:color w:val="000000"/>
        </w:rPr>
        <w:t xml:space="preserve"> 5-бап</w:t>
      </w:r>
      <w:r>
        <w:br/>
      </w:r>
      <w:r>
        <w:rPr>
          <w:rFonts w:ascii="Times New Roman"/>
          <w:b/>
          <w:i w:val="false"/>
          <w:color w:val="000000"/>
        </w:rPr>
        <w:t>Дауларды шешу</w:t>
      </w:r>
    </w:p>
    <w:bookmarkEnd w:id="14"/>
    <w:bookmarkStart w:name="z489" w:id="15"/>
    <w:p>
      <w:pPr>
        <w:spacing w:after="0"/>
        <w:ind w:left="0"/>
        <w:jc w:val="both"/>
      </w:pPr>
      <w:r>
        <w:rPr>
          <w:rFonts w:ascii="Times New Roman"/>
          <w:b w:val="false"/>
          <w:i w:val="false"/>
          <w:color w:val="000000"/>
          <w:sz w:val="28"/>
        </w:rPr>
        <w:t xml:space="preserve">
      Осы Шартты түсіндіруге және (немесе) қолдануға байланысты даулар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айқындалған тәртіппен шешіледі.</w:t>
      </w:r>
    </w:p>
    <w:bookmarkEnd w:id="15"/>
    <w:bookmarkStart w:name="z474" w:id="16"/>
    <w:p>
      <w:pPr>
        <w:spacing w:after="0"/>
        <w:ind w:left="0"/>
        <w:jc w:val="left"/>
      </w:pPr>
      <w:r>
        <w:rPr>
          <w:rFonts w:ascii="Times New Roman"/>
          <w:b/>
          <w:i w:val="false"/>
          <w:color w:val="000000"/>
        </w:rPr>
        <w:t xml:space="preserve"> 6-бап</w:t>
      </w:r>
      <w:r>
        <w:br/>
      </w:r>
      <w:r>
        <w:rPr>
          <w:rFonts w:ascii="Times New Roman"/>
          <w:b/>
          <w:i w:val="false"/>
          <w:color w:val="000000"/>
        </w:rPr>
        <w:t>Қорытынды ережелер</w:t>
      </w:r>
    </w:p>
    <w:bookmarkEnd w:id="16"/>
    <w:bookmarkStart w:name="z490" w:id="17"/>
    <w:p>
      <w:pPr>
        <w:spacing w:after="0"/>
        <w:ind w:left="0"/>
        <w:jc w:val="both"/>
      </w:pPr>
      <w:r>
        <w:rPr>
          <w:rFonts w:ascii="Times New Roman"/>
          <w:b w:val="false"/>
          <w:i w:val="false"/>
          <w:color w:val="000000"/>
          <w:sz w:val="28"/>
        </w:rPr>
        <w:t>
      Осы Шарт Еуразиялық экономикалық одақ шеңберінде жасалған халықаралық шарт болып табылады және Еуразиялық экономикалық одақ құқығына кіреді.</w:t>
      </w:r>
    </w:p>
    <w:bookmarkEnd w:id="17"/>
    <w:bookmarkStart w:name="z491" w:id="18"/>
    <w:p>
      <w:pPr>
        <w:spacing w:after="0"/>
        <w:ind w:left="0"/>
        <w:jc w:val="both"/>
      </w:pPr>
      <w:r>
        <w:rPr>
          <w:rFonts w:ascii="Times New Roman"/>
          <w:b w:val="false"/>
          <w:i w:val="false"/>
          <w:color w:val="000000"/>
          <w:sz w:val="28"/>
        </w:rPr>
        <w:t xml:space="preserve">
      Осы Шарт 2014 жылғы 29 мамырдағы Еуразиялық экономикалық одақ туралы </w:t>
      </w:r>
      <w:r>
        <w:rPr>
          <w:rFonts w:ascii="Times New Roman"/>
          <w:b w:val="false"/>
          <w:i w:val="false"/>
          <w:color w:val="000000"/>
          <w:sz w:val="28"/>
        </w:rPr>
        <w:t>шартты</w:t>
      </w:r>
      <w:r>
        <w:rPr>
          <w:rFonts w:ascii="Times New Roman"/>
          <w:b w:val="false"/>
          <w:i w:val="false"/>
          <w:color w:val="000000"/>
          <w:sz w:val="28"/>
        </w:rPr>
        <w:t xml:space="preserve"> қоспағанда, Еуразиялық экономикалық одақ құқығына кіретін, кедендік құқықтық қатынастарды реттейтін өзге халықаралық шарттардан басым күшке ие.</w:t>
      </w:r>
    </w:p>
    <w:bookmarkEnd w:id="18"/>
    <w:bookmarkStart w:name="z492" w:id="19"/>
    <w:p>
      <w:pPr>
        <w:spacing w:after="0"/>
        <w:ind w:left="0"/>
        <w:jc w:val="both"/>
      </w:pPr>
      <w:r>
        <w:rPr>
          <w:rFonts w:ascii="Times New Roman"/>
          <w:b w:val="false"/>
          <w:i w:val="false"/>
          <w:color w:val="000000"/>
          <w:sz w:val="28"/>
        </w:rPr>
        <w:t>
      2017 жылғы 11 сәуірде Мәскеу қаласында орыс тілінде бір данада жасалды.</w:t>
      </w:r>
    </w:p>
    <w:bookmarkEnd w:id="19"/>
    <w:bookmarkStart w:name="z493" w:id="20"/>
    <w:p>
      <w:pPr>
        <w:spacing w:after="0"/>
        <w:ind w:left="0"/>
        <w:jc w:val="both"/>
      </w:pPr>
      <w:r>
        <w:rPr>
          <w:rFonts w:ascii="Times New Roman"/>
          <w:b w:val="false"/>
          <w:i w:val="false"/>
          <w:color w:val="000000"/>
          <w:sz w:val="28"/>
        </w:rPr>
        <w:t>
      Осы Шарттың төлнұсқа данасы осы Шарттың депозитарийі бола отырып, әрбір мүше мемлекетке оның куәландырылған көшірмесін жіберетін Еуразиялық экономикалық комиссияда сақталады.</w:t>
      </w:r>
    </w:p>
    <w:bookmarkEnd w:id="20"/>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w:t>
            </w:r>
          </w:p>
          <w:p>
            <w:pPr>
              <w:spacing w:after="20"/>
              <w:ind w:left="20"/>
              <w:jc w:val="both"/>
            </w:pPr>
          </w:p>
          <w:p>
            <w:pPr>
              <w:spacing w:after="20"/>
              <w:ind w:left="20"/>
              <w:jc w:val="both"/>
            </w:pPr>
            <w:r>
              <w:rPr>
                <w:rFonts w:ascii="Times New Roman"/>
                <w:b/>
                <w:i w:val="false"/>
                <w:color w:val="000000"/>
                <w:sz w:val="20"/>
              </w:rPr>
              <w:t>Республикасы</w:t>
            </w:r>
          </w:p>
          <w:p>
            <w:pPr>
              <w:spacing w:after="20"/>
              <w:ind w:left="20"/>
              <w:jc w:val="both"/>
            </w:pPr>
            <w:r>
              <w:rPr>
                <w:rFonts w:ascii="Times New Roman"/>
                <w:b/>
                <w:i w:val="false"/>
                <w:color w:val="000000"/>
                <w:sz w:val="20"/>
              </w:rPr>
              <w:t>атынан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w:t>
            </w:r>
          </w:p>
          <w:p>
            <w:pPr>
              <w:spacing w:after="20"/>
              <w:ind w:left="20"/>
              <w:jc w:val="both"/>
            </w:pPr>
          </w:p>
          <w:p>
            <w:pPr>
              <w:spacing w:after="20"/>
              <w:ind w:left="20"/>
              <w:jc w:val="both"/>
            </w:pPr>
            <w:r>
              <w:rPr>
                <w:rFonts w:ascii="Times New Roman"/>
                <w:b/>
                <w:i w:val="false"/>
                <w:color w:val="000000"/>
                <w:sz w:val="20"/>
              </w:rPr>
              <w:t>Республикасы</w:t>
            </w:r>
          </w:p>
          <w:p>
            <w:pPr>
              <w:spacing w:after="20"/>
              <w:ind w:left="20"/>
              <w:jc w:val="both"/>
            </w:pPr>
            <w:r>
              <w:rPr>
                <w:rFonts w:ascii="Times New Roman"/>
                <w:b/>
                <w:i w:val="false"/>
                <w:color w:val="000000"/>
                <w:sz w:val="20"/>
              </w:rPr>
              <w:t>атынан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w:t>
            </w:r>
          </w:p>
          <w:p>
            <w:pPr>
              <w:spacing w:after="20"/>
              <w:ind w:left="20"/>
              <w:jc w:val="both"/>
            </w:pPr>
          </w:p>
          <w:p>
            <w:pPr>
              <w:spacing w:after="20"/>
              <w:ind w:left="20"/>
              <w:jc w:val="both"/>
            </w:pPr>
            <w:r>
              <w:rPr>
                <w:rFonts w:ascii="Times New Roman"/>
                <w:b/>
                <w:i w:val="false"/>
                <w:color w:val="000000"/>
                <w:sz w:val="20"/>
              </w:rPr>
              <w:t>Республикасы</w:t>
            </w:r>
          </w:p>
          <w:p>
            <w:pPr>
              <w:spacing w:after="20"/>
              <w:ind w:left="20"/>
              <w:jc w:val="both"/>
            </w:pPr>
            <w:r>
              <w:rPr>
                <w:rFonts w:ascii="Times New Roman"/>
                <w:b/>
                <w:i w:val="false"/>
                <w:color w:val="000000"/>
                <w:sz w:val="20"/>
              </w:rPr>
              <w:t>атынан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w:t>
            </w:r>
          </w:p>
          <w:p>
            <w:pPr>
              <w:spacing w:after="20"/>
              <w:ind w:left="20"/>
              <w:jc w:val="both"/>
            </w:pPr>
          </w:p>
          <w:p>
            <w:pPr>
              <w:spacing w:after="20"/>
              <w:ind w:left="20"/>
              <w:jc w:val="both"/>
            </w:pPr>
            <w:r>
              <w:rPr>
                <w:rFonts w:ascii="Times New Roman"/>
                <w:b/>
                <w:i w:val="false"/>
                <w:color w:val="000000"/>
                <w:sz w:val="20"/>
              </w:rPr>
              <w:t>Республикасы</w:t>
            </w:r>
          </w:p>
          <w:p>
            <w:pPr>
              <w:spacing w:after="20"/>
              <w:ind w:left="20"/>
              <w:jc w:val="both"/>
            </w:pPr>
            <w:r>
              <w:rPr>
                <w:rFonts w:ascii="Times New Roman"/>
                <w:b/>
                <w:i w:val="false"/>
                <w:color w:val="000000"/>
                <w:sz w:val="20"/>
              </w:rPr>
              <w:t>атынан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w:t>
            </w:r>
          </w:p>
          <w:p>
            <w:pPr>
              <w:spacing w:after="20"/>
              <w:ind w:left="20"/>
              <w:jc w:val="both"/>
            </w:pPr>
          </w:p>
          <w:p>
            <w:pPr>
              <w:spacing w:after="20"/>
              <w:ind w:left="20"/>
              <w:jc w:val="both"/>
            </w:pPr>
            <w:r>
              <w:rPr>
                <w:rFonts w:ascii="Times New Roman"/>
                <w:b/>
                <w:i w:val="false"/>
                <w:color w:val="000000"/>
                <w:sz w:val="20"/>
              </w:rPr>
              <w:t>Федерациясы</w:t>
            </w:r>
          </w:p>
          <w:p>
            <w:pPr>
              <w:spacing w:after="20"/>
              <w:ind w:left="20"/>
              <w:jc w:val="both"/>
            </w:pPr>
            <w:r>
              <w:rPr>
                <w:rFonts w:ascii="Times New Roman"/>
                <w:b/>
                <w:i w:val="false"/>
                <w:color w:val="000000"/>
                <w:sz w:val="20"/>
              </w:rPr>
              <w:t>атынан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 кодексі туралы шартқа</w:t>
            </w:r>
            <w:r>
              <w:br/>
            </w:r>
            <w:r>
              <w:rPr>
                <w:rFonts w:ascii="Times New Roman"/>
                <w:b w:val="false"/>
                <w:i w:val="false"/>
                <w:color w:val="000000"/>
                <w:sz w:val="20"/>
              </w:rPr>
              <w:t>№ 1 ҚОСЫМША</w:t>
            </w:r>
          </w:p>
        </w:tc>
      </w:tr>
    </w:tbl>
    <w:bookmarkStart w:name="z475" w:id="21"/>
    <w:p>
      <w:pPr>
        <w:spacing w:after="0"/>
        <w:ind w:left="0"/>
        <w:jc w:val="left"/>
      </w:pPr>
      <w:r>
        <w:rPr>
          <w:rFonts w:ascii="Times New Roman"/>
          <w:b/>
          <w:i w:val="false"/>
          <w:color w:val="000000"/>
        </w:rPr>
        <w:t xml:space="preserve"> ЕУРАЗИЯЛЫҚ ЭКОНОМИКАЛЫҚ ОДАҚТЫҢ КЕДЕН КОДЕКСІ</w:t>
      </w:r>
    </w:p>
    <w:bookmarkEnd w:id="21"/>
    <w:bookmarkStart w:name="z504" w:id="22"/>
    <w:p>
      <w:pPr>
        <w:spacing w:after="0"/>
        <w:ind w:left="0"/>
        <w:jc w:val="left"/>
      </w:pPr>
      <w:r>
        <w:rPr>
          <w:rFonts w:ascii="Times New Roman"/>
          <w:b/>
          <w:i w:val="false"/>
          <w:color w:val="000000"/>
        </w:rPr>
        <w:t xml:space="preserve"> I БӨЛІМ ЖАЛПЫ ЕРЕЖЕЛЕР</w:t>
      </w:r>
    </w:p>
    <w:bookmarkEnd w:id="22"/>
    <w:bookmarkStart w:name="z505" w:id="23"/>
    <w:p>
      <w:pPr>
        <w:spacing w:after="0"/>
        <w:ind w:left="0"/>
        <w:jc w:val="left"/>
      </w:pPr>
      <w:r>
        <w:rPr>
          <w:rFonts w:ascii="Times New Roman"/>
          <w:b/>
          <w:i w:val="false"/>
          <w:color w:val="000000"/>
        </w:rPr>
        <w:t xml:space="preserve"> 1-тарау</w:t>
      </w:r>
    </w:p>
    <w:bookmarkEnd w:id="23"/>
    <w:bookmarkStart w:name="z0" w:id="24"/>
    <w:p>
      <w:pPr>
        <w:spacing w:after="0"/>
        <w:ind w:left="0"/>
        <w:jc w:val="left"/>
      </w:pPr>
      <w:r>
        <w:rPr>
          <w:rFonts w:ascii="Times New Roman"/>
          <w:b/>
          <w:i w:val="false"/>
          <w:color w:val="000000"/>
        </w:rPr>
        <w:t xml:space="preserve"> Еуразиялық экономикалық одақтағы кедендік реттеу туралы негізгі ережелер</w:t>
      </w:r>
    </w:p>
    <w:bookmarkEnd w:id="24"/>
    <w:p>
      <w:pPr>
        <w:spacing w:after="0"/>
        <w:ind w:left="0"/>
        <w:jc w:val="both"/>
      </w:pPr>
      <w:r>
        <w:rPr>
          <w:rFonts w:ascii="Times New Roman"/>
          <w:b/>
          <w:i w:val="false"/>
          <w:color w:val="000000"/>
          <w:sz w:val="28"/>
        </w:rPr>
        <w:t>1-бап. Еуразиялық экономикалық одақтағы кедендік реттеу</w:t>
      </w:r>
    </w:p>
    <w:bookmarkStart w:name="z506" w:id="25"/>
    <w:p>
      <w:pPr>
        <w:spacing w:after="0"/>
        <w:ind w:left="0"/>
        <w:jc w:val="both"/>
      </w:pPr>
      <w:r>
        <w:rPr>
          <w:rFonts w:ascii="Times New Roman"/>
          <w:b w:val="false"/>
          <w:i w:val="false"/>
          <w:color w:val="000000"/>
          <w:sz w:val="28"/>
        </w:rPr>
        <w:t>
      1. Еуразиялық экономикалық одақта (бұдан әрі - Одақ) тауарларды Одақтың кедендік шекарасы арқылы өткізу, олардың Одақтың кедендік аумағында немесе оның шегінен тысқары жерлерде болу және пайдаланылу тәртібі мен шарттарын, тауарлардың Одақтың кедендік аумағына әкелінуіне, олардың Одақтың кедендік аумағынан әкетілуіне, тауарлардың уақытша сақталуына, олардың кедендік декларациялануына және шығарылуына байланысты кедендік операциялар, өзге де кедендік операциялар жасау тәртібін, кедендік төлемдерді, арнайы, демпингке қарсы, өтем баждарын төлеу және кедендік бақылау жүргізу тәртібін белгілеуді, сондай-ақ кеден органдары мен Одақтың кедендік аумағында немесе оның шегінен тысқары жерлерде тауарларды иелену, пайдалану және (немесе) оларға билік ету құқықтарын іске асыратын тұлғалардың арасындағы билік қатынастарын регламенттеуді қамтитын бірыңғай кедендік реттеу жүзеге асырылады.</w:t>
      </w:r>
    </w:p>
    <w:bookmarkEnd w:id="25"/>
    <w:bookmarkStart w:name="z507" w:id="26"/>
    <w:p>
      <w:pPr>
        <w:spacing w:after="0"/>
        <w:ind w:left="0"/>
        <w:jc w:val="both"/>
      </w:pPr>
      <w:r>
        <w:rPr>
          <w:rFonts w:ascii="Times New Roman"/>
          <w:b w:val="false"/>
          <w:i w:val="false"/>
          <w:color w:val="000000"/>
          <w:sz w:val="28"/>
        </w:rPr>
        <w:t xml:space="preserve">
      2. Одақта кедендік реттеу, осы Кодексті қоса алғанда, кедендік құқықтық қатынастарды реттейтін халықаралық шарттарға және Одақ құқығын құрайтын актілерге (бұдан әрі - халықаралық шарттар мен кедендік реттеу саласындағы актілер), сондай-ақ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(бұдан әрі - Одақ туралы шарт) сәйкес жүзеге асырылады.</w:t>
      </w:r>
    </w:p>
    <w:bookmarkEnd w:id="26"/>
    <w:bookmarkStart w:name="z508" w:id="27"/>
    <w:p>
      <w:pPr>
        <w:spacing w:after="0"/>
        <w:ind w:left="0"/>
        <w:jc w:val="both"/>
      </w:pPr>
      <w:r>
        <w:rPr>
          <w:rFonts w:ascii="Times New Roman"/>
          <w:b w:val="false"/>
          <w:i w:val="false"/>
          <w:color w:val="000000"/>
          <w:sz w:val="28"/>
        </w:rPr>
        <w:t>
      3. Одақтағы кедендік реттеу Одақтың кедендік шекарасы арқылы тауарларды өткізу кезінде тұлғалардың тең құқықтылығы, кедендік операцияларды жасаудың анықтығы, айқындығы және дәйектілігі, кедендік реттеу саласындағы халықаралық шарттар мен актілерді әзірлеу мен қолдануда және оларды халықаралық құқық нормаларымен үндестіруде, сондай-ақ кедендік бақылаудың заманауи әдістерін қолдануда және кеден органдарының қызметінде ақпараттық технологияларды барынша пайдалануда жариялық қағидаттарына негізделеді.</w:t>
      </w:r>
    </w:p>
    <w:bookmarkEnd w:id="27"/>
    <w:bookmarkStart w:name="z509" w:id="28"/>
    <w:p>
      <w:pPr>
        <w:spacing w:after="0"/>
        <w:ind w:left="0"/>
        <w:jc w:val="both"/>
      </w:pPr>
      <w:r>
        <w:rPr>
          <w:rFonts w:ascii="Times New Roman"/>
          <w:b w:val="false"/>
          <w:i w:val="false"/>
          <w:color w:val="000000"/>
          <w:sz w:val="28"/>
        </w:rPr>
        <w:t>
      4. Осы Кодекс пен кедендік құқықтық қатынастарды реттейтін, Одақтың құқығына кіретін өзге де халықаралық шарттар арасында қайшылықтар туындаған жағдайда осы Кодекстің ережелері қолданылады.</w:t>
      </w:r>
    </w:p>
    <w:bookmarkEnd w:id="28"/>
    <w:bookmarkStart w:name="z510" w:id="29"/>
    <w:p>
      <w:pPr>
        <w:spacing w:after="0"/>
        <w:ind w:left="0"/>
        <w:jc w:val="both"/>
      </w:pPr>
      <w:r>
        <w:rPr>
          <w:rFonts w:ascii="Times New Roman"/>
          <w:b w:val="false"/>
          <w:i w:val="false"/>
          <w:color w:val="000000"/>
          <w:sz w:val="28"/>
        </w:rPr>
        <w:t>
      5. Кедендік реттеу саласындағы халықаралық шарттарда және актілерде реттелмеген кедендік құқықтық қатынастар осындай халықаралық шарттарда және актілерде тиісті құқықтық қатынастар реттелгенге дейін Одаққа мүше мемлекеттердің (бұдан әрі - мүше мемлекеттер) кедендік реттеу туралы заңнамасында реттеледі.</w:t>
      </w:r>
    </w:p>
    <w:bookmarkEnd w:id="29"/>
    <w:p>
      <w:pPr>
        <w:spacing w:after="0"/>
        <w:ind w:left="0"/>
        <w:jc w:val="both"/>
      </w:pPr>
      <w:r>
        <w:rPr>
          <w:rFonts w:ascii="Times New Roman"/>
          <w:b/>
          <w:i w:val="false"/>
          <w:color w:val="000000"/>
          <w:sz w:val="28"/>
        </w:rPr>
        <w:t>2-бап. Анықтамалар</w:t>
      </w:r>
    </w:p>
    <w:bookmarkStart w:name="z511" w:id="30"/>
    <w:p>
      <w:pPr>
        <w:spacing w:after="0"/>
        <w:ind w:left="0"/>
        <w:jc w:val="both"/>
      </w:pPr>
      <w:r>
        <w:rPr>
          <w:rFonts w:ascii="Times New Roman"/>
          <w:b w:val="false"/>
          <w:i w:val="false"/>
          <w:color w:val="000000"/>
          <w:sz w:val="28"/>
        </w:rPr>
        <w:t>
      1. Осы Кодекстің мақсаттары үшін мыналарды білдіретін ұғымдар пайдаланылады:</w:t>
      </w:r>
    </w:p>
    <w:bookmarkEnd w:id="30"/>
    <w:bookmarkStart w:name="z512" w:id="31"/>
    <w:p>
      <w:pPr>
        <w:spacing w:after="0"/>
        <w:ind w:left="0"/>
        <w:jc w:val="both"/>
      </w:pPr>
      <w:r>
        <w:rPr>
          <w:rFonts w:ascii="Times New Roman"/>
          <w:b w:val="false"/>
          <w:i w:val="false"/>
          <w:color w:val="000000"/>
          <w:sz w:val="28"/>
        </w:rPr>
        <w:t>
      1) "авария" - кедендік бақылаудағы көлік құралдарымен және (немесе) өзге тауарлармен болған, тасудың (тасымалдаудың) және (немесе) сақтаудың қалыпты жағдайлары кезіндегі табиғи өзгерістерді, сондай-ақ еңсерілмейтін күш әсерінің салдарынан болатын өзгерістерді қоспағанда, салдары бойынша зиянды техникалық, технологиялық немесе өзге сипаттағы, меншік иесінің және (немесе) осындай өзгерістер болған кезде иелігінде тауарлар болған тұлғаның қасақана әрекеттерінен туындамаған, олардың кедендік реттеу саласындағы халықаралық шарттар мен актілерде көзделмеген сандық және (немесе) сапалық өзгеруіне әкеп соқтырған оқиға;</w:t>
      </w:r>
    </w:p>
    <w:bookmarkEnd w:id="31"/>
    <w:bookmarkStart w:name="z513" w:id="32"/>
    <w:p>
      <w:pPr>
        <w:spacing w:after="0"/>
        <w:ind w:left="0"/>
        <w:jc w:val="both"/>
      </w:pPr>
      <w:r>
        <w:rPr>
          <w:rFonts w:ascii="Times New Roman"/>
          <w:b w:val="false"/>
          <w:i w:val="false"/>
          <w:color w:val="000000"/>
          <w:sz w:val="28"/>
        </w:rPr>
        <w:t>
      2) "ақша құралдары" - жол чектері, вексельдер, чектер (банктік чектер), сондай-ақ эмитенттің (борышкердің) ақшалай қаражат төлеу жөніндегі міндеттемесін куәландыратын және осындай төлем жүзеге асырылатын тұлға көрсетілмеген құжаттамалық нысандағы бағалы қағаздар;</w:t>
      </w:r>
    </w:p>
    <w:bookmarkEnd w:id="32"/>
    <w:bookmarkStart w:name="z514" w:id="33"/>
    <w:p>
      <w:pPr>
        <w:spacing w:after="0"/>
        <w:ind w:left="0"/>
        <w:jc w:val="both"/>
      </w:pPr>
      <w:r>
        <w:rPr>
          <w:rFonts w:ascii="Times New Roman"/>
          <w:b w:val="false"/>
          <w:i w:val="false"/>
          <w:color w:val="000000"/>
          <w:sz w:val="28"/>
        </w:rPr>
        <w:t>
      3) "алдын ала ақпарат" - Одақтың кедендік шекарасы арқылы өткізу болжанатын тауарлар, осындай тауарларды тасымалдайтын халықаралық тасымалдаудың көлік құралдары, тауарлардың Одақтың кедендік аумағына келу уақыты және жері, Одақтың кедендік аумағына келген жолаушылар туралы электронды түрдегі мәліметтер;</w:t>
      </w:r>
    </w:p>
    <w:bookmarkEnd w:id="33"/>
    <w:bookmarkStart w:name="z515" w:id="34"/>
    <w:p>
      <w:pPr>
        <w:spacing w:after="0"/>
        <w:ind w:left="0"/>
        <w:jc w:val="both"/>
      </w:pPr>
      <w:r>
        <w:rPr>
          <w:rFonts w:ascii="Times New Roman"/>
          <w:b w:val="false"/>
          <w:i w:val="false"/>
          <w:color w:val="000000"/>
          <w:sz w:val="28"/>
        </w:rPr>
        <w:t>
      4) "әкімшілік құқық бұзушылықтар" - мүше мемлекеттердің заңнамасына сәйкес кеден органдары әкімшілік процесті жүргізетін (іс жүргізуді жүзеге асыратын) әкімшілік құқық бұзушылықтар;</w:t>
      </w:r>
    </w:p>
    <w:bookmarkEnd w:id="34"/>
    <w:bookmarkStart w:name="z516" w:id="35"/>
    <w:p>
      <w:pPr>
        <w:spacing w:after="0"/>
        <w:ind w:left="0"/>
        <w:jc w:val="both"/>
      </w:pPr>
      <w:r>
        <w:rPr>
          <w:rFonts w:ascii="Times New Roman"/>
          <w:b w:val="false"/>
          <w:i w:val="false"/>
          <w:color w:val="000000"/>
          <w:sz w:val="28"/>
        </w:rPr>
        <w:t>
      5) "бірыңғай мөлшерлемелер бойынша алынатын кедендік баждар, салықтар" - оны құрайтын кедендік баждарға, салықтарға бөлмей, жеке пайдалануға арналған тауарларға қатысты есептелген кедендік баждар, салықтар сомасы;</w:t>
      </w:r>
    </w:p>
    <w:bookmarkEnd w:id="35"/>
    <w:bookmarkStart w:name="z517" w:id="36"/>
    <w:p>
      <w:pPr>
        <w:spacing w:after="0"/>
        <w:ind w:left="0"/>
        <w:jc w:val="both"/>
      </w:pPr>
      <w:r>
        <w:rPr>
          <w:rFonts w:ascii="Times New Roman"/>
          <w:b w:val="false"/>
          <w:i w:val="false"/>
          <w:color w:val="000000"/>
          <w:sz w:val="28"/>
        </w:rPr>
        <w:t>
      6) "декларант" - тауарларды декларациялайтын не оның атынан тауарлар декларацияланатын тұлға;</w:t>
      </w:r>
    </w:p>
    <w:bookmarkEnd w:id="36"/>
    <w:bookmarkStart w:name="z518" w:id="37"/>
    <w:p>
      <w:pPr>
        <w:spacing w:after="0"/>
        <w:ind w:left="0"/>
        <w:jc w:val="both"/>
      </w:pPr>
      <w:r>
        <w:rPr>
          <w:rFonts w:ascii="Times New Roman"/>
          <w:b w:val="false"/>
          <w:i w:val="false"/>
          <w:color w:val="000000"/>
          <w:sz w:val="28"/>
        </w:rPr>
        <w:t>
      7) "жасанды аралдар" - оларды құруға арналған жобалау құжаттамасына сәйкес орналасқан жері бойынша бекітілген, судың барынша көтерілуі кезінде шайылатын, үйілген, қада және өзге де судың бетіне шығып тұратын, жүзбейтін тірек негізі бар, мүше мемлекеттердің қорғанысы мен қауіпсіздігін қамтамасыз ету, өңірлік геологиялық зерделеу, геологиялық зерделеу, минералды ресурстарды барлау және өндіру, су биологиялық ресурстарының теңіз ресурстары зерттеулерін жүргізу және балық аулауды жүзеге асыру, теңізде ғылыми зерттеулер жүргізу мақсаттарында мүше мемлекеттердің үшінші тараппен жасалған халықаралық шарттарына және мүше мемлекеттердің заңнамасына қайшы келмейтін өзге де мақсаттарда пайдаланылатын объектілер;</w:t>
      </w:r>
    </w:p>
    <w:bookmarkEnd w:id="37"/>
    <w:bookmarkStart w:name="z519" w:id="38"/>
    <w:p>
      <w:pPr>
        <w:spacing w:after="0"/>
        <w:ind w:left="0"/>
        <w:jc w:val="both"/>
      </w:pPr>
      <w:r>
        <w:rPr>
          <w:rFonts w:ascii="Times New Roman"/>
          <w:b w:val="false"/>
          <w:i w:val="false"/>
          <w:color w:val="000000"/>
          <w:sz w:val="28"/>
        </w:rPr>
        <w:t>
      8) "жеке пайдалануға арналған көлік құралдары" - Еуразиялық экономикалық комиссия айқындайтын, жекелеген авто- және мото көлік құралдарын және авто- және мото көлік құралдарына тіркемелерді, қосалқы бөлшектері және әдеттегі керек-жарақтары мен жабдықтарын, осы көлік құралдарын Одақтың кедендік шекарасы арқылы адамдарды сыйақыға тасымалдау үшін емес, тауарларды сыйақыға немесе тегін өнеркәсіптік немесе коммерциялық тасымалдау үшін емес, жеке мақсаттарда өткізетін жеке тұлғаға иелену, пайдалану және (немесе) билік ету құқығында тиесілі, олардың конструкциясында көзделген май құю ыдыстарындағы жанар-жағармай материалдары, салқындату және өзге де техникалық сұйықтары бар су кемесін немесе әуе кемесін, оның ішінде заңды тұлғалар мен дара кәсіпкерлерге тіркелген көлік құралдарының жекелеген түрлерін қамтитын, жеке пайдалануға арналған тауарлар санаты;</w:t>
      </w:r>
    </w:p>
    <w:bookmarkEnd w:id="38"/>
    <w:bookmarkStart w:name="z520" w:id="39"/>
    <w:p>
      <w:pPr>
        <w:spacing w:after="0"/>
        <w:ind w:left="0"/>
        <w:jc w:val="both"/>
      </w:pPr>
      <w:r>
        <w:rPr>
          <w:rFonts w:ascii="Times New Roman"/>
          <w:b w:val="false"/>
          <w:i w:val="false"/>
          <w:color w:val="000000"/>
          <w:sz w:val="28"/>
        </w:rPr>
        <w:t>
      9) "жеке пайдалануға арналған тауарлар" - Одақтың кедендік шекарасы арқылы бірге жөнелтілетін немесе бірге жөнелтілмейтін багажда, халықаралық пошта жөнелтімдерінде не өзге де тәсілмен жіберу арқылы өткізілетін жеке тұлғалардың жеке, отбасылық, үй ішілік және өзге де кәсіпкерлік қызметті жүзеге асыруға байланысты емес мұқтаждықтарына арналған тауарлар;</w:t>
      </w:r>
    </w:p>
    <w:bookmarkEnd w:id="39"/>
    <w:bookmarkStart w:name="z521" w:id="40"/>
    <w:p>
      <w:pPr>
        <w:spacing w:after="0"/>
        <w:ind w:left="0"/>
        <w:jc w:val="both"/>
      </w:pPr>
      <w:r>
        <w:rPr>
          <w:rFonts w:ascii="Times New Roman"/>
          <w:b w:val="false"/>
          <w:i w:val="false"/>
          <w:color w:val="000000"/>
          <w:sz w:val="28"/>
        </w:rPr>
        <w:t xml:space="preserve">
      10) "жиынтық кедендік төлем түрінде алынатын кедендік баждар, салықтар" - осы Кодекстің </w:t>
      </w:r>
      <w:r>
        <w:rPr>
          <w:rFonts w:ascii="Times New Roman"/>
          <w:b w:val="false"/>
          <w:i w:val="false"/>
          <w:color w:val="000000"/>
          <w:sz w:val="28"/>
        </w:rPr>
        <w:t>53-бабына</w:t>
      </w:r>
      <w:r>
        <w:rPr>
          <w:rFonts w:ascii="Times New Roman"/>
          <w:b w:val="false"/>
          <w:i w:val="false"/>
          <w:color w:val="000000"/>
          <w:sz w:val="28"/>
        </w:rPr>
        <w:t xml:space="preserve"> сәйкес қолданылатын кедендік баждар, салықтар мөлшерлемелері бойынша жеке пайдалануға арналған тауарларға қатысты есептелген кедендік баждар, салықтар сомасы;</w:t>
      </w:r>
    </w:p>
    <w:bookmarkEnd w:id="40"/>
    <w:bookmarkStart w:name="z522" w:id="41"/>
    <w:p>
      <w:pPr>
        <w:spacing w:after="0"/>
        <w:ind w:left="0"/>
        <w:jc w:val="both"/>
      </w:pPr>
      <w:r>
        <w:rPr>
          <w:rFonts w:ascii="Times New Roman"/>
          <w:b w:val="false"/>
          <w:i w:val="false"/>
          <w:color w:val="000000"/>
          <w:sz w:val="28"/>
        </w:rPr>
        <w:t>
      11) "жөнелтуші кеден органы" - тауарларды кедендік транзиттің кедендік рәсіміне орналастыруға байланысты кедендік операцияларды жасайтын кеден органы;</w:t>
      </w:r>
    </w:p>
    <w:bookmarkEnd w:id="41"/>
    <w:bookmarkStart w:name="z523" w:id="42"/>
    <w:p>
      <w:pPr>
        <w:spacing w:after="0"/>
        <w:ind w:left="0"/>
        <w:jc w:val="both"/>
      </w:pPr>
      <w:r>
        <w:rPr>
          <w:rFonts w:ascii="Times New Roman"/>
          <w:b w:val="false"/>
          <w:i w:val="false"/>
          <w:color w:val="000000"/>
          <w:sz w:val="28"/>
        </w:rPr>
        <w:t>
      12) "кедендік баж" - тауарларды Одақтың кедендік шекарасы арқылы өткізуге байланысты кеден органы алатын міндетті төлем;</w:t>
      </w:r>
    </w:p>
    <w:bookmarkEnd w:id="42"/>
    <w:bookmarkStart w:name="z524" w:id="43"/>
    <w:p>
      <w:pPr>
        <w:spacing w:after="0"/>
        <w:ind w:left="0"/>
        <w:jc w:val="both"/>
      </w:pPr>
      <w:r>
        <w:rPr>
          <w:rFonts w:ascii="Times New Roman"/>
          <w:b w:val="false"/>
          <w:i w:val="false"/>
          <w:color w:val="000000"/>
          <w:sz w:val="28"/>
        </w:rPr>
        <w:t>
      13) "кедендік бақылау" - кедендік реттеу саласындағы халықаралық шарттар мен актілердің және мүше мемлекеттердің кедендік реттеу туралы заңнамасының сақталуын тексеруге және (немесе) қамтамасыз етуге бағытталған, кеден органдары жасайтын іс-қимылдар жиынтығы;</w:t>
      </w:r>
    </w:p>
    <w:bookmarkEnd w:id="43"/>
    <w:bookmarkStart w:name="z525" w:id="44"/>
    <w:p>
      <w:pPr>
        <w:spacing w:after="0"/>
        <w:ind w:left="0"/>
        <w:jc w:val="both"/>
      </w:pPr>
      <w:r>
        <w:rPr>
          <w:rFonts w:ascii="Times New Roman"/>
          <w:b w:val="false"/>
          <w:i w:val="false"/>
          <w:color w:val="000000"/>
          <w:sz w:val="28"/>
        </w:rPr>
        <w:t>
      14) "кедендік декларация" - тауарлар туралы мәліметтерді және тауарларды шығару үшін қажетті өзге де мәліметтерді қамтитын кедендік құжат;</w:t>
      </w:r>
    </w:p>
    <w:bookmarkEnd w:id="44"/>
    <w:bookmarkStart w:name="z526" w:id="45"/>
    <w:p>
      <w:pPr>
        <w:spacing w:after="0"/>
        <w:ind w:left="0"/>
        <w:jc w:val="both"/>
      </w:pPr>
      <w:r>
        <w:rPr>
          <w:rFonts w:ascii="Times New Roman"/>
          <w:b w:val="false"/>
          <w:i w:val="false"/>
          <w:color w:val="000000"/>
          <w:sz w:val="28"/>
        </w:rPr>
        <w:t>
      15) "кедендік декларациялау" - кедендік декларацияны пайдалана отырып кеден органына тауарлар туралы, таңдалған кедендік рәсім туралы мәліметтерді және (немесе) тауарларды шығару үшін қажетті өзге де мәліметтерді мәлімдеу;</w:t>
      </w:r>
    </w:p>
    <w:bookmarkEnd w:id="45"/>
    <w:bookmarkStart w:name="z527" w:id="46"/>
    <w:p>
      <w:pPr>
        <w:spacing w:after="0"/>
        <w:ind w:left="0"/>
        <w:jc w:val="both"/>
      </w:pPr>
      <w:r>
        <w:rPr>
          <w:rFonts w:ascii="Times New Roman"/>
          <w:b w:val="false"/>
          <w:i w:val="false"/>
          <w:color w:val="000000"/>
          <w:sz w:val="28"/>
        </w:rPr>
        <w:t>
      16) "кедендік құжаттар" - кедендік декларация және тек қана кедендік операциялар жасау және кедендік бақылау жүргізу үшін, сондай-ақ кедендік операциялар жасау және кедендік бақылау жүргізу барысында және нәтижелері бойынша жасалатын өзге де құжаттар;</w:t>
      </w:r>
    </w:p>
    <w:bookmarkEnd w:id="46"/>
    <w:bookmarkStart w:name="z528" w:id="47"/>
    <w:p>
      <w:pPr>
        <w:spacing w:after="0"/>
        <w:ind w:left="0"/>
        <w:jc w:val="both"/>
      </w:pPr>
      <w:r>
        <w:rPr>
          <w:rFonts w:ascii="Times New Roman"/>
          <w:b w:val="false"/>
          <w:i w:val="false"/>
          <w:color w:val="000000"/>
          <w:sz w:val="28"/>
        </w:rPr>
        <w:t>
      17) "кедендік операциялар" - кедендік реттеу саласындағы халықаралық шарттар мен актілерге және (немесе) мүше мемлекеттердің кедендік реттеу туралы заңнамасына сәйкес тұлғалар және кеден органдары жасайтын іс-қимылдар;</w:t>
      </w:r>
    </w:p>
    <w:bookmarkEnd w:id="47"/>
    <w:bookmarkStart w:name="z529" w:id="48"/>
    <w:p>
      <w:pPr>
        <w:spacing w:after="0"/>
        <w:ind w:left="0"/>
        <w:jc w:val="both"/>
      </w:pPr>
      <w:r>
        <w:rPr>
          <w:rFonts w:ascii="Times New Roman"/>
          <w:b w:val="false"/>
          <w:i w:val="false"/>
          <w:color w:val="000000"/>
          <w:sz w:val="28"/>
        </w:rPr>
        <w:t>
      18) "кедендік рәсім" - тауарларды Одақтың кедендік аумағында немесе оның шегінен тысқары жерлерде кедендік реттеу мақсаттары үшін пайдалану шарттары мен тәртібін айқындайтын нормалар жиынтығы;</w:t>
      </w:r>
    </w:p>
    <w:bookmarkEnd w:id="48"/>
    <w:bookmarkStart w:name="z530" w:id="49"/>
    <w:p>
      <w:pPr>
        <w:spacing w:after="0"/>
        <w:ind w:left="0"/>
        <w:jc w:val="both"/>
      </w:pPr>
      <w:r>
        <w:rPr>
          <w:rFonts w:ascii="Times New Roman"/>
          <w:b w:val="false"/>
          <w:i w:val="false"/>
          <w:color w:val="000000"/>
          <w:sz w:val="28"/>
        </w:rPr>
        <w:t xml:space="preserve">
      19) "кедендік-тарифтік реттеу шаралары" - Одақтың кедендік аумағына әкелінетін (әкетілетін) тауарларға қатысты Одақ туралы </w:t>
      </w:r>
      <w:r>
        <w:rPr>
          <w:rFonts w:ascii="Times New Roman"/>
          <w:b w:val="false"/>
          <w:i w:val="false"/>
          <w:color w:val="000000"/>
          <w:sz w:val="28"/>
        </w:rPr>
        <w:t>шартқа</w:t>
      </w:r>
      <w:r>
        <w:rPr>
          <w:rFonts w:ascii="Times New Roman"/>
          <w:b w:val="false"/>
          <w:i w:val="false"/>
          <w:color w:val="000000"/>
          <w:sz w:val="28"/>
        </w:rPr>
        <w:t xml:space="preserve"> сәйкес қолданылатын және кедендік әкелу баждары мөлшерлемелерін, тарифтік квоталарды, тарифтік преференцияларды, тарифтік жеңілдіктерді қолдануды қамтитын шаралар;</w:t>
      </w:r>
    </w:p>
    <w:bookmarkEnd w:id="49"/>
    <w:bookmarkStart w:name="z531" w:id="50"/>
    <w:p>
      <w:pPr>
        <w:spacing w:after="0"/>
        <w:ind w:left="0"/>
        <w:jc w:val="both"/>
      </w:pPr>
      <w:r>
        <w:rPr>
          <w:rFonts w:ascii="Times New Roman"/>
          <w:b w:val="false"/>
          <w:i w:val="false"/>
          <w:color w:val="000000"/>
          <w:sz w:val="28"/>
        </w:rPr>
        <w:t>
      20) "кеден органдары" - мүше мемлекеттердің кеден органдары;</w:t>
      </w:r>
    </w:p>
    <w:bookmarkEnd w:id="50"/>
    <w:bookmarkStart w:name="z532" w:id="51"/>
    <w:p>
      <w:pPr>
        <w:spacing w:after="0"/>
        <w:ind w:left="0"/>
        <w:jc w:val="both"/>
      </w:pPr>
      <w:r>
        <w:rPr>
          <w:rFonts w:ascii="Times New Roman"/>
          <w:b w:val="false"/>
          <w:i w:val="false"/>
          <w:color w:val="000000"/>
          <w:sz w:val="28"/>
        </w:rPr>
        <w:t>
      21) "кеден органдарының ақпараттық ресурстары" - кеден органдарының ақпараттық жүйелерінде қамтылатын құжатталған ақпараттың реттелген жиынтығы (деректер базалары, басқа да ақпарат қорлары);</w:t>
      </w:r>
    </w:p>
    <w:bookmarkEnd w:id="51"/>
    <w:bookmarkStart w:name="z533" w:id="52"/>
    <w:p>
      <w:pPr>
        <w:spacing w:after="0"/>
        <w:ind w:left="0"/>
        <w:jc w:val="both"/>
      </w:pPr>
      <w:r>
        <w:rPr>
          <w:rFonts w:ascii="Times New Roman"/>
          <w:b w:val="false"/>
          <w:i w:val="false"/>
          <w:color w:val="000000"/>
          <w:sz w:val="28"/>
        </w:rPr>
        <w:t>
      22) "кеден өкілі" - декларанттың немесе өзге мүдделі тұлғаның атынан және тапсырмасы бойынша кедендік операциялар жасайтын, кеден өкілдері тізіліміне енгізілген заңды тұлға;</w:t>
      </w:r>
    </w:p>
    <w:bookmarkEnd w:id="52"/>
    <w:bookmarkStart w:name="z534" w:id="53"/>
    <w:p>
      <w:pPr>
        <w:spacing w:after="0"/>
        <w:ind w:left="0"/>
        <w:jc w:val="both"/>
      </w:pPr>
      <w:r>
        <w:rPr>
          <w:rFonts w:ascii="Times New Roman"/>
          <w:b w:val="false"/>
          <w:i w:val="false"/>
          <w:color w:val="000000"/>
          <w:sz w:val="28"/>
        </w:rPr>
        <w:t>
      23) "керек-жарақтар":</w:t>
      </w:r>
    </w:p>
    <w:bookmarkEnd w:id="53"/>
    <w:bookmarkStart w:name="z535" w:id="54"/>
    <w:p>
      <w:pPr>
        <w:spacing w:after="0"/>
        <w:ind w:left="0"/>
        <w:jc w:val="both"/>
      </w:pPr>
      <w:r>
        <w:rPr>
          <w:rFonts w:ascii="Times New Roman"/>
          <w:b w:val="false"/>
          <w:i w:val="false"/>
          <w:color w:val="000000"/>
          <w:sz w:val="28"/>
        </w:rPr>
        <w:t>
      қосалқы бөлшектер мен жабдықтарды қоспағанда, су кемелерін, әуе кемелерін және пойыздарды тұратын жерлерінде және жүру жолында қалыпты пайдалануды қамтамасыз ету және техникалық қызмет көрсету үшін қажетті;</w:t>
      </w:r>
    </w:p>
    <w:bookmarkEnd w:id="54"/>
    <w:bookmarkStart w:name="z536" w:id="55"/>
    <w:p>
      <w:pPr>
        <w:spacing w:after="0"/>
        <w:ind w:left="0"/>
        <w:jc w:val="both"/>
      </w:pPr>
      <w:r>
        <w:rPr>
          <w:rFonts w:ascii="Times New Roman"/>
          <w:b w:val="false"/>
          <w:i w:val="false"/>
          <w:color w:val="000000"/>
          <w:sz w:val="28"/>
        </w:rPr>
        <w:t>
      су, әуе кемелерінің жолаушылары мен экипаж мүшелерінің немесе пойыз жолаушылары мен пойыз бригадалары жұмыскерлерінің тұтынуы және (немесе) пайдалануы үшін, сондай-ақ осындай адамдарға таратуға немесе сатуға арналған тауарлар;</w:t>
      </w:r>
    </w:p>
    <w:bookmarkEnd w:id="55"/>
    <w:bookmarkStart w:name="z537" w:id="56"/>
    <w:p>
      <w:pPr>
        <w:spacing w:after="0"/>
        <w:ind w:left="0"/>
        <w:jc w:val="both"/>
      </w:pPr>
      <w:r>
        <w:rPr>
          <w:rFonts w:ascii="Times New Roman"/>
          <w:b w:val="false"/>
          <w:i w:val="false"/>
          <w:color w:val="000000"/>
          <w:sz w:val="28"/>
        </w:rPr>
        <w:t>
      24) "коммерциялық құжаттар" - сыртқы сауда және өзге қызметті жүзеге асыру кезінде, сондай-ақ тауарларды Одақтың кедендік шекарасы арқылы өткізуге байланысты мәмілелердің жасалуын растау үшін пайдаланылатын құжаттар (шот-фактуралар (инвойстар), өзіндік ерекшеліктер, тиеу (орау) парақтары және өзге де құжаттар);</w:t>
      </w:r>
    </w:p>
    <w:bookmarkEnd w:id="56"/>
    <w:bookmarkStart w:name="z538" w:id="57"/>
    <w:p>
      <w:pPr>
        <w:spacing w:after="0"/>
        <w:ind w:left="0"/>
        <w:jc w:val="both"/>
      </w:pPr>
      <w:r>
        <w:rPr>
          <w:rFonts w:ascii="Times New Roman"/>
          <w:b w:val="false"/>
          <w:i w:val="false"/>
          <w:color w:val="000000"/>
          <w:sz w:val="28"/>
        </w:rPr>
        <w:t>
      25) "көлік құралдары" - су кемесін, әуе кемесін, автомобиль көлігі құралын, тіркемені, жартылай тіркемені, теміржол көлігі құралын (теміржол жылжымалы құрамы, теміржол жылжымалы құрамының бірлігі), олар үшін көзделген техникалық паспорттары немесе техникалық формулярлары, қосалқы бөлшектері, керек-жарақтары мен жабдықтары, егер көрсетілген көлік құралдарымен бірге тасымалданатын болса, олардың конструкциясында көзделген май құю ыдыстарындағы жанар-жағармай материалдары, салқындату және өзге де техникалық сұйықтықтары бар контейнерді қамтитын тауарлар санаты;</w:t>
      </w:r>
    </w:p>
    <w:bookmarkEnd w:id="57"/>
    <w:bookmarkStart w:name="z539" w:id="58"/>
    <w:p>
      <w:pPr>
        <w:spacing w:after="0"/>
        <w:ind w:left="0"/>
        <w:jc w:val="both"/>
      </w:pPr>
      <w:r>
        <w:rPr>
          <w:rFonts w:ascii="Times New Roman"/>
          <w:b w:val="false"/>
          <w:i w:val="false"/>
          <w:color w:val="000000"/>
          <w:sz w:val="28"/>
        </w:rPr>
        <w:t>
      26) "көлік (тасымалдау) құжаттары" - тауарларды тасымалдау шартының бар екенін растайтын және оларды мұндай тасымалдау кезіндегі ілеспе құжаттар (коносамент, жүкқұжат, көлік экспедициясы шартының жасалғанын растайтын құжат және өзге де құжаттар);</w:t>
      </w:r>
    </w:p>
    <w:bookmarkEnd w:id="58"/>
    <w:bookmarkStart w:name="z540" w:id="59"/>
    <w:p>
      <w:pPr>
        <w:spacing w:after="0"/>
        <w:ind w:left="0"/>
        <w:jc w:val="both"/>
      </w:pPr>
      <w:r>
        <w:rPr>
          <w:rFonts w:ascii="Times New Roman"/>
          <w:b w:val="false"/>
          <w:i w:val="false"/>
          <w:color w:val="000000"/>
          <w:sz w:val="28"/>
        </w:rPr>
        <w:t>
      27) "қолма-қол ақшалай қаражат" - айналымнан алып тасталғандарды не алып тасталатындарды, бірақ айналымда болатын ақша белгілеріне айырбастауға жататындарды қоса алғанда, мүше мемлекеттерде немесе Одаққа мүше болып табылмайтын мемлекеттерде (мемлекеттер тобында) айналымда болатын және заңды төлем құралы болып табылатын банкноттар және қазынашылық билеттері, бағалы металдардан жасалған монеталарды қоспағанда, монеталар түріндегі ақша белгілері;</w:t>
      </w:r>
    </w:p>
    <w:bookmarkEnd w:id="59"/>
    <w:bookmarkStart w:name="z541" w:id="60"/>
    <w:p>
      <w:pPr>
        <w:spacing w:after="0"/>
        <w:ind w:left="0"/>
        <w:jc w:val="both"/>
      </w:pPr>
      <w:r>
        <w:rPr>
          <w:rFonts w:ascii="Times New Roman"/>
          <w:b w:val="false"/>
          <w:i w:val="false"/>
          <w:color w:val="000000"/>
          <w:sz w:val="28"/>
        </w:rPr>
        <w:t>
      28) "құрылысжайлар, қондырғылар" - оларды құруға арналған жобалау құжаттамасына сәйкес орналасқан жері бойынша бекітілген, мүше мемлекеттердің қорғанысы мен қауіпсіздігін қамтамасыз ету, өңірлік геологиялық зерделеу, геологиялық зерделеу, минералдық ресурстарды барлау және өндіру, су биологиялық ресурстарының теңіз ресурстық зерттеулерін жүргізу және балық аулауды жүзеге асыру, теңізде ғылыми зерттеулер жүргізу мақсатында мүше мемлекеттердің үшінші тараппен жасасқан халықаралық шарттарына және мүше мемлекеттердің заңнамасына қайшы келмейтін өзге де мақсаттарда пайдаланылатын ұңғымаларды, стационарлық теңіз платформаларын, стационарлық бұрғылау қондырғыларын, басқа да жүзетін және стационарлық объектілерді қоса алғанда, су асты құрылысжайлары, жүзетін бұрғылау қондырғылары, теңіздегі жүзетін платформалар;</w:t>
      </w:r>
    </w:p>
    <w:bookmarkEnd w:id="60"/>
    <w:bookmarkStart w:name="z542" w:id="61"/>
    <w:p>
      <w:pPr>
        <w:spacing w:after="0"/>
        <w:ind w:left="0"/>
        <w:jc w:val="both"/>
      </w:pPr>
      <w:r>
        <w:rPr>
          <w:rFonts w:ascii="Times New Roman"/>
          <w:b w:val="false"/>
          <w:i w:val="false"/>
          <w:color w:val="000000"/>
          <w:sz w:val="28"/>
        </w:rPr>
        <w:t>
      29) "қылмыстар" - мүше мемлекеттердің заңнамасына сәйкес іс жүргізілуі кеден органдарының қарауына жатқызылған қылмыстар немесе қылмыстық құқық бұзушылықтар;</w:t>
      </w:r>
    </w:p>
    <w:bookmarkEnd w:id="61"/>
    <w:bookmarkStart w:name="z543" w:id="62"/>
    <w:p>
      <w:pPr>
        <w:spacing w:after="0"/>
        <w:ind w:left="0"/>
        <w:jc w:val="both"/>
      </w:pPr>
      <w:r>
        <w:rPr>
          <w:rFonts w:ascii="Times New Roman"/>
          <w:b w:val="false"/>
          <w:i w:val="false"/>
          <w:color w:val="000000"/>
          <w:sz w:val="28"/>
        </w:rPr>
        <w:t>
      30) "межелі кеден органы" - қызмет атқаратын өңірде жөнелтуші кеден органы айқындаған тауарларды жеткізу орны тұрған не кедендік транзит кедендік рәсімінің қолданысын аяқтайтын кеден органы;</w:t>
      </w:r>
    </w:p>
    <w:bookmarkEnd w:id="62"/>
    <w:bookmarkStart w:name="z544" w:id="63"/>
    <w:p>
      <w:pPr>
        <w:spacing w:after="0"/>
        <w:ind w:left="0"/>
        <w:jc w:val="both"/>
      </w:pPr>
      <w:r>
        <w:rPr>
          <w:rFonts w:ascii="Times New Roman"/>
          <w:b w:val="false"/>
          <w:i w:val="false"/>
          <w:color w:val="000000"/>
          <w:sz w:val="28"/>
        </w:rPr>
        <w:t>
      31) "мүдделі тұлға" - тауарларға қатысты мүдделері кеден органдарының немесе олардың лауазымды тұлғаларының шешімдеріне, әрекеттеріне (әрекетсіздігіне) қарай қозғалатын тұлға;</w:t>
      </w:r>
    </w:p>
    <w:bookmarkEnd w:id="63"/>
    <w:bookmarkStart w:name="z545" w:id="64"/>
    <w:p>
      <w:pPr>
        <w:spacing w:after="0"/>
        <w:ind w:left="0"/>
        <w:jc w:val="both"/>
      </w:pPr>
      <w:r>
        <w:rPr>
          <w:rFonts w:ascii="Times New Roman"/>
          <w:b w:val="false"/>
          <w:i w:val="false"/>
          <w:color w:val="000000"/>
          <w:sz w:val="28"/>
        </w:rPr>
        <w:t>
      32) "мүше мемлекеттердің үшінші тараппен халықаралық шарттары" - мүше мемлекеттердің бірінің үшінші тараппен халықаралық шарты немесе бірнеше не барлық мүше мемлекет қатысушылары болып табылатын үшінші тараппен халықаралық шарт;</w:t>
      </w:r>
    </w:p>
    <w:bookmarkEnd w:id="64"/>
    <w:bookmarkStart w:name="z546" w:id="65"/>
    <w:p>
      <w:pPr>
        <w:spacing w:after="0"/>
        <w:ind w:left="0"/>
        <w:jc w:val="both"/>
      </w:pPr>
      <w:r>
        <w:rPr>
          <w:rFonts w:ascii="Times New Roman"/>
          <w:b w:val="false"/>
          <w:i w:val="false"/>
          <w:color w:val="000000"/>
          <w:sz w:val="28"/>
        </w:rPr>
        <w:t>
      33) "мүше мемлекеттің тұлғасы" - мүше мемлекеттердің заңнамасына сәйкес құрылған заңды тұлға, заңды тұлға болып табылмайтын ұйым, сондай-ақ мүше мемлекетте тұрақты тұратын жері бар жеке тұлға, оның ішінде мүше мемлекеттің заңнамасына сәйкес тіркелген дара кәсіпкер;</w:t>
      </w:r>
    </w:p>
    <w:bookmarkEnd w:id="65"/>
    <w:bookmarkStart w:name="z6549" w:id="66"/>
    <w:p>
      <w:pPr>
        <w:spacing w:after="0"/>
        <w:ind w:left="0"/>
        <w:jc w:val="both"/>
      </w:pPr>
      <w:r>
        <w:rPr>
          <w:rFonts w:ascii="Times New Roman"/>
          <w:b w:val="false"/>
          <w:i w:val="false"/>
          <w:color w:val="000000"/>
          <w:sz w:val="28"/>
        </w:rPr>
        <w:t>
      33</w:t>
      </w:r>
      <w:r>
        <w:rPr>
          <w:rFonts w:ascii="Times New Roman"/>
          <w:b w:val="false"/>
          <w:i w:val="false"/>
          <w:color w:val="000000"/>
          <w:vertAlign w:val="superscript"/>
        </w:rPr>
        <w:t>1</w:t>
      </w:r>
      <w:r>
        <w:rPr>
          <w:rFonts w:ascii="Times New Roman"/>
          <w:b w:val="false"/>
          <w:i w:val="false"/>
          <w:color w:val="000000"/>
          <w:sz w:val="28"/>
        </w:rPr>
        <w:t>) "электрондық сауда тауарларына қатысты кедендік баж" - жеке тұлғалар сатып алған электрондық сауда тауарларын Одақтың кедендік аумағына әкелуге байланысты кеден органдары алатын міндетті төлем;</w:t>
      </w:r>
    </w:p>
    <w:bookmarkEnd w:id="66"/>
    <w:bookmarkStart w:name="z547" w:id="67"/>
    <w:p>
      <w:pPr>
        <w:spacing w:after="0"/>
        <w:ind w:left="0"/>
        <w:jc w:val="both"/>
      </w:pPr>
      <w:r>
        <w:rPr>
          <w:rFonts w:ascii="Times New Roman"/>
          <w:b w:val="false"/>
          <w:i w:val="false"/>
          <w:color w:val="000000"/>
          <w:sz w:val="28"/>
        </w:rPr>
        <w:t>
      34) "Одақ тауарлары":</w:t>
      </w:r>
    </w:p>
    <w:bookmarkEnd w:id="67"/>
    <w:bookmarkStart w:name="z548" w:id="68"/>
    <w:p>
      <w:pPr>
        <w:spacing w:after="0"/>
        <w:ind w:left="0"/>
        <w:jc w:val="both"/>
      </w:pPr>
      <w:r>
        <w:rPr>
          <w:rFonts w:ascii="Times New Roman"/>
          <w:b w:val="false"/>
          <w:i w:val="false"/>
          <w:color w:val="000000"/>
          <w:sz w:val="28"/>
        </w:rPr>
        <w:t>
      Одақтың кедендік аумағында тұрған, толығымен Одақтың кедендік аумағында өндірілген (шығарылған, алынған, өсірілген) тауарлар;</w:t>
      </w:r>
    </w:p>
    <w:bookmarkEnd w:id="68"/>
    <w:bookmarkStart w:name="z549" w:id="69"/>
    <w:p>
      <w:pPr>
        <w:spacing w:after="0"/>
        <w:ind w:left="0"/>
        <w:jc w:val="both"/>
      </w:pPr>
      <w:r>
        <w:rPr>
          <w:rFonts w:ascii="Times New Roman"/>
          <w:b w:val="false"/>
          <w:i w:val="false"/>
          <w:color w:val="000000"/>
          <w:sz w:val="28"/>
        </w:rPr>
        <w:t>
      Одақтың кедендік аумағында тұрған, осы Кодекске сәйкес не ол күшіне енгенге дейін Одақ тауарлары мәртебесін алған не Одақ тауарлары деп танылған тауарлар;</w:t>
      </w:r>
    </w:p>
    <w:bookmarkEnd w:id="69"/>
    <w:bookmarkStart w:name="z550" w:id="70"/>
    <w:p>
      <w:pPr>
        <w:spacing w:after="0"/>
        <w:ind w:left="0"/>
        <w:jc w:val="both"/>
      </w:pPr>
      <w:r>
        <w:rPr>
          <w:rFonts w:ascii="Times New Roman"/>
          <w:b w:val="false"/>
          <w:i w:val="false"/>
          <w:color w:val="000000"/>
          <w:sz w:val="28"/>
        </w:rPr>
        <w:t>
      Одақтың кедендік аумағында тұрған, осы тармақшаның екінші және үшінші абзацтарында көрсетілген тауарлардан бір немесе бірнеше мүше мемлекеттерде өндірілген (дайындалған) тауарлар;</w:t>
      </w:r>
    </w:p>
    <w:bookmarkEnd w:id="70"/>
    <w:bookmarkStart w:name="z551" w:id="71"/>
    <w:p>
      <w:pPr>
        <w:spacing w:after="0"/>
        <w:ind w:left="0"/>
        <w:jc w:val="both"/>
      </w:pPr>
      <w:r>
        <w:rPr>
          <w:rFonts w:ascii="Times New Roman"/>
          <w:b w:val="false"/>
          <w:i w:val="false"/>
          <w:color w:val="000000"/>
          <w:sz w:val="28"/>
        </w:rPr>
        <w:t>
      осы Кодекске сәйкес Одақтың кедендік аумағынан әкетілген және Одақ тауарлары мәртебесін сақтаған тауарлар;</w:t>
      </w:r>
    </w:p>
    <w:bookmarkEnd w:id="71"/>
    <w:bookmarkStart w:name="z552" w:id="72"/>
    <w:p>
      <w:pPr>
        <w:spacing w:after="0"/>
        <w:ind w:left="0"/>
        <w:jc w:val="both"/>
      </w:pPr>
      <w:r>
        <w:rPr>
          <w:rFonts w:ascii="Times New Roman"/>
          <w:b w:val="false"/>
          <w:i w:val="false"/>
          <w:color w:val="000000"/>
          <w:sz w:val="28"/>
        </w:rPr>
        <w:t>
      35) "Одақтың кедендік аумағына тауарларды әкелу" - Одақтың кедендік шекарасын кесіп өтуге байланысты әрекеттерді жасау және соның нәтижесінде тауарларды халықаралық пошта жөнелтімдері арқылы жіберуді, құбыржол көлігін және электр беру желілерін пайдалануды қоса алғанда, кеден органдары осындай тауарларды шығарғанға дейін, тауарлар Одақтың кедендік аумағына кез келген тәсілмен келген әрекеттерді жасау;</w:t>
      </w:r>
    </w:p>
    <w:bookmarkEnd w:id="72"/>
    <w:bookmarkStart w:name="z553" w:id="73"/>
    <w:p>
      <w:pPr>
        <w:spacing w:after="0"/>
        <w:ind w:left="0"/>
        <w:jc w:val="both"/>
      </w:pPr>
      <w:r>
        <w:rPr>
          <w:rFonts w:ascii="Times New Roman"/>
          <w:b w:val="false"/>
          <w:i w:val="false"/>
          <w:color w:val="000000"/>
          <w:sz w:val="28"/>
        </w:rPr>
        <w:t>
      36) "Одақтың кедендік аумағынан тауарларды әкету" - Одақтың кедендік аумағынан кез-келген тәсілмен тауарларды әкетуге бағытталған әрекеттерді жасау, оның ішінде Одақтың кедендік шекарасын кесіп өтуді қоса алғанда, халықаралық пошта жөнелтімдері арқылы жіберу, құбыржол көлігін және электр берілісі желілерін пайдалану;</w:t>
      </w:r>
    </w:p>
    <w:bookmarkEnd w:id="73"/>
    <w:bookmarkStart w:name="z554" w:id="74"/>
    <w:p>
      <w:pPr>
        <w:spacing w:after="0"/>
        <w:ind w:left="0"/>
        <w:jc w:val="both"/>
      </w:pPr>
      <w:r>
        <w:rPr>
          <w:rFonts w:ascii="Times New Roman"/>
          <w:b w:val="false"/>
          <w:i w:val="false"/>
          <w:color w:val="000000"/>
          <w:sz w:val="28"/>
        </w:rPr>
        <w:t xml:space="preserve">
      37) "Одақтың кеден шекарасы арқылы тауарларды заңсыз өткізу" - осы Кодекстің </w:t>
      </w:r>
      <w:r>
        <w:rPr>
          <w:rFonts w:ascii="Times New Roman"/>
          <w:b w:val="false"/>
          <w:i w:val="false"/>
          <w:color w:val="000000"/>
          <w:sz w:val="28"/>
        </w:rPr>
        <w:t>10-бабына</w:t>
      </w:r>
      <w:r>
        <w:rPr>
          <w:rFonts w:ascii="Times New Roman"/>
          <w:b w:val="false"/>
          <w:i w:val="false"/>
          <w:color w:val="000000"/>
          <w:sz w:val="28"/>
        </w:rPr>
        <w:t xml:space="preserve"> сәйкес тауарлар Одақтың кедендік шекарасы арқылы өткізілуге тиіс немесе жүзеге асырылуы мүмкін жерлерден тыс немесе осы жерлерде орналасқан кеден органдарының жұмыс уақытынан тыс не кедендік бақылаудан жасырын не тауарларды дұрыс декларацияламау немесе декларацияламау не тауарлар туралы дұрыс емес мәліметтер қамтылған құжаттарды пайдалана отырып және (немесе) қолдан жасалған не басқа тауарларға жататын идентификаттау құралдарын пайдалана отырып, Одақтың кедендік шекарасы арқылы тауарларды өткізу;</w:t>
      </w:r>
    </w:p>
    <w:bookmarkEnd w:id="74"/>
    <w:bookmarkStart w:name="z555" w:id="75"/>
    <w:p>
      <w:pPr>
        <w:spacing w:after="0"/>
        <w:ind w:left="0"/>
        <w:jc w:val="both"/>
      </w:pPr>
      <w:r>
        <w:rPr>
          <w:rFonts w:ascii="Times New Roman"/>
          <w:b w:val="false"/>
          <w:i w:val="false"/>
          <w:color w:val="000000"/>
          <w:sz w:val="28"/>
        </w:rPr>
        <w:t>
      38) "Одақтың кедендік шекарасы арқылы тауарларды өткізу" - тауарларды Одақтың кедендік аумағына әкелу немесе тауарларды Одақтың кедендік аумағынан әкету;</w:t>
      </w:r>
    </w:p>
    <w:bookmarkEnd w:id="75"/>
    <w:bookmarkStart w:name="z556" w:id="76"/>
    <w:p>
      <w:pPr>
        <w:spacing w:after="0"/>
        <w:ind w:left="0"/>
        <w:jc w:val="both"/>
      </w:pPr>
      <w:r>
        <w:rPr>
          <w:rFonts w:ascii="Times New Roman"/>
          <w:b w:val="false"/>
          <w:i w:val="false"/>
          <w:color w:val="000000"/>
          <w:sz w:val="28"/>
        </w:rPr>
        <w:t>
      39) "салықтар" - тауарларды Одақтың кедендік аумағына әкелуге байланысты алынатын қосылған құн салығы, акциздер (акциздік салық немесе акциздік алым);</w:t>
      </w:r>
    </w:p>
    <w:bookmarkEnd w:id="76"/>
    <w:bookmarkStart w:name="z557" w:id="77"/>
    <w:p>
      <w:pPr>
        <w:spacing w:after="0"/>
        <w:ind w:left="0"/>
        <w:jc w:val="both"/>
      </w:pPr>
      <w:r>
        <w:rPr>
          <w:rFonts w:ascii="Times New Roman"/>
          <w:b w:val="false"/>
          <w:i w:val="false"/>
          <w:color w:val="000000"/>
          <w:sz w:val="28"/>
        </w:rPr>
        <w:t>
      40) "су кемелері" - теңіз кемелері, аралас жүзу (өзен-теңіз) кемелері, сондай-ақ мүше мемлекеттердің заңнамасына сәйкес мемлекеттік тіркеуге жататын ішкі су (жүзу) көлігі кемелері;</w:t>
      </w:r>
    </w:p>
    <w:bookmarkEnd w:id="77"/>
    <w:bookmarkStart w:name="z558" w:id="78"/>
    <w:p>
      <w:pPr>
        <w:spacing w:after="0"/>
        <w:ind w:left="0"/>
        <w:jc w:val="both"/>
      </w:pPr>
      <w:r>
        <w:rPr>
          <w:rFonts w:ascii="Times New Roman"/>
          <w:b w:val="false"/>
          <w:i w:val="false"/>
          <w:color w:val="000000"/>
          <w:sz w:val="28"/>
        </w:rPr>
        <w:t>
      41) "пошта байланысының тағайындалған операторы" - Дүниежүзілік пошта одағына мүше ел ресми тағайындайтын және мүше мемлекеттердің заңнамасына және Дүниежүзілік пошта одағының актілеріне сәйкес пошта байланысы қызметтерін көрсетуді қамтамасыз ететін тұлға;</w:t>
      </w:r>
    </w:p>
    <w:bookmarkEnd w:id="78"/>
    <w:bookmarkStart w:name="z559" w:id="79"/>
    <w:p>
      <w:pPr>
        <w:spacing w:after="0"/>
        <w:ind w:left="0"/>
        <w:jc w:val="both"/>
      </w:pPr>
      <w:r>
        <w:rPr>
          <w:rFonts w:ascii="Times New Roman"/>
          <w:b w:val="false"/>
          <w:i w:val="false"/>
          <w:color w:val="000000"/>
          <w:sz w:val="28"/>
        </w:rPr>
        <w:t>
      42) "тасымалдаушы" - тауарларды және (немесе) жолаушыларды Одақтың кедендік шекарасы арқылы тасымалдауды (тасымалды) және (немесе) Одақтың кедендік аумағы бойынша кедендік бақылаудағы тауарларды тасымалдауды жүзеге асыратын тұлға. Тауарларды құбыржол көлігімен немесе электр беру желілері арқылы өткізу кезінде құбыржол көлігін немесе электр беру желілерін пайдалану үшін және (немесе) тауарларды құбыржол көлігімен немесе электр беру желілері арқылы өткізу үшін және (немесе) осы тауарларды бақылау және есепке алу үшін жауапты тұлға тасымалдаушы болып табылады;</w:t>
      </w:r>
    </w:p>
    <w:bookmarkEnd w:id="79"/>
    <w:bookmarkStart w:name="z560" w:id="80"/>
    <w:p>
      <w:pPr>
        <w:spacing w:after="0"/>
        <w:ind w:left="0"/>
        <w:jc w:val="both"/>
      </w:pPr>
      <w:r>
        <w:rPr>
          <w:rFonts w:ascii="Times New Roman"/>
          <w:b w:val="false"/>
          <w:i w:val="false"/>
          <w:color w:val="000000"/>
          <w:sz w:val="28"/>
        </w:rPr>
        <w:t>
      43) "тауар" - кез келген жылжымалы мүлік, оның ішінде мүше мемлекеттердің валютасы, бағалы қағаздар және (немесе) валюталық құндылықтар, жол чектері, электр энергиясы, сондай-ақ жылжымайтын мүлікке теңестірілген өзге де өткізілетін заттар;</w:t>
      </w:r>
    </w:p>
    <w:bookmarkEnd w:id="80"/>
    <w:bookmarkStart w:name="z561" w:id="81"/>
    <w:p>
      <w:pPr>
        <w:spacing w:after="0"/>
        <w:ind w:left="0"/>
        <w:jc w:val="both"/>
      </w:pPr>
      <w:r>
        <w:rPr>
          <w:rFonts w:ascii="Times New Roman"/>
          <w:b w:val="false"/>
          <w:i w:val="false"/>
          <w:color w:val="000000"/>
          <w:sz w:val="28"/>
        </w:rPr>
        <w:t>
      44) "тауарларды шығару" - әрекеттер жасағаннан кейін, мәлімделген кедендік рәсімге сәйкес немесе осы Кодекске сәйкес кедендік рәсімдерге орналастыруға жатпайтын, жекелеген тауар санатына қатысты белгіленген тәртіппен және шарттарда мүдделі тұлғалар тауарларды пайдалануға құқылы болатын кеден органының әрекеті;</w:t>
      </w:r>
    </w:p>
    <w:bookmarkEnd w:id="81"/>
    <w:bookmarkStart w:name="z562" w:id="82"/>
    <w:p>
      <w:pPr>
        <w:spacing w:after="0"/>
        <w:ind w:left="0"/>
        <w:jc w:val="both"/>
      </w:pPr>
      <w:r>
        <w:rPr>
          <w:rFonts w:ascii="Times New Roman"/>
          <w:b w:val="false"/>
          <w:i w:val="false"/>
          <w:color w:val="000000"/>
          <w:sz w:val="28"/>
        </w:rPr>
        <w:t>
      45) "тұлға" - жеке тұлға, заңды тұлға, сондай-ақ заңды тұлға болып табылмайтын ұйым;</w:t>
      </w:r>
    </w:p>
    <w:bookmarkEnd w:id="82"/>
    <w:bookmarkStart w:name="z563" w:id="83"/>
    <w:p>
      <w:pPr>
        <w:spacing w:after="0"/>
        <w:ind w:left="0"/>
        <w:jc w:val="both"/>
      </w:pPr>
      <w:r>
        <w:rPr>
          <w:rFonts w:ascii="Times New Roman"/>
          <w:b w:val="false"/>
          <w:i w:val="false"/>
          <w:color w:val="000000"/>
          <w:sz w:val="28"/>
        </w:rPr>
        <w:t xml:space="preserve">
      46) "тыйым салулар мен шектеулер" - Одақтың кедендік шекарасы арқылы өткізілетін тауарларға қатысты қолданылатын, тарифтік емес реттеу, оның ішінде Одақ туралы </w:t>
      </w:r>
      <w:r>
        <w:rPr>
          <w:rFonts w:ascii="Times New Roman"/>
          <w:b w:val="false"/>
          <w:i w:val="false"/>
          <w:color w:val="000000"/>
          <w:sz w:val="28"/>
        </w:rPr>
        <w:t>шартқа</w:t>
      </w:r>
      <w:r>
        <w:rPr>
          <w:rFonts w:ascii="Times New Roman"/>
          <w:b w:val="false"/>
          <w:i w:val="false"/>
          <w:color w:val="000000"/>
          <w:sz w:val="28"/>
        </w:rPr>
        <w:t xml:space="preserve"> сәйкес біржақты тәртіппен енгізілетін тарифтік емес реттеу шаралары, техникалық реттеу шаралары, санитариялық, ветеринариялық-санитариялық және карантиндік фитосанитариялық шаралар, экспорттық бақылау шаралары, оның ішінде әскери мақсаттағы өнімдерге қатысты шаралар және Одақ туралы </w:t>
      </w:r>
      <w:r>
        <w:rPr>
          <w:rFonts w:ascii="Times New Roman"/>
          <w:b w:val="false"/>
          <w:i w:val="false"/>
          <w:color w:val="000000"/>
          <w:sz w:val="28"/>
        </w:rPr>
        <w:t>шартқа</w:t>
      </w:r>
      <w:r>
        <w:rPr>
          <w:rFonts w:ascii="Times New Roman"/>
          <w:b w:val="false"/>
          <w:i w:val="false"/>
          <w:color w:val="000000"/>
          <w:sz w:val="28"/>
        </w:rPr>
        <w:t xml:space="preserve"> және (немесе) мүше мемлекетердің заңнамасына сәйкес белгіленген радиациялық талаптар;</w:t>
      </w:r>
    </w:p>
    <w:bookmarkEnd w:id="83"/>
    <w:bookmarkStart w:name="z564" w:id="84"/>
    <w:p>
      <w:pPr>
        <w:spacing w:after="0"/>
        <w:ind w:left="0"/>
        <w:jc w:val="both"/>
      </w:pPr>
      <w:r>
        <w:rPr>
          <w:rFonts w:ascii="Times New Roman"/>
          <w:b w:val="false"/>
          <w:i w:val="false"/>
          <w:color w:val="000000"/>
          <w:sz w:val="28"/>
        </w:rPr>
        <w:t>
      47) "халықаралық пошта жөнелтілімдері" - Дүниежүзілік пошта одағының актілеріне сәйкес пошта алмасу объектілері болып табылатын, Дүниежүзілік пошта одағының актілерінде көзделген құжаттар ілестіре берілетін, халықаралық пошта алмасу орындарынан (мекемелерінен) Одақтың кедендік аумағының шегінен тысқары жіберілетін не Одақтың кедендік аумағына халықаралық пошта алмасу орындарына (мекемелеріне) келіп түсетін не Одақтың кедендік аумағы арқылы транзитпен жүретін посылкалар және жазбаша хат-хабар жөнелтілімдері;</w:t>
      </w:r>
    </w:p>
    <w:bookmarkEnd w:id="84"/>
    <w:bookmarkStart w:name="z6550" w:id="85"/>
    <w:p>
      <w:pPr>
        <w:spacing w:after="0"/>
        <w:ind w:left="0"/>
        <w:jc w:val="both"/>
      </w:pPr>
      <w:r>
        <w:rPr>
          <w:rFonts w:ascii="Times New Roman"/>
          <w:b w:val="false"/>
          <w:i w:val="false"/>
          <w:color w:val="000000"/>
          <w:sz w:val="28"/>
        </w:rPr>
        <w:t>
      47</w:t>
      </w:r>
      <w:r>
        <w:rPr>
          <w:rFonts w:ascii="Times New Roman"/>
          <w:b w:val="false"/>
          <w:i w:val="false"/>
          <w:color w:val="000000"/>
          <w:vertAlign w:val="superscript"/>
        </w:rPr>
        <w:t>1</w:t>
      </w:r>
      <w:r>
        <w:rPr>
          <w:rFonts w:ascii="Times New Roman"/>
          <w:b w:val="false"/>
          <w:i w:val="false"/>
          <w:color w:val="000000"/>
          <w:sz w:val="28"/>
        </w:rPr>
        <w:t>) "электрондық сауда тауарлары" - жеке тұлғаларға өткізуге арналған электрондық сауда тауарлары және жеке тұлғалар сатып алған электрондық сауда тауарлары;</w:t>
      </w:r>
    </w:p>
    <w:bookmarkEnd w:id="85"/>
    <w:bookmarkStart w:name="z6551" w:id="86"/>
    <w:p>
      <w:pPr>
        <w:spacing w:after="0"/>
        <w:ind w:left="0"/>
        <w:jc w:val="both"/>
      </w:pPr>
      <w:r>
        <w:rPr>
          <w:rFonts w:ascii="Times New Roman"/>
          <w:b w:val="false"/>
          <w:i w:val="false"/>
          <w:color w:val="000000"/>
          <w:sz w:val="28"/>
        </w:rPr>
        <w:t>
      47</w:t>
      </w:r>
      <w:r>
        <w:rPr>
          <w:rFonts w:ascii="Times New Roman"/>
          <w:b w:val="false"/>
          <w:i w:val="false"/>
          <w:color w:val="000000"/>
          <w:vertAlign w:val="superscript"/>
        </w:rPr>
        <w:t>2</w:t>
      </w:r>
      <w:r>
        <w:rPr>
          <w:rFonts w:ascii="Times New Roman"/>
          <w:b w:val="false"/>
          <w:i w:val="false"/>
          <w:color w:val="000000"/>
          <w:sz w:val="28"/>
        </w:rPr>
        <w:t>) "жеке тұлғаларға өткізуге арналған электрондық сауда тауарлары" - тараптардың бірі жеке тұлға болып табылатын мәміле шеңберінде "Интернет" ақпараттық-телекоммуникациялық желісінің ресурстары пайдаланыла отырып, жеке тұлғаларға электрондық сауда алаңдарында өткізуге арналған Одақтың кедендік аумағына әкелінетін тауарлар;</w:t>
      </w:r>
    </w:p>
    <w:bookmarkEnd w:id="86"/>
    <w:bookmarkStart w:name="z6552" w:id="87"/>
    <w:p>
      <w:pPr>
        <w:spacing w:after="0"/>
        <w:ind w:left="0"/>
        <w:jc w:val="both"/>
      </w:pPr>
      <w:r>
        <w:rPr>
          <w:rFonts w:ascii="Times New Roman"/>
          <w:b w:val="false"/>
          <w:i w:val="false"/>
          <w:color w:val="000000"/>
          <w:sz w:val="28"/>
        </w:rPr>
        <w:t>
      47</w:t>
      </w:r>
      <w:r>
        <w:rPr>
          <w:rFonts w:ascii="Times New Roman"/>
          <w:b w:val="false"/>
          <w:i w:val="false"/>
          <w:color w:val="000000"/>
          <w:vertAlign w:val="superscript"/>
        </w:rPr>
        <w:t>3</w:t>
      </w:r>
      <w:r>
        <w:rPr>
          <w:rFonts w:ascii="Times New Roman"/>
          <w:b w:val="false"/>
          <w:i w:val="false"/>
          <w:color w:val="000000"/>
          <w:sz w:val="28"/>
        </w:rPr>
        <w:t>) "жеке тұлғалар сатып алған электрондық сауда тауарлары" - мүше мемлекеттің аумағында тұрақты немесе уақытша тұратын (уақытша болатын) жеке тұлға мен шетелдік тұлға арасындағы мәміле не Одақтың мүшесі болып табылмайтын мемлекеттің аумағында тұрақты немесе уақытша тұратын (уақытша болатын) жеке тұлға мен мүше мемлекеттің арасындағы мәміле шеңберінде "Интернет" ақпараттық-телекоммуникациялық желісінің ресурстары пайдаланыла отырып, электрондық сауда алаңдарында жеке тұлғалар сатып алған, Одақтың кедендік шекарасы арқылы осындай тауарларды алушы болып табылатын жеке тұлғалардың атына халықаралық пошта жөнелтілімдері арқылы өткізілетін немесе тасымалдаушы өткізетін тауарлар. Көрсетілген мәмілелерге жеке тұлғалар арасындағы мәмілелер жатпайды;</w:t>
      </w:r>
    </w:p>
    <w:bookmarkEnd w:id="87"/>
    <w:bookmarkStart w:name="z565" w:id="88"/>
    <w:p>
      <w:pPr>
        <w:spacing w:after="0"/>
        <w:ind w:left="0"/>
        <w:jc w:val="both"/>
      </w:pPr>
      <w:r>
        <w:rPr>
          <w:rFonts w:ascii="Times New Roman"/>
          <w:b w:val="false"/>
          <w:i w:val="false"/>
          <w:color w:val="000000"/>
          <w:sz w:val="28"/>
        </w:rPr>
        <w:t>
      48) "халықаралық тасымалдың көлік құралдары" - жүктерді тиеуге, түсіруге, өңдеуге және қорғауға арналған арнайы жабдығы, материалдық-техникалық жабдықтау және жасақтау заттары, сондай-ақ жүру жолында көлік құралдарын жөндеуге, техникалық қызмет көрсетуге немесе пайдалануға арналған қосалқы бөлшектері мен жабдықтары бар жүктерді, жолаушыларды және (немесе) багажды халықаралық тасымалдау үшін пайдаланылатын көлік құралдары;</w:t>
      </w:r>
    </w:p>
    <w:bookmarkEnd w:id="88"/>
    <w:bookmarkStart w:name="z566" w:id="89"/>
    <w:p>
      <w:pPr>
        <w:spacing w:after="0"/>
        <w:ind w:left="0"/>
        <w:jc w:val="both"/>
      </w:pPr>
      <w:r>
        <w:rPr>
          <w:rFonts w:ascii="Times New Roman"/>
          <w:b w:val="false"/>
          <w:i w:val="false"/>
          <w:color w:val="000000"/>
          <w:sz w:val="28"/>
        </w:rPr>
        <w:t>
      49) "шетелдік тауарлар" - Одақтың тауары болып табылмайтын, оның ішінде осы Кодекске сәйкес Одақтың тауарлары мәртебесінен айырылған тауарлар, сондай-ақ осы Кодекске сәйкес шетелдік тауарлар мәртебесін алған (шетелдік тауарлар болып танылған) тауарлар;</w:t>
      </w:r>
    </w:p>
    <w:bookmarkEnd w:id="89"/>
    <w:bookmarkStart w:name="z567" w:id="90"/>
    <w:p>
      <w:pPr>
        <w:spacing w:after="0"/>
        <w:ind w:left="0"/>
        <w:jc w:val="both"/>
      </w:pPr>
      <w:r>
        <w:rPr>
          <w:rFonts w:ascii="Times New Roman"/>
          <w:b w:val="false"/>
          <w:i w:val="false"/>
          <w:color w:val="000000"/>
          <w:sz w:val="28"/>
        </w:rPr>
        <w:t>
      50) "шетелдік тұлға" - мүше мемлекеттің тұлғасы болып табылмайтын тұлға;</w:t>
      </w:r>
    </w:p>
    <w:bookmarkEnd w:id="90"/>
    <w:bookmarkStart w:name="z568" w:id="91"/>
    <w:p>
      <w:pPr>
        <w:spacing w:after="0"/>
        <w:ind w:left="0"/>
        <w:jc w:val="both"/>
      </w:pPr>
      <w:r>
        <w:rPr>
          <w:rFonts w:ascii="Times New Roman"/>
          <w:b w:val="false"/>
          <w:i w:val="false"/>
          <w:color w:val="000000"/>
          <w:sz w:val="28"/>
        </w:rPr>
        <w:t xml:space="preserve">
      51) "ішкі нарықты қорғау шаралары" — үшінші елдерде шығарылатын және Одақтың кедендік аумағына әкелінетін тауарларға қатысты енгізілетін арнайы қорғау, демпингке қарсы, өтемақы шаралары және Одақ туралы </w:t>
      </w:r>
      <w:r>
        <w:rPr>
          <w:rFonts w:ascii="Times New Roman"/>
          <w:b w:val="false"/>
          <w:i w:val="false"/>
          <w:color w:val="000000"/>
          <w:sz w:val="28"/>
        </w:rPr>
        <w:t>шартқа</w:t>
      </w:r>
      <w:r>
        <w:rPr>
          <w:rFonts w:ascii="Times New Roman"/>
          <w:b w:val="false"/>
          <w:i w:val="false"/>
          <w:color w:val="000000"/>
          <w:sz w:val="28"/>
        </w:rPr>
        <w:t xml:space="preserve"> сәйкес белгіленген, ішкі нарықты қорғаудың өзге де шаралары;</w:t>
      </w:r>
    </w:p>
    <w:bookmarkEnd w:id="91"/>
    <w:bookmarkStart w:name="z569" w:id="92"/>
    <w:p>
      <w:pPr>
        <w:spacing w:after="0"/>
        <w:ind w:left="0"/>
        <w:jc w:val="both"/>
      </w:pPr>
      <w:r>
        <w:rPr>
          <w:rFonts w:ascii="Times New Roman"/>
          <w:b w:val="false"/>
          <w:i w:val="false"/>
          <w:color w:val="000000"/>
          <w:sz w:val="28"/>
        </w:rPr>
        <w:t>
      52) "экспресс-жүк" - халықаралық пошта жөнелтілімдерінде жіберілетін тауарды қоспағанда, осы тауарды барынша мүмкін болатын және (немесе) тіркелген уақыт аралығы ішінде дара жүкқұжатқа сәйкес алушыға дейін жеткізу мақсатында тасымалдауларды ұйымдастыру мен қадағалаудың электрондық ақпараттық жүйесін пайдалана отырып, көліктің кез келген түрімен жедел тасымалдау шеңберінде тасымалданатын тауар;</w:t>
      </w:r>
    </w:p>
    <w:bookmarkEnd w:id="92"/>
    <w:bookmarkStart w:name="z570" w:id="93"/>
    <w:p>
      <w:pPr>
        <w:spacing w:after="0"/>
        <w:ind w:left="0"/>
        <w:jc w:val="both"/>
      </w:pPr>
      <w:r>
        <w:rPr>
          <w:rFonts w:ascii="Times New Roman"/>
          <w:b w:val="false"/>
          <w:i w:val="false"/>
          <w:color w:val="000000"/>
          <w:sz w:val="28"/>
        </w:rPr>
        <w:t>
      2. Осы Кодекстің мақсаттары үшін:</w:t>
      </w:r>
    </w:p>
    <w:bookmarkEnd w:id="93"/>
    <w:bookmarkStart w:name="z571" w:id="94"/>
    <w:p>
      <w:pPr>
        <w:spacing w:after="0"/>
        <w:ind w:left="0"/>
        <w:jc w:val="both"/>
      </w:pPr>
      <w:r>
        <w:rPr>
          <w:rFonts w:ascii="Times New Roman"/>
          <w:b w:val="false"/>
          <w:i w:val="false"/>
          <w:color w:val="000000"/>
          <w:sz w:val="28"/>
        </w:rPr>
        <w:t>
      1) "еркін (арнайы, ерекше) экономикалық аймақ" (бұдан әрі - ЕЭА), "логистикалық ЕЭА", "порттық ЕЭА" және "ЕЭА резиденті (қатысушысы, субъекті)" ұғымдары Одақ шеңберінде халықаралық шарттарда айқындалған мағыналарда пайдаланылады;</w:t>
      </w:r>
    </w:p>
    <w:bookmarkEnd w:id="94"/>
    <w:bookmarkStart w:name="z572" w:id="95"/>
    <w:p>
      <w:pPr>
        <w:spacing w:after="0"/>
        <w:ind w:left="0"/>
        <w:jc w:val="both"/>
      </w:pPr>
      <w:r>
        <w:rPr>
          <w:rFonts w:ascii="Times New Roman"/>
          <w:b w:val="false"/>
          <w:i w:val="false"/>
          <w:color w:val="000000"/>
          <w:sz w:val="28"/>
        </w:rPr>
        <w:t>
      2) "дипломатиялық өкілдік басшысы", "дипломатиялық өкілдіктің дипломатиялық персонал мүшелері", "дипломатиялық өкілдіктің әкімшілік-техникалық персонал мүшелері", "дипломатиялық өкілдіктің қызмет көрсетуші персоналының мүшелері", "консулдық мекеме басшысы", "консулдық мекемелердің консулдық лауазымды адамдары", "консулдық мекемелердің консулдық қызметшілері", "консулдық мекемелердің қызмет көрсетуші персоналының жұмыскерлері", "отбасы мүшелері", "дипломатиялық өкілдік қызметкерлері", "консулдық мекеме жұмыскерлері" ұғымдары 1961 жылғы 18 сәуірдегі Дипломатиялық қатынастар туралы Вена конвенциясында және 1963 жылғы 24 сәуірдегі Консулдық қатынастар туралы Вена конвенциясында айқындалған мағыналарда пайдаланылады.</w:t>
      </w:r>
    </w:p>
    <w:bookmarkEnd w:id="95"/>
    <w:bookmarkStart w:name="z573" w:id="96"/>
    <w:p>
      <w:pPr>
        <w:spacing w:after="0"/>
        <w:ind w:left="0"/>
        <w:jc w:val="both"/>
      </w:pPr>
      <w:r>
        <w:rPr>
          <w:rFonts w:ascii="Times New Roman"/>
          <w:b w:val="false"/>
          <w:i w:val="false"/>
          <w:color w:val="000000"/>
          <w:sz w:val="28"/>
        </w:rPr>
        <w:t>
      3. Осы Кодексте:</w:t>
      </w:r>
    </w:p>
    <w:bookmarkEnd w:id="96"/>
    <w:bookmarkStart w:name="z574" w:id="97"/>
    <w:p>
      <w:pPr>
        <w:spacing w:after="0"/>
        <w:ind w:left="0"/>
        <w:jc w:val="both"/>
      </w:pPr>
      <w:r>
        <w:rPr>
          <w:rFonts w:ascii="Times New Roman"/>
          <w:b w:val="false"/>
          <w:i w:val="false"/>
          <w:color w:val="000000"/>
          <w:sz w:val="28"/>
        </w:rPr>
        <w:t>
      1) ЕЭА аумағы деп аумағында ЕЭА құрылған мүше мемлекеттің заңнамасына сәйкес еркін кедендік аймақтың кедендік рәсімі қолданылатын ЕЭА бүкіл аумағы немесе ЕЭА бір бөлігі түсініледі;</w:t>
      </w:r>
    </w:p>
    <w:bookmarkEnd w:id="97"/>
    <w:bookmarkStart w:name="z575" w:id="98"/>
    <w:p>
      <w:pPr>
        <w:spacing w:after="0"/>
        <w:ind w:left="0"/>
        <w:jc w:val="both"/>
      </w:pPr>
      <w:r>
        <w:rPr>
          <w:rFonts w:ascii="Times New Roman"/>
          <w:b w:val="false"/>
          <w:i w:val="false"/>
          <w:color w:val="000000"/>
          <w:sz w:val="28"/>
        </w:rPr>
        <w:t>
      2) Одақтың кедендік аумағында орналасқан дипломатиялық өкілдіктер мен консулдық мекемелер деп мүше мемлекеттердің аумақтарында орналасқан, Одақ мүшелері болып табылмайтын мемлекеттердің дипломатиялық өкілдіктері мен консулдық мекемелері және басқа мүше мемлекеттердің аумақтарында орналасқан тек мүше мемлекеттердің дипломатиялық өкілдіктері, консулдық мекемелері түсініледі;</w:t>
      </w:r>
    </w:p>
    <w:bookmarkEnd w:id="98"/>
    <w:bookmarkStart w:name="z576" w:id="99"/>
    <w:p>
      <w:pPr>
        <w:spacing w:after="0"/>
        <w:ind w:left="0"/>
        <w:jc w:val="both"/>
      </w:pPr>
      <w:r>
        <w:rPr>
          <w:rFonts w:ascii="Times New Roman"/>
          <w:b w:val="false"/>
          <w:i w:val="false"/>
          <w:color w:val="000000"/>
          <w:sz w:val="28"/>
        </w:rPr>
        <w:t>
      3) өзге де ұйымдар немесе олардың өкілдіктері деп мүше мемлекеттің аумағында осы мүше мемлекеттің халықаралық шарттарына сәйкес артықшылықтар мен иммунитеттерді пайдаланатын және Еуразиялық экономикалық комиссия (бұдан әрі - Комиссия) қалыптастыратын тізбеге енгізілген ұйымдар немесе олардың өкілдіктері түсініледі.</w:t>
      </w:r>
    </w:p>
    <w:bookmarkEnd w:id="99"/>
    <w:bookmarkStart w:name="z577" w:id="100"/>
    <w:p>
      <w:pPr>
        <w:spacing w:after="0"/>
        <w:ind w:left="0"/>
        <w:jc w:val="both"/>
      </w:pPr>
      <w:r>
        <w:rPr>
          <w:rFonts w:ascii="Times New Roman"/>
          <w:b w:val="false"/>
          <w:i w:val="false"/>
          <w:color w:val="000000"/>
          <w:sz w:val="28"/>
        </w:rPr>
        <w:t>
      4. Комиссия мүше мемлекеттер табыс ететін ақпарат негізінде мүше мемлекеттің аумағында осы мүше мемлекеттің халықаралық шарттарына сәйкес артықшылықтар мен иммунитеттерді пайдаланатын ұйымдардың немесе олардың өкілдіктерінің тізбесін қалыптастырады және оны Одақтың "Интернет" ақпараттық-телекоммуникациялық желісіндегі (бұдан әрі - Интернет желісі) ресми сайтында орналастыруды қамтамасыз етеді.</w:t>
      </w:r>
    </w:p>
    <w:bookmarkEnd w:id="100"/>
    <w:bookmarkStart w:name="z578" w:id="101"/>
    <w:p>
      <w:pPr>
        <w:spacing w:after="0"/>
        <w:ind w:left="0"/>
        <w:jc w:val="both"/>
      </w:pPr>
      <w:r>
        <w:rPr>
          <w:rFonts w:ascii="Times New Roman"/>
          <w:b w:val="false"/>
          <w:i w:val="false"/>
          <w:color w:val="000000"/>
          <w:sz w:val="28"/>
        </w:rPr>
        <w:t xml:space="preserve">
      5. Осы Кодексте пайдаланылатын өзге де ұғымдар осы Кодекстің тиісті баптарында, сондай-ақ Одақ туралы </w:t>
      </w:r>
      <w:r>
        <w:rPr>
          <w:rFonts w:ascii="Times New Roman"/>
          <w:b w:val="false"/>
          <w:i w:val="false"/>
          <w:color w:val="000000"/>
          <w:sz w:val="28"/>
        </w:rPr>
        <w:t>шартта</w:t>
      </w:r>
      <w:r>
        <w:rPr>
          <w:rFonts w:ascii="Times New Roman"/>
          <w:b w:val="false"/>
          <w:i w:val="false"/>
          <w:color w:val="000000"/>
          <w:sz w:val="28"/>
        </w:rPr>
        <w:t xml:space="preserve"> айқындалған мағыналарда қолданылады.</w:t>
      </w:r>
    </w:p>
    <w:bookmarkEnd w:id="101"/>
    <w:bookmarkStart w:name="z579" w:id="102"/>
    <w:p>
      <w:pPr>
        <w:spacing w:after="0"/>
        <w:ind w:left="0"/>
        <w:jc w:val="both"/>
      </w:pPr>
      <w:r>
        <w:rPr>
          <w:rFonts w:ascii="Times New Roman"/>
          <w:b w:val="false"/>
          <w:i w:val="false"/>
          <w:color w:val="000000"/>
          <w:sz w:val="28"/>
        </w:rPr>
        <w:t>
      6. Азаматтық заңнамадағы және осы Кодексте пайдаланылатын заңнаманың басқа салаларындағы ұғымдар, егер осы Кодексте өзгеше белгіленбесе, мүше мемлекеттің әрқайсысында мүше мемлекет заңнамасының тиісті салаларында пайдаланылатын мағынада қолданылады.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04.10.2025 </w:t>
      </w:r>
      <w:r>
        <w:rPr>
          <w:rFonts w:ascii="Times New Roman"/>
          <w:b w:val="false"/>
          <w:i w:val="false"/>
          <w:color w:val="000000"/>
          <w:sz w:val="28"/>
        </w:rPr>
        <w:t>№ 221-VIII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Кедендік реттеу саласындағы халықаралық шарттар мен актілер туралы ақпараттандыру</w:t>
      </w:r>
    </w:p>
    <w:bookmarkStart w:name="z580" w:id="103"/>
    <w:p>
      <w:pPr>
        <w:spacing w:after="0"/>
        <w:ind w:left="0"/>
        <w:jc w:val="both"/>
      </w:pPr>
      <w:r>
        <w:rPr>
          <w:rFonts w:ascii="Times New Roman"/>
          <w:b w:val="false"/>
          <w:i w:val="false"/>
          <w:color w:val="000000"/>
          <w:sz w:val="28"/>
        </w:rPr>
        <w:t>
      Кедендік реттеу саласындағы халықаралық шарттар мен актілер туралы ақпараттандыру Комиссия және кеден органдары оларды тиісінше Одақтың ресми сайтында және кеден органдарының Интернет желісіндегі ресми сайттарында орналастыру жолымен, сондай-ақ олар туралы ақпаратты телевизия мен радионы, ақпараттық технологияларды пайдалану арқылы жалпы жұртшылықтың назарына жеткізу жолымен, сондай-ақ өзге де жалпыға бірдей қолжетімді ақпарат тарату тәсілдерімен жүзеге асырады.</w:t>
      </w:r>
    </w:p>
    <w:bookmarkEnd w:id="103"/>
    <w:p>
      <w:pPr>
        <w:spacing w:after="0"/>
        <w:ind w:left="0"/>
        <w:jc w:val="both"/>
      </w:pPr>
      <w:r>
        <w:rPr>
          <w:rFonts w:ascii="Times New Roman"/>
          <w:b/>
          <w:i w:val="false"/>
          <w:color w:val="000000"/>
          <w:sz w:val="28"/>
        </w:rPr>
        <w:t>4-бап. Кедендік реттеу саласындағы халықаралық шарттар мен актілерде белгіленетін мерзімдерді есептеу тәртібі</w:t>
      </w:r>
    </w:p>
    <w:bookmarkStart w:name="z581" w:id="104"/>
    <w:p>
      <w:pPr>
        <w:spacing w:after="0"/>
        <w:ind w:left="0"/>
        <w:jc w:val="both"/>
      </w:pPr>
      <w:r>
        <w:rPr>
          <w:rFonts w:ascii="Times New Roman"/>
          <w:b w:val="false"/>
          <w:i w:val="false"/>
          <w:color w:val="000000"/>
          <w:sz w:val="28"/>
        </w:rPr>
        <w:t>
      1. Кедендік реттеу саласындағы халықаралық шарттар мен актілерде белгіленген мерзім күнтізбелік датамен немесе жылдармен, айлармен, күндермен немесе сағаттармен есептелетін уақыт кезеңінің өтуімен айқындалады.</w:t>
      </w:r>
    </w:p>
    <w:bookmarkEnd w:id="104"/>
    <w:bookmarkStart w:name="z582" w:id="105"/>
    <w:p>
      <w:pPr>
        <w:spacing w:after="0"/>
        <w:ind w:left="0"/>
        <w:jc w:val="both"/>
      </w:pPr>
      <w:r>
        <w:rPr>
          <w:rFonts w:ascii="Times New Roman"/>
          <w:b w:val="false"/>
          <w:i w:val="false"/>
          <w:color w:val="000000"/>
          <w:sz w:val="28"/>
        </w:rPr>
        <w:t>
      Мерзімі туындауға тиіс оқиғаны немесе жасалуға тиіс әрекетті көрсете отырып та айқындалуы мүмкін.</w:t>
      </w:r>
    </w:p>
    <w:bookmarkEnd w:id="105"/>
    <w:bookmarkStart w:name="z583" w:id="106"/>
    <w:p>
      <w:pPr>
        <w:spacing w:after="0"/>
        <w:ind w:left="0"/>
        <w:jc w:val="both"/>
      </w:pPr>
      <w:r>
        <w:rPr>
          <w:rFonts w:ascii="Times New Roman"/>
          <w:b w:val="false"/>
          <w:i w:val="false"/>
          <w:color w:val="000000"/>
          <w:sz w:val="28"/>
        </w:rPr>
        <w:t>
      2. Егер кедендік реттеу саласындағы халықаралық шарттар мен актілерде уақыт кезеңімен айқындалған мерзімнің басталуын және аяқталуын айқындау үшін мерзімді есептеудің арнайы тәртібі белгіленбесе, кедендік реттеу саласындағы халықаралық шарттар мен актілерде осы баптың 3 - 9-тармақтарында көзделген қағидалар қолданылады.</w:t>
      </w:r>
    </w:p>
    <w:bookmarkEnd w:id="106"/>
    <w:bookmarkStart w:name="z584" w:id="107"/>
    <w:p>
      <w:pPr>
        <w:spacing w:after="0"/>
        <w:ind w:left="0"/>
        <w:jc w:val="both"/>
      </w:pPr>
      <w:r>
        <w:rPr>
          <w:rFonts w:ascii="Times New Roman"/>
          <w:b w:val="false"/>
          <w:i w:val="false"/>
          <w:color w:val="000000"/>
          <w:sz w:val="28"/>
        </w:rPr>
        <w:t>
      3. Жылдармен, айлармен немесе күндермен есептелетін уақыт кезеңімен айқындалған мерзімнің өтуі күнтізбелік күннен кейінгі келесі күні немесе оның басталуы айқындалған оқиға болған күні, ал сағатпен есептелетін уақыттың өтуі - оның басталуы айқындалған оқиға болған сағаттан кейінгі сағаттан басталады.</w:t>
      </w:r>
    </w:p>
    <w:bookmarkEnd w:id="107"/>
    <w:bookmarkStart w:name="z585" w:id="108"/>
    <w:p>
      <w:pPr>
        <w:spacing w:after="0"/>
        <w:ind w:left="0"/>
        <w:jc w:val="both"/>
      </w:pPr>
      <w:r>
        <w:rPr>
          <w:rFonts w:ascii="Times New Roman"/>
          <w:b w:val="false"/>
          <w:i w:val="false"/>
          <w:color w:val="000000"/>
          <w:sz w:val="28"/>
        </w:rPr>
        <w:t>
      4. Жылдармен есептелетін мерзім, мерзімнің соңғы жылының тиісті айында және күнінде бітеді.</w:t>
      </w:r>
    </w:p>
    <w:bookmarkEnd w:id="108"/>
    <w:bookmarkStart w:name="z586" w:id="109"/>
    <w:p>
      <w:pPr>
        <w:spacing w:after="0"/>
        <w:ind w:left="0"/>
        <w:jc w:val="both"/>
      </w:pPr>
      <w:r>
        <w:rPr>
          <w:rFonts w:ascii="Times New Roman"/>
          <w:b w:val="false"/>
          <w:i w:val="false"/>
          <w:color w:val="000000"/>
          <w:sz w:val="28"/>
        </w:rPr>
        <w:t>
      5. Айлармен есептелетін мерзім, мерзімнің соңғы айының тиісті күнінде бітеді.</w:t>
      </w:r>
    </w:p>
    <w:bookmarkEnd w:id="109"/>
    <w:bookmarkStart w:name="z587" w:id="110"/>
    <w:p>
      <w:pPr>
        <w:spacing w:after="0"/>
        <w:ind w:left="0"/>
        <w:jc w:val="both"/>
      </w:pPr>
      <w:r>
        <w:rPr>
          <w:rFonts w:ascii="Times New Roman"/>
          <w:b w:val="false"/>
          <w:i w:val="false"/>
          <w:color w:val="000000"/>
          <w:sz w:val="28"/>
        </w:rPr>
        <w:t>
      Егер айлармен есептелетін мерзімнің аяқталуы тиісті күні жоқ айға тура келетін болса, онда мерзім осы айдың соңғы күнінде бітеді.</w:t>
      </w:r>
    </w:p>
    <w:bookmarkEnd w:id="110"/>
    <w:bookmarkStart w:name="z588" w:id="111"/>
    <w:p>
      <w:pPr>
        <w:spacing w:after="0"/>
        <w:ind w:left="0"/>
        <w:jc w:val="both"/>
      </w:pPr>
      <w:r>
        <w:rPr>
          <w:rFonts w:ascii="Times New Roman"/>
          <w:b w:val="false"/>
          <w:i w:val="false"/>
          <w:color w:val="000000"/>
          <w:sz w:val="28"/>
        </w:rPr>
        <w:t>
      6. Егер мерзімнің соңғы күні жұмыс істемейтін күнге тура келетін болса, одан кейінгі жақын жұмыс күні мерзімнің аяқталу күні болып есептеледі.</w:t>
      </w:r>
    </w:p>
    <w:bookmarkEnd w:id="111"/>
    <w:bookmarkStart w:name="z589" w:id="112"/>
    <w:p>
      <w:pPr>
        <w:spacing w:after="0"/>
        <w:ind w:left="0"/>
        <w:jc w:val="both"/>
      </w:pPr>
      <w:r>
        <w:rPr>
          <w:rFonts w:ascii="Times New Roman"/>
          <w:b w:val="false"/>
          <w:i w:val="false"/>
          <w:color w:val="000000"/>
          <w:sz w:val="28"/>
        </w:rPr>
        <w:t>
      7. Егер мерзім қандай да бір әрекетті жасау үшін белгіленсе, ол мерзімнің соңғы күнгі сағат 24-ке дейін орындалуы мүмкін.</w:t>
      </w:r>
    </w:p>
    <w:bookmarkEnd w:id="112"/>
    <w:bookmarkStart w:name="z590" w:id="113"/>
    <w:p>
      <w:pPr>
        <w:spacing w:after="0"/>
        <w:ind w:left="0"/>
        <w:jc w:val="both"/>
      </w:pPr>
      <w:r>
        <w:rPr>
          <w:rFonts w:ascii="Times New Roman"/>
          <w:b w:val="false"/>
          <w:i w:val="false"/>
          <w:color w:val="000000"/>
          <w:sz w:val="28"/>
        </w:rPr>
        <w:t>
      Алайда, егер бұл әрекет ұйымда жасалуға тиіс болса, онда мерзім белгіленген қағидалар бойынша осы ұйымда тиісті операциялар тоқтатылған сағатта бітеді.</w:t>
      </w:r>
    </w:p>
    <w:bookmarkEnd w:id="113"/>
    <w:bookmarkStart w:name="z591" w:id="114"/>
    <w:p>
      <w:pPr>
        <w:spacing w:after="0"/>
        <w:ind w:left="0"/>
        <w:jc w:val="both"/>
      </w:pPr>
      <w:r>
        <w:rPr>
          <w:rFonts w:ascii="Times New Roman"/>
          <w:b w:val="false"/>
          <w:i w:val="false"/>
          <w:color w:val="000000"/>
          <w:sz w:val="28"/>
        </w:rPr>
        <w:t>
      Егер жазбаша өтініштер мен хабарламалар мерзімнің соңғы күнгі сағат 24-ке дейін пошта байланысы мекемесіне (ұйымына) тапсырылған болса, белгіленген мерзім өтіп кеткен болып есептелмейді.</w:t>
      </w:r>
    </w:p>
    <w:bookmarkEnd w:id="114"/>
    <w:bookmarkStart w:name="z592" w:id="115"/>
    <w:p>
      <w:pPr>
        <w:spacing w:after="0"/>
        <w:ind w:left="0"/>
        <w:jc w:val="both"/>
      </w:pPr>
      <w:r>
        <w:rPr>
          <w:rFonts w:ascii="Times New Roman"/>
          <w:b w:val="false"/>
          <w:i w:val="false"/>
          <w:color w:val="000000"/>
          <w:sz w:val="28"/>
        </w:rPr>
        <w:t>
      8. Егер мерзім жұмыс күндерімен есептелетін болса, жұмыс күндері деп:</w:t>
      </w:r>
    </w:p>
    <w:bookmarkEnd w:id="115"/>
    <w:bookmarkStart w:name="z593" w:id="116"/>
    <w:p>
      <w:pPr>
        <w:spacing w:after="0"/>
        <w:ind w:left="0"/>
        <w:jc w:val="both"/>
      </w:pPr>
      <w:r>
        <w:rPr>
          <w:rFonts w:ascii="Times New Roman"/>
          <w:b w:val="false"/>
          <w:i w:val="false"/>
          <w:color w:val="000000"/>
          <w:sz w:val="28"/>
        </w:rPr>
        <w:t>
      1) мүше мемлекеттердің заңнамасына сәйкес жұмыс істемейтін күн деп жарияланған күндері тура келмейтін, аптаның дүйсенбіден жұмаға дейінгі күндері;</w:t>
      </w:r>
    </w:p>
    <w:bookmarkEnd w:id="116"/>
    <w:bookmarkStart w:name="z594" w:id="117"/>
    <w:p>
      <w:pPr>
        <w:spacing w:after="0"/>
        <w:ind w:left="0"/>
        <w:jc w:val="both"/>
      </w:pPr>
      <w:r>
        <w:rPr>
          <w:rFonts w:ascii="Times New Roman"/>
          <w:b w:val="false"/>
          <w:i w:val="false"/>
          <w:color w:val="000000"/>
          <w:sz w:val="28"/>
        </w:rPr>
        <w:t>
      2) мүше мемлекеттердің заңнамасына сәйкес жұмыс күндеріне ауыстырылған демалыс күндері түсініледі.</w:t>
      </w:r>
    </w:p>
    <w:bookmarkEnd w:id="117"/>
    <w:bookmarkStart w:name="z595" w:id="118"/>
    <w:p>
      <w:pPr>
        <w:spacing w:after="0"/>
        <w:ind w:left="0"/>
        <w:jc w:val="both"/>
      </w:pPr>
      <w:r>
        <w:rPr>
          <w:rFonts w:ascii="Times New Roman"/>
          <w:b w:val="false"/>
          <w:i w:val="false"/>
          <w:color w:val="000000"/>
          <w:sz w:val="28"/>
        </w:rPr>
        <w:t>
      9. Егер тауарларды Одақтың кедендік шекарасы арқылы өткізетін жерлерде және кеден органдары орналасқан өзге де жерлерде кеден органдарының жұмыс уақыты болып жұмыс істемейтін күндері белгіленсе, осы кеден органдарының жұмыс күндерімен есептелетін кедендік операцияларды жасау мерзімі жұмыс істемейтін күндерді қамтиды.</w:t>
      </w:r>
    </w:p>
    <w:bookmarkEnd w:id="118"/>
    <w:p>
      <w:pPr>
        <w:spacing w:after="0"/>
        <w:ind w:left="0"/>
        <w:jc w:val="both"/>
      </w:pPr>
      <w:r>
        <w:rPr>
          <w:rFonts w:ascii="Times New Roman"/>
          <w:b/>
          <w:i w:val="false"/>
          <w:color w:val="000000"/>
          <w:sz w:val="28"/>
        </w:rPr>
        <w:t>5-бап. Одақтың кедендік аумағы және Одақтың кедендік шекарасы</w:t>
      </w:r>
    </w:p>
    <w:bookmarkStart w:name="z596" w:id="119"/>
    <w:p>
      <w:pPr>
        <w:spacing w:after="0"/>
        <w:ind w:left="0"/>
        <w:jc w:val="both"/>
      </w:pPr>
      <w:r>
        <w:rPr>
          <w:rFonts w:ascii="Times New Roman"/>
          <w:b w:val="false"/>
          <w:i w:val="false"/>
          <w:color w:val="000000"/>
          <w:sz w:val="28"/>
        </w:rPr>
        <w:t>
      1. Одақтың кедендік аумағын мүше мемлекеттердің аумағы, сондай-ақ мүше мемлекеттердің аумақтары шегінен тысқары орналасқан жасанды аралдар, құрылысжайлар, қондырғылар және оларға қатысты мүше мемлекеттердің айрықша юрисдикциясы бар өзге де объектілер құрайды.</w:t>
      </w:r>
    </w:p>
    <w:bookmarkEnd w:id="119"/>
    <w:bookmarkStart w:name="z597" w:id="120"/>
    <w:p>
      <w:pPr>
        <w:spacing w:after="0"/>
        <w:ind w:left="0"/>
        <w:jc w:val="both"/>
      </w:pPr>
      <w:r>
        <w:rPr>
          <w:rFonts w:ascii="Times New Roman"/>
          <w:b w:val="false"/>
          <w:i w:val="false"/>
          <w:color w:val="000000"/>
          <w:sz w:val="28"/>
        </w:rPr>
        <w:t>
      2. Одақтың кедендік аумағының шегі, сондай-ақ Одақ шеңберіндегі халықаралық шарттарға сәйкес - мүше мемлекеттердің аумақтарында орналасқан жекелеген аумақтардың шегі Одақтың кедендік шекарасы болып табылады.</w:t>
      </w:r>
    </w:p>
    <w:bookmarkEnd w:id="120"/>
    <w:p>
      <w:pPr>
        <w:spacing w:after="0"/>
        <w:ind w:left="0"/>
        <w:jc w:val="both"/>
      </w:pPr>
      <w:r>
        <w:rPr>
          <w:rFonts w:ascii="Times New Roman"/>
          <w:b/>
          <w:i w:val="false"/>
          <w:color w:val="000000"/>
          <w:sz w:val="28"/>
        </w:rPr>
        <w:t>6-бап. Кедендік-тарифтік реттеу шараларын, тыйым салулар мен шектеулерді, ішкі нарықты қорғау шараларын, кедендік реттеу саласындағы халықаралық шарттар мен актілерді, мүше мемлекеттердің салық салу саласындағы заңнамалық актілерін қолдану</w:t>
      </w:r>
    </w:p>
    <w:bookmarkStart w:name="z598" w:id="121"/>
    <w:p>
      <w:pPr>
        <w:spacing w:after="0"/>
        <w:ind w:left="0"/>
        <w:jc w:val="both"/>
      </w:pPr>
      <w:r>
        <w:rPr>
          <w:rFonts w:ascii="Times New Roman"/>
          <w:b w:val="false"/>
          <w:i w:val="false"/>
          <w:color w:val="000000"/>
          <w:sz w:val="28"/>
        </w:rPr>
        <w:t xml:space="preserve">
      1. Одақ туралы </w:t>
      </w:r>
      <w:r>
        <w:rPr>
          <w:rFonts w:ascii="Times New Roman"/>
          <w:b w:val="false"/>
          <w:i w:val="false"/>
          <w:color w:val="000000"/>
          <w:sz w:val="28"/>
        </w:rPr>
        <w:t>шартқа</w:t>
      </w:r>
      <w:r>
        <w:rPr>
          <w:rFonts w:ascii="Times New Roman"/>
          <w:b w:val="false"/>
          <w:i w:val="false"/>
          <w:color w:val="000000"/>
          <w:sz w:val="28"/>
        </w:rPr>
        <w:t xml:space="preserve"> немесе Одақ шеңберіндегі халықаралық шарттарға сәйкес, егер осы Кодексте, ал мүше мемлекеттердің салық салу саласындағы заңнамалық актілерін қолдануға қатысты - мүше мемлекеттердің заңнамасында да өзгеше белгіленбесе, кедендік операциялар жасау және кедендік бақылау жүргізу кезінде кедендік декларацияны немесе өзге де кедендік құжаттарды тіркеу күніне қолданылатын кедендік-тарифтік реттеу шаралары, тыйым салу мен шектеулер, ішкі нарықты қорғау шаралары, мүше мемлекеттердің салық салу саласындағы заңнамалық актілері қолданылады.</w:t>
      </w:r>
    </w:p>
    <w:bookmarkEnd w:id="121"/>
    <w:bookmarkStart w:name="z599" w:id="122"/>
    <w:p>
      <w:pPr>
        <w:spacing w:after="0"/>
        <w:ind w:left="0"/>
        <w:jc w:val="both"/>
      </w:pPr>
      <w:r>
        <w:rPr>
          <w:rFonts w:ascii="Times New Roman"/>
          <w:b w:val="false"/>
          <w:i w:val="false"/>
          <w:color w:val="000000"/>
          <w:sz w:val="28"/>
        </w:rPr>
        <w:t xml:space="preserve">
      2. Одақ туралы </w:t>
      </w:r>
      <w:r>
        <w:rPr>
          <w:rFonts w:ascii="Times New Roman"/>
          <w:b w:val="false"/>
          <w:i w:val="false"/>
          <w:color w:val="000000"/>
          <w:sz w:val="28"/>
        </w:rPr>
        <w:t>шартқа</w:t>
      </w:r>
      <w:r>
        <w:rPr>
          <w:rFonts w:ascii="Times New Roman"/>
          <w:b w:val="false"/>
          <w:i w:val="false"/>
          <w:color w:val="000000"/>
          <w:sz w:val="28"/>
        </w:rPr>
        <w:t xml:space="preserve"> немесе Одақ шеңберіндегі халықаралық шарттарға сәйкес, егер осы Кодексте, ал мүше мемлекеттердің салық салу саласындағы заңнамалық актілерін қолдануға қатысты - мүше мемлекеттердің заңнамасында да өзгеше белгіленбесе, тауарларды кедендік реттеу саласындағы халықаралық шарттарда және актілерде белгіленген талаптарды бұза отырып, Одақтың кедендік шекарасы арқылы өткізілетін тауарларға қатысты Одақтың кедендік шекарасынан тауарларды іс жүзінде өткізу күніне қолданылатын кедендік-тарифтік реттеу шаралары, тыйым салу мен шектеулер, ішкі нарықты қорғау шаралары, кедендік реттеу саласындағы халықаралық шарттар мен актілер, мүше мемлекеттердің салық салу саласындағы заңнамалық актілері қолданылады.</w:t>
      </w:r>
    </w:p>
    <w:bookmarkEnd w:id="122"/>
    <w:bookmarkStart w:name="z600" w:id="123"/>
    <w:p>
      <w:pPr>
        <w:spacing w:after="0"/>
        <w:ind w:left="0"/>
        <w:jc w:val="both"/>
      </w:pPr>
      <w:r>
        <w:rPr>
          <w:rFonts w:ascii="Times New Roman"/>
          <w:b w:val="false"/>
          <w:i w:val="false"/>
          <w:color w:val="000000"/>
          <w:sz w:val="28"/>
        </w:rPr>
        <w:t xml:space="preserve">
      Одақ туралы </w:t>
      </w:r>
      <w:r>
        <w:rPr>
          <w:rFonts w:ascii="Times New Roman"/>
          <w:b w:val="false"/>
          <w:i w:val="false"/>
          <w:color w:val="000000"/>
          <w:sz w:val="28"/>
        </w:rPr>
        <w:t>шартқа</w:t>
      </w:r>
      <w:r>
        <w:rPr>
          <w:rFonts w:ascii="Times New Roman"/>
          <w:b w:val="false"/>
          <w:i w:val="false"/>
          <w:color w:val="000000"/>
          <w:sz w:val="28"/>
        </w:rPr>
        <w:t xml:space="preserve"> немесе Одақ шеңберіндегі халықаралық шарттарға сәйкес, егер осы Кодексте, ал мүше мемлекеттердің салық салу саласындағы заңнамалық актілерін қолдануға қатысты - мүше мемлекеттердің заңнамасында да өзгеше белгіленбесе, егер Одақтың кедендік шекарасынан тауарларды іс-жүзінде өткізу күні белгіленбесе, бұзушылықтар анықталған күні қолданылатын кедендік-тарифтік реттеу шаралары, тыйым салу мен шектеулер, ішкі нарықты қорғау шаралары, кедендік реттеу саласындағы халықаралық шарттар мен актілер, мүше мемлекеттердің салық салу саласындағы заңнамалық актілері қолданылады.</w:t>
      </w:r>
    </w:p>
    <w:bookmarkEnd w:id="123"/>
    <w:bookmarkStart w:name="z601" w:id="124"/>
    <w:p>
      <w:pPr>
        <w:spacing w:after="0"/>
        <w:ind w:left="0"/>
        <w:jc w:val="both"/>
      </w:pPr>
      <w:r>
        <w:rPr>
          <w:rFonts w:ascii="Times New Roman"/>
          <w:b w:val="false"/>
          <w:i w:val="false"/>
          <w:color w:val="000000"/>
          <w:sz w:val="28"/>
        </w:rPr>
        <w:t xml:space="preserve">
      3. Егер мүше мемлекеттердің кедендік реттеу туралы заңнамасында осы Кодекстің </w:t>
      </w:r>
      <w:r>
        <w:rPr>
          <w:rFonts w:ascii="Times New Roman"/>
          <w:b w:val="false"/>
          <w:i w:val="false"/>
          <w:color w:val="000000"/>
          <w:sz w:val="28"/>
        </w:rPr>
        <w:t>104-бабының</w:t>
      </w:r>
      <w:r>
        <w:rPr>
          <w:rFonts w:ascii="Times New Roman"/>
          <w:b w:val="false"/>
          <w:i w:val="false"/>
          <w:color w:val="000000"/>
          <w:sz w:val="28"/>
        </w:rPr>
        <w:t xml:space="preserve"> 8-тармағына сәйкес кедендік декларациялаудың ерекшеліктері ретінде тауарларға екі және одан да көп декларация беру көзделген болса, кедендік декларациялау осындай ерекшеліктермен жүзеге асырылатын тауарларға қатысты кедендік-тарифтік реттеу шаралары, тыйым салулар мен шектеулер, ішкі нарықты қорғау шаралары, мүше мемлекеттердің салық салу саласындағы заңнамалық актілері тауарларға бірінші декларация тіркелген күні қолданылады.</w:t>
      </w:r>
    </w:p>
    <w:bookmarkEnd w:id="124"/>
    <w:p>
      <w:pPr>
        <w:spacing w:after="0"/>
        <w:ind w:left="0"/>
        <w:jc w:val="both"/>
      </w:pPr>
      <w:r>
        <w:rPr>
          <w:rFonts w:ascii="Times New Roman"/>
          <w:b/>
          <w:i w:val="false"/>
          <w:color w:val="000000"/>
          <w:sz w:val="28"/>
        </w:rPr>
        <w:t>7-бап. Тыйым салулар мен шектеулерді сақтау</w:t>
      </w:r>
    </w:p>
    <w:bookmarkStart w:name="z602" w:id="125"/>
    <w:p>
      <w:pPr>
        <w:spacing w:after="0"/>
        <w:ind w:left="0"/>
        <w:jc w:val="both"/>
      </w:pPr>
      <w:r>
        <w:rPr>
          <w:rFonts w:ascii="Times New Roman"/>
          <w:b w:val="false"/>
          <w:i w:val="false"/>
          <w:color w:val="000000"/>
          <w:sz w:val="28"/>
        </w:rPr>
        <w:t>
      1. Тауарлар Одақтың кедендік шекарасы арқылы өткізіледі және (немесе) тыйым салулар мен шектеулер сақтала отырып, кедендік рәсімдерге орналастырылады.</w:t>
      </w:r>
    </w:p>
    <w:bookmarkEnd w:id="125"/>
    <w:bookmarkStart w:name="z603" w:id="126"/>
    <w:p>
      <w:pPr>
        <w:spacing w:after="0"/>
        <w:ind w:left="0"/>
        <w:jc w:val="both"/>
      </w:pPr>
      <w:r>
        <w:rPr>
          <w:rFonts w:ascii="Times New Roman"/>
          <w:b w:val="false"/>
          <w:i w:val="false"/>
          <w:color w:val="000000"/>
          <w:sz w:val="28"/>
        </w:rPr>
        <w:t xml:space="preserve">
      2. Тарифтік емес реттеу шараларын, оның ішінде біржақты тәртіппен енгізілетін шараларды және техникалық реттеу шараларын сақтау Одақ туралы </w:t>
      </w:r>
      <w:r>
        <w:rPr>
          <w:rFonts w:ascii="Times New Roman"/>
          <w:b w:val="false"/>
          <w:i w:val="false"/>
          <w:color w:val="000000"/>
          <w:sz w:val="28"/>
        </w:rPr>
        <w:t>шартқа</w:t>
      </w:r>
      <w:r>
        <w:rPr>
          <w:rFonts w:ascii="Times New Roman"/>
          <w:b w:val="false"/>
          <w:i w:val="false"/>
          <w:color w:val="000000"/>
          <w:sz w:val="28"/>
        </w:rPr>
        <w:t xml:space="preserve"> сәйкес Комиссия айқындаған немесе мүше мемлекеттердің заңнамасында айқындалған жағдайларда және тәртіппен, ал экспорттық бақылау шараларын, оның ішінде әскери мақсаттағы өнімге қатысты шараларды сақтау - осындай шаралардың сақталуын растайтын, құжаттарды және (немесе) мәліметтерді табыс ету арқылы мүше мемлекеттердің заңнамасына сәйкес айқындалған жағдайларда және тәртіппен расталады.</w:t>
      </w:r>
    </w:p>
    <w:bookmarkEnd w:id="126"/>
    <w:bookmarkStart w:name="z604" w:id="127"/>
    <w:p>
      <w:pPr>
        <w:spacing w:after="0"/>
        <w:ind w:left="0"/>
        <w:jc w:val="both"/>
      </w:pPr>
      <w:r>
        <w:rPr>
          <w:rFonts w:ascii="Times New Roman"/>
          <w:b w:val="false"/>
          <w:i w:val="false"/>
          <w:color w:val="000000"/>
          <w:sz w:val="28"/>
        </w:rPr>
        <w:t xml:space="preserve">
      3. Санитариялық, ветеринариялық-санитариялық және карантиндік фитосанитариялық шаралар мен радиациялық талаптарды сақтау Одақ туралы </w:t>
      </w:r>
      <w:r>
        <w:rPr>
          <w:rFonts w:ascii="Times New Roman"/>
          <w:b w:val="false"/>
          <w:i w:val="false"/>
          <w:color w:val="000000"/>
          <w:sz w:val="28"/>
        </w:rPr>
        <w:t>шартта</w:t>
      </w:r>
      <w:r>
        <w:rPr>
          <w:rFonts w:ascii="Times New Roman"/>
          <w:b w:val="false"/>
          <w:i w:val="false"/>
          <w:color w:val="000000"/>
          <w:sz w:val="28"/>
        </w:rPr>
        <w:t xml:space="preserve"> және оған сәйкес қабылданған Комиссияның актілерінде белгіленген тәртіппен және (немесе) мүше мемлекеттердің заңнамасында белгіленген тәртіппен санитариялық-эпидемиологиялық, ветеринариялық, карантиндік фитосанитариялық, радиациялық бақылау (қадағалау) нәтижелері бойынша расталады.</w:t>
      </w:r>
    </w:p>
    <w:bookmarkEnd w:id="127"/>
    <w:bookmarkStart w:name="z605" w:id="128"/>
    <w:p>
      <w:pPr>
        <w:spacing w:after="0"/>
        <w:ind w:left="0"/>
        <w:jc w:val="both"/>
      </w:pPr>
      <w:r>
        <w:rPr>
          <w:rFonts w:ascii="Times New Roman"/>
          <w:b w:val="false"/>
          <w:i w:val="false"/>
          <w:color w:val="000000"/>
          <w:sz w:val="28"/>
        </w:rPr>
        <w:t xml:space="preserve">
      4. Жеке тұлғалардың Одақ туралы </w:t>
      </w:r>
      <w:r>
        <w:rPr>
          <w:rFonts w:ascii="Times New Roman"/>
          <w:b w:val="false"/>
          <w:i w:val="false"/>
          <w:color w:val="000000"/>
          <w:sz w:val="28"/>
        </w:rPr>
        <w:t>шартта</w:t>
      </w:r>
      <w:r>
        <w:rPr>
          <w:rFonts w:ascii="Times New Roman"/>
          <w:b w:val="false"/>
          <w:i w:val="false"/>
          <w:color w:val="000000"/>
          <w:sz w:val="28"/>
        </w:rPr>
        <w:t xml:space="preserve"> көзделген, үшінші елдермен саудада тарифтік емес реттеу шаралары қолданылатын тауарлардың бірыңғай тізбесіне енгізілген тауарларды, жеке тұлғалар сатып алған электрондық сауда тауарларын жеке пайдалануға арналған тауарлар ретінде Одақтың кедендік аумағына әкелу және (немесе) әкету ерекшеліктерін Комиссия айқындайды.</w:t>
      </w:r>
    </w:p>
    <w:bookmarkEnd w:id="128"/>
    <w:bookmarkStart w:name="z606" w:id="129"/>
    <w:p>
      <w:pPr>
        <w:spacing w:after="0"/>
        <w:ind w:left="0"/>
        <w:jc w:val="both"/>
      </w:pPr>
      <w:r>
        <w:rPr>
          <w:rFonts w:ascii="Times New Roman"/>
          <w:b w:val="false"/>
          <w:i w:val="false"/>
          <w:color w:val="000000"/>
          <w:sz w:val="28"/>
        </w:rPr>
        <w:t>
      5. Егер тыйым салулар мен шектеулерді белгілейтін актілерде олардың сақталуын растау жағдайлары және (немесе) тәртібі айқындалмаған болса, осындай тыйым салулар мен шектеулерді сақтау тауарларды Одақтың кедендік шекарасы арқылы өткізу кезінде, сондай-ақ тауарларды ішкі тұтыну үшін кедендік шығару рәсіміне немесе кедендік экспорт рәсіміне орналастыру кезінде расталады.</w:t>
      </w:r>
    </w:p>
    <w:bookmarkEnd w:id="129"/>
    <w:bookmarkStart w:name="z607" w:id="130"/>
    <w:p>
      <w:pPr>
        <w:spacing w:after="0"/>
        <w:ind w:left="0"/>
        <w:jc w:val="both"/>
      </w:pPr>
      <w:r>
        <w:rPr>
          <w:rFonts w:ascii="Times New Roman"/>
          <w:b w:val="false"/>
          <w:i w:val="false"/>
          <w:color w:val="000000"/>
          <w:sz w:val="28"/>
        </w:rPr>
        <w:t>
      6. Тыйым салула мен шектеулерді сақтау жөніндегі міндет, егер олар:</w:t>
      </w:r>
    </w:p>
    <w:bookmarkEnd w:id="130"/>
    <w:bookmarkStart w:name="z608" w:id="131"/>
    <w:p>
      <w:pPr>
        <w:spacing w:after="0"/>
        <w:ind w:left="0"/>
        <w:jc w:val="both"/>
      </w:pPr>
      <w:r>
        <w:rPr>
          <w:rFonts w:ascii="Times New Roman"/>
          <w:b w:val="false"/>
          <w:i w:val="false"/>
          <w:color w:val="000000"/>
          <w:sz w:val="28"/>
        </w:rPr>
        <w:t>
      1) келген жерінен бастап халықаралық пошта жөнелтілімдерінде жіберілетін тауарлармен кедендік операциялар жасау жеріне дейін;</w:t>
      </w:r>
    </w:p>
    <w:bookmarkEnd w:id="131"/>
    <w:bookmarkStart w:name="z609" w:id="132"/>
    <w:p>
      <w:pPr>
        <w:spacing w:after="0"/>
        <w:ind w:left="0"/>
        <w:jc w:val="both"/>
      </w:pPr>
      <w:r>
        <w:rPr>
          <w:rFonts w:ascii="Times New Roman"/>
          <w:b w:val="false"/>
          <w:i w:val="false"/>
          <w:color w:val="000000"/>
          <w:sz w:val="28"/>
        </w:rPr>
        <w:t>
      2) келген жерінен кеткен жеріне дейін тасымалданса, халықаралық пошта жөнелтілімдерін кедендік транзит кедендік рәсіміне орналастыру кезінде декларанттарға жүктелмейді.</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04.10.2025 </w:t>
      </w:r>
      <w:r>
        <w:rPr>
          <w:rFonts w:ascii="Times New Roman"/>
          <w:b w:val="false"/>
          <w:i w:val="false"/>
          <w:color w:val="000000"/>
          <w:sz w:val="28"/>
        </w:rPr>
        <w:t>№ 221-VIII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Кедендік құжаттар</w:t>
      </w:r>
    </w:p>
    <w:bookmarkStart w:name="z610" w:id="133"/>
    <w:p>
      <w:pPr>
        <w:spacing w:after="0"/>
        <w:ind w:left="0"/>
        <w:jc w:val="both"/>
      </w:pPr>
      <w:r>
        <w:rPr>
          <w:rFonts w:ascii="Times New Roman"/>
          <w:b w:val="false"/>
          <w:i w:val="false"/>
          <w:color w:val="000000"/>
          <w:sz w:val="28"/>
        </w:rPr>
        <w:t>
      1. Егер осы Кодексте өзгеше белгіленбесе, кедендік құжаттар орыс тілінде немесе кеден органына кедендік құжаттар табыс етілетін мүше мемлекеттің мемлекеттік тілінде толтырылады.</w:t>
      </w:r>
    </w:p>
    <w:bookmarkEnd w:id="133"/>
    <w:bookmarkStart w:name="z611" w:id="134"/>
    <w:p>
      <w:pPr>
        <w:spacing w:after="0"/>
        <w:ind w:left="0"/>
        <w:jc w:val="both"/>
      </w:pPr>
      <w:r>
        <w:rPr>
          <w:rFonts w:ascii="Times New Roman"/>
          <w:b w:val="false"/>
          <w:i w:val="false"/>
          <w:color w:val="000000"/>
          <w:sz w:val="28"/>
        </w:rPr>
        <w:t>
      Бір мүше мемлекеттің аумағында толтырылатын және кедендік операциялар жасау кезінде басқа мүше мемлекеттің кеден органына табыс етілуге жататын кедендік құжаттар орыс тілінде толтырылады.</w:t>
      </w:r>
    </w:p>
    <w:bookmarkEnd w:id="134"/>
    <w:bookmarkStart w:name="z612" w:id="135"/>
    <w:p>
      <w:pPr>
        <w:spacing w:after="0"/>
        <w:ind w:left="0"/>
        <w:jc w:val="both"/>
      </w:pPr>
      <w:r>
        <w:rPr>
          <w:rFonts w:ascii="Times New Roman"/>
          <w:b w:val="false"/>
          <w:i w:val="false"/>
          <w:color w:val="000000"/>
          <w:sz w:val="28"/>
        </w:rPr>
        <w:t>
      2. Кедендік құжаттарда кодталған түрде көрсетілуге жататын мәліметтер Комиссия бекітетін сыныптауыштар пайдаланыла отырып, ал Комиссия оларды бекіткенге дейін - мүше мемлекеттердің кедендік реттеу туралы заңнамасына сәйкес қолданылатын сыныптауыштар пайдаланыла отырып көрсетіледі.</w:t>
      </w:r>
    </w:p>
    <w:bookmarkEnd w:id="135"/>
    <w:bookmarkStart w:name="z613" w:id="136"/>
    <w:p>
      <w:pPr>
        <w:spacing w:after="0"/>
        <w:ind w:left="0"/>
        <w:jc w:val="both"/>
      </w:pPr>
      <w:r>
        <w:rPr>
          <w:rFonts w:ascii="Times New Roman"/>
          <w:b w:val="false"/>
          <w:i w:val="false"/>
          <w:color w:val="000000"/>
          <w:sz w:val="28"/>
        </w:rPr>
        <w:t>
      3. Электрондық құжаттар түріндегі кедендік құжаттардың құрылымы мен форматы, осы Кодекске, кедендік реттеу саласындағы өзге халықаралық шарттарға және актілерге сәйкес Комиссия айқындайтын жағдайларды қоспағанда, мүше мемлекеттің заңнамасына сәйкес белгіленеді.</w:t>
      </w:r>
    </w:p>
    <w:bookmarkEnd w:id="136"/>
    <w:bookmarkStart w:name="z614" w:id="137"/>
    <w:p>
      <w:pPr>
        <w:spacing w:after="0"/>
        <w:ind w:left="0"/>
        <w:jc w:val="both"/>
      </w:pPr>
      <w:r>
        <w:rPr>
          <w:rFonts w:ascii="Times New Roman"/>
          <w:b w:val="false"/>
          <w:i w:val="false"/>
          <w:color w:val="000000"/>
          <w:sz w:val="28"/>
        </w:rPr>
        <w:t>
      4. Мүше мемлекеттің кедендік реттеу туралы заңнамасында осы Кодексте, кедендік реттеу саласындағы өзге де халықаралық шарттар мен актілерде көзделмеген кедендік құжаттар, олардың нысандары, осы нысандарды толтыру, осындай кедендік құжаттарға өзгерістер (толықтырулар) енгізу тәртібі белгіленуі мүмкін.</w:t>
      </w:r>
    </w:p>
    <w:bookmarkEnd w:id="137"/>
    <w:bookmarkStart w:name="z615" w:id="138"/>
    <w:p>
      <w:pPr>
        <w:spacing w:after="0"/>
        <w:ind w:left="0"/>
        <w:jc w:val="both"/>
      </w:pPr>
      <w:r>
        <w:rPr>
          <w:rFonts w:ascii="Times New Roman"/>
          <w:b w:val="false"/>
          <w:i w:val="false"/>
          <w:color w:val="000000"/>
          <w:sz w:val="28"/>
        </w:rPr>
        <w:t>
      5. Егер осы Кодексте, кедендік реттеу саласындағы өзге де халықаралық шарттар мен актілерде кедендік құжаттардың нысандарын толтыру тәртібін және (немесе) кедендік құжаттарға өзгерістер (толықтырулар) енгізу тәртібін айқындау көзделмесе, мұндай тәртіп мүше мемлекеттердің кедендік реттеу туралы заңнамасында айқындалуы мүмкін.</w:t>
      </w:r>
    </w:p>
    <w:bookmarkEnd w:id="138"/>
    <w:bookmarkStart w:name="z616" w:id="139"/>
    <w:p>
      <w:pPr>
        <w:spacing w:after="0"/>
        <w:ind w:left="0"/>
        <w:jc w:val="left"/>
      </w:pPr>
      <w:r>
        <w:rPr>
          <w:rFonts w:ascii="Times New Roman"/>
          <w:b/>
          <w:i w:val="false"/>
          <w:color w:val="000000"/>
        </w:rPr>
        <w:t xml:space="preserve"> 2-тарау</w:t>
      </w:r>
    </w:p>
    <w:bookmarkEnd w:id="139"/>
    <w:bookmarkStart w:name="z617" w:id="140"/>
    <w:p>
      <w:pPr>
        <w:spacing w:after="0"/>
        <w:ind w:left="0"/>
        <w:jc w:val="left"/>
      </w:pPr>
      <w:r>
        <w:rPr>
          <w:rFonts w:ascii="Times New Roman"/>
          <w:b/>
          <w:i w:val="false"/>
          <w:color w:val="000000"/>
        </w:rPr>
        <w:t xml:space="preserve"> Одақтың кедендік шекарасы арқылы тауарларды өткізу, Одақтың кедендік аумағында немесе оның шегінен тысқары жерлерде оларды иелену, пайдалану және (немесе) оларға билік ету туралы жалпы ережелер</w:t>
      </w:r>
    </w:p>
    <w:bookmarkEnd w:id="140"/>
    <w:p>
      <w:pPr>
        <w:spacing w:after="0"/>
        <w:ind w:left="0"/>
        <w:jc w:val="both"/>
      </w:pPr>
      <w:r>
        <w:rPr>
          <w:rFonts w:ascii="Times New Roman"/>
          <w:b/>
          <w:i w:val="false"/>
          <w:color w:val="000000"/>
          <w:sz w:val="28"/>
        </w:rPr>
        <w:t>9-бап. Одақтың кедендік шекарасы арқылы тауарларды өткізу</w:t>
      </w:r>
    </w:p>
    <w:bookmarkStart w:name="z618" w:id="141"/>
    <w:p>
      <w:pPr>
        <w:spacing w:after="0"/>
        <w:ind w:left="0"/>
        <w:jc w:val="both"/>
      </w:pPr>
      <w:r>
        <w:rPr>
          <w:rFonts w:ascii="Times New Roman"/>
          <w:b w:val="false"/>
          <w:i w:val="false"/>
          <w:color w:val="000000"/>
          <w:sz w:val="28"/>
        </w:rPr>
        <w:t>
      1. Барлық тұлғалардың осы Кодексте белгіленген тәртіппен және шарттарда немесе осы Кодекске сәйкес Одақтың кедендік шекарасы арқылы тауарларды тең негізде өткізуге құқығы бар.</w:t>
      </w:r>
    </w:p>
    <w:bookmarkEnd w:id="141"/>
    <w:bookmarkStart w:name="z619" w:id="142"/>
    <w:p>
      <w:pPr>
        <w:spacing w:after="0"/>
        <w:ind w:left="0"/>
        <w:jc w:val="both"/>
      </w:pPr>
      <w:r>
        <w:rPr>
          <w:rFonts w:ascii="Times New Roman"/>
          <w:b w:val="false"/>
          <w:i w:val="false"/>
          <w:color w:val="000000"/>
          <w:sz w:val="28"/>
        </w:rPr>
        <w:t>
      2. Одақтың кедендік шекарасы арқылы өткізілетін тауарлар осы Кодекске сәйкес кедендік бақылауға жатады.</w:t>
      </w:r>
    </w:p>
    <w:bookmarkEnd w:id="142"/>
    <w:p>
      <w:pPr>
        <w:spacing w:after="0"/>
        <w:ind w:left="0"/>
        <w:jc w:val="both"/>
      </w:pPr>
      <w:r>
        <w:rPr>
          <w:rFonts w:ascii="Times New Roman"/>
          <w:b/>
          <w:i w:val="false"/>
          <w:color w:val="000000"/>
          <w:sz w:val="28"/>
        </w:rPr>
        <w:t>10-бап. Одақтың кедендік шекарасы арқылы тауарларды өткізетін орындар</w:t>
      </w:r>
    </w:p>
    <w:bookmarkStart w:name="z620" w:id="143"/>
    <w:p>
      <w:pPr>
        <w:spacing w:after="0"/>
        <w:ind w:left="0"/>
        <w:jc w:val="both"/>
      </w:pPr>
      <w:r>
        <w:rPr>
          <w:rFonts w:ascii="Times New Roman"/>
          <w:b w:val="false"/>
          <w:i w:val="false"/>
          <w:color w:val="000000"/>
          <w:sz w:val="28"/>
        </w:rPr>
        <w:t>
      1. Одақтың кедендік шекарасы арқылы тауарларды өткізу осы баптың 3-тармағына сәйкес өзге де орындарда және осы орындарда орналасқан кеден органдарының жұмыс уақытында жүзеге асырыла алатын жағдайларды қоспағанда, Одақтың кедендік шекарасы арқылы тауарларды өткізу Одақтың кедендік шекарасы арқылы өткізілетін орындарда жүзеге асырылады.</w:t>
      </w:r>
    </w:p>
    <w:bookmarkEnd w:id="143"/>
    <w:bookmarkStart w:name="z621" w:id="144"/>
    <w:p>
      <w:pPr>
        <w:spacing w:after="0"/>
        <w:ind w:left="0"/>
        <w:jc w:val="both"/>
      </w:pPr>
      <w:r>
        <w:rPr>
          <w:rFonts w:ascii="Times New Roman"/>
          <w:b w:val="false"/>
          <w:i w:val="false"/>
          <w:color w:val="000000"/>
          <w:sz w:val="28"/>
        </w:rPr>
        <w:t>
      2. Мүше мемлекеттердің мемлекеттік шекарасы арқылы өткізу пункттері не мүше мемлекеттердің заңнамасына сәйкес айқындалған өзге де орындар Одақтың кедендік шекарасы арқылы тауарлар өткізілетін орындар болып табылады.</w:t>
      </w:r>
    </w:p>
    <w:bookmarkEnd w:id="144"/>
    <w:bookmarkStart w:name="z622" w:id="145"/>
    <w:p>
      <w:pPr>
        <w:spacing w:after="0"/>
        <w:ind w:left="0"/>
        <w:jc w:val="both"/>
      </w:pPr>
      <w:r>
        <w:rPr>
          <w:rFonts w:ascii="Times New Roman"/>
          <w:b w:val="false"/>
          <w:i w:val="false"/>
          <w:color w:val="000000"/>
          <w:sz w:val="28"/>
        </w:rPr>
        <w:t>
      3. Одақтың кедендік шекарасы арқылы тауарларды өткізу осы баптың 2-тармағында көрсетілген орындардан өзге орындарда мүше мемлекеттердің заңнамасына сәйкес белгіленген жағдайларда және тәртіппен жүзеге асырыла алады.</w:t>
      </w:r>
    </w:p>
    <w:bookmarkEnd w:id="145"/>
    <w:bookmarkStart w:name="z623" w:id="146"/>
    <w:p>
      <w:pPr>
        <w:spacing w:after="0"/>
        <w:ind w:left="0"/>
        <w:jc w:val="both"/>
      </w:pPr>
      <w:r>
        <w:rPr>
          <w:rFonts w:ascii="Times New Roman"/>
          <w:b w:val="false"/>
          <w:i w:val="false"/>
          <w:color w:val="000000"/>
          <w:sz w:val="28"/>
        </w:rPr>
        <w:t>
      4. Одақтың кедендік аумағынан тауарлар келетін Одақтың кедендік шекарасы арқылы тауарларды өткізу орындары келетін орындар болып табылады.</w:t>
      </w:r>
    </w:p>
    <w:bookmarkEnd w:id="146"/>
    <w:bookmarkStart w:name="z624" w:id="147"/>
    <w:p>
      <w:pPr>
        <w:spacing w:after="0"/>
        <w:ind w:left="0"/>
        <w:jc w:val="both"/>
      </w:pPr>
      <w:r>
        <w:rPr>
          <w:rFonts w:ascii="Times New Roman"/>
          <w:b w:val="false"/>
          <w:i w:val="false"/>
          <w:color w:val="000000"/>
          <w:sz w:val="28"/>
        </w:rPr>
        <w:t>
      Одақтың кедендік аумағынан тауарлар кететін Одақтың кедендік шекарасы арқылы тауарларды өткізу орындары кететін орындар болып табылады.</w:t>
      </w:r>
    </w:p>
    <w:bookmarkEnd w:id="147"/>
    <w:bookmarkStart w:name="z625" w:id="148"/>
    <w:p>
      <w:pPr>
        <w:spacing w:after="0"/>
        <w:ind w:left="0"/>
        <w:jc w:val="both"/>
      </w:pPr>
      <w:r>
        <w:rPr>
          <w:rFonts w:ascii="Times New Roman"/>
          <w:b w:val="false"/>
          <w:i w:val="false"/>
          <w:color w:val="000000"/>
          <w:sz w:val="28"/>
        </w:rPr>
        <w:t>
      Келетін және кететін орындар туралы ақпаратты кеден органдары келтін орындардың және кететін орындарының жалпы тізбесін қалыптастыру үшін және оларды Одақтың интернет желісіндегі ресми сайтына орналастыру үшін Комиссияға жібереді.</w:t>
      </w:r>
    </w:p>
    <w:bookmarkEnd w:id="148"/>
    <w:p>
      <w:pPr>
        <w:spacing w:after="0"/>
        <w:ind w:left="0"/>
        <w:jc w:val="both"/>
      </w:pPr>
      <w:r>
        <w:rPr>
          <w:rFonts w:ascii="Times New Roman"/>
          <w:b w:val="false"/>
          <w:i w:val="false"/>
          <w:color w:val="000000"/>
          <w:sz w:val="28"/>
        </w:rPr>
        <w:t>
      Келетін орындардың және кететін орындардың жалпы тізбесінің нысандарын, оларды қалыптастыру, жүргізу және олардан мәліметтерді пайдалану тәртібін, сондай-ақ келетін орындар және келетін орындар туралы ақпаратты табыс ету тәртібі мен техникалық шарттарын, оның ішінде құрылымы мен форматын Комиссия айқындайды.</w:t>
      </w:r>
    </w:p>
    <w:bookmarkStart w:name="z628" w:id="149"/>
    <w:p>
      <w:pPr>
        <w:spacing w:after="0"/>
        <w:ind w:left="0"/>
        <w:jc w:val="both"/>
      </w:pPr>
      <w:r>
        <w:rPr>
          <w:rFonts w:ascii="Times New Roman"/>
          <w:b w:val="false"/>
          <w:i w:val="false"/>
          <w:color w:val="000000"/>
          <w:sz w:val="28"/>
        </w:rPr>
        <w:t>
      5. Тауарлардың жекелеген санаттары, мүше мемлекеттердің заңнамасына сәйкес тауарлардың осындай санаттарын Одақтың кедендік аумағына әкелу (келетін) немесе оларды Одақтың кедендік аумағынан әкету (кететін) үшін айқындалған, Одақтың кедендік шекарасы арқылы тауарларды өткізетін орындар арқылы ғана Одақтың кедендік аумағына келуі немесе Одақтың кедендік аумағынан кетуі мүмкін.</w:t>
      </w:r>
    </w:p>
    <w:bookmarkEnd w:id="149"/>
    <w:bookmarkStart w:name="z629" w:id="150"/>
    <w:p>
      <w:pPr>
        <w:spacing w:after="0"/>
        <w:ind w:left="0"/>
        <w:jc w:val="both"/>
      </w:pPr>
      <w:r>
        <w:rPr>
          <w:rFonts w:ascii="Times New Roman"/>
          <w:b w:val="false"/>
          <w:i w:val="false"/>
          <w:color w:val="000000"/>
          <w:sz w:val="28"/>
        </w:rPr>
        <w:t>
      6. Кеден органдары тауарлардың шыққан жеріне, жөнелткен және межелі еліне қарай тауарларды Одақтың кедендік шекарасы арқылы өткізу жерлерін таңдауда тұлғаны шектеуге құқылы емес.</w:t>
      </w:r>
    </w:p>
    <w:bookmarkEnd w:id="150"/>
    <w:bookmarkStart w:name="z630" w:id="151"/>
    <w:p>
      <w:pPr>
        <w:spacing w:after="0"/>
        <w:ind w:left="0"/>
        <w:jc w:val="both"/>
      </w:pPr>
      <w:r>
        <w:rPr>
          <w:rFonts w:ascii="Times New Roman"/>
          <w:b w:val="false"/>
          <w:i w:val="false"/>
          <w:color w:val="000000"/>
          <w:sz w:val="28"/>
        </w:rPr>
        <w:t>
      7. Одақтың кедендік шекарасында орналасқан мүше мемлекеттердің мемлекеттік шекаралары арқылы өткізу пункттері туралы ақпараттандыру мақсатында Комиссия мүше мемлекеттердің уәкілетті мемлекеттік органдары табыс ететін мәліметтер негізінде осындай өткізу пункттерінің ақпараттық-анықтамалық тізбесін және осындай өткізу пункттерінің жалпы паспорттар тізілімін қалыптастырады және Одақтың Интернет желісіндегі ресми сайтына орналастырады.</w:t>
      </w:r>
    </w:p>
    <w:bookmarkEnd w:id="151"/>
    <w:bookmarkStart w:name="z631" w:id="152"/>
    <w:p>
      <w:pPr>
        <w:spacing w:after="0"/>
        <w:ind w:left="0"/>
        <w:jc w:val="both"/>
      </w:pPr>
      <w:r>
        <w:rPr>
          <w:rFonts w:ascii="Times New Roman"/>
          <w:b w:val="false"/>
          <w:i w:val="false"/>
          <w:color w:val="000000"/>
          <w:sz w:val="28"/>
        </w:rPr>
        <w:t>
      Аталған тізбе мен тізілім нысандарын, оларды қалыптастыру, жүргізу және оларда қамтылған мәліметтерді пайдалану тәртібін, сондай-ақ Одақтың кедендік шекарасында орналасқан мүше мемлекеттердің мемлекеттік шекаралары арқылы өткізу пункттері туралы мәліметтерді табыс етудің техникалық шарттарын, оның ішінде құрылымы мен форматын Комиссия айқындайды.</w:t>
      </w:r>
    </w:p>
    <w:bookmarkEnd w:id="152"/>
    <w:bookmarkStart w:name="z632" w:id="153"/>
    <w:p>
      <w:pPr>
        <w:spacing w:after="0"/>
        <w:ind w:left="0"/>
        <w:jc w:val="both"/>
      </w:pPr>
      <w:r>
        <w:rPr>
          <w:rFonts w:ascii="Times New Roman"/>
          <w:b w:val="false"/>
          <w:i w:val="false"/>
          <w:color w:val="000000"/>
          <w:sz w:val="28"/>
        </w:rPr>
        <w:t>
      8. Осы баптың ережелері Одақтың кедендік шекарасы арқылы құбыржол көлігімен немесе электр берілісі желілерімен өткізілетін тауарларды өткізу кезінде қолданылмайды.</w:t>
      </w:r>
    </w:p>
    <w:bookmarkEnd w:id="153"/>
    <w:p>
      <w:pPr>
        <w:spacing w:after="0"/>
        <w:ind w:left="0"/>
        <w:jc w:val="both"/>
      </w:pPr>
      <w:r>
        <w:rPr>
          <w:rFonts w:ascii="Times New Roman"/>
          <w:b/>
          <w:i w:val="false"/>
          <w:color w:val="000000"/>
          <w:sz w:val="28"/>
        </w:rPr>
        <w:t>11-бап. Кеден органдарына алдын ала ақпаратты табыс ету</w:t>
      </w:r>
    </w:p>
    <w:bookmarkStart w:name="z633" w:id="154"/>
    <w:p>
      <w:pPr>
        <w:spacing w:after="0"/>
        <w:ind w:left="0"/>
        <w:jc w:val="both"/>
      </w:pPr>
      <w:r>
        <w:rPr>
          <w:rFonts w:ascii="Times New Roman"/>
          <w:b w:val="false"/>
          <w:i w:val="false"/>
          <w:color w:val="000000"/>
          <w:sz w:val="28"/>
        </w:rPr>
        <w:t>
      1. Алдын ала ақпаратты табыс ету мақсаты Одақтың кедендік аумағына тауарлар келгенге дейін кеден органдарының тәуекелдерді бағалауы және объектілерді таңдау туралы алдын ала шешімдер қабылдауы, кедендік бақылау нысандары және кедендік бақылау жүргізуді қамтамасыз ететін шараларды қолдану үшін Одақтың кедендік шекарасы арқылы өткізілуге жоспарланатын тауарлар туралы мәліметтерді кеден органдарының алуы болып табылады.</w:t>
      </w:r>
    </w:p>
    <w:bookmarkEnd w:id="154"/>
    <w:bookmarkStart w:name="z634" w:id="155"/>
    <w:p>
      <w:pPr>
        <w:spacing w:after="0"/>
        <w:ind w:left="0"/>
        <w:jc w:val="both"/>
      </w:pPr>
      <w:r>
        <w:rPr>
          <w:rFonts w:ascii="Times New Roman"/>
          <w:b w:val="false"/>
          <w:i w:val="false"/>
          <w:color w:val="000000"/>
          <w:sz w:val="28"/>
        </w:rPr>
        <w:t>
      Алдын ала ақпаратты кеден органдары кедендік операциялар жасауды жеделдету және кедендік бақылау жүргізуді оңтайландыру үшін пайдаланады.</w:t>
      </w:r>
    </w:p>
    <w:bookmarkEnd w:id="155"/>
    <w:bookmarkStart w:name="z635" w:id="156"/>
    <w:p>
      <w:pPr>
        <w:spacing w:after="0"/>
        <w:ind w:left="0"/>
        <w:jc w:val="both"/>
      </w:pPr>
      <w:r>
        <w:rPr>
          <w:rFonts w:ascii="Times New Roman"/>
          <w:b w:val="false"/>
          <w:i w:val="false"/>
          <w:color w:val="000000"/>
          <w:sz w:val="28"/>
        </w:rPr>
        <w:t>
      2. Кеден органдарына табыс етілетін алдын ала ақпараттың құрамы оны пайдалану мақсаттарына қарай:</w:t>
      </w:r>
    </w:p>
    <w:bookmarkEnd w:id="156"/>
    <w:bookmarkStart w:name="z636" w:id="157"/>
    <w:p>
      <w:pPr>
        <w:spacing w:after="0"/>
        <w:ind w:left="0"/>
        <w:jc w:val="both"/>
      </w:pPr>
      <w:r>
        <w:rPr>
          <w:rFonts w:ascii="Times New Roman"/>
          <w:b w:val="false"/>
          <w:i w:val="false"/>
          <w:color w:val="000000"/>
          <w:sz w:val="28"/>
        </w:rPr>
        <w:t>
      1) кеден органдары тәуекелдерді бағалау және объектілерді, кедендік бақылау нысандары мен кедендік бақылау жүргізуді қамтамасыз ететін шараларды қолдану үшін пайдаланатын алдын ала ақпарат құрамына;</w:t>
      </w:r>
    </w:p>
    <w:bookmarkEnd w:id="157"/>
    <w:bookmarkStart w:name="z637" w:id="158"/>
    <w:p>
      <w:pPr>
        <w:spacing w:after="0"/>
        <w:ind w:left="0"/>
        <w:jc w:val="both"/>
      </w:pPr>
      <w:r>
        <w:rPr>
          <w:rFonts w:ascii="Times New Roman"/>
          <w:b w:val="false"/>
          <w:i w:val="false"/>
          <w:color w:val="000000"/>
          <w:sz w:val="28"/>
        </w:rPr>
        <w:t>
      2) кеден органдары кедендік операциялар жасауды жеделдету және кедендік бақылау жүргізуді оңтайландыру үшін пайдаланатын алдын ала ақпарат құрамына бөлінеді;</w:t>
      </w:r>
    </w:p>
    <w:bookmarkEnd w:id="158"/>
    <w:bookmarkStart w:name="z638" w:id="159"/>
    <w:p>
      <w:pPr>
        <w:spacing w:after="0"/>
        <w:ind w:left="0"/>
        <w:jc w:val="both"/>
      </w:pPr>
      <w:r>
        <w:rPr>
          <w:rFonts w:ascii="Times New Roman"/>
          <w:b w:val="false"/>
          <w:i w:val="false"/>
          <w:color w:val="000000"/>
          <w:sz w:val="28"/>
        </w:rPr>
        <w:t>
      3. Міндетті түрде осы баптың 2-тармағының 1-тармақшасында көзделген мақсаттарда айқындалған құрамдағы алдын ала ақпарат табыс етіледі.</w:t>
      </w:r>
    </w:p>
    <w:bookmarkEnd w:id="159"/>
    <w:bookmarkStart w:name="z639" w:id="160"/>
    <w:p>
      <w:pPr>
        <w:spacing w:after="0"/>
        <w:ind w:left="0"/>
        <w:jc w:val="both"/>
      </w:pPr>
      <w:r>
        <w:rPr>
          <w:rFonts w:ascii="Times New Roman"/>
          <w:b w:val="false"/>
          <w:i w:val="false"/>
          <w:color w:val="000000"/>
          <w:sz w:val="28"/>
        </w:rPr>
        <w:t>
      Осы баптың 2-тармағының 1-тармақшасында көзделген мақсаттар үшін айқындалатын құрамдағы алдын ала ақпарат оны табыс ете алатын тұлғалардың қалауы бойынша табыс етіледі.</w:t>
      </w:r>
    </w:p>
    <w:bookmarkEnd w:id="160"/>
    <w:bookmarkStart w:name="z640" w:id="161"/>
    <w:p>
      <w:pPr>
        <w:spacing w:after="0"/>
        <w:ind w:left="0"/>
        <w:jc w:val="both"/>
      </w:pPr>
      <w:r>
        <w:rPr>
          <w:rFonts w:ascii="Times New Roman"/>
          <w:b w:val="false"/>
          <w:i w:val="false"/>
          <w:color w:val="000000"/>
          <w:sz w:val="28"/>
        </w:rPr>
        <w:t>
      4. Алдын ала ақпарат электрондық құжат түрінде табыс етілуі мүмкін.</w:t>
      </w:r>
    </w:p>
    <w:bookmarkEnd w:id="161"/>
    <w:bookmarkStart w:name="z641" w:id="162"/>
    <w:p>
      <w:pPr>
        <w:spacing w:after="0"/>
        <w:ind w:left="0"/>
        <w:jc w:val="both"/>
      </w:pPr>
      <w:r>
        <w:rPr>
          <w:rFonts w:ascii="Times New Roman"/>
          <w:b w:val="false"/>
          <w:i w:val="false"/>
          <w:color w:val="000000"/>
          <w:sz w:val="28"/>
        </w:rPr>
        <w:t>
      Электрондық құжат түрінде табыс етілген алдын ала ақпарат тауарлардың Одақтың кедендік аумағына келгендігі туралы хабарламаға, тауарлардың уақытша сақтауға орналастырылуына, кедендік декларациялауға байланысты кедендік операцияларды, сондай-ақ Комиссия айқындайтын өзге де кедендік операцияларды жасау кезінде пайдаланылуы мүмкін.</w:t>
      </w:r>
    </w:p>
    <w:bookmarkEnd w:id="162"/>
    <w:bookmarkStart w:name="z642" w:id="163"/>
    <w:p>
      <w:pPr>
        <w:spacing w:after="0"/>
        <w:ind w:left="0"/>
        <w:jc w:val="both"/>
      </w:pPr>
      <w:r>
        <w:rPr>
          <w:rFonts w:ascii="Times New Roman"/>
          <w:b w:val="false"/>
          <w:i w:val="false"/>
          <w:color w:val="000000"/>
          <w:sz w:val="28"/>
        </w:rPr>
        <w:t>
      5. Алдын ала ақпарат тауарлар Одақтың кедендік аумағына келгенге дейін, аумағында тауарларды Одақтың кедендік шекарасы арқылы өткізу жоспарланған жері орналасқан мүше мемлекеттің кеден органына табыс етіледі.</w:t>
      </w:r>
    </w:p>
    <w:bookmarkEnd w:id="163"/>
    <w:bookmarkStart w:name="z643" w:id="164"/>
    <w:p>
      <w:pPr>
        <w:spacing w:after="0"/>
        <w:ind w:left="0"/>
        <w:jc w:val="both"/>
      </w:pPr>
      <w:r>
        <w:rPr>
          <w:rFonts w:ascii="Times New Roman"/>
          <w:b w:val="false"/>
          <w:i w:val="false"/>
          <w:color w:val="000000"/>
          <w:sz w:val="28"/>
        </w:rPr>
        <w:t>
      6. Алдын ала ақпарат Интернет желісінің ресурстарын пайдалана отырып, кеден органының ақпараттық жүйесі мен алдын ала ақпаратты табыс ететін тұлғалардың ақпараттық жүйелерінің өзара әрекеттесуі арқылы және (немесе) Комиссия айқындайтын өзге де тәсілмен табыс етіледі.</w:t>
      </w:r>
    </w:p>
    <w:bookmarkEnd w:id="164"/>
    <w:bookmarkStart w:name="z644" w:id="165"/>
    <w:p>
      <w:pPr>
        <w:spacing w:after="0"/>
        <w:ind w:left="0"/>
        <w:jc w:val="both"/>
      </w:pPr>
      <w:r>
        <w:rPr>
          <w:rFonts w:ascii="Times New Roman"/>
          <w:b w:val="false"/>
          <w:i w:val="false"/>
          <w:color w:val="000000"/>
          <w:sz w:val="28"/>
        </w:rPr>
        <w:t>
      7. Алдын ала ақпарат орыс тілінде табыс етіледі, ал егер кеден органына алдын ала ақпарат табыс етілетін мүше мемлекеттің мемлекеттік тілі орыс тілі болмаса, тұлғаның таңдауы бойынша алдын ала ақпарат орыс тілінде немесе осы мүше мемлекеттің мемлекеттік тілінде табыс етіледі.</w:t>
      </w:r>
    </w:p>
    <w:bookmarkEnd w:id="165"/>
    <w:bookmarkStart w:name="z645" w:id="166"/>
    <w:p>
      <w:pPr>
        <w:spacing w:after="0"/>
        <w:ind w:left="0"/>
        <w:jc w:val="both"/>
      </w:pPr>
      <w:r>
        <w:rPr>
          <w:rFonts w:ascii="Times New Roman"/>
          <w:b w:val="false"/>
          <w:i w:val="false"/>
          <w:color w:val="000000"/>
          <w:sz w:val="28"/>
        </w:rPr>
        <w:t>
      Кеден органына алдын ала ақпарат табыс етілетін мүше мемлекеттің кедендік реттеу туралы заңнамасында алдын ала ақпаратты ағылшын тілінде табыс ету мүмкіндігі белгіленуі мүмкін.</w:t>
      </w:r>
    </w:p>
    <w:bookmarkEnd w:id="166"/>
    <w:bookmarkStart w:name="z646" w:id="167"/>
    <w:p>
      <w:pPr>
        <w:spacing w:after="0"/>
        <w:ind w:left="0"/>
        <w:jc w:val="both"/>
      </w:pPr>
      <w:r>
        <w:rPr>
          <w:rFonts w:ascii="Times New Roman"/>
          <w:b w:val="false"/>
          <w:i w:val="false"/>
          <w:color w:val="000000"/>
          <w:sz w:val="28"/>
        </w:rPr>
        <w:t>
      8. Кеден органы табыс етілген алдын ала ақпаратты Комиссия айқындайтын тәртіппен және мерзімде тіркейді немесе оны тіркеуден бас тартады.</w:t>
      </w:r>
    </w:p>
    <w:bookmarkEnd w:id="167"/>
    <w:bookmarkStart w:name="z647" w:id="168"/>
    <w:p>
      <w:pPr>
        <w:spacing w:after="0"/>
        <w:ind w:left="0"/>
        <w:jc w:val="both"/>
      </w:pPr>
      <w:r>
        <w:rPr>
          <w:rFonts w:ascii="Times New Roman"/>
          <w:b w:val="false"/>
          <w:i w:val="false"/>
          <w:color w:val="000000"/>
          <w:sz w:val="28"/>
        </w:rPr>
        <w:t>
      9. Кеден органы табыс етілген алдын ала ақпаратты оған тіркеу нөмірін беру арқылы тіркейді.</w:t>
      </w:r>
    </w:p>
    <w:bookmarkEnd w:id="168"/>
    <w:bookmarkStart w:name="z648" w:id="169"/>
    <w:p>
      <w:pPr>
        <w:spacing w:after="0"/>
        <w:ind w:left="0"/>
        <w:jc w:val="both"/>
      </w:pPr>
      <w:r>
        <w:rPr>
          <w:rFonts w:ascii="Times New Roman"/>
          <w:b w:val="false"/>
          <w:i w:val="false"/>
          <w:color w:val="000000"/>
          <w:sz w:val="28"/>
        </w:rPr>
        <w:t>
      10. Кеден органы, егер табыс етілген ақпарат Комиссия айқындаған құрамға, құрылым мен форматқа және (немесе) осы баптың 7-тармағында көзделген талапқа сәйкес келмесе, алдын ала ақпаратты тіркеуден бас тартады.</w:t>
      </w:r>
    </w:p>
    <w:bookmarkEnd w:id="169"/>
    <w:bookmarkStart w:name="z649" w:id="170"/>
    <w:p>
      <w:pPr>
        <w:spacing w:after="0"/>
        <w:ind w:left="0"/>
        <w:jc w:val="both"/>
      </w:pPr>
      <w:r>
        <w:rPr>
          <w:rFonts w:ascii="Times New Roman"/>
          <w:b w:val="false"/>
          <w:i w:val="false"/>
          <w:color w:val="000000"/>
          <w:sz w:val="28"/>
        </w:rPr>
        <w:t>
      11. Тіркеу нөмірі көрсетіле отырып, алдын ала ақпаратты тіркеу туралы не бас тарту себептері көрсетіле отырып, оны тіркеуден бас тарту туралы мәліметтер алдын ала ақпаратты табыс еткен тұлғаға электрондық нысанда жіберіледі.</w:t>
      </w:r>
    </w:p>
    <w:bookmarkEnd w:id="170"/>
    <w:bookmarkStart w:name="z650" w:id="171"/>
    <w:p>
      <w:pPr>
        <w:spacing w:after="0"/>
        <w:ind w:left="0"/>
        <w:jc w:val="both"/>
      </w:pPr>
      <w:r>
        <w:rPr>
          <w:rFonts w:ascii="Times New Roman"/>
          <w:b w:val="false"/>
          <w:i w:val="false"/>
          <w:color w:val="000000"/>
          <w:sz w:val="28"/>
        </w:rPr>
        <w:t>
      12. Алдын ала ақпарат кеден органдарының ақпараттық жүйелерінде ол тіркелген күннен бастап күнтізбелік 30 күн ішінде, ал егер Комиссия өзге мерзімді айқындаған болса, Комиссия айқындаған мерзім ішінде сақталады, одан кейін кеден органдарында мұндай ақпарат алдын ала ақпарат ретінде пайдаланылмайды.</w:t>
      </w:r>
    </w:p>
    <w:bookmarkEnd w:id="171"/>
    <w:bookmarkStart w:name="z651" w:id="172"/>
    <w:p>
      <w:pPr>
        <w:spacing w:after="0"/>
        <w:ind w:left="0"/>
        <w:jc w:val="both"/>
      </w:pPr>
      <w:r>
        <w:rPr>
          <w:rFonts w:ascii="Times New Roman"/>
          <w:b w:val="false"/>
          <w:i w:val="false"/>
          <w:color w:val="000000"/>
          <w:sz w:val="28"/>
        </w:rPr>
        <w:t>
      Комиссия осы тармақтың бірінші абзацында белгіленген мерзімге қарағанда, кеден органдарының ақпараттық жүйелерінде алдын ала ақпаратты сақтаудың өзге мерзімін айқындауға құқылы.</w:t>
      </w:r>
    </w:p>
    <w:bookmarkEnd w:id="172"/>
    <w:bookmarkStart w:name="z652" w:id="173"/>
    <w:p>
      <w:pPr>
        <w:spacing w:after="0"/>
        <w:ind w:left="0"/>
        <w:jc w:val="both"/>
      </w:pPr>
      <w:r>
        <w:rPr>
          <w:rFonts w:ascii="Times New Roman"/>
          <w:b w:val="false"/>
          <w:i w:val="false"/>
          <w:color w:val="000000"/>
          <w:sz w:val="28"/>
        </w:rPr>
        <w:t>
      13. Міндетті түрде табыс етілуге тиіс алдын ала ақпарат берілмеген немесе оны табыс ету мерзімдері бұзылған кезде, кеден органына осындай алдын ала ақпарат беруге тиіс мүше мемлекеттің кедендік реттеу туралы заңнамасына сәйкес белгіленетін шаралар қолданылады.</w:t>
      </w:r>
    </w:p>
    <w:bookmarkEnd w:id="173"/>
    <w:bookmarkStart w:name="z653" w:id="174"/>
    <w:p>
      <w:pPr>
        <w:spacing w:after="0"/>
        <w:ind w:left="0"/>
        <w:jc w:val="both"/>
      </w:pPr>
      <w:r>
        <w:rPr>
          <w:rFonts w:ascii="Times New Roman"/>
          <w:b w:val="false"/>
          <w:i w:val="false"/>
          <w:color w:val="000000"/>
          <w:sz w:val="28"/>
        </w:rPr>
        <w:t>
      14. Мүше мемлекеттердің заңнамасында кеден органдарына алдын ала ақпарат табыс етілмегені немесе оны табыс ету мерзімдері бұзылғаны үшін жауапкершілік белгіленуі мүмкін.</w:t>
      </w:r>
    </w:p>
    <w:bookmarkEnd w:id="174"/>
    <w:bookmarkStart w:name="z654" w:id="175"/>
    <w:p>
      <w:pPr>
        <w:spacing w:after="0"/>
        <w:ind w:left="0"/>
        <w:jc w:val="both"/>
      </w:pPr>
      <w:r>
        <w:rPr>
          <w:rFonts w:ascii="Times New Roman"/>
          <w:b w:val="false"/>
          <w:i w:val="false"/>
          <w:color w:val="000000"/>
          <w:sz w:val="28"/>
        </w:rPr>
        <w:t>
      15. Алдын ала ақпарат:</w:t>
      </w:r>
    </w:p>
    <w:bookmarkEnd w:id="175"/>
    <w:bookmarkStart w:name="z655" w:id="176"/>
    <w:p>
      <w:pPr>
        <w:spacing w:after="0"/>
        <w:ind w:left="0"/>
        <w:jc w:val="both"/>
      </w:pPr>
      <w:r>
        <w:rPr>
          <w:rFonts w:ascii="Times New Roman"/>
          <w:b w:val="false"/>
          <w:i w:val="false"/>
          <w:color w:val="000000"/>
          <w:sz w:val="28"/>
        </w:rPr>
        <w:t>
      1) Одақтың кедендік шекарасы арқылы жеке тұлғалар өткізетін, жеке басына пайдалануға арналған тауарларға;</w:t>
      </w:r>
    </w:p>
    <w:bookmarkEnd w:id="176"/>
    <w:bookmarkStart w:name="z656" w:id="177"/>
    <w:p>
      <w:pPr>
        <w:spacing w:after="0"/>
        <w:ind w:left="0"/>
        <w:jc w:val="both"/>
      </w:pPr>
      <w:r>
        <w:rPr>
          <w:rFonts w:ascii="Times New Roman"/>
          <w:b w:val="false"/>
          <w:i w:val="false"/>
          <w:color w:val="000000"/>
          <w:sz w:val="28"/>
        </w:rPr>
        <w:t>
      2) халықаралық пошта жөнелтілімдерінде жіберілетін тауарларға;</w:t>
      </w:r>
    </w:p>
    <w:bookmarkEnd w:id="177"/>
    <w:bookmarkStart w:name="z657" w:id="178"/>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296-бабының</w:t>
      </w:r>
      <w:r>
        <w:rPr>
          <w:rFonts w:ascii="Times New Roman"/>
          <w:b w:val="false"/>
          <w:i w:val="false"/>
          <w:color w:val="000000"/>
          <w:sz w:val="28"/>
        </w:rPr>
        <w:t xml:space="preserve"> 1-тармағында көрсетілген тауарларға;</w:t>
      </w:r>
    </w:p>
    <w:bookmarkEnd w:id="178"/>
    <w:bookmarkStart w:name="z658" w:id="179"/>
    <w:p>
      <w:pPr>
        <w:spacing w:after="0"/>
        <w:ind w:left="0"/>
        <w:jc w:val="both"/>
      </w:pPr>
      <w:r>
        <w:rPr>
          <w:rFonts w:ascii="Times New Roman"/>
          <w:b w:val="false"/>
          <w:i w:val="false"/>
          <w:color w:val="000000"/>
          <w:sz w:val="28"/>
        </w:rPr>
        <w:t>
      4) дүлей зілзалалардың, авариялар мен апаттардың салдарын жою үшін өткізілетін тауарларға;</w:t>
      </w:r>
    </w:p>
    <w:bookmarkEnd w:id="179"/>
    <w:bookmarkStart w:name="z659" w:id="180"/>
    <w:p>
      <w:pPr>
        <w:spacing w:after="0"/>
        <w:ind w:left="0"/>
        <w:jc w:val="both"/>
      </w:pPr>
      <w:r>
        <w:rPr>
          <w:rFonts w:ascii="Times New Roman"/>
          <w:b w:val="false"/>
          <w:i w:val="false"/>
          <w:color w:val="000000"/>
          <w:sz w:val="28"/>
        </w:rPr>
        <w:t>
      5) мәртебесі мүше мемлекеттің заңнамасына сәйкес берілген рұқсатнамамен (әскери рұқсатнамамен) расталатын әскери жүктерге;</w:t>
      </w:r>
    </w:p>
    <w:bookmarkEnd w:id="180"/>
    <w:bookmarkStart w:name="z660" w:id="181"/>
    <w:p>
      <w:pPr>
        <w:spacing w:after="0"/>
        <w:ind w:left="0"/>
        <w:jc w:val="both"/>
      </w:pPr>
      <w:r>
        <w:rPr>
          <w:rFonts w:ascii="Times New Roman"/>
          <w:b w:val="false"/>
          <w:i w:val="false"/>
          <w:color w:val="000000"/>
          <w:sz w:val="28"/>
        </w:rPr>
        <w:t>
      6) келген орнында арнайы кедендік рәсімге орналастырылатын тауарларға;</w:t>
      </w:r>
    </w:p>
    <w:bookmarkEnd w:id="181"/>
    <w:bookmarkStart w:name="z661" w:id="182"/>
    <w:p>
      <w:pPr>
        <w:spacing w:after="0"/>
        <w:ind w:left="0"/>
        <w:jc w:val="both"/>
      </w:pPr>
      <w:r>
        <w:rPr>
          <w:rFonts w:ascii="Times New Roman"/>
          <w:b w:val="false"/>
          <w:i w:val="false"/>
          <w:color w:val="000000"/>
          <w:sz w:val="28"/>
        </w:rPr>
        <w:t>
      7) Одаққа мүше болып табылмайтын мемлекеттердің аумағы арқылы тасымалданатын Одақ тауарларына;</w:t>
      </w:r>
    </w:p>
    <w:bookmarkEnd w:id="182"/>
    <w:bookmarkStart w:name="z662" w:id="183"/>
    <w:p>
      <w:pPr>
        <w:spacing w:after="0"/>
        <w:ind w:left="0"/>
        <w:jc w:val="both"/>
      </w:pPr>
      <w:r>
        <w:rPr>
          <w:rFonts w:ascii="Times New Roman"/>
          <w:b w:val="false"/>
          <w:i w:val="false"/>
          <w:color w:val="000000"/>
          <w:sz w:val="28"/>
        </w:rPr>
        <w:t>
      8) Одақтың кедендік шекарасы арқылы өткізілетін және шектері Одақтың кедендік шекарасының учаскелерімен сәйкес келетін, егер бұл аумағында осындай ЕЭА құрылған мүше мемлекеттің заңнамасында көзделген болса, ЕЭА аумағына әкелінетін тауарларға;</w:t>
      </w:r>
    </w:p>
    <w:bookmarkEnd w:id="183"/>
    <w:bookmarkStart w:name="z663" w:id="184"/>
    <w:p>
      <w:pPr>
        <w:spacing w:after="0"/>
        <w:ind w:left="0"/>
        <w:jc w:val="both"/>
      </w:pPr>
      <w:r>
        <w:rPr>
          <w:rFonts w:ascii="Times New Roman"/>
          <w:b w:val="false"/>
          <w:i w:val="false"/>
          <w:color w:val="000000"/>
          <w:sz w:val="28"/>
        </w:rPr>
        <w:t>
      9) Комиссия айқындайтын жағдайларда өзге де тауарларға қатысты табыс етілуі мүмкін.</w:t>
      </w:r>
    </w:p>
    <w:bookmarkEnd w:id="184"/>
    <w:bookmarkStart w:name="z664" w:id="185"/>
    <w:p>
      <w:pPr>
        <w:spacing w:after="0"/>
        <w:ind w:left="0"/>
        <w:jc w:val="both"/>
      </w:pPr>
      <w:r>
        <w:rPr>
          <w:rFonts w:ascii="Times New Roman"/>
          <w:b w:val="false"/>
          <w:i w:val="false"/>
          <w:color w:val="000000"/>
          <w:sz w:val="28"/>
        </w:rPr>
        <w:t>
      16. Құбыржол көлігімен немесе электр беру желілерімен өткізілетін тауарларға қатысты алдын ала ақпарат табыс етілмейді.</w:t>
      </w:r>
    </w:p>
    <w:bookmarkEnd w:id="185"/>
    <w:bookmarkStart w:name="z665" w:id="186"/>
    <w:p>
      <w:pPr>
        <w:spacing w:after="0"/>
        <w:ind w:left="0"/>
        <w:jc w:val="both"/>
      </w:pPr>
      <w:r>
        <w:rPr>
          <w:rFonts w:ascii="Times New Roman"/>
          <w:b w:val="false"/>
          <w:i w:val="false"/>
          <w:color w:val="000000"/>
          <w:sz w:val="28"/>
        </w:rPr>
        <w:t>
      17. Алдын ала ақпараттың құрамын, осындай ақпараттың құрылымы мен форматын, алдын ала ақпаратты, оның ішінде электрондық құжат түрінде табыс етілетін ақпаратты табыс ету тәртібі мен мерзімдерін, электрондық құжат түріндегі алдын ала ақпаратты қалыптастыру мен пайдалану тәртібін, алдын ала ақпаратты кеден органдарына табыс етуге міндетті не құқылы тұлғаны, тауарларды тасу (тасымалдау) жүзеге асырылатын көліктің түріне және осындай алдын ала ақпаратты кеден органының пайдалану мақсатына қарай Комиссия айқындайды.</w:t>
      </w:r>
    </w:p>
    <w:bookmarkEnd w:id="186"/>
    <w:bookmarkStart w:name="z666" w:id="187"/>
    <w:p>
      <w:pPr>
        <w:spacing w:after="0"/>
        <w:ind w:left="0"/>
        <w:jc w:val="both"/>
      </w:pPr>
      <w:r>
        <w:rPr>
          <w:rFonts w:ascii="Times New Roman"/>
          <w:b w:val="false"/>
          <w:i w:val="false"/>
          <w:color w:val="000000"/>
          <w:sz w:val="28"/>
        </w:rPr>
        <w:t xml:space="preserve">
      18. Алдын ала ақпарат ретінде кедендік декларациялануы, Комиссия айқындайтын жағдайларда және тәртіппен, ал оларды Комиссия айқындағанға дейін - мүше мемлекеттердің заңнамасына сәйкес белгіленетін жағдайларда және тәртіппен осы Кодекстің </w:t>
      </w:r>
      <w:r>
        <w:rPr>
          <w:rFonts w:ascii="Times New Roman"/>
          <w:b w:val="false"/>
          <w:i w:val="false"/>
          <w:color w:val="000000"/>
          <w:sz w:val="28"/>
        </w:rPr>
        <w:t>114-бабында</w:t>
      </w:r>
      <w:r>
        <w:rPr>
          <w:rFonts w:ascii="Times New Roman"/>
          <w:b w:val="false"/>
          <w:i w:val="false"/>
          <w:color w:val="000000"/>
          <w:sz w:val="28"/>
        </w:rPr>
        <w:t xml:space="preserve"> айқындалған ерекшеліктермен жүзеге асырылатын тауарларға қатысты берілген электрондық құжат түріндегі кедендік декларацияда мәлімделген мәліметтер пайдаланылуы мүмкін.</w:t>
      </w:r>
    </w:p>
    <w:bookmarkEnd w:id="187"/>
    <w:p>
      <w:pPr>
        <w:spacing w:after="0"/>
        <w:ind w:left="0"/>
        <w:jc w:val="both"/>
      </w:pPr>
      <w:r>
        <w:rPr>
          <w:rFonts w:ascii="Times New Roman"/>
          <w:b/>
          <w:i w:val="false"/>
          <w:color w:val="000000"/>
          <w:sz w:val="28"/>
        </w:rPr>
        <w:t>12-бап. Одақтың кедендік шекарасы арқылы тауарларды өткізу кезінде тыйым салулар мен шектеулерді сақтау</w:t>
      </w:r>
    </w:p>
    <w:bookmarkStart w:name="z667" w:id="188"/>
    <w:p>
      <w:pPr>
        <w:spacing w:after="0"/>
        <w:ind w:left="0"/>
        <w:jc w:val="both"/>
      </w:pPr>
      <w:r>
        <w:rPr>
          <w:rFonts w:ascii="Times New Roman"/>
          <w:b w:val="false"/>
          <w:i w:val="false"/>
          <w:color w:val="000000"/>
          <w:sz w:val="28"/>
        </w:rPr>
        <w:t>
      1. Белгіленген тыйым салу мен шектеулерге сәйкес Одақтың кедендік аумағына әкелуге жатпайтын, Одақтың кедендік аумағына келген тауарлар, егер осы Кодексте, мүше мемлекеттердің үшінші тараппен халықаралық шарттарында және (немесе) мүше мемлекеттердің заңнамасында өзгеше белгіленбесе, оларды халықаралық көлік құралынан түсірмей әкету мақсатында, халықаралық тасымалдаудың басқа көлік құралына қайта тиеуді қоспағанда, халықаралық тасымалдаудың көлік құралынан олар түсірілмей Одақтың кедендік аумағынан дереу әкетілуге тиіс.</w:t>
      </w:r>
    </w:p>
    <w:bookmarkEnd w:id="188"/>
    <w:bookmarkStart w:name="z668" w:id="189"/>
    <w:p>
      <w:pPr>
        <w:spacing w:after="0"/>
        <w:ind w:left="0"/>
        <w:jc w:val="both"/>
      </w:pPr>
      <w:r>
        <w:rPr>
          <w:rFonts w:ascii="Times New Roman"/>
          <w:b w:val="false"/>
          <w:i w:val="false"/>
          <w:color w:val="000000"/>
          <w:sz w:val="28"/>
        </w:rPr>
        <w:t>
      Аталған тауарларды Одақтың кедендік аумағынан әкету шараларын тасымалдаушы, ал ол болмаған жағдайда - егер мүше мемлекеттердің үшінші тараппен халықаралық шарттарында және (немесе) мүше мемлекеттердің заңнамасында өзге тұлғалар айқындалмаса, Одақтың кедендік аумағына әкелу кезінде тауарларды иелену, пайдалану және (немесе) оларға билік ету құқығына ие тұлға қолданады.</w:t>
      </w:r>
    </w:p>
    <w:bookmarkEnd w:id="189"/>
    <w:bookmarkStart w:name="z669" w:id="190"/>
    <w:p>
      <w:pPr>
        <w:spacing w:after="0"/>
        <w:ind w:left="0"/>
        <w:jc w:val="both"/>
      </w:pPr>
      <w:r>
        <w:rPr>
          <w:rFonts w:ascii="Times New Roman"/>
          <w:b w:val="false"/>
          <w:i w:val="false"/>
          <w:color w:val="000000"/>
          <w:sz w:val="28"/>
        </w:rPr>
        <w:t>
      2. Белгіленген тыйым салу мен шектеулерге сәйкес Одақтың кедендік аумағынан әкетілуге жатпайтын тауарлар, егер мүше мемлекеттердің үшінші тараппен халықаралық шарттарында өзгеше белгіленбесе, іс жүзінде Одақтың кедендік аумағынан әкетіле алмайды.</w:t>
      </w:r>
    </w:p>
    <w:bookmarkEnd w:id="190"/>
    <w:bookmarkStart w:name="z670" w:id="191"/>
    <w:p>
      <w:pPr>
        <w:spacing w:after="0"/>
        <w:ind w:left="0"/>
        <w:jc w:val="both"/>
      </w:pPr>
      <w:r>
        <w:rPr>
          <w:rFonts w:ascii="Times New Roman"/>
          <w:b w:val="false"/>
          <w:i w:val="false"/>
          <w:color w:val="000000"/>
          <w:sz w:val="28"/>
        </w:rPr>
        <w:t>
      3. Тауарлар Одақтың кедендік аумағына келген немесе тауарлар Одақтың кедендік аумағынан кеткен кезде тыйым салу мен шектеулердің сақталмауы анықталған жағдайда, кеден органы тауарларды Одақтың кедендік аумағына әкелуге немесе Одақтың кедендік аумағынан әкетуге тыйым салу туралы шешім қабылдайды және мұны тасымалдаушының, ал ол болмаған жағдайда - оларды Одақтың кедендік аумағына әкелу кезінде немесе Одақтың кедендік аумағынан әкету кезінде тауарларды иелену, пайдалану және (немесе) оларға билік ету құқығына ие тұлғаның назарына жеткізеді.</w:t>
      </w:r>
    </w:p>
    <w:bookmarkEnd w:id="191"/>
    <w:bookmarkStart w:name="z671" w:id="192"/>
    <w:p>
      <w:pPr>
        <w:spacing w:after="0"/>
        <w:ind w:left="0"/>
        <w:jc w:val="both"/>
      </w:pPr>
      <w:r>
        <w:rPr>
          <w:rFonts w:ascii="Times New Roman"/>
          <w:b w:val="false"/>
          <w:i w:val="false"/>
          <w:color w:val="000000"/>
          <w:sz w:val="28"/>
        </w:rPr>
        <w:t xml:space="preserve">
      4. Тауарларды Одақтың кедендік аумағына әкелуге тыйым салу туралы кеден органының шешімін алғаннан кейін осы баптың 1-тармағының бірінші абзацында көрсетілген тауарларды Одақтың кедендік аумағынан дереу әкету мүмкін болмаған жағдайда, мұндай тауарларды кеден органдары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ұстайды.</w:t>
      </w:r>
    </w:p>
    <w:bookmarkEnd w:id="192"/>
    <w:bookmarkStart w:name="z672" w:id="193"/>
    <w:p>
      <w:pPr>
        <w:spacing w:after="0"/>
        <w:ind w:left="0"/>
        <w:jc w:val="both"/>
      </w:pPr>
      <w:r>
        <w:rPr>
          <w:rFonts w:ascii="Times New Roman"/>
          <w:b w:val="false"/>
          <w:i w:val="false"/>
          <w:color w:val="000000"/>
          <w:sz w:val="28"/>
        </w:rPr>
        <w:t xml:space="preserve">
      5. Кеден органының тауарларды Одақтың кедендік аумағынан әкетуге тыйым салу туралы шешімі алынған және мүше мемлекеттің заңнамасында белгіленген мерзім ішінде оларды кету орнынан Одақтың кедендік аумағына әкету жүзеге асырылмаған кезде, осы баптың 2-тармағында көрсетілген тауарларды кеден органдары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ұстайды.</w:t>
      </w:r>
    </w:p>
    <w:bookmarkEnd w:id="193"/>
    <w:p>
      <w:pPr>
        <w:spacing w:after="0"/>
        <w:ind w:left="0"/>
        <w:jc w:val="both"/>
      </w:pPr>
      <w:r>
        <w:rPr>
          <w:rFonts w:ascii="Times New Roman"/>
          <w:b/>
          <w:i w:val="false"/>
          <w:color w:val="000000"/>
          <w:sz w:val="28"/>
        </w:rPr>
        <w:t>13-бап. Тауарларды Одақтың кедендік аумағында немесе оның шегінен тысқары жерлерде иелену, пайдалану және (немесе) оларға билік ету</w:t>
      </w:r>
    </w:p>
    <w:bookmarkStart w:name="z673" w:id="194"/>
    <w:p>
      <w:pPr>
        <w:spacing w:after="0"/>
        <w:ind w:left="0"/>
        <w:jc w:val="both"/>
      </w:pPr>
      <w:r>
        <w:rPr>
          <w:rFonts w:ascii="Times New Roman"/>
          <w:b w:val="false"/>
          <w:i w:val="false"/>
          <w:color w:val="000000"/>
          <w:sz w:val="28"/>
        </w:rPr>
        <w:t xml:space="preserve">
      1. Одақтың кедендік аумағына әкелінетін тауарларды иелену, пайдалану және (немесе) оларға билік ету Одақтың кедендік шекарасын кесіп өткеннен кейін және оларды кеден органы шығарғанға дейін осы Кодекстің осы тарауында,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16-тарауларында</w:t>
      </w:r>
      <w:r>
        <w:rPr>
          <w:rFonts w:ascii="Times New Roman"/>
          <w:b w:val="false"/>
          <w:i w:val="false"/>
          <w:color w:val="000000"/>
          <w:sz w:val="28"/>
        </w:rPr>
        <w:t xml:space="preserve"> белгіленген тәртіппен және жағдайларда, ал жекелеген тауарлар санаттарына қатысты - осы Кодекстің 37 - 43</w:t>
      </w:r>
      <w:r>
        <w:rPr>
          <w:rFonts w:ascii="Times New Roman"/>
          <w:b w:val="false"/>
          <w:i w:val="false"/>
          <w:color w:val="000000"/>
          <w:vertAlign w:val="superscript"/>
        </w:rPr>
        <w:t>1</w:t>
      </w:r>
      <w:r>
        <w:rPr>
          <w:rFonts w:ascii="Times New Roman"/>
          <w:b w:val="false"/>
          <w:i w:val="false"/>
          <w:color w:val="000000"/>
          <w:sz w:val="28"/>
        </w:rPr>
        <w:t>-тарауларына сәйкес жүзеге асырылады.</w:t>
      </w:r>
    </w:p>
    <w:bookmarkEnd w:id="194"/>
    <w:bookmarkStart w:name="z674" w:id="195"/>
    <w:p>
      <w:pPr>
        <w:spacing w:after="0"/>
        <w:ind w:left="0"/>
        <w:jc w:val="both"/>
      </w:pPr>
      <w:r>
        <w:rPr>
          <w:rFonts w:ascii="Times New Roman"/>
          <w:b w:val="false"/>
          <w:i w:val="false"/>
          <w:color w:val="000000"/>
          <w:sz w:val="28"/>
        </w:rPr>
        <w:t>
      2. Тауарларды шығарғаннан кейін кеден органы оларды Одақтың кедендік аумағында немесе оның шегінен тысқары жерлерде иеленуді, пайдалануды және (немесе) оларға билік етуді тауарлар орналастырылған кедендік рәсімге сәйкес немесе кедендік декларациялауға және (немесе) кедендік рәсімдерге орналастырылмай шығарылуға жататын тауарлардың жекелеген санаттары үшін белгіленген тәртіппен және шарттарда жүзеге асырады.</w:t>
      </w:r>
    </w:p>
    <w:bookmarkEnd w:id="195"/>
    <w:bookmarkStart w:name="z675" w:id="196"/>
    <w:p>
      <w:pPr>
        <w:spacing w:after="0"/>
        <w:ind w:left="0"/>
        <w:jc w:val="both"/>
      </w:pPr>
      <w:r>
        <w:rPr>
          <w:rFonts w:ascii="Times New Roman"/>
          <w:b w:val="false"/>
          <w:i w:val="false"/>
          <w:color w:val="000000"/>
          <w:sz w:val="28"/>
        </w:rPr>
        <w:t xml:space="preserve">
      3. Одақтың кедендік шекарасын кесіп өткенге дейін кету орнына келгеннен кейін, Одақтың кедендік аумағынан шығарылатын тауарларды иелену, пайдалану және (немесе) оларға билік ету осы тарауда және осы Кодекстің </w:t>
      </w:r>
      <w:r>
        <w:rPr>
          <w:rFonts w:ascii="Times New Roman"/>
          <w:b w:val="false"/>
          <w:i w:val="false"/>
          <w:color w:val="000000"/>
          <w:sz w:val="28"/>
        </w:rPr>
        <w:t>15-тарауында</w:t>
      </w:r>
      <w:r>
        <w:rPr>
          <w:rFonts w:ascii="Times New Roman"/>
          <w:b w:val="false"/>
          <w:i w:val="false"/>
          <w:color w:val="000000"/>
          <w:sz w:val="28"/>
        </w:rPr>
        <w:t>, ал тауарлардың жекелеген санаттарына қатысты - осы Кодекстің 37 - 43</w:t>
      </w:r>
      <w:r>
        <w:rPr>
          <w:rFonts w:ascii="Times New Roman"/>
          <w:b w:val="false"/>
          <w:i w:val="false"/>
          <w:color w:val="000000"/>
          <w:vertAlign w:val="superscript"/>
        </w:rPr>
        <w:t>1</w:t>
      </w:r>
      <w:r>
        <w:rPr>
          <w:rFonts w:ascii="Times New Roman"/>
          <w:b w:val="false"/>
          <w:i w:val="false"/>
          <w:color w:val="000000"/>
          <w:sz w:val="28"/>
        </w:rPr>
        <w:t>-тарауларына белгіленген тәртіппен және жағдайларда жүзеге асырылады.</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04.10.2025 </w:t>
      </w:r>
      <w:r>
        <w:rPr>
          <w:rFonts w:ascii="Times New Roman"/>
          <w:b w:val="false"/>
          <w:i w:val="false"/>
          <w:color w:val="000000"/>
          <w:sz w:val="28"/>
        </w:rPr>
        <w:t>№ 221-VIII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Тауарлардың кедендік бақылауда болуы</w:t>
      </w:r>
    </w:p>
    <w:bookmarkStart w:name="z676" w:id="197"/>
    <w:p>
      <w:pPr>
        <w:spacing w:after="0"/>
        <w:ind w:left="0"/>
        <w:jc w:val="both"/>
      </w:pPr>
      <w:r>
        <w:rPr>
          <w:rFonts w:ascii="Times New Roman"/>
          <w:b w:val="false"/>
          <w:i w:val="false"/>
          <w:color w:val="000000"/>
          <w:sz w:val="28"/>
        </w:rPr>
        <w:t>
      1. Одақтың кедендік аумағына әкелінетін тауарлар Одақтың кедендік шекарасын кесіп өткен кезден бастап кедендік бақылауда болады.</w:t>
      </w:r>
    </w:p>
    <w:bookmarkEnd w:id="197"/>
    <w:bookmarkStart w:name="z677" w:id="198"/>
    <w:p>
      <w:pPr>
        <w:spacing w:after="0"/>
        <w:ind w:left="0"/>
        <w:jc w:val="both"/>
      </w:pPr>
      <w:r>
        <w:rPr>
          <w:rFonts w:ascii="Times New Roman"/>
          <w:b w:val="false"/>
          <w:i w:val="false"/>
          <w:color w:val="000000"/>
          <w:sz w:val="28"/>
        </w:rPr>
        <w:t>
      2. Одақтың кедендік аумағынан әкетілетін Одақ тауарлары кедендік декларация тіркелген кезден бастап немесе тауарларды Одақтың кедендік аумағынан әкетуді жүзеге асыруға тікелей бағытталған іс-қимыл жасалған кезден бастап кедендік бақылауда болады.</w:t>
      </w:r>
    </w:p>
    <w:bookmarkEnd w:id="198"/>
    <w:bookmarkStart w:name="z678" w:id="199"/>
    <w:p>
      <w:pPr>
        <w:spacing w:after="0"/>
        <w:ind w:left="0"/>
        <w:jc w:val="both"/>
      </w:pPr>
      <w:r>
        <w:rPr>
          <w:rFonts w:ascii="Times New Roman"/>
          <w:b w:val="false"/>
          <w:i w:val="false"/>
          <w:color w:val="000000"/>
          <w:sz w:val="28"/>
        </w:rPr>
        <w:t>
      3. Осы Кодекске сәйкес шетелдік тауарлар мәртебесін иеленген, Одақтың кедендік аумағында алынған (түзілген) және орналасқан қайта өңдеу өнімдері, шығарындылар мен қалдықтар алынған (түзілген) кезден бастап кедендік бақылаудағы тауарлар деп есептеледі.</w:t>
      </w:r>
    </w:p>
    <w:bookmarkEnd w:id="199"/>
    <w:bookmarkStart w:name="z679" w:id="200"/>
    <w:p>
      <w:pPr>
        <w:spacing w:after="0"/>
        <w:ind w:left="0"/>
        <w:jc w:val="both"/>
      </w:pPr>
      <w:r>
        <w:rPr>
          <w:rFonts w:ascii="Times New Roman"/>
          <w:b w:val="false"/>
          <w:i w:val="false"/>
          <w:color w:val="000000"/>
          <w:sz w:val="28"/>
        </w:rPr>
        <w:t>
      4. Еркін кеден аймағы кедендік рәсімімен орналастырылған шетелдік тауарлардан дайындалған (алынған) тауарлар, сондай-ақ еркін кеден аймағы кедендік рәсімімен орналастырылған шетелдік тауарлардан және Одақ тауарларынан дайындалған (алынған) тауарлар олар дайындалған (алынған) кезден бастап кедендік бақылаудағы тауарлар болып есептеледі.</w:t>
      </w:r>
    </w:p>
    <w:bookmarkEnd w:id="200"/>
    <w:bookmarkStart w:name="z680" w:id="201"/>
    <w:p>
      <w:pPr>
        <w:spacing w:after="0"/>
        <w:ind w:left="0"/>
        <w:jc w:val="both"/>
      </w:pPr>
      <w:r>
        <w:rPr>
          <w:rFonts w:ascii="Times New Roman"/>
          <w:b w:val="false"/>
          <w:i w:val="false"/>
          <w:color w:val="000000"/>
          <w:sz w:val="28"/>
        </w:rPr>
        <w:t>
      Еркін қойма кедендік рәсімімен орналастырылған шетелдік тауарлардан дайындалған (алынған) тауарлар, сондай-ақ еркін қойма кедендік рәсімімен орналастырылған шетелдік тауарлардан және Одақ тауарларынан дайындалған (алынған) тауарлар олар дайындалған (алынған) кезден бастап кедендік бақылаудағы тауарлар деп есептеледі.</w:t>
      </w:r>
    </w:p>
    <w:bookmarkEnd w:id="201"/>
    <w:bookmarkStart w:name="z681" w:id="202"/>
    <w:p>
      <w:pPr>
        <w:spacing w:after="0"/>
        <w:ind w:left="0"/>
        <w:jc w:val="both"/>
      </w:pPr>
      <w:r>
        <w:rPr>
          <w:rFonts w:ascii="Times New Roman"/>
          <w:b w:val="false"/>
          <w:i w:val="false"/>
          <w:color w:val="000000"/>
          <w:sz w:val="28"/>
        </w:rPr>
        <w:t>
      5. Еркін кеден аймағы кедендік рәсімімен орналастырылатын (орналастырылған) Одақ тауарлары, порттық ЕЭА немесе логистикалық ЕЭА аумағына әкелінетін (әкелінген) және порттық ЕЭА немесе логистикалық ЕЭА аумағына әкелгеннен бастап кедендік бақылауда болатын Одақ тауарларын қоспағанда, еркін кеден аймағы кедендік рәсімімен орналастырылатын (орналастырылған) тауарлар, тауарларды осы кедендік рәсіммен орналастыру үшін тауарларға берілген декларация тіркелген кезден бастап кедендік бақылауда болады.</w:t>
      </w:r>
    </w:p>
    <w:bookmarkEnd w:id="202"/>
    <w:bookmarkStart w:name="z682" w:id="203"/>
    <w:p>
      <w:pPr>
        <w:spacing w:after="0"/>
        <w:ind w:left="0"/>
        <w:jc w:val="both"/>
      </w:pPr>
      <w:r>
        <w:rPr>
          <w:rFonts w:ascii="Times New Roman"/>
          <w:b w:val="false"/>
          <w:i w:val="false"/>
          <w:color w:val="000000"/>
          <w:sz w:val="28"/>
        </w:rPr>
        <w:t>
      Еркін кеден аймағы кедендік рәсімімен орналастырылған Одақ тауарларынан дайындалған (алынған) тауарлар және еркін кеден аймағы кедендік рәсімімен орналастырылған Одақ тауарларынан дайындалған (алынған) тауарлар және еркін кеден аймағы кедендік рәсімімен орналастырылмаған Одақ тауарларынан дайындалған (алынған) тауарлар дайындалған (алынған) кезден бастап кедендік бақылаудағы тауарлар болып есептеледі.</w:t>
      </w:r>
    </w:p>
    <w:bookmarkEnd w:id="203"/>
    <w:bookmarkStart w:name="z683" w:id="204"/>
    <w:p>
      <w:pPr>
        <w:spacing w:after="0"/>
        <w:ind w:left="0"/>
        <w:jc w:val="both"/>
      </w:pPr>
      <w:r>
        <w:rPr>
          <w:rFonts w:ascii="Times New Roman"/>
          <w:b w:val="false"/>
          <w:i w:val="false"/>
          <w:color w:val="000000"/>
          <w:sz w:val="28"/>
        </w:rPr>
        <w:t>
      6. Еркін қойма кедендік рәсімімен орналастырылатын (орналастырылған) Одақ тауарлары, тауарларды осы кедендік рәсіммен орналастыру үшін тауарларға берілген декларация тіркелген кезден бастап кедендік бақылауда болады.</w:t>
      </w:r>
    </w:p>
    <w:bookmarkEnd w:id="204"/>
    <w:bookmarkStart w:name="z684" w:id="205"/>
    <w:p>
      <w:pPr>
        <w:spacing w:after="0"/>
        <w:ind w:left="0"/>
        <w:jc w:val="both"/>
      </w:pPr>
      <w:r>
        <w:rPr>
          <w:rFonts w:ascii="Times New Roman"/>
          <w:b w:val="false"/>
          <w:i w:val="false"/>
          <w:color w:val="000000"/>
          <w:sz w:val="28"/>
        </w:rPr>
        <w:t>
      Еркін қойма кедендік рәсімімен орналастырылған Одақ тауарларынан дайындалған (алынған) тауарлар және еркін қойма кедендік рәсімімен орналастырылған Одақ тауарларынан дайындалған (алынған) тауарлар және еркін қойма кедендік рәсімімен орналастырылмаған Одақ тауарларынан дайындалған (алынған) тауарлар дайындалған (алынған) кезден бастап кедендік бақылаудағы тауарлар деп есептеледі.</w:t>
      </w:r>
    </w:p>
    <w:bookmarkEnd w:id="205"/>
    <w:bookmarkStart w:name="z685" w:id="206"/>
    <w:p>
      <w:pPr>
        <w:spacing w:after="0"/>
        <w:ind w:left="0"/>
        <w:jc w:val="both"/>
      </w:pPr>
      <w:r>
        <w:rPr>
          <w:rFonts w:ascii="Times New Roman"/>
          <w:b w:val="false"/>
          <w:i w:val="false"/>
          <w:color w:val="000000"/>
          <w:sz w:val="28"/>
        </w:rPr>
        <w:t xml:space="preserve">
      7. Осы баптың 1 және 3-тармақтарында, сондай-ақ осы баптың 4-тармағында көрсетілген тауарлар, осы Кодекстің </w:t>
      </w:r>
      <w:r>
        <w:rPr>
          <w:rFonts w:ascii="Times New Roman"/>
          <w:b w:val="false"/>
          <w:i w:val="false"/>
          <w:color w:val="000000"/>
          <w:sz w:val="28"/>
        </w:rPr>
        <w:t>210</w:t>
      </w:r>
      <w:r>
        <w:rPr>
          <w:rFonts w:ascii="Times New Roman"/>
          <w:b w:val="false"/>
          <w:i w:val="false"/>
          <w:color w:val="000000"/>
          <w:sz w:val="28"/>
        </w:rPr>
        <w:t xml:space="preserve"> және </w:t>
      </w:r>
      <w:r>
        <w:rPr>
          <w:rFonts w:ascii="Times New Roman"/>
          <w:b w:val="false"/>
          <w:i w:val="false"/>
          <w:color w:val="000000"/>
          <w:sz w:val="28"/>
        </w:rPr>
        <w:t>218-баптарына</w:t>
      </w:r>
      <w:r>
        <w:rPr>
          <w:rFonts w:ascii="Times New Roman"/>
          <w:b w:val="false"/>
          <w:i w:val="false"/>
          <w:color w:val="000000"/>
          <w:sz w:val="28"/>
        </w:rPr>
        <w:t xml:space="preserve"> сәйкес Одақ тауарлары деп танылмаған тауарлар:</w:t>
      </w:r>
    </w:p>
    <w:bookmarkEnd w:id="206"/>
    <w:bookmarkStart w:name="z686" w:id="207"/>
    <w:p>
      <w:pPr>
        <w:spacing w:after="0"/>
        <w:ind w:left="0"/>
        <w:jc w:val="both"/>
      </w:pPr>
      <w:r>
        <w:rPr>
          <w:rFonts w:ascii="Times New Roman"/>
          <w:b w:val="false"/>
          <w:i w:val="false"/>
          <w:color w:val="000000"/>
          <w:sz w:val="28"/>
        </w:rPr>
        <w:t>
      1) осы баптың 12-тармағында көзделген жағдайды қоспағанда, осы Кодекске сәйкес Одақтың тауарлары мәртебесін иеленгенге;</w:t>
      </w:r>
    </w:p>
    <w:bookmarkEnd w:id="207"/>
    <w:bookmarkStart w:name="z687" w:id="208"/>
    <w:p>
      <w:pPr>
        <w:spacing w:after="0"/>
        <w:ind w:left="0"/>
        <w:jc w:val="both"/>
      </w:pPr>
      <w:r>
        <w:rPr>
          <w:rFonts w:ascii="Times New Roman"/>
          <w:b w:val="false"/>
          <w:i w:val="false"/>
          <w:color w:val="000000"/>
          <w:sz w:val="28"/>
        </w:rPr>
        <w:t>
      2) осы тауарлар Одақтың кедендік аумағынан іс жүзінде әкетілгенге;</w:t>
      </w:r>
    </w:p>
    <w:bookmarkEnd w:id="208"/>
    <w:bookmarkStart w:name="z688" w:id="209"/>
    <w:p>
      <w:pPr>
        <w:spacing w:after="0"/>
        <w:ind w:left="0"/>
        <w:jc w:val="both"/>
      </w:pPr>
      <w:r>
        <w:rPr>
          <w:rFonts w:ascii="Times New Roman"/>
          <w:b w:val="false"/>
          <w:i w:val="false"/>
          <w:color w:val="000000"/>
          <w:sz w:val="28"/>
        </w:rPr>
        <w:t>
      3) кедендік жою рәсімімен орналастырылған тауарлар іс жүзінде жойылғанға;</w:t>
      </w:r>
    </w:p>
    <w:bookmarkEnd w:id="209"/>
    <w:bookmarkStart w:name="z689" w:id="210"/>
    <w:p>
      <w:pPr>
        <w:spacing w:after="0"/>
        <w:ind w:left="0"/>
        <w:jc w:val="both"/>
      </w:pPr>
      <w:r>
        <w:rPr>
          <w:rFonts w:ascii="Times New Roman"/>
          <w:b w:val="false"/>
          <w:i w:val="false"/>
          <w:color w:val="000000"/>
          <w:sz w:val="28"/>
        </w:rPr>
        <w:t>
      4) кедендік аумағында қайта өңдеу немесе ішкі тұтыну үшін қайта өңдеу кедендік рәсімдеріне орналастырылған шетелдік тауарлардың бір бөлігі өндірістік қалдықтар деп танылғанға;</w:t>
      </w:r>
    </w:p>
    <w:bookmarkEnd w:id="210"/>
    <w:bookmarkStart w:name="z690" w:id="211"/>
    <w:p>
      <w:pPr>
        <w:spacing w:after="0"/>
        <w:ind w:left="0"/>
        <w:jc w:val="both"/>
      </w:pPr>
      <w:r>
        <w:rPr>
          <w:rFonts w:ascii="Times New Roman"/>
          <w:b w:val="false"/>
          <w:i w:val="false"/>
          <w:color w:val="000000"/>
          <w:sz w:val="28"/>
        </w:rPr>
        <w:t>
      5) мүше мемлекеттердің заңнамасына сәйкес Одақтың кедендік аумағында қайта өңдеу, кедендік жою рәсімімен орналастырылған тауарларды ішкі тұтыну және жою үшін қайта өңдеу операцияларын жасау нәтижесінде пайда болған қалдықтар одан әрі коммерциялық пайдалану үшін жарамсыз деп танылғанға немесе кеден органына пайда болған қалдықтарды көму, залалсыздандыру, кәдеге жаратпау немесе өзге тәсілмен жою фактісін және осындай операцияларды жасау үшін оларды беру фактісін растайтын құжаттарды табыс еткенге;</w:t>
      </w:r>
    </w:p>
    <w:bookmarkEnd w:id="211"/>
    <w:bookmarkStart w:name="z691" w:id="212"/>
    <w:p>
      <w:pPr>
        <w:spacing w:after="0"/>
        <w:ind w:left="0"/>
        <w:jc w:val="both"/>
      </w:pPr>
      <w:r>
        <w:rPr>
          <w:rFonts w:ascii="Times New Roman"/>
          <w:b w:val="false"/>
          <w:i w:val="false"/>
          <w:color w:val="000000"/>
          <w:sz w:val="28"/>
        </w:rPr>
        <w:t>
      6) қайтып ұшып келетін ғарыштық аппаратты және ондағы бар тауарларды қоспағанда, осы тауарларды ғарыш кеңістігіне ұшырғанға;</w:t>
      </w:r>
    </w:p>
    <w:bookmarkEnd w:id="212"/>
    <w:bookmarkStart w:name="z692" w:id="213"/>
    <w:p>
      <w:pPr>
        <w:spacing w:after="0"/>
        <w:ind w:left="0"/>
        <w:jc w:val="both"/>
      </w:pPr>
      <w:r>
        <w:rPr>
          <w:rFonts w:ascii="Times New Roman"/>
          <w:b w:val="false"/>
          <w:i w:val="false"/>
          <w:color w:val="000000"/>
          <w:sz w:val="28"/>
        </w:rPr>
        <w:t>
      7) Одаққа мүше болып табылмайтын мемлекеттердің аумағы арқылы тасымалданатын Одақ тауарларына қатысты кедендік транзит кедендік рәсімінің қолданылуы аяқталғанға;</w:t>
      </w:r>
    </w:p>
    <w:bookmarkEnd w:id="213"/>
    <w:bookmarkStart w:name="z693" w:id="214"/>
    <w:p>
      <w:pPr>
        <w:spacing w:after="0"/>
        <w:ind w:left="0"/>
        <w:jc w:val="both"/>
      </w:pPr>
      <w:r>
        <w:rPr>
          <w:rFonts w:ascii="Times New Roman"/>
          <w:b w:val="false"/>
          <w:i w:val="false"/>
          <w:color w:val="000000"/>
          <w:sz w:val="28"/>
        </w:rPr>
        <w:t>
      8) мүше мемлекеттердің кедендік реттеу туралы заңнамасына сәйкес кеден органы авария немесе еңсерілмейтін күш әрекетінің салдарынан осы тауарлардың жойылу және (немесе) қайтарымсыз жоғалу фактісі не тасымалдаудың және (немесе) сақтаудың қалыпты жағдайлары кезінде табиғи кему нәтижесінде осы тауарлардың қайтарымсыз жоғалу фактісі мойындалғанға;</w:t>
      </w:r>
    </w:p>
    <w:bookmarkEnd w:id="214"/>
    <w:bookmarkStart w:name="z694" w:id="215"/>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207-бабының</w:t>
      </w:r>
      <w:r>
        <w:rPr>
          <w:rFonts w:ascii="Times New Roman"/>
          <w:b w:val="false"/>
          <w:i w:val="false"/>
          <w:color w:val="000000"/>
          <w:sz w:val="28"/>
        </w:rPr>
        <w:t xml:space="preserve"> 10-тармағының 1-тармақшасында және </w:t>
      </w:r>
      <w:r>
        <w:rPr>
          <w:rFonts w:ascii="Times New Roman"/>
          <w:b w:val="false"/>
          <w:i w:val="false"/>
          <w:color w:val="000000"/>
          <w:sz w:val="28"/>
        </w:rPr>
        <w:t>215-бабының</w:t>
      </w:r>
      <w:r>
        <w:rPr>
          <w:rFonts w:ascii="Times New Roman"/>
          <w:b w:val="false"/>
          <w:i w:val="false"/>
          <w:color w:val="000000"/>
          <w:sz w:val="28"/>
        </w:rPr>
        <w:t xml:space="preserve"> 7-тармағының 1-тармақшасында көрсетілген жағдайларда, осы тауарларды көму, залалсыздандыру, кәдеге жарату немесе өзге де тәсілмен жою фактісін растайтын құжаттарды кеден органына табыс еткенге;</w:t>
      </w:r>
    </w:p>
    <w:bookmarkEnd w:id="215"/>
    <w:bookmarkStart w:name="z695" w:id="216"/>
    <w:p>
      <w:pPr>
        <w:spacing w:after="0"/>
        <w:ind w:left="0"/>
        <w:jc w:val="both"/>
      </w:pPr>
      <w:r>
        <w:rPr>
          <w:rFonts w:ascii="Times New Roman"/>
          <w:b w:val="false"/>
          <w:i w:val="false"/>
          <w:color w:val="000000"/>
          <w:sz w:val="28"/>
        </w:rPr>
        <w:t xml:space="preserve">
      10) осы Кодекстің </w:t>
      </w:r>
      <w:r>
        <w:rPr>
          <w:rFonts w:ascii="Times New Roman"/>
          <w:b w:val="false"/>
          <w:i w:val="false"/>
          <w:color w:val="000000"/>
          <w:sz w:val="28"/>
        </w:rPr>
        <w:t>207-бабының</w:t>
      </w:r>
      <w:r>
        <w:rPr>
          <w:rFonts w:ascii="Times New Roman"/>
          <w:b w:val="false"/>
          <w:i w:val="false"/>
          <w:color w:val="000000"/>
          <w:sz w:val="28"/>
        </w:rPr>
        <w:t xml:space="preserve"> 10-тармағының 3-тармақшасында көрсетілген жағдайда еркін кеден аймағы кедендік рәсімінің қолданылуы аяқталғанға;</w:t>
      </w:r>
    </w:p>
    <w:bookmarkEnd w:id="216"/>
    <w:bookmarkStart w:name="z696" w:id="217"/>
    <w:p>
      <w:pPr>
        <w:spacing w:after="0"/>
        <w:ind w:left="0"/>
        <w:jc w:val="both"/>
      </w:pPr>
      <w:r>
        <w:rPr>
          <w:rFonts w:ascii="Times New Roman"/>
          <w:b w:val="false"/>
          <w:i w:val="false"/>
          <w:color w:val="000000"/>
          <w:sz w:val="28"/>
        </w:rPr>
        <w:t xml:space="preserve">
      11) осы Кодекстің </w:t>
      </w:r>
      <w:r>
        <w:rPr>
          <w:rFonts w:ascii="Times New Roman"/>
          <w:b w:val="false"/>
          <w:i w:val="false"/>
          <w:color w:val="000000"/>
          <w:sz w:val="28"/>
        </w:rPr>
        <w:t>266-бабының</w:t>
      </w:r>
      <w:r>
        <w:rPr>
          <w:rFonts w:ascii="Times New Roman"/>
          <w:b w:val="false"/>
          <w:i w:val="false"/>
          <w:color w:val="000000"/>
          <w:sz w:val="28"/>
        </w:rPr>
        <w:t xml:space="preserve"> 8-тармағына сәйкес белгіленген, жеке пайдалануға арналған тауарларды кедендік баждарды, салықтарды төлеуден және (немесе) осы тауарларды пайдалану және (немесе) оларға билік ету жөніндегі шектеулерден босата отырып, Одақтың кедендік аумағына әкелу шарттарын бұзатын әрекеттер жасалған жағдайда жеке пайдалануға арналған тауарларға қатысты кедендік баждар, салықтар төленгенге және (немесе) өндіріп алынғанға;</w:t>
      </w:r>
    </w:p>
    <w:bookmarkEnd w:id="217"/>
    <w:bookmarkStart w:name="z697" w:id="218"/>
    <w:p>
      <w:pPr>
        <w:spacing w:after="0"/>
        <w:ind w:left="0"/>
        <w:jc w:val="both"/>
      </w:pPr>
      <w:r>
        <w:rPr>
          <w:rFonts w:ascii="Times New Roman"/>
          <w:b w:val="false"/>
          <w:i w:val="false"/>
          <w:color w:val="000000"/>
          <w:sz w:val="28"/>
        </w:rPr>
        <w:t xml:space="preserve">
      12) осы Кодекстің </w:t>
      </w:r>
      <w:r>
        <w:rPr>
          <w:rFonts w:ascii="Times New Roman"/>
          <w:b w:val="false"/>
          <w:i w:val="false"/>
          <w:color w:val="000000"/>
          <w:sz w:val="28"/>
        </w:rPr>
        <w:t>272-бабының</w:t>
      </w:r>
      <w:r>
        <w:rPr>
          <w:rFonts w:ascii="Times New Roman"/>
          <w:b w:val="false"/>
          <w:i w:val="false"/>
          <w:color w:val="000000"/>
          <w:sz w:val="28"/>
        </w:rPr>
        <w:t xml:space="preserve"> 2-тармағы 2-тармақшасының екінші және үшінші абзацтарында көрсетілген, шартты түрде шығарылған тауарлар болып саналатын халықаралық тасымалдаудың көлік құралдарын және осы Кодекстің </w:t>
      </w:r>
      <w:r>
        <w:rPr>
          <w:rFonts w:ascii="Times New Roman"/>
          <w:b w:val="false"/>
          <w:i w:val="false"/>
          <w:color w:val="000000"/>
          <w:sz w:val="28"/>
        </w:rPr>
        <w:t>272-бабының</w:t>
      </w:r>
      <w:r>
        <w:rPr>
          <w:rFonts w:ascii="Times New Roman"/>
          <w:b w:val="false"/>
          <w:i w:val="false"/>
          <w:color w:val="000000"/>
          <w:sz w:val="28"/>
        </w:rPr>
        <w:t xml:space="preserve"> 2-тармағы 2-тармақшасының төртінші абзацында көрсетілген халықаралық тасымалдаудың көлік құралдарын қоспағанда, Одақтың кедендік аумағына қайта әкелу кезінде Одақтың кедендік аумағынан уақытша әкетілген халықаралық тасымалдаудың көлік құралдарын шығарғанға;</w:t>
      </w:r>
    </w:p>
    <w:bookmarkEnd w:id="218"/>
    <w:bookmarkStart w:name="z698" w:id="219"/>
    <w:p>
      <w:pPr>
        <w:spacing w:after="0"/>
        <w:ind w:left="0"/>
        <w:jc w:val="both"/>
      </w:pPr>
      <w:r>
        <w:rPr>
          <w:rFonts w:ascii="Times New Roman"/>
          <w:b w:val="false"/>
          <w:i w:val="false"/>
          <w:color w:val="000000"/>
          <w:sz w:val="28"/>
        </w:rPr>
        <w:t xml:space="preserve">
      13) осы Кодекстің </w:t>
      </w:r>
      <w:r>
        <w:rPr>
          <w:rFonts w:ascii="Times New Roman"/>
          <w:b w:val="false"/>
          <w:i w:val="false"/>
          <w:color w:val="000000"/>
          <w:sz w:val="28"/>
        </w:rPr>
        <w:t>279-бабының</w:t>
      </w:r>
      <w:r>
        <w:rPr>
          <w:rFonts w:ascii="Times New Roman"/>
          <w:b w:val="false"/>
          <w:i w:val="false"/>
          <w:color w:val="000000"/>
          <w:sz w:val="28"/>
        </w:rPr>
        <w:t xml:space="preserve"> 8-тармағында көрсетілген мән-жайлар туындаған кезде уақытша әкелінген халықаралық тасымалдаудың көлік құралдарына қатысты кедендік баждар, салықтар, арнайы, демпингке қарсы, өтем баждары төленгенге және (немесе) өндіріп алынғанға;</w:t>
      </w:r>
    </w:p>
    <w:bookmarkEnd w:id="219"/>
    <w:bookmarkStart w:name="z699" w:id="220"/>
    <w:p>
      <w:pPr>
        <w:spacing w:after="0"/>
        <w:ind w:left="0"/>
        <w:jc w:val="both"/>
      </w:pPr>
      <w:r>
        <w:rPr>
          <w:rFonts w:ascii="Times New Roman"/>
          <w:b w:val="false"/>
          <w:i w:val="false"/>
          <w:color w:val="000000"/>
          <w:sz w:val="28"/>
        </w:rPr>
        <w:t>
      14) Комиссия айқындайтын және (немесе) мүше мемлекеттердің кедендік реттеу туралы заңнамасында белгіленетін өзге мән-жайлар туындағанға дейін кедендік бақылауда деп есептеледі.</w:t>
      </w:r>
    </w:p>
    <w:bookmarkEnd w:id="220"/>
    <w:bookmarkStart w:name="z700" w:id="221"/>
    <w:p>
      <w:pPr>
        <w:spacing w:after="0"/>
        <w:ind w:left="0"/>
        <w:jc w:val="both"/>
      </w:pPr>
      <w:r>
        <w:rPr>
          <w:rFonts w:ascii="Times New Roman"/>
          <w:b w:val="false"/>
          <w:i w:val="false"/>
          <w:color w:val="000000"/>
          <w:sz w:val="28"/>
        </w:rPr>
        <w:t xml:space="preserve">
      8. Осы баптың 2-тармағында көрсетілген Одақ тауарлары Одақтың кедендік шекарасын іс жүзінде кесіп өткенге дейін, осы Кодекстің </w:t>
      </w:r>
      <w:r>
        <w:rPr>
          <w:rFonts w:ascii="Times New Roman"/>
          <w:b w:val="false"/>
          <w:i w:val="false"/>
          <w:color w:val="000000"/>
          <w:sz w:val="28"/>
        </w:rPr>
        <w:t>113-бабына</w:t>
      </w:r>
      <w:r>
        <w:rPr>
          <w:rFonts w:ascii="Times New Roman"/>
          <w:b w:val="false"/>
          <w:i w:val="false"/>
          <w:color w:val="000000"/>
          <w:sz w:val="28"/>
        </w:rPr>
        <w:t xml:space="preserve"> сәйкес кедендік декларация кері қайтарып алығанға дейін немесе осы баптың 9 және 10-тармақтарында көрсетілген мән-жайлар туындағанға дейін кедендік бақылауда болады.</w:t>
      </w:r>
    </w:p>
    <w:bookmarkEnd w:id="221"/>
    <w:bookmarkStart w:name="z701" w:id="222"/>
    <w:p>
      <w:pPr>
        <w:spacing w:after="0"/>
        <w:ind w:left="0"/>
        <w:jc w:val="both"/>
      </w:pPr>
      <w:r>
        <w:rPr>
          <w:rFonts w:ascii="Times New Roman"/>
          <w:b w:val="false"/>
          <w:i w:val="false"/>
          <w:color w:val="000000"/>
          <w:sz w:val="28"/>
        </w:rPr>
        <w:t>
      9. Кедендік декларациялауға жатпайтын, Одақтың кедендік аумағынан әкетілетін жеке пайдалануға арналған тауарлар, сондай-ақ шығарудан бас тартылған жеке пайдалануға арналған тауарлар мынадай мән-жайлардың бірі туындаған кезде:</w:t>
      </w:r>
    </w:p>
    <w:bookmarkEnd w:id="222"/>
    <w:bookmarkStart w:name="z702" w:id="223"/>
    <w:p>
      <w:pPr>
        <w:spacing w:after="0"/>
        <w:ind w:left="0"/>
        <w:jc w:val="both"/>
      </w:pPr>
      <w:r>
        <w:rPr>
          <w:rFonts w:ascii="Times New Roman"/>
          <w:b w:val="false"/>
          <w:i w:val="false"/>
          <w:color w:val="000000"/>
          <w:sz w:val="28"/>
        </w:rPr>
        <w:t>
      1) мүше мемлекеттердің заңнамасына сәйкес Одақтың кедендік шекарасын іс жүзінде кесіп өткенге дейін мұндай тауарлар мүше мемлекеттің меншігіне (кірісіне) айналғанға дейін не мүше мемлекеттердің кедендік реттеу туралы заңнамасына сәйкес кеден органы авария немесе еңсерілмейтін күш әсерінен осы тауарлардың жойылу және (немесе) қайтарымсыз жоғалу фактісі не тасымалдаудың және (немесе) сақтаудың қалыпты жағдайлары кезінде табиғи кему нәтижесінде осы тауарлардың қайтарымсыз жоғалу фактісі мойындалғанға дейін;</w:t>
      </w:r>
    </w:p>
    <w:bookmarkEnd w:id="223"/>
    <w:bookmarkStart w:name="z703" w:id="224"/>
    <w:p>
      <w:pPr>
        <w:spacing w:after="0"/>
        <w:ind w:left="0"/>
        <w:jc w:val="both"/>
      </w:pPr>
      <w:r>
        <w:rPr>
          <w:rFonts w:ascii="Times New Roman"/>
          <w:b w:val="false"/>
          <w:i w:val="false"/>
          <w:color w:val="000000"/>
          <w:sz w:val="28"/>
        </w:rPr>
        <w:t>
      2) мұндай тауарлар кеден органының рұқсатымен кету орнынан Одақтың кедендік аумағының қалған бөлігіне шығарылған кезде кедендік бақылауда деп саналмайды.</w:t>
      </w:r>
    </w:p>
    <w:bookmarkEnd w:id="224"/>
    <w:bookmarkStart w:name="z704" w:id="225"/>
    <w:p>
      <w:pPr>
        <w:spacing w:after="0"/>
        <w:ind w:left="0"/>
        <w:jc w:val="both"/>
      </w:pPr>
      <w:r>
        <w:rPr>
          <w:rFonts w:ascii="Times New Roman"/>
          <w:b w:val="false"/>
          <w:i w:val="false"/>
          <w:color w:val="000000"/>
          <w:sz w:val="28"/>
        </w:rPr>
        <w:t>
      10. Кедендік аумағынан тыс кедендік қайта өңдеу рәсімімен немесе уақытша әкету кедендік рәсімімен орналастырылған және Одақтың кедендік аумағынан әкетілген Одақ тауарлары тиісті кедендік рәсім аяқталғанға немесе қолданылуы тоқтатылғанға дейін кедендік бақылауда болады.</w:t>
      </w:r>
    </w:p>
    <w:bookmarkEnd w:id="225"/>
    <w:bookmarkStart w:name="z705" w:id="226"/>
    <w:p>
      <w:pPr>
        <w:spacing w:after="0"/>
        <w:ind w:left="0"/>
        <w:jc w:val="both"/>
      </w:pPr>
      <w:r>
        <w:rPr>
          <w:rFonts w:ascii="Times New Roman"/>
          <w:b w:val="false"/>
          <w:i w:val="false"/>
          <w:color w:val="000000"/>
          <w:sz w:val="28"/>
        </w:rPr>
        <w:t xml:space="preserve">
      11. Осы баптың 4-тармағында көрсетілген, осы Кодекстің </w:t>
      </w:r>
      <w:r>
        <w:rPr>
          <w:rFonts w:ascii="Times New Roman"/>
          <w:b w:val="false"/>
          <w:i w:val="false"/>
          <w:color w:val="000000"/>
          <w:sz w:val="28"/>
        </w:rPr>
        <w:t>210</w:t>
      </w:r>
      <w:r>
        <w:rPr>
          <w:rFonts w:ascii="Times New Roman"/>
          <w:b w:val="false"/>
          <w:i w:val="false"/>
          <w:color w:val="000000"/>
          <w:sz w:val="28"/>
        </w:rPr>
        <w:t xml:space="preserve"> және </w:t>
      </w:r>
      <w:r>
        <w:rPr>
          <w:rFonts w:ascii="Times New Roman"/>
          <w:b w:val="false"/>
          <w:i w:val="false"/>
          <w:color w:val="000000"/>
          <w:sz w:val="28"/>
        </w:rPr>
        <w:t>218-баптарына</w:t>
      </w:r>
      <w:r>
        <w:rPr>
          <w:rFonts w:ascii="Times New Roman"/>
          <w:b w:val="false"/>
          <w:i w:val="false"/>
          <w:color w:val="000000"/>
          <w:sz w:val="28"/>
        </w:rPr>
        <w:t xml:space="preserve"> сәйкес Одақ тауарлары деп танылған тауарлар, сондай-ақ осы баптың 5 және 6-тармақтарында көрсетілген Одақ тауарлары мына мән-жайлардың бірі туындағанға дейін:</w:t>
      </w:r>
    </w:p>
    <w:bookmarkEnd w:id="226"/>
    <w:bookmarkStart w:name="z706" w:id="227"/>
    <w:p>
      <w:pPr>
        <w:spacing w:after="0"/>
        <w:ind w:left="0"/>
        <w:jc w:val="both"/>
      </w:pPr>
      <w:r>
        <w:rPr>
          <w:rFonts w:ascii="Times New Roman"/>
          <w:b w:val="false"/>
          <w:i w:val="false"/>
          <w:color w:val="000000"/>
          <w:sz w:val="28"/>
        </w:rPr>
        <w:t>
      1) егер еркін кеден аймағы кедендік рәсімінің немесе еркін қойма кедендік рәсімнің қолданысы осы тауарларды кедендік экспорт рәсіміне орналастырумен аяқталса, Одақтың кедендік шекарасын іс жүзінде кесіп өткенге;</w:t>
      </w:r>
    </w:p>
    <w:bookmarkEnd w:id="227"/>
    <w:bookmarkStart w:name="z707" w:id="228"/>
    <w:p>
      <w:pPr>
        <w:spacing w:after="0"/>
        <w:ind w:left="0"/>
        <w:jc w:val="both"/>
      </w:pPr>
      <w:r>
        <w:rPr>
          <w:rFonts w:ascii="Times New Roman"/>
          <w:b w:val="false"/>
          <w:i w:val="false"/>
          <w:color w:val="000000"/>
          <w:sz w:val="28"/>
        </w:rPr>
        <w:t>
      2) осы тауарлар кедендік кері импорт рәсімімен орналастырылғанға;</w:t>
      </w:r>
    </w:p>
    <w:bookmarkEnd w:id="228"/>
    <w:bookmarkStart w:name="z708" w:id="229"/>
    <w:p>
      <w:pPr>
        <w:spacing w:after="0"/>
        <w:ind w:left="0"/>
        <w:jc w:val="both"/>
      </w:pPr>
      <w:r>
        <w:rPr>
          <w:rFonts w:ascii="Times New Roman"/>
          <w:b w:val="false"/>
          <w:i w:val="false"/>
          <w:color w:val="000000"/>
          <w:sz w:val="28"/>
        </w:rPr>
        <w:t>
      3) мүше мемлекеттердің кедендік реттеу туралы заңнамасына сәйкес кеден органы авария немесе еңсерілмейтін күш әрекетінің салдарынан осы тауарлардың жойылу және (немесе) қайтарымсыз жоғалу фактісі не тасымалдаудың және (немесе) сақтаудың қалыпты жағдайлары кезінде табиғи кему нәтижесінде осы тауарлардың қайтарымсыз жоғалу фактісін мойындағанға;</w:t>
      </w:r>
    </w:p>
    <w:bookmarkEnd w:id="229"/>
    <w:bookmarkStart w:name="z709" w:id="230"/>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207-бабының</w:t>
      </w:r>
      <w:r>
        <w:rPr>
          <w:rFonts w:ascii="Times New Roman"/>
          <w:b w:val="false"/>
          <w:i w:val="false"/>
          <w:color w:val="000000"/>
          <w:sz w:val="28"/>
        </w:rPr>
        <w:t xml:space="preserve"> 10-тармағының 1-тармақшасында және </w:t>
      </w:r>
      <w:r>
        <w:rPr>
          <w:rFonts w:ascii="Times New Roman"/>
          <w:b w:val="false"/>
          <w:i w:val="false"/>
          <w:color w:val="000000"/>
          <w:sz w:val="28"/>
        </w:rPr>
        <w:t>115-бабының</w:t>
      </w:r>
      <w:r>
        <w:rPr>
          <w:rFonts w:ascii="Times New Roman"/>
          <w:b w:val="false"/>
          <w:i w:val="false"/>
          <w:color w:val="000000"/>
          <w:sz w:val="28"/>
        </w:rPr>
        <w:t xml:space="preserve"> 7-тармағының 1-тармақшасында көрсетілген жағдайларда осы тауарларды көму, залалсыздандыру, кәдеге жарату немесе өзге тәсілмен жою фактісін растайтын құжаттар кеден органына берілгенге;</w:t>
      </w:r>
    </w:p>
    <w:bookmarkEnd w:id="230"/>
    <w:bookmarkStart w:name="z710" w:id="231"/>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207-бабының</w:t>
      </w:r>
      <w:r>
        <w:rPr>
          <w:rFonts w:ascii="Times New Roman"/>
          <w:b w:val="false"/>
          <w:i w:val="false"/>
          <w:color w:val="000000"/>
          <w:sz w:val="28"/>
        </w:rPr>
        <w:t xml:space="preserve"> 10-тармағының 3-тармақшасында көрсетілген жағдайда еркін кеден аймағы кедендік рәсімінің қолданысы аяқталғанға дейін кедендік бақылауда болады.</w:t>
      </w:r>
    </w:p>
    <w:bookmarkEnd w:id="231"/>
    <w:bookmarkStart w:name="z711" w:id="232"/>
    <w:p>
      <w:pPr>
        <w:spacing w:after="0"/>
        <w:ind w:left="0"/>
        <w:jc w:val="both"/>
      </w:pPr>
      <w:r>
        <w:rPr>
          <w:rFonts w:ascii="Times New Roman"/>
          <w:b w:val="false"/>
          <w:i w:val="false"/>
          <w:color w:val="000000"/>
          <w:sz w:val="28"/>
        </w:rPr>
        <w:t xml:space="preserve">
      12. Одақ тауарлары мәртебесін иеленген және декларациялануы осы Кодекстің </w:t>
      </w:r>
      <w:r>
        <w:rPr>
          <w:rFonts w:ascii="Times New Roman"/>
          <w:b w:val="false"/>
          <w:i w:val="false"/>
          <w:color w:val="000000"/>
          <w:sz w:val="28"/>
        </w:rPr>
        <w:t>117-бабында</w:t>
      </w:r>
      <w:r>
        <w:rPr>
          <w:rFonts w:ascii="Times New Roman"/>
          <w:b w:val="false"/>
          <w:i w:val="false"/>
          <w:color w:val="000000"/>
          <w:sz w:val="28"/>
        </w:rPr>
        <w:t xml:space="preserve"> көзделген ерекшеліктермен жүзеге асырылған тауардың соңғы құрамдауышы шығарылған күнге дейін немесе осы Кодекстің </w:t>
      </w:r>
      <w:r>
        <w:rPr>
          <w:rFonts w:ascii="Times New Roman"/>
          <w:b w:val="false"/>
          <w:i w:val="false"/>
          <w:color w:val="000000"/>
          <w:sz w:val="28"/>
        </w:rPr>
        <w:t>117-бабының</w:t>
      </w:r>
      <w:r>
        <w:rPr>
          <w:rFonts w:ascii="Times New Roman"/>
          <w:b w:val="false"/>
          <w:i w:val="false"/>
          <w:color w:val="000000"/>
          <w:sz w:val="28"/>
        </w:rPr>
        <w:t xml:space="preserve"> 9-тармағына сәйкес тауар құрамдауышына қатысты тауарлар декларациясындағы мәліметтерге өзгерістер (толықтырулар) енгізілгенге дейін кедендік бақылауда болады.</w:t>
      </w:r>
    </w:p>
    <w:bookmarkEnd w:id="232"/>
    <w:bookmarkStart w:name="z712" w:id="233"/>
    <w:p>
      <w:pPr>
        <w:spacing w:after="0"/>
        <w:ind w:left="0"/>
        <w:jc w:val="both"/>
      </w:pPr>
      <w:r>
        <w:rPr>
          <w:rFonts w:ascii="Times New Roman"/>
          <w:b w:val="false"/>
          <w:i w:val="false"/>
          <w:color w:val="000000"/>
          <w:sz w:val="28"/>
        </w:rPr>
        <w:t xml:space="preserve">
      13. Осы Кодекстің </w:t>
      </w:r>
      <w:r>
        <w:rPr>
          <w:rFonts w:ascii="Times New Roman"/>
          <w:b w:val="false"/>
          <w:i w:val="false"/>
          <w:color w:val="000000"/>
          <w:sz w:val="28"/>
        </w:rPr>
        <w:t>207-бабының</w:t>
      </w:r>
      <w:r>
        <w:rPr>
          <w:rFonts w:ascii="Times New Roman"/>
          <w:b w:val="false"/>
          <w:i w:val="false"/>
          <w:color w:val="000000"/>
          <w:sz w:val="28"/>
        </w:rPr>
        <w:t xml:space="preserve"> 12 және 13-тармақтарында көрсетілген, еркін кеден аймағы кедендік рәсімімен орналастырылған тауарлар осы тармақтарда көзделген жағдайларда, осы Кодекстің </w:t>
      </w:r>
      <w:r>
        <w:rPr>
          <w:rFonts w:ascii="Times New Roman"/>
          <w:b w:val="false"/>
          <w:i w:val="false"/>
          <w:color w:val="000000"/>
          <w:sz w:val="28"/>
        </w:rPr>
        <w:t>207-бабының</w:t>
      </w:r>
      <w:r>
        <w:rPr>
          <w:rFonts w:ascii="Times New Roman"/>
          <w:b w:val="false"/>
          <w:i w:val="false"/>
          <w:color w:val="000000"/>
          <w:sz w:val="28"/>
        </w:rPr>
        <w:t xml:space="preserve"> 12 және 13-тармақтарына сәйкес осы тауарларға қатысты еркін кеден аймағы кедендік рәсімінің қолданысы аяқталғанға дейін кедендік бақылауда болады.</w:t>
      </w:r>
    </w:p>
    <w:bookmarkEnd w:id="233"/>
    <w:bookmarkStart w:name="z713" w:id="234"/>
    <w:p>
      <w:pPr>
        <w:spacing w:after="0"/>
        <w:ind w:left="0"/>
        <w:jc w:val="both"/>
      </w:pPr>
      <w:r>
        <w:rPr>
          <w:rFonts w:ascii="Times New Roman"/>
          <w:b w:val="false"/>
          <w:i w:val="false"/>
          <w:color w:val="000000"/>
          <w:sz w:val="28"/>
        </w:rPr>
        <w:t xml:space="preserve">
      14. Осы Кодекстің </w:t>
      </w:r>
      <w:r>
        <w:rPr>
          <w:rFonts w:ascii="Times New Roman"/>
          <w:b w:val="false"/>
          <w:i w:val="false"/>
          <w:color w:val="000000"/>
          <w:sz w:val="28"/>
        </w:rPr>
        <w:t>215-бабының</w:t>
      </w:r>
      <w:r>
        <w:rPr>
          <w:rFonts w:ascii="Times New Roman"/>
          <w:b w:val="false"/>
          <w:i w:val="false"/>
          <w:color w:val="000000"/>
          <w:sz w:val="28"/>
        </w:rPr>
        <w:t xml:space="preserve"> 9-тармағында көрсетілген, еркін қойма кедендік рәсімімен орналастырылған тауарлар осы тармақта көзделген жағдайларда, осы Кодекстің </w:t>
      </w:r>
      <w:r>
        <w:rPr>
          <w:rFonts w:ascii="Times New Roman"/>
          <w:b w:val="false"/>
          <w:i w:val="false"/>
          <w:color w:val="000000"/>
          <w:sz w:val="28"/>
        </w:rPr>
        <w:t>215-бабының</w:t>
      </w:r>
      <w:r>
        <w:rPr>
          <w:rFonts w:ascii="Times New Roman"/>
          <w:b w:val="false"/>
          <w:i w:val="false"/>
          <w:color w:val="000000"/>
          <w:sz w:val="28"/>
        </w:rPr>
        <w:t xml:space="preserve"> 9-тармағына сәйкес осы тауарларға қатысты еркін қойма кедендік рәсімінің қолданысы аяқталғанға дейін кедендік бақылауда болады.</w:t>
      </w:r>
    </w:p>
    <w:bookmarkEnd w:id="234"/>
    <w:bookmarkStart w:name="z714" w:id="235"/>
    <w:p>
      <w:pPr>
        <w:spacing w:after="0"/>
        <w:ind w:left="0"/>
        <w:jc w:val="both"/>
      </w:pPr>
      <w:r>
        <w:rPr>
          <w:rFonts w:ascii="Times New Roman"/>
          <w:b w:val="false"/>
          <w:i w:val="false"/>
          <w:color w:val="000000"/>
          <w:sz w:val="28"/>
        </w:rPr>
        <w:t xml:space="preserve">
      15. Бажсыз сауда кедендік рәсімімен орналастырылатын (орналастырылған) Одақ тауарлары осы Кодекстің </w:t>
      </w:r>
      <w:r>
        <w:rPr>
          <w:rFonts w:ascii="Times New Roman"/>
          <w:b w:val="false"/>
          <w:i w:val="false"/>
          <w:color w:val="000000"/>
          <w:sz w:val="28"/>
        </w:rPr>
        <w:t>246-бабының</w:t>
      </w:r>
      <w:r>
        <w:rPr>
          <w:rFonts w:ascii="Times New Roman"/>
          <w:b w:val="false"/>
          <w:i w:val="false"/>
          <w:color w:val="000000"/>
          <w:sz w:val="28"/>
        </w:rPr>
        <w:t xml:space="preserve"> 1-тармағына және 5-тармағының 2-тармақшасына сәйкес тауарларды осы кедендік рәсіммен орналастыру үшін берілген кедендік декларация тіркелген кезден бастап бажсыз сауда кедендік рәсімінің қолданысы аяқталғанға дейін кедендік бақылауда болады.</w:t>
      </w:r>
    </w:p>
    <w:bookmarkEnd w:id="235"/>
    <w:p>
      <w:pPr>
        <w:spacing w:after="0"/>
        <w:ind w:left="0"/>
        <w:jc w:val="both"/>
      </w:pPr>
      <w:r>
        <w:rPr>
          <w:rFonts w:ascii="Times New Roman"/>
          <w:b/>
          <w:i w:val="false"/>
          <w:color w:val="000000"/>
          <w:sz w:val="28"/>
        </w:rPr>
        <w:t>15-бап. Жарамсыз, бұзылған немесе зақымданған тауарлар</w:t>
      </w:r>
    </w:p>
    <w:bookmarkStart w:name="z715" w:id="236"/>
    <w:p>
      <w:pPr>
        <w:spacing w:after="0"/>
        <w:ind w:left="0"/>
        <w:jc w:val="both"/>
      </w:pPr>
      <w:r>
        <w:rPr>
          <w:rFonts w:ascii="Times New Roman"/>
          <w:b w:val="false"/>
          <w:i w:val="false"/>
          <w:color w:val="000000"/>
          <w:sz w:val="28"/>
        </w:rPr>
        <w:t>
      1. Осы баптың 2-тармағында көрсетілген тауарларды қоспағанда, Одақтың кеден аумағына әкелінген, декларацияланғанға дейін жарамсыз болып қалған, бұзылған немесе аварияның немесе еңсерілмейтін күш әсерінің салдарынан, оның ішінде оларды уақытша сақтау кезеңінде, сондай-ақ кедендік транзит кедендік рәсіміне сәйкес тасымалданған (тасымалдау) кезде зақымданған тауарлар, оларға қатысты одан әрі кедендік операцияларды жасау кезінде Одақтың кеден аумағына жарамсыз, бұзылған немесе зақымданған күйде әкелінген тауар ретінде қарастырылады.</w:t>
      </w:r>
    </w:p>
    <w:bookmarkEnd w:id="236"/>
    <w:bookmarkStart w:name="z716" w:id="237"/>
    <w:p>
      <w:pPr>
        <w:spacing w:after="0"/>
        <w:ind w:left="0"/>
        <w:jc w:val="both"/>
      </w:pPr>
      <w:r>
        <w:rPr>
          <w:rFonts w:ascii="Times New Roman"/>
          <w:b w:val="false"/>
          <w:i w:val="false"/>
          <w:color w:val="000000"/>
          <w:sz w:val="28"/>
        </w:rPr>
        <w:t xml:space="preserve">
      2. Кеден одағының аумағына әкелінген, оларды осы Кодекстің </w:t>
      </w:r>
      <w:r>
        <w:rPr>
          <w:rFonts w:ascii="Times New Roman"/>
          <w:b w:val="false"/>
          <w:i w:val="false"/>
          <w:color w:val="000000"/>
          <w:sz w:val="28"/>
        </w:rPr>
        <w:t>120-бабына</w:t>
      </w:r>
      <w:r>
        <w:rPr>
          <w:rFonts w:ascii="Times New Roman"/>
          <w:b w:val="false"/>
          <w:i w:val="false"/>
          <w:color w:val="000000"/>
          <w:sz w:val="28"/>
        </w:rPr>
        <w:t xml:space="preserve"> сәйкес тауарларға арналған декларация берілгенге дейін шығаруға мәлімдегеннен бұрын немесе осы Кодекстің </w:t>
      </w:r>
      <w:r>
        <w:rPr>
          <w:rFonts w:ascii="Times New Roman"/>
          <w:b w:val="false"/>
          <w:i w:val="false"/>
          <w:color w:val="000000"/>
          <w:sz w:val="28"/>
        </w:rPr>
        <w:t>204-бабына</w:t>
      </w:r>
      <w:r>
        <w:rPr>
          <w:rFonts w:ascii="Times New Roman"/>
          <w:b w:val="false"/>
          <w:i w:val="false"/>
          <w:color w:val="000000"/>
          <w:sz w:val="28"/>
        </w:rPr>
        <w:t xml:space="preserve"> сәйкес порттық ЕЭА немесе логистикалық ЕЭА аумағында еркін кеден аймағы кедендік рәсіміне орналастырылған болып есептелетін күнге дейін, оның ішінде оларды уақытша сақтау кезеңінде, сондай-ақ кедендік транзит кедендік рәсіміне сәйкес тасымалданған (тасымалдау) кезде аварияның немесе еңсерілмейтін күш әсерінің салдарынан жарамсыз болып қалған, бұзылған немесе зақымданған осындай тауарлар одан әрі оларға қатысты кедендік операциялар жасалған кезде Одақтың кеден аумағына жарамыз, бұзылған немес зақымданған күйінде әкелінген тауарлар ретінде қарастырылады.</w:t>
      </w:r>
    </w:p>
    <w:bookmarkEnd w:id="237"/>
    <w:p>
      <w:pPr>
        <w:spacing w:after="0"/>
        <w:ind w:left="0"/>
        <w:jc w:val="both"/>
      </w:pPr>
      <w:r>
        <w:rPr>
          <w:rFonts w:ascii="Times New Roman"/>
          <w:b/>
          <w:i w:val="false"/>
          <w:color w:val="000000"/>
          <w:sz w:val="28"/>
        </w:rPr>
        <w:t>16-бап. Сот шешімімен тәркіленген немесе мүше мемлекеттің меншігіне (кірісіне) өндіріп алынған немесе өндіріп алу қолданылған шетелдік тауарлар</w:t>
      </w:r>
    </w:p>
    <w:bookmarkStart w:name="z717" w:id="238"/>
    <w:p>
      <w:pPr>
        <w:spacing w:after="0"/>
        <w:ind w:left="0"/>
        <w:jc w:val="both"/>
      </w:pPr>
      <w:r>
        <w:rPr>
          <w:rFonts w:ascii="Times New Roman"/>
          <w:b w:val="false"/>
          <w:i w:val="false"/>
          <w:color w:val="000000"/>
          <w:sz w:val="28"/>
        </w:rPr>
        <w:t>
      1. Сот шешімімен тәркіленген немесе мүше мемлекеттің меншігіне (кірісіне) өндіріп алынған шетелдік тауарлар - кедендік рәсімдермен орналастырылуға, ал жеке пайдалануға арналған тауарлар еркін айналысқа шығарылуға жатпайды. Көрсетілген тауарлар осындай шешім күшіне енген күннен бастап Одақ тауарлары мәртебесіне ие болады.</w:t>
      </w:r>
    </w:p>
    <w:bookmarkEnd w:id="238"/>
    <w:bookmarkStart w:name="z718" w:id="239"/>
    <w:p>
      <w:pPr>
        <w:spacing w:after="0"/>
        <w:ind w:left="0"/>
        <w:jc w:val="both"/>
      </w:pPr>
      <w:r>
        <w:rPr>
          <w:rFonts w:ascii="Times New Roman"/>
          <w:b w:val="false"/>
          <w:i w:val="false"/>
          <w:color w:val="000000"/>
          <w:sz w:val="28"/>
        </w:rPr>
        <w:t>
      2. Сот шешімімен кедендік баждарды, салықтарды, арнайы, демпингке қарсы, өтем баждары төлеу есебінен өндіріп алынған шетелдік тауарлар мүше мемлекеттердің заңнамасына сәйкес Одақ тауарлары мәртебесіне ие болады.</w:t>
      </w:r>
    </w:p>
    <w:bookmarkEnd w:id="239"/>
    <w:p>
      <w:pPr>
        <w:spacing w:after="0"/>
        <w:ind w:left="0"/>
        <w:jc w:val="both"/>
      </w:pPr>
      <w:r>
        <w:rPr>
          <w:rFonts w:ascii="Times New Roman"/>
          <w:b/>
          <w:i w:val="false"/>
          <w:color w:val="000000"/>
          <w:sz w:val="28"/>
        </w:rPr>
        <w:t>17-бап. Мүдделі тұлғалардың және мүше мемлекеттердің мемлекеттік органдарының тауарлардың сынамаларын және (немесе) үлгілерін іріктеп алуы</w:t>
      </w:r>
    </w:p>
    <w:bookmarkStart w:name="z719" w:id="240"/>
    <w:p>
      <w:pPr>
        <w:spacing w:after="0"/>
        <w:ind w:left="0"/>
        <w:jc w:val="both"/>
      </w:pPr>
      <w:r>
        <w:rPr>
          <w:rFonts w:ascii="Times New Roman"/>
          <w:b w:val="false"/>
          <w:i w:val="false"/>
          <w:color w:val="000000"/>
          <w:sz w:val="28"/>
        </w:rPr>
        <w:t>
      1. Мүдделі тұлғалар және мүше мемлекеттердің мемлекеттік органдары кеден органының рұқсатымен кедендік бақылаудағы тауарлардың сынамаларын және (немесе) үлгілерін іріктеп алуға құқылы.</w:t>
      </w:r>
    </w:p>
    <w:bookmarkEnd w:id="240"/>
    <w:bookmarkStart w:name="z720" w:id="241"/>
    <w:p>
      <w:pPr>
        <w:spacing w:after="0"/>
        <w:ind w:left="0"/>
        <w:jc w:val="both"/>
      </w:pPr>
      <w:r>
        <w:rPr>
          <w:rFonts w:ascii="Times New Roman"/>
          <w:b w:val="false"/>
          <w:i w:val="false"/>
          <w:color w:val="000000"/>
          <w:sz w:val="28"/>
        </w:rPr>
        <w:t>
      2. Кеден органы, егер мұндай іріктеу:</w:t>
      </w:r>
    </w:p>
    <w:bookmarkEnd w:id="241"/>
    <w:bookmarkStart w:name="z721" w:id="242"/>
    <w:p>
      <w:pPr>
        <w:spacing w:after="0"/>
        <w:ind w:left="0"/>
        <w:jc w:val="both"/>
      </w:pPr>
      <w:r>
        <w:rPr>
          <w:rFonts w:ascii="Times New Roman"/>
          <w:b w:val="false"/>
          <w:i w:val="false"/>
          <w:color w:val="000000"/>
          <w:sz w:val="28"/>
        </w:rPr>
        <w:t>
      1) кедендік бақылау жүргізуді қиындатпаса;</w:t>
      </w:r>
    </w:p>
    <w:bookmarkEnd w:id="242"/>
    <w:bookmarkStart w:name="z722" w:id="243"/>
    <w:p>
      <w:pPr>
        <w:spacing w:after="0"/>
        <w:ind w:left="0"/>
        <w:jc w:val="both"/>
      </w:pPr>
      <w:r>
        <w:rPr>
          <w:rFonts w:ascii="Times New Roman"/>
          <w:b w:val="false"/>
          <w:i w:val="false"/>
          <w:color w:val="000000"/>
          <w:sz w:val="28"/>
        </w:rPr>
        <w:t>
      2) тауарлардың сипаттамаларын өзгертпесе;</w:t>
      </w:r>
    </w:p>
    <w:bookmarkEnd w:id="243"/>
    <w:bookmarkStart w:name="z723" w:id="244"/>
    <w:p>
      <w:pPr>
        <w:spacing w:after="0"/>
        <w:ind w:left="0"/>
        <w:jc w:val="both"/>
      </w:pPr>
      <w:r>
        <w:rPr>
          <w:rFonts w:ascii="Times New Roman"/>
          <w:b w:val="false"/>
          <w:i w:val="false"/>
          <w:color w:val="000000"/>
          <w:sz w:val="28"/>
        </w:rPr>
        <w:t>
      3) кедендік баждарды, салықтарды төлеуден жалтаруға немесе тыйым салу мен шектеулерді, ішкі нарықты қорғау шараларын сақтамауға әкеп соқпаса, тауарлардан сынамалар және (немесе) үлгілер алуға рұқсат береді.</w:t>
      </w:r>
    </w:p>
    <w:bookmarkEnd w:id="244"/>
    <w:bookmarkStart w:name="z724" w:id="245"/>
    <w:p>
      <w:pPr>
        <w:spacing w:after="0"/>
        <w:ind w:left="0"/>
        <w:jc w:val="both"/>
      </w:pPr>
      <w:r>
        <w:rPr>
          <w:rFonts w:ascii="Times New Roman"/>
          <w:b w:val="false"/>
          <w:i w:val="false"/>
          <w:color w:val="000000"/>
          <w:sz w:val="28"/>
        </w:rPr>
        <w:t>
      3. Тауарлардан сынамалар және (немесе) үлгілер алуға рұқсат не мұндай рұқсаттан бас тарту осы баптың 1-тармағында көрсетілген тұлғалар мен органдар жүгінген күннен кейінгі 1 жұмыс күнінен кешіктірілмей беріледі.</w:t>
      </w:r>
    </w:p>
    <w:bookmarkEnd w:id="245"/>
    <w:bookmarkStart w:name="z725" w:id="246"/>
    <w:p>
      <w:pPr>
        <w:spacing w:after="0"/>
        <w:ind w:left="0"/>
        <w:jc w:val="both"/>
      </w:pPr>
      <w:r>
        <w:rPr>
          <w:rFonts w:ascii="Times New Roman"/>
          <w:b w:val="false"/>
          <w:i w:val="false"/>
          <w:color w:val="000000"/>
          <w:sz w:val="28"/>
        </w:rPr>
        <w:t xml:space="preserve">
      4. Тауарлар кедендік рәсімдерге орналастырылған кезде олар тауарларға декларацияда, ал осы Кодекстің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40-тарауларында</w:t>
      </w:r>
      <w:r>
        <w:rPr>
          <w:rFonts w:ascii="Times New Roman"/>
          <w:b w:val="false"/>
          <w:i w:val="false"/>
          <w:color w:val="000000"/>
          <w:sz w:val="28"/>
        </w:rPr>
        <w:t xml:space="preserve"> көзделген тәртіппен және шарттарда тауарлар Одақтың кеден шекарасы арқылы өткізілген кезде кедендік жолаушылар декларациясында көрсетілетін жағдайда тауарлардың сынамаларына және (немесе) үлгілеріне жеке кедендік декларация берілмейді.</w:t>
      </w:r>
    </w:p>
    <w:bookmarkEnd w:id="246"/>
    <w:p>
      <w:pPr>
        <w:spacing w:after="0"/>
        <w:ind w:left="0"/>
        <w:jc w:val="both"/>
      </w:pPr>
      <w:r>
        <w:rPr>
          <w:rFonts w:ascii="Times New Roman"/>
          <w:b/>
          <w:i w:val="false"/>
          <w:color w:val="000000"/>
          <w:sz w:val="28"/>
        </w:rPr>
        <w:t>18-бап. Кеден органдарына есептілікті табыс ету</w:t>
      </w:r>
    </w:p>
    <w:bookmarkStart w:name="z726" w:id="247"/>
    <w:p>
      <w:pPr>
        <w:spacing w:after="0"/>
        <w:ind w:left="0"/>
        <w:jc w:val="both"/>
      </w:pPr>
      <w:r>
        <w:rPr>
          <w:rFonts w:ascii="Times New Roman"/>
          <w:b w:val="false"/>
          <w:i w:val="false"/>
          <w:color w:val="000000"/>
          <w:sz w:val="28"/>
        </w:rPr>
        <w:t>
      1. Кеден ісі саласындағы қызметті жүзеге асыратын тұлғалар, уәкілетті экономикалық операторлар және шетелдік тауарларды, сондай-ақ еркін кедендік аймақ кедендік рәсімімен және еркін қойма кедендік рәсімімен орналастырылған Одақ тауарларын пайдаланатын және (немесе) иеленетін адамдар кеден органдарына сақталатын, тасымалданатын, өткізілетін, өңделетін және (немесе) пайдаланылатын тауарлар туралы, сондай-ақ осы тармақтың екінші абзацын ескере отырып, жасалған кедендік операциялар туралы есептілікті табыс етуге міндетті.</w:t>
      </w:r>
    </w:p>
    <w:bookmarkEnd w:id="247"/>
    <w:bookmarkStart w:name="z727" w:id="248"/>
    <w:p>
      <w:pPr>
        <w:spacing w:after="0"/>
        <w:ind w:left="0"/>
        <w:jc w:val="both"/>
      </w:pPr>
      <w:r>
        <w:rPr>
          <w:rFonts w:ascii="Times New Roman"/>
          <w:b w:val="false"/>
          <w:i w:val="false"/>
          <w:color w:val="000000"/>
          <w:sz w:val="28"/>
        </w:rPr>
        <w:t>
      Мүше мемлекеттердің кедендік реттеу туралы заңнамасына сәйкес аталған тұлғалар есептілікті тек кеден органының талабы бойынша ғана табыс етеді деп белгіленуі мүмкін.</w:t>
      </w:r>
    </w:p>
    <w:bookmarkEnd w:id="248"/>
    <w:bookmarkStart w:name="z728" w:id="249"/>
    <w:p>
      <w:pPr>
        <w:spacing w:after="0"/>
        <w:ind w:left="0"/>
        <w:jc w:val="both"/>
      </w:pPr>
      <w:r>
        <w:rPr>
          <w:rFonts w:ascii="Times New Roman"/>
          <w:b w:val="false"/>
          <w:i w:val="false"/>
          <w:color w:val="000000"/>
          <w:sz w:val="28"/>
        </w:rPr>
        <w:t>
      2. Есептілікті табыс ету тәсілі , электрондық құжат түрінде табыс етілетін есептердің нысандары, құрылымы және форматы, оларды толтыру тәртібі, сондай-ақ есептілікті табыс ету тәртібі мен мерзімдері мүше мемлекеттердің кедендік реттеу туралы заңнамасына сәйкес айқындалады.</w:t>
      </w:r>
    </w:p>
    <w:bookmarkEnd w:id="249"/>
    <w:bookmarkStart w:name="z729" w:id="250"/>
    <w:p>
      <w:pPr>
        <w:spacing w:after="0"/>
        <w:ind w:left="0"/>
        <w:jc w:val="left"/>
      </w:pPr>
      <w:r>
        <w:rPr>
          <w:rFonts w:ascii="Times New Roman"/>
          <w:b/>
          <w:i w:val="false"/>
          <w:color w:val="000000"/>
        </w:rPr>
        <w:t xml:space="preserve"> 3-тарау</w:t>
      </w:r>
    </w:p>
    <w:bookmarkEnd w:id="250"/>
    <w:bookmarkStart w:name="z730" w:id="251"/>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 Тауарларды сыныптау</w:t>
      </w:r>
    </w:p>
    <w:bookmarkEnd w:id="251"/>
    <w:p>
      <w:pPr>
        <w:spacing w:after="0"/>
        <w:ind w:left="0"/>
        <w:jc w:val="both"/>
      </w:pPr>
      <w:r>
        <w:rPr>
          <w:rFonts w:ascii="Times New Roman"/>
          <w:b/>
          <w:i w:val="false"/>
          <w:color w:val="000000"/>
          <w:sz w:val="28"/>
        </w:rPr>
        <w:t>19-бап. Еуразиялық экономикалық одақтың Сыртқы экономикалық қызметінің бірыңғай тауар номенклатурасы және оны жүргізу</w:t>
      </w:r>
    </w:p>
    <w:bookmarkStart w:name="z731" w:id="252"/>
    <w:p>
      <w:pPr>
        <w:spacing w:after="0"/>
        <w:ind w:left="0"/>
        <w:jc w:val="both"/>
      </w:pPr>
      <w:r>
        <w:rPr>
          <w:rFonts w:ascii="Times New Roman"/>
          <w:b w:val="false"/>
          <w:i w:val="false"/>
          <w:color w:val="000000"/>
          <w:sz w:val="28"/>
        </w:rPr>
        <w:t>
      1. Еуразиялық экономикалық одақтың Сыртқы экономикалық қызметінің бірыңғай тауар номенклатурасы (бұдан әрі - Сыртқы экономикалық қызметтің тауар номенклатурасы) кедендік-тарифтік реттеу шараларын, кедендік әкету баждарын, тыйым салу мен шектеулерді, ішкі нарықты қорғау шараларын қолдану, кедендік статистиканы жүргізу мақсаттарында тауарларды сыныптау үшін пайданалылатын, тауарларды сипаттау және кодтау жүйесі болып табылады.</w:t>
      </w:r>
    </w:p>
    <w:bookmarkEnd w:id="252"/>
    <w:bookmarkStart w:name="z732" w:id="253"/>
    <w:p>
      <w:pPr>
        <w:spacing w:after="0"/>
        <w:ind w:left="0"/>
        <w:jc w:val="both"/>
      </w:pPr>
      <w:r>
        <w:rPr>
          <w:rFonts w:ascii="Times New Roman"/>
          <w:b w:val="false"/>
          <w:i w:val="false"/>
          <w:color w:val="000000"/>
          <w:sz w:val="28"/>
        </w:rPr>
        <w:t>
      Сыртқы экономикалық қызметтің тауар номенклатурасы тауарларға салық салу мақсаттарында және Одақ құқығын құрайтын халықаралық шарттарда және актілерде және (немесе) мүше мемлекеттердің заңнамасында көзделген өзге де мақсаттарда пайдаланылуы мүмкін.</w:t>
      </w:r>
    </w:p>
    <w:bookmarkEnd w:id="253"/>
    <w:bookmarkStart w:name="z733" w:id="254"/>
    <w:p>
      <w:pPr>
        <w:spacing w:after="0"/>
        <w:ind w:left="0"/>
        <w:jc w:val="both"/>
      </w:pPr>
      <w:r>
        <w:rPr>
          <w:rFonts w:ascii="Times New Roman"/>
          <w:b w:val="false"/>
          <w:i w:val="false"/>
          <w:color w:val="000000"/>
          <w:sz w:val="28"/>
        </w:rPr>
        <w:t>
      2. Сыртқы экономикалық қызметтің тауар номенклатурасының халықаралық негізі Дүниежүзілік кеден ұйымының тауарларын сипаттау мен кодтаудың үйлестірілген жүйесі және Тәуелсіз Мемлекеттер Достастығының Сыртқы экономикалық қызметінің бірыңғай тауар номенклатурасы болып табылады.</w:t>
      </w:r>
    </w:p>
    <w:bookmarkEnd w:id="254"/>
    <w:bookmarkStart w:name="z734" w:id="255"/>
    <w:p>
      <w:pPr>
        <w:spacing w:after="0"/>
        <w:ind w:left="0"/>
        <w:jc w:val="both"/>
      </w:pPr>
      <w:r>
        <w:rPr>
          <w:rFonts w:ascii="Times New Roman"/>
          <w:b w:val="false"/>
          <w:i w:val="false"/>
          <w:color w:val="000000"/>
          <w:sz w:val="28"/>
        </w:rPr>
        <w:t>
      3. Сыртқы экономикалық қызметтің тауар номенклатурасын Комиссия бекітеді.</w:t>
      </w:r>
    </w:p>
    <w:bookmarkEnd w:id="255"/>
    <w:bookmarkStart w:name="z735" w:id="256"/>
    <w:p>
      <w:pPr>
        <w:spacing w:after="0"/>
        <w:ind w:left="0"/>
        <w:jc w:val="both"/>
      </w:pPr>
      <w:r>
        <w:rPr>
          <w:rFonts w:ascii="Times New Roman"/>
          <w:b w:val="false"/>
          <w:i w:val="false"/>
          <w:color w:val="000000"/>
          <w:sz w:val="28"/>
        </w:rPr>
        <w:t>
      4. Сыртқы экономикалық қызметтің тауар номенклатурасына түсініктерді Комиссия қабылдайды.</w:t>
      </w:r>
    </w:p>
    <w:bookmarkEnd w:id="256"/>
    <w:bookmarkStart w:name="z736" w:id="257"/>
    <w:p>
      <w:pPr>
        <w:spacing w:after="0"/>
        <w:ind w:left="0"/>
        <w:jc w:val="both"/>
      </w:pPr>
      <w:r>
        <w:rPr>
          <w:rFonts w:ascii="Times New Roman"/>
          <w:b w:val="false"/>
          <w:i w:val="false"/>
          <w:color w:val="000000"/>
          <w:sz w:val="28"/>
        </w:rPr>
        <w:t>
      5. Сыртқы экономикалық қызметтің тауар номенклатурасын Комиссия жүргізеді. Осы мақсаттарда Комиссия:</w:t>
      </w:r>
    </w:p>
    <w:bookmarkEnd w:id="257"/>
    <w:bookmarkStart w:name="z737" w:id="258"/>
    <w:p>
      <w:pPr>
        <w:spacing w:after="0"/>
        <w:ind w:left="0"/>
        <w:jc w:val="both"/>
      </w:pPr>
      <w:r>
        <w:rPr>
          <w:rFonts w:ascii="Times New Roman"/>
          <w:b w:val="false"/>
          <w:i w:val="false"/>
          <w:color w:val="000000"/>
          <w:sz w:val="28"/>
        </w:rPr>
        <w:t>
      1) Сыртқы экономикалық қызметтің тауар номенклатурасының халықаралық негізі өзгерістерінің, сондай-ақ осы халықаралық негізді түсіндіру жөніндегі түсіндірмелердің мониторингін;</w:t>
      </w:r>
    </w:p>
    <w:bookmarkEnd w:id="258"/>
    <w:bookmarkStart w:name="z738" w:id="259"/>
    <w:p>
      <w:pPr>
        <w:spacing w:after="0"/>
        <w:ind w:left="0"/>
        <w:jc w:val="both"/>
      </w:pPr>
      <w:r>
        <w:rPr>
          <w:rFonts w:ascii="Times New Roman"/>
          <w:b w:val="false"/>
          <w:i w:val="false"/>
          <w:color w:val="000000"/>
          <w:sz w:val="28"/>
        </w:rPr>
        <w:t>
      2) Сыртқы экономикалық қызметтің тауар номенклатурасын және оған түсінідірмелерді оның халықаралық негізімен сәйкес келтіруді;</w:t>
      </w:r>
    </w:p>
    <w:bookmarkEnd w:id="259"/>
    <w:bookmarkStart w:name="z739" w:id="260"/>
    <w:p>
      <w:pPr>
        <w:spacing w:after="0"/>
        <w:ind w:left="0"/>
        <w:jc w:val="both"/>
      </w:pPr>
      <w:r>
        <w:rPr>
          <w:rFonts w:ascii="Times New Roman"/>
          <w:b w:val="false"/>
          <w:i w:val="false"/>
          <w:color w:val="000000"/>
          <w:sz w:val="28"/>
        </w:rPr>
        <w:t>
      3) мүше мемлекеттердің ұсыныстары бойынша Сыртқы экономикалық қызметтің тауар номенклатурасына және оған түсіндірмелерге өзгерістер енгізуді;</w:t>
      </w:r>
    </w:p>
    <w:bookmarkEnd w:id="260"/>
    <w:bookmarkStart w:name="z740" w:id="261"/>
    <w:p>
      <w:pPr>
        <w:spacing w:after="0"/>
        <w:ind w:left="0"/>
        <w:jc w:val="both"/>
      </w:pPr>
      <w:r>
        <w:rPr>
          <w:rFonts w:ascii="Times New Roman"/>
          <w:b w:val="false"/>
          <w:i w:val="false"/>
          <w:color w:val="000000"/>
          <w:sz w:val="28"/>
        </w:rPr>
        <w:t>
      4) халықаралық негізінің кезекті нұсқасына көшу кезінде кестелер түріндегі тауар позициялары, қосалқы позициялар және кіші қосалқы позициялар деңгейінде Сыртқы экономикалық қызметтің тауар номенклатурасы кодтарының сәйкес келуі туралы ақпаратты құрастыруды және оны мүше мемлекеттердің уәкілетті мемлекеттік органдарына жіберуді;</w:t>
      </w:r>
    </w:p>
    <w:bookmarkEnd w:id="261"/>
    <w:bookmarkStart w:name="z741" w:id="262"/>
    <w:p>
      <w:pPr>
        <w:spacing w:after="0"/>
        <w:ind w:left="0"/>
        <w:jc w:val="both"/>
      </w:pPr>
      <w:r>
        <w:rPr>
          <w:rFonts w:ascii="Times New Roman"/>
          <w:b w:val="false"/>
          <w:i w:val="false"/>
          <w:color w:val="000000"/>
          <w:sz w:val="28"/>
        </w:rPr>
        <w:t>
      5) Сыртқы экономикалық қызметтің тауар номенклатурасын және оған түсіндірмелерді дайындауды және мүше мемлекеттердің уәкілетті мемлекеттік органдарына жіберуді;</w:t>
      </w:r>
    </w:p>
    <w:bookmarkEnd w:id="262"/>
    <w:bookmarkStart w:name="z742" w:id="263"/>
    <w:p>
      <w:pPr>
        <w:spacing w:after="0"/>
        <w:ind w:left="0"/>
        <w:jc w:val="both"/>
      </w:pPr>
      <w:r>
        <w:rPr>
          <w:rFonts w:ascii="Times New Roman"/>
          <w:b w:val="false"/>
          <w:i w:val="false"/>
          <w:color w:val="000000"/>
          <w:sz w:val="28"/>
        </w:rPr>
        <w:t>
      6) Сыртқы экономикалық қызметтің тауар номенклатурасын жүргізу үшін қажетті өзге де функцияларды жүзеге асырады.</w:t>
      </w:r>
    </w:p>
    <w:bookmarkEnd w:id="263"/>
    <w:bookmarkStart w:name="z743" w:id="264"/>
    <w:p>
      <w:pPr>
        <w:spacing w:after="0"/>
        <w:ind w:left="0"/>
        <w:jc w:val="both"/>
      </w:pPr>
      <w:r>
        <w:rPr>
          <w:rFonts w:ascii="Times New Roman"/>
          <w:b w:val="false"/>
          <w:i w:val="false"/>
          <w:color w:val="000000"/>
          <w:sz w:val="28"/>
        </w:rPr>
        <w:t>
      6. Комиссияның Сыртқы экономикалық қызметтің тауар номенклатурасын, оған және түсіндірмелерге өзгерістер енгізуді қоса алғанда, аталған номенклатураны жүргізу, сондай-ақ осы мәселелер бойынша Комиссияның және мүше мемлекеттердің уәкілетті мемлекеттік органдарының өзара іс-қимыл жасау тәртібін Комиссия айқындайды.</w:t>
      </w:r>
    </w:p>
    <w:bookmarkEnd w:id="264"/>
    <w:p>
      <w:pPr>
        <w:spacing w:after="0"/>
        <w:ind w:left="0"/>
        <w:jc w:val="both"/>
      </w:pPr>
      <w:r>
        <w:rPr>
          <w:rFonts w:ascii="Times New Roman"/>
          <w:b/>
          <w:i w:val="false"/>
          <w:color w:val="000000"/>
          <w:sz w:val="28"/>
        </w:rPr>
        <w:t>20-бап. Тауарларды сыныптау</w:t>
      </w:r>
    </w:p>
    <w:bookmarkStart w:name="z744" w:id="265"/>
    <w:p>
      <w:pPr>
        <w:spacing w:after="0"/>
        <w:ind w:left="0"/>
        <w:jc w:val="both"/>
      </w:pPr>
      <w:r>
        <w:rPr>
          <w:rFonts w:ascii="Times New Roman"/>
          <w:b w:val="false"/>
          <w:i w:val="false"/>
          <w:color w:val="000000"/>
          <w:sz w:val="28"/>
        </w:rPr>
        <w:t>
      1. Декларант және өзге тұлғалар тауарларды сыныптауды кедендік декларациялау кезінде және кедендік реттеу саласындағы халықаралық шарттар мен актілерге сәйкес кеден органына Сыртқы экономикалық қызметтің тауар номенклатурасына сәйкес тауар коды мәлімделетін өзге де жағдайларда, Сыртқы экономикалық қызметтің тауар номенклатурасына сәйкес жүзеге асырады.</w:t>
      </w:r>
    </w:p>
    <w:bookmarkEnd w:id="265"/>
    <w:bookmarkStart w:name="z745" w:id="266"/>
    <w:p>
      <w:pPr>
        <w:spacing w:after="0"/>
        <w:ind w:left="0"/>
        <w:jc w:val="both"/>
      </w:pPr>
      <w:r>
        <w:rPr>
          <w:rFonts w:ascii="Times New Roman"/>
          <w:b w:val="false"/>
          <w:i w:val="false"/>
          <w:color w:val="000000"/>
          <w:sz w:val="28"/>
        </w:rPr>
        <w:t>
      Кедендік декларациялау кезінде, егер осы Кодекске сәйкес кедендік декларацияда Сыртқы экономикалық қызметтің тауар номенклатурасына сәйкес тауар коды туралы мәліметтер көрсетілуге жатпаса, тауарларды сыныптау жүзеге асырылмайды.</w:t>
      </w:r>
    </w:p>
    <w:bookmarkEnd w:id="266"/>
    <w:bookmarkStart w:name="z746" w:id="267"/>
    <w:p>
      <w:pPr>
        <w:spacing w:after="0"/>
        <w:ind w:left="0"/>
        <w:jc w:val="both"/>
      </w:pPr>
      <w:r>
        <w:rPr>
          <w:rFonts w:ascii="Times New Roman"/>
          <w:b w:val="false"/>
          <w:i w:val="false"/>
          <w:color w:val="000000"/>
          <w:sz w:val="28"/>
        </w:rPr>
        <w:t>
      Тауарларды сыныптаудың дұрыстығын тексеруді кеден органдары жүзеге асырады.</w:t>
      </w:r>
    </w:p>
    <w:bookmarkEnd w:id="267"/>
    <w:bookmarkStart w:name="z747" w:id="268"/>
    <w:p>
      <w:pPr>
        <w:spacing w:after="0"/>
        <w:ind w:left="0"/>
        <w:jc w:val="both"/>
      </w:pPr>
      <w:r>
        <w:rPr>
          <w:rFonts w:ascii="Times New Roman"/>
          <w:b w:val="false"/>
          <w:i w:val="false"/>
          <w:color w:val="000000"/>
          <w:sz w:val="28"/>
        </w:rPr>
        <w:t>
      2. Кеден органы:</w:t>
      </w:r>
    </w:p>
    <w:bookmarkEnd w:id="268"/>
    <w:bookmarkStart w:name="z748" w:id="269"/>
    <w:p>
      <w:pPr>
        <w:spacing w:after="0"/>
        <w:ind w:left="0"/>
        <w:jc w:val="both"/>
      </w:pPr>
      <w:r>
        <w:rPr>
          <w:rFonts w:ascii="Times New Roman"/>
          <w:b w:val="false"/>
          <w:i w:val="false"/>
          <w:color w:val="000000"/>
          <w:sz w:val="28"/>
        </w:rPr>
        <w:t>
      1) кеден органы тауарларды шығарғанға дейін, шығарғаннан кейін де кедендік декларациялау кезінде олардың дұрыс сыныпталмағанын анықтағанда тауарды сыныптауды жүзеге асырады. Бұл жағдайда кеден органы тауарларды сыныптау туралы шешім қабылдайды. Тауарларды сыныптау туралы шешімнің нысаны, оны қолдану тәртібі мен мерзімдері мүше мемлекеттердің кедендік реттеу туралы заңнамасына сәйкес белгіленеді;</w:t>
      </w:r>
    </w:p>
    <w:bookmarkEnd w:id="269"/>
    <w:bookmarkStart w:name="z749" w:id="270"/>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56-бабына</w:t>
      </w:r>
      <w:r>
        <w:rPr>
          <w:rFonts w:ascii="Times New Roman"/>
          <w:b w:val="false"/>
          <w:i w:val="false"/>
          <w:color w:val="000000"/>
          <w:sz w:val="28"/>
        </w:rPr>
        <w:t xml:space="preserve">, </w:t>
      </w:r>
      <w:r>
        <w:rPr>
          <w:rFonts w:ascii="Times New Roman"/>
          <w:b w:val="false"/>
          <w:i w:val="false"/>
          <w:color w:val="000000"/>
          <w:sz w:val="28"/>
        </w:rPr>
        <w:t>72-бабының</w:t>
      </w:r>
      <w:r>
        <w:rPr>
          <w:rFonts w:ascii="Times New Roman"/>
          <w:b w:val="false"/>
          <w:i w:val="false"/>
          <w:color w:val="000000"/>
          <w:sz w:val="28"/>
        </w:rPr>
        <w:t xml:space="preserve"> 5-тармағына, </w:t>
      </w:r>
      <w:r>
        <w:rPr>
          <w:rFonts w:ascii="Times New Roman"/>
          <w:b w:val="false"/>
          <w:i w:val="false"/>
          <w:color w:val="000000"/>
          <w:sz w:val="28"/>
        </w:rPr>
        <w:t>137-бабының</w:t>
      </w:r>
      <w:r>
        <w:rPr>
          <w:rFonts w:ascii="Times New Roman"/>
          <w:b w:val="false"/>
          <w:i w:val="false"/>
          <w:color w:val="000000"/>
          <w:sz w:val="28"/>
        </w:rPr>
        <w:t xml:space="preserve"> 11-тармағына, </w:t>
      </w:r>
      <w:r>
        <w:rPr>
          <w:rFonts w:ascii="Times New Roman"/>
          <w:b w:val="false"/>
          <w:i w:val="false"/>
          <w:color w:val="000000"/>
          <w:sz w:val="28"/>
        </w:rPr>
        <w:t>198-бабының</w:t>
      </w:r>
      <w:r>
        <w:rPr>
          <w:rFonts w:ascii="Times New Roman"/>
          <w:b w:val="false"/>
          <w:i w:val="false"/>
          <w:color w:val="000000"/>
          <w:sz w:val="28"/>
        </w:rPr>
        <w:t xml:space="preserve"> 12-тармағына, </w:t>
      </w:r>
      <w:r>
        <w:rPr>
          <w:rFonts w:ascii="Times New Roman"/>
          <w:b w:val="false"/>
          <w:i w:val="false"/>
          <w:color w:val="000000"/>
          <w:sz w:val="28"/>
        </w:rPr>
        <w:t>208-бабының</w:t>
      </w:r>
      <w:r>
        <w:rPr>
          <w:rFonts w:ascii="Times New Roman"/>
          <w:b w:val="false"/>
          <w:i w:val="false"/>
          <w:color w:val="000000"/>
          <w:sz w:val="28"/>
        </w:rPr>
        <w:t xml:space="preserve"> 9-тармағына, </w:t>
      </w:r>
      <w:r>
        <w:rPr>
          <w:rFonts w:ascii="Times New Roman"/>
          <w:b w:val="false"/>
          <w:i w:val="false"/>
          <w:color w:val="000000"/>
          <w:sz w:val="28"/>
        </w:rPr>
        <w:t>216-бабының</w:t>
      </w:r>
      <w:r>
        <w:rPr>
          <w:rFonts w:ascii="Times New Roman"/>
          <w:b w:val="false"/>
          <w:i w:val="false"/>
          <w:color w:val="000000"/>
          <w:sz w:val="28"/>
        </w:rPr>
        <w:t xml:space="preserve"> 6-тармағына және </w:t>
      </w:r>
      <w:r>
        <w:rPr>
          <w:rFonts w:ascii="Times New Roman"/>
          <w:b w:val="false"/>
          <w:i w:val="false"/>
          <w:color w:val="000000"/>
          <w:sz w:val="28"/>
        </w:rPr>
        <w:t>315-бабына</w:t>
      </w:r>
      <w:r>
        <w:rPr>
          <w:rFonts w:ascii="Times New Roman"/>
          <w:b w:val="false"/>
          <w:i w:val="false"/>
          <w:color w:val="000000"/>
          <w:sz w:val="28"/>
        </w:rPr>
        <w:t xml:space="preserve"> сәйкес;</w:t>
      </w:r>
    </w:p>
    <w:bookmarkEnd w:id="270"/>
    <w:bookmarkStart w:name="z750" w:id="27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91-бабының</w:t>
      </w:r>
      <w:r>
        <w:rPr>
          <w:rFonts w:ascii="Times New Roman"/>
          <w:b w:val="false"/>
          <w:i w:val="false"/>
          <w:color w:val="000000"/>
          <w:sz w:val="28"/>
        </w:rPr>
        <w:t xml:space="preserve"> 4-тармағында, </w:t>
      </w:r>
      <w:r>
        <w:rPr>
          <w:rFonts w:ascii="Times New Roman"/>
          <w:b w:val="false"/>
          <w:i w:val="false"/>
          <w:color w:val="000000"/>
          <w:sz w:val="28"/>
        </w:rPr>
        <w:t>97-бабының</w:t>
      </w:r>
      <w:r>
        <w:rPr>
          <w:rFonts w:ascii="Times New Roman"/>
          <w:b w:val="false"/>
          <w:i w:val="false"/>
          <w:color w:val="000000"/>
          <w:sz w:val="28"/>
        </w:rPr>
        <w:t xml:space="preserve"> 3-тармағында, </w:t>
      </w:r>
      <w:r>
        <w:rPr>
          <w:rFonts w:ascii="Times New Roman"/>
          <w:b w:val="false"/>
          <w:i w:val="false"/>
          <w:color w:val="000000"/>
          <w:sz w:val="28"/>
        </w:rPr>
        <w:t>103-бабының</w:t>
      </w:r>
      <w:r>
        <w:rPr>
          <w:rFonts w:ascii="Times New Roman"/>
          <w:b w:val="false"/>
          <w:i w:val="false"/>
          <w:color w:val="000000"/>
          <w:sz w:val="28"/>
        </w:rPr>
        <w:t xml:space="preserve"> 4-тармағында, </w:t>
      </w:r>
      <w:r>
        <w:rPr>
          <w:rFonts w:ascii="Times New Roman"/>
          <w:b w:val="false"/>
          <w:i w:val="false"/>
          <w:color w:val="000000"/>
          <w:sz w:val="28"/>
        </w:rPr>
        <w:t>153-бабының</w:t>
      </w:r>
      <w:r>
        <w:rPr>
          <w:rFonts w:ascii="Times New Roman"/>
          <w:b w:val="false"/>
          <w:i w:val="false"/>
          <w:color w:val="000000"/>
          <w:sz w:val="28"/>
        </w:rPr>
        <w:t xml:space="preserve"> 5-тармағында, </w:t>
      </w:r>
      <w:r>
        <w:rPr>
          <w:rFonts w:ascii="Times New Roman"/>
          <w:b w:val="false"/>
          <w:i w:val="false"/>
          <w:color w:val="000000"/>
          <w:sz w:val="28"/>
        </w:rPr>
        <w:t>279-бабының</w:t>
      </w:r>
      <w:r>
        <w:rPr>
          <w:rFonts w:ascii="Times New Roman"/>
          <w:b w:val="false"/>
          <w:i w:val="false"/>
          <w:color w:val="000000"/>
          <w:sz w:val="28"/>
        </w:rPr>
        <w:t xml:space="preserve"> 8-тармағында, </w:t>
      </w:r>
      <w:r>
        <w:rPr>
          <w:rFonts w:ascii="Times New Roman"/>
          <w:b w:val="false"/>
          <w:i w:val="false"/>
          <w:color w:val="000000"/>
          <w:sz w:val="28"/>
        </w:rPr>
        <w:t>280-бабының</w:t>
      </w:r>
      <w:r>
        <w:rPr>
          <w:rFonts w:ascii="Times New Roman"/>
          <w:b w:val="false"/>
          <w:i w:val="false"/>
          <w:color w:val="000000"/>
          <w:sz w:val="28"/>
        </w:rPr>
        <w:t xml:space="preserve"> 4-тармағында, </w:t>
      </w:r>
      <w:r>
        <w:rPr>
          <w:rFonts w:ascii="Times New Roman"/>
          <w:b w:val="false"/>
          <w:i w:val="false"/>
          <w:color w:val="000000"/>
          <w:sz w:val="28"/>
        </w:rPr>
        <w:t>284-бабының</w:t>
      </w:r>
      <w:r>
        <w:rPr>
          <w:rFonts w:ascii="Times New Roman"/>
          <w:b w:val="false"/>
          <w:i w:val="false"/>
          <w:color w:val="000000"/>
          <w:sz w:val="28"/>
        </w:rPr>
        <w:t xml:space="preserve"> 4-тармағында, </w:t>
      </w:r>
      <w:r>
        <w:rPr>
          <w:rFonts w:ascii="Times New Roman"/>
          <w:b w:val="false"/>
          <w:i w:val="false"/>
          <w:color w:val="000000"/>
          <w:sz w:val="28"/>
        </w:rPr>
        <w:t>295-бабының</w:t>
      </w:r>
      <w:r>
        <w:rPr>
          <w:rFonts w:ascii="Times New Roman"/>
          <w:b w:val="false"/>
          <w:i w:val="false"/>
          <w:color w:val="000000"/>
          <w:sz w:val="28"/>
        </w:rPr>
        <w:t xml:space="preserve"> 3 және 8-тармақтарында, </w:t>
      </w:r>
      <w:r>
        <w:rPr>
          <w:rFonts w:ascii="Times New Roman"/>
          <w:b w:val="false"/>
          <w:i w:val="false"/>
          <w:color w:val="000000"/>
          <w:sz w:val="28"/>
        </w:rPr>
        <w:t>309-бабының</w:t>
      </w:r>
      <w:r>
        <w:rPr>
          <w:rFonts w:ascii="Times New Roman"/>
          <w:b w:val="false"/>
          <w:i w:val="false"/>
          <w:color w:val="000000"/>
          <w:sz w:val="28"/>
        </w:rPr>
        <w:t xml:space="preserve"> 3-тармағында көрсетілген мән-жайлар туындаған;</w:t>
      </w:r>
    </w:p>
    <w:bookmarkEnd w:id="271"/>
    <w:bookmarkStart w:name="z751" w:id="272"/>
    <w:p>
      <w:pPr>
        <w:spacing w:after="0"/>
        <w:ind w:left="0"/>
        <w:jc w:val="both"/>
      </w:pPr>
      <w:r>
        <w:rPr>
          <w:rFonts w:ascii="Times New Roman"/>
          <w:b w:val="false"/>
          <w:i w:val="false"/>
          <w:color w:val="000000"/>
          <w:sz w:val="28"/>
        </w:rPr>
        <w:t xml:space="preserve">
      декларант осы Кодекстің </w:t>
      </w:r>
      <w:r>
        <w:rPr>
          <w:rFonts w:ascii="Times New Roman"/>
          <w:b w:val="false"/>
          <w:i w:val="false"/>
          <w:color w:val="000000"/>
          <w:sz w:val="28"/>
        </w:rPr>
        <w:t>117-бабының</w:t>
      </w:r>
      <w:r>
        <w:rPr>
          <w:rFonts w:ascii="Times New Roman"/>
          <w:b w:val="false"/>
          <w:i w:val="false"/>
          <w:color w:val="000000"/>
          <w:sz w:val="28"/>
        </w:rPr>
        <w:t xml:space="preserve"> 9-тармағында көрсетілген әрекеттерді жасамаған кезде;</w:t>
      </w:r>
    </w:p>
    <w:bookmarkEnd w:id="272"/>
    <w:bookmarkStart w:name="z752" w:id="273"/>
    <w:p>
      <w:pPr>
        <w:spacing w:after="0"/>
        <w:ind w:left="0"/>
        <w:jc w:val="both"/>
      </w:pPr>
      <w:r>
        <w:rPr>
          <w:rFonts w:ascii="Times New Roman"/>
          <w:b w:val="false"/>
          <w:i w:val="false"/>
          <w:color w:val="000000"/>
          <w:sz w:val="28"/>
        </w:rPr>
        <w:t>
      төленуі тиіс кедендік баждарды, салықтарды, арнайы, демпингке қарсы, өтем баждарын есептегенде;</w:t>
      </w:r>
    </w:p>
    <w:bookmarkEnd w:id="273"/>
    <w:bookmarkStart w:name="z753" w:id="274"/>
    <w:p>
      <w:pPr>
        <w:spacing w:after="0"/>
        <w:ind w:left="0"/>
        <w:jc w:val="both"/>
      </w:pPr>
      <w:r>
        <w:rPr>
          <w:rFonts w:ascii="Times New Roman"/>
          <w:b w:val="false"/>
          <w:i w:val="false"/>
          <w:color w:val="000000"/>
          <w:sz w:val="28"/>
        </w:rPr>
        <w:t>
      3) осы тарауда көзделген өзге де жағдайларда тауарларды сыныптауды жүзеге асырады.</w:t>
      </w:r>
    </w:p>
    <w:bookmarkEnd w:id="274"/>
    <w:bookmarkStart w:name="z754" w:id="275"/>
    <w:p>
      <w:pPr>
        <w:spacing w:after="0"/>
        <w:ind w:left="0"/>
        <w:jc w:val="both"/>
      </w:pPr>
      <w:r>
        <w:rPr>
          <w:rFonts w:ascii="Times New Roman"/>
          <w:b w:val="false"/>
          <w:i w:val="false"/>
          <w:color w:val="000000"/>
          <w:sz w:val="28"/>
        </w:rPr>
        <w:t>
      3. Осы баптың 2-тармағының 2-тармақшасында көзделген жағдайларда, тауарларды сыныптау кезінде кеден органында тауардың сипаттамалары, олардың атаулары туралы нақты мәліметтер және 10 белгі деңгейінде тауарларды сыныптау үшін қажетті өзге ақпарат болмаса, тауарлардың кодын Сыртқы экономикалық қызметтің тауар номенклатурасына сәйкес сыныптау белгілеріне әсер ететін тауар сипаттамалары туралы қолда бар мәліметтерге сүйене отырып, кемінде алғашқы 4 белгі деңгейінде анықтауға жол беріледі.</w:t>
      </w:r>
    </w:p>
    <w:bookmarkEnd w:id="275"/>
    <w:bookmarkStart w:name="z755" w:id="276"/>
    <w:p>
      <w:pPr>
        <w:spacing w:after="0"/>
        <w:ind w:left="0"/>
        <w:jc w:val="both"/>
      </w:pPr>
      <w:r>
        <w:rPr>
          <w:rFonts w:ascii="Times New Roman"/>
          <w:b w:val="false"/>
          <w:i w:val="false"/>
          <w:color w:val="000000"/>
          <w:sz w:val="28"/>
        </w:rPr>
        <w:t>
      4. Коммерциялық, көліктік (тасымалдау) және (немесе) өзге де құжаттарда, сондай-ақ сарапшылық ұйымдар беретін қорытындыларда, анықтамаларда, сараптама актілерінде көрсетілген тауарлардың кодтары тауарларды сыныптау үшін міндетті болып табылмайды.</w:t>
      </w:r>
    </w:p>
    <w:bookmarkEnd w:id="276"/>
    <w:p>
      <w:pPr>
        <w:spacing w:after="0"/>
        <w:ind w:left="0"/>
        <w:jc w:val="both"/>
      </w:pPr>
      <w:r>
        <w:rPr>
          <w:rFonts w:ascii="Times New Roman"/>
          <w:b/>
          <w:i w:val="false"/>
          <w:color w:val="000000"/>
          <w:sz w:val="28"/>
        </w:rPr>
        <w:t>21-бап. Тауарларды сыныптау туралы шешімдер, кеден органдары қабылдайтын тауарлардың жекелеген түрлерін сыныптау туралы шешімдер мен түсіндірмелер</w:t>
      </w:r>
    </w:p>
    <w:bookmarkStart w:name="z756" w:id="277"/>
    <w:p>
      <w:pPr>
        <w:spacing w:after="0"/>
        <w:ind w:left="0"/>
        <w:jc w:val="both"/>
      </w:pPr>
      <w:r>
        <w:rPr>
          <w:rFonts w:ascii="Times New Roman"/>
          <w:b w:val="false"/>
          <w:i w:val="false"/>
          <w:color w:val="000000"/>
          <w:sz w:val="28"/>
        </w:rPr>
        <w:t>
      1. Кеден органдары тұлғалардың өтініші бойынша Сыртқы экономикалық қызметтің тауар номенклатурасына сәйкес тауарларды сыныптау туралы алдын ала шешімдерді (бұдан әрі - тауарларды сыныптау туралы алдын ала шешімдер) және Одақтың кедендік шекарасы арқылы жиналмаған немесе бөлшектелген түрде, оның ішінде жиынтықталымданбаған немесе жасалып бітпеген түрінде өткізілетін тауарларды сыныптау туралы шешімдерді қабылдау жолымен кедендік декларациялауға дейін тауарларды сыныптауды жүзеге асыруы мүмкін.</w:t>
      </w:r>
    </w:p>
    <w:bookmarkEnd w:id="277"/>
    <w:bookmarkStart w:name="z757" w:id="278"/>
    <w:p>
      <w:pPr>
        <w:spacing w:after="0"/>
        <w:ind w:left="0"/>
        <w:jc w:val="both"/>
      </w:pPr>
      <w:r>
        <w:rPr>
          <w:rFonts w:ascii="Times New Roman"/>
          <w:b w:val="false"/>
          <w:i w:val="false"/>
          <w:color w:val="000000"/>
          <w:sz w:val="28"/>
        </w:rPr>
        <w:t>
      2. Тауарларды сыныптау туралы алдын ала шешімдер осы тарауға сәйкес қабылданады.</w:t>
      </w:r>
    </w:p>
    <w:bookmarkEnd w:id="278"/>
    <w:bookmarkStart w:name="z758" w:id="279"/>
    <w:p>
      <w:pPr>
        <w:spacing w:after="0"/>
        <w:ind w:left="0"/>
        <w:jc w:val="both"/>
      </w:pPr>
      <w:r>
        <w:rPr>
          <w:rFonts w:ascii="Times New Roman"/>
          <w:b w:val="false"/>
          <w:i w:val="false"/>
          <w:color w:val="000000"/>
          <w:sz w:val="28"/>
        </w:rPr>
        <w:t>
      3. Одақтың кедендік шекарасы арқылы жиналмаған немесе бөлшектелген түрде, оның ішінде жиынтықталымданбаған немесе жасалып бітпеген түрінде өткізілетін тауарларды сыныптау туралы шешімдер мүше мемлекеттердің кедендік реттеу туралы заңнамасына сәйкес белгіленетін нысан бойынша, тәртіппен және мерзімдерде қабылданады.</w:t>
      </w:r>
    </w:p>
    <w:bookmarkEnd w:id="279"/>
    <w:bookmarkStart w:name="z759" w:id="280"/>
    <w:p>
      <w:pPr>
        <w:spacing w:after="0"/>
        <w:ind w:left="0"/>
        <w:jc w:val="both"/>
      </w:pPr>
      <w:r>
        <w:rPr>
          <w:rFonts w:ascii="Times New Roman"/>
          <w:b w:val="false"/>
          <w:i w:val="false"/>
          <w:color w:val="000000"/>
          <w:sz w:val="28"/>
        </w:rPr>
        <w:t xml:space="preserve">
      Көрсетілген тауарларды сыныптау туралы шешімдерді кеден органдары осы Кодекстің </w:t>
      </w:r>
      <w:r>
        <w:rPr>
          <w:rFonts w:ascii="Times New Roman"/>
          <w:b w:val="false"/>
          <w:i w:val="false"/>
          <w:color w:val="000000"/>
          <w:sz w:val="28"/>
        </w:rPr>
        <w:t>117-бабында</w:t>
      </w:r>
      <w:r>
        <w:rPr>
          <w:rFonts w:ascii="Times New Roman"/>
          <w:b w:val="false"/>
          <w:i w:val="false"/>
          <w:color w:val="000000"/>
          <w:sz w:val="28"/>
        </w:rPr>
        <w:t xml:space="preserve"> айқындалған ерекшеліктермен кедендік декларациялауды жүзеге асыру мақсатында қабылдайтын тауарлар тізбесін Комиссия айқындайды және Комиссияда көзделген жағдайларда - мүше мемлекеттердің заңнамасында айқындалады.</w:t>
      </w:r>
    </w:p>
    <w:bookmarkEnd w:id="280"/>
    <w:bookmarkStart w:name="z760" w:id="281"/>
    <w:p>
      <w:pPr>
        <w:spacing w:after="0"/>
        <w:ind w:left="0"/>
        <w:jc w:val="both"/>
      </w:pPr>
      <w:r>
        <w:rPr>
          <w:rFonts w:ascii="Times New Roman"/>
          <w:b w:val="false"/>
          <w:i w:val="false"/>
          <w:color w:val="000000"/>
          <w:sz w:val="28"/>
        </w:rPr>
        <w:t>
      4. Тауарларды сыныптау туралы алдын ала шешімдер кеден органдары осындай тауарларды сыныптау туралы алдын ала шешімдер қабылдаған мүше мемлекеттің аумағында, ал осы тармақтың екінші абзацында көзделген жағдайда өзге мүше мемлекеттердің аумақтарында да қолданылады. Тауарларды кедендік декларациялау кезінде тауар коды туралы мәліметтер Сыртқы экономикалық қызметтің тауар номенклатурасына сәйкес осындай тауарларды сыныптау туралы алдын ала шешімге сәйкес тауарларға декларацияда көрсетіледі.</w:t>
      </w:r>
    </w:p>
    <w:bookmarkEnd w:id="281"/>
    <w:bookmarkStart w:name="z761" w:id="282"/>
    <w:p>
      <w:pPr>
        <w:spacing w:after="0"/>
        <w:ind w:left="0"/>
        <w:jc w:val="both"/>
      </w:pPr>
      <w:r>
        <w:rPr>
          <w:rFonts w:ascii="Times New Roman"/>
          <w:b w:val="false"/>
          <w:i w:val="false"/>
          <w:color w:val="000000"/>
          <w:sz w:val="28"/>
        </w:rPr>
        <w:t>
      Одақтың кедендік шекарасы арқылы жиналмаған немесе бөлшектелген түрде, оның ішінде жиынтықталымданбаған немесе жасалып бітпеген түрінде өткізілетін тауарларды және Одақтың кедендік шекарасы арқылы белгілі бір уақыт кезеңінде бір немесе бірнеше көлік құралымен өткізілетін тауарларды сыныптау туралы алдын ала шешімдер қабылданған тауарларды кедендік транзит кедендік рәсіміне сәйкес кедендік декларациялау кезінде осындай тауарларды сыныптау туралы алдын ала шешімдерде көрсетілген, Сыртқы экономикалық қызметтің тауар номенклатурасына сәйкес тауарлардың кодтары туралы мәліметтер көрсетілуі мүмкін.</w:t>
      </w:r>
    </w:p>
    <w:bookmarkEnd w:id="282"/>
    <w:bookmarkStart w:name="z762" w:id="283"/>
    <w:p>
      <w:pPr>
        <w:spacing w:after="0"/>
        <w:ind w:left="0"/>
        <w:jc w:val="both"/>
      </w:pPr>
      <w:r>
        <w:rPr>
          <w:rFonts w:ascii="Times New Roman"/>
          <w:b w:val="false"/>
          <w:i w:val="false"/>
          <w:color w:val="000000"/>
          <w:sz w:val="28"/>
        </w:rPr>
        <w:t>
      5. Одақтың кедендік шекарасы арқылы жиналмаған немесе бөлшектелген түрде, оның ішінде жиынтықталымданбаған немесе жасалып бітпеген түрде өткізілетін тауарларды сыныптау туралы шешімдер кеден органдары осындай шешімдерді қабылдаған мүше мемлекеттің аумағында қолданылады.</w:t>
      </w:r>
    </w:p>
    <w:bookmarkEnd w:id="283"/>
    <w:bookmarkStart w:name="z763" w:id="284"/>
    <w:p>
      <w:pPr>
        <w:spacing w:after="0"/>
        <w:ind w:left="0"/>
        <w:jc w:val="both"/>
      </w:pPr>
      <w:r>
        <w:rPr>
          <w:rFonts w:ascii="Times New Roman"/>
          <w:b w:val="false"/>
          <w:i w:val="false"/>
          <w:color w:val="000000"/>
          <w:sz w:val="28"/>
        </w:rPr>
        <w:t>
      Одақтың кедендік шекарасы арқылы жиналмаған немесе бөлшектелген түрде, оның ішінде жиынтықталмаған немесе жасалып бітпеген түрінде өткізілетін тауарларды сыныптау туралы шешімдер Одақтың кедендік шекарасы арқылы осы шешімнің қолданылу мерзімі ішінде бір немесе бірнеше көлік құралымен өткізілетін және кеден органы осындай шешім қабылдаған мүше мемлекетке жөнелтілетін осындай шешімдерде көрсетілген, Одақтың кедендік шекарасы арқылы жиналмаған немесе бөлшектелген түрде, оның ішінде жиынтықталмаған немесе жасалып бітпеген түрде өткізілетін тауарлардың құрамбөліктерін кедендік транзит кедендік рәсіміне сәйкес кедендік декларациялау кезінде басқа мүше мемлекеттердің аумақтарында да қолданылады. Осындай тауарлардың құрамбөліктерін кедендік декларациялау кезінде транзиттік декларацияларда Одақтың кеден шекарасы арқылы жиналмаған немесе бөлшектелген түрде, оның ішінде жиынтықталмаған немесе жасалып бітпеген түрде өткізілетін тауарларды сыныптау туралы қабылданған шешімдерге сәйкес Сыртқы экономикалық қызметтің тауар номенклатурасына сәйкес жиынтықталмаған немесе жасалып бітпеген түріндегі тауалардың кодтары туралы мәліметтер көрсетілуі мүмкін.</w:t>
      </w:r>
    </w:p>
    <w:bookmarkEnd w:id="284"/>
    <w:bookmarkStart w:name="z764" w:id="285"/>
    <w:p>
      <w:pPr>
        <w:spacing w:after="0"/>
        <w:ind w:left="0"/>
        <w:jc w:val="both"/>
      </w:pPr>
      <w:r>
        <w:rPr>
          <w:rFonts w:ascii="Times New Roman"/>
          <w:b w:val="false"/>
          <w:i w:val="false"/>
          <w:color w:val="000000"/>
          <w:sz w:val="28"/>
        </w:rPr>
        <w:t>
      6. Сыртқы экономикалық қызметтің тауар номенклатурасының біркелкі қолданылуын қамтамасыз ету мақсатында мүше мемлекеттердің кедендік реттеу туралы заңнамасында айқындалған кеден органдары мүше мемлекеттердің кедендік реттеу туралы заңнамасында белгіленген тәртіппен тауарлардың жекелеген түрлерін сыныптау туралы шешім қабылдай алады және түсініктеме бере алады. Кеден органдары осындай шешімдер мен түсініктемелердің жариялануын қамтамасыз етеді.</w:t>
      </w:r>
    </w:p>
    <w:bookmarkEnd w:id="285"/>
    <w:bookmarkStart w:name="z765" w:id="286"/>
    <w:p>
      <w:pPr>
        <w:spacing w:after="0"/>
        <w:ind w:left="0"/>
        <w:jc w:val="both"/>
      </w:pPr>
      <w:r>
        <w:rPr>
          <w:rFonts w:ascii="Times New Roman"/>
          <w:b w:val="false"/>
          <w:i w:val="false"/>
          <w:color w:val="000000"/>
          <w:sz w:val="28"/>
        </w:rPr>
        <w:t>
      Көрсетілген шешімдер мен түсініктемелер кеден органы қабылдаған мүше мемлекеттің аумағында тауарларды сыныптау кезінде міндетті болып табылады.</w:t>
      </w:r>
    </w:p>
    <w:bookmarkEnd w:id="286"/>
    <w:bookmarkStart w:name="z766" w:id="287"/>
    <w:p>
      <w:pPr>
        <w:spacing w:after="0"/>
        <w:ind w:left="0"/>
        <w:jc w:val="both"/>
      </w:pPr>
      <w:r>
        <w:rPr>
          <w:rFonts w:ascii="Times New Roman"/>
          <w:b w:val="false"/>
          <w:i w:val="false"/>
          <w:color w:val="000000"/>
          <w:sz w:val="28"/>
        </w:rPr>
        <w:t>
      7. Осы тараудың ережелерін қолдану мақсаттары үшін нақты атаулары, нақты маркалары, модельдері, артикулдары, модификациялары бар және өзге де ұқсас дербес сипаттамалары бар тауарларды Сыртқы экономикалық қызметтің тауар номенклатурасына сәйкес бір кодқа жатқызуға мүмкіндік беретін ортақ сыныптау белгілері бар тауарлар жиынтығы тауарлардың жекелеген түрі деп түсініледі.</w:t>
      </w:r>
    </w:p>
    <w:bookmarkEnd w:id="287"/>
    <w:p>
      <w:pPr>
        <w:spacing w:after="0"/>
        <w:ind w:left="0"/>
        <w:jc w:val="both"/>
      </w:pPr>
      <w:r>
        <w:rPr>
          <w:rFonts w:ascii="Times New Roman"/>
          <w:b/>
          <w:i w:val="false"/>
          <w:color w:val="000000"/>
          <w:sz w:val="28"/>
        </w:rPr>
        <w:t>22-бап. Комиссияның жекелеген тауар түрлерін сыныптау туралы шешімдері мен түсініктемелері</w:t>
      </w:r>
    </w:p>
    <w:bookmarkStart w:name="z767" w:id="288"/>
    <w:p>
      <w:pPr>
        <w:spacing w:after="0"/>
        <w:ind w:left="0"/>
        <w:jc w:val="both"/>
      </w:pPr>
      <w:r>
        <w:rPr>
          <w:rFonts w:ascii="Times New Roman"/>
          <w:b w:val="false"/>
          <w:i w:val="false"/>
          <w:color w:val="000000"/>
          <w:sz w:val="28"/>
        </w:rPr>
        <w:t>
      1. Сыртқы экономикалық қызметтің тауар номенклатурасының біркелкі қолданылуын қамтамасыз ету мақсатында Комиссия кеден органдарының ұсыныстары негізінде жекелеген тауар түрлерін сыныптау туралы шешімдер қабылдайды.</w:t>
      </w:r>
    </w:p>
    <w:bookmarkEnd w:id="288"/>
    <w:bookmarkStart w:name="z768" w:id="289"/>
    <w:p>
      <w:pPr>
        <w:spacing w:after="0"/>
        <w:ind w:left="0"/>
        <w:jc w:val="both"/>
      </w:pPr>
      <w:r>
        <w:rPr>
          <w:rFonts w:ascii="Times New Roman"/>
          <w:b w:val="false"/>
          <w:i w:val="false"/>
          <w:color w:val="000000"/>
          <w:sz w:val="28"/>
        </w:rPr>
        <w:t xml:space="preserve">
      Комиссия кеден органдары қабылдаған тауарларды сыныптау туралы алдын ала шешімдерде, осы Кодекстің </w:t>
      </w:r>
      <w:r>
        <w:rPr>
          <w:rFonts w:ascii="Times New Roman"/>
          <w:b w:val="false"/>
          <w:i w:val="false"/>
          <w:color w:val="000000"/>
          <w:sz w:val="28"/>
        </w:rPr>
        <w:t>21-бабының</w:t>
      </w:r>
      <w:r>
        <w:rPr>
          <w:rFonts w:ascii="Times New Roman"/>
          <w:b w:val="false"/>
          <w:i w:val="false"/>
          <w:color w:val="000000"/>
          <w:sz w:val="28"/>
        </w:rPr>
        <w:t xml:space="preserve"> 6-тармағына сәйкес кеден органдары қабылдаған (берген) жекелеген тауар түрлерін сыныптау туралы шешімдерде немесе түсініктемелерде тауарлардың әртүрлі сыныпталуын анықтаған кезде, Комиссия жекелеген тауар түрлерін сыныптау туралы шешімді өз бастамасы бойынша қабылдайды.</w:t>
      </w:r>
    </w:p>
    <w:bookmarkEnd w:id="289"/>
    <w:bookmarkStart w:name="z769" w:id="290"/>
    <w:p>
      <w:pPr>
        <w:spacing w:after="0"/>
        <w:ind w:left="0"/>
        <w:jc w:val="both"/>
      </w:pPr>
      <w:r>
        <w:rPr>
          <w:rFonts w:ascii="Times New Roman"/>
          <w:b w:val="false"/>
          <w:i w:val="false"/>
          <w:color w:val="000000"/>
          <w:sz w:val="28"/>
        </w:rPr>
        <w:t>
      2. Жекелеген тауар түрлерін сыныптау туралы шешімдер Комиссияның шешімдері түрінде қабылданады.</w:t>
      </w:r>
    </w:p>
    <w:bookmarkEnd w:id="290"/>
    <w:bookmarkStart w:name="z770" w:id="291"/>
    <w:p>
      <w:pPr>
        <w:spacing w:after="0"/>
        <w:ind w:left="0"/>
        <w:jc w:val="both"/>
      </w:pPr>
      <w:r>
        <w:rPr>
          <w:rFonts w:ascii="Times New Roman"/>
          <w:b w:val="false"/>
          <w:i w:val="false"/>
          <w:color w:val="000000"/>
          <w:sz w:val="28"/>
        </w:rPr>
        <w:t xml:space="preserve">
      3. Комиссияның осы бапқа сәйкес қабылданған шешімі күшіне енген күннен бастап, Комиссия шешімі қабылданған тауар түрлеріне қатысты осы Кодекстің </w:t>
      </w:r>
      <w:r>
        <w:rPr>
          <w:rFonts w:ascii="Times New Roman"/>
          <w:b w:val="false"/>
          <w:i w:val="false"/>
          <w:color w:val="000000"/>
          <w:sz w:val="28"/>
        </w:rPr>
        <w:t>21-бабының</w:t>
      </w:r>
      <w:r>
        <w:rPr>
          <w:rFonts w:ascii="Times New Roman"/>
          <w:b w:val="false"/>
          <w:i w:val="false"/>
          <w:color w:val="000000"/>
          <w:sz w:val="28"/>
        </w:rPr>
        <w:t xml:space="preserve"> 6-тармағына сәйкес кеден органдары қабылдаған (берген) жекелеген тауар түрлерін сыныптау туралы шешімдер мен түсініктемелер қолданылмайды және олар күшін жоюға жатады. Осы Кодекстің </w:t>
      </w:r>
      <w:r>
        <w:rPr>
          <w:rFonts w:ascii="Times New Roman"/>
          <w:b w:val="false"/>
          <w:i w:val="false"/>
          <w:color w:val="000000"/>
          <w:sz w:val="28"/>
        </w:rPr>
        <w:t>21-бабының</w:t>
      </w:r>
      <w:r>
        <w:rPr>
          <w:rFonts w:ascii="Times New Roman"/>
          <w:b w:val="false"/>
          <w:i w:val="false"/>
          <w:color w:val="000000"/>
          <w:sz w:val="28"/>
        </w:rPr>
        <w:t xml:space="preserve"> 6-тармағына сәйкес кеден органдары қабылдаған (берген) жекелеген тауар түрлерін сыныптау туралы шешімдер мен түсініктемелердің күшін жою туралы шешімдер Комиссияның осы бапқа сәйкес қабылданған шешімі күшіне енген күннен бастап күшіне енеді.</w:t>
      </w:r>
    </w:p>
    <w:bookmarkEnd w:id="291"/>
    <w:bookmarkStart w:name="z771" w:id="292"/>
    <w:p>
      <w:pPr>
        <w:spacing w:after="0"/>
        <w:ind w:left="0"/>
        <w:jc w:val="both"/>
      </w:pPr>
      <w:r>
        <w:rPr>
          <w:rFonts w:ascii="Times New Roman"/>
          <w:b w:val="false"/>
          <w:i w:val="false"/>
          <w:color w:val="000000"/>
          <w:sz w:val="28"/>
        </w:rPr>
        <w:t>
      4. Комиссияның шешімдері осы бапқа сәйкес қабылданған:</w:t>
      </w:r>
    </w:p>
    <w:bookmarkEnd w:id="292"/>
    <w:bookmarkStart w:name="z772" w:id="293"/>
    <w:p>
      <w:pPr>
        <w:spacing w:after="0"/>
        <w:ind w:left="0"/>
        <w:jc w:val="both"/>
      </w:pPr>
      <w:r>
        <w:rPr>
          <w:rFonts w:ascii="Times New Roman"/>
          <w:b w:val="false"/>
          <w:i w:val="false"/>
          <w:color w:val="000000"/>
          <w:sz w:val="28"/>
        </w:rPr>
        <w:t>
      1) Сыртқы экономикалық қызметтің тауар номенклатурасын өзгерту;</w:t>
      </w:r>
    </w:p>
    <w:bookmarkEnd w:id="293"/>
    <w:bookmarkStart w:name="z773" w:id="294"/>
    <w:p>
      <w:pPr>
        <w:spacing w:after="0"/>
        <w:ind w:left="0"/>
        <w:jc w:val="both"/>
      </w:pPr>
      <w:r>
        <w:rPr>
          <w:rFonts w:ascii="Times New Roman"/>
          <w:b w:val="false"/>
          <w:i w:val="false"/>
          <w:color w:val="000000"/>
          <w:sz w:val="28"/>
        </w:rPr>
        <w:t>
      2) Комиссияның осындай шешімдерін қабылдау кезінде жіберілген және Сыртқы экономикалық қызметтің тауар номенклатурасына сәйкес жекелеген тауар түрлерін сыныптауға әсер етпейтін қателерді анықтау, мысалы, жаңылысулар, техникалық қателер және т.б.;</w:t>
      </w:r>
    </w:p>
    <w:bookmarkEnd w:id="294"/>
    <w:bookmarkStart w:name="z774" w:id="295"/>
    <w:p>
      <w:pPr>
        <w:spacing w:after="0"/>
        <w:ind w:left="0"/>
        <w:jc w:val="both"/>
      </w:pPr>
      <w:r>
        <w:rPr>
          <w:rFonts w:ascii="Times New Roman"/>
          <w:b w:val="false"/>
          <w:i w:val="false"/>
          <w:color w:val="000000"/>
          <w:sz w:val="28"/>
        </w:rPr>
        <w:t>
      3) Комиссияның шешімінде көрсетілген, Сыртқы экономикалық қызметтің тауар номенклатурасына сәйкес жекелеген тауар түрлерінің кодтарына, жекелеген тауар түрлерінің сипаттамасына әсер ететін жекелеген тауар түрлеріне қосымша ақпарат алу және Сыртқы экономикалық қызметтің тауар номенклатурасына түсінік берудің негізгі қағидаларын қолдану;</w:t>
      </w:r>
    </w:p>
    <w:bookmarkEnd w:id="295"/>
    <w:bookmarkStart w:name="z775" w:id="296"/>
    <w:p>
      <w:pPr>
        <w:spacing w:after="0"/>
        <w:ind w:left="0"/>
        <w:jc w:val="both"/>
      </w:pPr>
      <w:r>
        <w:rPr>
          <w:rFonts w:ascii="Times New Roman"/>
          <w:b w:val="false"/>
          <w:i w:val="false"/>
          <w:color w:val="000000"/>
          <w:sz w:val="28"/>
        </w:rPr>
        <w:t xml:space="preserve">
      4) Еуразияялық экономикалық одақ сотының осы бапқа сәйкес қабылданған Комиссия шешімдерін немесе оның жекелеген ережелерін Одақ туралы </w:t>
      </w:r>
      <w:r>
        <w:rPr>
          <w:rFonts w:ascii="Times New Roman"/>
          <w:b w:val="false"/>
          <w:i w:val="false"/>
          <w:color w:val="000000"/>
          <w:sz w:val="28"/>
        </w:rPr>
        <w:t>шартқа</w:t>
      </w:r>
      <w:r>
        <w:rPr>
          <w:rFonts w:ascii="Times New Roman"/>
          <w:b w:val="false"/>
          <w:i w:val="false"/>
          <w:color w:val="000000"/>
          <w:sz w:val="28"/>
        </w:rPr>
        <w:t>, Одақ шеңберіндегі халықаралық шарттарға және (немесе) Одақ органдарының шешімдеріне сәйкес келмейді деп тану негіздері бойынша күші жойылды деп танылады не өзгертуге жатады.</w:t>
      </w:r>
    </w:p>
    <w:bookmarkEnd w:id="296"/>
    <w:bookmarkStart w:name="z776" w:id="297"/>
    <w:p>
      <w:pPr>
        <w:spacing w:after="0"/>
        <w:ind w:left="0"/>
        <w:jc w:val="both"/>
      </w:pPr>
      <w:r>
        <w:rPr>
          <w:rFonts w:ascii="Times New Roman"/>
          <w:b w:val="false"/>
          <w:i w:val="false"/>
          <w:color w:val="000000"/>
          <w:sz w:val="28"/>
        </w:rPr>
        <w:t>
      5. Кеден органдарының Комиссияға осындай шешімдер қабылдау туралы ұсыныстарды енгізуі, Комиссияның оларды қарауы, осы баптың 1-тармағының екінші абзацына сәйкес дайындалған Комиссия шешімдерінің жобаларын кеден органдарымен келісу жөніндегі қағидаларды қоса алғанда, Комиссияның жекелеген тауар түрлерін сыныптау туралы шешімдер дайындау тәртібін Комиссия айқындайды.</w:t>
      </w:r>
    </w:p>
    <w:bookmarkEnd w:id="297"/>
    <w:bookmarkStart w:name="z777" w:id="298"/>
    <w:p>
      <w:pPr>
        <w:spacing w:after="0"/>
        <w:ind w:left="0"/>
        <w:jc w:val="both"/>
      </w:pPr>
      <w:r>
        <w:rPr>
          <w:rFonts w:ascii="Times New Roman"/>
          <w:b w:val="false"/>
          <w:i w:val="false"/>
          <w:color w:val="000000"/>
          <w:sz w:val="28"/>
        </w:rPr>
        <w:t>
      6. Кеден органдарының ұсыныстары бойынша Комиссия жекелеген тауар түрлерін сыныптау туралы түсініктемелер береді.</w:t>
      </w:r>
    </w:p>
    <w:bookmarkEnd w:id="298"/>
    <w:bookmarkStart w:name="z778" w:id="299"/>
    <w:p>
      <w:pPr>
        <w:spacing w:after="0"/>
        <w:ind w:left="0"/>
        <w:jc w:val="both"/>
      </w:pPr>
      <w:r>
        <w:rPr>
          <w:rFonts w:ascii="Times New Roman"/>
          <w:b w:val="false"/>
          <w:i w:val="false"/>
          <w:color w:val="000000"/>
          <w:sz w:val="28"/>
        </w:rPr>
        <w:t>
      Жекелеген тауар түрлерін сыныптау туралы түсініктемелер Комиссияның ұсынымдары түрінде қабылданады.</w:t>
      </w:r>
    </w:p>
    <w:bookmarkEnd w:id="299"/>
    <w:bookmarkStart w:name="z779" w:id="300"/>
    <w:p>
      <w:pPr>
        <w:spacing w:after="0"/>
        <w:ind w:left="0"/>
        <w:jc w:val="both"/>
      </w:pPr>
      <w:r>
        <w:rPr>
          <w:rFonts w:ascii="Times New Roman"/>
          <w:b w:val="false"/>
          <w:i w:val="false"/>
          <w:color w:val="000000"/>
          <w:sz w:val="28"/>
        </w:rPr>
        <w:t xml:space="preserve">
      Егер осы Кодекстің </w:t>
      </w:r>
      <w:r>
        <w:rPr>
          <w:rFonts w:ascii="Times New Roman"/>
          <w:b w:val="false"/>
          <w:i w:val="false"/>
          <w:color w:val="000000"/>
          <w:sz w:val="28"/>
        </w:rPr>
        <w:t>21-бабының</w:t>
      </w:r>
      <w:r>
        <w:rPr>
          <w:rFonts w:ascii="Times New Roman"/>
          <w:b w:val="false"/>
          <w:i w:val="false"/>
          <w:color w:val="000000"/>
          <w:sz w:val="28"/>
        </w:rPr>
        <w:t xml:space="preserve"> 6-тармағына сәйкес белгіленген кеден органдары Сыртқы экономикалық қызметтің тауар номенклатурасына сәйкес осындай тауарларды сыныптау туралы бірыңғай пікірде болған жағдайда, жекелеген тауар түрлерін сыныптау туралы түсініктемелер қабылданады.</w:t>
      </w:r>
    </w:p>
    <w:bookmarkEnd w:id="300"/>
    <w:bookmarkStart w:name="z780" w:id="301"/>
    <w:p>
      <w:pPr>
        <w:spacing w:after="0"/>
        <w:ind w:left="0"/>
        <w:jc w:val="both"/>
      </w:pPr>
      <w:r>
        <w:rPr>
          <w:rFonts w:ascii="Times New Roman"/>
          <w:b w:val="false"/>
          <w:i w:val="false"/>
          <w:color w:val="000000"/>
          <w:sz w:val="28"/>
        </w:rPr>
        <w:t>
      Кеден органдарының Комиссияға осындай түсініктемелер беру туралы ұсыныстарды енгізуі, Комиссияның оларды қарауы, осындай түсініктемелердің жобаларын кеден органдарымен келісу қағидаларын қоса алғанда, жекелеген тауар түрлерін сыныптау туралы Комиссияның түсініктемелерін дайындау тәртібін Комиссия айқындайды.</w:t>
      </w:r>
    </w:p>
    <w:bookmarkEnd w:id="301"/>
    <w:p>
      <w:pPr>
        <w:spacing w:after="0"/>
        <w:ind w:left="0"/>
        <w:jc w:val="both"/>
      </w:pPr>
      <w:r>
        <w:rPr>
          <w:rFonts w:ascii="Times New Roman"/>
          <w:b/>
          <w:i w:val="false"/>
          <w:color w:val="000000"/>
          <w:sz w:val="28"/>
        </w:rPr>
        <w:t>23-бап. Тауарды сыныптау туралы алдын ала шешім қабылдау тәртібі</w:t>
      </w:r>
    </w:p>
    <w:bookmarkStart w:name="z781" w:id="302"/>
    <w:p>
      <w:pPr>
        <w:spacing w:after="0"/>
        <w:ind w:left="0"/>
        <w:jc w:val="both"/>
      </w:pPr>
      <w:r>
        <w:rPr>
          <w:rFonts w:ascii="Times New Roman"/>
          <w:b w:val="false"/>
          <w:i w:val="false"/>
          <w:color w:val="000000"/>
          <w:sz w:val="28"/>
        </w:rPr>
        <w:t xml:space="preserve">
      1. Тауарды сыныптау туралы алдын ала шешім қабылдау тәртібі осы баппен және осы Кодекстің </w:t>
      </w:r>
      <w:r>
        <w:rPr>
          <w:rFonts w:ascii="Times New Roman"/>
          <w:b w:val="false"/>
          <w:i w:val="false"/>
          <w:color w:val="000000"/>
          <w:sz w:val="28"/>
        </w:rPr>
        <w:t>24</w:t>
      </w:r>
      <w:r>
        <w:rPr>
          <w:rFonts w:ascii="Times New Roman"/>
          <w:b w:val="false"/>
          <w:i w:val="false"/>
          <w:color w:val="000000"/>
          <w:sz w:val="28"/>
        </w:rPr>
        <w:t xml:space="preserve"> - </w:t>
      </w:r>
      <w:r>
        <w:rPr>
          <w:rFonts w:ascii="Times New Roman"/>
          <w:b w:val="false"/>
          <w:i w:val="false"/>
          <w:color w:val="000000"/>
          <w:sz w:val="28"/>
        </w:rPr>
        <w:t>27-баптарымен</w:t>
      </w:r>
      <w:r>
        <w:rPr>
          <w:rFonts w:ascii="Times New Roman"/>
          <w:b w:val="false"/>
          <w:i w:val="false"/>
          <w:color w:val="000000"/>
          <w:sz w:val="28"/>
        </w:rPr>
        <w:t>, ал көрсетілген баптармен реттелмеген бөлігінде - мүше мемлекеттердің кедендік реттеу туралы заңнамасына сәйкес айқындалады.</w:t>
      </w:r>
    </w:p>
    <w:bookmarkEnd w:id="302"/>
    <w:bookmarkStart w:name="z782" w:id="303"/>
    <w:p>
      <w:pPr>
        <w:spacing w:after="0"/>
        <w:ind w:left="0"/>
        <w:jc w:val="both"/>
      </w:pPr>
      <w:r>
        <w:rPr>
          <w:rFonts w:ascii="Times New Roman"/>
          <w:b w:val="false"/>
          <w:i w:val="false"/>
          <w:color w:val="000000"/>
          <w:sz w:val="28"/>
        </w:rPr>
        <w:t>
      2. Тауарды сыныптау туралы алдын ала шешімді мүше мемлекеттердің кедендік реттеу туралы заңнамасында айқындалған кеден органдары қабылдайды.</w:t>
      </w:r>
    </w:p>
    <w:bookmarkEnd w:id="303"/>
    <w:bookmarkStart w:name="z783" w:id="304"/>
    <w:p>
      <w:pPr>
        <w:spacing w:after="0"/>
        <w:ind w:left="0"/>
        <w:jc w:val="both"/>
      </w:pPr>
      <w:r>
        <w:rPr>
          <w:rFonts w:ascii="Times New Roman"/>
          <w:b w:val="false"/>
          <w:i w:val="false"/>
          <w:color w:val="000000"/>
          <w:sz w:val="28"/>
        </w:rPr>
        <w:t>
      3. Тауарды сыныптау туралы алдын ала шешімді, кедендік транзит кедендік рәсімін қоспағанда, оны кедендік рәсіммен орналастырған кезде тауарды шығару жүргізілетін мүше мемлекеттің кеден органы қабылдайды.</w:t>
      </w:r>
    </w:p>
    <w:bookmarkEnd w:id="304"/>
    <w:bookmarkStart w:name="z784" w:id="305"/>
    <w:p>
      <w:pPr>
        <w:spacing w:after="0"/>
        <w:ind w:left="0"/>
        <w:jc w:val="both"/>
      </w:pPr>
      <w:r>
        <w:rPr>
          <w:rFonts w:ascii="Times New Roman"/>
          <w:b w:val="false"/>
          <w:i w:val="false"/>
          <w:color w:val="000000"/>
          <w:sz w:val="28"/>
        </w:rPr>
        <w:t>
      4. Тауарды сыныптау туралы алдын ала шешім белгілі бір марканы, модельді, артикул мен модификацияны қамтитын тауардың әрбір атауы бойынша қабылданады.</w:t>
      </w:r>
    </w:p>
    <w:bookmarkEnd w:id="305"/>
    <w:bookmarkStart w:name="z785" w:id="306"/>
    <w:p>
      <w:pPr>
        <w:spacing w:after="0"/>
        <w:ind w:left="0"/>
        <w:jc w:val="both"/>
      </w:pPr>
      <w:r>
        <w:rPr>
          <w:rFonts w:ascii="Times New Roman"/>
          <w:b w:val="false"/>
          <w:i w:val="false"/>
          <w:color w:val="000000"/>
          <w:sz w:val="28"/>
        </w:rPr>
        <w:t>
      5. Тауарды сыныптау туралы алдын ала шешімнің нысанын, оны толтыру және осындай тауарды сыныптау туралы алдын ала шешімге өзгерістер (толықтырулар) енгізу тәртібін Комиссия айқындайды.</w:t>
      </w:r>
    </w:p>
    <w:bookmarkEnd w:id="306"/>
    <w:bookmarkStart w:name="z786" w:id="307"/>
    <w:p>
      <w:pPr>
        <w:spacing w:after="0"/>
        <w:ind w:left="0"/>
        <w:jc w:val="both"/>
      </w:pPr>
      <w:r>
        <w:rPr>
          <w:rFonts w:ascii="Times New Roman"/>
          <w:b w:val="false"/>
          <w:i w:val="false"/>
          <w:color w:val="000000"/>
          <w:sz w:val="28"/>
        </w:rPr>
        <w:t>
      6. Тауарды сыныптау туралы алдын ала шешімді алған адам оны жоғалтқан жағдайда, ол адамға осындай тауарды сыныптау туралы алдын ала шешімнің телнұсқасы беріледі.</w:t>
      </w:r>
    </w:p>
    <w:bookmarkEnd w:id="307"/>
    <w:p>
      <w:pPr>
        <w:spacing w:after="0"/>
        <w:ind w:left="0"/>
        <w:jc w:val="both"/>
      </w:pPr>
      <w:r>
        <w:rPr>
          <w:rFonts w:ascii="Times New Roman"/>
          <w:b/>
          <w:i w:val="false"/>
          <w:color w:val="000000"/>
          <w:sz w:val="28"/>
        </w:rPr>
        <w:t>24-бап. Тауарды сыныптау туралы алдын ала шешім қабылдау туралы өтініш</w:t>
      </w:r>
    </w:p>
    <w:bookmarkStart w:name="z787" w:id="308"/>
    <w:p>
      <w:pPr>
        <w:spacing w:after="0"/>
        <w:ind w:left="0"/>
        <w:jc w:val="both"/>
      </w:pPr>
      <w:r>
        <w:rPr>
          <w:rFonts w:ascii="Times New Roman"/>
          <w:b w:val="false"/>
          <w:i w:val="false"/>
          <w:color w:val="000000"/>
          <w:sz w:val="28"/>
        </w:rPr>
        <w:t>
      1. Тауарды сыныптау туралы алдын ала шешімді тұлғаның (бұдан әрі осы тарауда — өтініш беруші) электрондық құжат немесе қағаз жеткізгіштегі құжат түрінде берген өтініші негізінде кеден органы қабылдайды.</w:t>
      </w:r>
    </w:p>
    <w:bookmarkEnd w:id="308"/>
    <w:bookmarkStart w:name="z788" w:id="309"/>
    <w:p>
      <w:pPr>
        <w:spacing w:after="0"/>
        <w:ind w:left="0"/>
        <w:jc w:val="both"/>
      </w:pPr>
      <w:r>
        <w:rPr>
          <w:rFonts w:ascii="Times New Roman"/>
          <w:b w:val="false"/>
          <w:i w:val="false"/>
          <w:color w:val="000000"/>
          <w:sz w:val="28"/>
        </w:rPr>
        <w:t>
      2. Тауарды сыныптау туралы алдын ала шешім қабылдау туралы өтініш тауардың толық коммерциялық атауын, фирмалық атауын (тауар белгісін), негізгі техникалық және коммерциялық сипаттамаларын және тауарды нақты сыныптауға мүмкіндік беретін өзге де ақпаратты қамтуға тиіс. Қажет болған жағдайда, тауардың сынамалары және (немесе) үлгілері, фотографиялары, суреттері, сызбалары, бұйымдардың паспорттары мен тауарды сыныптау туралы алдын ала шешім қабылдау үшін қажетті басқа да құжаттар табыс етіледі.</w:t>
      </w:r>
    </w:p>
    <w:bookmarkEnd w:id="309"/>
    <w:bookmarkStart w:name="z789" w:id="310"/>
    <w:p>
      <w:pPr>
        <w:spacing w:after="0"/>
        <w:ind w:left="0"/>
        <w:jc w:val="both"/>
      </w:pPr>
      <w:r>
        <w:rPr>
          <w:rFonts w:ascii="Times New Roman"/>
          <w:b w:val="false"/>
          <w:i w:val="false"/>
          <w:color w:val="000000"/>
          <w:sz w:val="28"/>
        </w:rPr>
        <w:t>
      3. Егер өтініш беруші табыс еткен мәліметтер Тауарды сыныптау туралы алдын ала шешім қабылдау үшін жеткіліксіз болса, кеден органы Тауарды сыныптау туралы алдын ала шешім қабылдау туралы өтініш кеден органында тіркелген күннен бастап күнтізбелік 30 күннен кешіктірмей өтініш берушіге қосымша ақпарат табыс ету қажеттігі туралы сұрау салуды жолдайды. Мүше мемлекеттердің кедендік реттеу туралы заңнамасында осындай сұрау салуды жіберу үшін ұзақтығы неғұрлым аз мерзім белгіленуі мүмкін.</w:t>
      </w:r>
    </w:p>
    <w:bookmarkEnd w:id="310"/>
    <w:bookmarkStart w:name="z790" w:id="311"/>
    <w:p>
      <w:pPr>
        <w:spacing w:after="0"/>
        <w:ind w:left="0"/>
        <w:jc w:val="both"/>
      </w:pPr>
      <w:r>
        <w:rPr>
          <w:rFonts w:ascii="Times New Roman"/>
          <w:b w:val="false"/>
          <w:i w:val="false"/>
          <w:color w:val="000000"/>
          <w:sz w:val="28"/>
        </w:rPr>
        <w:t>
      Қосымша ақпарат, кеден органы өтініш берушіге жолданған қосымша ақпарат табыс ету қажеттігі туралы сұратуды тіркеген күннен бастап күнтізбелік 60 күннен кешіктірілмей табыс етілуге тиіс.</w:t>
      </w:r>
    </w:p>
    <w:bookmarkEnd w:id="311"/>
    <w:bookmarkStart w:name="z791" w:id="312"/>
    <w:p>
      <w:pPr>
        <w:spacing w:after="0"/>
        <w:ind w:left="0"/>
        <w:jc w:val="both"/>
      </w:pPr>
      <w:r>
        <w:rPr>
          <w:rFonts w:ascii="Times New Roman"/>
          <w:b w:val="false"/>
          <w:i w:val="false"/>
          <w:color w:val="000000"/>
          <w:sz w:val="28"/>
        </w:rPr>
        <w:t>
      Егер қосымша ақпарат белгіленген мерзімде табыс етілмесе не табыс етілген қосымша ақпаратта тауарды сыныптау туралы алдын ала шешім қабылдауға мүмкіндік беретін мәліметтер қамтылмаса, кеден органы мұндай тауарды сыныптау туралы алдын ала шешімді қабылдаудан бас тартады және бас тарту себептерін көрсете отырып, бұл туралы өтініш берушіге хабарлайды.</w:t>
      </w:r>
    </w:p>
    <w:bookmarkEnd w:id="312"/>
    <w:p>
      <w:pPr>
        <w:spacing w:after="0"/>
        <w:ind w:left="0"/>
        <w:jc w:val="both"/>
      </w:pPr>
      <w:r>
        <w:rPr>
          <w:rFonts w:ascii="Times New Roman"/>
          <w:b/>
          <w:i w:val="false"/>
          <w:color w:val="000000"/>
          <w:sz w:val="28"/>
        </w:rPr>
        <w:t>25-бап. Тауарды сыныптау туралы алдын ала шешімді қабылдау мерзімі және шешімнің қолданыс мерзімі</w:t>
      </w:r>
    </w:p>
    <w:bookmarkStart w:name="z792" w:id="313"/>
    <w:p>
      <w:pPr>
        <w:spacing w:after="0"/>
        <w:ind w:left="0"/>
        <w:jc w:val="both"/>
      </w:pPr>
      <w:r>
        <w:rPr>
          <w:rFonts w:ascii="Times New Roman"/>
          <w:b w:val="false"/>
          <w:i w:val="false"/>
          <w:color w:val="000000"/>
          <w:sz w:val="28"/>
        </w:rPr>
        <w:t>
      1. Тауарларды сыныптау туралы алдын ала шешім, кеден органы тауарды сыныптау туралы алдын ала шешімді қабылдау туралы өтінішті тіркеген күннен бастап күнтізбелік 90 күннен кешіктірілмей қабылданады.</w:t>
      </w:r>
    </w:p>
    <w:bookmarkEnd w:id="313"/>
    <w:bookmarkStart w:name="z793" w:id="314"/>
    <w:p>
      <w:pPr>
        <w:spacing w:after="0"/>
        <w:ind w:left="0"/>
        <w:jc w:val="both"/>
      </w:pPr>
      <w:r>
        <w:rPr>
          <w:rFonts w:ascii="Times New Roman"/>
          <w:b w:val="false"/>
          <w:i w:val="false"/>
          <w:color w:val="000000"/>
          <w:sz w:val="28"/>
        </w:rPr>
        <w:t>
      Мүше мемлекеттердің кедендік реттеу туралы заңнамасында тауарды сыныптау туралы алдын ала шешімді қабылдау үшін ұзақтығы неғұрлым қысқа мерзім белгіленуі мүмкін.</w:t>
      </w:r>
    </w:p>
    <w:bookmarkEnd w:id="314"/>
    <w:bookmarkStart w:name="z794" w:id="31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24-бабының</w:t>
      </w:r>
      <w:r>
        <w:rPr>
          <w:rFonts w:ascii="Times New Roman"/>
          <w:b w:val="false"/>
          <w:i w:val="false"/>
          <w:color w:val="000000"/>
          <w:sz w:val="28"/>
        </w:rPr>
        <w:t xml:space="preserve"> 3-тармағына сәйкес қосымша ақпарат табыс ету қажет болған жағдайда, осы тармақтың бірінші абзацында көрсетілген немесе осы тармақтың екінші абзацына сәйкес белгіленген мерзім кеден органы өтініш берушіге жолдаған қосымша ақпарат табыс ету қажеттігі туралы сұратуды тіркеген күннен бастап тоқтатыла тұрады және кеден органы қосымша ақпарат алған күннен бастап жаңартылады.</w:t>
      </w:r>
    </w:p>
    <w:bookmarkEnd w:id="315"/>
    <w:bookmarkStart w:name="z795" w:id="316"/>
    <w:p>
      <w:pPr>
        <w:spacing w:after="0"/>
        <w:ind w:left="0"/>
        <w:jc w:val="both"/>
      </w:pPr>
      <w:r>
        <w:rPr>
          <w:rFonts w:ascii="Times New Roman"/>
          <w:b w:val="false"/>
          <w:i w:val="false"/>
          <w:color w:val="000000"/>
          <w:sz w:val="28"/>
        </w:rPr>
        <w:t>
      2. Тауарды сыныптау туралы алдын ала шешімнің, егер мүше мемлекеттердің кедендік реттеу туралы заңнамасында тауарды сыныптау туралы алдын ала шешім қолданысының неғұрлым ұзақ мерзімі белгіленбесе, қабылданған күннен бастап 3 жыл бойы қолданыста болады.</w:t>
      </w:r>
    </w:p>
    <w:bookmarkEnd w:id="316"/>
    <w:p>
      <w:pPr>
        <w:spacing w:after="0"/>
        <w:ind w:left="0"/>
        <w:jc w:val="both"/>
      </w:pPr>
      <w:r>
        <w:rPr>
          <w:rFonts w:ascii="Times New Roman"/>
          <w:b/>
          <w:i w:val="false"/>
          <w:color w:val="000000"/>
          <w:sz w:val="28"/>
        </w:rPr>
        <w:t>26-бап. Тауарды сыныптау туралы алдын ала шешімге өзгерістер енгізу, оның қолданысын тоқтату немесе оны кері қайтарып алу</w:t>
      </w:r>
    </w:p>
    <w:bookmarkStart w:name="z796" w:id="317"/>
    <w:p>
      <w:pPr>
        <w:spacing w:after="0"/>
        <w:ind w:left="0"/>
        <w:jc w:val="both"/>
      </w:pPr>
      <w:r>
        <w:rPr>
          <w:rFonts w:ascii="Times New Roman"/>
          <w:b w:val="false"/>
          <w:i w:val="false"/>
          <w:color w:val="000000"/>
          <w:sz w:val="28"/>
        </w:rPr>
        <w:t>
      1. Кеден органы өзі қабылдаған тауарды сыныптау туралы алдын ала шешімге өзгерістер енгізу туралы, сондай-ақ өзі не төмен тұрған кеден органы қабылдаған тауарды сыныптау туралы алдын ала шешімнің қолданысын тоқтату туралы немесе оны кері қайтарып алу туралы шешім қабылдайды.</w:t>
      </w:r>
    </w:p>
    <w:bookmarkEnd w:id="317"/>
    <w:bookmarkStart w:name="z797" w:id="318"/>
    <w:p>
      <w:pPr>
        <w:spacing w:after="0"/>
        <w:ind w:left="0"/>
        <w:jc w:val="both"/>
      </w:pPr>
      <w:r>
        <w:rPr>
          <w:rFonts w:ascii="Times New Roman"/>
          <w:b w:val="false"/>
          <w:i w:val="false"/>
          <w:color w:val="000000"/>
          <w:sz w:val="28"/>
        </w:rPr>
        <w:t>
      2. Кеден органы немесе өтініш беруші тауарды сыныптау туралы осы алдын ала шешімді қабылдаған кезде жіберілген және Сыртқы экономикалық қызметтің тауар номенклатурасына сәйкес тауар коды туралы мәліметтерге әсер етпейтін қателерді анықтаған жағдайда, тауарды сыныптау туралы алдын ала шешімге өзгерістер енгізу туралы шешім қабылданады.</w:t>
      </w:r>
    </w:p>
    <w:bookmarkEnd w:id="318"/>
    <w:bookmarkStart w:name="z798" w:id="319"/>
    <w:p>
      <w:pPr>
        <w:spacing w:after="0"/>
        <w:ind w:left="0"/>
        <w:jc w:val="both"/>
      </w:pPr>
      <w:r>
        <w:rPr>
          <w:rFonts w:ascii="Times New Roman"/>
          <w:b w:val="false"/>
          <w:i w:val="false"/>
          <w:color w:val="000000"/>
          <w:sz w:val="28"/>
        </w:rPr>
        <w:t>
      Тауарды сыныптау туралы алдын ала шешімге өзгерістер енгізу туралы шешім осындай тауарды сыныптау туралы алдын ала шешім қабылданған күннен бастап күшіне енеді.</w:t>
      </w:r>
    </w:p>
    <w:bookmarkEnd w:id="319"/>
    <w:bookmarkStart w:name="z799" w:id="320"/>
    <w:p>
      <w:pPr>
        <w:spacing w:after="0"/>
        <w:ind w:left="0"/>
        <w:jc w:val="both"/>
      </w:pPr>
      <w:r>
        <w:rPr>
          <w:rFonts w:ascii="Times New Roman"/>
          <w:b w:val="false"/>
          <w:i w:val="false"/>
          <w:color w:val="000000"/>
          <w:sz w:val="28"/>
        </w:rPr>
        <w:t>
      3. Тауарды сыныптау туралы алдын ала шешімнің қолданысын тоқтату туралы шешім мынадай:</w:t>
      </w:r>
    </w:p>
    <w:bookmarkEnd w:id="320"/>
    <w:bookmarkStart w:name="z800" w:id="321"/>
    <w:p>
      <w:pPr>
        <w:spacing w:after="0"/>
        <w:ind w:left="0"/>
        <w:jc w:val="both"/>
      </w:pPr>
      <w:r>
        <w:rPr>
          <w:rFonts w:ascii="Times New Roman"/>
          <w:b w:val="false"/>
          <w:i w:val="false"/>
          <w:color w:val="000000"/>
          <w:sz w:val="28"/>
        </w:rPr>
        <w:t>
      1) кеден органы тауарды сыныптау туралы осы алдын ала шешімді қабылдау үшін өтініш берушінің дұрыс емес және (немесе) толық емес мәліметтері бар құжаттар, жалған құжаттар не дұрыс емес және (немесе) толық емес мәліметтер табыс еткенін анықтаған;</w:t>
      </w:r>
    </w:p>
    <w:bookmarkEnd w:id="321"/>
    <w:bookmarkStart w:name="z801" w:id="322"/>
    <w:p>
      <w:pPr>
        <w:spacing w:after="0"/>
        <w:ind w:left="0"/>
        <w:jc w:val="both"/>
      </w:pPr>
      <w:r>
        <w:rPr>
          <w:rFonts w:ascii="Times New Roman"/>
          <w:b w:val="false"/>
          <w:i w:val="false"/>
          <w:color w:val="000000"/>
          <w:sz w:val="28"/>
        </w:rPr>
        <w:t>
      2) кеден органы тауарды сыныптау туралы осы алдын ала шешім қабылдау кезінде жіберілген және Сыртқы экономикалық қызметтің тауар номенклатурасына сәйкес тауардың коды туралы мәліметтерге әсер ететін қателерді анықтаған жағдайда қабылданады.</w:t>
      </w:r>
    </w:p>
    <w:bookmarkEnd w:id="322"/>
    <w:bookmarkStart w:name="z802" w:id="323"/>
    <w:p>
      <w:pPr>
        <w:spacing w:after="0"/>
        <w:ind w:left="0"/>
        <w:jc w:val="both"/>
      </w:pPr>
      <w:r>
        <w:rPr>
          <w:rFonts w:ascii="Times New Roman"/>
          <w:b w:val="false"/>
          <w:i w:val="false"/>
          <w:color w:val="000000"/>
          <w:sz w:val="28"/>
        </w:rPr>
        <w:t>
      4. Осы баптың 3-тармағының 1-тармақшасында көрсетілген жағдайда, тауарды сыныптау туралы алдын ала шешімнің қолданысын тоқтату туралы шешім тауарды сыныптау туралы осындай алдын ала шешім қабылданған күннен бастап күшіне енеді.</w:t>
      </w:r>
    </w:p>
    <w:bookmarkEnd w:id="323"/>
    <w:bookmarkStart w:name="z803" w:id="324"/>
    <w:p>
      <w:pPr>
        <w:spacing w:after="0"/>
        <w:ind w:left="0"/>
        <w:jc w:val="both"/>
      </w:pPr>
      <w:r>
        <w:rPr>
          <w:rFonts w:ascii="Times New Roman"/>
          <w:b w:val="false"/>
          <w:i w:val="false"/>
          <w:color w:val="000000"/>
          <w:sz w:val="28"/>
        </w:rPr>
        <w:t>
      Осы баптың 3-тармағының 2-тармақшасында көрсетілген жағдайда, тауарды сыныптау туралы алдын ала шешімнің қолданысын тоқтату туралы шешім тауарды сыныптау туралы осы алдын ала шешімнің қолданысын тоқтату туралы шешім қабылданған күннен бастап күшіне енеді.</w:t>
      </w:r>
    </w:p>
    <w:bookmarkEnd w:id="324"/>
    <w:bookmarkStart w:name="z804" w:id="325"/>
    <w:p>
      <w:pPr>
        <w:spacing w:after="0"/>
        <w:ind w:left="0"/>
        <w:jc w:val="both"/>
      </w:pPr>
      <w:r>
        <w:rPr>
          <w:rFonts w:ascii="Times New Roman"/>
          <w:b w:val="false"/>
          <w:i w:val="false"/>
          <w:color w:val="000000"/>
          <w:sz w:val="28"/>
        </w:rPr>
        <w:t>
      5. Осы баптың 3-тармағының 2-тармақшасында көрсетілген жағдайда, тауарды сыныптау туралы алдын ала шешімнің қолданысын тоқтату туралы шешім қабылдау кезінде тауарды сыныптау туралы алдын ала шешімді берген кеден органы тауарды сыныптау туралы алдын ала шешімнің қолданысын тоқтату туралы шешім қабылдаған күннен бастап 10 жұмыс күнінен кешіктірмей қолданысы тоқтатылған, тауарды сыныптау туралы алдын ала шешімді қабылдау туралы өтінішті берген кезде өтініш беруші табыс еткен мәліметтердің негізінде тауарды сыныптау туралы жаңа алдын ала шешім қабылдайды. Тауарды сыныптау туралы мұндай жаңа алдын ала шешім ол қабылданған күннен бастап күшіне енеді.</w:t>
      </w:r>
    </w:p>
    <w:bookmarkEnd w:id="325"/>
    <w:bookmarkStart w:name="z805" w:id="326"/>
    <w:p>
      <w:pPr>
        <w:spacing w:after="0"/>
        <w:ind w:left="0"/>
        <w:jc w:val="both"/>
      </w:pPr>
      <w:r>
        <w:rPr>
          <w:rFonts w:ascii="Times New Roman"/>
          <w:b w:val="false"/>
          <w:i w:val="false"/>
          <w:color w:val="000000"/>
          <w:sz w:val="28"/>
        </w:rPr>
        <w:t>
      6. Тауарды сыныптау туралы алдын ала шешімді кері қайтарып алу туралы шешім:</w:t>
      </w:r>
    </w:p>
    <w:bookmarkEnd w:id="326"/>
    <w:bookmarkStart w:name="z806" w:id="327"/>
    <w:p>
      <w:pPr>
        <w:spacing w:after="0"/>
        <w:ind w:left="0"/>
        <w:jc w:val="both"/>
      </w:pPr>
      <w:r>
        <w:rPr>
          <w:rFonts w:ascii="Times New Roman"/>
          <w:b w:val="false"/>
          <w:i w:val="false"/>
          <w:color w:val="000000"/>
          <w:sz w:val="28"/>
        </w:rPr>
        <w:t>
      1) Сыртқы экономикалық қызметтің тауар номенклатурасына өзіне қатысты тауарды сыныптау туралы осы алдын ала шешім қабылданған тауардың сыныпталуына әсер ететін өзгерістер енгізілген;</w:t>
      </w:r>
    </w:p>
    <w:bookmarkEnd w:id="327"/>
    <w:bookmarkStart w:name="z807" w:id="328"/>
    <w:p>
      <w:pPr>
        <w:spacing w:after="0"/>
        <w:ind w:left="0"/>
        <w:jc w:val="both"/>
      </w:pPr>
      <w:r>
        <w:rPr>
          <w:rFonts w:ascii="Times New Roman"/>
          <w:b w:val="false"/>
          <w:i w:val="false"/>
          <w:color w:val="000000"/>
          <w:sz w:val="28"/>
        </w:rPr>
        <w:t>
      2) Комиссия тауарды сыныптау туралы осы алдын ала шешімде көрсетілген тауардың сыныпталуының өзгеруіне әкеп соғатын, жекелеген тауар түрлерін сыныптау туралы шешім қабылдаған жағдайда;</w:t>
      </w:r>
    </w:p>
    <w:bookmarkEnd w:id="328"/>
    <w:bookmarkStart w:name="z808" w:id="329"/>
    <w:p>
      <w:pPr>
        <w:spacing w:after="0"/>
        <w:ind w:left="0"/>
        <w:jc w:val="both"/>
      </w:pPr>
      <w:r>
        <w:rPr>
          <w:rFonts w:ascii="Times New Roman"/>
          <w:b w:val="false"/>
          <w:i w:val="false"/>
          <w:color w:val="000000"/>
          <w:sz w:val="28"/>
        </w:rPr>
        <w:t xml:space="preserve">
      3) кеден органдары осы Кодекстің </w:t>
      </w:r>
      <w:r>
        <w:rPr>
          <w:rFonts w:ascii="Times New Roman"/>
          <w:b w:val="false"/>
          <w:i w:val="false"/>
          <w:color w:val="000000"/>
          <w:sz w:val="28"/>
        </w:rPr>
        <w:t>21-бабының</w:t>
      </w:r>
      <w:r>
        <w:rPr>
          <w:rFonts w:ascii="Times New Roman"/>
          <w:b w:val="false"/>
          <w:i w:val="false"/>
          <w:color w:val="000000"/>
          <w:sz w:val="28"/>
        </w:rPr>
        <w:t xml:space="preserve"> 6-тармағына сәйкес тауарды сыныптау туралы осы алдын ала шешімде көрсетілген тауардың сыныпталуының өзгеруіне әкеп соғатын, жекелеген тауар түрлерін сыныптау туралы шешім қабылдаған немесе түсініктеме берген;</w:t>
      </w:r>
    </w:p>
    <w:bookmarkEnd w:id="329"/>
    <w:bookmarkStart w:name="z809" w:id="330"/>
    <w:p>
      <w:pPr>
        <w:spacing w:after="0"/>
        <w:ind w:left="0"/>
        <w:jc w:val="both"/>
      </w:pPr>
      <w:r>
        <w:rPr>
          <w:rFonts w:ascii="Times New Roman"/>
          <w:b w:val="false"/>
          <w:i w:val="false"/>
          <w:color w:val="000000"/>
          <w:sz w:val="28"/>
        </w:rPr>
        <w:t>
      4) Дүниежүзілік кеден ұйымы мүше мемлекеттер қолданатын тауарларды сыныптау туралы шешімдер қабылдаған жағдайларда қабылданады.</w:t>
      </w:r>
    </w:p>
    <w:bookmarkEnd w:id="330"/>
    <w:bookmarkStart w:name="z810" w:id="331"/>
    <w:p>
      <w:pPr>
        <w:spacing w:after="0"/>
        <w:ind w:left="0"/>
        <w:jc w:val="both"/>
      </w:pPr>
      <w:r>
        <w:rPr>
          <w:rFonts w:ascii="Times New Roman"/>
          <w:b w:val="false"/>
          <w:i w:val="false"/>
          <w:color w:val="000000"/>
          <w:sz w:val="28"/>
        </w:rPr>
        <w:t>
      7. Осы баптың 6-тармағының 1 және 2-тармақшаларында көзделген жағдайларда, кеден органы тауарды сыныптау туралы алдын ала шешімді кері қайтарып алу туралы шешімді Комиссияның тиісті шешімі ресми жарияланған күннен бастап күнтізбелік 30 күннен кешіктірмей қабылдайды және ол Комиссияның осындай шешімі күшіне енген күннен бастап күшіне енеді.</w:t>
      </w:r>
    </w:p>
    <w:bookmarkEnd w:id="331"/>
    <w:bookmarkStart w:name="z811" w:id="332"/>
    <w:p>
      <w:pPr>
        <w:spacing w:after="0"/>
        <w:ind w:left="0"/>
        <w:jc w:val="both"/>
      </w:pPr>
      <w:r>
        <w:rPr>
          <w:rFonts w:ascii="Times New Roman"/>
          <w:b w:val="false"/>
          <w:i w:val="false"/>
          <w:color w:val="000000"/>
          <w:sz w:val="28"/>
        </w:rPr>
        <w:t xml:space="preserve">
      Осы баптың 6-тармағының 3-тармақшасында көзделген жағдайларда, кеден органы тауарды сыныптау туралы алдын ала шешімді кері қайтарып aлy туралы шешімді осы Кодекстің </w:t>
      </w:r>
      <w:r>
        <w:rPr>
          <w:rFonts w:ascii="Times New Roman"/>
          <w:b w:val="false"/>
          <w:i w:val="false"/>
          <w:color w:val="000000"/>
          <w:sz w:val="28"/>
        </w:rPr>
        <w:t>21-бабының</w:t>
      </w:r>
      <w:r>
        <w:rPr>
          <w:rFonts w:ascii="Times New Roman"/>
          <w:b w:val="false"/>
          <w:i w:val="false"/>
          <w:color w:val="000000"/>
          <w:sz w:val="28"/>
        </w:rPr>
        <w:t xml:space="preserve"> 6-тармағына сәйкес кеден органдары қабылдаған (берген) жекелеген тауар түрлерін сыныптау туралы тиісті шешімдер немесе түсініктемелер ресми жарияланған күннен бастап күнтізбелік 30 күннен кешіктірмей қабылдайды және ол осындай жекелеген тауар түрлерін сыныптау туралы шешімдермен немесе түсініктемелермен бір мезгілде күшіне енеді.</w:t>
      </w:r>
    </w:p>
    <w:bookmarkEnd w:id="332"/>
    <w:bookmarkStart w:name="z812" w:id="333"/>
    <w:p>
      <w:pPr>
        <w:spacing w:after="0"/>
        <w:ind w:left="0"/>
        <w:jc w:val="both"/>
      </w:pPr>
      <w:r>
        <w:rPr>
          <w:rFonts w:ascii="Times New Roman"/>
          <w:b w:val="false"/>
          <w:i w:val="false"/>
          <w:color w:val="000000"/>
          <w:sz w:val="28"/>
        </w:rPr>
        <w:t>
      Осы баптың 6-тармағының 4-тармақшасында көзделген жағдайда, кеден органының тауарды сыныптау туралы алдын ала шешімді кері қайтарып алу туралы шешім қабылдау және оның күшіне ену мерзімдері мүше мемлекеттердің кедендік реттеу туралы заңнамасында белгіленеді.</w:t>
      </w:r>
    </w:p>
    <w:bookmarkEnd w:id="333"/>
    <w:bookmarkStart w:name="z813" w:id="334"/>
    <w:p>
      <w:pPr>
        <w:spacing w:after="0"/>
        <w:ind w:left="0"/>
        <w:jc w:val="both"/>
      </w:pPr>
      <w:r>
        <w:rPr>
          <w:rFonts w:ascii="Times New Roman"/>
          <w:b w:val="false"/>
          <w:i w:val="false"/>
          <w:color w:val="000000"/>
          <w:sz w:val="28"/>
        </w:rPr>
        <w:t>
      8. Тауарды сыныптау туралы алдын ала шешімге өзгерістер енгізу туралы шешім, тауарды сыныптау туралы алдын ала шешімнің қолданысын тоқтату туралы шешім, тауарды сыныптау туралы алдын ала шешімді кері қайтарып aлу туралы шешім, мұндай шешімдер қабылданған күннен кейінгі күннен кешіктірілмей мұндай шешімдердің қабылдану себептері көрсетіле отырып, өтініш берушіге жіберіледі, сондай-ақ кеден органдарының назарына жеткізіледі.</w:t>
      </w:r>
    </w:p>
    <w:bookmarkEnd w:id="334"/>
    <w:p>
      <w:pPr>
        <w:spacing w:after="0"/>
        <w:ind w:left="0"/>
        <w:jc w:val="both"/>
      </w:pPr>
      <w:r>
        <w:rPr>
          <w:rFonts w:ascii="Times New Roman"/>
          <w:b/>
          <w:i w:val="false"/>
          <w:color w:val="000000"/>
          <w:sz w:val="28"/>
        </w:rPr>
        <w:t>27-бап. Тауарларды сыныптау туралы алдын ала шешімдердің жариялылығы</w:t>
      </w:r>
    </w:p>
    <w:bookmarkStart w:name="z814" w:id="335"/>
    <w:p>
      <w:pPr>
        <w:spacing w:after="0"/>
        <w:ind w:left="0"/>
        <w:jc w:val="both"/>
      </w:pPr>
      <w:r>
        <w:rPr>
          <w:rFonts w:ascii="Times New Roman"/>
          <w:b w:val="false"/>
          <w:i w:val="false"/>
          <w:color w:val="000000"/>
          <w:sz w:val="28"/>
        </w:rPr>
        <w:t>
      Тауарды сыныптау туралы алдын ала шешімдерден алынған ақпарат, мемлекеттік, коммерциялық, банктік және заңмен қорғалатын өзге де құпияны құрайтын ақпаратты не мүдделі тұлғаға қатысты басқа да жасырын ақпаратты қоспағанда, Одақтың Интернет желісіндегі ресми сайтында орналастырылады.</w:t>
      </w:r>
    </w:p>
    <w:bookmarkEnd w:id="335"/>
    <w:bookmarkStart w:name="z815" w:id="336"/>
    <w:p>
      <w:pPr>
        <w:spacing w:after="0"/>
        <w:ind w:left="0"/>
        <w:jc w:val="both"/>
      </w:pPr>
      <w:r>
        <w:rPr>
          <w:rFonts w:ascii="Times New Roman"/>
          <w:b w:val="false"/>
          <w:i w:val="false"/>
          <w:color w:val="000000"/>
          <w:sz w:val="28"/>
        </w:rPr>
        <w:t>
      Кеден органдарының мұндай ақпаратты Комиссияға жіберу тәртібін, ақпаратты табыс етудің техникалық шарттарын қоса алғанда, Комиссия айқындайды.</w:t>
      </w:r>
    </w:p>
    <w:bookmarkEnd w:id="336"/>
    <w:bookmarkStart w:name="z816" w:id="337"/>
    <w:p>
      <w:pPr>
        <w:spacing w:after="0"/>
        <w:ind w:left="0"/>
        <w:jc w:val="left"/>
      </w:pPr>
      <w:r>
        <w:rPr>
          <w:rFonts w:ascii="Times New Roman"/>
          <w:b/>
          <w:i w:val="false"/>
          <w:color w:val="000000"/>
        </w:rPr>
        <w:t xml:space="preserve"> 4-тарау</w:t>
      </w:r>
    </w:p>
    <w:bookmarkEnd w:id="337"/>
    <w:bookmarkStart w:name="z817" w:id="338"/>
    <w:p>
      <w:pPr>
        <w:spacing w:after="0"/>
        <w:ind w:left="0"/>
        <w:jc w:val="left"/>
      </w:pPr>
      <w:r>
        <w:rPr>
          <w:rFonts w:ascii="Times New Roman"/>
          <w:b/>
          <w:i w:val="false"/>
          <w:color w:val="000000"/>
        </w:rPr>
        <w:t xml:space="preserve"> Тауарлардың шығарылған жері</w:t>
      </w:r>
    </w:p>
    <w:bookmarkEnd w:id="338"/>
    <w:p>
      <w:pPr>
        <w:spacing w:after="0"/>
        <w:ind w:left="0"/>
        <w:jc w:val="both"/>
      </w:pPr>
      <w:r>
        <w:rPr>
          <w:rFonts w:ascii="Times New Roman"/>
          <w:b/>
          <w:i w:val="false"/>
          <w:color w:val="000000"/>
          <w:sz w:val="28"/>
        </w:rPr>
        <w:t>28-бап. Тауарлардың шығарылған жерін анықтау</w:t>
      </w:r>
    </w:p>
    <w:bookmarkStart w:name="z818" w:id="339"/>
    <w:p>
      <w:pPr>
        <w:spacing w:after="0"/>
        <w:ind w:left="0"/>
        <w:jc w:val="both"/>
      </w:pPr>
      <w:r>
        <w:rPr>
          <w:rFonts w:ascii="Times New Roman"/>
          <w:b w:val="false"/>
          <w:i w:val="false"/>
          <w:color w:val="000000"/>
          <w:sz w:val="28"/>
        </w:rPr>
        <w:t xml:space="preserve">
      1. Одақтың кедендік аумағына әкелінетін тауарлардың шығарылған жерін анықтау Одақ туралы </w:t>
      </w:r>
      <w:r>
        <w:rPr>
          <w:rFonts w:ascii="Times New Roman"/>
          <w:b w:val="false"/>
          <w:i w:val="false"/>
          <w:color w:val="000000"/>
          <w:sz w:val="28"/>
        </w:rPr>
        <w:t>Шартқа</w:t>
      </w:r>
      <w:r>
        <w:rPr>
          <w:rFonts w:ascii="Times New Roman"/>
          <w:b w:val="false"/>
          <w:i w:val="false"/>
          <w:color w:val="000000"/>
          <w:sz w:val="28"/>
        </w:rPr>
        <w:t xml:space="preserve"> сәйкес көзделген тауарлардың шығарылған жерін анықтау мақсаттарында және қағидалары бойынша (бұдан әрі - әкелінетін тауарлардың шығарылған жерін анықтау қағидалары) жүргізіледі.</w:t>
      </w:r>
    </w:p>
    <w:bookmarkEnd w:id="339"/>
    <w:bookmarkStart w:name="z819" w:id="340"/>
    <w:p>
      <w:pPr>
        <w:spacing w:after="0"/>
        <w:ind w:left="0"/>
        <w:jc w:val="both"/>
      </w:pPr>
      <w:r>
        <w:rPr>
          <w:rFonts w:ascii="Times New Roman"/>
          <w:b w:val="false"/>
          <w:i w:val="false"/>
          <w:color w:val="000000"/>
          <w:sz w:val="28"/>
        </w:rPr>
        <w:t>
      2. Одақтың кедендік аумағынан әкетілетін тауарлардың шығарылған жерін анықтау, егер Одақ шеңберіндегі халықаралық шарттарда, Одақтың үшінші тараппен халықаралық шарттарында немесе мүше мемлекеттің үшінші тараппен халықаралық шарттарында өзгеше қағидалар белгіленбесе, Комиссия белгілеген қағидалар (бұдан әрі - тауарлардың шығарылған жерін анықтау қағидалары) бойынша жүзеге асырылады.</w:t>
      </w:r>
    </w:p>
    <w:bookmarkEnd w:id="340"/>
    <w:p>
      <w:pPr>
        <w:spacing w:after="0"/>
        <w:ind w:left="0"/>
        <w:jc w:val="both"/>
      </w:pPr>
      <w:r>
        <w:rPr>
          <w:rFonts w:ascii="Times New Roman"/>
          <w:b/>
          <w:i w:val="false"/>
          <w:color w:val="000000"/>
          <w:sz w:val="28"/>
        </w:rPr>
        <w:t>29-бап. Тауарлардың шығарылған жерін растау және тауарлардың шығарылған жері туралы құжаттар</w:t>
      </w:r>
    </w:p>
    <w:bookmarkStart w:name="z820" w:id="341"/>
    <w:p>
      <w:pPr>
        <w:spacing w:after="0"/>
        <w:ind w:left="0"/>
        <w:jc w:val="both"/>
      </w:pPr>
      <w:r>
        <w:rPr>
          <w:rFonts w:ascii="Times New Roman"/>
          <w:b w:val="false"/>
          <w:i w:val="false"/>
          <w:color w:val="000000"/>
          <w:sz w:val="28"/>
        </w:rPr>
        <w:t>
      1. Осы баптың 2-тармағында көзделген жағдайларды қоспағанда, кедендік-тарифтік реттеу шараларын, тыйым салулар мен шектеулерді, ішкі нарықты қорғау шараларын қолдану тауарлардың шығарылған жеріне байланысты болған кезде, барлық жағдайларда тауарлардың шығарылған жері расталады.</w:t>
      </w:r>
    </w:p>
    <w:bookmarkEnd w:id="341"/>
    <w:bookmarkStart w:name="z821" w:id="342"/>
    <w:p>
      <w:pPr>
        <w:spacing w:after="0"/>
        <w:ind w:left="0"/>
        <w:jc w:val="both"/>
      </w:pPr>
      <w:r>
        <w:rPr>
          <w:rFonts w:ascii="Times New Roman"/>
          <w:b w:val="false"/>
          <w:i w:val="false"/>
          <w:color w:val="000000"/>
          <w:sz w:val="28"/>
        </w:rPr>
        <w:t>
      2. Тауарлардың шығарылған жерін растау:</w:t>
      </w:r>
    </w:p>
    <w:bookmarkEnd w:id="342"/>
    <w:bookmarkStart w:name="z822" w:id="343"/>
    <w:p>
      <w:pPr>
        <w:spacing w:after="0"/>
        <w:ind w:left="0"/>
        <w:jc w:val="both"/>
      </w:pPr>
      <w:r>
        <w:rPr>
          <w:rFonts w:ascii="Times New Roman"/>
          <w:b w:val="false"/>
          <w:i w:val="false"/>
          <w:color w:val="000000"/>
          <w:sz w:val="28"/>
        </w:rPr>
        <w:t>
      1) Одақтың кедендік аумағына әкелінетін тауарлар кедендік транзит кедендік рәсіміне орналастырылған;</w:t>
      </w:r>
    </w:p>
    <w:bookmarkEnd w:id="343"/>
    <w:bookmarkStart w:name="z823" w:id="344"/>
    <w:p>
      <w:pPr>
        <w:spacing w:after="0"/>
        <w:ind w:left="0"/>
        <w:jc w:val="both"/>
      </w:pPr>
      <w:r>
        <w:rPr>
          <w:rFonts w:ascii="Times New Roman"/>
          <w:b w:val="false"/>
          <w:i w:val="false"/>
          <w:color w:val="000000"/>
          <w:sz w:val="28"/>
        </w:rPr>
        <w:t>
      2) тауарлар осы Кодекстің 37 және 43</w:t>
      </w:r>
      <w:r>
        <w:rPr>
          <w:rFonts w:ascii="Times New Roman"/>
          <w:b w:val="false"/>
          <w:i w:val="false"/>
          <w:color w:val="000000"/>
          <w:vertAlign w:val="superscript"/>
        </w:rPr>
        <w:t>1</w:t>
      </w:r>
      <w:r>
        <w:rPr>
          <w:rFonts w:ascii="Times New Roman"/>
          <w:b w:val="false"/>
          <w:i w:val="false"/>
          <w:color w:val="000000"/>
          <w:sz w:val="28"/>
        </w:rPr>
        <w:t>-тарауларына (жеке тұлғалар сатып алған электрондық сауда тауарларына қатысты) сәйкес Одақтың кедендік шекарасы арқылы өткізілген;</w:t>
      </w:r>
    </w:p>
    <w:bookmarkEnd w:id="344"/>
    <w:bookmarkStart w:name="z824" w:id="345"/>
    <w:p>
      <w:pPr>
        <w:spacing w:after="0"/>
        <w:ind w:left="0"/>
        <w:jc w:val="both"/>
      </w:pPr>
      <w:r>
        <w:rPr>
          <w:rFonts w:ascii="Times New Roman"/>
          <w:b w:val="false"/>
          <w:i w:val="false"/>
          <w:color w:val="000000"/>
          <w:sz w:val="28"/>
        </w:rPr>
        <w:t>
      3) әкелінетін тауарлардың шығарылған жерін анықтау қағидаларында немесе әкетілетін тауарлардың шығарылған жерін анықтау қағидаларында көзделген өзге де жағдайларда талап етілмейді.</w:t>
      </w:r>
    </w:p>
    <w:bookmarkEnd w:id="345"/>
    <w:bookmarkStart w:name="z825" w:id="346"/>
    <w:p>
      <w:pPr>
        <w:spacing w:after="0"/>
        <w:ind w:left="0"/>
        <w:jc w:val="both"/>
      </w:pPr>
      <w:r>
        <w:rPr>
          <w:rFonts w:ascii="Times New Roman"/>
          <w:b w:val="false"/>
          <w:i w:val="false"/>
          <w:color w:val="000000"/>
          <w:sz w:val="28"/>
        </w:rPr>
        <w:t>
      3. Егер кеден органы тауарлар:</w:t>
      </w:r>
    </w:p>
    <w:bookmarkEnd w:id="346"/>
    <w:bookmarkStart w:name="z826" w:id="347"/>
    <w:p>
      <w:pPr>
        <w:spacing w:after="0"/>
        <w:ind w:left="0"/>
        <w:jc w:val="both"/>
      </w:pPr>
      <w:r>
        <w:rPr>
          <w:rFonts w:ascii="Times New Roman"/>
          <w:b w:val="false"/>
          <w:i w:val="false"/>
          <w:color w:val="000000"/>
          <w:sz w:val="28"/>
        </w:rPr>
        <w:t xml:space="preserve">
      1) Одақ туралы </w:t>
      </w:r>
      <w:r>
        <w:rPr>
          <w:rFonts w:ascii="Times New Roman"/>
          <w:b w:val="false"/>
          <w:i w:val="false"/>
          <w:color w:val="000000"/>
          <w:sz w:val="28"/>
        </w:rPr>
        <w:t>шартқа</w:t>
      </w:r>
      <w:r>
        <w:rPr>
          <w:rFonts w:ascii="Times New Roman"/>
          <w:b w:val="false"/>
          <w:i w:val="false"/>
          <w:color w:val="000000"/>
          <w:sz w:val="28"/>
        </w:rPr>
        <w:t xml:space="preserve"> сәйкес белгіленген тыйым салулар мен шектеулерге байланысты Одақтың кедендік аумағына немесе мүше мемлекеттің аумағына әкелуге;</w:t>
      </w:r>
    </w:p>
    <w:bookmarkEnd w:id="347"/>
    <w:bookmarkStart w:name="z827" w:id="348"/>
    <w:p>
      <w:pPr>
        <w:spacing w:after="0"/>
        <w:ind w:left="0"/>
        <w:jc w:val="both"/>
      </w:pPr>
      <w:r>
        <w:rPr>
          <w:rFonts w:ascii="Times New Roman"/>
          <w:b w:val="false"/>
          <w:i w:val="false"/>
          <w:color w:val="000000"/>
          <w:sz w:val="28"/>
        </w:rPr>
        <w:t xml:space="preserve">
      2) Одақ туралы </w:t>
      </w:r>
      <w:r>
        <w:rPr>
          <w:rFonts w:ascii="Times New Roman"/>
          <w:b w:val="false"/>
          <w:i w:val="false"/>
          <w:color w:val="000000"/>
          <w:sz w:val="28"/>
        </w:rPr>
        <w:t>шартқа</w:t>
      </w:r>
      <w:r>
        <w:rPr>
          <w:rFonts w:ascii="Times New Roman"/>
          <w:b w:val="false"/>
          <w:i w:val="false"/>
          <w:color w:val="000000"/>
          <w:sz w:val="28"/>
        </w:rPr>
        <w:t xml:space="preserve"> сәйкес белгіленген тыйым салулар мен шектеулерге байланысты Одақтың кедендік аумағынан немесе мүше мемлекеттің аумағынан әкетуге;</w:t>
      </w:r>
    </w:p>
    <w:bookmarkEnd w:id="348"/>
    <w:bookmarkStart w:name="z828" w:id="349"/>
    <w:p>
      <w:pPr>
        <w:spacing w:after="0"/>
        <w:ind w:left="0"/>
        <w:jc w:val="both"/>
      </w:pPr>
      <w:r>
        <w:rPr>
          <w:rFonts w:ascii="Times New Roman"/>
          <w:b w:val="false"/>
          <w:i w:val="false"/>
          <w:color w:val="000000"/>
          <w:sz w:val="28"/>
        </w:rPr>
        <w:t>
      3) мүше мемлекеттің аумағына, осы мүше мемлекеттің заңнамасына сәйкес, әкелуге;</w:t>
      </w:r>
    </w:p>
    <w:bookmarkEnd w:id="349"/>
    <w:bookmarkStart w:name="z829" w:id="350"/>
    <w:p>
      <w:pPr>
        <w:spacing w:after="0"/>
        <w:ind w:left="0"/>
        <w:jc w:val="both"/>
      </w:pPr>
      <w:r>
        <w:rPr>
          <w:rFonts w:ascii="Times New Roman"/>
          <w:b w:val="false"/>
          <w:i w:val="false"/>
          <w:color w:val="000000"/>
          <w:sz w:val="28"/>
        </w:rPr>
        <w:t>
      4) мүше мемлекеттің аумағы бойынша, осы мүше мемлекеттің үшінші тараппен халықаралық шарттарына сәйкес транзиттеуге тыйым салынған елден (елдер тобынан, елдердің кедендік одағынан, елдің өңірінен немесе бір бөлігінен) шыққан тауарлардың осындай елден шығарылғандығының белгісі анықталса, осы баптың 2-тармағының ережелеріне қарамастан тауарлардың шығарылған жері расталады.</w:t>
      </w:r>
    </w:p>
    <w:bookmarkEnd w:id="350"/>
    <w:bookmarkStart w:name="z830" w:id="351"/>
    <w:p>
      <w:pPr>
        <w:spacing w:after="0"/>
        <w:ind w:left="0"/>
        <w:jc w:val="both"/>
      </w:pPr>
      <w:r>
        <w:rPr>
          <w:rFonts w:ascii="Times New Roman"/>
          <w:b w:val="false"/>
          <w:i w:val="false"/>
          <w:color w:val="000000"/>
          <w:sz w:val="28"/>
        </w:rPr>
        <w:t>
      4. Егер осы баптың 3-тармағының 1 - 3-тармақшаларында көрсетілген,</w:t>
      </w:r>
      <w:r>
        <w:rPr>
          <w:rFonts w:ascii="Times New Roman"/>
          <w:b w:val="false"/>
          <w:i w:val="false"/>
          <w:color w:val="000000"/>
          <w:sz w:val="28"/>
        </w:rPr>
        <w:t xml:space="preserve"> мүше мемлекеттің заңнамасына сәйкес осы мүше мемлекеттің аумағына әкелуге тыйым салынған тауарлар, аумағына мұндай тауарларды әкелуге тыйым салынбаған мүше мемлекетке Одақтың кедендік аумағы арқылы тасу (тасымалдау) үшін кедендік транзит кедендік рәсімімен орналастырылса, тауарлардың шығарылған жерін растау талап етілмейді.</w:t>
      </w:r>
    </w:p>
    <w:bookmarkEnd w:id="351"/>
    <w:bookmarkStart w:name="z832" w:id="352"/>
    <w:p>
      <w:pPr>
        <w:spacing w:after="0"/>
        <w:ind w:left="0"/>
        <w:jc w:val="both"/>
      </w:pPr>
      <w:r>
        <w:rPr>
          <w:rFonts w:ascii="Times New Roman"/>
          <w:b w:val="false"/>
          <w:i w:val="false"/>
          <w:color w:val="000000"/>
          <w:sz w:val="28"/>
        </w:rPr>
        <w:t>
      5. Басқа мүше мемлекетке Одақтың кедендік аумағы арқылы тасымалдау үшін кедендік транзит кедендік рәсіміне орналастырылатын тауарларды қоспағанда, сақталуын бақылау кеден органдарына жүктелген мүше мемлекет заңнамасының сақталуын тексеру мақсатында мүше мемлекеттің кеден органдары осы мүше мемлекеттің заңнамасында айқындалған жағдайларда және тәртіппен тауарлардың шығарылған жерін растауды талап етуге құқылы.</w:t>
      </w:r>
    </w:p>
    <w:bookmarkEnd w:id="352"/>
    <w:bookmarkStart w:name="z833" w:id="353"/>
    <w:p>
      <w:pPr>
        <w:spacing w:after="0"/>
        <w:ind w:left="0"/>
        <w:jc w:val="both"/>
      </w:pPr>
      <w:r>
        <w:rPr>
          <w:rFonts w:ascii="Times New Roman"/>
          <w:b w:val="false"/>
          <w:i w:val="false"/>
          <w:color w:val="000000"/>
          <w:sz w:val="28"/>
        </w:rPr>
        <w:t>
      6. Тауардың шығарылған жері туралы құжат тауардың шығарылған жері туралы декларация немесе тауардың шығарылған жері туралы сертификат болып табылады. Тауардың шығарылған жері әкелінетін тауарлардың шығарылған жерін анықтау қағидаларына немесе әкетілетін тауарлардың шығарылған жерін анықтау қағидаларына сәйкес тауардың шығарылған жері туралы декларациямен немесе тауардың шығарылған жері туралы сертификатпен расталады.</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04.10.2025 </w:t>
      </w:r>
      <w:r>
        <w:rPr>
          <w:rFonts w:ascii="Times New Roman"/>
          <w:b w:val="false"/>
          <w:i w:val="false"/>
          <w:color w:val="000000"/>
          <w:sz w:val="28"/>
        </w:rPr>
        <w:t>№ 221-VIII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Тауардың шығарылған жері туралы декларация</w:t>
      </w:r>
    </w:p>
    <w:bookmarkStart w:name="z834" w:id="354"/>
    <w:p>
      <w:pPr>
        <w:spacing w:after="0"/>
        <w:ind w:left="0"/>
        <w:jc w:val="both"/>
      </w:pPr>
      <w:r>
        <w:rPr>
          <w:rFonts w:ascii="Times New Roman"/>
          <w:b w:val="false"/>
          <w:i w:val="false"/>
          <w:color w:val="000000"/>
          <w:sz w:val="28"/>
        </w:rPr>
        <w:t>
      1. Тауарлардың шығарылған жері туралы декларация - тауарға қатысы бар және тауар шығарылған елдің (елдер тобының, елдердің кедендік одағының, ел өңірінің немесе бір бөлігінің) немесе тауар әкетілетін елдің (елдер тобының, елдердің кедендік одағының, ел өңірінің немесе бір бөлігінің) дайындаушысы, сатушысы немесе жөнелтушісі мәлімдеген тауардың шығарылған жері туралы мәліметтер қамтылған коммерциялық немесе кез келген басқа құжат.</w:t>
      </w:r>
    </w:p>
    <w:bookmarkEnd w:id="354"/>
    <w:bookmarkStart w:name="z835" w:id="355"/>
    <w:p>
      <w:pPr>
        <w:spacing w:after="0"/>
        <w:ind w:left="0"/>
        <w:jc w:val="both"/>
      </w:pPr>
      <w:r>
        <w:rPr>
          <w:rFonts w:ascii="Times New Roman"/>
          <w:b w:val="false"/>
          <w:i w:val="false"/>
          <w:color w:val="000000"/>
          <w:sz w:val="28"/>
        </w:rPr>
        <w:t>
      2. Егер тауардың шығарылған жері туралы декларацияда тауардың шығарылған жері туралы мәлімделген мәліметтердің қолданылуы әкелінетін тауарлардың шығарылған жерін анықтау қағидаларында немесе әкетілетін тауарлардың шығарылған жерін анықтау қағидаларында көзделген өлшемшарттардан өзгеше өлшемшарттарға негізделсе, тауардың шығарылған жері туралы ондай декларация тауардың шығарылған жерін растайтын құжат ретінде қарастырылмайды.</w:t>
      </w:r>
    </w:p>
    <w:bookmarkEnd w:id="355"/>
    <w:p>
      <w:pPr>
        <w:spacing w:after="0"/>
        <w:ind w:left="0"/>
        <w:jc w:val="both"/>
      </w:pPr>
      <w:r>
        <w:rPr>
          <w:rFonts w:ascii="Times New Roman"/>
          <w:b/>
          <w:i w:val="false"/>
          <w:color w:val="000000"/>
          <w:sz w:val="28"/>
        </w:rPr>
        <w:t>31-бап. Тауардың шығарылған жері туралы сертификат</w:t>
      </w:r>
    </w:p>
    <w:bookmarkStart w:name="z836" w:id="356"/>
    <w:p>
      <w:pPr>
        <w:spacing w:after="0"/>
        <w:ind w:left="0"/>
        <w:jc w:val="both"/>
      </w:pPr>
      <w:r>
        <w:rPr>
          <w:rFonts w:ascii="Times New Roman"/>
          <w:b w:val="false"/>
          <w:i w:val="false"/>
          <w:color w:val="000000"/>
          <w:sz w:val="28"/>
        </w:rPr>
        <w:t>
      1. Тауардың шығарылған жері туралы сертификат - тауардың шығарылған жері туралы куәландыратын және тауар шығарылған елдің (елдер тобының, елдердің кедендік одағының, ел өңірінің немесе бір бөлігінің) уәкілетті мемлекеттік органы немесе уәкілетті ұйымы немесе әкелінетін тауарлардың шығарылған жерін анықтау қағидаларында немесе әкетілетін тауарлардың шығарылған жерін - тауардың әкетілетін елін (елдер тобын, елдердің кедендік одағы, ел өңірі немесе бір бөлігін) анықтау қағидаларында белгіленген жағдайларда берілген белгілі бір нысандағы құжат.</w:t>
      </w:r>
    </w:p>
    <w:bookmarkEnd w:id="356"/>
    <w:bookmarkStart w:name="z837" w:id="357"/>
    <w:p>
      <w:pPr>
        <w:spacing w:after="0"/>
        <w:ind w:left="0"/>
        <w:jc w:val="both"/>
      </w:pPr>
      <w:r>
        <w:rPr>
          <w:rFonts w:ascii="Times New Roman"/>
          <w:b w:val="false"/>
          <w:i w:val="false"/>
          <w:color w:val="000000"/>
          <w:sz w:val="28"/>
        </w:rPr>
        <w:t>
      Тауардың шығарылған жері туралы сертификатқа қойылатын талаптар, оның ішінде оны ресімдеу және (немесе) толтыру тәртібіне қойылатын талаптар әкелінетін тауарлардың шығарылған жерін анықтау қағидаларында немесе әкетілетін тауарлардың шығарылған жерін анықтау қағидаларында айқындалады.</w:t>
      </w:r>
    </w:p>
    <w:bookmarkEnd w:id="357"/>
    <w:bookmarkStart w:name="z838" w:id="358"/>
    <w:p>
      <w:pPr>
        <w:spacing w:after="0"/>
        <w:ind w:left="0"/>
        <w:jc w:val="both"/>
      </w:pPr>
      <w:r>
        <w:rPr>
          <w:rFonts w:ascii="Times New Roman"/>
          <w:b w:val="false"/>
          <w:i w:val="false"/>
          <w:color w:val="000000"/>
          <w:sz w:val="28"/>
        </w:rPr>
        <w:t>
      2. Егер тауарлардың шығарылған жері туралы сертификатта тауардың шығарылған жері туралы мәліметтердің қолданылуы әкелінетін тауарлардың шығарылған жерін анықтау қағидаларында немесе әкетілетін тауарлардың шығарылған жерін анықтау қағидаларында белгіленген өлшемшарттардан өзгеше өлшемшарттарға негізделсе, тауардың шығарылған жері туралы мұндай сертификат тауардың шығарылған жерін растайтын құжат ретінде қарастырылмайды.</w:t>
      </w:r>
    </w:p>
    <w:bookmarkEnd w:id="358"/>
    <w:bookmarkStart w:name="z839" w:id="359"/>
    <w:p>
      <w:pPr>
        <w:spacing w:after="0"/>
        <w:ind w:left="0"/>
        <w:jc w:val="both"/>
      </w:pPr>
      <w:r>
        <w:rPr>
          <w:rFonts w:ascii="Times New Roman"/>
          <w:b w:val="false"/>
          <w:i w:val="false"/>
          <w:color w:val="000000"/>
          <w:sz w:val="28"/>
        </w:rPr>
        <w:t>
      3. Тауарлар Одақтың кедендік аумағынан әкетілген кезде, егер тауардың шығарылған жері туралы сертификат келісімшарттың талаптары бойынша, тауарлар әкелінетін елдің (елдер тобының, елдердің кедендік одағының, ел өңірінің немесе бір бөлігінің) қағидалары бойынша қажет болса немесе егер сертификаттың болуы әкетілетін тауарлардың шығарылған жерін анықтау қағидаларында көзделсе, көрсетілген сертификатты мүше мемлекеттердің уәкілетті мемлекеттік органдары немесе уәкілетті ұйымдары береді.</w:t>
      </w:r>
    </w:p>
    <w:bookmarkEnd w:id="359"/>
    <w:bookmarkStart w:name="z840" w:id="360"/>
    <w:p>
      <w:pPr>
        <w:spacing w:after="0"/>
        <w:ind w:left="0"/>
        <w:jc w:val="both"/>
      </w:pPr>
      <w:r>
        <w:rPr>
          <w:rFonts w:ascii="Times New Roman"/>
          <w:b w:val="false"/>
          <w:i w:val="false"/>
          <w:color w:val="000000"/>
          <w:sz w:val="28"/>
        </w:rPr>
        <w:t>
      Тауардың шығарылған жері туралы сертификатты берген мүше мемлекеттердің уәкілетті мемлекеттік органдары немесе уәкілетті ұйымдары оның көшірмесін және олардың негізінде тауардың шығарылған жері анықталған өзге де құжаттарды тауардың шығарылған жері туралы сертификат берілген күнінен бастап кемінде 3 жыл сақтауға міндетті.</w:t>
      </w:r>
    </w:p>
    <w:bookmarkEnd w:id="360"/>
    <w:bookmarkStart w:name="z841" w:id="361"/>
    <w:p>
      <w:pPr>
        <w:spacing w:after="0"/>
        <w:ind w:left="0"/>
        <w:jc w:val="both"/>
      </w:pPr>
      <w:r>
        <w:rPr>
          <w:rFonts w:ascii="Times New Roman"/>
          <w:b w:val="false"/>
          <w:i w:val="false"/>
          <w:color w:val="000000"/>
          <w:sz w:val="28"/>
        </w:rPr>
        <w:t>
      4. Тауардың шығарылған жері туралы сертификат, егер тауардың шығарылған жері туралы сертификат әкелінетін тауарлардың шығарылған жерін анықтау қағидаларында немесе әкетілетін тауарлардың шығарылған жерін анықтау қағидаларында белгіленген оны ресімдеу және (немесе) толтыру тәртібіне қойылатын талаптар бұзыла отырып ресімделсе, тауардың шығарылған жері туралы құжат ретінде қарастырылмайды.</w:t>
      </w:r>
    </w:p>
    <w:bookmarkEnd w:id="361"/>
    <w:p>
      <w:pPr>
        <w:spacing w:after="0"/>
        <w:ind w:left="0"/>
        <w:jc w:val="both"/>
      </w:pPr>
      <w:r>
        <w:rPr>
          <w:rFonts w:ascii="Times New Roman"/>
          <w:b/>
          <w:i w:val="false"/>
          <w:color w:val="000000"/>
          <w:sz w:val="28"/>
        </w:rPr>
        <w:t>32-бап. Одақтың кедендік аумағына әкелінетін тауарлардың шығарылған жері туралы алдын ала шешімдер</w:t>
      </w:r>
    </w:p>
    <w:bookmarkStart w:name="z842" w:id="362"/>
    <w:p>
      <w:pPr>
        <w:spacing w:after="0"/>
        <w:ind w:left="0"/>
        <w:jc w:val="both"/>
      </w:pPr>
      <w:r>
        <w:rPr>
          <w:rFonts w:ascii="Times New Roman"/>
          <w:b w:val="false"/>
          <w:i w:val="false"/>
          <w:color w:val="000000"/>
          <w:sz w:val="28"/>
        </w:rPr>
        <w:t>
      1. Кедендік декларациялау кезінде тұлғалардың өтініші бойынша кедендік операцияларды жасау уақытын қысқарту мақсатында, кеден органдары Одақтың кедендік аумағына әкелінетін тауарлар кедендік декларацияланғанға дейін осындай тауарлардың шығарылған жері туралы алдын ала шешімдер (бұдан әрі осы тарауда - тауарлардың шығарылған жері туралы алдын ала шешімдер) қабылдайды.</w:t>
      </w:r>
    </w:p>
    <w:bookmarkEnd w:id="362"/>
    <w:bookmarkStart w:name="z843" w:id="363"/>
    <w:p>
      <w:pPr>
        <w:spacing w:after="0"/>
        <w:ind w:left="0"/>
        <w:jc w:val="both"/>
      </w:pPr>
      <w:r>
        <w:rPr>
          <w:rFonts w:ascii="Times New Roman"/>
          <w:b w:val="false"/>
          <w:i w:val="false"/>
          <w:color w:val="000000"/>
          <w:sz w:val="28"/>
        </w:rPr>
        <w:t>
      2. Тауарлардың шығарылған жері туралы алдын ала шешімдер кеден органдары осындай тауарлардың шығарылған жері туралы алдын ала шешімдер қабылдаған мүше мемлекеттің аумағында осындай тауарлардың шығарылған жері туралы алдын ала шешімдердің қолданыс мерзімі ішінде қолданылады. Тауарлардың шығарылған жері туралы оларға қатысты алдын ала шешімдер қабылданған тауарды кедендік декларациялау кезінде, олардың шығарылған жері туралы мәліметтер тауарлардың шығарылған жері туралы қабылданған алдын ала шешімге сәйкес тауарларға декларацияда көрсетіледі.</w:t>
      </w:r>
    </w:p>
    <w:bookmarkEnd w:id="363"/>
    <w:p>
      <w:pPr>
        <w:spacing w:after="0"/>
        <w:ind w:left="0"/>
        <w:jc w:val="both"/>
      </w:pPr>
      <w:r>
        <w:rPr>
          <w:rFonts w:ascii="Times New Roman"/>
          <w:b/>
          <w:i w:val="false"/>
          <w:color w:val="000000"/>
          <w:sz w:val="28"/>
        </w:rPr>
        <w:t>33-бап. Тауардың шығарылған жері туралы алдын ала шешімдерді қабылдау тәртібі</w:t>
      </w:r>
    </w:p>
    <w:bookmarkStart w:name="z844" w:id="364"/>
    <w:p>
      <w:pPr>
        <w:spacing w:after="0"/>
        <w:ind w:left="0"/>
        <w:jc w:val="both"/>
      </w:pPr>
      <w:r>
        <w:rPr>
          <w:rFonts w:ascii="Times New Roman"/>
          <w:b w:val="false"/>
          <w:i w:val="false"/>
          <w:color w:val="000000"/>
          <w:sz w:val="28"/>
        </w:rPr>
        <w:t xml:space="preserve">
      1. Тауардың шығарылған жері туралы алдын ала шешім қабылдау тәртібі осы Кодекстің осы бабында және </w:t>
      </w:r>
      <w:r>
        <w:rPr>
          <w:rFonts w:ascii="Times New Roman"/>
          <w:b w:val="false"/>
          <w:i w:val="false"/>
          <w:color w:val="000000"/>
          <w:sz w:val="28"/>
        </w:rPr>
        <w:t>34</w:t>
      </w:r>
      <w:r>
        <w:rPr>
          <w:rFonts w:ascii="Times New Roman"/>
          <w:b w:val="false"/>
          <w:i w:val="false"/>
          <w:color w:val="000000"/>
          <w:sz w:val="28"/>
        </w:rPr>
        <w:t xml:space="preserve"> - </w:t>
      </w:r>
      <w:r>
        <w:rPr>
          <w:rFonts w:ascii="Times New Roman"/>
          <w:b w:val="false"/>
          <w:i w:val="false"/>
          <w:color w:val="000000"/>
          <w:sz w:val="28"/>
        </w:rPr>
        <w:t>36-баптарында</w:t>
      </w:r>
      <w:r>
        <w:rPr>
          <w:rFonts w:ascii="Times New Roman"/>
          <w:b w:val="false"/>
          <w:i w:val="false"/>
          <w:color w:val="000000"/>
          <w:sz w:val="28"/>
        </w:rPr>
        <w:t>, ал көрсетілген баптарда реттелмеген бөлігінде - мүше мемлекеттердің кедендік реттеу туралы заңнамасына сәйкес айқындалады.</w:t>
      </w:r>
    </w:p>
    <w:bookmarkEnd w:id="364"/>
    <w:bookmarkStart w:name="z845" w:id="365"/>
    <w:p>
      <w:pPr>
        <w:spacing w:after="0"/>
        <w:ind w:left="0"/>
        <w:jc w:val="both"/>
      </w:pPr>
      <w:r>
        <w:rPr>
          <w:rFonts w:ascii="Times New Roman"/>
          <w:b w:val="false"/>
          <w:i w:val="false"/>
          <w:color w:val="000000"/>
          <w:sz w:val="28"/>
        </w:rPr>
        <w:t>
      2. Тауардың шығарылған жері туралы алдын ала шешімді мүше мемлекеттердің кедендік реттеу туралы заңнамасында айқындалған кеден органдары қабылдайды.</w:t>
      </w:r>
    </w:p>
    <w:bookmarkEnd w:id="365"/>
    <w:bookmarkStart w:name="z846" w:id="366"/>
    <w:p>
      <w:pPr>
        <w:spacing w:after="0"/>
        <w:ind w:left="0"/>
        <w:jc w:val="both"/>
      </w:pPr>
      <w:r>
        <w:rPr>
          <w:rFonts w:ascii="Times New Roman"/>
          <w:b w:val="false"/>
          <w:i w:val="false"/>
          <w:color w:val="000000"/>
          <w:sz w:val="28"/>
        </w:rPr>
        <w:t>
      3. Тауардың шығарылған жері туралы алдын ала шешімді тауар, кедендік транзит кедендік рәсімін қоспағанда, оны кедендік рәсіммен орналастырған кезде тауарды шығару жүргізілетін мүше мемлекеттің кеден органы қабылдайды.</w:t>
      </w:r>
    </w:p>
    <w:bookmarkEnd w:id="366"/>
    <w:bookmarkStart w:name="z847" w:id="367"/>
    <w:p>
      <w:pPr>
        <w:spacing w:after="0"/>
        <w:ind w:left="0"/>
        <w:jc w:val="both"/>
      </w:pPr>
      <w:r>
        <w:rPr>
          <w:rFonts w:ascii="Times New Roman"/>
          <w:b w:val="false"/>
          <w:i w:val="false"/>
          <w:color w:val="000000"/>
          <w:sz w:val="28"/>
        </w:rPr>
        <w:t>
      4. Тауардың шығарылған жері туралы алдын ала шешім нақты елден Одақтың кедендік аумағына әкелінетін тауардың әрбір атауы бойынша қабылданады.</w:t>
      </w:r>
    </w:p>
    <w:bookmarkEnd w:id="367"/>
    <w:bookmarkStart w:name="z848" w:id="368"/>
    <w:p>
      <w:pPr>
        <w:spacing w:after="0"/>
        <w:ind w:left="0"/>
        <w:jc w:val="both"/>
      </w:pPr>
      <w:r>
        <w:rPr>
          <w:rFonts w:ascii="Times New Roman"/>
          <w:b w:val="false"/>
          <w:i w:val="false"/>
          <w:color w:val="000000"/>
          <w:sz w:val="28"/>
        </w:rPr>
        <w:t>
      5. Тауардың шығарылған жері туралы алдын ала шешімнің нысаны, оны толтыру және мұндай тауардың шығарылған жері туралы алдын ала шешімге өзгерістер (толықтырулар) енгізу тәртібін Комиссия айқындайды.</w:t>
      </w:r>
    </w:p>
    <w:bookmarkEnd w:id="368"/>
    <w:bookmarkStart w:name="z849" w:id="369"/>
    <w:p>
      <w:pPr>
        <w:spacing w:after="0"/>
        <w:ind w:left="0"/>
        <w:jc w:val="both"/>
      </w:pPr>
      <w:r>
        <w:rPr>
          <w:rFonts w:ascii="Times New Roman"/>
          <w:b w:val="false"/>
          <w:i w:val="false"/>
          <w:color w:val="000000"/>
          <w:sz w:val="28"/>
        </w:rPr>
        <w:t>
      6. Тауардың шығарылған жері туралы алдын ала шешімді алған тұлға оны жоғалтқан жағдайда, осы тұлғаға тауардың шығарылған жері туралы осындай алдын ала шешімнің телнұсқасы беріледі.</w:t>
      </w:r>
    </w:p>
    <w:bookmarkEnd w:id="369"/>
    <w:p>
      <w:pPr>
        <w:spacing w:after="0"/>
        <w:ind w:left="0"/>
        <w:jc w:val="both"/>
      </w:pPr>
      <w:r>
        <w:rPr>
          <w:rFonts w:ascii="Times New Roman"/>
          <w:b/>
          <w:i w:val="false"/>
          <w:color w:val="000000"/>
          <w:sz w:val="28"/>
        </w:rPr>
        <w:t>34-бап. Тауардың шығарылған жері туралы алдын ала шешім қабылдау туралы өтініш</w:t>
      </w:r>
    </w:p>
    <w:bookmarkStart w:name="z850" w:id="370"/>
    <w:p>
      <w:pPr>
        <w:spacing w:after="0"/>
        <w:ind w:left="0"/>
        <w:jc w:val="both"/>
      </w:pPr>
      <w:r>
        <w:rPr>
          <w:rFonts w:ascii="Times New Roman"/>
          <w:b w:val="false"/>
          <w:i w:val="false"/>
          <w:color w:val="000000"/>
          <w:sz w:val="28"/>
        </w:rPr>
        <w:t>
      1. Тауардың шығарылған жері туралы алдын ала шешімді тұлғаның электрондық құжат немесе қағаз жеткізгіштегі құжат түрінде берген өтініші (бұдан әрі осы тарауда - өтініш беруші) негізінде кеден органы қабылдайды.</w:t>
      </w:r>
    </w:p>
    <w:bookmarkEnd w:id="370"/>
    <w:bookmarkStart w:name="z851" w:id="371"/>
    <w:p>
      <w:pPr>
        <w:spacing w:after="0"/>
        <w:ind w:left="0"/>
        <w:jc w:val="both"/>
      </w:pPr>
      <w:r>
        <w:rPr>
          <w:rFonts w:ascii="Times New Roman"/>
          <w:b w:val="false"/>
          <w:i w:val="false"/>
          <w:color w:val="000000"/>
          <w:sz w:val="28"/>
        </w:rPr>
        <w:t>
      2. Тауардың шығарылған жері туралы алдын ала шешімді қабылдау туралы өтініште:</w:t>
      </w:r>
    </w:p>
    <w:bookmarkEnd w:id="371"/>
    <w:bookmarkStart w:name="z852" w:id="372"/>
    <w:p>
      <w:pPr>
        <w:spacing w:after="0"/>
        <w:ind w:left="0"/>
        <w:jc w:val="both"/>
      </w:pPr>
      <w:r>
        <w:rPr>
          <w:rFonts w:ascii="Times New Roman"/>
          <w:b w:val="false"/>
          <w:i w:val="false"/>
          <w:color w:val="000000"/>
          <w:sz w:val="28"/>
        </w:rPr>
        <w:t>
      1) өтініш беруші (атауы мен мекенжайы);</w:t>
      </w:r>
    </w:p>
    <w:bookmarkEnd w:id="372"/>
    <w:bookmarkStart w:name="z853" w:id="373"/>
    <w:p>
      <w:pPr>
        <w:spacing w:after="0"/>
        <w:ind w:left="0"/>
        <w:jc w:val="both"/>
      </w:pPr>
      <w:r>
        <w:rPr>
          <w:rFonts w:ascii="Times New Roman"/>
          <w:b w:val="false"/>
          <w:i w:val="false"/>
          <w:color w:val="000000"/>
          <w:sz w:val="28"/>
        </w:rPr>
        <w:t>
      2) тауар (толық коммерциялық атауы, фирмалық атауы (тауар белгісі), негізгі техникалық және коммерциялық сипаттамалары (функционалдық мақсаты, сұрыбы, маркасы, моделі, артикулы, дара және көліктік орамы, Сыртқы экономикалық қызметтің тауар номенклатурасына сәйкес коды, құны);</w:t>
      </w:r>
    </w:p>
    <w:bookmarkEnd w:id="373"/>
    <w:bookmarkStart w:name="z854" w:id="374"/>
    <w:p>
      <w:pPr>
        <w:spacing w:after="0"/>
        <w:ind w:left="0"/>
        <w:jc w:val="both"/>
      </w:pPr>
      <w:r>
        <w:rPr>
          <w:rFonts w:ascii="Times New Roman"/>
          <w:b w:val="false"/>
          <w:i w:val="false"/>
          <w:color w:val="000000"/>
          <w:sz w:val="28"/>
        </w:rPr>
        <w:t>
      3) тауар дайындалған материалдар, олардың шығарылған жері, Тауарларды сипаттау мен кодтаудың үйлестірілген жүйесіне сәйкес кодтары, құны;</w:t>
      </w:r>
    </w:p>
    <w:bookmarkEnd w:id="374"/>
    <w:bookmarkStart w:name="z855" w:id="375"/>
    <w:p>
      <w:pPr>
        <w:spacing w:after="0"/>
        <w:ind w:left="0"/>
        <w:jc w:val="both"/>
      </w:pPr>
      <w:r>
        <w:rPr>
          <w:rFonts w:ascii="Times New Roman"/>
          <w:b w:val="false"/>
          <w:i w:val="false"/>
          <w:color w:val="000000"/>
          <w:sz w:val="28"/>
        </w:rPr>
        <w:t>
      4) тауарды дайындау үшін жасалған өндірістік және технологиялық операциялар туралы мәліметтер қамтылуы тиіс.</w:t>
      </w:r>
    </w:p>
    <w:bookmarkEnd w:id="375"/>
    <w:bookmarkStart w:name="z856" w:id="376"/>
    <w:p>
      <w:pPr>
        <w:spacing w:after="0"/>
        <w:ind w:left="0"/>
        <w:jc w:val="both"/>
      </w:pPr>
      <w:r>
        <w:rPr>
          <w:rFonts w:ascii="Times New Roman"/>
          <w:b w:val="false"/>
          <w:i w:val="false"/>
          <w:color w:val="000000"/>
          <w:sz w:val="28"/>
        </w:rPr>
        <w:t>
      3. Тауардың шығарылған жері туралы алдын ала шешім қабылдау туралы өтінішке тауар өндірілген елдің (елдер тобының, елдердің кедендік одағының, ел өңірінің немесе бір бөлігінің) сауда-өнеркәсіптік палаталарының және (немесе) басқа да сараптамалық ұйымдарының сараптама актілері және оларға қатысты тауардың шығарылған жері туралы алдын ала шешім қабылданатын тауардың шығарылған жері туралы сертификат қоса беріледі.</w:t>
      </w:r>
    </w:p>
    <w:bookmarkEnd w:id="376"/>
    <w:bookmarkStart w:name="z857" w:id="377"/>
    <w:p>
      <w:pPr>
        <w:spacing w:after="0"/>
        <w:ind w:left="0"/>
        <w:jc w:val="both"/>
      </w:pPr>
      <w:r>
        <w:rPr>
          <w:rFonts w:ascii="Times New Roman"/>
          <w:b w:val="false"/>
          <w:i w:val="false"/>
          <w:color w:val="000000"/>
          <w:sz w:val="28"/>
        </w:rPr>
        <w:t>
      Тауардың шығарылған жері туралы алдын ала шешім қабылдау туралы өтінішке онда көрсетілген мәліметтерді растайтын өзге құжаттар: сынақтар хаттамалары, сараптамалық ұйымдар мамандарының тауарды зерттеу нәтижелері келтірілген қорытындылары, тауарды Одақтың кедендік аумағы арқылы өткізуді көздейтін мәмілелердің жасалуын растайтын құжаттар, өндірілген тауар құнының калькуляциясы, коммерциялық шоттар, бухгалтерлік құжаттар, тауарды дайындаудың технологиялық процесінің егжей-тегжейлі сипаттамасы және тауар шығарылған елдің (елдер тобының, елдердің кедендік одағының, ел өңірінің немесе бір бөлігінің) аумағында осы тауардың толық алынғанын, өндірілгенін немесе жеткілікті түрде өңдеуден (қайта өңдеуден) өткенін куәландыратын басқа да құжаттар, фотографиялар, суреттер, сызбалар, бұйымдардың паспорттары және тауардың шығарылған жері туралы алдын ала шешім қабылдауға қажетті басқа да құжаттар қоса беріледі. Тауардың шығарылған жері туралы алдын ала шешім қабылдау туралы өтінішке тауардың сынамалары да және (немесе) үлгілері де қоса берілуі мүмкін.</w:t>
      </w:r>
    </w:p>
    <w:bookmarkEnd w:id="377"/>
    <w:bookmarkStart w:name="z858" w:id="378"/>
    <w:p>
      <w:pPr>
        <w:spacing w:after="0"/>
        <w:ind w:left="0"/>
        <w:jc w:val="both"/>
      </w:pPr>
      <w:r>
        <w:rPr>
          <w:rFonts w:ascii="Times New Roman"/>
          <w:b w:val="false"/>
          <w:i w:val="false"/>
          <w:color w:val="000000"/>
          <w:sz w:val="28"/>
        </w:rPr>
        <w:t>
      Кеден органы тауардың шығарылған жері туралы алдын ала шешім қабылдау туралы өтінішке қоса берілген, мүше мемлекеттің мемлекеттік тілі болып табылмайтын тілде толтырылған құжаттарда қамтылған мәліметтердің аудармасын талап етуге құқылы.</w:t>
      </w:r>
    </w:p>
    <w:bookmarkEnd w:id="378"/>
    <w:bookmarkStart w:name="z859" w:id="379"/>
    <w:p>
      <w:pPr>
        <w:spacing w:after="0"/>
        <w:ind w:left="0"/>
        <w:jc w:val="both"/>
      </w:pPr>
      <w:r>
        <w:rPr>
          <w:rFonts w:ascii="Times New Roman"/>
          <w:b w:val="false"/>
          <w:i w:val="false"/>
          <w:color w:val="000000"/>
          <w:sz w:val="28"/>
        </w:rPr>
        <w:t>
      4. Егер өтініш беруші табыс еткен мәліметтер тауардың шығарылған жері туралы алдын ала шешім қабылдау үшін жеткіліксіз болған жағдайда, кеден органы тауардың шығарылған жері туралы алдын ала шешім қабылдау туралы өтініш кеден органында тіркелген күннен бастап күнтізбелік 30 күннен кешіктірмей өтініш берушіге қосымша ақпаратты табыс ету қажеттігі туралы сұрау салу жолдайды. Мүше мемлекеттердің кедендік реттеу туралы заңнамасында осындай сұрау салуды жолдау үшін ұзақтығы бұдан неғұрлым қысқа мерзім белгіленуі мүмкін.</w:t>
      </w:r>
    </w:p>
    <w:bookmarkEnd w:id="379"/>
    <w:bookmarkStart w:name="z860" w:id="380"/>
    <w:p>
      <w:pPr>
        <w:spacing w:after="0"/>
        <w:ind w:left="0"/>
        <w:jc w:val="both"/>
      </w:pPr>
      <w:r>
        <w:rPr>
          <w:rFonts w:ascii="Times New Roman"/>
          <w:b w:val="false"/>
          <w:i w:val="false"/>
          <w:color w:val="000000"/>
          <w:sz w:val="28"/>
        </w:rPr>
        <w:t>
      Кеден органы өтініш берушіге жіберілген қосымша ақпарат беру туралы сұрау салуды тіркеген күннен бастап қосымша ақпарат күнтізбелік 60 күннен кешіктірілмей табыс етілуі тиіс.</w:t>
      </w:r>
    </w:p>
    <w:bookmarkEnd w:id="380"/>
    <w:bookmarkStart w:name="z861" w:id="381"/>
    <w:p>
      <w:pPr>
        <w:spacing w:after="0"/>
        <w:ind w:left="0"/>
        <w:jc w:val="both"/>
      </w:pPr>
      <w:r>
        <w:rPr>
          <w:rFonts w:ascii="Times New Roman"/>
          <w:b w:val="false"/>
          <w:i w:val="false"/>
          <w:color w:val="000000"/>
          <w:sz w:val="28"/>
        </w:rPr>
        <w:t>
      Егер қосымша ақпарат белгіленген мерзімде табыс етілмесе не табыс етілген қосымша ақпаратта тауардың шығарылған жері туралы алдын ала</w:t>
      </w:r>
      <w:r>
        <w:rPr>
          <w:rFonts w:ascii="Times New Roman"/>
          <w:b w:val="false"/>
          <w:i w:val="false"/>
          <w:color w:val="000000"/>
          <w:sz w:val="28"/>
        </w:rPr>
        <w:t xml:space="preserve"> шешім қабылдауға мүмкіндік беретін мәліметтер қамтылмаса, кеден органы мұндай тауардың шығарылған жері туралы алдын ала шешім қабылдаудан бас тартады және бас тарту себептерін көрсете отырып, бұл туралы өтініш берушіге хабарлайды.</w:t>
      </w:r>
    </w:p>
    <w:bookmarkEnd w:id="381"/>
    <w:bookmarkStart w:name="z863" w:id="382"/>
    <w:p>
      <w:pPr>
        <w:spacing w:after="0"/>
        <w:ind w:left="0"/>
        <w:jc w:val="both"/>
      </w:pPr>
      <w:r>
        <w:rPr>
          <w:rFonts w:ascii="Times New Roman"/>
          <w:b w:val="false"/>
          <w:i w:val="false"/>
          <w:color w:val="000000"/>
          <w:sz w:val="28"/>
        </w:rPr>
        <w:t>
      5. Егер тауардың шығарылған жері туралы алдын ала шешім қабылдау кезінде тауардың шығарылған жері туралы табыс етілген сертификат телнұсқа емес екендігінің және (немесе) дұрыс емес ақпарат қамтитынының белгілері байқалған жағдайда, кеден органы мұндай сертификатты тауардың шығарылған жері туралы сертификат берген және (немесе) оны тексеруге уәкілетті мемлекеттік органға немесе уәкілетті ұйымға осындай сертификатқа тексеру жүргізу үшін жіберуге құқылы.</w:t>
      </w:r>
    </w:p>
    <w:bookmarkEnd w:id="382"/>
    <w:bookmarkStart w:name="z864" w:id="383"/>
    <w:p>
      <w:pPr>
        <w:spacing w:after="0"/>
        <w:ind w:left="0"/>
        <w:jc w:val="both"/>
      </w:pPr>
      <w:r>
        <w:rPr>
          <w:rFonts w:ascii="Times New Roman"/>
          <w:b w:val="false"/>
          <w:i w:val="false"/>
          <w:color w:val="000000"/>
          <w:sz w:val="28"/>
        </w:rPr>
        <w:t>
      Егер тауардың шығарылған жері туралы сертификатты берген және (немесе) оны тексеруге уәкілетті мемлекеттік орган немесе уәкілетті ұйым тауардың шығарылған жері туралы сертификаттың төлнұсқа болып табылмайтынын және (немесе) онда дұрыс емес мәліметтер қамтылғанан растаса, кеден органы тауардың шығарылған жері туралы алдын ала шешім қабылдаудан бас тартады және бас тарту себептерін көрсете отырып, бұл туралы өтініш берушіге хабарлайды.</w:t>
      </w:r>
    </w:p>
    <w:bookmarkEnd w:id="383"/>
    <w:p>
      <w:pPr>
        <w:spacing w:after="0"/>
        <w:ind w:left="0"/>
        <w:jc w:val="both"/>
      </w:pPr>
      <w:r>
        <w:rPr>
          <w:rFonts w:ascii="Times New Roman"/>
          <w:b/>
          <w:i w:val="false"/>
          <w:color w:val="000000"/>
          <w:sz w:val="28"/>
        </w:rPr>
        <w:t>35-бап. Тауардың шығарылған жері туралы алдын ала шешімді қабылдау мерзімі және оның қолданыс мерзімі</w:t>
      </w:r>
    </w:p>
    <w:bookmarkStart w:name="z865" w:id="384"/>
    <w:p>
      <w:pPr>
        <w:spacing w:after="0"/>
        <w:ind w:left="0"/>
        <w:jc w:val="both"/>
      </w:pPr>
      <w:r>
        <w:rPr>
          <w:rFonts w:ascii="Times New Roman"/>
          <w:b w:val="false"/>
          <w:i w:val="false"/>
          <w:color w:val="000000"/>
          <w:sz w:val="28"/>
        </w:rPr>
        <w:t>
      1. Тауардың шығарылған жері туралы алдын ала шешім кеден органында тауардың шығарылған жері туралы алдын ала шешім қабылдау туралы өтініш тіркелген күннен бастап күнтізбелік 90 күннен кешіктірілмей қабылданады.</w:t>
      </w:r>
    </w:p>
    <w:bookmarkEnd w:id="384"/>
    <w:bookmarkStart w:name="z866" w:id="385"/>
    <w:p>
      <w:pPr>
        <w:spacing w:after="0"/>
        <w:ind w:left="0"/>
        <w:jc w:val="both"/>
      </w:pPr>
      <w:r>
        <w:rPr>
          <w:rFonts w:ascii="Times New Roman"/>
          <w:b w:val="false"/>
          <w:i w:val="false"/>
          <w:color w:val="000000"/>
          <w:sz w:val="28"/>
        </w:rPr>
        <w:t>
      Мүше мемлекеттің кедендік реттеу туралы заңнамасында тауардың шығарылған жері туралы алдын ала шешім қабылдаудың неғұрлым қысқа мерзімі белгіленуі мүмкін.</w:t>
      </w:r>
    </w:p>
    <w:bookmarkEnd w:id="385"/>
    <w:bookmarkStart w:name="z867" w:id="38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34-бабының</w:t>
      </w:r>
      <w:r>
        <w:rPr>
          <w:rFonts w:ascii="Times New Roman"/>
          <w:b w:val="false"/>
          <w:i w:val="false"/>
          <w:color w:val="000000"/>
          <w:sz w:val="28"/>
        </w:rPr>
        <w:t xml:space="preserve"> 4-тармағына сәйкес қосымша ақпарат табыс ету қажет болған жағдайда не осы Кодекстің </w:t>
      </w:r>
      <w:r>
        <w:rPr>
          <w:rFonts w:ascii="Times New Roman"/>
          <w:b w:val="false"/>
          <w:i w:val="false"/>
          <w:color w:val="000000"/>
          <w:sz w:val="28"/>
        </w:rPr>
        <w:t>34-бабының</w:t>
      </w:r>
      <w:r>
        <w:rPr>
          <w:rFonts w:ascii="Times New Roman"/>
          <w:b w:val="false"/>
          <w:i w:val="false"/>
          <w:color w:val="000000"/>
          <w:sz w:val="28"/>
        </w:rPr>
        <w:t xml:space="preserve"> 5-тармағына сәйкес тауардың шығарылған жері туралы сертификатты тексеру жүргізу үшін жолдаған жағдайда, осы тармақтың бірінші абзацында көрсетілген немесе осы тармақтың екінші абзацына сәйкес белгіленген мерзім ішінде, өтініш берушіге жіберілген қосымша ақпарат табыс ету қажеттігі туралы сұрау салуды кеден органы тіркеген күннен бастап не тауардың шығарылған жері туралы сертификат тексеру жүргізу үшін жіберілген күннен бастап тоқтатыла тұрады және кеден органы қосымша ақпаратты немесе тауардың шығарылған жері туралы сертификатты берген мемлекеттік органның (уәкілетті ұйымның) немесе тексеруге уәкілеттінің жауабы алынған күннен бастап жаңартылады.</w:t>
      </w:r>
    </w:p>
    <w:bookmarkEnd w:id="386"/>
    <w:bookmarkStart w:name="z868" w:id="387"/>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34-бабының</w:t>
      </w:r>
      <w:r>
        <w:rPr>
          <w:rFonts w:ascii="Times New Roman"/>
          <w:b w:val="false"/>
          <w:i w:val="false"/>
          <w:color w:val="000000"/>
          <w:sz w:val="28"/>
        </w:rPr>
        <w:t xml:space="preserve"> 5-тармағына сәйкес кеден органы тауардың шығарылған жері туралы сертификатты тексеру жүргізу үшін жіберген кезде кеден органы осы тармақтың бірінші абзацында көрсетілген немесе осы тармақтың екінші абзацына сәйкес белгіленген мерзімнің тоқтатыла тұратыны туралы өтініш берушіге хабарлайды</w:t>
      </w:r>
    </w:p>
    <w:bookmarkEnd w:id="387"/>
    <w:bookmarkStart w:name="z869" w:id="388"/>
    <w:p>
      <w:pPr>
        <w:spacing w:after="0"/>
        <w:ind w:left="0"/>
        <w:jc w:val="both"/>
      </w:pPr>
      <w:r>
        <w:rPr>
          <w:rFonts w:ascii="Times New Roman"/>
          <w:b w:val="false"/>
          <w:i w:val="false"/>
          <w:color w:val="000000"/>
          <w:sz w:val="28"/>
        </w:rPr>
        <w:t>
      2. Тауардың шығарылған жері туралы алдын ала шешім, оның негізінде осындай алдын ала шешім қабылданған тауардың шығарылған жері туралы сертификаттың қолданыс мерзімі ішінде қолданыста болады.</w:t>
      </w:r>
    </w:p>
    <w:bookmarkEnd w:id="388"/>
    <w:p>
      <w:pPr>
        <w:spacing w:after="0"/>
        <w:ind w:left="0"/>
        <w:jc w:val="both"/>
      </w:pPr>
      <w:r>
        <w:rPr>
          <w:rFonts w:ascii="Times New Roman"/>
          <w:b/>
          <w:i w:val="false"/>
          <w:color w:val="000000"/>
          <w:sz w:val="28"/>
        </w:rPr>
        <w:t>36-бап. Тауардың шығарылған жері туралы алдын ала шешімге өзгерістер енгізу, оның қолданысын тоқтату немесе кері қайтарып алу</w:t>
      </w:r>
    </w:p>
    <w:bookmarkStart w:name="z870" w:id="389"/>
    <w:p>
      <w:pPr>
        <w:spacing w:after="0"/>
        <w:ind w:left="0"/>
        <w:jc w:val="both"/>
      </w:pPr>
      <w:r>
        <w:rPr>
          <w:rFonts w:ascii="Times New Roman"/>
          <w:b w:val="false"/>
          <w:i w:val="false"/>
          <w:color w:val="000000"/>
          <w:sz w:val="28"/>
        </w:rPr>
        <w:t>
      1. Кеден органы тауардың шығарылған жері туралы өзі қабылдаған алдын ала шешімге, сондай-ақ өзі не төмен тұрған кеден органы тауардың шығарылған жері туралы қабылданған алдын ала шешімнің қолданысын тоқтату туралы шешімге немесе кері қайтарып алу туралы шешімге өзгерістер енгізу туралы шешім қабылдайды.</w:t>
      </w:r>
    </w:p>
    <w:bookmarkEnd w:id="389"/>
    <w:bookmarkStart w:name="z871" w:id="390"/>
    <w:p>
      <w:pPr>
        <w:spacing w:after="0"/>
        <w:ind w:left="0"/>
        <w:jc w:val="both"/>
      </w:pPr>
      <w:r>
        <w:rPr>
          <w:rFonts w:ascii="Times New Roman"/>
          <w:b w:val="false"/>
          <w:i w:val="false"/>
          <w:color w:val="000000"/>
          <w:sz w:val="28"/>
        </w:rPr>
        <w:t>
      2. Тауардың шығарылған жері туралы алдын ала шешімге өзгерістер енгізу туралы шешім кеден органы немесе өтініш беруші осы тауардың шығарылған жері туралы алдын ала шешімді қабылдаған кезде жіберілген және тауардың шығарылған жері туралы мәліметтерге әсер етпейтін қателер анықталған жағдайда қабылданады.</w:t>
      </w:r>
    </w:p>
    <w:bookmarkEnd w:id="390"/>
    <w:bookmarkStart w:name="z872" w:id="391"/>
    <w:p>
      <w:pPr>
        <w:spacing w:after="0"/>
        <w:ind w:left="0"/>
        <w:jc w:val="both"/>
      </w:pPr>
      <w:r>
        <w:rPr>
          <w:rFonts w:ascii="Times New Roman"/>
          <w:b w:val="false"/>
          <w:i w:val="false"/>
          <w:color w:val="000000"/>
          <w:sz w:val="28"/>
        </w:rPr>
        <w:t>
      Тауардың шығарылған жері туралы алдын ала шешімге өзгерістер енгізу туралы шешім осы тауардың шығарылған жері туралы алдын ала шешім қабылданған күннен бастап күшіне енеді.</w:t>
      </w:r>
    </w:p>
    <w:bookmarkEnd w:id="391"/>
    <w:bookmarkStart w:name="z873" w:id="392"/>
    <w:p>
      <w:pPr>
        <w:spacing w:after="0"/>
        <w:ind w:left="0"/>
        <w:jc w:val="both"/>
      </w:pPr>
      <w:r>
        <w:rPr>
          <w:rFonts w:ascii="Times New Roman"/>
          <w:b w:val="false"/>
          <w:i w:val="false"/>
          <w:color w:val="000000"/>
          <w:sz w:val="28"/>
        </w:rPr>
        <w:t>
      3. Тауардың шығарылған жері туралы алдын ала шешімнің қолданысын тоқтату туралы шешім:</w:t>
      </w:r>
    </w:p>
    <w:bookmarkEnd w:id="392"/>
    <w:bookmarkStart w:name="z874" w:id="393"/>
    <w:p>
      <w:pPr>
        <w:spacing w:after="0"/>
        <w:ind w:left="0"/>
        <w:jc w:val="both"/>
      </w:pPr>
      <w:r>
        <w:rPr>
          <w:rFonts w:ascii="Times New Roman"/>
          <w:b w:val="false"/>
          <w:i w:val="false"/>
          <w:color w:val="000000"/>
          <w:sz w:val="28"/>
        </w:rPr>
        <w:t>
      1) кеден органы осы тауардың шығарылған жері туралы алдын ала шешімді қабылдау үшін өтініш берушінің дұрыс емес және (немесе) толық емес мәліметтер қамтылған құжаттарды, жалған құжаттарды не дұрыс емес және (немесе) толық емес мәліметтерді табыс еткендігін анықтаған;</w:t>
      </w:r>
    </w:p>
    <w:bookmarkEnd w:id="393"/>
    <w:bookmarkStart w:name="z875" w:id="394"/>
    <w:p>
      <w:pPr>
        <w:spacing w:after="0"/>
        <w:ind w:left="0"/>
        <w:jc w:val="both"/>
      </w:pPr>
      <w:r>
        <w:rPr>
          <w:rFonts w:ascii="Times New Roman"/>
          <w:b w:val="false"/>
          <w:i w:val="false"/>
          <w:color w:val="000000"/>
          <w:sz w:val="28"/>
        </w:rPr>
        <w:t>
      2) кеден органы осы тауардың шығарылған жері туралы алдын ала шешімді қабылдау кезінде жол берілген және тауардың шығарылған жері туралы мәліметтерге әсер ететін қателерді анықтаған жағдайларда қабылданады.</w:t>
      </w:r>
    </w:p>
    <w:bookmarkEnd w:id="394"/>
    <w:bookmarkStart w:name="z876" w:id="395"/>
    <w:p>
      <w:pPr>
        <w:spacing w:after="0"/>
        <w:ind w:left="0"/>
        <w:jc w:val="both"/>
      </w:pPr>
      <w:r>
        <w:rPr>
          <w:rFonts w:ascii="Times New Roman"/>
          <w:b w:val="false"/>
          <w:i w:val="false"/>
          <w:color w:val="000000"/>
          <w:sz w:val="28"/>
        </w:rPr>
        <w:t>
      4. Тауардың шығарылған жері туралы алдын ала шешімнің қолданысын тоқтату туралы шешім осы баптың 3-тармағының 1-тармақшасында көрсетілген жағдайда, тауардың шығарылған жері туралы осы алдын ала шешім қабылданған күннен бастап күшіне енеді.</w:t>
      </w:r>
    </w:p>
    <w:bookmarkEnd w:id="395"/>
    <w:bookmarkStart w:name="z877" w:id="396"/>
    <w:p>
      <w:pPr>
        <w:spacing w:after="0"/>
        <w:ind w:left="0"/>
        <w:jc w:val="both"/>
      </w:pPr>
      <w:r>
        <w:rPr>
          <w:rFonts w:ascii="Times New Roman"/>
          <w:b w:val="false"/>
          <w:i w:val="false"/>
          <w:color w:val="000000"/>
          <w:sz w:val="28"/>
        </w:rPr>
        <w:t>
      Тауардың шығарылған жері туралы алдын ала шешімнің қолданысын тоқтату туралы шешім, осы баптың 3-тармағының 2-тармақшасында көрсетілген жағдайда, тауардың шығарылған жері туралы осы алдын ала шешім қабылданған күннен бастап күшіне енеді.</w:t>
      </w:r>
    </w:p>
    <w:bookmarkEnd w:id="396"/>
    <w:bookmarkStart w:name="z878" w:id="397"/>
    <w:p>
      <w:pPr>
        <w:spacing w:after="0"/>
        <w:ind w:left="0"/>
        <w:jc w:val="both"/>
      </w:pPr>
      <w:r>
        <w:rPr>
          <w:rFonts w:ascii="Times New Roman"/>
          <w:b w:val="false"/>
          <w:i w:val="false"/>
          <w:color w:val="000000"/>
          <w:sz w:val="28"/>
        </w:rPr>
        <w:t>
      5. Осы баптың 3-тармағының 2-тармақшасында көрсетілген жағдайда, тауардың шығарылған жері туралы алдын ала шешімнің қолданысын тоқтату туралы шешім қабылдау кезінде тауардың шығарылған жері туралы алдын ала шешімді берген кеден органы тауардың шығарылған жері туралы алдын ала шешімнің қолданысын тоқтату туралы шешім қабылданған күннен бастап 10 жұмыс күнінен кешіктірмей, өтініш беруші тауардың шығарылған жері туралы қолданысы тоқтатылған алдын ала шешім қабылдау туралы өтініш беру кезінде табыс еткен мәліметтердің негізінде тауардың шығарылған жері туралы жаңа алдын ала шешім қабылдайды. Тауардың шығарылған жері туралы мұндай жаңа алдын ала шешім қабылданған күнінен бастап күшіне енеді.</w:t>
      </w:r>
    </w:p>
    <w:bookmarkEnd w:id="397"/>
    <w:bookmarkStart w:name="z879" w:id="398"/>
    <w:p>
      <w:pPr>
        <w:spacing w:after="0"/>
        <w:ind w:left="0"/>
        <w:jc w:val="both"/>
      </w:pPr>
      <w:r>
        <w:rPr>
          <w:rFonts w:ascii="Times New Roman"/>
          <w:b w:val="false"/>
          <w:i w:val="false"/>
          <w:color w:val="000000"/>
          <w:sz w:val="28"/>
        </w:rPr>
        <w:t>
      6. Тауардың шығарылған жері туралы алдын ала шешімді кері қайтарып алу туралы шешім, егер тауарларға қатысты олардың шығарылған жері туралы алдын ала шешім қабылданған тауарлардың шығарылған жерін анықтауға әсер ететін, әкелінетін тауарлардың шығарылған жерін айқындау қағидаларына тауардың шығарылған жерін анықтау өлшемшарттары бөлігінде өзгерістер енгізілген жағдайда қабылданады.</w:t>
      </w:r>
    </w:p>
    <w:bookmarkEnd w:id="398"/>
    <w:bookmarkStart w:name="z880" w:id="399"/>
    <w:p>
      <w:pPr>
        <w:spacing w:after="0"/>
        <w:ind w:left="0"/>
        <w:jc w:val="both"/>
      </w:pPr>
      <w:r>
        <w:rPr>
          <w:rFonts w:ascii="Times New Roman"/>
          <w:b w:val="false"/>
          <w:i w:val="false"/>
          <w:color w:val="000000"/>
          <w:sz w:val="28"/>
        </w:rPr>
        <w:t>
      Тауардың шығарылған жері туралы алдын ала шешімді кері қайтарып алу туралы шешім әкелінетін тауарлардың шығарылған жерін айқындау қағидаларына көрсетілген өзгерістер күшіне енген күннен бастап күшіне енеді.</w:t>
      </w:r>
    </w:p>
    <w:bookmarkEnd w:id="399"/>
    <w:bookmarkStart w:name="z881" w:id="400"/>
    <w:p>
      <w:pPr>
        <w:spacing w:after="0"/>
        <w:ind w:left="0"/>
        <w:jc w:val="both"/>
      </w:pPr>
      <w:r>
        <w:rPr>
          <w:rFonts w:ascii="Times New Roman"/>
          <w:b w:val="false"/>
          <w:i w:val="false"/>
          <w:color w:val="000000"/>
          <w:sz w:val="28"/>
        </w:rPr>
        <w:t>
      7. Тауардың шығарылған жері туралы алдын ала шешімге өзгерістер енгізу туралы шешім, тауардың шығарылған жері туралы алдын ала шешімнің қолданысын тоқтата туралы шешім, тауардың шығарылған жері туралы алдын ала шешімді кері қайтарып алу туралы шешім, мұндай шешімдердің қабылдану себептері көрсетіле отырып, өтініш берушіге жіберіледі, сондай-ақ осындай шешімдер қабылданған күннен кейінгі күннен кешіктірілмей кеден органдарының назарына жеткізіледі.</w:t>
      </w:r>
    </w:p>
    <w:bookmarkEnd w:id="400"/>
    <w:bookmarkStart w:name="z882" w:id="401"/>
    <w:p>
      <w:pPr>
        <w:spacing w:after="0"/>
        <w:ind w:left="0"/>
        <w:jc w:val="left"/>
      </w:pPr>
      <w:r>
        <w:rPr>
          <w:rFonts w:ascii="Times New Roman"/>
          <w:b/>
          <w:i w:val="false"/>
          <w:color w:val="000000"/>
        </w:rPr>
        <w:t xml:space="preserve"> 5-тарау Тауарлардың кедендік құны</w:t>
      </w:r>
    </w:p>
    <w:bookmarkEnd w:id="401"/>
    <w:p>
      <w:pPr>
        <w:spacing w:after="0"/>
        <w:ind w:left="0"/>
        <w:jc w:val="both"/>
      </w:pPr>
      <w:r>
        <w:rPr>
          <w:rFonts w:ascii="Times New Roman"/>
          <w:b/>
          <w:i w:val="false"/>
          <w:color w:val="000000"/>
          <w:sz w:val="28"/>
        </w:rPr>
        <w:t>37-бап. Анықтамалар</w:t>
      </w:r>
    </w:p>
    <w:bookmarkStart w:name="z883" w:id="402"/>
    <w:p>
      <w:pPr>
        <w:spacing w:after="0"/>
        <w:ind w:left="0"/>
        <w:jc w:val="both"/>
      </w:pPr>
      <w:r>
        <w:rPr>
          <w:rFonts w:ascii="Times New Roman"/>
          <w:b w:val="false"/>
          <w:i w:val="false"/>
          <w:color w:val="000000"/>
          <w:sz w:val="28"/>
        </w:rPr>
        <w:t>
      Осы тараудың мақсаттары үшін мынаны білдіретін ұғымдар пайдаланылады:</w:t>
      </w:r>
    </w:p>
    <w:bookmarkEnd w:id="402"/>
    <w:bookmarkStart w:name="z884" w:id="403"/>
    <w:p>
      <w:pPr>
        <w:spacing w:after="0"/>
        <w:ind w:left="0"/>
        <w:jc w:val="both"/>
      </w:pPr>
      <w:r>
        <w:rPr>
          <w:rFonts w:ascii="Times New Roman"/>
          <w:b w:val="false"/>
          <w:i w:val="false"/>
          <w:color w:val="000000"/>
          <w:sz w:val="28"/>
        </w:rPr>
        <w:t>
      "өзара байланысты тұлғалар" - мына шарттардың ең болмағанда біріне сай келетін:</w:t>
      </w:r>
    </w:p>
    <w:bookmarkEnd w:id="403"/>
    <w:bookmarkStart w:name="z885" w:id="404"/>
    <w:p>
      <w:pPr>
        <w:spacing w:after="0"/>
        <w:ind w:left="0"/>
        <w:jc w:val="both"/>
      </w:pPr>
      <w:r>
        <w:rPr>
          <w:rFonts w:ascii="Times New Roman"/>
          <w:b w:val="false"/>
          <w:i w:val="false"/>
          <w:color w:val="000000"/>
          <w:sz w:val="28"/>
        </w:rPr>
        <w:t>
      олар бір бірінің ұйымдарының қызметкерлері немесе директорлары (басшылары) болып табылатын;</w:t>
      </w:r>
    </w:p>
    <w:bookmarkEnd w:id="404"/>
    <w:bookmarkStart w:name="z886" w:id="405"/>
    <w:p>
      <w:pPr>
        <w:spacing w:after="0"/>
        <w:ind w:left="0"/>
        <w:jc w:val="both"/>
      </w:pPr>
      <w:r>
        <w:rPr>
          <w:rFonts w:ascii="Times New Roman"/>
          <w:b w:val="false"/>
          <w:i w:val="false"/>
          <w:color w:val="000000"/>
          <w:sz w:val="28"/>
        </w:rPr>
        <w:t>
      олар заңды тұрғыдан танылған іскер серіктестер болып табылатын, яғни шарттық қатынастармен байланысқан, пайда табу мақсатында әрекет етеді және бірлескен қызметті жүзеге асыруға байланысты шығыстар мен залалдарды бірге көтеретін;</w:t>
      </w:r>
    </w:p>
    <w:bookmarkEnd w:id="405"/>
    <w:bookmarkStart w:name="z887" w:id="406"/>
    <w:p>
      <w:pPr>
        <w:spacing w:after="0"/>
        <w:ind w:left="0"/>
        <w:jc w:val="both"/>
      </w:pPr>
      <w:r>
        <w:rPr>
          <w:rFonts w:ascii="Times New Roman"/>
          <w:b w:val="false"/>
          <w:i w:val="false"/>
          <w:color w:val="000000"/>
          <w:sz w:val="28"/>
        </w:rPr>
        <w:t>
      олар жұмыс беруші және жұмыскер болып табылатын;</w:t>
      </w:r>
    </w:p>
    <w:bookmarkEnd w:id="406"/>
    <w:bookmarkStart w:name="z888" w:id="407"/>
    <w:p>
      <w:pPr>
        <w:spacing w:after="0"/>
        <w:ind w:left="0"/>
        <w:jc w:val="both"/>
      </w:pPr>
      <w:r>
        <w:rPr>
          <w:rFonts w:ascii="Times New Roman"/>
          <w:b w:val="false"/>
          <w:i w:val="false"/>
          <w:color w:val="000000"/>
          <w:sz w:val="28"/>
        </w:rPr>
        <w:t>
      қандай да бір тұлға екеуінің бірінің айналысқа шығарылған дауыс беретін акцияларының бес немесе одан да көп пайызын тікелей немесе жанама түрде иелік ететін, бақылайтын, ұстаушы болып табылатын;</w:t>
      </w:r>
    </w:p>
    <w:bookmarkEnd w:id="407"/>
    <w:bookmarkStart w:name="z889" w:id="408"/>
    <w:p>
      <w:pPr>
        <w:spacing w:after="0"/>
        <w:ind w:left="0"/>
        <w:jc w:val="both"/>
      </w:pPr>
      <w:r>
        <w:rPr>
          <w:rFonts w:ascii="Times New Roman"/>
          <w:b w:val="false"/>
          <w:i w:val="false"/>
          <w:color w:val="000000"/>
          <w:sz w:val="28"/>
        </w:rPr>
        <w:t>
      олардың біреуі тікелей немесе жанама түрде екіншісін бақылайтын;</w:t>
      </w:r>
    </w:p>
    <w:bookmarkEnd w:id="408"/>
    <w:p>
      <w:pPr>
        <w:spacing w:after="0"/>
        <w:ind w:left="0"/>
        <w:jc w:val="both"/>
      </w:pPr>
      <w:r>
        <w:rPr>
          <w:rFonts w:ascii="Times New Roman"/>
          <w:b w:val="false"/>
          <w:i w:val="false"/>
          <w:color w:val="000000"/>
          <w:sz w:val="28"/>
        </w:rPr>
        <w:t>
      олардың екеуін де тікелей немесе жанама түрде үшінші тұлға бақылайтын;</w:t>
      </w:r>
    </w:p>
    <w:bookmarkStart w:name="z890" w:id="409"/>
    <w:p>
      <w:pPr>
        <w:spacing w:after="0"/>
        <w:ind w:left="0"/>
        <w:jc w:val="both"/>
      </w:pPr>
      <w:r>
        <w:rPr>
          <w:rFonts w:ascii="Times New Roman"/>
          <w:b w:val="false"/>
          <w:i w:val="false"/>
          <w:color w:val="000000"/>
          <w:sz w:val="28"/>
        </w:rPr>
        <w:t>
      олар екеуі бірігіп тікелей немесе жанама түрде үшінші тұлғаны бақылайтын;</w:t>
      </w:r>
    </w:p>
    <w:bookmarkEnd w:id="409"/>
    <w:bookmarkStart w:name="z891" w:id="410"/>
    <w:p>
      <w:pPr>
        <w:spacing w:after="0"/>
        <w:ind w:left="0"/>
        <w:jc w:val="both"/>
      </w:pPr>
      <w:r>
        <w:rPr>
          <w:rFonts w:ascii="Times New Roman"/>
          <w:b w:val="false"/>
          <w:i w:val="false"/>
          <w:color w:val="000000"/>
          <w:sz w:val="28"/>
        </w:rPr>
        <w:t>
      олар туысқандар немесе бір отбасының мүшелері болып табылатын тұлғалар.</w:t>
      </w:r>
    </w:p>
    <w:bookmarkEnd w:id="410"/>
    <w:bookmarkStart w:name="z892" w:id="411"/>
    <w:p>
      <w:pPr>
        <w:spacing w:after="0"/>
        <w:ind w:left="0"/>
        <w:jc w:val="both"/>
      </w:pPr>
      <w:r>
        <w:rPr>
          <w:rFonts w:ascii="Times New Roman"/>
          <w:b w:val="false"/>
          <w:i w:val="false"/>
          <w:color w:val="000000"/>
          <w:sz w:val="28"/>
        </w:rPr>
        <w:t>
      Егер тұлғаларар бірлескен кәсіпкерлік немесе өзге қызметте серіктестер болып табылса және бұл ретте олардың біреуі басқаның айрықша (жалғыз) агенті, айрықша дистрибюторы немесе айрықша концессионері болып табылса, бұл қалай ұсынылса да, мұндай тұлғалар, егер олар көрсетілген шарттардың ең болмағанда біреуіне сай болса, осы тараудың мақсаттары үшін өзара байланысты деп есептелуі тиіс.</w:t>
      </w:r>
    </w:p>
    <w:bookmarkEnd w:id="411"/>
    <w:bookmarkStart w:name="z893" w:id="412"/>
    <w:p>
      <w:pPr>
        <w:spacing w:after="0"/>
        <w:ind w:left="0"/>
        <w:jc w:val="both"/>
      </w:pPr>
      <w:r>
        <w:rPr>
          <w:rFonts w:ascii="Times New Roman"/>
          <w:b w:val="false"/>
          <w:i w:val="false"/>
          <w:color w:val="000000"/>
          <w:sz w:val="28"/>
        </w:rPr>
        <w:t>
      Егер тұлға заңдық немесе практикалық тұрғыдан басқа тұлғаның әрекеттерін шектеу немесе оны басқару мүмкіндігіне ие болса, ол осы тұлғаны бақылайтын болып есептеледі.</w:t>
      </w:r>
    </w:p>
    <w:bookmarkEnd w:id="412"/>
    <w:bookmarkStart w:name="z894" w:id="413"/>
    <w:p>
      <w:pPr>
        <w:spacing w:after="0"/>
        <w:ind w:left="0"/>
        <w:jc w:val="both"/>
      </w:pPr>
      <w:r>
        <w:rPr>
          <w:rFonts w:ascii="Times New Roman"/>
          <w:b w:val="false"/>
          <w:i w:val="false"/>
          <w:color w:val="000000"/>
          <w:sz w:val="28"/>
        </w:rPr>
        <w:t>
      "бірдей тауарлар" - барлық жағынан, оның ішінде физикалық сипаттары, сапасы және репутациясы бойынша бірдей тауарлар. Тауарлардың сыртқы түріндегі елеусіз айырмашылықтар, егер басқа қалған жағдайда бұл тауарлар осы абзацта көзделген талаптарға сәйкес келсе, тауарларды бірдей емес деп тану үшін негіз болып табылмайды. Егер тауарлар Одақтың кедендік аумағына әкелінетін, бағаланатын тауарлар (бұдан әрі осы тарауда - бағаланатын тауарлар) сияқты сол елде өндірілмесе немесе егер осы тауарларға қатысты жобалау, әзірлеу, инженерлік, конструкторлық жұмыс, көркемдік әрлеу, дизайнын, эскиздері мен сызбаларын әзірлеу және өзге де сол сияқты жұмыстар Одақтың кедендік аумағында орындалған болса, ол тауарлар бірдей болып есептелмейді. Тауарларға қатысты "өндірілген" ("өндірілді") деген ұғымның "өндірілген", "өсірілген", "оның ішінде тауарларды монтаждау, жинақтау немесе бұзу жолымен жасалған" деген мағынасы да бар. Бағаланатын тауарларды өндірушіден басқа тұлға өндірген тауарлар, сол өндірушінің бірдей тауарлары анықталмаған не қолда бар ақпарат пайдалануға болмайды деп есептелген жағдайда ғана бірдей тауарлар деп қарастырылады;</w:t>
      </w:r>
    </w:p>
    <w:bookmarkEnd w:id="413"/>
    <w:bookmarkStart w:name="z895" w:id="414"/>
    <w:p>
      <w:pPr>
        <w:spacing w:after="0"/>
        <w:ind w:left="0"/>
        <w:jc w:val="both"/>
      </w:pPr>
      <w:r>
        <w:rPr>
          <w:rFonts w:ascii="Times New Roman"/>
          <w:b w:val="false"/>
          <w:i w:val="false"/>
          <w:color w:val="000000"/>
          <w:sz w:val="28"/>
        </w:rPr>
        <w:t>
      "бухгалтерлік есепке алудың жалпыға бірдей қабылданған қағидаттары" - тиісті уақыт кезеңінде тиісті мемлекетте белгіленген тәртіппен қолданылатын бухгалтерлік есепке алу қағидаларының жүйесі;</w:t>
      </w:r>
    </w:p>
    <w:bookmarkEnd w:id="414"/>
    <w:bookmarkStart w:name="z896" w:id="415"/>
    <w:p>
      <w:pPr>
        <w:spacing w:after="0"/>
        <w:ind w:left="0"/>
        <w:jc w:val="both"/>
      </w:pPr>
      <w:r>
        <w:rPr>
          <w:rFonts w:ascii="Times New Roman"/>
          <w:b w:val="false"/>
          <w:i w:val="false"/>
          <w:color w:val="000000"/>
          <w:sz w:val="28"/>
        </w:rPr>
        <w:t>
      "біртекті тауарлар" - барлық жағынан бірдей болып табылмайтын, бірақ ұқсас сипаттамалары бар ұқсас құрамбөліктерден тұратын және осындай бағаланатын тауарлар сияқты функцияларды орындауға мүмкіндік беретін және олармен коммерциялық тұрғыдан өзара ауыстыруға болатын материалдардан жасалған тауарлар. Тауарлардың біртекті болып табылатындығы анықталған кезде сапасы, репутациясы және тауар белгісінің болуы сияқты сипаттамалары ескеріледі. Егер тауарлар бағаланатын елде өндірілмесе немесе егер осы тауарларға қатысты жобалау, әзірлеу, инженерлік, конструкторлық жұмыс, көркемдік әрлеу, дизайнын, эскиздері мен сызбаларын әзірлеу және өзге де сол сияқты жұмыстар Одақтың кедендік аумағында орындалған болса, тауарлар біртекті болып есептелмейді. Тауарларға қатысты "өндірілген" ("өндірілді") деген ұғымның, "өндрілген", "өсірілген", "оның ішінде тауарларды монтаждау, жинақтау немесе бұзу жолымен жасалған" деген мағынасы да бар. Бағаланатын тауарларды өндірушіден өзге тұлға өндірген біртекті тауарлар, сол өндірушінің біртекті тауарлары анықталмаған не қолда бар ақпарат пайдалануға болмайды деп есептелген жағдайда ғана біртекті тауарлар деп қарастырылады;</w:t>
      </w:r>
    </w:p>
    <w:bookmarkEnd w:id="415"/>
    <w:bookmarkStart w:name="z897" w:id="416"/>
    <w:p>
      <w:pPr>
        <w:spacing w:after="0"/>
        <w:ind w:left="0"/>
        <w:jc w:val="both"/>
      </w:pPr>
      <w:r>
        <w:rPr>
          <w:rFonts w:ascii="Times New Roman"/>
          <w:b w:val="false"/>
          <w:i w:val="false"/>
          <w:color w:val="000000"/>
          <w:sz w:val="28"/>
        </w:rPr>
        <w:t>
      "белгілі бір класстың немесе түрдің тауарлары" - бірдей және біртекті тауарларды қоса алғанда, тауарлардың бір тобына немесе қатарына жататын және олардың жасалуы экономикалық қызметтің тиісті түріне жататын тауарлар.</w:t>
      </w:r>
    </w:p>
    <w:bookmarkEnd w:id="416"/>
    <w:p>
      <w:pPr>
        <w:spacing w:after="0"/>
        <w:ind w:left="0"/>
        <w:jc w:val="both"/>
      </w:pPr>
      <w:r>
        <w:rPr>
          <w:rFonts w:ascii="Times New Roman"/>
          <w:b/>
          <w:i w:val="false"/>
          <w:color w:val="000000"/>
          <w:sz w:val="28"/>
        </w:rPr>
        <w:t>38-бап. Тауарлардың кедендік құны туралы жалпы ережелер</w:t>
      </w:r>
    </w:p>
    <w:bookmarkStart w:name="z898" w:id="417"/>
    <w:p>
      <w:pPr>
        <w:spacing w:after="0"/>
        <w:ind w:left="0"/>
        <w:jc w:val="both"/>
      </w:pPr>
      <w:r>
        <w:rPr>
          <w:rFonts w:ascii="Times New Roman"/>
          <w:b w:val="false"/>
          <w:i w:val="false"/>
          <w:color w:val="000000"/>
          <w:sz w:val="28"/>
        </w:rPr>
        <w:t>
      1. Осы тараудың ережелері 1994 жылғы Тарифтер мен сауда жөніндегі бас келісімнің (1994 жылғы ГАТТ) VII бабында және 1994 жылғы Тарифтер мен сауда жөніндегі бас келісімнің VII бабын қолдану жөніндегі келісімнің ортақ қағидаттары мен қағидаларына негізделген.</w:t>
      </w:r>
    </w:p>
    <w:bookmarkEnd w:id="417"/>
    <w:bookmarkStart w:name="z899" w:id="418"/>
    <w:p>
      <w:pPr>
        <w:spacing w:after="0"/>
        <w:ind w:left="0"/>
        <w:jc w:val="both"/>
      </w:pPr>
      <w:r>
        <w:rPr>
          <w:rFonts w:ascii="Times New Roman"/>
          <w:b w:val="false"/>
          <w:i w:val="false"/>
          <w:color w:val="000000"/>
          <w:sz w:val="28"/>
        </w:rPr>
        <w:t>
      2. Егер Одақтың кедендік аумағына әкелу кезінде тауарлар Одақтың кедендік шекарасын кесіп өтсе және осындай тауарларға қатысты осы баптың 3-тармағында көрсетілгендерден өзге кедендік рәсім алғашқы рет мәлімделсе, Одақтың кедендік аумағына әкелінетін тауарлардың (бұдан әрі осы тарауда - әкелінетін тауарлар) кедендік құны осы тарауға сәйкес айқындалады.</w:t>
      </w:r>
    </w:p>
    <w:bookmarkEnd w:id="418"/>
    <w:bookmarkStart w:name="z900" w:id="419"/>
    <w:p>
      <w:pPr>
        <w:spacing w:after="0"/>
        <w:ind w:left="0"/>
        <w:jc w:val="both"/>
      </w:pPr>
      <w:r>
        <w:rPr>
          <w:rFonts w:ascii="Times New Roman"/>
          <w:b w:val="false"/>
          <w:i w:val="false"/>
          <w:color w:val="000000"/>
          <w:sz w:val="28"/>
        </w:rPr>
        <w:t xml:space="preserve">
      Әкелінетін тауарлардың кедендік құны, егер тауарларды кедендік декларациялау оларды, осы баптың 3-тармағында көрсетілгендерден өзге кедендік рәсімге орналастырған жағдайда да осы Кодекстің </w:t>
      </w:r>
      <w:r>
        <w:rPr>
          <w:rFonts w:ascii="Times New Roman"/>
          <w:b w:val="false"/>
          <w:i w:val="false"/>
          <w:color w:val="000000"/>
          <w:sz w:val="28"/>
        </w:rPr>
        <w:t>104-бабының</w:t>
      </w:r>
      <w:r>
        <w:rPr>
          <w:rFonts w:ascii="Times New Roman"/>
          <w:b w:val="false"/>
          <w:i w:val="false"/>
          <w:color w:val="000000"/>
          <w:sz w:val="28"/>
        </w:rPr>
        <w:t xml:space="preserve"> 8-тармағына сәйкес мүше мемлекеттердің заңнамасында белгіленген ерекшеліктермен немесе осы Кодекстің </w:t>
      </w:r>
      <w:r>
        <w:rPr>
          <w:rFonts w:ascii="Times New Roman"/>
          <w:b w:val="false"/>
          <w:i w:val="false"/>
          <w:color w:val="000000"/>
          <w:sz w:val="28"/>
        </w:rPr>
        <w:t>114</w:t>
      </w:r>
      <w:r>
        <w:rPr>
          <w:rFonts w:ascii="Times New Roman"/>
          <w:b w:val="false"/>
          <w:i w:val="false"/>
          <w:color w:val="000000"/>
          <w:sz w:val="28"/>
        </w:rPr>
        <w:t xml:space="preserve"> және </w:t>
      </w:r>
      <w:r>
        <w:rPr>
          <w:rFonts w:ascii="Times New Roman"/>
          <w:b w:val="false"/>
          <w:i w:val="false"/>
          <w:color w:val="000000"/>
          <w:sz w:val="28"/>
        </w:rPr>
        <w:t>116-баптарында</w:t>
      </w:r>
      <w:r>
        <w:rPr>
          <w:rFonts w:ascii="Times New Roman"/>
          <w:b w:val="false"/>
          <w:i w:val="false"/>
          <w:color w:val="000000"/>
          <w:sz w:val="28"/>
        </w:rPr>
        <w:t xml:space="preserve"> айқындалған ерекшеліктермен жүзеге асырылады.</w:t>
      </w:r>
    </w:p>
    <w:bookmarkEnd w:id="419"/>
    <w:bookmarkStart w:name="z901" w:id="420"/>
    <w:p>
      <w:pPr>
        <w:spacing w:after="0"/>
        <w:ind w:left="0"/>
        <w:jc w:val="both"/>
      </w:pPr>
      <w:r>
        <w:rPr>
          <w:rFonts w:ascii="Times New Roman"/>
          <w:b w:val="false"/>
          <w:i w:val="false"/>
          <w:color w:val="000000"/>
          <w:sz w:val="28"/>
        </w:rPr>
        <w:t>
      3. Осы баптың 2-тармағының ережелеріне қарамастан тауарлардың кедендік құны оларды кедендік транзит кедендік рәсіміне, кедендік қойма кедендік рәсіміне, жою кедендік рәсіміне, мемлекет пайдасына бас тарту кедендік рәсіміне немесе арнайы кедендік рәсіміне орналастырған кезде айқындалмайды.</w:t>
      </w:r>
    </w:p>
    <w:bookmarkEnd w:id="420"/>
    <w:bookmarkStart w:name="z902" w:id="421"/>
    <w:p>
      <w:pPr>
        <w:spacing w:after="0"/>
        <w:ind w:left="0"/>
        <w:jc w:val="both"/>
      </w:pPr>
      <w:r>
        <w:rPr>
          <w:rFonts w:ascii="Times New Roman"/>
          <w:b w:val="false"/>
          <w:i w:val="false"/>
          <w:color w:val="000000"/>
          <w:sz w:val="28"/>
        </w:rPr>
        <w:t>
      4. Одақтың кедендік аумағынан әкетілетін тауарлардың кедендік құны кеден органына тауарлардың кедендік декларациялануы жүзеге асырылатын мүше мемлекеттің кедендік реттеу туралы заңнамасына сәйкес айқындалады.</w:t>
      </w:r>
    </w:p>
    <w:bookmarkEnd w:id="421"/>
    <w:bookmarkStart w:name="z903" w:id="422"/>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199-бабының</w:t>
      </w:r>
      <w:r>
        <w:rPr>
          <w:rFonts w:ascii="Times New Roman"/>
          <w:b w:val="false"/>
          <w:i w:val="false"/>
          <w:color w:val="000000"/>
          <w:sz w:val="28"/>
        </w:rPr>
        <w:t xml:space="preserve"> 1-тармағында, </w:t>
      </w:r>
      <w:r>
        <w:rPr>
          <w:rFonts w:ascii="Times New Roman"/>
          <w:b w:val="false"/>
          <w:i w:val="false"/>
          <w:color w:val="000000"/>
          <w:sz w:val="28"/>
        </w:rPr>
        <w:t>209-бабының</w:t>
      </w:r>
      <w:r>
        <w:rPr>
          <w:rFonts w:ascii="Times New Roman"/>
          <w:b w:val="false"/>
          <w:i w:val="false"/>
          <w:color w:val="000000"/>
          <w:sz w:val="28"/>
        </w:rPr>
        <w:t xml:space="preserve"> 1-тармағының екінші абзацында, 2 және 3-тармақтарында және 217-бабының 1-тармағының екінші абзацында, 2 және 3-тармақтарында көрсетілген тауарлардың, сондай-ақ осы Кодекстің </w:t>
      </w:r>
      <w:r>
        <w:rPr>
          <w:rFonts w:ascii="Times New Roman"/>
          <w:b w:val="false"/>
          <w:i w:val="false"/>
          <w:color w:val="000000"/>
          <w:sz w:val="28"/>
        </w:rPr>
        <w:t>170</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және </w:t>
      </w:r>
      <w:r>
        <w:rPr>
          <w:rFonts w:ascii="Times New Roman"/>
          <w:b w:val="false"/>
          <w:i w:val="false"/>
          <w:color w:val="000000"/>
          <w:sz w:val="28"/>
        </w:rPr>
        <w:t>250-баптарына</w:t>
      </w:r>
      <w:r>
        <w:rPr>
          <w:rFonts w:ascii="Times New Roman"/>
          <w:b w:val="false"/>
          <w:i w:val="false"/>
          <w:color w:val="000000"/>
          <w:sz w:val="28"/>
        </w:rPr>
        <w:t xml:space="preserve"> сәйкес кедендік рәсімдерге орналастырылуға жататын қалдықтардың құны, Комиссия айқындайтын ерекшеліктері ескеріле отырып, осы тарауға сәйкес айқындалады.</w:t>
      </w:r>
    </w:p>
    <w:bookmarkEnd w:id="422"/>
    <w:bookmarkStart w:name="z904" w:id="423"/>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56-бабына</w:t>
      </w:r>
      <w:r>
        <w:rPr>
          <w:rFonts w:ascii="Times New Roman"/>
          <w:b w:val="false"/>
          <w:i w:val="false"/>
          <w:color w:val="000000"/>
          <w:sz w:val="28"/>
        </w:rPr>
        <w:t xml:space="preserve"> және </w:t>
      </w:r>
      <w:r>
        <w:rPr>
          <w:rFonts w:ascii="Times New Roman"/>
          <w:b w:val="false"/>
          <w:i w:val="false"/>
          <w:color w:val="000000"/>
          <w:sz w:val="28"/>
        </w:rPr>
        <w:t>72-бабының</w:t>
      </w:r>
      <w:r>
        <w:rPr>
          <w:rFonts w:ascii="Times New Roman"/>
          <w:b w:val="false"/>
          <w:i w:val="false"/>
          <w:color w:val="000000"/>
          <w:sz w:val="28"/>
        </w:rPr>
        <w:t xml:space="preserve"> 5-тармағына, </w:t>
      </w:r>
      <w:r>
        <w:rPr>
          <w:rFonts w:ascii="Times New Roman"/>
          <w:b w:val="false"/>
          <w:i w:val="false"/>
          <w:color w:val="000000"/>
          <w:sz w:val="28"/>
        </w:rPr>
        <w:t>137-бабының</w:t>
      </w:r>
      <w:r>
        <w:rPr>
          <w:rFonts w:ascii="Times New Roman"/>
          <w:b w:val="false"/>
          <w:i w:val="false"/>
          <w:color w:val="000000"/>
          <w:sz w:val="28"/>
        </w:rPr>
        <w:t xml:space="preserve"> 11-тармағына, </w:t>
      </w:r>
      <w:r>
        <w:rPr>
          <w:rFonts w:ascii="Times New Roman"/>
          <w:b w:val="false"/>
          <w:i w:val="false"/>
          <w:color w:val="000000"/>
          <w:sz w:val="28"/>
        </w:rPr>
        <w:t>198-бабының</w:t>
      </w:r>
      <w:r>
        <w:rPr>
          <w:rFonts w:ascii="Times New Roman"/>
          <w:b w:val="false"/>
          <w:i w:val="false"/>
          <w:color w:val="000000"/>
          <w:sz w:val="28"/>
        </w:rPr>
        <w:t xml:space="preserve"> 12-тармағына сәйкес төленуге жататын кедендік баждарды, салықтарды, арнайы, антидемпингке қарсы, өтем баждарын есептеу мақсаты үшін тауарлардың кедендік құны Комиссия айқындайтын ерекшеліктер ескеріле отырып, осы тарауға сәйкес айқындалады.</w:t>
      </w:r>
    </w:p>
    <w:bookmarkEnd w:id="423"/>
    <w:bookmarkStart w:name="z906" w:id="424"/>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91-бабының</w:t>
      </w:r>
      <w:r>
        <w:rPr>
          <w:rFonts w:ascii="Times New Roman"/>
          <w:b w:val="false"/>
          <w:i w:val="false"/>
          <w:color w:val="000000"/>
          <w:sz w:val="28"/>
        </w:rPr>
        <w:t xml:space="preserve"> 4-тармағында, </w:t>
      </w:r>
      <w:r>
        <w:rPr>
          <w:rFonts w:ascii="Times New Roman"/>
          <w:b w:val="false"/>
          <w:i w:val="false"/>
          <w:color w:val="000000"/>
          <w:sz w:val="28"/>
        </w:rPr>
        <w:t>97-бабының</w:t>
      </w:r>
      <w:r>
        <w:rPr>
          <w:rFonts w:ascii="Times New Roman"/>
          <w:b w:val="false"/>
          <w:i w:val="false"/>
          <w:color w:val="000000"/>
          <w:sz w:val="28"/>
        </w:rPr>
        <w:t xml:space="preserve"> 3 тармағында, </w:t>
      </w:r>
      <w:r>
        <w:rPr>
          <w:rFonts w:ascii="Times New Roman"/>
          <w:b w:val="false"/>
          <w:i w:val="false"/>
          <w:color w:val="000000"/>
          <w:sz w:val="28"/>
        </w:rPr>
        <w:t>103-бабының</w:t>
      </w:r>
      <w:r>
        <w:rPr>
          <w:rFonts w:ascii="Times New Roman"/>
          <w:b w:val="false"/>
          <w:i w:val="false"/>
          <w:color w:val="000000"/>
          <w:sz w:val="28"/>
        </w:rPr>
        <w:t xml:space="preserve"> 4-тармағында, </w:t>
      </w:r>
      <w:r>
        <w:rPr>
          <w:rFonts w:ascii="Times New Roman"/>
          <w:b w:val="false"/>
          <w:i w:val="false"/>
          <w:color w:val="000000"/>
          <w:sz w:val="28"/>
        </w:rPr>
        <w:t>153-бабының</w:t>
      </w:r>
      <w:r>
        <w:rPr>
          <w:rFonts w:ascii="Times New Roman"/>
          <w:b w:val="false"/>
          <w:i w:val="false"/>
          <w:color w:val="000000"/>
          <w:sz w:val="28"/>
        </w:rPr>
        <w:t xml:space="preserve"> 5-тармағында, </w:t>
      </w:r>
      <w:r>
        <w:rPr>
          <w:rFonts w:ascii="Times New Roman"/>
          <w:b w:val="false"/>
          <w:i w:val="false"/>
          <w:color w:val="000000"/>
          <w:sz w:val="28"/>
        </w:rPr>
        <w:t>162-бабының</w:t>
      </w:r>
      <w:r>
        <w:rPr>
          <w:rFonts w:ascii="Times New Roman"/>
          <w:b w:val="false"/>
          <w:i w:val="false"/>
          <w:color w:val="000000"/>
          <w:sz w:val="28"/>
        </w:rPr>
        <w:t xml:space="preserve"> 6-тармағында, </w:t>
      </w:r>
      <w:r>
        <w:rPr>
          <w:rFonts w:ascii="Times New Roman"/>
          <w:b w:val="false"/>
          <w:i w:val="false"/>
          <w:color w:val="000000"/>
          <w:sz w:val="28"/>
        </w:rPr>
        <w:t>241-бабының</w:t>
      </w:r>
      <w:r>
        <w:rPr>
          <w:rFonts w:ascii="Times New Roman"/>
          <w:b w:val="false"/>
          <w:i w:val="false"/>
          <w:color w:val="000000"/>
          <w:sz w:val="28"/>
        </w:rPr>
        <w:t xml:space="preserve"> 3-тармағында, </w:t>
      </w:r>
      <w:r>
        <w:rPr>
          <w:rFonts w:ascii="Times New Roman"/>
          <w:b w:val="false"/>
          <w:i w:val="false"/>
          <w:color w:val="000000"/>
          <w:sz w:val="28"/>
        </w:rPr>
        <w:t>279-бабының</w:t>
      </w:r>
      <w:r>
        <w:rPr>
          <w:rFonts w:ascii="Times New Roman"/>
          <w:b w:val="false"/>
          <w:i w:val="false"/>
          <w:color w:val="000000"/>
          <w:sz w:val="28"/>
        </w:rPr>
        <w:t xml:space="preserve"> 8-тармағында, </w:t>
      </w:r>
      <w:r>
        <w:rPr>
          <w:rFonts w:ascii="Times New Roman"/>
          <w:b w:val="false"/>
          <w:i w:val="false"/>
          <w:color w:val="000000"/>
          <w:sz w:val="28"/>
        </w:rPr>
        <w:t>280-бабының</w:t>
      </w:r>
      <w:r>
        <w:rPr>
          <w:rFonts w:ascii="Times New Roman"/>
          <w:b w:val="false"/>
          <w:i w:val="false"/>
          <w:color w:val="000000"/>
          <w:sz w:val="28"/>
        </w:rPr>
        <w:t xml:space="preserve"> 4-тармағында, </w:t>
      </w:r>
      <w:r>
        <w:rPr>
          <w:rFonts w:ascii="Times New Roman"/>
          <w:b w:val="false"/>
          <w:i w:val="false"/>
          <w:color w:val="000000"/>
          <w:sz w:val="28"/>
        </w:rPr>
        <w:t>284-бабының</w:t>
      </w:r>
      <w:r>
        <w:rPr>
          <w:rFonts w:ascii="Times New Roman"/>
          <w:b w:val="false"/>
          <w:i w:val="false"/>
          <w:color w:val="000000"/>
          <w:sz w:val="28"/>
        </w:rPr>
        <w:t xml:space="preserve"> 4-тармағында </w:t>
      </w:r>
      <w:r>
        <w:rPr>
          <w:rFonts w:ascii="Times New Roman"/>
          <w:b w:val="false"/>
          <w:i w:val="false"/>
          <w:color w:val="000000"/>
          <w:sz w:val="28"/>
        </w:rPr>
        <w:t>309-бабының 3-тармағында және 309</w:t>
      </w:r>
      <w:r>
        <w:rPr>
          <w:rFonts w:ascii="Times New Roman"/>
          <w:b w:val="false"/>
          <w:i w:val="false"/>
          <w:color w:val="000000"/>
          <w:vertAlign w:val="superscript"/>
        </w:rPr>
        <w:t>6</w:t>
      </w:r>
      <w:r>
        <w:rPr>
          <w:rFonts w:ascii="Times New Roman"/>
          <w:b w:val="false"/>
          <w:i w:val="false"/>
          <w:color w:val="000000"/>
          <w:sz w:val="28"/>
        </w:rPr>
        <w:t xml:space="preserve">-бабының 17-тармағында көрсетілген мән-жайлар, сондай-ақ осы Кодекстің </w:t>
      </w:r>
      <w:r>
        <w:rPr>
          <w:rFonts w:ascii="Times New Roman"/>
          <w:b w:val="false"/>
          <w:i w:val="false"/>
          <w:color w:val="000000"/>
          <w:sz w:val="28"/>
        </w:rPr>
        <w:t>254-бабына</w:t>
      </w:r>
      <w:r>
        <w:rPr>
          <w:rFonts w:ascii="Times New Roman"/>
          <w:b w:val="false"/>
          <w:i w:val="false"/>
          <w:color w:val="000000"/>
          <w:sz w:val="28"/>
        </w:rPr>
        <w:t xml:space="preserve"> сәйкес Комиссия айқындайтын және Комиссия көздеген жағдайларда мүше мемлекеттің заңнамасында айқындалған, олар болған кезде кедендік баждар, салықтар орындалуға жататын мән-жайлар туындаған кезде төлеуге жататын кедендік баждарды, салықтарды, арнайы, демпингке қарсы, өтем баждарын есептеу мақсаттары үшін тауарлардың кедендік құны осы тарауға және көрсетілген баптардың ережелеріне сәйкес айқындалады.</w:t>
      </w:r>
    </w:p>
    <w:bookmarkEnd w:id="424"/>
    <w:bookmarkStart w:name="z909" w:id="425"/>
    <w:p>
      <w:pPr>
        <w:spacing w:after="0"/>
        <w:ind w:left="0"/>
        <w:jc w:val="both"/>
      </w:pPr>
      <w:r>
        <w:rPr>
          <w:rFonts w:ascii="Times New Roman"/>
          <w:b w:val="false"/>
          <w:i w:val="false"/>
          <w:color w:val="000000"/>
          <w:sz w:val="28"/>
        </w:rPr>
        <w:t xml:space="preserve">
      7. Егер, осы Кодекстің </w:t>
      </w:r>
      <w:r>
        <w:rPr>
          <w:rFonts w:ascii="Times New Roman"/>
          <w:b w:val="false"/>
          <w:i w:val="false"/>
          <w:color w:val="000000"/>
          <w:sz w:val="28"/>
        </w:rPr>
        <w:t>209-бабының</w:t>
      </w:r>
      <w:r>
        <w:rPr>
          <w:rFonts w:ascii="Times New Roman"/>
          <w:b w:val="false"/>
          <w:i w:val="false"/>
          <w:color w:val="000000"/>
          <w:sz w:val="28"/>
        </w:rPr>
        <w:t xml:space="preserve"> 1-тармағының екінші абзацында және </w:t>
      </w:r>
      <w:r>
        <w:rPr>
          <w:rFonts w:ascii="Times New Roman"/>
          <w:b w:val="false"/>
          <w:i w:val="false"/>
          <w:color w:val="000000"/>
          <w:sz w:val="28"/>
        </w:rPr>
        <w:t>217-бабының</w:t>
      </w:r>
      <w:r>
        <w:rPr>
          <w:rFonts w:ascii="Times New Roman"/>
          <w:b w:val="false"/>
          <w:i w:val="false"/>
          <w:color w:val="000000"/>
          <w:sz w:val="28"/>
        </w:rPr>
        <w:t xml:space="preserve"> 1-тармағының екінші абзацында көрсетілген тауарларды қоспағанда, осы Кодексте көзделген кедендік рәсімдердің біріне орналастырылған тауарлар өзге кедендік рәсімге не осындай кедендік рәсімге орналастырылған жағдайда, мұндай тауарлардың кедендік құны оларды осы баптың 3-тармағында көрсетілгеннен өзге кедендік рәсімге алғаш орналастырылған кезінде айқындалған тауарлардың кедендік құны, ал егер тауарларға декларацияға тауарлардың кедендік құны туралы мәліметтерге қатысты өзгерістер енгізілген болса - осындай өзгерістер енгізген кезде айқындалған тауарлардың кедендік құны болып табылады.</w:t>
      </w:r>
    </w:p>
    <w:bookmarkEnd w:id="425"/>
    <w:bookmarkStart w:name="z910" w:id="426"/>
    <w:p>
      <w:pPr>
        <w:spacing w:after="0"/>
        <w:ind w:left="0"/>
        <w:jc w:val="both"/>
      </w:pPr>
      <w:r>
        <w:rPr>
          <w:rFonts w:ascii="Times New Roman"/>
          <w:b w:val="false"/>
          <w:i w:val="false"/>
          <w:color w:val="000000"/>
          <w:sz w:val="28"/>
        </w:rPr>
        <w:t>
      Кepi экспорт кедендік рәсімін қоспағанда, тауарлар кедендік рәсімдерге орналастырылған кезде олардың кедендік құны, кедендік қойма кедендік рәсімінің қолданысын аяқтау үшін Комиссия айқындайтын ерекшеліктер ескеріле отырып, осы тарауға сәйкес айқындалады.</w:t>
      </w:r>
    </w:p>
    <w:bookmarkEnd w:id="426"/>
    <w:bookmarkStart w:name="z911" w:id="427"/>
    <w:p>
      <w:pPr>
        <w:spacing w:after="0"/>
        <w:ind w:left="0"/>
        <w:jc w:val="both"/>
      </w:pPr>
      <w:r>
        <w:rPr>
          <w:rFonts w:ascii="Times New Roman"/>
          <w:b w:val="false"/>
          <w:i w:val="false"/>
          <w:color w:val="000000"/>
          <w:sz w:val="28"/>
        </w:rPr>
        <w:t xml:space="preserve">
      8. Тауарлардың кедендік құны осы Кодекстің </w:t>
      </w:r>
      <w:r>
        <w:rPr>
          <w:rFonts w:ascii="Times New Roman"/>
          <w:b w:val="false"/>
          <w:i w:val="false"/>
          <w:color w:val="000000"/>
          <w:sz w:val="28"/>
        </w:rPr>
        <w:t>61-бабына</w:t>
      </w:r>
      <w:r>
        <w:rPr>
          <w:rFonts w:ascii="Times New Roman"/>
          <w:b w:val="false"/>
          <w:i w:val="false"/>
          <w:color w:val="000000"/>
          <w:sz w:val="28"/>
        </w:rPr>
        <w:t xml:space="preserve"> және </w:t>
      </w:r>
      <w:r>
        <w:rPr>
          <w:rFonts w:ascii="Times New Roman"/>
          <w:b w:val="false"/>
          <w:i w:val="false"/>
          <w:color w:val="000000"/>
          <w:sz w:val="28"/>
        </w:rPr>
        <w:t>74-бабының</w:t>
      </w:r>
      <w:r>
        <w:rPr>
          <w:rFonts w:ascii="Times New Roman"/>
          <w:b w:val="false"/>
          <w:i w:val="false"/>
          <w:color w:val="000000"/>
          <w:sz w:val="28"/>
        </w:rPr>
        <w:t xml:space="preserve"> 7-тармағына сәйкес кедендік баждар, салықтар, арнайы, демпингке қарсы, өтем баждары төленуге жататын мүше мемлекеттік валютасында айқындалады.</w:t>
      </w:r>
    </w:p>
    <w:bookmarkEnd w:id="427"/>
    <w:bookmarkStart w:name="z912" w:id="428"/>
    <w:p>
      <w:pPr>
        <w:spacing w:after="0"/>
        <w:ind w:left="0"/>
        <w:jc w:val="both"/>
      </w:pPr>
      <w:r>
        <w:rPr>
          <w:rFonts w:ascii="Times New Roman"/>
          <w:b w:val="false"/>
          <w:i w:val="false"/>
          <w:color w:val="000000"/>
          <w:sz w:val="28"/>
        </w:rPr>
        <w:t>
      Егер тауарлардың кедендік құнын айқындау кезінде шетел валютасын мүше мемлекеттің валютасына қайта есептеу талап етілген жағдайда, мұндай қайта есептеу, егер осы Кодексте өзгеше белгіленбесе, кеден органы кедендік декларацияны тіркеу күні қолданылатын, осы мүше мемлекеттің заңнамасына сәйкес белгіленетін (айқындалатын) валюталар бағамы (бұдан әрі - валюталар бағамы) бойынша жүргізіледі.</w:t>
      </w:r>
    </w:p>
    <w:bookmarkEnd w:id="428"/>
    <w:bookmarkStart w:name="z913" w:id="429"/>
    <w:p>
      <w:pPr>
        <w:spacing w:after="0"/>
        <w:ind w:left="0"/>
        <w:jc w:val="both"/>
      </w:pPr>
      <w:r>
        <w:rPr>
          <w:rFonts w:ascii="Times New Roman"/>
          <w:b w:val="false"/>
          <w:i w:val="false"/>
          <w:color w:val="000000"/>
          <w:sz w:val="28"/>
        </w:rPr>
        <w:t>
      9. Тауарлардың кедендік құнын айқындау тауарлардың еркін немесе жалған кедендік құнын пайдалануға негізделмеуі тиіс.</w:t>
      </w:r>
    </w:p>
    <w:bookmarkEnd w:id="429"/>
    <w:bookmarkStart w:name="z914" w:id="430"/>
    <w:p>
      <w:pPr>
        <w:spacing w:after="0"/>
        <w:ind w:left="0"/>
        <w:jc w:val="both"/>
      </w:pPr>
      <w:r>
        <w:rPr>
          <w:rFonts w:ascii="Times New Roman"/>
          <w:b w:val="false"/>
          <w:i w:val="false"/>
          <w:color w:val="000000"/>
          <w:sz w:val="28"/>
        </w:rPr>
        <w:t>
      10. Тауарлардың кедендік құны және оны айқындауға қатысты мәліметтер дұрыс, саны жағынан айқындалған және құжатпен расталған ақпаратқа негізделуі тиіс.</w:t>
      </w:r>
    </w:p>
    <w:bookmarkEnd w:id="430"/>
    <w:bookmarkStart w:name="z915" w:id="431"/>
    <w:p>
      <w:pPr>
        <w:spacing w:after="0"/>
        <w:ind w:left="0"/>
        <w:jc w:val="both"/>
      </w:pPr>
      <w:r>
        <w:rPr>
          <w:rFonts w:ascii="Times New Roman"/>
          <w:b w:val="false"/>
          <w:i w:val="false"/>
          <w:color w:val="000000"/>
          <w:sz w:val="28"/>
        </w:rPr>
        <w:t>
      11. Тауарлардың кедендік құнын анықтау рәсімдері жалпы бірдей қолданылатын болуы, яғни тауарларды беретін көздерге, оның ішінде тауарлардың шығарылған жеріне, түріне, мәмілелер қатысушыларына және басқа да факторларға қарай айырмашылығы болмауға тиіс.</w:t>
      </w:r>
    </w:p>
    <w:bookmarkEnd w:id="431"/>
    <w:bookmarkStart w:name="z916" w:id="432"/>
    <w:p>
      <w:pPr>
        <w:spacing w:after="0"/>
        <w:ind w:left="0"/>
        <w:jc w:val="both"/>
      </w:pPr>
      <w:r>
        <w:rPr>
          <w:rFonts w:ascii="Times New Roman"/>
          <w:b w:val="false"/>
          <w:i w:val="false"/>
          <w:color w:val="000000"/>
          <w:sz w:val="28"/>
        </w:rPr>
        <w:t>
      12. Әкелінетін тауарлардың кедендік құнын айқындау рәсімдері демпингке қарсы күресу мақсатында пайдаланылмауы тиіс.</w:t>
      </w:r>
    </w:p>
    <w:bookmarkEnd w:id="432"/>
    <w:bookmarkStart w:name="z917" w:id="433"/>
    <w:p>
      <w:pPr>
        <w:spacing w:after="0"/>
        <w:ind w:left="0"/>
        <w:jc w:val="both"/>
      </w:pPr>
      <w:r>
        <w:rPr>
          <w:rFonts w:ascii="Times New Roman"/>
          <w:b w:val="false"/>
          <w:i w:val="false"/>
          <w:color w:val="000000"/>
          <w:sz w:val="28"/>
        </w:rPr>
        <w:t>
      13. Осы тараудың ережелері кеден органдарының тауарлардың кедендік құнын растау үшін табыс етілген кез келген өтініштің, құжаттың немесе декларацияның дұрыстығына немесе дәлділігіне көз жеткізу құқығын шектеу немесе күмән келтіру ретінде қарастырыла алмайды.</w:t>
      </w:r>
    </w:p>
    <w:bookmarkEnd w:id="433"/>
    <w:bookmarkStart w:name="z918" w:id="434"/>
    <w:p>
      <w:pPr>
        <w:spacing w:after="0"/>
        <w:ind w:left="0"/>
        <w:jc w:val="both"/>
      </w:pPr>
      <w:r>
        <w:rPr>
          <w:rFonts w:ascii="Times New Roman"/>
          <w:b w:val="false"/>
          <w:i w:val="false"/>
          <w:color w:val="000000"/>
          <w:sz w:val="28"/>
        </w:rPr>
        <w:t xml:space="preserve">
      14. Тауарлардың кедендік құнын декларант айқындайды, ал осы Кодекстің </w:t>
      </w:r>
      <w:r>
        <w:rPr>
          <w:rFonts w:ascii="Times New Roman"/>
          <w:b w:val="false"/>
          <w:i w:val="false"/>
          <w:color w:val="000000"/>
          <w:sz w:val="28"/>
        </w:rPr>
        <w:t>52-бабының</w:t>
      </w:r>
      <w:r>
        <w:rPr>
          <w:rFonts w:ascii="Times New Roman"/>
          <w:b w:val="false"/>
          <w:i w:val="false"/>
          <w:color w:val="000000"/>
          <w:sz w:val="28"/>
        </w:rPr>
        <w:t xml:space="preserve"> 2-тармағына сәйкес және </w:t>
      </w:r>
      <w:r>
        <w:rPr>
          <w:rFonts w:ascii="Times New Roman"/>
          <w:b w:val="false"/>
          <w:i w:val="false"/>
          <w:color w:val="000000"/>
          <w:sz w:val="28"/>
        </w:rPr>
        <w:t>71-бабының</w:t>
      </w:r>
      <w:r>
        <w:rPr>
          <w:rFonts w:ascii="Times New Roman"/>
          <w:b w:val="false"/>
          <w:i w:val="false"/>
          <w:color w:val="000000"/>
          <w:sz w:val="28"/>
        </w:rPr>
        <w:t xml:space="preserve"> 3-тармағы ескеріле отырып, кедендік баждарды, салықтарды, арнайы, демпингке қарсы, өтем баждарын кеден органы есептеген жағдайда, тауарлардың кедендік құнын кеден органы айқындайды.</w:t>
      </w:r>
    </w:p>
    <w:bookmarkEnd w:id="434"/>
    <w:bookmarkStart w:name="z919" w:id="435"/>
    <w:p>
      <w:pPr>
        <w:spacing w:after="0"/>
        <w:ind w:left="0"/>
        <w:jc w:val="both"/>
      </w:pPr>
      <w:r>
        <w:rPr>
          <w:rFonts w:ascii="Times New Roman"/>
          <w:b w:val="false"/>
          <w:i w:val="false"/>
          <w:color w:val="000000"/>
          <w:sz w:val="28"/>
        </w:rPr>
        <w:t xml:space="preserve">
      15. Әкелінетін тауарлардың кедендік құнының негізі барынша мүмкін болатын дәрежеде осы Кодекстің </w:t>
      </w:r>
      <w:r>
        <w:rPr>
          <w:rFonts w:ascii="Times New Roman"/>
          <w:b w:val="false"/>
          <w:i w:val="false"/>
          <w:color w:val="000000"/>
          <w:sz w:val="28"/>
        </w:rPr>
        <w:t>39-бабында</w:t>
      </w:r>
      <w:r>
        <w:rPr>
          <w:rFonts w:ascii="Times New Roman"/>
          <w:b w:val="false"/>
          <w:i w:val="false"/>
          <w:color w:val="000000"/>
          <w:sz w:val="28"/>
        </w:rPr>
        <w:t xml:space="preserve"> айқындалған мәнінде осы тауарлармен мәмілелер құны болуға тиіс.</w:t>
      </w:r>
    </w:p>
    <w:bookmarkEnd w:id="435"/>
    <w:bookmarkStart w:name="z920" w:id="436"/>
    <w:p>
      <w:pPr>
        <w:spacing w:after="0"/>
        <w:ind w:left="0"/>
        <w:jc w:val="both"/>
      </w:pPr>
      <w:r>
        <w:rPr>
          <w:rFonts w:ascii="Times New Roman"/>
          <w:b w:val="false"/>
          <w:i w:val="false"/>
          <w:color w:val="000000"/>
          <w:sz w:val="28"/>
        </w:rPr>
        <w:t xml:space="preserve">
      Әкелінетін тауарлардың кедендік құнын олармен жасалған мәмілелердің құны бойынша айқындау мүмкін болмаған жағдайда тауарлардың кедендік құны осы Кодекстің дәйекті түрде қолданылатын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42-баптарына</w:t>
      </w:r>
      <w:r>
        <w:rPr>
          <w:rFonts w:ascii="Times New Roman"/>
          <w:b w:val="false"/>
          <w:i w:val="false"/>
          <w:color w:val="000000"/>
          <w:sz w:val="28"/>
        </w:rPr>
        <w:t xml:space="preserve"> сәйкес айқындалады. Бұл ретте осы Кодекстің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42-баптарына</w:t>
      </w:r>
      <w:r>
        <w:rPr>
          <w:rFonts w:ascii="Times New Roman"/>
          <w:b w:val="false"/>
          <w:i w:val="false"/>
          <w:color w:val="000000"/>
          <w:sz w:val="28"/>
        </w:rPr>
        <w:t xml:space="preserve"> сәйкес келетін, әкелінетін тауарлардың кедендік құнын айқындау үшін олардың құндық негізін негіздеп таңдау мақсатында кеден органы мен декларанттың арасында консультациялар жүргізуі мүмкін. Консультациялар процесінде кеден органы мен декларант мүше мемлекеттердің коммериялық құпия туралы заңнамасы сақталған жағдайда олардың қолда бар ақпаратымен алмаса алады.</w:t>
      </w:r>
    </w:p>
    <w:bookmarkEnd w:id="436"/>
    <w:bookmarkStart w:name="z921" w:id="437"/>
    <w:p>
      <w:pPr>
        <w:spacing w:after="0"/>
        <w:ind w:left="0"/>
        <w:jc w:val="both"/>
      </w:pPr>
      <w:r>
        <w:rPr>
          <w:rFonts w:ascii="Times New Roman"/>
          <w:b w:val="false"/>
          <w:i w:val="false"/>
          <w:color w:val="000000"/>
          <w:sz w:val="28"/>
        </w:rPr>
        <w:t>
      Консультациялар мүше мемлекеттердің кедендік реттеу туралы заңнамасына сәйкес жүргізіледі.</w:t>
      </w:r>
    </w:p>
    <w:bookmarkEnd w:id="437"/>
    <w:bookmarkStart w:name="z922" w:id="438"/>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42-баптарына</w:t>
      </w:r>
      <w:r>
        <w:rPr>
          <w:rFonts w:ascii="Times New Roman"/>
          <w:b w:val="false"/>
          <w:i w:val="false"/>
          <w:color w:val="000000"/>
          <w:sz w:val="28"/>
        </w:rPr>
        <w:t xml:space="preserve"> сәйкес әкелінетін тауарлардың кедендік құнын айқындау мүмкін болмаған кезде тауарлардың кедендік құнын айқындау үшін негіз ретінде осы Кодекстің </w:t>
      </w:r>
      <w:r>
        <w:rPr>
          <w:rFonts w:ascii="Times New Roman"/>
          <w:b w:val="false"/>
          <w:i w:val="false"/>
          <w:color w:val="000000"/>
          <w:sz w:val="28"/>
        </w:rPr>
        <w:t>43-бабына</w:t>
      </w:r>
      <w:r>
        <w:rPr>
          <w:rFonts w:ascii="Times New Roman"/>
          <w:b w:val="false"/>
          <w:i w:val="false"/>
          <w:color w:val="000000"/>
          <w:sz w:val="28"/>
        </w:rPr>
        <w:t xml:space="preserve"> сәйкес бағаланатын, бірдей немесе біртекті тауарлар Одақтың кедендік аумағында сатылған баға не осы Кодекстің </w:t>
      </w:r>
      <w:r>
        <w:rPr>
          <w:rFonts w:ascii="Times New Roman"/>
          <w:b w:val="false"/>
          <w:i w:val="false"/>
          <w:color w:val="000000"/>
          <w:sz w:val="28"/>
        </w:rPr>
        <w:t>44-бабына</w:t>
      </w:r>
      <w:r>
        <w:rPr>
          <w:rFonts w:ascii="Times New Roman"/>
          <w:b w:val="false"/>
          <w:i w:val="false"/>
          <w:color w:val="000000"/>
          <w:sz w:val="28"/>
        </w:rPr>
        <w:t xml:space="preserve"> сәйкес тауарлардың есеп айырысу құны пайдаланылуы мүмкін. Әкелінетін тауарлардың кедендік құнын айқындау кезінде декларанттың аталған баптарды қолдану кезектілігін таңдауға құқығы бар.</w:t>
      </w:r>
    </w:p>
    <w:bookmarkEnd w:id="438"/>
    <w:bookmarkStart w:name="z923" w:id="439"/>
    <w:p>
      <w:pPr>
        <w:spacing w:after="0"/>
        <w:ind w:left="0"/>
        <w:jc w:val="both"/>
      </w:pPr>
      <w:r>
        <w:rPr>
          <w:rFonts w:ascii="Times New Roman"/>
          <w:b w:val="false"/>
          <w:i w:val="false"/>
          <w:color w:val="000000"/>
          <w:sz w:val="28"/>
        </w:rPr>
        <w:t xml:space="preserve">
      Егер әкелінетін тауарлардың кедендік құнын айқындау үшін осы Кодекстің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 </w:t>
      </w:r>
      <w:r>
        <w:rPr>
          <w:rFonts w:ascii="Times New Roman"/>
          <w:b w:val="false"/>
          <w:i w:val="false"/>
          <w:color w:val="000000"/>
          <w:sz w:val="28"/>
        </w:rPr>
        <w:t>44-баптарын</w:t>
      </w:r>
      <w:r>
        <w:rPr>
          <w:rFonts w:ascii="Times New Roman"/>
          <w:b w:val="false"/>
          <w:i w:val="false"/>
          <w:color w:val="000000"/>
          <w:sz w:val="28"/>
        </w:rPr>
        <w:t xml:space="preserve"> қолдану мүмкін болмаған жағдайда, тауарлардың кедендік құнын айқындау осы Кодекстің </w:t>
      </w:r>
      <w:r>
        <w:rPr>
          <w:rFonts w:ascii="Times New Roman"/>
          <w:b w:val="false"/>
          <w:i w:val="false"/>
          <w:color w:val="000000"/>
          <w:sz w:val="28"/>
        </w:rPr>
        <w:t>45-бабына</w:t>
      </w:r>
      <w:r>
        <w:rPr>
          <w:rFonts w:ascii="Times New Roman"/>
          <w:b w:val="false"/>
          <w:i w:val="false"/>
          <w:color w:val="000000"/>
          <w:sz w:val="28"/>
        </w:rPr>
        <w:t xml:space="preserve"> сәйкес жүзеге асырылады.</w:t>
      </w:r>
    </w:p>
    <w:bookmarkEnd w:id="439"/>
    <w:bookmarkStart w:name="z924" w:id="440"/>
    <w:p>
      <w:pPr>
        <w:spacing w:after="0"/>
        <w:ind w:left="0"/>
        <w:jc w:val="both"/>
      </w:pPr>
      <w:r>
        <w:rPr>
          <w:rFonts w:ascii="Times New Roman"/>
          <w:b w:val="false"/>
          <w:i w:val="false"/>
          <w:color w:val="000000"/>
          <w:sz w:val="28"/>
        </w:rPr>
        <w:t>
      16. Егер тауарларды кедендік декларациялау кезінде тауарлар Одақтың кедендік аумағына әкету үшін сатылатын болуына орай мәміленің шарттарына сәйкес тауарларға декларацияны кеден органы тіркеу күніне онымен есеп айырысу үшін қажетті нақты мәліметтер қамтылған құжаттардың болмауына байланысты олардың кедендік құнының шамасын айқындау мүмкін болмаған жағдайда, тауарлардың кедендік құнының нақты шамасын айқындауды кейінге қалдыруға жол беріледі. Бұл жағдайда декларанттың қолда бар құжаттары мен мәліметтері (бұдан әрі осы бапта - тауарлардың кедендік құнының алдын ала шамасы) негізінде тауарлардың кедендік құнын айқындауға және мәлімдеуге, сондай-ақ тауарлардың кедендік құнының мәлімделген алдын ала шамасы негізге алына отырып, кедендік баждарды, салықтарды, арнайы, демпингке қарсы, өтем баждарын төлеуге жол беріледі.</w:t>
      </w:r>
    </w:p>
    <w:bookmarkEnd w:id="440"/>
    <w:bookmarkStart w:name="z925" w:id="441"/>
    <w:p>
      <w:pPr>
        <w:spacing w:after="0"/>
        <w:ind w:left="0"/>
        <w:jc w:val="both"/>
      </w:pPr>
      <w:r>
        <w:rPr>
          <w:rFonts w:ascii="Times New Roman"/>
          <w:b w:val="false"/>
          <w:i w:val="false"/>
          <w:color w:val="000000"/>
          <w:sz w:val="28"/>
        </w:rPr>
        <w:t>
      Тауарлардың кедендік құнын кейінге қалдырып айқындау, оның ішінде тауарлардың кедендік құнын кейінге қалдырып айқындау жағдайларын қамтитын тәртібін, тауарлардың кедендік құнын кейінге қалдырып айқындауды пайдалану кезінде әкелінетін тауарлармен мәміленің құны жөніндегі әдісті қолдану ерекшеліктерін, тауарлардың кедендік құнының алдын ала шамасы туралы мәліметтерді мәлімдеу ерекшеліктерін, тауарлардың кедендік құнының нақты шамасын мәлімдеу тәртібі мен мерзімдерін, тауарлардың кедендік құнын бақылау ерекшеліктерін Комиссия айқындайды және Комиссияда көзделген жағдайларда мүше мемлекеттердің заңнамасында айқындалады.</w:t>
      </w:r>
    </w:p>
    <w:bookmarkEnd w:id="441"/>
    <w:bookmarkStart w:name="z926" w:id="442"/>
    <w:p>
      <w:pPr>
        <w:spacing w:after="0"/>
        <w:ind w:left="0"/>
        <w:jc w:val="both"/>
      </w:pPr>
      <w:r>
        <w:rPr>
          <w:rFonts w:ascii="Times New Roman"/>
          <w:b w:val="false"/>
          <w:i w:val="false"/>
          <w:color w:val="000000"/>
          <w:sz w:val="28"/>
        </w:rPr>
        <w:t>
      Тауарлардың кедендік құнының нақты шамасы негізге алына отырып, қосымша есептелген кедендік баждарды, салықтарды, арнайы, демпингке қарсы, өтем баждарын төлеу тауарлардың кедендік құнының нақты шамасын мәлімдеу мерзімінен кешіктірілмей жүргізіледі.</w:t>
      </w:r>
    </w:p>
    <w:bookmarkEnd w:id="442"/>
    <w:bookmarkStart w:name="z927" w:id="443"/>
    <w:p>
      <w:pPr>
        <w:spacing w:after="0"/>
        <w:ind w:left="0"/>
        <w:jc w:val="both"/>
      </w:pPr>
      <w:r>
        <w:rPr>
          <w:rFonts w:ascii="Times New Roman"/>
          <w:b w:val="false"/>
          <w:i w:val="false"/>
          <w:color w:val="000000"/>
          <w:sz w:val="28"/>
        </w:rPr>
        <w:t>
      17. Комиссия, 1994 жылғы Тарифтер мен сауда жөніндегі бас келісімнің VII бабының қолданылуы жөніндегі Келісімнің, оған түсіндірме ескертулерді, сондай-ақ Дүниежүзілік сауда ұйымының Кедендік бағалау комитеті және Дүниежүзілік кеден ұйымының Кедендік бағалау жөніндегі техникалық комитеті қабылданған тауарлардың кедендік құны жөніндегі құжаттарды қоса алғанда, тиісті ережелері негізге алына отырып, әкелінетін тауарлардың кедендің құнын айқындау әдістерін қолдану кезінде осы тараудың ережелерін біркелкі қолдануды қамтамасыз етуге бағытталған актілерді қолданады.</w:t>
      </w:r>
    </w:p>
    <w:bookmarkEnd w:id="443"/>
    <w:bookmarkStart w:name="z928" w:id="444"/>
    <w:p>
      <w:pPr>
        <w:spacing w:after="0"/>
        <w:ind w:left="0"/>
        <w:jc w:val="both"/>
      </w:pPr>
      <w:r>
        <w:rPr>
          <w:rFonts w:ascii="Times New Roman"/>
          <w:b w:val="false"/>
          <w:i w:val="false"/>
          <w:color w:val="000000"/>
          <w:sz w:val="28"/>
        </w:rPr>
        <w:t>
      18. Осы тараудың ережелері Одақтың кедендік шекарасы арқылы өткізілетін жеке пайдалануға арналған тауарларға, жеке тұлғалар сатып алған электрондық сауда тауарларына қатысты қолданылмайды.</w:t>
      </w:r>
    </w:p>
    <w:bookmarkEnd w:id="444"/>
    <w:bookmarkStart w:name="z929" w:id="445"/>
    <w:p>
      <w:pPr>
        <w:spacing w:after="0"/>
        <w:ind w:left="0"/>
        <w:jc w:val="both"/>
      </w:pPr>
      <w:r>
        <w:rPr>
          <w:rFonts w:ascii="Times New Roman"/>
          <w:b w:val="false"/>
          <w:i w:val="false"/>
          <w:color w:val="000000"/>
          <w:sz w:val="28"/>
        </w:rPr>
        <w:t>
      19. Әкелінетін тауарлардың кедендік құнын айқындау әдістерін қолдану мәселелері жөніндегі алдын ала шешімдер, егер бұл мүше мемлекеттердің кедендік реттеу туралы заңнамасында белгіленген жағдайда қабылдануы мүмкін. Мүше мемлекеттің уәкілетті органының әкелінетін тауарлардың кедендік құнын анықтау әдістерін қолдану мәселелері жөніндегі алдын ала шешім беру тәртібі мен шарттары, сондай-ақ осындай алдын ала шешімді қолдану тәртібі мен мерзімдері мүше мемлекеттің кедендік реттеу туралы заңнамасында белгіленеді.</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04.10.2025 </w:t>
      </w:r>
      <w:r>
        <w:rPr>
          <w:rFonts w:ascii="Times New Roman"/>
          <w:b w:val="false"/>
          <w:i w:val="false"/>
          <w:color w:val="000000"/>
          <w:sz w:val="28"/>
        </w:rPr>
        <w:t>№ 221-VIII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Әкелінетін тауарлармен мәмілелердің құны жөніндегі әдіс (1-әдіс)</w:t>
      </w:r>
    </w:p>
    <w:bookmarkStart w:name="z930" w:id="446"/>
    <w:p>
      <w:pPr>
        <w:spacing w:after="0"/>
        <w:ind w:left="0"/>
        <w:jc w:val="both"/>
      </w:pPr>
      <w:r>
        <w:rPr>
          <w:rFonts w:ascii="Times New Roman"/>
          <w:b w:val="false"/>
          <w:i w:val="false"/>
          <w:color w:val="000000"/>
          <w:sz w:val="28"/>
        </w:rPr>
        <w:t>
      1. Әкелінетін тауарлардың кедендік құны олармен жасалған мәміленің құны болып табылады, яғни оларды Одақтың кедендік аумағына әкету үшін сату кезінде осы тауарлар үшін төленуге жататын немесе іс жүзінде төленген және:</w:t>
      </w:r>
    </w:p>
    <w:bookmarkEnd w:id="446"/>
    <w:bookmarkStart w:name="z931" w:id="447"/>
    <w:p>
      <w:pPr>
        <w:spacing w:after="0"/>
        <w:ind w:left="0"/>
        <w:jc w:val="both"/>
      </w:pPr>
      <w:r>
        <w:rPr>
          <w:rFonts w:ascii="Times New Roman"/>
          <w:b w:val="false"/>
          <w:i w:val="false"/>
          <w:color w:val="000000"/>
          <w:sz w:val="28"/>
        </w:rPr>
        <w:t>
      1) мына:</w:t>
      </w:r>
    </w:p>
    <w:bookmarkEnd w:id="447"/>
    <w:bookmarkStart w:name="z932" w:id="448"/>
    <w:p>
      <w:pPr>
        <w:spacing w:after="0"/>
        <w:ind w:left="0"/>
        <w:jc w:val="both"/>
      </w:pPr>
      <w:r>
        <w:rPr>
          <w:rFonts w:ascii="Times New Roman"/>
          <w:b w:val="false"/>
          <w:i w:val="false"/>
          <w:color w:val="000000"/>
          <w:sz w:val="28"/>
        </w:rPr>
        <w:t>
      тауарлар қайта сатылуы мүмкін географиялық өңірді шектейтін;</w:t>
      </w:r>
    </w:p>
    <w:bookmarkEnd w:id="448"/>
    <w:bookmarkStart w:name="z933" w:id="449"/>
    <w:p>
      <w:pPr>
        <w:spacing w:after="0"/>
        <w:ind w:left="0"/>
        <w:jc w:val="both"/>
      </w:pPr>
      <w:r>
        <w:rPr>
          <w:rFonts w:ascii="Times New Roman"/>
          <w:b w:val="false"/>
          <w:i w:val="false"/>
          <w:color w:val="000000"/>
          <w:sz w:val="28"/>
        </w:rPr>
        <w:t>
      тауарлардың құнына елеулі әсер етпейтін;</w:t>
      </w:r>
    </w:p>
    <w:bookmarkEnd w:id="449"/>
    <w:bookmarkStart w:name="z934" w:id="450"/>
    <w:p>
      <w:pPr>
        <w:spacing w:after="0"/>
        <w:ind w:left="0"/>
        <w:jc w:val="both"/>
      </w:pPr>
      <w:r>
        <w:rPr>
          <w:rFonts w:ascii="Times New Roman"/>
          <w:b w:val="false"/>
          <w:i w:val="false"/>
          <w:color w:val="000000"/>
          <w:sz w:val="28"/>
        </w:rPr>
        <w:t>
      Одақ органдарының актілерінде немесе мүше мемлекеттің заңнамасында белгіленген шектеулерді қоспағанда, сатып алушының тауарларды пайдалануға және билік етуіне берілген құқықтарына қатысты шектеулер жоқ болуы;</w:t>
      </w:r>
    </w:p>
    <w:bookmarkEnd w:id="450"/>
    <w:bookmarkStart w:name="z935" w:id="451"/>
    <w:p>
      <w:pPr>
        <w:spacing w:after="0"/>
        <w:ind w:left="0"/>
        <w:jc w:val="both"/>
      </w:pPr>
      <w:r>
        <w:rPr>
          <w:rFonts w:ascii="Times New Roman"/>
          <w:b w:val="false"/>
          <w:i w:val="false"/>
          <w:color w:val="000000"/>
          <w:sz w:val="28"/>
        </w:rPr>
        <w:t>
      2) тауарлардың сатылуы немесе олардың бағасы тауарлар бағасына әсері сан жағынан айқындалуы мүмкін болмайтын, қандай да бір жағдайларға немесе міндеттемелерге тәуелді болмау;</w:t>
      </w:r>
    </w:p>
    <w:bookmarkEnd w:id="451"/>
    <w:bookmarkStart w:name="z936" w:id="452"/>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40-бабына</w:t>
      </w:r>
      <w:r>
        <w:rPr>
          <w:rFonts w:ascii="Times New Roman"/>
          <w:b w:val="false"/>
          <w:i w:val="false"/>
          <w:color w:val="000000"/>
          <w:sz w:val="28"/>
        </w:rPr>
        <w:t xml:space="preserve"> сәйкес қосымша есептеулер жүргізуге болатын кездегіден басқа жағдайларда, кейін тауарларды сатудан, өзге әдіспен билік етуден немесе сатып алушының пайдаланунан түсетін кірістің немесе пайданың ешбір бөлігі сатушыға тікелей немесе жанама түрде тиесілі болмау;</w:t>
      </w:r>
    </w:p>
    <w:bookmarkEnd w:id="452"/>
    <w:bookmarkStart w:name="z937" w:id="453"/>
    <w:p>
      <w:pPr>
        <w:spacing w:after="0"/>
        <w:ind w:left="0"/>
        <w:jc w:val="both"/>
      </w:pPr>
      <w:r>
        <w:rPr>
          <w:rFonts w:ascii="Times New Roman"/>
          <w:b w:val="false"/>
          <w:i w:val="false"/>
          <w:color w:val="000000"/>
          <w:sz w:val="28"/>
        </w:rPr>
        <w:t xml:space="preserve">
      4) сатып алушы және сатушы өзара байланысты тұлғалар болып табылмайтын немесе сатып алушы мен сатушы әкелінетін тауарлармен жасалатын мәміленің құны осы баптың 4-тармағына сәйкес кедендік мақсаттар үшін қолайлы болатындай өзара байланысты тұлғалар болып табылатын талаптары орындалған кезде осы Кодекстің </w:t>
      </w:r>
      <w:r>
        <w:rPr>
          <w:rFonts w:ascii="Times New Roman"/>
          <w:b w:val="false"/>
          <w:i w:val="false"/>
          <w:color w:val="000000"/>
          <w:sz w:val="28"/>
        </w:rPr>
        <w:t>40-бабына</w:t>
      </w:r>
      <w:r>
        <w:rPr>
          <w:rFonts w:ascii="Times New Roman"/>
          <w:b w:val="false"/>
          <w:i w:val="false"/>
          <w:color w:val="000000"/>
          <w:sz w:val="28"/>
        </w:rPr>
        <w:t xml:space="preserve"> сәйкес толықтырылған баға болып табылады.</w:t>
      </w:r>
    </w:p>
    <w:bookmarkEnd w:id="453"/>
    <w:bookmarkStart w:name="z938" w:id="454"/>
    <w:p>
      <w:pPr>
        <w:spacing w:after="0"/>
        <w:ind w:left="0"/>
        <w:jc w:val="both"/>
      </w:pPr>
      <w:r>
        <w:rPr>
          <w:rFonts w:ascii="Times New Roman"/>
          <w:b w:val="false"/>
          <w:i w:val="false"/>
          <w:color w:val="000000"/>
          <w:sz w:val="28"/>
        </w:rPr>
        <w:t>
      2. Егер осы баптың 1-тармағында көрсетілген талаптардың ең болмаса біреуі орындалмаса, іс жүзінде төленген немесе төлеуге жататын баға әкелінетін тауарлардың кедендік құнын анықтау үшін қолайлы болып табылмайды және 1-әдіс қолданылмайды.</w:t>
      </w:r>
    </w:p>
    <w:bookmarkEnd w:id="454"/>
    <w:bookmarkStart w:name="z939" w:id="455"/>
    <w:p>
      <w:pPr>
        <w:spacing w:after="0"/>
        <w:ind w:left="0"/>
        <w:jc w:val="both"/>
      </w:pPr>
      <w:r>
        <w:rPr>
          <w:rFonts w:ascii="Times New Roman"/>
          <w:b w:val="false"/>
          <w:i w:val="false"/>
          <w:color w:val="000000"/>
          <w:sz w:val="28"/>
        </w:rPr>
        <w:t>
      3. Әкелінетін тауарлар үшін іс жүзінде төленген немесе төленуге жататын баға сатып алушының тікелей сатушыға немесе сатушының пайдасына өзге тұлғаға жүзеге асыруға жататын немесе жүзеге асырылған осы тауарлар үшін барлық төлемдердің жалпы сомасы болып табылады. Бұл ретте төлемдер, мүше мемлекеттің заңнамасында тыйым салынбаған кез келген нысанда тікелей немесе жанама жүзеге асырылуы мүмкін.</w:t>
      </w:r>
    </w:p>
    <w:bookmarkEnd w:id="455"/>
    <w:bookmarkStart w:name="z940" w:id="456"/>
    <w:p>
      <w:pPr>
        <w:spacing w:after="0"/>
        <w:ind w:left="0"/>
        <w:jc w:val="both"/>
      </w:pPr>
      <w:r>
        <w:rPr>
          <w:rFonts w:ascii="Times New Roman"/>
          <w:b w:val="false"/>
          <w:i w:val="false"/>
          <w:color w:val="000000"/>
          <w:sz w:val="28"/>
        </w:rPr>
        <w:t>
      Егер декларацияланатын тауарлар бір мәміле шеңберінде сатып алынған осындай тауарлардың көп мөлшерінің бір бөлігі болып табылған жағдайда, декларацияланатын тауарлар үшін іс жүзінде төленген немесе төленуге жататын баға декларацияланатын тауарлар саны мен сатып алынған тауарлардың жалпы санының арақатынасындағы арақатынаста (пропорцияда) айқындалады.</w:t>
      </w:r>
    </w:p>
    <w:bookmarkEnd w:id="456"/>
    <w:bookmarkStart w:name="z941" w:id="457"/>
    <w:p>
      <w:pPr>
        <w:spacing w:after="0"/>
        <w:ind w:left="0"/>
        <w:jc w:val="both"/>
      </w:pPr>
      <w:r>
        <w:rPr>
          <w:rFonts w:ascii="Times New Roman"/>
          <w:b w:val="false"/>
          <w:i w:val="false"/>
          <w:color w:val="000000"/>
          <w:sz w:val="28"/>
        </w:rPr>
        <w:t>
      4. Сатушы және сатып алушы арасындағы өзара байланыс фактісі әкелінетін тауарлардың кедендік құнын айқындау үшін қолайлы болмайтын мәміленің құнын мойындау үшін өздігінен негіз болып табылмауға тиіс. Бұл жағдайда сатылымға ілеспе мән-жайларға талдау жасалуға тиіс. Егер көрсетілген өзара байланыс іс жүзінде төленген немесе төленуге жататын бағаға әсер етпесе, мәміленің құны әкелінетін тауарлардың кедендік құнын айқындау үшін қолайлы деп танылады.</w:t>
      </w:r>
    </w:p>
    <w:bookmarkEnd w:id="457"/>
    <w:bookmarkStart w:name="z942" w:id="458"/>
    <w:p>
      <w:pPr>
        <w:spacing w:after="0"/>
        <w:ind w:left="0"/>
        <w:jc w:val="both"/>
      </w:pPr>
      <w:r>
        <w:rPr>
          <w:rFonts w:ascii="Times New Roman"/>
          <w:b w:val="false"/>
          <w:i w:val="false"/>
          <w:color w:val="000000"/>
          <w:sz w:val="28"/>
        </w:rPr>
        <w:t>
      5. Егер сатушы мен сатып алушы өзара байланысты тұлғалар болып табылса және бұл ретте декларант табыс еткен немесе өзге тәсілмен кеден органы алған ақпараттың негізінде кеден органы сатушы мен сатып алушы арасындағы өзара байланыс іс жүзінде төленген немесе төленуге жататын бағаға әсер ететін белгілерді анықтаса, онда кеден органы бұл белгілер туралы жазбаша немесе электрондық нысанда декларантқа хабарлайды. Бұл жағдайда кеден органы кедендік бақылау, оның ішінде сатылымға ілеспе мән-жайларды талдау жүргізеді. Декларанттың іс жүзінде төленген немесе төленуге жататын бағаға сатушы мен сатып алушы арасындағы өзара байланысының әсері жоқ екенін мына тәсілердің бірімен:</w:t>
      </w:r>
    </w:p>
    <w:bookmarkEnd w:id="458"/>
    <w:bookmarkStart w:name="z943" w:id="459"/>
    <w:p>
      <w:pPr>
        <w:spacing w:after="0"/>
        <w:ind w:left="0"/>
        <w:jc w:val="both"/>
      </w:pPr>
      <w:r>
        <w:rPr>
          <w:rFonts w:ascii="Times New Roman"/>
          <w:b w:val="false"/>
          <w:i w:val="false"/>
          <w:color w:val="000000"/>
          <w:sz w:val="28"/>
        </w:rPr>
        <w:t>
      1) қосымша құжаттар мен мәліметтерді, оның ішінде кеден органы қосымша сұратқан сатылымға ілеспе мән-жайларды сипаттайтын (көрсететін) мәліметтерді табыс ету тәсілімен дәлелдеуге құқығы бар. Іс жүзінде төленген немесе төленуге жататын бағаға сатушы мен сатып алушының арасындағы өзара байланыстың әсерін анықтау мақсатында кеден органы сатылымға ілеспе мән-жайларға талдау жүргізу кезінде, сатып алушы мен сатушы өзінің коммерциялық қарым-қатынастарын ұйымдастыратын тәсілді қоса алғанда, мәмленің барлық шарттарын және қарастырылып отырған баға қалай белгіленгенін қарастырады. Егер жүргізілген талдаудың нәтижесінде кеден органы, сатушы мен сатып алушы өзара байланысты тұлғалар бола отырып, тауарларды сол талаптармен, оның ішінде егер олар өзара байланысты тұлғалар болып табылмағандығы сияқты, салыстырмалы бағалармен (яғни сол деңгейдегі бағалармен) өзара сатса және сатып алса, бұл факті сатып алушы және сатушы арасындағы өзара байланыс іс жүзінде төленген немесе төленуге жататын бағаға әсер етпеуінің дәлелі болып табылады;</w:t>
      </w:r>
    </w:p>
    <w:bookmarkEnd w:id="459"/>
    <w:bookmarkStart w:name="z944" w:id="460"/>
    <w:p>
      <w:pPr>
        <w:spacing w:after="0"/>
        <w:ind w:left="0"/>
        <w:jc w:val="both"/>
      </w:pPr>
      <w:r>
        <w:rPr>
          <w:rFonts w:ascii="Times New Roman"/>
          <w:b w:val="false"/>
          <w:i w:val="false"/>
          <w:color w:val="000000"/>
          <w:sz w:val="28"/>
        </w:rPr>
        <w:t>
      2) әкелінетін тауарлармен мәміленің құны тауарлар Одақтың кедендік аумағына әкелінген сол немесе соған сәйкес уақыт кезеңінде орын алған мынадай тексеру шамаларының біріне:</w:t>
      </w:r>
    </w:p>
    <w:bookmarkEnd w:id="460"/>
    <w:bookmarkStart w:name="z945" w:id="461"/>
    <w:p>
      <w:pPr>
        <w:spacing w:after="0"/>
        <w:ind w:left="0"/>
        <w:jc w:val="both"/>
      </w:pPr>
      <w:r>
        <w:rPr>
          <w:rFonts w:ascii="Times New Roman"/>
          <w:b w:val="false"/>
          <w:i w:val="false"/>
          <w:color w:val="000000"/>
          <w:sz w:val="28"/>
        </w:rPr>
        <w:t>
      Одақтың кедендік аумағына әкету үшін сатушымен өзара байланысты тұлғалар болып табылмайтын сатып алушыларға осындай тауарларды сату кезінде бірдей немесе біртекті тауарлармен мәміленің құны;</w:t>
      </w:r>
    </w:p>
    <w:bookmarkEnd w:id="461"/>
    <w:bookmarkStart w:name="z946" w:id="46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43-бабына</w:t>
      </w:r>
      <w:r>
        <w:rPr>
          <w:rFonts w:ascii="Times New Roman"/>
          <w:b w:val="false"/>
          <w:i w:val="false"/>
          <w:color w:val="000000"/>
          <w:sz w:val="28"/>
        </w:rPr>
        <w:t xml:space="preserve"> сәйкес айқындалған бірдей немесе біртекті тауарлардың кедендік құны;</w:t>
      </w:r>
    </w:p>
    <w:bookmarkEnd w:id="462"/>
    <w:bookmarkStart w:name="z947" w:id="46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44-бабына</w:t>
      </w:r>
      <w:r>
        <w:rPr>
          <w:rFonts w:ascii="Times New Roman"/>
          <w:b w:val="false"/>
          <w:i w:val="false"/>
          <w:color w:val="000000"/>
          <w:sz w:val="28"/>
        </w:rPr>
        <w:t xml:space="preserve"> сәйкес айқындалған бірдей немесе біртекті тауарлардың кедендік құнын тексеру шамаларына жақын екенін растайтын құжаттар мен мәліметтерді табыс ету тәсілімен дәлелдеуге құқығы бар;</w:t>
      </w:r>
    </w:p>
    <w:bookmarkEnd w:id="463"/>
    <w:bookmarkStart w:name="z948" w:id="464"/>
    <w:p>
      <w:pPr>
        <w:spacing w:after="0"/>
        <w:ind w:left="0"/>
        <w:jc w:val="both"/>
      </w:pPr>
      <w:r>
        <w:rPr>
          <w:rFonts w:ascii="Times New Roman"/>
          <w:b w:val="false"/>
          <w:i w:val="false"/>
          <w:color w:val="000000"/>
          <w:sz w:val="28"/>
        </w:rPr>
        <w:t>
      6. Егер кеден органында осы баптың 5-тармағының 2-тармақшасында көрсетілген тексеру шамаларының бірі әкелінетін тауарлармен мәміленің құнына жақын екені туралы жеткілікті ақпарат болса, ол декларанттан әкелінетін тауарлармен мәміленің құнын осы тексеру шамасына жақын екенін дәлелдейтін қосымша ақпарат сұратуға тиіс емес.</w:t>
      </w:r>
    </w:p>
    <w:bookmarkEnd w:id="464"/>
    <w:bookmarkStart w:name="z949" w:id="465"/>
    <w:p>
      <w:pPr>
        <w:spacing w:after="0"/>
        <w:ind w:left="0"/>
        <w:jc w:val="both"/>
      </w:pPr>
      <w:r>
        <w:rPr>
          <w:rFonts w:ascii="Times New Roman"/>
          <w:b w:val="false"/>
          <w:i w:val="false"/>
          <w:color w:val="000000"/>
          <w:sz w:val="28"/>
        </w:rPr>
        <w:t xml:space="preserve">
      7. Кеден органы осы баптың 5-тармағы 2-тармақшасында көрсетілген тексеру шамаларын әкелінетін тауарлармен мәміленің құнымен салыстыру жүргізу кезінде декларант табыс еткен, сатылымның коммерциялық деңгейлеріндегі, тауарлар санындағы, осы Кодекстің </w:t>
      </w:r>
      <w:r>
        <w:rPr>
          <w:rFonts w:ascii="Times New Roman"/>
          <w:b w:val="false"/>
          <w:i w:val="false"/>
          <w:color w:val="000000"/>
          <w:sz w:val="28"/>
        </w:rPr>
        <w:t>40-бабында</w:t>
      </w:r>
      <w:r>
        <w:rPr>
          <w:rFonts w:ascii="Times New Roman"/>
          <w:b w:val="false"/>
          <w:i w:val="false"/>
          <w:color w:val="000000"/>
          <w:sz w:val="28"/>
        </w:rPr>
        <w:t xml:space="preserve"> көрсетілген қосымша есептердегі айырмашылықтар туралы, сондай-ақ әдетте сатушы мен сатып алушы өзара байланысты тұлғалар болған кезде, сатылымдар кезінде сатушы шегетін шығындармен салыстырғанда сатушы мен сатып алушы өзара байланысты тұлғалар болып табылмаған кезіндегі сатылымдар кезінде сатушы шегетін шығындардағы айырмашылықтар туралы мәліметтерді ескереді.</w:t>
      </w:r>
    </w:p>
    <w:bookmarkEnd w:id="465"/>
    <w:bookmarkStart w:name="z950" w:id="466"/>
    <w:p>
      <w:pPr>
        <w:spacing w:after="0"/>
        <w:ind w:left="0"/>
        <w:jc w:val="both"/>
      </w:pPr>
      <w:r>
        <w:rPr>
          <w:rFonts w:ascii="Times New Roman"/>
          <w:b w:val="false"/>
          <w:i w:val="false"/>
          <w:color w:val="000000"/>
          <w:sz w:val="28"/>
        </w:rPr>
        <w:t>
      8. Осы баптың 5-тармағы 2-тармақшасында көрсетілген тексеру шамалары декларанттың бастамасымен және осы баптың 7-тармағына сәйкес салыстыру мақсатында ғана пайдаланылады және әкелінетін тауарлардың кедендік құнын айқындау үшін негіз ретінде қолданыла алмайды.</w:t>
      </w:r>
    </w:p>
    <w:bookmarkEnd w:id="466"/>
    <w:bookmarkStart w:name="z951" w:id="467"/>
    <w:p>
      <w:pPr>
        <w:spacing w:after="0"/>
        <w:ind w:left="0"/>
        <w:jc w:val="both"/>
      </w:pPr>
      <w:r>
        <w:rPr>
          <w:rFonts w:ascii="Times New Roman"/>
          <w:b w:val="false"/>
          <w:i w:val="false"/>
          <w:color w:val="000000"/>
          <w:sz w:val="28"/>
        </w:rPr>
        <w:t>
      9. Әкелінетін тауарлар үшін іс жүзінде төленген немесе төленуге жататын баға Одақтың кедендік шекарасы арқылы өткізілетін тауарларға қатысты, осыған байланысты сатып алушының сатушыға аударатын дивидендтер немесе өзге де төлемдер, егер олар әкелінетін тауарлармен байланысты болмаса, әкелінетін тауарлардың кедендік құнына енгізілмейді.</w:t>
      </w:r>
    </w:p>
    <w:bookmarkEnd w:id="467"/>
    <w:p>
      <w:pPr>
        <w:spacing w:after="0"/>
        <w:ind w:left="0"/>
        <w:jc w:val="both"/>
      </w:pPr>
      <w:r>
        <w:rPr>
          <w:rFonts w:ascii="Times New Roman"/>
          <w:b/>
          <w:i w:val="false"/>
          <w:color w:val="000000"/>
          <w:sz w:val="28"/>
        </w:rPr>
        <w:t>40-бап. Әкелінетін тауарлар үшін іс жүзінде төленген немесе төленуге жататын бағаға қосымша есептеулер</w:t>
      </w:r>
    </w:p>
    <w:bookmarkStart w:name="z952" w:id="468"/>
    <w:p>
      <w:pPr>
        <w:spacing w:after="0"/>
        <w:ind w:left="0"/>
        <w:jc w:val="both"/>
      </w:pPr>
      <w:r>
        <w:rPr>
          <w:rFonts w:ascii="Times New Roman"/>
          <w:b w:val="false"/>
          <w:i w:val="false"/>
          <w:color w:val="000000"/>
          <w:sz w:val="28"/>
        </w:rPr>
        <w:t>
      1. Әкелінетін тауарлардың кедендік құнын олармен жасалған мәміленің құны бойынша анықтау кезінде осы тауарлар үшін іс жүзінде төленген немесе төленуге жататын бағаға мынадай қосымша есептеулер қосылады:</w:t>
      </w:r>
    </w:p>
    <w:bookmarkEnd w:id="468"/>
    <w:bookmarkStart w:name="z953" w:id="469"/>
    <w:p>
      <w:pPr>
        <w:spacing w:after="0"/>
        <w:ind w:left="0"/>
        <w:jc w:val="both"/>
      </w:pPr>
      <w:r>
        <w:rPr>
          <w:rFonts w:ascii="Times New Roman"/>
          <w:b w:val="false"/>
          <w:i w:val="false"/>
          <w:color w:val="000000"/>
          <w:sz w:val="28"/>
        </w:rPr>
        <w:t>
      1) сатып алушы жүзеге асырған немесе жүзеге асыратын, бірақ:</w:t>
      </w:r>
    </w:p>
    <w:bookmarkEnd w:id="469"/>
    <w:bookmarkStart w:name="z954" w:id="470"/>
    <w:p>
      <w:pPr>
        <w:spacing w:after="0"/>
        <w:ind w:left="0"/>
        <w:jc w:val="both"/>
      </w:pPr>
      <w:r>
        <w:rPr>
          <w:rFonts w:ascii="Times New Roman"/>
          <w:b w:val="false"/>
          <w:i w:val="false"/>
          <w:color w:val="000000"/>
          <w:sz w:val="28"/>
        </w:rPr>
        <w:t>
      а) сатып алушы өзінің агентінің (делдалдың) табыс етуі бойынша Одақтың кедендік аумағынан тысқары жерге әкелінетін тауарларды сатып алуға байланысты қызмет көрсеткені үшін өзінің агентіне (делдалға) төлейтін, сатып алғаны үшін сыйақыны қоспағанда, делдалдарға (агенттерге) берілетін сыйақы және брокерлерге берілетін сыйақы;</w:t>
      </w:r>
    </w:p>
    <w:bookmarkEnd w:id="470"/>
    <w:bookmarkStart w:name="z955" w:id="471"/>
    <w:p>
      <w:pPr>
        <w:spacing w:after="0"/>
        <w:ind w:left="0"/>
        <w:jc w:val="both"/>
      </w:pPr>
      <w:r>
        <w:rPr>
          <w:rFonts w:ascii="Times New Roman"/>
          <w:b w:val="false"/>
          <w:i w:val="false"/>
          <w:color w:val="000000"/>
          <w:sz w:val="28"/>
        </w:rPr>
        <w:t>
      б) егер кедендік мақсаттар үшін ол әкелінетін тауарлармен біртұтас ретінде қарастырылса, ыдысқа жұмсалған шығыстар;</w:t>
      </w:r>
    </w:p>
    <w:bookmarkEnd w:id="471"/>
    <w:bookmarkStart w:name="z956" w:id="472"/>
    <w:p>
      <w:pPr>
        <w:spacing w:after="0"/>
        <w:ind w:left="0"/>
        <w:jc w:val="both"/>
      </w:pPr>
      <w:r>
        <w:rPr>
          <w:rFonts w:ascii="Times New Roman"/>
          <w:b w:val="false"/>
          <w:i w:val="false"/>
          <w:color w:val="000000"/>
          <w:sz w:val="28"/>
        </w:rPr>
        <w:t>
      в) әкелінетін тауарлар орамасына жұмсалған шығыстар, оның ішінде орама материалдарының және орау жұмыстардың құны жататын әкелінетін тауарлар үшін іс жүзінде төленген немесе төленуге жататын бағаға енгізілмеген мөлшердегі шығыстар;</w:t>
      </w:r>
    </w:p>
    <w:bookmarkEnd w:id="472"/>
    <w:bookmarkStart w:name="z957" w:id="473"/>
    <w:p>
      <w:pPr>
        <w:spacing w:after="0"/>
        <w:ind w:left="0"/>
        <w:jc w:val="both"/>
      </w:pPr>
      <w:r>
        <w:rPr>
          <w:rFonts w:ascii="Times New Roman"/>
          <w:b w:val="false"/>
          <w:i w:val="false"/>
          <w:color w:val="000000"/>
          <w:sz w:val="28"/>
        </w:rPr>
        <w:t>
      2) Одақтың кедендік аумағына әкету үшін әкелінетін тауарларды өндірумен және сатумен байланысты пайдалану үшін сатып алушы тікелей немесе жанама түрде тегін немесе төмендетілген бағамен, іс жүзінде төленген немесе төленуге жататын бағаға енгізілмеген мөлшерде берілген мынадай тауарлар мен көрсетілетін қызметтердің тиісті түрде бөлінген құны:</w:t>
      </w:r>
    </w:p>
    <w:bookmarkEnd w:id="473"/>
    <w:bookmarkStart w:name="z958" w:id="474"/>
    <w:p>
      <w:pPr>
        <w:spacing w:after="0"/>
        <w:ind w:left="0"/>
        <w:jc w:val="both"/>
      </w:pPr>
      <w:r>
        <w:rPr>
          <w:rFonts w:ascii="Times New Roman"/>
          <w:b w:val="false"/>
          <w:i w:val="false"/>
          <w:color w:val="000000"/>
          <w:sz w:val="28"/>
        </w:rPr>
        <w:t>
      а) әкелінетін тауарлар өндірілген (тұратын) шикізат, материалдар, детальдар, жартылай фабрикаттар мен өзге де тауарлар;</w:t>
      </w:r>
    </w:p>
    <w:bookmarkEnd w:id="474"/>
    <w:bookmarkStart w:name="z959" w:id="475"/>
    <w:p>
      <w:pPr>
        <w:spacing w:after="0"/>
        <w:ind w:left="0"/>
        <w:jc w:val="both"/>
      </w:pPr>
      <w:r>
        <w:rPr>
          <w:rFonts w:ascii="Times New Roman"/>
          <w:b w:val="false"/>
          <w:i w:val="false"/>
          <w:color w:val="000000"/>
          <w:sz w:val="28"/>
        </w:rPr>
        <w:t>
      б) әкелінетін тауарларды өндіру кезінде пайдаланылған құралдар, мөртабандар, нысандар мен өзге де ұқсас тауарлар;</w:t>
      </w:r>
    </w:p>
    <w:bookmarkEnd w:id="475"/>
    <w:bookmarkStart w:name="z960" w:id="476"/>
    <w:p>
      <w:pPr>
        <w:spacing w:after="0"/>
        <w:ind w:left="0"/>
        <w:jc w:val="both"/>
      </w:pPr>
      <w:r>
        <w:rPr>
          <w:rFonts w:ascii="Times New Roman"/>
          <w:b w:val="false"/>
          <w:i w:val="false"/>
          <w:color w:val="000000"/>
          <w:sz w:val="28"/>
        </w:rPr>
        <w:t>
      в) әкелінетін тауарларды өндіру кезінде жұмсалған материалдар;</w:t>
      </w:r>
    </w:p>
    <w:bookmarkEnd w:id="476"/>
    <w:bookmarkStart w:name="z961" w:id="477"/>
    <w:p>
      <w:pPr>
        <w:spacing w:after="0"/>
        <w:ind w:left="0"/>
        <w:jc w:val="both"/>
      </w:pPr>
      <w:r>
        <w:rPr>
          <w:rFonts w:ascii="Times New Roman"/>
          <w:b w:val="false"/>
          <w:i w:val="false"/>
          <w:color w:val="000000"/>
          <w:sz w:val="28"/>
        </w:rPr>
        <w:t>
      г) Одақтың кедендік аумағынан тыс орындалған және әкелінетін тауарларды өндіру үшін қажетті жобалау, әзірлеу, инженерлік, конструкторлық жұмыс, көркемдік әрлеу, дизайн, эскиздер мен сызбалар;</w:t>
      </w:r>
    </w:p>
    <w:bookmarkEnd w:id="477"/>
    <w:bookmarkStart w:name="z962" w:id="478"/>
    <w:p>
      <w:pPr>
        <w:spacing w:after="0"/>
        <w:ind w:left="0"/>
        <w:jc w:val="both"/>
      </w:pPr>
      <w:r>
        <w:rPr>
          <w:rFonts w:ascii="Times New Roman"/>
          <w:b w:val="false"/>
          <w:i w:val="false"/>
          <w:color w:val="000000"/>
          <w:sz w:val="28"/>
        </w:rPr>
        <w:t>
      3) тікелей немесе жанама түрде сатушыға тиесілі, әкелінетін тауарларды пайдалану немесе өзге тәсілмен кейін сату, билік ету нәтижесінде алынған кірістің (пайданың) бір бөлігі;</w:t>
      </w:r>
    </w:p>
    <w:bookmarkEnd w:id="478"/>
    <w:bookmarkStart w:name="z963" w:id="479"/>
    <w:p>
      <w:pPr>
        <w:spacing w:after="0"/>
        <w:ind w:left="0"/>
        <w:jc w:val="both"/>
      </w:pPr>
      <w:r>
        <w:rPr>
          <w:rFonts w:ascii="Times New Roman"/>
          <w:b w:val="false"/>
          <w:i w:val="false"/>
          <w:color w:val="000000"/>
          <w:sz w:val="28"/>
        </w:rPr>
        <w:t>
      4) Одақтың кедендік аумағына мұндай тауарларды әкелу орнына дейін, ал егер Комиссия тасу (тасымалдау) жүзеге асырылатын көліктің түріне және осындай тасудың (тасымалдаудың) ерекшеліктеріне қарай өзге орындарды айқындаса - Комиссия айқындаған орынға дейін әкелінетін тауарларды тасуға (тасымалдауға) жұмсалған шығыстар;</w:t>
      </w:r>
    </w:p>
    <w:bookmarkEnd w:id="479"/>
    <w:bookmarkStart w:name="z964" w:id="480"/>
    <w:p>
      <w:pPr>
        <w:spacing w:after="0"/>
        <w:ind w:left="0"/>
        <w:jc w:val="both"/>
      </w:pPr>
      <w:r>
        <w:rPr>
          <w:rFonts w:ascii="Times New Roman"/>
          <w:b w:val="false"/>
          <w:i w:val="false"/>
          <w:color w:val="000000"/>
          <w:sz w:val="28"/>
        </w:rPr>
        <w:t>
      5) Одақтың кедендік аумағына мұндай тауарларды әкелу орнына дейін, ал егер Комиссия тасу (тасымалдау) жүзеге асырылатын көліктің түріне және осындай тасудың (тасымалдаудың) ерекшеліктеріне қарай өзге орындарды айқындаса - Комиссия айқындаған орынға дейін әкелінетін тауарларды тиеу, түсіру немесе қайта тиеу және оларды тасуға (тасымалдауға) байланысты өзге операцияларды жасауға жұмсалған шығыстар;</w:t>
      </w:r>
    </w:p>
    <w:bookmarkEnd w:id="480"/>
    <w:bookmarkStart w:name="z965" w:id="481"/>
    <w:p>
      <w:pPr>
        <w:spacing w:after="0"/>
        <w:ind w:left="0"/>
        <w:jc w:val="both"/>
      </w:pPr>
      <w:r>
        <w:rPr>
          <w:rFonts w:ascii="Times New Roman"/>
          <w:b w:val="false"/>
          <w:i w:val="false"/>
          <w:color w:val="000000"/>
          <w:sz w:val="28"/>
        </w:rPr>
        <w:t>
      6) осы тармақтың 4 және 5-тармақшаларында көрсетілген операцияларды жасауға байланысты сақтандыру шығыстары;</w:t>
      </w:r>
    </w:p>
    <w:bookmarkEnd w:id="481"/>
    <w:bookmarkStart w:name="z966" w:id="482"/>
    <w:p>
      <w:pPr>
        <w:spacing w:after="0"/>
        <w:ind w:left="0"/>
        <w:jc w:val="both"/>
      </w:pPr>
      <w:r>
        <w:rPr>
          <w:rFonts w:ascii="Times New Roman"/>
          <w:b w:val="false"/>
          <w:i w:val="false"/>
          <w:color w:val="000000"/>
          <w:sz w:val="28"/>
        </w:rPr>
        <w:t>
      7) роялтиді, әкелінетін тауарларға қатысты және осы тауарлар үшін іс жүзінде төленген немесе төленуге жататын бағаға енгізілмеген мөлшерде, Одақтың кедендік аумағына әкету үшін әкелінетін тауарларды сатудың шарттары ретінде сатып алушы тікелей немесе жанама түрде жүргізген немесе жүргізуі тиіс патенттер, тауар белгілері, авторлық құқықтары үшін төлемдерді қоса алғанда, зияткерлік меншік объектілерін пайдаланғаны үшін лицензиялық және өзге ұқсас төлемдер. Әкелінетін тауарлардың кедендік құнын айқындау кезінде іс жүзінде төленген немесе төлеуге жататын бағаға:</w:t>
      </w:r>
    </w:p>
    <w:bookmarkEnd w:id="482"/>
    <w:bookmarkStart w:name="z967" w:id="483"/>
    <w:p>
      <w:pPr>
        <w:spacing w:after="0"/>
        <w:ind w:left="0"/>
        <w:jc w:val="both"/>
      </w:pPr>
      <w:r>
        <w:rPr>
          <w:rFonts w:ascii="Times New Roman"/>
          <w:b w:val="false"/>
          <w:i w:val="false"/>
          <w:color w:val="000000"/>
          <w:sz w:val="28"/>
        </w:rPr>
        <w:t>
      а) Одақтың кеден аумағына әкелінетін тауарларды қайта жаңғырту (тираждау) құқығына төлемдер;</w:t>
      </w:r>
    </w:p>
    <w:bookmarkEnd w:id="483"/>
    <w:bookmarkStart w:name="z968" w:id="484"/>
    <w:p>
      <w:pPr>
        <w:spacing w:after="0"/>
        <w:ind w:left="0"/>
        <w:jc w:val="both"/>
      </w:pPr>
      <w:r>
        <w:rPr>
          <w:rFonts w:ascii="Times New Roman"/>
          <w:b w:val="false"/>
          <w:i w:val="false"/>
          <w:color w:val="000000"/>
          <w:sz w:val="28"/>
        </w:rPr>
        <w:t>
      б) әкелінетін тауарларды, егер мұндай төлемдер Одақтың кедендік аумағына әкету үшін әкелінетін тауарларды сатудың шарты болып табылмаса, бөлу немесе қайта сату құқығы үшін төлемдер қосылмауға тиіс.</w:t>
      </w:r>
    </w:p>
    <w:bookmarkEnd w:id="484"/>
    <w:bookmarkStart w:name="z969" w:id="485"/>
    <w:p>
      <w:pPr>
        <w:spacing w:after="0"/>
        <w:ind w:left="0"/>
        <w:jc w:val="both"/>
      </w:pPr>
      <w:r>
        <w:rPr>
          <w:rFonts w:ascii="Times New Roman"/>
          <w:b w:val="false"/>
          <w:i w:val="false"/>
          <w:color w:val="000000"/>
          <w:sz w:val="28"/>
        </w:rPr>
        <w:t>
      2. Әкелінетін тауарлардың кедендік құны, олар іс жүзінде төленген немесе төлеуге жататын бағадан бөлінген жағдайда, декларант мәлімдеген және ол құжаттама түрінде растаған:</w:t>
      </w:r>
    </w:p>
    <w:bookmarkEnd w:id="485"/>
    <w:bookmarkStart w:name="z970" w:id="486"/>
    <w:p>
      <w:pPr>
        <w:spacing w:after="0"/>
        <w:ind w:left="0"/>
        <w:jc w:val="both"/>
      </w:pPr>
      <w:r>
        <w:rPr>
          <w:rFonts w:ascii="Times New Roman"/>
          <w:b w:val="false"/>
          <w:i w:val="false"/>
          <w:color w:val="000000"/>
          <w:sz w:val="28"/>
        </w:rPr>
        <w:t>
      1) тауарларды Одақтың кедендік аумағына әкелгеннен кейін жүргізілетін құрылысқа, осындай өнеркәсіптік қондырғылар, машиналар немесе жабдық сияқты тауарларды салуға, жинақтауға, монтаждауға, қызмет көрсетуге немесе техникалық көмек көрсетуге жұмсалатын шығыстарды;</w:t>
      </w:r>
    </w:p>
    <w:bookmarkEnd w:id="486"/>
    <w:bookmarkStart w:name="z971" w:id="487"/>
    <w:p>
      <w:pPr>
        <w:spacing w:after="0"/>
        <w:ind w:left="0"/>
        <w:jc w:val="both"/>
      </w:pPr>
      <w:r>
        <w:rPr>
          <w:rFonts w:ascii="Times New Roman"/>
          <w:b w:val="false"/>
          <w:i w:val="false"/>
          <w:color w:val="000000"/>
          <w:sz w:val="28"/>
        </w:rPr>
        <w:t>
      2) Одақтың кедендік аумағы бойынша мұндай тауарларды келген орнынан, ал егер Комиссия тасу (тасымалдау) жүзеге асырылатын көліктің түріне және осындай тасудың (тасымалдаудың) ерекшеліктеріне қарай өзге орындарды айқындаса - Комиссия айқындаған орыннан әкелінетін тауарларды тасуға (тасымалдауға) жұмсалған шығыстарды;</w:t>
      </w:r>
    </w:p>
    <w:bookmarkEnd w:id="487"/>
    <w:bookmarkStart w:name="z972" w:id="488"/>
    <w:p>
      <w:pPr>
        <w:spacing w:after="0"/>
        <w:ind w:left="0"/>
        <w:jc w:val="both"/>
      </w:pPr>
      <w:r>
        <w:rPr>
          <w:rFonts w:ascii="Times New Roman"/>
          <w:b w:val="false"/>
          <w:i w:val="false"/>
          <w:color w:val="000000"/>
          <w:sz w:val="28"/>
        </w:rPr>
        <w:t>
      3) тауарларды Одақтың кедендік аумағына әкелуге немесе Одақтың кедендік аумағына әкелінетін тауарларды сатуға байланысты төленетін баждарды, салықтар мен алымдарды қамтымауға тиіс.</w:t>
      </w:r>
    </w:p>
    <w:bookmarkEnd w:id="488"/>
    <w:bookmarkStart w:name="z973" w:id="489"/>
    <w:p>
      <w:pPr>
        <w:spacing w:after="0"/>
        <w:ind w:left="0"/>
        <w:jc w:val="both"/>
      </w:pPr>
      <w:r>
        <w:rPr>
          <w:rFonts w:ascii="Times New Roman"/>
          <w:b w:val="false"/>
          <w:i w:val="false"/>
          <w:color w:val="000000"/>
          <w:sz w:val="28"/>
        </w:rPr>
        <w:t>
      3. Осы баптың 1-тармағында көрсетілген әкелінетін тауарлар үшін іс жүзінде төленген немесе төленуге жататын бағаға қосымша есептеулер дұрыс, саны жағынан айқындалатын және құжаттамалық расталған ақпараттың негізінде жүргізіледі. Мұндай ақпарат болмаған кезде 1-әдіс қолданылмайды.</w:t>
      </w:r>
    </w:p>
    <w:bookmarkEnd w:id="489"/>
    <w:bookmarkStart w:name="z974" w:id="490"/>
    <w:p>
      <w:pPr>
        <w:spacing w:after="0"/>
        <w:ind w:left="0"/>
        <w:jc w:val="both"/>
      </w:pPr>
      <w:r>
        <w:rPr>
          <w:rFonts w:ascii="Times New Roman"/>
          <w:b w:val="false"/>
          <w:i w:val="false"/>
          <w:color w:val="000000"/>
          <w:sz w:val="28"/>
        </w:rPr>
        <w:t>
      4. Әкелінетін тауарлардың кедендік құнын айқындау кезінде осы баптың 1-тармағында көрсетілгеннен басқа, мұндай тауарлар үшін іс жүзінде төленген немесе төленуге жататын бағаға қосымша есептеулер жүргізілмейді.</w:t>
      </w:r>
    </w:p>
    <w:bookmarkEnd w:id="490"/>
    <w:bookmarkStart w:name="z975" w:id="491"/>
    <w:p>
      <w:pPr>
        <w:spacing w:after="0"/>
        <w:ind w:left="0"/>
        <w:jc w:val="both"/>
      </w:pPr>
      <w:r>
        <w:rPr>
          <w:rFonts w:ascii="Times New Roman"/>
          <w:b w:val="false"/>
          <w:i w:val="false"/>
          <w:color w:val="000000"/>
          <w:sz w:val="28"/>
        </w:rPr>
        <w:t>
      5. Әкелінетін тауарлар үшін іс жүзінде төленген немесе төленуге жататын бағаға қосымша есептеулер жүзеге асырылған кезде:</w:t>
      </w:r>
    </w:p>
    <w:bookmarkEnd w:id="491"/>
    <w:bookmarkStart w:name="z976" w:id="492"/>
    <w:p>
      <w:pPr>
        <w:spacing w:after="0"/>
        <w:ind w:left="0"/>
        <w:jc w:val="both"/>
      </w:pPr>
      <w:r>
        <w:rPr>
          <w:rFonts w:ascii="Times New Roman"/>
          <w:b w:val="false"/>
          <w:i w:val="false"/>
          <w:color w:val="000000"/>
          <w:sz w:val="28"/>
        </w:rPr>
        <w:t>
      1) осы баптың 1-тармағының 2-тармақшасының "б" тармақшасында көрсетілген тауарлар құнын бөлу осы құнның бәрін тауарлардың бірінші партиясының кедендік құнына немесе декларант айқындаған декларацияланатын тауарлардың санынан кем болмауға тиіс өзге тауарлар санының кедендік құнына жатқызу жолымен жүргізіледі. Мұндай бөлу декларанттың қолындағы құжаттарға байланысты және жалпыға бірдей қабылданған бухгалтерлік есепке алу қағидаттарына сәйкес нақты жағдайларға қолданылатын ақылға сыйымды әдіспен жүргізілуге тиіс. Бұл ретте көрсетілген тауарлардың құны ретінде, егер сатып алушы тауарларды сатып алушымен өзара байланысты тұлға болып табылмайтын сатушыдан сатып алса, оларды сатып алуға жұмсалған шығыстар, не егер тауарды сатып алушы өндірсе, оларды дайындауға жұмсалған шығыстар танылады. Егер көрсетілген тауарларды бұрын сатып алушы оларды сатып алғанына немесе өндіргеніне қарамастан пайдаланған жағдайда, сатып алудың немесе өндірудің бастапқы бағасы олардың пайдаланылуын ескере отырып, осы тауарлардың құнын алу (айқындау) мақсатында азайтылуға тиіс;</w:t>
      </w:r>
    </w:p>
    <w:bookmarkEnd w:id="492"/>
    <w:bookmarkStart w:name="z977" w:id="493"/>
    <w:p>
      <w:pPr>
        <w:spacing w:after="0"/>
        <w:ind w:left="0"/>
        <w:jc w:val="both"/>
      </w:pPr>
      <w:r>
        <w:rPr>
          <w:rFonts w:ascii="Times New Roman"/>
          <w:b w:val="false"/>
          <w:i w:val="false"/>
          <w:color w:val="000000"/>
          <w:sz w:val="28"/>
        </w:rPr>
        <w:t>
      2) сатып алушы берген немесе осы баптың 1-тармағының 2-тармақшасының "г" тармақшасында көрсетілген, сатып алушы сатып алған немесе жалға алған тауарлар мен көрсетілетін қызметтерге қатысты қосымша есептеулер осындай тауарлар мен көрсетілетін қызметтерді сатып алуға немесе жалдауға жұмсалған шығыстар бөлігінде жүзеге асырылады. Егер сатып алушы қоғам иелігіндегі, яғни мемлекеттік немесе муниципалдық меншіктегі тауарларды берсе, қосымша есептеулер осындай тауарлардың көшірмелерін aлу құны (шығысылары) бөлігінде жүзеге асырылады.</w:t>
      </w:r>
    </w:p>
    <w:bookmarkEnd w:id="493"/>
    <w:bookmarkStart w:name="z978" w:id="494"/>
    <w:p>
      <w:pPr>
        <w:spacing w:after="0"/>
        <w:ind w:left="0"/>
        <w:jc w:val="both"/>
      </w:pPr>
      <w:r>
        <w:rPr>
          <w:rFonts w:ascii="Times New Roman"/>
          <w:b w:val="false"/>
          <w:i w:val="false"/>
          <w:color w:val="000000"/>
          <w:sz w:val="28"/>
        </w:rPr>
        <w:t>
      6. Осы баптың 1-тармағының 2-тармақшасында көрсетілген қосымша есептеулер жүзеге асырылған кезде, тікелей тауарлардың құнынан басқа оларды сатушыға беруге (жеткізуге) байланысты барлық шығыстар, егер осылай көзделген болса, оларды қайтаруды қоса алғанда, ескеріледі.</w:t>
      </w:r>
    </w:p>
    <w:bookmarkEnd w:id="494"/>
    <w:p>
      <w:pPr>
        <w:spacing w:after="0"/>
        <w:ind w:left="0"/>
        <w:jc w:val="both"/>
      </w:pPr>
      <w:r>
        <w:rPr>
          <w:rFonts w:ascii="Times New Roman"/>
          <w:b/>
          <w:i w:val="false"/>
          <w:color w:val="000000"/>
          <w:sz w:val="28"/>
        </w:rPr>
        <w:t>41-бап. Бірдей тауарлармен мәміле құны бойынша әдіс (2-әдіс)</w:t>
      </w:r>
    </w:p>
    <w:bookmarkStart w:name="z979" w:id="495"/>
    <w:p>
      <w:pPr>
        <w:spacing w:after="0"/>
        <w:ind w:left="0"/>
        <w:jc w:val="both"/>
      </w:pPr>
      <w:r>
        <w:rPr>
          <w:rFonts w:ascii="Times New Roman"/>
          <w:b w:val="false"/>
          <w:i w:val="false"/>
          <w:color w:val="000000"/>
          <w:sz w:val="28"/>
        </w:rPr>
        <w:t xml:space="preserve">
      1. Егер әкелінетін тауарлардың кедендік құнын Кодекстің </w:t>
      </w:r>
      <w:r>
        <w:rPr>
          <w:rFonts w:ascii="Times New Roman"/>
          <w:b w:val="false"/>
          <w:i w:val="false"/>
          <w:color w:val="000000"/>
          <w:sz w:val="28"/>
        </w:rPr>
        <w:t>39-бабына</w:t>
      </w:r>
      <w:r>
        <w:rPr>
          <w:rFonts w:ascii="Times New Roman"/>
          <w:b w:val="false"/>
          <w:i w:val="false"/>
          <w:color w:val="000000"/>
          <w:sz w:val="28"/>
        </w:rPr>
        <w:t xml:space="preserve"> сәйкес айқындауға болмайтын болса, Одақтың кедендік аумағына әкету үшін сатылған және Одақтың кедендік аумағына бағаланатын тауарлар сияқты сол немесе оған сәйкес келетін уақыт кезеңінде, бірақ бағаланатын тауарларды Одақтың кедендік аумағына әкелгенге дейін күнтізбелік 90 күннен ерте емес кезеңде Одақтың кедендік аумағына әкелінген бірдей тауарлармен мәміленің құны мұндай тауарлардың кедендік құны болып табылады.</w:t>
      </w:r>
    </w:p>
    <w:bookmarkEnd w:id="495"/>
    <w:bookmarkStart w:name="z980" w:id="496"/>
    <w:p>
      <w:pPr>
        <w:spacing w:after="0"/>
        <w:ind w:left="0"/>
        <w:jc w:val="both"/>
      </w:pPr>
      <w:r>
        <w:rPr>
          <w:rFonts w:ascii="Times New Roman"/>
          <w:b w:val="false"/>
          <w:i w:val="false"/>
          <w:color w:val="000000"/>
          <w:sz w:val="28"/>
        </w:rPr>
        <w:t xml:space="preserve">
      Бірдей тауарлармен мәміленің құны осы Кодекстің </w:t>
      </w:r>
      <w:r>
        <w:rPr>
          <w:rFonts w:ascii="Times New Roman"/>
          <w:b w:val="false"/>
          <w:i w:val="false"/>
          <w:color w:val="000000"/>
          <w:sz w:val="28"/>
        </w:rPr>
        <w:t>39-бабына</w:t>
      </w:r>
      <w:r>
        <w:rPr>
          <w:rFonts w:ascii="Times New Roman"/>
          <w:b w:val="false"/>
          <w:i w:val="false"/>
          <w:color w:val="000000"/>
          <w:sz w:val="28"/>
        </w:rPr>
        <w:t xml:space="preserve"> сәйкес айқындалған және кеден органы қабылданған осы тауарлардың кедендік құны болып табылады.</w:t>
      </w:r>
    </w:p>
    <w:bookmarkEnd w:id="496"/>
    <w:bookmarkStart w:name="z981" w:id="497"/>
    <w:p>
      <w:pPr>
        <w:spacing w:after="0"/>
        <w:ind w:left="0"/>
        <w:jc w:val="both"/>
      </w:pPr>
      <w:r>
        <w:rPr>
          <w:rFonts w:ascii="Times New Roman"/>
          <w:b w:val="false"/>
          <w:i w:val="false"/>
          <w:color w:val="000000"/>
          <w:sz w:val="28"/>
        </w:rPr>
        <w:t>
      Әкелінетін тауарлардың кедендік құнын айқындау кезінде осы бапқа сәйкес сол коммерциялық деңгейде және мәні бойынша бағаланатын тауарлар сияқты мөлшерде сатылған бірдей тауарлармен мәміленің құны пайдаланылады.</w:t>
      </w:r>
    </w:p>
    <w:bookmarkEnd w:id="497"/>
    <w:bookmarkStart w:name="z982" w:id="498"/>
    <w:p>
      <w:pPr>
        <w:spacing w:after="0"/>
        <w:ind w:left="0"/>
        <w:jc w:val="both"/>
      </w:pPr>
      <w:r>
        <w:rPr>
          <w:rFonts w:ascii="Times New Roman"/>
          <w:b w:val="false"/>
          <w:i w:val="false"/>
          <w:color w:val="000000"/>
          <w:sz w:val="28"/>
        </w:rPr>
        <w:t>
      Егер ондай сатылымдар анықталмаса, сатылымның коммерциялық деңгейіндегі және (немесе) тауарлар санындағы айырмашылықтар ескерілетін тиісті түзетумен өзге коммерциялық деңгейде және (немесе) өзге мөлшерлерде сатылған бірдей тауарлармен мәміленің құны пайдаланылады.</w:t>
      </w:r>
    </w:p>
    <w:bookmarkEnd w:id="498"/>
    <w:bookmarkStart w:name="z983" w:id="499"/>
    <w:p>
      <w:pPr>
        <w:spacing w:after="0"/>
        <w:ind w:left="0"/>
        <w:jc w:val="both"/>
      </w:pPr>
      <w:r>
        <w:rPr>
          <w:rFonts w:ascii="Times New Roman"/>
          <w:b w:val="false"/>
          <w:i w:val="false"/>
          <w:color w:val="000000"/>
          <w:sz w:val="28"/>
        </w:rPr>
        <w:t>
      Көрсетілген түзету бірдей тауарлармен мәміле құнын ұлғайтуға немесе азайтуға әкелетініне қарамастан түзетудің негізділігі мен нақтылығын құжаттамалық растайтын мәліметтер негізінде жүзеге асырылады. Мұндай мәліметтер болмаған кезде бағаланатын тауарлардың кедендік құнын айқындау үшін бірдей тауарлармен мәміле құны бойынша әдіс пайдаланылмайды.</w:t>
      </w:r>
    </w:p>
    <w:bookmarkEnd w:id="499"/>
    <w:bookmarkStart w:name="z984" w:id="500"/>
    <w:p>
      <w:pPr>
        <w:spacing w:after="0"/>
        <w:ind w:left="0"/>
        <w:jc w:val="both"/>
      </w:pPr>
      <w:r>
        <w:rPr>
          <w:rFonts w:ascii="Times New Roman"/>
          <w:b w:val="false"/>
          <w:i w:val="false"/>
          <w:color w:val="000000"/>
          <w:sz w:val="28"/>
        </w:rPr>
        <w:t xml:space="preserve">
      2. Әкелінетін тауарлардың кедендік құнын айқындау кезінде осы бапқа сәйкес, қажет болса, бірдей тауарлар тасымалданатын (тасылатын) қашықтықтардағы және тауарларды тасу (тасымалдау) жүзеге асырылатын көлік түрлеріндегі айырмашылықтарға негізделген бағаланатын және бірдей тауарларға қатысты осы Кодекстің </w:t>
      </w:r>
      <w:r>
        <w:rPr>
          <w:rFonts w:ascii="Times New Roman"/>
          <w:b w:val="false"/>
          <w:i w:val="false"/>
          <w:color w:val="000000"/>
          <w:sz w:val="28"/>
        </w:rPr>
        <w:t>40-бабының</w:t>
      </w:r>
      <w:r>
        <w:rPr>
          <w:rFonts w:ascii="Times New Roman"/>
          <w:b w:val="false"/>
          <w:i w:val="false"/>
          <w:color w:val="000000"/>
          <w:sz w:val="28"/>
        </w:rPr>
        <w:t xml:space="preserve"> 1-тармағының 4 - 6-тармақшаларында көрсетілген елеулі айырмашылықты есепке алу үшін бірдей тауарлармен мәміле құнына түзету жүргізіледі.</w:t>
      </w:r>
    </w:p>
    <w:bookmarkEnd w:id="500"/>
    <w:bookmarkStart w:name="z985" w:id="501"/>
    <w:p>
      <w:pPr>
        <w:spacing w:after="0"/>
        <w:ind w:left="0"/>
        <w:jc w:val="both"/>
      </w:pPr>
      <w:r>
        <w:rPr>
          <w:rFonts w:ascii="Times New Roman"/>
          <w:b w:val="false"/>
          <w:i w:val="false"/>
          <w:color w:val="000000"/>
          <w:sz w:val="28"/>
        </w:rPr>
        <w:t>
      3. Егер осы баптың 1 және 2-тармақтарына сәйкес түзетулер есебінен бірдей тауарлармен мәміленің біреуден артық құны анықталған жағдайда, әкелінетін тауарлардың кедендік құнын айқындау үшін олардың ең төмен бағасы қолданылады.</w:t>
      </w:r>
    </w:p>
    <w:bookmarkEnd w:id="501"/>
    <w:p>
      <w:pPr>
        <w:spacing w:after="0"/>
        <w:ind w:left="0"/>
        <w:jc w:val="both"/>
      </w:pPr>
      <w:r>
        <w:rPr>
          <w:rFonts w:ascii="Times New Roman"/>
          <w:b/>
          <w:i w:val="false"/>
          <w:color w:val="000000"/>
          <w:sz w:val="28"/>
        </w:rPr>
        <w:t>42-бап. Біртекті тауарлармен мәміле құны бойынша әдіс (3-әдіс)</w:t>
      </w:r>
    </w:p>
    <w:bookmarkStart w:name="z986" w:id="502"/>
    <w:p>
      <w:pPr>
        <w:spacing w:after="0"/>
        <w:ind w:left="0"/>
        <w:jc w:val="both"/>
      </w:pPr>
      <w:r>
        <w:rPr>
          <w:rFonts w:ascii="Times New Roman"/>
          <w:b w:val="false"/>
          <w:i w:val="false"/>
          <w:color w:val="000000"/>
          <w:sz w:val="28"/>
        </w:rPr>
        <w:t xml:space="preserve">
      1. Егер әкелінетін тауарлардың кедендік құнын осы Кодекстің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41-баптарына</w:t>
      </w:r>
      <w:r>
        <w:rPr>
          <w:rFonts w:ascii="Times New Roman"/>
          <w:b w:val="false"/>
          <w:i w:val="false"/>
          <w:color w:val="000000"/>
          <w:sz w:val="28"/>
        </w:rPr>
        <w:t xml:space="preserve"> сәйкес айқындауға болмайтын болса, Одақтың кедендік аумағына әкету үшін сатылған және Одақтың кедендік аумағына бағаланатын тауарлар сияқты сол немесе оған сәйкес келетін уақыт кезеңінде, бірақ бағаланатын тауарларды Одақтың кедендік аумағына әкелгенге дейін күнтізбелік 90 күннен ерте емес кезеңде Одақтың кедендік аумағына әкелінген біртекті тауарлармен мәміленің құны мұндай тауарлардың кедендік құны болып табылады.</w:t>
      </w:r>
    </w:p>
    <w:bookmarkEnd w:id="502"/>
    <w:bookmarkStart w:name="z987" w:id="503"/>
    <w:p>
      <w:pPr>
        <w:spacing w:after="0"/>
        <w:ind w:left="0"/>
        <w:jc w:val="both"/>
      </w:pPr>
      <w:r>
        <w:rPr>
          <w:rFonts w:ascii="Times New Roman"/>
          <w:b w:val="false"/>
          <w:i w:val="false"/>
          <w:color w:val="000000"/>
          <w:sz w:val="28"/>
        </w:rPr>
        <w:t xml:space="preserve">
      Біртекті тауарлармен мәміленің құны осы Кодекстің </w:t>
      </w:r>
      <w:r>
        <w:rPr>
          <w:rFonts w:ascii="Times New Roman"/>
          <w:b w:val="false"/>
          <w:i w:val="false"/>
          <w:color w:val="000000"/>
          <w:sz w:val="28"/>
        </w:rPr>
        <w:t>39-бабына</w:t>
      </w:r>
      <w:r>
        <w:rPr>
          <w:rFonts w:ascii="Times New Roman"/>
          <w:b w:val="false"/>
          <w:i w:val="false"/>
          <w:color w:val="000000"/>
          <w:sz w:val="28"/>
        </w:rPr>
        <w:t xml:space="preserve"> сәйкес айқындалған және кеден органы қабылдаған осы тауарлардың кедендік құны болып табылады.</w:t>
      </w:r>
    </w:p>
    <w:bookmarkEnd w:id="503"/>
    <w:bookmarkStart w:name="z988" w:id="504"/>
    <w:p>
      <w:pPr>
        <w:spacing w:after="0"/>
        <w:ind w:left="0"/>
        <w:jc w:val="both"/>
      </w:pPr>
      <w:r>
        <w:rPr>
          <w:rFonts w:ascii="Times New Roman"/>
          <w:b w:val="false"/>
          <w:i w:val="false"/>
          <w:color w:val="000000"/>
          <w:sz w:val="28"/>
        </w:rPr>
        <w:t>
      Әкелінетін тауарлардың кедендік құнын айқындау кезінде осы бапқа сәйкес сол коммерциялық деңгейде және мәні бойынша бағаланатын тауарлар сияқты мөлшерде сатылған біртекті тауарлармен мәміле құны пайдаланылады.</w:t>
      </w:r>
    </w:p>
    <w:bookmarkEnd w:id="504"/>
    <w:bookmarkStart w:name="z989" w:id="505"/>
    <w:p>
      <w:pPr>
        <w:spacing w:after="0"/>
        <w:ind w:left="0"/>
        <w:jc w:val="both"/>
      </w:pPr>
      <w:r>
        <w:rPr>
          <w:rFonts w:ascii="Times New Roman"/>
          <w:b w:val="false"/>
          <w:i w:val="false"/>
          <w:color w:val="000000"/>
          <w:sz w:val="28"/>
        </w:rPr>
        <w:t>
      Егер ондай сатылымдар анықталмаса, сатылымның коммерциялық деңгейінде және (немесе) тауарлар санындағы айырмашылықтар ескерілетін тиісті түзетумен, өзге коммерциялық деңгейде және (немесе) өзге мөлшерде сатылған біртекті тауарлармен мәміле құны пайдаланылады.</w:t>
      </w:r>
    </w:p>
    <w:bookmarkEnd w:id="505"/>
    <w:bookmarkStart w:name="z990" w:id="506"/>
    <w:p>
      <w:pPr>
        <w:spacing w:after="0"/>
        <w:ind w:left="0"/>
        <w:jc w:val="both"/>
      </w:pPr>
      <w:r>
        <w:rPr>
          <w:rFonts w:ascii="Times New Roman"/>
          <w:b w:val="false"/>
          <w:i w:val="false"/>
          <w:color w:val="000000"/>
          <w:sz w:val="28"/>
        </w:rPr>
        <w:t>
      Көрсетілген түзету біртекті тауарлармен мәміле құнын ұлғайтуға немесе азайтуға әкелетініне қарамастан түзетудің негізділігі мен нақтылығын құжаттамалық растайтын мәліметтер негізінде жүзеге асырылады. Мұндай мәліметтер болмаған кезде бағаланатын тауарлардың кедендік құнын айқындау үшін біртекті тауарлармен мәміле құны бойынша әдіс пайдаланылмайды.</w:t>
      </w:r>
    </w:p>
    <w:bookmarkEnd w:id="506"/>
    <w:bookmarkStart w:name="z991" w:id="507"/>
    <w:p>
      <w:pPr>
        <w:spacing w:after="0"/>
        <w:ind w:left="0"/>
        <w:jc w:val="both"/>
      </w:pPr>
      <w:r>
        <w:rPr>
          <w:rFonts w:ascii="Times New Roman"/>
          <w:b w:val="false"/>
          <w:i w:val="false"/>
          <w:color w:val="000000"/>
          <w:sz w:val="28"/>
        </w:rPr>
        <w:t xml:space="preserve">
      2. Әкелінетін тауарлардың кедендік құнын айқындау кезінде осы бапқа сәйкес, қажет болса, біртекті тауарлар тасымалданатын (тасылатын) қашықтықтардағы және тауарларды тасу (тасымалдау) жүзеге асырылатын көлік түрлеріндегі айырмашылықтарға негізделген бағаланатын және біртекті тауарларға қатысты осы Кодекстің </w:t>
      </w:r>
      <w:r>
        <w:rPr>
          <w:rFonts w:ascii="Times New Roman"/>
          <w:b w:val="false"/>
          <w:i w:val="false"/>
          <w:color w:val="000000"/>
          <w:sz w:val="28"/>
        </w:rPr>
        <w:t>40-бабының</w:t>
      </w:r>
      <w:r>
        <w:rPr>
          <w:rFonts w:ascii="Times New Roman"/>
          <w:b w:val="false"/>
          <w:i w:val="false"/>
          <w:color w:val="000000"/>
          <w:sz w:val="28"/>
        </w:rPr>
        <w:t xml:space="preserve"> 1-тармағының 4 - 6-тармақшаларында көрсетілген елеулі айырмашылықты есепке алу үшін біртекті тауарлармен мәміле құнына түзету жүргізіледі.</w:t>
      </w:r>
    </w:p>
    <w:bookmarkEnd w:id="507"/>
    <w:bookmarkStart w:name="z992" w:id="508"/>
    <w:p>
      <w:pPr>
        <w:spacing w:after="0"/>
        <w:ind w:left="0"/>
        <w:jc w:val="both"/>
      </w:pPr>
      <w:r>
        <w:rPr>
          <w:rFonts w:ascii="Times New Roman"/>
          <w:b w:val="false"/>
          <w:i w:val="false"/>
          <w:color w:val="000000"/>
          <w:sz w:val="28"/>
        </w:rPr>
        <w:t>
      3. Егер осы баптың 1 және 2-тармақтарына сәйкес түзетулер есебінен біртекті тауарлармен мәміленің біреуден артық құны анықталған жағдайда, әкелінетін тауарлардың кедендік құнын айқындау үшін олардың ең төмен бағасы қолданылады.</w:t>
      </w:r>
    </w:p>
    <w:bookmarkEnd w:id="508"/>
    <w:p>
      <w:pPr>
        <w:spacing w:after="0"/>
        <w:ind w:left="0"/>
        <w:jc w:val="both"/>
      </w:pPr>
      <w:r>
        <w:rPr>
          <w:rFonts w:ascii="Times New Roman"/>
          <w:b/>
          <w:i w:val="false"/>
          <w:color w:val="000000"/>
          <w:sz w:val="28"/>
        </w:rPr>
        <w:t>43-бап. Шегеру әдісі (4-әдіс)</w:t>
      </w:r>
    </w:p>
    <w:bookmarkStart w:name="z993" w:id="509"/>
    <w:p>
      <w:pPr>
        <w:spacing w:after="0"/>
        <w:ind w:left="0"/>
        <w:jc w:val="both"/>
      </w:pPr>
      <w:r>
        <w:rPr>
          <w:rFonts w:ascii="Times New Roman"/>
          <w:b w:val="false"/>
          <w:i w:val="false"/>
          <w:color w:val="000000"/>
          <w:sz w:val="28"/>
        </w:rPr>
        <w:t xml:space="preserve">
      1. Егер әкелінетін тауарлардың кедендік құны осы Кодекстің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42-баптарына</w:t>
      </w:r>
      <w:r>
        <w:rPr>
          <w:rFonts w:ascii="Times New Roman"/>
          <w:b w:val="false"/>
          <w:i w:val="false"/>
          <w:color w:val="000000"/>
          <w:sz w:val="28"/>
        </w:rPr>
        <w:t xml:space="preserve"> сәйкес айқындауға болмайтын болса, декларанттың өтініші бойынша осы Кодекстің осы бабының және </w:t>
      </w:r>
      <w:r>
        <w:rPr>
          <w:rFonts w:ascii="Times New Roman"/>
          <w:b w:val="false"/>
          <w:i w:val="false"/>
          <w:color w:val="000000"/>
          <w:sz w:val="28"/>
        </w:rPr>
        <w:t>44-бабының</w:t>
      </w:r>
      <w:r>
        <w:rPr>
          <w:rFonts w:ascii="Times New Roman"/>
          <w:b w:val="false"/>
          <w:i w:val="false"/>
          <w:color w:val="000000"/>
          <w:sz w:val="28"/>
        </w:rPr>
        <w:t xml:space="preserve"> қолданылу кезектілігі өзгертілген жағдайларды қоспағанда, мұндай тауарлардың кедендік құны осы бапқа сәйкес айқындалады.</w:t>
      </w:r>
    </w:p>
    <w:bookmarkEnd w:id="509"/>
    <w:bookmarkStart w:name="z994" w:id="510"/>
    <w:p>
      <w:pPr>
        <w:spacing w:after="0"/>
        <w:ind w:left="0"/>
        <w:jc w:val="both"/>
      </w:pPr>
      <w:r>
        <w:rPr>
          <w:rFonts w:ascii="Times New Roman"/>
          <w:b w:val="false"/>
          <w:i w:val="false"/>
          <w:color w:val="000000"/>
          <w:sz w:val="28"/>
        </w:rPr>
        <w:t>
      2. Егер бағаланатын тауарлар не бағаланатынмен бірдей немесе бағаланатындармен біртекті тауарлар олар Одақтың кедендік аумағына әкелінген күйінде Одақтың кедендік аумағында сатылған жағдайда, мынадай сомалар:</w:t>
      </w:r>
    </w:p>
    <w:bookmarkEnd w:id="510"/>
    <w:bookmarkStart w:name="z995" w:id="511"/>
    <w:p>
      <w:pPr>
        <w:spacing w:after="0"/>
        <w:ind w:left="0"/>
        <w:jc w:val="both"/>
      </w:pPr>
      <w:r>
        <w:rPr>
          <w:rFonts w:ascii="Times New Roman"/>
          <w:b w:val="false"/>
          <w:i w:val="false"/>
          <w:color w:val="000000"/>
          <w:sz w:val="28"/>
        </w:rPr>
        <w:t>
      1) делдалға (агентке) әдетте төленетін немесе төленуге тиіс сыйықы, не әдетте Одақтың кедендік аумағында сол кластың немесе түрдегі тауарларды сатуға байланысты орын алған мөлшерде, әдетте пайда табу және ортақ шығыстарды (коммерциялық және басқарушылық шығыстарды) жабу үшін жүргізілетін бағаға үстемеақы;</w:t>
      </w:r>
    </w:p>
    <w:bookmarkEnd w:id="511"/>
    <w:bookmarkStart w:name="z996" w:id="512"/>
    <w:p>
      <w:pPr>
        <w:spacing w:after="0"/>
        <w:ind w:left="0"/>
        <w:jc w:val="both"/>
      </w:pPr>
      <w:r>
        <w:rPr>
          <w:rFonts w:ascii="Times New Roman"/>
          <w:b w:val="false"/>
          <w:i w:val="false"/>
          <w:color w:val="000000"/>
          <w:sz w:val="28"/>
        </w:rPr>
        <w:t>
      2) Одақтың кедендік аумағында жүзеге асырылған тасуға (тасымалдауға), сақтандыруға жұмсалған әдеттегі шығыстар және өзге де осындай операциялармен байланысты шығыстар;</w:t>
      </w:r>
    </w:p>
    <w:bookmarkEnd w:id="512"/>
    <w:bookmarkStart w:name="z997" w:id="513"/>
    <w:p>
      <w:pPr>
        <w:spacing w:after="0"/>
        <w:ind w:left="0"/>
        <w:jc w:val="both"/>
      </w:pPr>
      <w:r>
        <w:rPr>
          <w:rFonts w:ascii="Times New Roman"/>
          <w:b w:val="false"/>
          <w:i w:val="false"/>
          <w:color w:val="000000"/>
          <w:sz w:val="28"/>
        </w:rPr>
        <w:t>
      3) кедендік баждар, салықтар, алымдар мен мүше мемлекеттер субъектілерінің салықтары мен алымдарын және жергілікті салықтар мен алымдарды қоса алғанда, мүше мемлекеттердің заңнамасына сәйкес қолданылатын, мүше мемлекеттердің аумағында әкелуге және (немесе) сатуға байланысты төленуге тиіс өзге де салықтар шегерілген жағдайда, әкелінетін тауарлардың кедендік құнын айқындау үшін негіз ретінде, бағаланатын тауарлар Одақтың кедендік аумағына әкелінген сол немесе оған сәйкес уақыт кезеңінде мұндай сатуды жүзеге асыратын, өзара байланысты тұлғаларға бағаланатын тауарларды не бағаланатынмен бірдей немесе бағаланатындармен біртекті тауарлардың ең көп жиынтық мөлшері сатылатын тауар бірлігінің бағасы қабылданады.</w:t>
      </w:r>
    </w:p>
    <w:bookmarkEnd w:id="513"/>
    <w:bookmarkStart w:name="z998" w:id="514"/>
    <w:p>
      <w:pPr>
        <w:spacing w:after="0"/>
        <w:ind w:left="0"/>
        <w:jc w:val="both"/>
      </w:pPr>
      <w:r>
        <w:rPr>
          <w:rFonts w:ascii="Times New Roman"/>
          <w:b w:val="false"/>
          <w:i w:val="false"/>
          <w:color w:val="000000"/>
          <w:sz w:val="28"/>
        </w:rPr>
        <w:t>
      3. Егер бағаланатын да, бағаланатынмен бірдей де, бағаланатынмен біртекті де тауарлар Одақтың кедендік аумағына әкелінген сол немесе оған сәйкес уақыт кезеңінде Одақтың кедендік аумағында сатылмаған жағдайда, мұндай тауарлардың кедендік құны, олар бойынша тиісінше бағаланатын немесе бірдей, немесе біртекті тауарлар, Одақтың кедендік аумағына тауарларды әкелу күніне қатысты ең ерте күнге, бірақ осы күннен кейін күнтізбелік 90 күн өткен соң кешіктірілмей тауарлар сол әкелінген күйінде, тауар бірлігі үшін баға белгілеуге жеткілікті мөлшерде сатылатын тауар бірлігі бағасы негізінде айқындалады.</w:t>
      </w:r>
    </w:p>
    <w:bookmarkEnd w:id="514"/>
    <w:bookmarkStart w:name="z999" w:id="515"/>
    <w:p>
      <w:pPr>
        <w:spacing w:after="0"/>
        <w:ind w:left="0"/>
        <w:jc w:val="both"/>
      </w:pPr>
      <w:r>
        <w:rPr>
          <w:rFonts w:ascii="Times New Roman"/>
          <w:b w:val="false"/>
          <w:i w:val="false"/>
          <w:color w:val="000000"/>
          <w:sz w:val="28"/>
        </w:rPr>
        <w:t>
      4. Егер бағаланатын да, бағаланатынмен бірдей де, бағаланатынмен біртекті де тауарлар Одақтың кедендік аумағына әкелінген сол күйінде Одақтың кедендік аумағында сатылмаған жағдайда, декларанттың өтініші бойынша бағаланатын тауарлардың кедендік құны, қайта өңдеу (өңдеу) нәтижесінде қосылған құны және осы баптың 2-тармағында көрсетілген сомалар шегерілген жағдайда, Одақтың кедендік аумағында олар осы тауарларды сатып алатын адамдармен өзара байланысты болмайтын адамдарға, қайта өңдеуден (өңдеуден) кейін сатылатын олардың ең көп жиынтық мөлшері бойынша, осындай тауарлар бірлігінің бағасы негізінде айқындалады.</w:t>
      </w:r>
    </w:p>
    <w:bookmarkEnd w:id="515"/>
    <w:bookmarkStart w:name="z1000" w:id="516"/>
    <w:p>
      <w:pPr>
        <w:spacing w:after="0"/>
        <w:ind w:left="0"/>
        <w:jc w:val="both"/>
      </w:pPr>
      <w:r>
        <w:rPr>
          <w:rFonts w:ascii="Times New Roman"/>
          <w:b w:val="false"/>
          <w:i w:val="false"/>
          <w:color w:val="000000"/>
          <w:sz w:val="28"/>
        </w:rPr>
        <w:t>
      Қайта өңдеу (өңдеу) нәтижесінде қосылған құнды шегеру қайта өңдеу (өңдеу) құнына жататын дұрыс, саны жағынан айқындалатын және құжаттамалық расталған ақпарат негізінде жүргізіледі.</w:t>
      </w:r>
    </w:p>
    <w:bookmarkEnd w:id="516"/>
    <w:bookmarkStart w:name="z1001" w:id="517"/>
    <w:p>
      <w:pPr>
        <w:spacing w:after="0"/>
        <w:ind w:left="0"/>
        <w:jc w:val="both"/>
      </w:pPr>
      <w:r>
        <w:rPr>
          <w:rFonts w:ascii="Times New Roman"/>
          <w:b w:val="false"/>
          <w:i w:val="false"/>
          <w:color w:val="000000"/>
          <w:sz w:val="28"/>
        </w:rPr>
        <w:t>
      5. Осы баптың 4-тармағының ережелері мына:</w:t>
      </w:r>
    </w:p>
    <w:bookmarkEnd w:id="517"/>
    <w:bookmarkStart w:name="z1002" w:id="518"/>
    <w:p>
      <w:pPr>
        <w:spacing w:after="0"/>
        <w:ind w:left="0"/>
        <w:jc w:val="both"/>
      </w:pPr>
      <w:r>
        <w:rPr>
          <w:rFonts w:ascii="Times New Roman"/>
          <w:b w:val="false"/>
          <w:i w:val="false"/>
          <w:color w:val="000000"/>
          <w:sz w:val="28"/>
        </w:rPr>
        <w:t>
      тауарлардың өзінің дара белгілерін жоғалтуына қарамастан қайта өңдеу (өңдеу) нәтижесінде қосылған құнның шамасы дәл айқындалуы мүмкін кездегі жағдайларды қоспағанда, одан әрі қайта өңдеу (өңдеу) нәтижесінде бағаланатын тауарлар өзінің дара белгілерін жоғалтқан;</w:t>
      </w:r>
    </w:p>
    <w:bookmarkEnd w:id="518"/>
    <w:bookmarkStart w:name="z1003" w:id="519"/>
    <w:p>
      <w:pPr>
        <w:spacing w:after="0"/>
        <w:ind w:left="0"/>
        <w:jc w:val="both"/>
      </w:pPr>
      <w:r>
        <w:rPr>
          <w:rFonts w:ascii="Times New Roman"/>
          <w:b w:val="false"/>
          <w:i w:val="false"/>
          <w:color w:val="000000"/>
          <w:sz w:val="28"/>
        </w:rPr>
        <w:t>
      бағаланатын тауарлар өзінің дара белгілерін жоғалтпайтын, бірақ бағаланатын тауарлардың құны сатылатын тауарлар құнына елеулі әсер етпейтін, Одақтың кедендік аумағында сатылатын тауарларда соншалықты елеулі емес бөлікті құрайтын жағдайларда, әкелінетін тауарлардың кедендік құнын айқындау үшін қолданылмайды.</w:t>
      </w:r>
    </w:p>
    <w:bookmarkEnd w:id="519"/>
    <w:bookmarkStart w:name="z1004" w:id="520"/>
    <w:p>
      <w:pPr>
        <w:spacing w:after="0"/>
        <w:ind w:left="0"/>
        <w:jc w:val="both"/>
      </w:pPr>
      <w:r>
        <w:rPr>
          <w:rFonts w:ascii="Times New Roman"/>
          <w:b w:val="false"/>
          <w:i w:val="false"/>
          <w:color w:val="000000"/>
          <w:sz w:val="28"/>
        </w:rPr>
        <w:t>
      Осы баптың 4-тармағын қолдану мүмкіндігі нақты жағдайларға байланысты әрбір жеке жағдайда айқындалады.</w:t>
      </w:r>
    </w:p>
    <w:bookmarkEnd w:id="520"/>
    <w:bookmarkStart w:name="z1005" w:id="521"/>
    <w:p>
      <w:pPr>
        <w:spacing w:after="0"/>
        <w:ind w:left="0"/>
        <w:jc w:val="both"/>
      </w:pPr>
      <w:r>
        <w:rPr>
          <w:rFonts w:ascii="Times New Roman"/>
          <w:b w:val="false"/>
          <w:i w:val="false"/>
          <w:color w:val="000000"/>
          <w:sz w:val="28"/>
        </w:rPr>
        <w:t xml:space="preserve">
      6. Бағаланатын тауарлардың не бағаланатынмен бірдей немесе бағаланатын тауарлармен біртекті тауарлардың Одақтың кедендік аумағында сатылымын қарастырған кезде, бағаланатын тауарларды Одақтың кедендік аумағына әкету үшін өндіруге және беруге байланысты осы Кодекстің </w:t>
      </w:r>
      <w:r>
        <w:rPr>
          <w:rFonts w:ascii="Times New Roman"/>
          <w:b w:val="false"/>
          <w:i w:val="false"/>
          <w:color w:val="000000"/>
          <w:sz w:val="28"/>
        </w:rPr>
        <w:t>40-бабының</w:t>
      </w:r>
      <w:r>
        <w:rPr>
          <w:rFonts w:ascii="Times New Roman"/>
          <w:b w:val="false"/>
          <w:i w:val="false"/>
          <w:color w:val="000000"/>
          <w:sz w:val="28"/>
        </w:rPr>
        <w:t xml:space="preserve"> 1-тармағының 2-тармақшасында көрсетілген тауарлар мен қызметтерді пайдалану үшін тікелей немесе жанама түрде, тегін немесе төмен бағамен ұсынған тұлғаға сату есепке қабылданбайды.</w:t>
      </w:r>
    </w:p>
    <w:bookmarkEnd w:id="521"/>
    <w:bookmarkStart w:name="z1006" w:id="522"/>
    <w:p>
      <w:pPr>
        <w:spacing w:after="0"/>
        <w:ind w:left="0"/>
        <w:jc w:val="both"/>
      </w:pPr>
      <w:r>
        <w:rPr>
          <w:rFonts w:ascii="Times New Roman"/>
          <w:b w:val="false"/>
          <w:i w:val="false"/>
          <w:color w:val="000000"/>
          <w:sz w:val="28"/>
        </w:rPr>
        <w:t>
      7. Осы баптың мақсаттары үшін пайданың және тауарларды өткізуге тікелей де, жанама да шығыстар болуы мүмкін, жалпы шығыстардың (коммерциялық және басқарушылық шығыстардың) сомасы, осы шығыстарды жабатын, сондай-ақ сол кластағы және түрдегі тауарды сатуға байланысты пайда табуды қамтамасыз ететін, тауар бағасына үстемеақы ретінде қарастырылады.</w:t>
      </w:r>
    </w:p>
    <w:bookmarkEnd w:id="522"/>
    <w:bookmarkStart w:name="z1007" w:id="523"/>
    <w:p>
      <w:pPr>
        <w:spacing w:after="0"/>
        <w:ind w:left="0"/>
        <w:jc w:val="both"/>
      </w:pPr>
      <w:r>
        <w:rPr>
          <w:rFonts w:ascii="Times New Roman"/>
          <w:b w:val="false"/>
          <w:i w:val="false"/>
          <w:color w:val="000000"/>
          <w:sz w:val="28"/>
        </w:rPr>
        <w:t>
      Пайданың және жалпы шығыстардың (коммерциялық және басқарушылық шығыстардың) сомасы тұтастай ескеріледі және егер декларант табыс еткен мәліметтер сол кластағы немесе түрдегі тауарларды Одақтың кедендік аумағында сату кезінде орын алған мәліметтермен салыстыруға болатын жағдайларда, декларанттың қолындағы ақпарат негізінде айқындалады. Егер осы мәліметтер сол кластағы немесе түрдегі тауарларды сату кезінде кеден органының билігіндегі пайданың және жалпы шығыстардың (коммерциялық және басқарушылық шығыстардың) әдеттегі мөлшері туралы мәліметтерге сәйкес келмеген жағдайда, кеден органы пайданың және жалпы шығыстардың (коммерциялық және басқарушылық шығыстардың) сомасын ондағы мәліметтер негізінде айқындай алады.</w:t>
      </w:r>
    </w:p>
    <w:bookmarkEnd w:id="523"/>
    <w:bookmarkStart w:name="z1008" w:id="524"/>
    <w:p>
      <w:pPr>
        <w:spacing w:after="0"/>
        <w:ind w:left="0"/>
        <w:jc w:val="both"/>
      </w:pPr>
      <w:r>
        <w:rPr>
          <w:rFonts w:ascii="Times New Roman"/>
          <w:b w:val="false"/>
          <w:i w:val="false"/>
          <w:color w:val="000000"/>
          <w:sz w:val="28"/>
        </w:rPr>
        <w:t>
      8. Осы баптың мақсаттары үшін бағаланатын тауарлар сияқты белгілі бір елден әкелінген сол кластағы немесе түрдегі тауарлардың сатылымы туралы, сондай-ақ басқа елдерден әкелінген тауарлар туралы мәліметтер пайдаланылады. Бағаланатын тауарлар және олар салыстырылатын тауарлар сол кластағы немесе сол түрдегі тауарлар болып табыла ма деген мәселе тиісті мән-жайлар ескеріле отырып, әрбір нақты жағдайда бөлек шешіледі. Бұл ретте, бағаланатын тауарларды қоса алғанда, оларға қатысты ақпарат табыс етілуі мүмкін Одақтың кедендік аумағына әкелінген неғұрлым шағын топтағы немесе сол кластағы немесе түрдегі болуы мүмкін бірқатар тауарлардың сатылымдары қарастырылады.</w:t>
      </w:r>
    </w:p>
    <w:bookmarkEnd w:id="524"/>
    <w:bookmarkStart w:name="z1009" w:id="525"/>
    <w:p>
      <w:pPr>
        <w:spacing w:after="0"/>
        <w:ind w:left="0"/>
        <w:jc w:val="both"/>
      </w:pPr>
      <w:r>
        <w:rPr>
          <w:rFonts w:ascii="Times New Roman"/>
          <w:b w:val="false"/>
          <w:i w:val="false"/>
          <w:color w:val="000000"/>
          <w:sz w:val="28"/>
        </w:rPr>
        <w:t>
      9. Егер кеден органы әкелінетін тауарлардың кедендік құнын онда бар мәліметтер негізінде осы бапқа сәйкес анықтаған жағдайда, ол декларантқа мұндай мәліметтердің көздері туралы, сондай-ақ олардың негізінде жүргізілген есептер туралы мәліметтерді электрондық немесе жазбаша нысанда хабарлайды.</w:t>
      </w:r>
    </w:p>
    <w:bookmarkEnd w:id="525"/>
    <w:p>
      <w:pPr>
        <w:spacing w:after="0"/>
        <w:ind w:left="0"/>
        <w:jc w:val="both"/>
      </w:pPr>
      <w:r>
        <w:rPr>
          <w:rFonts w:ascii="Times New Roman"/>
          <w:b/>
          <w:i w:val="false"/>
          <w:color w:val="000000"/>
          <w:sz w:val="28"/>
        </w:rPr>
        <w:t>44-бап. Қосу әдісі (5-әдіс)</w:t>
      </w:r>
    </w:p>
    <w:bookmarkStart w:name="z1010" w:id="526"/>
    <w:p>
      <w:pPr>
        <w:spacing w:after="0"/>
        <w:ind w:left="0"/>
        <w:jc w:val="both"/>
      </w:pPr>
      <w:r>
        <w:rPr>
          <w:rFonts w:ascii="Times New Roman"/>
          <w:b w:val="false"/>
          <w:i w:val="false"/>
          <w:color w:val="000000"/>
          <w:sz w:val="28"/>
        </w:rPr>
        <w:t>
      1. Әкелінетін тауарлардың кедендік құнын осы бапқа сәйкес айқындау кезінде негіз ретінде:</w:t>
      </w:r>
    </w:p>
    <w:bookmarkEnd w:id="526"/>
    <w:bookmarkStart w:name="z1011" w:id="527"/>
    <w:p>
      <w:pPr>
        <w:spacing w:after="0"/>
        <w:ind w:left="0"/>
        <w:jc w:val="both"/>
      </w:pPr>
      <w:r>
        <w:rPr>
          <w:rFonts w:ascii="Times New Roman"/>
          <w:b w:val="false"/>
          <w:i w:val="false"/>
          <w:color w:val="000000"/>
          <w:sz w:val="28"/>
        </w:rPr>
        <w:t>
      1) жасауға немесе материалдар сатып алуға жұмсалған шығыстарды және өндіруге жұмсалған, сондай-ақ бағаланатын тауарларды өндіруге байланысты өзге де операцияларға жұмсалған шығыстарды;</w:t>
      </w:r>
    </w:p>
    <w:bookmarkEnd w:id="527"/>
    <w:bookmarkStart w:name="z1012" w:id="528"/>
    <w:p>
      <w:pPr>
        <w:spacing w:after="0"/>
        <w:ind w:left="0"/>
        <w:jc w:val="both"/>
      </w:pPr>
      <w:r>
        <w:rPr>
          <w:rFonts w:ascii="Times New Roman"/>
          <w:b w:val="false"/>
          <w:i w:val="false"/>
          <w:color w:val="000000"/>
          <w:sz w:val="28"/>
        </w:rPr>
        <w:t>
      2) тауарларды Одақтың кедендік аумағына әкету үшін сатылған елде, бағаланатын тауарлар сияқты, сол кластағы немесе түрдегі тауарларды сату кезінде әдетте ескерілетін, сол шамаға балама, пайданың және жалпы шығыстардың (коммерциялық және басқарушылық шығыстардың) сомаларын;</w:t>
      </w:r>
    </w:p>
    <w:bookmarkEnd w:id="528"/>
    <w:bookmarkStart w:name="z1013" w:id="529"/>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40-бабы</w:t>
      </w:r>
      <w:r>
        <w:rPr>
          <w:rFonts w:ascii="Times New Roman"/>
          <w:b w:val="false"/>
          <w:i w:val="false"/>
          <w:color w:val="000000"/>
          <w:sz w:val="28"/>
        </w:rPr>
        <w:t xml:space="preserve"> 1-тармағының 4 - 6-тармақшаларында көрсетілген шығыстарды қосу жолымен анықталатын тауарлардың есептік құны қабылданады.</w:t>
      </w:r>
    </w:p>
    <w:bookmarkEnd w:id="529"/>
    <w:bookmarkStart w:name="z1014" w:id="530"/>
    <w:p>
      <w:pPr>
        <w:spacing w:after="0"/>
        <w:ind w:left="0"/>
        <w:jc w:val="both"/>
      </w:pPr>
      <w:r>
        <w:rPr>
          <w:rFonts w:ascii="Times New Roman"/>
          <w:b w:val="false"/>
          <w:i w:val="false"/>
          <w:color w:val="000000"/>
          <w:sz w:val="28"/>
        </w:rPr>
        <w:t>
      2. Осы баптың 1-тармағының 1-тармақшасында көрсетілген шығыстар, өндірушісі немесе оның атынан табыс етілген және мұндай құжаттар тауарлар өндірілген елде қолданылатын жалпыға бірдей қабылданған бухгалтерлік есепке алу қағидаттарына сәйкес жасалған жағдайда, өндірушінің коммерциялық құжаттарымен расталған, тауарлар бухгалтерлік есептің жалпы бағаланатын тауарлардың өндірісі туралы мәліметтер негізінде айқындалады.</w:t>
      </w:r>
    </w:p>
    <w:bookmarkEnd w:id="530"/>
    <w:bookmarkStart w:name="z1015" w:id="531"/>
    <w:p>
      <w:pPr>
        <w:spacing w:after="0"/>
        <w:ind w:left="0"/>
        <w:jc w:val="both"/>
      </w:pPr>
      <w:r>
        <w:rPr>
          <w:rFonts w:ascii="Times New Roman"/>
          <w:b w:val="false"/>
          <w:i w:val="false"/>
          <w:color w:val="000000"/>
          <w:sz w:val="28"/>
        </w:rPr>
        <w:t xml:space="preserve">
      3. Осы баптың 1-тармағының 1-тармақшасында көретілген шығыстар осы Кодекстің </w:t>
      </w:r>
      <w:r>
        <w:rPr>
          <w:rFonts w:ascii="Times New Roman"/>
          <w:b w:val="false"/>
          <w:i w:val="false"/>
          <w:color w:val="000000"/>
          <w:sz w:val="28"/>
        </w:rPr>
        <w:t>40-бабы</w:t>
      </w:r>
      <w:r>
        <w:rPr>
          <w:rFonts w:ascii="Times New Roman"/>
          <w:b w:val="false"/>
          <w:i w:val="false"/>
          <w:color w:val="000000"/>
          <w:sz w:val="28"/>
        </w:rPr>
        <w:t xml:space="preserve"> 1-тармағының 1-тармақшасы "б" және "в" тармақшаларында көрсетілген және осы Кодекстің </w:t>
      </w:r>
      <w:r>
        <w:rPr>
          <w:rFonts w:ascii="Times New Roman"/>
          <w:b w:val="false"/>
          <w:i w:val="false"/>
          <w:color w:val="000000"/>
          <w:sz w:val="28"/>
        </w:rPr>
        <w:t>40-бабының</w:t>
      </w:r>
      <w:r>
        <w:rPr>
          <w:rFonts w:ascii="Times New Roman"/>
          <w:b w:val="false"/>
          <w:i w:val="false"/>
          <w:color w:val="000000"/>
          <w:sz w:val="28"/>
        </w:rPr>
        <w:t xml:space="preserve"> 5-тармағының 1-тармақшасына сәйкес бөлінген, осы Кодекстің </w:t>
      </w:r>
      <w:r>
        <w:rPr>
          <w:rFonts w:ascii="Times New Roman"/>
          <w:b w:val="false"/>
          <w:i w:val="false"/>
          <w:color w:val="000000"/>
          <w:sz w:val="28"/>
        </w:rPr>
        <w:t>40-бабының</w:t>
      </w:r>
      <w:r>
        <w:rPr>
          <w:rFonts w:ascii="Times New Roman"/>
          <w:b w:val="false"/>
          <w:i w:val="false"/>
          <w:color w:val="000000"/>
          <w:sz w:val="28"/>
        </w:rPr>
        <w:t xml:space="preserve"> 1-тармағының 2-тармақшасында көрсетілген, әкелінетін тауарларды өндіруге байланысты сатып алушы тікелей немесе жанама түрде табыс еткен тауарлар мен көрсетілетін қызметтердің құнын қамтуға тиіс. Одақтың кедендік аумағында жүргізілген (көрсетілген), осы Кодекстің </w:t>
      </w:r>
      <w:r>
        <w:rPr>
          <w:rFonts w:ascii="Times New Roman"/>
          <w:b w:val="false"/>
          <w:i w:val="false"/>
          <w:color w:val="000000"/>
          <w:sz w:val="28"/>
        </w:rPr>
        <w:t>40-бабы</w:t>
      </w:r>
      <w:r>
        <w:rPr>
          <w:rFonts w:ascii="Times New Roman"/>
          <w:b w:val="false"/>
          <w:i w:val="false"/>
          <w:color w:val="000000"/>
          <w:sz w:val="28"/>
        </w:rPr>
        <w:t xml:space="preserve"> 1-тармағының 2-тармақшасы "г" тармақшасында көрсетілген тауарлар мен қызметтердің құны, осы тауарлар мен көрсетілетін қызметтерге өндіруші төлеген дәрежеде ғана енгізіледі. Бұл ретте, есеп айырысу құнын айқындау кезінде шығыстар қайтадан ескерілмейді.</w:t>
      </w:r>
    </w:p>
    <w:bookmarkEnd w:id="531"/>
    <w:bookmarkStart w:name="z1016" w:id="532"/>
    <w:p>
      <w:pPr>
        <w:spacing w:after="0"/>
        <w:ind w:left="0"/>
        <w:jc w:val="both"/>
      </w:pPr>
      <w:r>
        <w:rPr>
          <w:rFonts w:ascii="Times New Roman"/>
          <w:b w:val="false"/>
          <w:i w:val="false"/>
          <w:color w:val="000000"/>
          <w:sz w:val="28"/>
        </w:rPr>
        <w:t>
      Жалпы шығыстар (коммерциялық және басқарушылық шығыстар) ретінде осы баптың 1-тармағының 1-тармақшасында көрсетілмеген, Одақтың кедендік аумағына әкету үшін әкелінетін тауарларды өндіруге және сатуға жұмсалған тікелей және жанама шығыстар ескеріледі.</w:t>
      </w:r>
    </w:p>
    <w:bookmarkEnd w:id="532"/>
    <w:bookmarkStart w:name="z1017" w:id="533"/>
    <w:p>
      <w:pPr>
        <w:spacing w:after="0"/>
        <w:ind w:left="0"/>
        <w:jc w:val="both"/>
      </w:pPr>
      <w:r>
        <w:rPr>
          <w:rFonts w:ascii="Times New Roman"/>
          <w:b w:val="false"/>
          <w:i w:val="false"/>
          <w:color w:val="000000"/>
          <w:sz w:val="28"/>
        </w:rPr>
        <w:t>
      4. Пайданың және жалпы шығыстардың (коммерциялық және басқарушылық шығыстардың) сомасы тұтастай ескеріледі және өндіруші немесе оның атынан табыс етілген мәліметтер негізінде айқындалады. Егер осы мәліметтер сол кластағы немесе түрдегі тауарларды сату кезінде кеден органының билігіндегі пайданың және жалпы шығыстардың (коммерциялық және басқарушылық шығыстардың) әдеттегі мөлшері туралы мәліметтерге сәйкес келмейтін жағдайда, кеден органы пайданың және жалпы шығыстардың (коммерциялық және басқарушылық шығыстардың) сомасын ондағы мәліметтер негізінде айқындай алады.</w:t>
      </w:r>
    </w:p>
    <w:bookmarkEnd w:id="533"/>
    <w:bookmarkStart w:name="z1018" w:id="534"/>
    <w:p>
      <w:pPr>
        <w:spacing w:after="0"/>
        <w:ind w:left="0"/>
        <w:jc w:val="both"/>
      </w:pPr>
      <w:r>
        <w:rPr>
          <w:rFonts w:ascii="Times New Roman"/>
          <w:b w:val="false"/>
          <w:i w:val="false"/>
          <w:color w:val="000000"/>
          <w:sz w:val="28"/>
        </w:rPr>
        <w:t>
      5. Осы баптың мақсаттары үшін бағаланатын тауарлар сияқты сол елде өндірілген сол кластағы немесе түрдегі тауарлардың сатылымы туралы мәліметтер пайдаланылады. Бағаланатын тауарлар және олар салыстырылатын тауарлар сол класта немесе сол түрде болып табыла ма деген мәселе тиісті мән-жайлар ескеріле отырып, әрбір нақты жағдайда бөлек шешіледі. Бұл ретте, Одақтың кедендік аумағына әкету үшін ақпарат табыс етілуі мүмкін неғұрлым шағын топтағы немесе сол кластағы немесе түрдегі болуы мүмкін бір қатар тауарлардың сатылымдары қарастырылады.</w:t>
      </w:r>
    </w:p>
    <w:bookmarkEnd w:id="534"/>
    <w:bookmarkStart w:name="z1019" w:id="535"/>
    <w:p>
      <w:pPr>
        <w:spacing w:after="0"/>
        <w:ind w:left="0"/>
        <w:jc w:val="both"/>
      </w:pPr>
      <w:r>
        <w:rPr>
          <w:rFonts w:ascii="Times New Roman"/>
          <w:b w:val="false"/>
          <w:i w:val="false"/>
          <w:color w:val="000000"/>
          <w:sz w:val="28"/>
        </w:rPr>
        <w:t>
      6. Кеден органдары, егер халықаралық шарттарда және кедендік реттеу саласындағы актілерде, Одақтың үшінші тараппен халықаралық шарттарында немесе мүше мемлекеттің үшінші тараппен халықаралық шарттарында өзгеше белгіленбесе, шетелдік тұлғадан тауарлардың есеп айырысу құнын айқындау үшін құжаттар мен мәліметтерді табыс етуді талап етуге құқылы емес.</w:t>
      </w:r>
    </w:p>
    <w:bookmarkEnd w:id="535"/>
    <w:bookmarkStart w:name="z1020" w:id="536"/>
    <w:p>
      <w:pPr>
        <w:spacing w:after="0"/>
        <w:ind w:left="0"/>
        <w:jc w:val="both"/>
      </w:pPr>
      <w:r>
        <w:rPr>
          <w:rFonts w:ascii="Times New Roman"/>
          <w:b w:val="false"/>
          <w:i w:val="false"/>
          <w:color w:val="000000"/>
          <w:sz w:val="28"/>
        </w:rPr>
        <w:t>
      Тауарлардың есеп айырысу құнын айқындау үшін шетелдік тауар өндіруші немесе оның атынан табыс етілген құжаттар мен мәліметтер мүше мемлекеттің уәкілетті органы шетелдік тауар өндірушінің келісуімен, сондай-ақ тауарларды өндіруші елдің уәкілетті органы алдын ала хабарлаған жағдайда және мұндай тексеру жүргізуге оның қарсылығы болмаған кезде тауарларды өндіруші елде тексерілуі мүмкін. Шетелдік тауар өндіруші немесе оның атынан табыс етілген құжаттар мен мәліметтерді тексеруді, мүше мемлекеттің уәкілетті органы, осы мүше мемлекет қатысушысы болып табылатын халықаралық шарттарға сәйкес жүргізеді.</w:t>
      </w:r>
    </w:p>
    <w:bookmarkEnd w:id="536"/>
    <w:bookmarkStart w:name="z1021" w:id="537"/>
    <w:p>
      <w:pPr>
        <w:spacing w:after="0"/>
        <w:ind w:left="0"/>
        <w:jc w:val="both"/>
      </w:pPr>
      <w:r>
        <w:rPr>
          <w:rFonts w:ascii="Times New Roman"/>
          <w:b w:val="false"/>
          <w:i w:val="false"/>
          <w:color w:val="000000"/>
          <w:sz w:val="28"/>
        </w:rPr>
        <w:t>
      7. Егер кеден органы әкелінетін тауарлардың кедендік құнын ондағы мәліметтер негізінде осы бапқа сәйкес айқындаған жағдайда, ол декларантқа осындай мәліметтер көздері туралы, сондай-ақ олардың негізінде жүргізілген есептер туралы электрондық немесе жазбаша нысанда хабарлайды.</w:t>
      </w:r>
    </w:p>
    <w:bookmarkEnd w:id="537"/>
    <w:p>
      <w:pPr>
        <w:spacing w:after="0"/>
        <w:ind w:left="0"/>
        <w:jc w:val="both"/>
      </w:pPr>
      <w:r>
        <w:rPr>
          <w:rFonts w:ascii="Times New Roman"/>
          <w:b/>
          <w:i w:val="false"/>
          <w:color w:val="000000"/>
          <w:sz w:val="28"/>
        </w:rPr>
        <w:t>45-бап. Резервтік әдіс (6-әдіс)</w:t>
      </w:r>
    </w:p>
    <w:bookmarkStart w:name="z1022" w:id="538"/>
    <w:p>
      <w:pPr>
        <w:spacing w:after="0"/>
        <w:ind w:left="0"/>
        <w:jc w:val="both"/>
      </w:pPr>
      <w:r>
        <w:rPr>
          <w:rFonts w:ascii="Times New Roman"/>
          <w:b w:val="false"/>
          <w:i w:val="false"/>
          <w:color w:val="000000"/>
          <w:sz w:val="28"/>
        </w:rPr>
        <w:t xml:space="preserve">
      1. Егер әкелінетін тауарлардың кедендік құны осы Кодекстің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41</w:t>
      </w:r>
      <w:r>
        <w:rPr>
          <w:rFonts w:ascii="Times New Roman"/>
          <w:b w:val="false"/>
          <w:i w:val="false"/>
          <w:color w:val="000000"/>
          <w:sz w:val="28"/>
        </w:rPr>
        <w:t xml:space="preserve"> - </w:t>
      </w:r>
      <w:r>
        <w:rPr>
          <w:rFonts w:ascii="Times New Roman"/>
          <w:b w:val="false"/>
          <w:i w:val="false"/>
          <w:color w:val="000000"/>
          <w:sz w:val="28"/>
        </w:rPr>
        <w:t>44-баптарына</w:t>
      </w:r>
      <w:r>
        <w:rPr>
          <w:rFonts w:ascii="Times New Roman"/>
          <w:b w:val="false"/>
          <w:i w:val="false"/>
          <w:color w:val="000000"/>
          <w:sz w:val="28"/>
        </w:rPr>
        <w:t xml:space="preserve"> сәйкес анықтала алмайтын жағдайда, мұндай тауарлардың кедендік құны Одақтың кедендік аумағындағы бар мәліметтердің негізінде осы тараудың қағидаттары мен ережелеріне сүйене отырып, айқындалады.</w:t>
      </w:r>
    </w:p>
    <w:bookmarkEnd w:id="538"/>
    <w:bookmarkStart w:name="z1023" w:id="539"/>
    <w:p>
      <w:pPr>
        <w:spacing w:after="0"/>
        <w:ind w:left="0"/>
        <w:jc w:val="both"/>
      </w:pPr>
      <w:r>
        <w:rPr>
          <w:rFonts w:ascii="Times New Roman"/>
          <w:b w:val="false"/>
          <w:i w:val="false"/>
          <w:color w:val="000000"/>
          <w:sz w:val="28"/>
        </w:rPr>
        <w:t xml:space="preserve">
      2. Тауарлардың құнын анықтаудың, осы бапқа сәйкес пайдаланылатын әдістері осы Кодекстің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41</w:t>
      </w:r>
      <w:r>
        <w:rPr>
          <w:rFonts w:ascii="Times New Roman"/>
          <w:b w:val="false"/>
          <w:i w:val="false"/>
          <w:color w:val="000000"/>
          <w:sz w:val="28"/>
        </w:rPr>
        <w:t xml:space="preserve"> - </w:t>
      </w:r>
      <w:r>
        <w:rPr>
          <w:rFonts w:ascii="Times New Roman"/>
          <w:b w:val="false"/>
          <w:i w:val="false"/>
          <w:color w:val="000000"/>
          <w:sz w:val="28"/>
        </w:rPr>
        <w:t>44-баптарында</w:t>
      </w:r>
      <w:r>
        <w:rPr>
          <w:rFonts w:ascii="Times New Roman"/>
          <w:b w:val="false"/>
          <w:i w:val="false"/>
          <w:color w:val="000000"/>
          <w:sz w:val="28"/>
        </w:rPr>
        <w:t xml:space="preserve"> көзделген әдістер болып табылады, алайда кедендік құнды айқындау кезінде осы бапқа сәйкес олар қолданылған жағдайда икемділікке жол беріледі. Атап айтқанда, мынаған жол беріледі:</w:t>
      </w:r>
    </w:p>
    <w:bookmarkEnd w:id="539"/>
    <w:bookmarkStart w:name="z1024" w:id="540"/>
    <w:p>
      <w:pPr>
        <w:spacing w:after="0"/>
        <w:ind w:left="0"/>
        <w:jc w:val="both"/>
      </w:pPr>
      <w:r>
        <w:rPr>
          <w:rFonts w:ascii="Times New Roman"/>
          <w:b w:val="false"/>
          <w:i w:val="false"/>
          <w:color w:val="000000"/>
          <w:sz w:val="28"/>
        </w:rPr>
        <w:t>
      1) бағаланатын тауарлардың кедендік құнын анықтау үшін бағаланатын тауарлар өндірілген елден басқа елде өндірілген бірдей немесе біртекті тауарлармен мәміленің құны негіз болып қабылдануы мүмкін;</w:t>
      </w:r>
    </w:p>
    <w:bookmarkEnd w:id="540"/>
    <w:bookmarkStart w:name="z1025" w:id="541"/>
    <w:p>
      <w:pPr>
        <w:spacing w:after="0"/>
        <w:ind w:left="0"/>
        <w:jc w:val="both"/>
      </w:pPr>
      <w:r>
        <w:rPr>
          <w:rFonts w:ascii="Times New Roman"/>
          <w:b w:val="false"/>
          <w:i w:val="false"/>
          <w:color w:val="000000"/>
          <w:sz w:val="28"/>
        </w:rPr>
        <w:t xml:space="preserve">
      2) бірдей немесе біртекті тауарлармен мәміленің құны негізінде бағаланатын тауарлардың кедендік құнын анықтау кезінде осы Кодекстің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42-баптарына</w:t>
      </w:r>
      <w:r>
        <w:rPr>
          <w:rFonts w:ascii="Times New Roman"/>
          <w:b w:val="false"/>
          <w:i w:val="false"/>
          <w:color w:val="000000"/>
          <w:sz w:val="28"/>
        </w:rPr>
        <w:t xml:space="preserve"> сәйкес белгіленген, бағаланатын тауарлармен бірдей немесе бағаланатын тауарлармен біртекті тауарлар Одақтың кедендік аумағына әкету үшін сатылуға тиіс және Одақтың кедендік аумағына бағаланатын тауарлар әкелінген, бірақ Одақтың кедендік аумағына бағаланатын тауарларды әкелгенге дейін күнтізбелік 90 күннен ерте емес, сол немесе оған сәйкес уақыт кезеңінде әкелінуі тиіс деген талаптан ақылға сыйымды ауытқуға жол беріледі;</w:t>
      </w:r>
    </w:p>
    <w:bookmarkEnd w:id="541"/>
    <w:bookmarkStart w:name="z1026" w:id="542"/>
    <w:p>
      <w:pPr>
        <w:spacing w:after="0"/>
        <w:ind w:left="0"/>
        <w:jc w:val="both"/>
      </w:pPr>
      <w:r>
        <w:rPr>
          <w:rFonts w:ascii="Times New Roman"/>
          <w:b w:val="false"/>
          <w:i w:val="false"/>
          <w:color w:val="000000"/>
          <w:sz w:val="28"/>
        </w:rPr>
        <w:t xml:space="preserve">
      3) бағаланатын тауарлардың кедендік құнын анықтау үшін осы Кодекстің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44-баптарына</w:t>
      </w:r>
      <w:r>
        <w:rPr>
          <w:rFonts w:ascii="Times New Roman"/>
          <w:b w:val="false"/>
          <w:i w:val="false"/>
          <w:color w:val="000000"/>
          <w:sz w:val="28"/>
        </w:rPr>
        <w:t xml:space="preserve"> сәйкес белгіленген, бағаланатын тауармен бірдей немесе бағаланатын тауарлармен біртекті тауарлардың кедендік құны негіз болып қабылдануы мүмкін;</w:t>
      </w:r>
    </w:p>
    <w:bookmarkEnd w:id="542"/>
    <w:bookmarkStart w:name="z1027" w:id="543"/>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43-бабына</w:t>
      </w:r>
      <w:r>
        <w:rPr>
          <w:rFonts w:ascii="Times New Roman"/>
          <w:b w:val="false"/>
          <w:i w:val="false"/>
          <w:color w:val="000000"/>
          <w:sz w:val="28"/>
        </w:rPr>
        <w:t xml:space="preserve"> сәйкес бағаланатын тауарлардың кедендік құнын анықтау кезінде осы Кодекстің </w:t>
      </w:r>
      <w:r>
        <w:rPr>
          <w:rFonts w:ascii="Times New Roman"/>
          <w:b w:val="false"/>
          <w:i w:val="false"/>
          <w:color w:val="000000"/>
          <w:sz w:val="28"/>
        </w:rPr>
        <w:t>43-бабының</w:t>
      </w:r>
      <w:r>
        <w:rPr>
          <w:rFonts w:ascii="Times New Roman"/>
          <w:b w:val="false"/>
          <w:i w:val="false"/>
          <w:color w:val="000000"/>
          <w:sz w:val="28"/>
        </w:rPr>
        <w:t xml:space="preserve"> 3-тармағында белгіленген мерзімнен ауытқуға жол беріледі.</w:t>
      </w:r>
    </w:p>
    <w:bookmarkEnd w:id="543"/>
    <w:bookmarkStart w:name="z1028" w:id="544"/>
    <w:p>
      <w:pPr>
        <w:spacing w:after="0"/>
        <w:ind w:left="0"/>
        <w:jc w:val="both"/>
      </w:pPr>
      <w:r>
        <w:rPr>
          <w:rFonts w:ascii="Times New Roman"/>
          <w:b w:val="false"/>
          <w:i w:val="false"/>
          <w:color w:val="000000"/>
          <w:sz w:val="28"/>
        </w:rPr>
        <w:t>
      3. Тауарлардың кедендік құнын анықтаудың бірнеше әдісін қолдану мүмкіндігі болған жағдайда, осы баптың 2-тармағына сәйкес оларды қолданудың дәйектілігін ұстану қажет.</w:t>
      </w:r>
    </w:p>
    <w:bookmarkEnd w:id="544"/>
    <w:bookmarkStart w:name="z1029" w:id="545"/>
    <w:p>
      <w:pPr>
        <w:spacing w:after="0"/>
        <w:ind w:left="0"/>
        <w:jc w:val="both"/>
      </w:pPr>
      <w:r>
        <w:rPr>
          <w:rFonts w:ascii="Times New Roman"/>
          <w:b w:val="false"/>
          <w:i w:val="false"/>
          <w:color w:val="000000"/>
          <w:sz w:val="28"/>
        </w:rPr>
        <w:t>
      4. Әкелінетін тауарлардың осы бапқа сәйкес айқындалған кедендік құны барынша мүмкін болған дәрежеде бұрын айқындалған кедендік құнға негізделуі тиіс.</w:t>
      </w:r>
    </w:p>
    <w:bookmarkEnd w:id="545"/>
    <w:bookmarkStart w:name="z1030" w:id="546"/>
    <w:p>
      <w:pPr>
        <w:spacing w:after="0"/>
        <w:ind w:left="0"/>
        <w:jc w:val="both"/>
      </w:pPr>
      <w:r>
        <w:rPr>
          <w:rFonts w:ascii="Times New Roman"/>
          <w:b w:val="false"/>
          <w:i w:val="false"/>
          <w:color w:val="000000"/>
          <w:sz w:val="28"/>
        </w:rPr>
        <w:t>
      5. Әкелінетін тауарлардың кедендік құны осы бапқа сәйкес:</w:t>
      </w:r>
    </w:p>
    <w:bookmarkEnd w:id="546"/>
    <w:bookmarkStart w:name="z1031" w:id="547"/>
    <w:p>
      <w:pPr>
        <w:spacing w:after="0"/>
        <w:ind w:left="0"/>
        <w:jc w:val="both"/>
      </w:pPr>
      <w:r>
        <w:rPr>
          <w:rFonts w:ascii="Times New Roman"/>
          <w:b w:val="false"/>
          <w:i w:val="false"/>
          <w:color w:val="000000"/>
          <w:sz w:val="28"/>
        </w:rPr>
        <w:t>
      1) Одақтың кедендік аумағында өндірілген тауарлардың Одақтың ішкі нарығындағы бағаларының;</w:t>
      </w:r>
    </w:p>
    <w:bookmarkEnd w:id="547"/>
    <w:bookmarkStart w:name="z1032" w:id="548"/>
    <w:p>
      <w:pPr>
        <w:spacing w:after="0"/>
        <w:ind w:left="0"/>
        <w:jc w:val="both"/>
      </w:pPr>
      <w:r>
        <w:rPr>
          <w:rFonts w:ascii="Times New Roman"/>
          <w:b w:val="false"/>
          <w:i w:val="false"/>
          <w:color w:val="000000"/>
          <w:sz w:val="28"/>
        </w:rPr>
        <w:t>
      2) кедендік мақсаттар үшін екі баламалы құнның неғұрлым жоғарысын қабылдауды көздейтін жүйенің;</w:t>
      </w:r>
    </w:p>
    <w:bookmarkEnd w:id="548"/>
    <w:bookmarkStart w:name="z1033" w:id="549"/>
    <w:p>
      <w:pPr>
        <w:spacing w:after="0"/>
        <w:ind w:left="0"/>
        <w:jc w:val="both"/>
      </w:pPr>
      <w:r>
        <w:rPr>
          <w:rFonts w:ascii="Times New Roman"/>
          <w:b w:val="false"/>
          <w:i w:val="false"/>
          <w:color w:val="000000"/>
          <w:sz w:val="28"/>
        </w:rPr>
        <w:t>
      3) әкету елінің ішкі нарығындағы тауарлар бағасының;</w:t>
      </w:r>
    </w:p>
    <w:bookmarkEnd w:id="549"/>
    <w:bookmarkStart w:name="z1034" w:id="550"/>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44-бабына</w:t>
      </w:r>
      <w:r>
        <w:rPr>
          <w:rFonts w:ascii="Times New Roman"/>
          <w:b w:val="false"/>
          <w:i w:val="false"/>
          <w:color w:val="000000"/>
          <w:sz w:val="28"/>
        </w:rPr>
        <w:t xml:space="preserve"> сәйкес бірдей немесе біртекті тауарлар үшін айқындалған есеп айырысу құнына қосылған шығындардан басқа шығындардың;</w:t>
      </w:r>
    </w:p>
    <w:bookmarkEnd w:id="550"/>
    <w:bookmarkStart w:name="z1035" w:id="551"/>
    <w:p>
      <w:pPr>
        <w:spacing w:after="0"/>
        <w:ind w:left="0"/>
        <w:jc w:val="both"/>
      </w:pPr>
      <w:r>
        <w:rPr>
          <w:rFonts w:ascii="Times New Roman"/>
          <w:b w:val="false"/>
          <w:i w:val="false"/>
          <w:color w:val="000000"/>
          <w:sz w:val="28"/>
        </w:rPr>
        <w:t>
      5) тауарларды әкету елінен Одақ мүшесі болып табылмайтын мемлекеттерге берілетін тауарлар бағасының;</w:t>
      </w:r>
    </w:p>
    <w:bookmarkEnd w:id="551"/>
    <w:bookmarkStart w:name="z1036" w:id="552"/>
    <w:p>
      <w:pPr>
        <w:spacing w:after="0"/>
        <w:ind w:left="0"/>
        <w:jc w:val="both"/>
      </w:pPr>
      <w:r>
        <w:rPr>
          <w:rFonts w:ascii="Times New Roman"/>
          <w:b w:val="false"/>
          <w:i w:val="false"/>
          <w:color w:val="000000"/>
          <w:sz w:val="28"/>
        </w:rPr>
        <w:t>
      6) тауарлардың ең төменгі кедендік құны;</w:t>
      </w:r>
    </w:p>
    <w:bookmarkEnd w:id="552"/>
    <w:bookmarkStart w:name="z1037" w:id="553"/>
    <w:p>
      <w:pPr>
        <w:spacing w:after="0"/>
        <w:ind w:left="0"/>
        <w:jc w:val="both"/>
      </w:pPr>
      <w:r>
        <w:rPr>
          <w:rFonts w:ascii="Times New Roman"/>
          <w:b w:val="false"/>
          <w:i w:val="false"/>
          <w:color w:val="000000"/>
          <w:sz w:val="28"/>
        </w:rPr>
        <w:t>
      7) еркін немесе жалған құны негізінде айқандалмауға тиіс.</w:t>
      </w:r>
    </w:p>
    <w:bookmarkEnd w:id="553"/>
    <w:bookmarkStart w:name="z1038" w:id="554"/>
    <w:p>
      <w:pPr>
        <w:spacing w:after="0"/>
        <w:ind w:left="0"/>
        <w:jc w:val="both"/>
      </w:pPr>
      <w:r>
        <w:rPr>
          <w:rFonts w:ascii="Times New Roman"/>
          <w:b w:val="false"/>
          <w:i w:val="false"/>
          <w:color w:val="000000"/>
          <w:sz w:val="28"/>
        </w:rPr>
        <w:t>
      6. Егер кеден органы әкелінетін тауарлардың кедендік құнын өзінде бар мәліметтер негізінде, осы бапқа сәйкес анықтайтын болса, ол декларантқа осындай мәліметтер көздері туралы, сондай-ақ олардың негізінде жүргізілген есептеулер туралы электрондық немесе жазбаша нысанда хабарлайды.</w:t>
      </w:r>
    </w:p>
    <w:bookmarkEnd w:id="554"/>
    <w:bookmarkStart w:name="z1039" w:id="555"/>
    <w:p>
      <w:pPr>
        <w:spacing w:after="0"/>
        <w:ind w:left="0"/>
        <w:jc w:val="left"/>
      </w:pPr>
      <w:r>
        <w:rPr>
          <w:rFonts w:ascii="Times New Roman"/>
          <w:b/>
          <w:i w:val="false"/>
          <w:color w:val="000000"/>
        </w:rPr>
        <w:t xml:space="preserve"> II БӨЛІМ</w:t>
      </w:r>
    </w:p>
    <w:bookmarkEnd w:id="555"/>
    <w:bookmarkStart w:name="z1040" w:id="556"/>
    <w:p>
      <w:pPr>
        <w:spacing w:after="0"/>
        <w:ind w:left="0"/>
        <w:jc w:val="left"/>
      </w:pPr>
      <w:r>
        <w:rPr>
          <w:rFonts w:ascii="Times New Roman"/>
          <w:b/>
          <w:i w:val="false"/>
          <w:color w:val="000000"/>
        </w:rPr>
        <w:t xml:space="preserve"> КЕДЕНДІК ТӨЛЕМДЕР, АРНАЙЫ, ДЕМПИНГКЕ ҚАРСЫ, ӨТЕМ БАЖДАРЫ</w:t>
      </w:r>
    </w:p>
    <w:bookmarkEnd w:id="556"/>
    <w:bookmarkStart w:name="z1041" w:id="557"/>
    <w:p>
      <w:pPr>
        <w:spacing w:after="0"/>
        <w:ind w:left="0"/>
        <w:jc w:val="left"/>
      </w:pPr>
      <w:r>
        <w:rPr>
          <w:rFonts w:ascii="Times New Roman"/>
          <w:b/>
          <w:i w:val="false"/>
          <w:color w:val="000000"/>
        </w:rPr>
        <w:t xml:space="preserve"> 6-тарау</w:t>
      </w:r>
    </w:p>
    <w:bookmarkEnd w:id="557"/>
    <w:bookmarkStart w:name="z1042" w:id="558"/>
    <w:p>
      <w:pPr>
        <w:spacing w:after="0"/>
        <w:ind w:left="0"/>
        <w:jc w:val="left"/>
      </w:pPr>
      <w:r>
        <w:rPr>
          <w:rFonts w:ascii="Times New Roman"/>
          <w:b/>
          <w:i w:val="false"/>
          <w:color w:val="000000"/>
        </w:rPr>
        <w:t xml:space="preserve"> Кедендік төлемдер туралы жалпы ережелер</w:t>
      </w:r>
    </w:p>
    <w:bookmarkEnd w:id="558"/>
    <w:p>
      <w:pPr>
        <w:spacing w:after="0"/>
        <w:ind w:left="0"/>
        <w:jc w:val="both"/>
      </w:pPr>
      <w:r>
        <w:rPr>
          <w:rFonts w:ascii="Times New Roman"/>
          <w:b/>
          <w:i w:val="false"/>
          <w:color w:val="000000"/>
          <w:sz w:val="28"/>
        </w:rPr>
        <w:t>46-бап. Кедендік төлемдер</w:t>
      </w:r>
    </w:p>
    <w:bookmarkStart w:name="z1043" w:id="559"/>
    <w:p>
      <w:pPr>
        <w:spacing w:after="0"/>
        <w:ind w:left="0"/>
        <w:jc w:val="both"/>
      </w:pPr>
      <w:r>
        <w:rPr>
          <w:rFonts w:ascii="Times New Roman"/>
          <w:b w:val="false"/>
          <w:i w:val="false"/>
          <w:color w:val="000000"/>
          <w:sz w:val="28"/>
        </w:rPr>
        <w:t>
      1. Кедендік төлемдерге мыналар жатады:</w:t>
      </w:r>
    </w:p>
    <w:bookmarkEnd w:id="559"/>
    <w:bookmarkStart w:name="z1044" w:id="560"/>
    <w:p>
      <w:pPr>
        <w:spacing w:after="0"/>
        <w:ind w:left="0"/>
        <w:jc w:val="both"/>
      </w:pPr>
      <w:r>
        <w:rPr>
          <w:rFonts w:ascii="Times New Roman"/>
          <w:b w:val="false"/>
          <w:i w:val="false"/>
          <w:color w:val="000000"/>
          <w:sz w:val="28"/>
        </w:rPr>
        <w:t>
      1) әкелу кедендік бажы;</w:t>
      </w:r>
    </w:p>
    <w:bookmarkEnd w:id="560"/>
    <w:bookmarkStart w:name="z1045" w:id="561"/>
    <w:p>
      <w:pPr>
        <w:spacing w:after="0"/>
        <w:ind w:left="0"/>
        <w:jc w:val="both"/>
      </w:pPr>
      <w:r>
        <w:rPr>
          <w:rFonts w:ascii="Times New Roman"/>
          <w:b w:val="false"/>
          <w:i w:val="false"/>
          <w:color w:val="000000"/>
          <w:sz w:val="28"/>
        </w:rPr>
        <w:t>
      2) әкету кедендік бажы;</w:t>
      </w:r>
    </w:p>
    <w:bookmarkEnd w:id="561"/>
    <w:bookmarkStart w:name="z1046" w:id="562"/>
    <w:p>
      <w:pPr>
        <w:spacing w:after="0"/>
        <w:ind w:left="0"/>
        <w:jc w:val="both"/>
      </w:pPr>
      <w:r>
        <w:rPr>
          <w:rFonts w:ascii="Times New Roman"/>
          <w:b w:val="false"/>
          <w:i w:val="false"/>
          <w:color w:val="000000"/>
          <w:sz w:val="28"/>
        </w:rPr>
        <w:t>
      3) Одақтың кедендік аумағына тауарларды әкелу кезінде алынатын қосылған құн салығы;</w:t>
      </w:r>
    </w:p>
    <w:bookmarkEnd w:id="562"/>
    <w:bookmarkStart w:name="z1047" w:id="563"/>
    <w:p>
      <w:pPr>
        <w:spacing w:after="0"/>
        <w:ind w:left="0"/>
        <w:jc w:val="both"/>
      </w:pPr>
      <w:r>
        <w:rPr>
          <w:rFonts w:ascii="Times New Roman"/>
          <w:b w:val="false"/>
          <w:i w:val="false"/>
          <w:color w:val="000000"/>
          <w:sz w:val="28"/>
        </w:rPr>
        <w:t>
      4) Одақтың кедендік аумағына тауарларды әкелу кезінде алынатын акциздер (акциздік салық немесе акциздік алым);</w:t>
      </w:r>
    </w:p>
    <w:bookmarkEnd w:id="563"/>
    <w:bookmarkStart w:name="z1048" w:id="564"/>
    <w:p>
      <w:pPr>
        <w:spacing w:after="0"/>
        <w:ind w:left="0"/>
        <w:jc w:val="both"/>
      </w:pPr>
      <w:r>
        <w:rPr>
          <w:rFonts w:ascii="Times New Roman"/>
          <w:b w:val="false"/>
          <w:i w:val="false"/>
          <w:color w:val="000000"/>
          <w:sz w:val="28"/>
        </w:rPr>
        <w:t>
      5) кедендік алымдар;</w:t>
      </w:r>
    </w:p>
    <w:bookmarkEnd w:id="564"/>
    <w:p>
      <w:pPr>
        <w:spacing w:after="0"/>
        <w:ind w:left="0"/>
        <w:jc w:val="both"/>
      </w:pPr>
      <w:r>
        <w:rPr>
          <w:rFonts w:ascii="Times New Roman"/>
          <w:b w:val="false"/>
          <w:i w:val="false"/>
          <w:color w:val="000000"/>
          <w:sz w:val="28"/>
        </w:rPr>
        <w:t>
      6) электрондық сауда тауарларына қатысты кедендік баж.</w:t>
      </w:r>
    </w:p>
    <w:bookmarkStart w:name="z1049" w:id="565"/>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37-тарауына</w:t>
      </w:r>
      <w:r>
        <w:rPr>
          <w:rFonts w:ascii="Times New Roman"/>
          <w:b w:val="false"/>
          <w:i w:val="false"/>
          <w:color w:val="000000"/>
          <w:sz w:val="28"/>
        </w:rPr>
        <w:t xml:space="preserve"> сәйкес Одақтың кедендік аумағына әкелінетін, жеке пайдалануға арналған тауарларға қатысты бірыңғай мөлшерлемелер бойынша алынатын кедендік баждар, салықтар немесе жиынтық кедендік төлем түрінде алынатын кедендік баждар, салықтар төленуге жатады. Осы Кодекстің осы тарауының және </w:t>
      </w:r>
      <w:r>
        <w:rPr>
          <w:rFonts w:ascii="Times New Roman"/>
          <w:b w:val="false"/>
          <w:i w:val="false"/>
          <w:color w:val="000000"/>
          <w:sz w:val="28"/>
        </w:rPr>
        <w:t>7</w:t>
      </w:r>
      <w:r>
        <w:rPr>
          <w:rFonts w:ascii="Times New Roman"/>
          <w:b w:val="false"/>
          <w:i w:val="false"/>
          <w:color w:val="000000"/>
          <w:sz w:val="28"/>
        </w:rPr>
        <w:t xml:space="preserve"> - </w:t>
      </w:r>
      <w:r>
        <w:rPr>
          <w:rFonts w:ascii="Times New Roman"/>
          <w:b w:val="false"/>
          <w:i w:val="false"/>
          <w:color w:val="000000"/>
          <w:sz w:val="28"/>
        </w:rPr>
        <w:t>11-тарауларының</w:t>
      </w:r>
      <w:r>
        <w:rPr>
          <w:rFonts w:ascii="Times New Roman"/>
          <w:b w:val="false"/>
          <w:i w:val="false"/>
          <w:color w:val="000000"/>
          <w:sz w:val="28"/>
        </w:rPr>
        <w:t xml:space="preserve"> ережелері осы Кодекстің </w:t>
      </w:r>
      <w:r>
        <w:rPr>
          <w:rFonts w:ascii="Times New Roman"/>
          <w:b w:val="false"/>
          <w:i w:val="false"/>
          <w:color w:val="000000"/>
          <w:sz w:val="28"/>
        </w:rPr>
        <w:t>37-тарауында</w:t>
      </w:r>
      <w:r>
        <w:rPr>
          <w:rFonts w:ascii="Times New Roman"/>
          <w:b w:val="false"/>
          <w:i w:val="false"/>
          <w:color w:val="000000"/>
          <w:sz w:val="28"/>
        </w:rPr>
        <w:t xml:space="preserve"> көзделген жағдайларда қолданылады.</w:t>
      </w:r>
    </w:p>
    <w:bookmarkEnd w:id="565"/>
    <w:bookmarkStart w:name="z6553" w:id="566"/>
    <w:p>
      <w:pPr>
        <w:spacing w:after="0"/>
        <w:ind w:left="0"/>
        <w:jc w:val="both"/>
      </w:pPr>
      <w:r>
        <w:rPr>
          <w:rFonts w:ascii="Times New Roman"/>
          <w:b w:val="false"/>
          <w:i w:val="false"/>
          <w:color w:val="000000"/>
          <w:sz w:val="28"/>
        </w:rPr>
        <w:t>
      3. Жеке тұлғалар сатып алған электрондық сауда тауарларына қатысты кедендік баж және, егер бұл мүше мемлекеттің заңнамасында көзделген жағдайда, салықтар төленуге жатады.</w:t>
      </w:r>
    </w:p>
    <w:bookmarkEnd w:id="566"/>
    <w:p>
      <w:pPr>
        <w:spacing w:after="0"/>
        <w:ind w:left="0"/>
        <w:jc w:val="both"/>
      </w:pPr>
      <w:r>
        <w:rPr>
          <w:rFonts w:ascii="Times New Roman"/>
          <w:b w:val="false"/>
          <w:i w:val="false"/>
          <w:color w:val="000000"/>
          <w:sz w:val="28"/>
        </w:rPr>
        <w:t>
      Электрондық сауда тауарларына қатысты кедендік баж осы Кодекстің 43</w:t>
      </w:r>
      <w:r>
        <w:rPr>
          <w:rFonts w:ascii="Times New Roman"/>
          <w:b w:val="false"/>
          <w:i w:val="false"/>
          <w:color w:val="000000"/>
          <w:vertAlign w:val="superscript"/>
        </w:rPr>
        <w:t>1</w:t>
      </w:r>
      <w:r>
        <w:rPr>
          <w:rFonts w:ascii="Times New Roman"/>
          <w:b w:val="false"/>
          <w:i w:val="false"/>
          <w:color w:val="000000"/>
          <w:sz w:val="28"/>
        </w:rPr>
        <w:t>-тарауына сәйкес төленуге жатады.</w:t>
      </w:r>
    </w:p>
    <w:p>
      <w:pPr>
        <w:spacing w:after="0"/>
        <w:ind w:left="0"/>
        <w:jc w:val="both"/>
      </w:pPr>
      <w:r>
        <w:rPr>
          <w:rFonts w:ascii="Times New Roman"/>
          <w:b w:val="false"/>
          <w:i w:val="false"/>
          <w:color w:val="000000"/>
          <w:sz w:val="28"/>
        </w:rPr>
        <w:t>
      Осы тараудың және осы Кодекстің 7-11-тарауларының ережелері осы Кодекстің 43</w:t>
      </w:r>
      <w:r>
        <w:rPr>
          <w:rFonts w:ascii="Times New Roman"/>
          <w:b w:val="false"/>
          <w:i w:val="false"/>
          <w:color w:val="000000"/>
          <w:vertAlign w:val="superscript"/>
        </w:rPr>
        <w:t>1</w:t>
      </w:r>
      <w:r>
        <w:rPr>
          <w:rFonts w:ascii="Times New Roman"/>
          <w:b w:val="false"/>
          <w:i w:val="false"/>
          <w:color w:val="000000"/>
          <w:sz w:val="28"/>
        </w:rPr>
        <w:t>-тарауында көзделген жағдайларда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04.10.2025 </w:t>
      </w:r>
      <w:r>
        <w:rPr>
          <w:rFonts w:ascii="Times New Roman"/>
          <w:b w:val="false"/>
          <w:i w:val="false"/>
          <w:color w:val="000000"/>
          <w:sz w:val="28"/>
        </w:rPr>
        <w:t>№ 221-VIII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Кедендік алымдар</w:t>
      </w:r>
    </w:p>
    <w:bookmarkStart w:name="z1050" w:id="567"/>
    <w:p>
      <w:pPr>
        <w:spacing w:after="0"/>
        <w:ind w:left="0"/>
        <w:jc w:val="both"/>
      </w:pPr>
      <w:r>
        <w:rPr>
          <w:rFonts w:ascii="Times New Roman"/>
          <w:b w:val="false"/>
          <w:i w:val="false"/>
          <w:color w:val="000000"/>
          <w:sz w:val="28"/>
        </w:rPr>
        <w:t>
      1. Кедендік алымдар тауарларды шығаруға, көлік құралдарын кедендік алып жүруге байланысты кедендік операцияларды, сондай-ақ осы Кодексте және (немесе) мүше мемлекеттердің кедендік реттеу туралы заңнамасында белгіленген өзге де іс-қимылдар жасағаны үшін кеден органдары өндіріп алатын міндетті төлемдер болып табылады.</w:t>
      </w:r>
    </w:p>
    <w:bookmarkEnd w:id="567"/>
    <w:bookmarkStart w:name="z1051" w:id="568"/>
    <w:p>
      <w:pPr>
        <w:spacing w:after="0"/>
        <w:ind w:left="0"/>
        <w:jc w:val="both"/>
      </w:pPr>
      <w:r>
        <w:rPr>
          <w:rFonts w:ascii="Times New Roman"/>
          <w:b w:val="false"/>
          <w:i w:val="false"/>
          <w:color w:val="000000"/>
          <w:sz w:val="28"/>
        </w:rPr>
        <w:t>
      2. Кедендік алымдардың түрлері мен мөлшерлемелері мүше мемлекеттердің заңнамасында белгіленеді.</w:t>
      </w:r>
    </w:p>
    <w:bookmarkEnd w:id="568"/>
    <w:bookmarkStart w:name="z1052" w:id="569"/>
    <w:p>
      <w:pPr>
        <w:spacing w:after="0"/>
        <w:ind w:left="0"/>
        <w:jc w:val="both"/>
      </w:pPr>
      <w:r>
        <w:rPr>
          <w:rFonts w:ascii="Times New Roman"/>
          <w:b w:val="false"/>
          <w:i w:val="false"/>
          <w:color w:val="000000"/>
          <w:sz w:val="28"/>
        </w:rPr>
        <w:t>
      3. Кедендік алымдардың мөлшерін, кеден органдарының іс-қимылдар жасауға байланысты кедендік алымдар белгілеген шығындарының шамамен алынған құнынан асыруға болмайды.</w:t>
      </w:r>
    </w:p>
    <w:bookmarkEnd w:id="569"/>
    <w:bookmarkStart w:name="z1053" w:id="570"/>
    <w:p>
      <w:pPr>
        <w:spacing w:after="0"/>
        <w:ind w:left="0"/>
        <w:jc w:val="both"/>
      </w:pPr>
      <w:r>
        <w:rPr>
          <w:rFonts w:ascii="Times New Roman"/>
          <w:b w:val="false"/>
          <w:i w:val="false"/>
          <w:color w:val="000000"/>
          <w:sz w:val="28"/>
        </w:rPr>
        <w:t>
      4. Кедендік алымдарды төлеушілер, кедендік алымдар салынатын объектілер, кедендік алымдарды есептеуге арналған база, кедендік алымдарды төлеу жөніндегі міндеттердің туындауы мен тоқтатылуы, кедендік алымдарды төлеу мерзімдері, оларды есептеу, төлеу, өндіріп алу және қайтару (есепке жатқызу) тәртібі, сондай-ақ кедендік алымдар төленбейтін жағдайлар мүше мемлекеттердің заңнамасында белгіленеді.</w:t>
      </w:r>
    </w:p>
    <w:bookmarkEnd w:id="570"/>
    <w:p>
      <w:pPr>
        <w:spacing w:after="0"/>
        <w:ind w:left="0"/>
        <w:jc w:val="both"/>
      </w:pPr>
      <w:r>
        <w:rPr>
          <w:rFonts w:ascii="Times New Roman"/>
          <w:b/>
          <w:i w:val="false"/>
          <w:color w:val="000000"/>
          <w:sz w:val="28"/>
        </w:rPr>
        <w:t>48-бап. Аванстық төлемдер</w:t>
      </w:r>
    </w:p>
    <w:bookmarkStart w:name="z1054" w:id="571"/>
    <w:p>
      <w:pPr>
        <w:spacing w:after="0"/>
        <w:ind w:left="0"/>
        <w:jc w:val="both"/>
      </w:pPr>
      <w:r>
        <w:rPr>
          <w:rFonts w:ascii="Times New Roman"/>
          <w:b w:val="false"/>
          <w:i w:val="false"/>
          <w:color w:val="000000"/>
          <w:sz w:val="28"/>
        </w:rPr>
        <w:t>
      1. Алдағы төленетін кедендік баждарды, салықтарды, кедендік алымдарды, арнайы, демпингке қарсы, өтем баждарын төлеу шотына енгізілген және төлеуші нақты тауарларға қатысты кедендік баждардың, салықтардың, кедендік алымдардың, арнайы, демпингке қарсы, өтем баждарының нақты түрлері мен сомалары бойынша идентификатталған ақшалай қаражат (ақша), егер мұндай аванстық төлемдерді енгізу мүше мемлекеттердің заңнамасына сәйкес белгіленетін болса, аванстық төлемдер деп танылады.</w:t>
      </w:r>
    </w:p>
    <w:bookmarkEnd w:id="571"/>
    <w:bookmarkStart w:name="z1055" w:id="572"/>
    <w:p>
      <w:pPr>
        <w:spacing w:after="0"/>
        <w:ind w:left="0"/>
        <w:jc w:val="both"/>
      </w:pPr>
      <w:r>
        <w:rPr>
          <w:rFonts w:ascii="Times New Roman"/>
          <w:b w:val="false"/>
          <w:i w:val="false"/>
          <w:color w:val="000000"/>
          <w:sz w:val="28"/>
        </w:rPr>
        <w:t xml:space="preserve">
      2. Мүше мемлекеттің заңнамасында аванстық төлемдерді жеке пайдалануға арналған тауарларға қатысты кедендік баждарды, салықтарды төлеу, кедендік баждарды, салықтарды төлеу жөніндегі міндеттерді қамтамасыз ету ретінде, арнайы, демпингке қарсы, өтем баждарын төлеу жөніндегі міндеттерді қамтамасыз ету ретінде, сондай-ақ осы мүше мемлекеттің заңнамасында өндіріп алу кеден органдарына жүктелген, осы Кодекстің 46- бабының 1-тармағында және </w:t>
      </w:r>
      <w:r>
        <w:rPr>
          <w:rFonts w:ascii="Times New Roman"/>
          <w:b w:val="false"/>
          <w:i w:val="false"/>
          <w:color w:val="000000"/>
          <w:sz w:val="28"/>
        </w:rPr>
        <w:t>71-бабының</w:t>
      </w:r>
      <w:r>
        <w:rPr>
          <w:rFonts w:ascii="Times New Roman"/>
          <w:b w:val="false"/>
          <w:i w:val="false"/>
          <w:color w:val="000000"/>
          <w:sz w:val="28"/>
        </w:rPr>
        <w:t xml:space="preserve"> 1-тармағында көрсетілгеннен өзге төлемдерді төлеу есебіне қолдану мүмкіндігі көзделуі мүмкін. Егер мүше мемлекеттердің заңнамасына сәйкес кедендік төлемдерді өндіріп алу өзге мемлекеттік органдарға жүктелген болса, мүше мемлекеттің заңнамасында аванстық төлемдер, өндіріп алу осындай мемлекеттік органдарға жүктелген, осы Кодекстің </w:t>
      </w:r>
      <w:r>
        <w:rPr>
          <w:rFonts w:ascii="Times New Roman"/>
          <w:b w:val="false"/>
          <w:i w:val="false"/>
          <w:color w:val="000000"/>
          <w:sz w:val="28"/>
        </w:rPr>
        <w:t>46-бабының</w:t>
      </w:r>
      <w:r>
        <w:rPr>
          <w:rFonts w:ascii="Times New Roman"/>
          <w:b w:val="false"/>
          <w:i w:val="false"/>
          <w:color w:val="000000"/>
          <w:sz w:val="28"/>
        </w:rPr>
        <w:t xml:space="preserve"> 1-тармағында және </w:t>
      </w:r>
      <w:r>
        <w:rPr>
          <w:rFonts w:ascii="Times New Roman"/>
          <w:b w:val="false"/>
          <w:i w:val="false"/>
          <w:color w:val="000000"/>
          <w:sz w:val="28"/>
        </w:rPr>
        <w:t>71-бабының</w:t>
      </w:r>
      <w:r>
        <w:rPr>
          <w:rFonts w:ascii="Times New Roman"/>
          <w:b w:val="false"/>
          <w:i w:val="false"/>
          <w:color w:val="000000"/>
          <w:sz w:val="28"/>
        </w:rPr>
        <w:t xml:space="preserve"> 1-тармағында көрсетілгеннен өзге төлемдерді төлеу есебіне қолдану мүмкіндігі көзделуі мүмкін.</w:t>
      </w:r>
    </w:p>
    <w:bookmarkEnd w:id="572"/>
    <w:bookmarkStart w:name="z1056" w:id="573"/>
    <w:p>
      <w:pPr>
        <w:spacing w:after="0"/>
        <w:ind w:left="0"/>
        <w:jc w:val="both"/>
      </w:pPr>
      <w:r>
        <w:rPr>
          <w:rFonts w:ascii="Times New Roman"/>
          <w:b w:val="false"/>
          <w:i w:val="false"/>
          <w:color w:val="000000"/>
          <w:sz w:val="28"/>
        </w:rPr>
        <w:t>
      3. Аванстық төлемдер, аумағында осы аванстық төлемдерді кедендік төлемдерді, арнайы, демпингке қарсы, өтем баждарын төлеу мақсатында пайдалану болжанып отырған мүше мемлекеттің валютасымен, ал Одақ шеңберіндегі халықаралық шарттарда және (немесе) мүше мемлекеттердің екіжақты халықаралық шарттарында кедендік төлемдерді, арнайы, демпингке қарсы, өтем баждарын төлеу мақсатында аумағында осы аванстық төлемдерді пайдалану болжанып отырған мүше мемлекеттің валютасынан өзге валютамен төлеу көзделген жағдайларда - осындай халықаралық шарттарда айқындалған валютамен енгізіледі.</w:t>
      </w:r>
    </w:p>
    <w:bookmarkEnd w:id="573"/>
    <w:bookmarkStart w:name="z1057" w:id="574"/>
    <w:p>
      <w:pPr>
        <w:spacing w:after="0"/>
        <w:ind w:left="0"/>
        <w:jc w:val="both"/>
      </w:pPr>
      <w:r>
        <w:rPr>
          <w:rFonts w:ascii="Times New Roman"/>
          <w:b w:val="false"/>
          <w:i w:val="false"/>
          <w:color w:val="000000"/>
          <w:sz w:val="28"/>
        </w:rPr>
        <w:t>
      4. Аванстық төлемдер ретінде енгізілген ақшалай қаражат (ақша) аванстық төлемдерді енгізген тұлғаның мүлкі болып табылады және аванстық төлемдерді енгізген тұлға бұл туралы кеден органына өкім жасағанша не кеден органы өндіріп алуды аванстық төлемдерге айналдырмайынша, кедендік төлемдер, арнайы, демпингке қарсы, өтем баждары ретінде немесе кедендік баждарды, салықтарды төлеу жөніндегі міндеттерді қамтамасыз ету ретінде, арнайы, демпингке қарсы, өтем баждарын, осы баптың 2-тармағында көрсетілген өзге төлемдерді төлеу жөніндегі міндеттерді қамтамасыз ету ретінде енгізілген ақшалай қаражат (ақша) ретінде қарастыруға болмайды. Аванстық төлемдерді енгізген тұлғаның өкімі ретінде ол немесе оның атынан кедендік декларацияның немесе аванстық төлемдердің сомасын қайтаруға өтініштің табыс етілуі немесе мүше мемлекеттердің заңнамасына сәйкес осы тұлғаның өз ақша қаражатын (ақшасын) кедендік төлемдер, арнайы, демпингке қарсы, өтем баждары ретінде не кедендік баждарды, салықтарды төлеу жөніндегі міндеттерді қамтамасыз ету ретінде, арнайы, демпингке қарсы, өтем баждарын төлеу жөніндегі міндеттерді қамтамасыз ету ретінде қолдану ниетін растайтын өзге іс-қимылдар жасауы қарастырылады.</w:t>
      </w:r>
    </w:p>
    <w:bookmarkEnd w:id="574"/>
    <w:bookmarkStart w:name="z1058" w:id="575"/>
    <w:p>
      <w:pPr>
        <w:spacing w:after="0"/>
        <w:ind w:left="0"/>
        <w:jc w:val="both"/>
      </w:pPr>
      <w:r>
        <w:rPr>
          <w:rFonts w:ascii="Times New Roman"/>
          <w:b w:val="false"/>
          <w:i w:val="false"/>
          <w:color w:val="000000"/>
          <w:sz w:val="28"/>
        </w:rPr>
        <w:t>
      5. Мүше мемлекеттің заңнамасында айқындалған кеден органына аванстық төлемдерді енгізген тұлғаның өтініші негізінде мұндай кеден органы аванстық төлемдерді енгізген тұлғаға мүше мемлекеттің заңнамасында белгіленген аванстық төлемдерді қайтару үшін белгіленген мерзімнен аспайтын кезеңде аванстық төлемдер ретінде енгізілген ақшалай қаражаттың (ақшаның) жұмсалуы туралы есепті табыс етеді.</w:t>
      </w:r>
    </w:p>
    <w:bookmarkEnd w:id="575"/>
    <w:bookmarkStart w:name="z1059" w:id="576"/>
    <w:p>
      <w:pPr>
        <w:spacing w:after="0"/>
        <w:ind w:left="0"/>
        <w:jc w:val="both"/>
      </w:pPr>
      <w:r>
        <w:rPr>
          <w:rFonts w:ascii="Times New Roman"/>
          <w:b w:val="false"/>
          <w:i w:val="false"/>
          <w:color w:val="000000"/>
          <w:sz w:val="28"/>
        </w:rPr>
        <w:t>
      Аванстық төлемдерді енгізген тұлғаның өтінішінің нысаны мен оны кеден органына беру тәртібі, сондай-ақ көрсетілген есептің нысаны, кеден органының оны беру тәртібі мен мерзімдері мүше мемлекеттің заңнамасында айқындалады.</w:t>
      </w:r>
    </w:p>
    <w:bookmarkEnd w:id="576"/>
    <w:bookmarkStart w:name="z1060" w:id="577"/>
    <w:p>
      <w:pPr>
        <w:spacing w:after="0"/>
        <w:ind w:left="0"/>
        <w:jc w:val="both"/>
      </w:pPr>
      <w:r>
        <w:rPr>
          <w:rFonts w:ascii="Times New Roman"/>
          <w:b w:val="false"/>
          <w:i w:val="false"/>
          <w:color w:val="000000"/>
          <w:sz w:val="28"/>
        </w:rPr>
        <w:t xml:space="preserve">
      6. Аванстық төлемдердің сомаларын қайтару (есепке жатқызу) осы Кодекстің </w:t>
      </w:r>
      <w:r>
        <w:rPr>
          <w:rFonts w:ascii="Times New Roman"/>
          <w:b w:val="false"/>
          <w:i w:val="false"/>
          <w:color w:val="000000"/>
          <w:sz w:val="28"/>
        </w:rPr>
        <w:t>67-бабына</w:t>
      </w:r>
      <w:r>
        <w:rPr>
          <w:rFonts w:ascii="Times New Roman"/>
          <w:b w:val="false"/>
          <w:i w:val="false"/>
          <w:color w:val="000000"/>
          <w:sz w:val="28"/>
        </w:rPr>
        <w:t xml:space="preserve"> сәйкес жүргізіледі.</w:t>
      </w:r>
    </w:p>
    <w:bookmarkEnd w:id="577"/>
    <w:bookmarkStart w:name="z1061" w:id="578"/>
    <w:p>
      <w:pPr>
        <w:spacing w:after="0"/>
        <w:ind w:left="0"/>
        <w:jc w:val="both"/>
      </w:pPr>
      <w:r>
        <w:rPr>
          <w:rFonts w:ascii="Times New Roman"/>
          <w:b w:val="false"/>
          <w:i w:val="false"/>
          <w:color w:val="000000"/>
          <w:sz w:val="28"/>
        </w:rPr>
        <w:t>
      7. Аванстық төлемдердің талап етілмеген сомаларына билік ету мүше мемлекеттің заңнамасына сәйкес жүргізіледі.</w:t>
      </w:r>
    </w:p>
    <w:bookmarkEnd w:id="578"/>
    <w:bookmarkStart w:name="z1062" w:id="579"/>
    <w:p>
      <w:pPr>
        <w:spacing w:after="0"/>
        <w:ind w:left="0"/>
        <w:jc w:val="both"/>
      </w:pPr>
      <w:r>
        <w:rPr>
          <w:rFonts w:ascii="Times New Roman"/>
          <w:b w:val="false"/>
          <w:i w:val="false"/>
          <w:color w:val="000000"/>
          <w:sz w:val="28"/>
        </w:rPr>
        <w:t>
      8. Аванстық төлемдерді енгізу тәртібі мен нысаны мүше мемлекеттердің заңнамасында белгіленеді.</w:t>
      </w:r>
    </w:p>
    <w:bookmarkEnd w:id="579"/>
    <w:p>
      <w:pPr>
        <w:spacing w:after="0"/>
        <w:ind w:left="0"/>
        <w:jc w:val="both"/>
      </w:pPr>
      <w:r>
        <w:rPr>
          <w:rFonts w:ascii="Times New Roman"/>
          <w:b/>
          <w:i w:val="false"/>
          <w:color w:val="000000"/>
          <w:sz w:val="28"/>
        </w:rPr>
        <w:t>49-бап. Кедендік төлемдерді төлеу жөніндегі жеңілдіктер және тарифтік преференциялар</w:t>
      </w:r>
    </w:p>
    <w:bookmarkStart w:name="z1063" w:id="580"/>
    <w:p>
      <w:pPr>
        <w:spacing w:after="0"/>
        <w:ind w:left="0"/>
        <w:jc w:val="both"/>
      </w:pPr>
      <w:r>
        <w:rPr>
          <w:rFonts w:ascii="Times New Roman"/>
          <w:b w:val="false"/>
          <w:i w:val="false"/>
          <w:color w:val="000000"/>
          <w:sz w:val="28"/>
        </w:rPr>
        <w:t>
      1. Осы Кодексте кедендік төлемдерді төлеу жөніндегі жеңілдіктер деп мыналар түсініледі:</w:t>
      </w:r>
    </w:p>
    <w:bookmarkEnd w:id="580"/>
    <w:bookmarkStart w:name="z1064" w:id="581"/>
    <w:p>
      <w:pPr>
        <w:spacing w:after="0"/>
        <w:ind w:left="0"/>
        <w:jc w:val="both"/>
      </w:pPr>
      <w:r>
        <w:rPr>
          <w:rFonts w:ascii="Times New Roman"/>
          <w:b w:val="false"/>
          <w:i w:val="false"/>
          <w:color w:val="000000"/>
          <w:sz w:val="28"/>
        </w:rPr>
        <w:t>
      1) кедендік әкелу баждарын төлеу жөніндегі жеңілдіктер (тарифтік жеңілдіктер);</w:t>
      </w:r>
    </w:p>
    <w:bookmarkEnd w:id="581"/>
    <w:bookmarkStart w:name="z1065" w:id="582"/>
    <w:p>
      <w:pPr>
        <w:spacing w:after="0"/>
        <w:ind w:left="0"/>
        <w:jc w:val="both"/>
      </w:pPr>
      <w:r>
        <w:rPr>
          <w:rFonts w:ascii="Times New Roman"/>
          <w:b w:val="false"/>
          <w:i w:val="false"/>
          <w:color w:val="000000"/>
          <w:sz w:val="28"/>
        </w:rPr>
        <w:t>
      2) кедендік әкету баждарын төлеу жөніндегі жеңілдіктер;</w:t>
      </w:r>
    </w:p>
    <w:bookmarkEnd w:id="582"/>
    <w:bookmarkStart w:name="z1066" w:id="583"/>
    <w:p>
      <w:pPr>
        <w:spacing w:after="0"/>
        <w:ind w:left="0"/>
        <w:jc w:val="both"/>
      </w:pPr>
      <w:r>
        <w:rPr>
          <w:rFonts w:ascii="Times New Roman"/>
          <w:b w:val="false"/>
          <w:i w:val="false"/>
          <w:color w:val="000000"/>
          <w:sz w:val="28"/>
        </w:rPr>
        <w:t>
      3) салықтарды төлеу жөніндегі жеңілдіктер;</w:t>
      </w:r>
    </w:p>
    <w:bookmarkEnd w:id="583"/>
    <w:bookmarkStart w:name="z1067" w:id="584"/>
    <w:p>
      <w:pPr>
        <w:spacing w:after="0"/>
        <w:ind w:left="0"/>
        <w:jc w:val="both"/>
      </w:pPr>
      <w:r>
        <w:rPr>
          <w:rFonts w:ascii="Times New Roman"/>
          <w:b w:val="false"/>
          <w:i w:val="false"/>
          <w:color w:val="000000"/>
          <w:sz w:val="28"/>
        </w:rPr>
        <w:t>
      4) кедендік алымдарды төлеу жөніндегі жеңілдіктер (кедендік алымдарды төлеуден босату).</w:t>
      </w:r>
    </w:p>
    <w:bookmarkEnd w:id="584"/>
    <w:bookmarkStart w:name="z1068" w:id="585"/>
    <w:p>
      <w:pPr>
        <w:spacing w:after="0"/>
        <w:ind w:left="0"/>
        <w:jc w:val="both"/>
      </w:pPr>
      <w:r>
        <w:rPr>
          <w:rFonts w:ascii="Times New Roman"/>
          <w:b w:val="false"/>
          <w:i w:val="false"/>
          <w:color w:val="000000"/>
          <w:sz w:val="28"/>
        </w:rPr>
        <w:t xml:space="preserve">
      2. Кедендік әкелу баждарын төлеу жөніндегі жеңілдіктерді (тарифтік жеңілдіктерді) беру жағдайлары және шарттары, сондай-ақ оларды қолдану тәртібі Одақ туралы </w:t>
      </w:r>
      <w:r>
        <w:rPr>
          <w:rFonts w:ascii="Times New Roman"/>
          <w:b w:val="false"/>
          <w:i w:val="false"/>
          <w:color w:val="000000"/>
          <w:sz w:val="28"/>
        </w:rPr>
        <w:t>шартқа</w:t>
      </w:r>
      <w:r>
        <w:rPr>
          <w:rFonts w:ascii="Times New Roman"/>
          <w:b w:val="false"/>
          <w:i w:val="false"/>
          <w:color w:val="000000"/>
          <w:sz w:val="28"/>
        </w:rPr>
        <w:t xml:space="preserve"> сәйкес айқындалады.</w:t>
      </w:r>
    </w:p>
    <w:bookmarkEnd w:id="585"/>
    <w:bookmarkStart w:name="z1069" w:id="586"/>
    <w:p>
      <w:pPr>
        <w:spacing w:after="0"/>
        <w:ind w:left="0"/>
        <w:jc w:val="both"/>
      </w:pPr>
      <w:r>
        <w:rPr>
          <w:rFonts w:ascii="Times New Roman"/>
          <w:b w:val="false"/>
          <w:i w:val="false"/>
          <w:color w:val="000000"/>
          <w:sz w:val="28"/>
        </w:rPr>
        <w:t xml:space="preserve">
      Одақ туралы шарттың </w:t>
      </w:r>
      <w:r>
        <w:rPr>
          <w:rFonts w:ascii="Times New Roman"/>
          <w:b w:val="false"/>
          <w:i w:val="false"/>
          <w:color w:val="000000"/>
          <w:sz w:val="28"/>
        </w:rPr>
        <w:t>43-бабына</w:t>
      </w:r>
      <w:r>
        <w:rPr>
          <w:rFonts w:ascii="Times New Roman"/>
          <w:b w:val="false"/>
          <w:i w:val="false"/>
          <w:color w:val="000000"/>
          <w:sz w:val="28"/>
        </w:rPr>
        <w:t xml:space="preserve"> сәйкес кедендік әкелу баждарын төлеу жөніндегі жеңілдіктерді (тарифтік жеңілдіктерді) кедендік әкелу бажының мөлшерлемесін төмендету түрінде беру жағдайларын және шарттарын анықтаған кезде Комиссия осы Кодексте көзделгеннен өзге мән-жайларды анықтауға құқылы, олар туындаған кезде кедендік әкелу баждарын төлеу жөніндегі міндет тоқтатылады және (немесе) кедендік әкелу баждарын төлеу мерзімі басталады.</w:t>
      </w:r>
    </w:p>
    <w:bookmarkEnd w:id="586"/>
    <w:bookmarkStart w:name="z1070" w:id="587"/>
    <w:p>
      <w:pPr>
        <w:spacing w:after="0"/>
        <w:ind w:left="0"/>
        <w:jc w:val="both"/>
      </w:pPr>
      <w:r>
        <w:rPr>
          <w:rFonts w:ascii="Times New Roman"/>
          <w:b w:val="false"/>
          <w:i w:val="false"/>
          <w:color w:val="000000"/>
          <w:sz w:val="28"/>
        </w:rPr>
        <w:t>
      3. Кедендік әкету баждарын төлеу жөніндегі жеңілдіктер, салықтарды төлеу жөніндегі жеңілдіктер, сондай-ақ кедендік алымдарды төлеу жөніндегі жеңілдіктер (кедендік алымдарды төлеуден босату) мүше мемлекеттердің заңнамасында белгіленеді.</w:t>
      </w:r>
    </w:p>
    <w:bookmarkEnd w:id="587"/>
    <w:bookmarkStart w:name="z1071" w:id="588"/>
    <w:p>
      <w:pPr>
        <w:spacing w:after="0"/>
        <w:ind w:left="0"/>
        <w:jc w:val="both"/>
      </w:pPr>
      <w:r>
        <w:rPr>
          <w:rFonts w:ascii="Times New Roman"/>
          <w:b w:val="false"/>
          <w:i w:val="false"/>
          <w:color w:val="000000"/>
          <w:sz w:val="28"/>
        </w:rPr>
        <w:t xml:space="preserve">
      4. Тарифтік преференциялар Одақ туралы </w:t>
      </w:r>
      <w:r>
        <w:rPr>
          <w:rFonts w:ascii="Times New Roman"/>
          <w:b w:val="false"/>
          <w:i w:val="false"/>
          <w:color w:val="000000"/>
          <w:sz w:val="28"/>
        </w:rPr>
        <w:t>шартқа</w:t>
      </w:r>
      <w:r>
        <w:rPr>
          <w:rFonts w:ascii="Times New Roman"/>
          <w:b w:val="false"/>
          <w:i w:val="false"/>
          <w:color w:val="000000"/>
          <w:sz w:val="28"/>
        </w:rPr>
        <w:t xml:space="preserve"> және еркін сауда режимінің қолданылуын көздейтін, Одақтың үшінші тараппен халықаралық шарттарына сәйкес беріледі. Тарифтік преференциялар Комиссия айқындайтын жағдайларда және шарттар сақталған кезде қалпына келтіріледі.</w:t>
      </w:r>
    </w:p>
    <w:bookmarkEnd w:id="588"/>
    <w:p>
      <w:pPr>
        <w:spacing w:after="0"/>
        <w:ind w:left="0"/>
        <w:jc w:val="both"/>
      </w:pPr>
      <w:r>
        <w:rPr>
          <w:rFonts w:ascii="Times New Roman"/>
          <w:b/>
          <w:i w:val="false"/>
          <w:color w:val="000000"/>
          <w:sz w:val="28"/>
        </w:rPr>
        <w:t>50-бап. Кедендік баждарды, салықтарды төлеушілер</w:t>
      </w:r>
    </w:p>
    <w:bookmarkStart w:name="z1072" w:id="589"/>
    <w:p>
      <w:pPr>
        <w:spacing w:after="0"/>
        <w:ind w:left="0"/>
        <w:jc w:val="both"/>
      </w:pPr>
      <w:r>
        <w:rPr>
          <w:rFonts w:ascii="Times New Roman"/>
          <w:b w:val="false"/>
          <w:i w:val="false"/>
          <w:color w:val="000000"/>
          <w:sz w:val="28"/>
        </w:rPr>
        <w:t>
      Кедендік баждарды, салықтарды төлеу жөніндегі міндет туындаған декларант немесе өзге де тұлғалар кедендік баждарды, салықтарды төлеушілер болып табылады.</w:t>
      </w:r>
    </w:p>
    <w:bookmarkEnd w:id="589"/>
    <w:bookmarkStart w:name="z1073" w:id="590"/>
    <w:p>
      <w:pPr>
        <w:spacing w:after="0"/>
        <w:ind w:left="0"/>
        <w:jc w:val="left"/>
      </w:pPr>
      <w:r>
        <w:rPr>
          <w:rFonts w:ascii="Times New Roman"/>
          <w:b/>
          <w:i w:val="false"/>
          <w:color w:val="000000"/>
        </w:rPr>
        <w:t xml:space="preserve"> 7-тарау</w:t>
      </w:r>
    </w:p>
    <w:bookmarkEnd w:id="590"/>
    <w:bookmarkStart w:name="z1074" w:id="591"/>
    <w:p>
      <w:pPr>
        <w:spacing w:after="0"/>
        <w:ind w:left="0"/>
        <w:jc w:val="left"/>
      </w:pPr>
      <w:r>
        <w:rPr>
          <w:rFonts w:ascii="Times New Roman"/>
          <w:b/>
          <w:i w:val="false"/>
          <w:color w:val="000000"/>
        </w:rPr>
        <w:t xml:space="preserve"> Кедендік баждарды, салықтарды есептеу</w:t>
      </w:r>
    </w:p>
    <w:bookmarkEnd w:id="591"/>
    <w:p>
      <w:pPr>
        <w:spacing w:after="0"/>
        <w:ind w:left="0"/>
        <w:jc w:val="both"/>
      </w:pPr>
      <w:r>
        <w:rPr>
          <w:rFonts w:ascii="Times New Roman"/>
          <w:b/>
          <w:i w:val="false"/>
          <w:color w:val="000000"/>
          <w:sz w:val="28"/>
        </w:rPr>
        <w:t>51-бап. Кедендік баждарды, салықтарды салу объектісі және кедендік баждарды, салықтарды есептеуге арналған база</w:t>
      </w:r>
    </w:p>
    <w:bookmarkStart w:name="z1075" w:id="592"/>
    <w:p>
      <w:pPr>
        <w:spacing w:after="0"/>
        <w:ind w:left="0"/>
        <w:jc w:val="both"/>
      </w:pPr>
      <w:r>
        <w:rPr>
          <w:rFonts w:ascii="Times New Roman"/>
          <w:b w:val="false"/>
          <w:i w:val="false"/>
          <w:color w:val="000000"/>
          <w:sz w:val="28"/>
        </w:rPr>
        <w:t>
      1. Одақтың кедендік шекарасы арқылы өткізілетін тауарлар, сондай-ақ осы Кодексте көзделген жағдайларда өзге де тауарлар кедендік баждарды, салықтарды салудың объектісі болып табылады.</w:t>
      </w:r>
    </w:p>
    <w:bookmarkEnd w:id="592"/>
    <w:bookmarkStart w:name="z1076" w:id="593"/>
    <w:p>
      <w:pPr>
        <w:spacing w:after="0"/>
        <w:ind w:left="0"/>
        <w:jc w:val="both"/>
      </w:pPr>
      <w:r>
        <w:rPr>
          <w:rFonts w:ascii="Times New Roman"/>
          <w:b w:val="false"/>
          <w:i w:val="false"/>
          <w:color w:val="000000"/>
          <w:sz w:val="28"/>
        </w:rPr>
        <w:t>
      2. Егер осы Кодексте өзгеше белгіленбесе, тауарлардың кедендік құны және (немесе) олардың заттай көріністегі физикалық сипаттамалары (саны, оның ішінде оны тұтынуға дейінгі тауардан ажырамайтын және (немесе) тауар бөлшек сауда үшін ұсынылатын тауардың бастапқы орамасы есепке алғандағы массасы, көлемі немесе тауардың өзге де сипаттамасы) тауардың түріне және мөлшерлемелердің қолданылатын түрлеріне қарай кедендік баждарды есептеуге арналған база болып табылады.</w:t>
      </w:r>
    </w:p>
    <w:bookmarkEnd w:id="593"/>
    <w:bookmarkStart w:name="z1077" w:id="594"/>
    <w:p>
      <w:pPr>
        <w:spacing w:after="0"/>
        <w:ind w:left="0"/>
        <w:jc w:val="both"/>
      </w:pPr>
      <w:r>
        <w:rPr>
          <w:rFonts w:ascii="Times New Roman"/>
          <w:b w:val="false"/>
          <w:i w:val="false"/>
          <w:color w:val="000000"/>
          <w:sz w:val="28"/>
        </w:rPr>
        <w:t>
      3. Салықтарды есептеуге арналған база мүше мемлекеттердің заңнамасына сәйкес айқындалады.</w:t>
      </w:r>
    </w:p>
    <w:bookmarkEnd w:id="594"/>
    <w:p>
      <w:pPr>
        <w:spacing w:after="0"/>
        <w:ind w:left="0"/>
        <w:jc w:val="both"/>
      </w:pPr>
      <w:r>
        <w:rPr>
          <w:rFonts w:ascii="Times New Roman"/>
          <w:b/>
          <w:i w:val="false"/>
          <w:color w:val="000000"/>
          <w:sz w:val="28"/>
        </w:rPr>
        <w:t>52-бап. Кедендік баждарды, салықтарды есептеу</w:t>
      </w:r>
    </w:p>
    <w:bookmarkStart w:name="z1078" w:id="595"/>
    <w:p>
      <w:pPr>
        <w:spacing w:after="0"/>
        <w:ind w:left="0"/>
        <w:jc w:val="both"/>
      </w:pPr>
      <w:r>
        <w:rPr>
          <w:rFonts w:ascii="Times New Roman"/>
          <w:b w:val="false"/>
          <w:i w:val="false"/>
          <w:color w:val="000000"/>
          <w:sz w:val="28"/>
        </w:rPr>
        <w:t>
      1. Кедендік баждарды, салықтарды кедендік баждарды, салықтарды төлеуші, ал осы бапта көзделген жағдайларда - кеден органы есептейді.</w:t>
      </w:r>
    </w:p>
    <w:bookmarkEnd w:id="595"/>
    <w:bookmarkStart w:name="z1079" w:id="596"/>
    <w:p>
      <w:pPr>
        <w:spacing w:after="0"/>
        <w:ind w:left="0"/>
        <w:jc w:val="both"/>
      </w:pPr>
      <w:r>
        <w:rPr>
          <w:rFonts w:ascii="Times New Roman"/>
          <w:b w:val="false"/>
          <w:i w:val="false"/>
          <w:color w:val="000000"/>
          <w:sz w:val="28"/>
        </w:rPr>
        <w:t>
      2. Кедендік баждарды, салықтарды кеден органы:</w:t>
      </w:r>
    </w:p>
    <w:bookmarkEnd w:id="596"/>
    <w:bookmarkStart w:name="z1080" w:id="597"/>
    <w:p>
      <w:pPr>
        <w:spacing w:after="0"/>
        <w:ind w:left="0"/>
        <w:jc w:val="both"/>
      </w:pPr>
      <w:r>
        <w:rPr>
          <w:rFonts w:ascii="Times New Roman"/>
          <w:b w:val="false"/>
          <w:i w:val="false"/>
          <w:color w:val="000000"/>
          <w:sz w:val="28"/>
        </w:rPr>
        <w:t>
      1) кедендік баждарды, салықтарды дұрыс есептемеу анықталған жағдайда тауарлар шығарылғаннан кейін кедендік бақылау жүргізу нәтижелері бойынша;</w:t>
      </w:r>
    </w:p>
    <w:bookmarkEnd w:id="597"/>
    <w:bookmarkStart w:name="z1081" w:id="598"/>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56-бабына</w:t>
      </w:r>
      <w:r>
        <w:rPr>
          <w:rFonts w:ascii="Times New Roman"/>
          <w:b w:val="false"/>
          <w:i w:val="false"/>
          <w:color w:val="000000"/>
          <w:sz w:val="28"/>
        </w:rPr>
        <w:t xml:space="preserve"> сәйкес төленуге жататын кедендік баждарды, салықтарды есептеу кезінде;</w:t>
      </w:r>
    </w:p>
    <w:bookmarkEnd w:id="598"/>
    <w:bookmarkStart w:name="z1082" w:id="599"/>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91-бабының</w:t>
      </w:r>
      <w:r>
        <w:rPr>
          <w:rFonts w:ascii="Times New Roman"/>
          <w:b w:val="false"/>
          <w:i w:val="false"/>
          <w:color w:val="000000"/>
          <w:sz w:val="28"/>
        </w:rPr>
        <w:t xml:space="preserve"> 4-тармағында, </w:t>
      </w:r>
      <w:r>
        <w:rPr>
          <w:rFonts w:ascii="Times New Roman"/>
          <w:b w:val="false"/>
          <w:i w:val="false"/>
          <w:color w:val="000000"/>
          <w:sz w:val="28"/>
        </w:rPr>
        <w:t>97-бабының</w:t>
      </w:r>
      <w:r>
        <w:rPr>
          <w:rFonts w:ascii="Times New Roman"/>
          <w:b w:val="false"/>
          <w:i w:val="false"/>
          <w:color w:val="000000"/>
          <w:sz w:val="28"/>
        </w:rPr>
        <w:t xml:space="preserve"> 3-тармағында, </w:t>
      </w:r>
      <w:r>
        <w:rPr>
          <w:rFonts w:ascii="Times New Roman"/>
          <w:b w:val="false"/>
          <w:i w:val="false"/>
          <w:color w:val="000000"/>
          <w:sz w:val="28"/>
        </w:rPr>
        <w:t>103-бабының</w:t>
      </w:r>
      <w:r>
        <w:rPr>
          <w:rFonts w:ascii="Times New Roman"/>
          <w:b w:val="false"/>
          <w:i w:val="false"/>
          <w:color w:val="000000"/>
          <w:sz w:val="28"/>
        </w:rPr>
        <w:t xml:space="preserve"> 4-тармағында, </w:t>
      </w:r>
      <w:r>
        <w:rPr>
          <w:rFonts w:ascii="Times New Roman"/>
          <w:b w:val="false"/>
          <w:i w:val="false"/>
          <w:color w:val="000000"/>
          <w:sz w:val="28"/>
        </w:rPr>
        <w:t>153-бабының</w:t>
      </w:r>
      <w:r>
        <w:rPr>
          <w:rFonts w:ascii="Times New Roman"/>
          <w:b w:val="false"/>
          <w:i w:val="false"/>
          <w:color w:val="000000"/>
          <w:sz w:val="28"/>
        </w:rPr>
        <w:t xml:space="preserve"> 5-тармағында, </w:t>
      </w:r>
      <w:r>
        <w:rPr>
          <w:rFonts w:ascii="Times New Roman"/>
          <w:b w:val="false"/>
          <w:i w:val="false"/>
          <w:color w:val="000000"/>
          <w:sz w:val="28"/>
        </w:rPr>
        <w:t>162-бабының</w:t>
      </w:r>
      <w:r>
        <w:rPr>
          <w:rFonts w:ascii="Times New Roman"/>
          <w:b w:val="false"/>
          <w:i w:val="false"/>
          <w:color w:val="000000"/>
          <w:sz w:val="28"/>
        </w:rPr>
        <w:t xml:space="preserve"> 6-тармағында, </w:t>
      </w:r>
      <w:r>
        <w:rPr>
          <w:rFonts w:ascii="Times New Roman"/>
          <w:b w:val="false"/>
          <w:i w:val="false"/>
          <w:color w:val="000000"/>
          <w:sz w:val="28"/>
        </w:rPr>
        <w:t>241-бабының</w:t>
      </w:r>
      <w:r>
        <w:rPr>
          <w:rFonts w:ascii="Times New Roman"/>
          <w:b w:val="false"/>
          <w:i w:val="false"/>
          <w:color w:val="000000"/>
          <w:sz w:val="28"/>
        </w:rPr>
        <w:t xml:space="preserve"> 3-тармағында, </w:t>
      </w:r>
      <w:r>
        <w:rPr>
          <w:rFonts w:ascii="Times New Roman"/>
          <w:b w:val="false"/>
          <w:i w:val="false"/>
          <w:color w:val="000000"/>
          <w:sz w:val="28"/>
        </w:rPr>
        <w:t>279-бабының</w:t>
      </w:r>
      <w:r>
        <w:rPr>
          <w:rFonts w:ascii="Times New Roman"/>
          <w:b w:val="false"/>
          <w:i w:val="false"/>
          <w:color w:val="000000"/>
          <w:sz w:val="28"/>
        </w:rPr>
        <w:t xml:space="preserve"> 8-тармағында, </w:t>
      </w:r>
      <w:r>
        <w:rPr>
          <w:rFonts w:ascii="Times New Roman"/>
          <w:b w:val="false"/>
          <w:i w:val="false"/>
          <w:color w:val="000000"/>
          <w:sz w:val="28"/>
        </w:rPr>
        <w:t>280-бабының</w:t>
      </w:r>
      <w:r>
        <w:rPr>
          <w:rFonts w:ascii="Times New Roman"/>
          <w:b w:val="false"/>
          <w:i w:val="false"/>
          <w:color w:val="000000"/>
          <w:sz w:val="28"/>
        </w:rPr>
        <w:t xml:space="preserve"> 4-тармағында, </w:t>
      </w:r>
      <w:r>
        <w:rPr>
          <w:rFonts w:ascii="Times New Roman"/>
          <w:b w:val="false"/>
          <w:i w:val="false"/>
          <w:color w:val="000000"/>
          <w:sz w:val="28"/>
        </w:rPr>
        <w:t>284-бабының</w:t>
      </w:r>
      <w:r>
        <w:rPr>
          <w:rFonts w:ascii="Times New Roman"/>
          <w:b w:val="false"/>
          <w:i w:val="false"/>
          <w:color w:val="000000"/>
          <w:sz w:val="28"/>
        </w:rPr>
        <w:t xml:space="preserve"> 4-тармағында, </w:t>
      </w:r>
      <w:r>
        <w:rPr>
          <w:rFonts w:ascii="Times New Roman"/>
          <w:b w:val="false"/>
          <w:i w:val="false"/>
          <w:color w:val="000000"/>
          <w:sz w:val="28"/>
        </w:rPr>
        <w:t>288-бабының</w:t>
      </w:r>
      <w:r>
        <w:rPr>
          <w:rFonts w:ascii="Times New Roman"/>
          <w:b w:val="false"/>
          <w:i w:val="false"/>
          <w:color w:val="000000"/>
          <w:sz w:val="28"/>
        </w:rPr>
        <w:t xml:space="preserve"> 4-тармағында, </w:t>
      </w:r>
      <w:r>
        <w:rPr>
          <w:rFonts w:ascii="Times New Roman"/>
          <w:b w:val="false"/>
          <w:i w:val="false"/>
          <w:color w:val="000000"/>
          <w:sz w:val="28"/>
        </w:rPr>
        <w:t>295-бабының</w:t>
      </w:r>
      <w:r>
        <w:rPr>
          <w:rFonts w:ascii="Times New Roman"/>
          <w:b w:val="false"/>
          <w:i w:val="false"/>
          <w:color w:val="000000"/>
          <w:sz w:val="28"/>
        </w:rPr>
        <w:t xml:space="preserve"> 3 және 8-тармақтарында, 309-бабының 3-тармағында және 309</w:t>
      </w:r>
      <w:r>
        <w:rPr>
          <w:rFonts w:ascii="Times New Roman"/>
          <w:b w:val="false"/>
          <w:i w:val="false"/>
          <w:color w:val="000000"/>
          <w:vertAlign w:val="superscript"/>
        </w:rPr>
        <w:t>6</w:t>
      </w:r>
      <w:r>
        <w:rPr>
          <w:rFonts w:ascii="Times New Roman"/>
          <w:b w:val="false"/>
          <w:i w:val="false"/>
          <w:color w:val="000000"/>
          <w:sz w:val="28"/>
        </w:rPr>
        <w:t>-бабының 17-тармағында көрсетілген мән-жайлар туындаған кезде, сондай-ақ шығарылуы тауарларға арналған декларация берілгенге дейін жүргізілген тауарларға қатысты тауарларға арналған декларация осы Кодексте белгіленген мерзімде берілмеген жағдайларда;</w:t>
      </w:r>
    </w:p>
    <w:bookmarkEnd w:id="599"/>
    <w:bookmarkStart w:name="z1083" w:id="600"/>
    <w:p>
      <w:pPr>
        <w:spacing w:after="0"/>
        <w:ind w:left="0"/>
        <w:jc w:val="both"/>
      </w:pPr>
      <w:r>
        <w:rPr>
          <w:rFonts w:ascii="Times New Roman"/>
          <w:b w:val="false"/>
          <w:i w:val="false"/>
          <w:color w:val="000000"/>
          <w:sz w:val="28"/>
        </w:rPr>
        <w:t xml:space="preserve">
      4) декларант осы Кодекстің </w:t>
      </w:r>
      <w:r>
        <w:rPr>
          <w:rFonts w:ascii="Times New Roman"/>
          <w:b w:val="false"/>
          <w:i w:val="false"/>
          <w:color w:val="000000"/>
          <w:sz w:val="28"/>
        </w:rPr>
        <w:t>117-бабының</w:t>
      </w:r>
      <w:r>
        <w:rPr>
          <w:rFonts w:ascii="Times New Roman"/>
          <w:b w:val="false"/>
          <w:i w:val="false"/>
          <w:color w:val="000000"/>
          <w:sz w:val="28"/>
        </w:rPr>
        <w:t xml:space="preserve"> 9-тармағында көрсетілген әрекеттерді жасамаған кезде;</w:t>
      </w:r>
    </w:p>
    <w:bookmarkEnd w:id="600"/>
    <w:bookmarkStart w:name="z1084" w:id="601"/>
    <w:p>
      <w:pPr>
        <w:spacing w:after="0"/>
        <w:ind w:left="0"/>
        <w:jc w:val="both"/>
      </w:pPr>
      <w:r>
        <w:rPr>
          <w:rFonts w:ascii="Times New Roman"/>
          <w:b w:val="false"/>
          <w:i w:val="false"/>
          <w:color w:val="000000"/>
          <w:sz w:val="28"/>
        </w:rPr>
        <w:t xml:space="preserve">
      5) кедендік баждарды, салықтарды төлеу жөніндегі міндет осы Кодекстің </w:t>
      </w:r>
      <w:r>
        <w:rPr>
          <w:rFonts w:ascii="Times New Roman"/>
          <w:b w:val="false"/>
          <w:i w:val="false"/>
          <w:color w:val="000000"/>
          <w:sz w:val="28"/>
        </w:rPr>
        <w:t>208-бабының</w:t>
      </w:r>
      <w:r>
        <w:rPr>
          <w:rFonts w:ascii="Times New Roman"/>
          <w:b w:val="false"/>
          <w:i w:val="false"/>
          <w:color w:val="000000"/>
          <w:sz w:val="28"/>
        </w:rPr>
        <w:t xml:space="preserve"> 3-тармағында көрсетілген тұлғалардың орындауына жатқан жағдайда, осы Кодекстің </w:t>
      </w:r>
      <w:r>
        <w:rPr>
          <w:rFonts w:ascii="Times New Roman"/>
          <w:b w:val="false"/>
          <w:i w:val="false"/>
          <w:color w:val="000000"/>
          <w:sz w:val="28"/>
        </w:rPr>
        <w:t>208-бабының</w:t>
      </w:r>
      <w:r>
        <w:rPr>
          <w:rFonts w:ascii="Times New Roman"/>
          <w:b w:val="false"/>
          <w:i w:val="false"/>
          <w:color w:val="000000"/>
          <w:sz w:val="28"/>
        </w:rPr>
        <w:t xml:space="preserve"> 7-тармағында көрсетілген мән-жайлар туындаған кезде;</w:t>
      </w:r>
    </w:p>
    <w:bookmarkEnd w:id="601"/>
    <w:bookmarkStart w:name="z1085" w:id="602"/>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208-бабының</w:t>
      </w:r>
      <w:r>
        <w:rPr>
          <w:rFonts w:ascii="Times New Roman"/>
          <w:b w:val="false"/>
          <w:i w:val="false"/>
          <w:color w:val="000000"/>
          <w:sz w:val="28"/>
        </w:rPr>
        <w:t xml:space="preserve"> 9-тармағына және </w:t>
      </w:r>
      <w:r>
        <w:rPr>
          <w:rFonts w:ascii="Times New Roman"/>
          <w:b w:val="false"/>
          <w:i w:val="false"/>
          <w:color w:val="000000"/>
          <w:sz w:val="28"/>
        </w:rPr>
        <w:t>216-бабының</w:t>
      </w:r>
      <w:r>
        <w:rPr>
          <w:rFonts w:ascii="Times New Roman"/>
          <w:b w:val="false"/>
          <w:i w:val="false"/>
          <w:color w:val="000000"/>
          <w:sz w:val="28"/>
        </w:rPr>
        <w:t xml:space="preserve"> 6-тармағына сәйкес кедендік баждарды, салықтарды есептеу кезінде;</w:t>
      </w:r>
    </w:p>
    <w:bookmarkEnd w:id="602"/>
    <w:bookmarkStart w:name="z1086" w:id="603"/>
    <w:p>
      <w:pPr>
        <w:spacing w:after="0"/>
        <w:ind w:left="0"/>
        <w:jc w:val="both"/>
      </w:pPr>
      <w:r>
        <w:rPr>
          <w:rFonts w:ascii="Times New Roman"/>
          <w:b w:val="false"/>
          <w:i w:val="false"/>
          <w:color w:val="000000"/>
          <w:sz w:val="28"/>
        </w:rPr>
        <w:t xml:space="preserve">
      7) Комиссия және мүше мемлекеттердің заңнамасымен кедендік баждарды, салықтарды төлеу жөніндегі міндеттің орындауға жататынын Комиссия көздеген жағдайда, осы Кодекстің </w:t>
      </w:r>
      <w:r>
        <w:rPr>
          <w:rFonts w:ascii="Times New Roman"/>
          <w:b w:val="false"/>
          <w:i w:val="false"/>
          <w:color w:val="000000"/>
          <w:sz w:val="28"/>
        </w:rPr>
        <w:t>254-бабына</w:t>
      </w:r>
      <w:r>
        <w:rPr>
          <w:rFonts w:ascii="Times New Roman"/>
          <w:b w:val="false"/>
          <w:i w:val="false"/>
          <w:color w:val="000000"/>
          <w:sz w:val="28"/>
        </w:rPr>
        <w:t xml:space="preserve"> сәйкес айқындалған мән-жайлар туындаған кезде;</w:t>
      </w:r>
    </w:p>
    <w:bookmarkEnd w:id="603"/>
    <w:bookmarkStart w:name="z1087" w:id="604"/>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315-бабының</w:t>
      </w:r>
      <w:r>
        <w:rPr>
          <w:rFonts w:ascii="Times New Roman"/>
          <w:b w:val="false"/>
          <w:i w:val="false"/>
          <w:color w:val="000000"/>
          <w:sz w:val="28"/>
        </w:rPr>
        <w:t xml:space="preserve"> 1-тармағында көрсетілген жағдайларда, кедендік бақылау жүргізу нәтижелері бойынша;</w:t>
      </w:r>
    </w:p>
    <w:bookmarkEnd w:id="604"/>
    <w:bookmarkStart w:name="z1088" w:id="605"/>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325-бабының</w:t>
      </w:r>
      <w:r>
        <w:rPr>
          <w:rFonts w:ascii="Times New Roman"/>
          <w:b w:val="false"/>
          <w:i w:val="false"/>
          <w:color w:val="000000"/>
          <w:sz w:val="28"/>
        </w:rPr>
        <w:t xml:space="preserve"> 17 және 18-тармақтарында көзделген жағдайларда, кедендік бақылау жүргізу нәтижелері бойынша;</w:t>
      </w:r>
    </w:p>
    <w:bookmarkEnd w:id="605"/>
    <w:bookmarkStart w:name="z1089" w:id="606"/>
    <w:p>
      <w:pPr>
        <w:spacing w:after="0"/>
        <w:ind w:left="0"/>
        <w:jc w:val="both"/>
      </w:pPr>
      <w:r>
        <w:rPr>
          <w:rFonts w:ascii="Times New Roman"/>
          <w:b w:val="false"/>
          <w:i w:val="false"/>
          <w:color w:val="000000"/>
          <w:sz w:val="28"/>
        </w:rPr>
        <w:t>
      10) кедендік рәсіммен орналастыру кезінде кедендік декларация ретінде көліктік (тасымалдау), коммерциялық және (немесе) өзге құжаттарды пайдалана отырып кедендік декларациялау жүзеге асырылған тауарларға қатысты, кедендік баждарды, салықтарды төлеу жөніндегі міндет орындалуға жататын, осы Кодекске сәйкес көзделген мән-жайлар туындаған кезде;</w:t>
      </w:r>
    </w:p>
    <w:bookmarkEnd w:id="606"/>
    <w:bookmarkStart w:name="z1090" w:id="607"/>
    <w:p>
      <w:pPr>
        <w:spacing w:after="0"/>
        <w:ind w:left="0"/>
        <w:jc w:val="both"/>
      </w:pPr>
      <w:r>
        <w:rPr>
          <w:rFonts w:ascii="Times New Roman"/>
          <w:b w:val="false"/>
          <w:i w:val="false"/>
          <w:color w:val="000000"/>
          <w:sz w:val="28"/>
        </w:rPr>
        <w:t>
      11) кедендік баждарды, салықтарды осы Кодекске сәйкес тауарлар шығарылғаннан кейін туындаған мән-жайларға байланысты және кедендік баждарды, салықтарды төлеуші есептемеген тауарларға қатысты төлеуге жататын өзге жағдайларда есептейді.</w:t>
      </w:r>
    </w:p>
    <w:bookmarkEnd w:id="607"/>
    <w:bookmarkStart w:name="z1091" w:id="608"/>
    <w:p>
      <w:pPr>
        <w:spacing w:after="0"/>
        <w:ind w:left="0"/>
        <w:jc w:val="both"/>
      </w:pPr>
      <w:r>
        <w:rPr>
          <w:rFonts w:ascii="Times New Roman"/>
          <w:b w:val="false"/>
          <w:i w:val="false"/>
          <w:color w:val="000000"/>
          <w:sz w:val="28"/>
        </w:rPr>
        <w:t xml:space="preserve">
      3. Кедендік баждарды, салықтарды есептеу туралы мәліметтер тауарларға арналған декларацияларда, электрондық сауда тауарларына арналған декларацияда кедендік кіріс ордерінде не осы Кодекстің </w:t>
      </w:r>
      <w:r>
        <w:rPr>
          <w:rFonts w:ascii="Times New Roman"/>
          <w:b w:val="false"/>
          <w:i w:val="false"/>
          <w:color w:val="000000"/>
          <w:sz w:val="28"/>
        </w:rPr>
        <w:t>266-бабы</w:t>
      </w:r>
      <w:r>
        <w:rPr>
          <w:rFonts w:ascii="Times New Roman"/>
          <w:b w:val="false"/>
          <w:i w:val="false"/>
          <w:color w:val="000000"/>
          <w:sz w:val="28"/>
        </w:rPr>
        <w:t xml:space="preserve"> 24-тармағына сәйкес Комиссия айқындаған, өзге кедендік құжатта, осы Кодекстің </w:t>
      </w:r>
      <w:r>
        <w:rPr>
          <w:rFonts w:ascii="Times New Roman"/>
          <w:b w:val="false"/>
          <w:i w:val="false"/>
          <w:color w:val="000000"/>
          <w:sz w:val="28"/>
        </w:rPr>
        <w:t>277-бабы</w:t>
      </w:r>
      <w:r>
        <w:rPr>
          <w:rFonts w:ascii="Times New Roman"/>
          <w:b w:val="false"/>
          <w:i w:val="false"/>
          <w:color w:val="000000"/>
          <w:sz w:val="28"/>
        </w:rPr>
        <w:t xml:space="preserve"> 4-тармағының екінші абзацында көрсетілген кедендік құжатта немесе осы баптың 4-тармағында көрсетілген кедендік құжатта көрсетіледі.</w:t>
      </w:r>
    </w:p>
    <w:bookmarkEnd w:id="608"/>
    <w:bookmarkStart w:name="z1092" w:id="609"/>
    <w:p>
      <w:pPr>
        <w:spacing w:after="0"/>
        <w:ind w:left="0"/>
        <w:jc w:val="both"/>
      </w:pPr>
      <w:r>
        <w:rPr>
          <w:rFonts w:ascii="Times New Roman"/>
          <w:b w:val="false"/>
          <w:i w:val="false"/>
          <w:color w:val="000000"/>
          <w:sz w:val="28"/>
        </w:rPr>
        <w:t>
      4. Осы баптың 2-тармағының 2, 3, 5, 6 және 11-тармақшаларында көрсетілген жағдайларда кедендік баждарды, салықтарды есептеу кезінде кедендік баждарды, салықтарды есептеу туралы мәліметтер кедендік баждардың, салықтардың, арнайы, демпингке қарсы, өтемдік баждардың есеп-қисабында көрсетіледі.</w:t>
      </w:r>
    </w:p>
    <w:bookmarkEnd w:id="609"/>
    <w:bookmarkStart w:name="z1093" w:id="610"/>
    <w:p>
      <w:pPr>
        <w:spacing w:after="0"/>
        <w:ind w:left="0"/>
        <w:jc w:val="both"/>
      </w:pPr>
      <w:r>
        <w:rPr>
          <w:rFonts w:ascii="Times New Roman"/>
          <w:b w:val="false"/>
          <w:i w:val="false"/>
          <w:color w:val="000000"/>
          <w:sz w:val="28"/>
        </w:rPr>
        <w:t>
      Кедендік баждарды, салықтарды, арнайы, демпингке қарсы, өтемдік баждарды есептеу нысанын, осындай есептеудің электрондық құжат түріндегі құрылымы мен форматын, оларды толтыру және осындай есептеуге өзгерістер (толықтырулар) енгізу тәртібін Комиссия айқындайды.</w:t>
      </w:r>
    </w:p>
    <w:bookmarkEnd w:id="610"/>
    <w:bookmarkStart w:name="z1094" w:id="611"/>
    <w:p>
      <w:pPr>
        <w:spacing w:after="0"/>
        <w:ind w:left="0"/>
        <w:jc w:val="both"/>
      </w:pPr>
      <w:r>
        <w:rPr>
          <w:rFonts w:ascii="Times New Roman"/>
          <w:b w:val="false"/>
          <w:i w:val="false"/>
          <w:color w:val="000000"/>
          <w:sz w:val="28"/>
        </w:rPr>
        <w:t>
      Аталған есептеуді қағаз жеткізгіште толтыру кезінде кеден органының лауазымды адамы осындай кедендік құжаттың электрондық түрін қалыптастырады.</w:t>
      </w:r>
    </w:p>
    <w:bookmarkEnd w:id="611"/>
    <w:bookmarkStart w:name="z1095" w:id="612"/>
    <w:p>
      <w:pPr>
        <w:spacing w:after="0"/>
        <w:ind w:left="0"/>
        <w:jc w:val="both"/>
      </w:pPr>
      <w:r>
        <w:rPr>
          <w:rFonts w:ascii="Times New Roman"/>
          <w:b w:val="false"/>
          <w:i w:val="false"/>
          <w:color w:val="000000"/>
          <w:sz w:val="28"/>
        </w:rPr>
        <w:t xml:space="preserve">
      5. Егер осы Кодекске сәйкес кедендік баждар, салықтар кедендік кіріс ордері негізінде не осы Кодекстің </w:t>
      </w:r>
      <w:r>
        <w:rPr>
          <w:rFonts w:ascii="Times New Roman"/>
          <w:b w:val="false"/>
          <w:i w:val="false"/>
          <w:color w:val="000000"/>
          <w:sz w:val="28"/>
        </w:rPr>
        <w:t>266-бабы</w:t>
      </w:r>
      <w:r>
        <w:rPr>
          <w:rFonts w:ascii="Times New Roman"/>
          <w:b w:val="false"/>
          <w:i w:val="false"/>
          <w:color w:val="000000"/>
          <w:sz w:val="28"/>
        </w:rPr>
        <w:t xml:space="preserve"> 24-тармағына сәйкес Комиссия айқындаған өзге кедендік құжат негізінде төленген жағдайда, кедендік баждарды, салықтарды есептеу туралы мәліметтерді кеден органы кедендік кіріс ордерінде немесе осы Кодекстің </w:t>
      </w:r>
      <w:r>
        <w:rPr>
          <w:rFonts w:ascii="Times New Roman"/>
          <w:b w:val="false"/>
          <w:i w:val="false"/>
          <w:color w:val="000000"/>
          <w:sz w:val="28"/>
        </w:rPr>
        <w:t>266-бабының</w:t>
      </w:r>
      <w:r>
        <w:rPr>
          <w:rFonts w:ascii="Times New Roman"/>
          <w:b w:val="false"/>
          <w:i w:val="false"/>
          <w:color w:val="000000"/>
          <w:sz w:val="28"/>
        </w:rPr>
        <w:t xml:space="preserve"> 24-тармағына сәйкес Комиссия айқындаған өзге кедендік құжатта көрсетеді.</w:t>
      </w:r>
    </w:p>
    <w:bookmarkEnd w:id="612"/>
    <w:bookmarkStart w:name="z1096" w:id="613"/>
    <w:p>
      <w:pPr>
        <w:spacing w:after="0"/>
        <w:ind w:left="0"/>
        <w:jc w:val="both"/>
      </w:pPr>
      <w:r>
        <w:rPr>
          <w:rFonts w:ascii="Times New Roman"/>
          <w:b w:val="false"/>
          <w:i w:val="false"/>
          <w:color w:val="000000"/>
          <w:sz w:val="28"/>
        </w:rPr>
        <w:t xml:space="preserve">
      Кедендік кіріс ордерінің не осы Кодекстің </w:t>
      </w:r>
      <w:r>
        <w:rPr>
          <w:rFonts w:ascii="Times New Roman"/>
          <w:b w:val="false"/>
          <w:i w:val="false"/>
          <w:color w:val="000000"/>
          <w:sz w:val="28"/>
        </w:rPr>
        <w:t>266-бабы</w:t>
      </w:r>
      <w:r>
        <w:rPr>
          <w:rFonts w:ascii="Times New Roman"/>
          <w:b w:val="false"/>
          <w:i w:val="false"/>
          <w:color w:val="000000"/>
          <w:sz w:val="28"/>
        </w:rPr>
        <w:t xml:space="preserve"> 24-тармағына сәйкес Комиссиямен белгіленген өзге кедендік құжаттың нысандары, оларды толтыру және оларға өзгерістер (толықтырулар) енгізу тәртібін Комиссия айқындайды.</w:t>
      </w:r>
    </w:p>
    <w:bookmarkEnd w:id="613"/>
    <w:bookmarkStart w:name="z1097" w:id="614"/>
    <w:p>
      <w:pPr>
        <w:spacing w:after="0"/>
        <w:ind w:left="0"/>
        <w:jc w:val="both"/>
      </w:pPr>
      <w:r>
        <w:rPr>
          <w:rFonts w:ascii="Times New Roman"/>
          <w:b w:val="false"/>
          <w:i w:val="false"/>
          <w:color w:val="000000"/>
          <w:sz w:val="28"/>
        </w:rPr>
        <w:t xml:space="preserve">
      Кедендік кіріс ордерін не осы Кодекстің </w:t>
      </w:r>
      <w:r>
        <w:rPr>
          <w:rFonts w:ascii="Times New Roman"/>
          <w:b w:val="false"/>
          <w:i w:val="false"/>
          <w:color w:val="000000"/>
          <w:sz w:val="28"/>
        </w:rPr>
        <w:t>266-бабы</w:t>
      </w:r>
      <w:r>
        <w:rPr>
          <w:rFonts w:ascii="Times New Roman"/>
          <w:b w:val="false"/>
          <w:i w:val="false"/>
          <w:color w:val="000000"/>
          <w:sz w:val="28"/>
        </w:rPr>
        <w:t xml:space="preserve"> 24-тармағына сәйкес Комиссия айқындаған өзге кедендік құжатты қағаз жеткізгіште толтыру кезінде кеден органының лауазымды адамы осындай құжаттардың электрондық түрін қалыптастырады.</w:t>
      </w:r>
    </w:p>
    <w:bookmarkEnd w:id="614"/>
    <w:bookmarkStart w:name="z1098" w:id="615"/>
    <w:p>
      <w:pPr>
        <w:spacing w:after="0"/>
        <w:ind w:left="0"/>
        <w:jc w:val="both"/>
      </w:pPr>
      <w:r>
        <w:rPr>
          <w:rFonts w:ascii="Times New Roman"/>
          <w:b w:val="false"/>
          <w:i w:val="false"/>
          <w:color w:val="000000"/>
          <w:sz w:val="28"/>
        </w:rPr>
        <w:t>
      Мүше мемлекеттердің кедендік реттеу туралы заңнамасында өндіріп алынуы мүше мемлекеттердің заңнамасымен кеден органдарына жүктелген өзге төлемдерді есептеу және төлеу үшін кедендік кіріс ордерін пайдалану мүмкіндігі көзделуі мүмкін. Көрсетілген жағдайда кедендік кіріс ордерінің нысанын толтыру, оған өзгерістер (толықтырулар) енгізу және пайдалану тәртібі осы мүше мемлекеттің кедендік реттеу туралы заңнамасына сәйкес белгіленеді.</w:t>
      </w:r>
    </w:p>
    <w:bookmarkEnd w:id="615"/>
    <w:bookmarkStart w:name="z1099" w:id="616"/>
    <w:p>
      <w:pPr>
        <w:spacing w:after="0"/>
        <w:ind w:left="0"/>
        <w:jc w:val="both"/>
      </w:pPr>
      <w:r>
        <w:rPr>
          <w:rFonts w:ascii="Times New Roman"/>
          <w:b w:val="false"/>
          <w:i w:val="false"/>
          <w:color w:val="000000"/>
          <w:sz w:val="28"/>
        </w:rPr>
        <w:t xml:space="preserve">
      6. Кедендік баждар, салықтар өзге валютада есептелетін, Одақ шеңберіндегі халықаралық шарттарда және (немесе) мүше мемлекеттердің екіжақты халықаралық шарттарында көзделген жағдайларды қоспағанда, осы Кодекстің </w:t>
      </w:r>
      <w:r>
        <w:rPr>
          <w:rFonts w:ascii="Times New Roman"/>
          <w:b w:val="false"/>
          <w:i w:val="false"/>
          <w:color w:val="000000"/>
          <w:sz w:val="28"/>
        </w:rPr>
        <w:t>61-бабына</w:t>
      </w:r>
      <w:r>
        <w:rPr>
          <w:rFonts w:ascii="Times New Roman"/>
          <w:b w:val="false"/>
          <w:i w:val="false"/>
          <w:color w:val="000000"/>
          <w:sz w:val="28"/>
        </w:rPr>
        <w:t xml:space="preserve"> сәйкес кедендік баждар, салықтар төленуге жататын мүше мемлекеттің валютасында есептеледі.</w:t>
      </w:r>
    </w:p>
    <w:bookmarkEnd w:id="616"/>
    <w:bookmarkStart w:name="z1100" w:id="617"/>
    <w:p>
      <w:pPr>
        <w:spacing w:after="0"/>
        <w:ind w:left="0"/>
        <w:jc w:val="both"/>
      </w:pPr>
      <w:r>
        <w:rPr>
          <w:rFonts w:ascii="Times New Roman"/>
          <w:b w:val="false"/>
          <w:i w:val="false"/>
          <w:color w:val="000000"/>
          <w:sz w:val="28"/>
        </w:rPr>
        <w:t>
      Егер кедендік баждарды, салықтарды есептеу үшін шетел валютасын мүше мемлекеттің валютасына не өзге валютаға қайта есептеуді жүргізу талап етілетін болса, егер осы Кодексте өзгеше белгіленбесе, мұндай қайта есептеу кеден органы кедендік декларацияны тіркеген күні қолданыста болатын валюта бағамы бойынша жүргізіледі.</w:t>
      </w:r>
    </w:p>
    <w:bookmarkEnd w:id="617"/>
    <w:bookmarkStart w:name="z1101" w:id="618"/>
    <w:p>
      <w:pPr>
        <w:spacing w:after="0"/>
        <w:ind w:left="0"/>
        <w:jc w:val="both"/>
      </w:pPr>
      <w:r>
        <w:rPr>
          <w:rFonts w:ascii="Times New Roman"/>
          <w:b w:val="false"/>
          <w:i w:val="false"/>
          <w:color w:val="000000"/>
          <w:sz w:val="28"/>
        </w:rPr>
        <w:t>
      7. Кедендік баж кедендік бажды есептеуге арналған базаға және тауарға қатысты белгіленген, кедендік баждың тиісті мөлшерлемесіне негізделе отырып есептеледі.</w:t>
      </w:r>
    </w:p>
    <w:bookmarkEnd w:id="618"/>
    <w:bookmarkStart w:name="z1102" w:id="619"/>
    <w:p>
      <w:pPr>
        <w:spacing w:after="0"/>
        <w:ind w:left="0"/>
        <w:jc w:val="both"/>
      </w:pPr>
      <w:r>
        <w:rPr>
          <w:rFonts w:ascii="Times New Roman"/>
          <w:b w:val="false"/>
          <w:i w:val="false"/>
          <w:color w:val="000000"/>
          <w:sz w:val="28"/>
        </w:rPr>
        <w:t xml:space="preserve">
      Салықтар осы Кодекстің </w:t>
      </w:r>
      <w:r>
        <w:rPr>
          <w:rFonts w:ascii="Times New Roman"/>
          <w:b w:val="false"/>
          <w:i w:val="false"/>
          <w:color w:val="000000"/>
          <w:sz w:val="28"/>
        </w:rPr>
        <w:t>61-бабына</w:t>
      </w:r>
      <w:r>
        <w:rPr>
          <w:rFonts w:ascii="Times New Roman"/>
          <w:b w:val="false"/>
          <w:i w:val="false"/>
          <w:color w:val="000000"/>
          <w:sz w:val="28"/>
        </w:rPr>
        <w:t xml:space="preserve"> сәйкес төленуге жататын мүше мемлекеттің заңнамасына сәйкес есептеледі.</w:t>
      </w:r>
    </w:p>
    <w:bookmarkEnd w:id="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 енгізілді – ҚР 04.10.2025 </w:t>
      </w:r>
      <w:r>
        <w:rPr>
          <w:rFonts w:ascii="Times New Roman"/>
          <w:b w:val="false"/>
          <w:i w:val="false"/>
          <w:color w:val="000000"/>
          <w:sz w:val="28"/>
        </w:rPr>
        <w:t>№ 221-VIII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Кедендік баждарды, салықтарды есептеу үшін қолданылатын кедендік баждардың, салықтардың мөлшерлемелері</w:t>
      </w:r>
    </w:p>
    <w:bookmarkStart w:name="z1103" w:id="620"/>
    <w:p>
      <w:pPr>
        <w:spacing w:after="0"/>
        <w:ind w:left="0"/>
        <w:jc w:val="both"/>
      </w:pPr>
      <w:r>
        <w:rPr>
          <w:rFonts w:ascii="Times New Roman"/>
          <w:b w:val="false"/>
          <w:i w:val="false"/>
          <w:color w:val="000000"/>
          <w:sz w:val="28"/>
        </w:rPr>
        <w:t>
      1. Кедендік баждарды, салықтарды есептеу үшін, егер осы Кодексте өзгеше белгіленбесе, кедендік декларацияны кеден органы тіркеген күні қолданыста болатын мөлшерлемелер қолданылады.</w:t>
      </w:r>
    </w:p>
    <w:bookmarkEnd w:id="620"/>
    <w:bookmarkStart w:name="z1104" w:id="62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104-бабының</w:t>
      </w:r>
      <w:r>
        <w:rPr>
          <w:rFonts w:ascii="Times New Roman"/>
          <w:b w:val="false"/>
          <w:i w:val="false"/>
          <w:color w:val="000000"/>
          <w:sz w:val="28"/>
        </w:rPr>
        <w:t xml:space="preserve"> 8-тармағына сәйкес кедендік декларациялау ерекшеліктері, мүше мемлекеттердің кедендік реттеу туралы заңнамасында белгіленетін тауарларға қатысты кедендік әкету баждарын есептеу үшін мүше мемлекеттердің осындай заңнамасында белгіленген күні қолданыста болатын мөлшерлемелер қолданылады.</w:t>
      </w:r>
    </w:p>
    <w:bookmarkEnd w:id="621"/>
    <w:bookmarkStart w:name="z1105" w:id="622"/>
    <w:p>
      <w:pPr>
        <w:spacing w:after="0"/>
        <w:ind w:left="0"/>
        <w:jc w:val="both"/>
      </w:pPr>
      <w:r>
        <w:rPr>
          <w:rFonts w:ascii="Times New Roman"/>
          <w:b w:val="false"/>
          <w:i w:val="false"/>
          <w:color w:val="000000"/>
          <w:sz w:val="28"/>
        </w:rPr>
        <w:t xml:space="preserve">
      2. Одақ туралы </w:t>
      </w:r>
      <w:r>
        <w:rPr>
          <w:rFonts w:ascii="Times New Roman"/>
          <w:b w:val="false"/>
          <w:i w:val="false"/>
          <w:color w:val="000000"/>
          <w:sz w:val="28"/>
        </w:rPr>
        <w:t>шартқа</w:t>
      </w:r>
      <w:r>
        <w:rPr>
          <w:rFonts w:ascii="Times New Roman"/>
          <w:b w:val="false"/>
          <w:i w:val="false"/>
          <w:color w:val="000000"/>
          <w:sz w:val="28"/>
        </w:rPr>
        <w:t xml:space="preserve"> сәйкес көзделген жағдайларды, сондай-ақ Одақ шеңберіндегі халықаралық шарттарға немесе үшінші тараппен Одақтың халықаралық шарттарына сәйкес кедендік әкелу баждарын есептеу үшін Еуразиялық экономикалық одақтың Бірыңғай кедендік тарифінің мөлшерлемелерінен ерекшелінетін мөлшерлемелер қолданылатын жағдайларды қоспағанда, осы Кодекстің 309</w:t>
      </w:r>
      <w:r>
        <w:rPr>
          <w:rFonts w:ascii="Times New Roman"/>
          <w:b w:val="false"/>
          <w:i w:val="false"/>
          <w:color w:val="000000"/>
          <w:vertAlign w:val="superscript"/>
        </w:rPr>
        <w:t>7</w:t>
      </w:r>
      <w:r>
        <w:rPr>
          <w:rFonts w:ascii="Times New Roman"/>
          <w:b w:val="false"/>
          <w:i w:val="false"/>
          <w:color w:val="000000"/>
          <w:sz w:val="28"/>
        </w:rPr>
        <w:t>-бабының 4-тармағы ескеріле отырып, кедендік әкелу баждарын есептеу үшін Еуразиялық экономикалық одақтың Бірыңғай кедендік тарифінің мөлшерлемелері қолданылады.</w:t>
      </w:r>
    </w:p>
    <w:bookmarkEnd w:id="622"/>
    <w:bookmarkStart w:name="z1106" w:id="623"/>
    <w:p>
      <w:pPr>
        <w:spacing w:after="0"/>
        <w:ind w:left="0"/>
        <w:jc w:val="both"/>
      </w:pPr>
      <w:r>
        <w:rPr>
          <w:rFonts w:ascii="Times New Roman"/>
          <w:b w:val="false"/>
          <w:i w:val="false"/>
          <w:color w:val="000000"/>
          <w:sz w:val="28"/>
        </w:rPr>
        <w:t xml:space="preserve">
      Егер Одақ туралы </w:t>
      </w:r>
      <w:r>
        <w:rPr>
          <w:rFonts w:ascii="Times New Roman"/>
          <w:b w:val="false"/>
          <w:i w:val="false"/>
          <w:color w:val="000000"/>
          <w:sz w:val="28"/>
        </w:rPr>
        <w:t>шартта</w:t>
      </w:r>
      <w:r>
        <w:rPr>
          <w:rFonts w:ascii="Times New Roman"/>
          <w:b w:val="false"/>
          <w:i w:val="false"/>
          <w:color w:val="000000"/>
          <w:sz w:val="28"/>
        </w:rPr>
        <w:t xml:space="preserve"> өзгеше белгіленбесе, кедендік әкелу баждарын есептеу үшін тарифтік преференциялар табыс ету шарттары сақталмаған кезде, Еуразиялық экономикалық одақтың Бірыңғай кедендік тарифінің мөлшерлемелері қолданылады.</w:t>
      </w:r>
    </w:p>
    <w:bookmarkEnd w:id="623"/>
    <w:bookmarkStart w:name="z1107" w:id="624"/>
    <w:p>
      <w:pPr>
        <w:spacing w:after="0"/>
        <w:ind w:left="0"/>
        <w:jc w:val="both"/>
      </w:pPr>
      <w:r>
        <w:rPr>
          <w:rFonts w:ascii="Times New Roman"/>
          <w:b w:val="false"/>
          <w:i w:val="false"/>
          <w:color w:val="000000"/>
          <w:sz w:val="28"/>
        </w:rPr>
        <w:t xml:space="preserve">
      3. Егер Одақ шеңберіндегі халықаралық шарттарда және (немесе) мүше мемлекеттердің екіжақты халықаралық шарттарында өзгеше белгіленбесе, кедендік әкету баждарын есептеу үшін мүше мемлекеттің заңнамасында белгіленген мөлшерлемелер қолданылады, онда осы Кодекстің </w:t>
      </w:r>
      <w:r>
        <w:rPr>
          <w:rFonts w:ascii="Times New Roman"/>
          <w:b w:val="false"/>
          <w:i w:val="false"/>
          <w:color w:val="000000"/>
          <w:sz w:val="28"/>
        </w:rPr>
        <w:t>61-бабына</w:t>
      </w:r>
      <w:r>
        <w:rPr>
          <w:rFonts w:ascii="Times New Roman"/>
          <w:b w:val="false"/>
          <w:i w:val="false"/>
          <w:color w:val="000000"/>
          <w:sz w:val="28"/>
        </w:rPr>
        <w:t xml:space="preserve"> сәйкес олар төленуге жатады.</w:t>
      </w:r>
    </w:p>
    <w:bookmarkEnd w:id="624"/>
    <w:bookmarkStart w:name="z1108" w:id="625"/>
    <w:p>
      <w:pPr>
        <w:spacing w:after="0"/>
        <w:ind w:left="0"/>
        <w:jc w:val="both"/>
      </w:pPr>
      <w:r>
        <w:rPr>
          <w:rFonts w:ascii="Times New Roman"/>
          <w:b w:val="false"/>
          <w:i w:val="false"/>
          <w:color w:val="000000"/>
          <w:sz w:val="28"/>
        </w:rPr>
        <w:t xml:space="preserve">
      4. Салықтарды есептеу үшін мүше мемлекеттің заңнамасында белгіленген мөлшерлемелер қолданылады, онда осы Кодекстің </w:t>
      </w:r>
      <w:r>
        <w:rPr>
          <w:rFonts w:ascii="Times New Roman"/>
          <w:b w:val="false"/>
          <w:i w:val="false"/>
          <w:color w:val="000000"/>
          <w:sz w:val="28"/>
        </w:rPr>
        <w:t>61-бабына</w:t>
      </w:r>
      <w:r>
        <w:rPr>
          <w:rFonts w:ascii="Times New Roman"/>
          <w:b w:val="false"/>
          <w:i w:val="false"/>
          <w:color w:val="000000"/>
          <w:sz w:val="28"/>
        </w:rPr>
        <w:t xml:space="preserve"> сәйкес олар төленуге жатады.</w:t>
      </w:r>
    </w:p>
    <w:bookmarkEnd w:id="625"/>
    <w:bookmarkStart w:name="z1109" w:id="626"/>
    <w:p>
      <w:pPr>
        <w:spacing w:after="0"/>
        <w:ind w:left="0"/>
        <w:jc w:val="both"/>
      </w:pPr>
      <w:r>
        <w:rPr>
          <w:rFonts w:ascii="Times New Roman"/>
          <w:b w:val="false"/>
          <w:i w:val="false"/>
          <w:color w:val="000000"/>
          <w:sz w:val="28"/>
        </w:rPr>
        <w:t>
      Комиссия мүше мемлекеттердің уәкілетті мемлекеттік органдары табыс еткен мәліметтер негізінде мүше мемлекеттерде тауарларға қатысты қолданылатын салықтар мөлшерлемелерінің жалпы тізбесін қалыптастырады және оны Одақтың Интернет желісіндегі ресми сайтында орналастырады.</w:t>
      </w:r>
    </w:p>
    <w:bookmarkEnd w:id="626"/>
    <w:bookmarkStart w:name="z1110" w:id="627"/>
    <w:p>
      <w:pPr>
        <w:spacing w:after="0"/>
        <w:ind w:left="0"/>
        <w:jc w:val="both"/>
      </w:pPr>
      <w:r>
        <w:rPr>
          <w:rFonts w:ascii="Times New Roman"/>
          <w:b w:val="false"/>
          <w:i w:val="false"/>
          <w:color w:val="000000"/>
          <w:sz w:val="28"/>
        </w:rPr>
        <w:t>
      Мүше мемлекеттерде тауарларға қатысты қолданылатын салықтар мөлшерлемелерінің жалпы тізбесінің форматын, оны қалыптастыру, жүргізу және одан мәліметтерді пайдалану тәртібін, сондай-ақ осындай мөлшерлемелер туралы мәліметтерді табыс ету тәртібі мен техникалық шарттарын, оның ішінде құрылымы мен форматын Комиссия айқындайды.</w:t>
      </w:r>
    </w:p>
    <w:bookmarkEnd w:id="6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04.10.2025 </w:t>
      </w:r>
      <w:r>
        <w:rPr>
          <w:rFonts w:ascii="Times New Roman"/>
          <w:b w:val="false"/>
          <w:i w:val="false"/>
          <w:color w:val="000000"/>
          <w:sz w:val="28"/>
        </w:rPr>
        <w:t>№ 221-VIII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Кедендік баждарды, салықтарды төлеу жөніндегі міндеттің туындауы және тоқтатылуы. Кедендік баждар, салықтар төленбейтін жағдайлар</w:t>
      </w:r>
    </w:p>
    <w:bookmarkStart w:name="z1111" w:id="628"/>
    <w:p>
      <w:pPr>
        <w:spacing w:after="0"/>
        <w:ind w:left="0"/>
        <w:jc w:val="both"/>
      </w:pPr>
      <w:r>
        <w:rPr>
          <w:rFonts w:ascii="Times New Roman"/>
          <w:b w:val="false"/>
          <w:i w:val="false"/>
          <w:color w:val="000000"/>
          <w:sz w:val="28"/>
        </w:rPr>
        <w:t xml:space="preserve">
      1. Кедендік баждарды, салықтарды төлеу жөніндегі міндет осы Кодекстің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232</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w:t>
      </w:r>
      <w:r>
        <w:rPr>
          <w:rFonts w:ascii="Times New Roman"/>
          <w:b w:val="false"/>
          <w:i w:val="false"/>
          <w:color w:val="000000"/>
          <w:sz w:val="28"/>
        </w:rPr>
        <w:t>247-баптарға</w:t>
      </w:r>
      <w:r>
        <w:rPr>
          <w:rFonts w:ascii="Times New Roman"/>
          <w:b w:val="false"/>
          <w:i w:val="false"/>
          <w:color w:val="000000"/>
          <w:sz w:val="28"/>
        </w:rPr>
        <w:t xml:space="preserve">, </w:t>
      </w:r>
      <w:r>
        <w:rPr>
          <w:rFonts w:ascii="Times New Roman"/>
          <w:b w:val="false"/>
          <w:i w:val="false"/>
          <w:color w:val="000000"/>
          <w:sz w:val="28"/>
        </w:rPr>
        <w:t>277-бабының</w:t>
      </w:r>
      <w:r>
        <w:rPr>
          <w:rFonts w:ascii="Times New Roman"/>
          <w:b w:val="false"/>
          <w:i w:val="false"/>
          <w:color w:val="000000"/>
          <w:sz w:val="28"/>
        </w:rPr>
        <w:t xml:space="preserve"> 4-тармағына, </w:t>
      </w:r>
      <w:r>
        <w:rPr>
          <w:rFonts w:ascii="Times New Roman"/>
          <w:b w:val="false"/>
          <w:i w:val="false"/>
          <w:color w:val="000000"/>
          <w:sz w:val="28"/>
        </w:rPr>
        <w:t>279</w:t>
      </w:r>
      <w:r>
        <w:rPr>
          <w:rFonts w:ascii="Times New Roman"/>
          <w:b w:val="false"/>
          <w:i w:val="false"/>
          <w:color w:val="000000"/>
          <w:sz w:val="28"/>
        </w:rPr>
        <w:t xml:space="preserve">, </w:t>
      </w:r>
      <w:r>
        <w:rPr>
          <w:rFonts w:ascii="Times New Roman"/>
          <w:b w:val="false"/>
          <w:i w:val="false"/>
          <w:color w:val="000000"/>
          <w:sz w:val="28"/>
        </w:rPr>
        <w:t>280</w:t>
      </w:r>
      <w:r>
        <w:rPr>
          <w:rFonts w:ascii="Times New Roman"/>
          <w:b w:val="false"/>
          <w:i w:val="false"/>
          <w:color w:val="000000"/>
          <w:sz w:val="28"/>
        </w:rPr>
        <w:t xml:space="preserve">, </w:t>
      </w:r>
      <w:r>
        <w:rPr>
          <w:rFonts w:ascii="Times New Roman"/>
          <w:b w:val="false"/>
          <w:i w:val="false"/>
          <w:color w:val="000000"/>
          <w:sz w:val="28"/>
        </w:rPr>
        <w:t>284</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295</w:t>
      </w:r>
      <w:r>
        <w:rPr>
          <w:rFonts w:ascii="Times New Roman"/>
          <w:b w:val="false"/>
          <w:i w:val="false"/>
          <w:color w:val="000000"/>
          <w:sz w:val="28"/>
        </w:rPr>
        <w:t>, 309-баптарға, 309</w:t>
      </w:r>
      <w:r>
        <w:rPr>
          <w:rFonts w:ascii="Times New Roman"/>
          <w:b w:val="false"/>
          <w:i w:val="false"/>
          <w:color w:val="000000"/>
          <w:vertAlign w:val="superscript"/>
        </w:rPr>
        <w:t>6</w:t>
      </w:r>
      <w:r>
        <w:rPr>
          <w:rFonts w:ascii="Times New Roman"/>
          <w:b w:val="false"/>
          <w:i w:val="false"/>
          <w:color w:val="000000"/>
          <w:sz w:val="28"/>
        </w:rPr>
        <w:t>-баптың 14-тармағына және 309</w:t>
      </w:r>
      <w:r>
        <w:rPr>
          <w:rFonts w:ascii="Times New Roman"/>
          <w:b w:val="false"/>
          <w:i w:val="false"/>
          <w:color w:val="000000"/>
          <w:vertAlign w:val="superscript"/>
        </w:rPr>
        <w:t>7</w:t>
      </w:r>
      <w:r>
        <w:rPr>
          <w:rFonts w:ascii="Times New Roman"/>
          <w:b w:val="false"/>
          <w:i w:val="false"/>
          <w:color w:val="000000"/>
          <w:sz w:val="28"/>
        </w:rPr>
        <w:t xml:space="preserve">-бабына, сондай-ақ Комиссия көздеген жағдайларда, осы Кодекстің </w:t>
      </w:r>
      <w:r>
        <w:rPr>
          <w:rFonts w:ascii="Times New Roman"/>
          <w:b w:val="false"/>
          <w:i w:val="false"/>
          <w:color w:val="000000"/>
          <w:sz w:val="28"/>
        </w:rPr>
        <w:t>254-бабына</w:t>
      </w:r>
      <w:r>
        <w:rPr>
          <w:rFonts w:ascii="Times New Roman"/>
          <w:b w:val="false"/>
          <w:i w:val="false"/>
          <w:color w:val="000000"/>
          <w:sz w:val="28"/>
        </w:rPr>
        <w:t xml:space="preserve"> сәйкес Комиссия және мүше мемлекеттердің заңнамасында айқындалған мән-жайлар басталған кезде туындайды.</w:t>
      </w:r>
    </w:p>
    <w:bookmarkEnd w:id="628"/>
    <w:bookmarkStart w:name="z1112" w:id="629"/>
    <w:p>
      <w:pPr>
        <w:spacing w:after="0"/>
        <w:ind w:left="0"/>
        <w:jc w:val="both"/>
      </w:pPr>
      <w:r>
        <w:rPr>
          <w:rFonts w:ascii="Times New Roman"/>
          <w:b w:val="false"/>
          <w:i w:val="false"/>
          <w:color w:val="000000"/>
          <w:sz w:val="28"/>
        </w:rPr>
        <w:t>
      2. Кедендік баждарды, салықтарды төлеу жөніндегі міндет:</w:t>
      </w:r>
    </w:p>
    <w:bookmarkEnd w:id="629"/>
    <w:bookmarkStart w:name="z1113" w:id="63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232</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w:t>
      </w:r>
      <w:r>
        <w:rPr>
          <w:rFonts w:ascii="Times New Roman"/>
          <w:b w:val="false"/>
          <w:i w:val="false"/>
          <w:color w:val="000000"/>
          <w:sz w:val="28"/>
        </w:rPr>
        <w:t>247-баптарында</w:t>
      </w:r>
      <w:r>
        <w:rPr>
          <w:rFonts w:ascii="Times New Roman"/>
          <w:b w:val="false"/>
          <w:i w:val="false"/>
          <w:color w:val="000000"/>
          <w:sz w:val="28"/>
        </w:rPr>
        <w:t xml:space="preserve">, </w:t>
      </w:r>
      <w:r>
        <w:rPr>
          <w:rFonts w:ascii="Times New Roman"/>
          <w:b w:val="false"/>
          <w:i w:val="false"/>
          <w:color w:val="000000"/>
          <w:sz w:val="28"/>
        </w:rPr>
        <w:t>277-бабының</w:t>
      </w:r>
      <w:r>
        <w:rPr>
          <w:rFonts w:ascii="Times New Roman"/>
          <w:b w:val="false"/>
          <w:i w:val="false"/>
          <w:color w:val="000000"/>
          <w:sz w:val="28"/>
        </w:rPr>
        <w:t xml:space="preserve"> 4-тармағында, </w:t>
      </w:r>
      <w:r>
        <w:rPr>
          <w:rFonts w:ascii="Times New Roman"/>
          <w:b w:val="false"/>
          <w:i w:val="false"/>
          <w:color w:val="000000"/>
          <w:sz w:val="28"/>
        </w:rPr>
        <w:t>279</w:t>
      </w:r>
      <w:r>
        <w:rPr>
          <w:rFonts w:ascii="Times New Roman"/>
          <w:b w:val="false"/>
          <w:i w:val="false"/>
          <w:color w:val="000000"/>
          <w:sz w:val="28"/>
        </w:rPr>
        <w:t xml:space="preserve">, </w:t>
      </w:r>
      <w:r>
        <w:rPr>
          <w:rFonts w:ascii="Times New Roman"/>
          <w:b w:val="false"/>
          <w:i w:val="false"/>
          <w:color w:val="000000"/>
          <w:sz w:val="28"/>
        </w:rPr>
        <w:t>280</w:t>
      </w:r>
      <w:r>
        <w:rPr>
          <w:rFonts w:ascii="Times New Roman"/>
          <w:b w:val="false"/>
          <w:i w:val="false"/>
          <w:color w:val="000000"/>
          <w:sz w:val="28"/>
        </w:rPr>
        <w:t xml:space="preserve">, </w:t>
      </w:r>
      <w:r>
        <w:rPr>
          <w:rFonts w:ascii="Times New Roman"/>
          <w:b w:val="false"/>
          <w:i w:val="false"/>
          <w:color w:val="000000"/>
          <w:sz w:val="28"/>
        </w:rPr>
        <w:t>284</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295</w:t>
      </w:r>
      <w:r>
        <w:rPr>
          <w:rFonts w:ascii="Times New Roman"/>
          <w:b w:val="false"/>
          <w:i w:val="false"/>
          <w:color w:val="000000"/>
          <w:sz w:val="28"/>
        </w:rPr>
        <w:t>, 309-баптарында, 309</w:t>
      </w:r>
      <w:r>
        <w:rPr>
          <w:rFonts w:ascii="Times New Roman"/>
          <w:b w:val="false"/>
          <w:i w:val="false"/>
          <w:color w:val="000000"/>
          <w:vertAlign w:val="superscript"/>
        </w:rPr>
        <w:t>6</w:t>
      </w:r>
      <w:r>
        <w:rPr>
          <w:rFonts w:ascii="Times New Roman"/>
          <w:b w:val="false"/>
          <w:i w:val="false"/>
          <w:color w:val="000000"/>
          <w:sz w:val="28"/>
        </w:rPr>
        <w:t>-баптың 15-тармағында және 309</w:t>
      </w:r>
      <w:r>
        <w:rPr>
          <w:rFonts w:ascii="Times New Roman"/>
          <w:b w:val="false"/>
          <w:i w:val="false"/>
          <w:color w:val="000000"/>
          <w:vertAlign w:val="superscript"/>
        </w:rPr>
        <w:t>7</w:t>
      </w:r>
      <w:r>
        <w:rPr>
          <w:rFonts w:ascii="Times New Roman"/>
          <w:b w:val="false"/>
          <w:i w:val="false"/>
          <w:color w:val="000000"/>
          <w:sz w:val="28"/>
        </w:rPr>
        <w:t>-бабында көзделген кедендік баждарды, салықтарды төлеу жөніндегі міндеттің тоқтатылуына байланысты мән-жайлар басталған кезде және шарттар сақталған кезде;</w:t>
      </w:r>
    </w:p>
    <w:bookmarkEnd w:id="630"/>
    <w:bookmarkStart w:name="z1114" w:id="631"/>
    <w:p>
      <w:pPr>
        <w:spacing w:after="0"/>
        <w:ind w:left="0"/>
        <w:jc w:val="both"/>
      </w:pPr>
      <w:r>
        <w:rPr>
          <w:rFonts w:ascii="Times New Roman"/>
          <w:b w:val="false"/>
          <w:i w:val="false"/>
          <w:color w:val="000000"/>
          <w:sz w:val="28"/>
        </w:rPr>
        <w:t xml:space="preserve">
      2) Комиссия көздеген жағдайларда, осы Кодекстің </w:t>
      </w:r>
      <w:r>
        <w:rPr>
          <w:rFonts w:ascii="Times New Roman"/>
          <w:b w:val="false"/>
          <w:i w:val="false"/>
          <w:color w:val="000000"/>
          <w:sz w:val="28"/>
        </w:rPr>
        <w:t>254-бабына</w:t>
      </w:r>
      <w:r>
        <w:rPr>
          <w:rFonts w:ascii="Times New Roman"/>
          <w:b w:val="false"/>
          <w:i w:val="false"/>
          <w:color w:val="000000"/>
          <w:sz w:val="28"/>
        </w:rPr>
        <w:t xml:space="preserve"> сәйкес Комиссия және мүше мемлекеттердің заңнамасында айқындалған мән-жайлар басталған кезде:</w:t>
      </w:r>
    </w:p>
    <w:bookmarkEnd w:id="631"/>
    <w:bookmarkStart w:name="z1115" w:id="632"/>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55-бабы</w:t>
      </w:r>
      <w:r>
        <w:rPr>
          <w:rFonts w:ascii="Times New Roman"/>
          <w:b w:val="false"/>
          <w:i w:val="false"/>
          <w:color w:val="000000"/>
          <w:sz w:val="28"/>
        </w:rPr>
        <w:t xml:space="preserve"> 4-тармағында және </w:t>
      </w:r>
      <w:r>
        <w:rPr>
          <w:rFonts w:ascii="Times New Roman"/>
          <w:b w:val="false"/>
          <w:i w:val="false"/>
          <w:color w:val="000000"/>
          <w:sz w:val="28"/>
        </w:rPr>
        <w:t>68-бабы</w:t>
      </w:r>
      <w:r>
        <w:rPr>
          <w:rFonts w:ascii="Times New Roman"/>
          <w:b w:val="false"/>
          <w:i w:val="false"/>
          <w:color w:val="000000"/>
          <w:sz w:val="28"/>
        </w:rPr>
        <w:t xml:space="preserve"> 3-тармағының екінші абзацында көрсетілген жағдайларда;</w:t>
      </w:r>
    </w:p>
    <w:bookmarkEnd w:id="632"/>
    <w:bookmarkStart w:name="z1116" w:id="633"/>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68-бабы</w:t>
      </w:r>
      <w:r>
        <w:rPr>
          <w:rFonts w:ascii="Times New Roman"/>
          <w:b w:val="false"/>
          <w:i w:val="false"/>
          <w:color w:val="000000"/>
          <w:sz w:val="28"/>
        </w:rPr>
        <w:t xml:space="preserve"> 4-тармағының 4-тармақшасына сәйкес кедендік баждарды, салықтарды өндіріп алу бойынша шаралар қолданылмаған жағдайда, мүше мемлекеттердің заңнамасына сәйкес өндіріп алу үмітсіз деп танылған, кедендік баждардың, салықтардың сомасына қатысты тоқтатылады.</w:t>
      </w:r>
    </w:p>
    <w:bookmarkEnd w:id="633"/>
    <w:bookmarkStart w:name="z1117" w:id="634"/>
    <w:p>
      <w:pPr>
        <w:spacing w:after="0"/>
        <w:ind w:left="0"/>
        <w:jc w:val="both"/>
      </w:pPr>
      <w:r>
        <w:rPr>
          <w:rFonts w:ascii="Times New Roman"/>
          <w:b w:val="false"/>
          <w:i w:val="false"/>
          <w:color w:val="000000"/>
          <w:sz w:val="28"/>
        </w:rPr>
        <w:t>
      3. Комиссия, бірдей тауарларға қатысты кедендік баждарды, салықтарды төлеу жөніндегі міндет әртүрлі адамдарда түрлі мән-жайлар бойынша және (немесе) бірнеше рет туындаса, оның ішінде кедендік баждарды, салықтарды төлеу жөніндегі міндет тоқтатылатын мән-жайлар бір мүше мемлекетте туындап, ал кедендік баждарды, салықтарды төлеу жөніндегі міндет өзге мүше мемлекетте туындаса, кедендік баждарды, салықтарды төлеу жөніндегі міндет тоқтатылатын мән-жайларды, сондай-ақ осындай мән-жайлардың туындауын растау бойынша кеден органдарының өзара іс-қимыл жасау тәртібін айқындауға құқылы.</w:t>
      </w:r>
    </w:p>
    <w:bookmarkEnd w:id="634"/>
    <w:bookmarkStart w:name="z1118" w:id="635"/>
    <w:p>
      <w:pPr>
        <w:spacing w:after="0"/>
        <w:ind w:left="0"/>
        <w:jc w:val="both"/>
      </w:pPr>
      <w:r>
        <w:rPr>
          <w:rFonts w:ascii="Times New Roman"/>
          <w:b w:val="false"/>
          <w:i w:val="false"/>
          <w:color w:val="000000"/>
          <w:sz w:val="28"/>
        </w:rPr>
        <w:t>
      4. Кедендік баждар, салықтар:</w:t>
      </w:r>
    </w:p>
    <w:bookmarkEnd w:id="635"/>
    <w:bookmarkStart w:name="z1119" w:id="636"/>
    <w:p>
      <w:pPr>
        <w:spacing w:after="0"/>
        <w:ind w:left="0"/>
        <w:jc w:val="both"/>
      </w:pPr>
      <w:r>
        <w:rPr>
          <w:rFonts w:ascii="Times New Roman"/>
          <w:b w:val="false"/>
          <w:i w:val="false"/>
          <w:color w:val="000000"/>
          <w:sz w:val="28"/>
        </w:rPr>
        <w:t>
      1) орналастыру шарттары осындай кедендік рәсімді қолдану аяқталғанға немесе тоқтатылғанға дейін және осындай кедендік рәсімге сәйкес осы тауарларды пайдалану шарттары сақталған кезде, кедендік баждар, салықтар төлеуді көздемейтін кедендік рәсіммен орналастырылатын (орналастырылған) тауарларға қатысты;</w:t>
      </w:r>
    </w:p>
    <w:bookmarkEnd w:id="636"/>
    <w:bookmarkStart w:name="z1120" w:id="637"/>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272-бабы</w:t>
      </w:r>
      <w:r>
        <w:rPr>
          <w:rFonts w:ascii="Times New Roman"/>
          <w:b w:val="false"/>
          <w:i w:val="false"/>
          <w:color w:val="000000"/>
          <w:sz w:val="28"/>
        </w:rPr>
        <w:t xml:space="preserve"> 4-тармағына және </w:t>
      </w:r>
      <w:r>
        <w:rPr>
          <w:rFonts w:ascii="Times New Roman"/>
          <w:b w:val="false"/>
          <w:i w:val="false"/>
          <w:color w:val="000000"/>
          <w:sz w:val="28"/>
        </w:rPr>
        <w:t>281-бабының</w:t>
      </w:r>
      <w:r>
        <w:rPr>
          <w:rFonts w:ascii="Times New Roman"/>
          <w:b w:val="false"/>
          <w:i w:val="false"/>
          <w:color w:val="000000"/>
          <w:sz w:val="28"/>
        </w:rPr>
        <w:t xml:space="preserve"> 2-тармағына сәйкес кедендік рәсімдерге орналастыруға жатпайтын, тауарлардың жеке санаттарына қатысты, осы Кодексте тауарлардың осы санаттары үшін оларды пайдалану шарттары сақталған кезде;</w:t>
      </w:r>
    </w:p>
    <w:bookmarkEnd w:id="637"/>
    <w:bookmarkStart w:name="z1121" w:id="638"/>
    <w:p>
      <w:pPr>
        <w:spacing w:after="0"/>
        <w:ind w:left="0"/>
        <w:jc w:val="both"/>
      </w:pPr>
      <w:r>
        <w:rPr>
          <w:rFonts w:ascii="Times New Roman"/>
          <w:b w:val="false"/>
          <w:i w:val="false"/>
          <w:color w:val="000000"/>
          <w:sz w:val="28"/>
        </w:rPr>
        <w:t>
      3) кедендік әкелу бажын төлеуден босату түріндегі кедендік әкелу баждарын төлеу жөніндегі жеңілдіктерді және осындай жеңілдіктер табыс ету талаптарын сақтаған кезде, осындай кедендік рәсімді қолдану аяқталғанға немесе тоқтатылғанға дейін, салықтар төлеу жөніндегі жеңілдіктер қолданумен уақытша әкелудің (жіберудің) кедендік рәсіміне орналастырылатын (орналастырылған) тауарларға қатысты, тауарларды жеңілдіктер табыс ету талаптарына сәйкес келетін мақсаттарда пайдаланылған кезде, осындай тауарларды пайдалану және (немесе) оларға билік ету бойынша шектеулерді сақтаған кезде, сондай-ақ осындай кедендік рәсімге сәйкес осындай тауарларды пайдалану талаптарын сақтаған кезде, декларанттың осындай жеңілдіктерден бас тарту жағдайларын қоспағанда;</w:t>
      </w:r>
    </w:p>
    <w:bookmarkEnd w:id="638"/>
    <w:bookmarkStart w:name="z1122" w:id="639"/>
    <w:p>
      <w:pPr>
        <w:spacing w:after="0"/>
        <w:ind w:left="0"/>
        <w:jc w:val="both"/>
      </w:pPr>
      <w:r>
        <w:rPr>
          <w:rFonts w:ascii="Times New Roman"/>
          <w:b w:val="false"/>
          <w:i w:val="false"/>
          <w:color w:val="000000"/>
          <w:sz w:val="28"/>
        </w:rPr>
        <w:t>
      4) кедендік әкелу бажын төлеуден босату түріндегі кедендік әкелу баждарын төлеу жөніндегі жеңілдіктерді және осы тауарларды пайдалану және (немесе) оларға билік ету бойынша шектеулермен ұштасқан салықтарды төлеу жөніндегі жеңілдіктерді қолданумен ішкі тұтыну үшін шығару кедендік рәсімдеріне орналастырылатын (орналастырылған) тауарларға қатысты, тауарларды жеңілдіктер табыс ету талаптарына сәйкес келетін мақсаттарда пайдаланған кезде, сондай-ақ осындай тауарларды пайдалану және (немесе) оларға билік ету бойынша шектеулерді сақтаған кезде, декларанттың осындай жеңілдіктерден бас тарту жағдайларын қоспағанда, төленбейді.</w:t>
      </w:r>
    </w:p>
    <w:bookmarkEnd w:id="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04.10.2025 </w:t>
      </w:r>
      <w:r>
        <w:rPr>
          <w:rFonts w:ascii="Times New Roman"/>
          <w:b w:val="false"/>
          <w:i w:val="false"/>
          <w:color w:val="000000"/>
          <w:sz w:val="28"/>
        </w:rPr>
        <w:t>№ 221-VIII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55-бап. Кедендік баждарды, салықтарды төлеу жөніндегі міндеттерді орындау</w:t>
      </w:r>
    </w:p>
    <w:bookmarkStart w:name="z1123" w:id="640"/>
    <w:p>
      <w:pPr>
        <w:spacing w:after="0"/>
        <w:ind w:left="0"/>
        <w:jc w:val="both"/>
      </w:pPr>
      <w:r>
        <w:rPr>
          <w:rFonts w:ascii="Times New Roman"/>
          <w:b w:val="false"/>
          <w:i w:val="false"/>
          <w:color w:val="000000"/>
          <w:sz w:val="28"/>
        </w:rPr>
        <w:t>
      1. Кедендік баждарды, салықтарды төлеу жөніндегі міндетті кедендік баждар, салықтар төлеуші, осы Кодекске сәйкес кедендік баждар, салықтар төлеушімен бірге кедендік баждарды, салықтарды төлеу жөніндегі ортақ міндет немесе егер бұл мүше мемлекеттің заңнамасында көзделсе, кедендік баждарды, салықтарды төлеу жөніндегі субсидиарлық міндет жүктелген адамдар орындайды.</w:t>
      </w:r>
    </w:p>
    <w:bookmarkEnd w:id="640"/>
    <w:bookmarkStart w:name="z1124" w:id="641"/>
    <w:p>
      <w:pPr>
        <w:spacing w:after="0"/>
        <w:ind w:left="0"/>
        <w:jc w:val="both"/>
      </w:pPr>
      <w:r>
        <w:rPr>
          <w:rFonts w:ascii="Times New Roman"/>
          <w:b w:val="false"/>
          <w:i w:val="false"/>
          <w:color w:val="000000"/>
          <w:sz w:val="28"/>
        </w:rPr>
        <w:t>
      Мүше мемлекеттердің заңнамасында кедендік баждар, салықтар төлеу жөніндегі міндеттерді өзге тұлғалардың да орындау мүмкіндігі анықталуы мүмкін.</w:t>
      </w:r>
    </w:p>
    <w:bookmarkEnd w:id="641"/>
    <w:bookmarkStart w:name="z1125" w:id="642"/>
    <w:p>
      <w:pPr>
        <w:spacing w:after="0"/>
        <w:ind w:left="0"/>
        <w:jc w:val="both"/>
      </w:pPr>
      <w:r>
        <w:rPr>
          <w:rFonts w:ascii="Times New Roman"/>
          <w:b w:val="false"/>
          <w:i w:val="false"/>
          <w:color w:val="000000"/>
          <w:sz w:val="28"/>
        </w:rPr>
        <w:t xml:space="preserve">
      Кедендік баждарды, салықтарды төлеу жөніндегі міндетті осы Кодекстің </w:t>
      </w:r>
      <w:r>
        <w:rPr>
          <w:rFonts w:ascii="Times New Roman"/>
          <w:b w:val="false"/>
          <w:i w:val="false"/>
          <w:color w:val="000000"/>
          <w:sz w:val="28"/>
        </w:rPr>
        <w:t>405-бабын</w:t>
      </w:r>
      <w:r>
        <w:rPr>
          <w:rFonts w:ascii="Times New Roman"/>
          <w:b w:val="false"/>
          <w:i w:val="false"/>
          <w:color w:val="000000"/>
          <w:sz w:val="28"/>
        </w:rPr>
        <w:t xml:space="preserve"> ескере отырып, кедендік өкіл орындайды.</w:t>
      </w:r>
    </w:p>
    <w:bookmarkEnd w:id="642"/>
    <w:bookmarkStart w:name="z1126" w:id="643"/>
    <w:p>
      <w:pPr>
        <w:spacing w:after="0"/>
        <w:ind w:left="0"/>
        <w:jc w:val="both"/>
      </w:pPr>
      <w:r>
        <w:rPr>
          <w:rFonts w:ascii="Times New Roman"/>
          <w:b w:val="false"/>
          <w:i w:val="false"/>
          <w:color w:val="000000"/>
          <w:sz w:val="28"/>
        </w:rPr>
        <w:t xml:space="preserve">
      2. Кедендік баждарды, салықтарды төлеу жөніндегі міндет осы Кодекстің </w:t>
      </w:r>
      <w:r>
        <w:rPr>
          <w:rFonts w:ascii="Times New Roman"/>
          <w:b w:val="false"/>
          <w:i w:val="false"/>
          <w:color w:val="000000"/>
          <w:sz w:val="28"/>
        </w:rPr>
        <w:t>57</w:t>
      </w:r>
      <w:r>
        <w:rPr>
          <w:rFonts w:ascii="Times New Roman"/>
          <w:b w:val="false"/>
          <w:i w:val="false"/>
          <w:color w:val="000000"/>
          <w:sz w:val="28"/>
        </w:rPr>
        <w:t xml:space="preserve"> - </w:t>
      </w:r>
      <w:r>
        <w:rPr>
          <w:rFonts w:ascii="Times New Roman"/>
          <w:b w:val="false"/>
          <w:i w:val="false"/>
          <w:color w:val="000000"/>
          <w:sz w:val="28"/>
        </w:rPr>
        <w:t>61-баптарында</w:t>
      </w:r>
      <w:r>
        <w:rPr>
          <w:rFonts w:ascii="Times New Roman"/>
          <w:b w:val="false"/>
          <w:i w:val="false"/>
          <w:color w:val="000000"/>
          <w:sz w:val="28"/>
        </w:rPr>
        <w:t xml:space="preserve"> белгіленген тәртіппен және мерзімдерде оларды төлеу арқылы осы Кодекске сәйкес есептелген және төлеуге жататын сомалар мөлшерінде орындалады.</w:t>
      </w:r>
    </w:p>
    <w:bookmarkEnd w:id="643"/>
    <w:bookmarkStart w:name="z1127" w:id="644"/>
    <w:p>
      <w:pPr>
        <w:spacing w:after="0"/>
        <w:ind w:left="0"/>
        <w:jc w:val="both"/>
      </w:pPr>
      <w:r>
        <w:rPr>
          <w:rFonts w:ascii="Times New Roman"/>
          <w:b w:val="false"/>
          <w:i w:val="false"/>
          <w:color w:val="000000"/>
          <w:sz w:val="28"/>
        </w:rPr>
        <w:t>
      Ұйым таратылған, дара кәсіпкердің қызметі тоқтатылған, ұйым қайта құрылған кезде кедендік баждарды, салықтарды төлеу жөніндегі міндетті орындаудың ерекшеліктері мүше мемлекеттердің заңнамасында белгіленеді.</w:t>
      </w:r>
    </w:p>
    <w:bookmarkEnd w:id="644"/>
    <w:bookmarkStart w:name="z1128" w:id="645"/>
    <w:p>
      <w:pPr>
        <w:spacing w:after="0"/>
        <w:ind w:left="0"/>
        <w:jc w:val="both"/>
      </w:pPr>
      <w:r>
        <w:rPr>
          <w:rFonts w:ascii="Times New Roman"/>
          <w:b w:val="false"/>
          <w:i w:val="false"/>
          <w:color w:val="000000"/>
          <w:sz w:val="28"/>
        </w:rPr>
        <w:t>
      Егер мүше мемлекеттің заңнамасында төленбеген кедендік төлемдер түрінде келтірілген залалды өтеу жолымен кедендік баждарды, салықтарды төлеу жөніндегі міндеттерді орындау мүмкіндігі белгіленген жағдайда, осындай міндеттерді орындау ерекшеліктері осы мүше мемлекеттің заңнамасында белгіленеді.</w:t>
      </w:r>
    </w:p>
    <w:bookmarkEnd w:id="645"/>
    <w:bookmarkStart w:name="z1129" w:id="646"/>
    <w:p>
      <w:pPr>
        <w:spacing w:after="0"/>
        <w:ind w:left="0"/>
        <w:jc w:val="both"/>
      </w:pPr>
      <w:r>
        <w:rPr>
          <w:rFonts w:ascii="Times New Roman"/>
          <w:b w:val="false"/>
          <w:i w:val="false"/>
          <w:color w:val="000000"/>
          <w:sz w:val="28"/>
        </w:rPr>
        <w:t>
      3. Кедендік баждарды, салықтарды төлеу жөніндегі міндетті орындамау немесе тиісінше орындамау жағдайында, кеден органы мүше мемлекеттердің заңнамасында белгіленген тәртіппен және мерзімдерде кедендік баждар, салықтар төлеушіге, сондай-ақ осы Кодекске сәйкес кедендік баждар, салықтар төлеушімен бірге кедендік баждарды, салықтарды төлеу жөніндегі ортақ міндет немесе егер бұл мүше мемлекеттердің заңнамасында көзделсе - кедендік баждарды, салықтарды төлеу жөніндегі субсидиарлық міндет жүктелетін адамдарға белгіленген мерзімде төленбеген кедендік баждар, салықтар сомалары туралы хабарламаны осы баптың 4-тармағымен көзделген</w:t>
      </w:r>
      <w:r>
        <w:rPr>
          <w:rFonts w:ascii="Times New Roman"/>
          <w:b w:val="false"/>
          <w:i w:val="false"/>
          <w:color w:val="000000"/>
          <w:sz w:val="28"/>
        </w:rPr>
        <w:t xml:space="preserve"> жағдайларды қоспағанда және осы баптың 5-тармағына сәйкес мүше мемлекеттердің заңнамасымен белгіленген жағдайларда жолдайды.</w:t>
      </w:r>
    </w:p>
    <w:bookmarkEnd w:id="646"/>
    <w:bookmarkStart w:name="z1131" w:id="647"/>
    <w:p>
      <w:pPr>
        <w:spacing w:after="0"/>
        <w:ind w:left="0"/>
        <w:jc w:val="both"/>
      </w:pPr>
      <w:r>
        <w:rPr>
          <w:rFonts w:ascii="Times New Roman"/>
          <w:b w:val="false"/>
          <w:i w:val="false"/>
          <w:color w:val="000000"/>
          <w:sz w:val="28"/>
        </w:rPr>
        <w:t>
      Көрсетілген хабарламаның нысаны, осындай хабарламада көзделген талаптарды орындау тәртібі мен мерзімі мүше мемлекеттердің заңнамасына сәйкес белгіленеді.</w:t>
      </w:r>
    </w:p>
    <w:bookmarkEnd w:id="647"/>
    <w:bookmarkStart w:name="z1132" w:id="648"/>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61-бабына</w:t>
      </w:r>
      <w:r>
        <w:rPr>
          <w:rFonts w:ascii="Times New Roman"/>
          <w:b w:val="false"/>
          <w:i w:val="false"/>
          <w:color w:val="000000"/>
          <w:sz w:val="28"/>
        </w:rPr>
        <w:t xml:space="preserve"> сәйкес кедендік баждар, салықтар бір мүше мемлекетте төленуге жатқызылған, ал осы Кодекстің </w:t>
      </w:r>
      <w:r>
        <w:rPr>
          <w:rFonts w:ascii="Times New Roman"/>
          <w:b w:val="false"/>
          <w:i w:val="false"/>
          <w:color w:val="000000"/>
          <w:sz w:val="28"/>
        </w:rPr>
        <w:t>69-бабының</w:t>
      </w:r>
      <w:r>
        <w:rPr>
          <w:rFonts w:ascii="Times New Roman"/>
          <w:b w:val="false"/>
          <w:i w:val="false"/>
          <w:color w:val="000000"/>
          <w:sz w:val="28"/>
        </w:rPr>
        <w:t xml:space="preserve"> 3-тармағына сәйкес кедендік баждарды, салықтарды өндіріп алуды басқа мүше мемлекеттің кеден органы жүзеге асырған жағдайда, аталған хабарлама осы Кодекске 1-қосымшада көзделген тәртіпте, кедендік баждарды, салықтарды өндіріп алу үшін қажетті құжаттарды алғаннан кейін, кедендік баждарды, салықтарды өндіріп алуды жүзеге асыратын кеден органы жібереді.</w:t>
      </w:r>
    </w:p>
    <w:bookmarkEnd w:id="648"/>
    <w:bookmarkStart w:name="z1133" w:id="649"/>
    <w:p>
      <w:pPr>
        <w:spacing w:after="0"/>
        <w:ind w:left="0"/>
        <w:jc w:val="both"/>
      </w:pPr>
      <w:r>
        <w:rPr>
          <w:rFonts w:ascii="Times New Roman"/>
          <w:b w:val="false"/>
          <w:i w:val="false"/>
          <w:color w:val="000000"/>
          <w:sz w:val="28"/>
        </w:rPr>
        <w:t>
      4. Кеден органы осы баптың 3-тармағында көрсетілген хабарламаны мынадай жағдайларда жібермейді:</w:t>
      </w:r>
    </w:p>
    <w:bookmarkEnd w:id="649"/>
    <w:bookmarkStart w:name="z1134" w:id="650"/>
    <w:p>
      <w:pPr>
        <w:spacing w:after="0"/>
        <w:ind w:left="0"/>
        <w:jc w:val="both"/>
      </w:pPr>
      <w:r>
        <w:rPr>
          <w:rFonts w:ascii="Times New Roman"/>
          <w:b w:val="false"/>
          <w:i w:val="false"/>
          <w:color w:val="000000"/>
          <w:sz w:val="28"/>
        </w:rPr>
        <w:t xml:space="preserve">
      1) тауарлар шығарылғаннан кейін, ал шығарылуы тауарларға арналған декларация берілгенге дейін өткізілген тауарларға қатысты - осы Кодекстің </w:t>
      </w:r>
      <w:r>
        <w:rPr>
          <w:rFonts w:ascii="Times New Roman"/>
          <w:b w:val="false"/>
          <w:i w:val="false"/>
          <w:color w:val="000000"/>
          <w:sz w:val="28"/>
        </w:rPr>
        <w:t>120-бабының</w:t>
      </w:r>
      <w:r>
        <w:rPr>
          <w:rFonts w:ascii="Times New Roman"/>
          <w:b w:val="false"/>
          <w:i w:val="false"/>
          <w:color w:val="000000"/>
          <w:sz w:val="28"/>
        </w:rPr>
        <w:t xml:space="preserve"> 17-тармағында көзделген электрондық құжат жіберілгеннен не тиісті белгілер қойылғаннан кейін осы Кодекске сәйкес кедендік баждарды, салықтарды есептеу үшін валюталар бағамын қолдану күніне қолданыста болатын валюталар бағамы бойынша 5 еуроға баламалы сома жиынтығынан аспайтын мөлшерде тауарларға арналған бір декларацияда, осы Кодекстің 309</w:t>
      </w:r>
      <w:r>
        <w:rPr>
          <w:rFonts w:ascii="Times New Roman"/>
          <w:b w:val="false"/>
          <w:i w:val="false"/>
          <w:color w:val="000000"/>
          <w:vertAlign w:val="superscript"/>
        </w:rPr>
        <w:t>6</w:t>
      </w:r>
      <w:r>
        <w:rPr>
          <w:rFonts w:ascii="Times New Roman"/>
          <w:b w:val="false"/>
          <w:i w:val="false"/>
          <w:color w:val="000000"/>
          <w:sz w:val="28"/>
        </w:rPr>
        <w:t>-бабы 4-тармағының 1-тармақшасына сәйкес кедендік рәсіммен орналастырылатын, алушысы бір жеке тұлға болып табылатын, жеке тұлғаларға өткізуге арналған электрондық сауда тауарларына қатысты электрондық сауда тауарларына арналған бір декларацияда есептелген кедендік төлемдерді, арнайы, демпингке қарсы, өтем баждарды төлемеу фактісін анықтау;</w:t>
      </w:r>
    </w:p>
    <w:bookmarkEnd w:id="650"/>
    <w:bookmarkStart w:name="z1135" w:id="651"/>
    <w:p>
      <w:pPr>
        <w:spacing w:after="0"/>
        <w:ind w:left="0"/>
        <w:jc w:val="both"/>
      </w:pPr>
      <w:r>
        <w:rPr>
          <w:rFonts w:ascii="Times New Roman"/>
          <w:b w:val="false"/>
          <w:i w:val="false"/>
          <w:color w:val="000000"/>
          <w:sz w:val="28"/>
        </w:rPr>
        <w:t xml:space="preserve">
      2) осы Кодекске сәйкес кедендік баждарды, салықтарды есептеу үшін валюталар бағамын қолдану күніне қолданыста болатын валюталар бағамы бойынша 5 еуроға баламалы сома жиынтығынан аспайтын мөлшерде, осы Кодекстің </w:t>
      </w:r>
      <w:r>
        <w:rPr>
          <w:rFonts w:ascii="Times New Roman"/>
          <w:b w:val="false"/>
          <w:i w:val="false"/>
          <w:color w:val="000000"/>
          <w:sz w:val="28"/>
        </w:rPr>
        <w:t>52-бабының</w:t>
      </w:r>
      <w:r>
        <w:rPr>
          <w:rFonts w:ascii="Times New Roman"/>
          <w:b w:val="false"/>
          <w:i w:val="false"/>
          <w:color w:val="000000"/>
          <w:sz w:val="28"/>
        </w:rPr>
        <w:t xml:space="preserve"> 4-тармағында немесе осы Кодекстің </w:t>
      </w:r>
      <w:r>
        <w:rPr>
          <w:rFonts w:ascii="Times New Roman"/>
          <w:b w:val="false"/>
          <w:i w:val="false"/>
          <w:color w:val="000000"/>
          <w:sz w:val="28"/>
        </w:rPr>
        <w:t>277-бабы</w:t>
      </w:r>
      <w:r>
        <w:rPr>
          <w:rFonts w:ascii="Times New Roman"/>
          <w:b w:val="false"/>
          <w:i w:val="false"/>
          <w:color w:val="000000"/>
          <w:sz w:val="28"/>
        </w:rPr>
        <w:t xml:space="preserve"> 4-тармағынның екінші абзацында көрсетілген кедендік құжаттың бірінде көрсетілген кедендік баждардың, салықтардың арнайы, демпингке қарсы, өтем баждардың бір есебінде есептелген кедендік төлемдердің, арнайы, демпингке қарсы, өтем баждарын төлемеу фактісін анықтау.</w:t>
      </w:r>
    </w:p>
    <w:bookmarkEnd w:id="651"/>
    <w:bookmarkStart w:name="z1136" w:id="652"/>
    <w:p>
      <w:pPr>
        <w:spacing w:after="0"/>
        <w:ind w:left="0"/>
        <w:jc w:val="both"/>
      </w:pPr>
      <w:r>
        <w:rPr>
          <w:rFonts w:ascii="Times New Roman"/>
          <w:b w:val="false"/>
          <w:i w:val="false"/>
          <w:color w:val="000000"/>
          <w:sz w:val="28"/>
        </w:rPr>
        <w:t>
      5. Осы баптың 3-тармағында көрсетілген хабарлама жіберілмегенде, осы баптың 4-тармағында көрсетілген жағдайлардан өзге жағдайлар мүше мемлекеттердің заңнамасымен белгіленуі мүмкін.</w:t>
      </w:r>
    </w:p>
    <w:bookmarkEnd w:id="652"/>
    <w:bookmarkStart w:name="z1137" w:id="653"/>
    <w:p>
      <w:pPr>
        <w:spacing w:after="0"/>
        <w:ind w:left="0"/>
        <w:jc w:val="both"/>
      </w:pPr>
      <w:r>
        <w:rPr>
          <w:rFonts w:ascii="Times New Roman"/>
          <w:b w:val="false"/>
          <w:i w:val="false"/>
          <w:color w:val="000000"/>
          <w:sz w:val="28"/>
        </w:rPr>
        <w:t>
      6. Осы баптың 4-тармағында көрсетілген жағдайларда кедендік баждарды, салықтарды төлеу жөніндегі міндет тоқтатылады.</w:t>
      </w:r>
    </w:p>
    <w:bookmarkEnd w:id="653"/>
    <w:bookmarkStart w:name="z1138" w:id="654"/>
    <w:p>
      <w:pPr>
        <w:spacing w:after="0"/>
        <w:ind w:left="0"/>
        <w:jc w:val="both"/>
      </w:pPr>
      <w:r>
        <w:rPr>
          <w:rFonts w:ascii="Times New Roman"/>
          <w:b w:val="false"/>
          <w:i w:val="false"/>
          <w:color w:val="000000"/>
          <w:sz w:val="28"/>
        </w:rPr>
        <w:t xml:space="preserve">
      7. Осы баптың 3-тармағына сәйкес жіберілген хабарламада көрсетілген мерзімде кедендік баждарды, салықтарды төлеу жөніндегі міндеттер орындалмаған немесе тиісінше орындалмаған жағдайда, сондай-ақ осы баптың 5-тармағына сәйкес мүше мемлекеттердің заңнамасында белгіленген осындай хабарлама жіберілмеген жағдайда, кедендік баждарды, салықтарды өндіріп алуды жүзеге асыратын кеден органы осы Кодекстің </w:t>
      </w:r>
      <w:r>
        <w:rPr>
          <w:rFonts w:ascii="Times New Roman"/>
          <w:b w:val="false"/>
          <w:i w:val="false"/>
          <w:color w:val="000000"/>
          <w:sz w:val="28"/>
        </w:rPr>
        <w:t>11-тарауына</w:t>
      </w:r>
      <w:r>
        <w:rPr>
          <w:rFonts w:ascii="Times New Roman"/>
          <w:b w:val="false"/>
          <w:i w:val="false"/>
          <w:color w:val="000000"/>
          <w:sz w:val="28"/>
        </w:rPr>
        <w:t xml:space="preserve"> сәйкес кедендік баждарды, салықтарды өндіріп aлу бойынша шаралар қабылдайды.</w:t>
      </w:r>
    </w:p>
    <w:bookmarkEnd w:id="654"/>
    <w:bookmarkStart w:name="z1139" w:id="655"/>
    <w:p>
      <w:pPr>
        <w:spacing w:after="0"/>
        <w:ind w:left="0"/>
        <w:jc w:val="both"/>
      </w:pPr>
      <w:r>
        <w:rPr>
          <w:rFonts w:ascii="Times New Roman"/>
          <w:b w:val="false"/>
          <w:i w:val="false"/>
          <w:color w:val="000000"/>
          <w:sz w:val="28"/>
        </w:rPr>
        <w:t>
      8. Комиссия бірдей тауарларға қатысты кедендік баждарды, салықтарды төлеу жөніндегі міндет әртүрлі тұлғаларда түрлі мән-жайлар және (немесе) бірнеше рет туындаған жағдайларда, кедендік баждарды, салықтарды төлеу жөніндегі міндеттерді орындау ерекшеліктерін айқындауға құқылы.</w:t>
      </w:r>
    </w:p>
    <w:bookmarkEnd w:id="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 енгізілді – ҚР 04.10.2025 </w:t>
      </w:r>
      <w:r>
        <w:rPr>
          <w:rFonts w:ascii="Times New Roman"/>
          <w:b w:val="false"/>
          <w:i w:val="false"/>
          <w:color w:val="000000"/>
          <w:sz w:val="28"/>
        </w:rPr>
        <w:t>№ 221-VIII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Одақтың кедендік шекарасы арқылы тауарларды заңсыз өткізген кезде кедендік баждарды, салықтарды төлеу жөніндегі міндеттің туындауы және тоқтатылуы, оларды төлеудің мерзімі және есептеу ерекшеліктері</w:t>
      </w:r>
    </w:p>
    <w:bookmarkStart w:name="z1140" w:id="656"/>
    <w:p>
      <w:pPr>
        <w:spacing w:after="0"/>
        <w:ind w:left="0"/>
        <w:jc w:val="both"/>
      </w:pPr>
      <w:r>
        <w:rPr>
          <w:rFonts w:ascii="Times New Roman"/>
          <w:b w:val="false"/>
          <w:i w:val="false"/>
          <w:color w:val="000000"/>
          <w:sz w:val="28"/>
        </w:rPr>
        <w:t>
      1. Одақтың кедендік шекарасы арқылы тауарларды заңсыз өткізген кезде кедендік баждарды, салықтарды төлеу жөніндегі міндет Одақтың кедендік аумағына тауарларды әкелген кезде туындайды.</w:t>
      </w:r>
    </w:p>
    <w:bookmarkEnd w:id="656"/>
    <w:bookmarkStart w:name="z1141" w:id="657"/>
    <w:p>
      <w:pPr>
        <w:spacing w:after="0"/>
        <w:ind w:left="0"/>
        <w:jc w:val="both"/>
      </w:pPr>
      <w:r>
        <w:rPr>
          <w:rFonts w:ascii="Times New Roman"/>
          <w:b w:val="false"/>
          <w:i w:val="false"/>
          <w:color w:val="000000"/>
          <w:sz w:val="28"/>
        </w:rPr>
        <w:t>
      Одақтың кедендік шекарасы арқылы тауарларды заңсыз өткізген кезде кедендік баждарды, салықтарды төлеу жөніндегі міндет Одақтың кедендік аумағынан тауарларды әкету кезінде туындайды.</w:t>
      </w:r>
    </w:p>
    <w:bookmarkEnd w:id="657"/>
    <w:bookmarkStart w:name="z1142" w:id="658"/>
    <w:p>
      <w:pPr>
        <w:spacing w:after="0"/>
        <w:ind w:left="0"/>
        <w:jc w:val="both"/>
      </w:pPr>
      <w:r>
        <w:rPr>
          <w:rFonts w:ascii="Times New Roman"/>
          <w:b w:val="false"/>
          <w:i w:val="false"/>
          <w:color w:val="000000"/>
          <w:sz w:val="28"/>
        </w:rPr>
        <w:t>
      2. Одақтың кедендік шекарасы арқылы тауарларды заңсыз өткізген кезде кедендік баждарды, салықтарды төлеу жөніндегі міндет тауарларды заңсыз өткізетін тұлғаларда туындайды. Заңсыз өткізуге қатысушы тұлғалар, егер олар осындай өткізудің заңсыздығы туралы білген немесе білуге тиіс болса, ал Одақтың кедендік аумағына тауарларды әкелген кезде - егер олар сатып алу кезінде Одақтың кедендік аумағына оларды әкелудің заңсыздығы туралы білген немесе білуге тиіс болса, заңсыз әкелінген тауарларды жеке меншікке немесе иелігіне алған тұлғалар да тауарларды заңсыз өткізетін тұлғалармен бірге кедендік баждарды, салықтарды төлеу жөніндегі ортақ міндетті алады.</w:t>
      </w:r>
    </w:p>
    <w:bookmarkEnd w:id="658"/>
    <w:bookmarkStart w:name="z1143" w:id="659"/>
    <w:p>
      <w:pPr>
        <w:spacing w:after="0"/>
        <w:ind w:left="0"/>
        <w:jc w:val="both"/>
      </w:pPr>
      <w:r>
        <w:rPr>
          <w:rFonts w:ascii="Times New Roman"/>
          <w:b w:val="false"/>
          <w:i w:val="false"/>
          <w:color w:val="000000"/>
          <w:sz w:val="28"/>
        </w:rPr>
        <w:t>
      3. Одақтың кедендік шекарасы арқылы тауарларды заңсыз өткізген кезде кедендік баждарды, салықтарды төлеу жөніндегі міндет мынадай мән-жайлар басталған кезде, осы баптың 2-тармағында көрсетілген тұлғаларда тоқтатылады:</w:t>
      </w:r>
    </w:p>
    <w:bookmarkEnd w:id="659"/>
    <w:bookmarkStart w:name="z1144" w:id="660"/>
    <w:p>
      <w:pPr>
        <w:spacing w:after="0"/>
        <w:ind w:left="0"/>
        <w:jc w:val="both"/>
      </w:pPr>
      <w:r>
        <w:rPr>
          <w:rFonts w:ascii="Times New Roman"/>
          <w:b w:val="false"/>
          <w:i w:val="false"/>
          <w:color w:val="000000"/>
          <w:sz w:val="28"/>
        </w:rPr>
        <w:t>
      1) кедендік баждарды, салықтарды төлеу жөніндегі міндетті орындау және (немесе) осы баптың 5 - 8-тармақтарына сәйкес есептелген және төлеуге жататын мөлшерлерде оларды өндіріп алу;</w:t>
      </w:r>
    </w:p>
    <w:bookmarkEnd w:id="660"/>
    <w:bookmarkStart w:name="z1145" w:id="661"/>
    <w:p>
      <w:pPr>
        <w:spacing w:after="0"/>
        <w:ind w:left="0"/>
        <w:jc w:val="both"/>
      </w:pPr>
      <w:r>
        <w:rPr>
          <w:rFonts w:ascii="Times New Roman"/>
          <w:b w:val="false"/>
          <w:i w:val="false"/>
          <w:color w:val="000000"/>
          <w:sz w:val="28"/>
        </w:rPr>
        <w:t>
      2) осы Кодекске сәйкес тауарларды кедендік рәсіммен орналастыру;</w:t>
      </w:r>
    </w:p>
    <w:bookmarkEnd w:id="661"/>
    <w:bookmarkStart w:name="z1146" w:id="662"/>
    <w:p>
      <w:pPr>
        <w:spacing w:after="0"/>
        <w:ind w:left="0"/>
        <w:jc w:val="both"/>
      </w:pPr>
      <w:r>
        <w:rPr>
          <w:rFonts w:ascii="Times New Roman"/>
          <w:b w:val="false"/>
          <w:i w:val="false"/>
          <w:color w:val="000000"/>
          <w:sz w:val="28"/>
        </w:rPr>
        <w:t>
      3) мүше мемлекеттердің кедендік реттеу туралы заңнамасына сәйкес кеден органының авария немесе еңсерілмейтін күш әсерінің салдарынан шетелдік тауарлардың жойылу және (немесе) қайтарымсыз жоғалу фактісін не тасымалдау (тасымалдың) және (немесе) сақтаудың қалыпты жағдайларында табиғи жойылу нәтижесінде осы тауарлардың қайтарымсыз жоғалу фактісін тануы, осы шетелдік тауарларға қатысты осы Кодекске сәйкес осындай жойылуға немесе қайтарымсыз жоғалтуға дейін кедендік баждарды, салықтарды төлеу мерзімі басталған жағдайларды қоспағанда;</w:t>
      </w:r>
    </w:p>
    <w:bookmarkEnd w:id="662"/>
    <w:bookmarkStart w:name="z1147" w:id="663"/>
    <w:p>
      <w:pPr>
        <w:spacing w:after="0"/>
        <w:ind w:left="0"/>
        <w:jc w:val="both"/>
      </w:pPr>
      <w:r>
        <w:rPr>
          <w:rFonts w:ascii="Times New Roman"/>
          <w:b w:val="false"/>
          <w:i w:val="false"/>
          <w:color w:val="000000"/>
          <w:sz w:val="28"/>
        </w:rPr>
        <w:t>
      4) мүше мемлекеттің заңнамасына сәйкес осы мүше мемлекеттің меншігіне тауарларды тәркілеу немесе алу (кіріс);</w:t>
      </w:r>
    </w:p>
    <w:bookmarkEnd w:id="663"/>
    <w:bookmarkStart w:name="z1148" w:id="664"/>
    <w:p>
      <w:pPr>
        <w:spacing w:after="0"/>
        <w:ind w:left="0"/>
        <w:jc w:val="both"/>
      </w:pPr>
      <w:r>
        <w:rPr>
          <w:rFonts w:ascii="Times New Roman"/>
          <w:b w:val="false"/>
          <w:i w:val="false"/>
          <w:color w:val="000000"/>
          <w:sz w:val="28"/>
        </w:rPr>
        <w:t xml:space="preserve">
      5) кеден органының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тауарларды ұстап қалуы;</w:t>
      </w:r>
    </w:p>
    <w:bookmarkEnd w:id="664"/>
    <w:bookmarkStart w:name="z1149" w:id="665"/>
    <w:p>
      <w:pPr>
        <w:spacing w:after="0"/>
        <w:ind w:left="0"/>
        <w:jc w:val="both"/>
      </w:pPr>
      <w:r>
        <w:rPr>
          <w:rFonts w:ascii="Times New Roman"/>
          <w:b w:val="false"/>
          <w:i w:val="false"/>
          <w:color w:val="000000"/>
          <w:sz w:val="28"/>
        </w:rPr>
        <w:t>
      6) қылмыстық іс бойынша немесе әкімшілік құқық бұзушылық туралы (әкімшілік процесті жүргізу) іс бойынша жүргізу барысында, қылмыстар туралы хабарды тексеру кезінде алынған немесе қамауға алынған және егер бұрын ондай тауарларды шығару жүргізілмеген болса, оларға қатысты тауарларды қайтару туралы шешім қабылданған, тауарлардың кедендік рәсімдерінің бірімен уақытша сақтауға немесе қоюға орналастыру.</w:t>
      </w:r>
    </w:p>
    <w:bookmarkEnd w:id="665"/>
    <w:bookmarkStart w:name="z1150" w:id="666"/>
    <w:p>
      <w:pPr>
        <w:spacing w:after="0"/>
        <w:ind w:left="0"/>
        <w:jc w:val="both"/>
      </w:pPr>
      <w:r>
        <w:rPr>
          <w:rFonts w:ascii="Times New Roman"/>
          <w:b w:val="false"/>
          <w:i w:val="false"/>
          <w:color w:val="000000"/>
          <w:sz w:val="28"/>
        </w:rPr>
        <w:t>
      4. Одақтың кедендік шекарасы арқылы тауарларды заңсыз өткізген кезде кедендік баждарды, салықтарды төлеу мерзімі ретінде Одақтың кедендік шекарасын тауарлармен кесіп өту күні саналады, ал егер бұл күні анықталмаса - Одақтың кедендік шекарасы арқылы тауарларды заңсыз өткізу фактісі анықталған күні.</w:t>
      </w:r>
    </w:p>
    <w:bookmarkEnd w:id="666"/>
    <w:bookmarkStart w:name="z1151" w:id="667"/>
    <w:p>
      <w:pPr>
        <w:spacing w:after="0"/>
        <w:ind w:left="0"/>
        <w:jc w:val="both"/>
      </w:pPr>
      <w:r>
        <w:rPr>
          <w:rFonts w:ascii="Times New Roman"/>
          <w:b w:val="false"/>
          <w:i w:val="false"/>
          <w:color w:val="000000"/>
          <w:sz w:val="28"/>
        </w:rPr>
        <w:t>
      5. Одақтың кедендік шекарасы арқылы тауарларды заңсыз өткізген кезде кедендік баждар, салықтар, егер тауарлар мынадай кедендік рәсімдермен орналастырылса, мынадай мөлшерде төленуге жатады:</w:t>
      </w:r>
    </w:p>
    <w:bookmarkEnd w:id="667"/>
    <w:bookmarkStart w:name="z1152" w:id="668"/>
    <w:p>
      <w:pPr>
        <w:spacing w:after="0"/>
        <w:ind w:left="0"/>
        <w:jc w:val="both"/>
      </w:pPr>
      <w:r>
        <w:rPr>
          <w:rFonts w:ascii="Times New Roman"/>
          <w:b w:val="false"/>
          <w:i w:val="false"/>
          <w:color w:val="000000"/>
          <w:sz w:val="28"/>
        </w:rPr>
        <w:t>
      1) Одақтың кедендік аумағына тауарларды әкелген кезде - ішкі тұтыну үшін шығару кедендік рәсімі тарифтік преференциялар және кедендік әкелу баждарын, салықтарды төлеу жөніндегі жеңілдіктер қолданылмай;</w:t>
      </w:r>
    </w:p>
    <w:bookmarkEnd w:id="668"/>
    <w:bookmarkStart w:name="z1153" w:id="669"/>
    <w:p>
      <w:pPr>
        <w:spacing w:after="0"/>
        <w:ind w:left="0"/>
        <w:jc w:val="both"/>
      </w:pPr>
      <w:r>
        <w:rPr>
          <w:rFonts w:ascii="Times New Roman"/>
          <w:b w:val="false"/>
          <w:i w:val="false"/>
          <w:color w:val="000000"/>
          <w:sz w:val="28"/>
        </w:rPr>
        <w:t>
      2) Одақтың кедендік аумағынан Одақтың тауарларын әкеткен кезде - кедендік әкету баждарын төлеу жөніндегі жеңілдіктер қолданусыз экспорт кедендік рәсімі.</w:t>
      </w:r>
    </w:p>
    <w:bookmarkEnd w:id="669"/>
    <w:bookmarkStart w:name="z1154" w:id="670"/>
    <w:p>
      <w:pPr>
        <w:spacing w:after="0"/>
        <w:ind w:left="0"/>
        <w:jc w:val="both"/>
      </w:pPr>
      <w:r>
        <w:rPr>
          <w:rFonts w:ascii="Times New Roman"/>
          <w:b w:val="false"/>
          <w:i w:val="false"/>
          <w:color w:val="000000"/>
          <w:sz w:val="28"/>
        </w:rPr>
        <w:t>
      6. Одақтың кедендік шекарасы арқылы тауарларды заңсыз өткізген кезде кедендік баждар, салықтар осы баптың 7-тармағын ескере отырып, ал егер кеден органы тауарлар туралы нақты мәліметтері болмаса, тағы да осы баптың 8-тармағын ескере отырып, осы тарауға сәйкес есептеледі.</w:t>
      </w:r>
    </w:p>
    <w:bookmarkEnd w:id="670"/>
    <w:bookmarkStart w:name="z1155" w:id="671"/>
    <w:p>
      <w:pPr>
        <w:spacing w:after="0"/>
        <w:ind w:left="0"/>
        <w:jc w:val="both"/>
      </w:pPr>
      <w:r>
        <w:rPr>
          <w:rFonts w:ascii="Times New Roman"/>
          <w:b w:val="false"/>
          <w:i w:val="false"/>
          <w:color w:val="000000"/>
          <w:sz w:val="28"/>
        </w:rPr>
        <w:t>
      7. Кедендік баждарды, салықтарды есептеу үшін Одақтың кедендік шекарасын тауарлар кесіп өткен күніне қолданыстағы кедендік баждардың, салықтардың мөлшерлемелері, ал бұл күн белгіленбесе - Одақтың кедендік шекарасы арқылы тауарларды заңсыз өткізу фактісі анықталған күнгі мөлшерлеме қолданылады.</w:t>
      </w:r>
    </w:p>
    <w:bookmarkEnd w:id="671"/>
    <w:bookmarkStart w:name="z1156" w:id="672"/>
    <w:p>
      <w:pPr>
        <w:spacing w:after="0"/>
        <w:ind w:left="0"/>
        <w:jc w:val="both"/>
      </w:pPr>
      <w:r>
        <w:rPr>
          <w:rFonts w:ascii="Times New Roman"/>
          <w:b w:val="false"/>
          <w:i w:val="false"/>
          <w:color w:val="000000"/>
          <w:sz w:val="28"/>
        </w:rPr>
        <w:t>
      Егер тауарлардың кедендік құнын айқындау үшін, сондай-ақ кедендік баждарды, салықтарды есептеу үшін шетел валютасын мүше мемлекеттік валютасына қайта есептеу қажет болған жағдайда, мұндай қайта есептеу Одақтың кедендік шекарасын тауарлардың кесіп өткен күніне қолданыстағы, ал егер бұл күн белгіленбесе - Одақтың кедендік шекарасы арқылы тауарларды заңсыз өткізу фактісі анықталған күні қолданыстағы валюталар бағамы бойынша жүргізіледі.</w:t>
      </w:r>
    </w:p>
    <w:bookmarkEnd w:id="672"/>
    <w:bookmarkStart w:name="z1157" w:id="673"/>
    <w:p>
      <w:pPr>
        <w:spacing w:after="0"/>
        <w:ind w:left="0"/>
        <w:jc w:val="both"/>
      </w:pPr>
      <w:r>
        <w:rPr>
          <w:rFonts w:ascii="Times New Roman"/>
          <w:b w:val="false"/>
          <w:i w:val="false"/>
          <w:color w:val="000000"/>
          <w:sz w:val="28"/>
        </w:rPr>
        <w:t xml:space="preserve">
      8. Егер кеден органында тауарлар туралы нақты мәліметтер болмаған жағдайда (сипаты, атауы, саны, шығарылған жері және (немесе) кедендік құны), төлеуге жататын кедендік баждарды, салықтарды есептеу үшін база кеден органында бар мәліметтер негізінде айқындалады, ал тауарларды сыныптау осы Кодекстің </w:t>
      </w:r>
      <w:r>
        <w:rPr>
          <w:rFonts w:ascii="Times New Roman"/>
          <w:b w:val="false"/>
          <w:i w:val="false"/>
          <w:color w:val="000000"/>
          <w:sz w:val="28"/>
        </w:rPr>
        <w:t>20-бабының</w:t>
      </w:r>
      <w:r>
        <w:rPr>
          <w:rFonts w:ascii="Times New Roman"/>
          <w:b w:val="false"/>
          <w:i w:val="false"/>
          <w:color w:val="000000"/>
          <w:sz w:val="28"/>
        </w:rPr>
        <w:t xml:space="preserve"> 3-тармағы ескеріле отырып жүзеге асырылады.</w:t>
      </w:r>
    </w:p>
    <w:bookmarkEnd w:id="673"/>
    <w:bookmarkStart w:name="z1158" w:id="674"/>
    <w:p>
      <w:pPr>
        <w:spacing w:after="0"/>
        <w:ind w:left="0"/>
        <w:jc w:val="both"/>
      </w:pPr>
      <w:r>
        <w:rPr>
          <w:rFonts w:ascii="Times New Roman"/>
          <w:b w:val="false"/>
          <w:i w:val="false"/>
          <w:color w:val="000000"/>
          <w:sz w:val="28"/>
        </w:rPr>
        <w:t>
      Егер тауардың коды Сыртқы экономикалық қызметтің тауар номенклатурасына сәйкес 10-нан кем белгілер санымен топтама деңгейінде анықталған жағдайда:</w:t>
      </w:r>
    </w:p>
    <w:bookmarkEnd w:id="674"/>
    <w:bookmarkStart w:name="z1159" w:id="675"/>
    <w:p>
      <w:pPr>
        <w:spacing w:after="0"/>
        <w:ind w:left="0"/>
        <w:jc w:val="both"/>
      </w:pPr>
      <w:r>
        <w:rPr>
          <w:rFonts w:ascii="Times New Roman"/>
          <w:b w:val="false"/>
          <w:i w:val="false"/>
          <w:color w:val="000000"/>
          <w:sz w:val="28"/>
        </w:rPr>
        <w:t>
      кедендік баждарды есептеу үшін ондай топтамаға кіретін тауарларға сәйкес келетін кедендік баждардың мөлшерлемелерінен ең көбі қолданылады;</w:t>
      </w:r>
    </w:p>
    <w:bookmarkEnd w:id="675"/>
    <w:bookmarkStart w:name="z1160" w:id="676"/>
    <w:p>
      <w:pPr>
        <w:spacing w:after="0"/>
        <w:ind w:left="0"/>
        <w:jc w:val="both"/>
      </w:pPr>
      <w:r>
        <w:rPr>
          <w:rFonts w:ascii="Times New Roman"/>
          <w:b w:val="false"/>
          <w:i w:val="false"/>
          <w:color w:val="000000"/>
          <w:sz w:val="28"/>
        </w:rPr>
        <w:t>
      салықтарды есептеу үшін қосылған құнға салық мөлшерлемесінен ең көбі, оған қатысты кедендік баждардың мөлшерлемесінен ең көбі белгіленген мұндай топтамаға кіретін тауарларға сәйкес акциздердің мөлшерлемелерінен ең көбі (акциздік салық немесе акциздік алым) қолданылады.</w:t>
      </w:r>
    </w:p>
    <w:bookmarkEnd w:id="676"/>
    <w:bookmarkStart w:name="z1161" w:id="677"/>
    <w:p>
      <w:pPr>
        <w:spacing w:after="0"/>
        <w:ind w:left="0"/>
        <w:jc w:val="both"/>
      </w:pPr>
      <w:r>
        <w:rPr>
          <w:rFonts w:ascii="Times New Roman"/>
          <w:b w:val="false"/>
          <w:i w:val="false"/>
          <w:color w:val="000000"/>
          <w:sz w:val="28"/>
        </w:rPr>
        <w:t xml:space="preserve">
      Тауарлар туралы нақты мәліметтерді кейіннен анықтаған кезде кедендік баждар, салықтар сондай нақты мәліметтерге қарай есептеледі, артық төленген және (немесе) артық өндіріп алынған кедендік баждар, салықтар сомаларын қайтару (есепке алу) не осы Кодекстің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11-тарауларына</w:t>
      </w:r>
      <w:r>
        <w:rPr>
          <w:rFonts w:ascii="Times New Roman"/>
          <w:b w:val="false"/>
          <w:i w:val="false"/>
          <w:color w:val="000000"/>
          <w:sz w:val="28"/>
        </w:rPr>
        <w:t xml:space="preserve"> сәйкес төленбеген сомаларды өндіріп алу жүзеге асырылады.</w:t>
      </w:r>
    </w:p>
    <w:bookmarkEnd w:id="677"/>
    <w:bookmarkStart w:name="z1162" w:id="678"/>
    <w:p>
      <w:pPr>
        <w:spacing w:after="0"/>
        <w:ind w:left="0"/>
        <w:jc w:val="both"/>
      </w:pPr>
      <w:r>
        <w:rPr>
          <w:rFonts w:ascii="Times New Roman"/>
          <w:b w:val="false"/>
          <w:i w:val="false"/>
          <w:color w:val="000000"/>
          <w:sz w:val="28"/>
        </w:rPr>
        <w:t xml:space="preserve">
      9. Мүше мемлекеттің заңнамасына сәйкес тауарлар тәркіленген немесе осы мүше мемлекеттің меншігіне (кірісіне) айналдырылған,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кеден органдары тауарларды кідірткен, уақытша сақтауға орналастырған, кедендік баждарды, салықтарды төлеу жөніндегі міндет орындалғаннан және (немесе) оларды өндіріп алғаннан (толық немесе ішінара) кейін тауарларды кедендік рәсімдермен орналастырған жағдайда, осы бапқа сәйкес төленген және (немесе) өндіріп алынған кедендік баждардың, салықтардың сомалары осы Кодекстің </w:t>
      </w:r>
      <w:r>
        <w:rPr>
          <w:rFonts w:ascii="Times New Roman"/>
          <w:b w:val="false"/>
          <w:i w:val="false"/>
          <w:color w:val="000000"/>
          <w:sz w:val="28"/>
        </w:rPr>
        <w:t>10-тарауына</w:t>
      </w:r>
      <w:r>
        <w:rPr>
          <w:rFonts w:ascii="Times New Roman"/>
          <w:b w:val="false"/>
          <w:i w:val="false"/>
          <w:color w:val="000000"/>
          <w:sz w:val="28"/>
        </w:rPr>
        <w:t xml:space="preserve"> сәйкес қайтарып алуға (есепке жатқызуға) жатады.</w:t>
      </w:r>
    </w:p>
    <w:bookmarkEnd w:id="678"/>
    <w:bookmarkStart w:name="z1163" w:id="679"/>
    <w:p>
      <w:pPr>
        <w:spacing w:after="0"/>
        <w:ind w:left="0"/>
        <w:jc w:val="both"/>
      </w:pPr>
      <w:r>
        <w:rPr>
          <w:rFonts w:ascii="Times New Roman"/>
          <w:b w:val="false"/>
          <w:i w:val="false"/>
          <w:color w:val="000000"/>
          <w:sz w:val="28"/>
        </w:rPr>
        <w:t>
      10. Осы баптың 1 - 9-тармақтарының ережелері дұрыс кедендік декларацияланбаған тауарларды Одақтың кедендік шекарасы арқылы заңсыз өткізу кезінде қолданылмайды.</w:t>
      </w:r>
    </w:p>
    <w:bookmarkEnd w:id="679"/>
    <w:bookmarkStart w:name="z1164" w:id="680"/>
    <w:p>
      <w:pPr>
        <w:spacing w:after="0"/>
        <w:ind w:left="0"/>
        <w:jc w:val="both"/>
      </w:pPr>
      <w:r>
        <w:rPr>
          <w:rFonts w:ascii="Times New Roman"/>
          <w:b w:val="false"/>
          <w:i w:val="false"/>
          <w:color w:val="000000"/>
          <w:sz w:val="28"/>
        </w:rPr>
        <w:t>
      Дұрыс кедендік декларацияланбаған тауарларды Одақтың кедендік шекарасы арқылы заңсыз өткізу кезінде кедендік баждар, салықтар осы Кодекске сәйкес есептеледі. Бұл ретте кедендік декларациялау кезінде нақты төленген тауарлардың кедендік баждары, салықтары қайта төленбейді (өндіріліп алынбайды), ал артық төленген және (немесе) артық өндірілін алынған кедендік баждар, салықтар осы Кодекске сәйкес қайтаруға (есепке алуға) жатады.</w:t>
      </w:r>
    </w:p>
    <w:bookmarkEnd w:id="680"/>
    <w:bookmarkStart w:name="z1165" w:id="681"/>
    <w:p>
      <w:pPr>
        <w:spacing w:after="0"/>
        <w:ind w:left="0"/>
        <w:jc w:val="left"/>
      </w:pPr>
      <w:r>
        <w:rPr>
          <w:rFonts w:ascii="Times New Roman"/>
          <w:b/>
          <w:i w:val="false"/>
          <w:color w:val="000000"/>
        </w:rPr>
        <w:t xml:space="preserve"> 8-тарау</w:t>
      </w:r>
    </w:p>
    <w:bookmarkEnd w:id="681"/>
    <w:bookmarkStart w:name="z1166" w:id="682"/>
    <w:p>
      <w:pPr>
        <w:spacing w:after="0"/>
        <w:ind w:left="0"/>
        <w:jc w:val="left"/>
      </w:pPr>
      <w:r>
        <w:rPr>
          <w:rFonts w:ascii="Times New Roman"/>
          <w:b/>
          <w:i w:val="false"/>
          <w:color w:val="000000"/>
        </w:rPr>
        <w:t xml:space="preserve"> Кедендік баждарды, салықтарды төлеу мерзімдері мен тәртібі</w:t>
      </w:r>
    </w:p>
    <w:bookmarkEnd w:id="682"/>
    <w:p>
      <w:pPr>
        <w:spacing w:after="0"/>
        <w:ind w:left="0"/>
        <w:jc w:val="both"/>
      </w:pPr>
      <w:r>
        <w:rPr>
          <w:rFonts w:ascii="Times New Roman"/>
          <w:b/>
          <w:i w:val="false"/>
          <w:color w:val="000000"/>
          <w:sz w:val="28"/>
        </w:rPr>
        <w:t>57-бап. Кедендік баждарды, салықтарды төлеу мерзімдері</w:t>
      </w:r>
    </w:p>
    <w:bookmarkStart w:name="z1167" w:id="683"/>
    <w:p>
      <w:pPr>
        <w:spacing w:after="0"/>
        <w:ind w:left="0"/>
        <w:jc w:val="both"/>
      </w:pPr>
      <w:r>
        <w:rPr>
          <w:rFonts w:ascii="Times New Roman"/>
          <w:b w:val="false"/>
          <w:i w:val="false"/>
          <w:color w:val="000000"/>
          <w:sz w:val="28"/>
        </w:rPr>
        <w:t xml:space="preserve">
      1. Кедендік баждарды, салықтарды төлеу мерзімдері осы Кодекстің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232</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w:t>
      </w:r>
      <w:r>
        <w:rPr>
          <w:rFonts w:ascii="Times New Roman"/>
          <w:b w:val="false"/>
          <w:i w:val="false"/>
          <w:color w:val="000000"/>
          <w:sz w:val="28"/>
        </w:rPr>
        <w:t>247-баптарына</w:t>
      </w:r>
      <w:r>
        <w:rPr>
          <w:rFonts w:ascii="Times New Roman"/>
          <w:b w:val="false"/>
          <w:i w:val="false"/>
          <w:color w:val="000000"/>
          <w:sz w:val="28"/>
        </w:rPr>
        <w:t xml:space="preserve">, </w:t>
      </w:r>
      <w:r>
        <w:rPr>
          <w:rFonts w:ascii="Times New Roman"/>
          <w:b w:val="false"/>
          <w:i w:val="false"/>
          <w:color w:val="000000"/>
          <w:sz w:val="28"/>
        </w:rPr>
        <w:t>277-баптың</w:t>
      </w:r>
      <w:r>
        <w:rPr>
          <w:rFonts w:ascii="Times New Roman"/>
          <w:b w:val="false"/>
          <w:i w:val="false"/>
          <w:color w:val="000000"/>
          <w:sz w:val="28"/>
        </w:rPr>
        <w:t xml:space="preserve"> 4-тармағына, </w:t>
      </w:r>
      <w:r>
        <w:rPr>
          <w:rFonts w:ascii="Times New Roman"/>
          <w:b w:val="false"/>
          <w:i w:val="false"/>
          <w:color w:val="000000"/>
          <w:sz w:val="28"/>
        </w:rPr>
        <w:t>279</w:t>
      </w:r>
      <w:r>
        <w:rPr>
          <w:rFonts w:ascii="Times New Roman"/>
          <w:b w:val="false"/>
          <w:i w:val="false"/>
          <w:color w:val="000000"/>
          <w:sz w:val="28"/>
        </w:rPr>
        <w:t xml:space="preserve">, </w:t>
      </w:r>
      <w:r>
        <w:rPr>
          <w:rFonts w:ascii="Times New Roman"/>
          <w:b w:val="false"/>
          <w:i w:val="false"/>
          <w:color w:val="000000"/>
          <w:sz w:val="28"/>
        </w:rPr>
        <w:t>280</w:t>
      </w:r>
      <w:r>
        <w:rPr>
          <w:rFonts w:ascii="Times New Roman"/>
          <w:b w:val="false"/>
          <w:i w:val="false"/>
          <w:color w:val="000000"/>
          <w:sz w:val="28"/>
        </w:rPr>
        <w:t xml:space="preserve">, </w:t>
      </w:r>
      <w:r>
        <w:rPr>
          <w:rFonts w:ascii="Times New Roman"/>
          <w:b w:val="false"/>
          <w:i w:val="false"/>
          <w:color w:val="000000"/>
          <w:sz w:val="28"/>
        </w:rPr>
        <w:t>284</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295</w:t>
      </w:r>
      <w:r>
        <w:rPr>
          <w:rFonts w:ascii="Times New Roman"/>
          <w:b w:val="false"/>
          <w:i w:val="false"/>
          <w:color w:val="000000"/>
          <w:sz w:val="28"/>
        </w:rPr>
        <w:t>, 309-баптарына, 309</w:t>
      </w:r>
      <w:r>
        <w:rPr>
          <w:rFonts w:ascii="Times New Roman"/>
          <w:b w:val="false"/>
          <w:i w:val="false"/>
          <w:color w:val="000000"/>
          <w:vertAlign w:val="superscript"/>
        </w:rPr>
        <w:t>6</w:t>
      </w:r>
      <w:r>
        <w:rPr>
          <w:rFonts w:ascii="Times New Roman"/>
          <w:b w:val="false"/>
          <w:i w:val="false"/>
          <w:color w:val="000000"/>
          <w:sz w:val="28"/>
        </w:rPr>
        <w:t>-баптың 17-тармағына және 309</w:t>
      </w:r>
      <w:r>
        <w:rPr>
          <w:rFonts w:ascii="Times New Roman"/>
          <w:b w:val="false"/>
          <w:i w:val="false"/>
          <w:color w:val="000000"/>
          <w:vertAlign w:val="superscript"/>
        </w:rPr>
        <w:t>7</w:t>
      </w:r>
      <w:r>
        <w:rPr>
          <w:rFonts w:ascii="Times New Roman"/>
          <w:b w:val="false"/>
          <w:i w:val="false"/>
          <w:color w:val="000000"/>
          <w:sz w:val="28"/>
        </w:rPr>
        <w:t>-бабына сәйкес айқындалады.</w:t>
      </w:r>
    </w:p>
    <w:bookmarkEnd w:id="683"/>
    <w:bookmarkStart w:name="z1168" w:id="684"/>
    <w:p>
      <w:pPr>
        <w:spacing w:after="0"/>
        <w:ind w:left="0"/>
        <w:jc w:val="both"/>
      </w:pPr>
      <w:r>
        <w:rPr>
          <w:rFonts w:ascii="Times New Roman"/>
          <w:b w:val="false"/>
          <w:i w:val="false"/>
          <w:color w:val="000000"/>
          <w:sz w:val="28"/>
        </w:rPr>
        <w:t xml:space="preserve">
      2. Кедендік декларациялау ерекшеліктері мүше мемлекеттердің кедендік реттеу туралы заңнамасында белгіленген тауарларға қатысты кедендік баждарды, салықтарды төлеу мерзімдері осы Кодекстің </w:t>
      </w:r>
      <w:r>
        <w:rPr>
          <w:rFonts w:ascii="Times New Roman"/>
          <w:b w:val="false"/>
          <w:i w:val="false"/>
          <w:color w:val="000000"/>
          <w:sz w:val="28"/>
        </w:rPr>
        <w:t>104-бабының</w:t>
      </w:r>
      <w:r>
        <w:rPr>
          <w:rFonts w:ascii="Times New Roman"/>
          <w:b w:val="false"/>
          <w:i w:val="false"/>
          <w:color w:val="000000"/>
          <w:sz w:val="28"/>
        </w:rPr>
        <w:t xml:space="preserve"> 8-тармағына сәйкес мүше мемлекеттердің заңнамасымен белгіленеді.</w:t>
      </w:r>
    </w:p>
    <w:bookmarkEnd w:id="684"/>
    <w:bookmarkStart w:name="z1169" w:id="685"/>
    <w:p>
      <w:pPr>
        <w:spacing w:after="0"/>
        <w:ind w:left="0"/>
        <w:jc w:val="both"/>
      </w:pPr>
      <w:r>
        <w:rPr>
          <w:rFonts w:ascii="Times New Roman"/>
          <w:b w:val="false"/>
          <w:i w:val="false"/>
          <w:color w:val="000000"/>
          <w:sz w:val="28"/>
        </w:rPr>
        <w:t xml:space="preserve">
      3. Арнайы кедендік рәсіммен орналастырылатын (орналастырылған) тауарларға қатысты кедендік баждарды, салықтарды төлеу мерзімдерін осы Кодекстің </w:t>
      </w:r>
      <w:r>
        <w:rPr>
          <w:rFonts w:ascii="Times New Roman"/>
          <w:b w:val="false"/>
          <w:i w:val="false"/>
          <w:color w:val="000000"/>
          <w:sz w:val="28"/>
        </w:rPr>
        <w:t>254-бабына</w:t>
      </w:r>
      <w:r>
        <w:rPr>
          <w:rFonts w:ascii="Times New Roman"/>
          <w:b w:val="false"/>
          <w:i w:val="false"/>
          <w:color w:val="000000"/>
          <w:sz w:val="28"/>
        </w:rPr>
        <w:t xml:space="preserve"> сәйкес Комиссия және Комиссияда көзделген жағдайларда мүше мемлекеттердің заңнамасына сәйкес айқындалады.</w:t>
      </w:r>
    </w:p>
    <w:bookmarkEnd w:id="685"/>
    <w:bookmarkStart w:name="z1170" w:id="686"/>
    <w:p>
      <w:pPr>
        <w:spacing w:after="0"/>
        <w:ind w:left="0"/>
        <w:jc w:val="both"/>
      </w:pPr>
      <w:r>
        <w:rPr>
          <w:rFonts w:ascii="Times New Roman"/>
          <w:b w:val="false"/>
          <w:i w:val="false"/>
          <w:color w:val="000000"/>
          <w:sz w:val="28"/>
        </w:rPr>
        <w:t>
      4. Кедендік баждарды, салықтарды төлеу жөніндегі міндеттер орындалмаған немесе тиісінше орындалмаған кезде осы Кодексте белгіленген мерзімде өсімпұлдар төленеді.</w:t>
      </w:r>
    </w:p>
    <w:bookmarkEnd w:id="686"/>
    <w:bookmarkStart w:name="z1171" w:id="687"/>
    <w:p>
      <w:pPr>
        <w:spacing w:after="0"/>
        <w:ind w:left="0"/>
        <w:jc w:val="both"/>
      </w:pPr>
      <w:r>
        <w:rPr>
          <w:rFonts w:ascii="Times New Roman"/>
          <w:b w:val="false"/>
          <w:i w:val="false"/>
          <w:color w:val="000000"/>
          <w:sz w:val="28"/>
        </w:rPr>
        <w:t xml:space="preserve">
      Өсімпұлдарды есептеу, төлеу, өндіріп алу және қайтару осы Кодекстің </w:t>
      </w:r>
      <w:r>
        <w:rPr>
          <w:rFonts w:ascii="Times New Roman"/>
          <w:b w:val="false"/>
          <w:i w:val="false"/>
          <w:color w:val="000000"/>
          <w:sz w:val="28"/>
        </w:rPr>
        <w:t>61-бабына</w:t>
      </w:r>
      <w:r>
        <w:rPr>
          <w:rFonts w:ascii="Times New Roman"/>
          <w:b w:val="false"/>
          <w:i w:val="false"/>
          <w:color w:val="000000"/>
          <w:sz w:val="28"/>
        </w:rPr>
        <w:t xml:space="preserve"> сәйкес осы мүше мемлекеттің заңнамасына сәйкес кедендік баждар, салықтар төленуі тиіс мүше мемлекетте жүргізіледі.</w:t>
      </w:r>
    </w:p>
    <w:bookmarkEnd w:id="687"/>
    <w:bookmarkStart w:name="z1172" w:id="688"/>
    <w:p>
      <w:pPr>
        <w:spacing w:after="0"/>
        <w:ind w:left="0"/>
        <w:jc w:val="both"/>
      </w:pPr>
      <w:r>
        <w:rPr>
          <w:rFonts w:ascii="Times New Roman"/>
          <w:b w:val="false"/>
          <w:i w:val="false"/>
          <w:color w:val="000000"/>
          <w:sz w:val="28"/>
        </w:rPr>
        <w:t xml:space="preserve">
      Өсімпұлдар осы Кодекстің </w:t>
      </w:r>
      <w:r>
        <w:rPr>
          <w:rFonts w:ascii="Times New Roman"/>
          <w:b w:val="false"/>
          <w:i w:val="false"/>
          <w:color w:val="000000"/>
          <w:sz w:val="28"/>
        </w:rPr>
        <w:t>54-бабының</w:t>
      </w:r>
      <w:r>
        <w:rPr>
          <w:rFonts w:ascii="Times New Roman"/>
          <w:b w:val="false"/>
          <w:i w:val="false"/>
          <w:color w:val="000000"/>
          <w:sz w:val="28"/>
        </w:rPr>
        <w:t xml:space="preserve"> 3-тармағына сәйкес Комиссия айқындаған тәртіпте кедендік баждарды, салықтарды өндіріп алуды жүзеге асыратын кеден органы кедендік баждарды, салықтарды төлеу жөніндегі міндеттер тоқтатылатын мән-жайлардың басталуы туралы растау алынған жағдайда төленбейді.</w:t>
      </w:r>
    </w:p>
    <w:bookmarkEnd w:id="688"/>
    <w:bookmarkStart w:name="z1173" w:id="689"/>
    <w:p>
      <w:pPr>
        <w:spacing w:after="0"/>
        <w:ind w:left="0"/>
        <w:jc w:val="both"/>
      </w:pPr>
      <w:r>
        <w:rPr>
          <w:rFonts w:ascii="Times New Roman"/>
          <w:b w:val="false"/>
          <w:i w:val="false"/>
          <w:color w:val="000000"/>
          <w:sz w:val="28"/>
        </w:rPr>
        <w:t xml:space="preserve">
      5. Осы Кодекске сәйкес кедендік әкелу баждарының, салықтарының сомасынан, егер осы сомаларға қатысты кейінге қалдыру немесе оларды бөліп төлеу ұсынылғандай пайыздар төлеуге жататын жағдайларда, мұндай пайыздар кедендік әкелу баждарын төлеуді кейінге қалдыруға немесе бөліп төлеуге пайыздар есептеу және төлеу үшін осы Кодекстің </w:t>
      </w:r>
      <w:r>
        <w:rPr>
          <w:rFonts w:ascii="Times New Roman"/>
          <w:b w:val="false"/>
          <w:i w:val="false"/>
          <w:color w:val="000000"/>
          <w:sz w:val="28"/>
        </w:rPr>
        <w:t>60-бабында</w:t>
      </w:r>
      <w:r>
        <w:rPr>
          <w:rFonts w:ascii="Times New Roman"/>
          <w:b w:val="false"/>
          <w:i w:val="false"/>
          <w:color w:val="000000"/>
          <w:sz w:val="28"/>
        </w:rPr>
        <w:t xml:space="preserve"> белгіленген тәртіпте есептелінеді және төленеді.</w:t>
      </w:r>
    </w:p>
    <w:bookmarkEnd w:id="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04.10.2025 </w:t>
      </w:r>
      <w:r>
        <w:rPr>
          <w:rFonts w:ascii="Times New Roman"/>
          <w:b w:val="false"/>
          <w:i w:val="false"/>
          <w:color w:val="000000"/>
          <w:sz w:val="28"/>
        </w:rPr>
        <w:t>№ 221-VIII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Кедендік әкелу баждарын, салықтарды төлеу мерзімдерін өзгерту</w:t>
      </w:r>
    </w:p>
    <w:bookmarkStart w:name="z1174" w:id="690"/>
    <w:p>
      <w:pPr>
        <w:spacing w:after="0"/>
        <w:ind w:left="0"/>
        <w:jc w:val="both"/>
      </w:pPr>
      <w:r>
        <w:rPr>
          <w:rFonts w:ascii="Times New Roman"/>
          <w:b w:val="false"/>
          <w:i w:val="false"/>
          <w:color w:val="000000"/>
          <w:sz w:val="28"/>
        </w:rPr>
        <w:t>
      1. Кедендік әкелу баждарын, салықтарды төлеу мерзімдерін өзгерту кейінге қалдыру немесе бөліп төлеу нысанында жүзеге асырылады.</w:t>
      </w:r>
    </w:p>
    <w:bookmarkEnd w:id="690"/>
    <w:bookmarkStart w:name="z1175" w:id="691"/>
    <w:p>
      <w:pPr>
        <w:spacing w:after="0"/>
        <w:ind w:left="0"/>
        <w:jc w:val="both"/>
      </w:pPr>
      <w:r>
        <w:rPr>
          <w:rFonts w:ascii="Times New Roman"/>
          <w:b w:val="false"/>
          <w:i w:val="false"/>
          <w:color w:val="000000"/>
          <w:sz w:val="28"/>
        </w:rPr>
        <w:t>
      2. Салықтарды төлеу мерзімдерін өзгерту үшін негіздер, сондай-ақ оларды өзгертудің шарттары мен тәртібі олар төленетін мүше мемлекеттің заңнамасымен белгіленеді.</w:t>
      </w:r>
    </w:p>
    <w:bookmarkEnd w:id="691"/>
    <w:bookmarkStart w:name="z1176" w:id="692"/>
    <w:p>
      <w:pPr>
        <w:spacing w:after="0"/>
        <w:ind w:left="0"/>
        <w:jc w:val="both"/>
      </w:pPr>
      <w:r>
        <w:rPr>
          <w:rFonts w:ascii="Times New Roman"/>
          <w:b w:val="false"/>
          <w:i w:val="false"/>
          <w:color w:val="000000"/>
          <w:sz w:val="28"/>
        </w:rPr>
        <w:t>
      3. Осы Кодекстің 309</w:t>
      </w:r>
      <w:r>
        <w:rPr>
          <w:rFonts w:ascii="Times New Roman"/>
          <w:b w:val="false"/>
          <w:i w:val="false"/>
          <w:color w:val="000000"/>
          <w:vertAlign w:val="superscript"/>
        </w:rPr>
        <w:t>6</w:t>
      </w:r>
      <w:r>
        <w:rPr>
          <w:rFonts w:ascii="Times New Roman"/>
          <w:b w:val="false"/>
          <w:i w:val="false"/>
          <w:color w:val="000000"/>
          <w:sz w:val="28"/>
        </w:rPr>
        <w:t>-бабы 4-тармағының 1-тармақшасына сәйкес кеден қоймасының кедендік рәсімінің қолданысы аяқталған кезде осындай кедендік рәсіммен орналастырылатын жеке тұлғаларға өткізуге арналған электрондық сауда тауарларын қоспағанда, кедендік әкелу баждарын төлеуді кейінге қалдыру немесе бөліп төлеу ішкі тұтыну үшін шығару кедендік рәсімімен орналастырылатын тауарларға қатысты беріледі.</w:t>
      </w:r>
    </w:p>
    <w:bookmarkEnd w:id="692"/>
    <w:bookmarkStart w:name="z1177" w:id="693"/>
    <w:p>
      <w:pPr>
        <w:spacing w:after="0"/>
        <w:ind w:left="0"/>
        <w:jc w:val="both"/>
      </w:pPr>
      <w:r>
        <w:rPr>
          <w:rFonts w:ascii="Times New Roman"/>
          <w:b w:val="false"/>
          <w:i w:val="false"/>
          <w:color w:val="000000"/>
          <w:sz w:val="28"/>
        </w:rPr>
        <w:t>
      4. Кедендік әкелу баждарын төлеуді кейінге қалдыру немесе бөліп төлеу төлеушінің тиісінше кейінге қалдырылған немесе бөліп төленетін соманы біржолғы немесе кезең-кезеңмен төлей отырып, кедендік әкелу баждарын төлеу мерзімін өзгертуін білдіреді.</w:t>
      </w:r>
    </w:p>
    <w:bookmarkEnd w:id="693"/>
    <w:bookmarkStart w:name="z1178" w:id="694"/>
    <w:p>
      <w:pPr>
        <w:spacing w:after="0"/>
        <w:ind w:left="0"/>
        <w:jc w:val="both"/>
      </w:pPr>
      <w:r>
        <w:rPr>
          <w:rFonts w:ascii="Times New Roman"/>
          <w:b w:val="false"/>
          <w:i w:val="false"/>
          <w:color w:val="000000"/>
          <w:sz w:val="28"/>
        </w:rPr>
        <w:t>
      5. Кедендік әкелу баждарын төлеуді кейінге қалдыру немесе бөліп төлеу төлеуге жататын барлық сомаға қатысты не осы соманың бір бөлігіне қатысты беріледі.</w:t>
      </w:r>
    </w:p>
    <w:bookmarkEnd w:id="694"/>
    <w:bookmarkStart w:name="z1179" w:id="695"/>
    <w:p>
      <w:pPr>
        <w:spacing w:after="0"/>
        <w:ind w:left="0"/>
        <w:jc w:val="both"/>
      </w:pPr>
      <w:r>
        <w:rPr>
          <w:rFonts w:ascii="Times New Roman"/>
          <w:b w:val="false"/>
          <w:i w:val="false"/>
          <w:color w:val="000000"/>
          <w:sz w:val="28"/>
        </w:rPr>
        <w:t>
      6. Кедендік әкелу баждарын төлеуді кейінге қалдыруды ұсына отырып, тауарларды шығару кезінде төленуіне қатысты кейінге қалдыру ұсынылған кедендік әкелу баждарының сомасы осындай кейінге қалдыру ұсынылған мерзімнің соңғы күнінен кешіктірмей төлеуге жатады.</w:t>
      </w:r>
    </w:p>
    <w:bookmarkEnd w:id="695"/>
    <w:bookmarkStart w:name="z1180" w:id="696"/>
    <w:p>
      <w:pPr>
        <w:spacing w:after="0"/>
        <w:ind w:left="0"/>
        <w:jc w:val="both"/>
      </w:pPr>
      <w:r>
        <w:rPr>
          <w:rFonts w:ascii="Times New Roman"/>
          <w:b w:val="false"/>
          <w:i w:val="false"/>
          <w:color w:val="000000"/>
          <w:sz w:val="28"/>
        </w:rPr>
        <w:t>
      Кедендік әкелу баждарын бөліп төлеуді ұсына отырып, тауарларды шығару кезінде төленуіне қатысты бөліп төлеу ұсынылған кедендік әкелу баждарының сомасы бекітілген кедендік әкелу баждар сомасын кезең-кезеңмен төлеу кестесіне сәйкес төлеуге жатады. Бұл ретте кезең-кезеңмен төлеуге айқындалған сомалардың әрқайсысы тиісті кезеңде осындай төлеу үшін белгіленген мерзімнің соңғы күнінен кешіктірмей төлеуге жатады.</w:t>
      </w:r>
    </w:p>
    <w:bookmarkEnd w:id="696"/>
    <w:bookmarkStart w:name="z1181" w:id="697"/>
    <w:p>
      <w:pPr>
        <w:spacing w:after="0"/>
        <w:ind w:left="0"/>
        <w:jc w:val="both"/>
      </w:pPr>
      <w:r>
        <w:rPr>
          <w:rFonts w:ascii="Times New Roman"/>
          <w:b w:val="false"/>
          <w:i w:val="false"/>
          <w:color w:val="000000"/>
          <w:sz w:val="28"/>
        </w:rPr>
        <w:t>
      7. Егер осы Кодексте өзгеше белгіленбесе, кедендік әкелу баждарын төлеуді кейінге қалдыру немесе бөліп төлеу кедендік әкелу баждарын төлеу жөніндегі міндеттерді орындау қамтамасыз етілген жағдайда ұсынылады.</w:t>
      </w:r>
    </w:p>
    <w:bookmarkEnd w:id="697"/>
    <w:bookmarkStart w:name="z1182" w:id="698"/>
    <w:p>
      <w:pPr>
        <w:spacing w:after="0"/>
        <w:ind w:left="0"/>
        <w:jc w:val="both"/>
      </w:pPr>
      <w:r>
        <w:rPr>
          <w:rFonts w:ascii="Times New Roman"/>
          <w:b w:val="false"/>
          <w:i w:val="false"/>
          <w:color w:val="000000"/>
          <w:sz w:val="28"/>
        </w:rPr>
        <w:t xml:space="preserve">
      Кедендік әкелу баждарын төлеу жөніндегі міндеттерді орындауды қамтамасыз ету осы Кодекстің </w:t>
      </w:r>
      <w:r>
        <w:rPr>
          <w:rFonts w:ascii="Times New Roman"/>
          <w:b w:val="false"/>
          <w:i w:val="false"/>
          <w:color w:val="000000"/>
          <w:sz w:val="28"/>
        </w:rPr>
        <w:t>9-тарауына</w:t>
      </w:r>
      <w:r>
        <w:rPr>
          <w:rFonts w:ascii="Times New Roman"/>
          <w:b w:val="false"/>
          <w:i w:val="false"/>
          <w:color w:val="000000"/>
          <w:sz w:val="28"/>
        </w:rPr>
        <w:t xml:space="preserve"> сәйкес беріледі.</w:t>
      </w:r>
    </w:p>
    <w:bookmarkEnd w:id="6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04.10.2025 </w:t>
      </w:r>
      <w:r>
        <w:rPr>
          <w:rFonts w:ascii="Times New Roman"/>
          <w:b w:val="false"/>
          <w:i w:val="false"/>
          <w:color w:val="000000"/>
          <w:sz w:val="28"/>
        </w:rPr>
        <w:t>№ 221-VIII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59-бап. Кедендік әкелу баждарын төлеуді кейінге қалдыруды немесе бөліп төлеуді ұсыну мерзімдері мен негіздері</w:t>
      </w:r>
    </w:p>
    <w:bookmarkStart w:name="z1183" w:id="699"/>
    <w:p>
      <w:pPr>
        <w:spacing w:after="0"/>
        <w:ind w:left="0"/>
        <w:jc w:val="both"/>
      </w:pPr>
      <w:r>
        <w:rPr>
          <w:rFonts w:ascii="Times New Roman"/>
          <w:b w:val="false"/>
          <w:i w:val="false"/>
          <w:color w:val="000000"/>
          <w:sz w:val="28"/>
        </w:rPr>
        <w:t xml:space="preserve">
      1. Кедендік әкелу баждарын төлеуді кейінге қалдыру үшін пайыздар төлей отырып, кедендік әкелу баждарын төлеуді кейінге қалдыру осы Кодекстің </w:t>
      </w:r>
      <w:r>
        <w:rPr>
          <w:rFonts w:ascii="Times New Roman"/>
          <w:b w:val="false"/>
          <w:i w:val="false"/>
          <w:color w:val="000000"/>
          <w:sz w:val="28"/>
        </w:rPr>
        <w:t>60-бабына</w:t>
      </w:r>
      <w:r>
        <w:rPr>
          <w:rFonts w:ascii="Times New Roman"/>
          <w:b w:val="false"/>
          <w:i w:val="false"/>
          <w:color w:val="000000"/>
          <w:sz w:val="28"/>
        </w:rPr>
        <w:t xml:space="preserve"> сәйкес ішкі тұтыну үшін шығару кедендік рәсіміне сәйкес тауарларды шығару күнінен кейінгі күннен бастап 1 айдан аспайтын мерзімге беріледі.</w:t>
      </w:r>
    </w:p>
    <w:bookmarkEnd w:id="699"/>
    <w:bookmarkStart w:name="z1184" w:id="700"/>
    <w:p>
      <w:pPr>
        <w:spacing w:after="0"/>
        <w:ind w:left="0"/>
        <w:jc w:val="both"/>
      </w:pPr>
      <w:r>
        <w:rPr>
          <w:rFonts w:ascii="Times New Roman"/>
          <w:b w:val="false"/>
          <w:i w:val="false"/>
          <w:color w:val="000000"/>
          <w:sz w:val="28"/>
        </w:rPr>
        <w:t>
      2. Кедендік әкелу баждарын төлеуді кейінге қалдыру немесе бөліп төлеу үшін пайыздар төлемей, кедендік әкелу баждарын төлеуді кейінге қалдыру немесе бөліп төлеу:</w:t>
      </w:r>
    </w:p>
    <w:bookmarkEnd w:id="700"/>
    <w:bookmarkStart w:name="z1185" w:id="701"/>
    <w:p>
      <w:pPr>
        <w:spacing w:after="0"/>
        <w:ind w:left="0"/>
        <w:jc w:val="both"/>
      </w:pPr>
      <w:r>
        <w:rPr>
          <w:rFonts w:ascii="Times New Roman"/>
          <w:b w:val="false"/>
          <w:i w:val="false"/>
          <w:color w:val="000000"/>
          <w:sz w:val="28"/>
        </w:rPr>
        <w:t>
      1) дүлей зілзала, технологиялық апат немесе өзге еңсерілмейтін күш мән-жайлары нәтижесінде кедендік әкелу баждарын төлеушіге зиян келтіруі;</w:t>
      </w:r>
    </w:p>
    <w:bookmarkEnd w:id="701"/>
    <w:bookmarkStart w:name="z1186" w:id="702"/>
    <w:p>
      <w:pPr>
        <w:spacing w:after="0"/>
        <w:ind w:left="0"/>
        <w:jc w:val="both"/>
      </w:pPr>
      <w:r>
        <w:rPr>
          <w:rFonts w:ascii="Times New Roman"/>
          <w:b w:val="false"/>
          <w:i w:val="false"/>
          <w:color w:val="000000"/>
          <w:sz w:val="28"/>
        </w:rPr>
        <w:t>
      2) кедендік әкелу баждарын төлеушіге федералдық (республикалық, мемлекеттік) бюджеттен қаржыландыруды немесе осы тұлға орындаған мемлекеттік тапсырысқа ақы төлеуді кідіртуі;</w:t>
      </w:r>
    </w:p>
    <w:bookmarkEnd w:id="702"/>
    <w:bookmarkStart w:name="z1187" w:id="703"/>
    <w:p>
      <w:pPr>
        <w:spacing w:after="0"/>
        <w:ind w:left="0"/>
        <w:jc w:val="both"/>
      </w:pPr>
      <w:r>
        <w:rPr>
          <w:rFonts w:ascii="Times New Roman"/>
          <w:b w:val="false"/>
          <w:i w:val="false"/>
          <w:color w:val="000000"/>
          <w:sz w:val="28"/>
        </w:rPr>
        <w:t>
      3) егер осы мүше мемлекеттің заңнамасында аталған мән-жайлар кедендік әкелу баждарын төлеуді кейінге қалдыру немесе бөліп төлеуді табыс ету үшін негіз болып табылмайды деп белгіленбесе, тараптарының бірі мүше мемлекет болып табылатын халықаралық шарттар шеңберінде жеткізулерді жүзеге асыруы;</w:t>
      </w:r>
    </w:p>
    <w:bookmarkEnd w:id="703"/>
    <w:bookmarkStart w:name="z1188" w:id="704"/>
    <w:p>
      <w:pPr>
        <w:spacing w:after="0"/>
        <w:ind w:left="0"/>
        <w:jc w:val="both"/>
      </w:pPr>
      <w:r>
        <w:rPr>
          <w:rFonts w:ascii="Times New Roman"/>
          <w:b w:val="false"/>
          <w:i w:val="false"/>
          <w:color w:val="000000"/>
          <w:sz w:val="28"/>
        </w:rPr>
        <w:t>
      4) ауыл шаруашылығы қызметін жүзеге асыратын мүше мемлекеттің ұйымдары не аталған ұйымдар үшін Одақтың кедендік аумағына егу немесе отырғызу материалдарын, өсімдіктерді қорғау құралдарын, ауыл шаруашылығы техникасын, асыл тұқымды мал шаруашылығы объектілерін (асыл тұқымды ауыл шаруашылығы жануарларын, құстарды, балықтарды және басқа асыл тұқымды мал шаруашылығы объектілерін), асыл тұқымдық өнімді (материал), жануарларды азықтандыру үшін пайдаланылатын өнімдерді әкелуі. Оларға қатысты кедендік әкелу баждарын төлеуді кейінге қалдыру немесе бөліп төлеу берілуі мүмкін көрсетілген тауарлардың тізбесін, Сыртқы экономикалық қызметтің тауар номенклатурасына сәйкес кодтарын көрсете отырып, Комиссия айқындайды;</w:t>
      </w:r>
    </w:p>
    <w:bookmarkEnd w:id="704"/>
    <w:bookmarkStart w:name="z1189" w:id="705"/>
    <w:p>
      <w:pPr>
        <w:spacing w:after="0"/>
        <w:ind w:left="0"/>
        <w:jc w:val="both"/>
      </w:pPr>
      <w:r>
        <w:rPr>
          <w:rFonts w:ascii="Times New Roman"/>
          <w:b w:val="false"/>
          <w:i w:val="false"/>
          <w:color w:val="000000"/>
          <w:sz w:val="28"/>
        </w:rPr>
        <w:t>
      5) Комиссия айқындайтын өзге де негіздер болған кезде ішкі тұтыну үшін шығару кедендік рәсіміне сәйкес тауарларды шығару күнінен кейінгі күннен бастап 6 айдан аспайтын мерзімге беріледі.</w:t>
      </w:r>
    </w:p>
    <w:bookmarkEnd w:id="705"/>
    <w:bookmarkStart w:name="z1190" w:id="706"/>
    <w:p>
      <w:pPr>
        <w:spacing w:after="0"/>
        <w:ind w:left="0"/>
        <w:jc w:val="both"/>
      </w:pPr>
      <w:r>
        <w:rPr>
          <w:rFonts w:ascii="Times New Roman"/>
          <w:b w:val="false"/>
          <w:i w:val="false"/>
          <w:color w:val="000000"/>
          <w:sz w:val="28"/>
        </w:rPr>
        <w:t xml:space="preserve">
      3. Кедендік әкелу баждарын төлеуді кейінге қалдыру немесе бөліп төлеу үшін пайыздар төлей отырып, кедендік әкелу баждарын төлеуді кейінге қалдыру немесе бөліп төлеу осы Кодекстің </w:t>
      </w:r>
      <w:r>
        <w:rPr>
          <w:rFonts w:ascii="Times New Roman"/>
          <w:b w:val="false"/>
          <w:i w:val="false"/>
          <w:color w:val="000000"/>
          <w:sz w:val="28"/>
        </w:rPr>
        <w:t>60-бабына</w:t>
      </w:r>
      <w:r>
        <w:rPr>
          <w:rFonts w:ascii="Times New Roman"/>
          <w:b w:val="false"/>
          <w:i w:val="false"/>
          <w:color w:val="000000"/>
          <w:sz w:val="28"/>
        </w:rPr>
        <w:t xml:space="preserve"> сәйкес өнеркәсіптік өңдеуге, оның ішінде шикізатты, материалдарды, технологиялық жабдықты, оның жинақтаушы және қосалқы бөлшектерін пайдалану үшін тауарларды Одақтың кедендік аумағына әкелу сияқты негіз болған кезде, ішкі тұтыну үшін шығару кедендік рәсіміне сәйкес тауарларды шығару күнінен кейінге күннен бастап 6 айдан аспайтын мерзімде ұсынылады. Осы тармақты қолдану мақсатында өнеркәсіптік өңдеу деп кодтары Сыртқы экономикалық қызметтің тауар номенклатурасына сәйкес кез келген бірінші 4 белгісі деңгейінде оларды өнеркәсіптік қайта өңдеу үшін әкелінетін тауарлар кодтарынан айырмашылығы бар жаңа тауарларды алу үшін өндірісте тауарларды пайдалану түсініледі. Сыртқы экономикалық қызметтің тауар номенклатурасына сәйкес кодтары көрсетіле отырып, оларға қатысты кедендік әкелу баждарын төлеуді кейінге қалдыру немесе бөліп төлеу табыс етілуі мүмкін көрсетілген тауарлар тізбесі, сондай-ақ осындай тауарларды өнеркәсіптік қайта өңдеуге пайдалануға арналған тауарларға жатқызу шарттарын Комиссия айқындайды.</w:t>
      </w:r>
    </w:p>
    <w:bookmarkEnd w:id="706"/>
    <w:bookmarkStart w:name="z1191" w:id="707"/>
    <w:p>
      <w:pPr>
        <w:spacing w:after="0"/>
        <w:ind w:left="0"/>
        <w:jc w:val="both"/>
      </w:pPr>
      <w:r>
        <w:rPr>
          <w:rFonts w:ascii="Times New Roman"/>
          <w:b w:val="false"/>
          <w:i w:val="false"/>
          <w:color w:val="000000"/>
          <w:sz w:val="28"/>
        </w:rPr>
        <w:t>
      4. Осы баптың 2 және 3-тармақтарында көрсетілген негіздердің бар болуын кедендік әкелу баждарын төлеуші растауы тиіс.</w:t>
      </w:r>
    </w:p>
    <w:bookmarkEnd w:id="707"/>
    <w:bookmarkStart w:name="z1192" w:id="708"/>
    <w:p>
      <w:pPr>
        <w:spacing w:after="0"/>
        <w:ind w:left="0"/>
        <w:jc w:val="both"/>
      </w:pPr>
      <w:r>
        <w:rPr>
          <w:rFonts w:ascii="Times New Roman"/>
          <w:b w:val="false"/>
          <w:i w:val="false"/>
          <w:color w:val="000000"/>
          <w:sz w:val="28"/>
        </w:rPr>
        <w:t>
      Мүше мемлекеттердің заңнамасында мүше мемлекеттің көрсетілген негіздердің бар болуын растауға уәкілетті мемлекеттік органдары, сондай-ақ осындай растаулар беру тәртібі айқындалуы мүмкін.</w:t>
      </w:r>
    </w:p>
    <w:bookmarkEnd w:id="708"/>
    <w:bookmarkStart w:name="z1193" w:id="709"/>
    <w:p>
      <w:pPr>
        <w:spacing w:after="0"/>
        <w:ind w:left="0"/>
        <w:jc w:val="both"/>
      </w:pPr>
      <w:r>
        <w:rPr>
          <w:rFonts w:ascii="Times New Roman"/>
          <w:b w:val="false"/>
          <w:i w:val="false"/>
          <w:color w:val="000000"/>
          <w:sz w:val="28"/>
        </w:rPr>
        <w:t>
      5. Кедендік әкелу баждарын төлеуді кейінге қалдыру немесе бөліп төлеу кеден органының шешімі бойынша кедендік әкелу баждарын төлеушінің өтініші негізінде беріледі.</w:t>
      </w:r>
    </w:p>
    <w:bookmarkEnd w:id="709"/>
    <w:bookmarkStart w:name="z1194" w:id="710"/>
    <w:p>
      <w:pPr>
        <w:spacing w:after="0"/>
        <w:ind w:left="0"/>
        <w:jc w:val="both"/>
      </w:pPr>
      <w:r>
        <w:rPr>
          <w:rFonts w:ascii="Times New Roman"/>
          <w:b w:val="false"/>
          <w:i w:val="false"/>
          <w:color w:val="000000"/>
          <w:sz w:val="28"/>
        </w:rPr>
        <w:t>
      Кедендік әкелу баждарын төлеуді кейінге қалдыру немесе бөліп төлеуді табыс ету туралы шешімді кеден органы ішкі тұтыну үшін шығару кедендік рәсімімен орналастырылған кезде, тауарларды шығаруды жүргізетін мүше мемлекеттің кеден органы қабылдайды.</w:t>
      </w:r>
    </w:p>
    <w:bookmarkEnd w:id="710"/>
    <w:bookmarkStart w:name="z1195" w:id="711"/>
    <w:p>
      <w:pPr>
        <w:spacing w:after="0"/>
        <w:ind w:left="0"/>
        <w:jc w:val="both"/>
      </w:pPr>
      <w:r>
        <w:rPr>
          <w:rFonts w:ascii="Times New Roman"/>
          <w:b w:val="false"/>
          <w:i w:val="false"/>
          <w:color w:val="000000"/>
          <w:sz w:val="28"/>
        </w:rPr>
        <w:t>
      Кеден органының кедендік әкелу баждарын төлеуді кейінге қалдыру немесе бөліп төлеуді табыс ету туралы шешімінде кедендік әкелу баждарын төлеуді кейінге қалдыру немесе бөліп төлеуді табыс ету мерзімдері, төлеуге қатысты кейінге қалдыру немесе бөліп төлеу ұсынылатын кедендік әкелу баждардың сомасы және тауарларды шығару кезінде осы шешімді қолдану үшін қажетті өзге де мәліметтер көрсетіледі.</w:t>
      </w:r>
    </w:p>
    <w:bookmarkEnd w:id="711"/>
    <w:bookmarkStart w:name="z1196" w:id="712"/>
    <w:p>
      <w:pPr>
        <w:spacing w:after="0"/>
        <w:ind w:left="0"/>
        <w:jc w:val="both"/>
      </w:pPr>
      <w:r>
        <w:rPr>
          <w:rFonts w:ascii="Times New Roman"/>
          <w:b w:val="false"/>
          <w:i w:val="false"/>
          <w:color w:val="000000"/>
          <w:sz w:val="28"/>
        </w:rPr>
        <w:t>
      Кеден органы кедендік әкелу баждарын бөліп төлеуді ұсыну туралы шешім қабылдаған кезде кедендік әкелу баждарының сомаларын кезең-кезеңмен төлеу кестесі де бекітіледі.</w:t>
      </w:r>
    </w:p>
    <w:bookmarkEnd w:id="712"/>
    <w:bookmarkStart w:name="z1197" w:id="713"/>
    <w:p>
      <w:pPr>
        <w:spacing w:after="0"/>
        <w:ind w:left="0"/>
        <w:jc w:val="both"/>
      </w:pPr>
      <w:r>
        <w:rPr>
          <w:rFonts w:ascii="Times New Roman"/>
          <w:b w:val="false"/>
          <w:i w:val="false"/>
          <w:color w:val="000000"/>
          <w:sz w:val="28"/>
        </w:rPr>
        <w:t>
      Көрсетілген шешімді қабылдау және жою тәртібі мүше мемлекеттердің заңнамасына сәйкес белгіленеді.</w:t>
      </w:r>
    </w:p>
    <w:bookmarkEnd w:id="713"/>
    <w:bookmarkStart w:name="z1198" w:id="714"/>
    <w:p>
      <w:pPr>
        <w:spacing w:after="0"/>
        <w:ind w:left="0"/>
        <w:jc w:val="both"/>
      </w:pPr>
      <w:r>
        <w:rPr>
          <w:rFonts w:ascii="Times New Roman"/>
          <w:b w:val="false"/>
          <w:i w:val="false"/>
          <w:color w:val="000000"/>
          <w:sz w:val="28"/>
        </w:rPr>
        <w:t>
      6. Мүше мемлекеттердің заңнамасында кедендік әкелу баждарын төлеуді кейінге қалдыру немесе бөліп төлеу ұсынылмайтын жағдайлар белгіленуі мүмкін.</w:t>
      </w:r>
    </w:p>
    <w:bookmarkEnd w:id="714"/>
    <w:p>
      <w:pPr>
        <w:spacing w:after="0"/>
        <w:ind w:left="0"/>
        <w:jc w:val="both"/>
      </w:pPr>
      <w:r>
        <w:rPr>
          <w:rFonts w:ascii="Times New Roman"/>
          <w:b/>
          <w:i w:val="false"/>
          <w:color w:val="000000"/>
          <w:sz w:val="28"/>
        </w:rPr>
        <w:t>60-бап. Кедендік әкелу баждарын төлеуді кейінге қалдыру немесе бөліп төлеу үшін берілетін пайыздар</w:t>
      </w:r>
    </w:p>
    <w:bookmarkStart w:name="z1199" w:id="715"/>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59-бабының</w:t>
      </w:r>
      <w:r>
        <w:rPr>
          <w:rFonts w:ascii="Times New Roman"/>
          <w:b w:val="false"/>
          <w:i w:val="false"/>
          <w:color w:val="000000"/>
          <w:sz w:val="28"/>
        </w:rPr>
        <w:t xml:space="preserve"> 1 және 3-тармақтарына сәйкес ұсынылған кедендік әкелу баждарын төлеуді кейінге қалдыруды немесе бөліп төлеуді пайдаланудың әрбір күні үшін ішкі тұтыну үшін шығару кедендік рәсіміне сәйкес тауарларды шығару күнінен кейінгі күннен бастап, кедендік әкелу баждарын төлеу жөніндегі міндеттемелерін тоқтату күнін қоса алғанда, пайыздар төлеуге жатады.</w:t>
      </w:r>
    </w:p>
    <w:bookmarkEnd w:id="715"/>
    <w:bookmarkStart w:name="z1200" w:id="716"/>
    <w:p>
      <w:pPr>
        <w:spacing w:after="0"/>
        <w:ind w:left="0"/>
        <w:jc w:val="both"/>
      </w:pPr>
      <w:r>
        <w:rPr>
          <w:rFonts w:ascii="Times New Roman"/>
          <w:b w:val="false"/>
          <w:i w:val="false"/>
          <w:color w:val="000000"/>
          <w:sz w:val="28"/>
        </w:rPr>
        <w:t>
      2. Кедендік әкелу баждарын төлеуді кейінге қалдыру немесе бөліп төлеу үшін пайыздар тауарлар ішкі тұтыну үшін шығару кедендік рәсімімен орналастырылған мүше мемлекеттің заңнамасына сәйкес белгіленетін және пайыздарды есептеуге қолданылатын қайта қаржыландыру мөлшерлемесінен (негізгі мөлшерлеме, есепке aлy мөлшерлемесі) 1/360 мөлшерінде төлеуге жатады. Кедендік әкелу баждарын төлеуді кейінге қалдыру немесе бөліп төлеу үшін пайыздарды есептеу үшін кейінге қалдыру немесе бөліп төлеуді іс жүзінде пайдаланудың тиісті кезеңдерінде қолданылатын қайта қаржыландыру мөлшерлемесі (негізгі мөлшерлеме, есепке алу мөлшерлемесі) қолданылады.</w:t>
      </w:r>
    </w:p>
    <w:bookmarkEnd w:id="716"/>
    <w:bookmarkStart w:name="z1201" w:id="717"/>
    <w:p>
      <w:pPr>
        <w:spacing w:after="0"/>
        <w:ind w:left="0"/>
        <w:jc w:val="both"/>
      </w:pPr>
      <w:r>
        <w:rPr>
          <w:rFonts w:ascii="Times New Roman"/>
          <w:b w:val="false"/>
          <w:i w:val="false"/>
          <w:color w:val="000000"/>
          <w:sz w:val="28"/>
        </w:rPr>
        <w:t>
      3. Кедендік әкелу баждарын кейінге қалдыру немесе бөліп төлеу үшін пайыздар кедендік әкелу баждарын төлеу немесе өндіріп алу күнінен кейінгі күннен кешіктірмей төлеуге жатады.</w:t>
      </w:r>
    </w:p>
    <w:bookmarkEnd w:id="717"/>
    <w:bookmarkStart w:name="z1202" w:id="718"/>
    <w:p>
      <w:pPr>
        <w:spacing w:after="0"/>
        <w:ind w:left="0"/>
        <w:jc w:val="both"/>
      </w:pPr>
      <w:r>
        <w:rPr>
          <w:rFonts w:ascii="Times New Roman"/>
          <w:b w:val="false"/>
          <w:i w:val="false"/>
          <w:color w:val="000000"/>
          <w:sz w:val="28"/>
        </w:rPr>
        <w:t>
      4. Кедендік әкелу баждарын төлеуді кейінге қалдыру немесе бөліп төлеу үшін пайыздарды төлеу немесе өндіріп алу, сондай-ақ қайтарып алу (есепке алу) осы Кодексте көзделген тәртіпте кедендік әкелу баждарының сомаларын төлеуге немесе өндіріп алуға, сондай-ақ қайтаруға (есепке алуға) қатысты жүзеге асырылады.</w:t>
      </w:r>
    </w:p>
    <w:bookmarkEnd w:id="718"/>
    <w:p>
      <w:pPr>
        <w:spacing w:after="0"/>
        <w:ind w:left="0"/>
        <w:jc w:val="both"/>
      </w:pPr>
      <w:r>
        <w:rPr>
          <w:rFonts w:ascii="Times New Roman"/>
          <w:b/>
          <w:i w:val="false"/>
          <w:color w:val="000000"/>
          <w:sz w:val="28"/>
        </w:rPr>
        <w:t>61-бап. Кедендік баждарды, салықтарды төлеу тәртібі</w:t>
      </w:r>
    </w:p>
    <w:bookmarkStart w:name="z1203" w:id="719"/>
    <w:p>
      <w:pPr>
        <w:spacing w:after="0"/>
        <w:ind w:left="0"/>
        <w:jc w:val="both"/>
      </w:pPr>
      <w:r>
        <w:rPr>
          <w:rFonts w:ascii="Times New Roman"/>
          <w:b w:val="false"/>
          <w:i w:val="false"/>
          <w:color w:val="000000"/>
          <w:sz w:val="28"/>
        </w:rPr>
        <w:t xml:space="preserve">
      1. Кедендік баждар, салықтар кедендік транзит кедендік рәсіміне сәйкес тауарларды шығаруды және осы Кодекстің </w:t>
      </w:r>
      <w:r>
        <w:rPr>
          <w:rFonts w:ascii="Times New Roman"/>
          <w:b w:val="false"/>
          <w:i w:val="false"/>
          <w:color w:val="000000"/>
          <w:sz w:val="28"/>
        </w:rPr>
        <w:t>38-бабына</w:t>
      </w:r>
      <w:r>
        <w:rPr>
          <w:rFonts w:ascii="Times New Roman"/>
          <w:b w:val="false"/>
          <w:i w:val="false"/>
          <w:color w:val="000000"/>
          <w:sz w:val="28"/>
        </w:rPr>
        <w:t xml:space="preserve"> сәйкес халықаралық тасымалдаудың көлік құралдарын шығаруды не аумағында осы Кодекстің </w:t>
      </w:r>
      <w:r>
        <w:rPr>
          <w:rFonts w:ascii="Times New Roman"/>
          <w:b w:val="false"/>
          <w:i w:val="false"/>
          <w:color w:val="000000"/>
          <w:sz w:val="28"/>
        </w:rPr>
        <w:t>91-бабының</w:t>
      </w:r>
      <w:r>
        <w:rPr>
          <w:rFonts w:ascii="Times New Roman"/>
          <w:b w:val="false"/>
          <w:i w:val="false"/>
          <w:color w:val="000000"/>
          <w:sz w:val="28"/>
        </w:rPr>
        <w:t xml:space="preserve"> 4-тармағында, </w:t>
      </w:r>
      <w:r>
        <w:rPr>
          <w:rFonts w:ascii="Times New Roman"/>
          <w:b w:val="false"/>
          <w:i w:val="false"/>
          <w:color w:val="000000"/>
          <w:sz w:val="28"/>
        </w:rPr>
        <w:t>97-бабының</w:t>
      </w:r>
      <w:r>
        <w:rPr>
          <w:rFonts w:ascii="Times New Roman"/>
          <w:b w:val="false"/>
          <w:i w:val="false"/>
          <w:color w:val="000000"/>
          <w:sz w:val="28"/>
        </w:rPr>
        <w:t xml:space="preserve"> 3-тармағында, </w:t>
      </w:r>
      <w:r>
        <w:rPr>
          <w:rFonts w:ascii="Times New Roman"/>
          <w:b w:val="false"/>
          <w:i w:val="false"/>
          <w:color w:val="000000"/>
          <w:sz w:val="28"/>
        </w:rPr>
        <w:t>103-бабының</w:t>
      </w:r>
      <w:r>
        <w:rPr>
          <w:rFonts w:ascii="Times New Roman"/>
          <w:b w:val="false"/>
          <w:i w:val="false"/>
          <w:color w:val="000000"/>
          <w:sz w:val="28"/>
        </w:rPr>
        <w:t xml:space="preserve"> 4-тармағында, </w:t>
      </w:r>
      <w:r>
        <w:rPr>
          <w:rFonts w:ascii="Times New Roman"/>
          <w:b w:val="false"/>
          <w:i w:val="false"/>
          <w:color w:val="000000"/>
          <w:sz w:val="28"/>
        </w:rPr>
        <w:t>279-бабының</w:t>
      </w:r>
      <w:r>
        <w:rPr>
          <w:rFonts w:ascii="Times New Roman"/>
          <w:b w:val="false"/>
          <w:i w:val="false"/>
          <w:color w:val="000000"/>
          <w:sz w:val="28"/>
        </w:rPr>
        <w:t xml:space="preserve"> 8-тармағында, </w:t>
      </w:r>
      <w:r>
        <w:rPr>
          <w:rFonts w:ascii="Times New Roman"/>
          <w:b w:val="false"/>
          <w:i w:val="false"/>
          <w:color w:val="000000"/>
          <w:sz w:val="28"/>
        </w:rPr>
        <w:t>280-бабының</w:t>
      </w:r>
      <w:r>
        <w:rPr>
          <w:rFonts w:ascii="Times New Roman"/>
          <w:b w:val="false"/>
          <w:i w:val="false"/>
          <w:color w:val="000000"/>
          <w:sz w:val="28"/>
        </w:rPr>
        <w:t xml:space="preserve"> 4-тармағында және </w:t>
      </w:r>
      <w:r>
        <w:rPr>
          <w:rFonts w:ascii="Times New Roman"/>
          <w:b w:val="false"/>
          <w:i w:val="false"/>
          <w:color w:val="000000"/>
          <w:sz w:val="28"/>
        </w:rPr>
        <w:t>288-бабының</w:t>
      </w:r>
      <w:r>
        <w:rPr>
          <w:rFonts w:ascii="Times New Roman"/>
          <w:b w:val="false"/>
          <w:i w:val="false"/>
          <w:color w:val="000000"/>
          <w:sz w:val="28"/>
        </w:rPr>
        <w:t xml:space="preserve"> 4-тармағында көрсетілген мән-жайлар анықталғанда не аумағында Одақтың кедендік шекарасы арқылы тауарларды дұрыс кедендік декларацияламай заңсыз өткізуді қоспағанда, Одақтың кедендік шекарасы арқылы тауарларды заңсыз өткізу фактісі анықталған кеден органы тауарларды шығаруды жүргізетін мүше мемлекетте төленуге жатады.</w:t>
      </w:r>
    </w:p>
    <w:bookmarkEnd w:id="719"/>
    <w:bookmarkStart w:name="z1204" w:id="72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126-бабының</w:t>
      </w:r>
      <w:r>
        <w:rPr>
          <w:rFonts w:ascii="Times New Roman"/>
          <w:b w:val="false"/>
          <w:i w:val="false"/>
          <w:color w:val="000000"/>
          <w:sz w:val="28"/>
        </w:rPr>
        <w:t xml:space="preserve"> 1-тармағының 3-тармақшасында көрсетілген шартты түрде шығарылған тауарларға қатысты Евразиялық экономикалық одақтың Бірыңғай кедендік тарифінде белгіленген кедендік әкелу баждарының мөлшерлемелері бойынша есептелген, кедендік әкелу баждарының сомалары мен тауарларды шығару кезінде төленген кедендік әкелу баждары сомасының айырмашылығы мөлшерінде не Одақ шеңберіндегі халықаралық шарттарда немесе Одақтың үшінші тараппен халықаралық шарттарында белгіленген өзге де мөлшерде, мүше мемлекеттен айрықша мүше мемлекетте төленетін өзге мөлшерде, егер бұл Одақ шеңберіндегі халықаралық шарттарда және (немесе) Одақтың үшінші тараппен халықаралық шарттарында көзделсе, кеден органы тауарлар шығаруды жүргізетін мүше мемлекетте төленуі мүмкін.</w:t>
      </w:r>
    </w:p>
    <w:bookmarkEnd w:id="720"/>
    <w:bookmarkStart w:name="z1205" w:id="721"/>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153-бабының</w:t>
      </w:r>
      <w:r>
        <w:rPr>
          <w:rFonts w:ascii="Times New Roman"/>
          <w:b w:val="false"/>
          <w:i w:val="false"/>
          <w:color w:val="000000"/>
          <w:sz w:val="28"/>
        </w:rPr>
        <w:t xml:space="preserve"> 5-тармағында көрсетілген мән-жайлар басталған кезде кедендік транзит кедендік рәсімімен орналастырылған шетел тауарларына қатысты кедендік әкелу баждары, салықтар, егер осы баптың екінші абзацында және осы баптың 3-тармағында өзгеше белгіленбесе, кеден органы тауарларды шығаруды жүргізетін мүше мемлекетте төленуге жатады.</w:t>
      </w:r>
    </w:p>
    <w:bookmarkEnd w:id="721"/>
    <w:bookmarkStart w:name="z1206" w:id="72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153-бабының</w:t>
      </w:r>
      <w:r>
        <w:rPr>
          <w:rFonts w:ascii="Times New Roman"/>
          <w:b w:val="false"/>
          <w:i w:val="false"/>
          <w:color w:val="000000"/>
          <w:sz w:val="28"/>
        </w:rPr>
        <w:t xml:space="preserve"> 5-тармағында көрсетілген мән-жайлар басталған кезде кедендік транзит кедендік рәсімімен орналастырылған халықаралық пошта жөнелтімдеріне қатысты кедендік әкелу баждар, салықтар межелі кеден органы орналасқан мүше мемлекетте төленуге жатады.</w:t>
      </w:r>
    </w:p>
    <w:bookmarkEnd w:id="722"/>
    <w:bookmarkStart w:name="z1207" w:id="723"/>
    <w:p>
      <w:pPr>
        <w:spacing w:after="0"/>
        <w:ind w:left="0"/>
        <w:jc w:val="both"/>
      </w:pPr>
      <w:r>
        <w:rPr>
          <w:rFonts w:ascii="Times New Roman"/>
          <w:b w:val="false"/>
          <w:i w:val="false"/>
          <w:color w:val="000000"/>
          <w:sz w:val="28"/>
        </w:rPr>
        <w:t>
      3. Егер осы тармаққа сәйкес кедендік транзит кедендік рәсімімен орналастырылған шетел тауарлары, кеден органы кедендік транзит кедендік рәсіміне сәйкес тауарларды шығаруды жүргізген мүше мемлекетке қарағанда, өзге мүше мемлекеттің аумағында орналасқаны анықталған (расталған) жағдайда, мүше мемлекеттердің үшінші тараппен халықаралық шарттарында өзгеше белгіленбесе, кедендік әкелу баждары, салықтары аумағында осындай тауарлар орналасқан мүше мемлекетте төленуге жатады.</w:t>
      </w:r>
    </w:p>
    <w:bookmarkEnd w:id="723"/>
    <w:bookmarkStart w:name="z1208" w:id="724"/>
    <w:p>
      <w:pPr>
        <w:spacing w:after="0"/>
        <w:ind w:left="0"/>
        <w:jc w:val="both"/>
      </w:pPr>
      <w:r>
        <w:rPr>
          <w:rFonts w:ascii="Times New Roman"/>
          <w:b w:val="false"/>
          <w:i w:val="false"/>
          <w:color w:val="000000"/>
          <w:sz w:val="28"/>
        </w:rPr>
        <w:t>
      Егер кеден органы кедендік транзит кедендік рәсіміне сәйкес тауарларды шығаруды жүргізген мүше мемлекетке қарағанда, өзге мүше мемлекеттің аумағында орналасқанын анықтамаса (растамаса), бірақ осы тармаққа сәйкес кедендік транзит кедендік рәсімімен орналастырылған тауарлар бір мүше мемлекеттің аумағынан екінші мүше мемлекеттің аумағына әкетілгені анықталса (расталса), онда егер мүше мемлекеттердің үшінші тараппен халықаралық шарттарында өзгеше белгіленбесе, кедендік әкелу баждары, салықтары аумағына әкелінуі анықталған (расталған) мүше мемлекетте төленуге жатады.</w:t>
      </w:r>
    </w:p>
    <w:bookmarkEnd w:id="724"/>
    <w:bookmarkStart w:name="z1209" w:id="725"/>
    <w:p>
      <w:pPr>
        <w:spacing w:after="0"/>
        <w:ind w:left="0"/>
        <w:jc w:val="both"/>
      </w:pPr>
      <w:r>
        <w:rPr>
          <w:rFonts w:ascii="Times New Roman"/>
          <w:b w:val="false"/>
          <w:i w:val="false"/>
          <w:color w:val="000000"/>
          <w:sz w:val="28"/>
        </w:rPr>
        <w:t>
      Тауарлардың мүше мемлекеттің аумағында болуы немесе олардың кеден органы кедендік транзит кедендік рәсіміне сәйкес тауарларды шығаруды жүргізбеген мүше мемлекеттің аумағына әкелінуі кедендік бақылау жүргізу барысында алынған және (немесе) осындай кедендік бақылау жүргізу нәтижелері бойынша жасалған құжаттардың негізінде, сондай-ақ әкімшілік іс жүргізу (процесс), қылмыстық істер бойынша тергеулер не жүргізілуі (өткізілуі) мүше мемлекеттердің кедендік немесе өзге мемлекеттік органдары мүше мемлекеттердің заңнамасына сәйкес жүзеге асырылатын тексеру барысында анықталады (расталады).</w:t>
      </w:r>
    </w:p>
    <w:bookmarkEnd w:id="725"/>
    <w:bookmarkStart w:name="z1210" w:id="726"/>
    <w:p>
      <w:pPr>
        <w:spacing w:after="0"/>
        <w:ind w:left="0"/>
        <w:jc w:val="both"/>
      </w:pPr>
      <w:r>
        <w:rPr>
          <w:rFonts w:ascii="Times New Roman"/>
          <w:b w:val="false"/>
          <w:i w:val="false"/>
          <w:color w:val="000000"/>
          <w:sz w:val="28"/>
        </w:rPr>
        <w:t>
      Осы тармақтың қолданылуы мақсатында кеден органы кедендік транзит кедендік рәсіміне сәйкес тауарларды шығаруды жүргізбеген мүше мемлекеттің аумағында тауарлардың болуын немесе олардың осы мүше мемлекеттің аумағына әкелінуін анықтауды (растауды) кедендік транзит кедендік рәсіміне сәйкес тауарларды шығаруды жүргізген мүше мемлекеттің кеден органынының мойындауы тиіс.</w:t>
      </w:r>
    </w:p>
    <w:bookmarkEnd w:id="726"/>
    <w:bookmarkStart w:name="z1211" w:id="727"/>
    <w:p>
      <w:pPr>
        <w:spacing w:after="0"/>
        <w:ind w:left="0"/>
        <w:jc w:val="both"/>
      </w:pPr>
      <w:r>
        <w:rPr>
          <w:rFonts w:ascii="Times New Roman"/>
          <w:b w:val="false"/>
          <w:i w:val="false"/>
          <w:color w:val="000000"/>
          <w:sz w:val="28"/>
        </w:rPr>
        <w:t>
      Кеден органы кедендік транзит кедендік рәсіміне сәйкес тауарларды шығаруды жүргізбеген мүше мемлекеттің аумағында шетелдік тауарлардың болуын анықтау (растау) кезіндегі мүше мемлекеттердің кеден органдарының өзара іс-қимыл тәртібін немесе оларды осы мүше мемлекеттің аумағына әкелу тәртібін Комиссия айқындайды.</w:t>
      </w:r>
    </w:p>
    <w:bookmarkEnd w:id="727"/>
    <w:bookmarkStart w:name="z1212" w:id="728"/>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309-бабының</w:t>
      </w:r>
      <w:r>
        <w:rPr>
          <w:rFonts w:ascii="Times New Roman"/>
          <w:b w:val="false"/>
          <w:i w:val="false"/>
          <w:color w:val="000000"/>
          <w:sz w:val="28"/>
        </w:rPr>
        <w:t xml:space="preserve"> 3-тармағында көрсетілген мән-жайлар басталған кезде кедендік транзит кедендік рәсімімен орналастырылған Одақтың тауарларына қатысты кедендік әкету баждары кеден органы кедендік транзит кедендік рәсіміне сәйкес тауарларды шығаруды жүргізген мүше мемлекетте төленуге жатады.</w:t>
      </w:r>
    </w:p>
    <w:bookmarkEnd w:id="728"/>
    <w:bookmarkStart w:name="z1213" w:id="729"/>
    <w:p>
      <w:pPr>
        <w:spacing w:after="0"/>
        <w:ind w:left="0"/>
        <w:jc w:val="both"/>
      </w:pPr>
      <w:r>
        <w:rPr>
          <w:rFonts w:ascii="Times New Roman"/>
          <w:b w:val="false"/>
          <w:i w:val="false"/>
          <w:color w:val="000000"/>
          <w:sz w:val="28"/>
        </w:rPr>
        <w:t xml:space="preserve">
      5. Кедендік әкелу баждары, егер Одақ туралы </w:t>
      </w:r>
      <w:r>
        <w:rPr>
          <w:rFonts w:ascii="Times New Roman"/>
          <w:b w:val="false"/>
          <w:i w:val="false"/>
          <w:color w:val="000000"/>
          <w:sz w:val="28"/>
        </w:rPr>
        <w:t>шартта</w:t>
      </w:r>
      <w:r>
        <w:rPr>
          <w:rFonts w:ascii="Times New Roman"/>
          <w:b w:val="false"/>
          <w:i w:val="false"/>
          <w:color w:val="000000"/>
          <w:sz w:val="28"/>
        </w:rPr>
        <w:t xml:space="preserve"> өзгеше белгіленбесе, кедендік әкелу баждары төленуге жататын мүше мемлекеттің валютасында төленеді.</w:t>
      </w:r>
    </w:p>
    <w:bookmarkEnd w:id="729"/>
    <w:bookmarkStart w:name="z1214" w:id="730"/>
    <w:p>
      <w:pPr>
        <w:spacing w:after="0"/>
        <w:ind w:left="0"/>
        <w:jc w:val="both"/>
      </w:pPr>
      <w:r>
        <w:rPr>
          <w:rFonts w:ascii="Times New Roman"/>
          <w:b w:val="false"/>
          <w:i w:val="false"/>
          <w:color w:val="000000"/>
          <w:sz w:val="28"/>
        </w:rPr>
        <w:t>
      Егер Одақ шеңберіндегі халықаралық шарттарда, мүше мемлекеттердің екіжақты халықаралық шарттарында және (немесе) мүше мемлекеттердің заңнамасында өзгеше белгіленбесе, кедендік әкету баждары, салықтар кедендік әкету баждары, салықтар төленуге жататын мүше мемлекеттің валютасында төленеді.</w:t>
      </w:r>
    </w:p>
    <w:bookmarkEnd w:id="730"/>
    <w:bookmarkStart w:name="z1215" w:id="731"/>
    <w:p>
      <w:pPr>
        <w:spacing w:after="0"/>
        <w:ind w:left="0"/>
        <w:jc w:val="both"/>
      </w:pPr>
      <w:r>
        <w:rPr>
          <w:rFonts w:ascii="Times New Roman"/>
          <w:b w:val="false"/>
          <w:i w:val="false"/>
          <w:color w:val="000000"/>
          <w:sz w:val="28"/>
        </w:rPr>
        <w:t>
      6. Кедендік баждарды, салықтарды төлеу нысандары мен тәсілдері, сондай-ақ оларды төлеу жөніндегі міндеттемелерді орындау кезі (төлеу күні) кедендік баждар, салықтар төленуге жататын мүше мемлекеттің заңнамасымен белгіленеді.</w:t>
      </w:r>
    </w:p>
    <w:bookmarkEnd w:id="731"/>
    <w:bookmarkStart w:name="z1216" w:id="732"/>
    <w:p>
      <w:pPr>
        <w:spacing w:after="0"/>
        <w:ind w:left="0"/>
        <w:jc w:val="both"/>
      </w:pPr>
      <w:r>
        <w:rPr>
          <w:rFonts w:ascii="Times New Roman"/>
          <w:b w:val="false"/>
          <w:i w:val="false"/>
          <w:color w:val="000000"/>
          <w:sz w:val="28"/>
        </w:rPr>
        <w:t xml:space="preserve">
      7. Кедендік әкелу баждары Одақ туралы </w:t>
      </w:r>
      <w:r>
        <w:rPr>
          <w:rFonts w:ascii="Times New Roman"/>
          <w:b w:val="false"/>
          <w:i w:val="false"/>
          <w:color w:val="000000"/>
          <w:sz w:val="28"/>
        </w:rPr>
        <w:t>шартқа</w:t>
      </w:r>
      <w:r>
        <w:rPr>
          <w:rFonts w:ascii="Times New Roman"/>
          <w:b w:val="false"/>
          <w:i w:val="false"/>
          <w:color w:val="000000"/>
          <w:sz w:val="28"/>
        </w:rPr>
        <w:t xml:space="preserve"> сәйкес айқындалатын шоттарға төленеді.</w:t>
      </w:r>
    </w:p>
    <w:bookmarkEnd w:id="732"/>
    <w:bookmarkStart w:name="z1217" w:id="733"/>
    <w:p>
      <w:pPr>
        <w:spacing w:after="0"/>
        <w:ind w:left="0"/>
        <w:jc w:val="both"/>
      </w:pPr>
      <w:r>
        <w:rPr>
          <w:rFonts w:ascii="Times New Roman"/>
          <w:b w:val="false"/>
          <w:i w:val="false"/>
          <w:color w:val="000000"/>
          <w:sz w:val="28"/>
        </w:rPr>
        <w:t>
      Егер Одақ шеңберіндегі халықаралық шарттарда және (немесе) мүше мемлекеттердің екіжақты халықаралық шарттарында өзгеше белгіленбесе, осы бапқа сәйкес осындай кедендік әкету баждары төленуге жататын мүше мемлекеттің заңнамасына сәйкес айқындалған шоттарға төленеді.</w:t>
      </w:r>
    </w:p>
    <w:bookmarkEnd w:id="733"/>
    <w:bookmarkStart w:name="z1218" w:id="734"/>
    <w:p>
      <w:pPr>
        <w:spacing w:after="0"/>
        <w:ind w:left="0"/>
        <w:jc w:val="both"/>
      </w:pPr>
      <w:r>
        <w:rPr>
          <w:rFonts w:ascii="Times New Roman"/>
          <w:b w:val="false"/>
          <w:i w:val="false"/>
          <w:color w:val="000000"/>
          <w:sz w:val="28"/>
        </w:rPr>
        <w:t>
      Салықтар осы бапқа сәйкес салықтар төленуге жататын мүше мемлекеттің заңнамасына сәйкес айқындалған шоттарға төленеді.</w:t>
      </w:r>
    </w:p>
    <w:bookmarkEnd w:id="734"/>
    <w:bookmarkStart w:name="z1219" w:id="735"/>
    <w:p>
      <w:pPr>
        <w:spacing w:after="0"/>
        <w:ind w:left="0"/>
        <w:jc w:val="both"/>
      </w:pPr>
      <w:r>
        <w:rPr>
          <w:rFonts w:ascii="Times New Roman"/>
          <w:b w:val="false"/>
          <w:i w:val="false"/>
          <w:color w:val="000000"/>
          <w:sz w:val="28"/>
        </w:rPr>
        <w:t>
      8. Кедендік әкету баждарын төлеу ерекшеліктері Одақ шеңберіндегі халықаралық шарттармен және (немесе) мүше мемлекеттердің екіжақты халықаралық шарттарымен белгіленуі мүмкін.</w:t>
      </w:r>
    </w:p>
    <w:bookmarkEnd w:id="735"/>
    <w:bookmarkStart w:name="z1220" w:id="736"/>
    <w:p>
      <w:pPr>
        <w:spacing w:after="0"/>
        <w:ind w:left="0"/>
        <w:jc w:val="both"/>
      </w:pPr>
      <w:r>
        <w:rPr>
          <w:rFonts w:ascii="Times New Roman"/>
          <w:b w:val="false"/>
          <w:i w:val="false"/>
          <w:color w:val="000000"/>
          <w:sz w:val="28"/>
        </w:rPr>
        <w:t>
      9. Төлеушінің шотында тапсырманы орындау үшін жеткілікті ақшалай қаражат (ақша) болған кезде, егер мүше мемлекеттердің заңнамасында оны орындаудың өзге мерзімі белгіленбесе, банк кедендік баждардың, салықтардың сомаларын аударуға төлеушінің тапсырмасын орындауды кідіртуге құқығы жоқ және оны 1 операциялық күн ішінде орындауға міндетті.</w:t>
      </w:r>
    </w:p>
    <w:bookmarkEnd w:id="736"/>
    <w:bookmarkStart w:name="z1221" w:id="737"/>
    <w:p>
      <w:pPr>
        <w:spacing w:after="0"/>
        <w:ind w:left="0"/>
        <w:jc w:val="left"/>
      </w:pPr>
      <w:r>
        <w:rPr>
          <w:rFonts w:ascii="Times New Roman"/>
          <w:b/>
          <w:i w:val="false"/>
          <w:color w:val="000000"/>
        </w:rPr>
        <w:t xml:space="preserve"> 9-тарау</w:t>
      </w:r>
    </w:p>
    <w:bookmarkEnd w:id="737"/>
    <w:bookmarkStart w:name="z1222" w:id="738"/>
    <w:p>
      <w:pPr>
        <w:spacing w:after="0"/>
        <w:ind w:left="0"/>
        <w:jc w:val="left"/>
      </w:pPr>
      <w:r>
        <w:rPr>
          <w:rFonts w:ascii="Times New Roman"/>
          <w:b/>
          <w:i w:val="false"/>
          <w:color w:val="000000"/>
        </w:rPr>
        <w:t xml:space="preserve"> Кедендік баждарды, салықтарды төлеу жөніндегі міндеттерді орындауды қамтамасыз ету</w:t>
      </w:r>
    </w:p>
    <w:bookmarkEnd w:id="738"/>
    <w:p>
      <w:pPr>
        <w:spacing w:after="0"/>
        <w:ind w:left="0"/>
        <w:jc w:val="both"/>
      </w:pPr>
      <w:r>
        <w:rPr>
          <w:rFonts w:ascii="Times New Roman"/>
          <w:b/>
          <w:i w:val="false"/>
          <w:color w:val="000000"/>
          <w:sz w:val="28"/>
        </w:rPr>
        <w:t>62-бап. Кедендік баждарды, салықтарды төлеу жөніндегі міндеттерді орындауды қамтамасыз етудің жалпы шарттары</w:t>
      </w:r>
    </w:p>
    <w:bookmarkStart w:name="z1223" w:id="739"/>
    <w:p>
      <w:pPr>
        <w:spacing w:after="0"/>
        <w:ind w:left="0"/>
        <w:jc w:val="both"/>
      </w:pPr>
      <w:r>
        <w:rPr>
          <w:rFonts w:ascii="Times New Roman"/>
          <w:b w:val="false"/>
          <w:i w:val="false"/>
          <w:color w:val="000000"/>
          <w:sz w:val="28"/>
        </w:rPr>
        <w:t xml:space="preserve">
      1. Кедендік баждарды, салықтарды төлеу жөніндегі міндеттерді орындау, егер көрсетілген баптарға сәйкес өзгеше белгіленбесе, осы Кодекстің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және </w:t>
      </w:r>
      <w:r>
        <w:rPr>
          <w:rFonts w:ascii="Times New Roman"/>
          <w:b w:val="false"/>
          <w:i w:val="false"/>
          <w:color w:val="000000"/>
          <w:sz w:val="28"/>
        </w:rPr>
        <w:t>304-баптарында</w:t>
      </w:r>
      <w:r>
        <w:rPr>
          <w:rFonts w:ascii="Times New Roman"/>
          <w:b w:val="false"/>
          <w:i w:val="false"/>
          <w:color w:val="000000"/>
          <w:sz w:val="28"/>
        </w:rPr>
        <w:t xml:space="preserve"> көзделген жағдайларда қамтамасыз етіледі.</w:t>
      </w:r>
    </w:p>
    <w:bookmarkEnd w:id="739"/>
    <w:bookmarkStart w:name="z1224" w:id="740"/>
    <w:p>
      <w:pPr>
        <w:spacing w:after="0"/>
        <w:ind w:left="0"/>
        <w:jc w:val="both"/>
      </w:pPr>
      <w:r>
        <w:rPr>
          <w:rFonts w:ascii="Times New Roman"/>
          <w:b w:val="false"/>
          <w:i w:val="false"/>
          <w:color w:val="000000"/>
          <w:sz w:val="28"/>
        </w:rPr>
        <w:t>
      Мүше мемлекеттердің заңнамасында кедендік баждарды, салықтарды төлеу жөніндегі міндеттерді орындау қамтамасыз етілгенде өзге жағдайлар белгіленуі мүмкін.</w:t>
      </w:r>
    </w:p>
    <w:bookmarkEnd w:id="740"/>
    <w:bookmarkStart w:name="z1225" w:id="741"/>
    <w:p>
      <w:pPr>
        <w:spacing w:after="0"/>
        <w:ind w:left="0"/>
        <w:jc w:val="both"/>
      </w:pPr>
      <w:r>
        <w:rPr>
          <w:rFonts w:ascii="Times New Roman"/>
          <w:b w:val="false"/>
          <w:i w:val="false"/>
          <w:color w:val="000000"/>
          <w:sz w:val="28"/>
        </w:rPr>
        <w:t>
      2. Осы Кодекске сәйкес мүше мемлекеттердің заңнамасында кедендік баждарды, салықтарды төлеу жөніндегі міндеттерді орындауды қамтамасыз ету берілмейтін жағдайлар анықталған кезде, мүше мемлекеттердің осындай заңнамасында олар сақталған кезде, мұндай қамтамасыз ету берілмейтін кездегі тәртіп пен шарттары айқындалуы мүмкін.</w:t>
      </w:r>
    </w:p>
    <w:bookmarkEnd w:id="741"/>
    <w:bookmarkStart w:name="z1226" w:id="742"/>
    <w:p>
      <w:pPr>
        <w:spacing w:after="0"/>
        <w:ind w:left="0"/>
        <w:jc w:val="both"/>
      </w:pPr>
      <w:r>
        <w:rPr>
          <w:rFonts w:ascii="Times New Roman"/>
          <w:b w:val="false"/>
          <w:i w:val="false"/>
          <w:color w:val="000000"/>
          <w:sz w:val="28"/>
        </w:rPr>
        <w:t>
      3. Кедендік баждарды, салықтарды төлеу жөніндегі міндеттерді орындауды кедендік баждарды, салықтарды төлеуші не осы Кодексте белгіленген жағдайларда өзге тұлға қамтамасыз етеді.</w:t>
      </w:r>
    </w:p>
    <w:bookmarkEnd w:id="742"/>
    <w:bookmarkStart w:name="z1227" w:id="743"/>
    <w:p>
      <w:pPr>
        <w:spacing w:after="0"/>
        <w:ind w:left="0"/>
        <w:jc w:val="both"/>
      </w:pPr>
      <w:r>
        <w:rPr>
          <w:rFonts w:ascii="Times New Roman"/>
          <w:b w:val="false"/>
          <w:i w:val="false"/>
          <w:color w:val="000000"/>
          <w:sz w:val="28"/>
        </w:rPr>
        <w:t>
      Кедендік транзит кедендік рәсімімен орналастырылған тауарларға қатысты, төлеуші үшін кедендік баждарды, салықтарды төлеу жөніндегі міндеттерді орындауды экспедитор және (немесе), егер осы Кодексте өзгеше белгіленбесе, өзге тұлға оларға қатысты кедендік баждарды, салықтарды төлеу жөніндегі міндеттерді орындау қамтамасыз етілетін тауарларды иеленуге, пайдалануға және (немесе) билік етуге құқылы болса, өзге тұлға қамтамасыз етуі мүмкін.</w:t>
      </w:r>
    </w:p>
    <w:bookmarkEnd w:id="743"/>
    <w:bookmarkStart w:name="z1228" w:id="744"/>
    <w:p>
      <w:pPr>
        <w:spacing w:after="0"/>
        <w:ind w:left="0"/>
        <w:jc w:val="both"/>
      </w:pPr>
      <w:r>
        <w:rPr>
          <w:rFonts w:ascii="Times New Roman"/>
          <w:b w:val="false"/>
          <w:i w:val="false"/>
          <w:color w:val="000000"/>
          <w:sz w:val="28"/>
        </w:rPr>
        <w:t xml:space="preserve">
      Кеден өкілі, егер осы Кодекстің </w:t>
      </w:r>
      <w:r>
        <w:rPr>
          <w:rFonts w:ascii="Times New Roman"/>
          <w:b w:val="false"/>
          <w:i w:val="false"/>
          <w:color w:val="000000"/>
          <w:sz w:val="28"/>
        </w:rPr>
        <w:t>405-бабына</w:t>
      </w:r>
      <w:r>
        <w:rPr>
          <w:rFonts w:ascii="Times New Roman"/>
          <w:b w:val="false"/>
          <w:i w:val="false"/>
          <w:color w:val="000000"/>
          <w:sz w:val="28"/>
        </w:rPr>
        <w:t xml:space="preserve"> сәйкес кеден өкілі кедендік баждарды, салықтарды төлеушімен бірге кедендік баждарды, салықтарды төлеу жөніндегі ортақ міндетті алған жағдайда, осы тарауға сәйкес кедендік баждарды, салықтарды төлеу жөніндегі міндеттерді орындауды қамтамасыз етуге құқылы. Егер кедендік баждарды, салықтарды төлеу жөніндегі міндетті орындауды кеден өкілі қамтамасыз еткен жағдайда, осы Кодекске сәйкес көзделген кедендік баждар, салықтар орындалуы тиіс мән-жайлар басталған кезде, осындай кедендік баждарды, салықтарды төлеу жөніндегі міндет осы Кодекстің </w:t>
      </w:r>
      <w:r>
        <w:rPr>
          <w:rFonts w:ascii="Times New Roman"/>
          <w:b w:val="false"/>
          <w:i w:val="false"/>
          <w:color w:val="000000"/>
          <w:sz w:val="28"/>
        </w:rPr>
        <w:t>405-бабының</w:t>
      </w:r>
      <w:r>
        <w:rPr>
          <w:rFonts w:ascii="Times New Roman"/>
          <w:b w:val="false"/>
          <w:i w:val="false"/>
          <w:color w:val="000000"/>
          <w:sz w:val="28"/>
        </w:rPr>
        <w:t xml:space="preserve"> 4 және 5-тармақтарының ережелеріне қарамастан, ол ұсынатын тұлғамен бірге кеден өкілі орындайды.</w:t>
      </w:r>
    </w:p>
    <w:bookmarkEnd w:id="744"/>
    <w:bookmarkStart w:name="z1229" w:id="745"/>
    <w:p>
      <w:pPr>
        <w:spacing w:after="0"/>
        <w:ind w:left="0"/>
        <w:jc w:val="both"/>
      </w:pPr>
      <w:r>
        <w:rPr>
          <w:rFonts w:ascii="Times New Roman"/>
          <w:b w:val="false"/>
          <w:i w:val="false"/>
          <w:color w:val="000000"/>
          <w:sz w:val="28"/>
        </w:rPr>
        <w:t xml:space="preserve">
      4. Кедендік баждарды, салықтарды төлеу жөніндегі міндеттерді орындауды қамтамасыз ету, осы Кодекстің </w:t>
      </w:r>
      <w:r>
        <w:rPr>
          <w:rFonts w:ascii="Times New Roman"/>
          <w:b w:val="false"/>
          <w:i w:val="false"/>
          <w:color w:val="000000"/>
          <w:sz w:val="28"/>
        </w:rPr>
        <w:t>146-бабында</w:t>
      </w:r>
      <w:r>
        <w:rPr>
          <w:rFonts w:ascii="Times New Roman"/>
          <w:b w:val="false"/>
          <w:i w:val="false"/>
          <w:color w:val="000000"/>
          <w:sz w:val="28"/>
        </w:rPr>
        <w:t xml:space="preserve"> көрсетілген жағдайларды, сондай-ақ кедендік реттеу туралы мүше мемлекеттердің заңнамасына сәйкес кедендік баждарды, салықтарды төлеу жөніндегі міндеттерді орындауды бас қамтамасыз ету өзге кеден органына берілуі мүмкін болатын кездегі жағдайларды қоспағанда, тауарларды шығаруды жүргізетін кеден органына беріледі.</w:t>
      </w:r>
    </w:p>
    <w:bookmarkEnd w:id="745"/>
    <w:p>
      <w:pPr>
        <w:spacing w:after="0"/>
        <w:ind w:left="0"/>
        <w:jc w:val="both"/>
      </w:pPr>
      <w:r>
        <w:rPr>
          <w:rFonts w:ascii="Times New Roman"/>
          <w:b/>
          <w:i w:val="false"/>
          <w:color w:val="000000"/>
          <w:sz w:val="28"/>
        </w:rPr>
        <w:t>63-бап. Кедендік баждарды, салықтарды төлеу жөніндегі міндеттерді орындауды қамтамасыз ету тәсілдері</w:t>
      </w:r>
    </w:p>
    <w:bookmarkStart w:name="z1230" w:id="746"/>
    <w:p>
      <w:pPr>
        <w:spacing w:after="0"/>
        <w:ind w:left="0"/>
        <w:jc w:val="both"/>
      </w:pPr>
      <w:r>
        <w:rPr>
          <w:rFonts w:ascii="Times New Roman"/>
          <w:b w:val="false"/>
          <w:i w:val="false"/>
          <w:color w:val="000000"/>
          <w:sz w:val="28"/>
        </w:rPr>
        <w:t>
      1. Кедендік баждарды, салықтарды төлеу жөніндегі міндеттерді орындау:</w:t>
      </w:r>
    </w:p>
    <w:bookmarkEnd w:id="746"/>
    <w:bookmarkStart w:name="z1231" w:id="747"/>
    <w:p>
      <w:pPr>
        <w:spacing w:after="0"/>
        <w:ind w:left="0"/>
        <w:jc w:val="both"/>
      </w:pPr>
      <w:r>
        <w:rPr>
          <w:rFonts w:ascii="Times New Roman"/>
          <w:b w:val="false"/>
          <w:i w:val="false"/>
          <w:color w:val="000000"/>
          <w:sz w:val="28"/>
        </w:rPr>
        <w:t>
      1) ақшалай қаражат (ақша);</w:t>
      </w:r>
    </w:p>
    <w:bookmarkEnd w:id="747"/>
    <w:bookmarkStart w:name="z1232" w:id="748"/>
    <w:p>
      <w:pPr>
        <w:spacing w:after="0"/>
        <w:ind w:left="0"/>
        <w:jc w:val="both"/>
      </w:pPr>
      <w:r>
        <w:rPr>
          <w:rFonts w:ascii="Times New Roman"/>
          <w:b w:val="false"/>
          <w:i w:val="false"/>
          <w:color w:val="000000"/>
          <w:sz w:val="28"/>
        </w:rPr>
        <w:t>
      2) банк кепілдігі;</w:t>
      </w:r>
    </w:p>
    <w:bookmarkEnd w:id="748"/>
    <w:bookmarkStart w:name="z1233" w:id="749"/>
    <w:p>
      <w:pPr>
        <w:spacing w:after="0"/>
        <w:ind w:left="0"/>
        <w:jc w:val="both"/>
      </w:pPr>
      <w:r>
        <w:rPr>
          <w:rFonts w:ascii="Times New Roman"/>
          <w:b w:val="false"/>
          <w:i w:val="false"/>
          <w:color w:val="000000"/>
          <w:sz w:val="28"/>
        </w:rPr>
        <w:t>
      3) кепілгерлік ;</w:t>
      </w:r>
    </w:p>
    <w:bookmarkEnd w:id="749"/>
    <w:bookmarkStart w:name="z1234" w:id="750"/>
    <w:p>
      <w:pPr>
        <w:spacing w:after="0"/>
        <w:ind w:left="0"/>
        <w:jc w:val="both"/>
      </w:pPr>
      <w:r>
        <w:rPr>
          <w:rFonts w:ascii="Times New Roman"/>
          <w:b w:val="false"/>
          <w:i w:val="false"/>
          <w:color w:val="000000"/>
          <w:sz w:val="28"/>
        </w:rPr>
        <w:t>
      4) мүлікті кепілге беру тәсілдерімен қамтамасыз етіледі.</w:t>
      </w:r>
    </w:p>
    <w:bookmarkEnd w:id="750"/>
    <w:bookmarkStart w:name="z1235" w:id="751"/>
    <w:p>
      <w:pPr>
        <w:spacing w:after="0"/>
        <w:ind w:left="0"/>
        <w:jc w:val="both"/>
      </w:pPr>
      <w:r>
        <w:rPr>
          <w:rFonts w:ascii="Times New Roman"/>
          <w:b w:val="false"/>
          <w:i w:val="false"/>
          <w:color w:val="000000"/>
          <w:sz w:val="28"/>
        </w:rPr>
        <w:t>
      2. Мүше мемлекеттердің заңнамасында осы баптың 1-тармағында көрсетілгеннен басқа кедендік баждарды, салықтарды төлеу жөніндегі міндеттерді орындауды қамтамасыз етудің өзге тәсілдері белгіленуі мүмкін.</w:t>
      </w:r>
    </w:p>
    <w:bookmarkEnd w:id="751"/>
    <w:bookmarkStart w:name="z1236" w:id="752"/>
    <w:p>
      <w:pPr>
        <w:spacing w:after="0"/>
        <w:ind w:left="0"/>
        <w:jc w:val="both"/>
      </w:pPr>
      <w:r>
        <w:rPr>
          <w:rFonts w:ascii="Times New Roman"/>
          <w:b w:val="false"/>
          <w:i w:val="false"/>
          <w:color w:val="000000"/>
          <w:sz w:val="28"/>
        </w:rPr>
        <w:t>
      3. Кедендік баждарды, салықтарды төлеу жөніндегі міндеттерді орындау осы баптың 1-тармағында көрсетілген не осы баптың 2-тармағына сәйкес мүше мемлекеттердің заңнамасында белгіленген кез келген тәсілдердің бірімен қамтамасыз етіледі.</w:t>
      </w:r>
    </w:p>
    <w:bookmarkEnd w:id="752"/>
    <w:bookmarkStart w:name="z1237" w:id="753"/>
    <w:p>
      <w:pPr>
        <w:spacing w:after="0"/>
        <w:ind w:left="0"/>
        <w:jc w:val="both"/>
      </w:pPr>
      <w:r>
        <w:rPr>
          <w:rFonts w:ascii="Times New Roman"/>
          <w:b w:val="false"/>
          <w:i w:val="false"/>
          <w:color w:val="000000"/>
          <w:sz w:val="28"/>
        </w:rPr>
        <w:t>
      Мүше мемлекеттердің кедендік реттеу туралы заңнамасында кедендік транзит кедендік рәсімімен орналастырылған тауарларға қатысты кедендік баждарды, салықтарды төлеу жөніндегі міндеттерді қоспағанда, кедендік баждарды, салықтарды төлеу жөніндегі міндеттерді орындау кезінде, кедендік баждарды, салықтарды төлеу жөніндегі міндеттерді орындауды қамтамасыз етудің белгілі бір тәсілдерімен қамтамасыз ету жағдайы белгіленуі мүмкін.</w:t>
      </w:r>
    </w:p>
    <w:bookmarkEnd w:id="753"/>
    <w:bookmarkStart w:name="z1238" w:id="754"/>
    <w:p>
      <w:pPr>
        <w:spacing w:after="0"/>
        <w:ind w:left="0"/>
        <w:jc w:val="both"/>
      </w:pPr>
      <w:r>
        <w:rPr>
          <w:rFonts w:ascii="Times New Roman"/>
          <w:b w:val="false"/>
          <w:i w:val="false"/>
          <w:color w:val="000000"/>
          <w:sz w:val="28"/>
        </w:rPr>
        <w:t xml:space="preserve">
      Кедендік баждарды, салықтарды төлеу жөніндегі міндеттерді орындау осы тармақтың екінші абзацы ескеріле отырып, осы Кодекстің </w:t>
      </w:r>
      <w:r>
        <w:rPr>
          <w:rFonts w:ascii="Times New Roman"/>
          <w:b w:val="false"/>
          <w:i w:val="false"/>
          <w:color w:val="000000"/>
          <w:sz w:val="28"/>
        </w:rPr>
        <w:t>62-бабының</w:t>
      </w:r>
      <w:r>
        <w:rPr>
          <w:rFonts w:ascii="Times New Roman"/>
          <w:b w:val="false"/>
          <w:i w:val="false"/>
          <w:color w:val="000000"/>
          <w:sz w:val="28"/>
        </w:rPr>
        <w:t xml:space="preserve"> 3-тармағында көрсетілген тұлғалардың таңдауы бойынша бірнеше тәсілдермен қамтамасыз етілуі мүмкін.</w:t>
      </w:r>
    </w:p>
    <w:bookmarkEnd w:id="754"/>
    <w:bookmarkStart w:name="z1239" w:id="755"/>
    <w:p>
      <w:pPr>
        <w:spacing w:after="0"/>
        <w:ind w:left="0"/>
        <w:jc w:val="both"/>
      </w:pPr>
      <w:r>
        <w:rPr>
          <w:rFonts w:ascii="Times New Roman"/>
          <w:b w:val="false"/>
          <w:i w:val="false"/>
          <w:color w:val="000000"/>
          <w:sz w:val="28"/>
        </w:rPr>
        <w:t xml:space="preserve">
      Кедендік баждарды, салықтарды төлеу жөніндегі міндеттерді орындауды қамтамасыз ететін тұлға кедендік баждарды, салықтарды төлеу жөніндегі міндеттерді орындауды қамтамасыз етудің бір тәсілін осы тармақтың екінші абзацын ескере отырып, егер ауыстырылатын кедендік баждарды, салықтарды төлеу жөніндегі міндеттерді орындауды қамтамасыз етуге осы Кодекстің </w:t>
      </w:r>
      <w:r>
        <w:rPr>
          <w:rFonts w:ascii="Times New Roman"/>
          <w:b w:val="false"/>
          <w:i w:val="false"/>
          <w:color w:val="000000"/>
          <w:sz w:val="28"/>
        </w:rPr>
        <w:t>11-тарауына</w:t>
      </w:r>
      <w:r>
        <w:rPr>
          <w:rFonts w:ascii="Times New Roman"/>
          <w:b w:val="false"/>
          <w:i w:val="false"/>
          <w:color w:val="000000"/>
          <w:sz w:val="28"/>
        </w:rPr>
        <w:t xml:space="preserve"> сәйкес өндіріп алу қолданылмаса, басқа тәсілмен өткізуді жүзеге асыруға құқылы.</w:t>
      </w:r>
    </w:p>
    <w:bookmarkEnd w:id="755"/>
    <w:bookmarkStart w:name="z1240" w:id="756"/>
    <w:p>
      <w:pPr>
        <w:spacing w:after="0"/>
        <w:ind w:left="0"/>
        <w:jc w:val="both"/>
      </w:pPr>
      <w:r>
        <w:rPr>
          <w:rFonts w:ascii="Times New Roman"/>
          <w:b w:val="false"/>
          <w:i w:val="false"/>
          <w:color w:val="000000"/>
          <w:sz w:val="28"/>
        </w:rPr>
        <w:t>
      4. Кедендік баждарды, салықтарды төлеу жөніндегі міндеттерді орындау осы Кодекске сәйкес кедендік баждарды, салықтарды төлеу жөніндегі міндеттер тоқтатылғанға дейін үздіксіз қамтамасыз етілуі тиіс.</w:t>
      </w:r>
    </w:p>
    <w:bookmarkEnd w:id="756"/>
    <w:bookmarkStart w:name="z1241" w:id="757"/>
    <w:p>
      <w:pPr>
        <w:spacing w:after="0"/>
        <w:ind w:left="0"/>
        <w:jc w:val="both"/>
      </w:pPr>
      <w:r>
        <w:rPr>
          <w:rFonts w:ascii="Times New Roman"/>
          <w:b w:val="false"/>
          <w:i w:val="false"/>
          <w:color w:val="000000"/>
          <w:sz w:val="28"/>
        </w:rPr>
        <w:t>
      5. Осы баптың 1-тармағының 2 және 4-тармақшаларында көрсетілген не осы баптың 2-тармағына сәйкес мүше мемлекеттердің заңнамасында белгіленген тәсілдермен ұсынылатын, оның ішінде бұрын кеден органы қабылдағанның орнына ұсынылатын кедендік баждарды, салықтарды төлеу жөніндегі міндеттерді орындауды қамтамасыз етудің қолданылу мерзімі кеден органының осы міндеттемелер шеңберінде қабылданған тәсілдерді орындау туралы талаптарды, кедендік баждарды, салықтарды төлеу жөніндегі міндеттерді орындауды қамтамасыз еткен тұлғаға уақтылы жолдауы үшін жеткілікті болуы тиіс.</w:t>
      </w:r>
    </w:p>
    <w:bookmarkEnd w:id="757"/>
    <w:bookmarkStart w:name="z1242" w:id="758"/>
    <w:p>
      <w:pPr>
        <w:spacing w:after="0"/>
        <w:ind w:left="0"/>
        <w:jc w:val="both"/>
      </w:pPr>
      <w:r>
        <w:rPr>
          <w:rFonts w:ascii="Times New Roman"/>
          <w:b w:val="false"/>
          <w:i w:val="false"/>
          <w:color w:val="000000"/>
          <w:sz w:val="28"/>
        </w:rPr>
        <w:t>
      6. Кедендік баждарды, салықтарды төлеу жөніндегі міндеттерді орындауды қамтамасыз ету тәсілдерін қолдану тәртібі, кедендік баждарды, салықтарды төлеу жөніндегі міндеттерді орындауды қамтамасыз етуді табыс ету күні, сондай-ақ осындай қамтамасыз ету ұсынылатын валюта кеден органына кедендік баждарды, салықтарды төлеу жөніндегі міндеттерді орындауды қамтамасыз ету ұсынылатын мүше мемлекеттің заңнамасымен белгіленеді.</w:t>
      </w:r>
    </w:p>
    <w:bookmarkEnd w:id="758"/>
    <w:bookmarkStart w:name="z1243" w:id="759"/>
    <w:p>
      <w:pPr>
        <w:spacing w:after="0"/>
        <w:ind w:left="0"/>
        <w:jc w:val="both"/>
      </w:pPr>
      <w:r>
        <w:rPr>
          <w:rFonts w:ascii="Times New Roman"/>
          <w:b w:val="false"/>
          <w:i w:val="false"/>
          <w:color w:val="000000"/>
          <w:sz w:val="28"/>
        </w:rPr>
        <w:t xml:space="preserve">
      Кедендік транзит кедендік рәсімі кезінде кедендік баждарды, салықтарды төлеу жөніндегі міндеттерді орындауды қамтамасыз ету тәсілдерін қолдану ерекшеліктері осы Кодекстің </w:t>
      </w:r>
      <w:r>
        <w:rPr>
          <w:rFonts w:ascii="Times New Roman"/>
          <w:b w:val="false"/>
          <w:i w:val="false"/>
          <w:color w:val="000000"/>
          <w:sz w:val="28"/>
        </w:rPr>
        <w:t>146-бабының</w:t>
      </w:r>
      <w:r>
        <w:rPr>
          <w:rFonts w:ascii="Times New Roman"/>
          <w:b w:val="false"/>
          <w:i w:val="false"/>
          <w:color w:val="000000"/>
          <w:sz w:val="28"/>
        </w:rPr>
        <w:t xml:space="preserve"> 8-тармағында көзделген Одақ шеңберіндегі халықаралық шарттармен айқындалуы мүмкін.</w:t>
      </w:r>
    </w:p>
    <w:bookmarkEnd w:id="759"/>
    <w:bookmarkStart w:name="z1244" w:id="760"/>
    <w:p>
      <w:pPr>
        <w:spacing w:after="0"/>
        <w:ind w:left="0"/>
        <w:jc w:val="both"/>
      </w:pPr>
      <w:r>
        <w:rPr>
          <w:rFonts w:ascii="Times New Roman"/>
          <w:b w:val="false"/>
          <w:i w:val="false"/>
          <w:color w:val="000000"/>
          <w:sz w:val="28"/>
        </w:rPr>
        <w:t>
      7. Мүше мемлекеттердің заңнамасында кедендік баждарды, салықтарды төлеу жөніндегі міндеттерді орындауды қамтамасыз етуді осы баптың 1-тармағының 2 және 4-тармақшаларында көрсетілген не осы баптың 2-тармағына сәйкес мүше мемлекеттердің заңнамасында белгіленген тәсілмен табыс етуді растайтын құжаттарды қайтару тәртібі мен жағдайлары белгіленуі мүмкін.</w:t>
      </w:r>
    </w:p>
    <w:bookmarkEnd w:id="760"/>
    <w:p>
      <w:pPr>
        <w:spacing w:after="0"/>
        <w:ind w:left="0"/>
        <w:jc w:val="both"/>
      </w:pPr>
      <w:r>
        <w:rPr>
          <w:rFonts w:ascii="Times New Roman"/>
          <w:b/>
          <w:i w:val="false"/>
          <w:color w:val="000000"/>
          <w:sz w:val="28"/>
        </w:rPr>
        <w:t>64-бап. Кедендік баждарды, салықтарды төлеу жөніндегі міндеттерді орындауды бас қамтамасыз ету</w:t>
      </w:r>
    </w:p>
    <w:bookmarkStart w:name="z1245" w:id="761"/>
    <w:p>
      <w:pPr>
        <w:spacing w:after="0"/>
        <w:ind w:left="0"/>
        <w:jc w:val="both"/>
      </w:pPr>
      <w:r>
        <w:rPr>
          <w:rFonts w:ascii="Times New Roman"/>
          <w:b w:val="false"/>
          <w:i w:val="false"/>
          <w:color w:val="000000"/>
          <w:sz w:val="28"/>
        </w:rPr>
        <w:t>
      1. Егер бір тұлға белгілі бір уақыт кезеңінде бірнеше кедендік операция жасаған жағдайда, барлық осындай кедендік операцияларды жасау кезінде туындайтын кедендік баждарды, салықтарды төлеу жөніндегі міндеттерді орындауды қамтамасыз ету үшін кедендік баждарды, салықтарды төлеу жөніндегі міндеттерді орындауды бас қамтамасыз ету берілуі мүмкін.</w:t>
      </w:r>
    </w:p>
    <w:bookmarkEnd w:id="761"/>
    <w:bookmarkStart w:name="z1246" w:id="762"/>
    <w:p>
      <w:pPr>
        <w:spacing w:after="0"/>
        <w:ind w:left="0"/>
        <w:jc w:val="both"/>
      </w:pPr>
      <w:r>
        <w:rPr>
          <w:rFonts w:ascii="Times New Roman"/>
          <w:b w:val="false"/>
          <w:i w:val="false"/>
          <w:color w:val="000000"/>
          <w:sz w:val="28"/>
        </w:rPr>
        <w:t>
      2. Кедендік баждарды, салықтарды төлеу жөніндегі міндеттерді орындауды бас қамтамасыз ету, егер:</w:t>
      </w:r>
    </w:p>
    <w:bookmarkEnd w:id="762"/>
    <w:bookmarkStart w:name="z1247" w:id="763"/>
    <w:p>
      <w:pPr>
        <w:spacing w:after="0"/>
        <w:ind w:left="0"/>
        <w:jc w:val="both"/>
      </w:pPr>
      <w:r>
        <w:rPr>
          <w:rFonts w:ascii="Times New Roman"/>
          <w:b w:val="false"/>
          <w:i w:val="false"/>
          <w:color w:val="000000"/>
          <w:sz w:val="28"/>
        </w:rPr>
        <w:t>
      1) барлық кедендік операциялар кеден органына бас қамтамасыз ету берілген мүше мемлекеттердің аумағында жасалса;</w:t>
      </w:r>
    </w:p>
    <w:bookmarkEnd w:id="763"/>
    <w:bookmarkStart w:name="z1248" w:id="764"/>
    <w:p>
      <w:pPr>
        <w:spacing w:after="0"/>
        <w:ind w:left="0"/>
        <w:jc w:val="both"/>
      </w:pPr>
      <w:r>
        <w:rPr>
          <w:rFonts w:ascii="Times New Roman"/>
          <w:b w:val="false"/>
          <w:i w:val="false"/>
          <w:color w:val="000000"/>
          <w:sz w:val="28"/>
        </w:rPr>
        <w:t>
      2) кедендік транзит кедендік рәсіміне сәйкес тауарларды тасу (тасымалдау) кезінде кедендік операциялар бірнеше мүше мемлекеттердің аумағында жасалса қолданылуы мүмкін.</w:t>
      </w:r>
    </w:p>
    <w:bookmarkEnd w:id="764"/>
    <w:bookmarkStart w:name="z1249" w:id="765"/>
    <w:p>
      <w:pPr>
        <w:spacing w:after="0"/>
        <w:ind w:left="0"/>
        <w:jc w:val="both"/>
      </w:pPr>
      <w:r>
        <w:rPr>
          <w:rFonts w:ascii="Times New Roman"/>
          <w:b w:val="false"/>
          <w:i w:val="false"/>
          <w:color w:val="000000"/>
          <w:sz w:val="28"/>
        </w:rPr>
        <w:t xml:space="preserve">
      3. Кеден органдары, егер осындай бас қамтамасыз ету есебінен кедендік баждарды, салықтарды төлеу жөніндегі міндеттерді орындау осындай бас қамтамасыз етумен қамтамасыз етілетін, кедендік баждарды, салықтарды осы Кодекстің </w:t>
      </w:r>
      <w:r>
        <w:rPr>
          <w:rFonts w:ascii="Times New Roman"/>
          <w:b w:val="false"/>
          <w:i w:val="false"/>
          <w:color w:val="000000"/>
          <w:sz w:val="28"/>
        </w:rPr>
        <w:t>69-бабына</w:t>
      </w:r>
      <w:r>
        <w:rPr>
          <w:rFonts w:ascii="Times New Roman"/>
          <w:b w:val="false"/>
          <w:i w:val="false"/>
          <w:color w:val="000000"/>
          <w:sz w:val="28"/>
        </w:rPr>
        <w:t xml:space="preserve"> сәйкес өндіріп алуды жүзеге асыратын кез-келген кеден органы өндіріп алуы мүмкін, кедендік баждарды, салықтарды төлеу жөніндегі міндеттерді орындауды бас қамтамасыз етуді қабылдайды.</w:t>
      </w:r>
    </w:p>
    <w:bookmarkEnd w:id="765"/>
    <w:bookmarkStart w:name="z1250" w:id="766"/>
    <w:p>
      <w:pPr>
        <w:spacing w:after="0"/>
        <w:ind w:left="0"/>
        <w:jc w:val="both"/>
      </w:pPr>
      <w:r>
        <w:rPr>
          <w:rFonts w:ascii="Times New Roman"/>
          <w:b w:val="false"/>
          <w:i w:val="false"/>
          <w:color w:val="000000"/>
          <w:sz w:val="28"/>
        </w:rPr>
        <w:t>
      4. Кедендік баждарды, салықтарды төлеу жөніндегі міндеттерді орындауды бас қамтамасыз етуді қолдану тәртібі, егер барлық кедендік операциялар кеден органына бас қамтамасыз ету берілген мүше мемлекеттің аумағында жасалса, осы мүше мемлекеттің заңнамасымен белгіленеді.</w:t>
      </w:r>
    </w:p>
    <w:bookmarkEnd w:id="766"/>
    <w:bookmarkStart w:name="z1251" w:id="767"/>
    <w:p>
      <w:pPr>
        <w:spacing w:after="0"/>
        <w:ind w:left="0"/>
        <w:jc w:val="both"/>
      </w:pPr>
      <w:r>
        <w:rPr>
          <w:rFonts w:ascii="Times New Roman"/>
          <w:b w:val="false"/>
          <w:i w:val="false"/>
          <w:color w:val="000000"/>
          <w:sz w:val="28"/>
        </w:rPr>
        <w:t>
      Осындай тәртіп белгіленген кезде мүше мемлекеттің заңнамасында оларды төлеу жөніндегі міндетті орындауды осындай бас қамтамасыз етумен қамтамасыз етілетін кедендік баждардың, салықтардың жиынтық мөлшері осындай бас қамтамасыз ету мөлшерінен асатын және мұндай асып түсу шектерінен асатын жағдайлар мен шарттар белгіленуі мүмкін.</w:t>
      </w:r>
    </w:p>
    <w:bookmarkEnd w:id="767"/>
    <w:bookmarkStart w:name="z1252" w:id="768"/>
    <w:p>
      <w:pPr>
        <w:spacing w:after="0"/>
        <w:ind w:left="0"/>
        <w:jc w:val="both"/>
      </w:pPr>
      <w:r>
        <w:rPr>
          <w:rFonts w:ascii="Times New Roman"/>
          <w:b w:val="false"/>
          <w:i w:val="false"/>
          <w:color w:val="000000"/>
          <w:sz w:val="28"/>
        </w:rPr>
        <w:t xml:space="preserve">
      5. Кедендік баждарды, салықтарды төлеу жөніндегі міндеттерді орындауды бас қамтамасыз етуді қолдану тәртібі, егер кедендік операциялар бірнеше мүше мемлекеттердің аумағында тауарды кедендік транзит кедендік рәсіміне сәйкес тасу (тасымалдау) кезінде жасалса, осы Кодекстің </w:t>
      </w:r>
      <w:r>
        <w:rPr>
          <w:rFonts w:ascii="Times New Roman"/>
          <w:b w:val="false"/>
          <w:i w:val="false"/>
          <w:color w:val="000000"/>
          <w:sz w:val="28"/>
        </w:rPr>
        <w:t>146</w:t>
      </w:r>
      <w:r>
        <w:rPr>
          <w:rFonts w:ascii="Times New Roman"/>
          <w:b w:val="false"/>
          <w:i w:val="false"/>
          <w:color w:val="000000"/>
          <w:sz w:val="28"/>
        </w:rPr>
        <w:t xml:space="preserve"> және </w:t>
      </w:r>
      <w:r>
        <w:rPr>
          <w:rFonts w:ascii="Times New Roman"/>
          <w:b w:val="false"/>
          <w:i w:val="false"/>
          <w:color w:val="000000"/>
          <w:sz w:val="28"/>
        </w:rPr>
        <w:t>147-баптарына</w:t>
      </w:r>
      <w:r>
        <w:rPr>
          <w:rFonts w:ascii="Times New Roman"/>
          <w:b w:val="false"/>
          <w:i w:val="false"/>
          <w:color w:val="000000"/>
          <w:sz w:val="28"/>
        </w:rPr>
        <w:t xml:space="preserve"> сәйкес айқындалады.</w:t>
      </w:r>
    </w:p>
    <w:bookmarkEnd w:id="768"/>
    <w:p>
      <w:pPr>
        <w:spacing w:after="0"/>
        <w:ind w:left="0"/>
        <w:jc w:val="both"/>
      </w:pPr>
      <w:r>
        <w:rPr>
          <w:rFonts w:ascii="Times New Roman"/>
          <w:b/>
          <w:i w:val="false"/>
          <w:color w:val="000000"/>
          <w:sz w:val="28"/>
        </w:rPr>
        <w:t>65-бап. Кедендік баждарды, салықтарды төлеу жөніндегі міндеттерді орындауды қамтамасыз етудің мөлшерін айқындау</w:t>
      </w:r>
    </w:p>
    <w:bookmarkStart w:name="z1253" w:id="769"/>
    <w:p>
      <w:pPr>
        <w:spacing w:after="0"/>
        <w:ind w:left="0"/>
        <w:jc w:val="both"/>
      </w:pPr>
      <w:r>
        <w:rPr>
          <w:rFonts w:ascii="Times New Roman"/>
          <w:b w:val="false"/>
          <w:i w:val="false"/>
          <w:color w:val="000000"/>
          <w:sz w:val="28"/>
        </w:rPr>
        <w:t xml:space="preserve">
      1. Осы Кодекстің осы бабына, </w:t>
      </w:r>
      <w:r>
        <w:rPr>
          <w:rFonts w:ascii="Times New Roman"/>
          <w:b w:val="false"/>
          <w:i w:val="false"/>
          <w:color w:val="000000"/>
          <w:sz w:val="28"/>
        </w:rPr>
        <w:t>146-бабына</w:t>
      </w:r>
      <w:r>
        <w:rPr>
          <w:rFonts w:ascii="Times New Roman"/>
          <w:b w:val="false"/>
          <w:i w:val="false"/>
          <w:color w:val="000000"/>
          <w:sz w:val="28"/>
        </w:rPr>
        <w:t xml:space="preserve"> және </w:t>
      </w:r>
      <w:r>
        <w:rPr>
          <w:rFonts w:ascii="Times New Roman"/>
          <w:b w:val="false"/>
          <w:i w:val="false"/>
          <w:color w:val="000000"/>
          <w:sz w:val="28"/>
        </w:rPr>
        <w:t>287-бабының</w:t>
      </w:r>
      <w:r>
        <w:rPr>
          <w:rFonts w:ascii="Times New Roman"/>
          <w:b w:val="false"/>
          <w:i w:val="false"/>
          <w:color w:val="000000"/>
          <w:sz w:val="28"/>
        </w:rPr>
        <w:t xml:space="preserve"> 4-тармағына сәйкес кедендік баждарды, салықтарды төлеу жөніндегі міндеттерді орындауды өзге мөлшерде қамтамасыз етілетін жағдайларды қоспағанда, кедендік баждарды, салықтарды төлеу жөніндегі міндеттерді орындауды қамтамасыз ету мөлшері тауарлар ішкі тұтыну үшін шығару кедендік рәсіміне немесе тиісінше, кедендік әкелу баждарын төлеу жөніндегі тарифтік преференциялар мен жеңілдіктерді, кедендік әкету баждарын төлеу жөніндегі салықтар мен жеңілдіктерді қолданбай, кеден органы тауарларды шығаруды жүргізетін мүше мемлекетте экспорт кедендік рәсімімен орналастыру кезінде төленуі тиіс болатын кедендік баждардың, салықтардың сомасы негізге алына отырып, айқындалады.</w:t>
      </w:r>
    </w:p>
    <w:bookmarkEnd w:id="769"/>
    <w:bookmarkStart w:name="z1254" w:id="770"/>
    <w:p>
      <w:pPr>
        <w:spacing w:after="0"/>
        <w:ind w:left="0"/>
        <w:jc w:val="both"/>
      </w:pPr>
      <w:r>
        <w:rPr>
          <w:rFonts w:ascii="Times New Roman"/>
          <w:b w:val="false"/>
          <w:i w:val="false"/>
          <w:color w:val="000000"/>
          <w:sz w:val="28"/>
        </w:rPr>
        <w:t>
      2. Мүше мемлекеттердің заңнамасында кедендік баждарды, салықтарды төлеу жөніндегі міндеттерді орындауды қамтамасыз етудің мөлшеріне кеден органдарының тауарды шығаруға байланысты кедендік операциялар жасағаны үшін төлеуге жататын кедендік алымдар сомаларын енгізу көзделуі мүмкін.</w:t>
      </w:r>
    </w:p>
    <w:bookmarkEnd w:id="770"/>
    <w:bookmarkStart w:name="z1255" w:id="771"/>
    <w:p>
      <w:pPr>
        <w:spacing w:after="0"/>
        <w:ind w:left="0"/>
        <w:jc w:val="both"/>
      </w:pPr>
      <w:r>
        <w:rPr>
          <w:rFonts w:ascii="Times New Roman"/>
          <w:b w:val="false"/>
          <w:i w:val="false"/>
          <w:color w:val="000000"/>
          <w:sz w:val="28"/>
        </w:rPr>
        <w:t>
      3. Егер кедендік баждарды, салықтарды төлеу жөніндегі міндеттерді орындауды қамтамасыз ету мөлшерін айқындау кезінде тауарлар (сипаттамасы, атауы, саны, шығарылған жері және (немесе) кедендік құны) туралы нақты ақпарат болмауға байланысты кедендік баждарды, салықтарды төлеуге жататын соманы нақты анықтау мүмкін болмаған жағдайда, кедендік баждардың, салықтардың мұндай сомасы тауарлардың құны және (немесе) олардың заттай мәніндегі физикалық сипаттамаларына (саны, салмағы, көлемі немесе басқа сипаттамалары), пайдалану тәртібін Комиссия айқындайтын қолда бар мәліметтердің негізінде айқындалуы мүмкін кедендік баждар, салықтар мөлшерлемесінің ең үлкен шамасына негізделе отырып, айқындалады.</w:t>
      </w:r>
    </w:p>
    <w:bookmarkEnd w:id="771"/>
    <w:bookmarkStart w:name="z1256" w:id="772"/>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121</w:t>
      </w:r>
      <w:r>
        <w:rPr>
          <w:rFonts w:ascii="Times New Roman"/>
          <w:b w:val="false"/>
          <w:i w:val="false"/>
          <w:color w:val="000000"/>
          <w:sz w:val="28"/>
        </w:rPr>
        <w:t xml:space="preserve"> және </w:t>
      </w:r>
      <w:r>
        <w:rPr>
          <w:rFonts w:ascii="Times New Roman"/>
          <w:b w:val="false"/>
          <w:i w:val="false"/>
          <w:color w:val="000000"/>
          <w:sz w:val="28"/>
        </w:rPr>
        <w:t>122-баптарында</w:t>
      </w:r>
      <w:r>
        <w:rPr>
          <w:rFonts w:ascii="Times New Roman"/>
          <w:b w:val="false"/>
          <w:i w:val="false"/>
          <w:color w:val="000000"/>
          <w:sz w:val="28"/>
        </w:rPr>
        <w:t xml:space="preserve"> көзделген ерекшеліктері бар тауарларды шығару кезінде кедендік баждарды, салықтарды төлеу жөніндегі міндеттерді орындауды қамтамасыз ету мөлшері осы баптың 3 және 5-тармақтары ескеріле отырып, кедендік бақылау, кедендік сараптама нәтижелері бойынша қосымша төленуге жатуы мүмкін кедендік баждардың, салықтардың сомасы ретінде айқындалады.</w:t>
      </w:r>
    </w:p>
    <w:bookmarkEnd w:id="772"/>
    <w:bookmarkStart w:name="z1257" w:id="773"/>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121-бабында</w:t>
      </w:r>
      <w:r>
        <w:rPr>
          <w:rFonts w:ascii="Times New Roman"/>
          <w:b w:val="false"/>
          <w:i w:val="false"/>
          <w:color w:val="000000"/>
          <w:sz w:val="28"/>
        </w:rPr>
        <w:t xml:space="preserve"> көзделген ерекшеліктері бар тауарларды шығару кезінде кедендік баждарды, салықтарды төлеу жөніндегі міндеттерді орындауды қамтамасыз етудің мөлшерін анықтау үшін тауардың кедендік құнына кедендік бақылау жүргізген жағдайда, атап айтқанда:</w:t>
      </w:r>
    </w:p>
    <w:bookmarkEnd w:id="773"/>
    <w:bookmarkStart w:name="z1258" w:id="774"/>
    <w:p>
      <w:pPr>
        <w:spacing w:after="0"/>
        <w:ind w:left="0"/>
        <w:jc w:val="both"/>
      </w:pPr>
      <w:r>
        <w:rPr>
          <w:rFonts w:ascii="Times New Roman"/>
          <w:b w:val="false"/>
          <w:i w:val="false"/>
          <w:color w:val="000000"/>
          <w:sz w:val="28"/>
        </w:rPr>
        <w:t>
      1) кеден органының билігіндегі класы немесе түрі бірдей тауардың құны туралы ақпарат;</w:t>
      </w:r>
    </w:p>
    <w:bookmarkEnd w:id="774"/>
    <w:bookmarkStart w:name="z1259" w:id="775"/>
    <w:p>
      <w:pPr>
        <w:spacing w:after="0"/>
        <w:ind w:left="0"/>
        <w:jc w:val="both"/>
      </w:pPr>
      <w:r>
        <w:rPr>
          <w:rFonts w:ascii="Times New Roman"/>
          <w:b w:val="false"/>
          <w:i w:val="false"/>
          <w:color w:val="000000"/>
          <w:sz w:val="28"/>
        </w:rPr>
        <w:t>
      2) егер кеден органының олардың негізділігіне күдігі болса, мәлімделген шегерімдер мен арзандатуларды ескермегенде, тауардың кедендік құны;</w:t>
      </w:r>
    </w:p>
    <w:bookmarkEnd w:id="775"/>
    <w:bookmarkStart w:name="z1260" w:id="776"/>
    <w:p>
      <w:pPr>
        <w:spacing w:after="0"/>
        <w:ind w:left="0"/>
        <w:jc w:val="both"/>
      </w:pPr>
      <w:r>
        <w:rPr>
          <w:rFonts w:ascii="Times New Roman"/>
          <w:b w:val="false"/>
          <w:i w:val="false"/>
          <w:color w:val="000000"/>
          <w:sz w:val="28"/>
        </w:rPr>
        <w:t>
      3) егер кеден органының мәлімделген қосымша төлемдердің негізділігіне күдігі болса, нақты төленген немесе төленуге жататын бағаға қосымша төлемнің ықтимал шамасын ескере отырып, тауардың кедендік құны пайдаланылуы мүмкін.</w:t>
      </w:r>
    </w:p>
    <w:bookmarkEnd w:id="776"/>
    <w:bookmarkStart w:name="z1261" w:id="777"/>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120-бабының</w:t>
      </w:r>
      <w:r>
        <w:rPr>
          <w:rFonts w:ascii="Times New Roman"/>
          <w:b w:val="false"/>
          <w:i w:val="false"/>
          <w:color w:val="000000"/>
          <w:sz w:val="28"/>
        </w:rPr>
        <w:t xml:space="preserve"> 13-тармағының 3-тармақшасына сәйкес тауар декларациясы берілгенге дейін тауарды шығару шарты кедендік баждарды, салықтарды төлеу жөніндегі міндеттерді орындауды қамтамасыз етуді беру болып табылған жағдайда, кедендік баждар, салықтар сомасы осындай қамтамасыз ету мөлшерін анықтаған кезде тауар декларациясы берілгенге дейін тауарды шығару туралы өтініштегі және осы баптың 1 және 3-тармақтары ескеріле отырып, осы өтінішпен бірге берілетін құжаттардағы мәліметтерге сүйене отырып, айқындалады.</w:t>
      </w:r>
    </w:p>
    <w:bookmarkEnd w:id="777"/>
    <w:bookmarkStart w:name="z1262" w:id="778"/>
    <w:p>
      <w:pPr>
        <w:spacing w:after="0"/>
        <w:ind w:left="0"/>
        <w:jc w:val="both"/>
      </w:pPr>
      <w:r>
        <w:rPr>
          <w:rFonts w:ascii="Times New Roman"/>
          <w:b w:val="false"/>
          <w:i w:val="false"/>
          <w:color w:val="000000"/>
          <w:sz w:val="28"/>
        </w:rPr>
        <w:t>
      Оларға сүйене отырып, кедендік баждарды, салықтарды төлеу жөніндегі міндеттерді орындауды қамтамасыз етудің мөлшері айқындалатын кедендік баждардың, салықтардың сомасын айқындау үшін тауар декларациясы берілгенге дейін тауарларды шығару туралы өтініш тіркелген күні қолданыстағы кедендік баждар, салықтар мөлшерлемесі қолданылады.</w:t>
      </w:r>
    </w:p>
    <w:bookmarkEnd w:id="778"/>
    <w:bookmarkStart w:name="z1263" w:id="779"/>
    <w:p>
      <w:pPr>
        <w:spacing w:after="0"/>
        <w:ind w:left="0"/>
        <w:jc w:val="both"/>
      </w:pPr>
      <w:r>
        <w:rPr>
          <w:rFonts w:ascii="Times New Roman"/>
          <w:b w:val="false"/>
          <w:i w:val="false"/>
          <w:color w:val="000000"/>
          <w:sz w:val="28"/>
        </w:rPr>
        <w:t>
      Егер кедендік баждардың, салықтардың көрсетілген сомасын айқындау үшін шетел валютасын мүше мемлекеттің валютасына қайта есептеу талап етілген жағдайда, мұндай қайта есептеу тауар декларациясы берілгенге дейін тауарларды шығару туралы өтініш тіркелген күні қолданыстағы валюта бағамы бойынша жүргізіледі.</w:t>
      </w:r>
    </w:p>
    <w:bookmarkEnd w:id="779"/>
    <w:bookmarkStart w:name="z1264" w:id="780"/>
    <w:p>
      <w:pPr>
        <w:spacing w:after="0"/>
        <w:ind w:left="0"/>
        <w:jc w:val="both"/>
      </w:pPr>
      <w:r>
        <w:rPr>
          <w:rFonts w:ascii="Times New Roman"/>
          <w:b w:val="false"/>
          <w:i w:val="false"/>
          <w:color w:val="000000"/>
          <w:sz w:val="28"/>
        </w:rPr>
        <w:t xml:space="preserve">
      7. Тауарлардың жекелеген түрлеріне қатысты мүше мемлекеттер заңнамасында кедендік баждарды, салықтарды төлеу жөніндегі міндеттерді орындауды қамтамасыз етудің тіркелген мөлшерлері осы баптың 1 - 3-тармақтарында көзделген талаптар ескеріле отырып, ал кедендік транзит кедендік рәсіміне орналастырылатын тауарларға қатысты - осы Кодекстің </w:t>
      </w:r>
      <w:r>
        <w:rPr>
          <w:rFonts w:ascii="Times New Roman"/>
          <w:b w:val="false"/>
          <w:i w:val="false"/>
          <w:color w:val="000000"/>
          <w:sz w:val="28"/>
        </w:rPr>
        <w:t>146-бабының</w:t>
      </w:r>
      <w:r>
        <w:rPr>
          <w:rFonts w:ascii="Times New Roman"/>
          <w:b w:val="false"/>
          <w:i w:val="false"/>
          <w:color w:val="000000"/>
          <w:sz w:val="28"/>
        </w:rPr>
        <w:t xml:space="preserve"> 2-тармағында көзделген талаптар ескеріле отырып, белгіленуі мүмкін.</w:t>
      </w:r>
    </w:p>
    <w:bookmarkEnd w:id="780"/>
    <w:bookmarkStart w:name="z1265" w:id="781"/>
    <w:p>
      <w:pPr>
        <w:spacing w:after="0"/>
        <w:ind w:left="0"/>
        <w:jc w:val="left"/>
      </w:pPr>
      <w:r>
        <w:rPr>
          <w:rFonts w:ascii="Times New Roman"/>
          <w:b/>
          <w:i w:val="false"/>
          <w:color w:val="000000"/>
        </w:rPr>
        <w:t xml:space="preserve"> 10-тарау</w:t>
      </w:r>
    </w:p>
    <w:bookmarkEnd w:id="781"/>
    <w:bookmarkStart w:name="z1266" w:id="782"/>
    <w:p>
      <w:pPr>
        <w:spacing w:after="0"/>
        <w:ind w:left="0"/>
        <w:jc w:val="left"/>
      </w:pPr>
      <w:r>
        <w:rPr>
          <w:rFonts w:ascii="Times New Roman"/>
          <w:b/>
          <w:i w:val="false"/>
          <w:color w:val="000000"/>
        </w:rPr>
        <w:t xml:space="preserve"> Кедендік баждар, салықтар сомаларын және өзге де ақшалай қаражатты (ақшаны) қайтару (есепке жатқызу)</w:t>
      </w:r>
    </w:p>
    <w:bookmarkEnd w:id="782"/>
    <w:p>
      <w:pPr>
        <w:spacing w:after="0"/>
        <w:ind w:left="0"/>
        <w:jc w:val="both"/>
      </w:pPr>
      <w:r>
        <w:rPr>
          <w:rFonts w:ascii="Times New Roman"/>
          <w:b/>
          <w:i w:val="false"/>
          <w:color w:val="000000"/>
          <w:sz w:val="28"/>
        </w:rPr>
        <w:t>66-бап. Артық төленген немесе артық өндіріліп алынған кедендік баждар, салықтар</w:t>
      </w:r>
    </w:p>
    <w:bookmarkStart w:name="z1267" w:id="783"/>
    <w:p>
      <w:pPr>
        <w:spacing w:after="0"/>
        <w:ind w:left="0"/>
        <w:jc w:val="both"/>
      </w:pPr>
      <w:r>
        <w:rPr>
          <w:rFonts w:ascii="Times New Roman"/>
          <w:b w:val="false"/>
          <w:i w:val="false"/>
          <w:color w:val="000000"/>
          <w:sz w:val="28"/>
        </w:rPr>
        <w:t>
      Артық төленген немесе артық өндіріліп алынған кедендік баждар, салықтар кедендік баждар, салықтар ретінде төленген немесе өндіріліп алынған, мөлшері осы Кодекске және (немесе) мүше мемлекеттердің заңнамасына сәйкес төленуге жататын кедендік баждардың, салықтардың мөлшерінен асатын және нақты тауарларға қатысты кедендік баждардың, салықтардың нақты түрінде және сомаларында идентификатталған ақшалай қаражат (ақша) болып табылады.</w:t>
      </w:r>
    </w:p>
    <w:bookmarkEnd w:id="783"/>
    <w:p>
      <w:pPr>
        <w:spacing w:after="0"/>
        <w:ind w:left="0"/>
        <w:jc w:val="both"/>
      </w:pPr>
      <w:r>
        <w:rPr>
          <w:rFonts w:ascii="Times New Roman"/>
          <w:b/>
          <w:i w:val="false"/>
          <w:color w:val="000000"/>
          <w:sz w:val="28"/>
        </w:rPr>
        <w:t>67-бап. Кедендік баждарды, салықтарды төлеу жөніндегі міндеттерді орындауды қамтамасыз ету ретінде төленген кедендік баждардың, салықтардың, аванстық төлемдердің сомаларын, ақшалай қаражат (ақша) сомаларын, сондай-ақ өзге де ақшалай қаражат (ақша) сомаларын қайтару (есепке жатқызу)</w:t>
      </w:r>
    </w:p>
    <w:bookmarkStart w:name="z1268" w:id="784"/>
    <w:p>
      <w:pPr>
        <w:spacing w:after="0"/>
        <w:ind w:left="0"/>
        <w:jc w:val="both"/>
      </w:pPr>
      <w:r>
        <w:rPr>
          <w:rFonts w:ascii="Times New Roman"/>
          <w:b w:val="false"/>
          <w:i w:val="false"/>
          <w:color w:val="000000"/>
          <w:sz w:val="28"/>
        </w:rPr>
        <w:t>
      1. Осы тарауға сәйкес кедендік баждардың, салықтардың сомалары:</w:t>
      </w:r>
    </w:p>
    <w:bookmarkEnd w:id="784"/>
    <w:bookmarkStart w:name="z1269" w:id="785"/>
    <w:p>
      <w:pPr>
        <w:spacing w:after="0"/>
        <w:ind w:left="0"/>
        <w:jc w:val="both"/>
      </w:pPr>
      <w:r>
        <w:rPr>
          <w:rFonts w:ascii="Times New Roman"/>
          <w:b w:val="false"/>
          <w:i w:val="false"/>
          <w:color w:val="000000"/>
          <w:sz w:val="28"/>
        </w:rPr>
        <w:t xml:space="preserve">
      1) кедендік баждар, салықтар осы Кодекстің </w:t>
      </w:r>
      <w:r>
        <w:rPr>
          <w:rFonts w:ascii="Times New Roman"/>
          <w:b w:val="false"/>
          <w:i w:val="false"/>
          <w:color w:val="000000"/>
          <w:sz w:val="28"/>
        </w:rPr>
        <w:t>66-бабына</w:t>
      </w:r>
      <w:r>
        <w:rPr>
          <w:rFonts w:ascii="Times New Roman"/>
          <w:b w:val="false"/>
          <w:i w:val="false"/>
          <w:color w:val="000000"/>
          <w:sz w:val="28"/>
        </w:rPr>
        <w:t xml:space="preserve"> сәйкес артық төленген немесе артық өндіріліп алынған кедендік баждар, салықтар болып табылған;</w:t>
      </w:r>
    </w:p>
    <w:bookmarkEnd w:id="785"/>
    <w:bookmarkStart w:name="z1270" w:id="786"/>
    <w:p>
      <w:pPr>
        <w:spacing w:after="0"/>
        <w:ind w:left="0"/>
        <w:jc w:val="both"/>
      </w:pPr>
      <w:r>
        <w:rPr>
          <w:rFonts w:ascii="Times New Roman"/>
          <w:b w:val="false"/>
          <w:i w:val="false"/>
          <w:color w:val="000000"/>
          <w:sz w:val="28"/>
        </w:rPr>
        <w:t xml:space="preserve">
      2) Одақ туралы </w:t>
      </w:r>
      <w:r>
        <w:rPr>
          <w:rFonts w:ascii="Times New Roman"/>
          <w:b w:val="false"/>
          <w:i w:val="false"/>
          <w:color w:val="000000"/>
          <w:sz w:val="28"/>
        </w:rPr>
        <w:t>шартқа</w:t>
      </w:r>
      <w:r>
        <w:rPr>
          <w:rFonts w:ascii="Times New Roman"/>
          <w:b w:val="false"/>
          <w:i w:val="false"/>
          <w:color w:val="000000"/>
          <w:sz w:val="28"/>
        </w:rPr>
        <w:t xml:space="preserve"> сәйкес айқындалған шоттарға төленген кедендік әкелу баждары нақты тауарларға қатысты кедендік әкелу баждарының сомалары ретінде идентификатталмаған;</w:t>
      </w:r>
    </w:p>
    <w:bookmarkEnd w:id="786"/>
    <w:bookmarkStart w:name="z1271" w:id="787"/>
    <w:p>
      <w:pPr>
        <w:spacing w:after="0"/>
        <w:ind w:left="0"/>
        <w:jc w:val="both"/>
      </w:pPr>
      <w:r>
        <w:rPr>
          <w:rFonts w:ascii="Times New Roman"/>
          <w:b w:val="false"/>
          <w:i w:val="false"/>
          <w:color w:val="000000"/>
          <w:sz w:val="28"/>
        </w:rPr>
        <w:t>
      3) мүше мемлекеттердің заңнамасында айқындалған шоттарға төленген кедендік әкету баждары, салықтар нақты тауарларға қатысты кедендік әкету баждарының, салықтардың сомалары ретінде идентификатталмаған;</w:t>
      </w:r>
    </w:p>
    <w:bookmarkEnd w:id="787"/>
    <w:bookmarkStart w:name="z1272" w:id="788"/>
    <w:p>
      <w:pPr>
        <w:spacing w:after="0"/>
        <w:ind w:left="0"/>
        <w:jc w:val="both"/>
      </w:pPr>
      <w:r>
        <w:rPr>
          <w:rFonts w:ascii="Times New Roman"/>
          <w:b w:val="false"/>
          <w:i w:val="false"/>
          <w:color w:val="000000"/>
          <w:sz w:val="28"/>
        </w:rPr>
        <w:t>
      4) егер осы тауарларға қатысты кедендік баждарды, салықтарды төлеу жөніндегі міндет бұрын орындалған болса, кедендік әкелу баждары, салықтары уақытша әкелу (кіруге рұқсат) кедендік рәсіміне орналастырылған тауарларға қатысты кедендік әкелу баждарын, салықтарды ішінара төлеу қолданылған кездегі кезеңде төленген жағдайды қоспағанда, осы мүше мемлекеттің заңнамасына сәйкес тауарлар тәркіленген немесе мүше мемлекеттің меншігіне (кірісіне) айналдырылған;</w:t>
      </w:r>
    </w:p>
    <w:bookmarkEnd w:id="788"/>
    <w:bookmarkStart w:name="z1273" w:id="789"/>
    <w:p>
      <w:pPr>
        <w:spacing w:after="0"/>
        <w:ind w:left="0"/>
        <w:jc w:val="both"/>
      </w:pPr>
      <w:r>
        <w:rPr>
          <w:rFonts w:ascii="Times New Roman"/>
          <w:b w:val="false"/>
          <w:i w:val="false"/>
          <w:color w:val="000000"/>
          <w:sz w:val="28"/>
        </w:rPr>
        <w:t>
      5) егер кедендік декларация не тауарларға декларация берілгенге дейін тауарларды шығару туралы өтініш тіркелген кезде туындаған кедендік баждарды, салықтарды төлеу жөніндегі міндет бұрын орындалған болса, мәлімделген кедендік рәсімге сәйкес тауарларды шығарудан бас тартылған;</w:t>
      </w:r>
    </w:p>
    <w:bookmarkEnd w:id="789"/>
    <w:bookmarkStart w:name="z1274" w:id="790"/>
    <w:p>
      <w:pPr>
        <w:spacing w:after="0"/>
        <w:ind w:left="0"/>
        <w:jc w:val="both"/>
      </w:pPr>
      <w:r>
        <w:rPr>
          <w:rFonts w:ascii="Times New Roman"/>
          <w:b w:val="false"/>
          <w:i w:val="false"/>
          <w:color w:val="000000"/>
          <w:sz w:val="28"/>
        </w:rPr>
        <w:t xml:space="preserve">
      6) егер кедендік декларацияны тіркеу кезінде туындаған кедендік баждарды, салықтарды төлеу жөніндегі міндет бұрын орындалған болса, осы Кодекстің </w:t>
      </w:r>
      <w:r>
        <w:rPr>
          <w:rFonts w:ascii="Times New Roman"/>
          <w:b w:val="false"/>
          <w:i w:val="false"/>
          <w:color w:val="000000"/>
          <w:sz w:val="28"/>
        </w:rPr>
        <w:t>113-бабына</w:t>
      </w:r>
      <w:r>
        <w:rPr>
          <w:rFonts w:ascii="Times New Roman"/>
          <w:b w:val="false"/>
          <w:i w:val="false"/>
          <w:color w:val="000000"/>
          <w:sz w:val="28"/>
        </w:rPr>
        <w:t xml:space="preserve"> сәйкес кедендік декларация кері қайтарылып алынған және (немесе) осы Кодекстің </w:t>
      </w:r>
      <w:r>
        <w:rPr>
          <w:rFonts w:ascii="Times New Roman"/>
          <w:b w:val="false"/>
          <w:i w:val="false"/>
          <w:color w:val="000000"/>
          <w:sz w:val="28"/>
        </w:rPr>
        <w:t>118-бабының</w:t>
      </w:r>
      <w:r>
        <w:rPr>
          <w:rFonts w:ascii="Times New Roman"/>
          <w:b w:val="false"/>
          <w:i w:val="false"/>
          <w:color w:val="000000"/>
          <w:sz w:val="28"/>
        </w:rPr>
        <w:t xml:space="preserve"> 4-тармағына сәйкес тауарларды шығарудың күші жойылған;</w:t>
      </w:r>
    </w:p>
    <w:bookmarkEnd w:id="790"/>
    <w:bookmarkStart w:name="z1275" w:id="791"/>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237</w:t>
      </w:r>
      <w:r>
        <w:rPr>
          <w:rFonts w:ascii="Times New Roman"/>
          <w:b w:val="false"/>
          <w:i w:val="false"/>
          <w:color w:val="000000"/>
          <w:sz w:val="28"/>
        </w:rPr>
        <w:t xml:space="preserve"> және </w:t>
      </w:r>
      <w:r>
        <w:rPr>
          <w:rFonts w:ascii="Times New Roman"/>
          <w:b w:val="false"/>
          <w:i w:val="false"/>
          <w:color w:val="000000"/>
          <w:sz w:val="28"/>
        </w:rPr>
        <w:t>242-баптарында</w:t>
      </w:r>
      <w:r>
        <w:rPr>
          <w:rFonts w:ascii="Times New Roman"/>
          <w:b w:val="false"/>
          <w:i w:val="false"/>
          <w:color w:val="000000"/>
          <w:sz w:val="28"/>
        </w:rPr>
        <w:t xml:space="preserve"> көзделген жағдайларда;</w:t>
      </w:r>
    </w:p>
    <w:bookmarkEnd w:id="791"/>
    <w:bookmarkStart w:name="z1276" w:id="792"/>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104-бабының</w:t>
      </w:r>
      <w:r>
        <w:rPr>
          <w:rFonts w:ascii="Times New Roman"/>
          <w:b w:val="false"/>
          <w:i w:val="false"/>
          <w:color w:val="000000"/>
          <w:sz w:val="28"/>
        </w:rPr>
        <w:t xml:space="preserve"> 8-тармағына сәйкес мүше мемлекеттердің кедендік реттеу туралы заңнамасында белгіленген кедендік декларациялау ерекшеліктерін қолдануға байланысты мүше мемлекеттердің заңнамасында көзделген жағдайларда;</w:t>
      </w:r>
    </w:p>
    <w:bookmarkEnd w:id="792"/>
    <w:bookmarkStart w:name="z1277" w:id="793"/>
    <w:p>
      <w:pPr>
        <w:spacing w:after="0"/>
        <w:ind w:left="0"/>
        <w:jc w:val="both"/>
      </w:pPr>
      <w:r>
        <w:rPr>
          <w:rFonts w:ascii="Times New Roman"/>
          <w:b w:val="false"/>
          <w:i w:val="false"/>
          <w:color w:val="000000"/>
          <w:sz w:val="28"/>
        </w:rPr>
        <w:t>
      9) осы Кодексте және (немесе) Одақ шеңберіндегі халықаралық шарттарда көзделген өзге де жағдайларда қайтаруға (есепке жатқызуға) жатады.</w:t>
      </w:r>
    </w:p>
    <w:bookmarkEnd w:id="793"/>
    <w:bookmarkStart w:name="z1278" w:id="794"/>
    <w:p>
      <w:pPr>
        <w:spacing w:after="0"/>
        <w:ind w:left="0"/>
        <w:jc w:val="both"/>
      </w:pPr>
      <w:r>
        <w:rPr>
          <w:rFonts w:ascii="Times New Roman"/>
          <w:b w:val="false"/>
          <w:i w:val="false"/>
          <w:color w:val="000000"/>
          <w:sz w:val="28"/>
        </w:rPr>
        <w:t xml:space="preserve">
      2. Артық төленген және (немесе) артық өндіріліп алынған кедендік баждардың, салықтардың сомаларын қайтаруды (есепке жатқызуды) тауар декларациясында немесе электрондық сауда тауарларының декларациясында мәлімделген есептелген кедендік баждар, салықтар туралы мәліметтерге белгіленген тәртіпте өзгерістер (толықтырулар) енгізілген не кедендік кіріс ордерінде не Комиссия осы Кодекстің </w:t>
      </w:r>
      <w:r>
        <w:rPr>
          <w:rFonts w:ascii="Times New Roman"/>
          <w:b w:val="false"/>
          <w:i w:val="false"/>
          <w:color w:val="000000"/>
          <w:sz w:val="28"/>
        </w:rPr>
        <w:t>266-бабының</w:t>
      </w:r>
      <w:r>
        <w:rPr>
          <w:rFonts w:ascii="Times New Roman"/>
          <w:b w:val="false"/>
          <w:i w:val="false"/>
          <w:color w:val="000000"/>
          <w:sz w:val="28"/>
        </w:rPr>
        <w:t xml:space="preserve"> 24-тармағына сәйкес айқындаған өзге де кедендік құжаттағы немесе осы Кодекстің </w:t>
      </w:r>
      <w:r>
        <w:rPr>
          <w:rFonts w:ascii="Times New Roman"/>
          <w:b w:val="false"/>
          <w:i w:val="false"/>
          <w:color w:val="000000"/>
          <w:sz w:val="28"/>
        </w:rPr>
        <w:t>52-бабының</w:t>
      </w:r>
      <w:r>
        <w:rPr>
          <w:rFonts w:ascii="Times New Roman"/>
          <w:b w:val="false"/>
          <w:i w:val="false"/>
          <w:color w:val="000000"/>
          <w:sz w:val="28"/>
        </w:rPr>
        <w:t xml:space="preserve"> 4-тармағында немесе </w:t>
      </w:r>
      <w:r>
        <w:rPr>
          <w:rFonts w:ascii="Times New Roman"/>
          <w:b w:val="false"/>
          <w:i w:val="false"/>
          <w:color w:val="000000"/>
          <w:sz w:val="28"/>
        </w:rPr>
        <w:t>277-бабының</w:t>
      </w:r>
      <w:r>
        <w:rPr>
          <w:rFonts w:ascii="Times New Roman"/>
          <w:b w:val="false"/>
          <w:i w:val="false"/>
          <w:color w:val="000000"/>
          <w:sz w:val="28"/>
        </w:rPr>
        <w:t xml:space="preserve"> 4-тармағының екінші абзацында көрсетілген кедендік құжаттардағы есептелген кедендік төлемдер туралы мәліметтерге белгіленген тәртіпте түзету енгізілген жағдайда және кедендік баждарды, салықтарды төлеу және (немесе) өндіріп алу жүргізілген мүше мемлекеттің заңнамасында белгіленген артық төленген және (немесе) артық өндіріліп алынған кедендік баждардың, салықтардың сомаларын қайтару (есепке жатқызу) үшін өзге де шарттар сақталған кезде кеден органы жүзеге асырады.</w:t>
      </w:r>
    </w:p>
    <w:bookmarkEnd w:id="794"/>
    <w:bookmarkStart w:name="z1279" w:id="795"/>
    <w:p>
      <w:pPr>
        <w:spacing w:after="0"/>
        <w:ind w:left="0"/>
        <w:jc w:val="both"/>
      </w:pPr>
      <w:r>
        <w:rPr>
          <w:rFonts w:ascii="Times New Roman"/>
          <w:b w:val="false"/>
          <w:i w:val="false"/>
          <w:color w:val="000000"/>
          <w:sz w:val="28"/>
        </w:rPr>
        <w:t>
      3. Осы баптың 1-тармағының 4 - 9-тармақшаларында көрсетілген жағдайларда кедендік баждардың, салықтардың сомаларын қайтару (есепке жатқызу) кеден органына мүше мемлекеттердің заңнамасына сәйкес белгіленетін тәртіпте кедендік баждардың, салықтардың сомаларын қайтаруға (есепке жатқызуға) әкеп соқтыратын мән-жайдың басталуын растаған кезде және кедендік баждарды, салықтарды төлеу және (немесе) өндіріп алу жүргізілген мүше мемлекеттің заңнамасында белгіленетін кедендік баждардың, салықтардың сомаларын қайтару (есепке жатқызу) үшін өзге де шарттар сақталған кезде жүзеге асырылады.</w:t>
      </w:r>
    </w:p>
    <w:bookmarkEnd w:id="795"/>
    <w:bookmarkStart w:name="z1280" w:id="796"/>
    <w:p>
      <w:pPr>
        <w:spacing w:after="0"/>
        <w:ind w:left="0"/>
        <w:jc w:val="both"/>
      </w:pPr>
      <w:r>
        <w:rPr>
          <w:rFonts w:ascii="Times New Roman"/>
          <w:b w:val="false"/>
          <w:i w:val="false"/>
          <w:color w:val="000000"/>
          <w:sz w:val="28"/>
        </w:rPr>
        <w:t xml:space="preserve">
      4. Кедендік әкелу баждарының сомаларын қайтару (есепке жатқызу) Одақ туралы </w:t>
      </w:r>
      <w:r>
        <w:rPr>
          <w:rFonts w:ascii="Times New Roman"/>
          <w:b w:val="false"/>
          <w:i w:val="false"/>
          <w:color w:val="000000"/>
          <w:sz w:val="28"/>
        </w:rPr>
        <w:t>шарттың</w:t>
      </w:r>
      <w:r>
        <w:rPr>
          <w:rFonts w:ascii="Times New Roman"/>
          <w:b w:val="false"/>
          <w:i w:val="false"/>
          <w:color w:val="000000"/>
          <w:sz w:val="28"/>
        </w:rPr>
        <w:t xml:space="preserve"> ережелері ескеріле отырып, осындай кедендік әкелу баждарын төлеу және (немесе) өндіріп алу жүргізілген мүше мемлекеттің заңнамасында белгіленген тәртіппен және мерзімде жүзеге асырылады.</w:t>
      </w:r>
    </w:p>
    <w:bookmarkEnd w:id="796"/>
    <w:bookmarkStart w:name="z1281" w:id="797"/>
    <w:p>
      <w:pPr>
        <w:spacing w:after="0"/>
        <w:ind w:left="0"/>
        <w:jc w:val="both"/>
      </w:pPr>
      <w:r>
        <w:rPr>
          <w:rFonts w:ascii="Times New Roman"/>
          <w:b w:val="false"/>
          <w:i w:val="false"/>
          <w:color w:val="000000"/>
          <w:sz w:val="28"/>
        </w:rPr>
        <w:t>
      5. Егер Одақ шеңберіндегі халықаралық шарттарда және (немесе) мүше мемлекеттердің екіжақты халықаралық шарттарында өзгеше белгіленбесе, кедендік әкету баждарының сомаларын қайтару (есепке жатқызу) осындай кедендік әкету баждарын төлеу және (немесе) өндіріп алу жүргізілген мүше мемлекеттің заңнамасында белгіленетін тәртіппен және мерзімде жүзеге асырылады.</w:t>
      </w:r>
    </w:p>
    <w:bookmarkEnd w:id="797"/>
    <w:bookmarkStart w:name="z1282" w:id="798"/>
    <w:p>
      <w:pPr>
        <w:spacing w:after="0"/>
        <w:ind w:left="0"/>
        <w:jc w:val="both"/>
      </w:pPr>
      <w:r>
        <w:rPr>
          <w:rFonts w:ascii="Times New Roman"/>
          <w:b w:val="false"/>
          <w:i w:val="false"/>
          <w:color w:val="000000"/>
          <w:sz w:val="28"/>
        </w:rPr>
        <w:t>
      6. Салықтардың сомаларын қайтару (есепке жатқызу) осындай салықтарды төлеу және (немесе) өндіріп алу жүргізілген мүше мемлекеттің заңнамасында белгіленетін тәртіппен және мерзімде жүзеге асырылады.</w:t>
      </w:r>
    </w:p>
    <w:bookmarkEnd w:id="798"/>
    <w:bookmarkStart w:name="z1283" w:id="799"/>
    <w:p>
      <w:pPr>
        <w:spacing w:after="0"/>
        <w:ind w:left="0"/>
        <w:jc w:val="both"/>
      </w:pPr>
      <w:r>
        <w:rPr>
          <w:rFonts w:ascii="Times New Roman"/>
          <w:b w:val="false"/>
          <w:i w:val="false"/>
          <w:color w:val="000000"/>
          <w:sz w:val="28"/>
        </w:rPr>
        <w:t>
      7. Аванстық төлемдердің, өзге де ақшалай қаражаттың (ақша) сомаларын қайтару (есепке жатқызу) осындай аванстық төлемдер, өзге ақшалай қаражат төлеу жүргізілген мүше мемлекеттің заңнамасында белгіленетін тәртіппен және мерзімде, жағдайларда жүзеге асырылады.</w:t>
      </w:r>
    </w:p>
    <w:bookmarkEnd w:id="799"/>
    <w:bookmarkStart w:name="z1284" w:id="800"/>
    <w:p>
      <w:pPr>
        <w:spacing w:after="0"/>
        <w:ind w:left="0"/>
        <w:jc w:val="both"/>
      </w:pPr>
      <w:r>
        <w:rPr>
          <w:rFonts w:ascii="Times New Roman"/>
          <w:b w:val="false"/>
          <w:i w:val="false"/>
          <w:color w:val="000000"/>
          <w:sz w:val="28"/>
        </w:rPr>
        <w:t>
      8. Кедендік баждарды, салықтарды төлеу жөніндегі міндеттерді орындауды қамтамасыз ету ретінде енгізілген ақшалай қаражат (ақша) сомасын қайтаруды (есепке жатқызуды) осындай қамтамасыз ету берілген мүше мемлекеттің кеден органы осы мүше мемлекеттің заңнамасында белгіленетін тәртіппен және мерзімде жүзеге асырады.</w:t>
      </w:r>
    </w:p>
    <w:bookmarkEnd w:id="800"/>
    <w:bookmarkStart w:name="z1285" w:id="801"/>
    <w:p>
      <w:pPr>
        <w:spacing w:after="0"/>
        <w:ind w:left="0"/>
        <w:jc w:val="both"/>
      </w:pPr>
      <w:r>
        <w:rPr>
          <w:rFonts w:ascii="Times New Roman"/>
          <w:b w:val="false"/>
          <w:i w:val="false"/>
          <w:color w:val="000000"/>
          <w:sz w:val="28"/>
        </w:rPr>
        <w:t>
      9. Кедендік баждарды, салықтарды төлеу жөніндегі міндеттерді орындауды қамтамасыз ету ретінде енгізілген ақшалай қаражат (ақша) сомаларын қайтару (есепке жатқызу):</w:t>
      </w:r>
    </w:p>
    <w:bookmarkEnd w:id="801"/>
    <w:bookmarkStart w:name="z1286" w:id="802"/>
    <w:p>
      <w:pPr>
        <w:spacing w:after="0"/>
        <w:ind w:left="0"/>
        <w:jc w:val="both"/>
      </w:pPr>
      <w:r>
        <w:rPr>
          <w:rFonts w:ascii="Times New Roman"/>
          <w:b w:val="false"/>
          <w:i w:val="false"/>
          <w:color w:val="000000"/>
          <w:sz w:val="28"/>
        </w:rPr>
        <w:t>
      1) орындалуы кедендік баждарды, салықтарды төлеу жөніндегі міндеттерді орындауды қамтамасыз ету ретінде енгізілген ақшалай қаражатпен (ақшамен) қамтамасыз етілген кедендік баждарды, салықтарды төлеу жөніндегі міндет толық көлемде орындалған, тоқтатылған не туындамаған;</w:t>
      </w:r>
    </w:p>
    <w:bookmarkEnd w:id="802"/>
    <w:bookmarkStart w:name="z1287" w:id="803"/>
    <w:p>
      <w:pPr>
        <w:spacing w:after="0"/>
        <w:ind w:left="0"/>
        <w:jc w:val="both"/>
      </w:pPr>
      <w:r>
        <w:rPr>
          <w:rFonts w:ascii="Times New Roman"/>
          <w:b w:val="false"/>
          <w:i w:val="false"/>
          <w:color w:val="000000"/>
          <w:sz w:val="28"/>
        </w:rPr>
        <w:t>
      2) кедендік баждарды, салықтарды төлеу жөніндегі міндеттерді орындауды қамтамасыз ету ретінде енгізілген ақшалай қаражаттың (ақшаның) орнына кедендік баждарды, салықтарды төлеу жөніндегі міндеттерді басқа тәсілмен орындауды қамтамасыз ету берілген жағдайларда жүзеге асырылады.</w:t>
      </w:r>
    </w:p>
    <w:bookmarkEnd w:id="803"/>
    <w:bookmarkStart w:name="z1288" w:id="804"/>
    <w:p>
      <w:pPr>
        <w:spacing w:after="0"/>
        <w:ind w:left="0"/>
        <w:jc w:val="both"/>
      </w:pPr>
      <w:r>
        <w:rPr>
          <w:rFonts w:ascii="Times New Roman"/>
          <w:b w:val="false"/>
          <w:i w:val="false"/>
          <w:color w:val="000000"/>
          <w:sz w:val="28"/>
        </w:rPr>
        <w:t>
      10. Төлеушінің белгіленген мерзімде кедендік баждарды, салықтарды, арнайы, демпингке қарсы, өтем баждарын, өсімпұлдарын, пайыздарын төлеу жөніндегі орындалмаған (толықтай немесе ішінара) міндеттері бар болса, кедендік баждарды, салықтарды төлеу жөніндегі міндеттерді орындауды қамтамасыз ету ретінде енгізілген кедендік баждардың, салықтардың, аванстық төлемдердің, ақшалай қаражаттың (ақшаның) сомаларын қайтару, сондай-ақ осындай орындалмаған міндеттер мөлшерінде өзге де ақшалай қаражатты (ақшаны) қайтару жүзеге асырылмайды.</w:t>
      </w:r>
    </w:p>
    <w:bookmarkEnd w:id="804"/>
    <w:bookmarkStart w:name="z1289" w:id="805"/>
    <w:p>
      <w:pPr>
        <w:spacing w:after="0"/>
        <w:ind w:left="0"/>
        <w:jc w:val="both"/>
      </w:pPr>
      <w:r>
        <w:rPr>
          <w:rFonts w:ascii="Times New Roman"/>
          <w:b w:val="false"/>
          <w:i w:val="false"/>
          <w:color w:val="000000"/>
          <w:sz w:val="28"/>
        </w:rPr>
        <w:t>
      Мүше мемлекеттің заңнамасында кедендік баждарды, салықтарды төлеу жөніндегі міндеттерді орындауды қамтамасыз ету ретінде енгізілген, сондай-ақ басқа да ақшалай қаражатты (ақшаны) кедендік баждардың, салықтардың, аванстық төлемдердің, ақшалай қаражаттың (ақшаның) сомаларын есепке жатқызу төлеушінің кедендік баждарды, салықтарды, арнайы, демпингке қарсы, өтем баждарын, өсімпұлдарды, пайыздарды, осындай кедендік баждарды, салықтарды, аванстық төлемдерді, ақшалай қаражатты (ақшаны) көрсетілген міндетті орындау есебіне есепке жатқызуды қоспағанда, төлеу жөніндегі міндеттерді белгіленген мерзімде (толық немесе ішінара) орындамағаны бар болса, жүргізілмейтіні белгіленуі мүмкін.</w:t>
      </w:r>
    </w:p>
    <w:bookmarkEnd w:id="805"/>
    <w:bookmarkStart w:name="z1290" w:id="806"/>
    <w:p>
      <w:pPr>
        <w:spacing w:after="0"/>
        <w:ind w:left="0"/>
        <w:jc w:val="both"/>
      </w:pPr>
      <w:r>
        <w:rPr>
          <w:rFonts w:ascii="Times New Roman"/>
          <w:b w:val="false"/>
          <w:i w:val="false"/>
          <w:color w:val="000000"/>
          <w:sz w:val="28"/>
        </w:rPr>
        <w:t>
      Мүше мемлекеттердің заңнамасында кедендік баждарды, салықтарды төлеу жөніндегі міндеттерді орындауды қамтамасыз ету ретінде енгізілген кедендік баждардың, салықтардың, аванстық төлемдердің, ақшалай қаражаттың (ақшаның) сомаларын қайтару (есепке жатқызу), сондай-ақ өзге де ақшалай қаражатты (ақшаны) қайтару жүргізілмейтін өзге де жағдайлар белгіленуі мүмкін.</w:t>
      </w:r>
    </w:p>
    <w:bookmarkEnd w:id="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04.10.2025 </w:t>
      </w:r>
      <w:r>
        <w:rPr>
          <w:rFonts w:ascii="Times New Roman"/>
          <w:b w:val="false"/>
          <w:i w:val="false"/>
          <w:color w:val="000000"/>
          <w:sz w:val="28"/>
        </w:rPr>
        <w:t>№ 221-VIII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291" w:id="807"/>
    <w:p>
      <w:pPr>
        <w:spacing w:after="0"/>
        <w:ind w:left="0"/>
        <w:jc w:val="left"/>
      </w:pPr>
      <w:r>
        <w:rPr>
          <w:rFonts w:ascii="Times New Roman"/>
          <w:b/>
          <w:i w:val="false"/>
          <w:color w:val="000000"/>
        </w:rPr>
        <w:t xml:space="preserve"> 11-тарау</w:t>
      </w:r>
    </w:p>
    <w:bookmarkEnd w:id="807"/>
    <w:bookmarkStart w:name="z1292" w:id="808"/>
    <w:p>
      <w:pPr>
        <w:spacing w:after="0"/>
        <w:ind w:left="0"/>
        <w:jc w:val="left"/>
      </w:pPr>
      <w:r>
        <w:rPr>
          <w:rFonts w:ascii="Times New Roman"/>
          <w:b/>
          <w:i w:val="false"/>
          <w:color w:val="000000"/>
        </w:rPr>
        <w:t xml:space="preserve"> Кедендік баждарды, салықтарды өндіріп алу</w:t>
      </w:r>
    </w:p>
    <w:bookmarkEnd w:id="808"/>
    <w:p>
      <w:pPr>
        <w:spacing w:after="0"/>
        <w:ind w:left="0"/>
        <w:jc w:val="both"/>
      </w:pPr>
      <w:r>
        <w:rPr>
          <w:rFonts w:ascii="Times New Roman"/>
          <w:b/>
          <w:i w:val="false"/>
          <w:color w:val="000000"/>
          <w:sz w:val="28"/>
        </w:rPr>
        <w:t>68-бап. Кедендік баждарды, салықтарды өндіріп алу туралы жалпы ережелер</w:t>
      </w:r>
    </w:p>
    <w:bookmarkStart w:name="z1293" w:id="80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55-бабының</w:t>
      </w:r>
      <w:r>
        <w:rPr>
          <w:rFonts w:ascii="Times New Roman"/>
          <w:b w:val="false"/>
          <w:i w:val="false"/>
          <w:color w:val="000000"/>
          <w:sz w:val="28"/>
        </w:rPr>
        <w:t xml:space="preserve"> 7-тармағында көрсетілген жағдайларда, кеден органы осы тарауға сәйкес кедендік баждарды, салықтарды өндіріп алу жөніндегі шараларды қабылдайды.</w:t>
      </w:r>
    </w:p>
    <w:bookmarkEnd w:id="809"/>
    <w:bookmarkStart w:name="z1294" w:id="810"/>
    <w:p>
      <w:pPr>
        <w:spacing w:after="0"/>
        <w:ind w:left="0"/>
        <w:jc w:val="both"/>
      </w:pPr>
      <w:r>
        <w:rPr>
          <w:rFonts w:ascii="Times New Roman"/>
          <w:b w:val="false"/>
          <w:i w:val="false"/>
          <w:color w:val="000000"/>
          <w:sz w:val="28"/>
        </w:rPr>
        <w:t xml:space="preserve">
      2. Кедендік баждарды, салықтарды өндіріп алу жөніндегі шараларына төлеушінің ақшалай қаражаты (ақшасы) және (немесе) өзге де мүлігі есебінен кедендік баждарды, салықтарды, оның ішінде осы Кодекстің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76-баптарына</w:t>
      </w:r>
      <w:r>
        <w:rPr>
          <w:rFonts w:ascii="Times New Roman"/>
          <w:b w:val="false"/>
          <w:i w:val="false"/>
          <w:color w:val="000000"/>
          <w:sz w:val="28"/>
        </w:rPr>
        <w:t xml:space="preserve"> сәйкес қайтаруға жататын кедендік баждардың, салықтардың, арнайы, демпингке қарсы, өтем баждарының сомалары және (немесе) аванстық төлемдер есебінен, кедендік баждарды, салықтарды төлеу жөніндегі міндеттерді орындауды қамтамасыз ету, арнайы, демпингке қарсы, өтем баждарын төлеу жөніндегі міндеттерді орындауды қамтамасыз ету, кеден ісі саласында қызметін жүзеге асыратын заңды тұлғаның міндеттерін орындауын қамтамасыз ету, егер осы Кодексте және (немесе) Одақ туралы </w:t>
      </w:r>
      <w:r>
        <w:rPr>
          <w:rFonts w:ascii="Times New Roman"/>
          <w:b w:val="false"/>
          <w:i w:val="false"/>
          <w:color w:val="000000"/>
          <w:sz w:val="28"/>
        </w:rPr>
        <w:t>шартта</w:t>
      </w:r>
      <w:r>
        <w:rPr>
          <w:rFonts w:ascii="Times New Roman"/>
          <w:b w:val="false"/>
          <w:i w:val="false"/>
          <w:color w:val="000000"/>
          <w:sz w:val="28"/>
        </w:rPr>
        <w:t xml:space="preserve"> өзгеше белгіленбесе, уәкілетті экономикалық оператор міндеттерінің орындалуын қамтамасыз ету есебінен өндіріп алу жатады.</w:t>
      </w:r>
    </w:p>
    <w:bookmarkEnd w:id="810"/>
    <w:bookmarkStart w:name="z1295" w:id="811"/>
    <w:p>
      <w:pPr>
        <w:spacing w:after="0"/>
        <w:ind w:left="0"/>
        <w:jc w:val="both"/>
      </w:pPr>
      <w:r>
        <w:rPr>
          <w:rFonts w:ascii="Times New Roman"/>
          <w:b w:val="false"/>
          <w:i w:val="false"/>
          <w:color w:val="000000"/>
          <w:sz w:val="28"/>
        </w:rPr>
        <w:t>
      3. Осы баптың 2-тармағында көрсетілген шараларға қосымша, мүше мемлекеттердің заңнамасында кедендік баждарды, салықтарды өндіріп алу бойынша өндіріп алуды оларға қатысты кедендік баждар, салықтар төленбеген тауарларға айналдыру сияқты шара және кедендік баждарды, салықтарды өндіріп алу жөніндегі өзге де шаралар белгіленуі мүмкін.</w:t>
      </w:r>
    </w:p>
    <w:bookmarkEnd w:id="811"/>
    <w:bookmarkStart w:name="z1296" w:id="812"/>
    <w:p>
      <w:pPr>
        <w:spacing w:after="0"/>
        <w:ind w:left="0"/>
        <w:jc w:val="both"/>
      </w:pPr>
      <w:r>
        <w:rPr>
          <w:rFonts w:ascii="Times New Roman"/>
          <w:b w:val="false"/>
          <w:i w:val="false"/>
          <w:color w:val="000000"/>
          <w:sz w:val="28"/>
        </w:rPr>
        <w:t>
      Өндіріп алуды оларға қатысты кедендік баждар, салықтар төленбеген тауарларға айналдыру осындай тауарларға қатысты кедендік баждарды, салықтарды төлеу жөніндегі міндетті тоқтатады.</w:t>
      </w:r>
    </w:p>
    <w:bookmarkEnd w:id="812"/>
    <w:bookmarkStart w:name="z1297" w:id="813"/>
    <w:p>
      <w:pPr>
        <w:spacing w:after="0"/>
        <w:ind w:left="0"/>
        <w:jc w:val="both"/>
      </w:pPr>
      <w:r>
        <w:rPr>
          <w:rFonts w:ascii="Times New Roman"/>
          <w:b w:val="false"/>
          <w:i w:val="false"/>
          <w:color w:val="000000"/>
          <w:sz w:val="28"/>
        </w:rPr>
        <w:t>
      4. Кедендік баждарды, салықтарды өндіріп алу жөніндегі шаралар:</w:t>
      </w:r>
    </w:p>
    <w:bookmarkEnd w:id="813"/>
    <w:bookmarkStart w:name="z1298" w:id="814"/>
    <w:p>
      <w:pPr>
        <w:spacing w:after="0"/>
        <w:ind w:left="0"/>
        <w:jc w:val="both"/>
      </w:pPr>
      <w:r>
        <w:rPr>
          <w:rFonts w:ascii="Times New Roman"/>
          <w:b w:val="false"/>
          <w:i w:val="false"/>
          <w:color w:val="000000"/>
          <w:sz w:val="28"/>
        </w:rPr>
        <w:t>
      1) кеден органы төленбеген кедендік баждарды, салықтарды өндіріп алуды жүзеге асыратын мүше мемлекеттің заңнамасында белгіленген кедендік баждарды, салықтарды өндіріп алу мерзімі өтіп кеткен;</w:t>
      </w:r>
    </w:p>
    <w:bookmarkEnd w:id="814"/>
    <w:bookmarkStart w:name="z1299" w:id="815"/>
    <w:p>
      <w:pPr>
        <w:spacing w:after="0"/>
        <w:ind w:left="0"/>
        <w:jc w:val="both"/>
      </w:pPr>
      <w:r>
        <w:rPr>
          <w:rFonts w:ascii="Times New Roman"/>
          <w:b w:val="false"/>
          <w:i w:val="false"/>
          <w:color w:val="000000"/>
          <w:sz w:val="28"/>
        </w:rPr>
        <w:t xml:space="preserve">
      2) кедендік баждарды, салықтарды төлеу жөніндегі міндет кедендік баждардың, салықтардың төленуіне байланысты не осы Кодекстің </w:t>
      </w:r>
      <w:r>
        <w:rPr>
          <w:rFonts w:ascii="Times New Roman"/>
          <w:b w:val="false"/>
          <w:i w:val="false"/>
          <w:color w:val="000000"/>
          <w:sz w:val="28"/>
        </w:rPr>
        <w:t>54-бабының</w:t>
      </w:r>
      <w:r>
        <w:rPr>
          <w:rFonts w:ascii="Times New Roman"/>
          <w:b w:val="false"/>
          <w:i w:val="false"/>
          <w:color w:val="000000"/>
          <w:sz w:val="28"/>
        </w:rPr>
        <w:t xml:space="preserve"> 2-тармағында көзделген өзге де жағдайларға байланысты тоқтатылған;</w:t>
      </w:r>
    </w:p>
    <w:bookmarkEnd w:id="815"/>
    <w:bookmarkStart w:name="z1300" w:id="816"/>
    <w:p>
      <w:pPr>
        <w:spacing w:after="0"/>
        <w:ind w:left="0"/>
        <w:jc w:val="both"/>
      </w:pPr>
      <w:r>
        <w:rPr>
          <w:rFonts w:ascii="Times New Roman"/>
          <w:b w:val="false"/>
          <w:i w:val="false"/>
          <w:color w:val="000000"/>
          <w:sz w:val="28"/>
        </w:rPr>
        <w:t>
      3) кедендік баждарды, салықтарды төлеу жөніндегі міндет осы баптың 3-тармағына сәйкес белгіленген кедендік баждарды, салықтарды өндіріп алу жөніндегі шара қолданылуына байланысты тоқтатылған;</w:t>
      </w:r>
    </w:p>
    <w:bookmarkEnd w:id="816"/>
    <w:bookmarkStart w:name="z1301" w:id="817"/>
    <w:p>
      <w:pPr>
        <w:spacing w:after="0"/>
        <w:ind w:left="0"/>
        <w:jc w:val="both"/>
      </w:pPr>
      <w:r>
        <w:rPr>
          <w:rFonts w:ascii="Times New Roman"/>
          <w:b w:val="false"/>
          <w:i w:val="false"/>
          <w:color w:val="000000"/>
          <w:sz w:val="28"/>
        </w:rPr>
        <w:t>
      4) өндіріп алынуы мүмкін болмаған кедендік баждардың, салықтардың сомалары, кеден органы осы сомаларды өндіріп алуды жүзеге асырған мүше мемлекеттің заңнамасына сәйкес өндіріп алуға үмітсіз деп танылған;</w:t>
      </w:r>
    </w:p>
    <w:bookmarkEnd w:id="817"/>
    <w:bookmarkStart w:name="z1302" w:id="818"/>
    <w:p>
      <w:pPr>
        <w:spacing w:after="0"/>
        <w:ind w:left="0"/>
        <w:jc w:val="both"/>
      </w:pPr>
      <w:r>
        <w:rPr>
          <w:rFonts w:ascii="Times New Roman"/>
          <w:b w:val="false"/>
          <w:i w:val="false"/>
          <w:color w:val="000000"/>
          <w:sz w:val="28"/>
        </w:rPr>
        <w:t>
      5) кедендік әкелу баждарына қатысты Комиссия айқындайтын өзге де жағдайларда;</w:t>
      </w:r>
    </w:p>
    <w:bookmarkEnd w:id="818"/>
    <w:bookmarkStart w:name="z1303" w:id="819"/>
    <w:p>
      <w:pPr>
        <w:spacing w:after="0"/>
        <w:ind w:left="0"/>
        <w:jc w:val="both"/>
      </w:pPr>
      <w:r>
        <w:rPr>
          <w:rFonts w:ascii="Times New Roman"/>
          <w:b w:val="false"/>
          <w:i w:val="false"/>
          <w:color w:val="000000"/>
          <w:sz w:val="28"/>
        </w:rPr>
        <w:t>
      6) кедендік әкету баждарына, салықтарға қатысты мүше мемлекеттердің заңнамасында белгіленетін өзге де жағдайларда қолданылмайды.</w:t>
      </w:r>
    </w:p>
    <w:bookmarkEnd w:id="819"/>
    <w:bookmarkStart w:name="z1304" w:id="820"/>
    <w:p>
      <w:pPr>
        <w:spacing w:after="0"/>
        <w:ind w:left="0"/>
        <w:jc w:val="both"/>
      </w:pPr>
      <w:r>
        <w:rPr>
          <w:rFonts w:ascii="Times New Roman"/>
          <w:b w:val="false"/>
          <w:i w:val="false"/>
          <w:color w:val="000000"/>
          <w:sz w:val="28"/>
        </w:rPr>
        <w:t xml:space="preserve">
      5. Кедендік баждарды, салықтарды өндіріп алу жөніндегі шаралар қылмыс туралы хабарды тексеру барысында алынған немесе тыйым салынған, қылмыстық іс бойынша немесе әкімшілік құқық бұзушылық (әкімшілік іс жүргізу) туралы іс бойынша оларға қатысты қайтару туралы шешім қабылданған және осы Кодекске сәйкес кедендік декларациялауға жататын тауарларға, осындай тауарларды қайтару туралы шешім қабылданғанға дейін туындаған кедендік баждарды төлеу жөніндегі міндеттерге қатысты, осы Кодекстің </w:t>
      </w:r>
      <w:r>
        <w:rPr>
          <w:rFonts w:ascii="Times New Roman"/>
          <w:b w:val="false"/>
          <w:i w:val="false"/>
          <w:color w:val="000000"/>
          <w:sz w:val="28"/>
        </w:rPr>
        <w:t>98-бабының</w:t>
      </w:r>
      <w:r>
        <w:rPr>
          <w:rFonts w:ascii="Times New Roman"/>
          <w:b w:val="false"/>
          <w:i w:val="false"/>
          <w:color w:val="000000"/>
          <w:sz w:val="28"/>
        </w:rPr>
        <w:t xml:space="preserve"> 4-тармағында көрсетілген шешімдердің біреуі күшіне енетін күннен бастап осындай тауарларды уақытша сақтауға орналастырған немесе оларды кедендік рәсімдердің біріне орналастырған күнге дейінгі мерзім ішінде қабылданбайды.</w:t>
      </w:r>
    </w:p>
    <w:bookmarkEnd w:id="820"/>
    <w:bookmarkStart w:name="z1305" w:id="821"/>
    <w:p>
      <w:pPr>
        <w:spacing w:after="0"/>
        <w:ind w:left="0"/>
        <w:jc w:val="both"/>
      </w:pPr>
      <w:r>
        <w:rPr>
          <w:rFonts w:ascii="Times New Roman"/>
          <w:b w:val="false"/>
          <w:i w:val="false"/>
          <w:color w:val="000000"/>
          <w:sz w:val="28"/>
        </w:rPr>
        <w:t>
      6. Осы баптың 2 және 3-тармақтарында көрсетілген кедендік баждарды, салықтарды өндіріп aлy жөніндегі шаралар кеден органы кедендік баждарды, салықтарды өндіріп алуды жүзеге асыратын мүше мемлекеттің заңнамасына сәйкес қабылданады.</w:t>
      </w:r>
    </w:p>
    <w:bookmarkEnd w:id="821"/>
    <w:p>
      <w:pPr>
        <w:spacing w:after="0"/>
        <w:ind w:left="0"/>
        <w:jc w:val="both"/>
      </w:pPr>
      <w:r>
        <w:rPr>
          <w:rFonts w:ascii="Times New Roman"/>
          <w:b/>
          <w:i w:val="false"/>
          <w:color w:val="000000"/>
          <w:sz w:val="28"/>
        </w:rPr>
        <w:t>69-бап. Кедендік баждарды, салықтарды өндіріп алуды жүзеге асыратын кеден органы</w:t>
      </w:r>
    </w:p>
    <w:bookmarkStart w:name="z1306" w:id="822"/>
    <w:p>
      <w:pPr>
        <w:spacing w:after="0"/>
        <w:ind w:left="0"/>
        <w:jc w:val="both"/>
      </w:pPr>
      <w:r>
        <w:rPr>
          <w:rFonts w:ascii="Times New Roman"/>
          <w:b w:val="false"/>
          <w:i w:val="false"/>
          <w:color w:val="000000"/>
          <w:sz w:val="28"/>
        </w:rPr>
        <w:t>
      1. Кедендік баждарды, салықтарды тауарларды шығару жүргізілген кеден органы немесе осы баптың 2 және 3-тармақтарында көзделген жағдайларды қоспағанда, мүше мемлекеттің кедендік реттеу туралы заңнамасымен айқындалатын тауарларды шығару жүргізілген өзге де кеден органы өндіріп алады.</w:t>
      </w:r>
    </w:p>
    <w:bookmarkEnd w:id="822"/>
    <w:bookmarkStart w:name="z1307" w:id="823"/>
    <w:p>
      <w:pPr>
        <w:spacing w:after="0"/>
        <w:ind w:left="0"/>
        <w:jc w:val="both"/>
      </w:pPr>
      <w:r>
        <w:rPr>
          <w:rFonts w:ascii="Times New Roman"/>
          <w:b w:val="false"/>
          <w:i w:val="false"/>
          <w:color w:val="000000"/>
          <w:sz w:val="28"/>
        </w:rPr>
        <w:t>
      Одақтың кедендік шекарасы арқылы заңсыз өткізілген тауарларға қатысты, Одақтың кедендік шекарасы арқылы дұрыс емес кедендік декларациялаумен өткізілген тауарларды қоспағанда, кедендік баждарды, салықтарды аумағында Одақтың кедендік шекарасы арқылы тауарларды осындай заңсыз өткізу фактісі анықталған мүше мемлекеттің кеден органы өндіріп алады.</w:t>
      </w:r>
    </w:p>
    <w:bookmarkEnd w:id="823"/>
    <w:bookmarkStart w:name="z1308" w:id="824"/>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91-бабының</w:t>
      </w:r>
      <w:r>
        <w:rPr>
          <w:rFonts w:ascii="Times New Roman"/>
          <w:b w:val="false"/>
          <w:i w:val="false"/>
          <w:color w:val="000000"/>
          <w:sz w:val="28"/>
        </w:rPr>
        <w:t xml:space="preserve"> 4-тармағында, </w:t>
      </w:r>
      <w:r>
        <w:rPr>
          <w:rFonts w:ascii="Times New Roman"/>
          <w:b w:val="false"/>
          <w:i w:val="false"/>
          <w:color w:val="000000"/>
          <w:sz w:val="28"/>
        </w:rPr>
        <w:t>97-бабының</w:t>
      </w:r>
      <w:r>
        <w:rPr>
          <w:rFonts w:ascii="Times New Roman"/>
          <w:b w:val="false"/>
          <w:i w:val="false"/>
          <w:color w:val="000000"/>
          <w:sz w:val="28"/>
        </w:rPr>
        <w:t xml:space="preserve"> 3-тармағында, </w:t>
      </w:r>
      <w:r>
        <w:rPr>
          <w:rFonts w:ascii="Times New Roman"/>
          <w:b w:val="false"/>
          <w:i w:val="false"/>
          <w:color w:val="000000"/>
          <w:sz w:val="28"/>
        </w:rPr>
        <w:t>103-бабының</w:t>
      </w:r>
      <w:r>
        <w:rPr>
          <w:rFonts w:ascii="Times New Roman"/>
          <w:b w:val="false"/>
          <w:i w:val="false"/>
          <w:color w:val="000000"/>
          <w:sz w:val="28"/>
        </w:rPr>
        <w:t xml:space="preserve"> 4-тармағында, </w:t>
      </w:r>
      <w:r>
        <w:rPr>
          <w:rFonts w:ascii="Times New Roman"/>
          <w:b w:val="false"/>
          <w:i w:val="false"/>
          <w:color w:val="000000"/>
          <w:sz w:val="28"/>
        </w:rPr>
        <w:t>279-бабының</w:t>
      </w:r>
      <w:r>
        <w:rPr>
          <w:rFonts w:ascii="Times New Roman"/>
          <w:b w:val="false"/>
          <w:i w:val="false"/>
          <w:color w:val="000000"/>
          <w:sz w:val="28"/>
        </w:rPr>
        <w:t xml:space="preserve"> 8-тармағында, </w:t>
      </w:r>
      <w:r>
        <w:rPr>
          <w:rFonts w:ascii="Times New Roman"/>
          <w:b w:val="false"/>
          <w:i w:val="false"/>
          <w:color w:val="000000"/>
          <w:sz w:val="28"/>
        </w:rPr>
        <w:t>280-бабының</w:t>
      </w:r>
      <w:r>
        <w:rPr>
          <w:rFonts w:ascii="Times New Roman"/>
          <w:b w:val="false"/>
          <w:i w:val="false"/>
          <w:color w:val="000000"/>
          <w:sz w:val="28"/>
        </w:rPr>
        <w:t xml:space="preserve"> 4-тармағында және </w:t>
      </w:r>
      <w:r>
        <w:rPr>
          <w:rFonts w:ascii="Times New Roman"/>
          <w:b w:val="false"/>
          <w:i w:val="false"/>
          <w:color w:val="000000"/>
          <w:sz w:val="28"/>
        </w:rPr>
        <w:t>288-бабының</w:t>
      </w:r>
      <w:r>
        <w:rPr>
          <w:rFonts w:ascii="Times New Roman"/>
          <w:b w:val="false"/>
          <w:i w:val="false"/>
          <w:color w:val="000000"/>
          <w:sz w:val="28"/>
        </w:rPr>
        <w:t xml:space="preserve"> 4-тармағында көрсетілген мән-жайлар туындаған кезде кедендік баждарды, салықтарды аумағында осындай мән-жайлар анықталған мүше мемлекеттің кеден органы өндіріп алады.</w:t>
      </w:r>
    </w:p>
    <w:bookmarkEnd w:id="824"/>
    <w:bookmarkStart w:name="z1309" w:id="825"/>
    <w:p>
      <w:pPr>
        <w:spacing w:after="0"/>
        <w:ind w:left="0"/>
        <w:jc w:val="both"/>
      </w:pPr>
      <w:r>
        <w:rPr>
          <w:rFonts w:ascii="Times New Roman"/>
          <w:b w:val="false"/>
          <w:i w:val="false"/>
          <w:color w:val="000000"/>
          <w:sz w:val="28"/>
        </w:rPr>
        <w:t xml:space="preserve">
      2. Осы Кодекстің 2-тармағының екінші абзацында және </w:t>
      </w:r>
      <w:r>
        <w:rPr>
          <w:rFonts w:ascii="Times New Roman"/>
          <w:b w:val="false"/>
          <w:i w:val="false"/>
          <w:color w:val="000000"/>
          <w:sz w:val="28"/>
        </w:rPr>
        <w:t>61-бабының</w:t>
      </w:r>
      <w:r>
        <w:rPr>
          <w:rFonts w:ascii="Times New Roman"/>
          <w:b w:val="false"/>
          <w:i w:val="false"/>
          <w:color w:val="000000"/>
          <w:sz w:val="28"/>
        </w:rPr>
        <w:t xml:space="preserve"> 3-тармағында көрсетілген жағдайларда кедендік баждарды, салықтарды, егер осы баптың 3-тармағында өзгеше белгіленбесе, осы Кодекстің 2-тармағының екінші абзацына және </w:t>
      </w:r>
      <w:r>
        <w:rPr>
          <w:rFonts w:ascii="Times New Roman"/>
          <w:b w:val="false"/>
          <w:i w:val="false"/>
          <w:color w:val="000000"/>
          <w:sz w:val="28"/>
        </w:rPr>
        <w:t>61-бабының</w:t>
      </w:r>
      <w:r>
        <w:rPr>
          <w:rFonts w:ascii="Times New Roman"/>
          <w:b w:val="false"/>
          <w:i w:val="false"/>
          <w:color w:val="000000"/>
          <w:sz w:val="28"/>
        </w:rPr>
        <w:t xml:space="preserve"> 3-тармағына сәйкес кедендік баждарды, салықтарды төлеуге жататын мүше мемлекеттің кеден органы өндіріп алады.</w:t>
      </w:r>
    </w:p>
    <w:bookmarkEnd w:id="825"/>
    <w:bookmarkStart w:name="z1310" w:id="826"/>
    <w:p>
      <w:pPr>
        <w:spacing w:after="0"/>
        <w:ind w:left="0"/>
        <w:jc w:val="both"/>
      </w:pPr>
      <w:r>
        <w:rPr>
          <w:rFonts w:ascii="Times New Roman"/>
          <w:b w:val="false"/>
          <w:i w:val="false"/>
          <w:color w:val="000000"/>
          <w:sz w:val="28"/>
        </w:rPr>
        <w:t xml:space="preserve">
      3. Егер кедендік транзит кедендік рәсіміне сәйкес тауарларды тасыған (тасымалдаған) кездегі жағдайларда кедендік баждарды, салықтарды төлеу жөніндегі міндеттерді орындауды қамтамасыз ету берілсе, онда осы Кодекстің </w:t>
      </w:r>
      <w:r>
        <w:rPr>
          <w:rFonts w:ascii="Times New Roman"/>
          <w:b w:val="false"/>
          <w:i w:val="false"/>
          <w:color w:val="000000"/>
          <w:sz w:val="28"/>
        </w:rPr>
        <w:t>153-бабының</w:t>
      </w:r>
      <w:r>
        <w:rPr>
          <w:rFonts w:ascii="Times New Roman"/>
          <w:b w:val="false"/>
          <w:i w:val="false"/>
          <w:color w:val="000000"/>
          <w:sz w:val="28"/>
        </w:rPr>
        <w:t xml:space="preserve"> 5-тармағында және </w:t>
      </w:r>
      <w:r>
        <w:rPr>
          <w:rFonts w:ascii="Times New Roman"/>
          <w:b w:val="false"/>
          <w:i w:val="false"/>
          <w:color w:val="000000"/>
          <w:sz w:val="28"/>
        </w:rPr>
        <w:t>309-бабының</w:t>
      </w:r>
      <w:r>
        <w:rPr>
          <w:rFonts w:ascii="Times New Roman"/>
          <w:b w:val="false"/>
          <w:i w:val="false"/>
          <w:color w:val="000000"/>
          <w:sz w:val="28"/>
        </w:rPr>
        <w:t xml:space="preserve"> 3-тармағында көзделген мән-жайлар басталған кезде төленбеген кедендік баждарды, салықтарды кеден органына кедендік баждарды, салықтарды осындай қамтамасыз ету есебінен төлеу жөніндегі міндеттерді орындауды қамтамасыз ету берілген мүше мемлекеттің кедендік реттеу туралы заңнамасына сәйкес айқындалатын кеден органы өндіріп алады.</w:t>
      </w:r>
    </w:p>
    <w:bookmarkEnd w:id="826"/>
    <w:bookmarkStart w:name="z1311" w:id="827"/>
    <w:p>
      <w:pPr>
        <w:spacing w:after="0"/>
        <w:ind w:left="0"/>
        <w:jc w:val="both"/>
      </w:pPr>
      <w:r>
        <w:rPr>
          <w:rFonts w:ascii="Times New Roman"/>
          <w:b w:val="false"/>
          <w:i w:val="false"/>
          <w:color w:val="000000"/>
          <w:sz w:val="28"/>
        </w:rPr>
        <w:t xml:space="preserve">
      Егер кедендік транзит кедендік рәсіміне сәйкес тауарларды тасымалдаған (тасыған) кезде осындай тауарлардың декларанты ретінде уәкілетті экономикалық оператор немесе кедендік тасымалдаушы болса, онда осы Кодекстің </w:t>
      </w:r>
      <w:r>
        <w:rPr>
          <w:rFonts w:ascii="Times New Roman"/>
          <w:b w:val="false"/>
          <w:i w:val="false"/>
          <w:color w:val="000000"/>
          <w:sz w:val="28"/>
        </w:rPr>
        <w:t>153-бабының</w:t>
      </w:r>
      <w:r>
        <w:rPr>
          <w:rFonts w:ascii="Times New Roman"/>
          <w:b w:val="false"/>
          <w:i w:val="false"/>
          <w:color w:val="000000"/>
          <w:sz w:val="28"/>
        </w:rPr>
        <w:t xml:space="preserve"> 5-тармағында және </w:t>
      </w:r>
      <w:r>
        <w:rPr>
          <w:rFonts w:ascii="Times New Roman"/>
          <w:b w:val="false"/>
          <w:i w:val="false"/>
          <w:color w:val="000000"/>
          <w:sz w:val="28"/>
        </w:rPr>
        <w:t>309-бабының</w:t>
      </w:r>
      <w:r>
        <w:rPr>
          <w:rFonts w:ascii="Times New Roman"/>
          <w:b w:val="false"/>
          <w:i w:val="false"/>
          <w:color w:val="000000"/>
          <w:sz w:val="28"/>
        </w:rPr>
        <w:t xml:space="preserve"> 3-тармағында көзделген мән-жайлар басталған кезде төленбеген кедендік баждарды, салықтарды мүше мемлекеттің кедендік реттеу туралы заңнамасына сәйкес айқындалатын, кедендік транзит кедендік рәсіміне орналастырылған тауарлардың декларанты болатын, уәкілетті экономикалық операторлар тізбесіне не кедендік тасымалдаушы тізбесіне кіретін кеден органы өндіріп алады.</w:t>
      </w:r>
    </w:p>
    <w:bookmarkEnd w:id="827"/>
    <w:bookmarkStart w:name="z1312" w:id="828"/>
    <w:p>
      <w:pPr>
        <w:spacing w:after="0"/>
        <w:ind w:left="0"/>
        <w:jc w:val="both"/>
      </w:pPr>
      <w:r>
        <w:rPr>
          <w:rFonts w:ascii="Times New Roman"/>
          <w:b w:val="false"/>
          <w:i w:val="false"/>
          <w:color w:val="000000"/>
          <w:sz w:val="28"/>
        </w:rPr>
        <w:t xml:space="preserve">
      4. Осы баптың 3-тармағына сәйкес кеден органдарының кедендік баждарды, салықтарды өндіріп алған кезде және кедендік баждардың, салықтардың өндіріп алынған сомаларын кедендік баждарды, салықтарды төлеуге жататын мүше мемлекетке аударған кезде өзара іс-қимылы осы Кодекске </w:t>
      </w:r>
      <w:r>
        <w:rPr>
          <w:rFonts w:ascii="Times New Roman"/>
          <w:b w:val="false"/>
          <w:i w:val="false"/>
          <w:color w:val="000000"/>
          <w:sz w:val="28"/>
        </w:rPr>
        <w:t>№1 қосымшада</w:t>
      </w:r>
      <w:r>
        <w:rPr>
          <w:rFonts w:ascii="Times New Roman"/>
          <w:b w:val="false"/>
          <w:i w:val="false"/>
          <w:color w:val="000000"/>
          <w:sz w:val="28"/>
        </w:rPr>
        <w:t xml:space="preserve"> көзделген тәртіпте, көрсетілген қосымшамен реттелмейтін бөлігінде - Комиссия айқындайтын тәртіпте жүзеге асырылады.</w:t>
      </w:r>
    </w:p>
    <w:bookmarkEnd w:id="828"/>
    <w:p>
      <w:pPr>
        <w:spacing w:after="0"/>
        <w:ind w:left="0"/>
        <w:jc w:val="both"/>
      </w:pPr>
      <w:r>
        <w:rPr>
          <w:rFonts w:ascii="Times New Roman"/>
          <w:b/>
          <w:i w:val="false"/>
          <w:color w:val="000000"/>
          <w:sz w:val="28"/>
        </w:rPr>
        <w:t>70-бап. Кедендік төлемдердің, өсімпұлдардың, пайыздардың сомаларын өндіріп алуға үмітсіз деп тану және оларды есептен шығару</w:t>
      </w:r>
    </w:p>
    <w:bookmarkStart w:name="z1313" w:id="829"/>
    <w:p>
      <w:pPr>
        <w:spacing w:after="0"/>
        <w:ind w:left="0"/>
        <w:jc w:val="both"/>
      </w:pPr>
      <w:r>
        <w:rPr>
          <w:rFonts w:ascii="Times New Roman"/>
          <w:b w:val="false"/>
          <w:i w:val="false"/>
          <w:color w:val="000000"/>
          <w:sz w:val="28"/>
        </w:rPr>
        <w:t>
      Өндіріп алынуы мүмкін емес болып шыққан кедендік төлемдер, өсімпұлдар, пайыздар сомалары өндіріп алу бойынша үмітсіз деп танылады және кеден органы осы сомаларды өндіріп алуды жүзеге асырған мүше мемлекеттің заңнамасында белгіленген тәртіппен және негізде есептен шығарылады.</w:t>
      </w:r>
    </w:p>
    <w:bookmarkEnd w:id="829"/>
    <w:bookmarkStart w:name="z1314" w:id="830"/>
    <w:p>
      <w:pPr>
        <w:spacing w:after="0"/>
        <w:ind w:left="0"/>
        <w:jc w:val="left"/>
      </w:pPr>
      <w:r>
        <w:rPr>
          <w:rFonts w:ascii="Times New Roman"/>
          <w:b/>
          <w:i w:val="false"/>
          <w:color w:val="000000"/>
        </w:rPr>
        <w:t xml:space="preserve"> 12-тарау</w:t>
      </w:r>
    </w:p>
    <w:bookmarkEnd w:id="830"/>
    <w:bookmarkStart w:name="z1315" w:id="831"/>
    <w:p>
      <w:pPr>
        <w:spacing w:after="0"/>
        <w:ind w:left="0"/>
        <w:jc w:val="left"/>
      </w:pPr>
      <w:r>
        <w:rPr>
          <w:rFonts w:ascii="Times New Roman"/>
          <w:b/>
          <w:i w:val="false"/>
          <w:color w:val="000000"/>
        </w:rPr>
        <w:t xml:space="preserve"> Ішкі нарықты қорғау мақсатында қолданылатын арнайы, демпингке қарсы, өтем және өзге де баждар</w:t>
      </w:r>
    </w:p>
    <w:bookmarkEnd w:id="831"/>
    <w:p>
      <w:pPr>
        <w:spacing w:after="0"/>
        <w:ind w:left="0"/>
        <w:jc w:val="both"/>
      </w:pPr>
      <w:r>
        <w:rPr>
          <w:rFonts w:ascii="Times New Roman"/>
          <w:b/>
          <w:i w:val="false"/>
          <w:color w:val="000000"/>
          <w:sz w:val="28"/>
        </w:rPr>
        <w:t>71-бап. Арнайы, демпингке қарсы, өтем және өзге де баждарды ішкі нарықты қорғау мақсатында қолдану</w:t>
      </w:r>
    </w:p>
    <w:bookmarkStart w:name="z1316" w:id="832"/>
    <w:p>
      <w:pPr>
        <w:spacing w:after="0"/>
        <w:ind w:left="0"/>
        <w:jc w:val="both"/>
      </w:pPr>
      <w:r>
        <w:rPr>
          <w:rFonts w:ascii="Times New Roman"/>
          <w:b w:val="false"/>
          <w:i w:val="false"/>
          <w:color w:val="000000"/>
          <w:sz w:val="28"/>
        </w:rPr>
        <w:t>
      1. Одақта арнайы, демпингке қарсы, өтем баждары түрінде ішкі нарықты қорғау шаралары енгізілген кезде, мұндай баждар осы Кодексте белгіленген тәртіппен төленуге жатады.</w:t>
      </w:r>
    </w:p>
    <w:bookmarkEnd w:id="832"/>
    <w:bookmarkStart w:name="z1317" w:id="833"/>
    <w:p>
      <w:pPr>
        <w:spacing w:after="0"/>
        <w:ind w:left="0"/>
        <w:jc w:val="both"/>
      </w:pPr>
      <w:r>
        <w:rPr>
          <w:rFonts w:ascii="Times New Roman"/>
          <w:b w:val="false"/>
          <w:i w:val="false"/>
          <w:color w:val="000000"/>
          <w:sz w:val="28"/>
        </w:rPr>
        <w:t>
      Квота енгізу арқылы арнайы қорғау шаралары белгіленген тауарлар осындай квотадан тыс не осындай квотадан артық көлемде әкелінген жағдайда, Одақта ішкі нарықты қорғау шаралары енгізілген кезде арнайы баж осы Кодексте белгіленген тәртіппен төленуге жатады.</w:t>
      </w:r>
    </w:p>
    <w:bookmarkEnd w:id="833"/>
    <w:bookmarkStart w:name="z1318" w:id="834"/>
    <w:p>
      <w:pPr>
        <w:spacing w:after="0"/>
        <w:ind w:left="0"/>
        <w:jc w:val="both"/>
      </w:pPr>
      <w:r>
        <w:rPr>
          <w:rFonts w:ascii="Times New Roman"/>
          <w:b w:val="false"/>
          <w:i w:val="false"/>
          <w:color w:val="000000"/>
          <w:sz w:val="28"/>
        </w:rPr>
        <w:t xml:space="preserve">
      Одақ туралы шарттың </w:t>
      </w:r>
      <w:r>
        <w:rPr>
          <w:rFonts w:ascii="Times New Roman"/>
          <w:b w:val="false"/>
          <w:i w:val="false"/>
          <w:color w:val="000000"/>
          <w:sz w:val="28"/>
        </w:rPr>
        <w:t>50-бабына</w:t>
      </w:r>
      <w:r>
        <w:rPr>
          <w:rFonts w:ascii="Times New Roman"/>
          <w:b w:val="false"/>
          <w:i w:val="false"/>
          <w:color w:val="000000"/>
          <w:sz w:val="28"/>
        </w:rPr>
        <w:t xml:space="preserve"> сәйкес Одақта баж түрінде ішкі нарықты қорғау шаралары енгізілген кезде, мұндай баждар егер Комиссия өзгеше айқындамаса, арнайы, демпингке қарсы, өтем баждары осы Кодекске сәйкес кедендік баждар, салықтар төлеуші болып табылатын тұлғалар төлеу үшін осы Кодексте көзделген жағдайларда және тәртіппен төленуге жатады.</w:t>
      </w:r>
    </w:p>
    <w:bookmarkEnd w:id="834"/>
    <w:bookmarkStart w:name="z1319" w:id="835"/>
    <w:p>
      <w:pPr>
        <w:spacing w:after="0"/>
        <w:ind w:left="0"/>
        <w:jc w:val="both"/>
      </w:pPr>
      <w:r>
        <w:rPr>
          <w:rFonts w:ascii="Times New Roman"/>
          <w:b w:val="false"/>
          <w:i w:val="false"/>
          <w:color w:val="000000"/>
          <w:sz w:val="28"/>
        </w:rPr>
        <w:t>
      2. Арнайы, демпингке қарсы, өтем баждарын төлеушілер декларант немесе арнайы, демпингке қарсы немесе өтема баждар, арнайы квота енгізу жолымен ішкі нарықты қорғау шаралары қолданылатын тауарларға қатысты арнайы, демпингке қарсы, өтем баждарды төлеу жөніндегі міндеті туындаған өзге де тұлғалар болып табылады.</w:t>
      </w:r>
    </w:p>
    <w:bookmarkEnd w:id="835"/>
    <w:bookmarkStart w:name="z1320" w:id="836"/>
    <w:p>
      <w:pPr>
        <w:spacing w:after="0"/>
        <w:ind w:left="0"/>
        <w:jc w:val="both"/>
      </w:pPr>
      <w:r>
        <w:rPr>
          <w:rFonts w:ascii="Times New Roman"/>
          <w:b w:val="false"/>
          <w:i w:val="false"/>
          <w:color w:val="000000"/>
          <w:sz w:val="28"/>
        </w:rPr>
        <w:t xml:space="preserve">
      3. Арнайы, демпингке қарсы, өтем баждарын есептеу және төлеу, осы тарауда және Одақ туралы </w:t>
      </w:r>
      <w:r>
        <w:rPr>
          <w:rFonts w:ascii="Times New Roman"/>
          <w:b w:val="false"/>
          <w:i w:val="false"/>
          <w:color w:val="000000"/>
          <w:sz w:val="28"/>
        </w:rPr>
        <w:t>шартта</w:t>
      </w:r>
      <w:r>
        <w:rPr>
          <w:rFonts w:ascii="Times New Roman"/>
          <w:b w:val="false"/>
          <w:i w:val="false"/>
          <w:color w:val="000000"/>
          <w:sz w:val="28"/>
        </w:rPr>
        <w:t xml:space="preserve"> көзделген ерекшеліктерін ескере отырып, кедендік әкелу баждарын есептеу және төлеу үшін осы Кодексте белгіленген тәртіппен жүзеге асырылады.</w:t>
      </w:r>
    </w:p>
    <w:bookmarkEnd w:id="836"/>
    <w:bookmarkStart w:name="z1321" w:id="837"/>
    <w:p>
      <w:pPr>
        <w:spacing w:after="0"/>
        <w:ind w:left="0"/>
        <w:jc w:val="both"/>
      </w:pPr>
      <w:r>
        <w:rPr>
          <w:rFonts w:ascii="Times New Roman"/>
          <w:b w:val="false"/>
          <w:i w:val="false"/>
          <w:color w:val="000000"/>
          <w:sz w:val="28"/>
        </w:rPr>
        <w:t>
      4. Осы тараудың ережелері Одақтың кеден шекарасына әкелінген жеке пайдалануға арналған тауарларға, сондай-ақ жеке тұлғалар сатып алған электрондық сауда тауарларына қатысты қолданылмайды.</w:t>
      </w:r>
    </w:p>
    <w:bookmarkEnd w:id="8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 енгізілді – ҚР 04.10.2025 </w:t>
      </w:r>
      <w:r>
        <w:rPr>
          <w:rFonts w:ascii="Times New Roman"/>
          <w:b w:val="false"/>
          <w:i w:val="false"/>
          <w:color w:val="000000"/>
          <w:sz w:val="28"/>
        </w:rPr>
        <w:t>№ 221-VIII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72-бап. Арнайы, демпингке қарсы, өтем баждарын төлеу жөніндегі міндеттердің туындауы және тоқтатылуы. Арнайы, демпингке қарсы, өтем баждары төленбейтін жағдайлар</w:t>
      </w:r>
    </w:p>
    <w:bookmarkStart w:name="z1322" w:id="838"/>
    <w:p>
      <w:pPr>
        <w:spacing w:after="0"/>
        <w:ind w:left="0"/>
        <w:jc w:val="both"/>
      </w:pPr>
      <w:r>
        <w:rPr>
          <w:rFonts w:ascii="Times New Roman"/>
          <w:b w:val="false"/>
          <w:i w:val="false"/>
          <w:color w:val="000000"/>
          <w:sz w:val="28"/>
        </w:rPr>
        <w:t xml:space="preserve">
      1. Арнайы, демпингке қарсы, өтем баждарын төлеу жөніндегі міндет осы баптың 5-тармағына, осы Кодекстің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w:t>
      </w:r>
      <w:r>
        <w:rPr>
          <w:rFonts w:ascii="Times New Roman"/>
          <w:b w:val="false"/>
          <w:i w:val="false"/>
          <w:color w:val="000000"/>
          <w:sz w:val="28"/>
        </w:rPr>
        <w:t>247</w:t>
      </w:r>
      <w:r>
        <w:rPr>
          <w:rFonts w:ascii="Times New Roman"/>
          <w:b w:val="false"/>
          <w:i w:val="false"/>
          <w:color w:val="000000"/>
          <w:sz w:val="28"/>
        </w:rPr>
        <w:t xml:space="preserve">, </w:t>
      </w:r>
      <w:r>
        <w:rPr>
          <w:rFonts w:ascii="Times New Roman"/>
          <w:b w:val="false"/>
          <w:i w:val="false"/>
          <w:color w:val="000000"/>
          <w:sz w:val="28"/>
        </w:rPr>
        <w:t>279</w:t>
      </w:r>
      <w:r>
        <w:rPr>
          <w:rFonts w:ascii="Times New Roman"/>
          <w:b w:val="false"/>
          <w:i w:val="false"/>
          <w:color w:val="000000"/>
          <w:sz w:val="28"/>
        </w:rPr>
        <w:t xml:space="preserve">, </w:t>
      </w:r>
      <w:r>
        <w:rPr>
          <w:rFonts w:ascii="Times New Roman"/>
          <w:b w:val="false"/>
          <w:i w:val="false"/>
          <w:color w:val="000000"/>
          <w:sz w:val="28"/>
        </w:rPr>
        <w:t>284</w:t>
      </w:r>
      <w:r>
        <w:rPr>
          <w:rFonts w:ascii="Times New Roman"/>
          <w:b w:val="false"/>
          <w:i w:val="false"/>
          <w:color w:val="000000"/>
          <w:sz w:val="28"/>
        </w:rPr>
        <w:t>, 295-баптарына, 309</w:t>
      </w:r>
      <w:r>
        <w:rPr>
          <w:rFonts w:ascii="Times New Roman"/>
          <w:b w:val="false"/>
          <w:i w:val="false"/>
          <w:color w:val="000000"/>
          <w:vertAlign w:val="superscript"/>
        </w:rPr>
        <w:t>6</w:t>
      </w:r>
      <w:r>
        <w:rPr>
          <w:rFonts w:ascii="Times New Roman"/>
          <w:b w:val="false"/>
          <w:i w:val="false"/>
          <w:color w:val="000000"/>
          <w:sz w:val="28"/>
        </w:rPr>
        <w:t>-бабының 14-тармағына және 309</w:t>
      </w:r>
      <w:r>
        <w:rPr>
          <w:rFonts w:ascii="Times New Roman"/>
          <w:b w:val="false"/>
          <w:i w:val="false"/>
          <w:color w:val="000000"/>
          <w:vertAlign w:val="superscript"/>
        </w:rPr>
        <w:t>7</w:t>
      </w:r>
      <w:r>
        <w:rPr>
          <w:rFonts w:ascii="Times New Roman"/>
          <w:b w:val="false"/>
          <w:i w:val="false"/>
          <w:color w:val="000000"/>
          <w:sz w:val="28"/>
        </w:rPr>
        <w:t xml:space="preserve">-бабына сәйкес, сондай-ақ Кодекстің </w:t>
      </w:r>
      <w:r>
        <w:rPr>
          <w:rFonts w:ascii="Times New Roman"/>
          <w:b w:val="false"/>
          <w:i w:val="false"/>
          <w:color w:val="000000"/>
          <w:sz w:val="28"/>
        </w:rPr>
        <w:t>254-бабына</w:t>
      </w:r>
      <w:r>
        <w:rPr>
          <w:rFonts w:ascii="Times New Roman"/>
          <w:b w:val="false"/>
          <w:i w:val="false"/>
          <w:color w:val="000000"/>
          <w:sz w:val="28"/>
        </w:rPr>
        <w:t xml:space="preserve"> сәйкес Комиссия және Комиссияда көзделген жағдайларда мүше мемлекеттердің заңнамасында айқындалған мән-жайлар басталған кезде туындайды.</w:t>
      </w:r>
    </w:p>
    <w:bookmarkEnd w:id="838"/>
    <w:bookmarkStart w:name="z1323" w:id="839"/>
    <w:p>
      <w:pPr>
        <w:spacing w:after="0"/>
        <w:ind w:left="0"/>
        <w:jc w:val="both"/>
      </w:pPr>
      <w:r>
        <w:rPr>
          <w:rFonts w:ascii="Times New Roman"/>
          <w:b w:val="false"/>
          <w:i w:val="false"/>
          <w:color w:val="000000"/>
          <w:sz w:val="28"/>
        </w:rPr>
        <w:t>
      2. Арнайы, демпингке қарсы, өтем баждарды төлеу жөніндегі міндеттер:</w:t>
      </w:r>
    </w:p>
    <w:bookmarkEnd w:id="839"/>
    <w:bookmarkStart w:name="z1324" w:id="84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w:t>
      </w:r>
      <w:r>
        <w:rPr>
          <w:rFonts w:ascii="Times New Roman"/>
          <w:b w:val="false"/>
          <w:i w:val="false"/>
          <w:color w:val="000000"/>
          <w:sz w:val="28"/>
        </w:rPr>
        <w:t>247</w:t>
      </w:r>
      <w:r>
        <w:rPr>
          <w:rFonts w:ascii="Times New Roman"/>
          <w:b w:val="false"/>
          <w:i w:val="false"/>
          <w:color w:val="000000"/>
          <w:sz w:val="28"/>
        </w:rPr>
        <w:t xml:space="preserve">, </w:t>
      </w:r>
      <w:r>
        <w:rPr>
          <w:rFonts w:ascii="Times New Roman"/>
          <w:b w:val="false"/>
          <w:i w:val="false"/>
          <w:color w:val="000000"/>
          <w:sz w:val="28"/>
        </w:rPr>
        <w:t>279</w:t>
      </w:r>
      <w:r>
        <w:rPr>
          <w:rFonts w:ascii="Times New Roman"/>
          <w:b w:val="false"/>
          <w:i w:val="false"/>
          <w:color w:val="000000"/>
          <w:sz w:val="28"/>
        </w:rPr>
        <w:t xml:space="preserve">, </w:t>
      </w:r>
      <w:r>
        <w:rPr>
          <w:rFonts w:ascii="Times New Roman"/>
          <w:b w:val="false"/>
          <w:i w:val="false"/>
          <w:color w:val="000000"/>
          <w:sz w:val="28"/>
        </w:rPr>
        <w:t>284</w:t>
      </w:r>
      <w:r>
        <w:rPr>
          <w:rFonts w:ascii="Times New Roman"/>
          <w:b w:val="false"/>
          <w:i w:val="false"/>
          <w:color w:val="000000"/>
          <w:sz w:val="28"/>
        </w:rPr>
        <w:t>, 295-баптарында, 309</w:t>
      </w:r>
      <w:r>
        <w:rPr>
          <w:rFonts w:ascii="Times New Roman"/>
          <w:b w:val="false"/>
          <w:i w:val="false"/>
          <w:color w:val="000000"/>
          <w:vertAlign w:val="superscript"/>
        </w:rPr>
        <w:t>6</w:t>
      </w:r>
      <w:r>
        <w:rPr>
          <w:rFonts w:ascii="Times New Roman"/>
          <w:b w:val="false"/>
          <w:i w:val="false"/>
          <w:color w:val="000000"/>
          <w:sz w:val="28"/>
        </w:rPr>
        <w:t>-бабының 15-тармағында және 309</w:t>
      </w:r>
      <w:r>
        <w:rPr>
          <w:rFonts w:ascii="Times New Roman"/>
          <w:b w:val="false"/>
          <w:i w:val="false"/>
          <w:color w:val="000000"/>
          <w:vertAlign w:val="superscript"/>
        </w:rPr>
        <w:t>7</w:t>
      </w:r>
      <w:r>
        <w:rPr>
          <w:rFonts w:ascii="Times New Roman"/>
          <w:b w:val="false"/>
          <w:i w:val="false"/>
          <w:color w:val="000000"/>
          <w:sz w:val="28"/>
        </w:rPr>
        <w:t>-бабында көзделген мән-жайлар басталған және арнайы, демпингке қарсы, өтем баждарды төлеу жөніндегі міндеттерді тоқтатуға байланысты шарттар сақталған кезде;</w:t>
      </w:r>
    </w:p>
    <w:bookmarkEnd w:id="840"/>
    <w:bookmarkStart w:name="z1325" w:id="841"/>
    <w:p>
      <w:pPr>
        <w:spacing w:after="0"/>
        <w:ind w:left="0"/>
        <w:jc w:val="both"/>
      </w:pPr>
      <w:r>
        <w:rPr>
          <w:rFonts w:ascii="Times New Roman"/>
          <w:b w:val="false"/>
          <w:i w:val="false"/>
          <w:color w:val="000000"/>
          <w:sz w:val="28"/>
        </w:rPr>
        <w:t>
      2) осы баптың 5-тармағына сәйкес;</w:t>
      </w:r>
    </w:p>
    <w:bookmarkEnd w:id="841"/>
    <w:bookmarkStart w:name="z1326" w:id="842"/>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254-бабына</w:t>
      </w:r>
      <w:r>
        <w:rPr>
          <w:rFonts w:ascii="Times New Roman"/>
          <w:b w:val="false"/>
          <w:i w:val="false"/>
          <w:color w:val="000000"/>
          <w:sz w:val="28"/>
        </w:rPr>
        <w:t xml:space="preserve"> сәйкес Комиссия және Комиссияда көзделген жағдайларда мүше мемлекеттердің заңнамасында айқындалған мән-жайлар басталған кезде;</w:t>
      </w:r>
    </w:p>
    <w:bookmarkEnd w:id="842"/>
    <w:bookmarkStart w:name="z1327" w:id="843"/>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73-бабының</w:t>
      </w:r>
      <w:r>
        <w:rPr>
          <w:rFonts w:ascii="Times New Roman"/>
          <w:b w:val="false"/>
          <w:i w:val="false"/>
          <w:color w:val="000000"/>
          <w:sz w:val="28"/>
        </w:rPr>
        <w:t xml:space="preserve"> 4-тармағында және </w:t>
      </w:r>
      <w:r>
        <w:rPr>
          <w:rFonts w:ascii="Times New Roman"/>
          <w:b w:val="false"/>
          <w:i w:val="false"/>
          <w:color w:val="000000"/>
          <w:sz w:val="28"/>
        </w:rPr>
        <w:t>77-бабының</w:t>
      </w:r>
      <w:r>
        <w:rPr>
          <w:rFonts w:ascii="Times New Roman"/>
          <w:b w:val="false"/>
          <w:i w:val="false"/>
          <w:color w:val="000000"/>
          <w:sz w:val="28"/>
        </w:rPr>
        <w:t xml:space="preserve"> 3-тармағының екінші абзацында көрсетілген жағдайларда;</w:t>
      </w:r>
    </w:p>
    <w:bookmarkEnd w:id="843"/>
    <w:bookmarkStart w:name="z1328" w:id="844"/>
    <w:p>
      <w:pPr>
        <w:spacing w:after="0"/>
        <w:ind w:left="0"/>
        <w:jc w:val="both"/>
      </w:pPr>
      <w:r>
        <w:rPr>
          <w:rFonts w:ascii="Times New Roman"/>
          <w:b w:val="false"/>
          <w:i w:val="false"/>
          <w:color w:val="000000"/>
          <w:sz w:val="28"/>
        </w:rPr>
        <w:t xml:space="preserve">
      5) арнайы, демпингке қарсы, өтем баждарды өндіріп алу жөніндегі шаралар осы Кодекстің </w:t>
      </w:r>
      <w:r>
        <w:rPr>
          <w:rFonts w:ascii="Times New Roman"/>
          <w:b w:val="false"/>
          <w:i w:val="false"/>
          <w:color w:val="000000"/>
          <w:sz w:val="28"/>
        </w:rPr>
        <w:t>77-бабының</w:t>
      </w:r>
      <w:r>
        <w:rPr>
          <w:rFonts w:ascii="Times New Roman"/>
          <w:b w:val="false"/>
          <w:i w:val="false"/>
          <w:color w:val="000000"/>
          <w:sz w:val="28"/>
        </w:rPr>
        <w:t xml:space="preserve"> 4-тармағының 4-тармақшасына сәйкес мүше мемлекеттердің заңнамасына сәйкес өндіріп алуға үмітсіз деп танылған арнайы, демпингке қарсы, өтем баждар сомаларына қатысты қабылданбаған жағдайда тоқтатылады.</w:t>
      </w:r>
    </w:p>
    <w:bookmarkEnd w:id="844"/>
    <w:bookmarkStart w:name="z1329" w:id="845"/>
    <w:p>
      <w:pPr>
        <w:spacing w:after="0"/>
        <w:ind w:left="0"/>
        <w:jc w:val="both"/>
      </w:pPr>
      <w:r>
        <w:rPr>
          <w:rFonts w:ascii="Times New Roman"/>
          <w:b w:val="false"/>
          <w:i w:val="false"/>
          <w:color w:val="000000"/>
          <w:sz w:val="28"/>
        </w:rPr>
        <w:t>
      3. Комиссия арнайы, демпингке қарсы, өтем баждарды төлеу жөніндегі міндет бір тауарға қатысты арнайы, демпингке қарсы, өтем баждарды төлеу жөніндегі міндет әртүрлі тұлғаларда, әртүрлі мән-жайларда және (немесе) бірнеше рет туындаған жағдайларда, оның ішінде арнайы, демпингке қарсы, өтем баждарды төлеу жөніндегі міндет бір мүше мемлекетте туындаған, ал арнайы, демпингке қарсы, өтем баждарды төлеу жөніндегі міндет өзге мүше мемлекетте туындаған мән-жайларда тоқтатылатын мән-жайларды айқындауға, сондай-ақ кеден органдарының осындай мән-жайлардың басталуын растау бойынша өзара іс-қимыл тәртібін айқындауға құқылы.</w:t>
      </w:r>
    </w:p>
    <w:bookmarkEnd w:id="845"/>
    <w:bookmarkStart w:name="z1330" w:id="846"/>
    <w:p>
      <w:pPr>
        <w:spacing w:after="0"/>
        <w:ind w:left="0"/>
        <w:jc w:val="both"/>
      </w:pPr>
      <w:r>
        <w:rPr>
          <w:rFonts w:ascii="Times New Roman"/>
          <w:b w:val="false"/>
          <w:i w:val="false"/>
          <w:color w:val="000000"/>
          <w:sz w:val="28"/>
        </w:rPr>
        <w:t>
      4. Арнайы, демпингке қарсы, өтем баждар:</w:t>
      </w:r>
    </w:p>
    <w:bookmarkEnd w:id="846"/>
    <w:bookmarkStart w:name="z1331" w:id="847"/>
    <w:p>
      <w:pPr>
        <w:spacing w:after="0"/>
        <w:ind w:left="0"/>
        <w:jc w:val="both"/>
      </w:pPr>
      <w:r>
        <w:rPr>
          <w:rFonts w:ascii="Times New Roman"/>
          <w:b w:val="false"/>
          <w:i w:val="false"/>
          <w:color w:val="000000"/>
          <w:sz w:val="28"/>
        </w:rPr>
        <w:t>
      1) орналастыру шарттары арнайы, демпингке қарсы, өтем баждарды төлеуді көздемейтін, осындай кедендік рәсімнің қолданылуы аяқталғанға немесе тоқтатылғанға дейін және осы тауарлардың осындай кедендік рәсімге сәйкес пайдалану шарттары сақталған кезде, кедендік рәсімге орналастырылатын (орналастырылған) тауарларға қатысты;</w:t>
      </w:r>
    </w:p>
    <w:bookmarkEnd w:id="847"/>
    <w:bookmarkStart w:name="z1332" w:id="848"/>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272-бабының</w:t>
      </w:r>
      <w:r>
        <w:rPr>
          <w:rFonts w:ascii="Times New Roman"/>
          <w:b w:val="false"/>
          <w:i w:val="false"/>
          <w:color w:val="000000"/>
          <w:sz w:val="28"/>
        </w:rPr>
        <w:t xml:space="preserve"> 4-тармағына және </w:t>
      </w:r>
      <w:r>
        <w:rPr>
          <w:rFonts w:ascii="Times New Roman"/>
          <w:b w:val="false"/>
          <w:i w:val="false"/>
          <w:color w:val="000000"/>
          <w:sz w:val="28"/>
        </w:rPr>
        <w:t>281-бабының</w:t>
      </w:r>
      <w:r>
        <w:rPr>
          <w:rFonts w:ascii="Times New Roman"/>
          <w:b w:val="false"/>
          <w:i w:val="false"/>
          <w:color w:val="000000"/>
          <w:sz w:val="28"/>
        </w:rPr>
        <w:t xml:space="preserve"> 2-тармағына сәйкес кедендік рәсімге орналастыруға жатпайтын тауарлардың, осы Кодекспен осы тауарлар санаттарына белгіленген пайдалану шарттарын сақтаған кезде, жекелеген тауарлар санатына қатысты төленбейді.</w:t>
      </w:r>
    </w:p>
    <w:bookmarkEnd w:id="848"/>
    <w:bookmarkStart w:name="z1333" w:id="849"/>
    <w:p>
      <w:pPr>
        <w:spacing w:after="0"/>
        <w:ind w:left="0"/>
        <w:jc w:val="both"/>
      </w:pPr>
      <w:r>
        <w:rPr>
          <w:rFonts w:ascii="Times New Roman"/>
          <w:b w:val="false"/>
          <w:i w:val="false"/>
          <w:color w:val="000000"/>
          <w:sz w:val="28"/>
        </w:rPr>
        <w:t xml:space="preserve">
      5. Арнайы, демпингке қарсы, өтем баждарды Одақтың кедендік шекарасы арқылы заңсыз өткізген кезде төлеу жөніндегі міндет кедендік әкелу баждарын төлеу жөніндегі міндеттің туындауы, тоқтатылуы мен орындалуы үшін, Одақ шеңберіндегі халықаралық шарттарда көзделген ерекшеліктер ескеріле отырып, осы Кодекстің </w:t>
      </w:r>
      <w:r>
        <w:rPr>
          <w:rFonts w:ascii="Times New Roman"/>
          <w:b w:val="false"/>
          <w:i w:val="false"/>
          <w:color w:val="000000"/>
          <w:sz w:val="28"/>
        </w:rPr>
        <w:t>56-бабында</w:t>
      </w:r>
      <w:r>
        <w:rPr>
          <w:rFonts w:ascii="Times New Roman"/>
          <w:b w:val="false"/>
          <w:i w:val="false"/>
          <w:color w:val="000000"/>
          <w:sz w:val="28"/>
        </w:rPr>
        <w:t xml:space="preserve"> белгіленген мән-жайлар басталған кезде туындайды, тоқтатылады және орындауға жатады.</w:t>
      </w:r>
    </w:p>
    <w:bookmarkEnd w:id="849"/>
    <w:bookmarkStart w:name="z1334" w:id="850"/>
    <w:p>
      <w:pPr>
        <w:spacing w:after="0"/>
        <w:ind w:left="0"/>
        <w:jc w:val="both"/>
      </w:pPr>
      <w:r>
        <w:rPr>
          <w:rFonts w:ascii="Times New Roman"/>
          <w:b w:val="false"/>
          <w:i w:val="false"/>
          <w:color w:val="000000"/>
          <w:sz w:val="28"/>
        </w:rPr>
        <w:t>
      Одақтың кедендік шекарасы арқылы тауарларды заңсыз өткізген кезде арнайы, демпингке қарсы, өтем баждар тауарларды ішкі тұтынуға шығару кедендік рәсіміне орналастырылған сияқты мөлшерде төлеуге жатады.</w:t>
      </w:r>
    </w:p>
    <w:bookmarkEnd w:id="850"/>
    <w:bookmarkStart w:name="z1335" w:id="851"/>
    <w:p>
      <w:pPr>
        <w:spacing w:after="0"/>
        <w:ind w:left="0"/>
        <w:jc w:val="both"/>
      </w:pPr>
      <w:r>
        <w:rPr>
          <w:rFonts w:ascii="Times New Roman"/>
          <w:b w:val="false"/>
          <w:i w:val="false"/>
          <w:color w:val="000000"/>
          <w:sz w:val="28"/>
        </w:rPr>
        <w:t>
      Одақтың кедендік шекарасы арқылы тауарларды заңсыз өткізген кезде арнайы, демпингке қарсы, өтем баждар Одақ шеңберіндегі халықаралық шарттарда көзделген ерекшеліктер ескеріле отырып, осы тарауға сәйкес есептеледі.</w:t>
      </w:r>
    </w:p>
    <w:bookmarkEnd w:id="851"/>
    <w:bookmarkStart w:name="z1336" w:id="852"/>
    <w:p>
      <w:pPr>
        <w:spacing w:after="0"/>
        <w:ind w:left="0"/>
        <w:jc w:val="both"/>
      </w:pPr>
      <w:r>
        <w:rPr>
          <w:rFonts w:ascii="Times New Roman"/>
          <w:b w:val="false"/>
          <w:i w:val="false"/>
          <w:color w:val="000000"/>
          <w:sz w:val="28"/>
        </w:rPr>
        <w:t>
      Арнайы, демпингке қарсы, өтем баждарды есептеу үшін тауар Одақтың кедендік шекарасын кесіп өткен күнге қолданылатын, ал егер ол күн анықталмаса - Одақтың кедендік шекарасы арқылы тауарларды заңсыз өткізу фактісі анықталған күнге қолданылатын арнайы, демпингке қарсы, өтем баждардың мөлшерлемелері қолданылады.</w:t>
      </w:r>
    </w:p>
    <w:bookmarkEnd w:id="852"/>
    <w:bookmarkStart w:name="z1337" w:id="853"/>
    <w:p>
      <w:pPr>
        <w:spacing w:after="0"/>
        <w:ind w:left="0"/>
        <w:jc w:val="both"/>
      </w:pPr>
      <w:r>
        <w:rPr>
          <w:rFonts w:ascii="Times New Roman"/>
          <w:b w:val="false"/>
          <w:i w:val="false"/>
          <w:color w:val="000000"/>
          <w:sz w:val="28"/>
        </w:rPr>
        <w:t>
      Егер тауардың кедендік құнын анықтау үшін, сондай-ақ арнайы, демпингке қарсы, өтем баждарды есептеу үшін шетел валютасын мүше мемлекеттің валютасына қайта есептеу талап етілген жағдайда, мұндай қайта есептеу тауардың Одақтың кедендік шекарасын кесіп өткен күнге қолданылатын, ал егер бұл күн анықталмаса - Одақтың кедендік шекарасы арқылы тауарларды заңсыз өткізу фактісі айқындалған күнге қолданылатын валюта бағамы бойынша жүргізіледі.</w:t>
      </w:r>
    </w:p>
    <w:bookmarkEnd w:id="853"/>
    <w:bookmarkStart w:name="z1338" w:id="854"/>
    <w:p>
      <w:pPr>
        <w:spacing w:after="0"/>
        <w:ind w:left="0"/>
        <w:jc w:val="both"/>
      </w:pPr>
      <w:r>
        <w:rPr>
          <w:rFonts w:ascii="Times New Roman"/>
          <w:b w:val="false"/>
          <w:i w:val="false"/>
          <w:color w:val="000000"/>
          <w:sz w:val="28"/>
        </w:rPr>
        <w:t xml:space="preserve">
      Егер кеден органында тауар туралы дұрыс ақпарат (сипаты, атауы, саны, шығарылған жері және (немесе) кедендік құны) болмаса, төлеуге жататын арнайы, демпингке қарсы, өтем баждарды есептеуге арналған база кеден органындағы қолда бар мәліметтің негізінде айқындалады, ал тауарлар сыныптамасы осы Кодекстің </w:t>
      </w:r>
      <w:r>
        <w:rPr>
          <w:rFonts w:ascii="Times New Roman"/>
          <w:b w:val="false"/>
          <w:i w:val="false"/>
          <w:color w:val="000000"/>
          <w:sz w:val="28"/>
        </w:rPr>
        <w:t>20-бабының</w:t>
      </w:r>
      <w:r>
        <w:rPr>
          <w:rFonts w:ascii="Times New Roman"/>
          <w:b w:val="false"/>
          <w:i w:val="false"/>
          <w:color w:val="000000"/>
          <w:sz w:val="28"/>
        </w:rPr>
        <w:t xml:space="preserve"> 3-тармағының ережелері ескеріле отырып, жүзеге асырылады.</w:t>
      </w:r>
    </w:p>
    <w:bookmarkEnd w:id="854"/>
    <w:bookmarkStart w:name="z1339" w:id="855"/>
    <w:p>
      <w:pPr>
        <w:spacing w:after="0"/>
        <w:ind w:left="0"/>
        <w:jc w:val="both"/>
      </w:pPr>
      <w:r>
        <w:rPr>
          <w:rFonts w:ascii="Times New Roman"/>
          <w:b w:val="false"/>
          <w:i w:val="false"/>
          <w:color w:val="000000"/>
          <w:sz w:val="28"/>
        </w:rPr>
        <w:t>
      Егер тауар коды Сыртқы экономикалық қызметтің тауар номенклатурасына сәйкес белгілер саны 10-нан кем топтастыру деңгейінде айқындалған жағдайда, арнайы, демпингке қарсы, өтем баждарды есептеу үшін осындай топтастыруға кіретін тауарларға сәйкес келетін арнайы, демпингке қарсы, өтем баждардың ең үлкен мөлшерлемесі қолданылады.</w:t>
      </w:r>
    </w:p>
    <w:bookmarkEnd w:id="855"/>
    <w:bookmarkStart w:name="z1340" w:id="856"/>
    <w:p>
      <w:pPr>
        <w:spacing w:after="0"/>
        <w:ind w:left="0"/>
        <w:jc w:val="both"/>
      </w:pPr>
      <w:r>
        <w:rPr>
          <w:rFonts w:ascii="Times New Roman"/>
          <w:b w:val="false"/>
          <w:i w:val="false"/>
          <w:color w:val="000000"/>
          <w:sz w:val="28"/>
        </w:rPr>
        <w:t xml:space="preserve">
      Арнайы, демпингке қарсы, өтем баждар осы Кодекстің </w:t>
      </w:r>
      <w:r>
        <w:rPr>
          <w:rFonts w:ascii="Times New Roman"/>
          <w:b w:val="false"/>
          <w:i w:val="false"/>
          <w:color w:val="000000"/>
          <w:sz w:val="28"/>
        </w:rPr>
        <w:t>4-тарауына</w:t>
      </w:r>
      <w:r>
        <w:rPr>
          <w:rFonts w:ascii="Times New Roman"/>
          <w:b w:val="false"/>
          <w:i w:val="false"/>
          <w:color w:val="000000"/>
          <w:sz w:val="28"/>
        </w:rPr>
        <w:t xml:space="preserve"> сәйкес расталған тауарлардың шығарылған жеріне және (немесе) көрсетілген баждарды анықтау үшін қажет өзге де мәліметтерге сүйене отырып, есептеледі. Егер тауардың шығарылған жері және (немесе) көрсетілген баждарды анықтауға өзге де мәліметтер расталмаған жағдайда, арнайы, демпингке қарсы, өтем баждар, егер тауар сыныптамасы 10 белгі деңгейінде жүзеге асырылса, Сыртқы экономикалық қызметтің тауар номенклатурасының сол кодындағы тауарларға не егер Сыртқы экономикалық қызметтің тауар номенклатурасына сәйкес тауар кодтары белгісінің саны 10-нан аз топтастыру деңгейінде анықталған топтамаға кіретін тауарларға қатысты белгіленген арнайы, демпингке қарсы, өтем баждардың ең үлкен мөлшерлемесіне сүйене отырып, есептеледі.</w:t>
      </w:r>
    </w:p>
    <w:bookmarkEnd w:id="856"/>
    <w:bookmarkStart w:name="z1341" w:id="857"/>
    <w:p>
      <w:pPr>
        <w:spacing w:after="0"/>
        <w:ind w:left="0"/>
        <w:jc w:val="both"/>
      </w:pPr>
      <w:r>
        <w:rPr>
          <w:rFonts w:ascii="Times New Roman"/>
          <w:b w:val="false"/>
          <w:i w:val="false"/>
          <w:color w:val="000000"/>
          <w:sz w:val="28"/>
        </w:rPr>
        <w:t xml:space="preserve">
      Кейін тауарлар туралы дәл мәліметтер анықталған кезде арнайы, демпингке қарсы, өтем баждар осындай дәл мәліметтерге сүйене отырып есептеледі және арнайы, демпингке қарсы, өтем баждардың артық төленген және (немесе) артық өндірілген сомаларын қайтару (есепке жатқызу) не осы Кодекстің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77-баптарына</w:t>
      </w:r>
      <w:r>
        <w:rPr>
          <w:rFonts w:ascii="Times New Roman"/>
          <w:b w:val="false"/>
          <w:i w:val="false"/>
          <w:color w:val="000000"/>
          <w:sz w:val="28"/>
        </w:rPr>
        <w:t xml:space="preserve"> сәйкес төленбеген сомаларды өндіріп aлy жүзеге асырылады.</w:t>
      </w:r>
    </w:p>
    <w:bookmarkEnd w:id="857"/>
    <w:bookmarkStart w:name="z1342" w:id="858"/>
    <w:p>
      <w:pPr>
        <w:spacing w:after="0"/>
        <w:ind w:left="0"/>
        <w:jc w:val="both"/>
      </w:pPr>
      <w:r>
        <w:rPr>
          <w:rFonts w:ascii="Times New Roman"/>
          <w:b w:val="false"/>
          <w:i w:val="false"/>
          <w:color w:val="000000"/>
          <w:sz w:val="28"/>
        </w:rPr>
        <w:t xml:space="preserve">
      6. Осы мүше мемлекеттің заңнамасына сәйкес тауарлар тәркіленген немесе мүше мемлекеттің меншігіне (кірісіне) айналдырылған,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кеден органдары ұстап алған, уақытша сақтауға орналастырлған, арнайы, демпингке қарсы, өтем баждарды төлеу жөніндегі міндеттер орындалғаннан және (немесе) оларды өндіріп алғаннан (толық немесе ішінара) кейін тауарларды кедендік рәсімдерге орналастырған жағдайда, осы бапқа сәйкес төленген және (немесе) өндіріліп алынған арнайы, демпингке қарсы, өтем баждар осы Кодекстің </w:t>
      </w:r>
      <w:r>
        <w:rPr>
          <w:rFonts w:ascii="Times New Roman"/>
          <w:b w:val="false"/>
          <w:i w:val="false"/>
          <w:color w:val="000000"/>
          <w:sz w:val="28"/>
        </w:rPr>
        <w:t>76-бабына</w:t>
      </w:r>
      <w:r>
        <w:rPr>
          <w:rFonts w:ascii="Times New Roman"/>
          <w:b w:val="false"/>
          <w:i w:val="false"/>
          <w:color w:val="000000"/>
          <w:sz w:val="28"/>
        </w:rPr>
        <w:t xml:space="preserve"> сәйкес қайтаруға (есепке жатқызуға) жатады.</w:t>
      </w:r>
    </w:p>
    <w:bookmarkEnd w:id="858"/>
    <w:bookmarkStart w:name="z1343" w:id="859"/>
    <w:p>
      <w:pPr>
        <w:spacing w:after="0"/>
        <w:ind w:left="0"/>
        <w:jc w:val="both"/>
      </w:pPr>
      <w:r>
        <w:rPr>
          <w:rFonts w:ascii="Times New Roman"/>
          <w:b w:val="false"/>
          <w:i w:val="false"/>
          <w:color w:val="000000"/>
          <w:sz w:val="28"/>
        </w:rPr>
        <w:t>
      7. Осы баптың 5-тармағының ережелері Одақтың кедендік шекарасы арқылы тауарларды кедендік дұрыс декларациялаусыз заңсыз өткізген кезде қолданылмайды.</w:t>
      </w:r>
    </w:p>
    <w:bookmarkEnd w:id="859"/>
    <w:bookmarkStart w:name="z1344" w:id="860"/>
    <w:p>
      <w:pPr>
        <w:spacing w:after="0"/>
        <w:ind w:left="0"/>
        <w:jc w:val="both"/>
      </w:pPr>
      <w:r>
        <w:rPr>
          <w:rFonts w:ascii="Times New Roman"/>
          <w:b w:val="false"/>
          <w:i w:val="false"/>
          <w:color w:val="000000"/>
          <w:sz w:val="28"/>
        </w:rPr>
        <w:t>
      Одақтың кедендік шекарасы арқылы тауарларды кедендік дұрыс декларациялаусыз заңсыз өткізген кезде арнайы, демпингке қарсы, өтем баждар осы Кодекске сәйкес есептеледі. Бұл ретте, тауарларды кедендік декларациялау кезінде іс жүзінде төленген арнайы, демпингке қарсы, өтем баждар қайтадан төленбейді (өндіріліп алынбайды), ал арнайы, демпингке қарсы, өтем баждардың артық төленген және (немесе) артық өндіріліп алынған сомалары осы Кодекске сәйкес қайтаруға (есепке жатқызуға) жатады.</w:t>
      </w:r>
    </w:p>
    <w:bookmarkEnd w:id="8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өзгеріс енгізілді – ҚР 04.10.2025 </w:t>
      </w:r>
      <w:r>
        <w:rPr>
          <w:rFonts w:ascii="Times New Roman"/>
          <w:b w:val="false"/>
          <w:i w:val="false"/>
          <w:color w:val="000000"/>
          <w:sz w:val="28"/>
        </w:rPr>
        <w:t>№ 221-VIII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73-бап. Арнайы, демпингке қарсы, өтем баждарды төлеу жөніндегі міндеттерді орындау</w:t>
      </w:r>
    </w:p>
    <w:bookmarkStart w:name="z1345" w:id="861"/>
    <w:p>
      <w:pPr>
        <w:spacing w:after="0"/>
        <w:ind w:left="0"/>
        <w:jc w:val="both"/>
      </w:pPr>
      <w:r>
        <w:rPr>
          <w:rFonts w:ascii="Times New Roman"/>
          <w:b w:val="false"/>
          <w:i w:val="false"/>
          <w:color w:val="000000"/>
          <w:sz w:val="28"/>
        </w:rPr>
        <w:t>
      1. Арнайы, демпингке қарсы, өтем баждарды төлеу жөніндегі міндетті осы Кодекске сәйкес төлеуші арнайы, демпингке қарсы, өтем баждарды төлеу жөніндегі ортақ міндет алатын немесе, егер бұл мүше мемлекеттердің заңнамасында көзделсе - арнайы, демпингке қарсы, өтем баждарды төлеу жөніндегі субсидиарлық міндет алатын тұлғалар орындайды.</w:t>
      </w:r>
    </w:p>
    <w:bookmarkEnd w:id="861"/>
    <w:bookmarkStart w:name="z1346" w:id="862"/>
    <w:p>
      <w:pPr>
        <w:spacing w:after="0"/>
        <w:ind w:left="0"/>
        <w:jc w:val="both"/>
      </w:pPr>
      <w:r>
        <w:rPr>
          <w:rFonts w:ascii="Times New Roman"/>
          <w:b w:val="false"/>
          <w:i w:val="false"/>
          <w:color w:val="000000"/>
          <w:sz w:val="28"/>
        </w:rPr>
        <w:t>
      Мүше мемлекеттердің заңнамасында өзге де тұлғалардың арнайы, демпингке қарсы, өтем баждарды төлеу жөніндегі міндеттерді орындау мүмкіндігі белгіленуі мүмкін.</w:t>
      </w:r>
    </w:p>
    <w:bookmarkEnd w:id="862"/>
    <w:bookmarkStart w:name="z1347" w:id="863"/>
    <w:p>
      <w:pPr>
        <w:spacing w:after="0"/>
        <w:ind w:left="0"/>
        <w:jc w:val="both"/>
      </w:pPr>
      <w:r>
        <w:rPr>
          <w:rFonts w:ascii="Times New Roman"/>
          <w:b w:val="false"/>
          <w:i w:val="false"/>
          <w:color w:val="000000"/>
          <w:sz w:val="28"/>
        </w:rPr>
        <w:t xml:space="preserve">
      Арнайы, демпингке қарсы, өтем баждарды төлеу жөніндегі міндетті осы Кодекстің </w:t>
      </w:r>
      <w:r>
        <w:rPr>
          <w:rFonts w:ascii="Times New Roman"/>
          <w:b w:val="false"/>
          <w:i w:val="false"/>
          <w:color w:val="000000"/>
          <w:sz w:val="28"/>
        </w:rPr>
        <w:t>405-бабын</w:t>
      </w:r>
      <w:r>
        <w:rPr>
          <w:rFonts w:ascii="Times New Roman"/>
          <w:b w:val="false"/>
          <w:i w:val="false"/>
          <w:color w:val="000000"/>
          <w:sz w:val="28"/>
        </w:rPr>
        <w:t xml:space="preserve"> ескере отырып, кеден өкілі орындайды.</w:t>
      </w:r>
    </w:p>
    <w:bookmarkEnd w:id="863"/>
    <w:bookmarkStart w:name="z1348" w:id="864"/>
    <w:p>
      <w:pPr>
        <w:spacing w:after="0"/>
        <w:ind w:left="0"/>
        <w:jc w:val="both"/>
      </w:pPr>
      <w:r>
        <w:rPr>
          <w:rFonts w:ascii="Times New Roman"/>
          <w:b w:val="false"/>
          <w:i w:val="false"/>
          <w:color w:val="000000"/>
          <w:sz w:val="28"/>
        </w:rPr>
        <w:t xml:space="preserve">
      2. Арнайы, демпингке қарсы, өтем баждарды төлеу жөніндегі міндет оларды осы Кодекстің </w:t>
      </w:r>
      <w:r>
        <w:rPr>
          <w:rFonts w:ascii="Times New Roman"/>
          <w:b w:val="false"/>
          <w:i w:val="false"/>
          <w:color w:val="000000"/>
          <w:sz w:val="28"/>
        </w:rPr>
        <w:t>74-бабында</w:t>
      </w:r>
      <w:r>
        <w:rPr>
          <w:rFonts w:ascii="Times New Roman"/>
          <w:b w:val="false"/>
          <w:i w:val="false"/>
          <w:color w:val="000000"/>
          <w:sz w:val="28"/>
        </w:rPr>
        <w:t xml:space="preserve"> белгіленген тәртіппен және мерзімде, осы Кодекске сәйкес есептелген және төлеуге жататын сома мөлшерінде төлеу жолымен орындалады.</w:t>
      </w:r>
    </w:p>
    <w:bookmarkEnd w:id="864"/>
    <w:bookmarkStart w:name="z1349" w:id="865"/>
    <w:p>
      <w:pPr>
        <w:spacing w:after="0"/>
        <w:ind w:left="0"/>
        <w:jc w:val="both"/>
      </w:pPr>
      <w:r>
        <w:rPr>
          <w:rFonts w:ascii="Times New Roman"/>
          <w:b w:val="false"/>
          <w:i w:val="false"/>
          <w:color w:val="000000"/>
          <w:sz w:val="28"/>
        </w:rPr>
        <w:t>
      Арнайы, демпингке қарсы, өтем баждарды төлеу жөніндегі міндетті орындау ерекшеліктері ұйым таратылған, жеке кәсіпкердің қызметі тоқтатылған, ұйым қайта құрылған кезде мүше мемлекеттердің заңнамасында белгіленеді.</w:t>
      </w:r>
    </w:p>
    <w:bookmarkEnd w:id="865"/>
    <w:bookmarkStart w:name="z1350" w:id="866"/>
    <w:p>
      <w:pPr>
        <w:spacing w:after="0"/>
        <w:ind w:left="0"/>
        <w:jc w:val="both"/>
      </w:pPr>
      <w:r>
        <w:rPr>
          <w:rFonts w:ascii="Times New Roman"/>
          <w:b w:val="false"/>
          <w:i w:val="false"/>
          <w:color w:val="000000"/>
          <w:sz w:val="28"/>
        </w:rPr>
        <w:t>
      Егер мүше мемлекеттің заңнамасында төленбеген арнайы, демпингке қарсы, өтем баждар түрінде келтірілген залалды өтеу жолымен арнайы, демпингке қарсы, өтем баждарды төлеу жөніндегі міндетті орындау мүмкіндігі белгіленсе, мұндай міндетті орындау ерекшелігі осы мүше мемлекеттің заңнамасында белгіленеді.</w:t>
      </w:r>
    </w:p>
    <w:bookmarkEnd w:id="866"/>
    <w:bookmarkStart w:name="z1351" w:id="867"/>
    <w:p>
      <w:pPr>
        <w:spacing w:after="0"/>
        <w:ind w:left="0"/>
        <w:jc w:val="both"/>
      </w:pPr>
      <w:r>
        <w:rPr>
          <w:rFonts w:ascii="Times New Roman"/>
          <w:b w:val="false"/>
          <w:i w:val="false"/>
          <w:color w:val="000000"/>
          <w:sz w:val="28"/>
        </w:rPr>
        <w:t>
      3. Арнайы, демпингке қарсы, өтем баждарды төлеу жөніндегі міндет орындалмаған немесе тиісінше орындалмаған жағдайда, кеден органы мүше мемлекеттер заңнамасында белгіленетін тәртіппен және арнайы, демпингке қарсы, өтем баждарды төлеушіге, сондай-ақ осы Кодекске сәйкес төлеушімен бірге арнайы, демпингке қарсы, өтем баждарды төлеу жөніндегі ортақ міндет алатын немесе, егер бұл мүше мемлекеттің заңнамасында көзделсе - арнайы, демпингке қарсы, өтем баждарды төлеу жөніндегі субсидиарлық міндет алатын тұлғаларға белгіленген мерзімде, осы баптың 4-тармағында көзделген жағдайларды қоспағанда, белгіленген мерзімде және осы баптың 5-тармағына сәйкес мүше мемлекеттердің заңнамасында белгіленген жағдайларда төленбеген арнайы, демпингке қарсы, өтем баждар сомалары туралы хабарлама жібереді.</w:t>
      </w:r>
    </w:p>
    <w:bookmarkEnd w:id="867"/>
    <w:bookmarkStart w:name="z1352" w:id="868"/>
    <w:p>
      <w:pPr>
        <w:spacing w:after="0"/>
        <w:ind w:left="0"/>
        <w:jc w:val="both"/>
      </w:pPr>
      <w:r>
        <w:rPr>
          <w:rFonts w:ascii="Times New Roman"/>
          <w:b w:val="false"/>
          <w:i w:val="false"/>
          <w:color w:val="000000"/>
          <w:sz w:val="28"/>
        </w:rPr>
        <w:t>
      Аталған хабарламаның нысаны, мұндай хабарламада көзделген талаптардың орындалу тәртібі мен мерзімі мүше мемлекеттердің заңнамасына сәйкес белгіленеді.</w:t>
      </w:r>
    </w:p>
    <w:bookmarkEnd w:id="868"/>
    <w:bookmarkStart w:name="z1353" w:id="869"/>
    <w:p>
      <w:pPr>
        <w:spacing w:after="0"/>
        <w:ind w:left="0"/>
        <w:jc w:val="both"/>
      </w:pPr>
      <w:r>
        <w:rPr>
          <w:rFonts w:ascii="Times New Roman"/>
          <w:b w:val="false"/>
          <w:i w:val="false"/>
          <w:color w:val="000000"/>
          <w:sz w:val="28"/>
        </w:rPr>
        <w:t xml:space="preserve">
      Арнайы, демпингке қарсы, өтем баждар осы Кодекстің </w:t>
      </w:r>
      <w:r>
        <w:rPr>
          <w:rFonts w:ascii="Times New Roman"/>
          <w:b w:val="false"/>
          <w:i w:val="false"/>
          <w:color w:val="000000"/>
          <w:sz w:val="28"/>
        </w:rPr>
        <w:t>74-бабының</w:t>
      </w:r>
      <w:r>
        <w:rPr>
          <w:rFonts w:ascii="Times New Roman"/>
          <w:b w:val="false"/>
          <w:i w:val="false"/>
          <w:color w:val="000000"/>
          <w:sz w:val="28"/>
        </w:rPr>
        <w:t xml:space="preserve"> 7-тармағына сәйкес бір мүше мемлекетте төлеуге жататын, ал арнайы, демпингке қарсы, өтем баждарды өндіріп алуды осы Кодекстің </w:t>
      </w:r>
      <w:r>
        <w:rPr>
          <w:rFonts w:ascii="Times New Roman"/>
          <w:b w:val="false"/>
          <w:i w:val="false"/>
          <w:color w:val="000000"/>
          <w:sz w:val="28"/>
        </w:rPr>
        <w:t>77-бабының</w:t>
      </w:r>
      <w:r>
        <w:rPr>
          <w:rFonts w:ascii="Times New Roman"/>
          <w:b w:val="false"/>
          <w:i w:val="false"/>
          <w:color w:val="000000"/>
          <w:sz w:val="28"/>
        </w:rPr>
        <w:t xml:space="preserve"> 5-тармағына сәйкес басқа мүше мемлекеттің кеден органы жүзеге асыратын жағдайларда, аталған хабарламаны арнайы, демпингке қарсы, өтем баждарды өндіріп алуды жүзеге асырған кеден органы арнайы, демпингке қарсы, өтем баждарды өндіріп алуға қажетті құжаттарды алғаннан кейін осы Кодекске </w:t>
      </w:r>
      <w:r>
        <w:rPr>
          <w:rFonts w:ascii="Times New Roman"/>
          <w:b w:val="false"/>
          <w:i w:val="false"/>
          <w:color w:val="000000"/>
          <w:sz w:val="28"/>
        </w:rPr>
        <w:t>№ 1 қосымшада</w:t>
      </w:r>
      <w:r>
        <w:rPr>
          <w:rFonts w:ascii="Times New Roman"/>
          <w:b w:val="false"/>
          <w:i w:val="false"/>
          <w:color w:val="000000"/>
          <w:sz w:val="28"/>
        </w:rPr>
        <w:t xml:space="preserve"> көзделген тәртіпте жібереді.</w:t>
      </w:r>
    </w:p>
    <w:bookmarkEnd w:id="869"/>
    <w:bookmarkStart w:name="z1354" w:id="870"/>
    <w:p>
      <w:pPr>
        <w:spacing w:after="0"/>
        <w:ind w:left="0"/>
        <w:jc w:val="both"/>
      </w:pPr>
      <w:r>
        <w:rPr>
          <w:rFonts w:ascii="Times New Roman"/>
          <w:b w:val="false"/>
          <w:i w:val="false"/>
          <w:color w:val="000000"/>
          <w:sz w:val="28"/>
        </w:rPr>
        <w:t>
      4. Кеден органы:</w:t>
      </w:r>
    </w:p>
    <w:bookmarkEnd w:id="870"/>
    <w:bookmarkStart w:name="z1355" w:id="871"/>
    <w:p>
      <w:pPr>
        <w:spacing w:after="0"/>
        <w:ind w:left="0"/>
        <w:jc w:val="both"/>
      </w:pPr>
      <w:r>
        <w:rPr>
          <w:rFonts w:ascii="Times New Roman"/>
          <w:b w:val="false"/>
          <w:i w:val="false"/>
          <w:color w:val="000000"/>
          <w:sz w:val="28"/>
        </w:rPr>
        <w:t xml:space="preserve">
      1) тауарларды шығарғаннан кейін, ал тауарға декларация берілгенге дейін шығару жүргізілген тауарларға қатысты - электрондық құжатты жібергеннен кейін не осы Кодекстің </w:t>
      </w:r>
      <w:r>
        <w:rPr>
          <w:rFonts w:ascii="Times New Roman"/>
          <w:b w:val="false"/>
          <w:i w:val="false"/>
          <w:color w:val="000000"/>
          <w:sz w:val="28"/>
        </w:rPr>
        <w:t>120-бабының</w:t>
      </w:r>
      <w:r>
        <w:rPr>
          <w:rFonts w:ascii="Times New Roman"/>
          <w:b w:val="false"/>
          <w:i w:val="false"/>
          <w:color w:val="000000"/>
          <w:sz w:val="28"/>
        </w:rPr>
        <w:t xml:space="preserve"> 17-тармағымен көзделген тиісті белгілерді қойғаннан кейін, тауарға бір декларация, осы Кодекстің 309</w:t>
      </w:r>
      <w:r>
        <w:rPr>
          <w:rFonts w:ascii="Times New Roman"/>
          <w:b w:val="false"/>
          <w:i w:val="false"/>
          <w:color w:val="000000"/>
          <w:vertAlign w:val="superscript"/>
        </w:rPr>
        <w:t>6</w:t>
      </w:r>
      <w:r>
        <w:rPr>
          <w:rFonts w:ascii="Times New Roman"/>
          <w:b w:val="false"/>
          <w:i w:val="false"/>
          <w:color w:val="000000"/>
          <w:sz w:val="28"/>
        </w:rPr>
        <w:t>-бабы 4-тармағының 1-тармақшасына сәйкес кедендік рәсіммен орналастырылатын, алушысы бір жеке тұлға болып табылатын, жеке тұлғаларға өткізуге арналған электрондық сауда тауарларына қатысты электрондық сауда тауарларына арналған бір декларация осы Кодекске сәйкес кедендік төлемдерді, баждарды есептеу үшін валюта бағамы қолданылған күнге қолданыстағы валюта бағамы бойынша жиынтығында 5 еуроға баламалы сомадан аспайтын мөлшердегі кедендік төлемдерді, арнайы, демпингке қарсы, өтем баждарды төлемеу фактісі анықталған жағдайларда;</w:t>
      </w:r>
    </w:p>
    <w:bookmarkEnd w:id="871"/>
    <w:bookmarkStart w:name="z1356" w:id="872"/>
    <w:p>
      <w:pPr>
        <w:spacing w:after="0"/>
        <w:ind w:left="0"/>
        <w:jc w:val="both"/>
      </w:pPr>
      <w:r>
        <w:rPr>
          <w:rFonts w:ascii="Times New Roman"/>
          <w:b w:val="false"/>
          <w:i w:val="false"/>
          <w:color w:val="000000"/>
          <w:sz w:val="28"/>
        </w:rPr>
        <w:t xml:space="preserve">
      2) кедендік төлемдерді, арнайы, демпингке қарсы, өтем баждарды осы Кодекстің </w:t>
      </w:r>
      <w:r>
        <w:rPr>
          <w:rFonts w:ascii="Times New Roman"/>
          <w:b w:val="false"/>
          <w:i w:val="false"/>
          <w:color w:val="000000"/>
          <w:sz w:val="28"/>
        </w:rPr>
        <w:t>52-бабының</w:t>
      </w:r>
      <w:r>
        <w:rPr>
          <w:rFonts w:ascii="Times New Roman"/>
          <w:b w:val="false"/>
          <w:i w:val="false"/>
          <w:color w:val="000000"/>
          <w:sz w:val="28"/>
        </w:rPr>
        <w:t xml:space="preserve"> 4-тармағында көрсетілген кедендік төлемдер, арнайы, демпингке қарсы, өтем баждар бір есептемеде есептелген, осы Кодекске сәйкес кедендік баждарды, салықтарды есептеу үшін валюта бағамы қолданылған күнге қолданыстағы валюта бағамы бойынша жиынтығында 5 еуроға баламалы сомадан аспайтын мөлшердегі кедендік баждар, салықтар, арнайы, демпингке қарсы, өтем баждардың төленбеу фактісі анықталған жағдайларда, осы баптың 3-тармағында көрсетілген хабарламаны жібермейді.</w:t>
      </w:r>
    </w:p>
    <w:bookmarkEnd w:id="872"/>
    <w:bookmarkStart w:name="z1357" w:id="873"/>
    <w:p>
      <w:pPr>
        <w:spacing w:after="0"/>
        <w:ind w:left="0"/>
        <w:jc w:val="both"/>
      </w:pPr>
      <w:r>
        <w:rPr>
          <w:rFonts w:ascii="Times New Roman"/>
          <w:b w:val="false"/>
          <w:i w:val="false"/>
          <w:color w:val="000000"/>
          <w:sz w:val="28"/>
        </w:rPr>
        <w:t>
      5. Мүше мемлекеттердің заңнамасында осы баптың 3-тармағында көрсетілген хабарлама жіберілмейтін кезде, осы баптың 4-тармағында көрсетілген жағдайларға қарағанда, өзге жағдайлар белгіленуі мүмкін.</w:t>
      </w:r>
    </w:p>
    <w:bookmarkEnd w:id="873"/>
    <w:bookmarkStart w:name="z1358" w:id="874"/>
    <w:p>
      <w:pPr>
        <w:spacing w:after="0"/>
        <w:ind w:left="0"/>
        <w:jc w:val="both"/>
      </w:pPr>
      <w:r>
        <w:rPr>
          <w:rFonts w:ascii="Times New Roman"/>
          <w:b w:val="false"/>
          <w:i w:val="false"/>
          <w:color w:val="000000"/>
          <w:sz w:val="28"/>
        </w:rPr>
        <w:t>
      6. Осы баптың 4-тармағында көрсетілген жағдайларда арнайы, демпингке қарсы, өтем баждарды төлеу жөніндегі міндет тоқтатылады.</w:t>
      </w:r>
    </w:p>
    <w:bookmarkEnd w:id="874"/>
    <w:bookmarkStart w:name="z1359" w:id="875"/>
    <w:p>
      <w:pPr>
        <w:spacing w:after="0"/>
        <w:ind w:left="0"/>
        <w:jc w:val="both"/>
      </w:pPr>
      <w:r>
        <w:rPr>
          <w:rFonts w:ascii="Times New Roman"/>
          <w:b w:val="false"/>
          <w:i w:val="false"/>
          <w:color w:val="000000"/>
          <w:sz w:val="28"/>
        </w:rPr>
        <w:t xml:space="preserve">
      7. Арнайы, демпингке қарсы, өтем баждарды төлеу жөніндегі міндеттер осы баптың 3-тармағына сәйкес жіберілген хабарламада көрсетілген мерзімде орындалмаған немесе тиісінше орындалмаған жағдайда, сондай-ақ осы баптың 5-тармағына сәйкес мұндай хабарлама жіберілмейтін кезде мүше мемлекеттердің заңнамасында белгіленген жағдайларда арнайы, демпингке қарсы, өтем баждарды өндіріп алуды жүзеге асыратын кеден органы осы Кодекстің </w:t>
      </w:r>
      <w:r>
        <w:rPr>
          <w:rFonts w:ascii="Times New Roman"/>
          <w:b w:val="false"/>
          <w:i w:val="false"/>
          <w:color w:val="000000"/>
          <w:sz w:val="28"/>
        </w:rPr>
        <w:t>77-бабына</w:t>
      </w:r>
      <w:r>
        <w:rPr>
          <w:rFonts w:ascii="Times New Roman"/>
          <w:b w:val="false"/>
          <w:i w:val="false"/>
          <w:color w:val="000000"/>
          <w:sz w:val="28"/>
        </w:rPr>
        <w:t xml:space="preserve"> сәйкес арнайы, демпингке қарсы, өтем баждарды өндіріп aлy бойынша шараларды қабылдайды.</w:t>
      </w:r>
    </w:p>
    <w:bookmarkEnd w:id="875"/>
    <w:bookmarkStart w:name="z1360" w:id="876"/>
    <w:p>
      <w:pPr>
        <w:spacing w:after="0"/>
        <w:ind w:left="0"/>
        <w:jc w:val="both"/>
      </w:pPr>
      <w:r>
        <w:rPr>
          <w:rFonts w:ascii="Times New Roman"/>
          <w:b w:val="false"/>
          <w:i w:val="false"/>
          <w:color w:val="000000"/>
          <w:sz w:val="28"/>
        </w:rPr>
        <w:t>
      8. Комиссия бір тауарларға қатысты арнайы, демпингке қарсы, өтем баждарды төлеу жөніндегі міндет әртүрлі тұлғаларда, түрлі мән-жайларда және (немесе) бірнеше рет туындаған кездегі жағдайларда арнайы, демпингке қарсы, өтем баждарды төлеу жөніндегі міндеттердің орындалу ерекшеліктерін анықтауға құқылы.</w:t>
      </w:r>
    </w:p>
    <w:bookmarkEnd w:id="8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04.10.2025 </w:t>
      </w:r>
      <w:r>
        <w:rPr>
          <w:rFonts w:ascii="Times New Roman"/>
          <w:b w:val="false"/>
          <w:i w:val="false"/>
          <w:color w:val="000000"/>
          <w:sz w:val="28"/>
        </w:rPr>
        <w:t>№ 221-VIII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Арнайы, демпингке қарсы, өтем баждарды төлеудің мерзімдері мен тәртібі</w:t>
      </w:r>
    </w:p>
    <w:bookmarkStart w:name="z1361" w:id="877"/>
    <w:p>
      <w:pPr>
        <w:spacing w:after="0"/>
        <w:ind w:left="0"/>
        <w:jc w:val="both"/>
      </w:pPr>
      <w:r>
        <w:rPr>
          <w:rFonts w:ascii="Times New Roman"/>
          <w:b w:val="false"/>
          <w:i w:val="false"/>
          <w:color w:val="000000"/>
          <w:sz w:val="28"/>
        </w:rPr>
        <w:t xml:space="preserve">
      1. Арнайы, демпингке қарсы, өтем баждарды төлеу мерзімдері, арнайы, демпингке қарсы, өтем баждарды төлеудің өзге мерзімі осы баптың 3-тармағында белгіленген жағдайды қоспағанда, осы баптың 2-тармағына, осы Кодекстің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w:t>
      </w:r>
      <w:r>
        <w:rPr>
          <w:rFonts w:ascii="Times New Roman"/>
          <w:b w:val="false"/>
          <w:i w:val="false"/>
          <w:color w:val="000000"/>
          <w:sz w:val="28"/>
        </w:rPr>
        <w:t>247</w:t>
      </w:r>
      <w:r>
        <w:rPr>
          <w:rFonts w:ascii="Times New Roman"/>
          <w:b w:val="false"/>
          <w:i w:val="false"/>
          <w:color w:val="000000"/>
          <w:sz w:val="28"/>
        </w:rPr>
        <w:t xml:space="preserve">, </w:t>
      </w:r>
      <w:r>
        <w:rPr>
          <w:rFonts w:ascii="Times New Roman"/>
          <w:b w:val="false"/>
          <w:i w:val="false"/>
          <w:color w:val="000000"/>
          <w:sz w:val="28"/>
        </w:rPr>
        <w:t>279</w:t>
      </w:r>
      <w:r>
        <w:rPr>
          <w:rFonts w:ascii="Times New Roman"/>
          <w:b w:val="false"/>
          <w:i w:val="false"/>
          <w:color w:val="000000"/>
          <w:sz w:val="28"/>
        </w:rPr>
        <w:t xml:space="preserve">, </w:t>
      </w:r>
      <w:r>
        <w:rPr>
          <w:rFonts w:ascii="Times New Roman"/>
          <w:b w:val="false"/>
          <w:i w:val="false"/>
          <w:color w:val="000000"/>
          <w:sz w:val="28"/>
        </w:rPr>
        <w:t>284</w:t>
      </w:r>
      <w:r>
        <w:rPr>
          <w:rFonts w:ascii="Times New Roman"/>
          <w:b w:val="false"/>
          <w:i w:val="false"/>
          <w:color w:val="000000"/>
          <w:sz w:val="28"/>
        </w:rPr>
        <w:t>, 295-баптарына, 309</w:t>
      </w:r>
      <w:r>
        <w:rPr>
          <w:rFonts w:ascii="Times New Roman"/>
          <w:b w:val="false"/>
          <w:i w:val="false"/>
          <w:color w:val="000000"/>
          <w:vertAlign w:val="superscript"/>
        </w:rPr>
        <w:t>6</w:t>
      </w:r>
      <w:r>
        <w:rPr>
          <w:rFonts w:ascii="Times New Roman"/>
          <w:b w:val="false"/>
          <w:i w:val="false"/>
          <w:color w:val="000000"/>
          <w:sz w:val="28"/>
        </w:rPr>
        <w:t>-бабының 17-тармағына және 309</w:t>
      </w:r>
      <w:r>
        <w:rPr>
          <w:rFonts w:ascii="Times New Roman"/>
          <w:b w:val="false"/>
          <w:i w:val="false"/>
          <w:color w:val="000000"/>
          <w:vertAlign w:val="superscript"/>
        </w:rPr>
        <w:t>7</w:t>
      </w:r>
      <w:r>
        <w:rPr>
          <w:rFonts w:ascii="Times New Roman"/>
          <w:b w:val="false"/>
          <w:i w:val="false"/>
          <w:color w:val="000000"/>
          <w:sz w:val="28"/>
        </w:rPr>
        <w:t>-бабына сәйкес айқындалады.</w:t>
      </w:r>
    </w:p>
    <w:bookmarkEnd w:id="877"/>
    <w:bookmarkStart w:name="z1362" w:id="878"/>
    <w:p>
      <w:pPr>
        <w:spacing w:after="0"/>
        <w:ind w:left="0"/>
        <w:jc w:val="both"/>
      </w:pPr>
      <w:r>
        <w:rPr>
          <w:rFonts w:ascii="Times New Roman"/>
          <w:b w:val="false"/>
          <w:i w:val="false"/>
          <w:color w:val="000000"/>
          <w:sz w:val="28"/>
        </w:rPr>
        <w:t xml:space="preserve">
      2. Одақтың кедендік шекарасы арқылы тауарларды заңсыз өткізген кезде арнайы, демпингке қарсы, өтем баждар осы Кодекстің </w:t>
      </w:r>
      <w:r>
        <w:rPr>
          <w:rFonts w:ascii="Times New Roman"/>
          <w:b w:val="false"/>
          <w:i w:val="false"/>
          <w:color w:val="000000"/>
          <w:sz w:val="28"/>
        </w:rPr>
        <w:t>56-бабында</w:t>
      </w:r>
      <w:r>
        <w:rPr>
          <w:rFonts w:ascii="Times New Roman"/>
          <w:b w:val="false"/>
          <w:i w:val="false"/>
          <w:color w:val="000000"/>
          <w:sz w:val="28"/>
        </w:rPr>
        <w:t xml:space="preserve"> кедендік әкелу баждарын төлеу үшін белгіленген мерзімдерде төленуге жатады.</w:t>
      </w:r>
    </w:p>
    <w:bookmarkEnd w:id="878"/>
    <w:bookmarkStart w:name="z1363" w:id="879"/>
    <w:p>
      <w:pPr>
        <w:spacing w:after="0"/>
        <w:ind w:left="0"/>
        <w:jc w:val="both"/>
      </w:pPr>
      <w:r>
        <w:rPr>
          <w:rFonts w:ascii="Times New Roman"/>
          <w:b w:val="false"/>
          <w:i w:val="false"/>
          <w:color w:val="000000"/>
          <w:sz w:val="28"/>
        </w:rPr>
        <w:t xml:space="preserve">
      Арнайы кедендік рәсімге орналастырылатын (орналастырылған) тауарларға қатысты, арнайы, демпингке қарсы, өтем баждарды төлеу мерзімдері осы Кодекстің </w:t>
      </w:r>
      <w:r>
        <w:rPr>
          <w:rFonts w:ascii="Times New Roman"/>
          <w:b w:val="false"/>
          <w:i w:val="false"/>
          <w:color w:val="000000"/>
          <w:sz w:val="28"/>
        </w:rPr>
        <w:t>254-бабына</w:t>
      </w:r>
      <w:r>
        <w:rPr>
          <w:rFonts w:ascii="Times New Roman"/>
          <w:b w:val="false"/>
          <w:i w:val="false"/>
          <w:color w:val="000000"/>
          <w:sz w:val="28"/>
        </w:rPr>
        <w:t xml:space="preserve"> сәйкес Комиссия және Комиссияда көзделген жағдайларда мүше мемлекеттердің заңнамасына сәйкес айқындалады.</w:t>
      </w:r>
    </w:p>
    <w:bookmarkEnd w:id="879"/>
    <w:bookmarkStart w:name="z1364" w:id="880"/>
    <w:p>
      <w:pPr>
        <w:spacing w:after="0"/>
        <w:ind w:left="0"/>
        <w:jc w:val="both"/>
      </w:pPr>
      <w:r>
        <w:rPr>
          <w:rFonts w:ascii="Times New Roman"/>
          <w:b w:val="false"/>
          <w:i w:val="false"/>
          <w:color w:val="000000"/>
          <w:sz w:val="28"/>
        </w:rPr>
        <w:t xml:space="preserve">
      3. Демпингке қарсы немесе өтем баждар қолданылған кезде Арнайы қорғаныс, демпингке қарсы және өтемдік шараларды үшінші елдерге қатысты қолдану туралы хаттаманың (Одақ туралы шартқа № 8 қосымша) </w:t>
      </w:r>
      <w:r>
        <w:rPr>
          <w:rFonts w:ascii="Times New Roman"/>
          <w:b w:val="false"/>
          <w:i w:val="false"/>
          <w:color w:val="000000"/>
          <w:sz w:val="28"/>
        </w:rPr>
        <w:t>104</w:t>
      </w:r>
      <w:r>
        <w:rPr>
          <w:rFonts w:ascii="Times New Roman"/>
          <w:b w:val="false"/>
          <w:i w:val="false"/>
          <w:color w:val="000000"/>
          <w:sz w:val="28"/>
        </w:rPr>
        <w:t xml:space="preserve"> және </w:t>
      </w:r>
      <w:r>
        <w:rPr>
          <w:rFonts w:ascii="Times New Roman"/>
          <w:b w:val="false"/>
          <w:i w:val="false"/>
          <w:color w:val="000000"/>
          <w:sz w:val="28"/>
        </w:rPr>
        <w:t>169-тармақтарына</w:t>
      </w:r>
      <w:r>
        <w:rPr>
          <w:rFonts w:ascii="Times New Roman"/>
          <w:b w:val="false"/>
          <w:i w:val="false"/>
          <w:color w:val="000000"/>
          <w:sz w:val="28"/>
        </w:rPr>
        <w:t xml:space="preserve"> сәйкес демпингке қарсы, өтем баждар Комиссияның демпингке қарсы немесе өтемдік шараларды қолдану туралы шешімі күшіне енген күннен бастап 30 жұмыс күнінен кешіктірілмей төленуге жатады.</w:t>
      </w:r>
    </w:p>
    <w:bookmarkEnd w:id="880"/>
    <w:bookmarkStart w:name="z1365" w:id="881"/>
    <w:p>
      <w:pPr>
        <w:spacing w:after="0"/>
        <w:ind w:left="0"/>
        <w:jc w:val="both"/>
      </w:pPr>
      <w:r>
        <w:rPr>
          <w:rFonts w:ascii="Times New Roman"/>
          <w:b w:val="false"/>
          <w:i w:val="false"/>
          <w:color w:val="000000"/>
          <w:sz w:val="28"/>
        </w:rPr>
        <w:t xml:space="preserve">
      4. Кедендік декларациялау ерекшеліктері осы Кодекстің </w:t>
      </w:r>
      <w:r>
        <w:rPr>
          <w:rFonts w:ascii="Times New Roman"/>
          <w:b w:val="false"/>
          <w:i w:val="false"/>
          <w:color w:val="000000"/>
          <w:sz w:val="28"/>
        </w:rPr>
        <w:t>104-бабының</w:t>
      </w:r>
      <w:r>
        <w:rPr>
          <w:rFonts w:ascii="Times New Roman"/>
          <w:b w:val="false"/>
          <w:i w:val="false"/>
          <w:color w:val="000000"/>
          <w:sz w:val="28"/>
        </w:rPr>
        <w:t xml:space="preserve"> 8-тармағына сәйкес мүше мемлекеттердің кедендік реттеу туралы заңнамасында белгіленетін тауарларға қатысты арнайы, демпингке қарсы, өтем баждарды төлеу мерзімдері мүше мемлекеттердің заңнамаларымен белгіленеді.</w:t>
      </w:r>
    </w:p>
    <w:bookmarkEnd w:id="881"/>
    <w:bookmarkStart w:name="z1366" w:id="882"/>
    <w:p>
      <w:pPr>
        <w:spacing w:after="0"/>
        <w:ind w:left="0"/>
        <w:jc w:val="both"/>
      </w:pPr>
      <w:r>
        <w:rPr>
          <w:rFonts w:ascii="Times New Roman"/>
          <w:b w:val="false"/>
          <w:i w:val="false"/>
          <w:color w:val="000000"/>
          <w:sz w:val="28"/>
        </w:rPr>
        <w:t>
      5. Арнайы, демпингке қарсы, өтем баждарды төлеу мерзімдерін өзгерту кейінгі қалдыру немесе бөліп төлеу нысанында жүргізілмейді.</w:t>
      </w:r>
    </w:p>
    <w:bookmarkEnd w:id="882"/>
    <w:bookmarkStart w:name="z1367" w:id="883"/>
    <w:p>
      <w:pPr>
        <w:spacing w:after="0"/>
        <w:ind w:left="0"/>
        <w:jc w:val="both"/>
      </w:pPr>
      <w:r>
        <w:rPr>
          <w:rFonts w:ascii="Times New Roman"/>
          <w:b w:val="false"/>
          <w:i w:val="false"/>
          <w:color w:val="000000"/>
          <w:sz w:val="28"/>
        </w:rPr>
        <w:t>
      6. Осы Кодекспен белгіленген мерзімде арнайы, демпингке қарсы, өтем баждарды төлеу жөніндегі міндетті орындамаған немесе тиісінше орындамаған кезде өсімпұл төленеді.</w:t>
      </w:r>
    </w:p>
    <w:bookmarkEnd w:id="883"/>
    <w:bookmarkStart w:name="z1368" w:id="884"/>
    <w:p>
      <w:pPr>
        <w:spacing w:after="0"/>
        <w:ind w:left="0"/>
        <w:jc w:val="both"/>
      </w:pPr>
      <w:r>
        <w:rPr>
          <w:rFonts w:ascii="Times New Roman"/>
          <w:b w:val="false"/>
          <w:i w:val="false"/>
          <w:color w:val="000000"/>
          <w:sz w:val="28"/>
        </w:rPr>
        <w:t>
      Өсімпұлдарды есептеу, төлеу, өндіріп aлy мен қайтарып алу осы баптың 7-тармағына сәйкес төленуге жататын арнайы, демпингке қарсы, өтем баждар осы мүше мемлекеттің заңнамасына сәйкес мүше мемлекетте жүргізіледі.</w:t>
      </w:r>
    </w:p>
    <w:bookmarkEnd w:id="884"/>
    <w:bookmarkStart w:name="z1369" w:id="885"/>
    <w:p>
      <w:pPr>
        <w:spacing w:after="0"/>
        <w:ind w:left="0"/>
        <w:jc w:val="both"/>
      </w:pPr>
      <w:r>
        <w:rPr>
          <w:rFonts w:ascii="Times New Roman"/>
          <w:b w:val="false"/>
          <w:i w:val="false"/>
          <w:color w:val="000000"/>
          <w:sz w:val="28"/>
        </w:rPr>
        <w:t xml:space="preserve">
      Өсімпұлдар арнайы, демпингке қарсы, өтем баждарды өндіріп алуды жүзеге асыратын кеден органы осы Кодекстің </w:t>
      </w:r>
      <w:r>
        <w:rPr>
          <w:rFonts w:ascii="Times New Roman"/>
          <w:b w:val="false"/>
          <w:i w:val="false"/>
          <w:color w:val="000000"/>
          <w:sz w:val="28"/>
        </w:rPr>
        <w:t>72-бабының</w:t>
      </w:r>
      <w:r>
        <w:rPr>
          <w:rFonts w:ascii="Times New Roman"/>
          <w:b w:val="false"/>
          <w:i w:val="false"/>
          <w:color w:val="000000"/>
          <w:sz w:val="28"/>
        </w:rPr>
        <w:t xml:space="preserve"> 3-тармағына сәйкес Комиссия айқындаған тәртіпте арнайы, демпингке қарсы, өтем баждарды төлеу жөніндегі міндет тоқтатылатын мән-жайлар басталғанын растауды алған жағдайда төленбейді.</w:t>
      </w:r>
    </w:p>
    <w:bookmarkEnd w:id="885"/>
    <w:bookmarkStart w:name="z1370" w:id="886"/>
    <w:p>
      <w:pPr>
        <w:spacing w:after="0"/>
        <w:ind w:left="0"/>
        <w:jc w:val="both"/>
      </w:pPr>
      <w:r>
        <w:rPr>
          <w:rFonts w:ascii="Times New Roman"/>
          <w:b w:val="false"/>
          <w:i w:val="false"/>
          <w:color w:val="000000"/>
          <w:sz w:val="28"/>
        </w:rPr>
        <w:t xml:space="preserve">
      7. Арнайы, демпингке қарсы, өтем баждар осы Кодекстің </w:t>
      </w:r>
      <w:r>
        <w:rPr>
          <w:rFonts w:ascii="Times New Roman"/>
          <w:b w:val="false"/>
          <w:i w:val="false"/>
          <w:color w:val="000000"/>
          <w:sz w:val="28"/>
        </w:rPr>
        <w:t>61-бабына</w:t>
      </w:r>
      <w:r>
        <w:rPr>
          <w:rFonts w:ascii="Times New Roman"/>
          <w:b w:val="false"/>
          <w:i w:val="false"/>
          <w:color w:val="000000"/>
          <w:sz w:val="28"/>
        </w:rPr>
        <w:t xml:space="preserve"> сәйкес төленуге жататын кедендік баждар, салықтар мүше мемлекетте төленуге жатады.</w:t>
      </w:r>
    </w:p>
    <w:bookmarkEnd w:id="886"/>
    <w:bookmarkStart w:name="z1371" w:id="887"/>
    <w:p>
      <w:pPr>
        <w:spacing w:after="0"/>
        <w:ind w:left="0"/>
        <w:jc w:val="both"/>
      </w:pPr>
      <w:r>
        <w:rPr>
          <w:rFonts w:ascii="Times New Roman"/>
          <w:b w:val="false"/>
          <w:i w:val="false"/>
          <w:color w:val="000000"/>
          <w:sz w:val="28"/>
        </w:rPr>
        <w:t xml:space="preserve">
      8. Арнайы, демпингке қарсы, өтем баждар Одақ туралы </w:t>
      </w:r>
      <w:r>
        <w:rPr>
          <w:rFonts w:ascii="Times New Roman"/>
          <w:b w:val="false"/>
          <w:i w:val="false"/>
          <w:color w:val="000000"/>
          <w:sz w:val="28"/>
        </w:rPr>
        <w:t>шартта</w:t>
      </w:r>
      <w:r>
        <w:rPr>
          <w:rFonts w:ascii="Times New Roman"/>
          <w:b w:val="false"/>
          <w:i w:val="false"/>
          <w:color w:val="000000"/>
          <w:sz w:val="28"/>
        </w:rPr>
        <w:t xml:space="preserve"> өзгеше белгіленбесе, арнайы, демпингке қарсы, өтем баждар төленуге жататын мүше мемлекеттің валютасында төленеді.</w:t>
      </w:r>
    </w:p>
    <w:bookmarkEnd w:id="887"/>
    <w:bookmarkStart w:name="z1372" w:id="888"/>
    <w:p>
      <w:pPr>
        <w:spacing w:after="0"/>
        <w:ind w:left="0"/>
        <w:jc w:val="both"/>
      </w:pPr>
      <w:r>
        <w:rPr>
          <w:rFonts w:ascii="Times New Roman"/>
          <w:b w:val="false"/>
          <w:i w:val="false"/>
          <w:color w:val="000000"/>
          <w:sz w:val="28"/>
        </w:rPr>
        <w:t xml:space="preserve">
      9. Арнайы, демпингке қарсы, өтем баждар Одақ туралы </w:t>
      </w:r>
      <w:r>
        <w:rPr>
          <w:rFonts w:ascii="Times New Roman"/>
          <w:b w:val="false"/>
          <w:i w:val="false"/>
          <w:color w:val="000000"/>
          <w:sz w:val="28"/>
        </w:rPr>
        <w:t>шартта</w:t>
      </w:r>
      <w:r>
        <w:rPr>
          <w:rFonts w:ascii="Times New Roman"/>
          <w:b w:val="false"/>
          <w:i w:val="false"/>
          <w:color w:val="000000"/>
          <w:sz w:val="28"/>
        </w:rPr>
        <w:t xml:space="preserve"> айқындалған шоттарға төленеді.</w:t>
      </w:r>
    </w:p>
    <w:bookmarkEnd w:id="888"/>
    <w:bookmarkStart w:name="z1373" w:id="889"/>
    <w:p>
      <w:pPr>
        <w:spacing w:after="0"/>
        <w:ind w:left="0"/>
        <w:jc w:val="both"/>
      </w:pPr>
      <w:r>
        <w:rPr>
          <w:rFonts w:ascii="Times New Roman"/>
          <w:b w:val="false"/>
          <w:i w:val="false"/>
          <w:color w:val="000000"/>
          <w:sz w:val="28"/>
        </w:rPr>
        <w:t xml:space="preserve">
      10. Одақ туралы </w:t>
      </w:r>
      <w:r>
        <w:rPr>
          <w:rFonts w:ascii="Times New Roman"/>
          <w:b w:val="false"/>
          <w:i w:val="false"/>
          <w:color w:val="000000"/>
          <w:sz w:val="28"/>
        </w:rPr>
        <w:t>шартта</w:t>
      </w:r>
      <w:r>
        <w:rPr>
          <w:rFonts w:ascii="Times New Roman"/>
          <w:b w:val="false"/>
          <w:i w:val="false"/>
          <w:color w:val="000000"/>
          <w:sz w:val="28"/>
        </w:rPr>
        <w:t xml:space="preserve"> көзделген жағдайларда, алдын ала арнайы, алдын ала демпингке қарсы, алдын ала өтем баждардың төленген және (немесе) өндіріліп алынған сомалары, сондай-ақ алдын ала баждардың тиісті түрін өндіріп алу үшін белгіленген тәртіпте төленген демпингке қарсы, өтем баждар сомалары арнайы, демпингке қарсы, өтем баждарға есепке жатқызуға және Одақ туралы </w:t>
      </w:r>
      <w:r>
        <w:rPr>
          <w:rFonts w:ascii="Times New Roman"/>
          <w:b w:val="false"/>
          <w:i w:val="false"/>
          <w:color w:val="000000"/>
          <w:sz w:val="28"/>
        </w:rPr>
        <w:t>шартта</w:t>
      </w:r>
      <w:r>
        <w:rPr>
          <w:rFonts w:ascii="Times New Roman"/>
          <w:b w:val="false"/>
          <w:i w:val="false"/>
          <w:color w:val="000000"/>
          <w:sz w:val="28"/>
        </w:rPr>
        <w:t xml:space="preserve"> белгіленген тәртіпте мүше мемлекеттер арасында бөлу үшін Одақ туралы шартта айқындалған шоттарға есепке жатқызуға жатады.</w:t>
      </w:r>
    </w:p>
    <w:bookmarkEnd w:id="889"/>
    <w:bookmarkStart w:name="z1374" w:id="890"/>
    <w:p>
      <w:pPr>
        <w:spacing w:after="0"/>
        <w:ind w:left="0"/>
        <w:jc w:val="both"/>
      </w:pPr>
      <w:r>
        <w:rPr>
          <w:rFonts w:ascii="Times New Roman"/>
          <w:b w:val="false"/>
          <w:i w:val="false"/>
          <w:color w:val="000000"/>
          <w:sz w:val="28"/>
        </w:rPr>
        <w:t xml:space="preserve">
      11. Осы Кодекске сәйкес, егер осы сомаларға қатысты оларды төлеуді кейінге қалдыру берілген сияқты арнайы, демпингке қарсы, өтем баждар сомаларынан пайыздар төленуге жататын жағдайларда, мұндай пайыздар кедендік әкелу баждарын төлеуді кейінге қалдыру немесе бөліп төлеу үшін пайыздар есептеу мен төлеу үшін осы Кодекстің </w:t>
      </w:r>
      <w:r>
        <w:rPr>
          <w:rFonts w:ascii="Times New Roman"/>
          <w:b w:val="false"/>
          <w:i w:val="false"/>
          <w:color w:val="000000"/>
          <w:sz w:val="28"/>
        </w:rPr>
        <w:t>60-бабында</w:t>
      </w:r>
      <w:r>
        <w:rPr>
          <w:rFonts w:ascii="Times New Roman"/>
          <w:b w:val="false"/>
          <w:i w:val="false"/>
          <w:color w:val="000000"/>
          <w:sz w:val="28"/>
        </w:rPr>
        <w:t xml:space="preserve"> белгіленген тәртіпте есептеледі және төленеді.</w:t>
      </w:r>
    </w:p>
    <w:bookmarkEnd w:id="8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 енгізілді – ҚР 04.10.2025 </w:t>
      </w:r>
      <w:r>
        <w:rPr>
          <w:rFonts w:ascii="Times New Roman"/>
          <w:b w:val="false"/>
          <w:i w:val="false"/>
          <w:color w:val="000000"/>
          <w:sz w:val="28"/>
        </w:rPr>
        <w:t>№ 221-VIII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75-бап. Арнайы, демпингке қарсы, өтем баждарды төлеу жөніндегі міндеттерді орындауды қамтамасыз ету</w:t>
      </w:r>
    </w:p>
    <w:bookmarkStart w:name="z1375" w:id="891"/>
    <w:p>
      <w:pPr>
        <w:spacing w:after="0"/>
        <w:ind w:left="0"/>
        <w:jc w:val="both"/>
      </w:pPr>
      <w:r>
        <w:rPr>
          <w:rFonts w:ascii="Times New Roman"/>
          <w:b w:val="false"/>
          <w:i w:val="false"/>
          <w:color w:val="000000"/>
          <w:sz w:val="28"/>
        </w:rPr>
        <w:t xml:space="preserve">
      1. Арнайы, демпингке қарсы, өтем баждарды төлеу жөніндегі міндеттерді орындау осы Кодекстің </w:t>
      </w:r>
      <w:r>
        <w:rPr>
          <w:rFonts w:ascii="Times New Roman"/>
          <w:b w:val="false"/>
          <w:i w:val="false"/>
          <w:color w:val="000000"/>
          <w:sz w:val="28"/>
        </w:rPr>
        <w:t>120</w:t>
      </w:r>
      <w:r>
        <w:rPr>
          <w:rFonts w:ascii="Times New Roman"/>
          <w:b w:val="false"/>
          <w:i w:val="false"/>
          <w:color w:val="000000"/>
          <w:sz w:val="28"/>
        </w:rPr>
        <w:t xml:space="preserve"> - </w:t>
      </w:r>
      <w:r>
        <w:rPr>
          <w:rFonts w:ascii="Times New Roman"/>
          <w:b w:val="false"/>
          <w:i w:val="false"/>
          <w:color w:val="000000"/>
          <w:sz w:val="28"/>
        </w:rPr>
        <w:t>122-баптарында</w:t>
      </w:r>
      <w:r>
        <w:rPr>
          <w:rFonts w:ascii="Times New Roman"/>
          <w:b w:val="false"/>
          <w:i w:val="false"/>
          <w:color w:val="000000"/>
          <w:sz w:val="28"/>
        </w:rPr>
        <w:t xml:space="preserve"> көзделген жағдайларда, сондай-ақ егер көрсетілген баптарға сәйкес өзгеше белгіленбесе, осы Кодекстің </w:t>
      </w:r>
      <w:r>
        <w:rPr>
          <w:rFonts w:ascii="Times New Roman"/>
          <w:b w:val="false"/>
          <w:i w:val="false"/>
          <w:color w:val="000000"/>
          <w:sz w:val="28"/>
        </w:rPr>
        <w:t>143-бабы</w:t>
      </w:r>
      <w:r>
        <w:rPr>
          <w:rFonts w:ascii="Times New Roman"/>
          <w:b w:val="false"/>
          <w:i w:val="false"/>
          <w:color w:val="000000"/>
          <w:sz w:val="28"/>
        </w:rPr>
        <w:t xml:space="preserve"> 1-тармағының 2-тармақшасына сәйкес Комиссия айқындаған жағдайларда қамтамасыз етіледі.</w:t>
      </w:r>
    </w:p>
    <w:bookmarkEnd w:id="891"/>
    <w:bookmarkStart w:name="z1376" w:id="892"/>
    <w:p>
      <w:pPr>
        <w:spacing w:after="0"/>
        <w:ind w:left="0"/>
        <w:jc w:val="both"/>
      </w:pPr>
      <w:r>
        <w:rPr>
          <w:rFonts w:ascii="Times New Roman"/>
          <w:b w:val="false"/>
          <w:i w:val="false"/>
          <w:color w:val="000000"/>
          <w:sz w:val="28"/>
        </w:rPr>
        <w:t>
      Арнайы, демпингке қарсы, өтем баждарды төлеу жөніндегі міндеттерді орындау кедендік әкелу баждарын төлеу жөніндегі міндеттерді орындауды қамтамасыз ету үшін осы Кодексте көзделген тәсілдермен және тәртіпте қамтамасыз етіледі.</w:t>
      </w:r>
    </w:p>
    <w:bookmarkEnd w:id="892"/>
    <w:bookmarkStart w:name="z1377" w:id="893"/>
    <w:p>
      <w:pPr>
        <w:spacing w:after="0"/>
        <w:ind w:left="0"/>
        <w:jc w:val="both"/>
      </w:pPr>
      <w:r>
        <w:rPr>
          <w:rFonts w:ascii="Times New Roman"/>
          <w:b w:val="false"/>
          <w:i w:val="false"/>
          <w:color w:val="000000"/>
          <w:sz w:val="28"/>
        </w:rPr>
        <w:t>
      2. Осы Кодекске сәйкес мүше мемлекеттер заңнамасында арнайы, демпингке қарсы, өтем баждарды төлеу жөніндегі міндеттерді орындауды қамтамасыз ету берілмеген жағдайлар анықталған кезде, мүше мемлекеттердің мұндай заңнамасында, олар сақталған кезде мұндай қамтамасыз ету берілмейтін тәртіп пен шарттар айқындалуы мүмкін.</w:t>
      </w:r>
    </w:p>
    <w:bookmarkEnd w:id="893"/>
    <w:bookmarkStart w:name="z1378" w:id="894"/>
    <w:p>
      <w:pPr>
        <w:spacing w:after="0"/>
        <w:ind w:left="0"/>
        <w:jc w:val="both"/>
      </w:pPr>
      <w:r>
        <w:rPr>
          <w:rFonts w:ascii="Times New Roman"/>
          <w:b w:val="false"/>
          <w:i w:val="false"/>
          <w:color w:val="000000"/>
          <w:sz w:val="28"/>
        </w:rPr>
        <w:t xml:space="preserve">
      3. Одақта Одақ туралы шарттың </w:t>
      </w:r>
      <w:r>
        <w:rPr>
          <w:rFonts w:ascii="Times New Roman"/>
          <w:b w:val="false"/>
          <w:i w:val="false"/>
          <w:color w:val="000000"/>
          <w:sz w:val="28"/>
        </w:rPr>
        <w:t>50-бабына</w:t>
      </w:r>
      <w:r>
        <w:rPr>
          <w:rFonts w:ascii="Times New Roman"/>
          <w:b w:val="false"/>
          <w:i w:val="false"/>
          <w:color w:val="000000"/>
          <w:sz w:val="28"/>
        </w:rPr>
        <w:t xml:space="preserve"> сәйкес баждар түрінде ішкі нарықты қорғау шараларын енгізген кезде, мұндай баждарды төлеу жөніндегі міндетті орындау кедендік әкелу баждарын төлеу жөніндегі міндеттерді орындауды қамтамасыз ету үшін осы Кодексте көзделген тәсілдермен және тәртіппен, арнайы, демпингке қарсы, өтем баждарын төлеу жөніндегі міндеттерді орындауды қамтамасыз ету осы Кодексте көзделген жағдайларда, қамтамасыз етіледі.</w:t>
      </w:r>
    </w:p>
    <w:bookmarkEnd w:id="894"/>
    <w:bookmarkStart w:name="z1379" w:id="895"/>
    <w:p>
      <w:pPr>
        <w:spacing w:after="0"/>
        <w:ind w:left="0"/>
        <w:jc w:val="both"/>
      </w:pPr>
      <w:r>
        <w:rPr>
          <w:rFonts w:ascii="Times New Roman"/>
          <w:b w:val="false"/>
          <w:i w:val="false"/>
          <w:color w:val="000000"/>
          <w:sz w:val="28"/>
        </w:rPr>
        <w:t>
      4. Арнайы, демпингке қарсы, өтем баждарды төлеу жөніндегі міндеттерді орындауды қамтамасыз етудің мөлшері тауарларды ішкі тұтыну үшін кедендік рәсіміне орналастыру кезінде, осы бапқа сәйкес, арнайы, демпингке қарсы, өтем баждарды төлеу жөніндегі міндеттерді орындау өзге мөлшерде қамтамасыз етілетін жағдайларды қоспағанда, төлеуге жататын арнайы, демпингке қарсы, өтем баждар сомаларына сүйене отырып, айқындалады.</w:t>
      </w:r>
    </w:p>
    <w:bookmarkEnd w:id="895"/>
    <w:bookmarkStart w:name="z1380" w:id="896"/>
    <w:p>
      <w:pPr>
        <w:spacing w:after="0"/>
        <w:ind w:left="0"/>
        <w:jc w:val="both"/>
      </w:pPr>
      <w:r>
        <w:rPr>
          <w:rFonts w:ascii="Times New Roman"/>
          <w:b w:val="false"/>
          <w:i w:val="false"/>
          <w:color w:val="000000"/>
          <w:sz w:val="28"/>
        </w:rPr>
        <w:t>
      Егер арнайы, демпингке қарсы, өтем баждарды төлеу жөніндегі міндеттерді орындауды қамтамасыз ету мөлшерін айқындаған кезде тауар туралы нақты ақпарат (сипаты, атауы, саны, шығарылған жері және (немесе) кедендік құны) болмағандықтан, арнайы, демпингке қарсы, өтем баждарды төлеуге жататын соманы анықтау мүмкін болмаған жағдайларда, арнайы, демпингке қарсы, өтем баждардың мұндай сомасы тауарлардың құны және (немесе) олардың заттай мәніндегі (саны, салмағы, көлемі немесе өзге сипаттары) физикалық сипаттарына сүйене отырып, пайдалану тәртібін Комиссия айқындайтын қолданыстағы мәліметтер негізінде айқындалуы мүмкін арнайы, демпингке қарсы, өтем баждар мөлшерлемесінің ең үлкен шамасымен айқындалады.</w:t>
      </w:r>
    </w:p>
    <w:bookmarkEnd w:id="896"/>
    <w:bookmarkStart w:name="z1381" w:id="897"/>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121</w:t>
      </w:r>
      <w:r>
        <w:rPr>
          <w:rFonts w:ascii="Times New Roman"/>
          <w:b w:val="false"/>
          <w:i w:val="false"/>
          <w:color w:val="000000"/>
          <w:sz w:val="28"/>
        </w:rPr>
        <w:t xml:space="preserve"> және </w:t>
      </w:r>
      <w:r>
        <w:rPr>
          <w:rFonts w:ascii="Times New Roman"/>
          <w:b w:val="false"/>
          <w:i w:val="false"/>
          <w:color w:val="000000"/>
          <w:sz w:val="28"/>
        </w:rPr>
        <w:t>122-баптарымен</w:t>
      </w:r>
      <w:r>
        <w:rPr>
          <w:rFonts w:ascii="Times New Roman"/>
          <w:b w:val="false"/>
          <w:i w:val="false"/>
          <w:color w:val="000000"/>
          <w:sz w:val="28"/>
        </w:rPr>
        <w:t xml:space="preserve"> көзделген ерекшеліктері бар тауарларды шығару кезінде арнайы, демпингке қарсы, өтем баждарды төлеу жөніндегі міндеттерді орындауды қамтамасыз ету мөлшері кедендік бақылау, кедендік сараптама нәтижелері бойынша осы баптың 4-тармағының екінші абзацы және 6-тармағы ескеріле отырып, қосымша төленуге жатуы мүмкін арнайы, демпингке қарсы, өтем баждар сомасы ретінде айқындалады.</w:t>
      </w:r>
    </w:p>
    <w:bookmarkEnd w:id="897"/>
    <w:bookmarkStart w:name="z1382" w:id="898"/>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121-бабымен</w:t>
      </w:r>
      <w:r>
        <w:rPr>
          <w:rFonts w:ascii="Times New Roman"/>
          <w:b w:val="false"/>
          <w:i w:val="false"/>
          <w:color w:val="000000"/>
          <w:sz w:val="28"/>
        </w:rPr>
        <w:t xml:space="preserve"> көзделген ерекшеліктері бар тауарларды шығару кезінде арнайы, демпингке қарсы, өтем баждарды төлеу жөніндегі міндеттерді орындауды қамтамасыз ету мөлшерін анықтау үшін тауарлардың кедендік құнына кедендік бақылау жүргізілген жағдайда, атап айтқанда:</w:t>
      </w:r>
    </w:p>
    <w:bookmarkEnd w:id="898"/>
    <w:bookmarkStart w:name="z1383" w:id="899"/>
    <w:p>
      <w:pPr>
        <w:spacing w:after="0"/>
        <w:ind w:left="0"/>
        <w:jc w:val="both"/>
      </w:pPr>
      <w:r>
        <w:rPr>
          <w:rFonts w:ascii="Times New Roman"/>
          <w:b w:val="false"/>
          <w:i w:val="false"/>
          <w:color w:val="000000"/>
          <w:sz w:val="28"/>
        </w:rPr>
        <w:t>
      1) бір сыныптағы немесе түрдегі тауарлардың құны туралы кеден органындағы қолда бар ақпарат;</w:t>
      </w:r>
    </w:p>
    <w:bookmarkEnd w:id="899"/>
    <w:bookmarkStart w:name="z1384" w:id="900"/>
    <w:p>
      <w:pPr>
        <w:spacing w:after="0"/>
        <w:ind w:left="0"/>
        <w:jc w:val="both"/>
      </w:pPr>
      <w:r>
        <w:rPr>
          <w:rFonts w:ascii="Times New Roman"/>
          <w:b w:val="false"/>
          <w:i w:val="false"/>
          <w:color w:val="000000"/>
          <w:sz w:val="28"/>
        </w:rPr>
        <w:t>
      2) егер кеден органының олардың негізділігіне күмәні бар болса, мәлімделген шегерулер мен жеңілдіктер есепке алынбай тауарлардың кедендік құны;</w:t>
      </w:r>
    </w:p>
    <w:bookmarkEnd w:id="900"/>
    <w:bookmarkStart w:name="z1385" w:id="901"/>
    <w:p>
      <w:pPr>
        <w:spacing w:after="0"/>
        <w:ind w:left="0"/>
        <w:jc w:val="both"/>
      </w:pPr>
      <w:r>
        <w:rPr>
          <w:rFonts w:ascii="Times New Roman"/>
          <w:b w:val="false"/>
          <w:i w:val="false"/>
          <w:color w:val="000000"/>
          <w:sz w:val="28"/>
        </w:rPr>
        <w:t>
      3) егер кеден органының мәлімделген қосымша есепке жатқызулардың негізділігіне күмәні бар болса, нақты төленген немесе төленуге жататын бағасына қосымша есепке жатқызулардың ықтимал шамалары ескеріле отырып, тауарлардың кедендік құны пайдаланылуы мүмкін.</w:t>
      </w:r>
    </w:p>
    <w:bookmarkEnd w:id="901"/>
    <w:bookmarkStart w:name="z1386" w:id="902"/>
    <w:p>
      <w:pPr>
        <w:spacing w:after="0"/>
        <w:ind w:left="0"/>
        <w:jc w:val="both"/>
      </w:pPr>
      <w:r>
        <w:rPr>
          <w:rFonts w:ascii="Times New Roman"/>
          <w:b w:val="false"/>
          <w:i w:val="false"/>
          <w:color w:val="000000"/>
          <w:sz w:val="28"/>
        </w:rPr>
        <w:t>
      7. Тауарлардың жекелеген түрлеріне қатысты Комиссия арнайы, демпингке қарсы, өтем баждарды төлеу жөніндегі міндеттерді орындауды қамтамасыз етудің бекітілген мөлшерлерін, осы баптың 4-тармағында көзделген талаптарды ескере отырып, белгілеуге құқылы.</w:t>
      </w:r>
    </w:p>
    <w:bookmarkEnd w:id="902"/>
    <w:bookmarkStart w:name="z1387" w:id="903"/>
    <w:p>
      <w:pPr>
        <w:spacing w:after="0"/>
        <w:ind w:left="0"/>
        <w:jc w:val="both"/>
      </w:pPr>
      <w:r>
        <w:rPr>
          <w:rFonts w:ascii="Times New Roman"/>
          <w:b w:val="false"/>
          <w:i w:val="false"/>
          <w:color w:val="000000"/>
          <w:sz w:val="28"/>
        </w:rPr>
        <w:t xml:space="preserve">
      8. Одақ туралы </w:t>
      </w:r>
      <w:r>
        <w:rPr>
          <w:rFonts w:ascii="Times New Roman"/>
          <w:b w:val="false"/>
          <w:i w:val="false"/>
          <w:color w:val="000000"/>
          <w:sz w:val="28"/>
        </w:rPr>
        <w:t>шартта</w:t>
      </w:r>
      <w:r>
        <w:rPr>
          <w:rFonts w:ascii="Times New Roman"/>
          <w:b w:val="false"/>
          <w:i w:val="false"/>
          <w:color w:val="000000"/>
          <w:sz w:val="28"/>
        </w:rPr>
        <w:t xml:space="preserve"> көзделген жағдайларда, демпингке қарсы баждарды төлеу жөніндегі міндеттерді орындауды қамтамасыз ету, кедендік әкелу баждарын төлеу жөніндегі міндеттерді орындауды қамтамасыз ету үшін осы Кодексте айқындалған тәртіпте, Одақ туралы шартта белгіленген мөлшерлерде және тәсілдермен беріледі.</w:t>
      </w:r>
    </w:p>
    <w:bookmarkEnd w:id="903"/>
    <w:bookmarkStart w:name="z1388" w:id="904"/>
    <w:p>
      <w:pPr>
        <w:spacing w:after="0"/>
        <w:ind w:left="0"/>
        <w:jc w:val="both"/>
      </w:pPr>
      <w:r>
        <w:rPr>
          <w:rFonts w:ascii="Times New Roman"/>
          <w:b w:val="false"/>
          <w:i w:val="false"/>
          <w:color w:val="000000"/>
          <w:sz w:val="28"/>
        </w:rPr>
        <w:t xml:space="preserve">
      Одақ туралы </w:t>
      </w:r>
      <w:r>
        <w:rPr>
          <w:rFonts w:ascii="Times New Roman"/>
          <w:b w:val="false"/>
          <w:i w:val="false"/>
          <w:color w:val="000000"/>
          <w:sz w:val="28"/>
        </w:rPr>
        <w:t>шартта</w:t>
      </w:r>
      <w:r>
        <w:rPr>
          <w:rFonts w:ascii="Times New Roman"/>
          <w:b w:val="false"/>
          <w:i w:val="false"/>
          <w:color w:val="000000"/>
          <w:sz w:val="28"/>
        </w:rPr>
        <w:t xml:space="preserve"> көзделген мән-жайлар басталған кезде, демпингке қарсы баждарды төлеу жөніндегі міндеттерді орындауды қамтамасыз ету демпингке қарсы баждарды төлеу шотына есепке алуға және мүше мемлекеттер арасында бөлу үшін Одақ туралы шартта айқындалған шотқа Одақ туралы шартта белгіленген тәртіппен және мөлшерлерде есепке алуға жатады.</w:t>
      </w:r>
    </w:p>
    <w:bookmarkEnd w:id="904"/>
    <w:bookmarkStart w:name="z1389" w:id="905"/>
    <w:p>
      <w:pPr>
        <w:spacing w:after="0"/>
        <w:ind w:left="0"/>
        <w:jc w:val="both"/>
      </w:pPr>
      <w:r>
        <w:rPr>
          <w:rFonts w:ascii="Times New Roman"/>
          <w:b w:val="false"/>
          <w:i w:val="false"/>
          <w:color w:val="000000"/>
          <w:sz w:val="28"/>
        </w:rPr>
        <w:t xml:space="preserve">
      9. Арнайы, демпингке қарсы, өтем баждарды төлеу жөніндегі міндеттерді орындауды осы Кодекстің </w:t>
      </w:r>
      <w:r>
        <w:rPr>
          <w:rFonts w:ascii="Times New Roman"/>
          <w:b w:val="false"/>
          <w:i w:val="false"/>
          <w:color w:val="000000"/>
          <w:sz w:val="28"/>
        </w:rPr>
        <w:t>62-бабының</w:t>
      </w:r>
      <w:r>
        <w:rPr>
          <w:rFonts w:ascii="Times New Roman"/>
          <w:b w:val="false"/>
          <w:i w:val="false"/>
          <w:color w:val="000000"/>
          <w:sz w:val="28"/>
        </w:rPr>
        <w:t xml:space="preserve"> 3-тармағында көрсетілген тұлғалар қамтамасыз етеді.</w:t>
      </w:r>
    </w:p>
    <w:bookmarkEnd w:id="905"/>
    <w:bookmarkStart w:name="z1390" w:id="906"/>
    <w:p>
      <w:pPr>
        <w:spacing w:after="0"/>
        <w:ind w:left="0"/>
        <w:jc w:val="both"/>
      </w:pPr>
      <w:r>
        <w:rPr>
          <w:rFonts w:ascii="Times New Roman"/>
          <w:b w:val="false"/>
          <w:i w:val="false"/>
          <w:color w:val="000000"/>
          <w:sz w:val="28"/>
        </w:rPr>
        <w:t xml:space="preserve">
      Кеден өкілі осы тарауға сәйкес, егер осы Кодекстің </w:t>
      </w:r>
      <w:r>
        <w:rPr>
          <w:rFonts w:ascii="Times New Roman"/>
          <w:b w:val="false"/>
          <w:i w:val="false"/>
          <w:color w:val="000000"/>
          <w:sz w:val="28"/>
        </w:rPr>
        <w:t>405-бабына</w:t>
      </w:r>
      <w:r>
        <w:rPr>
          <w:rFonts w:ascii="Times New Roman"/>
          <w:b w:val="false"/>
          <w:i w:val="false"/>
          <w:color w:val="000000"/>
          <w:sz w:val="28"/>
        </w:rPr>
        <w:t xml:space="preserve"> сәйкес кеден өкілі арнайы, демпингке қарсы, өтем баждарды төлеушімен бірге арнайы, демпингке қарсы, өтем баждарды төлеу жөніндегі ортақ міндет алатын жағдайда, арнайы, демпингке қарсы, өтем баждарды төлеу жөніндегі міндеттерді орындауды қамтамасыз етуге құқылы. Егер арнайы, демпингке қарсы, өтем баждарды төлеу жөніндегі міндеттерді орындауды кеден өкілі осы Кодекске сәйкес арнайы, демпингке қарсы, өтем баждарды төлеу жөніндегі міндет орындауға жататын кездегі көзделген мән-жайлар басталған кезде қамтамасыз еткен жағдайда, мұндай арнайы, демпингке қарсы, өтем баждарды төлеу жөніндегі міндетті кеден өкілі өзі ұсынған тұлғамен осы Кодекстің </w:t>
      </w:r>
      <w:r>
        <w:rPr>
          <w:rFonts w:ascii="Times New Roman"/>
          <w:b w:val="false"/>
          <w:i w:val="false"/>
          <w:color w:val="000000"/>
          <w:sz w:val="28"/>
        </w:rPr>
        <w:t>405-бабының</w:t>
      </w:r>
      <w:r>
        <w:rPr>
          <w:rFonts w:ascii="Times New Roman"/>
          <w:b w:val="false"/>
          <w:i w:val="false"/>
          <w:color w:val="000000"/>
          <w:sz w:val="28"/>
        </w:rPr>
        <w:t xml:space="preserve"> 5 және 6-тармақтарының ережелеріне қарамастан, бірлесіп орындайды.</w:t>
      </w:r>
    </w:p>
    <w:bookmarkEnd w:id="906"/>
    <w:bookmarkStart w:name="z1391" w:id="907"/>
    <w:p>
      <w:pPr>
        <w:spacing w:after="0"/>
        <w:ind w:left="0"/>
        <w:jc w:val="both"/>
      </w:pPr>
      <w:r>
        <w:rPr>
          <w:rFonts w:ascii="Times New Roman"/>
          <w:b w:val="false"/>
          <w:i w:val="false"/>
          <w:color w:val="000000"/>
          <w:sz w:val="28"/>
        </w:rPr>
        <w:t xml:space="preserve">
      10. Арнайы, демпингке қарсы, өтем баждарды төлеу жөніндегі міндеттерді орындауды қамтамасыз ету үшін осы Кодекстің </w:t>
      </w:r>
      <w:r>
        <w:rPr>
          <w:rFonts w:ascii="Times New Roman"/>
          <w:b w:val="false"/>
          <w:i w:val="false"/>
          <w:color w:val="000000"/>
          <w:sz w:val="28"/>
        </w:rPr>
        <w:t>64-бабында</w:t>
      </w:r>
      <w:r>
        <w:rPr>
          <w:rFonts w:ascii="Times New Roman"/>
          <w:b w:val="false"/>
          <w:i w:val="false"/>
          <w:color w:val="000000"/>
          <w:sz w:val="28"/>
        </w:rPr>
        <w:t xml:space="preserve"> кедендік баждарды, салықтарды төлеу жөніндегі міндеттерді орындауды қамтамасыз ету үшін көзделген жағдайларда және тәртіппен арнайы, демпингке қарсы, өтем баждарды төлеу жөніндегі міндеттерді орындауды бас қамтамасыз ету қолданылуы мүмкін.</w:t>
      </w:r>
    </w:p>
    <w:bookmarkEnd w:id="907"/>
    <w:p>
      <w:pPr>
        <w:spacing w:after="0"/>
        <w:ind w:left="0"/>
        <w:jc w:val="both"/>
      </w:pPr>
      <w:r>
        <w:rPr>
          <w:rFonts w:ascii="Times New Roman"/>
          <w:b/>
          <w:i w:val="false"/>
          <w:color w:val="000000"/>
          <w:sz w:val="28"/>
        </w:rPr>
        <w:t>76-бап. Арнайы, демпингке қарсы, өтем баждарының сомаларын, арнайы, демпингке қарсы, өтем баждарын төлеу жөніндегі міндеттерді орындауды қамтамасыз ету ретінде енгізілген ақша қаражатын (ақшаны) қайтару (есепке жатқызу)</w:t>
      </w:r>
    </w:p>
    <w:bookmarkStart w:name="z1392" w:id="908"/>
    <w:p>
      <w:pPr>
        <w:spacing w:after="0"/>
        <w:ind w:left="0"/>
        <w:jc w:val="both"/>
      </w:pPr>
      <w:r>
        <w:rPr>
          <w:rFonts w:ascii="Times New Roman"/>
          <w:b w:val="false"/>
          <w:i w:val="false"/>
          <w:color w:val="000000"/>
          <w:sz w:val="28"/>
        </w:rPr>
        <w:t xml:space="preserve">
      1. Алдын ала арнайы, алдын ала демпингке қарсы, алдын ала өтем баждарының сомаларын, сондай-ақ алдын ала баждардың тиісті түрлерін өндіріп алу үшін белгіленген тәртіппен төленген демпингке қарсы, өтем баждарының сомаларын қайтару (есепке жатқызу), осы Кодекстің </w:t>
      </w:r>
      <w:r>
        <w:rPr>
          <w:rFonts w:ascii="Times New Roman"/>
          <w:b w:val="false"/>
          <w:i w:val="false"/>
          <w:color w:val="000000"/>
          <w:sz w:val="28"/>
        </w:rPr>
        <w:t>74-бабының</w:t>
      </w:r>
      <w:r>
        <w:rPr>
          <w:rFonts w:ascii="Times New Roman"/>
          <w:b w:val="false"/>
          <w:i w:val="false"/>
          <w:color w:val="000000"/>
          <w:sz w:val="28"/>
        </w:rPr>
        <w:t xml:space="preserve"> 10-тармағына сәйкес оларды арнайы, демпингке қарсы, өтем баждарына есепке жатқызуды қоспағанда, Одақ туралы </w:t>
      </w:r>
      <w:r>
        <w:rPr>
          <w:rFonts w:ascii="Times New Roman"/>
          <w:b w:val="false"/>
          <w:i w:val="false"/>
          <w:color w:val="000000"/>
          <w:sz w:val="28"/>
        </w:rPr>
        <w:t>шартпен</w:t>
      </w:r>
      <w:r>
        <w:rPr>
          <w:rFonts w:ascii="Times New Roman"/>
          <w:b w:val="false"/>
          <w:i w:val="false"/>
          <w:color w:val="000000"/>
          <w:sz w:val="28"/>
        </w:rPr>
        <w:t xml:space="preserve"> айқындалған жағдайларда жүзеге асырылады. Көрсетілген соманы қайтару (есепке жатқызу) алдын ала арнайы, алдын ала демпингке қарсы, алдын ала өтем баждарын, сондай-ақ алдын ала баждардың тиісті түрлерін өндіріп алу үшін белгіленген тәртіппен төленген демпингке қарсы, өтем баждарын төлеу және (немесе) өндіріп алу жүргізілген мүше мемлекеттің заңнамасында белгіленген тәртіппен жүзеге асырылады.</w:t>
      </w:r>
    </w:p>
    <w:bookmarkEnd w:id="908"/>
    <w:bookmarkStart w:name="z1393" w:id="909"/>
    <w:p>
      <w:pPr>
        <w:spacing w:after="0"/>
        <w:ind w:left="0"/>
        <w:jc w:val="both"/>
      </w:pPr>
      <w:r>
        <w:rPr>
          <w:rFonts w:ascii="Times New Roman"/>
          <w:b w:val="false"/>
          <w:i w:val="false"/>
          <w:color w:val="000000"/>
          <w:sz w:val="28"/>
        </w:rPr>
        <w:t xml:space="preserve">
      2. Арнайы, демпингке қарсы, өтем баждар ретінде төленген немесе өндіріліп алынған, нақты тауарларға қатысты және олардың мөлшері Одақ туралы </w:t>
      </w:r>
      <w:r>
        <w:rPr>
          <w:rFonts w:ascii="Times New Roman"/>
          <w:b w:val="false"/>
          <w:i w:val="false"/>
          <w:color w:val="000000"/>
          <w:sz w:val="28"/>
        </w:rPr>
        <w:t>шартқа</w:t>
      </w:r>
      <w:r>
        <w:rPr>
          <w:rFonts w:ascii="Times New Roman"/>
          <w:b w:val="false"/>
          <w:i w:val="false"/>
          <w:color w:val="000000"/>
          <w:sz w:val="28"/>
        </w:rPr>
        <w:t xml:space="preserve"> сәйкес төленуге тиіс арнайы, демпингке қарсы, өтем баждарының мөлшерінен асатын арнайы, демпингке қарсы, өтем баждарының нақты түрінде және сомалары ретінде идентификатталған ақша қаражаты (ақша) артық төленген немесе артық өндіріліп алынған арнайы, демпингке қарсы, өтем баждары болып табылады.</w:t>
      </w:r>
    </w:p>
    <w:bookmarkEnd w:id="909"/>
    <w:bookmarkStart w:name="z1394" w:id="910"/>
    <w:p>
      <w:pPr>
        <w:spacing w:after="0"/>
        <w:ind w:left="0"/>
        <w:jc w:val="both"/>
      </w:pPr>
      <w:r>
        <w:rPr>
          <w:rFonts w:ascii="Times New Roman"/>
          <w:b w:val="false"/>
          <w:i w:val="false"/>
          <w:color w:val="000000"/>
          <w:sz w:val="28"/>
        </w:rPr>
        <w:t>
      3. Осы бапқа сәйкес мынадай жағдайларда:</w:t>
      </w:r>
    </w:p>
    <w:bookmarkEnd w:id="910"/>
    <w:bookmarkStart w:name="z1395" w:id="911"/>
    <w:p>
      <w:pPr>
        <w:spacing w:after="0"/>
        <w:ind w:left="0"/>
        <w:jc w:val="both"/>
      </w:pPr>
      <w:r>
        <w:rPr>
          <w:rFonts w:ascii="Times New Roman"/>
          <w:b w:val="false"/>
          <w:i w:val="false"/>
          <w:color w:val="000000"/>
          <w:sz w:val="28"/>
        </w:rPr>
        <w:t>
      1) арнайы, демпингке қарсы, өтем баждар осы баптың 2-тармағына сәйкес артық төленген немесе артық өндіріліп алынған арнайы, демпингке қарсы, өтем баждар болып табылса;</w:t>
      </w:r>
    </w:p>
    <w:bookmarkEnd w:id="911"/>
    <w:bookmarkStart w:name="z1396" w:id="912"/>
    <w:p>
      <w:pPr>
        <w:spacing w:after="0"/>
        <w:ind w:left="0"/>
        <w:jc w:val="both"/>
      </w:pPr>
      <w:r>
        <w:rPr>
          <w:rFonts w:ascii="Times New Roman"/>
          <w:b w:val="false"/>
          <w:i w:val="false"/>
          <w:color w:val="000000"/>
          <w:sz w:val="28"/>
        </w:rPr>
        <w:t xml:space="preserve">
      2) Одақ туралы </w:t>
      </w:r>
      <w:r>
        <w:rPr>
          <w:rFonts w:ascii="Times New Roman"/>
          <w:b w:val="false"/>
          <w:i w:val="false"/>
          <w:color w:val="000000"/>
          <w:sz w:val="28"/>
        </w:rPr>
        <w:t>шартқа</w:t>
      </w:r>
      <w:r>
        <w:rPr>
          <w:rFonts w:ascii="Times New Roman"/>
          <w:b w:val="false"/>
          <w:i w:val="false"/>
          <w:color w:val="000000"/>
          <w:sz w:val="28"/>
        </w:rPr>
        <w:t xml:space="preserve"> сәйкес айқындалған шоттарға төленген арнайы, демпингке қарсы, өтем баждар нақты тауарларға қатысты арнайы, демпингке қарсы, өтем баждардың сомалары ретінде идентификатталмаса;</w:t>
      </w:r>
    </w:p>
    <w:bookmarkEnd w:id="912"/>
    <w:bookmarkStart w:name="z1397" w:id="913"/>
    <w:p>
      <w:pPr>
        <w:spacing w:after="0"/>
        <w:ind w:left="0"/>
        <w:jc w:val="both"/>
      </w:pPr>
      <w:r>
        <w:rPr>
          <w:rFonts w:ascii="Times New Roman"/>
          <w:b w:val="false"/>
          <w:i w:val="false"/>
          <w:color w:val="000000"/>
          <w:sz w:val="28"/>
        </w:rPr>
        <w:t>
      3) егер арнайы, демпингке қарсы, өтем баждарды төлеу жөніндегі міндет осы тауарларға қатысты бұрын орындалған болса, мүше мемлекеттер заңнамасына сәйкес тауарлар тәрткіленсе немесе осы мүше мемлекеттің меншігіне (кірісіне) айналдырылса;</w:t>
      </w:r>
    </w:p>
    <w:bookmarkEnd w:id="913"/>
    <w:bookmarkStart w:name="z1398" w:id="914"/>
    <w:p>
      <w:pPr>
        <w:spacing w:after="0"/>
        <w:ind w:left="0"/>
        <w:jc w:val="both"/>
      </w:pPr>
      <w:r>
        <w:rPr>
          <w:rFonts w:ascii="Times New Roman"/>
          <w:b w:val="false"/>
          <w:i w:val="false"/>
          <w:color w:val="000000"/>
          <w:sz w:val="28"/>
        </w:rPr>
        <w:t>
      4) егер кедендік декларациялауды не тауарларға арналған декларацияны бергенге дейін тауарларды шығару туралы өтінішті тіркеген кезде туындайтын арнайы, демпингке қарсы, өтем баждарды төлеу жөніндегі міндет бұрын орындалса, мәлімделген кедендік рәсімге сәйкес тауарларды шығарудан бас тартылса;</w:t>
      </w:r>
    </w:p>
    <w:bookmarkEnd w:id="914"/>
    <w:bookmarkStart w:name="z1399" w:id="915"/>
    <w:p>
      <w:pPr>
        <w:spacing w:after="0"/>
        <w:ind w:left="0"/>
        <w:jc w:val="both"/>
      </w:pPr>
      <w:r>
        <w:rPr>
          <w:rFonts w:ascii="Times New Roman"/>
          <w:b w:val="false"/>
          <w:i w:val="false"/>
          <w:color w:val="000000"/>
          <w:sz w:val="28"/>
        </w:rPr>
        <w:t xml:space="preserve">
      5) егер кедендік декларацияны тіркеген кезде туындайтын арнайы, демпингке қарсы, өтем баждарды төлеу жөніндегі міндет бұрын орындалған болса, осы Кодекстің </w:t>
      </w:r>
      <w:r>
        <w:rPr>
          <w:rFonts w:ascii="Times New Roman"/>
          <w:b w:val="false"/>
          <w:i w:val="false"/>
          <w:color w:val="000000"/>
          <w:sz w:val="28"/>
        </w:rPr>
        <w:t>113-бабына</w:t>
      </w:r>
      <w:r>
        <w:rPr>
          <w:rFonts w:ascii="Times New Roman"/>
          <w:b w:val="false"/>
          <w:i w:val="false"/>
          <w:color w:val="000000"/>
          <w:sz w:val="28"/>
        </w:rPr>
        <w:t xml:space="preserve"> сәйкес кедендік декларация кері қайтарылса және (немесе) осы Кодекстің </w:t>
      </w:r>
      <w:r>
        <w:rPr>
          <w:rFonts w:ascii="Times New Roman"/>
          <w:b w:val="false"/>
          <w:i w:val="false"/>
          <w:color w:val="000000"/>
          <w:sz w:val="28"/>
        </w:rPr>
        <w:t>118-бабының</w:t>
      </w:r>
      <w:r>
        <w:rPr>
          <w:rFonts w:ascii="Times New Roman"/>
          <w:b w:val="false"/>
          <w:i w:val="false"/>
          <w:color w:val="000000"/>
          <w:sz w:val="28"/>
        </w:rPr>
        <w:t xml:space="preserve"> 4-тармағына сәйкес тауарларды шығару күшін жойса;</w:t>
      </w:r>
    </w:p>
    <w:bookmarkEnd w:id="915"/>
    <w:bookmarkStart w:name="z1400" w:id="916"/>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242-бабымен</w:t>
      </w:r>
      <w:r>
        <w:rPr>
          <w:rFonts w:ascii="Times New Roman"/>
          <w:b w:val="false"/>
          <w:i w:val="false"/>
          <w:color w:val="000000"/>
          <w:sz w:val="28"/>
        </w:rPr>
        <w:t xml:space="preserve"> көзделген жағдайларда;</w:t>
      </w:r>
    </w:p>
    <w:bookmarkEnd w:id="916"/>
    <w:bookmarkStart w:name="z1401" w:id="917"/>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104-бабының</w:t>
      </w:r>
      <w:r>
        <w:rPr>
          <w:rFonts w:ascii="Times New Roman"/>
          <w:b w:val="false"/>
          <w:i w:val="false"/>
          <w:color w:val="000000"/>
          <w:sz w:val="28"/>
        </w:rPr>
        <w:t xml:space="preserve"> 8-тармағына сәйкес мүше мемлекеттердің кедендік реттеу туралы заңнамасында белгіленген кедендік декларациялаудың ерекшеліктерін қолдануға байланысты мүше мемлекеттер заңнамасымен көзделген жағдайларда;</w:t>
      </w:r>
    </w:p>
    <w:bookmarkEnd w:id="917"/>
    <w:bookmarkStart w:name="z1402" w:id="918"/>
    <w:p>
      <w:pPr>
        <w:spacing w:after="0"/>
        <w:ind w:left="0"/>
        <w:jc w:val="both"/>
      </w:pPr>
      <w:r>
        <w:rPr>
          <w:rFonts w:ascii="Times New Roman"/>
          <w:b w:val="false"/>
          <w:i w:val="false"/>
          <w:color w:val="000000"/>
          <w:sz w:val="28"/>
        </w:rPr>
        <w:t>
      8) осы Кодексте және (немесе) Одақ шеңберіндегі халықаралық шарттарда көзделген өзге де жағдайларда арнайы, демпингке қарсы, өтем баждар сомалары қайтаруға (есепке жатқызуға) жатады.</w:t>
      </w:r>
    </w:p>
    <w:bookmarkEnd w:id="918"/>
    <w:bookmarkStart w:name="z1403" w:id="919"/>
    <w:p>
      <w:pPr>
        <w:spacing w:after="0"/>
        <w:ind w:left="0"/>
        <w:jc w:val="both"/>
      </w:pPr>
      <w:r>
        <w:rPr>
          <w:rFonts w:ascii="Times New Roman"/>
          <w:b w:val="false"/>
          <w:i w:val="false"/>
          <w:color w:val="000000"/>
          <w:sz w:val="28"/>
        </w:rPr>
        <w:t xml:space="preserve">
      4. Артық төленген және (немесе) артық өндіріліп алынған арнайы, демпингке қарсы, өтем баждар сомаларын қайтаруды (есепке жатқызуды) белгіленген тәртіпте тауарларға арналған декларацияда немесе электрондық сауда тауарларына арналған декларацияда мәлімделген есептелген арнайы, демпингке қарсы, өтем баждар туралы мәліметке өзгерістер (толықтырулар) не осы Кодекстің </w:t>
      </w:r>
      <w:r>
        <w:rPr>
          <w:rFonts w:ascii="Times New Roman"/>
          <w:b w:val="false"/>
          <w:i w:val="false"/>
          <w:color w:val="000000"/>
          <w:sz w:val="28"/>
        </w:rPr>
        <w:t>52-бабының</w:t>
      </w:r>
      <w:r>
        <w:rPr>
          <w:rFonts w:ascii="Times New Roman"/>
          <w:b w:val="false"/>
          <w:i w:val="false"/>
          <w:color w:val="000000"/>
          <w:sz w:val="28"/>
        </w:rPr>
        <w:t xml:space="preserve"> 4-тармағында көрсетілген кеден құжаттарындағы есептелген арнайы, демпингке қарсы, өтем баждар туралы мәліметтерге белгіленген тәртіппен түзетулер енгізу шарттарда, арнайы, демпингке қарсы, өтем баждарды төлеу және (немесе) өндіріп алу жүргізілген мүше мемлекеттің заңнамасында белгіленген артық төленген және (немесе) артық өндіріліп алынған арнайы, демпингке қарсы, өтем баждар сомаларын қайтару (есепке жатқызу) үшін өзге де шарттарды сақтаған кезде кеден органы жүзеге асырады.</w:t>
      </w:r>
    </w:p>
    <w:bookmarkEnd w:id="919"/>
    <w:bookmarkStart w:name="z1404" w:id="920"/>
    <w:p>
      <w:pPr>
        <w:spacing w:after="0"/>
        <w:ind w:left="0"/>
        <w:jc w:val="both"/>
      </w:pPr>
      <w:r>
        <w:rPr>
          <w:rFonts w:ascii="Times New Roman"/>
          <w:b w:val="false"/>
          <w:i w:val="false"/>
          <w:color w:val="000000"/>
          <w:sz w:val="28"/>
        </w:rPr>
        <w:t>
      5. Арнайы, демпингке қарсы, өтем баждар сомаларын осы баптың 3-тармағының 3 - 8-тармақшаларында көрсетілген жағдайларда қайтару (есепке жатқызу) кеден органына мүше мемлекеттер заңнамасына сәйкес белгіленетін тәртіппен арнайы, демпингке қарсы, өтем баждар сомаларын қайтаруға (есепке жатқызуға) әкеп соқтыратын мән-жайлардың басталуын растаған кезде және арнайы, демпингке қарсы, өтем баждарды төлеу және (немесе) өндіріп алу жүргізілген мүше мемлекеттің заңнамасында белгіленетін арнайы, демпингке қарсы, өтем баждар сомаларын қайтару (есепке жатқызу) үшін өзге де шарттарды сақтаған кезде жүзеге асырылады.</w:t>
      </w:r>
    </w:p>
    <w:bookmarkEnd w:id="920"/>
    <w:bookmarkStart w:name="z1405" w:id="921"/>
    <w:p>
      <w:pPr>
        <w:spacing w:after="0"/>
        <w:ind w:left="0"/>
        <w:jc w:val="both"/>
      </w:pPr>
      <w:r>
        <w:rPr>
          <w:rFonts w:ascii="Times New Roman"/>
          <w:b w:val="false"/>
          <w:i w:val="false"/>
          <w:color w:val="000000"/>
          <w:sz w:val="28"/>
        </w:rPr>
        <w:t xml:space="preserve">
      6. Арнайы, демпингке қарсы, өтем баждар сомаларын қайтару (есепке жатқызу) осындай арнайы, демпингке қарсы, өтем баждарды төлеу және (немесе) өндіріп алу жүргізілген мүше мемлекеттің заңнамасында белгіленетін тәртіппен және мерзімде Одақ туралы </w:t>
      </w:r>
      <w:r>
        <w:rPr>
          <w:rFonts w:ascii="Times New Roman"/>
          <w:b w:val="false"/>
          <w:i w:val="false"/>
          <w:color w:val="000000"/>
          <w:sz w:val="28"/>
        </w:rPr>
        <w:t>шарттың</w:t>
      </w:r>
      <w:r>
        <w:rPr>
          <w:rFonts w:ascii="Times New Roman"/>
          <w:b w:val="false"/>
          <w:i w:val="false"/>
          <w:color w:val="000000"/>
          <w:sz w:val="28"/>
        </w:rPr>
        <w:t xml:space="preserve"> ережелерін ескере отырып, жүзеге асырылады.</w:t>
      </w:r>
    </w:p>
    <w:bookmarkEnd w:id="921"/>
    <w:bookmarkStart w:name="z1406" w:id="922"/>
    <w:p>
      <w:pPr>
        <w:spacing w:after="0"/>
        <w:ind w:left="0"/>
        <w:jc w:val="both"/>
      </w:pPr>
      <w:r>
        <w:rPr>
          <w:rFonts w:ascii="Times New Roman"/>
          <w:b w:val="false"/>
          <w:i w:val="false"/>
          <w:color w:val="000000"/>
          <w:sz w:val="28"/>
        </w:rPr>
        <w:t>
      7. Арнайы, демпингке қарсы, өтем баждарды төлеу жөніндегі міндеттерді орындауды қамтамасыз ету ретінде енгізілген ақша қаржаты (ақша) сомаларын қайтаруды (есепке жатқызуды) осындай қамтамасыз ету берілген мүше мемлекеттің кеден органы осы мүше мемлекеттің заңнамасында белгіленетін тәртіппен және мерзімде жүзеге асырады.</w:t>
      </w:r>
    </w:p>
    <w:bookmarkEnd w:id="922"/>
    <w:bookmarkStart w:name="z1407" w:id="923"/>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75-бабының</w:t>
      </w:r>
      <w:r>
        <w:rPr>
          <w:rFonts w:ascii="Times New Roman"/>
          <w:b w:val="false"/>
          <w:i w:val="false"/>
          <w:color w:val="000000"/>
          <w:sz w:val="28"/>
        </w:rPr>
        <w:t xml:space="preserve"> 8-тармағының екінші абзацына сәйкес демпингке қарсы бажды төлеу шотына есепке жатқызылғанды қоспағанда, Одақ туралы </w:t>
      </w:r>
      <w:r>
        <w:rPr>
          <w:rFonts w:ascii="Times New Roman"/>
          <w:b w:val="false"/>
          <w:i w:val="false"/>
          <w:color w:val="000000"/>
          <w:sz w:val="28"/>
        </w:rPr>
        <w:t>шартқа</w:t>
      </w:r>
      <w:r>
        <w:rPr>
          <w:rFonts w:ascii="Times New Roman"/>
          <w:b w:val="false"/>
          <w:i w:val="false"/>
          <w:color w:val="000000"/>
          <w:sz w:val="28"/>
        </w:rPr>
        <w:t xml:space="preserve"> сәйкес демпингке қарсы бажды төлеу жөніндегі міндетті орындауды қамтамасыз ету ретінде енгізілген ақша қаражаты (ақша) сомаларын қайтаруды (есепке жатқызуды) осындай қамтамасыз ету берілген мүше мемлекеттің кеден органы осы мүше мемлекеттің заңнамасында белгіленетін тәртіппен және мерзімде жүзеге асырады.</w:t>
      </w:r>
    </w:p>
    <w:bookmarkEnd w:id="923"/>
    <w:bookmarkStart w:name="z1408" w:id="924"/>
    <w:p>
      <w:pPr>
        <w:spacing w:after="0"/>
        <w:ind w:left="0"/>
        <w:jc w:val="both"/>
      </w:pPr>
      <w:r>
        <w:rPr>
          <w:rFonts w:ascii="Times New Roman"/>
          <w:b w:val="false"/>
          <w:i w:val="false"/>
          <w:color w:val="000000"/>
          <w:sz w:val="28"/>
        </w:rPr>
        <w:t>
      9. Арнайы, демпингке қарсы, өтем баждарды төлеу жөніндегі міндеттерді орындауды қамтамасыз ету ретінде енгізілген ақша қаражаты (ақша) сомаларын қайтару (есепке жатқызу) мынадай жағдайларда:</w:t>
      </w:r>
    </w:p>
    <w:bookmarkEnd w:id="924"/>
    <w:bookmarkStart w:name="z1409" w:id="925"/>
    <w:p>
      <w:pPr>
        <w:spacing w:after="0"/>
        <w:ind w:left="0"/>
        <w:jc w:val="both"/>
      </w:pPr>
      <w:r>
        <w:rPr>
          <w:rFonts w:ascii="Times New Roman"/>
          <w:b w:val="false"/>
          <w:i w:val="false"/>
          <w:color w:val="000000"/>
          <w:sz w:val="28"/>
        </w:rPr>
        <w:t>
      1) орындалуы арнайы, демпингке қарсы, өтем баждарды төлеу жөніндегі жөніндегі міндеттерді орындауды қамтамасыз ету ретінде енгізілген ақша қаражатымен (ақшамен) қамтамасыз етілген арнайы, демпингке қарсы, өтем баждарды төлеу жөніндегі міндет толық көлемде орындалса, тоқтатылса не туындамаса;</w:t>
      </w:r>
    </w:p>
    <w:bookmarkEnd w:id="925"/>
    <w:bookmarkStart w:name="z1410" w:id="926"/>
    <w:p>
      <w:pPr>
        <w:spacing w:after="0"/>
        <w:ind w:left="0"/>
        <w:jc w:val="both"/>
      </w:pPr>
      <w:r>
        <w:rPr>
          <w:rFonts w:ascii="Times New Roman"/>
          <w:b w:val="false"/>
          <w:i w:val="false"/>
          <w:color w:val="000000"/>
          <w:sz w:val="28"/>
        </w:rPr>
        <w:t>
      2) арнайы, демпингке қарсы, өтем баждарды төлеу жөніндегі жөніндегі міндеттерді орындауды қамтамасыз ету ретінде енгізілген ақша қаражатының (ақшаның) орнына арнайы, демпингке қарсы, өтем баждарды төлеу жөніндегі жөніндегі міндеттерді орындауды басқа тәсілмен қамтамасыз ету беpiлген жағдайларда жүзеге асырылады.</w:t>
      </w:r>
    </w:p>
    <w:bookmarkEnd w:id="926"/>
    <w:bookmarkStart w:name="z1411" w:id="927"/>
    <w:p>
      <w:pPr>
        <w:spacing w:after="0"/>
        <w:ind w:left="0"/>
        <w:jc w:val="both"/>
      </w:pPr>
      <w:r>
        <w:rPr>
          <w:rFonts w:ascii="Times New Roman"/>
          <w:b w:val="false"/>
          <w:i w:val="false"/>
          <w:color w:val="000000"/>
          <w:sz w:val="28"/>
        </w:rPr>
        <w:t>
      10. Төлеушіде кедендік баждар, салықтар, арнайы, демпингке қарсы, өтем баждар, өсімпұлдар, пайыздарды төлеу жөніндегі белгіленген мерзімде орындамаған міндеттер (толықтай немесе ішінара) болған кезде, арнайы, демпингке қарсы, өтем баждарды төлеу жөніндегі жөніндегі міндеттерді орындауды қамтамасыз ету ретінде енгізілген арнайы, демпингке қарсы, өтем баждар, ақша қаражатын (ақша) қайтару осындай орындалмаған міндеттер мөлшерінде жүзеге асырылмайды.</w:t>
      </w:r>
    </w:p>
    <w:bookmarkEnd w:id="927"/>
    <w:bookmarkStart w:name="z1412" w:id="928"/>
    <w:p>
      <w:pPr>
        <w:spacing w:after="0"/>
        <w:ind w:left="0"/>
        <w:jc w:val="both"/>
      </w:pPr>
      <w:r>
        <w:rPr>
          <w:rFonts w:ascii="Times New Roman"/>
          <w:b w:val="false"/>
          <w:i w:val="false"/>
          <w:color w:val="000000"/>
          <w:sz w:val="28"/>
        </w:rPr>
        <w:t xml:space="preserve">
      Арнайы, демпингке қарсы, өтем баждар сомаларын есепке жатқызу, сондай-ақ осы Кодекстің </w:t>
      </w:r>
      <w:r>
        <w:rPr>
          <w:rFonts w:ascii="Times New Roman"/>
          <w:b w:val="false"/>
          <w:i w:val="false"/>
          <w:color w:val="000000"/>
          <w:sz w:val="28"/>
        </w:rPr>
        <w:t>75-бабының</w:t>
      </w:r>
      <w:r>
        <w:rPr>
          <w:rFonts w:ascii="Times New Roman"/>
          <w:b w:val="false"/>
          <w:i w:val="false"/>
          <w:color w:val="000000"/>
          <w:sz w:val="28"/>
        </w:rPr>
        <w:t xml:space="preserve"> 8-тармағының екінші абзацына сәйкес демпингке қарсы бажды төлеу шотына осындай соманы есепке жатқызуды қоспағанда, арнайы, демпингке қарсы, өтем баждарды төлеу жөніндегі жөніндегі міндеттерді орындауды қамтамасыз ету ретінде енгізілген ақша қаражаты (ақша) сомаларын есепке жатқызу, төлеушіде арнайы, демпингке қарсы, өтем баждардың осындай сомаларын көрсетілген міндеттерді орындау шотына есепке жатқызуды қоспағанда, кедендік баждар, салықтар, арнайы, демпингке қарсы, өтем баждар, өсімпұлдар, пайыздарды төлеу бойынша белгіленген мерзімде орындамаған міндеттер (толықтай немесе ішінара) болған кезде, жүргізілмейді.</w:t>
      </w:r>
    </w:p>
    <w:bookmarkEnd w:id="928"/>
    <w:bookmarkStart w:name="z1413" w:id="929"/>
    <w:p>
      <w:pPr>
        <w:spacing w:after="0"/>
        <w:ind w:left="0"/>
        <w:jc w:val="both"/>
      </w:pPr>
      <w:r>
        <w:rPr>
          <w:rFonts w:ascii="Times New Roman"/>
          <w:b w:val="false"/>
          <w:i w:val="false"/>
          <w:color w:val="000000"/>
          <w:sz w:val="28"/>
        </w:rPr>
        <w:t>
      Мүше мемлекеттердің заңнамасында арнайы, демпингке қарсы, өтем баждар сомаларын қайтару (есепке жатқызу) жүзеге асырылмайтын өзге де жағдайлар белгіленуі мүмкін.</w:t>
      </w:r>
    </w:p>
    <w:bookmarkEnd w:id="9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76-бапқа өзгеріс енгізілді – ҚР 04.10.2025 </w:t>
      </w:r>
      <w:r>
        <w:rPr>
          <w:rFonts w:ascii="Times New Roman"/>
          <w:b w:val="false"/>
          <w:i w:val="false"/>
          <w:color w:val="000000"/>
          <w:sz w:val="28"/>
        </w:rPr>
        <w:t>№ 221-VIII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77-бап. Арнайы, демпингке қарсы, өтем баждарды өндіріп алу</w:t>
      </w:r>
    </w:p>
    <w:bookmarkStart w:name="z1414" w:id="93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73-бабының</w:t>
      </w:r>
      <w:r>
        <w:rPr>
          <w:rFonts w:ascii="Times New Roman"/>
          <w:b w:val="false"/>
          <w:i w:val="false"/>
          <w:color w:val="000000"/>
          <w:sz w:val="28"/>
        </w:rPr>
        <w:t xml:space="preserve"> 7-тармағында көрсетілген жағдайларда, кеден органы арнайы, демпингке қарсы, өтем баждарды өндіріп алу жөнінде шаралар қабылдайды. Арнайы, демпингке қарсы, өтем баждарды өндіріп алған кезде осы бапта көзделген ерекшеліктер ескеріле отырып, осы Кодекстің </w:t>
      </w:r>
      <w:r>
        <w:rPr>
          <w:rFonts w:ascii="Times New Roman"/>
          <w:b w:val="false"/>
          <w:i w:val="false"/>
          <w:color w:val="000000"/>
          <w:sz w:val="28"/>
        </w:rPr>
        <w:t>11-тарауының</w:t>
      </w:r>
      <w:r>
        <w:rPr>
          <w:rFonts w:ascii="Times New Roman"/>
          <w:b w:val="false"/>
          <w:i w:val="false"/>
          <w:color w:val="000000"/>
          <w:sz w:val="28"/>
        </w:rPr>
        <w:t xml:space="preserve"> кедендік әкелу баждарын өндіріп алуға қатысты ережелері қолданылады.</w:t>
      </w:r>
    </w:p>
    <w:bookmarkEnd w:id="930"/>
    <w:bookmarkStart w:name="z1415" w:id="931"/>
    <w:p>
      <w:pPr>
        <w:spacing w:after="0"/>
        <w:ind w:left="0"/>
        <w:jc w:val="both"/>
      </w:pPr>
      <w:r>
        <w:rPr>
          <w:rFonts w:ascii="Times New Roman"/>
          <w:b w:val="false"/>
          <w:i w:val="false"/>
          <w:color w:val="000000"/>
          <w:sz w:val="28"/>
        </w:rPr>
        <w:t xml:space="preserve">
      2. Арнайы, демпингке қарсы, өтем баждарды өндіріп алу шараларына осы Кодекстің </w:t>
      </w:r>
      <w:r>
        <w:rPr>
          <w:rFonts w:ascii="Times New Roman"/>
          <w:b w:val="false"/>
          <w:i w:val="false"/>
          <w:color w:val="000000"/>
          <w:sz w:val="28"/>
        </w:rPr>
        <w:t>68-бабының</w:t>
      </w:r>
      <w:r>
        <w:rPr>
          <w:rFonts w:ascii="Times New Roman"/>
          <w:b w:val="false"/>
          <w:i w:val="false"/>
          <w:color w:val="000000"/>
          <w:sz w:val="28"/>
        </w:rPr>
        <w:t xml:space="preserve"> 2-тармағында көрсетілген кедендік баждарды, салықтарды өндіріп алу кезінде қолданылатын шаралар жатады.</w:t>
      </w:r>
    </w:p>
    <w:bookmarkEnd w:id="931"/>
    <w:bookmarkStart w:name="z1416" w:id="932"/>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68-бабының</w:t>
      </w:r>
      <w:r>
        <w:rPr>
          <w:rFonts w:ascii="Times New Roman"/>
          <w:b w:val="false"/>
          <w:i w:val="false"/>
          <w:color w:val="000000"/>
          <w:sz w:val="28"/>
        </w:rPr>
        <w:t xml:space="preserve"> 2-тармағында көрсетілген шараларға қосымша мүше мемлекеттердің заңнамасында арнайы, демпингке қарсы, өтем баждары төленбеген тауарларға қатысты өндіріп алу сияқты арнайы, демпингке қарсы, өтем баждарды өндіріп алу жөніндегі осындай шара және арнайы, демпингке қарсы, өтем баждарды өндіріп алу жөніндегі өзге де шаралар белгіленуі мүмкін.</w:t>
      </w:r>
    </w:p>
    <w:bookmarkEnd w:id="932"/>
    <w:bookmarkStart w:name="z1417" w:id="933"/>
    <w:p>
      <w:pPr>
        <w:spacing w:after="0"/>
        <w:ind w:left="0"/>
        <w:jc w:val="both"/>
      </w:pPr>
      <w:r>
        <w:rPr>
          <w:rFonts w:ascii="Times New Roman"/>
          <w:b w:val="false"/>
          <w:i w:val="false"/>
          <w:color w:val="000000"/>
          <w:sz w:val="28"/>
        </w:rPr>
        <w:t>
      Арнайы, демпингке қарсы, өтем баждары төленбеген тауарларға қатысты өндіріп алу осындай тауарларға қатысты арнайы, демпингке қарсы, өтем баждарды төлеу жөніндегі міндетті тоқтатады.</w:t>
      </w:r>
    </w:p>
    <w:bookmarkEnd w:id="933"/>
    <w:bookmarkStart w:name="z1418" w:id="934"/>
    <w:p>
      <w:pPr>
        <w:spacing w:after="0"/>
        <w:ind w:left="0"/>
        <w:jc w:val="both"/>
      </w:pPr>
      <w:r>
        <w:rPr>
          <w:rFonts w:ascii="Times New Roman"/>
          <w:b w:val="false"/>
          <w:i w:val="false"/>
          <w:color w:val="000000"/>
          <w:sz w:val="28"/>
        </w:rPr>
        <w:t>
      4. Арнайы, демпингке қарсы, өтем баждарды өндіріп алу жөніндегі шаралар:</w:t>
      </w:r>
    </w:p>
    <w:bookmarkEnd w:id="934"/>
    <w:bookmarkStart w:name="z1419" w:id="935"/>
    <w:p>
      <w:pPr>
        <w:spacing w:after="0"/>
        <w:ind w:left="0"/>
        <w:jc w:val="both"/>
      </w:pPr>
      <w:r>
        <w:rPr>
          <w:rFonts w:ascii="Times New Roman"/>
          <w:b w:val="false"/>
          <w:i w:val="false"/>
          <w:color w:val="000000"/>
          <w:sz w:val="28"/>
        </w:rPr>
        <w:t>
      1) кеден органы арнайы, демпингке қарсы, өтем баждарды өндіріп алуды жүзеге асыратын мүше мемлекеттің заңнамасында белгіленген төленбеген арнайы, демпингке қарсы, өтем баждарды өндіріп алудың мерзімі өтіп кеткен;</w:t>
      </w:r>
    </w:p>
    <w:bookmarkEnd w:id="935"/>
    <w:bookmarkStart w:name="z1420" w:id="936"/>
    <w:p>
      <w:pPr>
        <w:spacing w:after="0"/>
        <w:ind w:left="0"/>
        <w:jc w:val="both"/>
      </w:pPr>
      <w:r>
        <w:rPr>
          <w:rFonts w:ascii="Times New Roman"/>
          <w:b w:val="false"/>
          <w:i w:val="false"/>
          <w:color w:val="000000"/>
          <w:sz w:val="28"/>
        </w:rPr>
        <w:t xml:space="preserve">
      2) арнайы, демпингке қарсы, өтем баждарды төлеу жөніндегі міндет арнайы, демпингке қарсы, өтем баждарды төлеуге байланысты не осы Кодекстің </w:t>
      </w:r>
      <w:r>
        <w:rPr>
          <w:rFonts w:ascii="Times New Roman"/>
          <w:b w:val="false"/>
          <w:i w:val="false"/>
          <w:color w:val="000000"/>
          <w:sz w:val="28"/>
        </w:rPr>
        <w:t>72-бабының</w:t>
      </w:r>
      <w:r>
        <w:rPr>
          <w:rFonts w:ascii="Times New Roman"/>
          <w:b w:val="false"/>
          <w:i w:val="false"/>
          <w:color w:val="000000"/>
          <w:sz w:val="28"/>
        </w:rPr>
        <w:t xml:space="preserve"> 2-тармағын да көзделген өзге де мән-жайларға байланысты тоқтатылған;</w:t>
      </w:r>
    </w:p>
    <w:bookmarkEnd w:id="936"/>
    <w:bookmarkStart w:name="z1421" w:id="937"/>
    <w:p>
      <w:pPr>
        <w:spacing w:after="0"/>
        <w:ind w:left="0"/>
        <w:jc w:val="both"/>
      </w:pPr>
      <w:r>
        <w:rPr>
          <w:rFonts w:ascii="Times New Roman"/>
          <w:b w:val="false"/>
          <w:i w:val="false"/>
          <w:color w:val="000000"/>
          <w:sz w:val="28"/>
        </w:rPr>
        <w:t>
      3) арнайы, демпингке қарсы, өтем баждарды төлеу жөніндегі міндет осы баптың 3-тармағына сәйкес белгіленген арнайы, демпингке қарсы, өтем баждарды өндіріп алу жөніндегі шара қолданылуына байланысты тоқтатылған;</w:t>
      </w:r>
    </w:p>
    <w:bookmarkEnd w:id="937"/>
    <w:bookmarkStart w:name="z1422" w:id="938"/>
    <w:p>
      <w:pPr>
        <w:spacing w:after="0"/>
        <w:ind w:left="0"/>
        <w:jc w:val="both"/>
      </w:pPr>
      <w:r>
        <w:rPr>
          <w:rFonts w:ascii="Times New Roman"/>
          <w:b w:val="false"/>
          <w:i w:val="false"/>
          <w:color w:val="000000"/>
          <w:sz w:val="28"/>
        </w:rPr>
        <w:t>
      4) өндіріп алу мүмкін болмаған арнайы, демпингке қарсы, өтем баждар сомалары, кеден органы осы сомаларды өндіріп алуды жүзеге асырған мүше мемлекеттің заңнамасына сәйкес өндіріп алу үмітсіз деп танылған;</w:t>
      </w:r>
    </w:p>
    <w:bookmarkEnd w:id="938"/>
    <w:bookmarkStart w:name="z1423" w:id="939"/>
    <w:p>
      <w:pPr>
        <w:spacing w:after="0"/>
        <w:ind w:left="0"/>
        <w:jc w:val="both"/>
      </w:pPr>
      <w:r>
        <w:rPr>
          <w:rFonts w:ascii="Times New Roman"/>
          <w:b w:val="false"/>
          <w:i w:val="false"/>
          <w:color w:val="000000"/>
          <w:sz w:val="28"/>
        </w:rPr>
        <w:t>
      5) Комиссия айқындаған өзге де жағдайларда қабылданбайды.</w:t>
      </w:r>
    </w:p>
    <w:bookmarkEnd w:id="939"/>
    <w:bookmarkStart w:name="z1424" w:id="940"/>
    <w:p>
      <w:pPr>
        <w:spacing w:after="0"/>
        <w:ind w:left="0"/>
        <w:jc w:val="both"/>
      </w:pPr>
      <w:r>
        <w:rPr>
          <w:rFonts w:ascii="Times New Roman"/>
          <w:b w:val="false"/>
          <w:i w:val="false"/>
          <w:color w:val="000000"/>
          <w:sz w:val="28"/>
        </w:rPr>
        <w:t xml:space="preserve">
      5. Арнайы, демпингке қарсы, өтем баждарды осы Кодекстің </w:t>
      </w:r>
      <w:r>
        <w:rPr>
          <w:rFonts w:ascii="Times New Roman"/>
          <w:b w:val="false"/>
          <w:i w:val="false"/>
          <w:color w:val="000000"/>
          <w:sz w:val="28"/>
        </w:rPr>
        <w:t>69-бабына</w:t>
      </w:r>
      <w:r>
        <w:rPr>
          <w:rFonts w:ascii="Times New Roman"/>
          <w:b w:val="false"/>
          <w:i w:val="false"/>
          <w:color w:val="000000"/>
          <w:sz w:val="28"/>
        </w:rPr>
        <w:t xml:space="preserve"> сәйкес кедендік баждарды, салықтарды, осы тармақпен көзделген ерекшеліктерді ескере отырып, өндіріп алуды жүзеге асыратын кеден органы өндіріп алады.</w:t>
      </w:r>
    </w:p>
    <w:bookmarkEnd w:id="940"/>
    <w:bookmarkStart w:name="z1425" w:id="941"/>
    <w:p>
      <w:pPr>
        <w:spacing w:after="0"/>
        <w:ind w:left="0"/>
        <w:jc w:val="both"/>
      </w:pPr>
      <w:r>
        <w:rPr>
          <w:rFonts w:ascii="Times New Roman"/>
          <w:b w:val="false"/>
          <w:i w:val="false"/>
          <w:color w:val="000000"/>
          <w:sz w:val="28"/>
        </w:rPr>
        <w:t xml:space="preserve">
      Егер кедендік транзит кедендік рәсіміне сәйкес тауарларды тасымалдаған (тасыған) кезде арнайы, демпингке қарсы, өтем баждарды төлеу жөніндегі міндеттерді орындауды қамтамасыз ету берілген жағдайда, онда осы Кодекстің </w:t>
      </w:r>
      <w:r>
        <w:rPr>
          <w:rFonts w:ascii="Times New Roman"/>
          <w:b w:val="false"/>
          <w:i w:val="false"/>
          <w:color w:val="000000"/>
          <w:sz w:val="28"/>
        </w:rPr>
        <w:t>153-бабының</w:t>
      </w:r>
      <w:r>
        <w:rPr>
          <w:rFonts w:ascii="Times New Roman"/>
          <w:b w:val="false"/>
          <w:i w:val="false"/>
          <w:color w:val="000000"/>
          <w:sz w:val="28"/>
        </w:rPr>
        <w:t xml:space="preserve"> 5-тармағында көрсетілген мән-жайлар басталған кезде төленбеген арнайы, демпингке қарсы, өтем баждарды кеден органына арнайы, демпингке қарсы, өтем баждарды осындай қамтамасыз ету есебінен төлеу жөніндегі міндеттерді орындауды қамтамасыз ету берілген мүше мемлекеттің кедендік реттеу туралы заңнамасында айқындалатын кеден органы өндіріп алады.</w:t>
      </w:r>
    </w:p>
    <w:bookmarkEnd w:id="941"/>
    <w:bookmarkStart w:name="z1426" w:id="94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153-бабының</w:t>
      </w:r>
      <w:r>
        <w:rPr>
          <w:rFonts w:ascii="Times New Roman"/>
          <w:b w:val="false"/>
          <w:i w:val="false"/>
          <w:color w:val="000000"/>
          <w:sz w:val="28"/>
        </w:rPr>
        <w:t xml:space="preserve"> 5-тармағында көрсетілген мән-жайлар басталған кезде төленбеген арнайы, демпингке қарсы, өтем баждар, мүше мемлекеттің кедендік реттеу туралы заңнамасында айқындалатын кеден органы, егер орындалуы қамтамасыз етілген кедендік баждарды, салықтарды төлеу жөніндегі міндет толық көлемде орындалса, осындай қамтамасыз ету берілген кеден органына кедендік баждарды, салықтарды төлеу жөніндегі міндеттерді орындауды қамтамасыз ету есебінен де өндіріп алады.</w:t>
      </w:r>
    </w:p>
    <w:bookmarkEnd w:id="942"/>
    <w:bookmarkStart w:name="z1427" w:id="943"/>
    <w:p>
      <w:pPr>
        <w:spacing w:after="0"/>
        <w:ind w:left="0"/>
        <w:jc w:val="both"/>
      </w:pPr>
      <w:r>
        <w:rPr>
          <w:rFonts w:ascii="Times New Roman"/>
          <w:b w:val="false"/>
          <w:i w:val="false"/>
          <w:color w:val="000000"/>
          <w:sz w:val="28"/>
        </w:rPr>
        <w:t xml:space="preserve">
      Егер кедендік транзит кедендік рәсіміне сәйкес тауарларды тасымалдаған (тасыған) кезде осындай тауарлардың декларанты болып уәкілетті экономикалық оператор немесе кедендік тасымалдаушы әрекет етсе, онда осы Кодекстің </w:t>
      </w:r>
      <w:r>
        <w:rPr>
          <w:rFonts w:ascii="Times New Roman"/>
          <w:b w:val="false"/>
          <w:i w:val="false"/>
          <w:color w:val="000000"/>
          <w:sz w:val="28"/>
        </w:rPr>
        <w:t>153-бабының</w:t>
      </w:r>
      <w:r>
        <w:rPr>
          <w:rFonts w:ascii="Times New Roman"/>
          <w:b w:val="false"/>
          <w:i w:val="false"/>
          <w:color w:val="000000"/>
          <w:sz w:val="28"/>
        </w:rPr>
        <w:t xml:space="preserve"> 5-тармағында көрсетілген мән-жайлар басталған кезде төленбеген арнайы, демпингке қарсы, өтем баждарды мүше мемлекеттің кедендік реттеу туралы заңнамасында айқындалатын тұлғасы кедендік транзит кедендік рәсіміне орналастырылған тауарлардың декларанты болып әрекет етсе, уәкілетті экономикалық операторлар тізбесіне не кедендік тасымалдаушылар тізбесіне енгізілген кеден органы өндіріп алады.</w:t>
      </w:r>
    </w:p>
    <w:bookmarkEnd w:id="943"/>
    <w:bookmarkStart w:name="z1428" w:id="944"/>
    <w:p>
      <w:pPr>
        <w:spacing w:after="0"/>
        <w:ind w:left="0"/>
        <w:jc w:val="both"/>
      </w:pPr>
      <w:r>
        <w:rPr>
          <w:rFonts w:ascii="Times New Roman"/>
          <w:b w:val="false"/>
          <w:i w:val="false"/>
          <w:color w:val="000000"/>
          <w:sz w:val="28"/>
        </w:rPr>
        <w:t xml:space="preserve">
      Кеден органдарының арнайы, демпингке қарсы, өтем баждарды осы тармақтың екінші - төртінші абзацтарына сәйкес өндірген кездегі және арнайы, демпингке қарсы, өтем баждардың өндіріп алынған сомаларын арнайы, демпингке қарсы, өтем баждар төлеуге жататын мүше мемлекетке аударған кездегі өзара іс-қимылы осы Кодекске </w:t>
      </w:r>
      <w:r>
        <w:rPr>
          <w:rFonts w:ascii="Times New Roman"/>
          <w:b w:val="false"/>
          <w:i w:val="false"/>
          <w:color w:val="000000"/>
          <w:sz w:val="28"/>
        </w:rPr>
        <w:t>1-қосымшада</w:t>
      </w:r>
      <w:r>
        <w:rPr>
          <w:rFonts w:ascii="Times New Roman"/>
          <w:b w:val="false"/>
          <w:i w:val="false"/>
          <w:color w:val="000000"/>
          <w:sz w:val="28"/>
        </w:rPr>
        <w:t xml:space="preserve"> көзделген тәртіппен, ал көрсетілген қосымшамен реттелмейтін бөлігінде - Комиссия айқындаған тәртіппен жүзеге асырылады.</w:t>
      </w:r>
    </w:p>
    <w:bookmarkEnd w:id="944"/>
    <w:bookmarkStart w:name="z1429" w:id="945"/>
    <w:p>
      <w:pPr>
        <w:spacing w:after="0"/>
        <w:ind w:left="0"/>
        <w:jc w:val="both"/>
      </w:pPr>
      <w:r>
        <w:rPr>
          <w:rFonts w:ascii="Times New Roman"/>
          <w:b w:val="false"/>
          <w:i w:val="false"/>
          <w:color w:val="000000"/>
          <w:sz w:val="28"/>
        </w:rPr>
        <w:t>
      6. Өндіріп алу мүмкін емес болған арнайы, демпингке қарсы, өтем баждар, өсімпұлдар, пайыздар сомалары өндіріп алуға үмітсіз деп танылады және кеден органы осы сомаларды өндіріп алуды жүзеге асырған мүше мемлекеттің заңнамасында белгіленген тәртіппен және негіздер бойынша есептен шығарып тастайды.</w:t>
      </w:r>
    </w:p>
    <w:bookmarkEnd w:id="945"/>
    <w:bookmarkStart w:name="z1430" w:id="946"/>
    <w:p>
      <w:pPr>
        <w:spacing w:after="0"/>
        <w:ind w:left="0"/>
        <w:jc w:val="left"/>
      </w:pPr>
      <w:r>
        <w:rPr>
          <w:rFonts w:ascii="Times New Roman"/>
          <w:b/>
          <w:i w:val="false"/>
          <w:color w:val="000000"/>
        </w:rPr>
        <w:t xml:space="preserve"> ІІІ БӨЛІМ</w:t>
      </w:r>
    </w:p>
    <w:bookmarkEnd w:id="946"/>
    <w:bookmarkStart w:name="z1431" w:id="947"/>
    <w:p>
      <w:pPr>
        <w:spacing w:after="0"/>
        <w:ind w:left="0"/>
        <w:jc w:val="left"/>
      </w:pPr>
      <w:r>
        <w:rPr>
          <w:rFonts w:ascii="Times New Roman"/>
          <w:b/>
          <w:i w:val="false"/>
          <w:color w:val="000000"/>
        </w:rPr>
        <w:t xml:space="preserve"> КЕДЕНДІК ОПЕРАЦИЯЛАР ЖӘНЕ ОЛАРДЫ ЖАСАЙТЫН ТҰЛҒАЛАР</w:t>
      </w:r>
    </w:p>
    <w:bookmarkEnd w:id="947"/>
    <w:bookmarkStart w:name="z1432" w:id="948"/>
    <w:p>
      <w:pPr>
        <w:spacing w:after="0"/>
        <w:ind w:left="0"/>
        <w:jc w:val="left"/>
      </w:pPr>
      <w:r>
        <w:rPr>
          <w:rFonts w:ascii="Times New Roman"/>
          <w:b/>
          <w:i w:val="false"/>
          <w:color w:val="000000"/>
        </w:rPr>
        <w:t xml:space="preserve"> 13-тарау</w:t>
      </w:r>
    </w:p>
    <w:bookmarkEnd w:id="948"/>
    <w:bookmarkStart w:name="z1433" w:id="949"/>
    <w:p>
      <w:pPr>
        <w:spacing w:after="0"/>
        <w:ind w:left="0"/>
        <w:jc w:val="left"/>
      </w:pPr>
      <w:r>
        <w:rPr>
          <w:rFonts w:ascii="Times New Roman"/>
          <w:b/>
          <w:i w:val="false"/>
          <w:color w:val="000000"/>
        </w:rPr>
        <w:t xml:space="preserve"> Кедендік операциялар және оларды жасайтын тұлғалар туралы жалпы ережелер</w:t>
      </w:r>
    </w:p>
    <w:bookmarkEnd w:id="949"/>
    <w:p>
      <w:pPr>
        <w:spacing w:after="0"/>
        <w:ind w:left="0"/>
        <w:jc w:val="both"/>
      </w:pPr>
      <w:r>
        <w:rPr>
          <w:rFonts w:ascii="Times New Roman"/>
          <w:b/>
          <w:i w:val="false"/>
          <w:color w:val="000000"/>
          <w:sz w:val="28"/>
        </w:rPr>
        <w:t>78-бап. Кедендік операцияларды жасау тәртібі</w:t>
      </w:r>
    </w:p>
    <w:bookmarkStart w:name="z1434" w:id="950"/>
    <w:p>
      <w:pPr>
        <w:spacing w:after="0"/>
        <w:ind w:left="0"/>
        <w:jc w:val="both"/>
      </w:pPr>
      <w:r>
        <w:rPr>
          <w:rFonts w:ascii="Times New Roman"/>
          <w:b w:val="false"/>
          <w:i w:val="false"/>
          <w:color w:val="000000"/>
          <w:sz w:val="28"/>
        </w:rPr>
        <w:t>
      1. Кедендік операциялар мен оларды жасау тәртібі осы Кодекспен, кедендік реттеу саласындағы өзге де халықаралық шарттармен және актілермен айқындалады, ал осы Кодекспен, кедендік реттеу саласындағы өзге де халықаралық шарттармен және актілермен анықталмаған бөлігінде не кедендік реттеу саласындағы халықаралық шарттарда және актілерде көзделген жағдайларда - мүше мемлекеттердің кедендік реттеу туралы заңнамасына сәйкес айқындалады.</w:t>
      </w:r>
    </w:p>
    <w:bookmarkEnd w:id="950"/>
    <w:bookmarkStart w:name="z1435" w:id="951"/>
    <w:p>
      <w:pPr>
        <w:spacing w:after="0"/>
        <w:ind w:left="0"/>
        <w:jc w:val="both"/>
      </w:pPr>
      <w:r>
        <w:rPr>
          <w:rFonts w:ascii="Times New Roman"/>
          <w:b w:val="false"/>
          <w:i w:val="false"/>
          <w:color w:val="000000"/>
          <w:sz w:val="28"/>
        </w:rPr>
        <w:t>
      Кедендік операцияларды жасау технологиясы мүше мемлекеттердің кедендік реттеу туралы заңнамасына сәйкес белгіленеді.</w:t>
      </w:r>
    </w:p>
    <w:bookmarkEnd w:id="951"/>
    <w:bookmarkStart w:name="z1436" w:id="952"/>
    <w:p>
      <w:pPr>
        <w:spacing w:after="0"/>
        <w:ind w:left="0"/>
        <w:jc w:val="both"/>
      </w:pPr>
      <w:r>
        <w:rPr>
          <w:rFonts w:ascii="Times New Roman"/>
          <w:b w:val="false"/>
          <w:i w:val="false"/>
          <w:color w:val="000000"/>
          <w:sz w:val="28"/>
        </w:rPr>
        <w:t>
      2. Кедендік операцияларды жасау тәртібі мен технологиясы Одақтың кедендік шекарасы арқылы өткізілетін тауарлар санаттарына, тауарларды Одақтың кедендік шекарасы арқылы өткізетін тауарларды, тұлғаларды тасу (тасымалдау) жүзеге асырылатын көлік түріне, кедендік декларациялау ерекшеліктері мен тауарларды шығаруға, сондай-ақ тауарлар орналастырылатын кедендік рәсімдерге байланысты айқындалады.</w:t>
      </w:r>
    </w:p>
    <w:bookmarkEnd w:id="952"/>
    <w:bookmarkStart w:name="z1437" w:id="953"/>
    <w:p>
      <w:pPr>
        <w:spacing w:after="0"/>
        <w:ind w:left="0"/>
        <w:jc w:val="both"/>
      </w:pPr>
      <w:r>
        <w:rPr>
          <w:rFonts w:ascii="Times New Roman"/>
          <w:b w:val="false"/>
          <w:i w:val="false"/>
          <w:color w:val="000000"/>
          <w:sz w:val="28"/>
        </w:rPr>
        <w:t>
      Мүше мемлекеттердің кедендік реттеу туралы заңнамасымен белгіленетін кедендік операцияларды жасау тәртібі мен технологиясы кедендік-тарифтік реттеу шараларын толық не ішінара қолданбауға, тыйым салулар мен шектеулер, ішкі нарықты қорғау шараларына әкеп соқпауға тиіс.</w:t>
      </w:r>
    </w:p>
    <w:bookmarkEnd w:id="953"/>
    <w:bookmarkStart w:name="z1438" w:id="954"/>
    <w:p>
      <w:pPr>
        <w:spacing w:after="0"/>
        <w:ind w:left="0"/>
        <w:jc w:val="both"/>
      </w:pPr>
      <w:r>
        <w:rPr>
          <w:rFonts w:ascii="Times New Roman"/>
          <w:b w:val="false"/>
          <w:i w:val="false"/>
          <w:color w:val="000000"/>
          <w:sz w:val="28"/>
        </w:rPr>
        <w:t>
      3. Кедендік операциялар тауарлардың шығуына, тауарларды жөнелтуші еліне және межелі еліне қарамастан бірдей жасалады.</w:t>
      </w:r>
    </w:p>
    <w:bookmarkEnd w:id="954"/>
    <w:bookmarkStart w:name="z1439" w:id="955"/>
    <w:p>
      <w:pPr>
        <w:spacing w:after="0"/>
        <w:ind w:left="0"/>
        <w:jc w:val="both"/>
      </w:pPr>
      <w:r>
        <w:rPr>
          <w:rFonts w:ascii="Times New Roman"/>
          <w:b w:val="false"/>
          <w:i w:val="false"/>
          <w:color w:val="000000"/>
          <w:sz w:val="28"/>
        </w:rPr>
        <w:t>
      4. Кедендік операциялар жасаған кездегі кеден органдарының талаптары негізделген болуы және кедендік реттеу саласындағы халықаралық шарттар мен актілердің және мүше мемлекеттердің кедендік реттеу туралы заңнамасының сақталуын қамтамасыз етуге қажет талаптармен шектелуі тиіс.</w:t>
      </w:r>
    </w:p>
    <w:bookmarkEnd w:id="955"/>
    <w:p>
      <w:pPr>
        <w:spacing w:after="0"/>
        <w:ind w:left="0"/>
        <w:jc w:val="both"/>
      </w:pPr>
      <w:r>
        <w:rPr>
          <w:rFonts w:ascii="Times New Roman"/>
          <w:b/>
          <w:i w:val="false"/>
          <w:color w:val="000000"/>
          <w:sz w:val="28"/>
        </w:rPr>
        <w:t>79-бап. Кеден органының кедендік операцияларды жасау орны мен уақыты</w:t>
      </w:r>
    </w:p>
    <w:bookmarkStart w:name="z1440" w:id="956"/>
    <w:p>
      <w:pPr>
        <w:spacing w:after="0"/>
        <w:ind w:left="0"/>
        <w:jc w:val="both"/>
      </w:pPr>
      <w:r>
        <w:rPr>
          <w:rFonts w:ascii="Times New Roman"/>
          <w:b w:val="false"/>
          <w:i w:val="false"/>
          <w:color w:val="000000"/>
          <w:sz w:val="28"/>
        </w:rPr>
        <w:t>
      1. Кедендік операцияларды кеден органдары өздері орналасқан орындарда және жұмыс уақытында жасайды.</w:t>
      </w:r>
    </w:p>
    <w:bookmarkEnd w:id="956"/>
    <w:bookmarkStart w:name="z1441" w:id="957"/>
    <w:p>
      <w:pPr>
        <w:spacing w:after="0"/>
        <w:ind w:left="0"/>
        <w:jc w:val="both"/>
      </w:pPr>
      <w:r>
        <w:rPr>
          <w:rFonts w:ascii="Times New Roman"/>
          <w:b w:val="false"/>
          <w:i w:val="false"/>
          <w:color w:val="000000"/>
          <w:sz w:val="28"/>
        </w:rPr>
        <w:t>
      2. Осы Кодексте немесе мүше мемлекеттердің кедендік реттеу туралы заңнамасында көзделген жағдайларда, мүдделі тұлғаның дәлелді сұрау салуы бойынша жекелеген кедендік операцияларды кеден органдары кеден органының орналасқан орнынан тыс және (немесе) жұмыс уақытынан тыс жасауы мүмкін.</w:t>
      </w:r>
    </w:p>
    <w:bookmarkEnd w:id="957"/>
    <w:p>
      <w:pPr>
        <w:spacing w:after="0"/>
        <w:ind w:left="0"/>
        <w:jc w:val="both"/>
      </w:pPr>
      <w:r>
        <w:rPr>
          <w:rFonts w:ascii="Times New Roman"/>
          <w:b/>
          <w:i w:val="false"/>
          <w:color w:val="000000"/>
          <w:sz w:val="28"/>
        </w:rPr>
        <w:t>80-бап. Кедендік операцияларды жасау үшін қажетті құжаттар және (немесе) мәліметтер</w:t>
      </w:r>
    </w:p>
    <w:bookmarkStart w:name="z1442" w:id="958"/>
    <w:p>
      <w:pPr>
        <w:spacing w:after="0"/>
        <w:ind w:left="0"/>
        <w:jc w:val="both"/>
      </w:pPr>
      <w:r>
        <w:rPr>
          <w:rFonts w:ascii="Times New Roman"/>
          <w:b w:val="false"/>
          <w:i w:val="false"/>
          <w:color w:val="000000"/>
          <w:sz w:val="28"/>
        </w:rPr>
        <w:t>
      1. Осы Кодексте айқындалған тұлғалар кеден органдарына осы Кодекске сәйкес кедендік операцияларды жасау үшін қажетті құжаттар мен (немесе) мәліметтерді беруге міндетті.</w:t>
      </w:r>
    </w:p>
    <w:bookmarkEnd w:id="958"/>
    <w:bookmarkStart w:name="z1443" w:id="959"/>
    <w:p>
      <w:pPr>
        <w:spacing w:after="0"/>
        <w:ind w:left="0"/>
        <w:jc w:val="both"/>
      </w:pPr>
      <w:r>
        <w:rPr>
          <w:rFonts w:ascii="Times New Roman"/>
          <w:b w:val="false"/>
          <w:i w:val="false"/>
          <w:color w:val="000000"/>
          <w:sz w:val="28"/>
        </w:rPr>
        <w:t>
      Кеден органдары осы Кодексте айқындалған тұлғалардан кедендік реттеу саласындағы халықаралық шарттарды және актілерді, мүше мемлекеттердің кедендік реттеу туралы заңнамасын және сақталуын бақылау кеден органдарына жүктелген мүше мемлекеттердің заңнамасын сақтауды қамтамасыз ету үшін қажетті, табыс етілуі осы Кодекске сәйкес көзделген құжаттарды және (немесе) мәліметтерді ғана табыс етуді талап етуге құқылы.</w:t>
      </w:r>
    </w:p>
    <w:bookmarkEnd w:id="959"/>
    <w:bookmarkStart w:name="z1444" w:id="960"/>
    <w:p>
      <w:pPr>
        <w:spacing w:after="0"/>
        <w:ind w:left="0"/>
        <w:jc w:val="both"/>
      </w:pPr>
      <w:r>
        <w:rPr>
          <w:rFonts w:ascii="Times New Roman"/>
          <w:b w:val="false"/>
          <w:i w:val="false"/>
          <w:color w:val="000000"/>
          <w:sz w:val="28"/>
        </w:rPr>
        <w:t>
      2. Кедендік операциялар жасау үшін қажетті құжаттар және (немесе) мәліметтер кедендік операциялар жасалған кезде, егер мұндай құжаттар туралы мәліметтер және (немесе) олардан алынатын мәліметтер және (немесе) кеден органдарына кедендік операцияларды жасауға қажетті өзге де мәліметтерді кеден органдарының ақпараттық жүйелерінен, сондай-ақ мүше мемлекеттердің мемлекеттік органдарының (ұйымдарының) ақпараттық жүйелерінен кеден органы мен мүше мемлекеттердің мемлекеттік органдарының (ұйымдарының) ақпараттық өзара іс-қимыл шеңберінде алу мүмкін болса, берілмеуі мүмкін. Мұндай жағдайда осы Кодексте айқындалған тұлғалар осы құжаттарды және (немесе) кедендік декларациядағы мәліметтер туралы мәліметтерді көрсетеді немесе оларды кеден органдарына осы Кодекске сәйкес өзге тәсілмен ұсынады.</w:t>
      </w:r>
    </w:p>
    <w:bookmarkEnd w:id="960"/>
    <w:bookmarkStart w:name="z1445" w:id="961"/>
    <w:p>
      <w:pPr>
        <w:spacing w:after="0"/>
        <w:ind w:left="0"/>
        <w:jc w:val="both"/>
      </w:pPr>
      <w:r>
        <w:rPr>
          <w:rFonts w:ascii="Times New Roman"/>
          <w:b w:val="false"/>
          <w:i w:val="false"/>
          <w:color w:val="000000"/>
          <w:sz w:val="28"/>
        </w:rPr>
        <w:t>
      Осы тармақтың ережелерін іске асыру мақсатында кеден органдарының кедендік операцияларды жасау үшін қажетті құжаттар туралы мәліметтерді және (немесе) осындай құжаттардан мәлімет алу мүмкіндігі және (немесе) кеден органдарына кедендік операциялар жасау үшін қажет өзге де мәліметтерді кеден органдарының ақпараттық жүйелерінен, сондай-ақ мүше мемлекеттердің мемлекеттік органдарының (ұйымдарының) ақпараттық жүйелерінен ақпараттық өзара іс-қимыл шеңберінде алу мүмкіндігі туралы ақпарат Интернет желісіндегі кеден органдарының ресми сайттарында орналастыру жолымен және (немесе) ақпаратты таратудың өзге де тәсілімен жалпы назарға жеткізіледі.</w:t>
      </w:r>
    </w:p>
    <w:bookmarkEnd w:id="961"/>
    <w:bookmarkStart w:name="z1446" w:id="962"/>
    <w:p>
      <w:pPr>
        <w:spacing w:after="0"/>
        <w:ind w:left="0"/>
        <w:jc w:val="both"/>
      </w:pPr>
      <w:r>
        <w:rPr>
          <w:rFonts w:ascii="Times New Roman"/>
          <w:b w:val="false"/>
          <w:i w:val="false"/>
          <w:color w:val="000000"/>
          <w:sz w:val="28"/>
        </w:rPr>
        <w:t>
      3. Кедендік операцияларды жасау үшін қажетті құжаттар және (немесе) мәліметтер тізбесі, оларды табыс ету тәсілдері мен мерзімдері осы Кодекске сәйкес белгіленеді.</w:t>
      </w:r>
    </w:p>
    <w:bookmarkEnd w:id="962"/>
    <w:bookmarkStart w:name="z1447" w:id="963"/>
    <w:p>
      <w:pPr>
        <w:spacing w:after="0"/>
        <w:ind w:left="0"/>
        <w:jc w:val="both"/>
      </w:pPr>
      <w:r>
        <w:rPr>
          <w:rFonts w:ascii="Times New Roman"/>
          <w:b w:val="false"/>
          <w:i w:val="false"/>
          <w:color w:val="000000"/>
          <w:sz w:val="28"/>
        </w:rPr>
        <w:t>
      4. Кеден органдары кеден органдарының ақпараттық жүйелерінен және мүше мемлекеттердің мемлекеттік органдарының (ұйымдарының) ақпараттық жүйелерінен ақпараттық өзара іс-қимыл шеңберінде алуы мүмкін мәліметтер құрамы мен осындай мәліметтерді алу тәртібін Комиссия айқындайды, ал ақпараттық өзара іс-қимыл кеден органы мен бір мүше мемлекеттің мемлекеттік органдарының (ұйымдарының) арасында жүзеге асырылатын жағдайларда - осы мүше мемлекет заңнамасына сәйкес белгіленеді.</w:t>
      </w:r>
    </w:p>
    <w:bookmarkEnd w:id="963"/>
    <w:bookmarkStart w:name="z1448" w:id="964"/>
    <w:p>
      <w:pPr>
        <w:spacing w:after="0"/>
        <w:ind w:left="0"/>
        <w:jc w:val="both"/>
      </w:pPr>
      <w:r>
        <w:rPr>
          <w:rFonts w:ascii="Times New Roman"/>
          <w:b w:val="false"/>
          <w:i w:val="false"/>
          <w:color w:val="000000"/>
          <w:sz w:val="28"/>
        </w:rPr>
        <w:t>
      5. Кеден органдары құжаттардағы қате басылу немесе кеден органының шешім қабылдауына әсер ететін, құжаттардағы мәліметтерді өзгертпейтін грамматикалық қателердің болу себебінен құжаттарды қабылдаудан бас тартуға құқығы жоқ.</w:t>
      </w:r>
    </w:p>
    <w:bookmarkEnd w:id="964"/>
    <w:bookmarkStart w:name="z1449" w:id="965"/>
    <w:p>
      <w:pPr>
        <w:spacing w:after="0"/>
        <w:ind w:left="0"/>
        <w:jc w:val="both"/>
      </w:pPr>
      <w:r>
        <w:rPr>
          <w:rFonts w:ascii="Times New Roman"/>
          <w:b w:val="false"/>
          <w:i w:val="false"/>
          <w:color w:val="000000"/>
          <w:sz w:val="28"/>
        </w:rPr>
        <w:t xml:space="preserve">
      6. Кедендік операцияларды жасау үшін қажетті құжаттар электрондық құжат түрінде немесе қағаз жеткізгіштегі құжат түрінде ұсынылады. Көрсетілген құжаттардың, егер Одақ туралы </w:t>
      </w:r>
      <w:r>
        <w:rPr>
          <w:rFonts w:ascii="Times New Roman"/>
          <w:b w:val="false"/>
          <w:i w:val="false"/>
          <w:color w:val="000000"/>
          <w:sz w:val="28"/>
        </w:rPr>
        <w:t>шартта</w:t>
      </w:r>
      <w:r>
        <w:rPr>
          <w:rFonts w:ascii="Times New Roman"/>
          <w:b w:val="false"/>
          <w:i w:val="false"/>
          <w:color w:val="000000"/>
          <w:sz w:val="28"/>
        </w:rPr>
        <w:t>, кедендік реттеу саласындағы халықаралық шарттарда және актілерде және (немесе) мүше мемлекеттердің үшінші тараппен халықаралық шарттарында мұндай құжаттардың міндетті түрде түпнұсқаларын табыс ету белгіленбесе, көшірмелерін (оның ішінде электрондық құжаттардың қағаз көшірмелері) беруге рұқсат етіледі.</w:t>
      </w:r>
    </w:p>
    <w:bookmarkEnd w:id="965"/>
    <w:bookmarkStart w:name="z1450" w:id="966"/>
    <w:p>
      <w:pPr>
        <w:spacing w:after="0"/>
        <w:ind w:left="0"/>
        <w:jc w:val="both"/>
      </w:pPr>
      <w:r>
        <w:rPr>
          <w:rFonts w:ascii="Times New Roman"/>
          <w:b w:val="false"/>
          <w:i w:val="false"/>
          <w:color w:val="000000"/>
          <w:sz w:val="28"/>
        </w:rPr>
        <w:t>
      7. Кедендік операцияларды жасау үшін кеден органына мүше мемлекеттердің мемлекеттік тілдерінде немесе шетел тілдерінде жасалған құжаттар ұсынылуы мүмкін.</w:t>
      </w:r>
    </w:p>
    <w:bookmarkEnd w:id="966"/>
    <w:bookmarkStart w:name="z1451" w:id="967"/>
    <w:p>
      <w:pPr>
        <w:spacing w:after="0"/>
        <w:ind w:left="0"/>
        <w:jc w:val="both"/>
      </w:pPr>
      <w:r>
        <w:rPr>
          <w:rFonts w:ascii="Times New Roman"/>
          <w:b w:val="false"/>
          <w:i w:val="false"/>
          <w:color w:val="000000"/>
          <w:sz w:val="28"/>
        </w:rPr>
        <w:t>
      Кеден органы мүше мемлекеттің мемлекеттік тілі болып табылмайтын тілде жасалған, кеден органына осындай құжаттар берілген, кедендік операцияларды жасау үшін қажетті құжаттардағы мәліметтердің аудармасын талап етуге құқылы.</w:t>
      </w:r>
    </w:p>
    <w:bookmarkEnd w:id="967"/>
    <w:bookmarkStart w:name="z1452" w:id="968"/>
    <w:p>
      <w:pPr>
        <w:spacing w:after="0"/>
        <w:ind w:left="0"/>
        <w:jc w:val="both"/>
      </w:pPr>
      <w:r>
        <w:rPr>
          <w:rFonts w:ascii="Times New Roman"/>
          <w:b w:val="false"/>
          <w:i w:val="false"/>
          <w:color w:val="000000"/>
          <w:sz w:val="28"/>
        </w:rPr>
        <w:t>
      8. Осы Кодекске және мүше мемлекеттердің үшінші тараппен халықаралық шарттарына сәйкес кедендік операцияларды жасау үшін Одақтың мүшесі болып табылмайтын мемлекеттерде жасалған және қолданылатын кеден құжаттары қолданылуы мүмкін.</w:t>
      </w:r>
    </w:p>
    <w:bookmarkEnd w:id="968"/>
    <w:p>
      <w:pPr>
        <w:spacing w:after="0"/>
        <w:ind w:left="0"/>
        <w:jc w:val="both"/>
      </w:pPr>
      <w:r>
        <w:rPr>
          <w:rFonts w:ascii="Times New Roman"/>
          <w:b/>
          <w:i w:val="false"/>
          <w:color w:val="000000"/>
          <w:sz w:val="28"/>
        </w:rPr>
        <w:t>81-бап. Тауарлардың жекелеген санаттарына қатысты кедендік операцияларды жасаудың бірінші кезектегі тәртібі</w:t>
      </w:r>
    </w:p>
    <w:bookmarkStart w:name="z1453" w:id="969"/>
    <w:p>
      <w:pPr>
        <w:spacing w:after="0"/>
        <w:ind w:left="0"/>
        <w:jc w:val="both"/>
      </w:pPr>
      <w:r>
        <w:rPr>
          <w:rFonts w:ascii="Times New Roman"/>
          <w:b w:val="false"/>
          <w:i w:val="false"/>
          <w:color w:val="000000"/>
          <w:sz w:val="28"/>
        </w:rPr>
        <w:t>
      1. Дүлей зілзалалар салдарын жою үшін қажетті тауарларға қатысты табиғи және техногендік сипаттағы төтенше жағдайлар салдарын, бейбітшілікті қолдау бойынша акцияларды орындауға не оқу-жаттығу өткізу үшін қажетті әскери өнімдердің, тез бұзылатын тауарлардың, сондай-ақ жануарлар, радиоактивті материалдар, жарылғыш заттарға қатысты, халықаралық пошта жөнелтілімдерінің, экспресс-жүктердің, халықаралық көрме іс-шараларында көрсетуге арналған тауарлардың, гуманитарлық және техникалық көмектің, бұқаралық ақпарат құралдарына арналған хабарламалар мен материалдардың, халықаралық тасымалдаудың көлік құралдарының қауіпсіз пайдаланылуына қажет қосалқы бөлшектердің, қозғалтқыштардың, шығыс материалдарының, жабдықтардың, құрал-саймандардың, мүше мемлекеттер валютасы, шетел валютасы, өзге валюталық құндылықтар, қымбат бағалы металдар, оның ішінде мүше мемлекеттердің ұлттық (орталық) банктерінің және олардың филиалдарының әкелетін алтыны және басқа осыған ұқсас тауарлардың кедендік операциялары бірінші кезектегі тәртіпте жасалады.</w:t>
      </w:r>
    </w:p>
    <w:bookmarkEnd w:id="969"/>
    <w:bookmarkStart w:name="z1454" w:id="970"/>
    <w:p>
      <w:pPr>
        <w:spacing w:after="0"/>
        <w:ind w:left="0"/>
        <w:jc w:val="both"/>
      </w:pPr>
      <w:r>
        <w:rPr>
          <w:rFonts w:ascii="Times New Roman"/>
          <w:b w:val="false"/>
          <w:i w:val="false"/>
          <w:color w:val="000000"/>
          <w:sz w:val="28"/>
        </w:rPr>
        <w:t>
      2. Комиссия кедендік операциялар бірінші кезектегі тәртіппен жасалатын өзге де тауарларды айқындауға құқылы.</w:t>
      </w:r>
    </w:p>
    <w:bookmarkEnd w:id="970"/>
    <w:bookmarkStart w:name="z1455" w:id="971"/>
    <w:p>
      <w:pPr>
        <w:spacing w:after="0"/>
        <w:ind w:left="0"/>
        <w:jc w:val="both"/>
      </w:pPr>
      <w:r>
        <w:rPr>
          <w:rFonts w:ascii="Times New Roman"/>
          <w:b w:val="false"/>
          <w:i w:val="false"/>
          <w:color w:val="000000"/>
          <w:sz w:val="28"/>
        </w:rPr>
        <w:t>
      3. Осы бапты қолдану мақсаттары үшін тез бұзылатын тауарлар санатының тізбесін Комиссия айқындайды, ал оны Комиссия айқындағанға дейін — мүше мемлекеттердің заңнамасында айқындалады.</w:t>
      </w:r>
    </w:p>
    <w:bookmarkEnd w:id="971"/>
    <w:p>
      <w:pPr>
        <w:spacing w:after="0"/>
        <w:ind w:left="0"/>
        <w:jc w:val="both"/>
      </w:pPr>
      <w:r>
        <w:rPr>
          <w:rFonts w:ascii="Times New Roman"/>
          <w:b/>
          <w:i w:val="false"/>
          <w:color w:val="000000"/>
          <w:sz w:val="28"/>
        </w:rPr>
        <w:t>82-бап. Кеден органдарының және тұлғалардың кедендік операцияларды жасауы</w:t>
      </w:r>
    </w:p>
    <w:bookmarkStart w:name="z1456" w:id="972"/>
    <w:p>
      <w:pPr>
        <w:spacing w:after="0"/>
        <w:ind w:left="0"/>
        <w:jc w:val="both"/>
      </w:pPr>
      <w:r>
        <w:rPr>
          <w:rFonts w:ascii="Times New Roman"/>
          <w:b w:val="false"/>
          <w:i w:val="false"/>
          <w:color w:val="000000"/>
          <w:sz w:val="28"/>
        </w:rPr>
        <w:t>
      1. Кедендік операцияларды кеден органдары, декларанттар, тасымалдаушылар, тауарға қатысты өкілеттігі бар тұлғалар, өзге де мүдделі тұлғалар жасайды.</w:t>
      </w:r>
    </w:p>
    <w:bookmarkEnd w:id="972"/>
    <w:bookmarkStart w:name="z1457" w:id="973"/>
    <w:p>
      <w:pPr>
        <w:spacing w:after="0"/>
        <w:ind w:left="0"/>
        <w:jc w:val="both"/>
      </w:pPr>
      <w:r>
        <w:rPr>
          <w:rFonts w:ascii="Times New Roman"/>
          <w:b w:val="false"/>
          <w:i w:val="false"/>
          <w:color w:val="000000"/>
          <w:sz w:val="28"/>
        </w:rPr>
        <w:t>
      2. Кеден органдарының атынан кедендік операцияларды осындай кедендік операцияларды жасауға уәкілетті кеден органының лауазымды тұлғалары өзінің лауазымдық (қызметтік) міндеттеріне сәйкес жасайды.</w:t>
      </w:r>
    </w:p>
    <w:bookmarkEnd w:id="973"/>
    <w:bookmarkStart w:name="z1458" w:id="974"/>
    <w:p>
      <w:pPr>
        <w:spacing w:after="0"/>
        <w:ind w:left="0"/>
        <w:jc w:val="both"/>
      </w:pPr>
      <w:r>
        <w:rPr>
          <w:rFonts w:ascii="Times New Roman"/>
          <w:b w:val="false"/>
          <w:i w:val="false"/>
          <w:color w:val="000000"/>
          <w:sz w:val="28"/>
        </w:rPr>
        <w:t>
      3. Жекелеген кедендік операцияларды кеден органдары кеден органдарының ақпараттық жүйелері арқылы кеден органдарының лауазымдық тұлғасының қатысуынсыз жасауы мүмкін.</w:t>
      </w:r>
    </w:p>
    <w:bookmarkEnd w:id="974"/>
    <w:bookmarkStart w:name="z1459" w:id="975"/>
    <w:p>
      <w:pPr>
        <w:spacing w:after="0"/>
        <w:ind w:left="0"/>
        <w:jc w:val="both"/>
      </w:pPr>
      <w:r>
        <w:rPr>
          <w:rFonts w:ascii="Times New Roman"/>
          <w:b w:val="false"/>
          <w:i w:val="false"/>
          <w:color w:val="000000"/>
          <w:sz w:val="28"/>
        </w:rPr>
        <w:t>
      Кеден органдарының кедендік операцияларды кеден органдарының лауазымды тұлғаларының қатысуынсыз кеден органдарының ақпараттық жүйелері арқылы жасау тәртібін Комиссия айқындайды, ал оны Комиссия анықтағанға дейін - мүше мемлекеттердің заңнамасына сәйкес айқындалады.</w:t>
      </w:r>
    </w:p>
    <w:bookmarkEnd w:id="975"/>
    <w:bookmarkStart w:name="z1460" w:id="976"/>
    <w:p>
      <w:pPr>
        <w:spacing w:after="0"/>
        <w:ind w:left="0"/>
        <w:jc w:val="both"/>
      </w:pPr>
      <w:r>
        <w:rPr>
          <w:rFonts w:ascii="Times New Roman"/>
          <w:b w:val="false"/>
          <w:i w:val="false"/>
          <w:color w:val="000000"/>
          <w:sz w:val="28"/>
        </w:rPr>
        <w:t>
      4. Декларанттар, тасымалдаушылар, тауарға қатысты өкілеттігі бар тұлғалар, өзге де мүдделі тұлғалар кедендік операцияларды тікелей немесе осындай тұлғалармен еңбек қатынасында тұрған қызметкерлер арқылы жасайды.</w:t>
      </w:r>
    </w:p>
    <w:bookmarkEnd w:id="976"/>
    <w:bookmarkStart w:name="z1461" w:id="977"/>
    <w:p>
      <w:pPr>
        <w:spacing w:after="0"/>
        <w:ind w:left="0"/>
        <w:jc w:val="both"/>
      </w:pPr>
      <w:r>
        <w:rPr>
          <w:rFonts w:ascii="Times New Roman"/>
          <w:b w:val="false"/>
          <w:i w:val="false"/>
          <w:color w:val="000000"/>
          <w:sz w:val="28"/>
        </w:rPr>
        <w:t>
      Декларанттар, тасымалдаушылар, тауарға қатысты өкілеттігі бар тұлғалар, өзге де мүдделі тұлға атынан кедендік операцияларды кеден өкілі жасай алады, ал осы Кодексте көзделген жағдайларда - осы тұлғалардың тапсырмасы бойынша әрекет ететін өзге тұлға жасай алады.</w:t>
      </w:r>
    </w:p>
    <w:bookmarkEnd w:id="977"/>
    <w:p>
      <w:pPr>
        <w:spacing w:after="0"/>
        <w:ind w:left="0"/>
        <w:jc w:val="both"/>
      </w:pPr>
      <w:r>
        <w:rPr>
          <w:rFonts w:ascii="Times New Roman"/>
          <w:b w:val="false"/>
          <w:i w:val="false"/>
          <w:color w:val="000000"/>
          <w:sz w:val="28"/>
        </w:rPr>
        <w:t>
      Осы тармақтың екінші абзацының ережелері жеке тұлғалар сатып алған электрондық сауда тауарларына қатысты кедендік операцияларды, осындай тауарлардың декларанты жасаған жағдайда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өзгеріс енгізілді – ҚР 04.10.2025 </w:t>
      </w:r>
      <w:r>
        <w:rPr>
          <w:rFonts w:ascii="Times New Roman"/>
          <w:b w:val="false"/>
          <w:i w:val="false"/>
          <w:color w:val="000000"/>
          <w:sz w:val="28"/>
        </w:rPr>
        <w:t>№ 221-VIII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83-бап. Декларант</w:t>
      </w:r>
    </w:p>
    <w:bookmarkStart w:name="z1462" w:id="978"/>
    <w:p>
      <w:pPr>
        <w:spacing w:after="0"/>
        <w:ind w:left="0"/>
        <w:jc w:val="both"/>
      </w:pPr>
      <w:r>
        <w:rPr>
          <w:rFonts w:ascii="Times New Roman"/>
          <w:b w:val="false"/>
          <w:i w:val="false"/>
          <w:color w:val="000000"/>
          <w:sz w:val="28"/>
        </w:rPr>
        <w:t>
      1. Кедендік рәсімдермен орналастырылатын тауарлардың декларанттары болып:</w:t>
      </w:r>
    </w:p>
    <w:bookmarkEnd w:id="978"/>
    <w:bookmarkStart w:name="z1463" w:id="979"/>
    <w:p>
      <w:pPr>
        <w:spacing w:after="0"/>
        <w:ind w:left="0"/>
        <w:jc w:val="both"/>
      </w:pPr>
      <w:r>
        <w:rPr>
          <w:rFonts w:ascii="Times New Roman"/>
          <w:b w:val="false"/>
          <w:i w:val="false"/>
          <w:color w:val="000000"/>
          <w:sz w:val="28"/>
        </w:rPr>
        <w:t>
      1) мүше мемлекеттің тұлғасы:</w:t>
      </w:r>
    </w:p>
    <w:bookmarkEnd w:id="979"/>
    <w:bookmarkStart w:name="z1464" w:id="980"/>
    <w:p>
      <w:pPr>
        <w:spacing w:after="0"/>
        <w:ind w:left="0"/>
        <w:jc w:val="both"/>
      </w:pPr>
      <w:r>
        <w:rPr>
          <w:rFonts w:ascii="Times New Roman"/>
          <w:b w:val="false"/>
          <w:i w:val="false"/>
          <w:color w:val="000000"/>
          <w:sz w:val="28"/>
        </w:rPr>
        <w:t>
      Одақтың кедендік шекарасы арқылы өткізілетін тауарлар шетел тұлғасымен жасалатын мәміленің негізінде бір тарап болып табылады;</w:t>
      </w:r>
    </w:p>
    <w:bookmarkEnd w:id="980"/>
    <w:bookmarkStart w:name="z1465" w:id="981"/>
    <w:p>
      <w:pPr>
        <w:spacing w:after="0"/>
        <w:ind w:left="0"/>
        <w:jc w:val="both"/>
      </w:pPr>
      <w:r>
        <w:rPr>
          <w:rFonts w:ascii="Times New Roman"/>
          <w:b w:val="false"/>
          <w:i w:val="false"/>
          <w:color w:val="000000"/>
          <w:sz w:val="28"/>
        </w:rPr>
        <w:t>
      атынан және (немесе) тапсырмасы бойынша осы тармақшаның екінші абзацында көрсетілген мәміле жасалады;</w:t>
      </w:r>
    </w:p>
    <w:bookmarkEnd w:id="981"/>
    <w:bookmarkStart w:name="z1466" w:id="982"/>
    <w:p>
      <w:pPr>
        <w:spacing w:after="0"/>
        <w:ind w:left="0"/>
        <w:jc w:val="both"/>
      </w:pPr>
      <w:r>
        <w:rPr>
          <w:rFonts w:ascii="Times New Roman"/>
          <w:b w:val="false"/>
          <w:i w:val="false"/>
          <w:color w:val="000000"/>
          <w:sz w:val="28"/>
        </w:rPr>
        <w:t>
      егер тауарлар Одақтың кедендік шекарасы арқылы мәміле шеңберінде шетел тұлғасы болып табылатын тараптардың біріне өткізілсе, тауарларды иемденуге, пайдалануға және (немесе) билік етуге құқығы бар;</w:t>
      </w:r>
    </w:p>
    <w:bookmarkEnd w:id="982"/>
    <w:bookmarkStart w:name="z1467" w:id="983"/>
    <w:p>
      <w:pPr>
        <w:spacing w:after="0"/>
        <w:ind w:left="0"/>
        <w:jc w:val="both"/>
      </w:pPr>
      <w:r>
        <w:rPr>
          <w:rFonts w:ascii="Times New Roman"/>
          <w:b w:val="false"/>
          <w:i w:val="false"/>
          <w:color w:val="000000"/>
          <w:sz w:val="28"/>
        </w:rPr>
        <w:t>
      Одақтың кедендік аумағында тұрған шетел тауарларына қатысты шетел тұлғасымен немесе мүше мемлекеттің тұлғасымен жасалған мәміленің бір тарабы болып табылады;</w:t>
      </w:r>
    </w:p>
    <w:bookmarkEnd w:id="983"/>
    <w:bookmarkStart w:name="z1468" w:id="984"/>
    <w:p>
      <w:pPr>
        <w:spacing w:after="0"/>
        <w:ind w:left="0"/>
        <w:jc w:val="both"/>
      </w:pPr>
      <w:r>
        <w:rPr>
          <w:rFonts w:ascii="Times New Roman"/>
          <w:b w:val="false"/>
          <w:i w:val="false"/>
          <w:color w:val="000000"/>
          <w:sz w:val="28"/>
        </w:rPr>
        <w:t>
      кедендік транзит кедендік рәсімін мәлімдеген кезде экспедитор болып табылады;</w:t>
      </w:r>
    </w:p>
    <w:bookmarkEnd w:id="984"/>
    <w:bookmarkStart w:name="z1469" w:id="985"/>
    <w:p>
      <w:pPr>
        <w:spacing w:after="0"/>
        <w:ind w:left="0"/>
        <w:jc w:val="both"/>
      </w:pPr>
      <w:r>
        <w:rPr>
          <w:rFonts w:ascii="Times New Roman"/>
          <w:b w:val="false"/>
          <w:i w:val="false"/>
          <w:color w:val="000000"/>
          <w:sz w:val="28"/>
        </w:rPr>
        <w:t>
      2) шетелдік тұлға:</w:t>
      </w:r>
    </w:p>
    <w:bookmarkEnd w:id="985"/>
    <w:bookmarkStart w:name="z1470" w:id="986"/>
    <w:p>
      <w:pPr>
        <w:spacing w:after="0"/>
        <w:ind w:left="0"/>
        <w:jc w:val="both"/>
      </w:pPr>
      <w:r>
        <w:rPr>
          <w:rFonts w:ascii="Times New Roman"/>
          <w:b w:val="false"/>
          <w:i w:val="false"/>
          <w:color w:val="000000"/>
          <w:sz w:val="28"/>
        </w:rPr>
        <w:t>
      мүше мемлекет аумағында белгіленген тәртіпте құрылған және (немесе) тіркелген өкілеттігі немесе филиалы бар ұйым болып табылады – осындай өкілеттік немесе филиалдың жеке қажеттілігі үшін өткізілетін ғана тауарларға қатысты кедендік рәсімді мәлімдеген кезде;</w:t>
      </w:r>
    </w:p>
    <w:bookmarkEnd w:id="986"/>
    <w:bookmarkStart w:name="z1471" w:id="987"/>
    <w:p>
      <w:pPr>
        <w:spacing w:after="0"/>
        <w:ind w:left="0"/>
        <w:jc w:val="both"/>
      </w:pPr>
      <w:r>
        <w:rPr>
          <w:rFonts w:ascii="Times New Roman"/>
          <w:b w:val="false"/>
          <w:i w:val="false"/>
          <w:color w:val="000000"/>
          <w:sz w:val="28"/>
        </w:rPr>
        <w:t>
      егер тауарлар Одақтың кедендік шекарасы арқылы шетелдік тұлға мен мүше мемлекеттің тұлғасы арасындағы мәміле шеңберінде өткізілмесе, тауарлардың меншік иесі болып табылады;</w:t>
      </w:r>
    </w:p>
    <w:bookmarkEnd w:id="987"/>
    <w:bookmarkStart w:name="z1472" w:id="988"/>
    <w:p>
      <w:pPr>
        <w:spacing w:after="0"/>
        <w:ind w:left="0"/>
        <w:jc w:val="both"/>
      </w:pPr>
      <w:r>
        <w:rPr>
          <w:rFonts w:ascii="Times New Roman"/>
          <w:b w:val="false"/>
          <w:i w:val="false"/>
          <w:color w:val="000000"/>
          <w:sz w:val="28"/>
        </w:rPr>
        <w:t>
      кедендік қойма кедендік рәсімін, уақытша әкелудің (кіру рұқсаты) кедендік рәсімін, кері экспорт кедендік рәсімін, арнайы кедендік рәсімді мәлімдеген кезде - егер тауарлар Одақтың кеден шекарасы арқылы шетелдік тұлға мен мүше мемлекеттің тұлғасы арасындағы мәміле шеңберінде өткізілмесе, тауарларды иемденуге және пайдалануға құқылы;</w:t>
      </w:r>
    </w:p>
    <w:bookmarkEnd w:id="988"/>
    <w:bookmarkStart w:name="z1473" w:id="989"/>
    <w:p>
      <w:pPr>
        <w:spacing w:after="0"/>
        <w:ind w:left="0"/>
        <w:jc w:val="both"/>
      </w:pPr>
      <w:r>
        <w:rPr>
          <w:rFonts w:ascii="Times New Roman"/>
          <w:b w:val="false"/>
          <w:i w:val="false"/>
          <w:color w:val="000000"/>
          <w:sz w:val="28"/>
        </w:rPr>
        <w:t>
      3) дипломатиялық өкілеттік, елшілік мекемелер, халықаралық ұйымдар жанындағы мемлекеттер өкілеттігі, халықаралық ұйымдар немесе олардың өкілеттігі, Одақтың кеден аумағында орналасқан өзге де ұйымдар немесе олардың өкілеттіктері;</w:t>
      </w:r>
    </w:p>
    <w:bookmarkEnd w:id="989"/>
    <w:bookmarkStart w:name="z1474" w:id="990"/>
    <w:p>
      <w:pPr>
        <w:spacing w:after="0"/>
        <w:ind w:left="0"/>
        <w:jc w:val="both"/>
      </w:pPr>
      <w:r>
        <w:rPr>
          <w:rFonts w:ascii="Times New Roman"/>
          <w:b w:val="false"/>
          <w:i w:val="false"/>
          <w:color w:val="000000"/>
          <w:sz w:val="28"/>
        </w:rPr>
        <w:t>
      4) кедендік транзит кедендік рәсімін мәлімдеген кезде - тасымалдаушы, оның ішінде кедендік тасымалдаушы;</w:t>
      </w:r>
    </w:p>
    <w:bookmarkEnd w:id="990"/>
    <w:bookmarkStart w:name="z1475" w:id="991"/>
    <w:p>
      <w:pPr>
        <w:spacing w:after="0"/>
        <w:ind w:left="0"/>
        <w:jc w:val="both"/>
      </w:pPr>
      <w:r>
        <w:rPr>
          <w:rFonts w:ascii="Times New Roman"/>
          <w:b w:val="false"/>
          <w:i w:val="false"/>
          <w:color w:val="000000"/>
          <w:sz w:val="28"/>
        </w:rPr>
        <w:t>
      5) кедендік қойма кедендік рәсімін, кері экспорт кедендік рәсімін, экспорт кедендік рәсімін мәлімдеген кезде - мүше мемлекеттің үшінші тараппен халықаралық шартқа сәйкес осындай халықаралық шартта көзделген, осындай тұлғаға Одақтың кедендік шекарасындағы тауарларды Одақтың кедендік аумағынан шығаруға құқық беретін құжатты алған шетелдік тұлға.</w:t>
      </w:r>
    </w:p>
    <w:bookmarkEnd w:id="991"/>
    <w:bookmarkStart w:name="z1476" w:id="992"/>
    <w:p>
      <w:pPr>
        <w:spacing w:after="0"/>
        <w:ind w:left="0"/>
        <w:jc w:val="both"/>
      </w:pPr>
      <w:r>
        <w:rPr>
          <w:rFonts w:ascii="Times New Roman"/>
          <w:b w:val="false"/>
          <w:i w:val="false"/>
          <w:color w:val="000000"/>
          <w:sz w:val="28"/>
        </w:rPr>
        <w:t>
      2. Мүше мемлекеттердің заңнамасында бір мүше мемлекеттің тұлғалары арасында жасалған, оның негізінде тауарлар Одақтың кедендік аумағынан шығарылатын, мәміленің тарабы болып табылатын мүше мемлекет тұлғасы тауарлардың декларанты болып әрекет ете алатыны белгіленуі мүмкін.</w:t>
      </w:r>
    </w:p>
    <w:bookmarkEnd w:id="992"/>
    <w:bookmarkStart w:name="z1477" w:id="993"/>
    <w:p>
      <w:pPr>
        <w:spacing w:after="0"/>
        <w:ind w:left="0"/>
        <w:jc w:val="both"/>
      </w:pPr>
      <w:r>
        <w:rPr>
          <w:rFonts w:ascii="Times New Roman"/>
          <w:b w:val="false"/>
          <w:i w:val="false"/>
          <w:color w:val="000000"/>
          <w:sz w:val="28"/>
        </w:rPr>
        <w:t>
      3. Мүше мемлекеттердің заңнамасында мүше мемлекеттің аумағында осы мүше мемлекеттің салық заңнамасында белгіленген тәртіппен тіркелген филиалы бар шетелдік тұлға тауарлардың декларанты болып әрекет ете алуы мүмкіндігі осы баптың 1-тармағының 2-тармақшасының екінші абзацында көзделгеннен басқа, өзге жағдайлар мен шарттар белгіленуі мүмкін.</w:t>
      </w:r>
    </w:p>
    <w:bookmarkEnd w:id="993"/>
    <w:bookmarkStart w:name="z1478" w:id="994"/>
    <w:p>
      <w:pPr>
        <w:spacing w:after="0"/>
        <w:ind w:left="0"/>
        <w:jc w:val="both"/>
      </w:pPr>
      <w:r>
        <w:rPr>
          <w:rFonts w:ascii="Times New Roman"/>
          <w:b w:val="false"/>
          <w:i w:val="false"/>
          <w:color w:val="000000"/>
          <w:sz w:val="28"/>
        </w:rPr>
        <w:t>
      4. Комиссия осы баптың 1-тармағының 2-тармақшасының үшінші абзацында көрсетілген шетелдік тұлға тауарлардың декларанты бола алмайтын жағдайларды айқындауға құқылы.</w:t>
      </w:r>
    </w:p>
    <w:bookmarkEnd w:id="994"/>
    <w:bookmarkStart w:name="z1479" w:id="995"/>
    <w:p>
      <w:pPr>
        <w:spacing w:after="0"/>
        <w:ind w:left="0"/>
        <w:jc w:val="both"/>
      </w:pPr>
      <w:r>
        <w:rPr>
          <w:rFonts w:ascii="Times New Roman"/>
          <w:b w:val="false"/>
          <w:i w:val="false"/>
          <w:color w:val="000000"/>
          <w:sz w:val="28"/>
        </w:rPr>
        <w:t>
      5. Осы баптың 1-тармағында көрсетілген тұлғалар қосымша шарттарды сақтаған кезде, жекелеген кедендік рәсімге орналастырылатын тауарлардың декларанты бола алады, сондай-ақ өзге тұлғалар және көрсетілген тауарлардың декларанты болуы мүмкін мұндай тұлғалар сақтайтын шарттар осы Кодексте айқындалады. Осы баптың 1-тармағында көрсетілген тұлғалар қосымша шарттарды сақтаған кезде, арнайы кедендік рәсімге орналастырылатын тауарлардың декларанты бола алады, сондай-ақ өзге тұлғалар және көрсетілген тауарлардың декларанты болуы мүмкін мұндай тұлғалар сақтайтын шарттар Комиссия және Комиссияда көзделген жағдайларда мүше мемлекеттердің заңнамасында айқындалады.</w:t>
      </w:r>
    </w:p>
    <w:bookmarkEnd w:id="995"/>
    <w:bookmarkStart w:name="z1480" w:id="996"/>
    <w:p>
      <w:pPr>
        <w:spacing w:after="0"/>
        <w:ind w:left="0"/>
        <w:jc w:val="both"/>
      </w:pPr>
      <w:r>
        <w:rPr>
          <w:rFonts w:ascii="Times New Roman"/>
          <w:b w:val="false"/>
          <w:i w:val="false"/>
          <w:color w:val="000000"/>
          <w:sz w:val="28"/>
        </w:rPr>
        <w:t xml:space="preserve">
      6. Осы Кодекске сәйкес кедендік декларациялауға және (немесе) кедендік рәсімдерге орналастырылмай шығаруға жататын тауарлардың декларанттары ретінде осы Кодекстің </w:t>
      </w:r>
      <w:r>
        <w:rPr>
          <w:rFonts w:ascii="Times New Roman"/>
          <w:b w:val="false"/>
          <w:i w:val="false"/>
          <w:color w:val="000000"/>
          <w:sz w:val="28"/>
        </w:rPr>
        <w:t>260-бабының</w:t>
      </w:r>
      <w:r>
        <w:rPr>
          <w:rFonts w:ascii="Times New Roman"/>
          <w:b w:val="false"/>
          <w:i w:val="false"/>
          <w:color w:val="000000"/>
          <w:sz w:val="28"/>
        </w:rPr>
        <w:t xml:space="preserve"> 6 - 8-тармақтарында, </w:t>
      </w:r>
      <w:r>
        <w:rPr>
          <w:rFonts w:ascii="Times New Roman"/>
          <w:b w:val="false"/>
          <w:i w:val="false"/>
          <w:color w:val="000000"/>
          <w:sz w:val="28"/>
        </w:rPr>
        <w:t>278-бабының</w:t>
      </w:r>
      <w:r>
        <w:rPr>
          <w:rFonts w:ascii="Times New Roman"/>
          <w:b w:val="false"/>
          <w:i w:val="false"/>
          <w:color w:val="000000"/>
          <w:sz w:val="28"/>
        </w:rPr>
        <w:t xml:space="preserve"> 2-тармағында, 281-бабының 8-тармағында және 309</w:t>
      </w:r>
      <w:r>
        <w:rPr>
          <w:rFonts w:ascii="Times New Roman"/>
          <w:b w:val="false"/>
          <w:i w:val="false"/>
          <w:color w:val="000000"/>
          <w:vertAlign w:val="superscript"/>
        </w:rPr>
        <w:t>4</w:t>
      </w:r>
      <w:r>
        <w:rPr>
          <w:rFonts w:ascii="Times New Roman"/>
          <w:b w:val="false"/>
          <w:i w:val="false"/>
          <w:color w:val="000000"/>
          <w:sz w:val="28"/>
        </w:rPr>
        <w:t>-бабының 1-тармағында көзделген тұлғалар бола алады.</w:t>
      </w:r>
    </w:p>
    <w:bookmarkEnd w:id="9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83-бапқа өзгеріс енгізілді – ҚР 04.10.2025 </w:t>
      </w:r>
      <w:r>
        <w:rPr>
          <w:rFonts w:ascii="Times New Roman"/>
          <w:b w:val="false"/>
          <w:i w:val="false"/>
          <w:color w:val="000000"/>
          <w:sz w:val="28"/>
        </w:rPr>
        <w:t>№ 221-VIII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84-бап. Декларанттың құқығы, міндеттері және жауапкершілігі</w:t>
      </w:r>
    </w:p>
    <w:bookmarkStart w:name="z1481" w:id="997"/>
    <w:p>
      <w:pPr>
        <w:spacing w:after="0"/>
        <w:ind w:left="0"/>
        <w:jc w:val="both"/>
      </w:pPr>
      <w:r>
        <w:rPr>
          <w:rFonts w:ascii="Times New Roman"/>
          <w:b w:val="false"/>
          <w:i w:val="false"/>
          <w:color w:val="000000"/>
          <w:sz w:val="28"/>
        </w:rPr>
        <w:t>
      1. Декларант:</w:t>
      </w:r>
    </w:p>
    <w:bookmarkEnd w:id="997"/>
    <w:bookmarkStart w:name="z1482" w:id="998"/>
    <w:p>
      <w:pPr>
        <w:spacing w:after="0"/>
        <w:ind w:left="0"/>
        <w:jc w:val="both"/>
      </w:pPr>
      <w:r>
        <w:rPr>
          <w:rFonts w:ascii="Times New Roman"/>
          <w:b w:val="false"/>
          <w:i w:val="false"/>
          <w:color w:val="000000"/>
          <w:sz w:val="28"/>
        </w:rPr>
        <w:t>
      1) кедендік бақылаудағы тауарларды қарауға, өлшеуге және олармен жүк операцияларын орындауға;</w:t>
      </w:r>
    </w:p>
    <w:bookmarkEnd w:id="998"/>
    <w:bookmarkStart w:name="z1483" w:id="999"/>
    <w:p>
      <w:pPr>
        <w:spacing w:after="0"/>
        <w:ind w:left="0"/>
        <w:jc w:val="both"/>
      </w:pPr>
      <w:r>
        <w:rPr>
          <w:rFonts w:ascii="Times New Roman"/>
          <w:b w:val="false"/>
          <w:i w:val="false"/>
          <w:color w:val="000000"/>
          <w:sz w:val="28"/>
        </w:rPr>
        <w:t xml:space="preserve">
      2) кедендік бақылаудағы тауарлардың сынамасын және (немесе) үлгілерін, осы Кодекстің </w:t>
      </w:r>
      <w:r>
        <w:rPr>
          <w:rFonts w:ascii="Times New Roman"/>
          <w:b w:val="false"/>
          <w:i w:val="false"/>
          <w:color w:val="000000"/>
          <w:sz w:val="28"/>
        </w:rPr>
        <w:t>17-бабына</w:t>
      </w:r>
      <w:r>
        <w:rPr>
          <w:rFonts w:ascii="Times New Roman"/>
          <w:b w:val="false"/>
          <w:i w:val="false"/>
          <w:color w:val="000000"/>
          <w:sz w:val="28"/>
        </w:rPr>
        <w:t xml:space="preserve"> сәйкес берілген кеден органының рұқсатымен іріктеуге;</w:t>
      </w:r>
    </w:p>
    <w:bookmarkEnd w:id="999"/>
    <w:bookmarkStart w:name="z1484" w:id="1000"/>
    <w:p>
      <w:pPr>
        <w:spacing w:after="0"/>
        <w:ind w:left="0"/>
        <w:jc w:val="both"/>
      </w:pPr>
      <w:r>
        <w:rPr>
          <w:rFonts w:ascii="Times New Roman"/>
          <w:b w:val="false"/>
          <w:i w:val="false"/>
          <w:color w:val="000000"/>
          <w:sz w:val="28"/>
        </w:rPr>
        <w:t>
      3) кеден органдарының лауазымды тұлғаларының кедендік байқау мен кедендік тексеру формасында кедендік бақылау жүргізген кезде және осы тұлғалардың тауарлардың сынамасын және (немесе) үлгілерін іріктеу кезінде қатысуға;</w:t>
      </w:r>
    </w:p>
    <w:bookmarkEnd w:id="1000"/>
    <w:bookmarkStart w:name="z1485" w:id="1001"/>
    <w:p>
      <w:pPr>
        <w:spacing w:after="0"/>
        <w:ind w:left="0"/>
        <w:jc w:val="both"/>
      </w:pPr>
      <w:r>
        <w:rPr>
          <w:rFonts w:ascii="Times New Roman"/>
          <w:b w:val="false"/>
          <w:i w:val="false"/>
          <w:color w:val="000000"/>
          <w:sz w:val="28"/>
        </w:rPr>
        <w:t>
      4) өздері декларациялайтын тауарлардың кеден органдарында бар сынамаларын және (немесе) үлгілерін зерттеу нәтижелерімен танысуға:</w:t>
      </w:r>
    </w:p>
    <w:bookmarkEnd w:id="1001"/>
    <w:bookmarkStart w:name="z1486" w:id="1002"/>
    <w:p>
      <w:pPr>
        <w:spacing w:after="0"/>
        <w:ind w:left="0"/>
        <w:jc w:val="both"/>
      </w:pPr>
      <w:r>
        <w:rPr>
          <w:rFonts w:ascii="Times New Roman"/>
          <w:b w:val="false"/>
          <w:i w:val="false"/>
          <w:color w:val="000000"/>
          <w:sz w:val="28"/>
        </w:rPr>
        <w:t>
      5) кеден органдарының немесе олардың лауазымды адамдарының шешімдеріне, әрекетіне (әрекетсіздігіне) шағымдануға;</w:t>
      </w:r>
    </w:p>
    <w:bookmarkEnd w:id="1002"/>
    <w:bookmarkStart w:name="z1487" w:id="1003"/>
    <w:p>
      <w:pPr>
        <w:spacing w:after="0"/>
        <w:ind w:left="0"/>
        <w:jc w:val="both"/>
      </w:pPr>
      <w:r>
        <w:rPr>
          <w:rFonts w:ascii="Times New Roman"/>
          <w:b w:val="false"/>
          <w:i w:val="false"/>
          <w:color w:val="000000"/>
          <w:sz w:val="28"/>
        </w:rPr>
        <w:t>
      6) өздері декларациялайтын тауарлар туралы мәліметтерді нақтылау үшін сарапшыларды тартуға;</w:t>
      </w:r>
    </w:p>
    <w:bookmarkEnd w:id="1003"/>
    <w:bookmarkStart w:name="z1488" w:id="1004"/>
    <w:p>
      <w:pPr>
        <w:spacing w:after="0"/>
        <w:ind w:left="0"/>
        <w:jc w:val="both"/>
      </w:pPr>
      <w:r>
        <w:rPr>
          <w:rFonts w:ascii="Times New Roman"/>
          <w:b w:val="false"/>
          <w:i w:val="false"/>
          <w:color w:val="000000"/>
          <w:sz w:val="28"/>
        </w:rPr>
        <w:t>
      7) осы Кодексте көзделген өзге де құқықтарды пайдалануға құқылы.</w:t>
      </w:r>
    </w:p>
    <w:bookmarkEnd w:id="1004"/>
    <w:bookmarkStart w:name="z1489" w:id="1005"/>
    <w:p>
      <w:pPr>
        <w:spacing w:after="0"/>
        <w:ind w:left="0"/>
        <w:jc w:val="both"/>
      </w:pPr>
      <w:r>
        <w:rPr>
          <w:rFonts w:ascii="Times New Roman"/>
          <w:b w:val="false"/>
          <w:i w:val="false"/>
          <w:color w:val="000000"/>
          <w:sz w:val="28"/>
        </w:rPr>
        <w:t>
      2. Декларант:</w:t>
      </w:r>
    </w:p>
    <w:bookmarkEnd w:id="1005"/>
    <w:bookmarkStart w:name="z1490" w:id="1006"/>
    <w:p>
      <w:pPr>
        <w:spacing w:after="0"/>
        <w:ind w:left="0"/>
        <w:jc w:val="both"/>
      </w:pPr>
      <w:r>
        <w:rPr>
          <w:rFonts w:ascii="Times New Roman"/>
          <w:b w:val="false"/>
          <w:i w:val="false"/>
          <w:color w:val="000000"/>
          <w:sz w:val="28"/>
        </w:rPr>
        <w:t>
      1) тауарларды кедендік декларациялауды жүргізуге;</w:t>
      </w:r>
    </w:p>
    <w:bookmarkEnd w:id="1006"/>
    <w:bookmarkStart w:name="z1491" w:id="1007"/>
    <w:p>
      <w:pPr>
        <w:spacing w:after="0"/>
        <w:ind w:left="0"/>
        <w:jc w:val="both"/>
      </w:pPr>
      <w:r>
        <w:rPr>
          <w:rFonts w:ascii="Times New Roman"/>
          <w:b w:val="false"/>
          <w:i w:val="false"/>
          <w:color w:val="000000"/>
          <w:sz w:val="28"/>
        </w:rPr>
        <w:t>
      2) кеден органына, осы Кодексте көзделген жағдайларда кедендік декларацияда мәлімделген мәліметтерді растайтын құжаттарды беруге;</w:t>
      </w:r>
    </w:p>
    <w:bookmarkEnd w:id="1007"/>
    <w:bookmarkStart w:name="z1492" w:id="1008"/>
    <w:p>
      <w:pPr>
        <w:spacing w:after="0"/>
        <w:ind w:left="0"/>
        <w:jc w:val="both"/>
      </w:pPr>
      <w:r>
        <w:rPr>
          <w:rFonts w:ascii="Times New Roman"/>
          <w:b w:val="false"/>
          <w:i w:val="false"/>
          <w:color w:val="000000"/>
          <w:sz w:val="28"/>
        </w:rPr>
        <w:t>
      3) декларациялайтын тауарларды осы Кодексте көзделген жағдайларда нe кеден органының талабы бойынша көрсетуге;</w:t>
      </w:r>
    </w:p>
    <w:bookmarkEnd w:id="1008"/>
    <w:bookmarkStart w:name="z1493" w:id="1009"/>
    <w:p>
      <w:pPr>
        <w:spacing w:after="0"/>
        <w:ind w:left="0"/>
        <w:jc w:val="both"/>
      </w:pPr>
      <w:r>
        <w:rPr>
          <w:rFonts w:ascii="Times New Roman"/>
          <w:b w:val="false"/>
          <w:i w:val="false"/>
          <w:color w:val="000000"/>
          <w:sz w:val="28"/>
        </w:rPr>
        <w:t>
      4) кедендік төлемдерді, арнайы, демпингке қарсы, өтем баждарды төлеуге және (немесе) осы Кодекске сәйкес оларды төлеу жөніндегі міндеттердің орындалуын қамтамасыз етугe;</w:t>
      </w:r>
    </w:p>
    <w:bookmarkEnd w:id="1009"/>
    <w:bookmarkStart w:name="z1494" w:id="1010"/>
    <w:p>
      <w:pPr>
        <w:spacing w:after="0"/>
        <w:ind w:left="0"/>
        <w:jc w:val="both"/>
      </w:pPr>
      <w:r>
        <w:rPr>
          <w:rFonts w:ascii="Times New Roman"/>
          <w:b w:val="false"/>
          <w:i w:val="false"/>
          <w:color w:val="000000"/>
          <w:sz w:val="28"/>
        </w:rPr>
        <w:t>
      5) тауарларды пайдалану шарттарын кедендік рәсімге сәйкес сақтауға немесе осы Кодекске сәйкес кедендік рәсімге орналастыруға жатпайтын тауарлардың жекелеген санаттарын пайдалану үшін белгіленген шарттарды сақтауға;</w:t>
      </w:r>
    </w:p>
    <w:bookmarkEnd w:id="1010"/>
    <w:bookmarkStart w:name="z1495" w:id="1011"/>
    <w:p>
      <w:pPr>
        <w:spacing w:after="0"/>
        <w:ind w:left="0"/>
        <w:jc w:val="both"/>
      </w:pPr>
      <w:r>
        <w:rPr>
          <w:rFonts w:ascii="Times New Roman"/>
          <w:b w:val="false"/>
          <w:i w:val="false"/>
          <w:color w:val="000000"/>
          <w:sz w:val="28"/>
        </w:rPr>
        <w:t>
      6) осы Кодексте көзделген өзге де талаптарды орындауға міндетті.</w:t>
      </w:r>
    </w:p>
    <w:bookmarkEnd w:id="1011"/>
    <w:p>
      <w:pPr>
        <w:spacing w:after="0"/>
        <w:ind w:left="0"/>
        <w:jc w:val="both"/>
      </w:pPr>
      <w:r>
        <w:rPr>
          <w:rFonts w:ascii="Times New Roman"/>
          <w:b w:val="false"/>
          <w:i w:val="false"/>
          <w:color w:val="000000"/>
          <w:sz w:val="28"/>
        </w:rPr>
        <w:t>
      2</w:t>
      </w:r>
      <w:r>
        <w:rPr>
          <w:rFonts w:ascii="Times New Roman"/>
          <w:b w:val="false"/>
          <w:i w:val="false"/>
          <w:color w:val="000000"/>
          <w:vertAlign w:val="superscript"/>
        </w:rPr>
        <w:t>1</w:t>
      </w:r>
      <w:r>
        <w:rPr>
          <w:rFonts w:ascii="Times New Roman"/>
          <w:b w:val="false"/>
          <w:i w:val="false"/>
          <w:color w:val="000000"/>
          <w:sz w:val="28"/>
        </w:rPr>
        <w:t>. Осы баптың 2-тармағының ережелері осы Кодекстің 429</w:t>
      </w:r>
      <w:r>
        <w:rPr>
          <w:rFonts w:ascii="Times New Roman"/>
          <w:b w:val="false"/>
          <w:i w:val="false"/>
          <w:color w:val="000000"/>
          <w:vertAlign w:val="superscript"/>
        </w:rPr>
        <w:t>5</w:t>
      </w:r>
      <w:r>
        <w:rPr>
          <w:rFonts w:ascii="Times New Roman"/>
          <w:b w:val="false"/>
          <w:i w:val="false"/>
          <w:color w:val="000000"/>
          <w:sz w:val="28"/>
        </w:rPr>
        <w:t>-бабы 3 және 4-тармақтарының ережелері ескеріле отырып қолданылады.</w:t>
      </w:r>
    </w:p>
    <w:bookmarkStart w:name="z1496" w:id="1012"/>
    <w:p>
      <w:pPr>
        <w:spacing w:after="0"/>
        <w:ind w:left="0"/>
        <w:jc w:val="both"/>
      </w:pPr>
      <w:r>
        <w:rPr>
          <w:rFonts w:ascii="Times New Roman"/>
          <w:b w:val="false"/>
          <w:i w:val="false"/>
          <w:color w:val="000000"/>
          <w:sz w:val="28"/>
        </w:rPr>
        <w:t>
      3. Осы Кодекстің 429</w:t>
      </w:r>
      <w:r>
        <w:rPr>
          <w:rFonts w:ascii="Times New Roman"/>
          <w:b w:val="false"/>
          <w:i w:val="false"/>
          <w:color w:val="000000"/>
          <w:vertAlign w:val="superscript"/>
        </w:rPr>
        <w:t>5</w:t>
      </w:r>
      <w:r>
        <w:rPr>
          <w:rFonts w:ascii="Times New Roman"/>
          <w:b w:val="false"/>
          <w:i w:val="false"/>
          <w:color w:val="000000"/>
          <w:sz w:val="28"/>
        </w:rPr>
        <w:t>-бабының 5-тармағына сәйкес электрондық сауда операторы жауаптылықта болатын жағдайды қоспағанда, декларант мүше мемлекеттердің заңнамасына сәйкес осы баптың 2-тармағында көзделген міндеттердің орындалуына, кедендік декларацияда дұрыс емес мәліметтерді мәлімдеуге, сондай-ақ кеден өкіліне жарамсыз құжаттар, оның ішінде қолдан жасалған және (немесе) көрінеу дұрыс емес (жалған) мәліметтер бар құжаттар бергені үшін жауапты болады.</w:t>
      </w:r>
    </w:p>
    <w:bookmarkEnd w:id="10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84-бапқа өзгеріс енгізілді – ҚР 04.10.2025 </w:t>
      </w:r>
      <w:r>
        <w:rPr>
          <w:rFonts w:ascii="Times New Roman"/>
          <w:b w:val="false"/>
          <w:i w:val="false"/>
          <w:color w:val="000000"/>
          <w:sz w:val="28"/>
        </w:rPr>
        <w:t>№ 221-VIII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85-бап. Кедендік операцияларды жасаған кезде мүдделі тұлғалардың қатысуы</w:t>
      </w:r>
    </w:p>
    <w:bookmarkStart w:name="z1497" w:id="1013"/>
    <w:p>
      <w:pPr>
        <w:spacing w:after="0"/>
        <w:ind w:left="0"/>
        <w:jc w:val="both"/>
      </w:pPr>
      <w:r>
        <w:rPr>
          <w:rFonts w:ascii="Times New Roman"/>
          <w:b w:val="false"/>
          <w:i w:val="false"/>
          <w:color w:val="000000"/>
          <w:sz w:val="28"/>
        </w:rPr>
        <w:t>
      1. Мүдделі тұлғалар кедендік операцияларды жасау кезінде қатысуға құқылы.</w:t>
      </w:r>
    </w:p>
    <w:bookmarkEnd w:id="1013"/>
    <w:bookmarkStart w:name="z1498" w:id="1014"/>
    <w:p>
      <w:pPr>
        <w:spacing w:after="0"/>
        <w:ind w:left="0"/>
        <w:jc w:val="both"/>
      </w:pPr>
      <w:r>
        <w:rPr>
          <w:rFonts w:ascii="Times New Roman"/>
          <w:b w:val="false"/>
          <w:i w:val="false"/>
          <w:color w:val="000000"/>
          <w:sz w:val="28"/>
        </w:rPr>
        <w:t>
      2. Кеден органының талабы бойынша мүдделі тұлғалар кедендік операцияларды жасау кезінде кеден органдарына оларды жасауға көмек көрсету мақсатында қатысуға міндетті.</w:t>
      </w:r>
    </w:p>
    <w:bookmarkEnd w:id="1014"/>
    <w:p>
      <w:pPr>
        <w:spacing w:after="0"/>
        <w:ind w:left="0"/>
        <w:jc w:val="both"/>
      </w:pPr>
      <w:r>
        <w:rPr>
          <w:rFonts w:ascii="Times New Roman"/>
          <w:b/>
          <w:i w:val="false"/>
          <w:color w:val="000000"/>
          <w:sz w:val="28"/>
        </w:rPr>
        <w:t>86-бап. Одақтың кедендік шекарасы арқылы заңсыз өткізілген тауарларға қатысты кедендік операцияларды жасау</w:t>
      </w:r>
    </w:p>
    <w:bookmarkStart w:name="z1499" w:id="1015"/>
    <w:p>
      <w:pPr>
        <w:spacing w:after="0"/>
        <w:ind w:left="0"/>
        <w:jc w:val="both"/>
      </w:pPr>
      <w:r>
        <w:rPr>
          <w:rFonts w:ascii="Times New Roman"/>
          <w:b w:val="false"/>
          <w:i w:val="false"/>
          <w:color w:val="000000"/>
          <w:sz w:val="28"/>
        </w:rPr>
        <w:t>
      Мүше мемлекеттердің кедендік реттеу туралы заңнамасында кедендік декларациялау, өзге де кедендік операцияларды жасау мүмкіндігі және Одақтың кедендік шекарасы арқылы заңсыз өткізілген тауарларға қатысты кедендік баждар, салықтар, арнайы, демпингке қарсы, өтем баждарды төлеуді не шығарылуын кеден органдары осы Кодекске сәйкес жүргізбегені кедендік баждардың, салықтардың төленбеуіне әкеп соқтырғаны немесе кеден органдары осы тауарларды Одақтың кедендік аумағында алған тұлғаларда табылған тыйым салулар мен шектеулерді, ішкі нарықты қорғау шараларын сақтамауы белгіленуі мүмкін.</w:t>
      </w:r>
    </w:p>
    <w:bookmarkEnd w:id="1015"/>
    <w:bookmarkStart w:name="z1500" w:id="1016"/>
    <w:p>
      <w:pPr>
        <w:spacing w:after="0"/>
        <w:ind w:left="0"/>
        <w:jc w:val="left"/>
      </w:pPr>
      <w:r>
        <w:rPr>
          <w:rFonts w:ascii="Times New Roman"/>
          <w:b/>
          <w:i w:val="false"/>
          <w:color w:val="000000"/>
        </w:rPr>
        <w:t xml:space="preserve"> 14-тарау</w:t>
      </w:r>
    </w:p>
    <w:bookmarkEnd w:id="1016"/>
    <w:bookmarkStart w:name="z1501" w:id="1017"/>
    <w:p>
      <w:pPr>
        <w:spacing w:after="0"/>
        <w:ind w:left="0"/>
        <w:jc w:val="left"/>
      </w:pPr>
      <w:r>
        <w:rPr>
          <w:rFonts w:ascii="Times New Roman"/>
          <w:b/>
          <w:i w:val="false"/>
          <w:color w:val="000000"/>
        </w:rPr>
        <w:t xml:space="preserve"> Тауарлардың Одақтың кедендік аумағына келуі және олардың келуімен байланысты кедендік операциялар</w:t>
      </w:r>
    </w:p>
    <w:bookmarkEnd w:id="1017"/>
    <w:p>
      <w:pPr>
        <w:spacing w:after="0"/>
        <w:ind w:left="0"/>
        <w:jc w:val="both"/>
      </w:pPr>
      <w:r>
        <w:rPr>
          <w:rFonts w:ascii="Times New Roman"/>
          <w:b/>
          <w:i w:val="false"/>
          <w:color w:val="000000"/>
          <w:sz w:val="28"/>
        </w:rPr>
        <w:t>87-бап. Тауарлардың Одақтың кедендік аумағына келуі</w:t>
      </w:r>
    </w:p>
    <w:bookmarkStart w:name="z1502" w:id="1018"/>
    <w:p>
      <w:pPr>
        <w:spacing w:after="0"/>
        <w:ind w:left="0"/>
        <w:jc w:val="both"/>
      </w:pPr>
      <w:r>
        <w:rPr>
          <w:rFonts w:ascii="Times New Roman"/>
          <w:b w:val="false"/>
          <w:i w:val="false"/>
          <w:color w:val="000000"/>
          <w:sz w:val="28"/>
        </w:rPr>
        <w:t xml:space="preserve">
      1. Одақтың кедендік шекарасын кесіп өткеннен кейін тауарларды тасымалдаушы немесе жеке пайдалануға арналған тауарларды келу орнына немесе осы Кодекстің </w:t>
      </w:r>
      <w:r>
        <w:rPr>
          <w:rFonts w:ascii="Times New Roman"/>
          <w:b w:val="false"/>
          <w:i w:val="false"/>
          <w:color w:val="000000"/>
          <w:sz w:val="28"/>
        </w:rPr>
        <w:t>10-бабының</w:t>
      </w:r>
      <w:r>
        <w:rPr>
          <w:rFonts w:ascii="Times New Roman"/>
          <w:b w:val="false"/>
          <w:i w:val="false"/>
          <w:color w:val="000000"/>
          <w:sz w:val="28"/>
        </w:rPr>
        <w:t xml:space="preserve"> 3-тармағында көрсетілген өзге де жерлерге алып өтуші тұлғалар жеткізуі тиіс. Бұл ретте тауарлардың қаптамасының бұзылуына, сондай-ақ салынған пломбалар, мөрлер және өзге де идентификаттау құралдарын өзгертуге, алып тастауға, жоюға немесе зақымдануға жол берілмейді.</w:t>
      </w:r>
    </w:p>
    <w:bookmarkEnd w:id="1018"/>
    <w:bookmarkStart w:name="z1503" w:id="1019"/>
    <w:p>
      <w:pPr>
        <w:spacing w:after="0"/>
        <w:ind w:left="0"/>
        <w:jc w:val="both"/>
      </w:pPr>
      <w:r>
        <w:rPr>
          <w:rFonts w:ascii="Times New Roman"/>
          <w:b w:val="false"/>
          <w:i w:val="false"/>
          <w:color w:val="000000"/>
          <w:sz w:val="28"/>
        </w:rPr>
        <w:t xml:space="preserve">
      2. Егер Одақтың кедендік шекарасын кесіп өткеннен кейін тауарларды келу орнына немесе осы Кодекстің </w:t>
      </w:r>
      <w:r>
        <w:rPr>
          <w:rFonts w:ascii="Times New Roman"/>
          <w:b w:val="false"/>
          <w:i w:val="false"/>
          <w:color w:val="000000"/>
          <w:sz w:val="28"/>
        </w:rPr>
        <w:t>10-бабының</w:t>
      </w:r>
      <w:r>
        <w:rPr>
          <w:rFonts w:ascii="Times New Roman"/>
          <w:b w:val="false"/>
          <w:i w:val="false"/>
          <w:color w:val="000000"/>
          <w:sz w:val="28"/>
        </w:rPr>
        <w:t xml:space="preserve"> 3-тармағында көрсетілген өзге де жерлерге жеткізу үзілсе, сондай-ақ егер су немесе әуе кемесі авария, еңсерілмейтін күш әсері не тауарларды жеткізуге, белгіленген орындарға тоқтауды немесе қонуды жүзеге асыруға кедергі келтіретін өзге де мән-жайлар салдарынан Одақтың кедендік аумағына мәжбүрлі тоқтаса немесе қонса, тасымалдаушы немесе жеке пайдалануға арналған тауарларды алып өтуші тұлғалар тауарлардың сақталуын қамтамасыз ету үшін барлық шараларды қолдануға, жақын кеден органына осы мән-жайлар туралы және тауарлардың тұрған жері туралы дереу хабарлауға, сондай-ақ көлік құралдары бұзылған кезде тауарды апаруға немесе оларды жақын кеден органына не кеден органы көрсеткен өзге орынға тасымалдауды қамтамасыз етуге міндетті.</w:t>
      </w:r>
    </w:p>
    <w:bookmarkEnd w:id="1019"/>
    <w:bookmarkStart w:name="z1504" w:id="1020"/>
    <w:p>
      <w:pPr>
        <w:spacing w:after="0"/>
        <w:ind w:left="0"/>
        <w:jc w:val="both"/>
      </w:pPr>
      <w:r>
        <w:rPr>
          <w:rFonts w:ascii="Times New Roman"/>
          <w:b w:val="false"/>
          <w:i w:val="false"/>
          <w:color w:val="000000"/>
          <w:sz w:val="28"/>
        </w:rPr>
        <w:t>
      Осы тармақтың талаптарын сақтауға байланысты тасымалдаушы да немесе өзге де тұлғаларда туындаған шығыстарды кеден органдары өтемейді.</w:t>
      </w:r>
    </w:p>
    <w:bookmarkEnd w:id="1020"/>
    <w:bookmarkStart w:name="z1505" w:id="1021"/>
    <w:p>
      <w:pPr>
        <w:spacing w:after="0"/>
        <w:ind w:left="0"/>
        <w:jc w:val="both"/>
      </w:pPr>
      <w:r>
        <w:rPr>
          <w:rFonts w:ascii="Times New Roman"/>
          <w:b w:val="false"/>
          <w:i w:val="false"/>
          <w:color w:val="000000"/>
          <w:sz w:val="28"/>
        </w:rPr>
        <w:t xml:space="preserve">
      3. Тауарларды келу орнына немесе осы Кодекстің </w:t>
      </w:r>
      <w:r>
        <w:rPr>
          <w:rFonts w:ascii="Times New Roman"/>
          <w:b w:val="false"/>
          <w:i w:val="false"/>
          <w:color w:val="000000"/>
          <w:sz w:val="28"/>
        </w:rPr>
        <w:t>10-бабының</w:t>
      </w:r>
      <w:r>
        <w:rPr>
          <w:rFonts w:ascii="Times New Roman"/>
          <w:b w:val="false"/>
          <w:i w:val="false"/>
          <w:color w:val="000000"/>
          <w:sz w:val="28"/>
        </w:rPr>
        <w:t xml:space="preserve"> 3-тармағында көрсетілген өзге де жерлерге жеткізгеннен кейін, су кемелерімен тасымалдайтын тауарларды қоспағанда, тауарлар кедендік бақылау аймағында болуға тиіс.</w:t>
      </w:r>
    </w:p>
    <w:bookmarkEnd w:id="1021"/>
    <w:bookmarkStart w:name="z1506" w:id="1022"/>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88</w:t>
      </w:r>
      <w:r>
        <w:rPr>
          <w:rFonts w:ascii="Times New Roman"/>
          <w:b w:val="false"/>
          <w:i w:val="false"/>
          <w:color w:val="000000"/>
          <w:sz w:val="28"/>
        </w:rPr>
        <w:t xml:space="preserve"> - </w:t>
      </w:r>
      <w:r>
        <w:rPr>
          <w:rFonts w:ascii="Times New Roman"/>
          <w:b w:val="false"/>
          <w:i w:val="false"/>
          <w:color w:val="000000"/>
          <w:sz w:val="28"/>
        </w:rPr>
        <w:t>91-баптарының</w:t>
      </w:r>
      <w:r>
        <w:rPr>
          <w:rFonts w:ascii="Times New Roman"/>
          <w:b w:val="false"/>
          <w:i w:val="false"/>
          <w:color w:val="000000"/>
          <w:sz w:val="28"/>
        </w:rPr>
        <w:t xml:space="preserve"> ережелері Одақтың кедендік аумағына жеке тұлғалар әкелген жеке пайдалануға арналған тауарларға қатысты қолданылмайды.</w:t>
      </w:r>
    </w:p>
    <w:bookmarkEnd w:id="1022"/>
    <w:bookmarkStart w:name="z1507" w:id="1023"/>
    <w:p>
      <w:pPr>
        <w:spacing w:after="0"/>
        <w:ind w:left="0"/>
        <w:jc w:val="both"/>
      </w:pPr>
      <w:r>
        <w:rPr>
          <w:rFonts w:ascii="Times New Roman"/>
          <w:b w:val="false"/>
          <w:i w:val="false"/>
          <w:color w:val="000000"/>
          <w:sz w:val="28"/>
        </w:rPr>
        <w:t xml:space="preserve">
      Одақтың кедендік аумағына жеке тұлғалар әкелген жеке пайдалануға арналған тауарларға қатысты олар Одақтың кедендік аумағына келгеннен кейін кедендік операциялар осы Кодекстің </w:t>
      </w:r>
      <w:r>
        <w:rPr>
          <w:rFonts w:ascii="Times New Roman"/>
          <w:b w:val="false"/>
          <w:i w:val="false"/>
          <w:color w:val="000000"/>
          <w:sz w:val="28"/>
        </w:rPr>
        <w:t>37-тарауына</w:t>
      </w:r>
      <w:r>
        <w:rPr>
          <w:rFonts w:ascii="Times New Roman"/>
          <w:b w:val="false"/>
          <w:i w:val="false"/>
          <w:color w:val="000000"/>
          <w:sz w:val="28"/>
        </w:rPr>
        <w:t xml:space="preserve"> сәйкес жасалады.</w:t>
      </w:r>
    </w:p>
    <w:bookmarkEnd w:id="1023"/>
    <w:bookmarkStart w:name="z1508" w:id="1024"/>
    <w:p>
      <w:pPr>
        <w:spacing w:after="0"/>
        <w:ind w:left="0"/>
        <w:jc w:val="both"/>
      </w:pPr>
      <w:r>
        <w:rPr>
          <w:rFonts w:ascii="Times New Roman"/>
          <w:b w:val="false"/>
          <w:i w:val="false"/>
          <w:color w:val="000000"/>
          <w:sz w:val="28"/>
        </w:rPr>
        <w:t>
      5. Осы тараудың ережелері:</w:t>
      </w:r>
    </w:p>
    <w:bookmarkEnd w:id="1024"/>
    <w:bookmarkStart w:name="z1509" w:id="1025"/>
    <w:p>
      <w:pPr>
        <w:spacing w:after="0"/>
        <w:ind w:left="0"/>
        <w:jc w:val="both"/>
      </w:pPr>
      <w:r>
        <w:rPr>
          <w:rFonts w:ascii="Times New Roman"/>
          <w:b w:val="false"/>
          <w:i w:val="false"/>
          <w:color w:val="000000"/>
          <w:sz w:val="28"/>
        </w:rPr>
        <w:t>
      1) Одақтың кедендік аумағында орналасқан портқа кірмей немесе әуежайға қонбай, Одақтың кедендік аумағын кесіп өтетін су және әуе кемелерімен тасымалданатын тауарларға;</w:t>
      </w:r>
    </w:p>
    <w:bookmarkEnd w:id="1025"/>
    <w:bookmarkStart w:name="z1510" w:id="1026"/>
    <w:p>
      <w:pPr>
        <w:spacing w:after="0"/>
        <w:ind w:left="0"/>
        <w:jc w:val="both"/>
      </w:pPr>
      <w:r>
        <w:rPr>
          <w:rFonts w:ascii="Times New Roman"/>
          <w:b w:val="false"/>
          <w:i w:val="false"/>
          <w:color w:val="000000"/>
          <w:sz w:val="28"/>
        </w:rPr>
        <w:t xml:space="preserve">
      2) Одақтың тауарлары және осы Кодекстің </w:t>
      </w:r>
      <w:r>
        <w:rPr>
          <w:rFonts w:ascii="Times New Roman"/>
          <w:b w:val="false"/>
          <w:i w:val="false"/>
          <w:color w:val="000000"/>
          <w:sz w:val="28"/>
        </w:rPr>
        <w:t>302-бабының</w:t>
      </w:r>
      <w:r>
        <w:rPr>
          <w:rFonts w:ascii="Times New Roman"/>
          <w:b w:val="false"/>
          <w:i w:val="false"/>
          <w:color w:val="000000"/>
          <w:sz w:val="28"/>
        </w:rPr>
        <w:t xml:space="preserve"> 4-тармағында көрсетілген, Одақтың кедендік аумағының бір бөлігінен Одақтың кедендік аумағының екінші бөлігіне Одақтың мүшелері болып табылмайтын мемлекеттердің аумағы арқылы және (немесе) Одақтың мүшесі болып табылмайтын мемлекет аумағына қонбай теңізбен не су кемесінің Одақтың мүшесі болып табылмайтын мемлекет портына кірмей, су және әуе кемелерімен тасымалданатын шетел тауарларына;</w:t>
      </w:r>
    </w:p>
    <w:bookmarkEnd w:id="1026"/>
    <w:bookmarkStart w:name="z1511" w:id="1027"/>
    <w:p>
      <w:pPr>
        <w:spacing w:after="0"/>
        <w:ind w:left="0"/>
        <w:jc w:val="both"/>
      </w:pPr>
      <w:r>
        <w:rPr>
          <w:rFonts w:ascii="Times New Roman"/>
          <w:b w:val="false"/>
          <w:i w:val="false"/>
          <w:color w:val="000000"/>
          <w:sz w:val="28"/>
        </w:rPr>
        <w:t>
      3) құбыржол көлігімен немесе электр тарату желілері арқылы тасымалданатын тауарларға қатысты қолданылмайды.</w:t>
      </w:r>
    </w:p>
    <w:bookmarkEnd w:id="1027"/>
    <w:p>
      <w:pPr>
        <w:spacing w:after="0"/>
        <w:ind w:left="0"/>
        <w:jc w:val="both"/>
      </w:pPr>
      <w:r>
        <w:rPr>
          <w:rFonts w:ascii="Times New Roman"/>
          <w:b/>
          <w:i w:val="false"/>
          <w:color w:val="000000"/>
          <w:sz w:val="28"/>
        </w:rPr>
        <w:t>88-бап. Тауарлардың Одақтың кедендік аумағына келуіне байланысты кедендік операциялар және оларды жасаудың тәртібі</w:t>
      </w:r>
    </w:p>
    <w:bookmarkStart w:name="z1512" w:id="1028"/>
    <w:p>
      <w:pPr>
        <w:spacing w:after="0"/>
        <w:ind w:left="0"/>
        <w:jc w:val="both"/>
      </w:pPr>
      <w:r>
        <w:rPr>
          <w:rFonts w:ascii="Times New Roman"/>
          <w:b w:val="false"/>
          <w:i w:val="false"/>
          <w:color w:val="000000"/>
          <w:sz w:val="28"/>
        </w:rPr>
        <w:t xml:space="preserve">
      1. Тасымалдаушы кеден органын тауарлардың Одақтың кедендік аумағына келуі туралы тасымалдау (тасымал) жүзеге асырылатын көліктің түріне қарай осы Кодекстің </w:t>
      </w:r>
      <w:r>
        <w:rPr>
          <w:rFonts w:ascii="Times New Roman"/>
          <w:b w:val="false"/>
          <w:i w:val="false"/>
          <w:color w:val="000000"/>
          <w:sz w:val="28"/>
        </w:rPr>
        <w:t>89-бабымен</w:t>
      </w:r>
      <w:r>
        <w:rPr>
          <w:rFonts w:ascii="Times New Roman"/>
          <w:b w:val="false"/>
          <w:i w:val="false"/>
          <w:color w:val="000000"/>
          <w:sz w:val="28"/>
        </w:rPr>
        <w:t xml:space="preserve"> көзделген құжаттар мен мәліметтерді табыс ету арқылы не электрондық құжат түріндегі ұсынылған алдын ала ақпараттың тіркелген нөмірі туралы мәлімет бар құжатты табыс ету арқылы мынадай мерзімдерде:</w:t>
      </w:r>
    </w:p>
    <w:bookmarkEnd w:id="1028"/>
    <w:bookmarkStart w:name="z1513" w:id="1029"/>
    <w:p>
      <w:pPr>
        <w:spacing w:after="0"/>
        <w:ind w:left="0"/>
        <w:jc w:val="both"/>
      </w:pPr>
      <w:r>
        <w:rPr>
          <w:rFonts w:ascii="Times New Roman"/>
          <w:b w:val="false"/>
          <w:i w:val="false"/>
          <w:color w:val="000000"/>
          <w:sz w:val="28"/>
        </w:rPr>
        <w:t>
      1) автомобиль көлігімен тасымалданатын тауарларға қатысты - тауарлардың келу орнына жеткізілген кезінен бастап 1 сағат ішінде, ал тауарлар келу орнына кеден органының жұмыс уақытынан тыс уақытта жеткізілген жағдайда - кеден органының жұмыс уақытының басталған кезінен бастап 1 сағат ішінде;</w:t>
      </w:r>
    </w:p>
    <w:bookmarkEnd w:id="1029"/>
    <w:bookmarkStart w:name="z1514" w:id="1030"/>
    <w:p>
      <w:pPr>
        <w:spacing w:after="0"/>
        <w:ind w:left="0"/>
        <w:jc w:val="both"/>
      </w:pPr>
      <w:r>
        <w:rPr>
          <w:rFonts w:ascii="Times New Roman"/>
          <w:b w:val="false"/>
          <w:i w:val="false"/>
          <w:color w:val="000000"/>
          <w:sz w:val="28"/>
        </w:rPr>
        <w:t>
      2) су, әуе немесе темір жол көлігімен тасымалданатын тауарларға қатысты - халықаралық тасымалдауды жүзеге асырған кездегі порттың, әуежайдың немесе теміржол стансасының технологиялық процесімен (кестесімен) белгіленген уақыт ішінде не мүше мемлекеттердің кедендік реттеу туралы заңнамасында белгіленетін өзге мерзім ішінде хабардар етуге міндетті.</w:t>
      </w:r>
    </w:p>
    <w:bookmarkEnd w:id="1030"/>
    <w:bookmarkStart w:name="z1515" w:id="1031"/>
    <w:p>
      <w:pPr>
        <w:spacing w:after="0"/>
        <w:ind w:left="0"/>
        <w:jc w:val="both"/>
      </w:pPr>
      <w:r>
        <w:rPr>
          <w:rFonts w:ascii="Times New Roman"/>
          <w:b w:val="false"/>
          <w:i w:val="false"/>
          <w:color w:val="000000"/>
          <w:sz w:val="28"/>
        </w:rPr>
        <w:t>
      2. Тасымалдаушының атынан осы баптың 1-тармағында көрсетілген құжаттар мен мәліметтерді, егер бұл мүше мемлекеттердің заңнамасына сәйкес рұқсат етілетін болса, кеден өкілі не тасымалдаушының тапсырмасы бойынша әрекет ететін өзге тұлғалар ұсынуы мүмкін.</w:t>
      </w:r>
    </w:p>
    <w:bookmarkEnd w:id="1031"/>
    <w:bookmarkStart w:name="z1516" w:id="1032"/>
    <w:p>
      <w:pPr>
        <w:spacing w:after="0"/>
        <w:ind w:left="0"/>
        <w:jc w:val="both"/>
      </w:pPr>
      <w:r>
        <w:rPr>
          <w:rFonts w:ascii="Times New Roman"/>
          <w:b w:val="false"/>
          <w:i w:val="false"/>
          <w:color w:val="000000"/>
          <w:sz w:val="28"/>
        </w:rPr>
        <w:t>
      3. Аумағына тауарлар келген мүше мемлекеттің мемлекеттік тілі болып табылмайтын тілде жасалған құжаттар ұсынылған кезде, осындай құжаттардағы бар мәліметтерді аударуды тасымалдаушы немесе өзге мүдделі тұлға қамтамасыз етеді.</w:t>
      </w:r>
    </w:p>
    <w:bookmarkEnd w:id="1032"/>
    <w:bookmarkStart w:name="z1517" w:id="1033"/>
    <w:p>
      <w:pPr>
        <w:spacing w:after="0"/>
        <w:ind w:left="0"/>
        <w:jc w:val="both"/>
      </w:pPr>
      <w:r>
        <w:rPr>
          <w:rFonts w:ascii="Times New Roman"/>
          <w:b w:val="false"/>
          <w:i w:val="false"/>
          <w:color w:val="000000"/>
          <w:sz w:val="28"/>
        </w:rPr>
        <w:t>
      4. Тауарлардың Одақтың кедендік аумағына келуі туралы хабардар ету күні мен уақыты мүше мемлекеттердің кедендік реттеу туралы заңнамасында белгіленетін тәртіппен кеден органында тіркеледі.</w:t>
      </w:r>
    </w:p>
    <w:bookmarkEnd w:id="1033"/>
    <w:bookmarkStart w:name="z1518" w:id="1034"/>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83-бабында</w:t>
      </w:r>
      <w:r>
        <w:rPr>
          <w:rFonts w:ascii="Times New Roman"/>
          <w:b w:val="false"/>
          <w:i w:val="false"/>
          <w:color w:val="000000"/>
          <w:sz w:val="28"/>
        </w:rPr>
        <w:t xml:space="preserve"> көрсетілген тасымалдаушы немесе өзге тұлға келуі туралы хабардар етілген кезден бастап кеден органының жұмыс уақытының 3 сағаты ішінде, егер өзге мерзім су, әуе немесе темір жол көлігімен тасымалданатын тауарларға қатысты мүше мемлекеттердің кедендік реттеу туралы заңнамасында белгіленбеген болса, не халықаралық пошталық жөнелтілімдерге қатысты:</w:t>
      </w:r>
    </w:p>
    <w:bookmarkEnd w:id="1034"/>
    <w:bookmarkStart w:name="z1519" w:id="1035"/>
    <w:p>
      <w:pPr>
        <w:spacing w:after="0"/>
        <w:ind w:left="0"/>
        <w:jc w:val="both"/>
      </w:pPr>
      <w:r>
        <w:rPr>
          <w:rFonts w:ascii="Times New Roman"/>
          <w:b w:val="false"/>
          <w:i w:val="false"/>
          <w:color w:val="000000"/>
          <w:sz w:val="28"/>
        </w:rPr>
        <w:t>
      1) тауарларды уақытша сақтауға орналастыруға;</w:t>
      </w:r>
    </w:p>
    <w:bookmarkEnd w:id="1035"/>
    <w:bookmarkStart w:name="z1520" w:id="1036"/>
    <w:p>
      <w:pPr>
        <w:spacing w:after="0"/>
        <w:ind w:left="0"/>
        <w:jc w:val="both"/>
      </w:pPr>
      <w:r>
        <w:rPr>
          <w:rFonts w:ascii="Times New Roman"/>
          <w:b w:val="false"/>
          <w:i w:val="false"/>
          <w:color w:val="000000"/>
          <w:sz w:val="28"/>
        </w:rPr>
        <w:t>
      2) мүше мемлекеттердің кедендік реттеу туралы заңнамасында белгіленген тәртіппен тауарларды келген орындарынан уақытша сақтау орнына дейін тасуға (тасымалдауға);</w:t>
      </w:r>
    </w:p>
    <w:bookmarkEnd w:id="1036"/>
    <w:bookmarkStart w:name="z1521" w:id="1037"/>
    <w:p>
      <w:pPr>
        <w:spacing w:after="0"/>
        <w:ind w:left="0"/>
        <w:jc w:val="both"/>
      </w:pPr>
      <w:r>
        <w:rPr>
          <w:rFonts w:ascii="Times New Roman"/>
          <w:b w:val="false"/>
          <w:i w:val="false"/>
          <w:color w:val="000000"/>
          <w:sz w:val="28"/>
        </w:rPr>
        <w:t>
      3) тауарларды кедендік декларациялауға;</w:t>
      </w:r>
    </w:p>
    <w:bookmarkEnd w:id="1037"/>
    <w:bookmarkStart w:name="z1522" w:id="1038"/>
    <w:p>
      <w:pPr>
        <w:spacing w:after="0"/>
        <w:ind w:left="0"/>
        <w:jc w:val="both"/>
      </w:pPr>
      <w:r>
        <w:rPr>
          <w:rFonts w:ascii="Times New Roman"/>
          <w:b w:val="false"/>
          <w:i w:val="false"/>
          <w:color w:val="000000"/>
          <w:sz w:val="28"/>
        </w:rPr>
        <w:t>
      4) порттық АЭА немесе логистикалық АЭА аумағында тауарларды еркін кеден аймағы кедендік рәсіміне орналастыруға;</w:t>
      </w:r>
    </w:p>
    <w:bookmarkEnd w:id="1038"/>
    <w:bookmarkStart w:name="z1523" w:id="1039"/>
    <w:p>
      <w:pPr>
        <w:spacing w:after="0"/>
        <w:ind w:left="0"/>
        <w:jc w:val="both"/>
      </w:pPr>
      <w:r>
        <w:rPr>
          <w:rFonts w:ascii="Times New Roman"/>
          <w:b w:val="false"/>
          <w:i w:val="false"/>
          <w:color w:val="000000"/>
          <w:sz w:val="28"/>
        </w:rPr>
        <w:t>
      5) тауарларды Одақтың кедендік аумағынан шығаруға байланысты кедендік операциялардың біреуін жасауға міндетті.</w:t>
      </w:r>
    </w:p>
    <w:bookmarkEnd w:id="1039"/>
    <w:bookmarkStart w:name="z1524" w:id="1040"/>
    <w:p>
      <w:pPr>
        <w:spacing w:after="0"/>
        <w:ind w:left="0"/>
        <w:jc w:val="both"/>
      </w:pPr>
      <w:r>
        <w:rPr>
          <w:rFonts w:ascii="Times New Roman"/>
          <w:b w:val="false"/>
          <w:i w:val="false"/>
          <w:color w:val="000000"/>
          <w:sz w:val="28"/>
        </w:rPr>
        <w:t>
      6. Осы баптың 5-тармағының ережелері Одақтың кедендік аумағына келген тауарларға:</w:t>
      </w:r>
    </w:p>
    <w:bookmarkEnd w:id="1040"/>
    <w:bookmarkStart w:name="z1525" w:id="104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12-бабының</w:t>
      </w:r>
      <w:r>
        <w:rPr>
          <w:rFonts w:ascii="Times New Roman"/>
          <w:b w:val="false"/>
          <w:i w:val="false"/>
          <w:color w:val="000000"/>
          <w:sz w:val="28"/>
        </w:rPr>
        <w:t xml:space="preserve"> 1-тармағына сәйкес Одақтың кедендік аумағынан тез арада шығарылуы тиісті тауарларға;</w:t>
      </w:r>
    </w:p>
    <w:bookmarkEnd w:id="1041"/>
    <w:bookmarkStart w:name="z1526" w:id="1042"/>
    <w:p>
      <w:pPr>
        <w:spacing w:after="0"/>
        <w:ind w:left="0"/>
        <w:jc w:val="both"/>
      </w:pPr>
      <w:r>
        <w:rPr>
          <w:rFonts w:ascii="Times New Roman"/>
          <w:b w:val="false"/>
          <w:i w:val="false"/>
          <w:color w:val="000000"/>
          <w:sz w:val="28"/>
        </w:rPr>
        <w:t>
      2) су немесе әуе кемелерінде тұрған және осы кемелерден Одақтың кедендік аумағына түсірілуге жатпайтын тауарларға;</w:t>
      </w:r>
    </w:p>
    <w:bookmarkEnd w:id="1042"/>
    <w:bookmarkStart w:name="z1527" w:id="1043"/>
    <w:p>
      <w:pPr>
        <w:spacing w:after="0"/>
        <w:ind w:left="0"/>
        <w:jc w:val="both"/>
      </w:pPr>
      <w:r>
        <w:rPr>
          <w:rFonts w:ascii="Times New Roman"/>
          <w:b w:val="false"/>
          <w:i w:val="false"/>
          <w:color w:val="000000"/>
          <w:sz w:val="28"/>
        </w:rPr>
        <w:t>
      3) бір әуе кемесінен басқа әуе кемесіне тасымалданып, тиелетін және Одақтың кедендік аумағынан шығарылуға жататын тауарларға;</w:t>
      </w:r>
    </w:p>
    <w:bookmarkEnd w:id="1043"/>
    <w:bookmarkStart w:name="z1528" w:id="1044"/>
    <w:p>
      <w:pPr>
        <w:spacing w:after="0"/>
        <w:ind w:left="0"/>
        <w:jc w:val="both"/>
      </w:pPr>
      <w:r>
        <w:rPr>
          <w:rFonts w:ascii="Times New Roman"/>
          <w:b w:val="false"/>
          <w:i w:val="false"/>
          <w:color w:val="000000"/>
          <w:sz w:val="28"/>
        </w:rPr>
        <w:t xml:space="preserve">
      4) Одақтың тауарларына және осы Кодекстің </w:t>
      </w:r>
      <w:r>
        <w:rPr>
          <w:rFonts w:ascii="Times New Roman"/>
          <w:b w:val="false"/>
          <w:i w:val="false"/>
          <w:color w:val="000000"/>
          <w:sz w:val="28"/>
        </w:rPr>
        <w:t>302-бабының</w:t>
      </w:r>
      <w:r>
        <w:rPr>
          <w:rFonts w:ascii="Times New Roman"/>
          <w:b w:val="false"/>
          <w:i w:val="false"/>
          <w:color w:val="000000"/>
          <w:sz w:val="28"/>
        </w:rPr>
        <w:t xml:space="preserve"> 4-тармағында көрсетілген Одақтың кедендік аумағының бір бөлігінен басқа бір бөлігіне Одақтың мүшесі болып табылмайтын мемлекеттердің аумақтары арқылы және (немесе) теңізбен тасыған (тасымалдаған) кезде кедендік транзит кедендік рәсімімен орналастырылған шетелдік тауарларға;</w:t>
      </w:r>
    </w:p>
    <w:bookmarkEnd w:id="1044"/>
    <w:bookmarkStart w:name="z1529" w:id="1045"/>
    <w:p>
      <w:pPr>
        <w:spacing w:after="0"/>
        <w:ind w:left="0"/>
        <w:jc w:val="both"/>
      </w:pPr>
      <w:r>
        <w:rPr>
          <w:rFonts w:ascii="Times New Roman"/>
          <w:b w:val="false"/>
          <w:i w:val="false"/>
          <w:color w:val="000000"/>
          <w:sz w:val="28"/>
        </w:rPr>
        <w:t xml:space="preserve">
      5) Одақтың тауарларына және шетелдік тауарларды осы Кодекстің </w:t>
      </w:r>
      <w:r>
        <w:rPr>
          <w:rFonts w:ascii="Times New Roman"/>
          <w:b w:val="false"/>
          <w:i w:val="false"/>
          <w:color w:val="000000"/>
          <w:sz w:val="28"/>
        </w:rPr>
        <w:t>302-бабының</w:t>
      </w:r>
      <w:r>
        <w:rPr>
          <w:rFonts w:ascii="Times New Roman"/>
          <w:b w:val="false"/>
          <w:i w:val="false"/>
          <w:color w:val="000000"/>
          <w:sz w:val="28"/>
        </w:rPr>
        <w:t xml:space="preserve"> 5-тармағының 1-тармақшасында көзделген жағдайларда, Одақтың кедендік аумағының бір бөлігінен басқа бір бөлігіне Одақтың мүшесі болып табылмайтын мемлекеттің аумағынан Одақтың мүшесі болып табылмайтын мемлекеттің аумағына әуе кемесінің мәжбүрлі отырғызылуынан кейін Одақтың кедендік аумағына келген не су кемесінің Одақтың мүшесі болып табылмайтын мемлекеттің портына аварияның, еңсерілмейтін күш әсері салдарынан не өзге мән-жайлар салдарынан кіруінен кейін су және әуе кемелерімен тасылатын шетел тауарларына;</w:t>
      </w:r>
    </w:p>
    <w:bookmarkEnd w:id="1045"/>
    <w:bookmarkStart w:name="z1530" w:id="1046"/>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302-бабының</w:t>
      </w:r>
      <w:r>
        <w:rPr>
          <w:rFonts w:ascii="Times New Roman"/>
          <w:b w:val="false"/>
          <w:i w:val="false"/>
          <w:color w:val="000000"/>
          <w:sz w:val="28"/>
        </w:rPr>
        <w:t xml:space="preserve"> 5-тармағының 2 - 4-тармақшаларында көрсетілген Одақтың тауарларына;</w:t>
      </w:r>
    </w:p>
    <w:bookmarkEnd w:id="1046"/>
    <w:bookmarkStart w:name="z1531" w:id="1047"/>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301-бабында</w:t>
      </w:r>
      <w:r>
        <w:rPr>
          <w:rFonts w:ascii="Times New Roman"/>
          <w:b w:val="false"/>
          <w:i w:val="false"/>
          <w:color w:val="000000"/>
          <w:sz w:val="28"/>
        </w:rPr>
        <w:t xml:space="preserve"> көрсетілген тауарларға қатысты қолданылмайды.</w:t>
      </w:r>
    </w:p>
    <w:bookmarkEnd w:id="1047"/>
    <w:bookmarkStart w:name="z1532" w:id="1048"/>
    <w:p>
      <w:pPr>
        <w:spacing w:after="0"/>
        <w:ind w:left="0"/>
        <w:jc w:val="both"/>
      </w:pPr>
      <w:r>
        <w:rPr>
          <w:rFonts w:ascii="Times New Roman"/>
          <w:b w:val="false"/>
          <w:i w:val="false"/>
          <w:color w:val="000000"/>
          <w:sz w:val="28"/>
        </w:rPr>
        <w:t xml:space="preserve">
      7. Кеден органы кедендік декларацияны осы баптың 5-тармағының бірінші абзацында белгіленген мерзімде тіркеген жағдайда, осы Кодекстің </w:t>
      </w:r>
      <w:r>
        <w:rPr>
          <w:rFonts w:ascii="Times New Roman"/>
          <w:b w:val="false"/>
          <w:i w:val="false"/>
          <w:color w:val="000000"/>
          <w:sz w:val="28"/>
        </w:rPr>
        <w:t>83-бабында</w:t>
      </w:r>
      <w:r>
        <w:rPr>
          <w:rFonts w:ascii="Times New Roman"/>
          <w:b w:val="false"/>
          <w:i w:val="false"/>
          <w:color w:val="000000"/>
          <w:sz w:val="28"/>
        </w:rPr>
        <w:t xml:space="preserve"> көрсетілген тұлғалар тауарларды уақытша сақтауға байланысты кедендік операцияларды мыналарды:</w:t>
      </w:r>
    </w:p>
    <w:bookmarkEnd w:id="1048"/>
    <w:bookmarkStart w:name="z1533" w:id="104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113-бабына</w:t>
      </w:r>
      <w:r>
        <w:rPr>
          <w:rFonts w:ascii="Times New Roman"/>
          <w:b w:val="false"/>
          <w:i w:val="false"/>
          <w:color w:val="000000"/>
          <w:sz w:val="28"/>
        </w:rPr>
        <w:t xml:space="preserve"> сәйкес кедендік декларацияны қайтарып алуға кеден органының рұқсатын;</w:t>
      </w:r>
    </w:p>
    <w:bookmarkEnd w:id="1049"/>
    <w:bookmarkStart w:name="z1534" w:id="105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119-бабының</w:t>
      </w:r>
      <w:r>
        <w:rPr>
          <w:rFonts w:ascii="Times New Roman"/>
          <w:b w:val="false"/>
          <w:i w:val="false"/>
          <w:color w:val="000000"/>
          <w:sz w:val="28"/>
        </w:rPr>
        <w:t xml:space="preserve"> 4 - 8-тармақтарына сәйкес тауарларды шығару мерзімдерін ұзарту туралы кеден органының шешімін;</w:t>
      </w:r>
    </w:p>
    <w:bookmarkEnd w:id="1050"/>
    <w:bookmarkStart w:name="z1535" w:id="105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124-бабына</w:t>
      </w:r>
      <w:r>
        <w:rPr>
          <w:rFonts w:ascii="Times New Roman"/>
          <w:b w:val="false"/>
          <w:i w:val="false"/>
          <w:color w:val="000000"/>
          <w:sz w:val="28"/>
        </w:rPr>
        <w:t xml:space="preserve"> сәйкес тауарларды шығару мерзімдерін тоқтата тұру туралы кеден органының шешімін;</w:t>
      </w:r>
    </w:p>
    <w:bookmarkEnd w:id="1051"/>
    <w:bookmarkStart w:name="z1536" w:id="105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125-бабына</w:t>
      </w:r>
      <w:r>
        <w:rPr>
          <w:rFonts w:ascii="Times New Roman"/>
          <w:b w:val="false"/>
          <w:i w:val="false"/>
          <w:color w:val="000000"/>
          <w:sz w:val="28"/>
        </w:rPr>
        <w:t xml:space="preserve"> сәйкес тауарларды шығарудан бас тартуды алған кезден бастап кеден органының жұмыс уақытының 3 сағаты ішінде жасауға міндетті.</w:t>
      </w:r>
    </w:p>
    <w:bookmarkEnd w:id="1052"/>
    <w:bookmarkStart w:name="z1537" w:id="1053"/>
    <w:p>
      <w:pPr>
        <w:spacing w:after="0"/>
        <w:ind w:left="0"/>
        <w:jc w:val="both"/>
      </w:pPr>
      <w:r>
        <w:rPr>
          <w:rFonts w:ascii="Times New Roman"/>
          <w:b w:val="false"/>
          <w:i w:val="false"/>
          <w:color w:val="000000"/>
          <w:sz w:val="28"/>
        </w:rPr>
        <w:t>
      Көрсетілген мән-жайлар туындағаннан кейін мүше мемлекеттердің кедендік реттеу туралы заңнамасында тауарларды уақытша сақтауға орналастыруға байланысты кедендік операциялардың өзге де мерзімдері белгіленуі және (немесе) осындай мән-жайлар туындағаннан кейін басқа да кедендік операцияларды жасау көзделуі мүмкін.</w:t>
      </w:r>
    </w:p>
    <w:bookmarkEnd w:id="1053"/>
    <w:bookmarkStart w:name="z1538" w:id="1054"/>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125-бабының</w:t>
      </w:r>
      <w:r>
        <w:rPr>
          <w:rFonts w:ascii="Times New Roman"/>
          <w:b w:val="false"/>
          <w:i w:val="false"/>
          <w:color w:val="000000"/>
          <w:sz w:val="28"/>
        </w:rPr>
        <w:t xml:space="preserve"> 1-тармағының 8-тармақшасына сәйкес тауарларды шығарудан бас тартылған жағдайда, декларант тауарларды декларациялау, тауарларды уақытша сақтауға орналастыруға байланысты кедендік операцияларды, егер олар келу орындарынан кетпеген болса, тауарларды шығарудан бас тартуды алған кезден бастап кеден органының жұмыс уақытының 3 сағаты ішінде жасауға міндетті.</w:t>
      </w:r>
    </w:p>
    <w:bookmarkEnd w:id="1054"/>
    <w:bookmarkStart w:name="z1539" w:id="1055"/>
    <w:p>
      <w:pPr>
        <w:spacing w:after="0"/>
        <w:ind w:left="0"/>
        <w:jc w:val="both"/>
      </w:pPr>
      <w:r>
        <w:rPr>
          <w:rFonts w:ascii="Times New Roman"/>
          <w:b w:val="false"/>
          <w:i w:val="false"/>
          <w:color w:val="000000"/>
          <w:sz w:val="28"/>
        </w:rPr>
        <w:t xml:space="preserve">
      Мүше мемлекеттердің кедендік реттеу туралы заңнамасында осы Кодекстің </w:t>
      </w:r>
      <w:r>
        <w:rPr>
          <w:rFonts w:ascii="Times New Roman"/>
          <w:b w:val="false"/>
          <w:i w:val="false"/>
          <w:color w:val="000000"/>
          <w:sz w:val="28"/>
        </w:rPr>
        <w:t>125-бабының</w:t>
      </w:r>
      <w:r>
        <w:rPr>
          <w:rFonts w:ascii="Times New Roman"/>
          <w:b w:val="false"/>
          <w:i w:val="false"/>
          <w:color w:val="000000"/>
          <w:sz w:val="28"/>
        </w:rPr>
        <w:t xml:space="preserve"> 1-тармағының 8-тармақшасына сәйкес тауарларды шығарудан бас тартылған жағдайда, көрсетілген кедендік операцияларды жасаудың өзге мерзімдері белгіленуі және (немесе) басқа да кедендік операцияларды жасау көзделуі мүмкін.</w:t>
      </w:r>
    </w:p>
    <w:bookmarkEnd w:id="1055"/>
    <w:bookmarkStart w:name="z1540" w:id="1056"/>
    <w:p>
      <w:pPr>
        <w:spacing w:after="0"/>
        <w:ind w:left="0"/>
        <w:jc w:val="both"/>
      </w:pPr>
      <w:r>
        <w:rPr>
          <w:rFonts w:ascii="Times New Roman"/>
          <w:b w:val="false"/>
          <w:i w:val="false"/>
          <w:color w:val="000000"/>
          <w:sz w:val="28"/>
        </w:rPr>
        <w:t>
      9. Келу орнында уақытша сақтауға орналастырылған тауарлар келу орнындағы уақытша сақтау орындарында сақталады немесе мүше мемлекеттердің кедендік реттеу туралы заңнамасында көзделген жағдайларда өзге де уақытша сақтау орындарында сақталады.</w:t>
      </w:r>
    </w:p>
    <w:bookmarkEnd w:id="1056"/>
    <w:bookmarkStart w:name="z1541" w:id="1057"/>
    <w:p>
      <w:pPr>
        <w:spacing w:after="0"/>
        <w:ind w:left="0"/>
        <w:jc w:val="both"/>
      </w:pPr>
      <w:r>
        <w:rPr>
          <w:rFonts w:ascii="Times New Roman"/>
          <w:b w:val="false"/>
          <w:i w:val="false"/>
          <w:color w:val="000000"/>
          <w:sz w:val="28"/>
        </w:rPr>
        <w:t>
      Егер шетел тауарларын уақытша сақтау келу орнында орналастырылмаған уақытша сақтау орындарына сақтау жүзеге асырылатын болса, шетел тауарларын келу орнынан осындай уақытша сақтау орнына тасу кедендік транзит кедендік рәсіміне сәйкес не егер бұл мүше мемлекеттердің кедендік реттеу туралы заңнамасында көзделген болса, осындай заңнамамен белгіленетін жағдайларда және тәртіпте кедендік транзит кедендік рәсіміне орналастырылмастан жүзеге асырылатын болады.</w:t>
      </w:r>
    </w:p>
    <w:bookmarkEnd w:id="1057"/>
    <w:bookmarkStart w:name="z1542" w:id="1058"/>
    <w:p>
      <w:pPr>
        <w:spacing w:after="0"/>
        <w:ind w:left="0"/>
        <w:jc w:val="both"/>
      </w:pPr>
      <w:r>
        <w:rPr>
          <w:rFonts w:ascii="Times New Roman"/>
          <w:b w:val="false"/>
          <w:i w:val="false"/>
          <w:color w:val="000000"/>
          <w:sz w:val="28"/>
        </w:rPr>
        <w:t xml:space="preserve">
      10. Осы баптың 5, 7-тармақтарымең және 8-тармағының бірінші абзацымен айқындалған немесе осы баптың 7-тармағының алтыншы абзацына және 8-тармақтың екінші абзацына сәйкес мүше мемлекеттердің заңнамасында белгіленген мерзімде осындай тауарларға қатысты осы тармақтарда көзделген кедендік операциялар немесе осы баптың 7-тармағының алтыншы абзацына және 8-тармағының екінші абзацына сәйкес мүше мемлекеттердің заңнамасында белгіленген кедендік операциялар жасалмаса, оларды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кеден органдары кідіртеді.</w:t>
      </w:r>
    </w:p>
    <w:bookmarkEnd w:id="1058"/>
    <w:p>
      <w:pPr>
        <w:spacing w:after="0"/>
        <w:ind w:left="0"/>
        <w:jc w:val="both"/>
      </w:pPr>
      <w:r>
        <w:rPr>
          <w:rFonts w:ascii="Times New Roman"/>
          <w:b/>
          <w:i w:val="false"/>
          <w:color w:val="000000"/>
          <w:sz w:val="28"/>
        </w:rPr>
        <w:t>89-бап. Одақтың кедендік аумағына тауарлардың келуі туралы кеден органын хабардар еткен кезде ұсынылатын құжаттар мен мәліметтер</w:t>
      </w:r>
    </w:p>
    <w:bookmarkStart w:name="z1543" w:id="1059"/>
    <w:p>
      <w:pPr>
        <w:spacing w:after="0"/>
        <w:ind w:left="0"/>
        <w:jc w:val="both"/>
      </w:pPr>
      <w:r>
        <w:rPr>
          <w:rFonts w:ascii="Times New Roman"/>
          <w:b w:val="false"/>
          <w:i w:val="false"/>
          <w:color w:val="000000"/>
          <w:sz w:val="28"/>
        </w:rPr>
        <w:t>
      1. Одақтың кедендік аумағына тауарлардың келуі туралы кеден органын хабардар еткен кезде тасымалдаушы мынадай құжаттар:</w:t>
      </w:r>
    </w:p>
    <w:bookmarkEnd w:id="1059"/>
    <w:bookmarkStart w:name="z1544" w:id="1060"/>
    <w:p>
      <w:pPr>
        <w:spacing w:after="0"/>
        <w:ind w:left="0"/>
        <w:jc w:val="both"/>
      </w:pPr>
      <w:r>
        <w:rPr>
          <w:rFonts w:ascii="Times New Roman"/>
          <w:b w:val="false"/>
          <w:i w:val="false"/>
          <w:color w:val="000000"/>
          <w:sz w:val="28"/>
        </w:rPr>
        <w:t>
      1) автомобиль көлігімен халықаралық тасымалдау кезінде:</w:t>
      </w:r>
    </w:p>
    <w:bookmarkEnd w:id="1060"/>
    <w:p>
      <w:pPr>
        <w:spacing w:after="0"/>
        <w:ind w:left="0"/>
        <w:jc w:val="both"/>
      </w:pPr>
      <w:r>
        <w:rPr>
          <w:rFonts w:ascii="Times New Roman"/>
          <w:b w:val="false"/>
          <w:i w:val="false"/>
          <w:color w:val="000000"/>
          <w:sz w:val="28"/>
        </w:rPr>
        <w:t>
      халықаралық тасымалдау көлік құралына арналған құжаттар;</w:t>
      </w:r>
    </w:p>
    <w:p>
      <w:pPr>
        <w:spacing w:after="0"/>
        <w:ind w:left="0"/>
        <w:jc w:val="both"/>
      </w:pPr>
      <w:r>
        <w:rPr>
          <w:rFonts w:ascii="Times New Roman"/>
          <w:b w:val="false"/>
          <w:i w:val="false"/>
          <w:color w:val="000000"/>
          <w:sz w:val="28"/>
        </w:rPr>
        <w:t>
      көлік (тасымалдау) құжаттары;</w:t>
      </w:r>
    </w:p>
    <w:bookmarkStart w:name="z1545" w:id="1061"/>
    <w:p>
      <w:pPr>
        <w:spacing w:after="0"/>
        <w:ind w:left="0"/>
        <w:jc w:val="both"/>
      </w:pPr>
      <w:r>
        <w:rPr>
          <w:rFonts w:ascii="Times New Roman"/>
          <w:b w:val="false"/>
          <w:i w:val="false"/>
          <w:color w:val="000000"/>
          <w:sz w:val="28"/>
        </w:rPr>
        <w:t>
      Дүниежүзілік пошта одағының актілерінде айқындалған, халықаралық пошта жөнелтілімдерін тасымалдау кезінде олармен ілесіп жүретін құжат;</w:t>
      </w:r>
    </w:p>
    <w:bookmarkEnd w:id="1061"/>
    <w:bookmarkStart w:name="z1546" w:id="1062"/>
    <w:p>
      <w:pPr>
        <w:spacing w:after="0"/>
        <w:ind w:left="0"/>
        <w:jc w:val="both"/>
      </w:pPr>
      <w:r>
        <w:rPr>
          <w:rFonts w:ascii="Times New Roman"/>
          <w:b w:val="false"/>
          <w:i w:val="false"/>
          <w:color w:val="000000"/>
          <w:sz w:val="28"/>
        </w:rPr>
        <w:t>
      тасымалданатын тауарларға арналған тасымалдаушыда бар коммерциялық құжаттар;</w:t>
      </w:r>
    </w:p>
    <w:bookmarkEnd w:id="1062"/>
    <w:p>
      <w:pPr>
        <w:spacing w:after="0"/>
        <w:ind w:left="0"/>
        <w:jc w:val="both"/>
      </w:pPr>
      <w:r>
        <w:rPr>
          <w:rFonts w:ascii="Times New Roman"/>
          <w:b w:val="false"/>
          <w:i w:val="false"/>
          <w:color w:val="000000"/>
          <w:sz w:val="28"/>
        </w:rPr>
        <w:t>
      мәліметтер:</w:t>
      </w:r>
    </w:p>
    <w:bookmarkStart w:name="z1547" w:id="1063"/>
    <w:p>
      <w:pPr>
        <w:spacing w:after="0"/>
        <w:ind w:left="0"/>
        <w:jc w:val="both"/>
      </w:pPr>
      <w:r>
        <w:rPr>
          <w:rFonts w:ascii="Times New Roman"/>
          <w:b w:val="false"/>
          <w:i w:val="false"/>
          <w:color w:val="000000"/>
          <w:sz w:val="28"/>
        </w:rPr>
        <w:t>
      халықаралық тасымалдау көлік құралын мемлекеттік тіркеу туралы;</w:t>
      </w:r>
    </w:p>
    <w:bookmarkEnd w:id="1063"/>
    <w:p>
      <w:pPr>
        <w:spacing w:after="0"/>
        <w:ind w:left="0"/>
        <w:jc w:val="both"/>
      </w:pPr>
      <w:r>
        <w:rPr>
          <w:rFonts w:ascii="Times New Roman"/>
          <w:b w:val="false"/>
          <w:i w:val="false"/>
          <w:color w:val="000000"/>
          <w:sz w:val="28"/>
        </w:rPr>
        <w:t>
      тауарларды тасымалдаушы туралы (атауы және мекенжайы);</w:t>
      </w:r>
    </w:p>
    <w:p>
      <w:pPr>
        <w:spacing w:after="0"/>
        <w:ind w:left="0"/>
        <w:jc w:val="both"/>
      </w:pPr>
      <w:r>
        <w:rPr>
          <w:rFonts w:ascii="Times New Roman"/>
          <w:b w:val="false"/>
          <w:i w:val="false"/>
          <w:color w:val="000000"/>
          <w:sz w:val="28"/>
        </w:rPr>
        <w:t>
      тауарларды жөнелтуші ел және межелі ел туралы (атауы);</w:t>
      </w:r>
    </w:p>
    <w:p>
      <w:pPr>
        <w:spacing w:after="0"/>
        <w:ind w:left="0"/>
        <w:jc w:val="both"/>
      </w:pPr>
      <w:r>
        <w:rPr>
          <w:rFonts w:ascii="Times New Roman"/>
          <w:b w:val="false"/>
          <w:i w:val="false"/>
          <w:color w:val="000000"/>
          <w:sz w:val="28"/>
        </w:rPr>
        <w:t>
      тауарларды жөнелтуші және алушы туралы (атауы және мекенжайы);</w:t>
      </w:r>
    </w:p>
    <w:bookmarkStart w:name="z1548" w:id="1064"/>
    <w:p>
      <w:pPr>
        <w:spacing w:after="0"/>
        <w:ind w:left="0"/>
        <w:jc w:val="both"/>
      </w:pPr>
      <w:r>
        <w:rPr>
          <w:rFonts w:ascii="Times New Roman"/>
          <w:b w:val="false"/>
          <w:i w:val="false"/>
          <w:color w:val="000000"/>
          <w:sz w:val="28"/>
        </w:rPr>
        <w:t>
      тасымалдаушыда бар коммерциялық құжаттарға сәйкес тауарларды сатушы және сатып алушы туралы;</w:t>
      </w:r>
    </w:p>
    <w:bookmarkEnd w:id="1064"/>
    <w:bookmarkStart w:name="z1549" w:id="1065"/>
    <w:p>
      <w:pPr>
        <w:spacing w:after="0"/>
        <w:ind w:left="0"/>
        <w:jc w:val="both"/>
      </w:pPr>
      <w:r>
        <w:rPr>
          <w:rFonts w:ascii="Times New Roman"/>
          <w:b w:val="false"/>
          <w:i w:val="false"/>
          <w:color w:val="000000"/>
          <w:sz w:val="28"/>
        </w:rPr>
        <w:t>
      жүк орындарының саны, оларды таңбалау және тауарлар орамаларының түрлері туралы;</w:t>
      </w:r>
    </w:p>
    <w:bookmarkEnd w:id="1065"/>
    <w:bookmarkStart w:name="z1550" w:id="1066"/>
    <w:p>
      <w:pPr>
        <w:spacing w:after="0"/>
        <w:ind w:left="0"/>
        <w:jc w:val="both"/>
      </w:pPr>
      <w:r>
        <w:rPr>
          <w:rFonts w:ascii="Times New Roman"/>
          <w:b w:val="false"/>
          <w:i w:val="false"/>
          <w:color w:val="000000"/>
          <w:sz w:val="28"/>
        </w:rPr>
        <w:t>
      тауарлар туралы (Тауарларды сипаттау және кодтаудың үйлестірілген жүйесіне немесе Сыртқы экономикалық қызметтің тауар номенклатурасына сәйкес бірінші 6 белгіден кем емес деңгейдегі тауарлардың атаулары және кодтары);</w:t>
      </w:r>
    </w:p>
    <w:bookmarkEnd w:id="1066"/>
    <w:bookmarkStart w:name="z1551" w:id="1067"/>
    <w:p>
      <w:pPr>
        <w:spacing w:after="0"/>
        <w:ind w:left="0"/>
        <w:jc w:val="both"/>
      </w:pPr>
      <w:r>
        <w:rPr>
          <w:rFonts w:ascii="Times New Roman"/>
          <w:b w:val="false"/>
          <w:i w:val="false"/>
          <w:color w:val="000000"/>
          <w:sz w:val="28"/>
        </w:rPr>
        <w:t>
      тауарлардың брутто салмағы (килограммен) не тауарлардың көлемі (текше метрмен);</w:t>
      </w:r>
    </w:p>
    <w:bookmarkEnd w:id="1067"/>
    <w:bookmarkStart w:name="z1552" w:id="1068"/>
    <w:p>
      <w:pPr>
        <w:spacing w:after="0"/>
        <w:ind w:left="0"/>
        <w:jc w:val="both"/>
      </w:pPr>
      <w:r>
        <w:rPr>
          <w:rFonts w:ascii="Times New Roman"/>
          <w:b w:val="false"/>
          <w:i w:val="false"/>
          <w:color w:val="000000"/>
          <w:sz w:val="28"/>
        </w:rPr>
        <w:t>
      Одақтың кедендік аумағына әкелуге тыйым салынған немесе шектеу қойылған тауарлардың болуы (жоқ болуы) туралы;</w:t>
      </w:r>
    </w:p>
    <w:bookmarkEnd w:id="1068"/>
    <w:bookmarkStart w:name="z1553" w:id="1069"/>
    <w:p>
      <w:pPr>
        <w:spacing w:after="0"/>
        <w:ind w:left="0"/>
        <w:jc w:val="both"/>
      </w:pPr>
      <w:r>
        <w:rPr>
          <w:rFonts w:ascii="Times New Roman"/>
          <w:b w:val="false"/>
          <w:i w:val="false"/>
          <w:color w:val="000000"/>
          <w:sz w:val="28"/>
        </w:rPr>
        <w:t>
      халықаралық тауар-көліктік жүкқұжат жасау орны және күні туралы;</w:t>
      </w:r>
    </w:p>
    <w:bookmarkEnd w:id="1069"/>
    <w:bookmarkStart w:name="z1554" w:id="1070"/>
    <w:p>
      <w:pPr>
        <w:spacing w:after="0"/>
        <w:ind w:left="0"/>
        <w:jc w:val="both"/>
      </w:pPr>
      <w:r>
        <w:rPr>
          <w:rFonts w:ascii="Times New Roman"/>
          <w:b w:val="false"/>
          <w:i w:val="false"/>
          <w:color w:val="000000"/>
          <w:sz w:val="28"/>
        </w:rPr>
        <w:t>
      контейнерлердің идентификаттау нөмірлері туралы;</w:t>
      </w:r>
    </w:p>
    <w:bookmarkEnd w:id="1070"/>
    <w:bookmarkStart w:name="z1555" w:id="1071"/>
    <w:p>
      <w:pPr>
        <w:spacing w:after="0"/>
        <w:ind w:left="0"/>
        <w:jc w:val="both"/>
      </w:pPr>
      <w:r>
        <w:rPr>
          <w:rFonts w:ascii="Times New Roman"/>
          <w:b w:val="false"/>
          <w:i w:val="false"/>
          <w:color w:val="000000"/>
          <w:sz w:val="28"/>
        </w:rPr>
        <w:t>
      2) су көлігімен халықаралық тасымалдау кезінде:</w:t>
      </w:r>
    </w:p>
    <w:bookmarkEnd w:id="1071"/>
    <w:bookmarkStart w:name="z1556" w:id="1072"/>
    <w:p>
      <w:pPr>
        <w:spacing w:after="0"/>
        <w:ind w:left="0"/>
        <w:jc w:val="both"/>
      </w:pPr>
      <w:r>
        <w:rPr>
          <w:rFonts w:ascii="Times New Roman"/>
          <w:b w:val="false"/>
          <w:i w:val="false"/>
          <w:color w:val="000000"/>
          <w:sz w:val="28"/>
        </w:rPr>
        <w:t>
      жалпы декларация;</w:t>
      </w:r>
    </w:p>
    <w:bookmarkEnd w:id="1072"/>
    <w:bookmarkStart w:name="z1557" w:id="1073"/>
    <w:p>
      <w:pPr>
        <w:spacing w:after="0"/>
        <w:ind w:left="0"/>
        <w:jc w:val="both"/>
      </w:pPr>
      <w:r>
        <w:rPr>
          <w:rFonts w:ascii="Times New Roman"/>
          <w:b w:val="false"/>
          <w:i w:val="false"/>
          <w:color w:val="000000"/>
          <w:sz w:val="28"/>
        </w:rPr>
        <w:t>
      жүк туралы декларация;</w:t>
      </w:r>
    </w:p>
    <w:bookmarkEnd w:id="1073"/>
    <w:bookmarkStart w:name="z1558" w:id="1074"/>
    <w:p>
      <w:pPr>
        <w:spacing w:after="0"/>
        <w:ind w:left="0"/>
        <w:jc w:val="both"/>
      </w:pPr>
      <w:r>
        <w:rPr>
          <w:rFonts w:ascii="Times New Roman"/>
          <w:b w:val="false"/>
          <w:i w:val="false"/>
          <w:color w:val="000000"/>
          <w:sz w:val="28"/>
        </w:rPr>
        <w:t>
      кеме керек-жарақтары туралы декларация;</w:t>
      </w:r>
    </w:p>
    <w:bookmarkEnd w:id="1074"/>
    <w:bookmarkStart w:name="z1559" w:id="1075"/>
    <w:p>
      <w:pPr>
        <w:spacing w:after="0"/>
        <w:ind w:left="0"/>
        <w:jc w:val="both"/>
      </w:pPr>
      <w:r>
        <w:rPr>
          <w:rFonts w:ascii="Times New Roman"/>
          <w:b w:val="false"/>
          <w:i w:val="false"/>
          <w:color w:val="000000"/>
          <w:sz w:val="28"/>
        </w:rPr>
        <w:t>
      кеме экипажының жеке заттары туралы декларация;</w:t>
      </w:r>
    </w:p>
    <w:bookmarkEnd w:id="1075"/>
    <w:bookmarkStart w:name="z1560" w:id="1076"/>
    <w:p>
      <w:pPr>
        <w:spacing w:after="0"/>
        <w:ind w:left="0"/>
        <w:jc w:val="both"/>
      </w:pPr>
      <w:r>
        <w:rPr>
          <w:rFonts w:ascii="Times New Roman"/>
          <w:b w:val="false"/>
          <w:i w:val="false"/>
          <w:color w:val="000000"/>
          <w:sz w:val="28"/>
        </w:rPr>
        <w:t>
      кеменің рөлі;</w:t>
      </w:r>
    </w:p>
    <w:bookmarkEnd w:id="1076"/>
    <w:bookmarkStart w:name="z1561" w:id="1077"/>
    <w:p>
      <w:pPr>
        <w:spacing w:after="0"/>
        <w:ind w:left="0"/>
        <w:jc w:val="both"/>
      </w:pPr>
      <w:r>
        <w:rPr>
          <w:rFonts w:ascii="Times New Roman"/>
          <w:b w:val="false"/>
          <w:i w:val="false"/>
          <w:color w:val="000000"/>
          <w:sz w:val="28"/>
        </w:rPr>
        <w:t>
      жолаушылардың тізімі;</w:t>
      </w:r>
    </w:p>
    <w:bookmarkEnd w:id="1077"/>
    <w:bookmarkStart w:name="z1562" w:id="1078"/>
    <w:p>
      <w:pPr>
        <w:spacing w:after="0"/>
        <w:ind w:left="0"/>
        <w:jc w:val="both"/>
      </w:pPr>
      <w:r>
        <w:rPr>
          <w:rFonts w:ascii="Times New Roman"/>
          <w:b w:val="false"/>
          <w:i w:val="false"/>
          <w:color w:val="000000"/>
          <w:sz w:val="28"/>
        </w:rPr>
        <w:t>
      егер осы тармақшада көзделген тауарлар туралы мәліметтер жүк туралы декларацияда болмаса, көлік (тасымалдау) құжаттары;</w:t>
      </w:r>
    </w:p>
    <w:bookmarkEnd w:id="1078"/>
    <w:bookmarkStart w:name="z1563" w:id="1079"/>
    <w:p>
      <w:pPr>
        <w:spacing w:after="0"/>
        <w:ind w:left="0"/>
        <w:jc w:val="both"/>
      </w:pPr>
      <w:r>
        <w:rPr>
          <w:rFonts w:ascii="Times New Roman"/>
          <w:b w:val="false"/>
          <w:i w:val="false"/>
          <w:color w:val="000000"/>
          <w:sz w:val="28"/>
        </w:rPr>
        <w:t>
      Дүниежүзілік пошта одағының актілерімен айқындалған, халықаралық пошта жөнелтілімдерін тасымалдау кезінде олармен ілесіп жүретін құжаттар;</w:t>
      </w:r>
    </w:p>
    <w:bookmarkEnd w:id="1079"/>
    <w:bookmarkStart w:name="z1564" w:id="1080"/>
    <w:p>
      <w:pPr>
        <w:spacing w:after="0"/>
        <w:ind w:left="0"/>
        <w:jc w:val="both"/>
      </w:pPr>
      <w:r>
        <w:rPr>
          <w:rFonts w:ascii="Times New Roman"/>
          <w:b w:val="false"/>
          <w:i w:val="false"/>
          <w:color w:val="000000"/>
          <w:sz w:val="28"/>
        </w:rPr>
        <w:t>
      мәліметтер:</w:t>
      </w:r>
    </w:p>
    <w:bookmarkEnd w:id="1080"/>
    <w:bookmarkStart w:name="z1565" w:id="1081"/>
    <w:p>
      <w:pPr>
        <w:spacing w:after="0"/>
        <w:ind w:left="0"/>
        <w:jc w:val="both"/>
      </w:pPr>
      <w:r>
        <w:rPr>
          <w:rFonts w:ascii="Times New Roman"/>
          <w:b w:val="false"/>
          <w:i w:val="false"/>
          <w:color w:val="000000"/>
          <w:sz w:val="28"/>
        </w:rPr>
        <w:t>
      кемені және оның ұлттық тиесілілігін тіркеу туралы;</w:t>
      </w:r>
    </w:p>
    <w:bookmarkEnd w:id="1081"/>
    <w:bookmarkStart w:name="z1566" w:id="1082"/>
    <w:p>
      <w:pPr>
        <w:spacing w:after="0"/>
        <w:ind w:left="0"/>
        <w:jc w:val="both"/>
      </w:pPr>
      <w:r>
        <w:rPr>
          <w:rFonts w:ascii="Times New Roman"/>
          <w:b w:val="false"/>
          <w:i w:val="false"/>
          <w:color w:val="000000"/>
          <w:sz w:val="28"/>
        </w:rPr>
        <w:t>
      кеме туралы (атауы және сипаттамасы);</w:t>
      </w:r>
    </w:p>
    <w:bookmarkEnd w:id="1082"/>
    <w:bookmarkStart w:name="z1567" w:id="1083"/>
    <w:p>
      <w:pPr>
        <w:spacing w:after="0"/>
        <w:ind w:left="0"/>
        <w:jc w:val="both"/>
      </w:pPr>
      <w:r>
        <w:rPr>
          <w:rFonts w:ascii="Times New Roman"/>
          <w:b w:val="false"/>
          <w:i w:val="false"/>
          <w:color w:val="000000"/>
          <w:sz w:val="28"/>
        </w:rPr>
        <w:t>
      кеме капитаны туралы (тегі);</w:t>
      </w:r>
    </w:p>
    <w:bookmarkEnd w:id="1083"/>
    <w:bookmarkStart w:name="z1568" w:id="1084"/>
    <w:p>
      <w:pPr>
        <w:spacing w:after="0"/>
        <w:ind w:left="0"/>
        <w:jc w:val="both"/>
      </w:pPr>
      <w:r>
        <w:rPr>
          <w:rFonts w:ascii="Times New Roman"/>
          <w:b w:val="false"/>
          <w:i w:val="false"/>
          <w:color w:val="000000"/>
          <w:sz w:val="28"/>
        </w:rPr>
        <w:t>
      кеме агенті туралы (тегі және мекенжайы);</w:t>
      </w:r>
    </w:p>
    <w:bookmarkEnd w:id="1084"/>
    <w:bookmarkStart w:name="z1569" w:id="1085"/>
    <w:p>
      <w:pPr>
        <w:spacing w:after="0"/>
        <w:ind w:left="0"/>
        <w:jc w:val="both"/>
      </w:pPr>
      <w:r>
        <w:rPr>
          <w:rFonts w:ascii="Times New Roman"/>
          <w:b w:val="false"/>
          <w:i w:val="false"/>
          <w:color w:val="000000"/>
          <w:sz w:val="28"/>
        </w:rPr>
        <w:t>
      кемедегі жолаушылар туралы (саны, олардың тегі, азаматтығы (бодандығы), туған күні және жері, отырғызу және түсіру порты);</w:t>
      </w:r>
    </w:p>
    <w:bookmarkEnd w:id="1085"/>
    <w:p>
      <w:pPr>
        <w:spacing w:after="0"/>
        <w:ind w:left="0"/>
        <w:jc w:val="both"/>
      </w:pPr>
      <w:r>
        <w:rPr>
          <w:rFonts w:ascii="Times New Roman"/>
          <w:b w:val="false"/>
          <w:i w:val="false"/>
          <w:color w:val="000000"/>
          <w:sz w:val="28"/>
        </w:rPr>
        <w:t>
      кеме экипажы мүшелерінің саны және құрамы;</w:t>
      </w:r>
    </w:p>
    <w:p>
      <w:pPr>
        <w:spacing w:after="0"/>
        <w:ind w:left="0"/>
        <w:jc w:val="both"/>
      </w:pPr>
      <w:r>
        <w:rPr>
          <w:rFonts w:ascii="Times New Roman"/>
          <w:b w:val="false"/>
          <w:i w:val="false"/>
          <w:color w:val="000000"/>
          <w:sz w:val="28"/>
        </w:rPr>
        <w:t>
      кемені жөнелтуші порт және кіргізуші порт туралы (атаулары);</w:t>
      </w:r>
    </w:p>
    <w:p>
      <w:pPr>
        <w:spacing w:after="0"/>
        <w:ind w:left="0"/>
        <w:jc w:val="both"/>
      </w:pPr>
      <w:r>
        <w:rPr>
          <w:rFonts w:ascii="Times New Roman"/>
          <w:b w:val="false"/>
          <w:i w:val="false"/>
          <w:color w:val="000000"/>
          <w:sz w:val="28"/>
        </w:rPr>
        <w:t>
      жүк орындарының саны, тауарларды таңбалау және тауарлар орамасынын түрлері туралы;</w:t>
      </w:r>
    </w:p>
    <w:bookmarkStart w:name="z1570" w:id="1086"/>
    <w:p>
      <w:pPr>
        <w:spacing w:after="0"/>
        <w:ind w:left="0"/>
        <w:jc w:val="both"/>
      </w:pPr>
      <w:r>
        <w:rPr>
          <w:rFonts w:ascii="Times New Roman"/>
          <w:b w:val="false"/>
          <w:i w:val="false"/>
          <w:color w:val="000000"/>
          <w:sz w:val="28"/>
        </w:rPr>
        <w:t>
      тауарлар туралы (атаулары, жалпы саны және сипаттамасы);</w:t>
      </w:r>
    </w:p>
    <w:bookmarkEnd w:id="1086"/>
    <w:p>
      <w:pPr>
        <w:spacing w:after="0"/>
        <w:ind w:left="0"/>
        <w:jc w:val="both"/>
      </w:pPr>
      <w:r>
        <w:rPr>
          <w:rFonts w:ascii="Times New Roman"/>
          <w:b w:val="false"/>
          <w:i w:val="false"/>
          <w:color w:val="000000"/>
          <w:sz w:val="28"/>
        </w:rPr>
        <w:t>
      тауарларды тиейтін порт және түсіретін порт туралы (атаулары);</w:t>
      </w:r>
    </w:p>
    <w:p>
      <w:pPr>
        <w:spacing w:after="0"/>
        <w:ind w:left="0"/>
        <w:jc w:val="both"/>
      </w:pPr>
      <w:r>
        <w:rPr>
          <w:rFonts w:ascii="Times New Roman"/>
          <w:b w:val="false"/>
          <w:i w:val="false"/>
          <w:color w:val="000000"/>
          <w:sz w:val="28"/>
        </w:rPr>
        <w:t>
      осы портта түсіруге жататын тауарларға арналған көліктік (тасымалдау) құжаттардың нөмірлері туралы;</w:t>
      </w:r>
    </w:p>
    <w:bookmarkStart w:name="z1571" w:id="1087"/>
    <w:p>
      <w:pPr>
        <w:spacing w:after="0"/>
        <w:ind w:left="0"/>
        <w:jc w:val="both"/>
      </w:pPr>
      <w:r>
        <w:rPr>
          <w:rFonts w:ascii="Times New Roman"/>
          <w:b w:val="false"/>
          <w:i w:val="false"/>
          <w:color w:val="000000"/>
          <w:sz w:val="28"/>
        </w:rPr>
        <w:t>
      бортта қалатын тауарларды түсіретін порттар туралы (атаулары);</w:t>
      </w:r>
    </w:p>
    <w:bookmarkEnd w:id="1087"/>
    <w:p>
      <w:pPr>
        <w:spacing w:after="0"/>
        <w:ind w:left="0"/>
        <w:jc w:val="both"/>
      </w:pPr>
      <w:r>
        <w:rPr>
          <w:rFonts w:ascii="Times New Roman"/>
          <w:b w:val="false"/>
          <w:i w:val="false"/>
          <w:color w:val="000000"/>
          <w:sz w:val="28"/>
        </w:rPr>
        <w:t>
      тауарларды жөнелтуші бірінші порттар туралы (атаулары);</w:t>
      </w:r>
    </w:p>
    <w:p>
      <w:pPr>
        <w:spacing w:after="0"/>
        <w:ind w:left="0"/>
        <w:jc w:val="both"/>
      </w:pPr>
      <w:r>
        <w:rPr>
          <w:rFonts w:ascii="Times New Roman"/>
          <w:b w:val="false"/>
          <w:i w:val="false"/>
          <w:color w:val="000000"/>
          <w:sz w:val="28"/>
        </w:rPr>
        <w:t>
      кемедегі кеме керек-жарақтар туралы (атаулары және саны);</w:t>
      </w:r>
    </w:p>
    <w:bookmarkStart w:name="z1572" w:id="1088"/>
    <w:p>
      <w:pPr>
        <w:spacing w:after="0"/>
        <w:ind w:left="0"/>
        <w:jc w:val="both"/>
      </w:pPr>
      <w:r>
        <w:rPr>
          <w:rFonts w:ascii="Times New Roman"/>
          <w:b w:val="false"/>
          <w:i w:val="false"/>
          <w:color w:val="000000"/>
          <w:sz w:val="28"/>
        </w:rPr>
        <w:t>
      тауарлардың кемеде орналасуын сипаттау;</w:t>
      </w:r>
    </w:p>
    <w:bookmarkEnd w:id="1088"/>
    <w:bookmarkStart w:name="z1573" w:id="1089"/>
    <w:p>
      <w:pPr>
        <w:spacing w:after="0"/>
        <w:ind w:left="0"/>
        <w:jc w:val="both"/>
      </w:pPr>
      <w:r>
        <w:rPr>
          <w:rFonts w:ascii="Times New Roman"/>
          <w:b w:val="false"/>
          <w:i w:val="false"/>
          <w:color w:val="000000"/>
          <w:sz w:val="28"/>
        </w:rPr>
        <w:t>
      кеме бортында халықаралық пошта жөнелтілімдерінің болуы (болмауы) туралы;</w:t>
      </w:r>
    </w:p>
    <w:bookmarkEnd w:id="1089"/>
    <w:bookmarkStart w:name="z1574" w:id="1090"/>
    <w:p>
      <w:pPr>
        <w:spacing w:after="0"/>
        <w:ind w:left="0"/>
        <w:jc w:val="both"/>
      </w:pPr>
      <w:r>
        <w:rPr>
          <w:rFonts w:ascii="Times New Roman"/>
          <w:b w:val="false"/>
          <w:i w:val="false"/>
          <w:color w:val="000000"/>
          <w:sz w:val="28"/>
        </w:rPr>
        <w:t>
      кеме бортында құрамында есірткі, қатты әсер ететін заттар, психотроптық және улы заттар бар дәрілік заттардың болуы (болмауы) туралы;</w:t>
      </w:r>
    </w:p>
    <w:bookmarkEnd w:id="1090"/>
    <w:bookmarkStart w:name="z1575" w:id="1091"/>
    <w:p>
      <w:pPr>
        <w:spacing w:after="0"/>
        <w:ind w:left="0"/>
        <w:jc w:val="both"/>
      </w:pPr>
      <w:r>
        <w:rPr>
          <w:rFonts w:ascii="Times New Roman"/>
          <w:b w:val="false"/>
          <w:i w:val="false"/>
          <w:color w:val="000000"/>
          <w:sz w:val="28"/>
        </w:rPr>
        <w:t>
      кеме бортында, қару-жарақ, оқ-дәрілерді қоса, қауіпті тауарлардың болуы (болмауы) туралы;</w:t>
      </w:r>
    </w:p>
    <w:bookmarkEnd w:id="1091"/>
    <w:bookmarkStart w:name="z1576" w:id="1092"/>
    <w:p>
      <w:pPr>
        <w:spacing w:after="0"/>
        <w:ind w:left="0"/>
        <w:jc w:val="both"/>
      </w:pPr>
      <w:r>
        <w:rPr>
          <w:rFonts w:ascii="Times New Roman"/>
          <w:b w:val="false"/>
          <w:i w:val="false"/>
          <w:color w:val="000000"/>
          <w:sz w:val="28"/>
        </w:rPr>
        <w:t>
      контейнерлердің идентификаттау нөмірлері туралы;</w:t>
      </w:r>
    </w:p>
    <w:bookmarkEnd w:id="1092"/>
    <w:bookmarkStart w:name="z1577" w:id="1093"/>
    <w:p>
      <w:pPr>
        <w:spacing w:after="0"/>
        <w:ind w:left="0"/>
        <w:jc w:val="both"/>
      </w:pPr>
      <w:r>
        <w:rPr>
          <w:rFonts w:ascii="Times New Roman"/>
          <w:b w:val="false"/>
          <w:i w:val="false"/>
          <w:color w:val="000000"/>
          <w:sz w:val="28"/>
        </w:rPr>
        <w:t>
      3) әуе көлігімен халықаралық тасымалдау кезінде:</w:t>
      </w:r>
    </w:p>
    <w:bookmarkEnd w:id="1093"/>
    <w:bookmarkStart w:name="z1578" w:id="1094"/>
    <w:p>
      <w:pPr>
        <w:spacing w:after="0"/>
        <w:ind w:left="0"/>
        <w:jc w:val="both"/>
      </w:pPr>
      <w:r>
        <w:rPr>
          <w:rFonts w:ascii="Times New Roman"/>
          <w:b w:val="false"/>
          <w:i w:val="false"/>
          <w:color w:val="000000"/>
          <w:sz w:val="28"/>
        </w:rPr>
        <w:t>
      азаматтық авиация саласындағы халықаралық шарттарда көзделген тасымалдаушының стандарттық құжаты (бас декларация);</w:t>
      </w:r>
    </w:p>
    <w:bookmarkEnd w:id="1094"/>
    <w:bookmarkStart w:name="z1579" w:id="1095"/>
    <w:p>
      <w:pPr>
        <w:spacing w:after="0"/>
        <w:ind w:left="0"/>
        <w:jc w:val="both"/>
      </w:pPr>
      <w:r>
        <w:rPr>
          <w:rFonts w:ascii="Times New Roman"/>
          <w:b w:val="false"/>
          <w:i w:val="false"/>
          <w:color w:val="000000"/>
          <w:sz w:val="28"/>
        </w:rPr>
        <w:t>
      әуе кемесінің бортында тасымалданатын тауарлар туралы мәліметтер бар құжат (жүк ведомосы);</w:t>
      </w:r>
    </w:p>
    <w:bookmarkEnd w:id="1095"/>
    <w:bookmarkStart w:name="z1580" w:id="1096"/>
    <w:p>
      <w:pPr>
        <w:spacing w:after="0"/>
        <w:ind w:left="0"/>
        <w:jc w:val="both"/>
      </w:pPr>
      <w:r>
        <w:rPr>
          <w:rFonts w:ascii="Times New Roman"/>
          <w:b w:val="false"/>
          <w:i w:val="false"/>
          <w:color w:val="000000"/>
          <w:sz w:val="28"/>
        </w:rPr>
        <w:t>
      борт керек-жарақтары туралы мәліметтер бар құжат;</w:t>
      </w:r>
    </w:p>
    <w:bookmarkEnd w:id="1096"/>
    <w:p>
      <w:pPr>
        <w:spacing w:after="0"/>
        <w:ind w:left="0"/>
        <w:jc w:val="both"/>
      </w:pPr>
      <w:r>
        <w:rPr>
          <w:rFonts w:ascii="Times New Roman"/>
          <w:b w:val="false"/>
          <w:i w:val="false"/>
          <w:color w:val="000000"/>
          <w:sz w:val="28"/>
        </w:rPr>
        <w:t>
      көлік (тасымалдау) құжаттары;</w:t>
      </w:r>
    </w:p>
    <w:bookmarkStart w:name="z1581" w:id="1097"/>
    <w:p>
      <w:pPr>
        <w:spacing w:after="0"/>
        <w:ind w:left="0"/>
        <w:jc w:val="both"/>
      </w:pPr>
      <w:r>
        <w:rPr>
          <w:rFonts w:ascii="Times New Roman"/>
          <w:b w:val="false"/>
          <w:i w:val="false"/>
          <w:color w:val="000000"/>
          <w:sz w:val="28"/>
        </w:rPr>
        <w:t>
      бортта тасымалданатын жолаушылар және олардың багажы туралы мәліметтер бар құжат (жолаушы ведомосы);</w:t>
      </w:r>
    </w:p>
    <w:bookmarkEnd w:id="1097"/>
    <w:bookmarkStart w:name="z1582" w:id="1098"/>
    <w:p>
      <w:pPr>
        <w:spacing w:after="0"/>
        <w:ind w:left="0"/>
        <w:jc w:val="both"/>
      </w:pPr>
      <w:r>
        <w:rPr>
          <w:rFonts w:ascii="Times New Roman"/>
          <w:b w:val="false"/>
          <w:i w:val="false"/>
          <w:color w:val="000000"/>
          <w:sz w:val="28"/>
        </w:rPr>
        <w:t>
      Дүниежүзілік пошта одағының актілерінде айқындалған, халықаралық пошта жөнелтілімдерін тасымалдау кезінде олармен ілесіп жүретін құжат;</w:t>
      </w:r>
    </w:p>
    <w:bookmarkEnd w:id="1098"/>
    <w:bookmarkStart w:name="z1583" w:id="1099"/>
    <w:p>
      <w:pPr>
        <w:spacing w:after="0"/>
        <w:ind w:left="0"/>
        <w:jc w:val="both"/>
      </w:pPr>
      <w:r>
        <w:rPr>
          <w:rFonts w:ascii="Times New Roman"/>
          <w:b w:val="false"/>
          <w:i w:val="false"/>
          <w:color w:val="000000"/>
          <w:sz w:val="28"/>
        </w:rPr>
        <w:t>
      тасымалдаушыда тасымалданатын тауарларға арналған коммерциялық құжаттың болуы; мәліметтер:</w:t>
      </w:r>
    </w:p>
    <w:bookmarkEnd w:id="1099"/>
    <w:bookmarkStart w:name="z1584" w:id="1100"/>
    <w:p>
      <w:pPr>
        <w:spacing w:after="0"/>
        <w:ind w:left="0"/>
        <w:jc w:val="both"/>
      </w:pPr>
      <w:r>
        <w:rPr>
          <w:rFonts w:ascii="Times New Roman"/>
          <w:b w:val="false"/>
          <w:i w:val="false"/>
          <w:color w:val="000000"/>
          <w:sz w:val="28"/>
        </w:rPr>
        <w:t>
      кеменің ұлттық тиесілік белгілері және тіркеу белгілері туралы;</w:t>
      </w:r>
    </w:p>
    <w:bookmarkEnd w:id="1100"/>
    <w:bookmarkStart w:name="z1585" w:id="1101"/>
    <w:p>
      <w:pPr>
        <w:spacing w:after="0"/>
        <w:ind w:left="0"/>
        <w:jc w:val="both"/>
      </w:pPr>
      <w:r>
        <w:rPr>
          <w:rFonts w:ascii="Times New Roman"/>
          <w:b w:val="false"/>
          <w:i w:val="false"/>
          <w:color w:val="000000"/>
          <w:sz w:val="28"/>
        </w:rPr>
        <w:t>
      рейстің нөмірі, ұшу бағыты, кеменің ұшып кету пункті және келу пункті туралы;</w:t>
      </w:r>
    </w:p>
    <w:bookmarkEnd w:id="1101"/>
    <w:bookmarkStart w:name="z1586" w:id="1102"/>
    <w:p>
      <w:pPr>
        <w:spacing w:after="0"/>
        <w:ind w:left="0"/>
        <w:jc w:val="both"/>
      </w:pPr>
      <w:r>
        <w:rPr>
          <w:rFonts w:ascii="Times New Roman"/>
          <w:b w:val="false"/>
          <w:i w:val="false"/>
          <w:color w:val="000000"/>
          <w:sz w:val="28"/>
        </w:rPr>
        <w:t>
      кеме пайдаланушысы туралы (атауы);</w:t>
      </w:r>
    </w:p>
    <w:bookmarkEnd w:id="1102"/>
    <w:bookmarkStart w:name="z1587" w:id="1103"/>
    <w:p>
      <w:pPr>
        <w:spacing w:after="0"/>
        <w:ind w:left="0"/>
        <w:jc w:val="both"/>
      </w:pPr>
      <w:r>
        <w:rPr>
          <w:rFonts w:ascii="Times New Roman"/>
          <w:b w:val="false"/>
          <w:i w:val="false"/>
          <w:color w:val="000000"/>
          <w:sz w:val="28"/>
        </w:rPr>
        <w:t>
      кеме экипажы мүшелерінің саны және құрамы;</w:t>
      </w:r>
    </w:p>
    <w:bookmarkEnd w:id="1103"/>
    <w:bookmarkStart w:name="z1588" w:id="1104"/>
    <w:p>
      <w:pPr>
        <w:spacing w:after="0"/>
        <w:ind w:left="0"/>
        <w:jc w:val="both"/>
      </w:pPr>
      <w:r>
        <w:rPr>
          <w:rFonts w:ascii="Times New Roman"/>
          <w:b w:val="false"/>
          <w:i w:val="false"/>
          <w:color w:val="000000"/>
          <w:sz w:val="28"/>
        </w:rPr>
        <w:t>
      кемедегі жолаушылар туралы (саны, тегі мен аты-жөні, отырғызу және түсіру пункттерінің атауы);</w:t>
      </w:r>
    </w:p>
    <w:bookmarkEnd w:id="1104"/>
    <w:bookmarkStart w:name="z1589" w:id="1105"/>
    <w:p>
      <w:pPr>
        <w:spacing w:after="0"/>
        <w:ind w:left="0"/>
        <w:jc w:val="both"/>
      </w:pPr>
      <w:r>
        <w:rPr>
          <w:rFonts w:ascii="Times New Roman"/>
          <w:b w:val="false"/>
          <w:i w:val="false"/>
          <w:color w:val="000000"/>
          <w:sz w:val="28"/>
        </w:rPr>
        <w:t>
      тауарлар туралы (атаулары);</w:t>
      </w:r>
    </w:p>
    <w:bookmarkEnd w:id="1105"/>
    <w:bookmarkStart w:name="z1590" w:id="1106"/>
    <w:p>
      <w:pPr>
        <w:spacing w:after="0"/>
        <w:ind w:left="0"/>
        <w:jc w:val="both"/>
      </w:pPr>
      <w:r>
        <w:rPr>
          <w:rFonts w:ascii="Times New Roman"/>
          <w:b w:val="false"/>
          <w:i w:val="false"/>
          <w:color w:val="000000"/>
          <w:sz w:val="28"/>
        </w:rPr>
        <w:t>
      жүк жүкқұжатының нөмірі, әрбір жүк жүкқұжаты бойынша орындардың саны туралы;</w:t>
      </w:r>
    </w:p>
    <w:bookmarkEnd w:id="1106"/>
    <w:bookmarkStart w:name="z1591" w:id="1107"/>
    <w:p>
      <w:pPr>
        <w:spacing w:after="0"/>
        <w:ind w:left="0"/>
        <w:jc w:val="both"/>
      </w:pPr>
      <w:r>
        <w:rPr>
          <w:rFonts w:ascii="Times New Roman"/>
          <w:b w:val="false"/>
          <w:i w:val="false"/>
          <w:color w:val="000000"/>
          <w:sz w:val="28"/>
        </w:rPr>
        <w:t>
      тауарларды тиеу пункті және түсіру пункті туралы (атаулары);</w:t>
      </w:r>
    </w:p>
    <w:bookmarkEnd w:id="1107"/>
    <w:p>
      <w:pPr>
        <w:spacing w:after="0"/>
        <w:ind w:left="0"/>
        <w:jc w:val="both"/>
      </w:pPr>
      <w:r>
        <w:rPr>
          <w:rFonts w:ascii="Times New Roman"/>
          <w:b w:val="false"/>
          <w:i w:val="false"/>
          <w:color w:val="000000"/>
          <w:sz w:val="28"/>
        </w:rPr>
        <w:t>
      кемеге тиелетін немесе одан түсірілетін борт керек-жарақтарының саны туралы;</w:t>
      </w:r>
    </w:p>
    <w:bookmarkStart w:name="z1592" w:id="1108"/>
    <w:p>
      <w:pPr>
        <w:spacing w:after="0"/>
        <w:ind w:left="0"/>
        <w:jc w:val="both"/>
      </w:pPr>
      <w:r>
        <w:rPr>
          <w:rFonts w:ascii="Times New Roman"/>
          <w:b w:val="false"/>
          <w:i w:val="false"/>
          <w:color w:val="000000"/>
          <w:sz w:val="28"/>
        </w:rPr>
        <w:t>
      кеме бортында халықаралық пошта жөнелтілімдерінің болуы (болмауы) туралы;</w:t>
      </w:r>
    </w:p>
    <w:bookmarkEnd w:id="1108"/>
    <w:bookmarkStart w:name="z1593" w:id="1109"/>
    <w:p>
      <w:pPr>
        <w:spacing w:after="0"/>
        <w:ind w:left="0"/>
        <w:jc w:val="both"/>
      </w:pPr>
      <w:r>
        <w:rPr>
          <w:rFonts w:ascii="Times New Roman"/>
          <w:b w:val="false"/>
          <w:i w:val="false"/>
          <w:color w:val="000000"/>
          <w:sz w:val="28"/>
        </w:rPr>
        <w:t>
      кеме бортында Одақтың кедендік аумағына әкелуге тыйым салынған немесе шектеу қойылған тауарлардың, құрамында есірткі, қатты әсер ететін заттар, психотроптық және улы заттар бар дәрілік заттардың, қару-жарақтардың, оқ-дәрілердің болуы (болмауы) туралы;</w:t>
      </w:r>
    </w:p>
    <w:bookmarkEnd w:id="1109"/>
    <w:bookmarkStart w:name="z1594" w:id="1110"/>
    <w:p>
      <w:pPr>
        <w:spacing w:after="0"/>
        <w:ind w:left="0"/>
        <w:jc w:val="both"/>
      </w:pPr>
      <w:r>
        <w:rPr>
          <w:rFonts w:ascii="Times New Roman"/>
          <w:b w:val="false"/>
          <w:i w:val="false"/>
          <w:color w:val="000000"/>
          <w:sz w:val="28"/>
        </w:rPr>
        <w:t>
      контейнерлердің идентификаттау нөмірлері туралы;</w:t>
      </w:r>
    </w:p>
    <w:bookmarkEnd w:id="1110"/>
    <w:bookmarkStart w:name="z1595" w:id="1111"/>
    <w:p>
      <w:pPr>
        <w:spacing w:after="0"/>
        <w:ind w:left="0"/>
        <w:jc w:val="both"/>
      </w:pPr>
      <w:r>
        <w:rPr>
          <w:rFonts w:ascii="Times New Roman"/>
          <w:b w:val="false"/>
          <w:i w:val="false"/>
          <w:color w:val="000000"/>
          <w:sz w:val="28"/>
        </w:rPr>
        <w:t>
      4) теміржол көлігімен халықаралық тасымалдау кезінде:</w:t>
      </w:r>
    </w:p>
    <w:bookmarkEnd w:id="1111"/>
    <w:bookmarkStart w:name="z1596" w:id="1112"/>
    <w:p>
      <w:pPr>
        <w:spacing w:after="0"/>
        <w:ind w:left="0"/>
        <w:jc w:val="both"/>
      </w:pPr>
      <w:r>
        <w:rPr>
          <w:rFonts w:ascii="Times New Roman"/>
          <w:b w:val="false"/>
          <w:i w:val="false"/>
          <w:color w:val="000000"/>
          <w:sz w:val="28"/>
        </w:rPr>
        <w:t>
      көлік (тасымалдау) құжаттары;</w:t>
      </w:r>
    </w:p>
    <w:bookmarkEnd w:id="1112"/>
    <w:bookmarkStart w:name="z1597" w:id="1113"/>
    <w:p>
      <w:pPr>
        <w:spacing w:after="0"/>
        <w:ind w:left="0"/>
        <w:jc w:val="both"/>
      </w:pPr>
      <w:r>
        <w:rPr>
          <w:rFonts w:ascii="Times New Roman"/>
          <w:b w:val="false"/>
          <w:i w:val="false"/>
          <w:color w:val="000000"/>
          <w:sz w:val="28"/>
        </w:rPr>
        <w:t>
      теміржол жылжымалы құрамына арналған берілетін ведомость;</w:t>
      </w:r>
    </w:p>
    <w:bookmarkEnd w:id="1113"/>
    <w:bookmarkStart w:name="z1598" w:id="1114"/>
    <w:p>
      <w:pPr>
        <w:spacing w:after="0"/>
        <w:ind w:left="0"/>
        <w:jc w:val="both"/>
      </w:pPr>
      <w:r>
        <w:rPr>
          <w:rFonts w:ascii="Times New Roman"/>
          <w:b w:val="false"/>
          <w:i w:val="false"/>
          <w:color w:val="000000"/>
          <w:sz w:val="28"/>
        </w:rPr>
        <w:t>
      керек-жарақтар туралы мәліметтер бар құжат;</w:t>
      </w:r>
    </w:p>
    <w:bookmarkEnd w:id="1114"/>
    <w:bookmarkStart w:name="z1599" w:id="1115"/>
    <w:p>
      <w:pPr>
        <w:spacing w:after="0"/>
        <w:ind w:left="0"/>
        <w:jc w:val="both"/>
      </w:pPr>
      <w:r>
        <w:rPr>
          <w:rFonts w:ascii="Times New Roman"/>
          <w:b w:val="false"/>
          <w:i w:val="false"/>
          <w:color w:val="000000"/>
          <w:sz w:val="28"/>
        </w:rPr>
        <w:t>
      Дүниежүзілік пошта одағының актілерінде айқындалған халықаралық пошта жөнелтілімдерін тасымалдау кезінде олармен ілесіп жүретін құжат;</w:t>
      </w:r>
    </w:p>
    <w:bookmarkEnd w:id="1115"/>
    <w:bookmarkStart w:name="z1600" w:id="1116"/>
    <w:p>
      <w:pPr>
        <w:spacing w:after="0"/>
        <w:ind w:left="0"/>
        <w:jc w:val="both"/>
      </w:pPr>
      <w:r>
        <w:rPr>
          <w:rFonts w:ascii="Times New Roman"/>
          <w:b w:val="false"/>
          <w:i w:val="false"/>
          <w:color w:val="000000"/>
          <w:sz w:val="28"/>
        </w:rPr>
        <w:t>
      тасымалдаушыда тасымалданатын тауарларға арналған коммерциялық құжаттың болуы;</w:t>
      </w:r>
    </w:p>
    <w:bookmarkEnd w:id="1116"/>
    <w:bookmarkStart w:name="z1601" w:id="1117"/>
    <w:p>
      <w:pPr>
        <w:spacing w:after="0"/>
        <w:ind w:left="0"/>
        <w:jc w:val="both"/>
      </w:pPr>
      <w:r>
        <w:rPr>
          <w:rFonts w:ascii="Times New Roman"/>
          <w:b w:val="false"/>
          <w:i w:val="false"/>
          <w:color w:val="000000"/>
          <w:sz w:val="28"/>
        </w:rPr>
        <w:t>
      мәліметтер:</w:t>
      </w:r>
    </w:p>
    <w:bookmarkEnd w:id="1117"/>
    <w:bookmarkStart w:name="z1602" w:id="1118"/>
    <w:p>
      <w:pPr>
        <w:spacing w:after="0"/>
        <w:ind w:left="0"/>
        <w:jc w:val="both"/>
      </w:pPr>
      <w:r>
        <w:rPr>
          <w:rFonts w:ascii="Times New Roman"/>
          <w:b w:val="false"/>
          <w:i w:val="false"/>
          <w:color w:val="000000"/>
          <w:sz w:val="28"/>
        </w:rPr>
        <w:t>
      тауарларды жөнелтуші және алушы туралы (атаулары және мекенжайы);</w:t>
      </w:r>
    </w:p>
    <w:bookmarkEnd w:id="1118"/>
    <w:bookmarkStart w:name="z1603" w:id="1119"/>
    <w:p>
      <w:pPr>
        <w:spacing w:after="0"/>
        <w:ind w:left="0"/>
        <w:jc w:val="both"/>
      </w:pPr>
      <w:r>
        <w:rPr>
          <w:rFonts w:ascii="Times New Roman"/>
          <w:b w:val="false"/>
          <w:i w:val="false"/>
          <w:color w:val="000000"/>
          <w:sz w:val="28"/>
        </w:rPr>
        <w:t>
      тауарларды жөнелтуші стансы және межелі стансы туралы (атаулары);</w:t>
      </w:r>
    </w:p>
    <w:bookmarkEnd w:id="1119"/>
    <w:bookmarkStart w:name="z1604" w:id="1120"/>
    <w:p>
      <w:pPr>
        <w:spacing w:after="0"/>
        <w:ind w:left="0"/>
        <w:jc w:val="both"/>
      </w:pPr>
      <w:r>
        <w:rPr>
          <w:rFonts w:ascii="Times New Roman"/>
          <w:b w:val="false"/>
          <w:i w:val="false"/>
          <w:color w:val="000000"/>
          <w:sz w:val="28"/>
        </w:rPr>
        <w:t>
      жүк орындарының саны, тауарларды таңбалау және тауарлар орамасынын түрлері туралы;</w:t>
      </w:r>
    </w:p>
    <w:bookmarkEnd w:id="1120"/>
    <w:bookmarkStart w:name="z1605" w:id="1121"/>
    <w:p>
      <w:pPr>
        <w:spacing w:after="0"/>
        <w:ind w:left="0"/>
        <w:jc w:val="both"/>
      </w:pPr>
      <w:r>
        <w:rPr>
          <w:rFonts w:ascii="Times New Roman"/>
          <w:b w:val="false"/>
          <w:i w:val="false"/>
          <w:color w:val="000000"/>
          <w:sz w:val="28"/>
        </w:rPr>
        <w:t>
      тауарлар туралы (Тауарларды сипаттау және кодтаудың үйлестірілген жүйесіне немесе Сыртқы экономикалық қызметтің тауар номенклатурасына сәйкес бірінші 6 белгіден аз емес деңгейдегі тауарлардың атаулары және кодтары);</w:t>
      </w:r>
    </w:p>
    <w:bookmarkEnd w:id="1121"/>
    <w:bookmarkStart w:name="z1606" w:id="1122"/>
    <w:p>
      <w:pPr>
        <w:spacing w:after="0"/>
        <w:ind w:left="0"/>
        <w:jc w:val="both"/>
      </w:pPr>
      <w:r>
        <w:rPr>
          <w:rFonts w:ascii="Times New Roman"/>
          <w:b w:val="false"/>
          <w:i w:val="false"/>
          <w:color w:val="000000"/>
          <w:sz w:val="28"/>
        </w:rPr>
        <w:t>
      тауарлардың брутто салмағы (килограммен);</w:t>
      </w:r>
    </w:p>
    <w:bookmarkEnd w:id="1122"/>
    <w:bookmarkStart w:name="z1607" w:id="1123"/>
    <w:p>
      <w:pPr>
        <w:spacing w:after="0"/>
        <w:ind w:left="0"/>
        <w:jc w:val="both"/>
      </w:pPr>
      <w:r>
        <w:rPr>
          <w:rFonts w:ascii="Times New Roman"/>
          <w:b w:val="false"/>
          <w:i w:val="false"/>
          <w:color w:val="000000"/>
          <w:sz w:val="28"/>
        </w:rPr>
        <w:t>
      контейнерлердің идентификаттау нөмірлері туралы мәліметтерді ұсынады.</w:t>
      </w:r>
    </w:p>
    <w:bookmarkEnd w:id="1123"/>
    <w:bookmarkStart w:name="z1608" w:id="1124"/>
    <w:p>
      <w:pPr>
        <w:spacing w:after="0"/>
        <w:ind w:left="0"/>
        <w:jc w:val="both"/>
      </w:pPr>
      <w:r>
        <w:rPr>
          <w:rFonts w:ascii="Times New Roman"/>
          <w:b w:val="false"/>
          <w:i w:val="false"/>
          <w:color w:val="000000"/>
          <w:sz w:val="28"/>
        </w:rPr>
        <w:t>
      2. Тауарларды тасу (тасымалдау) жүзеге асырылатын көлік түріне қарамастан, кеден органын осы бапта көрсетілген құжаттар мен мәліметтерді табыс ету арқылы Одақтың кедендік аумағына тауарлардың келуі туралы хабардар еткен кезде, тасымалдаушы:</w:t>
      </w:r>
    </w:p>
    <w:bookmarkEnd w:id="1124"/>
    <w:bookmarkStart w:name="z1609" w:id="1125"/>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7-бабына</w:t>
      </w:r>
      <w:r>
        <w:rPr>
          <w:rFonts w:ascii="Times New Roman"/>
          <w:b w:val="false"/>
          <w:i w:val="false"/>
          <w:color w:val="000000"/>
          <w:sz w:val="28"/>
        </w:rPr>
        <w:t xml:space="preserve"> сәйкес тыйым салулар мен шектеулердің сақталуын растайтын құжаттарды және (немесе) мәліметтерді;</w:t>
      </w:r>
    </w:p>
    <w:bookmarkEnd w:id="1125"/>
    <w:bookmarkStart w:name="z1610" w:id="1126"/>
    <w:p>
      <w:pPr>
        <w:spacing w:after="0"/>
        <w:ind w:left="0"/>
        <w:jc w:val="both"/>
      </w:pPr>
      <w:r>
        <w:rPr>
          <w:rFonts w:ascii="Times New Roman"/>
          <w:b w:val="false"/>
          <w:i w:val="false"/>
          <w:color w:val="000000"/>
          <w:sz w:val="28"/>
        </w:rPr>
        <w:t xml:space="preserve">
      2) егер Одақтың кедендік аумағына келген тауарларға қатысты кеден органына осы Кодекстің </w:t>
      </w:r>
      <w:r>
        <w:rPr>
          <w:rFonts w:ascii="Times New Roman"/>
          <w:b w:val="false"/>
          <w:i w:val="false"/>
          <w:color w:val="000000"/>
          <w:sz w:val="28"/>
        </w:rPr>
        <w:t>11-бабына</w:t>
      </w:r>
      <w:r>
        <w:rPr>
          <w:rFonts w:ascii="Times New Roman"/>
          <w:b w:val="false"/>
          <w:i w:val="false"/>
          <w:color w:val="000000"/>
          <w:sz w:val="28"/>
        </w:rPr>
        <w:t xml:space="preserve"> сәйкес алдын ала ақпарат ұсынылған болса - алдын ала ақпараттың тіркеу нөмірін көрсете отырып, алдын ала ақпараттың тіркелуі туралы мәліметтерді;</w:t>
      </w:r>
    </w:p>
    <w:bookmarkEnd w:id="1126"/>
    <w:bookmarkStart w:name="z1611" w:id="1127"/>
    <w:p>
      <w:pPr>
        <w:spacing w:after="0"/>
        <w:ind w:left="0"/>
        <w:jc w:val="both"/>
      </w:pPr>
      <w:r>
        <w:rPr>
          <w:rFonts w:ascii="Times New Roman"/>
          <w:b w:val="false"/>
          <w:i w:val="false"/>
          <w:color w:val="000000"/>
          <w:sz w:val="28"/>
        </w:rPr>
        <w:t xml:space="preserve">
      3) Одақтың кедендік аумағына келген Одақтың тауарларына және осы Кодекстің </w:t>
      </w:r>
      <w:r>
        <w:rPr>
          <w:rFonts w:ascii="Times New Roman"/>
          <w:b w:val="false"/>
          <w:i w:val="false"/>
          <w:color w:val="000000"/>
          <w:sz w:val="28"/>
        </w:rPr>
        <w:t>302-бабының</w:t>
      </w:r>
      <w:r>
        <w:rPr>
          <w:rFonts w:ascii="Times New Roman"/>
          <w:b w:val="false"/>
          <w:i w:val="false"/>
          <w:color w:val="000000"/>
          <w:sz w:val="28"/>
        </w:rPr>
        <w:t xml:space="preserve"> 4-тармағында көрсетілген, Одақтың мүшесі болып табылмайтын мемлекеттердің аумақтары және (немесе) теңіз арқылы тасу (тасымалдау) үшін кедендік транзит кедендік рәсімімен орналастырылған шетел тауарларына қатысты - транзиттік декларацияны ұсынады.</w:t>
      </w:r>
    </w:p>
    <w:bookmarkEnd w:id="1127"/>
    <w:bookmarkStart w:name="z1612" w:id="1128"/>
    <w:p>
      <w:pPr>
        <w:spacing w:after="0"/>
        <w:ind w:left="0"/>
        <w:jc w:val="both"/>
      </w:pPr>
      <w:r>
        <w:rPr>
          <w:rFonts w:ascii="Times New Roman"/>
          <w:b w:val="false"/>
          <w:i w:val="false"/>
          <w:color w:val="000000"/>
          <w:sz w:val="28"/>
        </w:rPr>
        <w:t xml:space="preserve">
      3. Осы баптың 1 және 2-тармақтарына сәйкес табыс етілуге жататын мәліметтер тасымалдаушы табыс еткен құжаттарда болмаған жағдайда не егер тыйым салулар мен шектеулердің сақталуын растайтын құжаттар осы Кодекстің </w:t>
      </w:r>
      <w:r>
        <w:rPr>
          <w:rFonts w:ascii="Times New Roman"/>
          <w:b w:val="false"/>
          <w:i w:val="false"/>
          <w:color w:val="000000"/>
          <w:sz w:val="28"/>
        </w:rPr>
        <w:t>80-бабының</w:t>
      </w:r>
      <w:r>
        <w:rPr>
          <w:rFonts w:ascii="Times New Roman"/>
          <w:b w:val="false"/>
          <w:i w:val="false"/>
          <w:color w:val="000000"/>
          <w:sz w:val="28"/>
        </w:rPr>
        <w:t xml:space="preserve"> 2-тармағына сәйкес табыс етілмесе, тасымалдаушы жетпейтін мәліметтері бар өзге құжаттарды табыс етуге міндетті не жетпейтін мәліметтер және (немесе) табыс етілмейтін құжаттар туралы мәліметтерді еркін нысанда өтініш беру арқылы мәлімдеуге міндетті.</w:t>
      </w:r>
    </w:p>
    <w:bookmarkEnd w:id="1128"/>
    <w:bookmarkStart w:name="z1613" w:id="1129"/>
    <w:p>
      <w:pPr>
        <w:spacing w:after="0"/>
        <w:ind w:left="0"/>
        <w:jc w:val="both"/>
      </w:pPr>
      <w:r>
        <w:rPr>
          <w:rFonts w:ascii="Times New Roman"/>
          <w:b w:val="false"/>
          <w:i w:val="false"/>
          <w:color w:val="000000"/>
          <w:sz w:val="28"/>
        </w:rPr>
        <w:t xml:space="preserve">
      4. Кеден органын халықаралық пошта жөнелтілімдерінің Одақтың кедендік аумағына келуі туралы хабардар еткен кезде, тасымалдаушы осындай пошта жөнелтілімдеріне қатысты оларды тасымалдаған кезде Дүниежүзілік пошта одағының актілерінде белгіленген халықаралық пошта жөнелтілімдерінің ілеспе құжаттарын, және осы Кодекстің </w:t>
      </w:r>
      <w:r>
        <w:rPr>
          <w:rFonts w:ascii="Times New Roman"/>
          <w:b w:val="false"/>
          <w:i w:val="false"/>
          <w:color w:val="000000"/>
          <w:sz w:val="28"/>
        </w:rPr>
        <w:t>286-бабының</w:t>
      </w:r>
      <w:r>
        <w:rPr>
          <w:rFonts w:ascii="Times New Roman"/>
          <w:b w:val="false"/>
          <w:i w:val="false"/>
          <w:color w:val="000000"/>
          <w:sz w:val="28"/>
        </w:rPr>
        <w:t xml:space="preserve"> 1 және 2-тармақтарына сәйкес мәліметтерді табыс етеді.</w:t>
      </w:r>
    </w:p>
    <w:bookmarkEnd w:id="1129"/>
    <w:bookmarkStart w:name="z1614" w:id="1130"/>
    <w:p>
      <w:pPr>
        <w:spacing w:after="0"/>
        <w:ind w:left="0"/>
        <w:jc w:val="both"/>
      </w:pPr>
      <w:r>
        <w:rPr>
          <w:rFonts w:ascii="Times New Roman"/>
          <w:b w:val="false"/>
          <w:i w:val="false"/>
          <w:color w:val="000000"/>
          <w:sz w:val="28"/>
        </w:rPr>
        <w:t>
      5. Тауарларды тасу (тасымалдау) жүзеге асырылатын көліктің түріне қарай Комиссия кеден органы Одақтың кедендік шекарасы арқылы тауарларды белгілі бір кезең ішінде халықаралық тасымалаудың бір көлік түрімен тұрақты түрде тасымалдаған кезде Одақтың кедендік аумағына тауарлардың келуі туралы хабарлама берудің ерекшеліктерін айқындауға құқылы.</w:t>
      </w:r>
    </w:p>
    <w:bookmarkEnd w:id="1130"/>
    <w:p>
      <w:pPr>
        <w:spacing w:after="0"/>
        <w:ind w:left="0"/>
        <w:jc w:val="both"/>
      </w:pPr>
      <w:r>
        <w:rPr>
          <w:rFonts w:ascii="Times New Roman"/>
          <w:b/>
          <w:i w:val="false"/>
          <w:color w:val="000000"/>
          <w:sz w:val="28"/>
        </w:rPr>
        <w:t>90-бап. Тауарларды түсіру, қайта тиеу (ауыстырып тиеу) және тауарлармен өзге де жүк операциялары, сондай-ақ келу орындарында жүзеге асырылатын халықаралық тасымалдаудың көлік құралдарын өткізу</w:t>
      </w:r>
    </w:p>
    <w:bookmarkStart w:name="z1615" w:id="1131"/>
    <w:p>
      <w:pPr>
        <w:spacing w:after="0"/>
        <w:ind w:left="0"/>
        <w:jc w:val="both"/>
      </w:pPr>
      <w:r>
        <w:rPr>
          <w:rFonts w:ascii="Times New Roman"/>
          <w:b w:val="false"/>
          <w:i w:val="false"/>
          <w:color w:val="000000"/>
          <w:sz w:val="28"/>
        </w:rPr>
        <w:t>
      1. Келу орнында тауарларды түсіру, қайта тиеу (ауыстырып тиеу) және тауарлармен өзге де жүк операциялары, сондай-ақ тауарларды Одақтың кедендік аумағына жеткізген халықаралық тасымалдаудың көлік құралдарын басқа көлік құралдарымен ауыстыру жүзеге асырылуы мүмкін.</w:t>
      </w:r>
    </w:p>
    <w:bookmarkEnd w:id="1131"/>
    <w:bookmarkStart w:name="z1616" w:id="1132"/>
    <w:p>
      <w:pPr>
        <w:spacing w:after="0"/>
        <w:ind w:left="0"/>
        <w:jc w:val="both"/>
      </w:pPr>
      <w:r>
        <w:rPr>
          <w:rFonts w:ascii="Times New Roman"/>
          <w:b w:val="false"/>
          <w:i w:val="false"/>
          <w:color w:val="000000"/>
          <w:sz w:val="28"/>
        </w:rPr>
        <w:t>
      2. Тауарларды түсіру, қайта тиеу (ауыстырып тиеу) және тауарлармен өзге де жүк операциялары, сондай-ақ тауарларды Одақтың кедендік аумағына жеткізген халықаралық тасымалдаудың көлік құралдарын басқа көлік құралдарымен ауыстыру жүзеге асыру кеден органының жұмыс уақытында және мүдделі тұлғаның сұрау салуы бойынша берілетін кеден органының рұқсатымен арнайы осы мақсаттарға арналған орындарда, ал мүше</w:t>
      </w:r>
      <w:r>
        <w:rPr>
          <w:rFonts w:ascii="Times New Roman"/>
          <w:b w:val="false"/>
          <w:i w:val="false"/>
          <w:color w:val="000000"/>
          <w:sz w:val="28"/>
        </w:rPr>
        <w:t xml:space="preserve"> мемлекеттердің кедендік реттеу туралы заңнамасында және (немесе) мүше мемлекеттердің үшінші тараппен халықаралық шарттарында көзделген жағдайларда, кеден органын электрондық немесе жазбаша нысанда хабардар еткеннен кейін жүзеге асырылады.</w:t>
      </w:r>
    </w:p>
    <w:bookmarkEnd w:id="1132"/>
    <w:bookmarkStart w:name="z1618" w:id="1133"/>
    <w:p>
      <w:pPr>
        <w:spacing w:after="0"/>
        <w:ind w:left="0"/>
        <w:jc w:val="both"/>
      </w:pPr>
      <w:r>
        <w:rPr>
          <w:rFonts w:ascii="Times New Roman"/>
          <w:b w:val="false"/>
          <w:i w:val="false"/>
          <w:color w:val="000000"/>
          <w:sz w:val="28"/>
        </w:rPr>
        <w:t>
      3. Келген орнында авария, еңсерілмейтін күштің әсері немесе өзге де мән-жайлар болған кезде тауарларды түсіру, қайта тиеу (ауыстырып тиеу) және тауарлармен өзге де жүк операциялары, сондай-ақ тауарларды Одақтың кедендік аумағына жеткізген халықаралық тасымалдаудың көлік құралдарын басқа көлік құралдарымен ауыстыруды жүзеге асыру осы баптың 2-тармағында көрсетілген, егер мұндай операцияларды орындамау тауарлардың біржола жоғалуына және (немесе) жойылуына алып келсе, кеден органының рұқсатынсыз немесе оны хабардар етусіз жасалуы мүмкін. Бұл жағдайда осындай операцияларды жасаған тұлға олардың жасалғаны туралы кеден органын осындай операциялар жасалған кезден бастап 2 сағаттан кешіктірмей хабарлайды.</w:t>
      </w:r>
    </w:p>
    <w:bookmarkEnd w:id="1133"/>
    <w:p>
      <w:pPr>
        <w:spacing w:after="0"/>
        <w:ind w:left="0"/>
        <w:jc w:val="both"/>
      </w:pPr>
      <w:r>
        <w:rPr>
          <w:rFonts w:ascii="Times New Roman"/>
          <w:b/>
          <w:i w:val="false"/>
          <w:color w:val="000000"/>
          <w:sz w:val="28"/>
        </w:rPr>
        <w:t>91-бап. Одақтың кедендік аумағына тауарлар келген кезде кедендік әкелу баждарын, салықтарды, арнайы, демпингке қарсы, өтем баждарды төлеу жөніндегі міндеттің туындауы және тоқтатылуы, оларды төлеу және есептеу мерзімдері</w:t>
      </w:r>
    </w:p>
    <w:bookmarkStart w:name="z1619" w:id="1134"/>
    <w:p>
      <w:pPr>
        <w:spacing w:after="0"/>
        <w:ind w:left="0"/>
        <w:jc w:val="both"/>
      </w:pPr>
      <w:r>
        <w:rPr>
          <w:rFonts w:ascii="Times New Roman"/>
          <w:b w:val="false"/>
          <w:i w:val="false"/>
          <w:color w:val="000000"/>
          <w:sz w:val="28"/>
        </w:rPr>
        <w:t>
      1. Тауарлар Одақтың кедендік аумағына келген кезде тасымалдаушыда кедендік әкелу баждарын, салықтарды, арнайы, демпингке қарсы, өтем баждарын төлеу жөніндегі міндет тауарлар Одақтың кедендік шекарасын кесіп өткен кезде туындайды.</w:t>
      </w:r>
    </w:p>
    <w:bookmarkEnd w:id="1134"/>
    <w:bookmarkStart w:name="z1620" w:id="1135"/>
    <w:p>
      <w:pPr>
        <w:spacing w:after="0"/>
        <w:ind w:left="0"/>
        <w:jc w:val="both"/>
      </w:pPr>
      <w:r>
        <w:rPr>
          <w:rFonts w:ascii="Times New Roman"/>
          <w:b w:val="false"/>
          <w:i w:val="false"/>
          <w:color w:val="000000"/>
          <w:sz w:val="28"/>
        </w:rPr>
        <w:t>
      2. Тауарлар Одақтың кедендік аумағына келген кезде тасымалдаушыда кедендік әкелу баждарын, салықтарды, арнайы, демпингке қарсы, өтем баждарын төлеу жөніндегі міндет мынадай мән-жайлар басталған кезде:</w:t>
      </w:r>
    </w:p>
    <w:bookmarkEnd w:id="1135"/>
    <w:bookmarkStart w:name="z1621" w:id="1136"/>
    <w:p>
      <w:pPr>
        <w:spacing w:after="0"/>
        <w:ind w:left="0"/>
        <w:jc w:val="both"/>
      </w:pPr>
      <w:r>
        <w:rPr>
          <w:rFonts w:ascii="Times New Roman"/>
          <w:b w:val="false"/>
          <w:i w:val="false"/>
          <w:color w:val="000000"/>
          <w:sz w:val="28"/>
        </w:rPr>
        <w:t>
      1) тауарларды келу орнына жеткізген және уақытша сақтауға орналастырған немесе келу орнында кеден органының тауарларды шығарған кезінде;</w:t>
      </w:r>
    </w:p>
    <w:bookmarkEnd w:id="1136"/>
    <w:bookmarkStart w:name="z1622" w:id="1137"/>
    <w:p>
      <w:pPr>
        <w:spacing w:after="0"/>
        <w:ind w:left="0"/>
        <w:jc w:val="both"/>
      </w:pPr>
      <w:r>
        <w:rPr>
          <w:rFonts w:ascii="Times New Roman"/>
          <w:b w:val="false"/>
          <w:i w:val="false"/>
          <w:color w:val="000000"/>
          <w:sz w:val="28"/>
        </w:rPr>
        <w:t>
      2) Одақтың кедендік аумағынан тауарлардың кетуі, егер осы тауарлар Одақтың кедендік аумағына келгеннен кейін Одақтың кедендік шекарасы тауарлар өткізу орнынан шықпаса;</w:t>
      </w:r>
    </w:p>
    <w:bookmarkEnd w:id="1137"/>
    <w:bookmarkStart w:name="z1623" w:id="1138"/>
    <w:p>
      <w:pPr>
        <w:spacing w:after="0"/>
        <w:ind w:left="0"/>
        <w:jc w:val="both"/>
      </w:pPr>
      <w:r>
        <w:rPr>
          <w:rFonts w:ascii="Times New Roman"/>
          <w:b w:val="false"/>
          <w:i w:val="false"/>
          <w:color w:val="000000"/>
          <w:sz w:val="28"/>
        </w:rPr>
        <w:t>
      3) осы баптың 4-тармағында көрсетілген мән-жайлар басталғаннан кейін тауарларды шетел тауарларына қолданылатын кедендік рәсімдерге орналастырған кезде;</w:t>
      </w:r>
    </w:p>
    <w:bookmarkEnd w:id="1138"/>
    <w:bookmarkStart w:name="z1624" w:id="1139"/>
    <w:p>
      <w:pPr>
        <w:spacing w:after="0"/>
        <w:ind w:left="0"/>
        <w:jc w:val="both"/>
      </w:pPr>
      <w:r>
        <w:rPr>
          <w:rFonts w:ascii="Times New Roman"/>
          <w:b w:val="false"/>
          <w:i w:val="false"/>
          <w:color w:val="000000"/>
          <w:sz w:val="28"/>
        </w:rPr>
        <w:t>
      4) кедендік әкелу баждарын, салықтарды, арнайы, демпингке қарсы, өтем баждарын төлеу жөніндегі міндетті орындаған және (немесе) осы баптың 5-тармағына сәйкес есептелген және төленуге жататын мөлшерде оларды өндіріп алған кезде;</w:t>
      </w:r>
    </w:p>
    <w:bookmarkEnd w:id="1139"/>
    <w:bookmarkStart w:name="z1625" w:id="1140"/>
    <w:p>
      <w:pPr>
        <w:spacing w:after="0"/>
        <w:ind w:left="0"/>
        <w:jc w:val="both"/>
      </w:pPr>
      <w:r>
        <w:rPr>
          <w:rFonts w:ascii="Times New Roman"/>
          <w:b w:val="false"/>
          <w:i w:val="false"/>
          <w:color w:val="000000"/>
          <w:sz w:val="28"/>
        </w:rPr>
        <w:t>
      5) мүше мемлекеттердің кедендік реттеу туралы заңнамасына сәйкес кеден органы шетел тауарларының авария немесе еңсерілмейтін күштің әсері салдарынан жойылған және (немесе) біржола жоғалған не осы тауарларды тасудың (тасымалдаудың) және (немесе) сақтаудың қалыпты жағдайлары кезінде табиғи кему нәтижесінде біржола жоғалған фактісін тануы кезінде, осы Кодекске сәйкес осындай жойылған және (немесе) біржола жоғалған жайттарға дейін осы шетел тауарларына қатысты кедендік әкелу баждарын, салықтарды, арнайы, демпингке қарсы, өтем баждарын төлеу мерзімі басталған жағдайларды қоспағанда;</w:t>
      </w:r>
    </w:p>
    <w:bookmarkEnd w:id="1140"/>
    <w:bookmarkStart w:name="z1626" w:id="1141"/>
    <w:p>
      <w:pPr>
        <w:spacing w:after="0"/>
        <w:ind w:left="0"/>
        <w:jc w:val="both"/>
      </w:pPr>
      <w:r>
        <w:rPr>
          <w:rFonts w:ascii="Times New Roman"/>
          <w:b w:val="false"/>
          <w:i w:val="false"/>
          <w:color w:val="000000"/>
          <w:sz w:val="28"/>
        </w:rPr>
        <w:t>
      6) мүше мемлекеттің заңнамасына сәйкес тауарларды тәркілеу немесе осы мүше мемлекеттің меншігіне (кірісіне) айналдырған кезде;</w:t>
      </w:r>
    </w:p>
    <w:bookmarkEnd w:id="1141"/>
    <w:bookmarkStart w:name="z1627" w:id="1142"/>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кеден органы тауарларды кідірткен кезде;</w:t>
      </w:r>
    </w:p>
    <w:bookmarkEnd w:id="1142"/>
    <w:bookmarkStart w:name="z1628" w:id="1143"/>
    <w:p>
      <w:pPr>
        <w:spacing w:after="0"/>
        <w:ind w:left="0"/>
        <w:jc w:val="both"/>
      </w:pPr>
      <w:r>
        <w:rPr>
          <w:rFonts w:ascii="Times New Roman"/>
          <w:b w:val="false"/>
          <w:i w:val="false"/>
          <w:color w:val="000000"/>
          <w:sz w:val="28"/>
        </w:rPr>
        <w:t>
      8) қылмыс туралы хабарды тексеру барысында, қылмыстық іс немесе әкімшілік құқық бұзушылық (әкімшілік процесті жүргізу) туралы іс бойынша іс жүргізу барысында алынған немесе қамалған тауарларды уақытша сақтауға қойған немесе кедендік ресімдердің біреуіне орналастырған кезде және егер бұрын осындай тауарларды шығару жүргізілмеген болса, оларға қатысты оларды қайтару туралы шешім қабылданған тоқтатылады.</w:t>
      </w:r>
    </w:p>
    <w:bookmarkEnd w:id="1143"/>
    <w:bookmarkStart w:name="z1629" w:id="1144"/>
    <w:p>
      <w:pPr>
        <w:spacing w:after="0"/>
        <w:ind w:left="0"/>
        <w:jc w:val="both"/>
      </w:pPr>
      <w:r>
        <w:rPr>
          <w:rFonts w:ascii="Times New Roman"/>
          <w:b w:val="false"/>
          <w:i w:val="false"/>
          <w:color w:val="000000"/>
          <w:sz w:val="28"/>
        </w:rPr>
        <w:t>
      3. Кедендік әкелу баждарын, салықтарды, арнайы, демпингке қарсы, өтем баждарын төлеу жөніндегі міндет осы баптың 4-тармағында көрсетілген мән-жайлар басталған кезде орындалуға жатады,</w:t>
      </w:r>
    </w:p>
    <w:bookmarkEnd w:id="1144"/>
    <w:bookmarkStart w:name="z1630" w:id="1145"/>
    <w:p>
      <w:pPr>
        <w:spacing w:after="0"/>
        <w:ind w:left="0"/>
        <w:jc w:val="both"/>
      </w:pPr>
      <w:r>
        <w:rPr>
          <w:rFonts w:ascii="Times New Roman"/>
          <w:b w:val="false"/>
          <w:i w:val="false"/>
          <w:color w:val="000000"/>
          <w:sz w:val="28"/>
        </w:rPr>
        <w:t>
      4. Мынадай мән-жайлар басталған кезде:</w:t>
      </w:r>
    </w:p>
    <w:bookmarkEnd w:id="1145"/>
    <w:bookmarkStart w:name="z1631" w:id="1146"/>
    <w:p>
      <w:pPr>
        <w:spacing w:after="0"/>
        <w:ind w:left="0"/>
        <w:jc w:val="both"/>
      </w:pPr>
      <w:r>
        <w:rPr>
          <w:rFonts w:ascii="Times New Roman"/>
          <w:b w:val="false"/>
          <w:i w:val="false"/>
          <w:color w:val="000000"/>
          <w:sz w:val="28"/>
        </w:rPr>
        <w:t>
      1) тауарларды келу орнына жеткізбеген кезде - тауарлардың Одақтың кедендік шекарасын кесіп өткен күні, ал егер бұл күн анықталмаса - тауарларды келу орнына жеткізбеу фактісі анықталған күн;</w:t>
      </w:r>
    </w:p>
    <w:bookmarkEnd w:id="1146"/>
    <w:bookmarkStart w:name="z1632" w:id="1147"/>
    <w:p>
      <w:pPr>
        <w:spacing w:after="0"/>
        <w:ind w:left="0"/>
        <w:jc w:val="both"/>
      </w:pPr>
      <w:r>
        <w:rPr>
          <w:rFonts w:ascii="Times New Roman"/>
          <w:b w:val="false"/>
          <w:i w:val="false"/>
          <w:color w:val="000000"/>
          <w:sz w:val="28"/>
        </w:rPr>
        <w:t>
      2) авария немесе еңсерілмейтін күштің әсері салдарынан жойылған және (немесе) біржола жоғалған не осы тауарларды тасудың (тасымалдаудың) және (немесе) сақтаудың қалыпты жағдайлары кезіндегі табиғи кему нәтижесінде біржола жоғалуды қоспағанда, тауарлардың келу орнында жоғалуы кезінде, ал егер бұл күн анықталмаса - тауарлардың Одақтың кедендік шекарасын кесіп өткен күні;</w:t>
      </w:r>
    </w:p>
    <w:bookmarkEnd w:id="1147"/>
    <w:bookmarkStart w:name="z1633" w:id="1148"/>
    <w:p>
      <w:pPr>
        <w:spacing w:after="0"/>
        <w:ind w:left="0"/>
        <w:jc w:val="both"/>
      </w:pPr>
      <w:r>
        <w:rPr>
          <w:rFonts w:ascii="Times New Roman"/>
          <w:b w:val="false"/>
          <w:i w:val="false"/>
          <w:color w:val="000000"/>
          <w:sz w:val="28"/>
        </w:rPr>
        <w:t>
      3) кеден органы келу онында сақтауға қоймастан немесе тауарларды шығармастан, тауарларды келу орнынан Одақтың кедендік аумағының қалған бөлігіне әкету кезінде - осындай әкеткен күні, ал бұл күн анықталмаса - тауарлардың Одақтың кедендік шекарасын кесіп өткен күні кедендік әкелу баждарын, салықтарды, арнайы, демпингке қарсы, өтем баждарын төлеу мерзімі болып саналады.</w:t>
      </w:r>
    </w:p>
    <w:bookmarkEnd w:id="1148"/>
    <w:bookmarkStart w:name="z1634" w:id="1149"/>
    <w:p>
      <w:pPr>
        <w:spacing w:after="0"/>
        <w:ind w:left="0"/>
        <w:jc w:val="both"/>
      </w:pPr>
      <w:r>
        <w:rPr>
          <w:rFonts w:ascii="Times New Roman"/>
          <w:b w:val="false"/>
          <w:i w:val="false"/>
          <w:color w:val="000000"/>
          <w:sz w:val="28"/>
        </w:rPr>
        <w:t>
      5. Осы баптың 4-тармағында көрсетілген мән-жайлар басталған кезде, егер тауарлар кедендік әкелу баждарын, салықтарды төлеу жөніндегі тарифтік преференциялар мен жеңілдіктерді қолданусыз ішкі тұтыну үшін шығару кедендік рәсімімен орналастырылатын болса, кедендік әкелу баждары, салықтар, арнайы, демпингке қарсы, өтем баждары төленуге жатады.</w:t>
      </w:r>
    </w:p>
    <w:bookmarkEnd w:id="1149"/>
    <w:bookmarkStart w:name="z1635" w:id="1150"/>
    <w:p>
      <w:pPr>
        <w:spacing w:after="0"/>
        <w:ind w:left="0"/>
        <w:jc w:val="both"/>
      </w:pPr>
      <w:r>
        <w:rPr>
          <w:rFonts w:ascii="Times New Roman"/>
          <w:b w:val="false"/>
          <w:i w:val="false"/>
          <w:color w:val="000000"/>
          <w:sz w:val="28"/>
        </w:rPr>
        <w:t xml:space="preserve">
      Кедендік әкелу баждары, салықтар, арнайы, демпингке қарсы, өтем баждары осы Кодекстің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12-тарауларына</w:t>
      </w:r>
      <w:r>
        <w:rPr>
          <w:rFonts w:ascii="Times New Roman"/>
          <w:b w:val="false"/>
          <w:i w:val="false"/>
          <w:color w:val="000000"/>
          <w:sz w:val="28"/>
        </w:rPr>
        <w:t xml:space="preserve"> сәйкес есептеледі.</w:t>
      </w:r>
    </w:p>
    <w:bookmarkEnd w:id="1150"/>
    <w:bookmarkStart w:name="z1636" w:id="1151"/>
    <w:p>
      <w:pPr>
        <w:spacing w:after="0"/>
        <w:ind w:left="0"/>
        <w:jc w:val="both"/>
      </w:pPr>
      <w:r>
        <w:rPr>
          <w:rFonts w:ascii="Times New Roman"/>
          <w:b w:val="false"/>
          <w:i w:val="false"/>
          <w:color w:val="000000"/>
          <w:sz w:val="28"/>
        </w:rPr>
        <w:t>
      Кедендік әкелу баждарын, салықтарды, арнайы, демпингке қарсы, өтем баждарын есептеу үшін осы баптың 4-тармағына сәйкес кедендік әкелу баждарын, салықтарды, арнайы, демпингке қарсы, өтем баждарын төлеу мерзімі болып табылатын күні қолданыстағы кедендік әкелу баждарының, салықтардың, арнайы, демпингке қарсы, өтем баждарының мөлшерлемесі қолданылады.</w:t>
      </w:r>
    </w:p>
    <w:bookmarkEnd w:id="1151"/>
    <w:bookmarkStart w:name="z1637" w:id="1152"/>
    <w:p>
      <w:pPr>
        <w:spacing w:after="0"/>
        <w:ind w:left="0"/>
        <w:jc w:val="both"/>
      </w:pPr>
      <w:r>
        <w:rPr>
          <w:rFonts w:ascii="Times New Roman"/>
          <w:b w:val="false"/>
          <w:i w:val="false"/>
          <w:color w:val="000000"/>
          <w:sz w:val="28"/>
        </w:rPr>
        <w:t>
      Егер тауарлардың кедендік құнын айқындау үшін, сондай-ақ кедендік әкелу баждарын, салықтарды, арнайы, демпингке қарсы, өтем баждарын есептеу үшін шетелдік валютаны мүше мемлекеттің валютасында қайта есептеу талап етілген жағдайда, мұндай қайта есептеу осы баптың 4-тармағына сәйкес кедендік әкелу баждарын, салықтарды, арнайы, демпингке қарсы, өтем баждарын төлеу мерзімі болып табылатын күні қолданыстағы валюта бағамы бойынша жүргізіледі.</w:t>
      </w:r>
    </w:p>
    <w:bookmarkEnd w:id="1152"/>
    <w:bookmarkStart w:name="z1638" w:id="1153"/>
    <w:p>
      <w:pPr>
        <w:spacing w:after="0"/>
        <w:ind w:left="0"/>
        <w:jc w:val="both"/>
      </w:pPr>
      <w:r>
        <w:rPr>
          <w:rFonts w:ascii="Times New Roman"/>
          <w:b w:val="false"/>
          <w:i w:val="false"/>
          <w:color w:val="000000"/>
          <w:sz w:val="28"/>
        </w:rPr>
        <w:t xml:space="preserve">
      Егер кеден органында тауарлар туралы (сипаты, атаулары, саны, шығатын жері және (немесе) кедендік құны) нақты мәліметтер болмаған жағдайда төленуге жататын кедендік әкелу баждарын, салықтарды, арнайы, демпингке қарсы, өтем баждарын есептеу базасы кеден органында бар мәліметтер негізінде айқындалады, ал тауарларды сыныптау осы Кодекстің </w:t>
      </w:r>
      <w:r>
        <w:rPr>
          <w:rFonts w:ascii="Times New Roman"/>
          <w:b w:val="false"/>
          <w:i w:val="false"/>
          <w:color w:val="000000"/>
          <w:sz w:val="28"/>
        </w:rPr>
        <w:t>20-бабының</w:t>
      </w:r>
      <w:r>
        <w:rPr>
          <w:rFonts w:ascii="Times New Roman"/>
          <w:b w:val="false"/>
          <w:i w:val="false"/>
          <w:color w:val="000000"/>
          <w:sz w:val="28"/>
        </w:rPr>
        <w:t xml:space="preserve"> 3-тармағы ескеріле отырып, жүзеге асырылады.</w:t>
      </w:r>
    </w:p>
    <w:bookmarkEnd w:id="1153"/>
    <w:bookmarkStart w:name="z1639" w:id="1154"/>
    <w:p>
      <w:pPr>
        <w:spacing w:after="0"/>
        <w:ind w:left="0"/>
        <w:jc w:val="both"/>
      </w:pPr>
      <w:r>
        <w:rPr>
          <w:rFonts w:ascii="Times New Roman"/>
          <w:b w:val="false"/>
          <w:i w:val="false"/>
          <w:color w:val="000000"/>
          <w:sz w:val="28"/>
        </w:rPr>
        <w:t>
      Егер тауардың коды Сыртқы экономикалық қызметтің тауар номенклатурасына сәйкес 10-нан кем белгі санымен топтастыру деңгейінде белгіленген жағдайда:</w:t>
      </w:r>
    </w:p>
    <w:bookmarkEnd w:id="1154"/>
    <w:bookmarkStart w:name="z1640" w:id="1155"/>
    <w:p>
      <w:pPr>
        <w:spacing w:after="0"/>
        <w:ind w:left="0"/>
        <w:jc w:val="both"/>
      </w:pPr>
      <w:r>
        <w:rPr>
          <w:rFonts w:ascii="Times New Roman"/>
          <w:b w:val="false"/>
          <w:i w:val="false"/>
          <w:color w:val="000000"/>
          <w:sz w:val="28"/>
        </w:rPr>
        <w:t>
      кедендік әкелу баждарын есептеу үшін осындай топтастыруға кіретін тауарларға сәйкес келетін, кедендік әкелу баждарының ең жоғарғы мөлшерлемесі қолданылады;</w:t>
      </w:r>
    </w:p>
    <w:bookmarkEnd w:id="1155"/>
    <w:bookmarkStart w:name="z1641" w:id="1156"/>
    <w:p>
      <w:pPr>
        <w:spacing w:after="0"/>
        <w:ind w:left="0"/>
        <w:jc w:val="both"/>
      </w:pPr>
      <w:r>
        <w:rPr>
          <w:rFonts w:ascii="Times New Roman"/>
          <w:b w:val="false"/>
          <w:i w:val="false"/>
          <w:color w:val="000000"/>
          <w:sz w:val="28"/>
        </w:rPr>
        <w:t>
      салықтарды есептеу үшін кедендік әкелу баждарының ең жоғарғы мөлшерлемесі белгіленген осындай топтастыруға кіретін тауарларға сәйкес келетін, қосылған құн салығына салықтың ең жоғарғы мөлшерлемесі, акциздердің (акцизді салықтың немесе акцизді алымның) ең жоғарғы мөлшерлемесі қолданылады;</w:t>
      </w:r>
    </w:p>
    <w:bookmarkEnd w:id="1156"/>
    <w:bookmarkStart w:name="z1642" w:id="1157"/>
    <w:p>
      <w:pPr>
        <w:spacing w:after="0"/>
        <w:ind w:left="0"/>
        <w:jc w:val="both"/>
      </w:pPr>
      <w:r>
        <w:rPr>
          <w:rFonts w:ascii="Times New Roman"/>
          <w:b w:val="false"/>
          <w:i w:val="false"/>
          <w:color w:val="000000"/>
          <w:sz w:val="28"/>
        </w:rPr>
        <w:t>
      арнайы, демпингке қарсы, өтем баждарын есептеу үшін осы тармақтың оныншы абзацы ескеріле отырып, осындай топтастыруға кіретін тауарларға сәйкес келетін арнайы, демпингке қарсы, өтем баждарының ең жоғарғы мөлшерлемесі қолданылады.</w:t>
      </w:r>
    </w:p>
    <w:bookmarkEnd w:id="1157"/>
    <w:bookmarkStart w:name="z1643" w:id="1158"/>
    <w:p>
      <w:pPr>
        <w:spacing w:after="0"/>
        <w:ind w:left="0"/>
        <w:jc w:val="both"/>
      </w:pPr>
      <w:r>
        <w:rPr>
          <w:rFonts w:ascii="Times New Roman"/>
          <w:b w:val="false"/>
          <w:i w:val="false"/>
          <w:color w:val="000000"/>
          <w:sz w:val="28"/>
        </w:rPr>
        <w:t xml:space="preserve">
      Арнайы, демпингке қарсы, өтем баждар осы Кодекстің </w:t>
      </w:r>
      <w:r>
        <w:rPr>
          <w:rFonts w:ascii="Times New Roman"/>
          <w:b w:val="false"/>
          <w:i w:val="false"/>
          <w:color w:val="000000"/>
          <w:sz w:val="28"/>
        </w:rPr>
        <w:t>4-тарауына</w:t>
      </w:r>
      <w:r>
        <w:rPr>
          <w:rFonts w:ascii="Times New Roman"/>
          <w:b w:val="false"/>
          <w:i w:val="false"/>
          <w:color w:val="000000"/>
          <w:sz w:val="28"/>
        </w:rPr>
        <w:t xml:space="preserve"> сәйкес расталған тауарлардың шығуы және (немесе) көрсетілген баждарды айқындау үшін қажетті өзге мәліметтер негізге алынып есептеледі. Егер тауарлардың шығуы және (немесе) көрсетілген баждарды айқындау үшін қажетті өзге мәліметтер расталмаған жағдайда, арнайы, демпингке қарсы, өтем баждары Сыртқы экономикалық қызметтің тауар номенклатурасының сол кодындағы тауарларға қатысты белгіленген, егер тауарлардың сыныптамасы 10 белгі деңгейінде жүзеге асырылса не осы топтамаға кіретін тауарлар, егер тауарлардың коды Сыртқы экономикалық қызметтің тауар номенклатурасына сәйкес 10-нан кем белгі санымен топтама деңгейінде айқындалған болса, арнайы, демпингке қарсы, өтем баждарының ең жоғарғы мол шерле месі не негізделіп, есептеледі.</w:t>
      </w:r>
    </w:p>
    <w:bookmarkEnd w:id="1158"/>
    <w:bookmarkStart w:name="z1644" w:id="1159"/>
    <w:p>
      <w:pPr>
        <w:spacing w:after="0"/>
        <w:ind w:left="0"/>
        <w:jc w:val="both"/>
      </w:pPr>
      <w:r>
        <w:rPr>
          <w:rFonts w:ascii="Times New Roman"/>
          <w:b w:val="false"/>
          <w:i w:val="false"/>
          <w:color w:val="000000"/>
          <w:sz w:val="28"/>
        </w:rPr>
        <w:t xml:space="preserve">
      Салдарында тауарлар туралы нақты мәліметтер белгіленген кезде, кедендік әкелу баждарын, салықтарды, арнайы, демпингке қарсы, өтем баждар осындай нақты мәліметтерге негізделіп есептеледі, артық төленген және (немесе) артық өндіріліп алынған кедендік әкелу баждарын, салықтарды, арнайы, демпингке қарсы, өтем баждарды қайтару (есепке жатқызу) не төленбеген сомаларды өндіріп алу осы Кодекстің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11-тарауларына</w:t>
      </w:r>
      <w:r>
        <w:rPr>
          <w:rFonts w:ascii="Times New Roman"/>
          <w:b w:val="false"/>
          <w:i w:val="false"/>
          <w:color w:val="000000"/>
          <w:sz w:val="28"/>
        </w:rPr>
        <w:t xml:space="preserve"> және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77-баптарына</w:t>
      </w:r>
      <w:r>
        <w:rPr>
          <w:rFonts w:ascii="Times New Roman"/>
          <w:b w:val="false"/>
          <w:i w:val="false"/>
          <w:color w:val="000000"/>
          <w:sz w:val="28"/>
        </w:rPr>
        <w:t xml:space="preserve"> сәйкес жүзеге асырылады.</w:t>
      </w:r>
    </w:p>
    <w:bookmarkEnd w:id="1159"/>
    <w:bookmarkStart w:name="z1645" w:id="1160"/>
    <w:p>
      <w:pPr>
        <w:spacing w:after="0"/>
        <w:ind w:left="0"/>
        <w:jc w:val="both"/>
      </w:pPr>
      <w:r>
        <w:rPr>
          <w:rFonts w:ascii="Times New Roman"/>
          <w:b w:val="false"/>
          <w:i w:val="false"/>
          <w:color w:val="000000"/>
          <w:sz w:val="28"/>
        </w:rPr>
        <w:t xml:space="preserve">
      6. Тауарларды шетелдік тауарларға қолданылатын кедендік ресімдерге орналастырған жағдайда,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кеден органдарының тауарларды кідірту, кедендік әкелу баждарын, салықтарды, арнайы, демпингке қарсы, өтем баждарды төлеу және (немесе) оларды (толық немесе ішінара) өндіріп алу жөніндегі міндет орындалғаннан кейін уақытша сақтауға орналастыру осы бапқа сәйкес төленген және (немесе) өндіріліп алынған кедендік әкелу баждар, салықтар, арнайы, демпингке қарсы, өтем баждар осы Кодекстің </w:t>
      </w:r>
      <w:r>
        <w:rPr>
          <w:rFonts w:ascii="Times New Roman"/>
          <w:b w:val="false"/>
          <w:i w:val="false"/>
          <w:color w:val="000000"/>
          <w:sz w:val="28"/>
        </w:rPr>
        <w:t>10-тарауына</w:t>
      </w:r>
      <w:r>
        <w:rPr>
          <w:rFonts w:ascii="Times New Roman"/>
          <w:b w:val="false"/>
          <w:i w:val="false"/>
          <w:color w:val="000000"/>
          <w:sz w:val="28"/>
        </w:rPr>
        <w:t xml:space="preserve"> және </w:t>
      </w:r>
      <w:r>
        <w:rPr>
          <w:rFonts w:ascii="Times New Roman"/>
          <w:b w:val="false"/>
          <w:i w:val="false"/>
          <w:color w:val="000000"/>
          <w:sz w:val="28"/>
        </w:rPr>
        <w:t>76-бабына</w:t>
      </w:r>
      <w:r>
        <w:rPr>
          <w:rFonts w:ascii="Times New Roman"/>
          <w:b w:val="false"/>
          <w:i w:val="false"/>
          <w:color w:val="000000"/>
          <w:sz w:val="28"/>
        </w:rPr>
        <w:t xml:space="preserve"> сәйкес қайтаруға (есепке жатқызуға) жатады.</w:t>
      </w:r>
    </w:p>
    <w:bookmarkEnd w:id="1160"/>
    <w:bookmarkStart w:name="z1646" w:id="1161"/>
    <w:p>
      <w:pPr>
        <w:spacing w:after="0"/>
        <w:ind w:left="0"/>
        <w:jc w:val="left"/>
      </w:pPr>
      <w:r>
        <w:rPr>
          <w:rFonts w:ascii="Times New Roman"/>
          <w:b/>
          <w:i w:val="false"/>
          <w:color w:val="000000"/>
        </w:rPr>
        <w:t xml:space="preserve"> 15-тарау</w:t>
      </w:r>
    </w:p>
    <w:bookmarkEnd w:id="1161"/>
    <w:bookmarkStart w:name="z1647" w:id="1162"/>
    <w:p>
      <w:pPr>
        <w:spacing w:after="0"/>
        <w:ind w:left="0"/>
        <w:jc w:val="left"/>
      </w:pPr>
      <w:r>
        <w:rPr>
          <w:rFonts w:ascii="Times New Roman"/>
          <w:b/>
          <w:i w:val="false"/>
          <w:color w:val="000000"/>
        </w:rPr>
        <w:t xml:space="preserve"> Одақтың кедендік аумағынан тауарлардың кетуі және осындай кетуге байланысты кедендік операциялар</w:t>
      </w:r>
    </w:p>
    <w:bookmarkEnd w:id="1162"/>
    <w:p>
      <w:pPr>
        <w:spacing w:after="0"/>
        <w:ind w:left="0"/>
        <w:jc w:val="both"/>
      </w:pPr>
      <w:r>
        <w:rPr>
          <w:rFonts w:ascii="Times New Roman"/>
          <w:b/>
          <w:i w:val="false"/>
          <w:color w:val="000000"/>
          <w:sz w:val="28"/>
        </w:rPr>
        <w:t>92-бап. Одақтың кедендік аумағынан тауарлардың кетуіне байланысты кедендік операциялар және оларды жасаудың тәртібі</w:t>
      </w:r>
    </w:p>
    <w:bookmarkStart w:name="z1648" w:id="1163"/>
    <w:p>
      <w:pPr>
        <w:spacing w:after="0"/>
        <w:ind w:left="0"/>
        <w:jc w:val="both"/>
      </w:pPr>
      <w:r>
        <w:rPr>
          <w:rFonts w:ascii="Times New Roman"/>
          <w:b w:val="false"/>
          <w:i w:val="false"/>
          <w:color w:val="000000"/>
          <w:sz w:val="28"/>
        </w:rPr>
        <w:t xml:space="preserve">
      1. Одақтың кедендік аумағынан тауарлардың кетуі үшін тасымалдаушы тауарларды тасу (тасымалдау) жүзеге асырылатын көлік құралының түріне байланысты осы Кодекстің </w:t>
      </w:r>
      <w:r>
        <w:rPr>
          <w:rFonts w:ascii="Times New Roman"/>
          <w:b w:val="false"/>
          <w:i w:val="false"/>
          <w:color w:val="000000"/>
          <w:sz w:val="28"/>
        </w:rPr>
        <w:t>89-бабының</w:t>
      </w:r>
      <w:r>
        <w:rPr>
          <w:rFonts w:ascii="Times New Roman"/>
          <w:b w:val="false"/>
          <w:i w:val="false"/>
          <w:color w:val="000000"/>
          <w:sz w:val="28"/>
        </w:rPr>
        <w:t xml:space="preserve"> 1-тармағымен көзделген құжаттар мен мәліметтерді, егер осы Кодекспен өзгеше белгіленбесе, кеден органына ұсынуға міндетті.</w:t>
      </w:r>
    </w:p>
    <w:bookmarkEnd w:id="1163"/>
    <w:bookmarkStart w:name="z1649" w:id="1164"/>
    <w:p>
      <w:pPr>
        <w:spacing w:after="0"/>
        <w:ind w:left="0"/>
        <w:jc w:val="both"/>
      </w:pPr>
      <w:r>
        <w:rPr>
          <w:rFonts w:ascii="Times New Roman"/>
          <w:b w:val="false"/>
          <w:i w:val="false"/>
          <w:color w:val="000000"/>
          <w:sz w:val="28"/>
        </w:rPr>
        <w:t>
      2. Одақтың кедендік аумағынан тауарлардың кетуі үшін тауарларды тасу (тасымалдау) жүзеге асырылатын көлік құралының түріне қарамастан, тасымалдаушы не осы баптың 8-тармағына сәйкес өзге тұлға:</w:t>
      </w:r>
    </w:p>
    <w:bookmarkEnd w:id="1164"/>
    <w:bookmarkStart w:name="z1650" w:id="1165"/>
    <w:p>
      <w:pPr>
        <w:spacing w:after="0"/>
        <w:ind w:left="0"/>
        <w:jc w:val="both"/>
      </w:pPr>
      <w:r>
        <w:rPr>
          <w:rFonts w:ascii="Times New Roman"/>
          <w:b w:val="false"/>
          <w:i w:val="false"/>
          <w:color w:val="000000"/>
          <w:sz w:val="28"/>
        </w:rPr>
        <w:t xml:space="preserve">
      1) тауарларға арналған декларацияны немесе оның көшірмесін, электрондық сауда тауарларына арналған декларацияны немесе оның көшірмесін осы баптың 3-тармағында көрсетілген тауарларға қатысты транзиттік декларацияны не, егер осы Кодекстің </w:t>
      </w:r>
      <w:r>
        <w:rPr>
          <w:rFonts w:ascii="Times New Roman"/>
          <w:b w:val="false"/>
          <w:i w:val="false"/>
          <w:color w:val="000000"/>
          <w:sz w:val="28"/>
        </w:rPr>
        <w:t>80-бабының</w:t>
      </w:r>
      <w:r>
        <w:rPr>
          <w:rFonts w:ascii="Times New Roman"/>
          <w:b w:val="false"/>
          <w:i w:val="false"/>
          <w:color w:val="000000"/>
          <w:sz w:val="28"/>
        </w:rPr>
        <w:t xml:space="preserve"> 2-тармағына сәйкес осындай тауарларға арналған декларация, электрондық сауда тауарларына арналған декларация немесе транзиттік декларация ұсынылмайтын болса, тауарларға арналған декларация, электрондық сауда тауарларына арналған декларация немесе транзиттік декларация туралы мәліметтерді не Одақтың кедендік аумағынан тауарларды әкетуге рұқсат ететін өзге құжатты;</w:t>
      </w:r>
    </w:p>
    <w:bookmarkEnd w:id="1165"/>
    <w:bookmarkStart w:name="z1651" w:id="1166"/>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7-бабына</w:t>
      </w:r>
      <w:r>
        <w:rPr>
          <w:rFonts w:ascii="Times New Roman"/>
          <w:b w:val="false"/>
          <w:i w:val="false"/>
          <w:color w:val="000000"/>
          <w:sz w:val="28"/>
        </w:rPr>
        <w:t xml:space="preserve"> сәйкес тыйым салулар мен шектеулердің сақталуын растайтын құжаттарды және (немесе) мәліметтерді ұсынады.</w:t>
      </w:r>
    </w:p>
    <w:bookmarkEnd w:id="1166"/>
    <w:bookmarkStart w:name="z1652" w:id="1167"/>
    <w:p>
      <w:pPr>
        <w:spacing w:after="0"/>
        <w:ind w:left="0"/>
        <w:jc w:val="both"/>
      </w:pPr>
      <w:r>
        <w:rPr>
          <w:rFonts w:ascii="Times New Roman"/>
          <w:b w:val="false"/>
          <w:i w:val="false"/>
          <w:color w:val="000000"/>
          <w:sz w:val="28"/>
        </w:rPr>
        <w:t>
      3. Одақтың кедендік аумағынан кетуі үшін транзиттік декларация:</w:t>
      </w:r>
    </w:p>
    <w:bookmarkEnd w:id="1167"/>
    <w:bookmarkStart w:name="z1653" w:id="1168"/>
    <w:p>
      <w:pPr>
        <w:spacing w:after="0"/>
        <w:ind w:left="0"/>
        <w:jc w:val="both"/>
      </w:pPr>
      <w:r>
        <w:rPr>
          <w:rFonts w:ascii="Times New Roman"/>
          <w:b w:val="false"/>
          <w:i w:val="false"/>
          <w:color w:val="000000"/>
          <w:sz w:val="28"/>
        </w:rPr>
        <w:t>
      1) кедендік транзит кедендік рәсіміне сәйкес Одақтың кедендік аумағы бойынша келу орнында орналасқан жөнелтуші кеден органынан кету орнында орналасқан межелі кеден органына дейін тасымалданған;</w:t>
      </w:r>
    </w:p>
    <w:bookmarkEnd w:id="1168"/>
    <w:bookmarkStart w:name="z1654" w:id="1169"/>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145-бабының</w:t>
      </w:r>
      <w:r>
        <w:rPr>
          <w:rFonts w:ascii="Times New Roman"/>
          <w:b w:val="false"/>
          <w:i w:val="false"/>
          <w:color w:val="000000"/>
          <w:sz w:val="28"/>
        </w:rPr>
        <w:t xml:space="preserve"> 7-тармағына сәйкес тауарларды жеткізу орындарының өзгеруіне байланысты кету орнында орналасқан кеден органына жеткізілген;</w:t>
      </w:r>
    </w:p>
    <w:bookmarkEnd w:id="1169"/>
    <w:bookmarkStart w:name="z1655" w:id="1170"/>
    <w:p>
      <w:pPr>
        <w:spacing w:after="0"/>
        <w:ind w:left="0"/>
        <w:jc w:val="both"/>
      </w:pPr>
      <w:r>
        <w:rPr>
          <w:rFonts w:ascii="Times New Roman"/>
          <w:b w:val="false"/>
          <w:i w:val="false"/>
          <w:color w:val="000000"/>
          <w:sz w:val="28"/>
        </w:rPr>
        <w:t xml:space="preserve">
      3) Одақтың кедендік аумағының бір бөлігінен Одақтың мүшелері болып табылмайтын мемлекеттердің аумақтары арқылы және (немесе) осы Кодекстің </w:t>
      </w:r>
      <w:r>
        <w:rPr>
          <w:rFonts w:ascii="Times New Roman"/>
          <w:b w:val="false"/>
          <w:i w:val="false"/>
          <w:color w:val="000000"/>
          <w:sz w:val="28"/>
        </w:rPr>
        <w:t>43-тарауына</w:t>
      </w:r>
      <w:r>
        <w:rPr>
          <w:rFonts w:ascii="Times New Roman"/>
          <w:b w:val="false"/>
          <w:i w:val="false"/>
          <w:color w:val="000000"/>
          <w:sz w:val="28"/>
        </w:rPr>
        <w:t xml:space="preserve"> сәйкес теңізбен Одақтың кедендік аумағының басқа бөлігіне тасу (тасымалдау) үшін кедендік транзит кедендік рәсімімен орналастырылған тауарларға беріледі.</w:t>
      </w:r>
    </w:p>
    <w:bookmarkEnd w:id="1170"/>
    <w:bookmarkStart w:name="z1656" w:id="1171"/>
    <w:p>
      <w:pPr>
        <w:spacing w:after="0"/>
        <w:ind w:left="0"/>
        <w:jc w:val="both"/>
      </w:pPr>
      <w:r>
        <w:rPr>
          <w:rFonts w:ascii="Times New Roman"/>
          <w:b w:val="false"/>
          <w:i w:val="false"/>
          <w:color w:val="000000"/>
          <w:sz w:val="28"/>
        </w:rPr>
        <w:t>
      4. Осы баптың 2-тармағының 1-тармақшасында көрсетілген құжаттар немесе мәліметтер Одақтың кедендік аумағынан шетелдік тауарлардың кетуі үшін:</w:t>
      </w:r>
    </w:p>
    <w:bookmarkEnd w:id="1171"/>
    <w:bookmarkStart w:name="z1657" w:id="1172"/>
    <w:p>
      <w:pPr>
        <w:spacing w:after="0"/>
        <w:ind w:left="0"/>
        <w:jc w:val="both"/>
      </w:pPr>
      <w:r>
        <w:rPr>
          <w:rFonts w:ascii="Times New Roman"/>
          <w:b w:val="false"/>
          <w:i w:val="false"/>
          <w:color w:val="000000"/>
          <w:sz w:val="28"/>
        </w:rPr>
        <w:t>
      1) бұл шетелдік тауарлар Одақтың кедендік аумағына келгеннен кейін Одақтың кедендік шекарасы арқылы тауарлардың өткізілу орындарынан кетпеген;</w:t>
      </w:r>
    </w:p>
    <w:bookmarkEnd w:id="1172"/>
    <w:bookmarkStart w:name="z1658" w:id="1173"/>
    <w:p>
      <w:pPr>
        <w:spacing w:after="0"/>
        <w:ind w:left="0"/>
        <w:jc w:val="both"/>
      </w:pPr>
      <w:r>
        <w:rPr>
          <w:rFonts w:ascii="Times New Roman"/>
          <w:b w:val="false"/>
          <w:i w:val="false"/>
          <w:color w:val="000000"/>
          <w:sz w:val="28"/>
        </w:rPr>
        <w:t xml:space="preserve">
      2) бұл шетелдік тауарлар әуе кемесінде тұрған және осы Кодекстің </w:t>
      </w:r>
      <w:r>
        <w:rPr>
          <w:rFonts w:ascii="Times New Roman"/>
          <w:b w:val="false"/>
          <w:i w:val="false"/>
          <w:color w:val="000000"/>
          <w:sz w:val="28"/>
        </w:rPr>
        <w:t>142-бабының</w:t>
      </w:r>
      <w:r>
        <w:rPr>
          <w:rFonts w:ascii="Times New Roman"/>
          <w:b w:val="false"/>
          <w:i w:val="false"/>
          <w:color w:val="000000"/>
          <w:sz w:val="28"/>
        </w:rPr>
        <w:t xml:space="preserve"> 6-тармағының 1-тармақшасына сәйкес кедендік транзит кедендік рәсімімен орналастырылмаған жағдайларда ұсынылмайды.</w:t>
      </w:r>
    </w:p>
    <w:bookmarkEnd w:id="1173"/>
    <w:bookmarkStart w:name="z1659" w:id="1174"/>
    <w:p>
      <w:pPr>
        <w:spacing w:after="0"/>
        <w:ind w:left="0"/>
        <w:jc w:val="both"/>
      </w:pPr>
      <w:r>
        <w:rPr>
          <w:rFonts w:ascii="Times New Roman"/>
          <w:b w:val="false"/>
          <w:i w:val="false"/>
          <w:color w:val="000000"/>
          <w:sz w:val="28"/>
        </w:rPr>
        <w:t xml:space="preserve">
      5. Егер осы баптың 1 және 2-тармақтарына сәйкес ұсынылуға тиіс мәліметтер тасымалдаушы табыс еткен құжаттарда болмаса, не, егер тауарларға декларация, транзиттік декларация және (немесе) тыйым салулар мен шектеулердің сақталуын растайтын құжаттар осы Кодекстің </w:t>
      </w:r>
      <w:r>
        <w:rPr>
          <w:rFonts w:ascii="Times New Roman"/>
          <w:b w:val="false"/>
          <w:i w:val="false"/>
          <w:color w:val="000000"/>
          <w:sz w:val="28"/>
        </w:rPr>
        <w:t>80-бабының</w:t>
      </w:r>
      <w:r>
        <w:rPr>
          <w:rFonts w:ascii="Times New Roman"/>
          <w:b w:val="false"/>
          <w:i w:val="false"/>
          <w:color w:val="000000"/>
          <w:sz w:val="28"/>
        </w:rPr>
        <w:t xml:space="preserve"> 2-тармағына сәйкес ұсынылмаса, тасымалдаушы еркін түрде өтініш беру арқылы жетіспейтін мәліметтер бар өзге құжаттарды табыс етуға не жетіспейтін мәліметтерді және (немесе) ұсынылмайтын құжаттар туралы мәліметтерді мәлімдеуге құқылы.</w:t>
      </w:r>
    </w:p>
    <w:bookmarkEnd w:id="1174"/>
    <w:bookmarkStart w:name="z1660" w:id="1175"/>
    <w:p>
      <w:pPr>
        <w:spacing w:after="0"/>
        <w:ind w:left="0"/>
        <w:jc w:val="both"/>
      </w:pPr>
      <w:r>
        <w:rPr>
          <w:rFonts w:ascii="Times New Roman"/>
          <w:b w:val="false"/>
          <w:i w:val="false"/>
          <w:color w:val="000000"/>
          <w:sz w:val="28"/>
        </w:rPr>
        <w:t xml:space="preserve">
      6. Халықаралық пошта жөнелтілімдері Одақтың кедендік аумағынан кеткен кезде тасымалдаушы осындай халықаралық пошта жөнелтілімдеріне қатысты оларды тасымалдаған кезде халықаралық пошта жөнелтілімдерін сүйемелдейтін, Дүниежүзілік пошта одағының актілерінде айқындалған құжаттарды және осы Кодекстің </w:t>
      </w:r>
      <w:r>
        <w:rPr>
          <w:rFonts w:ascii="Times New Roman"/>
          <w:b w:val="false"/>
          <w:i w:val="false"/>
          <w:color w:val="000000"/>
          <w:sz w:val="28"/>
        </w:rPr>
        <w:t>286-бабының</w:t>
      </w:r>
      <w:r>
        <w:rPr>
          <w:rFonts w:ascii="Times New Roman"/>
          <w:b w:val="false"/>
          <w:i w:val="false"/>
          <w:color w:val="000000"/>
          <w:sz w:val="28"/>
        </w:rPr>
        <w:t xml:space="preserve"> 1 және 2-тармақтарына сәйкес мәліметтерді ұсынады.</w:t>
      </w:r>
    </w:p>
    <w:bookmarkEnd w:id="1175"/>
    <w:bookmarkStart w:name="z1661" w:id="1176"/>
    <w:p>
      <w:pPr>
        <w:spacing w:after="0"/>
        <w:ind w:left="0"/>
        <w:jc w:val="both"/>
      </w:pPr>
      <w:r>
        <w:rPr>
          <w:rFonts w:ascii="Times New Roman"/>
          <w:b w:val="false"/>
          <w:i w:val="false"/>
          <w:color w:val="000000"/>
          <w:sz w:val="28"/>
        </w:rPr>
        <w:t>
      7. Тасымалдаушының атынан осы баптың 1 және 2-тармақтарында көрсетілген құжаттар мен мәліметтерді кеден өкілі не, егер бұл мүше мемлекеттердің заңнамасына сәйкес рұқсат етілетін болса, тасымалдаушының тапсырмасы бойынша әрекет ететін өзге адамдар ұсынуы мүмкін.</w:t>
      </w:r>
    </w:p>
    <w:bookmarkEnd w:id="1176"/>
    <w:bookmarkStart w:name="z1662" w:id="1177"/>
    <w:p>
      <w:pPr>
        <w:spacing w:after="0"/>
        <w:ind w:left="0"/>
        <w:jc w:val="both"/>
      </w:pPr>
      <w:r>
        <w:rPr>
          <w:rFonts w:ascii="Times New Roman"/>
          <w:b w:val="false"/>
          <w:i w:val="false"/>
          <w:color w:val="000000"/>
          <w:sz w:val="28"/>
        </w:rPr>
        <w:t>
      8. Тауарларды су кемесімен тасымалдаған кезде осы баптың 2-тармағында көрсетілген құжаттар мен мәліметтерді декларант немесе егер бұл мүше мемлекеттердің заңнамасына сәйкес рұқсат етілетін болса, экспедитор ұсынуы мүмкін.</w:t>
      </w:r>
    </w:p>
    <w:bookmarkEnd w:id="1177"/>
    <w:bookmarkStart w:name="z1663" w:id="1178"/>
    <w:p>
      <w:pPr>
        <w:spacing w:after="0"/>
        <w:ind w:left="0"/>
        <w:jc w:val="both"/>
      </w:pPr>
      <w:r>
        <w:rPr>
          <w:rFonts w:ascii="Times New Roman"/>
          <w:b w:val="false"/>
          <w:i w:val="false"/>
          <w:color w:val="000000"/>
          <w:sz w:val="28"/>
        </w:rPr>
        <w:t>
      9. Тауарлардың Одақтың кедендік аумағынан кетуі кеден органының рұқсатымен жүргізіледі.</w:t>
      </w:r>
    </w:p>
    <w:bookmarkEnd w:id="1178"/>
    <w:bookmarkStart w:name="z1664" w:id="1179"/>
    <w:p>
      <w:pPr>
        <w:spacing w:after="0"/>
        <w:ind w:left="0"/>
        <w:jc w:val="both"/>
      </w:pPr>
      <w:r>
        <w:rPr>
          <w:rFonts w:ascii="Times New Roman"/>
          <w:b w:val="false"/>
          <w:i w:val="false"/>
          <w:color w:val="000000"/>
          <w:sz w:val="28"/>
        </w:rPr>
        <w:t>
      Жеке пайдалануға арналған тауарларды қоспағанда, тауарлардың Одақтың кедендік аумағынан кетуіне кеден органының рұқсаты кеден органының ақпараттық жүйесін пайдаланумен және кедендік декларацияда не оның көшірмесінде не тауарларды Одақтың кедендік аумағынан әкетуге рұқсат ететін өзге құжатта және көліктік (тасымалдау) құжаттарында кеден органының тиісті белгілерін қою арқылы ресімделеді.</w:t>
      </w:r>
    </w:p>
    <w:bookmarkEnd w:id="1179"/>
    <w:bookmarkStart w:name="z1665" w:id="1180"/>
    <w:p>
      <w:pPr>
        <w:spacing w:after="0"/>
        <w:ind w:left="0"/>
        <w:jc w:val="both"/>
      </w:pPr>
      <w:r>
        <w:rPr>
          <w:rFonts w:ascii="Times New Roman"/>
          <w:b w:val="false"/>
          <w:i w:val="false"/>
          <w:color w:val="000000"/>
          <w:sz w:val="28"/>
        </w:rPr>
        <w:t xml:space="preserve">
      Егер тауарлардың Одақтың кедендік аумағынан кетуі үшін кедендік декларация осы Кодекстің </w:t>
      </w:r>
      <w:r>
        <w:rPr>
          <w:rFonts w:ascii="Times New Roman"/>
          <w:b w:val="false"/>
          <w:i w:val="false"/>
          <w:color w:val="000000"/>
          <w:sz w:val="28"/>
        </w:rPr>
        <w:t>80-бабының</w:t>
      </w:r>
      <w:r>
        <w:rPr>
          <w:rFonts w:ascii="Times New Roman"/>
          <w:b w:val="false"/>
          <w:i w:val="false"/>
          <w:color w:val="000000"/>
          <w:sz w:val="28"/>
        </w:rPr>
        <w:t xml:space="preserve"> 2-тармағына сәйкес ұсынылмайтын болса, тауарлардың Одақтың кедендік аумағынан кетуіне кеден органының рұқсаты кеден органының ақпараттық жүйесін пайдаланумен және көліктік (тасымалдау) құжаттарда кеден органының тиісті белгілерін қою арқылы ресімделеді.</w:t>
      </w:r>
    </w:p>
    <w:bookmarkEnd w:id="1180"/>
    <w:bookmarkStart w:name="z1666" w:id="1181"/>
    <w:p>
      <w:pPr>
        <w:spacing w:after="0"/>
        <w:ind w:left="0"/>
        <w:jc w:val="both"/>
      </w:pPr>
      <w:r>
        <w:rPr>
          <w:rFonts w:ascii="Times New Roman"/>
          <w:b w:val="false"/>
          <w:i w:val="false"/>
          <w:color w:val="000000"/>
          <w:sz w:val="28"/>
        </w:rPr>
        <w:t>
      Иесімен бірге алып жүрілетін багажда өткізілетін жеке пайдалануға арналған тауарлардың Одақтың кедендік аумағынан кетуіне кеден органының рұқсаты мұндай тауарларды шығару болып табылады.</w:t>
      </w:r>
    </w:p>
    <w:bookmarkEnd w:id="1181"/>
    <w:bookmarkStart w:name="z1667" w:id="1182"/>
    <w:p>
      <w:pPr>
        <w:spacing w:after="0"/>
        <w:ind w:left="0"/>
        <w:jc w:val="both"/>
      </w:pPr>
      <w:r>
        <w:rPr>
          <w:rFonts w:ascii="Times New Roman"/>
          <w:b w:val="false"/>
          <w:i w:val="false"/>
          <w:color w:val="000000"/>
          <w:sz w:val="28"/>
        </w:rPr>
        <w:t>
      10. Иесімен бірге алып жүрілетін багажда өткізілетін жеке пайдалануға арналған тауарларды қоспағанда, тауарлардың Одақтың кедендік аумағынан кетуіне кеден органының рұқсат беруі туралы мәліметтер кеден органдарының ақпараттық жүйелеріне енгізіледі.</w:t>
      </w:r>
    </w:p>
    <w:bookmarkEnd w:id="1182"/>
    <w:bookmarkStart w:name="z1668" w:id="1183"/>
    <w:p>
      <w:pPr>
        <w:spacing w:after="0"/>
        <w:ind w:left="0"/>
        <w:jc w:val="both"/>
      </w:pPr>
      <w:r>
        <w:rPr>
          <w:rFonts w:ascii="Times New Roman"/>
          <w:b w:val="false"/>
          <w:i w:val="false"/>
          <w:color w:val="000000"/>
          <w:sz w:val="28"/>
        </w:rPr>
        <w:t>
      11. Тауарларды тасу (тасымалдау) жүзеге асырылатын көліктің түріне байланысты, Комиссия белгілі бір кезең ішінде бір халықаралық тасымалдау көлік құралымен Одақтың кедендік шекарасы арқылы тұрақты өткізілген кезде тауарлардың Одақтың кедендік аумағынан кетуі үшін тасымалдаушының құжаттар мен мәліметтерді табыс ету ерекшеліктерін айқындауға құқылы.</w:t>
      </w:r>
    </w:p>
    <w:bookmarkEnd w:id="1183"/>
    <w:bookmarkStart w:name="z1669" w:id="1184"/>
    <w:p>
      <w:pPr>
        <w:spacing w:after="0"/>
        <w:ind w:left="0"/>
        <w:jc w:val="both"/>
      </w:pPr>
      <w:r>
        <w:rPr>
          <w:rFonts w:ascii="Times New Roman"/>
          <w:b w:val="false"/>
          <w:i w:val="false"/>
          <w:color w:val="000000"/>
          <w:sz w:val="28"/>
        </w:rPr>
        <w:t>
      12. Осы баптың 9-тармағын қоспағанда, осы тараудың ережелері жеке тұлғалар Одақтың кедендік аумағынан әкететін жеке пайдалануға арналған тауарларға қатысты қолданылмайды.</w:t>
      </w:r>
    </w:p>
    <w:bookmarkEnd w:id="1184"/>
    <w:bookmarkStart w:name="z1670" w:id="1185"/>
    <w:p>
      <w:pPr>
        <w:spacing w:after="0"/>
        <w:ind w:left="0"/>
        <w:jc w:val="both"/>
      </w:pPr>
      <w:r>
        <w:rPr>
          <w:rFonts w:ascii="Times New Roman"/>
          <w:b w:val="false"/>
          <w:i w:val="false"/>
          <w:color w:val="000000"/>
          <w:sz w:val="28"/>
        </w:rPr>
        <w:t xml:space="preserve">
      Жеке тұлғалар Одақтың кедендік аумағынан әкететін жеке пайдалануға арналған тауарлардың Одақтың кедендік аумағынан кетуі үшін осындай тауарларға қатысты кедендік операциялар осы Кодекстің </w:t>
      </w:r>
      <w:r>
        <w:rPr>
          <w:rFonts w:ascii="Times New Roman"/>
          <w:b w:val="false"/>
          <w:i w:val="false"/>
          <w:color w:val="000000"/>
          <w:sz w:val="28"/>
        </w:rPr>
        <w:t>37-тарауына</w:t>
      </w:r>
      <w:r>
        <w:rPr>
          <w:rFonts w:ascii="Times New Roman"/>
          <w:b w:val="false"/>
          <w:i w:val="false"/>
          <w:color w:val="000000"/>
          <w:sz w:val="28"/>
        </w:rPr>
        <w:t xml:space="preserve"> сәйкес жүргізіледі.</w:t>
      </w:r>
    </w:p>
    <w:bookmarkEnd w:id="1185"/>
    <w:bookmarkStart w:name="z1671" w:id="1186"/>
    <w:p>
      <w:pPr>
        <w:spacing w:after="0"/>
        <w:ind w:left="0"/>
        <w:jc w:val="both"/>
      </w:pPr>
      <w:r>
        <w:rPr>
          <w:rFonts w:ascii="Times New Roman"/>
          <w:b w:val="false"/>
          <w:i w:val="false"/>
          <w:color w:val="000000"/>
          <w:sz w:val="28"/>
        </w:rPr>
        <w:t>
      13. Осы тараудың ережелері:</w:t>
      </w:r>
    </w:p>
    <w:bookmarkEnd w:id="1186"/>
    <w:bookmarkStart w:name="z1672" w:id="1187"/>
    <w:p>
      <w:pPr>
        <w:spacing w:after="0"/>
        <w:ind w:left="0"/>
        <w:jc w:val="both"/>
      </w:pPr>
      <w:r>
        <w:rPr>
          <w:rFonts w:ascii="Times New Roman"/>
          <w:b w:val="false"/>
          <w:i w:val="false"/>
          <w:color w:val="000000"/>
          <w:sz w:val="28"/>
        </w:rPr>
        <w:t>
      1) Одақтың кедендік аумағында орналасқан портқа кірмей немесе әуежайға қонбай, Одақтың кедендік аумағын кесіп өтетін су және әуе кемелерімен тасымалданатын тауарларға;</w:t>
      </w:r>
    </w:p>
    <w:bookmarkEnd w:id="1187"/>
    <w:bookmarkStart w:name="z1673" w:id="1188"/>
    <w:p>
      <w:pPr>
        <w:spacing w:after="0"/>
        <w:ind w:left="0"/>
        <w:jc w:val="both"/>
      </w:pPr>
      <w:r>
        <w:rPr>
          <w:rFonts w:ascii="Times New Roman"/>
          <w:b w:val="false"/>
          <w:i w:val="false"/>
          <w:color w:val="000000"/>
          <w:sz w:val="28"/>
        </w:rPr>
        <w:t xml:space="preserve">
      2) Одақтың кедендік аумағының бір бөлігінен осы Кодекстің </w:t>
      </w:r>
      <w:r>
        <w:rPr>
          <w:rFonts w:ascii="Times New Roman"/>
          <w:b w:val="false"/>
          <w:i w:val="false"/>
          <w:color w:val="000000"/>
          <w:sz w:val="28"/>
        </w:rPr>
        <w:t>302-бабының</w:t>
      </w:r>
      <w:r>
        <w:rPr>
          <w:rFonts w:ascii="Times New Roman"/>
          <w:b w:val="false"/>
          <w:i w:val="false"/>
          <w:color w:val="000000"/>
          <w:sz w:val="28"/>
        </w:rPr>
        <w:t xml:space="preserve"> 5-тармағының 1-тармақшасымен көзделген жағдайларда, Одақтың мүшелері болып табылмайтын мемлекеттердің аумақтары арқылы Одақтың кедендік аумағының екінші бөлігіне су және әуе кемелерімен тасымалданатын Одақтың тауарларына және шетелдік тауарларға;</w:t>
      </w:r>
    </w:p>
    <w:bookmarkEnd w:id="1188"/>
    <w:bookmarkStart w:name="z1674" w:id="1189"/>
    <w:p>
      <w:pPr>
        <w:spacing w:after="0"/>
        <w:ind w:left="0"/>
        <w:jc w:val="both"/>
      </w:pPr>
      <w:r>
        <w:rPr>
          <w:rFonts w:ascii="Times New Roman"/>
          <w:b w:val="false"/>
          <w:i w:val="false"/>
          <w:color w:val="000000"/>
          <w:sz w:val="28"/>
        </w:rPr>
        <w:t>
      3) құбыржол көлігімен немесе электр тарату желілері арқылы тасымалданатын тауарларға қатысты қолданылмайды.</w:t>
      </w:r>
    </w:p>
    <w:bookmarkEnd w:id="1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өзгеріс енгізілді – ҚР 04.10.2025 </w:t>
      </w:r>
      <w:r>
        <w:rPr>
          <w:rFonts w:ascii="Times New Roman"/>
          <w:b w:val="false"/>
          <w:i w:val="false"/>
          <w:color w:val="000000"/>
          <w:sz w:val="28"/>
        </w:rPr>
        <w:t>№ 221-VIII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93-бап. Одақтың кедендік аумағынан тауарлардың іс жүзінде әкетілуін растау</w:t>
      </w:r>
    </w:p>
    <w:bookmarkStart w:name="z1675" w:id="1190"/>
    <w:p>
      <w:pPr>
        <w:spacing w:after="0"/>
        <w:ind w:left="0"/>
        <w:jc w:val="both"/>
      </w:pPr>
      <w:r>
        <w:rPr>
          <w:rFonts w:ascii="Times New Roman"/>
          <w:b w:val="false"/>
          <w:i w:val="false"/>
          <w:color w:val="000000"/>
          <w:sz w:val="28"/>
        </w:rPr>
        <w:t>
      Кеден органдарының Одақтың кедендік аумағынан тауарлардың іс жүзінде әкетілуін растау тәртібін Комиссия айқындайды.</w:t>
      </w:r>
    </w:p>
    <w:bookmarkEnd w:id="1190"/>
    <w:p>
      <w:pPr>
        <w:spacing w:after="0"/>
        <w:ind w:left="0"/>
        <w:jc w:val="both"/>
      </w:pPr>
      <w:r>
        <w:rPr>
          <w:rFonts w:ascii="Times New Roman"/>
          <w:b/>
          <w:i w:val="false"/>
          <w:color w:val="000000"/>
          <w:sz w:val="28"/>
        </w:rPr>
        <w:t>94-бап. Одақтың кедендік аумағынан тауарлар кеткен кезде оларға қойылатын талаптар</w:t>
      </w:r>
    </w:p>
    <w:bookmarkStart w:name="z1676" w:id="1191"/>
    <w:p>
      <w:pPr>
        <w:spacing w:after="0"/>
        <w:ind w:left="0"/>
        <w:jc w:val="both"/>
      </w:pPr>
      <w:r>
        <w:rPr>
          <w:rFonts w:ascii="Times New Roman"/>
          <w:b w:val="false"/>
          <w:i w:val="false"/>
          <w:color w:val="000000"/>
          <w:sz w:val="28"/>
        </w:rPr>
        <w:t>
      1. Шетелдік тауарлар, белгілі бір кедендік ресіммен орналастырылған кезде не Одақтың кедендік аумағына келген кезде болған күйінде және саны мен, егер, осы тармақтың екінші абзацымен көзделген жағдайларды қоспағанда, бұл тауарлар Одақтың кедендік шекарасы арқылы тауарлар өткізілетін орындардан кетпеген болса, Одақтың кедендік аумағынан іс жүзінде әкетілуге тиіс.</w:t>
      </w:r>
    </w:p>
    <w:bookmarkEnd w:id="1191"/>
    <w:bookmarkStart w:name="z1677" w:id="1192"/>
    <w:p>
      <w:pPr>
        <w:spacing w:after="0"/>
        <w:ind w:left="0"/>
        <w:jc w:val="both"/>
      </w:pPr>
      <w:r>
        <w:rPr>
          <w:rFonts w:ascii="Times New Roman"/>
          <w:b w:val="false"/>
          <w:i w:val="false"/>
          <w:color w:val="000000"/>
          <w:sz w:val="28"/>
        </w:rPr>
        <w:t>
      Мұндай шетелдік тауарлардың табиғи тозу немесе залалды болу салдарынан не қалыпты тасу (тасымалдау) және (немесе) сақталу жағдайларында тауарлардың табиғи қасиеттерінің өзгеруі салдарынан немесе көлік құралында төгілмейтін қалдықтың болуы салдарынан олардың санының өзгеруі салдарынан санын және (немесе) күйін өзгертуге рұқсат етіледі.</w:t>
      </w:r>
    </w:p>
    <w:bookmarkEnd w:id="1192"/>
    <w:bookmarkStart w:name="z1678" w:id="1193"/>
    <w:p>
      <w:pPr>
        <w:spacing w:after="0"/>
        <w:ind w:left="0"/>
        <w:jc w:val="both"/>
      </w:pPr>
      <w:r>
        <w:rPr>
          <w:rFonts w:ascii="Times New Roman"/>
          <w:b w:val="false"/>
          <w:i w:val="false"/>
          <w:color w:val="000000"/>
          <w:sz w:val="28"/>
        </w:rPr>
        <w:t>
      2. Одақтың тауарлары, осы тармақтың 3 және 5-тармақтарында көзделген жағдайларды қоспағанда, белгілі бір кедендік ресіммен орналастырылған кезде болған күйінде және санымен Одақтың кедендік аумағынан іс жүзінде әкетілуге тиіс.</w:t>
      </w:r>
    </w:p>
    <w:bookmarkEnd w:id="1193"/>
    <w:bookmarkStart w:name="z1679" w:id="1194"/>
    <w:p>
      <w:pPr>
        <w:spacing w:after="0"/>
        <w:ind w:left="0"/>
        <w:jc w:val="both"/>
      </w:pPr>
      <w:r>
        <w:rPr>
          <w:rFonts w:ascii="Times New Roman"/>
          <w:b w:val="false"/>
          <w:i w:val="false"/>
          <w:color w:val="000000"/>
          <w:sz w:val="28"/>
        </w:rPr>
        <w:t>
      3. Мына жағдайларда:</w:t>
      </w:r>
    </w:p>
    <w:bookmarkEnd w:id="1194"/>
    <w:bookmarkStart w:name="z1680" w:id="1195"/>
    <w:p>
      <w:pPr>
        <w:spacing w:after="0"/>
        <w:ind w:left="0"/>
        <w:jc w:val="both"/>
      </w:pPr>
      <w:r>
        <w:rPr>
          <w:rFonts w:ascii="Times New Roman"/>
          <w:b w:val="false"/>
          <w:i w:val="false"/>
          <w:color w:val="000000"/>
          <w:sz w:val="28"/>
        </w:rPr>
        <w:t>
      1) табиғи тозу немесе залалды болу салдарынан не қалыпты тасу (тасымалдау) және (немесе) сақталған жағдайда тауарлардың табиғи қасиеттерінің өзгеруі немесе көлік құралында төгілмейтін қалдықтың болуы салдарынан олардың санының өзгеруі салдарынан;</w:t>
      </w:r>
    </w:p>
    <w:bookmarkEnd w:id="1195"/>
    <w:bookmarkStart w:name="z1681" w:id="1196"/>
    <w:p>
      <w:pPr>
        <w:spacing w:after="0"/>
        <w:ind w:left="0"/>
        <w:jc w:val="both"/>
      </w:pPr>
      <w:r>
        <w:rPr>
          <w:rFonts w:ascii="Times New Roman"/>
          <w:b w:val="false"/>
          <w:i w:val="false"/>
          <w:color w:val="000000"/>
          <w:sz w:val="28"/>
        </w:rPr>
        <w:t>
      2) Одақтың кедендік аумағынан үйінді ретінде, үю, құю арқылы су кемелерімен тасымалданатын, Одақтың осындай тауарларын су кемесінің жүк тиейтін орынжайларына (бөліктеріне, ыдыстарына) тиеу кезінде араластыру нәтижесінде орын алған Одақ тауарларының санын және (немесе) күйін өзгертуге рұқсат етіледі.</w:t>
      </w:r>
    </w:p>
    <w:bookmarkEnd w:id="1196"/>
    <w:bookmarkStart w:name="z1682" w:id="1197"/>
    <w:p>
      <w:pPr>
        <w:spacing w:after="0"/>
        <w:ind w:left="0"/>
        <w:jc w:val="both"/>
      </w:pPr>
      <w:r>
        <w:rPr>
          <w:rFonts w:ascii="Times New Roman"/>
          <w:b w:val="false"/>
          <w:i w:val="false"/>
          <w:color w:val="000000"/>
          <w:sz w:val="28"/>
        </w:rPr>
        <w:t>
      4. Одақтың кедендік аумағынан үйінді ретінде, үю, құю арқылы тасымалданатын, су кемелерімен әкетілетін және оларға қатысты Одақтың кедендік аумағынан кеткен кезде осындай тауарларды су кемесінің жүк тиейтін орынжайларына (бөліктеріне, ыдыстарына) тиеу кезінде араласу нәтижесінде орын алған олардың санын және (немесе) күйін өзгертуге рұқсат етілетін Одақ тауарларының тізбесін Комиссия айқындайды.</w:t>
      </w:r>
    </w:p>
    <w:bookmarkEnd w:id="1197"/>
    <w:bookmarkStart w:name="z1683" w:id="1198"/>
    <w:p>
      <w:pPr>
        <w:spacing w:after="0"/>
        <w:ind w:left="0"/>
        <w:jc w:val="both"/>
      </w:pPr>
      <w:r>
        <w:rPr>
          <w:rFonts w:ascii="Times New Roman"/>
          <w:b w:val="false"/>
          <w:i w:val="false"/>
          <w:color w:val="000000"/>
          <w:sz w:val="28"/>
        </w:rPr>
        <w:t>
      5. Одақ тауарлары, тауарлар санының кемуі орын алған себептерге қарамастан, оларды белгілі бір кедендік ресіммен орналастыру кезінде мәлімделген санға қарағанда, аз санмен Одақтың кедендік аумағынан әкетілуі мүмкін.</w:t>
      </w:r>
    </w:p>
    <w:bookmarkEnd w:id="1198"/>
    <w:bookmarkStart w:name="z1684" w:id="1199"/>
    <w:p>
      <w:pPr>
        <w:spacing w:after="0"/>
        <w:ind w:left="0"/>
        <w:jc w:val="both"/>
      </w:pPr>
      <w:r>
        <w:rPr>
          <w:rFonts w:ascii="Times New Roman"/>
          <w:b w:val="false"/>
          <w:i w:val="false"/>
          <w:color w:val="000000"/>
          <w:sz w:val="28"/>
        </w:rPr>
        <w:t xml:space="preserve">
      Осы тармақтың бірінші абзацы осы Кодекстің </w:t>
      </w:r>
      <w:r>
        <w:rPr>
          <w:rFonts w:ascii="Times New Roman"/>
          <w:b w:val="false"/>
          <w:i w:val="false"/>
          <w:color w:val="000000"/>
          <w:sz w:val="28"/>
        </w:rPr>
        <w:t>207-бабының</w:t>
      </w:r>
      <w:r>
        <w:rPr>
          <w:rFonts w:ascii="Times New Roman"/>
          <w:b w:val="false"/>
          <w:i w:val="false"/>
          <w:color w:val="000000"/>
          <w:sz w:val="28"/>
        </w:rPr>
        <w:t xml:space="preserve"> 5-тармағы 2-тармақшасының төртінші абзацында және </w:t>
      </w:r>
      <w:r>
        <w:rPr>
          <w:rFonts w:ascii="Times New Roman"/>
          <w:b w:val="false"/>
          <w:i w:val="false"/>
          <w:color w:val="000000"/>
          <w:sz w:val="28"/>
        </w:rPr>
        <w:t>215-бабының</w:t>
      </w:r>
      <w:r>
        <w:rPr>
          <w:rFonts w:ascii="Times New Roman"/>
          <w:b w:val="false"/>
          <w:i w:val="false"/>
          <w:color w:val="000000"/>
          <w:sz w:val="28"/>
        </w:rPr>
        <w:t xml:space="preserve"> 4-тармағы 2-тармақшасының төртінші абзацында көрсетілген тауарларға қатысты қолданылмайды.</w:t>
      </w:r>
    </w:p>
    <w:bookmarkEnd w:id="1199"/>
    <w:bookmarkStart w:name="z1685" w:id="1200"/>
    <w:p>
      <w:pPr>
        <w:spacing w:after="0"/>
        <w:ind w:left="0"/>
        <w:jc w:val="both"/>
      </w:pPr>
      <w:r>
        <w:rPr>
          <w:rFonts w:ascii="Times New Roman"/>
          <w:b w:val="false"/>
          <w:i w:val="false"/>
          <w:color w:val="000000"/>
          <w:sz w:val="28"/>
        </w:rPr>
        <w:t>
      6. Тұлғалар, егер тауарларды қайтарымсыз жоғалту және (немесе) санының және (немесе) күйінің өзгеруі аварияның немесе еңсерілмес күш әсерінің салдарынан болған жағдайда, осы баптың 1-тармағының бірінші абзацы және 2-тармағының ережелерін сақтамағаны үшін жауапты болмайды.</w:t>
      </w:r>
    </w:p>
    <w:bookmarkEnd w:id="1200"/>
    <w:p>
      <w:pPr>
        <w:spacing w:after="0"/>
        <w:ind w:left="0"/>
        <w:jc w:val="both"/>
      </w:pPr>
      <w:r>
        <w:rPr>
          <w:rFonts w:ascii="Times New Roman"/>
          <w:b/>
          <w:i w:val="false"/>
          <w:color w:val="000000"/>
          <w:sz w:val="28"/>
        </w:rPr>
        <w:t>95-бап. Тауарларды түсіру, ауыстырып тиеу және тауарлармен жүргізілетін өзге де жүк операциялары, сондай-ақ Одақтың кедендік аумағынан тауарлар кеткенге дейін жүзеге асырылатын халықаралық тасымалдаудың көлік құралдарын өткізу</w:t>
      </w:r>
    </w:p>
    <w:bookmarkStart w:name="z1686" w:id="1201"/>
    <w:p>
      <w:pPr>
        <w:spacing w:after="0"/>
        <w:ind w:left="0"/>
        <w:jc w:val="both"/>
      </w:pPr>
      <w:r>
        <w:rPr>
          <w:rFonts w:ascii="Times New Roman"/>
          <w:b w:val="false"/>
          <w:i w:val="false"/>
          <w:color w:val="000000"/>
          <w:sz w:val="28"/>
        </w:rPr>
        <w:t>
      1. Тауарларды түсіру, қайта тиеу (ауыстырып тиеу) және кедендік бақылаудағы және Одақтың кедендік аумағынан әкетілетін тауарлармен өзге де жүк операциялары, сондай-ақ осындай тауарларды тасымалдайтын халықаралық тасымалдау көлік құралдарын басқа көлік құралдарымен ауыстыру қызмет өңірінде тиісті операция жасалатын кеден органының рұқсатымен жол беріледі, ал егер тауарларға және халықаралық тасымалдау көлік құралдарына қатысты мұндай операциялар салынған кедендік пломбаларға және мөрлерге зақым келтірілмей жасалатын болса не тауарларға кедендік пломбалар және мөрлер салынбаған жағдайда - кеден органына электронды немесе жазбаша нысанда хабарланғаннан кейін жасалуы мүмкін.</w:t>
      </w:r>
    </w:p>
    <w:bookmarkEnd w:id="1201"/>
    <w:bookmarkStart w:name="z1687" w:id="1202"/>
    <w:p>
      <w:pPr>
        <w:spacing w:after="0"/>
        <w:ind w:left="0"/>
        <w:jc w:val="both"/>
      </w:pPr>
      <w:r>
        <w:rPr>
          <w:rFonts w:ascii="Times New Roman"/>
          <w:b w:val="false"/>
          <w:i w:val="false"/>
          <w:color w:val="000000"/>
          <w:sz w:val="28"/>
        </w:rPr>
        <w:t>
      2. Егер осындай операцияларды бірінші және үшінші типтегі куәліктері бар уәкілетті экономикалық операторлар жасайтын болса, осы баптың 1-тармағында көрсетілген операциялар кеден органының рұқсатын алмай немесе оны хабардар етпестен жасалуы мүмкін.</w:t>
      </w:r>
    </w:p>
    <w:bookmarkEnd w:id="1202"/>
    <w:bookmarkStart w:name="z1688" w:id="1203"/>
    <w:p>
      <w:pPr>
        <w:spacing w:after="0"/>
        <w:ind w:left="0"/>
        <w:jc w:val="both"/>
      </w:pPr>
      <w:r>
        <w:rPr>
          <w:rFonts w:ascii="Times New Roman"/>
          <w:b w:val="false"/>
          <w:i w:val="false"/>
          <w:color w:val="000000"/>
          <w:sz w:val="28"/>
        </w:rPr>
        <w:t>
      3. Кеден органы көліктік (тасымалдау) құжаттарда, тыйым салулар мен шектеулердің сақталғанын растайтын құжаттарда не мүше мемлекеттердің мемлекеттік органдары берген өзге де құжаттарда осындай операцияларды жүргізуға тыйым салынған болса, осы баптың 1-тармағында көрсетілген операцияларды жасауға рұқсат беруден бас тартуға құқылы.</w:t>
      </w:r>
    </w:p>
    <w:bookmarkEnd w:id="1203"/>
    <w:bookmarkStart w:name="z1689" w:id="1204"/>
    <w:p>
      <w:pPr>
        <w:spacing w:after="0"/>
        <w:ind w:left="0"/>
        <w:jc w:val="both"/>
      </w:pPr>
      <w:r>
        <w:rPr>
          <w:rFonts w:ascii="Times New Roman"/>
          <w:b w:val="false"/>
          <w:i w:val="false"/>
          <w:color w:val="000000"/>
          <w:sz w:val="28"/>
        </w:rPr>
        <w:t>
      4. Тұлғаның өтініші бойынша кеден органы осы баптың 3-тармағын ескере отырып, кеден органының жұмыс уақытынан тыс, кедендік бақылаудағы тауарлармен жүк операцияларын жасауға рұқсат етеді.</w:t>
      </w:r>
    </w:p>
    <w:bookmarkEnd w:id="1204"/>
    <w:bookmarkStart w:name="z1690" w:id="1205"/>
    <w:p>
      <w:pPr>
        <w:spacing w:after="0"/>
        <w:ind w:left="0"/>
        <w:jc w:val="both"/>
      </w:pPr>
      <w:r>
        <w:rPr>
          <w:rFonts w:ascii="Times New Roman"/>
          <w:b w:val="false"/>
          <w:i w:val="false"/>
          <w:color w:val="000000"/>
          <w:sz w:val="28"/>
        </w:rPr>
        <w:t>
      5. Осы тарауды қолдану мақсаттары үшін Одақтың кедендік аумағы шегінде Одақтың кедендік аумағында тауарлар тасымалдайтын көлік құралы да халықаралық көлік тасымалдау құралы деп түсініледі.</w:t>
      </w:r>
    </w:p>
    <w:bookmarkEnd w:id="1205"/>
    <w:bookmarkStart w:name="z1691" w:id="1206"/>
    <w:p>
      <w:pPr>
        <w:spacing w:after="0"/>
        <w:ind w:left="0"/>
        <w:jc w:val="both"/>
      </w:pPr>
      <w:r>
        <w:rPr>
          <w:rFonts w:ascii="Times New Roman"/>
          <w:b w:val="false"/>
          <w:i w:val="false"/>
          <w:color w:val="000000"/>
          <w:sz w:val="28"/>
        </w:rPr>
        <w:t xml:space="preserve">
      6. Кедендік транзит кедендік рәсіміне сәйкес тасылатын (тасымалданатын) тауарларға қатысты осы баптың 1-тармағымен көрсетілген операциялар осы Кодекстің </w:t>
      </w:r>
      <w:r>
        <w:rPr>
          <w:rFonts w:ascii="Times New Roman"/>
          <w:b w:val="false"/>
          <w:i w:val="false"/>
          <w:color w:val="000000"/>
          <w:sz w:val="28"/>
        </w:rPr>
        <w:t>148-бабына</w:t>
      </w:r>
      <w:r>
        <w:rPr>
          <w:rFonts w:ascii="Times New Roman"/>
          <w:b w:val="false"/>
          <w:i w:val="false"/>
          <w:color w:val="000000"/>
          <w:sz w:val="28"/>
        </w:rPr>
        <w:t xml:space="preserve"> сәйкес жасалады.</w:t>
      </w:r>
    </w:p>
    <w:bookmarkEnd w:id="1206"/>
    <w:p>
      <w:pPr>
        <w:spacing w:after="0"/>
        <w:ind w:left="0"/>
        <w:jc w:val="both"/>
      </w:pPr>
      <w:r>
        <w:rPr>
          <w:rFonts w:ascii="Times New Roman"/>
          <w:b/>
          <w:i w:val="false"/>
          <w:color w:val="000000"/>
          <w:sz w:val="28"/>
        </w:rPr>
        <w:t>96-бап. Авария, еңсерілмейтін күштің әсер етуі немесе өзге де мән-жайлар кезінде қолданылатын шаралар</w:t>
      </w:r>
    </w:p>
    <w:bookmarkStart w:name="z1692" w:id="1207"/>
    <w:p>
      <w:pPr>
        <w:spacing w:after="0"/>
        <w:ind w:left="0"/>
        <w:jc w:val="both"/>
      </w:pPr>
      <w:r>
        <w:rPr>
          <w:rFonts w:ascii="Times New Roman"/>
          <w:b w:val="false"/>
          <w:i w:val="false"/>
          <w:color w:val="000000"/>
          <w:sz w:val="28"/>
        </w:rPr>
        <w:t>
      1. Егер тауарларды кету орнынан Одақтың кедендік шекарасын нақты кесіп өтетін жерге дейін жеткізу аварияның, еңсерілмейтін күш әсерінің не тауарларды осылайша жеткізуге кедергі келтіретін өзге де мән-жайлардың салдарынан тоқтап қалған жағдайда, тасымалдаушы тауарлардың сақталуын қамтамасыз ету үшін барлық шараларды қолдануға, және осындай мән-жайлар туралы және тауарлардың орналасқан орны туралы жақын жердегі кеден органына дереу хабарлауға, сондай-ақ кеден органы көрсеткен жақын жердегі кеден органына не өзге орынға тасымалдауға немесе оларды тасуды (тасымалдауды) (көлік құралы бұзылған кезде) қамтамасыз етуге міндетті.</w:t>
      </w:r>
    </w:p>
    <w:bookmarkEnd w:id="1207"/>
    <w:bookmarkStart w:name="z1693" w:id="1208"/>
    <w:p>
      <w:pPr>
        <w:spacing w:after="0"/>
        <w:ind w:left="0"/>
        <w:jc w:val="both"/>
      </w:pPr>
      <w:r>
        <w:rPr>
          <w:rFonts w:ascii="Times New Roman"/>
          <w:b w:val="false"/>
          <w:i w:val="false"/>
          <w:color w:val="000000"/>
          <w:sz w:val="28"/>
        </w:rPr>
        <w:t>
      2. Осы баптың 1-тармағының талаптарын сақтауға байланысты тасымалдаушыда немесе өзге де тұлғаларда туындаған шығыстарды кеден органы өтемейді.</w:t>
      </w:r>
    </w:p>
    <w:bookmarkEnd w:id="1208"/>
    <w:p>
      <w:pPr>
        <w:spacing w:after="0"/>
        <w:ind w:left="0"/>
        <w:jc w:val="both"/>
      </w:pPr>
      <w:r>
        <w:rPr>
          <w:rFonts w:ascii="Times New Roman"/>
          <w:b/>
          <w:i w:val="false"/>
          <w:color w:val="000000"/>
          <w:sz w:val="28"/>
        </w:rPr>
        <w:t>97-бап. Одақтың кедендік аумағынан шетелдік тауарлардың кетуі кезінде кедендік әкелу баждарын, салықтарды, арнайы, демпингке қарсы, өтем баждарын төлеу жөніндегі міндеттің туындауы мен тоқтатылуы, оларды төлеу мерзімі және оны есептеу</w:t>
      </w:r>
    </w:p>
    <w:bookmarkStart w:name="z1694" w:id="1209"/>
    <w:p>
      <w:pPr>
        <w:spacing w:after="0"/>
        <w:ind w:left="0"/>
        <w:jc w:val="both"/>
      </w:pPr>
      <w:r>
        <w:rPr>
          <w:rFonts w:ascii="Times New Roman"/>
          <w:b w:val="false"/>
          <w:i w:val="false"/>
          <w:color w:val="000000"/>
          <w:sz w:val="28"/>
        </w:rPr>
        <w:t>
      1. Одақтың кедендік аумағынан шетелдік тауарлардың кетуі кезінде тасымалдаушыда кедендік әкелу баждарын, салықтарды, арнайы, демпингке қарсы, өтем баждарын төлеу жөніндегі міндет кеден органы тауарлардың Одақтың кедендік аумағынан кетуіне рұқсат берген кезден бастап туындайды.</w:t>
      </w:r>
    </w:p>
    <w:bookmarkEnd w:id="1209"/>
    <w:bookmarkStart w:name="z1695" w:id="1210"/>
    <w:p>
      <w:pPr>
        <w:spacing w:after="0"/>
        <w:ind w:left="0"/>
        <w:jc w:val="both"/>
      </w:pPr>
      <w:r>
        <w:rPr>
          <w:rFonts w:ascii="Times New Roman"/>
          <w:b w:val="false"/>
          <w:i w:val="false"/>
          <w:color w:val="000000"/>
          <w:sz w:val="28"/>
        </w:rPr>
        <w:t>
      2. Одақтың кедендік аумағынан шетелдік тауарлардың кетуі кезінде тасымалдаушыда кедендік әкелу баждарын, салықтарды, арнайы, демпингке қарсы, өтем баждарын төлеу жөніндегі міндеті мынадай мән-жайлар:</w:t>
      </w:r>
    </w:p>
    <w:bookmarkEnd w:id="1210"/>
    <w:bookmarkStart w:name="z1696" w:id="1211"/>
    <w:p>
      <w:pPr>
        <w:spacing w:after="0"/>
        <w:ind w:left="0"/>
        <w:jc w:val="both"/>
      </w:pPr>
      <w:r>
        <w:rPr>
          <w:rFonts w:ascii="Times New Roman"/>
          <w:b w:val="false"/>
          <w:i w:val="false"/>
          <w:color w:val="000000"/>
          <w:sz w:val="28"/>
        </w:rPr>
        <w:t>
      1) тауарлардың Одақтың кедендік шекарасын нақты кесіп өтуі;</w:t>
      </w:r>
    </w:p>
    <w:bookmarkEnd w:id="1211"/>
    <w:bookmarkStart w:name="z1697" w:id="1212"/>
    <w:p>
      <w:pPr>
        <w:spacing w:after="0"/>
        <w:ind w:left="0"/>
        <w:jc w:val="both"/>
      </w:pPr>
      <w:r>
        <w:rPr>
          <w:rFonts w:ascii="Times New Roman"/>
          <w:b w:val="false"/>
          <w:i w:val="false"/>
          <w:color w:val="000000"/>
          <w:sz w:val="28"/>
        </w:rPr>
        <w:t>
      2) осы баптың 3-тармағында көрсетілген мән-жайлар басталғаннан кейін тауарларды шетелдік тауарларға қолданылатын кедендік рәсімдермен орналастыру;</w:t>
      </w:r>
    </w:p>
    <w:bookmarkEnd w:id="1212"/>
    <w:bookmarkStart w:name="z1698" w:id="1213"/>
    <w:p>
      <w:pPr>
        <w:spacing w:after="0"/>
        <w:ind w:left="0"/>
        <w:jc w:val="both"/>
      </w:pPr>
      <w:r>
        <w:rPr>
          <w:rFonts w:ascii="Times New Roman"/>
          <w:b w:val="false"/>
          <w:i w:val="false"/>
          <w:color w:val="000000"/>
          <w:sz w:val="28"/>
        </w:rPr>
        <w:t>
      3) кедендік әкелу баждарын, салықтарды, арнайы, демпингке қарсы, өтем баждарын төлеу жөніндегі міндетті орындау және (немесе) осы баптың 4-тармағына сәйкес есептелген және төлеуге жататын мөлшерде өндіріп алу;</w:t>
      </w:r>
    </w:p>
    <w:bookmarkEnd w:id="1213"/>
    <w:bookmarkStart w:name="z1699" w:id="1214"/>
    <w:p>
      <w:pPr>
        <w:spacing w:after="0"/>
        <w:ind w:left="0"/>
        <w:jc w:val="both"/>
      </w:pPr>
      <w:r>
        <w:rPr>
          <w:rFonts w:ascii="Times New Roman"/>
          <w:b w:val="false"/>
          <w:i w:val="false"/>
          <w:color w:val="000000"/>
          <w:sz w:val="28"/>
        </w:rPr>
        <w:t>
      4) мүше мемлекеттердің кедендік реттеу туралы заңнамасына сәйкес кеден органының, осындай жойылуға немесе қайтарымсыз жоғалуға дейін осы Кодекске сәйкес осы шетелдік тауарларға қатысты кедендік әкелу баждарын, салықтарды, арнайы, демпингке қарсы, өтем баждарын төлеу мерзімі туындаған жағдайларды қоспағанда, аварияның немесе еңсерілмес күш әсерінің салдарынан шетелдік тауарлардың жойылу және (немесе) қайтарымсыз жоғалу фактісін не қалыпты тасу (тасымалдау) және (немесе) сақтау жағдайларын бұл тауарлардың табиғи түрде кемуі нәтижесінде қайтарымсыз жоғалу фактісін мойындауы;</w:t>
      </w:r>
    </w:p>
    <w:bookmarkEnd w:id="1214"/>
    <w:bookmarkStart w:name="z1700" w:id="1215"/>
    <w:p>
      <w:pPr>
        <w:spacing w:after="0"/>
        <w:ind w:left="0"/>
        <w:jc w:val="both"/>
      </w:pPr>
      <w:r>
        <w:rPr>
          <w:rFonts w:ascii="Times New Roman"/>
          <w:b w:val="false"/>
          <w:i w:val="false"/>
          <w:color w:val="000000"/>
          <w:sz w:val="28"/>
        </w:rPr>
        <w:t>
      5) мүше мемлекеттердің заңнамасына сәйкес тауарларды тәркілеу немесе осы мүше мемлекеттің меншігіне (кірісіне) айналдыру;</w:t>
      </w:r>
    </w:p>
    <w:bookmarkEnd w:id="1215"/>
    <w:bookmarkStart w:name="z1701" w:id="1216"/>
    <w:p>
      <w:pPr>
        <w:spacing w:after="0"/>
        <w:ind w:left="0"/>
        <w:jc w:val="both"/>
      </w:pPr>
      <w:r>
        <w:rPr>
          <w:rFonts w:ascii="Times New Roman"/>
          <w:b w:val="false"/>
          <w:i w:val="false"/>
          <w:color w:val="000000"/>
          <w:sz w:val="28"/>
        </w:rPr>
        <w:t xml:space="preserve">
      6) кеден органының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тауарларды кідіртуі;</w:t>
      </w:r>
    </w:p>
    <w:bookmarkEnd w:id="1216"/>
    <w:bookmarkStart w:name="z1702" w:id="1217"/>
    <w:p>
      <w:pPr>
        <w:spacing w:after="0"/>
        <w:ind w:left="0"/>
        <w:jc w:val="both"/>
      </w:pPr>
      <w:r>
        <w:rPr>
          <w:rFonts w:ascii="Times New Roman"/>
          <w:b w:val="false"/>
          <w:i w:val="false"/>
          <w:color w:val="000000"/>
          <w:sz w:val="28"/>
        </w:rPr>
        <w:t>
      7) қылмыстық іс немесе әкімшілік құқық бұзушылық туралы іс (әкімшілік процесті жүргізу) бойынша іс жүргізу барысында қылмыс туралы хабарламаны тексеру кезінде алып қойылған немесе тыйым салынған және егер бұрын мұндай тауарларды шығару жүргізілмеген болса, оларға қатысты қайтару туралы шешім қабылданған тауарларды уақытша сақтауға орналастыру немесе кедендік рәсімдердің біреуімен орналастыру туындаған кезде тоқтатылады.</w:t>
      </w:r>
    </w:p>
    <w:bookmarkEnd w:id="1217"/>
    <w:bookmarkStart w:name="z1703" w:id="1218"/>
    <w:p>
      <w:pPr>
        <w:spacing w:after="0"/>
        <w:ind w:left="0"/>
        <w:jc w:val="both"/>
      </w:pPr>
      <w:r>
        <w:rPr>
          <w:rFonts w:ascii="Times New Roman"/>
          <w:b w:val="false"/>
          <w:i w:val="false"/>
          <w:color w:val="000000"/>
          <w:sz w:val="28"/>
        </w:rPr>
        <w:t>
      3. Кедендік әкелу баждарын, салықтарды, арнайы, демпингке қарсы, өтем баждарын төлеу жөніндегі міндет, аварияның немесе еңсерілмес күштің әсер етуі салдарынан жойылу және (немесе) қайтарымсыз жоғалу не қалыпты тасу (тасымалдау) және (немесе) сақтау жағдайларында табиғи кему нәтижесінде қайтарымсыз жоғалуды қоспағанда, Одақтың кедендік шекарасын іс жүзінде кесіп өткенге дейін Одақтың кедендік аумағынан кетуі кезінде шетелдік тауарлар жоғалған жағдайда орындауға жатады.</w:t>
      </w:r>
    </w:p>
    <w:bookmarkEnd w:id="1218"/>
    <w:bookmarkStart w:name="z1704" w:id="1219"/>
    <w:p>
      <w:pPr>
        <w:spacing w:after="0"/>
        <w:ind w:left="0"/>
        <w:jc w:val="both"/>
      </w:pPr>
      <w:r>
        <w:rPr>
          <w:rFonts w:ascii="Times New Roman"/>
          <w:b w:val="false"/>
          <w:i w:val="false"/>
          <w:color w:val="000000"/>
          <w:sz w:val="28"/>
        </w:rPr>
        <w:t>
      Көрсетілген мән-жайлар басталған кезде кедендік әкелу баждарын, салықтарды, арнайы, демпингке қарсы, өтем баждарын төлеу мерзімі тауарлар жоғалған күн болып есептеледі, егер ол күн белгіленбесе - кеден органы Одақтың кедендік аумағынан тауарлардың кетуіне рұқсат беру күні болып есептеледі.</w:t>
      </w:r>
    </w:p>
    <w:bookmarkEnd w:id="1219"/>
    <w:bookmarkStart w:name="z1705" w:id="1220"/>
    <w:p>
      <w:pPr>
        <w:spacing w:after="0"/>
        <w:ind w:left="0"/>
        <w:jc w:val="both"/>
      </w:pPr>
      <w:r>
        <w:rPr>
          <w:rFonts w:ascii="Times New Roman"/>
          <w:b w:val="false"/>
          <w:i w:val="false"/>
          <w:color w:val="000000"/>
          <w:sz w:val="28"/>
        </w:rPr>
        <w:t>
      4. Осы баптың 3-тармағында көрсетілген мән-жайлар басталған кезде, егер тауарлар, кедендік әкелу баждарын, салықтар төлеу жөніндегі тарифтік преференциялар мен жеңілдіктерді қолданбай, ішкі тұтынуға шығару кедендік рәсімімен орналастырылған болса, кедендік әкелу баждары, салықтар, арнайы, демпингке қарсы, өтем баждары төлеуге жатады.</w:t>
      </w:r>
    </w:p>
    <w:bookmarkEnd w:id="1220"/>
    <w:bookmarkStart w:name="z1706" w:id="1221"/>
    <w:p>
      <w:pPr>
        <w:spacing w:after="0"/>
        <w:ind w:left="0"/>
        <w:jc w:val="both"/>
      </w:pPr>
      <w:r>
        <w:rPr>
          <w:rFonts w:ascii="Times New Roman"/>
          <w:b w:val="false"/>
          <w:i w:val="false"/>
          <w:color w:val="000000"/>
          <w:sz w:val="28"/>
        </w:rPr>
        <w:t xml:space="preserve">
      Кедендік әкелу баждары, салықтар, арнайы, демпингке қарсы, өтем баждары осы Кодекстің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12-тарауларына</w:t>
      </w:r>
      <w:r>
        <w:rPr>
          <w:rFonts w:ascii="Times New Roman"/>
          <w:b w:val="false"/>
          <w:i w:val="false"/>
          <w:color w:val="000000"/>
          <w:sz w:val="28"/>
        </w:rPr>
        <w:t xml:space="preserve"> сәйкес есептеледі.</w:t>
      </w:r>
    </w:p>
    <w:bookmarkEnd w:id="1221"/>
    <w:bookmarkStart w:name="z1707" w:id="1222"/>
    <w:p>
      <w:pPr>
        <w:spacing w:after="0"/>
        <w:ind w:left="0"/>
        <w:jc w:val="both"/>
      </w:pPr>
      <w:r>
        <w:rPr>
          <w:rFonts w:ascii="Times New Roman"/>
          <w:b w:val="false"/>
          <w:i w:val="false"/>
          <w:color w:val="000000"/>
          <w:sz w:val="28"/>
        </w:rPr>
        <w:t>
      Кедендік әкелу баждары, салықтар, арнайы, демпингке қарсы, өтем баждары есептеу үшін осы баптың 3-тармағына сәйкес кедендік әкелу баждарын, салықтарды, арнайы, демпингке қарсы, өтем баждарын төлеу мерзімі болып табылатын күні қолданыста болатын кедендік әкелу баждары, салықтар, арнайы, демпингке қарсы, өтем баждарының мөлшерлемесі қолданылады.</w:t>
      </w:r>
    </w:p>
    <w:bookmarkEnd w:id="1222"/>
    <w:bookmarkStart w:name="z1708" w:id="1223"/>
    <w:p>
      <w:pPr>
        <w:spacing w:after="0"/>
        <w:ind w:left="0"/>
        <w:jc w:val="both"/>
      </w:pPr>
      <w:r>
        <w:rPr>
          <w:rFonts w:ascii="Times New Roman"/>
          <w:b w:val="false"/>
          <w:i w:val="false"/>
          <w:color w:val="000000"/>
          <w:sz w:val="28"/>
        </w:rPr>
        <w:t>
      Егер тауарлардың кедендік құнын анықтау үшін, сондай-ақ кедендік әкелу баждарын, салықтарды, арнайы, демпингке қарсы, өтем баждарын есептеу үшін шетелдік валютаны мүше мемлекеттің валютасына қайта есептеу талап етілетін жағдайда, мұндай қайта есептеу осы баптың 3-тармағына сәйкес кедендік әкелу баждары, салықтар, арнайы, демпингке қарсы, өтем баждары төлеу мерзімі болып табылатын күні қолданыстағы валюта бағамы бойынша жүргізіледі.</w:t>
      </w:r>
    </w:p>
    <w:bookmarkEnd w:id="1223"/>
    <w:bookmarkStart w:name="z1709" w:id="1224"/>
    <w:p>
      <w:pPr>
        <w:spacing w:after="0"/>
        <w:ind w:left="0"/>
        <w:jc w:val="both"/>
      </w:pPr>
      <w:r>
        <w:rPr>
          <w:rFonts w:ascii="Times New Roman"/>
          <w:b w:val="false"/>
          <w:i w:val="false"/>
          <w:color w:val="000000"/>
          <w:sz w:val="28"/>
        </w:rPr>
        <w:t xml:space="preserve">
      Егер кеден органының тауарлар туралы дәл мәліметтері (сипаты, атауы, саны, шығарылған жері және (немесе) кедендік құны) болмаса, төлеуге жататын кедендік әкелу баждары, салықтар, арнайы, демпингке қарсы, өтем баждарын есептеуге арналған база кеден органының қолда бар мәліметтері негізінде айқындалады, ал тауарларды жіктеу осы Кодекстің </w:t>
      </w:r>
      <w:r>
        <w:rPr>
          <w:rFonts w:ascii="Times New Roman"/>
          <w:b w:val="false"/>
          <w:i w:val="false"/>
          <w:color w:val="000000"/>
          <w:sz w:val="28"/>
        </w:rPr>
        <w:t>20-бабының</w:t>
      </w:r>
      <w:r>
        <w:rPr>
          <w:rFonts w:ascii="Times New Roman"/>
          <w:b w:val="false"/>
          <w:i w:val="false"/>
          <w:color w:val="000000"/>
          <w:sz w:val="28"/>
        </w:rPr>
        <w:t xml:space="preserve"> 3-тармағы ескеріле отырып, жүзеге асырылады.</w:t>
      </w:r>
    </w:p>
    <w:bookmarkEnd w:id="1224"/>
    <w:bookmarkStart w:name="z1710" w:id="1225"/>
    <w:p>
      <w:pPr>
        <w:spacing w:after="0"/>
        <w:ind w:left="0"/>
        <w:jc w:val="both"/>
      </w:pPr>
      <w:r>
        <w:rPr>
          <w:rFonts w:ascii="Times New Roman"/>
          <w:b w:val="false"/>
          <w:i w:val="false"/>
          <w:color w:val="000000"/>
          <w:sz w:val="28"/>
        </w:rPr>
        <w:t>
      Егер тауар коды Сыртқы экономикалық қызметтің тауар номенклатурасына сәйкес кемінде 10 белгі саны бар топтамалар деңгейінде айқындалған жағдайда:</w:t>
      </w:r>
    </w:p>
    <w:bookmarkEnd w:id="1225"/>
    <w:bookmarkStart w:name="z1711" w:id="1226"/>
    <w:p>
      <w:pPr>
        <w:spacing w:after="0"/>
        <w:ind w:left="0"/>
        <w:jc w:val="both"/>
      </w:pPr>
      <w:r>
        <w:rPr>
          <w:rFonts w:ascii="Times New Roman"/>
          <w:b w:val="false"/>
          <w:i w:val="false"/>
          <w:color w:val="000000"/>
          <w:sz w:val="28"/>
        </w:rPr>
        <w:t>
      кедендік әкелу баждарын есептеу үшін осындай топтамаға кіретін тауарларға сәйкес келетін кедендік баждың ең жоғарғы мөлшерлемесі қолданылады;</w:t>
      </w:r>
    </w:p>
    <w:bookmarkEnd w:id="1226"/>
    <w:bookmarkStart w:name="z1712" w:id="1227"/>
    <w:p>
      <w:pPr>
        <w:spacing w:after="0"/>
        <w:ind w:left="0"/>
        <w:jc w:val="both"/>
      </w:pPr>
      <w:r>
        <w:rPr>
          <w:rFonts w:ascii="Times New Roman"/>
          <w:b w:val="false"/>
          <w:i w:val="false"/>
          <w:color w:val="000000"/>
          <w:sz w:val="28"/>
        </w:rPr>
        <w:t>
      салықтарды есептеу үшін қосылған құн салығының ең жоғарғы мөлшерлемесі, кедендік баждың ең жоғарғы мөлшерлемесі белгіленген осындай топтамаға кіретін тауарларға сәйкес келетін акциздердің (акциз салығы немесе акциз алымы) ең жоғарғы мөлшерлемесі қолданылады;</w:t>
      </w:r>
    </w:p>
    <w:bookmarkEnd w:id="1227"/>
    <w:bookmarkStart w:name="z1713" w:id="1228"/>
    <w:p>
      <w:pPr>
        <w:spacing w:after="0"/>
        <w:ind w:left="0"/>
        <w:jc w:val="both"/>
      </w:pPr>
      <w:r>
        <w:rPr>
          <w:rFonts w:ascii="Times New Roman"/>
          <w:b w:val="false"/>
          <w:i w:val="false"/>
          <w:color w:val="000000"/>
          <w:sz w:val="28"/>
        </w:rPr>
        <w:t>
      арнайы, демпингке қарсы, өтем баждарын есептеу үшін осы баптың оныншы абзацын ескере отырып, осындай топтамаға кіретін тауарларға сәйкес келетін арнайы, демпингке қарсы, өтем бажының ең жоғарғы мөлшерлемесі қолданылады.</w:t>
      </w:r>
    </w:p>
    <w:bookmarkEnd w:id="1228"/>
    <w:bookmarkStart w:name="z1714" w:id="1229"/>
    <w:p>
      <w:pPr>
        <w:spacing w:after="0"/>
        <w:ind w:left="0"/>
        <w:jc w:val="both"/>
      </w:pPr>
      <w:r>
        <w:rPr>
          <w:rFonts w:ascii="Times New Roman"/>
          <w:b w:val="false"/>
          <w:i w:val="false"/>
          <w:color w:val="000000"/>
          <w:sz w:val="28"/>
        </w:rPr>
        <w:t xml:space="preserve">
      Арнайы, демпингке қарсы, өтем баждары осы Кодекстің </w:t>
      </w:r>
      <w:r>
        <w:rPr>
          <w:rFonts w:ascii="Times New Roman"/>
          <w:b w:val="false"/>
          <w:i w:val="false"/>
          <w:color w:val="000000"/>
          <w:sz w:val="28"/>
        </w:rPr>
        <w:t>4-тарауына</w:t>
      </w:r>
      <w:r>
        <w:rPr>
          <w:rFonts w:ascii="Times New Roman"/>
          <w:b w:val="false"/>
          <w:i w:val="false"/>
          <w:color w:val="000000"/>
          <w:sz w:val="28"/>
        </w:rPr>
        <w:t xml:space="preserve"> сәйкес расталған тауарлардың шыққан жерін және (немесе) көрсетілген баждарды анықтау үшін қажет мәліметтерге сүйене отырып есептеледі. Егер тауарлардың шыққан жерін және (немесе) көрсетілген баждарды анықтау үшін қажет өзге мәліметтер расталмаса, арнайы, демпингке қарсы, өтем баждары, егер тауарды жіктеу 10 белгі деңгейінде жүзеге асырылатын болса, Сыртқы экономикалық қызметтің тауар номенклатурасының коды бар тауарларға не топтамаға кіретін тауарларға қатысты, егер тауарлардың кодтары Сыртқы экономикалық қызметтің тауар номенклатурасына сәйкес 10 белгі санынан кем топтама деңгейінде белгіленген болса, арнайы, демпингке қарсы, өтем баждарының ең жоғарғы мөлшерлемесіне сүйене отырып есептеледі.</w:t>
      </w:r>
    </w:p>
    <w:bookmarkEnd w:id="1229"/>
    <w:bookmarkStart w:name="z1715" w:id="1230"/>
    <w:p>
      <w:pPr>
        <w:spacing w:after="0"/>
        <w:ind w:left="0"/>
        <w:jc w:val="both"/>
      </w:pPr>
      <w:r>
        <w:rPr>
          <w:rFonts w:ascii="Times New Roman"/>
          <w:b w:val="false"/>
          <w:i w:val="false"/>
          <w:color w:val="000000"/>
          <w:sz w:val="28"/>
        </w:rPr>
        <w:t xml:space="preserve">
      Тауарлар туралы дәл мәліметтер кейін анықталған кезде кедендік әкелу баждары, салықтар, арнайы, демпингке қарсы, өтем баждары осындай дәл мәліметтерге сүйене отырып есептеледі, кедендік әкелу баждарының, салықтардың, арнайы, демпингке қарсы, өтем баждарының артық төленген және (немесе) артық өндіріп алынған сомаларын қайтару (есепке жазу) не осы Кодекстің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11-тарауларына</w:t>
      </w:r>
      <w:r>
        <w:rPr>
          <w:rFonts w:ascii="Times New Roman"/>
          <w:b w:val="false"/>
          <w:i w:val="false"/>
          <w:color w:val="000000"/>
          <w:sz w:val="28"/>
        </w:rPr>
        <w:t xml:space="preserve"> және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77-баптарына</w:t>
      </w:r>
      <w:r>
        <w:rPr>
          <w:rFonts w:ascii="Times New Roman"/>
          <w:b w:val="false"/>
          <w:i w:val="false"/>
          <w:color w:val="000000"/>
          <w:sz w:val="28"/>
        </w:rPr>
        <w:t xml:space="preserve"> сәйкес төленбеген сомаларды өндіріп алу жүзеге асырылады.</w:t>
      </w:r>
    </w:p>
    <w:bookmarkEnd w:id="1230"/>
    <w:bookmarkStart w:name="z1716" w:id="1231"/>
    <w:p>
      <w:pPr>
        <w:spacing w:after="0"/>
        <w:ind w:left="0"/>
        <w:jc w:val="both"/>
      </w:pPr>
      <w:r>
        <w:rPr>
          <w:rFonts w:ascii="Times New Roman"/>
          <w:b w:val="false"/>
          <w:i w:val="false"/>
          <w:color w:val="000000"/>
          <w:sz w:val="28"/>
        </w:rPr>
        <w:t xml:space="preserve">
      5. Тауарлар шетелдік тауарларға қолданылатын кедендік рәсімдермен орналастырылған жағдайда кеден органдарының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тауарларды кідіртуі, кедендік әкелу баждары, салықтар, арнайы, демпингке қарсы, өтем баждарын төлеу міндетін орындағаннан кейін уақытша сақтауға қою және (немесе) осы бапқа сәйкес кедендік әкелу баждары, салықтар, арнайы, демпингке қарсы, өтем баждарының сомасын (толық немесе ішінара) өндіріп алулары, төленген және (немесе) өндіріп алынған кедендік әкелу баждары, салықтар, арнайы, демпингке қарсы, өтем баждары осы Кодекстің </w:t>
      </w:r>
      <w:r>
        <w:rPr>
          <w:rFonts w:ascii="Times New Roman"/>
          <w:b w:val="false"/>
          <w:i w:val="false"/>
          <w:color w:val="000000"/>
          <w:sz w:val="28"/>
        </w:rPr>
        <w:t>10-тарауына</w:t>
      </w:r>
      <w:r>
        <w:rPr>
          <w:rFonts w:ascii="Times New Roman"/>
          <w:b w:val="false"/>
          <w:i w:val="false"/>
          <w:color w:val="000000"/>
          <w:sz w:val="28"/>
        </w:rPr>
        <w:t xml:space="preserve"> және </w:t>
      </w:r>
      <w:r>
        <w:rPr>
          <w:rFonts w:ascii="Times New Roman"/>
          <w:b w:val="false"/>
          <w:i w:val="false"/>
          <w:color w:val="000000"/>
          <w:sz w:val="28"/>
        </w:rPr>
        <w:t>76-бабына</w:t>
      </w:r>
      <w:r>
        <w:rPr>
          <w:rFonts w:ascii="Times New Roman"/>
          <w:b w:val="false"/>
          <w:i w:val="false"/>
          <w:color w:val="000000"/>
          <w:sz w:val="28"/>
        </w:rPr>
        <w:t xml:space="preserve"> сәйкес қайтаруға (есепке жатқызу) жатады.</w:t>
      </w:r>
    </w:p>
    <w:bookmarkEnd w:id="1231"/>
    <w:bookmarkStart w:name="z1717" w:id="1232"/>
    <w:p>
      <w:pPr>
        <w:spacing w:after="0"/>
        <w:ind w:left="0"/>
        <w:jc w:val="left"/>
      </w:pPr>
      <w:r>
        <w:rPr>
          <w:rFonts w:ascii="Times New Roman"/>
          <w:b/>
          <w:i w:val="false"/>
          <w:color w:val="000000"/>
        </w:rPr>
        <w:t xml:space="preserve"> 16-тарау</w:t>
      </w:r>
    </w:p>
    <w:bookmarkEnd w:id="1232"/>
    <w:bookmarkStart w:name="z1718" w:id="1233"/>
    <w:p>
      <w:pPr>
        <w:spacing w:after="0"/>
        <w:ind w:left="0"/>
        <w:jc w:val="left"/>
      </w:pPr>
      <w:r>
        <w:rPr>
          <w:rFonts w:ascii="Times New Roman"/>
          <w:b/>
          <w:i w:val="false"/>
          <w:color w:val="000000"/>
        </w:rPr>
        <w:t xml:space="preserve"> Тауарларды уақытша сақтау және тауарларды уақытша сақтауға қоюға байланысты кедендік операциялар</w:t>
      </w:r>
    </w:p>
    <w:bookmarkEnd w:id="1233"/>
    <w:p>
      <w:pPr>
        <w:spacing w:after="0"/>
        <w:ind w:left="0"/>
        <w:jc w:val="both"/>
      </w:pPr>
      <w:r>
        <w:rPr>
          <w:rFonts w:ascii="Times New Roman"/>
          <w:b/>
          <w:i w:val="false"/>
          <w:color w:val="000000"/>
          <w:sz w:val="28"/>
        </w:rPr>
        <w:t>98-бап. Тауарларды уақытша сақтау туралы жалпы ережелер</w:t>
      </w:r>
    </w:p>
    <w:bookmarkStart w:name="z1719" w:id="1234"/>
    <w:p>
      <w:pPr>
        <w:spacing w:after="0"/>
        <w:ind w:left="0"/>
        <w:jc w:val="both"/>
      </w:pPr>
      <w:r>
        <w:rPr>
          <w:rFonts w:ascii="Times New Roman"/>
          <w:b w:val="false"/>
          <w:i w:val="false"/>
          <w:color w:val="000000"/>
          <w:sz w:val="28"/>
        </w:rPr>
        <w:t>
      1. Уақытша сақтау орындарында шетелдік тауарларды кеден органы оларды шығарғанға дейін не егер шетелдік тауарлар Одақтың кедендік шекарасы арқылы тауарлар өткізілетін орындарда сақталған болса, Одақтың кедендік аумағынан тауарлардың кетуіне кеден органының рұқсатын алғанға дейін не қылмыстық іс бойынша немесе әкімшілік құқық бұзушылық туралы іс (әкімшілік процесті жүргізу) бойынша іс жүргізу барысында қылмыс туралы хабарламаны тексеру кезінде алып қою немесе тыйым салу қолданылатын күнге дейін сақтау тауарларды уақытша сақтау деп түсініледі.</w:t>
      </w:r>
    </w:p>
    <w:bookmarkEnd w:id="1234"/>
    <w:bookmarkStart w:name="z1720" w:id="1235"/>
    <w:p>
      <w:pPr>
        <w:spacing w:after="0"/>
        <w:ind w:left="0"/>
        <w:jc w:val="both"/>
      </w:pPr>
      <w:r>
        <w:rPr>
          <w:rFonts w:ascii="Times New Roman"/>
          <w:b w:val="false"/>
          <w:i w:val="false"/>
          <w:color w:val="000000"/>
          <w:sz w:val="28"/>
        </w:rPr>
        <w:t xml:space="preserve">
      2. Осы баптың 4-тармағында, осы Кодекстің </w:t>
      </w:r>
      <w:r>
        <w:rPr>
          <w:rFonts w:ascii="Times New Roman"/>
          <w:b w:val="false"/>
          <w:i w:val="false"/>
          <w:color w:val="000000"/>
          <w:sz w:val="28"/>
        </w:rPr>
        <w:t>88-бабының</w:t>
      </w:r>
      <w:r>
        <w:rPr>
          <w:rFonts w:ascii="Times New Roman"/>
          <w:b w:val="false"/>
          <w:i w:val="false"/>
          <w:color w:val="000000"/>
          <w:sz w:val="28"/>
        </w:rPr>
        <w:t xml:space="preserve"> 7 және 8-тармақтарында, </w:t>
      </w:r>
      <w:r>
        <w:rPr>
          <w:rFonts w:ascii="Times New Roman"/>
          <w:b w:val="false"/>
          <w:i w:val="false"/>
          <w:color w:val="000000"/>
          <w:sz w:val="28"/>
        </w:rPr>
        <w:t>114-баптың</w:t>
      </w:r>
      <w:r>
        <w:rPr>
          <w:rFonts w:ascii="Times New Roman"/>
          <w:b w:val="false"/>
          <w:i w:val="false"/>
          <w:color w:val="000000"/>
          <w:sz w:val="28"/>
        </w:rPr>
        <w:t xml:space="preserve"> 7-тармағында, </w:t>
      </w:r>
      <w:r>
        <w:rPr>
          <w:rFonts w:ascii="Times New Roman"/>
          <w:b w:val="false"/>
          <w:i w:val="false"/>
          <w:color w:val="000000"/>
          <w:sz w:val="28"/>
        </w:rPr>
        <w:t>129-баптың</w:t>
      </w:r>
      <w:r>
        <w:rPr>
          <w:rFonts w:ascii="Times New Roman"/>
          <w:b w:val="false"/>
          <w:i w:val="false"/>
          <w:color w:val="000000"/>
          <w:sz w:val="28"/>
        </w:rPr>
        <w:t xml:space="preserve"> 6-тармағында, </w:t>
      </w:r>
      <w:r>
        <w:rPr>
          <w:rFonts w:ascii="Times New Roman"/>
          <w:b w:val="false"/>
          <w:i w:val="false"/>
          <w:color w:val="000000"/>
          <w:sz w:val="28"/>
        </w:rPr>
        <w:t>152-бапта</w:t>
      </w:r>
      <w:r>
        <w:rPr>
          <w:rFonts w:ascii="Times New Roman"/>
          <w:b w:val="false"/>
          <w:i w:val="false"/>
          <w:color w:val="000000"/>
          <w:sz w:val="28"/>
        </w:rPr>
        <w:t xml:space="preserve">, </w:t>
      </w:r>
      <w:r>
        <w:rPr>
          <w:rFonts w:ascii="Times New Roman"/>
          <w:b w:val="false"/>
          <w:i w:val="false"/>
          <w:color w:val="000000"/>
          <w:sz w:val="28"/>
        </w:rPr>
        <w:t>240-баптың</w:t>
      </w:r>
      <w:r>
        <w:rPr>
          <w:rFonts w:ascii="Times New Roman"/>
          <w:b w:val="false"/>
          <w:i w:val="false"/>
          <w:color w:val="000000"/>
          <w:sz w:val="28"/>
        </w:rPr>
        <w:t xml:space="preserve"> 3-тармағында, </w:t>
      </w:r>
      <w:r>
        <w:rPr>
          <w:rFonts w:ascii="Times New Roman"/>
          <w:b w:val="false"/>
          <w:i w:val="false"/>
          <w:color w:val="000000"/>
          <w:sz w:val="28"/>
        </w:rPr>
        <w:t>259-бапта</w:t>
      </w:r>
      <w:r>
        <w:rPr>
          <w:rFonts w:ascii="Times New Roman"/>
          <w:b w:val="false"/>
          <w:i w:val="false"/>
          <w:color w:val="000000"/>
          <w:sz w:val="28"/>
        </w:rPr>
        <w:t xml:space="preserve"> және </w:t>
      </w:r>
      <w:r>
        <w:rPr>
          <w:rFonts w:ascii="Times New Roman"/>
          <w:b w:val="false"/>
          <w:i w:val="false"/>
          <w:color w:val="000000"/>
          <w:sz w:val="28"/>
        </w:rPr>
        <w:t>286-баптың</w:t>
      </w:r>
      <w:r>
        <w:rPr>
          <w:rFonts w:ascii="Times New Roman"/>
          <w:b w:val="false"/>
          <w:i w:val="false"/>
          <w:color w:val="000000"/>
          <w:sz w:val="28"/>
        </w:rPr>
        <w:t xml:space="preserve"> 12-тармағында көзделген, сондай-ақ осы Кодекстің </w:t>
      </w:r>
      <w:r>
        <w:rPr>
          <w:rFonts w:ascii="Times New Roman"/>
          <w:b w:val="false"/>
          <w:i w:val="false"/>
          <w:color w:val="000000"/>
          <w:sz w:val="28"/>
        </w:rPr>
        <w:t>88-бабының</w:t>
      </w:r>
      <w:r>
        <w:rPr>
          <w:rFonts w:ascii="Times New Roman"/>
          <w:b w:val="false"/>
          <w:i w:val="false"/>
          <w:color w:val="000000"/>
          <w:sz w:val="28"/>
        </w:rPr>
        <w:t xml:space="preserve"> 7-тармағының алтыншы абзацына және 8-тармағының екінші абзацына сәйкес мүше мемлекеттердің кедендік реттеу туралы заңнамасында белгіленген жағдайлар мен мерзімдерде тауарлар уақытша сақтауға орналастыруға жатады.</w:t>
      </w:r>
    </w:p>
    <w:bookmarkEnd w:id="1235"/>
    <w:bookmarkStart w:name="z1721" w:id="1236"/>
    <w:p>
      <w:pPr>
        <w:spacing w:after="0"/>
        <w:ind w:left="0"/>
        <w:jc w:val="both"/>
      </w:pPr>
      <w:r>
        <w:rPr>
          <w:rFonts w:ascii="Times New Roman"/>
          <w:b w:val="false"/>
          <w:i w:val="false"/>
          <w:color w:val="000000"/>
          <w:sz w:val="28"/>
        </w:rPr>
        <w:t>
      3. Тауарларды уақытша сақтау құбыржол көлігімен немесе электр беру желілері бойынша өткізілетін тауарларға қатысты, сондай-ақ осы Кодексте көзделген жағдайларда қолданылмайды.</w:t>
      </w:r>
    </w:p>
    <w:bookmarkEnd w:id="1236"/>
    <w:bookmarkStart w:name="z1722" w:id="1237"/>
    <w:p>
      <w:pPr>
        <w:spacing w:after="0"/>
        <w:ind w:left="0"/>
        <w:jc w:val="both"/>
      </w:pPr>
      <w:r>
        <w:rPr>
          <w:rFonts w:ascii="Times New Roman"/>
          <w:b w:val="false"/>
          <w:i w:val="false"/>
          <w:color w:val="000000"/>
          <w:sz w:val="28"/>
        </w:rPr>
        <w:t>
      4. Қылмыстық іс бойынша немесе әкімшілік құқық бұзушылық туралы іс (әкімшілік процесті жүргізу) бойынша іс жүргізу барысында қылмыс туралы хабарламаны тексеру кезінде алып қойылған немесе тыйым салынған және кедендік декларациялауға жататын, оларға қатысты қайтару туралы шешім қабылданған тауарлар, оның ішінде тауарларды тәркілеу туралы шешім жойылған не тәркілеу түріндегі жаза (өндіріп алу) өзге жаза түрімен (өндіріп алу) ауыстырылған жағдайда, мыналар:</w:t>
      </w:r>
    </w:p>
    <w:bookmarkEnd w:id="1237"/>
    <w:bookmarkStart w:name="z1723" w:id="1238"/>
    <w:p>
      <w:pPr>
        <w:spacing w:after="0"/>
        <w:ind w:left="0"/>
        <w:jc w:val="both"/>
      </w:pPr>
      <w:r>
        <w:rPr>
          <w:rFonts w:ascii="Times New Roman"/>
          <w:b w:val="false"/>
          <w:i w:val="false"/>
          <w:color w:val="000000"/>
          <w:sz w:val="28"/>
        </w:rPr>
        <w:t>
      1) қылмыстық не әкімшілік жауапкершіліктен босату туралы соттың немесе өзге уәкілетті органның (лауазымды тұлғаның) шешімі;</w:t>
      </w:r>
    </w:p>
    <w:bookmarkEnd w:id="1238"/>
    <w:bookmarkStart w:name="z1724" w:id="1239"/>
    <w:p>
      <w:pPr>
        <w:spacing w:after="0"/>
        <w:ind w:left="0"/>
        <w:jc w:val="both"/>
      </w:pPr>
      <w:r>
        <w:rPr>
          <w:rFonts w:ascii="Times New Roman"/>
          <w:b w:val="false"/>
          <w:i w:val="false"/>
          <w:color w:val="000000"/>
          <w:sz w:val="28"/>
        </w:rPr>
        <w:t>
      2) қылмыстық іс қозғаудан бас тарту туралы уәкілетті органның (лауазымды тұлға) шешімі;</w:t>
      </w:r>
    </w:p>
    <w:bookmarkEnd w:id="1239"/>
    <w:bookmarkStart w:name="z1725" w:id="1240"/>
    <w:p>
      <w:pPr>
        <w:spacing w:after="0"/>
        <w:ind w:left="0"/>
        <w:jc w:val="both"/>
      </w:pPr>
      <w:r>
        <w:rPr>
          <w:rFonts w:ascii="Times New Roman"/>
          <w:b w:val="false"/>
          <w:i w:val="false"/>
          <w:color w:val="000000"/>
          <w:sz w:val="28"/>
        </w:rPr>
        <w:t>
      3) қылмыстық істі не әкімшілік құқық бұзушылық туралы істі тоқтату туралы соттың немесе уәкілетті органның (лауазымды тұлғаның) шешімі;</w:t>
      </w:r>
    </w:p>
    <w:bookmarkEnd w:id="1240"/>
    <w:bookmarkStart w:name="z1726" w:id="1241"/>
    <w:p>
      <w:pPr>
        <w:spacing w:after="0"/>
        <w:ind w:left="0"/>
        <w:jc w:val="both"/>
      </w:pPr>
      <w:r>
        <w:rPr>
          <w:rFonts w:ascii="Times New Roman"/>
          <w:b w:val="false"/>
          <w:i w:val="false"/>
          <w:color w:val="000000"/>
          <w:sz w:val="28"/>
        </w:rPr>
        <w:t>
      4) соттың айыптау (ақтау) үкімі;</w:t>
      </w:r>
    </w:p>
    <w:bookmarkEnd w:id="1241"/>
    <w:bookmarkStart w:name="z1727" w:id="1242"/>
    <w:p>
      <w:pPr>
        <w:spacing w:after="0"/>
        <w:ind w:left="0"/>
        <w:jc w:val="both"/>
      </w:pPr>
      <w:r>
        <w:rPr>
          <w:rFonts w:ascii="Times New Roman"/>
          <w:b w:val="false"/>
          <w:i w:val="false"/>
          <w:color w:val="000000"/>
          <w:sz w:val="28"/>
        </w:rPr>
        <w:t>
      5) әкімшілік жауапкершілікке тарту туралы соттың немесе уәкілетті органның (лауазымды тұлғаның) шешімі;</w:t>
      </w:r>
    </w:p>
    <w:bookmarkEnd w:id="1242"/>
    <w:bookmarkStart w:name="z1728" w:id="1243"/>
    <w:p>
      <w:pPr>
        <w:spacing w:after="0"/>
        <w:ind w:left="0"/>
        <w:jc w:val="both"/>
      </w:pPr>
      <w:r>
        <w:rPr>
          <w:rFonts w:ascii="Times New Roman"/>
          <w:b w:val="false"/>
          <w:i w:val="false"/>
          <w:color w:val="000000"/>
          <w:sz w:val="28"/>
        </w:rPr>
        <w:t>
      6) тауарларды тәркілеу туралы шешімді жою не тәркілеу түріндегі жазаны (өндіріп алуды) өзге жаза түрімен (өндіріп алу) ауыстыру туралы соттың шешімі күшіне енген күннен кейінгі күннен бастап күнтізбелік</w:t>
      </w:r>
      <w:r>
        <w:rPr>
          <w:rFonts w:ascii="Times New Roman"/>
          <w:b w:val="false"/>
          <w:i w:val="false"/>
          <w:color w:val="000000"/>
          <w:sz w:val="28"/>
        </w:rPr>
        <w:t xml:space="preserve"> 10 күннен кешіктірілмей уақытша сақтауға қойылуға тиіс.</w:t>
      </w:r>
    </w:p>
    <w:bookmarkEnd w:id="1243"/>
    <w:bookmarkStart w:name="z1730" w:id="1244"/>
    <w:p>
      <w:pPr>
        <w:spacing w:after="0"/>
        <w:ind w:left="0"/>
        <w:jc w:val="both"/>
      </w:pPr>
      <w:r>
        <w:rPr>
          <w:rFonts w:ascii="Times New Roman"/>
          <w:b w:val="false"/>
          <w:i w:val="false"/>
          <w:color w:val="000000"/>
          <w:sz w:val="28"/>
        </w:rPr>
        <w:t xml:space="preserve">
      5. Осы баптың 4-тармағында көрсетілген уақытша сақтауға орналастырылмаған тауарларды кеден органы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ұстап қалады.</w:t>
      </w:r>
    </w:p>
    <w:bookmarkEnd w:id="1244"/>
    <w:bookmarkStart w:name="z1731" w:id="1245"/>
    <w:p>
      <w:pPr>
        <w:spacing w:after="0"/>
        <w:ind w:left="0"/>
        <w:jc w:val="both"/>
      </w:pPr>
      <w:r>
        <w:rPr>
          <w:rFonts w:ascii="Times New Roman"/>
          <w:b w:val="false"/>
          <w:i w:val="false"/>
          <w:color w:val="000000"/>
          <w:sz w:val="28"/>
        </w:rPr>
        <w:t>
      6. Осы баптың 4-тармағының ережелері, егер осы тармақта көрсетілген тауарларға қатысты тауарларды уақытша сақтауға орналастыруға арналған осы тармақта көзделген мерзім аяқталғанға дейін кедендік декларация берілген болса, қолданылмайды.</w:t>
      </w:r>
    </w:p>
    <w:bookmarkEnd w:id="1245"/>
    <w:bookmarkStart w:name="z1732" w:id="1246"/>
    <w:p>
      <w:pPr>
        <w:spacing w:after="0"/>
        <w:ind w:left="0"/>
        <w:jc w:val="both"/>
      </w:pPr>
      <w:r>
        <w:rPr>
          <w:rFonts w:ascii="Times New Roman"/>
          <w:b w:val="false"/>
          <w:i w:val="false"/>
          <w:color w:val="000000"/>
          <w:sz w:val="28"/>
        </w:rPr>
        <w:t>
      7. Уақытша сақтауда тұрған тауарларға қатысты өкілеттіктері бар тұлғалар осындай тауарларды пайдалануға, оның ішінде олар шығарылғанға дейін уақытша сақтау орнының аумағынан әкетуге құқығы жоқ, ал егер шетелдік тауарлар - олар шығарылғанға дейін не Одақтың кедендік аумағынан тауарлардың кетуіне кеден органының рұқсатын алғанға дейін Одақтың кедендік шекарасы арқылы тауарларды өткізу орнында уақытша сақтауда тұрған болса, оларды пайдалануға құқығы жоқ.</w:t>
      </w:r>
    </w:p>
    <w:bookmarkEnd w:id="1246"/>
    <w:bookmarkStart w:name="z1733" w:id="1247"/>
    <w:p>
      <w:pPr>
        <w:spacing w:after="0"/>
        <w:ind w:left="0"/>
        <w:jc w:val="both"/>
      </w:pPr>
      <w:r>
        <w:rPr>
          <w:rFonts w:ascii="Times New Roman"/>
          <w:b w:val="false"/>
          <w:i w:val="false"/>
          <w:color w:val="000000"/>
          <w:sz w:val="28"/>
        </w:rPr>
        <w:t xml:space="preserve">
      Осы тармақтың бірінші абзацы мүше мемлекетке тұрақты тұруға қоныс аудару, мүше мемлекеттің заңнамасына сәйкес босқын, мәжбүрлі қоныс аударушы мәртебесін алуға, олардың уақытша сақталуы осы Кодекстің </w:t>
      </w:r>
      <w:r>
        <w:rPr>
          <w:rFonts w:ascii="Times New Roman"/>
          <w:b w:val="false"/>
          <w:i w:val="false"/>
          <w:color w:val="000000"/>
          <w:sz w:val="28"/>
        </w:rPr>
        <w:t>259-бабына</w:t>
      </w:r>
      <w:r>
        <w:rPr>
          <w:rFonts w:ascii="Times New Roman"/>
          <w:b w:val="false"/>
          <w:i w:val="false"/>
          <w:color w:val="000000"/>
          <w:sz w:val="28"/>
        </w:rPr>
        <w:t xml:space="preserve"> сәйкес жүзеге асырылатын, ниеті бар шетелдік жеке тұлғаның жеке пайдалануға арналған тауарларына қатысты қолданылмайды.</w:t>
      </w:r>
    </w:p>
    <w:bookmarkEnd w:id="1247"/>
    <w:bookmarkStart w:name="z1734" w:id="1248"/>
    <w:p>
      <w:pPr>
        <w:spacing w:after="0"/>
        <w:ind w:left="0"/>
        <w:jc w:val="both"/>
      </w:pPr>
      <w:r>
        <w:rPr>
          <w:rFonts w:ascii="Times New Roman"/>
          <w:b w:val="false"/>
          <w:i w:val="false"/>
          <w:color w:val="000000"/>
          <w:sz w:val="28"/>
        </w:rPr>
        <w:t>
      8. Тауарлар шығарылғанға дейін мүше мемлекеттердің заңнамасында белгіленген жағдайларда тауарларды уақытша сақтау орнын өзгертуге жол беріледі.</w:t>
      </w:r>
    </w:p>
    <w:bookmarkEnd w:id="1248"/>
    <w:bookmarkStart w:name="z1735" w:id="1249"/>
    <w:p>
      <w:pPr>
        <w:spacing w:after="0"/>
        <w:ind w:left="0"/>
        <w:jc w:val="both"/>
      </w:pPr>
      <w:r>
        <w:rPr>
          <w:rFonts w:ascii="Times New Roman"/>
          <w:b w:val="false"/>
          <w:i w:val="false"/>
          <w:color w:val="000000"/>
          <w:sz w:val="28"/>
        </w:rPr>
        <w:t>
      Шетелдік тауарларды бір уақытша сақтау орнынан басқа уақытша сақтау орнына тасу (тасымалдау) кедендік транзит кедендік рәсіміне сәйкес, не егер бұл мүше мемлекеттердің кедендік реттеу туралы заңнамасында көзделген болса, - осындай заңнамада белгіленген тәртіппен кедендік транзит кедендік рәсімімен орналастырылмай-ақ жүзеге асырылады.</w:t>
      </w:r>
    </w:p>
    <w:bookmarkEnd w:id="1249"/>
    <w:p>
      <w:pPr>
        <w:spacing w:after="0"/>
        <w:ind w:left="0"/>
        <w:jc w:val="both"/>
      </w:pPr>
      <w:r>
        <w:rPr>
          <w:rFonts w:ascii="Times New Roman"/>
          <w:b/>
          <w:i w:val="false"/>
          <w:color w:val="000000"/>
          <w:sz w:val="28"/>
        </w:rPr>
        <w:t>99-бап. Тауарларды уақытша сақтау орындары</w:t>
      </w:r>
    </w:p>
    <w:bookmarkStart w:name="z1736" w:id="1250"/>
    <w:p>
      <w:pPr>
        <w:spacing w:after="0"/>
        <w:ind w:left="0"/>
        <w:jc w:val="both"/>
      </w:pPr>
      <w:r>
        <w:rPr>
          <w:rFonts w:ascii="Times New Roman"/>
          <w:b w:val="false"/>
          <w:i w:val="false"/>
          <w:color w:val="000000"/>
          <w:sz w:val="28"/>
        </w:rPr>
        <w:t>
      1. Тауарларды уақытша сақтау орындары осы баптың 2-тармағына сәйкес тауарларды уақытша сақтауды жүзеге асыруға болатын (бұдан әрі - уақытша сақтау орындары) уақытша сақтау қоймалары мен өзге де орындар болып табылады.</w:t>
      </w:r>
    </w:p>
    <w:bookmarkEnd w:id="1250"/>
    <w:bookmarkStart w:name="z1737" w:id="1251"/>
    <w:p>
      <w:pPr>
        <w:spacing w:after="0"/>
        <w:ind w:left="0"/>
        <w:jc w:val="both"/>
      </w:pPr>
      <w:r>
        <w:rPr>
          <w:rFonts w:ascii="Times New Roman"/>
          <w:b w:val="false"/>
          <w:i w:val="false"/>
          <w:color w:val="000000"/>
          <w:sz w:val="28"/>
        </w:rPr>
        <w:t>
      2. Тауарларды уақытша сақтауды тауарларды алушының еркін қоймасының аумағында, ЕЭА аумағында, үй-жайларда, қоймаларда, ашық алаңдарда және өзге де аумақтарда, сондай-ақ осы Кодексте немесе мүше мемлекеттердің кедендік реттеу туралы заңнамасында белгіленген өзге орындарда жүзеге асыруға болады.</w:t>
      </w:r>
    </w:p>
    <w:bookmarkEnd w:id="1251"/>
    <w:bookmarkStart w:name="z1738" w:id="1252"/>
    <w:p>
      <w:pPr>
        <w:spacing w:after="0"/>
        <w:ind w:left="0"/>
        <w:jc w:val="both"/>
      </w:pPr>
      <w:r>
        <w:rPr>
          <w:rFonts w:ascii="Times New Roman"/>
          <w:b w:val="false"/>
          <w:i w:val="false"/>
          <w:color w:val="000000"/>
          <w:sz w:val="28"/>
        </w:rPr>
        <w:t>
      3. Басқа тауарларға зиян келтіруі мүмкін немесе ерекше сақтау жағдайларын талап ететін тауарлар осындай тауарларды сақтауға арнайы бейімделген уақытша сақтау орындарында сақталуға тиіс.</w:t>
      </w:r>
    </w:p>
    <w:bookmarkEnd w:id="1252"/>
    <w:bookmarkStart w:name="z1739" w:id="1253"/>
    <w:p>
      <w:pPr>
        <w:spacing w:after="0"/>
        <w:ind w:left="0"/>
        <w:jc w:val="both"/>
      </w:pPr>
      <w:r>
        <w:rPr>
          <w:rFonts w:ascii="Times New Roman"/>
          <w:b w:val="false"/>
          <w:i w:val="false"/>
          <w:color w:val="000000"/>
          <w:sz w:val="28"/>
        </w:rPr>
        <w:t>
      4. Уақытша сақтау орындарына тауарларды орналастыру мүше мемлекеттердің кедендік реттеу туралы заңнамасына сәйкес расталады.</w:t>
      </w:r>
    </w:p>
    <w:bookmarkEnd w:id="1253"/>
    <w:p>
      <w:pPr>
        <w:spacing w:after="0"/>
        <w:ind w:left="0"/>
        <w:jc w:val="both"/>
      </w:pPr>
      <w:r>
        <w:rPr>
          <w:rFonts w:ascii="Times New Roman"/>
          <w:b/>
          <w:i w:val="false"/>
          <w:color w:val="000000"/>
          <w:sz w:val="28"/>
        </w:rPr>
        <w:t>100-бап. Тауарларды уақытша сақтауға орналастыруға байланысты кедендік операциялар және оларды жүргізу тәртібі</w:t>
      </w:r>
    </w:p>
    <w:bookmarkStart w:name="z1740" w:id="1254"/>
    <w:p>
      <w:pPr>
        <w:spacing w:after="0"/>
        <w:ind w:left="0"/>
        <w:jc w:val="both"/>
      </w:pPr>
      <w:r>
        <w:rPr>
          <w:rFonts w:ascii="Times New Roman"/>
          <w:b w:val="false"/>
          <w:i w:val="false"/>
          <w:color w:val="000000"/>
          <w:sz w:val="28"/>
        </w:rPr>
        <w:t>
      1. Тауарларды уақытша сақтауға орналастыру үшін тасымалдаушы немесе тауарларға қатысты өкілеттіктері бар өзге тұлға кеден органына көліктік (тасымалдау), коммерциялық және (немесе) тауарлар туралы мәліметтер, тауарларды жөнелтуші және алушы, оларды жөнелтуші елі және межелі елі туралы мәліметтер қамтылған кедендік құжаттарды не электрондық құжат түрінде ұсынылған алдын ала ақпараттың тіркеу нөмірі туралы мәліметтер бар құжатты ұсынады.</w:t>
      </w:r>
    </w:p>
    <w:bookmarkEnd w:id="1254"/>
    <w:bookmarkStart w:name="z1741" w:id="1255"/>
    <w:p>
      <w:pPr>
        <w:spacing w:after="0"/>
        <w:ind w:left="0"/>
        <w:jc w:val="both"/>
      </w:pPr>
      <w:r>
        <w:rPr>
          <w:rFonts w:ascii="Times New Roman"/>
          <w:b w:val="false"/>
          <w:i w:val="false"/>
          <w:color w:val="000000"/>
          <w:sz w:val="28"/>
        </w:rPr>
        <w:t>
      Кеден органына құжаттарды беру электрондық түрде жүзеге асырылуы мүмкін.</w:t>
      </w:r>
    </w:p>
    <w:bookmarkEnd w:id="1255"/>
    <w:bookmarkStart w:name="z1742" w:id="1256"/>
    <w:p>
      <w:pPr>
        <w:spacing w:after="0"/>
        <w:ind w:left="0"/>
        <w:jc w:val="both"/>
      </w:pPr>
      <w:r>
        <w:rPr>
          <w:rFonts w:ascii="Times New Roman"/>
          <w:b w:val="false"/>
          <w:i w:val="false"/>
          <w:color w:val="000000"/>
          <w:sz w:val="28"/>
        </w:rPr>
        <w:t>
      2. Кеден органы тауарларды уақытша сақтауға орналастыру үшін ұсынылған құжаттарды, кеден органына осындай құжаттар берілген кезден бастап 1 сағаттан кешіктірмей тіркейді және тұлғаға осы баптың 1-тармағында көрсетілген құжаттардың тіркелгені туралы растауды береді.</w:t>
      </w:r>
    </w:p>
    <w:bookmarkEnd w:id="1256"/>
    <w:bookmarkStart w:name="z1743" w:id="1257"/>
    <w:p>
      <w:pPr>
        <w:spacing w:after="0"/>
        <w:ind w:left="0"/>
        <w:jc w:val="both"/>
      </w:pPr>
      <w:r>
        <w:rPr>
          <w:rFonts w:ascii="Times New Roman"/>
          <w:b w:val="false"/>
          <w:i w:val="false"/>
          <w:color w:val="000000"/>
          <w:sz w:val="28"/>
        </w:rPr>
        <w:t>
      Кеден органының тауарларды уақытша сақтауға орналастыру үшін ұсынылған құжаттарды тіркеуге байланысты кедендік операцияларды жасау және олардың тіркелгені туралы растауды беру тәртібі мүше мемлекеттердің кедендік реттеу туралы заңнамасына сәйкес белгіленеді.</w:t>
      </w:r>
    </w:p>
    <w:bookmarkEnd w:id="1257"/>
    <w:bookmarkStart w:name="z1744" w:id="1258"/>
    <w:p>
      <w:pPr>
        <w:spacing w:after="0"/>
        <w:ind w:left="0"/>
        <w:jc w:val="both"/>
      </w:pPr>
      <w:r>
        <w:rPr>
          <w:rFonts w:ascii="Times New Roman"/>
          <w:b w:val="false"/>
          <w:i w:val="false"/>
          <w:color w:val="000000"/>
          <w:sz w:val="28"/>
        </w:rPr>
        <w:t>
      3. Тауарлар, кеден органы тауарларды уақытша сақтауға орналастыру үшін ұсынылған құжаттарды тіркегеннен кейін, егер осы Кодексте өзгеше белгіленбесе, уақытша сақтауда тұрған болып есептеледі.</w:t>
      </w:r>
    </w:p>
    <w:bookmarkEnd w:id="1258"/>
    <w:bookmarkStart w:name="z1745" w:id="1259"/>
    <w:p>
      <w:pPr>
        <w:spacing w:after="0"/>
        <w:ind w:left="0"/>
        <w:jc w:val="both"/>
      </w:pPr>
      <w:r>
        <w:rPr>
          <w:rFonts w:ascii="Times New Roman"/>
          <w:b w:val="false"/>
          <w:i w:val="false"/>
          <w:color w:val="000000"/>
          <w:sz w:val="28"/>
        </w:rPr>
        <w:t xml:space="preserve">
      4. Мүше мемлекетке тұрақты тұруға қоныс аудару, осы мүше мемлекеттің заңнамасына сәйкес босқын, мәжбүрлі қоныс аударушы мәртебесін алу ниеті бар шетелдік жеке тұлғаның жеке пайдалануға арналған тауарларын уақытша сақтауға орналастыруға байланысты кедендік операциялар осы Кодекстің </w:t>
      </w:r>
      <w:r>
        <w:rPr>
          <w:rFonts w:ascii="Times New Roman"/>
          <w:b w:val="false"/>
          <w:i w:val="false"/>
          <w:color w:val="000000"/>
          <w:sz w:val="28"/>
        </w:rPr>
        <w:t>259-бабына</w:t>
      </w:r>
      <w:r>
        <w:rPr>
          <w:rFonts w:ascii="Times New Roman"/>
          <w:b w:val="false"/>
          <w:i w:val="false"/>
          <w:color w:val="000000"/>
          <w:sz w:val="28"/>
        </w:rPr>
        <w:t xml:space="preserve"> сәйкес жасалады.</w:t>
      </w:r>
    </w:p>
    <w:bookmarkEnd w:id="1259"/>
    <w:bookmarkStart w:name="z1746" w:id="1260"/>
    <w:p>
      <w:pPr>
        <w:spacing w:after="0"/>
        <w:ind w:left="0"/>
        <w:jc w:val="both"/>
      </w:pPr>
      <w:r>
        <w:rPr>
          <w:rFonts w:ascii="Times New Roman"/>
          <w:b w:val="false"/>
          <w:i w:val="false"/>
          <w:color w:val="000000"/>
          <w:sz w:val="28"/>
        </w:rPr>
        <w:t xml:space="preserve">
      5. Тауарларды ғимараттарға, үй-жайларға (үй-жайлардың бөлімдеріне) және (немесе) екінші немесе үшінші типтегі куәліктері бар уәкілетті экономикалық оператордың кедендік бақылау аймағы болып табылатын ашық алаңдарға (ашық алаңдар бөлімдеріне) жеткізу кезінде тауарларды уақытша сақтауға орналастыруға байланысты кедендік операциялар осы Кодекстің </w:t>
      </w:r>
      <w:r>
        <w:rPr>
          <w:rFonts w:ascii="Times New Roman"/>
          <w:b w:val="false"/>
          <w:i w:val="false"/>
          <w:color w:val="000000"/>
          <w:sz w:val="28"/>
        </w:rPr>
        <w:t>440-бабы</w:t>
      </w:r>
      <w:r>
        <w:rPr>
          <w:rFonts w:ascii="Times New Roman"/>
          <w:b w:val="false"/>
          <w:i w:val="false"/>
          <w:color w:val="000000"/>
          <w:sz w:val="28"/>
        </w:rPr>
        <w:t xml:space="preserve"> ескеріле отырып жасалады.</w:t>
      </w:r>
    </w:p>
    <w:bookmarkEnd w:id="1260"/>
    <w:p>
      <w:pPr>
        <w:spacing w:after="0"/>
        <w:ind w:left="0"/>
        <w:jc w:val="both"/>
      </w:pPr>
      <w:r>
        <w:rPr>
          <w:rFonts w:ascii="Times New Roman"/>
          <w:b/>
          <w:i w:val="false"/>
          <w:color w:val="000000"/>
          <w:sz w:val="28"/>
        </w:rPr>
        <w:t>101-бап. Тауарларды уақытша сақтау мерзімі</w:t>
      </w:r>
    </w:p>
    <w:bookmarkStart w:name="z1747" w:id="1261"/>
    <w:p>
      <w:pPr>
        <w:spacing w:after="0"/>
        <w:ind w:left="0"/>
        <w:jc w:val="both"/>
      </w:pPr>
      <w:r>
        <w:rPr>
          <w:rFonts w:ascii="Times New Roman"/>
          <w:b w:val="false"/>
          <w:i w:val="false"/>
          <w:color w:val="000000"/>
          <w:sz w:val="28"/>
        </w:rPr>
        <w:t xml:space="preserve">
      1. Тауарларды уақытша сақтау мерзімі кеден органы уақытша сақтауға орналастыру үшін ұсынылған құжаттарды тіркеген күннен кейінгі күннен бастап есептеледі және осы Кодекстің осы бабының 2-тармағында және </w:t>
      </w:r>
      <w:r>
        <w:rPr>
          <w:rFonts w:ascii="Times New Roman"/>
          <w:b w:val="false"/>
          <w:i w:val="false"/>
          <w:color w:val="000000"/>
          <w:sz w:val="28"/>
        </w:rPr>
        <w:t>259-бабында</w:t>
      </w:r>
      <w:r>
        <w:rPr>
          <w:rFonts w:ascii="Times New Roman"/>
          <w:b w:val="false"/>
          <w:i w:val="false"/>
          <w:color w:val="000000"/>
          <w:sz w:val="28"/>
        </w:rPr>
        <w:t xml:space="preserve"> көрсетілген жағдайларды қоспағанда, 4 айды құрайды.</w:t>
      </w:r>
    </w:p>
    <w:bookmarkEnd w:id="1261"/>
    <w:bookmarkStart w:name="z1748" w:id="1262"/>
    <w:p>
      <w:pPr>
        <w:spacing w:after="0"/>
        <w:ind w:left="0"/>
        <w:jc w:val="both"/>
      </w:pPr>
      <w:r>
        <w:rPr>
          <w:rFonts w:ascii="Times New Roman"/>
          <w:b w:val="false"/>
          <w:i w:val="false"/>
          <w:color w:val="000000"/>
          <w:sz w:val="28"/>
        </w:rPr>
        <w:t>
      Комиссияның тауарлардың жекелеген санаттары үшін осы тармақтың бірінші абзацында белгілеген мерзімнен аз уақытша сақтау мерзімін белгілеуге құқығы бар.</w:t>
      </w:r>
    </w:p>
    <w:bookmarkEnd w:id="1262"/>
    <w:bookmarkStart w:name="z1749" w:id="1263"/>
    <w:p>
      <w:pPr>
        <w:spacing w:after="0"/>
        <w:ind w:left="0"/>
        <w:jc w:val="both"/>
      </w:pPr>
      <w:r>
        <w:rPr>
          <w:rFonts w:ascii="Times New Roman"/>
          <w:b w:val="false"/>
          <w:i w:val="false"/>
          <w:color w:val="000000"/>
          <w:sz w:val="28"/>
        </w:rPr>
        <w:t>
      2. Халықаралық пошта алмасу орындарында (мекемелерде) сақтаудағы халықаралық пошта жөнелтілімдеріне қатысты, сондай-ақ Одақтың кедендік шекарасы арқылы әуе көлігімен өткізілген жолаушы алмаған немесе талап етпеген жүктерге қатысты уақытша сақтау мерзімі 6 айды құрайды.</w:t>
      </w:r>
    </w:p>
    <w:bookmarkEnd w:id="1263"/>
    <w:bookmarkStart w:name="z1750" w:id="1264"/>
    <w:p>
      <w:pPr>
        <w:spacing w:after="0"/>
        <w:ind w:left="0"/>
        <w:jc w:val="both"/>
      </w:pPr>
      <w:r>
        <w:rPr>
          <w:rFonts w:ascii="Times New Roman"/>
          <w:b w:val="false"/>
          <w:i w:val="false"/>
          <w:color w:val="000000"/>
          <w:sz w:val="28"/>
        </w:rPr>
        <w:t xml:space="preserve">
      3. Тауарлардың уақытша сақтау мерзімі аяқталған соң шығару жүргізілмеген тауарларды не оларға қатысты Одақтың кедендік аумағынан тауарлардың шығарылуына кеден органының рұқсаты алынбаған, егер шетелдік тауарлар Одақтың кедендік шекарасы арқылы тауарлар өткізілетін орындарда сақталса кеден органы, осы баптың екінші абзацында көрсетілген жағдайды қоспағанда,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кідіртеді.</w:t>
      </w:r>
    </w:p>
    <w:bookmarkEnd w:id="1264"/>
    <w:bookmarkStart w:name="z1751" w:id="1265"/>
    <w:p>
      <w:pPr>
        <w:spacing w:after="0"/>
        <w:ind w:left="0"/>
        <w:jc w:val="both"/>
      </w:pPr>
      <w:r>
        <w:rPr>
          <w:rFonts w:ascii="Times New Roman"/>
          <w:b w:val="false"/>
          <w:i w:val="false"/>
          <w:color w:val="000000"/>
          <w:sz w:val="28"/>
        </w:rPr>
        <w:t xml:space="preserve">
      Егер уақытша сақтау мерзімі аяқталғанға дейін кеден органы кедендік декларацияны тіркеген болса, бірақ кеден органы тауарларды уақытша сақтау мерзімінің өтуі бойынша тауарларды шығармаған не тауарларды шығарудан бас тартпаған жағдайда, кеден органы көрсетілген тауарларды кідіртпейді. Тауарларды шығарудан бас тартылған жағдайда, кеден органы уақытша сақтау мерзімі өткен тауарларды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кідіртеді.</w:t>
      </w:r>
    </w:p>
    <w:bookmarkEnd w:id="1265"/>
    <w:p>
      <w:pPr>
        <w:spacing w:after="0"/>
        <w:ind w:left="0"/>
        <w:jc w:val="both"/>
      </w:pPr>
      <w:r>
        <w:rPr>
          <w:rFonts w:ascii="Times New Roman"/>
          <w:b/>
          <w:i w:val="false"/>
          <w:color w:val="000000"/>
          <w:sz w:val="28"/>
        </w:rPr>
        <w:t>102-бап. Уақытша сақтауда тұрған тауарлармен операциялар</w:t>
      </w:r>
    </w:p>
    <w:bookmarkStart w:name="z1752" w:id="1266"/>
    <w:p>
      <w:pPr>
        <w:spacing w:after="0"/>
        <w:ind w:left="0"/>
        <w:jc w:val="both"/>
      </w:pPr>
      <w:r>
        <w:rPr>
          <w:rFonts w:ascii="Times New Roman"/>
          <w:b w:val="false"/>
          <w:i w:val="false"/>
          <w:color w:val="000000"/>
          <w:sz w:val="28"/>
        </w:rPr>
        <w:t>
      1. Уақытша сақтауда тұрған тауарларға қатысты өкілеттіктері бар тұлғалар осындай тауарлармен оларды өзгермейтін қалпында сақталуын қамтамасыз ету үшін қажетті операцияларды жасауға, оның ішінде тауарларды қарауға және өлшеуге, оларды уақытша сақтау орны шегінде ауыстыруға құқылы.</w:t>
      </w:r>
    </w:p>
    <w:bookmarkEnd w:id="1266"/>
    <w:bookmarkStart w:name="z1753" w:id="1267"/>
    <w:p>
      <w:pPr>
        <w:spacing w:after="0"/>
        <w:ind w:left="0"/>
        <w:jc w:val="both"/>
      </w:pPr>
      <w:r>
        <w:rPr>
          <w:rFonts w:ascii="Times New Roman"/>
          <w:b w:val="false"/>
          <w:i w:val="false"/>
          <w:color w:val="000000"/>
          <w:sz w:val="28"/>
        </w:rPr>
        <w:t>
      2. Осы баптың 1-тармағында көрсетілмеген операциялар, оның ішінде тауарлардың сынамасын және (немесе) үлгілерін алу, зақымданған орамасын түзету, тауарлардың санын және (немесе) сипаттамасын анықтау үшін орамды ашу, сондай-ақ тауарларды кейіннен тасуға (тасымалдауға) дайындау үшін қажетті операциялар кеден органының рұқсатымен жасалады.</w:t>
      </w:r>
    </w:p>
    <w:bookmarkEnd w:id="1267"/>
    <w:bookmarkStart w:name="z1754" w:id="1268"/>
    <w:p>
      <w:pPr>
        <w:spacing w:after="0"/>
        <w:ind w:left="0"/>
        <w:jc w:val="both"/>
      </w:pPr>
      <w:r>
        <w:rPr>
          <w:rFonts w:ascii="Times New Roman"/>
          <w:b w:val="false"/>
          <w:i w:val="false"/>
          <w:color w:val="000000"/>
          <w:sz w:val="28"/>
        </w:rPr>
        <w:t>
      Осы тармақтың бірінші абзацында көрсетілген кеден органының рұқсат беру және сондай рұқсатты беруден бас тарту тәртібі мүше мемлекеттердің кедендік реттеу туралы заңнамасына сәйкес белгіленеді.</w:t>
      </w:r>
    </w:p>
    <w:bookmarkEnd w:id="1268"/>
    <w:bookmarkStart w:name="z1755" w:id="1269"/>
    <w:p>
      <w:pPr>
        <w:spacing w:after="0"/>
        <w:ind w:left="0"/>
        <w:jc w:val="both"/>
      </w:pPr>
      <w:r>
        <w:rPr>
          <w:rFonts w:ascii="Times New Roman"/>
          <w:b w:val="false"/>
          <w:i w:val="false"/>
          <w:color w:val="000000"/>
          <w:sz w:val="28"/>
        </w:rPr>
        <w:t xml:space="preserve">
      3. Мүше мемлекетке тұрақты тұруға қоныс аударуға, осы мүше мемлекеттің заңнамасына сәйкес босқын, мәжбүрлі қоныс аударушы мәртебесін алуға ниеті бар шетелдік жеке тұлғаның уақытша сақтауда тұрған жеке пайдалануға арналған тауарларымен операциялар осы Кодекстің </w:t>
      </w:r>
      <w:r>
        <w:rPr>
          <w:rFonts w:ascii="Times New Roman"/>
          <w:b w:val="false"/>
          <w:i w:val="false"/>
          <w:color w:val="000000"/>
          <w:sz w:val="28"/>
        </w:rPr>
        <w:t>259-бабына</w:t>
      </w:r>
      <w:r>
        <w:rPr>
          <w:rFonts w:ascii="Times New Roman"/>
          <w:b w:val="false"/>
          <w:i w:val="false"/>
          <w:color w:val="000000"/>
          <w:sz w:val="28"/>
        </w:rPr>
        <w:t xml:space="preserve"> сәйкес жасалады.</w:t>
      </w:r>
    </w:p>
    <w:bookmarkEnd w:id="1269"/>
    <w:p>
      <w:pPr>
        <w:spacing w:after="0"/>
        <w:ind w:left="0"/>
        <w:jc w:val="both"/>
      </w:pPr>
      <w:r>
        <w:rPr>
          <w:rFonts w:ascii="Times New Roman"/>
          <w:b/>
          <w:i w:val="false"/>
          <w:color w:val="000000"/>
          <w:sz w:val="28"/>
        </w:rPr>
        <w:t>103-бап. Тауарларды уақытша сақтау кезінде кедендік әкелу баждарын, салықтарды, арнайы, демпингке қарсы, өтем баждарын төлеу міндетінің туындауы және тоқтатылуы, оларды төлеу мерзімі және есептеу</w:t>
      </w:r>
    </w:p>
    <w:bookmarkStart w:name="z1756" w:id="1270"/>
    <w:p>
      <w:pPr>
        <w:spacing w:after="0"/>
        <w:ind w:left="0"/>
        <w:jc w:val="both"/>
      </w:pPr>
      <w:r>
        <w:rPr>
          <w:rFonts w:ascii="Times New Roman"/>
          <w:b w:val="false"/>
          <w:i w:val="false"/>
          <w:color w:val="000000"/>
          <w:sz w:val="28"/>
        </w:rPr>
        <w:t>
      1. Уақытша сақтауға орналастырылатын шетелдік тауарларға қатысты кедендік әкелу баждарын, салықтарды, арнайы, демпингке қарсы, өтем баждарын төлеу жөніндегі міндеті:</w:t>
      </w:r>
    </w:p>
    <w:bookmarkEnd w:id="1270"/>
    <w:bookmarkStart w:name="z1757" w:id="1271"/>
    <w:p>
      <w:pPr>
        <w:spacing w:after="0"/>
        <w:ind w:left="0"/>
        <w:jc w:val="both"/>
      </w:pPr>
      <w:r>
        <w:rPr>
          <w:rFonts w:ascii="Times New Roman"/>
          <w:b w:val="false"/>
          <w:i w:val="false"/>
          <w:color w:val="000000"/>
          <w:sz w:val="28"/>
        </w:rPr>
        <w:t>
      1) тасымалдаушыда немесе тауарларды уақытша сақтауға орналастыру үшін құжаттар ұсынылған тауарларға қатысты өкілеттіктері бар өзге тұлғада - кеден органы осы құжаттарды тіркеген кезден;</w:t>
      </w:r>
    </w:p>
    <w:bookmarkEnd w:id="1271"/>
    <w:bookmarkStart w:name="z1758" w:id="1272"/>
    <w:p>
      <w:pPr>
        <w:spacing w:after="0"/>
        <w:ind w:left="0"/>
        <w:jc w:val="both"/>
      </w:pPr>
      <w:r>
        <w:rPr>
          <w:rFonts w:ascii="Times New Roman"/>
          <w:b w:val="false"/>
          <w:i w:val="false"/>
          <w:color w:val="000000"/>
          <w:sz w:val="28"/>
        </w:rPr>
        <w:t>
      2) уақытша сақтау қоймасының иесінде - уақытша сақтау қоймасында тауарларды орналастырған кезден;</w:t>
      </w:r>
    </w:p>
    <w:bookmarkEnd w:id="1272"/>
    <w:bookmarkStart w:name="z1759" w:id="1273"/>
    <w:p>
      <w:pPr>
        <w:spacing w:after="0"/>
        <w:ind w:left="0"/>
        <w:jc w:val="both"/>
      </w:pPr>
      <w:r>
        <w:rPr>
          <w:rFonts w:ascii="Times New Roman"/>
          <w:b w:val="false"/>
          <w:i w:val="false"/>
          <w:color w:val="000000"/>
          <w:sz w:val="28"/>
        </w:rPr>
        <w:t>
      3) уақытша сақтау қоймасы болып табылмайтын орында тауарларды уақытша сақтауды жүзеге асырушы тұлғада - кеден органы тауарларды уақытша сақтауға орналастыру үшін ұсынылған құжаттарды тіркеген кезден бастап туындайды.</w:t>
      </w:r>
    </w:p>
    <w:bookmarkEnd w:id="1273"/>
    <w:bookmarkStart w:name="z1760" w:id="1274"/>
    <w:p>
      <w:pPr>
        <w:spacing w:after="0"/>
        <w:ind w:left="0"/>
        <w:jc w:val="both"/>
      </w:pPr>
      <w:r>
        <w:rPr>
          <w:rFonts w:ascii="Times New Roman"/>
          <w:b w:val="false"/>
          <w:i w:val="false"/>
          <w:color w:val="000000"/>
          <w:sz w:val="28"/>
        </w:rPr>
        <w:t>
      2. Уақытша сақтауға орналастырылатын (орналастырылған) шетелдік тауарларға қатысты кедендік әкелу баждарын, салықтарды, арнайы, демпингке қарсы, өтем баждарын төлеу жөніндегі міндет:</w:t>
      </w:r>
    </w:p>
    <w:bookmarkEnd w:id="1274"/>
    <w:bookmarkStart w:name="z1761" w:id="1275"/>
    <w:p>
      <w:pPr>
        <w:spacing w:after="0"/>
        <w:ind w:left="0"/>
        <w:jc w:val="both"/>
      </w:pPr>
      <w:r>
        <w:rPr>
          <w:rFonts w:ascii="Times New Roman"/>
          <w:b w:val="false"/>
          <w:i w:val="false"/>
          <w:color w:val="000000"/>
          <w:sz w:val="28"/>
        </w:rPr>
        <w:t>
      1) тасымалдаушыда немесе тауарларды уақытша сақтауға орналастыру үшін құжаттар ұсынылған тауарларға қатысты өкілеттіктері бар өзге тұлғада:</w:t>
      </w:r>
    </w:p>
    <w:bookmarkEnd w:id="1275"/>
    <w:bookmarkStart w:name="z1762" w:id="1276"/>
    <w:p>
      <w:pPr>
        <w:spacing w:after="0"/>
        <w:ind w:left="0"/>
        <w:jc w:val="both"/>
      </w:pPr>
      <w:r>
        <w:rPr>
          <w:rFonts w:ascii="Times New Roman"/>
          <w:b w:val="false"/>
          <w:i w:val="false"/>
          <w:color w:val="000000"/>
          <w:sz w:val="28"/>
        </w:rPr>
        <w:t>
      тауарларды уақытша сақтау қоймасына орналастыру не уақытша сақтау қоймасы болып табылмайтын орында уақытша сақтауға өзге тұлғаның оларды қабылдауы;</w:t>
      </w:r>
    </w:p>
    <w:bookmarkEnd w:id="1276"/>
    <w:bookmarkStart w:name="z1763" w:id="1277"/>
    <w:p>
      <w:pPr>
        <w:spacing w:after="0"/>
        <w:ind w:left="0"/>
        <w:jc w:val="both"/>
      </w:pPr>
      <w:r>
        <w:rPr>
          <w:rFonts w:ascii="Times New Roman"/>
          <w:b w:val="false"/>
          <w:i w:val="false"/>
          <w:color w:val="000000"/>
          <w:sz w:val="28"/>
        </w:rPr>
        <w:t>
      осы баптың 4-тармағының 1-тармақшасында көрсетілген мән-жайлар туындағаннан кейін тауарларды шетелдік тауарларға қолданылатын кедендік рәсімдермен орналастыру;</w:t>
      </w:r>
    </w:p>
    <w:bookmarkEnd w:id="1277"/>
    <w:bookmarkStart w:name="z1764" w:id="1278"/>
    <w:p>
      <w:pPr>
        <w:spacing w:after="0"/>
        <w:ind w:left="0"/>
        <w:jc w:val="both"/>
      </w:pPr>
      <w:r>
        <w:rPr>
          <w:rFonts w:ascii="Times New Roman"/>
          <w:b w:val="false"/>
          <w:i w:val="false"/>
          <w:color w:val="000000"/>
          <w:sz w:val="28"/>
        </w:rPr>
        <w:t>
      2) уақытша сақтау қоймасының иесінде:</w:t>
      </w:r>
    </w:p>
    <w:bookmarkEnd w:id="1278"/>
    <w:bookmarkStart w:name="z1765" w:id="1279"/>
    <w:p>
      <w:pPr>
        <w:spacing w:after="0"/>
        <w:ind w:left="0"/>
        <w:jc w:val="both"/>
      </w:pPr>
      <w:r>
        <w:rPr>
          <w:rFonts w:ascii="Times New Roman"/>
          <w:b w:val="false"/>
          <w:i w:val="false"/>
          <w:color w:val="000000"/>
          <w:sz w:val="28"/>
        </w:rPr>
        <w:t>
      тауарларды уақытша сақтау қоймасынан оларды кедендік рәсімдермен орналастыруға байланысты беру;</w:t>
      </w:r>
    </w:p>
    <w:bookmarkEnd w:id="1279"/>
    <w:bookmarkStart w:name="z1766" w:id="1280"/>
    <w:p>
      <w:pPr>
        <w:spacing w:after="0"/>
        <w:ind w:left="0"/>
        <w:jc w:val="both"/>
      </w:pPr>
      <w:r>
        <w:rPr>
          <w:rFonts w:ascii="Times New Roman"/>
          <w:b w:val="false"/>
          <w:i w:val="false"/>
          <w:color w:val="000000"/>
          <w:sz w:val="28"/>
        </w:rPr>
        <w:t>
      тауарларды осы баптың 4-тармағының 3-тармақшасында көрсетілген мән-жайлар туындағаннан кейін шетелдік тауарларға қолданылатын кедендік рәсімдермен орналастыру;</w:t>
      </w:r>
    </w:p>
    <w:bookmarkEnd w:id="1280"/>
    <w:bookmarkStart w:name="z1767" w:id="1281"/>
    <w:p>
      <w:pPr>
        <w:spacing w:after="0"/>
        <w:ind w:left="0"/>
        <w:jc w:val="both"/>
      </w:pPr>
      <w:r>
        <w:rPr>
          <w:rFonts w:ascii="Times New Roman"/>
          <w:b w:val="false"/>
          <w:i w:val="false"/>
          <w:color w:val="000000"/>
          <w:sz w:val="28"/>
        </w:rPr>
        <w:t>
      3) уақытша сақтау қоймасы болып табылмайтын орында тауарларды уақытша сақтауды жүзеге асырушы тұлғада - тауарларды осы баптың 4-тармағының 2 және 3-тармақшаларында көрсетілген мән-жайлар басталғаннан кейін шетелдік тауарларға қолданылатын кедендік рәсімдермен орналастыру;</w:t>
      </w:r>
    </w:p>
    <w:bookmarkEnd w:id="1281"/>
    <w:bookmarkStart w:name="z1768" w:id="1282"/>
    <w:p>
      <w:pPr>
        <w:spacing w:after="0"/>
        <w:ind w:left="0"/>
        <w:jc w:val="both"/>
      </w:pPr>
      <w:r>
        <w:rPr>
          <w:rFonts w:ascii="Times New Roman"/>
          <w:b w:val="false"/>
          <w:i w:val="false"/>
          <w:color w:val="000000"/>
          <w:sz w:val="28"/>
        </w:rPr>
        <w:t>
      4) осы баптың 1-3-тармақшаларында көрсетілген тұлғаларда:</w:t>
      </w:r>
    </w:p>
    <w:bookmarkEnd w:id="1282"/>
    <w:bookmarkStart w:name="z1769" w:id="1283"/>
    <w:p>
      <w:pPr>
        <w:spacing w:after="0"/>
        <w:ind w:left="0"/>
        <w:jc w:val="both"/>
      </w:pPr>
      <w:r>
        <w:rPr>
          <w:rFonts w:ascii="Times New Roman"/>
          <w:b w:val="false"/>
          <w:i w:val="false"/>
          <w:color w:val="000000"/>
          <w:sz w:val="28"/>
        </w:rPr>
        <w:t>
      кедендік әкелу баждарын, салықтарды, арнайы, демпингке қарсы, өтем баждарын төлеу жөніндегі міндетті орындау және (немесе) осы баптың 5-тармағына сәйкес есептелген және төлеуге жататын мөлшерде өндіріп алу;</w:t>
      </w:r>
    </w:p>
    <w:bookmarkEnd w:id="1283"/>
    <w:bookmarkStart w:name="z1770" w:id="1284"/>
    <w:p>
      <w:pPr>
        <w:spacing w:after="0"/>
        <w:ind w:left="0"/>
        <w:jc w:val="both"/>
      </w:pPr>
      <w:r>
        <w:rPr>
          <w:rFonts w:ascii="Times New Roman"/>
          <w:b w:val="false"/>
          <w:i w:val="false"/>
          <w:color w:val="000000"/>
          <w:sz w:val="28"/>
        </w:rPr>
        <w:t>
      осы Кодекске сәйкес осындай жойылу немесе қайтарымсыз жоғалуға дейін осы шетелдік тауарларға қатысты кедендік әкелу баждарын, салықтарды, арнайы, демпингке қарсы, өтем баждарын төлеу мерзімі туындаған жағдайларды қоспағанда, мүше мемлекеттердің кедендік реттеу туралы заңнамасына сәйкес кеден органы аварияның салдарынан немесе еңсерілмейтін күштің әсерінен шетелдік тауарлардың жойылу және (немесе) қайтарымсыз жоғалу фактін не қалыпты тасу (тасымалдау) және (немесе) сақтау жағдайларында табиғи кему нәтижесінде осы тауарлардың қайтарымсыз жоғалу фактін мойындаған;</w:t>
      </w:r>
    </w:p>
    <w:bookmarkEnd w:id="1284"/>
    <w:bookmarkStart w:name="z1771" w:id="1285"/>
    <w:p>
      <w:pPr>
        <w:spacing w:after="0"/>
        <w:ind w:left="0"/>
        <w:jc w:val="both"/>
      </w:pPr>
      <w:r>
        <w:rPr>
          <w:rFonts w:ascii="Times New Roman"/>
          <w:b w:val="false"/>
          <w:i w:val="false"/>
          <w:color w:val="000000"/>
          <w:sz w:val="28"/>
        </w:rPr>
        <w:t>
      мүше мемлекеттің заңнамасына сәйкес тауарларды тәркілеу немесе осы мүше мемлекеттің меншігіне (кірісіне) айналдыру;</w:t>
      </w:r>
    </w:p>
    <w:bookmarkEnd w:id="1285"/>
    <w:bookmarkStart w:name="z1772" w:id="1286"/>
    <w:p>
      <w:pPr>
        <w:spacing w:after="0"/>
        <w:ind w:left="0"/>
        <w:jc w:val="both"/>
      </w:pPr>
      <w:r>
        <w:rPr>
          <w:rFonts w:ascii="Times New Roman"/>
          <w:b w:val="false"/>
          <w:i w:val="false"/>
          <w:color w:val="000000"/>
          <w:sz w:val="28"/>
        </w:rPr>
        <w:t xml:space="preserve">
      кеден органының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тауарларды кідіртуі;</w:t>
      </w:r>
    </w:p>
    <w:bookmarkEnd w:id="1286"/>
    <w:p>
      <w:pPr>
        <w:spacing w:after="0"/>
        <w:ind w:left="0"/>
        <w:jc w:val="both"/>
      </w:pPr>
      <w:r>
        <w:rPr>
          <w:rFonts w:ascii="Times New Roman"/>
          <w:b w:val="false"/>
          <w:i w:val="false"/>
          <w:color w:val="000000"/>
          <w:sz w:val="28"/>
        </w:rPr>
        <w:t>
      қылмыстық іс немесе әкімшілік құқық бұзушылық туралы іс (әкімшілік процесті жүргізу) бойынша іс жүргізу барысында қылмыс туралы хабарламаны тексеру кезінде алып қойылған немесе тыйым салынған және егер бұрын мұндай тауарларды шығару жүргізілмеген болса, оларға қатысты қайтару туралы шешім қабылданған тауарларды уақытша сақтауға орналастыру немесе кедендік рәсімдердің біреуімен орналастыру мән-жайлары туындаған кезде тоқтатылады.</w:t>
      </w:r>
    </w:p>
    <w:bookmarkStart w:name="z1773" w:id="1287"/>
    <w:p>
      <w:pPr>
        <w:spacing w:after="0"/>
        <w:ind w:left="0"/>
        <w:jc w:val="both"/>
      </w:pPr>
      <w:r>
        <w:rPr>
          <w:rFonts w:ascii="Times New Roman"/>
          <w:b w:val="false"/>
          <w:i w:val="false"/>
          <w:color w:val="000000"/>
          <w:sz w:val="28"/>
        </w:rPr>
        <w:t>
      3. Осы баптың 4-тармағында көрсетілген мән-жайлар басталған кезде кедендік әкелу баждарын, салықтарды, арнайы, демпингке қарсы, өтем баждарын төлеу жөніндегі міндет орындалуға жатады.</w:t>
      </w:r>
    </w:p>
    <w:bookmarkEnd w:id="1287"/>
    <w:bookmarkStart w:name="z1774" w:id="1288"/>
    <w:p>
      <w:pPr>
        <w:spacing w:after="0"/>
        <w:ind w:left="0"/>
        <w:jc w:val="both"/>
      </w:pPr>
      <w:r>
        <w:rPr>
          <w:rFonts w:ascii="Times New Roman"/>
          <w:b w:val="false"/>
          <w:i w:val="false"/>
          <w:color w:val="000000"/>
          <w:sz w:val="28"/>
        </w:rPr>
        <w:t>
      4. Мынадай мән-жайлар басталған кезде кедендік әкелу баждарын, салықтарды, арнайы, демпингке қарсы, өтем баждарын төлеу мерзімі болып:</w:t>
      </w:r>
    </w:p>
    <w:bookmarkEnd w:id="1288"/>
    <w:bookmarkStart w:name="z1775" w:id="1289"/>
    <w:p>
      <w:pPr>
        <w:spacing w:after="0"/>
        <w:ind w:left="0"/>
        <w:jc w:val="both"/>
      </w:pPr>
      <w:r>
        <w:rPr>
          <w:rFonts w:ascii="Times New Roman"/>
          <w:b w:val="false"/>
          <w:i w:val="false"/>
          <w:color w:val="000000"/>
          <w:sz w:val="28"/>
        </w:rPr>
        <w:t>
      1) тасымалдаушы немесе тауарларды уақытша сақтауға орналастыру үшін құжаттар ұсынылған тауарларға қатысты өкілеттіктері бар өзге тұлға үшін:</w:t>
      </w:r>
    </w:p>
    <w:bookmarkEnd w:id="1289"/>
    <w:bookmarkStart w:name="z1776" w:id="1290"/>
    <w:p>
      <w:pPr>
        <w:spacing w:after="0"/>
        <w:ind w:left="0"/>
        <w:jc w:val="both"/>
      </w:pPr>
      <w:r>
        <w:rPr>
          <w:rFonts w:ascii="Times New Roman"/>
          <w:b w:val="false"/>
          <w:i w:val="false"/>
          <w:color w:val="000000"/>
          <w:sz w:val="28"/>
        </w:rPr>
        <w:t>
      аварияның салдарынан немесе еңсерілмейтін күштің әрекетінен жойылған және (немесе) қайтарымсыз жоғалуды не қалыпты тасу (тасымалдау) және (немесе) сақтау жағдайларында табиғи кему нәтижесінде қайтарымсыз жоғалуды қоспағанда, уақытша сақтауға орналастырылған тауарлар, оларды уақытша сақтау қоймасына орналастырғанға дейін жоғалған немесе уақытша сақтау қоймасы болып табылмайтын орында оларды уақытша сақтауға өзге тұлға қабылдаған жағдайда, — осындай жоғалту күні, ал егер бұл күн белгіленбеген болса — тауарларды уақытша сақтауға орналастыру үшін ұсынылған құжаттарды кеден органы тіркеген күн;</w:t>
      </w:r>
    </w:p>
    <w:bookmarkEnd w:id="1290"/>
    <w:bookmarkStart w:name="z1777" w:id="1291"/>
    <w:p>
      <w:pPr>
        <w:spacing w:after="0"/>
        <w:ind w:left="0"/>
        <w:jc w:val="both"/>
      </w:pPr>
      <w:r>
        <w:rPr>
          <w:rFonts w:ascii="Times New Roman"/>
          <w:b w:val="false"/>
          <w:i w:val="false"/>
          <w:color w:val="000000"/>
          <w:sz w:val="28"/>
        </w:rPr>
        <w:t>
      тауарларды уақытша сақтау қоймасына орналастырғанға дейін уақытша сақтауға орналастырылған тауарларды алушыға немесе өзге тұлғаға кеден органының рұқсатынсыз берген не уақытша сақтау қоймасы болып табылмайтын орында уақытша сақтауға оларды өзге тұлға қабылдаған жағдайда - осындай беру күні, ал егер бұл күн белгіленбеген болса, — тауарларды уақытша сақтауға орналастыру үшін ұсынылған құжаттарды кеден органы тіркеген күн;</w:t>
      </w:r>
    </w:p>
    <w:bookmarkEnd w:id="1291"/>
    <w:bookmarkStart w:name="z1778" w:id="1292"/>
    <w:p>
      <w:pPr>
        <w:spacing w:after="0"/>
        <w:ind w:left="0"/>
        <w:jc w:val="both"/>
      </w:pPr>
      <w:r>
        <w:rPr>
          <w:rFonts w:ascii="Times New Roman"/>
          <w:b w:val="false"/>
          <w:i w:val="false"/>
          <w:color w:val="000000"/>
          <w:sz w:val="28"/>
        </w:rPr>
        <w:t>
      2) уақытша сақтау қоймасы болып табылмайтын орында тауарларды уақытша сақтауды жүзеге асырушы тұлға үшін:</w:t>
      </w:r>
    </w:p>
    <w:bookmarkEnd w:id="1292"/>
    <w:bookmarkStart w:name="z1779" w:id="1293"/>
    <w:p>
      <w:pPr>
        <w:spacing w:after="0"/>
        <w:ind w:left="0"/>
        <w:jc w:val="both"/>
      </w:pPr>
      <w:r>
        <w:rPr>
          <w:rFonts w:ascii="Times New Roman"/>
          <w:b w:val="false"/>
          <w:i w:val="false"/>
          <w:color w:val="000000"/>
          <w:sz w:val="28"/>
        </w:rPr>
        <w:t>
      аварияның салдарынан немесе еңсерілмейтін күштің әрекетінен жойылған және (немесе) қайтарымсыз жоғалуды не қалыпты тасу (тасымалдау) және (немесе) сақтау жағдайларында табиғи кему нәтижесінде қайтарымсыз жоғалуды қоспағанда, уақытша сақтауға орналастырылған тауарлар, уақытша сақтау қоймасы болып табылмайтын орында оларды орналастырғанға дейін жоғалған жағдайда - осындай жоғалту күні, ал егер бұл күн белгіленбеген болса - тауарларды уақытша сақтауға орналастыру үшін ұсынылған құжаттарды кеден органы тіркеген күн;</w:t>
      </w:r>
    </w:p>
    <w:bookmarkEnd w:id="1293"/>
    <w:bookmarkStart w:name="z1780" w:id="1294"/>
    <w:p>
      <w:pPr>
        <w:spacing w:after="0"/>
        <w:ind w:left="0"/>
        <w:jc w:val="both"/>
      </w:pPr>
      <w:r>
        <w:rPr>
          <w:rFonts w:ascii="Times New Roman"/>
          <w:b w:val="false"/>
          <w:i w:val="false"/>
          <w:color w:val="000000"/>
          <w:sz w:val="28"/>
        </w:rPr>
        <w:t>
      уақытша сақтау қоймасы болып табылмайтын орында тауарларды орналастырғанға дейін кеден органының рұқсатынсыз алушыға немесе өзге тұлға уақытша сақтауға орналастырылған берген жағдайда, - осындай беру күні, ал егер бұл күн белгіленбеген болса — тауарларды уақытша сақтауға орналастыру үшін ұсынылған құжаттарды кеден органы тіркеген күн;</w:t>
      </w:r>
    </w:p>
    <w:bookmarkEnd w:id="1294"/>
    <w:bookmarkStart w:name="z1781" w:id="1295"/>
    <w:p>
      <w:pPr>
        <w:spacing w:after="0"/>
        <w:ind w:left="0"/>
        <w:jc w:val="both"/>
      </w:pPr>
      <w:r>
        <w:rPr>
          <w:rFonts w:ascii="Times New Roman"/>
          <w:b w:val="false"/>
          <w:i w:val="false"/>
          <w:color w:val="000000"/>
          <w:sz w:val="28"/>
        </w:rPr>
        <w:t>
      3) уақытша сақтау қоймасының иесі үшін не уақытша сақтау қоймасы болып табылмайтын орында тауарларды уақытша сақтауды жүзеге асырушы тұлға үшін:</w:t>
      </w:r>
    </w:p>
    <w:bookmarkEnd w:id="1295"/>
    <w:bookmarkStart w:name="z1782" w:id="1296"/>
    <w:p>
      <w:pPr>
        <w:spacing w:after="0"/>
        <w:ind w:left="0"/>
        <w:jc w:val="both"/>
      </w:pPr>
      <w:r>
        <w:rPr>
          <w:rFonts w:ascii="Times New Roman"/>
          <w:b w:val="false"/>
          <w:i w:val="false"/>
          <w:color w:val="000000"/>
          <w:sz w:val="28"/>
        </w:rPr>
        <w:t>
      аварияның салдарында немесе еңсерілмейтін күштің әсерінен жойылу және (немесе) қайтарымсыз жоғалу не қалыпты тасу (тасымалдау) және (немесе) сақтау жағдайларында табиғи кему нәтижесінде қайтарымсыз жоғалуды қоспағанда, уақытша сақтау қоймасында сақталуда немесе уақытша сақтау қоймасы болып табылмайтын орында тауарлар жоғалған жағдайында, — осындай жоғалту күні, ал егер бұл күн белгіленбеген болса - уақытша сақтау қоймасында не уақытша сақтау қоймасы болып табылмайтын орында тауарлар орналастырылатын күн;</w:t>
      </w:r>
    </w:p>
    <w:bookmarkEnd w:id="1296"/>
    <w:bookmarkStart w:name="z1783" w:id="1297"/>
    <w:p>
      <w:pPr>
        <w:spacing w:after="0"/>
        <w:ind w:left="0"/>
        <w:jc w:val="both"/>
      </w:pPr>
      <w:r>
        <w:rPr>
          <w:rFonts w:ascii="Times New Roman"/>
          <w:b w:val="false"/>
          <w:i w:val="false"/>
          <w:color w:val="000000"/>
          <w:sz w:val="28"/>
        </w:rPr>
        <w:t>
      уақытша сақтау қоймасында немесе уақытша сақтау қоймасы болып табылмайтын орында сақталудағы тауарларды кеден органының рұқсатынсыз алушыға немесе өзге тұлғаға беру жағдайында, - осындай беру күні, ал егер бұл күн белгіленбеген болса — уақытша сақтау қоймасында не уақытша сақтау қоймасы болып табылмайтын орында тауарлар орналастырылатын күн;</w:t>
      </w:r>
    </w:p>
    <w:bookmarkEnd w:id="1297"/>
    <w:bookmarkStart w:name="z1784" w:id="1298"/>
    <w:p>
      <w:pPr>
        <w:spacing w:after="0"/>
        <w:ind w:left="0"/>
        <w:jc w:val="both"/>
      </w:pPr>
      <w:r>
        <w:rPr>
          <w:rFonts w:ascii="Times New Roman"/>
          <w:b w:val="false"/>
          <w:i w:val="false"/>
          <w:color w:val="000000"/>
          <w:sz w:val="28"/>
        </w:rPr>
        <w:t>
      тауарларды алушының қоймасында сақтаудағы тауарлар, тауарларды уақытша сақтау мақсатында пайдаланылмаған жағдайында, - осындай пайдалану күні, ал егер бұл күн белгіленбеген болса, - тауарларды уақытша сақтауға орналастыру үшін ұсынылған құжаттарды кеден органы тіркеген күн есептеледі.</w:t>
      </w:r>
    </w:p>
    <w:bookmarkEnd w:id="1298"/>
    <w:bookmarkStart w:name="z1785" w:id="1299"/>
    <w:p>
      <w:pPr>
        <w:spacing w:after="0"/>
        <w:ind w:left="0"/>
        <w:jc w:val="both"/>
      </w:pPr>
      <w:r>
        <w:rPr>
          <w:rFonts w:ascii="Times New Roman"/>
          <w:b w:val="false"/>
          <w:i w:val="false"/>
          <w:color w:val="000000"/>
          <w:sz w:val="28"/>
        </w:rPr>
        <w:t>
      5. Егер кедендік әкелу баждарын, салықтар төлеу жөніндегі тарифтік преференциялар мен жеңілдіктерді қолданбай, тауарларды ішкі тұтыну үшін шығару кедендік рәсімімен орналастырылған болса, осы баптың 4-тармағында көрсетілген мән-жайлар басталған кезде, кедендік әкелу баждары, салықтар, арнайы, демпингке қарсы, өтем баждарын төлеуге жатады.</w:t>
      </w:r>
    </w:p>
    <w:bookmarkEnd w:id="1299"/>
    <w:bookmarkStart w:name="z1786" w:id="1300"/>
    <w:p>
      <w:pPr>
        <w:spacing w:after="0"/>
        <w:ind w:left="0"/>
        <w:jc w:val="both"/>
      </w:pPr>
      <w:r>
        <w:rPr>
          <w:rFonts w:ascii="Times New Roman"/>
          <w:b w:val="false"/>
          <w:i w:val="false"/>
          <w:color w:val="000000"/>
          <w:sz w:val="28"/>
        </w:rPr>
        <w:t xml:space="preserve">
      Кедендік әкелу баждары, салықтар, арнайы, демпингке қарсы, өтем баждары осы Кодекстің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12-тарауларына</w:t>
      </w:r>
      <w:r>
        <w:rPr>
          <w:rFonts w:ascii="Times New Roman"/>
          <w:b w:val="false"/>
          <w:i w:val="false"/>
          <w:color w:val="000000"/>
          <w:sz w:val="28"/>
        </w:rPr>
        <w:t xml:space="preserve"> сәйкес есептеледі.</w:t>
      </w:r>
    </w:p>
    <w:bookmarkEnd w:id="1300"/>
    <w:bookmarkStart w:name="z1787" w:id="1301"/>
    <w:p>
      <w:pPr>
        <w:spacing w:after="0"/>
        <w:ind w:left="0"/>
        <w:jc w:val="both"/>
      </w:pPr>
      <w:r>
        <w:rPr>
          <w:rFonts w:ascii="Times New Roman"/>
          <w:b w:val="false"/>
          <w:i w:val="false"/>
          <w:color w:val="000000"/>
          <w:sz w:val="28"/>
        </w:rPr>
        <w:t>
      Кедендік әкелу баждарын, салықтарды, арнайы, демпингке қарсы, өтем баждарын есептеу үшін осы баптың 4-тармағына сәйкес кедендік әкелу баждарын, салықтарды, арнайы, демпингке қарсы, өтем баждарын төлеу мерзімі болып табылатын күні қолданыста болатын кедендік әкелу баждарының, салықтарының, арнайы, демпингке қарсы, өтем баждарының мөлшерлемелері қолданылады.</w:t>
      </w:r>
    </w:p>
    <w:bookmarkEnd w:id="1301"/>
    <w:bookmarkStart w:name="z1788" w:id="1302"/>
    <w:p>
      <w:pPr>
        <w:spacing w:after="0"/>
        <w:ind w:left="0"/>
        <w:jc w:val="both"/>
      </w:pPr>
      <w:r>
        <w:rPr>
          <w:rFonts w:ascii="Times New Roman"/>
          <w:b w:val="false"/>
          <w:i w:val="false"/>
          <w:color w:val="000000"/>
          <w:sz w:val="28"/>
        </w:rPr>
        <w:t>
      Егер тауарлардың кедендік құнын анықтау үшін, сондай-ақ кедендік әкелу баждарын, салықтарды, арнайы, демпингке қарсы, өтем баждарын есептеу үшін шетелдік валютаны мүше мемлекеттің валютасына қайта есептеу талап етілетін жағдайда, мұндай қайта есептеу осы баптың 4-тармағына сәйкес кедендік әкелу баждарын, салықтарды, арнайы, демпингке қарсы, өтем баждарын төлеу мерзімі болып табылатын күні қолданыста болатын валюта бағамы бойынша жүргізіледі.</w:t>
      </w:r>
    </w:p>
    <w:bookmarkEnd w:id="1302"/>
    <w:bookmarkStart w:name="z1789" w:id="1303"/>
    <w:p>
      <w:pPr>
        <w:spacing w:after="0"/>
        <w:ind w:left="0"/>
        <w:jc w:val="both"/>
      </w:pPr>
      <w:r>
        <w:rPr>
          <w:rFonts w:ascii="Times New Roman"/>
          <w:b w:val="false"/>
          <w:i w:val="false"/>
          <w:color w:val="000000"/>
          <w:sz w:val="28"/>
        </w:rPr>
        <w:t xml:space="preserve">
      Егер кеден органының тауарлар туралы дәл мәліметтері (сипаты, атауы, саны, шығарылған жері және (немесе) кедендік құны) болмаса, төлеуге жататын кедендік әкелу баждарын, салықтарды, арнайы, демпингке қарсы, өтем баждарын есептеуге арналған база кеден органының қолда бар мәліметтері негізінде айқындалады, ал тауарларды жіктеу осы Кодекстің </w:t>
      </w:r>
      <w:r>
        <w:rPr>
          <w:rFonts w:ascii="Times New Roman"/>
          <w:b w:val="false"/>
          <w:i w:val="false"/>
          <w:color w:val="000000"/>
          <w:sz w:val="28"/>
        </w:rPr>
        <w:t>20-бабының</w:t>
      </w:r>
      <w:r>
        <w:rPr>
          <w:rFonts w:ascii="Times New Roman"/>
          <w:b w:val="false"/>
          <w:i w:val="false"/>
          <w:color w:val="000000"/>
          <w:sz w:val="28"/>
        </w:rPr>
        <w:t xml:space="preserve"> 3-тармағы ескеріле отырып жүзеге асырылады.</w:t>
      </w:r>
    </w:p>
    <w:bookmarkEnd w:id="1303"/>
    <w:bookmarkStart w:name="z1790" w:id="1304"/>
    <w:p>
      <w:pPr>
        <w:spacing w:after="0"/>
        <w:ind w:left="0"/>
        <w:jc w:val="both"/>
      </w:pPr>
      <w:r>
        <w:rPr>
          <w:rFonts w:ascii="Times New Roman"/>
          <w:b w:val="false"/>
          <w:i w:val="false"/>
          <w:color w:val="000000"/>
          <w:sz w:val="28"/>
        </w:rPr>
        <w:t>
      Егер тауар коды Сыртқы экономикалық қызметтің тауар номенклатурасына сәйкес кемінде 10 белгі саны бар топтамалар деңгейінде айқындалған жағдайда:</w:t>
      </w:r>
    </w:p>
    <w:bookmarkEnd w:id="1304"/>
    <w:bookmarkStart w:name="z1791" w:id="1305"/>
    <w:p>
      <w:pPr>
        <w:spacing w:after="0"/>
        <w:ind w:left="0"/>
        <w:jc w:val="both"/>
      </w:pPr>
      <w:r>
        <w:rPr>
          <w:rFonts w:ascii="Times New Roman"/>
          <w:b w:val="false"/>
          <w:i w:val="false"/>
          <w:color w:val="000000"/>
          <w:sz w:val="28"/>
        </w:rPr>
        <w:t>
      кедендік әкелу баждарын есептеу үшін осындай топтамаға кіретін тауарларға сәйкес келетін кедендік баждардың ең жоғары мөлшерлемесі қолданылады;</w:t>
      </w:r>
    </w:p>
    <w:bookmarkEnd w:id="1305"/>
    <w:bookmarkStart w:name="z1792" w:id="1306"/>
    <w:p>
      <w:pPr>
        <w:spacing w:after="0"/>
        <w:ind w:left="0"/>
        <w:jc w:val="both"/>
      </w:pPr>
      <w:r>
        <w:rPr>
          <w:rFonts w:ascii="Times New Roman"/>
          <w:b w:val="false"/>
          <w:i w:val="false"/>
          <w:color w:val="000000"/>
          <w:sz w:val="28"/>
        </w:rPr>
        <w:t>
      салықтарды есептеу үшін қосылған құн салығының ең жоғары мөлшерлемесі, кедендік баждардың ең жоғары мөлшерлемесі белгіленген осындай топтамаға кіретін тауарларға сәйкес келетін акциздердің (акциз салығы немесе акциздік алымның) ең жоғары мөлшерлемесі қолданылады;</w:t>
      </w:r>
    </w:p>
    <w:bookmarkEnd w:id="1306"/>
    <w:bookmarkStart w:name="z1793" w:id="1307"/>
    <w:p>
      <w:pPr>
        <w:spacing w:after="0"/>
        <w:ind w:left="0"/>
        <w:jc w:val="both"/>
      </w:pPr>
      <w:r>
        <w:rPr>
          <w:rFonts w:ascii="Times New Roman"/>
          <w:b w:val="false"/>
          <w:i w:val="false"/>
          <w:color w:val="000000"/>
          <w:sz w:val="28"/>
        </w:rPr>
        <w:t>
      арнайы, демпингке қарсы, өтем баждарын есептеу үшін осы баптың оныншы абзацын ескере отырып, осындай топтамаға кіретін тауарларға сәйкес келетін арнайы, демпингке қарсы, өтем баждарының ең жоғары мөлшерлемесі қолданылады.</w:t>
      </w:r>
    </w:p>
    <w:bookmarkEnd w:id="1307"/>
    <w:bookmarkStart w:name="z1794" w:id="1308"/>
    <w:p>
      <w:pPr>
        <w:spacing w:after="0"/>
        <w:ind w:left="0"/>
        <w:jc w:val="both"/>
      </w:pPr>
      <w:r>
        <w:rPr>
          <w:rFonts w:ascii="Times New Roman"/>
          <w:b w:val="false"/>
          <w:i w:val="false"/>
          <w:color w:val="000000"/>
          <w:sz w:val="28"/>
        </w:rPr>
        <w:t xml:space="preserve">
      Арнайы, демпингке қарсы, өтем баждары осы Кодекстің </w:t>
      </w:r>
      <w:r>
        <w:rPr>
          <w:rFonts w:ascii="Times New Roman"/>
          <w:b w:val="false"/>
          <w:i w:val="false"/>
          <w:color w:val="000000"/>
          <w:sz w:val="28"/>
        </w:rPr>
        <w:t>4-тарауына</w:t>
      </w:r>
      <w:r>
        <w:rPr>
          <w:rFonts w:ascii="Times New Roman"/>
          <w:b w:val="false"/>
          <w:i w:val="false"/>
          <w:color w:val="000000"/>
          <w:sz w:val="28"/>
        </w:rPr>
        <w:t xml:space="preserve"> сәйкес расталған тауарлардың шығарылған жерін және (немесе) көрсетілген баждарды анықтау үшін қажет мәліметтерге сүйене отырып есептеледі. Егер тауарлардың шығарылуы және (немесе) көрсетілген баждарды анықтау үшін қажет өзге мәліметтер расталмаса, арнайы, демпингке қарсы, өтем баждары, егер тауарды жіктеу 10 белгі деңгейінде жүзеге асырылатын болса, Сыртқы экономикалық қызметтің тауар номенклатурасының коды бар тауарларға не топтамаға кіретін тауарларға қатысты, егер тауарлардың кодтары Сыртқы экономикалық қызметтің тауар номенклатурасына сәйкес белгі саны 10-нан кем топтама деңгейінде анықталған болса, арнайы, демпингке қарсы, өтем баждарының ең жоғары мөлшерлемесіне сүйене отырып есептеледі.</w:t>
      </w:r>
    </w:p>
    <w:bookmarkEnd w:id="1308"/>
    <w:bookmarkStart w:name="z1795" w:id="1309"/>
    <w:p>
      <w:pPr>
        <w:spacing w:after="0"/>
        <w:ind w:left="0"/>
        <w:jc w:val="both"/>
      </w:pPr>
      <w:r>
        <w:rPr>
          <w:rFonts w:ascii="Times New Roman"/>
          <w:b w:val="false"/>
          <w:i w:val="false"/>
          <w:color w:val="000000"/>
          <w:sz w:val="28"/>
        </w:rPr>
        <w:t xml:space="preserve">
      Тауарлар туралы нақты мәліметтерден кейін анықталған кезде кедендік әкелу баждары, салықтар, арнайы, демпингке қарсы, өтем баждары осындай дәл мәліметтерге сүйене отырып есептеледі, кедендік әкелу баждарының, салықтардың, арнайы, демпингке қарсы, өтем баждарының артық төленген және (немесе) артық өндіріп алынған сомаларын қайтару (есепке жазу) не осы Кодекстің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11-тарауларына</w:t>
      </w:r>
      <w:r>
        <w:rPr>
          <w:rFonts w:ascii="Times New Roman"/>
          <w:b w:val="false"/>
          <w:i w:val="false"/>
          <w:color w:val="000000"/>
          <w:sz w:val="28"/>
        </w:rPr>
        <w:t xml:space="preserve"> және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77-баптарына</w:t>
      </w:r>
      <w:r>
        <w:rPr>
          <w:rFonts w:ascii="Times New Roman"/>
          <w:b w:val="false"/>
          <w:i w:val="false"/>
          <w:color w:val="000000"/>
          <w:sz w:val="28"/>
        </w:rPr>
        <w:t xml:space="preserve"> сәйкес төленбеген сомаларын өндіріп алу жүзеге асырылады.</w:t>
      </w:r>
    </w:p>
    <w:bookmarkEnd w:id="1309"/>
    <w:bookmarkStart w:name="z1796" w:id="1310"/>
    <w:p>
      <w:pPr>
        <w:spacing w:after="0"/>
        <w:ind w:left="0"/>
        <w:jc w:val="both"/>
      </w:pPr>
      <w:r>
        <w:rPr>
          <w:rFonts w:ascii="Times New Roman"/>
          <w:b w:val="false"/>
          <w:i w:val="false"/>
          <w:color w:val="000000"/>
          <w:sz w:val="28"/>
        </w:rPr>
        <w:t xml:space="preserve">
      6. Тауарлар шетелдік тауарларға қолданылатын кедендік рәсімдермен орналастырылған жағдайда, кеден органдарының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тауарларды кідіртуі, кедендік әкелу баждары, салықтар, арнайы, демпингке қарсы, өтем баждарын төлеу міндетін орындағаннан кейін уақытша сақтауға орналастыру және (немесе) осы бапқа сәйкес кедендік әкелу баждары, салықтар, арнайы, демпингке қарсы, өтем баждарының сомасын (толық немесе ішінара) өндіріп алуы, төленген және (немесе) өндіріп алынған кедендік әкелу баждары, салықтар, арнайы, демпингке қарсы, өтем баждары осы Кодекстің </w:t>
      </w:r>
      <w:r>
        <w:rPr>
          <w:rFonts w:ascii="Times New Roman"/>
          <w:b w:val="false"/>
          <w:i w:val="false"/>
          <w:color w:val="000000"/>
          <w:sz w:val="28"/>
        </w:rPr>
        <w:t>10-тарауына</w:t>
      </w:r>
      <w:r>
        <w:rPr>
          <w:rFonts w:ascii="Times New Roman"/>
          <w:b w:val="false"/>
          <w:i w:val="false"/>
          <w:color w:val="000000"/>
          <w:sz w:val="28"/>
        </w:rPr>
        <w:t xml:space="preserve"> және </w:t>
      </w:r>
      <w:r>
        <w:rPr>
          <w:rFonts w:ascii="Times New Roman"/>
          <w:b w:val="false"/>
          <w:i w:val="false"/>
          <w:color w:val="000000"/>
          <w:sz w:val="28"/>
        </w:rPr>
        <w:t>76-бабына</w:t>
      </w:r>
      <w:r>
        <w:rPr>
          <w:rFonts w:ascii="Times New Roman"/>
          <w:b w:val="false"/>
          <w:i w:val="false"/>
          <w:color w:val="000000"/>
          <w:sz w:val="28"/>
        </w:rPr>
        <w:t xml:space="preserve"> сәйкес қайтарылуға (есепке жатқызылуға) жатады.</w:t>
      </w:r>
    </w:p>
    <w:bookmarkEnd w:id="1310"/>
    <w:bookmarkStart w:name="z1797" w:id="1311"/>
    <w:p>
      <w:pPr>
        <w:spacing w:after="0"/>
        <w:ind w:left="0"/>
        <w:jc w:val="left"/>
      </w:pPr>
      <w:r>
        <w:rPr>
          <w:rFonts w:ascii="Times New Roman"/>
          <w:b/>
          <w:i w:val="false"/>
          <w:color w:val="000000"/>
        </w:rPr>
        <w:t xml:space="preserve"> 17-тарау</w:t>
      </w:r>
    </w:p>
    <w:bookmarkEnd w:id="1311"/>
    <w:bookmarkStart w:name="z1798" w:id="1312"/>
    <w:p>
      <w:pPr>
        <w:spacing w:after="0"/>
        <w:ind w:left="0"/>
        <w:jc w:val="left"/>
      </w:pPr>
      <w:r>
        <w:rPr>
          <w:rFonts w:ascii="Times New Roman"/>
          <w:b/>
          <w:i w:val="false"/>
          <w:color w:val="000000"/>
        </w:rPr>
        <w:t xml:space="preserve"> Кедендік декларация және кедендік декларацияны берумен, тіркеумен және кері қайтарып алумен, кедендік декларацияда мәлімделген мәліметтердің өзгеруімен (толықтырылуымен) байланысты кедендік операциялар</w:t>
      </w:r>
    </w:p>
    <w:bookmarkEnd w:id="1312"/>
    <w:p>
      <w:pPr>
        <w:spacing w:after="0"/>
        <w:ind w:left="0"/>
        <w:jc w:val="both"/>
      </w:pPr>
      <w:r>
        <w:rPr>
          <w:rFonts w:ascii="Times New Roman"/>
          <w:b/>
          <w:i w:val="false"/>
          <w:color w:val="000000"/>
          <w:sz w:val="28"/>
        </w:rPr>
        <w:t>104-бап. Кедендік декларация туралы жалпы ережелер</w:t>
      </w:r>
    </w:p>
    <w:bookmarkStart w:name="z1799" w:id="1313"/>
    <w:p>
      <w:pPr>
        <w:spacing w:after="0"/>
        <w:ind w:left="0"/>
        <w:jc w:val="both"/>
      </w:pPr>
      <w:r>
        <w:rPr>
          <w:rFonts w:ascii="Times New Roman"/>
          <w:b w:val="false"/>
          <w:i w:val="false"/>
          <w:color w:val="000000"/>
          <w:sz w:val="28"/>
        </w:rPr>
        <w:t xml:space="preserve">
      1. Тауарлар кедендік рәсіммен орналастырылған кезде не осы Кодекстің </w:t>
      </w:r>
      <w:r>
        <w:rPr>
          <w:rFonts w:ascii="Times New Roman"/>
          <w:b w:val="false"/>
          <w:i w:val="false"/>
          <w:color w:val="000000"/>
          <w:sz w:val="28"/>
        </w:rPr>
        <w:t>258-бабының</w:t>
      </w:r>
      <w:r>
        <w:rPr>
          <w:rFonts w:ascii="Times New Roman"/>
          <w:b w:val="false"/>
          <w:i w:val="false"/>
          <w:color w:val="000000"/>
          <w:sz w:val="28"/>
        </w:rPr>
        <w:t xml:space="preserve"> 4-тармағында, </w:t>
      </w:r>
      <w:r>
        <w:rPr>
          <w:rFonts w:ascii="Times New Roman"/>
          <w:b w:val="false"/>
          <w:i w:val="false"/>
          <w:color w:val="000000"/>
          <w:sz w:val="28"/>
        </w:rPr>
        <w:t>272-бабының</w:t>
      </w:r>
      <w:r>
        <w:rPr>
          <w:rFonts w:ascii="Times New Roman"/>
          <w:b w:val="false"/>
          <w:i w:val="false"/>
          <w:color w:val="000000"/>
          <w:sz w:val="28"/>
        </w:rPr>
        <w:t xml:space="preserve"> 4-тармағында, 281-бабының 2-тармағында және 309</w:t>
      </w:r>
      <w:r>
        <w:rPr>
          <w:rFonts w:ascii="Times New Roman"/>
          <w:b w:val="false"/>
          <w:i w:val="false"/>
          <w:color w:val="000000"/>
          <w:vertAlign w:val="superscript"/>
        </w:rPr>
        <w:t>2</w:t>
      </w:r>
      <w:r>
        <w:rPr>
          <w:rFonts w:ascii="Times New Roman"/>
          <w:b w:val="false"/>
          <w:i w:val="false"/>
          <w:color w:val="000000"/>
          <w:sz w:val="28"/>
        </w:rPr>
        <w:t>-бабының 2-тармағында көзделген жағдайларда олар кедендік декларациялауға жатады.</w:t>
      </w:r>
    </w:p>
    <w:bookmarkEnd w:id="1313"/>
    <w:bookmarkStart w:name="z1800" w:id="1314"/>
    <w:p>
      <w:pPr>
        <w:spacing w:after="0"/>
        <w:ind w:left="0"/>
        <w:jc w:val="both"/>
      </w:pPr>
      <w:r>
        <w:rPr>
          <w:rFonts w:ascii="Times New Roman"/>
          <w:b w:val="false"/>
          <w:i w:val="false"/>
          <w:color w:val="000000"/>
          <w:sz w:val="28"/>
        </w:rPr>
        <w:t xml:space="preserve">
      Тауарларды осы Кодекстің </w:t>
      </w:r>
      <w:r>
        <w:rPr>
          <w:rFonts w:ascii="Times New Roman"/>
          <w:b w:val="false"/>
          <w:i w:val="false"/>
          <w:color w:val="000000"/>
          <w:sz w:val="28"/>
        </w:rPr>
        <w:t>204-бабының</w:t>
      </w:r>
      <w:r>
        <w:rPr>
          <w:rFonts w:ascii="Times New Roman"/>
          <w:b w:val="false"/>
          <w:i w:val="false"/>
          <w:color w:val="000000"/>
          <w:sz w:val="28"/>
        </w:rPr>
        <w:t xml:space="preserve"> 4-тармағына сәйкес еркін кедендік аймақтың кедендік рәсімімен орналастыру кезінде, сондай-ақ осы Кодекстің </w:t>
      </w:r>
      <w:r>
        <w:rPr>
          <w:rFonts w:ascii="Times New Roman"/>
          <w:b w:val="false"/>
          <w:i w:val="false"/>
          <w:color w:val="000000"/>
          <w:sz w:val="28"/>
        </w:rPr>
        <w:t>286-бабының</w:t>
      </w:r>
      <w:r>
        <w:rPr>
          <w:rFonts w:ascii="Times New Roman"/>
          <w:b w:val="false"/>
          <w:i w:val="false"/>
          <w:color w:val="000000"/>
          <w:sz w:val="28"/>
        </w:rPr>
        <w:t xml:space="preserve"> 3, 14 - 17 баптарында және </w:t>
      </w:r>
      <w:r>
        <w:rPr>
          <w:rFonts w:ascii="Times New Roman"/>
          <w:b w:val="false"/>
          <w:i w:val="false"/>
          <w:color w:val="000000"/>
          <w:sz w:val="28"/>
        </w:rPr>
        <w:t>301-бабының</w:t>
      </w:r>
      <w:r>
        <w:rPr>
          <w:rFonts w:ascii="Times New Roman"/>
          <w:b w:val="false"/>
          <w:i w:val="false"/>
          <w:color w:val="000000"/>
          <w:sz w:val="28"/>
        </w:rPr>
        <w:t xml:space="preserve"> 7-тармағында көзделген жағдайларда олар кедендік декларациялауға жатпайды.</w:t>
      </w:r>
    </w:p>
    <w:bookmarkEnd w:id="1314"/>
    <w:bookmarkStart w:name="z1801" w:id="1315"/>
    <w:p>
      <w:pPr>
        <w:spacing w:after="0"/>
        <w:ind w:left="0"/>
        <w:jc w:val="both"/>
      </w:pPr>
      <w:r>
        <w:rPr>
          <w:rFonts w:ascii="Times New Roman"/>
          <w:b w:val="false"/>
          <w:i w:val="false"/>
          <w:color w:val="000000"/>
          <w:sz w:val="28"/>
        </w:rPr>
        <w:t>
      2. Егер осы Кодексте өзгеше көзделмесе, кедендік декларациялауды декларант не кеден өкілі жүзеге асырады.</w:t>
      </w:r>
    </w:p>
    <w:bookmarkEnd w:id="1315"/>
    <w:bookmarkStart w:name="z1802" w:id="1316"/>
    <w:p>
      <w:pPr>
        <w:spacing w:after="0"/>
        <w:ind w:left="0"/>
        <w:jc w:val="both"/>
      </w:pPr>
      <w:r>
        <w:rPr>
          <w:rFonts w:ascii="Times New Roman"/>
          <w:b w:val="false"/>
          <w:i w:val="false"/>
          <w:color w:val="000000"/>
          <w:sz w:val="28"/>
        </w:rPr>
        <w:t>
      3. Кедендік декларациялау электрондық нысанда жүзеге асырылады.</w:t>
      </w:r>
    </w:p>
    <w:bookmarkEnd w:id="1316"/>
    <w:bookmarkStart w:name="z1803" w:id="1317"/>
    <w:p>
      <w:pPr>
        <w:spacing w:after="0"/>
        <w:ind w:left="0"/>
        <w:jc w:val="both"/>
      </w:pPr>
      <w:r>
        <w:rPr>
          <w:rFonts w:ascii="Times New Roman"/>
          <w:b w:val="false"/>
          <w:i w:val="false"/>
          <w:color w:val="000000"/>
          <w:sz w:val="28"/>
        </w:rPr>
        <w:t>
      4. Жазбаша нысандағы кедендік декларациялауға:</w:t>
      </w:r>
    </w:p>
    <w:bookmarkEnd w:id="1317"/>
    <w:bookmarkStart w:name="z1804" w:id="1318"/>
    <w:p>
      <w:pPr>
        <w:spacing w:after="0"/>
        <w:ind w:left="0"/>
        <w:jc w:val="both"/>
      </w:pPr>
      <w:r>
        <w:rPr>
          <w:rFonts w:ascii="Times New Roman"/>
          <w:b w:val="false"/>
          <w:i w:val="false"/>
          <w:color w:val="000000"/>
          <w:sz w:val="28"/>
        </w:rPr>
        <w:t>
      1) тауарларды кеден транзитінің кедендік рәсімімен орналастыру кезінде;</w:t>
      </w:r>
    </w:p>
    <w:bookmarkEnd w:id="1318"/>
    <w:bookmarkStart w:name="z1805" w:id="1319"/>
    <w:p>
      <w:pPr>
        <w:spacing w:after="0"/>
        <w:ind w:left="0"/>
        <w:jc w:val="both"/>
      </w:pPr>
      <w:r>
        <w:rPr>
          <w:rFonts w:ascii="Times New Roman"/>
          <w:b w:val="false"/>
          <w:i w:val="false"/>
          <w:color w:val="000000"/>
          <w:sz w:val="28"/>
        </w:rPr>
        <w:t>
      2) жеке пайдалануға арналған тауарларға қатысты;</w:t>
      </w:r>
    </w:p>
    <w:bookmarkEnd w:id="1319"/>
    <w:bookmarkStart w:name="z1806" w:id="1320"/>
    <w:p>
      <w:pPr>
        <w:spacing w:after="0"/>
        <w:ind w:left="0"/>
        <w:jc w:val="both"/>
      </w:pPr>
      <w:r>
        <w:rPr>
          <w:rFonts w:ascii="Times New Roman"/>
          <w:b w:val="false"/>
          <w:i w:val="false"/>
          <w:color w:val="000000"/>
          <w:sz w:val="28"/>
        </w:rPr>
        <w:t>
      3) жеке тұлғалар сатып алған электрондық сауда тауарларын қоспағанда, халықаралық пошта жөнетілімдерімен жіберілетін тауарларға қатысты;</w:t>
      </w:r>
    </w:p>
    <w:bookmarkEnd w:id="1320"/>
    <w:bookmarkStart w:name="z1807" w:id="1321"/>
    <w:p>
      <w:pPr>
        <w:spacing w:after="0"/>
        <w:ind w:left="0"/>
        <w:jc w:val="both"/>
      </w:pPr>
      <w:r>
        <w:rPr>
          <w:rFonts w:ascii="Times New Roman"/>
          <w:b w:val="false"/>
          <w:i w:val="false"/>
          <w:color w:val="000000"/>
          <w:sz w:val="28"/>
        </w:rPr>
        <w:t>
      4) халықаралық тасымалдаудың көлік құралдарына қатысты;</w:t>
      </w:r>
    </w:p>
    <w:bookmarkEnd w:id="1321"/>
    <w:bookmarkStart w:name="z1808" w:id="1322"/>
    <w:p>
      <w:pPr>
        <w:spacing w:after="0"/>
        <w:ind w:left="0"/>
        <w:jc w:val="both"/>
      </w:pPr>
      <w:r>
        <w:rPr>
          <w:rFonts w:ascii="Times New Roman"/>
          <w:b w:val="false"/>
          <w:i w:val="false"/>
          <w:color w:val="000000"/>
          <w:sz w:val="28"/>
        </w:rPr>
        <w:t xml:space="preserve">
      5) кедендік декларация ретінде көліктік (тасымалдау), коммерциялық және (немесе) өзге құжаттарды, оның ішінде осы Кодекстің </w:t>
      </w:r>
      <w:r>
        <w:rPr>
          <w:rFonts w:ascii="Times New Roman"/>
          <w:b w:val="false"/>
          <w:i w:val="false"/>
          <w:color w:val="000000"/>
          <w:sz w:val="28"/>
        </w:rPr>
        <w:t>105-бабының</w:t>
      </w:r>
      <w:r>
        <w:rPr>
          <w:rFonts w:ascii="Times New Roman"/>
          <w:b w:val="false"/>
          <w:i w:val="false"/>
          <w:color w:val="000000"/>
          <w:sz w:val="28"/>
        </w:rPr>
        <w:t xml:space="preserve"> 6-тармағының екінші абзацына сәйкес мүше мемлекеттердің үшінші тараппен халықаралық шарттарында көзделген құжаттарды пайдалану кезінде;</w:t>
      </w:r>
    </w:p>
    <w:bookmarkEnd w:id="1322"/>
    <w:bookmarkStart w:name="z1809" w:id="1323"/>
    <w:p>
      <w:pPr>
        <w:spacing w:after="0"/>
        <w:ind w:left="0"/>
        <w:jc w:val="both"/>
      </w:pPr>
      <w:r>
        <w:rPr>
          <w:rFonts w:ascii="Times New Roman"/>
          <w:b w:val="false"/>
          <w:i w:val="false"/>
          <w:color w:val="000000"/>
          <w:sz w:val="28"/>
        </w:rPr>
        <w:t>
      6) Комиссия және Комиссияда көзделген жағдайларда мүше мемлекеттердің кедендік реттеу туралы заңнамасы айқындайтын өзге де жағдайларда рұқсат етіледі.</w:t>
      </w:r>
    </w:p>
    <w:bookmarkEnd w:id="1323"/>
    <w:bookmarkStart w:name="z1810" w:id="1324"/>
    <w:p>
      <w:pPr>
        <w:spacing w:after="0"/>
        <w:ind w:left="0"/>
        <w:jc w:val="both"/>
      </w:pPr>
      <w:r>
        <w:rPr>
          <w:rFonts w:ascii="Times New Roman"/>
          <w:b w:val="false"/>
          <w:i w:val="false"/>
          <w:color w:val="000000"/>
          <w:sz w:val="28"/>
        </w:rPr>
        <w:t>
      5. Осы баптың 4-тармағының ережелеріне қарамастан, егер кеден органының кеден органдары пайдаланатын ақпараттық жүйелердің техникалық істен шығуынан, байланыс құралдары (телекоммуникациялық желілер және Интернет желісі) жұмысының бұзылуынан, электр энергиясының сөндірілуінен туындаған жарамсыздығына байланысты декларанттың кедендік декларациялауды электрондық нысанда іске асыруды қамтамасыз ету мүмкіндігі болмаса, сондай-ақ мүше мемлекеттердің заңнамасында белгіленетін өзге де жағдайларда кедендік декларациялау жазбаша нысанда жүзеге асырылуы мүмкін.</w:t>
      </w:r>
    </w:p>
    <w:bookmarkEnd w:id="1324"/>
    <w:bookmarkStart w:name="z1811" w:id="1325"/>
    <w:p>
      <w:pPr>
        <w:spacing w:after="0"/>
        <w:ind w:left="0"/>
        <w:jc w:val="both"/>
      </w:pPr>
      <w:r>
        <w:rPr>
          <w:rFonts w:ascii="Times New Roman"/>
          <w:b w:val="false"/>
          <w:i w:val="false"/>
          <w:color w:val="000000"/>
          <w:sz w:val="28"/>
        </w:rPr>
        <w:t>
      6. Кедендік декларациялау нысанына қарай электрондық құжат түріндегі кедендік декларация (бұдан әрі - электрондық кедендік декларация) немесе қағаз жеткізгіштегі құжат түріндегі кедендік декларация (бұдан әрі қағаз жеткізгіштегі кедендік декларация) пайдаланылады.</w:t>
      </w:r>
    </w:p>
    <w:bookmarkEnd w:id="1325"/>
    <w:bookmarkStart w:name="z1812" w:id="1326"/>
    <w:p>
      <w:pPr>
        <w:spacing w:after="0"/>
        <w:ind w:left="0"/>
        <w:jc w:val="both"/>
      </w:pPr>
      <w:r>
        <w:rPr>
          <w:rFonts w:ascii="Times New Roman"/>
          <w:b w:val="false"/>
          <w:i w:val="false"/>
          <w:color w:val="000000"/>
          <w:sz w:val="28"/>
        </w:rPr>
        <w:t xml:space="preserve">
      7. Егер шетелдік тауарлар кедендік транзиттің кедендік рәсіміне сәйкес тасымалданған жағдайларда, кедендік декларация мұндай тауарларға қатысты олар Одақтың кедендік аумағына әкелінгенге дейін немесе тауарларды кедендік жөнелтуші органы айқындаған жеткізу орнына жеткізгенге дейін берілгенде кедендік декларациялаудың (бұдан әрі - алдын ала кедендік декларациялау) ерекшеліктері осы Кодекстің </w:t>
      </w:r>
      <w:r>
        <w:rPr>
          <w:rFonts w:ascii="Times New Roman"/>
          <w:b w:val="false"/>
          <w:i w:val="false"/>
          <w:color w:val="000000"/>
          <w:sz w:val="28"/>
        </w:rPr>
        <w:t>114-бабында</w:t>
      </w:r>
      <w:r>
        <w:rPr>
          <w:rFonts w:ascii="Times New Roman"/>
          <w:b w:val="false"/>
          <w:i w:val="false"/>
          <w:color w:val="000000"/>
          <w:sz w:val="28"/>
        </w:rPr>
        <w:t xml:space="preserve"> айқындалады.</w:t>
      </w:r>
    </w:p>
    <w:bookmarkEnd w:id="1326"/>
    <w:bookmarkStart w:name="z1813" w:id="1327"/>
    <w:p>
      <w:pPr>
        <w:spacing w:after="0"/>
        <w:ind w:left="0"/>
        <w:jc w:val="both"/>
      </w:pPr>
      <w:r>
        <w:rPr>
          <w:rFonts w:ascii="Times New Roman"/>
          <w:b w:val="false"/>
          <w:i w:val="false"/>
          <w:color w:val="000000"/>
          <w:sz w:val="28"/>
        </w:rPr>
        <w:t xml:space="preserve">
      Егер декларантта тауарларға декларация беру кезінде тауарларға осындай декларацияда мәлімдеу үшін қажетті нақты мәліметтер болмаған жағдайда кедендік декларациялаудың (бұдан әрі - толық емес кедендік декларациялау) ерекшеліктері осы Кодекстің </w:t>
      </w:r>
      <w:r>
        <w:rPr>
          <w:rFonts w:ascii="Times New Roman"/>
          <w:b w:val="false"/>
          <w:i w:val="false"/>
          <w:color w:val="000000"/>
          <w:sz w:val="28"/>
        </w:rPr>
        <w:t>115-бабында</w:t>
      </w:r>
      <w:r>
        <w:rPr>
          <w:rFonts w:ascii="Times New Roman"/>
          <w:b w:val="false"/>
          <w:i w:val="false"/>
          <w:color w:val="000000"/>
          <w:sz w:val="28"/>
        </w:rPr>
        <w:t xml:space="preserve"> айқындалады.</w:t>
      </w:r>
    </w:p>
    <w:bookmarkEnd w:id="1327"/>
    <w:bookmarkStart w:name="z1814" w:id="1328"/>
    <w:p>
      <w:pPr>
        <w:spacing w:after="0"/>
        <w:ind w:left="0"/>
        <w:jc w:val="both"/>
      </w:pPr>
      <w:r>
        <w:rPr>
          <w:rFonts w:ascii="Times New Roman"/>
          <w:b w:val="false"/>
          <w:i w:val="false"/>
          <w:color w:val="000000"/>
          <w:sz w:val="28"/>
        </w:rPr>
        <w:t xml:space="preserve">
      Егер тұлға Одақтың кедендік шекарасы арқылы тауарларды жеткізу кезеңі ішінде екі немесе одан көп партиямен бір шарттармен өткізуді жүзеге асырған жағдайда кедендік декларациялаудың (бұдан әрі - кезеңдік кедендік декларациялау) ерекшеліктері осы Кодекстің </w:t>
      </w:r>
      <w:r>
        <w:rPr>
          <w:rFonts w:ascii="Times New Roman"/>
          <w:b w:val="false"/>
          <w:i w:val="false"/>
          <w:color w:val="000000"/>
          <w:sz w:val="28"/>
        </w:rPr>
        <w:t>116-бабында</w:t>
      </w:r>
      <w:r>
        <w:rPr>
          <w:rFonts w:ascii="Times New Roman"/>
          <w:b w:val="false"/>
          <w:i w:val="false"/>
          <w:color w:val="000000"/>
          <w:sz w:val="28"/>
        </w:rPr>
        <w:t xml:space="preserve"> айқындалады.</w:t>
      </w:r>
    </w:p>
    <w:bookmarkEnd w:id="1328"/>
    <w:bookmarkStart w:name="z1815" w:id="1329"/>
    <w:p>
      <w:pPr>
        <w:spacing w:after="0"/>
        <w:ind w:left="0"/>
        <w:jc w:val="both"/>
      </w:pPr>
      <w:r>
        <w:rPr>
          <w:rFonts w:ascii="Times New Roman"/>
          <w:b w:val="false"/>
          <w:i w:val="false"/>
          <w:color w:val="000000"/>
          <w:sz w:val="28"/>
        </w:rPr>
        <w:t xml:space="preserve">
      Одақтың кедендік шекарасы арқылы жиналмаған немесе бөлшектелген түрде, оның ішінде жиынтықталмаған немесе жасалып бітпеген түрде өткізілетін тауарларды кедендік декларациялаудың ерекшеліктері осы Кодекстің </w:t>
      </w:r>
      <w:r>
        <w:rPr>
          <w:rFonts w:ascii="Times New Roman"/>
          <w:b w:val="false"/>
          <w:i w:val="false"/>
          <w:color w:val="000000"/>
          <w:sz w:val="28"/>
        </w:rPr>
        <w:t>117-бабында</w:t>
      </w:r>
      <w:r>
        <w:rPr>
          <w:rFonts w:ascii="Times New Roman"/>
          <w:b w:val="false"/>
          <w:i w:val="false"/>
          <w:color w:val="000000"/>
          <w:sz w:val="28"/>
        </w:rPr>
        <w:t xml:space="preserve"> айқындалады.</w:t>
      </w:r>
    </w:p>
    <w:bookmarkEnd w:id="1329"/>
    <w:bookmarkStart w:name="z1816" w:id="1330"/>
    <w:p>
      <w:pPr>
        <w:spacing w:after="0"/>
        <w:ind w:left="0"/>
        <w:jc w:val="both"/>
      </w:pPr>
      <w:r>
        <w:rPr>
          <w:rFonts w:ascii="Times New Roman"/>
          <w:b w:val="false"/>
          <w:i w:val="false"/>
          <w:color w:val="000000"/>
          <w:sz w:val="28"/>
        </w:rPr>
        <w:t>
      8. Мүше мемлекеттердің кедендік реттеу туралы заңнамасында осы Кодексте белгіленген ерекшеліктерден ерекшеленетін кедендік декларациялау ерекшеліктері:</w:t>
      </w:r>
    </w:p>
    <w:bookmarkEnd w:id="1330"/>
    <w:bookmarkStart w:name="z1817" w:id="1331"/>
    <w:p>
      <w:pPr>
        <w:spacing w:after="0"/>
        <w:ind w:left="0"/>
        <w:jc w:val="both"/>
      </w:pPr>
      <w:r>
        <w:rPr>
          <w:rFonts w:ascii="Times New Roman"/>
          <w:b w:val="false"/>
          <w:i w:val="false"/>
          <w:color w:val="000000"/>
          <w:sz w:val="28"/>
        </w:rPr>
        <w:t>
      1) егер декларантта кедендік декларациялау үшін қажетті нақты мәліметтер болмаса;</w:t>
      </w:r>
    </w:p>
    <w:bookmarkEnd w:id="1331"/>
    <w:bookmarkStart w:name="z1818" w:id="1332"/>
    <w:p>
      <w:pPr>
        <w:spacing w:after="0"/>
        <w:ind w:left="0"/>
        <w:jc w:val="both"/>
      </w:pPr>
      <w:r>
        <w:rPr>
          <w:rFonts w:ascii="Times New Roman"/>
          <w:b w:val="false"/>
          <w:i w:val="false"/>
          <w:color w:val="000000"/>
          <w:sz w:val="28"/>
        </w:rPr>
        <w:t>
      2) егер Одақтың тауарларын аумағында ЕЭА құрылған мүше мемлекет аумағының қалған бөлігінен ЕЭА аумағына әкелу және Одақтың тауарларын аумағында ЕЭА құрылған мүше мемлекет аумағының қалған бөлігіне ЕЭА аумағынан әкету жеткізу кезеңі ішінде екі немесе одан көп партиямен бір шарттармен жүзеге асырылса;</w:t>
      </w:r>
    </w:p>
    <w:bookmarkEnd w:id="1332"/>
    <w:bookmarkStart w:name="z1819" w:id="1333"/>
    <w:p>
      <w:pPr>
        <w:spacing w:after="0"/>
        <w:ind w:left="0"/>
        <w:jc w:val="both"/>
      </w:pPr>
      <w:r>
        <w:rPr>
          <w:rFonts w:ascii="Times New Roman"/>
          <w:b w:val="false"/>
          <w:i w:val="false"/>
          <w:color w:val="000000"/>
          <w:sz w:val="28"/>
        </w:rPr>
        <w:t>
      3) егер Одақтың тауарларын аумағында еркін қойма иесі еркін қоймалар иелерінің тізіліміне қосылған мүше мемлекет аумағының қалған бөлігінен еркін қойма аумағына әкелу және Одақтың тауарларын еркін қойма аумағынан еркін қойма иесі еркін қоймалар иелерінің тізіліміне қосылған мүше мемлекет аумағының қалған бөлігіне әкету жеткізу кезеңі ішінде екі немесе одан көп партиямен бір шарттармен жүзеге асырылса;</w:t>
      </w:r>
    </w:p>
    <w:bookmarkEnd w:id="1333"/>
    <w:bookmarkStart w:name="z1820" w:id="1334"/>
    <w:p>
      <w:pPr>
        <w:spacing w:after="0"/>
        <w:ind w:left="0"/>
        <w:jc w:val="both"/>
      </w:pPr>
      <w:r>
        <w:rPr>
          <w:rFonts w:ascii="Times New Roman"/>
          <w:b w:val="false"/>
          <w:i w:val="false"/>
          <w:color w:val="000000"/>
          <w:sz w:val="28"/>
        </w:rPr>
        <w:t>
      4) құбыржол көлігімен немесе электр беру желілері бойынша өткізілетін тауарларға қатысты белгіленуі мүмкін.</w:t>
      </w:r>
    </w:p>
    <w:bookmarkEnd w:id="1334"/>
    <w:bookmarkStart w:name="z1821" w:id="1335"/>
    <w:p>
      <w:pPr>
        <w:spacing w:after="0"/>
        <w:ind w:left="0"/>
        <w:jc w:val="both"/>
      </w:pPr>
      <w:r>
        <w:rPr>
          <w:rFonts w:ascii="Times New Roman"/>
          <w:b w:val="false"/>
          <w:i w:val="false"/>
          <w:color w:val="000000"/>
          <w:sz w:val="28"/>
        </w:rPr>
        <w:t xml:space="preserve">
      9. Комиссия егер тауарларға қатысты кедендік әкелу баждарын, салықтарды төлеу міндеті осы Кодекстің </w:t>
      </w:r>
      <w:r>
        <w:rPr>
          <w:rFonts w:ascii="Times New Roman"/>
          <w:b w:val="false"/>
          <w:i w:val="false"/>
          <w:color w:val="000000"/>
          <w:sz w:val="28"/>
        </w:rPr>
        <w:t>136-бабының</w:t>
      </w:r>
      <w:r>
        <w:rPr>
          <w:rFonts w:ascii="Times New Roman"/>
          <w:b w:val="false"/>
          <w:i w:val="false"/>
          <w:color w:val="000000"/>
          <w:sz w:val="28"/>
        </w:rPr>
        <w:t xml:space="preserve"> 2-тармағының бірінші абзацына және </w:t>
      </w:r>
      <w:r>
        <w:rPr>
          <w:rFonts w:ascii="Times New Roman"/>
          <w:b w:val="false"/>
          <w:i w:val="false"/>
          <w:color w:val="000000"/>
          <w:sz w:val="28"/>
        </w:rPr>
        <w:t>225-бабының</w:t>
      </w:r>
      <w:r>
        <w:rPr>
          <w:rFonts w:ascii="Times New Roman"/>
          <w:b w:val="false"/>
          <w:i w:val="false"/>
          <w:color w:val="000000"/>
          <w:sz w:val="28"/>
        </w:rPr>
        <w:t xml:space="preserve"> 2-тармағының бірінші абзацына сәйкес туындамайтын болса, оларды кедендік декларациялау ерекшелігін айқындауға құқылы.</w:t>
      </w:r>
    </w:p>
    <w:bookmarkEnd w:id="1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104-бапқа өзгеріс енгізілді – ҚР 04.10.2025 </w:t>
      </w:r>
      <w:r>
        <w:rPr>
          <w:rFonts w:ascii="Times New Roman"/>
          <w:b w:val="false"/>
          <w:i w:val="false"/>
          <w:color w:val="000000"/>
          <w:sz w:val="28"/>
        </w:rPr>
        <w:t>№ 221-VIII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105-бап. Кедендік декларация</w:t>
      </w:r>
    </w:p>
    <w:bookmarkStart w:name="z1822" w:id="1336"/>
    <w:p>
      <w:pPr>
        <w:spacing w:after="0"/>
        <w:ind w:left="0"/>
        <w:jc w:val="both"/>
      </w:pPr>
      <w:r>
        <w:rPr>
          <w:rFonts w:ascii="Times New Roman"/>
          <w:b w:val="false"/>
          <w:i w:val="false"/>
          <w:color w:val="000000"/>
          <w:sz w:val="28"/>
        </w:rPr>
        <w:t>
      1. Кедендік декларациялау кезінде кедендік декларацияның мынадай түрлері қолданылады:</w:t>
      </w:r>
    </w:p>
    <w:bookmarkEnd w:id="1336"/>
    <w:bookmarkStart w:name="z1823" w:id="1337"/>
    <w:p>
      <w:pPr>
        <w:spacing w:after="0"/>
        <w:ind w:left="0"/>
        <w:jc w:val="both"/>
      </w:pPr>
      <w:r>
        <w:rPr>
          <w:rFonts w:ascii="Times New Roman"/>
          <w:b w:val="false"/>
          <w:i w:val="false"/>
          <w:color w:val="000000"/>
          <w:sz w:val="28"/>
        </w:rPr>
        <w:t>
      1) тауарларға арналған декларация;</w:t>
      </w:r>
    </w:p>
    <w:bookmarkEnd w:id="1337"/>
    <w:bookmarkStart w:name="z1824" w:id="1338"/>
    <w:p>
      <w:pPr>
        <w:spacing w:after="0"/>
        <w:ind w:left="0"/>
        <w:jc w:val="both"/>
      </w:pPr>
      <w:r>
        <w:rPr>
          <w:rFonts w:ascii="Times New Roman"/>
          <w:b w:val="false"/>
          <w:i w:val="false"/>
          <w:color w:val="000000"/>
          <w:sz w:val="28"/>
        </w:rPr>
        <w:t>
      2) транзиттік декларация;</w:t>
      </w:r>
    </w:p>
    <w:bookmarkEnd w:id="1338"/>
    <w:bookmarkStart w:name="z1825" w:id="1339"/>
    <w:p>
      <w:pPr>
        <w:spacing w:after="0"/>
        <w:ind w:left="0"/>
        <w:jc w:val="both"/>
      </w:pPr>
      <w:r>
        <w:rPr>
          <w:rFonts w:ascii="Times New Roman"/>
          <w:b w:val="false"/>
          <w:i w:val="false"/>
          <w:color w:val="000000"/>
          <w:sz w:val="28"/>
        </w:rPr>
        <w:t>
      3) жолаушының кедендік декларациясы;</w:t>
      </w:r>
    </w:p>
    <w:bookmarkEnd w:id="1339"/>
    <w:bookmarkStart w:name="z1826" w:id="1340"/>
    <w:p>
      <w:pPr>
        <w:spacing w:after="0"/>
        <w:ind w:left="0"/>
        <w:jc w:val="both"/>
      </w:pPr>
      <w:r>
        <w:rPr>
          <w:rFonts w:ascii="Times New Roman"/>
          <w:b w:val="false"/>
          <w:i w:val="false"/>
          <w:color w:val="000000"/>
          <w:sz w:val="28"/>
        </w:rPr>
        <w:t>
      4) көлік құралына арналған декларация;</w:t>
      </w:r>
    </w:p>
    <w:bookmarkEnd w:id="1340"/>
    <w:p>
      <w:pPr>
        <w:spacing w:after="0"/>
        <w:ind w:left="0"/>
        <w:jc w:val="both"/>
      </w:pPr>
      <w:r>
        <w:rPr>
          <w:rFonts w:ascii="Times New Roman"/>
          <w:b w:val="false"/>
          <w:i w:val="false"/>
          <w:color w:val="000000"/>
          <w:sz w:val="28"/>
        </w:rPr>
        <w:t>
      5) электрондық сауда тауарларына арналған декларация.</w:t>
      </w:r>
    </w:p>
    <w:bookmarkStart w:name="z1827" w:id="1341"/>
    <w:p>
      <w:pPr>
        <w:spacing w:after="0"/>
        <w:ind w:left="0"/>
        <w:jc w:val="both"/>
      </w:pPr>
      <w:r>
        <w:rPr>
          <w:rFonts w:ascii="Times New Roman"/>
          <w:b w:val="false"/>
          <w:i w:val="false"/>
          <w:color w:val="000000"/>
          <w:sz w:val="28"/>
        </w:rPr>
        <w:t>
      2. Комиссия айқындайтын жағдайларда кедендік құн декларациясы толтырылады, онда тауарлардың кедендік құны туралы мәліметтер, оның ішінде тауарлардың кедендік құнын айқындау әдісі, тауарлардың кедендік құнының шамасы туралы, тауарлардың кедендік құнын айқындауға қатысы бар тауарлармен мәмілелердің шарттары мен жағдайлары туралы мәлімделеді.</w:t>
      </w:r>
    </w:p>
    <w:bookmarkEnd w:id="1341"/>
    <w:bookmarkStart w:name="z1828" w:id="1342"/>
    <w:p>
      <w:pPr>
        <w:spacing w:after="0"/>
        <w:ind w:left="0"/>
        <w:jc w:val="both"/>
      </w:pPr>
      <w:r>
        <w:rPr>
          <w:rFonts w:ascii="Times New Roman"/>
          <w:b w:val="false"/>
          <w:i w:val="false"/>
          <w:color w:val="000000"/>
          <w:sz w:val="28"/>
        </w:rPr>
        <w:t>
      Кедендік құн декларациясы тауарларға арналған декларацияның ажырамас бөлігі болып табылады.</w:t>
      </w:r>
    </w:p>
    <w:bookmarkEnd w:id="1342"/>
    <w:bookmarkStart w:name="z1829" w:id="1343"/>
    <w:p>
      <w:pPr>
        <w:spacing w:after="0"/>
        <w:ind w:left="0"/>
        <w:jc w:val="both"/>
      </w:pPr>
      <w:r>
        <w:rPr>
          <w:rFonts w:ascii="Times New Roman"/>
          <w:b w:val="false"/>
          <w:i w:val="false"/>
          <w:color w:val="000000"/>
          <w:sz w:val="28"/>
        </w:rPr>
        <w:t>
      Электрондық құжат түріндегі және қағаз жеткізгіштегі кедендік құн декларациясының электрондық түріндегі кедендік құн декларациясының нысанын, кедендік құн декларациясының құрылымы мен форматын, оларды толтыру тәртібін Комиссия айқындайды.</w:t>
      </w:r>
    </w:p>
    <w:bookmarkEnd w:id="1343"/>
    <w:bookmarkStart w:name="z1830" w:id="1344"/>
    <w:p>
      <w:pPr>
        <w:spacing w:after="0"/>
        <w:ind w:left="0"/>
        <w:jc w:val="both"/>
      </w:pPr>
      <w:r>
        <w:rPr>
          <w:rFonts w:ascii="Times New Roman"/>
          <w:b w:val="false"/>
          <w:i w:val="false"/>
          <w:color w:val="000000"/>
          <w:sz w:val="28"/>
        </w:rPr>
        <w:t>
      3. Тауарларға арналған декларация кедендік транзиттің кедендік рәсімін қоспағанда, тауарларды кедендік рәсімдермен орналастыру кезінде, ал осы Кодексте көзделген жағдайларда - керек-жарақтарды кедендік декларациялау кезінде пайдаланылады.</w:t>
      </w:r>
    </w:p>
    <w:bookmarkEnd w:id="1344"/>
    <w:bookmarkStart w:name="z1831" w:id="1345"/>
    <w:p>
      <w:pPr>
        <w:spacing w:after="0"/>
        <w:ind w:left="0"/>
        <w:jc w:val="both"/>
      </w:pPr>
      <w:r>
        <w:rPr>
          <w:rFonts w:ascii="Times New Roman"/>
          <w:b w:val="false"/>
          <w:i w:val="false"/>
          <w:color w:val="000000"/>
          <w:sz w:val="28"/>
        </w:rPr>
        <w:t>
      Транзиттік декларация тауарларды кедендік транзиттің кедендік рәсімімен орналастыру кезінде пайдаланылады.</w:t>
      </w:r>
    </w:p>
    <w:bookmarkEnd w:id="1345"/>
    <w:bookmarkStart w:name="z1832" w:id="1346"/>
    <w:p>
      <w:pPr>
        <w:spacing w:after="0"/>
        <w:ind w:left="0"/>
        <w:jc w:val="both"/>
      </w:pPr>
      <w:r>
        <w:rPr>
          <w:rFonts w:ascii="Times New Roman"/>
          <w:b w:val="false"/>
          <w:i w:val="false"/>
          <w:color w:val="000000"/>
          <w:sz w:val="28"/>
        </w:rPr>
        <w:t>
      Жолаушының кедендік декларациясы жеке пайдалануға арналған тауарларды кедендік декларациялау кезінде, ал осы Кодексте көзделген жағдайларда - жеке пайдалануға арналған тауарларды кедендік транзитің кедендік рәсімімен орналастыру кезінде пайдаланылады.</w:t>
      </w:r>
    </w:p>
    <w:bookmarkEnd w:id="1346"/>
    <w:bookmarkStart w:name="z1833" w:id="1347"/>
    <w:p>
      <w:pPr>
        <w:spacing w:after="0"/>
        <w:ind w:left="0"/>
        <w:jc w:val="both"/>
      </w:pPr>
      <w:r>
        <w:rPr>
          <w:rFonts w:ascii="Times New Roman"/>
          <w:b w:val="false"/>
          <w:i w:val="false"/>
          <w:color w:val="000000"/>
          <w:sz w:val="28"/>
        </w:rPr>
        <w:t>
      Көлік құралына арналған декларация халықаралық тасымалдаудың көлік құралдарын кедендік декларациялау кезінде, ал осы Кодексте көзделген жағдайларда - керек-жарақтарды кедендік декларациялау кезінде пайдаланылады.</w:t>
      </w:r>
    </w:p>
    <w:bookmarkEnd w:id="1347"/>
    <w:p>
      <w:pPr>
        <w:spacing w:after="0"/>
        <w:ind w:left="0"/>
        <w:jc w:val="both"/>
      </w:pPr>
      <w:r>
        <w:rPr>
          <w:rFonts w:ascii="Times New Roman"/>
          <w:b w:val="false"/>
          <w:i w:val="false"/>
          <w:color w:val="000000"/>
          <w:sz w:val="28"/>
        </w:rPr>
        <w:t>
      Электрондық сауда тауарларына арналған декларация осы Кодекстің 309</w:t>
      </w:r>
      <w:r>
        <w:rPr>
          <w:rFonts w:ascii="Times New Roman"/>
          <w:b w:val="false"/>
          <w:i w:val="false"/>
          <w:color w:val="000000"/>
          <w:vertAlign w:val="superscript"/>
        </w:rPr>
        <w:t>4</w:t>
      </w:r>
      <w:r>
        <w:rPr>
          <w:rFonts w:ascii="Times New Roman"/>
          <w:b w:val="false"/>
          <w:i w:val="false"/>
          <w:color w:val="000000"/>
          <w:sz w:val="28"/>
        </w:rPr>
        <w:t>-бабы 3-тармағының бірінші абзацында көрсетілген жағдайларда электрондық сауда тауарларын кедендік декларациялау кезінде пайдаланылады.</w:t>
      </w:r>
    </w:p>
    <w:bookmarkStart w:name="z1834" w:id="1348"/>
    <w:p>
      <w:pPr>
        <w:spacing w:after="0"/>
        <w:ind w:left="0"/>
        <w:jc w:val="both"/>
      </w:pPr>
      <w:r>
        <w:rPr>
          <w:rFonts w:ascii="Times New Roman"/>
          <w:b w:val="false"/>
          <w:i w:val="false"/>
          <w:color w:val="000000"/>
          <w:sz w:val="28"/>
        </w:rPr>
        <w:t>
      4. Кедендік декларацияда көрсетуге жататын мәліметтер тізбесі кедендік төлемдерді есептеу және төлеу, ішкі нарықты қорғау шараларын қолдану, кедендік статистиканы қалыптастыру, тыйым салулар мен шектеулердің сақталуын бақылау, кеден органдарының зияткерлік меншік объектілеріне құқықты қорғау бойынша шаралар қабылдауы үшін, сондай-ақ кедендік реттеу саласындағы халықаралық шарттар мен актілердің және мүше мемлекеттер заңнамасының сақталуын бақылау үшін қажетті мәліметтермен ғана шектеледі.</w:t>
      </w:r>
    </w:p>
    <w:bookmarkEnd w:id="1348"/>
    <w:bookmarkStart w:name="z1835" w:id="1349"/>
    <w:p>
      <w:pPr>
        <w:spacing w:after="0"/>
        <w:ind w:left="0"/>
        <w:jc w:val="both"/>
      </w:pPr>
      <w:r>
        <w:rPr>
          <w:rFonts w:ascii="Times New Roman"/>
          <w:b w:val="false"/>
          <w:i w:val="false"/>
          <w:color w:val="000000"/>
          <w:sz w:val="28"/>
        </w:rPr>
        <w:t>
      5. Кедендік декларацияның, оның құрылымының нысанын және электрондық кедендік декларацияның және қағаз жеткізгіштегі кедендік декларацияның электрондық түрлерінің форматтарын және оларды толтыру тәртіптерін Комиссия осы баптың 1-тармағында көзделген кедендік декларация түрлеріне, кедендік рәсімдерге, тауарлар санаттарына, оларды Одақтың кедендік шекарасы арқылы өткізетін тұлғаларға байланысты айқындайды.</w:t>
      </w:r>
    </w:p>
    <w:bookmarkEnd w:id="1349"/>
    <w:bookmarkStart w:name="z1836" w:id="1350"/>
    <w:p>
      <w:pPr>
        <w:spacing w:after="0"/>
        <w:ind w:left="0"/>
        <w:jc w:val="both"/>
      </w:pPr>
      <w:r>
        <w:rPr>
          <w:rFonts w:ascii="Times New Roman"/>
          <w:b w:val="false"/>
          <w:i w:val="false"/>
          <w:color w:val="000000"/>
          <w:sz w:val="28"/>
        </w:rPr>
        <w:t>
      6. Тауарларға арналған декларация және транзиттік декларация ретінде көліктік (тасымалдау), коммерциялық және (немесе) өзге де құжаттарды, оның ішінде мүше мемлекеттердің үшінші тараппен осы Кодексте айқындалатын жағдайларда және тәртіппен тауарлар шығару үшін қажетті мәліметтерді қамтитын халықаралық шарттарында, мүше мемлекеттердің үшінші тараппен және (немесе) Комиссиямен халықаралық шарттарында және Комиссия көздеген жағдайларда мүше мемлекеттердің заңнамасында көзделген құжаттарды пайдалануға рұқсат етіледі.</w:t>
      </w:r>
    </w:p>
    <w:bookmarkEnd w:id="1350"/>
    <w:bookmarkStart w:name="z1837" w:id="1351"/>
    <w:p>
      <w:pPr>
        <w:spacing w:after="0"/>
        <w:ind w:left="0"/>
        <w:jc w:val="both"/>
      </w:pPr>
      <w:r>
        <w:rPr>
          <w:rFonts w:ascii="Times New Roman"/>
          <w:b w:val="false"/>
          <w:i w:val="false"/>
          <w:color w:val="000000"/>
          <w:sz w:val="28"/>
        </w:rPr>
        <w:t>
      Тауарларға арналған декларация және транзиттік декларация ретінде көліктік (тасымалдау), коммерциялық және (немесе) өзге де құжаттарды, оның ішінде мүше мемлекеттердің үшінші тараппен халықаралық шарттарында көзделген құжаттарды пайдалану кезінде кедендік декларациялау, егер Комиссия және (немесе) мүше мемлекеттердің кедендік реттеу туралы заңнамасында өзгеше айқындалмаған болса, жазбаша нысанда жүзеге асырылады.</w:t>
      </w:r>
    </w:p>
    <w:bookmarkEnd w:id="1351"/>
    <w:bookmarkStart w:name="z1838" w:id="1352"/>
    <w:p>
      <w:pPr>
        <w:spacing w:after="0"/>
        <w:ind w:left="0"/>
        <w:jc w:val="both"/>
      </w:pPr>
      <w:r>
        <w:rPr>
          <w:rFonts w:ascii="Times New Roman"/>
          <w:b w:val="false"/>
          <w:i w:val="false"/>
          <w:color w:val="000000"/>
          <w:sz w:val="28"/>
        </w:rPr>
        <w:t>
      Одақтың кедендік аумағы бойынша тауарларды тасуды (тасымалдау) жүзеге асыратын көлік түріне қарай Комиссия транзиттік декларация ретінде пайдаланылатын көліктік (тасымалдау), коммерциялық және (немесе) өзге де құжаттардың, оның ішінде мүше мемлекеттердің үшінші тараппен халықаралық шарттарында көзделген құжаттардың тізбесін, сондай-ақ оларды пайдалану жағдайлары мен тәртібін айқындауға құқылы.</w:t>
      </w:r>
    </w:p>
    <w:bookmarkEnd w:id="1352"/>
    <w:bookmarkStart w:name="z1839" w:id="1353"/>
    <w:p>
      <w:pPr>
        <w:spacing w:after="0"/>
        <w:ind w:left="0"/>
        <w:jc w:val="both"/>
      </w:pPr>
      <w:r>
        <w:rPr>
          <w:rFonts w:ascii="Times New Roman"/>
          <w:b w:val="false"/>
          <w:i w:val="false"/>
          <w:color w:val="000000"/>
          <w:sz w:val="28"/>
        </w:rPr>
        <w:t>
      7. Транзиттік декларация ретінде Комиссия айқындайтын тәртіппен электрондық құжат түрінде ұсынылған алдын ала ақпаратты пайдалануға рұқсат етіледі.</w:t>
      </w:r>
    </w:p>
    <w:bookmarkEnd w:id="1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105-бапқа өзгеріс енгізілді – ҚР 04.10.2025 </w:t>
      </w:r>
      <w:r>
        <w:rPr>
          <w:rFonts w:ascii="Times New Roman"/>
          <w:b w:val="false"/>
          <w:i w:val="false"/>
          <w:color w:val="000000"/>
          <w:sz w:val="28"/>
        </w:rPr>
        <w:t>№ 221-VIII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106-бап. Тауарларға арналған декларацияда көрсетілуі тиіс мәліметтер</w:t>
      </w:r>
    </w:p>
    <w:bookmarkStart w:name="z1840" w:id="1354"/>
    <w:p>
      <w:pPr>
        <w:spacing w:after="0"/>
        <w:ind w:left="0"/>
        <w:jc w:val="both"/>
      </w:pPr>
      <w:r>
        <w:rPr>
          <w:rFonts w:ascii="Times New Roman"/>
          <w:b w:val="false"/>
          <w:i w:val="false"/>
          <w:color w:val="000000"/>
          <w:sz w:val="28"/>
        </w:rPr>
        <w:t>
      1. Тауарларға арналған декларацияда мынадай:</w:t>
      </w:r>
    </w:p>
    <w:bookmarkEnd w:id="1354"/>
    <w:bookmarkStart w:name="z1841" w:id="1355"/>
    <w:p>
      <w:pPr>
        <w:spacing w:after="0"/>
        <w:ind w:left="0"/>
        <w:jc w:val="both"/>
      </w:pPr>
      <w:r>
        <w:rPr>
          <w:rFonts w:ascii="Times New Roman"/>
          <w:b w:val="false"/>
          <w:i w:val="false"/>
          <w:color w:val="000000"/>
          <w:sz w:val="28"/>
        </w:rPr>
        <w:t>
      1) мәлімделетін кедендік рәсім туралы;</w:t>
      </w:r>
    </w:p>
    <w:bookmarkEnd w:id="1355"/>
    <w:bookmarkStart w:name="z1842" w:id="1356"/>
    <w:p>
      <w:pPr>
        <w:spacing w:after="0"/>
        <w:ind w:left="0"/>
        <w:jc w:val="both"/>
      </w:pPr>
      <w:r>
        <w:rPr>
          <w:rFonts w:ascii="Times New Roman"/>
          <w:b w:val="false"/>
          <w:i w:val="false"/>
          <w:color w:val="000000"/>
          <w:sz w:val="28"/>
        </w:rPr>
        <w:t>
      2) декларант, кеден өкілі, тауарларды жөнелтуші, алушы, сатушы және сатып алушы туралы;</w:t>
      </w:r>
    </w:p>
    <w:bookmarkEnd w:id="1356"/>
    <w:bookmarkStart w:name="z1843" w:id="1357"/>
    <w:p>
      <w:pPr>
        <w:spacing w:after="0"/>
        <w:ind w:left="0"/>
        <w:jc w:val="both"/>
      </w:pPr>
      <w:r>
        <w:rPr>
          <w:rFonts w:ascii="Times New Roman"/>
          <w:b w:val="false"/>
          <w:i w:val="false"/>
          <w:color w:val="000000"/>
          <w:sz w:val="28"/>
        </w:rPr>
        <w:t>
      3) халықаралық тасымалдаудың көлік құралдары, сондай-ақ Одақтың кедендік аумағы бойынша тауарлар тасымалданған (тасымалданатын) көлік құралдары туралы;</w:t>
      </w:r>
    </w:p>
    <w:bookmarkEnd w:id="1357"/>
    <w:bookmarkStart w:name="z1844" w:id="1358"/>
    <w:p>
      <w:pPr>
        <w:spacing w:after="0"/>
        <w:ind w:left="0"/>
        <w:jc w:val="both"/>
      </w:pPr>
      <w:r>
        <w:rPr>
          <w:rFonts w:ascii="Times New Roman"/>
          <w:b w:val="false"/>
          <w:i w:val="false"/>
          <w:color w:val="000000"/>
          <w:sz w:val="28"/>
        </w:rPr>
        <w:t>
      4) тауарлар туралы:</w:t>
      </w:r>
    </w:p>
    <w:bookmarkEnd w:id="1358"/>
    <w:bookmarkStart w:name="z1845" w:id="1359"/>
    <w:p>
      <w:pPr>
        <w:spacing w:after="0"/>
        <w:ind w:left="0"/>
        <w:jc w:val="both"/>
      </w:pPr>
      <w:r>
        <w:rPr>
          <w:rFonts w:ascii="Times New Roman"/>
          <w:b w:val="false"/>
          <w:i w:val="false"/>
          <w:color w:val="000000"/>
          <w:sz w:val="28"/>
        </w:rPr>
        <w:t>
      кедендік төлемдерді, арнайы, демпингке қарсы, өтем баждары мен алынуы тыйым салулар мен шектеулерлің сақталуын, ішкі нарықты қорғау шараларын, кеден органдарының зияткерлік меншік объектілеріне құқықтарды қорғау бойынша шараларды қабылдауын қамтамасыз ету, Сыртқы экономикалық қызметтің тауар номенклатурасының 10-таңбалық кодына идентификаттау, жатқызу үшін кеден органдарына жүктелген өзге де төлемдерді есептеу жөне алу үшін қажетті атау, сипаттама;</w:t>
      </w:r>
    </w:p>
    <w:bookmarkEnd w:id="1359"/>
    <w:bookmarkStart w:name="z1846" w:id="1360"/>
    <w:p>
      <w:pPr>
        <w:spacing w:after="0"/>
        <w:ind w:left="0"/>
        <w:jc w:val="both"/>
      </w:pPr>
      <w:r>
        <w:rPr>
          <w:rFonts w:ascii="Times New Roman"/>
          <w:b w:val="false"/>
          <w:i w:val="false"/>
          <w:color w:val="000000"/>
          <w:sz w:val="28"/>
        </w:rPr>
        <w:t>
      Сыртқы экономикалық қызметтің тауар номенклатурасына сәйкес тауарлар коды;</w:t>
      </w:r>
    </w:p>
    <w:bookmarkEnd w:id="1360"/>
    <w:bookmarkStart w:name="z1847" w:id="1361"/>
    <w:p>
      <w:pPr>
        <w:spacing w:after="0"/>
        <w:ind w:left="0"/>
        <w:jc w:val="both"/>
      </w:pPr>
      <w:r>
        <w:rPr>
          <w:rFonts w:ascii="Times New Roman"/>
          <w:b w:val="false"/>
          <w:i w:val="false"/>
          <w:color w:val="000000"/>
          <w:sz w:val="28"/>
        </w:rPr>
        <w:t>
      тауарлар шығарылған ел;</w:t>
      </w:r>
    </w:p>
    <w:bookmarkEnd w:id="1361"/>
    <w:p>
      <w:pPr>
        <w:spacing w:after="0"/>
        <w:ind w:left="0"/>
        <w:jc w:val="both"/>
      </w:pPr>
      <w:r>
        <w:rPr>
          <w:rFonts w:ascii="Times New Roman"/>
          <w:b w:val="false"/>
          <w:i w:val="false"/>
          <w:color w:val="000000"/>
          <w:sz w:val="28"/>
        </w:rPr>
        <w:t>
      жөнелтуші елдің және межелі ел атауы;</w:t>
      </w:r>
    </w:p>
    <w:p>
      <w:pPr>
        <w:spacing w:after="0"/>
        <w:ind w:left="0"/>
        <w:jc w:val="both"/>
      </w:pPr>
      <w:r>
        <w:rPr>
          <w:rFonts w:ascii="Times New Roman"/>
          <w:b w:val="false"/>
          <w:i w:val="false"/>
          <w:color w:val="000000"/>
          <w:sz w:val="28"/>
        </w:rPr>
        <w:t>
      тауарларды өндіруші;</w:t>
      </w:r>
    </w:p>
    <w:p>
      <w:pPr>
        <w:spacing w:after="0"/>
        <w:ind w:left="0"/>
        <w:jc w:val="both"/>
      </w:pPr>
      <w:r>
        <w:rPr>
          <w:rFonts w:ascii="Times New Roman"/>
          <w:b w:val="false"/>
          <w:i w:val="false"/>
          <w:color w:val="000000"/>
          <w:sz w:val="28"/>
        </w:rPr>
        <w:t>
      тауар белгісі;</w:t>
      </w:r>
    </w:p>
    <w:bookmarkStart w:name="z1848" w:id="1362"/>
    <w:p>
      <w:pPr>
        <w:spacing w:after="0"/>
        <w:ind w:left="0"/>
        <w:jc w:val="both"/>
      </w:pPr>
      <w:r>
        <w:rPr>
          <w:rFonts w:ascii="Times New Roman"/>
          <w:b w:val="false"/>
          <w:i w:val="false"/>
          <w:color w:val="000000"/>
          <w:sz w:val="28"/>
        </w:rPr>
        <w:t>
      мүше мемлекеттердің зияткерлік меншік объектілерінің бірыңғай кедендік тізіліміне және (немесе) кеден органына тауарларға арналған декларация берілетін мүше мемлекеттің кеден органы жүргізетін зияткерлік меншік объектілерінің ұлттық кедендік тізіліміне қосылған зияткерлік меншік объектісі болып табылатын тауар шығарылған жердің атауы;</w:t>
      </w:r>
    </w:p>
    <w:bookmarkEnd w:id="1362"/>
    <w:p>
      <w:pPr>
        <w:spacing w:after="0"/>
        <w:ind w:left="0"/>
        <w:jc w:val="both"/>
      </w:pPr>
      <w:r>
        <w:rPr>
          <w:rFonts w:ascii="Times New Roman"/>
          <w:b w:val="false"/>
          <w:i w:val="false"/>
          <w:color w:val="000000"/>
          <w:sz w:val="28"/>
        </w:rPr>
        <w:t>
      орамалардың сипаттамасы;</w:t>
      </w:r>
    </w:p>
    <w:bookmarkStart w:name="z1849" w:id="1363"/>
    <w:p>
      <w:pPr>
        <w:spacing w:after="0"/>
        <w:ind w:left="0"/>
        <w:jc w:val="both"/>
      </w:pPr>
      <w:r>
        <w:rPr>
          <w:rFonts w:ascii="Times New Roman"/>
          <w:b w:val="false"/>
          <w:i w:val="false"/>
          <w:color w:val="000000"/>
          <w:sz w:val="28"/>
        </w:rPr>
        <w:t>
      килограмының (брутто салмағы және нетто салмағы) және қосымша өлшем бірліктерінің бағасы, саны;</w:t>
      </w:r>
    </w:p>
    <w:bookmarkEnd w:id="1363"/>
    <w:bookmarkStart w:name="z1850" w:id="1364"/>
    <w:p>
      <w:pPr>
        <w:spacing w:after="0"/>
        <w:ind w:left="0"/>
        <w:jc w:val="both"/>
      </w:pPr>
      <w:r>
        <w:rPr>
          <w:rFonts w:ascii="Times New Roman"/>
          <w:b w:val="false"/>
          <w:i w:val="false"/>
          <w:color w:val="000000"/>
          <w:sz w:val="28"/>
        </w:rPr>
        <w:t>
      тауарлардың кедендік құны (тауарлардың кедендік құнының шамасы, айқындау әдісі);</w:t>
      </w:r>
    </w:p>
    <w:bookmarkEnd w:id="1364"/>
    <w:bookmarkStart w:name="z1851" w:id="1365"/>
    <w:p>
      <w:pPr>
        <w:spacing w:after="0"/>
        <w:ind w:left="0"/>
        <w:jc w:val="both"/>
      </w:pPr>
      <w:r>
        <w:rPr>
          <w:rFonts w:ascii="Times New Roman"/>
          <w:b w:val="false"/>
          <w:i w:val="false"/>
          <w:color w:val="000000"/>
          <w:sz w:val="28"/>
        </w:rPr>
        <w:t>
      статистикалық құны;</w:t>
      </w:r>
    </w:p>
    <w:bookmarkEnd w:id="1365"/>
    <w:bookmarkStart w:name="z1852" w:id="1366"/>
    <w:p>
      <w:pPr>
        <w:spacing w:after="0"/>
        <w:ind w:left="0"/>
        <w:jc w:val="both"/>
      </w:pPr>
      <w:r>
        <w:rPr>
          <w:rFonts w:ascii="Times New Roman"/>
          <w:b w:val="false"/>
          <w:i w:val="false"/>
          <w:color w:val="000000"/>
          <w:sz w:val="28"/>
        </w:rPr>
        <w:t>
      5) кедендік төлемдерді, арнайы, демпингке қарсы, өтем баждарын есептеу туралы:</w:t>
      </w:r>
    </w:p>
    <w:bookmarkEnd w:id="1366"/>
    <w:bookmarkStart w:name="z1853" w:id="1367"/>
    <w:p>
      <w:pPr>
        <w:spacing w:after="0"/>
        <w:ind w:left="0"/>
        <w:jc w:val="both"/>
      </w:pPr>
      <w:r>
        <w:rPr>
          <w:rFonts w:ascii="Times New Roman"/>
          <w:b w:val="false"/>
          <w:i w:val="false"/>
          <w:color w:val="000000"/>
          <w:sz w:val="28"/>
        </w:rPr>
        <w:t>
      кедендік баждардың, салықтардың, кедендік алымдардың, арнайы, демпингке қарсы, өтем баждарының мөлшерлемелері;</w:t>
      </w:r>
    </w:p>
    <w:bookmarkEnd w:id="1367"/>
    <w:bookmarkStart w:name="z1854" w:id="1368"/>
    <w:p>
      <w:pPr>
        <w:spacing w:after="0"/>
        <w:ind w:left="0"/>
        <w:jc w:val="both"/>
      </w:pPr>
      <w:r>
        <w:rPr>
          <w:rFonts w:ascii="Times New Roman"/>
          <w:b w:val="false"/>
          <w:i w:val="false"/>
          <w:color w:val="000000"/>
          <w:sz w:val="28"/>
        </w:rPr>
        <w:t>
      кедендік төлемдерді төлеу бойынша жеңілдіктер;</w:t>
      </w:r>
    </w:p>
    <w:bookmarkEnd w:id="1368"/>
    <w:bookmarkStart w:name="z1855" w:id="1369"/>
    <w:p>
      <w:pPr>
        <w:spacing w:after="0"/>
        <w:ind w:left="0"/>
        <w:jc w:val="both"/>
      </w:pPr>
      <w:r>
        <w:rPr>
          <w:rFonts w:ascii="Times New Roman"/>
          <w:b w:val="false"/>
          <w:i w:val="false"/>
          <w:color w:val="000000"/>
          <w:sz w:val="28"/>
        </w:rPr>
        <w:t>
      тарифтік преференциялар;</w:t>
      </w:r>
    </w:p>
    <w:bookmarkEnd w:id="1369"/>
    <w:bookmarkStart w:name="z1856" w:id="1370"/>
    <w:p>
      <w:pPr>
        <w:spacing w:after="0"/>
        <w:ind w:left="0"/>
        <w:jc w:val="both"/>
      </w:pPr>
      <w:r>
        <w:rPr>
          <w:rFonts w:ascii="Times New Roman"/>
          <w:b w:val="false"/>
          <w:i w:val="false"/>
          <w:color w:val="000000"/>
          <w:sz w:val="28"/>
        </w:rPr>
        <w:t>
      есептелген кедендік баждардың, салықтардың, кедендік алымдардың, арнайы, демпингке қарсы, өтем баждарының сомалары;</w:t>
      </w:r>
    </w:p>
    <w:bookmarkEnd w:id="1370"/>
    <w:bookmarkStart w:name="z1857" w:id="1371"/>
    <w:p>
      <w:pPr>
        <w:spacing w:after="0"/>
        <w:ind w:left="0"/>
        <w:jc w:val="both"/>
      </w:pPr>
      <w:r>
        <w:rPr>
          <w:rFonts w:ascii="Times New Roman"/>
          <w:b w:val="false"/>
          <w:i w:val="false"/>
          <w:color w:val="000000"/>
          <w:sz w:val="28"/>
        </w:rPr>
        <w:t>
      осы Кодекске сәйкес кедендік баждарды, салықтарды, арнайы, демпингке қарсы, өтем баждарын есептеу үшін қолданылатын валюталар бағамы;</w:t>
      </w:r>
    </w:p>
    <w:bookmarkEnd w:id="1371"/>
    <w:bookmarkStart w:name="z1858" w:id="1372"/>
    <w:p>
      <w:pPr>
        <w:spacing w:after="0"/>
        <w:ind w:left="0"/>
        <w:jc w:val="both"/>
      </w:pPr>
      <w:r>
        <w:rPr>
          <w:rFonts w:ascii="Times New Roman"/>
          <w:b w:val="false"/>
          <w:i w:val="false"/>
          <w:color w:val="000000"/>
          <w:sz w:val="28"/>
        </w:rPr>
        <w:t>
      6) тауарлармен мәміле және оның шарттары туралы;</w:t>
      </w:r>
    </w:p>
    <w:bookmarkEnd w:id="1372"/>
    <w:bookmarkStart w:name="z1859" w:id="1373"/>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7-бабына</w:t>
      </w:r>
      <w:r>
        <w:rPr>
          <w:rFonts w:ascii="Times New Roman"/>
          <w:b w:val="false"/>
          <w:i w:val="false"/>
          <w:color w:val="000000"/>
          <w:sz w:val="28"/>
        </w:rPr>
        <w:t xml:space="preserve"> сәйкес тыйым салулар мен шектеулердің сақталуы туралы;</w:t>
      </w:r>
    </w:p>
    <w:bookmarkEnd w:id="1373"/>
    <w:bookmarkStart w:name="z1860" w:id="1374"/>
    <w:p>
      <w:pPr>
        <w:spacing w:after="0"/>
        <w:ind w:left="0"/>
        <w:jc w:val="both"/>
      </w:pPr>
      <w:r>
        <w:rPr>
          <w:rFonts w:ascii="Times New Roman"/>
          <w:b w:val="false"/>
          <w:i w:val="false"/>
          <w:color w:val="000000"/>
          <w:sz w:val="28"/>
        </w:rPr>
        <w:t>
      8) тауарларды кедендік рәсіммен орналастыру шарттарының сақталуы туралы;</w:t>
      </w:r>
    </w:p>
    <w:bookmarkEnd w:id="1374"/>
    <w:bookmarkStart w:name="z1861" w:id="1375"/>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108-бабында</w:t>
      </w:r>
      <w:r>
        <w:rPr>
          <w:rFonts w:ascii="Times New Roman"/>
          <w:b w:val="false"/>
          <w:i w:val="false"/>
          <w:color w:val="000000"/>
          <w:sz w:val="28"/>
        </w:rPr>
        <w:t xml:space="preserve"> көрсетілген тауарларға арналған декларацияда мәлімделген мәліметтерді растайтын құжаттар туралы;</w:t>
      </w:r>
    </w:p>
    <w:bookmarkEnd w:id="1375"/>
    <w:bookmarkStart w:name="z1862" w:id="1376"/>
    <w:p>
      <w:pPr>
        <w:spacing w:after="0"/>
        <w:ind w:left="0"/>
        <w:jc w:val="both"/>
      </w:pPr>
      <w:r>
        <w:rPr>
          <w:rFonts w:ascii="Times New Roman"/>
          <w:b w:val="false"/>
          <w:i w:val="false"/>
          <w:color w:val="000000"/>
          <w:sz w:val="28"/>
        </w:rPr>
        <w:t>
      10) сақталуын бақылау кеден органдарына жүктелген мүше мемлекеттер заңнамасының сақталуын растайтын құжаттар туралы;</w:t>
      </w:r>
    </w:p>
    <w:bookmarkEnd w:id="1376"/>
    <w:bookmarkStart w:name="z1863" w:id="1377"/>
    <w:p>
      <w:pPr>
        <w:spacing w:after="0"/>
        <w:ind w:left="0"/>
        <w:jc w:val="both"/>
      </w:pPr>
      <w:r>
        <w:rPr>
          <w:rFonts w:ascii="Times New Roman"/>
          <w:b w:val="false"/>
          <w:i w:val="false"/>
          <w:color w:val="000000"/>
          <w:sz w:val="28"/>
        </w:rPr>
        <w:t>
      11) тауарларға арналған декларацияны толтырған адам туралы және оның жасалған күні;</w:t>
      </w:r>
    </w:p>
    <w:bookmarkEnd w:id="1377"/>
    <w:bookmarkStart w:name="z1864" w:id="1378"/>
    <w:p>
      <w:pPr>
        <w:spacing w:after="0"/>
        <w:ind w:left="0"/>
        <w:jc w:val="both"/>
      </w:pPr>
      <w:r>
        <w:rPr>
          <w:rFonts w:ascii="Times New Roman"/>
          <w:b w:val="false"/>
          <w:i w:val="false"/>
          <w:color w:val="000000"/>
          <w:sz w:val="28"/>
        </w:rPr>
        <w:t>
      12) Комиссия айқындайтын өзге де мәліметтер көрсетілуі тиіс.</w:t>
      </w:r>
    </w:p>
    <w:bookmarkEnd w:id="1378"/>
    <w:bookmarkStart w:name="z1865" w:id="1379"/>
    <w:p>
      <w:pPr>
        <w:spacing w:after="0"/>
        <w:ind w:left="0"/>
        <w:jc w:val="both"/>
      </w:pPr>
      <w:r>
        <w:rPr>
          <w:rFonts w:ascii="Times New Roman"/>
          <w:b w:val="false"/>
          <w:i w:val="false"/>
          <w:color w:val="000000"/>
          <w:sz w:val="28"/>
        </w:rPr>
        <w:t>
      2. Тауарларға арналған декларация нысанын толтыру тәртібін айқындау кезінде Комиссия кедендік рәсімге, тауарлардың, оларды Одақтың кедендік шекарасы арқылы өткізетін адамдардың санаттарына және (немесе) тауарларды тасу (тасымалдау) жүзеге асырылатын көліктің түріне қарай тауарларға арналған декларацияда көрсетілуі тиіс мәліметтерді қысқартуға құқылы.</w:t>
      </w:r>
    </w:p>
    <w:bookmarkEnd w:id="1379"/>
    <w:p>
      <w:pPr>
        <w:spacing w:after="0"/>
        <w:ind w:left="0"/>
        <w:jc w:val="both"/>
      </w:pPr>
      <w:r>
        <w:rPr>
          <w:rFonts w:ascii="Times New Roman"/>
          <w:b/>
          <w:i w:val="false"/>
          <w:color w:val="000000"/>
          <w:sz w:val="28"/>
        </w:rPr>
        <w:t>107-бап. Транзиттік декларацияда көрсетілуі тиіс мәліметтер</w:t>
      </w:r>
    </w:p>
    <w:bookmarkStart w:name="z1866" w:id="1380"/>
    <w:p>
      <w:pPr>
        <w:spacing w:after="0"/>
        <w:ind w:left="0"/>
        <w:jc w:val="both"/>
      </w:pPr>
      <w:r>
        <w:rPr>
          <w:rFonts w:ascii="Times New Roman"/>
          <w:b w:val="false"/>
          <w:i w:val="false"/>
          <w:color w:val="000000"/>
          <w:sz w:val="28"/>
        </w:rPr>
        <w:t>
      1. Транзиттік декларацияда мынадай:</w:t>
      </w:r>
    </w:p>
    <w:bookmarkEnd w:id="1380"/>
    <w:bookmarkStart w:name="z1867" w:id="1381"/>
    <w:p>
      <w:pPr>
        <w:spacing w:after="0"/>
        <w:ind w:left="0"/>
        <w:jc w:val="both"/>
      </w:pPr>
      <w:r>
        <w:rPr>
          <w:rFonts w:ascii="Times New Roman"/>
          <w:b w:val="false"/>
          <w:i w:val="false"/>
          <w:color w:val="000000"/>
          <w:sz w:val="28"/>
        </w:rPr>
        <w:t>
      1) көліктік (тасымалдау) құжаттарына сәйкес тауарларды жөнелтуші мен алушы, декларант, тасымалдаушы туралы;</w:t>
      </w:r>
    </w:p>
    <w:bookmarkEnd w:id="1381"/>
    <w:bookmarkStart w:name="z1868" w:id="1382"/>
    <w:p>
      <w:pPr>
        <w:spacing w:after="0"/>
        <w:ind w:left="0"/>
        <w:jc w:val="both"/>
      </w:pPr>
      <w:r>
        <w:rPr>
          <w:rFonts w:ascii="Times New Roman"/>
          <w:b w:val="false"/>
          <w:i w:val="false"/>
          <w:color w:val="000000"/>
          <w:sz w:val="28"/>
        </w:rPr>
        <w:t>
      2) тауарларды жөнелтуші ел және тауарлардың межелі елі туралы;</w:t>
      </w:r>
    </w:p>
    <w:bookmarkEnd w:id="1382"/>
    <w:bookmarkStart w:name="z1869" w:id="1383"/>
    <w:p>
      <w:pPr>
        <w:spacing w:after="0"/>
        <w:ind w:left="0"/>
        <w:jc w:val="both"/>
      </w:pPr>
      <w:r>
        <w:rPr>
          <w:rFonts w:ascii="Times New Roman"/>
          <w:b w:val="false"/>
          <w:i w:val="false"/>
          <w:color w:val="000000"/>
          <w:sz w:val="28"/>
        </w:rPr>
        <w:t>
      3) тауарлар тасымалданатын көлік құралы туралы;</w:t>
      </w:r>
    </w:p>
    <w:bookmarkEnd w:id="1383"/>
    <w:bookmarkStart w:name="z1870" w:id="1384"/>
    <w:p>
      <w:pPr>
        <w:spacing w:after="0"/>
        <w:ind w:left="0"/>
        <w:jc w:val="both"/>
      </w:pPr>
      <w:r>
        <w:rPr>
          <w:rFonts w:ascii="Times New Roman"/>
          <w:b w:val="false"/>
          <w:i w:val="false"/>
          <w:color w:val="000000"/>
          <w:sz w:val="28"/>
        </w:rPr>
        <w:t>
      4) коммерциялық, көліктік (тасымалдау) құжаттарына сәйкес тауарлардың атауы, саны және құны туралы;</w:t>
      </w:r>
    </w:p>
    <w:bookmarkEnd w:id="1384"/>
    <w:bookmarkStart w:name="z1871" w:id="1385"/>
    <w:p>
      <w:pPr>
        <w:spacing w:after="0"/>
        <w:ind w:left="0"/>
        <w:jc w:val="both"/>
      </w:pPr>
      <w:r>
        <w:rPr>
          <w:rFonts w:ascii="Times New Roman"/>
          <w:b w:val="false"/>
          <w:i w:val="false"/>
          <w:color w:val="000000"/>
          <w:sz w:val="28"/>
        </w:rPr>
        <w:t>
      5) Сыртқы экономикалық қызметтің тауар номенклатурасына сәйкес кемінде алғашқы 6 белгі деңгейіндегі тауарлар коды туралы. Одақтың кедендік шекарасы арқылы жиналмаған немесе бөлшектелген түрде, оның ішінде жиынтықталмаған немесе жасалып бітпеген түрде белгілі бір кезең ішінде бір немесе бірнеше көлік құралымен өткізілетін тауарларға (тауарлар құрамдауыштарына) қатысты осындай тауарларға қатысты қабылданған тауарларды сыныптау туралы алдын ала шешімге не Одақтың кедендік шекарасы арқылы жиналмаған немесе бөлшектелген түрде, оның ішінде жиынтықталмаған немесе жасалып бітпеген түрде өткізілетін тауарларды сыныптау туралы шешімге сәйкес 10 белгі деңгейінде Сыртқы экономикалық қызметтің тауар номенклатурасына сәйкес тауар коды туралы мәліметтер көрсетілуі мүмкін;</w:t>
      </w:r>
    </w:p>
    <w:bookmarkEnd w:id="1385"/>
    <w:bookmarkStart w:name="z1872" w:id="1386"/>
    <w:p>
      <w:pPr>
        <w:spacing w:after="0"/>
        <w:ind w:left="0"/>
        <w:jc w:val="both"/>
      </w:pPr>
      <w:r>
        <w:rPr>
          <w:rFonts w:ascii="Times New Roman"/>
          <w:b w:val="false"/>
          <w:i w:val="false"/>
          <w:color w:val="000000"/>
          <w:sz w:val="28"/>
        </w:rPr>
        <w:t>
      6) тауарлардың брутто салмағы немесе көлемі, сондай-ақ тауарлардың қосымша өлшем бірліктеріндегі саны туралы, егер Еуразиялық экономикалық одақтың Бірыңғай кедендік тарифінде декларацияланатын тауарға қатысты қосымша өлшем бірлігі белгіленген болса, Сыртқы экономикалық қызметтің тауар номенклатурасының әрбір коды бойынша;</w:t>
      </w:r>
    </w:p>
    <w:bookmarkEnd w:id="1386"/>
    <w:bookmarkStart w:name="z1873" w:id="1387"/>
    <w:p>
      <w:pPr>
        <w:spacing w:after="0"/>
        <w:ind w:left="0"/>
        <w:jc w:val="both"/>
      </w:pPr>
      <w:r>
        <w:rPr>
          <w:rFonts w:ascii="Times New Roman"/>
          <w:b w:val="false"/>
          <w:i w:val="false"/>
          <w:color w:val="000000"/>
          <w:sz w:val="28"/>
        </w:rPr>
        <w:t>
      7) жүк орындарының саны туралы;</w:t>
      </w:r>
    </w:p>
    <w:bookmarkEnd w:id="1387"/>
    <w:bookmarkStart w:name="z1874" w:id="1388"/>
    <w:p>
      <w:pPr>
        <w:spacing w:after="0"/>
        <w:ind w:left="0"/>
        <w:jc w:val="both"/>
      </w:pPr>
      <w:r>
        <w:rPr>
          <w:rFonts w:ascii="Times New Roman"/>
          <w:b w:val="false"/>
          <w:i w:val="false"/>
          <w:color w:val="000000"/>
          <w:sz w:val="28"/>
        </w:rPr>
        <w:t>
      8) көліктік (тамсымалдау) құжаттарына сәйкес тауарлардың межелі пункті туралы;</w:t>
      </w:r>
    </w:p>
    <w:bookmarkEnd w:id="1388"/>
    <w:bookmarkStart w:name="z1875" w:id="1389"/>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7-бабына</w:t>
      </w:r>
      <w:r>
        <w:rPr>
          <w:rFonts w:ascii="Times New Roman"/>
          <w:b w:val="false"/>
          <w:i w:val="false"/>
          <w:color w:val="000000"/>
          <w:sz w:val="28"/>
        </w:rPr>
        <w:t xml:space="preserve"> сәйкес тыйым салулар мен шектеулердің сақталуы туралы;</w:t>
      </w:r>
    </w:p>
    <w:bookmarkEnd w:id="1389"/>
    <w:bookmarkStart w:name="z1876" w:id="1390"/>
    <w:p>
      <w:pPr>
        <w:spacing w:after="0"/>
        <w:ind w:left="0"/>
        <w:jc w:val="both"/>
      </w:pPr>
      <w:r>
        <w:rPr>
          <w:rFonts w:ascii="Times New Roman"/>
          <w:b w:val="false"/>
          <w:i w:val="false"/>
          <w:color w:val="000000"/>
          <w:sz w:val="28"/>
        </w:rPr>
        <w:t>
      10) тауарлардың жоспарланатын ауыстырылып тиелуі немесе жолдағы жүк операциялары туралы мәліметтер көрсетілуі тиіс.</w:t>
      </w:r>
    </w:p>
    <w:bookmarkEnd w:id="1390"/>
    <w:bookmarkStart w:name="z1877" w:id="1391"/>
    <w:p>
      <w:pPr>
        <w:spacing w:after="0"/>
        <w:ind w:left="0"/>
        <w:jc w:val="both"/>
      </w:pPr>
      <w:r>
        <w:rPr>
          <w:rFonts w:ascii="Times New Roman"/>
          <w:b w:val="false"/>
          <w:i w:val="false"/>
          <w:color w:val="000000"/>
          <w:sz w:val="28"/>
        </w:rPr>
        <w:t>
      2. Транзиттік декларация нысанын толтыру тәртібін айқындау кезінде Комиссия тауарлардың, оларды Одақтың кедендік шекарасы арқылы өткізетін адамдардың санатына және (немесе) тауарларды тасу (тасымалдау) жүзеге асырылатын көліктің түріне қарай транзиттік декларацияда көрсетілуі тиіс мәліметтерді қысқартуға құқылы.</w:t>
      </w:r>
    </w:p>
    <w:bookmarkEnd w:id="1391"/>
    <w:bookmarkStart w:name="z1878" w:id="1392"/>
    <w:p>
      <w:pPr>
        <w:spacing w:after="0"/>
        <w:ind w:left="0"/>
        <w:jc w:val="both"/>
      </w:pPr>
      <w:r>
        <w:rPr>
          <w:rFonts w:ascii="Times New Roman"/>
          <w:b w:val="false"/>
          <w:i w:val="false"/>
          <w:color w:val="000000"/>
          <w:sz w:val="28"/>
        </w:rPr>
        <w:t xml:space="preserve">
      3. Транзиттік декларация ретінде осы Кодекстің </w:t>
      </w:r>
      <w:r>
        <w:rPr>
          <w:rFonts w:ascii="Times New Roman"/>
          <w:b w:val="false"/>
          <w:i w:val="false"/>
          <w:color w:val="000000"/>
          <w:sz w:val="28"/>
        </w:rPr>
        <w:t>305-бабының</w:t>
      </w:r>
      <w:r>
        <w:rPr>
          <w:rFonts w:ascii="Times New Roman"/>
          <w:b w:val="false"/>
          <w:i w:val="false"/>
          <w:color w:val="000000"/>
          <w:sz w:val="28"/>
        </w:rPr>
        <w:t xml:space="preserve"> 2-тармағында және </w:t>
      </w:r>
      <w:r>
        <w:rPr>
          <w:rFonts w:ascii="Times New Roman"/>
          <w:b w:val="false"/>
          <w:i w:val="false"/>
          <w:color w:val="000000"/>
          <w:sz w:val="28"/>
        </w:rPr>
        <w:t>306-бабының</w:t>
      </w:r>
      <w:r>
        <w:rPr>
          <w:rFonts w:ascii="Times New Roman"/>
          <w:b w:val="false"/>
          <w:i w:val="false"/>
          <w:color w:val="000000"/>
          <w:sz w:val="28"/>
        </w:rPr>
        <w:t xml:space="preserve"> 3-тармағында көзделген жағдайларды қоспағанда, көліктік (тасымалдау), коммерциялық және (немесе) өзге де құжаттарды, оның ішінде мүше мемлекеттердің үшінші тараппен халықаралық шарттарында көзделген құжаттарды пайдалануға жол беріледі.</w:t>
      </w:r>
    </w:p>
    <w:bookmarkEnd w:id="1392"/>
    <w:bookmarkStart w:name="z1879" w:id="1393"/>
    <w:p>
      <w:pPr>
        <w:spacing w:after="0"/>
        <w:ind w:left="0"/>
        <w:jc w:val="both"/>
      </w:pPr>
      <w:r>
        <w:rPr>
          <w:rFonts w:ascii="Times New Roman"/>
          <w:b w:val="false"/>
          <w:i w:val="false"/>
          <w:color w:val="000000"/>
          <w:sz w:val="28"/>
        </w:rPr>
        <w:t>
      Транзиттік декларация ретінде көліктік (тасымалдау), коммерциялық және (немесе) өзге де құжаттарды, оның ішінде мүше мемлекеттердің үшінші тараппен халықаралық шарттарында көзделген құжаттарды пайдалану кезінде мұндай құжаттарда осы баптың 1-тармағында көрсетілген мәліметтер қамтылуы тиіс.</w:t>
      </w:r>
    </w:p>
    <w:bookmarkEnd w:id="1393"/>
    <w:bookmarkStart w:name="z1880" w:id="1394"/>
    <w:p>
      <w:pPr>
        <w:spacing w:after="0"/>
        <w:ind w:left="0"/>
        <w:jc w:val="both"/>
      </w:pPr>
      <w:r>
        <w:rPr>
          <w:rFonts w:ascii="Times New Roman"/>
          <w:b w:val="false"/>
          <w:i w:val="false"/>
          <w:color w:val="000000"/>
          <w:sz w:val="28"/>
        </w:rPr>
        <w:t>
      Егер транзиттік декларация ретінде пайдаланылатын аталған құжаттарда осы баптың 1-тармағында көзделген мәліметтер болмаса, жетіспейтін мәліметтер осындай транзиттік декларацияға қоса берілетін не кеден органына ұсынылатын, онымен бірге жүретін құжаттарда қамтылуы тиіс.</w:t>
      </w:r>
    </w:p>
    <w:bookmarkEnd w:id="1394"/>
    <w:bookmarkStart w:name="z1881" w:id="1395"/>
    <w:p>
      <w:pPr>
        <w:spacing w:after="0"/>
        <w:ind w:left="0"/>
        <w:jc w:val="both"/>
      </w:pPr>
      <w:r>
        <w:rPr>
          <w:rFonts w:ascii="Times New Roman"/>
          <w:b w:val="false"/>
          <w:i w:val="false"/>
          <w:color w:val="000000"/>
          <w:sz w:val="28"/>
        </w:rPr>
        <w:t xml:space="preserve">
      4. Транзиттік декларацияда Одақтың мүшесі болып табылмайтын мемлекеттің аумағы арқылы тасымалданатын Одақ тауарларына қатысты осы Кодекстің </w:t>
      </w:r>
      <w:r>
        <w:rPr>
          <w:rFonts w:ascii="Times New Roman"/>
          <w:b w:val="false"/>
          <w:i w:val="false"/>
          <w:color w:val="000000"/>
          <w:sz w:val="28"/>
        </w:rPr>
        <w:t>7-бабына</w:t>
      </w:r>
      <w:r>
        <w:rPr>
          <w:rFonts w:ascii="Times New Roman"/>
          <w:b w:val="false"/>
          <w:i w:val="false"/>
          <w:color w:val="000000"/>
          <w:sz w:val="28"/>
        </w:rPr>
        <w:t xml:space="preserve"> сәйкес тыйым салулар мен шектеулердің сақталуы туралы, осындай тауарлардың құны туралы мәліметтерді және егер бұл осы Кодекске сәйкес белгіленген болса, өзге де мәліметтерді қоспағанда, осы баптың 1-тармағында көрсетілген мәліметтер мәлімделеді. Комиссия транзиттік декларацияда Одақтың мүшесі болып табылмайтын мемлекеттің аумағы арқылы тасымалданатын Одақ тауарларына қатысты тауарлардың құны туралы мәліметтерді көрсетуге не жататынын айқындауға құқылы.</w:t>
      </w:r>
    </w:p>
    <w:bookmarkEnd w:id="1395"/>
    <w:bookmarkStart w:name="z1882" w:id="1396"/>
    <w:p>
      <w:pPr>
        <w:spacing w:after="0"/>
        <w:ind w:left="0"/>
        <w:jc w:val="both"/>
      </w:pPr>
      <w:r>
        <w:rPr>
          <w:rFonts w:ascii="Times New Roman"/>
          <w:b w:val="false"/>
          <w:i w:val="false"/>
          <w:color w:val="000000"/>
          <w:sz w:val="28"/>
        </w:rPr>
        <w:t xml:space="preserve">
      5. Транзиттік декларацияда осы баптың 1-тармағында көрсетілген мәліметтерге қосымша осы Кодекстің </w:t>
      </w:r>
      <w:r>
        <w:rPr>
          <w:rFonts w:ascii="Times New Roman"/>
          <w:b w:val="false"/>
          <w:i w:val="false"/>
          <w:color w:val="000000"/>
          <w:sz w:val="28"/>
        </w:rPr>
        <w:t>302-баптың</w:t>
      </w:r>
      <w:r>
        <w:rPr>
          <w:rFonts w:ascii="Times New Roman"/>
          <w:b w:val="false"/>
          <w:i w:val="false"/>
          <w:color w:val="000000"/>
          <w:sz w:val="28"/>
        </w:rPr>
        <w:t xml:space="preserve"> 4-тармағында көрсетілген шетелдік тауарларға қатысты оларға сәйкес тауарлар кедендік аумақта қайта өңдеудің кедендік рәсімімен немесе ішкі тұтыну үшін қайта өңдеудің кедендік рәсімімен немесе уақытша әкелу (жол беру) кедендік рәсімімен орналастырылған кедендік декларациялар туралы мәліметтер мәлімделеді.</w:t>
      </w:r>
    </w:p>
    <w:bookmarkEnd w:id="1396"/>
    <w:p>
      <w:pPr>
        <w:spacing w:after="0"/>
        <w:ind w:left="0"/>
        <w:jc w:val="both"/>
      </w:pPr>
      <w:r>
        <w:rPr>
          <w:rFonts w:ascii="Times New Roman"/>
          <w:b/>
          <w:i w:val="false"/>
          <w:color w:val="000000"/>
          <w:sz w:val="28"/>
        </w:rPr>
        <w:t>108-бап. Кедендік декларацияда мәлімделген мәліметтерді растайтын құжаттар</w:t>
      </w:r>
    </w:p>
    <w:bookmarkStart w:name="z1883" w:id="1397"/>
    <w:p>
      <w:pPr>
        <w:spacing w:after="0"/>
        <w:ind w:left="0"/>
        <w:jc w:val="both"/>
      </w:pPr>
      <w:r>
        <w:rPr>
          <w:rFonts w:ascii="Times New Roman"/>
          <w:b w:val="false"/>
          <w:i w:val="false"/>
          <w:color w:val="000000"/>
          <w:sz w:val="28"/>
        </w:rPr>
        <w:t>
      1. Кедендік декларацияда мәлімделген мәліметтерді растайтын құжаттарға:</w:t>
      </w:r>
    </w:p>
    <w:bookmarkEnd w:id="1397"/>
    <w:bookmarkStart w:name="z1884" w:id="1398"/>
    <w:p>
      <w:pPr>
        <w:spacing w:after="0"/>
        <w:ind w:left="0"/>
        <w:jc w:val="both"/>
      </w:pPr>
      <w:r>
        <w:rPr>
          <w:rFonts w:ascii="Times New Roman"/>
          <w:b w:val="false"/>
          <w:i w:val="false"/>
          <w:color w:val="000000"/>
          <w:sz w:val="28"/>
        </w:rPr>
        <w:t>
      1) тауарлармен мәмілелер жасалғанын растайтын құжаттар, ал мұндай мәміле болмаған жағдайда - тауарларды иелену, пайдалану және (немесе) оларға билік ету құқығын растайтын өзге құжаттар, сондай-ақ декларанттың иелігіндегі өзге де коммерциялық құжаттар;</w:t>
      </w:r>
    </w:p>
    <w:bookmarkEnd w:id="1398"/>
    <w:bookmarkStart w:name="z1885" w:id="1399"/>
    <w:p>
      <w:pPr>
        <w:spacing w:after="0"/>
        <w:ind w:left="0"/>
        <w:jc w:val="both"/>
      </w:pPr>
      <w:r>
        <w:rPr>
          <w:rFonts w:ascii="Times New Roman"/>
          <w:b w:val="false"/>
          <w:i w:val="false"/>
          <w:color w:val="000000"/>
          <w:sz w:val="28"/>
        </w:rPr>
        <w:t>
      2) көліктік (тасымалдау) құжаттары;</w:t>
      </w:r>
    </w:p>
    <w:bookmarkEnd w:id="1399"/>
    <w:bookmarkStart w:name="z1886" w:id="1400"/>
    <w:p>
      <w:pPr>
        <w:spacing w:after="0"/>
        <w:ind w:left="0"/>
        <w:jc w:val="both"/>
      </w:pPr>
      <w:r>
        <w:rPr>
          <w:rFonts w:ascii="Times New Roman"/>
          <w:b w:val="false"/>
          <w:i w:val="false"/>
          <w:color w:val="000000"/>
          <w:sz w:val="28"/>
        </w:rPr>
        <w:t>
      3) кедендік декларацияны беруші адамның өкілеттіктерін растайтын құжаттар;</w:t>
      </w:r>
    </w:p>
    <w:bookmarkEnd w:id="1400"/>
    <w:bookmarkStart w:name="z1887" w:id="1401"/>
    <w:p>
      <w:pPr>
        <w:spacing w:after="0"/>
        <w:ind w:left="0"/>
        <w:jc w:val="both"/>
      </w:pPr>
      <w:r>
        <w:rPr>
          <w:rFonts w:ascii="Times New Roman"/>
          <w:b w:val="false"/>
          <w:i w:val="false"/>
          <w:color w:val="000000"/>
          <w:sz w:val="28"/>
        </w:rPr>
        <w:t>
      4) тыйым салулар мен шектеулердің, ішкі нарықты қорғау шараларының сақталуын растайтын құжаттар;</w:t>
      </w:r>
    </w:p>
    <w:bookmarkEnd w:id="1401"/>
    <w:bookmarkStart w:name="z1888" w:id="1402"/>
    <w:p>
      <w:pPr>
        <w:spacing w:after="0"/>
        <w:ind w:left="0"/>
        <w:jc w:val="both"/>
      </w:pPr>
      <w:r>
        <w:rPr>
          <w:rFonts w:ascii="Times New Roman"/>
          <w:b w:val="false"/>
          <w:i w:val="false"/>
          <w:color w:val="000000"/>
          <w:sz w:val="28"/>
        </w:rPr>
        <w:t>
      5) тауарлардың шығарылған жері туралы құжаттар;</w:t>
      </w:r>
    </w:p>
    <w:bookmarkEnd w:id="1402"/>
    <w:bookmarkStart w:name="z1889" w:id="1403"/>
    <w:p>
      <w:pPr>
        <w:spacing w:after="0"/>
        <w:ind w:left="0"/>
        <w:jc w:val="both"/>
      </w:pPr>
      <w:r>
        <w:rPr>
          <w:rFonts w:ascii="Times New Roman"/>
          <w:b w:val="false"/>
          <w:i w:val="false"/>
          <w:color w:val="000000"/>
          <w:sz w:val="28"/>
        </w:rPr>
        <w:t>
      6) Сыртқы экономикалық қызметтің тауар номенклатурасына сәйкес сыныптау кезінде пайдаланылған тауарлардың сипаттамасын растайтын құжаттар, ол болған жағдайда тауарларды сыныптау туралы алдын ала шешім, ал кез келген мүше мемлекеттің кеден органы қабылдаған - кедендік транзит кедендік рәсіміне сәйкес Одақтың кедендік шекарасы арқылы жиналмаған немесе бөлшектелген түрде, оның ішінде жиынтықталмаған немесе жасалып бітпеген түрде өткізілетін тауарларды (тауарлар құрамдауыштарын) кедендік декларациялаған жағдайда - осындай тауарларға қатысты тауарларды сыныптау туралы алдын ала шешім не Одақтың кедендік шекарасы арқылы жиналмаған немесе бөлшектелген түрде, оның ішінде жиынтықталмаған немесе жасалып бітпеген түрде өткізілетін тауарларды сыныптау туралы шешім;</w:t>
      </w:r>
    </w:p>
    <w:bookmarkEnd w:id="1403"/>
    <w:bookmarkStart w:name="z1890" w:id="1404"/>
    <w:p>
      <w:pPr>
        <w:spacing w:after="0"/>
        <w:ind w:left="0"/>
        <w:jc w:val="both"/>
      </w:pPr>
      <w:r>
        <w:rPr>
          <w:rFonts w:ascii="Times New Roman"/>
          <w:b w:val="false"/>
          <w:i w:val="false"/>
          <w:color w:val="000000"/>
          <w:sz w:val="28"/>
        </w:rPr>
        <w:t>
      7) кедендік төлемдердің, арнайы, демпингке қарсы, өтем баждардың төленгенін және (немесе) кедендік баждарды, салықтарды, арнайы, демпингке қарсы, өтем баждарын төлеу жөніндегі міндеттердің орындалуын қамтамасыз етуді растайтын құжаттар;</w:t>
      </w:r>
    </w:p>
    <w:bookmarkEnd w:id="1404"/>
    <w:bookmarkStart w:name="z1891" w:id="1405"/>
    <w:p>
      <w:pPr>
        <w:spacing w:after="0"/>
        <w:ind w:left="0"/>
        <w:jc w:val="both"/>
      </w:pPr>
      <w:r>
        <w:rPr>
          <w:rFonts w:ascii="Times New Roman"/>
          <w:b w:val="false"/>
          <w:i w:val="false"/>
          <w:color w:val="000000"/>
          <w:sz w:val="28"/>
        </w:rPr>
        <w:t>
      8) кедендік төлемдерді төлеу бойынша жеңілдіктер берудің мақсаттары мен шарттарының сақталуын растайтын құжаттар;</w:t>
      </w:r>
    </w:p>
    <w:bookmarkEnd w:id="1405"/>
    <w:bookmarkStart w:name="z1892" w:id="1406"/>
    <w:p>
      <w:pPr>
        <w:spacing w:after="0"/>
        <w:ind w:left="0"/>
        <w:jc w:val="both"/>
      </w:pPr>
      <w:r>
        <w:rPr>
          <w:rFonts w:ascii="Times New Roman"/>
          <w:b w:val="false"/>
          <w:i w:val="false"/>
          <w:color w:val="000000"/>
          <w:sz w:val="28"/>
        </w:rPr>
        <w:t>
      9) кедендік баждарды, салықтарды төлеу мерзімдерінің өзгергенін растайтын құжаттар;</w:t>
      </w:r>
    </w:p>
    <w:bookmarkEnd w:id="1406"/>
    <w:bookmarkStart w:name="z1893" w:id="1407"/>
    <w:p>
      <w:pPr>
        <w:spacing w:after="0"/>
        <w:ind w:left="0"/>
        <w:jc w:val="both"/>
      </w:pPr>
      <w:r>
        <w:rPr>
          <w:rFonts w:ascii="Times New Roman"/>
          <w:b w:val="false"/>
          <w:i w:val="false"/>
          <w:color w:val="000000"/>
          <w:sz w:val="28"/>
        </w:rPr>
        <w:t>
      10) тауарлардың мәлімделген кедендік құнын, оның ішінде оның шамасын және тауарлардың кедендік құнын айқындау әдісін растайтын құжаттар;</w:t>
      </w:r>
    </w:p>
    <w:bookmarkEnd w:id="1407"/>
    <w:bookmarkStart w:name="z1894" w:id="1408"/>
    <w:p>
      <w:pPr>
        <w:spacing w:after="0"/>
        <w:ind w:left="0"/>
        <w:jc w:val="both"/>
      </w:pPr>
      <w:r>
        <w:rPr>
          <w:rFonts w:ascii="Times New Roman"/>
          <w:b w:val="false"/>
          <w:i w:val="false"/>
          <w:color w:val="000000"/>
          <w:sz w:val="28"/>
        </w:rPr>
        <w:t>
      11) тауарларды кедендік транзиттің кедендік рәсімімен орналастырған кезде оларды автомобиль көлігімен тасымалдаған жағдайда - халықаралық тасымалдаудың көлік құралының тіркелуі және ұлттық тиесілілігі туралы құжат;</w:t>
      </w:r>
    </w:p>
    <w:bookmarkEnd w:id="1408"/>
    <w:bookmarkStart w:name="z1895" w:id="1409"/>
    <w:p>
      <w:pPr>
        <w:spacing w:after="0"/>
        <w:ind w:left="0"/>
        <w:jc w:val="both"/>
      </w:pPr>
      <w:r>
        <w:rPr>
          <w:rFonts w:ascii="Times New Roman"/>
          <w:b w:val="false"/>
          <w:i w:val="false"/>
          <w:color w:val="000000"/>
          <w:sz w:val="28"/>
        </w:rPr>
        <w:t>
      12) тауарларды мәлімделген кедендік рәсімдермен орналастырудың шарттарын растайтын құжаттар;</w:t>
      </w:r>
    </w:p>
    <w:bookmarkEnd w:id="1409"/>
    <w:bookmarkStart w:name="z1896" w:id="1410"/>
    <w:p>
      <w:pPr>
        <w:spacing w:after="0"/>
        <w:ind w:left="0"/>
        <w:jc w:val="both"/>
      </w:pPr>
      <w:r>
        <w:rPr>
          <w:rFonts w:ascii="Times New Roman"/>
          <w:b w:val="false"/>
          <w:i w:val="false"/>
          <w:color w:val="000000"/>
          <w:sz w:val="28"/>
        </w:rPr>
        <w:t>
      13) тауарларды кедендік аумақтан тыс жерде қайта өңдеу кедендік рәсімімен орналастырылған тауарларды қайта өңдеу өнімдерін ішкі тұтыну үшін шығару кедендік рәсімімен орналастыру кезінде тауарларды қайта өңдеу бойынша операциялардың мәлімделген құнын растайтын құжаттар;</w:t>
      </w:r>
    </w:p>
    <w:bookmarkEnd w:id="1410"/>
    <w:bookmarkStart w:name="z1897" w:id="1411"/>
    <w:p>
      <w:pPr>
        <w:spacing w:after="0"/>
        <w:ind w:left="0"/>
        <w:jc w:val="both"/>
      </w:pPr>
      <w:r>
        <w:rPr>
          <w:rFonts w:ascii="Times New Roman"/>
          <w:b w:val="false"/>
          <w:i w:val="false"/>
          <w:color w:val="000000"/>
          <w:sz w:val="28"/>
        </w:rPr>
        <w:t xml:space="preserve">
      14) осы Кодекстің </w:t>
      </w:r>
      <w:r>
        <w:rPr>
          <w:rFonts w:ascii="Times New Roman"/>
          <w:b w:val="false"/>
          <w:i w:val="false"/>
          <w:color w:val="000000"/>
          <w:sz w:val="28"/>
        </w:rPr>
        <w:t>261-бабында</w:t>
      </w:r>
      <w:r>
        <w:rPr>
          <w:rFonts w:ascii="Times New Roman"/>
          <w:b w:val="false"/>
          <w:i w:val="false"/>
          <w:color w:val="000000"/>
          <w:sz w:val="28"/>
        </w:rPr>
        <w:t xml:space="preserve"> көрсетілген құжаттар;</w:t>
      </w:r>
    </w:p>
    <w:bookmarkEnd w:id="1411"/>
    <w:p>
      <w:pPr>
        <w:spacing w:after="0"/>
        <w:ind w:left="0"/>
        <w:jc w:val="both"/>
      </w:pPr>
      <w:r>
        <w:rPr>
          <w:rFonts w:ascii="Times New Roman"/>
          <w:b w:val="false"/>
          <w:i w:val="false"/>
          <w:color w:val="000000"/>
          <w:sz w:val="28"/>
        </w:rPr>
        <w:t>
      15) осы Кодекстің 309</w:t>
      </w:r>
      <w:r>
        <w:rPr>
          <w:rFonts w:ascii="Times New Roman"/>
          <w:b w:val="false"/>
          <w:i w:val="false"/>
          <w:color w:val="000000"/>
          <w:vertAlign w:val="superscript"/>
        </w:rPr>
        <w:t>10</w:t>
      </w:r>
      <w:r>
        <w:rPr>
          <w:rFonts w:ascii="Times New Roman"/>
          <w:b w:val="false"/>
          <w:i w:val="false"/>
          <w:color w:val="000000"/>
          <w:sz w:val="28"/>
        </w:rPr>
        <w:t>-бабында көрсетілген, жеке тұлғалар сатып алған электрондық сауда тауарларының мәлімделген құнын растайтын құжаттар жатады.</w:t>
      </w:r>
    </w:p>
    <w:bookmarkStart w:name="z1898" w:id="1412"/>
    <w:p>
      <w:pPr>
        <w:spacing w:after="0"/>
        <w:ind w:left="0"/>
        <w:jc w:val="both"/>
      </w:pPr>
      <w:r>
        <w:rPr>
          <w:rFonts w:ascii="Times New Roman"/>
          <w:b w:val="false"/>
          <w:i w:val="false"/>
          <w:color w:val="000000"/>
          <w:sz w:val="28"/>
        </w:rPr>
        <w:t>
      2. Осы баптың 1-тармағында көрсетілген құжаттарда кедендік декларацияда мәлімделген мәліметтерді растайтын мәліметтер болмаған жағдайда, мұндай мәліметтер өзге құжаттармен расталады.</w:t>
      </w:r>
    </w:p>
    <w:bookmarkEnd w:id="1412"/>
    <w:bookmarkStart w:name="z1899" w:id="1413"/>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104-бабының</w:t>
      </w:r>
      <w:r>
        <w:rPr>
          <w:rFonts w:ascii="Times New Roman"/>
          <w:b w:val="false"/>
          <w:i w:val="false"/>
          <w:color w:val="000000"/>
          <w:sz w:val="28"/>
        </w:rPr>
        <w:t xml:space="preserve"> 8-тармағына сәйкес мүше мемлекеттердің кедендік реттеу туралы заңнамасында белгіленген немесе осы Кодекстің </w:t>
      </w:r>
      <w:r>
        <w:rPr>
          <w:rFonts w:ascii="Times New Roman"/>
          <w:b w:val="false"/>
          <w:i w:val="false"/>
          <w:color w:val="000000"/>
          <w:sz w:val="28"/>
        </w:rPr>
        <w:t>114</w:t>
      </w:r>
      <w:r>
        <w:rPr>
          <w:rFonts w:ascii="Times New Roman"/>
          <w:b w:val="false"/>
          <w:i w:val="false"/>
          <w:color w:val="000000"/>
          <w:sz w:val="28"/>
        </w:rPr>
        <w:t xml:space="preserve"> - </w:t>
      </w:r>
      <w:r>
        <w:rPr>
          <w:rFonts w:ascii="Times New Roman"/>
          <w:b w:val="false"/>
          <w:i w:val="false"/>
          <w:color w:val="000000"/>
          <w:sz w:val="28"/>
        </w:rPr>
        <w:t>117-баптарында</w:t>
      </w:r>
      <w:r>
        <w:rPr>
          <w:rFonts w:ascii="Times New Roman"/>
          <w:b w:val="false"/>
          <w:i w:val="false"/>
          <w:color w:val="000000"/>
          <w:sz w:val="28"/>
        </w:rPr>
        <w:t xml:space="preserve"> айқындалған тауарларды кедендік декларациялаудың ерекшеліктеріне қарай кедендік декларацияны беру кезінде осындай құжаттар болмауы мүмкін жағдайларды қоспағанда, кедендік декларацияны берген кезінде декларантта кедендік декларацияда мәлімделген мәліметтерді растайтын құжаттар болуы тиіс.</w:t>
      </w:r>
    </w:p>
    <w:bookmarkEnd w:id="1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108-бапқа өзгеріс енгізілді – ҚР 04.10.2025 </w:t>
      </w:r>
      <w:r>
        <w:rPr>
          <w:rFonts w:ascii="Times New Roman"/>
          <w:b w:val="false"/>
          <w:i w:val="false"/>
          <w:color w:val="000000"/>
          <w:sz w:val="28"/>
        </w:rPr>
        <w:t>№ 221-VIII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109-бап. Кедендік декларацияны берумен байланысты кедендік операциялар және оларды жасау тәртібі</w:t>
      </w:r>
    </w:p>
    <w:bookmarkStart w:name="z1900" w:id="1414"/>
    <w:p>
      <w:pPr>
        <w:spacing w:after="0"/>
        <w:ind w:left="0"/>
        <w:jc w:val="both"/>
      </w:pPr>
      <w:r>
        <w:rPr>
          <w:rFonts w:ascii="Times New Roman"/>
          <w:b w:val="false"/>
          <w:i w:val="false"/>
          <w:color w:val="000000"/>
          <w:sz w:val="28"/>
        </w:rPr>
        <w:t>
      1. Кедендік декларация мүше мемлекеттердің кедендік реттеу туралы заңнамасына сәйкес кедендік декларацияларды тіркеуге құқылы кеден органына беріледі.</w:t>
      </w:r>
    </w:p>
    <w:bookmarkEnd w:id="1414"/>
    <w:bookmarkStart w:name="z1901" w:id="1415"/>
    <w:p>
      <w:pPr>
        <w:spacing w:after="0"/>
        <w:ind w:left="0"/>
        <w:jc w:val="both"/>
      </w:pPr>
      <w:r>
        <w:rPr>
          <w:rFonts w:ascii="Times New Roman"/>
          <w:b w:val="false"/>
          <w:i w:val="false"/>
          <w:color w:val="000000"/>
          <w:sz w:val="28"/>
        </w:rPr>
        <w:t>
      2. Кедендік декларацияны тапсыру кезінде тауарлар мынадай:</w:t>
      </w:r>
    </w:p>
    <w:bookmarkEnd w:id="1415"/>
    <w:bookmarkStart w:name="z1902" w:id="1416"/>
    <w:p>
      <w:pPr>
        <w:spacing w:after="0"/>
        <w:ind w:left="0"/>
        <w:jc w:val="both"/>
      </w:pPr>
      <w:r>
        <w:rPr>
          <w:rFonts w:ascii="Times New Roman"/>
          <w:b w:val="false"/>
          <w:i w:val="false"/>
          <w:color w:val="000000"/>
          <w:sz w:val="28"/>
        </w:rPr>
        <w:t>
      1) оларға қатысты осы Кодекске сәйкес Одақтың кедендік аумағына әкелмей, кедендік рәсіммен орналастыру рұқсат етілген, Одақтың кедендік аумағынан әкетілген тауарларды;</w:t>
      </w:r>
    </w:p>
    <w:bookmarkEnd w:id="1416"/>
    <w:bookmarkStart w:name="z1903" w:id="1417"/>
    <w:p>
      <w:pPr>
        <w:spacing w:after="0"/>
        <w:ind w:left="0"/>
        <w:jc w:val="both"/>
      </w:pPr>
      <w:r>
        <w:rPr>
          <w:rFonts w:ascii="Times New Roman"/>
          <w:b w:val="false"/>
          <w:i w:val="false"/>
          <w:color w:val="000000"/>
          <w:sz w:val="28"/>
        </w:rPr>
        <w:t>
      2) құбыржол көлігімен немесе электр беру желілері бойынша өткізілетін тауарларды;</w:t>
      </w:r>
    </w:p>
    <w:bookmarkEnd w:id="1417"/>
    <w:bookmarkStart w:name="z1904" w:id="1418"/>
    <w:p>
      <w:pPr>
        <w:spacing w:after="0"/>
        <w:ind w:left="0"/>
        <w:jc w:val="both"/>
      </w:pPr>
      <w:r>
        <w:rPr>
          <w:rFonts w:ascii="Times New Roman"/>
          <w:b w:val="false"/>
          <w:i w:val="false"/>
          <w:color w:val="000000"/>
          <w:sz w:val="28"/>
        </w:rPr>
        <w:t xml:space="preserve">
      3) кедендік декларациялау осы Кодекстің </w:t>
      </w:r>
      <w:r>
        <w:rPr>
          <w:rFonts w:ascii="Times New Roman"/>
          <w:b w:val="false"/>
          <w:i w:val="false"/>
          <w:color w:val="000000"/>
          <w:sz w:val="28"/>
        </w:rPr>
        <w:t>104-бабының</w:t>
      </w:r>
      <w:r>
        <w:rPr>
          <w:rFonts w:ascii="Times New Roman"/>
          <w:b w:val="false"/>
          <w:i w:val="false"/>
          <w:color w:val="000000"/>
          <w:sz w:val="28"/>
        </w:rPr>
        <w:t xml:space="preserve"> 8-тармағына сәйкес мүше мемлекеттердің кедендік реттеу туралы заңнамасында белгіленген ерекшеліктермен жүзеге асырылатын шетелдік тауарларды;</w:t>
      </w:r>
    </w:p>
    <w:bookmarkEnd w:id="1418"/>
    <w:bookmarkStart w:name="z1905" w:id="1419"/>
    <w:p>
      <w:pPr>
        <w:spacing w:after="0"/>
        <w:ind w:left="0"/>
        <w:jc w:val="both"/>
      </w:pPr>
      <w:r>
        <w:rPr>
          <w:rFonts w:ascii="Times New Roman"/>
          <w:b w:val="false"/>
          <w:i w:val="false"/>
          <w:color w:val="000000"/>
          <w:sz w:val="28"/>
        </w:rPr>
        <w:t xml:space="preserve">
      4) кедендік декларация осы Кодекстің </w:t>
      </w:r>
      <w:r>
        <w:rPr>
          <w:rFonts w:ascii="Times New Roman"/>
          <w:b w:val="false"/>
          <w:i w:val="false"/>
          <w:color w:val="000000"/>
          <w:sz w:val="28"/>
        </w:rPr>
        <w:t>114</w:t>
      </w:r>
      <w:r>
        <w:rPr>
          <w:rFonts w:ascii="Times New Roman"/>
          <w:b w:val="false"/>
          <w:i w:val="false"/>
          <w:color w:val="000000"/>
          <w:sz w:val="28"/>
        </w:rPr>
        <w:t xml:space="preserve"> және </w:t>
      </w:r>
      <w:r>
        <w:rPr>
          <w:rFonts w:ascii="Times New Roman"/>
          <w:b w:val="false"/>
          <w:i w:val="false"/>
          <w:color w:val="000000"/>
          <w:sz w:val="28"/>
        </w:rPr>
        <w:t>116-баптарында</w:t>
      </w:r>
      <w:r>
        <w:rPr>
          <w:rFonts w:ascii="Times New Roman"/>
          <w:b w:val="false"/>
          <w:i w:val="false"/>
          <w:color w:val="000000"/>
          <w:sz w:val="28"/>
        </w:rPr>
        <w:t xml:space="preserve"> айқындалған ерекшеліктермен жүзеге асырылатын шетелдік тауарларды қоспағанда, осындай тауарларға қатысты кеден органына кедендік декларация берілетін мүше мемлекеттің аумағында болуы тиіс.</w:t>
      </w:r>
    </w:p>
    <w:bookmarkEnd w:id="1419"/>
    <w:bookmarkStart w:name="z1906" w:id="1420"/>
    <w:p>
      <w:pPr>
        <w:spacing w:after="0"/>
        <w:ind w:left="0"/>
        <w:jc w:val="both"/>
      </w:pPr>
      <w:r>
        <w:rPr>
          <w:rFonts w:ascii="Times New Roman"/>
          <w:b w:val="false"/>
          <w:i w:val="false"/>
          <w:color w:val="000000"/>
          <w:sz w:val="28"/>
        </w:rPr>
        <w:t>
      3. Комиссия Одақ тауарларының кеден органына осындай тауарларға қатысты кедендік декларация берілетін мүше мемлекеттің аумағында бола алмайтын жағдайларды, сондай-ақ осындай жағдайларда кедендік операциялар жасаудың ерекшеліктерін айқындауға құқылы.</w:t>
      </w:r>
    </w:p>
    <w:bookmarkEnd w:id="1420"/>
    <w:bookmarkStart w:name="z1907" w:id="1421"/>
    <w:p>
      <w:pPr>
        <w:spacing w:after="0"/>
        <w:ind w:left="0"/>
        <w:jc w:val="both"/>
      </w:pPr>
      <w:r>
        <w:rPr>
          <w:rFonts w:ascii="Times New Roman"/>
          <w:b w:val="false"/>
          <w:i w:val="false"/>
          <w:color w:val="000000"/>
          <w:sz w:val="28"/>
        </w:rPr>
        <w:t>
      4. Кедендік декларация тапсыру күні мен уақытын кеден органы тіркейді.</w:t>
      </w:r>
    </w:p>
    <w:bookmarkEnd w:id="1421"/>
    <w:bookmarkStart w:name="z1908" w:id="1422"/>
    <w:p>
      <w:pPr>
        <w:spacing w:after="0"/>
        <w:ind w:left="0"/>
        <w:jc w:val="both"/>
      </w:pPr>
      <w:r>
        <w:rPr>
          <w:rFonts w:ascii="Times New Roman"/>
          <w:b w:val="false"/>
          <w:i w:val="false"/>
          <w:color w:val="000000"/>
          <w:sz w:val="28"/>
        </w:rPr>
        <w:t>
      5. Кедендік декларацияны қағаз жеткізгіште беру, егер осы Кодексте, Комиссияда және Комиссия көздеген жағдайларда мүше мемлекеттердің кедендік реттеу туралы заңнамасында өзгеше белгіленбесе, кеден органына оның электрондық түрін тапсырумен сүйемелденеді.</w:t>
      </w:r>
    </w:p>
    <w:bookmarkEnd w:id="1422"/>
    <w:bookmarkStart w:name="z1909" w:id="1423"/>
    <w:p>
      <w:pPr>
        <w:spacing w:after="0"/>
        <w:ind w:left="0"/>
        <w:jc w:val="both"/>
      </w:pPr>
      <w:r>
        <w:rPr>
          <w:rFonts w:ascii="Times New Roman"/>
          <w:b w:val="false"/>
          <w:i w:val="false"/>
          <w:color w:val="000000"/>
          <w:sz w:val="28"/>
        </w:rPr>
        <w:t xml:space="preserve">
      6. Егер кедендік декларация ретінде көліктік (тасымалдау), коммерциялық және (немесе) өзге де құжаттардың, оның ішінде мүше мемлекеттердің үшінші тараппен халықаралық шарттарында көзделген құжаттар пайдаланылса және осы Кодекстің </w:t>
      </w:r>
      <w:r>
        <w:rPr>
          <w:rFonts w:ascii="Times New Roman"/>
          <w:b w:val="false"/>
          <w:i w:val="false"/>
          <w:color w:val="000000"/>
          <w:sz w:val="28"/>
        </w:rPr>
        <w:t>11-бабына</w:t>
      </w:r>
      <w:r>
        <w:rPr>
          <w:rFonts w:ascii="Times New Roman"/>
          <w:b w:val="false"/>
          <w:i w:val="false"/>
          <w:color w:val="000000"/>
          <w:sz w:val="28"/>
        </w:rPr>
        <w:t xml:space="preserve"> сәйкес осы Кодекстің </w:t>
      </w:r>
      <w:r>
        <w:rPr>
          <w:rFonts w:ascii="Times New Roman"/>
          <w:b w:val="false"/>
          <w:i w:val="false"/>
          <w:color w:val="000000"/>
          <w:sz w:val="28"/>
        </w:rPr>
        <w:t>107-бабының</w:t>
      </w:r>
      <w:r>
        <w:rPr>
          <w:rFonts w:ascii="Times New Roman"/>
          <w:b w:val="false"/>
          <w:i w:val="false"/>
          <w:color w:val="000000"/>
          <w:sz w:val="28"/>
        </w:rPr>
        <w:t xml:space="preserve"> 1-тармағында көрсетілген мәліметтер қамтылған алдын ала ақпарат ұсынылса, алдын ала ақпарат пен көрсетілген құжаттарда қамтылған мәліметтердің арасында айырмашылық болмаған жағдайда, мұндай транзиттік декларацияны тапсыру кеден органына оның электрондық түрін ұсынумен сүйемелденбейді.</w:t>
      </w:r>
    </w:p>
    <w:bookmarkEnd w:id="1423"/>
    <w:bookmarkStart w:name="z1910" w:id="1424"/>
    <w:p>
      <w:pPr>
        <w:spacing w:after="0"/>
        <w:ind w:left="0"/>
        <w:jc w:val="both"/>
      </w:pPr>
      <w:r>
        <w:rPr>
          <w:rFonts w:ascii="Times New Roman"/>
          <w:b w:val="false"/>
          <w:i w:val="false"/>
          <w:color w:val="000000"/>
          <w:sz w:val="28"/>
        </w:rPr>
        <w:t>
      7. Тауарларға арналған декларацияны беру кеден органына осы тармақтың екінші абзацында көзделген жағдайларды қоспағанда, тауарларға арналған декларацияда мәлімделген мәліметтерді растайтын құжаттарды ұсынумен сүйемелденбейді.</w:t>
      </w:r>
    </w:p>
    <w:bookmarkEnd w:id="1424"/>
    <w:bookmarkStart w:name="z1911" w:id="1425"/>
    <w:p>
      <w:pPr>
        <w:spacing w:after="0"/>
        <w:ind w:left="0"/>
        <w:jc w:val="both"/>
      </w:pPr>
      <w:r>
        <w:rPr>
          <w:rFonts w:ascii="Times New Roman"/>
          <w:b w:val="false"/>
          <w:i w:val="false"/>
          <w:color w:val="000000"/>
          <w:sz w:val="28"/>
        </w:rPr>
        <w:t>
      Тауарларға арналған декларацияны қағаз жеткізгіште беру кеден органына, егер мүше мемлекеттердің кедендік реттеу туралы заңнамасында өзгеше белгіленбесе, тауарларға арналған декларацияны беруші адамның өкілеттігін растайтын құжаттарды ұсынумен сүйемелденеді.</w:t>
      </w:r>
    </w:p>
    <w:bookmarkEnd w:id="1425"/>
    <w:bookmarkStart w:name="z1912" w:id="1426"/>
    <w:p>
      <w:pPr>
        <w:spacing w:after="0"/>
        <w:ind w:left="0"/>
        <w:jc w:val="both"/>
      </w:pPr>
      <w:r>
        <w:rPr>
          <w:rFonts w:ascii="Times New Roman"/>
          <w:b w:val="false"/>
          <w:i w:val="false"/>
          <w:color w:val="000000"/>
          <w:sz w:val="28"/>
        </w:rPr>
        <w:t xml:space="preserve">
      Егер осы Кодекстің </w:t>
      </w:r>
      <w:r>
        <w:rPr>
          <w:rFonts w:ascii="Times New Roman"/>
          <w:b w:val="false"/>
          <w:i w:val="false"/>
          <w:color w:val="000000"/>
          <w:sz w:val="28"/>
        </w:rPr>
        <w:t>80-бабының</w:t>
      </w:r>
      <w:r>
        <w:rPr>
          <w:rFonts w:ascii="Times New Roman"/>
          <w:b w:val="false"/>
          <w:i w:val="false"/>
          <w:color w:val="000000"/>
          <w:sz w:val="28"/>
        </w:rPr>
        <w:t xml:space="preserve"> 2-тармағына сәйкес кеден органы тауарларға арналған декларацияны бергенге дейін немесе тауарлар шығарылғанға дейін тауарларға арналған декларацияны бергеннен кейін тауарлардың шығарылған жері, тыйым салулар мен шектеулердің сақталуы туралы мәліметтерді растайтын құжаттарды ала алмаса, мүше мемлекеттердің заңнамасында осындай құжаттар туралы мәліметтерді және (немесе) олардан алынатын мәліметтерді декларанттың ұсыну құқығы көзделуі мүмкін, сондай-ақ көрсетілген құжаттарды ұсыну тәртібі белгіленуі мүмкін.</w:t>
      </w:r>
    </w:p>
    <w:bookmarkEnd w:id="1426"/>
    <w:bookmarkStart w:name="z1913" w:id="1427"/>
    <w:p>
      <w:pPr>
        <w:spacing w:after="0"/>
        <w:ind w:left="0"/>
        <w:jc w:val="both"/>
      </w:pPr>
      <w:r>
        <w:rPr>
          <w:rFonts w:ascii="Times New Roman"/>
          <w:b w:val="false"/>
          <w:i w:val="false"/>
          <w:color w:val="000000"/>
          <w:sz w:val="28"/>
        </w:rPr>
        <w:t>
      8. Транзиттік декларацияны беру кеден органына осы тармақтың екінші және үшінші абзацтарында көзделген жағдайларды қоспағанда, транзиттік декларацияда мәлімделген мәліметтерді растайтын құжаттарды ұсынумен сүйемелденбейді.</w:t>
      </w:r>
    </w:p>
    <w:bookmarkEnd w:id="1427"/>
    <w:bookmarkStart w:name="z1914" w:id="1428"/>
    <w:p>
      <w:pPr>
        <w:spacing w:after="0"/>
        <w:ind w:left="0"/>
        <w:jc w:val="both"/>
      </w:pPr>
      <w:r>
        <w:rPr>
          <w:rFonts w:ascii="Times New Roman"/>
          <w:b w:val="false"/>
          <w:i w:val="false"/>
          <w:color w:val="000000"/>
          <w:sz w:val="28"/>
        </w:rPr>
        <w:t xml:space="preserve">
      Транзиттік декларацияны беру, егер осы Кодекстің </w:t>
      </w:r>
      <w:r>
        <w:rPr>
          <w:rFonts w:ascii="Times New Roman"/>
          <w:b w:val="false"/>
          <w:i w:val="false"/>
          <w:color w:val="000000"/>
          <w:sz w:val="28"/>
        </w:rPr>
        <w:t>80-бабының</w:t>
      </w:r>
      <w:r>
        <w:rPr>
          <w:rFonts w:ascii="Times New Roman"/>
          <w:b w:val="false"/>
          <w:i w:val="false"/>
          <w:color w:val="000000"/>
          <w:sz w:val="28"/>
        </w:rPr>
        <w:t xml:space="preserve"> 2-тармағына сәйкес осындай құжаттар туралы мәліметтерді және (немесе) олардан алынатын мәліметтерді кеден органы ала алмайтын болса, тыйым салулар мен шектеулердің сақталуын растайтын құжаттарды, кедендік баждарды, салықтарды төлеу бойынша міндеттердің орындалуын қамтамасыз етудің ұсынылғанын растайтын құжаттарды, сақталуын бақылау кеден органдарына жүктелген мүше мемлекеттер заңнамасының сақталуын растайтын құжаттарды ұсынумен сүйемелденеді.</w:t>
      </w:r>
    </w:p>
    <w:bookmarkEnd w:id="1428"/>
    <w:bookmarkStart w:name="z1915" w:id="1429"/>
    <w:p>
      <w:pPr>
        <w:spacing w:after="0"/>
        <w:ind w:left="0"/>
        <w:jc w:val="both"/>
      </w:pPr>
      <w:r>
        <w:rPr>
          <w:rFonts w:ascii="Times New Roman"/>
          <w:b w:val="false"/>
          <w:i w:val="false"/>
          <w:color w:val="000000"/>
          <w:sz w:val="28"/>
        </w:rPr>
        <w:t>
      Транзиттік декларацияны қағаз жеткізгішге беру кеден органына, егер мүше мемлекеттердің заңнамасында өзгеше белгіленбесе, транзиттік декларацияны беруші адамның өкілеттігін растайтын құжаттарды ұсынумен сүйемелденеді.</w:t>
      </w:r>
    </w:p>
    <w:bookmarkEnd w:id="1429"/>
    <w:bookmarkStart w:name="z1916" w:id="1430"/>
    <w:p>
      <w:pPr>
        <w:spacing w:after="0"/>
        <w:ind w:left="0"/>
        <w:jc w:val="both"/>
      </w:pPr>
      <w:r>
        <w:rPr>
          <w:rFonts w:ascii="Times New Roman"/>
          <w:b w:val="false"/>
          <w:i w:val="false"/>
          <w:color w:val="000000"/>
          <w:sz w:val="28"/>
        </w:rPr>
        <w:t>
      9. Жолаушының кедендік декларациясын беру кеден органына онда мәлімделген мәліметтерді растайтын құжаттарды ұсынумен сүйемелденеді.</w:t>
      </w:r>
    </w:p>
    <w:bookmarkEnd w:id="1430"/>
    <w:bookmarkStart w:name="z1917" w:id="1431"/>
    <w:p>
      <w:pPr>
        <w:spacing w:after="0"/>
        <w:ind w:left="0"/>
        <w:jc w:val="both"/>
      </w:pPr>
      <w:r>
        <w:rPr>
          <w:rFonts w:ascii="Times New Roman"/>
          <w:b w:val="false"/>
          <w:i w:val="false"/>
          <w:color w:val="000000"/>
          <w:sz w:val="28"/>
        </w:rPr>
        <w:t>
      Жолаушының кедендік декларациясында мәлімделген мәліметтерді растайтын құжаттар тізбесін Комиссия және Комиссия көздеген жағдайларда, мүше мемлекеттердің кедендік реттеу туралы заңнамасында қысқартылуы мүмкін.</w:t>
      </w:r>
    </w:p>
    <w:bookmarkEnd w:id="1431"/>
    <w:bookmarkStart w:name="z1918" w:id="1432"/>
    <w:p>
      <w:pPr>
        <w:spacing w:after="0"/>
        <w:ind w:left="0"/>
        <w:jc w:val="both"/>
      </w:pPr>
      <w:r>
        <w:rPr>
          <w:rFonts w:ascii="Times New Roman"/>
          <w:b w:val="false"/>
          <w:i w:val="false"/>
          <w:color w:val="000000"/>
          <w:sz w:val="28"/>
        </w:rPr>
        <w:t xml:space="preserve">
      10. Тауарларға не электрондық сауда тауарларына арналған декларацияда мәлімделген мәліметтерді растайтын құжаттар, егер мұндай құжаттар бұрын осындай кеден органына кедендік операцияларды жасау кезінде немесе осы кеден органының кедендік бақылау жүргізуі кезінде берілген болса және осы Кодекстің </w:t>
      </w:r>
      <w:r>
        <w:rPr>
          <w:rFonts w:ascii="Times New Roman"/>
          <w:b w:val="false"/>
          <w:i w:val="false"/>
          <w:color w:val="000000"/>
          <w:sz w:val="28"/>
        </w:rPr>
        <w:t>320-бабына</w:t>
      </w:r>
      <w:r>
        <w:rPr>
          <w:rFonts w:ascii="Times New Roman"/>
          <w:b w:val="false"/>
          <w:i w:val="false"/>
          <w:color w:val="000000"/>
          <w:sz w:val="28"/>
        </w:rPr>
        <w:t xml:space="preserve"> сәйкес осы кеден органында сақталып тұрған болса, кеден органына ұсынылмауы мүмкін.</w:t>
      </w:r>
    </w:p>
    <w:bookmarkEnd w:id="1432"/>
    <w:bookmarkStart w:name="z1919" w:id="1433"/>
    <w:p>
      <w:pPr>
        <w:spacing w:after="0"/>
        <w:ind w:left="0"/>
        <w:jc w:val="both"/>
      </w:pPr>
      <w:r>
        <w:rPr>
          <w:rFonts w:ascii="Times New Roman"/>
          <w:b w:val="false"/>
          <w:i w:val="false"/>
          <w:color w:val="000000"/>
          <w:sz w:val="28"/>
        </w:rPr>
        <w:t>
      Мұндай жағдайда, осы Кодексте айқындалған адамдар бұл құжаттар туралы мәліметтерді тауарларға не электрондық сауда тауарларына арналған декларацияда көрсетеді немесе оларды кеден органдарына мүше мемлекеттердің кедендік реттеу туралы заңнамасына сәйкес өзге тәсілмен ұсынады.</w:t>
      </w:r>
    </w:p>
    <w:bookmarkEnd w:id="1433"/>
    <w:bookmarkStart w:name="z6554" w:id="1434"/>
    <w:p>
      <w:pPr>
        <w:spacing w:after="0"/>
        <w:ind w:left="0"/>
        <w:jc w:val="both"/>
      </w:pPr>
      <w:r>
        <w:rPr>
          <w:rFonts w:ascii="Times New Roman"/>
          <w:b w:val="false"/>
          <w:i w:val="false"/>
          <w:color w:val="000000"/>
          <w:sz w:val="28"/>
        </w:rPr>
        <w:t>
      11. Мынадай жағдайларды:</w:t>
      </w:r>
    </w:p>
    <w:bookmarkEnd w:id="1434"/>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104-бабының</w:t>
      </w:r>
      <w:r>
        <w:rPr>
          <w:rFonts w:ascii="Times New Roman"/>
          <w:b w:val="false"/>
          <w:i w:val="false"/>
          <w:color w:val="000000"/>
          <w:sz w:val="28"/>
        </w:rPr>
        <w:t xml:space="preserve"> 5-тармағында көрсетілген жағдайда электрондық сауда тауарларына арналған декларацияны қағаз жеткізгіште ұсыну кезінде (егер мүше мемлекеттердің кедендік реттеу туралы заңнамасында өзгеше белгіленбесе, кеден органына электрондық сауда тауарларына арналған декларацияны беретін тұлғаның өкілеттіктерін растайтын құжаттар ұсыныла отырып);</w:t>
      </w:r>
    </w:p>
    <w:p>
      <w:pPr>
        <w:spacing w:after="0"/>
        <w:ind w:left="0"/>
        <w:jc w:val="both"/>
      </w:pPr>
      <w:r>
        <w:rPr>
          <w:rFonts w:ascii="Times New Roman"/>
          <w:b w:val="false"/>
          <w:i w:val="false"/>
          <w:color w:val="000000"/>
          <w:sz w:val="28"/>
        </w:rPr>
        <w:t>
      2) мүше мемлекеттердің заңнамасында көзделген өзге де жағдайларды қоспағанда, электрондық сауда тауарларына арналған декларацияны беру, кеден органына онда мәлімделген мәліметтерді растайтын құжаттар ұсынылмайды.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109-бапқа өзгеріс енгізілді – ҚР 04.10.2025 </w:t>
      </w:r>
      <w:r>
        <w:rPr>
          <w:rFonts w:ascii="Times New Roman"/>
          <w:b w:val="false"/>
          <w:i w:val="false"/>
          <w:color w:val="000000"/>
          <w:sz w:val="28"/>
        </w:rPr>
        <w:t>№ 221-VIII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110-бап. Кедендік декларацияны беру мерзімі</w:t>
      </w:r>
    </w:p>
    <w:bookmarkStart w:name="z1920" w:id="1435"/>
    <w:p>
      <w:pPr>
        <w:spacing w:after="0"/>
        <w:ind w:left="0"/>
        <w:jc w:val="both"/>
      </w:pPr>
      <w:r>
        <w:rPr>
          <w:rFonts w:ascii="Times New Roman"/>
          <w:b w:val="false"/>
          <w:i w:val="false"/>
          <w:color w:val="000000"/>
          <w:sz w:val="28"/>
        </w:rPr>
        <w:t>
      1. Одақтың кедендік аумағына әкелінетін тауарларға қатысты кедендік декларация тауарларды уақытша сақтау мерзімі аяқталғанға дейін не осы Кодексте белгіленген өзге мерзімде беріледі.</w:t>
      </w:r>
    </w:p>
    <w:bookmarkEnd w:id="1435"/>
    <w:bookmarkStart w:name="z1921" w:id="1436"/>
    <w:p>
      <w:pPr>
        <w:spacing w:after="0"/>
        <w:ind w:left="0"/>
        <w:jc w:val="both"/>
      </w:pPr>
      <w:r>
        <w:rPr>
          <w:rFonts w:ascii="Times New Roman"/>
          <w:b w:val="false"/>
          <w:i w:val="false"/>
          <w:color w:val="000000"/>
          <w:sz w:val="28"/>
        </w:rPr>
        <w:t>
      2. Одақтың кедендік аумағынан әкетілетін тауарларға қатысты кедендік декларация егер осы Кодексте өзгеше белгіленбесе, олар Одақтың кедендік аумағынан шыққанға дейін беріледі.</w:t>
      </w:r>
    </w:p>
    <w:bookmarkEnd w:id="1436"/>
    <w:p>
      <w:pPr>
        <w:spacing w:after="0"/>
        <w:ind w:left="0"/>
        <w:jc w:val="both"/>
      </w:pPr>
      <w:r>
        <w:rPr>
          <w:rFonts w:ascii="Times New Roman"/>
          <w:b/>
          <w:i w:val="false"/>
          <w:color w:val="000000"/>
          <w:sz w:val="28"/>
        </w:rPr>
        <w:t>111-бап. Берілген кедендік декларацияны тексеру, берілген кедендік декларацияны тіркеумен не тіркеуден бас тартумен байланысты кедендік операциялар және оларды жасау тәртібі</w:t>
      </w:r>
    </w:p>
    <w:bookmarkStart w:name="z1922" w:id="1437"/>
    <w:p>
      <w:pPr>
        <w:spacing w:after="0"/>
        <w:ind w:left="0"/>
        <w:jc w:val="both"/>
      </w:pPr>
      <w:r>
        <w:rPr>
          <w:rFonts w:ascii="Times New Roman"/>
          <w:b w:val="false"/>
          <w:i w:val="false"/>
          <w:color w:val="000000"/>
          <w:sz w:val="28"/>
        </w:rPr>
        <w:t>
      1. Кеден органы берілген кедендік декларацияны тексеруді осы баптың 5-тармағында көзделген оны тіркеуден бас тарту үшін негіздердің жоқтығын белгілеу мақсатында жүргізеді.</w:t>
      </w:r>
    </w:p>
    <w:bookmarkEnd w:id="1437"/>
    <w:bookmarkStart w:name="z1923" w:id="1438"/>
    <w:p>
      <w:pPr>
        <w:spacing w:after="0"/>
        <w:ind w:left="0"/>
        <w:jc w:val="both"/>
      </w:pPr>
      <w:r>
        <w:rPr>
          <w:rFonts w:ascii="Times New Roman"/>
          <w:b w:val="false"/>
          <w:i w:val="false"/>
          <w:color w:val="000000"/>
          <w:sz w:val="28"/>
        </w:rPr>
        <w:t>
      2. Кедендік декларацияны тіркеумен немесе тіркеуден бас тартумен байланысты кедендік операцияларды кеден органы, егер мүше мемлекеттердің кедендік реттеу туралы заңнамасында бұдан азырақ мерзім белгіленбесе, кедендік декларацияны берген кезден бастап кеден органы жұмыс уақытының 1 сағатынан кешіктірмей жасайды.</w:t>
      </w:r>
    </w:p>
    <w:bookmarkEnd w:id="1438"/>
    <w:bookmarkStart w:name="z1924" w:id="1439"/>
    <w:p>
      <w:pPr>
        <w:spacing w:after="0"/>
        <w:ind w:left="0"/>
        <w:jc w:val="both"/>
      </w:pPr>
      <w:r>
        <w:rPr>
          <w:rFonts w:ascii="Times New Roman"/>
          <w:b w:val="false"/>
          <w:i w:val="false"/>
          <w:color w:val="000000"/>
          <w:sz w:val="28"/>
        </w:rPr>
        <w:t>
      3. Тауарларға арналған декларацияны, транзиттік декларацияны, көлік құралдарына арналған декларацияны және электрондық сауда тауарларына арналған декларацияны тіркеу немесе тіркеуден бас тарту Комиссия айқындайтын тәртіппен, ал Комиссия реттемеген бөлікте - мүше мемлекеттердің кедендік реттеу туралы заңнамасына сәйкес белгіленген тәртіппен ресімделеді.</w:t>
      </w:r>
    </w:p>
    <w:bookmarkEnd w:id="1439"/>
    <w:bookmarkStart w:name="z1925" w:id="1440"/>
    <w:p>
      <w:pPr>
        <w:spacing w:after="0"/>
        <w:ind w:left="0"/>
        <w:jc w:val="both"/>
      </w:pPr>
      <w:r>
        <w:rPr>
          <w:rFonts w:ascii="Times New Roman"/>
          <w:b w:val="false"/>
          <w:i w:val="false"/>
          <w:color w:val="000000"/>
          <w:sz w:val="28"/>
        </w:rPr>
        <w:t>
      4. Жолаушының кедендік декларациясын тіркеу немесе тіркеуден бас тарту мүше мемлекеттердің кедендік реттеу туралы заңнамасында белгіленген тәртіппен ресімделеді.</w:t>
      </w:r>
    </w:p>
    <w:bookmarkEnd w:id="1440"/>
    <w:bookmarkStart w:name="z1926" w:id="1441"/>
    <w:p>
      <w:pPr>
        <w:spacing w:after="0"/>
        <w:ind w:left="0"/>
        <w:jc w:val="both"/>
      </w:pPr>
      <w:r>
        <w:rPr>
          <w:rFonts w:ascii="Times New Roman"/>
          <w:b w:val="false"/>
          <w:i w:val="false"/>
          <w:color w:val="000000"/>
          <w:sz w:val="28"/>
        </w:rPr>
        <w:t>
      Оларға қатысты жолаушының кедендік декларациясы ретінде Дүниежүзілік пошта одағының актілерінде көзделген және халықаралық пошта жөнелтімдерін сүйемелдейтін құжаттар пайдаланылатын, халықаралық пошта жөнелтімдерімен жіберілетін жеке пайдалануға арналған тауарларға қатысты жолаушының кедендік декларациясын тіркеу немесе тіркеуден бас тарту, егер бұл мүше мемлекеттердің кедендік реттеу туралы заңнамасында көзделген болса, жүргізілмеуі мүмкін.</w:t>
      </w:r>
    </w:p>
    <w:bookmarkEnd w:id="1441"/>
    <w:bookmarkStart w:name="z1927" w:id="1442"/>
    <w:p>
      <w:pPr>
        <w:spacing w:after="0"/>
        <w:ind w:left="0"/>
        <w:jc w:val="both"/>
      </w:pPr>
      <w:r>
        <w:rPr>
          <w:rFonts w:ascii="Times New Roman"/>
          <w:b w:val="false"/>
          <w:i w:val="false"/>
          <w:color w:val="000000"/>
          <w:sz w:val="28"/>
        </w:rPr>
        <w:t>
      5. Кеден органы мына:</w:t>
      </w:r>
    </w:p>
    <w:bookmarkEnd w:id="1442"/>
    <w:bookmarkStart w:name="z1928" w:id="1443"/>
    <w:p>
      <w:pPr>
        <w:spacing w:after="0"/>
        <w:ind w:left="0"/>
        <w:jc w:val="both"/>
      </w:pPr>
      <w:r>
        <w:rPr>
          <w:rFonts w:ascii="Times New Roman"/>
          <w:b w:val="false"/>
          <w:i w:val="false"/>
          <w:color w:val="000000"/>
          <w:sz w:val="28"/>
        </w:rPr>
        <w:t>
      1) кедендік декларация кедендік декларацияны тіркеуге құқылы емес кеден органына берілген;</w:t>
      </w:r>
    </w:p>
    <w:bookmarkEnd w:id="1443"/>
    <w:bookmarkStart w:name="z1929" w:id="1444"/>
    <w:p>
      <w:pPr>
        <w:spacing w:after="0"/>
        <w:ind w:left="0"/>
        <w:jc w:val="both"/>
      </w:pPr>
      <w:r>
        <w:rPr>
          <w:rFonts w:ascii="Times New Roman"/>
          <w:b w:val="false"/>
          <w:i w:val="false"/>
          <w:color w:val="000000"/>
          <w:sz w:val="28"/>
        </w:rPr>
        <w:t>
      2) кедендік декларацияны уәкілеттігі жоқ адам берілген және (немесе) тиісінше қол қойылмаған не куәландырылмаған;</w:t>
      </w:r>
    </w:p>
    <w:bookmarkEnd w:id="1444"/>
    <w:bookmarkStart w:name="z1930" w:id="1445"/>
    <w:p>
      <w:pPr>
        <w:spacing w:after="0"/>
        <w:ind w:left="0"/>
        <w:jc w:val="both"/>
      </w:pPr>
      <w:r>
        <w:rPr>
          <w:rFonts w:ascii="Times New Roman"/>
          <w:b w:val="false"/>
          <w:i w:val="false"/>
          <w:color w:val="000000"/>
          <w:sz w:val="28"/>
        </w:rPr>
        <w:t>
      3) кедендік декларациялау нысаны сақталмаған;</w:t>
      </w:r>
    </w:p>
    <w:bookmarkEnd w:id="1445"/>
    <w:bookmarkStart w:name="z1931" w:id="1446"/>
    <w:p>
      <w:pPr>
        <w:spacing w:after="0"/>
        <w:ind w:left="0"/>
        <w:jc w:val="both"/>
      </w:pPr>
      <w:r>
        <w:rPr>
          <w:rFonts w:ascii="Times New Roman"/>
          <w:b w:val="false"/>
          <w:i w:val="false"/>
          <w:color w:val="000000"/>
          <w:sz w:val="28"/>
        </w:rPr>
        <w:t>
      4) кедендік декларацияда кедендік реттеу саласындағы халықаралық шарттар мен актілерге сәйкес көрсетілуге тиіс мәліметтер көрсетілмеген және (немесе) кедендік декларация оны толтырудың белгіленген тәртібіне сәйкес толтырылмаған;</w:t>
      </w:r>
    </w:p>
    <w:bookmarkEnd w:id="1446"/>
    <w:bookmarkStart w:name="z1932" w:id="1447"/>
    <w:p>
      <w:pPr>
        <w:spacing w:after="0"/>
        <w:ind w:left="0"/>
        <w:jc w:val="both"/>
      </w:pPr>
      <w:r>
        <w:rPr>
          <w:rFonts w:ascii="Times New Roman"/>
          <w:b w:val="false"/>
          <w:i w:val="false"/>
          <w:color w:val="000000"/>
          <w:sz w:val="28"/>
        </w:rPr>
        <w:t>
      5) қағаз жеткізгіштегі кедендік декларация белгіленген нысан бойынша жасалмаған және (немесе) электрондық кедендік декларацияның немесе қағаз жеткізгіштегі кедендік декларацияның электрондық түрінің құрылымы мен форматы осындай құжаттардың белгіленген құрылымдары мен форматтарына сәйкес келмеген;</w:t>
      </w:r>
    </w:p>
    <w:bookmarkEnd w:id="1447"/>
    <w:bookmarkStart w:name="z1933" w:id="1448"/>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109-бабының</w:t>
      </w:r>
      <w:r>
        <w:rPr>
          <w:rFonts w:ascii="Times New Roman"/>
          <w:b w:val="false"/>
          <w:i w:val="false"/>
          <w:color w:val="000000"/>
          <w:sz w:val="28"/>
        </w:rPr>
        <w:t xml:space="preserve"> 2-тармағында көрсетілген тауарларды қоспағанда, оларға қатысты кедендік декларация берілетін тауарлар не осы Кодекстің </w:t>
      </w:r>
      <w:r>
        <w:rPr>
          <w:rFonts w:ascii="Times New Roman"/>
          <w:b w:val="false"/>
          <w:i w:val="false"/>
          <w:color w:val="000000"/>
          <w:sz w:val="28"/>
        </w:rPr>
        <w:t>109-бабының</w:t>
      </w:r>
      <w:r>
        <w:rPr>
          <w:rFonts w:ascii="Times New Roman"/>
          <w:b w:val="false"/>
          <w:i w:val="false"/>
          <w:color w:val="000000"/>
          <w:sz w:val="28"/>
        </w:rPr>
        <w:t xml:space="preserve"> 3-тармағына сәйкес Комиссия айқындаған жағдайларда кеден органына кедендік декларация берілген мүше мемлекеттің аумағында тауарлар болмаған;</w:t>
      </w:r>
    </w:p>
    <w:bookmarkEnd w:id="1448"/>
    <w:bookmarkStart w:name="z1934" w:id="1449"/>
    <w:p>
      <w:pPr>
        <w:spacing w:after="0"/>
        <w:ind w:left="0"/>
        <w:jc w:val="both"/>
      </w:pPr>
      <w:r>
        <w:rPr>
          <w:rFonts w:ascii="Times New Roman"/>
          <w:b w:val="false"/>
          <w:i w:val="false"/>
          <w:color w:val="000000"/>
          <w:sz w:val="28"/>
        </w:rPr>
        <w:t>
      7) осы Кодекске және (немесе) мүше мемлекеттердің заңнамасына сәйкес кедендік декларацияны бергенге дейін немесе берумен бір уақытта жасалуы тиіс әрекеттер жасалмаған;</w:t>
      </w:r>
    </w:p>
    <w:bookmarkEnd w:id="1449"/>
    <w:bookmarkStart w:name="z1935" w:id="1450"/>
    <w:p>
      <w:pPr>
        <w:spacing w:after="0"/>
        <w:ind w:left="0"/>
        <w:jc w:val="both"/>
      </w:pPr>
      <w:r>
        <w:rPr>
          <w:rFonts w:ascii="Times New Roman"/>
          <w:b w:val="false"/>
          <w:i w:val="false"/>
          <w:color w:val="000000"/>
          <w:sz w:val="28"/>
        </w:rPr>
        <w:t xml:space="preserve">
      8) кедендік декларацияны бергенге дейін немесе берумен бір уақытта сақталуы тиіс, мүше мемлекеттердің кедендік реттеу туралы заңнамасында белгіленген осы Кодекстің </w:t>
      </w:r>
      <w:r>
        <w:rPr>
          <w:rFonts w:ascii="Times New Roman"/>
          <w:b w:val="false"/>
          <w:i w:val="false"/>
          <w:color w:val="000000"/>
          <w:sz w:val="28"/>
        </w:rPr>
        <w:t>104-бабының</w:t>
      </w:r>
      <w:r>
        <w:rPr>
          <w:rFonts w:ascii="Times New Roman"/>
          <w:b w:val="false"/>
          <w:i w:val="false"/>
          <w:color w:val="000000"/>
          <w:sz w:val="28"/>
        </w:rPr>
        <w:t xml:space="preserve"> 8-тармағына сәйкес белгіленген тауарлары кедендік декларациялау ерекшеліктері сақталмаған негіздер бойынша кедендік декларацияны тіркеуден бас тартады.</w:t>
      </w:r>
    </w:p>
    <w:bookmarkEnd w:id="1450"/>
    <w:bookmarkStart w:name="z1936" w:id="1451"/>
    <w:p>
      <w:pPr>
        <w:spacing w:after="0"/>
        <w:ind w:left="0"/>
        <w:jc w:val="both"/>
      </w:pPr>
      <w:r>
        <w:rPr>
          <w:rFonts w:ascii="Times New Roman"/>
          <w:b w:val="false"/>
          <w:i w:val="false"/>
          <w:color w:val="000000"/>
          <w:sz w:val="28"/>
        </w:rPr>
        <w:t>
      6. Кедендік декларацияны тіркеуден бас тартуды ресімдеу кезінде кеден органы осы баптың 5-тармағына сәйкес бас тарту үшін негіз болып табылатын барлық себептерді, сондай-ақ егер бұл мүше мемлекеттердің кедендік реттеу туралы заңнамасында көзделген болса, - оларды жою бойынша ұсынымдарды көрсетеді.</w:t>
      </w:r>
    </w:p>
    <w:bookmarkEnd w:id="1451"/>
    <w:bookmarkStart w:name="z1937" w:id="1452"/>
    <w:p>
      <w:pPr>
        <w:spacing w:after="0"/>
        <w:ind w:left="0"/>
        <w:jc w:val="both"/>
      </w:pPr>
      <w:r>
        <w:rPr>
          <w:rFonts w:ascii="Times New Roman"/>
          <w:b w:val="false"/>
          <w:i w:val="false"/>
          <w:color w:val="000000"/>
          <w:sz w:val="28"/>
        </w:rPr>
        <w:t>
      Қағаз жеткізгіштегі кедендік декларацияны тіркеуден бас тартқан жағдайда, егер кедендік декларацияны беру құжаттар ұсынумен сүйемелденсе, мұндай кедендік декларация және оны беру кезінде ұсынылған құжаттар, декларантқа немесе кеден өкіліне қайтарылады, бұл ретте кедендік декларацияның бір данасы кеден органында қалады.</w:t>
      </w:r>
    </w:p>
    <w:bookmarkEnd w:id="1452"/>
    <w:bookmarkStart w:name="z1938" w:id="1453"/>
    <w:p>
      <w:pPr>
        <w:spacing w:after="0"/>
        <w:ind w:left="0"/>
        <w:jc w:val="both"/>
      </w:pPr>
      <w:r>
        <w:rPr>
          <w:rFonts w:ascii="Times New Roman"/>
          <w:b w:val="false"/>
          <w:i w:val="false"/>
          <w:color w:val="000000"/>
          <w:sz w:val="28"/>
        </w:rPr>
        <w:t>
      7. Егер кедендік декларацияны кеден органы тіркемеген болса, кедендік мақсаттар үшін мұндай декларация берілмеген болып есептеледі.</w:t>
      </w:r>
    </w:p>
    <w:bookmarkEnd w:id="1453"/>
    <w:bookmarkStart w:name="z1939" w:id="1454"/>
    <w:p>
      <w:pPr>
        <w:spacing w:after="0"/>
        <w:ind w:left="0"/>
        <w:jc w:val="both"/>
      </w:pPr>
      <w:r>
        <w:rPr>
          <w:rFonts w:ascii="Times New Roman"/>
          <w:b w:val="false"/>
          <w:i w:val="false"/>
          <w:color w:val="000000"/>
          <w:sz w:val="28"/>
        </w:rPr>
        <w:t>
      8. Кедендік декларация тіркелген кезден бастап заңдық маңызы бар фактілер туралы куәландыратын құжат болады.</w:t>
      </w:r>
    </w:p>
    <w:bookmarkEnd w:id="1454"/>
    <w:bookmarkStart w:name="z1940" w:id="1455"/>
    <w:p>
      <w:pPr>
        <w:spacing w:after="0"/>
        <w:ind w:left="0"/>
        <w:jc w:val="both"/>
      </w:pPr>
      <w:r>
        <w:rPr>
          <w:rFonts w:ascii="Times New Roman"/>
          <w:b w:val="false"/>
          <w:i w:val="false"/>
          <w:color w:val="000000"/>
          <w:sz w:val="28"/>
        </w:rPr>
        <w:t>
      9. Кеден органдары пайдаланатын ақпараттық жүйелердің техникалық істен шығуынан, байланыс құралдары (телекоммуникациялық желілер және Интернет желісі) жұмысының бұзылуынан, электр энергиясының сөндірілуінен туындаған жарамсыздығы жағдайында кеден органы қағаз жеткізгіштегі кедендік декларацияның электрондық түрінің құрылымы мен форматының белгіленген құрылым мен форматқа сәйкестігіне қатысты осы баптың 5-тармағының 5) тармақшасында көрсетілген негіздемені қоспағанда, тіркеуден бас тарту үшін негіздемелер болмаған кезде берілген кедендік декларацияны ақпараттық жүйелерді пайдаланбай, қағаз жеткізгіште тіркеуді жүзеге асырады.</w:t>
      </w:r>
    </w:p>
    <w:bookmarkEnd w:id="1455"/>
    <w:bookmarkStart w:name="z1941" w:id="1456"/>
    <w:p>
      <w:pPr>
        <w:spacing w:after="0"/>
        <w:ind w:left="0"/>
        <w:jc w:val="both"/>
      </w:pPr>
      <w:r>
        <w:rPr>
          <w:rFonts w:ascii="Times New Roman"/>
          <w:b w:val="false"/>
          <w:i w:val="false"/>
          <w:color w:val="000000"/>
          <w:sz w:val="28"/>
        </w:rPr>
        <w:t>
      Кеден органдары пайдаланатын ақпараттық жүйелердің жарамсыздығы кезінде кедендік декларацияны тіркеумен не тіркеуден бас тартумен байланысты кедендік операцияларды жасау тәртібінің ерекшеліктері мүше мемлекеттердің кедендік реттеу туралы заңнамасында белгіленеді.</w:t>
      </w:r>
    </w:p>
    <w:bookmarkEnd w:id="1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111-бапқа өзгеріс енгізілді – ҚР 04.10.2025 </w:t>
      </w:r>
      <w:r>
        <w:rPr>
          <w:rFonts w:ascii="Times New Roman"/>
          <w:b w:val="false"/>
          <w:i w:val="false"/>
          <w:color w:val="000000"/>
          <w:sz w:val="28"/>
        </w:rPr>
        <w:t>№ 221-VIII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112-бап. Кедендік декларацияда мәлімделген мәліметтердің өзгеруімен (толықтырылуымен) байланысты кедендік операциялар және оларды жасау тәртібі</w:t>
      </w:r>
    </w:p>
    <w:bookmarkStart w:name="z1942" w:id="1457"/>
    <w:p>
      <w:pPr>
        <w:spacing w:after="0"/>
        <w:ind w:left="0"/>
        <w:jc w:val="both"/>
      </w:pPr>
      <w:r>
        <w:rPr>
          <w:rFonts w:ascii="Times New Roman"/>
          <w:b w:val="false"/>
          <w:i w:val="false"/>
          <w:color w:val="000000"/>
          <w:sz w:val="28"/>
        </w:rPr>
        <w:t xml:space="preserve">
      1. Тауарлар шығарылғанға дейін кеден органының рұқсатымен электрондық құжат немесе қағаз жеткізгіштегі құжат түрінде берілген декларанттың дәлелді өтініші бойынша кедендік декларацияда мәлімделген мәліметтер, егер декларанттың өтінішін алған кезге қарай кеден органы осы Кодекстің </w:t>
      </w:r>
      <w:r>
        <w:rPr>
          <w:rFonts w:ascii="Times New Roman"/>
          <w:b w:val="false"/>
          <w:i w:val="false"/>
          <w:color w:val="000000"/>
          <w:sz w:val="28"/>
        </w:rPr>
        <w:t>325-бабына</w:t>
      </w:r>
      <w:r>
        <w:rPr>
          <w:rFonts w:ascii="Times New Roman"/>
          <w:b w:val="false"/>
          <w:i w:val="false"/>
          <w:color w:val="000000"/>
          <w:sz w:val="28"/>
        </w:rPr>
        <w:t xml:space="preserve"> сәйкес құжаттарды және (немесе) мәліметтерді сұратпаған, оны кедендік тексеріп қарауды жүргізу орны мен уақыты туралы хабарламаған, кедендік қарап тексеруді жүргізу туралы шешім қабылдамаған және (немесе) кедендік сараптама жүргізуді тағайындамаған болса, өзгертілуі (толықтырылуы) мүмкін.</w:t>
      </w:r>
    </w:p>
    <w:bookmarkEnd w:id="1457"/>
    <w:bookmarkStart w:name="z1943" w:id="1458"/>
    <w:p>
      <w:pPr>
        <w:spacing w:after="0"/>
        <w:ind w:left="0"/>
        <w:jc w:val="both"/>
      </w:pPr>
      <w:r>
        <w:rPr>
          <w:rFonts w:ascii="Times New Roman"/>
          <w:b w:val="false"/>
          <w:i w:val="false"/>
          <w:color w:val="000000"/>
          <w:sz w:val="28"/>
        </w:rPr>
        <w:t>
      Осы баптың бірінші абзацының ережелеріне қарамастан, тауарлар шығарылғанға дейін кеден органының рұқсатымен электрондық құжат немесе қағаз жеткізгіштегі құжат түрінде берілген декларанттың дәлелді өтініші бойынша кедендік декларацияда мәлімделген мәліметтерді өзгертуге (толықтыруға), егер мұндай өзгертулер (толықтырулар) декларацияланатын тауарлардың тұрған орны туралы мәліметтерді өзгертумен не тауарларды шығаруға әсер етпейтін жаңсақ жазылуларды немесе грамматикалық қателерді түзетуге байланысты болса рұқсат етіледі.</w:t>
      </w:r>
    </w:p>
    <w:bookmarkEnd w:id="1458"/>
    <w:bookmarkStart w:name="z1944" w:id="1459"/>
    <w:p>
      <w:pPr>
        <w:spacing w:after="0"/>
        <w:ind w:left="0"/>
        <w:jc w:val="both"/>
      </w:pPr>
      <w:r>
        <w:rPr>
          <w:rFonts w:ascii="Times New Roman"/>
          <w:b w:val="false"/>
          <w:i w:val="false"/>
          <w:color w:val="000000"/>
          <w:sz w:val="28"/>
        </w:rPr>
        <w:t>
      Тіркелген кедендік декларацияда мәлімделген мәліметтерді өзгерту (толықтыру) осы тіркелген кедендік декларацияда көрсетілген тауарлардан өзге тауарлар туралы мәліметтерді мәлімдеуге әкеп соқпайды.</w:t>
      </w:r>
    </w:p>
    <w:bookmarkEnd w:id="1459"/>
    <w:bookmarkStart w:name="z1945" w:id="1460"/>
    <w:p>
      <w:pPr>
        <w:spacing w:after="0"/>
        <w:ind w:left="0"/>
        <w:jc w:val="both"/>
      </w:pPr>
      <w:r>
        <w:rPr>
          <w:rFonts w:ascii="Times New Roman"/>
          <w:b w:val="false"/>
          <w:i w:val="false"/>
          <w:color w:val="000000"/>
          <w:sz w:val="28"/>
        </w:rPr>
        <w:t>
      Тауарлар шығарылғанға дейін кедендік декларацияда және қағаз жеткізгіштегі кедендік декларацияның электрондық түрінде мәлімделген мәліметтерді өзгертумен (толықтырумен) байланысты кедендік операцияларды жасау тәртібін Комиссия айқындайды.</w:t>
      </w:r>
    </w:p>
    <w:bookmarkEnd w:id="1460"/>
    <w:bookmarkStart w:name="z1946" w:id="1461"/>
    <w:p>
      <w:pPr>
        <w:spacing w:after="0"/>
        <w:ind w:left="0"/>
        <w:jc w:val="both"/>
      </w:pPr>
      <w:r>
        <w:rPr>
          <w:rFonts w:ascii="Times New Roman"/>
          <w:b w:val="false"/>
          <w:i w:val="false"/>
          <w:color w:val="000000"/>
          <w:sz w:val="28"/>
        </w:rPr>
        <w:t xml:space="preserve">
      2. Егер кедендік бақылау жүргізу кезінде осы Кодекстің </w:t>
      </w:r>
      <w:r>
        <w:rPr>
          <w:rFonts w:ascii="Times New Roman"/>
          <w:b w:val="false"/>
          <w:i w:val="false"/>
          <w:color w:val="000000"/>
          <w:sz w:val="28"/>
        </w:rPr>
        <w:t>125-бабының</w:t>
      </w:r>
      <w:r>
        <w:rPr>
          <w:rFonts w:ascii="Times New Roman"/>
          <w:b w:val="false"/>
          <w:i w:val="false"/>
          <w:color w:val="000000"/>
          <w:sz w:val="28"/>
        </w:rPr>
        <w:t xml:space="preserve"> 1-тармағының 9-тармақшасының екінші және үшінші абзацтарына сәйкес кедендік реттеу саласындағы халықаралық шарттар мен актілердің бұзылуы анықталған жағдайда, олар жойылған жағдайда тауарлар шығарудан бас тарту үшін негіз болып табылмайтын болса және кеден органы осындай бұзылуларды жою үшін кедендік декларацияда мәлімделген мәліметтерді өзгерту (толықтыру) қажеттігін белгілеген болса, мұндай мәліметтерді осы Кодекстің </w:t>
      </w:r>
      <w:r>
        <w:rPr>
          <w:rFonts w:ascii="Times New Roman"/>
          <w:b w:val="false"/>
          <w:i w:val="false"/>
          <w:color w:val="000000"/>
          <w:sz w:val="28"/>
        </w:rPr>
        <w:t>119-бабының</w:t>
      </w:r>
      <w:r>
        <w:rPr>
          <w:rFonts w:ascii="Times New Roman"/>
          <w:b w:val="false"/>
          <w:i w:val="false"/>
          <w:color w:val="000000"/>
          <w:sz w:val="28"/>
        </w:rPr>
        <w:t xml:space="preserve"> 3 және 6-тармақтарында белгіленген тауарларды шығару мерзімі шегінде, кеден органының талап етуі бойынша декларант өзгертуі (толықтыруы) тиіс.</w:t>
      </w:r>
    </w:p>
    <w:bookmarkEnd w:id="1461"/>
    <w:bookmarkStart w:name="z1947" w:id="1462"/>
    <w:p>
      <w:pPr>
        <w:spacing w:after="0"/>
        <w:ind w:left="0"/>
        <w:jc w:val="both"/>
      </w:pPr>
      <w:r>
        <w:rPr>
          <w:rFonts w:ascii="Times New Roman"/>
          <w:b w:val="false"/>
          <w:i w:val="false"/>
          <w:color w:val="000000"/>
          <w:sz w:val="28"/>
        </w:rPr>
        <w:t>
      Тауарлар шығарылғанға дейін кедендік декларацияда мәлімделген мәліметтерге өзгертулер (толықтырулар) енгізу туралы талаптың нысанын Комиссия айқындайды.</w:t>
      </w:r>
    </w:p>
    <w:bookmarkEnd w:id="1462"/>
    <w:bookmarkStart w:name="z1948" w:id="1463"/>
    <w:p>
      <w:pPr>
        <w:spacing w:after="0"/>
        <w:ind w:left="0"/>
        <w:jc w:val="both"/>
      </w:pPr>
      <w:r>
        <w:rPr>
          <w:rFonts w:ascii="Times New Roman"/>
          <w:b w:val="false"/>
          <w:i w:val="false"/>
          <w:color w:val="000000"/>
          <w:sz w:val="28"/>
        </w:rPr>
        <w:t>
      3. Тауарлар шығарылғаннан кейін тауарларға арналған декларацияда және қағаз жеткізгіштегі тауарларға арналған декларацияның электрондық түрінде мәлімделген мәліметтерді өзгерту (толықтыру) осы Кодексте көзделген және (немесе) кеден органының шешімі бойынша не кеден органының рұқсатымен Комиссия айқындайтын жағдайларда жүргізіледі.</w:t>
      </w:r>
    </w:p>
    <w:bookmarkEnd w:id="1463"/>
    <w:bookmarkStart w:name="z1949" w:id="1464"/>
    <w:p>
      <w:pPr>
        <w:spacing w:after="0"/>
        <w:ind w:left="0"/>
        <w:jc w:val="both"/>
      </w:pPr>
      <w:r>
        <w:rPr>
          <w:rFonts w:ascii="Times New Roman"/>
          <w:b w:val="false"/>
          <w:i w:val="false"/>
          <w:color w:val="000000"/>
          <w:sz w:val="28"/>
        </w:rPr>
        <w:t>
      Тауарлар шығарылғаннан кейін тауарларға арналған декларацияда мәлімделген мәліметтерге өзгертулер (толықтырулар) енгізу туралы кеден органы шешімінің нысанын Комиссия айқындайды.</w:t>
      </w:r>
    </w:p>
    <w:bookmarkEnd w:id="1464"/>
    <w:bookmarkStart w:name="z1950" w:id="1465"/>
    <w:p>
      <w:pPr>
        <w:spacing w:after="0"/>
        <w:ind w:left="0"/>
        <w:jc w:val="both"/>
      </w:pPr>
      <w:r>
        <w:rPr>
          <w:rFonts w:ascii="Times New Roman"/>
          <w:b w:val="false"/>
          <w:i w:val="false"/>
          <w:color w:val="000000"/>
          <w:sz w:val="28"/>
        </w:rPr>
        <w:t>
      Тауарлар шығарылғаннан кейін тауарларға арналған декларацияда және қағаз жеткізгіштегі тауарларға арналған декларацияның электрондық түрінде мәлімделген мәліметтерді өзгертумен (толықтырумен) байланысты кедендік операцияларды жасау мерзімдері мен тәртібін Комиссия айқындайды.</w:t>
      </w:r>
    </w:p>
    <w:bookmarkEnd w:id="1465"/>
    <w:bookmarkStart w:name="z1951" w:id="1466"/>
    <w:p>
      <w:pPr>
        <w:spacing w:after="0"/>
        <w:ind w:left="0"/>
        <w:jc w:val="both"/>
      </w:pPr>
      <w:r>
        <w:rPr>
          <w:rFonts w:ascii="Times New Roman"/>
          <w:b w:val="false"/>
          <w:i w:val="false"/>
          <w:color w:val="000000"/>
          <w:sz w:val="28"/>
        </w:rPr>
        <w:t>
      4. Тауарларға арналған декларацияда мәлімделген және қағаз жеткізгіштегі тауарларға арналған декларацияның электрондық түрінде мәлімделген мәліметтерді өзгерту (толықтыру) үшін, Комиссия айқындайтын, мәліметтер осы кедендік құжат қолданылмай өзгертілуі (толықтырылуы) мүмкін жағдайларды қоспағанда, тауарларға арналған декларацияны түзету қолданылады.</w:t>
      </w:r>
    </w:p>
    <w:bookmarkEnd w:id="1466"/>
    <w:bookmarkStart w:name="z1952" w:id="1467"/>
    <w:p>
      <w:pPr>
        <w:spacing w:after="0"/>
        <w:ind w:left="0"/>
        <w:jc w:val="both"/>
      </w:pPr>
      <w:r>
        <w:rPr>
          <w:rFonts w:ascii="Times New Roman"/>
          <w:b w:val="false"/>
          <w:i w:val="false"/>
          <w:color w:val="000000"/>
          <w:sz w:val="28"/>
        </w:rPr>
        <w:t>
      Тауарларға арналған декларацияны түзету нысанын, электрондық құжат түріндегі тауарларға арналған декларацияны түзету құрылымы мен форматын және қағаз жеткізгіштегі тауарларға арналған декларацияны түзетудің электрондық түрін, оларды толтыру тәртібін Комиссия айқындайды.</w:t>
      </w:r>
    </w:p>
    <w:bookmarkEnd w:id="1467"/>
    <w:bookmarkStart w:name="z1953" w:id="1468"/>
    <w:p>
      <w:pPr>
        <w:spacing w:after="0"/>
        <w:ind w:left="0"/>
        <w:jc w:val="both"/>
      </w:pPr>
      <w:r>
        <w:rPr>
          <w:rFonts w:ascii="Times New Roman"/>
          <w:b w:val="false"/>
          <w:i w:val="false"/>
          <w:color w:val="000000"/>
          <w:sz w:val="28"/>
        </w:rPr>
        <w:t>
      5. Тауарларға арналған декларацияны түзету осындай тауарларға арналған декларацияның ажырамас бөлігі болып табылады.</w:t>
      </w:r>
    </w:p>
    <w:bookmarkEnd w:id="1468"/>
    <w:bookmarkStart w:name="z1954" w:id="1469"/>
    <w:p>
      <w:pPr>
        <w:spacing w:after="0"/>
        <w:ind w:left="0"/>
        <w:jc w:val="both"/>
      </w:pPr>
      <w:r>
        <w:rPr>
          <w:rFonts w:ascii="Times New Roman"/>
          <w:b w:val="false"/>
          <w:i w:val="false"/>
          <w:color w:val="000000"/>
          <w:sz w:val="28"/>
        </w:rPr>
        <w:t>
      Қағаз жеткізгіштегі тауарларға арналған декларацияны түзетуді беру, егер Комиссия өзгеше айқындамаса, кеден органына оның электрондық түрін ұсынумен сүйемелденеді.</w:t>
      </w:r>
    </w:p>
    <w:bookmarkEnd w:id="1469"/>
    <w:bookmarkStart w:name="z1955" w:id="1470"/>
    <w:p>
      <w:pPr>
        <w:spacing w:after="0"/>
        <w:ind w:left="0"/>
        <w:jc w:val="both"/>
      </w:pPr>
      <w:r>
        <w:rPr>
          <w:rFonts w:ascii="Times New Roman"/>
          <w:b w:val="false"/>
          <w:i w:val="false"/>
          <w:color w:val="000000"/>
          <w:sz w:val="28"/>
        </w:rPr>
        <w:t>
      6. Комиссия тауарлар шығарылғаннан кейін транзиттік декларацияда, жолаушының кедендік декларациясында, көлік құралына арналған декларацияда және электрондық сауда тауарларына арналған декларацияда және қағаз жеткізгіштегі осындай кедендік декларациялардың электрондық түрлерінде мәлімделген мәліметтерге өзгерту (толықтыру) жүргізілетін жағдайларды, сондай-ақ осындай кедендік декларацияларда мәлімделген мәліметтерге өзгертулер (толықтырулар) енгізу мерзімдері мен тәртібін, осындай кедендік декларацияларда мәлімделген мәліметтерді өзгертетін (толықтыратын) кедендік құжаттардың нысандарын, электрондық құжаттар түріндегі осындай кедендік құжаттардың және қағаз жеткізгіштегі осындай кедендік құжаттардың электрондық түрлерінің құрылымы мен форматтарын, сондай-ақ оларды толтыру тәртібін айқындауға құқылы.</w:t>
      </w:r>
    </w:p>
    <w:bookmarkEnd w:id="1470"/>
    <w:bookmarkStart w:name="z1956" w:id="1471"/>
    <w:p>
      <w:pPr>
        <w:spacing w:after="0"/>
        <w:ind w:left="0"/>
        <w:jc w:val="both"/>
      </w:pPr>
      <w:r>
        <w:rPr>
          <w:rFonts w:ascii="Times New Roman"/>
          <w:b w:val="false"/>
          <w:i w:val="false"/>
          <w:color w:val="000000"/>
          <w:sz w:val="28"/>
        </w:rPr>
        <w:t>
      Кедендік декларацияның көрсетілген түрлерінде мәлімделген мәліметтер өзгертілетін (толықтырылатын) қағаз жеткізгіштегі кедендік құжатты беру, егер Комиссия өзгеше айқындамаса, кеден органына оның электрондық түрін ұсынумен сүйемелденеді.</w:t>
      </w:r>
    </w:p>
    <w:bookmarkEnd w:id="1471"/>
    <w:bookmarkStart w:name="z1957" w:id="1472"/>
    <w:p>
      <w:pPr>
        <w:spacing w:after="0"/>
        <w:ind w:left="0"/>
        <w:jc w:val="both"/>
      </w:pPr>
      <w:r>
        <w:rPr>
          <w:rFonts w:ascii="Times New Roman"/>
          <w:b w:val="false"/>
          <w:i w:val="false"/>
          <w:color w:val="000000"/>
          <w:sz w:val="28"/>
        </w:rPr>
        <w:t>
      Транзиттік декларацияда, жолаушының кедендік декларациясында, көлік құралына арналған декларацияда және электрондық сауда тауарларына арналған декларацияда мәлімделген мәліметтер өзгертілетін (толықтырылатын) кедендік құжаттар кедендік декларацияның аталған түрлерінің ажырамас бөлігі болып табылады.</w:t>
      </w:r>
    </w:p>
    <w:bookmarkEnd w:id="1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112-бапқа өзгеріс енгізілді – ҚР 04.10.2025 </w:t>
      </w:r>
      <w:r>
        <w:rPr>
          <w:rFonts w:ascii="Times New Roman"/>
          <w:b w:val="false"/>
          <w:i w:val="false"/>
          <w:color w:val="000000"/>
          <w:sz w:val="28"/>
        </w:rPr>
        <w:t>№ 221-VIII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113-бап. Кедендік декларацияны кері қайтарып алумен байланысты кедендік операциялар және оларды жасау тәртібі</w:t>
      </w:r>
    </w:p>
    <w:bookmarkStart w:name="z1958" w:id="1473"/>
    <w:p>
      <w:pPr>
        <w:spacing w:after="0"/>
        <w:ind w:left="0"/>
        <w:jc w:val="both"/>
      </w:pPr>
      <w:r>
        <w:rPr>
          <w:rFonts w:ascii="Times New Roman"/>
          <w:b w:val="false"/>
          <w:i w:val="false"/>
          <w:color w:val="000000"/>
          <w:sz w:val="28"/>
        </w:rPr>
        <w:t xml:space="preserve">
      1. Декларанттың электрондық құжат немесе қағаз жеткізгіштегі құжат түрінде берілген өтініші бойынша, осы Кодекстің </w:t>
      </w:r>
      <w:r>
        <w:rPr>
          <w:rFonts w:ascii="Times New Roman"/>
          <w:b w:val="false"/>
          <w:i w:val="false"/>
          <w:color w:val="000000"/>
          <w:sz w:val="28"/>
        </w:rPr>
        <w:t>302-бабының</w:t>
      </w:r>
      <w:r>
        <w:rPr>
          <w:rFonts w:ascii="Times New Roman"/>
          <w:b w:val="false"/>
          <w:i w:val="false"/>
          <w:color w:val="000000"/>
          <w:sz w:val="28"/>
        </w:rPr>
        <w:t xml:space="preserve"> 4-тармағында көрсетілген шетелдік тауарларға арналған кедендік декларацияны қоспағанда, шетелдік тауарларға арналған тіркелген кедендік декларацияны ол кеден органы тауарларды шығарғанға дейін кері қайтарып алуы мүмкін.</w:t>
      </w:r>
    </w:p>
    <w:bookmarkEnd w:id="1473"/>
    <w:bookmarkStart w:name="z1959" w:id="1474"/>
    <w:p>
      <w:pPr>
        <w:spacing w:after="0"/>
        <w:ind w:left="0"/>
        <w:jc w:val="both"/>
      </w:pPr>
      <w:r>
        <w:rPr>
          <w:rFonts w:ascii="Times New Roman"/>
          <w:b w:val="false"/>
          <w:i w:val="false"/>
          <w:color w:val="000000"/>
          <w:sz w:val="28"/>
        </w:rPr>
        <w:t>
      2. Кедендік декларацияны кері қайтарып алу кезінде жаңа кедендік декларация тауарларды уақытша сақтау мерзімінің шегінде берілуі тиіс.</w:t>
      </w:r>
    </w:p>
    <w:bookmarkEnd w:id="1474"/>
    <w:bookmarkStart w:name="z1960" w:id="1475"/>
    <w:p>
      <w:pPr>
        <w:spacing w:after="0"/>
        <w:ind w:left="0"/>
        <w:jc w:val="both"/>
      </w:pPr>
      <w:r>
        <w:rPr>
          <w:rFonts w:ascii="Times New Roman"/>
          <w:b w:val="false"/>
          <w:i w:val="false"/>
          <w:color w:val="000000"/>
          <w:sz w:val="28"/>
        </w:rPr>
        <w:t xml:space="preserve">
      3. Осы баптың 2-тармағында көрсетілген мерзімде кедендік декларация берілмеген кезде тауарларды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кеден органдары кідіртеді.</w:t>
      </w:r>
    </w:p>
    <w:bookmarkEnd w:id="1475"/>
    <w:bookmarkStart w:name="z1961" w:id="1476"/>
    <w:p>
      <w:pPr>
        <w:spacing w:after="0"/>
        <w:ind w:left="0"/>
        <w:jc w:val="both"/>
      </w:pPr>
      <w:r>
        <w:rPr>
          <w:rFonts w:ascii="Times New Roman"/>
          <w:b w:val="false"/>
          <w:i w:val="false"/>
          <w:color w:val="000000"/>
          <w:sz w:val="28"/>
        </w:rPr>
        <w:t xml:space="preserve">
      4. Декларанттың электрондық құжат немесе қағаз жеткізгіштегі құжат түрінде берілген өтініші бойынша, осы Кодекстің </w:t>
      </w:r>
      <w:r>
        <w:rPr>
          <w:rFonts w:ascii="Times New Roman"/>
          <w:b w:val="false"/>
          <w:i w:val="false"/>
          <w:color w:val="000000"/>
          <w:sz w:val="28"/>
        </w:rPr>
        <w:t>302-бабының</w:t>
      </w:r>
      <w:r>
        <w:rPr>
          <w:rFonts w:ascii="Times New Roman"/>
          <w:b w:val="false"/>
          <w:i w:val="false"/>
          <w:color w:val="000000"/>
          <w:sz w:val="28"/>
        </w:rPr>
        <w:t xml:space="preserve"> 4-тармағында көрсетілген шетелдік тауарларға арналған тіркелген транзиттік декларацияны ол кеден органы тауарларды шығарғанға дейін не кеден органы тауарларды шығарғаннан кейін осындай тауарлар Одақтың кедендік аумағынан нақты шыққанға дейін кері қайтарып алуы мүмкін.</w:t>
      </w:r>
    </w:p>
    <w:bookmarkEnd w:id="1476"/>
    <w:bookmarkStart w:name="z1962" w:id="1477"/>
    <w:p>
      <w:pPr>
        <w:spacing w:after="0"/>
        <w:ind w:left="0"/>
        <w:jc w:val="both"/>
      </w:pPr>
      <w:r>
        <w:rPr>
          <w:rFonts w:ascii="Times New Roman"/>
          <w:b w:val="false"/>
          <w:i w:val="false"/>
          <w:color w:val="000000"/>
          <w:sz w:val="28"/>
        </w:rPr>
        <w:t>
      5. Декларанттың электрондық құжат немесе қағаз жеткізгіштегі құжат түрінде берілген өтініші бойынша, Одақтың тауарларына арналған тіркелген кедендік декларацияны ол Одақтың кедендік аумағынан тауарлар нақты шыққанға дейін, оның ішінде осы баптың 6-тармағын ескере отырып, кеден органы тауарларды шығарғаннан кейін кері қайтарып алуы мүмкін.</w:t>
      </w:r>
    </w:p>
    <w:bookmarkEnd w:id="1477"/>
    <w:bookmarkStart w:name="z1963" w:id="1478"/>
    <w:p>
      <w:pPr>
        <w:spacing w:after="0"/>
        <w:ind w:left="0"/>
        <w:jc w:val="both"/>
      </w:pPr>
      <w:r>
        <w:rPr>
          <w:rFonts w:ascii="Times New Roman"/>
          <w:b w:val="false"/>
          <w:i w:val="false"/>
          <w:color w:val="000000"/>
          <w:sz w:val="28"/>
        </w:rPr>
        <w:t>
      6. Декларанттың электрондық құжат немесе қағаз жеткізгіштегі құжат түрінде берілген өтініші бойынша, еркін кеден аймағының немесе еркін қойманың кедендік рәсімін аяқтау мақсатында экспорттың кедендік рәсімімен орналастырылған Одақтың тауарларына арналған кедендік декларацияны ол:</w:t>
      </w:r>
    </w:p>
    <w:bookmarkEnd w:id="1478"/>
    <w:bookmarkStart w:name="z1964" w:id="1479"/>
    <w:p>
      <w:pPr>
        <w:spacing w:after="0"/>
        <w:ind w:left="0"/>
        <w:jc w:val="both"/>
      </w:pPr>
      <w:r>
        <w:rPr>
          <w:rFonts w:ascii="Times New Roman"/>
          <w:b w:val="false"/>
          <w:i w:val="false"/>
          <w:color w:val="000000"/>
          <w:sz w:val="28"/>
        </w:rPr>
        <w:t>
      1) егер мұндай тауарлар ЕЭА аумағында немесе еркін қойма аумағында болса, оның ішінде кеден органы тауарларды шығарғанға дейін болса;</w:t>
      </w:r>
    </w:p>
    <w:bookmarkEnd w:id="1479"/>
    <w:bookmarkStart w:name="z1965" w:id="1480"/>
    <w:p>
      <w:pPr>
        <w:spacing w:after="0"/>
        <w:ind w:left="0"/>
        <w:jc w:val="both"/>
      </w:pPr>
      <w:r>
        <w:rPr>
          <w:rFonts w:ascii="Times New Roman"/>
          <w:b w:val="false"/>
          <w:i w:val="false"/>
          <w:color w:val="000000"/>
          <w:sz w:val="28"/>
        </w:rPr>
        <w:t xml:space="preserve">
      2) егер мұндай тауарлар осы Кодекстің </w:t>
      </w:r>
      <w:r>
        <w:rPr>
          <w:rFonts w:ascii="Times New Roman"/>
          <w:b w:val="false"/>
          <w:i w:val="false"/>
          <w:color w:val="000000"/>
          <w:sz w:val="28"/>
        </w:rPr>
        <w:t>207-бабы</w:t>
      </w:r>
      <w:r>
        <w:rPr>
          <w:rFonts w:ascii="Times New Roman"/>
          <w:b w:val="false"/>
          <w:i w:val="false"/>
          <w:color w:val="000000"/>
          <w:sz w:val="28"/>
        </w:rPr>
        <w:t xml:space="preserve"> 6-тармағының 1-тармақшасына, </w:t>
      </w:r>
      <w:r>
        <w:rPr>
          <w:rFonts w:ascii="Times New Roman"/>
          <w:b w:val="false"/>
          <w:i w:val="false"/>
          <w:color w:val="000000"/>
          <w:sz w:val="28"/>
        </w:rPr>
        <w:t>215-бабы</w:t>
      </w:r>
      <w:r>
        <w:rPr>
          <w:rFonts w:ascii="Times New Roman"/>
          <w:b w:val="false"/>
          <w:i w:val="false"/>
          <w:color w:val="000000"/>
          <w:sz w:val="28"/>
        </w:rPr>
        <w:t xml:space="preserve"> 5-тармағының 1-тармақшасына сәйкес осындай тауарларды өзге кедендік рәсіммен орналастыруға кедендік декларация бip уақытта берген жағдайда, ЕЭА аумағынан тыс немесе еркін қойма аумағынан тыс жерлерде болса және Одақтың кедендік аумағынан іс жүзінде шықпаған болса кері қайтарып алуы мүмкін.</w:t>
      </w:r>
    </w:p>
    <w:bookmarkEnd w:id="1480"/>
    <w:bookmarkStart w:name="z1966" w:id="1481"/>
    <w:p>
      <w:pPr>
        <w:spacing w:after="0"/>
        <w:ind w:left="0"/>
        <w:jc w:val="both"/>
      </w:pPr>
      <w:r>
        <w:rPr>
          <w:rFonts w:ascii="Times New Roman"/>
          <w:b w:val="false"/>
          <w:i w:val="false"/>
          <w:color w:val="000000"/>
          <w:sz w:val="28"/>
        </w:rPr>
        <w:t>
      7. Кедендік декларацияны кері қайтарып алуға кеден органының рұқсатымен жол беріледі. Кеден органының рұқсаты не осындай рұқсатты беруден бас тартуы электрондық құжат немесе қағаз жеткізгіштегі құжат түрінде ресімделеді.</w:t>
      </w:r>
    </w:p>
    <w:bookmarkEnd w:id="1481"/>
    <w:bookmarkStart w:name="z1967" w:id="1482"/>
    <w:p>
      <w:pPr>
        <w:spacing w:after="0"/>
        <w:ind w:left="0"/>
        <w:jc w:val="both"/>
      </w:pPr>
      <w:r>
        <w:rPr>
          <w:rFonts w:ascii="Times New Roman"/>
          <w:b w:val="false"/>
          <w:i w:val="false"/>
          <w:color w:val="000000"/>
          <w:sz w:val="28"/>
        </w:rPr>
        <w:t>
      Кедендік декларацияны кері қайтарып алуға егер декларанттың өтінішін алғанға дейін кеден органы оған кедендік декларацияда мәлімделген тауарларға кедендік тексеріп қарауды жүргізу орны мен уақыты туралы хабарламаған, кедендік декларацияда мәлімделген тауарларға кедендік қарап тексеруды жүргізу туралы шешім қабылдамаған, кедендік сараптама жүргізуді тағайындамаған және (немесе) әкімшілік немесе қылмыстық жауапкершілікке алып келетін кедендік реттеу және (немесе) мүше мемлекеттердің кедендік реттеу туралы заңнамасы және (немесе) сақталуын бақылау кеден органдарына жүктелген мүше мемлекеттердің заңнамасы саласындағы халықаралық шарттар мен актілердің бұзылуын анықтамаған болса, рұқсат етіледі.</w:t>
      </w:r>
    </w:p>
    <w:bookmarkEnd w:id="1482"/>
    <w:bookmarkStart w:name="z1968" w:id="1483"/>
    <w:p>
      <w:pPr>
        <w:spacing w:after="0"/>
        <w:ind w:left="0"/>
        <w:jc w:val="both"/>
      </w:pPr>
      <w:r>
        <w:rPr>
          <w:rFonts w:ascii="Times New Roman"/>
          <w:b w:val="false"/>
          <w:i w:val="false"/>
          <w:color w:val="000000"/>
          <w:sz w:val="28"/>
        </w:rPr>
        <w:t>
      Тауарларға кедендік тексеріп қарау, тауарларды кедендік қарап тексеру жүргізілгеннен, кедендік сараптама нәтижелері алынғаннан кейін кедендік декларация, егер оларды жүргізу нәтижелері бойынша әкімшілік немесе қылмыстық жауапкершілікке алып келетін кедендік реттеу, мүше мемлекеттердің кедендік реттеу туралы заңнамасы және сақталуын бақылау кеден органдарына жүктелген мүше мемлекеттердің заңнамасы саласындағы халықаралық шарттар мен актілердің бұзылулары анықталмаған болса, кері қайтарылып алынуы мүмкін,</w:t>
      </w:r>
    </w:p>
    <w:bookmarkEnd w:id="1483"/>
    <w:bookmarkStart w:name="z1969" w:id="1484"/>
    <w:p>
      <w:pPr>
        <w:spacing w:after="0"/>
        <w:ind w:left="0"/>
        <w:jc w:val="both"/>
      </w:pPr>
      <w:r>
        <w:rPr>
          <w:rFonts w:ascii="Times New Roman"/>
          <w:b w:val="false"/>
          <w:i w:val="false"/>
          <w:color w:val="000000"/>
          <w:sz w:val="28"/>
        </w:rPr>
        <w:t xml:space="preserve">
      Мүше мемлекеттердің заңнамасында осы тармақта көзделгендерден өзге, тауарларға қатысты берілген кедендік декларацияны кері қайтарып алу шарттары, осы Кодекстің </w:t>
      </w:r>
      <w:r>
        <w:rPr>
          <w:rFonts w:ascii="Times New Roman"/>
          <w:b w:val="false"/>
          <w:i w:val="false"/>
          <w:color w:val="000000"/>
          <w:sz w:val="28"/>
        </w:rPr>
        <w:t>104-бабының</w:t>
      </w:r>
      <w:r>
        <w:rPr>
          <w:rFonts w:ascii="Times New Roman"/>
          <w:b w:val="false"/>
          <w:i w:val="false"/>
          <w:color w:val="000000"/>
          <w:sz w:val="28"/>
        </w:rPr>
        <w:t xml:space="preserve"> 8-тармағына сәйкес мүше мемлекеттердің кедендік реттеу туралы заңнамасында белгіленетін кедендік декларациялау ерекшеліктері белгіленуі мүмкін.</w:t>
      </w:r>
    </w:p>
    <w:bookmarkEnd w:id="1484"/>
    <w:bookmarkStart w:name="z1970" w:id="1485"/>
    <w:p>
      <w:pPr>
        <w:spacing w:after="0"/>
        <w:ind w:left="0"/>
        <w:jc w:val="both"/>
      </w:pPr>
      <w:r>
        <w:rPr>
          <w:rFonts w:ascii="Times New Roman"/>
          <w:b w:val="false"/>
          <w:i w:val="false"/>
          <w:color w:val="000000"/>
          <w:sz w:val="28"/>
        </w:rPr>
        <w:t xml:space="preserve">
      8. Осы баптың 1 - 7-тармақтарының ережелері осы Кодекстің </w:t>
      </w:r>
      <w:r>
        <w:rPr>
          <w:rFonts w:ascii="Times New Roman"/>
          <w:b w:val="false"/>
          <w:i w:val="false"/>
          <w:color w:val="000000"/>
          <w:sz w:val="28"/>
        </w:rPr>
        <w:t>116-бабының</w:t>
      </w:r>
      <w:r>
        <w:rPr>
          <w:rFonts w:ascii="Times New Roman"/>
          <w:b w:val="false"/>
          <w:i w:val="false"/>
          <w:color w:val="000000"/>
          <w:sz w:val="28"/>
        </w:rPr>
        <w:t xml:space="preserve"> 9-тармағында көзделген жағдайларда тауарларға арналған декларацияны кері қайтарып алу кезінде қолданылмайды.</w:t>
      </w:r>
    </w:p>
    <w:bookmarkEnd w:id="1485"/>
    <w:bookmarkStart w:name="z1971" w:id="148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116-бабының</w:t>
      </w:r>
      <w:r>
        <w:rPr>
          <w:rFonts w:ascii="Times New Roman"/>
          <w:b w:val="false"/>
          <w:i w:val="false"/>
          <w:color w:val="000000"/>
          <w:sz w:val="28"/>
        </w:rPr>
        <w:t xml:space="preserve"> 9-тармағында көзделген жағдайларда тауарларға арналған декларация декларанттың электрондық құжат немесе қағаз жеткізгіштегі құжат түрінде берген өтініші бойынша кері қайтарып алынады.</w:t>
      </w:r>
    </w:p>
    <w:bookmarkEnd w:id="1486"/>
    <w:p>
      <w:pPr>
        <w:spacing w:after="0"/>
        <w:ind w:left="0"/>
        <w:jc w:val="both"/>
      </w:pPr>
      <w:r>
        <w:rPr>
          <w:rFonts w:ascii="Times New Roman"/>
          <w:b/>
          <w:i w:val="false"/>
          <w:color w:val="000000"/>
          <w:sz w:val="28"/>
        </w:rPr>
        <w:t>114-бап. Алдын ала кедендік декларациялау</w:t>
      </w:r>
    </w:p>
    <w:bookmarkStart w:name="z1972" w:id="1487"/>
    <w:p>
      <w:pPr>
        <w:spacing w:after="0"/>
        <w:ind w:left="0"/>
        <w:jc w:val="both"/>
      </w:pPr>
      <w:r>
        <w:rPr>
          <w:rFonts w:ascii="Times New Roman"/>
          <w:b w:val="false"/>
          <w:i w:val="false"/>
          <w:color w:val="000000"/>
          <w:sz w:val="28"/>
        </w:rPr>
        <w:t>
      1. Алдын ала кедендік декларациялау кезінде кедендік декларацияны беру кезінде өзінің сипаты бойынша декларантқа белгілі емес мына:</w:t>
      </w:r>
    </w:p>
    <w:bookmarkEnd w:id="1487"/>
    <w:bookmarkStart w:name="z1973" w:id="1488"/>
    <w:p>
      <w:pPr>
        <w:spacing w:after="0"/>
        <w:ind w:left="0"/>
        <w:jc w:val="both"/>
      </w:pPr>
      <w:r>
        <w:rPr>
          <w:rFonts w:ascii="Times New Roman"/>
          <w:b w:val="false"/>
          <w:i w:val="false"/>
          <w:color w:val="000000"/>
          <w:sz w:val="28"/>
        </w:rPr>
        <w:t>
      1) тауарлар тасымалданатын көліктің түрі туралы мәліметтерден басқа, тауарлар тасымалданатын көлік құралдары туралы;</w:t>
      </w:r>
    </w:p>
    <w:bookmarkEnd w:id="1488"/>
    <w:bookmarkStart w:name="z1974" w:id="1489"/>
    <w:p>
      <w:pPr>
        <w:spacing w:after="0"/>
        <w:ind w:left="0"/>
        <w:jc w:val="both"/>
      </w:pPr>
      <w:r>
        <w:rPr>
          <w:rFonts w:ascii="Times New Roman"/>
          <w:b w:val="false"/>
          <w:i w:val="false"/>
          <w:color w:val="000000"/>
          <w:sz w:val="28"/>
        </w:rPr>
        <w:t>
      2) кедендік декларацияда мәлімделген мәліметтерді растайтын жекелеген құжаттар туралы;</w:t>
      </w:r>
    </w:p>
    <w:bookmarkEnd w:id="1489"/>
    <w:bookmarkStart w:name="z1975" w:id="1490"/>
    <w:p>
      <w:pPr>
        <w:spacing w:after="0"/>
        <w:ind w:left="0"/>
        <w:jc w:val="both"/>
      </w:pPr>
      <w:r>
        <w:rPr>
          <w:rFonts w:ascii="Times New Roman"/>
          <w:b w:val="false"/>
          <w:i w:val="false"/>
          <w:color w:val="000000"/>
          <w:sz w:val="28"/>
        </w:rPr>
        <w:t>
      3) кедендік декларацияның түріне және (немесе) тауарлар санаттарына және олар тасымалданатын көліктің түріне байланысты Комиссия айқындайтын өзге де мәліметтерді қоспағанда, кедендік декларацияда көрсетуге жататын мәліметтер мәлімделуі тиіс.</w:t>
      </w:r>
    </w:p>
    <w:bookmarkEnd w:id="1490"/>
    <w:bookmarkStart w:name="z1976" w:id="1491"/>
    <w:p>
      <w:pPr>
        <w:spacing w:after="0"/>
        <w:ind w:left="0"/>
        <w:jc w:val="both"/>
      </w:pPr>
      <w:r>
        <w:rPr>
          <w:rFonts w:ascii="Times New Roman"/>
          <w:b w:val="false"/>
          <w:i w:val="false"/>
          <w:color w:val="000000"/>
          <w:sz w:val="28"/>
        </w:rPr>
        <w:t xml:space="preserve">
      2. Осы баптың 1-тармағының 1 - 3-тармақшаларында көрсетілген, алдын ала кедендік декларациялау кезінде мәлімделмеген не мәлімделген, бірақ нақтылауға жататын мәліметтер осы Кодекстің </w:t>
      </w:r>
      <w:r>
        <w:rPr>
          <w:rFonts w:ascii="Times New Roman"/>
          <w:b w:val="false"/>
          <w:i w:val="false"/>
          <w:color w:val="000000"/>
          <w:sz w:val="28"/>
        </w:rPr>
        <w:t>112-бабының</w:t>
      </w:r>
      <w:r>
        <w:rPr>
          <w:rFonts w:ascii="Times New Roman"/>
          <w:b w:val="false"/>
          <w:i w:val="false"/>
          <w:color w:val="000000"/>
          <w:sz w:val="28"/>
        </w:rPr>
        <w:t xml:space="preserve"> 1-тармағына сәйкес тауарлар шығарылғанға дейін өзгертілуі (толықтырылуы) тиіс.</w:t>
      </w:r>
    </w:p>
    <w:bookmarkEnd w:id="1491"/>
    <w:bookmarkStart w:name="z1977" w:id="1492"/>
    <w:p>
      <w:pPr>
        <w:spacing w:after="0"/>
        <w:ind w:left="0"/>
        <w:jc w:val="both"/>
      </w:pPr>
      <w:r>
        <w:rPr>
          <w:rFonts w:ascii="Times New Roman"/>
          <w:b w:val="false"/>
          <w:i w:val="false"/>
          <w:color w:val="000000"/>
          <w:sz w:val="28"/>
        </w:rPr>
        <w:t>
      3. Тауарлар кедендік транзиттің кедендік рәсіміне сәйкес тасымалданатын жағдайларда, Одақтың кедендік аумағына әкелінгеннен кейін не жөнелту кеден органы айқындаған жеткізу орнына жеткізілгеннен кейін - оларға қатысты алдын ала кедендік декларациялау жүзеге асырылған тауарлар кедендік декларацияда көрсетілген кедендік бақылау аймағында орналастырылуы, ал су кемелерімен өткізілетін тауарлар кедендік декларацияда көрсетілген тауарлардың келу орнында болуы тиіс.</w:t>
      </w:r>
    </w:p>
    <w:bookmarkEnd w:id="1492"/>
    <w:bookmarkStart w:name="z1978" w:id="1493"/>
    <w:p>
      <w:pPr>
        <w:spacing w:after="0"/>
        <w:ind w:left="0"/>
        <w:jc w:val="both"/>
      </w:pPr>
      <w:r>
        <w:rPr>
          <w:rFonts w:ascii="Times New Roman"/>
          <w:b w:val="false"/>
          <w:i w:val="false"/>
          <w:color w:val="000000"/>
          <w:sz w:val="28"/>
        </w:rPr>
        <w:t>
      Декларант кедендік декларацияны тіркеген кеден органын тауарлардың кедендік декларацияда көрсетілген кедендік бақылау аймағында орналастырылуы туралы не су көлігімен өткізілетін тауарлардың келу орнында тұрғаны туралы хабардар етуге, кеден органына мәлімделмеген не кедендік декларацияда мәлімделген мәліметтерді өзгерту (толықтыру) арқылы ие нақтыланған мәліметтерді ұсынуға немесе кеден органын осындай өзгерістерді (толықтыруларды) енгізу қажеттігі жоқ екені туралы хабардар етуге міндетті.</w:t>
      </w:r>
    </w:p>
    <w:bookmarkEnd w:id="1493"/>
    <w:bookmarkStart w:name="z1979" w:id="1494"/>
    <w:p>
      <w:pPr>
        <w:spacing w:after="0"/>
        <w:ind w:left="0"/>
        <w:jc w:val="both"/>
      </w:pPr>
      <w:r>
        <w:rPr>
          <w:rFonts w:ascii="Times New Roman"/>
          <w:b w:val="false"/>
          <w:i w:val="false"/>
          <w:color w:val="000000"/>
          <w:sz w:val="28"/>
        </w:rPr>
        <w:t>
      Егер оларға қатысты алдын ала кедендік декларациялау жүзеге асырылған тауарлар кедендік транзит кедендік рәсіміне сәйкес Одақтың кедендік аумағы бойынша тасымалданған болса, декларант тауарлардың кедендік декларацияны тіркеген кеден органын кедендік транзит кедендік рәсімінің қолданылуы аяқталғаннан кейін кедендік бақылау аймағында орналастырылғаны туралы хабардар етеді.</w:t>
      </w:r>
    </w:p>
    <w:bookmarkEnd w:id="1494"/>
    <w:bookmarkStart w:name="z1980" w:id="1495"/>
    <w:p>
      <w:pPr>
        <w:spacing w:after="0"/>
        <w:ind w:left="0"/>
        <w:jc w:val="both"/>
      </w:pPr>
      <w:r>
        <w:rPr>
          <w:rFonts w:ascii="Times New Roman"/>
          <w:b w:val="false"/>
          <w:i w:val="false"/>
          <w:color w:val="000000"/>
          <w:sz w:val="28"/>
        </w:rPr>
        <w:t>
      4. Мүше мемлекеттердің кедендік реттеу туралы заңнамасында оларға қатысты алдын ала кедендік декларациялау жүзеге асырылған тауарлар кедендік декларацияны тіркеген кеден органынан ерекшеленетін кеден органы қызметінің өңірінде тұрған кедендік бақылау аймағында орналастырылуы (болуы) мүмкін жағдай белгіленуі мүмкін.</w:t>
      </w:r>
    </w:p>
    <w:bookmarkEnd w:id="1495"/>
    <w:bookmarkStart w:name="z1981" w:id="1496"/>
    <w:p>
      <w:pPr>
        <w:spacing w:after="0"/>
        <w:ind w:left="0"/>
        <w:jc w:val="both"/>
      </w:pPr>
      <w:r>
        <w:rPr>
          <w:rFonts w:ascii="Times New Roman"/>
          <w:b w:val="false"/>
          <w:i w:val="false"/>
          <w:color w:val="000000"/>
          <w:sz w:val="28"/>
        </w:rPr>
        <w:t>
      5. Алдын ала кедендік декларациялау кезінде кеден органы кедендік декларацияларда мәлімделген мәліметтер өзгеретін (толықтыратын) кедендік құжатты тіркеген не кеден органы тауарларға арналған декларацияға өзгерістер (толықтырулар) енгізу қажеттігінің жоқтығы туралы хабарламаны тіркеген күні қолданыста болған тыйым салулар мен шектеулер, ішкі нарықты қорғау шаралары қолданылады.</w:t>
      </w:r>
    </w:p>
    <w:bookmarkEnd w:id="1496"/>
    <w:bookmarkStart w:name="z1982" w:id="1497"/>
    <w:p>
      <w:pPr>
        <w:spacing w:after="0"/>
        <w:ind w:left="0"/>
        <w:jc w:val="both"/>
      </w:pPr>
      <w:r>
        <w:rPr>
          <w:rFonts w:ascii="Times New Roman"/>
          <w:b w:val="false"/>
          <w:i w:val="false"/>
          <w:color w:val="000000"/>
          <w:sz w:val="28"/>
        </w:rPr>
        <w:t>
      6. Кеден органы, егер кедендік декларация тіркелген күннен кейінгі күннен бастап күнтізбелік 30 күн ішінде:</w:t>
      </w:r>
    </w:p>
    <w:bookmarkEnd w:id="1497"/>
    <w:bookmarkStart w:name="z1983" w:id="1498"/>
    <w:p>
      <w:pPr>
        <w:spacing w:after="0"/>
        <w:ind w:left="0"/>
        <w:jc w:val="both"/>
      </w:pPr>
      <w:r>
        <w:rPr>
          <w:rFonts w:ascii="Times New Roman"/>
          <w:b w:val="false"/>
          <w:i w:val="false"/>
          <w:color w:val="000000"/>
          <w:sz w:val="28"/>
        </w:rPr>
        <w:t>
      1) тауарлар кедендік декларацияда көрсетілген кедендік бақылау аймағында орналастырылмаған;</w:t>
      </w:r>
    </w:p>
    <w:bookmarkEnd w:id="1498"/>
    <w:bookmarkStart w:name="z1984" w:id="1499"/>
    <w:p>
      <w:pPr>
        <w:spacing w:after="0"/>
        <w:ind w:left="0"/>
        <w:jc w:val="both"/>
      </w:pPr>
      <w:r>
        <w:rPr>
          <w:rFonts w:ascii="Times New Roman"/>
          <w:b w:val="false"/>
          <w:i w:val="false"/>
          <w:color w:val="000000"/>
          <w:sz w:val="28"/>
        </w:rPr>
        <w:t>
      2) су кемелерімен тасымаланатын тауарларға қатысты кеден органы осы баптың 3-тармағына сәйкес кедендік декларацияда көрсетілген келу орнында оларды түсіруге рұқсат бермеген;</w:t>
      </w:r>
    </w:p>
    <w:bookmarkEnd w:id="1499"/>
    <w:bookmarkStart w:name="z1985" w:id="1500"/>
    <w:p>
      <w:pPr>
        <w:spacing w:after="0"/>
        <w:ind w:left="0"/>
        <w:jc w:val="both"/>
      </w:pPr>
      <w:r>
        <w:rPr>
          <w:rFonts w:ascii="Times New Roman"/>
          <w:b w:val="false"/>
          <w:i w:val="false"/>
          <w:color w:val="000000"/>
          <w:sz w:val="28"/>
        </w:rPr>
        <w:t>
      3) кедендік декларацияны тіркеген кеден органы тауарлардың кедендік декларацияда көрсетілген кедендік бақылау аймағында орналастырылуы туралы хабардар етілмеген;</w:t>
      </w:r>
    </w:p>
    <w:bookmarkEnd w:id="1500"/>
    <w:bookmarkStart w:name="z1986" w:id="1501"/>
    <w:p>
      <w:pPr>
        <w:spacing w:after="0"/>
        <w:ind w:left="0"/>
        <w:jc w:val="both"/>
      </w:pPr>
      <w:r>
        <w:rPr>
          <w:rFonts w:ascii="Times New Roman"/>
          <w:b w:val="false"/>
          <w:i w:val="false"/>
          <w:color w:val="000000"/>
          <w:sz w:val="28"/>
        </w:rPr>
        <w:t>
      4) кеден органына кедендік декларацияда мәлімделген мәліметтерді өзгерту (толықтыру) арқылы жетіспейтін мәліметтерді ұсынбаған не кеден органы осындай өзгертулерді (толықтыруларды) енгізу қажеттігі жоқ екені туралы хабардар етілмеген болса, тауарларды шығарудан бас тартады.</w:t>
      </w:r>
    </w:p>
    <w:bookmarkEnd w:id="1501"/>
    <w:bookmarkStart w:name="z1987" w:id="1502"/>
    <w:p>
      <w:pPr>
        <w:spacing w:after="0"/>
        <w:ind w:left="0"/>
        <w:jc w:val="both"/>
      </w:pPr>
      <w:r>
        <w:rPr>
          <w:rFonts w:ascii="Times New Roman"/>
          <w:b w:val="false"/>
          <w:i w:val="false"/>
          <w:color w:val="000000"/>
          <w:sz w:val="28"/>
        </w:rPr>
        <w:t xml:space="preserve">
      7. Егер тауарларды шығару мерзімі ұзартылған не тауарларды шығарудан бас тартылған жағдайда, декларант осы Кодекстің </w:t>
      </w:r>
      <w:r>
        <w:rPr>
          <w:rFonts w:ascii="Times New Roman"/>
          <w:b w:val="false"/>
          <w:i w:val="false"/>
          <w:color w:val="000000"/>
          <w:sz w:val="28"/>
        </w:rPr>
        <w:t>16-тарауына</w:t>
      </w:r>
      <w:r>
        <w:rPr>
          <w:rFonts w:ascii="Times New Roman"/>
          <w:b w:val="false"/>
          <w:i w:val="false"/>
          <w:color w:val="000000"/>
          <w:sz w:val="28"/>
        </w:rPr>
        <w:t xml:space="preserve"> сәйкес тауарларды уақытша сақтауға орналастырумен байланысты кедендік операцияларды жасауға міндетті.</w:t>
      </w:r>
    </w:p>
    <w:bookmarkEnd w:id="1502"/>
    <w:bookmarkStart w:name="z1988" w:id="1503"/>
    <w:p>
      <w:pPr>
        <w:spacing w:after="0"/>
        <w:ind w:left="0"/>
        <w:jc w:val="both"/>
      </w:pPr>
      <w:r>
        <w:rPr>
          <w:rFonts w:ascii="Times New Roman"/>
          <w:b w:val="false"/>
          <w:i w:val="false"/>
          <w:color w:val="000000"/>
          <w:sz w:val="28"/>
        </w:rPr>
        <w:t>
      8. Мүше мемлекеттердің кедендік реттеу туралы заңнамасында кедендік транзит кедендік рәсімін қоспағанда, тауарларды кедендік рәсімдермен орналастыру кезінде алдын ала кедендік декларациялау, сондай-ақ электрондық сауда тауарларын алдын ала кедендік декларациялау міндетті түрде жүзеге асырылуы тиіс болатын жағдай белгіленуі мүмкін.</w:t>
      </w:r>
    </w:p>
    <w:bookmarkEnd w:id="1503"/>
    <w:bookmarkStart w:name="z1989" w:id="1504"/>
    <w:p>
      <w:pPr>
        <w:spacing w:after="0"/>
        <w:ind w:left="0"/>
        <w:jc w:val="both"/>
      </w:pPr>
      <w:r>
        <w:rPr>
          <w:rFonts w:ascii="Times New Roman"/>
          <w:b w:val="false"/>
          <w:i w:val="false"/>
          <w:color w:val="000000"/>
          <w:sz w:val="28"/>
        </w:rPr>
        <w:t>
      9. Комиссия осы бапта реттелмеген бөлігінде, жеке пайдалануға арналған тауарларды, электрондық сауда тауарларын, халықаралық тасымалдаудың көлік құралдарын, сондай-ақ кедендік транзит кедендік рәсімімен орналастырылатын тауарларды алдын ала кедендік декларациялау кезінде кедендік операцияларды жасау тәртібін айқындауға құқылы.</w:t>
      </w:r>
    </w:p>
    <w:bookmarkEnd w:id="1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114-бапқа өзгеріс енгізілді – ҚР 04.10.2025 </w:t>
      </w:r>
      <w:r>
        <w:rPr>
          <w:rFonts w:ascii="Times New Roman"/>
          <w:b w:val="false"/>
          <w:i w:val="false"/>
          <w:color w:val="000000"/>
          <w:sz w:val="28"/>
        </w:rPr>
        <w:t>№ 221-VIII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115-бап. Толық емес кедендік декларациялау</w:t>
      </w:r>
    </w:p>
    <w:bookmarkStart w:name="z1990" w:id="1505"/>
    <w:p>
      <w:pPr>
        <w:spacing w:after="0"/>
        <w:ind w:left="0"/>
        <w:jc w:val="both"/>
      </w:pPr>
      <w:r>
        <w:rPr>
          <w:rFonts w:ascii="Times New Roman"/>
          <w:b w:val="false"/>
          <w:i w:val="false"/>
          <w:color w:val="000000"/>
          <w:sz w:val="28"/>
        </w:rPr>
        <w:t>
      1. Толық емес кедендік декларациялау Одақтың кедендік аумағынан әкетілетін тауарларға қатысты жүзеге асырылады.</w:t>
      </w:r>
    </w:p>
    <w:bookmarkEnd w:id="1505"/>
    <w:bookmarkStart w:name="z1991" w:id="1506"/>
    <w:p>
      <w:pPr>
        <w:spacing w:after="0"/>
        <w:ind w:left="0"/>
        <w:jc w:val="both"/>
      </w:pPr>
      <w:r>
        <w:rPr>
          <w:rFonts w:ascii="Times New Roman"/>
          <w:b w:val="false"/>
          <w:i w:val="false"/>
          <w:color w:val="000000"/>
          <w:sz w:val="28"/>
        </w:rPr>
        <w:t>
      2. Толық емес кедендік декларациялау кезінде көрсетілмеуі мүмкін мынадай:</w:t>
      </w:r>
    </w:p>
    <w:bookmarkEnd w:id="1506"/>
    <w:bookmarkStart w:name="z1992" w:id="1507"/>
    <w:p>
      <w:pPr>
        <w:spacing w:after="0"/>
        <w:ind w:left="0"/>
        <w:jc w:val="both"/>
      </w:pPr>
      <w:r>
        <w:rPr>
          <w:rFonts w:ascii="Times New Roman"/>
          <w:b w:val="false"/>
          <w:i w:val="false"/>
          <w:color w:val="000000"/>
          <w:sz w:val="28"/>
        </w:rPr>
        <w:t>
      1) тауарларды алушы туралы;</w:t>
      </w:r>
    </w:p>
    <w:bookmarkEnd w:id="1507"/>
    <w:bookmarkStart w:name="z1993" w:id="1508"/>
    <w:p>
      <w:pPr>
        <w:spacing w:after="0"/>
        <w:ind w:left="0"/>
        <w:jc w:val="both"/>
      </w:pPr>
      <w:r>
        <w:rPr>
          <w:rFonts w:ascii="Times New Roman"/>
          <w:b w:val="false"/>
          <w:i w:val="false"/>
          <w:color w:val="000000"/>
          <w:sz w:val="28"/>
        </w:rPr>
        <w:t>
      2) тауарлардың межелі елі және (немесе) сауда жасаушы ел туралы;</w:t>
      </w:r>
    </w:p>
    <w:bookmarkEnd w:id="1508"/>
    <w:bookmarkStart w:name="z1994" w:id="1509"/>
    <w:p>
      <w:pPr>
        <w:spacing w:after="0"/>
        <w:ind w:left="0"/>
        <w:jc w:val="both"/>
      </w:pPr>
      <w:r>
        <w:rPr>
          <w:rFonts w:ascii="Times New Roman"/>
          <w:b w:val="false"/>
          <w:i w:val="false"/>
          <w:color w:val="000000"/>
          <w:sz w:val="28"/>
        </w:rPr>
        <w:t>
      3) декларацияланатын тауарларды тасымалдау үшін пайдаланылатын көлік құралдары туралы;</w:t>
      </w:r>
    </w:p>
    <w:bookmarkEnd w:id="1509"/>
    <w:bookmarkStart w:name="z1995" w:id="1510"/>
    <w:p>
      <w:pPr>
        <w:spacing w:after="0"/>
        <w:ind w:left="0"/>
        <w:jc w:val="both"/>
      </w:pPr>
      <w:r>
        <w:rPr>
          <w:rFonts w:ascii="Times New Roman"/>
          <w:b w:val="false"/>
          <w:i w:val="false"/>
          <w:color w:val="000000"/>
          <w:sz w:val="28"/>
        </w:rPr>
        <w:t xml:space="preserve">
      4) тауарлардың орамасы (саны, түрі, таңбалануы және реттік нөмірлері) туралы мәліметтерді қоспағанда, осы Кодекстің </w:t>
      </w:r>
      <w:r>
        <w:rPr>
          <w:rFonts w:ascii="Times New Roman"/>
          <w:b w:val="false"/>
          <w:i w:val="false"/>
          <w:color w:val="000000"/>
          <w:sz w:val="28"/>
        </w:rPr>
        <w:t>106-бабына</w:t>
      </w:r>
      <w:r>
        <w:rPr>
          <w:rFonts w:ascii="Times New Roman"/>
          <w:b w:val="false"/>
          <w:i w:val="false"/>
          <w:color w:val="000000"/>
          <w:sz w:val="28"/>
        </w:rPr>
        <w:t xml:space="preserve"> сәйкес тауарларға арналған декларацияда көрсетуге жататын мәліметтер мәлімделуі тиіс.</w:t>
      </w:r>
    </w:p>
    <w:bookmarkEnd w:id="1510"/>
    <w:bookmarkStart w:name="z1996" w:id="1511"/>
    <w:p>
      <w:pPr>
        <w:spacing w:after="0"/>
        <w:ind w:left="0"/>
        <w:jc w:val="both"/>
      </w:pPr>
      <w:r>
        <w:rPr>
          <w:rFonts w:ascii="Times New Roman"/>
          <w:b w:val="false"/>
          <w:i w:val="false"/>
          <w:color w:val="000000"/>
          <w:sz w:val="28"/>
        </w:rPr>
        <w:t>
      3. Кедендік декларациялануы осы бапқа сәйкес жүзеге асырылған тауарлар шығарылғаннан кейін декларант кеден органына, егер мүше мемлекеттердің кедендік реттеу туралы заңнамасында бұдан азырақ мерзім белгіленбесе, тауарлар шығарылған күннен бастап 8 айдан кешіктірмей, тауарларға арналған декларацияда мәлімделген мәліметтерді өзгерту (толықтыру) арқылы жетіспейтін мәліметтерді ұсынуға міндетті.</w:t>
      </w:r>
    </w:p>
    <w:bookmarkEnd w:id="1511"/>
    <w:bookmarkStart w:name="z1997" w:id="1512"/>
    <w:p>
      <w:pPr>
        <w:spacing w:after="0"/>
        <w:ind w:left="0"/>
        <w:jc w:val="both"/>
      </w:pPr>
      <w:r>
        <w:rPr>
          <w:rFonts w:ascii="Times New Roman"/>
          <w:b w:val="false"/>
          <w:i w:val="false"/>
          <w:color w:val="000000"/>
          <w:sz w:val="28"/>
        </w:rPr>
        <w:t>
      4. Мүше мемлекеттердің кедендік реттеу туралы заңнамасында оларға қатысты осы баптың ережелері қолданылмайтын тауарлар санаты айқындалуы мүмкін.</w:t>
      </w:r>
    </w:p>
    <w:bookmarkEnd w:id="1512"/>
    <w:p>
      <w:pPr>
        <w:spacing w:after="0"/>
        <w:ind w:left="0"/>
        <w:jc w:val="both"/>
      </w:pPr>
      <w:r>
        <w:rPr>
          <w:rFonts w:ascii="Times New Roman"/>
          <w:b/>
          <w:i w:val="false"/>
          <w:color w:val="000000"/>
          <w:sz w:val="28"/>
        </w:rPr>
        <w:t>116-бап. Мерзімдік кедендік декларациялау</w:t>
      </w:r>
    </w:p>
    <w:bookmarkStart w:name="z1998" w:id="1513"/>
    <w:p>
      <w:pPr>
        <w:spacing w:after="0"/>
        <w:ind w:left="0"/>
        <w:jc w:val="both"/>
      </w:pPr>
      <w:r>
        <w:rPr>
          <w:rFonts w:ascii="Times New Roman"/>
          <w:b w:val="false"/>
          <w:i w:val="false"/>
          <w:color w:val="000000"/>
          <w:sz w:val="28"/>
        </w:rPr>
        <w:t>
      1. Мерзімдік кедендік декларациялау кезінде тауарларға арналған декларация бір мәміле бойынша міндеттемелерді орындау есебінен, жеткізу кезеңі ішінде екі немесе одан да көп партиямен Одақтың кедендік шекарасы арқылы өткізілетін барлық тауарларға қатысты, ал мәміле болмаған кезде - тауарларға иелік ету, пайдалану немесе билік ету құқығын растайтын бір құжат бойынша немесе қайта өңдеу өнімдерін кедендік декларациялау кезінде тауарларды қайта өңдеу шарттары туралы бір құжат бойынша беріледі.</w:t>
      </w:r>
    </w:p>
    <w:bookmarkEnd w:id="1513"/>
    <w:bookmarkStart w:name="z1999" w:id="1514"/>
    <w:p>
      <w:pPr>
        <w:spacing w:after="0"/>
        <w:ind w:left="0"/>
        <w:jc w:val="both"/>
      </w:pPr>
      <w:r>
        <w:rPr>
          <w:rFonts w:ascii="Times New Roman"/>
          <w:b w:val="false"/>
          <w:i w:val="false"/>
          <w:color w:val="000000"/>
          <w:sz w:val="28"/>
        </w:rPr>
        <w:t>
      2. Тауарларға арналған декларация мәлімделетін жеткізу кезеңі басталғанға дейін беріледі. Жеткізу кезеңі деп декларант мәлімдейтін кезең түсініледі, ол күнтізбелік 31 күннен аспайды және ол кезеңде:</w:t>
      </w:r>
    </w:p>
    <w:bookmarkEnd w:id="1514"/>
    <w:bookmarkStart w:name="z2000" w:id="1515"/>
    <w:p>
      <w:pPr>
        <w:spacing w:after="0"/>
        <w:ind w:left="0"/>
        <w:jc w:val="both"/>
      </w:pPr>
      <w:r>
        <w:rPr>
          <w:rFonts w:ascii="Times New Roman"/>
          <w:b w:val="false"/>
          <w:i w:val="false"/>
          <w:color w:val="000000"/>
          <w:sz w:val="28"/>
        </w:rPr>
        <w:t>
      1) кеден органына Одақтың кедендік аумағына әкелінетін тауарларды ұсыну;</w:t>
      </w:r>
    </w:p>
    <w:bookmarkEnd w:id="1515"/>
    <w:bookmarkStart w:name="z2001" w:id="1516"/>
    <w:p>
      <w:pPr>
        <w:spacing w:after="0"/>
        <w:ind w:left="0"/>
        <w:jc w:val="both"/>
      </w:pPr>
      <w:r>
        <w:rPr>
          <w:rFonts w:ascii="Times New Roman"/>
          <w:b w:val="false"/>
          <w:i w:val="false"/>
          <w:color w:val="000000"/>
          <w:sz w:val="28"/>
        </w:rPr>
        <w:t>
      2) Одақтың кедендік аумағынан әкетілетін тауарларды жөнелту (тауарларды оларды халықаралық тасымалдауды жүзеге асыратын тасымалдаушыға не тауарларды Одақтың кедендік аумағынан әкету мақсатында басқа көлік құралына тиеумен (ауыстырып тиеумен) тауарларды халықаралық тасымалдауды жүзеге асыратын бірінші тасымалдаушыға тапсыру) жоспарланады.</w:t>
      </w:r>
    </w:p>
    <w:bookmarkEnd w:id="1516"/>
    <w:bookmarkStart w:name="z2002" w:id="1517"/>
    <w:p>
      <w:pPr>
        <w:spacing w:after="0"/>
        <w:ind w:left="0"/>
        <w:jc w:val="both"/>
      </w:pPr>
      <w:r>
        <w:rPr>
          <w:rFonts w:ascii="Times New Roman"/>
          <w:b w:val="false"/>
          <w:i w:val="false"/>
          <w:color w:val="000000"/>
          <w:sz w:val="28"/>
        </w:rPr>
        <w:t>
      3. Осы баптың 2-тармағына көрсетілген мүше мемлекеттердің кедендік реттеу туралы заңнамасында жеткізу кезеңі күнтізбелік 1 айдан аспайды деп белгіленуі мүмкін.</w:t>
      </w:r>
    </w:p>
    <w:bookmarkEnd w:id="1517"/>
    <w:bookmarkStart w:name="z2003" w:id="1518"/>
    <w:p>
      <w:pPr>
        <w:spacing w:after="0"/>
        <w:ind w:left="0"/>
        <w:jc w:val="both"/>
      </w:pPr>
      <w:r>
        <w:rPr>
          <w:rFonts w:ascii="Times New Roman"/>
          <w:b w:val="false"/>
          <w:i w:val="false"/>
          <w:color w:val="000000"/>
          <w:sz w:val="28"/>
        </w:rPr>
        <w:t>
      4. Мерзімдік кедендік декларациялау кезінде Комиссия айқындайтын жағдайларды қоспағанда, тауарларға арналған декларацияда мәлімделген мөлшерден асатын мөлшерде тауарларды Одақтың кедендік аумағына әкелугe немесе Одақтың кедендік аумағынан әкетуге жол берілмейді.</w:t>
      </w:r>
    </w:p>
    <w:bookmarkEnd w:id="1518"/>
    <w:bookmarkStart w:name="z2004" w:id="1519"/>
    <w:p>
      <w:pPr>
        <w:spacing w:after="0"/>
        <w:ind w:left="0"/>
        <w:jc w:val="both"/>
      </w:pPr>
      <w:r>
        <w:rPr>
          <w:rFonts w:ascii="Times New Roman"/>
          <w:b w:val="false"/>
          <w:i w:val="false"/>
          <w:color w:val="000000"/>
          <w:sz w:val="28"/>
        </w:rPr>
        <w:t>
      5. Мерзімдік кедендік декларациялау кезінде тауарларға арналған декларацияны беру сәтінде өзінің сипаты бойынша декларантқа белгісіз болуы мүмкін мынадай:</w:t>
      </w:r>
    </w:p>
    <w:bookmarkEnd w:id="1519"/>
    <w:bookmarkStart w:name="z2005" w:id="1520"/>
    <w:p>
      <w:pPr>
        <w:spacing w:after="0"/>
        <w:ind w:left="0"/>
        <w:jc w:val="both"/>
      </w:pPr>
      <w:r>
        <w:rPr>
          <w:rFonts w:ascii="Times New Roman"/>
          <w:b w:val="false"/>
          <w:i w:val="false"/>
          <w:color w:val="000000"/>
          <w:sz w:val="28"/>
        </w:rPr>
        <w:t>
      1) тауарлар тасымалданатын көліктің түрі туралы мәліметтерден басқа, тауарлар тасымалданатын көлік құралдары туралы;</w:t>
      </w:r>
    </w:p>
    <w:bookmarkEnd w:id="1520"/>
    <w:bookmarkStart w:name="z2006" w:id="1521"/>
    <w:p>
      <w:pPr>
        <w:spacing w:after="0"/>
        <w:ind w:left="0"/>
        <w:jc w:val="both"/>
      </w:pPr>
      <w:r>
        <w:rPr>
          <w:rFonts w:ascii="Times New Roman"/>
          <w:b w:val="false"/>
          <w:i w:val="false"/>
          <w:color w:val="000000"/>
          <w:sz w:val="28"/>
        </w:rPr>
        <w:t>
      2) кедендік декларацияда мәлімделген мәліметтерді растайтын жекелеген құжаттар туралы;</w:t>
      </w:r>
    </w:p>
    <w:bookmarkEnd w:id="1521"/>
    <w:bookmarkStart w:name="z2007" w:id="1522"/>
    <w:p>
      <w:pPr>
        <w:spacing w:after="0"/>
        <w:ind w:left="0"/>
        <w:jc w:val="both"/>
      </w:pPr>
      <w:r>
        <w:rPr>
          <w:rFonts w:ascii="Times New Roman"/>
          <w:b w:val="false"/>
          <w:i w:val="false"/>
          <w:color w:val="000000"/>
          <w:sz w:val="28"/>
        </w:rPr>
        <w:t xml:space="preserve">
      3) тауарлар санаттарына және олар тасымалданатын көліктің түріне байланысты Комиссия айқындайтын өзге де мәліметтерді қоспағанда, мәлімделген жеткізу кезеңі ішінде Одақтың кедендік шекарасы арқылы өткізу жоспарланған тауарлардың мөлшеріне сүйене отырып, осы Кодекстің </w:t>
      </w:r>
      <w:r>
        <w:rPr>
          <w:rFonts w:ascii="Times New Roman"/>
          <w:b w:val="false"/>
          <w:i w:val="false"/>
          <w:color w:val="000000"/>
          <w:sz w:val="28"/>
        </w:rPr>
        <w:t>106-бабына</w:t>
      </w:r>
      <w:r>
        <w:rPr>
          <w:rFonts w:ascii="Times New Roman"/>
          <w:b w:val="false"/>
          <w:i w:val="false"/>
          <w:color w:val="000000"/>
          <w:sz w:val="28"/>
        </w:rPr>
        <w:t xml:space="preserve"> сәйкес тауарларға арналған декларацияда көрсетуге жататын мәліметтер мәлімделуі тиіс.</w:t>
      </w:r>
    </w:p>
    <w:bookmarkEnd w:id="1522"/>
    <w:bookmarkStart w:name="z2008" w:id="1523"/>
    <w:p>
      <w:pPr>
        <w:spacing w:after="0"/>
        <w:ind w:left="0"/>
        <w:jc w:val="both"/>
      </w:pPr>
      <w:r>
        <w:rPr>
          <w:rFonts w:ascii="Times New Roman"/>
          <w:b w:val="false"/>
          <w:i w:val="false"/>
          <w:color w:val="000000"/>
          <w:sz w:val="28"/>
        </w:rPr>
        <w:t>
      6. Кедендік декларациялау осы бапқа сәйкес жүзеге асырылған тауарларды жеткізудің мәлімделген кезеңі аяқталғаннан кейін декларант кеден органына мына мерзімдерде:</w:t>
      </w:r>
    </w:p>
    <w:bookmarkEnd w:id="1523"/>
    <w:bookmarkStart w:name="z2009" w:id="1524"/>
    <w:p>
      <w:pPr>
        <w:spacing w:after="0"/>
        <w:ind w:left="0"/>
        <w:jc w:val="both"/>
      </w:pPr>
      <w:r>
        <w:rPr>
          <w:rFonts w:ascii="Times New Roman"/>
          <w:b w:val="false"/>
          <w:i w:val="false"/>
          <w:color w:val="000000"/>
          <w:sz w:val="28"/>
        </w:rPr>
        <w:t>
      1) Одақтың кедендік аумағына тауарлар әкелінген жеткізу кезеңі аяқталған күннен кейінгі күннен бастап 1 айдан кешіктірмей;</w:t>
      </w:r>
    </w:p>
    <w:bookmarkEnd w:id="1524"/>
    <w:bookmarkStart w:name="z2010" w:id="1525"/>
    <w:p>
      <w:pPr>
        <w:spacing w:after="0"/>
        <w:ind w:left="0"/>
        <w:jc w:val="both"/>
      </w:pPr>
      <w:r>
        <w:rPr>
          <w:rFonts w:ascii="Times New Roman"/>
          <w:b w:val="false"/>
          <w:i w:val="false"/>
          <w:color w:val="000000"/>
          <w:sz w:val="28"/>
        </w:rPr>
        <w:t>
      2) тауарларға арналған декларацияда мәлімделген тауарлардың барлық партиясы Одақтың кедендік аумағынан іс жүзінде әкетілген күннен кейінгі күннен бастап 2 айдан кешіктірмей тауарларға арналған декларацияда мәлімделген мәліметтерді өзгерту (толықтыру) арқылы жетіспейтін мәліметтерді, сондай-ақ тауарлардың іс жүзіндегі мөлшері туралы мәліметтерді ұсынуға міндетті.</w:t>
      </w:r>
    </w:p>
    <w:bookmarkEnd w:id="1525"/>
    <w:bookmarkStart w:name="z2011" w:id="1526"/>
    <w:p>
      <w:pPr>
        <w:spacing w:after="0"/>
        <w:ind w:left="0"/>
        <w:jc w:val="both"/>
      </w:pPr>
      <w:r>
        <w:rPr>
          <w:rFonts w:ascii="Times New Roman"/>
          <w:b w:val="false"/>
          <w:i w:val="false"/>
          <w:color w:val="000000"/>
          <w:sz w:val="28"/>
        </w:rPr>
        <w:t>
      7. Мүше мемлекеттердің кедендік реттеу туралы заңнамасында осы баптың 6-тармағында белгіленгенге қарағанда, тауарларға арналған декларацияда мәлімделген мәліметтерге өзгерістер (толықтырулар) енгізудің ең аз мерзімі не осы баптың 6-тармағының 2-тармақшасында көрсетілген мерзімдерді ұзарту мүмкіндігі, ал осы баптың 3-тармағына сәйкес мүше мемлекеттердің кедендік реттеу туралы заңнамасында жеткізу кезеңі белгіленген кезде - тауарларға арналған декларацияда мәлімделген мәліметтерге өзгерістер (толықтырулар) енгізудің өзге мерзімі белгіленуі мүмкін.</w:t>
      </w:r>
    </w:p>
    <w:bookmarkEnd w:id="1526"/>
    <w:bookmarkStart w:name="z2012" w:id="1527"/>
    <w:p>
      <w:pPr>
        <w:spacing w:after="0"/>
        <w:ind w:left="0"/>
        <w:jc w:val="both"/>
      </w:pPr>
      <w:r>
        <w:rPr>
          <w:rFonts w:ascii="Times New Roman"/>
          <w:b w:val="false"/>
          <w:i w:val="false"/>
          <w:color w:val="000000"/>
          <w:sz w:val="28"/>
        </w:rPr>
        <w:t>
      8. Оларға қатысты мерзімдік кедендік декларациялау жүзеге асырылған және Одақтың кедендік аумағынан әкетуге арналған тауарлар жеткізу кезеңі аяқталған күннен кейінгі күннен бастап 6 ай ішінде Одақтың кедендік аумағынан іс жүзінде әкетілуі тиіс.</w:t>
      </w:r>
    </w:p>
    <w:bookmarkEnd w:id="1527"/>
    <w:bookmarkStart w:name="z2013" w:id="1528"/>
    <w:p>
      <w:pPr>
        <w:spacing w:after="0"/>
        <w:ind w:left="0"/>
        <w:jc w:val="both"/>
      </w:pPr>
      <w:r>
        <w:rPr>
          <w:rFonts w:ascii="Times New Roman"/>
          <w:b w:val="false"/>
          <w:i w:val="false"/>
          <w:color w:val="000000"/>
          <w:sz w:val="28"/>
        </w:rPr>
        <w:t>
      Тауарларды шығаруды жүргізген кеден органы декларанттың дәлелді өтініші бойынша көрсетілген мерзімді ол өткен күннен бастап 3 айдан көп емес мерзімге ұзартады.</w:t>
      </w:r>
    </w:p>
    <w:bookmarkEnd w:id="1528"/>
    <w:bookmarkStart w:name="z2014" w:id="1529"/>
    <w:p>
      <w:pPr>
        <w:spacing w:after="0"/>
        <w:ind w:left="0"/>
        <w:jc w:val="both"/>
      </w:pPr>
      <w:r>
        <w:rPr>
          <w:rFonts w:ascii="Times New Roman"/>
          <w:b w:val="false"/>
          <w:i w:val="false"/>
          <w:color w:val="000000"/>
          <w:sz w:val="28"/>
        </w:rPr>
        <w:t xml:space="preserve">
      9. Егер мерзімдік кедендік декларациялау кезінде тауарларға арналған декларацияда мәлімделген тауарлар мәлімделген кезең ішінде осындай тауарларға арналған декларацияны тіркеген кеден органынан талап етілмеген болса, не осы баптың 8-тармағында белгіленген мерзім ішінде Одақтың кедендік аумағынан іс жүзінде әкетілмеген жағдайда мұндай тауарларға арналған декларация осы Кодекстің </w:t>
      </w:r>
      <w:r>
        <w:rPr>
          <w:rFonts w:ascii="Times New Roman"/>
          <w:b w:val="false"/>
          <w:i w:val="false"/>
          <w:color w:val="000000"/>
          <w:sz w:val="28"/>
        </w:rPr>
        <w:t>113-бабының</w:t>
      </w:r>
      <w:r>
        <w:rPr>
          <w:rFonts w:ascii="Times New Roman"/>
          <w:b w:val="false"/>
          <w:i w:val="false"/>
          <w:color w:val="000000"/>
          <w:sz w:val="28"/>
        </w:rPr>
        <w:t xml:space="preserve"> 8-тармағына сәйкес қайтарылып алынуға тиіс.</w:t>
      </w:r>
    </w:p>
    <w:bookmarkEnd w:id="1529"/>
    <w:bookmarkStart w:name="z2015" w:id="1530"/>
    <w:p>
      <w:pPr>
        <w:spacing w:after="0"/>
        <w:ind w:left="0"/>
        <w:jc w:val="both"/>
      </w:pPr>
      <w:r>
        <w:rPr>
          <w:rFonts w:ascii="Times New Roman"/>
          <w:b w:val="false"/>
          <w:i w:val="false"/>
          <w:color w:val="000000"/>
          <w:sz w:val="28"/>
        </w:rPr>
        <w:t xml:space="preserve">
      10. Осы баптың 9-тармағына сәйкес декларацияны қайтарып алу бойынша әрекеттерді декларант белгіленген мерзімде жүзеге асырмаған жағдайда, кеден органы осы Кодекстің </w:t>
      </w:r>
      <w:r>
        <w:rPr>
          <w:rFonts w:ascii="Times New Roman"/>
          <w:b w:val="false"/>
          <w:i w:val="false"/>
          <w:color w:val="000000"/>
          <w:sz w:val="28"/>
        </w:rPr>
        <w:t>118-бабының</w:t>
      </w:r>
      <w:r>
        <w:rPr>
          <w:rFonts w:ascii="Times New Roman"/>
          <w:b w:val="false"/>
          <w:i w:val="false"/>
          <w:color w:val="000000"/>
          <w:sz w:val="28"/>
        </w:rPr>
        <w:t xml:space="preserve"> 4-тармағына сәйкес тауарларды шығарудың күшін жояды.</w:t>
      </w:r>
    </w:p>
    <w:bookmarkEnd w:id="1530"/>
    <w:bookmarkStart w:name="z2016" w:id="1531"/>
    <w:p>
      <w:pPr>
        <w:spacing w:after="0"/>
        <w:ind w:left="0"/>
        <w:jc w:val="both"/>
      </w:pPr>
      <w:r>
        <w:rPr>
          <w:rFonts w:ascii="Times New Roman"/>
          <w:b w:val="false"/>
          <w:i w:val="false"/>
          <w:color w:val="000000"/>
          <w:sz w:val="28"/>
        </w:rPr>
        <w:t>
      11. Мүше мемлекеттердің кедендік реттеу туралы заңнамасында осы баптың ережелері қолданылмайтын тауарлардың санаттары айқындалуы мүмкін.</w:t>
      </w:r>
    </w:p>
    <w:bookmarkEnd w:id="1531"/>
    <w:bookmarkStart w:name="z2017" w:id="1532"/>
    <w:p>
      <w:pPr>
        <w:spacing w:after="0"/>
        <w:ind w:left="0"/>
        <w:jc w:val="both"/>
      </w:pPr>
      <w:r>
        <w:rPr>
          <w:rFonts w:ascii="Times New Roman"/>
          <w:b w:val="false"/>
          <w:i w:val="false"/>
          <w:color w:val="000000"/>
          <w:sz w:val="28"/>
        </w:rPr>
        <w:t>
      12. Мүше мемлекеттердің кедендік реттеу туралы заңнамасында қосымша шарттар белгіленуі мүмкін, оны орындау кезінде осы бапқа сәйкес мерзімдік кедендік декларациялау жүзеге асырылуы мүмкін.</w:t>
      </w:r>
    </w:p>
    <w:bookmarkEnd w:id="1532"/>
    <w:bookmarkStart w:name="z2018" w:id="1533"/>
    <w:p>
      <w:pPr>
        <w:spacing w:after="0"/>
        <w:ind w:left="0"/>
        <w:jc w:val="both"/>
      </w:pPr>
      <w:r>
        <w:rPr>
          <w:rFonts w:ascii="Times New Roman"/>
          <w:b w:val="false"/>
          <w:i w:val="false"/>
          <w:color w:val="000000"/>
          <w:sz w:val="28"/>
        </w:rPr>
        <w:t>
      13. Мүше мемлекеттердің кедендік реттеу туралы заңнамасында мерзімдік кедендік декларациялау кезінде тауарларға арналған декларацияда мәлімделген тауарларға қатысты жеткізудің барлық кезеңі ішінде кедендік бақылауды жүргізудің ерекшеліктері айқындалуы мүмкін.</w:t>
      </w:r>
    </w:p>
    <w:bookmarkEnd w:id="1533"/>
    <w:p>
      <w:pPr>
        <w:spacing w:after="0"/>
        <w:ind w:left="0"/>
        <w:jc w:val="both"/>
      </w:pPr>
      <w:r>
        <w:rPr>
          <w:rFonts w:ascii="Times New Roman"/>
          <w:b/>
          <w:i w:val="false"/>
          <w:color w:val="000000"/>
          <w:sz w:val="28"/>
        </w:rPr>
        <w:t>117-бап. Одақтың кедендік шекарасы арқылы жиналмаған немесе бөлшектелген түрде, оның ішінде жиынтықталмаған немесе жасалып бітпеген түрде өткізілетін тауарды кедендік декларациялау ерекшеліктері</w:t>
      </w:r>
    </w:p>
    <w:bookmarkStart w:name="z2019" w:id="1534"/>
    <w:p>
      <w:pPr>
        <w:spacing w:after="0"/>
        <w:ind w:left="0"/>
        <w:jc w:val="both"/>
      </w:pPr>
      <w:r>
        <w:rPr>
          <w:rFonts w:ascii="Times New Roman"/>
          <w:b w:val="false"/>
          <w:i w:val="false"/>
          <w:color w:val="000000"/>
          <w:sz w:val="28"/>
        </w:rPr>
        <w:t>
      1. Одақтың кедендік шекарасы арқылы белгіленген кезең ішінде жиналмаған немесе бөлшектелген түрде, оның ішінде жиынтықталмаған немесе жасалып бітпеген түрде жекелеген құрамдауыштар түрінде өткізілетін тауар Сыртқы экономикалық қызметтің тауар номенклатурасына сәйкес жиынтықталған немесе жасалып біткен түрдегі тауардың кодына сәйкес келетін коды көрсетіле отырып, мұндай тауардың компоненттеріне қатысты бірнеше тауарларға арналған декларациялар беру арқылы декларациялануы мүмкін.</w:t>
      </w:r>
    </w:p>
    <w:bookmarkEnd w:id="1534"/>
    <w:bookmarkStart w:name="z2020" w:id="153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21-бабының</w:t>
      </w:r>
      <w:r>
        <w:rPr>
          <w:rFonts w:ascii="Times New Roman"/>
          <w:b w:val="false"/>
          <w:i w:val="false"/>
          <w:color w:val="000000"/>
          <w:sz w:val="28"/>
        </w:rPr>
        <w:t xml:space="preserve"> 3-тармағына сәйкес қабылданатын жиналмаған немесе бөлшектелген түрде, оның ішінде жиынтықталған немесе жасалып біткен түрде Кеден одағының кедендік шекарасы арқылы өткізілетін тауарларды жіктеу туралы шешімде (бұдан әрі осы бапта - тауарларды жіктеу туралы шешім) осындай бөлік ретінде көрсетілген жиынтық немесе жасалып біткен түрдегі тауардың құрамдас бөлігі тауардың компоненті деп түсініледі.</w:t>
      </w:r>
    </w:p>
    <w:bookmarkEnd w:id="1535"/>
    <w:bookmarkStart w:name="z2021" w:id="1536"/>
    <w:p>
      <w:pPr>
        <w:spacing w:after="0"/>
        <w:ind w:left="0"/>
        <w:jc w:val="both"/>
      </w:pPr>
      <w:r>
        <w:rPr>
          <w:rFonts w:ascii="Times New Roman"/>
          <w:b w:val="false"/>
          <w:i w:val="false"/>
          <w:color w:val="000000"/>
          <w:sz w:val="28"/>
        </w:rPr>
        <w:t>
      2. Осы батпа белгіленген тауарларды кедендік декларациялау ерекшеліктері тауарларды ішкі тұтыну үшін шығару кедендік рәсімімен, экспорт кедендік рәсімімен, кедендік қойма кедендік рәсімімен, еркін кедендік аймақ кедендік рәсімімен, еркін қойма кедендік рәсімімен, кері экспорт кедендік рәсімімен және кері импорт кедендік рәсімімен орналастырылған кезде қолданылады.</w:t>
      </w:r>
    </w:p>
    <w:bookmarkEnd w:id="1536"/>
    <w:bookmarkStart w:name="z2022" w:id="1537"/>
    <w:p>
      <w:pPr>
        <w:spacing w:after="0"/>
        <w:ind w:left="0"/>
        <w:jc w:val="both"/>
      </w:pPr>
      <w:r>
        <w:rPr>
          <w:rFonts w:ascii="Times New Roman"/>
          <w:b w:val="false"/>
          <w:i w:val="false"/>
          <w:color w:val="000000"/>
          <w:sz w:val="28"/>
        </w:rPr>
        <w:t>
      3. Осы бапта белгіленген тауарларды кедендік декларациялау ерекшеліктері бір мезгілде мынадай шарттар сақталған жағдайда қолданылады:</w:t>
      </w:r>
    </w:p>
    <w:bookmarkEnd w:id="1537"/>
    <w:bookmarkStart w:name="z2023" w:id="1538"/>
    <w:p>
      <w:pPr>
        <w:spacing w:after="0"/>
        <w:ind w:left="0"/>
        <w:jc w:val="both"/>
      </w:pPr>
      <w:r>
        <w:rPr>
          <w:rFonts w:ascii="Times New Roman"/>
          <w:b w:val="false"/>
          <w:i w:val="false"/>
          <w:color w:val="000000"/>
          <w:sz w:val="28"/>
        </w:rPr>
        <w:t>
      1) тауарларға қатысты оларды жіктеу туралы шешім берілген;</w:t>
      </w:r>
    </w:p>
    <w:bookmarkEnd w:id="1538"/>
    <w:bookmarkStart w:name="z2024" w:id="1539"/>
    <w:p>
      <w:pPr>
        <w:spacing w:after="0"/>
        <w:ind w:left="0"/>
        <w:jc w:val="both"/>
      </w:pPr>
      <w:r>
        <w:rPr>
          <w:rFonts w:ascii="Times New Roman"/>
          <w:b w:val="false"/>
          <w:i w:val="false"/>
          <w:color w:val="000000"/>
          <w:sz w:val="28"/>
        </w:rPr>
        <w:t>
      2) тауарларды жіктеу туралы шешім берілген тұлға тауар компоненттерінің декларанты болып табылады;</w:t>
      </w:r>
    </w:p>
    <w:bookmarkEnd w:id="1539"/>
    <w:bookmarkStart w:name="z2025" w:id="1540"/>
    <w:p>
      <w:pPr>
        <w:spacing w:after="0"/>
        <w:ind w:left="0"/>
        <w:jc w:val="both"/>
      </w:pPr>
      <w:r>
        <w:rPr>
          <w:rFonts w:ascii="Times New Roman"/>
          <w:b w:val="false"/>
          <w:i w:val="false"/>
          <w:color w:val="000000"/>
          <w:sz w:val="28"/>
        </w:rPr>
        <w:t>
      3) тауардың барлық компоненттерін кедендік декларациялау бір кеден органына қатысты жүзеге асырылады;</w:t>
      </w:r>
    </w:p>
    <w:bookmarkEnd w:id="1540"/>
    <w:bookmarkStart w:name="z2026" w:id="1541"/>
    <w:p>
      <w:pPr>
        <w:spacing w:after="0"/>
        <w:ind w:left="0"/>
        <w:jc w:val="both"/>
      </w:pPr>
      <w:r>
        <w:rPr>
          <w:rFonts w:ascii="Times New Roman"/>
          <w:b w:val="false"/>
          <w:i w:val="false"/>
          <w:color w:val="000000"/>
          <w:sz w:val="28"/>
        </w:rPr>
        <w:t>
      4) тауардың компоненттері Одақтың кедендік аумағына бір алушының мекенжайына әкелінеді немесе мұндай аумақтан бір жөнелтушіден әкетіледі.</w:t>
      </w:r>
    </w:p>
    <w:bookmarkEnd w:id="1541"/>
    <w:bookmarkStart w:name="z2027" w:id="1542"/>
    <w:p>
      <w:pPr>
        <w:spacing w:after="0"/>
        <w:ind w:left="0"/>
        <w:jc w:val="both"/>
      </w:pPr>
      <w:r>
        <w:rPr>
          <w:rFonts w:ascii="Times New Roman"/>
          <w:b w:val="false"/>
          <w:i w:val="false"/>
          <w:color w:val="000000"/>
          <w:sz w:val="28"/>
        </w:rPr>
        <w:t>
      4. Осы баптың 3-тармағында көзделген шарттарға қосымша мүше мемлекеттердің кедендік реттеу туралы заңнамасында тауар компоненттерінің бір мәміле шеңберінде Одақтың кедендік аумағына әкелінуге тиіс екендігі белгіленуі мүмкін.</w:t>
      </w:r>
    </w:p>
    <w:bookmarkEnd w:id="1542"/>
    <w:bookmarkStart w:name="z2028" w:id="1543"/>
    <w:p>
      <w:pPr>
        <w:spacing w:after="0"/>
        <w:ind w:left="0"/>
        <w:jc w:val="both"/>
      </w:pPr>
      <w:r>
        <w:rPr>
          <w:rFonts w:ascii="Times New Roman"/>
          <w:b w:val="false"/>
          <w:i w:val="false"/>
          <w:color w:val="000000"/>
          <w:sz w:val="28"/>
        </w:rPr>
        <w:t>
      5. Мүше мемлекеттердің кедендік реттеу туралы заңнамасында тауардың бірінші компонентіне қатысты тауарларға арналған декларация кеден органына берілгенге дейін тауарларды жіктеу туралы шешімді алған соң, декларанттың тауар құрамдауыштарының осы мүше мемлекеттің кедендік реттеу туралы заңнамасында айқындалатын нысанда және тәртіппен жоспарланып отырған жеткізілімдері туралы хабарламаны жіберу қажеттігі көзделуі мүмкін.</w:t>
      </w:r>
    </w:p>
    <w:bookmarkEnd w:id="1543"/>
    <w:bookmarkStart w:name="z2029" w:id="1544"/>
    <w:p>
      <w:pPr>
        <w:spacing w:after="0"/>
        <w:ind w:left="0"/>
        <w:jc w:val="both"/>
      </w:pPr>
      <w:r>
        <w:rPr>
          <w:rFonts w:ascii="Times New Roman"/>
          <w:b w:val="false"/>
          <w:i w:val="false"/>
          <w:color w:val="000000"/>
          <w:sz w:val="28"/>
        </w:rPr>
        <w:t xml:space="preserve">
      6. Одақтың кедендік аумағына шетелдік тауарлар әкелінген кезде тауар компоненттерін кедендік декларациялау осы Кодекстің </w:t>
      </w:r>
      <w:r>
        <w:rPr>
          <w:rFonts w:ascii="Times New Roman"/>
          <w:b w:val="false"/>
          <w:i w:val="false"/>
          <w:color w:val="000000"/>
          <w:sz w:val="28"/>
        </w:rPr>
        <w:t>114-бабында</w:t>
      </w:r>
      <w:r>
        <w:rPr>
          <w:rFonts w:ascii="Times New Roman"/>
          <w:b w:val="false"/>
          <w:i w:val="false"/>
          <w:color w:val="000000"/>
          <w:sz w:val="28"/>
        </w:rPr>
        <w:t xml:space="preserve"> айқындалған ерекшеліктермен жүзеге асырылуы мүмкін.</w:t>
      </w:r>
    </w:p>
    <w:bookmarkEnd w:id="1544"/>
    <w:bookmarkStart w:name="z2030" w:id="1545"/>
    <w:p>
      <w:pPr>
        <w:spacing w:after="0"/>
        <w:ind w:left="0"/>
        <w:jc w:val="both"/>
      </w:pPr>
      <w:r>
        <w:rPr>
          <w:rFonts w:ascii="Times New Roman"/>
          <w:b w:val="false"/>
          <w:i w:val="false"/>
          <w:color w:val="000000"/>
          <w:sz w:val="28"/>
        </w:rPr>
        <w:t>
      7. Тауар компоненттерін кедендік декларациялау кезінде осы бапқа сәйкес кедендік-тарифтік реттеу шаралары, кедендік әкету баждарының мөлшерлемелері, салық мөлшерлемелері, кедендік әкету баждарын, салықтар төлеу бойынша жеңілдіктер, тыйым салулар мен шектеулер, жиынтықталған немесе жасалып біткен түрдегі тауарға қатысты белгіленген және тауар компоненттеріне қатысты тауарларға арналған декларацияны кеден органы тіркеген күнге қолданылып жүрген ішкі нарықты қорғау шаралары қолданылады.</w:t>
      </w:r>
    </w:p>
    <w:bookmarkEnd w:id="1545"/>
    <w:bookmarkStart w:name="z2031" w:id="1546"/>
    <w:p>
      <w:pPr>
        <w:spacing w:after="0"/>
        <w:ind w:left="0"/>
        <w:jc w:val="both"/>
      </w:pPr>
      <w:r>
        <w:rPr>
          <w:rFonts w:ascii="Times New Roman"/>
          <w:b w:val="false"/>
          <w:i w:val="false"/>
          <w:color w:val="000000"/>
          <w:sz w:val="28"/>
        </w:rPr>
        <w:t>
      8. Жиынтықталған немесе жасалып біткен түрдегі тауардың соңғы компоненттеріне қатысты тауарларға арналған декларация осындай тауардың бірінші компонентіне қатысты тауарларға арналған декларация тіркелген күннен бастап 2 жылдан аспайтын мерзімде берілуге тиіс.</w:t>
      </w:r>
    </w:p>
    <w:bookmarkEnd w:id="1546"/>
    <w:bookmarkStart w:name="z2032" w:id="1547"/>
    <w:p>
      <w:pPr>
        <w:spacing w:after="0"/>
        <w:ind w:left="0"/>
        <w:jc w:val="both"/>
      </w:pPr>
      <w:r>
        <w:rPr>
          <w:rFonts w:ascii="Times New Roman"/>
          <w:b w:val="false"/>
          <w:i w:val="false"/>
          <w:color w:val="000000"/>
          <w:sz w:val="28"/>
        </w:rPr>
        <w:t>
      Мүше мемлекеттердің кедендік реттеу туралы заңнамасында осы тармақтың бірінші абзацында көрсетілген мерзімді ұзарту мүмкіндігі, мұндай ұзартудың тәртібі, сондай-ақ жиынтықталған немесе жасалып біткен түрдегі тауардың соңғы компонентіне қатысты тауарларға арналған декларацияны берудің шекті мерзімі белгіленуі мүмкін.</w:t>
      </w:r>
    </w:p>
    <w:bookmarkEnd w:id="1547"/>
    <w:bookmarkStart w:name="z2033" w:id="1548"/>
    <w:p>
      <w:pPr>
        <w:spacing w:after="0"/>
        <w:ind w:left="0"/>
        <w:jc w:val="both"/>
      </w:pPr>
      <w:r>
        <w:rPr>
          <w:rFonts w:ascii="Times New Roman"/>
          <w:b w:val="false"/>
          <w:i w:val="false"/>
          <w:color w:val="000000"/>
          <w:sz w:val="28"/>
        </w:rPr>
        <w:t>
      9. Егер осы баптың 8-тармағына сәйкес белгіленген тауардың соңғы компонентіне қатысты тауарларға арналған декларацияны беру мерзімі бұзылған және (немесе) егер мұндай мерзім аяқталғанға дейін тауарларды жіктеу туралы шешімнің қолданысы тоқтатылған не кері қайтарып алынған жағдайда, мұндай шешімнің қолданысы тоқтатылғанға дейін не кері қайтарып алынғанға шейін шығарылған тауар компонентіне қатысты тауарларға арналған декларацияларда қамтылған мәліметтерге Сыртқы экономикалық қызметтің тауар номенклатурасына сәйкес жиынтықталған немесе жасалып біткен түрдегі тауардың кодын Сыртқы экономикалық қызметтің тауар номенклатурасына сәйкес тауар компоненттерінің кодтарымен алмастыруға байланысты тиісті өзгерістер (толықтырулар) енгізіледі.</w:t>
      </w:r>
    </w:p>
    <w:bookmarkEnd w:id="1548"/>
    <w:bookmarkStart w:name="z2034" w:id="1549"/>
    <w:p>
      <w:pPr>
        <w:spacing w:after="0"/>
        <w:ind w:left="0"/>
        <w:jc w:val="both"/>
      </w:pPr>
      <w:r>
        <w:rPr>
          <w:rFonts w:ascii="Times New Roman"/>
          <w:b w:val="false"/>
          <w:i w:val="false"/>
          <w:color w:val="000000"/>
          <w:sz w:val="28"/>
        </w:rPr>
        <w:t xml:space="preserve">
      Тауар компоненттеріне қатысты тауарларға арналған декларацияда қамтылған мәліметтерге өзгерістерді (толықтыруларды) декларант осы Кодекстің </w:t>
      </w:r>
      <w:r>
        <w:rPr>
          <w:rFonts w:ascii="Times New Roman"/>
          <w:b w:val="false"/>
          <w:i w:val="false"/>
          <w:color w:val="000000"/>
          <w:sz w:val="28"/>
        </w:rPr>
        <w:t>112-бабына</w:t>
      </w:r>
      <w:r>
        <w:rPr>
          <w:rFonts w:ascii="Times New Roman"/>
          <w:b w:val="false"/>
          <w:i w:val="false"/>
          <w:color w:val="000000"/>
          <w:sz w:val="28"/>
        </w:rPr>
        <w:t xml:space="preserve"> сәйкес белгіленген тәртіппен, осы баптың 8-тармағына сәйкес белгіленген мерзім аяқталған күннен бастап күнтізбелік 30 күннен аспайтын мерзімде немесе декларантқа, егер тауарларды жіктеу туралы шешімнің қолданысы тоқтатылған немесе мұндай шешім осы баптың 8-тармағына сәйкес белгіленген мерзім аяқталғаннан басқа өзге негіздер бойынша кері қайтарып алынған болса, тауарларды жіктеу туралы шешімнің қолданысы тоқтатылатыны не кері қайтарып алынатыны туралы хабарланған жағдайда енгізеді.</w:t>
      </w:r>
    </w:p>
    <w:bookmarkEnd w:id="1549"/>
    <w:bookmarkStart w:name="z2035" w:id="1550"/>
    <w:p>
      <w:pPr>
        <w:spacing w:after="0"/>
        <w:ind w:left="0"/>
        <w:jc w:val="both"/>
      </w:pPr>
      <w:r>
        <w:rPr>
          <w:rFonts w:ascii="Times New Roman"/>
          <w:b w:val="false"/>
          <w:i w:val="false"/>
          <w:color w:val="000000"/>
          <w:sz w:val="28"/>
        </w:rPr>
        <w:t>
      10. Мүше мемлекеттердің кедендік реттеу туралы заңнамасында осы бапқа сәйкес кедендік декларациялау жүзеге асырылған тауарларға қатысты кедендік бақылау жүргізу ерекшеліктері айқындалуы мүмкін.</w:t>
      </w:r>
    </w:p>
    <w:bookmarkEnd w:id="1550"/>
    <w:bookmarkStart w:name="z2036" w:id="1551"/>
    <w:p>
      <w:pPr>
        <w:spacing w:after="0"/>
        <w:ind w:left="0"/>
        <w:jc w:val="left"/>
      </w:pPr>
      <w:r>
        <w:rPr>
          <w:rFonts w:ascii="Times New Roman"/>
          <w:b/>
          <w:i w:val="false"/>
          <w:color w:val="000000"/>
        </w:rPr>
        <w:t xml:space="preserve"> 18-тарау</w:t>
      </w:r>
    </w:p>
    <w:bookmarkEnd w:id="1551"/>
    <w:bookmarkStart w:name="z2037" w:id="1552"/>
    <w:p>
      <w:pPr>
        <w:spacing w:after="0"/>
        <w:ind w:left="0"/>
        <w:jc w:val="left"/>
      </w:pPr>
      <w:r>
        <w:rPr>
          <w:rFonts w:ascii="Times New Roman"/>
          <w:b/>
          <w:i w:val="false"/>
          <w:color w:val="000000"/>
        </w:rPr>
        <w:t xml:space="preserve"> Тауарларды шығару және тауарларды шығарумен байланысты кедендік операциялар</w:t>
      </w:r>
    </w:p>
    <w:bookmarkEnd w:id="1552"/>
    <w:p>
      <w:pPr>
        <w:spacing w:after="0"/>
        <w:ind w:left="0"/>
        <w:jc w:val="both"/>
      </w:pPr>
      <w:r>
        <w:rPr>
          <w:rFonts w:ascii="Times New Roman"/>
          <w:b/>
          <w:i w:val="false"/>
          <w:color w:val="000000"/>
          <w:sz w:val="28"/>
        </w:rPr>
        <w:t>118-бап. Тауарларды шығару және тауарларды шығарумен және оларды жоюмен байланысты кедендік операциялар жасау тәртібі туралы жалпы ережелер</w:t>
      </w:r>
    </w:p>
    <w:bookmarkStart w:name="z2038" w:id="1553"/>
    <w:p>
      <w:pPr>
        <w:spacing w:after="0"/>
        <w:ind w:left="0"/>
        <w:jc w:val="both"/>
      </w:pPr>
      <w:r>
        <w:rPr>
          <w:rFonts w:ascii="Times New Roman"/>
          <w:b w:val="false"/>
          <w:i w:val="false"/>
          <w:color w:val="000000"/>
          <w:sz w:val="28"/>
        </w:rPr>
        <w:t>
      1. Тауарларды шығаруды, егер адам:</w:t>
      </w:r>
    </w:p>
    <w:bookmarkEnd w:id="1553"/>
    <w:bookmarkStart w:name="z2039" w:id="1554"/>
    <w:p>
      <w:pPr>
        <w:spacing w:after="0"/>
        <w:ind w:left="0"/>
        <w:jc w:val="both"/>
      </w:pPr>
      <w:r>
        <w:rPr>
          <w:rFonts w:ascii="Times New Roman"/>
          <w:b w:val="false"/>
          <w:i w:val="false"/>
          <w:color w:val="000000"/>
          <w:sz w:val="28"/>
        </w:rPr>
        <w:t xml:space="preserve">
      1) тауарларды мәлімделген кедендік рәсіммен орналастыру шарттарын немесе Одақ туралы </w:t>
      </w:r>
      <w:r>
        <w:rPr>
          <w:rFonts w:ascii="Times New Roman"/>
          <w:b w:val="false"/>
          <w:i w:val="false"/>
          <w:color w:val="000000"/>
          <w:sz w:val="28"/>
        </w:rPr>
        <w:t>шартқа</w:t>
      </w:r>
      <w:r>
        <w:rPr>
          <w:rFonts w:ascii="Times New Roman"/>
          <w:b w:val="false"/>
          <w:i w:val="false"/>
          <w:color w:val="000000"/>
          <w:sz w:val="28"/>
        </w:rPr>
        <w:t xml:space="preserve"> және (немесе) мүше мемлекеттердің заңнамасына сәйкес тыйым салулар мен шектеулер сияқты шарт тауарлар шығарылғаннан кейін расталуы мүмкін жағдайларды қоспағанда, осы Кодекске сәйкес кедендік рәсімдермен орналастыруға жатпайтын тауарлардың жекелеген санаттарын пайдалану үшін белгіленген шарттарды сақтаған;</w:t>
      </w:r>
    </w:p>
    <w:bookmarkEnd w:id="1554"/>
    <w:bookmarkStart w:name="z2040" w:id="1555"/>
    <w:p>
      <w:pPr>
        <w:spacing w:after="0"/>
        <w:ind w:left="0"/>
        <w:jc w:val="both"/>
      </w:pPr>
      <w:r>
        <w:rPr>
          <w:rFonts w:ascii="Times New Roman"/>
          <w:b w:val="false"/>
          <w:i w:val="false"/>
          <w:color w:val="000000"/>
          <w:sz w:val="28"/>
        </w:rPr>
        <w:t>
      2) кеден органдарының тауарларды шығарумен байланысты іс-қимылдарды жасағаны үшін алынатын кедендік алымдарды, егер мұндай алымдар мүше мемлекеттің заңнамасына сәйкес белгіленген және оларды төлеу мерзімі тауарлар шығарылғанға дейін, оның ішінде кедендік декларация тіркелгенге дейін белгіленген болса, төлеген жағдайларда, кеден органы жүргізеді.</w:t>
      </w:r>
    </w:p>
    <w:bookmarkEnd w:id="1555"/>
    <w:bookmarkStart w:name="z2041" w:id="1556"/>
    <w:p>
      <w:pPr>
        <w:spacing w:after="0"/>
        <w:ind w:left="0"/>
        <w:jc w:val="both"/>
      </w:pPr>
      <w:r>
        <w:rPr>
          <w:rFonts w:ascii="Times New Roman"/>
          <w:b w:val="false"/>
          <w:i w:val="false"/>
          <w:color w:val="000000"/>
          <w:sz w:val="28"/>
        </w:rPr>
        <w:t>
      2. Тауарларды шығару, кеден органының ақпараттық жүйесі пайдаланыла отырып, электрондық құжатты қалыптастыру арқылы не қағаз жеткізгіштегі кедендік декларацияда немесе қағаз жеткізгіште берілген тауарларға арналған декларация берілгенге дейін тауарларды шығару туралы өтініште тиісті белгілер қою арқылы ресімделеді.</w:t>
      </w:r>
    </w:p>
    <w:bookmarkEnd w:id="1556"/>
    <w:bookmarkStart w:name="z2042" w:id="1557"/>
    <w:p>
      <w:pPr>
        <w:spacing w:after="0"/>
        <w:ind w:left="0"/>
        <w:jc w:val="both"/>
      </w:pPr>
      <w:r>
        <w:rPr>
          <w:rFonts w:ascii="Times New Roman"/>
          <w:b w:val="false"/>
          <w:i w:val="false"/>
          <w:color w:val="000000"/>
          <w:sz w:val="28"/>
        </w:rPr>
        <w:t xml:space="preserve">
      3. Тауарларды шығарумен байланысты кедендік операцияларды осы Кодекстің </w:t>
      </w:r>
      <w:r>
        <w:rPr>
          <w:rFonts w:ascii="Times New Roman"/>
          <w:b w:val="false"/>
          <w:i w:val="false"/>
          <w:color w:val="000000"/>
          <w:sz w:val="28"/>
        </w:rPr>
        <w:t>119-бабында</w:t>
      </w:r>
      <w:r>
        <w:rPr>
          <w:rFonts w:ascii="Times New Roman"/>
          <w:b w:val="false"/>
          <w:i w:val="false"/>
          <w:color w:val="000000"/>
          <w:sz w:val="28"/>
        </w:rPr>
        <w:t xml:space="preserve"> көзделген мерзімдерде немесе Комиссия белгілеген және (немесе) мүше мемлекеттердің кедендік реттеу туралы заңнамасында белгіленген мерзімдерде көрсетілген баптың 10-тармағына сәйкес Комиссия белгілеген тәртіппен, Комиссия реттемеген бөлігінде - мүше мемлекеттердің кедендік реттеу туралы заңнамасына сәйкес белгіленетін тәртіппен кеден органы жасайды.</w:t>
      </w:r>
    </w:p>
    <w:bookmarkEnd w:id="1557"/>
    <w:bookmarkStart w:name="z2043" w:id="1558"/>
    <w:p>
      <w:pPr>
        <w:spacing w:after="0"/>
        <w:ind w:left="0"/>
        <w:jc w:val="both"/>
      </w:pPr>
      <w:r>
        <w:rPr>
          <w:rFonts w:ascii="Times New Roman"/>
          <w:b w:val="false"/>
          <w:i w:val="false"/>
          <w:color w:val="000000"/>
          <w:sz w:val="28"/>
        </w:rPr>
        <w:t>
      Мүше мемлекеттердің кедендік реттеу туралы заңнамасында тауарларды келетін жерлерінде шығарумен байланысты кедендік операцияларды жасау ерекшеліктері айқындалуы мүмкін.</w:t>
      </w:r>
    </w:p>
    <w:bookmarkEnd w:id="1558"/>
    <w:bookmarkStart w:name="z2044" w:id="1559"/>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113-бабының</w:t>
      </w:r>
      <w:r>
        <w:rPr>
          <w:rFonts w:ascii="Times New Roman"/>
          <w:b w:val="false"/>
          <w:i w:val="false"/>
          <w:color w:val="000000"/>
          <w:sz w:val="28"/>
        </w:rPr>
        <w:t xml:space="preserve"> 4 - 6-тармақтарында, </w:t>
      </w:r>
      <w:r>
        <w:rPr>
          <w:rFonts w:ascii="Times New Roman"/>
          <w:b w:val="false"/>
          <w:i w:val="false"/>
          <w:color w:val="000000"/>
          <w:sz w:val="28"/>
        </w:rPr>
        <w:t>116-бабының</w:t>
      </w:r>
      <w:r>
        <w:rPr>
          <w:rFonts w:ascii="Times New Roman"/>
          <w:b w:val="false"/>
          <w:i w:val="false"/>
          <w:color w:val="000000"/>
          <w:sz w:val="28"/>
        </w:rPr>
        <w:t xml:space="preserve"> 9-тармағында көзделген жағдайларда, сондай-ақ осы Кодекстің </w:t>
      </w:r>
      <w:r>
        <w:rPr>
          <w:rFonts w:ascii="Times New Roman"/>
          <w:b w:val="false"/>
          <w:i w:val="false"/>
          <w:color w:val="000000"/>
          <w:sz w:val="28"/>
        </w:rPr>
        <w:t>116-бабының</w:t>
      </w:r>
      <w:r>
        <w:rPr>
          <w:rFonts w:ascii="Times New Roman"/>
          <w:b w:val="false"/>
          <w:i w:val="false"/>
          <w:color w:val="000000"/>
          <w:sz w:val="28"/>
        </w:rPr>
        <w:t xml:space="preserve"> 10-тармағында көзделген жағдайда кедендік декларацияны кері қайтарып алған кезде кеден органы тауарлардың шығарылуын жояды.</w:t>
      </w:r>
    </w:p>
    <w:bookmarkEnd w:id="1559"/>
    <w:bookmarkStart w:name="z2045" w:id="1560"/>
    <w:p>
      <w:pPr>
        <w:spacing w:after="0"/>
        <w:ind w:left="0"/>
        <w:jc w:val="both"/>
      </w:pPr>
      <w:r>
        <w:rPr>
          <w:rFonts w:ascii="Times New Roman"/>
          <w:b w:val="false"/>
          <w:i w:val="false"/>
          <w:color w:val="000000"/>
          <w:sz w:val="28"/>
        </w:rPr>
        <w:t>
      Комиссия және Комиссия көздеген жағдайларда, мүше мемлекеттердің кедендік реттеу туралы заңнамасында, сондай-ақ декларанттың уәжді өтініші бойынша кеден органы тауарларды шығарудың күшін жоюы мүмкін жағдайлар мен шарттар айқындалуы мүмкін.</w:t>
      </w:r>
    </w:p>
    <w:bookmarkEnd w:id="1560"/>
    <w:bookmarkStart w:name="z2046" w:id="1561"/>
    <w:p>
      <w:pPr>
        <w:spacing w:after="0"/>
        <w:ind w:left="0"/>
        <w:jc w:val="both"/>
      </w:pPr>
      <w:r>
        <w:rPr>
          <w:rFonts w:ascii="Times New Roman"/>
          <w:b w:val="false"/>
          <w:i w:val="false"/>
          <w:color w:val="000000"/>
          <w:sz w:val="28"/>
        </w:rPr>
        <w:t>
      Кеден органының ақпараттық жүйесін пайдаланыла отырып, тауарларды шығарудың күшін жою электрондық құжатты қалыптастыру арқылы не қағаз жеткізгіштегі кедендік декларацияда тиісті белгілер қою арқылы ресімделеді.</w:t>
      </w:r>
    </w:p>
    <w:bookmarkEnd w:id="1561"/>
    <w:bookmarkStart w:name="z2047" w:id="1562"/>
    <w:p>
      <w:pPr>
        <w:spacing w:after="0"/>
        <w:ind w:left="0"/>
        <w:jc w:val="both"/>
      </w:pPr>
      <w:r>
        <w:rPr>
          <w:rFonts w:ascii="Times New Roman"/>
          <w:b w:val="false"/>
          <w:i w:val="false"/>
          <w:color w:val="000000"/>
          <w:sz w:val="28"/>
        </w:rPr>
        <w:t>
      Тауарларды шығарудың күшін жоюға байланысты кедендік операцияларды жасау тәртібін Комиссия айқындайды, ал Комиссия реттемеген бөлігінде - мүше мемлекеттердің кедендік реттеу туралы заңнамасына сәйкес айқындалады.</w:t>
      </w:r>
    </w:p>
    <w:bookmarkEnd w:id="1562"/>
    <w:bookmarkStart w:name="z2048" w:id="1563"/>
    <w:p>
      <w:pPr>
        <w:spacing w:after="0"/>
        <w:ind w:left="0"/>
        <w:jc w:val="both"/>
      </w:pPr>
      <w:r>
        <w:rPr>
          <w:rFonts w:ascii="Times New Roman"/>
          <w:b w:val="false"/>
          <w:i w:val="false"/>
          <w:color w:val="000000"/>
          <w:sz w:val="28"/>
        </w:rPr>
        <w:t>
      5. Егер тауарларға арналған декларацияда 2 және одан көп тауар туралы мәліметтер берілген жағдайда, кеден органы, егер мүше мемлекеттердің кедендік реттеу туралы заңнамасында өзгеше белгіленбесе, осы баптың 1-тармағында көзделген шығару шарттары сақталған тауарларды шығарады.</w:t>
      </w:r>
    </w:p>
    <w:bookmarkEnd w:id="1563"/>
    <w:p>
      <w:pPr>
        <w:spacing w:after="0"/>
        <w:ind w:left="0"/>
        <w:jc w:val="both"/>
      </w:pPr>
      <w:r>
        <w:rPr>
          <w:rFonts w:ascii="Times New Roman"/>
          <w:b w:val="false"/>
          <w:i w:val="false"/>
          <w:color w:val="000000"/>
          <w:sz w:val="28"/>
        </w:rPr>
        <w:t>
      5</w:t>
      </w:r>
      <w:r>
        <w:rPr>
          <w:rFonts w:ascii="Times New Roman"/>
          <w:b w:val="false"/>
          <w:i w:val="false"/>
          <w:color w:val="000000"/>
          <w:vertAlign w:val="superscript"/>
        </w:rPr>
        <w:t>1</w:t>
      </w:r>
      <w:r>
        <w:rPr>
          <w:rFonts w:ascii="Times New Roman"/>
          <w:b w:val="false"/>
          <w:i w:val="false"/>
          <w:color w:val="000000"/>
          <w:sz w:val="28"/>
        </w:rPr>
        <w:t>. Егер электрондық сауда тауарларына арналған декларацияда жеке тұлғалар сатып алған 2 және одан көп электрондық сауда тауары туралы мәліметтер мәлімделген жағдайда, егер мүше мемлекеттердің кедендік реттеу туралы заңнамасында өзгеше белгіленбесе, кеден органы оларға қатысты осы Кодекстің 309</w:t>
      </w:r>
      <w:r>
        <w:rPr>
          <w:rFonts w:ascii="Times New Roman"/>
          <w:b w:val="false"/>
          <w:i w:val="false"/>
          <w:color w:val="000000"/>
          <w:vertAlign w:val="superscript"/>
        </w:rPr>
        <w:t>5</w:t>
      </w:r>
      <w:r>
        <w:rPr>
          <w:rFonts w:ascii="Times New Roman"/>
          <w:b w:val="false"/>
          <w:i w:val="false"/>
          <w:color w:val="000000"/>
          <w:sz w:val="28"/>
        </w:rPr>
        <w:t>-бабының 1-тармағында көзделген шығару шарттары сақталған электрондық сауда тауарларын шығаруды жүргізеді.</w:t>
      </w:r>
    </w:p>
    <w:p>
      <w:pPr>
        <w:spacing w:after="0"/>
        <w:ind w:left="0"/>
        <w:jc w:val="both"/>
      </w:pPr>
      <w:r>
        <w:rPr>
          <w:rFonts w:ascii="Times New Roman"/>
          <w:b w:val="false"/>
          <w:i w:val="false"/>
          <w:color w:val="000000"/>
          <w:sz w:val="28"/>
        </w:rPr>
        <w:t>
      Егер осы Кодекстің 309</w:t>
      </w:r>
      <w:r>
        <w:rPr>
          <w:rFonts w:ascii="Times New Roman"/>
          <w:b w:val="false"/>
          <w:i w:val="false"/>
          <w:color w:val="000000"/>
          <w:vertAlign w:val="superscript"/>
        </w:rPr>
        <w:t>5</w:t>
      </w:r>
      <w:r>
        <w:rPr>
          <w:rFonts w:ascii="Times New Roman"/>
          <w:b w:val="false"/>
          <w:i w:val="false"/>
          <w:color w:val="000000"/>
          <w:sz w:val="28"/>
        </w:rPr>
        <w:t>-бабының 1-тармағында көзделген шығару шарттары тиісті жөнелтімдегі барлық тауарларға қатысты сақталса, тасымалдаушы жеткізетін бір жөнелтімде (бір жеке жүкқұжат бойынша) немесе бір халықаралық пошта жөнелтімінде бірнеше электрондық сауда тауарлары өткізілген жағдайда, осы тармақтың ережелері қолданылады.</w:t>
      </w:r>
    </w:p>
    <w:bookmarkStart w:name="z2049" w:id="1564"/>
    <w:p>
      <w:pPr>
        <w:spacing w:after="0"/>
        <w:ind w:left="0"/>
        <w:jc w:val="both"/>
      </w:pPr>
      <w:r>
        <w:rPr>
          <w:rFonts w:ascii="Times New Roman"/>
          <w:b w:val="false"/>
          <w:i w:val="false"/>
          <w:color w:val="000000"/>
          <w:sz w:val="28"/>
        </w:rPr>
        <w:t>
      6. Кеден органы шығару жүргізілген тауарларды уақытша сақтауды жүзеге асыратын адамға, мүше мемлекеттердің кедендік реттеу туралы заңнамасында белгіленген жағдайларда - кеден органының ақпараттық жүйесі мен осындай адамдардың ақпараттық жүйелерінің өзара іс-қимыл жасауы болған кезде, өзге де адамдарды мүше мемлекеттердің кедендік реттеу туралы заңнамасына сәйкес белгіленген мерзімде электрондық нысанда тауарларды шығару туралы хабарлайды.</w:t>
      </w:r>
    </w:p>
    <w:bookmarkEnd w:id="1564"/>
    <w:bookmarkStart w:name="z2050" w:id="1565"/>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120</w:t>
      </w:r>
      <w:r>
        <w:rPr>
          <w:rFonts w:ascii="Times New Roman"/>
          <w:b w:val="false"/>
          <w:i w:val="false"/>
          <w:color w:val="000000"/>
          <w:sz w:val="28"/>
        </w:rPr>
        <w:t xml:space="preserve"> - </w:t>
      </w:r>
      <w:r>
        <w:rPr>
          <w:rFonts w:ascii="Times New Roman"/>
          <w:b w:val="false"/>
          <w:i w:val="false"/>
          <w:color w:val="000000"/>
          <w:sz w:val="28"/>
        </w:rPr>
        <w:t>122</w:t>
      </w:r>
      <w:r>
        <w:rPr>
          <w:rFonts w:ascii="Times New Roman"/>
          <w:b w:val="false"/>
          <w:i w:val="false"/>
          <w:color w:val="000000"/>
          <w:sz w:val="28"/>
        </w:rPr>
        <w:t xml:space="preserve"> және </w:t>
      </w:r>
      <w:r>
        <w:rPr>
          <w:rFonts w:ascii="Times New Roman"/>
          <w:b w:val="false"/>
          <w:i w:val="false"/>
          <w:color w:val="000000"/>
          <w:sz w:val="28"/>
        </w:rPr>
        <w:t>126-баптарында</w:t>
      </w:r>
      <w:r>
        <w:rPr>
          <w:rFonts w:ascii="Times New Roman"/>
          <w:b w:val="false"/>
          <w:i w:val="false"/>
          <w:color w:val="000000"/>
          <w:sz w:val="28"/>
        </w:rPr>
        <w:t xml:space="preserve"> көзделген жағдайларда, сондай-ақ жеке пайдалануға арналған тауарларға, халықаралық көлікпен тасымалдау құралдары, керек-жарақтар мен жеке тұлғалар сатып алған электрондық сауда тауарларына қатысты осы Кодекстің </w:t>
      </w:r>
      <w:r>
        <w:rPr>
          <w:rFonts w:ascii="Times New Roman"/>
          <w:b w:val="false"/>
          <w:i w:val="false"/>
          <w:color w:val="000000"/>
          <w:sz w:val="28"/>
        </w:rPr>
        <w:t>120</w:t>
      </w:r>
      <w:r>
        <w:rPr>
          <w:rFonts w:ascii="Times New Roman"/>
          <w:b w:val="false"/>
          <w:i w:val="false"/>
          <w:color w:val="000000"/>
          <w:sz w:val="28"/>
        </w:rPr>
        <w:t xml:space="preserve"> - </w:t>
      </w:r>
      <w:r>
        <w:rPr>
          <w:rFonts w:ascii="Times New Roman"/>
          <w:b w:val="false"/>
          <w:i w:val="false"/>
          <w:color w:val="000000"/>
          <w:sz w:val="28"/>
        </w:rPr>
        <w:t>122</w:t>
      </w:r>
      <w:r>
        <w:rPr>
          <w:rFonts w:ascii="Times New Roman"/>
          <w:b w:val="false"/>
          <w:i w:val="false"/>
          <w:color w:val="000000"/>
          <w:sz w:val="28"/>
        </w:rPr>
        <w:t xml:space="preserve"> және </w:t>
      </w:r>
      <w:r>
        <w:rPr>
          <w:rFonts w:ascii="Times New Roman"/>
          <w:b w:val="false"/>
          <w:i w:val="false"/>
          <w:color w:val="000000"/>
          <w:sz w:val="28"/>
        </w:rPr>
        <w:t>126-баптарында</w:t>
      </w:r>
      <w:r>
        <w:rPr>
          <w:rFonts w:ascii="Times New Roman"/>
          <w:b w:val="false"/>
          <w:i w:val="false"/>
          <w:color w:val="000000"/>
          <w:sz w:val="28"/>
        </w:rPr>
        <w:t>, 37 - 39-тарауларында және 309</w:t>
      </w:r>
      <w:r>
        <w:rPr>
          <w:rFonts w:ascii="Times New Roman"/>
          <w:b w:val="false"/>
          <w:i w:val="false"/>
          <w:color w:val="000000"/>
          <w:vertAlign w:val="superscript"/>
        </w:rPr>
        <w:t>5</w:t>
      </w:r>
      <w:r>
        <w:rPr>
          <w:rFonts w:ascii="Times New Roman"/>
          <w:b w:val="false"/>
          <w:i w:val="false"/>
          <w:color w:val="000000"/>
          <w:sz w:val="28"/>
        </w:rPr>
        <w:t>-бабында белгіленген тауарларды шығару бойынша кедендік операдияларды жасаудың шарттары және (немесе) ерекшеліктері ескеріле отырып, осы бапқа сәйкес тауарларды шығару жүргізіледі.</w:t>
      </w:r>
    </w:p>
    <w:bookmarkEnd w:id="1565"/>
    <w:bookmarkStart w:name="z2051" w:id="1566"/>
    <w:p>
      <w:pPr>
        <w:spacing w:after="0"/>
        <w:ind w:left="0"/>
        <w:jc w:val="both"/>
      </w:pPr>
      <w:r>
        <w:rPr>
          <w:rFonts w:ascii="Times New Roman"/>
          <w:b w:val="false"/>
          <w:i w:val="false"/>
          <w:color w:val="000000"/>
          <w:sz w:val="28"/>
        </w:rPr>
        <w:t>
      8. Мүше мемлекеттердің кедендік реттеу туралы заңнамасына сәйкес коммерциялық, көліктік (тасымалдау) құжаттарға тауарлардың шығарылғаны туралы не тауарлардың шығарылғаны туралы белгілер қойылған коммерциялық, көліктік (тасымалдау) құжаттарға тауарларды шығарудың күшін жою туралы белгілердің қойылу жағдайлары мен тәртібі белгіленуі мүмкін.</w:t>
      </w:r>
    </w:p>
    <w:bookmarkEnd w:id="1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118-бапқа өзгеріс енгізілді – ҚР 04.10.2025 </w:t>
      </w:r>
      <w:r>
        <w:rPr>
          <w:rFonts w:ascii="Times New Roman"/>
          <w:b w:val="false"/>
          <w:i w:val="false"/>
          <w:color w:val="000000"/>
          <w:sz w:val="28"/>
        </w:rPr>
        <w:t>№ 221-VIII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119-бап. Тауарларды шығару мерзімдері</w:t>
      </w:r>
    </w:p>
    <w:bookmarkStart w:name="z2052" w:id="1567"/>
    <w:p>
      <w:pPr>
        <w:spacing w:after="0"/>
        <w:ind w:left="0"/>
        <w:jc w:val="both"/>
      </w:pPr>
      <w:r>
        <w:rPr>
          <w:rFonts w:ascii="Times New Roman"/>
          <w:b w:val="false"/>
          <w:i w:val="false"/>
          <w:color w:val="000000"/>
          <w:sz w:val="28"/>
        </w:rPr>
        <w:t>
      1. Тауарларды шығаруды кеден органы кедендік декларация тіркелген сәттен бастап не осы баптың 2-тармағында көрсетілген мән-жайлардың біреуі басталған кезден бастап 4 сағаттың ішінде, ал, егер кедендік декларация кеден органының жұмыс уақыты аяқталғанға дейін кемінде 4 сағат бұрын тіркелген не осы баптың 2-тармағында көрсетілген мән-жайлардың біреуі кеден органының жұмыс уақыты аяқталғанға дейін кемінде 4 сағат бұрын басталған жағдайларда,- осы бапта көзделген жағдайларды қоспағанда, осы кеден органының жұмыс уақыты басталған кезден бастап 4 сағаттың ішінде аяқтауға тиіс.</w:t>
      </w:r>
    </w:p>
    <w:bookmarkEnd w:id="1567"/>
    <w:bookmarkStart w:name="z2053" w:id="1568"/>
    <w:p>
      <w:pPr>
        <w:spacing w:after="0"/>
        <w:ind w:left="0"/>
        <w:jc w:val="both"/>
      </w:pPr>
      <w:r>
        <w:rPr>
          <w:rFonts w:ascii="Times New Roman"/>
          <w:b w:val="false"/>
          <w:i w:val="false"/>
          <w:color w:val="000000"/>
          <w:sz w:val="28"/>
        </w:rPr>
        <w:t>
      2. Тауарларды кедендік алдын ала декларациялау кезінде осы бапта көзделген тауарларды шығару мерзімдері мынадай мән-жайлардың бірі:</w:t>
      </w:r>
    </w:p>
    <w:bookmarkEnd w:id="1568"/>
    <w:bookmarkStart w:name="z2054" w:id="1569"/>
    <w:p>
      <w:pPr>
        <w:spacing w:after="0"/>
        <w:ind w:left="0"/>
        <w:jc w:val="both"/>
      </w:pPr>
      <w:r>
        <w:rPr>
          <w:rFonts w:ascii="Times New Roman"/>
          <w:b w:val="false"/>
          <w:i w:val="false"/>
          <w:color w:val="000000"/>
          <w:sz w:val="28"/>
        </w:rPr>
        <w:t xml:space="preserve">
      1) кедендік декларацияны тіркеген кеден органы кедендік декларацияда мәлімделген кедендік бақылау аймағына тауарларды орналастыру туралы хабарламаны алған, ал су кемелері тасымалдайтын тауарларға қатысты, кеден органы осы Кодекстің </w:t>
      </w:r>
      <w:r>
        <w:rPr>
          <w:rFonts w:ascii="Times New Roman"/>
          <w:b w:val="false"/>
          <w:i w:val="false"/>
          <w:color w:val="000000"/>
          <w:sz w:val="28"/>
        </w:rPr>
        <w:t>114-бабының</w:t>
      </w:r>
      <w:r>
        <w:rPr>
          <w:rFonts w:ascii="Times New Roman"/>
          <w:b w:val="false"/>
          <w:i w:val="false"/>
          <w:color w:val="000000"/>
          <w:sz w:val="28"/>
        </w:rPr>
        <w:t xml:space="preserve"> 3-тармағына сәйкес кедендік декларацияда көрсетілген тауар келген жерде оны түсіруге рұқсат берген жағдайда, кедендік декларацияда мәлімделген мәліметтер өзгерген (толықтырылған);</w:t>
      </w:r>
    </w:p>
    <w:bookmarkEnd w:id="1569"/>
    <w:bookmarkStart w:name="z2055" w:id="1570"/>
    <w:p>
      <w:pPr>
        <w:spacing w:after="0"/>
        <w:ind w:left="0"/>
        <w:jc w:val="both"/>
      </w:pPr>
      <w:r>
        <w:rPr>
          <w:rFonts w:ascii="Times New Roman"/>
          <w:b w:val="false"/>
          <w:i w:val="false"/>
          <w:color w:val="000000"/>
          <w:sz w:val="28"/>
        </w:rPr>
        <w:t xml:space="preserve">
      2) кедендік декларацияны тіркеген кеден органы кедендік декларацияда көрсетілген кедендік бақылау аймағына тауарларды орналастыру туралы хабарламаны алған, ал кеден органы берілген кедендік декларацияға өзгерістерді (толықтыруларды) не кедендік декларацияда көрсетілген кедендік бақылау аймағына тауарларды орналастыру туралы хабарламаны кеден органы алғaнға дейін кедендік декларацияда мәлімделген мәліметтерге енгізілген өзгерістерді (толықтыруларды) енгізу қажеттігі жоқ екендігі туралы хабардар етілген немесе су кемелерімен тасымалданатын тауарларға қатысты осы Кодекстің </w:t>
      </w:r>
      <w:r>
        <w:rPr>
          <w:rFonts w:ascii="Times New Roman"/>
          <w:b w:val="false"/>
          <w:i w:val="false"/>
          <w:color w:val="000000"/>
          <w:sz w:val="28"/>
        </w:rPr>
        <w:t>114-бабының</w:t>
      </w:r>
      <w:r>
        <w:rPr>
          <w:rFonts w:ascii="Times New Roman"/>
          <w:b w:val="false"/>
          <w:i w:val="false"/>
          <w:color w:val="000000"/>
          <w:sz w:val="28"/>
        </w:rPr>
        <w:t xml:space="preserve"> 3-тармағына сәйкес кедендік декларацияда көрсетілген келу орнында түсіруге рұқсат алғанға кезде, - су кемелерімен тасымалданатын тауарларға қатысты, - осы Кодекстің </w:t>
      </w:r>
      <w:r>
        <w:rPr>
          <w:rFonts w:ascii="Times New Roman"/>
          <w:b w:val="false"/>
          <w:i w:val="false"/>
          <w:color w:val="000000"/>
          <w:sz w:val="28"/>
        </w:rPr>
        <w:t>114-бабының</w:t>
      </w:r>
      <w:r>
        <w:rPr>
          <w:rFonts w:ascii="Times New Roman"/>
          <w:b w:val="false"/>
          <w:i w:val="false"/>
          <w:color w:val="000000"/>
          <w:sz w:val="28"/>
        </w:rPr>
        <w:t xml:space="preserve"> 3-тармағына сәйкес кеден органының кедендік декларацияда көрсетілген келу орнында оларды түcіpyгe рұқсат беруі басталған кезде есептеледі.</w:t>
      </w:r>
    </w:p>
    <w:bookmarkEnd w:id="1570"/>
    <w:bookmarkStart w:name="z2056" w:id="1571"/>
    <w:p>
      <w:pPr>
        <w:spacing w:after="0"/>
        <w:ind w:left="0"/>
        <w:jc w:val="both"/>
      </w:pPr>
      <w:r>
        <w:rPr>
          <w:rFonts w:ascii="Times New Roman"/>
          <w:b w:val="false"/>
          <w:i w:val="false"/>
          <w:color w:val="000000"/>
          <w:sz w:val="28"/>
        </w:rPr>
        <w:t>
      3. Тауарларды шығару кедендік декларация тіркеген күннен кейінгі күннен бастап 1 жұмыс күнінен кешіктірілмей, не егер осы баптың 1-тармағында көрсетілген уақыттың ішінде мына мән-жайлардың бірі:</w:t>
      </w:r>
    </w:p>
    <w:bookmarkEnd w:id="1571"/>
    <w:bookmarkStart w:name="z2057" w:id="1572"/>
    <w:p>
      <w:pPr>
        <w:spacing w:after="0"/>
        <w:ind w:left="0"/>
        <w:jc w:val="both"/>
      </w:pPr>
      <w:r>
        <w:rPr>
          <w:rFonts w:ascii="Times New Roman"/>
          <w:b w:val="false"/>
          <w:i w:val="false"/>
          <w:color w:val="000000"/>
          <w:sz w:val="28"/>
        </w:rPr>
        <w:t xml:space="preserve">
      1) кеден органы осы Кодекстің </w:t>
      </w:r>
      <w:r>
        <w:rPr>
          <w:rFonts w:ascii="Times New Roman"/>
          <w:b w:val="false"/>
          <w:i w:val="false"/>
          <w:color w:val="000000"/>
          <w:sz w:val="28"/>
        </w:rPr>
        <w:t>325-бабының</w:t>
      </w:r>
      <w:r>
        <w:rPr>
          <w:rFonts w:ascii="Times New Roman"/>
          <w:b w:val="false"/>
          <w:i w:val="false"/>
          <w:color w:val="000000"/>
          <w:sz w:val="28"/>
        </w:rPr>
        <w:t xml:space="preserve"> 1 және 4-тармақтарына сәйкес кедендік декларацияда мәлімделген мәліметтерді растайтын құжаттарға сұрау салған және (немесе) кедендік бақылауды өзге нысандарда жүргізу туралы не кедендік бақылау жүргізуді қамтамасыз ететін шараларды қолдану туралы шешім қабылданған;</w:t>
      </w:r>
    </w:p>
    <w:bookmarkEnd w:id="1572"/>
    <w:bookmarkStart w:name="z2058" w:id="1573"/>
    <w:p>
      <w:pPr>
        <w:spacing w:after="0"/>
        <w:ind w:left="0"/>
        <w:jc w:val="both"/>
      </w:pPr>
      <w:r>
        <w:rPr>
          <w:rFonts w:ascii="Times New Roman"/>
          <w:b w:val="false"/>
          <w:i w:val="false"/>
          <w:color w:val="000000"/>
          <w:sz w:val="28"/>
        </w:rPr>
        <w:t xml:space="preserve">
      2) декларант кеден органдарына осы Кодекстің </w:t>
      </w:r>
      <w:r>
        <w:rPr>
          <w:rFonts w:ascii="Times New Roman"/>
          <w:b w:val="false"/>
          <w:i w:val="false"/>
          <w:color w:val="000000"/>
          <w:sz w:val="28"/>
        </w:rPr>
        <w:t>112-бабының</w:t>
      </w:r>
      <w:r>
        <w:rPr>
          <w:rFonts w:ascii="Times New Roman"/>
          <w:b w:val="false"/>
          <w:i w:val="false"/>
          <w:color w:val="000000"/>
          <w:sz w:val="28"/>
        </w:rPr>
        <w:t xml:space="preserve"> 1-тармағына сәйкес кедендік декларацияда мәлімделген мәліметтерді өзгерту (толықтыру) туралы уәжді өтінішпен жүгінген;</w:t>
      </w:r>
    </w:p>
    <w:bookmarkEnd w:id="1573"/>
    <w:bookmarkStart w:name="z2059" w:id="1574"/>
    <w:p>
      <w:pPr>
        <w:spacing w:after="0"/>
        <w:ind w:left="0"/>
        <w:jc w:val="both"/>
      </w:pPr>
      <w:r>
        <w:rPr>
          <w:rFonts w:ascii="Times New Roman"/>
          <w:b w:val="false"/>
          <w:i w:val="false"/>
          <w:color w:val="000000"/>
          <w:sz w:val="28"/>
        </w:rPr>
        <w:t xml:space="preserve">
      3) декларант кеден органының осы Кодекстің </w:t>
      </w:r>
      <w:r>
        <w:rPr>
          <w:rFonts w:ascii="Times New Roman"/>
          <w:b w:val="false"/>
          <w:i w:val="false"/>
          <w:color w:val="000000"/>
          <w:sz w:val="28"/>
        </w:rPr>
        <w:t>112-бабының</w:t>
      </w:r>
      <w:r>
        <w:rPr>
          <w:rFonts w:ascii="Times New Roman"/>
          <w:b w:val="false"/>
          <w:i w:val="false"/>
          <w:color w:val="000000"/>
          <w:sz w:val="28"/>
        </w:rPr>
        <w:t xml:space="preserve"> 2-тармағына сәйкес кедендік декларацияда мәлімделген мәліметтерді өзгерту (толықтыру) туралы талабын орындамау жағдайы басталған болса, осы баптың 2-тармағында көрсетілген мән-жайлардың бірі басталғаннан бір күн бұрын аяқталуға тиіс.</w:t>
      </w:r>
    </w:p>
    <w:bookmarkEnd w:id="1574"/>
    <w:bookmarkStart w:name="z2060" w:id="1575"/>
    <w:p>
      <w:pPr>
        <w:spacing w:after="0"/>
        <w:ind w:left="0"/>
        <w:jc w:val="both"/>
      </w:pPr>
      <w:r>
        <w:rPr>
          <w:rFonts w:ascii="Times New Roman"/>
          <w:b w:val="false"/>
          <w:i w:val="false"/>
          <w:color w:val="000000"/>
          <w:sz w:val="28"/>
        </w:rPr>
        <w:t>
      4. Осы баптың 3-тармағында көрсетілген тауарларды шығару мерзімі мыналар үшін:</w:t>
      </w:r>
    </w:p>
    <w:bookmarkEnd w:id="1575"/>
    <w:bookmarkStart w:name="z2061" w:id="1576"/>
    <w:p>
      <w:pPr>
        <w:spacing w:after="0"/>
        <w:ind w:left="0"/>
        <w:jc w:val="both"/>
      </w:pPr>
      <w:r>
        <w:rPr>
          <w:rFonts w:ascii="Times New Roman"/>
          <w:b w:val="false"/>
          <w:i w:val="false"/>
          <w:color w:val="000000"/>
          <w:sz w:val="28"/>
        </w:rPr>
        <w:t>
      1) осы Кодекстe көзделген кедендік бақылау нысандарын және (немесе) кедендік бақылау жүргізуді қамтамасыз ететін шараларды қолдана отырып, басталған кедендік бақылауды жүргізуге немесе аяқтауға;</w:t>
      </w:r>
    </w:p>
    <w:bookmarkEnd w:id="1576"/>
    <w:bookmarkStart w:name="z2062" w:id="1577"/>
    <w:p>
      <w:pPr>
        <w:spacing w:after="0"/>
        <w:ind w:left="0"/>
        <w:jc w:val="both"/>
      </w:pPr>
      <w:r>
        <w:rPr>
          <w:rFonts w:ascii="Times New Roman"/>
          <w:b w:val="false"/>
          <w:i w:val="false"/>
          <w:color w:val="000000"/>
          <w:sz w:val="28"/>
        </w:rPr>
        <w:t xml:space="preserve">
      2) кеден органының осы Кодекстің </w:t>
      </w:r>
      <w:r>
        <w:rPr>
          <w:rFonts w:ascii="Times New Roman"/>
          <w:b w:val="false"/>
          <w:i w:val="false"/>
          <w:color w:val="000000"/>
          <w:sz w:val="28"/>
        </w:rPr>
        <w:t>112-бабының</w:t>
      </w:r>
      <w:r>
        <w:rPr>
          <w:rFonts w:ascii="Times New Roman"/>
          <w:b w:val="false"/>
          <w:i w:val="false"/>
          <w:color w:val="000000"/>
          <w:sz w:val="28"/>
        </w:rPr>
        <w:t xml:space="preserve"> 2-тармағына сәйкес кедендік декларацияда мәлімделген мәліметтерді өзгерту (толықтыру) туралы талабын орындауға;</w:t>
      </w:r>
    </w:p>
    <w:bookmarkEnd w:id="1577"/>
    <w:bookmarkStart w:name="z2063" w:id="1578"/>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121</w:t>
      </w:r>
      <w:r>
        <w:rPr>
          <w:rFonts w:ascii="Times New Roman"/>
          <w:b w:val="false"/>
          <w:i w:val="false"/>
          <w:color w:val="000000"/>
          <w:sz w:val="28"/>
        </w:rPr>
        <w:t xml:space="preserve"> және </w:t>
      </w:r>
      <w:r>
        <w:rPr>
          <w:rFonts w:ascii="Times New Roman"/>
          <w:b w:val="false"/>
          <w:i w:val="false"/>
          <w:color w:val="000000"/>
          <w:sz w:val="28"/>
        </w:rPr>
        <w:t>122-баптарына</w:t>
      </w:r>
      <w:r>
        <w:rPr>
          <w:rFonts w:ascii="Times New Roman"/>
          <w:b w:val="false"/>
          <w:i w:val="false"/>
          <w:color w:val="000000"/>
          <w:sz w:val="28"/>
        </w:rPr>
        <w:t xml:space="preserve"> сәйкес кедендік баждарды, салықтарды, арнайы, демпингке қарсы, өтем баждарын төлеу міндеттемесінің орындалуын қамтамасыз етуді ұсынуға қажет уақытқа ұзартылуы мүмкін.</w:t>
      </w:r>
    </w:p>
    <w:bookmarkEnd w:id="1578"/>
    <w:bookmarkStart w:name="z2064" w:id="1579"/>
    <w:p>
      <w:pPr>
        <w:spacing w:after="0"/>
        <w:ind w:left="0"/>
        <w:jc w:val="both"/>
      </w:pPr>
      <w:r>
        <w:rPr>
          <w:rFonts w:ascii="Times New Roman"/>
          <w:b w:val="false"/>
          <w:i w:val="false"/>
          <w:color w:val="000000"/>
          <w:sz w:val="28"/>
        </w:rPr>
        <w:t>
      5. Тауарларды шығару мерзімі кеден органы басшысының (бастығының), ол уәкілеттік берген басшы орынбасарының (бастық орынбасарының) не оларды алмастыратын тұлғалардың рұқсатымен ұзартылады.</w:t>
      </w:r>
    </w:p>
    <w:bookmarkEnd w:id="1579"/>
    <w:bookmarkStart w:name="z2065" w:id="1580"/>
    <w:p>
      <w:pPr>
        <w:spacing w:after="0"/>
        <w:ind w:left="0"/>
        <w:jc w:val="both"/>
      </w:pPr>
      <w:r>
        <w:rPr>
          <w:rFonts w:ascii="Times New Roman"/>
          <w:b w:val="false"/>
          <w:i w:val="false"/>
          <w:color w:val="000000"/>
          <w:sz w:val="28"/>
        </w:rPr>
        <w:t>
      6. Тауарларды шығару мерзімі ұзартылған кезде, тауарларды шығаруды кеден органы кедендік декларация тіркелген күннен не, егер осы Кодексте өзгеше белгіленбесе, осы баптың 2-тармағында көрсетілген мән-жайлардың біреуі басталған күннен кейінгі күннен бастап 10 жұмыс күнінен кешіктірмей аяқтауға тиіс.</w:t>
      </w:r>
    </w:p>
    <w:bookmarkEnd w:id="1580"/>
    <w:bookmarkStart w:name="z2066" w:id="1581"/>
    <w:p>
      <w:pPr>
        <w:spacing w:after="0"/>
        <w:ind w:left="0"/>
        <w:jc w:val="both"/>
      </w:pPr>
      <w:r>
        <w:rPr>
          <w:rFonts w:ascii="Times New Roman"/>
          <w:b w:val="false"/>
          <w:i w:val="false"/>
          <w:color w:val="000000"/>
          <w:sz w:val="28"/>
        </w:rPr>
        <w:t>
      Кедендік транзиттің кедендік рәсімімен орналастырылатын тауарларды шығару мерзімі ұзартылған кезде, тауарларды шығаруды кеден органы транзиттік декларация тіркелген күннен не осы баптың 2-тармағында көрсетілген мән-жайлардың бipeуi басталған күннен кейінгі күннен бастап 5 жұмыс күнінен кешіктірілмей аяқтауға тиіс.</w:t>
      </w:r>
    </w:p>
    <w:bookmarkEnd w:id="1581"/>
    <w:bookmarkStart w:name="z2067" w:id="1582"/>
    <w:p>
      <w:pPr>
        <w:spacing w:after="0"/>
        <w:ind w:left="0"/>
        <w:jc w:val="both"/>
      </w:pPr>
      <w:r>
        <w:rPr>
          <w:rFonts w:ascii="Times New Roman"/>
          <w:b w:val="false"/>
          <w:i w:val="false"/>
          <w:color w:val="000000"/>
          <w:sz w:val="28"/>
        </w:rPr>
        <w:t xml:space="preserve">
      7. Егер кедендік құжаттарды, өзге де құжаттарды және (немесе) мәліметтерді тексеру осы баптың 6-тармағында белгіленген мерзімде аяқталмайтын болса және осы Кодекстің </w:t>
      </w:r>
      <w:r>
        <w:rPr>
          <w:rFonts w:ascii="Times New Roman"/>
          <w:b w:val="false"/>
          <w:i w:val="false"/>
          <w:color w:val="000000"/>
          <w:sz w:val="28"/>
        </w:rPr>
        <w:t>121-бабына</w:t>
      </w:r>
      <w:r>
        <w:rPr>
          <w:rFonts w:ascii="Times New Roman"/>
          <w:b w:val="false"/>
          <w:i w:val="false"/>
          <w:color w:val="000000"/>
          <w:sz w:val="28"/>
        </w:rPr>
        <w:t xml:space="preserve"> сәйкес тауарларды шығару осы Кодекстің </w:t>
      </w:r>
      <w:r>
        <w:rPr>
          <w:rFonts w:ascii="Times New Roman"/>
          <w:b w:val="false"/>
          <w:i w:val="false"/>
          <w:color w:val="000000"/>
          <w:sz w:val="28"/>
        </w:rPr>
        <w:t>121-бабының</w:t>
      </w:r>
      <w:r>
        <w:rPr>
          <w:rFonts w:ascii="Times New Roman"/>
          <w:b w:val="false"/>
          <w:i w:val="false"/>
          <w:color w:val="000000"/>
          <w:sz w:val="28"/>
        </w:rPr>
        <w:t xml:space="preserve"> 5-тармағында көзделген жағдайда жүргізілмейтін болса, тауарларды шығару мерзімі кеден органы басшысының (бастығының), ол уәкілеттік берген кеден органы басшысы орынбасарының (бастық орынбасарының) не оларды алмастыратын тұлғалардың рұқсатымен осы баптың 6-тармағымен белгіленген мерзім аяқталған күннен кейінгі күннен бастап осындай тексеру жүргізілу мерзіміне ұзартылады.</w:t>
      </w:r>
    </w:p>
    <w:bookmarkEnd w:id="1582"/>
    <w:bookmarkStart w:name="z2068" w:id="1583"/>
    <w:p>
      <w:pPr>
        <w:spacing w:after="0"/>
        <w:ind w:left="0"/>
        <w:jc w:val="both"/>
      </w:pPr>
      <w:r>
        <w:rPr>
          <w:rFonts w:ascii="Times New Roman"/>
          <w:b w:val="false"/>
          <w:i w:val="false"/>
          <w:color w:val="000000"/>
          <w:sz w:val="28"/>
        </w:rPr>
        <w:t xml:space="preserve">
      8. Егер кедендік сараптама тағайындалса және оны аяқтау үшін осы баптың 6-тармағында белгіленген мерзімге қарағанда, неғұрлым ұзақ мерзім қажет болса және осы Кодекстің </w:t>
      </w:r>
      <w:r>
        <w:rPr>
          <w:rFonts w:ascii="Times New Roman"/>
          <w:b w:val="false"/>
          <w:i w:val="false"/>
          <w:color w:val="000000"/>
          <w:sz w:val="28"/>
        </w:rPr>
        <w:t>122-бабына</w:t>
      </w:r>
      <w:r>
        <w:rPr>
          <w:rFonts w:ascii="Times New Roman"/>
          <w:b w:val="false"/>
          <w:i w:val="false"/>
          <w:color w:val="000000"/>
          <w:sz w:val="28"/>
        </w:rPr>
        <w:t xml:space="preserve"> сәйкес кедендік баждарды, салықтарды, арнайы, демпингке қарсы, өтем баждарын төлеу міндеттемесінің орындалуын қамтамасыз ету ұсынылмаса не осы Кодекстің </w:t>
      </w:r>
      <w:r>
        <w:rPr>
          <w:rFonts w:ascii="Times New Roman"/>
          <w:b w:val="false"/>
          <w:i w:val="false"/>
          <w:color w:val="000000"/>
          <w:sz w:val="28"/>
        </w:rPr>
        <w:t>122-бабына</w:t>
      </w:r>
      <w:r>
        <w:rPr>
          <w:rFonts w:ascii="Times New Roman"/>
          <w:b w:val="false"/>
          <w:i w:val="false"/>
          <w:color w:val="000000"/>
          <w:sz w:val="28"/>
        </w:rPr>
        <w:t xml:space="preserve"> сәйкес тауарларды шығару осы Кодекстің </w:t>
      </w:r>
      <w:r>
        <w:rPr>
          <w:rFonts w:ascii="Times New Roman"/>
          <w:b w:val="false"/>
          <w:i w:val="false"/>
          <w:color w:val="000000"/>
          <w:sz w:val="28"/>
        </w:rPr>
        <w:t>122-бабының</w:t>
      </w:r>
      <w:r>
        <w:rPr>
          <w:rFonts w:ascii="Times New Roman"/>
          <w:b w:val="false"/>
          <w:i w:val="false"/>
          <w:color w:val="000000"/>
          <w:sz w:val="28"/>
        </w:rPr>
        <w:t xml:space="preserve"> 5-тармағында көзделген жағдайда жүргізілмейтін болса, тауарларды шығару мерзімі кеден органы басшысының (бастығының), ол уәкілеттік берген кеден органы басшысы орынбасарының (бастық орынбасарының) не оларды алмастыратын тұлғалардың рұқсатымен осы баптың 6-тармағында белгіленген мерзім аяқталған күннен кейінгі күннен бастап кедендік сараптама жүргзілу мерзіміне ұзартылады.</w:t>
      </w:r>
    </w:p>
    <w:bookmarkEnd w:id="1583"/>
    <w:bookmarkStart w:name="z2069" w:id="1584"/>
    <w:p>
      <w:pPr>
        <w:spacing w:after="0"/>
        <w:ind w:left="0"/>
        <w:jc w:val="both"/>
      </w:pPr>
      <w:r>
        <w:rPr>
          <w:rFonts w:ascii="Times New Roman"/>
          <w:b w:val="false"/>
          <w:i w:val="false"/>
          <w:color w:val="000000"/>
          <w:sz w:val="28"/>
        </w:rPr>
        <w:t>
      9. Осы баптың 4 - 8-тармақтарына сәйкес тауарларды шығару мерзімі ұзартылған кезде кеден органы декларантқа, кеден өкіліне немесе электрондық сауда операторына рұқсат берілген күннен кейінгі 1 жұмыс күнінен кешіктірілмей осындай ұзарту туралы хабарлама жібереді.</w:t>
      </w:r>
    </w:p>
    <w:bookmarkEnd w:id="1584"/>
    <w:bookmarkStart w:name="z2070" w:id="1585"/>
    <w:p>
      <w:pPr>
        <w:spacing w:after="0"/>
        <w:ind w:left="0"/>
        <w:jc w:val="both"/>
      </w:pPr>
      <w:r>
        <w:rPr>
          <w:rFonts w:ascii="Times New Roman"/>
          <w:b w:val="false"/>
          <w:i w:val="false"/>
          <w:color w:val="000000"/>
          <w:sz w:val="28"/>
        </w:rPr>
        <w:t>
      Мүше мемлекеттердің кедендік реттеу туралы заңнамасында хабарламада тауарларды шығару мерзімін ұзартуға негіз болатын себептер көрсетіледі деп белгіленуі мүмкін.</w:t>
      </w:r>
    </w:p>
    <w:bookmarkEnd w:id="1585"/>
    <w:bookmarkStart w:name="z2071" w:id="1586"/>
    <w:p>
      <w:pPr>
        <w:spacing w:after="0"/>
        <w:ind w:left="0"/>
        <w:jc w:val="both"/>
      </w:pPr>
      <w:r>
        <w:rPr>
          <w:rFonts w:ascii="Times New Roman"/>
          <w:b w:val="false"/>
          <w:i w:val="false"/>
          <w:color w:val="000000"/>
          <w:sz w:val="28"/>
        </w:rPr>
        <w:t>
      10. Комиссия және (немесе) мүше мемлекеттердің кедендік реттеу туралы заңнамасы осы баптың 1 және 3-тармағында көрсетілген мерзімдерге қарағанда, тауарларды шығарудың аса ұзақ емес мерзімдерін белгілеуі мүмкін.</w:t>
      </w:r>
    </w:p>
    <w:bookmarkEnd w:id="1586"/>
    <w:bookmarkStart w:name="z2072" w:id="1587"/>
    <w:p>
      <w:pPr>
        <w:spacing w:after="0"/>
        <w:ind w:left="0"/>
        <w:jc w:val="both"/>
      </w:pPr>
      <w:r>
        <w:rPr>
          <w:rFonts w:ascii="Times New Roman"/>
          <w:b w:val="false"/>
          <w:i w:val="false"/>
          <w:color w:val="000000"/>
          <w:sz w:val="28"/>
        </w:rPr>
        <w:t xml:space="preserve">
      11. Тауарларды шығару мерзімі осы Кодекстің </w:t>
      </w:r>
      <w:r>
        <w:rPr>
          <w:rFonts w:ascii="Times New Roman"/>
          <w:b w:val="false"/>
          <w:i w:val="false"/>
          <w:color w:val="000000"/>
          <w:sz w:val="28"/>
        </w:rPr>
        <w:t>124-бабына</w:t>
      </w:r>
      <w:r>
        <w:rPr>
          <w:rFonts w:ascii="Times New Roman"/>
          <w:b w:val="false"/>
          <w:i w:val="false"/>
          <w:color w:val="000000"/>
          <w:sz w:val="28"/>
        </w:rPr>
        <w:t xml:space="preserve"> және (немесе) Одақ шеңберінде халықаралық шарттарға сәйкес тоқтатылуы мүмкін.</w:t>
      </w:r>
    </w:p>
    <w:bookmarkEnd w:id="1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119-бапқа өзгеріс енгізілді – ҚР 04.10.2025 </w:t>
      </w:r>
      <w:r>
        <w:rPr>
          <w:rFonts w:ascii="Times New Roman"/>
          <w:b w:val="false"/>
          <w:i w:val="false"/>
          <w:color w:val="000000"/>
          <w:sz w:val="28"/>
        </w:rPr>
        <w:t>№ 221-VIII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120-бап. Тауарларға арналған декларацияларды бергенге дейін кедендік операцияларды жасаудың және тауарларды шығарудың ерекшеліктері</w:t>
      </w:r>
    </w:p>
    <w:bookmarkStart w:name="z2073" w:id="1588"/>
    <w:p>
      <w:pPr>
        <w:spacing w:after="0"/>
        <w:ind w:left="0"/>
        <w:jc w:val="both"/>
      </w:pPr>
      <w:r>
        <w:rPr>
          <w:rFonts w:ascii="Times New Roman"/>
          <w:b w:val="false"/>
          <w:i w:val="false"/>
          <w:color w:val="000000"/>
          <w:sz w:val="28"/>
        </w:rPr>
        <w:t>
      1. Ішкі тұтыну үшін шығару кедендік рәсіміне сәйкес:</w:t>
      </w:r>
    </w:p>
    <w:bookmarkEnd w:id="1588"/>
    <w:bookmarkStart w:name="z2074" w:id="158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81-бабының</w:t>
      </w:r>
      <w:r>
        <w:rPr>
          <w:rFonts w:ascii="Times New Roman"/>
          <w:b w:val="false"/>
          <w:i w:val="false"/>
          <w:color w:val="000000"/>
          <w:sz w:val="28"/>
        </w:rPr>
        <w:t xml:space="preserve"> 1-тармағында көрсетілген, сондай-ақ Комиссия осы Кодекстің </w:t>
      </w:r>
      <w:r>
        <w:rPr>
          <w:rFonts w:ascii="Times New Roman"/>
          <w:b w:val="false"/>
          <w:i w:val="false"/>
          <w:color w:val="000000"/>
          <w:sz w:val="28"/>
        </w:rPr>
        <w:t>81-бабының</w:t>
      </w:r>
      <w:r>
        <w:rPr>
          <w:rFonts w:ascii="Times New Roman"/>
          <w:b w:val="false"/>
          <w:i w:val="false"/>
          <w:color w:val="000000"/>
          <w:sz w:val="28"/>
        </w:rPr>
        <w:t xml:space="preserve"> 2-тармағына сәйкес айқындаған тауарлар;</w:t>
      </w:r>
    </w:p>
    <w:bookmarkEnd w:id="1589"/>
    <w:bookmarkStart w:name="z2075" w:id="1590"/>
    <w:p>
      <w:pPr>
        <w:spacing w:after="0"/>
        <w:ind w:left="0"/>
        <w:jc w:val="both"/>
      </w:pPr>
      <w:r>
        <w:rPr>
          <w:rFonts w:ascii="Times New Roman"/>
          <w:b w:val="false"/>
          <w:i w:val="false"/>
          <w:color w:val="000000"/>
          <w:sz w:val="28"/>
        </w:rPr>
        <w:t>
      2) мүше мемлекеттердің заңнамасына сәйкес айқындалған инвестициялық жобаларды іске асыру шеңберінде әкелінетін тауарлар;</w:t>
      </w:r>
    </w:p>
    <w:bookmarkEnd w:id="1590"/>
    <w:bookmarkStart w:name="z2076" w:id="1591"/>
    <w:p>
      <w:pPr>
        <w:spacing w:after="0"/>
        <w:ind w:left="0"/>
        <w:jc w:val="both"/>
      </w:pPr>
      <w:r>
        <w:rPr>
          <w:rFonts w:ascii="Times New Roman"/>
          <w:b w:val="false"/>
          <w:i w:val="false"/>
          <w:color w:val="000000"/>
          <w:sz w:val="28"/>
        </w:rPr>
        <w:t>
      3) Комиссия айқындайтын өлшемшарттарға сай келетін, заңды тұлғалардың жекелеген санаттары әкелетін, Комиссия бекітетін тізбе бойынша тауарлардың санаттары тауарға арналған декларация берілгенге дейін тауарларды шығаруға мәлімделуі мүмкін.</w:t>
      </w:r>
    </w:p>
    <w:bookmarkEnd w:id="1591"/>
    <w:bookmarkStart w:name="z2077" w:id="1592"/>
    <w:p>
      <w:pPr>
        <w:spacing w:after="0"/>
        <w:ind w:left="0"/>
        <w:jc w:val="both"/>
      </w:pPr>
      <w:r>
        <w:rPr>
          <w:rFonts w:ascii="Times New Roman"/>
          <w:b w:val="false"/>
          <w:i w:val="false"/>
          <w:color w:val="000000"/>
          <w:sz w:val="28"/>
        </w:rPr>
        <w:t>
      2. Тауарлар кеден аумағындағы кедендік қайта өңдеу рәсіміне, еркін кеден аймағы кедендік рәсіміне, еркін қойма кедендік рәсіміне, кедендік баждарды (салықтарды) төлемей, кедендік уақытша әкелу (рұқсат етілу) рәсіміне сәйкес, егер бұл мүше мемлекеттердің заңнамасында көзделген болса, сондай-ақ Комиссия айқындайтын өзге де кедендік рәсімдерге сәйкес Тауарларға арналған декларация берілгенге дейін шығаруға мәлімделуі мүмкін.</w:t>
      </w:r>
    </w:p>
    <w:bookmarkEnd w:id="1592"/>
    <w:bookmarkStart w:name="z2078" w:id="1593"/>
    <w:p>
      <w:pPr>
        <w:spacing w:after="0"/>
        <w:ind w:left="0"/>
        <w:jc w:val="both"/>
      </w:pPr>
      <w:r>
        <w:rPr>
          <w:rFonts w:ascii="Times New Roman"/>
          <w:b w:val="false"/>
          <w:i w:val="false"/>
          <w:color w:val="000000"/>
          <w:sz w:val="28"/>
        </w:rPr>
        <w:t>
      Мүше мемлекеттердің заңнамасында кеден аумағындағы кедендік қайта өңдеу рәсіміне, еркін кеден аймағының кедендік рәсіміне, еркін қойманың кедендік рәсіміне, кедендік баждарды (салықтарды) төлемей кедендік уақытша әкелу (рұқсат етілу) рәсіміне сәйкес тауарларға арналған декларация берілгенге дейін шығаруға мәлімделуі мүмкін тауарлар санаттарының тізбесі белгіленуі мүмкін.</w:t>
      </w:r>
    </w:p>
    <w:bookmarkEnd w:id="1593"/>
    <w:bookmarkStart w:name="z2079" w:id="1594"/>
    <w:p>
      <w:pPr>
        <w:spacing w:after="0"/>
        <w:ind w:left="0"/>
        <w:jc w:val="both"/>
      </w:pPr>
      <w:r>
        <w:rPr>
          <w:rFonts w:ascii="Times New Roman"/>
          <w:b w:val="false"/>
          <w:i w:val="false"/>
          <w:color w:val="000000"/>
          <w:sz w:val="28"/>
        </w:rPr>
        <w:t>
      3. Тауарларға арналған декларация берілгенге дейін тауарларды шығаруға тауарларды мәлімделген кезде тауарларға арналған декларацияны беру кезінде тауарлар декларанты болып әрекет ететін тұлға кеден органына тауарларға арналған декларацияны бергенге дейін электрондық құжат немесе қағаз жеткізгіштегі құжат түрінде тауарларды шығару туралы өтініш береді.</w:t>
      </w:r>
    </w:p>
    <w:bookmarkEnd w:id="1594"/>
    <w:bookmarkStart w:name="z2080" w:id="1595"/>
    <w:p>
      <w:pPr>
        <w:spacing w:after="0"/>
        <w:ind w:left="0"/>
        <w:jc w:val="both"/>
      </w:pPr>
      <w:r>
        <w:rPr>
          <w:rFonts w:ascii="Times New Roman"/>
          <w:b w:val="false"/>
          <w:i w:val="false"/>
          <w:color w:val="000000"/>
          <w:sz w:val="28"/>
        </w:rPr>
        <w:t>
      Тауарларға арналған декларация берілгенге дейін тауарларды шығару туралы өтінішті тауарлар декларанты болып әрекет ететін тұлға (осы бапта бұдан әрі - тауарларға арналған декларация берілгенге дейін тауарларды шығару туралы өтініш берген тұлға) береді.</w:t>
      </w:r>
    </w:p>
    <w:bookmarkEnd w:id="1595"/>
    <w:bookmarkStart w:name="z2081" w:id="1596"/>
    <w:p>
      <w:pPr>
        <w:spacing w:after="0"/>
        <w:ind w:left="0"/>
        <w:jc w:val="both"/>
      </w:pPr>
      <w:r>
        <w:rPr>
          <w:rFonts w:ascii="Times New Roman"/>
          <w:b w:val="false"/>
          <w:i w:val="false"/>
          <w:color w:val="000000"/>
          <w:sz w:val="28"/>
        </w:rPr>
        <w:t>
      Тауарларға арналған декларация берілгенге дейін тауарларды шығару туралы өтініш декларант болып әрекет ететін тұлға, таңдалған кедендік рәсім туралы мәліметтерді және декларант болып әрекет ететін тұлғаның тауарларға арналған декларация берілгенге дейін тауарларды шығару туралы өтінішінің түріне, тауарлардың санаттарына және кедендік рәсімдерге байланысты Комиссия айқындайтын тауарларды шығару үшін қажетті өзге де мәліметтерді қамтуға тиіс.</w:t>
      </w:r>
    </w:p>
    <w:bookmarkEnd w:id="1596"/>
    <w:bookmarkStart w:name="z2082" w:id="1597"/>
    <w:p>
      <w:pPr>
        <w:spacing w:after="0"/>
        <w:ind w:left="0"/>
        <w:jc w:val="both"/>
      </w:pPr>
      <w:r>
        <w:rPr>
          <w:rFonts w:ascii="Times New Roman"/>
          <w:b w:val="false"/>
          <w:i w:val="false"/>
          <w:color w:val="000000"/>
          <w:sz w:val="28"/>
        </w:rPr>
        <w:t>
      Тауарларға арналған декларация берілгенге дейін тауарларды шығару туралы өтініштің нысанын, мұндай өтініштің құрылымы мен электрондық құжат түріндегі форматын, оларды толтыру тәртібін Комиссия айқындайды.</w:t>
      </w:r>
    </w:p>
    <w:bookmarkEnd w:id="1597"/>
    <w:bookmarkStart w:name="z2083" w:id="1598"/>
    <w:p>
      <w:pPr>
        <w:spacing w:after="0"/>
        <w:ind w:left="0"/>
        <w:jc w:val="both"/>
      </w:pPr>
      <w:r>
        <w:rPr>
          <w:rFonts w:ascii="Times New Roman"/>
          <w:b w:val="false"/>
          <w:i w:val="false"/>
          <w:color w:val="000000"/>
          <w:sz w:val="28"/>
        </w:rPr>
        <w:t>
      4. Тауарларға арналған декларация берілгенге дейін тауарларды шығару туралы қағаз жеткізгіштегі құжат түрінде берілетін өтінішпен бірге:</w:t>
      </w:r>
    </w:p>
    <w:bookmarkEnd w:id="1598"/>
    <w:bookmarkStart w:name="z2084" w:id="1599"/>
    <w:p>
      <w:pPr>
        <w:spacing w:after="0"/>
        <w:ind w:left="0"/>
        <w:jc w:val="both"/>
      </w:pPr>
      <w:r>
        <w:rPr>
          <w:rFonts w:ascii="Times New Roman"/>
          <w:b w:val="false"/>
          <w:i w:val="false"/>
          <w:color w:val="000000"/>
          <w:sz w:val="28"/>
        </w:rPr>
        <w:t>
      1) шарттарды сақтаған жағдайда осы баптың 13-тармағына сәйкес кеден органы тауарларға арналған декларация берілгенге дейін тауарларды шығаруды жүргізетін, осы шарттардың сақталуын растайтын құжаттар;</w:t>
      </w:r>
    </w:p>
    <w:bookmarkEnd w:id="1599"/>
    <w:bookmarkStart w:name="z2085" w:id="1600"/>
    <w:p>
      <w:pPr>
        <w:spacing w:after="0"/>
        <w:ind w:left="0"/>
        <w:jc w:val="both"/>
      </w:pPr>
      <w:r>
        <w:rPr>
          <w:rFonts w:ascii="Times New Roman"/>
          <w:b w:val="false"/>
          <w:i w:val="false"/>
          <w:color w:val="000000"/>
          <w:sz w:val="28"/>
        </w:rPr>
        <w:t>
      2) тауарларды жөнелтуші және алушы туралы, тауарларды жөнелтуші ел және межелі ел, тауарлар туралы (атауы, тауар белгісі, мүше мемлекеттердің зияткерлік меншік объектілерінің бірыңғай кедендік тізіліміне енгізілген зияткерлік меншік объектісі болып табылатын тауардың шығарылған жерінің атауы және (немесе) кеден органына тауарларға арналған декларация берілгенге дейін тауарларды шығару туралы өтініш берілетін мүше мемлекеттің кеден органы жүргізетін зияткерлік меншік объектілерінің ұлттық кедендік тізілімі, Сыртқы экономикалық қызметтің тауар номенклатурасына сәйкес сипаттамасы, бірінші 6 белгіден кем емес деңгейдегі коды, саны, брутто салмағы және құны) мәліметтерді қамтитын коммерциялық немесе өзге де құжаттар ұсынылуы керек. Осы тармақшада көрсетілген құжаттарда қажетті мәліметтер болмаған кезде, мұндай мәліметтер тауарларға арналған декларация берілгенге дейін тауарларды шығару туралы өтініште көрсетіледі.</w:t>
      </w:r>
    </w:p>
    <w:bookmarkEnd w:id="1600"/>
    <w:bookmarkStart w:name="z2086" w:id="1601"/>
    <w:p>
      <w:pPr>
        <w:spacing w:after="0"/>
        <w:ind w:left="0"/>
        <w:jc w:val="both"/>
      </w:pPr>
      <w:r>
        <w:rPr>
          <w:rFonts w:ascii="Times New Roman"/>
          <w:b w:val="false"/>
          <w:i w:val="false"/>
          <w:color w:val="000000"/>
          <w:sz w:val="28"/>
        </w:rPr>
        <w:t>
      5. Осы баптың 4-тармағында көрсетілетін құжаттар, егер мұндай құжаттар туралы мәліметтер және (немесе) олардан алынатын мәліметтер осы Кодекстің 80-бабының 2-тармағына сәйкес алынуы мүмкін болса, кеден органына ұсынылмайды.</w:t>
      </w:r>
    </w:p>
    <w:bookmarkEnd w:id="1601"/>
    <w:bookmarkStart w:name="z2087" w:id="1602"/>
    <w:p>
      <w:pPr>
        <w:spacing w:after="0"/>
        <w:ind w:left="0"/>
        <w:jc w:val="both"/>
      </w:pPr>
      <w:r>
        <w:rPr>
          <w:rFonts w:ascii="Times New Roman"/>
          <w:b w:val="false"/>
          <w:i w:val="false"/>
          <w:color w:val="000000"/>
          <w:sz w:val="28"/>
        </w:rPr>
        <w:t xml:space="preserve">
      6. Егер мұндай құжаттар туралы мәліметтерді және (немесе) олардан алынатын мәліметтерді осы Кодекстің </w:t>
      </w:r>
      <w:r>
        <w:rPr>
          <w:rFonts w:ascii="Times New Roman"/>
          <w:b w:val="false"/>
          <w:i w:val="false"/>
          <w:color w:val="000000"/>
          <w:sz w:val="28"/>
        </w:rPr>
        <w:t>80-бабының</w:t>
      </w:r>
      <w:r>
        <w:rPr>
          <w:rFonts w:ascii="Times New Roman"/>
          <w:b w:val="false"/>
          <w:i w:val="false"/>
          <w:color w:val="000000"/>
          <w:sz w:val="28"/>
        </w:rPr>
        <w:t xml:space="preserve"> 2-тармағына сәйкес кеден органы ала алмайтын болса, тауарларға арналған декларация берілгенге дейін тауарларды шығару туралы электрондық құжат түрінде берілетін өтінішті беру тыйым салулар мен шектеулердің сақталуын растайтын құжаттарды, кедендік баждарды, салықтарды төлеу міндетінің орындалуын қамтамасыз етудің ұсынылуын растайтын құжаттарды ұсынумен сүйемелденеді.</w:t>
      </w:r>
    </w:p>
    <w:bookmarkEnd w:id="1602"/>
    <w:bookmarkStart w:name="z2088" w:id="1603"/>
    <w:p>
      <w:pPr>
        <w:spacing w:after="0"/>
        <w:ind w:left="0"/>
        <w:jc w:val="both"/>
      </w:pPr>
      <w:r>
        <w:rPr>
          <w:rFonts w:ascii="Times New Roman"/>
          <w:b w:val="false"/>
          <w:i w:val="false"/>
          <w:color w:val="000000"/>
          <w:sz w:val="28"/>
        </w:rPr>
        <w:t>
      7. Тауарларға арналған декларация берілгенге дейін тауарларды шығару туралы өтініш кейіннен тауарларға арналған декларация берілетін мүше мемлекеттің кедендік декларацияларды тіркеуге құқылы кеден органына беріледі.</w:t>
      </w:r>
    </w:p>
    <w:bookmarkEnd w:id="1603"/>
    <w:bookmarkStart w:name="z2089" w:id="1604"/>
    <w:p>
      <w:pPr>
        <w:spacing w:after="0"/>
        <w:ind w:left="0"/>
        <w:jc w:val="both"/>
      </w:pPr>
      <w:r>
        <w:rPr>
          <w:rFonts w:ascii="Times New Roman"/>
          <w:b w:val="false"/>
          <w:i w:val="false"/>
          <w:color w:val="000000"/>
          <w:sz w:val="28"/>
        </w:rPr>
        <w:t>
      8. Тауарларға арналған декларация берілгенге дейін тауарлар шығаруға мәлімделген кезде мұндай тауарлар кеден органына тауарларға арналған декларация берілгенге дейін тауарларды шығару туралы өтініш берілетін мүше мемлекеттің аумағында болуға тиіс.</w:t>
      </w:r>
    </w:p>
    <w:bookmarkEnd w:id="1604"/>
    <w:bookmarkStart w:name="z2090" w:id="1605"/>
    <w:p>
      <w:pPr>
        <w:spacing w:after="0"/>
        <w:ind w:left="0"/>
        <w:jc w:val="both"/>
      </w:pPr>
      <w:r>
        <w:rPr>
          <w:rFonts w:ascii="Times New Roman"/>
          <w:b w:val="false"/>
          <w:i w:val="false"/>
          <w:color w:val="000000"/>
          <w:sz w:val="28"/>
        </w:rPr>
        <w:t>
      9. Тауарларға арналған декларация берілгенге дейін тауарларды шығару туралы өтінішті берген тұлға мүше мемлекеттердің заңнамасына сәйкес, халықаралық шарттар мен кедендік реттеу саласындағы актілердің талаптарын сақтамағаны үшін, оның ішінде тауарларға арналған декларация берілгенге дейін тауарларды шығару туралы өтініште анық емес мәліметтерді көрсеткені, жарамсыз құжаттарды, оның ішінде қолдан жасалған және (немесе) көрінеу анық емес (жалған) мәліметтері бар құжаттарды ұсынғаны, белгіленген мерзімде тауарларға арналған декларацияны бермегені үшін жауапты болады.</w:t>
      </w:r>
    </w:p>
    <w:bookmarkEnd w:id="1605"/>
    <w:bookmarkStart w:name="z2091" w:id="1606"/>
    <w:p>
      <w:pPr>
        <w:spacing w:after="0"/>
        <w:ind w:left="0"/>
        <w:jc w:val="both"/>
      </w:pPr>
      <w:r>
        <w:rPr>
          <w:rFonts w:ascii="Times New Roman"/>
          <w:b w:val="false"/>
          <w:i w:val="false"/>
          <w:color w:val="000000"/>
          <w:sz w:val="28"/>
        </w:rPr>
        <w:t>
      10. Кеден органы тауарларға арналған декларация берілгенге дейін тауарларды шығару туралы өтінішті тіркейді немесе Комиссия айқындайтын тәртіппен, Комиссия реттемейтін бөлігінде — мүше мемлекеттердің кедендік реттеу туралы заңнамасына сәйкес белгіленетін тәртіппен осындай өтініш берілген кезден бастап кеден органының жұмыс уақытынан 1 сағатқа кешіктірмей, оны тіркеуден бас тартады.</w:t>
      </w:r>
    </w:p>
    <w:bookmarkEnd w:id="1606"/>
    <w:bookmarkStart w:name="z2092" w:id="1607"/>
    <w:p>
      <w:pPr>
        <w:spacing w:after="0"/>
        <w:ind w:left="0"/>
        <w:jc w:val="both"/>
      </w:pPr>
      <w:r>
        <w:rPr>
          <w:rFonts w:ascii="Times New Roman"/>
          <w:b w:val="false"/>
          <w:i w:val="false"/>
          <w:color w:val="000000"/>
          <w:sz w:val="28"/>
        </w:rPr>
        <w:t>
      11. Тауарларға арналған декларация берілгенге дейін тауарларды шығару туралы өтініш тіркелген сәтінен бастап заңды мәні бар фактілер туралы куәландыратын құжат болады.</w:t>
      </w:r>
    </w:p>
    <w:bookmarkEnd w:id="1607"/>
    <w:bookmarkStart w:name="z2093" w:id="1608"/>
    <w:p>
      <w:pPr>
        <w:spacing w:after="0"/>
        <w:ind w:left="0"/>
        <w:jc w:val="both"/>
      </w:pPr>
      <w:r>
        <w:rPr>
          <w:rFonts w:ascii="Times New Roman"/>
          <w:b w:val="false"/>
          <w:i w:val="false"/>
          <w:color w:val="000000"/>
          <w:sz w:val="28"/>
        </w:rPr>
        <w:t>
      12. Кеден органы мынадай негіздер бойынша:</w:t>
      </w:r>
    </w:p>
    <w:bookmarkEnd w:id="1608"/>
    <w:bookmarkStart w:name="z2094" w:id="1609"/>
    <w:p>
      <w:pPr>
        <w:spacing w:after="0"/>
        <w:ind w:left="0"/>
        <w:jc w:val="both"/>
      </w:pPr>
      <w:r>
        <w:rPr>
          <w:rFonts w:ascii="Times New Roman"/>
          <w:b w:val="false"/>
          <w:i w:val="false"/>
          <w:color w:val="000000"/>
          <w:sz w:val="28"/>
        </w:rPr>
        <w:t>
      1) тауарларға арналған декларация берілгенге дейін тауарларды шығару туралы өтініш кедендік декларацияларды тіркеуге құқылы емес кеден органына берілсе;</w:t>
      </w:r>
    </w:p>
    <w:bookmarkEnd w:id="1609"/>
    <w:bookmarkStart w:name="z2095" w:id="1610"/>
    <w:p>
      <w:pPr>
        <w:spacing w:after="0"/>
        <w:ind w:left="0"/>
        <w:jc w:val="both"/>
      </w:pPr>
      <w:r>
        <w:rPr>
          <w:rFonts w:ascii="Times New Roman"/>
          <w:b w:val="false"/>
          <w:i w:val="false"/>
          <w:color w:val="000000"/>
          <w:sz w:val="28"/>
        </w:rPr>
        <w:t>
      2) тауарларға арналған декларация берілгенге дейін тауарларды шығару туралы өтінішті уәкілеттік берілмеген адам берсе не қол қойылмаса немесе тиісінше куәландырылмаса;</w:t>
      </w:r>
    </w:p>
    <w:bookmarkEnd w:id="1610"/>
    <w:bookmarkStart w:name="z2096" w:id="1611"/>
    <w:p>
      <w:pPr>
        <w:spacing w:after="0"/>
        <w:ind w:left="0"/>
        <w:jc w:val="both"/>
      </w:pPr>
      <w:r>
        <w:rPr>
          <w:rFonts w:ascii="Times New Roman"/>
          <w:b w:val="false"/>
          <w:i w:val="false"/>
          <w:color w:val="000000"/>
          <w:sz w:val="28"/>
        </w:rPr>
        <w:t>
      3) қағаз жеткізгіштегі тауарларға арналған декларация берілгенге дейін тауарларды шығару туралы өтініш белгіленген нысанда жасалмаса, электрондық құжат түріндегі өтініштің құрылымы мен форматы осындай өтініштің белгіленген құрылымы мен форматына сәйкес келмесе;</w:t>
      </w:r>
    </w:p>
    <w:bookmarkEnd w:id="1611"/>
    <w:bookmarkStart w:name="z2097" w:id="1612"/>
    <w:p>
      <w:pPr>
        <w:spacing w:after="0"/>
        <w:ind w:left="0"/>
        <w:jc w:val="both"/>
      </w:pPr>
      <w:r>
        <w:rPr>
          <w:rFonts w:ascii="Times New Roman"/>
          <w:b w:val="false"/>
          <w:i w:val="false"/>
          <w:color w:val="000000"/>
          <w:sz w:val="28"/>
        </w:rPr>
        <w:t>
      4) тауарларға арналған декларация берілгенге дейін тауарларды шығару туралы өтініште осы баптың 3-тармағының үшінші абзацына сәйкес көрсетуге жататын мәліметтер көрсетілмесе;</w:t>
      </w:r>
    </w:p>
    <w:bookmarkEnd w:id="1612"/>
    <w:bookmarkStart w:name="z2098" w:id="1613"/>
    <w:p>
      <w:pPr>
        <w:spacing w:after="0"/>
        <w:ind w:left="0"/>
        <w:jc w:val="both"/>
      </w:pPr>
      <w:r>
        <w:rPr>
          <w:rFonts w:ascii="Times New Roman"/>
          <w:b w:val="false"/>
          <w:i w:val="false"/>
          <w:color w:val="000000"/>
          <w:sz w:val="28"/>
        </w:rPr>
        <w:t>
      5) қағаз тасымалдағыштағы құжат түрінде берілетін тауарларға арналған декларация берілгенге дейін тауарларды шығару туралы өтінішпен бірге осы баптың 4-тармағында көрсетілген құжаттар берілмесе;</w:t>
      </w:r>
    </w:p>
    <w:bookmarkEnd w:id="1613"/>
    <w:bookmarkStart w:name="z2099" w:id="1614"/>
    <w:p>
      <w:pPr>
        <w:spacing w:after="0"/>
        <w:ind w:left="0"/>
        <w:jc w:val="both"/>
      </w:pPr>
      <w:r>
        <w:rPr>
          <w:rFonts w:ascii="Times New Roman"/>
          <w:b w:val="false"/>
          <w:i w:val="false"/>
          <w:color w:val="000000"/>
          <w:sz w:val="28"/>
        </w:rPr>
        <w:t>
      6) электрондық құжат түрінде берілетін тауарларға арналған декларация берілгенге дейін тауарларды шығару туралы өтінішпен бірге осы баптың 6-тармағында көрсетілген құжаттар берілмесе;</w:t>
      </w:r>
    </w:p>
    <w:bookmarkEnd w:id="1614"/>
    <w:bookmarkStart w:name="z2100" w:id="1615"/>
    <w:p>
      <w:pPr>
        <w:spacing w:after="0"/>
        <w:ind w:left="0"/>
        <w:jc w:val="both"/>
      </w:pPr>
      <w:r>
        <w:rPr>
          <w:rFonts w:ascii="Times New Roman"/>
          <w:b w:val="false"/>
          <w:i w:val="false"/>
          <w:color w:val="000000"/>
          <w:sz w:val="28"/>
        </w:rPr>
        <w:t xml:space="preserve">
      7) тауарларға арналған декларация берілгенге дейін тауарларды шығару туралы өтінішті берген күнге, осындай өтініш берген адамда, осы баптың 16-тармағында және осы Кодекстің </w:t>
      </w:r>
      <w:r>
        <w:rPr>
          <w:rFonts w:ascii="Times New Roman"/>
          <w:b w:val="false"/>
          <w:i w:val="false"/>
          <w:color w:val="000000"/>
          <w:sz w:val="28"/>
        </w:rPr>
        <w:t>441-бабының</w:t>
      </w:r>
      <w:r>
        <w:rPr>
          <w:rFonts w:ascii="Times New Roman"/>
          <w:b w:val="false"/>
          <w:i w:val="false"/>
          <w:color w:val="000000"/>
          <w:sz w:val="28"/>
        </w:rPr>
        <w:t xml:space="preserve"> 4-тармағында белгіленген мерзімде тауарларға арналған декларация берілгенге дейін бұрын шығарылған тауарларға қатысты тауарларға арналған декларацияны беру жөнінде opындалмаған міндетінің болуы;</w:t>
      </w:r>
    </w:p>
    <w:bookmarkEnd w:id="1615"/>
    <w:bookmarkStart w:name="z2101" w:id="1616"/>
    <w:p>
      <w:pPr>
        <w:spacing w:after="0"/>
        <w:ind w:left="0"/>
        <w:jc w:val="both"/>
      </w:pPr>
      <w:r>
        <w:rPr>
          <w:rFonts w:ascii="Times New Roman"/>
          <w:b w:val="false"/>
          <w:i w:val="false"/>
          <w:color w:val="000000"/>
          <w:sz w:val="28"/>
        </w:rPr>
        <w:t>
      8) тауарларға арналған декларация берілгенге дейін тауарларды шығару туралы өтініш берілген тауарлар кеден органына тауарларға арналған декларация берілгенге дейін тауарларды шығару туралы өтініш берілетін мүше мемлекеттің аумағында болмаса, тауарларға арналған декларация берілгенге дейін тауарларды шығару туралы өтінішті тіркеуден бас тартады.</w:t>
      </w:r>
    </w:p>
    <w:bookmarkEnd w:id="1616"/>
    <w:bookmarkStart w:name="z2102" w:id="1617"/>
    <w:p>
      <w:pPr>
        <w:spacing w:after="0"/>
        <w:ind w:left="0"/>
        <w:jc w:val="both"/>
      </w:pPr>
      <w:r>
        <w:rPr>
          <w:rFonts w:ascii="Times New Roman"/>
          <w:b w:val="false"/>
          <w:i w:val="false"/>
          <w:color w:val="000000"/>
          <w:sz w:val="28"/>
        </w:rPr>
        <w:t>
      13. Тауарларға арналған декларация берілгенге дейін тауарларды шығару туралы өтініш берген тұлға:</w:t>
      </w:r>
    </w:p>
    <w:bookmarkEnd w:id="1617"/>
    <w:bookmarkStart w:name="z2103" w:id="1618"/>
    <w:p>
      <w:pPr>
        <w:spacing w:after="0"/>
        <w:ind w:left="0"/>
        <w:jc w:val="both"/>
      </w:pPr>
      <w:r>
        <w:rPr>
          <w:rFonts w:ascii="Times New Roman"/>
          <w:b w:val="false"/>
          <w:i w:val="false"/>
          <w:color w:val="000000"/>
          <w:sz w:val="28"/>
        </w:rPr>
        <w:t xml:space="preserve">
      1) егер тауарларға арналған декларация берілгенге дейін тауарларды шығару туралы өтінішті уәкілетті экономикалық оператор берген болса, осы баптың 1 және 2-бабының ережелерін немесе осы Кодекстің </w:t>
      </w:r>
      <w:r>
        <w:rPr>
          <w:rFonts w:ascii="Times New Roman"/>
          <w:b w:val="false"/>
          <w:i w:val="false"/>
          <w:color w:val="000000"/>
          <w:sz w:val="28"/>
        </w:rPr>
        <w:t>441-бабының</w:t>
      </w:r>
      <w:r>
        <w:rPr>
          <w:rFonts w:ascii="Times New Roman"/>
          <w:b w:val="false"/>
          <w:i w:val="false"/>
          <w:color w:val="000000"/>
          <w:sz w:val="28"/>
        </w:rPr>
        <w:t xml:space="preserve"> 1-тармағының ережелерін сақтаған;</w:t>
      </w:r>
    </w:p>
    <w:bookmarkEnd w:id="1618"/>
    <w:bookmarkStart w:name="z2104" w:id="1619"/>
    <w:p>
      <w:pPr>
        <w:spacing w:after="0"/>
        <w:ind w:left="0"/>
        <w:jc w:val="both"/>
      </w:pPr>
      <w:r>
        <w:rPr>
          <w:rFonts w:ascii="Times New Roman"/>
          <w:b w:val="false"/>
          <w:i w:val="false"/>
          <w:color w:val="000000"/>
          <w:sz w:val="28"/>
        </w:rPr>
        <w:t xml:space="preserve">
      2) кедендік баждарды, салықтарды, арнайы, демпингке қарсы, өтем баждарды төлеу шарттарын, сондай-ақ Одақ туралы </w:t>
      </w:r>
      <w:r>
        <w:rPr>
          <w:rFonts w:ascii="Times New Roman"/>
          <w:b w:val="false"/>
          <w:i w:val="false"/>
          <w:color w:val="000000"/>
          <w:sz w:val="28"/>
        </w:rPr>
        <w:t>шартқа</w:t>
      </w:r>
      <w:r>
        <w:rPr>
          <w:rFonts w:ascii="Times New Roman"/>
          <w:b w:val="false"/>
          <w:i w:val="false"/>
          <w:color w:val="000000"/>
          <w:sz w:val="28"/>
        </w:rPr>
        <w:t xml:space="preserve"> және (немесе) мүше мемлекеттердің заңнамасына сәйкес, тыйым салулар мен шектеулерді сақтау сияқты шарт тауарларды шығарғаннан кейін расталуы мүмкін жағдайларды қоспағанда, тауарларды мәлімделген кедендік рәсіммен орналастыру шарттарын сақтаған;</w:t>
      </w:r>
    </w:p>
    <w:bookmarkEnd w:id="1619"/>
    <w:bookmarkStart w:name="z2105" w:id="1620"/>
    <w:p>
      <w:pPr>
        <w:spacing w:after="0"/>
        <w:ind w:left="0"/>
        <w:jc w:val="both"/>
      </w:pPr>
      <w:r>
        <w:rPr>
          <w:rFonts w:ascii="Times New Roman"/>
          <w:b w:val="false"/>
          <w:i w:val="false"/>
          <w:color w:val="000000"/>
          <w:sz w:val="28"/>
        </w:rPr>
        <w:t xml:space="preserve">
      3) осы баптың 14-тармағында көрсетілген тауарларды қоспағанда, сондай-ақ осы Кодекстің </w:t>
      </w:r>
      <w:r>
        <w:rPr>
          <w:rFonts w:ascii="Times New Roman"/>
          <w:b w:val="false"/>
          <w:i w:val="false"/>
          <w:color w:val="000000"/>
          <w:sz w:val="28"/>
        </w:rPr>
        <w:t>441-бабының</w:t>
      </w:r>
      <w:r>
        <w:rPr>
          <w:rFonts w:ascii="Times New Roman"/>
          <w:b w:val="false"/>
          <w:i w:val="false"/>
          <w:color w:val="000000"/>
          <w:sz w:val="28"/>
        </w:rPr>
        <w:t xml:space="preserve"> 5-тармағына сәйкес кедендік баждарды, салықтарды, арнайы, демпингке қарсы, өтем баждарын төлеу міндеттемесінің орындалуын қамтамасыз етуді ұсыну талап етілмейтін жағдайды қоспағанда, осы баптың 1-тармағында көрсетілген тауарларға қатысты кедендік баждарды, салықтарды, арнайы, демпингке қарсы, өтем баждарын төлеу жөніндегі міндетінің орындалуын қамтамасыз етуді ұсынған ретте, кеден органы тауарларға арналған декларация берілгенге дейін тауарларды шығаруды жүргізеді.</w:t>
      </w:r>
    </w:p>
    <w:bookmarkEnd w:id="1620"/>
    <w:bookmarkStart w:name="z2106" w:id="1621"/>
    <w:p>
      <w:pPr>
        <w:spacing w:after="0"/>
        <w:ind w:left="0"/>
        <w:jc w:val="both"/>
      </w:pPr>
      <w:r>
        <w:rPr>
          <w:rFonts w:ascii="Times New Roman"/>
          <w:b w:val="false"/>
          <w:i w:val="false"/>
          <w:color w:val="000000"/>
          <w:sz w:val="28"/>
        </w:rPr>
        <w:t>
      14. Кедендік баждарды, салықтарды, арнайы, демпингке қарсы, өтем баждарын төлеу жөніндегі міндетінің орындалуын қамтамасыз етуді ұсыну мыналарға қатысты:</w:t>
      </w:r>
    </w:p>
    <w:bookmarkEnd w:id="1621"/>
    <w:bookmarkStart w:name="z2107" w:id="1622"/>
    <w:p>
      <w:pPr>
        <w:spacing w:after="0"/>
        <w:ind w:left="0"/>
        <w:jc w:val="both"/>
      </w:pPr>
      <w:r>
        <w:rPr>
          <w:rFonts w:ascii="Times New Roman"/>
          <w:b w:val="false"/>
          <w:i w:val="false"/>
          <w:color w:val="000000"/>
          <w:sz w:val="28"/>
        </w:rPr>
        <w:t>
      1) дүлей апаттардың, табиғи және техногендік сипаттағы төтенше жағдайлардың салдарларын жою үшін қажетті тауарларға;</w:t>
      </w:r>
    </w:p>
    <w:bookmarkEnd w:id="1622"/>
    <w:bookmarkStart w:name="z2108" w:id="1623"/>
    <w:p>
      <w:pPr>
        <w:spacing w:after="0"/>
        <w:ind w:left="0"/>
        <w:jc w:val="both"/>
      </w:pPr>
      <w:r>
        <w:rPr>
          <w:rFonts w:ascii="Times New Roman"/>
          <w:b w:val="false"/>
          <w:i w:val="false"/>
          <w:color w:val="000000"/>
          <w:sz w:val="28"/>
        </w:rPr>
        <w:t>
      2) бейбітшілікті сақтап қалу акцияларын орындауға не оқу-жаттығулар жүргізуге қажетті соғыс мақсатындағы өнімдерге;</w:t>
      </w:r>
    </w:p>
    <w:bookmarkEnd w:id="1623"/>
    <w:bookmarkStart w:name="z2109" w:id="1624"/>
    <w:p>
      <w:pPr>
        <w:spacing w:after="0"/>
        <w:ind w:left="0"/>
        <w:jc w:val="both"/>
      </w:pPr>
      <w:r>
        <w:rPr>
          <w:rFonts w:ascii="Times New Roman"/>
          <w:b w:val="false"/>
          <w:i w:val="false"/>
          <w:color w:val="000000"/>
          <w:sz w:val="28"/>
        </w:rPr>
        <w:t>
      3) гуманитарлық және техникалық көмекке;</w:t>
      </w:r>
    </w:p>
    <w:bookmarkEnd w:id="1624"/>
    <w:bookmarkStart w:name="z2110" w:id="1625"/>
    <w:p>
      <w:pPr>
        <w:spacing w:after="0"/>
        <w:ind w:left="0"/>
        <w:jc w:val="both"/>
      </w:pPr>
      <w:r>
        <w:rPr>
          <w:rFonts w:ascii="Times New Roman"/>
          <w:b w:val="false"/>
          <w:i w:val="false"/>
          <w:color w:val="000000"/>
          <w:sz w:val="28"/>
        </w:rPr>
        <w:t>
      4) мүше мемлекеттердің валютасына, шетелдік валютаға, өзге де валюталық құндылықтарға, бағалы металдарға, оның ішінде мүше мемлекеттердің ұлттық (орталық) банктері мен олардың филиалдары әкелетін алтынға;</w:t>
      </w:r>
    </w:p>
    <w:bookmarkEnd w:id="1625"/>
    <w:bookmarkStart w:name="z2111" w:id="1626"/>
    <w:p>
      <w:pPr>
        <w:spacing w:after="0"/>
        <w:ind w:left="0"/>
        <w:jc w:val="both"/>
      </w:pPr>
      <w:r>
        <w:rPr>
          <w:rFonts w:ascii="Times New Roman"/>
          <w:b w:val="false"/>
          <w:i w:val="false"/>
          <w:color w:val="000000"/>
          <w:sz w:val="28"/>
        </w:rPr>
        <w:t>
      5) мүше мемлекеттердің заңнамасына сәйкес айқындалатын өзге де тауарларға қатысты талап етілмейді.</w:t>
      </w:r>
    </w:p>
    <w:bookmarkEnd w:id="1626"/>
    <w:bookmarkStart w:name="z2112" w:id="1627"/>
    <w:p>
      <w:pPr>
        <w:spacing w:after="0"/>
        <w:ind w:left="0"/>
        <w:jc w:val="both"/>
      </w:pPr>
      <w:r>
        <w:rPr>
          <w:rFonts w:ascii="Times New Roman"/>
          <w:b w:val="false"/>
          <w:i w:val="false"/>
          <w:color w:val="000000"/>
          <w:sz w:val="28"/>
        </w:rPr>
        <w:t xml:space="preserve">
      15. Кедендік баждарды, салықтарды, арнайы, демпингке қарсы, өтем баждарын төлеу жөніндегі міндетінің орындалуын қамтамасыз ету осы Кодекстің </w:t>
      </w:r>
      <w:r>
        <w:rPr>
          <w:rFonts w:ascii="Times New Roman"/>
          <w:b w:val="false"/>
          <w:i w:val="false"/>
          <w:color w:val="000000"/>
          <w:sz w:val="28"/>
        </w:rPr>
        <w:t>9-тарауына</w:t>
      </w:r>
      <w:r>
        <w:rPr>
          <w:rFonts w:ascii="Times New Roman"/>
          <w:b w:val="false"/>
          <w:i w:val="false"/>
          <w:color w:val="000000"/>
          <w:sz w:val="28"/>
        </w:rPr>
        <w:t xml:space="preserve"> және </w:t>
      </w:r>
      <w:r>
        <w:rPr>
          <w:rFonts w:ascii="Times New Roman"/>
          <w:b w:val="false"/>
          <w:i w:val="false"/>
          <w:color w:val="000000"/>
          <w:sz w:val="28"/>
        </w:rPr>
        <w:t>75-бабына</w:t>
      </w:r>
      <w:r>
        <w:rPr>
          <w:rFonts w:ascii="Times New Roman"/>
          <w:b w:val="false"/>
          <w:i w:val="false"/>
          <w:color w:val="000000"/>
          <w:sz w:val="28"/>
        </w:rPr>
        <w:t xml:space="preserve"> сәйкес ұсынылады.</w:t>
      </w:r>
    </w:p>
    <w:bookmarkEnd w:id="1627"/>
    <w:bookmarkStart w:name="z2113" w:id="1628"/>
    <w:p>
      <w:pPr>
        <w:spacing w:after="0"/>
        <w:ind w:left="0"/>
        <w:jc w:val="both"/>
      </w:pPr>
      <w:r>
        <w:rPr>
          <w:rFonts w:ascii="Times New Roman"/>
          <w:b w:val="false"/>
          <w:i w:val="false"/>
          <w:color w:val="000000"/>
          <w:sz w:val="28"/>
        </w:rPr>
        <w:t xml:space="preserve">
      16. Осы бапқа сәйкес шығарылған тауарларға қатысты тауарларға арналған декларацияны тауарларға арналған декларация берілгенге дейін тауарларды шығару туралы өтініш берген тұлға тауарлар шығарылған айдан кейінгі айдың 10-ынан кешіктірмей не осы Кодекстің </w:t>
      </w:r>
      <w:r>
        <w:rPr>
          <w:rFonts w:ascii="Times New Roman"/>
          <w:b w:val="false"/>
          <w:i w:val="false"/>
          <w:color w:val="000000"/>
          <w:sz w:val="28"/>
        </w:rPr>
        <w:t>441-бабының</w:t>
      </w:r>
      <w:r>
        <w:rPr>
          <w:rFonts w:ascii="Times New Roman"/>
          <w:b w:val="false"/>
          <w:i w:val="false"/>
          <w:color w:val="000000"/>
          <w:sz w:val="28"/>
        </w:rPr>
        <w:t xml:space="preserve"> 4-тармағында айқындалған мерзімде беруге тиіс.</w:t>
      </w:r>
    </w:p>
    <w:bookmarkEnd w:id="1628"/>
    <w:bookmarkStart w:name="z2114" w:id="1629"/>
    <w:p>
      <w:pPr>
        <w:spacing w:after="0"/>
        <w:ind w:left="0"/>
        <w:jc w:val="both"/>
      </w:pPr>
      <w:r>
        <w:rPr>
          <w:rFonts w:ascii="Times New Roman"/>
          <w:b w:val="false"/>
          <w:i w:val="false"/>
          <w:color w:val="000000"/>
          <w:sz w:val="28"/>
        </w:rPr>
        <w:t xml:space="preserve">
      Осы тармақта көрсетілген мерзімді есептеу осы Кодекстің </w:t>
      </w:r>
      <w:r>
        <w:rPr>
          <w:rFonts w:ascii="Times New Roman"/>
          <w:b w:val="false"/>
          <w:i w:val="false"/>
          <w:color w:val="000000"/>
          <w:sz w:val="28"/>
        </w:rPr>
        <w:t>4-бабы</w:t>
      </w:r>
      <w:r>
        <w:rPr>
          <w:rFonts w:ascii="Times New Roman"/>
          <w:b w:val="false"/>
          <w:i w:val="false"/>
          <w:color w:val="000000"/>
          <w:sz w:val="28"/>
        </w:rPr>
        <w:t xml:space="preserve"> 6-тармағының ережелері ескеріле отырып жүргізіледі.</w:t>
      </w:r>
    </w:p>
    <w:bookmarkEnd w:id="1629"/>
    <w:bookmarkStart w:name="z2115" w:id="1630"/>
    <w:p>
      <w:pPr>
        <w:spacing w:after="0"/>
        <w:ind w:left="0"/>
        <w:jc w:val="both"/>
      </w:pPr>
      <w:r>
        <w:rPr>
          <w:rFonts w:ascii="Times New Roman"/>
          <w:b w:val="false"/>
          <w:i w:val="false"/>
          <w:color w:val="000000"/>
          <w:sz w:val="28"/>
        </w:rPr>
        <w:t xml:space="preserve">
      17. Кеден органы осы Кодекстің </w:t>
      </w:r>
      <w:r>
        <w:rPr>
          <w:rFonts w:ascii="Times New Roman"/>
          <w:b w:val="false"/>
          <w:i w:val="false"/>
          <w:color w:val="000000"/>
          <w:sz w:val="28"/>
        </w:rPr>
        <w:t>111-бабына</w:t>
      </w:r>
      <w:r>
        <w:rPr>
          <w:rFonts w:ascii="Times New Roman"/>
          <w:b w:val="false"/>
          <w:i w:val="false"/>
          <w:color w:val="000000"/>
          <w:sz w:val="28"/>
        </w:rPr>
        <w:t xml:space="preserve"> сәйкес тауарларға арналған декларацияны тексеру және осы баптың 13-тармағының 2-тармақшасына сәйкес тауарларды шығарған кезде сақталмаған тауарларды мәлімделген кедендік рәсіммен орналастыру шарттарын сақтау, сондай-ақ осы Кодекстің </w:t>
      </w:r>
      <w:r>
        <w:rPr>
          <w:rFonts w:ascii="Times New Roman"/>
          <w:b w:val="false"/>
          <w:i w:val="false"/>
          <w:color w:val="000000"/>
          <w:sz w:val="28"/>
        </w:rPr>
        <w:t>118-бабы</w:t>
      </w:r>
      <w:r>
        <w:rPr>
          <w:rFonts w:ascii="Times New Roman"/>
          <w:b w:val="false"/>
          <w:i w:val="false"/>
          <w:color w:val="000000"/>
          <w:sz w:val="28"/>
        </w:rPr>
        <w:t xml:space="preserve"> 1-тармағының 2-тармақшасында көзделген шарттарды сақтау нәтижелері бойынша электрондық құжат жасайды және оны декларантқа жібереді не қағаз тасымалдағышта берілген тауарларға арналған декларацияда және (немесе) тауарларға арналған декларация берілгенге дейін тауарларды шығару туралы мәліметтерді қамтитын коммерциялық, көліктік (тасымалдау) құжаттарға тиісті белгілер қояды.</w:t>
      </w:r>
    </w:p>
    <w:bookmarkEnd w:id="1630"/>
    <w:bookmarkStart w:name="z2116" w:id="1631"/>
    <w:p>
      <w:pPr>
        <w:spacing w:after="0"/>
        <w:ind w:left="0"/>
        <w:jc w:val="both"/>
      </w:pPr>
      <w:r>
        <w:rPr>
          <w:rFonts w:ascii="Times New Roman"/>
          <w:b w:val="false"/>
          <w:i w:val="false"/>
          <w:color w:val="000000"/>
          <w:sz w:val="28"/>
        </w:rPr>
        <w:t>
      18. Кедендік операцияларды жасау және тауарларға арналған декларация берілгенге дейін тауарларды шығару кезінде кедендік-тарифтік реттеу шаралары, мүше мемлекеттердің салық салу саласындағы заңнамалық актілері, арнайы, демпингке қарсы, өтем баждарының мөлшерлемелері және кеден органы тауарларға арналған декларация берілгенге дейін тауарларды шығару туралы өтінішті тіркеген күнге әрекет ететін валюталар бағамы қолданылады.</w:t>
      </w:r>
    </w:p>
    <w:bookmarkEnd w:id="1631"/>
    <w:bookmarkStart w:name="z2117" w:id="1632"/>
    <w:p>
      <w:pPr>
        <w:spacing w:after="0"/>
        <w:ind w:left="0"/>
        <w:jc w:val="both"/>
      </w:pPr>
      <w:r>
        <w:rPr>
          <w:rFonts w:ascii="Times New Roman"/>
          <w:b w:val="false"/>
          <w:i w:val="false"/>
          <w:color w:val="000000"/>
          <w:sz w:val="28"/>
        </w:rPr>
        <w:t xml:space="preserve">
      19. Тауарларға арналған декларация берілгенге дейін тауарларды шығару осы Кодекстің </w:t>
      </w:r>
      <w:r>
        <w:rPr>
          <w:rFonts w:ascii="Times New Roman"/>
          <w:b w:val="false"/>
          <w:i w:val="false"/>
          <w:color w:val="000000"/>
          <w:sz w:val="28"/>
        </w:rPr>
        <w:t>119-бабында</w:t>
      </w:r>
      <w:r>
        <w:rPr>
          <w:rFonts w:ascii="Times New Roman"/>
          <w:b w:val="false"/>
          <w:i w:val="false"/>
          <w:color w:val="000000"/>
          <w:sz w:val="28"/>
        </w:rPr>
        <w:t xml:space="preserve"> белгіленген мерзімдерде жүргізіледі. Бұл ретте тауарларға арналған декларация берілгенге дейін тауарларды шығару мерзімдері тауарларға арналған декларация берілгенге дейін тауарларды шығару туралы өтінші тіркелген күннен бастап есептеледі.</w:t>
      </w:r>
    </w:p>
    <w:bookmarkEnd w:id="1632"/>
    <w:bookmarkStart w:name="z2118" w:id="1633"/>
    <w:p>
      <w:pPr>
        <w:spacing w:after="0"/>
        <w:ind w:left="0"/>
        <w:jc w:val="both"/>
      </w:pPr>
      <w:r>
        <w:rPr>
          <w:rFonts w:ascii="Times New Roman"/>
          <w:b w:val="false"/>
          <w:i w:val="false"/>
          <w:color w:val="000000"/>
          <w:sz w:val="28"/>
        </w:rPr>
        <w:t>
      20. Тауарларға арналған декларация берілгенге дейін тауарларды шығарумен байланысты кедендік операциялар жасаудың өзге ерекшеліктерін Комиссия айқындауы мүмкін және Комиссия айқындағанға дейін мүше мемлекеттердің кедендік реттеу туралы заңнамасында не Комиссия көздеген жағдайларда айқындалуы мүмкін.</w:t>
      </w:r>
    </w:p>
    <w:bookmarkEnd w:id="1633"/>
    <w:bookmarkStart w:name="z2119" w:id="1634"/>
    <w:p>
      <w:pPr>
        <w:spacing w:after="0"/>
        <w:ind w:left="0"/>
        <w:jc w:val="both"/>
      </w:pPr>
      <w:r>
        <w:rPr>
          <w:rFonts w:ascii="Times New Roman"/>
          <w:b w:val="false"/>
          <w:i w:val="false"/>
          <w:color w:val="000000"/>
          <w:sz w:val="28"/>
        </w:rPr>
        <w:t xml:space="preserve">
      21. Декларанты уәкілетті экономикалық оператор болатын тауарларға арналған декларация берілгенге дейін тауарларды шығарумен байланысты кедендік операциялар осы Кодекстің </w:t>
      </w:r>
      <w:r>
        <w:rPr>
          <w:rFonts w:ascii="Times New Roman"/>
          <w:b w:val="false"/>
          <w:i w:val="false"/>
          <w:color w:val="000000"/>
          <w:sz w:val="28"/>
        </w:rPr>
        <w:t>441-бабы</w:t>
      </w:r>
      <w:r>
        <w:rPr>
          <w:rFonts w:ascii="Times New Roman"/>
          <w:b w:val="false"/>
          <w:i w:val="false"/>
          <w:color w:val="000000"/>
          <w:sz w:val="28"/>
        </w:rPr>
        <w:t xml:space="preserve"> ескеріле отырып жасалады.</w:t>
      </w:r>
    </w:p>
    <w:bookmarkEnd w:id="1634"/>
    <w:p>
      <w:pPr>
        <w:spacing w:after="0"/>
        <w:ind w:left="0"/>
        <w:jc w:val="both"/>
      </w:pPr>
      <w:r>
        <w:rPr>
          <w:rFonts w:ascii="Times New Roman"/>
          <w:b/>
          <w:i w:val="false"/>
          <w:color w:val="000000"/>
          <w:sz w:val="28"/>
        </w:rPr>
        <w:t>121-бап. Кедендік, өзге де құжаттарды және (немесе) мәліметтерді тексеруді аяқтағанға дейінгі тауарларды шығарудың ерекшеліктері</w:t>
      </w:r>
    </w:p>
    <w:bookmarkStart w:name="z2120" w:id="1635"/>
    <w:p>
      <w:pPr>
        <w:spacing w:after="0"/>
        <w:ind w:left="0"/>
        <w:jc w:val="both"/>
      </w:pPr>
      <w:r>
        <w:rPr>
          <w:rFonts w:ascii="Times New Roman"/>
          <w:b w:val="false"/>
          <w:i w:val="false"/>
          <w:color w:val="000000"/>
          <w:sz w:val="28"/>
        </w:rPr>
        <w:t xml:space="preserve">
      1. Тауарларды шығару мерзімінде аяқтау мүмкін болмаса, кедендік, өзге де құжаттарды және (немесе) мәліметтерді тексеруді аяқтағанға дейінгі тауарларды шығаруды осы баптың 2-тармағының 1-тармақшасында және 3-тармағында көзделген жағдайларды және осы баптың 2-тармағының 2-тармақшасына сәйкес мүше мемлекеттердің кедендік реттеу туралы заңнамасында белгіленетін жағдайларды қоспағанда, кеден органы тауарларға арналған декларацияда есептелген мөлшерде кедендік баждар, салықтарды, арнайы, демпингке қарсы, өтем баждарын төлеген және осы Кодекстің </w:t>
      </w:r>
      <w:r>
        <w:rPr>
          <w:rFonts w:ascii="Times New Roman"/>
          <w:b w:val="false"/>
          <w:i w:val="false"/>
          <w:color w:val="000000"/>
          <w:sz w:val="28"/>
        </w:rPr>
        <w:t>65-бабының</w:t>
      </w:r>
      <w:r>
        <w:rPr>
          <w:rFonts w:ascii="Times New Roman"/>
          <w:b w:val="false"/>
          <w:i w:val="false"/>
          <w:color w:val="000000"/>
          <w:sz w:val="28"/>
        </w:rPr>
        <w:t xml:space="preserve"> 4 және 5-тармақтарына және </w:t>
      </w:r>
      <w:r>
        <w:rPr>
          <w:rFonts w:ascii="Times New Roman"/>
          <w:b w:val="false"/>
          <w:i w:val="false"/>
          <w:color w:val="000000"/>
          <w:sz w:val="28"/>
        </w:rPr>
        <w:t>75-бабының</w:t>
      </w:r>
      <w:r>
        <w:rPr>
          <w:rFonts w:ascii="Times New Roman"/>
          <w:b w:val="false"/>
          <w:i w:val="false"/>
          <w:color w:val="000000"/>
          <w:sz w:val="28"/>
        </w:rPr>
        <w:t xml:space="preserve"> 5 және 6-тармақтарына сәйкес айқындалған мөлшерде кедендік бажды, салықтарды, арнайы, демпингке қарсы, өтем баждарын төлеу жөніндегі міндеттің орындалуын қамтамасыз ету ұсынылған жағдайда жүргізеді.</w:t>
      </w:r>
    </w:p>
    <w:bookmarkEnd w:id="1635"/>
    <w:bookmarkStart w:name="z2121" w:id="1636"/>
    <w:p>
      <w:pPr>
        <w:spacing w:after="0"/>
        <w:ind w:left="0"/>
        <w:jc w:val="both"/>
      </w:pPr>
      <w:r>
        <w:rPr>
          <w:rFonts w:ascii="Times New Roman"/>
          <w:b w:val="false"/>
          <w:i w:val="false"/>
          <w:color w:val="000000"/>
          <w:sz w:val="28"/>
        </w:rPr>
        <w:t>
      2. Кедендік баждарды, салықтарды, арнайы, демпингке қарсы, өтем баждарын төлеу бойынша міндеттемелерді орындауды қамтамасыз ету мынадай жағдайларда:</w:t>
      </w:r>
    </w:p>
    <w:bookmarkEnd w:id="1636"/>
    <w:bookmarkStart w:name="z2122" w:id="1637"/>
    <w:p>
      <w:pPr>
        <w:spacing w:after="0"/>
        <w:ind w:left="0"/>
        <w:jc w:val="both"/>
      </w:pPr>
      <w:r>
        <w:rPr>
          <w:rFonts w:ascii="Times New Roman"/>
          <w:b w:val="false"/>
          <w:i w:val="false"/>
          <w:color w:val="000000"/>
          <w:sz w:val="28"/>
        </w:rPr>
        <w:t>
      1) тауарлардың декларанты болып уәкілетті экономикалық оператор әрекет еткенде;</w:t>
      </w:r>
    </w:p>
    <w:bookmarkEnd w:id="1637"/>
    <w:bookmarkStart w:name="z2123" w:id="1638"/>
    <w:p>
      <w:pPr>
        <w:spacing w:after="0"/>
        <w:ind w:left="0"/>
        <w:jc w:val="both"/>
      </w:pPr>
      <w:r>
        <w:rPr>
          <w:rFonts w:ascii="Times New Roman"/>
          <w:b w:val="false"/>
          <w:i w:val="false"/>
          <w:color w:val="000000"/>
          <w:sz w:val="28"/>
        </w:rPr>
        <w:t>
      2) мүше мемлекеттердің кедендік реттеу туралы заңнамасында белгіленген өзге де жағдайларда берілмейді.</w:t>
      </w:r>
    </w:p>
    <w:bookmarkEnd w:id="1638"/>
    <w:bookmarkStart w:name="z2124" w:id="1639"/>
    <w:p>
      <w:pPr>
        <w:spacing w:after="0"/>
        <w:ind w:left="0"/>
        <w:jc w:val="both"/>
      </w:pPr>
      <w:r>
        <w:rPr>
          <w:rFonts w:ascii="Times New Roman"/>
          <w:b w:val="false"/>
          <w:i w:val="false"/>
          <w:color w:val="000000"/>
          <w:sz w:val="28"/>
        </w:rPr>
        <w:t xml:space="preserve">
      3. Егер кеден өкілі кедендік операцияларды декларанттың атынан және оның тапсырмасы бойынша жасаған болса және мұндай кеден өкілі осы Кодекстің </w:t>
      </w:r>
      <w:r>
        <w:rPr>
          <w:rFonts w:ascii="Times New Roman"/>
          <w:b w:val="false"/>
          <w:i w:val="false"/>
          <w:color w:val="000000"/>
          <w:sz w:val="28"/>
        </w:rPr>
        <w:t>405-бабына</w:t>
      </w:r>
      <w:r>
        <w:rPr>
          <w:rFonts w:ascii="Times New Roman"/>
          <w:b w:val="false"/>
          <w:i w:val="false"/>
          <w:color w:val="000000"/>
          <w:sz w:val="28"/>
        </w:rPr>
        <w:t xml:space="preserve"> сәйкес кедендік баждарды, салықтарды, арнайы, демпингке қарсы, өтем баждарын төлеу бойынша декларантпен ортақ міндетті атқаратын болса, кедендік баждарды, салықтарды, арнайы, демпингке қарсы, өтем баждарын төлеу жөніндегі орындалуын қамтамасыз ету, Комиссия айқындайтын шарттар сақталған кезде, ал оларды Комиссия айқындағанға дейін - мүше мемлекеттердің заңнамасында ұсынылмауы мүмкін.</w:t>
      </w:r>
    </w:p>
    <w:bookmarkEnd w:id="1639"/>
    <w:bookmarkStart w:name="z2125" w:id="1640"/>
    <w:p>
      <w:pPr>
        <w:spacing w:after="0"/>
        <w:ind w:left="0"/>
        <w:jc w:val="both"/>
      </w:pPr>
      <w:r>
        <w:rPr>
          <w:rFonts w:ascii="Times New Roman"/>
          <w:b w:val="false"/>
          <w:i w:val="false"/>
          <w:color w:val="000000"/>
          <w:sz w:val="28"/>
        </w:rPr>
        <w:t xml:space="preserve">
      4. Кедендік баждарды, салықтарды, арнайы, демпингке қарсы, өтем баждарын төлеу бойынша міндетті орындауды қамтамасыз ету осы Кодекстің </w:t>
      </w:r>
      <w:r>
        <w:rPr>
          <w:rFonts w:ascii="Times New Roman"/>
          <w:b w:val="false"/>
          <w:i w:val="false"/>
          <w:color w:val="000000"/>
          <w:sz w:val="28"/>
        </w:rPr>
        <w:t>9-тарауына</w:t>
      </w:r>
      <w:r>
        <w:rPr>
          <w:rFonts w:ascii="Times New Roman"/>
          <w:b w:val="false"/>
          <w:i w:val="false"/>
          <w:color w:val="000000"/>
          <w:sz w:val="28"/>
        </w:rPr>
        <w:t xml:space="preserve"> және </w:t>
      </w:r>
      <w:r>
        <w:rPr>
          <w:rFonts w:ascii="Times New Roman"/>
          <w:b w:val="false"/>
          <w:i w:val="false"/>
          <w:color w:val="000000"/>
          <w:sz w:val="28"/>
        </w:rPr>
        <w:t>75-бабына</w:t>
      </w:r>
      <w:r>
        <w:rPr>
          <w:rFonts w:ascii="Times New Roman"/>
          <w:b w:val="false"/>
          <w:i w:val="false"/>
          <w:color w:val="000000"/>
          <w:sz w:val="28"/>
        </w:rPr>
        <w:t xml:space="preserve"> сәйкес беріледі.</w:t>
      </w:r>
    </w:p>
    <w:bookmarkEnd w:id="1640"/>
    <w:p>
      <w:pPr>
        <w:spacing w:after="0"/>
        <w:ind w:left="0"/>
        <w:jc w:val="both"/>
      </w:pPr>
      <w:r>
        <w:rPr>
          <w:rFonts w:ascii="Times New Roman"/>
          <w:b/>
          <w:i w:val="false"/>
          <w:color w:val="000000"/>
          <w:sz w:val="28"/>
        </w:rPr>
        <w:t>122-бап. Кедендік сараптаманы тағайындау кезінде тауарларды шығарудың ерекшеліктері</w:t>
      </w:r>
    </w:p>
    <w:bookmarkStart w:name="z2126" w:id="1641"/>
    <w:p>
      <w:pPr>
        <w:spacing w:after="0"/>
        <w:ind w:left="0"/>
        <w:jc w:val="both"/>
      </w:pPr>
      <w:r>
        <w:rPr>
          <w:rFonts w:ascii="Times New Roman"/>
          <w:b w:val="false"/>
          <w:i w:val="false"/>
          <w:color w:val="000000"/>
          <w:sz w:val="28"/>
        </w:rPr>
        <w:t>
      2. Кедендік баждарды, салықтарды, арнайы, демпингке қарсы, өтем баждарын төлеу жөніндегі міндеттемелерді орындауды қамтамасыз ету мынадай жағдайларда:</w:t>
      </w:r>
    </w:p>
    <w:bookmarkEnd w:id="1641"/>
    <w:bookmarkStart w:name="z2127" w:id="1642"/>
    <w:p>
      <w:pPr>
        <w:spacing w:after="0"/>
        <w:ind w:left="0"/>
        <w:jc w:val="both"/>
      </w:pPr>
      <w:r>
        <w:rPr>
          <w:rFonts w:ascii="Times New Roman"/>
          <w:b w:val="false"/>
          <w:i w:val="false"/>
          <w:color w:val="000000"/>
          <w:sz w:val="28"/>
        </w:rPr>
        <w:t>
      1) тауарлардың декларанты болып уәкілетті экономикалық оператор әрекет еткенде;</w:t>
      </w:r>
    </w:p>
    <w:bookmarkEnd w:id="1642"/>
    <w:bookmarkStart w:name="z2128" w:id="1643"/>
    <w:p>
      <w:pPr>
        <w:spacing w:after="0"/>
        <w:ind w:left="0"/>
        <w:jc w:val="both"/>
      </w:pPr>
      <w:r>
        <w:rPr>
          <w:rFonts w:ascii="Times New Roman"/>
          <w:b w:val="false"/>
          <w:i w:val="false"/>
          <w:color w:val="000000"/>
          <w:sz w:val="28"/>
        </w:rPr>
        <w:t>
      2) кедендік реттеу туралы мүше мемлекеттердің заңнамасымен белгіленген өзге де жағдайларда берілмейді.</w:t>
      </w:r>
    </w:p>
    <w:bookmarkEnd w:id="1643"/>
    <w:bookmarkStart w:name="z2129" w:id="1644"/>
    <w:p>
      <w:pPr>
        <w:spacing w:after="0"/>
        <w:ind w:left="0"/>
        <w:jc w:val="both"/>
      </w:pPr>
      <w:r>
        <w:rPr>
          <w:rFonts w:ascii="Times New Roman"/>
          <w:b w:val="false"/>
          <w:i w:val="false"/>
          <w:color w:val="000000"/>
          <w:sz w:val="28"/>
        </w:rPr>
        <w:t xml:space="preserve">
      3. Егер декларанттың атынан және тапсырмасы бойынша кедендік операцияларды кеден өкілі жасаған жағдайда, мұндай кеден өкілі осы Кодекстің </w:t>
      </w:r>
      <w:r>
        <w:rPr>
          <w:rFonts w:ascii="Times New Roman"/>
          <w:b w:val="false"/>
          <w:i w:val="false"/>
          <w:color w:val="000000"/>
          <w:sz w:val="28"/>
        </w:rPr>
        <w:t>405-бабына</w:t>
      </w:r>
      <w:r>
        <w:rPr>
          <w:rFonts w:ascii="Times New Roman"/>
          <w:b w:val="false"/>
          <w:i w:val="false"/>
          <w:color w:val="000000"/>
          <w:sz w:val="28"/>
        </w:rPr>
        <w:t xml:space="preserve"> сәйкес декларантпен бірге кедендік баждарды, салықтарды, арнайы, демпингке қарсы, өтем баждарын төлеу жөніндегі ынтымақтық міндетте болады, кедендік баждарды, салықтарды, арнайы, демпингке қарсы, өтем баждарын төлеу жөніндегі міндетті орындауды қамтамасыз ету Комиссия айқындаған, ал оларды Комиссиян айқындағанға дейін - мүше мемлекеттердің заңнамаларындағы шарттар сақталған кезде берілмейді.</w:t>
      </w:r>
    </w:p>
    <w:bookmarkEnd w:id="1644"/>
    <w:bookmarkStart w:name="z2130" w:id="1645"/>
    <w:p>
      <w:pPr>
        <w:spacing w:after="0"/>
        <w:ind w:left="0"/>
        <w:jc w:val="both"/>
      </w:pPr>
      <w:r>
        <w:rPr>
          <w:rFonts w:ascii="Times New Roman"/>
          <w:b w:val="false"/>
          <w:i w:val="false"/>
          <w:color w:val="000000"/>
          <w:sz w:val="28"/>
        </w:rPr>
        <w:t xml:space="preserve">
      4. Кедендік баждарды, салықтарды, арнайы, демпингке қарсы, өтем баждарын төлеу жөніндегі міндетті орындауды қамтамасыз ету осы Кодекстің </w:t>
      </w:r>
      <w:r>
        <w:rPr>
          <w:rFonts w:ascii="Times New Roman"/>
          <w:b w:val="false"/>
          <w:i w:val="false"/>
          <w:color w:val="000000"/>
          <w:sz w:val="28"/>
        </w:rPr>
        <w:t>9-тарауына</w:t>
      </w:r>
      <w:r>
        <w:rPr>
          <w:rFonts w:ascii="Times New Roman"/>
          <w:b w:val="false"/>
          <w:i w:val="false"/>
          <w:color w:val="000000"/>
          <w:sz w:val="28"/>
        </w:rPr>
        <w:t xml:space="preserve"> және </w:t>
      </w:r>
      <w:r>
        <w:rPr>
          <w:rFonts w:ascii="Times New Roman"/>
          <w:b w:val="false"/>
          <w:i w:val="false"/>
          <w:color w:val="000000"/>
          <w:sz w:val="28"/>
        </w:rPr>
        <w:t>75-бабына</w:t>
      </w:r>
      <w:r>
        <w:rPr>
          <w:rFonts w:ascii="Times New Roman"/>
          <w:b w:val="false"/>
          <w:i w:val="false"/>
          <w:color w:val="000000"/>
          <w:sz w:val="28"/>
        </w:rPr>
        <w:t xml:space="preserve"> сәйкес беріледі.</w:t>
      </w:r>
    </w:p>
    <w:bookmarkEnd w:id="1645"/>
    <w:bookmarkStart w:name="z2131" w:id="1646"/>
    <w:p>
      <w:pPr>
        <w:spacing w:after="0"/>
        <w:ind w:left="0"/>
        <w:jc w:val="both"/>
      </w:pPr>
      <w:r>
        <w:rPr>
          <w:rFonts w:ascii="Times New Roman"/>
          <w:b w:val="false"/>
          <w:i w:val="false"/>
          <w:color w:val="000000"/>
          <w:sz w:val="28"/>
        </w:rPr>
        <w:t xml:space="preserve">
      5. 5. Осы баптың 1-тармағының ережелері кеден органы тауарларға қатысты арнайы, демпингке қарсы, өтем баждарына қарағанда, өзге түрде белгіленген тыйым салулар мен шектеулерді және (немесе) ішкі нарықты қорғау шараларын және (немесе) Одақ туралы шарттың </w:t>
      </w:r>
      <w:r>
        <w:rPr>
          <w:rFonts w:ascii="Times New Roman"/>
          <w:b w:val="false"/>
          <w:i w:val="false"/>
          <w:color w:val="000000"/>
          <w:sz w:val="28"/>
        </w:rPr>
        <w:t>50-бабына</w:t>
      </w:r>
      <w:r>
        <w:rPr>
          <w:rFonts w:ascii="Times New Roman"/>
          <w:b w:val="false"/>
          <w:i w:val="false"/>
          <w:color w:val="000000"/>
          <w:sz w:val="28"/>
        </w:rPr>
        <w:t xml:space="preserve"> сәйкес белгіленген өзге де баждарды қолдану мүмкіндігін көрсететін белгілерді анықтаған және декларанттың оларды сақталуын растамаған жағдайда, қолданылмайды.</w:t>
      </w:r>
    </w:p>
    <w:bookmarkEnd w:id="1646"/>
    <w:p>
      <w:pPr>
        <w:spacing w:after="0"/>
        <w:ind w:left="0"/>
        <w:jc w:val="both"/>
      </w:pPr>
      <w:r>
        <w:rPr>
          <w:rFonts w:ascii="Times New Roman"/>
          <w:b/>
          <w:i w:val="false"/>
          <w:color w:val="000000"/>
          <w:sz w:val="28"/>
        </w:rPr>
        <w:t>123-бап. Әкімшілік құқық бұзушылық немесе қылмыс анықталған кезде тауарларды шығарудың ерекшеліктері</w:t>
      </w:r>
    </w:p>
    <w:bookmarkStart w:name="z2132" w:id="1647"/>
    <w:p>
      <w:pPr>
        <w:spacing w:after="0"/>
        <w:ind w:left="0"/>
        <w:jc w:val="both"/>
      </w:pPr>
      <w:r>
        <w:rPr>
          <w:rFonts w:ascii="Times New Roman"/>
          <w:b w:val="false"/>
          <w:i w:val="false"/>
          <w:color w:val="000000"/>
          <w:sz w:val="28"/>
        </w:rPr>
        <w:t>
      Әкімшілік құқық бұзушылық немесе қылмыс анықталған жағдайда тауарларды шығару әкімшілік құқық бұзушылық (әкімшілік процесс) туралы іс бойынша өндіріс аяқталғанға немесе қылмыстық іс бойынша өндіріс аяқталғанға дейін, мұндай тауарлар алынбаса немесе оларға мүше мемлекеттердің заңнамасы сәйкес тыйым салынбаса кеден органы жүргізеді.</w:t>
      </w:r>
    </w:p>
    <w:bookmarkEnd w:id="1647"/>
    <w:p>
      <w:pPr>
        <w:spacing w:after="0"/>
        <w:ind w:left="0"/>
        <w:jc w:val="both"/>
      </w:pPr>
      <w:r>
        <w:rPr>
          <w:rFonts w:ascii="Times New Roman"/>
          <w:b/>
          <w:i w:val="false"/>
          <w:color w:val="000000"/>
          <w:sz w:val="28"/>
        </w:rPr>
        <w:t>124-бап. Зияткерлік меншік объектілері бар тауарларды шығару мерзімін тоқтата тұру және мұндай тауарларды шығару мерзімін қайта жаңғырту</w:t>
      </w:r>
    </w:p>
    <w:bookmarkStart w:name="z2133" w:id="1648"/>
    <w:p>
      <w:pPr>
        <w:spacing w:after="0"/>
        <w:ind w:left="0"/>
        <w:jc w:val="both"/>
      </w:pPr>
      <w:r>
        <w:rPr>
          <w:rFonts w:ascii="Times New Roman"/>
          <w:b w:val="false"/>
          <w:i w:val="false"/>
          <w:color w:val="000000"/>
          <w:sz w:val="28"/>
        </w:rPr>
        <w:t>
      1. Егер мүше мемлекеттік-зияткерлік меншік объектілерінің бірыңғай кедендік тізіліміне немесе аумағында тауарлар кедендік рәсіммен орналасатын, мүше мемлекеттің кеден органы жүргізетін зияткерлік меншік объектілерінің ұлттық кедендік тізіліміне енгізілген зияткерлік меншік объектілері бар тауарларды кедендік рәсіммен орналастыруға байланысты кедендік операцияларды жасау кезінде кеден органы зияткерлік меншік құқығын бұзушылық белгілерін анықтаған жағдайда, мұндай тауарларды шығару мерзімі 10 жұмыс күніне дейінгі тоқтатыла тұрады.</w:t>
      </w:r>
    </w:p>
    <w:bookmarkEnd w:id="1648"/>
    <w:bookmarkStart w:name="z2134" w:id="1649"/>
    <w:p>
      <w:pPr>
        <w:spacing w:after="0"/>
        <w:ind w:left="0"/>
        <w:jc w:val="both"/>
      </w:pPr>
      <w:r>
        <w:rPr>
          <w:rFonts w:ascii="Times New Roman"/>
          <w:b w:val="false"/>
          <w:i w:val="false"/>
          <w:color w:val="000000"/>
          <w:sz w:val="28"/>
        </w:rPr>
        <w:t>
      2. Бұл мерзім құқық иеленушінің немесе оның мүддесін немесе бірнеше құқық иеленушінің мүддесін білдіретін тұлғаның сұрау салуы бойынша кеден органымен құқық иеленушінің немесе оның мүддесін немесе бірнеше құқық иеленушінің мүддесін білдіретін тұлғаның мүше мемлекеттердің заңнамасына сәйкес, және де мүше мемлекеттің заңнамасымен белгіленген өзге де жағдайда уәкілетті органға құқық иеленушінің құқықтарын қорғау үшін жүгінсе, ол 10 жұмыс күнінен аспайтын мерзімге ұзартылады.</w:t>
      </w:r>
    </w:p>
    <w:bookmarkEnd w:id="1649"/>
    <w:bookmarkStart w:name="z2135" w:id="1650"/>
    <w:p>
      <w:pPr>
        <w:spacing w:after="0"/>
        <w:ind w:left="0"/>
        <w:jc w:val="both"/>
      </w:pPr>
      <w:r>
        <w:rPr>
          <w:rFonts w:ascii="Times New Roman"/>
          <w:b w:val="false"/>
          <w:i w:val="false"/>
          <w:color w:val="000000"/>
          <w:sz w:val="28"/>
        </w:rPr>
        <w:t>
      3. Тауарларды шығару мерзімін тоқтата тұру туралы және тауарларды шығаруды тоқтата тұру мерзімін ұзарту туралы шешімдерді кеден органының жетекшісі (басшысы) немесе ол өкілдік берген тұлға қабылдайды.</w:t>
      </w:r>
    </w:p>
    <w:bookmarkEnd w:id="1650"/>
    <w:bookmarkStart w:name="z2136" w:id="1651"/>
    <w:p>
      <w:pPr>
        <w:spacing w:after="0"/>
        <w:ind w:left="0"/>
        <w:jc w:val="both"/>
      </w:pPr>
      <w:r>
        <w:rPr>
          <w:rFonts w:ascii="Times New Roman"/>
          <w:b w:val="false"/>
          <w:i w:val="false"/>
          <w:color w:val="000000"/>
          <w:sz w:val="28"/>
        </w:rPr>
        <w:t xml:space="preserve">
      4. Осы баптың 1 және 2-тармақтарымен белгіленген мерзімдер осы Кодекстің </w:t>
      </w:r>
      <w:r>
        <w:rPr>
          <w:rFonts w:ascii="Times New Roman"/>
          <w:b w:val="false"/>
          <w:i w:val="false"/>
          <w:color w:val="000000"/>
          <w:sz w:val="28"/>
        </w:rPr>
        <w:t>4-бабының</w:t>
      </w:r>
      <w:r>
        <w:rPr>
          <w:rFonts w:ascii="Times New Roman"/>
          <w:b w:val="false"/>
          <w:i w:val="false"/>
          <w:color w:val="000000"/>
          <w:sz w:val="28"/>
        </w:rPr>
        <w:t xml:space="preserve"> 8-тармағына сәйкес есептеледі.</w:t>
      </w:r>
    </w:p>
    <w:bookmarkEnd w:id="1651"/>
    <w:bookmarkStart w:name="z2137" w:id="1652"/>
    <w:p>
      <w:pPr>
        <w:spacing w:after="0"/>
        <w:ind w:left="0"/>
        <w:jc w:val="both"/>
      </w:pPr>
      <w:r>
        <w:rPr>
          <w:rFonts w:ascii="Times New Roman"/>
          <w:b w:val="false"/>
          <w:i w:val="false"/>
          <w:color w:val="000000"/>
          <w:sz w:val="28"/>
        </w:rPr>
        <w:t>
      5. Кеден органы зияткерлік меншік объектілері бар тауарларды шығару мерзімін тоқтата тұру туралы шешім қабылдаған күннен кейінгі 1 жұмыс күнінен кешіктірмей, декларантты және құқық иеленушіні немесе оның мүддесін білдіретін тұлғаны немесе бірнеше құқық иеленушінің мүддесін мұндай тоқтата тұру себептері және тоқтата тұру мерзімі туралы хабардар етеді, сондай-ақ декларантқа құқық иеленушінің және (немесе) оның мүддесін немесе бірнеше құқық иеленушінің мүддесін білдіретін тұлғаның атын (аты жөні, тегі (бар болған жағдайда)) және орналасқан жерін (мекенжайын), ал құқық иеленушіге немесе оның мүддесін немесе бірнеше құқық иеленушінің мүддесін білдіретін тұлғаға декларанттың атын (аты жөні, тегі (бар болған жағдайда)) және орналасқан жерін (мекенжайын) хабарлайды.</w:t>
      </w:r>
    </w:p>
    <w:bookmarkEnd w:id="1652"/>
    <w:bookmarkStart w:name="z2138" w:id="1653"/>
    <w:p>
      <w:pPr>
        <w:spacing w:after="0"/>
        <w:ind w:left="0"/>
        <w:jc w:val="both"/>
      </w:pPr>
      <w:r>
        <w:rPr>
          <w:rFonts w:ascii="Times New Roman"/>
          <w:b w:val="false"/>
          <w:i w:val="false"/>
          <w:color w:val="000000"/>
          <w:sz w:val="28"/>
        </w:rPr>
        <w:t>
      6. Кеден органына тауарларды алуды, оларға тыйым салуды не оларды тәркілеуді растайтын құжаттарды не мүше мемлекеттердің заңнамасына сәйкес өзге де құжаттарды табыс еткен жағдайларды қоспағанда, зияткерлік меншік объектілері бар тауарларды шығару мерзімі өткеннен кейін мұндай тауарларды шығару мерзімі жаңғыртылады.</w:t>
      </w:r>
    </w:p>
    <w:bookmarkEnd w:id="1653"/>
    <w:bookmarkStart w:name="z2139" w:id="1654"/>
    <w:p>
      <w:pPr>
        <w:spacing w:after="0"/>
        <w:ind w:left="0"/>
        <w:jc w:val="both"/>
      </w:pPr>
      <w:r>
        <w:rPr>
          <w:rFonts w:ascii="Times New Roman"/>
          <w:b w:val="false"/>
          <w:i w:val="false"/>
          <w:color w:val="000000"/>
          <w:sz w:val="28"/>
        </w:rPr>
        <w:t>
      7. Кеден органдары мүше мемлекеттердің кедендік реттеу туралы заңнамасына сәйкес құқық иеленушінің өтінішінсіз, аумағында тауарлар кедендік рәсімдермен орналастырылатын мүше мемлекеттің кеден органы жүргізетін мүше мемлекеттердің зияткерлік меншік объектілерінің бірыңғай кедендік тізіліміне немесе зияткерлік меншік объектілерінің ұлттық кедендік тізіліміне енгізілмеген зияткерлік меншік объектілері бар тауарларды шығару мерзімін тоқтата тұруға құқылы.</w:t>
      </w:r>
    </w:p>
    <w:bookmarkEnd w:id="1654"/>
    <w:bookmarkStart w:name="z2140" w:id="1655"/>
    <w:p>
      <w:pPr>
        <w:spacing w:after="0"/>
        <w:ind w:left="0"/>
        <w:jc w:val="both"/>
      </w:pPr>
      <w:r>
        <w:rPr>
          <w:rFonts w:ascii="Times New Roman"/>
          <w:b w:val="false"/>
          <w:i w:val="false"/>
          <w:color w:val="000000"/>
          <w:sz w:val="28"/>
        </w:rPr>
        <w:t>
      8. Егер құқық иеленушінің құқығын бұзушылық анықталмаған болса, осы бапқа сәйкес тауарларды шығару мерзімін тоқтата тұру нәтижесінде декларантқа, меншік иесіне, зияткерлік меншік объектілері бар тауарларды алушыға, мүліктік зиян (шығын) келтіргені үшін құқық иеленуші мүше мемлекеттердің заңнамасына сәйкес жауаптылықта болады.</w:t>
      </w:r>
    </w:p>
    <w:bookmarkEnd w:id="1655"/>
    <w:bookmarkStart w:name="z2141" w:id="1656"/>
    <w:p>
      <w:pPr>
        <w:spacing w:after="0"/>
        <w:ind w:left="0"/>
        <w:jc w:val="both"/>
      </w:pPr>
      <w:r>
        <w:rPr>
          <w:rFonts w:ascii="Times New Roman"/>
          <w:b w:val="false"/>
          <w:i w:val="false"/>
          <w:color w:val="000000"/>
          <w:sz w:val="28"/>
        </w:rPr>
        <w:t>
      9. Тауарларды шығару мерзімін тоқтата тұру мерзімі өткенге дейін тауарларды шығару мерзімін тоқтата тұру туралы шешім келесідей жағдайларда күшін жоюға жатады:</w:t>
      </w:r>
    </w:p>
    <w:bookmarkEnd w:id="1656"/>
    <w:bookmarkStart w:name="z2142" w:id="1657"/>
    <w:p>
      <w:pPr>
        <w:spacing w:after="0"/>
        <w:ind w:left="0"/>
        <w:jc w:val="both"/>
      </w:pPr>
      <w:r>
        <w:rPr>
          <w:rFonts w:ascii="Times New Roman"/>
          <w:b w:val="false"/>
          <w:i w:val="false"/>
          <w:color w:val="000000"/>
          <w:sz w:val="28"/>
        </w:rPr>
        <w:t>
      1) кеден органына мұндай шешімді жою туралы құқық иеленушіден немесе оның мүддесін немесе бірнеше құқық иеленушінің мүддесін білдіретін адамнан өтініш түссе;</w:t>
      </w:r>
    </w:p>
    <w:bookmarkEnd w:id="1657"/>
    <w:bookmarkStart w:name="z2143" w:id="1658"/>
    <w:p>
      <w:pPr>
        <w:spacing w:after="0"/>
        <w:ind w:left="0"/>
        <w:jc w:val="both"/>
      </w:pPr>
      <w:r>
        <w:rPr>
          <w:rFonts w:ascii="Times New Roman"/>
          <w:b w:val="false"/>
          <w:i w:val="false"/>
          <w:color w:val="000000"/>
          <w:sz w:val="28"/>
        </w:rPr>
        <w:t>
      2) зияткерлік меншік объектісі аумағында тауарларды кедендік рәсімдеу орналасқан, мүше мемлекеттің кеден органы жүргізетін зияткерлік меншік объектілерінің ұлттық кедендік тізіліміне немесе мүше мемлекеттердің зияткерлік меншік объектілерінің бірыңғай кедендік тізілімінен алынып тасталса;</w:t>
      </w:r>
    </w:p>
    <w:bookmarkEnd w:id="1658"/>
    <w:bookmarkStart w:name="z2144" w:id="1659"/>
    <w:p>
      <w:pPr>
        <w:spacing w:after="0"/>
        <w:ind w:left="0"/>
        <w:jc w:val="both"/>
      </w:pPr>
      <w:r>
        <w:rPr>
          <w:rFonts w:ascii="Times New Roman"/>
          <w:b w:val="false"/>
          <w:i w:val="false"/>
          <w:color w:val="000000"/>
          <w:sz w:val="28"/>
        </w:rPr>
        <w:t>
      3) өзге жағдайлар мүше мемлекеттердің заңнамасымен белгіленсе.</w:t>
      </w:r>
    </w:p>
    <w:bookmarkEnd w:id="1659"/>
    <w:bookmarkStart w:name="z2145" w:id="1660"/>
    <w:p>
      <w:pPr>
        <w:spacing w:after="0"/>
        <w:ind w:left="0"/>
        <w:jc w:val="both"/>
      </w:pPr>
      <w:r>
        <w:rPr>
          <w:rFonts w:ascii="Times New Roman"/>
          <w:b w:val="false"/>
          <w:i w:val="false"/>
          <w:color w:val="000000"/>
          <w:sz w:val="28"/>
        </w:rPr>
        <w:t>
      10. Тауарларды шығару мерзімін тоқтата тұру туралы шешім кеден органының жетекшісімен (басшысымен) немесе ол өкілдік берген тұлғамен тоқтатылады.</w:t>
      </w:r>
    </w:p>
    <w:bookmarkEnd w:id="1660"/>
    <w:bookmarkStart w:name="z2146" w:id="1661"/>
    <w:p>
      <w:pPr>
        <w:spacing w:after="0"/>
        <w:ind w:left="0"/>
        <w:jc w:val="both"/>
      </w:pPr>
      <w:r>
        <w:rPr>
          <w:rFonts w:ascii="Times New Roman"/>
          <w:b w:val="false"/>
          <w:i w:val="false"/>
          <w:color w:val="000000"/>
          <w:sz w:val="28"/>
        </w:rPr>
        <w:t>
      11. Тауарларды шығару мерзімін тоқтата тұру туралы шешім күшін жойғаннан кейін мұндай тауарларды шығару мерзімі жаңғыртылады.</w:t>
      </w:r>
    </w:p>
    <w:bookmarkEnd w:id="1661"/>
    <w:bookmarkStart w:name="z2147" w:id="1662"/>
    <w:p>
      <w:pPr>
        <w:spacing w:after="0"/>
        <w:ind w:left="0"/>
        <w:jc w:val="both"/>
      </w:pPr>
      <w:r>
        <w:rPr>
          <w:rFonts w:ascii="Times New Roman"/>
          <w:b w:val="false"/>
          <w:i w:val="false"/>
          <w:color w:val="000000"/>
          <w:sz w:val="28"/>
        </w:rPr>
        <w:t>
      Мүше мемлекеттердің заңнамасымен мұндай тауарларды шығару мерзімінің жаңғыртылмайтын жағдайлары да белгіленуі мүмкін.</w:t>
      </w:r>
    </w:p>
    <w:bookmarkEnd w:id="1662"/>
    <w:bookmarkStart w:name="z2148" w:id="1663"/>
    <w:p>
      <w:pPr>
        <w:spacing w:after="0"/>
        <w:ind w:left="0"/>
        <w:jc w:val="both"/>
      </w:pPr>
      <w:r>
        <w:rPr>
          <w:rFonts w:ascii="Times New Roman"/>
          <w:b w:val="false"/>
          <w:i w:val="false"/>
          <w:color w:val="000000"/>
          <w:sz w:val="28"/>
        </w:rPr>
        <w:t>
      12. Кеден органы декларантқа, құқық иеленушіге немесе оның мүдделерін немесе бірнеше құқық иеленушінің мүдделерін білдіретін тұлғаға Комиссиямен анықталған тәртіпте, тауарларды шығару мерзімін тоқтата тұру туралы шешім қабылданған тауарлар туралы ақпаратты ұсынады.</w:t>
      </w:r>
    </w:p>
    <w:bookmarkEnd w:id="1663"/>
    <w:bookmarkStart w:name="z2149" w:id="1664"/>
    <w:p>
      <w:pPr>
        <w:spacing w:after="0"/>
        <w:ind w:left="0"/>
        <w:jc w:val="both"/>
      </w:pPr>
      <w:r>
        <w:rPr>
          <w:rFonts w:ascii="Times New Roman"/>
          <w:b w:val="false"/>
          <w:i w:val="false"/>
          <w:color w:val="000000"/>
          <w:sz w:val="28"/>
        </w:rPr>
        <w:t>
      13. Осы бапқа сәйкес декларант, құқық иеленуші немесе оның мүдделерін немесе бірнеше құқық иеленушілердің мүдделерін білдіретін тұлға алған ақпарат құпия болып табылады және мүше мемлекеттердің заңнамасымен көзделген жағдайларды қоспағанда, олар мұны жария етпеуге, үшінші тұлғаға, сондай-ақ мүше мемлекеттердің мемлекеттік органдарына бермеуге тиіс.</w:t>
      </w:r>
    </w:p>
    <w:bookmarkEnd w:id="1664"/>
    <w:bookmarkStart w:name="z2150" w:id="1665"/>
    <w:p>
      <w:pPr>
        <w:spacing w:after="0"/>
        <w:ind w:left="0"/>
        <w:jc w:val="both"/>
      </w:pPr>
      <w:r>
        <w:rPr>
          <w:rFonts w:ascii="Times New Roman"/>
          <w:b w:val="false"/>
          <w:i w:val="false"/>
          <w:color w:val="000000"/>
          <w:sz w:val="28"/>
        </w:rPr>
        <w:t>
      14. Кеден органының рұқсатымен декларанттың, құқық иеленушінің, немесе олардың мүддесін немесе бірнеше құқық иеленушілердің мүдделерін білдіретін тұлғаның оларды шығару мерзімін тоқтата тұру туралы шешім қабылданған тауарлардың сынамалары мен (немесе) үлгілерін алуға, оларға зерттеу жүргізуге, сондай-ақ мұндай тауарларды қарауға, суретке түсіруге немесе өзге де тәсілмен белгілеп қоюға құқығы бар.</w:t>
      </w:r>
    </w:p>
    <w:bookmarkEnd w:id="1665"/>
    <w:bookmarkStart w:name="z2151" w:id="1666"/>
    <w:p>
      <w:pPr>
        <w:spacing w:after="0"/>
        <w:ind w:left="0"/>
        <w:jc w:val="both"/>
      </w:pPr>
      <w:r>
        <w:rPr>
          <w:rFonts w:ascii="Times New Roman"/>
          <w:b w:val="false"/>
          <w:i w:val="false"/>
          <w:color w:val="000000"/>
          <w:sz w:val="28"/>
        </w:rPr>
        <w:t>
      15. Тауарларды шығару мерзімін тоқтату туралы және тауарларды шығару мерзімін тоқтату мерзімін ұзарту туралы шешімдерді рәсімдеу тәртібі, декларанттың, құқық иеленушінің немесе оның мүдделерін немесе бірнеше құқық иеленушілердің мүдделерін білдіретін тұлғаның мәлімдемелері, осындай шешімдерді қабылдау туралы, сондай-ақ тауарды шығару мерзімін тоқтату туралы шешімді жоюды рәсімдеу тәртібін Комиссия анықтайды.</w:t>
      </w:r>
    </w:p>
    <w:bookmarkEnd w:id="1666"/>
    <w:p>
      <w:pPr>
        <w:spacing w:after="0"/>
        <w:ind w:left="0"/>
        <w:jc w:val="both"/>
      </w:pPr>
      <w:r>
        <w:rPr>
          <w:rFonts w:ascii="Times New Roman"/>
          <w:b/>
          <w:i w:val="false"/>
          <w:color w:val="000000"/>
          <w:sz w:val="28"/>
        </w:rPr>
        <w:t>125-бап. Тауарларды шығарудан бас тарту және тауарларды шығарудан бас тартуға байланысты кедендік операциялар жасасу тәртібі</w:t>
      </w:r>
    </w:p>
    <w:bookmarkStart w:name="z2152" w:id="1667"/>
    <w:p>
      <w:pPr>
        <w:spacing w:after="0"/>
        <w:ind w:left="0"/>
        <w:jc w:val="both"/>
      </w:pPr>
      <w:r>
        <w:rPr>
          <w:rFonts w:ascii="Times New Roman"/>
          <w:b w:val="false"/>
          <w:i w:val="false"/>
          <w:color w:val="000000"/>
          <w:sz w:val="28"/>
        </w:rPr>
        <w:t>
      1. Кеден органы:</w:t>
      </w:r>
    </w:p>
    <w:bookmarkEnd w:id="1667"/>
    <w:bookmarkStart w:name="z2153" w:id="1668"/>
    <w:p>
      <w:pPr>
        <w:spacing w:after="0"/>
        <w:ind w:left="0"/>
        <w:jc w:val="both"/>
      </w:pPr>
      <w:r>
        <w:rPr>
          <w:rFonts w:ascii="Times New Roman"/>
          <w:b w:val="false"/>
          <w:i w:val="false"/>
          <w:color w:val="000000"/>
          <w:sz w:val="28"/>
        </w:rPr>
        <w:t xml:space="preserve">
      1) кеден органы тауарларды шығарған кездегі шарттардың, оның ішінде осы Кодекстің </w:t>
      </w:r>
      <w:r>
        <w:rPr>
          <w:rFonts w:ascii="Times New Roman"/>
          <w:b w:val="false"/>
          <w:i w:val="false"/>
          <w:color w:val="000000"/>
          <w:sz w:val="28"/>
        </w:rPr>
        <w:t>120</w:t>
      </w:r>
      <w:r>
        <w:rPr>
          <w:rFonts w:ascii="Times New Roman"/>
          <w:b w:val="false"/>
          <w:i w:val="false"/>
          <w:color w:val="000000"/>
          <w:sz w:val="28"/>
        </w:rPr>
        <w:t xml:space="preserve"> - </w:t>
      </w:r>
      <w:r>
        <w:rPr>
          <w:rFonts w:ascii="Times New Roman"/>
          <w:b w:val="false"/>
          <w:i w:val="false"/>
          <w:color w:val="000000"/>
          <w:sz w:val="28"/>
        </w:rPr>
        <w:t>123-баптарында</w:t>
      </w:r>
      <w:r>
        <w:rPr>
          <w:rFonts w:ascii="Times New Roman"/>
          <w:b w:val="false"/>
          <w:i w:val="false"/>
          <w:color w:val="000000"/>
          <w:sz w:val="28"/>
        </w:rPr>
        <w:t xml:space="preserve"> көзделген, сондай-ақ жеке басы үшін пайдаланатын тауарларға, халықаралық көлік тасымалдау құралдарына және керек-жарақтарға қатысты шарттардың орындалмауы;</w:t>
      </w:r>
    </w:p>
    <w:bookmarkEnd w:id="1668"/>
    <w:bookmarkStart w:name="z2154" w:id="1669"/>
    <w:p>
      <w:pPr>
        <w:spacing w:after="0"/>
        <w:ind w:left="0"/>
        <w:jc w:val="both"/>
      </w:pPr>
      <w:r>
        <w:rPr>
          <w:rFonts w:ascii="Times New Roman"/>
          <w:b w:val="false"/>
          <w:i w:val="false"/>
          <w:color w:val="000000"/>
          <w:sz w:val="28"/>
        </w:rPr>
        <w:t xml:space="preserve">
      2) кеден органының осы Кодекстің </w:t>
      </w:r>
      <w:r>
        <w:rPr>
          <w:rFonts w:ascii="Times New Roman"/>
          <w:b w:val="false"/>
          <w:i w:val="false"/>
          <w:color w:val="000000"/>
          <w:sz w:val="28"/>
        </w:rPr>
        <w:t>112-бабының</w:t>
      </w:r>
      <w:r>
        <w:rPr>
          <w:rFonts w:ascii="Times New Roman"/>
          <w:b w:val="false"/>
          <w:i w:val="false"/>
          <w:color w:val="000000"/>
          <w:sz w:val="28"/>
        </w:rPr>
        <w:t xml:space="preserve"> 2-тармағында қарстырылған жағдайда кеден декларациясында мәлімделген мәліметтерді өзгерту (толықтыру) туралы талаптарының орындалмауы;</w:t>
      </w:r>
    </w:p>
    <w:bookmarkEnd w:id="1669"/>
    <w:bookmarkStart w:name="z2155" w:id="1670"/>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114-бабының</w:t>
      </w:r>
      <w:r>
        <w:rPr>
          <w:rFonts w:ascii="Times New Roman"/>
          <w:b w:val="false"/>
          <w:i w:val="false"/>
          <w:color w:val="000000"/>
          <w:sz w:val="28"/>
        </w:rPr>
        <w:t xml:space="preserve"> 6-тармағында көзделген міндеттер алдын ала кедендік декларациялау басталған кезде;</w:t>
      </w:r>
    </w:p>
    <w:bookmarkEnd w:id="1670"/>
    <w:bookmarkStart w:name="z2156" w:id="1671"/>
    <w:p>
      <w:pPr>
        <w:spacing w:after="0"/>
        <w:ind w:left="0"/>
        <w:jc w:val="both"/>
      </w:pPr>
      <w:r>
        <w:rPr>
          <w:rFonts w:ascii="Times New Roman"/>
          <w:b w:val="false"/>
          <w:i w:val="false"/>
          <w:color w:val="000000"/>
          <w:sz w:val="28"/>
        </w:rPr>
        <w:t xml:space="preserve">
      4) мерзімді кедендік декларациялау кезінде осы Кодекстің </w:t>
      </w:r>
      <w:r>
        <w:rPr>
          <w:rFonts w:ascii="Times New Roman"/>
          <w:b w:val="false"/>
          <w:i w:val="false"/>
          <w:color w:val="000000"/>
          <w:sz w:val="28"/>
        </w:rPr>
        <w:t>116-бабының</w:t>
      </w:r>
      <w:r>
        <w:rPr>
          <w:rFonts w:ascii="Times New Roman"/>
          <w:b w:val="false"/>
          <w:i w:val="false"/>
          <w:color w:val="000000"/>
          <w:sz w:val="28"/>
        </w:rPr>
        <w:t xml:space="preserve"> 1 және 2-тармақтарында көзделген осындай кедендік декларациялау ерекшеліктері сақталмағанда және (немесе) декларанттың кедендік төлемдерді, арнайы, демпингке қарсы және өтемақы баждарды, пайыздарды және (немесе) өсімпұлдарды төлеу жөніндегі міндетін белгіленген мерзімде орындамауы болғанда;</w:t>
      </w:r>
    </w:p>
    <w:bookmarkEnd w:id="1671"/>
    <w:bookmarkStart w:name="z2157" w:id="1672"/>
    <w:p>
      <w:pPr>
        <w:spacing w:after="0"/>
        <w:ind w:left="0"/>
        <w:jc w:val="both"/>
      </w:pPr>
      <w:r>
        <w:rPr>
          <w:rFonts w:ascii="Times New Roman"/>
          <w:b w:val="false"/>
          <w:i w:val="false"/>
          <w:color w:val="000000"/>
          <w:sz w:val="28"/>
        </w:rPr>
        <w:t xml:space="preserve">
      5) тауарларды осы Кодекстің </w:t>
      </w:r>
      <w:r>
        <w:rPr>
          <w:rFonts w:ascii="Times New Roman"/>
          <w:b w:val="false"/>
          <w:i w:val="false"/>
          <w:color w:val="000000"/>
          <w:sz w:val="28"/>
        </w:rPr>
        <w:t>119-бабының</w:t>
      </w:r>
      <w:r>
        <w:rPr>
          <w:rFonts w:ascii="Times New Roman"/>
          <w:b w:val="false"/>
          <w:i w:val="false"/>
          <w:color w:val="000000"/>
          <w:sz w:val="28"/>
        </w:rPr>
        <w:t xml:space="preserve"> 3 және 6-тармақтарында белгіленген тауарларды шығару мерзімдері шегінде бермеуі;</w:t>
      </w:r>
    </w:p>
    <w:bookmarkEnd w:id="1672"/>
    <w:bookmarkStart w:name="z2158" w:id="1673"/>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124-бабының</w:t>
      </w:r>
      <w:r>
        <w:rPr>
          <w:rFonts w:ascii="Times New Roman"/>
          <w:b w:val="false"/>
          <w:i w:val="false"/>
          <w:color w:val="000000"/>
          <w:sz w:val="28"/>
        </w:rPr>
        <w:t xml:space="preserve"> 6 және 11-тармақтарында көзделген жағдайларда тауарларды нығару мерзімінің жаңартылмауы;</w:t>
      </w:r>
    </w:p>
    <w:bookmarkEnd w:id="1673"/>
    <w:bookmarkStart w:name="z2159" w:id="1674"/>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325-бабының</w:t>
      </w:r>
      <w:r>
        <w:rPr>
          <w:rFonts w:ascii="Times New Roman"/>
          <w:b w:val="false"/>
          <w:i w:val="false"/>
          <w:color w:val="000000"/>
          <w:sz w:val="28"/>
        </w:rPr>
        <w:t xml:space="preserve"> 2 және 7-тармақтарында қарастырылған талаптардың орындалмауы;</w:t>
      </w:r>
    </w:p>
    <w:bookmarkEnd w:id="1674"/>
    <w:bookmarkStart w:name="z2160" w:id="1675"/>
    <w:p>
      <w:pPr>
        <w:spacing w:after="0"/>
        <w:ind w:left="0"/>
        <w:jc w:val="both"/>
      </w:pPr>
      <w:r>
        <w:rPr>
          <w:rFonts w:ascii="Times New Roman"/>
          <w:b w:val="false"/>
          <w:i w:val="false"/>
          <w:color w:val="000000"/>
          <w:sz w:val="28"/>
        </w:rPr>
        <w:t xml:space="preserve">
      8) жеке басы үшін пайдаланатын тауарлардың осы Кодекстің </w:t>
      </w:r>
      <w:r>
        <w:rPr>
          <w:rFonts w:ascii="Times New Roman"/>
          <w:b w:val="false"/>
          <w:i w:val="false"/>
          <w:color w:val="000000"/>
          <w:sz w:val="28"/>
        </w:rPr>
        <w:t>256-бабының</w:t>
      </w:r>
      <w:r>
        <w:rPr>
          <w:rFonts w:ascii="Times New Roman"/>
          <w:b w:val="false"/>
          <w:i w:val="false"/>
          <w:color w:val="000000"/>
          <w:sz w:val="28"/>
        </w:rPr>
        <w:t xml:space="preserve"> 4-тармағына сәйкес жеке басы үшін пайдаланатын тауарларға жатқызылмауы;</w:t>
      </w:r>
    </w:p>
    <w:bookmarkEnd w:id="1675"/>
    <w:bookmarkStart w:name="z2161" w:id="1676"/>
    <w:p>
      <w:pPr>
        <w:spacing w:after="0"/>
        <w:ind w:left="0"/>
        <w:jc w:val="both"/>
      </w:pPr>
      <w:r>
        <w:rPr>
          <w:rFonts w:ascii="Times New Roman"/>
          <w:b w:val="false"/>
          <w:i w:val="false"/>
          <w:color w:val="000000"/>
          <w:sz w:val="28"/>
        </w:rPr>
        <w:t>
      9) мынадай:</w:t>
      </w:r>
    </w:p>
    <w:bookmarkEnd w:id="1676"/>
    <w:bookmarkStart w:name="z2162" w:id="1677"/>
    <w:p>
      <w:pPr>
        <w:spacing w:after="0"/>
        <w:ind w:left="0"/>
        <w:jc w:val="both"/>
      </w:pPr>
      <w:r>
        <w:rPr>
          <w:rFonts w:ascii="Times New Roman"/>
          <w:b w:val="false"/>
          <w:i w:val="false"/>
          <w:color w:val="000000"/>
          <w:sz w:val="28"/>
        </w:rPr>
        <w:t>
      әкімшілік немесе қылмыстық іс қозғауға негіз болып табылмайтын анықталған бұзушылықтар жойылса,</w:t>
      </w:r>
    </w:p>
    <w:bookmarkEnd w:id="1677"/>
    <w:bookmarkStart w:name="z2163" w:id="1678"/>
    <w:p>
      <w:pPr>
        <w:spacing w:after="0"/>
        <w:ind w:left="0"/>
        <w:jc w:val="both"/>
      </w:pPr>
      <w:r>
        <w:rPr>
          <w:rFonts w:ascii="Times New Roman"/>
          <w:b w:val="false"/>
          <w:i w:val="false"/>
          <w:color w:val="000000"/>
          <w:sz w:val="28"/>
        </w:rPr>
        <w:t>
      мүше мемлекеттер заңнамасына сәйкес анықталған бұзушылықтар жойылса және декларацияланған тауарлар алып қойылмаса, оларға тыйым салынбаған жағдайларды қоспағанда, кеден органдары кедендік бақылауды жүргізген кезінде мүше мемлекеттердің кедендік реттеу саласындағы халықаралық шарттары мен актілерін және (немесе) заңнамаларын бұзғаны анықталған негіздер бойынша тауарларды шығарудан бас тартады.</w:t>
      </w:r>
    </w:p>
    <w:bookmarkEnd w:id="1678"/>
    <w:bookmarkStart w:name="z2164" w:id="1679"/>
    <w:p>
      <w:pPr>
        <w:spacing w:after="0"/>
        <w:ind w:left="0"/>
        <w:jc w:val="both"/>
      </w:pPr>
      <w:r>
        <w:rPr>
          <w:rFonts w:ascii="Times New Roman"/>
          <w:b w:val="false"/>
          <w:i w:val="false"/>
          <w:color w:val="000000"/>
          <w:sz w:val="28"/>
        </w:rPr>
        <w:t>
      2. Мүше мемлекеттердің кедендік реттеу туралы заңнамасында, егер декларантқа қатысты банкроттық туралы іс қозғалған болса, кеден органының тауарларды шығарудан бас тартуы қарастырылуы мүмкін.</w:t>
      </w:r>
    </w:p>
    <w:bookmarkEnd w:id="1679"/>
    <w:bookmarkStart w:name="z2165" w:id="1680"/>
    <w:p>
      <w:pPr>
        <w:spacing w:after="0"/>
        <w:ind w:left="0"/>
        <w:jc w:val="both"/>
      </w:pPr>
      <w:r>
        <w:rPr>
          <w:rFonts w:ascii="Times New Roman"/>
          <w:b w:val="false"/>
          <w:i w:val="false"/>
          <w:color w:val="000000"/>
          <w:sz w:val="28"/>
        </w:rPr>
        <w:t>
      3. Тауарларды шығарудан бас тарту электронды құжат қалыптастыру жолымен не қағаз тасығыштағы кедендік декларацияға немесе қағаз тасығышта берілген тауарларға декларациялар берілгенге дейін тауарларды шығару туралы өтінішке тиісті белгі қою жолымен кеден органының ақпараттық жүйесін пайдалана отырып ресімделеді.</w:t>
      </w:r>
    </w:p>
    <w:bookmarkEnd w:id="1680"/>
    <w:bookmarkStart w:name="z2166" w:id="1681"/>
    <w:p>
      <w:pPr>
        <w:spacing w:after="0"/>
        <w:ind w:left="0"/>
        <w:jc w:val="both"/>
      </w:pPr>
      <w:r>
        <w:rPr>
          <w:rFonts w:ascii="Times New Roman"/>
          <w:b w:val="false"/>
          <w:i w:val="false"/>
          <w:color w:val="000000"/>
          <w:sz w:val="28"/>
        </w:rPr>
        <w:t>
      4. Тауарларды шығарудан бас тартуға байланысты операцияларды кеден органы Комиссия айқындаған тәртіппен, ал Комиссия реттемеген бөлігінде - мүше мемлекеттердің кедендік реттеу туралы заңнамасына сәйкес белгіленген тәртіппен жасайды.</w:t>
      </w:r>
    </w:p>
    <w:bookmarkEnd w:id="1681"/>
    <w:p>
      <w:pPr>
        <w:spacing w:after="0"/>
        <w:ind w:left="0"/>
        <w:jc w:val="both"/>
      </w:pPr>
      <w:r>
        <w:rPr>
          <w:rFonts w:ascii="Times New Roman"/>
          <w:b/>
          <w:i w:val="false"/>
          <w:color w:val="000000"/>
          <w:sz w:val="28"/>
        </w:rPr>
        <w:t>126-бап. Шартты түрде шығарылған тауарлар</w:t>
      </w:r>
    </w:p>
    <w:bookmarkStart w:name="z2167" w:id="1682"/>
    <w:p>
      <w:pPr>
        <w:spacing w:after="0"/>
        <w:ind w:left="0"/>
        <w:jc w:val="both"/>
      </w:pPr>
      <w:r>
        <w:rPr>
          <w:rFonts w:ascii="Times New Roman"/>
          <w:b w:val="false"/>
          <w:i w:val="false"/>
          <w:color w:val="000000"/>
          <w:sz w:val="28"/>
        </w:rPr>
        <w:t>
      1. Оларға қатысты:</w:t>
      </w:r>
    </w:p>
    <w:bookmarkEnd w:id="1682"/>
    <w:bookmarkStart w:name="z2168" w:id="1683"/>
    <w:p>
      <w:pPr>
        <w:spacing w:after="0"/>
        <w:ind w:left="0"/>
        <w:jc w:val="both"/>
      </w:pPr>
      <w:r>
        <w:rPr>
          <w:rFonts w:ascii="Times New Roman"/>
          <w:b w:val="false"/>
          <w:i w:val="false"/>
          <w:color w:val="000000"/>
          <w:sz w:val="28"/>
        </w:rPr>
        <w:t>
      1) кедендік әкелу баждарын, салықтарды төлеу жөніндегі тауарларды пайдалану және (немесе) оларға иелік ету жөніндегі шектеулермен байланысты жеңілдіктер қолданылды;</w:t>
      </w:r>
    </w:p>
    <w:bookmarkEnd w:id="1683"/>
    <w:bookmarkStart w:name="z2169" w:id="1684"/>
    <w:p>
      <w:pPr>
        <w:spacing w:after="0"/>
        <w:ind w:left="0"/>
        <w:jc w:val="both"/>
      </w:pPr>
      <w:r>
        <w:rPr>
          <w:rFonts w:ascii="Times New Roman"/>
          <w:b w:val="false"/>
          <w:i w:val="false"/>
          <w:color w:val="000000"/>
          <w:sz w:val="28"/>
        </w:rPr>
        <w:t>
      2) Одақ туралы Келісімге және (немесе) мүше мемлекеттің заңнамасына сәйкес тыйым салулар мен шектеулерді сақтау тауарды шығарғаннан кейін расталуы мүмкін;</w:t>
      </w:r>
    </w:p>
    <w:bookmarkEnd w:id="1684"/>
    <w:bookmarkStart w:name="z2170" w:id="1685"/>
    <w:p>
      <w:pPr>
        <w:spacing w:after="0"/>
        <w:ind w:left="0"/>
        <w:jc w:val="both"/>
      </w:pPr>
      <w:r>
        <w:rPr>
          <w:rFonts w:ascii="Times New Roman"/>
          <w:b w:val="false"/>
          <w:i w:val="false"/>
          <w:color w:val="000000"/>
          <w:sz w:val="28"/>
        </w:rPr>
        <w:t>
      3) Одақ шеңберіндегі халықаралық шарттарға немесе Одаққа кіру туралы халықаралық шарттарға сәйкес (Одақ туралы шартқа мемлекеттің қосылуы туралы халықаралық шарттар) (бұдан әрі - Одаққа кіру туралы халықаралық шарттар) Еуразиялық экономикалық одақтың Бірыңғай кедендік тарифінде белгіленгенге қарағанда кедендік әкелу баждарының неғұрлым төмен өлшемшарттары қолданылған болса, ішкі тұтыну үшін кедендік шығару рәсімімен орналастырылған тауарлар шартты түрде шығарылған деп саналады.</w:t>
      </w:r>
    </w:p>
    <w:bookmarkEnd w:id="1685"/>
    <w:bookmarkStart w:name="z2171" w:id="1686"/>
    <w:p>
      <w:pPr>
        <w:spacing w:after="0"/>
        <w:ind w:left="0"/>
        <w:jc w:val="both"/>
      </w:pPr>
      <w:r>
        <w:rPr>
          <w:rFonts w:ascii="Times New Roman"/>
          <w:b w:val="false"/>
          <w:i w:val="false"/>
          <w:color w:val="000000"/>
          <w:sz w:val="28"/>
        </w:rPr>
        <w:t>
      2. Осы баптың 1-тармағының 1-тармақшасында көрсетілген шартты шығарылған тауарларға қатысты кедендік әкелу баждарын төлеу жөніндегі жеңілдікті табыс ету шарттары және мақсаттары, сондай-ақ осы жеңілдіктерді пайдаланумен байланысты осындай тауарларды пайдалану және (немесе) иелену бойынша шектеулер сақталуы қажет.</w:t>
      </w:r>
    </w:p>
    <w:bookmarkEnd w:id="1686"/>
    <w:bookmarkStart w:name="z2172" w:id="1687"/>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38-тарауына</w:t>
      </w:r>
      <w:r>
        <w:rPr>
          <w:rFonts w:ascii="Times New Roman"/>
          <w:b w:val="false"/>
          <w:i w:val="false"/>
          <w:color w:val="000000"/>
          <w:sz w:val="28"/>
        </w:rPr>
        <w:t xml:space="preserve"> сәйкес халықаралық тасымалдау көлік құралы ретінде, көлік құралы болып табылатын, осы баптың 1-тармағының 1-тармақшасында көрсетілген шартты шығарылған тауарларды, бұл пайдалану кедендік әкелу баждарын, салықтарды төлеу жөніндегі жеңілдіктерді табыс ету шарттарын және мақсаттарын бұзбаған жағдайда, сондай-ақ осындай жеңілдіктерді пайдаланумен байланысты осындай тауарларды пайдалану және (немесе) пайдалану бойынша белгіленген шектеулерді сақтамауға алып келмесе пайдалануға болады.</w:t>
      </w:r>
    </w:p>
    <w:bookmarkEnd w:id="1687"/>
    <w:bookmarkStart w:name="z2173" w:id="1688"/>
    <w:p>
      <w:pPr>
        <w:spacing w:after="0"/>
        <w:ind w:left="0"/>
        <w:jc w:val="both"/>
      </w:pPr>
      <w:r>
        <w:rPr>
          <w:rFonts w:ascii="Times New Roman"/>
          <w:b w:val="false"/>
          <w:i w:val="false"/>
          <w:color w:val="000000"/>
          <w:sz w:val="28"/>
        </w:rPr>
        <w:t>
      3. Осы баптың 1-тармағының 2-тармақшасында көрсетілген шартты шығарылған тауарларды үшінші тұлғаға беруге тыйым салынған, оның ішінде оларды сату немесе өзге де тәсілдермен айыру, ал осы тауарлардың қауіпсіздігін тексерумен байланысты Одақтың кедендік аумағына көрсетілген тауарларды әкелуге шектеу болса - оларды кез-келген нұсқада пайдалануға (пайдалануға, тұтынуға) тыйым салынады.</w:t>
      </w:r>
    </w:p>
    <w:bookmarkEnd w:id="1688"/>
    <w:bookmarkStart w:name="z2174" w:id="1689"/>
    <w:p>
      <w:pPr>
        <w:spacing w:after="0"/>
        <w:ind w:left="0"/>
        <w:jc w:val="both"/>
      </w:pPr>
      <w:r>
        <w:rPr>
          <w:rFonts w:ascii="Times New Roman"/>
          <w:b w:val="false"/>
          <w:i w:val="false"/>
          <w:color w:val="000000"/>
          <w:sz w:val="28"/>
        </w:rPr>
        <w:t>
      4. Осы баптың 1-тармағының 3-тармақшасында көрсетілген, шартты түрде шығарылған тауарларды мүше мемлекеттің аумағы шегінде, егер Одақ шеңберіндегі халықаралық шартпен немесе Одаққа қосылу туралы халықаралық шартпен өзгеше белгіленбесе, оларды шығаруды жүргізген кеден органы пайдалануы мүмкін.</w:t>
      </w:r>
    </w:p>
    <w:bookmarkEnd w:id="1689"/>
    <w:bookmarkStart w:name="z2175" w:id="1690"/>
    <w:p>
      <w:pPr>
        <w:spacing w:after="0"/>
        <w:ind w:left="0"/>
        <w:jc w:val="both"/>
      </w:pPr>
      <w:r>
        <w:rPr>
          <w:rFonts w:ascii="Times New Roman"/>
          <w:b w:val="false"/>
          <w:i w:val="false"/>
          <w:color w:val="000000"/>
          <w:sz w:val="28"/>
        </w:rPr>
        <w:t>
      5. Осы баптың 1-тармағының 1-тармақшасында көрсетілген тауарлар олар Одақтың тауарлары мәртебесін алғанға дейін олар:</w:t>
      </w:r>
    </w:p>
    <w:bookmarkEnd w:id="1690"/>
    <w:bookmarkStart w:name="z2176" w:id="169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176-бабының</w:t>
      </w:r>
      <w:r>
        <w:rPr>
          <w:rFonts w:ascii="Times New Roman"/>
          <w:b w:val="false"/>
          <w:i w:val="false"/>
          <w:color w:val="000000"/>
          <w:sz w:val="28"/>
        </w:rPr>
        <w:t xml:space="preserve"> 3-тармағына сәйкес кедендік аумақтан тыс қайта өңдеу кедендік рәсімімен;</w:t>
      </w:r>
    </w:p>
    <w:bookmarkEnd w:id="1691"/>
    <w:bookmarkStart w:name="z2177" w:id="1692"/>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не осы Кодекстің </w:t>
      </w:r>
      <w:r>
        <w:rPr>
          <w:rFonts w:ascii="Times New Roman"/>
          <w:b w:val="false"/>
          <w:i w:val="false"/>
          <w:color w:val="000000"/>
          <w:sz w:val="28"/>
        </w:rPr>
        <w:t>277-бабының</w:t>
      </w:r>
      <w:r>
        <w:rPr>
          <w:rFonts w:ascii="Times New Roman"/>
          <w:b w:val="false"/>
          <w:i w:val="false"/>
          <w:color w:val="000000"/>
          <w:sz w:val="28"/>
        </w:rPr>
        <w:t xml:space="preserve"> 3-тармағының екінші абзацында көзделген жағдайда кедендік аумақтан тыс қайта өңдеу кедендік рәсім қолданысын аяқтау үшін ішкі тұтыну үшін шығару кедендік рәсімімен орналастырылған кезде осы бапқа сәйкес шартты түрде шығарылған болып қалады.</w:t>
      </w:r>
    </w:p>
    <w:bookmarkEnd w:id="1692"/>
    <w:bookmarkStart w:name="z2178" w:id="1693"/>
    <w:p>
      <w:pPr>
        <w:spacing w:after="0"/>
        <w:ind w:left="0"/>
        <w:jc w:val="both"/>
      </w:pPr>
      <w:r>
        <w:rPr>
          <w:rFonts w:ascii="Times New Roman"/>
          <w:b w:val="false"/>
          <w:i w:val="false"/>
          <w:color w:val="000000"/>
          <w:sz w:val="28"/>
        </w:rPr>
        <w:t>
      6. Шартты түрде шығарылған тауарлар шетелдік тауарлар мәртебесіне ие болады және мұндай тауарлар Одақтың тауарлары мәртебесін алғанға дейін кедендік бақылауда болады.</w:t>
      </w:r>
    </w:p>
    <w:bookmarkEnd w:id="1693"/>
    <w:bookmarkStart w:name="z2179" w:id="1694"/>
    <w:p>
      <w:pPr>
        <w:spacing w:after="0"/>
        <w:ind w:left="0"/>
        <w:jc w:val="both"/>
      </w:pPr>
      <w:r>
        <w:rPr>
          <w:rFonts w:ascii="Times New Roman"/>
          <w:b w:val="false"/>
          <w:i w:val="false"/>
          <w:color w:val="000000"/>
          <w:sz w:val="28"/>
        </w:rPr>
        <w:t>
      7. Шартты түрде шығарылған тауарлар:</w:t>
      </w:r>
    </w:p>
    <w:bookmarkEnd w:id="1694"/>
    <w:bookmarkStart w:name="z2180" w:id="1695"/>
    <w:p>
      <w:pPr>
        <w:spacing w:after="0"/>
        <w:ind w:left="0"/>
        <w:jc w:val="both"/>
      </w:pPr>
      <w:r>
        <w:rPr>
          <w:rFonts w:ascii="Times New Roman"/>
          <w:b w:val="false"/>
          <w:i w:val="false"/>
          <w:color w:val="000000"/>
          <w:sz w:val="28"/>
        </w:rPr>
        <w:t>
      1) осы баптың 1-тармағының 1-тармақшасында көрсетілген тауарларға қатысты - мүше мемлекеттердің заңнамасында өзгеше белгіленбесе, кедендік әкелу баждарды, салықтарды төлеу жөніндегі міндет тоқтатылғаннан;</w:t>
      </w:r>
    </w:p>
    <w:bookmarkEnd w:id="1695"/>
    <w:bookmarkStart w:name="z2181" w:id="1696"/>
    <w:p>
      <w:pPr>
        <w:spacing w:after="0"/>
        <w:ind w:left="0"/>
        <w:jc w:val="both"/>
      </w:pPr>
      <w:r>
        <w:rPr>
          <w:rFonts w:ascii="Times New Roman"/>
          <w:b w:val="false"/>
          <w:i w:val="false"/>
          <w:color w:val="000000"/>
          <w:sz w:val="28"/>
        </w:rPr>
        <w:t>
      2) осы баптың 1-тармағы 2-тармақшасында көрсетілген, тауарларға қатысты тиым салулар мен шектеулердің сақталуы расталғаннан;</w:t>
      </w:r>
    </w:p>
    <w:bookmarkEnd w:id="1696"/>
    <w:bookmarkStart w:name="z2182" w:id="1697"/>
    <w:p>
      <w:pPr>
        <w:spacing w:after="0"/>
        <w:ind w:left="0"/>
        <w:jc w:val="both"/>
      </w:pPr>
      <w:r>
        <w:rPr>
          <w:rFonts w:ascii="Times New Roman"/>
          <w:b w:val="false"/>
          <w:i w:val="false"/>
          <w:color w:val="000000"/>
          <w:sz w:val="28"/>
        </w:rPr>
        <w:t xml:space="preserve">
      3) егер Одақ шеңберіндегі халықаралық шартқа немесе Одаққа қосылу туралы халықаралық шартқа сәйкес кедендік әкелу бажын осындай мөлшерде төлеу, не осы Кодекстің </w:t>
      </w:r>
      <w:r>
        <w:rPr>
          <w:rFonts w:ascii="Times New Roman"/>
          <w:b w:val="false"/>
          <w:i w:val="false"/>
          <w:color w:val="000000"/>
          <w:sz w:val="28"/>
        </w:rPr>
        <w:t>136-бабының</w:t>
      </w:r>
      <w:r>
        <w:rPr>
          <w:rFonts w:ascii="Times New Roman"/>
          <w:b w:val="false"/>
          <w:i w:val="false"/>
          <w:color w:val="000000"/>
          <w:sz w:val="28"/>
        </w:rPr>
        <w:t xml:space="preserve"> 6-тармағында көзделген өзге мән-жайлардың басталуына байланысты кедендік әкелу баждарын төлеу жөніндегі міндетті тоқтату көзделсе, - осы баптың 1-тармағының 3-тармақшасында көрсетілген тауарларға қатысты кедендік әкелу бажын төлеу жөніндегі және (немесе) оларды Еуразиялық экономикалық одақтың Бірыңғай кедендік тарифімен белгіленген, кедендік әкелу баж мөлшерлемесі бойынша есептелген кедендік әкелу баж сомасының және тауарларды шығару кезінде төленген кедендік әкелу баж сомасының айырмашылығы мөлшерінде не Одақ шеңберіндегі халықаралық шартқа немесе Одаққа қосылу туралы халықаралық шартқа сәйкес белгіленген өзге мөлшерде өндіріп алу бойынша міндетті орындағаннан кейін Одақтың тауарлары мәртебесіне ие болады.</w:t>
      </w:r>
    </w:p>
    <w:bookmarkEnd w:id="1697"/>
    <w:bookmarkStart w:name="z2183" w:id="1698"/>
    <w:p>
      <w:pPr>
        <w:spacing w:after="0"/>
        <w:ind w:left="0"/>
        <w:jc w:val="both"/>
      </w:pPr>
      <w:r>
        <w:rPr>
          <w:rFonts w:ascii="Times New Roman"/>
          <w:b w:val="false"/>
          <w:i w:val="false"/>
          <w:color w:val="000000"/>
          <w:sz w:val="28"/>
        </w:rPr>
        <w:t>
      8. Одақтың тауарлары мәртебесіне ие болу үшін шартты түрде шығарылған тауарлар ішкі тұтыну үшін шығару кедендік рәсімімен қайтадан орналастыруға жатпайды.</w:t>
      </w:r>
    </w:p>
    <w:bookmarkEnd w:id="1698"/>
    <w:bookmarkStart w:name="z2184" w:id="1699"/>
    <w:p>
      <w:pPr>
        <w:spacing w:after="0"/>
        <w:ind w:left="0"/>
        <w:jc w:val="both"/>
      </w:pPr>
      <w:r>
        <w:rPr>
          <w:rFonts w:ascii="Times New Roman"/>
          <w:b w:val="false"/>
          <w:i w:val="false"/>
          <w:color w:val="000000"/>
          <w:sz w:val="28"/>
        </w:rPr>
        <w:t>
      Осы баптың 7-тармағының 2-тармақшасында көрсетілген жағдайда, тауарларды шығарғаннан кейінгі тиым салуларды және шектеулерді сақтауды растау тәртібі мүше мемлекеттің заңнамасымен белгіленеді.</w:t>
      </w:r>
    </w:p>
    <w:bookmarkEnd w:id="1699"/>
    <w:bookmarkStart w:name="z2185" w:id="1700"/>
    <w:p>
      <w:pPr>
        <w:spacing w:after="0"/>
        <w:ind w:left="0"/>
        <w:jc w:val="both"/>
      </w:pPr>
      <w:r>
        <w:rPr>
          <w:rFonts w:ascii="Times New Roman"/>
          <w:b w:val="false"/>
          <w:i w:val="false"/>
          <w:color w:val="000000"/>
          <w:sz w:val="28"/>
        </w:rPr>
        <w:t>
      9. Кедендік реттеу туралы мүше мемлекеттің заңнамасымен шартты түрде шығаруға тауарларды жатқызудың өзге де жағдайлары мен тәртібі белгіленуі мүмкін.</w:t>
      </w:r>
    </w:p>
    <w:bookmarkEnd w:id="1700"/>
    <w:bookmarkStart w:name="z2186" w:id="1701"/>
    <w:p>
      <w:pPr>
        <w:spacing w:after="0"/>
        <w:ind w:left="0"/>
        <w:jc w:val="left"/>
      </w:pPr>
      <w:r>
        <w:rPr>
          <w:rFonts w:ascii="Times New Roman"/>
          <w:b/>
          <w:i w:val="false"/>
          <w:color w:val="000000"/>
        </w:rPr>
        <w:t xml:space="preserve"> IV БӨЛІМ КЕДЕНД1К РӘСІМДЕР</w:t>
      </w:r>
    </w:p>
    <w:bookmarkEnd w:id="1701"/>
    <w:bookmarkStart w:name="z2187" w:id="1702"/>
    <w:p>
      <w:pPr>
        <w:spacing w:after="0"/>
        <w:ind w:left="0"/>
        <w:jc w:val="left"/>
      </w:pPr>
      <w:r>
        <w:rPr>
          <w:rFonts w:ascii="Times New Roman"/>
          <w:b/>
          <w:i w:val="false"/>
          <w:color w:val="000000"/>
        </w:rPr>
        <w:t xml:space="preserve"> 19-тарау</w:t>
      </w:r>
    </w:p>
    <w:bookmarkEnd w:id="1702"/>
    <w:bookmarkStart w:name="z2188" w:id="1703"/>
    <w:p>
      <w:pPr>
        <w:spacing w:after="0"/>
        <w:ind w:left="0"/>
        <w:jc w:val="left"/>
      </w:pPr>
      <w:r>
        <w:rPr>
          <w:rFonts w:ascii="Times New Roman"/>
          <w:b/>
          <w:i w:val="false"/>
          <w:color w:val="000000"/>
        </w:rPr>
        <w:t xml:space="preserve"> Кедендік рәсімдер туралы жалпы ережелер</w:t>
      </w:r>
    </w:p>
    <w:bookmarkEnd w:id="1703"/>
    <w:p>
      <w:pPr>
        <w:spacing w:after="0"/>
        <w:ind w:left="0"/>
        <w:jc w:val="both"/>
      </w:pPr>
      <w:r>
        <w:rPr>
          <w:rFonts w:ascii="Times New Roman"/>
          <w:b/>
          <w:i w:val="false"/>
          <w:color w:val="000000"/>
          <w:sz w:val="28"/>
        </w:rPr>
        <w:t>127-бап. Кедендік рәсімдерді қолдану</w:t>
      </w:r>
    </w:p>
    <w:bookmarkStart w:name="z2189" w:id="1704"/>
    <w:p>
      <w:pPr>
        <w:spacing w:after="0"/>
        <w:ind w:left="0"/>
        <w:jc w:val="both"/>
      </w:pPr>
      <w:r>
        <w:rPr>
          <w:rFonts w:ascii="Times New Roman"/>
          <w:b w:val="false"/>
          <w:i w:val="false"/>
          <w:color w:val="000000"/>
          <w:sz w:val="28"/>
        </w:rPr>
        <w:t>
      1. Одақтың кедендік шекарасы арқылы өткізілетін тауарлар және өзге де тауарлар, осы Кодекспен белгіленген жағдайларда, Одақтың кедендік аумағында болуы және пайдалану, Одақтың кедендік аумағынан әкету және (немесе) Одақтың кедендік аумағынан тысқары жерлерде болуы және пайдалану үшін, осы Кодекспен өзгеше белгіленбесе, кедендік рәсімдермен орналастыруға жатады.</w:t>
      </w:r>
    </w:p>
    <w:bookmarkEnd w:id="1704"/>
    <w:bookmarkStart w:name="z2190" w:id="1705"/>
    <w:p>
      <w:pPr>
        <w:spacing w:after="0"/>
        <w:ind w:left="0"/>
        <w:jc w:val="both"/>
      </w:pPr>
      <w:r>
        <w:rPr>
          <w:rFonts w:ascii="Times New Roman"/>
          <w:b w:val="false"/>
          <w:i w:val="false"/>
          <w:color w:val="000000"/>
          <w:sz w:val="28"/>
        </w:rPr>
        <w:t>
      2. Одақтың кедендік аумағында тауарлардың болуы және пайдалану, оларды Одақтың кедендік аумағынан әкету және (немесе) Одақтың кедендік аумағынан тысқары жерлерде болуы және пайдалану мақсатына байланысты тауарларға қатысты мынадай:</w:t>
      </w:r>
    </w:p>
    <w:bookmarkEnd w:id="1705"/>
    <w:bookmarkStart w:name="z2191" w:id="1706"/>
    <w:p>
      <w:pPr>
        <w:spacing w:after="0"/>
        <w:ind w:left="0"/>
        <w:jc w:val="both"/>
      </w:pPr>
      <w:r>
        <w:rPr>
          <w:rFonts w:ascii="Times New Roman"/>
          <w:b w:val="false"/>
          <w:i w:val="false"/>
          <w:color w:val="000000"/>
          <w:sz w:val="28"/>
        </w:rPr>
        <w:t>
      1) ішкі тұтыну үшін шығару;</w:t>
      </w:r>
    </w:p>
    <w:bookmarkEnd w:id="1706"/>
    <w:bookmarkStart w:name="z2192" w:id="1707"/>
    <w:p>
      <w:pPr>
        <w:spacing w:after="0"/>
        <w:ind w:left="0"/>
        <w:jc w:val="both"/>
      </w:pPr>
      <w:r>
        <w:rPr>
          <w:rFonts w:ascii="Times New Roman"/>
          <w:b w:val="false"/>
          <w:i w:val="false"/>
          <w:color w:val="000000"/>
          <w:sz w:val="28"/>
        </w:rPr>
        <w:t>
      2) экспорт;</w:t>
      </w:r>
    </w:p>
    <w:bookmarkEnd w:id="1707"/>
    <w:bookmarkStart w:name="z2193" w:id="1708"/>
    <w:p>
      <w:pPr>
        <w:spacing w:after="0"/>
        <w:ind w:left="0"/>
        <w:jc w:val="both"/>
      </w:pPr>
      <w:r>
        <w:rPr>
          <w:rFonts w:ascii="Times New Roman"/>
          <w:b w:val="false"/>
          <w:i w:val="false"/>
          <w:color w:val="000000"/>
          <w:sz w:val="28"/>
        </w:rPr>
        <w:t>
      3) кедендік транзит;</w:t>
      </w:r>
    </w:p>
    <w:bookmarkEnd w:id="1708"/>
    <w:bookmarkStart w:name="z2194" w:id="1709"/>
    <w:p>
      <w:pPr>
        <w:spacing w:after="0"/>
        <w:ind w:left="0"/>
        <w:jc w:val="both"/>
      </w:pPr>
      <w:r>
        <w:rPr>
          <w:rFonts w:ascii="Times New Roman"/>
          <w:b w:val="false"/>
          <w:i w:val="false"/>
          <w:color w:val="000000"/>
          <w:sz w:val="28"/>
        </w:rPr>
        <w:t>
      4) кедендік қойма;</w:t>
      </w:r>
    </w:p>
    <w:bookmarkEnd w:id="1709"/>
    <w:bookmarkStart w:name="z2195" w:id="1710"/>
    <w:p>
      <w:pPr>
        <w:spacing w:after="0"/>
        <w:ind w:left="0"/>
        <w:jc w:val="both"/>
      </w:pPr>
      <w:r>
        <w:rPr>
          <w:rFonts w:ascii="Times New Roman"/>
          <w:b w:val="false"/>
          <w:i w:val="false"/>
          <w:color w:val="000000"/>
          <w:sz w:val="28"/>
        </w:rPr>
        <w:t>
      5) кедендік аумақта қайта өңдеу;</w:t>
      </w:r>
    </w:p>
    <w:bookmarkEnd w:id="1710"/>
    <w:bookmarkStart w:name="z2196" w:id="1711"/>
    <w:p>
      <w:pPr>
        <w:spacing w:after="0"/>
        <w:ind w:left="0"/>
        <w:jc w:val="both"/>
      </w:pPr>
      <w:r>
        <w:rPr>
          <w:rFonts w:ascii="Times New Roman"/>
          <w:b w:val="false"/>
          <w:i w:val="false"/>
          <w:color w:val="000000"/>
          <w:sz w:val="28"/>
        </w:rPr>
        <w:t>
      6) кедендік аумақтан тыс қайта өңдеу;</w:t>
      </w:r>
    </w:p>
    <w:bookmarkEnd w:id="1711"/>
    <w:bookmarkStart w:name="z2197" w:id="1712"/>
    <w:p>
      <w:pPr>
        <w:spacing w:after="0"/>
        <w:ind w:left="0"/>
        <w:jc w:val="both"/>
      </w:pPr>
      <w:r>
        <w:rPr>
          <w:rFonts w:ascii="Times New Roman"/>
          <w:b w:val="false"/>
          <w:i w:val="false"/>
          <w:color w:val="000000"/>
          <w:sz w:val="28"/>
        </w:rPr>
        <w:t>
      7) ішкі тұтыну үшін қайта өңдеу;</w:t>
      </w:r>
    </w:p>
    <w:bookmarkEnd w:id="1712"/>
    <w:bookmarkStart w:name="z2198" w:id="1713"/>
    <w:p>
      <w:pPr>
        <w:spacing w:after="0"/>
        <w:ind w:left="0"/>
        <w:jc w:val="both"/>
      </w:pPr>
      <w:r>
        <w:rPr>
          <w:rFonts w:ascii="Times New Roman"/>
          <w:b w:val="false"/>
          <w:i w:val="false"/>
          <w:color w:val="000000"/>
          <w:sz w:val="28"/>
        </w:rPr>
        <w:t>
      8) еркін кедендік аймақ;</w:t>
      </w:r>
    </w:p>
    <w:bookmarkEnd w:id="1713"/>
    <w:bookmarkStart w:name="z2199" w:id="1714"/>
    <w:p>
      <w:pPr>
        <w:spacing w:after="0"/>
        <w:ind w:left="0"/>
        <w:jc w:val="both"/>
      </w:pPr>
      <w:r>
        <w:rPr>
          <w:rFonts w:ascii="Times New Roman"/>
          <w:b w:val="false"/>
          <w:i w:val="false"/>
          <w:color w:val="000000"/>
          <w:sz w:val="28"/>
        </w:rPr>
        <w:t>
      9) еркін қойма;</w:t>
      </w:r>
    </w:p>
    <w:bookmarkEnd w:id="1714"/>
    <w:bookmarkStart w:name="z2200" w:id="1715"/>
    <w:p>
      <w:pPr>
        <w:spacing w:after="0"/>
        <w:ind w:left="0"/>
        <w:jc w:val="both"/>
      </w:pPr>
      <w:r>
        <w:rPr>
          <w:rFonts w:ascii="Times New Roman"/>
          <w:b w:val="false"/>
          <w:i w:val="false"/>
          <w:color w:val="000000"/>
          <w:sz w:val="28"/>
        </w:rPr>
        <w:t>
      10) уақытша әкелу (жіберу);</w:t>
      </w:r>
    </w:p>
    <w:bookmarkEnd w:id="1715"/>
    <w:bookmarkStart w:name="z2201" w:id="1716"/>
    <w:p>
      <w:pPr>
        <w:spacing w:after="0"/>
        <w:ind w:left="0"/>
        <w:jc w:val="both"/>
      </w:pPr>
      <w:r>
        <w:rPr>
          <w:rFonts w:ascii="Times New Roman"/>
          <w:b w:val="false"/>
          <w:i w:val="false"/>
          <w:color w:val="000000"/>
          <w:sz w:val="28"/>
        </w:rPr>
        <w:t>
      11) уақытша әкету;</w:t>
      </w:r>
    </w:p>
    <w:bookmarkEnd w:id="1716"/>
    <w:bookmarkStart w:name="z2202" w:id="1717"/>
    <w:p>
      <w:pPr>
        <w:spacing w:after="0"/>
        <w:ind w:left="0"/>
        <w:jc w:val="both"/>
      </w:pPr>
      <w:r>
        <w:rPr>
          <w:rFonts w:ascii="Times New Roman"/>
          <w:b w:val="false"/>
          <w:i w:val="false"/>
          <w:color w:val="000000"/>
          <w:sz w:val="28"/>
        </w:rPr>
        <w:t>
      12) кері импорт;</w:t>
      </w:r>
    </w:p>
    <w:bookmarkEnd w:id="1717"/>
    <w:bookmarkStart w:name="z2203" w:id="1718"/>
    <w:p>
      <w:pPr>
        <w:spacing w:after="0"/>
        <w:ind w:left="0"/>
        <w:jc w:val="both"/>
      </w:pPr>
      <w:r>
        <w:rPr>
          <w:rFonts w:ascii="Times New Roman"/>
          <w:b w:val="false"/>
          <w:i w:val="false"/>
          <w:color w:val="000000"/>
          <w:sz w:val="28"/>
        </w:rPr>
        <w:t>
      13) кері экспорт;</w:t>
      </w:r>
    </w:p>
    <w:bookmarkEnd w:id="1718"/>
    <w:bookmarkStart w:name="z2204" w:id="1719"/>
    <w:p>
      <w:pPr>
        <w:spacing w:after="0"/>
        <w:ind w:left="0"/>
        <w:jc w:val="both"/>
      </w:pPr>
      <w:r>
        <w:rPr>
          <w:rFonts w:ascii="Times New Roman"/>
          <w:b w:val="false"/>
          <w:i w:val="false"/>
          <w:color w:val="000000"/>
          <w:sz w:val="28"/>
        </w:rPr>
        <w:t>
      14) бажсыз сауда;</w:t>
      </w:r>
    </w:p>
    <w:bookmarkEnd w:id="1719"/>
    <w:bookmarkStart w:name="z2205" w:id="1720"/>
    <w:p>
      <w:pPr>
        <w:spacing w:after="0"/>
        <w:ind w:left="0"/>
        <w:jc w:val="both"/>
      </w:pPr>
      <w:r>
        <w:rPr>
          <w:rFonts w:ascii="Times New Roman"/>
          <w:b w:val="false"/>
          <w:i w:val="false"/>
          <w:color w:val="000000"/>
          <w:sz w:val="28"/>
        </w:rPr>
        <w:t>
      15) жою;</w:t>
      </w:r>
    </w:p>
    <w:bookmarkEnd w:id="1720"/>
    <w:bookmarkStart w:name="z2206" w:id="1721"/>
    <w:p>
      <w:pPr>
        <w:spacing w:after="0"/>
        <w:ind w:left="0"/>
        <w:jc w:val="both"/>
      </w:pPr>
      <w:r>
        <w:rPr>
          <w:rFonts w:ascii="Times New Roman"/>
          <w:b w:val="false"/>
          <w:i w:val="false"/>
          <w:color w:val="000000"/>
          <w:sz w:val="28"/>
        </w:rPr>
        <w:t>
      16) мемлекет пайдасына бас тарту кедендік рәсімдері;</w:t>
      </w:r>
    </w:p>
    <w:bookmarkEnd w:id="1721"/>
    <w:bookmarkStart w:name="z2207" w:id="1722"/>
    <w:p>
      <w:pPr>
        <w:spacing w:after="0"/>
        <w:ind w:left="0"/>
        <w:jc w:val="both"/>
      </w:pPr>
      <w:r>
        <w:rPr>
          <w:rFonts w:ascii="Times New Roman"/>
          <w:b w:val="false"/>
          <w:i w:val="false"/>
          <w:color w:val="000000"/>
          <w:sz w:val="28"/>
        </w:rPr>
        <w:t>
      17) арнайы кедендік рәсім қолданылады.</w:t>
      </w:r>
    </w:p>
    <w:bookmarkEnd w:id="1722"/>
    <w:bookmarkStart w:name="z2208" w:id="1723"/>
    <w:p>
      <w:pPr>
        <w:spacing w:after="0"/>
        <w:ind w:left="0"/>
        <w:jc w:val="both"/>
      </w:pPr>
      <w:r>
        <w:rPr>
          <w:rFonts w:ascii="Times New Roman"/>
          <w:b w:val="false"/>
          <w:i w:val="false"/>
          <w:color w:val="000000"/>
          <w:sz w:val="28"/>
        </w:rPr>
        <w:t>
      3. Кедендік рәсіммен орналастырылған тауарлар өзге кедендік рәсімдермен, не осындай кедендік рәсіммен:</w:t>
      </w:r>
    </w:p>
    <w:bookmarkEnd w:id="1723"/>
    <w:bookmarkStart w:name="z2209" w:id="1724"/>
    <w:p>
      <w:pPr>
        <w:spacing w:after="0"/>
        <w:ind w:left="0"/>
        <w:jc w:val="both"/>
      </w:pPr>
      <w:r>
        <w:rPr>
          <w:rFonts w:ascii="Times New Roman"/>
          <w:b w:val="false"/>
          <w:i w:val="false"/>
          <w:color w:val="000000"/>
          <w:sz w:val="28"/>
        </w:rPr>
        <w:t>
      1) тауарлар орналастырылған кедендік рәсімнің қолданысын аяқтау үшін;</w:t>
      </w:r>
    </w:p>
    <w:bookmarkEnd w:id="1724"/>
    <w:bookmarkStart w:name="z2210" w:id="1725"/>
    <w:p>
      <w:pPr>
        <w:spacing w:after="0"/>
        <w:ind w:left="0"/>
        <w:jc w:val="both"/>
      </w:pPr>
      <w:r>
        <w:rPr>
          <w:rFonts w:ascii="Times New Roman"/>
          <w:b w:val="false"/>
          <w:i w:val="false"/>
          <w:color w:val="000000"/>
          <w:sz w:val="28"/>
        </w:rPr>
        <w:t>
      2) тауарлар орналастырылған кедендік рәсімнің қолданысын тоқтата тұру үшін;</w:t>
      </w:r>
    </w:p>
    <w:bookmarkEnd w:id="1725"/>
    <w:bookmarkStart w:name="z2211" w:id="1726"/>
    <w:p>
      <w:pPr>
        <w:spacing w:after="0"/>
        <w:ind w:left="0"/>
        <w:jc w:val="both"/>
      </w:pPr>
      <w:r>
        <w:rPr>
          <w:rFonts w:ascii="Times New Roman"/>
          <w:b w:val="false"/>
          <w:i w:val="false"/>
          <w:color w:val="000000"/>
          <w:sz w:val="28"/>
        </w:rPr>
        <w:t>
      3) Одақтың кедендік аумағы бойынша тауарларды тасымалдау (тасу) үшін және (немесе) Одақтың кедендік аумағының бір бөлігінен Одақтың кедендік аумағының басқа бөлігіне Одаққа мүше болып табылмайтын мемлекеттердің аумағы және (немесе) осы Кодекске сәйкес теңіз арқылы тасымалдау үшін орналастырылуы мүмкін.</w:t>
      </w:r>
    </w:p>
    <w:bookmarkEnd w:id="1726"/>
    <w:bookmarkStart w:name="z2212" w:id="1727"/>
    <w:p>
      <w:pPr>
        <w:spacing w:after="0"/>
        <w:ind w:left="0"/>
        <w:jc w:val="both"/>
      </w:pPr>
      <w:r>
        <w:rPr>
          <w:rFonts w:ascii="Times New Roman"/>
          <w:b w:val="false"/>
          <w:i w:val="false"/>
          <w:color w:val="000000"/>
          <w:sz w:val="28"/>
        </w:rPr>
        <w:t>
      4. Тауарларды кедендік рәсімдермен орналастыру шарттарын, оларды осындай кедендік рәсімдермен орналастырғаннан кейін кедендік рәсімдерге сәйкес тауарларды пайдалану шарттары мен тәртібін, кедендік рәсімдердің қолданысын аяқтау, тоқтату, тоқтата тұру және жаңғырту тәртібін, сондай-ақ кедендік баждарды, салықтарды, арнайы, демпингке қарсы, өтем баждарды оларды есептеу және төлеу жөніндегі міндеттердің туындау және тоқтатылу жағдайын, кедендік рәсімдермен орналастырылатын (орналастырылған) тауарларға, не кедендік рәсімді қолдану шеңберінде алынған (қалыптасқан), жасалған (алынған) тауарларға қатысты оларды төлеу мерзімін және (немесе) ерекшеліктерін қоса, кедендік рәсімдердің мазмұны және кедендік рәсімдерді қолдану тәртібін реттейтін ережелер осы бөлімнің тиісті тарауларында, ал осы Кодексте көзделген жағдайларда, - Комиссия және (немесе) кедендік реттеу туралы мүше мемлекеттердің заңнамасында айқындалады.</w:t>
      </w:r>
    </w:p>
    <w:bookmarkEnd w:id="1727"/>
    <w:bookmarkStart w:name="z2213" w:id="1728"/>
    <w:p>
      <w:pPr>
        <w:spacing w:after="0"/>
        <w:ind w:left="0"/>
        <w:jc w:val="both"/>
      </w:pPr>
      <w:r>
        <w:rPr>
          <w:rFonts w:ascii="Times New Roman"/>
          <w:b w:val="false"/>
          <w:i w:val="false"/>
          <w:color w:val="000000"/>
          <w:sz w:val="28"/>
        </w:rPr>
        <w:t>
      5. Кедендік реттеу туралы мүше мемлекеттердің заңнамасымен кедендік транзиттің кедендік рәсімдерін және кедендік аумақтан тыс қайта өңдеу кедендік рәсімдерін қоспағанда, тауарларды кедендік рәсімдермен орналастыру шарттарына қосымша, кедендік баждарды, салықтарды, арнайы, демпингке қарсы, өтем баждарды төлеу жөніндегі міндеттердің орындалу қамтамасыз ету ретінде, тауарларды кедендік рәсімдермен орналастыру шарттары белгіленеді.</w:t>
      </w:r>
    </w:p>
    <w:bookmarkEnd w:id="1728"/>
    <w:p>
      <w:pPr>
        <w:spacing w:after="0"/>
        <w:ind w:left="0"/>
        <w:jc w:val="both"/>
      </w:pPr>
      <w:r>
        <w:rPr>
          <w:rFonts w:ascii="Times New Roman"/>
          <w:b/>
          <w:i w:val="false"/>
          <w:color w:val="000000"/>
          <w:sz w:val="28"/>
        </w:rPr>
        <w:t>128-бап. Тауарларды кедендік рәсіммен орналастыру</w:t>
      </w:r>
    </w:p>
    <w:bookmarkStart w:name="z2214" w:id="172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83-бабында</w:t>
      </w:r>
      <w:r>
        <w:rPr>
          <w:rFonts w:ascii="Times New Roman"/>
          <w:b w:val="false"/>
          <w:i w:val="false"/>
          <w:color w:val="000000"/>
          <w:sz w:val="28"/>
        </w:rPr>
        <w:t xml:space="preserve"> көрсетілген тұлғалар, осы Кодексте көзделген кедендік рәсімдерді, тауарларды кедендік декларациялау кезінде оны мәлімдеу жолымен, не тауарға арналған декларацияны бергенге дейін тауарларды шығаруға мәлімдеген кезде, не порттық ЕЭА немесе логистикалық ЕЭА аумағына тауарларды әкелу жолымен таңдауға құқылы.</w:t>
      </w:r>
    </w:p>
    <w:bookmarkEnd w:id="1729"/>
    <w:bookmarkStart w:name="z2215" w:id="1730"/>
    <w:p>
      <w:pPr>
        <w:spacing w:after="0"/>
        <w:ind w:left="0"/>
        <w:jc w:val="both"/>
      </w:pPr>
      <w:r>
        <w:rPr>
          <w:rFonts w:ascii="Times New Roman"/>
          <w:b w:val="false"/>
          <w:i w:val="false"/>
          <w:color w:val="000000"/>
          <w:sz w:val="28"/>
        </w:rPr>
        <w:t xml:space="preserve">
      2. Кедендік рәсіммен тауарларды орналастыру, егер осы Кодексте өзгеше белгіленбесе, кеден органына кедендік декларацияны немесе тауарға арналған декларацияны бергенге дейін тауарлар шығару туралы өтінішті берген кезден бастап басталады және осы Кодекстің </w:t>
      </w:r>
      <w:r>
        <w:rPr>
          <w:rFonts w:ascii="Times New Roman"/>
          <w:b w:val="false"/>
          <w:i w:val="false"/>
          <w:color w:val="000000"/>
          <w:sz w:val="28"/>
        </w:rPr>
        <w:t>204-бабының</w:t>
      </w:r>
      <w:r>
        <w:rPr>
          <w:rFonts w:ascii="Times New Roman"/>
          <w:b w:val="false"/>
          <w:i w:val="false"/>
          <w:color w:val="000000"/>
          <w:sz w:val="28"/>
        </w:rPr>
        <w:t xml:space="preserve"> 1-тармағында көзделген жағдайды қоспағанда, тауарларды шығарумен аяқталады.</w:t>
      </w:r>
    </w:p>
    <w:bookmarkEnd w:id="1730"/>
    <w:bookmarkStart w:name="z2216" w:id="1731"/>
    <w:p>
      <w:pPr>
        <w:spacing w:after="0"/>
        <w:ind w:left="0"/>
        <w:jc w:val="both"/>
      </w:pPr>
      <w:r>
        <w:rPr>
          <w:rFonts w:ascii="Times New Roman"/>
          <w:b w:val="false"/>
          <w:i w:val="false"/>
          <w:color w:val="000000"/>
          <w:sz w:val="28"/>
        </w:rPr>
        <w:t xml:space="preserve">
      3. Тауарларды кедендік рәсіммен орналастыру күні ретінде, осы Кодекстің </w:t>
      </w:r>
      <w:r>
        <w:rPr>
          <w:rFonts w:ascii="Times New Roman"/>
          <w:b w:val="false"/>
          <w:i w:val="false"/>
          <w:color w:val="000000"/>
          <w:sz w:val="28"/>
        </w:rPr>
        <w:t>204-бабы</w:t>
      </w:r>
      <w:r>
        <w:rPr>
          <w:rFonts w:ascii="Times New Roman"/>
          <w:b w:val="false"/>
          <w:i w:val="false"/>
          <w:color w:val="000000"/>
          <w:sz w:val="28"/>
        </w:rPr>
        <w:t xml:space="preserve"> l-тармағында көзделген жағдайды қоспағанда, тауарлар шығарылған күн саналады.</w:t>
      </w:r>
    </w:p>
    <w:bookmarkEnd w:id="1731"/>
    <w:bookmarkStart w:name="z2217" w:id="1732"/>
    <w:p>
      <w:pPr>
        <w:spacing w:after="0"/>
        <w:ind w:left="0"/>
        <w:jc w:val="both"/>
      </w:pPr>
      <w:r>
        <w:rPr>
          <w:rFonts w:ascii="Times New Roman"/>
          <w:b w:val="false"/>
          <w:i w:val="false"/>
          <w:color w:val="000000"/>
          <w:sz w:val="28"/>
        </w:rPr>
        <w:t>
      4. Тауарларды мәлімделген кедендік рәсіммен орналастыру шарттарын сақтауды растау бойынша міндеттеме декларантқа жүктеледі.</w:t>
      </w:r>
    </w:p>
    <w:bookmarkEnd w:id="1732"/>
    <w:bookmarkStart w:name="z2218" w:id="1733"/>
    <w:p>
      <w:pPr>
        <w:spacing w:after="0"/>
        <w:ind w:left="0"/>
        <w:jc w:val="both"/>
      </w:pPr>
      <w:r>
        <w:rPr>
          <w:rFonts w:ascii="Times New Roman"/>
          <w:b w:val="false"/>
          <w:i w:val="false"/>
          <w:color w:val="000000"/>
          <w:sz w:val="28"/>
        </w:rPr>
        <w:t>
      5. Санитариялық-карантиндік, ветеринариялық, карантиндік фитосанитариялық және басқа да мемлекеттік бақылау (қадағалау) түрлеріне жататын тауарлар мемлекеттік бақылаудың (қадағалаудың) тиісті түрі жүзеге асырылғаннан кейін ғана кедендік рәсіммен орналастырылады.</w:t>
      </w:r>
    </w:p>
    <w:bookmarkEnd w:id="1733"/>
    <w:bookmarkStart w:name="z2219" w:id="1734"/>
    <w:p>
      <w:pPr>
        <w:spacing w:after="0"/>
        <w:ind w:left="0"/>
        <w:jc w:val="both"/>
      </w:pPr>
      <w:r>
        <w:rPr>
          <w:rFonts w:ascii="Times New Roman"/>
          <w:b w:val="false"/>
          <w:i w:val="false"/>
          <w:color w:val="000000"/>
          <w:sz w:val="28"/>
        </w:rPr>
        <w:t>
      6. Егер тарифтік емес реттеу шараларын енгізу кезінде, оларға қатысты осындай шара енгізілетін тауарларды орналастыруға жол берілмейтін кедендік рәсімдер айқындалса, онда көрсетілген тауарлар осы бөлімнің ережелеріне қарамастан мұндай кедендік рәсімдермен орналастыруға жатпайды.</w:t>
      </w:r>
    </w:p>
    <w:bookmarkEnd w:id="1734"/>
    <w:p>
      <w:pPr>
        <w:spacing w:after="0"/>
        <w:ind w:left="0"/>
        <w:jc w:val="both"/>
      </w:pPr>
      <w:r>
        <w:rPr>
          <w:rFonts w:ascii="Times New Roman"/>
          <w:b/>
          <w:i w:val="false"/>
          <w:color w:val="000000"/>
          <w:sz w:val="28"/>
        </w:rPr>
        <w:t>129-бап. Кедендік рәсімнің қолданысын аяқтау, тоқтату, тоқтата тұру және жаңғырту</w:t>
      </w:r>
    </w:p>
    <w:bookmarkStart w:name="z2220" w:id="1735"/>
    <w:p>
      <w:pPr>
        <w:spacing w:after="0"/>
        <w:ind w:left="0"/>
        <w:jc w:val="both"/>
      </w:pPr>
      <w:r>
        <w:rPr>
          <w:rFonts w:ascii="Times New Roman"/>
          <w:b w:val="false"/>
          <w:i w:val="false"/>
          <w:color w:val="000000"/>
          <w:sz w:val="28"/>
        </w:rPr>
        <w:t>
      1. Кедендік рәсімдердің қолданысы, егер бұл осы Кодексте көзделген жағдайларда, - осы Кодексте Комиссия немесе кедендік реттеу туралы мүше мемлекеттердің заңнамасымен белгіленген тәртіппен және мерзімдерде аяқталуға жатады.</w:t>
      </w:r>
    </w:p>
    <w:bookmarkEnd w:id="1735"/>
    <w:bookmarkStart w:name="z2221" w:id="1736"/>
    <w:p>
      <w:pPr>
        <w:spacing w:after="0"/>
        <w:ind w:left="0"/>
        <w:jc w:val="both"/>
      </w:pPr>
      <w:r>
        <w:rPr>
          <w:rFonts w:ascii="Times New Roman"/>
          <w:b w:val="false"/>
          <w:i w:val="false"/>
          <w:color w:val="000000"/>
          <w:sz w:val="28"/>
        </w:rPr>
        <w:t xml:space="preserve">
      2. Кедендік рәсімнің қолданысы, егер осы кедендік рәсіммен орналастыру үшін берілген кедендік декларацияны кеден органы кедендік рәсімнің қолданысын аяқтау үшін көзделген мерзімде тіркеген жағдайда, кеден органы мәлімделген кедендік рәсімге сәйкес тауарлар шығарудан бас тартқан не кедендік декларация осы Кодекстің </w:t>
      </w:r>
      <w:r>
        <w:rPr>
          <w:rFonts w:ascii="Times New Roman"/>
          <w:b w:val="false"/>
          <w:i w:val="false"/>
          <w:color w:val="000000"/>
          <w:sz w:val="28"/>
        </w:rPr>
        <w:t>113-бабына</w:t>
      </w:r>
      <w:r>
        <w:rPr>
          <w:rFonts w:ascii="Times New Roman"/>
          <w:b w:val="false"/>
          <w:i w:val="false"/>
          <w:color w:val="000000"/>
          <w:sz w:val="28"/>
        </w:rPr>
        <w:t xml:space="preserve"> сәйкес кері қайтарылған жағдайды қоспағанда, кеден органы белгілеген кедендік рәсім қолданысының мерзімі өткенге дейін аяқталған болып саналады.</w:t>
      </w:r>
    </w:p>
    <w:bookmarkEnd w:id="1736"/>
    <w:bookmarkStart w:name="z2222" w:id="1737"/>
    <w:p>
      <w:pPr>
        <w:spacing w:after="0"/>
        <w:ind w:left="0"/>
        <w:jc w:val="both"/>
      </w:pPr>
      <w:r>
        <w:rPr>
          <w:rFonts w:ascii="Times New Roman"/>
          <w:b w:val="false"/>
          <w:i w:val="false"/>
          <w:color w:val="000000"/>
          <w:sz w:val="28"/>
        </w:rPr>
        <w:t>
      3. Кедендік рәсіммен орналастырылған тауарлардың декларанты болып табылатын тұлғалар таратылған жағдайда, мүше мемлекеттер заңнамасымен осы Кодексте көзделгеннен, өзге, ол өткенге дейін кедендік рәсімнің қолданысы аяқталуы тиіс мерзім, сондай-ақ кедендік рәсімнің қолданысын аяқтау бойынша міндеттеме жүктелетін тұлғалар белгіленуі мүмкін.</w:t>
      </w:r>
    </w:p>
    <w:bookmarkEnd w:id="1737"/>
    <w:bookmarkStart w:name="z2223" w:id="1738"/>
    <w:p>
      <w:pPr>
        <w:spacing w:after="0"/>
        <w:ind w:left="0"/>
        <w:jc w:val="both"/>
      </w:pPr>
      <w:r>
        <w:rPr>
          <w:rFonts w:ascii="Times New Roman"/>
          <w:b w:val="false"/>
          <w:i w:val="false"/>
          <w:color w:val="000000"/>
          <w:sz w:val="28"/>
        </w:rPr>
        <w:t>
      4. Кедендік рәсімдердің қолданысы, егер бұл осы Кодексте көзделген жағдайларда, - осы Кодексте Комиссия немесе кедендік реттеу туралы мүше мемлекеттердің заңнамасымен белгіленген тәртіппен және мерзімдерде тоқтатылады.</w:t>
      </w:r>
    </w:p>
    <w:bookmarkEnd w:id="1738"/>
    <w:bookmarkStart w:name="z2224" w:id="1739"/>
    <w:p>
      <w:pPr>
        <w:spacing w:after="0"/>
        <w:ind w:left="0"/>
        <w:jc w:val="both"/>
      </w:pPr>
      <w:r>
        <w:rPr>
          <w:rFonts w:ascii="Times New Roman"/>
          <w:b w:val="false"/>
          <w:i w:val="false"/>
          <w:color w:val="000000"/>
          <w:sz w:val="28"/>
        </w:rPr>
        <w:t xml:space="preserve">
      5. Осы Кодекспен көзделген жағдайларда, қолданысы тоқтатылған кедендік рәсіммен орналастырылған тауарларды, сондай-ақ осындай кедендік рәсімдерді қолдану шеңберінде алынған (туындаған), жасалған (алынған) тауарларды кеден органдары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кідіртеді.</w:t>
      </w:r>
    </w:p>
    <w:bookmarkEnd w:id="1739"/>
    <w:bookmarkStart w:name="z2225" w:id="1740"/>
    <w:p>
      <w:pPr>
        <w:spacing w:after="0"/>
        <w:ind w:left="0"/>
        <w:jc w:val="both"/>
      </w:pPr>
      <w:r>
        <w:rPr>
          <w:rFonts w:ascii="Times New Roman"/>
          <w:b w:val="false"/>
          <w:i w:val="false"/>
          <w:color w:val="000000"/>
          <w:sz w:val="28"/>
        </w:rPr>
        <w:t xml:space="preserve">
      6. Қолданысы тоқтатылған кедендік рәсіммен орналастырылған тауарлар, сондай-ақ осындай кедендік рәсімдерді қолдану шеңберінде алынған (туындаған), жасалған (алынған), кеден органдары осы баптың 5-тармағына сәйкес кідіртпеген тауарлар, осы Кодекстің </w:t>
      </w:r>
      <w:r>
        <w:rPr>
          <w:rFonts w:ascii="Times New Roman"/>
          <w:b w:val="false"/>
          <w:i w:val="false"/>
          <w:color w:val="000000"/>
          <w:sz w:val="28"/>
        </w:rPr>
        <w:t>16-тарауына</w:t>
      </w:r>
      <w:r>
        <w:rPr>
          <w:rFonts w:ascii="Times New Roman"/>
          <w:b w:val="false"/>
          <w:i w:val="false"/>
          <w:color w:val="000000"/>
          <w:sz w:val="28"/>
        </w:rPr>
        <w:t xml:space="preserve"> сәйкес уақытша сақтауға орналастыруға жатады.</w:t>
      </w:r>
    </w:p>
    <w:bookmarkEnd w:id="1740"/>
    <w:bookmarkStart w:name="z2226" w:id="1741"/>
    <w:p>
      <w:pPr>
        <w:spacing w:after="0"/>
        <w:ind w:left="0"/>
        <w:jc w:val="both"/>
      </w:pPr>
      <w:r>
        <w:rPr>
          <w:rFonts w:ascii="Times New Roman"/>
          <w:b w:val="false"/>
          <w:i w:val="false"/>
          <w:color w:val="000000"/>
          <w:sz w:val="28"/>
        </w:rPr>
        <w:t>
      7. Одақтың кедендік аумағында тұрған, оларға қатысты кедендік рәсім қолданысы тоқтатылған шетелдік тауарлар, Одақтың кедендік аумағында одан әрі болуы және пайдалану не Одақтың кедендік аумағынан әкету үшін осы Кодекспен көзделген жағдайларды қоспағанда, шетелдік тауарларға қатысты қолданылатын кедендік рәсімдермен орналастыруға жатады.</w:t>
      </w:r>
    </w:p>
    <w:bookmarkEnd w:id="1741"/>
    <w:bookmarkStart w:name="z2227" w:id="1742"/>
    <w:p>
      <w:pPr>
        <w:spacing w:after="0"/>
        <w:ind w:left="0"/>
        <w:jc w:val="both"/>
      </w:pPr>
      <w:r>
        <w:rPr>
          <w:rFonts w:ascii="Times New Roman"/>
          <w:b w:val="false"/>
          <w:i w:val="false"/>
          <w:color w:val="000000"/>
          <w:sz w:val="28"/>
        </w:rPr>
        <w:t>
      Қолданысы тоқтатылған кедендік рәсімдерді қолдану шеңберінде алынған (пайда болған), жасалған (алынған) тауарлар, одан әрі Одақтың кедендік аумағында болуы және пайдаланылуы, Одақтың кедендік аумағынан әкету немесе осындай аумаққа әкелу үшін осы Кодексте көзделген жағдайларды қоспағанда, олардың кедендік рәсімдердің қолданысы кезеңінде алған мәртебесіне байланысты осы тауарларға қатысты қолданылатын кедендік рәсімдермен орналастырылуға жатады.</w:t>
      </w:r>
    </w:p>
    <w:bookmarkEnd w:id="1742"/>
    <w:bookmarkStart w:name="z2228" w:id="1743"/>
    <w:p>
      <w:pPr>
        <w:spacing w:after="0"/>
        <w:ind w:left="0"/>
        <w:jc w:val="both"/>
      </w:pPr>
      <w:r>
        <w:rPr>
          <w:rFonts w:ascii="Times New Roman"/>
          <w:b w:val="false"/>
          <w:i w:val="false"/>
          <w:color w:val="000000"/>
          <w:sz w:val="28"/>
        </w:rPr>
        <w:t>
      Одақтың кедендік аумағынан тысқары жерлерде тұрған, оларға қатысты кедендік рәсімнің қолданысы тоқтатылған тауарлар одан әрі Одақтың кедендік аумағынан тысқары жерлерде болуы үшін Одақтың тауарларына қатысты қолданылатын кедендік рәсімдермен, ал Одақтың кедендік аумағына әкелу үшін шетелдік тауарларға қатысты қолданылатын кедендік рәсімдермен орналастырылуға жатады.</w:t>
      </w:r>
    </w:p>
    <w:bookmarkEnd w:id="1743"/>
    <w:bookmarkStart w:name="z2229" w:id="1744"/>
    <w:p>
      <w:pPr>
        <w:spacing w:after="0"/>
        <w:ind w:left="0"/>
        <w:jc w:val="both"/>
      </w:pPr>
      <w:r>
        <w:rPr>
          <w:rFonts w:ascii="Times New Roman"/>
          <w:b w:val="false"/>
          <w:i w:val="false"/>
          <w:color w:val="000000"/>
          <w:sz w:val="28"/>
        </w:rPr>
        <w:t xml:space="preserve">
      8. Осы баптың 7-тармағына сәйкес кедендік рәсіммен тауарларды орналастыру кезінде осындай тауарларға қатысты кедендік рәсім қолданысы тоқтатылғаннан кейін осы Кодекстің </w:t>
      </w:r>
      <w:r>
        <w:rPr>
          <w:rFonts w:ascii="Times New Roman"/>
          <w:b w:val="false"/>
          <w:i w:val="false"/>
          <w:color w:val="000000"/>
          <w:sz w:val="28"/>
        </w:rPr>
        <w:t>226-бабында</w:t>
      </w:r>
      <w:r>
        <w:rPr>
          <w:rFonts w:ascii="Times New Roman"/>
          <w:b w:val="false"/>
          <w:i w:val="false"/>
          <w:color w:val="000000"/>
          <w:sz w:val="28"/>
        </w:rPr>
        <w:t xml:space="preserve"> көзделген ерекшеліктерді қоспағанда, тиісті кедендік рәсім қолданысын аяқтау үшін тауарларды кедендік рәсімдермен орналастыру кезінде қолданылатын осы Кодексте көзделген кедендік бажды, салықтарды, арнайы, демпингке қарсы, өтем баждарын есептеу және төлеу ерекшеліктері есепке алынбастан, осы Кодекстің ережелері қолданылады.</w:t>
      </w:r>
    </w:p>
    <w:bookmarkEnd w:id="1744"/>
    <w:bookmarkStart w:name="z2230" w:id="1745"/>
    <w:p>
      <w:pPr>
        <w:spacing w:after="0"/>
        <w:ind w:left="0"/>
        <w:jc w:val="both"/>
      </w:pPr>
      <w:r>
        <w:rPr>
          <w:rFonts w:ascii="Times New Roman"/>
          <w:b w:val="false"/>
          <w:i w:val="false"/>
          <w:color w:val="000000"/>
          <w:sz w:val="28"/>
        </w:rPr>
        <w:t xml:space="preserve">
      9. Кедендік рәсімнің қолданысы кедендік рәсіммен орналастырылған тауарларды не кедендік рәсіммен осындай тауарларды қайта өңдеу өнімдерін орналастыру жолымен, сондай-ақ осы Кодекстің </w:t>
      </w:r>
      <w:r>
        <w:rPr>
          <w:rFonts w:ascii="Times New Roman"/>
          <w:b w:val="false"/>
          <w:i w:val="false"/>
          <w:color w:val="000000"/>
          <w:sz w:val="28"/>
        </w:rPr>
        <w:t>133-бабының</w:t>
      </w:r>
      <w:r>
        <w:rPr>
          <w:rFonts w:ascii="Times New Roman"/>
          <w:b w:val="false"/>
          <w:i w:val="false"/>
          <w:color w:val="000000"/>
          <w:sz w:val="28"/>
        </w:rPr>
        <w:t xml:space="preserve"> 1-тармағында көзделген жағдайда тоқтатыла тұруы мүмкін.</w:t>
      </w:r>
    </w:p>
    <w:bookmarkEnd w:id="1745"/>
    <w:bookmarkStart w:name="z2231" w:id="1746"/>
    <w:p>
      <w:pPr>
        <w:spacing w:after="0"/>
        <w:ind w:left="0"/>
        <w:jc w:val="both"/>
      </w:pPr>
      <w:r>
        <w:rPr>
          <w:rFonts w:ascii="Times New Roman"/>
          <w:b w:val="false"/>
          <w:i w:val="false"/>
          <w:color w:val="000000"/>
          <w:sz w:val="28"/>
        </w:rPr>
        <w:t>
      Өзге кедендік рәсім қолданысын тоқтата тұру үшін қолданылатын кедендік рәсім, сондай-ақ кедендік рәсімнің қолданысы тоқтатыла тұруы мүмкін жағдайлар, осы Кодекспен, ал егер бұл осы Кодекспен көзделсе, - Комиссия айқындайды.</w:t>
      </w:r>
    </w:p>
    <w:bookmarkEnd w:id="1746"/>
    <w:bookmarkStart w:name="z2232" w:id="1747"/>
    <w:p>
      <w:pPr>
        <w:spacing w:after="0"/>
        <w:ind w:left="0"/>
        <w:jc w:val="both"/>
      </w:pPr>
      <w:r>
        <w:rPr>
          <w:rFonts w:ascii="Times New Roman"/>
          <w:b w:val="false"/>
          <w:i w:val="false"/>
          <w:color w:val="000000"/>
          <w:sz w:val="28"/>
        </w:rPr>
        <w:t>
      Белгіленген жағдайларда кедендік рәсімдердің қолданысын тоқтата тұру және жаңғырту тәртібін Комиссия айқындайды.</w:t>
      </w:r>
    </w:p>
    <w:bookmarkEnd w:id="1747"/>
    <w:p>
      <w:pPr>
        <w:spacing w:after="0"/>
        <w:ind w:left="0"/>
        <w:jc w:val="both"/>
      </w:pPr>
      <w:r>
        <w:rPr>
          <w:rFonts w:ascii="Times New Roman"/>
          <w:b/>
          <w:i w:val="false"/>
          <w:color w:val="000000"/>
          <w:sz w:val="28"/>
        </w:rPr>
        <w:t>130-бап. Кедендік рәсімдердің қолданысы мерзімдерін ұзарту</w:t>
      </w:r>
    </w:p>
    <w:bookmarkStart w:name="z2233" w:id="1748"/>
    <w:p>
      <w:pPr>
        <w:spacing w:after="0"/>
        <w:ind w:left="0"/>
        <w:jc w:val="both"/>
      </w:pPr>
      <w:r>
        <w:rPr>
          <w:rFonts w:ascii="Times New Roman"/>
          <w:b w:val="false"/>
          <w:i w:val="false"/>
          <w:color w:val="000000"/>
          <w:sz w:val="28"/>
        </w:rPr>
        <w:t xml:space="preserve">
      1. Кеден органы белгілеген кедендік рәсім қолданысының мерзімін кеден органы ол аяқталғанға дейін, ал осы Кодекспен немесе осы Кодекстің </w:t>
      </w:r>
      <w:r>
        <w:rPr>
          <w:rFonts w:ascii="Times New Roman"/>
          <w:b w:val="false"/>
          <w:i w:val="false"/>
          <w:color w:val="000000"/>
          <w:sz w:val="28"/>
        </w:rPr>
        <w:t>165-бабы</w:t>
      </w:r>
      <w:r>
        <w:rPr>
          <w:rFonts w:ascii="Times New Roman"/>
          <w:b w:val="false"/>
          <w:i w:val="false"/>
          <w:color w:val="000000"/>
          <w:sz w:val="28"/>
        </w:rPr>
        <w:t xml:space="preserve"> 3-тармағына, </w:t>
      </w:r>
      <w:r>
        <w:rPr>
          <w:rFonts w:ascii="Times New Roman"/>
          <w:b w:val="false"/>
          <w:i w:val="false"/>
          <w:color w:val="000000"/>
          <w:sz w:val="28"/>
        </w:rPr>
        <w:t>178-бабының</w:t>
      </w:r>
      <w:r>
        <w:rPr>
          <w:rFonts w:ascii="Times New Roman"/>
          <w:b w:val="false"/>
          <w:i w:val="false"/>
          <w:color w:val="000000"/>
          <w:sz w:val="28"/>
        </w:rPr>
        <w:t xml:space="preserve"> 3-тармағына және </w:t>
      </w:r>
      <w:r>
        <w:rPr>
          <w:rFonts w:ascii="Times New Roman"/>
          <w:b w:val="false"/>
          <w:i w:val="false"/>
          <w:color w:val="000000"/>
          <w:sz w:val="28"/>
        </w:rPr>
        <w:t>190-бабының</w:t>
      </w:r>
      <w:r>
        <w:rPr>
          <w:rFonts w:ascii="Times New Roman"/>
          <w:b w:val="false"/>
          <w:i w:val="false"/>
          <w:color w:val="000000"/>
          <w:sz w:val="28"/>
        </w:rPr>
        <w:t xml:space="preserve"> 3-тармағына сәйкес мүше мемлекеттердің заңнамасымен көзделген жағдайларда, - осы Кодекспен көзделген мерзімдер немесе Комиссия айқындаған немесе осы Кодекске сәйкес кедендік реттеу туралы мүше мемлекеттердің заңнамасымен белгіленген мерзімдер шегінде ол аяқталғаннан кейін ұзартады.</w:t>
      </w:r>
    </w:p>
    <w:bookmarkEnd w:id="1748"/>
    <w:bookmarkStart w:name="z2234" w:id="1749"/>
    <w:p>
      <w:pPr>
        <w:spacing w:after="0"/>
        <w:ind w:left="0"/>
        <w:jc w:val="both"/>
      </w:pPr>
      <w:r>
        <w:rPr>
          <w:rFonts w:ascii="Times New Roman"/>
          <w:b w:val="false"/>
          <w:i w:val="false"/>
          <w:color w:val="000000"/>
          <w:sz w:val="28"/>
        </w:rPr>
        <w:t>
      2. Кеден органы белгілеген кедендік рәсім қолданысының мерзімін ұзарту тәртібі мүше мемлекеттердің кедендік реттеу туралы заңнамасымен белгіленеді.</w:t>
      </w:r>
    </w:p>
    <w:bookmarkEnd w:id="1749"/>
    <w:p>
      <w:pPr>
        <w:spacing w:after="0"/>
        <w:ind w:left="0"/>
        <w:jc w:val="both"/>
      </w:pPr>
      <w:r>
        <w:rPr>
          <w:rFonts w:ascii="Times New Roman"/>
          <w:b/>
          <w:i w:val="false"/>
          <w:color w:val="000000"/>
          <w:sz w:val="28"/>
        </w:rPr>
        <w:t>131-бап. Ішкі нарықты арнайы, демпингке қарсы, өтемдік баждарға қарағанда өзге түрде белгіленген қорғау шараларын сақтау және (немесе) Одақ туралы шарттың 50-бабына сәйкес белгіленген кедендік рәсіммен тауарларды орналастыру кезіндегі өзге де баждар</w:t>
      </w:r>
    </w:p>
    <w:bookmarkStart w:name="z2235" w:id="1750"/>
    <w:p>
      <w:pPr>
        <w:spacing w:after="0"/>
        <w:ind w:left="0"/>
        <w:jc w:val="both"/>
      </w:pPr>
      <w:r>
        <w:rPr>
          <w:rFonts w:ascii="Times New Roman"/>
          <w:b w:val="false"/>
          <w:i w:val="false"/>
          <w:color w:val="000000"/>
          <w:sz w:val="28"/>
        </w:rPr>
        <w:t xml:space="preserve">
      Ішкі нарықты арнайы, демпингке қарсы, өтемдік баждарға қарағанда өзге түрде белгіленген қорғау шараларын сақтау және (немесе) Одақ туралы шарттың </w:t>
      </w:r>
      <w:r>
        <w:rPr>
          <w:rFonts w:ascii="Times New Roman"/>
          <w:b w:val="false"/>
          <w:i w:val="false"/>
          <w:color w:val="000000"/>
          <w:sz w:val="28"/>
        </w:rPr>
        <w:t>50-бабына</w:t>
      </w:r>
      <w:r>
        <w:rPr>
          <w:rFonts w:ascii="Times New Roman"/>
          <w:b w:val="false"/>
          <w:i w:val="false"/>
          <w:color w:val="000000"/>
          <w:sz w:val="28"/>
        </w:rPr>
        <w:t xml:space="preserve"> сәйкес белгіленген кедендік рәсіммен тауарларды орналастыру кезіндегі өзге де баждар тауарларды кедендік рәсімдермен орналастыру кезінде расталады, олармен орналастыру жағдайларын, егер осы Кодекспен, Одақ туралы </w:t>
      </w:r>
      <w:r>
        <w:rPr>
          <w:rFonts w:ascii="Times New Roman"/>
          <w:b w:val="false"/>
          <w:i w:val="false"/>
          <w:color w:val="000000"/>
          <w:sz w:val="28"/>
        </w:rPr>
        <w:t>шартпен</w:t>
      </w:r>
      <w:r>
        <w:rPr>
          <w:rFonts w:ascii="Times New Roman"/>
          <w:b w:val="false"/>
          <w:i w:val="false"/>
          <w:color w:val="000000"/>
          <w:sz w:val="28"/>
        </w:rPr>
        <w:t xml:space="preserve"> немесе осындай шараларды енгізетін Комиссия актілерімен өзгеше көделмесе, осындай шараларды сақтау көзделеді.</w:t>
      </w:r>
    </w:p>
    <w:bookmarkEnd w:id="1750"/>
    <w:p>
      <w:pPr>
        <w:spacing w:after="0"/>
        <w:ind w:left="0"/>
        <w:jc w:val="both"/>
      </w:pPr>
      <w:r>
        <w:rPr>
          <w:rFonts w:ascii="Times New Roman"/>
          <w:b/>
          <w:i w:val="false"/>
          <w:color w:val="000000"/>
          <w:sz w:val="28"/>
        </w:rPr>
        <w:t>132-бап. Мәлімделген кедендік рәсімге сәйкес тауарларды пайдалану жағдайларын сақтау</w:t>
      </w:r>
    </w:p>
    <w:bookmarkStart w:name="z2236" w:id="1751"/>
    <w:p>
      <w:pPr>
        <w:spacing w:after="0"/>
        <w:ind w:left="0"/>
        <w:jc w:val="both"/>
      </w:pPr>
      <w:r>
        <w:rPr>
          <w:rFonts w:ascii="Times New Roman"/>
          <w:b w:val="false"/>
          <w:i w:val="false"/>
          <w:color w:val="000000"/>
          <w:sz w:val="28"/>
        </w:rPr>
        <w:t>
      1. Тауарларды кедендік рәсіммен орналастырғаннан кейін сақталуға жататын мәлімделген кедендік рәсімге сәйкес тауарларды пайдалану жағдайларын сақтау бойынша міндеттеме декларантқа, сондай-ақ осы Кодекске сәйкес өзге тұлғаларға жүктеледі.</w:t>
      </w:r>
    </w:p>
    <w:bookmarkEnd w:id="1751"/>
    <w:bookmarkStart w:name="z2237" w:id="1752"/>
    <w:p>
      <w:pPr>
        <w:spacing w:after="0"/>
        <w:ind w:left="0"/>
        <w:jc w:val="both"/>
      </w:pPr>
      <w:r>
        <w:rPr>
          <w:rFonts w:ascii="Times New Roman"/>
          <w:b w:val="false"/>
          <w:i w:val="false"/>
          <w:color w:val="000000"/>
          <w:sz w:val="28"/>
        </w:rPr>
        <w:t>
      2. Осы баптың 1-тармағында көзделген тұлғалар мүше мемлекеттер заңнамасына сәйкес мәлімделген кедендік рәсімге сәйкес тауарларды пайдалану жағдайларын бұзғаны үшін жауапты болады.</w:t>
      </w:r>
    </w:p>
    <w:bookmarkEnd w:id="1752"/>
    <w:p>
      <w:pPr>
        <w:spacing w:after="0"/>
        <w:ind w:left="0"/>
        <w:jc w:val="both"/>
      </w:pPr>
      <w:r>
        <w:rPr>
          <w:rFonts w:ascii="Times New Roman"/>
          <w:b/>
          <w:i w:val="false"/>
          <w:color w:val="000000"/>
          <w:sz w:val="28"/>
        </w:rPr>
        <w:t>133-бап. Мүше мемлекеттің кедендік рәсіммен орналастырылған тауарларды алып қою (тыйым салу), тәркілеу немесе меншігіне (кірісіне) айналдыру салдарлары</w:t>
      </w:r>
    </w:p>
    <w:bookmarkStart w:name="z2238" w:id="1753"/>
    <w:p>
      <w:pPr>
        <w:spacing w:after="0"/>
        <w:ind w:left="0"/>
        <w:jc w:val="both"/>
      </w:pPr>
      <w:r>
        <w:rPr>
          <w:rFonts w:ascii="Times New Roman"/>
          <w:b w:val="false"/>
          <w:i w:val="false"/>
          <w:color w:val="000000"/>
          <w:sz w:val="28"/>
        </w:rPr>
        <w:t>
      1. Кедендік рәсіммен орналастырылған тауарларды алып қойған не осындай тауарларға тыйым салынған жағдайда мүше мемлекеттердің заңнамасына сәйкес бұл тауарларға қатысты кедендік рәсім қолданысы тоқтатыла тұрады.</w:t>
      </w:r>
    </w:p>
    <w:bookmarkEnd w:id="1753"/>
    <w:bookmarkStart w:name="z2239" w:id="1754"/>
    <w:p>
      <w:pPr>
        <w:spacing w:after="0"/>
        <w:ind w:left="0"/>
        <w:jc w:val="both"/>
      </w:pPr>
      <w:r>
        <w:rPr>
          <w:rFonts w:ascii="Times New Roman"/>
          <w:b w:val="false"/>
          <w:i w:val="false"/>
          <w:color w:val="000000"/>
          <w:sz w:val="28"/>
        </w:rPr>
        <w:t>
      2. Егер тауарларды алып қоюды жою не оларға тыйым салуды жою туралы шешім қабылданған жағдайда, кедендік рәсім қолданысы осындай шешім заңды күшіне енген күннен кейінгі күннен бастап немесе осындай шешімде көрсетілген күннен бастап жаңғыртылады.</w:t>
      </w:r>
    </w:p>
    <w:bookmarkEnd w:id="1754"/>
    <w:bookmarkStart w:name="z2240" w:id="1755"/>
    <w:p>
      <w:pPr>
        <w:spacing w:after="0"/>
        <w:ind w:left="0"/>
        <w:jc w:val="both"/>
      </w:pPr>
      <w:r>
        <w:rPr>
          <w:rFonts w:ascii="Times New Roman"/>
          <w:b w:val="false"/>
          <w:i w:val="false"/>
          <w:color w:val="000000"/>
          <w:sz w:val="28"/>
        </w:rPr>
        <w:t>
      3. Кедендік рәсім қолданысын жаңғыртқан кезде осы бөлімге сәйкес есептеу және төлеу көзделген пайыздар кедендік рәсім қолданысы тоқтатыла тұрған кезеңде есептелмейді және төленбейді.</w:t>
      </w:r>
    </w:p>
    <w:bookmarkEnd w:id="1755"/>
    <w:bookmarkStart w:name="z2241" w:id="1756"/>
    <w:p>
      <w:pPr>
        <w:spacing w:after="0"/>
        <w:ind w:left="0"/>
        <w:jc w:val="both"/>
      </w:pPr>
      <w:r>
        <w:rPr>
          <w:rFonts w:ascii="Times New Roman"/>
          <w:b w:val="false"/>
          <w:i w:val="false"/>
          <w:color w:val="000000"/>
          <w:sz w:val="28"/>
        </w:rPr>
        <w:t>
      4. Кедендік рәсіммен орналастырылған тауарлар соттың шешімі бойынша тәркіленген немесе мүше мемлекеттің меншігіне (табысына) айналдырылған жағдайда бұл тауарларға қатысты кедендік рәсім қолданысы тоқтатылады.</w:t>
      </w:r>
    </w:p>
    <w:bookmarkEnd w:id="1756"/>
    <w:bookmarkStart w:name="z2242" w:id="1757"/>
    <w:p>
      <w:pPr>
        <w:spacing w:after="0"/>
        <w:ind w:left="0"/>
        <w:jc w:val="both"/>
      </w:pPr>
      <w:r>
        <w:rPr>
          <w:rFonts w:ascii="Times New Roman"/>
          <w:b w:val="false"/>
          <w:i w:val="false"/>
          <w:color w:val="000000"/>
          <w:sz w:val="28"/>
        </w:rPr>
        <w:t>
      5. Егер мүше мемлекеттердің заңнамасына сәйкес тұлғаларды әкімшілік немесе қылмыстық жауапкершілікке тарту олардың тауарларды кедендік рәсімге сәйкес пайдалану жағдайларын сақтамауына байланысты болса және жол берілген сақтамау осы кедендік рәсімді одан әрі қолдану мүмкіндігін тудыратын болса, кедендік рәсім қолданысы тұлғаны жауапкершілікке тарту жөніндегі тиісті шешім күшіне енген күннен кейінгі күннен бастап күнтізбелік 15 күн ішінде аяқталуы тиіс.</w:t>
      </w:r>
    </w:p>
    <w:bookmarkEnd w:id="1757"/>
    <w:bookmarkStart w:name="z2243" w:id="1758"/>
    <w:p>
      <w:pPr>
        <w:spacing w:after="0"/>
        <w:ind w:left="0"/>
        <w:jc w:val="both"/>
      </w:pPr>
      <w:r>
        <w:rPr>
          <w:rFonts w:ascii="Times New Roman"/>
          <w:b w:val="false"/>
          <w:i w:val="false"/>
          <w:color w:val="000000"/>
          <w:sz w:val="28"/>
        </w:rPr>
        <w:t xml:space="preserve">
      Кедендік рәсім қолданысы осы тармақтың бірінші абзацында көрсетілген мерзімде аяқталмаған кезде кедендік рәсім қолданысы тоқтатылады, ал тауарлар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кеден органдары кідіртіледі.</w:t>
      </w:r>
    </w:p>
    <w:bookmarkEnd w:id="1758"/>
    <w:bookmarkStart w:name="z2244" w:id="1759"/>
    <w:p>
      <w:pPr>
        <w:spacing w:after="0"/>
        <w:ind w:left="0"/>
        <w:jc w:val="left"/>
      </w:pPr>
      <w:r>
        <w:rPr>
          <w:rFonts w:ascii="Times New Roman"/>
          <w:b/>
          <w:i w:val="false"/>
          <w:color w:val="000000"/>
        </w:rPr>
        <w:t xml:space="preserve"> 20-тарау</w:t>
      </w:r>
    </w:p>
    <w:bookmarkEnd w:id="1759"/>
    <w:bookmarkStart w:name="z2245" w:id="1760"/>
    <w:p>
      <w:pPr>
        <w:spacing w:after="0"/>
        <w:ind w:left="0"/>
        <w:jc w:val="left"/>
      </w:pPr>
      <w:r>
        <w:rPr>
          <w:rFonts w:ascii="Times New Roman"/>
          <w:b/>
          <w:i w:val="false"/>
          <w:color w:val="000000"/>
        </w:rPr>
        <w:t xml:space="preserve"> Ішкі тұтыну үшін шығару кедендік рәсімі</w:t>
      </w:r>
    </w:p>
    <w:bookmarkEnd w:id="1760"/>
    <w:p>
      <w:pPr>
        <w:spacing w:after="0"/>
        <w:ind w:left="0"/>
        <w:jc w:val="both"/>
      </w:pPr>
      <w:r>
        <w:rPr>
          <w:rFonts w:ascii="Times New Roman"/>
          <w:b/>
          <w:i w:val="false"/>
          <w:color w:val="000000"/>
          <w:sz w:val="28"/>
        </w:rPr>
        <w:t>134-бап. Ішкі тұтыну үшін шығару кедендік рәсімінің мазмұны мен қолданылуы</w:t>
      </w:r>
    </w:p>
    <w:bookmarkStart w:name="z2246" w:id="1761"/>
    <w:p>
      <w:pPr>
        <w:spacing w:after="0"/>
        <w:ind w:left="0"/>
        <w:jc w:val="both"/>
      </w:pPr>
      <w:r>
        <w:rPr>
          <w:rFonts w:ascii="Times New Roman"/>
          <w:b w:val="false"/>
          <w:i w:val="false"/>
          <w:color w:val="000000"/>
          <w:sz w:val="28"/>
        </w:rPr>
        <w:t>
      1. Ішкі тұтыну үшін шығару кедендік рәсімі - шетел тауарларына қатысты қолданылатын кедендік рәсім, оған сәйкес тауарлар Одақтың кеден аумағында, осы Кодексте өзгеше белгіленбесе, шетел тауарларына қатысты халықаралық шарттарда және кедендік реттеу саласындағы актілерде көзделген иелену, пайдалану және (немесе) билік ету бойынша шектеусіз орналасады және пайдаланылады.</w:t>
      </w:r>
    </w:p>
    <w:bookmarkEnd w:id="1761"/>
    <w:bookmarkStart w:name="z2247" w:id="1762"/>
    <w:p>
      <w:pPr>
        <w:spacing w:after="0"/>
        <w:ind w:left="0"/>
        <w:jc w:val="both"/>
      </w:pPr>
      <w:r>
        <w:rPr>
          <w:rFonts w:ascii="Times New Roman"/>
          <w:b w:val="false"/>
          <w:i w:val="false"/>
          <w:color w:val="000000"/>
          <w:sz w:val="28"/>
        </w:rPr>
        <w:t xml:space="preserve">
      2. Ішкі тұтыну үшін шығару кедендік рәсімімен орналастырылған тауарлар осы Кодекстің </w:t>
      </w:r>
      <w:r>
        <w:rPr>
          <w:rFonts w:ascii="Times New Roman"/>
          <w:b w:val="false"/>
          <w:i w:val="false"/>
          <w:color w:val="000000"/>
          <w:sz w:val="28"/>
        </w:rPr>
        <w:t>126-бабының</w:t>
      </w:r>
      <w:r>
        <w:rPr>
          <w:rFonts w:ascii="Times New Roman"/>
          <w:b w:val="false"/>
          <w:i w:val="false"/>
          <w:color w:val="000000"/>
          <w:sz w:val="28"/>
        </w:rPr>
        <w:t xml:space="preserve"> 1-тармағында көрсетілген, шартты түрде шығарылған тауарларды қоспағанда, Одақ тауарлары мәртебесіне ие болады.</w:t>
      </w:r>
    </w:p>
    <w:bookmarkEnd w:id="1762"/>
    <w:bookmarkStart w:name="z2248" w:id="1763"/>
    <w:p>
      <w:pPr>
        <w:spacing w:after="0"/>
        <w:ind w:left="0"/>
        <w:jc w:val="both"/>
      </w:pPr>
      <w:r>
        <w:rPr>
          <w:rFonts w:ascii="Times New Roman"/>
          <w:b w:val="false"/>
          <w:i w:val="false"/>
          <w:color w:val="000000"/>
          <w:sz w:val="28"/>
        </w:rPr>
        <w:t>
      3. Мыналарға қатысты ішкі тұтыну үшін шығару кедендік рәсімін қолдануға жол беріледі:</w:t>
      </w:r>
    </w:p>
    <w:bookmarkEnd w:id="1763"/>
    <w:bookmarkStart w:name="z2249" w:id="1764"/>
    <w:p>
      <w:pPr>
        <w:spacing w:after="0"/>
        <w:ind w:left="0"/>
        <w:jc w:val="both"/>
      </w:pPr>
      <w:r>
        <w:rPr>
          <w:rFonts w:ascii="Times New Roman"/>
          <w:b w:val="false"/>
          <w:i w:val="false"/>
          <w:color w:val="000000"/>
          <w:sz w:val="28"/>
        </w:rPr>
        <w:t>
      1) кедендік аумақта кедендік қайта өңдеу рәсімі қолданылған тауарларды қайта өңдеу өнімдері болып табылатын және кері экспорт кедендік рәсіміне сәйкес Одақтың кедендік аумағынан әкетілген тауарлар;</w:t>
      </w:r>
    </w:p>
    <w:bookmarkEnd w:id="1764"/>
    <w:bookmarkStart w:name="z2250" w:id="1765"/>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кедендік аумақтан тыс жерде қайта өңдеу кедендік рәсімінің қолданылуын аяқтау үшін осы Кодекстің </w:t>
      </w:r>
      <w:r>
        <w:rPr>
          <w:rFonts w:ascii="Times New Roman"/>
          <w:b w:val="false"/>
          <w:i w:val="false"/>
          <w:color w:val="000000"/>
          <w:sz w:val="28"/>
        </w:rPr>
        <w:t>277-бабы</w:t>
      </w:r>
      <w:r>
        <w:rPr>
          <w:rFonts w:ascii="Times New Roman"/>
          <w:b w:val="false"/>
          <w:i w:val="false"/>
          <w:color w:val="000000"/>
          <w:sz w:val="28"/>
        </w:rPr>
        <w:t xml:space="preserve"> 3-тармағының бірінші абзацына сәйкес кедендік аумақтан тыс жерде қайта өңдеу кедендік рәсіміне түскен уақытша әкетілген халықаралық тасымалдаудың көлік құралдары;</w:t>
      </w:r>
    </w:p>
    <w:bookmarkEnd w:id="1765"/>
    <w:bookmarkStart w:name="z2251" w:id="1766"/>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277-бабы</w:t>
      </w:r>
      <w:r>
        <w:rPr>
          <w:rFonts w:ascii="Times New Roman"/>
          <w:b w:val="false"/>
          <w:i w:val="false"/>
          <w:color w:val="000000"/>
          <w:sz w:val="28"/>
        </w:rPr>
        <w:t xml:space="preserve"> 2-бабының екінші абзацында көзделген жағдайда уақытша әкетілген халықаралық тасымалдаудың көлік құралдары.</w:t>
      </w:r>
    </w:p>
    <w:bookmarkEnd w:id="1766"/>
    <w:p>
      <w:pPr>
        <w:spacing w:after="0"/>
        <w:ind w:left="0"/>
        <w:jc w:val="both"/>
      </w:pPr>
      <w:r>
        <w:rPr>
          <w:rFonts w:ascii="Times New Roman"/>
          <w:b/>
          <w:i w:val="false"/>
          <w:color w:val="000000"/>
          <w:sz w:val="28"/>
        </w:rPr>
        <w:t>135-бап. Тауарларды ішкі тұтыну үшін шығару кедендік рәсімімен орналастыру шарттары</w:t>
      </w:r>
    </w:p>
    <w:bookmarkStart w:name="z2252" w:id="1767"/>
    <w:p>
      <w:pPr>
        <w:spacing w:after="0"/>
        <w:ind w:left="0"/>
        <w:jc w:val="both"/>
      </w:pPr>
      <w:r>
        <w:rPr>
          <w:rFonts w:ascii="Times New Roman"/>
          <w:b w:val="false"/>
          <w:i w:val="false"/>
          <w:color w:val="000000"/>
          <w:sz w:val="28"/>
        </w:rPr>
        <w:t>
      1. Тауарларды ішкі тұтыну үшін шығару кедендік рәсімімен орналастыру шарттары:</w:t>
      </w:r>
    </w:p>
    <w:bookmarkEnd w:id="1767"/>
    <w:bookmarkStart w:name="z2253" w:id="1768"/>
    <w:p>
      <w:pPr>
        <w:spacing w:after="0"/>
        <w:ind w:left="0"/>
        <w:jc w:val="both"/>
      </w:pPr>
      <w:r>
        <w:rPr>
          <w:rFonts w:ascii="Times New Roman"/>
          <w:b w:val="false"/>
          <w:i w:val="false"/>
          <w:color w:val="000000"/>
          <w:sz w:val="28"/>
        </w:rPr>
        <w:t>
      1) осы Кодекске сәйкес кедендік әкелу баждарын, салықтарды төлеу;</w:t>
      </w:r>
    </w:p>
    <w:bookmarkEnd w:id="1768"/>
    <w:bookmarkStart w:name="z2254" w:id="1769"/>
    <w:p>
      <w:pPr>
        <w:spacing w:after="0"/>
        <w:ind w:left="0"/>
        <w:jc w:val="both"/>
      </w:pPr>
      <w:r>
        <w:rPr>
          <w:rFonts w:ascii="Times New Roman"/>
          <w:b w:val="false"/>
          <w:i w:val="false"/>
          <w:color w:val="000000"/>
          <w:sz w:val="28"/>
        </w:rPr>
        <w:t>
      2) осы Кодекске сәйкес арнайы, демпингке қарсы, өтем баждарын төлеу;</w:t>
      </w:r>
    </w:p>
    <w:bookmarkEnd w:id="1769"/>
    <w:bookmarkStart w:name="z2255" w:id="1770"/>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7-бабына</w:t>
      </w:r>
      <w:r>
        <w:rPr>
          <w:rFonts w:ascii="Times New Roman"/>
          <w:b w:val="false"/>
          <w:i w:val="false"/>
          <w:color w:val="000000"/>
          <w:sz w:val="28"/>
        </w:rPr>
        <w:t xml:space="preserve"> сәйкес тыйым салулар мен шектеулерді сақтау;</w:t>
      </w:r>
    </w:p>
    <w:bookmarkEnd w:id="1770"/>
    <w:bookmarkStart w:name="z2256" w:id="1771"/>
    <w:p>
      <w:pPr>
        <w:spacing w:after="0"/>
        <w:ind w:left="0"/>
        <w:jc w:val="both"/>
      </w:pPr>
      <w:r>
        <w:rPr>
          <w:rFonts w:ascii="Times New Roman"/>
          <w:b w:val="false"/>
          <w:i w:val="false"/>
          <w:color w:val="000000"/>
          <w:sz w:val="28"/>
        </w:rPr>
        <w:t xml:space="preserve">
      4) арнайы, демпингке қарсы, өтем баждарына және (немесе) Одақ туралы шарттың </w:t>
      </w:r>
      <w:r>
        <w:rPr>
          <w:rFonts w:ascii="Times New Roman"/>
          <w:b w:val="false"/>
          <w:i w:val="false"/>
          <w:color w:val="000000"/>
          <w:sz w:val="28"/>
        </w:rPr>
        <w:t>50-бабына</w:t>
      </w:r>
      <w:r>
        <w:rPr>
          <w:rFonts w:ascii="Times New Roman"/>
          <w:b w:val="false"/>
          <w:i w:val="false"/>
          <w:color w:val="000000"/>
          <w:sz w:val="28"/>
        </w:rPr>
        <w:t xml:space="preserve"> сәйкес белгіленген өзге де баждарға қарағанда өзгеше түрде белгіленген ішкі нарықты қорғау шараларын сақтау болып табылады.</w:t>
      </w:r>
    </w:p>
    <w:bookmarkEnd w:id="1771"/>
    <w:bookmarkStart w:name="z2257" w:id="1772"/>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134-бабы</w:t>
      </w:r>
      <w:r>
        <w:rPr>
          <w:rFonts w:ascii="Times New Roman"/>
          <w:b w:val="false"/>
          <w:i w:val="false"/>
          <w:color w:val="000000"/>
          <w:sz w:val="28"/>
        </w:rPr>
        <w:t xml:space="preserve"> 3-тармағының 1-тармақшасында көрсетілген тауарларды ішкі тұтыну үшін шығару кедендік рәсімімен орналастыру шарттары:</w:t>
      </w:r>
    </w:p>
    <w:bookmarkEnd w:id="1772"/>
    <w:bookmarkStart w:name="z2258" w:id="1773"/>
    <w:p>
      <w:pPr>
        <w:spacing w:after="0"/>
        <w:ind w:left="0"/>
        <w:jc w:val="both"/>
      </w:pPr>
      <w:r>
        <w:rPr>
          <w:rFonts w:ascii="Times New Roman"/>
          <w:b w:val="false"/>
          <w:i w:val="false"/>
          <w:color w:val="000000"/>
          <w:sz w:val="28"/>
        </w:rPr>
        <w:t>
      1) тауарларды Одақтың кедендік аумағынан нақты әкету күнінен кейінгі күннен бастап 3 жыл ішінде ішкі тұтыну үшін шығару кедендік рәсімімен орналастыру;</w:t>
      </w:r>
    </w:p>
    <w:bookmarkEnd w:id="1773"/>
    <w:bookmarkStart w:name="z2259" w:id="1774"/>
    <w:p>
      <w:pPr>
        <w:spacing w:after="0"/>
        <w:ind w:left="0"/>
        <w:jc w:val="both"/>
      </w:pPr>
      <w:r>
        <w:rPr>
          <w:rFonts w:ascii="Times New Roman"/>
          <w:b w:val="false"/>
          <w:i w:val="false"/>
          <w:color w:val="000000"/>
          <w:sz w:val="28"/>
        </w:rPr>
        <w:t>
      2) табиғи тозу салдарынан өзгеруді, сондай-ақ қалыпты тасу (тасымалдау) және (немесе) сақтау жағдайлары кезінде табиғи жойылу салдарынан өзгеруді қоспағанда, тауарларды өзгеріссіз күйде сақтау;</w:t>
      </w:r>
    </w:p>
    <w:bookmarkEnd w:id="1774"/>
    <w:bookmarkStart w:name="z2260" w:id="1775"/>
    <w:p>
      <w:pPr>
        <w:spacing w:after="0"/>
        <w:ind w:left="0"/>
        <w:jc w:val="both"/>
      </w:pPr>
      <w:r>
        <w:rPr>
          <w:rFonts w:ascii="Times New Roman"/>
          <w:b w:val="false"/>
          <w:i w:val="false"/>
          <w:color w:val="000000"/>
          <w:sz w:val="28"/>
        </w:rPr>
        <w:t>
      3) кеден органдарының тауарларды идентификаттау мүмкіндігі;</w:t>
      </w:r>
    </w:p>
    <w:bookmarkEnd w:id="1775"/>
    <w:bookmarkStart w:name="z2261" w:id="1776"/>
    <w:p>
      <w:pPr>
        <w:spacing w:after="0"/>
        <w:ind w:left="0"/>
        <w:jc w:val="both"/>
      </w:pPr>
      <w:r>
        <w:rPr>
          <w:rFonts w:ascii="Times New Roman"/>
          <w:b w:val="false"/>
          <w:i w:val="false"/>
          <w:color w:val="000000"/>
          <w:sz w:val="28"/>
        </w:rPr>
        <w:t>
      4) кеден органына Одақтың кедендік аумағынан тауарларды әкетудің мән-жайлары туралы осы құжаттар туралы кедендік және (немесе) өзге де құжаттарды табыс ету арқылы расталатын мәліметтерді немесе осындай құжаттар туралы мәліметтерді табыс ету;</w:t>
      </w:r>
    </w:p>
    <w:bookmarkEnd w:id="1776"/>
    <w:bookmarkStart w:name="z2262" w:id="1777"/>
    <w:p>
      <w:pPr>
        <w:spacing w:after="0"/>
        <w:ind w:left="0"/>
        <w:jc w:val="both"/>
      </w:pPr>
      <w:r>
        <w:rPr>
          <w:rFonts w:ascii="Times New Roman"/>
          <w:b w:val="false"/>
          <w:i w:val="false"/>
          <w:color w:val="000000"/>
          <w:sz w:val="28"/>
        </w:rPr>
        <w:t>
      5) осы баптың 1-тармағының 1 және 2-тармақшаларында көзделген шарттарды сақтау болып табылады.</w:t>
      </w:r>
    </w:p>
    <w:bookmarkEnd w:id="1777"/>
    <w:p>
      <w:pPr>
        <w:spacing w:after="0"/>
        <w:ind w:left="0"/>
        <w:jc w:val="both"/>
      </w:pPr>
      <w:r>
        <w:rPr>
          <w:rFonts w:ascii="Times New Roman"/>
          <w:b/>
          <w:i w:val="false"/>
          <w:color w:val="000000"/>
          <w:sz w:val="28"/>
        </w:rPr>
        <w:t>136-бап. Ішкі тұтыну үшін шығару кедендік рәсімімен орналастырылатын (орналастырылған) тауарларға қатысты кедендік әкелу баждарын, салықтарды, арнайы демпингке қарсы, өтем баждарын төлеу жөніндегі міндеттің туындауы және тоқтатылуы, оларды төлеу және есептеу мерзімі</w:t>
      </w:r>
    </w:p>
    <w:bookmarkStart w:name="z2263" w:id="1778"/>
    <w:p>
      <w:pPr>
        <w:spacing w:after="0"/>
        <w:ind w:left="0"/>
        <w:jc w:val="both"/>
      </w:pPr>
      <w:r>
        <w:rPr>
          <w:rFonts w:ascii="Times New Roman"/>
          <w:b w:val="false"/>
          <w:i w:val="false"/>
          <w:color w:val="000000"/>
          <w:sz w:val="28"/>
        </w:rPr>
        <w:t>
      1. Декларанттың ішкі тұтыну үшін шығару кедендік рәсімімен орналастырылатын тауарларға қатысты кедендік әкелу баждарын, салықтарды, арнайы, демпингке қарсы, өтем баждарын төлеу жөніндегі міндеті кеден органы тауарларға декларацияны тіркеген кезден бастап туындайды.</w:t>
      </w:r>
    </w:p>
    <w:bookmarkEnd w:id="1778"/>
    <w:bookmarkStart w:name="z2264" w:id="1779"/>
    <w:p>
      <w:pPr>
        <w:spacing w:after="0"/>
        <w:ind w:left="0"/>
        <w:jc w:val="both"/>
      </w:pPr>
      <w:r>
        <w:rPr>
          <w:rFonts w:ascii="Times New Roman"/>
          <w:b w:val="false"/>
          <w:i w:val="false"/>
          <w:color w:val="000000"/>
          <w:sz w:val="28"/>
        </w:rPr>
        <w:t>
      2. Ішкі тұтыну үшін шығару кедендік рәсімімен орналастырылатын, бір алушының мекенжайына бір жөнелтушіден бір көлік (тасымалдау) құжаты бойынша әкелінетін және жалпы кедендік құны 200 еуроға балама сомадан, ал егер Комиссия осындай соманың өзгеше мөлшерін белгілеген болса — Комиссия кеден органы тауарларға декларацияны тіркеу күні қолданылатын валюта бағамы бойынша белгілеген сома мөлшерінен аспайтын тауарларға қатысты кедендік әкелу баждарын, салықтарды төлеу жөніндегі міндет туындамайды. Бұл ретте осы тармақтың мақсаты үшін Одақтың кедендік аумағына әкелінетін тауарларды келетін орнына дейінгі тасуға (тасымалдауға) жұмсалатын шығыстар, осындай тауарларды тиеуге, түсіруге немесе қайта тиеуге жұмсалатын шығыстар және мұндай тауарларды осылай тасуға (тасымалдауға), тиеуге, түсіруге немесе қайта тиеуге байланысты сақтандыру шығыстары кеден құнына қосылмайды.</w:t>
      </w:r>
    </w:p>
    <w:bookmarkEnd w:id="1779"/>
    <w:bookmarkStart w:name="z2265" w:id="178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199</w:t>
      </w:r>
      <w:r>
        <w:rPr>
          <w:rFonts w:ascii="Times New Roman"/>
          <w:b w:val="false"/>
          <w:i w:val="false"/>
          <w:color w:val="000000"/>
          <w:sz w:val="28"/>
        </w:rPr>
        <w:t xml:space="preserve"> және </w:t>
      </w:r>
      <w:r>
        <w:rPr>
          <w:rFonts w:ascii="Times New Roman"/>
          <w:b w:val="false"/>
          <w:i w:val="false"/>
          <w:color w:val="000000"/>
          <w:sz w:val="28"/>
        </w:rPr>
        <w:t>200-баптарында</w:t>
      </w:r>
      <w:r>
        <w:rPr>
          <w:rFonts w:ascii="Times New Roman"/>
          <w:b w:val="false"/>
          <w:i w:val="false"/>
          <w:color w:val="000000"/>
          <w:sz w:val="28"/>
        </w:rPr>
        <w:t xml:space="preserve"> көрсетілген және ішкі тұтыну үшін шығару кедендік рәсімімен орналастырылатын тауарларға қатысты салықтарды, арнайы, демпингке қарсы, өтем баждарын төлеу жөніндегі міндет туындамайды.</w:t>
      </w:r>
    </w:p>
    <w:bookmarkEnd w:id="1780"/>
    <w:bookmarkStart w:name="z2266" w:id="1781"/>
    <w:p>
      <w:pPr>
        <w:spacing w:after="0"/>
        <w:ind w:left="0"/>
        <w:jc w:val="both"/>
      </w:pPr>
      <w:r>
        <w:rPr>
          <w:rFonts w:ascii="Times New Roman"/>
          <w:b w:val="false"/>
          <w:i w:val="false"/>
          <w:color w:val="000000"/>
          <w:sz w:val="28"/>
        </w:rPr>
        <w:t>
      Комиссия осы тармақтың бірінші абзацында көзделген сомаға қарағанда өзгеше сома мөлшерін белгілеуге құқылы, оның шегінде ішкі тұтыну үшін шығару кедендік рәсімімен орналастырылатын, бір жөнелтушіден бір көлік (тасымалдау) құжаты бойынша бір алушының мекенжайына әкелінетін тауарларға қатысты кедендік әкелу баждарын, салықтарды төлеу жөніндегі міндет туындамайды.</w:t>
      </w:r>
    </w:p>
    <w:bookmarkEnd w:id="1781"/>
    <w:bookmarkStart w:name="z2267" w:id="1782"/>
    <w:p>
      <w:pPr>
        <w:spacing w:after="0"/>
        <w:ind w:left="0"/>
        <w:jc w:val="both"/>
      </w:pPr>
      <w:r>
        <w:rPr>
          <w:rFonts w:ascii="Times New Roman"/>
          <w:b w:val="false"/>
          <w:i w:val="false"/>
          <w:color w:val="000000"/>
          <w:sz w:val="28"/>
        </w:rPr>
        <w:t>
      3. Ішкі тұтыну үшін шығару кедендік рәсімімен орналастырылатын тауарларға қатысты декларантта кедендік әкелу баждарын, салықтарды төлеу жөніндегі міндет мынадай мән-жайлар басталған кезде:</w:t>
      </w:r>
    </w:p>
    <w:bookmarkEnd w:id="1782"/>
    <w:bookmarkStart w:name="z2268" w:id="1783"/>
    <w:p>
      <w:pPr>
        <w:spacing w:after="0"/>
        <w:ind w:left="0"/>
        <w:jc w:val="both"/>
      </w:pPr>
      <w:r>
        <w:rPr>
          <w:rFonts w:ascii="Times New Roman"/>
          <w:b w:val="false"/>
          <w:i w:val="false"/>
          <w:color w:val="000000"/>
          <w:sz w:val="28"/>
        </w:rPr>
        <w:t>
      1) тауарларды пайдалану және (немесе) оларға билік ету жөніндегі шектеулермен ұштаспаған кедендік әкелу баждарын, салықтарды төлеу жөніндегі жеңілдіктерді пайдалана отырып, осы тауарларды ішкі тұтыну үшін шығару кедендік рәсіміне сәйкес шығарғанда;</w:t>
      </w:r>
    </w:p>
    <w:bookmarkEnd w:id="1783"/>
    <w:bookmarkStart w:name="z2269" w:id="1784"/>
    <w:p>
      <w:pPr>
        <w:spacing w:after="0"/>
        <w:ind w:left="0"/>
        <w:jc w:val="both"/>
      </w:pPr>
      <w:r>
        <w:rPr>
          <w:rFonts w:ascii="Times New Roman"/>
          <w:b w:val="false"/>
          <w:i w:val="false"/>
          <w:color w:val="000000"/>
          <w:sz w:val="28"/>
        </w:rPr>
        <w:t>
      2) егер осы баптың 5-тармағында өзгеше көзделмесе, осы баптың 14-тармағының 1-тармақшасына сәйкес кедендік әкелу баждарын, салықтарды төлеу және (немесе) есептелген және төленуге жататын мөлшерде өндіріп алу жөніндегі міндет орындалғанда;</w:t>
      </w:r>
    </w:p>
    <w:bookmarkEnd w:id="1784"/>
    <w:bookmarkStart w:name="z2270" w:id="1785"/>
    <w:p>
      <w:pPr>
        <w:spacing w:after="0"/>
        <w:ind w:left="0"/>
        <w:jc w:val="both"/>
      </w:pPr>
      <w:r>
        <w:rPr>
          <w:rFonts w:ascii="Times New Roman"/>
          <w:b w:val="false"/>
          <w:i w:val="false"/>
          <w:color w:val="000000"/>
          <w:sz w:val="28"/>
        </w:rPr>
        <w:t>
      3) мүше мемлекеттердің кедендік реттеу туралы заңнамасына сәйкес кеден органы осы Кодекске сәйкес осы шетелдік тауарларға қатысты кедендік әкелу баждарын, салықтарды төлеу мерзімі осындай жоюға немесе қайтарымсыз жоғалуға дейін басталған жағдайларды қоспағанда, авария немесе еңсерілмейтін күштің әсері не қалыпты тасу (тасымалдау) және (немесе) сақтау жағдайы кезіндегі табиғи шығын нәтижесінде осы тауарлардың қайтарымсыз жоғалу фактісі салдарынан шетел тауарларының жойылу және (немесе) қайтарымсыз жоғалу фактісін танығанда;</w:t>
      </w:r>
    </w:p>
    <w:bookmarkEnd w:id="1785"/>
    <w:bookmarkStart w:name="z2271" w:id="1786"/>
    <w:p>
      <w:pPr>
        <w:spacing w:after="0"/>
        <w:ind w:left="0"/>
        <w:jc w:val="both"/>
      </w:pPr>
      <w:r>
        <w:rPr>
          <w:rFonts w:ascii="Times New Roman"/>
          <w:b w:val="false"/>
          <w:i w:val="false"/>
          <w:color w:val="000000"/>
          <w:sz w:val="28"/>
        </w:rPr>
        <w:t>
      4) ішкі тұтыну үшін шығару кедендік рәсіміне сәйкес тауарларды шығарудан бас тартқанда - тауарларға декларацияны тіркеу кезінде туындаған кедендік әкелу баждарын, салықтарды төлеу жөніндегі міндетке қатысты;</w:t>
      </w:r>
    </w:p>
    <w:bookmarkEnd w:id="1786"/>
    <w:bookmarkStart w:name="z2272" w:id="1787"/>
    <w:p>
      <w:pPr>
        <w:spacing w:after="0"/>
        <w:ind w:left="0"/>
        <w:jc w:val="both"/>
      </w:pPr>
      <w:r>
        <w:rPr>
          <w:rFonts w:ascii="Times New Roman"/>
          <w:b w:val="false"/>
          <w:i w:val="false"/>
          <w:color w:val="000000"/>
          <w:sz w:val="28"/>
        </w:rPr>
        <w:t xml:space="preserve">
      5) тауарларға декларацияны тіркеу кезінде туындаған кедендік әкелу баждарын, салықтарды төлеу жөніндегі міндетке қатысты - осы Кодекстің </w:t>
      </w:r>
      <w:r>
        <w:rPr>
          <w:rFonts w:ascii="Times New Roman"/>
          <w:b w:val="false"/>
          <w:i w:val="false"/>
          <w:color w:val="000000"/>
          <w:sz w:val="28"/>
        </w:rPr>
        <w:t>113-бабына</w:t>
      </w:r>
      <w:r>
        <w:rPr>
          <w:rFonts w:ascii="Times New Roman"/>
          <w:b w:val="false"/>
          <w:i w:val="false"/>
          <w:color w:val="000000"/>
          <w:sz w:val="28"/>
        </w:rPr>
        <w:t xml:space="preserve"> сәйкес кедендік декларацияны қайтарып алғанда және (немесе) осы Кодекстің </w:t>
      </w:r>
      <w:r>
        <w:rPr>
          <w:rFonts w:ascii="Times New Roman"/>
          <w:b w:val="false"/>
          <w:i w:val="false"/>
          <w:color w:val="000000"/>
          <w:sz w:val="28"/>
        </w:rPr>
        <w:t>118-бабының</w:t>
      </w:r>
      <w:r>
        <w:rPr>
          <w:rFonts w:ascii="Times New Roman"/>
          <w:b w:val="false"/>
          <w:i w:val="false"/>
          <w:color w:val="000000"/>
          <w:sz w:val="28"/>
        </w:rPr>
        <w:t xml:space="preserve"> 4-тармағына сәйкес тауарлардың шығарылымын жойғанда;</w:t>
      </w:r>
    </w:p>
    <w:bookmarkEnd w:id="1787"/>
    <w:bookmarkStart w:name="z2273" w:id="1788"/>
    <w:p>
      <w:pPr>
        <w:spacing w:after="0"/>
        <w:ind w:left="0"/>
        <w:jc w:val="both"/>
      </w:pPr>
      <w:r>
        <w:rPr>
          <w:rFonts w:ascii="Times New Roman"/>
          <w:b w:val="false"/>
          <w:i w:val="false"/>
          <w:color w:val="000000"/>
          <w:sz w:val="28"/>
        </w:rPr>
        <w:t>
      6) мүше мемлекеттің заңнамасына сәйкес тауарларды тәркілегенде немесе осы мүше мемлекеттің меншігіне (кірісіне) айналдырғанда;</w:t>
      </w:r>
    </w:p>
    <w:bookmarkEnd w:id="1788"/>
    <w:bookmarkStart w:name="z2274" w:id="1789"/>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кеден органы тауарларды кідірткенде;</w:t>
      </w:r>
    </w:p>
    <w:bookmarkEnd w:id="1789"/>
    <w:bookmarkStart w:name="z2275" w:id="1790"/>
    <w:p>
      <w:pPr>
        <w:spacing w:after="0"/>
        <w:ind w:left="0"/>
        <w:jc w:val="both"/>
      </w:pPr>
      <w:r>
        <w:rPr>
          <w:rFonts w:ascii="Times New Roman"/>
          <w:b w:val="false"/>
          <w:i w:val="false"/>
          <w:color w:val="000000"/>
          <w:sz w:val="28"/>
        </w:rPr>
        <w:t>
      8) қылмыс туралы хабарламаны тексеру барысынд, қылмыстық іс немесе әкімшілік құқық бұзушылық туралы іс бойынша іс жүргізу (әкімшілік процесті жүргізу) барысында алып қойылған немесе тыйым салынған және егер бұрын мұндай тауарлар шығарылмаған болса, оларды қайтару туралы шешім қабылданған тауарларды уақытша сақтауға қойғанда немесе кедендік рәсімдердің бірімен орналастырғанда тоқтатылады.</w:t>
      </w:r>
    </w:p>
    <w:bookmarkEnd w:id="1790"/>
    <w:bookmarkStart w:name="z2276" w:id="1791"/>
    <w:p>
      <w:pPr>
        <w:spacing w:after="0"/>
        <w:ind w:left="0"/>
        <w:jc w:val="both"/>
      </w:pPr>
      <w:r>
        <w:rPr>
          <w:rFonts w:ascii="Times New Roman"/>
          <w:b w:val="false"/>
          <w:i w:val="false"/>
          <w:color w:val="000000"/>
          <w:sz w:val="28"/>
        </w:rPr>
        <w:t>
      4. Тауарларды пайдалану және (немесе) оларға билік ету бойынша шектеулермен ұштасқан кедендік әкелу баждарын, салықтарды төлеу жөніндегі жеңілдіктерді қолдана отырып, ішкі тұтыну үшін шығару кедендік рәсімімен орналастырылған осындай тауарларға қатысты декларанттың кедендік әкелу баждарын, салықтарды төлеу жөніндегі міндеті мынадай мән-жайлар басталған кезде:</w:t>
      </w:r>
    </w:p>
    <w:bookmarkEnd w:id="1791"/>
    <w:bookmarkStart w:name="z2277" w:id="1792"/>
    <w:p>
      <w:pPr>
        <w:spacing w:after="0"/>
        <w:ind w:left="0"/>
        <w:jc w:val="both"/>
      </w:pPr>
      <w:r>
        <w:rPr>
          <w:rFonts w:ascii="Times New Roman"/>
          <w:b w:val="false"/>
          <w:i w:val="false"/>
          <w:color w:val="000000"/>
          <w:sz w:val="28"/>
        </w:rPr>
        <w:t>
      1) егер осы кезеңде осы баптың 11-тармағында белгіленген кедендік әкелу баждарын, салықтарды төлеу мерзімі басталмаған жағдайда, көрсетілген тауарларды пайдалану және (немесе) оларға билік ету бойынша шектеулерді қолданудың өзге де мерзімі белгіленбесе, ішкі тұтыну үшін шығару кедендік рәсіміне сәйкес тауарлар шығарылған күннен бастап 5 жыл өткенде;</w:t>
      </w:r>
    </w:p>
    <w:bookmarkEnd w:id="1792"/>
    <w:bookmarkStart w:name="z2278" w:id="1793"/>
    <w:p>
      <w:pPr>
        <w:spacing w:after="0"/>
        <w:ind w:left="0"/>
        <w:jc w:val="both"/>
      </w:pPr>
      <w:r>
        <w:rPr>
          <w:rFonts w:ascii="Times New Roman"/>
          <w:b w:val="false"/>
          <w:i w:val="false"/>
          <w:color w:val="000000"/>
          <w:sz w:val="28"/>
        </w:rPr>
        <w:t>
      2) осы кезеңде осы баптың 11-тармағында белгіленген кедендік әкелу баждарын, салықтарды төлеу мерзімі басталмаған жағдайда, тауарларды пайдалану және (немесе) оларға билік ету бойынша шектеулер қолданылуының өзге де белгіленген мерзімі аяқталғанда;</w:t>
      </w:r>
    </w:p>
    <w:bookmarkEnd w:id="1793"/>
    <w:bookmarkStart w:name="z2279" w:id="1794"/>
    <w:p>
      <w:pPr>
        <w:spacing w:after="0"/>
        <w:ind w:left="0"/>
        <w:jc w:val="both"/>
      </w:pPr>
      <w:r>
        <w:rPr>
          <w:rFonts w:ascii="Times New Roman"/>
          <w:b w:val="false"/>
          <w:i w:val="false"/>
          <w:color w:val="000000"/>
          <w:sz w:val="28"/>
        </w:rPr>
        <w:t>
      3) ішкі тұтыну үшін шығару кедендік рәсіміне сәйкес тауар шығару күнінен бастап 5 жыл өткенген дейін не осы кезеңде осы баптың 11-тармағында белгіленген кедендік әкелу баждарын, салықтарды төлеу мерзімі басталмаған жағдайда, көрсетілген тауарларды пайдалану және (немесе) оларға билік ету бойынша шектеулер қолданылуының өзге де белгіленген мерзімі өткенге дейін тауарларды кедендік жою рәсімімен орналастырғанда;</w:t>
      </w:r>
    </w:p>
    <w:bookmarkEnd w:id="1794"/>
    <w:bookmarkStart w:name="z2280" w:id="1795"/>
    <w:p>
      <w:pPr>
        <w:spacing w:after="0"/>
        <w:ind w:left="0"/>
        <w:jc w:val="both"/>
      </w:pPr>
      <w:r>
        <w:rPr>
          <w:rFonts w:ascii="Times New Roman"/>
          <w:b w:val="false"/>
          <w:i w:val="false"/>
          <w:color w:val="000000"/>
          <w:sz w:val="28"/>
        </w:rPr>
        <w:t>
      4) кедендік әкелу баждарын төлеу және (немесе) оларды осы баптың 11-тармағында көрсетілген мән-жайлар басталған кезде осы баптың 14-тармағының 2-тармақшасына сәйкес есептелген және төленуге жататын мөлшерде өндіріп алу жөніндегі міндет орындалғанда;</w:t>
      </w:r>
    </w:p>
    <w:bookmarkEnd w:id="1795"/>
    <w:bookmarkStart w:name="z2281" w:id="1796"/>
    <w:p>
      <w:pPr>
        <w:spacing w:after="0"/>
        <w:ind w:left="0"/>
        <w:jc w:val="both"/>
      </w:pPr>
      <w:r>
        <w:rPr>
          <w:rFonts w:ascii="Times New Roman"/>
          <w:b w:val="false"/>
          <w:i w:val="false"/>
          <w:color w:val="000000"/>
          <w:sz w:val="28"/>
        </w:rPr>
        <w:t>
      5) мүше мемлекеттердің кедендік реттеу туралы заңнамасына сәйкес кеден органы шетел тауарларының авария немесе еңсерілмейтін күштің әсері салдарынан жойылу және (немесе) қайтарымсыз жоғалу фактісін не тасудың (тасымалдаудың) қалыпты жағдайлары кезіндегі табиғи шығын нәтижесінде осы тауарлардың қайтарымсыз жоғалу фактісін, осы шетел тауарларына қатысты осы баптың 11-тармағында белгіленген кедендік баждарды, салықтарды төлеу мерзімі осы Кодекске сәйкес осындай жоюға немесе қайтарымсыз жоғалуға дейін басталған жағдайларды қоспағанда, ішкі тұтыну үшін шығару кедендік рәсіміне сәйкес тауарларды шығару күнінен бастап 5 күн өткенге дейін не тауарларды пайдалану және (немесе) оларға билік ету бойынша шектеулер қолданудың өзге де белгіленген мерзімі өткенге дейін танығанда;</w:t>
      </w:r>
    </w:p>
    <w:bookmarkEnd w:id="1796"/>
    <w:bookmarkStart w:name="z2282" w:id="1797"/>
    <w:p>
      <w:pPr>
        <w:spacing w:after="0"/>
        <w:ind w:left="0"/>
        <w:jc w:val="both"/>
      </w:pPr>
      <w:r>
        <w:rPr>
          <w:rFonts w:ascii="Times New Roman"/>
          <w:b w:val="false"/>
          <w:i w:val="false"/>
          <w:color w:val="000000"/>
          <w:sz w:val="28"/>
        </w:rPr>
        <w:t>
      6) ішкі тұтыну үшін шығару кедендік рәсіміне сәйкес тауарлар шығарылған күннен бастап 5 жыл өткенге дейін не тауарларды пайдалану және (немесе) оларға билік ету бойынша шектеулер қолданудың өзге де белгіленген мерзімі өткенге дейін тауарларды мемлекет пайдасына бас тарту кедендік рәсімімен орналастырғанда;</w:t>
      </w:r>
    </w:p>
    <w:bookmarkEnd w:id="1797"/>
    <w:bookmarkStart w:name="z2283" w:id="1798"/>
    <w:p>
      <w:pPr>
        <w:spacing w:after="0"/>
        <w:ind w:left="0"/>
        <w:jc w:val="both"/>
      </w:pPr>
      <w:r>
        <w:rPr>
          <w:rFonts w:ascii="Times New Roman"/>
          <w:b w:val="false"/>
          <w:i w:val="false"/>
          <w:color w:val="000000"/>
          <w:sz w:val="28"/>
        </w:rPr>
        <w:t>
      7) тауарларды кері экспорт рәсімімен орналастырғанға дейін осы баптың 11-тармағында белгіленген кедендік әкелу баждарын, салықтарды төлеу мерзімі басталмаған жағдайда тауарларды осындай кедендік рәсіммен орналастырғанда;</w:t>
      </w:r>
    </w:p>
    <w:bookmarkEnd w:id="1798"/>
    <w:bookmarkStart w:name="z2284" w:id="1799"/>
    <w:p>
      <w:pPr>
        <w:spacing w:after="0"/>
        <w:ind w:left="0"/>
        <w:jc w:val="both"/>
      </w:pPr>
      <w:r>
        <w:rPr>
          <w:rFonts w:ascii="Times New Roman"/>
          <w:b w:val="false"/>
          <w:i w:val="false"/>
          <w:color w:val="000000"/>
          <w:sz w:val="28"/>
        </w:rPr>
        <w:t>
      8) мүше мемлекеттің заңнамасына сәйкес тауарлардың тәркілеу немесе осы мүше мемлекеттің меншігіне (кірісіне) айналдыру басталғанда тоқтатылады.</w:t>
      </w:r>
    </w:p>
    <w:bookmarkEnd w:id="1799"/>
    <w:bookmarkStart w:name="z2285" w:id="1800"/>
    <w:p>
      <w:pPr>
        <w:spacing w:after="0"/>
        <w:ind w:left="0"/>
        <w:jc w:val="both"/>
      </w:pPr>
      <w:r>
        <w:rPr>
          <w:rFonts w:ascii="Times New Roman"/>
          <w:b w:val="false"/>
          <w:i w:val="false"/>
          <w:color w:val="000000"/>
          <w:sz w:val="28"/>
        </w:rPr>
        <w:t>
      5. Одақ шеңберінде халықаралық шарттарға немесе Одаққа қосылу туралы халықаралық шарттарға сәйкес Еуразиялық экономикалық одақтың Бірыңғай кедендік тарифімен белгіленгенге қарағанда кедендік әкелу баждарын неғұрлым төмен мөлшерлеме бойынша төлей отырып ішкі тұтыну үшін шығару кедендік рәсімімен орналастырылған тауарларға қатысты кедендік әкелу баждарын төлеу және (немесе) осы баптың 14-тармағының 1-тармақшасына сәйкес есептелген және төленуге жататын мөлшерде оларды өндіріп алу жөніндегі міндеттің орындалуы Еуразиялық экономикалық одақтың Бірыңғай кедендік тарифімен белгіленген мөлшерлеме бойынша есептелген кедендік әкелу баждары сомалары мен тауарларды шығару кезінде төленген кедендік әкелу баждары сомаларының айырмасы мөлшерінде не Одақ шеңберінде халықаралық шарттарға немесе Одаққа қосылу туралы халықаралық шарттарға сәйкес белгіленген өзге де мөлшерде кедендік әкелу баждарын төлеу жөніндегі міндетті тоқтатпайды.</w:t>
      </w:r>
    </w:p>
    <w:bookmarkEnd w:id="1800"/>
    <w:bookmarkStart w:name="z2286" w:id="1801"/>
    <w:p>
      <w:pPr>
        <w:spacing w:after="0"/>
        <w:ind w:left="0"/>
        <w:jc w:val="both"/>
      </w:pPr>
      <w:r>
        <w:rPr>
          <w:rFonts w:ascii="Times New Roman"/>
          <w:b w:val="false"/>
          <w:i w:val="false"/>
          <w:color w:val="000000"/>
          <w:sz w:val="28"/>
        </w:rPr>
        <w:t>
      6. Осы баптың 5-тармағында көрсетілген тауарларға қатысты кедендік әкелу баждарын осы тармақта көрсетілген мөлшерде төлеу жөніндегі міндет мынадай мән-жайлар басталған кезде:</w:t>
      </w:r>
    </w:p>
    <w:bookmarkEnd w:id="1801"/>
    <w:bookmarkStart w:name="z2287" w:id="1802"/>
    <w:p>
      <w:pPr>
        <w:spacing w:after="0"/>
        <w:ind w:left="0"/>
        <w:jc w:val="both"/>
      </w:pPr>
      <w:r>
        <w:rPr>
          <w:rFonts w:ascii="Times New Roman"/>
          <w:b w:val="false"/>
          <w:i w:val="false"/>
          <w:color w:val="000000"/>
          <w:sz w:val="28"/>
        </w:rPr>
        <w:t>
      1) кедендік әкелу баждарын төлеу және (немесе) осы баптың 14-тармағының 3-тармақшасына сәйкес есептелген және төленуге жататын мөлшерде өндіріп алу жөніндегі міндет орындалғанда;</w:t>
      </w:r>
    </w:p>
    <w:bookmarkEnd w:id="1802"/>
    <w:bookmarkStart w:name="z2288" w:id="1803"/>
    <w:p>
      <w:pPr>
        <w:spacing w:after="0"/>
        <w:ind w:left="0"/>
        <w:jc w:val="both"/>
      </w:pPr>
      <w:r>
        <w:rPr>
          <w:rFonts w:ascii="Times New Roman"/>
          <w:b w:val="false"/>
          <w:i w:val="false"/>
          <w:color w:val="000000"/>
          <w:sz w:val="28"/>
        </w:rPr>
        <w:t>
      2) егер Одақ шеңберінде халықаралық шарттар немесе Одаққа қосылу туралы халықаралық шарттарда не Комиссия осы кезең ішінде осы баптың 13-тармағында белгіленген кедендік әкелу баждарын төлеу мерзімі басталмаған жағдайда, осы баптың 7-тармағының екінші абзацына сәйкес тауарлар шетел тауарлары мәртебесін сақтайтын өзге мерзімді белгілемесе, осы баптың 7-тармағының бірінші абзацына сәйкес Комиссия айқындаған тізбеге енгізілген тауарларды ішкі тұтыну үшін шығару кедендік рәсіміне сәйкес шығарған күннен бастап 5 жыл өткенде;</w:t>
      </w:r>
    </w:p>
    <w:bookmarkEnd w:id="1803"/>
    <w:bookmarkStart w:name="z2289" w:id="1804"/>
    <w:p>
      <w:pPr>
        <w:spacing w:after="0"/>
        <w:ind w:left="0"/>
        <w:jc w:val="both"/>
      </w:pPr>
      <w:r>
        <w:rPr>
          <w:rFonts w:ascii="Times New Roman"/>
          <w:b w:val="false"/>
          <w:i w:val="false"/>
          <w:color w:val="000000"/>
          <w:sz w:val="28"/>
        </w:rPr>
        <w:t>
      3) Одақ шеңберінде халықаралық шарттарда немесе Одаққа қосылу туралы халықаралық шарттарда осы кезеңде осы баптың 13-тармағында белгіленген кедендік әкелу баждарын төлеу мерзімі басталмаған жағдайда, тауарлар шетелдік тауарлар мәртебесін сақтайтын өзге мерзім өткенде;</w:t>
      </w:r>
    </w:p>
    <w:bookmarkEnd w:id="1804"/>
    <w:bookmarkStart w:name="z2290" w:id="1805"/>
    <w:p>
      <w:pPr>
        <w:spacing w:after="0"/>
        <w:ind w:left="0"/>
        <w:jc w:val="both"/>
      </w:pPr>
      <w:r>
        <w:rPr>
          <w:rFonts w:ascii="Times New Roman"/>
          <w:b w:val="false"/>
          <w:i w:val="false"/>
          <w:color w:val="000000"/>
          <w:sz w:val="28"/>
        </w:rPr>
        <w:t>
      4) осы кезеңде осы баптың 13-тармағында белгіленген кедендік әкелу баждарын төлеу мерзімі басталмаған жағдайда, Комиссия осы баптың 7-тармағының екінші абзацына сәйкес айқындаған тізбеге (тізбелерге) енгізілген тауарларға қатысты Комиссия осы баптың 7-тармағының екінші абзацына сәйкес айқындаған мерзім өткенде;</w:t>
      </w:r>
    </w:p>
    <w:bookmarkEnd w:id="1805"/>
    <w:bookmarkStart w:name="z2291" w:id="1806"/>
    <w:p>
      <w:pPr>
        <w:spacing w:after="0"/>
        <w:ind w:left="0"/>
        <w:jc w:val="both"/>
      </w:pPr>
      <w:r>
        <w:rPr>
          <w:rFonts w:ascii="Times New Roman"/>
          <w:b w:val="false"/>
          <w:i w:val="false"/>
          <w:color w:val="000000"/>
          <w:sz w:val="28"/>
        </w:rPr>
        <w:t>
      5) тауарларды мемлекет пайдасына бас тарту кедендік рәсімімен орналастырғанда;</w:t>
      </w:r>
    </w:p>
    <w:bookmarkEnd w:id="1806"/>
    <w:bookmarkStart w:name="z2292" w:id="1807"/>
    <w:p>
      <w:pPr>
        <w:spacing w:after="0"/>
        <w:ind w:left="0"/>
        <w:jc w:val="both"/>
      </w:pPr>
      <w:r>
        <w:rPr>
          <w:rFonts w:ascii="Times New Roman"/>
          <w:b w:val="false"/>
          <w:i w:val="false"/>
          <w:color w:val="000000"/>
          <w:sz w:val="28"/>
        </w:rPr>
        <w:t>
      6) мүше мемлекеттің кедендік реттеу туралы заңнамасына сәйкес кеден органы шетел тауарларының авария немесе еңсерілмейтін күштің әсері салдарынан жойылу және (немесе) қайтарымсыз жоғалу фактісін не тасудың (тасымалдаудың) және (немесе) сақтаудың қалыпты жағдайлары кезіндегі табиғи шығын нәтижесінде осы тауарлардың қайтарымсыз жоғалу фактісін, осы шетел тауарларына қатысты осы баптың 13-тармағында белгіленген кедендік баждарды төлеу мерзімі осы Кодекске сәйкес осындай жоюға немесе қайтарымсыз жоғалуға дейін басталғанған жағдайларды қоспағанда, осы тармақтың 2 - 4-тармақшаларында көзделген мән-жайлар басталғанға дейін танығанда;</w:t>
      </w:r>
    </w:p>
    <w:bookmarkEnd w:id="1807"/>
    <w:bookmarkStart w:name="z2293" w:id="1808"/>
    <w:p>
      <w:pPr>
        <w:spacing w:after="0"/>
        <w:ind w:left="0"/>
        <w:jc w:val="both"/>
      </w:pPr>
      <w:r>
        <w:rPr>
          <w:rFonts w:ascii="Times New Roman"/>
          <w:b w:val="false"/>
          <w:i w:val="false"/>
          <w:color w:val="000000"/>
          <w:sz w:val="28"/>
        </w:rPr>
        <w:t>
      7) тауарларды кедендік жою рәсімімен осындай орналастырғанға дейін осы баптың 13-тармағында белгіленген кедендік әкелу баждарын төлеу мерзімі басталмаған жағдайда, кедендік жою рәсімімен орналастырғанда;</w:t>
      </w:r>
    </w:p>
    <w:bookmarkEnd w:id="1808"/>
    <w:bookmarkStart w:name="z2294" w:id="1809"/>
    <w:p>
      <w:pPr>
        <w:spacing w:after="0"/>
        <w:ind w:left="0"/>
        <w:jc w:val="both"/>
      </w:pPr>
      <w:r>
        <w:rPr>
          <w:rFonts w:ascii="Times New Roman"/>
          <w:b w:val="false"/>
          <w:i w:val="false"/>
          <w:color w:val="000000"/>
          <w:sz w:val="28"/>
        </w:rPr>
        <w:t>
      8) тауарларды осындай кедендік рәсіммен орналастырғанға дейін осы баптың 13-тармағында белгіленген кедендік әкелу баждарын төлеу мерзімі басталмаған жағдайда, кедендік кері экспорт рәсімімен орналастырғанда;</w:t>
      </w:r>
    </w:p>
    <w:bookmarkEnd w:id="1809"/>
    <w:bookmarkStart w:name="z2295" w:id="1810"/>
    <w:p>
      <w:pPr>
        <w:spacing w:after="0"/>
        <w:ind w:left="0"/>
        <w:jc w:val="both"/>
      </w:pPr>
      <w:r>
        <w:rPr>
          <w:rFonts w:ascii="Times New Roman"/>
          <w:b w:val="false"/>
          <w:i w:val="false"/>
          <w:color w:val="000000"/>
          <w:sz w:val="28"/>
        </w:rPr>
        <w:t>
      9) мүше мемлекеттің заңнамасына сәйкес тауарларды тәркілегенде немесе осы мүше мемлекеттің меншігіне (кірісіне) айналдырғанда тоқтатылады.</w:t>
      </w:r>
    </w:p>
    <w:bookmarkEnd w:id="1810"/>
    <w:bookmarkStart w:name="z2296" w:id="1811"/>
    <w:p>
      <w:pPr>
        <w:spacing w:after="0"/>
        <w:ind w:left="0"/>
        <w:jc w:val="both"/>
      </w:pPr>
      <w:r>
        <w:rPr>
          <w:rFonts w:ascii="Times New Roman"/>
          <w:b w:val="false"/>
          <w:i w:val="false"/>
          <w:color w:val="000000"/>
          <w:sz w:val="28"/>
        </w:rPr>
        <w:t>
      7. Одақ шеңберінде халықаралық шарттарға немесе Одаққа қосылу туралы халықаралық шарттарға сәйкес оларға қатысты Еуразиялық экономикалық одақтың Бірыңғай кедендік тарифімен белгіленгенге қарағанда кедендік әкелу бажының неғұрлым төмен мөлшерлемесін қолдану көзделген тауарлардан Комиссия ішкі тұтыну үшін шығару кедендік рәсіміне сәйкес тауарлар шығарылған күннен бастап 5 жыл өткен соң Одақтың тауарлары мәртебесіне ие болатын тауарлар тізбесін (тізбелерін) айқындайды.</w:t>
      </w:r>
    </w:p>
    <w:bookmarkEnd w:id="1811"/>
    <w:bookmarkStart w:name="z2297" w:id="1812"/>
    <w:p>
      <w:pPr>
        <w:spacing w:after="0"/>
        <w:ind w:left="0"/>
        <w:jc w:val="both"/>
      </w:pPr>
      <w:r>
        <w:rPr>
          <w:rFonts w:ascii="Times New Roman"/>
          <w:b w:val="false"/>
          <w:i w:val="false"/>
          <w:color w:val="000000"/>
          <w:sz w:val="28"/>
        </w:rPr>
        <w:t>
      Комиссия көрсетілген тауарлардың жекелеген санаттарына қатысты осы тармақтың бірінші абзацында көрсетілгенге қарағанда неғұрлым ұзақ өзге мерзім өткен соң Одақтың тауарлары мәртебесіне ие болатын тауарлар тізбесін (тізбелерін) айқындауға, сондай-ақ осындай мерзімді белгілеуге құқылы.</w:t>
      </w:r>
    </w:p>
    <w:bookmarkEnd w:id="1812"/>
    <w:bookmarkStart w:name="z2298" w:id="1813"/>
    <w:p>
      <w:pPr>
        <w:spacing w:after="0"/>
        <w:ind w:left="0"/>
        <w:jc w:val="both"/>
      </w:pPr>
      <w:r>
        <w:rPr>
          <w:rFonts w:ascii="Times New Roman"/>
          <w:b w:val="false"/>
          <w:i w:val="false"/>
          <w:color w:val="000000"/>
          <w:sz w:val="28"/>
        </w:rPr>
        <w:t>
      8. Декларанттың ішкі тұтыну үшін шығару кедендік рәсімімен орналастырылатын (орналастырылған) тауарларға қатысты арнайы, демпингке қарсы, өтем баждарын төлеу жөніндегі міндеті мынадай мән-жайлар басталған кезде:</w:t>
      </w:r>
    </w:p>
    <w:bookmarkEnd w:id="1813"/>
    <w:bookmarkStart w:name="z2299" w:id="1814"/>
    <w:p>
      <w:pPr>
        <w:spacing w:after="0"/>
        <w:ind w:left="0"/>
        <w:jc w:val="both"/>
      </w:pPr>
      <w:r>
        <w:rPr>
          <w:rFonts w:ascii="Times New Roman"/>
          <w:b w:val="false"/>
          <w:i w:val="false"/>
          <w:color w:val="000000"/>
          <w:sz w:val="28"/>
        </w:rPr>
        <w:t>
      1) арнайы, демпингке қарсы, өтем баждарын төлеу жөніндегі міндетті орындағанда және (немесе) оларды осы баптың 16-тармағына сәйкес есептелген және төленуге тиіс мөлшерде өндipiп алғанда;</w:t>
      </w:r>
    </w:p>
    <w:bookmarkEnd w:id="1814"/>
    <w:bookmarkStart w:name="z2300" w:id="1815"/>
    <w:p>
      <w:pPr>
        <w:spacing w:after="0"/>
        <w:ind w:left="0"/>
        <w:jc w:val="both"/>
      </w:pPr>
      <w:r>
        <w:rPr>
          <w:rFonts w:ascii="Times New Roman"/>
          <w:b w:val="false"/>
          <w:i w:val="false"/>
          <w:color w:val="000000"/>
          <w:sz w:val="28"/>
        </w:rPr>
        <w:t>
      2) мүше мемлекеттердің кедендік реттеу туралы заңнамасына сәйкес кеден органы шетел тауарларына қатысты арнайы, демпингке қарсы, өтем баждарын төлеу мерзімі осы Кодекске сәйкес жоюға немесе қайтарымсыз жоғалуға дейін басталған жағдайларды қоспағанда, осы шетел тауарларының авария немесе еңсерілмейтін күштің әсері салдарынан жойылу және (немесе) қайтарымсыз жоғалу фактісін тасудың (тасымалдаудың) және (немесе) сақтаудың қалыпты жағдайлары кезіндегі табиғи шығын нәтижесінде осы тауарлардың қайтарымсыз жоғалу фактісін танығанда;</w:t>
      </w:r>
    </w:p>
    <w:bookmarkEnd w:id="1815"/>
    <w:bookmarkStart w:name="z2301" w:id="1816"/>
    <w:p>
      <w:pPr>
        <w:spacing w:after="0"/>
        <w:ind w:left="0"/>
        <w:jc w:val="both"/>
      </w:pPr>
      <w:r>
        <w:rPr>
          <w:rFonts w:ascii="Times New Roman"/>
          <w:b w:val="false"/>
          <w:i w:val="false"/>
          <w:color w:val="000000"/>
          <w:sz w:val="28"/>
        </w:rPr>
        <w:t>
      3) тауарға декларацияны тіркеу кезінде туындаған арнайы, демпингке қарсы, өтем баждарын төлеу жөніндегі міндетке қатысты - ішкі тұтыну үшін шығару кедендік рәсіміне сәйкес тауарларды шығарудан бас тартқанда;</w:t>
      </w:r>
    </w:p>
    <w:bookmarkEnd w:id="1816"/>
    <w:bookmarkStart w:name="z2302" w:id="1817"/>
    <w:p>
      <w:pPr>
        <w:spacing w:after="0"/>
        <w:ind w:left="0"/>
        <w:jc w:val="both"/>
      </w:pPr>
      <w:r>
        <w:rPr>
          <w:rFonts w:ascii="Times New Roman"/>
          <w:b w:val="false"/>
          <w:i w:val="false"/>
          <w:color w:val="000000"/>
          <w:sz w:val="28"/>
        </w:rPr>
        <w:t xml:space="preserve">
      4) кедендік декларацияны тіркеу кезінде арнайы, демпингке қарсы, өтем баждарын төлеу жөніндегі міндетке қатысты - осы Кодекстің </w:t>
      </w:r>
      <w:r>
        <w:rPr>
          <w:rFonts w:ascii="Times New Roman"/>
          <w:b w:val="false"/>
          <w:i w:val="false"/>
          <w:color w:val="000000"/>
          <w:sz w:val="28"/>
        </w:rPr>
        <w:t>113-бабына</w:t>
      </w:r>
      <w:r>
        <w:rPr>
          <w:rFonts w:ascii="Times New Roman"/>
          <w:b w:val="false"/>
          <w:i w:val="false"/>
          <w:color w:val="000000"/>
          <w:sz w:val="28"/>
        </w:rPr>
        <w:t xml:space="preserve"> сәйкес кедендік декларацияны қайтарып алғанда және (немесе) осы Кодекстің </w:t>
      </w:r>
      <w:r>
        <w:rPr>
          <w:rFonts w:ascii="Times New Roman"/>
          <w:b w:val="false"/>
          <w:i w:val="false"/>
          <w:color w:val="000000"/>
          <w:sz w:val="28"/>
        </w:rPr>
        <w:t>118-бабының</w:t>
      </w:r>
      <w:r>
        <w:rPr>
          <w:rFonts w:ascii="Times New Roman"/>
          <w:b w:val="false"/>
          <w:i w:val="false"/>
          <w:color w:val="000000"/>
          <w:sz w:val="28"/>
        </w:rPr>
        <w:t xml:space="preserve"> 4-тармағына сәйкес тауарлардың шығарылымын жойғанда;</w:t>
      </w:r>
    </w:p>
    <w:bookmarkEnd w:id="1817"/>
    <w:bookmarkStart w:name="z2303" w:id="1818"/>
    <w:p>
      <w:pPr>
        <w:spacing w:after="0"/>
        <w:ind w:left="0"/>
        <w:jc w:val="both"/>
      </w:pPr>
      <w:r>
        <w:rPr>
          <w:rFonts w:ascii="Times New Roman"/>
          <w:b w:val="false"/>
          <w:i w:val="false"/>
          <w:color w:val="000000"/>
          <w:sz w:val="28"/>
        </w:rPr>
        <w:t>
      5) мүше мемлекеттің заңнамасына сәйкес тауарларды тәркілегенде немесе осы мүше мемлекеттің меншігіне (кірісіне) айналдырғанда;</w:t>
      </w:r>
    </w:p>
    <w:bookmarkEnd w:id="1818"/>
    <w:bookmarkStart w:name="z2304" w:id="1819"/>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кеден органы тауарларды кідірткенде;</w:t>
      </w:r>
    </w:p>
    <w:bookmarkEnd w:id="1819"/>
    <w:bookmarkStart w:name="z2305" w:id="1820"/>
    <w:p>
      <w:pPr>
        <w:spacing w:after="0"/>
        <w:ind w:left="0"/>
        <w:jc w:val="both"/>
      </w:pPr>
      <w:r>
        <w:rPr>
          <w:rFonts w:ascii="Times New Roman"/>
          <w:b w:val="false"/>
          <w:i w:val="false"/>
          <w:color w:val="000000"/>
          <w:sz w:val="28"/>
        </w:rPr>
        <w:t>
      7) қылмыс туралы хабарламаны тексеру барысында, қылмыстық іс немесе әкімшілік құқық бұзушылық туралы іс бойынша іс жүргізу (әкімшілік процесті жүргізу) барысында алып қойылған немесе тыйым салынған және бұрын мұндай тауарлар шығарылмаған болса, оларды қайтару туралы шешім қабылданған тауарларды уақытша сақтауға қойғанда немесе кедендік рәсімдердің бірімен орналастырғанда тоқтатылады.</w:t>
      </w:r>
    </w:p>
    <w:bookmarkEnd w:id="1820"/>
    <w:bookmarkStart w:name="z2306" w:id="1821"/>
    <w:p>
      <w:pPr>
        <w:spacing w:after="0"/>
        <w:ind w:left="0"/>
        <w:jc w:val="both"/>
      </w:pPr>
      <w:r>
        <w:rPr>
          <w:rFonts w:ascii="Times New Roman"/>
          <w:b w:val="false"/>
          <w:i w:val="false"/>
          <w:color w:val="000000"/>
          <w:sz w:val="28"/>
        </w:rPr>
        <w:t>
      9. Ішкі тұтыну үшін шығару кедендік рәсімімен орналастырылатын тауарларға қатысты кедендік әкелу баждарын, салықтарды төлеу жөніндегі міндет, егер осы Кодекске сәйкес кедендік әкелу баждарын, салықтарды төлеудің өзге мерзімі белгіленбесе, ішкі тұтыну үшін шығару кедендік рәсіміне сәйкес тауарлар шығарылғанға дейін орындауға жатады (кедендік әкелу баждары, салықтар төленуге жатады).</w:t>
      </w:r>
    </w:p>
    <w:bookmarkEnd w:id="1821"/>
    <w:bookmarkStart w:name="z2307" w:id="1822"/>
    <w:p>
      <w:pPr>
        <w:spacing w:after="0"/>
        <w:ind w:left="0"/>
        <w:jc w:val="both"/>
      </w:pPr>
      <w:r>
        <w:rPr>
          <w:rFonts w:ascii="Times New Roman"/>
          <w:b w:val="false"/>
          <w:i w:val="false"/>
          <w:color w:val="000000"/>
          <w:sz w:val="28"/>
        </w:rPr>
        <w:t>
      10. Осы тауарларды пайдалану және (немесе) оларға билік ету бойынша шектеулермен ұштасқан кедендік әкелу баждарын, салықтарды төлеу жөніндегі жеңілдіктерді қолдана отырып, ішкі тұтыну үшін шығару кедендік рәсімімен орналастырылған тауарларға қатысты кедендік әкелу баждарын, салықтарды төлеу жөніндегі міндет осы баптың 11-тармағында көрсетілген мән-жайлар басталған кезде орындауға жатады.</w:t>
      </w:r>
    </w:p>
    <w:bookmarkEnd w:id="1822"/>
    <w:bookmarkStart w:name="z2308" w:id="1823"/>
    <w:p>
      <w:pPr>
        <w:spacing w:after="0"/>
        <w:ind w:left="0"/>
        <w:jc w:val="both"/>
      </w:pPr>
      <w:r>
        <w:rPr>
          <w:rFonts w:ascii="Times New Roman"/>
          <w:b w:val="false"/>
          <w:i w:val="false"/>
          <w:color w:val="000000"/>
          <w:sz w:val="28"/>
        </w:rPr>
        <w:t>
      11. Осы баптың 10-тармағында көрсетілген тауарларға қатысты мынадай мән-жайлар басталған кезде:</w:t>
      </w:r>
    </w:p>
    <w:bookmarkEnd w:id="1823"/>
    <w:bookmarkStart w:name="z2309" w:id="1824"/>
    <w:p>
      <w:pPr>
        <w:spacing w:after="0"/>
        <w:ind w:left="0"/>
        <w:jc w:val="both"/>
      </w:pPr>
      <w:r>
        <w:rPr>
          <w:rFonts w:ascii="Times New Roman"/>
          <w:b w:val="false"/>
          <w:i w:val="false"/>
          <w:color w:val="000000"/>
          <w:sz w:val="28"/>
        </w:rPr>
        <w:t>
      1) декларант осындай жеңілдіктерден бас тартқан жағдайда - тауарларды ішкі тұтыну үшін шығару кедендік рәсімімен орналастыру үшін берілген тауарлар декларацияына кедендік әкелу баждарын, салықтарды төлеу жөніндегі жеңілдіктерден бас тарту бөлігінде өзгерістер енгізу күні;</w:t>
      </w:r>
    </w:p>
    <w:bookmarkEnd w:id="1824"/>
    <w:bookmarkStart w:name="z2310" w:id="1825"/>
    <w:p>
      <w:pPr>
        <w:spacing w:after="0"/>
        <w:ind w:left="0"/>
        <w:jc w:val="both"/>
      </w:pPr>
      <w:r>
        <w:rPr>
          <w:rFonts w:ascii="Times New Roman"/>
          <w:b w:val="false"/>
          <w:i w:val="false"/>
          <w:color w:val="000000"/>
          <w:sz w:val="28"/>
        </w:rPr>
        <w:t>
      2) осындай жеңілдіктерді пайдаланумен байланысты осы тауарларды пайдалану және (немесе) оларға билік ету бойынша кедендік әкелу баждарын, салықтарды және (немесе) шектеулерді төлеу жөніндегі жеңілдіктерді табыс ету мақсаттары мен шарттарын бұзатын әрекеттер жасалған жағдайда, оның ішінде көрсетілген әрекеттердің жасалуы осы тауарлардың жоғалуына алып келсе, - көрсетілген әрекеттердің жасалуының бірінші күні, ал егер ол күн белгіленбесе, - тауарларды ішкі тұтыну үшін шығару кедендік рәсіміне орналастыру күні;</w:t>
      </w:r>
    </w:p>
    <w:bookmarkEnd w:id="1825"/>
    <w:bookmarkStart w:name="z2311" w:id="1826"/>
    <w:p>
      <w:pPr>
        <w:spacing w:after="0"/>
        <w:ind w:left="0"/>
        <w:jc w:val="both"/>
      </w:pPr>
      <w:r>
        <w:rPr>
          <w:rFonts w:ascii="Times New Roman"/>
          <w:b w:val="false"/>
          <w:i w:val="false"/>
          <w:color w:val="000000"/>
          <w:sz w:val="28"/>
        </w:rPr>
        <w:t>
      3) авария немесе еңсерілмейтін күштің әсері салдарынан немесе қалыпты тасымалдау (тасу) және (немесе) сақтау жағдайларында қайтарымсыз жоғалу фактісі салдарынан жойылуды және (немесе) қайтарымсыз жоғалуды қоспағанда, тауарлар жоғалған жағдайда - тауарларды жоғалту күні, егер ол күн белгіленбесе - тауарларды ішкі тұтыну үшін шығару кедендік рәсімімен орналастыру күні;</w:t>
      </w:r>
    </w:p>
    <w:bookmarkEnd w:id="1826"/>
    <w:bookmarkStart w:name="z2312" w:id="1827"/>
    <w:p>
      <w:pPr>
        <w:spacing w:after="0"/>
        <w:ind w:left="0"/>
        <w:jc w:val="both"/>
      </w:pPr>
      <w:r>
        <w:rPr>
          <w:rFonts w:ascii="Times New Roman"/>
          <w:b w:val="false"/>
          <w:i w:val="false"/>
          <w:color w:val="000000"/>
          <w:sz w:val="28"/>
        </w:rPr>
        <w:t xml:space="preserve">
      4) кедендік әкелу баждарын, салықтарды төлеу жөніндегі жеңілдіктерді табыс ету мақсаттары мен шарттарын сақтау және (немесе) осы тауарларды пайдалану және (немесе) оларға билік ету бойынша шектеулер сақталған жағдайда, осы Кодекстің </w:t>
      </w:r>
      <w:r>
        <w:rPr>
          <w:rFonts w:ascii="Times New Roman"/>
          <w:b w:val="false"/>
          <w:i w:val="false"/>
          <w:color w:val="000000"/>
          <w:sz w:val="28"/>
        </w:rPr>
        <w:t>316-бабына</w:t>
      </w:r>
      <w:r>
        <w:rPr>
          <w:rFonts w:ascii="Times New Roman"/>
          <w:b w:val="false"/>
          <w:i w:val="false"/>
          <w:color w:val="000000"/>
          <w:sz w:val="28"/>
        </w:rPr>
        <w:t xml:space="preserve"> сәйкес осындай жеңілдіктерді қолданумен байланысты расталмаған болып есептелсе - тауарларды ішкі тұтыну үшін шығару кедендік рәсіміне орналастыру күні кедендік әкелу баждарын, салықтарды төлеу мерзімі болып есептеледі.</w:t>
      </w:r>
    </w:p>
    <w:bookmarkEnd w:id="1827"/>
    <w:bookmarkStart w:name="z2313" w:id="1828"/>
    <w:p>
      <w:pPr>
        <w:spacing w:after="0"/>
        <w:ind w:left="0"/>
        <w:jc w:val="both"/>
      </w:pPr>
      <w:r>
        <w:rPr>
          <w:rFonts w:ascii="Times New Roman"/>
          <w:b w:val="false"/>
          <w:i w:val="false"/>
          <w:color w:val="000000"/>
          <w:sz w:val="28"/>
        </w:rPr>
        <w:t>
      12. Одақ шеңберінде халықаралық шарттарға немесе Одаққа қосылу туралы халықаралық шарттарға сәйкес ішкі тұтыну үшін шығару кедендік рәсімімен орналастырылған тауарларға қатысты Еуразиялық экономикалық одақтың Бірыңғай кедендік тарифімен белгіленгенге қарағанда неғұрлым төмен мөлшерлеме бойынша кедендік әкелу баждарын төлеуге қатысты кедендік әкелу баждарын төлеу жөніндегі міндет осы баптың 13-тармағында көрсетілген мән-жайлар басталған кезде орындалуға жатады.</w:t>
      </w:r>
    </w:p>
    <w:bookmarkEnd w:id="1828"/>
    <w:bookmarkStart w:name="z2314" w:id="1829"/>
    <w:p>
      <w:pPr>
        <w:spacing w:after="0"/>
        <w:ind w:left="0"/>
        <w:jc w:val="both"/>
      </w:pPr>
      <w:r>
        <w:rPr>
          <w:rFonts w:ascii="Times New Roman"/>
          <w:b w:val="false"/>
          <w:i w:val="false"/>
          <w:color w:val="000000"/>
          <w:sz w:val="28"/>
        </w:rPr>
        <w:t>
      13. Осы баптың 12-тармағында көрсетілген тауарларға қатысты мынадай мән-жайлар басталған кезде:</w:t>
      </w:r>
    </w:p>
    <w:bookmarkEnd w:id="1829"/>
    <w:bookmarkStart w:name="z2315" w:id="1830"/>
    <w:p>
      <w:pPr>
        <w:spacing w:after="0"/>
        <w:ind w:left="0"/>
        <w:jc w:val="both"/>
      </w:pPr>
      <w:r>
        <w:rPr>
          <w:rFonts w:ascii="Times New Roman"/>
          <w:b w:val="false"/>
          <w:i w:val="false"/>
          <w:color w:val="000000"/>
          <w:sz w:val="28"/>
        </w:rPr>
        <w:t>
      1) кедендік әкелу баждарын ерікті төлеу жағдайында - тауарларды ішкі тұтыну үшін шығару кедендік рәсімімен орналастыру үшін берілген тауарларға декларацияға кедендік әкелу баждарын есептеу бөлігіңде өзгерістер енгізу күні немесе Одақ шеңберінде халықаралық шарттарға немесе Одаққа қосылу туралы халықаралық шарттарға сәйкес Комиссия белгілеген өзге күн;</w:t>
      </w:r>
    </w:p>
    <w:bookmarkEnd w:id="1830"/>
    <w:bookmarkStart w:name="z2316" w:id="1831"/>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126-бабының</w:t>
      </w:r>
      <w:r>
        <w:rPr>
          <w:rFonts w:ascii="Times New Roman"/>
          <w:b w:val="false"/>
          <w:i w:val="false"/>
          <w:color w:val="000000"/>
          <w:sz w:val="28"/>
        </w:rPr>
        <w:t xml:space="preserve"> 4-тармағында көрсетілген тауарларды пайдалану бойынша шектеулерді бұзу іс-әрекеттерін және (немесе) Одақ шеңберінде халықаралық шарттармен немесе Одаққа қосылу туралы халықаралық шарттармен белгіленген өзге әрекеттерді жасаған жағдайда - көрсетілген әрекеттерді жасаудың бірінші күні, егер ол күн белгіленбесе - тауарларды ішкі тұтыну үшін шығару кедендік рәсіміне орналастыру күні кедендік әкелу баждарын төлеу мерзімі болып есептеледі.</w:t>
      </w:r>
    </w:p>
    <w:bookmarkEnd w:id="1831"/>
    <w:bookmarkStart w:name="z2317" w:id="1832"/>
    <w:p>
      <w:pPr>
        <w:spacing w:after="0"/>
        <w:ind w:left="0"/>
        <w:jc w:val="both"/>
      </w:pPr>
      <w:r>
        <w:rPr>
          <w:rFonts w:ascii="Times New Roman"/>
          <w:b w:val="false"/>
          <w:i w:val="false"/>
          <w:color w:val="000000"/>
          <w:sz w:val="28"/>
        </w:rPr>
        <w:t>
      14. Осы Кодексте өзгеше белгіленбесе, кедендік әкелу баждары, салықтар:</w:t>
      </w:r>
    </w:p>
    <w:bookmarkEnd w:id="1832"/>
    <w:bookmarkStart w:name="z2318" w:id="1833"/>
    <w:p>
      <w:pPr>
        <w:spacing w:after="0"/>
        <w:ind w:left="0"/>
        <w:jc w:val="both"/>
      </w:pPr>
      <w:r>
        <w:rPr>
          <w:rFonts w:ascii="Times New Roman"/>
          <w:b w:val="false"/>
          <w:i w:val="false"/>
          <w:color w:val="000000"/>
          <w:sz w:val="28"/>
        </w:rPr>
        <w:t>
      1) осы баптың 9-тармағында көрсетілген тауарларға қатысты - тарифтік преференцияларды және кедендік әкелу баждарын, салықтарды төлеу жөніндегі жеңілдікті ескере отырып, тауарға декларацияда осы Кодекске сәйкес есептелген кедендік әкелу баждарының, салықтардың сомалары мөлшерінде;</w:t>
      </w:r>
    </w:p>
    <w:bookmarkEnd w:id="1833"/>
    <w:bookmarkStart w:name="z2319" w:id="1834"/>
    <w:p>
      <w:pPr>
        <w:spacing w:after="0"/>
        <w:ind w:left="0"/>
        <w:jc w:val="both"/>
      </w:pPr>
      <w:r>
        <w:rPr>
          <w:rFonts w:ascii="Times New Roman"/>
          <w:b w:val="false"/>
          <w:i w:val="false"/>
          <w:color w:val="000000"/>
          <w:sz w:val="28"/>
        </w:rPr>
        <w:t xml:space="preserve">
      2) осы баптың 10-тармағында көрсетілген тауарларға қатысты - тарифтік преференцияларды ескере отырып, тауарға декларацияда осы Кодекске сәйкес есептелген және кедендік әкелу баждарын, салықтарды төлеу жөніндегі жеңілдікті қолдануға байланысты төленбеген кедендік әкелу баждарының, салықтардың сомалары мөлшерінде, ал егер мұндай тауарлар ішкі тұтыну үшін шығару кедендік рәсіміне сәйкес тауарларды шығарған күннен бастап 5 жыл өткенге дейін не осы Кодекстің </w:t>
      </w:r>
      <w:r>
        <w:rPr>
          <w:rFonts w:ascii="Times New Roman"/>
          <w:b w:val="false"/>
          <w:i w:val="false"/>
          <w:color w:val="000000"/>
          <w:sz w:val="28"/>
        </w:rPr>
        <w:t>176-бабының</w:t>
      </w:r>
      <w:r>
        <w:rPr>
          <w:rFonts w:ascii="Times New Roman"/>
          <w:b w:val="false"/>
          <w:i w:val="false"/>
          <w:color w:val="000000"/>
          <w:sz w:val="28"/>
        </w:rPr>
        <w:t xml:space="preserve"> 3-тармағына сәйкес тауарларды пайдалану және (немесе) оларға билік ету бойынша шектеулердің өзге белгіленген мерзімі аяқталғанға дейін оларды жөндеу үшін кедендік аумақтан тыс жерде қайта өңдеу кедендік рәсімімен орналастырылған жағдайда - сондай-ақ осы Кодекстің </w:t>
      </w:r>
      <w:r>
        <w:rPr>
          <w:rFonts w:ascii="Times New Roman"/>
          <w:b w:val="false"/>
          <w:i w:val="false"/>
          <w:color w:val="000000"/>
          <w:sz w:val="28"/>
        </w:rPr>
        <w:t>186-бабының</w:t>
      </w:r>
      <w:r>
        <w:rPr>
          <w:rFonts w:ascii="Times New Roman"/>
          <w:b w:val="false"/>
          <w:i w:val="false"/>
          <w:color w:val="000000"/>
          <w:sz w:val="28"/>
        </w:rPr>
        <w:t xml:space="preserve"> 1 - 6-тармақтарына сәйкес есептелген кедендік әкелу баждарының, салықтардың сомасы мөлшерінде;</w:t>
      </w:r>
    </w:p>
    <w:bookmarkEnd w:id="1834"/>
    <w:bookmarkStart w:name="z2320" w:id="1835"/>
    <w:p>
      <w:pPr>
        <w:spacing w:after="0"/>
        <w:ind w:left="0"/>
        <w:jc w:val="both"/>
      </w:pPr>
      <w:r>
        <w:rPr>
          <w:rFonts w:ascii="Times New Roman"/>
          <w:b w:val="false"/>
          <w:i w:val="false"/>
          <w:color w:val="000000"/>
          <w:sz w:val="28"/>
        </w:rPr>
        <w:t>
      3) осы баптың 12-тармағында көрсетілген тауарларға қатысты, - Еуразиялық экономикалық одақтың Бірыңғай кедендік тарифімен белгіленген кедендік әкелу баждарының мөлшерлемесі бойынша осы Кодекске сәйкес есептелген кедендік әкелу баждары, салықтар сомаларының айырмасы мөлшерінде және тауарларды шығару кезінде кедендік әкелу баждарының сомалары немесе Одақ шеңберінде халықаралық шарттарға немесе Одаққа қосылу туралы халықаралық шарттарға сәйкес белгіленген өзге мөлшерде төленуге жатады.</w:t>
      </w:r>
    </w:p>
    <w:bookmarkEnd w:id="1835"/>
    <w:bookmarkStart w:name="z2321" w:id="1836"/>
    <w:p>
      <w:pPr>
        <w:spacing w:after="0"/>
        <w:ind w:left="0"/>
        <w:jc w:val="both"/>
      </w:pPr>
      <w:r>
        <w:rPr>
          <w:rFonts w:ascii="Times New Roman"/>
          <w:b w:val="false"/>
          <w:i w:val="false"/>
          <w:color w:val="000000"/>
          <w:sz w:val="28"/>
        </w:rPr>
        <w:t>
      15. Ішкі тұтыну үшін шығару кедендік рәсімімен орналастырылатын (орналастырылған) тауарларға қатысты арнайы, демпингке қарсы, өтем баждарын төлеу жөніндегі міндет (арнайы, демпингке қарсы, өтем баждары төленуге жатады) ішкі тұтыну үшін шығару кедендік рәсіміне сәйкес тауарлар шығарылғанға дейін орындалуға тиіс.</w:t>
      </w:r>
    </w:p>
    <w:bookmarkEnd w:id="1836"/>
    <w:bookmarkStart w:name="z2322" w:id="1837"/>
    <w:p>
      <w:pPr>
        <w:spacing w:after="0"/>
        <w:ind w:left="0"/>
        <w:jc w:val="both"/>
      </w:pPr>
      <w:r>
        <w:rPr>
          <w:rFonts w:ascii="Times New Roman"/>
          <w:b w:val="false"/>
          <w:i w:val="false"/>
          <w:color w:val="000000"/>
          <w:sz w:val="28"/>
        </w:rPr>
        <w:t xml:space="preserve">
      16. Ішкі тұтыну үшін шығару кедендік рәсімімен орналастырылатын (орналастырылған) тауарларға қатысты арнайы, демпингке қарсы, өтем баждары осы Кодекстің </w:t>
      </w:r>
      <w:r>
        <w:rPr>
          <w:rFonts w:ascii="Times New Roman"/>
          <w:b w:val="false"/>
          <w:i w:val="false"/>
          <w:color w:val="000000"/>
          <w:sz w:val="28"/>
        </w:rPr>
        <w:t>12-тарауында</w:t>
      </w:r>
      <w:r>
        <w:rPr>
          <w:rFonts w:ascii="Times New Roman"/>
          <w:b w:val="false"/>
          <w:i w:val="false"/>
          <w:color w:val="000000"/>
          <w:sz w:val="28"/>
        </w:rPr>
        <w:t xml:space="preserve"> көзделген ерекшеліктерді ескере отырып, тауарға декларацияда есептелген мөлшерде төленуге жатады.</w:t>
      </w:r>
    </w:p>
    <w:bookmarkEnd w:id="1837"/>
    <w:bookmarkStart w:name="z2323" w:id="1838"/>
    <w:p>
      <w:pPr>
        <w:spacing w:after="0"/>
        <w:ind w:left="0"/>
        <w:jc w:val="both"/>
      </w:pPr>
      <w:r>
        <w:rPr>
          <w:rFonts w:ascii="Times New Roman"/>
          <w:b w:val="false"/>
          <w:i w:val="false"/>
          <w:color w:val="000000"/>
          <w:sz w:val="28"/>
        </w:rPr>
        <w:t xml:space="preserve">
      17. Тауарларға декларация бергенге дейін оларды шығару кезінде ішкі тұтыну үшін шығару кедендік рәсімімен орналастырылатын (орналастырылған) тауарларға қатысты осы Кодекстің </w:t>
      </w:r>
      <w:r>
        <w:rPr>
          <w:rFonts w:ascii="Times New Roman"/>
          <w:b w:val="false"/>
          <w:i w:val="false"/>
          <w:color w:val="000000"/>
          <w:sz w:val="28"/>
        </w:rPr>
        <w:t>137-бабында</w:t>
      </w:r>
      <w:r>
        <w:rPr>
          <w:rFonts w:ascii="Times New Roman"/>
          <w:b w:val="false"/>
          <w:i w:val="false"/>
          <w:color w:val="000000"/>
          <w:sz w:val="28"/>
        </w:rPr>
        <w:t xml:space="preserve"> белгіленген ерекшеліктерді ескере отырып, осы бап қолданылады.</w:t>
      </w:r>
    </w:p>
    <w:bookmarkEnd w:id="1838"/>
    <w:p>
      <w:pPr>
        <w:spacing w:after="0"/>
        <w:ind w:left="0"/>
        <w:jc w:val="both"/>
      </w:pPr>
      <w:r>
        <w:rPr>
          <w:rFonts w:ascii="Times New Roman"/>
          <w:b w:val="false"/>
          <w:i w:val="false"/>
          <w:color w:val="000000"/>
          <w:sz w:val="28"/>
        </w:rPr>
        <w:t>
      18. Осы Кодекстің 309</w:t>
      </w:r>
      <w:r>
        <w:rPr>
          <w:rFonts w:ascii="Times New Roman"/>
          <w:b w:val="false"/>
          <w:i w:val="false"/>
          <w:color w:val="000000"/>
          <w:vertAlign w:val="superscript"/>
        </w:rPr>
        <w:t>6</w:t>
      </w:r>
      <w:r>
        <w:rPr>
          <w:rFonts w:ascii="Times New Roman"/>
          <w:b w:val="false"/>
          <w:i w:val="false"/>
          <w:color w:val="000000"/>
          <w:sz w:val="28"/>
        </w:rPr>
        <w:t>-бабы 4-тармағының 1-тармақшасына сәйкес осы баптың ережелері кеден қоймасының кедендік рәсімінің қолданысын аяқтау үшін ішкі тұтыну үшін шығарудың кедендік рәсімімен орналастырылатын (орналастырылған) жеке тұлғаларға өткізуге арналған электрондық сауда тауарларына қатысты қолданылмайды.</w:t>
      </w:r>
    </w:p>
    <w:p>
      <w:pPr>
        <w:spacing w:after="0"/>
        <w:ind w:left="0"/>
        <w:jc w:val="both"/>
      </w:pPr>
      <w:r>
        <w:rPr>
          <w:rFonts w:ascii="Times New Roman"/>
          <w:b w:val="false"/>
          <w:i w:val="false"/>
          <w:color w:val="000000"/>
          <w:sz w:val="28"/>
        </w:rPr>
        <w:t>
      Осы Кодекстің 309</w:t>
      </w:r>
      <w:r>
        <w:rPr>
          <w:rFonts w:ascii="Times New Roman"/>
          <w:b w:val="false"/>
          <w:i w:val="false"/>
          <w:color w:val="000000"/>
          <w:vertAlign w:val="superscript"/>
        </w:rPr>
        <w:t>6</w:t>
      </w:r>
      <w:r>
        <w:rPr>
          <w:rFonts w:ascii="Times New Roman"/>
          <w:b w:val="false"/>
          <w:i w:val="false"/>
          <w:color w:val="000000"/>
          <w:sz w:val="28"/>
        </w:rPr>
        <w:t>-бабы 4-тармағының 1-тармақшасына сәйкес кеден қоймасының кедендік рәсімінің қолданысын аяқтау үшін ішкі тұтыну үшін шығарудың кедендік рәсімімен орналастырылатын (орналастырылған) жеке тұлғаларға өткізуге арналған электрондық сауда тауарларына қатысты кедендік әкелу баждарын, салықтарды, арнайы, демпингке қарсы, өтем баждарын төлеу жөніндегі міндет осы Кодекстің 309</w:t>
      </w:r>
      <w:r>
        <w:rPr>
          <w:rFonts w:ascii="Times New Roman"/>
          <w:b w:val="false"/>
          <w:i w:val="false"/>
          <w:color w:val="000000"/>
          <w:vertAlign w:val="superscript"/>
        </w:rPr>
        <w:t>7</w:t>
      </w:r>
      <w:r>
        <w:rPr>
          <w:rFonts w:ascii="Times New Roman"/>
          <w:b w:val="false"/>
          <w:i w:val="false"/>
          <w:color w:val="000000"/>
          <w:sz w:val="28"/>
        </w:rPr>
        <w:t>-бабына сәйкес туындайды, тоқтатылады және орындалуға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136-бапқа өзгеріс енгізілді – ҚР 04.10.2025 </w:t>
      </w:r>
      <w:r>
        <w:rPr>
          <w:rFonts w:ascii="Times New Roman"/>
          <w:b w:val="false"/>
          <w:i w:val="false"/>
          <w:color w:val="000000"/>
          <w:sz w:val="28"/>
        </w:rPr>
        <w:t>№ 221-VIII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137-бап. Кедендік әкелу баждарын, салықтарды, арнайы, демпингке қарсы, өтем баждарын төлеу жөніндегі міндеттің туындау және тоқтатылу ерекшеліктері, тауарларға декларацияны бергенге дейін тауарларды шығару кезінде ішкі тұтыну үшін шығару кедендік рәсімімен орналастырылатын (орналастырылған) тауарларға қатысты оларды төлеу және есептеу мерзімі</w:t>
      </w:r>
    </w:p>
    <w:bookmarkStart w:name="z2324" w:id="1839"/>
    <w:p>
      <w:pPr>
        <w:spacing w:after="0"/>
        <w:ind w:left="0"/>
        <w:jc w:val="both"/>
      </w:pPr>
      <w:r>
        <w:rPr>
          <w:rFonts w:ascii="Times New Roman"/>
          <w:b w:val="false"/>
          <w:i w:val="false"/>
          <w:color w:val="000000"/>
          <w:sz w:val="28"/>
        </w:rPr>
        <w:t>
      1. Тауарларға декларацияны бергенге дейін шығаруға өтініш берілген, ішкі тұтыну үшін шығару кедендік рәсімімен орналастырылатын тауарларға қатысты тауарларға декларацияны беруге дейін тауарлар шығару туралы өтініш берген тұлғада осы тауарларға қатысты кедендік әкелу баждарын, салықтарды, арнайы, демпингке қарсы, өтем баждарын төлеу міндеті кеден органының тауарларға декларацияны бергенге дейін тауарларды шығару туралы өтінішті тіркеген кезінен бастап туындайды.</w:t>
      </w:r>
    </w:p>
    <w:bookmarkEnd w:id="1839"/>
    <w:bookmarkStart w:name="z2325" w:id="1840"/>
    <w:p>
      <w:pPr>
        <w:spacing w:after="0"/>
        <w:ind w:left="0"/>
        <w:jc w:val="both"/>
      </w:pPr>
      <w:r>
        <w:rPr>
          <w:rFonts w:ascii="Times New Roman"/>
          <w:b w:val="false"/>
          <w:i w:val="false"/>
          <w:color w:val="000000"/>
          <w:sz w:val="28"/>
        </w:rPr>
        <w:t>
      2. Тауарларға декларация беруге дейін тауарларды шығаруға өтініш берілген ішкі тұтыну үшін шығару кедендік рәсімімен орналастырылатын тауарларға қатысты тауарларға декларацияны беруге дейін тауарларды шығару туралы өтініш берген тұлғада осы тауарларға қатысты кедендік әкелу баждарын, салықтарды, арнайы, демпингке қарсы, өтем баждарын төлеу міндеті мынадай жағдайлар басталған кезде:</w:t>
      </w:r>
    </w:p>
    <w:bookmarkEnd w:id="1840"/>
    <w:bookmarkStart w:name="z2326" w:id="1841"/>
    <w:p>
      <w:pPr>
        <w:spacing w:after="0"/>
        <w:ind w:left="0"/>
        <w:jc w:val="both"/>
      </w:pPr>
      <w:r>
        <w:rPr>
          <w:rFonts w:ascii="Times New Roman"/>
          <w:b w:val="false"/>
          <w:i w:val="false"/>
          <w:color w:val="000000"/>
          <w:sz w:val="28"/>
        </w:rPr>
        <w:t>
      1) мүше мемлекеттердің кедендік реттеу туралы заңнамасына сәйкес кеден органы, егер мұндай жою немесе қайтарымсыз жоғалу осындай тауарлар шыққанға дейін басталса, шетел тауарларының авария немесе еңсерілмейтін күштің әсері салдарынан жойылу және (немесе) қайтарымсыз жоғалу фактісін не тасудың (тасымалдаудың) қалыпты жағдайлары кезіндегі табиғи шығын нәтижесінде осы тауарлардың қайтарымсыз жоғалу фактісін танығанда;</w:t>
      </w:r>
    </w:p>
    <w:bookmarkEnd w:id="1841"/>
    <w:bookmarkStart w:name="z2327" w:id="1842"/>
    <w:p>
      <w:pPr>
        <w:spacing w:after="0"/>
        <w:ind w:left="0"/>
        <w:jc w:val="both"/>
      </w:pPr>
      <w:r>
        <w:rPr>
          <w:rFonts w:ascii="Times New Roman"/>
          <w:b w:val="false"/>
          <w:i w:val="false"/>
          <w:color w:val="000000"/>
          <w:sz w:val="28"/>
        </w:rPr>
        <w:t>
      2) тауарларға декларация бергенге дейін тауарларды шығарудан бас тартылғанда;</w:t>
      </w:r>
    </w:p>
    <w:bookmarkEnd w:id="1842"/>
    <w:bookmarkStart w:name="z2328" w:id="1843"/>
    <w:p>
      <w:pPr>
        <w:spacing w:after="0"/>
        <w:ind w:left="0"/>
        <w:jc w:val="both"/>
      </w:pPr>
      <w:r>
        <w:rPr>
          <w:rFonts w:ascii="Times New Roman"/>
          <w:b w:val="false"/>
          <w:i w:val="false"/>
          <w:color w:val="000000"/>
          <w:sz w:val="28"/>
        </w:rPr>
        <w:t>
      3) тауарлардың тәркіленуі немесе тауарлар мүше мемлекеттің заңнамасына сәйкес осы мүше мемлекеттің меншігіне (кірісіне) айналғанда;</w:t>
      </w:r>
    </w:p>
    <w:bookmarkEnd w:id="1843"/>
    <w:bookmarkStart w:name="z2329" w:id="1844"/>
    <w:p>
      <w:pPr>
        <w:spacing w:after="0"/>
        <w:ind w:left="0"/>
        <w:jc w:val="both"/>
      </w:pPr>
      <w:r>
        <w:rPr>
          <w:rFonts w:ascii="Times New Roman"/>
          <w:b w:val="false"/>
          <w:i w:val="false"/>
          <w:color w:val="000000"/>
          <w:sz w:val="28"/>
        </w:rPr>
        <w:t xml:space="preserve">
      4) кеден органы осы Кодестің </w:t>
      </w:r>
      <w:r>
        <w:rPr>
          <w:rFonts w:ascii="Times New Roman"/>
          <w:b w:val="false"/>
          <w:i w:val="false"/>
          <w:color w:val="000000"/>
          <w:sz w:val="28"/>
        </w:rPr>
        <w:t>51-тарауына</w:t>
      </w:r>
      <w:r>
        <w:rPr>
          <w:rFonts w:ascii="Times New Roman"/>
          <w:b w:val="false"/>
          <w:i w:val="false"/>
          <w:color w:val="000000"/>
          <w:sz w:val="28"/>
        </w:rPr>
        <w:t xml:space="preserve"> сәйкес тауарларды кідірткенде;</w:t>
      </w:r>
    </w:p>
    <w:bookmarkEnd w:id="1844"/>
    <w:bookmarkStart w:name="z2330" w:id="1845"/>
    <w:p>
      <w:pPr>
        <w:spacing w:after="0"/>
        <w:ind w:left="0"/>
        <w:jc w:val="both"/>
      </w:pPr>
      <w:r>
        <w:rPr>
          <w:rFonts w:ascii="Times New Roman"/>
          <w:b w:val="false"/>
          <w:i w:val="false"/>
          <w:color w:val="000000"/>
          <w:sz w:val="28"/>
        </w:rPr>
        <w:t>
      5) қылмыс туралы хабарламаны тексеру барысында, қылмыстық іс немесе әкімшілік құқық бұзушылық туралы іс бойынша іс жүргізу (әкімшілік процесті жүргізу) барысында және бұрын осындай тауарлар шығарылмаған болса, қайтару туралы шешім қабылданған тауарларға қатысты уақытша сақтауға қойғанда немесе кедендік рәсімдердің бірімен орналастырғанда тоқтатылады.</w:t>
      </w:r>
    </w:p>
    <w:bookmarkEnd w:id="1845"/>
    <w:bookmarkStart w:name="z2331" w:id="1846"/>
    <w:p>
      <w:pPr>
        <w:spacing w:after="0"/>
        <w:ind w:left="0"/>
        <w:jc w:val="both"/>
      </w:pPr>
      <w:r>
        <w:rPr>
          <w:rFonts w:ascii="Times New Roman"/>
          <w:b w:val="false"/>
          <w:i w:val="false"/>
          <w:color w:val="000000"/>
          <w:sz w:val="28"/>
        </w:rPr>
        <w:t>
      3. Ішкі тұтыну үшін шығару кедендік рәсімімен орналастырылған тауарларға декларация бергенге дейін шығарылған тауарларға қатысты тауарларға декларация бергенге дейін тауарларды шығару туралы өтініш берген тұлғаның кедендік әкелу баждарын, салықтарды төлеу жөніндегі міндеті мынадай мән-жайлар басталған кезде:</w:t>
      </w:r>
    </w:p>
    <w:bookmarkEnd w:id="1846"/>
    <w:bookmarkStart w:name="z2332" w:id="1847"/>
    <w:p>
      <w:pPr>
        <w:spacing w:after="0"/>
        <w:ind w:left="0"/>
        <w:jc w:val="both"/>
      </w:pPr>
      <w:r>
        <w:rPr>
          <w:rFonts w:ascii="Times New Roman"/>
          <w:b w:val="false"/>
          <w:i w:val="false"/>
          <w:color w:val="000000"/>
          <w:sz w:val="28"/>
        </w:rPr>
        <w:t xml:space="preserve">
      1) егер тауарларға қатысты осы тауарларды пайдалану және (немесе) оларға билік ету бойынша шектеулермен ұштаспаған кедендік әкелу баждарын, салықтарды төлеу жөніндегі жеңілдіктер қолданылса, осы Кодекстің </w:t>
      </w:r>
      <w:r>
        <w:rPr>
          <w:rFonts w:ascii="Times New Roman"/>
          <w:b w:val="false"/>
          <w:i w:val="false"/>
          <w:color w:val="000000"/>
          <w:sz w:val="28"/>
        </w:rPr>
        <w:t>120-бабының</w:t>
      </w:r>
      <w:r>
        <w:rPr>
          <w:rFonts w:ascii="Times New Roman"/>
          <w:b w:val="false"/>
          <w:i w:val="false"/>
          <w:color w:val="000000"/>
          <w:sz w:val="28"/>
        </w:rPr>
        <w:t xml:space="preserve"> 17-тармағында көрсетілген электрондық құжатты кеден органы жолдағанда немесе кеден органы тиісті белгілер қойғанда;</w:t>
      </w:r>
    </w:p>
    <w:bookmarkEnd w:id="1847"/>
    <w:bookmarkStart w:name="z2333" w:id="1848"/>
    <w:p>
      <w:pPr>
        <w:spacing w:after="0"/>
        <w:ind w:left="0"/>
        <w:jc w:val="both"/>
      </w:pPr>
      <w:r>
        <w:rPr>
          <w:rFonts w:ascii="Times New Roman"/>
          <w:b w:val="false"/>
          <w:i w:val="false"/>
          <w:color w:val="000000"/>
          <w:sz w:val="28"/>
        </w:rPr>
        <w:t xml:space="preserve">
      2) егер осы баптың 4 және 5-тармақтарында өзгеше белгіленбесе, осы баптың 12-тармағының 1-тармақшасына сәйкес есептелген және төленуге жататын мөлшерде кедендік әкелу баждарын, салықтарды төлеу жөніндегі міндетті орындағанда және (немесе) оларды өндіріп алғанда, сондай-ақ осы Кодекстің </w:t>
      </w:r>
      <w:r>
        <w:rPr>
          <w:rFonts w:ascii="Times New Roman"/>
          <w:b w:val="false"/>
          <w:i w:val="false"/>
          <w:color w:val="000000"/>
          <w:sz w:val="28"/>
        </w:rPr>
        <w:t>120-бабының</w:t>
      </w:r>
      <w:r>
        <w:rPr>
          <w:rFonts w:ascii="Times New Roman"/>
          <w:b w:val="false"/>
          <w:i w:val="false"/>
          <w:color w:val="000000"/>
          <w:sz w:val="28"/>
        </w:rPr>
        <w:t xml:space="preserve"> 17-тармағында көрсетілген электрондық құжатты кеден органы жолдағанда не кеден органы тиісті белгілер қойғанда;</w:t>
      </w:r>
    </w:p>
    <w:bookmarkEnd w:id="1848"/>
    <w:bookmarkStart w:name="z2334" w:id="1849"/>
    <w:p>
      <w:pPr>
        <w:spacing w:after="0"/>
        <w:ind w:left="0"/>
        <w:jc w:val="both"/>
      </w:pPr>
      <w:r>
        <w:rPr>
          <w:rFonts w:ascii="Times New Roman"/>
          <w:b w:val="false"/>
          <w:i w:val="false"/>
          <w:color w:val="000000"/>
          <w:sz w:val="28"/>
        </w:rPr>
        <w:t>
      3) тауарларды тәркілегенде немесе тауарлар осы мүше мемлекеттердің заңнамасына сәйкес осы мүше мемлекеттің меншігіне (кірісіне) айналғанда тоқтатылады.</w:t>
      </w:r>
    </w:p>
    <w:bookmarkEnd w:id="1849"/>
    <w:bookmarkStart w:name="z2335" w:id="1850"/>
    <w:p>
      <w:pPr>
        <w:spacing w:after="0"/>
        <w:ind w:left="0"/>
        <w:jc w:val="both"/>
      </w:pPr>
      <w:r>
        <w:rPr>
          <w:rFonts w:ascii="Times New Roman"/>
          <w:b w:val="false"/>
          <w:i w:val="false"/>
          <w:color w:val="000000"/>
          <w:sz w:val="28"/>
        </w:rPr>
        <w:t xml:space="preserve">
      4. Егер ішкі тұтыну үшін шығару кедендік рәсімімен орналастырылған, тауарларға декларацияны бергенге дейін шығарылған және осы Кодекстің </w:t>
      </w:r>
      <w:r>
        <w:rPr>
          <w:rFonts w:ascii="Times New Roman"/>
          <w:b w:val="false"/>
          <w:i w:val="false"/>
          <w:color w:val="000000"/>
          <w:sz w:val="28"/>
        </w:rPr>
        <w:t>120-бабының</w:t>
      </w:r>
      <w:r>
        <w:rPr>
          <w:rFonts w:ascii="Times New Roman"/>
          <w:b w:val="false"/>
          <w:i w:val="false"/>
          <w:color w:val="000000"/>
          <w:sz w:val="28"/>
        </w:rPr>
        <w:t xml:space="preserve"> 17-тармағында көрсетілген электрондық құжатты кеден органы жолдаған не тиісті белгілер қойылған тауарларға қатысты осы тауарларды пайдалану және (немесе) оларға билік ету бойынша шектеулермен ұштасқан кедендік әкелу баждарын, салықтарды төлеу жөніндегі жеңілдіктер қолданылса, тауарларға декларация бергенге дейін тауарлар шығару туралы өтініш берген тұлғаның кедендік әкелу баждарын, салықтарды төлеу жөніндегі міндеті осы Кодекстің </w:t>
      </w:r>
      <w:r>
        <w:rPr>
          <w:rFonts w:ascii="Times New Roman"/>
          <w:b w:val="false"/>
          <w:i w:val="false"/>
          <w:color w:val="000000"/>
          <w:sz w:val="28"/>
        </w:rPr>
        <w:t>136-бабының</w:t>
      </w:r>
      <w:r>
        <w:rPr>
          <w:rFonts w:ascii="Times New Roman"/>
          <w:b w:val="false"/>
          <w:i w:val="false"/>
          <w:color w:val="000000"/>
          <w:sz w:val="28"/>
        </w:rPr>
        <w:t xml:space="preserve"> 4-тармағында көзделген мән-жайлар басталған кезде тоқтатылады.</w:t>
      </w:r>
    </w:p>
    <w:bookmarkEnd w:id="1850"/>
    <w:bookmarkStart w:name="z2336" w:id="1851"/>
    <w:p>
      <w:pPr>
        <w:spacing w:after="0"/>
        <w:ind w:left="0"/>
        <w:jc w:val="both"/>
      </w:pPr>
      <w:r>
        <w:rPr>
          <w:rFonts w:ascii="Times New Roman"/>
          <w:b w:val="false"/>
          <w:i w:val="false"/>
          <w:color w:val="000000"/>
          <w:sz w:val="28"/>
        </w:rPr>
        <w:t xml:space="preserve">
      5. Егер ішкі тұтыну үшін шығару кедендік рәсімімен орналастырылған, тауарларға декларацияны бергенге дейін шығарылған және осы Кодекстің </w:t>
      </w:r>
      <w:r>
        <w:rPr>
          <w:rFonts w:ascii="Times New Roman"/>
          <w:b w:val="false"/>
          <w:i w:val="false"/>
          <w:color w:val="000000"/>
          <w:sz w:val="28"/>
        </w:rPr>
        <w:t>120-бабының</w:t>
      </w:r>
      <w:r>
        <w:rPr>
          <w:rFonts w:ascii="Times New Roman"/>
          <w:b w:val="false"/>
          <w:i w:val="false"/>
          <w:color w:val="000000"/>
          <w:sz w:val="28"/>
        </w:rPr>
        <w:t xml:space="preserve"> 17-тармағында көрсетілген электрондық құжатты кеден органы жолдаған не тиісті белгілер қойылған тауарларға қатысты, Одақ шеңберінде халықаралық шарттарға немесе Одаққа қосылу туралы халықаралық шарттарға сәйкес кедендік әкелу баждары Еуразиялық экономикалық одақтың Бірыңғай кедендік тарифімен белгіленгеннен неғұрлым төмен мөлшерлеме бойынша төленген болса, кедендік әкелу баждарын төлеу және (немесе) оларды осы баптың 12-тармағының 1-тармақшасына сәйкес есептелген және төленуге жататын мөлшерде өндіріп алу жөніндегі міндетті орындау Еуразиялық экономикалық одақтың Бірыңғай кедендік тарифімен белгіленген кедендік әкелу баждарының мөлшерлемесі бойынша есептелген кедендік әкелу баждары сомалары мен тауарларды шығару кезінде төленген кедендік әкелу баждары сомаларының айырмасы мөлшерінде не Одақ шеңберінде халықаралық шарттарға немесе Одаққа қосылу туралы халықаралық шарттарға сәйкес белгіленген өзге мөлшерде кедендік әкелу баждарын төлеу жөніндегі міндетті тоқтатпайды. Кедендік әкелу баждарын төлеу жөніндегі мұндай міндет тауарларға декларация бергенге дейін тауарлар шығару туралы өтініш берген тұлғада осы Кодекстің </w:t>
      </w:r>
      <w:r>
        <w:rPr>
          <w:rFonts w:ascii="Times New Roman"/>
          <w:b w:val="false"/>
          <w:i w:val="false"/>
          <w:color w:val="000000"/>
          <w:sz w:val="28"/>
        </w:rPr>
        <w:t>136-бабының</w:t>
      </w:r>
      <w:r>
        <w:rPr>
          <w:rFonts w:ascii="Times New Roman"/>
          <w:b w:val="false"/>
          <w:i w:val="false"/>
          <w:color w:val="000000"/>
          <w:sz w:val="28"/>
        </w:rPr>
        <w:t xml:space="preserve"> 6-тармағында көзделген мән-жайлар басталғанда тоқтатылады.</w:t>
      </w:r>
    </w:p>
    <w:bookmarkEnd w:id="1851"/>
    <w:bookmarkStart w:name="z2337" w:id="1852"/>
    <w:p>
      <w:pPr>
        <w:spacing w:after="0"/>
        <w:ind w:left="0"/>
        <w:jc w:val="both"/>
      </w:pPr>
      <w:r>
        <w:rPr>
          <w:rFonts w:ascii="Times New Roman"/>
          <w:b w:val="false"/>
          <w:i w:val="false"/>
          <w:color w:val="000000"/>
          <w:sz w:val="28"/>
        </w:rPr>
        <w:t>
      6. Ішкі тұтыну үшін шығару кедендік рәсімімен орналастырылған, тауарларға декларация бергенге дейін шығарылған тауарларға қатысты тауарларға декларация бергенге дейін тауарлар шығару туралы өтініш берген тұлғада арнайы, демпингке қарсы, өтем баждарын төлеу жөніндегі міндет мынадай мән-жайлар басталған кезде:</w:t>
      </w:r>
    </w:p>
    <w:bookmarkEnd w:id="1852"/>
    <w:bookmarkStart w:name="z2338" w:id="1853"/>
    <w:p>
      <w:pPr>
        <w:spacing w:after="0"/>
        <w:ind w:left="0"/>
        <w:jc w:val="both"/>
      </w:pPr>
      <w:r>
        <w:rPr>
          <w:rFonts w:ascii="Times New Roman"/>
          <w:b w:val="false"/>
          <w:i w:val="false"/>
          <w:color w:val="000000"/>
          <w:sz w:val="28"/>
        </w:rPr>
        <w:t xml:space="preserve">
      1) арнайы, демпингке қарсы, өтем баждарын төлеу және (немесе) оларды осы баптың 13-тармағына сәйкес есептелген және төленуге жататын мөлшерде өндіріп алу жөніндегі міндет орындалғанда және осы Кодекстің </w:t>
      </w:r>
      <w:r>
        <w:rPr>
          <w:rFonts w:ascii="Times New Roman"/>
          <w:b w:val="false"/>
          <w:i w:val="false"/>
          <w:color w:val="000000"/>
          <w:sz w:val="28"/>
        </w:rPr>
        <w:t>120-бабының</w:t>
      </w:r>
      <w:r>
        <w:rPr>
          <w:rFonts w:ascii="Times New Roman"/>
          <w:b w:val="false"/>
          <w:i w:val="false"/>
          <w:color w:val="000000"/>
          <w:sz w:val="28"/>
        </w:rPr>
        <w:t xml:space="preserve"> 17-тармағында көрсетілген электрондық құжатты кеден органы жолдағанда не кеден органы тиісті белгілер қойғанда;</w:t>
      </w:r>
    </w:p>
    <w:bookmarkEnd w:id="1853"/>
    <w:bookmarkStart w:name="z2339" w:id="1854"/>
    <w:p>
      <w:pPr>
        <w:spacing w:after="0"/>
        <w:ind w:left="0"/>
        <w:jc w:val="both"/>
      </w:pPr>
      <w:r>
        <w:rPr>
          <w:rFonts w:ascii="Times New Roman"/>
          <w:b w:val="false"/>
          <w:i w:val="false"/>
          <w:color w:val="000000"/>
          <w:sz w:val="28"/>
        </w:rPr>
        <w:t>
      2) тауарлардың тәркіленуі немесе тауарлар мүше мемлекеттердің заңнамасына сәйкес осы мүше мемлекеттің меншігіне (кірісіне) айналғанда тоқтатылады.</w:t>
      </w:r>
    </w:p>
    <w:bookmarkEnd w:id="1854"/>
    <w:bookmarkStart w:name="z2340" w:id="1855"/>
    <w:p>
      <w:pPr>
        <w:spacing w:after="0"/>
        <w:ind w:left="0"/>
        <w:jc w:val="both"/>
      </w:pPr>
      <w:r>
        <w:rPr>
          <w:rFonts w:ascii="Times New Roman"/>
          <w:b w:val="false"/>
          <w:i w:val="false"/>
          <w:color w:val="000000"/>
          <w:sz w:val="28"/>
        </w:rPr>
        <w:t xml:space="preserve">
      7. Ішкі тұтыну үшін шығару кедендік рәсімімен орналастырылған, тауарларға декларация бергенге дейін шығарылған және тауарларға декларация осы Кодекстің </w:t>
      </w:r>
      <w:r>
        <w:rPr>
          <w:rFonts w:ascii="Times New Roman"/>
          <w:b w:val="false"/>
          <w:i w:val="false"/>
          <w:color w:val="000000"/>
          <w:sz w:val="28"/>
        </w:rPr>
        <w:t>120-бабының</w:t>
      </w:r>
      <w:r>
        <w:rPr>
          <w:rFonts w:ascii="Times New Roman"/>
          <w:b w:val="false"/>
          <w:i w:val="false"/>
          <w:color w:val="000000"/>
          <w:sz w:val="28"/>
        </w:rPr>
        <w:t xml:space="preserve"> 16-тармағында көрсетілген мерзімнен кешіктірілмей берілген, ал декларанты уәкілетгі экономикалық оператор болып табылатын тауарларға қатысты - осы Кодекстің </w:t>
      </w:r>
      <w:r>
        <w:rPr>
          <w:rFonts w:ascii="Times New Roman"/>
          <w:b w:val="false"/>
          <w:i w:val="false"/>
          <w:color w:val="000000"/>
          <w:sz w:val="28"/>
        </w:rPr>
        <w:t>441-бабының</w:t>
      </w:r>
      <w:r>
        <w:rPr>
          <w:rFonts w:ascii="Times New Roman"/>
          <w:b w:val="false"/>
          <w:i w:val="false"/>
          <w:color w:val="000000"/>
          <w:sz w:val="28"/>
        </w:rPr>
        <w:t xml:space="preserve"> 4-тармағында көрсетілген мерзімнен кешіктірілмей берілген тауарларға қатысты кедендік әкелу баждарын, салықтарды төлеу жөніндегі міндет (кедендік әкелу баждары, салықтар төленуге жатады), егер осы Кодекске сәйкес кедендік әкелу баждарын, салықтарды төлеудің өзге мерзімі белгіленбесе, тауарларға декларация бергенге дейін орындалуға жатады.</w:t>
      </w:r>
    </w:p>
    <w:bookmarkEnd w:id="1855"/>
    <w:bookmarkStart w:name="z2341" w:id="1856"/>
    <w:p>
      <w:pPr>
        <w:spacing w:after="0"/>
        <w:ind w:left="0"/>
        <w:jc w:val="both"/>
      </w:pPr>
      <w:r>
        <w:rPr>
          <w:rFonts w:ascii="Times New Roman"/>
          <w:b w:val="false"/>
          <w:i w:val="false"/>
          <w:color w:val="000000"/>
          <w:sz w:val="28"/>
        </w:rPr>
        <w:t xml:space="preserve">
      8. Егер ішкі тұтыну үшін шығару кедендік рәсімімен орналастырылған, тауарларға декларацияны бергенге дейін шығарылған және осы Кодекстің </w:t>
      </w:r>
      <w:r>
        <w:rPr>
          <w:rFonts w:ascii="Times New Roman"/>
          <w:b w:val="false"/>
          <w:i w:val="false"/>
          <w:color w:val="000000"/>
          <w:sz w:val="28"/>
        </w:rPr>
        <w:t>120-бабының</w:t>
      </w:r>
      <w:r>
        <w:rPr>
          <w:rFonts w:ascii="Times New Roman"/>
          <w:b w:val="false"/>
          <w:i w:val="false"/>
          <w:color w:val="000000"/>
          <w:sz w:val="28"/>
        </w:rPr>
        <w:t xml:space="preserve"> 17-тармағында көрсетілген электрондық құжатты кеден органы жолдаған не тиісті белгілер қойылған тауарларға қатысты осы тауарларды пайдалану және (немесе) оларға билік ету бойынша шектеулермен ұштасқан кедендік әкелу баждарын, салықтарды төлеу жөніндегі жеңілдіктер қолданылса, осындай тауарларға қатысты кедендік әкелу баждарын, салықтарды төлеу жөніндегі міндет осы Кодекстің </w:t>
      </w:r>
      <w:r>
        <w:rPr>
          <w:rFonts w:ascii="Times New Roman"/>
          <w:b w:val="false"/>
          <w:i w:val="false"/>
          <w:color w:val="000000"/>
          <w:sz w:val="28"/>
        </w:rPr>
        <w:t>136-бабының</w:t>
      </w:r>
      <w:r>
        <w:rPr>
          <w:rFonts w:ascii="Times New Roman"/>
          <w:b w:val="false"/>
          <w:i w:val="false"/>
          <w:color w:val="000000"/>
          <w:sz w:val="28"/>
        </w:rPr>
        <w:t xml:space="preserve"> 11-тармағында көрсетілген мән-жайлар басталған кезде және мерзімде тоқтатылады.</w:t>
      </w:r>
    </w:p>
    <w:bookmarkEnd w:id="1856"/>
    <w:bookmarkStart w:name="z2342" w:id="1857"/>
    <w:p>
      <w:pPr>
        <w:spacing w:after="0"/>
        <w:ind w:left="0"/>
        <w:jc w:val="both"/>
      </w:pPr>
      <w:r>
        <w:rPr>
          <w:rFonts w:ascii="Times New Roman"/>
          <w:b w:val="false"/>
          <w:i w:val="false"/>
          <w:color w:val="000000"/>
          <w:sz w:val="28"/>
        </w:rPr>
        <w:t xml:space="preserve">
      9. Егер ішкі тұтыну үшін шығару кедендік рәсімімен орналастырылған, тауарларға декларацияны бергенге дейін шығарылған және осы Кодекстің </w:t>
      </w:r>
      <w:r>
        <w:rPr>
          <w:rFonts w:ascii="Times New Roman"/>
          <w:b w:val="false"/>
          <w:i w:val="false"/>
          <w:color w:val="000000"/>
          <w:sz w:val="28"/>
        </w:rPr>
        <w:t>120-бабының</w:t>
      </w:r>
      <w:r>
        <w:rPr>
          <w:rFonts w:ascii="Times New Roman"/>
          <w:b w:val="false"/>
          <w:i w:val="false"/>
          <w:color w:val="000000"/>
          <w:sz w:val="28"/>
        </w:rPr>
        <w:t xml:space="preserve"> 17-тармағында көрсетілген электрондық құжатты кеден органы жолдаған не тиісті белгілер қойылған тауарларға қатысты Одақ шеңберінде халықаралық шарттарға немесе Одаққа қосылу туралы халықаралық шарттарға сәйкес кедендік әкелу баждары Еуразиялық экономикалық одақтың Бірыңғай кедендік тарифімен белгіленгеннен неұрлым төмен мөлшерлеме бойынша төленген болса, кедендік әкелу баждарын төлеу жөніндегі міндет осы Кодекстің </w:t>
      </w:r>
      <w:r>
        <w:rPr>
          <w:rFonts w:ascii="Times New Roman"/>
          <w:b w:val="false"/>
          <w:i w:val="false"/>
          <w:color w:val="000000"/>
          <w:sz w:val="28"/>
        </w:rPr>
        <w:t>136-бабының</w:t>
      </w:r>
      <w:r>
        <w:rPr>
          <w:rFonts w:ascii="Times New Roman"/>
          <w:b w:val="false"/>
          <w:i w:val="false"/>
          <w:color w:val="000000"/>
          <w:sz w:val="28"/>
        </w:rPr>
        <w:t xml:space="preserve"> 13-тармағында көрсетілген мән-жайлар басталған кезде және мерзімде орындалуға жатады.</w:t>
      </w:r>
    </w:p>
    <w:bookmarkEnd w:id="1857"/>
    <w:bookmarkStart w:name="z2343" w:id="1858"/>
    <w:p>
      <w:pPr>
        <w:spacing w:after="0"/>
        <w:ind w:left="0"/>
        <w:jc w:val="both"/>
      </w:pPr>
      <w:r>
        <w:rPr>
          <w:rFonts w:ascii="Times New Roman"/>
          <w:b w:val="false"/>
          <w:i w:val="false"/>
          <w:color w:val="000000"/>
          <w:sz w:val="28"/>
        </w:rPr>
        <w:t xml:space="preserve">
      10. Ішкі тұтыну үшін шығару кедендік рәсімімен орналастырылған, тауарларға декларация бергенге дейін шығарылған және тауарларға декларация осы Кодекстің </w:t>
      </w:r>
      <w:r>
        <w:rPr>
          <w:rFonts w:ascii="Times New Roman"/>
          <w:b w:val="false"/>
          <w:i w:val="false"/>
          <w:color w:val="000000"/>
          <w:sz w:val="28"/>
        </w:rPr>
        <w:t>120-бабының</w:t>
      </w:r>
      <w:r>
        <w:rPr>
          <w:rFonts w:ascii="Times New Roman"/>
          <w:b w:val="false"/>
          <w:i w:val="false"/>
          <w:color w:val="000000"/>
          <w:sz w:val="28"/>
        </w:rPr>
        <w:t xml:space="preserve"> 16-тармағында көрсетілген мерзімнен кешіктірілмей берілген, ал декларанты уәкілетті экономикалық оператор болып табылатын тауарларға қатысты - осы Кодекстің </w:t>
      </w:r>
      <w:r>
        <w:rPr>
          <w:rFonts w:ascii="Times New Roman"/>
          <w:b w:val="false"/>
          <w:i w:val="false"/>
          <w:color w:val="000000"/>
          <w:sz w:val="28"/>
        </w:rPr>
        <w:t>441-бабының</w:t>
      </w:r>
      <w:r>
        <w:rPr>
          <w:rFonts w:ascii="Times New Roman"/>
          <w:b w:val="false"/>
          <w:i w:val="false"/>
          <w:color w:val="000000"/>
          <w:sz w:val="28"/>
        </w:rPr>
        <w:t xml:space="preserve"> 4-тармағында көрсетілген мерзімнен кешіктірілмей берілген тауарларға қатысты арнайы, демпингке қарсы, өтем баждарын (арнайы, демпингке қарсы, өтем баждары төленуге жатады) төлеу жөніндегі міндет тауарларға декларация бергенге дейін орындалуға жатады.</w:t>
      </w:r>
    </w:p>
    <w:bookmarkEnd w:id="1858"/>
    <w:bookmarkStart w:name="z2344" w:id="1859"/>
    <w:p>
      <w:pPr>
        <w:spacing w:after="0"/>
        <w:ind w:left="0"/>
        <w:jc w:val="both"/>
      </w:pPr>
      <w:r>
        <w:rPr>
          <w:rFonts w:ascii="Times New Roman"/>
          <w:b w:val="false"/>
          <w:i w:val="false"/>
          <w:color w:val="000000"/>
          <w:sz w:val="28"/>
        </w:rPr>
        <w:t xml:space="preserve">
      11. Егер ішкі тұтыну үшін шығару кедендік рәсімімен орналастырылған, тауарларға декларацияны бергенге дейін шығарылған және тауарларға декларация осы Кодекстің </w:t>
      </w:r>
      <w:r>
        <w:rPr>
          <w:rFonts w:ascii="Times New Roman"/>
          <w:b w:val="false"/>
          <w:i w:val="false"/>
          <w:color w:val="000000"/>
          <w:sz w:val="28"/>
        </w:rPr>
        <w:t>120-бабының</w:t>
      </w:r>
      <w:r>
        <w:rPr>
          <w:rFonts w:ascii="Times New Roman"/>
          <w:b w:val="false"/>
          <w:i w:val="false"/>
          <w:color w:val="000000"/>
          <w:sz w:val="28"/>
        </w:rPr>
        <w:t xml:space="preserve"> 16-тармағында көрсетілген мерзім өткенге дейін, ал декларанты уәкілетті экономикалық оператор болып табылатын тауарларға қатысты - осы Кодекстің </w:t>
      </w:r>
      <w:r>
        <w:rPr>
          <w:rFonts w:ascii="Times New Roman"/>
          <w:b w:val="false"/>
          <w:i w:val="false"/>
          <w:color w:val="000000"/>
          <w:sz w:val="28"/>
        </w:rPr>
        <w:t>441-бабының</w:t>
      </w:r>
      <w:r>
        <w:rPr>
          <w:rFonts w:ascii="Times New Roman"/>
          <w:b w:val="false"/>
          <w:i w:val="false"/>
          <w:color w:val="000000"/>
          <w:sz w:val="28"/>
        </w:rPr>
        <w:t xml:space="preserve"> 4-тармағында көрсетілген мерзім өткенге дейін берілмеген тауарларға қатысты кедендік әкелу баждарын, салықтарды, арнайы, демпингке қарсы, өтем баждарын төлеу жөніндегі міндет орындалуға жатады. Осы Кодекстің </w:t>
      </w:r>
      <w:r>
        <w:rPr>
          <w:rFonts w:ascii="Times New Roman"/>
          <w:b w:val="false"/>
          <w:i w:val="false"/>
          <w:color w:val="000000"/>
          <w:sz w:val="28"/>
        </w:rPr>
        <w:t>120-бабының</w:t>
      </w:r>
      <w:r>
        <w:rPr>
          <w:rFonts w:ascii="Times New Roman"/>
          <w:b w:val="false"/>
          <w:i w:val="false"/>
          <w:color w:val="000000"/>
          <w:sz w:val="28"/>
        </w:rPr>
        <w:t xml:space="preserve"> 16-тармағында көрсетілген мерзімнің соңғы күні, ал декларанты уәкілетті экономикалық оператор болып табылатын тауарларға қатысты - осы Кодекстің </w:t>
      </w:r>
      <w:r>
        <w:rPr>
          <w:rFonts w:ascii="Times New Roman"/>
          <w:b w:val="false"/>
          <w:i w:val="false"/>
          <w:color w:val="000000"/>
          <w:sz w:val="28"/>
        </w:rPr>
        <w:t>441-бабының</w:t>
      </w:r>
      <w:r>
        <w:rPr>
          <w:rFonts w:ascii="Times New Roman"/>
          <w:b w:val="false"/>
          <w:i w:val="false"/>
          <w:color w:val="000000"/>
          <w:sz w:val="28"/>
        </w:rPr>
        <w:t xml:space="preserve"> 4-тармағында көрсетілген мерзімнің соңғы күні кедендік әкелу баждарын, салықтарды, арнайы, демпингке қарсы, өтем баждарын төлеу мерзімі болып есептеледі.</w:t>
      </w:r>
    </w:p>
    <w:bookmarkEnd w:id="1859"/>
    <w:bookmarkStart w:name="z2345" w:id="1860"/>
    <w:p>
      <w:pPr>
        <w:spacing w:after="0"/>
        <w:ind w:left="0"/>
        <w:jc w:val="both"/>
      </w:pPr>
      <w:r>
        <w:rPr>
          <w:rFonts w:ascii="Times New Roman"/>
          <w:b w:val="false"/>
          <w:i w:val="false"/>
          <w:color w:val="000000"/>
          <w:sz w:val="28"/>
        </w:rPr>
        <w:t>
      12. Кедендік әкелу баждары, салықтар:</w:t>
      </w:r>
    </w:p>
    <w:bookmarkEnd w:id="1860"/>
    <w:bookmarkStart w:name="z2346" w:id="1861"/>
    <w:p>
      <w:pPr>
        <w:spacing w:after="0"/>
        <w:ind w:left="0"/>
        <w:jc w:val="both"/>
      </w:pPr>
      <w:r>
        <w:rPr>
          <w:rFonts w:ascii="Times New Roman"/>
          <w:b w:val="false"/>
          <w:i w:val="false"/>
          <w:color w:val="000000"/>
          <w:sz w:val="28"/>
        </w:rPr>
        <w:t>
      1) осы баптың 7-тармағында көрсетілген тауарларға қатысты - осы Кодекске сәйкес тарифтік преференцияларды және кедендік әкелу баждарын, салықтарды төлеу жөніндегі жеңілдіктерді ескере отырып тауарларға декларацияда есептелген кедендік әкелу баждарының, салықтардың сомалары мөлшерінде;</w:t>
      </w:r>
    </w:p>
    <w:bookmarkEnd w:id="1861"/>
    <w:bookmarkStart w:name="z2347" w:id="1862"/>
    <w:p>
      <w:pPr>
        <w:spacing w:after="0"/>
        <w:ind w:left="0"/>
        <w:jc w:val="both"/>
      </w:pPr>
      <w:r>
        <w:rPr>
          <w:rFonts w:ascii="Times New Roman"/>
          <w:b w:val="false"/>
          <w:i w:val="false"/>
          <w:color w:val="000000"/>
          <w:sz w:val="28"/>
        </w:rPr>
        <w:t xml:space="preserve">
      2) осы баптың 8-тармағында көрсетілген тауарларға қатысты - осы Кодекске сәйкес тарифтік преференцияларды ескере отырып, тауарларға декларацияда есептелген және кедендік әкелу баждарын төлеу жөніндегі жеңілдіктердің қолданылуына байланысты төленбеген кедендік әкелу баждарының, салықтардың сомалары мөлшерінде, ал егер мұндай тауарлар ішкі тұтыну үшін шығару кедендік рәсіміне сәйкес тауарлар шығарылған күннен бастап 5 жыл өткенге дейін не тауарларды пайдалану және (немесе) оларға билік ету бойынша шектеулерді қолданудың белгіленген өзге мерзімі өткенге дейін олар осы Кодекстің </w:t>
      </w:r>
      <w:r>
        <w:rPr>
          <w:rFonts w:ascii="Times New Roman"/>
          <w:b w:val="false"/>
          <w:i w:val="false"/>
          <w:color w:val="000000"/>
          <w:sz w:val="28"/>
        </w:rPr>
        <w:t>176-бабының</w:t>
      </w:r>
      <w:r>
        <w:rPr>
          <w:rFonts w:ascii="Times New Roman"/>
          <w:b w:val="false"/>
          <w:i w:val="false"/>
          <w:color w:val="000000"/>
          <w:sz w:val="28"/>
        </w:rPr>
        <w:t xml:space="preserve"> 3-тармағына сәйкес жөндеу үшін кеден аумағынан тыс жерде қайта өңдеу кедендік рәсімімен орналастырылса - сондай-ақ осы Кодекстің </w:t>
      </w:r>
      <w:r>
        <w:rPr>
          <w:rFonts w:ascii="Times New Roman"/>
          <w:b w:val="false"/>
          <w:i w:val="false"/>
          <w:color w:val="000000"/>
          <w:sz w:val="28"/>
        </w:rPr>
        <w:t>186-бабының</w:t>
      </w:r>
      <w:r>
        <w:rPr>
          <w:rFonts w:ascii="Times New Roman"/>
          <w:b w:val="false"/>
          <w:i w:val="false"/>
          <w:color w:val="000000"/>
          <w:sz w:val="28"/>
        </w:rPr>
        <w:t xml:space="preserve"> 1 - 6-тармақтарына сәйкес есептелген кедендік әкелу баждарының, салықтардың сомалары мөлшерінде;</w:t>
      </w:r>
    </w:p>
    <w:bookmarkEnd w:id="1862"/>
    <w:bookmarkStart w:name="z2348" w:id="1863"/>
    <w:p>
      <w:pPr>
        <w:spacing w:after="0"/>
        <w:ind w:left="0"/>
        <w:jc w:val="both"/>
      </w:pPr>
      <w:r>
        <w:rPr>
          <w:rFonts w:ascii="Times New Roman"/>
          <w:b w:val="false"/>
          <w:i w:val="false"/>
          <w:color w:val="000000"/>
          <w:sz w:val="28"/>
        </w:rPr>
        <w:t>
      3) осы баптың 9-тармағында көрсетілген тауарларға қатысты - Еуразиялық экономикалық одақтың Бірыңғай кедендік тарифімен белгіленген кедендік әкелу баждарының мөлшерлемесі бойынша осы Кодекске сәйкес есептелген кедендік әкелу баждарының, салықтардың сомасы мен тауарларды шығару кезінде төленген кедендік әкелу баждары сомасының айырмасы мөлшерінде Одақ шеңберінде халықаралық шарттарда немесе Одаққа қосылу туралы халықаралық шарттарда белгіленген өзге де мөлшерде төленуге жатады.</w:t>
      </w:r>
    </w:p>
    <w:bookmarkEnd w:id="1863"/>
    <w:bookmarkStart w:name="z2349" w:id="1864"/>
    <w:p>
      <w:pPr>
        <w:spacing w:after="0"/>
        <w:ind w:left="0"/>
        <w:jc w:val="both"/>
      </w:pPr>
      <w:r>
        <w:rPr>
          <w:rFonts w:ascii="Times New Roman"/>
          <w:b w:val="false"/>
          <w:i w:val="false"/>
          <w:color w:val="000000"/>
          <w:sz w:val="28"/>
        </w:rPr>
        <w:t xml:space="preserve">
      13. Осы баптың 10-тармағында көрсетілген тауарларға қатысты арнайы, демпингке қарсы, өтем баждары осы Кодекстің </w:t>
      </w:r>
      <w:r>
        <w:rPr>
          <w:rFonts w:ascii="Times New Roman"/>
          <w:b w:val="false"/>
          <w:i w:val="false"/>
          <w:color w:val="000000"/>
          <w:sz w:val="28"/>
        </w:rPr>
        <w:t>12-тарауында</w:t>
      </w:r>
      <w:r>
        <w:rPr>
          <w:rFonts w:ascii="Times New Roman"/>
          <w:b w:val="false"/>
          <w:i w:val="false"/>
          <w:color w:val="000000"/>
          <w:sz w:val="28"/>
        </w:rPr>
        <w:t xml:space="preserve"> көзделген ерекшеліктерді ескере отырып, тауарларға декларацияда есептелген мөлшерде төленуге жатады.</w:t>
      </w:r>
    </w:p>
    <w:bookmarkEnd w:id="1864"/>
    <w:bookmarkStart w:name="z2350" w:id="1865"/>
    <w:p>
      <w:pPr>
        <w:spacing w:after="0"/>
        <w:ind w:left="0"/>
        <w:jc w:val="both"/>
      </w:pPr>
      <w:r>
        <w:rPr>
          <w:rFonts w:ascii="Times New Roman"/>
          <w:b w:val="false"/>
          <w:i w:val="false"/>
          <w:color w:val="000000"/>
          <w:sz w:val="28"/>
        </w:rPr>
        <w:t>
      14. Осы баптың 11-тармағында көрсетілген тауарларға қатысты төленуге жататын кедендік әкелу баждарын, салықтарды, арнайы, демпингке қарсы, өтем баждарын есептеу базасы тауарлар шығару туралы өтініште және мұндай өтінішпен бірге ұсынылған құжаттарда көрсетілген мәліметтер негізінде айқындалады.</w:t>
      </w:r>
    </w:p>
    <w:bookmarkEnd w:id="1865"/>
    <w:bookmarkStart w:name="z2351" w:id="1866"/>
    <w:p>
      <w:pPr>
        <w:spacing w:after="0"/>
        <w:ind w:left="0"/>
        <w:jc w:val="both"/>
      </w:pPr>
      <w:r>
        <w:rPr>
          <w:rFonts w:ascii="Times New Roman"/>
          <w:b w:val="false"/>
          <w:i w:val="false"/>
          <w:color w:val="000000"/>
          <w:sz w:val="28"/>
        </w:rPr>
        <w:t>
      Тауарлардың кодтары Сыртқы экономикалық қызметтің тауар номенклатурасына сәйкес саны 10-нан аз белгілер мөлшеріндегі топтама деңгейінде айқындалған жағдайда:</w:t>
      </w:r>
    </w:p>
    <w:bookmarkEnd w:id="1866"/>
    <w:bookmarkStart w:name="z2352" w:id="1867"/>
    <w:p>
      <w:pPr>
        <w:spacing w:after="0"/>
        <w:ind w:left="0"/>
        <w:jc w:val="both"/>
      </w:pPr>
      <w:r>
        <w:rPr>
          <w:rFonts w:ascii="Times New Roman"/>
          <w:b w:val="false"/>
          <w:i w:val="false"/>
          <w:color w:val="000000"/>
          <w:sz w:val="28"/>
        </w:rPr>
        <w:t>
      кедендік баждарды есептеу үшін мұндай топтамаға кіретін тауарларға сәйкес келетін кедендік баждардың ең жоғары мөлшерлемесі қолданылады;</w:t>
      </w:r>
    </w:p>
    <w:bookmarkEnd w:id="1867"/>
    <w:bookmarkStart w:name="z2353" w:id="1868"/>
    <w:p>
      <w:pPr>
        <w:spacing w:after="0"/>
        <w:ind w:left="0"/>
        <w:jc w:val="both"/>
      </w:pPr>
      <w:r>
        <w:rPr>
          <w:rFonts w:ascii="Times New Roman"/>
          <w:b w:val="false"/>
          <w:i w:val="false"/>
          <w:color w:val="000000"/>
          <w:sz w:val="28"/>
        </w:rPr>
        <w:t>
      салықтарды есептеу үшін қосылған құн салығының ең жоғары мөлшерлемесі осындай топтамаға кіретін тауарларға сәйкес келетін, кедендік баждардың ең жоғары мөлшерлемесі белгіленген акциздердің (акциздік салықтың немесе акциздік алымның) ең жоғары мөлшерлемесі қолданылады;</w:t>
      </w:r>
    </w:p>
    <w:bookmarkEnd w:id="1868"/>
    <w:bookmarkStart w:name="z2354" w:id="1869"/>
    <w:p>
      <w:pPr>
        <w:spacing w:after="0"/>
        <w:ind w:left="0"/>
        <w:jc w:val="both"/>
      </w:pPr>
      <w:r>
        <w:rPr>
          <w:rFonts w:ascii="Times New Roman"/>
          <w:b w:val="false"/>
          <w:i w:val="false"/>
          <w:color w:val="000000"/>
          <w:sz w:val="28"/>
        </w:rPr>
        <w:t>
      арнайы, демпингке қарсы, өтем баждарын есептеу үшін осы тармақтың алтыншы абзацын ескере отырып, осындай топтамаға кіретін тауарларға сәйкес келетін арнайы, демпингке қарсы, өтем баждарының ең жоғары мөлшерлемесі қолданылады.</w:t>
      </w:r>
    </w:p>
    <w:bookmarkEnd w:id="1869"/>
    <w:bookmarkStart w:name="z2355" w:id="1870"/>
    <w:p>
      <w:pPr>
        <w:spacing w:after="0"/>
        <w:ind w:left="0"/>
        <w:jc w:val="both"/>
      </w:pPr>
      <w:r>
        <w:rPr>
          <w:rFonts w:ascii="Times New Roman"/>
          <w:b w:val="false"/>
          <w:i w:val="false"/>
          <w:color w:val="000000"/>
          <w:sz w:val="28"/>
        </w:rPr>
        <w:t xml:space="preserve">
      Арнайы, демпингке қарсы, өтем баждары осы Кодекстің </w:t>
      </w:r>
      <w:r>
        <w:rPr>
          <w:rFonts w:ascii="Times New Roman"/>
          <w:b w:val="false"/>
          <w:i w:val="false"/>
          <w:color w:val="000000"/>
          <w:sz w:val="28"/>
        </w:rPr>
        <w:t>4-тарауына</w:t>
      </w:r>
      <w:r>
        <w:rPr>
          <w:rFonts w:ascii="Times New Roman"/>
          <w:b w:val="false"/>
          <w:i w:val="false"/>
          <w:color w:val="000000"/>
          <w:sz w:val="28"/>
        </w:rPr>
        <w:t xml:space="preserve"> сәйкес расталған тауарлардың шығарылған жерін және (немесе) көрсетілген баждарды айқындау үшін қажетті өзге де мәліметтерді негізге ала отырып, есептеледі. Егер тауарлардың шығарылған жері және (немесе) көрсетілген баждарды айқындауға қажетті өзге де мәліметтер расталмаса, арнайы, демпингке қарсы, өтем баждары, егер тауардың жіктемесі 10 белгі деңгейінде жүзеге асырылса, Сыртқы экономикалық қызметтің тауар номенклатурасының сол кодындағы тауарларға не егер тауарлар коды Сыртқы экономикалық қызметтің тауар номенклатурасына сәйкес саны 10-нан кем белгі мөлшеріндегі топтама деңгейінде айқындалса, топтамаға кіретін тауарларға қатысты арнайы, демпингке қарсы, өтем баждарының ең жоғары мөлшерлемесі негізге алына отырып есептеледі.</w:t>
      </w:r>
    </w:p>
    <w:bookmarkEnd w:id="1870"/>
    <w:bookmarkStart w:name="z2356" w:id="1871"/>
    <w:p>
      <w:pPr>
        <w:spacing w:after="0"/>
        <w:ind w:left="0"/>
        <w:jc w:val="both"/>
      </w:pPr>
      <w:r>
        <w:rPr>
          <w:rFonts w:ascii="Times New Roman"/>
          <w:b w:val="false"/>
          <w:i w:val="false"/>
          <w:color w:val="000000"/>
          <w:sz w:val="28"/>
        </w:rPr>
        <w:t xml:space="preserve">
      15. Егер осы баптың 11-тармағында көрсетілген тауарларға қатысты кейіннен тауарларға декларация берілсе, кедендік баждар, салықтар, арнайы, демпингке қарсы, өтем баждары осы Кодекске сәйкес тауарларға декларацияда көрсетілген мәліметтерге негізделе отырып, тауарларға декларацияда есептелген сомалар мөлшерінде төленеді. Кедендік баждардың, салықтардың, арнайы, демпингке қарсы, өтем баждарының артық төленген және (немесе) артық өтелген сомаларын қайтару (есепке алу) осы Кодекстің </w:t>
      </w:r>
      <w:r>
        <w:rPr>
          <w:rFonts w:ascii="Times New Roman"/>
          <w:b w:val="false"/>
          <w:i w:val="false"/>
          <w:color w:val="000000"/>
          <w:sz w:val="28"/>
        </w:rPr>
        <w:t>10-тарауына</w:t>
      </w:r>
      <w:r>
        <w:rPr>
          <w:rFonts w:ascii="Times New Roman"/>
          <w:b w:val="false"/>
          <w:i w:val="false"/>
          <w:color w:val="000000"/>
          <w:sz w:val="28"/>
        </w:rPr>
        <w:t xml:space="preserve"> және </w:t>
      </w:r>
      <w:r>
        <w:rPr>
          <w:rFonts w:ascii="Times New Roman"/>
          <w:b w:val="false"/>
          <w:i w:val="false"/>
          <w:color w:val="000000"/>
          <w:sz w:val="28"/>
        </w:rPr>
        <w:t>76-бабына</w:t>
      </w:r>
      <w:r>
        <w:rPr>
          <w:rFonts w:ascii="Times New Roman"/>
          <w:b w:val="false"/>
          <w:i w:val="false"/>
          <w:color w:val="000000"/>
          <w:sz w:val="28"/>
        </w:rPr>
        <w:t xml:space="preserve"> сәйкес жүзеге асырылады.</w:t>
      </w:r>
    </w:p>
    <w:bookmarkEnd w:id="1871"/>
    <w:p>
      <w:pPr>
        <w:spacing w:after="0"/>
        <w:ind w:left="0"/>
        <w:jc w:val="both"/>
      </w:pPr>
      <w:r>
        <w:rPr>
          <w:rFonts w:ascii="Times New Roman"/>
          <w:b/>
          <w:i w:val="false"/>
          <w:color w:val="000000"/>
          <w:sz w:val="28"/>
        </w:rPr>
        <w:t>138-бап. Осы Кодекстің 134-бабының 3-тармағында көрсетілген тауарларға қатысты кедендік әкелу баждарын, салықтарды, арнайы, демпингке қарсы, өтем баждарын төлеу ерекшеліктері</w:t>
      </w:r>
    </w:p>
    <w:bookmarkStart w:name="z2357" w:id="187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134-бабы</w:t>
      </w:r>
      <w:r>
        <w:rPr>
          <w:rFonts w:ascii="Times New Roman"/>
          <w:b w:val="false"/>
          <w:i w:val="false"/>
          <w:color w:val="000000"/>
          <w:sz w:val="28"/>
        </w:rPr>
        <w:t xml:space="preserve"> 3-тармағының 1-тармақшасында көрсетілген тауарларды ішкі тұтыну үшін шығару кедендік рәсімімен орналастыру кезінде кедендік әкелу баждары, салықтар, арнайы, демпингке қарсы, өтем баждары осы Кодекстің </w:t>
      </w:r>
      <w:r>
        <w:rPr>
          <w:rFonts w:ascii="Times New Roman"/>
          <w:b w:val="false"/>
          <w:i w:val="false"/>
          <w:color w:val="000000"/>
          <w:sz w:val="28"/>
        </w:rPr>
        <w:t>134-бабы</w:t>
      </w:r>
      <w:r>
        <w:rPr>
          <w:rFonts w:ascii="Times New Roman"/>
          <w:b w:val="false"/>
          <w:i w:val="false"/>
          <w:color w:val="000000"/>
          <w:sz w:val="28"/>
        </w:rPr>
        <w:t xml:space="preserve"> 3-тармағының 1-тармақшасында көрсетілген кедендік аумақта қайта өңдеу кедендік рәсімімен орналастырылған және тауарларды жасау үшін пайдаланылған шетел тауарларын шығару нормаларына сәйкес ішкі тұтыну үшін шығару кедендік рәсімімен орналастырылған сияқты төленуге жататындай кедендік әкелу баждары, салықтар, арнайы, демпингке қарсы, өтем баждары сомалары мөлшерінде төленуге жатады. Көрсетілген тауарларға қатысты кедендік әкелу баждары, салықтар, арнайы, демпингке қарсы, өтем баждары осы Кодекстің </w:t>
      </w:r>
      <w:r>
        <w:rPr>
          <w:rFonts w:ascii="Times New Roman"/>
          <w:b w:val="false"/>
          <w:i w:val="false"/>
          <w:color w:val="000000"/>
          <w:sz w:val="28"/>
        </w:rPr>
        <w:t>175-бабының</w:t>
      </w:r>
      <w:r>
        <w:rPr>
          <w:rFonts w:ascii="Times New Roman"/>
          <w:b w:val="false"/>
          <w:i w:val="false"/>
          <w:color w:val="000000"/>
          <w:sz w:val="28"/>
        </w:rPr>
        <w:t xml:space="preserve"> 1-тармағына сәйкес есептеледі.</w:t>
      </w:r>
    </w:p>
    <w:bookmarkEnd w:id="1872"/>
    <w:bookmarkStart w:name="z2358" w:id="1873"/>
    <w:p>
      <w:pPr>
        <w:spacing w:after="0"/>
        <w:ind w:left="0"/>
        <w:jc w:val="both"/>
      </w:pPr>
      <w:r>
        <w:rPr>
          <w:rFonts w:ascii="Times New Roman"/>
          <w:b w:val="false"/>
          <w:i w:val="false"/>
          <w:color w:val="000000"/>
          <w:sz w:val="28"/>
        </w:rPr>
        <w:t>
      2. Осы баптың l-тармағына сәйкес төленетін (өтелетін) кедендік әкелу баждары, салықтар, арнайы, демпингке қарсы, өтем баждары сомаларынан көрсетілген сомаларға қатысты тауарларды кедендік аумақта қайта өңдеу кедендік рәсімімен орналастырған күннен бастап кедендік әкелу баждарын, салықтарды, арнайы, демпингке қарсы, өтем баждарын төлеу жөніндегі міндетті тоқтату күніне дейін төлемде шегеру ұсынылған жағдайдағы сияқты пайыздардың төленуіне жатады.</w:t>
      </w:r>
    </w:p>
    <w:bookmarkEnd w:id="1873"/>
    <w:bookmarkStart w:name="z2359" w:id="1874"/>
    <w:p>
      <w:pPr>
        <w:spacing w:after="0"/>
        <w:ind w:left="0"/>
        <w:jc w:val="both"/>
      </w:pPr>
      <w:r>
        <w:rPr>
          <w:rFonts w:ascii="Times New Roman"/>
          <w:b w:val="false"/>
          <w:i w:val="false"/>
          <w:color w:val="000000"/>
          <w:sz w:val="28"/>
        </w:rPr>
        <w:t xml:space="preserve">
      Көрсетілген пайыздар осы Кодекстің </w:t>
      </w:r>
      <w:r>
        <w:rPr>
          <w:rFonts w:ascii="Times New Roman"/>
          <w:b w:val="false"/>
          <w:i w:val="false"/>
          <w:color w:val="000000"/>
          <w:sz w:val="28"/>
        </w:rPr>
        <w:t>60-бабына</w:t>
      </w:r>
      <w:r>
        <w:rPr>
          <w:rFonts w:ascii="Times New Roman"/>
          <w:b w:val="false"/>
          <w:i w:val="false"/>
          <w:color w:val="000000"/>
          <w:sz w:val="28"/>
        </w:rPr>
        <w:t xml:space="preserve"> сәйкес есептеледі және төленеді.</w:t>
      </w:r>
    </w:p>
    <w:bookmarkEnd w:id="1874"/>
    <w:bookmarkStart w:name="z2360" w:id="1875"/>
    <w:p>
      <w:pPr>
        <w:spacing w:after="0"/>
        <w:ind w:left="0"/>
        <w:jc w:val="both"/>
      </w:pPr>
      <w:r>
        <w:rPr>
          <w:rFonts w:ascii="Times New Roman"/>
          <w:b w:val="false"/>
          <w:i w:val="false"/>
          <w:color w:val="000000"/>
          <w:sz w:val="28"/>
        </w:rPr>
        <w:t xml:space="preserve">
      Кедендік аумақта қайта өңдеу кедендік рәсімінің қолданылуы осы Кодекстің </w:t>
      </w:r>
      <w:r>
        <w:rPr>
          <w:rFonts w:ascii="Times New Roman"/>
          <w:b w:val="false"/>
          <w:i w:val="false"/>
          <w:color w:val="000000"/>
          <w:sz w:val="28"/>
        </w:rPr>
        <w:t>173-бабының</w:t>
      </w:r>
      <w:r>
        <w:rPr>
          <w:rFonts w:ascii="Times New Roman"/>
          <w:b w:val="false"/>
          <w:i w:val="false"/>
          <w:color w:val="000000"/>
          <w:sz w:val="28"/>
        </w:rPr>
        <w:t xml:space="preserve"> 3-тармағына сәйкес тоқтатылған жағдайда, осы тармақта көзделген пайыздар, кедендік рәсім қолданысы тоқтатылған кезең үшін есептелмейді және төленбейді.</w:t>
      </w:r>
    </w:p>
    <w:bookmarkEnd w:id="1875"/>
    <w:bookmarkStart w:name="z2361" w:id="1876"/>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134-бабы</w:t>
      </w:r>
      <w:r>
        <w:rPr>
          <w:rFonts w:ascii="Times New Roman"/>
          <w:b w:val="false"/>
          <w:i w:val="false"/>
          <w:color w:val="000000"/>
          <w:sz w:val="28"/>
        </w:rPr>
        <w:t xml:space="preserve"> 3-тармағының 3-тармақшасында көрсетілген тауарларды ішкі тұтыну үшін шығару кедендік рәсімімен орналастырған кезде кедендік әкелу баждары, салықтар, егер мұндай тауарлар қайта өңдеу өнімдері болса, осы Кодекстің </w:t>
      </w:r>
      <w:r>
        <w:rPr>
          <w:rFonts w:ascii="Times New Roman"/>
          <w:b w:val="false"/>
          <w:i w:val="false"/>
          <w:color w:val="000000"/>
          <w:sz w:val="28"/>
        </w:rPr>
        <w:t>186-бабына</w:t>
      </w:r>
      <w:r>
        <w:rPr>
          <w:rFonts w:ascii="Times New Roman"/>
          <w:b w:val="false"/>
          <w:i w:val="false"/>
          <w:color w:val="000000"/>
          <w:sz w:val="28"/>
        </w:rPr>
        <w:t xml:space="preserve"> сәйкес есептелуге және төленуге жатады.</w:t>
      </w:r>
    </w:p>
    <w:bookmarkEnd w:id="1876"/>
    <w:bookmarkStart w:name="z2362" w:id="1877"/>
    <w:p>
      <w:pPr>
        <w:spacing w:after="0"/>
        <w:ind w:left="0"/>
        <w:jc w:val="left"/>
      </w:pPr>
      <w:r>
        <w:rPr>
          <w:rFonts w:ascii="Times New Roman"/>
          <w:b/>
          <w:i w:val="false"/>
          <w:color w:val="000000"/>
        </w:rPr>
        <w:t xml:space="preserve"> 21-тарау</w:t>
      </w:r>
    </w:p>
    <w:bookmarkEnd w:id="1877"/>
    <w:bookmarkStart w:name="z2363" w:id="1878"/>
    <w:p>
      <w:pPr>
        <w:spacing w:after="0"/>
        <w:ind w:left="0"/>
        <w:jc w:val="left"/>
      </w:pPr>
      <w:r>
        <w:rPr>
          <w:rFonts w:ascii="Times New Roman"/>
          <w:b/>
          <w:i w:val="false"/>
          <w:color w:val="000000"/>
        </w:rPr>
        <w:t xml:space="preserve"> Экспорт кедендік рәсімі</w:t>
      </w:r>
    </w:p>
    <w:bookmarkEnd w:id="1878"/>
    <w:p>
      <w:pPr>
        <w:spacing w:after="0"/>
        <w:ind w:left="0"/>
        <w:jc w:val="both"/>
      </w:pPr>
      <w:r>
        <w:rPr>
          <w:rFonts w:ascii="Times New Roman"/>
          <w:b/>
          <w:i w:val="false"/>
          <w:color w:val="000000"/>
          <w:sz w:val="28"/>
        </w:rPr>
        <w:t>139-бап. Экспорт кедендік рәсімінің мазмұны мен қолданылуы</w:t>
      </w:r>
    </w:p>
    <w:bookmarkStart w:name="z2364" w:id="1879"/>
    <w:p>
      <w:pPr>
        <w:spacing w:after="0"/>
        <w:ind w:left="0"/>
        <w:jc w:val="both"/>
      </w:pPr>
      <w:r>
        <w:rPr>
          <w:rFonts w:ascii="Times New Roman"/>
          <w:b w:val="false"/>
          <w:i w:val="false"/>
          <w:color w:val="000000"/>
          <w:sz w:val="28"/>
        </w:rPr>
        <w:t>
      1. Экспорт кедендік рәсімі - Одақтың тауарларына қатысты қолданылатын кедендік рәсім, оған сәйкес осындай тауарлар Одақтың кедендік аумағынан оның шегінен тысқары жерлерде тұрақты болуы үшін шығарылады.</w:t>
      </w:r>
    </w:p>
    <w:bookmarkEnd w:id="1879"/>
    <w:bookmarkStart w:name="z2365" w:id="1880"/>
    <w:p>
      <w:pPr>
        <w:spacing w:after="0"/>
        <w:ind w:left="0"/>
        <w:jc w:val="both"/>
      </w:pPr>
      <w:r>
        <w:rPr>
          <w:rFonts w:ascii="Times New Roman"/>
          <w:b w:val="false"/>
          <w:i w:val="false"/>
          <w:color w:val="000000"/>
          <w:sz w:val="28"/>
        </w:rPr>
        <w:t xml:space="preserve">
      2. Экспорт кедендік рәсімімен орналастырылған және Одақтың кедендік аумағынан іс жүзінде шығарылған тауарлар осы Кодекстің </w:t>
      </w:r>
      <w:r>
        <w:rPr>
          <w:rFonts w:ascii="Times New Roman"/>
          <w:b w:val="false"/>
          <w:i w:val="false"/>
          <w:color w:val="000000"/>
          <w:sz w:val="28"/>
        </w:rPr>
        <w:t>303-бабының</w:t>
      </w:r>
      <w:r>
        <w:rPr>
          <w:rFonts w:ascii="Times New Roman"/>
          <w:b w:val="false"/>
          <w:i w:val="false"/>
          <w:color w:val="000000"/>
          <w:sz w:val="28"/>
        </w:rPr>
        <w:t xml:space="preserve"> 4 және 7-тармақтарына сәйкес осындай тауарлар Одақтың тауарлары мәртебесін сақтайтын жағдайларды қоспағанда, Одақтың тауарлары мәртебесін жоғалтады.</w:t>
      </w:r>
    </w:p>
    <w:bookmarkEnd w:id="1880"/>
    <w:bookmarkStart w:name="z2366" w:id="1881"/>
    <w:p>
      <w:pPr>
        <w:spacing w:after="0"/>
        <w:ind w:left="0"/>
        <w:jc w:val="both"/>
      </w:pPr>
      <w:r>
        <w:rPr>
          <w:rFonts w:ascii="Times New Roman"/>
          <w:b w:val="false"/>
          <w:i w:val="false"/>
          <w:color w:val="000000"/>
          <w:sz w:val="28"/>
        </w:rPr>
        <w:t>
      3. Мыналарға:</w:t>
      </w:r>
    </w:p>
    <w:bookmarkEnd w:id="1881"/>
    <w:bookmarkStart w:name="z2367" w:id="1882"/>
    <w:p>
      <w:pPr>
        <w:spacing w:after="0"/>
        <w:ind w:left="0"/>
        <w:jc w:val="both"/>
      </w:pPr>
      <w:r>
        <w:rPr>
          <w:rFonts w:ascii="Times New Roman"/>
          <w:b w:val="false"/>
          <w:i w:val="false"/>
          <w:color w:val="000000"/>
          <w:sz w:val="28"/>
        </w:rPr>
        <w:t>
      1) Одақтың кедендік аумағынан шығарылған:</w:t>
      </w:r>
    </w:p>
    <w:bookmarkEnd w:id="1882"/>
    <w:bookmarkStart w:name="z2368" w:id="188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184-бабы</w:t>
      </w:r>
      <w:r>
        <w:rPr>
          <w:rFonts w:ascii="Times New Roman"/>
          <w:b w:val="false"/>
          <w:i w:val="false"/>
          <w:color w:val="000000"/>
          <w:sz w:val="28"/>
        </w:rPr>
        <w:t xml:space="preserve"> 2-тармағының 1-тармақшасына сәйкес кедендік аумақтан тыс кедендік қайта өңдеу рәсімінің қолданысын аяқтау үшін осы Кодекстің </w:t>
      </w:r>
      <w:r>
        <w:rPr>
          <w:rFonts w:ascii="Times New Roman"/>
          <w:b w:val="false"/>
          <w:i w:val="false"/>
          <w:color w:val="000000"/>
          <w:sz w:val="28"/>
        </w:rPr>
        <w:t>176-бабы</w:t>
      </w:r>
      <w:r>
        <w:rPr>
          <w:rFonts w:ascii="Times New Roman"/>
          <w:b w:val="false"/>
          <w:i w:val="false"/>
          <w:color w:val="000000"/>
          <w:sz w:val="28"/>
        </w:rPr>
        <w:t xml:space="preserve"> 3-тармағының 1-тармақшасында көрсетілген тауарларды қоспағанда, кедендік аумақтан тыс қайта өңдеу кедендік рәсімімен орналастырылған тауарларға;</w:t>
      </w:r>
    </w:p>
    <w:bookmarkEnd w:id="1883"/>
    <w:bookmarkStart w:name="z2369" w:id="1884"/>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231-бабының</w:t>
      </w:r>
      <w:r>
        <w:rPr>
          <w:rFonts w:ascii="Times New Roman"/>
          <w:b w:val="false"/>
          <w:i w:val="false"/>
          <w:color w:val="000000"/>
          <w:sz w:val="28"/>
        </w:rPr>
        <w:t xml:space="preserve"> 2-тармағына сәйкес уақытша кедендік әкету рәсімінің қолданысын аяқтау үшін уақытша кедендік әкету рәсімімен орналастырылған тауарларға;</w:t>
      </w:r>
    </w:p>
    <w:bookmarkEnd w:id="1884"/>
    <w:bookmarkStart w:name="z2370" w:id="188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254-бабына</w:t>
      </w:r>
      <w:r>
        <w:rPr>
          <w:rFonts w:ascii="Times New Roman"/>
          <w:b w:val="false"/>
          <w:i w:val="false"/>
          <w:color w:val="000000"/>
          <w:sz w:val="28"/>
        </w:rPr>
        <w:t xml:space="preserve"> сәйкес Комиссия және Комиссия көздеген жағдайларда мүше мемлекеттердің заңнамасында айқындалған жағдайларда арнайы кедендік рәсімінің қолданысын аяқтау үшін арнай кедендік рәсіммен орналастырылған тауарларға;</w:t>
      </w:r>
    </w:p>
    <w:bookmarkEnd w:id="1885"/>
    <w:bookmarkStart w:name="z2371" w:id="188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276-бабының</w:t>
      </w:r>
      <w:r>
        <w:rPr>
          <w:rFonts w:ascii="Times New Roman"/>
          <w:b w:val="false"/>
          <w:i w:val="false"/>
          <w:color w:val="000000"/>
          <w:sz w:val="28"/>
        </w:rPr>
        <w:t xml:space="preserve"> 5-тармағына сәйкес халықаралық тасымалдың көлік құралдарына;</w:t>
      </w:r>
    </w:p>
    <w:bookmarkEnd w:id="1886"/>
    <w:bookmarkStart w:name="z2372" w:id="1887"/>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303-бабы</w:t>
      </w:r>
      <w:r>
        <w:rPr>
          <w:rFonts w:ascii="Times New Roman"/>
          <w:b w:val="false"/>
          <w:i w:val="false"/>
          <w:color w:val="000000"/>
          <w:sz w:val="28"/>
        </w:rPr>
        <w:t xml:space="preserve"> 5-тармағының 2-тармақшасында көрсетілген Одақтың тауарларына;</w:t>
      </w:r>
    </w:p>
    <w:bookmarkEnd w:id="1887"/>
    <w:bookmarkStart w:name="z2373" w:id="1888"/>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184-бабы</w:t>
      </w:r>
      <w:r>
        <w:rPr>
          <w:rFonts w:ascii="Times New Roman"/>
          <w:b w:val="false"/>
          <w:i w:val="false"/>
          <w:color w:val="000000"/>
          <w:sz w:val="28"/>
        </w:rPr>
        <w:t xml:space="preserve"> 2-тармағының 3-тармақшасына сәйкес кедендік аумақтан тыс кедендік қайта өңдеу рәсімінің қолданысын аяқтау үшін қайта өңдеу өнімдеріне;</w:t>
      </w:r>
    </w:p>
    <w:bookmarkEnd w:id="1888"/>
    <w:bookmarkStart w:name="z2374" w:id="1889"/>
    <w:p>
      <w:pPr>
        <w:spacing w:after="0"/>
        <w:ind w:left="0"/>
        <w:jc w:val="both"/>
      </w:pPr>
      <w:r>
        <w:rPr>
          <w:rFonts w:ascii="Times New Roman"/>
          <w:b w:val="false"/>
          <w:i w:val="false"/>
          <w:color w:val="000000"/>
          <w:sz w:val="28"/>
        </w:rPr>
        <w:t xml:space="preserve">
      3) Одақтың кедендік аумағына әкету үшін осы Кодекстің </w:t>
      </w:r>
      <w:r>
        <w:rPr>
          <w:rFonts w:ascii="Times New Roman"/>
          <w:b w:val="false"/>
          <w:i w:val="false"/>
          <w:color w:val="000000"/>
          <w:sz w:val="28"/>
        </w:rPr>
        <w:t>231-бабының</w:t>
      </w:r>
      <w:r>
        <w:rPr>
          <w:rFonts w:ascii="Times New Roman"/>
          <w:b w:val="false"/>
          <w:i w:val="false"/>
          <w:color w:val="000000"/>
          <w:sz w:val="28"/>
        </w:rPr>
        <w:t xml:space="preserve"> 5-тармағында көрсетілген тауарларға қатысты экспорт кедендік рәсімін қолдануға жол беріледі.</w:t>
      </w:r>
    </w:p>
    <w:bookmarkEnd w:id="1889"/>
    <w:bookmarkStart w:name="z2375" w:id="1890"/>
    <w:p>
      <w:pPr>
        <w:spacing w:after="0"/>
        <w:ind w:left="0"/>
        <w:jc w:val="both"/>
      </w:pPr>
      <w:r>
        <w:rPr>
          <w:rFonts w:ascii="Times New Roman"/>
          <w:b w:val="false"/>
          <w:i w:val="false"/>
          <w:color w:val="000000"/>
          <w:sz w:val="28"/>
        </w:rPr>
        <w:t>
      4. Осы баптың 3-тармағының 1 және 2-тармақшаларында көрсетілген тауарлар Одақтың кедендік аумағына оларды әкелместен экспорт кедендік рәсімімен орналастырылады.</w:t>
      </w:r>
    </w:p>
    <w:bookmarkEnd w:id="1890"/>
    <w:bookmarkStart w:name="z2376" w:id="1891"/>
    <w:p>
      <w:pPr>
        <w:spacing w:after="0"/>
        <w:ind w:left="0"/>
        <w:jc w:val="both"/>
      </w:pPr>
      <w:r>
        <w:rPr>
          <w:rFonts w:ascii="Times New Roman"/>
          <w:b w:val="false"/>
          <w:i w:val="false"/>
          <w:color w:val="000000"/>
          <w:sz w:val="28"/>
        </w:rPr>
        <w:t xml:space="preserve">
      5. Еркін кедендік аймақ кедендік рәсімінің немесе еркін қойма кедендік рәсімінің қолданысын аяқтау үшін экспорт кедендік рәсімімен орналастырылған, осы Кодекстің </w:t>
      </w:r>
      <w:r>
        <w:rPr>
          <w:rFonts w:ascii="Times New Roman"/>
          <w:b w:val="false"/>
          <w:i w:val="false"/>
          <w:color w:val="000000"/>
          <w:sz w:val="28"/>
        </w:rPr>
        <w:t>207-бабының</w:t>
      </w:r>
      <w:r>
        <w:rPr>
          <w:rFonts w:ascii="Times New Roman"/>
          <w:b w:val="false"/>
          <w:i w:val="false"/>
          <w:color w:val="000000"/>
          <w:sz w:val="28"/>
        </w:rPr>
        <w:t xml:space="preserve"> 5-тармағының 2-тармақшасының төртінші абзацында көрсетілген тауарлар және </w:t>
      </w:r>
      <w:r>
        <w:rPr>
          <w:rFonts w:ascii="Times New Roman"/>
          <w:b w:val="false"/>
          <w:i w:val="false"/>
          <w:color w:val="000000"/>
          <w:sz w:val="28"/>
        </w:rPr>
        <w:t>215-бабының</w:t>
      </w:r>
      <w:r>
        <w:rPr>
          <w:rFonts w:ascii="Times New Roman"/>
          <w:b w:val="false"/>
          <w:i w:val="false"/>
          <w:color w:val="000000"/>
          <w:sz w:val="28"/>
        </w:rPr>
        <w:t xml:space="preserve"> 4-тармағы 2-тармақшасының төртінші абзацында көрсетілген тауарлар Одақтың кедендік аумағынан экспорт кедендік рәсімімен осындай тауарларды орналастырған күннен кейінгі күннен бастап 1 жылдан аспайтын мерзімде Одақтың кедендік аумағынан шығарылуға тиіс.</w:t>
      </w:r>
    </w:p>
    <w:bookmarkEnd w:id="1891"/>
    <w:bookmarkStart w:name="z2377" w:id="1892"/>
    <w:p>
      <w:pPr>
        <w:spacing w:after="0"/>
        <w:ind w:left="0"/>
        <w:jc w:val="both"/>
      </w:pPr>
      <w:r>
        <w:rPr>
          <w:rFonts w:ascii="Times New Roman"/>
          <w:b w:val="false"/>
          <w:i w:val="false"/>
          <w:color w:val="000000"/>
          <w:sz w:val="28"/>
        </w:rPr>
        <w:t>
      Мүше мемлекеттердің заңнамасында ұзақтығы неғұрлым қысқа мерзім белгіленуі мүмкін, осы мерзім ішінде көрсетілген тауарлар Одақтың кедендік аумағынан шығарылуға тиіс.</w:t>
      </w:r>
    </w:p>
    <w:bookmarkEnd w:id="1892"/>
    <w:bookmarkStart w:name="z2378" w:id="1893"/>
    <w:p>
      <w:pPr>
        <w:spacing w:after="0"/>
        <w:ind w:left="0"/>
        <w:jc w:val="both"/>
      </w:pPr>
      <w:r>
        <w:rPr>
          <w:rFonts w:ascii="Times New Roman"/>
          <w:b w:val="false"/>
          <w:i w:val="false"/>
          <w:color w:val="000000"/>
          <w:sz w:val="28"/>
        </w:rPr>
        <w:t xml:space="preserve">
      Одақтың кедендік аумағынан авария немесе еңсерілмейтін күштің әсері салдарынан жойылуды және (немесе) өтеусіз жоғалтуды не тасудың (тасымалдаудың) және (немесе) сақтаудың қалыпты жағдайы кезіндегі табиғи шығын нәтижесінде өтеусіз жоғалтуды қоспағанда, көрсетілген тауарлар әкетілмеген кезде, осы тармақтың бірінші абзацында көзделген не осы тармақтың екінші абзацына сәйкес мүше мемлекеттердің заңнамасында белгіленген мерзім өткенге дейін экспорт кедендік рәсімінің қолданысы тоқтатылады, ал мұндай тауарларды кеден органдары осы Кодекстің </w:t>
      </w:r>
      <w:r>
        <w:rPr>
          <w:rFonts w:ascii="Times New Roman"/>
          <w:b w:val="false"/>
          <w:i w:val="false"/>
          <w:color w:val="000000"/>
          <w:sz w:val="28"/>
        </w:rPr>
        <w:t>51-бабына</w:t>
      </w:r>
      <w:r>
        <w:rPr>
          <w:rFonts w:ascii="Times New Roman"/>
          <w:b w:val="false"/>
          <w:i w:val="false"/>
          <w:color w:val="000000"/>
          <w:sz w:val="28"/>
        </w:rPr>
        <w:t xml:space="preserve"> сәйкес кідіртеді.</w:t>
      </w:r>
    </w:p>
    <w:bookmarkEnd w:id="1893"/>
    <w:bookmarkStart w:name="z2379" w:id="1894"/>
    <w:p>
      <w:pPr>
        <w:spacing w:after="0"/>
        <w:ind w:left="0"/>
        <w:jc w:val="both"/>
      </w:pPr>
      <w:r>
        <w:rPr>
          <w:rFonts w:ascii="Times New Roman"/>
          <w:b w:val="false"/>
          <w:i w:val="false"/>
          <w:color w:val="000000"/>
          <w:sz w:val="28"/>
        </w:rPr>
        <w:t>
      Көрсетілген тауарларды кеден органдары, егер экспорт кедендік рәсімінің қолданылуы тоқтатылған кезде, олар ЕЭА аумағында не еркін қоймада болса, кідіртпейді.</w:t>
      </w:r>
    </w:p>
    <w:bookmarkEnd w:id="1894"/>
    <w:p>
      <w:pPr>
        <w:spacing w:after="0"/>
        <w:ind w:left="0"/>
        <w:jc w:val="both"/>
      </w:pPr>
      <w:r>
        <w:rPr>
          <w:rFonts w:ascii="Times New Roman"/>
          <w:b/>
          <w:i w:val="false"/>
          <w:color w:val="000000"/>
          <w:sz w:val="28"/>
        </w:rPr>
        <w:t>140-бап. Тауарларды экспорт кедендік рәсімімен орналастыру шарттары</w:t>
      </w:r>
    </w:p>
    <w:bookmarkStart w:name="z2380" w:id="1895"/>
    <w:p>
      <w:pPr>
        <w:spacing w:after="0"/>
        <w:ind w:left="0"/>
        <w:jc w:val="both"/>
      </w:pPr>
      <w:r>
        <w:rPr>
          <w:rFonts w:ascii="Times New Roman"/>
          <w:b w:val="false"/>
          <w:i w:val="false"/>
          <w:color w:val="000000"/>
          <w:sz w:val="28"/>
        </w:rPr>
        <w:t>
      Тауарларды экспорт кедендік рәсімімен орналастыру шарттары:</w:t>
      </w:r>
    </w:p>
    <w:bookmarkEnd w:id="1895"/>
    <w:bookmarkStart w:name="z2381" w:id="1896"/>
    <w:p>
      <w:pPr>
        <w:spacing w:after="0"/>
        <w:ind w:left="0"/>
        <w:jc w:val="both"/>
      </w:pPr>
      <w:r>
        <w:rPr>
          <w:rFonts w:ascii="Times New Roman"/>
          <w:b w:val="false"/>
          <w:i w:val="false"/>
          <w:color w:val="000000"/>
          <w:sz w:val="28"/>
        </w:rPr>
        <w:t>
      осы Кодекске сәйкес кедендік әкету баждарын төлеу;</w:t>
      </w:r>
    </w:p>
    <w:bookmarkEnd w:id="1896"/>
    <w:bookmarkStart w:name="z2382" w:id="1897"/>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7-бабына</w:t>
      </w:r>
      <w:r>
        <w:rPr>
          <w:rFonts w:ascii="Times New Roman"/>
          <w:b w:val="false"/>
          <w:i w:val="false"/>
          <w:color w:val="000000"/>
          <w:sz w:val="28"/>
        </w:rPr>
        <w:t xml:space="preserve"> сәйкес тыйым салулар мен шектеулерді сақтау;</w:t>
      </w:r>
    </w:p>
    <w:bookmarkEnd w:id="1897"/>
    <w:bookmarkStart w:name="z2383" w:id="1898"/>
    <w:p>
      <w:pPr>
        <w:spacing w:after="0"/>
        <w:ind w:left="0"/>
        <w:jc w:val="both"/>
      </w:pPr>
      <w:r>
        <w:rPr>
          <w:rFonts w:ascii="Times New Roman"/>
          <w:b w:val="false"/>
          <w:i w:val="false"/>
          <w:color w:val="000000"/>
          <w:sz w:val="28"/>
        </w:rPr>
        <w:t>
      Одақ шеңберінде халықаралық шарттарда, мүше мемлекеттер мен мүше мемлекеттердің үшінші тараппен халықаралық шарттары арасындағы екіжақты халықаралық шарттар көзделген өзге де шарттарды сақтау болып табылады.</w:t>
      </w:r>
    </w:p>
    <w:bookmarkEnd w:id="1898"/>
    <w:p>
      <w:pPr>
        <w:spacing w:after="0"/>
        <w:ind w:left="0"/>
        <w:jc w:val="both"/>
      </w:pPr>
      <w:r>
        <w:rPr>
          <w:rFonts w:ascii="Times New Roman"/>
          <w:b/>
          <w:i w:val="false"/>
          <w:color w:val="000000"/>
          <w:sz w:val="28"/>
        </w:rPr>
        <w:t>141-бап. Экспорт кедендік рәсімімен орналастырылған тауарларға қатысты кедендік әкету баждарын төлеу жөніндегі міндеттің туындауы мен тоқтатылуы, оларды төлеу және есептеу мерзімі</w:t>
      </w:r>
    </w:p>
    <w:bookmarkStart w:name="z2384" w:id="1899"/>
    <w:p>
      <w:pPr>
        <w:spacing w:after="0"/>
        <w:ind w:left="0"/>
        <w:jc w:val="both"/>
      </w:pPr>
      <w:r>
        <w:rPr>
          <w:rFonts w:ascii="Times New Roman"/>
          <w:b w:val="false"/>
          <w:i w:val="false"/>
          <w:color w:val="000000"/>
          <w:sz w:val="28"/>
        </w:rPr>
        <w:t>
      1. Экспорт кедендік рәсімімен орналастырылған тауарларға қатысты кедендік әкету баждарын төлеу жөніндегі міндет декларантта кеден органы тауарға арналған декларацияны тіркеген кезден бастап туындайды.</w:t>
      </w:r>
    </w:p>
    <w:bookmarkEnd w:id="1899"/>
    <w:bookmarkStart w:name="z2385" w:id="1900"/>
    <w:p>
      <w:pPr>
        <w:spacing w:after="0"/>
        <w:ind w:left="0"/>
        <w:jc w:val="both"/>
      </w:pPr>
      <w:r>
        <w:rPr>
          <w:rFonts w:ascii="Times New Roman"/>
          <w:b w:val="false"/>
          <w:i w:val="false"/>
          <w:color w:val="000000"/>
          <w:sz w:val="28"/>
        </w:rPr>
        <w:t>
      2. Экспорт кедендік рәсімімен орналастырылған тауарларға қатысты декларантта кедендік әкету баждарын төлеу жөніндегі міндет мынадай жағдайлар басталған кезде:</w:t>
      </w:r>
    </w:p>
    <w:bookmarkEnd w:id="1900"/>
    <w:bookmarkStart w:name="z2386" w:id="1901"/>
    <w:p>
      <w:pPr>
        <w:spacing w:after="0"/>
        <w:ind w:left="0"/>
        <w:jc w:val="both"/>
      </w:pPr>
      <w:r>
        <w:rPr>
          <w:rFonts w:ascii="Times New Roman"/>
          <w:b w:val="false"/>
          <w:i w:val="false"/>
          <w:color w:val="000000"/>
          <w:sz w:val="28"/>
        </w:rPr>
        <w:t>
      1) кедендік әкету баждарын төлеу жөніндегі жеңілдіктерді қолдана отырып, экспорт кедендік рәсіміне сәйкес тауарларды шығарғанда;</w:t>
      </w:r>
    </w:p>
    <w:bookmarkEnd w:id="1901"/>
    <w:bookmarkStart w:name="z2387" w:id="1902"/>
    <w:p>
      <w:pPr>
        <w:spacing w:after="0"/>
        <w:ind w:left="0"/>
        <w:jc w:val="both"/>
      </w:pPr>
      <w:r>
        <w:rPr>
          <w:rFonts w:ascii="Times New Roman"/>
          <w:b w:val="false"/>
          <w:i w:val="false"/>
          <w:color w:val="000000"/>
          <w:sz w:val="28"/>
        </w:rPr>
        <w:t>
      2) кедендік әкету баждарын төлеу жөніндегі міндетті орындағанда және (немесе) оларды осы баптың 4-тармағына сәйкес есептелген және төлеуге жататын мөлшерде өндіріп алғанда;</w:t>
      </w:r>
    </w:p>
    <w:bookmarkEnd w:id="1902"/>
    <w:bookmarkStart w:name="z2388" w:id="1903"/>
    <w:p>
      <w:pPr>
        <w:spacing w:after="0"/>
        <w:ind w:left="0"/>
        <w:jc w:val="both"/>
      </w:pPr>
      <w:r>
        <w:rPr>
          <w:rFonts w:ascii="Times New Roman"/>
          <w:b w:val="false"/>
          <w:i w:val="false"/>
          <w:color w:val="000000"/>
          <w:sz w:val="28"/>
        </w:rPr>
        <w:t>
      3) экспорт кедендік рәсіміне сәйкес тауарларды шығарудан — тауарларға декларацияны тіркеу кезінде туындаған кедендік әкету баждарын төлеу жөніндегі міндетке қатысты бас тартқанда;</w:t>
      </w:r>
    </w:p>
    <w:bookmarkEnd w:id="1903"/>
    <w:bookmarkStart w:name="z2389" w:id="1904"/>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113-бабына</w:t>
      </w:r>
      <w:r>
        <w:rPr>
          <w:rFonts w:ascii="Times New Roman"/>
          <w:b w:val="false"/>
          <w:i w:val="false"/>
          <w:color w:val="000000"/>
          <w:sz w:val="28"/>
        </w:rPr>
        <w:t xml:space="preserve"> сәйкес тауарларға декларацияны қайтарып алу және (немесе) осы Кодекстің </w:t>
      </w:r>
      <w:r>
        <w:rPr>
          <w:rFonts w:ascii="Times New Roman"/>
          <w:b w:val="false"/>
          <w:i w:val="false"/>
          <w:color w:val="000000"/>
          <w:sz w:val="28"/>
        </w:rPr>
        <w:t>118-бабының</w:t>
      </w:r>
      <w:r>
        <w:rPr>
          <w:rFonts w:ascii="Times New Roman"/>
          <w:b w:val="false"/>
          <w:i w:val="false"/>
          <w:color w:val="000000"/>
          <w:sz w:val="28"/>
        </w:rPr>
        <w:t xml:space="preserve"> 4-тармағына сәйкес - тауарларға декларацияны тіркеу кезінде туындаған кедендік әкету баждарын төлеу жөніндегі міндетке қатысты тауарлар шығарылымын жойғанда;</w:t>
      </w:r>
    </w:p>
    <w:bookmarkEnd w:id="1904"/>
    <w:bookmarkStart w:name="z2390" w:id="1905"/>
    <w:p>
      <w:pPr>
        <w:spacing w:after="0"/>
        <w:ind w:left="0"/>
        <w:jc w:val="both"/>
      </w:pPr>
      <w:r>
        <w:rPr>
          <w:rFonts w:ascii="Times New Roman"/>
          <w:b w:val="false"/>
          <w:i w:val="false"/>
          <w:color w:val="000000"/>
          <w:sz w:val="28"/>
        </w:rPr>
        <w:t>
      5) мүше мемлекеттің заңнамасына сәйкес тауарларды тәркілегенде немесе осы мүше мемлекеттің меншігіне (кірісіне) айналдырғанда;</w:t>
      </w:r>
    </w:p>
    <w:bookmarkEnd w:id="1905"/>
    <w:bookmarkStart w:name="z2391" w:id="1906"/>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кеден органы тауарларды кідірткенде;</w:t>
      </w:r>
    </w:p>
    <w:bookmarkEnd w:id="1906"/>
    <w:bookmarkStart w:name="z2392" w:id="1907"/>
    <w:p>
      <w:pPr>
        <w:spacing w:after="0"/>
        <w:ind w:left="0"/>
        <w:jc w:val="both"/>
      </w:pPr>
      <w:r>
        <w:rPr>
          <w:rFonts w:ascii="Times New Roman"/>
          <w:b w:val="false"/>
          <w:i w:val="false"/>
          <w:color w:val="000000"/>
          <w:sz w:val="28"/>
        </w:rPr>
        <w:t>
      7) қылмыс туралы хабарламаны тексеру барысында, қылмыстық іс немесе әкімшілік құқық бұзушылық туралы іс бойынша іс жүргізу (әкімшілік іс жүргізу) барысында алып қойылған немесе тыйым салынған және, егер бұрын мұндай тауарлар шығарылмаған болса, оларды қайтару туралы шешім қабылданған тауарларды уақытша сақтауға қойғанда немесе кедендік рәсімдердің бірімен орналастырғанда тоқтатылады.</w:t>
      </w:r>
    </w:p>
    <w:bookmarkEnd w:id="1907"/>
    <w:bookmarkStart w:name="z2393" w:id="1908"/>
    <w:p>
      <w:pPr>
        <w:spacing w:after="0"/>
        <w:ind w:left="0"/>
        <w:jc w:val="both"/>
      </w:pPr>
      <w:r>
        <w:rPr>
          <w:rFonts w:ascii="Times New Roman"/>
          <w:b w:val="false"/>
          <w:i w:val="false"/>
          <w:color w:val="000000"/>
          <w:sz w:val="28"/>
        </w:rPr>
        <w:t>
      3. Кедендік әкету баждарын төлеу жөніндегі міндет, егер осы Кодексте өзгеше мерзім белгіленбесе, экспорт кедендік рәсіміне сәйкес тауарларды шығарғанға дейін орындауға (кедендік әкету баждары төленуге жатады) жатады.</w:t>
      </w:r>
    </w:p>
    <w:bookmarkEnd w:id="1908"/>
    <w:bookmarkStart w:name="z2394" w:id="1909"/>
    <w:p>
      <w:pPr>
        <w:spacing w:after="0"/>
        <w:ind w:left="0"/>
        <w:jc w:val="both"/>
      </w:pPr>
      <w:r>
        <w:rPr>
          <w:rFonts w:ascii="Times New Roman"/>
          <w:b w:val="false"/>
          <w:i w:val="false"/>
          <w:color w:val="000000"/>
          <w:sz w:val="28"/>
        </w:rPr>
        <w:t>
      4. Кедендік әкету баждары, кедендік әкету баждарын төлеу жөніндегі жеңілдіктерді ескере отырып, тауарға декларацияда есептелген кедендік әкету баждары сомаларының мөлшерінде төлеуге жатады.</w:t>
      </w:r>
    </w:p>
    <w:bookmarkEnd w:id="1909"/>
    <w:bookmarkStart w:name="z2395" w:id="1910"/>
    <w:p>
      <w:pPr>
        <w:spacing w:after="0"/>
        <w:ind w:left="0"/>
        <w:jc w:val="left"/>
      </w:pPr>
      <w:r>
        <w:rPr>
          <w:rFonts w:ascii="Times New Roman"/>
          <w:b/>
          <w:i w:val="false"/>
          <w:color w:val="000000"/>
        </w:rPr>
        <w:t xml:space="preserve"> 22-тарау</w:t>
      </w:r>
    </w:p>
    <w:bookmarkEnd w:id="1910"/>
    <w:bookmarkStart w:name="z2396" w:id="1911"/>
    <w:p>
      <w:pPr>
        <w:spacing w:after="0"/>
        <w:ind w:left="0"/>
        <w:jc w:val="left"/>
      </w:pPr>
      <w:r>
        <w:rPr>
          <w:rFonts w:ascii="Times New Roman"/>
          <w:b/>
          <w:i w:val="false"/>
          <w:color w:val="000000"/>
        </w:rPr>
        <w:t xml:space="preserve"> Кедендік транзит кедендік рәсімі</w:t>
      </w:r>
    </w:p>
    <w:bookmarkEnd w:id="1911"/>
    <w:p>
      <w:pPr>
        <w:spacing w:after="0"/>
        <w:ind w:left="0"/>
        <w:jc w:val="both"/>
      </w:pPr>
      <w:r>
        <w:rPr>
          <w:rFonts w:ascii="Times New Roman"/>
          <w:b/>
          <w:i w:val="false"/>
          <w:color w:val="000000"/>
          <w:sz w:val="28"/>
        </w:rPr>
        <w:t>142-бап. Кедендік транзит кедендік рәсімінің мазмұны және қолданылуы</w:t>
      </w:r>
    </w:p>
    <w:bookmarkStart w:name="z2397" w:id="1912"/>
    <w:p>
      <w:pPr>
        <w:spacing w:after="0"/>
        <w:ind w:left="0"/>
        <w:jc w:val="both"/>
      </w:pPr>
      <w:r>
        <w:rPr>
          <w:rFonts w:ascii="Times New Roman"/>
          <w:b w:val="false"/>
          <w:i w:val="false"/>
          <w:color w:val="000000"/>
          <w:sz w:val="28"/>
        </w:rPr>
        <w:t>
      1. Кедендік транзит кедендік рәсімі - тауарларды осы кедендік рәсіммен орналастыру шарттарын сақтау кезінде кедендік баждарды, салықтарды, арнайы, демпингке қарсы, өтем баждарын төлеусіз жөнелтілетін кеден органынан межелі кеден органына дейін тауарлар тасылатын (тасымалданатын) кедендік ресім.</w:t>
      </w:r>
    </w:p>
    <w:bookmarkEnd w:id="1912"/>
    <w:bookmarkStart w:name="z2398" w:id="1913"/>
    <w:p>
      <w:pPr>
        <w:spacing w:after="0"/>
        <w:ind w:left="0"/>
        <w:jc w:val="both"/>
      </w:pPr>
      <w:r>
        <w:rPr>
          <w:rFonts w:ascii="Times New Roman"/>
          <w:b w:val="false"/>
          <w:i w:val="false"/>
          <w:color w:val="000000"/>
          <w:sz w:val="28"/>
        </w:rPr>
        <w:t>
      2. Кедендік транзит кедендік рәсімі:</w:t>
      </w:r>
    </w:p>
    <w:bookmarkEnd w:id="1913"/>
    <w:bookmarkStart w:name="z2399" w:id="1914"/>
    <w:p>
      <w:pPr>
        <w:spacing w:after="0"/>
        <w:ind w:left="0"/>
        <w:jc w:val="both"/>
      </w:pPr>
      <w:r>
        <w:rPr>
          <w:rFonts w:ascii="Times New Roman"/>
          <w:b w:val="false"/>
          <w:i w:val="false"/>
          <w:color w:val="000000"/>
          <w:sz w:val="28"/>
        </w:rPr>
        <w:t>
      1) өзге де кедендік рәсіммен орналастырылмаған шетел тауарларын, Одақ тауарларын, сондай-ақ:</w:t>
      </w:r>
    </w:p>
    <w:bookmarkEnd w:id="1914"/>
    <w:bookmarkStart w:name="z2400" w:id="1915"/>
    <w:p>
      <w:pPr>
        <w:spacing w:after="0"/>
        <w:ind w:left="0"/>
        <w:jc w:val="both"/>
      </w:pPr>
      <w:r>
        <w:rPr>
          <w:rFonts w:ascii="Times New Roman"/>
          <w:b w:val="false"/>
          <w:i w:val="false"/>
          <w:color w:val="000000"/>
          <w:sz w:val="28"/>
        </w:rPr>
        <w:t>
      Комиссия айқындайтын жағдайларда экспорт кедендік рәсімімен орналастырылған;</w:t>
      </w:r>
    </w:p>
    <w:bookmarkEnd w:id="1915"/>
    <w:bookmarkStart w:name="z2401" w:id="191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207-бабының</w:t>
      </w:r>
      <w:r>
        <w:rPr>
          <w:rFonts w:ascii="Times New Roman"/>
          <w:b w:val="false"/>
          <w:i w:val="false"/>
          <w:color w:val="000000"/>
          <w:sz w:val="28"/>
        </w:rPr>
        <w:t xml:space="preserve"> 8-тармағында көзделген жағдайда, ЕЭА-ның бір аумағынан ЕЭА-ның басқа аумағына тасымалданатын еркін кедендік аймақ кедендік рәсімімен орналастырылған Одақ тауарларын Одақтың кедендік аумағы бойынша тасу (тасымалдау) үшін;</w:t>
      </w:r>
    </w:p>
    <w:bookmarkEnd w:id="1916"/>
    <w:bookmarkStart w:name="z2402" w:id="1917"/>
    <w:p>
      <w:pPr>
        <w:spacing w:after="0"/>
        <w:ind w:left="0"/>
        <w:jc w:val="both"/>
      </w:pPr>
      <w:r>
        <w:rPr>
          <w:rFonts w:ascii="Times New Roman"/>
          <w:b w:val="false"/>
          <w:i w:val="false"/>
          <w:color w:val="000000"/>
          <w:sz w:val="28"/>
        </w:rPr>
        <w:t xml:space="preserve">
      2) Одақ мүшелері болып табылмайтын мемлекеттердің аумағы арқылы Одақтың кедендік аумағының бір бөлігінен Одақтың кедендік аумағының басқа бөлігіне және (немесе) теңіз арқылы және Одақ тауарлары мен осы Кодекстің </w:t>
      </w:r>
      <w:r>
        <w:rPr>
          <w:rFonts w:ascii="Times New Roman"/>
          <w:b w:val="false"/>
          <w:i w:val="false"/>
          <w:color w:val="000000"/>
          <w:sz w:val="28"/>
        </w:rPr>
        <w:t>302-бабының</w:t>
      </w:r>
      <w:r>
        <w:rPr>
          <w:rFonts w:ascii="Times New Roman"/>
          <w:b w:val="false"/>
          <w:i w:val="false"/>
          <w:color w:val="000000"/>
          <w:sz w:val="28"/>
        </w:rPr>
        <w:t xml:space="preserve"> 4-тармағында көрсетілген шетел тауарларын тасу (тасымалдау) үшін қолданылады.</w:t>
      </w:r>
    </w:p>
    <w:bookmarkEnd w:id="1917"/>
    <w:bookmarkStart w:name="z2403" w:id="1918"/>
    <w:p>
      <w:pPr>
        <w:spacing w:after="0"/>
        <w:ind w:left="0"/>
        <w:jc w:val="both"/>
      </w:pPr>
      <w:r>
        <w:rPr>
          <w:rFonts w:ascii="Times New Roman"/>
          <w:b w:val="false"/>
          <w:i w:val="false"/>
          <w:color w:val="000000"/>
          <w:sz w:val="28"/>
        </w:rPr>
        <w:t>
      3. Кедендік транзит кедендік рәсімі:</w:t>
      </w:r>
    </w:p>
    <w:bookmarkEnd w:id="1918"/>
    <w:bookmarkStart w:name="z2404" w:id="1919"/>
    <w:p>
      <w:pPr>
        <w:spacing w:after="0"/>
        <w:ind w:left="0"/>
        <w:jc w:val="both"/>
      </w:pPr>
      <w:r>
        <w:rPr>
          <w:rFonts w:ascii="Times New Roman"/>
          <w:b w:val="false"/>
          <w:i w:val="false"/>
          <w:color w:val="000000"/>
          <w:sz w:val="28"/>
        </w:rPr>
        <w:t>
      1) келу орнындағы кеден органынан кету орнындағы кеден органына дейін;</w:t>
      </w:r>
    </w:p>
    <w:bookmarkEnd w:id="1919"/>
    <w:bookmarkStart w:name="z2405" w:id="1920"/>
    <w:p>
      <w:pPr>
        <w:spacing w:after="0"/>
        <w:ind w:left="0"/>
        <w:jc w:val="both"/>
      </w:pPr>
      <w:r>
        <w:rPr>
          <w:rFonts w:ascii="Times New Roman"/>
          <w:b w:val="false"/>
          <w:i w:val="false"/>
          <w:color w:val="000000"/>
          <w:sz w:val="28"/>
        </w:rPr>
        <w:t>
      2) келу орнындағы кеден органынан ішкі кеден органына дейін;</w:t>
      </w:r>
    </w:p>
    <w:bookmarkEnd w:id="1920"/>
    <w:bookmarkStart w:name="z2406" w:id="1921"/>
    <w:p>
      <w:pPr>
        <w:spacing w:after="0"/>
        <w:ind w:left="0"/>
        <w:jc w:val="both"/>
      </w:pPr>
      <w:r>
        <w:rPr>
          <w:rFonts w:ascii="Times New Roman"/>
          <w:b w:val="false"/>
          <w:i w:val="false"/>
          <w:color w:val="000000"/>
          <w:sz w:val="28"/>
        </w:rPr>
        <w:t>
      3) ішкі кеден органынан кету орнындағы кеден органына дейін;</w:t>
      </w:r>
    </w:p>
    <w:bookmarkEnd w:id="1921"/>
    <w:bookmarkStart w:name="z2407" w:id="1922"/>
    <w:p>
      <w:pPr>
        <w:spacing w:after="0"/>
        <w:ind w:left="0"/>
        <w:jc w:val="both"/>
      </w:pPr>
      <w:r>
        <w:rPr>
          <w:rFonts w:ascii="Times New Roman"/>
          <w:b w:val="false"/>
          <w:i w:val="false"/>
          <w:color w:val="000000"/>
          <w:sz w:val="28"/>
        </w:rPr>
        <w:t>
      4) бір ішкі кеден органынан басқа ішкі кеден органына дейін;</w:t>
      </w:r>
    </w:p>
    <w:bookmarkEnd w:id="1922"/>
    <w:bookmarkStart w:name="z2408" w:id="1923"/>
    <w:p>
      <w:pPr>
        <w:spacing w:after="0"/>
        <w:ind w:left="0"/>
        <w:jc w:val="both"/>
      </w:pPr>
      <w:r>
        <w:rPr>
          <w:rFonts w:ascii="Times New Roman"/>
          <w:b w:val="false"/>
          <w:i w:val="false"/>
          <w:color w:val="000000"/>
          <w:sz w:val="28"/>
        </w:rPr>
        <w:t>
      5) Одақ мүшелері болып табылмайтын мемлекеттердің аумақтары және (немесе) теңіз арқылы кеден органдары арасында тасу (тасымалдау) кезінде қолданылады.</w:t>
      </w:r>
    </w:p>
    <w:bookmarkEnd w:id="1923"/>
    <w:bookmarkStart w:name="z2409" w:id="1924"/>
    <w:p>
      <w:pPr>
        <w:spacing w:after="0"/>
        <w:ind w:left="0"/>
        <w:jc w:val="both"/>
      </w:pPr>
      <w:r>
        <w:rPr>
          <w:rFonts w:ascii="Times New Roman"/>
          <w:b w:val="false"/>
          <w:i w:val="false"/>
          <w:color w:val="000000"/>
          <w:sz w:val="28"/>
        </w:rPr>
        <w:t>
      4. Кедендік транзит кедендік рәсімімен орналастырылған шетел тауарлары шетел тауарлары мәртебесін сақтайды.</w:t>
      </w:r>
    </w:p>
    <w:bookmarkEnd w:id="1924"/>
    <w:bookmarkStart w:name="z2410" w:id="1925"/>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307-бабының</w:t>
      </w:r>
      <w:r>
        <w:rPr>
          <w:rFonts w:ascii="Times New Roman"/>
          <w:b w:val="false"/>
          <w:i w:val="false"/>
          <w:color w:val="000000"/>
          <w:sz w:val="28"/>
        </w:rPr>
        <w:t xml:space="preserve"> 3-тармағында көрсетілген жағдайды және осы Кодекстің </w:t>
      </w:r>
      <w:r>
        <w:rPr>
          <w:rFonts w:ascii="Times New Roman"/>
          <w:b w:val="false"/>
          <w:i w:val="false"/>
          <w:color w:val="000000"/>
          <w:sz w:val="28"/>
        </w:rPr>
        <w:t>304-бабының</w:t>
      </w:r>
      <w:r>
        <w:rPr>
          <w:rFonts w:ascii="Times New Roman"/>
          <w:b w:val="false"/>
          <w:i w:val="false"/>
          <w:color w:val="000000"/>
          <w:sz w:val="28"/>
        </w:rPr>
        <w:t xml:space="preserve"> 17-тармағына сәйкес Комиссия айқындаған жағдайларды қоспағанда, кедендік транзит кедендік рәсімімен орналастырылған Одақ тауарлары Одақ тауарларының мәртебесін сақтайды.</w:t>
      </w:r>
    </w:p>
    <w:bookmarkEnd w:id="1925"/>
    <w:bookmarkStart w:name="z2411" w:id="1926"/>
    <w:p>
      <w:pPr>
        <w:spacing w:after="0"/>
        <w:ind w:left="0"/>
        <w:jc w:val="both"/>
      </w:pPr>
      <w:r>
        <w:rPr>
          <w:rFonts w:ascii="Times New Roman"/>
          <w:b w:val="false"/>
          <w:i w:val="false"/>
          <w:color w:val="000000"/>
          <w:sz w:val="28"/>
        </w:rPr>
        <w:t>
      6. Одақтың кедендік аумағы бойынша тасу (тасымалдау) үшін мынадай шетел тауарлары:</w:t>
      </w:r>
    </w:p>
    <w:bookmarkEnd w:id="1926"/>
    <w:bookmarkStart w:name="z2412" w:id="1927"/>
    <w:p>
      <w:pPr>
        <w:spacing w:after="0"/>
        <w:ind w:left="0"/>
        <w:jc w:val="both"/>
      </w:pPr>
      <w:r>
        <w:rPr>
          <w:rFonts w:ascii="Times New Roman"/>
          <w:b w:val="false"/>
          <w:i w:val="false"/>
          <w:color w:val="000000"/>
          <w:sz w:val="28"/>
        </w:rPr>
        <w:t>
      1) халықаралық тасымалдауды жүзеге асыру кезінде тауарларын</w:t>
      </w:r>
      <w:r>
        <w:rPr>
          <w:rFonts w:ascii="Times New Roman"/>
          <w:b w:val="false"/>
          <w:i w:val="false"/>
          <w:color w:val="000000"/>
          <w:sz w:val="28"/>
        </w:rPr>
        <w:t xml:space="preserve"> түсірмей, Одақтың кедендік аумағына аралық, мәжбүрлі немесе техникалық түрде қонған әуе кемесіндегі тауарлар;</w:t>
      </w:r>
    </w:p>
    <w:bookmarkEnd w:id="1927"/>
    <w:bookmarkStart w:name="z2414" w:id="1928"/>
    <w:p>
      <w:pPr>
        <w:spacing w:after="0"/>
        <w:ind w:left="0"/>
        <w:jc w:val="both"/>
      </w:pPr>
      <w:r>
        <w:rPr>
          <w:rFonts w:ascii="Times New Roman"/>
          <w:b w:val="false"/>
          <w:i w:val="false"/>
          <w:color w:val="000000"/>
          <w:sz w:val="28"/>
        </w:rPr>
        <w:t>
      2) Одақтың кедендік аумағына келген соң Одақтың кедендік шекарасы арқылы тауарларды өткізу орындарынан қозғамаған және Одақтың кедендік аумағынан кететін тауарлар;</w:t>
      </w:r>
    </w:p>
    <w:bookmarkEnd w:id="1928"/>
    <w:bookmarkStart w:name="z2415" w:id="1929"/>
    <w:p>
      <w:pPr>
        <w:spacing w:after="0"/>
        <w:ind w:left="0"/>
        <w:jc w:val="both"/>
      </w:pPr>
      <w:r>
        <w:rPr>
          <w:rFonts w:ascii="Times New Roman"/>
          <w:b w:val="false"/>
          <w:i w:val="false"/>
          <w:color w:val="000000"/>
          <w:sz w:val="28"/>
        </w:rPr>
        <w:t>
      3) электр беру желілері бойынша өткізілетін тауарлар;</w:t>
      </w:r>
    </w:p>
    <w:bookmarkEnd w:id="1929"/>
    <w:bookmarkStart w:name="z2416" w:id="1930"/>
    <w:p>
      <w:pPr>
        <w:spacing w:after="0"/>
        <w:ind w:left="0"/>
        <w:jc w:val="both"/>
      </w:pPr>
      <w:r>
        <w:rPr>
          <w:rFonts w:ascii="Times New Roman"/>
          <w:b w:val="false"/>
          <w:i w:val="false"/>
          <w:color w:val="000000"/>
          <w:sz w:val="28"/>
        </w:rPr>
        <w:t>
      4) осы Кодексте көзделген жағдайлардағы өзге де тауарлар кедендік транзит кедендік рәсімімен орналастырылмайды.</w:t>
      </w:r>
    </w:p>
    <w:bookmarkEnd w:id="1930"/>
    <w:bookmarkStart w:name="z2417" w:id="1931"/>
    <w:p>
      <w:pPr>
        <w:spacing w:after="0"/>
        <w:ind w:left="0"/>
        <w:jc w:val="both"/>
      </w:pPr>
      <w:r>
        <w:rPr>
          <w:rFonts w:ascii="Times New Roman"/>
          <w:b w:val="false"/>
          <w:i w:val="false"/>
          <w:color w:val="000000"/>
          <w:sz w:val="28"/>
        </w:rPr>
        <w:t>
      7. Осы Кодексте және (немесе) мүше мемлекеттер кедендік реттеу туралы заңнамасында көзделген жағдайларда, Одақтың кедендік аумағы бойынша тасу (тасымалдау) үшін кедендік рәсіммен орналастырылған шетел тауарлары кедендік транзит кедендік рәсімімен орналастырылады.</w:t>
      </w:r>
    </w:p>
    <w:bookmarkEnd w:id="1931"/>
    <w:bookmarkStart w:name="z2418" w:id="1932"/>
    <w:p>
      <w:pPr>
        <w:spacing w:after="0"/>
        <w:ind w:left="0"/>
        <w:jc w:val="both"/>
      </w:pPr>
      <w:r>
        <w:rPr>
          <w:rFonts w:ascii="Times New Roman"/>
          <w:b w:val="false"/>
          <w:i w:val="false"/>
          <w:color w:val="000000"/>
          <w:sz w:val="28"/>
        </w:rPr>
        <w:t xml:space="preserve">
      8. Одақтың мүшелері болып табылмайтын мемлекеттердің аумақтары арқылы Одақтың кедендік аумағының бір бөлігінен Одақтың кедендік аумағының басқа бөлігіне тасымалданатын Одақ тауарлары мен осы Кодекстің </w:t>
      </w:r>
      <w:r>
        <w:rPr>
          <w:rFonts w:ascii="Times New Roman"/>
          <w:b w:val="false"/>
          <w:i w:val="false"/>
          <w:color w:val="000000"/>
          <w:sz w:val="28"/>
        </w:rPr>
        <w:t>302-бабының</w:t>
      </w:r>
      <w:r>
        <w:rPr>
          <w:rFonts w:ascii="Times New Roman"/>
          <w:b w:val="false"/>
          <w:i w:val="false"/>
          <w:color w:val="000000"/>
          <w:sz w:val="28"/>
        </w:rPr>
        <w:t xml:space="preserve"> 4-тармағында көрсетілген шетел тауарларына қатысты кедендік транзит кедендік рәсімі осы Кодекстің </w:t>
      </w:r>
      <w:r>
        <w:rPr>
          <w:rFonts w:ascii="Times New Roman"/>
          <w:b w:val="false"/>
          <w:i w:val="false"/>
          <w:color w:val="000000"/>
          <w:sz w:val="28"/>
        </w:rPr>
        <w:t>43-тарауында</w:t>
      </w:r>
      <w:r>
        <w:rPr>
          <w:rFonts w:ascii="Times New Roman"/>
          <w:b w:val="false"/>
          <w:i w:val="false"/>
          <w:color w:val="000000"/>
          <w:sz w:val="28"/>
        </w:rPr>
        <w:t xml:space="preserve"> айқындалған ерекшеліктер ескеріле отырып қолданылады.</w:t>
      </w:r>
    </w:p>
    <w:bookmarkEnd w:id="1932"/>
    <w:bookmarkStart w:name="z2419" w:id="1933"/>
    <w:p>
      <w:pPr>
        <w:spacing w:after="0"/>
        <w:ind w:left="0"/>
        <w:jc w:val="both"/>
      </w:pPr>
      <w:r>
        <w:rPr>
          <w:rFonts w:ascii="Times New Roman"/>
          <w:b w:val="false"/>
          <w:i w:val="false"/>
          <w:color w:val="000000"/>
          <w:sz w:val="28"/>
        </w:rPr>
        <w:t xml:space="preserve">
      9. Жеке қолдануға арналған тауарларға, халықаралық пошта жөнелтілімдеріне, құбыржол көлігімен өткізілетін тауарларға қатысты кедендік транзит кедендік рәсімі осы Кодекстің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287</w:t>
      </w:r>
      <w:r>
        <w:rPr>
          <w:rFonts w:ascii="Times New Roman"/>
          <w:b w:val="false"/>
          <w:i w:val="false"/>
          <w:color w:val="000000"/>
          <w:sz w:val="28"/>
        </w:rPr>
        <w:t xml:space="preserve"> және </w:t>
      </w:r>
      <w:r>
        <w:rPr>
          <w:rFonts w:ascii="Times New Roman"/>
          <w:b w:val="false"/>
          <w:i w:val="false"/>
          <w:color w:val="000000"/>
          <w:sz w:val="28"/>
        </w:rPr>
        <w:t>294-баптарында</w:t>
      </w:r>
      <w:r>
        <w:rPr>
          <w:rFonts w:ascii="Times New Roman"/>
          <w:b w:val="false"/>
          <w:i w:val="false"/>
          <w:color w:val="000000"/>
          <w:sz w:val="28"/>
        </w:rPr>
        <w:t xml:space="preserve"> айқындалған ерекшеліктер ескеріле отырып қолданылады.</w:t>
      </w:r>
    </w:p>
    <w:bookmarkEnd w:id="1933"/>
    <w:bookmarkStart w:name="z2420" w:id="1934"/>
    <w:p>
      <w:pPr>
        <w:spacing w:after="0"/>
        <w:ind w:left="0"/>
        <w:jc w:val="both"/>
      </w:pPr>
      <w:r>
        <w:rPr>
          <w:rFonts w:ascii="Times New Roman"/>
          <w:b w:val="false"/>
          <w:i w:val="false"/>
          <w:color w:val="000000"/>
          <w:sz w:val="28"/>
        </w:rPr>
        <w:t>
      10. Тек қана бір мүше мемлекеттің аумағы бойынша тасымалданатын тауарларға қатысты кедендік транзит кедендік рәсімін қолдану ерекшеліктері осы мүше мемлекеттің кедендік реттеу туралы заңнамасында белгіленуі мүмкін.</w:t>
      </w:r>
    </w:p>
    <w:bookmarkEnd w:id="1934"/>
    <w:bookmarkStart w:name="z2421" w:id="1935"/>
    <w:p>
      <w:pPr>
        <w:spacing w:after="0"/>
        <w:ind w:left="0"/>
        <w:jc w:val="both"/>
      </w:pPr>
      <w:r>
        <w:rPr>
          <w:rFonts w:ascii="Times New Roman"/>
          <w:b w:val="false"/>
          <w:i w:val="false"/>
          <w:color w:val="000000"/>
          <w:sz w:val="28"/>
        </w:rPr>
        <w:t>
      11. Халықаралық тасымалдаудың бір немесе бірнеше көлік құралдарымен белгілі бір кезең ішінде екі немесе одан да көп мүше мемлекеттердің аумақтары бойынша тасымалданатын, құрастырылмаған немесе бөлшектелген түрдегі, оның ішінде жинақталмаған немесе жасалып бітпеген түрдегі Одақтың кедендік шекарасы арқылы өткізілетін тауарларға қатысты кедендік транзит кедендік рәсімін қолданудың ерекшеліктерін Комиссия айқындайды.</w:t>
      </w:r>
    </w:p>
    <w:bookmarkEnd w:id="1935"/>
    <w:bookmarkStart w:name="z2422" w:id="1936"/>
    <w:p>
      <w:pPr>
        <w:spacing w:after="0"/>
        <w:ind w:left="0"/>
        <w:jc w:val="both"/>
      </w:pPr>
      <w:r>
        <w:rPr>
          <w:rFonts w:ascii="Times New Roman"/>
          <w:b w:val="false"/>
          <w:i w:val="false"/>
          <w:color w:val="000000"/>
          <w:sz w:val="28"/>
        </w:rPr>
        <w:t>
      12. Көліктің әртүрлі (екі және одан да көп) түрлерімен Одақтың кедендік аумағы бойынша тасымалданатын тауарларға қатысты кедендік транзит кедендік рәсімін қолдану ерекшеліктерін Комиссия айқындайды.</w:t>
      </w:r>
    </w:p>
    <w:bookmarkEnd w:id="1936"/>
    <w:p>
      <w:pPr>
        <w:spacing w:after="0"/>
        <w:ind w:left="0"/>
        <w:jc w:val="both"/>
      </w:pPr>
      <w:r>
        <w:rPr>
          <w:rFonts w:ascii="Times New Roman"/>
          <w:b/>
          <w:i w:val="false"/>
          <w:color w:val="000000"/>
          <w:sz w:val="28"/>
        </w:rPr>
        <w:t>143-бап. Тауарларды кедендік транзит кедендік рәсімімен орналастыру шарттары</w:t>
      </w:r>
    </w:p>
    <w:bookmarkStart w:name="z2423" w:id="1937"/>
    <w:p>
      <w:pPr>
        <w:spacing w:after="0"/>
        <w:ind w:left="0"/>
        <w:jc w:val="both"/>
      </w:pPr>
      <w:r>
        <w:rPr>
          <w:rFonts w:ascii="Times New Roman"/>
          <w:b w:val="false"/>
          <w:i w:val="false"/>
          <w:color w:val="000000"/>
          <w:sz w:val="28"/>
        </w:rPr>
        <w:t>
      1. Одақтың кедендік аумағы бойынша тасымалдау үшін тауарларды кедендік транзит кедендік рәсімімен орналастыру шарттары:</w:t>
      </w:r>
    </w:p>
    <w:bookmarkEnd w:id="1937"/>
    <w:bookmarkStart w:name="z2424" w:id="1938"/>
    <w:p>
      <w:pPr>
        <w:spacing w:after="0"/>
        <w:ind w:left="0"/>
        <w:jc w:val="both"/>
      </w:pPr>
      <w:r>
        <w:rPr>
          <w:rFonts w:ascii="Times New Roman"/>
          <w:b w:val="false"/>
          <w:i w:val="false"/>
          <w:color w:val="000000"/>
          <w:sz w:val="28"/>
        </w:rPr>
        <w:t xml:space="preserve">
      1) шетел тауарларына қатысты - осы Кодекстің </w:t>
      </w:r>
      <w:r>
        <w:rPr>
          <w:rFonts w:ascii="Times New Roman"/>
          <w:b w:val="false"/>
          <w:i w:val="false"/>
          <w:color w:val="000000"/>
          <w:sz w:val="28"/>
        </w:rPr>
        <w:t>146-бабына</w:t>
      </w:r>
      <w:r>
        <w:rPr>
          <w:rFonts w:ascii="Times New Roman"/>
          <w:b w:val="false"/>
          <w:i w:val="false"/>
          <w:color w:val="000000"/>
          <w:sz w:val="28"/>
        </w:rPr>
        <w:t xml:space="preserve"> сәйкес кедендік әкелу баждарын, салықтарды төлеу жөніндегі міндеттің орындалуын қамтамасыз ету;</w:t>
      </w:r>
    </w:p>
    <w:bookmarkEnd w:id="1938"/>
    <w:bookmarkStart w:name="z2425" w:id="1939"/>
    <w:p>
      <w:pPr>
        <w:spacing w:after="0"/>
        <w:ind w:left="0"/>
        <w:jc w:val="both"/>
      </w:pPr>
      <w:r>
        <w:rPr>
          <w:rFonts w:ascii="Times New Roman"/>
          <w:b w:val="false"/>
          <w:i w:val="false"/>
          <w:color w:val="000000"/>
          <w:sz w:val="28"/>
        </w:rPr>
        <w:t xml:space="preserve">
      2) шетел тауарларына қатысты - Комиссия айқындайтын жағдайларда осы Кодекстің </w:t>
      </w:r>
      <w:r>
        <w:rPr>
          <w:rFonts w:ascii="Times New Roman"/>
          <w:b w:val="false"/>
          <w:i w:val="false"/>
          <w:color w:val="000000"/>
          <w:sz w:val="28"/>
        </w:rPr>
        <w:t>146-бабына</w:t>
      </w:r>
      <w:r>
        <w:rPr>
          <w:rFonts w:ascii="Times New Roman"/>
          <w:b w:val="false"/>
          <w:i w:val="false"/>
          <w:color w:val="000000"/>
          <w:sz w:val="28"/>
        </w:rPr>
        <w:t xml:space="preserve"> сәйкес арнайы, демпингке қарсы, өтем баждарын төлеу жөніндегі міндеттің орындалуын қамтамасыз ету;</w:t>
      </w:r>
    </w:p>
    <w:bookmarkEnd w:id="1939"/>
    <w:bookmarkStart w:name="z2426" w:id="1940"/>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341-бабында</w:t>
      </w:r>
      <w:r>
        <w:rPr>
          <w:rFonts w:ascii="Times New Roman"/>
          <w:b w:val="false"/>
          <w:i w:val="false"/>
          <w:color w:val="000000"/>
          <w:sz w:val="28"/>
        </w:rPr>
        <w:t xml:space="preserve"> көзделген тәсілдермен тауарларды идентификаттау мүмкіндігін қамтамасыз ету;</w:t>
      </w:r>
    </w:p>
    <w:bookmarkEnd w:id="1940"/>
    <w:bookmarkStart w:name="z2427" w:id="1941"/>
    <w:p>
      <w:pPr>
        <w:spacing w:after="0"/>
        <w:ind w:left="0"/>
        <w:jc w:val="both"/>
      </w:pPr>
      <w:r>
        <w:rPr>
          <w:rFonts w:ascii="Times New Roman"/>
          <w:b w:val="false"/>
          <w:i w:val="false"/>
          <w:color w:val="000000"/>
          <w:sz w:val="28"/>
        </w:rPr>
        <w:t xml:space="preserve">
      4) егер тауарлар кедендік пломбалар салынған және мөр басылған көлік құралдарының жүк тиеу орынжайларында (бөліктерінде) тасымалданса, осы Кодекстің </w:t>
      </w:r>
      <w:r>
        <w:rPr>
          <w:rFonts w:ascii="Times New Roman"/>
          <w:b w:val="false"/>
          <w:i w:val="false"/>
          <w:color w:val="000000"/>
          <w:sz w:val="28"/>
        </w:rPr>
        <w:t>364-бабында</w:t>
      </w:r>
      <w:r>
        <w:rPr>
          <w:rFonts w:ascii="Times New Roman"/>
          <w:b w:val="false"/>
          <w:i w:val="false"/>
          <w:color w:val="000000"/>
          <w:sz w:val="28"/>
        </w:rPr>
        <w:t xml:space="preserve"> көрсетілген көлік құралының халықаралық тасымалдау талаптарына сәйкестігі;</w:t>
      </w:r>
    </w:p>
    <w:bookmarkEnd w:id="1941"/>
    <w:bookmarkStart w:name="z2428" w:id="1942"/>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7-бабына</w:t>
      </w:r>
      <w:r>
        <w:rPr>
          <w:rFonts w:ascii="Times New Roman"/>
          <w:b w:val="false"/>
          <w:i w:val="false"/>
          <w:color w:val="000000"/>
          <w:sz w:val="28"/>
        </w:rPr>
        <w:t xml:space="preserve"> сәйкес тыйым салулар мен шектеулерді сақтау болып табылады.</w:t>
      </w:r>
    </w:p>
    <w:bookmarkEnd w:id="1942"/>
    <w:bookmarkStart w:name="z2429" w:id="1943"/>
    <w:p>
      <w:pPr>
        <w:spacing w:after="0"/>
        <w:ind w:left="0"/>
        <w:jc w:val="both"/>
      </w:pPr>
      <w:r>
        <w:rPr>
          <w:rFonts w:ascii="Times New Roman"/>
          <w:b w:val="false"/>
          <w:i w:val="false"/>
          <w:color w:val="000000"/>
          <w:sz w:val="28"/>
        </w:rPr>
        <w:t xml:space="preserve">
      2. Одақтың мүшесі болып табылмайтын мемлекеттердің аумақтары және (немесе) теңіз арқылы Одақтың кедендік аумағының бір бөлігінен Одақтың кедендік аумағының басқа бөлігіне тасымалдау үшін кедендік транзит кедендік рәсімімен Одақ тауарларын, оның ішінде пошта жөнелтілімдерімен жөнелтілетін Одақ тауарларын, осы Кодекстің </w:t>
      </w:r>
      <w:r>
        <w:rPr>
          <w:rFonts w:ascii="Times New Roman"/>
          <w:b w:val="false"/>
          <w:i w:val="false"/>
          <w:color w:val="000000"/>
          <w:sz w:val="28"/>
        </w:rPr>
        <w:t>302-бабының</w:t>
      </w:r>
      <w:r>
        <w:rPr>
          <w:rFonts w:ascii="Times New Roman"/>
          <w:b w:val="false"/>
          <w:i w:val="false"/>
          <w:color w:val="000000"/>
          <w:sz w:val="28"/>
        </w:rPr>
        <w:t xml:space="preserve"> 4-тармағында көрсетілген шетел тауарларын орналастыру шарттары осы Кодекстің </w:t>
      </w:r>
      <w:r>
        <w:rPr>
          <w:rFonts w:ascii="Times New Roman"/>
          <w:b w:val="false"/>
          <w:i w:val="false"/>
          <w:color w:val="000000"/>
          <w:sz w:val="28"/>
        </w:rPr>
        <w:t>304</w:t>
      </w:r>
      <w:r>
        <w:rPr>
          <w:rFonts w:ascii="Times New Roman"/>
          <w:b w:val="false"/>
          <w:i w:val="false"/>
          <w:color w:val="000000"/>
          <w:sz w:val="28"/>
        </w:rPr>
        <w:t xml:space="preserve"> - </w:t>
      </w:r>
      <w:r>
        <w:rPr>
          <w:rFonts w:ascii="Times New Roman"/>
          <w:b w:val="false"/>
          <w:i w:val="false"/>
          <w:color w:val="000000"/>
          <w:sz w:val="28"/>
        </w:rPr>
        <w:t>306-баптарында</w:t>
      </w:r>
      <w:r>
        <w:rPr>
          <w:rFonts w:ascii="Times New Roman"/>
          <w:b w:val="false"/>
          <w:i w:val="false"/>
          <w:color w:val="000000"/>
          <w:sz w:val="28"/>
        </w:rPr>
        <w:t xml:space="preserve"> айқындалған.</w:t>
      </w:r>
    </w:p>
    <w:bookmarkEnd w:id="1943"/>
    <w:bookmarkStart w:name="z2430" w:id="1944"/>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83-бабы</w:t>
      </w:r>
      <w:r>
        <w:rPr>
          <w:rFonts w:ascii="Times New Roman"/>
          <w:b w:val="false"/>
          <w:i w:val="false"/>
          <w:color w:val="000000"/>
          <w:sz w:val="28"/>
        </w:rPr>
        <w:t xml:space="preserve"> 1-тармағының 1-тармақшасында көрсетілген тұлғалар не мүше мемлекеттің заңнамасына сәйкес көліктің екі және одан да көп түрлерін пайдалану арқылы тасымалданатын тауарларға қатысты өкілеттіктерге ие болатын және тауарлардың осылай тасымалдануын ұйымдастыруды қамтамасыз ететін осы мүше мемлекеттің тұлғасы кедендік транзит кедендік рәсімімен орналастырылған, көліктің бір және одан да көп түрлерін пайдалану арқылы Одақтың кеден аумағы бойынша тасымалданатын тауарлардың декларанты болып табылады.</w:t>
      </w:r>
    </w:p>
    <w:bookmarkEnd w:id="1944"/>
    <w:bookmarkStart w:name="z2431" w:id="1945"/>
    <w:p>
      <w:pPr>
        <w:spacing w:after="0"/>
        <w:ind w:left="0"/>
        <w:jc w:val="both"/>
      </w:pPr>
      <w:r>
        <w:rPr>
          <w:rFonts w:ascii="Times New Roman"/>
          <w:b w:val="false"/>
          <w:i w:val="false"/>
          <w:color w:val="000000"/>
          <w:sz w:val="28"/>
        </w:rPr>
        <w:t xml:space="preserve">
      4. Тауарларды кедендік транзит кедендік рәсімімен орналастыру кезінде жөнелтуші кеден органы осы Кодекстің </w:t>
      </w:r>
      <w:r>
        <w:rPr>
          <w:rFonts w:ascii="Times New Roman"/>
          <w:b w:val="false"/>
          <w:i w:val="false"/>
          <w:color w:val="000000"/>
          <w:sz w:val="28"/>
        </w:rPr>
        <w:t>144-бабына</w:t>
      </w:r>
      <w:r>
        <w:rPr>
          <w:rFonts w:ascii="Times New Roman"/>
          <w:b w:val="false"/>
          <w:i w:val="false"/>
          <w:color w:val="000000"/>
          <w:sz w:val="28"/>
        </w:rPr>
        <w:t xml:space="preserve"> сәйкес кедендік транзит мерзімін белгілейді, осы Кодекстің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және </w:t>
      </w:r>
      <w:r>
        <w:rPr>
          <w:rFonts w:ascii="Times New Roman"/>
          <w:b w:val="false"/>
          <w:i w:val="false"/>
          <w:color w:val="000000"/>
          <w:sz w:val="28"/>
        </w:rPr>
        <w:t>304-баптарына</w:t>
      </w:r>
      <w:r>
        <w:rPr>
          <w:rFonts w:ascii="Times New Roman"/>
          <w:b w:val="false"/>
          <w:i w:val="false"/>
          <w:color w:val="000000"/>
          <w:sz w:val="28"/>
        </w:rPr>
        <w:t xml:space="preserve"> сәйкес тауарларды жеткізу орнын айқындайды, осы Кодекстің </w:t>
      </w:r>
      <w:r>
        <w:rPr>
          <w:rFonts w:ascii="Times New Roman"/>
          <w:b w:val="false"/>
          <w:i w:val="false"/>
          <w:color w:val="000000"/>
          <w:sz w:val="28"/>
        </w:rPr>
        <w:t>341-бабына</w:t>
      </w:r>
      <w:r>
        <w:rPr>
          <w:rFonts w:ascii="Times New Roman"/>
          <w:b w:val="false"/>
          <w:i w:val="false"/>
          <w:color w:val="000000"/>
          <w:sz w:val="28"/>
        </w:rPr>
        <w:t xml:space="preserve"> сәйкес тауарларды, оларға құжаттарды идентификаттауды жүзеге асырады.</w:t>
      </w:r>
    </w:p>
    <w:bookmarkEnd w:id="1945"/>
    <w:bookmarkStart w:name="z2432" w:id="1946"/>
    <w:p>
      <w:pPr>
        <w:spacing w:after="0"/>
        <w:ind w:left="0"/>
        <w:jc w:val="both"/>
      </w:pPr>
      <w:r>
        <w:rPr>
          <w:rFonts w:ascii="Times New Roman"/>
          <w:b w:val="false"/>
          <w:i w:val="false"/>
          <w:color w:val="000000"/>
          <w:sz w:val="28"/>
        </w:rPr>
        <w:t xml:space="preserve">
      Тауарларды су немесе әуе кемелерімен тасымалдауы қоспағанда, тауарларды тасымалдау осы Кодекстің </w:t>
      </w:r>
      <w:r>
        <w:rPr>
          <w:rFonts w:ascii="Times New Roman"/>
          <w:b w:val="false"/>
          <w:i w:val="false"/>
          <w:color w:val="000000"/>
          <w:sz w:val="28"/>
        </w:rPr>
        <w:t>364-бабында</w:t>
      </w:r>
      <w:r>
        <w:rPr>
          <w:rFonts w:ascii="Times New Roman"/>
          <w:b w:val="false"/>
          <w:i w:val="false"/>
          <w:color w:val="000000"/>
          <w:sz w:val="28"/>
        </w:rPr>
        <w:t xml:space="preserve"> көрсетілген тиісті талаптарға сәйкес келетін көлік құралының жүк тиеу орынжайында (бөлімінде) немесе оның бөліктерінде жүзеге асырылады, осы Кодекстің </w:t>
      </w:r>
      <w:r>
        <w:rPr>
          <w:rFonts w:ascii="Times New Roman"/>
          <w:b w:val="false"/>
          <w:i w:val="false"/>
          <w:color w:val="000000"/>
          <w:sz w:val="28"/>
        </w:rPr>
        <w:t>341-бабында</w:t>
      </w:r>
      <w:r>
        <w:rPr>
          <w:rFonts w:ascii="Times New Roman"/>
          <w:b w:val="false"/>
          <w:i w:val="false"/>
          <w:color w:val="000000"/>
          <w:sz w:val="28"/>
        </w:rPr>
        <w:t xml:space="preserve"> көзделген идентификаттаудың өзге де тәсілдерінен басқа идентификаттау, осы тармақтың үшінші абзацында көзделген жағдайларды қоспағанда, көлік құралының осындай жүк тиеу орынжайына (бөліміне) немесе оның бөліктеріне пломбалар салу арқылы қамтамасыз етілуге тиіс.</w:t>
      </w:r>
    </w:p>
    <w:bookmarkEnd w:id="1946"/>
    <w:bookmarkStart w:name="z2433" w:id="1947"/>
    <w:p>
      <w:pPr>
        <w:spacing w:after="0"/>
        <w:ind w:left="0"/>
        <w:jc w:val="both"/>
      </w:pPr>
      <w:r>
        <w:rPr>
          <w:rFonts w:ascii="Times New Roman"/>
          <w:b w:val="false"/>
          <w:i w:val="false"/>
          <w:color w:val="000000"/>
          <w:sz w:val="28"/>
        </w:rPr>
        <w:t>
      Tipi жануарларды, пошта ыдыстарындағы (пошта қаптарындағы, пошта контейнерлеріндегі) халықаралық пошта жөнелтімдерін тасымалдау кезінде, сондай-ақ кедендік транзит кедендік рәсімімен орналастырылмайтын тауарлармен бірге кедендік транзит кедендік рәсімімен орналастырылатын тауарларды көлік құралының бір жүк тиеу орынжайында (бөлімінде) немесе оның бөлігінде Одақтың мүшелері болып табылмайтын мемлекеттердің аумағы бойынша тасымалдау кезінде көлік құралдарының жүк тиеу орынжайына (бөліміне) немесе оның бөліктеріне пломбалар салу талап етілмейді.</w:t>
      </w:r>
    </w:p>
    <w:bookmarkEnd w:id="1947"/>
    <w:p>
      <w:pPr>
        <w:spacing w:after="0"/>
        <w:ind w:left="0"/>
        <w:jc w:val="both"/>
      </w:pPr>
      <w:r>
        <w:rPr>
          <w:rFonts w:ascii="Times New Roman"/>
          <w:b/>
          <w:i w:val="false"/>
          <w:color w:val="000000"/>
          <w:sz w:val="28"/>
        </w:rPr>
        <w:t>144-бап. Кедендік транзит мерзімі</w:t>
      </w:r>
    </w:p>
    <w:bookmarkStart w:name="z2434" w:id="1948"/>
    <w:p>
      <w:pPr>
        <w:spacing w:after="0"/>
        <w:ind w:left="0"/>
        <w:jc w:val="both"/>
      </w:pPr>
      <w:r>
        <w:rPr>
          <w:rFonts w:ascii="Times New Roman"/>
          <w:b w:val="false"/>
          <w:i w:val="false"/>
          <w:color w:val="000000"/>
          <w:sz w:val="28"/>
        </w:rPr>
        <w:t>
      1. Тауарларды кедендік транзит кедендік рәсімімен орналастыру кезінде жөнелтуші кеден органы жөнелтуші кеден органынан межелі кеден органына тауарлар жеткізілуге тиіс мерзімді (бұдан әрі - кедендік транзит мерзімі) белгілейді.</w:t>
      </w:r>
    </w:p>
    <w:bookmarkEnd w:id="1948"/>
    <w:bookmarkStart w:name="z2435" w:id="1949"/>
    <w:p>
      <w:pPr>
        <w:spacing w:after="0"/>
        <w:ind w:left="0"/>
        <w:jc w:val="both"/>
      </w:pPr>
      <w:r>
        <w:rPr>
          <w:rFonts w:ascii="Times New Roman"/>
          <w:b w:val="false"/>
          <w:i w:val="false"/>
          <w:color w:val="000000"/>
          <w:sz w:val="28"/>
        </w:rPr>
        <w:t>
      2. Теміржол көлігімен тасымалданатын тауарларға қатысты кедендік транзит мерзімі 1 айға 2 мың километр есебінен белгіленеді, бірақ ол күнтізбелік 7 күннен кем болмауға тиіс.</w:t>
      </w:r>
    </w:p>
    <w:bookmarkEnd w:id="1949"/>
    <w:bookmarkStart w:name="z2436" w:id="1950"/>
    <w:p>
      <w:pPr>
        <w:spacing w:after="0"/>
        <w:ind w:left="0"/>
        <w:jc w:val="both"/>
      </w:pPr>
      <w:r>
        <w:rPr>
          <w:rFonts w:ascii="Times New Roman"/>
          <w:b w:val="false"/>
          <w:i w:val="false"/>
          <w:color w:val="000000"/>
          <w:sz w:val="28"/>
        </w:rPr>
        <w:t>
      Көліктің өзге де түрлерімен тасылатын (тасымалданатын) тауарларға қатысты кедендік транзит мерзімі көліктің түрі және көлік құралының мүмкіндіктері, тауарлар тасымалдаудың белгіленген маршруты, басқа да тасымалдау шарттары және (немесе) декларанттың немесе тасымалдаушынын, өтініші негізге алына отырып, сондай-ақ үшінші тараппен мүше мемлекеттердің халықаралық шарттарына сәйкес көлік құралы жүргізушісінің еңбек пен демалыс режимінің талаптары ескеріле отырып, тауарлар тасудың (тасымалдаудың) қалыпты мерзіміне сәйкес белгіленеді, бірақ ол кедендік транзиттің шекті мерзімінен аспауға тиіс.</w:t>
      </w:r>
    </w:p>
    <w:bookmarkEnd w:id="1950"/>
    <w:bookmarkStart w:name="z2437" w:id="1951"/>
    <w:p>
      <w:pPr>
        <w:spacing w:after="0"/>
        <w:ind w:left="0"/>
        <w:jc w:val="both"/>
      </w:pPr>
      <w:r>
        <w:rPr>
          <w:rFonts w:ascii="Times New Roman"/>
          <w:b w:val="false"/>
          <w:i w:val="false"/>
          <w:color w:val="000000"/>
          <w:sz w:val="28"/>
        </w:rPr>
        <w:t>
      3. Кедендік транзиттің шекті мерзімі 1 айға 2 мың километр есебімен айқындалатын мерзімнен не кедендік транзит кедендік рәсімімен орналастырылған тауарларды тасымалдау ерекшеліктерін негізге ала отырып, Комиссия айқындайтын мерзімнен аспауы қажет.</w:t>
      </w:r>
    </w:p>
    <w:bookmarkEnd w:id="1951"/>
    <w:bookmarkStart w:name="z2438" w:id="1952"/>
    <w:p>
      <w:pPr>
        <w:spacing w:after="0"/>
        <w:ind w:left="0"/>
        <w:jc w:val="both"/>
      </w:pPr>
      <w:r>
        <w:rPr>
          <w:rFonts w:ascii="Times New Roman"/>
          <w:b w:val="false"/>
          <w:i w:val="false"/>
          <w:color w:val="000000"/>
          <w:sz w:val="28"/>
        </w:rPr>
        <w:t>
      4. Кеден органы белгілеген кедендік транзит мерзімі декларанттың немесе тасымалдаушының дәлелді өтініші бойынша осы баптың 3-тармағында белгіленген мерзімнің шегінде ұзартылуы мүмкін.</w:t>
      </w:r>
    </w:p>
    <w:bookmarkEnd w:id="1952"/>
    <w:bookmarkStart w:name="z2439" w:id="1953"/>
    <w:p>
      <w:pPr>
        <w:spacing w:after="0"/>
        <w:ind w:left="0"/>
        <w:jc w:val="both"/>
      </w:pPr>
      <w:r>
        <w:rPr>
          <w:rFonts w:ascii="Times New Roman"/>
          <w:b w:val="false"/>
          <w:i w:val="false"/>
          <w:color w:val="000000"/>
          <w:sz w:val="28"/>
        </w:rPr>
        <w:t>
      Кедендік транзит мерзімін ұзартуға байланысты кедендік операцияларды жасау тәртібін Комиссия айқындайды.</w:t>
      </w:r>
    </w:p>
    <w:bookmarkEnd w:id="1953"/>
    <w:p>
      <w:pPr>
        <w:spacing w:after="0"/>
        <w:ind w:left="0"/>
        <w:jc w:val="both"/>
      </w:pPr>
      <w:r>
        <w:rPr>
          <w:rFonts w:ascii="Times New Roman"/>
          <w:b/>
          <w:i w:val="false"/>
          <w:color w:val="000000"/>
          <w:sz w:val="28"/>
        </w:rPr>
        <w:t>145-бап. Тауарларды жеткізу орны. Тауарлардың жеткізу орнын өзгерту</w:t>
      </w:r>
    </w:p>
    <w:bookmarkStart w:name="z2440" w:id="1954"/>
    <w:p>
      <w:pPr>
        <w:spacing w:after="0"/>
        <w:ind w:left="0"/>
        <w:jc w:val="both"/>
      </w:pPr>
      <w:r>
        <w:rPr>
          <w:rFonts w:ascii="Times New Roman"/>
          <w:b w:val="false"/>
          <w:i w:val="false"/>
          <w:color w:val="000000"/>
          <w:sz w:val="28"/>
        </w:rPr>
        <w:t>
      1. Тауарларды кедендік транзит кедендік рәсімімен орналастыру кезінде кеден органы кедендік транзит кедендік рәсімімен орналастырылатын тауарлар жеткізілуге тиіс орынды (бұдан әрі - тауарларды жеткізу орны) айқындайды.</w:t>
      </w:r>
    </w:p>
    <w:bookmarkEnd w:id="1954"/>
    <w:bookmarkStart w:name="z2441" w:id="1955"/>
    <w:p>
      <w:pPr>
        <w:spacing w:after="0"/>
        <w:ind w:left="0"/>
        <w:jc w:val="both"/>
      </w:pPr>
      <w:r>
        <w:rPr>
          <w:rFonts w:ascii="Times New Roman"/>
          <w:b w:val="false"/>
          <w:i w:val="false"/>
          <w:color w:val="000000"/>
          <w:sz w:val="28"/>
        </w:rPr>
        <w:t>
      2. Тауарларды жеткізу орны, егер осы баптың 3 - 5-тармақтарында өзгеше белгіленбесе, көліктік (тасымалдау) құжаттарында көрсетілген межелі пункт туралы мәліметтердің негізінде айқындалады.</w:t>
      </w:r>
    </w:p>
    <w:bookmarkEnd w:id="1955"/>
    <w:bookmarkStart w:name="z2442" w:id="1956"/>
    <w:p>
      <w:pPr>
        <w:spacing w:after="0"/>
        <w:ind w:left="0"/>
        <w:jc w:val="both"/>
      </w:pPr>
      <w:r>
        <w:rPr>
          <w:rFonts w:ascii="Times New Roman"/>
          <w:b w:val="false"/>
          <w:i w:val="false"/>
          <w:color w:val="000000"/>
          <w:sz w:val="28"/>
        </w:rPr>
        <w:t>
      Межелі кеден органының қызмет өңірінде орналасқан кедендік бақылау аймағы тауарларды жеткізу орны болып табылады. Бұл ретте, егер осы Кодексте және (немесе) мүше мемлекеттердің кедендік реттеу туралы заңнамасында өзгеше белгіленбесе, әкелу орнынан тасымалданған тауарлар кеден органы орналасқан орынға жеткізіледі.</w:t>
      </w:r>
    </w:p>
    <w:bookmarkEnd w:id="1956"/>
    <w:bookmarkStart w:name="z2443" w:id="1957"/>
    <w:p>
      <w:pPr>
        <w:spacing w:after="0"/>
        <w:ind w:left="0"/>
        <w:jc w:val="both"/>
      </w:pPr>
      <w:r>
        <w:rPr>
          <w:rFonts w:ascii="Times New Roman"/>
          <w:b w:val="false"/>
          <w:i w:val="false"/>
          <w:color w:val="000000"/>
          <w:sz w:val="28"/>
        </w:rPr>
        <w:t>
      Межелі станциядағы, межелі станцияның кірме жолдарындағы немесе межелі станцияға тікелей жапсарлас жатқан жалпы пайдаланыламайтын теміржолдағы кедендік бақылау аймағы теміржол көлігімен тасымалданатын тауарлардың жеткізу орны болып табылады.</w:t>
      </w:r>
    </w:p>
    <w:bookmarkEnd w:id="1957"/>
    <w:bookmarkStart w:name="z2444" w:id="1958"/>
    <w:p>
      <w:pPr>
        <w:spacing w:after="0"/>
        <w:ind w:left="0"/>
        <w:jc w:val="both"/>
      </w:pPr>
      <w:r>
        <w:rPr>
          <w:rFonts w:ascii="Times New Roman"/>
          <w:b w:val="false"/>
          <w:i w:val="false"/>
          <w:color w:val="000000"/>
          <w:sz w:val="28"/>
        </w:rPr>
        <w:t>
      3. Бір мүше мемлекеттің аумағы шегінде тауарларды тасымалдау кезінде жөнелтуші кеден органы мүше мемлекеттің кедендік реттеу туралы заңнамасында белгіленген жағдайларда, көлік (тасымалдау) құжаттарында көрсетілген мәліметтерге қарамастан, тауарларды жеткізу орнын белгілеуге құқылы.</w:t>
      </w:r>
    </w:p>
    <w:bookmarkEnd w:id="1958"/>
    <w:bookmarkStart w:name="z2445" w:id="1959"/>
    <w:p>
      <w:pPr>
        <w:spacing w:after="0"/>
        <w:ind w:left="0"/>
        <w:jc w:val="both"/>
      </w:pPr>
      <w:r>
        <w:rPr>
          <w:rFonts w:ascii="Times New Roman"/>
          <w:b w:val="false"/>
          <w:i w:val="false"/>
          <w:color w:val="000000"/>
          <w:sz w:val="28"/>
        </w:rPr>
        <w:t>
      4. Екі және одан да көп мүше мемлекеттердің аумақтары бойынша тауарларды тасу (тасымалдау) кезінде жөнелтуші кеден органы Одақ шеңберіндегі халықаралық шарттарда көзделген және (немесе) Комиссия айқындайтын өзге де жағдайларда көлік (тасымалдау) құжаттарында көрсетілген мәліметтерге қарамастан, тауарларды жеткізу орнын айқындауға құқылы.</w:t>
      </w:r>
    </w:p>
    <w:bookmarkEnd w:id="1959"/>
    <w:bookmarkStart w:name="z2446" w:id="1960"/>
    <w:p>
      <w:pPr>
        <w:spacing w:after="0"/>
        <w:ind w:left="0"/>
        <w:jc w:val="both"/>
      </w:pPr>
      <w:r>
        <w:rPr>
          <w:rFonts w:ascii="Times New Roman"/>
          <w:b w:val="false"/>
          <w:i w:val="false"/>
          <w:color w:val="000000"/>
          <w:sz w:val="28"/>
        </w:rPr>
        <w:t xml:space="preserve">
      5. Одақ мүшелері болып табылмайтын мемлекеттердің аумақтары және (немесе) теңіз арқылы Одақтың бір кедендік аумағынан Одақтың басқа кедендік аумағына тауарларды тасу (тасымалдау) кезінде жөнелтуші кеден органы осы Кодекстің </w:t>
      </w:r>
      <w:r>
        <w:rPr>
          <w:rFonts w:ascii="Times New Roman"/>
          <w:b w:val="false"/>
          <w:i w:val="false"/>
          <w:color w:val="000000"/>
          <w:sz w:val="28"/>
        </w:rPr>
        <w:t>304-бабының</w:t>
      </w:r>
      <w:r>
        <w:rPr>
          <w:rFonts w:ascii="Times New Roman"/>
          <w:b w:val="false"/>
          <w:i w:val="false"/>
          <w:color w:val="000000"/>
          <w:sz w:val="28"/>
        </w:rPr>
        <w:t xml:space="preserve"> 8 және 9-тармақтарында көзделген және (немесе) Комиссия айқындаған өзге де жағдайларда көлік (тасымалдау) құжаттарында көрсетілген мәліметтерге қарамастан, тауарларды жеткізу орнын айқындауға құқылы.</w:t>
      </w:r>
    </w:p>
    <w:bookmarkEnd w:id="1960"/>
    <w:bookmarkStart w:name="z2447" w:id="1961"/>
    <w:p>
      <w:pPr>
        <w:spacing w:after="0"/>
        <w:ind w:left="0"/>
        <w:jc w:val="both"/>
      </w:pPr>
      <w:r>
        <w:rPr>
          <w:rFonts w:ascii="Times New Roman"/>
          <w:b w:val="false"/>
          <w:i w:val="false"/>
          <w:color w:val="000000"/>
          <w:sz w:val="28"/>
        </w:rPr>
        <w:t>
      6. Кедендік бақылау аймағы болып табылатын, екінші немесе үшінші типтегі куәлігі бар, уәкілетті экономикалық оператордың құрылысжайлары, орынжайлары (орынжайлардың бөліктері) және (немесе) ашық алаңқайлары, егер мұндай тауарлар көлік (тасымалдау) құжаттарына сәйкес осындай уәкілетті экономикалық оператордың құрылысжайларына, орынжайларына (орынжайлардың бөліктеріне) және (немесе) ашық алаңқайларына жіберілетін болса, келу орнынан тасымалданатын тауарларды жеткізу орны ретінде белгіленуі мүмкін.</w:t>
      </w:r>
    </w:p>
    <w:bookmarkEnd w:id="1961"/>
    <w:bookmarkStart w:name="z2448" w:id="1962"/>
    <w:p>
      <w:pPr>
        <w:spacing w:after="0"/>
        <w:ind w:left="0"/>
        <w:jc w:val="both"/>
      </w:pPr>
      <w:r>
        <w:rPr>
          <w:rFonts w:ascii="Times New Roman"/>
          <w:b w:val="false"/>
          <w:i w:val="false"/>
          <w:color w:val="000000"/>
          <w:sz w:val="28"/>
        </w:rPr>
        <w:t>
      7. Кедендік транзит кедендік рәсіміне сәйкес тауарларды тасу (тасымалдау) кезінде мүше мемлекеттердің көлік саласындағы заңнамасына сәйкес межелі пункт өзгерген жағдайда, тауарларды жеткізу орны кеден органының рұқсатымен өзгертілуі мүмкін.</w:t>
      </w:r>
    </w:p>
    <w:bookmarkEnd w:id="1962"/>
    <w:bookmarkStart w:name="z2449" w:id="1963"/>
    <w:p>
      <w:pPr>
        <w:spacing w:after="0"/>
        <w:ind w:left="0"/>
        <w:jc w:val="both"/>
      </w:pPr>
      <w:r>
        <w:rPr>
          <w:rFonts w:ascii="Times New Roman"/>
          <w:b w:val="false"/>
          <w:i w:val="false"/>
          <w:color w:val="000000"/>
          <w:sz w:val="28"/>
        </w:rPr>
        <w:t>
      Жеткізу орнын өзгертуге кеден органының рұқсатын алу үшін тасымалдаушы еркін түрде құрастырылған, тауарларды жеткізу орнын өзгерту туралы өтінішпен өзі баратын жолда орналасқан кез келген кеден органына жүгінуге құқылы. Тауарларды жеткізу орнын өзгерту туралы өтінішпен бірге межелі пункттің өзгеруін растайтын құжаттар, транзиттік декларация және тауарларға өзге де құжаттар ұсынылады.</w:t>
      </w:r>
    </w:p>
    <w:bookmarkEnd w:id="1963"/>
    <w:bookmarkStart w:name="z2450" w:id="1964"/>
    <w:p>
      <w:pPr>
        <w:spacing w:after="0"/>
        <w:ind w:left="0"/>
        <w:jc w:val="both"/>
      </w:pPr>
      <w:r>
        <w:rPr>
          <w:rFonts w:ascii="Times New Roman"/>
          <w:b w:val="false"/>
          <w:i w:val="false"/>
          <w:color w:val="000000"/>
          <w:sz w:val="28"/>
        </w:rPr>
        <w:t>
      Тауарларды жеткізу орнын өзгертуге арналған рұқсатты кеден органы осы тармақтың екінші абзацында көрсетілген өтінішті және құжаттарды алу күнінен кейінгі күннен кешіктірмей қабылдайды. Жеткізу орнын өзгертуге арналған рұқсатты бергеннен кейін жеткізу орны өзгертілген тауарларға қатысты кедендік транзит кедендік рәсімінің қолданылуы аяқталады және тауарлар кедендік транзит кедендік рәсіміне орналастыруға жатады.</w:t>
      </w:r>
    </w:p>
    <w:bookmarkEnd w:id="1964"/>
    <w:bookmarkStart w:name="z2451" w:id="1965"/>
    <w:p>
      <w:pPr>
        <w:spacing w:after="0"/>
        <w:ind w:left="0"/>
        <w:jc w:val="both"/>
      </w:pPr>
      <w:r>
        <w:rPr>
          <w:rFonts w:ascii="Times New Roman"/>
          <w:b w:val="false"/>
          <w:i w:val="false"/>
          <w:color w:val="000000"/>
          <w:sz w:val="28"/>
        </w:rPr>
        <w:t>
      Тауарларды жеткізу орнын өзгертуге кеден органының рұқсатын алумен байланысты кеден операцияларын жасау тәртібін Комиссия айқындайды.</w:t>
      </w:r>
    </w:p>
    <w:bookmarkEnd w:id="1965"/>
    <w:bookmarkStart w:name="z2452" w:id="1966"/>
    <w:p>
      <w:pPr>
        <w:spacing w:after="0"/>
        <w:ind w:left="0"/>
        <w:jc w:val="both"/>
      </w:pPr>
      <w:r>
        <w:rPr>
          <w:rFonts w:ascii="Times New Roman"/>
          <w:b w:val="false"/>
          <w:i w:val="false"/>
          <w:color w:val="000000"/>
          <w:sz w:val="28"/>
        </w:rPr>
        <w:t>
      Егер бастапқыда жөнелтуші кеден органы белгілеген тауарларды жеткізу орны орналасқандай кеден органы қызметінің сол бір өңірінде орналасқан жеткізу орнында орналасса, мүше мемлекеттердің кедендік реттеу туралы заңнамасында белгіленген тәртіппен кедендік транзит кедендік рәсімінің қолданысын аяқтамастан, тауарлардың жеткізу орнын өзгертуге жол беріледі.</w:t>
      </w:r>
    </w:p>
    <w:bookmarkEnd w:id="1966"/>
    <w:p>
      <w:pPr>
        <w:spacing w:after="0"/>
        <w:ind w:left="0"/>
        <w:jc w:val="both"/>
      </w:pPr>
      <w:r>
        <w:rPr>
          <w:rFonts w:ascii="Times New Roman"/>
          <w:b/>
          <w:i w:val="false"/>
          <w:color w:val="000000"/>
          <w:sz w:val="28"/>
        </w:rPr>
        <w:t>146-бап. Кедендік транзит кедендік рәсімі кезінде кедендік баждарды, салықтарды, арнайы, демпингке қарсы, өтем баждарын төлеу жөніндегі міндеттің орындалуын қамтамасыз ету</w:t>
      </w:r>
    </w:p>
    <w:bookmarkStart w:name="z2453" w:id="1967"/>
    <w:p>
      <w:pPr>
        <w:spacing w:after="0"/>
        <w:ind w:left="0"/>
        <w:jc w:val="both"/>
      </w:pPr>
      <w:r>
        <w:rPr>
          <w:rFonts w:ascii="Times New Roman"/>
          <w:b w:val="false"/>
          <w:i w:val="false"/>
          <w:color w:val="000000"/>
          <w:sz w:val="28"/>
        </w:rPr>
        <w:t xml:space="preserve">
      1. Кедендік транзит кедендік рәсімі кезінде кедендік баждарды, салықтарды төлеу жөніндегі міндеттің орындалуын қамтамасыз ету осы бапты ескере отырып, осы Кодекстің </w:t>
      </w:r>
      <w:r>
        <w:rPr>
          <w:rFonts w:ascii="Times New Roman"/>
          <w:b w:val="false"/>
          <w:i w:val="false"/>
          <w:color w:val="000000"/>
          <w:sz w:val="28"/>
        </w:rPr>
        <w:t>9-тарауына</w:t>
      </w:r>
      <w:r>
        <w:rPr>
          <w:rFonts w:ascii="Times New Roman"/>
          <w:b w:val="false"/>
          <w:i w:val="false"/>
          <w:color w:val="000000"/>
          <w:sz w:val="28"/>
        </w:rPr>
        <w:t xml:space="preserve"> және осы Кодекстің </w:t>
      </w:r>
      <w:r>
        <w:rPr>
          <w:rFonts w:ascii="Times New Roman"/>
          <w:b w:val="false"/>
          <w:i w:val="false"/>
          <w:color w:val="000000"/>
          <w:sz w:val="28"/>
        </w:rPr>
        <w:t>271</w:t>
      </w:r>
      <w:r>
        <w:rPr>
          <w:rFonts w:ascii="Times New Roman"/>
          <w:b w:val="false"/>
          <w:i w:val="false"/>
          <w:color w:val="000000"/>
          <w:sz w:val="28"/>
        </w:rPr>
        <w:t xml:space="preserve"> және </w:t>
      </w:r>
      <w:r>
        <w:rPr>
          <w:rFonts w:ascii="Times New Roman"/>
          <w:b w:val="false"/>
          <w:i w:val="false"/>
          <w:color w:val="000000"/>
          <w:sz w:val="28"/>
        </w:rPr>
        <w:t>287-баптарына</w:t>
      </w:r>
      <w:r>
        <w:rPr>
          <w:rFonts w:ascii="Times New Roman"/>
          <w:b w:val="false"/>
          <w:i w:val="false"/>
          <w:color w:val="000000"/>
          <w:sz w:val="28"/>
        </w:rPr>
        <w:t xml:space="preserve"> сәйкес ұсынылады.</w:t>
      </w:r>
    </w:p>
    <w:bookmarkEnd w:id="1967"/>
    <w:bookmarkStart w:name="z2454" w:id="1968"/>
    <w:p>
      <w:pPr>
        <w:spacing w:after="0"/>
        <w:ind w:left="0"/>
        <w:jc w:val="both"/>
      </w:pPr>
      <w:r>
        <w:rPr>
          <w:rFonts w:ascii="Times New Roman"/>
          <w:b w:val="false"/>
          <w:i w:val="false"/>
          <w:color w:val="000000"/>
          <w:sz w:val="28"/>
        </w:rPr>
        <w:t xml:space="preserve">
      Арнайы, демпингке қарсы, өтем баждарын төлеу жөніндегі міндеттің орындалуын қамтамасыз ету осы Кодекстің </w:t>
      </w:r>
      <w:r>
        <w:rPr>
          <w:rFonts w:ascii="Times New Roman"/>
          <w:b w:val="false"/>
          <w:i w:val="false"/>
          <w:color w:val="000000"/>
          <w:sz w:val="28"/>
        </w:rPr>
        <w:t>143-бабы</w:t>
      </w:r>
      <w:r>
        <w:rPr>
          <w:rFonts w:ascii="Times New Roman"/>
          <w:b w:val="false"/>
          <w:i w:val="false"/>
          <w:color w:val="000000"/>
          <w:sz w:val="28"/>
        </w:rPr>
        <w:t xml:space="preserve"> 1-тармағының 2-тармақшасына сәйкес тауарларды кедендік транзит кедендік рәсіміне орналастырудың шарты болған жағдайда, мұндай қамтамасыз ету осы баптың ережелерін ескере отырып, осы Кодекстің </w:t>
      </w:r>
      <w:r>
        <w:rPr>
          <w:rFonts w:ascii="Times New Roman"/>
          <w:b w:val="false"/>
          <w:i w:val="false"/>
          <w:color w:val="000000"/>
          <w:sz w:val="28"/>
        </w:rPr>
        <w:t>75-бабына</w:t>
      </w:r>
      <w:r>
        <w:rPr>
          <w:rFonts w:ascii="Times New Roman"/>
          <w:b w:val="false"/>
          <w:i w:val="false"/>
          <w:color w:val="000000"/>
          <w:sz w:val="28"/>
        </w:rPr>
        <w:t xml:space="preserve"> сәйкес ұсынылады.</w:t>
      </w:r>
    </w:p>
    <w:bookmarkEnd w:id="1968"/>
    <w:bookmarkStart w:name="z2455" w:id="1969"/>
    <w:p>
      <w:pPr>
        <w:spacing w:after="0"/>
        <w:ind w:left="0"/>
        <w:jc w:val="both"/>
      </w:pPr>
      <w:r>
        <w:rPr>
          <w:rFonts w:ascii="Times New Roman"/>
          <w:b w:val="false"/>
          <w:i w:val="false"/>
          <w:color w:val="000000"/>
          <w:sz w:val="28"/>
        </w:rPr>
        <w:t>
      2. Жеке пайдалануға арналған тауарларды және халықаралық пошта жөнелтімдерін қоспағанда, тауарларды кедендік транзит кедендік рәсімімен орналастыру кезінде кедендік баждарды, салықтарды төлеу жөніндегі міндеттің орындалуын қамтамасыз ету мөлшері, егер транзиттік декларацияны тіркеген күні тауар тарифтік преференцияларды және тиісінше кедендік әкелу баждарын төлеу бойынша жеңілдіктерді немесе кедендік әкету баждарын төлеу бойынша жеңілдіктерді қолданбай ішкі тұтыну үшін шығару кедендік рәсімімен немесе экспорт кедендік рәсімімен басқа мемлекеттердің аумағына орналастырылса, тауарларды өзінің кеден органы шығаратын мүше мемлекетте төленуге жататын кедендік баждар, салықтар сомасы негізге алына отырып айқындалады, бірақ бұл сомалар, егер тауар тарифтік преференцияларды және тиісінше кедендік әкелу баждарын төлеу бойынша жеңілдіктерді немесе кедендік әкету баждарын төлеу бойынша жеңілдіктерді қолданбай ішкі тұтыну үшін шығару кедендік рәсімімен немесе экспорт кедендік рәсімімен басқа мүше мемлекеттердің аумағына орналастырылса, аумағында кедендік транзит кедендік рәсіміне сәйкес тауарларды тасу (тасымалдау) жүзеге асырылатын осы мүше мемлекеттерде төленуге жататын кедендік баждардың, салықтардың сомаларынан кем болмауға тиіс.</w:t>
      </w:r>
    </w:p>
    <w:bookmarkEnd w:id="1969"/>
    <w:bookmarkStart w:name="z2456" w:id="1970"/>
    <w:p>
      <w:pPr>
        <w:spacing w:after="0"/>
        <w:ind w:left="0"/>
        <w:jc w:val="both"/>
      </w:pPr>
      <w:r>
        <w:rPr>
          <w:rFonts w:ascii="Times New Roman"/>
          <w:b w:val="false"/>
          <w:i w:val="false"/>
          <w:color w:val="000000"/>
          <w:sz w:val="28"/>
        </w:rPr>
        <w:t>
      Осы тармақтың бірінші абзацында көрсетілген кедендік баждардың, салықтардың сомалары мүше мемлекеттердің заңнамасында пайдалану тәртібі белгіленетін қолда бар мәліметтердің негізінде айқындалуы ықтимал кедендік баждар, салықтар мөлшерлемесінің ең үлкен шамасы, тауарлардың құны және (немесе) олардың заттай мәндегі физикалық сипаттамалары (саны, массасы, көлемі немесе өзге де сипаттамалары) негізге алына отырып айқындалады.</w:t>
      </w:r>
    </w:p>
    <w:bookmarkEnd w:id="1970"/>
    <w:bookmarkStart w:name="z2457" w:id="1971"/>
    <w:p>
      <w:pPr>
        <w:spacing w:after="0"/>
        <w:ind w:left="0"/>
        <w:jc w:val="both"/>
      </w:pPr>
      <w:r>
        <w:rPr>
          <w:rFonts w:ascii="Times New Roman"/>
          <w:b w:val="false"/>
          <w:i w:val="false"/>
          <w:color w:val="000000"/>
          <w:sz w:val="28"/>
        </w:rPr>
        <w:t>
      3. Комиссия жиналмаған немесе бөлшектелген түрде, оның ішінде жиынтықталмаған немесе жасалып бітпеген түрде Одақтың кедендік шекарасы арқылы өткізілетін тауарларды (тауарлардың құрамбөліктерін) кедендік транзит кедендік рәсімімен орналастыру кезінде кедендік баждарды, салықтарды төлеу жөніндегі міндеттің орындалуын қамтамасыз ету мөлшерін және арнайы, демпингке қарсы, өтем баждарын төлеу жөніндегі міндеттің орындалуын қамтамасыз ету мөлшерін анықтау ерекшеліктерін айқындауға құқылы.</w:t>
      </w:r>
    </w:p>
    <w:bookmarkEnd w:id="1971"/>
    <w:bookmarkStart w:name="z2458" w:id="1972"/>
    <w:p>
      <w:pPr>
        <w:spacing w:after="0"/>
        <w:ind w:left="0"/>
        <w:jc w:val="both"/>
      </w:pPr>
      <w:r>
        <w:rPr>
          <w:rFonts w:ascii="Times New Roman"/>
          <w:b w:val="false"/>
          <w:i w:val="false"/>
          <w:color w:val="000000"/>
          <w:sz w:val="28"/>
        </w:rPr>
        <w:t>
      4. Кедендік транзит кедендік рәсімімен орналастырылатын тауарларға қатысты кедендік баждарды, салықтарды төлеу жөніндегі міндеттің орындалуын қамтамасыз ету және арнайы, демпингке қарсы, өтем баждарын төлеу жөніндегі міндеттің орындалуын қамтамасыз ету мынадай жағдайларда:</w:t>
      </w:r>
    </w:p>
    <w:bookmarkEnd w:id="1972"/>
    <w:bookmarkStart w:name="z2459" w:id="1973"/>
    <w:p>
      <w:pPr>
        <w:spacing w:after="0"/>
        <w:ind w:left="0"/>
        <w:jc w:val="both"/>
      </w:pPr>
      <w:r>
        <w:rPr>
          <w:rFonts w:ascii="Times New Roman"/>
          <w:b w:val="false"/>
          <w:i w:val="false"/>
          <w:color w:val="000000"/>
          <w:sz w:val="28"/>
        </w:rPr>
        <w:t xml:space="preserve">
      1) кедендік баждарды, салықтарды төлеу жөніндегі міндеттің орындалуын қамтамасыз ету мөлшері және арнайы, демпингке қарсы, өтем баждарын төлеу жөніндегі міндеттің орындалуын қамтамасыз ету мөлшері, егер мұндай қамтамасыз етуді ұсыну осы Кодекстің </w:t>
      </w:r>
      <w:r>
        <w:rPr>
          <w:rFonts w:ascii="Times New Roman"/>
          <w:b w:val="false"/>
          <w:i w:val="false"/>
          <w:color w:val="000000"/>
          <w:sz w:val="28"/>
        </w:rPr>
        <w:t>143-бабы</w:t>
      </w:r>
      <w:r>
        <w:rPr>
          <w:rFonts w:ascii="Times New Roman"/>
          <w:b w:val="false"/>
          <w:i w:val="false"/>
          <w:color w:val="000000"/>
          <w:sz w:val="28"/>
        </w:rPr>
        <w:t xml:space="preserve"> 1-тармағының 2-тармақшасына сәйкес тауарларды кедендік транзит кедендік рәсімімен орналастырудың шарты болып табылса, жиынтығында транзиттік декларацияны тіркеу күні қолданыста болған валютаның бағамы бойынша 500 еуро баламасы сомасынан аспаса;</w:t>
      </w:r>
    </w:p>
    <w:bookmarkEnd w:id="1973"/>
    <w:bookmarkStart w:name="z2460" w:id="1974"/>
    <w:p>
      <w:pPr>
        <w:spacing w:after="0"/>
        <w:ind w:left="0"/>
        <w:jc w:val="both"/>
      </w:pPr>
      <w:r>
        <w:rPr>
          <w:rFonts w:ascii="Times New Roman"/>
          <w:b w:val="false"/>
          <w:i w:val="false"/>
          <w:color w:val="000000"/>
          <w:sz w:val="28"/>
        </w:rPr>
        <w:t>
      2) декларацияланатын тауарларды тасуды (тасымалдауды) жүзеге асыратын кедендік тасымалдаушы немесе бірінші немесе үшінші типтегі уәкілетті экономикалық операторлардың тізіліміне енгізу туралы куәлігі бар уәкілетті экономикалық оператор декларант ретінде әрекет еткен болса;</w:t>
      </w:r>
    </w:p>
    <w:bookmarkEnd w:id="1974"/>
    <w:bookmarkStart w:name="z2461" w:id="1975"/>
    <w:p>
      <w:pPr>
        <w:spacing w:after="0"/>
        <w:ind w:left="0"/>
        <w:jc w:val="both"/>
      </w:pPr>
      <w:r>
        <w:rPr>
          <w:rFonts w:ascii="Times New Roman"/>
          <w:b w:val="false"/>
          <w:i w:val="false"/>
          <w:color w:val="000000"/>
          <w:sz w:val="28"/>
        </w:rPr>
        <w:t>
      3) көліктің екі және одан да көп түрін пайдаланумен тауарларды тасу (тасымалдау) осындай тасудың (тасымалдаудың) бөлігі болып табылған жағдайды қоспағанда, тауарлар теміржол, әуе көлігімен тасымалданса немесе құбыржол көлігімен өткізілсе;</w:t>
      </w:r>
    </w:p>
    <w:bookmarkEnd w:id="1975"/>
    <w:bookmarkStart w:name="z2462" w:id="1976"/>
    <w:p>
      <w:pPr>
        <w:spacing w:after="0"/>
        <w:ind w:left="0"/>
        <w:jc w:val="both"/>
      </w:pPr>
      <w:r>
        <w:rPr>
          <w:rFonts w:ascii="Times New Roman"/>
          <w:b w:val="false"/>
          <w:i w:val="false"/>
          <w:color w:val="000000"/>
          <w:sz w:val="28"/>
        </w:rPr>
        <w:t>
      4) көліктің екі және одан да көп түрлерін пайдалану арқылы тауарларды тасымалдау осындай тасымалдаудың бөлігі болып табылған жағдайды қоспағанда, шетел тауарларын суда жүзетін кемелермен, оның ішінде аралас жүзу (өзен-теңіз) кемелерімен, мүше мемлекеттің және (немесе) мүше мемлекеттердің ішкі су жолдарына кірмей мүше мемлекеттің және (немесе) мүше мемлекеттердің теңіз порттары арасында тасымалданса;</w:t>
      </w:r>
    </w:p>
    <w:bookmarkEnd w:id="1976"/>
    <w:bookmarkStart w:name="z2463" w:id="1977"/>
    <w:p>
      <w:pPr>
        <w:spacing w:after="0"/>
        <w:ind w:left="0"/>
        <w:jc w:val="both"/>
      </w:pPr>
      <w:r>
        <w:rPr>
          <w:rFonts w:ascii="Times New Roman"/>
          <w:b w:val="false"/>
          <w:i w:val="false"/>
          <w:color w:val="000000"/>
          <w:sz w:val="28"/>
        </w:rPr>
        <w:t>
      5) егер осы мүше мемлекеттің аумағы бойынша тауарларды тасу (тасымалдау) жүзеге асырылса, тауарлары кедендік транзит кедендік рәсімімен орналасатын мүше мемлекеттің заңнамасында белгіленген жағдайларда;</w:t>
      </w:r>
    </w:p>
    <w:bookmarkEnd w:id="1977"/>
    <w:bookmarkStart w:name="z2464" w:id="1978"/>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304-бабының</w:t>
      </w:r>
      <w:r>
        <w:rPr>
          <w:rFonts w:ascii="Times New Roman"/>
          <w:b w:val="false"/>
          <w:i w:val="false"/>
          <w:color w:val="000000"/>
          <w:sz w:val="28"/>
        </w:rPr>
        <w:t xml:space="preserve"> 1-тармағы 1-тармақшасының екінші абзацында белгіленген жағдайларда, сондай-ақ осы Кодекстің </w:t>
      </w:r>
      <w:r>
        <w:rPr>
          <w:rFonts w:ascii="Times New Roman"/>
          <w:b w:val="false"/>
          <w:i w:val="false"/>
          <w:color w:val="000000"/>
          <w:sz w:val="28"/>
        </w:rPr>
        <w:t>304-бабының</w:t>
      </w:r>
      <w:r>
        <w:rPr>
          <w:rFonts w:ascii="Times New Roman"/>
          <w:b w:val="false"/>
          <w:i w:val="false"/>
          <w:color w:val="000000"/>
          <w:sz w:val="28"/>
        </w:rPr>
        <w:t xml:space="preserve"> 1-тармағы 1-тармақшасының үшінші абзацына сәйкес Комиссия айқындаған жағдайларда;</w:t>
      </w:r>
    </w:p>
    <w:bookmarkEnd w:id="1978"/>
    <w:bookmarkStart w:name="z2465" w:id="1979"/>
    <w:p>
      <w:pPr>
        <w:spacing w:after="0"/>
        <w:ind w:left="0"/>
        <w:jc w:val="both"/>
      </w:pPr>
      <w:r>
        <w:rPr>
          <w:rFonts w:ascii="Times New Roman"/>
          <w:b w:val="false"/>
          <w:i w:val="false"/>
          <w:color w:val="000000"/>
          <w:sz w:val="28"/>
        </w:rPr>
        <w:t>
      7) Одақ шеңберіндегі халықаралық шарттарда және (немесе) мүше мемлекеттердің үшінші тараппен халықаралық шарттарында көзделген жағдайларда;</w:t>
      </w:r>
    </w:p>
    <w:bookmarkEnd w:id="1979"/>
    <w:bookmarkStart w:name="z2466" w:id="1980"/>
    <w:p>
      <w:pPr>
        <w:spacing w:after="0"/>
        <w:ind w:left="0"/>
        <w:jc w:val="both"/>
      </w:pPr>
      <w:r>
        <w:rPr>
          <w:rFonts w:ascii="Times New Roman"/>
          <w:b w:val="false"/>
          <w:i w:val="false"/>
          <w:color w:val="000000"/>
          <w:sz w:val="28"/>
        </w:rPr>
        <w:t>
      8) кеден органы кедендік алып жүруді қолдану туралы шешім қабылданса;</w:t>
      </w:r>
    </w:p>
    <w:bookmarkEnd w:id="1980"/>
    <w:bookmarkStart w:name="z2467" w:id="1981"/>
    <w:p>
      <w:pPr>
        <w:spacing w:after="0"/>
        <w:ind w:left="0"/>
        <w:jc w:val="both"/>
      </w:pPr>
      <w:r>
        <w:rPr>
          <w:rFonts w:ascii="Times New Roman"/>
          <w:b w:val="false"/>
          <w:i w:val="false"/>
          <w:color w:val="000000"/>
          <w:sz w:val="28"/>
        </w:rPr>
        <w:t>
      9) тауарлар Одақтың кедендік аумағында орналасқан дипломатиялық өкілдіктер мен консулдық мекемелердің жеке пайдалануына арналса, ол жөнінде жөнелтуші кеден органында жөнелтуші кеден органы орналасқан мүше мемлекеттің сыртқы істер министрлігінің әрбір нақты тасымалдау бойынша ақпараты болса, ұсынылмайды. Көрсетілген ақпарат жөнелтуші кеден органы орналасқан мүше мемлекеттің сыртқы істер министрлігі кеден органына оны:</w:t>
      </w:r>
    </w:p>
    <w:bookmarkEnd w:id="1981"/>
    <w:bookmarkStart w:name="z2468" w:id="1982"/>
    <w:p>
      <w:pPr>
        <w:spacing w:after="0"/>
        <w:ind w:left="0"/>
        <w:jc w:val="both"/>
      </w:pPr>
      <w:r>
        <w:rPr>
          <w:rFonts w:ascii="Times New Roman"/>
          <w:b w:val="false"/>
          <w:i w:val="false"/>
          <w:color w:val="000000"/>
          <w:sz w:val="28"/>
        </w:rPr>
        <w:t>
      тауарларды алушы болып табылатын дипломатиялық өкілдіктердің немесе консулдық мекемелердің келу мемлекеті болып табылатын мүше мемлекеттің сыртқы істер министрлігінен;</w:t>
      </w:r>
    </w:p>
    <w:bookmarkEnd w:id="1982"/>
    <w:bookmarkStart w:name="z2469" w:id="1983"/>
    <w:p>
      <w:pPr>
        <w:spacing w:after="0"/>
        <w:ind w:left="0"/>
        <w:jc w:val="both"/>
      </w:pPr>
      <w:r>
        <w:rPr>
          <w:rFonts w:ascii="Times New Roman"/>
          <w:b w:val="false"/>
          <w:i w:val="false"/>
          <w:color w:val="000000"/>
          <w:sz w:val="28"/>
        </w:rPr>
        <w:t>
      не жөнелтуші кеден органы тұрған және мемлекеттің дипломатиялық өкілдігі немесе консулдық мекемесі болып табылатын мүше мемлекеттің аумағында орналасқан дипломатиялық өкілдіктен немесе консулдық мекемеден және тауарларды алушы болып табылатын дипломатиялық өкілдіктен немесе консулдық мекемеден алған кезде береді.</w:t>
      </w:r>
    </w:p>
    <w:bookmarkEnd w:id="1983"/>
    <w:bookmarkStart w:name="z2470" w:id="1984"/>
    <w:p>
      <w:pPr>
        <w:spacing w:after="0"/>
        <w:ind w:left="0"/>
        <w:jc w:val="both"/>
      </w:pPr>
      <w:r>
        <w:rPr>
          <w:rFonts w:ascii="Times New Roman"/>
          <w:b w:val="false"/>
          <w:i w:val="false"/>
          <w:color w:val="000000"/>
          <w:sz w:val="28"/>
        </w:rPr>
        <w:t>
      10) тауарларды мемлекеттердің халықаралық ұйымдар жанындағы өкілдіктерінің, халықаралық ұйымдарының немесе олардың өкілдіктерінің, Одақтың кедендік аумағында орналасқан өзге де ұйымдардың немесе олардың өкілдіктерінің жеке пайдалануына арналса, бұл туралы жөнелтуші кеден органында жөнелтуші кеден органы орналасқан мүше мемлекеттердің сыртқы істер министрлігінің әрбір нақты тасымалдау бойынша ақпараты болса, ұсынылмайды. Көрсетілген ақпарат тауарларды алушы болып табылатын мемлекеттердің халықаралық ұйымдар жанындағы өкілдіктерінің, халықаралық ұйымдарының немесе олардың өкілдіктерінің, өзге де ұйымдардың немесе олардың өкілдіктерінің болу мемлекеті болып табылатын мүше мемлекетінің сыртқы істер министрлігінен оны алған кезде жөнелтуші кеден органы орналасқан мүше мемлекеттің сыртқы істер министрлігі кеден органына береді;</w:t>
      </w:r>
    </w:p>
    <w:bookmarkEnd w:id="1984"/>
    <w:bookmarkStart w:name="z2471" w:id="1985"/>
    <w:p>
      <w:pPr>
        <w:spacing w:after="0"/>
        <w:ind w:left="0"/>
        <w:jc w:val="both"/>
      </w:pPr>
      <w:r>
        <w:rPr>
          <w:rFonts w:ascii="Times New Roman"/>
          <w:b w:val="false"/>
          <w:i w:val="false"/>
          <w:color w:val="000000"/>
          <w:sz w:val="28"/>
        </w:rPr>
        <w:t>
      11) дипломатиялық өкілдіктер қызметкерлерінің, консулдық мекемелер жүмысшыларының, мемлекеттердің халықаралық ұйымдар жанындағы өкілдіктерінің, халықаралық ұйымдары немесе олардың өкілдіктері, Одақтың кедендік аумағында орналасқан өзге де ұйымдар немесе олардың өкілдіктерінің персоналдары (қызметкерлері, лауазымды адамдары), сондай-ақ олардың отбасы мүшелерінің бастапқы жайласуға қажетті тауарларын қоса алғанда, тауарлар жеке пайдалануға арналса, бұл туралы жөнелтуші кеден органы орналасқан мүше мемлекеттің сыртқы істер министрлігінің әрбір нақты тасымалдау бойынша ақпараты жөнелтуші кеден органында болса, ұсынылмайды.</w:t>
      </w:r>
    </w:p>
    <w:bookmarkEnd w:id="1985"/>
    <w:bookmarkStart w:name="z2472" w:id="1986"/>
    <w:p>
      <w:pPr>
        <w:spacing w:after="0"/>
        <w:ind w:left="0"/>
        <w:jc w:val="both"/>
      </w:pPr>
      <w:r>
        <w:rPr>
          <w:rFonts w:ascii="Times New Roman"/>
          <w:b w:val="false"/>
          <w:i w:val="false"/>
          <w:color w:val="000000"/>
          <w:sz w:val="28"/>
        </w:rPr>
        <w:t>
      Көрсетілген ақпарат тауарларды алушы болып табылатын дипломатиялық өкілдіктер, консулдық мекемелер, мемлекеттердің халықаралық ұйымдар жанындағы өкілдіктері, халықаралық ұйымдар немесе олардың өкілдіктері, өзге де ұйымдар немесе олардың өкілдіктері, қызметкерлер, жұмысшылар, персонал (қызметкерлер, лауазымды адамдар) келу мемлекеті болып табылатын мүше мемлекеттің сыртқы істер министрлігінен ақпаратты алған кезде болу мемлекеті болып табылатын мүше мемлекеттің сыртқы істер министрлігінен не тауарларды алушы болып табылатын мемлекеттің дипломатиялық өкілдіктері немесе консулдық мекемелері, дипломатиялық өкілдіктерінің немесе консулдық мекемелердің қызметкерлері, жұмысшылары болып табылатын жөнелтуші кеден органы орналасқан мүше мемлекеттің аумағында орналасқан дипломатиялық өкілдіктерден немесе консулдық мекемелерден оны алған кезде жөнелтуші кеден органы орналасқан мүше мемлекеттің сыртқы істер министрлігінің кеден органына беріледі;</w:t>
      </w:r>
    </w:p>
    <w:bookmarkEnd w:id="1986"/>
    <w:bookmarkStart w:name="z2473" w:id="1987"/>
    <w:p>
      <w:pPr>
        <w:spacing w:after="0"/>
        <w:ind w:left="0"/>
        <w:jc w:val="both"/>
      </w:pPr>
      <w:r>
        <w:rPr>
          <w:rFonts w:ascii="Times New Roman"/>
          <w:b w:val="false"/>
          <w:i w:val="false"/>
          <w:color w:val="000000"/>
          <w:sz w:val="28"/>
        </w:rPr>
        <w:t>
      12) тауарлар мәдени, ғылыми-зерттеу мақсаттарына, спорттық жарыстарды өткізуге не оларға дайындыққа, дүлей апаттар, авариялар, апаттар салдарын жоюға, мүше мемлекеттердің қорғаныс қабілеттілігін және мемлекеттік (ұлттық) қауіпсіздігін қамтамасыз етуге, олардың қарулы күштерін қайта жарақтандыруға, мүше мемлекеттердің мемлекеттік шекараларын қорғауға, мүше мемлекеттердің мемлекеттік органдарының пайдалануына арналса, бұл туралы Комиссия айқындаған, аумағында межелі кеден органы орналасқан мүше мемлекеттің кеден органы Комиссия айқындаған, аумағында жөнелтуші кеден органы орналасқан мүше мемлекеттің кеден органына табыс еткен мұндай тауарларды кедендік баждар, салықтар төлеу жөніндегі міндеттің орындалуын қамтамасыз етуді ұсынбай және (немесе) арнайы, демпингке қарсы, өтем баждарын төлеу жөніндегі міндеттің орындалуын қамтамасыз етуді ұсынбай шығару туралы өтінішхат берген мүдделі мүше мемлекеттің тиісті мемлекеттік органының растауы болса;</w:t>
      </w:r>
    </w:p>
    <w:bookmarkEnd w:id="1987"/>
    <w:bookmarkStart w:name="z2474" w:id="1988"/>
    <w:p>
      <w:pPr>
        <w:spacing w:after="0"/>
        <w:ind w:left="0"/>
        <w:jc w:val="both"/>
      </w:pPr>
      <w:r>
        <w:rPr>
          <w:rFonts w:ascii="Times New Roman"/>
          <w:b w:val="false"/>
          <w:i w:val="false"/>
          <w:color w:val="000000"/>
          <w:sz w:val="28"/>
        </w:rPr>
        <w:t xml:space="preserve">
      13) автомобиль көлігімен тасымалданатын тауарларға қатысты, кедендік транзит кедендік рәсіміне сәйкес тасымалдау тауарларға декларация берілген мүше мемлекеттің аумағы арқылы ғана жүзеге асырылған және кедендік транзит кедендік рәсіміне орналастырылған тауарлардың декларанты және ішкі тұтыну үшін шығару кедендік рәсіміне орналастырылатын тауарлардың декларанты бір тұлға болған жағдайда, оларды ішкі тұтыну үшін шығару кедендік рәсімімен орналастыру мақсатында және осы Кодекстің </w:t>
      </w:r>
      <w:r>
        <w:rPr>
          <w:rFonts w:ascii="Times New Roman"/>
          <w:b w:val="false"/>
          <w:i w:val="false"/>
          <w:color w:val="000000"/>
          <w:sz w:val="28"/>
        </w:rPr>
        <w:t>144-бабында</w:t>
      </w:r>
      <w:r>
        <w:rPr>
          <w:rFonts w:ascii="Times New Roman"/>
          <w:b w:val="false"/>
          <w:i w:val="false"/>
          <w:color w:val="000000"/>
          <w:sz w:val="28"/>
        </w:rPr>
        <w:t xml:space="preserve"> айқындалған ерекшеліктерімен кедендік декларациялау жүзеге асырылса және мұндай тауарларға қатысты кедендік баждар, салықтар, арнайы, демпингке қарсы, өтем баждары төленсе, ұсынылмайды.</w:t>
      </w:r>
    </w:p>
    <w:bookmarkEnd w:id="1988"/>
    <w:bookmarkStart w:name="z2475" w:id="1989"/>
    <w:p>
      <w:pPr>
        <w:spacing w:after="0"/>
        <w:ind w:left="0"/>
        <w:jc w:val="both"/>
      </w:pPr>
      <w:r>
        <w:rPr>
          <w:rFonts w:ascii="Times New Roman"/>
          <w:b w:val="false"/>
          <w:i w:val="false"/>
          <w:color w:val="000000"/>
          <w:sz w:val="28"/>
        </w:rPr>
        <w:t xml:space="preserve">
      5. Кедендік транзит кедендік рәсімімен орналастырылатын тауарларға қатысты кедендік баждар, салықтар төлеу жөніндегі міндеттің орындалуын қамтамасыз етудің белгілі бір мөлшері және кедендік баждар, салықтар және арнайы, демпингке қарсы, өтем баждарын төлеу жөніндегі міндеттің орындалуын қамтамасыз ету мөлшері, егер осындай қамтамасыз етуді табыс ету осы Кодекстің </w:t>
      </w:r>
      <w:r>
        <w:rPr>
          <w:rFonts w:ascii="Times New Roman"/>
          <w:b w:val="false"/>
          <w:i w:val="false"/>
          <w:color w:val="000000"/>
          <w:sz w:val="28"/>
        </w:rPr>
        <w:t>143-бабы</w:t>
      </w:r>
      <w:r>
        <w:rPr>
          <w:rFonts w:ascii="Times New Roman"/>
          <w:b w:val="false"/>
          <w:i w:val="false"/>
          <w:color w:val="000000"/>
          <w:sz w:val="28"/>
        </w:rPr>
        <w:t xml:space="preserve"> 1-тармағының 2-тармақшасына сәйкес тауарларды кедендік транзит кедендік рәсімімен орналастыру шарты болып табылса, жиынтығында осы Кодекстің </w:t>
      </w:r>
      <w:r>
        <w:rPr>
          <w:rFonts w:ascii="Times New Roman"/>
          <w:b w:val="false"/>
          <w:i w:val="false"/>
          <w:color w:val="000000"/>
          <w:sz w:val="28"/>
        </w:rPr>
        <w:t>147-бабында</w:t>
      </w:r>
      <w:r>
        <w:rPr>
          <w:rFonts w:ascii="Times New Roman"/>
          <w:b w:val="false"/>
          <w:i w:val="false"/>
          <w:color w:val="000000"/>
          <w:sz w:val="28"/>
        </w:rPr>
        <w:t xml:space="preserve"> айқындалған құжаттарда көрсетілген сомадан асып түсіп, бірақ транзиттік декларацияны тіркеген күні қолданыста болған валюта бағамы бойынша баламалы 500 еуро сомасынан аспаса, кедендік баждарды, салықтарды төлеу жөніндегі міндеттің орындалуын қосымша қамтамасыз етуді және (немесе) арнайы, демпингке қарсы, өтем баждарын төлеу жөніндегі міндеттің орындалуын қамтамасыз етуді ұсыну талап етілмейді.</w:t>
      </w:r>
    </w:p>
    <w:bookmarkEnd w:id="1989"/>
    <w:bookmarkStart w:name="z2476" w:id="1990"/>
    <w:p>
      <w:pPr>
        <w:spacing w:after="0"/>
        <w:ind w:left="0"/>
        <w:jc w:val="both"/>
      </w:pPr>
      <w:r>
        <w:rPr>
          <w:rFonts w:ascii="Times New Roman"/>
          <w:b w:val="false"/>
          <w:i w:val="false"/>
          <w:color w:val="000000"/>
          <w:sz w:val="28"/>
        </w:rPr>
        <w:t>
      6. Кедендік баждарды, салықтарды төлеу жөніндегі міндеттің орындалуын қамтамасыз ету бір транзиттік декларация бойынша тасымалданатын тауарларға қатысты ұсынылады. Кедендік баждарды, салықтарды төлеу жөніндегі міндеттің орындалуын бас қамтамасыз ету бірнеше транзиттік декларациялар бойынша тасымалданатын тауарларға қатысты ұсынылуы мүмкін.</w:t>
      </w:r>
    </w:p>
    <w:bookmarkEnd w:id="1990"/>
    <w:bookmarkStart w:name="z2477" w:id="1991"/>
    <w:p>
      <w:pPr>
        <w:spacing w:after="0"/>
        <w:ind w:left="0"/>
        <w:jc w:val="both"/>
      </w:pPr>
      <w:r>
        <w:rPr>
          <w:rFonts w:ascii="Times New Roman"/>
          <w:b w:val="false"/>
          <w:i w:val="false"/>
          <w:color w:val="000000"/>
          <w:sz w:val="28"/>
        </w:rPr>
        <w:t>
      7. Бір транзиттік декларация бойынша тасымалданатын тауарларға қатысты кедендік баждарды, салықтарды төлеу жөніндегі міндеттің орындалуын қамтамасыз ету жөнелтуші кеден органына немесе межелі кеден органына ұсынылуы мүмкін.</w:t>
      </w:r>
    </w:p>
    <w:bookmarkEnd w:id="1991"/>
    <w:bookmarkStart w:name="z2478" w:id="1992"/>
    <w:p>
      <w:pPr>
        <w:spacing w:after="0"/>
        <w:ind w:left="0"/>
        <w:jc w:val="both"/>
      </w:pPr>
      <w:r>
        <w:rPr>
          <w:rFonts w:ascii="Times New Roman"/>
          <w:b w:val="false"/>
          <w:i w:val="false"/>
          <w:color w:val="000000"/>
          <w:sz w:val="28"/>
        </w:rPr>
        <w:t>
      Кедендік баждарды, салықтарды төлеу жөніндегі міндеттің орындалуын бас қамтамасыз ету жөнелтуші кеден органына, межелі кеден органына не аумағында жөнелтуші кеден органы немесе межелі кеден органы орналасқан мүше мемлекеттің өзге де кеден органына және мүше мемлекеттің кедендік реттеу туралы осындай заңнамасында айқындалатын кеден органына ұсынылуы мүмкін.</w:t>
      </w:r>
    </w:p>
    <w:bookmarkEnd w:id="1992"/>
    <w:bookmarkStart w:name="z2479" w:id="1993"/>
    <w:p>
      <w:pPr>
        <w:spacing w:after="0"/>
        <w:ind w:left="0"/>
        <w:jc w:val="both"/>
      </w:pPr>
      <w:r>
        <w:rPr>
          <w:rFonts w:ascii="Times New Roman"/>
          <w:b w:val="false"/>
          <w:i w:val="false"/>
          <w:color w:val="000000"/>
          <w:sz w:val="28"/>
        </w:rPr>
        <w:t>
      8. Тауарларды кедендік транзит кедендік рәсімімен орналастыруды бір мүше мемлекеттің кеден органы жүзеге асырған, ал кедендік баждарды, салықтарды төлеу жөніндегі міндеттің орындалуын бас қамтамасыз ету басқа мүше мемлекеттің кеден органына ұсынылған жағдайда, кедендік баждарды, салықтарды төлеу жөніндегі міндеттің орындалуын бас қамтамасыз етуді қолдану ерекшеліктері Одақ шеңберіндегі халықаралық шарттарда айқындалады.</w:t>
      </w:r>
    </w:p>
    <w:bookmarkEnd w:id="1993"/>
    <w:bookmarkStart w:name="z2480" w:id="1994"/>
    <w:p>
      <w:pPr>
        <w:spacing w:after="0"/>
        <w:ind w:left="0"/>
        <w:jc w:val="both"/>
      </w:pPr>
      <w:r>
        <w:rPr>
          <w:rFonts w:ascii="Times New Roman"/>
          <w:b w:val="false"/>
          <w:i w:val="false"/>
          <w:color w:val="000000"/>
          <w:sz w:val="28"/>
        </w:rPr>
        <w:t>
      Тауарларды кедендік транзит кедендік рәсімімен орналастыруды өзінің кеден органына, кедендік баждарды, салықтарды төлеу жөніндегі міндеттің орындалуын бас қамтамасыз ету ұсынылған мүше мемлекеттің кеден органы жүзеге асырған жағдайда, кедендік баждарды, салықтарды төлеу жөніндегі міндеттің орындалуын бас қамтамасыз етуді қолдану ерекшеліктері осы мүше мемлекеттің заңнамасында белгіленеді.</w:t>
      </w:r>
    </w:p>
    <w:bookmarkEnd w:id="1994"/>
    <w:p>
      <w:pPr>
        <w:spacing w:after="0"/>
        <w:ind w:left="0"/>
        <w:jc w:val="both"/>
      </w:pPr>
      <w:r>
        <w:rPr>
          <w:rFonts w:ascii="Times New Roman"/>
          <w:b/>
          <w:i w:val="false"/>
          <w:color w:val="000000"/>
          <w:sz w:val="28"/>
        </w:rPr>
        <w:t>147-бап. Кедендік транзит кезінде кедендік баждарды, салықтарды төлеу жөніндегі міндеттің орындалуын қамтамасыз етуді ұсынуды растау ерекшеліктері</w:t>
      </w:r>
    </w:p>
    <w:bookmarkStart w:name="z2481" w:id="1995"/>
    <w:p>
      <w:pPr>
        <w:spacing w:after="0"/>
        <w:ind w:left="0"/>
        <w:jc w:val="both"/>
      </w:pPr>
      <w:r>
        <w:rPr>
          <w:rFonts w:ascii="Times New Roman"/>
          <w:b w:val="false"/>
          <w:i w:val="false"/>
          <w:color w:val="000000"/>
          <w:sz w:val="28"/>
        </w:rPr>
        <w:t>
      1. Егер тауарларды кедендік транзит кедендік рәсімімен орналастыруды бір мүше мемлекеттің кеден органы жүзеге асыратын болса, ал кедендік баждарды, салықтарды төлеу жөніндегі міндеттің орындалуын қамтамасыз ету межелі кеден органы орналасқан басқа мүше мемлекеттің кеден органына ұсынылса, мұндай қамтамасыз етудің ұсынылуын растау мақсатында кедендік баждарды, салықтарды төлеу жөніндегі міндеттің орындалуын қамтамасыз ету сертификаты (бұдан әрі - қамтамасыз ету сертификаты) қолданылады.</w:t>
      </w:r>
    </w:p>
    <w:bookmarkEnd w:id="1995"/>
    <w:bookmarkStart w:name="z2482" w:id="1996"/>
    <w:p>
      <w:pPr>
        <w:spacing w:after="0"/>
        <w:ind w:left="0"/>
        <w:jc w:val="both"/>
      </w:pPr>
      <w:r>
        <w:rPr>
          <w:rFonts w:ascii="Times New Roman"/>
          <w:b w:val="false"/>
          <w:i w:val="false"/>
          <w:color w:val="000000"/>
          <w:sz w:val="28"/>
        </w:rPr>
        <w:t>
      Егер тауарларды кедендік транзит кедендік рәсімімен орналастыруды өзінің кеден органына кедендік баждарды, салықтарды төлеу жөніндегі міндеттің орындалуын қамтамасыз ету ұсынылған мүше мемлекеттің кеден органы жүзеге асыратын болса, қамтамасыз ету сертификатын не кедендік баждарды, салықтарды төлеу жөніндегі міндеттің орындалуын қамтамасыз етуді қабылдауды растайтын өзге де құжатты қолдануға жол беріледі, оның нысаны мен қолданылу тәртібі осы мүше мемлекеттің заңнамасында белгіленеді.</w:t>
      </w:r>
    </w:p>
    <w:bookmarkEnd w:id="1996"/>
    <w:bookmarkStart w:name="z2483" w:id="1997"/>
    <w:p>
      <w:pPr>
        <w:spacing w:after="0"/>
        <w:ind w:left="0"/>
        <w:jc w:val="both"/>
      </w:pPr>
      <w:r>
        <w:rPr>
          <w:rFonts w:ascii="Times New Roman"/>
          <w:b w:val="false"/>
          <w:i w:val="false"/>
          <w:color w:val="000000"/>
          <w:sz w:val="28"/>
        </w:rPr>
        <w:t>
      2. Қамтамасыз ету сертификаты электрондық құжат түрінде ресімделеді.</w:t>
      </w:r>
    </w:p>
    <w:bookmarkEnd w:id="1997"/>
    <w:bookmarkStart w:name="z2484" w:id="1998"/>
    <w:p>
      <w:pPr>
        <w:spacing w:after="0"/>
        <w:ind w:left="0"/>
        <w:jc w:val="both"/>
      </w:pPr>
      <w:r>
        <w:rPr>
          <w:rFonts w:ascii="Times New Roman"/>
          <w:b w:val="false"/>
          <w:i w:val="false"/>
          <w:color w:val="000000"/>
          <w:sz w:val="28"/>
        </w:rPr>
        <w:t>
      Жеке пайдалануға арналған тауарларға қатысты кедендік баждарды,</w:t>
      </w:r>
      <w:r>
        <w:rPr>
          <w:rFonts w:ascii="Times New Roman"/>
          <w:b w:val="false"/>
          <w:i w:val="false"/>
          <w:color w:val="000000"/>
          <w:sz w:val="28"/>
        </w:rPr>
        <w:t xml:space="preserve"> салықтарды төлеу жөніндегі міндеттің орындалуын қамтамасыз ету кезінде, сондай-ақ кеден органында байланыс құралдары (телекоммуникациялық желілер және Интернет желілері) жұмысындағы техникалық іркілістер, бұзылулар салдарынан туындаған кеден органдары пайдаланатын ақпараттық жүйелердің ақауларына, электр энергиясының өшіп қалуына байланысты электрондық құжат түрінде қамтамасыз ету сертификатын ұсыну мүмкіндігі болмаған жағдайда, қағаз жеткізгіштегі құжат түрінде қамтамасыз ету сертификатын ресімдеуге жол беріледі.</w:t>
      </w:r>
    </w:p>
    <w:bookmarkEnd w:id="1998"/>
    <w:bookmarkStart w:name="z2486" w:id="1999"/>
    <w:p>
      <w:pPr>
        <w:spacing w:after="0"/>
        <w:ind w:left="0"/>
        <w:jc w:val="both"/>
      </w:pPr>
      <w:r>
        <w:rPr>
          <w:rFonts w:ascii="Times New Roman"/>
          <w:b w:val="false"/>
          <w:i w:val="false"/>
          <w:color w:val="000000"/>
          <w:sz w:val="28"/>
        </w:rPr>
        <w:t xml:space="preserve">
      3. Қамтамасыз ету сертификаты кедендік баждарды, салықтарды төлеу жөніндегі міндеттің орындалуын қамтамасыз етудің ұсынылған мөлшері шегінде кедендік баждарды, салықтарды төлеу жөніндегі міндеттің орындалуын қамтамасыз етуді ұсынған тұлға айқындаған сомада ресімделеді. Осы Кодекстің </w:t>
      </w:r>
      <w:r>
        <w:rPr>
          <w:rFonts w:ascii="Times New Roman"/>
          <w:b w:val="false"/>
          <w:i w:val="false"/>
          <w:color w:val="000000"/>
          <w:sz w:val="28"/>
        </w:rPr>
        <w:t>146-бабының</w:t>
      </w:r>
      <w:r>
        <w:rPr>
          <w:rFonts w:ascii="Times New Roman"/>
          <w:b w:val="false"/>
          <w:i w:val="false"/>
          <w:color w:val="000000"/>
          <w:sz w:val="28"/>
        </w:rPr>
        <w:t xml:space="preserve"> 8-тармағында көзделген Одақ шеңберінде халықаралық шартта кедендік баждарды, салықтарды төлеу жөніндегі міндеттің орындалуын бас қамтамасыз ету кезінде қамтамасыз ету сертификатын (қамтамасыз ету сертификаттарын) кедендік баждарды, салықтарды төлеу жөніндегі міндеттің орындалуын қамтамасыз етудің ұсынылған мөлшерінен асатын сомаға ресімдеу жағдайлары мен шарттары айқындалуы мүмкін.</w:t>
      </w:r>
    </w:p>
    <w:bookmarkEnd w:id="1999"/>
    <w:bookmarkStart w:name="z2487" w:id="2000"/>
    <w:p>
      <w:pPr>
        <w:spacing w:after="0"/>
        <w:ind w:left="0"/>
        <w:jc w:val="both"/>
      </w:pPr>
      <w:r>
        <w:rPr>
          <w:rFonts w:ascii="Times New Roman"/>
          <w:b w:val="false"/>
          <w:i w:val="false"/>
          <w:color w:val="000000"/>
          <w:sz w:val="28"/>
        </w:rPr>
        <w:t>
      4. Бір транзиттік декларация бойынша тасымалданатын тауарларға қатысты кедендік баждарды, салықтарды төлеу жөніндегі міндеттің орындалуын қамтамасыз етуді ұсыну бір немесе бірнеше қамтамасыз ету сертификаттарымен расталады.</w:t>
      </w:r>
    </w:p>
    <w:bookmarkEnd w:id="2000"/>
    <w:bookmarkStart w:name="z2488" w:id="2001"/>
    <w:p>
      <w:pPr>
        <w:spacing w:after="0"/>
        <w:ind w:left="0"/>
        <w:jc w:val="both"/>
      </w:pPr>
      <w:r>
        <w:rPr>
          <w:rFonts w:ascii="Times New Roman"/>
          <w:b w:val="false"/>
          <w:i w:val="false"/>
          <w:color w:val="000000"/>
          <w:sz w:val="28"/>
        </w:rPr>
        <w:t>
      Кедендік баждарды, салықтарды төлеу жөніндегі міндеттің орындалуын бас қамтамасыз ету кезінде бірнеше транзиттік декларациялар бойынша тасымалданатын тауарларға қатысты кедендік баждарды, салықтарды төлеу жөніндегі міндеттің орындалуын қамтамасыз ету бір қамтамасыз ету сертификатымен расталуы мүмкін.</w:t>
      </w:r>
    </w:p>
    <w:bookmarkEnd w:id="2001"/>
    <w:bookmarkStart w:name="z2489" w:id="2002"/>
    <w:p>
      <w:pPr>
        <w:spacing w:after="0"/>
        <w:ind w:left="0"/>
        <w:jc w:val="both"/>
      </w:pPr>
      <w:r>
        <w:rPr>
          <w:rFonts w:ascii="Times New Roman"/>
          <w:b w:val="false"/>
          <w:i w:val="false"/>
          <w:color w:val="000000"/>
          <w:sz w:val="28"/>
        </w:rPr>
        <w:t>
      5. Қамтамасыз ету сертификатының нысанын және электрондық құжат түріндегі осындай сертификаттың құрылымы мен форматын, оларды толтыру және қамтамасыз ету сертификатына өзгерістер (толықтырулар) енгізу тәртібін, оның қолданылу мерзімін айқындау тәртібін, қамтамасыз ету сертификатын пайдалану тәртібін, оның ішінде оны кеден органына табыс ету, тіркеу, тіркеуден бас тарту, тіркеуді жою, қолданысын тоқтату (жабу) тәртібін, сондай-ақ қамтамасыз ету сертификатын тіркеуден бас тартудың, тіркеуді жоюдың, қолданысын тоқтатудың (жабудың) негіздерін Комиссия айқындайды.</w:t>
      </w:r>
    </w:p>
    <w:bookmarkEnd w:id="2002"/>
    <w:bookmarkStart w:name="z2490" w:id="2003"/>
    <w:p>
      <w:pPr>
        <w:spacing w:after="0"/>
        <w:ind w:left="0"/>
        <w:jc w:val="both"/>
      </w:pPr>
      <w:r>
        <w:rPr>
          <w:rFonts w:ascii="Times New Roman"/>
          <w:b w:val="false"/>
          <w:i w:val="false"/>
          <w:color w:val="000000"/>
          <w:sz w:val="28"/>
        </w:rPr>
        <w:t>
      6. Жөнелтуші кеден органы үшін:</w:t>
      </w:r>
    </w:p>
    <w:bookmarkEnd w:id="2003"/>
    <w:bookmarkStart w:name="z2491" w:id="2004"/>
    <w:p>
      <w:pPr>
        <w:spacing w:after="0"/>
        <w:ind w:left="0"/>
        <w:jc w:val="both"/>
      </w:pPr>
      <w:r>
        <w:rPr>
          <w:rFonts w:ascii="Times New Roman"/>
          <w:b w:val="false"/>
          <w:i w:val="false"/>
          <w:color w:val="000000"/>
          <w:sz w:val="28"/>
        </w:rPr>
        <w:t>
      1) кеден органы тіркеген және жөнелтуші кеден органы кеден органының ақпараттық жүйелерін пайдалану арқылы алған электрондық құжат түрінде ресімделген қамтамасыз ету сертификаты;</w:t>
      </w:r>
    </w:p>
    <w:bookmarkEnd w:id="2004"/>
    <w:bookmarkStart w:name="z2492" w:id="2005"/>
    <w:p>
      <w:pPr>
        <w:spacing w:after="0"/>
        <w:ind w:left="0"/>
        <w:jc w:val="both"/>
      </w:pPr>
      <w:r>
        <w:rPr>
          <w:rFonts w:ascii="Times New Roman"/>
          <w:b w:val="false"/>
          <w:i w:val="false"/>
          <w:color w:val="000000"/>
          <w:sz w:val="28"/>
        </w:rPr>
        <w:t>
      2) қағаз жеткізгіштегі құжат түрінде ресімделген қамтамасыз ету сертификаты және кеден органы тіркеген және кеден органдарының ақпараттық жүйелерін пайдалану арқылы жөнелтуші кеден органы алған осындай қамтамасыз ету сертификаты туралы және осындай қамтамасыз ету сертификатынан алынған мәліметтер кедендік баждарды, салықтарды төлеу жөніндегі міндеттің орындалуын қамтамасыз етуді ұсынуды растау болып табылады.</w:t>
      </w:r>
    </w:p>
    <w:bookmarkEnd w:id="2005"/>
    <w:bookmarkStart w:name="z2493" w:id="2006"/>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146-бабының</w:t>
      </w:r>
      <w:r>
        <w:rPr>
          <w:rFonts w:ascii="Times New Roman"/>
          <w:b w:val="false"/>
          <w:i w:val="false"/>
          <w:color w:val="000000"/>
          <w:sz w:val="28"/>
        </w:rPr>
        <w:t xml:space="preserve"> 8-тармағында көзделген Одақ шеңберінде халықаралық шартта кедендік баждарды, салықтарды төлеу жөніндегі міндеттің орындалуын бас қамтамасыз етуді ұсынуды растаудың ерекшеліктері айқындалуы мүмкін.</w:t>
      </w:r>
    </w:p>
    <w:bookmarkEnd w:id="2006"/>
    <w:bookmarkStart w:name="z2494" w:id="2007"/>
    <w:p>
      <w:pPr>
        <w:spacing w:after="0"/>
        <w:ind w:left="0"/>
        <w:jc w:val="both"/>
      </w:pPr>
      <w:r>
        <w:rPr>
          <w:rFonts w:ascii="Times New Roman"/>
          <w:b w:val="false"/>
          <w:i w:val="false"/>
          <w:color w:val="000000"/>
          <w:sz w:val="28"/>
        </w:rPr>
        <w:t>
      8. Жөнелтуші кеден органы мынадай жағдайларда:</w:t>
      </w:r>
    </w:p>
    <w:bookmarkEnd w:id="2007"/>
    <w:bookmarkStart w:name="z2495" w:id="2008"/>
    <w:p>
      <w:pPr>
        <w:spacing w:after="0"/>
        <w:ind w:left="0"/>
        <w:jc w:val="both"/>
      </w:pPr>
      <w:r>
        <w:rPr>
          <w:rFonts w:ascii="Times New Roman"/>
          <w:b w:val="false"/>
          <w:i w:val="false"/>
          <w:color w:val="000000"/>
          <w:sz w:val="28"/>
        </w:rPr>
        <w:t>
      1) транзиттік декларацияны беру кезінде қамтамасыз ету сертификатының қолданылу мерзімі өткенде;</w:t>
      </w:r>
    </w:p>
    <w:bookmarkEnd w:id="2008"/>
    <w:bookmarkStart w:name="z2496" w:id="2009"/>
    <w:p>
      <w:pPr>
        <w:spacing w:after="0"/>
        <w:ind w:left="0"/>
        <w:jc w:val="both"/>
      </w:pPr>
      <w:r>
        <w:rPr>
          <w:rFonts w:ascii="Times New Roman"/>
          <w:b w:val="false"/>
          <w:i w:val="false"/>
          <w:color w:val="000000"/>
          <w:sz w:val="28"/>
        </w:rPr>
        <w:t>
      2) электрондық құжат түрінде ресімделген қамтамасыз ету сертификатында көрсетілген мәліметтер не қағаз жеткізгіштегі құжат түрінде ресімделген және (немесе) кеден органдарының ақпараттық жүйелерінде бар осындай қамтамасыз ету сертификатынан мәліметтер транзиттік декларацияда көрсетілген мәліметтерге сәйкес келмегенде;</w:t>
      </w:r>
    </w:p>
    <w:bookmarkEnd w:id="2009"/>
    <w:bookmarkStart w:name="z2497" w:id="2010"/>
    <w:p>
      <w:pPr>
        <w:spacing w:after="0"/>
        <w:ind w:left="0"/>
        <w:jc w:val="both"/>
      </w:pPr>
      <w:r>
        <w:rPr>
          <w:rFonts w:ascii="Times New Roman"/>
          <w:b w:val="false"/>
          <w:i w:val="false"/>
          <w:color w:val="000000"/>
          <w:sz w:val="28"/>
        </w:rPr>
        <w:t>
      3) жөнелтуші кеден органы қағаз жеткізгіштегі құжат түрінде ресімделген қамтамасыз ету сертификатын қолдану кезінде қамтамасыз ету сертификаты туралы мәліметтерді және (немесе) осы баптың 6-тармағына сәйкес олардан мәліметтерді алмағанда қамтамасыз ету сертификатын, ол туралы транзиттік декларацияда мәлімделген мәліметтерді кедендік баждар, салықтар төлеу жөніндегі міндеттің орындалуын қамтамасыз етуді ұсынуды растау ретінде қабылдамайды.</w:t>
      </w:r>
    </w:p>
    <w:bookmarkEnd w:id="2010"/>
    <w:bookmarkStart w:name="z2498" w:id="2011"/>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368-бабына</w:t>
      </w:r>
      <w:r>
        <w:rPr>
          <w:rFonts w:ascii="Times New Roman"/>
          <w:b w:val="false"/>
          <w:i w:val="false"/>
          <w:color w:val="000000"/>
          <w:sz w:val="28"/>
        </w:rPr>
        <w:t xml:space="preserve"> сәйкес кеден органдары электрондық құжат түрінде ресімделген қамтамасыз ету сертификаттарымен, қағаз жеткізгіштегі құжат түрінде рәсімделген, тіркелген қамтамасыз ету сертификаттары туралы мәліметтермен және олардағы мәліметтермен, сондай-ақ қолданысы тоқтатылған қамтамасыз ету сертификаттары туралы (жабылған қамтамасыз ету сертификаттары туралы), қамтамасыз ету сертификатын пайдаланбау, қамтамасыз ету сертификатын тіркеуді жою туралы, қамтамасыз ету сертификатының қолданысын тоқтату (жабу) мүмкіндігі туралы ақпараттармен алмасады.</w:t>
      </w:r>
    </w:p>
    <w:bookmarkEnd w:id="2011"/>
    <w:p>
      <w:pPr>
        <w:spacing w:after="0"/>
        <w:ind w:left="0"/>
        <w:jc w:val="both"/>
      </w:pPr>
      <w:r>
        <w:rPr>
          <w:rFonts w:ascii="Times New Roman"/>
          <w:b/>
          <w:i w:val="false"/>
          <w:color w:val="000000"/>
          <w:sz w:val="28"/>
        </w:rPr>
        <w:t>148-бап. Тауарларды түсіру, қайта тиеу (ауыстырып тиеу) және олармен жасалатын өзге де жүк операциялары, сондай-ақ Одақтың кедендік аумағында кедендік транзит кедендік рәсіміне сәйкес тауарларды тасу (тасымалдау) кезінде көлік құралдарын өткізу</w:t>
      </w:r>
    </w:p>
    <w:bookmarkStart w:name="z2499" w:id="2012"/>
    <w:p>
      <w:pPr>
        <w:spacing w:after="0"/>
        <w:ind w:left="0"/>
        <w:jc w:val="both"/>
      </w:pPr>
      <w:r>
        <w:rPr>
          <w:rFonts w:ascii="Times New Roman"/>
          <w:b w:val="false"/>
          <w:i w:val="false"/>
          <w:color w:val="000000"/>
          <w:sz w:val="28"/>
        </w:rPr>
        <w:t>
      1. Одақтың кедендік аумағы бойынша кедендік транзит кедендік рәсіміне сәйкес тасымалданатын тауарларды түсіруге, қайта тиеуге (ауыстырып тиеуге), оның ішінде бір көлік түрінің көлік құралынан көліктің басқа түрінің көлік құралына және олармен тасымалданатын өзге де жүк операцияларына, сондай-ақ мұндай тауарларды тасымалдайтын көлік құралдарын өткізуға осы баптың 2-тармағында көрсетілген жағдайларды қоспағанда, қызмет өңірінде осындай операциялар жасалатын кеден органының рұқсатымен жол беріледі.</w:t>
      </w:r>
    </w:p>
    <w:bookmarkEnd w:id="2012"/>
    <w:bookmarkStart w:name="z2500" w:id="2013"/>
    <w:p>
      <w:pPr>
        <w:spacing w:after="0"/>
        <w:ind w:left="0"/>
        <w:jc w:val="both"/>
      </w:pPr>
      <w:r>
        <w:rPr>
          <w:rFonts w:ascii="Times New Roman"/>
          <w:b w:val="false"/>
          <w:i w:val="false"/>
          <w:color w:val="000000"/>
          <w:sz w:val="28"/>
        </w:rPr>
        <w:t>
      2. Егер осы баптың 1-тармағында көрсетілген тауарлар мен көлік құралдарына қатысты операциялар салынған кедендік пломбалар мен мөрлерді алусыз жасалса не, егер тауарларға кедендік пломбалар мен мөрлер салынбаса, мұндай операцияларды жасауға, қызмет өңірінде осындай операциялар жасалатын кеден органын электрондық немесе жазбаша нысанда тиісті түрде хабардар еткеннен кейін жол беріледі.</w:t>
      </w:r>
    </w:p>
    <w:bookmarkEnd w:id="2013"/>
    <w:bookmarkStart w:name="z2501" w:id="2014"/>
    <w:p>
      <w:pPr>
        <w:spacing w:after="0"/>
        <w:ind w:left="0"/>
        <w:jc w:val="both"/>
      </w:pPr>
      <w:r>
        <w:rPr>
          <w:rFonts w:ascii="Times New Roman"/>
          <w:b w:val="false"/>
          <w:i w:val="false"/>
          <w:color w:val="000000"/>
          <w:sz w:val="28"/>
        </w:rPr>
        <w:t>
      3. Одақтың кедендік аумағы бойынша кедендік транзит кедендік рәсіміне сәйкес тасымалданатын тауарларды түсіруге, қайта тиеуге (ауыстырып тиеуге) және олармен жасалатын өзге де жүк операцияларына, сондай-ақ осындай тауарларды тасымалдайтын көлік құралдарын ауыстыруға кеден органынан рұқсат алуға байланысты кедендік операцияларды жасау немесе осындай операцияларды жасау туралы кеден органын хабардар ету тәртібін Комисссия айқындайды.</w:t>
      </w:r>
    </w:p>
    <w:bookmarkEnd w:id="2014"/>
    <w:bookmarkStart w:name="z2502" w:id="2015"/>
    <w:p>
      <w:pPr>
        <w:spacing w:after="0"/>
        <w:ind w:left="0"/>
        <w:jc w:val="both"/>
      </w:pPr>
      <w:r>
        <w:rPr>
          <w:rFonts w:ascii="Times New Roman"/>
          <w:b w:val="false"/>
          <w:i w:val="false"/>
          <w:color w:val="000000"/>
          <w:sz w:val="28"/>
        </w:rPr>
        <w:t>
      4. Кеден органы Одақтың кедендік аумағы бойынша кедендік транзит кедендік рәсіміне сәйкес тасымалданатын тауарлармен жүк операцияларын жасауға рұқсат беруден көлік (тасымал) құжаттарында, шектеулердің сақталғанын растайтын құжаттарда не мемлекеттік органдар берген өзге де құжаттарда осындай операцияларды жасауға тыйым болған кезде бас тартуға құқылы.</w:t>
      </w:r>
    </w:p>
    <w:bookmarkEnd w:id="2015"/>
    <w:bookmarkStart w:name="z2503" w:id="2016"/>
    <w:p>
      <w:pPr>
        <w:spacing w:after="0"/>
        <w:ind w:left="0"/>
        <w:jc w:val="both"/>
      </w:pPr>
      <w:r>
        <w:rPr>
          <w:rFonts w:ascii="Times New Roman"/>
          <w:b w:val="false"/>
          <w:i w:val="false"/>
          <w:color w:val="000000"/>
          <w:sz w:val="28"/>
        </w:rPr>
        <w:t>
      5. Одақтың кедендік аумағы бойынша кедендік транзит кедендік рәсіміне сәйкес тасымалданатын тауарлармен жүк операциялары кеден органының рұқсатымен тұлғаның өтініші бойынша кеден органының жұмыс уақытынан тыс кезде жасалуы мүмкін.</w:t>
      </w:r>
    </w:p>
    <w:bookmarkEnd w:id="2016"/>
    <w:p>
      <w:pPr>
        <w:spacing w:after="0"/>
        <w:ind w:left="0"/>
        <w:jc w:val="both"/>
      </w:pPr>
      <w:r>
        <w:rPr>
          <w:rFonts w:ascii="Times New Roman"/>
          <w:b/>
          <w:i w:val="false"/>
          <w:color w:val="000000"/>
          <w:sz w:val="28"/>
        </w:rPr>
        <w:t>149-бап. Кедендік транзит кедендік рәсіміне сәйкес тауарларды тасу (тасымалдау) кезінде пайда болған авария, еңсерілмейтін күштің әсері немесе өзге де мән-жайлар кезінде қолданылатын шаралар</w:t>
      </w:r>
    </w:p>
    <w:bookmarkStart w:name="z2504" w:id="2017"/>
    <w:p>
      <w:pPr>
        <w:spacing w:after="0"/>
        <w:ind w:left="0"/>
        <w:jc w:val="both"/>
      </w:pPr>
      <w:r>
        <w:rPr>
          <w:rFonts w:ascii="Times New Roman"/>
          <w:b w:val="false"/>
          <w:i w:val="false"/>
          <w:color w:val="000000"/>
          <w:sz w:val="28"/>
        </w:rPr>
        <w:t xml:space="preserve">
      1. Тасымалдаушының осы Кодекстің </w:t>
      </w:r>
      <w:r>
        <w:rPr>
          <w:rFonts w:ascii="Times New Roman"/>
          <w:b w:val="false"/>
          <w:i w:val="false"/>
          <w:color w:val="000000"/>
          <w:sz w:val="28"/>
        </w:rPr>
        <w:t>150-бабында</w:t>
      </w:r>
      <w:r>
        <w:rPr>
          <w:rFonts w:ascii="Times New Roman"/>
          <w:b w:val="false"/>
          <w:i w:val="false"/>
          <w:color w:val="000000"/>
          <w:sz w:val="28"/>
        </w:rPr>
        <w:t xml:space="preserve"> көзделген міндеттерді сақтауына кедергі келтіретін авария, еңсерілмейтін күштің әсері немесе өзге де мән-жайлар кезінде тасымалдаушы тауарлар мен көлік құралдарының сақталуын қамтамасыз ету үшін барлық шараларды қабылдауға, осы жағдайлар және тауарлардың тұрған жері туралы жақын кеден органына дереу хабарлауға, сондай-ақ тауарлардың орнын өткізуға немесе оларды жақын кеден органына не кеден органы көрсеткен өзге жерге тасуды (тасымалдауды) қамтамасыз етуге (егер оның көлік құралы бұзылған болса) міндетті.</w:t>
      </w:r>
    </w:p>
    <w:bookmarkEnd w:id="2017"/>
    <w:bookmarkStart w:name="z2505" w:id="2018"/>
    <w:p>
      <w:pPr>
        <w:spacing w:after="0"/>
        <w:ind w:left="0"/>
        <w:jc w:val="both"/>
      </w:pPr>
      <w:r>
        <w:rPr>
          <w:rFonts w:ascii="Times New Roman"/>
          <w:b w:val="false"/>
          <w:i w:val="false"/>
          <w:color w:val="000000"/>
          <w:sz w:val="28"/>
        </w:rPr>
        <w:t>
      Осы мән-жайлар туралы хабар алған кеден органы кедендік транзит кедендік рәсіміне сәйкес тауарларды тасуға (тасымалдауға) кедергі болатын мән-жайлар туралы жөнелтуші кеден органын және межелі кеден органын хабардар етуге міндетті,</w:t>
      </w:r>
    </w:p>
    <w:bookmarkEnd w:id="2018"/>
    <w:bookmarkStart w:name="z2506" w:id="2019"/>
    <w:p>
      <w:pPr>
        <w:spacing w:after="0"/>
        <w:ind w:left="0"/>
        <w:jc w:val="both"/>
      </w:pPr>
      <w:r>
        <w:rPr>
          <w:rFonts w:ascii="Times New Roman"/>
          <w:b w:val="false"/>
          <w:i w:val="false"/>
          <w:color w:val="000000"/>
          <w:sz w:val="28"/>
        </w:rPr>
        <w:t>
      2. Тауарларды кедендік транзит кедендік рәсіміне сәйкес тасу (тасымалдау) кезінде пайда болған авария, еңсерілмейтін күштің әсері немесе өзге де мән-жайлар кезінде кедендік операцияларды жасау тәртібін Комиссия айқындайды.</w:t>
      </w:r>
    </w:p>
    <w:bookmarkEnd w:id="2019"/>
    <w:bookmarkStart w:name="z2507" w:id="2020"/>
    <w:p>
      <w:pPr>
        <w:spacing w:after="0"/>
        <w:ind w:left="0"/>
        <w:jc w:val="both"/>
      </w:pPr>
      <w:r>
        <w:rPr>
          <w:rFonts w:ascii="Times New Roman"/>
          <w:b w:val="false"/>
          <w:i w:val="false"/>
          <w:color w:val="000000"/>
          <w:sz w:val="28"/>
        </w:rPr>
        <w:t>
      3. Осы баптың 1-тармағының талаптарын сақтауға байланысты тасымалдаушы шеккен шығыстарды кеден органдары өтемейді.</w:t>
      </w:r>
    </w:p>
    <w:bookmarkEnd w:id="2020"/>
    <w:p>
      <w:pPr>
        <w:spacing w:after="0"/>
        <w:ind w:left="0"/>
        <w:jc w:val="both"/>
      </w:pPr>
      <w:r>
        <w:rPr>
          <w:rFonts w:ascii="Times New Roman"/>
          <w:b/>
          <w:i w:val="false"/>
          <w:color w:val="000000"/>
          <w:sz w:val="28"/>
        </w:rPr>
        <w:t>150-бап. Тасымалдаушының тауарларды кедендік транзит кедендік рәсіміне сәйкес тасу (тасымалдау) кезіндегі міндеттері</w:t>
      </w:r>
    </w:p>
    <w:bookmarkStart w:name="z2508" w:id="2021"/>
    <w:p>
      <w:pPr>
        <w:spacing w:after="0"/>
        <w:ind w:left="0"/>
        <w:jc w:val="both"/>
      </w:pPr>
      <w:r>
        <w:rPr>
          <w:rFonts w:ascii="Times New Roman"/>
          <w:b w:val="false"/>
          <w:i w:val="false"/>
          <w:color w:val="000000"/>
          <w:sz w:val="28"/>
        </w:rPr>
        <w:t>
      1. Тауарларды кедендік транзит кедендік рәсіміне сәйкес тасымалдау кезінде тасымалдаушы осы баптың 2-тармағында көрсетілген жағдайларды қоспағанда, өзінің осындай кедендік рәсіммен орналасқан тауарлардың декларанты болу-болмауына қарамастан:</w:t>
      </w:r>
    </w:p>
    <w:bookmarkEnd w:id="2021"/>
    <w:bookmarkStart w:name="z2509" w:id="2022"/>
    <w:p>
      <w:pPr>
        <w:spacing w:after="0"/>
        <w:ind w:left="0"/>
        <w:jc w:val="both"/>
      </w:pPr>
      <w:r>
        <w:rPr>
          <w:rFonts w:ascii="Times New Roman"/>
          <w:b w:val="false"/>
          <w:i w:val="false"/>
          <w:color w:val="000000"/>
          <w:sz w:val="28"/>
        </w:rPr>
        <w:t>
      1) тауарларды және оларға арналған құжаттарды жөнелтуші кеден органы белгілеген мерзімде, егер белгіленген болса, тауарларды тасудың (тасымалдаудың) белгілі бір маршруты бойынша жүре отырып, тауарларды жеткізу орнына жеткізуге;</w:t>
      </w:r>
    </w:p>
    <w:bookmarkEnd w:id="2022"/>
    <w:bookmarkStart w:name="z2510" w:id="2023"/>
    <w:p>
      <w:pPr>
        <w:spacing w:after="0"/>
        <w:ind w:left="0"/>
        <w:jc w:val="both"/>
      </w:pPr>
      <w:r>
        <w:rPr>
          <w:rFonts w:ascii="Times New Roman"/>
          <w:b w:val="false"/>
          <w:i w:val="false"/>
          <w:color w:val="000000"/>
          <w:sz w:val="28"/>
        </w:rPr>
        <w:t>
      2) тауарлардың, кедендік пломбалар мен мөрлердің не, егер қолданылған болса, өзге де идентификаттау құралдарының сақталуын қамтамасыз етуге;</w:t>
      </w:r>
    </w:p>
    <w:bookmarkEnd w:id="2023"/>
    <w:bookmarkStart w:name="z2511" w:id="2024"/>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148-бабының</w:t>
      </w:r>
      <w:r>
        <w:rPr>
          <w:rFonts w:ascii="Times New Roman"/>
          <w:b w:val="false"/>
          <w:i w:val="false"/>
          <w:color w:val="000000"/>
          <w:sz w:val="28"/>
        </w:rPr>
        <w:t xml:space="preserve"> 2-тармағында көзделген жағдайларды қоспағанда, кедендік транзит кедендік рәсіміне сәйкес тасылатын (тасымалданатын) тауарларды түсіруге, қайта тиеуге (ауыстырып тиеуге) және олармен жасалатын өзге де жүк операцияларына, сондай-ақ осындай</w:t>
      </w:r>
      <w:r>
        <w:rPr>
          <w:rFonts w:ascii="Times New Roman"/>
          <w:b w:val="false"/>
          <w:i w:val="false"/>
          <w:color w:val="000000"/>
          <w:sz w:val="28"/>
        </w:rPr>
        <w:t xml:space="preserve"> тауарларды тасымалдайтын көлік құралдарын өткізуға кеден органдарының рұқсатынсыз жол бермеуге міндетті.</w:t>
      </w:r>
    </w:p>
    <w:bookmarkEnd w:id="2024"/>
    <w:bookmarkStart w:name="z2513" w:id="2025"/>
    <w:p>
      <w:pPr>
        <w:spacing w:after="0"/>
        <w:ind w:left="0"/>
        <w:jc w:val="both"/>
      </w:pPr>
      <w:r>
        <w:rPr>
          <w:rFonts w:ascii="Times New Roman"/>
          <w:b w:val="false"/>
          <w:i w:val="false"/>
          <w:color w:val="000000"/>
          <w:sz w:val="28"/>
        </w:rPr>
        <w:t>
      2. Егер тауарларды тасу (тасымалдау) екі және одан да көп көлік түрлерін пайдалана отырып жүзеге асырылса, осы баптың 1-тармағында көрсетілген міндеттер кедендік транзит кедендік рәсімімен орналастырылған тауарлардың декларантына жүктеледі.</w:t>
      </w:r>
    </w:p>
    <w:bookmarkEnd w:id="2025"/>
    <w:bookmarkStart w:name="z2514" w:id="2026"/>
    <w:p>
      <w:pPr>
        <w:spacing w:after="0"/>
        <w:ind w:left="0"/>
        <w:jc w:val="both"/>
      </w:pPr>
      <w:r>
        <w:rPr>
          <w:rFonts w:ascii="Times New Roman"/>
          <w:b w:val="false"/>
          <w:i w:val="false"/>
          <w:color w:val="000000"/>
          <w:sz w:val="28"/>
        </w:rPr>
        <w:t>
      3. Теміржол көлігімен тасымалданатын, кедендік транзит кедендік рәсімімен орналастырылған тауарлар жөнелтуші кеден органы айқындаған тауарларды жеткізу орнына жеткізілмеген кезде көрсетілген тауарларды тасымалдауға қабылдаған әрбір мүше мемлекеттің теміржол тасымалдаушысы кеден органының талап етуі бойынша осы жеткізілмеген тауарлар туралы ақпаратты табыс етуға міндетті. Тиісті талап және ақпарат жазбаша нысанда да, ақпараттық жүйелер мен ақпараттық технологияларды пайдалану арқылы да берілуі мүмкін.</w:t>
      </w:r>
    </w:p>
    <w:bookmarkEnd w:id="2026"/>
    <w:p>
      <w:pPr>
        <w:spacing w:after="0"/>
        <w:ind w:left="0"/>
        <w:jc w:val="both"/>
      </w:pPr>
      <w:r>
        <w:rPr>
          <w:rFonts w:ascii="Times New Roman"/>
          <w:b/>
          <w:i w:val="false"/>
          <w:color w:val="000000"/>
          <w:sz w:val="28"/>
        </w:rPr>
        <w:t>151-бап. Кедендік транзит кедендік рәсімі қолданысының аяқталуы мен тоқтатылуы</w:t>
      </w:r>
    </w:p>
    <w:bookmarkStart w:name="z2515" w:id="2027"/>
    <w:p>
      <w:pPr>
        <w:spacing w:after="0"/>
        <w:ind w:left="0"/>
        <w:jc w:val="both"/>
      </w:pPr>
      <w:r>
        <w:rPr>
          <w:rFonts w:ascii="Times New Roman"/>
          <w:b w:val="false"/>
          <w:i w:val="false"/>
          <w:color w:val="000000"/>
          <w:sz w:val="28"/>
        </w:rPr>
        <w:t>
      1. Кедендік транзит кедендік рәсімінің қолданысы тауарларды жөнелтуші кеден органы айқындаған тауарларды жеткізу орнына тауарлар жеткізілгеннен кейін аяқталады.</w:t>
      </w:r>
    </w:p>
    <w:bookmarkEnd w:id="2027"/>
    <w:bookmarkStart w:name="z2516" w:id="2028"/>
    <w:p>
      <w:pPr>
        <w:spacing w:after="0"/>
        <w:ind w:left="0"/>
        <w:jc w:val="both"/>
      </w:pPr>
      <w:r>
        <w:rPr>
          <w:rFonts w:ascii="Times New Roman"/>
          <w:b w:val="false"/>
          <w:i w:val="false"/>
          <w:color w:val="000000"/>
          <w:sz w:val="28"/>
        </w:rPr>
        <w:t>
      2. Тауарларды жеткізу орнында кедендік транзит кедендік рәсімінің қолданысы аяқталғанға дейін тауарлар кедендік бақылау аймағында, оның ішінде тауарларды олар жеткізілген көлік құралынан түсірмей орналастырылады.</w:t>
      </w:r>
    </w:p>
    <w:bookmarkEnd w:id="2028"/>
    <w:bookmarkStart w:name="z2517" w:id="2029"/>
    <w:p>
      <w:pPr>
        <w:spacing w:after="0"/>
        <w:ind w:left="0"/>
        <w:jc w:val="both"/>
      </w:pPr>
      <w:r>
        <w:rPr>
          <w:rFonts w:ascii="Times New Roman"/>
          <w:b w:val="false"/>
          <w:i w:val="false"/>
          <w:color w:val="000000"/>
          <w:sz w:val="28"/>
        </w:rPr>
        <w:t>
      Тауарлар кедендік бақылау аймағында тәуліктің кез келген уақытында орналастырылады.</w:t>
      </w:r>
    </w:p>
    <w:bookmarkEnd w:id="2029"/>
    <w:bookmarkStart w:name="z2518" w:id="2030"/>
    <w:p>
      <w:pPr>
        <w:spacing w:after="0"/>
        <w:ind w:left="0"/>
        <w:jc w:val="both"/>
      </w:pPr>
      <w:r>
        <w:rPr>
          <w:rFonts w:ascii="Times New Roman"/>
          <w:b w:val="false"/>
          <w:i w:val="false"/>
          <w:color w:val="000000"/>
          <w:sz w:val="28"/>
        </w:rPr>
        <w:t>
      3. Кедендік транзит кедендік рәсімінің қолданысын аяқтау үшін тасымалдаушы не, егер мүше мемлекеттердің кедендік реттеу туралы заңнамасында ескерілсе, кедендік транзит кедендік рәсімімен орналастырылған тауарлар декларанты межелі кеден органына транзиттік декларацияны, сондай-ақ өзінде бар:</w:t>
      </w:r>
    </w:p>
    <w:bookmarkEnd w:id="2030"/>
    <w:bookmarkStart w:name="z2519" w:id="2031"/>
    <w:p>
      <w:pPr>
        <w:spacing w:after="0"/>
        <w:ind w:left="0"/>
        <w:jc w:val="both"/>
      </w:pPr>
      <w:r>
        <w:rPr>
          <w:rFonts w:ascii="Times New Roman"/>
          <w:b w:val="false"/>
          <w:i w:val="false"/>
          <w:color w:val="000000"/>
          <w:sz w:val="28"/>
        </w:rPr>
        <w:t>
      1) автокөлікпен тасымалданған тауарларға қатысты басқа да құжаттарды</w:t>
      </w:r>
      <w:r>
        <w:rPr>
          <w:rFonts w:ascii="Times New Roman"/>
          <w:b w:val="false"/>
          <w:i w:val="false"/>
          <w:color w:val="000000"/>
          <w:sz w:val="28"/>
        </w:rPr>
        <w:t>, - тауарларды жеткізу орнына келген кезінен бастап 3 сағаттың ішінде, ал тауарлар кеден органының жұмыс уақытынан тыс кезде келген жағдайда - осы кеден органы жұмысының басталған кезінен бастап 3 сағаттың ішінде;</w:t>
      </w:r>
    </w:p>
    <w:bookmarkEnd w:id="2031"/>
    <w:bookmarkStart w:name="z2521" w:id="2032"/>
    <w:p>
      <w:pPr>
        <w:spacing w:after="0"/>
        <w:ind w:left="0"/>
        <w:jc w:val="both"/>
      </w:pPr>
      <w:r>
        <w:rPr>
          <w:rFonts w:ascii="Times New Roman"/>
          <w:b w:val="false"/>
          <w:i w:val="false"/>
          <w:color w:val="000000"/>
          <w:sz w:val="28"/>
        </w:rPr>
        <w:t>
      2) су, әуе және теміржол көлігін пайдалана отырып, тасымалданатын тауарларға қатысты - халықаралық тасымалды жүзеге асыру кезінде порттың, әуежайдың немесе теміржол станциясының технологиялық процесінде (кестесінде) белгіленген уақыт ішінде не мүше мемлекеттердің кедендік реттеу туралы заңнамасында белгіленген өзге мерзім ішінде басқа да құжаттарды ұсынуға тиіс.</w:t>
      </w:r>
    </w:p>
    <w:bookmarkEnd w:id="2032"/>
    <w:bookmarkStart w:name="z2522" w:id="2033"/>
    <w:p>
      <w:pPr>
        <w:spacing w:after="0"/>
        <w:ind w:left="0"/>
        <w:jc w:val="both"/>
      </w:pPr>
      <w:r>
        <w:rPr>
          <w:rFonts w:ascii="Times New Roman"/>
          <w:b w:val="false"/>
          <w:i w:val="false"/>
          <w:color w:val="000000"/>
          <w:sz w:val="28"/>
        </w:rPr>
        <w:t>
      4. Тасымалдаушы атынан осы баптың 3-тармағында көзделген әрекеттер, егер бұған мүше мемлекеттердің кедендік реттеу туралы заңнамасына сәйкес жол берілген болса, сондай-ақ тасымалдаушының тапсырмасы бойынша әрекет ететін тұлғалар жасауы мүмкін.</w:t>
      </w:r>
    </w:p>
    <w:bookmarkEnd w:id="2033"/>
    <w:bookmarkStart w:name="z2523" w:id="2034"/>
    <w:p>
      <w:pPr>
        <w:spacing w:after="0"/>
        <w:ind w:left="0"/>
        <w:jc w:val="both"/>
      </w:pPr>
      <w:r>
        <w:rPr>
          <w:rFonts w:ascii="Times New Roman"/>
          <w:b w:val="false"/>
          <w:i w:val="false"/>
          <w:color w:val="000000"/>
          <w:sz w:val="28"/>
        </w:rPr>
        <w:t>
      5. Кеден органының талабы бойынша тасымалдаушы тауарларды көрсетуге тиіс.</w:t>
      </w:r>
    </w:p>
    <w:bookmarkEnd w:id="2034"/>
    <w:bookmarkStart w:name="z2524" w:id="2035"/>
    <w:p>
      <w:pPr>
        <w:spacing w:after="0"/>
        <w:ind w:left="0"/>
        <w:jc w:val="both"/>
      </w:pPr>
      <w:r>
        <w:rPr>
          <w:rFonts w:ascii="Times New Roman"/>
          <w:b w:val="false"/>
          <w:i w:val="false"/>
          <w:color w:val="000000"/>
          <w:sz w:val="28"/>
        </w:rPr>
        <w:t>
      6. Межелі кеден органы осы баптың 3-тармағында көрсетілген құжаттарды ұсынған кезден бастап 1 сағаттың ішінде олардың берілуін мүше мемлекеттердің кедендік реттеу туралы заңнамасында белгіленетін тәртіппен тіркейді.</w:t>
      </w:r>
    </w:p>
    <w:bookmarkEnd w:id="2035"/>
    <w:bookmarkStart w:name="z2525" w:id="2036"/>
    <w:p>
      <w:pPr>
        <w:spacing w:after="0"/>
        <w:ind w:left="0"/>
        <w:jc w:val="both"/>
      </w:pPr>
      <w:r>
        <w:rPr>
          <w:rFonts w:ascii="Times New Roman"/>
          <w:b w:val="false"/>
          <w:i w:val="false"/>
          <w:color w:val="000000"/>
          <w:sz w:val="28"/>
        </w:rPr>
        <w:t>
      7. Межелі кеден органы кедендік транзит кедендік рәсімін мүмкіндігінше қысқа мерзімде, бірақ осы баптың 3-тармағында көрсетілген құжаттарды берген кезден бастап кеден органы жұмысының 4 сағатынан кешіктірмей, ал егер мұндай құжаттарды беру кеден органы жұмысының аяқталуына 4 сағаттан аз уақыт қалған кезде жүзеге асырылған болса - осы кеден органының жұмысы басталған кезден бастап 4 сағаттың ішінде аяқтайды.</w:t>
      </w:r>
    </w:p>
    <w:bookmarkEnd w:id="2036"/>
    <w:bookmarkStart w:name="z2526" w:id="2037"/>
    <w:p>
      <w:pPr>
        <w:spacing w:after="0"/>
        <w:ind w:left="0"/>
        <w:jc w:val="both"/>
      </w:pPr>
      <w:r>
        <w:rPr>
          <w:rFonts w:ascii="Times New Roman"/>
          <w:b w:val="false"/>
          <w:i w:val="false"/>
          <w:color w:val="000000"/>
          <w:sz w:val="28"/>
        </w:rPr>
        <w:t>
      8. Кеден органы кедендік жете тексеруді өткізу туралы шешім қабылдаған жағдайда кедендік транзит кедендік рәсімінің қолданысын аяқтау мерзімі межелі кеден органы жетекшісінің (басшысының), ол уәкілеттік берген межелі кеден органы жетекшісі орынбасарының (басшысы орынбасарының) немесе оларды ауыстыратын адамдардың жазбаша рұқсатымен, егер мүше мемлекеттердің заңнамасында тауарларды тасу (тасымалдау) жүзеге асырылатын көлік түріне байланысты неғұрлым ұзақ емес мерзім белгіленбесе, кедендік жете тексеру үшін қажетті уақытқа, бірақ осы баптың 3-тармағында көрсетілген құжаттардың берілуін тіркеу күнінен кейінгі күннен бастап 10 жұмыс күнінен аспайтын мерзімге ұзартылуы мүмкін.</w:t>
      </w:r>
    </w:p>
    <w:bookmarkEnd w:id="2037"/>
    <w:bookmarkStart w:name="z2527" w:id="2038"/>
    <w:p>
      <w:pPr>
        <w:spacing w:after="0"/>
        <w:ind w:left="0"/>
        <w:jc w:val="both"/>
      </w:pPr>
      <w:r>
        <w:rPr>
          <w:rFonts w:ascii="Times New Roman"/>
          <w:b w:val="false"/>
          <w:i w:val="false"/>
          <w:color w:val="000000"/>
          <w:sz w:val="28"/>
        </w:rPr>
        <w:t>
      9. Кедендік транзит кедендік рәсімі қолданысының аяқталуы кеден органының ақпараттық жүйесін пайдалана отырып, электрондық құжат жасау не транзиттік декларацияда немесе транзиттік декларация ретінде пайдаланатын өзге де құжаттарда тиісті белгілер қою арқылы ресімделеді.</w:t>
      </w:r>
    </w:p>
    <w:bookmarkEnd w:id="2038"/>
    <w:bookmarkStart w:name="z2528" w:id="2039"/>
    <w:p>
      <w:pPr>
        <w:spacing w:after="0"/>
        <w:ind w:left="0"/>
        <w:jc w:val="both"/>
      </w:pPr>
      <w:r>
        <w:rPr>
          <w:rFonts w:ascii="Times New Roman"/>
          <w:b w:val="false"/>
          <w:i w:val="false"/>
          <w:color w:val="000000"/>
          <w:sz w:val="28"/>
        </w:rPr>
        <w:t>
      10. Кедендік транзит кедендік рәсімі қолданысының аяқталуына байланысты кедендік операцияларды, оның ішінде тауарларды тасу (тасымалдау) жүзеге асырылатын көлік түріне байланысты жасау тәртібін Комиссия айқындайды.</w:t>
      </w:r>
    </w:p>
    <w:bookmarkEnd w:id="2039"/>
    <w:bookmarkStart w:name="z2529" w:id="2040"/>
    <w:p>
      <w:pPr>
        <w:spacing w:after="0"/>
        <w:ind w:left="0"/>
        <w:jc w:val="both"/>
      </w:pPr>
      <w:r>
        <w:rPr>
          <w:rFonts w:ascii="Times New Roman"/>
          <w:b w:val="false"/>
          <w:i w:val="false"/>
          <w:color w:val="000000"/>
          <w:sz w:val="28"/>
        </w:rPr>
        <w:t xml:space="preserve">
      11. Мүше мемлекеттердің кедендік реттеу туралы заңнамасында кедендік транзит кедендік рәсімінің қолданысы тауарларды уақытша сақтауға орналастырумен, кедендік декларацияны тіркеумен, тауарларды шығарумен, тауарлардың Одақтың кедендік аумағынан әкетілуімен, сондай-ақ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тауарларды кеден органдарының кідіртуімен аяқталатын жағдайлар айқындалуы мүмкін.</w:t>
      </w:r>
    </w:p>
    <w:bookmarkEnd w:id="2040"/>
    <w:bookmarkStart w:name="z2530" w:id="2041"/>
    <w:p>
      <w:pPr>
        <w:spacing w:after="0"/>
        <w:ind w:left="0"/>
        <w:jc w:val="both"/>
      </w:pPr>
      <w:r>
        <w:rPr>
          <w:rFonts w:ascii="Times New Roman"/>
          <w:b w:val="false"/>
          <w:i w:val="false"/>
          <w:color w:val="000000"/>
          <w:sz w:val="28"/>
        </w:rPr>
        <w:t>
      Кедендік транзит кедендік рәсімі қолданысының аяқталуына байланысты кедендік операцияларды жасау тәртібі, оның ішінде тауарларды тасу (тасымалдау) жүзеге асырылатын көлік түріне байланысты тәртіп бұл жағдайларда мүше мемлекеттердің кедендік реттеу туралы заңнамасында белгіленеді.</w:t>
      </w:r>
    </w:p>
    <w:bookmarkEnd w:id="2041"/>
    <w:bookmarkStart w:name="z2531" w:id="2042"/>
    <w:p>
      <w:pPr>
        <w:spacing w:after="0"/>
        <w:ind w:left="0"/>
        <w:jc w:val="both"/>
      </w:pPr>
      <w:r>
        <w:rPr>
          <w:rFonts w:ascii="Times New Roman"/>
          <w:b w:val="false"/>
          <w:i w:val="false"/>
          <w:color w:val="000000"/>
          <w:sz w:val="28"/>
        </w:rPr>
        <w:t xml:space="preserve">
      12. Осы Кодекстің </w:t>
      </w:r>
      <w:r>
        <w:rPr>
          <w:rFonts w:ascii="Times New Roman"/>
          <w:b w:val="false"/>
          <w:i w:val="false"/>
          <w:color w:val="000000"/>
          <w:sz w:val="28"/>
        </w:rPr>
        <w:t>145-бабының</w:t>
      </w:r>
      <w:r>
        <w:rPr>
          <w:rFonts w:ascii="Times New Roman"/>
          <w:b w:val="false"/>
          <w:i w:val="false"/>
          <w:color w:val="000000"/>
          <w:sz w:val="28"/>
        </w:rPr>
        <w:t xml:space="preserve"> 7-тармағында көзделген, сондай-ақ, егер тауарлар межелі кеден органынан ерекшеленетін кеден органына жеткізілген болса, кедендік транзит кедендік рәсімінің қолданысы осы бапта белгіленген тәртіппен аяқталады.</w:t>
      </w:r>
    </w:p>
    <w:bookmarkEnd w:id="2042"/>
    <w:bookmarkStart w:name="z2532" w:id="2043"/>
    <w:p>
      <w:pPr>
        <w:spacing w:after="0"/>
        <w:ind w:left="0"/>
        <w:jc w:val="both"/>
      </w:pPr>
      <w:r>
        <w:rPr>
          <w:rFonts w:ascii="Times New Roman"/>
          <w:b w:val="false"/>
          <w:i w:val="false"/>
          <w:color w:val="000000"/>
          <w:sz w:val="28"/>
        </w:rPr>
        <w:t>
      13. Егер тауарларды жеткізу орнына тауарлар толықтай немесе ішінара жеткізілмесе және кедендік рәсімнің қолданысы осы баптың 12-тармағында көзделген жағдайларда аяқталмаса, кедендік транзит кедендік рәсімінің қолданысы тоқтатылады.</w:t>
      </w:r>
    </w:p>
    <w:bookmarkEnd w:id="2043"/>
    <w:bookmarkStart w:name="z2533" w:id="2044"/>
    <w:p>
      <w:pPr>
        <w:spacing w:after="0"/>
        <w:ind w:left="0"/>
        <w:jc w:val="both"/>
      </w:pPr>
      <w:r>
        <w:rPr>
          <w:rFonts w:ascii="Times New Roman"/>
          <w:b w:val="false"/>
          <w:i w:val="false"/>
          <w:color w:val="000000"/>
          <w:sz w:val="28"/>
        </w:rPr>
        <w:t>
      Кедендік транзит кедендік рәсімі қолданысының тоқтатылуына байланысты кедендік операцияларды жасау тәртібін, кедендік транзит кедендік рәсімі тоқтатылуға жататын мерзімдерді, сондай-ақ кедендік транзит кедендік рәсімі қолданысының тоқтатылуын ресімдеу тәртібін Комиссия айқындайды.</w:t>
      </w:r>
    </w:p>
    <w:bookmarkEnd w:id="2044"/>
    <w:bookmarkStart w:name="z2534" w:id="2045"/>
    <w:p>
      <w:pPr>
        <w:spacing w:after="0"/>
        <w:ind w:left="0"/>
        <w:jc w:val="both"/>
      </w:pPr>
      <w:r>
        <w:rPr>
          <w:rFonts w:ascii="Times New Roman"/>
          <w:b w:val="false"/>
          <w:i w:val="false"/>
          <w:color w:val="000000"/>
          <w:sz w:val="28"/>
        </w:rPr>
        <w:t xml:space="preserve">
      14. Екінші немесе үшінші типтегі куәлігі бар уәкілетті экономикалық оператордың құрылысжайларында, үй-жайларында (үй-жайлардың бөліктерінде) және (немесе) ашық алаңқайларда (ашық алаңқайлардың бөліктерінде) құрылған кедендік бақылау аймағына тауарларды жеткізу кезінде кедендік транзит кедендік рәсімінің қолданысы осы Кодекстің </w:t>
      </w:r>
      <w:r>
        <w:rPr>
          <w:rFonts w:ascii="Times New Roman"/>
          <w:b w:val="false"/>
          <w:i w:val="false"/>
          <w:color w:val="000000"/>
          <w:sz w:val="28"/>
        </w:rPr>
        <w:t>440-бабында</w:t>
      </w:r>
      <w:r>
        <w:rPr>
          <w:rFonts w:ascii="Times New Roman"/>
          <w:b w:val="false"/>
          <w:i w:val="false"/>
          <w:color w:val="000000"/>
          <w:sz w:val="28"/>
        </w:rPr>
        <w:t xml:space="preserve"> белгіленген ерекшеліктермен аяқталады.</w:t>
      </w:r>
    </w:p>
    <w:bookmarkEnd w:id="2045"/>
    <w:p>
      <w:pPr>
        <w:spacing w:after="0"/>
        <w:ind w:left="0"/>
        <w:jc w:val="both"/>
      </w:pPr>
      <w:r>
        <w:rPr>
          <w:rFonts w:ascii="Times New Roman"/>
          <w:b/>
          <w:i w:val="false"/>
          <w:color w:val="000000"/>
          <w:sz w:val="28"/>
        </w:rPr>
        <w:t>152-бап. Тауарларды жеткізу орнына тауарларды жеткізгеннен кейін жасалатын кедендік операциялар</w:t>
      </w:r>
    </w:p>
    <w:bookmarkStart w:name="z2535" w:id="2046"/>
    <w:p>
      <w:pPr>
        <w:spacing w:after="0"/>
        <w:ind w:left="0"/>
        <w:jc w:val="both"/>
      </w:pPr>
      <w:r>
        <w:rPr>
          <w:rFonts w:ascii="Times New Roman"/>
          <w:b w:val="false"/>
          <w:i w:val="false"/>
          <w:color w:val="000000"/>
          <w:sz w:val="28"/>
        </w:rPr>
        <w:t xml:space="preserve">
      1. Егер мүше мемлекеттердің кедендік реттеу туралы заңнамасында өзгеше көзделмесе, межелі кеден органы осы Кодекстің </w:t>
      </w:r>
      <w:r>
        <w:rPr>
          <w:rFonts w:ascii="Times New Roman"/>
          <w:b w:val="false"/>
          <w:i w:val="false"/>
          <w:color w:val="000000"/>
          <w:sz w:val="28"/>
        </w:rPr>
        <w:t>151-бабының</w:t>
      </w:r>
      <w:r>
        <w:rPr>
          <w:rFonts w:ascii="Times New Roman"/>
          <w:b w:val="false"/>
          <w:i w:val="false"/>
          <w:color w:val="000000"/>
          <w:sz w:val="28"/>
        </w:rPr>
        <w:t xml:space="preserve"> 3-тармағында көрсетілген құжаттардың берілуін тіркегеннен кейін осы Кодекстің </w:t>
      </w:r>
      <w:r>
        <w:rPr>
          <w:rFonts w:ascii="Times New Roman"/>
          <w:b w:val="false"/>
          <w:i w:val="false"/>
          <w:color w:val="000000"/>
          <w:sz w:val="28"/>
        </w:rPr>
        <w:t>83-бабы</w:t>
      </w:r>
      <w:r>
        <w:rPr>
          <w:rFonts w:ascii="Times New Roman"/>
          <w:b w:val="false"/>
          <w:i w:val="false"/>
          <w:color w:val="000000"/>
          <w:sz w:val="28"/>
        </w:rPr>
        <w:t xml:space="preserve"> 1-тармағының 1 - 3-тармақшаларында аталған адамдар тауарларды уақытша сақтауға орналастыруға немесе оларды:</w:t>
      </w:r>
    </w:p>
    <w:bookmarkEnd w:id="2046"/>
    <w:bookmarkStart w:name="z2536" w:id="2047"/>
    <w:p>
      <w:pPr>
        <w:spacing w:after="0"/>
        <w:ind w:left="0"/>
        <w:jc w:val="both"/>
      </w:pPr>
      <w:r>
        <w:rPr>
          <w:rFonts w:ascii="Times New Roman"/>
          <w:b w:val="false"/>
          <w:i w:val="false"/>
          <w:color w:val="000000"/>
          <w:sz w:val="28"/>
        </w:rPr>
        <w:t>
      1) автомобиль көлігімен тасымалданатын тауарларға қатысты - межелі кеден органы құжаттардың берілуін тіркегеннен кейін кеден органы жұмыс уақытының 8 сағатынан кешіктірмей;</w:t>
      </w:r>
    </w:p>
    <w:bookmarkEnd w:id="2047"/>
    <w:bookmarkStart w:name="z2537" w:id="2048"/>
    <w:p>
      <w:pPr>
        <w:spacing w:after="0"/>
        <w:ind w:left="0"/>
        <w:jc w:val="both"/>
      </w:pPr>
      <w:r>
        <w:rPr>
          <w:rFonts w:ascii="Times New Roman"/>
          <w:b w:val="false"/>
          <w:i w:val="false"/>
          <w:color w:val="000000"/>
          <w:sz w:val="28"/>
        </w:rPr>
        <w:t>
      2) су, әуе кемелерін немесе теміржол көлігін пайдалана отырып, тасымалданатын тауарларға қатысты - халықаралық тасымалды жүзеге асыру кезінде порттың, әуежайдың немесе теміржол станциясының технологиялық процесінде (кестесінде) белгіленген уақыт ішінде не мүше мемлекеттердің кедендік реттеу туралы заңнамасында белгіленген өзге мерзім ішінде кедендік декларациялауға байланысты кедендік операцияларды жасауға міндетті.</w:t>
      </w:r>
    </w:p>
    <w:bookmarkEnd w:id="2048"/>
    <w:bookmarkStart w:name="z2538" w:id="2049"/>
    <w:p>
      <w:pPr>
        <w:spacing w:after="0"/>
        <w:ind w:left="0"/>
        <w:jc w:val="both"/>
      </w:pPr>
      <w:r>
        <w:rPr>
          <w:rFonts w:ascii="Times New Roman"/>
          <w:b w:val="false"/>
          <w:i w:val="false"/>
          <w:color w:val="000000"/>
          <w:sz w:val="28"/>
        </w:rPr>
        <w:t xml:space="preserve">
      2. Су кемелері пайдаланылып тасымалданатын тауарларға қатысты тауарларды уақытша сақтауға орналастыруға байланысты кедендік операцияларды осы Кодекстің </w:t>
      </w:r>
      <w:r>
        <w:rPr>
          <w:rFonts w:ascii="Times New Roman"/>
          <w:b w:val="false"/>
          <w:i w:val="false"/>
          <w:color w:val="000000"/>
          <w:sz w:val="28"/>
        </w:rPr>
        <w:t>83-бабының</w:t>
      </w:r>
      <w:r>
        <w:rPr>
          <w:rFonts w:ascii="Times New Roman"/>
          <w:b w:val="false"/>
          <w:i w:val="false"/>
          <w:color w:val="000000"/>
          <w:sz w:val="28"/>
        </w:rPr>
        <w:t xml:space="preserve"> 1-тармағы 1-тармақшасының алтыншы абзацында және 4-тармақшасында көрсетілген адамдар жасауға міндетті.</w:t>
      </w:r>
    </w:p>
    <w:bookmarkEnd w:id="2049"/>
    <w:bookmarkStart w:name="z2539" w:id="2050"/>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83-бабы</w:t>
      </w:r>
      <w:r>
        <w:rPr>
          <w:rFonts w:ascii="Times New Roman"/>
          <w:b w:val="false"/>
          <w:i w:val="false"/>
          <w:color w:val="000000"/>
          <w:sz w:val="28"/>
        </w:rPr>
        <w:t xml:space="preserve"> 1-тармағының 1 - 3-тармақшаларында көрсетілген адамдар осы баптың 1-тармағының бірінші абзацында көзделген кедендік операцияларды жасамаған жағдайда, тасымалдаушы осы Кодекстің </w:t>
      </w:r>
      <w:r>
        <w:rPr>
          <w:rFonts w:ascii="Times New Roman"/>
          <w:b w:val="false"/>
          <w:i w:val="false"/>
          <w:color w:val="000000"/>
          <w:sz w:val="28"/>
        </w:rPr>
        <w:t>16-тарауына</w:t>
      </w:r>
      <w:r>
        <w:rPr>
          <w:rFonts w:ascii="Times New Roman"/>
          <w:b w:val="false"/>
          <w:i w:val="false"/>
          <w:color w:val="000000"/>
          <w:sz w:val="28"/>
        </w:rPr>
        <w:t xml:space="preserve"> сәйкес тауарларды уақытша сақтауға орналастырумен байланысты кедендік операцияларды межелі кеден органы құжаттардың берілуін тіркеген күннен кейінгі 1 жұмыс күнінен кешіктірмей жасауға міндетті.</w:t>
      </w:r>
    </w:p>
    <w:bookmarkEnd w:id="2050"/>
    <w:bookmarkStart w:name="z2540" w:id="2051"/>
    <w:p>
      <w:pPr>
        <w:spacing w:after="0"/>
        <w:ind w:left="0"/>
        <w:jc w:val="both"/>
      </w:pPr>
      <w:r>
        <w:rPr>
          <w:rFonts w:ascii="Times New Roman"/>
          <w:b w:val="false"/>
          <w:i w:val="false"/>
          <w:color w:val="000000"/>
          <w:sz w:val="28"/>
        </w:rPr>
        <w:t xml:space="preserve">
      Мүше мемлекеттердің кедендік реттеу туралы заңнамасында тасымалдаушыны осы Кодекстің </w:t>
      </w:r>
      <w:r>
        <w:rPr>
          <w:rFonts w:ascii="Times New Roman"/>
          <w:b w:val="false"/>
          <w:i w:val="false"/>
          <w:color w:val="000000"/>
          <w:sz w:val="28"/>
        </w:rPr>
        <w:t>83-бабы</w:t>
      </w:r>
      <w:r>
        <w:rPr>
          <w:rFonts w:ascii="Times New Roman"/>
          <w:b w:val="false"/>
          <w:i w:val="false"/>
          <w:color w:val="000000"/>
          <w:sz w:val="28"/>
        </w:rPr>
        <w:t xml:space="preserve"> 1-тармағының 1 - 3-тармақшаларында аталған адамдардың тауарларды уақытша сақтауға орналастырумен немесе оларды кедендік декларациялаумен байланысты кедендік операцияларды жасамағаны туралы хабардар ету мерзімдері және (немесе) тәртібі белгіленуі мүмкін.</w:t>
      </w:r>
    </w:p>
    <w:bookmarkEnd w:id="2051"/>
    <w:bookmarkStart w:name="z2541" w:id="2052"/>
    <w:p>
      <w:pPr>
        <w:spacing w:after="0"/>
        <w:ind w:left="0"/>
        <w:jc w:val="both"/>
      </w:pPr>
      <w:r>
        <w:rPr>
          <w:rFonts w:ascii="Times New Roman"/>
          <w:b w:val="false"/>
          <w:i w:val="false"/>
          <w:color w:val="000000"/>
          <w:sz w:val="28"/>
        </w:rPr>
        <w:t>
      4. Осы баптың 1 - 3-тармақтарының ережелері, егер тауарларға қатысты алдын ала кедендік декларациялау жүзеге асырылған болса, қолданылмайды.</w:t>
      </w:r>
    </w:p>
    <w:bookmarkEnd w:id="2052"/>
    <w:bookmarkStart w:name="z2542" w:id="2053"/>
    <w:p>
      <w:pPr>
        <w:spacing w:after="0"/>
        <w:ind w:left="0"/>
        <w:jc w:val="both"/>
      </w:pPr>
      <w:r>
        <w:rPr>
          <w:rFonts w:ascii="Times New Roman"/>
          <w:b w:val="false"/>
          <w:i w:val="false"/>
          <w:color w:val="000000"/>
          <w:sz w:val="28"/>
        </w:rPr>
        <w:t xml:space="preserve">
      5. Осы баптың 1-тармағына сәйкес тауарларды декларациялаумен байланысты кедендік операцияларды жасау кезінде осы Кодекстің </w:t>
      </w:r>
      <w:r>
        <w:rPr>
          <w:rFonts w:ascii="Times New Roman"/>
          <w:b w:val="false"/>
          <w:i w:val="false"/>
          <w:color w:val="000000"/>
          <w:sz w:val="28"/>
        </w:rPr>
        <w:t>83-бабы</w:t>
      </w:r>
      <w:r>
        <w:rPr>
          <w:rFonts w:ascii="Times New Roman"/>
          <w:b w:val="false"/>
          <w:i w:val="false"/>
          <w:color w:val="000000"/>
          <w:sz w:val="28"/>
        </w:rPr>
        <w:t xml:space="preserve"> 1-тармағының 1 - 3-тармақшаларында көрсетілген тұлғалар тауарларды осы Кодекстің </w:t>
      </w:r>
      <w:r>
        <w:rPr>
          <w:rFonts w:ascii="Times New Roman"/>
          <w:b w:val="false"/>
          <w:i w:val="false"/>
          <w:color w:val="000000"/>
          <w:sz w:val="28"/>
        </w:rPr>
        <w:t>16-тарауына</w:t>
      </w:r>
      <w:r>
        <w:rPr>
          <w:rFonts w:ascii="Times New Roman"/>
          <w:b w:val="false"/>
          <w:i w:val="false"/>
          <w:color w:val="000000"/>
          <w:sz w:val="28"/>
        </w:rPr>
        <w:t xml:space="preserve"> сәйкес уақытша сақтауға орналастырумен байланысты кедендік операцияларды:</w:t>
      </w:r>
    </w:p>
    <w:bookmarkEnd w:id="2053"/>
    <w:bookmarkStart w:name="z2543" w:id="2054"/>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113-бабына</w:t>
      </w:r>
      <w:r>
        <w:rPr>
          <w:rFonts w:ascii="Times New Roman"/>
          <w:b w:val="false"/>
          <w:i w:val="false"/>
          <w:color w:val="000000"/>
          <w:sz w:val="28"/>
        </w:rPr>
        <w:t xml:space="preserve"> сәйкес кедендік декларацияны қайтарып алуға кеден органының рұқсатын;</w:t>
      </w:r>
    </w:p>
    <w:bookmarkEnd w:id="2054"/>
    <w:bookmarkStart w:name="z2544" w:id="2055"/>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124-бабына</w:t>
      </w:r>
      <w:r>
        <w:rPr>
          <w:rFonts w:ascii="Times New Roman"/>
          <w:b w:val="false"/>
          <w:i w:val="false"/>
          <w:color w:val="000000"/>
          <w:sz w:val="28"/>
        </w:rPr>
        <w:t xml:space="preserve"> сәйкес тауарларды шығару мерзімін тоқтата тұру туралы кеден органының шешімін;</w:t>
      </w:r>
    </w:p>
    <w:bookmarkEnd w:id="2055"/>
    <w:bookmarkStart w:name="z2545" w:id="2056"/>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125-бабына</w:t>
      </w:r>
      <w:r>
        <w:rPr>
          <w:rFonts w:ascii="Times New Roman"/>
          <w:b w:val="false"/>
          <w:i w:val="false"/>
          <w:color w:val="000000"/>
          <w:sz w:val="28"/>
        </w:rPr>
        <w:t xml:space="preserve"> сәйкес тауарларды шығарудан бас тартуды алған кезден бастап 3 сағат ішінде жасауға міндетті.</w:t>
      </w:r>
    </w:p>
    <w:bookmarkEnd w:id="2056"/>
    <w:bookmarkStart w:name="z2546" w:id="2057"/>
    <w:p>
      <w:pPr>
        <w:spacing w:after="0"/>
        <w:ind w:left="0"/>
        <w:jc w:val="both"/>
      </w:pPr>
      <w:r>
        <w:rPr>
          <w:rFonts w:ascii="Times New Roman"/>
          <w:b w:val="false"/>
          <w:i w:val="false"/>
          <w:color w:val="000000"/>
          <w:sz w:val="28"/>
        </w:rPr>
        <w:t xml:space="preserve">
      6. Осы бапта белгіленген кедендік операциялар осы баптың 1 және 5-тармақтарында көрсетілген мерзімде жасалмаған тауарларды кеден органдары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кідіртеді.</w:t>
      </w:r>
    </w:p>
    <w:bookmarkEnd w:id="2057"/>
    <w:bookmarkStart w:name="z2547" w:id="2058"/>
    <w:p>
      <w:pPr>
        <w:spacing w:after="0"/>
        <w:ind w:left="0"/>
        <w:jc w:val="both"/>
      </w:pPr>
      <w:r>
        <w:rPr>
          <w:rFonts w:ascii="Times New Roman"/>
          <w:b w:val="false"/>
          <w:i w:val="false"/>
          <w:color w:val="000000"/>
          <w:sz w:val="28"/>
        </w:rPr>
        <w:t>
      7. Осы баптың ережелері:</w:t>
      </w:r>
    </w:p>
    <w:bookmarkEnd w:id="2058"/>
    <w:bookmarkStart w:name="z2548" w:id="2059"/>
    <w:p>
      <w:pPr>
        <w:spacing w:after="0"/>
        <w:ind w:left="0"/>
        <w:jc w:val="both"/>
      </w:pPr>
      <w:r>
        <w:rPr>
          <w:rFonts w:ascii="Times New Roman"/>
          <w:b w:val="false"/>
          <w:i w:val="false"/>
          <w:color w:val="000000"/>
          <w:sz w:val="28"/>
        </w:rPr>
        <w:t xml:space="preserve">
      1) Одақтың кедендік аумағына әкелінген және осы Кодекстің </w:t>
      </w:r>
      <w:r>
        <w:rPr>
          <w:rFonts w:ascii="Times New Roman"/>
          <w:b w:val="false"/>
          <w:i w:val="false"/>
          <w:color w:val="000000"/>
          <w:sz w:val="28"/>
        </w:rPr>
        <w:t>302-бабының</w:t>
      </w:r>
      <w:r>
        <w:rPr>
          <w:rFonts w:ascii="Times New Roman"/>
          <w:b w:val="false"/>
          <w:i w:val="false"/>
          <w:color w:val="000000"/>
          <w:sz w:val="28"/>
        </w:rPr>
        <w:t xml:space="preserve"> 4-тармағында көрсетілген, Одақ мүшесі болып табылмайтын мемлекеттің аумағы арқылы тасу (тасымалдау) үшін кедендік транзит кедендік рәсімімен орналастырылған Одақ тауарларына және шетел тауарларына қатысты;</w:t>
      </w:r>
    </w:p>
    <w:bookmarkEnd w:id="2059"/>
    <w:bookmarkStart w:name="z2549" w:id="2060"/>
    <w:p>
      <w:pPr>
        <w:spacing w:after="0"/>
        <w:ind w:left="0"/>
        <w:jc w:val="both"/>
      </w:pPr>
      <w:r>
        <w:rPr>
          <w:rFonts w:ascii="Times New Roman"/>
          <w:b w:val="false"/>
          <w:i w:val="false"/>
          <w:color w:val="000000"/>
          <w:sz w:val="28"/>
        </w:rPr>
        <w:t>
      2) халықаралық пошта жөнелтімдеріне қатысты;</w:t>
      </w:r>
    </w:p>
    <w:bookmarkEnd w:id="2060"/>
    <w:bookmarkStart w:name="z2550" w:id="2061"/>
    <w:p>
      <w:pPr>
        <w:spacing w:after="0"/>
        <w:ind w:left="0"/>
        <w:jc w:val="both"/>
      </w:pPr>
      <w:r>
        <w:rPr>
          <w:rFonts w:ascii="Times New Roman"/>
          <w:b w:val="false"/>
          <w:i w:val="false"/>
          <w:color w:val="000000"/>
          <w:sz w:val="28"/>
        </w:rPr>
        <w:t>
      3) Одақтың кедендік аумағынан әкетілетін тауарларға қатысты әкету орнында кедендік транзит кедендік рәсімінің қолданысы аяқталған кезде;</w:t>
      </w:r>
    </w:p>
    <w:bookmarkEnd w:id="2061"/>
    <w:bookmarkStart w:name="z2551" w:id="2062"/>
    <w:p>
      <w:pPr>
        <w:spacing w:after="0"/>
        <w:ind w:left="0"/>
        <w:jc w:val="both"/>
      </w:pPr>
      <w:r>
        <w:rPr>
          <w:rFonts w:ascii="Times New Roman"/>
          <w:b w:val="false"/>
          <w:i w:val="false"/>
          <w:color w:val="000000"/>
          <w:sz w:val="28"/>
        </w:rPr>
        <w:t>
      4) екінші немесе үшінші типтегі куәлігі бар уәкілетті экономикалық оператордың құрылысжайларында, үй-жайларында (үй-жайлардың бөліктерінде) және (немесе) ашық алаңқайларында (ашық алаңқайлардың бөлітерінде) құрылған кедендік бақылау аймағына жеткізілген тауарларға қатысты кедендік транзит кедендік рәсімінің қолданысы аяқталған кезде қолданылмайды.</w:t>
      </w:r>
    </w:p>
    <w:bookmarkEnd w:id="2062"/>
    <w:p>
      <w:pPr>
        <w:spacing w:after="0"/>
        <w:ind w:left="0"/>
        <w:jc w:val="both"/>
      </w:pPr>
      <w:r>
        <w:rPr>
          <w:rFonts w:ascii="Times New Roman"/>
          <w:b/>
          <w:i w:val="false"/>
          <w:color w:val="000000"/>
          <w:sz w:val="28"/>
        </w:rPr>
        <w:t>153-бап. Одақтың кедендік аумағы бойынша тасу (тасымалдау) кезінде кедендік транзит кедендік рәсімімен орналастырылатын (орналастырылған) шетел тауарларына қатысты кедендік әкелу баждарын, салықтардаы, арнайы, демпингке қарсы, өтем баждарын төлеу жөніндегі міндеттің туындауы және аяқталуы, оларды төлеу мерзімі және есептеу</w:t>
      </w:r>
    </w:p>
    <w:bookmarkStart w:name="z2552" w:id="2063"/>
    <w:p>
      <w:pPr>
        <w:spacing w:after="0"/>
        <w:ind w:left="0"/>
        <w:jc w:val="both"/>
      </w:pPr>
      <w:r>
        <w:rPr>
          <w:rFonts w:ascii="Times New Roman"/>
          <w:b w:val="false"/>
          <w:i w:val="false"/>
          <w:color w:val="000000"/>
          <w:sz w:val="28"/>
        </w:rPr>
        <w:t>
      1. Кедендік транзит кедендік рәсімімен орналастырылатын шетел тауарларына қатысты кедендік әкелу баждарын, салықтардаы, арнайы, демпингке қарсы, өтем баждарын төлеу жөніндегі міндет:</w:t>
      </w:r>
    </w:p>
    <w:bookmarkEnd w:id="2063"/>
    <w:bookmarkStart w:name="z2553" w:id="2064"/>
    <w:p>
      <w:pPr>
        <w:spacing w:after="0"/>
        <w:ind w:left="0"/>
        <w:jc w:val="both"/>
      </w:pPr>
      <w:r>
        <w:rPr>
          <w:rFonts w:ascii="Times New Roman"/>
          <w:b w:val="false"/>
          <w:i w:val="false"/>
          <w:color w:val="000000"/>
          <w:sz w:val="28"/>
        </w:rPr>
        <w:t>
      1) декларантта - транзиттік декларацияны кеден органы тіркеген кезден бастап;</w:t>
      </w:r>
    </w:p>
    <w:bookmarkEnd w:id="2064"/>
    <w:bookmarkStart w:name="z2554" w:id="2065"/>
    <w:p>
      <w:pPr>
        <w:spacing w:after="0"/>
        <w:ind w:left="0"/>
        <w:jc w:val="both"/>
      </w:pPr>
      <w:r>
        <w:rPr>
          <w:rFonts w:ascii="Times New Roman"/>
          <w:b w:val="false"/>
          <w:i w:val="false"/>
          <w:color w:val="000000"/>
          <w:sz w:val="28"/>
        </w:rPr>
        <w:t>
      2) егер тауарларды беру мүше мемлекеттердің теміржол тасымалдаушылары арасында жүзеге асырылса, теміржол көлігі саласындағы халықаралық шарттарда және Тәуелсіз Мемлекеттер Достығына қатысушы мемлекеттердің Теміржол көлігі жөніндегі кеңесінің актілерінде белгіленген тәртіппен не, егер тауарларды беру бір мүше мемлекеттің теміржол тасымалдаушылары арасында жүзеге асырылса, мүше мемлекеттердің көлік саласындағы заңнамасында белгіленген тәртіппен кедендік транзит кедендік рәсімімен орналастырылған тауарларды мүше мемлекеттердің бірінің аумағы шеңберінде теміржол көлігімен тасымалдауға қабылдаған мүше мемлекеттің теміржол тасымалдаушысында - тауарларды белгіленген тәртіппен тасымалдауға қабылдаған кезден бастап туындайды.</w:t>
      </w:r>
    </w:p>
    <w:bookmarkEnd w:id="2065"/>
    <w:bookmarkStart w:name="z2555" w:id="2066"/>
    <w:p>
      <w:pPr>
        <w:spacing w:after="0"/>
        <w:ind w:left="0"/>
        <w:jc w:val="both"/>
      </w:pPr>
      <w:r>
        <w:rPr>
          <w:rFonts w:ascii="Times New Roman"/>
          <w:b w:val="false"/>
          <w:i w:val="false"/>
          <w:color w:val="000000"/>
          <w:sz w:val="28"/>
        </w:rPr>
        <w:t>
      2. Арнайы, демпингке қарсы, өтем баждарын төлеу жөніндегі міндет жеке пайдалануға және халықаралық пошта жөнелтімдеріне арналған тауарларды кедендік транзит кедендік рәсімімен орналастыру кезінде туындамайды.</w:t>
      </w:r>
    </w:p>
    <w:bookmarkEnd w:id="2066"/>
    <w:bookmarkStart w:name="z2556" w:id="2067"/>
    <w:p>
      <w:pPr>
        <w:spacing w:after="0"/>
        <w:ind w:left="0"/>
        <w:jc w:val="both"/>
      </w:pPr>
      <w:r>
        <w:rPr>
          <w:rFonts w:ascii="Times New Roman"/>
          <w:b w:val="false"/>
          <w:i w:val="false"/>
          <w:color w:val="000000"/>
          <w:sz w:val="28"/>
        </w:rPr>
        <w:t>
      3. Кедендік транзит кедендік рәсімімен орналастырылатын (орналастырылған) шетел тауарларына қатысты кедендік әкелу баждарын, салықтарды, арнайы, демпингке қарсы, өтем баждарын төлеу жөніндегі міндет:</w:t>
      </w:r>
    </w:p>
    <w:bookmarkEnd w:id="2067"/>
    <w:bookmarkStart w:name="z2557" w:id="2068"/>
    <w:p>
      <w:pPr>
        <w:spacing w:after="0"/>
        <w:ind w:left="0"/>
        <w:jc w:val="both"/>
      </w:pPr>
      <w:r>
        <w:rPr>
          <w:rFonts w:ascii="Times New Roman"/>
          <w:b w:val="false"/>
          <w:i w:val="false"/>
          <w:color w:val="000000"/>
          <w:sz w:val="28"/>
        </w:rPr>
        <w:t>
      декларантта, сондай-ақ жөнелтуші кеден органы айқындаған тауарларды жеткізу орнына дейін тауарларды тасуды (тасымалдауды) жүзеге асыратын, осы баптың 1-тармағының 2-тармақшасында көрсетілген мүше мемлекеттің теміржол тасымалдаушысында мынадай мән-жайлар басталған кезде:</w:t>
      </w:r>
    </w:p>
    <w:bookmarkEnd w:id="2068"/>
    <w:bookmarkStart w:name="z2558" w:id="2069"/>
    <w:p>
      <w:pPr>
        <w:spacing w:after="0"/>
        <w:ind w:left="0"/>
        <w:jc w:val="both"/>
      </w:pPr>
      <w:r>
        <w:rPr>
          <w:rFonts w:ascii="Times New Roman"/>
          <w:b w:val="false"/>
          <w:i w:val="false"/>
          <w:color w:val="000000"/>
          <w:sz w:val="28"/>
        </w:rPr>
        <w:t xml:space="preserve">
      1) осы тармақтың 2-тармақшасында көрсетілген жағдайды қоспағанда, осы Кодекстің </w:t>
      </w:r>
      <w:r>
        <w:rPr>
          <w:rFonts w:ascii="Times New Roman"/>
          <w:b w:val="false"/>
          <w:i w:val="false"/>
          <w:color w:val="000000"/>
          <w:sz w:val="28"/>
        </w:rPr>
        <w:t>151-бабына</w:t>
      </w:r>
      <w:r>
        <w:rPr>
          <w:rFonts w:ascii="Times New Roman"/>
          <w:b w:val="false"/>
          <w:i w:val="false"/>
          <w:color w:val="000000"/>
          <w:sz w:val="28"/>
        </w:rPr>
        <w:t xml:space="preserve"> сәйкес кедендік транзит кедендік рәсімінің қолданылуы аяқталғанда;</w:t>
      </w:r>
    </w:p>
    <w:bookmarkEnd w:id="2069"/>
    <w:bookmarkStart w:name="z2559" w:id="2070"/>
    <w:p>
      <w:pPr>
        <w:spacing w:after="0"/>
        <w:ind w:left="0"/>
        <w:jc w:val="both"/>
      </w:pPr>
      <w:r>
        <w:rPr>
          <w:rFonts w:ascii="Times New Roman"/>
          <w:b w:val="false"/>
          <w:i w:val="false"/>
          <w:color w:val="000000"/>
          <w:sz w:val="28"/>
        </w:rPr>
        <w:t xml:space="preserve">
      2) уәкілетті экономикалық оператор тауарларды осы Кодекстің </w:t>
      </w:r>
      <w:r>
        <w:rPr>
          <w:rFonts w:ascii="Times New Roman"/>
          <w:b w:val="false"/>
          <w:i w:val="false"/>
          <w:color w:val="000000"/>
          <w:sz w:val="28"/>
        </w:rPr>
        <w:t>440-бабына</w:t>
      </w:r>
      <w:r>
        <w:rPr>
          <w:rFonts w:ascii="Times New Roman"/>
          <w:b w:val="false"/>
          <w:i w:val="false"/>
          <w:color w:val="000000"/>
          <w:sz w:val="28"/>
        </w:rPr>
        <w:t xml:space="preserve"> сәйкес қабылдағанда;</w:t>
      </w:r>
    </w:p>
    <w:bookmarkEnd w:id="2070"/>
    <w:bookmarkStart w:name="z2560" w:id="2071"/>
    <w:p>
      <w:pPr>
        <w:spacing w:after="0"/>
        <w:ind w:left="0"/>
        <w:jc w:val="both"/>
      </w:pPr>
      <w:r>
        <w:rPr>
          <w:rFonts w:ascii="Times New Roman"/>
          <w:b w:val="false"/>
          <w:i w:val="false"/>
          <w:color w:val="000000"/>
          <w:sz w:val="28"/>
        </w:rPr>
        <w:t xml:space="preserve">
      3) кедендік транзит кедендік рәсімінің қолданысы аяқталған тауарларды осы Кодекстің </w:t>
      </w:r>
      <w:r>
        <w:rPr>
          <w:rFonts w:ascii="Times New Roman"/>
          <w:b w:val="false"/>
          <w:i w:val="false"/>
          <w:color w:val="000000"/>
          <w:sz w:val="28"/>
        </w:rPr>
        <w:t>129-бабының</w:t>
      </w:r>
      <w:r>
        <w:rPr>
          <w:rFonts w:ascii="Times New Roman"/>
          <w:b w:val="false"/>
          <w:i w:val="false"/>
          <w:color w:val="000000"/>
          <w:sz w:val="28"/>
        </w:rPr>
        <w:t xml:space="preserve"> 6-тармағына сәйкес уақытша сақтауға орналастырғанда;</w:t>
      </w:r>
    </w:p>
    <w:bookmarkEnd w:id="2071"/>
    <w:bookmarkStart w:name="z2561" w:id="2072"/>
    <w:p>
      <w:pPr>
        <w:spacing w:after="0"/>
        <w:ind w:left="0"/>
        <w:jc w:val="both"/>
      </w:pPr>
      <w:r>
        <w:rPr>
          <w:rFonts w:ascii="Times New Roman"/>
          <w:b w:val="false"/>
          <w:i w:val="false"/>
          <w:color w:val="000000"/>
          <w:sz w:val="28"/>
        </w:rPr>
        <w:t xml:space="preserve">
      4) кедендік транзит кедендік рәсімінің қолданысы аяқталған тауарларды осы Кодекстің </w:t>
      </w:r>
      <w:r>
        <w:rPr>
          <w:rFonts w:ascii="Times New Roman"/>
          <w:b w:val="false"/>
          <w:i w:val="false"/>
          <w:color w:val="000000"/>
          <w:sz w:val="28"/>
        </w:rPr>
        <w:t>129-бабының</w:t>
      </w:r>
      <w:r>
        <w:rPr>
          <w:rFonts w:ascii="Times New Roman"/>
          <w:b w:val="false"/>
          <w:i w:val="false"/>
          <w:color w:val="000000"/>
          <w:sz w:val="28"/>
        </w:rPr>
        <w:t xml:space="preserve"> 7-тармағына сәйкес кедендік рәсіммен орналастырғанда;</w:t>
      </w:r>
    </w:p>
    <w:bookmarkEnd w:id="2072"/>
    <w:bookmarkStart w:name="z2562" w:id="2073"/>
    <w:p>
      <w:pPr>
        <w:spacing w:after="0"/>
        <w:ind w:left="0"/>
        <w:jc w:val="both"/>
      </w:pPr>
      <w:r>
        <w:rPr>
          <w:rFonts w:ascii="Times New Roman"/>
          <w:b w:val="false"/>
          <w:i w:val="false"/>
          <w:color w:val="000000"/>
          <w:sz w:val="28"/>
        </w:rPr>
        <w:t>
      5) кедендік әкелу баждарын, салықтарды, арнайы, демпингке қарсы, өтем баждарын төлеу жөніндегі міндетті орындағанда және (немесе) оларды осы баптың 6-тармағына сәйкес есептелген және төлеуге жататын мөлшерлерде өндіріп алғанда;</w:t>
      </w:r>
    </w:p>
    <w:bookmarkEnd w:id="2073"/>
    <w:bookmarkStart w:name="z2563" w:id="2074"/>
    <w:p>
      <w:pPr>
        <w:spacing w:after="0"/>
        <w:ind w:left="0"/>
        <w:jc w:val="both"/>
      </w:pPr>
      <w:r>
        <w:rPr>
          <w:rFonts w:ascii="Times New Roman"/>
          <w:b w:val="false"/>
          <w:i w:val="false"/>
          <w:color w:val="000000"/>
          <w:sz w:val="28"/>
        </w:rPr>
        <w:t>
      6) мүше мемлекеттердің кедендік реттеу туралы заңнамасына сәйкес кеден органы, осы Кодекске сәйкес жойылғанға дейін немесе қайтарымсыз жоғалғанға дейін шетел тауарларына қатысты кедендік әкелу баждарын, салықтарды, арнайы, демпингке қарсы, өтем баждарын төлеу мерзімі басталған жағдайларды қоспағанда, осындай жою фактісін және (немесе) авария салдарынан немесе еңсерілмейтін күштің әсерінен не тасудың (тасымалдаудың) және (немесе) сақтаудың қалыпты жағдайы кезіндегі табиғи шығын нәтижесінде осы тауарлардың қайтарымсыз жоғалу фактісін танығанда;</w:t>
      </w:r>
    </w:p>
    <w:bookmarkEnd w:id="2074"/>
    <w:bookmarkStart w:name="z2564" w:id="2075"/>
    <w:p>
      <w:pPr>
        <w:spacing w:after="0"/>
        <w:ind w:left="0"/>
        <w:jc w:val="both"/>
      </w:pPr>
      <w:r>
        <w:rPr>
          <w:rFonts w:ascii="Times New Roman"/>
          <w:b w:val="false"/>
          <w:i w:val="false"/>
          <w:color w:val="000000"/>
          <w:sz w:val="28"/>
        </w:rPr>
        <w:t>
      7) транзиттік декларацияны тіркеу кезінде туындаған кедендік әкелу баждарын, салықтарды, арнайы, демпингке қарсы, өтем баждарын төлеу жөніндегі міндетке қатысты - тауарларды кедендік транзит кедендік рәсіміне сәйкес шығарудан бас тартқанда;</w:t>
      </w:r>
    </w:p>
    <w:bookmarkEnd w:id="2075"/>
    <w:bookmarkStart w:name="z2565" w:id="2076"/>
    <w:p>
      <w:pPr>
        <w:spacing w:after="0"/>
        <w:ind w:left="0"/>
        <w:jc w:val="both"/>
      </w:pPr>
      <w:r>
        <w:rPr>
          <w:rFonts w:ascii="Times New Roman"/>
          <w:b w:val="false"/>
          <w:i w:val="false"/>
          <w:color w:val="000000"/>
          <w:sz w:val="28"/>
        </w:rPr>
        <w:t xml:space="preserve">
      8) транзиттік декларацияны тіркеу кезінде туындаған кедендік әкелу баждарын, салықтарды, арнайы, демпингке қарсы, өтем баждарын төлеу жөніндегі міндетке қатысты — осы Кодекстің </w:t>
      </w:r>
      <w:r>
        <w:rPr>
          <w:rFonts w:ascii="Times New Roman"/>
          <w:b w:val="false"/>
          <w:i w:val="false"/>
          <w:color w:val="000000"/>
          <w:sz w:val="28"/>
        </w:rPr>
        <w:t>113-бабына</w:t>
      </w:r>
      <w:r>
        <w:rPr>
          <w:rFonts w:ascii="Times New Roman"/>
          <w:b w:val="false"/>
          <w:i w:val="false"/>
          <w:color w:val="000000"/>
          <w:sz w:val="28"/>
        </w:rPr>
        <w:t xml:space="preserve"> сәйкес транзиттік декларациядан бас тартқанда және (немесе) осы Кодекстің </w:t>
      </w:r>
      <w:r>
        <w:rPr>
          <w:rFonts w:ascii="Times New Roman"/>
          <w:b w:val="false"/>
          <w:i w:val="false"/>
          <w:color w:val="000000"/>
          <w:sz w:val="28"/>
        </w:rPr>
        <w:t>118-бабының</w:t>
      </w:r>
      <w:r>
        <w:rPr>
          <w:rFonts w:ascii="Times New Roman"/>
          <w:b w:val="false"/>
          <w:i w:val="false"/>
          <w:color w:val="000000"/>
          <w:sz w:val="28"/>
        </w:rPr>
        <w:t xml:space="preserve"> 4-тармағына сәйкес тауарларды шығарудың күшін жойғанда;</w:t>
      </w:r>
    </w:p>
    <w:bookmarkEnd w:id="2076"/>
    <w:bookmarkStart w:name="z2566" w:id="2077"/>
    <w:p>
      <w:pPr>
        <w:spacing w:after="0"/>
        <w:ind w:left="0"/>
        <w:jc w:val="both"/>
      </w:pPr>
      <w:r>
        <w:rPr>
          <w:rFonts w:ascii="Times New Roman"/>
          <w:b w:val="false"/>
          <w:i w:val="false"/>
          <w:color w:val="000000"/>
          <w:sz w:val="28"/>
        </w:rPr>
        <w:t>
      9) мүше мемлекеттің заңнамасына сәйкес тауарларды осы мүше мемлекеттің меншігіне (кірісіне) тәркілегенде және айналдырғанда;</w:t>
      </w:r>
    </w:p>
    <w:bookmarkEnd w:id="2077"/>
    <w:bookmarkStart w:name="z2567" w:id="2078"/>
    <w:p>
      <w:pPr>
        <w:spacing w:after="0"/>
        <w:ind w:left="0"/>
        <w:jc w:val="both"/>
      </w:pPr>
      <w:r>
        <w:rPr>
          <w:rFonts w:ascii="Times New Roman"/>
          <w:b w:val="false"/>
          <w:i w:val="false"/>
          <w:color w:val="000000"/>
          <w:sz w:val="28"/>
        </w:rPr>
        <w:t xml:space="preserve">
      10)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тауарларды кеден органы кідірткенде;</w:t>
      </w:r>
    </w:p>
    <w:bookmarkEnd w:id="2078"/>
    <w:bookmarkStart w:name="z2568" w:id="2079"/>
    <w:p>
      <w:pPr>
        <w:spacing w:after="0"/>
        <w:ind w:left="0"/>
        <w:jc w:val="both"/>
      </w:pPr>
      <w:r>
        <w:rPr>
          <w:rFonts w:ascii="Times New Roman"/>
          <w:b w:val="false"/>
          <w:i w:val="false"/>
          <w:color w:val="000000"/>
          <w:sz w:val="28"/>
        </w:rPr>
        <w:t>
      11) қылмыс туралы хабарламаны тексеру барысында, қылмыстық іс немесе әкімшілік құқық бұзушылық туралы іс бойынша іс жүргізу (әкімшілік процесті жүргізу) барысында алынған және тыйым салынған және бұрын мұндай тауарлар шығарылмаған болса, оларға қатысты қайтару туралы шешім қабылданған тауарларды уақытша сақтауға қойғанда немесе кедендік рәсімдердің бірімен орналастырғанда тоқтатылды.</w:t>
      </w:r>
    </w:p>
    <w:bookmarkEnd w:id="2079"/>
    <w:bookmarkStart w:name="z2569" w:id="2080"/>
    <w:p>
      <w:pPr>
        <w:spacing w:after="0"/>
        <w:ind w:left="0"/>
        <w:jc w:val="both"/>
      </w:pPr>
      <w:r>
        <w:rPr>
          <w:rFonts w:ascii="Times New Roman"/>
          <w:b w:val="false"/>
          <w:i w:val="false"/>
          <w:color w:val="000000"/>
          <w:sz w:val="28"/>
        </w:rPr>
        <w:t>
      4. Кедендік транзит кедендік рәсімімен орналастырылатын (орналастырылған) шетел тауарларына қатысты кедендік әкелу баждарын, салықтарды, арнайы, демпингке қарсы, өтем баждарын төлеу жөніндегі міндет теміржол көлігі саласындағы халықаралық шарттарда және Тәуелсіз Мемлекеттер Достығына қатысушы мемлекеттердің Теміржол көлігі жөніндегі кеңесінің актілерінде белгіленген тәртіппен теміржол көлігімен тасымалданатын кедендік транзит кедендік рәсімімен орналастырылған тауарларды басқа мүше мемлекеттің теміржол тасымалдаушысына не көлік саласындағы мүше мемлекеттердің заңнамасында белгіленген тәртіппен өз мүше мемлекетінің теміржол тасымалдаушысы берген мүше мемлекеттің теміржол тасымалдаушысында - тауарларды белгіленген тәртіппен берген кезде тоқтатылады.</w:t>
      </w:r>
    </w:p>
    <w:bookmarkEnd w:id="2080"/>
    <w:bookmarkStart w:name="z2570" w:id="2081"/>
    <w:p>
      <w:pPr>
        <w:spacing w:after="0"/>
        <w:ind w:left="0"/>
        <w:jc w:val="both"/>
      </w:pPr>
      <w:r>
        <w:rPr>
          <w:rFonts w:ascii="Times New Roman"/>
          <w:b w:val="false"/>
          <w:i w:val="false"/>
          <w:color w:val="000000"/>
          <w:sz w:val="28"/>
        </w:rPr>
        <w:t xml:space="preserve">
      5. Тауарлар кеден органы белгілеген кедендік транзит мерзімінде жеткізу орнына жеткізілмесе және осы Кодекстің </w:t>
      </w:r>
      <w:r>
        <w:rPr>
          <w:rFonts w:ascii="Times New Roman"/>
          <w:b w:val="false"/>
          <w:i w:val="false"/>
          <w:color w:val="000000"/>
          <w:sz w:val="28"/>
        </w:rPr>
        <w:t>151-бабының</w:t>
      </w:r>
      <w:r>
        <w:rPr>
          <w:rFonts w:ascii="Times New Roman"/>
          <w:b w:val="false"/>
          <w:i w:val="false"/>
          <w:color w:val="000000"/>
          <w:sz w:val="28"/>
        </w:rPr>
        <w:t xml:space="preserve"> 12-тармағында көзделген жағдайларда кедендік рәсімнің қолданысы аяқталмаса, кедендік әкелу баждарын, салықтарды, арнайы, демпингке қарсы, өтем баждарын төлеу жөніндегі міндет орындалуға жатады.</w:t>
      </w:r>
    </w:p>
    <w:bookmarkEnd w:id="2081"/>
    <w:bookmarkStart w:name="z2571" w:id="2082"/>
    <w:p>
      <w:pPr>
        <w:spacing w:after="0"/>
        <w:ind w:left="0"/>
        <w:jc w:val="both"/>
      </w:pPr>
      <w:r>
        <w:rPr>
          <w:rFonts w:ascii="Times New Roman"/>
          <w:b w:val="false"/>
          <w:i w:val="false"/>
          <w:color w:val="000000"/>
          <w:sz w:val="28"/>
        </w:rPr>
        <w:t>
      Көрсетілген мән-жайлар басталған кезде тауарларды кедендік транзит кедендік рәсімімен орналастыру күні кедендік әкелу баждарын, салықтарды, арнайы, демпингке қарсы, өтем баждарын төлеу мерзімі болып есептеледі.</w:t>
      </w:r>
    </w:p>
    <w:bookmarkEnd w:id="2082"/>
    <w:bookmarkStart w:name="z2572" w:id="2083"/>
    <w:p>
      <w:pPr>
        <w:spacing w:after="0"/>
        <w:ind w:left="0"/>
        <w:jc w:val="both"/>
      </w:pPr>
      <w:r>
        <w:rPr>
          <w:rFonts w:ascii="Times New Roman"/>
          <w:b w:val="false"/>
          <w:i w:val="false"/>
          <w:color w:val="000000"/>
          <w:sz w:val="28"/>
        </w:rPr>
        <w:t>
      6. Осы баптың 5-тармағында көрсетілген мән-жайлар басталған кезде, егер кедендік транзит кедендік рәсімімен орналастылыған шетел тауарлары тарифтік преференцияларды және кедендік әкелу баждарын, салықтарды төлеу жөніндегі жеңілдіктерді қолданбай ішкі тұтыну үшін шығару кедендік рәсімімен орналастырылса, ал жеке пайдалануға арналған тауарларға қатысты - егер жеке пайдалануға арналған тауарларды еркін айналымға шығару жүргізілсе, кедендік әкелу баждары, салықтар, арнайы, демпингке қарсы, өтем баждары төленуге жатады.</w:t>
      </w:r>
    </w:p>
    <w:bookmarkEnd w:id="2083"/>
    <w:bookmarkStart w:name="z2573" w:id="2084"/>
    <w:p>
      <w:pPr>
        <w:spacing w:after="0"/>
        <w:ind w:left="0"/>
        <w:jc w:val="both"/>
      </w:pPr>
      <w:r>
        <w:rPr>
          <w:rFonts w:ascii="Times New Roman"/>
          <w:b w:val="false"/>
          <w:i w:val="false"/>
          <w:color w:val="000000"/>
          <w:sz w:val="28"/>
        </w:rPr>
        <w:t>
      Кедендік әкелу баждарын, салықтарды, арнайы, демпингке қарсы, өтем баждарын есептеу үшін кеден органы транзиттік декларацияны тіркеу күні қолданылатын кедендік әкелу баждарының, салықтардың, арнайы, демпингке қарсы, өтем баждарының мөлшерлемелері қолданылады.</w:t>
      </w:r>
    </w:p>
    <w:bookmarkEnd w:id="2084"/>
    <w:bookmarkStart w:name="z2574" w:id="2085"/>
    <w:p>
      <w:pPr>
        <w:spacing w:after="0"/>
        <w:ind w:left="0"/>
        <w:jc w:val="both"/>
      </w:pPr>
      <w:r>
        <w:rPr>
          <w:rFonts w:ascii="Times New Roman"/>
          <w:b w:val="false"/>
          <w:i w:val="false"/>
          <w:color w:val="000000"/>
          <w:sz w:val="28"/>
        </w:rPr>
        <w:t xml:space="preserve">
      Кеден органында тауарлар (сипаты, атауы, саны, шығарылған жері және (немесе) кедендік құны) туралы нақты мәліметтері болмаған жағдайда, төленуге жататын кедендік әкелу баждарын, салықтарды, арнайы, демпингке қарсы, өтем баждарын есептеуге арналған база кеден органында бар мәліметтер негізінде айқындалады, ал тауарларды сыныптау осы Кодекстің </w:t>
      </w:r>
      <w:r>
        <w:rPr>
          <w:rFonts w:ascii="Times New Roman"/>
          <w:b w:val="false"/>
          <w:i w:val="false"/>
          <w:color w:val="000000"/>
          <w:sz w:val="28"/>
        </w:rPr>
        <w:t>20-бабының</w:t>
      </w:r>
      <w:r>
        <w:rPr>
          <w:rFonts w:ascii="Times New Roman"/>
          <w:b w:val="false"/>
          <w:i w:val="false"/>
          <w:color w:val="000000"/>
          <w:sz w:val="28"/>
        </w:rPr>
        <w:t xml:space="preserve"> 3-тармағын ескере отырып жүзеге асырылады.</w:t>
      </w:r>
    </w:p>
    <w:bookmarkEnd w:id="2085"/>
    <w:bookmarkStart w:name="z2575" w:id="2086"/>
    <w:p>
      <w:pPr>
        <w:spacing w:after="0"/>
        <w:ind w:left="0"/>
        <w:jc w:val="both"/>
      </w:pPr>
      <w:r>
        <w:rPr>
          <w:rFonts w:ascii="Times New Roman"/>
          <w:b w:val="false"/>
          <w:i w:val="false"/>
          <w:color w:val="000000"/>
          <w:sz w:val="28"/>
        </w:rPr>
        <w:t>
      Егер Сыртқы экономикалық қызметтің тауар номенклатурасына сәйкес тауарлар коды 10-нан аз белгілер санымен топтама деңгейінде айқындалса:</w:t>
      </w:r>
    </w:p>
    <w:bookmarkEnd w:id="2086"/>
    <w:bookmarkStart w:name="z2576" w:id="2087"/>
    <w:p>
      <w:pPr>
        <w:spacing w:after="0"/>
        <w:ind w:left="0"/>
        <w:jc w:val="both"/>
      </w:pPr>
      <w:r>
        <w:rPr>
          <w:rFonts w:ascii="Times New Roman"/>
          <w:b w:val="false"/>
          <w:i w:val="false"/>
          <w:color w:val="000000"/>
          <w:sz w:val="28"/>
        </w:rPr>
        <w:t>
      осындай топтамаға кіретін тиісті тауарларға сәйкес келетін кедендік әкелу баждарының ең көп мөлшерлемесі кедендік әкелу баждарын есептеу үшін қолданылады;</w:t>
      </w:r>
    </w:p>
    <w:bookmarkEnd w:id="2087"/>
    <w:bookmarkStart w:name="z2577" w:id="2088"/>
    <w:p>
      <w:pPr>
        <w:spacing w:after="0"/>
        <w:ind w:left="0"/>
        <w:jc w:val="both"/>
      </w:pPr>
      <w:r>
        <w:rPr>
          <w:rFonts w:ascii="Times New Roman"/>
          <w:b w:val="false"/>
          <w:i w:val="false"/>
          <w:color w:val="000000"/>
          <w:sz w:val="28"/>
        </w:rPr>
        <w:t>
      кедендік әкелу баждарының ең көп мөлшерлемесі белгіленген осындай топтамаға кіретін тауарларға сәйкес келетін акциздердің (акциздік салықтың немесе акциздік алымның) ең көп мөлшерлемесі және қосылған құн салығының ең көп мөлшерлемесі салықтарды есептеу үшін қолданылады;</w:t>
      </w:r>
    </w:p>
    <w:bookmarkEnd w:id="2088"/>
    <w:bookmarkStart w:name="z2578" w:id="2089"/>
    <w:p>
      <w:pPr>
        <w:spacing w:after="0"/>
        <w:ind w:left="0"/>
        <w:jc w:val="both"/>
      </w:pPr>
      <w:r>
        <w:rPr>
          <w:rFonts w:ascii="Times New Roman"/>
          <w:b w:val="false"/>
          <w:i w:val="false"/>
          <w:color w:val="000000"/>
          <w:sz w:val="28"/>
        </w:rPr>
        <w:t>
      осы тармақтың сегізінші абзацы ескеріле отырып, осындай топтамаға кіретін тауарларға сәйкес келетін арнайы, демпингке қарсы, өтем баждарының ең көп мөлшерлемесі арнайы, демпингке қарсы, өтем баждарын есептеу үшін қолданылады.</w:t>
      </w:r>
    </w:p>
    <w:bookmarkEnd w:id="2089"/>
    <w:bookmarkStart w:name="z2579" w:id="2090"/>
    <w:p>
      <w:pPr>
        <w:spacing w:after="0"/>
        <w:ind w:left="0"/>
        <w:jc w:val="both"/>
      </w:pPr>
      <w:r>
        <w:rPr>
          <w:rFonts w:ascii="Times New Roman"/>
          <w:b w:val="false"/>
          <w:i w:val="false"/>
          <w:color w:val="000000"/>
          <w:sz w:val="28"/>
        </w:rPr>
        <w:t xml:space="preserve">
      Арнайы, демпингке қарсы, өтем баждары осы Кодекстің </w:t>
      </w:r>
      <w:r>
        <w:rPr>
          <w:rFonts w:ascii="Times New Roman"/>
          <w:b w:val="false"/>
          <w:i w:val="false"/>
          <w:color w:val="000000"/>
          <w:sz w:val="28"/>
        </w:rPr>
        <w:t>4-тарауына</w:t>
      </w:r>
      <w:r>
        <w:rPr>
          <w:rFonts w:ascii="Times New Roman"/>
          <w:b w:val="false"/>
          <w:i w:val="false"/>
          <w:color w:val="000000"/>
          <w:sz w:val="28"/>
        </w:rPr>
        <w:t xml:space="preserve"> сәйкес расталған тауарлардың шығарылған жері және (немесе) көрсетілген баждарды айқындау үшін қажетті өзге де мәліметтер негізге алына отырып, есептеледі. Тауарлардың шығарылған жері және (немесе) көрсетілген баждарды айқындау үшін қажетті өзге де мәліметтер расталмаған жағдайда, арнайы, демпингке қарсы, өтем баждары, егер тауардың сыныптамасы 10 белгі деңгейінде жүзеге асырылса, Сыртқы экономикалық қызметтің тауар номенклатурасының сол бір кодындағы тауарларға не, егер Сыртқы экономикалық қызметтің тауар номенклатурасына сәйкес тауарлардың кодтары 10-нан кем белгілері бар топтама деңгейінде айқындалса, топтамаға кіретін тауарларға қатысты белгіленген арнайы, демпингке қарсы, өтем баждарының ең көп мөлшерлемесі негізге алына отырып, есептеледі.</w:t>
      </w:r>
    </w:p>
    <w:bookmarkEnd w:id="2090"/>
    <w:bookmarkStart w:name="z2580" w:id="2091"/>
    <w:p>
      <w:pPr>
        <w:spacing w:after="0"/>
        <w:ind w:left="0"/>
        <w:jc w:val="both"/>
      </w:pPr>
      <w:r>
        <w:rPr>
          <w:rFonts w:ascii="Times New Roman"/>
          <w:b w:val="false"/>
          <w:i w:val="false"/>
          <w:color w:val="000000"/>
          <w:sz w:val="28"/>
        </w:rPr>
        <w:t xml:space="preserve">
      Тауарлар туралы дәл мәліметтерді кейіннен анықтаған кезде кедендік әкелу баждары, салықтар, арнайы, демпингке қарсы, өтем баждары осындай дәл мәліметтерді негізге ала отырып, есептеледі және кедендік әкелу баждарының, салықтардың, арнайы, демпингке қарсы, өтем баждарының артық төленген және (немесе) артық өндіріп алынған сомаларын қайтару (есепке жатқызу) осы Кодекстің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11-тараулары</w:t>
      </w:r>
      <w:r>
        <w:rPr>
          <w:rFonts w:ascii="Times New Roman"/>
          <w:b w:val="false"/>
          <w:i w:val="false"/>
          <w:color w:val="000000"/>
          <w:sz w:val="28"/>
        </w:rPr>
        <w:t xml:space="preserve"> мен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77-баптарына</w:t>
      </w:r>
      <w:r>
        <w:rPr>
          <w:rFonts w:ascii="Times New Roman"/>
          <w:b w:val="false"/>
          <w:i w:val="false"/>
          <w:color w:val="000000"/>
          <w:sz w:val="28"/>
        </w:rPr>
        <w:t xml:space="preserve"> сәйкес төленбеген сомаларды өндіріп алу жүргізіледі.</w:t>
      </w:r>
    </w:p>
    <w:bookmarkEnd w:id="2091"/>
    <w:bookmarkStart w:name="z2581" w:id="2092"/>
    <w:p>
      <w:pPr>
        <w:spacing w:after="0"/>
        <w:ind w:left="0"/>
        <w:jc w:val="both"/>
      </w:pPr>
      <w:r>
        <w:rPr>
          <w:rFonts w:ascii="Times New Roman"/>
          <w:b w:val="false"/>
          <w:i w:val="false"/>
          <w:color w:val="000000"/>
          <w:sz w:val="28"/>
        </w:rPr>
        <w:t xml:space="preserve">
      Халықаралық пошта жөнелтімдеріне қатысты кедендік әкелу баждары, салықтар осы Кодекстің </w:t>
      </w:r>
      <w:r>
        <w:rPr>
          <w:rFonts w:ascii="Times New Roman"/>
          <w:b w:val="false"/>
          <w:i w:val="false"/>
          <w:color w:val="000000"/>
          <w:sz w:val="28"/>
        </w:rPr>
        <w:t>287-бабының</w:t>
      </w:r>
      <w:r>
        <w:rPr>
          <w:rFonts w:ascii="Times New Roman"/>
          <w:b w:val="false"/>
          <w:i w:val="false"/>
          <w:color w:val="000000"/>
          <w:sz w:val="28"/>
        </w:rPr>
        <w:t xml:space="preserve"> 7-тармағында белгіленген мөлшерде төленуге жатады.</w:t>
      </w:r>
    </w:p>
    <w:bookmarkEnd w:id="2092"/>
    <w:bookmarkStart w:name="z2582" w:id="2093"/>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129-бабының</w:t>
      </w:r>
      <w:r>
        <w:rPr>
          <w:rFonts w:ascii="Times New Roman"/>
          <w:b w:val="false"/>
          <w:i w:val="false"/>
          <w:color w:val="000000"/>
          <w:sz w:val="28"/>
        </w:rPr>
        <w:t xml:space="preserve"> 6-тармағына сәйкес тауарларды кедендік транзит кедендік рәсімімен уақытша сақтауға орналастырған не осындай тауарларды осы Кодекстің </w:t>
      </w:r>
      <w:r>
        <w:rPr>
          <w:rFonts w:ascii="Times New Roman"/>
          <w:b w:val="false"/>
          <w:i w:val="false"/>
          <w:color w:val="000000"/>
          <w:sz w:val="28"/>
        </w:rPr>
        <w:t>129-бабының</w:t>
      </w:r>
      <w:r>
        <w:rPr>
          <w:rFonts w:ascii="Times New Roman"/>
          <w:b w:val="false"/>
          <w:i w:val="false"/>
          <w:color w:val="000000"/>
          <w:sz w:val="28"/>
        </w:rPr>
        <w:t xml:space="preserve"> 7-тармағына сәйкес кедендік рәсіммен орналастырған не кедендік баждарды, салықтарды, арнайы, демпингке қарсы, өтем баждарын төлеу және (немесе) оларды өндіріп алу (толықтан немесе ішінара) жөніндегі міндет орындалғаннан кейін кеден органдары тауарларды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кідірткен жағдайда, осы бапқа сәйкес төленген және (немесе) өндіріп алынған кедендік баждардың, салықтардың, арнайы, демпингке қарсы, өтем баждарының сомалары осы Кодекстің </w:t>
      </w:r>
      <w:r>
        <w:rPr>
          <w:rFonts w:ascii="Times New Roman"/>
          <w:b w:val="false"/>
          <w:i w:val="false"/>
          <w:color w:val="000000"/>
          <w:sz w:val="28"/>
        </w:rPr>
        <w:t>10-тарауына</w:t>
      </w:r>
      <w:r>
        <w:rPr>
          <w:rFonts w:ascii="Times New Roman"/>
          <w:b w:val="false"/>
          <w:i w:val="false"/>
          <w:color w:val="000000"/>
          <w:sz w:val="28"/>
        </w:rPr>
        <w:t xml:space="preserve"> және </w:t>
      </w:r>
      <w:r>
        <w:rPr>
          <w:rFonts w:ascii="Times New Roman"/>
          <w:b w:val="false"/>
          <w:i w:val="false"/>
          <w:color w:val="000000"/>
          <w:sz w:val="28"/>
        </w:rPr>
        <w:t>76-бабына</w:t>
      </w:r>
      <w:r>
        <w:rPr>
          <w:rFonts w:ascii="Times New Roman"/>
          <w:b w:val="false"/>
          <w:i w:val="false"/>
          <w:color w:val="000000"/>
          <w:sz w:val="28"/>
        </w:rPr>
        <w:t xml:space="preserve"> сәйкес қайтаруға (есепке жатқызуға) жатады.</w:t>
      </w:r>
    </w:p>
    <w:bookmarkEnd w:id="2093"/>
    <w:bookmarkStart w:name="z2583" w:id="2094"/>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62-бабының</w:t>
      </w:r>
      <w:r>
        <w:rPr>
          <w:rFonts w:ascii="Times New Roman"/>
          <w:b w:val="false"/>
          <w:i w:val="false"/>
          <w:color w:val="000000"/>
          <w:sz w:val="28"/>
        </w:rPr>
        <w:t xml:space="preserve"> 3-тармағына сәйкес кедендік әкелу баждарын, салықтарды, арнайы, демпингке қарсы, өтем баждарын төлеу жөніндегі міндеттің орындалуын қамтамасыз етуді кедендік транзит кедендік рәсімімен орналастырылған тауарлардың декларантынан өзге тұлға табыс еткен жағдайда, мұндай өзге тұлға кедендік баждарды, салықтарды, арнайы, демпингке қарсы, өтем баждарын төлеу бойынша декларантпен ортақ міндетті көтереді.</w:t>
      </w:r>
    </w:p>
    <w:bookmarkEnd w:id="2094"/>
    <w:bookmarkStart w:name="z2584" w:id="2095"/>
    <w:p>
      <w:pPr>
        <w:spacing w:after="0"/>
        <w:ind w:left="0"/>
        <w:jc w:val="both"/>
      </w:pPr>
      <w:r>
        <w:rPr>
          <w:rFonts w:ascii="Times New Roman"/>
          <w:b w:val="false"/>
          <w:i w:val="false"/>
          <w:color w:val="000000"/>
          <w:sz w:val="28"/>
        </w:rPr>
        <w:t xml:space="preserve">
      9. Кедендік транзит кедендік рәсімімен орналастырылған шетел тауарларын таситын халықаралық тасымалдың көлік құралдарын осы Кодекстің </w:t>
      </w:r>
      <w:r>
        <w:rPr>
          <w:rFonts w:ascii="Times New Roman"/>
          <w:b w:val="false"/>
          <w:i w:val="false"/>
          <w:color w:val="000000"/>
          <w:sz w:val="28"/>
        </w:rPr>
        <w:t>343-бабының</w:t>
      </w:r>
      <w:r>
        <w:rPr>
          <w:rFonts w:ascii="Times New Roman"/>
          <w:b w:val="false"/>
          <w:i w:val="false"/>
          <w:color w:val="000000"/>
          <w:sz w:val="28"/>
        </w:rPr>
        <w:t xml:space="preserve"> 3-тармағына сәйкес мүше мемлекеттің заңнамасына сай айқындалған ұйымдар қоса алып жүрген жағдайларда, мұндай ұйым кедендік әкелу баждарын, салықтарды, арнайы, демпингке қарсы, өтем баждарын төлеу бойынша декларантпен ортақ міндетті көтереді.</w:t>
      </w:r>
    </w:p>
    <w:bookmarkEnd w:id="2095"/>
    <w:bookmarkStart w:name="z2585" w:id="2096"/>
    <w:p>
      <w:pPr>
        <w:spacing w:after="0"/>
        <w:ind w:left="0"/>
        <w:jc w:val="both"/>
      </w:pPr>
      <w:r>
        <w:rPr>
          <w:rFonts w:ascii="Times New Roman"/>
          <w:b w:val="false"/>
          <w:i w:val="false"/>
          <w:color w:val="000000"/>
          <w:sz w:val="28"/>
        </w:rPr>
        <w:t>
      10. Тауарларды теміржол көлігімен тасымалдаған кезде кедендік транзит кедендік рәсімімен орналастырылған тауарлардың көліктік декларанты теміржол көлігі саласындағы халықаралық шарттарда және Тәуелсіз Мемлекеттер Достастығына қатысушы мемлекеттердің Теміржол көлігі жөніндегі кеңесінің актілерінде не мүше мемлекеттердің көлік саласындағы заңнамасында белгіленген тәртіппен кедендік транзит кедендік рәсімімен орналастырылған тауарларды тасымалдауға қабылдаған мүше мемлекеттің теміржол тасымалдаушысы болып табылмаса, мұндай теміржол тасымалдаушысы кедендік әкелу баждарын, салықтарды, арнайы, демпингке қарсы, өтем баждарын төлеу бойынша декларантпен ортақ міндетті көтереді.</w:t>
      </w:r>
    </w:p>
    <w:bookmarkEnd w:id="2096"/>
    <w:p>
      <w:pPr>
        <w:spacing w:after="0"/>
        <w:ind w:left="0"/>
        <w:jc w:val="both"/>
      </w:pPr>
      <w:r>
        <w:rPr>
          <w:rFonts w:ascii="Times New Roman"/>
          <w:b/>
          <w:i w:val="false"/>
          <w:color w:val="000000"/>
          <w:sz w:val="28"/>
        </w:rPr>
        <w:t>154-бап. Тұлғалардың кедендік транзит кедендік рәсімін бұзған кездегі жауапкершілігі</w:t>
      </w:r>
    </w:p>
    <w:bookmarkStart w:name="z2586" w:id="209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150-бабында</w:t>
      </w:r>
      <w:r>
        <w:rPr>
          <w:rFonts w:ascii="Times New Roman"/>
          <w:b w:val="false"/>
          <w:i w:val="false"/>
          <w:color w:val="000000"/>
          <w:sz w:val="28"/>
        </w:rPr>
        <w:t xml:space="preserve"> көрсетілген тұлғалар кедендік транзит кедендік рәсімімен орналастырылған барлық тауарларды және оларға құжаттарды тауарларды жеткізу орнына жеткізбеген кезде, кедендік транзит кедендік рәсіміне сәйкес тауарларды шығаруды жүргізген кеден органы мүше мемлекеттің заңнамасына сәйкес жауаптылықта болады.</w:t>
      </w:r>
    </w:p>
    <w:bookmarkEnd w:id="2097"/>
    <w:bookmarkStart w:name="z2587" w:id="2098"/>
    <w:p>
      <w:pPr>
        <w:spacing w:after="0"/>
        <w:ind w:left="0"/>
        <w:jc w:val="both"/>
      </w:pPr>
      <w:r>
        <w:rPr>
          <w:rFonts w:ascii="Times New Roman"/>
          <w:b w:val="false"/>
          <w:i w:val="false"/>
          <w:color w:val="000000"/>
          <w:sz w:val="28"/>
        </w:rPr>
        <w:t xml:space="preserve">
      Тауарларды кедендік транзит кедендік рәсіміне сәйкес тасу (тасымалдау) кезінде міндеттер орындалмаған жағдайларда, оның ішінде кедендік транзит кедендік рәсімімен орналастырылған тауарлардың бір бөлігі жеткізілмеген жағдайда, осы Кодекстің </w:t>
      </w:r>
      <w:r>
        <w:rPr>
          <w:rFonts w:ascii="Times New Roman"/>
          <w:b w:val="false"/>
          <w:i w:val="false"/>
          <w:color w:val="000000"/>
          <w:sz w:val="28"/>
        </w:rPr>
        <w:t>150-бабында</w:t>
      </w:r>
      <w:r>
        <w:rPr>
          <w:rFonts w:ascii="Times New Roman"/>
          <w:b w:val="false"/>
          <w:i w:val="false"/>
          <w:color w:val="000000"/>
          <w:sz w:val="28"/>
        </w:rPr>
        <w:t xml:space="preserve"> көрсетілген тұлғалар аумағында бұзушылықтар анықталған мүше мемлекеттің заңнамасына сәйкес жауаптылықта болады.</w:t>
      </w:r>
    </w:p>
    <w:bookmarkEnd w:id="2098"/>
    <w:bookmarkStart w:name="z2588" w:id="2099"/>
    <w:p>
      <w:pPr>
        <w:spacing w:after="0"/>
        <w:ind w:left="0"/>
        <w:jc w:val="both"/>
      </w:pPr>
      <w:r>
        <w:rPr>
          <w:rFonts w:ascii="Times New Roman"/>
          <w:b w:val="false"/>
          <w:i w:val="false"/>
          <w:color w:val="000000"/>
          <w:sz w:val="28"/>
        </w:rPr>
        <w:t>
      2. Тауарларды кедендік транзит кедендік рәсіміне сәйкес теміржол көлігімен тасымалдау кезінде тасымалдаушының міндеттерді орындамағаны үшін теміржол көлігі саласындағы халықаралық шарттарда және Тәуелсіз Мемлекеттер Достастығына қатысушы мемлекеттердің Теміржол көлігі жөніндегі кеңесінің актілерінде не, егер тауарларды беру бір мүше мемлекеттің теміржол тасымалдаушылары арасында жүзеге асырылса, мүше мемлекеттердің көлік саласындағы заңнамасында белгіленген тәртіппен тауарларды бір мүше мемлекеттің аумағы бойынша тасымалдауға қабылдаған теміржол тасымалдаушысы жауаптылықта болады.</w:t>
      </w:r>
    </w:p>
    <w:bookmarkEnd w:id="2099"/>
    <w:bookmarkStart w:name="z2589" w:id="2100"/>
    <w:p>
      <w:pPr>
        <w:spacing w:after="0"/>
        <w:ind w:left="0"/>
        <w:jc w:val="both"/>
      </w:pPr>
      <w:r>
        <w:rPr>
          <w:rFonts w:ascii="Times New Roman"/>
          <w:b w:val="false"/>
          <w:i w:val="false"/>
          <w:color w:val="000000"/>
          <w:sz w:val="28"/>
        </w:rPr>
        <w:t>
      Тауарларды кедендік транзит кедендік рәсіміне сәйкес теміржол көлігімен тасымалдау кезінде міндеттерін орындамағаны үшін осы тармақтың бірінші абзацында көрсетілген теміржол тасымалдаушысы аумағында тауарлар тасымалдауға қабылданған мүше мемлекеттің заңнамасына сәйкес жауаптылықта болады.</w:t>
      </w:r>
    </w:p>
    <w:bookmarkEnd w:id="2100"/>
    <w:bookmarkStart w:name="z2590" w:id="2101"/>
    <w:p>
      <w:pPr>
        <w:spacing w:after="0"/>
        <w:ind w:left="0"/>
        <w:jc w:val="left"/>
      </w:pPr>
      <w:r>
        <w:rPr>
          <w:rFonts w:ascii="Times New Roman"/>
          <w:b/>
          <w:i w:val="false"/>
          <w:color w:val="000000"/>
        </w:rPr>
        <w:t xml:space="preserve"> 23-тарау</w:t>
      </w:r>
    </w:p>
    <w:bookmarkEnd w:id="2101"/>
    <w:bookmarkStart w:name="z2591" w:id="2102"/>
    <w:p>
      <w:pPr>
        <w:spacing w:after="0"/>
        <w:ind w:left="0"/>
        <w:jc w:val="left"/>
      </w:pPr>
      <w:r>
        <w:rPr>
          <w:rFonts w:ascii="Times New Roman"/>
          <w:b/>
          <w:i w:val="false"/>
          <w:color w:val="000000"/>
        </w:rPr>
        <w:t xml:space="preserve"> Кеден қоймасы кедендік рәсімі</w:t>
      </w:r>
    </w:p>
    <w:bookmarkEnd w:id="2102"/>
    <w:p>
      <w:pPr>
        <w:spacing w:after="0"/>
        <w:ind w:left="0"/>
        <w:jc w:val="both"/>
      </w:pPr>
      <w:r>
        <w:rPr>
          <w:rFonts w:ascii="Times New Roman"/>
          <w:b/>
          <w:i w:val="false"/>
          <w:color w:val="000000"/>
          <w:sz w:val="28"/>
        </w:rPr>
        <w:t>155-бап. Кеден қоймасы кедендік рәсімінің мазмұны және қолданылуы</w:t>
      </w:r>
    </w:p>
    <w:bookmarkStart w:name="z2592" w:id="2103"/>
    <w:p>
      <w:pPr>
        <w:spacing w:after="0"/>
        <w:ind w:left="0"/>
        <w:jc w:val="both"/>
      </w:pPr>
      <w:r>
        <w:rPr>
          <w:rFonts w:ascii="Times New Roman"/>
          <w:b w:val="false"/>
          <w:i w:val="false"/>
          <w:color w:val="000000"/>
          <w:sz w:val="28"/>
        </w:rPr>
        <w:t>
      1. Кеден қоймасы кедендік рәсімі — шетел тауарларына қатысты қолданылатын кедендік рәсім, оған сәйкес мұндай тауарлар оларды осындай кедендік рәсіммен орналастырудың және оларды осындай кедендік рәсімге сәйкес пайдаланудың шарттары сақталған жағдайда кедендік әкелу баждары, салықтар, арнайы, демпингке қарсы, өтем баждары төленбей кеден қоймасында сақталады.</w:t>
      </w:r>
    </w:p>
    <w:bookmarkEnd w:id="2103"/>
    <w:bookmarkStart w:name="z2593" w:id="2104"/>
    <w:p>
      <w:pPr>
        <w:spacing w:after="0"/>
        <w:ind w:left="0"/>
        <w:jc w:val="both"/>
      </w:pPr>
      <w:r>
        <w:rPr>
          <w:rFonts w:ascii="Times New Roman"/>
          <w:b w:val="false"/>
          <w:i w:val="false"/>
          <w:color w:val="000000"/>
          <w:sz w:val="28"/>
        </w:rPr>
        <w:t>
      2. Кеден қоймасы кедендік рәсімімен орналастырылған тауарлар шетелдік тауарлар мәртебесін сақтайды.</w:t>
      </w:r>
    </w:p>
    <w:bookmarkEnd w:id="2104"/>
    <w:bookmarkStart w:name="z2594" w:id="2105"/>
    <w:p>
      <w:pPr>
        <w:spacing w:after="0"/>
        <w:ind w:left="0"/>
        <w:jc w:val="both"/>
      </w:pPr>
      <w:r>
        <w:rPr>
          <w:rFonts w:ascii="Times New Roman"/>
          <w:b w:val="false"/>
          <w:i w:val="false"/>
          <w:color w:val="000000"/>
          <w:sz w:val="28"/>
        </w:rPr>
        <w:t>
      3. Кеден қоймасы кедендік рәсімін қолдануға:</w:t>
      </w:r>
    </w:p>
    <w:bookmarkEnd w:id="2105"/>
    <w:bookmarkStart w:name="z2595" w:id="2106"/>
    <w:p>
      <w:pPr>
        <w:spacing w:after="0"/>
        <w:ind w:left="0"/>
        <w:jc w:val="both"/>
      </w:pPr>
      <w:r>
        <w:rPr>
          <w:rFonts w:ascii="Times New Roman"/>
          <w:b w:val="false"/>
          <w:i w:val="false"/>
          <w:color w:val="000000"/>
          <w:sz w:val="28"/>
        </w:rPr>
        <w:t>
      1) бұрын уақытша әкелу (рұқсат беру) кедендік рәсімімен орналастырылған тауарларды кеден қоймасы кедендік рәсімімен орналастыру арқылы уақытша әкелу (рұқсат беру) кедендік рәсімінің;</w:t>
      </w:r>
    </w:p>
    <w:bookmarkEnd w:id="2106"/>
    <w:bookmarkStart w:name="z2596" w:id="2107"/>
    <w:p>
      <w:pPr>
        <w:spacing w:after="0"/>
        <w:ind w:left="0"/>
        <w:jc w:val="both"/>
      </w:pPr>
      <w:r>
        <w:rPr>
          <w:rFonts w:ascii="Times New Roman"/>
          <w:b w:val="false"/>
          <w:i w:val="false"/>
          <w:color w:val="000000"/>
          <w:sz w:val="28"/>
        </w:rPr>
        <w:t>
      2) кедендік аумақта қайта өңдеу кедендік рәсімімен орналастырылған тауарларды және (немесе) бұрын кедендік аумақта қайта өңдеу кедендік рәсімімен орналастырылған тауарларды қайта өңдеу өнімдерін кеден қоймасы кедендік рәсімімен орналастыру арқылы кедендік аумақта қайта өңдеу кедендік рәсімінің;</w:t>
      </w:r>
    </w:p>
    <w:bookmarkEnd w:id="2107"/>
    <w:bookmarkStart w:name="z2597" w:id="2108"/>
    <w:p>
      <w:pPr>
        <w:spacing w:after="0"/>
        <w:ind w:left="0"/>
        <w:jc w:val="both"/>
      </w:pPr>
      <w:r>
        <w:rPr>
          <w:rFonts w:ascii="Times New Roman"/>
          <w:b w:val="false"/>
          <w:i w:val="false"/>
          <w:color w:val="000000"/>
          <w:sz w:val="28"/>
        </w:rPr>
        <w:t>
      3) ішкі тұтыну үшін қайта өңдеу кедендік рәсімімен орналастырылған тауарларды және (немесе) бұрын ішкі тұтыну үшін қайта өңдеу кедендік рәсімімен орналастырылған тауарларды қайта өңдеу өнімдерін кеден қоймасы кедендік рәсімімен орналастыру арқылы ішкі тұтыну үшін қайта өңдеу кедендік рәсімінің қолданысын тоқтата тұруға жол беріледі.</w:t>
      </w:r>
    </w:p>
    <w:bookmarkEnd w:id="2108"/>
    <w:bookmarkStart w:name="z2598" w:id="2109"/>
    <w:p>
      <w:pPr>
        <w:spacing w:after="0"/>
        <w:ind w:left="0"/>
        <w:jc w:val="both"/>
      </w:pPr>
      <w:r>
        <w:rPr>
          <w:rFonts w:ascii="Times New Roman"/>
          <w:b w:val="false"/>
          <w:i w:val="false"/>
          <w:color w:val="000000"/>
          <w:sz w:val="28"/>
        </w:rPr>
        <w:t>
      4. Кеден қоймасы кедендік рәсімін өздерінің үлкен көлемдеріне немесе тиеудің, түсірудің және (немесе) сақтаудың ерекше шарттарына байланысты кеден қоймасында орналастыруға болмайтын тауарларға қатысты қолдануға жол беріледі.</w:t>
      </w:r>
    </w:p>
    <w:bookmarkEnd w:id="2109"/>
    <w:bookmarkStart w:name="z2599" w:id="2110"/>
    <w:p>
      <w:pPr>
        <w:spacing w:after="0"/>
        <w:ind w:left="0"/>
        <w:jc w:val="both"/>
      </w:pPr>
      <w:r>
        <w:rPr>
          <w:rFonts w:ascii="Times New Roman"/>
          <w:b w:val="false"/>
          <w:i w:val="false"/>
          <w:color w:val="000000"/>
          <w:sz w:val="28"/>
        </w:rPr>
        <w:t>
      Мұндай тауарларды сақтау мүше мемлекеттердің кедендік реттеу туралы заңнамасына сәйкес берілетін, осындай орындарда сақтауға кеден органының рұқсаты болған жағдайда, кеден қоймалары болып табылмайтын орындарда жүзеге асырылуы мүмкін.</w:t>
      </w:r>
    </w:p>
    <w:bookmarkEnd w:id="2110"/>
    <w:p>
      <w:pPr>
        <w:spacing w:after="0"/>
        <w:ind w:left="0"/>
        <w:jc w:val="both"/>
      </w:pPr>
      <w:r>
        <w:rPr>
          <w:rFonts w:ascii="Times New Roman"/>
          <w:b w:val="false"/>
          <w:i w:val="false"/>
          <w:color w:val="000000"/>
          <w:sz w:val="28"/>
        </w:rPr>
        <w:t>
      4</w:t>
      </w:r>
      <w:r>
        <w:rPr>
          <w:rFonts w:ascii="Times New Roman"/>
          <w:b w:val="false"/>
          <w:i w:val="false"/>
          <w:color w:val="000000"/>
          <w:vertAlign w:val="superscript"/>
        </w:rPr>
        <w:t>1</w:t>
      </w:r>
      <w:r>
        <w:rPr>
          <w:rFonts w:ascii="Times New Roman"/>
          <w:b w:val="false"/>
          <w:i w:val="false"/>
          <w:color w:val="000000"/>
          <w:sz w:val="28"/>
        </w:rPr>
        <w:t>. Жеке тұлғаларға өткізуге арналған электрондық сауда тауарларына қатысты кеден қоймасының кедендік рәсімі осы Кодекстің 309</w:t>
      </w:r>
      <w:r>
        <w:rPr>
          <w:rFonts w:ascii="Times New Roman"/>
          <w:b w:val="false"/>
          <w:i w:val="false"/>
          <w:color w:val="000000"/>
          <w:vertAlign w:val="superscript"/>
        </w:rPr>
        <w:t>6</w:t>
      </w:r>
      <w:r>
        <w:rPr>
          <w:rFonts w:ascii="Times New Roman"/>
          <w:b w:val="false"/>
          <w:i w:val="false"/>
          <w:color w:val="000000"/>
          <w:sz w:val="28"/>
        </w:rPr>
        <w:t>-бабында айқындалған ерекшеліктер ескеріле отырып қолданылады.</w:t>
      </w:r>
    </w:p>
    <w:bookmarkStart w:name="z2600" w:id="2111"/>
    <w:p>
      <w:pPr>
        <w:spacing w:after="0"/>
        <w:ind w:left="0"/>
        <w:jc w:val="both"/>
      </w:pPr>
      <w:r>
        <w:rPr>
          <w:rFonts w:ascii="Times New Roman"/>
          <w:b w:val="false"/>
          <w:i w:val="false"/>
          <w:color w:val="000000"/>
          <w:sz w:val="28"/>
        </w:rPr>
        <w:t>
      5. Комиссия кеден қоймасы кедендік рәсімі қолданылмайтын тауарлар тізбесін айқындауға құқылы.</w:t>
      </w:r>
    </w:p>
    <w:bookmarkEnd w:id="2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155-бапқа өзгеріс енгізілді – ҚР 04.10.2025 </w:t>
      </w:r>
      <w:r>
        <w:rPr>
          <w:rFonts w:ascii="Times New Roman"/>
          <w:b w:val="false"/>
          <w:i w:val="false"/>
          <w:color w:val="000000"/>
          <w:sz w:val="28"/>
        </w:rPr>
        <w:t>№ 221-VIII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156-бап. Тауарларды кеден қоймасы кедендік рәсімімен орналастыру және оларды осындай кедендік рәсімге сәйкес пайдалану шарттары</w:t>
      </w:r>
    </w:p>
    <w:bookmarkStart w:name="z2601" w:id="2112"/>
    <w:p>
      <w:pPr>
        <w:spacing w:after="0"/>
        <w:ind w:left="0"/>
        <w:jc w:val="both"/>
      </w:pPr>
      <w:r>
        <w:rPr>
          <w:rFonts w:ascii="Times New Roman"/>
          <w:b w:val="false"/>
          <w:i w:val="false"/>
          <w:color w:val="000000"/>
          <w:sz w:val="28"/>
        </w:rPr>
        <w:t>
      1. Тауарларды кеден қоймасы кедендік рәсімімен орналастыру шарттары:</w:t>
      </w:r>
    </w:p>
    <w:bookmarkEnd w:id="2112"/>
    <w:bookmarkStart w:name="z2602" w:id="2113"/>
    <w:p>
      <w:pPr>
        <w:spacing w:after="0"/>
        <w:ind w:left="0"/>
        <w:jc w:val="both"/>
      </w:pPr>
      <w:r>
        <w:rPr>
          <w:rFonts w:ascii="Times New Roman"/>
          <w:b w:val="false"/>
          <w:i w:val="false"/>
          <w:color w:val="000000"/>
          <w:sz w:val="28"/>
        </w:rPr>
        <w:t>
      1) кеден қоймасы кедендік рәсіміне сәйкес тауарлардың кедендік декларациялау күнгі жарамдылық және (немесе) өткізу мерзімі күнтізбелік 180-нен астам күнді құрауы;</w:t>
      </w:r>
    </w:p>
    <w:bookmarkEnd w:id="2113"/>
    <w:bookmarkStart w:name="z2603" w:id="2114"/>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7-бабына</w:t>
      </w:r>
      <w:r>
        <w:rPr>
          <w:rFonts w:ascii="Times New Roman"/>
          <w:b w:val="false"/>
          <w:i w:val="false"/>
          <w:color w:val="000000"/>
          <w:sz w:val="28"/>
        </w:rPr>
        <w:t xml:space="preserve"> сәйкес тыйым салулар мен шектеулерді сақтау болып табылады.</w:t>
      </w:r>
    </w:p>
    <w:bookmarkEnd w:id="2114"/>
    <w:bookmarkStart w:name="z2604" w:id="2115"/>
    <w:p>
      <w:pPr>
        <w:spacing w:after="0"/>
        <w:ind w:left="0"/>
        <w:jc w:val="both"/>
      </w:pPr>
      <w:r>
        <w:rPr>
          <w:rFonts w:ascii="Times New Roman"/>
          <w:b w:val="false"/>
          <w:i w:val="false"/>
          <w:color w:val="000000"/>
          <w:sz w:val="28"/>
        </w:rPr>
        <w:t>
      2. Тауарларды кеден қоймасы кедендік рәсіміне сәйкес пайдалану шарттары:</w:t>
      </w:r>
    </w:p>
    <w:bookmarkEnd w:id="2115"/>
    <w:bookmarkStart w:name="z2605" w:id="2116"/>
    <w:p>
      <w:pPr>
        <w:spacing w:after="0"/>
        <w:ind w:left="0"/>
        <w:jc w:val="both"/>
      </w:pPr>
      <w:r>
        <w:rPr>
          <w:rFonts w:ascii="Times New Roman"/>
          <w:b w:val="false"/>
          <w:i w:val="false"/>
          <w:color w:val="000000"/>
          <w:sz w:val="28"/>
        </w:rPr>
        <w:t xml:space="preserve">
      1) тауарлардың кеден қоймасында, осы Кодекстің </w:t>
      </w:r>
      <w:r>
        <w:rPr>
          <w:rFonts w:ascii="Times New Roman"/>
          <w:b w:val="false"/>
          <w:i w:val="false"/>
          <w:color w:val="000000"/>
          <w:sz w:val="28"/>
        </w:rPr>
        <w:t>155-бабының</w:t>
      </w:r>
      <w:r>
        <w:rPr>
          <w:rFonts w:ascii="Times New Roman"/>
          <w:b w:val="false"/>
          <w:i w:val="false"/>
          <w:color w:val="000000"/>
          <w:sz w:val="28"/>
        </w:rPr>
        <w:t xml:space="preserve"> 4-тармағында көрсетілген тауарлардың - кеден органының тауарларды кеден қоймасы болып табылмайтын орында сақтауға берілген рұқсатында көрсетілген орындарда, жеке тұлғаларға өткізуге арналған электрондық сауда тауарларының - осы Кодекстің 429</w:t>
      </w:r>
      <w:r>
        <w:rPr>
          <w:rFonts w:ascii="Times New Roman"/>
          <w:b w:val="false"/>
          <w:i w:val="false"/>
          <w:color w:val="000000"/>
          <w:vertAlign w:val="superscript"/>
        </w:rPr>
        <w:t>2</w:t>
      </w:r>
      <w:r>
        <w:rPr>
          <w:rFonts w:ascii="Times New Roman"/>
          <w:b w:val="false"/>
          <w:i w:val="false"/>
          <w:color w:val="000000"/>
          <w:sz w:val="28"/>
        </w:rPr>
        <w:t>-бабы 1-тармағының 1-тармақшасында көрсетілген, осындай тауарлардың декларанты болып табылатын электрондық сауда операторының құрылысжайларында, үй-жайларында (үй-жайларының бөліктерінде) және (немесе) ашық алаңдарында (ашық алаңдарының бөліктерінде) орналастырылуы және болуы;</w:t>
      </w:r>
    </w:p>
    <w:bookmarkEnd w:id="2116"/>
    <w:bookmarkStart w:name="z2606" w:id="2117"/>
    <w:p>
      <w:pPr>
        <w:spacing w:after="0"/>
        <w:ind w:left="0"/>
        <w:jc w:val="both"/>
      </w:pPr>
      <w:r>
        <w:rPr>
          <w:rFonts w:ascii="Times New Roman"/>
          <w:b w:val="false"/>
          <w:i w:val="false"/>
          <w:color w:val="000000"/>
          <w:sz w:val="28"/>
        </w:rPr>
        <w:t>
      2) кеден қоймасы кедендік рәсімін қолдану мерзімінің сақталуы;</w:t>
      </w:r>
    </w:p>
    <w:bookmarkEnd w:id="2117"/>
    <w:bookmarkStart w:name="z2607" w:id="2118"/>
    <w:p>
      <w:pPr>
        <w:spacing w:after="0"/>
        <w:ind w:left="0"/>
        <w:jc w:val="both"/>
      </w:pPr>
      <w:r>
        <w:rPr>
          <w:rFonts w:ascii="Times New Roman"/>
          <w:b w:val="false"/>
          <w:i w:val="false"/>
          <w:color w:val="000000"/>
          <w:sz w:val="28"/>
        </w:rPr>
        <w:t xml:space="preserve">
      3) кеден қоймасы кедендік рәсімімен орналастырылған тауарлармен операциялар жасау кезінде осы Кодекстің </w:t>
      </w:r>
      <w:r>
        <w:rPr>
          <w:rFonts w:ascii="Times New Roman"/>
          <w:b w:val="false"/>
          <w:i w:val="false"/>
          <w:color w:val="000000"/>
          <w:sz w:val="28"/>
        </w:rPr>
        <w:t>158-бабы</w:t>
      </w:r>
      <w:r>
        <w:rPr>
          <w:rFonts w:ascii="Times New Roman"/>
          <w:b w:val="false"/>
          <w:i w:val="false"/>
          <w:color w:val="000000"/>
          <w:sz w:val="28"/>
        </w:rPr>
        <w:t xml:space="preserve"> ережелерінің сақталуы болып табылады.</w:t>
      </w:r>
    </w:p>
    <w:bookmarkEnd w:id="2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156-бапқа өзгеріс енгізілді – ҚР 04.10.2025 </w:t>
      </w:r>
      <w:r>
        <w:rPr>
          <w:rFonts w:ascii="Times New Roman"/>
          <w:b w:val="false"/>
          <w:i w:val="false"/>
          <w:color w:val="000000"/>
          <w:sz w:val="28"/>
        </w:rPr>
        <w:t>№ 221-VIII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157-бап. Кеден қоймасы кедендік рәсімінің қолданылу мерзімі</w:t>
      </w:r>
    </w:p>
    <w:bookmarkStart w:name="z2608" w:id="2119"/>
    <w:p>
      <w:pPr>
        <w:spacing w:after="0"/>
        <w:ind w:left="0"/>
        <w:jc w:val="both"/>
      </w:pPr>
      <w:r>
        <w:rPr>
          <w:rFonts w:ascii="Times New Roman"/>
          <w:b w:val="false"/>
          <w:i w:val="false"/>
          <w:color w:val="000000"/>
          <w:sz w:val="28"/>
        </w:rPr>
        <w:t>
      1. Кеден қоймасы кедендік рәсімінің қолданылу мерзімі осы баптың 3 және 4-тармақтарында көзделген жағдайларды қоспағанда, тауарларды осындай кедендік рәсіммен орналастырған күннен бастап 3 жылдан аспайды.</w:t>
      </w:r>
    </w:p>
    <w:bookmarkEnd w:id="2119"/>
    <w:bookmarkStart w:name="z2609" w:id="2120"/>
    <w:p>
      <w:pPr>
        <w:spacing w:after="0"/>
        <w:ind w:left="0"/>
        <w:jc w:val="both"/>
      </w:pPr>
      <w:r>
        <w:rPr>
          <w:rFonts w:ascii="Times New Roman"/>
          <w:b w:val="false"/>
          <w:i w:val="false"/>
          <w:color w:val="000000"/>
          <w:sz w:val="28"/>
        </w:rPr>
        <w:t>
      2. Одақтың кедендік аумағында тұрған шетелдік тауарларға қатысты Кеден қоймасы кедендік рәсімі бірнеше рет қолданылған, оның ішінде осы тауарлардың декларанттары әртүрлі тұлғалар болып табылған жағдайда, кеден қоймасы кедендік рәсімінің жалпы қолданылу мерзімі осы баптың 1-тармағында көзделген мерзімнен аспайды.</w:t>
      </w:r>
    </w:p>
    <w:bookmarkEnd w:id="2120"/>
    <w:bookmarkStart w:name="z2610" w:id="2121"/>
    <w:p>
      <w:pPr>
        <w:spacing w:after="0"/>
        <w:ind w:left="0"/>
        <w:jc w:val="both"/>
      </w:pPr>
      <w:r>
        <w:rPr>
          <w:rFonts w:ascii="Times New Roman"/>
          <w:b w:val="false"/>
          <w:i w:val="false"/>
          <w:color w:val="000000"/>
          <w:sz w:val="28"/>
        </w:rPr>
        <w:t xml:space="preserve">
      3. Кеден қоймасы кедендік рәсімімен орналастырылған тауарлар осы баптың 1-тармағында көзделген мерзім өткенге дейін осы Кодексте көзделген кедендік рәсімдермен орналастырылуға не осы Кодекстің </w:t>
      </w:r>
      <w:r>
        <w:rPr>
          <w:rFonts w:ascii="Times New Roman"/>
          <w:b w:val="false"/>
          <w:i w:val="false"/>
          <w:color w:val="000000"/>
          <w:sz w:val="28"/>
        </w:rPr>
        <w:t>39-тарауына</w:t>
      </w:r>
      <w:r>
        <w:rPr>
          <w:rFonts w:ascii="Times New Roman"/>
          <w:b w:val="false"/>
          <w:i w:val="false"/>
          <w:color w:val="000000"/>
          <w:sz w:val="28"/>
        </w:rPr>
        <w:t xml:space="preserve"> сәйкес керек-жарақтар ретінде шығарылуға тиіс, ал кеден қоймасының кедендік рәсімімен орналастырылған, жеке тұлғаларға өткізуге арналған электрондық сауда тауарлары осы Кодекстің 309</w:t>
      </w:r>
      <w:r>
        <w:rPr>
          <w:rFonts w:ascii="Times New Roman"/>
          <w:b w:val="false"/>
          <w:i w:val="false"/>
          <w:color w:val="000000"/>
          <w:vertAlign w:val="superscript"/>
        </w:rPr>
        <w:t>6</w:t>
      </w:r>
      <w:r>
        <w:rPr>
          <w:rFonts w:ascii="Times New Roman"/>
          <w:b w:val="false"/>
          <w:i w:val="false"/>
          <w:color w:val="000000"/>
          <w:sz w:val="28"/>
        </w:rPr>
        <w:t>-бабының 4 және 5-тармақтарына сәйкес осындай кедендік рәсімнің қолданысын аяқтау үшін қолданылатын кедендік рәсімдермен орналастырылуға тиіс.</w:t>
      </w:r>
    </w:p>
    <w:bookmarkEnd w:id="2121"/>
    <w:bookmarkStart w:name="z2611" w:id="2122"/>
    <w:p>
      <w:pPr>
        <w:spacing w:after="0"/>
        <w:ind w:left="0"/>
        <w:jc w:val="both"/>
      </w:pPr>
      <w:r>
        <w:rPr>
          <w:rFonts w:ascii="Times New Roman"/>
          <w:b w:val="false"/>
          <w:i w:val="false"/>
          <w:color w:val="000000"/>
          <w:sz w:val="28"/>
        </w:rPr>
        <w:t>
      Жарамдылық және (немесе) өткізу мерзімі шектеулі тауарлар жарамдылық және (немесе) өткізу мерзімі өткенге дейін күнтізбелік 180 күннен кешіктірілмей, өзге кедендік рәсіммен орналастырылуға тиіс.</w:t>
      </w:r>
    </w:p>
    <w:bookmarkEnd w:id="2122"/>
    <w:bookmarkStart w:name="z2612" w:id="2123"/>
    <w:p>
      <w:pPr>
        <w:spacing w:after="0"/>
        <w:ind w:left="0"/>
        <w:jc w:val="both"/>
      </w:pPr>
      <w:r>
        <w:rPr>
          <w:rFonts w:ascii="Times New Roman"/>
          <w:b w:val="false"/>
          <w:i w:val="false"/>
          <w:color w:val="000000"/>
          <w:sz w:val="28"/>
        </w:rPr>
        <w:t xml:space="preserve">
      4. Кеден қоймасы жұмыс істеуі тоқтатылған жағдайда, Кеден қоймасы кедендік рәсімімен орналастырылған және осындай кеден қоймасында тұрған тауарлар осы Кеден қоймасы жұмыс істеуі тоқтатылған күннен кейінгі күннен бастап күнтізбелік 60 күннен кешіктірілмей басқа кеден қоймасына орналастырылуға не осы Кодексте көзделген кедендік рәсімдермен орналастырылуға не осы Кодекстің </w:t>
      </w:r>
      <w:r>
        <w:rPr>
          <w:rFonts w:ascii="Times New Roman"/>
          <w:b w:val="false"/>
          <w:i w:val="false"/>
          <w:color w:val="000000"/>
          <w:sz w:val="28"/>
        </w:rPr>
        <w:t>39-тарауына</w:t>
      </w:r>
      <w:r>
        <w:rPr>
          <w:rFonts w:ascii="Times New Roman"/>
          <w:b w:val="false"/>
          <w:i w:val="false"/>
          <w:color w:val="000000"/>
          <w:sz w:val="28"/>
        </w:rPr>
        <w:t xml:space="preserve"> сәйкес керек-жарақтар ретінде шығарылуға тиіс.</w:t>
      </w:r>
    </w:p>
    <w:bookmarkEnd w:id="2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157-бапқа өзгеріс енгізілді – ҚР 04.10.2025 </w:t>
      </w:r>
      <w:r>
        <w:rPr>
          <w:rFonts w:ascii="Times New Roman"/>
          <w:b w:val="false"/>
          <w:i w:val="false"/>
          <w:color w:val="000000"/>
          <w:sz w:val="28"/>
        </w:rPr>
        <w:t>№ 221-VIII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158-бап. Кеден қоймасы кедендік рәсімімен орналастырылған тауарлармен жасалатын операциялар</w:t>
      </w:r>
    </w:p>
    <w:bookmarkStart w:name="z2613" w:id="2124"/>
    <w:p>
      <w:pPr>
        <w:spacing w:after="0"/>
        <w:ind w:left="0"/>
        <w:jc w:val="both"/>
      </w:pPr>
      <w:r>
        <w:rPr>
          <w:rFonts w:ascii="Times New Roman"/>
          <w:b w:val="false"/>
          <w:i w:val="false"/>
          <w:color w:val="000000"/>
          <w:sz w:val="28"/>
        </w:rPr>
        <w:t xml:space="preserve">
      1. Тауарларға қатысты өкілеттіктері бар адамдар немесе олардың өкілдері кеден қоймасы кедендік рәсімімен орналастырылған тауарлармен олардың сақталуын қамтамасыз ету үшін қажетті әдеттегі операцияларды жасауға, оның ішінде тауарларды қарап-тексеруге және өлшеуге, кеден қоймасы шегінде олардың орнын ауыстыруға, ал осы Кодекстің </w:t>
      </w:r>
      <w:r>
        <w:rPr>
          <w:rFonts w:ascii="Times New Roman"/>
          <w:b w:val="false"/>
          <w:i w:val="false"/>
          <w:color w:val="000000"/>
          <w:sz w:val="28"/>
        </w:rPr>
        <w:t>155-бабының</w:t>
      </w:r>
      <w:r>
        <w:rPr>
          <w:rFonts w:ascii="Times New Roman"/>
          <w:b w:val="false"/>
          <w:i w:val="false"/>
          <w:color w:val="000000"/>
          <w:sz w:val="28"/>
        </w:rPr>
        <w:t xml:space="preserve"> 4-тармағында көрсетілген тауарларға қатысты - осы операциялар тауарлар жай-күйінің өзгеруіне, олардың орамасының және (немесе) идентификаттау құралдарының бұзылуына алып келмейтін жағдайда, осындай тауарларды сақтау орындары шегінде құқылы.</w:t>
      </w:r>
    </w:p>
    <w:bookmarkEnd w:id="2124"/>
    <w:bookmarkStart w:name="z2614" w:id="2125"/>
    <w:p>
      <w:pPr>
        <w:spacing w:after="0"/>
        <w:ind w:left="0"/>
        <w:jc w:val="both"/>
      </w:pPr>
      <w:r>
        <w:rPr>
          <w:rFonts w:ascii="Times New Roman"/>
          <w:b w:val="false"/>
          <w:i w:val="false"/>
          <w:color w:val="000000"/>
          <w:sz w:val="28"/>
        </w:rPr>
        <w:t>
      2. Кеден органының рұқсатымен кеден қоймасы кедендік рәсімімен орналастырылған тауарлармен қарапайым жинау операциялары, сондай-ақ мыналар:</w:t>
      </w:r>
    </w:p>
    <w:bookmarkEnd w:id="2125"/>
    <w:bookmarkStart w:name="z2615" w:id="2126"/>
    <w:p>
      <w:pPr>
        <w:spacing w:after="0"/>
        <w:ind w:left="0"/>
        <w:jc w:val="both"/>
      </w:pPr>
      <w:r>
        <w:rPr>
          <w:rFonts w:ascii="Times New Roman"/>
          <w:b w:val="false"/>
          <w:i w:val="false"/>
          <w:color w:val="000000"/>
          <w:sz w:val="28"/>
        </w:rPr>
        <w:t>
      1) тауарлардың сынамасын және (немесе) үлгілерін алу;</w:t>
      </w:r>
    </w:p>
    <w:bookmarkEnd w:id="2126"/>
    <w:bookmarkStart w:name="z2616" w:id="2127"/>
    <w:p>
      <w:pPr>
        <w:spacing w:after="0"/>
        <w:ind w:left="0"/>
        <w:jc w:val="both"/>
      </w:pPr>
      <w:r>
        <w:rPr>
          <w:rFonts w:ascii="Times New Roman"/>
          <w:b w:val="false"/>
          <w:i w:val="false"/>
          <w:color w:val="000000"/>
          <w:sz w:val="28"/>
        </w:rPr>
        <w:t>
      2) тауарларды сатуға және тасымалдауға дайындау, оған қоса партияларға бөлу, жөнелтілімдерді, сұрыптауды, орауды, қайта орауды, таңбалауды қалыптастыру бойынша, тауардың сыртқы пішінін жақсарту бойынша операциялар;</w:t>
      </w:r>
    </w:p>
    <w:bookmarkEnd w:id="2127"/>
    <w:bookmarkStart w:name="z2617" w:id="2128"/>
    <w:p>
      <w:pPr>
        <w:spacing w:after="0"/>
        <w:ind w:left="0"/>
        <w:jc w:val="both"/>
      </w:pPr>
      <w:r>
        <w:rPr>
          <w:rFonts w:ascii="Times New Roman"/>
          <w:b w:val="false"/>
          <w:i w:val="false"/>
          <w:color w:val="000000"/>
          <w:sz w:val="28"/>
        </w:rPr>
        <w:t>
      3) сақтау мерзімі ішінде осындай операцияларды жасау талап етілетін тауарларға қатысты техникалық қызмет көрсету бойынша операциялар жасалуы мүмкін.</w:t>
      </w:r>
    </w:p>
    <w:bookmarkEnd w:id="2128"/>
    <w:bookmarkStart w:name="z2618" w:id="2129"/>
    <w:p>
      <w:pPr>
        <w:spacing w:after="0"/>
        <w:ind w:left="0"/>
        <w:jc w:val="both"/>
      </w:pPr>
      <w:r>
        <w:rPr>
          <w:rFonts w:ascii="Times New Roman"/>
          <w:b w:val="false"/>
          <w:i w:val="false"/>
          <w:color w:val="000000"/>
          <w:sz w:val="28"/>
        </w:rPr>
        <w:t>
      3. Кеден қоймасы кедендік рәсімімен орналастырылған тауарлармен жасалатын операциялар осы тауарлардың Сыртқы экономикалық қызметтің тауар номенклатурасына сәйкес кодын өзгертумен байланысты сипаттамасын өзгертпеуге тиіс.</w:t>
      </w:r>
    </w:p>
    <w:bookmarkEnd w:id="2129"/>
    <w:bookmarkStart w:name="z2619" w:id="2130"/>
    <w:p>
      <w:pPr>
        <w:spacing w:after="0"/>
        <w:ind w:left="0"/>
        <w:jc w:val="both"/>
      </w:pPr>
      <w:r>
        <w:rPr>
          <w:rFonts w:ascii="Times New Roman"/>
          <w:b w:val="false"/>
          <w:i w:val="false"/>
          <w:color w:val="000000"/>
          <w:sz w:val="28"/>
        </w:rPr>
        <w:t>
      4. Кеден қоймасы кедендік рәсімімен орналастырылған тауарларды олардың функционалдық нысанасы бойынша пайдалануға жол берілмейді.</w:t>
      </w:r>
    </w:p>
    <w:bookmarkEnd w:id="2130"/>
    <w:bookmarkStart w:name="z2620" w:id="2131"/>
    <w:p>
      <w:pPr>
        <w:spacing w:after="0"/>
        <w:ind w:left="0"/>
        <w:jc w:val="both"/>
      </w:pPr>
      <w:r>
        <w:rPr>
          <w:rFonts w:ascii="Times New Roman"/>
          <w:b w:val="false"/>
          <w:i w:val="false"/>
          <w:color w:val="000000"/>
          <w:sz w:val="28"/>
        </w:rPr>
        <w:t>
      5. Кеден қоймасы кедендік рәсімімен орналастырылған тауарлардың барлығына немесе бір бөлігіне қатысты осы тауарларды иелену, пайдалану және (немесе) оларға билік ету құқықтарын беруді көздейтін мәмілелер жасалуы мүмкін.</w:t>
      </w:r>
    </w:p>
    <w:bookmarkEnd w:id="2131"/>
    <w:p>
      <w:pPr>
        <w:spacing w:after="0"/>
        <w:ind w:left="0"/>
        <w:jc w:val="both"/>
      </w:pPr>
      <w:r>
        <w:rPr>
          <w:rFonts w:ascii="Times New Roman"/>
          <w:b/>
          <w:i w:val="false"/>
          <w:color w:val="000000"/>
          <w:sz w:val="28"/>
        </w:rPr>
        <w:t>159-бап. Тауарларды кеден қоймасында сақтау</w:t>
      </w:r>
    </w:p>
    <w:bookmarkStart w:name="z2621" w:id="2132"/>
    <w:p>
      <w:pPr>
        <w:spacing w:after="0"/>
        <w:ind w:left="0"/>
        <w:jc w:val="both"/>
      </w:pPr>
      <w:r>
        <w:rPr>
          <w:rFonts w:ascii="Times New Roman"/>
          <w:b w:val="false"/>
          <w:i w:val="false"/>
          <w:color w:val="000000"/>
          <w:sz w:val="28"/>
        </w:rPr>
        <w:t>
      1. Тауарлар кеден қоймасы кедендік рәсімімен орналастырылған күннен кейінгі күннен бастап 5 жұмыс күні ішінде олар кеден қоймасында не кеден органының тауарларды кеден қоймасы болып табылмайтын орында сақтауға берілген рұқсатында көрсетілген орындарда орналастырылуға тиіс.</w:t>
      </w:r>
    </w:p>
    <w:bookmarkEnd w:id="2132"/>
    <w:bookmarkStart w:name="z2622" w:id="2133"/>
    <w:p>
      <w:pPr>
        <w:spacing w:after="0"/>
        <w:ind w:left="0"/>
        <w:jc w:val="both"/>
      </w:pPr>
      <w:r>
        <w:rPr>
          <w:rFonts w:ascii="Times New Roman"/>
          <w:b w:val="false"/>
          <w:i w:val="false"/>
          <w:color w:val="000000"/>
          <w:sz w:val="28"/>
        </w:rPr>
        <w:t>
      2. Басқа тауарларға зиян келтіруі мүмкін немесе ерекше сақтау шарттарын қажет ететін тауарлар осындай тауарларды сақтау шарттарына сәйкес жабдықталған кеден қоймаларында орналастырылуға тиіс.</w:t>
      </w:r>
    </w:p>
    <w:bookmarkEnd w:id="2133"/>
    <w:p>
      <w:pPr>
        <w:spacing w:after="0"/>
        <w:ind w:left="0"/>
        <w:jc w:val="both"/>
      </w:pPr>
      <w:r>
        <w:rPr>
          <w:rFonts w:ascii="Times New Roman"/>
          <w:b/>
          <w:i w:val="false"/>
          <w:color w:val="000000"/>
          <w:sz w:val="28"/>
        </w:rPr>
        <w:t>160-бап. Кеден қоймасында сақтау кезеңінде жарамсыз болып қалған, бүлінген немесе зақымданған тауарлар</w:t>
      </w:r>
    </w:p>
    <w:bookmarkStart w:name="z2623" w:id="2134"/>
    <w:p>
      <w:pPr>
        <w:spacing w:after="0"/>
        <w:ind w:left="0"/>
        <w:jc w:val="both"/>
      </w:pPr>
      <w:r>
        <w:rPr>
          <w:rFonts w:ascii="Times New Roman"/>
          <w:b w:val="false"/>
          <w:i w:val="false"/>
          <w:color w:val="000000"/>
          <w:sz w:val="28"/>
        </w:rPr>
        <w:t>
      Кеден қоймасында сақтау кезеңінде, оларды декларант таңдаған кедендік рәсіммен орналастыру кезінде апаттың немесе еңсерілмейтін күштің әсері салдарынан жарамсыз болып қалған, бүлінген немесе зақымданған тауарлар Одақтың кедендік аумағына жарамсыз болып қалған, бүлінген немесе зақымданған күйде әкелінген ретінде қаралады.</w:t>
      </w:r>
    </w:p>
    <w:bookmarkEnd w:id="2134"/>
    <w:p>
      <w:pPr>
        <w:spacing w:after="0"/>
        <w:ind w:left="0"/>
        <w:jc w:val="both"/>
      </w:pPr>
      <w:r>
        <w:rPr>
          <w:rFonts w:ascii="Times New Roman"/>
          <w:b/>
          <w:i w:val="false"/>
          <w:color w:val="000000"/>
          <w:sz w:val="28"/>
        </w:rPr>
        <w:t>161-бап. Кеден қоймасы кедендік рәсімі қолданылуының аяқталуы және тоқтатылуы</w:t>
      </w:r>
    </w:p>
    <w:bookmarkStart w:name="z2624" w:id="2135"/>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157-бабында</w:t>
      </w:r>
      <w:r>
        <w:rPr>
          <w:rFonts w:ascii="Times New Roman"/>
          <w:b w:val="false"/>
          <w:i w:val="false"/>
          <w:color w:val="000000"/>
          <w:sz w:val="28"/>
        </w:rPr>
        <w:t xml:space="preserve"> көзделген кеден қоймасы кедендік рәсімінің қолданылу мерзімі өткенге дейін осы кедендік рәсімнің қолданылуы:</w:t>
      </w:r>
    </w:p>
    <w:bookmarkEnd w:id="2135"/>
    <w:bookmarkStart w:name="z2625" w:id="2136"/>
    <w:p>
      <w:pPr>
        <w:spacing w:after="0"/>
        <w:ind w:left="0"/>
        <w:jc w:val="both"/>
      </w:pPr>
      <w:r>
        <w:rPr>
          <w:rFonts w:ascii="Times New Roman"/>
          <w:b w:val="false"/>
          <w:i w:val="false"/>
          <w:color w:val="000000"/>
          <w:sz w:val="28"/>
        </w:rPr>
        <w:t>
      1) егер осы тармақта өзгеше белгіленбесе, кеден транзит кедендік рәсімін қоспағанда, осы Кодексте көзделген шарттарда тауарларды шетелдік тауарларға қатысты қолданылатын кедендік рәсімдермен орналастырумен;</w:t>
      </w:r>
    </w:p>
    <w:bookmarkEnd w:id="2136"/>
    <w:bookmarkStart w:name="z2626" w:id="2137"/>
    <w:p>
      <w:pPr>
        <w:spacing w:after="0"/>
        <w:ind w:left="0"/>
        <w:jc w:val="both"/>
      </w:pPr>
      <w:r>
        <w:rPr>
          <w:rFonts w:ascii="Times New Roman"/>
          <w:b w:val="false"/>
          <w:i w:val="false"/>
          <w:color w:val="000000"/>
          <w:sz w:val="28"/>
        </w:rPr>
        <w:t xml:space="preserve">
      2) қолданылуы осы Кодекстің </w:t>
      </w:r>
      <w:r>
        <w:rPr>
          <w:rFonts w:ascii="Times New Roman"/>
          <w:b w:val="false"/>
          <w:i w:val="false"/>
          <w:color w:val="000000"/>
          <w:sz w:val="28"/>
        </w:rPr>
        <w:t>173-бабының</w:t>
      </w:r>
      <w:r>
        <w:rPr>
          <w:rFonts w:ascii="Times New Roman"/>
          <w:b w:val="false"/>
          <w:i w:val="false"/>
          <w:color w:val="000000"/>
          <w:sz w:val="28"/>
        </w:rPr>
        <w:t xml:space="preserve"> 3-тармағына сәйкес тоқтатыла тұрған кеден аумағында қайта өңдеу кедендік рәсімінің қолданылуын жаңартумен;</w:t>
      </w:r>
    </w:p>
    <w:bookmarkEnd w:id="2137"/>
    <w:bookmarkStart w:name="z2627" w:id="2138"/>
    <w:p>
      <w:pPr>
        <w:spacing w:after="0"/>
        <w:ind w:left="0"/>
        <w:jc w:val="both"/>
      </w:pPr>
      <w:r>
        <w:rPr>
          <w:rFonts w:ascii="Times New Roman"/>
          <w:b w:val="false"/>
          <w:i w:val="false"/>
          <w:color w:val="000000"/>
          <w:sz w:val="28"/>
        </w:rPr>
        <w:t xml:space="preserve">
      3) қолданылуы осы Кодекстің </w:t>
      </w:r>
      <w:r>
        <w:rPr>
          <w:rFonts w:ascii="Times New Roman"/>
          <w:b w:val="false"/>
          <w:i w:val="false"/>
          <w:color w:val="000000"/>
          <w:sz w:val="28"/>
        </w:rPr>
        <w:t>197-бабының</w:t>
      </w:r>
      <w:r>
        <w:rPr>
          <w:rFonts w:ascii="Times New Roman"/>
          <w:b w:val="false"/>
          <w:i w:val="false"/>
          <w:color w:val="000000"/>
          <w:sz w:val="28"/>
        </w:rPr>
        <w:t xml:space="preserve"> 3-тармағына сәйкес тоқтатыла тұрған ішкі тұтыну үшін қайта өңдеу кедендік рәсімінің қолданылуын жаңартумен;</w:t>
      </w:r>
    </w:p>
    <w:bookmarkEnd w:id="2138"/>
    <w:bookmarkStart w:name="z2628" w:id="2139"/>
    <w:p>
      <w:pPr>
        <w:spacing w:after="0"/>
        <w:ind w:left="0"/>
        <w:jc w:val="both"/>
      </w:pPr>
      <w:r>
        <w:rPr>
          <w:rFonts w:ascii="Times New Roman"/>
          <w:b w:val="false"/>
          <w:i w:val="false"/>
          <w:color w:val="000000"/>
          <w:sz w:val="28"/>
        </w:rPr>
        <w:t xml:space="preserve">
      4) қолданылуы осы Кодекстің </w:t>
      </w:r>
      <w:r>
        <w:rPr>
          <w:rFonts w:ascii="Times New Roman"/>
          <w:b w:val="false"/>
          <w:i w:val="false"/>
          <w:color w:val="000000"/>
          <w:sz w:val="28"/>
        </w:rPr>
        <w:t>224-бабының</w:t>
      </w:r>
      <w:r>
        <w:rPr>
          <w:rFonts w:ascii="Times New Roman"/>
          <w:b w:val="false"/>
          <w:i w:val="false"/>
          <w:color w:val="000000"/>
          <w:sz w:val="28"/>
        </w:rPr>
        <w:t xml:space="preserve"> 3-тармағына сәйкес тоқтатыла тұрған уақытша әкелу (рұқсат беру) кедендік рәсімінің қолданылуын жаңартумен;</w:t>
      </w:r>
    </w:p>
    <w:bookmarkEnd w:id="2139"/>
    <w:bookmarkStart w:name="z2629" w:id="2140"/>
    <w:p>
      <w:pPr>
        <w:spacing w:after="0"/>
        <w:ind w:left="0"/>
        <w:jc w:val="both"/>
      </w:pPr>
      <w:r>
        <w:rPr>
          <w:rFonts w:ascii="Times New Roman"/>
          <w:b w:val="false"/>
          <w:i w:val="false"/>
          <w:color w:val="000000"/>
          <w:sz w:val="28"/>
        </w:rPr>
        <w:t>
      5) егер тауарлар осы кедендік рәсіммен тауарларды Кеден қоймасы кедендік рәсімімен орналастыру кезінде кеден органы тауарлар шығаруды жүргізген мүше мемлекеттің аумағынан басқа мүше мемлекеттің аумағына тасымалдау үшін орналастырылған болса, осындай тауарларды кедендік транзит кедендік рәсімімен орналастырумен;</w:t>
      </w:r>
    </w:p>
    <w:bookmarkEnd w:id="2140"/>
    <w:bookmarkStart w:name="z2630" w:id="2141"/>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39-тарауына</w:t>
      </w:r>
      <w:r>
        <w:rPr>
          <w:rFonts w:ascii="Times New Roman"/>
          <w:b w:val="false"/>
          <w:i w:val="false"/>
          <w:color w:val="000000"/>
          <w:sz w:val="28"/>
        </w:rPr>
        <w:t xml:space="preserve"> сәйкес тауарлардың керек-жарақ ретінде шығарылуымен;</w:t>
      </w:r>
    </w:p>
    <w:bookmarkEnd w:id="2141"/>
    <w:bookmarkStart w:name="z2631" w:id="2142"/>
    <w:p>
      <w:pPr>
        <w:spacing w:after="0"/>
        <w:ind w:left="0"/>
        <w:jc w:val="both"/>
      </w:pPr>
      <w:r>
        <w:rPr>
          <w:rFonts w:ascii="Times New Roman"/>
          <w:b w:val="false"/>
          <w:i w:val="false"/>
          <w:color w:val="000000"/>
          <w:sz w:val="28"/>
        </w:rPr>
        <w:t>
      7) мүше мемлекеттердің кедендік реттеу туралы заңнамасына сәйкес кеден органдарының авария немесе еңсерілмейтін күштің әсері салдарынан тауарлардың жойылу және (немесе) қайтарымсыз жоғалу фактісін не осы тауарлардың тасымалдаудың және (немесе) сақтаудың қалыпты жағдайлары кезінде табиғи шығынның нәтижесінде қайтарымсыз жоғалу фактісін тануымен;</w:t>
      </w:r>
    </w:p>
    <w:bookmarkEnd w:id="2142"/>
    <w:bookmarkStart w:name="z2632" w:id="2143"/>
    <w:p>
      <w:pPr>
        <w:spacing w:after="0"/>
        <w:ind w:left="0"/>
        <w:jc w:val="both"/>
      </w:pPr>
      <w:r>
        <w:rPr>
          <w:rFonts w:ascii="Times New Roman"/>
          <w:b w:val="false"/>
          <w:i w:val="false"/>
          <w:color w:val="000000"/>
          <w:sz w:val="28"/>
        </w:rPr>
        <w:t>
      8) олар басталғанға дейін тауарлар кедендік бақылауда тұратын, Комиссия айқындайтын және (немесе) мүше мемлекеттердің кедендік реттеу туралы заңнамасында айқындалатын жағдайлардың басталуымен аяқталады.</w:t>
      </w:r>
    </w:p>
    <w:bookmarkEnd w:id="2143"/>
    <w:bookmarkStart w:name="z2633" w:id="2144"/>
    <w:p>
      <w:pPr>
        <w:spacing w:after="0"/>
        <w:ind w:left="0"/>
        <w:jc w:val="both"/>
      </w:pPr>
      <w:r>
        <w:rPr>
          <w:rFonts w:ascii="Times New Roman"/>
          <w:b w:val="false"/>
          <w:i w:val="false"/>
          <w:color w:val="000000"/>
          <w:sz w:val="28"/>
        </w:rPr>
        <w:t>
      2. Кеден қоймасы кедендік рәсімімен орналастырылған тауарлар кедендік рәсімге бір немесе бірнеше партиямен орналастырылуы мүмкін.</w:t>
      </w:r>
    </w:p>
    <w:bookmarkEnd w:id="2144"/>
    <w:bookmarkStart w:name="z2634" w:id="2145"/>
    <w:p>
      <w:pPr>
        <w:spacing w:after="0"/>
        <w:ind w:left="0"/>
        <w:jc w:val="both"/>
      </w:pPr>
      <w:r>
        <w:rPr>
          <w:rFonts w:ascii="Times New Roman"/>
          <w:b w:val="false"/>
          <w:i w:val="false"/>
          <w:color w:val="000000"/>
          <w:sz w:val="28"/>
        </w:rPr>
        <w:t>
      3. Кеден қоймасы кедендік рәсімімен жиналмаған немесе бөлшектелген түрде, оның ішінде жиынтықталмаған немесе жасалып бітпеген түрде орналастырылған тауарлар, Сыртқы экономикалық қызметтің тауар номенклатурасына сәйкес, Сыртқы экономикалық қызметтің тауар номенклатурасының XVI бөліміне ескертулерді және (немесе) Сыртқы экономикалық қызметтің тауар номенклатурасын түсіндіру қағидаларын 2 (а) қолдану мүмкін болған жағдайда, мынадай шарттар сақталған кезде:</w:t>
      </w:r>
    </w:p>
    <w:bookmarkEnd w:id="2145"/>
    <w:bookmarkStart w:name="z2635" w:id="2146"/>
    <w:p>
      <w:pPr>
        <w:spacing w:after="0"/>
        <w:ind w:left="0"/>
        <w:jc w:val="both"/>
      </w:pPr>
      <w:r>
        <w:rPr>
          <w:rFonts w:ascii="Times New Roman"/>
          <w:b w:val="false"/>
          <w:i w:val="false"/>
          <w:color w:val="000000"/>
          <w:sz w:val="28"/>
        </w:rPr>
        <w:t>
      1) кеден қоймасы кедендік рәсімімен орналастырылған тауарлардың және кеден қоймасы кедендік рәсімінің қолданылуын аяқтау үшін кедендік рәсімдермен орналастырылатын тауарлардың декларанты бір тұлға болып табылғанда;</w:t>
      </w:r>
    </w:p>
    <w:bookmarkEnd w:id="2146"/>
    <w:bookmarkStart w:name="z2636" w:id="2147"/>
    <w:p>
      <w:pPr>
        <w:spacing w:after="0"/>
        <w:ind w:left="0"/>
        <w:jc w:val="both"/>
      </w:pPr>
      <w:r>
        <w:rPr>
          <w:rFonts w:ascii="Times New Roman"/>
          <w:b w:val="false"/>
          <w:i w:val="false"/>
          <w:color w:val="000000"/>
          <w:sz w:val="28"/>
        </w:rPr>
        <w:t>
      2) тауарлар Одақтың кедендік шекарасы арқылы бір мәміле шеңберінде өткізілгенде;</w:t>
      </w:r>
    </w:p>
    <w:bookmarkEnd w:id="2147"/>
    <w:bookmarkStart w:name="z2637" w:id="2148"/>
    <w:p>
      <w:pPr>
        <w:spacing w:after="0"/>
        <w:ind w:left="0"/>
        <w:jc w:val="both"/>
      </w:pPr>
      <w:r>
        <w:rPr>
          <w:rFonts w:ascii="Times New Roman"/>
          <w:b w:val="false"/>
          <w:i w:val="false"/>
          <w:color w:val="000000"/>
          <w:sz w:val="28"/>
        </w:rPr>
        <w:t>
      3) Комиссия айқындайтын жағдайларда, Одақтың кедендік шекарасы арқылы жиналмаған немесе бөлшектелген түрде, оның ішінде жиынтықталмаған немесе жасалып бітпеген түрде орналастырылатын тауарларды сыныптау туралы шешім ұсынылғанда;</w:t>
      </w:r>
    </w:p>
    <w:bookmarkEnd w:id="2148"/>
    <w:bookmarkStart w:name="z2638" w:id="2149"/>
    <w:p>
      <w:pPr>
        <w:spacing w:after="0"/>
        <w:ind w:left="0"/>
        <w:jc w:val="both"/>
      </w:pPr>
      <w:r>
        <w:rPr>
          <w:rFonts w:ascii="Times New Roman"/>
          <w:b w:val="false"/>
          <w:i w:val="false"/>
          <w:color w:val="000000"/>
          <w:sz w:val="28"/>
        </w:rPr>
        <w:t>
      4) Комиссия айқындайтын өзге де шарттар сақталғанда Сыртқы экономикалық қызметтің тауар номенклатурасына сәйкес жиынтықталған немесе жасалып біткен түрдегі тауардың кодына сәйкес келетін тауардың кодын мәлімдеу арқылы кеден қоймасы кедендік рәсімінің қолданылуын аяқтау үшін өзге де кедендік рәсімдермен орналастырылуы мүмкін.</w:t>
      </w:r>
    </w:p>
    <w:bookmarkEnd w:id="2149"/>
    <w:bookmarkStart w:name="z2639" w:id="2150"/>
    <w:p>
      <w:pPr>
        <w:spacing w:after="0"/>
        <w:ind w:left="0"/>
        <w:jc w:val="both"/>
      </w:pPr>
      <w:r>
        <w:rPr>
          <w:rFonts w:ascii="Times New Roman"/>
          <w:b w:val="false"/>
          <w:i w:val="false"/>
          <w:color w:val="000000"/>
          <w:sz w:val="28"/>
        </w:rPr>
        <w:t>
      4. Кеден қоймасы кедендік рәсімінің қолданылуы аяқталғаннан кейін тауарлар осы баптың 1-тармағы 1 - 6 және 8-тармақшаларында көзделген мән-жайлар басталған күннен кейінгі күннен бастап 5 жұмыс күнінен кешіктірмей кеден қоймасынан әкетуге жатады.</w:t>
      </w:r>
    </w:p>
    <w:bookmarkEnd w:id="2150"/>
    <w:bookmarkStart w:name="z2640" w:id="2151"/>
    <w:p>
      <w:pPr>
        <w:spacing w:after="0"/>
        <w:ind w:left="0"/>
        <w:jc w:val="both"/>
      </w:pPr>
      <w:r>
        <w:rPr>
          <w:rFonts w:ascii="Times New Roman"/>
          <w:b w:val="false"/>
          <w:i w:val="false"/>
          <w:color w:val="000000"/>
          <w:sz w:val="28"/>
        </w:rPr>
        <w:t xml:space="preserve">
      5. Кеден қоймасы кедендік рәсімінің қолданылуы аяқталмаған кезде осы баптың 1-тармағына сәйкес кеден қоймасы кедендік рәсімінің қолданылуы осы Кодекстің </w:t>
      </w:r>
      <w:r>
        <w:rPr>
          <w:rFonts w:ascii="Times New Roman"/>
          <w:b w:val="false"/>
          <w:i w:val="false"/>
          <w:color w:val="000000"/>
          <w:sz w:val="28"/>
        </w:rPr>
        <w:t>157-бабының</w:t>
      </w:r>
      <w:r>
        <w:rPr>
          <w:rFonts w:ascii="Times New Roman"/>
          <w:b w:val="false"/>
          <w:i w:val="false"/>
          <w:color w:val="000000"/>
          <w:sz w:val="28"/>
        </w:rPr>
        <w:t xml:space="preserve"> 1 және 2-тармақтарында көрсетілген мерзімдер өткеннен кейін тоқтатылады, ал мұндай тауарларды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кеден органдары кідіртеді.</w:t>
      </w:r>
    </w:p>
    <w:bookmarkEnd w:id="2151"/>
    <w:bookmarkStart w:name="z2641" w:id="2152"/>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157-бабы</w:t>
      </w:r>
      <w:r>
        <w:rPr>
          <w:rFonts w:ascii="Times New Roman"/>
          <w:b w:val="false"/>
          <w:i w:val="false"/>
          <w:color w:val="000000"/>
          <w:sz w:val="28"/>
        </w:rPr>
        <w:t xml:space="preserve"> 3-тармағының екінші абзацында және 4-тармағында көрсетілген әрекеттер, онда көрсетілген мерзім аяқталмаған жағдайда, кеден қоймасы кедендік рәсімінің қолданылуы осы мерзімдер өткеннен кейін тоқтатылады, ал мұндай тауарларды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кеден органдары кідіртеді.</w:t>
      </w:r>
    </w:p>
    <w:bookmarkEnd w:id="2152"/>
    <w:p>
      <w:pPr>
        <w:spacing w:after="0"/>
        <w:ind w:left="0"/>
        <w:jc w:val="both"/>
      </w:pPr>
      <w:r>
        <w:rPr>
          <w:rFonts w:ascii="Times New Roman"/>
          <w:b w:val="false"/>
          <w:i w:val="false"/>
          <w:color w:val="000000"/>
          <w:sz w:val="28"/>
        </w:rPr>
        <w:t>
      7. Электрондық сауда тауарларына қатысты кеден қоймасының кедендік рәсімінің қолданысы осы Кодекстің 309</w:t>
      </w:r>
      <w:r>
        <w:rPr>
          <w:rFonts w:ascii="Times New Roman"/>
          <w:b w:val="false"/>
          <w:i w:val="false"/>
          <w:color w:val="000000"/>
          <w:vertAlign w:val="superscript"/>
        </w:rPr>
        <w:t>6</w:t>
      </w:r>
      <w:r>
        <w:rPr>
          <w:rFonts w:ascii="Times New Roman"/>
          <w:b w:val="false"/>
          <w:i w:val="false"/>
          <w:color w:val="000000"/>
          <w:sz w:val="28"/>
        </w:rPr>
        <w:t>-бабына сәйкес аяқталады және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161-бапқа өзгеріс енгізілді – ҚР 04.10.2025 </w:t>
      </w:r>
      <w:r>
        <w:rPr>
          <w:rFonts w:ascii="Times New Roman"/>
          <w:b w:val="false"/>
          <w:i w:val="false"/>
          <w:color w:val="000000"/>
          <w:sz w:val="28"/>
        </w:rPr>
        <w:t>№ 221-VIII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162-бап. Кеден қоймасы кедендік рәсімімен орналастырылатын (орналастырылған) тауарларға қатысты кедендік әкелу баждарын, салықтарды, арнайы, демпингке қарсы, өтем баждарын төлеу жөніндегі міндеттің туындауы және тоқтатылуы, оларды төлеу мерзімі және есептеу</w:t>
      </w:r>
    </w:p>
    <w:bookmarkStart w:name="z2642" w:id="2153"/>
    <w:p>
      <w:pPr>
        <w:spacing w:after="0"/>
        <w:ind w:left="0"/>
        <w:jc w:val="both"/>
      </w:pPr>
      <w:r>
        <w:rPr>
          <w:rFonts w:ascii="Times New Roman"/>
          <w:b w:val="false"/>
          <w:i w:val="false"/>
          <w:color w:val="000000"/>
          <w:sz w:val="28"/>
        </w:rPr>
        <w:t>
      1. Кеден қоймасы кедендік рәсімімен орналастырылатын (орналастырылған) тауарларға қатысты кедендік әкелу баждарын, салықтарды, арнайы, демпингке қарсы, өтем баждарын төлеу жөніндегі міндет:</w:t>
      </w:r>
    </w:p>
    <w:bookmarkEnd w:id="2153"/>
    <w:bookmarkStart w:name="z2643" w:id="2154"/>
    <w:p>
      <w:pPr>
        <w:spacing w:after="0"/>
        <w:ind w:left="0"/>
        <w:jc w:val="both"/>
      </w:pPr>
      <w:r>
        <w:rPr>
          <w:rFonts w:ascii="Times New Roman"/>
          <w:b w:val="false"/>
          <w:i w:val="false"/>
          <w:color w:val="000000"/>
          <w:sz w:val="28"/>
        </w:rPr>
        <w:t>
      1) декларантта — кеден органы тауарларға арналған декларацияны тіркеген кезден бастап;</w:t>
      </w:r>
    </w:p>
    <w:bookmarkEnd w:id="2154"/>
    <w:bookmarkStart w:name="z2644" w:id="2155"/>
    <w:p>
      <w:pPr>
        <w:spacing w:after="0"/>
        <w:ind w:left="0"/>
        <w:jc w:val="both"/>
      </w:pPr>
      <w:r>
        <w:rPr>
          <w:rFonts w:ascii="Times New Roman"/>
          <w:b w:val="false"/>
          <w:i w:val="false"/>
          <w:color w:val="000000"/>
          <w:sz w:val="28"/>
        </w:rPr>
        <w:t>
      2) Кеден қоймасы иесінде - тауарларды кеден қоймасында орналастырған кезден бастап туындайды.</w:t>
      </w:r>
    </w:p>
    <w:bookmarkEnd w:id="2155"/>
    <w:bookmarkStart w:name="z2645" w:id="2156"/>
    <w:p>
      <w:pPr>
        <w:spacing w:after="0"/>
        <w:ind w:left="0"/>
        <w:jc w:val="both"/>
      </w:pPr>
      <w:r>
        <w:rPr>
          <w:rFonts w:ascii="Times New Roman"/>
          <w:b w:val="false"/>
          <w:i w:val="false"/>
          <w:color w:val="000000"/>
          <w:sz w:val="28"/>
        </w:rPr>
        <w:t>
      2. Кеден қоймасы кедендік рәсімімен орналастырылатын (орналастырылған) тауарларға қатысты кедендік әкелу баждарын, салықтарды, арнайы, демпингке қарсы, өтем баждарын төлеу жөніндегі міндет декларантта мына мән-жайлар басталан кезде:</w:t>
      </w:r>
    </w:p>
    <w:bookmarkEnd w:id="2156"/>
    <w:bookmarkStart w:name="z2646" w:id="2157"/>
    <w:p>
      <w:pPr>
        <w:spacing w:after="0"/>
        <w:ind w:left="0"/>
        <w:jc w:val="both"/>
      </w:pPr>
      <w:r>
        <w:rPr>
          <w:rFonts w:ascii="Times New Roman"/>
          <w:b w:val="false"/>
          <w:i w:val="false"/>
          <w:color w:val="000000"/>
          <w:sz w:val="28"/>
        </w:rPr>
        <w:t>
      1) тауарларды кеден қоймасында орналастырғанда;</w:t>
      </w:r>
    </w:p>
    <w:bookmarkEnd w:id="2157"/>
    <w:bookmarkStart w:name="z2647" w:id="2158"/>
    <w:p>
      <w:pPr>
        <w:spacing w:after="0"/>
        <w:ind w:left="0"/>
        <w:jc w:val="both"/>
      </w:pPr>
      <w:r>
        <w:rPr>
          <w:rFonts w:ascii="Times New Roman"/>
          <w:b w:val="false"/>
          <w:i w:val="false"/>
          <w:color w:val="000000"/>
          <w:sz w:val="28"/>
        </w:rPr>
        <w:t xml:space="preserve">
      2) кеден қоймасы кедендік рәсімінің қолданылуы, егер тауарларды сақтау кеден қоймасында жүзеге асырылмаса, осы Кодекстің </w:t>
      </w:r>
      <w:r>
        <w:rPr>
          <w:rFonts w:ascii="Times New Roman"/>
          <w:b w:val="false"/>
          <w:i w:val="false"/>
          <w:color w:val="000000"/>
          <w:sz w:val="28"/>
        </w:rPr>
        <w:t>161-бабына</w:t>
      </w:r>
      <w:r>
        <w:rPr>
          <w:rFonts w:ascii="Times New Roman"/>
          <w:b w:val="false"/>
          <w:i w:val="false"/>
          <w:color w:val="000000"/>
          <w:sz w:val="28"/>
        </w:rPr>
        <w:t xml:space="preserve"> сәйкес аяқталғанда, оның ішінде кеден қоймасы кедендік рәсімінің қолданылуы осы баптың 6-тармағының 1-тармақшасында көрсетілген мән-жайлар басталғаннан кейін аяқталғанда тоқтатылады.</w:t>
      </w:r>
    </w:p>
    <w:bookmarkEnd w:id="2158"/>
    <w:bookmarkStart w:name="z2648" w:id="2159"/>
    <w:p>
      <w:pPr>
        <w:spacing w:after="0"/>
        <w:ind w:left="0"/>
        <w:jc w:val="both"/>
      </w:pPr>
      <w:r>
        <w:rPr>
          <w:rFonts w:ascii="Times New Roman"/>
          <w:b w:val="false"/>
          <w:i w:val="false"/>
          <w:color w:val="000000"/>
          <w:sz w:val="28"/>
        </w:rPr>
        <w:t xml:space="preserve">
      3. Кеден қоймасы иесінде кеден қоймасы кедендік рәсімімен орналастырылатын (орналастырылған) тауарларға қатысты кедендік әкелу баждарын, салықтарды, арнайы, демпингке қарсы, өтем баждарын төлеу жөніндегі міндет осы Кодекстің </w:t>
      </w:r>
      <w:r>
        <w:rPr>
          <w:rFonts w:ascii="Times New Roman"/>
          <w:b w:val="false"/>
          <w:i w:val="false"/>
          <w:color w:val="000000"/>
          <w:sz w:val="28"/>
        </w:rPr>
        <w:t>161-бабына</w:t>
      </w:r>
      <w:r>
        <w:rPr>
          <w:rFonts w:ascii="Times New Roman"/>
          <w:b w:val="false"/>
          <w:i w:val="false"/>
          <w:color w:val="000000"/>
          <w:sz w:val="28"/>
        </w:rPr>
        <w:t xml:space="preserve"> сәйкес кеден қоймасы кедендік рәсімінің қолданылуы аяқталған кезде, оның ішінде кеден қоймасы кедендік рәсімінің қолданылуы осы баптың 6-тармағының 2-тармақшасында көрсетілген мән-жайлар басталғаннан кейін аяқталған кезде тоқтатылады.</w:t>
      </w:r>
    </w:p>
    <w:bookmarkEnd w:id="2159"/>
    <w:bookmarkStart w:name="z2649" w:id="2160"/>
    <w:p>
      <w:pPr>
        <w:spacing w:after="0"/>
        <w:ind w:left="0"/>
        <w:jc w:val="both"/>
      </w:pPr>
      <w:r>
        <w:rPr>
          <w:rFonts w:ascii="Times New Roman"/>
          <w:b w:val="false"/>
          <w:i w:val="false"/>
          <w:color w:val="000000"/>
          <w:sz w:val="28"/>
        </w:rPr>
        <w:t>
      4. Осы баптың 2 және 3-тармақтарында көрсетілген тұлғада кеден қоймасы кедендік рәсімімен орналастырылатын (орналастырылған) тауарларға қатысты кедендік әкелу баждарын, салықтарды, арнайы, демпингке қарсы, өтем баждарын төлеу жөніндегі міндет мынадай мән-жайлар басталған кезде:</w:t>
      </w:r>
    </w:p>
    <w:bookmarkEnd w:id="2160"/>
    <w:bookmarkStart w:name="z2650" w:id="2161"/>
    <w:p>
      <w:pPr>
        <w:spacing w:after="0"/>
        <w:ind w:left="0"/>
        <w:jc w:val="both"/>
      </w:pPr>
      <w:r>
        <w:rPr>
          <w:rFonts w:ascii="Times New Roman"/>
          <w:b w:val="false"/>
          <w:i w:val="false"/>
          <w:color w:val="000000"/>
          <w:sz w:val="28"/>
        </w:rPr>
        <w:t xml:space="preserve">
      1) кеден қоймасы кедендік рәсімінің қолданылуы тоқтатылған тауарлар осы Кодекстің </w:t>
      </w:r>
      <w:r>
        <w:rPr>
          <w:rFonts w:ascii="Times New Roman"/>
          <w:b w:val="false"/>
          <w:i w:val="false"/>
          <w:color w:val="000000"/>
          <w:sz w:val="28"/>
        </w:rPr>
        <w:t>129-бабының</w:t>
      </w:r>
      <w:r>
        <w:rPr>
          <w:rFonts w:ascii="Times New Roman"/>
          <w:b w:val="false"/>
          <w:i w:val="false"/>
          <w:color w:val="000000"/>
          <w:sz w:val="28"/>
        </w:rPr>
        <w:t xml:space="preserve"> 7-тармағына сәйкес кедендік рәсіммен орналастырылғанда;</w:t>
      </w:r>
    </w:p>
    <w:bookmarkEnd w:id="2161"/>
    <w:bookmarkStart w:name="z2651" w:id="2162"/>
    <w:p>
      <w:pPr>
        <w:spacing w:after="0"/>
        <w:ind w:left="0"/>
        <w:jc w:val="both"/>
      </w:pPr>
      <w:r>
        <w:rPr>
          <w:rFonts w:ascii="Times New Roman"/>
          <w:b w:val="false"/>
          <w:i w:val="false"/>
          <w:color w:val="000000"/>
          <w:sz w:val="28"/>
        </w:rPr>
        <w:t>
      2) кедендік әкелу баждарын, салықтарды, арнайы, демпингке қарсы, өтем баждарын төлеу жөніндегі міндетті орындағанда және (немесе) оларды осы баптың 7-тармағына сәйкес есептелген және төлеуге жататын мөлшерлерде өндіріп алғанда;</w:t>
      </w:r>
    </w:p>
    <w:bookmarkEnd w:id="2162"/>
    <w:bookmarkStart w:name="z2652" w:id="2163"/>
    <w:p>
      <w:pPr>
        <w:spacing w:after="0"/>
        <w:ind w:left="0"/>
        <w:jc w:val="both"/>
      </w:pPr>
      <w:r>
        <w:rPr>
          <w:rFonts w:ascii="Times New Roman"/>
          <w:b w:val="false"/>
          <w:i w:val="false"/>
          <w:color w:val="000000"/>
          <w:sz w:val="28"/>
        </w:rPr>
        <w:t>
      3) мүше мемлекеттердің кедендік реттеу туралы заңнамасына сәйкес шетел тауарларының авария немесе еңсерілмейтін күштің әсері салдарынан жойылу және (немесе) қайтарымсыз жоғалу фактісін не тасудың (тасымалдаудың) және (немесе) сақтаудың қалыпты жағдайлары кезіндегі табиғи шығын нәтижесінде осы тауарлардың қайтарымсыз жоғалу фактісін кеден органы, осы шетел тауарларына қатысты кедендік әкелу баждарын, салықтарды, арнайы, демпингке қарсы, өтем баждарын төлеу мерзімі осы Кодекске сәйкес осындай жоюға немесе қайтарымсыз жоғалуға дейін басталған жағдайларды қоспағанда, таныған кезде;</w:t>
      </w:r>
    </w:p>
    <w:bookmarkEnd w:id="2163"/>
    <w:bookmarkStart w:name="z2653" w:id="2164"/>
    <w:p>
      <w:pPr>
        <w:spacing w:after="0"/>
        <w:ind w:left="0"/>
        <w:jc w:val="both"/>
      </w:pPr>
      <w:r>
        <w:rPr>
          <w:rFonts w:ascii="Times New Roman"/>
          <w:b w:val="false"/>
          <w:i w:val="false"/>
          <w:color w:val="000000"/>
          <w:sz w:val="28"/>
        </w:rPr>
        <w:t>
      4) тауарларға декларацияны тіркеу кезінде туындаған кедендік әкелу баждарын, салықтарды, арнайы, демпингке қарсы, өтем баждарын төлеу жөніндегі міндетке қатысты - кеден қоймасы кедендік рәсіміне сәйкес тауарларды шығарудан бас тартылғанда;</w:t>
      </w:r>
    </w:p>
    <w:bookmarkEnd w:id="2164"/>
    <w:bookmarkStart w:name="z2654" w:id="2165"/>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113-бабына</w:t>
      </w:r>
      <w:r>
        <w:rPr>
          <w:rFonts w:ascii="Times New Roman"/>
          <w:b w:val="false"/>
          <w:i w:val="false"/>
          <w:color w:val="000000"/>
          <w:sz w:val="28"/>
        </w:rPr>
        <w:t xml:space="preserve"> сәйкес тауарларға декларация қайтарып алынғанда және (немесе) тауарларға декларацияны тіркеу кезінде туындаған кедендік әкелу баждарын, салықтарды, арнайы, демпингке қарсы, өтем баждарын төлеу жөніндегі міндетке қатысты - осы Кодекстің </w:t>
      </w:r>
      <w:r>
        <w:rPr>
          <w:rFonts w:ascii="Times New Roman"/>
          <w:b w:val="false"/>
          <w:i w:val="false"/>
          <w:color w:val="000000"/>
          <w:sz w:val="28"/>
        </w:rPr>
        <w:t>118-бабының</w:t>
      </w:r>
      <w:r>
        <w:rPr>
          <w:rFonts w:ascii="Times New Roman"/>
          <w:b w:val="false"/>
          <w:i w:val="false"/>
          <w:color w:val="000000"/>
          <w:sz w:val="28"/>
        </w:rPr>
        <w:t xml:space="preserve"> 4-тармағына сәйкес тауарлардың шығарылымы жойылғанда;</w:t>
      </w:r>
    </w:p>
    <w:bookmarkEnd w:id="2165"/>
    <w:bookmarkStart w:name="z2655" w:id="2166"/>
    <w:p>
      <w:pPr>
        <w:spacing w:after="0"/>
        <w:ind w:left="0"/>
        <w:jc w:val="both"/>
      </w:pPr>
      <w:r>
        <w:rPr>
          <w:rFonts w:ascii="Times New Roman"/>
          <w:b w:val="false"/>
          <w:i w:val="false"/>
          <w:color w:val="000000"/>
          <w:sz w:val="28"/>
        </w:rPr>
        <w:t>
      6) мүше мемлекеттің кедендік реттеу туралы заңнамасына сәйкес тауарларды тәркілеу немесе осы мүше мемлекеттің меншігіне (кірісіне) айналдыру;</w:t>
      </w:r>
    </w:p>
    <w:bookmarkEnd w:id="2166"/>
    <w:bookmarkStart w:name="z2656" w:id="2167"/>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кеден органы тауарларды кідірткенде;</w:t>
      </w:r>
    </w:p>
    <w:bookmarkEnd w:id="2167"/>
    <w:bookmarkStart w:name="z2657" w:id="2168"/>
    <w:p>
      <w:pPr>
        <w:spacing w:after="0"/>
        <w:ind w:left="0"/>
        <w:jc w:val="both"/>
      </w:pPr>
      <w:r>
        <w:rPr>
          <w:rFonts w:ascii="Times New Roman"/>
          <w:b w:val="false"/>
          <w:i w:val="false"/>
          <w:color w:val="000000"/>
          <w:sz w:val="28"/>
        </w:rPr>
        <w:t>
      8) қылмыс туралы хабарламаны тексеру барысында, қылмыстық іс немесе әкімшілік құқық бұзушылық туралы іс бойынша іс жүргізу (әкімшілік процесті жүргізу) барысында алынған немесе тыйым салынған, егер бұрын мұндай тауарлар шығарылмаған болса, олардың жасы туралы шешім қабылданған тауарларды уақытша сақтауға қою немесе кедендік рәсімдердің бірімен орналастыру басталғанда тоқтатылады.</w:t>
      </w:r>
    </w:p>
    <w:bookmarkEnd w:id="2168"/>
    <w:bookmarkStart w:name="z2658" w:id="2169"/>
    <w:p>
      <w:pPr>
        <w:spacing w:after="0"/>
        <w:ind w:left="0"/>
        <w:jc w:val="both"/>
      </w:pPr>
      <w:r>
        <w:rPr>
          <w:rFonts w:ascii="Times New Roman"/>
          <w:b w:val="false"/>
          <w:i w:val="false"/>
          <w:color w:val="000000"/>
          <w:sz w:val="28"/>
        </w:rPr>
        <w:t>
      5. Кеден қоймасы кедендік рәсімімен орналастырылған тауарларға қатысты кедендік әкелу баждарын, салықтарды, арнайы, демпингке қарсы, өтем баждарын төлеу жөніндегі міндет осы баптың 6-тармағында көрсетілген мән-жайлар басталған кезде орындалуға жатады.</w:t>
      </w:r>
    </w:p>
    <w:bookmarkEnd w:id="2169"/>
    <w:bookmarkStart w:name="z2659" w:id="2170"/>
    <w:p>
      <w:pPr>
        <w:spacing w:after="0"/>
        <w:ind w:left="0"/>
        <w:jc w:val="both"/>
      </w:pPr>
      <w:r>
        <w:rPr>
          <w:rFonts w:ascii="Times New Roman"/>
          <w:b w:val="false"/>
          <w:i w:val="false"/>
          <w:color w:val="000000"/>
          <w:sz w:val="28"/>
        </w:rPr>
        <w:t>
      6. Мынадай мән-жайлар басталған кезде:</w:t>
      </w:r>
    </w:p>
    <w:bookmarkEnd w:id="2170"/>
    <w:bookmarkStart w:name="z2660" w:id="2171"/>
    <w:p>
      <w:pPr>
        <w:spacing w:after="0"/>
        <w:ind w:left="0"/>
        <w:jc w:val="both"/>
      </w:pPr>
      <w:r>
        <w:rPr>
          <w:rFonts w:ascii="Times New Roman"/>
          <w:b w:val="false"/>
          <w:i w:val="false"/>
          <w:color w:val="000000"/>
          <w:sz w:val="28"/>
        </w:rPr>
        <w:t>
      1) декларантта:</w:t>
      </w:r>
    </w:p>
    <w:bookmarkEnd w:id="2171"/>
    <w:bookmarkStart w:name="z2661" w:id="2172"/>
    <w:p>
      <w:pPr>
        <w:spacing w:after="0"/>
        <w:ind w:left="0"/>
        <w:jc w:val="both"/>
      </w:pPr>
      <w:r>
        <w:rPr>
          <w:rFonts w:ascii="Times New Roman"/>
          <w:b w:val="false"/>
          <w:i w:val="false"/>
          <w:color w:val="000000"/>
          <w:sz w:val="28"/>
        </w:rPr>
        <w:t>
      авария немесе еңсерілмейтін күштің әсері салдарынан жойылуды және (немесе) қайтарымсыз жоғалуды не тасудың (тасымалдаудың) және (немесе) сақтаудың қалыпты жағдайлары кезіндегі табиғи шығын нәтижесінде қайтарымсыз жоғалуды қоспағанда, тауарлар кеден қоймасына</w:t>
      </w:r>
      <w:r>
        <w:rPr>
          <w:rFonts w:ascii="Times New Roman"/>
          <w:b w:val="false"/>
          <w:i w:val="false"/>
          <w:color w:val="000000"/>
          <w:sz w:val="28"/>
        </w:rPr>
        <w:t xml:space="preserve"> орналастырылғанға дейін жоғалған жағдайда - осындай жоғалу күні, ал егер бұл күн белгіленбеген болса - тауарларды кеден қоймасы кедендік рәсімімен орналастыру күні;</w:t>
      </w:r>
    </w:p>
    <w:bookmarkEnd w:id="2172"/>
    <w:bookmarkStart w:name="z2663" w:id="2173"/>
    <w:p>
      <w:pPr>
        <w:spacing w:after="0"/>
        <w:ind w:left="0"/>
        <w:jc w:val="both"/>
      </w:pPr>
      <w:r>
        <w:rPr>
          <w:rFonts w:ascii="Times New Roman"/>
          <w:b w:val="false"/>
          <w:i w:val="false"/>
          <w:color w:val="000000"/>
          <w:sz w:val="28"/>
        </w:rPr>
        <w:t>
      авария немесе еңсерілмейтін күштің әсері салдарынан жойылуды және (немесе) қайтарымсыз жоғалуды не тасудың (тасымалдаудың) және (немесе) сақтаудың қалыпты жағдайлары кезіндегі табиғи шығын нәтижесінде</w:t>
      </w:r>
      <w:r>
        <w:rPr>
          <w:rFonts w:ascii="Times New Roman"/>
          <w:b w:val="false"/>
          <w:i w:val="false"/>
          <w:color w:val="000000"/>
          <w:sz w:val="28"/>
        </w:rPr>
        <w:t xml:space="preserve"> қайтарымсыз жоғалуды қоспағанда, егер тауарларды сақтау кедендік емес қоймада жүзеге асырылса, кеден қоймасы кедендік рәсімінің қолданылуы аяқталғанға дейін тауарлар жоғалған немесе өзге адамға берілген жағдайда -</w:t>
      </w:r>
      <w:r>
        <w:rPr>
          <w:rFonts w:ascii="Times New Roman"/>
          <w:b w:val="false"/>
          <w:i w:val="false"/>
          <w:color w:val="000000"/>
          <w:sz w:val="28"/>
        </w:rPr>
        <w:t xml:space="preserve"> осындай жоғалту немесе беру күні, ал егер бұл күн белгіленбеген болса - тауарларды кеден қоймасы кедендік рәсімімен орналастыру күні;</w:t>
      </w:r>
    </w:p>
    <w:bookmarkEnd w:id="2173"/>
    <w:bookmarkStart w:name="z2666" w:id="2174"/>
    <w:p>
      <w:pPr>
        <w:spacing w:after="0"/>
        <w:ind w:left="0"/>
        <w:jc w:val="both"/>
      </w:pPr>
      <w:r>
        <w:rPr>
          <w:rFonts w:ascii="Times New Roman"/>
          <w:b w:val="false"/>
          <w:i w:val="false"/>
          <w:color w:val="000000"/>
          <w:sz w:val="28"/>
        </w:rPr>
        <w:t xml:space="preserve">
      егер тауарларды сақтау осы Кодекстің </w:t>
      </w:r>
      <w:r>
        <w:rPr>
          <w:rFonts w:ascii="Times New Roman"/>
          <w:b w:val="false"/>
          <w:i w:val="false"/>
          <w:color w:val="000000"/>
          <w:sz w:val="28"/>
        </w:rPr>
        <w:t>155-бабының</w:t>
      </w:r>
      <w:r>
        <w:rPr>
          <w:rFonts w:ascii="Times New Roman"/>
          <w:b w:val="false"/>
          <w:i w:val="false"/>
          <w:color w:val="000000"/>
          <w:sz w:val="28"/>
        </w:rPr>
        <w:t xml:space="preserve"> 4-тармағына сәйкес кедендік емес қоймада жүзеге асырылса, тауарлар сақтау орнынан тыс жерлерге әкетілген жағдайда — осындай әкету күні, ал егер бұл күн белгіленбеген болса - тауарларды кеден қоймасы кедендік рәсімімен орналастыру күні;</w:t>
      </w:r>
    </w:p>
    <w:bookmarkEnd w:id="2174"/>
    <w:bookmarkStart w:name="z2667" w:id="2175"/>
    <w:p>
      <w:pPr>
        <w:spacing w:after="0"/>
        <w:ind w:left="0"/>
        <w:jc w:val="both"/>
      </w:pPr>
      <w:r>
        <w:rPr>
          <w:rFonts w:ascii="Times New Roman"/>
          <w:b w:val="false"/>
          <w:i w:val="false"/>
          <w:color w:val="000000"/>
          <w:sz w:val="28"/>
        </w:rPr>
        <w:t>
      2) кеден қоймасының иесінде:</w:t>
      </w:r>
    </w:p>
    <w:bookmarkEnd w:id="2175"/>
    <w:bookmarkStart w:name="z2668" w:id="2176"/>
    <w:p>
      <w:pPr>
        <w:spacing w:after="0"/>
        <w:ind w:left="0"/>
        <w:jc w:val="both"/>
      </w:pPr>
      <w:r>
        <w:rPr>
          <w:rFonts w:ascii="Times New Roman"/>
          <w:b w:val="false"/>
          <w:i w:val="false"/>
          <w:color w:val="000000"/>
          <w:sz w:val="28"/>
        </w:rPr>
        <w:t>
      авария немесе еңсерілмейтін күштің әсері салдарынан жойылуды және (немесе) қайтарымсыз жоғалуды тасудың (тасымалдаудың) және (немесе) сақтаудың қалыпты жағдайлары кезіндегі табиғи шығын нәтижесінде қайтарымсыз жоғалуды қоспағанда, тауарлар жоғалған жағдайда - тауарларды жоғалту күні, ал егер бұл күн белгіленбеген болса - тауарларды кеден қоймасында орналастыру күні;</w:t>
      </w:r>
    </w:p>
    <w:bookmarkEnd w:id="2176"/>
    <w:bookmarkStart w:name="z2669" w:id="2177"/>
    <w:p>
      <w:pPr>
        <w:spacing w:after="0"/>
        <w:ind w:left="0"/>
        <w:jc w:val="both"/>
      </w:pPr>
      <w:r>
        <w:rPr>
          <w:rFonts w:ascii="Times New Roman"/>
          <w:b w:val="false"/>
          <w:i w:val="false"/>
          <w:color w:val="000000"/>
          <w:sz w:val="28"/>
        </w:rPr>
        <w:t>
      кеден қоймасы кедендік рәсімінің қолданылуы аяқталғанын растайтын құжаттарды оның иесіне берместен, кеден қоймасынан тауарлар берілген жағдайда - тауарларды беру күні, ал егер бұл күн белгіленбеген болса - тауарларды кеден қоймасында орналастыру күні кедендік әкелу баждарын, салықтарды, арнайы, демпингке қарсы, өтем баждарын төлеу мерзімі болып есептеледі.</w:t>
      </w:r>
    </w:p>
    <w:bookmarkEnd w:id="2177"/>
    <w:bookmarkStart w:name="z2670" w:id="2178"/>
    <w:p>
      <w:pPr>
        <w:spacing w:after="0"/>
        <w:ind w:left="0"/>
        <w:jc w:val="both"/>
      </w:pPr>
      <w:r>
        <w:rPr>
          <w:rFonts w:ascii="Times New Roman"/>
          <w:b w:val="false"/>
          <w:i w:val="false"/>
          <w:color w:val="000000"/>
          <w:sz w:val="28"/>
        </w:rPr>
        <w:t>
      7. Осы баптың 6-тармағында көрсетілген мән-жайлар басталған кезде кедендік әкелу баждары, салықтар, арнайы, демпингке қарсы, өтем баждары, егер кеден қоймасы кедендік рәсімімен орналастырылған тауарлар ішкі тұтыну үшін шығару кедендік рәсімімен кедендік әкелу баждарын, салықтарды төлеу жөніндегі тарифтік преференциялар мен жеңілдіктер төленбей орналастырылса, төлеуге жатады.</w:t>
      </w:r>
    </w:p>
    <w:bookmarkEnd w:id="2178"/>
    <w:bookmarkStart w:name="z2671" w:id="2179"/>
    <w:p>
      <w:pPr>
        <w:spacing w:after="0"/>
        <w:ind w:left="0"/>
        <w:jc w:val="both"/>
      </w:pPr>
      <w:r>
        <w:rPr>
          <w:rFonts w:ascii="Times New Roman"/>
          <w:b w:val="false"/>
          <w:i w:val="false"/>
          <w:color w:val="000000"/>
          <w:sz w:val="28"/>
        </w:rPr>
        <w:t>
      Кедендік әкелу баждарын, салықтарды, арнайы, демпингке қарсы, өтем баждарын есептеу үшін тауарларды Кеден қоймасы кедендік рәсімімен орналастыру үшін берілген тауарларға декларацияны кеден органы тіркеген күнгі қолданыста болған кедендік әкелу баждарының, салықтардың, арнайы, демпингке қарсы, өтем баждарының мөлшерлемелері қолданылады.</w:t>
      </w:r>
    </w:p>
    <w:bookmarkEnd w:id="2179"/>
    <w:bookmarkStart w:name="z2672" w:id="2180"/>
    <w:p>
      <w:pPr>
        <w:spacing w:after="0"/>
        <w:ind w:left="0"/>
        <w:jc w:val="both"/>
      </w:pPr>
      <w:r>
        <w:rPr>
          <w:rFonts w:ascii="Times New Roman"/>
          <w:b w:val="false"/>
          <w:i w:val="false"/>
          <w:color w:val="000000"/>
          <w:sz w:val="28"/>
        </w:rPr>
        <w:t>
      Егер кеден органында тауарлардың кедендік құнын айқындау үшін қажетті нақты мәліметтер болмаса, тауарлардың кедендік құны кеден органының қолында бар мәліметтердің негізінде айқындалады.</w:t>
      </w:r>
    </w:p>
    <w:bookmarkEnd w:id="2180"/>
    <w:bookmarkStart w:name="z2673" w:id="2181"/>
    <w:p>
      <w:pPr>
        <w:spacing w:after="0"/>
        <w:ind w:left="0"/>
        <w:jc w:val="both"/>
      </w:pPr>
      <w:r>
        <w:rPr>
          <w:rFonts w:ascii="Times New Roman"/>
          <w:b w:val="false"/>
          <w:i w:val="false"/>
          <w:color w:val="000000"/>
          <w:sz w:val="28"/>
        </w:rPr>
        <w:t xml:space="preserve">
      Кейіннен тауарлардың кедендік құнын айқындау үшін қажетті нақты мәліметтер белгіленген кезде тауарлардың кедендік құны осындай нақты мәліметтер негізге алына отырып айқындалады және кедендік әкелу баждарының, салықтардың, арнайы, демпингке қарсы, өтем баждарының артық төленген және (немесе) артық өндіріп алынған сомаларын қайтару (есепке жатқызу) не осы Кодекстің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11-тараулары</w:t>
      </w:r>
      <w:r>
        <w:rPr>
          <w:rFonts w:ascii="Times New Roman"/>
          <w:b w:val="false"/>
          <w:i w:val="false"/>
          <w:color w:val="000000"/>
          <w:sz w:val="28"/>
        </w:rPr>
        <w:t xml:space="preserve"> мен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77-баптарына</w:t>
      </w:r>
      <w:r>
        <w:rPr>
          <w:rFonts w:ascii="Times New Roman"/>
          <w:b w:val="false"/>
          <w:i w:val="false"/>
          <w:color w:val="000000"/>
          <w:sz w:val="28"/>
        </w:rPr>
        <w:t xml:space="preserve"> сәйкес төленбеген сомаларды өндіріп алу жүзеге асырылады.</w:t>
      </w:r>
    </w:p>
    <w:bookmarkEnd w:id="2181"/>
    <w:bookmarkStart w:name="z2674" w:id="2182"/>
    <w:p>
      <w:pPr>
        <w:spacing w:after="0"/>
        <w:ind w:left="0"/>
        <w:jc w:val="both"/>
      </w:pPr>
      <w:r>
        <w:rPr>
          <w:rFonts w:ascii="Times New Roman"/>
          <w:b w:val="false"/>
          <w:i w:val="false"/>
          <w:color w:val="000000"/>
          <w:sz w:val="28"/>
        </w:rPr>
        <w:t xml:space="preserve">
      9. Кедендік әкелу баждарын, салықтарды, арнайы, демпингке қарсы, өтем баждарын төлеу жөніндегі міндет орындалғаннан және (немесе) кедендік әкелу баждарының, салықтардың, арнайы, демпингке қарсы, өтем баждарының сомаларын (толығымен немесе ішінара) өндіріп алғаннан кейін осы Кодекстің </w:t>
      </w:r>
      <w:r>
        <w:rPr>
          <w:rFonts w:ascii="Times New Roman"/>
          <w:b w:val="false"/>
          <w:i w:val="false"/>
          <w:color w:val="000000"/>
          <w:sz w:val="28"/>
        </w:rPr>
        <w:t>161-бабына</w:t>
      </w:r>
      <w:r>
        <w:rPr>
          <w:rFonts w:ascii="Times New Roman"/>
          <w:b w:val="false"/>
          <w:i w:val="false"/>
          <w:color w:val="000000"/>
          <w:sz w:val="28"/>
        </w:rPr>
        <w:t xml:space="preserve"> сәйкес кеден қоймасы кедендік рәсімінің қолданылуы аяқталған не осы Кодекстің </w:t>
      </w:r>
      <w:r>
        <w:rPr>
          <w:rFonts w:ascii="Times New Roman"/>
          <w:b w:val="false"/>
          <w:i w:val="false"/>
          <w:color w:val="000000"/>
          <w:sz w:val="28"/>
        </w:rPr>
        <w:t>129-бабының</w:t>
      </w:r>
      <w:r>
        <w:rPr>
          <w:rFonts w:ascii="Times New Roman"/>
          <w:b w:val="false"/>
          <w:i w:val="false"/>
          <w:color w:val="000000"/>
          <w:sz w:val="28"/>
        </w:rPr>
        <w:t xml:space="preserve"> 7-тармағына сәйкес шетел тауарларына қолданылатын кедендік рәсімдермен орналастырылған не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кеден органдары мұндай тауарларды кідірткен жағдайда, осы бапқа сәйкес төленген және (немесе) өндіріп алынған сомалар осы Кодекстің </w:t>
      </w:r>
      <w:r>
        <w:rPr>
          <w:rFonts w:ascii="Times New Roman"/>
          <w:b w:val="false"/>
          <w:i w:val="false"/>
          <w:color w:val="000000"/>
          <w:sz w:val="28"/>
        </w:rPr>
        <w:t>10-тарауына</w:t>
      </w:r>
      <w:r>
        <w:rPr>
          <w:rFonts w:ascii="Times New Roman"/>
          <w:b w:val="false"/>
          <w:i w:val="false"/>
          <w:color w:val="000000"/>
          <w:sz w:val="28"/>
        </w:rPr>
        <w:t xml:space="preserve"> және </w:t>
      </w:r>
      <w:r>
        <w:rPr>
          <w:rFonts w:ascii="Times New Roman"/>
          <w:b w:val="false"/>
          <w:i w:val="false"/>
          <w:color w:val="000000"/>
          <w:sz w:val="28"/>
        </w:rPr>
        <w:t>76-бабына</w:t>
      </w:r>
      <w:r>
        <w:rPr>
          <w:rFonts w:ascii="Times New Roman"/>
          <w:b w:val="false"/>
          <w:i w:val="false"/>
          <w:color w:val="000000"/>
          <w:sz w:val="28"/>
        </w:rPr>
        <w:t xml:space="preserve"> сәйкес қайтаруға (есепке жатқызуға) жатады.</w:t>
      </w:r>
    </w:p>
    <w:bookmarkEnd w:id="2182"/>
    <w:p>
      <w:pPr>
        <w:spacing w:after="0"/>
        <w:ind w:left="0"/>
        <w:jc w:val="both"/>
      </w:pPr>
      <w:r>
        <w:rPr>
          <w:rFonts w:ascii="Times New Roman"/>
          <w:b w:val="false"/>
          <w:i w:val="false"/>
          <w:color w:val="000000"/>
          <w:sz w:val="28"/>
        </w:rPr>
        <w:t>
      10. Осы баптың ережелері кеден қоймасының кедендік рәсімімен орналастырылатын (орналастырылған) жеке тұлғаларға өткізуге арналған электрондық сауда тауарларына қатысты қолданылмайды.</w:t>
      </w:r>
    </w:p>
    <w:p>
      <w:pPr>
        <w:spacing w:after="0"/>
        <w:ind w:left="0"/>
        <w:jc w:val="both"/>
      </w:pPr>
      <w:r>
        <w:rPr>
          <w:rFonts w:ascii="Times New Roman"/>
          <w:b w:val="false"/>
          <w:i w:val="false"/>
          <w:color w:val="000000"/>
          <w:sz w:val="28"/>
        </w:rPr>
        <w:t>
      Кеден қоймасының кедендік рәсімімен орналастырылатын (орналастырылған) жеке тұлғаларға өткізуге арналған электрондық сауда тауарларына қатысты кедендік әкелу баждарын, салықтарды, арнайы, демпингке қарсы, өтем баждарын төлеу жөніндегі міндет осы Кодекстің 309</w:t>
      </w:r>
      <w:r>
        <w:rPr>
          <w:rFonts w:ascii="Times New Roman"/>
          <w:b w:val="false"/>
          <w:i w:val="false"/>
          <w:color w:val="000000"/>
          <w:vertAlign w:val="superscript"/>
        </w:rPr>
        <w:t>6</w:t>
      </w:r>
      <w:r>
        <w:rPr>
          <w:rFonts w:ascii="Times New Roman"/>
          <w:b w:val="false"/>
          <w:i w:val="false"/>
          <w:color w:val="000000"/>
          <w:sz w:val="28"/>
        </w:rPr>
        <w:t>-бабының 14 - 19-тармақтарына сәйкес туындайды, тоқтатылады және орындалуға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162-бапқа өзгеріс енгізілді – ҚР 04.10.2025 </w:t>
      </w:r>
      <w:r>
        <w:rPr>
          <w:rFonts w:ascii="Times New Roman"/>
          <w:b w:val="false"/>
          <w:i w:val="false"/>
          <w:color w:val="000000"/>
          <w:sz w:val="28"/>
        </w:rPr>
        <w:t>№ 221-VIII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675" w:id="2183"/>
    <w:p>
      <w:pPr>
        <w:spacing w:after="0"/>
        <w:ind w:left="0"/>
        <w:jc w:val="left"/>
      </w:pPr>
      <w:r>
        <w:rPr>
          <w:rFonts w:ascii="Times New Roman"/>
          <w:b/>
          <w:i w:val="false"/>
          <w:color w:val="000000"/>
        </w:rPr>
        <w:t xml:space="preserve"> 24-тарау</w:t>
      </w:r>
    </w:p>
    <w:bookmarkEnd w:id="2183"/>
    <w:bookmarkStart w:name="z2676" w:id="2184"/>
    <w:p>
      <w:pPr>
        <w:spacing w:after="0"/>
        <w:ind w:left="0"/>
        <w:jc w:val="left"/>
      </w:pPr>
      <w:r>
        <w:rPr>
          <w:rFonts w:ascii="Times New Roman"/>
          <w:b/>
          <w:i w:val="false"/>
          <w:color w:val="000000"/>
        </w:rPr>
        <w:t xml:space="preserve"> Кедендік аумақта қайта өңдеу кедендік рәсімі</w:t>
      </w:r>
    </w:p>
    <w:bookmarkEnd w:id="2184"/>
    <w:p>
      <w:pPr>
        <w:spacing w:after="0"/>
        <w:ind w:left="0"/>
        <w:jc w:val="both"/>
      </w:pPr>
      <w:r>
        <w:rPr>
          <w:rFonts w:ascii="Times New Roman"/>
          <w:b/>
          <w:i w:val="false"/>
          <w:color w:val="000000"/>
          <w:sz w:val="28"/>
        </w:rPr>
        <w:t>163-бап. Кедендік аумақта қайта өңдеу кедендік рәсімінің мазмұны және қолданылуы</w:t>
      </w:r>
    </w:p>
    <w:bookmarkStart w:name="z2677" w:id="2185"/>
    <w:p>
      <w:pPr>
        <w:spacing w:after="0"/>
        <w:ind w:left="0"/>
        <w:jc w:val="both"/>
      </w:pPr>
      <w:r>
        <w:rPr>
          <w:rFonts w:ascii="Times New Roman"/>
          <w:b w:val="false"/>
          <w:i w:val="false"/>
          <w:color w:val="000000"/>
          <w:sz w:val="28"/>
        </w:rPr>
        <w:t>
      1. Кедендік аумақта қайта өңдеу кедендік рәсімі - шетел тауарларымен Одақтың кедендік аумағынан одан әрі әкетуге арналған осы тауарларды қайта өңдеу өнімдерін алу мақсатында Одақтың кедендік аумағында қайта өңдеу жөніндегі операциялар жасалатын, осындай шетел тауарларына қатысты тауарларды осы кедендік рәсіммен орналастыру және оларды осындай кедендік рәсімге сәйкес пайдалану шарты сақталған кезде кедендік әкелу баждарын, салықтарды, арнайы, демпингке қарсы, өтем баждарын төлемей шетелдік тауарларға қатысты пайдаланылатын кедендік рәсім.</w:t>
      </w:r>
    </w:p>
    <w:bookmarkEnd w:id="2185"/>
    <w:bookmarkStart w:name="z2678" w:id="2186"/>
    <w:p>
      <w:pPr>
        <w:spacing w:after="0"/>
        <w:ind w:left="0"/>
        <w:jc w:val="both"/>
      </w:pPr>
      <w:r>
        <w:rPr>
          <w:rFonts w:ascii="Times New Roman"/>
          <w:b w:val="false"/>
          <w:i w:val="false"/>
          <w:color w:val="000000"/>
          <w:sz w:val="28"/>
        </w:rPr>
        <w:t>
      2. Кедендік аумақта қайта өңдеу кедендік рәсімімен орналастырылған тауарлар шетелдік тауарлар мәртебесін сақтайды, ал Одақтың кедендік аумағында қайта өңдеу жөніндегі операциялар нәтижесінде алынған (пайда болған) тауарлар (қайта өңдеу өнімдері, қалдықтар, қалған қалдықтар) шетелдік тауарлар мәртебесіне ие болады.</w:t>
      </w:r>
    </w:p>
    <w:bookmarkEnd w:id="2186"/>
    <w:bookmarkStart w:name="z2679" w:id="2187"/>
    <w:p>
      <w:pPr>
        <w:spacing w:after="0"/>
        <w:ind w:left="0"/>
        <w:jc w:val="both"/>
      </w:pPr>
      <w:r>
        <w:rPr>
          <w:rFonts w:ascii="Times New Roman"/>
          <w:b w:val="false"/>
          <w:i w:val="false"/>
          <w:color w:val="000000"/>
          <w:sz w:val="28"/>
        </w:rPr>
        <w:t>
      3. Уақытша әкелу (рұқсат беру) кедендік рәсімінің қолданысын онымен уақытша әкелу (рұқсат беру) кедендік рәсімімен орналастырылған тауарларды орналастыру арқылы тоқтату үшін кедендік аумақта қайта өңдеу кедендік рәсімін қолдануға жол беріледі.</w:t>
      </w:r>
    </w:p>
    <w:bookmarkEnd w:id="2187"/>
    <w:bookmarkStart w:name="z2680" w:id="2188"/>
    <w:p>
      <w:pPr>
        <w:spacing w:after="0"/>
        <w:ind w:left="0"/>
        <w:jc w:val="both"/>
      </w:pPr>
      <w:r>
        <w:rPr>
          <w:rFonts w:ascii="Times New Roman"/>
          <w:b w:val="false"/>
          <w:i w:val="false"/>
          <w:color w:val="000000"/>
          <w:sz w:val="28"/>
        </w:rPr>
        <w:t>
      4. Комиссия кедендік аумақта қайта өңдеу кедендік рәсімі қолданылмайтын тауарлардың тізбесін айқындауға құқылы.</w:t>
      </w:r>
    </w:p>
    <w:bookmarkEnd w:id="2188"/>
    <w:p>
      <w:pPr>
        <w:spacing w:after="0"/>
        <w:ind w:left="0"/>
        <w:jc w:val="both"/>
      </w:pPr>
      <w:r>
        <w:rPr>
          <w:rFonts w:ascii="Times New Roman"/>
          <w:b/>
          <w:i w:val="false"/>
          <w:color w:val="000000"/>
          <w:sz w:val="28"/>
        </w:rPr>
        <w:t>164-бап. Тауарларды кедендік аумақта қайта өңдеу кедендік рәсімімен орналастырудың және оларды осындай кедендік рәсімге сәйкес пайдаланудың шарттары</w:t>
      </w:r>
    </w:p>
    <w:bookmarkStart w:name="z2681" w:id="2189"/>
    <w:p>
      <w:pPr>
        <w:spacing w:after="0"/>
        <w:ind w:left="0"/>
        <w:jc w:val="both"/>
      </w:pPr>
      <w:r>
        <w:rPr>
          <w:rFonts w:ascii="Times New Roman"/>
          <w:b w:val="false"/>
          <w:i w:val="false"/>
          <w:color w:val="000000"/>
          <w:sz w:val="28"/>
        </w:rPr>
        <w:t>
      1. Тауарларды кедендік аумақта қайта өңдеу кедендік рәсімімен орналастыру шарттары:</w:t>
      </w:r>
    </w:p>
    <w:bookmarkEnd w:id="2189"/>
    <w:bookmarkStart w:name="z2682" w:id="2190"/>
    <w:p>
      <w:pPr>
        <w:spacing w:after="0"/>
        <w:ind w:left="0"/>
        <w:jc w:val="both"/>
      </w:pPr>
      <w:r>
        <w:rPr>
          <w:rFonts w:ascii="Times New Roman"/>
          <w:b w:val="false"/>
          <w:i w:val="false"/>
          <w:color w:val="000000"/>
          <w:sz w:val="28"/>
        </w:rPr>
        <w:t xml:space="preserve">
      1) мүше мемлекеттің уәкілетті органы берген және осы Кодекстің </w:t>
      </w:r>
      <w:r>
        <w:rPr>
          <w:rFonts w:ascii="Times New Roman"/>
          <w:b w:val="false"/>
          <w:i w:val="false"/>
          <w:color w:val="000000"/>
          <w:sz w:val="28"/>
        </w:rPr>
        <w:t>168-бабында</w:t>
      </w:r>
      <w:r>
        <w:rPr>
          <w:rFonts w:ascii="Times New Roman"/>
          <w:b w:val="false"/>
          <w:i w:val="false"/>
          <w:color w:val="000000"/>
          <w:sz w:val="28"/>
        </w:rPr>
        <w:t xml:space="preserve"> айқындалған мәліметтері бар тауарларды Одақтың кедендік аумағында қайта өңдеудің шарттары туралы құжаттың бар-жоғы болып табылады. Егер кедендік аумақта қайта өңдеу кедендік рәсімін қолданудың мақсаты тауарларды жөндеу болып табылса, сондай-ақ Комиссия айқындайтын өзге де жағдайларда, тауарларға декларация осындай құжат ретінде пайдаланылуы мүмкін;</w:t>
      </w:r>
    </w:p>
    <w:bookmarkEnd w:id="2190"/>
    <w:bookmarkStart w:name="z2683" w:id="2191"/>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172-бабына</w:t>
      </w:r>
      <w:r>
        <w:rPr>
          <w:rFonts w:ascii="Times New Roman"/>
          <w:b w:val="false"/>
          <w:i w:val="false"/>
          <w:color w:val="000000"/>
          <w:sz w:val="28"/>
        </w:rPr>
        <w:t xml:space="preserve"> сәйкес шетел тауарларын балама тауарлармен өткізу жағдайларын қоспағанда, кеден органдарының кедендік аумақта қайта өңдеу кедендік рәсімімен орналастырылған шетел тауарларын идентификаттау мүмкіндігі;</w:t>
      </w:r>
    </w:p>
    <w:bookmarkEnd w:id="2191"/>
    <w:bookmarkStart w:name="z2684" w:id="2192"/>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7-бабына</w:t>
      </w:r>
      <w:r>
        <w:rPr>
          <w:rFonts w:ascii="Times New Roman"/>
          <w:b w:val="false"/>
          <w:i w:val="false"/>
          <w:color w:val="000000"/>
          <w:sz w:val="28"/>
        </w:rPr>
        <w:t xml:space="preserve"> сәйкес тыйым салулар мен шектеулерді сақтау болып табылады.</w:t>
      </w:r>
    </w:p>
    <w:bookmarkEnd w:id="2192"/>
    <w:bookmarkStart w:name="z2685" w:id="2193"/>
    <w:p>
      <w:pPr>
        <w:spacing w:after="0"/>
        <w:ind w:left="0"/>
        <w:jc w:val="both"/>
      </w:pPr>
      <w:r>
        <w:rPr>
          <w:rFonts w:ascii="Times New Roman"/>
          <w:b w:val="false"/>
          <w:i w:val="false"/>
          <w:color w:val="000000"/>
          <w:sz w:val="28"/>
        </w:rPr>
        <w:t>
      2. Тауарларды кедендік аумақта қайта өңдеу кедендік рәсіміне сәйкес пайдалану шарттары:</w:t>
      </w:r>
    </w:p>
    <w:bookmarkEnd w:id="2193"/>
    <w:bookmarkStart w:name="z2686" w:id="2194"/>
    <w:p>
      <w:pPr>
        <w:spacing w:after="0"/>
        <w:ind w:left="0"/>
        <w:jc w:val="both"/>
      </w:pPr>
      <w:r>
        <w:rPr>
          <w:rFonts w:ascii="Times New Roman"/>
          <w:b w:val="false"/>
          <w:i w:val="false"/>
          <w:color w:val="000000"/>
          <w:sz w:val="28"/>
        </w:rPr>
        <w:t>
      1) кедендік аумақта қайта өңдеу кедендік рәсімінің белгіленген қолданылу мерзімін сақтау;</w:t>
      </w:r>
    </w:p>
    <w:bookmarkEnd w:id="2194"/>
    <w:bookmarkStart w:name="z2687" w:id="2195"/>
    <w:p>
      <w:pPr>
        <w:spacing w:after="0"/>
        <w:ind w:left="0"/>
        <w:jc w:val="both"/>
      </w:pPr>
      <w:r>
        <w:rPr>
          <w:rFonts w:ascii="Times New Roman"/>
          <w:b w:val="false"/>
          <w:i w:val="false"/>
          <w:color w:val="000000"/>
          <w:sz w:val="28"/>
        </w:rPr>
        <w:t xml:space="preserve">
      2) кедендік аумақта қайта өңдеу кедендік рәсімімен орналастырылған тауарлармен операциялар жасаған кезде осы Кодекстің </w:t>
      </w:r>
      <w:r>
        <w:rPr>
          <w:rFonts w:ascii="Times New Roman"/>
          <w:b w:val="false"/>
          <w:i w:val="false"/>
          <w:color w:val="000000"/>
          <w:sz w:val="28"/>
        </w:rPr>
        <w:t>166-бабының</w:t>
      </w:r>
      <w:r>
        <w:rPr>
          <w:rFonts w:ascii="Times New Roman"/>
          <w:b w:val="false"/>
          <w:i w:val="false"/>
          <w:color w:val="000000"/>
          <w:sz w:val="28"/>
        </w:rPr>
        <w:t xml:space="preserve"> ережелерін сақтау;</w:t>
      </w:r>
    </w:p>
    <w:bookmarkEnd w:id="2195"/>
    <w:bookmarkStart w:name="z2688" w:id="2196"/>
    <w:p>
      <w:pPr>
        <w:spacing w:after="0"/>
        <w:ind w:left="0"/>
        <w:jc w:val="both"/>
      </w:pPr>
      <w:r>
        <w:rPr>
          <w:rFonts w:ascii="Times New Roman"/>
          <w:b w:val="false"/>
          <w:i w:val="false"/>
          <w:color w:val="000000"/>
          <w:sz w:val="28"/>
        </w:rPr>
        <w:t>
      3) кедендік аумақта қайта өңдеу кедендік рәсімімен орналастырылған тауарлардың Одақтың кедендік аумағында қайта өңдеудің шарттары туралы құжатта көрсетілген тұлғаларда орналасуы және осындай тауарларды осы тұлғалардың тауарларды қайта өңдеу жөніндегі операцияларды жасау үшін пайдалануы болып табылады.</w:t>
      </w:r>
    </w:p>
    <w:bookmarkEnd w:id="2196"/>
    <w:bookmarkStart w:name="z2689" w:id="2197"/>
    <w:p>
      <w:pPr>
        <w:spacing w:after="0"/>
        <w:ind w:left="0"/>
        <w:jc w:val="both"/>
      </w:pPr>
      <w:r>
        <w:rPr>
          <w:rFonts w:ascii="Times New Roman"/>
          <w:b w:val="false"/>
          <w:i w:val="false"/>
          <w:color w:val="000000"/>
          <w:sz w:val="28"/>
        </w:rPr>
        <w:t xml:space="preserve">
      3. Осы тарауды қолдану мақсаттары үшін кеден органының шетел тауарларын қайта өңдеу өнімдерінде оларды идентификаттау деп қайта өңдеу өнімдерін алу мақсатында Одақтың кедендік аумағында тауарларды қайта өңдеу бойынша операцияларға кедендік аумақта қайта өңдеу кедендік рәсімімен орналастырылған тауарлар ғана ұшырайтыны жөнінде осы Кодекстің </w:t>
      </w:r>
      <w:r>
        <w:rPr>
          <w:rFonts w:ascii="Times New Roman"/>
          <w:b w:val="false"/>
          <w:i w:val="false"/>
          <w:color w:val="000000"/>
          <w:sz w:val="28"/>
        </w:rPr>
        <w:t>167-бабында</w:t>
      </w:r>
      <w:r>
        <w:rPr>
          <w:rFonts w:ascii="Times New Roman"/>
          <w:b w:val="false"/>
          <w:i w:val="false"/>
          <w:color w:val="000000"/>
          <w:sz w:val="28"/>
        </w:rPr>
        <w:t xml:space="preserve"> айқындалған тәсілдердің бірін белгілеу түсініледі.</w:t>
      </w:r>
    </w:p>
    <w:bookmarkEnd w:id="2197"/>
    <w:p>
      <w:pPr>
        <w:spacing w:after="0"/>
        <w:ind w:left="0"/>
        <w:jc w:val="both"/>
      </w:pPr>
      <w:r>
        <w:rPr>
          <w:rFonts w:ascii="Times New Roman"/>
          <w:b/>
          <w:i w:val="false"/>
          <w:color w:val="000000"/>
          <w:sz w:val="28"/>
        </w:rPr>
        <w:t>165-бап. Кедендік аумақта қайта өңдеу кедендік рәсімінің қолданылу мерзімі</w:t>
      </w:r>
    </w:p>
    <w:bookmarkStart w:name="z2690" w:id="2198"/>
    <w:p>
      <w:pPr>
        <w:spacing w:after="0"/>
        <w:ind w:left="0"/>
        <w:jc w:val="both"/>
      </w:pPr>
      <w:r>
        <w:rPr>
          <w:rFonts w:ascii="Times New Roman"/>
          <w:b w:val="false"/>
          <w:i w:val="false"/>
          <w:color w:val="000000"/>
          <w:sz w:val="28"/>
        </w:rPr>
        <w:t xml:space="preserve">
      1. Кедендік аумақта қайта өңдеу кедендік рәсімінің қолданылу мерзімі Одақтың кедендік аумағында тауарларды қайта өңдеу шарттары туралы құжатта белгіленген Одақтың кедендік аумағында тауарларды қайта өңдеу мерзімі негізінде белгіленеді. </w:t>
      </w:r>
    </w:p>
    <w:bookmarkEnd w:id="2198"/>
    <w:bookmarkStart w:name="z2691" w:id="2199"/>
    <w:p>
      <w:pPr>
        <w:spacing w:after="0"/>
        <w:ind w:left="0"/>
        <w:jc w:val="both"/>
      </w:pPr>
      <w:r>
        <w:rPr>
          <w:rFonts w:ascii="Times New Roman"/>
          <w:b w:val="false"/>
          <w:i w:val="false"/>
          <w:color w:val="000000"/>
          <w:sz w:val="28"/>
        </w:rPr>
        <w:t>
      2. Кедендік аумақта қайта өңдеу кедендік рәсімінің белгіленген қолданылу мерзімі Одақтың кедендік аумағында тауарларды қайта өңдеу мерзімін ұзарту кезінде тұлғаның өтініші бойынша ұзартылады.</w:t>
      </w:r>
    </w:p>
    <w:bookmarkEnd w:id="2199"/>
    <w:bookmarkStart w:name="z2692" w:id="2200"/>
    <w:p>
      <w:pPr>
        <w:spacing w:after="0"/>
        <w:ind w:left="0"/>
        <w:jc w:val="both"/>
      </w:pPr>
      <w:r>
        <w:rPr>
          <w:rFonts w:ascii="Times New Roman"/>
          <w:b w:val="false"/>
          <w:i w:val="false"/>
          <w:color w:val="000000"/>
          <w:sz w:val="28"/>
        </w:rPr>
        <w:t>
      3. Мүше мемлекеттердің заңнамасында тауарларды Одақтың кедендік аумағында қайта өңдеу мерзімін ұзарту кезінде кедендік аумақта қайта өңдеу кедендік рәсімінің белгіленген қолданылу мерзімі өткеннен кейін 10 жұмыс күніне ұзартыла алатыны көзделуі мүмкін. Кеден органы белгілеген кедендік аумақта қайта өңдеу кедендік рәсімінің қолданылу мерзімін ұзарту кезінде ол өткеннен кейін осындай кедендік рәсімнің қолданылуы осы кедендік рәсімнің қолданысы тоқтатылған күннен бастап жаңғыртылады.</w:t>
      </w:r>
    </w:p>
    <w:bookmarkEnd w:id="2200"/>
    <w:p>
      <w:pPr>
        <w:spacing w:after="0"/>
        <w:ind w:left="0"/>
        <w:jc w:val="both"/>
      </w:pPr>
      <w:r>
        <w:rPr>
          <w:rFonts w:ascii="Times New Roman"/>
          <w:b/>
          <w:i w:val="false"/>
          <w:color w:val="000000"/>
          <w:sz w:val="28"/>
        </w:rPr>
        <w:t>166-бап. Одақтың кедендік аумағында қайта өңдеу жөніндегі операциялар</w:t>
      </w:r>
    </w:p>
    <w:bookmarkStart w:name="z2693" w:id="2201"/>
    <w:p>
      <w:pPr>
        <w:spacing w:after="0"/>
        <w:ind w:left="0"/>
        <w:jc w:val="both"/>
      </w:pPr>
      <w:r>
        <w:rPr>
          <w:rFonts w:ascii="Times New Roman"/>
          <w:b w:val="false"/>
          <w:i w:val="false"/>
          <w:color w:val="000000"/>
          <w:sz w:val="28"/>
        </w:rPr>
        <w:t>
      1. Одақтың кедендік аумағында қайта өңдеу жөніндегі операциялар:</w:t>
      </w:r>
    </w:p>
    <w:bookmarkEnd w:id="2201"/>
    <w:bookmarkStart w:name="z2694" w:id="2202"/>
    <w:p>
      <w:pPr>
        <w:spacing w:after="0"/>
        <w:ind w:left="0"/>
        <w:jc w:val="both"/>
      </w:pPr>
      <w:r>
        <w:rPr>
          <w:rFonts w:ascii="Times New Roman"/>
          <w:b w:val="false"/>
          <w:i w:val="false"/>
          <w:color w:val="000000"/>
          <w:sz w:val="28"/>
        </w:rPr>
        <w:t>
      1) тауарларды қайта өңдеуді және өңдеуді;</w:t>
      </w:r>
    </w:p>
    <w:bookmarkEnd w:id="2202"/>
    <w:bookmarkStart w:name="z2695" w:id="2203"/>
    <w:p>
      <w:pPr>
        <w:spacing w:after="0"/>
        <w:ind w:left="0"/>
        <w:jc w:val="both"/>
      </w:pPr>
      <w:r>
        <w:rPr>
          <w:rFonts w:ascii="Times New Roman"/>
          <w:b w:val="false"/>
          <w:i w:val="false"/>
          <w:color w:val="000000"/>
          <w:sz w:val="28"/>
        </w:rPr>
        <w:t>
      2) монтаждауды, жинауды, бөлшектеуді және шақтауды қоса алғанда, тауарларды дайындауды;</w:t>
      </w:r>
    </w:p>
    <w:bookmarkEnd w:id="2203"/>
    <w:bookmarkStart w:name="z2696" w:id="2204"/>
    <w:p>
      <w:pPr>
        <w:spacing w:after="0"/>
        <w:ind w:left="0"/>
        <w:jc w:val="both"/>
      </w:pPr>
      <w:r>
        <w:rPr>
          <w:rFonts w:ascii="Times New Roman"/>
          <w:b w:val="false"/>
          <w:i w:val="false"/>
          <w:color w:val="000000"/>
          <w:sz w:val="28"/>
        </w:rPr>
        <w:t>
      3) қалпына келтіруді, құрамдас бөлшектерді өткізуді, жаңғыртуды қоса алғанда, тауарларды жөндеуді;</w:t>
      </w:r>
    </w:p>
    <w:bookmarkEnd w:id="2204"/>
    <w:bookmarkStart w:name="z2697" w:id="2205"/>
    <w:p>
      <w:pPr>
        <w:spacing w:after="0"/>
        <w:ind w:left="0"/>
        <w:jc w:val="both"/>
      </w:pPr>
      <w:r>
        <w:rPr>
          <w:rFonts w:ascii="Times New Roman"/>
          <w:b w:val="false"/>
          <w:i w:val="false"/>
          <w:color w:val="000000"/>
          <w:sz w:val="28"/>
        </w:rPr>
        <w:t>
      4) тауарлардың қайта өңдеу процесінде толық немесе ішінара тұтынылатынына қарамастан, қайта өңдеу өнімдерінің өндірісіне жәрдемдесетін немесе оны жеңілдететін осы тауарларды пайдалануды қамтиды. Бұл операция осы тармақтың 1 - 3-тармақшаларында көрсетілген операциялардың бірімен бір мезгілде жасалуға тиіс.</w:t>
      </w:r>
    </w:p>
    <w:bookmarkEnd w:id="2205"/>
    <w:bookmarkStart w:name="z2698" w:id="2206"/>
    <w:p>
      <w:pPr>
        <w:spacing w:after="0"/>
        <w:ind w:left="0"/>
        <w:jc w:val="both"/>
      </w:pPr>
      <w:r>
        <w:rPr>
          <w:rFonts w:ascii="Times New Roman"/>
          <w:b w:val="false"/>
          <w:i w:val="false"/>
          <w:color w:val="000000"/>
          <w:sz w:val="28"/>
        </w:rPr>
        <w:t>
      2. Одақтың кедендік аумағында қайта өңдеу жөніндегі операцияларға:</w:t>
      </w:r>
    </w:p>
    <w:bookmarkEnd w:id="2206"/>
    <w:bookmarkStart w:name="z2699" w:id="2207"/>
    <w:p>
      <w:pPr>
        <w:spacing w:after="0"/>
        <w:ind w:left="0"/>
        <w:jc w:val="both"/>
      </w:pPr>
      <w:r>
        <w:rPr>
          <w:rFonts w:ascii="Times New Roman"/>
          <w:b w:val="false"/>
          <w:i w:val="false"/>
          <w:color w:val="000000"/>
          <w:sz w:val="28"/>
        </w:rPr>
        <w:t>
      1) тауарларды сатуға және тасуға (тасымалдауға) дайындау кезінде олардың сақталуын қамтамасыз ету жөніндегі операциялар, оның ішінде тауарлар өз дербес сипаттамаларын жоғалтпайтын тауарларды буып-түю, өлшеп орау және сұрыптау;</w:t>
      </w:r>
    </w:p>
    <w:bookmarkEnd w:id="2207"/>
    <w:bookmarkStart w:name="z2700" w:id="2208"/>
    <w:p>
      <w:pPr>
        <w:spacing w:after="0"/>
        <w:ind w:left="0"/>
        <w:jc w:val="both"/>
      </w:pPr>
      <w:r>
        <w:rPr>
          <w:rFonts w:ascii="Times New Roman"/>
          <w:b w:val="false"/>
          <w:i w:val="false"/>
          <w:color w:val="000000"/>
          <w:sz w:val="28"/>
        </w:rPr>
        <w:t>
      2) төл алу, құстарды, балықтарды қоса алғанда, жануарларды өсіру және бордақылау, сондай-ақ шаян тектестер мен моллюскалар өсіру;</w:t>
      </w:r>
    </w:p>
    <w:bookmarkEnd w:id="2208"/>
    <w:bookmarkStart w:name="z2701" w:id="2209"/>
    <w:p>
      <w:pPr>
        <w:spacing w:after="0"/>
        <w:ind w:left="0"/>
        <w:jc w:val="both"/>
      </w:pPr>
      <w:r>
        <w:rPr>
          <w:rFonts w:ascii="Times New Roman"/>
          <w:b w:val="false"/>
          <w:i w:val="false"/>
          <w:color w:val="000000"/>
          <w:sz w:val="28"/>
        </w:rPr>
        <w:t>
      3) ағаштар мен өзге де өсімдіктер өсіру;</w:t>
      </w:r>
    </w:p>
    <w:bookmarkEnd w:id="2209"/>
    <w:bookmarkStart w:name="z2702" w:id="2210"/>
    <w:p>
      <w:pPr>
        <w:spacing w:after="0"/>
        <w:ind w:left="0"/>
        <w:jc w:val="both"/>
      </w:pPr>
      <w:r>
        <w:rPr>
          <w:rFonts w:ascii="Times New Roman"/>
          <w:b w:val="false"/>
          <w:i w:val="false"/>
          <w:color w:val="000000"/>
          <w:sz w:val="28"/>
        </w:rPr>
        <w:t>
      4) ақпаратты, дыбыс және бейне жазбаларды ақпарат жеткізгіштердің кез келген түрлеріне көшіру және көбейту;</w:t>
      </w:r>
    </w:p>
    <w:bookmarkEnd w:id="2210"/>
    <w:bookmarkStart w:name="z2703" w:id="2211"/>
    <w:p>
      <w:pPr>
        <w:spacing w:after="0"/>
        <w:ind w:left="0"/>
        <w:jc w:val="both"/>
      </w:pPr>
      <w:r>
        <w:rPr>
          <w:rFonts w:ascii="Times New Roman"/>
          <w:b w:val="false"/>
          <w:i w:val="false"/>
          <w:color w:val="000000"/>
          <w:sz w:val="28"/>
        </w:rPr>
        <w:t>
      5) технологиялық процесте шетел тауарларын көмекші құралдар (жабдық, станоктар, керек-жарақтар және басқасы) ретінде пайдалану;</w:t>
      </w:r>
    </w:p>
    <w:bookmarkEnd w:id="2211"/>
    <w:bookmarkStart w:name="z2704" w:id="2212"/>
    <w:p>
      <w:pPr>
        <w:spacing w:after="0"/>
        <w:ind w:left="0"/>
        <w:jc w:val="both"/>
      </w:pPr>
      <w:r>
        <w:rPr>
          <w:rFonts w:ascii="Times New Roman"/>
          <w:b w:val="false"/>
          <w:i w:val="false"/>
          <w:color w:val="000000"/>
          <w:sz w:val="28"/>
        </w:rPr>
        <w:t>
      6) Комиссия айқындайтын өзге де операциялар жатпайды.</w:t>
      </w:r>
    </w:p>
    <w:bookmarkEnd w:id="2212"/>
    <w:bookmarkStart w:name="z2705" w:id="2213"/>
    <w:p>
      <w:pPr>
        <w:spacing w:after="0"/>
        <w:ind w:left="0"/>
        <w:jc w:val="both"/>
      </w:pPr>
      <w:r>
        <w:rPr>
          <w:rFonts w:ascii="Times New Roman"/>
          <w:b w:val="false"/>
          <w:i w:val="false"/>
          <w:color w:val="000000"/>
          <w:sz w:val="28"/>
        </w:rPr>
        <w:t>
      3. Одақтың кедендік аумағында қайта өңдеу жөніндегі операцияларды жасау кезінде мүше мемлекеттердің заңнамасында кедендік әкету баждарының мөлшерлемелері белгіленген және Комиссия айқындайтын тізбеге кірген тауарларды қоспағанда, Одақ тауарларын пайдалануға жол беріледі.</w:t>
      </w:r>
    </w:p>
    <w:bookmarkEnd w:id="2213"/>
    <w:bookmarkStart w:name="z2706" w:id="2214"/>
    <w:p>
      <w:pPr>
        <w:spacing w:after="0"/>
        <w:ind w:left="0"/>
        <w:jc w:val="both"/>
      </w:pPr>
      <w:r>
        <w:rPr>
          <w:rFonts w:ascii="Times New Roman"/>
          <w:b w:val="false"/>
          <w:i w:val="false"/>
          <w:color w:val="000000"/>
          <w:sz w:val="28"/>
        </w:rPr>
        <w:t>
      Комиссия мүше мемлекеттердің заңнамасында кедендік әкету баждарының мөлшерлемелері белгіленген және осы Кодекстің бірінші абзацында белгіленген тізбеге кірген Одақ тауарлары Одақтың кедендік аумағында қайта өңдеу жөніндегі операциялар жасау кезінде пайдаланылуы ықтимал жағдайларды аайқындауға құқылы.</w:t>
      </w:r>
    </w:p>
    <w:bookmarkEnd w:id="2214"/>
    <w:p>
      <w:pPr>
        <w:spacing w:after="0"/>
        <w:ind w:left="0"/>
        <w:jc w:val="both"/>
      </w:pPr>
      <w:r>
        <w:rPr>
          <w:rFonts w:ascii="Times New Roman"/>
          <w:b/>
          <w:i w:val="false"/>
          <w:color w:val="000000"/>
          <w:sz w:val="28"/>
        </w:rPr>
        <w:t>167-бап. Шетелдік тауарларды қайта өңдеу өнімдерінде идентификаттау</w:t>
      </w:r>
    </w:p>
    <w:bookmarkStart w:name="z2707" w:id="2215"/>
    <w:p>
      <w:pPr>
        <w:spacing w:after="0"/>
        <w:ind w:left="0"/>
        <w:jc w:val="both"/>
      </w:pPr>
      <w:r>
        <w:rPr>
          <w:rFonts w:ascii="Times New Roman"/>
          <w:b w:val="false"/>
          <w:i w:val="false"/>
          <w:color w:val="000000"/>
          <w:sz w:val="28"/>
        </w:rPr>
        <w:t>
      Шетелдік тауарларды қайта өңдеу өнімдерінде идентификаттау мақсатында мынадай тәсілдер пайдаланылуы мүмкін:</w:t>
      </w:r>
    </w:p>
    <w:bookmarkEnd w:id="2215"/>
    <w:bookmarkStart w:name="z2708" w:id="2216"/>
    <w:p>
      <w:pPr>
        <w:spacing w:after="0"/>
        <w:ind w:left="0"/>
        <w:jc w:val="both"/>
      </w:pPr>
      <w:r>
        <w:rPr>
          <w:rFonts w:ascii="Times New Roman"/>
          <w:b w:val="false"/>
          <w:i w:val="false"/>
          <w:color w:val="000000"/>
          <w:sz w:val="28"/>
        </w:rPr>
        <w:t>
      декларанттың, қайта өңдеу жөніндегі операцияларды жүзеге асыратын тұлғаның немесе кеден органдары лауазымды адамдарының шетел тауарларына мөрлерді, мөртабандарды, цифрлық және басқа да таңбаларды қоюы;</w:t>
      </w:r>
    </w:p>
    <w:bookmarkEnd w:id="2216"/>
    <w:bookmarkStart w:name="z2709" w:id="2217"/>
    <w:p>
      <w:pPr>
        <w:spacing w:after="0"/>
        <w:ind w:left="0"/>
        <w:jc w:val="both"/>
      </w:pPr>
      <w:r>
        <w:rPr>
          <w:rFonts w:ascii="Times New Roman"/>
          <w:b w:val="false"/>
          <w:i w:val="false"/>
          <w:color w:val="000000"/>
          <w:sz w:val="28"/>
        </w:rPr>
        <w:t>
      шетелдік тауарлардың ауқымын егжей-тегжейлі сипаттау, фотосуретке түсіру, бейнелеу;</w:t>
      </w:r>
    </w:p>
    <w:bookmarkEnd w:id="2217"/>
    <w:bookmarkStart w:name="z2710" w:id="2218"/>
    <w:p>
      <w:pPr>
        <w:spacing w:after="0"/>
        <w:ind w:left="0"/>
        <w:jc w:val="both"/>
      </w:pPr>
      <w:r>
        <w:rPr>
          <w:rFonts w:ascii="Times New Roman"/>
          <w:b w:val="false"/>
          <w:i w:val="false"/>
          <w:color w:val="000000"/>
          <w:sz w:val="28"/>
        </w:rPr>
        <w:t>
      шетелдік тауарлардың және оларды қайта өңдеу өнімдерінің алдын ала іріктеп алынған сынамаларын және (немесе) үлгілерін салыстыру;</w:t>
      </w:r>
    </w:p>
    <w:bookmarkEnd w:id="2218"/>
    <w:bookmarkStart w:name="z2711" w:id="2219"/>
    <w:p>
      <w:pPr>
        <w:spacing w:after="0"/>
        <w:ind w:left="0"/>
        <w:jc w:val="both"/>
      </w:pPr>
      <w:r>
        <w:rPr>
          <w:rFonts w:ascii="Times New Roman"/>
          <w:b w:val="false"/>
          <w:i w:val="false"/>
          <w:color w:val="000000"/>
          <w:sz w:val="28"/>
        </w:rPr>
        <w:t>
      тауарларда бар таңбаларды, оның ішінде сериялық нөмірлер түрінде пайдалану;</w:t>
      </w:r>
    </w:p>
    <w:bookmarkEnd w:id="2219"/>
    <w:bookmarkStart w:name="z2712" w:id="2220"/>
    <w:p>
      <w:pPr>
        <w:spacing w:after="0"/>
        <w:ind w:left="0"/>
        <w:jc w:val="both"/>
      </w:pPr>
      <w:r>
        <w:rPr>
          <w:rFonts w:ascii="Times New Roman"/>
          <w:b w:val="false"/>
          <w:i w:val="false"/>
          <w:color w:val="000000"/>
          <w:sz w:val="28"/>
        </w:rPr>
        <w:t>
      тауарлар сипатын және Одақтың кедендік аумағында қайта өңдеу жөнінде жасалатын операцияларды негізге ала отырып, оның ішінде Одақтың кедендік аумағында қайта өңдеу жөніндегі операцияны жасаудың технологиялық процесінде шетелдік тауарларды пайдалану туралы, сондай-ақ қайта өңдеу өнімдері өндірісінің технологиясы туралы егжей-тегжейлі мәліметтерді қамтитын құжаттарды зерттеу арқылы немесе Одақтың кедендік аумағында қайта өңдеу жөніндегі операцияларды жасау уақытында кедендік бақылауды жүзеге асыру арқылы қолданылуы ықтимал өзге де тәсілдер.</w:t>
      </w:r>
    </w:p>
    <w:bookmarkEnd w:id="2220"/>
    <w:p>
      <w:pPr>
        <w:spacing w:after="0"/>
        <w:ind w:left="0"/>
        <w:jc w:val="both"/>
      </w:pPr>
      <w:r>
        <w:rPr>
          <w:rFonts w:ascii="Times New Roman"/>
          <w:b/>
          <w:i w:val="false"/>
          <w:color w:val="000000"/>
          <w:sz w:val="28"/>
        </w:rPr>
        <w:t>168-бап. Тауарларды Одақтың кедендік аумағында қайта өңдеу шарттары туралы құжат</w:t>
      </w:r>
    </w:p>
    <w:bookmarkStart w:name="z2713" w:id="2221"/>
    <w:p>
      <w:pPr>
        <w:spacing w:after="0"/>
        <w:ind w:left="0"/>
        <w:jc w:val="both"/>
      </w:pPr>
      <w:r>
        <w:rPr>
          <w:rFonts w:ascii="Times New Roman"/>
          <w:b w:val="false"/>
          <w:i w:val="false"/>
          <w:color w:val="000000"/>
          <w:sz w:val="28"/>
        </w:rPr>
        <w:t>
      1. Тауарларды Одақтың кедендік аумағында қайта өңдеу шарттары туралы мүше мемлекеттің уәкілетті органы беретін құжатты, осы құжат берілетін, оның ішінде қайта өңдеу жөніндегі операцияларды жүзеге асыратын немесе тікелей осындай операцияларды жасамайтын аумақта мүше мемлекеттің кез келген тұлғасы ала алады.</w:t>
      </w:r>
    </w:p>
    <w:bookmarkEnd w:id="2221"/>
    <w:bookmarkStart w:name="z2714" w:id="2222"/>
    <w:p>
      <w:pPr>
        <w:spacing w:after="0"/>
        <w:ind w:left="0"/>
        <w:jc w:val="both"/>
      </w:pPr>
      <w:r>
        <w:rPr>
          <w:rFonts w:ascii="Times New Roman"/>
          <w:b w:val="false"/>
          <w:i w:val="false"/>
          <w:color w:val="000000"/>
          <w:sz w:val="28"/>
        </w:rPr>
        <w:t>
      2. Тауарларды Одақтың кедендік аумағында қайта өңдеу шарттары туралы құжатта:</w:t>
      </w:r>
    </w:p>
    <w:bookmarkEnd w:id="2222"/>
    <w:bookmarkStart w:name="z2715" w:id="2223"/>
    <w:p>
      <w:pPr>
        <w:spacing w:after="0"/>
        <w:ind w:left="0"/>
        <w:jc w:val="both"/>
      </w:pPr>
      <w:r>
        <w:rPr>
          <w:rFonts w:ascii="Times New Roman"/>
          <w:b w:val="false"/>
          <w:i w:val="false"/>
          <w:color w:val="000000"/>
          <w:sz w:val="28"/>
        </w:rPr>
        <w:t>
      1) құжатты берген мүше мемлекеттің уәкілетті органы туралы;</w:t>
      </w:r>
    </w:p>
    <w:bookmarkEnd w:id="2223"/>
    <w:bookmarkStart w:name="z2716" w:id="2224"/>
    <w:p>
      <w:pPr>
        <w:spacing w:after="0"/>
        <w:ind w:left="0"/>
        <w:jc w:val="both"/>
      </w:pPr>
      <w:r>
        <w:rPr>
          <w:rFonts w:ascii="Times New Roman"/>
          <w:b w:val="false"/>
          <w:i w:val="false"/>
          <w:color w:val="000000"/>
          <w:sz w:val="28"/>
        </w:rPr>
        <w:t>
      2) құжат берілген тұлға туралы;</w:t>
      </w:r>
    </w:p>
    <w:bookmarkEnd w:id="2224"/>
    <w:bookmarkStart w:name="z2717" w:id="2225"/>
    <w:p>
      <w:pPr>
        <w:spacing w:after="0"/>
        <w:ind w:left="0"/>
        <w:jc w:val="both"/>
      </w:pPr>
      <w:r>
        <w:rPr>
          <w:rFonts w:ascii="Times New Roman"/>
          <w:b w:val="false"/>
          <w:i w:val="false"/>
          <w:color w:val="000000"/>
          <w:sz w:val="28"/>
        </w:rPr>
        <w:t>
      3) Одақтың кедендік аумағында қайта өңдеу жөніндегі операцияларды тікелей жасайтын тұлға (тұлғалар) туралы;</w:t>
      </w:r>
    </w:p>
    <w:bookmarkEnd w:id="2225"/>
    <w:bookmarkStart w:name="z2718" w:id="2226"/>
    <w:p>
      <w:pPr>
        <w:spacing w:after="0"/>
        <w:ind w:left="0"/>
        <w:jc w:val="both"/>
      </w:pPr>
      <w:r>
        <w:rPr>
          <w:rFonts w:ascii="Times New Roman"/>
          <w:b w:val="false"/>
          <w:i w:val="false"/>
          <w:color w:val="000000"/>
          <w:sz w:val="28"/>
        </w:rPr>
        <w:t>
      4) шетел тауарлары және оларды қайта өңдеу өнімдері туралы мәліметтерді (Сыртқы экономикалық қызметтің тауар номенклатурасына сәйкес атауы, коды, саны мен құны) қамтиды. Мүше мемлекеттердің кедендік реттеу туралы заңнамасында Сыртқы экономикалық қызметтің тауар номенклатурасының тауарлық позициясы деңгейінде шетел тауарларының және оларды қайта өңдеу өнімдерінің кодын көрсету мүмкіндігі, сондай-ақ тауарлар мен оларды қайта өңдеу өнімдерінің құнын көрсетпеу мүмкіндігі көзделуі мүмкін;</w:t>
      </w:r>
    </w:p>
    <w:bookmarkEnd w:id="2226"/>
    <w:bookmarkStart w:name="z2719" w:id="2227"/>
    <w:p>
      <w:pPr>
        <w:spacing w:after="0"/>
        <w:ind w:left="0"/>
        <w:jc w:val="both"/>
      </w:pPr>
      <w:r>
        <w:rPr>
          <w:rFonts w:ascii="Times New Roman"/>
          <w:b w:val="false"/>
          <w:i w:val="false"/>
          <w:color w:val="000000"/>
          <w:sz w:val="28"/>
        </w:rPr>
        <w:t>
      5) егер мүше мемлекеттің заңнамасында белгіленсе, шетел тауарларын қайта өңдеудің технологиялық процесін жүзеге асыруды қамтамасыз ететін (Сыртқы экономикалық қызметтің тауар номенклатурасына сәйкес атауы, коды, саны мен құны), мүше мемлекеттердің заңнамасында кедендік әкету баждарының мөлшерлемелері белгіленген Одақ тауарлары туралы;</w:t>
      </w:r>
    </w:p>
    <w:bookmarkEnd w:id="2227"/>
    <w:bookmarkStart w:name="z2720" w:id="2228"/>
    <w:p>
      <w:pPr>
        <w:spacing w:after="0"/>
        <w:ind w:left="0"/>
        <w:jc w:val="both"/>
      </w:pPr>
      <w:r>
        <w:rPr>
          <w:rFonts w:ascii="Times New Roman"/>
          <w:b w:val="false"/>
          <w:i w:val="false"/>
          <w:color w:val="000000"/>
          <w:sz w:val="28"/>
        </w:rPr>
        <w:t>
      6) тауарларды иемдену, пайдалану және (немесе) оларға билік ету құқығын растайтын құжаттар туралы;</w:t>
      </w:r>
    </w:p>
    <w:bookmarkEnd w:id="2228"/>
    <w:bookmarkStart w:name="z2721" w:id="2229"/>
    <w:p>
      <w:pPr>
        <w:spacing w:after="0"/>
        <w:ind w:left="0"/>
        <w:jc w:val="both"/>
      </w:pPr>
      <w:r>
        <w:rPr>
          <w:rFonts w:ascii="Times New Roman"/>
          <w:b w:val="false"/>
          <w:i w:val="false"/>
          <w:color w:val="000000"/>
          <w:sz w:val="28"/>
        </w:rPr>
        <w:t>
      7) қайта өңдеу өнімдерінің сандық және (немесе) пайыздық көріністегі шығу нормалары туралы;</w:t>
      </w:r>
    </w:p>
    <w:bookmarkEnd w:id="2229"/>
    <w:bookmarkStart w:name="z2722" w:id="2230"/>
    <w:p>
      <w:pPr>
        <w:spacing w:after="0"/>
        <w:ind w:left="0"/>
        <w:jc w:val="both"/>
      </w:pPr>
      <w:r>
        <w:rPr>
          <w:rFonts w:ascii="Times New Roman"/>
          <w:b w:val="false"/>
          <w:i w:val="false"/>
          <w:color w:val="000000"/>
          <w:sz w:val="28"/>
        </w:rPr>
        <w:t>
      8) кедендік аумақта қайта өңдеу жөніндегі операциялар, оларды жасау тәсілдері туралы;</w:t>
      </w:r>
    </w:p>
    <w:bookmarkEnd w:id="2230"/>
    <w:bookmarkStart w:name="z2723" w:id="2231"/>
    <w:p>
      <w:pPr>
        <w:spacing w:after="0"/>
        <w:ind w:left="0"/>
        <w:jc w:val="both"/>
      </w:pPr>
      <w:r>
        <w:rPr>
          <w:rFonts w:ascii="Times New Roman"/>
          <w:b w:val="false"/>
          <w:i w:val="false"/>
          <w:color w:val="000000"/>
          <w:sz w:val="28"/>
        </w:rPr>
        <w:t>
      9) кедендік аумақта қайта өңдеу кедендік рәсімімен орналастырылатын тауарларды қайта өңдеу өнімдерінде идентификаттау тәсілдері туралы;</w:t>
      </w:r>
    </w:p>
    <w:bookmarkEnd w:id="2231"/>
    <w:bookmarkStart w:name="z2724" w:id="2232"/>
    <w:p>
      <w:pPr>
        <w:spacing w:after="0"/>
        <w:ind w:left="0"/>
        <w:jc w:val="both"/>
      </w:pPr>
      <w:r>
        <w:rPr>
          <w:rFonts w:ascii="Times New Roman"/>
          <w:b w:val="false"/>
          <w:i w:val="false"/>
          <w:color w:val="000000"/>
          <w:sz w:val="28"/>
        </w:rPr>
        <w:t>
      10) қалдықтар мен қалған қалдықтар туралы мәліметтерді (Сыртқы экономикалық қызметтің тауар номенклатурасына сәйкес атауы, коды, саны мен құны) қамтиды. Мүше мемлекеттердің кедендік реттеу туралы заңнамасында Сыртқы экономикалық қызметтің тауар номенклатурасының тауарлық позициясы деңгейінде қалдықтар мен қалған қалдықтардың кодын көрсету мүмкіндігі, сондай-ақ осындай қалдықтар мен қалған қалдықтардың құнын көрсетпеу мүмкіндігі ескерілуі мүмкін;</w:t>
      </w:r>
    </w:p>
    <w:bookmarkEnd w:id="2232"/>
    <w:bookmarkStart w:name="z2725" w:id="2233"/>
    <w:p>
      <w:pPr>
        <w:spacing w:after="0"/>
        <w:ind w:left="0"/>
        <w:jc w:val="both"/>
      </w:pPr>
      <w:r>
        <w:rPr>
          <w:rFonts w:ascii="Times New Roman"/>
          <w:b w:val="false"/>
          <w:i w:val="false"/>
          <w:color w:val="000000"/>
          <w:sz w:val="28"/>
        </w:rPr>
        <w:t>
      11) тауарларды Одақтың кедендік аумағында қайта өңдеу мерзімі;</w:t>
      </w:r>
    </w:p>
    <w:bookmarkEnd w:id="2233"/>
    <w:bookmarkStart w:name="z2726" w:id="2234"/>
    <w:p>
      <w:pPr>
        <w:spacing w:after="0"/>
        <w:ind w:left="0"/>
        <w:jc w:val="both"/>
      </w:pPr>
      <w:r>
        <w:rPr>
          <w:rFonts w:ascii="Times New Roman"/>
          <w:b w:val="false"/>
          <w:i w:val="false"/>
          <w:color w:val="000000"/>
          <w:sz w:val="28"/>
        </w:rPr>
        <w:t xml:space="preserve">
      12) тауарларды осы Кодекстің </w:t>
      </w:r>
      <w:r>
        <w:rPr>
          <w:rFonts w:ascii="Times New Roman"/>
          <w:b w:val="false"/>
          <w:i w:val="false"/>
          <w:color w:val="000000"/>
          <w:sz w:val="28"/>
        </w:rPr>
        <w:t>172-бабында</w:t>
      </w:r>
      <w:r>
        <w:rPr>
          <w:rFonts w:ascii="Times New Roman"/>
          <w:b w:val="false"/>
          <w:i w:val="false"/>
          <w:color w:val="000000"/>
          <w:sz w:val="28"/>
        </w:rPr>
        <w:t xml:space="preserve"> айқындалғандай, егер мұндай өткізуге жол берілсе, балама тауарлармен өткізу туралы;</w:t>
      </w:r>
    </w:p>
    <w:bookmarkEnd w:id="2234"/>
    <w:bookmarkStart w:name="z2727" w:id="2235"/>
    <w:p>
      <w:pPr>
        <w:spacing w:after="0"/>
        <w:ind w:left="0"/>
        <w:jc w:val="both"/>
      </w:pPr>
      <w:r>
        <w:rPr>
          <w:rFonts w:ascii="Times New Roman"/>
          <w:b w:val="false"/>
          <w:i w:val="false"/>
          <w:color w:val="000000"/>
          <w:sz w:val="28"/>
        </w:rPr>
        <w:t>
      13) қалдықтарды одан әрі коммерциялық пайдалану мүмкіндіктері туралы;</w:t>
      </w:r>
    </w:p>
    <w:bookmarkEnd w:id="2235"/>
    <w:bookmarkStart w:name="z2728" w:id="2236"/>
    <w:p>
      <w:pPr>
        <w:spacing w:after="0"/>
        <w:ind w:left="0"/>
        <w:jc w:val="both"/>
      </w:pPr>
      <w:r>
        <w:rPr>
          <w:rFonts w:ascii="Times New Roman"/>
          <w:b w:val="false"/>
          <w:i w:val="false"/>
          <w:color w:val="000000"/>
          <w:sz w:val="28"/>
        </w:rPr>
        <w:t>
      14) тауарларды кедендік аумақта қайта өңдеу кедендік рәсімімен орналастыру және осы кедендік рәсімнің қолданылуын аяқтау болжанатын кеден органы (кеден органдары) туралы мәліметтер қамтылуға тиіс.</w:t>
      </w:r>
    </w:p>
    <w:bookmarkEnd w:id="2236"/>
    <w:bookmarkStart w:name="z2729" w:id="2237"/>
    <w:p>
      <w:pPr>
        <w:spacing w:after="0"/>
        <w:ind w:left="0"/>
        <w:jc w:val="both"/>
      </w:pPr>
      <w:r>
        <w:rPr>
          <w:rFonts w:ascii="Times New Roman"/>
          <w:b w:val="false"/>
          <w:i w:val="false"/>
          <w:color w:val="000000"/>
          <w:sz w:val="28"/>
        </w:rPr>
        <w:t>
      3. Тауарларды Одақтың кедендік аумағында қайта өңдеу мерзімі 3 жылдан не Комиссия тауарлардың жекелеген санаттары үшін айқындайтын неғұрлым ұзақ мерзімнен аспауға тиіс.</w:t>
      </w:r>
    </w:p>
    <w:bookmarkEnd w:id="2237"/>
    <w:bookmarkStart w:name="z2730" w:id="2238"/>
    <w:p>
      <w:pPr>
        <w:spacing w:after="0"/>
        <w:ind w:left="0"/>
        <w:jc w:val="both"/>
      </w:pPr>
      <w:r>
        <w:rPr>
          <w:rFonts w:ascii="Times New Roman"/>
          <w:b w:val="false"/>
          <w:i w:val="false"/>
          <w:color w:val="000000"/>
          <w:sz w:val="28"/>
        </w:rPr>
        <w:t>
      4. Тауарларды Одақтың кедендік аумағында қайта өңдеу мерзімі:</w:t>
      </w:r>
    </w:p>
    <w:bookmarkEnd w:id="2238"/>
    <w:bookmarkStart w:name="z2731" w:id="2239"/>
    <w:p>
      <w:pPr>
        <w:spacing w:after="0"/>
        <w:ind w:left="0"/>
        <w:jc w:val="both"/>
      </w:pPr>
      <w:r>
        <w:rPr>
          <w:rFonts w:ascii="Times New Roman"/>
          <w:b w:val="false"/>
          <w:i w:val="false"/>
          <w:color w:val="000000"/>
          <w:sz w:val="28"/>
        </w:rPr>
        <w:t>
      1) тауарларды өндірістік қайта өңдеу процесінің ұзақтығын;</w:t>
      </w:r>
    </w:p>
    <w:bookmarkEnd w:id="2239"/>
    <w:bookmarkStart w:name="z2732" w:id="2240"/>
    <w:p>
      <w:pPr>
        <w:spacing w:after="0"/>
        <w:ind w:left="0"/>
        <w:jc w:val="both"/>
      </w:pPr>
      <w:r>
        <w:rPr>
          <w:rFonts w:ascii="Times New Roman"/>
          <w:b w:val="false"/>
          <w:i w:val="false"/>
          <w:color w:val="000000"/>
          <w:sz w:val="28"/>
        </w:rPr>
        <w:t>
      2) Одақтың кедендік аумағынан қайта өңдеу өнімдерін нақты әкету және шетел тауарларының қалдықтары мен қалған қалдықтарын қолдануға байланысты кедендік операцияларды жасау үшін қажетті уақытты қамтиды.</w:t>
      </w:r>
    </w:p>
    <w:bookmarkEnd w:id="2240"/>
    <w:bookmarkStart w:name="z2733" w:id="2241"/>
    <w:p>
      <w:pPr>
        <w:spacing w:after="0"/>
        <w:ind w:left="0"/>
        <w:jc w:val="both"/>
      </w:pPr>
      <w:r>
        <w:rPr>
          <w:rFonts w:ascii="Times New Roman"/>
          <w:b w:val="false"/>
          <w:i w:val="false"/>
          <w:color w:val="000000"/>
          <w:sz w:val="28"/>
        </w:rPr>
        <w:t>
      5. Тауарларды Одақтың кедендік аумағында қайта өңдеу мерзімі -</w:t>
      </w:r>
      <w:r>
        <w:rPr>
          <w:rFonts w:ascii="Times New Roman"/>
          <w:b w:val="false"/>
          <w:i w:val="false"/>
          <w:color w:val="000000"/>
          <w:sz w:val="28"/>
        </w:rPr>
        <w:t xml:space="preserve"> тауарларды кедендік аумақта қайта өңдеу кедендік рәсімімен орналастырылған күннен бастап, ал тауарларды бірнеше партиямен кедендік декларациялаған кезде кедендік аумақта қайта өңдеу кедендік рәсімімен орналастырылған тауарлардың бірінші партиясын орналастырған күннен бастап есептеледі.</w:t>
      </w:r>
    </w:p>
    <w:bookmarkEnd w:id="2241"/>
    <w:bookmarkStart w:name="z2735" w:id="2242"/>
    <w:p>
      <w:pPr>
        <w:spacing w:after="0"/>
        <w:ind w:left="0"/>
        <w:jc w:val="both"/>
      </w:pPr>
      <w:r>
        <w:rPr>
          <w:rFonts w:ascii="Times New Roman"/>
          <w:b w:val="false"/>
          <w:i w:val="false"/>
          <w:color w:val="000000"/>
          <w:sz w:val="28"/>
        </w:rPr>
        <w:t>
      6. Тауарларды Одақтың кедендік аумағында қайта өңдеу мерзімі осы баптың 3-тармағында көрсетілген мерзім шегінде ұзартылуы мүмкін.</w:t>
      </w:r>
    </w:p>
    <w:bookmarkEnd w:id="2242"/>
    <w:bookmarkStart w:name="z2736" w:id="2243"/>
    <w:p>
      <w:pPr>
        <w:spacing w:after="0"/>
        <w:ind w:left="0"/>
        <w:jc w:val="both"/>
      </w:pPr>
      <w:r>
        <w:rPr>
          <w:rFonts w:ascii="Times New Roman"/>
          <w:b w:val="false"/>
          <w:i w:val="false"/>
          <w:color w:val="000000"/>
          <w:sz w:val="28"/>
        </w:rPr>
        <w:t>
      7. Мүше мемлекеттердің заңнамасында тауарларды Одақтың кедендік аумағында қайта өңдеу шарттары туралы құжатта көрсетілуге жататын қосымша мәліметтер белгіленуі мүмкін.</w:t>
      </w:r>
    </w:p>
    <w:bookmarkEnd w:id="2243"/>
    <w:bookmarkStart w:name="z2737" w:id="2244"/>
    <w:p>
      <w:pPr>
        <w:spacing w:after="0"/>
        <w:ind w:left="0"/>
        <w:jc w:val="both"/>
      </w:pPr>
      <w:r>
        <w:rPr>
          <w:rFonts w:ascii="Times New Roman"/>
          <w:b w:val="false"/>
          <w:i w:val="false"/>
          <w:color w:val="000000"/>
          <w:sz w:val="28"/>
        </w:rPr>
        <w:t>
      8. Тауарларды Одақтың кедендік аумағында қайта өңдеудің шарттары туралы құжат нысаны, оны толтыру тәртібі мен мұндай құжатты беру тәртібі, оған өзгерістер (толықтырулар) енгізу, сондай-ақ оны қайтарып алу (жою) нысаны және (немесе) қалпына келтіру тәртібі мүше мемлекеттің заңнамасында белгіленеді.</w:t>
      </w:r>
    </w:p>
    <w:bookmarkEnd w:id="2244"/>
    <w:bookmarkStart w:name="z2738" w:id="2245"/>
    <w:p>
      <w:pPr>
        <w:spacing w:after="0"/>
        <w:ind w:left="0"/>
        <w:jc w:val="both"/>
      </w:pPr>
      <w:r>
        <w:rPr>
          <w:rFonts w:ascii="Times New Roman"/>
          <w:b w:val="false"/>
          <w:i w:val="false"/>
          <w:color w:val="000000"/>
          <w:sz w:val="28"/>
        </w:rPr>
        <w:t>
      9. Тауарларға декларацияны тауарларды Одақтың кедендік аумағында қайта өңдеу шарттары туралы құжат ретінде пайдаланған жағдайда, тауарларды Одақтың кедендік аумағында қайта өңдеу шарттары туралы декларант тауарларға декларацияда көрсетеді.</w:t>
      </w:r>
    </w:p>
    <w:bookmarkEnd w:id="2245"/>
    <w:p>
      <w:pPr>
        <w:spacing w:after="0"/>
        <w:ind w:left="0"/>
        <w:jc w:val="both"/>
      </w:pPr>
      <w:r>
        <w:rPr>
          <w:rFonts w:ascii="Times New Roman"/>
          <w:b/>
          <w:i w:val="false"/>
          <w:color w:val="000000"/>
          <w:sz w:val="28"/>
        </w:rPr>
        <w:t>169-бап. Қайта өңдеу өнімдерінің шығу нормалары</w:t>
      </w:r>
    </w:p>
    <w:bookmarkStart w:name="z2739" w:id="2246"/>
    <w:p>
      <w:pPr>
        <w:spacing w:after="0"/>
        <w:ind w:left="0"/>
        <w:jc w:val="both"/>
      </w:pPr>
      <w:r>
        <w:rPr>
          <w:rFonts w:ascii="Times New Roman"/>
          <w:b w:val="false"/>
          <w:i w:val="false"/>
          <w:color w:val="000000"/>
          <w:sz w:val="28"/>
        </w:rPr>
        <w:t>
      1. Қайта өңдеу өнімдерінің шығу нормасы деп шетел тауарларының белгілі бір санын Одақтың кедендік аумағында қайта өңдеу жөніндегі операцияларды жасау нәтижесінде пайда болған қайта өңдеу өнімдерінің саны және (немесе) пайыздық құрамы түсініледі.</w:t>
      </w:r>
    </w:p>
    <w:bookmarkEnd w:id="2246"/>
    <w:bookmarkStart w:name="z2740" w:id="2247"/>
    <w:p>
      <w:pPr>
        <w:spacing w:after="0"/>
        <w:ind w:left="0"/>
        <w:jc w:val="both"/>
      </w:pPr>
      <w:r>
        <w:rPr>
          <w:rFonts w:ascii="Times New Roman"/>
          <w:b w:val="false"/>
          <w:i w:val="false"/>
          <w:color w:val="000000"/>
          <w:sz w:val="28"/>
        </w:rPr>
        <w:t>
      2. Егер Одақтың кедендік аумағында қайта өңдеу жөніндегі операциялар сипаттамалары белгіленген техникалық талаптарға сәйкес іс жүзінде тұрақты күйінде қалатын және қайта өңдеудің өзгермеген сападағы өнімдерін алуға әкеп соғатын тауарларға қатысты жасалса, мүше мемлекеттердің уәкілетті органдары қайта өңдеу өнімдерінің стандартты шығу нормаларын белгілеуі мүмкін.</w:t>
      </w:r>
    </w:p>
    <w:bookmarkEnd w:id="2247"/>
    <w:p>
      <w:pPr>
        <w:spacing w:after="0"/>
        <w:ind w:left="0"/>
        <w:jc w:val="both"/>
      </w:pPr>
      <w:r>
        <w:rPr>
          <w:rFonts w:ascii="Times New Roman"/>
          <w:b/>
          <w:i w:val="false"/>
          <w:color w:val="000000"/>
          <w:sz w:val="28"/>
        </w:rPr>
        <w:t>170-бап. Одақтың кедендік аумағында қайта өңдеу жөніндегі операциялар нәтижесінде пайда болған қалдықтар және өндірістік ысыраптар</w:t>
      </w:r>
    </w:p>
    <w:bookmarkStart w:name="z2741" w:id="2248"/>
    <w:p>
      <w:pPr>
        <w:spacing w:after="0"/>
        <w:ind w:left="0"/>
        <w:jc w:val="both"/>
      </w:pPr>
      <w:r>
        <w:rPr>
          <w:rFonts w:ascii="Times New Roman"/>
          <w:b w:val="false"/>
          <w:i w:val="false"/>
          <w:color w:val="000000"/>
          <w:sz w:val="28"/>
        </w:rPr>
        <w:t>
      1. Одақтың кедендік аумағында қайта өңдеу жөніндегі операциялар нәтижесінде пайда болған қалдықтар, көрсетілген қалдықтар мүше мемлекеттердің заңнамасына сәйкес одан әрі коммерциялық пайдалану үшін жарамсыз деп танылған жағдайда не мұндай қалдықтар мүше мемлекеттердің заңнамасына сәйкес көмілуге, залалсыздандырылуға, кәдеге жаратылуға немесе өзге де тәсілмен жойылуға жататын жағдайларды қоспағанда, осы Кодексте көзделген кедендік рәсіммен орналастырылуға жатады.</w:t>
      </w:r>
    </w:p>
    <w:bookmarkEnd w:id="2248"/>
    <w:bookmarkStart w:name="z2742" w:id="2249"/>
    <w:p>
      <w:pPr>
        <w:spacing w:after="0"/>
        <w:ind w:left="0"/>
        <w:jc w:val="both"/>
      </w:pPr>
      <w:r>
        <w:rPr>
          <w:rFonts w:ascii="Times New Roman"/>
          <w:b w:val="false"/>
          <w:i w:val="false"/>
          <w:color w:val="000000"/>
          <w:sz w:val="28"/>
        </w:rPr>
        <w:t>
      2. Одақтың кедендік аумағында қайта өңдеу жөніндегі операциялар нәтижесінде пайда болған қалдықтар декларант таңдаған кедендік рәсіммен орналастырылған кезде Одақтың кедендік аумағына осы күйінде әкелінгендер ретінде қарастырылады.</w:t>
      </w:r>
    </w:p>
    <w:bookmarkEnd w:id="2249"/>
    <w:bookmarkStart w:name="z2743" w:id="2250"/>
    <w:p>
      <w:pPr>
        <w:spacing w:after="0"/>
        <w:ind w:left="0"/>
        <w:jc w:val="both"/>
      </w:pPr>
      <w:r>
        <w:rPr>
          <w:rFonts w:ascii="Times New Roman"/>
          <w:b w:val="false"/>
          <w:i w:val="false"/>
          <w:color w:val="000000"/>
          <w:sz w:val="28"/>
        </w:rPr>
        <w:t>
      3. Осы баптың 1-тармағында көрсетілген, кедендік рәсіммен орналастыруға жатпайтын қалдықтар Одақ тауарлары мәртебесіне ие болады және мүше мемлекеттердің заңнамасына сәйкес одан әрі коммерциялық пайдалану үшін жарамсыз деп танылған күнінен бастап не кеден органына пайда болған қалдықтарды көму, залалсыздандыру, кәдеге жарату немесе өзге де тәсілмен жою фактісін не осындай операцияларды жүзеге асыру үшін олардың тапсырылу фактісін растайтын құжаттарды табыс еткен күннен бастап кедендік бақылауда емес деп есептеледі.</w:t>
      </w:r>
    </w:p>
    <w:bookmarkEnd w:id="2250"/>
    <w:bookmarkStart w:name="z2744" w:id="2251"/>
    <w:p>
      <w:pPr>
        <w:spacing w:after="0"/>
        <w:ind w:left="0"/>
        <w:jc w:val="both"/>
      </w:pPr>
      <w:r>
        <w:rPr>
          <w:rFonts w:ascii="Times New Roman"/>
          <w:b w:val="false"/>
          <w:i w:val="false"/>
          <w:color w:val="000000"/>
          <w:sz w:val="28"/>
        </w:rPr>
        <w:t>
      4. Кедендік аумақта қайта өңдеу кедендік рәсімімен орналастырылған, Одақтың кедендік аумағында қайта өңдеу жөніндегі операцияларды жүзеге асыру нәтижесінде қайтарымсыз жоғалған және кеден органдары өндірістік ысыраптар деп таныған шетел тауарлары кедендік аумақта қайта өңдеу кедендік рәсімінің қолданылуы аяқталған кезде кедендік рәсіммен орналастыруға жатпайды.</w:t>
      </w:r>
    </w:p>
    <w:bookmarkEnd w:id="2251"/>
    <w:p>
      <w:pPr>
        <w:spacing w:after="0"/>
        <w:ind w:left="0"/>
        <w:jc w:val="both"/>
      </w:pPr>
      <w:r>
        <w:rPr>
          <w:rFonts w:ascii="Times New Roman"/>
          <w:b/>
          <w:i w:val="false"/>
          <w:color w:val="000000"/>
          <w:sz w:val="28"/>
        </w:rPr>
        <w:t>171-бап. Одақтың кедендік аумағында қайта өңдеу жөніндегі операцияны жасау нәтижесінде пайда болатын шетел тауарларының қалған қалдықтары</w:t>
      </w:r>
    </w:p>
    <w:bookmarkStart w:name="z2745" w:id="2252"/>
    <w:p>
      <w:pPr>
        <w:spacing w:after="0"/>
        <w:ind w:left="0"/>
        <w:jc w:val="both"/>
      </w:pPr>
      <w:r>
        <w:rPr>
          <w:rFonts w:ascii="Times New Roman"/>
          <w:b w:val="false"/>
          <w:i w:val="false"/>
          <w:color w:val="000000"/>
          <w:sz w:val="28"/>
        </w:rPr>
        <w:t xml:space="preserve">
      Қайта өңдеу өнімдерінің шығу нормаларына сәйкес Одақтың кедендік аумағында қайта өңдеу жөніндегі операцияларды жасау нәтижесінде пайда болған шетел тауарларының қалған қалдықтары осы Кодекстің </w:t>
      </w:r>
      <w:r>
        <w:rPr>
          <w:rFonts w:ascii="Times New Roman"/>
          <w:b w:val="false"/>
          <w:i w:val="false"/>
          <w:color w:val="000000"/>
          <w:sz w:val="28"/>
        </w:rPr>
        <w:t>173-бабына</w:t>
      </w:r>
      <w:r>
        <w:rPr>
          <w:rFonts w:ascii="Times New Roman"/>
          <w:b w:val="false"/>
          <w:i w:val="false"/>
          <w:color w:val="000000"/>
          <w:sz w:val="28"/>
        </w:rPr>
        <w:t xml:space="preserve"> сәйкес кедендік рәсімдермен орналастырылуға жатады.</w:t>
      </w:r>
    </w:p>
    <w:bookmarkEnd w:id="2252"/>
    <w:p>
      <w:pPr>
        <w:spacing w:after="0"/>
        <w:ind w:left="0"/>
        <w:jc w:val="both"/>
      </w:pPr>
      <w:r>
        <w:rPr>
          <w:rFonts w:ascii="Times New Roman"/>
          <w:b/>
          <w:i w:val="false"/>
          <w:color w:val="000000"/>
          <w:sz w:val="28"/>
        </w:rPr>
        <w:t>172-бап. Шетел тауарларын балама тауарлармен ауыстыру</w:t>
      </w:r>
    </w:p>
    <w:bookmarkStart w:name="z2746" w:id="2253"/>
    <w:p>
      <w:pPr>
        <w:spacing w:after="0"/>
        <w:ind w:left="0"/>
        <w:jc w:val="both"/>
      </w:pPr>
      <w:r>
        <w:rPr>
          <w:rFonts w:ascii="Times New Roman"/>
          <w:b w:val="false"/>
          <w:i w:val="false"/>
          <w:color w:val="000000"/>
          <w:sz w:val="28"/>
        </w:rPr>
        <w:t>
      1. Кеден органының рұқсатымен кедендік аумақта қайта өңдеу кедендік рәсімімен орналастырылған не тауарларды Одақтың кедендік аумағында қайта өңдеу шарттары туралы құжатқа сәйкес кедендік аумақта қайта өңдеу кедендік рәсімімен орналастыру жоспарланған шетел тауарларын өздерінің сипаты, сапасы және техникалық сипаттамалары бойынша осындай шетел тауарларына сәйкес келетін Одақ тауарларымен (осы бапта бұдан әрі - балама тауарлар) ауыстыруға жол беріледі.</w:t>
      </w:r>
    </w:p>
    <w:bookmarkEnd w:id="2253"/>
    <w:bookmarkStart w:name="z2747" w:id="2254"/>
    <w:p>
      <w:pPr>
        <w:spacing w:after="0"/>
        <w:ind w:left="0"/>
        <w:jc w:val="both"/>
      </w:pPr>
      <w:r>
        <w:rPr>
          <w:rFonts w:ascii="Times New Roman"/>
          <w:b w:val="false"/>
          <w:i w:val="false"/>
          <w:color w:val="000000"/>
          <w:sz w:val="28"/>
        </w:rPr>
        <w:t>
      Одақтың кедендік аумағына бұрын экспорт кедендік рәсіміне сәйкес Одақтың кедендік аумағынан әкетілген, тауарлардың құрамына кіретін бұзылған түрдегі бөлшектерді, желілерді, агрегаттарды жөндеу үшін әкелген жағдайда, өздерінің сипаты, сапасы және техникалық сипаттамалары бойынша Одақтың кедендік аумағына әкелінген осындай бөлшектерге, желілерге, агрегаттарға сәйкес келетін Одақ тауарлары олардың жарамдылық және (немесе) тозу жағдайы ескерілместен, балама тауарлар ретінде қарастырылады.</w:t>
      </w:r>
    </w:p>
    <w:bookmarkEnd w:id="2254"/>
    <w:bookmarkStart w:name="z2748" w:id="2255"/>
    <w:p>
      <w:pPr>
        <w:spacing w:after="0"/>
        <w:ind w:left="0"/>
        <w:jc w:val="both"/>
      </w:pPr>
      <w:r>
        <w:rPr>
          <w:rFonts w:ascii="Times New Roman"/>
          <w:b w:val="false"/>
          <w:i w:val="false"/>
          <w:color w:val="000000"/>
          <w:sz w:val="28"/>
        </w:rPr>
        <w:t>
      2. Балама тауарларды Одақтың кедендік аумағында қайта өңдеу жөніндегі операциялар нәтижесінде алынған қайта өңдеу өнімдері осы тараудың ережелеріне сәйкес шетел тауарларын қайта өңдеу өнімдері ретінде қарастырылады.</w:t>
      </w:r>
    </w:p>
    <w:bookmarkEnd w:id="2255"/>
    <w:bookmarkStart w:name="z2749" w:id="2256"/>
    <w:p>
      <w:pPr>
        <w:spacing w:after="0"/>
        <w:ind w:left="0"/>
        <w:jc w:val="both"/>
      </w:pPr>
      <w:r>
        <w:rPr>
          <w:rFonts w:ascii="Times New Roman"/>
          <w:b w:val="false"/>
          <w:i w:val="false"/>
          <w:color w:val="000000"/>
          <w:sz w:val="28"/>
        </w:rPr>
        <w:t>
      3. Балама тауарлар - шетел тауарлары мәртебесін, ал олар ауыстырған тауарлар Одақ тауарлары мәртебесін алады.</w:t>
      </w:r>
    </w:p>
    <w:bookmarkEnd w:id="2256"/>
    <w:bookmarkStart w:name="z2750" w:id="2257"/>
    <w:p>
      <w:pPr>
        <w:spacing w:after="0"/>
        <w:ind w:left="0"/>
        <w:jc w:val="both"/>
      </w:pPr>
      <w:r>
        <w:rPr>
          <w:rFonts w:ascii="Times New Roman"/>
          <w:b w:val="false"/>
          <w:i w:val="false"/>
          <w:color w:val="000000"/>
          <w:sz w:val="28"/>
        </w:rPr>
        <w:t>
      4. Егер шетел тауарларын балама тауарлармен ауыстыруға рұқсат етілсе, балама тауарлардан алынған қайта өңдеу өнімдерін Одақтың кедендік аумағынан әкетуге шетел тауарларын Одақтың кедендік аумағына әкелгенге дейін жол беріледі.</w:t>
      </w:r>
    </w:p>
    <w:bookmarkEnd w:id="2257"/>
    <w:bookmarkStart w:name="z2751" w:id="2258"/>
    <w:p>
      <w:pPr>
        <w:spacing w:after="0"/>
        <w:ind w:left="0"/>
        <w:jc w:val="both"/>
      </w:pPr>
      <w:r>
        <w:rPr>
          <w:rFonts w:ascii="Times New Roman"/>
          <w:b w:val="false"/>
          <w:i w:val="false"/>
          <w:color w:val="000000"/>
          <w:sz w:val="28"/>
        </w:rPr>
        <w:t>
      5. Шетел тауарларын балама тауарлармен ауыстыру тәртібі мен шарттары мүше мемлекеттердің кедендік реттеу туралы заңнамасында белгіленеді.</w:t>
      </w:r>
    </w:p>
    <w:bookmarkEnd w:id="2258"/>
    <w:p>
      <w:pPr>
        <w:spacing w:after="0"/>
        <w:ind w:left="0"/>
        <w:jc w:val="both"/>
      </w:pPr>
      <w:r>
        <w:rPr>
          <w:rFonts w:ascii="Times New Roman"/>
          <w:b/>
          <w:i w:val="false"/>
          <w:color w:val="000000"/>
          <w:sz w:val="28"/>
        </w:rPr>
        <w:t>173-бап. Кедендік аумақтағы қайта өңдеу кедендік рәсімінің қолданысын аяқтау, тоқтата тұру және тоқтату</w:t>
      </w:r>
    </w:p>
    <w:bookmarkStart w:name="z2752" w:id="2259"/>
    <w:p>
      <w:pPr>
        <w:spacing w:after="0"/>
        <w:ind w:left="0"/>
        <w:jc w:val="both"/>
      </w:pPr>
      <w:r>
        <w:rPr>
          <w:rFonts w:ascii="Times New Roman"/>
          <w:b w:val="false"/>
          <w:i w:val="false"/>
          <w:color w:val="000000"/>
          <w:sz w:val="28"/>
        </w:rPr>
        <w:t xml:space="preserve">
      1. Кедендік аумақта қайта өңдеу кедендік рәсімі қолданысының белгіленген мерзімі өткенге дейін осы кедендік рәсімнің қолданылуы Одақтың кедендік аумағында қайта өңдеу жөніндегі операциялардың нәтижесінде алынған (пайда болған) тауарларды (қайта өңдеу өнімдерін, осы Кодекстің </w:t>
      </w:r>
      <w:r>
        <w:rPr>
          <w:rFonts w:ascii="Times New Roman"/>
          <w:b w:val="false"/>
          <w:i w:val="false"/>
          <w:color w:val="000000"/>
          <w:sz w:val="28"/>
        </w:rPr>
        <w:t>170-бабының</w:t>
      </w:r>
      <w:r>
        <w:rPr>
          <w:rFonts w:ascii="Times New Roman"/>
          <w:b w:val="false"/>
          <w:i w:val="false"/>
          <w:color w:val="000000"/>
          <w:sz w:val="28"/>
        </w:rPr>
        <w:t xml:space="preserve"> 3-тармағында көрсетілген қалдықтарды қоспағанда, қалдықтарды) және (немесе) қалған қалдықтарды кедендік аумақта қайта өңдеу кедендік рәсімімен орналастырылған және Одақтың кедендік аумағында қайта өңдеу жөніндегі операцияларға ұшырамаған шетел тауарларын кері экспорт кедендік рәсімімен орналастыру арқылы аяқталады.</w:t>
      </w:r>
    </w:p>
    <w:bookmarkEnd w:id="2259"/>
    <w:bookmarkStart w:name="z2753" w:id="2260"/>
    <w:p>
      <w:pPr>
        <w:spacing w:after="0"/>
        <w:ind w:left="0"/>
        <w:jc w:val="both"/>
      </w:pPr>
      <w:r>
        <w:rPr>
          <w:rFonts w:ascii="Times New Roman"/>
          <w:b w:val="false"/>
          <w:i w:val="false"/>
          <w:color w:val="000000"/>
          <w:sz w:val="28"/>
        </w:rPr>
        <w:t>
      2. Кедендік аумақта қайта өңдеу кедендік рәсімі қолданылуының белгіленген мерзімі өткенге дейін осы кедендік рәсімнің қолданылуы:</w:t>
      </w:r>
    </w:p>
    <w:bookmarkEnd w:id="2260"/>
    <w:bookmarkStart w:name="z2754" w:id="2261"/>
    <w:p>
      <w:pPr>
        <w:spacing w:after="0"/>
        <w:ind w:left="0"/>
        <w:jc w:val="both"/>
      </w:pPr>
      <w:r>
        <w:rPr>
          <w:rFonts w:ascii="Times New Roman"/>
          <w:b w:val="false"/>
          <w:i w:val="false"/>
          <w:color w:val="000000"/>
          <w:sz w:val="28"/>
        </w:rPr>
        <w:t xml:space="preserve">
      1) Одақтың кедендік аумағында қайта өңдеу жөніндегі операциялардың нәтижесінде алынған (найда болған) тауарларды (қайта өңдеу өнімдерін, осы Кодекстің </w:t>
      </w:r>
      <w:r>
        <w:rPr>
          <w:rFonts w:ascii="Times New Roman"/>
          <w:b w:val="false"/>
          <w:i w:val="false"/>
          <w:color w:val="000000"/>
          <w:sz w:val="28"/>
        </w:rPr>
        <w:t>170-бабының</w:t>
      </w:r>
      <w:r>
        <w:rPr>
          <w:rFonts w:ascii="Times New Roman"/>
          <w:b w:val="false"/>
          <w:i w:val="false"/>
          <w:color w:val="000000"/>
          <w:sz w:val="28"/>
        </w:rPr>
        <w:t xml:space="preserve"> 3-тармағында көрсетілген қалдықтарды қоспағанда, қалдықтарды және (немесе) қалған қалдықтарды) және (немесе) кедендік аумақта қайта өңдеу кедендік рәсіміне орналастырылған және Одақтың кедендік аумағында қайта өңдеу жөніндегі операцияларға ұшырамаған шетел тауарларын ішкі тұтыну үшін шығару кедендік рәсімімен немесе кедендік транзит кедендік рәсімін, уақытша әкелу (рұқсат беру) кедендік рәсімін қоспағанда, осы Кодексте көзделген шарттармен шетел тауарларына қатысты қолданылатын өзге де кедендік рәсіммен орналастырғанда аяқталуы мүмкін. Бұл ретте қайта өңдеу өнімдеріне қатысты арнайы, демпингке қарсы, өтем баждары төленбейді және арнайы, демпингке қарсы, өтем баждарына және (немесе) Одақ туралы шарттың </w:t>
      </w:r>
      <w:r>
        <w:rPr>
          <w:rFonts w:ascii="Times New Roman"/>
          <w:b w:val="false"/>
          <w:i w:val="false"/>
          <w:color w:val="000000"/>
          <w:sz w:val="28"/>
        </w:rPr>
        <w:t>50-бабына</w:t>
      </w:r>
      <w:r>
        <w:rPr>
          <w:rFonts w:ascii="Times New Roman"/>
          <w:b w:val="false"/>
          <w:i w:val="false"/>
          <w:color w:val="000000"/>
          <w:sz w:val="28"/>
        </w:rPr>
        <w:t xml:space="preserve"> сәйкес белгіленген өзге де баждарға қарағанда, өзгеше түрде ішкі - нарықты қорғау шараларының сақталуын растайтын құжаттарды ұсыну талап етілмейді;</w:t>
      </w:r>
    </w:p>
    <w:bookmarkEnd w:id="2261"/>
    <w:bookmarkStart w:name="z2755" w:id="2262"/>
    <w:p>
      <w:pPr>
        <w:spacing w:after="0"/>
        <w:ind w:left="0"/>
        <w:jc w:val="both"/>
      </w:pPr>
      <w:r>
        <w:rPr>
          <w:rFonts w:ascii="Times New Roman"/>
          <w:b w:val="false"/>
          <w:i w:val="false"/>
          <w:color w:val="000000"/>
          <w:sz w:val="28"/>
        </w:rPr>
        <w:t xml:space="preserve">
      2) қолданысы осы Кодекстің </w:t>
      </w:r>
      <w:r>
        <w:rPr>
          <w:rFonts w:ascii="Times New Roman"/>
          <w:b w:val="false"/>
          <w:i w:val="false"/>
          <w:color w:val="000000"/>
          <w:sz w:val="28"/>
        </w:rPr>
        <w:t>224-бабының</w:t>
      </w:r>
      <w:r>
        <w:rPr>
          <w:rFonts w:ascii="Times New Roman"/>
          <w:b w:val="false"/>
          <w:i w:val="false"/>
          <w:color w:val="000000"/>
          <w:sz w:val="28"/>
        </w:rPr>
        <w:t xml:space="preserve"> 3-тармағына сәйкес тоқтатыла тұрған уақытша әкелу (рұқсат беру) кедендік рәсімінің қолданысын қайта қалпына келтіргенде;</w:t>
      </w:r>
    </w:p>
    <w:bookmarkEnd w:id="2262"/>
    <w:bookmarkStart w:name="z2756" w:id="2263"/>
    <w:p>
      <w:pPr>
        <w:spacing w:after="0"/>
        <w:ind w:left="0"/>
        <w:jc w:val="both"/>
      </w:pPr>
      <w:r>
        <w:rPr>
          <w:rFonts w:ascii="Times New Roman"/>
          <w:b w:val="false"/>
          <w:i w:val="false"/>
          <w:color w:val="000000"/>
          <w:sz w:val="28"/>
        </w:rPr>
        <w:t>
      3) мүше мемлекеттердің кедендік реттеу туралы заңнамасына сәйкес кеден органдары Одақтың кедендік аумағында қайта өңдеу жөніндегі операциялар нәтижесінде алынған (пайда болған) тауарлардың (қайта өңдеу өнімдерінің, қалдықтардың және (немесе) қалған қалдықтардың) және (немесе) кедендік аумақта қайта өңдеу кедендік рәсімімен орналастырылған және Одақтың кедендік аумағында қайта өңдеу жөніндегі операцияларға ұшырамаған шетел тауарларының авария немесе еңсерілмейтін күштің әсері салдарынан жойылу және (немесе) қайтарымсыз жоғалу фактісін не тасудың (тасымалдаудың) және (немесе) сақтаудың қалыпты жағдайлары кезіндегі табиғи шығын нәтижесінде қайтарымсыз жоғалу фактісін танығанда;</w:t>
      </w:r>
    </w:p>
    <w:bookmarkEnd w:id="2263"/>
    <w:bookmarkStart w:name="z2757" w:id="2264"/>
    <w:p>
      <w:pPr>
        <w:spacing w:after="0"/>
        <w:ind w:left="0"/>
        <w:jc w:val="both"/>
      </w:pPr>
      <w:r>
        <w:rPr>
          <w:rFonts w:ascii="Times New Roman"/>
          <w:b w:val="false"/>
          <w:i w:val="false"/>
          <w:color w:val="000000"/>
          <w:sz w:val="28"/>
        </w:rPr>
        <w:t>
      4) мүше мемлекеттердің кедендік реттеу туралы заңнамасына сәйкес Одақтың кедендік аумағында қайта өңдеу операциялары нәтижесінде пайда болған қалдықтарды одан әрі коммерциялық пайдалану үшін жарамсыз деп танығанда не кеден органына өзге тәсілмен пайда болған қалдықтарды көму, залалсыздандыру, кәдеге жарату немесе жою фактісін не оларды осындай операциялар жасау үшін беру фактісін растайтын құжаттар табыс етілгенде;</w:t>
      </w:r>
    </w:p>
    <w:bookmarkEnd w:id="2264"/>
    <w:bookmarkStart w:name="z2758" w:id="2265"/>
    <w:p>
      <w:pPr>
        <w:spacing w:after="0"/>
        <w:ind w:left="0"/>
        <w:jc w:val="both"/>
      </w:pPr>
      <w:r>
        <w:rPr>
          <w:rFonts w:ascii="Times New Roman"/>
          <w:b w:val="false"/>
          <w:i w:val="false"/>
          <w:color w:val="000000"/>
          <w:sz w:val="28"/>
        </w:rPr>
        <w:t>
      5) кеден органдары кедендік аумақта қайта өңдеу кедендік рәсімімен орналастырылған шетел тауарларының бір бөлігін өндірістік ысыраптар деп танығанда;</w:t>
      </w:r>
    </w:p>
    <w:bookmarkEnd w:id="2265"/>
    <w:bookmarkStart w:name="z2759" w:id="2266"/>
    <w:p>
      <w:pPr>
        <w:spacing w:after="0"/>
        <w:ind w:left="0"/>
        <w:jc w:val="both"/>
      </w:pPr>
      <w:r>
        <w:rPr>
          <w:rFonts w:ascii="Times New Roman"/>
          <w:b w:val="false"/>
          <w:i w:val="false"/>
          <w:color w:val="000000"/>
          <w:sz w:val="28"/>
        </w:rPr>
        <w:t>
      6) Комиссия айқындайтын және (немесе) мүше мемлекеттердің кедендік реттеу туралы заңнамасында айқындалатын мән-жайлар басталғанға дейін тауарлар кедендік бақылауда болса, осындай мән-жайлар басталған кезде аяқталуы мүмкін.</w:t>
      </w:r>
    </w:p>
    <w:bookmarkEnd w:id="2266"/>
    <w:bookmarkStart w:name="z2760" w:id="2267"/>
    <w:p>
      <w:pPr>
        <w:spacing w:after="0"/>
        <w:ind w:left="0"/>
        <w:jc w:val="both"/>
      </w:pPr>
      <w:r>
        <w:rPr>
          <w:rFonts w:ascii="Times New Roman"/>
          <w:b w:val="false"/>
          <w:i w:val="false"/>
          <w:color w:val="000000"/>
          <w:sz w:val="28"/>
        </w:rPr>
        <w:t>
      3. Кедендік аумақта қайта өңдеу кедендік рәсімі қолданылуының белгіленген мерзімі өткенге дейін осы кедендік рәсімнің қолданылуы кедендік аумақта қайта өңдеу кедендік рәсімімен орналастырылған тауарларды және (немесе) оларды қайта өңдеу өнімдерін кедендік қойма кедендік рәсімімен немесе оларды қайта өңдеу өнімдерін уақытша әкелу (рұқсат беру) кедендік рәсімімен орналастырған жағдайда тоқтатыла тұруы мүмкін.</w:t>
      </w:r>
    </w:p>
    <w:bookmarkEnd w:id="2267"/>
    <w:bookmarkStart w:name="z2761" w:id="2268"/>
    <w:p>
      <w:pPr>
        <w:spacing w:after="0"/>
        <w:ind w:left="0"/>
        <w:jc w:val="both"/>
      </w:pPr>
      <w:r>
        <w:rPr>
          <w:rFonts w:ascii="Times New Roman"/>
          <w:b w:val="false"/>
          <w:i w:val="false"/>
          <w:color w:val="000000"/>
          <w:sz w:val="28"/>
        </w:rPr>
        <w:t>
      4. Қайта өңдеу өнімдері кедендік рәсімдермен бір немесе бірнеше партиялармен орналастырылуы мүмкін.</w:t>
      </w:r>
    </w:p>
    <w:bookmarkEnd w:id="2268"/>
    <w:bookmarkStart w:name="z2762" w:id="2269"/>
    <w:p>
      <w:pPr>
        <w:spacing w:after="0"/>
        <w:ind w:left="0"/>
        <w:jc w:val="both"/>
      </w:pPr>
      <w:r>
        <w:rPr>
          <w:rFonts w:ascii="Times New Roman"/>
          <w:b w:val="false"/>
          <w:i w:val="false"/>
          <w:color w:val="000000"/>
          <w:sz w:val="28"/>
        </w:rPr>
        <w:t>
      5. Кедендік аумақта қайта өңдеу кедендік рәсімінің белгіленген қолданылу мерзімі өткеннен кейін осы кедендік рәсімнің қолданысы тоқтатылады.</w:t>
      </w:r>
    </w:p>
    <w:bookmarkEnd w:id="2269"/>
    <w:p>
      <w:pPr>
        <w:spacing w:after="0"/>
        <w:ind w:left="0"/>
        <w:jc w:val="both"/>
      </w:pPr>
      <w:r>
        <w:rPr>
          <w:rFonts w:ascii="Times New Roman"/>
          <w:b/>
          <w:i w:val="false"/>
          <w:color w:val="000000"/>
          <w:sz w:val="28"/>
        </w:rPr>
        <w:t>174-бап. Кедендік аумақта қайта өңдеу кедендік рәсімімен орналастырылатын (орналастырылған) тауарларға қатысты кедендік әкелу баждарын, салықтарды, арнайы, демпинге қарсы, өтем баждарын төлеу жөніндегі міндеттің туындауы және тоқтатылуы, оларды төлеу және есептеу мерзімі</w:t>
      </w:r>
    </w:p>
    <w:bookmarkStart w:name="z2763" w:id="2270"/>
    <w:p>
      <w:pPr>
        <w:spacing w:after="0"/>
        <w:ind w:left="0"/>
        <w:jc w:val="both"/>
      </w:pPr>
      <w:r>
        <w:rPr>
          <w:rFonts w:ascii="Times New Roman"/>
          <w:b w:val="false"/>
          <w:i w:val="false"/>
          <w:color w:val="000000"/>
          <w:sz w:val="28"/>
        </w:rPr>
        <w:t>
      1. Кедендік аумақта қайта өңдеу кедендік рәсімімен орналастырылатын (орналастырылған) тауарларға қатысты кедендік әкелу баждарын, салықтарды, арнайы, демпинге қарсы, өтем баждарын төлеу жөніндегі міндет декларантта - тауарларға декларацияны кеден органы тіркеген кезден бастап, ал тауарларға декларацияны бергенге дейін тауарлар шығару туралы өтініш берілген тауарларға қатысты тауарлар шығару туралы өтініш берген тұлғада - тауарларға декларацияны бергенге дейін тауарлар шығару туралы өтінішті кеден органы тіркеген кезден бастап туындайды.</w:t>
      </w:r>
    </w:p>
    <w:bookmarkEnd w:id="2270"/>
    <w:bookmarkStart w:name="z2764" w:id="2271"/>
    <w:p>
      <w:pPr>
        <w:spacing w:after="0"/>
        <w:ind w:left="0"/>
        <w:jc w:val="both"/>
      </w:pPr>
      <w:r>
        <w:rPr>
          <w:rFonts w:ascii="Times New Roman"/>
          <w:b w:val="false"/>
          <w:i w:val="false"/>
          <w:color w:val="000000"/>
          <w:sz w:val="28"/>
        </w:rPr>
        <w:t>
      2. Кедендік аумақта қайта өңдеу кедендік рәсімімен орналастырылатын (орналастырылған) тауарларға қатысты кедендік әкелу баждарын, салықтарды, арнайы, демпинге қарсы, өтем баждарын төлеу жөніндегі міндет декларантта мынадай мән-жайлар басталған кезде:</w:t>
      </w:r>
    </w:p>
    <w:bookmarkEnd w:id="2271"/>
    <w:bookmarkStart w:name="z2765" w:id="2272"/>
    <w:p>
      <w:pPr>
        <w:spacing w:after="0"/>
        <w:ind w:left="0"/>
        <w:jc w:val="both"/>
      </w:pPr>
      <w:r>
        <w:rPr>
          <w:rFonts w:ascii="Times New Roman"/>
          <w:b w:val="false"/>
          <w:i w:val="false"/>
          <w:color w:val="000000"/>
          <w:sz w:val="28"/>
        </w:rPr>
        <w:t xml:space="preserve">
      1) кеден органы белгілеген кедендік аумақтағы қайта өңдеу кедендік рәсімінің қолданылу мерзімі өткенге дейін, оның ішінде осы баптың 4-тармағы 1 және 2-тармақшаларында көрсетілген мән-жайлар басталғаннан кейін осы Кодекстің </w:t>
      </w:r>
      <w:r>
        <w:rPr>
          <w:rFonts w:ascii="Times New Roman"/>
          <w:b w:val="false"/>
          <w:i w:val="false"/>
          <w:color w:val="000000"/>
          <w:sz w:val="28"/>
        </w:rPr>
        <w:t>173-бабының</w:t>
      </w:r>
      <w:r>
        <w:rPr>
          <w:rFonts w:ascii="Times New Roman"/>
          <w:b w:val="false"/>
          <w:i w:val="false"/>
          <w:color w:val="000000"/>
          <w:sz w:val="28"/>
        </w:rPr>
        <w:t xml:space="preserve"> 1-тармағына және 2-тармағының 1, 2, 4 - 6-тармақшаларына сәйкес кедендік аумақта қайта өңдеу кедендік рәсімінің қолданысы аяқталғанда;</w:t>
      </w:r>
    </w:p>
    <w:bookmarkEnd w:id="2272"/>
    <w:bookmarkStart w:name="z2766" w:id="2273"/>
    <w:p>
      <w:pPr>
        <w:spacing w:after="0"/>
        <w:ind w:left="0"/>
        <w:jc w:val="both"/>
      </w:pPr>
      <w:r>
        <w:rPr>
          <w:rFonts w:ascii="Times New Roman"/>
          <w:b w:val="false"/>
          <w:i w:val="false"/>
          <w:color w:val="000000"/>
          <w:sz w:val="28"/>
        </w:rPr>
        <w:t xml:space="preserve">
      2) кедендік аумақта қайта өңдеу кедендік рәсімінің қолданысы тоқтатылған тауарларды және (немесе) қолданысы тоқтатылған осындай кедендік рәсімді қолдану шеңберінде Одақтың кедендік аумағында қайта өңдеу жөніндегі операциялар нәтижесінде алынған (пайда болған) тауарларды осы Кодекстің </w:t>
      </w:r>
      <w:r>
        <w:rPr>
          <w:rFonts w:ascii="Times New Roman"/>
          <w:b w:val="false"/>
          <w:i w:val="false"/>
          <w:color w:val="000000"/>
          <w:sz w:val="28"/>
        </w:rPr>
        <w:t>129-бабының</w:t>
      </w:r>
      <w:r>
        <w:rPr>
          <w:rFonts w:ascii="Times New Roman"/>
          <w:b w:val="false"/>
          <w:i w:val="false"/>
          <w:color w:val="000000"/>
          <w:sz w:val="28"/>
        </w:rPr>
        <w:t xml:space="preserve"> 6-тармағына сәйкес уақытша сақтауға орналастырғанда;</w:t>
      </w:r>
    </w:p>
    <w:bookmarkEnd w:id="2273"/>
    <w:bookmarkStart w:name="z2767" w:id="2274"/>
    <w:p>
      <w:pPr>
        <w:spacing w:after="0"/>
        <w:ind w:left="0"/>
        <w:jc w:val="both"/>
      </w:pPr>
      <w:r>
        <w:rPr>
          <w:rFonts w:ascii="Times New Roman"/>
          <w:b w:val="false"/>
          <w:i w:val="false"/>
          <w:color w:val="000000"/>
          <w:sz w:val="28"/>
        </w:rPr>
        <w:t xml:space="preserve">
      3) кедендік аумақта қайта өңдеу кедендік рәсімінің қолданысы тоқтатылған тауарларды және (немесе) қолданысы тоқтатылған осындай кедендік рәсімді қолдану шеңберінде Одақтың кедендік аумағында қайта өңдеу жөніндегі операциялар нәтижесінде алынған (пайда болған) тауарларды осы Кодекстің </w:t>
      </w:r>
      <w:r>
        <w:rPr>
          <w:rFonts w:ascii="Times New Roman"/>
          <w:b w:val="false"/>
          <w:i w:val="false"/>
          <w:color w:val="000000"/>
          <w:sz w:val="28"/>
        </w:rPr>
        <w:t>129-бабының</w:t>
      </w:r>
      <w:r>
        <w:rPr>
          <w:rFonts w:ascii="Times New Roman"/>
          <w:b w:val="false"/>
          <w:i w:val="false"/>
          <w:color w:val="000000"/>
          <w:sz w:val="28"/>
        </w:rPr>
        <w:t xml:space="preserve"> 7-тармағына сәйкес кедендік рәсіммен орналастырғанда;</w:t>
      </w:r>
    </w:p>
    <w:bookmarkEnd w:id="2274"/>
    <w:bookmarkStart w:name="z2768" w:id="2275"/>
    <w:p>
      <w:pPr>
        <w:spacing w:after="0"/>
        <w:ind w:left="0"/>
        <w:jc w:val="both"/>
      </w:pPr>
      <w:r>
        <w:rPr>
          <w:rFonts w:ascii="Times New Roman"/>
          <w:b w:val="false"/>
          <w:i w:val="false"/>
          <w:color w:val="000000"/>
          <w:sz w:val="28"/>
        </w:rPr>
        <w:t>
      4) кедендік әкелу баждарын, салықтарды, арнайы, демпинге қарсы, өтем баждарын төлеу жөніндегі міндетті орындағанда және (немесе) оларды осы баптың 5-тармағына сәйкес есептелген және төленуге жататын мөлшерлерде өндіріп алғанда;</w:t>
      </w:r>
    </w:p>
    <w:bookmarkEnd w:id="2275"/>
    <w:bookmarkStart w:name="z2769" w:id="2276"/>
    <w:p>
      <w:pPr>
        <w:spacing w:after="0"/>
        <w:ind w:left="0"/>
        <w:jc w:val="both"/>
      </w:pPr>
      <w:r>
        <w:rPr>
          <w:rFonts w:ascii="Times New Roman"/>
          <w:b w:val="false"/>
          <w:i w:val="false"/>
          <w:color w:val="000000"/>
          <w:sz w:val="28"/>
        </w:rPr>
        <w:t>
      5) мүше мемлекеттердің кедендік реттеу туралы заңнамасына сәйкес кеден органы кедендік аумақта қайта өңдеу кедендік рәсімімен орналастырылған шетел тауарларының және (немесе) кедендік аумақта қайта өңдеу жөніндегі операциялар нәтижесінде алынған (пайда болған) тауарлардың авария немесе еңсерілмейтін күштің әсері салдарынан жойылу және (немесе) қайтарымсыз жоғалу фактісін не осы Кодекске сәйкес осындай жоюға немесе қайтарымсыз жоғалуға дейін бұл тауарларға қатысты кедендік әкелу баждарын, салықтарды, арнайы, демпинге қарсы, өтем баждарын төлеу мерзімі басталған жағдайларды қоспағанда, тасудың (тасымалдаудың) және (немесе) сақтаудың қалыпты жағдайлары кезіндегі табиғи шығын нәтижесінде осы тауарлардың қайтарымсыз жоғалу фактісін танығанда;</w:t>
      </w:r>
    </w:p>
    <w:bookmarkEnd w:id="2276"/>
    <w:bookmarkStart w:name="z2770" w:id="2277"/>
    <w:p>
      <w:pPr>
        <w:spacing w:after="0"/>
        <w:ind w:left="0"/>
        <w:jc w:val="both"/>
      </w:pPr>
      <w:r>
        <w:rPr>
          <w:rFonts w:ascii="Times New Roman"/>
          <w:b w:val="false"/>
          <w:i w:val="false"/>
          <w:color w:val="000000"/>
          <w:sz w:val="28"/>
        </w:rPr>
        <w:t>
      6) тауарларға декларацияны не тауарларға декларацияны бергенге дейін тауарлар шығару туралы өтінішті тіркеу кезінде туындаған кедендік әкелу баждарын, салықтарды, арнайы, демпинге қарсы, өтем баждарын төлеу жөніндегі міндетке қатысты - кедендік аумақта қайта өңдеу кедендік рәсіміне сәйкес тауарларды шығарудан бас тартқанда;</w:t>
      </w:r>
    </w:p>
    <w:bookmarkEnd w:id="2277"/>
    <w:bookmarkStart w:name="z2771" w:id="2278"/>
    <w:p>
      <w:pPr>
        <w:spacing w:after="0"/>
        <w:ind w:left="0"/>
        <w:jc w:val="both"/>
      </w:pPr>
      <w:r>
        <w:rPr>
          <w:rFonts w:ascii="Times New Roman"/>
          <w:b w:val="false"/>
          <w:i w:val="false"/>
          <w:color w:val="000000"/>
          <w:sz w:val="28"/>
        </w:rPr>
        <w:t xml:space="preserve">
      7) тауарларға декларацияны тіркеу кезінде туындаған кедендік әкелу баждарын, салықтарды, арнайы, демпинге қарсы, өтем баждарын төлеу жөніндегі міндетке қатысты — осы Кодекстің </w:t>
      </w:r>
      <w:r>
        <w:rPr>
          <w:rFonts w:ascii="Times New Roman"/>
          <w:b w:val="false"/>
          <w:i w:val="false"/>
          <w:color w:val="000000"/>
          <w:sz w:val="28"/>
        </w:rPr>
        <w:t>113-бабына</w:t>
      </w:r>
      <w:r>
        <w:rPr>
          <w:rFonts w:ascii="Times New Roman"/>
          <w:b w:val="false"/>
          <w:i w:val="false"/>
          <w:color w:val="000000"/>
          <w:sz w:val="28"/>
        </w:rPr>
        <w:t xml:space="preserve"> сәйкес тауарларға декларацияны қайтарып алу және (немесе) осы Кодекстің </w:t>
      </w:r>
      <w:r>
        <w:rPr>
          <w:rFonts w:ascii="Times New Roman"/>
          <w:b w:val="false"/>
          <w:i w:val="false"/>
          <w:color w:val="000000"/>
          <w:sz w:val="28"/>
        </w:rPr>
        <w:t>118-бабы</w:t>
      </w:r>
      <w:r>
        <w:rPr>
          <w:rFonts w:ascii="Times New Roman"/>
          <w:b w:val="false"/>
          <w:i w:val="false"/>
          <w:color w:val="000000"/>
          <w:sz w:val="28"/>
        </w:rPr>
        <w:t xml:space="preserve"> 4-тармағына сәйкес тауарлар шығарылымының күшін жойғанда;</w:t>
      </w:r>
    </w:p>
    <w:bookmarkEnd w:id="2278"/>
    <w:bookmarkStart w:name="z2772" w:id="2279"/>
    <w:p>
      <w:pPr>
        <w:spacing w:after="0"/>
        <w:ind w:left="0"/>
        <w:jc w:val="both"/>
      </w:pPr>
      <w:r>
        <w:rPr>
          <w:rFonts w:ascii="Times New Roman"/>
          <w:b w:val="false"/>
          <w:i w:val="false"/>
          <w:color w:val="000000"/>
          <w:sz w:val="28"/>
        </w:rPr>
        <w:t>
      8) мүше мемлекеттің заңнамасына сәйкес тауарларды тәркілегенде немесе осы мүше мемлекеттің меншігіне (кірісіне) айналдырғанда;</w:t>
      </w:r>
    </w:p>
    <w:bookmarkEnd w:id="2279"/>
    <w:bookmarkStart w:name="z2773" w:id="2280"/>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кеден органы тауарларды кідірткенде;</w:t>
      </w:r>
    </w:p>
    <w:bookmarkEnd w:id="2280"/>
    <w:bookmarkStart w:name="z2774" w:id="2281"/>
    <w:p>
      <w:pPr>
        <w:spacing w:after="0"/>
        <w:ind w:left="0"/>
        <w:jc w:val="both"/>
      </w:pPr>
      <w:r>
        <w:rPr>
          <w:rFonts w:ascii="Times New Roman"/>
          <w:b w:val="false"/>
          <w:i w:val="false"/>
          <w:color w:val="000000"/>
          <w:sz w:val="28"/>
        </w:rPr>
        <w:t>
      10) қылмыс туралы хабарламаны тексеру барысында, қылмыстық іс немесе әкімшілік құқық бұзушылық туралы іс бойынша іс жүргізу (әкімшілік процесті жүргізу) барысында алынған немесе тыйым салынған және оларға қатысты оларды қайтару туралы шешім қабылданған тауарларды, егер бұрын мұндай тауарлар шығарылмаған болса, уақытша сақтауға орналастырғанда немесе кедендік рәсімдердің бірімен орналастырғанда тоқтатылады.</w:t>
      </w:r>
    </w:p>
    <w:bookmarkEnd w:id="2281"/>
    <w:bookmarkStart w:name="z2775" w:id="2282"/>
    <w:p>
      <w:pPr>
        <w:spacing w:after="0"/>
        <w:ind w:left="0"/>
        <w:jc w:val="both"/>
      </w:pPr>
      <w:r>
        <w:rPr>
          <w:rFonts w:ascii="Times New Roman"/>
          <w:b w:val="false"/>
          <w:i w:val="false"/>
          <w:color w:val="000000"/>
          <w:sz w:val="28"/>
        </w:rPr>
        <w:t>
      3. Кедендік әкелу баждарын, салықтарды, арнайы, демпинге қарсы, өтем баждарын төлеу жөніндегі міндет осы баптың 4-тармағында көрсетілген мән-жайлар басталған кезде орындалуға жатады.</w:t>
      </w:r>
    </w:p>
    <w:bookmarkEnd w:id="2282"/>
    <w:bookmarkStart w:name="z2776" w:id="2283"/>
    <w:p>
      <w:pPr>
        <w:spacing w:after="0"/>
        <w:ind w:left="0"/>
        <w:jc w:val="both"/>
      </w:pPr>
      <w:r>
        <w:rPr>
          <w:rFonts w:ascii="Times New Roman"/>
          <w:b w:val="false"/>
          <w:i w:val="false"/>
          <w:color w:val="000000"/>
          <w:sz w:val="28"/>
        </w:rPr>
        <w:t>
      4. Мынадай мән-жайлар басталған кезде:</w:t>
      </w:r>
    </w:p>
    <w:bookmarkEnd w:id="2283"/>
    <w:bookmarkStart w:name="z2777" w:id="2284"/>
    <w:p>
      <w:pPr>
        <w:spacing w:after="0"/>
        <w:ind w:left="0"/>
        <w:jc w:val="both"/>
      </w:pPr>
      <w:r>
        <w:rPr>
          <w:rFonts w:ascii="Times New Roman"/>
          <w:b w:val="false"/>
          <w:i w:val="false"/>
          <w:color w:val="000000"/>
          <w:sz w:val="28"/>
        </w:rPr>
        <w:t>
      1) кедендік аумақта қайта өңдеу кедендік рәсімімен орналастырылған шетел тауарларын осындай кедендік рәсімнің қолданысы аяқталғанға дейін кедендік аумақта қайта өңдеу шарттары туралы құжатта көрсетілмеген тұлғаға (тұлғаларға) берген жағдайда - тауарларды беру күні, ал егер бұл күн белгіленбесе - тауарларды кедендік аумақта қайта өңдеу кедендік рәсімімен орналастыру күні;</w:t>
      </w:r>
    </w:p>
    <w:bookmarkEnd w:id="2284"/>
    <w:bookmarkStart w:name="z2778" w:id="2285"/>
    <w:p>
      <w:pPr>
        <w:spacing w:after="0"/>
        <w:ind w:left="0"/>
        <w:jc w:val="both"/>
      </w:pPr>
      <w:r>
        <w:rPr>
          <w:rFonts w:ascii="Times New Roman"/>
          <w:b w:val="false"/>
          <w:i w:val="false"/>
          <w:color w:val="000000"/>
          <w:sz w:val="28"/>
        </w:rPr>
        <w:t>
      2) авария немесе еңсерілмейтін күштің әсері салдарынан жойылуын және (немесе) қайтарымсыз жоғалуын немесе тасудың (тасымалдаудың) және сақтаудың қалыпты жағдайлары кезіндегі табиғи шығын нәтижесінде қайтарымсыз жоғалуын қоспағанда, кедендік аумақта қайта өңдеу кедендік рәсімімен орналастырылған шетел тауарлары осындай кедендік рәсімнің қолданысы аяқталғанға дейін жоғалған жағдайда - тауарларды жоғалту күні, ал бұл күн белгіленбесе - тауарларды кедендік аумақта қайта өңдеу кедендік рәсімімен орналастыру күні;</w:t>
      </w:r>
    </w:p>
    <w:bookmarkEnd w:id="2285"/>
    <w:bookmarkStart w:name="z2779" w:id="2286"/>
    <w:p>
      <w:pPr>
        <w:spacing w:after="0"/>
        <w:ind w:left="0"/>
        <w:jc w:val="both"/>
      </w:pPr>
      <w:r>
        <w:rPr>
          <w:rFonts w:ascii="Times New Roman"/>
          <w:b w:val="false"/>
          <w:i w:val="false"/>
          <w:color w:val="000000"/>
          <w:sz w:val="28"/>
        </w:rPr>
        <w:t>
      3) кеден органы белгілеген кедендік аумақта қайта өңдеу кедендік рәсімі қолданысының мерзімі өткенге дейін кедендік аумақта қайта өңдеу кедендік рәсімінінің қолданысы аяқталмаған жағдайда - кеден органы белгілеген кедендік аумақта қайта өңдеу кедендік рәсімі қолданысының мерзімі өткен күн кедендік әкелу баждарын, салықтарды, арнайы, демпинге қарсы, өтем баждарын төлеу мерзімі болып есептеледі.</w:t>
      </w:r>
    </w:p>
    <w:bookmarkEnd w:id="2286"/>
    <w:bookmarkStart w:name="z2780" w:id="2287"/>
    <w:p>
      <w:pPr>
        <w:spacing w:after="0"/>
        <w:ind w:left="0"/>
        <w:jc w:val="both"/>
      </w:pPr>
      <w:r>
        <w:rPr>
          <w:rFonts w:ascii="Times New Roman"/>
          <w:b w:val="false"/>
          <w:i w:val="false"/>
          <w:color w:val="000000"/>
          <w:sz w:val="28"/>
        </w:rPr>
        <w:t>
      5. Осы баптың 4-тармағында көрсетілген мән-жайлар басталған кезде кедендік әкелу баждары, салықтар, арнайы, демпинге қарсы, өтем баждары, егер кедендік аумақта қайта өңдеу кедендік рәсімімен орналастырылған тауарлар кедендік әкелу баждарын, салықтарды төлеу жөніндегі тарифтік преференциялар мен жеңілдіктерді қолданбай ішкі тұтыну үшін шығару кедендік рәсімімен орналастырылған болса, төленуге жатады.</w:t>
      </w:r>
    </w:p>
    <w:bookmarkEnd w:id="2287"/>
    <w:bookmarkStart w:name="z2781" w:id="2288"/>
    <w:p>
      <w:pPr>
        <w:spacing w:after="0"/>
        <w:ind w:left="0"/>
        <w:jc w:val="both"/>
      </w:pPr>
      <w:r>
        <w:rPr>
          <w:rFonts w:ascii="Times New Roman"/>
          <w:b w:val="false"/>
          <w:i w:val="false"/>
          <w:color w:val="000000"/>
          <w:sz w:val="28"/>
        </w:rPr>
        <w:t>
      Кедендік әкелу баждарын, салықтарды, арнайы, демпингке қарсы, өтем баждарын есептеу үшін кеден органы кедендік аумақта қайта өңдеу кедендік рәсімімен орналастыру үшін берген тауарларға декларацияны тіркеген күні, ал тауарларға декларация берілгенге дейін шығарылған тауарларға қатысты - кеден органы тауарларға декларацияны бергенге дейін тауарлар шығару туралы өтінішті тіркеген күні қолданыста болған кедендік әкелу баждарының, салықтардың, арнайы, демпингке қарсы, өтем баждарының мөлшерлемелері қолданылады.</w:t>
      </w:r>
    </w:p>
    <w:bookmarkEnd w:id="2288"/>
    <w:bookmarkStart w:name="z2782" w:id="2289"/>
    <w:p>
      <w:pPr>
        <w:spacing w:after="0"/>
        <w:ind w:left="0"/>
        <w:jc w:val="both"/>
      </w:pPr>
      <w:r>
        <w:rPr>
          <w:rFonts w:ascii="Times New Roman"/>
          <w:b w:val="false"/>
          <w:i w:val="false"/>
          <w:color w:val="000000"/>
          <w:sz w:val="28"/>
        </w:rPr>
        <w:t xml:space="preserve">
      6. Осы баптың 5-тармағына сәйкес төленетін (өндіріп алынатын) кедендік әкелу баждарының, салықтардың, арнайы, демпинге қарсы, өтем баждарының сомаларынан тауарларды кедендік аумақта қайта өңдеу кедендік рәсімімен орналастыру күнінен бастап, егер көрсетілген сомаларға қатысты кедендік әкелу баждарын, салықтарды, арнайы, демпинге қарсы, өтем баждарын төлеу мерзімі өткен күн аралығында оларды төлеу мерзімі ұзартылған болса, сондай пайыздар төленуге жатады. Көрсетілген пайыздар осы Кодекстің </w:t>
      </w:r>
      <w:r>
        <w:rPr>
          <w:rFonts w:ascii="Times New Roman"/>
          <w:b w:val="false"/>
          <w:i w:val="false"/>
          <w:color w:val="000000"/>
          <w:sz w:val="28"/>
        </w:rPr>
        <w:t>60-бабына</w:t>
      </w:r>
      <w:r>
        <w:rPr>
          <w:rFonts w:ascii="Times New Roman"/>
          <w:b w:val="false"/>
          <w:i w:val="false"/>
          <w:color w:val="000000"/>
          <w:sz w:val="28"/>
        </w:rPr>
        <w:t xml:space="preserve"> сәйкес есептеледі және төленеді.</w:t>
      </w:r>
    </w:p>
    <w:bookmarkEnd w:id="2289"/>
    <w:bookmarkStart w:name="z2783" w:id="2290"/>
    <w:p>
      <w:pPr>
        <w:spacing w:after="0"/>
        <w:ind w:left="0"/>
        <w:jc w:val="both"/>
      </w:pPr>
      <w:r>
        <w:rPr>
          <w:rFonts w:ascii="Times New Roman"/>
          <w:b w:val="false"/>
          <w:i w:val="false"/>
          <w:color w:val="000000"/>
          <w:sz w:val="28"/>
        </w:rPr>
        <w:t xml:space="preserve">
      Егер кедендік аумақта қайта өңдеу кедендік рәсімінің қолданысы осы Кодекстің </w:t>
      </w:r>
      <w:r>
        <w:rPr>
          <w:rFonts w:ascii="Times New Roman"/>
          <w:b w:val="false"/>
          <w:i w:val="false"/>
          <w:color w:val="000000"/>
          <w:sz w:val="28"/>
        </w:rPr>
        <w:t>173-бабының</w:t>
      </w:r>
      <w:r>
        <w:rPr>
          <w:rFonts w:ascii="Times New Roman"/>
          <w:b w:val="false"/>
          <w:i w:val="false"/>
          <w:color w:val="000000"/>
          <w:sz w:val="28"/>
        </w:rPr>
        <w:t xml:space="preserve"> 3-тармағына сәйкес тоқтатыла тұрған болса, осы тармақта көзделген пайыздар кедендік рәсімнің қолданысы тоқтатыла тұрған кезде есептелмейді және төленбейді.</w:t>
      </w:r>
    </w:p>
    <w:bookmarkEnd w:id="2290"/>
    <w:bookmarkStart w:name="z2784" w:id="2291"/>
    <w:p>
      <w:pPr>
        <w:spacing w:after="0"/>
        <w:ind w:left="0"/>
        <w:jc w:val="both"/>
      </w:pPr>
      <w:r>
        <w:rPr>
          <w:rFonts w:ascii="Times New Roman"/>
          <w:b w:val="false"/>
          <w:i w:val="false"/>
          <w:color w:val="000000"/>
          <w:sz w:val="28"/>
        </w:rPr>
        <w:t xml:space="preserve">
      7. Кедендік аумақта қайта өңдеу кедендік рәсімінің қолданысы аяқталған не кедендік аумақта қайта өңдеу кедендік рәсімімен орналастырылған тауарларды және (немесе) кедендік аумақта қайта өңдеу жөніндегі операциялар нәтижесінде алынған (пайда болған) тауарларды осы Кодекстің </w:t>
      </w:r>
      <w:r>
        <w:rPr>
          <w:rFonts w:ascii="Times New Roman"/>
          <w:b w:val="false"/>
          <w:i w:val="false"/>
          <w:color w:val="000000"/>
          <w:sz w:val="28"/>
        </w:rPr>
        <w:t>129-бабының</w:t>
      </w:r>
      <w:r>
        <w:rPr>
          <w:rFonts w:ascii="Times New Roman"/>
          <w:b w:val="false"/>
          <w:i w:val="false"/>
          <w:color w:val="000000"/>
          <w:sz w:val="28"/>
        </w:rPr>
        <w:t xml:space="preserve"> 6-тармағына сәйкес уақытша сақтауға орналастырған немесе мұндай тауарларды осы Кодексте көзделген кедендік рәсімдермен осы Кодекстің </w:t>
      </w:r>
      <w:r>
        <w:rPr>
          <w:rFonts w:ascii="Times New Roman"/>
          <w:b w:val="false"/>
          <w:i w:val="false"/>
          <w:color w:val="000000"/>
          <w:sz w:val="28"/>
        </w:rPr>
        <w:t>129-бабының</w:t>
      </w:r>
      <w:r>
        <w:rPr>
          <w:rFonts w:ascii="Times New Roman"/>
          <w:b w:val="false"/>
          <w:i w:val="false"/>
          <w:color w:val="000000"/>
          <w:sz w:val="28"/>
        </w:rPr>
        <w:t xml:space="preserve"> 7-тармағына сәйкес орналастырған не кедендік әкелу баждарын, салықтарды, арнайы, демпинге қарсы, өтем баждарын төлеу жөніндегі міндетті орындағаннан және (немесе) оларды (толығымен немесе ішінара) өндіріп алғаннан кейін мұндай тауарларды кеден органдары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кідірткен жағдайда, осы бапқа сәйкес төленген және (немесе) өндіріп алынған кедендік әкелу баждарының, салықтардың, арнайы, демпинге қарсы, өтем баждарының сомалары осы Кодекстің </w:t>
      </w:r>
      <w:r>
        <w:rPr>
          <w:rFonts w:ascii="Times New Roman"/>
          <w:b w:val="false"/>
          <w:i w:val="false"/>
          <w:color w:val="000000"/>
          <w:sz w:val="28"/>
        </w:rPr>
        <w:t>10-тарауына</w:t>
      </w:r>
      <w:r>
        <w:rPr>
          <w:rFonts w:ascii="Times New Roman"/>
          <w:b w:val="false"/>
          <w:i w:val="false"/>
          <w:color w:val="000000"/>
          <w:sz w:val="28"/>
        </w:rPr>
        <w:t xml:space="preserve"> және </w:t>
      </w:r>
      <w:r>
        <w:rPr>
          <w:rFonts w:ascii="Times New Roman"/>
          <w:b w:val="false"/>
          <w:i w:val="false"/>
          <w:color w:val="000000"/>
          <w:sz w:val="28"/>
        </w:rPr>
        <w:t>76-бабына</w:t>
      </w:r>
      <w:r>
        <w:rPr>
          <w:rFonts w:ascii="Times New Roman"/>
          <w:b w:val="false"/>
          <w:i w:val="false"/>
          <w:color w:val="000000"/>
          <w:sz w:val="28"/>
        </w:rPr>
        <w:t xml:space="preserve"> сәйкес қайтарылуға (есепке жатқызуға) жатады.</w:t>
      </w:r>
    </w:p>
    <w:bookmarkEnd w:id="2291"/>
    <w:p>
      <w:pPr>
        <w:spacing w:after="0"/>
        <w:ind w:left="0"/>
        <w:jc w:val="both"/>
      </w:pPr>
      <w:r>
        <w:rPr>
          <w:rFonts w:ascii="Times New Roman"/>
          <w:b/>
          <w:i w:val="false"/>
          <w:color w:val="000000"/>
          <w:sz w:val="28"/>
        </w:rPr>
        <w:t>175-бап. Ішкі тұтыну үшін шығару кедендік рәсімімен орналастырылған кезде қайта өңдеу өнімдеріне қатысты кедендік әкелу баждарын, салықтарды, арнайы, демпингке қарсы, өтем баждарын есептеу және төлеу ерекшеліктері</w:t>
      </w:r>
    </w:p>
    <w:bookmarkStart w:name="z2785" w:id="2292"/>
    <w:p>
      <w:pPr>
        <w:spacing w:after="0"/>
        <w:ind w:left="0"/>
        <w:jc w:val="both"/>
      </w:pPr>
      <w:r>
        <w:rPr>
          <w:rFonts w:ascii="Times New Roman"/>
          <w:b w:val="false"/>
          <w:i w:val="false"/>
          <w:color w:val="000000"/>
          <w:sz w:val="28"/>
        </w:rPr>
        <w:t>
      1. Қайта өңдеу өнімдерін ішкі тұтыну үшін шығару кедендік рәсімімен орналастырған кезде кедендік әкелу баждары, салықтар, арнайы, демпингке қарсы, өтем баждары, егер кедендік аумақта қайта өңдеу кедендік рәсімімен орналастырылған және қайта өңдеу өнімдерінің шығу нормаларына сәйкес қайта өңдеу өнімдерін дайындау үшін пайдаланылған шетел тауарлары ішкі тұтыну үшін шығару кедендік рәсімімен орналастырылған болса, осылай төленуге жататын кедендік әкелу баждарының, салықтардың, арнайы, демпингке қарсы, өтем баждарының сомалары мөлшерінде төленуге жатады.</w:t>
      </w:r>
    </w:p>
    <w:bookmarkEnd w:id="2292"/>
    <w:bookmarkStart w:name="z2786" w:id="2293"/>
    <w:p>
      <w:pPr>
        <w:spacing w:after="0"/>
        <w:ind w:left="0"/>
        <w:jc w:val="both"/>
      </w:pPr>
      <w:r>
        <w:rPr>
          <w:rFonts w:ascii="Times New Roman"/>
          <w:b w:val="false"/>
          <w:i w:val="false"/>
          <w:color w:val="000000"/>
          <w:sz w:val="28"/>
        </w:rPr>
        <w:t>
      Кедендік әкелу баждарын, салықтарды, арнайы, демпингке қарсы, өтем баждарын есептеу үшін кеден органы кедендік аумақта қайта өңдеу кедендік рәсімімен орналастыру үшін берген тауарларға декларацияны тіркеген күні, ал тауарларға декларация бергенге дейін шығарылған тауарларға қатысты - кеден органы тауарларға декларацияны бергенге дейін тауарлар шығару туралы өтінішті тіркеген күні қолданыста болған кедендік әкелу баждарының, салықтардың, арнайы, демпингке қарсы, өтем баждарының мөлшерлемелері қолданылады.</w:t>
      </w:r>
    </w:p>
    <w:bookmarkEnd w:id="2293"/>
    <w:bookmarkStart w:name="z2787" w:id="2294"/>
    <w:p>
      <w:pPr>
        <w:spacing w:after="0"/>
        <w:ind w:left="0"/>
        <w:jc w:val="both"/>
      </w:pPr>
      <w:r>
        <w:rPr>
          <w:rFonts w:ascii="Times New Roman"/>
          <w:b w:val="false"/>
          <w:i w:val="false"/>
          <w:color w:val="000000"/>
          <w:sz w:val="28"/>
        </w:rPr>
        <w:t>
      Егер кедендік баждарды, салықтарды есептеу үшін мүше мемлекеттің валютасына шетел валютасын қайта есептеуді жүргізу қажет болса, мұндай қайта есептеу осы тармақтың бірінші абзацында көрсетілген күні қолданыста болған валюта бағамы бойынша жүргізіледі.</w:t>
      </w:r>
    </w:p>
    <w:bookmarkEnd w:id="2294"/>
    <w:bookmarkStart w:name="z2788" w:id="2295"/>
    <w:p>
      <w:pPr>
        <w:spacing w:after="0"/>
        <w:ind w:left="0"/>
        <w:jc w:val="both"/>
      </w:pPr>
      <w:r>
        <w:rPr>
          <w:rFonts w:ascii="Times New Roman"/>
          <w:b w:val="false"/>
          <w:i w:val="false"/>
          <w:color w:val="000000"/>
          <w:sz w:val="28"/>
        </w:rPr>
        <w:t xml:space="preserve">
      2. Осы баптың l-тармағына сәйкес төленетін (өндіріп алынатын) кедендік әкелу баждарының, салықтардың, арнайы, демпингке қарсы, өтем баждарының сомаларынан тауарларды кедендік аумақта қайта өңдеу кедендік рәсімімен орналастыру күнінен бастап, егер көрсетілген сомаларға қатысты кедендік әкелу баждарын, салықтарды, арнайы, демпинге қарсы, өтем баждарын төлеу мерзімі өткен күн аралығында оларды төлеу мерзімі ұзартылған болса, сондай пайыздар төленуге жатады. Көрсетілген пайыздар осы Кодекстің </w:t>
      </w:r>
      <w:r>
        <w:rPr>
          <w:rFonts w:ascii="Times New Roman"/>
          <w:b w:val="false"/>
          <w:i w:val="false"/>
          <w:color w:val="000000"/>
          <w:sz w:val="28"/>
        </w:rPr>
        <w:t>60-бабына</w:t>
      </w:r>
      <w:r>
        <w:rPr>
          <w:rFonts w:ascii="Times New Roman"/>
          <w:b w:val="false"/>
          <w:i w:val="false"/>
          <w:color w:val="000000"/>
          <w:sz w:val="28"/>
        </w:rPr>
        <w:t xml:space="preserve"> сәйкес есептеледі және төленеді.</w:t>
      </w:r>
    </w:p>
    <w:bookmarkEnd w:id="2295"/>
    <w:bookmarkStart w:name="z2789" w:id="2296"/>
    <w:p>
      <w:pPr>
        <w:spacing w:after="0"/>
        <w:ind w:left="0"/>
        <w:jc w:val="both"/>
      </w:pPr>
      <w:r>
        <w:rPr>
          <w:rFonts w:ascii="Times New Roman"/>
          <w:b w:val="false"/>
          <w:i w:val="false"/>
          <w:color w:val="000000"/>
          <w:sz w:val="28"/>
        </w:rPr>
        <w:t xml:space="preserve">
      Егер кедендік аумақта қайта өңдеу кедендік рәсімінің қолданысы осы Кодекстің </w:t>
      </w:r>
      <w:r>
        <w:rPr>
          <w:rFonts w:ascii="Times New Roman"/>
          <w:b w:val="false"/>
          <w:i w:val="false"/>
          <w:color w:val="000000"/>
          <w:sz w:val="28"/>
        </w:rPr>
        <w:t>173-бабының</w:t>
      </w:r>
      <w:r>
        <w:rPr>
          <w:rFonts w:ascii="Times New Roman"/>
          <w:b w:val="false"/>
          <w:i w:val="false"/>
          <w:color w:val="000000"/>
          <w:sz w:val="28"/>
        </w:rPr>
        <w:t xml:space="preserve"> 3-тармағына сәйкес тоқтатыла тұрған болса, осы тармақта көзделген пайыздар кедендік рәсімнің қолданысы тоқтатыла тұрған кезде есептелмейді және төленбейді.</w:t>
      </w:r>
    </w:p>
    <w:bookmarkEnd w:id="2296"/>
    <w:bookmarkStart w:name="z2790" w:id="2297"/>
    <w:p>
      <w:pPr>
        <w:spacing w:after="0"/>
        <w:ind w:left="0"/>
        <w:jc w:val="left"/>
      </w:pPr>
      <w:r>
        <w:rPr>
          <w:rFonts w:ascii="Times New Roman"/>
          <w:b/>
          <w:i w:val="false"/>
          <w:color w:val="000000"/>
        </w:rPr>
        <w:t xml:space="preserve"> 25-тарау</w:t>
      </w:r>
    </w:p>
    <w:bookmarkEnd w:id="2297"/>
    <w:bookmarkStart w:name="z2791" w:id="2298"/>
    <w:p>
      <w:pPr>
        <w:spacing w:after="0"/>
        <w:ind w:left="0"/>
        <w:jc w:val="left"/>
      </w:pPr>
      <w:r>
        <w:rPr>
          <w:rFonts w:ascii="Times New Roman"/>
          <w:b/>
          <w:i w:val="false"/>
          <w:color w:val="000000"/>
        </w:rPr>
        <w:t xml:space="preserve"> Кедендік аумақтан тыс жерде қайта өңдеу кедендік рәсімі</w:t>
      </w:r>
    </w:p>
    <w:bookmarkEnd w:id="2298"/>
    <w:p>
      <w:pPr>
        <w:spacing w:after="0"/>
        <w:ind w:left="0"/>
        <w:jc w:val="both"/>
      </w:pPr>
      <w:r>
        <w:rPr>
          <w:rFonts w:ascii="Times New Roman"/>
          <w:b/>
          <w:i w:val="false"/>
          <w:color w:val="000000"/>
          <w:sz w:val="28"/>
        </w:rPr>
        <w:t>176-бап. Кедендік аумақтан тыс жерде қайта өңдеу кедендік рәсімінің мазмұны мен қолданылуы</w:t>
      </w:r>
    </w:p>
    <w:bookmarkStart w:name="z2792" w:id="2299"/>
    <w:p>
      <w:pPr>
        <w:spacing w:after="0"/>
        <w:ind w:left="0"/>
        <w:jc w:val="both"/>
      </w:pPr>
      <w:r>
        <w:rPr>
          <w:rFonts w:ascii="Times New Roman"/>
          <w:b w:val="false"/>
          <w:i w:val="false"/>
          <w:color w:val="000000"/>
          <w:sz w:val="28"/>
        </w:rPr>
        <w:t>
      1. Кедендік аумақтан тыс жерде қайта өңдеу кедендік рәсімі - Одақ тауарларына қатысты қолданылатын кедендік рәсім, оған сәйкес осындай тауарлар Одақтың кедендік аумағына кейіннен әкелуге арналған Одақтың кедендік аумағынан тыс жерде қайта өңдеу жөніндегі операциялар нәтижесінде оларды қайта өңдеу өнімдерін алу мақсатында тауарларды осы кедендік рәсіммен орналастыру шарттары сақталған және оларды осындай кедендік рәсімге сәйкес пайдаланған кезде Одақтың осындай тауарларға қатысты кедендік баждарды төлемей, Одақтың кедендік аумағынан әкетіледі.</w:t>
      </w:r>
    </w:p>
    <w:bookmarkEnd w:id="2299"/>
    <w:bookmarkStart w:name="z2793" w:id="2300"/>
    <w:p>
      <w:pPr>
        <w:spacing w:after="0"/>
        <w:ind w:left="0"/>
        <w:jc w:val="both"/>
      </w:pPr>
      <w:r>
        <w:rPr>
          <w:rFonts w:ascii="Times New Roman"/>
          <w:b w:val="false"/>
          <w:i w:val="false"/>
          <w:color w:val="000000"/>
          <w:sz w:val="28"/>
        </w:rPr>
        <w:t>
      2. Кедендік аумақтан тыс жерде қайта өңдеу кедендік рәсімімен орналастырылған және Одақтың кедендік аумағынан нақты әкетілген тауарлар Одақ тауарлары мәртебесін жоғалтады.</w:t>
      </w:r>
    </w:p>
    <w:bookmarkEnd w:id="2300"/>
    <w:bookmarkStart w:name="z2794" w:id="2301"/>
    <w:p>
      <w:pPr>
        <w:spacing w:after="0"/>
        <w:ind w:left="0"/>
        <w:jc w:val="both"/>
      </w:pPr>
      <w:r>
        <w:rPr>
          <w:rFonts w:ascii="Times New Roman"/>
          <w:b w:val="false"/>
          <w:i w:val="false"/>
          <w:color w:val="000000"/>
          <w:sz w:val="28"/>
        </w:rPr>
        <w:t>
      3. Кедендік аумақтан тыс жерде қайта өңдеу кедендік рәсімін:</w:t>
      </w:r>
    </w:p>
    <w:bookmarkEnd w:id="2301"/>
    <w:bookmarkStart w:name="z2795" w:id="2302"/>
    <w:p>
      <w:pPr>
        <w:spacing w:after="0"/>
        <w:ind w:left="0"/>
        <w:jc w:val="both"/>
      </w:pPr>
      <w:r>
        <w:rPr>
          <w:rFonts w:ascii="Times New Roman"/>
          <w:b w:val="false"/>
          <w:i w:val="false"/>
          <w:color w:val="000000"/>
          <w:sz w:val="28"/>
        </w:rPr>
        <w:t>
      1) осындай тауарларды пайдалану және (немесе) билік ету бойынша шектеулермен байланысты кедендік әкелу баждарын, салықтарды төлеу жөніндегі жеңілдіктерді қолдана отырып ішкі тұтыну үшін шығару кедендік рәсімімен бұрын орналастырылған тауарларға, не олардың бөліктеріне осындай тауарлар не олардың бөліктері Одақтың кедендік аумағынан оларды жөндеу үшін әкетілетін және кедендік аумақтан тыс жерде қайта өңдеу кедендік рәсімімен орналастырылу кезінде шетелдік тауарлар мәртебесі бар тауарларға қатысты;</w:t>
      </w:r>
    </w:p>
    <w:bookmarkEnd w:id="2302"/>
    <w:bookmarkStart w:name="z2796" w:id="2303"/>
    <w:p>
      <w:pPr>
        <w:spacing w:after="0"/>
        <w:ind w:left="0"/>
        <w:jc w:val="both"/>
      </w:pPr>
      <w:r>
        <w:rPr>
          <w:rFonts w:ascii="Times New Roman"/>
          <w:b w:val="false"/>
          <w:i w:val="false"/>
          <w:color w:val="000000"/>
          <w:sz w:val="28"/>
        </w:rPr>
        <w:t>
      2) Одақтың кедендік аумағынан әкетілген:</w:t>
      </w:r>
    </w:p>
    <w:bookmarkEnd w:id="2303"/>
    <w:bookmarkStart w:name="z2797" w:id="2304"/>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231-бабының</w:t>
      </w:r>
      <w:r>
        <w:rPr>
          <w:rFonts w:ascii="Times New Roman"/>
          <w:b w:val="false"/>
          <w:i w:val="false"/>
          <w:color w:val="000000"/>
          <w:sz w:val="28"/>
        </w:rPr>
        <w:t xml:space="preserve"> 2-тармағына сәйкес уақытша әкету кедендік рәсімінің қолданысын аяқтау үшін уақытша әкету кедендік рәсімімен орналастырылған тауарларға;</w:t>
      </w:r>
    </w:p>
    <w:bookmarkEnd w:id="2304"/>
    <w:bookmarkStart w:name="z2798" w:id="230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277-бабы</w:t>
      </w:r>
      <w:r>
        <w:rPr>
          <w:rFonts w:ascii="Times New Roman"/>
          <w:b w:val="false"/>
          <w:i w:val="false"/>
          <w:color w:val="000000"/>
          <w:sz w:val="28"/>
        </w:rPr>
        <w:t xml:space="preserve"> 3-тармағының бірінші абзацында көзделген жағдайда халықаралық тасымалдаудың көлік құралдарына қатысты қолдануға жол беріледі.</w:t>
      </w:r>
    </w:p>
    <w:bookmarkEnd w:id="2305"/>
    <w:bookmarkStart w:name="z2799" w:id="2306"/>
    <w:p>
      <w:pPr>
        <w:spacing w:after="0"/>
        <w:ind w:left="0"/>
        <w:jc w:val="both"/>
      </w:pPr>
      <w:r>
        <w:rPr>
          <w:rFonts w:ascii="Times New Roman"/>
          <w:b w:val="false"/>
          <w:i w:val="false"/>
          <w:color w:val="000000"/>
          <w:sz w:val="28"/>
        </w:rPr>
        <w:t>
      4. Осы баптың 3-тармағының 2-тармақшасында көрсетілген тауарлар Одақтың кедендік аумағына әкелінбестен кедендік аумақтан тыс жерде қайта өңдеу кедендік рәсімімен орналастырылады.</w:t>
      </w:r>
    </w:p>
    <w:bookmarkEnd w:id="2306"/>
    <w:bookmarkStart w:name="z2800" w:id="2307"/>
    <w:p>
      <w:pPr>
        <w:spacing w:after="0"/>
        <w:ind w:left="0"/>
        <w:jc w:val="both"/>
      </w:pPr>
      <w:r>
        <w:rPr>
          <w:rFonts w:ascii="Times New Roman"/>
          <w:b w:val="false"/>
          <w:i w:val="false"/>
          <w:color w:val="000000"/>
          <w:sz w:val="28"/>
        </w:rPr>
        <w:t>
      5. Комиссия кедендік аумақтан тыс қайта өңдеу кедендік рәсімі қолданылмайтын тауарлардың тізбесін айқындауға құқылы.</w:t>
      </w:r>
    </w:p>
    <w:bookmarkEnd w:id="2307"/>
    <w:p>
      <w:pPr>
        <w:spacing w:after="0"/>
        <w:ind w:left="0"/>
        <w:jc w:val="both"/>
      </w:pPr>
      <w:r>
        <w:rPr>
          <w:rFonts w:ascii="Times New Roman"/>
          <w:b/>
          <w:i w:val="false"/>
          <w:color w:val="000000"/>
          <w:sz w:val="28"/>
        </w:rPr>
        <w:t>177-бап. Тауарларды кедендік аумақтан тыс жерде қайта өңдеу кедендік рәсімімен орналастыру және оларды осындай кедендік рәсімге сәйкес пайдалану шарттары</w:t>
      </w:r>
    </w:p>
    <w:bookmarkStart w:name="z2801" w:id="2308"/>
    <w:p>
      <w:pPr>
        <w:spacing w:after="0"/>
        <w:ind w:left="0"/>
        <w:jc w:val="both"/>
      </w:pPr>
      <w:r>
        <w:rPr>
          <w:rFonts w:ascii="Times New Roman"/>
          <w:b w:val="false"/>
          <w:i w:val="false"/>
          <w:color w:val="000000"/>
          <w:sz w:val="28"/>
        </w:rPr>
        <w:t>
      1. Тауарларды кедендік аумақтан тыс жерде қайта өңдеу кедендік рәсімімен орналастыру шарттары болып табылады:</w:t>
      </w:r>
    </w:p>
    <w:bookmarkEnd w:id="2308"/>
    <w:bookmarkStart w:name="z2802" w:id="2309"/>
    <w:p>
      <w:pPr>
        <w:spacing w:after="0"/>
        <w:ind w:left="0"/>
        <w:jc w:val="both"/>
      </w:pPr>
      <w:r>
        <w:rPr>
          <w:rFonts w:ascii="Times New Roman"/>
          <w:b w:val="false"/>
          <w:i w:val="false"/>
          <w:color w:val="000000"/>
          <w:sz w:val="28"/>
        </w:rPr>
        <w:t xml:space="preserve">
      1) мүше мемлекеттің уәкілетті органы берген және осы Кодекстің </w:t>
      </w:r>
      <w:r>
        <w:rPr>
          <w:rFonts w:ascii="Times New Roman"/>
          <w:b w:val="false"/>
          <w:i w:val="false"/>
          <w:color w:val="000000"/>
          <w:sz w:val="28"/>
        </w:rPr>
        <w:t>181-бабында</w:t>
      </w:r>
      <w:r>
        <w:rPr>
          <w:rFonts w:ascii="Times New Roman"/>
          <w:b w:val="false"/>
          <w:i w:val="false"/>
          <w:color w:val="000000"/>
          <w:sz w:val="28"/>
        </w:rPr>
        <w:t xml:space="preserve"> айқындалған мәліметтер қамтылған тауарларды Одақтың кедендік аумағынан тыс жерде қайта өңдеу шарттары туралы құжаттың болуы. Егер тауарларды жөндеу кедендік аумақтан тыс жерде қайта өңдеу кедендік рәсімін қолданудың мақсаты болып табылса, осындай құжат ретінде тауарларға арналған декларация пайдаланылуы мүмкін;</w:t>
      </w:r>
    </w:p>
    <w:bookmarkEnd w:id="2309"/>
    <w:bookmarkStart w:name="z2803" w:id="2310"/>
    <w:p>
      <w:pPr>
        <w:spacing w:after="0"/>
        <w:ind w:left="0"/>
        <w:jc w:val="both"/>
      </w:pPr>
      <w:r>
        <w:rPr>
          <w:rFonts w:ascii="Times New Roman"/>
          <w:b w:val="false"/>
          <w:i w:val="false"/>
          <w:color w:val="000000"/>
          <w:sz w:val="28"/>
        </w:rPr>
        <w:t xml:space="preserve">
      2) осы Кодекстің көрсетілген бабына сәйкес осы Кодекстің </w:t>
      </w:r>
      <w:r>
        <w:rPr>
          <w:rFonts w:ascii="Times New Roman"/>
          <w:b w:val="false"/>
          <w:i w:val="false"/>
          <w:color w:val="000000"/>
          <w:sz w:val="28"/>
        </w:rPr>
        <w:t>183-бабында</w:t>
      </w:r>
      <w:r>
        <w:rPr>
          <w:rFonts w:ascii="Times New Roman"/>
          <w:b w:val="false"/>
          <w:i w:val="false"/>
          <w:color w:val="000000"/>
          <w:sz w:val="28"/>
        </w:rPr>
        <w:t xml:space="preserve"> айқындалғандай қайта өңдеу өнімдерін балама тауарлармен ауыстыру жағдайын қоспағанда, кеден органдарының кедендік аумақтан тыс жерде қайта өңдеу кедендік рәсімімен орналастырылған Одақ тауарларын оларды қайта өңдеу өнімдерінде идентификаттау мүмкіндігі;</w:t>
      </w:r>
    </w:p>
    <w:bookmarkEnd w:id="2310"/>
    <w:bookmarkStart w:name="z2804" w:id="2311"/>
    <w:p>
      <w:pPr>
        <w:spacing w:after="0"/>
        <w:ind w:left="0"/>
        <w:jc w:val="both"/>
      </w:pPr>
      <w:r>
        <w:rPr>
          <w:rFonts w:ascii="Times New Roman"/>
          <w:b w:val="false"/>
          <w:i w:val="false"/>
          <w:color w:val="000000"/>
          <w:sz w:val="28"/>
        </w:rPr>
        <w:t xml:space="preserve">
      3) мүше мемлекеттердің заңнамасына сәйкес кедендік әкету баждарын төлеу бойынша міндетті орындау ұсынылмайтын жағдайларды қоспағанда, осы Кодекстің </w:t>
      </w:r>
      <w:r>
        <w:rPr>
          <w:rFonts w:ascii="Times New Roman"/>
          <w:b w:val="false"/>
          <w:i w:val="false"/>
          <w:color w:val="000000"/>
          <w:sz w:val="28"/>
        </w:rPr>
        <w:t>9-тарауына</w:t>
      </w:r>
      <w:r>
        <w:rPr>
          <w:rFonts w:ascii="Times New Roman"/>
          <w:b w:val="false"/>
          <w:i w:val="false"/>
          <w:color w:val="000000"/>
          <w:sz w:val="28"/>
        </w:rPr>
        <w:t xml:space="preserve"> сәйкес кедендік әкету баждарын төлеу бойынша міндеттің орындалуын ұсыну;</w:t>
      </w:r>
    </w:p>
    <w:bookmarkEnd w:id="2311"/>
    <w:bookmarkStart w:name="z2805" w:id="2312"/>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7-бабына</w:t>
      </w:r>
      <w:r>
        <w:rPr>
          <w:rFonts w:ascii="Times New Roman"/>
          <w:b w:val="false"/>
          <w:i w:val="false"/>
          <w:color w:val="000000"/>
          <w:sz w:val="28"/>
        </w:rPr>
        <w:t xml:space="preserve"> сәйкес тыйым салулар мен шектеулердің сақталуы.</w:t>
      </w:r>
    </w:p>
    <w:bookmarkEnd w:id="2312"/>
    <w:bookmarkStart w:name="z2806" w:id="2313"/>
    <w:p>
      <w:pPr>
        <w:spacing w:after="0"/>
        <w:ind w:left="0"/>
        <w:jc w:val="both"/>
      </w:pPr>
      <w:r>
        <w:rPr>
          <w:rFonts w:ascii="Times New Roman"/>
          <w:b w:val="false"/>
          <w:i w:val="false"/>
          <w:color w:val="000000"/>
          <w:sz w:val="28"/>
        </w:rPr>
        <w:t>
      2. Тауарларды кедендік аумақтан тыс жерде қайта өңдеу кедендік рәсіміне сәйкес пайдалану шарттары болып табылады:</w:t>
      </w:r>
    </w:p>
    <w:bookmarkEnd w:id="2313"/>
    <w:bookmarkStart w:name="z2807" w:id="2314"/>
    <w:p>
      <w:pPr>
        <w:spacing w:after="0"/>
        <w:ind w:left="0"/>
        <w:jc w:val="both"/>
      </w:pPr>
      <w:r>
        <w:rPr>
          <w:rFonts w:ascii="Times New Roman"/>
          <w:b w:val="false"/>
          <w:i w:val="false"/>
          <w:color w:val="000000"/>
          <w:sz w:val="28"/>
        </w:rPr>
        <w:t>
      1) кедендік аумақтан тыс жерде қайта өңдеу кедендік рәсімі қолданысының белгіленген мерзімінің сақталуы;</w:t>
      </w:r>
    </w:p>
    <w:bookmarkEnd w:id="2314"/>
    <w:bookmarkStart w:name="z2808" w:id="2315"/>
    <w:p>
      <w:pPr>
        <w:spacing w:after="0"/>
        <w:ind w:left="0"/>
        <w:jc w:val="both"/>
      </w:pPr>
      <w:r>
        <w:rPr>
          <w:rFonts w:ascii="Times New Roman"/>
          <w:b w:val="false"/>
          <w:i w:val="false"/>
          <w:color w:val="000000"/>
          <w:sz w:val="28"/>
        </w:rPr>
        <w:t xml:space="preserve">
      2) кедендік аумақтан тыс жерде қайта өңдеу кедендік рәсімімен орналастырылған тауарлармен Одақтың кедендік аумағынан тыс жерде қайта өңдеу операцияларын жасаған кезде осы Кодекстің </w:t>
      </w:r>
      <w:r>
        <w:rPr>
          <w:rFonts w:ascii="Times New Roman"/>
          <w:b w:val="false"/>
          <w:i w:val="false"/>
          <w:color w:val="000000"/>
          <w:sz w:val="28"/>
        </w:rPr>
        <w:t>179-бабының</w:t>
      </w:r>
      <w:r>
        <w:rPr>
          <w:rFonts w:ascii="Times New Roman"/>
          <w:b w:val="false"/>
          <w:i w:val="false"/>
          <w:color w:val="000000"/>
          <w:sz w:val="28"/>
        </w:rPr>
        <w:t xml:space="preserve"> ережелерінің сақталуы.</w:t>
      </w:r>
    </w:p>
    <w:bookmarkEnd w:id="2315"/>
    <w:bookmarkStart w:name="z2809" w:id="2316"/>
    <w:p>
      <w:pPr>
        <w:spacing w:after="0"/>
        <w:ind w:left="0"/>
        <w:jc w:val="both"/>
      </w:pPr>
      <w:r>
        <w:rPr>
          <w:rFonts w:ascii="Times New Roman"/>
          <w:b w:val="false"/>
          <w:i w:val="false"/>
          <w:color w:val="000000"/>
          <w:sz w:val="28"/>
        </w:rPr>
        <w:t xml:space="preserve">
      3. Осы тарауды қолдану мақсаттары үшін кеден органының Одақ тауарларын оларды қайта өңдеу өнімдерінде идентификаттау деп осы Кодекстің </w:t>
      </w:r>
      <w:r>
        <w:rPr>
          <w:rFonts w:ascii="Times New Roman"/>
          <w:b w:val="false"/>
          <w:i w:val="false"/>
          <w:color w:val="000000"/>
          <w:sz w:val="28"/>
        </w:rPr>
        <w:t>180-бабында</w:t>
      </w:r>
      <w:r>
        <w:rPr>
          <w:rFonts w:ascii="Times New Roman"/>
          <w:b w:val="false"/>
          <w:i w:val="false"/>
          <w:color w:val="000000"/>
          <w:sz w:val="28"/>
        </w:rPr>
        <w:t xml:space="preserve"> айқындалған тәсілдердің бірінде белгіленген, қайта өңдеу өнімдерін алу мақсатында кедендік аумақтан тыс қайта өңдеу кедендік рәсімімен орналастырылған тауарлардың Одақтың кедендік аумағынан тыс жерде қайта өңдеу жөніндегі операцияларға ұшырауы түсініледі.</w:t>
      </w:r>
    </w:p>
    <w:bookmarkEnd w:id="2316"/>
    <w:p>
      <w:pPr>
        <w:spacing w:after="0"/>
        <w:ind w:left="0"/>
        <w:jc w:val="both"/>
      </w:pPr>
      <w:r>
        <w:rPr>
          <w:rFonts w:ascii="Times New Roman"/>
          <w:b/>
          <w:i w:val="false"/>
          <w:color w:val="000000"/>
          <w:sz w:val="28"/>
        </w:rPr>
        <w:t>178-бап. Кедендік аумақтан тыс жерде қайта өңдеу кедендік рәсімінің қолданылу мерзімі</w:t>
      </w:r>
    </w:p>
    <w:bookmarkStart w:name="z2810" w:id="2317"/>
    <w:p>
      <w:pPr>
        <w:spacing w:after="0"/>
        <w:ind w:left="0"/>
        <w:jc w:val="both"/>
      </w:pPr>
      <w:r>
        <w:rPr>
          <w:rFonts w:ascii="Times New Roman"/>
          <w:b w:val="false"/>
          <w:i w:val="false"/>
          <w:color w:val="000000"/>
          <w:sz w:val="28"/>
        </w:rPr>
        <w:t>
      1. Кедендік аумақтан тыс жерде қайта өңдеу кедендік рәсімінің қолданылу мерзімі Одақтың кедендік аумағынан тыс жерде тауарларды қайта өңдеу шарттары туралы құжатта айқындалған Одақтың кедендік аумағынан тыс жерде тауарларды қайта өңдеу мерзімі негізінде белгіленеді.</w:t>
      </w:r>
    </w:p>
    <w:bookmarkEnd w:id="2317"/>
    <w:bookmarkStart w:name="z2811" w:id="2318"/>
    <w:p>
      <w:pPr>
        <w:spacing w:after="0"/>
        <w:ind w:left="0"/>
        <w:jc w:val="both"/>
      </w:pPr>
      <w:r>
        <w:rPr>
          <w:rFonts w:ascii="Times New Roman"/>
          <w:b w:val="false"/>
          <w:i w:val="false"/>
          <w:color w:val="000000"/>
          <w:sz w:val="28"/>
        </w:rPr>
        <w:t>
      2. Кедендік аумақтан тыс жерде қайта өңдеу кедендік рәсімінің қолданылуының белгіленген мерзімі Одақтың кедендік аумағынан тыс жерде тауарларды қайта өңдеу мерзімін ұзарту кезінде тұлғаның өтініші бойынша ұзартылады.</w:t>
      </w:r>
    </w:p>
    <w:bookmarkEnd w:id="2318"/>
    <w:bookmarkStart w:name="z2812" w:id="2319"/>
    <w:p>
      <w:pPr>
        <w:spacing w:after="0"/>
        <w:ind w:left="0"/>
        <w:jc w:val="both"/>
      </w:pPr>
      <w:r>
        <w:rPr>
          <w:rFonts w:ascii="Times New Roman"/>
          <w:b w:val="false"/>
          <w:i w:val="false"/>
          <w:color w:val="000000"/>
          <w:sz w:val="28"/>
        </w:rPr>
        <w:t>
      3. Мүше мемлекеттердің заңнамасында Одақтың кедендік аумағынан тыс жерде тауарларды қайта өңдеу мерзімін ұзарту кезінде кедендік аумақтан тыс жерде қайта өңдеу кедендік рәсімінің қолданылуының белгіленген мерзімі, ол өткеннен кейін 10 жұмыс күшінен кешіктірілмей ұзартылатыны көзделуі мүмкін. Кеден органы белгілеген кедендік аумақтан тыс жерде қайта өңдеу кедендік рәсімінің қолданылу мерзімі ұзартылған жағдайда, ол өткеннен кейін осындай кедендік рәсімінің қолданылуы осы кедендік рәсімнің қолданылуы тоқтатылған күннен бастап қайта жаңғыртылады.</w:t>
      </w:r>
    </w:p>
    <w:bookmarkEnd w:id="2319"/>
    <w:p>
      <w:pPr>
        <w:spacing w:after="0"/>
        <w:ind w:left="0"/>
        <w:jc w:val="both"/>
      </w:pPr>
      <w:r>
        <w:rPr>
          <w:rFonts w:ascii="Times New Roman"/>
          <w:b/>
          <w:i w:val="false"/>
          <w:color w:val="000000"/>
          <w:sz w:val="28"/>
        </w:rPr>
        <w:t>179-бап. Одақтың кедендік аумағынан тыс жерде қайта өңдеу жөніндегі операциялар</w:t>
      </w:r>
    </w:p>
    <w:bookmarkStart w:name="z2813" w:id="2320"/>
    <w:p>
      <w:pPr>
        <w:spacing w:after="0"/>
        <w:ind w:left="0"/>
        <w:jc w:val="both"/>
      </w:pPr>
      <w:r>
        <w:rPr>
          <w:rFonts w:ascii="Times New Roman"/>
          <w:b w:val="false"/>
          <w:i w:val="false"/>
          <w:color w:val="000000"/>
          <w:sz w:val="28"/>
        </w:rPr>
        <w:t>
      Одақтың кедендік аумағынан тыс жерде қайта өңдеу жөніндегі операциялар:</w:t>
      </w:r>
    </w:p>
    <w:bookmarkEnd w:id="2320"/>
    <w:bookmarkStart w:name="z2814" w:id="2321"/>
    <w:p>
      <w:pPr>
        <w:spacing w:after="0"/>
        <w:ind w:left="0"/>
        <w:jc w:val="both"/>
      </w:pPr>
      <w:r>
        <w:rPr>
          <w:rFonts w:ascii="Times New Roman"/>
          <w:b w:val="false"/>
          <w:i w:val="false"/>
          <w:color w:val="000000"/>
          <w:sz w:val="28"/>
        </w:rPr>
        <w:t>
      тауарларды қайта өңдеуді немесе өңдеуді;</w:t>
      </w:r>
    </w:p>
    <w:bookmarkEnd w:id="2321"/>
    <w:bookmarkStart w:name="z2815" w:id="2322"/>
    <w:p>
      <w:pPr>
        <w:spacing w:after="0"/>
        <w:ind w:left="0"/>
        <w:jc w:val="both"/>
      </w:pPr>
      <w:r>
        <w:rPr>
          <w:rFonts w:ascii="Times New Roman"/>
          <w:b w:val="false"/>
          <w:i w:val="false"/>
          <w:color w:val="000000"/>
          <w:sz w:val="28"/>
        </w:rPr>
        <w:t>
      монтаждауды, жинауды, бөлшектеуді және шақтауды қоса алғанда, тауарларды дайындауды;</w:t>
      </w:r>
    </w:p>
    <w:bookmarkEnd w:id="2322"/>
    <w:bookmarkStart w:name="z2816" w:id="2323"/>
    <w:p>
      <w:pPr>
        <w:spacing w:after="0"/>
        <w:ind w:left="0"/>
        <w:jc w:val="both"/>
      </w:pPr>
      <w:r>
        <w:rPr>
          <w:rFonts w:ascii="Times New Roman"/>
          <w:b w:val="false"/>
          <w:i w:val="false"/>
          <w:color w:val="000000"/>
          <w:sz w:val="28"/>
        </w:rPr>
        <w:t>
      тауарларды қалпына келтіруді, құрамдас бөлшектерді ауыстыруды жаңғыртуды қоса алғанда, оларды жөндеуді қамтиды.</w:t>
      </w:r>
    </w:p>
    <w:bookmarkEnd w:id="2323"/>
    <w:p>
      <w:pPr>
        <w:spacing w:after="0"/>
        <w:ind w:left="0"/>
        <w:jc w:val="both"/>
      </w:pPr>
      <w:r>
        <w:rPr>
          <w:rFonts w:ascii="Times New Roman"/>
          <w:b/>
          <w:i w:val="false"/>
          <w:color w:val="000000"/>
          <w:sz w:val="28"/>
        </w:rPr>
        <w:t>180-бап. Одақ тауарларын олардың қайта өңдеу өнімдерінде идентификаттау</w:t>
      </w:r>
    </w:p>
    <w:bookmarkStart w:name="z2817" w:id="2324"/>
    <w:p>
      <w:pPr>
        <w:spacing w:after="0"/>
        <w:ind w:left="0"/>
        <w:jc w:val="both"/>
      </w:pPr>
      <w:r>
        <w:rPr>
          <w:rFonts w:ascii="Times New Roman"/>
          <w:b w:val="false"/>
          <w:i w:val="false"/>
          <w:color w:val="000000"/>
          <w:sz w:val="28"/>
        </w:rPr>
        <w:t>
      Одақ тауарларын олардың қайта өңдеу өнімдерінде сәйкестендіру мақсатында мынадай тәсілдер:</w:t>
      </w:r>
    </w:p>
    <w:bookmarkEnd w:id="2324"/>
    <w:bookmarkStart w:name="z2818" w:id="2325"/>
    <w:p>
      <w:pPr>
        <w:spacing w:after="0"/>
        <w:ind w:left="0"/>
        <w:jc w:val="both"/>
      </w:pPr>
      <w:r>
        <w:rPr>
          <w:rFonts w:ascii="Times New Roman"/>
          <w:b w:val="false"/>
          <w:i w:val="false"/>
          <w:color w:val="000000"/>
          <w:sz w:val="28"/>
        </w:rPr>
        <w:t>
      декларанттың, Одақтың кедендік аумағынан тыс жерде қайта өңдеу жөніндегі операцияларды жасайтын тұлғаның немесе кеден органдары лауазымды адамдарының Одақ тауарларына мөрлерді, мөртабандарды, цифрлық және басқа да таңбалауды қоюы;</w:t>
      </w:r>
    </w:p>
    <w:bookmarkEnd w:id="2325"/>
    <w:bookmarkStart w:name="z2819" w:id="2326"/>
    <w:p>
      <w:pPr>
        <w:spacing w:after="0"/>
        <w:ind w:left="0"/>
        <w:jc w:val="both"/>
      </w:pPr>
      <w:r>
        <w:rPr>
          <w:rFonts w:ascii="Times New Roman"/>
          <w:b w:val="false"/>
          <w:i w:val="false"/>
          <w:color w:val="000000"/>
          <w:sz w:val="28"/>
        </w:rPr>
        <w:t>
      Одақ тауарлары ауқымында егжей-тегжейлі сипаттау, фотосуретке түсіру, бейнелеу;</w:t>
      </w:r>
    </w:p>
    <w:bookmarkEnd w:id="2326"/>
    <w:bookmarkStart w:name="z2820" w:id="2327"/>
    <w:p>
      <w:pPr>
        <w:spacing w:after="0"/>
        <w:ind w:left="0"/>
        <w:jc w:val="both"/>
      </w:pPr>
      <w:r>
        <w:rPr>
          <w:rFonts w:ascii="Times New Roman"/>
          <w:b w:val="false"/>
          <w:i w:val="false"/>
          <w:color w:val="000000"/>
          <w:sz w:val="28"/>
        </w:rPr>
        <w:t>
      Одақ тауарларының және олардың қайта өңдеу өнімдерінің алдын ала іріктеп алынған сынамларын және (немесе) үлгілерін салыстыру ;</w:t>
      </w:r>
    </w:p>
    <w:bookmarkEnd w:id="2327"/>
    <w:bookmarkStart w:name="z2821" w:id="2328"/>
    <w:p>
      <w:pPr>
        <w:spacing w:after="0"/>
        <w:ind w:left="0"/>
        <w:jc w:val="both"/>
      </w:pPr>
      <w:r>
        <w:rPr>
          <w:rFonts w:ascii="Times New Roman"/>
          <w:b w:val="false"/>
          <w:i w:val="false"/>
          <w:color w:val="000000"/>
          <w:sz w:val="28"/>
        </w:rPr>
        <w:t>
      тауарлардағы таңбалауды, оның ішінде сериялық нөмірлер түрінде пайдалану;</w:t>
      </w:r>
    </w:p>
    <w:bookmarkEnd w:id="2328"/>
    <w:bookmarkStart w:name="z2822" w:id="2329"/>
    <w:p>
      <w:pPr>
        <w:spacing w:after="0"/>
        <w:ind w:left="0"/>
        <w:jc w:val="both"/>
      </w:pPr>
      <w:r>
        <w:rPr>
          <w:rFonts w:ascii="Times New Roman"/>
          <w:b w:val="false"/>
          <w:i w:val="false"/>
          <w:color w:val="000000"/>
          <w:sz w:val="28"/>
        </w:rPr>
        <w:t>
      тауарлар сипатын және Одақтың кедендік аумағынан тыс жерде қайта өңдеу бойынша жасалатын операцияларды негізге ала отырып, оның ішінде Одақтың кедендік аумағынан тыс жерде қайта өңдеу жөніндегі операцияларды жасаудың технологиялық процесінде Одақ тауарларын пайдалану туралы, сондай-ақ қайта өңдеу өнімдері өндірісінің технологиясы туралы толық мәліметтері бар, ұсынылған құжаттарды зерттеу жолымен қолданылуы мүмкін өзге де тәсілдер пайдаланылуы мүмкін.</w:t>
      </w:r>
    </w:p>
    <w:bookmarkEnd w:id="2329"/>
    <w:p>
      <w:pPr>
        <w:spacing w:after="0"/>
        <w:ind w:left="0"/>
        <w:jc w:val="both"/>
      </w:pPr>
      <w:r>
        <w:rPr>
          <w:rFonts w:ascii="Times New Roman"/>
          <w:b/>
          <w:i w:val="false"/>
          <w:color w:val="000000"/>
          <w:sz w:val="28"/>
        </w:rPr>
        <w:t>181-бап. Тауарларды Одақтың кедендік аумағынан тыс жерде қайта өңдеу шарттары туралы құжат</w:t>
      </w:r>
    </w:p>
    <w:bookmarkStart w:name="z2823" w:id="2330"/>
    <w:p>
      <w:pPr>
        <w:spacing w:after="0"/>
        <w:ind w:left="0"/>
        <w:jc w:val="both"/>
      </w:pPr>
      <w:r>
        <w:rPr>
          <w:rFonts w:ascii="Times New Roman"/>
          <w:b w:val="false"/>
          <w:i w:val="false"/>
          <w:color w:val="000000"/>
          <w:sz w:val="28"/>
        </w:rPr>
        <w:t>
      1. Мүше мемлекеттің уәкілетті органы беретін тауарларды Одақтың кедендік аумағынан тыс жерде қайта өңдеу шарттары туралы құжатты осы құжат берілетін аумақтағы мүше мемлекеттің кез келген тұлғасы ала алады.</w:t>
      </w:r>
    </w:p>
    <w:bookmarkEnd w:id="2330"/>
    <w:bookmarkStart w:name="z2824" w:id="2331"/>
    <w:p>
      <w:pPr>
        <w:spacing w:after="0"/>
        <w:ind w:left="0"/>
        <w:jc w:val="both"/>
      </w:pPr>
      <w:r>
        <w:rPr>
          <w:rFonts w:ascii="Times New Roman"/>
          <w:b w:val="false"/>
          <w:i w:val="false"/>
          <w:color w:val="000000"/>
          <w:sz w:val="28"/>
        </w:rPr>
        <w:t>
      2. Тауарларды Одақтың кедендік аумағынан тыс жерде қайта өңдеу шарттары туралы құжатта:</w:t>
      </w:r>
    </w:p>
    <w:bookmarkEnd w:id="2331"/>
    <w:bookmarkStart w:name="z2825" w:id="2332"/>
    <w:p>
      <w:pPr>
        <w:spacing w:after="0"/>
        <w:ind w:left="0"/>
        <w:jc w:val="both"/>
      </w:pPr>
      <w:r>
        <w:rPr>
          <w:rFonts w:ascii="Times New Roman"/>
          <w:b w:val="false"/>
          <w:i w:val="false"/>
          <w:color w:val="000000"/>
          <w:sz w:val="28"/>
        </w:rPr>
        <w:t>
      1) құжатты берген мүше мемлекеттің уәкілетті органы туралы;</w:t>
      </w:r>
    </w:p>
    <w:bookmarkEnd w:id="2332"/>
    <w:bookmarkStart w:name="z2826" w:id="2333"/>
    <w:p>
      <w:pPr>
        <w:spacing w:after="0"/>
        <w:ind w:left="0"/>
        <w:jc w:val="both"/>
      </w:pPr>
      <w:r>
        <w:rPr>
          <w:rFonts w:ascii="Times New Roman"/>
          <w:b w:val="false"/>
          <w:i w:val="false"/>
          <w:color w:val="000000"/>
          <w:sz w:val="28"/>
        </w:rPr>
        <w:t>
      2) құжат берілген тұлға туралы;</w:t>
      </w:r>
    </w:p>
    <w:bookmarkEnd w:id="2333"/>
    <w:bookmarkStart w:name="z2827" w:id="2334"/>
    <w:p>
      <w:pPr>
        <w:spacing w:after="0"/>
        <w:ind w:left="0"/>
        <w:jc w:val="both"/>
      </w:pPr>
      <w:r>
        <w:rPr>
          <w:rFonts w:ascii="Times New Roman"/>
          <w:b w:val="false"/>
          <w:i w:val="false"/>
          <w:color w:val="000000"/>
          <w:sz w:val="28"/>
        </w:rPr>
        <w:t>
      3) Одақтың кедендік аумағынан тыс жерде қайта өңдеу жөніндегі операцияларды тікелей жасайтын тұлға (тұлғалар) туралы;</w:t>
      </w:r>
    </w:p>
    <w:bookmarkEnd w:id="2334"/>
    <w:bookmarkStart w:name="z2828" w:id="2335"/>
    <w:p>
      <w:pPr>
        <w:spacing w:after="0"/>
        <w:ind w:left="0"/>
        <w:jc w:val="both"/>
      </w:pPr>
      <w:r>
        <w:rPr>
          <w:rFonts w:ascii="Times New Roman"/>
          <w:b w:val="false"/>
          <w:i w:val="false"/>
          <w:color w:val="000000"/>
          <w:sz w:val="28"/>
        </w:rPr>
        <w:t>
      4) Одақ тауарлары және олардың қайта өңдеу өнімдері туралы (Сыртқы экономикалық қызметтің тауар номенклатурасына сәйкес атауы, коды, саны мен құны). Мүше мемлекеттердің кедендік реттеу туралы заңнамасында Сыртқы экономикалық қызметтің тауар номенклатурасының тауарлық позициясы деңгейінде Одақ тауарларының және олардың қайта өңдеу өнімдерінің кодын көрсету мүмкіндігі көзделуі мүмкін;</w:t>
      </w:r>
    </w:p>
    <w:bookmarkEnd w:id="2335"/>
    <w:bookmarkStart w:name="z2829" w:id="2336"/>
    <w:p>
      <w:pPr>
        <w:spacing w:after="0"/>
        <w:ind w:left="0"/>
        <w:jc w:val="both"/>
      </w:pPr>
      <w:r>
        <w:rPr>
          <w:rFonts w:ascii="Times New Roman"/>
          <w:b w:val="false"/>
          <w:i w:val="false"/>
          <w:color w:val="000000"/>
          <w:sz w:val="28"/>
        </w:rPr>
        <w:t>
      5) тауарларды иемдену, пайдалану және (немесе) оларға билік ету құқығын растайтын құжаттар туралы;</w:t>
      </w:r>
    </w:p>
    <w:bookmarkEnd w:id="2336"/>
    <w:bookmarkStart w:name="z2830" w:id="2337"/>
    <w:p>
      <w:pPr>
        <w:spacing w:after="0"/>
        <w:ind w:left="0"/>
        <w:jc w:val="both"/>
      </w:pPr>
      <w:r>
        <w:rPr>
          <w:rFonts w:ascii="Times New Roman"/>
          <w:b w:val="false"/>
          <w:i w:val="false"/>
          <w:color w:val="000000"/>
          <w:sz w:val="28"/>
        </w:rPr>
        <w:t>
      6) қайта өңдеу өнімдерінің сандық және (немесе) пайыздық мәнде шығу нормалары туралы;</w:t>
      </w:r>
    </w:p>
    <w:bookmarkEnd w:id="2337"/>
    <w:bookmarkStart w:name="z2831" w:id="2338"/>
    <w:p>
      <w:pPr>
        <w:spacing w:after="0"/>
        <w:ind w:left="0"/>
        <w:jc w:val="both"/>
      </w:pPr>
      <w:r>
        <w:rPr>
          <w:rFonts w:ascii="Times New Roman"/>
          <w:b w:val="false"/>
          <w:i w:val="false"/>
          <w:color w:val="000000"/>
          <w:sz w:val="28"/>
        </w:rPr>
        <w:t>
      7) Одақтың кедендік аумағынан тыс жерде қайта өңдеу жөніндегі операциялар және оларды жасау тәсілдері туралы;</w:t>
      </w:r>
    </w:p>
    <w:bookmarkEnd w:id="2338"/>
    <w:bookmarkStart w:name="z2832" w:id="2339"/>
    <w:p>
      <w:pPr>
        <w:spacing w:after="0"/>
        <w:ind w:left="0"/>
        <w:jc w:val="both"/>
      </w:pPr>
      <w:r>
        <w:rPr>
          <w:rFonts w:ascii="Times New Roman"/>
          <w:b w:val="false"/>
          <w:i w:val="false"/>
          <w:color w:val="000000"/>
          <w:sz w:val="28"/>
        </w:rPr>
        <w:t>
      8) кедендік аумақтан тыс жерде қайта өңдеудің кедендік рәсімімен орналастырылатын Одақ тауарларын олардың қайта өңдеу өнімдерінде сәйкестендіру тәсілдері туралы;</w:t>
      </w:r>
    </w:p>
    <w:bookmarkEnd w:id="2339"/>
    <w:bookmarkStart w:name="z2833" w:id="2340"/>
    <w:p>
      <w:pPr>
        <w:spacing w:after="0"/>
        <w:ind w:left="0"/>
        <w:jc w:val="both"/>
      </w:pPr>
      <w:r>
        <w:rPr>
          <w:rFonts w:ascii="Times New Roman"/>
          <w:b w:val="false"/>
          <w:i w:val="false"/>
          <w:color w:val="000000"/>
          <w:sz w:val="28"/>
        </w:rPr>
        <w:t>
      9) Одақтың кедендік аумағынан тыс жерде тауарларды қайта өңдеу мерзімі;</w:t>
      </w:r>
    </w:p>
    <w:bookmarkEnd w:id="2340"/>
    <w:bookmarkStart w:name="z2834" w:id="2341"/>
    <w:p>
      <w:pPr>
        <w:spacing w:after="0"/>
        <w:ind w:left="0"/>
        <w:jc w:val="both"/>
      </w:pPr>
      <w:r>
        <w:rPr>
          <w:rFonts w:ascii="Times New Roman"/>
          <w:b w:val="false"/>
          <w:i w:val="false"/>
          <w:color w:val="000000"/>
          <w:sz w:val="28"/>
        </w:rPr>
        <w:t xml:space="preserve">
      10) осы Кодекстің </w:t>
      </w:r>
      <w:r>
        <w:rPr>
          <w:rFonts w:ascii="Times New Roman"/>
          <w:b w:val="false"/>
          <w:i w:val="false"/>
          <w:color w:val="000000"/>
          <w:sz w:val="28"/>
        </w:rPr>
        <w:t>183-бабында</w:t>
      </w:r>
      <w:r>
        <w:rPr>
          <w:rFonts w:ascii="Times New Roman"/>
          <w:b w:val="false"/>
          <w:i w:val="false"/>
          <w:color w:val="000000"/>
          <w:sz w:val="28"/>
        </w:rPr>
        <w:t xml:space="preserve"> айқындалғандай, егер осылай ауыстыруға жол берілсе, қайта өңдеу өнімдерін баламалы шетелдік тауарлармен ауыстыру туралы;</w:t>
      </w:r>
    </w:p>
    <w:bookmarkEnd w:id="2341"/>
    <w:bookmarkStart w:name="z2835" w:id="2342"/>
    <w:p>
      <w:pPr>
        <w:spacing w:after="0"/>
        <w:ind w:left="0"/>
        <w:jc w:val="both"/>
      </w:pPr>
      <w:r>
        <w:rPr>
          <w:rFonts w:ascii="Times New Roman"/>
          <w:b w:val="false"/>
          <w:i w:val="false"/>
          <w:color w:val="000000"/>
          <w:sz w:val="28"/>
        </w:rPr>
        <w:t>
      11) тауарларды кедендік аумақтан тыс жерде қайта өңдеу кедендік рәсімімен орналастыру және осы кедендік рәсімді аяқтау болжанатын кеден органы (кеден органдары) туралы мәліметтер болуға тиіс.</w:t>
      </w:r>
    </w:p>
    <w:bookmarkEnd w:id="2342"/>
    <w:bookmarkStart w:name="z2836" w:id="2343"/>
    <w:p>
      <w:pPr>
        <w:spacing w:after="0"/>
        <w:ind w:left="0"/>
        <w:jc w:val="both"/>
      </w:pPr>
      <w:r>
        <w:rPr>
          <w:rFonts w:ascii="Times New Roman"/>
          <w:b w:val="false"/>
          <w:i w:val="false"/>
          <w:color w:val="000000"/>
          <w:sz w:val="28"/>
        </w:rPr>
        <w:t>
      3. Одақтың кедендік аумағынан тыс жерде тауарларды қайта өңдеу мерзімі 2 жылдан аспауға тиіс.</w:t>
      </w:r>
    </w:p>
    <w:bookmarkEnd w:id="2343"/>
    <w:bookmarkStart w:name="z2837" w:id="2344"/>
    <w:p>
      <w:pPr>
        <w:spacing w:after="0"/>
        <w:ind w:left="0"/>
        <w:jc w:val="both"/>
      </w:pPr>
      <w:r>
        <w:rPr>
          <w:rFonts w:ascii="Times New Roman"/>
          <w:b w:val="false"/>
          <w:i w:val="false"/>
          <w:color w:val="000000"/>
          <w:sz w:val="28"/>
        </w:rPr>
        <w:t>
      4. Одақтың кедендік аумағынан тыс жерде тауарларды қайта өңдеу мерзімі:</w:t>
      </w:r>
    </w:p>
    <w:bookmarkEnd w:id="2344"/>
    <w:bookmarkStart w:name="z2838" w:id="2345"/>
    <w:p>
      <w:pPr>
        <w:spacing w:after="0"/>
        <w:ind w:left="0"/>
        <w:jc w:val="both"/>
      </w:pPr>
      <w:r>
        <w:rPr>
          <w:rFonts w:ascii="Times New Roman"/>
          <w:b w:val="false"/>
          <w:i w:val="false"/>
          <w:color w:val="000000"/>
          <w:sz w:val="28"/>
        </w:rPr>
        <w:t>
      1) тауарларды қайта өңдеудің өндірістік процесінің ұзақтығы;</w:t>
      </w:r>
    </w:p>
    <w:bookmarkEnd w:id="2345"/>
    <w:bookmarkStart w:name="z2839" w:id="2346"/>
    <w:p>
      <w:pPr>
        <w:spacing w:after="0"/>
        <w:ind w:left="0"/>
        <w:jc w:val="both"/>
      </w:pPr>
      <w:r>
        <w:rPr>
          <w:rFonts w:ascii="Times New Roman"/>
          <w:b w:val="false"/>
          <w:i w:val="false"/>
          <w:color w:val="000000"/>
          <w:sz w:val="28"/>
        </w:rPr>
        <w:t>
      2) Одақтың кедендік аумағына қайта өңдеу өнімдерін іс жүзінде әкелуге және оларды кедендік аумақтан тыс жерде қайта өңдеу кедендік рәсімінің қолданысын аяқтайтын кедендік рәсімдермен орналастыруға қажетті уақытты қамтиды.</w:t>
      </w:r>
    </w:p>
    <w:bookmarkEnd w:id="2346"/>
    <w:bookmarkStart w:name="z2840" w:id="2347"/>
    <w:p>
      <w:pPr>
        <w:spacing w:after="0"/>
        <w:ind w:left="0"/>
        <w:jc w:val="both"/>
      </w:pPr>
      <w:r>
        <w:rPr>
          <w:rFonts w:ascii="Times New Roman"/>
          <w:b w:val="false"/>
          <w:i w:val="false"/>
          <w:color w:val="000000"/>
          <w:sz w:val="28"/>
        </w:rPr>
        <w:t>
      5. Одақтың кедендік аумағынан тыс жерде тауарларды қайта өңдеу мерзімі тауарларды кедендік аумақтан тыс жерде қайта өңдеу кедендік рәсімімен орналастырылған күннен бастап, ал тауарлардың бірнеше партиямен кедендік декларациялануы кезінде - кедендік аумақтан тыс жерде қайта өңдеу кедендік рәсімімен орналастырылған тауарлардың бірінші партиясын орналастырған күннен бастап есептеледі.</w:t>
      </w:r>
    </w:p>
    <w:bookmarkEnd w:id="2347"/>
    <w:bookmarkStart w:name="z2841" w:id="2348"/>
    <w:p>
      <w:pPr>
        <w:spacing w:after="0"/>
        <w:ind w:left="0"/>
        <w:jc w:val="both"/>
      </w:pPr>
      <w:r>
        <w:rPr>
          <w:rFonts w:ascii="Times New Roman"/>
          <w:b w:val="false"/>
          <w:i w:val="false"/>
          <w:color w:val="000000"/>
          <w:sz w:val="28"/>
        </w:rPr>
        <w:t>
      6. Одақтың кедендік аумағынан тыс жерде тауарларды қайта өңдеу мерзімі осы баптың 3-тармағында көрсетілген мерзім шегінде ұзартылуы мүмкін.</w:t>
      </w:r>
    </w:p>
    <w:bookmarkEnd w:id="2348"/>
    <w:bookmarkStart w:name="z2842" w:id="2349"/>
    <w:p>
      <w:pPr>
        <w:spacing w:after="0"/>
        <w:ind w:left="0"/>
        <w:jc w:val="both"/>
      </w:pPr>
      <w:r>
        <w:rPr>
          <w:rFonts w:ascii="Times New Roman"/>
          <w:b w:val="false"/>
          <w:i w:val="false"/>
          <w:color w:val="000000"/>
          <w:sz w:val="28"/>
        </w:rPr>
        <w:t>
      7. Мүше мемлекеттердің заңнамасында Одақтың кедендік аумағынан тыс жерде тауарларды қайта өңдеу шарттары туралы құжатта көрсетілуге жататын қосымша мәліметтер белгіленуі мүмкін.</w:t>
      </w:r>
    </w:p>
    <w:bookmarkEnd w:id="2349"/>
    <w:bookmarkStart w:name="z2843" w:id="2350"/>
    <w:p>
      <w:pPr>
        <w:spacing w:after="0"/>
        <w:ind w:left="0"/>
        <w:jc w:val="both"/>
      </w:pPr>
      <w:r>
        <w:rPr>
          <w:rFonts w:ascii="Times New Roman"/>
          <w:b w:val="false"/>
          <w:i w:val="false"/>
          <w:color w:val="000000"/>
          <w:sz w:val="28"/>
        </w:rPr>
        <w:t>
      8. Тауарларды Одақтың кедендік аумағынан тыс жерде қайта өңдеу шарттары туралы құжат нысаны, оны толтыру тәртібі мен осындай құжатты беру тәртібі, оған өзгерістер (толықтырулар) енгізу, сондай-ақ оны кері қайтарып алу (жою) және (немесе) оның қолданысын қайта жаңғырту тәртібі мүше мемлекеттің заңнамасында белгіленеді.</w:t>
      </w:r>
    </w:p>
    <w:bookmarkEnd w:id="2350"/>
    <w:bookmarkStart w:name="z2844" w:id="2351"/>
    <w:p>
      <w:pPr>
        <w:spacing w:after="0"/>
        <w:ind w:left="0"/>
        <w:jc w:val="both"/>
      </w:pPr>
      <w:r>
        <w:rPr>
          <w:rFonts w:ascii="Times New Roman"/>
          <w:b w:val="false"/>
          <w:i w:val="false"/>
          <w:color w:val="000000"/>
          <w:sz w:val="28"/>
        </w:rPr>
        <w:t>
      9. Одақтың кедендік аумағынан тыс жерде тауарларды қайта өңдеу шарттары туралы құжат ретінде тауарларға арналған декларацияны пайдаланған жағдайда Одақтың кедендік аумағынан тыс жерде тауарларды қайта өңдеу шарттары туралы мәліметтерді декларант тауарларға арналған декларация да көрсетеді.</w:t>
      </w:r>
    </w:p>
    <w:bookmarkEnd w:id="2351"/>
    <w:p>
      <w:pPr>
        <w:spacing w:after="0"/>
        <w:ind w:left="0"/>
        <w:jc w:val="both"/>
      </w:pPr>
      <w:r>
        <w:rPr>
          <w:rFonts w:ascii="Times New Roman"/>
          <w:b/>
          <w:i w:val="false"/>
          <w:color w:val="000000"/>
          <w:sz w:val="28"/>
        </w:rPr>
        <w:t>182-бап. Қайта өңдеу өнімдерінің шығу нормалары</w:t>
      </w:r>
    </w:p>
    <w:bookmarkStart w:name="z2845" w:id="2352"/>
    <w:p>
      <w:pPr>
        <w:spacing w:after="0"/>
        <w:ind w:left="0"/>
        <w:jc w:val="both"/>
      </w:pPr>
      <w:r>
        <w:rPr>
          <w:rFonts w:ascii="Times New Roman"/>
          <w:b w:val="false"/>
          <w:i w:val="false"/>
          <w:color w:val="000000"/>
          <w:sz w:val="28"/>
        </w:rPr>
        <w:t>
      1. Қайта өңдеу өнімдерінің шығу нормасы деп Одақ тауарларының белгілі бір санын Одақтың кедендік аумағынан тыс жерде қайта өңдеу жөніндегі операцияларды жасау нәтижесінде пайда болған қайта өңдеу өнімдерінің саны және (немесе) пайыздық құрамы түсініледі.</w:t>
      </w:r>
    </w:p>
    <w:bookmarkEnd w:id="2352"/>
    <w:bookmarkStart w:name="z2846" w:id="2353"/>
    <w:p>
      <w:pPr>
        <w:spacing w:after="0"/>
        <w:ind w:left="0"/>
        <w:jc w:val="both"/>
      </w:pPr>
      <w:r>
        <w:rPr>
          <w:rFonts w:ascii="Times New Roman"/>
          <w:b w:val="false"/>
          <w:i w:val="false"/>
          <w:color w:val="000000"/>
          <w:sz w:val="28"/>
        </w:rPr>
        <w:t>
      2. Егер Одақтың кедендік аумағынан тыс жерде қайта өңдеу жөніндегі операциялар белгіленген техникалық талаптарға сәйкес сипаттамалары негізінен тұрақты болып қалатын және қайта өңдеудің өзгермеген сападағы өнімдерін алуға әкелетін тауарларға қатысты жасалған жағдайда, мүше мемлекеттердің уәкілетті органдары қайта өңдеу өнімдерінің стандартты шығу нормаларын белгілеуі мүмкін.</w:t>
      </w:r>
    </w:p>
    <w:bookmarkEnd w:id="2353"/>
    <w:p>
      <w:pPr>
        <w:spacing w:after="0"/>
        <w:ind w:left="0"/>
        <w:jc w:val="both"/>
      </w:pPr>
      <w:r>
        <w:rPr>
          <w:rFonts w:ascii="Times New Roman"/>
          <w:b/>
          <w:i w:val="false"/>
          <w:color w:val="000000"/>
          <w:sz w:val="28"/>
        </w:rPr>
        <w:t>183-бап. Қайта өңдеу өнімдерін балама шетелдік тауарлармен ауыстыру</w:t>
      </w:r>
    </w:p>
    <w:bookmarkStart w:name="z2847" w:id="2354"/>
    <w:p>
      <w:pPr>
        <w:spacing w:after="0"/>
        <w:ind w:left="0"/>
        <w:jc w:val="both"/>
      </w:pPr>
      <w:r>
        <w:rPr>
          <w:rFonts w:ascii="Times New Roman"/>
          <w:b w:val="false"/>
          <w:i w:val="false"/>
          <w:color w:val="000000"/>
          <w:sz w:val="28"/>
        </w:rPr>
        <w:t>
      1. Егер Одақтың кедендік аумағынан тыс жерде қайта өңдеу жөніндегі операциялар жөндеу болып табылған, сондай-ақ Одақтың кедендік аумағынан тыс жерде қайта өңдеу жөніндегі операциялар құбыржолмен тасымалданатын тауарларға қатысты жүзеге асырылған жағдайда кеден органының рұқсатымен өз сипаты, сапасы және техникалық сипаттамалары бойынша қайта өңдеу өнімдеріне сайма-сай келетін қайта өңдеу өнімдерін шетелдік тауарлармен (осы бапта бұдан әрі - балама шетелдік тауарлар) ауыстыруға жол беріледі.</w:t>
      </w:r>
    </w:p>
    <w:bookmarkEnd w:id="2354"/>
    <w:bookmarkStart w:name="z2848" w:id="2355"/>
    <w:p>
      <w:pPr>
        <w:spacing w:after="0"/>
        <w:ind w:left="0"/>
        <w:jc w:val="both"/>
      </w:pPr>
      <w:r>
        <w:rPr>
          <w:rFonts w:ascii="Times New Roman"/>
          <w:b w:val="false"/>
          <w:i w:val="false"/>
          <w:color w:val="000000"/>
          <w:sz w:val="28"/>
        </w:rPr>
        <w:t>
      Одақтың кедендік аумағына бұрын әкелінген және ішкі тұтыну үшін шығару кедендік рәсімімен орналастырылған тауарлардың құрамына енетін бөліктердің, тораптартардың, агрегаттардың ақаулы түрлері кепілдік беріліп жөндеу үшін әкетілген жағдайда, өздерінің сипаты, сапасы және техникалық сипаттамалары бойынша қайта өңдеу өнімдеріне сәйкес келетін шетелдік тауарлар олардың ақаулы болу және (немесе) тозу жай-күйі ескерілместен балама шетелдік тауарлар ретінде қаралады.</w:t>
      </w:r>
    </w:p>
    <w:bookmarkEnd w:id="2355"/>
    <w:bookmarkStart w:name="z2849" w:id="2356"/>
    <w:p>
      <w:pPr>
        <w:spacing w:after="0"/>
        <w:ind w:left="0"/>
        <w:jc w:val="both"/>
      </w:pPr>
      <w:r>
        <w:rPr>
          <w:rFonts w:ascii="Times New Roman"/>
          <w:b w:val="false"/>
          <w:i w:val="false"/>
          <w:color w:val="000000"/>
          <w:sz w:val="28"/>
        </w:rPr>
        <w:t>
      2. Егер қайта өңдеу өнімдерін балама шетелдік тауарлармен ауыстыруға рұқсат етілген жағдайда, осы балама шетелдік тауарларды Одақтың кедендік аумағына әкелуге Одақ тауарлары Одақтың кедендік аумағынан әкетілгенге дейін жол беріледі.</w:t>
      </w:r>
    </w:p>
    <w:bookmarkEnd w:id="2356"/>
    <w:bookmarkStart w:name="z2850" w:id="2357"/>
    <w:p>
      <w:pPr>
        <w:spacing w:after="0"/>
        <w:ind w:left="0"/>
        <w:jc w:val="both"/>
      </w:pPr>
      <w:r>
        <w:rPr>
          <w:rFonts w:ascii="Times New Roman"/>
          <w:b w:val="false"/>
          <w:i w:val="false"/>
          <w:color w:val="000000"/>
          <w:sz w:val="28"/>
        </w:rPr>
        <w:t>
      3. Қайта өңдеу өнімдерін балама шетелдік тауарлармен ауыстыру тәртібі мен шарттары мүше мемлекеттердің кедендік реттеу туралы заңнамасында анықталады.</w:t>
      </w:r>
    </w:p>
    <w:bookmarkEnd w:id="2357"/>
    <w:p>
      <w:pPr>
        <w:spacing w:after="0"/>
        <w:ind w:left="0"/>
        <w:jc w:val="both"/>
      </w:pPr>
      <w:r>
        <w:rPr>
          <w:rFonts w:ascii="Times New Roman"/>
          <w:b/>
          <w:i w:val="false"/>
          <w:color w:val="000000"/>
          <w:sz w:val="28"/>
        </w:rPr>
        <w:t>184-бап. Кедендік аумақтан тыс жерде қайта өңдеу кедендік рәсімі қолданысының аяқталуы және тоқтатылуы</w:t>
      </w:r>
    </w:p>
    <w:bookmarkStart w:name="z2851" w:id="2358"/>
    <w:p>
      <w:pPr>
        <w:spacing w:after="0"/>
        <w:ind w:left="0"/>
        <w:jc w:val="both"/>
      </w:pPr>
      <w:r>
        <w:rPr>
          <w:rFonts w:ascii="Times New Roman"/>
          <w:b w:val="false"/>
          <w:i w:val="false"/>
          <w:color w:val="000000"/>
          <w:sz w:val="28"/>
        </w:rPr>
        <w:t>
      1. Кедендік аумақтан тыс жерде қайта өңдеу кедендік рәсімі қолданысының белгіленген мерзімі өткенге дейін аталған кедендік рәсімнің қолданылуы қайта өңдеу өнімдерін ішкі тұтыну үшін шығару кедендік рәсімімен орналастыру, ал осы тармақтың екінші абзацында көзделген жағдайды қоспағанда, Одақтың кедендік аумағынан ақысыз (кепілдік беріп) жөндеу үшін шығарылған тауарлардың қайта өңдеу өнімдерін — кері импорт кедендік рәсімімен орналастыру арқылы аяқталады.</w:t>
      </w:r>
    </w:p>
    <w:bookmarkEnd w:id="2358"/>
    <w:bookmarkStart w:name="z2852" w:id="2359"/>
    <w:p>
      <w:pPr>
        <w:spacing w:after="0"/>
        <w:ind w:left="0"/>
        <w:jc w:val="both"/>
      </w:pPr>
      <w:r>
        <w:rPr>
          <w:rFonts w:ascii="Times New Roman"/>
          <w:b w:val="false"/>
          <w:i w:val="false"/>
          <w:color w:val="000000"/>
          <w:sz w:val="28"/>
        </w:rPr>
        <w:t>
      Кедендік аумақтан тыс жерде қайта өңдеу кедендік рәсімінің қолданылуы, егер осындай қайта өңдеу өнімдері ішкі тұтыну үшін шығару кедендік рәсіміне сәйкес шығару кезінде осы тауарларды ақысыз (кепілдік беріп) жөндеу себебі болып табылатын ақаудың (ақаулардың) болуы ескерілген тауарлардың қайта өңдеу өнімдері болып табылса, кері импорт кедендік рәсімімен қайта өңдеу өнімдерін орналастыру арқылы аяқтала алмайды.</w:t>
      </w:r>
    </w:p>
    <w:bookmarkEnd w:id="2359"/>
    <w:bookmarkStart w:name="z2853" w:id="2360"/>
    <w:p>
      <w:pPr>
        <w:spacing w:after="0"/>
        <w:ind w:left="0"/>
        <w:jc w:val="both"/>
      </w:pPr>
      <w:r>
        <w:rPr>
          <w:rFonts w:ascii="Times New Roman"/>
          <w:b w:val="false"/>
          <w:i w:val="false"/>
          <w:color w:val="000000"/>
          <w:sz w:val="28"/>
        </w:rPr>
        <w:t>
      2. Кедендік аумақтан тыс жерде қайта өңдеу кедендік рәсімі қолданысының белгіленген мерзімі өткенге дейін осы кедендік рәсімнің қолданылуы:</w:t>
      </w:r>
    </w:p>
    <w:bookmarkEnd w:id="2360"/>
    <w:bookmarkStart w:name="z2854" w:id="2361"/>
    <w:p>
      <w:pPr>
        <w:spacing w:after="0"/>
        <w:ind w:left="0"/>
        <w:jc w:val="both"/>
      </w:pPr>
      <w:r>
        <w:rPr>
          <w:rFonts w:ascii="Times New Roman"/>
          <w:b w:val="false"/>
          <w:i w:val="false"/>
          <w:color w:val="000000"/>
          <w:sz w:val="28"/>
        </w:rPr>
        <w:t>
      1) осы тармақтың 2-тармақшасында көрсетілген тауарларды қоспағанда. кедендік аумақтан тыс жерде қайта өңдеу кедендік рәсімімен орналастырылған экспорт кедендік рәсімімен немесе кері импорт кедендік рәсімімен орналастырылған тауарларды орналастыру;</w:t>
      </w:r>
    </w:p>
    <w:bookmarkEnd w:id="2361"/>
    <w:bookmarkStart w:name="z2855" w:id="2362"/>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176-бабы</w:t>
      </w:r>
      <w:r>
        <w:rPr>
          <w:rFonts w:ascii="Times New Roman"/>
          <w:b w:val="false"/>
          <w:i w:val="false"/>
          <w:color w:val="000000"/>
          <w:sz w:val="28"/>
        </w:rPr>
        <w:t xml:space="preserve"> 3-тармағының 1-тармақшасында көрсетілген кедендік аумақтан тыс жерде қайта өңдеу кедендік рәсімімен орналастырылған тауарларды, кері экспорт кедендік рәсімімен орналастыру;</w:t>
      </w:r>
    </w:p>
    <w:bookmarkEnd w:id="2362"/>
    <w:bookmarkStart w:name="z2856" w:id="2363"/>
    <w:p>
      <w:pPr>
        <w:spacing w:after="0"/>
        <w:ind w:left="0"/>
        <w:jc w:val="both"/>
      </w:pPr>
      <w:r>
        <w:rPr>
          <w:rFonts w:ascii="Times New Roman"/>
          <w:b w:val="false"/>
          <w:i w:val="false"/>
          <w:color w:val="000000"/>
          <w:sz w:val="28"/>
        </w:rPr>
        <w:t>
      3) Комиссия айқындайтын жағдайларда, шарттарда және тәртіппен қайта өңдеу өнімдерін экспорт кедендік рәсімімен орналастыру арқылы аяқталуы мүмкін.</w:t>
      </w:r>
    </w:p>
    <w:bookmarkEnd w:id="2363"/>
    <w:bookmarkStart w:name="z2857" w:id="2364"/>
    <w:p>
      <w:pPr>
        <w:spacing w:after="0"/>
        <w:ind w:left="0"/>
        <w:jc w:val="both"/>
      </w:pPr>
      <w:r>
        <w:rPr>
          <w:rFonts w:ascii="Times New Roman"/>
          <w:b w:val="false"/>
          <w:i w:val="false"/>
          <w:color w:val="000000"/>
          <w:sz w:val="28"/>
        </w:rPr>
        <w:t>
      3. Егер мүше мемлекеттердің заңнамасында кедендік аумақтан тыс жерде қайта өңдеу кедендік рәсімімен орналастырылған тауарлар және (немесе) олардың қайта өңдеу өнімдері осы мүше мемлекеттің аумағына міндетті түрде қайтарылуға жататыны белгіленсе, кедендік аумақтан тыс жерде қайта өңдеу кедендік рәсімінің қолданылуы тауарларды экспорт кедендік рәсімімен орналастырумен аяқтала алмайды.</w:t>
      </w:r>
    </w:p>
    <w:bookmarkEnd w:id="2364"/>
    <w:bookmarkStart w:name="z2858" w:id="2365"/>
    <w:p>
      <w:pPr>
        <w:spacing w:after="0"/>
        <w:ind w:left="0"/>
        <w:jc w:val="both"/>
      </w:pPr>
      <w:r>
        <w:rPr>
          <w:rFonts w:ascii="Times New Roman"/>
          <w:b w:val="false"/>
          <w:i w:val="false"/>
          <w:color w:val="000000"/>
          <w:sz w:val="28"/>
        </w:rPr>
        <w:t>
      4. Қайта өңдеу өнімдері кедендік рәсімдермен бір немесе бірнеше партиямен орналастырылуы мүмкін.</w:t>
      </w:r>
    </w:p>
    <w:bookmarkEnd w:id="2365"/>
    <w:bookmarkStart w:name="z2859" w:id="2366"/>
    <w:p>
      <w:pPr>
        <w:spacing w:after="0"/>
        <w:ind w:left="0"/>
        <w:jc w:val="both"/>
      </w:pPr>
      <w:r>
        <w:rPr>
          <w:rFonts w:ascii="Times New Roman"/>
          <w:b w:val="false"/>
          <w:i w:val="false"/>
          <w:color w:val="000000"/>
          <w:sz w:val="28"/>
        </w:rPr>
        <w:t>
      5. Кедендік аумақтан тыс жерде қайта өңдеу кедендік рәсімі қолданысының белгіленген мерзімі өткеннен кейін осы кедендік рәсімнің қолданылуы тоқтатылады.</w:t>
      </w:r>
    </w:p>
    <w:bookmarkEnd w:id="2366"/>
    <w:p>
      <w:pPr>
        <w:spacing w:after="0"/>
        <w:ind w:left="0"/>
        <w:jc w:val="both"/>
      </w:pPr>
      <w:r>
        <w:rPr>
          <w:rFonts w:ascii="Times New Roman"/>
          <w:b/>
          <w:i w:val="false"/>
          <w:color w:val="000000"/>
          <w:sz w:val="28"/>
        </w:rPr>
        <w:t>185-бап. Кедендік аумақтан тыс жерде қайта өңдеу кедендік рәсімімен орналастырылатын (орналастырылған) Одақ тауарларына қатысты кедендік әкету баждарын төлеу жөніндегі міндеттердің туындауы және тоқтатылуы, оларды төлеу және есептеу мерзімі</w:t>
      </w:r>
    </w:p>
    <w:bookmarkStart w:name="z2860" w:id="2367"/>
    <w:p>
      <w:pPr>
        <w:spacing w:after="0"/>
        <w:ind w:left="0"/>
        <w:jc w:val="both"/>
      </w:pPr>
      <w:r>
        <w:rPr>
          <w:rFonts w:ascii="Times New Roman"/>
          <w:b w:val="false"/>
          <w:i w:val="false"/>
          <w:color w:val="000000"/>
          <w:sz w:val="28"/>
        </w:rPr>
        <w:t>
      1. Кедендік аумақтан тыс жерде қайта өңдеу кедендік рәсімімен орналастырылатын Одақ тауарларына қатысты кедендік әкету баждарын төлеу жөніндегі міндет декларантта кеден органы тауарларға арналған декларацияны тіркеген кезінен бастап туындайды.</w:t>
      </w:r>
    </w:p>
    <w:bookmarkEnd w:id="2367"/>
    <w:bookmarkStart w:name="z2861" w:id="2368"/>
    <w:p>
      <w:pPr>
        <w:spacing w:after="0"/>
        <w:ind w:left="0"/>
        <w:jc w:val="both"/>
      </w:pPr>
      <w:r>
        <w:rPr>
          <w:rFonts w:ascii="Times New Roman"/>
          <w:b w:val="false"/>
          <w:i w:val="false"/>
          <w:color w:val="000000"/>
          <w:sz w:val="28"/>
        </w:rPr>
        <w:t>
      2. Кедендік аумақтан тыс жерде қайта өңдеу кедендік рәсімімен орналастырылатын (орналастырылған) Одақ тауарларына қатысты кедендік әкету баждарын төлеу жөніндегі міндет декларантта мынадай:</w:t>
      </w:r>
    </w:p>
    <w:bookmarkEnd w:id="2368"/>
    <w:bookmarkStart w:name="z2862" w:id="236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кедендік аумақтан тыс жерде қайта өңдеу кедендік рәсімі қолданысының аяқталған, оның ішінде осы баптың 4-тармағының 1-тармақшасында көрсетілген мән-жайлар басталғаннан кейін;</w:t>
      </w:r>
    </w:p>
    <w:bookmarkEnd w:id="2369"/>
    <w:bookmarkStart w:name="z2863" w:id="2370"/>
    <w:p>
      <w:pPr>
        <w:spacing w:after="0"/>
        <w:ind w:left="0"/>
        <w:jc w:val="both"/>
      </w:pPr>
      <w:r>
        <w:rPr>
          <w:rFonts w:ascii="Times New Roman"/>
          <w:b w:val="false"/>
          <w:i w:val="false"/>
          <w:color w:val="000000"/>
          <w:sz w:val="28"/>
        </w:rPr>
        <w:t xml:space="preserve">
      2) оларға қатысты кедендік аумақтан тыс жерде қайта өңдеу кедендік рәсімінің қолданысы тоқтатылған тауарларды және (немесе) қолданысы тоқтатылған осындай кедендік рәсімді қолдану шеңберінде Одақтың кедендік аумағынан тыс жерде қайта өңдеу жөніндегі операциялары нәтижесінде алынған (қалыптасқан) тауарларды осы Кодекстің </w:t>
      </w:r>
      <w:r>
        <w:rPr>
          <w:rFonts w:ascii="Times New Roman"/>
          <w:b w:val="false"/>
          <w:i w:val="false"/>
          <w:color w:val="000000"/>
          <w:sz w:val="28"/>
        </w:rPr>
        <w:t>129-бабының</w:t>
      </w:r>
      <w:r>
        <w:rPr>
          <w:rFonts w:ascii="Times New Roman"/>
          <w:b w:val="false"/>
          <w:i w:val="false"/>
          <w:color w:val="000000"/>
          <w:sz w:val="28"/>
        </w:rPr>
        <w:t xml:space="preserve"> 7-тармағына сәйкес кедендік рәсімдермен орналастырған;</w:t>
      </w:r>
    </w:p>
    <w:bookmarkEnd w:id="2370"/>
    <w:bookmarkStart w:name="z2864" w:id="2371"/>
    <w:p>
      <w:pPr>
        <w:spacing w:after="0"/>
        <w:ind w:left="0"/>
        <w:jc w:val="both"/>
      </w:pPr>
      <w:r>
        <w:rPr>
          <w:rFonts w:ascii="Times New Roman"/>
          <w:b w:val="false"/>
          <w:i w:val="false"/>
          <w:color w:val="000000"/>
          <w:sz w:val="28"/>
        </w:rPr>
        <w:t>
      3) кедендік әкету баждарын төлеу жөніндегі міндет орындалған және (немесе) оларды осы баптың 5-тармағына сәйкес есептелген және төленуге жататын мөлшерде өндіріп алынған;</w:t>
      </w:r>
    </w:p>
    <w:bookmarkEnd w:id="2371"/>
    <w:bookmarkStart w:name="z2865" w:id="2372"/>
    <w:p>
      <w:pPr>
        <w:spacing w:after="0"/>
        <w:ind w:left="0"/>
        <w:jc w:val="both"/>
      </w:pPr>
      <w:r>
        <w:rPr>
          <w:rFonts w:ascii="Times New Roman"/>
          <w:b w:val="false"/>
          <w:i w:val="false"/>
          <w:color w:val="000000"/>
          <w:sz w:val="28"/>
        </w:rPr>
        <w:t>
      4) тауарларға арналған декларацияны тіркеу кезінде туындаған кедендік әкету баждарын төлеу жөніндегі міндеттерге қатысты - кедендік аумақтан тыс қайта өңдеу кедендік рәсіміне сәйкес тауарлар шығарудан бас тартылған;</w:t>
      </w:r>
    </w:p>
    <w:bookmarkEnd w:id="2372"/>
    <w:bookmarkStart w:name="z2866" w:id="2373"/>
    <w:p>
      <w:pPr>
        <w:spacing w:after="0"/>
        <w:ind w:left="0"/>
        <w:jc w:val="both"/>
      </w:pPr>
      <w:r>
        <w:rPr>
          <w:rFonts w:ascii="Times New Roman"/>
          <w:b w:val="false"/>
          <w:i w:val="false"/>
          <w:color w:val="000000"/>
          <w:sz w:val="28"/>
        </w:rPr>
        <w:t xml:space="preserve">
      5) тауарларға арналған декларацияны тіркеу кезінде туындаған кедендік әкету баждарын төлеу жөніндегі міндеттерге қатысты - осы Кодекстің </w:t>
      </w:r>
      <w:r>
        <w:rPr>
          <w:rFonts w:ascii="Times New Roman"/>
          <w:b w:val="false"/>
          <w:i w:val="false"/>
          <w:color w:val="000000"/>
          <w:sz w:val="28"/>
        </w:rPr>
        <w:t>113-бабына</w:t>
      </w:r>
      <w:r>
        <w:rPr>
          <w:rFonts w:ascii="Times New Roman"/>
          <w:b w:val="false"/>
          <w:i w:val="false"/>
          <w:color w:val="000000"/>
          <w:sz w:val="28"/>
        </w:rPr>
        <w:t xml:space="preserve"> сәйкес тауарларға арналған декларацияны қайтарып алған және (немесе) осы Кодекстің </w:t>
      </w:r>
      <w:r>
        <w:rPr>
          <w:rFonts w:ascii="Times New Roman"/>
          <w:b w:val="false"/>
          <w:i w:val="false"/>
          <w:color w:val="000000"/>
          <w:sz w:val="28"/>
        </w:rPr>
        <w:t>118-бабы</w:t>
      </w:r>
      <w:r>
        <w:rPr>
          <w:rFonts w:ascii="Times New Roman"/>
          <w:b w:val="false"/>
          <w:i w:val="false"/>
          <w:color w:val="000000"/>
          <w:sz w:val="28"/>
        </w:rPr>
        <w:t xml:space="preserve"> 4-тармағына сәйкес тауарлардың шығарылуын жойған;</w:t>
      </w:r>
    </w:p>
    <w:bookmarkEnd w:id="2373"/>
    <w:bookmarkStart w:name="z2867" w:id="2374"/>
    <w:p>
      <w:pPr>
        <w:spacing w:after="0"/>
        <w:ind w:left="0"/>
        <w:jc w:val="both"/>
      </w:pPr>
      <w:r>
        <w:rPr>
          <w:rFonts w:ascii="Times New Roman"/>
          <w:b w:val="false"/>
          <w:i w:val="false"/>
          <w:color w:val="000000"/>
          <w:sz w:val="28"/>
        </w:rPr>
        <w:t>
      6) осы мүше мемлекеттің заңнамасына сәйкес тауарлар тәркіленген немесе мүше мемлекеттің меншігіне (пайдасына) айналдырылған;</w:t>
      </w:r>
    </w:p>
    <w:bookmarkEnd w:id="2374"/>
    <w:bookmarkStart w:name="z2868" w:id="2375"/>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кеден органы тауарларды ұстаған;</w:t>
      </w:r>
    </w:p>
    <w:bookmarkEnd w:id="2375"/>
    <w:bookmarkStart w:name="z2869" w:id="2376"/>
    <w:p>
      <w:pPr>
        <w:spacing w:after="0"/>
        <w:ind w:left="0"/>
        <w:jc w:val="both"/>
      </w:pPr>
      <w:r>
        <w:rPr>
          <w:rFonts w:ascii="Times New Roman"/>
          <w:b w:val="false"/>
          <w:i w:val="false"/>
          <w:color w:val="000000"/>
          <w:sz w:val="28"/>
        </w:rPr>
        <w:t>
      8) егер бұрын осындай тауарларды шығару жүзеге асырылмаған болса, қылмыс туралы хабарламаны тексеру барысында, қылмыстық іс бойынша немесе әкімшілік құқық бұзушылық іс бойынша іс жүргізу (әкімшілік процесті жүргізу) барысында алынған немесе тыйым салынған және оларға қатысты оларды қайтару туралы шешім қабылданған тауарлар уақытша сақтауға орналастырылған немесе кедендік рәсімдердің бірімен орналастырылған мән-жайлар басталған кезде тоқтатылады.</w:t>
      </w:r>
    </w:p>
    <w:bookmarkEnd w:id="2376"/>
    <w:bookmarkStart w:name="z2870" w:id="2377"/>
    <w:p>
      <w:pPr>
        <w:spacing w:after="0"/>
        <w:ind w:left="0"/>
        <w:jc w:val="both"/>
      </w:pPr>
      <w:r>
        <w:rPr>
          <w:rFonts w:ascii="Times New Roman"/>
          <w:b w:val="false"/>
          <w:i w:val="false"/>
          <w:color w:val="000000"/>
          <w:sz w:val="28"/>
        </w:rPr>
        <w:t>
      3. Кедендік аумақтан тыс жерде қайта өңдеу кедендік рәсімімен орналастырылған Одақ тауарларына қатысты кедендік әкету баждарын төлеу жөніндегі міндет осы баптың 4-тармағында көрсетілген мән-жайлар туындаған кезде орындалуға тиіс.</w:t>
      </w:r>
    </w:p>
    <w:bookmarkEnd w:id="2377"/>
    <w:bookmarkStart w:name="z2871" w:id="2378"/>
    <w:p>
      <w:pPr>
        <w:spacing w:after="0"/>
        <w:ind w:left="0"/>
        <w:jc w:val="both"/>
      </w:pPr>
      <w:r>
        <w:rPr>
          <w:rFonts w:ascii="Times New Roman"/>
          <w:b w:val="false"/>
          <w:i w:val="false"/>
          <w:color w:val="000000"/>
          <w:sz w:val="28"/>
        </w:rPr>
        <w:t>
      4. Мынадай мән-жайлар туындаған кезде:</w:t>
      </w:r>
    </w:p>
    <w:bookmarkEnd w:id="2378"/>
    <w:bookmarkStart w:name="z2872" w:id="2379"/>
    <w:p>
      <w:pPr>
        <w:spacing w:after="0"/>
        <w:ind w:left="0"/>
        <w:jc w:val="both"/>
      </w:pPr>
      <w:r>
        <w:rPr>
          <w:rFonts w:ascii="Times New Roman"/>
          <w:b w:val="false"/>
          <w:i w:val="false"/>
          <w:color w:val="000000"/>
          <w:sz w:val="28"/>
        </w:rPr>
        <w:t>
      1) осы баптың 1-тармағында көрсетілген тауарлар кедендік аумақтан тыс жерде қайта өңдеу кедендік рәсімнің қолданысы аяқталғанға дейін жоғалған жағдайда, - осы тауарлардың жоғалған күні, ал егер бұл күн анықталмаса - кеден органының осы тауарларды жоғалту фактісін анықтаған күн;</w:t>
      </w:r>
    </w:p>
    <w:bookmarkEnd w:id="2379"/>
    <w:bookmarkStart w:name="z2873" w:id="2380"/>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кедендік аумақтан тыс жерде қайта өңдеу кедендік рәсімінің қолданысы аяқталмаған жағдайда - кедендік аумақтан тыс қайта өңдеу кедендік рәсімінің қолданыс мерзімі өткен күн кедендік әкету баждарын төлеу мерзімі болып саналады.</w:t>
      </w:r>
    </w:p>
    <w:bookmarkEnd w:id="2380"/>
    <w:bookmarkStart w:name="z2874" w:id="2381"/>
    <w:p>
      <w:pPr>
        <w:spacing w:after="0"/>
        <w:ind w:left="0"/>
        <w:jc w:val="both"/>
      </w:pPr>
      <w:r>
        <w:rPr>
          <w:rFonts w:ascii="Times New Roman"/>
          <w:b w:val="false"/>
          <w:i w:val="false"/>
          <w:color w:val="000000"/>
          <w:sz w:val="28"/>
        </w:rPr>
        <w:t>
      5. Осы баптың 4-тармағында көрсетілген жағдайлар туындаған кезде кедендік әкету баждары кедендік аумақтан тыс жерде қайта өңдеу кедендік рәсімімен орналастырылған Одақ тауарлары кедендік әкету баждарын төлеу жөніндегі жеңілдіктер қолданылмай, экспорт кедендік рәсімімен орналастырылғанындай төленуге жатады,</w:t>
      </w:r>
    </w:p>
    <w:bookmarkEnd w:id="2381"/>
    <w:bookmarkStart w:name="z2875" w:id="2382"/>
    <w:p>
      <w:pPr>
        <w:spacing w:after="0"/>
        <w:ind w:left="0"/>
        <w:jc w:val="both"/>
      </w:pPr>
      <w:r>
        <w:rPr>
          <w:rFonts w:ascii="Times New Roman"/>
          <w:b w:val="false"/>
          <w:i w:val="false"/>
          <w:color w:val="000000"/>
          <w:sz w:val="28"/>
        </w:rPr>
        <w:t>
      Кедендік әкету баждары есептеу үшін кедендік аумақтан тыс жерде қайта өңдеу кедендік рәсімімен тауарларды орналастыру үшін берілген тауарларға арналған декларацияны кеден органы тіркеген күні қолданыста болған кедендік әкету баждарының мөлшерлемелері қолданылады.</w:t>
      </w:r>
    </w:p>
    <w:bookmarkEnd w:id="2382"/>
    <w:bookmarkStart w:name="z2876" w:id="2383"/>
    <w:p>
      <w:pPr>
        <w:spacing w:after="0"/>
        <w:ind w:left="0"/>
        <w:jc w:val="both"/>
      </w:pPr>
      <w:r>
        <w:rPr>
          <w:rFonts w:ascii="Times New Roman"/>
          <w:b w:val="false"/>
          <w:i w:val="false"/>
          <w:color w:val="000000"/>
          <w:sz w:val="28"/>
        </w:rPr>
        <w:t>
      6. Осы баптың 5-тармағына сәйкес төленетін (өндіріп алынатын) кедендік әкету баждарының сомаларынан, егер бұл кедендік аумақтан тыс қайта өңдеу кедендік рәсімімен, аумағында тауарлар орналастырылған мүше мемлекеттің заңнамасында белгіленсе, көрсетілген сомаларға қатысты оларды төлеу мерзіміне ұзарту ұсынылғанындай пайыздар төленуге жатады. Көрсетілген пайыздар мүше мемлекеттердің заңнамасында белгіленген тәртіппен есептеледі және төленеді.</w:t>
      </w:r>
    </w:p>
    <w:bookmarkEnd w:id="2383"/>
    <w:bookmarkStart w:name="z2877" w:id="2384"/>
    <w:p>
      <w:pPr>
        <w:spacing w:after="0"/>
        <w:ind w:left="0"/>
        <w:jc w:val="both"/>
      </w:pPr>
      <w:r>
        <w:rPr>
          <w:rFonts w:ascii="Times New Roman"/>
          <w:b w:val="false"/>
          <w:i w:val="false"/>
          <w:color w:val="000000"/>
          <w:sz w:val="28"/>
        </w:rPr>
        <w:t xml:space="preserve">
      7. Кедендік аумақтан тыс жерде қайта өңдеу кедендік рәсімінің қолданысы аяқталған не тауарларды осы Кодекстің </w:t>
      </w:r>
      <w:r>
        <w:rPr>
          <w:rFonts w:ascii="Times New Roman"/>
          <w:b w:val="false"/>
          <w:i w:val="false"/>
          <w:color w:val="000000"/>
          <w:sz w:val="28"/>
        </w:rPr>
        <w:t>129-бабының</w:t>
      </w:r>
      <w:r>
        <w:rPr>
          <w:rFonts w:ascii="Times New Roman"/>
          <w:b w:val="false"/>
          <w:i w:val="false"/>
          <w:color w:val="000000"/>
          <w:sz w:val="28"/>
        </w:rPr>
        <w:t xml:space="preserve"> 7-тармағына сәйкес осы Кодексте көзделген кедендік рәсімдермен орналастырған не тауарларды кеден органдары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кедендік әкету баждарын төлеу жөніндегі міндеттерді орындағаннан кейін ұстаған және (немесе) оларды осы бапқа сәйкес төленген және (немесе) өндіріп алынған кедендік әкету баждарының сомаларынан (толық немесе ішінара) өндіріп алған жағдайда осы Кодекстің </w:t>
      </w:r>
      <w:r>
        <w:rPr>
          <w:rFonts w:ascii="Times New Roman"/>
          <w:b w:val="false"/>
          <w:i w:val="false"/>
          <w:color w:val="000000"/>
          <w:sz w:val="28"/>
        </w:rPr>
        <w:t>10-тарауына</w:t>
      </w:r>
      <w:r>
        <w:rPr>
          <w:rFonts w:ascii="Times New Roman"/>
          <w:b w:val="false"/>
          <w:i w:val="false"/>
          <w:color w:val="000000"/>
          <w:sz w:val="28"/>
        </w:rPr>
        <w:t xml:space="preserve"> сәйкес қайтарылуға (есепке алынуға) жатады.</w:t>
      </w:r>
    </w:p>
    <w:bookmarkEnd w:id="2384"/>
    <w:p>
      <w:pPr>
        <w:spacing w:after="0"/>
        <w:ind w:left="0"/>
        <w:jc w:val="both"/>
      </w:pPr>
      <w:r>
        <w:rPr>
          <w:rFonts w:ascii="Times New Roman"/>
          <w:b/>
          <w:i w:val="false"/>
          <w:color w:val="000000"/>
          <w:sz w:val="28"/>
        </w:rPr>
        <w:t>186-бап. Қайта өңдеу өнімдерін ішкі тұтыну үшін шығару кедендік рәсімімен орналастырған кезде оларға қатысты кедендік әкелу баждарын, салықтарды есептеу және төлеу ерекшеліктері</w:t>
      </w:r>
    </w:p>
    <w:bookmarkStart w:name="z2878" w:id="2385"/>
    <w:p>
      <w:pPr>
        <w:spacing w:after="0"/>
        <w:ind w:left="0"/>
        <w:jc w:val="both"/>
      </w:pPr>
      <w:r>
        <w:rPr>
          <w:rFonts w:ascii="Times New Roman"/>
          <w:b w:val="false"/>
          <w:i w:val="false"/>
          <w:color w:val="000000"/>
          <w:sz w:val="28"/>
        </w:rPr>
        <w:t>
      1. Қайта өңдеу өнімдерін ішкі тұтыну үшін шығару кедендік рәсімімен орналастырылған кезде кедендік әкелу баждары Одақтың кедендік аумағынан тыс жерде қайта өңдеу жөніндегі операциялар құнына негізделе отырып есептеледі.</w:t>
      </w:r>
    </w:p>
    <w:bookmarkEnd w:id="2385"/>
    <w:bookmarkStart w:name="z2879" w:id="2386"/>
    <w:p>
      <w:pPr>
        <w:spacing w:after="0"/>
        <w:ind w:left="0"/>
        <w:jc w:val="both"/>
      </w:pPr>
      <w:r>
        <w:rPr>
          <w:rFonts w:ascii="Times New Roman"/>
          <w:b w:val="false"/>
          <w:i w:val="false"/>
          <w:color w:val="000000"/>
          <w:sz w:val="28"/>
        </w:rPr>
        <w:t>
      2. Одақтың кедендік аумағынан тыс жерде қайта өңдеу жөніндегі операциялардың құны мыналарға:</w:t>
      </w:r>
    </w:p>
    <w:bookmarkEnd w:id="2386"/>
    <w:bookmarkStart w:name="z2880" w:id="2387"/>
    <w:p>
      <w:pPr>
        <w:spacing w:after="0"/>
        <w:ind w:left="0"/>
        <w:jc w:val="both"/>
      </w:pPr>
      <w:r>
        <w:rPr>
          <w:rFonts w:ascii="Times New Roman"/>
          <w:b w:val="false"/>
          <w:i w:val="false"/>
          <w:color w:val="000000"/>
          <w:sz w:val="28"/>
        </w:rPr>
        <w:t>
      1) қайта өңдеу (жөндеу) жөніндегі операцияларға;</w:t>
      </w:r>
    </w:p>
    <w:bookmarkEnd w:id="2387"/>
    <w:bookmarkStart w:name="z2881" w:id="2388"/>
    <w:p>
      <w:pPr>
        <w:spacing w:after="0"/>
        <w:ind w:left="0"/>
        <w:jc w:val="both"/>
      </w:pPr>
      <w:r>
        <w:rPr>
          <w:rFonts w:ascii="Times New Roman"/>
          <w:b w:val="false"/>
          <w:i w:val="false"/>
          <w:color w:val="000000"/>
          <w:sz w:val="28"/>
        </w:rPr>
        <w:t>
      2) егер олар қайта өңдеу (жөндеу) жөніндегі операциялар шығыстарына қосылмаған болса, қайта өңдеу (жөндеу) процесінде пайдаланылған шетелдік тауарлар нақты жұмсалған шығыстар жиынтығы ретінде айқындалады.</w:t>
      </w:r>
    </w:p>
    <w:bookmarkEnd w:id="2388"/>
    <w:bookmarkStart w:name="z2882" w:id="2389"/>
    <w:p>
      <w:pPr>
        <w:spacing w:after="0"/>
        <w:ind w:left="0"/>
        <w:jc w:val="both"/>
      </w:pPr>
      <w:r>
        <w:rPr>
          <w:rFonts w:ascii="Times New Roman"/>
          <w:b w:val="false"/>
          <w:i w:val="false"/>
          <w:color w:val="000000"/>
          <w:sz w:val="28"/>
        </w:rPr>
        <w:t>
      3. Егер Одақтың кедендік аумағынан тыс жерде қайта өңдеу жөніндегі операциялардың қайта өңдеу өнімдерін кедендік декларациялау кезінде мәлімделген құны құжат түрінде расталмаған не ұсынылған құжаттар мұндай операциялардың құны туралы мәлімделген мәліметтерді растамаған жағдайда, ол қайта өңдеу өнімдерінің кедендік құны мен кедендік аумақтан тыс жерде қайта өңдеу кедендік рәсімімен орналастырылған тауарлар құнының айырмасы ретінде айқындалады.</w:t>
      </w:r>
    </w:p>
    <w:bookmarkEnd w:id="2389"/>
    <w:bookmarkStart w:name="z2883" w:id="2390"/>
    <w:p>
      <w:pPr>
        <w:spacing w:after="0"/>
        <w:ind w:left="0"/>
        <w:jc w:val="both"/>
      </w:pPr>
      <w:r>
        <w:rPr>
          <w:rFonts w:ascii="Times New Roman"/>
          <w:b w:val="false"/>
          <w:i w:val="false"/>
          <w:color w:val="000000"/>
          <w:sz w:val="28"/>
        </w:rPr>
        <w:t>
      4. Егер қайта өңдеу өнімдеріне кедендік әкелу баждарының ерекшелікті мөлшерлемелері қолданылған жағдайда, төленуге жататын кедендік әкелу баждарының сомасы қайта өңдеу өнімдерінің кедендік құнының Одақтың кедендік аумағынан тыс жерде қайта өңдеу жөніндегі операциялар құнының арақатынасына қайта өңдеу өнімдеріне қатысты ерекшелікті мөлшерлеме бойынша есептелген кедендік әкелу баждарының сомасын көбейту ретінде, қайта өңдеу өнімдері ішкі тұтыну үшін шығару кедендік рәсімімен орналастырылғандай айқындалады.</w:t>
      </w:r>
    </w:p>
    <w:bookmarkEnd w:id="2390"/>
    <w:bookmarkStart w:name="z2884" w:id="2391"/>
    <w:p>
      <w:pPr>
        <w:spacing w:after="0"/>
        <w:ind w:left="0"/>
        <w:jc w:val="both"/>
      </w:pPr>
      <w:r>
        <w:rPr>
          <w:rFonts w:ascii="Times New Roman"/>
          <w:b w:val="false"/>
          <w:i w:val="false"/>
          <w:color w:val="000000"/>
          <w:sz w:val="28"/>
        </w:rPr>
        <w:t>
      5. Қайта өңдеу өнімдерін ішкі тұтыну үшін шығару кедендік рәсімімен орналастыру кезінде қайта өңдеу өнімдеріне қатысты салықтар аумағында қайта өңдеу өнімдері ішкі тұтыну үшін шығару кедендік рәсімімен орналастырылатын мүше мемлекеттің заңнамасына сәйкес есептеледі.</w:t>
      </w:r>
    </w:p>
    <w:bookmarkEnd w:id="2391"/>
    <w:bookmarkStart w:name="z2885" w:id="2392"/>
    <w:p>
      <w:pPr>
        <w:spacing w:after="0"/>
        <w:ind w:left="0"/>
        <w:jc w:val="both"/>
      </w:pPr>
      <w:r>
        <w:rPr>
          <w:rFonts w:ascii="Times New Roman"/>
          <w:b w:val="false"/>
          <w:i w:val="false"/>
          <w:color w:val="000000"/>
          <w:sz w:val="28"/>
        </w:rPr>
        <w:t>
      Егер Одақтың кедендік аумағынан тыс жерде қайта өңдеу жөніндегі операциясы Одақтың кедендік аумағынан әкетілген тауарларды жөндеу болып табылған жағдайда, акциздер (акциздік салық немесе акциздік алым) есептелмейді және төленбейді.</w:t>
      </w:r>
    </w:p>
    <w:bookmarkEnd w:id="2392"/>
    <w:bookmarkStart w:name="z2886" w:id="2393"/>
    <w:p>
      <w:pPr>
        <w:spacing w:after="0"/>
        <w:ind w:left="0"/>
        <w:jc w:val="both"/>
      </w:pPr>
      <w:r>
        <w:rPr>
          <w:rFonts w:ascii="Times New Roman"/>
          <w:b w:val="false"/>
          <w:i w:val="false"/>
          <w:color w:val="000000"/>
          <w:sz w:val="28"/>
        </w:rPr>
        <w:t>
      6. Осы баптың 7-тармағында өзгеше белгіленбесе, қайта өңдеу өнімдерін ішкі тұтыну үшін шығару кедендік рәсімімен орналастырған кезде кедендік әкелу баждары, салықтар осы баптың 1 - 5-тармақтарына сәйкес есептелген кедендік әкелу баждары, салықтар сомаларының мөлшерінде төленуге тиіс.</w:t>
      </w:r>
    </w:p>
    <w:bookmarkEnd w:id="2393"/>
    <w:bookmarkStart w:name="z2887" w:id="2394"/>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176-бабы</w:t>
      </w:r>
      <w:r>
        <w:rPr>
          <w:rFonts w:ascii="Times New Roman"/>
          <w:b w:val="false"/>
          <w:i w:val="false"/>
          <w:color w:val="000000"/>
          <w:sz w:val="28"/>
        </w:rPr>
        <w:t xml:space="preserve"> 3-тармағының 1-тармақшасында көрсетілген шетелдік тауарларға қатысты Одақтың кедендік аумағынан тыс жерде қайта өңдеу жөніндегі операциялар жасау нәтижесінде алынған қайта өңдеу өнімдерін ішкі тұтыну үшін шығару кедендік рәсімімен орналастыру кезінде осы Кодекстің </w:t>
      </w:r>
      <w:r>
        <w:rPr>
          <w:rFonts w:ascii="Times New Roman"/>
          <w:b w:val="false"/>
          <w:i w:val="false"/>
          <w:color w:val="000000"/>
          <w:sz w:val="28"/>
        </w:rPr>
        <w:t>136-бабының</w:t>
      </w:r>
      <w:r>
        <w:rPr>
          <w:rFonts w:ascii="Times New Roman"/>
          <w:b w:val="false"/>
          <w:i w:val="false"/>
          <w:color w:val="000000"/>
          <w:sz w:val="28"/>
        </w:rPr>
        <w:t xml:space="preserve"> 11-тармағына сәйкес осы шетелдік тауарларға қатысты кедендік әкелу баждарын, салықтарды төлеу мерзімі басталатын жағдайларды қоспағанда, осы баптың 1 - 5-тармақтарына сәйкес есептелген кедендік әкелу баждары, салықтар төленбейді.</w:t>
      </w:r>
    </w:p>
    <w:bookmarkEnd w:id="2394"/>
    <w:bookmarkStart w:name="z2888" w:id="239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176-бабының</w:t>
      </w:r>
      <w:r>
        <w:rPr>
          <w:rFonts w:ascii="Times New Roman"/>
          <w:b w:val="false"/>
          <w:i w:val="false"/>
          <w:color w:val="000000"/>
          <w:sz w:val="28"/>
        </w:rPr>
        <w:t xml:space="preserve"> 3-тармағының 1-тармақшасында көрсетілген шетелдік тауарларға қатысты Одақтың кедендік аумағынан тыс жерде қайта өңдеу жөніндегі операциялар жасау нәтижесінде алынған қайта өңдеу өнімдеріне қатысты кедендік әкелу баждарын, салықтарды төлеу жөніндегі міндет осы шетелдік тауарларға қатысты кедендік әкелу баждарын, салықтарды төлеу жөніндегі міндет тоқтатылған кезде тоқтатылады.</w:t>
      </w:r>
    </w:p>
    <w:bookmarkEnd w:id="2395"/>
    <w:p>
      <w:pPr>
        <w:spacing w:after="0"/>
        <w:ind w:left="0"/>
        <w:jc w:val="both"/>
      </w:pPr>
      <w:r>
        <w:rPr>
          <w:rFonts w:ascii="Times New Roman"/>
          <w:b/>
          <w:i w:val="false"/>
          <w:color w:val="000000"/>
          <w:sz w:val="28"/>
        </w:rPr>
        <w:t>187-бап. Одақтың кедендік аумағынан тыс жерде қайта өңдеу жөніндегі операцияларға ұшырамаған тауарларға және оларды экспорт кедендік рәсімімен орналастырған кезде қайта өңдеу өнімдеріне қатысты кедендік әкелу баждарын есептеу және төлеу ерекшеліктері</w:t>
      </w:r>
    </w:p>
    <w:bookmarkStart w:name="z2889" w:id="2396"/>
    <w:p>
      <w:pPr>
        <w:spacing w:after="0"/>
        <w:ind w:left="0"/>
        <w:jc w:val="both"/>
      </w:pPr>
      <w:r>
        <w:rPr>
          <w:rFonts w:ascii="Times New Roman"/>
          <w:b w:val="false"/>
          <w:i w:val="false"/>
          <w:color w:val="000000"/>
          <w:sz w:val="28"/>
        </w:rPr>
        <w:t>
      1. Одақтың кедендік аумағынан тыс жерде қайта өңдеу жөніндегі операцияларға ұшырамаған тауарларды экспорт кедендік рәсімімен орналастырған кезде кедендік әкету баждарын есептеу үшін кедендік аумақтан тыс жерде қайта өңдеу кедендік рәсімімен орналастыру үшін берілген тауарларға арналған декларацияны кеден органының тіркеген күні қолданыста болған кедендік әкету баждарының мөлшерлемелері қолданылады.</w:t>
      </w:r>
    </w:p>
    <w:bookmarkEnd w:id="2396"/>
    <w:bookmarkStart w:name="z2890" w:id="2397"/>
    <w:p>
      <w:pPr>
        <w:spacing w:after="0"/>
        <w:ind w:left="0"/>
        <w:jc w:val="both"/>
      </w:pPr>
      <w:r>
        <w:rPr>
          <w:rFonts w:ascii="Times New Roman"/>
          <w:b w:val="false"/>
          <w:i w:val="false"/>
          <w:color w:val="000000"/>
          <w:sz w:val="28"/>
        </w:rPr>
        <w:t>
      Егер кедендік әкету баждарын есептеу үшін мүше мемлекеттің валютасына шетел валютасын қайта есептеу жүргізу талап етілген жағдайда, мұндай қайта есептеу осы тармақтың бірінші абзацында көрсетілген күні қолданыста болған валюта бағамы бойынша жүргізіледі.</w:t>
      </w:r>
    </w:p>
    <w:bookmarkEnd w:id="2397"/>
    <w:bookmarkStart w:name="z2891" w:id="2398"/>
    <w:p>
      <w:pPr>
        <w:spacing w:after="0"/>
        <w:ind w:left="0"/>
        <w:jc w:val="both"/>
      </w:pPr>
      <w:r>
        <w:rPr>
          <w:rFonts w:ascii="Times New Roman"/>
          <w:b w:val="false"/>
          <w:i w:val="false"/>
          <w:color w:val="000000"/>
          <w:sz w:val="28"/>
        </w:rPr>
        <w:t>
      2. Одақтың кедендік аумағынан тыс жерде қайта өңдеу жөніндегі операцияларға ұшырамаған, экспорт кедендік рәсімімен орналастырылатын (орналастырылған) тауарларға қатысты төленетін (өндіріп алынатын) кедендік әкету баждарының сомаларынан, егер ол аумағында тауарлар кедендік аумақтан тыс жерде қайта өңдеу кедендік рәсімімен орналастырылған мүше мемлекеттің заңнамасында белгіленсе, көрсетілген сомаларға қатысты оларды төлеуге шегерім ұсынылғанындай пайыздар төленуге тиіс. Көрсетілген пайыздар мүше мемлекеттердің заңнамасымен белгіленген тәртіппен есептеледі және төленеді.</w:t>
      </w:r>
    </w:p>
    <w:bookmarkEnd w:id="2398"/>
    <w:bookmarkStart w:name="z2892" w:id="2399"/>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184-бабының</w:t>
      </w:r>
      <w:r>
        <w:rPr>
          <w:rFonts w:ascii="Times New Roman"/>
          <w:b w:val="false"/>
          <w:i w:val="false"/>
          <w:color w:val="000000"/>
          <w:sz w:val="28"/>
        </w:rPr>
        <w:t xml:space="preserve"> 2-тармағының 3-тармақшасына сәйкес белгіленген жағдайларда экспорт кедендік рәсімімен орналастырылатын қайта өңдеу өнімдеріне қатысты кедендік әкету баждарын, салықтарды есептеу және төлеу ерекшеліктерін Комиссия осындай жағдайлар анықталған кезде айқындайды.</w:t>
      </w:r>
    </w:p>
    <w:bookmarkEnd w:id="2399"/>
    <w:bookmarkStart w:name="z2893" w:id="2400"/>
    <w:p>
      <w:pPr>
        <w:spacing w:after="0"/>
        <w:ind w:left="0"/>
        <w:jc w:val="left"/>
      </w:pPr>
      <w:r>
        <w:rPr>
          <w:rFonts w:ascii="Times New Roman"/>
          <w:b/>
          <w:i w:val="false"/>
          <w:color w:val="000000"/>
        </w:rPr>
        <w:t xml:space="preserve"> 26-тарау</w:t>
      </w:r>
    </w:p>
    <w:bookmarkEnd w:id="2400"/>
    <w:bookmarkStart w:name="z2894" w:id="2401"/>
    <w:p>
      <w:pPr>
        <w:spacing w:after="0"/>
        <w:ind w:left="0"/>
        <w:jc w:val="left"/>
      </w:pPr>
      <w:r>
        <w:rPr>
          <w:rFonts w:ascii="Times New Roman"/>
          <w:b/>
          <w:i w:val="false"/>
          <w:color w:val="000000"/>
        </w:rPr>
        <w:t xml:space="preserve"> Ішкі тұтыну үшін қайта өңдеу кедендік рәсімі</w:t>
      </w:r>
    </w:p>
    <w:bookmarkEnd w:id="2401"/>
    <w:p>
      <w:pPr>
        <w:spacing w:after="0"/>
        <w:ind w:left="0"/>
        <w:jc w:val="both"/>
      </w:pPr>
      <w:r>
        <w:rPr>
          <w:rFonts w:ascii="Times New Roman"/>
          <w:b/>
          <w:i w:val="false"/>
          <w:color w:val="000000"/>
          <w:sz w:val="28"/>
        </w:rPr>
        <w:t>188-бап. Ішкі тұтыну үшін қайта өңдеу кедендік рәсімінің мазмұны және оның қолданылуы</w:t>
      </w:r>
    </w:p>
    <w:bookmarkStart w:name="z2895" w:id="2402"/>
    <w:p>
      <w:pPr>
        <w:spacing w:after="0"/>
        <w:ind w:left="0"/>
        <w:jc w:val="both"/>
      </w:pPr>
      <w:r>
        <w:rPr>
          <w:rFonts w:ascii="Times New Roman"/>
          <w:b w:val="false"/>
          <w:i w:val="false"/>
          <w:color w:val="000000"/>
          <w:sz w:val="28"/>
        </w:rPr>
        <w:t>
      1. Ішкі тұтыну үшін қайта өңдеу кедендік рәсімі - шетелдік тауарларға қатысты пайдаланылатын кедендік рәсім, оған сәйкес тауарларды осы кедендік рәсіммен орналастыру шарттары сақталған және оларды осындай кедендік рәсімге сәйкес пайдаланған кезде осындай шетелдік тауарларға қатысты кедендік әкелу баждары төленбей, кейіннен ішкі тұтыну үшін шығару кедендік рәсімімен орналастыруға арналған оларды қайта өңдеу өнімдерінде алу мақсатында осындай тауарлармен ішкі тұтыну үшін қайта өңдеу жөніндегі операциялар жасалады.</w:t>
      </w:r>
    </w:p>
    <w:bookmarkEnd w:id="2402"/>
    <w:bookmarkStart w:name="z2896" w:id="2403"/>
    <w:p>
      <w:pPr>
        <w:spacing w:after="0"/>
        <w:ind w:left="0"/>
        <w:jc w:val="both"/>
      </w:pPr>
      <w:r>
        <w:rPr>
          <w:rFonts w:ascii="Times New Roman"/>
          <w:b w:val="false"/>
          <w:i w:val="false"/>
          <w:color w:val="000000"/>
          <w:sz w:val="28"/>
        </w:rPr>
        <w:t>
      2. Ішкі тұтыну үшін қайта өңдеу кедендік рәсімімен орналастырылған тауарлар шетелдік тауарлар мәртебесін сақтайды, ал ішкі тұтыну үшін қайта өңдеу жөніндегі операциялар нәтижесінде алынған (пайда болған) тауарлар (қайта өңдеу өнімдері, қалдықтар мен ұсақ-түйек қалдықтар) шетелдік тауарлар мәртебесін алады.</w:t>
      </w:r>
    </w:p>
    <w:bookmarkEnd w:id="2403"/>
    <w:bookmarkStart w:name="z2897" w:id="2404"/>
    <w:p>
      <w:pPr>
        <w:spacing w:after="0"/>
        <w:ind w:left="0"/>
        <w:jc w:val="both"/>
      </w:pPr>
      <w:r>
        <w:rPr>
          <w:rFonts w:ascii="Times New Roman"/>
          <w:b w:val="false"/>
          <w:i w:val="false"/>
          <w:color w:val="000000"/>
          <w:sz w:val="28"/>
        </w:rPr>
        <w:t>
      3. Ішкі тұтыну үшін қайта өңдеу кедендік рәсімі, тізбесі мүше мемлекеттердің заңнамасында белгіленетін тауарларға қатысты пайдаланылады.</w:t>
      </w:r>
    </w:p>
    <w:bookmarkEnd w:id="2404"/>
    <w:p>
      <w:pPr>
        <w:spacing w:after="0"/>
        <w:ind w:left="0"/>
        <w:jc w:val="both"/>
      </w:pPr>
      <w:r>
        <w:rPr>
          <w:rFonts w:ascii="Times New Roman"/>
          <w:b/>
          <w:i w:val="false"/>
          <w:color w:val="000000"/>
          <w:sz w:val="28"/>
        </w:rPr>
        <w:t>189-бап. Тауарларды ішкі тұтыну үшін қайта өңдеу кедендік рәсімімен орналастыру және оларды осы кедендік рәсімге сәйкес пайдалану шарттары</w:t>
      </w:r>
    </w:p>
    <w:bookmarkStart w:name="z2898" w:id="2405"/>
    <w:p>
      <w:pPr>
        <w:spacing w:after="0"/>
        <w:ind w:left="0"/>
        <w:jc w:val="both"/>
      </w:pPr>
      <w:r>
        <w:rPr>
          <w:rFonts w:ascii="Times New Roman"/>
          <w:b w:val="false"/>
          <w:i w:val="false"/>
          <w:color w:val="000000"/>
          <w:sz w:val="28"/>
        </w:rPr>
        <w:t>
      1. Тауарларды ішкі тұтыну үшін қайта өңдеу кедендік рәсімімен орналастыру шарттары болып табылады:</w:t>
      </w:r>
    </w:p>
    <w:bookmarkEnd w:id="2405"/>
    <w:bookmarkStart w:name="z2899" w:id="2406"/>
    <w:p>
      <w:pPr>
        <w:spacing w:after="0"/>
        <w:ind w:left="0"/>
        <w:jc w:val="both"/>
      </w:pPr>
      <w:r>
        <w:rPr>
          <w:rFonts w:ascii="Times New Roman"/>
          <w:b w:val="false"/>
          <w:i w:val="false"/>
          <w:color w:val="000000"/>
          <w:sz w:val="28"/>
        </w:rPr>
        <w:t xml:space="preserve">
      1) мүше мемлекеттің уәкілетті органы берген және осы Кодекстің </w:t>
      </w:r>
      <w:r>
        <w:rPr>
          <w:rFonts w:ascii="Times New Roman"/>
          <w:b w:val="false"/>
          <w:i w:val="false"/>
          <w:color w:val="000000"/>
          <w:sz w:val="28"/>
        </w:rPr>
        <w:t>193-бабында</w:t>
      </w:r>
      <w:r>
        <w:rPr>
          <w:rFonts w:ascii="Times New Roman"/>
          <w:b w:val="false"/>
          <w:i w:val="false"/>
          <w:color w:val="000000"/>
          <w:sz w:val="28"/>
        </w:rPr>
        <w:t xml:space="preserve"> анықталған мәліметтер қамтылған тауарларды ішкі тұтыну үшін қайта өңдеу шарттары туралы құжаттың болуы;</w:t>
      </w:r>
    </w:p>
    <w:bookmarkEnd w:id="2406"/>
    <w:bookmarkStart w:name="z2900" w:id="2407"/>
    <w:p>
      <w:pPr>
        <w:spacing w:after="0"/>
        <w:ind w:left="0"/>
        <w:jc w:val="both"/>
      </w:pPr>
      <w:r>
        <w:rPr>
          <w:rFonts w:ascii="Times New Roman"/>
          <w:b w:val="false"/>
          <w:i w:val="false"/>
          <w:color w:val="000000"/>
          <w:sz w:val="28"/>
        </w:rPr>
        <w:t>
      2) кеден органдарының ішкі тұтыну үшін қайта өңдеу кедендік рәсімімен орналастырылған шетелдік тауарларды олардың қайта өңдеу өнімдеріне идентификаттау мүмкіндігі;</w:t>
      </w:r>
    </w:p>
    <w:bookmarkEnd w:id="2407"/>
    <w:bookmarkStart w:name="z2901" w:id="2408"/>
    <w:p>
      <w:pPr>
        <w:spacing w:after="0"/>
        <w:ind w:left="0"/>
        <w:jc w:val="both"/>
      </w:pPr>
      <w:r>
        <w:rPr>
          <w:rFonts w:ascii="Times New Roman"/>
          <w:b w:val="false"/>
          <w:i w:val="false"/>
          <w:color w:val="000000"/>
          <w:sz w:val="28"/>
        </w:rPr>
        <w:t>
      3) тауарлар ішкі тұтыну үшін қайта өңдеу кедендік рәсімімен орналастырылған күні қайта өңдеу өнімдеріне қатысты есептелген, ішкі тұтыну үшін тауарларды қайта өңдеу шарттары туралы құжатта көрсетілген қайта өңдеу өнімдерінің шығу нормалары ескеріле отырып, Одақтың кедендік аумағына әкелу кезінде ішкі тұтыну үшін шығару кедендік рәсімімен орналастырылғандай кедендік әкелу баждарының сомалары ішкі тұтыну үшін қайта өңдеу рәсімімен орналастырылатын тауарлар ішкі тұтыну үшін шығару кедендік рәсімімен орналастырылғандай есептелген кедендік әкелу баждарының сомаларынан аз болса;</w:t>
      </w:r>
    </w:p>
    <w:bookmarkEnd w:id="2408"/>
    <w:bookmarkStart w:name="z2902" w:id="2409"/>
    <w:p>
      <w:pPr>
        <w:spacing w:after="0"/>
        <w:ind w:left="0"/>
        <w:jc w:val="both"/>
      </w:pPr>
      <w:r>
        <w:rPr>
          <w:rFonts w:ascii="Times New Roman"/>
          <w:b w:val="false"/>
          <w:i w:val="false"/>
          <w:color w:val="000000"/>
          <w:sz w:val="28"/>
        </w:rPr>
        <w:t>
      4) қайта өңдеу өнімдерін экономикалық тиімді тәсілмен бастапқы жай-күйіне келтіре алмау;</w:t>
      </w:r>
    </w:p>
    <w:bookmarkEnd w:id="2409"/>
    <w:bookmarkStart w:name="z2903" w:id="2410"/>
    <w:p>
      <w:pPr>
        <w:spacing w:after="0"/>
        <w:ind w:left="0"/>
        <w:jc w:val="both"/>
      </w:pPr>
      <w:r>
        <w:rPr>
          <w:rFonts w:ascii="Times New Roman"/>
          <w:b w:val="false"/>
          <w:i w:val="false"/>
          <w:color w:val="000000"/>
          <w:sz w:val="28"/>
        </w:rPr>
        <w:t>
      5) арнайы, демпингке қарсы, өтем баждарын төлеу;</w:t>
      </w:r>
    </w:p>
    <w:bookmarkEnd w:id="2410"/>
    <w:bookmarkStart w:name="z2904" w:id="2411"/>
    <w:p>
      <w:pPr>
        <w:spacing w:after="0"/>
        <w:ind w:left="0"/>
        <w:jc w:val="both"/>
      </w:pPr>
      <w:r>
        <w:rPr>
          <w:rFonts w:ascii="Times New Roman"/>
          <w:b w:val="false"/>
          <w:i w:val="false"/>
          <w:color w:val="000000"/>
          <w:sz w:val="28"/>
        </w:rPr>
        <w:t>
      6) салықтарды төлеу бойынша жеңілдіктер ұсынылмаса, салықтарды төлеу;</w:t>
      </w:r>
    </w:p>
    <w:bookmarkEnd w:id="2411"/>
    <w:bookmarkStart w:name="z2905" w:id="2412"/>
    <w:p>
      <w:pPr>
        <w:spacing w:after="0"/>
        <w:ind w:left="0"/>
        <w:jc w:val="both"/>
      </w:pPr>
      <w:r>
        <w:rPr>
          <w:rFonts w:ascii="Times New Roman"/>
          <w:b w:val="false"/>
          <w:i w:val="false"/>
          <w:color w:val="000000"/>
          <w:sz w:val="28"/>
        </w:rPr>
        <w:t xml:space="preserve">
      7) арнайы, демпингке қарсы, өтем баждарын және (немесе) Одақ туралы шарттың </w:t>
      </w:r>
      <w:r>
        <w:rPr>
          <w:rFonts w:ascii="Times New Roman"/>
          <w:b w:val="false"/>
          <w:i w:val="false"/>
          <w:color w:val="000000"/>
          <w:sz w:val="28"/>
        </w:rPr>
        <w:t>50-бабына</w:t>
      </w:r>
      <w:r>
        <w:rPr>
          <w:rFonts w:ascii="Times New Roman"/>
          <w:b w:val="false"/>
          <w:i w:val="false"/>
          <w:color w:val="000000"/>
          <w:sz w:val="28"/>
        </w:rPr>
        <w:t xml:space="preserve"> сәйкес белгіленген өзге де баждармен салыстырғанда, өзгеше белгіленген ішкі нарықты қорғау шараларының сақталуы;</w:t>
      </w:r>
    </w:p>
    <w:bookmarkEnd w:id="2412"/>
    <w:bookmarkStart w:name="z2906" w:id="2413"/>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7-бабына</w:t>
      </w:r>
      <w:r>
        <w:rPr>
          <w:rFonts w:ascii="Times New Roman"/>
          <w:b w:val="false"/>
          <w:i w:val="false"/>
          <w:color w:val="000000"/>
          <w:sz w:val="28"/>
        </w:rPr>
        <w:t xml:space="preserve"> сәйкес тыйым салулар мен шектеулерді сақталуы.</w:t>
      </w:r>
    </w:p>
    <w:bookmarkEnd w:id="2413"/>
    <w:bookmarkStart w:name="z2907" w:id="2414"/>
    <w:p>
      <w:pPr>
        <w:spacing w:after="0"/>
        <w:ind w:left="0"/>
        <w:jc w:val="both"/>
      </w:pPr>
      <w:r>
        <w:rPr>
          <w:rFonts w:ascii="Times New Roman"/>
          <w:b w:val="false"/>
          <w:i w:val="false"/>
          <w:color w:val="000000"/>
          <w:sz w:val="28"/>
        </w:rPr>
        <w:t>
      2. Тауарларды ішкі тұтыну үшін қайта өңдеу кедендік рәсіміне сәйкес пайдалану шарттары болып табылады:</w:t>
      </w:r>
    </w:p>
    <w:bookmarkEnd w:id="2414"/>
    <w:bookmarkStart w:name="z2908" w:id="2415"/>
    <w:p>
      <w:pPr>
        <w:spacing w:after="0"/>
        <w:ind w:left="0"/>
        <w:jc w:val="both"/>
      </w:pPr>
      <w:r>
        <w:rPr>
          <w:rFonts w:ascii="Times New Roman"/>
          <w:b w:val="false"/>
          <w:i w:val="false"/>
          <w:color w:val="000000"/>
          <w:sz w:val="28"/>
        </w:rPr>
        <w:t>
      1) ішкі тұтыну үшін қайта өңдеу кедендік рәсімі қолданысының белгіленген мерзімінің сақталуы;</w:t>
      </w:r>
    </w:p>
    <w:bookmarkEnd w:id="2415"/>
    <w:bookmarkStart w:name="z2909" w:id="2416"/>
    <w:p>
      <w:pPr>
        <w:spacing w:after="0"/>
        <w:ind w:left="0"/>
        <w:jc w:val="both"/>
      </w:pPr>
      <w:r>
        <w:rPr>
          <w:rFonts w:ascii="Times New Roman"/>
          <w:b w:val="false"/>
          <w:i w:val="false"/>
          <w:color w:val="000000"/>
          <w:sz w:val="28"/>
        </w:rPr>
        <w:t xml:space="preserve">
      2) ішкі тұтыну үшін қайта өңдеу кедендік рәсімімен орналастырылған тауарлармен операциялар жасаған кезде осы Кодекстің </w:t>
      </w:r>
      <w:r>
        <w:rPr>
          <w:rFonts w:ascii="Times New Roman"/>
          <w:b w:val="false"/>
          <w:i w:val="false"/>
          <w:color w:val="000000"/>
          <w:sz w:val="28"/>
        </w:rPr>
        <w:t>191-бабының</w:t>
      </w:r>
      <w:r>
        <w:rPr>
          <w:rFonts w:ascii="Times New Roman"/>
          <w:b w:val="false"/>
          <w:i w:val="false"/>
          <w:color w:val="000000"/>
          <w:sz w:val="28"/>
        </w:rPr>
        <w:t xml:space="preserve"> ережелерінің сақталуы;</w:t>
      </w:r>
    </w:p>
    <w:bookmarkEnd w:id="2416"/>
    <w:bookmarkStart w:name="z2910" w:id="2417"/>
    <w:p>
      <w:pPr>
        <w:spacing w:after="0"/>
        <w:ind w:left="0"/>
        <w:jc w:val="both"/>
      </w:pPr>
      <w:r>
        <w:rPr>
          <w:rFonts w:ascii="Times New Roman"/>
          <w:b w:val="false"/>
          <w:i w:val="false"/>
          <w:color w:val="000000"/>
          <w:sz w:val="28"/>
        </w:rPr>
        <w:t>
      3) ішкі тұтыну үшін қайта өңдеу кедендік рәсімімен орналастырылған тауарлардың ішкі тұтыну үшін қайта өңдеу шарттары туралы құжатта көрсетілген тұлғаларда орналасуы және осы тұлғалардың тауарларды қайта өңдеу жөніндегі операцияларды жасау үшін осындай тауарларды пайдалануы.</w:t>
      </w:r>
    </w:p>
    <w:bookmarkEnd w:id="2417"/>
    <w:bookmarkStart w:name="z2911" w:id="2418"/>
    <w:p>
      <w:pPr>
        <w:spacing w:after="0"/>
        <w:ind w:left="0"/>
        <w:jc w:val="both"/>
      </w:pPr>
      <w:r>
        <w:rPr>
          <w:rFonts w:ascii="Times New Roman"/>
          <w:b w:val="false"/>
          <w:i w:val="false"/>
          <w:color w:val="000000"/>
          <w:sz w:val="28"/>
        </w:rPr>
        <w:t>
      3. Осы тарауды қолдану мақсаттары үшін кеден органының шетелдік тауарларды оларды қайта өңдеу өнімдерінде идентификаттауы деп осы Кодекстің 192-бабында айқындалған тәсілдердің бірінде белгіленген, қайта өңдеу өнімдерін алу мақсатында ішкі тұтыну үшін қайта өңдеу кедендік рәсімімен орналастырылған тауарлардың, ішкі тұтыну үшін тауарларды қайта өңдеу жөніндегі операцияларға ұшырауы түсініледі.</w:t>
      </w:r>
    </w:p>
    <w:bookmarkEnd w:id="2418"/>
    <w:p>
      <w:pPr>
        <w:spacing w:after="0"/>
        <w:ind w:left="0"/>
        <w:jc w:val="both"/>
      </w:pPr>
      <w:r>
        <w:rPr>
          <w:rFonts w:ascii="Times New Roman"/>
          <w:b/>
          <w:i w:val="false"/>
          <w:color w:val="000000"/>
          <w:sz w:val="28"/>
        </w:rPr>
        <w:t>190-бап. Ішкі тұтыну үшін қайта өңдеу кедендік рәсімінің қолданылу мерзімі</w:t>
      </w:r>
    </w:p>
    <w:bookmarkStart w:name="z2912" w:id="2419"/>
    <w:p>
      <w:pPr>
        <w:spacing w:after="0"/>
        <w:ind w:left="0"/>
        <w:jc w:val="both"/>
      </w:pPr>
      <w:r>
        <w:rPr>
          <w:rFonts w:ascii="Times New Roman"/>
          <w:b w:val="false"/>
          <w:i w:val="false"/>
          <w:color w:val="000000"/>
          <w:sz w:val="28"/>
        </w:rPr>
        <w:t>
      1. Ішкі тұтыну үшін қайта өңдеу кедендік рәсімінің қолданылу мерзімі ішкі тұтыну үшін тауарларды қайта өңдеу шарттары туралы құжатта айқындалған ішкі тұтыну үшін тауарларды қайта өңдеу мерзімі негізінде белгіленеді.</w:t>
      </w:r>
    </w:p>
    <w:bookmarkEnd w:id="2419"/>
    <w:bookmarkStart w:name="z2913" w:id="2420"/>
    <w:p>
      <w:pPr>
        <w:spacing w:after="0"/>
        <w:ind w:left="0"/>
        <w:jc w:val="both"/>
      </w:pPr>
      <w:r>
        <w:rPr>
          <w:rFonts w:ascii="Times New Roman"/>
          <w:b w:val="false"/>
          <w:i w:val="false"/>
          <w:color w:val="000000"/>
          <w:sz w:val="28"/>
        </w:rPr>
        <w:t>
      2. Ішкі тұтыну үшін қайта өңдеу кедендік рәсімі қолданылуының белгіленген мерзімі ішкі тұтыну үшін тауарларды қайта өңдеу мерзімін ұзарту кезінде тұлғаның өтініші бойынша ұзартылады.</w:t>
      </w:r>
    </w:p>
    <w:bookmarkEnd w:id="2420"/>
    <w:bookmarkStart w:name="z2914" w:id="2421"/>
    <w:p>
      <w:pPr>
        <w:spacing w:after="0"/>
        <w:ind w:left="0"/>
        <w:jc w:val="both"/>
      </w:pPr>
      <w:r>
        <w:rPr>
          <w:rFonts w:ascii="Times New Roman"/>
          <w:b w:val="false"/>
          <w:i w:val="false"/>
          <w:color w:val="000000"/>
          <w:sz w:val="28"/>
        </w:rPr>
        <w:t>
      3. Мүше мемлекеттердің заңнамасында ішкі тұтыну үшін тауарларды қайта өңдеу мерзімін ұзарту кезінде ішкі тұтыну үшін қайта өңдеу кедендік рәсімі қолданылуының белгіленген мерзімі ол өткеннен кейін 10 жұмыс күнінен кешіктірілмей ұзартыла алатындығы көзделуі мүмкін. Кеден органы белгілеген ішкі тұтыну үшін қайта өңдеу кедендік рәсімінің қолданылу мерзімін ұзарту кезінде ол өткеннен кейін осындай кедендік рәсімнің қолданылуы осы кедендік рәсімнің қолданылуы тоқтатылған күннен бастап қайта жаңғыртылады.</w:t>
      </w:r>
    </w:p>
    <w:bookmarkEnd w:id="2421"/>
    <w:p>
      <w:pPr>
        <w:spacing w:after="0"/>
        <w:ind w:left="0"/>
        <w:jc w:val="both"/>
      </w:pPr>
      <w:r>
        <w:rPr>
          <w:rFonts w:ascii="Times New Roman"/>
          <w:b/>
          <w:i w:val="false"/>
          <w:color w:val="000000"/>
          <w:sz w:val="28"/>
        </w:rPr>
        <w:t>191-бап. Ішкі тұтыну үшін қайта өңдеу жөніндегі операциялар</w:t>
      </w:r>
    </w:p>
    <w:bookmarkStart w:name="z2915" w:id="2422"/>
    <w:p>
      <w:pPr>
        <w:spacing w:after="0"/>
        <w:ind w:left="0"/>
        <w:jc w:val="both"/>
      </w:pPr>
      <w:r>
        <w:rPr>
          <w:rFonts w:ascii="Times New Roman"/>
          <w:b w:val="false"/>
          <w:i w:val="false"/>
          <w:color w:val="000000"/>
          <w:sz w:val="28"/>
        </w:rPr>
        <w:t>
      1. Ішкі тұтыну үшін қайта өңдеу жөніндегі операциялар:</w:t>
      </w:r>
    </w:p>
    <w:bookmarkEnd w:id="2422"/>
    <w:bookmarkStart w:name="z2916" w:id="2423"/>
    <w:p>
      <w:pPr>
        <w:spacing w:after="0"/>
        <w:ind w:left="0"/>
        <w:jc w:val="both"/>
      </w:pPr>
      <w:r>
        <w:rPr>
          <w:rFonts w:ascii="Times New Roman"/>
          <w:b w:val="false"/>
          <w:i w:val="false"/>
          <w:color w:val="000000"/>
          <w:sz w:val="28"/>
        </w:rPr>
        <w:t>
      1) тауарларды қайта өңдеуді және өңдеуді;</w:t>
      </w:r>
    </w:p>
    <w:bookmarkEnd w:id="2423"/>
    <w:bookmarkStart w:name="z2917" w:id="2424"/>
    <w:p>
      <w:pPr>
        <w:spacing w:after="0"/>
        <w:ind w:left="0"/>
        <w:jc w:val="both"/>
      </w:pPr>
      <w:r>
        <w:rPr>
          <w:rFonts w:ascii="Times New Roman"/>
          <w:b w:val="false"/>
          <w:i w:val="false"/>
          <w:color w:val="000000"/>
          <w:sz w:val="28"/>
        </w:rPr>
        <w:t>
      2) монтаждауды, жинауды, бөлшектеуді және шақтауды қоса алғанда, тауарларды дайындауды қамтиды.</w:t>
      </w:r>
    </w:p>
    <w:bookmarkEnd w:id="2424"/>
    <w:bookmarkStart w:name="z2918" w:id="2425"/>
    <w:p>
      <w:pPr>
        <w:spacing w:after="0"/>
        <w:ind w:left="0"/>
        <w:jc w:val="both"/>
      </w:pPr>
      <w:r>
        <w:rPr>
          <w:rFonts w:ascii="Times New Roman"/>
          <w:b w:val="false"/>
          <w:i w:val="false"/>
          <w:color w:val="000000"/>
          <w:sz w:val="28"/>
        </w:rPr>
        <w:t>
      2. Ішкі тұтыну үшін қайта өңдеу жөніндегі операцияларға:</w:t>
      </w:r>
    </w:p>
    <w:bookmarkEnd w:id="2425"/>
    <w:bookmarkStart w:name="z2919" w:id="2426"/>
    <w:p>
      <w:pPr>
        <w:spacing w:after="0"/>
        <w:ind w:left="0"/>
        <w:jc w:val="both"/>
      </w:pPr>
      <w:r>
        <w:rPr>
          <w:rFonts w:ascii="Times New Roman"/>
          <w:b w:val="false"/>
          <w:i w:val="false"/>
          <w:color w:val="000000"/>
          <w:sz w:val="28"/>
        </w:rPr>
        <w:t>
      1) тауарларды сатуға және тасымалдауға (тасымалға) дайындау кезінде олардың сақталуын қамтамасыз ету жөніндегі операциялар, оның ішінде тауарлар өзінің дербес сипаттамаларын жоғалтпайтын тауарларды орау, қаптау және сұрыптау;</w:t>
      </w:r>
    </w:p>
    <w:bookmarkEnd w:id="2426"/>
    <w:bookmarkStart w:name="z2920" w:id="2427"/>
    <w:p>
      <w:pPr>
        <w:spacing w:after="0"/>
        <w:ind w:left="0"/>
        <w:jc w:val="both"/>
      </w:pPr>
      <w:r>
        <w:rPr>
          <w:rFonts w:ascii="Times New Roman"/>
          <w:b w:val="false"/>
          <w:i w:val="false"/>
          <w:color w:val="000000"/>
          <w:sz w:val="28"/>
        </w:rPr>
        <w:t>
      2) төл алу, құстарды, балықтарды қоса алғанда, жануарларды өсіру және бордақылау, сондай-ақ шаян тәріздестер мен моллюскілер өсіру;</w:t>
      </w:r>
    </w:p>
    <w:bookmarkEnd w:id="2427"/>
    <w:bookmarkStart w:name="z2921" w:id="2428"/>
    <w:p>
      <w:pPr>
        <w:spacing w:after="0"/>
        <w:ind w:left="0"/>
        <w:jc w:val="both"/>
      </w:pPr>
      <w:r>
        <w:rPr>
          <w:rFonts w:ascii="Times New Roman"/>
          <w:b w:val="false"/>
          <w:i w:val="false"/>
          <w:color w:val="000000"/>
          <w:sz w:val="28"/>
        </w:rPr>
        <w:t>
      3) ағаштар мен өзге де өсімдіктерді өсіру;</w:t>
      </w:r>
    </w:p>
    <w:bookmarkEnd w:id="2428"/>
    <w:bookmarkStart w:name="z2922" w:id="2429"/>
    <w:p>
      <w:pPr>
        <w:spacing w:after="0"/>
        <w:ind w:left="0"/>
        <w:jc w:val="both"/>
      </w:pPr>
      <w:r>
        <w:rPr>
          <w:rFonts w:ascii="Times New Roman"/>
          <w:b w:val="false"/>
          <w:i w:val="false"/>
          <w:color w:val="000000"/>
          <w:sz w:val="28"/>
        </w:rPr>
        <w:t>
      4) ақпаратты, дыбыс және бейне жазбаларды ақпарат жеткізгіштердің кез келген түрлеріне көшіру және көбейту;</w:t>
      </w:r>
    </w:p>
    <w:bookmarkEnd w:id="2429"/>
    <w:bookmarkStart w:name="z2923" w:id="2430"/>
    <w:p>
      <w:pPr>
        <w:spacing w:after="0"/>
        <w:ind w:left="0"/>
        <w:jc w:val="both"/>
      </w:pPr>
      <w:r>
        <w:rPr>
          <w:rFonts w:ascii="Times New Roman"/>
          <w:b w:val="false"/>
          <w:i w:val="false"/>
          <w:color w:val="000000"/>
          <w:sz w:val="28"/>
        </w:rPr>
        <w:t>
      5) Комиссия айқындайтын өзге де операциялар жатпайды.</w:t>
      </w:r>
    </w:p>
    <w:bookmarkEnd w:id="2430"/>
    <w:bookmarkStart w:name="z2924" w:id="2431"/>
    <w:p>
      <w:pPr>
        <w:spacing w:after="0"/>
        <w:ind w:left="0"/>
        <w:jc w:val="both"/>
      </w:pPr>
      <w:r>
        <w:rPr>
          <w:rFonts w:ascii="Times New Roman"/>
          <w:b w:val="false"/>
          <w:i w:val="false"/>
          <w:color w:val="000000"/>
          <w:sz w:val="28"/>
        </w:rPr>
        <w:t>
      3. Ішкі тұтыну үшін қайта өңдеу жөніндегі операциялар жасаған кезде Одақ тауарларын пайдалануға жол беріледі.</w:t>
      </w:r>
    </w:p>
    <w:bookmarkEnd w:id="2431"/>
    <w:p>
      <w:pPr>
        <w:spacing w:after="0"/>
        <w:ind w:left="0"/>
        <w:jc w:val="both"/>
      </w:pPr>
      <w:r>
        <w:rPr>
          <w:rFonts w:ascii="Times New Roman"/>
          <w:b/>
          <w:i w:val="false"/>
          <w:color w:val="000000"/>
          <w:sz w:val="28"/>
        </w:rPr>
        <w:t>192-бап. Шетелдік тауарлардың қайта өңдеу өнімдерінде идентификатталуы</w:t>
      </w:r>
    </w:p>
    <w:bookmarkStart w:name="z2925" w:id="2432"/>
    <w:p>
      <w:pPr>
        <w:spacing w:after="0"/>
        <w:ind w:left="0"/>
        <w:jc w:val="both"/>
      </w:pPr>
      <w:r>
        <w:rPr>
          <w:rFonts w:ascii="Times New Roman"/>
          <w:b w:val="false"/>
          <w:i w:val="false"/>
          <w:color w:val="000000"/>
          <w:sz w:val="28"/>
        </w:rPr>
        <w:t>
      Шетелдік тауарларды қайта өңдеу өнімдерінде идентификаттау мақсатында мынадай тәсілдер пайдаланылуы мүмкін:</w:t>
      </w:r>
    </w:p>
    <w:bookmarkEnd w:id="2432"/>
    <w:bookmarkStart w:name="z2926" w:id="2433"/>
    <w:p>
      <w:pPr>
        <w:spacing w:after="0"/>
        <w:ind w:left="0"/>
        <w:jc w:val="both"/>
      </w:pPr>
      <w:r>
        <w:rPr>
          <w:rFonts w:ascii="Times New Roman"/>
          <w:b w:val="false"/>
          <w:i w:val="false"/>
          <w:color w:val="000000"/>
          <w:sz w:val="28"/>
        </w:rPr>
        <w:t>
      декларанттың, қайта өңдеу жөніндегі операцияларды жүзеге асыратын тұлғаның немесе кеден органдары лауазымды адамдарының шетелдік тауарларға мөрлерді, мөртабандарды қоюы, цифрлық және басқа да таңбалауды салуы;</w:t>
      </w:r>
    </w:p>
    <w:bookmarkEnd w:id="2433"/>
    <w:bookmarkStart w:name="z2927" w:id="2434"/>
    <w:p>
      <w:pPr>
        <w:spacing w:after="0"/>
        <w:ind w:left="0"/>
        <w:jc w:val="both"/>
      </w:pPr>
      <w:r>
        <w:rPr>
          <w:rFonts w:ascii="Times New Roman"/>
          <w:b w:val="false"/>
          <w:i w:val="false"/>
          <w:color w:val="000000"/>
          <w:sz w:val="28"/>
        </w:rPr>
        <w:t>
      шетелдік тауарлар ауқымында егжей-тегжейлі сипаттау, фотосуретке түсіру, бейнелеу;</w:t>
      </w:r>
    </w:p>
    <w:bookmarkEnd w:id="2434"/>
    <w:bookmarkStart w:name="z2928" w:id="2435"/>
    <w:p>
      <w:pPr>
        <w:spacing w:after="0"/>
        <w:ind w:left="0"/>
        <w:jc w:val="both"/>
      </w:pPr>
      <w:r>
        <w:rPr>
          <w:rFonts w:ascii="Times New Roman"/>
          <w:b w:val="false"/>
          <w:i w:val="false"/>
          <w:color w:val="000000"/>
          <w:sz w:val="28"/>
        </w:rPr>
        <w:t>
      шетелдік тауарлардың және оларды қайта өңдеу өнімдерінің алдын ала іріктеп алынған сынамаларын және (немесе) үлгілерін салыстыру;</w:t>
      </w:r>
    </w:p>
    <w:bookmarkEnd w:id="2435"/>
    <w:bookmarkStart w:name="z2929" w:id="2436"/>
    <w:p>
      <w:pPr>
        <w:spacing w:after="0"/>
        <w:ind w:left="0"/>
        <w:jc w:val="both"/>
      </w:pPr>
      <w:r>
        <w:rPr>
          <w:rFonts w:ascii="Times New Roman"/>
          <w:b w:val="false"/>
          <w:i w:val="false"/>
          <w:color w:val="000000"/>
          <w:sz w:val="28"/>
        </w:rPr>
        <w:t>
      тауарлардағы таңбалауды, оның ішінде сериялық нөмірлер түрінде пайдалану;</w:t>
      </w:r>
    </w:p>
    <w:bookmarkEnd w:id="2436"/>
    <w:bookmarkStart w:name="z2930" w:id="2437"/>
    <w:p>
      <w:pPr>
        <w:spacing w:after="0"/>
        <w:ind w:left="0"/>
        <w:jc w:val="both"/>
      </w:pPr>
      <w:r>
        <w:rPr>
          <w:rFonts w:ascii="Times New Roman"/>
          <w:b w:val="false"/>
          <w:i w:val="false"/>
          <w:color w:val="000000"/>
          <w:sz w:val="28"/>
        </w:rPr>
        <w:t>
      ішкі тұтыну үшін қайта өңдеу бойынша жасалатын операцияларды және тауарлар сипатын негізге ала отырып, оның ішінде ішкі тұтыну үшін қайта өңдеу бойынша операциялар жасаудың технологиялық процесінде шетелдік тауарларды пайдалану туралы, сондай-ақ қайта өңдеу өнімдерін өндіру технологиясы туралы егжей-тегжейлі мәліметтер қамтылған құжаттарды зерттеу немесе ішкі тұтыну үшін қайта өңдеу бойынша операцияларды жасау кезінде кедендік бақылау жүргізу жолымен қолданылуы мүмкін өзге де тәсілдер.</w:t>
      </w:r>
    </w:p>
    <w:bookmarkEnd w:id="2437"/>
    <w:p>
      <w:pPr>
        <w:spacing w:after="0"/>
        <w:ind w:left="0"/>
        <w:jc w:val="both"/>
      </w:pPr>
      <w:r>
        <w:rPr>
          <w:rFonts w:ascii="Times New Roman"/>
          <w:b/>
          <w:i w:val="false"/>
          <w:color w:val="000000"/>
          <w:sz w:val="28"/>
        </w:rPr>
        <w:t>193-бап. Тауарларды ішкі тұтыну үшін қайта өңдеу шарттары туралы құжат</w:t>
      </w:r>
    </w:p>
    <w:bookmarkStart w:name="z2931" w:id="2438"/>
    <w:p>
      <w:pPr>
        <w:spacing w:after="0"/>
        <w:ind w:left="0"/>
        <w:jc w:val="both"/>
      </w:pPr>
      <w:r>
        <w:rPr>
          <w:rFonts w:ascii="Times New Roman"/>
          <w:b w:val="false"/>
          <w:i w:val="false"/>
          <w:color w:val="000000"/>
          <w:sz w:val="28"/>
        </w:rPr>
        <w:t>
      1. Мүше мемлекеттің уәкілетті органы беретін тауарларды ішкі тұтыну үшін қайта өңдеу шарттары туралы құжатты осы құжат берілетін мүше мемлекеттің аумағындағы кез келген тұлға, оның ішінде тауарларды қайта өңдеу бойынша операцияларды тікелей жасамайтын тұлға ала алады.</w:t>
      </w:r>
    </w:p>
    <w:bookmarkEnd w:id="2438"/>
    <w:bookmarkStart w:name="z2932" w:id="2439"/>
    <w:p>
      <w:pPr>
        <w:spacing w:after="0"/>
        <w:ind w:left="0"/>
        <w:jc w:val="both"/>
      </w:pPr>
      <w:r>
        <w:rPr>
          <w:rFonts w:ascii="Times New Roman"/>
          <w:b w:val="false"/>
          <w:i w:val="false"/>
          <w:color w:val="000000"/>
          <w:sz w:val="28"/>
        </w:rPr>
        <w:t>
      2. Тауарларды ішкі тұтыну үшін қайта өңдеу шарттары туралы құжатта:</w:t>
      </w:r>
    </w:p>
    <w:bookmarkEnd w:id="2439"/>
    <w:bookmarkStart w:name="z2933" w:id="2440"/>
    <w:p>
      <w:pPr>
        <w:spacing w:after="0"/>
        <w:ind w:left="0"/>
        <w:jc w:val="both"/>
      </w:pPr>
      <w:r>
        <w:rPr>
          <w:rFonts w:ascii="Times New Roman"/>
          <w:b w:val="false"/>
          <w:i w:val="false"/>
          <w:color w:val="000000"/>
          <w:sz w:val="28"/>
        </w:rPr>
        <w:t>
      1) құжатты берген мүше мемлекеттің уәкілетті органы туралы;</w:t>
      </w:r>
    </w:p>
    <w:bookmarkEnd w:id="2440"/>
    <w:bookmarkStart w:name="z2934" w:id="2441"/>
    <w:p>
      <w:pPr>
        <w:spacing w:after="0"/>
        <w:ind w:left="0"/>
        <w:jc w:val="both"/>
      </w:pPr>
      <w:r>
        <w:rPr>
          <w:rFonts w:ascii="Times New Roman"/>
          <w:b w:val="false"/>
          <w:i w:val="false"/>
          <w:color w:val="000000"/>
          <w:sz w:val="28"/>
        </w:rPr>
        <w:t>
      2) құжат берілген тұлға туралы;</w:t>
      </w:r>
    </w:p>
    <w:bookmarkEnd w:id="2441"/>
    <w:bookmarkStart w:name="z2935" w:id="2442"/>
    <w:p>
      <w:pPr>
        <w:spacing w:after="0"/>
        <w:ind w:left="0"/>
        <w:jc w:val="both"/>
      </w:pPr>
      <w:r>
        <w:rPr>
          <w:rFonts w:ascii="Times New Roman"/>
          <w:b w:val="false"/>
          <w:i w:val="false"/>
          <w:color w:val="000000"/>
          <w:sz w:val="28"/>
        </w:rPr>
        <w:t>
      3) ішкі тұтыну үшін қайта өңдеу бойынша операцияларды тікелей жасайтын тұлға (тұлғалар) туралы;</w:t>
      </w:r>
    </w:p>
    <w:bookmarkEnd w:id="2442"/>
    <w:bookmarkStart w:name="z2936" w:id="2443"/>
    <w:p>
      <w:pPr>
        <w:spacing w:after="0"/>
        <w:ind w:left="0"/>
        <w:jc w:val="both"/>
      </w:pPr>
      <w:r>
        <w:rPr>
          <w:rFonts w:ascii="Times New Roman"/>
          <w:b w:val="false"/>
          <w:i w:val="false"/>
          <w:color w:val="000000"/>
          <w:sz w:val="28"/>
        </w:rPr>
        <w:t>
      4) шетелдік тауарлар және оларды қайта өңдеу өнімдері туралы (Сыртқы экономикалық қызметтің тауар номенклатурасына сәйкес атауы, коды, саны және құны). Мүше мемлекеттердің кедендік реттеу туралы заңнамасында Сыртқы экономикалық қызметтің тауар номенклатурасының тауарлық позициясы деңгейінде шетелдік тауарлардың кодын көрсету мүмкіндігі, сондай-ақ тауарларды және оларды қайта өңдеу өнімдерінің құнын көрсетпеу мүмкіндігі көзделуі мүмкін;</w:t>
      </w:r>
    </w:p>
    <w:bookmarkEnd w:id="2443"/>
    <w:bookmarkStart w:name="z2937" w:id="2444"/>
    <w:p>
      <w:pPr>
        <w:spacing w:after="0"/>
        <w:ind w:left="0"/>
        <w:jc w:val="both"/>
      </w:pPr>
      <w:r>
        <w:rPr>
          <w:rFonts w:ascii="Times New Roman"/>
          <w:b w:val="false"/>
          <w:i w:val="false"/>
          <w:color w:val="000000"/>
          <w:sz w:val="28"/>
        </w:rPr>
        <w:t>
      5) тауарларды иемдену, пайдалану және (немесе) оларға билік ету құқығын растайтын құжаттар туралы;</w:t>
      </w:r>
    </w:p>
    <w:bookmarkEnd w:id="2444"/>
    <w:bookmarkStart w:name="z2938" w:id="2445"/>
    <w:p>
      <w:pPr>
        <w:spacing w:after="0"/>
        <w:ind w:left="0"/>
        <w:jc w:val="both"/>
      </w:pPr>
      <w:r>
        <w:rPr>
          <w:rFonts w:ascii="Times New Roman"/>
          <w:b w:val="false"/>
          <w:i w:val="false"/>
          <w:color w:val="000000"/>
          <w:sz w:val="28"/>
        </w:rPr>
        <w:t>
      6) қайта өңдеу өнімдерінің сандық және (немесе) пайыздық тұрғыдан шығу нормалары туралы;</w:t>
      </w:r>
    </w:p>
    <w:bookmarkEnd w:id="2445"/>
    <w:bookmarkStart w:name="z2939" w:id="2446"/>
    <w:p>
      <w:pPr>
        <w:spacing w:after="0"/>
        <w:ind w:left="0"/>
        <w:jc w:val="both"/>
      </w:pPr>
      <w:r>
        <w:rPr>
          <w:rFonts w:ascii="Times New Roman"/>
          <w:b w:val="false"/>
          <w:i w:val="false"/>
          <w:color w:val="000000"/>
          <w:sz w:val="28"/>
        </w:rPr>
        <w:t>
      7) кедендік аумақта қайта өңдеу жөніндегі операциялар және оларды жасау тәсілдері туралы;</w:t>
      </w:r>
    </w:p>
    <w:bookmarkEnd w:id="2446"/>
    <w:bookmarkStart w:name="z2940" w:id="2447"/>
    <w:p>
      <w:pPr>
        <w:spacing w:after="0"/>
        <w:ind w:left="0"/>
        <w:jc w:val="both"/>
      </w:pPr>
      <w:r>
        <w:rPr>
          <w:rFonts w:ascii="Times New Roman"/>
          <w:b w:val="false"/>
          <w:i w:val="false"/>
          <w:color w:val="000000"/>
          <w:sz w:val="28"/>
        </w:rPr>
        <w:t>
      8) ішкі тұтыну үшін қайта өңдеу кедендік рәсімімен орналастырылған шетелдік тауарларды қайта өңдеу өнімдерінде сәйкестендіру тәсілдері туралы;</w:t>
      </w:r>
    </w:p>
    <w:bookmarkEnd w:id="2447"/>
    <w:bookmarkStart w:name="z2941" w:id="2448"/>
    <w:p>
      <w:pPr>
        <w:spacing w:after="0"/>
        <w:ind w:left="0"/>
        <w:jc w:val="both"/>
      </w:pPr>
      <w:r>
        <w:rPr>
          <w:rFonts w:ascii="Times New Roman"/>
          <w:b w:val="false"/>
          <w:i w:val="false"/>
          <w:color w:val="000000"/>
          <w:sz w:val="28"/>
        </w:rPr>
        <w:t>
      9) қалдықтар мен ұсақ-түйек қалдықтар туралы (Сыртқы экономикалық қызметтің тауар номенклатурасына сәйкес атауы, коды, саны мен құны). Мүше мемлекеттердің кедендік реттеу туралы заңнамасында Сыртқы экономикалық қызметтің тауар номенклатурасының тауарлық позициясы деңгейінде қалдықтар мен ұсақ-түйек қалдықтардың кодын көрсету мүмкіндігі, сондай-ақ осындай қалдықтар мен ұсақ-түйек қалдықтардың құнын көрсетпеу мүмкіндігі көзделуі мүмкін;</w:t>
      </w:r>
    </w:p>
    <w:bookmarkEnd w:id="2448"/>
    <w:bookmarkStart w:name="z2942" w:id="2449"/>
    <w:p>
      <w:pPr>
        <w:spacing w:after="0"/>
        <w:ind w:left="0"/>
        <w:jc w:val="both"/>
      </w:pPr>
      <w:r>
        <w:rPr>
          <w:rFonts w:ascii="Times New Roman"/>
          <w:b w:val="false"/>
          <w:i w:val="false"/>
          <w:color w:val="000000"/>
          <w:sz w:val="28"/>
        </w:rPr>
        <w:t>
      10) ішкі тұтыну үшін тауарларды қайта өңдеу мерзімі;</w:t>
      </w:r>
    </w:p>
    <w:bookmarkEnd w:id="2449"/>
    <w:bookmarkStart w:name="z2943" w:id="2450"/>
    <w:p>
      <w:pPr>
        <w:spacing w:after="0"/>
        <w:ind w:left="0"/>
        <w:jc w:val="both"/>
      </w:pPr>
      <w:r>
        <w:rPr>
          <w:rFonts w:ascii="Times New Roman"/>
          <w:b w:val="false"/>
          <w:i w:val="false"/>
          <w:color w:val="000000"/>
          <w:sz w:val="28"/>
        </w:rPr>
        <w:t>
      11) қалдықтарды одан әрі коммерциялық пайдалану мүмкіндіктері туралы;</w:t>
      </w:r>
    </w:p>
    <w:bookmarkEnd w:id="2450"/>
    <w:bookmarkStart w:name="z2944" w:id="2451"/>
    <w:p>
      <w:pPr>
        <w:spacing w:after="0"/>
        <w:ind w:left="0"/>
        <w:jc w:val="both"/>
      </w:pPr>
      <w:r>
        <w:rPr>
          <w:rFonts w:ascii="Times New Roman"/>
          <w:b w:val="false"/>
          <w:i w:val="false"/>
          <w:color w:val="000000"/>
          <w:sz w:val="28"/>
        </w:rPr>
        <w:t>
      12) тауарларды кедендік аумақта ішкі тұтыну үшін қайта өңдеу кедендік рәсімімен орналастыру және осы кедендік рәсімді аяқтау болжанатын кеден органы (кеден органдары) туралы;</w:t>
      </w:r>
    </w:p>
    <w:bookmarkEnd w:id="2451"/>
    <w:bookmarkStart w:name="z2945" w:id="2452"/>
    <w:p>
      <w:pPr>
        <w:spacing w:after="0"/>
        <w:ind w:left="0"/>
        <w:jc w:val="both"/>
      </w:pPr>
      <w:r>
        <w:rPr>
          <w:rFonts w:ascii="Times New Roman"/>
          <w:b w:val="false"/>
          <w:i w:val="false"/>
          <w:color w:val="000000"/>
          <w:sz w:val="28"/>
        </w:rPr>
        <w:t>
      13) қайта өңдеу өнімдері экономикалық тиімді тәсілмен бастапқы жай-күйіне дейін келтіре алмау мүмкіндігі туралы мәліметтер болуға тиіс.</w:t>
      </w:r>
    </w:p>
    <w:bookmarkEnd w:id="2452"/>
    <w:bookmarkStart w:name="z2946" w:id="2453"/>
    <w:p>
      <w:pPr>
        <w:spacing w:after="0"/>
        <w:ind w:left="0"/>
        <w:jc w:val="both"/>
      </w:pPr>
      <w:r>
        <w:rPr>
          <w:rFonts w:ascii="Times New Roman"/>
          <w:b w:val="false"/>
          <w:i w:val="false"/>
          <w:color w:val="000000"/>
          <w:sz w:val="28"/>
        </w:rPr>
        <w:t>
      3. Тауарларды ішкі тұтыну үшін қайта өңдеу мерзімі 1 жылдан не Комиссия тауарлардың жекелеген санаттары үшін белгілейтін неғұрлым ұзақ мерзімнен аспауы мүмкін.</w:t>
      </w:r>
    </w:p>
    <w:bookmarkEnd w:id="2453"/>
    <w:bookmarkStart w:name="z2947" w:id="2454"/>
    <w:p>
      <w:pPr>
        <w:spacing w:after="0"/>
        <w:ind w:left="0"/>
        <w:jc w:val="both"/>
      </w:pPr>
      <w:r>
        <w:rPr>
          <w:rFonts w:ascii="Times New Roman"/>
          <w:b w:val="false"/>
          <w:i w:val="false"/>
          <w:color w:val="000000"/>
          <w:sz w:val="28"/>
        </w:rPr>
        <w:t>
      4. Тауарларды ішкі тұтыну үшін қайта өңдеу мерзімі:</w:t>
      </w:r>
    </w:p>
    <w:bookmarkEnd w:id="2454"/>
    <w:bookmarkStart w:name="z2948" w:id="2455"/>
    <w:p>
      <w:pPr>
        <w:spacing w:after="0"/>
        <w:ind w:left="0"/>
        <w:jc w:val="both"/>
      </w:pPr>
      <w:r>
        <w:rPr>
          <w:rFonts w:ascii="Times New Roman"/>
          <w:b w:val="false"/>
          <w:i w:val="false"/>
          <w:color w:val="000000"/>
          <w:sz w:val="28"/>
        </w:rPr>
        <w:t>
      1) тауарларды қайта өңдеудің өндірістік процесінің ұзақтығын;</w:t>
      </w:r>
    </w:p>
    <w:bookmarkEnd w:id="2455"/>
    <w:bookmarkStart w:name="z2949" w:id="2456"/>
    <w:p>
      <w:pPr>
        <w:spacing w:after="0"/>
        <w:ind w:left="0"/>
        <w:jc w:val="both"/>
      </w:pPr>
      <w:r>
        <w:rPr>
          <w:rFonts w:ascii="Times New Roman"/>
          <w:b w:val="false"/>
          <w:i w:val="false"/>
          <w:color w:val="000000"/>
          <w:sz w:val="28"/>
        </w:rPr>
        <w:t>
      2) қайта өңдеу өнімдерін ішкі тұтыну үшін шығару кедендік рәсімімен орналастыру үшін қажетті уақытты қамтиды.</w:t>
      </w:r>
    </w:p>
    <w:bookmarkEnd w:id="2456"/>
    <w:bookmarkStart w:name="z2950" w:id="2457"/>
    <w:p>
      <w:pPr>
        <w:spacing w:after="0"/>
        <w:ind w:left="0"/>
        <w:jc w:val="both"/>
      </w:pPr>
      <w:r>
        <w:rPr>
          <w:rFonts w:ascii="Times New Roman"/>
          <w:b w:val="false"/>
          <w:i w:val="false"/>
          <w:color w:val="000000"/>
          <w:sz w:val="28"/>
        </w:rPr>
        <w:t>
      5. Тауарларды ішкі тұтыну үшін қайта өңдеу мерзімі тауарларды ішкі тұтыну үшін қайта өңдеу кедендік рәсімімен орналастырған күннен бастап, ал тауарларды бірнеше партиямен кедендік декларациялау кезінде - ішкі тұтыну үшін қайта өңдеу кедендік рәсімімен орналастырылған тауарлардың бірінші партиясын орналастырған күннен бастап есептеледі.</w:t>
      </w:r>
    </w:p>
    <w:bookmarkEnd w:id="2457"/>
    <w:bookmarkStart w:name="z2951" w:id="2458"/>
    <w:p>
      <w:pPr>
        <w:spacing w:after="0"/>
        <w:ind w:left="0"/>
        <w:jc w:val="both"/>
      </w:pPr>
      <w:r>
        <w:rPr>
          <w:rFonts w:ascii="Times New Roman"/>
          <w:b w:val="false"/>
          <w:i w:val="false"/>
          <w:color w:val="000000"/>
          <w:sz w:val="28"/>
        </w:rPr>
        <w:t>
      6. Тауарларды ішкі тұтыну үшін қайта өңдеу мерзімі осы баптың 3-тармағында көрсетілген мерзім шегінде ұзартылуы мүмкін.</w:t>
      </w:r>
    </w:p>
    <w:bookmarkEnd w:id="2458"/>
    <w:bookmarkStart w:name="z2952" w:id="2459"/>
    <w:p>
      <w:pPr>
        <w:spacing w:after="0"/>
        <w:ind w:left="0"/>
        <w:jc w:val="both"/>
      </w:pPr>
      <w:r>
        <w:rPr>
          <w:rFonts w:ascii="Times New Roman"/>
          <w:b w:val="false"/>
          <w:i w:val="false"/>
          <w:color w:val="000000"/>
          <w:sz w:val="28"/>
        </w:rPr>
        <w:t>
      7. Мүше мемлекеттердің заңнамасында тауарларды ішкі тұтыну үшін қайта өңдеу шарттары туралы құжатта көрсетілуге тиіс қосымша мәліметтер белгіленуі мүмкін.</w:t>
      </w:r>
    </w:p>
    <w:bookmarkEnd w:id="2459"/>
    <w:bookmarkStart w:name="z2953" w:id="2460"/>
    <w:p>
      <w:pPr>
        <w:spacing w:after="0"/>
        <w:ind w:left="0"/>
        <w:jc w:val="both"/>
      </w:pPr>
      <w:r>
        <w:rPr>
          <w:rFonts w:ascii="Times New Roman"/>
          <w:b w:val="false"/>
          <w:i w:val="false"/>
          <w:color w:val="000000"/>
          <w:sz w:val="28"/>
        </w:rPr>
        <w:t>
      8. Тауарларды ішкі тұтыну үшін қайта өңдеудің шарттары туралы құжат нысаны, оны толтыру тәртібі мен осындай құжатты беру тәртібі, оған өзгерістер (толықтырулар) енгізу, сондай-ақ оны қайтарып алу (жою) және (немесе) қалпына келтіру тәртібі мүше мемлекеттің заңнамасында белгіленеді.</w:t>
      </w:r>
    </w:p>
    <w:bookmarkEnd w:id="2460"/>
    <w:p>
      <w:pPr>
        <w:spacing w:after="0"/>
        <w:ind w:left="0"/>
        <w:jc w:val="both"/>
      </w:pPr>
      <w:r>
        <w:rPr>
          <w:rFonts w:ascii="Times New Roman"/>
          <w:b/>
          <w:i w:val="false"/>
          <w:color w:val="000000"/>
          <w:sz w:val="28"/>
        </w:rPr>
        <w:t>194-бап. Қайта өңдеу өнімдерінің шығу нормалары</w:t>
      </w:r>
    </w:p>
    <w:bookmarkStart w:name="z2954" w:id="2461"/>
    <w:p>
      <w:pPr>
        <w:spacing w:after="0"/>
        <w:ind w:left="0"/>
        <w:jc w:val="both"/>
      </w:pPr>
      <w:r>
        <w:rPr>
          <w:rFonts w:ascii="Times New Roman"/>
          <w:b w:val="false"/>
          <w:i w:val="false"/>
          <w:color w:val="000000"/>
          <w:sz w:val="28"/>
        </w:rPr>
        <w:t>
      1. Қайта өңдеу өнімдерінің шығу нормасы деп шетелдік тауарлардың белгілі бір санын ішкі тұтыну үшін қайта өңдеу жөніндегі операциялар жасау нәтижесінде пайда болған қайта өңдеу өнімдерінің саны және (немесе) пайыздық құрамы түсініледі.</w:t>
      </w:r>
    </w:p>
    <w:bookmarkEnd w:id="2461"/>
    <w:bookmarkStart w:name="z2955" w:id="2462"/>
    <w:p>
      <w:pPr>
        <w:spacing w:after="0"/>
        <w:ind w:left="0"/>
        <w:jc w:val="both"/>
      </w:pPr>
      <w:r>
        <w:rPr>
          <w:rFonts w:ascii="Times New Roman"/>
          <w:b w:val="false"/>
          <w:i w:val="false"/>
          <w:color w:val="000000"/>
          <w:sz w:val="28"/>
        </w:rPr>
        <w:t>
      2. Егер ішкі тұтыну үшін қайта өңдеу жөніндегі операциялар сипаттамалары белгіленген техникалық талаптарға сәйкес негізінен тұрақты болып қалатын және қайта өңдеудің өзгермеген сападағы өнімдерін алуға әкелетін тауарларға қатысты жасалса, мүше мемлекеттердің уәкілетті органдары қайта өңдеу өнімдерінің стандартты шығу нормаларын белгілеуі мүмкін.</w:t>
      </w:r>
    </w:p>
    <w:bookmarkEnd w:id="2462"/>
    <w:p>
      <w:pPr>
        <w:spacing w:after="0"/>
        <w:ind w:left="0"/>
        <w:jc w:val="both"/>
      </w:pPr>
      <w:r>
        <w:rPr>
          <w:rFonts w:ascii="Times New Roman"/>
          <w:b/>
          <w:i w:val="false"/>
          <w:color w:val="000000"/>
          <w:sz w:val="28"/>
        </w:rPr>
        <w:t>195-бап. Ішкі тұтыну үшін қайта өңдеу жөніндегі операциялар нәтижесінде пайда болған қалдықтар және өндірістік ысыраптар</w:t>
      </w:r>
    </w:p>
    <w:bookmarkStart w:name="z2956" w:id="2463"/>
    <w:p>
      <w:pPr>
        <w:spacing w:after="0"/>
        <w:ind w:left="0"/>
        <w:jc w:val="both"/>
      </w:pPr>
      <w:r>
        <w:rPr>
          <w:rFonts w:ascii="Times New Roman"/>
          <w:b w:val="false"/>
          <w:i w:val="false"/>
          <w:color w:val="000000"/>
          <w:sz w:val="28"/>
        </w:rPr>
        <w:t>
      1. Ішкі тұтыну үшін қайта өңдеу жөніндегі операциялар нәтижесінде пайда болған қалдықтар, аталған қалдықтар мүше мемлекеттердің заңнамасына сәйкес одан әрі коммерциялық пайдалану үшін жарамсыз күйде деп танылған не осындай қалдықтар мүше мемлекеттердің заңнамасына сәйкес көмілуге, залалсыздандырылуға, кәдеге жаратылуға немесе өзге де тәсілмен жойылуға тиіс жағдайларды қоспағанда, осы Кодексте көзделген кедендік рәсіммен орналастырылуға жатады.</w:t>
      </w:r>
    </w:p>
    <w:bookmarkEnd w:id="2463"/>
    <w:bookmarkStart w:name="z2957" w:id="2464"/>
    <w:p>
      <w:pPr>
        <w:spacing w:after="0"/>
        <w:ind w:left="0"/>
        <w:jc w:val="both"/>
      </w:pPr>
      <w:r>
        <w:rPr>
          <w:rFonts w:ascii="Times New Roman"/>
          <w:b w:val="false"/>
          <w:i w:val="false"/>
          <w:color w:val="000000"/>
          <w:sz w:val="28"/>
        </w:rPr>
        <w:t>
      2. Ішкі тұтыну үшін қайта өңдеу жөніндегі операциялар нәтижесінде пайда болған қалдықтар декларант таңдаған кедендік рәсіммен орналастырылған кезде Одақтың кедендік аумағына осы күйінде әкелінгендей қарастырылады.</w:t>
      </w:r>
    </w:p>
    <w:bookmarkEnd w:id="2464"/>
    <w:bookmarkStart w:name="z2958" w:id="2465"/>
    <w:p>
      <w:pPr>
        <w:spacing w:after="0"/>
        <w:ind w:left="0"/>
        <w:jc w:val="both"/>
      </w:pPr>
      <w:r>
        <w:rPr>
          <w:rFonts w:ascii="Times New Roman"/>
          <w:b w:val="false"/>
          <w:i w:val="false"/>
          <w:color w:val="000000"/>
          <w:sz w:val="28"/>
        </w:rPr>
        <w:t>
      3. Кедендік рәсіммен орналастырылуға жатпайтын, осы баптың 1-тармағында көрсетілген қалдықтар Одақ тауарлары мәртебесіне ие болады және мүше мемлекеттердің заңнамасына сәйкес одан әрі коммерциялық пайдалану үшін жарамсыз күйде деп танылған күннен бастан не кеден органына пайда болған қалдықтарды көму, залалсыздандыру, кәдеге жарату немесе өзге де тәсілмен жою фактісін не осындай операцияларды жасау үшін оларды беру фактісін растайтын құжаттар ұсынылған күннен бастап кедендік бақылауда болмайды деп есептеледі.</w:t>
      </w:r>
    </w:p>
    <w:bookmarkEnd w:id="2465"/>
    <w:bookmarkStart w:name="z2959" w:id="2466"/>
    <w:p>
      <w:pPr>
        <w:spacing w:after="0"/>
        <w:ind w:left="0"/>
        <w:jc w:val="both"/>
      </w:pPr>
      <w:r>
        <w:rPr>
          <w:rFonts w:ascii="Times New Roman"/>
          <w:b w:val="false"/>
          <w:i w:val="false"/>
          <w:color w:val="000000"/>
          <w:sz w:val="28"/>
        </w:rPr>
        <w:t>
      4. Ішкі тұтыну үшін қайта өңдеу кедендік рәсімімен орналастырылған, ішкі тұтыну үшін қайта өңдеу жөніндегі операцияларды жасау нәтижесінде қайтарымсыз жоғалған және кеден органдары өндірістік ысырап деп таныған шетелдік тауарлар ішкі тұтыну үшін қайта өңдеу кедендік рәсімінің қолданылуы аяқталған кезде кедендік рәсіммен орналастыруға жатпайды.</w:t>
      </w:r>
    </w:p>
    <w:bookmarkEnd w:id="2466"/>
    <w:p>
      <w:pPr>
        <w:spacing w:after="0"/>
        <w:ind w:left="0"/>
        <w:jc w:val="both"/>
      </w:pPr>
      <w:r>
        <w:rPr>
          <w:rFonts w:ascii="Times New Roman"/>
          <w:b/>
          <w:i w:val="false"/>
          <w:color w:val="000000"/>
          <w:sz w:val="28"/>
        </w:rPr>
        <w:t>196-бап. Ішкі тұтыну үшін қайта өңдеу жөніндегі операцияларды жасау нәтижесінде пайда болатын шетелдік тауарлардың қалдықтары</w:t>
      </w:r>
    </w:p>
    <w:bookmarkStart w:name="z2960" w:id="2467"/>
    <w:p>
      <w:pPr>
        <w:spacing w:after="0"/>
        <w:ind w:left="0"/>
        <w:jc w:val="both"/>
      </w:pPr>
      <w:r>
        <w:rPr>
          <w:rFonts w:ascii="Times New Roman"/>
          <w:b w:val="false"/>
          <w:i w:val="false"/>
          <w:color w:val="000000"/>
          <w:sz w:val="28"/>
        </w:rPr>
        <w:t xml:space="preserve">
      Шығу нормаларына сәйкес ішкі тұтыну үшін қайта өңдеу жөніндегі операцияларды жасау нәтижесінде пайда болған шетелдік тауарлардың қалдықтары осы Кодекстің </w:t>
      </w:r>
      <w:r>
        <w:rPr>
          <w:rFonts w:ascii="Times New Roman"/>
          <w:b w:val="false"/>
          <w:i w:val="false"/>
          <w:color w:val="000000"/>
          <w:sz w:val="28"/>
        </w:rPr>
        <w:t>197-бабына</w:t>
      </w:r>
      <w:r>
        <w:rPr>
          <w:rFonts w:ascii="Times New Roman"/>
          <w:b w:val="false"/>
          <w:i w:val="false"/>
          <w:color w:val="000000"/>
          <w:sz w:val="28"/>
        </w:rPr>
        <w:t xml:space="preserve"> сәйкес кедендік рәсімдермен орналастырылуға жатады.</w:t>
      </w:r>
    </w:p>
    <w:bookmarkEnd w:id="2467"/>
    <w:p>
      <w:pPr>
        <w:spacing w:after="0"/>
        <w:ind w:left="0"/>
        <w:jc w:val="both"/>
      </w:pPr>
      <w:r>
        <w:rPr>
          <w:rFonts w:ascii="Times New Roman"/>
          <w:b/>
          <w:i w:val="false"/>
          <w:color w:val="000000"/>
          <w:sz w:val="28"/>
        </w:rPr>
        <w:t>197-бап. Ішкі тұтыну үшін қайта өңдеу кедендік рәсімдері қолданысының аяқталуы, тоқтатыла тұруы және тоқтатылуы</w:t>
      </w:r>
    </w:p>
    <w:bookmarkStart w:name="z2961" w:id="2468"/>
    <w:p>
      <w:pPr>
        <w:spacing w:after="0"/>
        <w:ind w:left="0"/>
        <w:jc w:val="both"/>
      </w:pPr>
      <w:r>
        <w:rPr>
          <w:rFonts w:ascii="Times New Roman"/>
          <w:b w:val="false"/>
          <w:i w:val="false"/>
          <w:color w:val="000000"/>
          <w:sz w:val="28"/>
        </w:rPr>
        <w:t xml:space="preserve">
      1. Ішкі тұтыну үшін қайта өңдеу кедендік рәсімін қолданудың белгіленген мерзімі өткенге дейін осындай кедендік рәсімнің қолданылуы ішкі тұтыну үшін қайта өңдеу жөніндегі операциялар нәтижесінде алынған (пайда болған) тауарларды (қайта өңдеу өнімдерін, осы Кодекстің </w:t>
      </w:r>
      <w:r>
        <w:rPr>
          <w:rFonts w:ascii="Times New Roman"/>
          <w:b w:val="false"/>
          <w:i w:val="false"/>
          <w:color w:val="000000"/>
          <w:sz w:val="28"/>
        </w:rPr>
        <w:t>195-бабының</w:t>
      </w:r>
      <w:r>
        <w:rPr>
          <w:rFonts w:ascii="Times New Roman"/>
          <w:b w:val="false"/>
          <w:i w:val="false"/>
          <w:color w:val="000000"/>
          <w:sz w:val="28"/>
        </w:rPr>
        <w:t xml:space="preserve"> 3-тармағында көрсетілген қалдықтарды қоспағанда, қалдықтар және (немесе) ұсақ-түйек қалдықтар) және (немесе) ішкі тұтыну үшін қайта өңдеу кедендік рәсімімен орналастырылған және ішкі тұтыну үшін қайта өңдеу жөніндегі операцияларға ұшырамаған шетелдік тауарлардың орналастырылуымен аяқталады. Бұл ретте қайта өңдеу өнімдеріне қатысты арнайы, демпингке қарсы, өтем баждары төленбейді және арнайы, демпингке қарсы, өтем баждарына және (немесе) Одақ туралы шарттың </w:t>
      </w:r>
      <w:r>
        <w:rPr>
          <w:rFonts w:ascii="Times New Roman"/>
          <w:b w:val="false"/>
          <w:i w:val="false"/>
          <w:color w:val="000000"/>
          <w:sz w:val="28"/>
        </w:rPr>
        <w:t>50-бабына</w:t>
      </w:r>
      <w:r>
        <w:rPr>
          <w:rFonts w:ascii="Times New Roman"/>
          <w:b w:val="false"/>
          <w:i w:val="false"/>
          <w:color w:val="000000"/>
          <w:sz w:val="28"/>
        </w:rPr>
        <w:t xml:space="preserve"> сәйкес белгіленген өзге де баждарға қарағанда өзге түрде ішкі нарықты қорғау шараларын сақтауды растайтын құжаттарды ұсыну талап етілмейді.</w:t>
      </w:r>
    </w:p>
    <w:bookmarkEnd w:id="2468"/>
    <w:bookmarkStart w:name="z2962" w:id="2469"/>
    <w:p>
      <w:pPr>
        <w:spacing w:after="0"/>
        <w:ind w:left="0"/>
        <w:jc w:val="both"/>
      </w:pPr>
      <w:r>
        <w:rPr>
          <w:rFonts w:ascii="Times New Roman"/>
          <w:b w:val="false"/>
          <w:i w:val="false"/>
          <w:color w:val="000000"/>
          <w:sz w:val="28"/>
        </w:rPr>
        <w:t>
      2. Ішкі тұтыну үшін қайта өңдеу кедендік рәсімі қолданысының белгіленген мерзімі өткенге дейін бұл кедендік рәсімнің қолданылуы мынадай:</w:t>
      </w:r>
    </w:p>
    <w:bookmarkEnd w:id="2469"/>
    <w:bookmarkStart w:name="z2963" w:id="2470"/>
    <w:p>
      <w:pPr>
        <w:spacing w:after="0"/>
        <w:ind w:left="0"/>
        <w:jc w:val="both"/>
      </w:pPr>
      <w:r>
        <w:rPr>
          <w:rFonts w:ascii="Times New Roman"/>
          <w:b w:val="false"/>
          <w:i w:val="false"/>
          <w:color w:val="000000"/>
          <w:sz w:val="28"/>
        </w:rPr>
        <w:t xml:space="preserve">
      1) ішкі тұтыну үшін қайта өңдеу кедендік рәсімімен орналастырылған және ішкі тұтыну үшін қайта өңдеу жөніндегі операцияларға ұшырамаған шетелдік тауарларды, осы Кодекстің </w:t>
      </w:r>
      <w:r>
        <w:rPr>
          <w:rFonts w:ascii="Times New Roman"/>
          <w:b w:val="false"/>
          <w:i w:val="false"/>
          <w:color w:val="000000"/>
          <w:sz w:val="28"/>
        </w:rPr>
        <w:t>195-бабының</w:t>
      </w:r>
      <w:r>
        <w:rPr>
          <w:rFonts w:ascii="Times New Roman"/>
          <w:b w:val="false"/>
          <w:i w:val="false"/>
          <w:color w:val="000000"/>
          <w:sz w:val="28"/>
        </w:rPr>
        <w:t xml:space="preserve"> 3-тармағында көрсетілген қалдықтарды қоспағанда, қалдықтарды және (немесе) ішкі тұтыну үшін қайта өңдеу жөніндегі операциялар нәтижесінде қалыптасқан ұсақ-түйек қалдықтарды кедендік транзит кедендік рәсімін қоспағанда, осы Кодексте көзделген шарттарда шетелдік тауарларға қатысты қолданылатын өзге кедендік рәсіммен орналастырған;</w:t>
      </w:r>
    </w:p>
    <w:bookmarkEnd w:id="2470"/>
    <w:bookmarkStart w:name="z2964" w:id="2471"/>
    <w:p>
      <w:pPr>
        <w:spacing w:after="0"/>
        <w:ind w:left="0"/>
        <w:jc w:val="both"/>
      </w:pPr>
      <w:r>
        <w:rPr>
          <w:rFonts w:ascii="Times New Roman"/>
          <w:b w:val="false"/>
          <w:i w:val="false"/>
          <w:color w:val="000000"/>
          <w:sz w:val="28"/>
        </w:rPr>
        <w:t>
      2) мүше мемлекеттердің кедендік реттеу туралы заңнамасына сәйкес авария немесе еңсерілмейтін күш әсері салдарынан жойылу және (немесе) қайтарымсыз жоғалу фактісін не ішкі тұтыну үшін қайта өңдеу жөніндегі операциялар нәтижесінде алынған (пайда болған) тауарларды (қайта өңдеу өнімдерін, қалдықтарды және (немесе) ұсақ-түйек қалдықтарды) және (немесе) ішкі тұтыну үшін қайта өңдеу кедендік рәсімімен орналастырылған және ішкі тұтыну үшін қайта өңдеу жөніндегі операцияларға ұшырамаған шетелдік тауарларды тасудың (тасымалдаудың) және (немесе) сақтаудың қалыпты жағдайларында табиғи кему нәтижесінде қайтарымсыз жоғалу фактісін кеден органдары мойындаған;</w:t>
      </w:r>
    </w:p>
    <w:bookmarkEnd w:id="2471"/>
    <w:bookmarkStart w:name="z2965" w:id="2472"/>
    <w:p>
      <w:pPr>
        <w:spacing w:after="0"/>
        <w:ind w:left="0"/>
        <w:jc w:val="both"/>
      </w:pPr>
      <w:r>
        <w:rPr>
          <w:rFonts w:ascii="Times New Roman"/>
          <w:b w:val="false"/>
          <w:i w:val="false"/>
          <w:color w:val="000000"/>
          <w:sz w:val="28"/>
        </w:rPr>
        <w:t>
      3) мүше мемлекеттердің кедендік реттеу туралы заңнамасына сәйкес ішкі тұтыну үшін қайта өңдеу операциялары нәтижесінде пайда болған қалдықтарды одан әрі коммерциялық пайдалану үшін жарамсыз деп танылған не кеден органына өзгеше жолмен пайда болған қалдықтарды көму, залалсыздандыру, кәдеге жарату немесе жою фактісін не оларды осындай операцияларды жүзеге асыру үшін беру фактісін растайтын құжаттарды ұсынған;</w:t>
      </w:r>
    </w:p>
    <w:bookmarkEnd w:id="2472"/>
    <w:bookmarkStart w:name="z2966" w:id="2473"/>
    <w:p>
      <w:pPr>
        <w:spacing w:after="0"/>
        <w:ind w:left="0"/>
        <w:jc w:val="both"/>
      </w:pPr>
      <w:r>
        <w:rPr>
          <w:rFonts w:ascii="Times New Roman"/>
          <w:b w:val="false"/>
          <w:i w:val="false"/>
          <w:color w:val="000000"/>
          <w:sz w:val="28"/>
        </w:rPr>
        <w:t>
      4) кеден органдары ішкі тұтыну үшін қайта өңдеу кедендік рәсімімен орналастырылған шетелдік тауарлардың бөлігін өндірістік ысыраптар деп таныған;</w:t>
      </w:r>
    </w:p>
    <w:bookmarkEnd w:id="2473"/>
    <w:bookmarkStart w:name="z2967" w:id="2474"/>
    <w:p>
      <w:pPr>
        <w:spacing w:after="0"/>
        <w:ind w:left="0"/>
        <w:jc w:val="both"/>
      </w:pPr>
      <w:r>
        <w:rPr>
          <w:rFonts w:ascii="Times New Roman"/>
          <w:b w:val="false"/>
          <w:i w:val="false"/>
          <w:color w:val="000000"/>
          <w:sz w:val="28"/>
        </w:rPr>
        <w:t>
      5) Комиссия және (немесе) мүше мемлекеттердің кедендік реттеу туралы заңнамасында айқындалатын мән-жайлар туындағанға дейін тауарлар кедендік бақылауда болатын мән-жайлар туындаған жағдайларда аяқталуы мүмкін.</w:t>
      </w:r>
    </w:p>
    <w:bookmarkEnd w:id="2474"/>
    <w:bookmarkStart w:name="z2968" w:id="2475"/>
    <w:p>
      <w:pPr>
        <w:spacing w:after="0"/>
        <w:ind w:left="0"/>
        <w:jc w:val="both"/>
      </w:pPr>
      <w:r>
        <w:rPr>
          <w:rFonts w:ascii="Times New Roman"/>
          <w:b w:val="false"/>
          <w:i w:val="false"/>
          <w:color w:val="000000"/>
          <w:sz w:val="28"/>
        </w:rPr>
        <w:t>
      3. Ішкі тұтыну үшін қайта өңдеу кедендік рәсімін қолданудың белгіленген мерзімі өткенге дейін осы кедендік рәсімнің қолданылуы ішкі тұтыну үшін қайта өңдеу кедендік рәсімімен орналастырылған тауарларды және (немесе) қайта өңдеу өнімдерін ішкі тұтыну үшін қайта өңдеу кедендік рәсімімен орналастырған жағдайда тоқтатыла тұруы мүмкін.</w:t>
      </w:r>
    </w:p>
    <w:bookmarkEnd w:id="2475"/>
    <w:bookmarkStart w:name="z2969" w:id="2476"/>
    <w:p>
      <w:pPr>
        <w:spacing w:after="0"/>
        <w:ind w:left="0"/>
        <w:jc w:val="both"/>
      </w:pPr>
      <w:r>
        <w:rPr>
          <w:rFonts w:ascii="Times New Roman"/>
          <w:b w:val="false"/>
          <w:i w:val="false"/>
          <w:color w:val="000000"/>
          <w:sz w:val="28"/>
        </w:rPr>
        <w:t>
      4. Ішкі тұтыну үшін қайта өңдеу кедендік рәсімінің белгіленген қолданылу мерзімі өткеннен кейін осы кедендік рәсімнің қолданылуы тоқтатылады.</w:t>
      </w:r>
    </w:p>
    <w:bookmarkEnd w:id="2476"/>
    <w:p>
      <w:pPr>
        <w:spacing w:after="0"/>
        <w:ind w:left="0"/>
        <w:jc w:val="both"/>
      </w:pPr>
      <w:r>
        <w:rPr>
          <w:rFonts w:ascii="Times New Roman"/>
          <w:b/>
          <w:i w:val="false"/>
          <w:color w:val="000000"/>
          <w:sz w:val="28"/>
        </w:rPr>
        <w:t>198-бап. Ішкі тұтыну үшін қайта өңдеу кедендік рәсімімен орналастырылатын (орналастырылған) тауарларға қатысты кедендік әкелу баждарын, салықтарды, арнайы, демпинге қарсы, өтем баждарын төлеу жөніндегі міндеттің туындауы және тоқтатылуы, оларды төлеу және есептеу мерзімдері</w:t>
      </w:r>
    </w:p>
    <w:bookmarkStart w:name="z2970" w:id="2477"/>
    <w:p>
      <w:pPr>
        <w:spacing w:after="0"/>
        <w:ind w:left="0"/>
        <w:jc w:val="both"/>
      </w:pPr>
      <w:r>
        <w:rPr>
          <w:rFonts w:ascii="Times New Roman"/>
          <w:b w:val="false"/>
          <w:i w:val="false"/>
          <w:color w:val="000000"/>
          <w:sz w:val="28"/>
        </w:rPr>
        <w:t>
      1. Декларантта ішкі тұтыну үшін қайта өңдеу кедендік рәсімімен орналастырылатын тауарларға қатысты кеден органы тауарларға арналған декларацияны тіркеген кезден бастап, ал тауарларға арналған декларацияны бергенге дейін тауарларды шығару туралы өтініш берген тұлғада тауарларға арналған декларацияны бергенге дейін шығарылуы мәлімделген тауарларға қатысты, - кеден органы тауарларға арналған декларацияны бергенге дейін тауарларды шығару туралы өтінішті тіркеген кезден бастап кедендік әкелу баждарын, салықтарды, арнайы, демпинге қарсы, өтем баждарын төлеу жөніндегі міндет туындайды.</w:t>
      </w:r>
    </w:p>
    <w:bookmarkEnd w:id="2477"/>
    <w:bookmarkStart w:name="z2971" w:id="2478"/>
    <w:p>
      <w:pPr>
        <w:spacing w:after="0"/>
        <w:ind w:left="0"/>
        <w:jc w:val="both"/>
      </w:pPr>
      <w:r>
        <w:rPr>
          <w:rFonts w:ascii="Times New Roman"/>
          <w:b w:val="false"/>
          <w:i w:val="false"/>
          <w:color w:val="000000"/>
          <w:sz w:val="28"/>
        </w:rPr>
        <w:t>
      2. Ішкі тұтыну үшін қайта өңдеу кедендік рәсімімен орналастырылатын (орналастырылған) тауарларға қатысты кедендік әкелу баждарын төлеу жөніндегі міндет декларантта мынадай:</w:t>
      </w:r>
    </w:p>
    <w:bookmarkEnd w:id="2478"/>
    <w:bookmarkStart w:name="z2972" w:id="2479"/>
    <w:p>
      <w:pPr>
        <w:spacing w:after="0"/>
        <w:ind w:left="0"/>
        <w:jc w:val="both"/>
      </w:pPr>
      <w:r>
        <w:rPr>
          <w:rFonts w:ascii="Times New Roman"/>
          <w:b w:val="false"/>
          <w:i w:val="false"/>
          <w:color w:val="000000"/>
          <w:sz w:val="28"/>
        </w:rPr>
        <w:t xml:space="preserve">
      1) осы Кодестің </w:t>
      </w:r>
      <w:r>
        <w:rPr>
          <w:rFonts w:ascii="Times New Roman"/>
          <w:b w:val="false"/>
          <w:i w:val="false"/>
          <w:color w:val="000000"/>
          <w:sz w:val="28"/>
        </w:rPr>
        <w:t>197-бабының</w:t>
      </w:r>
      <w:r>
        <w:rPr>
          <w:rFonts w:ascii="Times New Roman"/>
          <w:b w:val="false"/>
          <w:i w:val="false"/>
          <w:color w:val="000000"/>
          <w:sz w:val="28"/>
        </w:rPr>
        <w:t xml:space="preserve"> 1-тармағына және 2-тармағының 1, 3 - 5-тармақшаларына сәйкес ішкі тұтыну үшін қайта өңдеу кедендік рәсімі қолданылуының аяқталуы, оның ішінде осы баптың 6-тармағының 1 және 2-тармақшаларында көзделген жағдайлар басталғаннан кейін;</w:t>
      </w:r>
    </w:p>
    <w:bookmarkEnd w:id="2479"/>
    <w:bookmarkStart w:name="z2973" w:id="2480"/>
    <w:p>
      <w:pPr>
        <w:spacing w:after="0"/>
        <w:ind w:left="0"/>
        <w:jc w:val="both"/>
      </w:pPr>
      <w:r>
        <w:rPr>
          <w:rFonts w:ascii="Times New Roman"/>
          <w:b w:val="false"/>
          <w:i w:val="false"/>
          <w:color w:val="000000"/>
          <w:sz w:val="28"/>
        </w:rPr>
        <w:t xml:space="preserve">
      2) ішкі тұтыну үшін қайта өңдеу кедендік рәсімінің қолданысы оларға қатысты тоқтатылған тауарлар және (немесе) осындай кедендік рәсімді қолдану шеңберінде оларға қатысты қолданылуы тоқтатылған, ішкі тұтыну үшін қайта өңдеу жөніндегі операциялар нәтижесінде алынған (пайда болған) тауарлар осы Кодекстің </w:t>
      </w:r>
      <w:r>
        <w:rPr>
          <w:rFonts w:ascii="Times New Roman"/>
          <w:b w:val="false"/>
          <w:i w:val="false"/>
          <w:color w:val="000000"/>
          <w:sz w:val="28"/>
        </w:rPr>
        <w:t>129-бабының</w:t>
      </w:r>
      <w:r>
        <w:rPr>
          <w:rFonts w:ascii="Times New Roman"/>
          <w:b w:val="false"/>
          <w:i w:val="false"/>
          <w:color w:val="000000"/>
          <w:sz w:val="28"/>
        </w:rPr>
        <w:t xml:space="preserve"> 6-тармағына сәйкес уақытша сақтауға орналастырылған;</w:t>
      </w:r>
    </w:p>
    <w:bookmarkEnd w:id="2480"/>
    <w:bookmarkStart w:name="z2974" w:id="2481"/>
    <w:p>
      <w:pPr>
        <w:spacing w:after="0"/>
        <w:ind w:left="0"/>
        <w:jc w:val="both"/>
      </w:pPr>
      <w:r>
        <w:rPr>
          <w:rFonts w:ascii="Times New Roman"/>
          <w:b w:val="false"/>
          <w:i w:val="false"/>
          <w:color w:val="000000"/>
          <w:sz w:val="28"/>
        </w:rPr>
        <w:t xml:space="preserve">
      3) ішкі тұтыну үшін қайта өңдеу кедендік рәсімінің қолданысы оларға қатысты тоқтатылған тауарлар және (немесе) осындай кедендік рәсімді қолдану шеңберінде оларға қатысты қолданысы тоқтатылған, ішкі тұтыну үшін қайта өңдеу жөніндегі операциялар нәтижесінде алынған (пайда болған) тауарлар осы Кодекстің </w:t>
      </w:r>
      <w:r>
        <w:rPr>
          <w:rFonts w:ascii="Times New Roman"/>
          <w:b w:val="false"/>
          <w:i w:val="false"/>
          <w:color w:val="000000"/>
          <w:sz w:val="28"/>
        </w:rPr>
        <w:t>129-бабының</w:t>
      </w:r>
      <w:r>
        <w:rPr>
          <w:rFonts w:ascii="Times New Roman"/>
          <w:b w:val="false"/>
          <w:i w:val="false"/>
          <w:color w:val="000000"/>
          <w:sz w:val="28"/>
        </w:rPr>
        <w:t xml:space="preserve"> 7-тармағына сәйкес кедендік рәсімдермен орналастырылған;</w:t>
      </w:r>
    </w:p>
    <w:bookmarkEnd w:id="2481"/>
    <w:bookmarkStart w:name="z2975" w:id="2482"/>
    <w:p>
      <w:pPr>
        <w:spacing w:after="0"/>
        <w:ind w:left="0"/>
        <w:jc w:val="both"/>
      </w:pPr>
      <w:r>
        <w:rPr>
          <w:rFonts w:ascii="Times New Roman"/>
          <w:b w:val="false"/>
          <w:i w:val="false"/>
          <w:color w:val="000000"/>
          <w:sz w:val="28"/>
        </w:rPr>
        <w:t>
      4) кедендік әкелу баждарын төлеу жөніндегі міндетті орындаған және (немесе) оларды осы баптың 7-тармағына сәйкес есептелген және төленуге жататын мөлшерлерде өндіріп алынған;</w:t>
      </w:r>
    </w:p>
    <w:bookmarkEnd w:id="2482"/>
    <w:bookmarkStart w:name="z2976" w:id="2483"/>
    <w:p>
      <w:pPr>
        <w:spacing w:after="0"/>
        <w:ind w:left="0"/>
        <w:jc w:val="both"/>
      </w:pPr>
      <w:r>
        <w:rPr>
          <w:rFonts w:ascii="Times New Roman"/>
          <w:b w:val="false"/>
          <w:i w:val="false"/>
          <w:color w:val="000000"/>
          <w:sz w:val="28"/>
        </w:rPr>
        <w:t>
      5) мүше мемлекеттердің кедендік реттеу туралы заңнамасына сәйкес кеден органының авария немесе еңсерілмейтін күш әсері салдарынан кедендік аумақта қайта өңдеу кедендік рәсімімен орналастырылған шетелдік тауарлардың және (немесе) ішкі тұтыну үшін қайта өңдеу жөніндегі операциялар нәтижесінде алынған (пайда болған) тауарлардың жойылуы және (немесе) қайтарымсыз жоғалу фактісін не осы Кодекске сәйкес осындай жою немесе қайтарымсыз жоғалтуға дейін бұл тауарларға қатысты кедендік әкелу баждарын төлеу мерзімі басталған жағдайларды қоспағанда, осы тауарларды тасудың (тасымалдаудың) және (немесе) сақтаудың қалыпты жағдайларында табиғи кему нәтижесінде қайтарымсыз жоғалу фактісін мойындаған;</w:t>
      </w:r>
    </w:p>
    <w:bookmarkEnd w:id="2483"/>
    <w:bookmarkStart w:name="z2977" w:id="2484"/>
    <w:p>
      <w:pPr>
        <w:spacing w:after="0"/>
        <w:ind w:left="0"/>
        <w:jc w:val="both"/>
      </w:pPr>
      <w:r>
        <w:rPr>
          <w:rFonts w:ascii="Times New Roman"/>
          <w:b w:val="false"/>
          <w:i w:val="false"/>
          <w:color w:val="000000"/>
          <w:sz w:val="28"/>
        </w:rPr>
        <w:t>
      6) тауарларға арналған декларацияны не тауарларға арналған декларацияны тапсырғанға дейін тауарлар шығару туралы өтінішті тіркеу кезінде туындаған кедендік әкелу баждарын төлеу жөніндегі міндеттерге қатысты - кедендік аумақтан тыс жерде қайта өңдеу кедендік рәсіміне сәйкес тауарларды шығарудан бас тартылған;</w:t>
      </w:r>
    </w:p>
    <w:bookmarkEnd w:id="2484"/>
    <w:bookmarkStart w:name="z2978" w:id="2485"/>
    <w:p>
      <w:pPr>
        <w:spacing w:after="0"/>
        <w:ind w:left="0"/>
        <w:jc w:val="both"/>
      </w:pPr>
      <w:r>
        <w:rPr>
          <w:rFonts w:ascii="Times New Roman"/>
          <w:b w:val="false"/>
          <w:i w:val="false"/>
          <w:color w:val="000000"/>
          <w:sz w:val="28"/>
        </w:rPr>
        <w:t xml:space="preserve">
      7) тауарларға арналған декларацияны тіркеу кезінде туындаған кедендік әкелу баждарын төлеу жөніндегі міндетке қатысты - осы Кодекстің </w:t>
      </w:r>
      <w:r>
        <w:rPr>
          <w:rFonts w:ascii="Times New Roman"/>
          <w:b w:val="false"/>
          <w:i w:val="false"/>
          <w:color w:val="000000"/>
          <w:sz w:val="28"/>
        </w:rPr>
        <w:t>113-бабына</w:t>
      </w:r>
      <w:r>
        <w:rPr>
          <w:rFonts w:ascii="Times New Roman"/>
          <w:b w:val="false"/>
          <w:i w:val="false"/>
          <w:color w:val="000000"/>
          <w:sz w:val="28"/>
        </w:rPr>
        <w:t xml:space="preserve"> сәйкес тауарларға арналған декларация қайтарып алынған және (немесе) осы Кодекстің </w:t>
      </w:r>
      <w:r>
        <w:rPr>
          <w:rFonts w:ascii="Times New Roman"/>
          <w:b w:val="false"/>
          <w:i w:val="false"/>
          <w:color w:val="000000"/>
          <w:sz w:val="28"/>
        </w:rPr>
        <w:t>118-бабының</w:t>
      </w:r>
      <w:r>
        <w:rPr>
          <w:rFonts w:ascii="Times New Roman"/>
          <w:b w:val="false"/>
          <w:i w:val="false"/>
          <w:color w:val="000000"/>
          <w:sz w:val="28"/>
        </w:rPr>
        <w:t xml:space="preserve"> 4-тармағына сәйкес тауарлардың шығарылуының күші жойылған;</w:t>
      </w:r>
    </w:p>
    <w:bookmarkEnd w:id="2485"/>
    <w:bookmarkStart w:name="z2979" w:id="2486"/>
    <w:p>
      <w:pPr>
        <w:spacing w:after="0"/>
        <w:ind w:left="0"/>
        <w:jc w:val="both"/>
      </w:pPr>
      <w:r>
        <w:rPr>
          <w:rFonts w:ascii="Times New Roman"/>
          <w:b w:val="false"/>
          <w:i w:val="false"/>
          <w:color w:val="000000"/>
          <w:sz w:val="28"/>
        </w:rPr>
        <w:t>
      8) мүше мемлекеттің заңнамасына сәйкес тауарлар тәркіленген немесе осы мүше мемлекеттің меншігіне (кірісіне) айналдырылған;</w:t>
      </w:r>
    </w:p>
    <w:bookmarkEnd w:id="2486"/>
    <w:bookmarkStart w:name="z2980" w:id="2487"/>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кеден органы тауарларды ұстаған;</w:t>
      </w:r>
    </w:p>
    <w:bookmarkEnd w:id="2487"/>
    <w:bookmarkStart w:name="z2981" w:id="2488"/>
    <w:p>
      <w:pPr>
        <w:spacing w:after="0"/>
        <w:ind w:left="0"/>
        <w:jc w:val="both"/>
      </w:pPr>
      <w:r>
        <w:rPr>
          <w:rFonts w:ascii="Times New Roman"/>
          <w:b w:val="false"/>
          <w:i w:val="false"/>
          <w:color w:val="000000"/>
          <w:sz w:val="28"/>
        </w:rPr>
        <w:t>
      10) қылмыс туралы хабарламаны тексеру барысында, қылмыстық іс бойынша немесе әкімшілік құқық бұзушылық іс бойынша іс жүргізу (әкімшілік процесті жүргізу) барысында алып қойған немесе тыйым салынған тауарлар уақытша сақтауға орналастырылған немесе кедендік рәсімдердің біріне орналастырылған және егер осындай тауарларды шығару бұрын жүргізілмесе, оларды қайтару туралы оларға қатысты шешім қабылданған мән-жайлар туындаған кезде тоқтатылады.</w:t>
      </w:r>
    </w:p>
    <w:bookmarkEnd w:id="2488"/>
    <w:bookmarkStart w:name="z2982" w:id="2489"/>
    <w:p>
      <w:pPr>
        <w:spacing w:after="0"/>
        <w:ind w:left="0"/>
        <w:jc w:val="both"/>
      </w:pPr>
      <w:r>
        <w:rPr>
          <w:rFonts w:ascii="Times New Roman"/>
          <w:b w:val="false"/>
          <w:i w:val="false"/>
          <w:color w:val="000000"/>
          <w:sz w:val="28"/>
        </w:rPr>
        <w:t>
      3. Ішкі тұтыну үшін қайта өңдеу кедендік рәсімімен орналастырылатын тауарларға қатысты салықтарды, арнайы, демпинге қарсы, өтем баждарды төлеу жөніндегі міндет осы баптың 4-тармағында өзгеше белгіленбесе, декларантта мынадай:</w:t>
      </w:r>
    </w:p>
    <w:bookmarkEnd w:id="2489"/>
    <w:bookmarkStart w:name="z2983" w:id="2490"/>
    <w:p>
      <w:pPr>
        <w:spacing w:after="0"/>
        <w:ind w:left="0"/>
        <w:jc w:val="both"/>
      </w:pPr>
      <w:r>
        <w:rPr>
          <w:rFonts w:ascii="Times New Roman"/>
          <w:b w:val="false"/>
          <w:i w:val="false"/>
          <w:color w:val="000000"/>
          <w:sz w:val="28"/>
        </w:rPr>
        <w:t>
      1) салықтарды, арнайы, демпинге қарсы, өтем баждарды төлеу жөніндегі міндетті орындау және (немесе) оларды осы баптың 13-тармағына сәйкес есептелген және төленуге жататын мөлшерлерде өндіріп алу;</w:t>
      </w:r>
    </w:p>
    <w:bookmarkEnd w:id="2490"/>
    <w:bookmarkStart w:name="z2984" w:id="2491"/>
    <w:p>
      <w:pPr>
        <w:spacing w:after="0"/>
        <w:ind w:left="0"/>
        <w:jc w:val="both"/>
      </w:pPr>
      <w:r>
        <w:rPr>
          <w:rFonts w:ascii="Times New Roman"/>
          <w:b w:val="false"/>
          <w:i w:val="false"/>
          <w:color w:val="000000"/>
          <w:sz w:val="28"/>
        </w:rPr>
        <w:t>
      2) мүше мемлекеттердің кедендік реттеу туралы заңнамасына сәйкес кеден органының авария немесе еңсерілмейтін күш әсері салдарынан кедендік аумақта қайта өңдеу кедендік рәсімімен орналастырылатын шетелдік тауарлардың жойылуы және (немесе) қайтарымсыз жоғалуы фактісін немесе осындай жою немесе қайтарымсыз жоғалтуға дейін осы Кодекске сәйкес бұл тауарларға қатысты кедендік әкелу баждарын, салықтарды, арнайы, демпинге қарсы, өтем баждарды төлеу мерзімі басталған жағдайларды қоспағанда, осы тауарларды тасудың (тасымалдаудың) және (немесе) сақтаудың қалыпты жағдайларында табиғи кему нәтижесінде қайтарымсыз жоғалту фактісін мойындау;</w:t>
      </w:r>
    </w:p>
    <w:bookmarkEnd w:id="2491"/>
    <w:bookmarkStart w:name="z2985" w:id="2492"/>
    <w:p>
      <w:pPr>
        <w:spacing w:after="0"/>
        <w:ind w:left="0"/>
        <w:jc w:val="both"/>
      </w:pPr>
      <w:r>
        <w:rPr>
          <w:rFonts w:ascii="Times New Roman"/>
          <w:b w:val="false"/>
          <w:i w:val="false"/>
          <w:color w:val="000000"/>
          <w:sz w:val="28"/>
        </w:rPr>
        <w:t>
      3) тауарларға арналған декларацияны не тауарларға арналған декларацияны тапсырғанға дейін тауарлар шығару туралы өтінішті тіркеу кезіне туындаған кедендік әкелу баждарын, салықтарды, арнайы, демпинге қарсы, өтем баждарды төлеу жөніндегі міндеттерге қатысты - ішкі тұтыну үшін қайта өңдеу кедендік рәсіміне сәйкес тауарларды шығарудан бас тарту;</w:t>
      </w:r>
    </w:p>
    <w:bookmarkEnd w:id="2492"/>
    <w:bookmarkStart w:name="z2986" w:id="2493"/>
    <w:p>
      <w:pPr>
        <w:spacing w:after="0"/>
        <w:ind w:left="0"/>
        <w:jc w:val="both"/>
      </w:pPr>
      <w:r>
        <w:rPr>
          <w:rFonts w:ascii="Times New Roman"/>
          <w:b w:val="false"/>
          <w:i w:val="false"/>
          <w:color w:val="000000"/>
          <w:sz w:val="28"/>
        </w:rPr>
        <w:t xml:space="preserve">
      4) тауарларға арналған декларацияны тіркеу кезінде туындаған салықтарды, арнайы, демпинге қарсы, өтем баждарды төлеу жөніндегі міндетке қатысты - осы Кодекстің </w:t>
      </w:r>
      <w:r>
        <w:rPr>
          <w:rFonts w:ascii="Times New Roman"/>
          <w:b w:val="false"/>
          <w:i w:val="false"/>
          <w:color w:val="000000"/>
          <w:sz w:val="28"/>
        </w:rPr>
        <w:t>113-бабына</w:t>
      </w:r>
      <w:r>
        <w:rPr>
          <w:rFonts w:ascii="Times New Roman"/>
          <w:b w:val="false"/>
          <w:i w:val="false"/>
          <w:color w:val="000000"/>
          <w:sz w:val="28"/>
        </w:rPr>
        <w:t xml:space="preserve"> сәйкес тауарларға арналған декларацияны қайтарып алу және (немесе) осы Кодекстің </w:t>
      </w:r>
      <w:r>
        <w:rPr>
          <w:rFonts w:ascii="Times New Roman"/>
          <w:b w:val="false"/>
          <w:i w:val="false"/>
          <w:color w:val="000000"/>
          <w:sz w:val="28"/>
        </w:rPr>
        <w:t>118-бабының</w:t>
      </w:r>
      <w:r>
        <w:rPr>
          <w:rFonts w:ascii="Times New Roman"/>
          <w:b w:val="false"/>
          <w:i w:val="false"/>
          <w:color w:val="000000"/>
          <w:sz w:val="28"/>
        </w:rPr>
        <w:t xml:space="preserve"> 4-тармағына сәйкес тауарлар шығарылуының күшін жою;</w:t>
      </w:r>
    </w:p>
    <w:bookmarkEnd w:id="2493"/>
    <w:bookmarkStart w:name="z2987" w:id="2494"/>
    <w:p>
      <w:pPr>
        <w:spacing w:after="0"/>
        <w:ind w:left="0"/>
        <w:jc w:val="both"/>
      </w:pPr>
      <w:r>
        <w:rPr>
          <w:rFonts w:ascii="Times New Roman"/>
          <w:b w:val="false"/>
          <w:i w:val="false"/>
          <w:color w:val="000000"/>
          <w:sz w:val="28"/>
        </w:rPr>
        <w:t>
      5) мүше мемлекеттің заңнамасына сәйкес тауарлар тәркіленген немесе осы мүше мемлекеттің меншігіне (кірісіне) айналдырылған;</w:t>
      </w:r>
    </w:p>
    <w:bookmarkEnd w:id="2494"/>
    <w:bookmarkStart w:name="z2988" w:id="2495"/>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кеден органы тауарларды ұстаған;</w:t>
      </w:r>
    </w:p>
    <w:bookmarkEnd w:id="2495"/>
    <w:bookmarkStart w:name="z2989" w:id="2496"/>
    <w:p>
      <w:pPr>
        <w:spacing w:after="0"/>
        <w:ind w:left="0"/>
        <w:jc w:val="both"/>
      </w:pPr>
      <w:r>
        <w:rPr>
          <w:rFonts w:ascii="Times New Roman"/>
          <w:b w:val="false"/>
          <w:i w:val="false"/>
          <w:color w:val="000000"/>
          <w:sz w:val="28"/>
        </w:rPr>
        <w:t>
      7) қылмыс туралы хабарламаны тексеру барысында, қылмыстық іс бойынша немесе әкімшілік құқық бұзушылық іс бойынша іс жүргізу (әкімшілік процесті жүргізу) барысында алып қойған немесе тыйым салынған тауарлар уақытша сақтауға орналастырылған немесе кедендік рәсімдердің біріне орналастырылған және егер осындай тауарларды шығару бұрын жүгізілмесе, оларды қайтару туралы оларға қатысты шешім қабылданған мән-жайлар туындаған кезде тоқтатылады.</w:t>
      </w:r>
    </w:p>
    <w:bookmarkEnd w:id="2496"/>
    <w:bookmarkStart w:name="z2990" w:id="2497"/>
    <w:p>
      <w:pPr>
        <w:spacing w:after="0"/>
        <w:ind w:left="0"/>
        <w:jc w:val="both"/>
      </w:pPr>
      <w:r>
        <w:rPr>
          <w:rFonts w:ascii="Times New Roman"/>
          <w:b w:val="false"/>
          <w:i w:val="false"/>
          <w:color w:val="000000"/>
          <w:sz w:val="28"/>
        </w:rPr>
        <w:t>
      4. Ішкі тұтыну үшін қайта өңдеу кедендік рәсімімен орналастырылып, шығарылуы тауарға арналған декларацияны бергенге дейін жүргізілген тауарларға қатысты салықтарды, арнайы, демпинге қарсы, өтем баждарын төлеу жөніндегі міндет декларантта мынадай мән-жайлар басталған:</w:t>
      </w:r>
    </w:p>
    <w:bookmarkEnd w:id="2497"/>
    <w:bookmarkStart w:name="z2991" w:id="2498"/>
    <w:p>
      <w:pPr>
        <w:spacing w:after="0"/>
        <w:ind w:left="0"/>
        <w:jc w:val="both"/>
      </w:pPr>
      <w:r>
        <w:rPr>
          <w:rFonts w:ascii="Times New Roman"/>
          <w:b w:val="false"/>
          <w:i w:val="false"/>
          <w:color w:val="000000"/>
          <w:sz w:val="28"/>
        </w:rPr>
        <w:t xml:space="preserve">
      1) салықтарды, арнайы, демпинге қарсы, өтем баждарын төлеу жөніндегі міндетті орындау, сондай-ақ осы Кодекстің </w:t>
      </w:r>
      <w:r>
        <w:rPr>
          <w:rFonts w:ascii="Times New Roman"/>
          <w:b w:val="false"/>
          <w:i w:val="false"/>
          <w:color w:val="000000"/>
          <w:sz w:val="28"/>
        </w:rPr>
        <w:t>120-бабының</w:t>
      </w:r>
      <w:r>
        <w:rPr>
          <w:rFonts w:ascii="Times New Roman"/>
          <w:b w:val="false"/>
          <w:i w:val="false"/>
          <w:color w:val="000000"/>
          <w:sz w:val="28"/>
        </w:rPr>
        <w:t xml:space="preserve"> 17-тармағында көрсетілген электрондық құжатты кеден органы жолдаған не кеден органы тиісті белгілерді қойған;</w:t>
      </w:r>
    </w:p>
    <w:bookmarkEnd w:id="2498"/>
    <w:bookmarkStart w:name="z2992" w:id="2499"/>
    <w:p>
      <w:pPr>
        <w:spacing w:after="0"/>
        <w:ind w:left="0"/>
        <w:jc w:val="both"/>
      </w:pPr>
      <w:r>
        <w:rPr>
          <w:rFonts w:ascii="Times New Roman"/>
          <w:b w:val="false"/>
          <w:i w:val="false"/>
          <w:color w:val="000000"/>
          <w:sz w:val="28"/>
        </w:rPr>
        <w:t>
      2) мүше мемлекеттің заңнамасына сәйкес тауарларды тәркілеу немесе осы мүше мемлекеттің меншігіне (кірісіне) айналдырған кезде тоқтатылады.</w:t>
      </w:r>
    </w:p>
    <w:bookmarkEnd w:id="2499"/>
    <w:bookmarkStart w:name="z2993" w:id="2500"/>
    <w:p>
      <w:pPr>
        <w:spacing w:after="0"/>
        <w:ind w:left="0"/>
        <w:jc w:val="both"/>
      </w:pPr>
      <w:r>
        <w:rPr>
          <w:rFonts w:ascii="Times New Roman"/>
          <w:b w:val="false"/>
          <w:i w:val="false"/>
          <w:color w:val="000000"/>
          <w:sz w:val="28"/>
        </w:rPr>
        <w:t>
      5. Ішкі тұтыну үшін қайта өңдеу кедендік рәсімімен орналастырылған тауарларға қатысты кедендік әкелу баждарын төлеу жөніндегі міндет осы баптың 6-тармағында көрсетілген мән-жайлар басталған кезде орындалуға тиіс.</w:t>
      </w:r>
    </w:p>
    <w:bookmarkEnd w:id="2500"/>
    <w:bookmarkStart w:name="z2994" w:id="2501"/>
    <w:p>
      <w:pPr>
        <w:spacing w:after="0"/>
        <w:ind w:left="0"/>
        <w:jc w:val="both"/>
      </w:pPr>
      <w:r>
        <w:rPr>
          <w:rFonts w:ascii="Times New Roman"/>
          <w:b w:val="false"/>
          <w:i w:val="false"/>
          <w:color w:val="000000"/>
          <w:sz w:val="28"/>
        </w:rPr>
        <w:t>
      6. Мынадай мән-жайлар басталған кезде:</w:t>
      </w:r>
    </w:p>
    <w:bookmarkEnd w:id="2501"/>
    <w:bookmarkStart w:name="z2995" w:id="2502"/>
    <w:p>
      <w:pPr>
        <w:spacing w:after="0"/>
        <w:ind w:left="0"/>
        <w:jc w:val="both"/>
      </w:pPr>
      <w:r>
        <w:rPr>
          <w:rFonts w:ascii="Times New Roman"/>
          <w:b w:val="false"/>
          <w:i w:val="false"/>
          <w:color w:val="000000"/>
          <w:sz w:val="28"/>
        </w:rPr>
        <w:t>
      1) ішкі тұтыну үшін қайта өңдеу кедендік рәсімімен орналастырылған шетелдік тауарларды, тауарларды ішкі тұтыну үшін қайта өңдеу шарттары туралы құжатта көрсетілмеген тұлғаға (тұлғаларға) берген жағдайда — тауарларды берген күн, ал егер бұл күн белгіленбесе - тауарларды ішкі тұтыну үшін қайта өңдеу кедендік рәсімімен орналастырған күн;</w:t>
      </w:r>
    </w:p>
    <w:bookmarkEnd w:id="2502"/>
    <w:bookmarkStart w:name="z2996" w:id="2503"/>
    <w:p>
      <w:pPr>
        <w:spacing w:after="0"/>
        <w:ind w:left="0"/>
        <w:jc w:val="both"/>
      </w:pPr>
      <w:r>
        <w:rPr>
          <w:rFonts w:ascii="Times New Roman"/>
          <w:b w:val="false"/>
          <w:i w:val="false"/>
          <w:color w:val="000000"/>
          <w:sz w:val="28"/>
        </w:rPr>
        <w:t>
      2) авария немесе еңсерілмейтін күш әсері салдарынан жойылуды (қайтарымсыз жоғалтуды) не тасудың (тасымалдаудың) және сақтаудың қалыпты жағдайларында табиғи кему нәтижесінде қайтарымсыз жоғалтуды қоспағанда, ішкі тұтыну үшін қайта өңдеу кедендік рәсімінің қолданысы аяқталғанға дейін ішкі тұтыну үшін қайта өңдеу жөніндегі операциялар</w:t>
      </w:r>
      <w:r>
        <w:rPr>
          <w:rFonts w:ascii="Times New Roman"/>
          <w:b w:val="false"/>
          <w:i w:val="false"/>
          <w:color w:val="000000"/>
          <w:sz w:val="28"/>
        </w:rPr>
        <w:t xml:space="preserve"> нәтижесінде алынған (пайда болған) тауарлар және (немесе) ішкі тұтыну үшін қайта өңдеу кедендік рәсімімен орналастырылған шетелдік тауарлар жоғалған жағдайда - тауарлардың жоғалған күні, ал егер бұл күн анықталмаса, тауарларды ішкі тұтыну үшін қайта өңдеу кедендік рәсімімен орналастырған күн;</w:t>
      </w:r>
    </w:p>
    <w:bookmarkEnd w:id="2503"/>
    <w:bookmarkStart w:name="z2998" w:id="2504"/>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197-бабына</w:t>
      </w:r>
      <w:r>
        <w:rPr>
          <w:rFonts w:ascii="Times New Roman"/>
          <w:b w:val="false"/>
          <w:i w:val="false"/>
          <w:color w:val="000000"/>
          <w:sz w:val="28"/>
        </w:rPr>
        <w:t xml:space="preserve"> сәйкес ішкі тұтыну үшін қайта өңдеу кедендік рәсімінің қолданысы аяқталған жағдайда - кеден органы белгілеген ішкі тұтыну үшін қайта өңдеу кедендік рәсімінің қолданыс мерзімі аяқталған күн кедендік әкелу баждарын төлеу мерзімі болып саналады.</w:t>
      </w:r>
    </w:p>
    <w:bookmarkEnd w:id="2504"/>
    <w:bookmarkStart w:name="z2999" w:id="2505"/>
    <w:p>
      <w:pPr>
        <w:spacing w:after="0"/>
        <w:ind w:left="0"/>
        <w:jc w:val="both"/>
      </w:pPr>
      <w:r>
        <w:rPr>
          <w:rFonts w:ascii="Times New Roman"/>
          <w:b w:val="false"/>
          <w:i w:val="false"/>
          <w:color w:val="000000"/>
          <w:sz w:val="28"/>
        </w:rPr>
        <w:t>
      7. Осы баптың 6-тармағында көрсетілген жағдайлар туындаған кезде кедендік әкелу баждары ішкі тұтыну үшін қайта өңдеу кедендік рәсімімен орналастырылған тауарлар кедендік әкелу баждарын төлеу жөніндегі тарифтік преференциялар мен жеңілдіктер қолданылмай, ішкі тұтыну үшін шығарудың кедендік рәсімімен орналастырылғандай болып төленуге жатады.</w:t>
      </w:r>
    </w:p>
    <w:bookmarkEnd w:id="2505"/>
    <w:bookmarkStart w:name="z3000" w:id="2506"/>
    <w:p>
      <w:pPr>
        <w:spacing w:after="0"/>
        <w:ind w:left="0"/>
        <w:jc w:val="both"/>
      </w:pPr>
      <w:r>
        <w:rPr>
          <w:rFonts w:ascii="Times New Roman"/>
          <w:b w:val="false"/>
          <w:i w:val="false"/>
          <w:color w:val="000000"/>
          <w:sz w:val="28"/>
        </w:rPr>
        <w:t>
      Кедендік әкелу баждарын есептеу үшін кеден органы ішкі тұтыну үшін қайта өңдеу кедендік рәсімімен орналастыру үшін берілген тауарға арналған декларацияны тіркеген күні, ал шығарылуы тауарға арналған декларацияны бергенге дейін жүргізілген тауарларға қатысты - кеден органы тауарға арналған декларацияны бергенге дейін тауарларды шығару туралы өтінішті тіркеген күні қолданыста болған кедендік әкелу бажының мөлшерлемелері қолданылады.</w:t>
      </w:r>
    </w:p>
    <w:bookmarkEnd w:id="2506"/>
    <w:bookmarkStart w:name="z3001" w:id="2507"/>
    <w:p>
      <w:pPr>
        <w:spacing w:after="0"/>
        <w:ind w:left="0"/>
        <w:jc w:val="both"/>
      </w:pPr>
      <w:r>
        <w:rPr>
          <w:rFonts w:ascii="Times New Roman"/>
          <w:b w:val="false"/>
          <w:i w:val="false"/>
          <w:color w:val="000000"/>
          <w:sz w:val="28"/>
        </w:rPr>
        <w:t xml:space="preserve">
      8. Осы баптың 7-тармағына сәйкес төленетін (өндіріп алынатын) кедендік әкелу баждарының сомаларынан тауарларды ішкі тұтыну үшін қайта өңдеу кедендік рәсімімен орналастырған күннен бастап кедендік әкелу баждарын төлеу мерзімі өткен күнді қоса алғандағы мерзімге көрсетілген сомаларға қатысты оларды төлеу мерзіміне ұзарту берілгендей пайыздар төленуге тиіс. Көрсетілген пайыздар осы Кодекстің </w:t>
      </w:r>
      <w:r>
        <w:rPr>
          <w:rFonts w:ascii="Times New Roman"/>
          <w:b w:val="false"/>
          <w:i w:val="false"/>
          <w:color w:val="000000"/>
          <w:sz w:val="28"/>
        </w:rPr>
        <w:t>60-бабына</w:t>
      </w:r>
      <w:r>
        <w:rPr>
          <w:rFonts w:ascii="Times New Roman"/>
          <w:b w:val="false"/>
          <w:i w:val="false"/>
          <w:color w:val="000000"/>
          <w:sz w:val="28"/>
        </w:rPr>
        <w:t xml:space="preserve"> сәйкес есептеледі және төленеді.</w:t>
      </w:r>
    </w:p>
    <w:bookmarkEnd w:id="2507"/>
    <w:bookmarkStart w:name="z3002" w:id="2508"/>
    <w:p>
      <w:pPr>
        <w:spacing w:after="0"/>
        <w:ind w:left="0"/>
        <w:jc w:val="both"/>
      </w:pPr>
      <w:r>
        <w:rPr>
          <w:rFonts w:ascii="Times New Roman"/>
          <w:b w:val="false"/>
          <w:i w:val="false"/>
          <w:color w:val="000000"/>
          <w:sz w:val="28"/>
        </w:rPr>
        <w:t xml:space="preserve">
      Ішкі тұтыну үшін қайта өңдеу кедендік рәсімінің қолданысы осы Кодекстің </w:t>
      </w:r>
      <w:r>
        <w:rPr>
          <w:rFonts w:ascii="Times New Roman"/>
          <w:b w:val="false"/>
          <w:i w:val="false"/>
          <w:color w:val="000000"/>
          <w:sz w:val="28"/>
        </w:rPr>
        <w:t>197-бабының</w:t>
      </w:r>
      <w:r>
        <w:rPr>
          <w:rFonts w:ascii="Times New Roman"/>
          <w:b w:val="false"/>
          <w:i w:val="false"/>
          <w:color w:val="000000"/>
          <w:sz w:val="28"/>
        </w:rPr>
        <w:t xml:space="preserve"> 3-тармағына сәйкес тоқтатыла тұрған жағдайда осы тармақта көзделген пайыздар кедендік рәсімнің қолданысын тоқтата тұру кезеңінде есептелмейді және төленбейді.</w:t>
      </w:r>
    </w:p>
    <w:bookmarkEnd w:id="2508"/>
    <w:bookmarkStart w:name="z3003" w:id="2509"/>
    <w:p>
      <w:pPr>
        <w:spacing w:after="0"/>
        <w:ind w:left="0"/>
        <w:jc w:val="both"/>
      </w:pPr>
      <w:r>
        <w:rPr>
          <w:rFonts w:ascii="Times New Roman"/>
          <w:b w:val="false"/>
          <w:i w:val="false"/>
          <w:color w:val="000000"/>
          <w:sz w:val="28"/>
        </w:rPr>
        <w:t xml:space="preserve">
      9. Ішкі тұтыну үшін қайта өңдеу кедендік рәсімінің қолданысы аяқталған не ішкі тұтыну үшін қайта өңдеу кедендік рәсімімен орналастырылған тауарларды және (немесе) ішкі тұтыну үшін қайта өңдеу жөніндегі операциялар нәтижесінде алынған (пайда болған) тауарларды осы Кодекстің </w:t>
      </w:r>
      <w:r>
        <w:rPr>
          <w:rFonts w:ascii="Times New Roman"/>
          <w:b w:val="false"/>
          <w:i w:val="false"/>
          <w:color w:val="000000"/>
          <w:sz w:val="28"/>
        </w:rPr>
        <w:t>129-бабының</w:t>
      </w:r>
      <w:r>
        <w:rPr>
          <w:rFonts w:ascii="Times New Roman"/>
          <w:b w:val="false"/>
          <w:i w:val="false"/>
          <w:color w:val="000000"/>
          <w:sz w:val="28"/>
        </w:rPr>
        <w:t xml:space="preserve"> 6-тармағына сәйкес уақытша сақтауға орналастырған не осындай тауарларды осы Кодексте көзделген кедендік рәсімдермен осы Кодекстің </w:t>
      </w:r>
      <w:r>
        <w:rPr>
          <w:rFonts w:ascii="Times New Roman"/>
          <w:b w:val="false"/>
          <w:i w:val="false"/>
          <w:color w:val="000000"/>
          <w:sz w:val="28"/>
        </w:rPr>
        <w:t>129-бабының</w:t>
      </w:r>
      <w:r>
        <w:rPr>
          <w:rFonts w:ascii="Times New Roman"/>
          <w:b w:val="false"/>
          <w:i w:val="false"/>
          <w:color w:val="000000"/>
          <w:sz w:val="28"/>
        </w:rPr>
        <w:t xml:space="preserve"> 7-тармағына сәйкес орналастырған, не кедендік әкелу баждарын төлеу жөніндегі міндетті орындағаннан және (немесе) оларды (толығымен немесе ішінара) өндіріп алғаннан кейін осындай тауарларды кеден органдары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ұстаған жағдайда осы бапқа сәйкес төленген және (немесе) өндіріп алынған кедендік әкелу баждарының сомалары осы Кодекстің </w:t>
      </w:r>
      <w:r>
        <w:rPr>
          <w:rFonts w:ascii="Times New Roman"/>
          <w:b w:val="false"/>
          <w:i w:val="false"/>
          <w:color w:val="000000"/>
          <w:sz w:val="28"/>
        </w:rPr>
        <w:t>10-тарауына</w:t>
      </w:r>
      <w:r>
        <w:rPr>
          <w:rFonts w:ascii="Times New Roman"/>
          <w:b w:val="false"/>
          <w:i w:val="false"/>
          <w:color w:val="000000"/>
          <w:sz w:val="28"/>
        </w:rPr>
        <w:t xml:space="preserve"> сәйкес қайтарылуға (есепке алынуға) жатады.</w:t>
      </w:r>
    </w:p>
    <w:bookmarkEnd w:id="2509"/>
    <w:bookmarkStart w:name="z3004" w:id="2510"/>
    <w:p>
      <w:pPr>
        <w:spacing w:after="0"/>
        <w:ind w:left="0"/>
        <w:jc w:val="both"/>
      </w:pPr>
      <w:r>
        <w:rPr>
          <w:rFonts w:ascii="Times New Roman"/>
          <w:b w:val="false"/>
          <w:i w:val="false"/>
          <w:color w:val="000000"/>
          <w:sz w:val="28"/>
        </w:rPr>
        <w:t>
      10. Тауарларға арналған декларация берілгенге дейін шығарылуы мәлімделген тауарларды қоспағанда, ішкі тұтыну үшін қайта өңдеу кедендік рәсімімен орналастырылатын тауарларға қатысты салықтарды, арнайы, демпингке қарсы, өтем баждарды төлеу жөніндегі міндет (салықтар, арнайы, демпингке қарсы, өтем баждары төленуге тиіс) ішкі тұтыну үшін қайта өңдеу кедендік рәсіміне сәйкес тауарлар шығарылғанға дейін орындалуға тиіс.</w:t>
      </w:r>
    </w:p>
    <w:bookmarkEnd w:id="2510"/>
    <w:bookmarkStart w:name="z3005" w:id="2511"/>
    <w:p>
      <w:pPr>
        <w:spacing w:after="0"/>
        <w:ind w:left="0"/>
        <w:jc w:val="both"/>
      </w:pPr>
      <w:r>
        <w:rPr>
          <w:rFonts w:ascii="Times New Roman"/>
          <w:b w:val="false"/>
          <w:i w:val="false"/>
          <w:color w:val="000000"/>
          <w:sz w:val="28"/>
        </w:rPr>
        <w:t xml:space="preserve">
      11. Шығарылуы тауарларға арналған декларация берілгенге дейін жүргізілген ішкі тұтыну үшін шығарудың кедендік рәсімімен орналастырылған және тауарларға арналған декларация осы Кодекстің </w:t>
      </w:r>
      <w:r>
        <w:rPr>
          <w:rFonts w:ascii="Times New Roman"/>
          <w:b w:val="false"/>
          <w:i w:val="false"/>
          <w:color w:val="000000"/>
          <w:sz w:val="28"/>
        </w:rPr>
        <w:t>120-бабының</w:t>
      </w:r>
      <w:r>
        <w:rPr>
          <w:rFonts w:ascii="Times New Roman"/>
          <w:b w:val="false"/>
          <w:i w:val="false"/>
          <w:color w:val="000000"/>
          <w:sz w:val="28"/>
        </w:rPr>
        <w:t xml:space="preserve"> 16-тармағында көрсетілген мерзімнен кешіктірілмей берілген тауарларға қатысты, ал декларанты уәкілетті экономикалық оператор болып табылатын тауарларға қатысты - осы Кодекстің </w:t>
      </w:r>
      <w:r>
        <w:rPr>
          <w:rFonts w:ascii="Times New Roman"/>
          <w:b w:val="false"/>
          <w:i w:val="false"/>
          <w:color w:val="000000"/>
          <w:sz w:val="28"/>
        </w:rPr>
        <w:t>441-бабының</w:t>
      </w:r>
      <w:r>
        <w:rPr>
          <w:rFonts w:ascii="Times New Roman"/>
          <w:b w:val="false"/>
          <w:i w:val="false"/>
          <w:color w:val="000000"/>
          <w:sz w:val="28"/>
        </w:rPr>
        <w:t xml:space="preserve"> 4-тармағында көрсетілген мерзімнен кешіктірмей салықтарды, арнайы, демпингке қарсы. өтем баждарын (салықтар, арнайы, демпингке қарсы, өтем баждары төленуге тиіс) төлеу жөніндегі міндет тауарларға арналған декларация берілгенге дейін орындалуға тиіс.</w:t>
      </w:r>
    </w:p>
    <w:bookmarkEnd w:id="2511"/>
    <w:bookmarkStart w:name="z3006" w:id="2512"/>
    <w:p>
      <w:pPr>
        <w:spacing w:after="0"/>
        <w:ind w:left="0"/>
        <w:jc w:val="both"/>
      </w:pPr>
      <w:r>
        <w:rPr>
          <w:rFonts w:ascii="Times New Roman"/>
          <w:b w:val="false"/>
          <w:i w:val="false"/>
          <w:color w:val="000000"/>
          <w:sz w:val="28"/>
        </w:rPr>
        <w:t xml:space="preserve">
      12. Ішкі тұтыну үшін қайта өңдеу кедендік рәсімімен орналастырылған, оларды шығару тауарларға арналған декларация берілгенге дейін жүргізілген және осы Кодекстің </w:t>
      </w:r>
      <w:r>
        <w:rPr>
          <w:rFonts w:ascii="Times New Roman"/>
          <w:b w:val="false"/>
          <w:i w:val="false"/>
          <w:color w:val="000000"/>
          <w:sz w:val="28"/>
        </w:rPr>
        <w:t>120-бабының</w:t>
      </w:r>
      <w:r>
        <w:rPr>
          <w:rFonts w:ascii="Times New Roman"/>
          <w:b w:val="false"/>
          <w:i w:val="false"/>
          <w:color w:val="000000"/>
          <w:sz w:val="28"/>
        </w:rPr>
        <w:t xml:space="preserve"> 16-тармағында көрсетілген мерзім өткенге дейін тауарларға арналған декларация берілмеген тауарларға қатысты, ал уәкілетті экономикалық оператор декларант болатын тауарларға қатысты, - осы Кодекстің </w:t>
      </w:r>
      <w:r>
        <w:rPr>
          <w:rFonts w:ascii="Times New Roman"/>
          <w:b w:val="false"/>
          <w:i w:val="false"/>
          <w:color w:val="000000"/>
          <w:sz w:val="28"/>
        </w:rPr>
        <w:t>441-бабының</w:t>
      </w:r>
      <w:r>
        <w:rPr>
          <w:rFonts w:ascii="Times New Roman"/>
          <w:b w:val="false"/>
          <w:i w:val="false"/>
          <w:color w:val="000000"/>
          <w:sz w:val="28"/>
        </w:rPr>
        <w:t xml:space="preserve"> 4-тармағында көрсетілген мерзім өткенге дейін осы Кодекстің </w:t>
      </w:r>
      <w:r>
        <w:rPr>
          <w:rFonts w:ascii="Times New Roman"/>
          <w:b w:val="false"/>
          <w:i w:val="false"/>
          <w:color w:val="000000"/>
          <w:sz w:val="28"/>
        </w:rPr>
        <w:t>120-бабының</w:t>
      </w:r>
      <w:r>
        <w:rPr>
          <w:rFonts w:ascii="Times New Roman"/>
          <w:b w:val="false"/>
          <w:i w:val="false"/>
          <w:color w:val="000000"/>
          <w:sz w:val="28"/>
        </w:rPr>
        <w:t xml:space="preserve"> 16-тармағында көрсетілген мерзімнің соңғы күні, ал уәкілетті экономикалық оператор декларант болатын тауарларға қатысты, - осы Кодекстің </w:t>
      </w:r>
      <w:r>
        <w:rPr>
          <w:rFonts w:ascii="Times New Roman"/>
          <w:b w:val="false"/>
          <w:i w:val="false"/>
          <w:color w:val="000000"/>
          <w:sz w:val="28"/>
        </w:rPr>
        <w:t>441-бабының</w:t>
      </w:r>
      <w:r>
        <w:rPr>
          <w:rFonts w:ascii="Times New Roman"/>
          <w:b w:val="false"/>
          <w:i w:val="false"/>
          <w:color w:val="000000"/>
          <w:sz w:val="28"/>
        </w:rPr>
        <w:t xml:space="preserve"> 4-тармағында көрсетілген мерзімнің соңғы күні салықтарды, арнайы, демпингке қарсы, өтем баждарын төлеу мерзімі болып саналады.</w:t>
      </w:r>
    </w:p>
    <w:bookmarkEnd w:id="2512"/>
    <w:bookmarkStart w:name="z3007" w:id="2513"/>
    <w:p>
      <w:pPr>
        <w:spacing w:after="0"/>
        <w:ind w:left="0"/>
        <w:jc w:val="both"/>
      </w:pPr>
      <w:r>
        <w:rPr>
          <w:rFonts w:ascii="Times New Roman"/>
          <w:b w:val="false"/>
          <w:i w:val="false"/>
          <w:color w:val="000000"/>
          <w:sz w:val="28"/>
        </w:rPr>
        <w:t xml:space="preserve">
      13. Осы баптың 10 және 11-тармақтарында көрсетілген тауарларға қатысты салықтар, арнайы, демпингке қарсы, өтем баждары осы Кодекстің </w:t>
      </w:r>
      <w:r>
        <w:rPr>
          <w:rFonts w:ascii="Times New Roman"/>
          <w:b w:val="false"/>
          <w:i w:val="false"/>
          <w:color w:val="000000"/>
          <w:sz w:val="28"/>
        </w:rPr>
        <w:t>12-тарауында</w:t>
      </w:r>
      <w:r>
        <w:rPr>
          <w:rFonts w:ascii="Times New Roman"/>
          <w:b w:val="false"/>
          <w:i w:val="false"/>
          <w:color w:val="000000"/>
          <w:sz w:val="28"/>
        </w:rPr>
        <w:t xml:space="preserve"> көзделген ерекшеліктер ескеріле отырып осы Кодекске сәйкес тауарларға арналған декларацияда есептелген мөлшерде төленуге тиіс.</w:t>
      </w:r>
    </w:p>
    <w:bookmarkEnd w:id="2513"/>
    <w:bookmarkStart w:name="z3008" w:id="2514"/>
    <w:p>
      <w:pPr>
        <w:spacing w:after="0"/>
        <w:ind w:left="0"/>
        <w:jc w:val="both"/>
      </w:pPr>
      <w:r>
        <w:rPr>
          <w:rFonts w:ascii="Times New Roman"/>
          <w:b w:val="false"/>
          <w:i w:val="false"/>
          <w:color w:val="000000"/>
          <w:sz w:val="28"/>
        </w:rPr>
        <w:t>
      14. Осы баптың 12-тармағында көрсетілген тауарларға қатысты төленуге тиіс салықтарды, арнайы, демпингке қарсы, өтем баждарын есептеу базасы тауарлар шығарылымы туралы өтініште және осы өтінішпен бірге ұсынылған құжаттарда көрсетілген мәліметтер негізінде анықталады.</w:t>
      </w:r>
    </w:p>
    <w:bookmarkEnd w:id="2514"/>
    <w:bookmarkStart w:name="z3009" w:id="2515"/>
    <w:p>
      <w:pPr>
        <w:spacing w:after="0"/>
        <w:ind w:left="0"/>
        <w:jc w:val="both"/>
      </w:pPr>
      <w:r>
        <w:rPr>
          <w:rFonts w:ascii="Times New Roman"/>
          <w:b w:val="false"/>
          <w:i w:val="false"/>
          <w:color w:val="000000"/>
          <w:sz w:val="28"/>
        </w:rPr>
        <w:t>
      Тауарлар кодтары Сыртқы экономикалық қызметтің тауар номенклатурасына сәйкес 10 белгіден аз мөлшердегі топтама деңгейінде анықталған болса:</w:t>
      </w:r>
    </w:p>
    <w:bookmarkEnd w:id="2515"/>
    <w:bookmarkStart w:name="z3010" w:id="2516"/>
    <w:p>
      <w:pPr>
        <w:spacing w:after="0"/>
        <w:ind w:left="0"/>
        <w:jc w:val="both"/>
      </w:pPr>
      <w:r>
        <w:rPr>
          <w:rFonts w:ascii="Times New Roman"/>
          <w:b w:val="false"/>
          <w:i w:val="false"/>
          <w:color w:val="000000"/>
          <w:sz w:val="28"/>
        </w:rPr>
        <w:t>
      салықтарды есептеу үшін кедендік баждар мөлшерлемелерінің ең жоғарысы белгіленген топтамаға кіретін тауарларға сәйкес келетін қосымша құн салығының ең көп мөлшерлемесі, акциздердің ең көп (акциздік салық немесе акциздік алым) мөлшерлемесі қолданылады;</w:t>
      </w:r>
    </w:p>
    <w:bookmarkEnd w:id="2516"/>
    <w:bookmarkStart w:name="z3011" w:id="2517"/>
    <w:p>
      <w:pPr>
        <w:spacing w:after="0"/>
        <w:ind w:left="0"/>
        <w:jc w:val="both"/>
      </w:pPr>
      <w:r>
        <w:rPr>
          <w:rFonts w:ascii="Times New Roman"/>
          <w:b w:val="false"/>
          <w:i w:val="false"/>
          <w:color w:val="000000"/>
          <w:sz w:val="28"/>
        </w:rPr>
        <w:t>
      арнайы, демпингке қарсы, өтем баждарын есептеу үшін осы тармақтың бесінші абзацы ескеріле отырып, осындай топтамаға кіретін тауарларға сәйкес келетін арнайы, демпингке қарсы, өтем баждарының ең көп мөлшерлемесі қолданылады.</w:t>
      </w:r>
    </w:p>
    <w:bookmarkEnd w:id="2517"/>
    <w:bookmarkStart w:name="z3012" w:id="2518"/>
    <w:p>
      <w:pPr>
        <w:spacing w:after="0"/>
        <w:ind w:left="0"/>
        <w:jc w:val="both"/>
      </w:pPr>
      <w:r>
        <w:rPr>
          <w:rFonts w:ascii="Times New Roman"/>
          <w:b w:val="false"/>
          <w:i w:val="false"/>
          <w:color w:val="000000"/>
          <w:sz w:val="28"/>
        </w:rPr>
        <w:t xml:space="preserve">
      Арнайы, демпингке қарсы, өтем баждары осы Кодекстің </w:t>
      </w:r>
      <w:r>
        <w:rPr>
          <w:rFonts w:ascii="Times New Roman"/>
          <w:b w:val="false"/>
          <w:i w:val="false"/>
          <w:color w:val="000000"/>
          <w:sz w:val="28"/>
        </w:rPr>
        <w:t>4-тарауына</w:t>
      </w:r>
      <w:r>
        <w:rPr>
          <w:rFonts w:ascii="Times New Roman"/>
          <w:b w:val="false"/>
          <w:i w:val="false"/>
          <w:color w:val="000000"/>
          <w:sz w:val="28"/>
        </w:rPr>
        <w:t xml:space="preserve"> сәйкес расталған тауарлардың шығарылған жеріне және (немесе) көрсетілген баждарды айқындау үшін қажетті өзге де мәліметтерге негізделе отырып есептеледі. Егер тауарлардың шығарылған жері және (немесе) көрсетілген баждарды айқындау үшін қажетті өзге де мәліметтер расталмаған жағдайда, арнайы, демпингке қарсы, өтем баждары, егер тауардың сыныптамасы 10 белгі деңгейінде жүзеге асырылған болса, Сыртқы экономикалық қызметтің тауар номенклатурасының сол кодындағы тауарларға, не егер Сыртқы экономикалық қызметтің тауар номенклатурасына сәйкес тауарлардың коды 10 белгіден аз мөлшердегі топтама деңгейінде анықталса, топтамаға кіретін тауарларға қатысты белгіленген арнайы, демпингке қарсы, өтем баждарының ең көп мөлшерлемесіне негізделе отырып есептеледі.</w:t>
      </w:r>
    </w:p>
    <w:bookmarkEnd w:id="2518"/>
    <w:bookmarkStart w:name="z3013" w:id="2519"/>
    <w:p>
      <w:pPr>
        <w:spacing w:after="0"/>
        <w:ind w:left="0"/>
        <w:jc w:val="both"/>
      </w:pPr>
      <w:r>
        <w:rPr>
          <w:rFonts w:ascii="Times New Roman"/>
          <w:b w:val="false"/>
          <w:i w:val="false"/>
          <w:color w:val="000000"/>
          <w:sz w:val="28"/>
        </w:rPr>
        <w:t xml:space="preserve">
      Осы баптың 12-тармағында көрсетілген тауарларға қатысты кейін тауарларға арналған декларация берілген жағдайда салықтар, кедендік баждар, арнайы, демпингке қарсы, өтем баждары осы Кодекске сәйкес тауарларға арналған декларацияда көрсетілген мәліметтерге негізделе отырып есептелген сомалар мөлшерінде төленеді. Салықтардың, арнайы, демпингке қарсы, өтем баждарының артық төленген және (немесе) артық өндіріп алынған сомаларын қайтару (аудару) осы Кодекстің </w:t>
      </w:r>
      <w:r>
        <w:rPr>
          <w:rFonts w:ascii="Times New Roman"/>
          <w:b w:val="false"/>
          <w:i w:val="false"/>
          <w:color w:val="000000"/>
          <w:sz w:val="28"/>
        </w:rPr>
        <w:t>10-тарауына</w:t>
      </w:r>
      <w:r>
        <w:rPr>
          <w:rFonts w:ascii="Times New Roman"/>
          <w:b w:val="false"/>
          <w:i w:val="false"/>
          <w:color w:val="000000"/>
          <w:sz w:val="28"/>
        </w:rPr>
        <w:t xml:space="preserve"> және </w:t>
      </w:r>
      <w:r>
        <w:rPr>
          <w:rFonts w:ascii="Times New Roman"/>
          <w:b w:val="false"/>
          <w:i w:val="false"/>
          <w:color w:val="000000"/>
          <w:sz w:val="28"/>
        </w:rPr>
        <w:t>76-бабына</w:t>
      </w:r>
      <w:r>
        <w:rPr>
          <w:rFonts w:ascii="Times New Roman"/>
          <w:b w:val="false"/>
          <w:i w:val="false"/>
          <w:color w:val="000000"/>
          <w:sz w:val="28"/>
        </w:rPr>
        <w:t xml:space="preserve"> сәйкес жүзеге асырылады.</w:t>
      </w:r>
    </w:p>
    <w:bookmarkEnd w:id="2519"/>
    <w:p>
      <w:pPr>
        <w:spacing w:after="0"/>
        <w:ind w:left="0"/>
        <w:jc w:val="both"/>
      </w:pPr>
      <w:r>
        <w:rPr>
          <w:rFonts w:ascii="Times New Roman"/>
          <w:b/>
          <w:i w:val="false"/>
          <w:color w:val="000000"/>
          <w:sz w:val="28"/>
        </w:rPr>
        <w:t>199-бап. Қайта өңдеу өнімдерін ішкі тұтыну үшін шығару кедендік рәсімімен орналастыру кезінде оларға қатысты кедендік әкелу баждарын, салықтарды, арнайы, демпингке қарсы, өтем баждарын есептеу және төлеу ерекшеліктері</w:t>
      </w:r>
    </w:p>
    <w:bookmarkStart w:name="z3014" w:id="2520"/>
    <w:p>
      <w:pPr>
        <w:spacing w:after="0"/>
        <w:ind w:left="0"/>
        <w:jc w:val="both"/>
      </w:pPr>
      <w:r>
        <w:rPr>
          <w:rFonts w:ascii="Times New Roman"/>
          <w:b w:val="false"/>
          <w:i w:val="false"/>
          <w:color w:val="000000"/>
          <w:sz w:val="28"/>
        </w:rPr>
        <w:t xml:space="preserve">
      1. Қайта өңдеу өнімдерін ішкі тұтыну үшін шығару кедендік рәсімімен орналастыру кезінде кедендік әкелу баждары осы Кодекстің </w:t>
      </w:r>
      <w:r>
        <w:rPr>
          <w:rFonts w:ascii="Times New Roman"/>
          <w:b w:val="false"/>
          <w:i w:val="false"/>
          <w:color w:val="000000"/>
          <w:sz w:val="28"/>
        </w:rPr>
        <w:t>136-бабына</w:t>
      </w:r>
      <w:r>
        <w:rPr>
          <w:rFonts w:ascii="Times New Roman"/>
          <w:b w:val="false"/>
          <w:i w:val="false"/>
          <w:color w:val="000000"/>
          <w:sz w:val="28"/>
        </w:rPr>
        <w:t xml:space="preserve"> сәйкес қайта өңдеу өнімдеріне қатысты есептеледі және төленеді.</w:t>
      </w:r>
    </w:p>
    <w:bookmarkEnd w:id="2520"/>
    <w:bookmarkStart w:name="z3015" w:id="2521"/>
    <w:p>
      <w:pPr>
        <w:spacing w:after="0"/>
        <w:ind w:left="0"/>
        <w:jc w:val="both"/>
      </w:pPr>
      <w:r>
        <w:rPr>
          <w:rFonts w:ascii="Times New Roman"/>
          <w:b w:val="false"/>
          <w:i w:val="false"/>
          <w:color w:val="000000"/>
          <w:sz w:val="28"/>
        </w:rPr>
        <w:t>
      2. Қайта өңдеу өнімдерін ішкі тұтыну үшін шығару кедендік рәсімімен орналастыру кезінде декларантта салықтарды, арнайы, демпингке қарсы, өтем баждарын төлеу міндеті туындамайды.</w:t>
      </w:r>
    </w:p>
    <w:bookmarkEnd w:id="2521"/>
    <w:p>
      <w:pPr>
        <w:spacing w:after="0"/>
        <w:ind w:left="0"/>
        <w:jc w:val="both"/>
      </w:pPr>
      <w:r>
        <w:rPr>
          <w:rFonts w:ascii="Times New Roman"/>
          <w:b/>
          <w:i w:val="false"/>
          <w:color w:val="000000"/>
          <w:sz w:val="28"/>
        </w:rPr>
        <w:t>200-бап. Қайта өңдеу жөніндегі операцияларға ұшырамаған шетелдік тауарларға, ішкі тұтыну үшін қайта өңдеу жөніндегі операцияларды жасау нәтижесінде пайда болған қалдықтар мен ұсақ-түйек қалдықтарға қатысты оларды ішкі тұтыну үшін шығару кедендік рәсімімен орналастыру кезінде салықтарды, арнайы, демпингке қарсы, өтем баждарын төлеу ерекшеліктері</w:t>
      </w:r>
    </w:p>
    <w:bookmarkStart w:name="z3016" w:id="2522"/>
    <w:p>
      <w:pPr>
        <w:spacing w:after="0"/>
        <w:ind w:left="0"/>
        <w:jc w:val="both"/>
      </w:pPr>
      <w:r>
        <w:rPr>
          <w:rFonts w:ascii="Times New Roman"/>
          <w:b w:val="false"/>
          <w:i w:val="false"/>
          <w:color w:val="000000"/>
          <w:sz w:val="28"/>
        </w:rPr>
        <w:t>
      Қайта өңдеу жөніндегі операцияларға ұшырамаған шетелдік тауарларды, сондай-ақ ішкі тұтыну үшін қайта өңдеу жөніндегі операцияларды жасау нәтижесінде пайда болған қалдықтар мен ұсақ-түйек қалдықтарды ішкі тұтыну үшін шығару кедендік рәсімімен орналастыру кезінде декларантта салықтарды, арнайы, демпингке қарсы, өтем баждарын төлеу міндеті туындамайды.</w:t>
      </w:r>
    </w:p>
    <w:bookmarkEnd w:id="2522"/>
    <w:bookmarkStart w:name="z3017" w:id="2523"/>
    <w:p>
      <w:pPr>
        <w:spacing w:after="0"/>
        <w:ind w:left="0"/>
        <w:jc w:val="left"/>
      </w:pPr>
      <w:r>
        <w:rPr>
          <w:rFonts w:ascii="Times New Roman"/>
          <w:b/>
          <w:i w:val="false"/>
          <w:color w:val="000000"/>
        </w:rPr>
        <w:t xml:space="preserve"> 27-тарау</w:t>
      </w:r>
    </w:p>
    <w:bookmarkEnd w:id="2523"/>
    <w:bookmarkStart w:name="z3018" w:id="2524"/>
    <w:p>
      <w:pPr>
        <w:spacing w:after="0"/>
        <w:ind w:left="0"/>
        <w:jc w:val="left"/>
      </w:pPr>
      <w:r>
        <w:rPr>
          <w:rFonts w:ascii="Times New Roman"/>
          <w:b/>
          <w:i w:val="false"/>
          <w:color w:val="000000"/>
        </w:rPr>
        <w:t xml:space="preserve"> Еркін кедендік аймақ кедендік рәсімі</w:t>
      </w:r>
    </w:p>
    <w:bookmarkEnd w:id="2524"/>
    <w:p>
      <w:pPr>
        <w:spacing w:after="0"/>
        <w:ind w:left="0"/>
        <w:jc w:val="both"/>
      </w:pPr>
      <w:r>
        <w:rPr>
          <w:rFonts w:ascii="Times New Roman"/>
          <w:b/>
          <w:i w:val="false"/>
          <w:color w:val="000000"/>
          <w:sz w:val="28"/>
        </w:rPr>
        <w:t>201-бап. Еркін кедендік аймақ кедендік рәсімінің мазмұны мен қолданысы</w:t>
      </w:r>
    </w:p>
    <w:bookmarkStart w:name="z3019" w:id="2525"/>
    <w:p>
      <w:pPr>
        <w:spacing w:after="0"/>
        <w:ind w:left="0"/>
        <w:jc w:val="both"/>
      </w:pPr>
      <w:r>
        <w:rPr>
          <w:rFonts w:ascii="Times New Roman"/>
          <w:b w:val="false"/>
          <w:i w:val="false"/>
          <w:color w:val="000000"/>
          <w:sz w:val="28"/>
        </w:rPr>
        <w:t>
      1. Еркін кедендік аймақ кедендік рәсімі - шетелдік тауарларға және Одақ тауарларына қатысты қолданылатын кедендік рәсім, оған сәйкес осы кедендік рәсіммен тауарларды орналастыру және осындай кедендік рәсімге сәйкес оларды пайдалану шарттары сақталған кезде кедендік баждарды, салықтарды, арнайы, демпингке қарсы, өтем баждарын төлемей, осындай тауарлар ЕЭА аумағының шегінде немесе оның бөлігінде орналастырылады және пайдаланылады.</w:t>
      </w:r>
    </w:p>
    <w:bookmarkEnd w:id="2525"/>
    <w:bookmarkStart w:name="z3020" w:id="2526"/>
    <w:p>
      <w:pPr>
        <w:spacing w:after="0"/>
        <w:ind w:left="0"/>
        <w:jc w:val="both"/>
      </w:pPr>
      <w:r>
        <w:rPr>
          <w:rFonts w:ascii="Times New Roman"/>
          <w:b w:val="false"/>
          <w:i w:val="false"/>
          <w:color w:val="000000"/>
          <w:sz w:val="28"/>
        </w:rPr>
        <w:t>
      2. Еркін кедендік аймақ кедендік рәсімімен, егер мүше мемлекеттің аумағында құрылған, жекелеген ЕЭА аумақтарында орналастыру және (немесе) пайдалану үшін еркін кедендік аймақ кедендік рәсімімен орналастырылатын тауарларға қатысты осы мүше мемлекеттің заңнамасында өзгеше көзделмесе, ЕЭА аумағында қызметті жүзеге асыру (жүргізу) туралы келісімге (шартқа) (ЕЭА-дағы қызметтің шарттары туралы шартқа, инвестициялық декларацияға, кәсіпкерлік бағдарламаға) сәйкес ЕЭА резиденттері (қатысушылары, субъектілері) кәсіпкерлік және өзге де қызметті жүзеге асыру мақсатында ЕЭА резиденттері (қатысушылары, субъектілері) ЕЭА аумағында орналастыруға және (немесе) пайдалануына арналған тауарлар орналастырылады.</w:t>
      </w:r>
    </w:p>
    <w:bookmarkEnd w:id="2526"/>
    <w:bookmarkStart w:name="z3021" w:id="2527"/>
    <w:p>
      <w:pPr>
        <w:spacing w:after="0"/>
        <w:ind w:left="0"/>
        <w:jc w:val="both"/>
      </w:pPr>
      <w:r>
        <w:rPr>
          <w:rFonts w:ascii="Times New Roman"/>
          <w:b w:val="false"/>
          <w:i w:val="false"/>
          <w:color w:val="000000"/>
          <w:sz w:val="28"/>
        </w:rPr>
        <w:t>
      3. Одақ тауарлары болып табылатын, осы баптың 2-тармағында көрсетілген тауарлар, порттық ЕЭА немесе логистикалық ЕЭА аумағында орналастыру және (немесе) пайдалану үшін әкелінетіндерін қоспағанда, егер аумағында ЕЭА құрылған мүше мемлекеттің заңнамасында Одақтың бұл тауарларды еркін кедендік аймақ кедендік рәсімімен міндетті түрде орналастырылуға жататыны белгіленбесе, ЕЭА резидентінің (қатысушысының, субъектісінің) таңдауы бойынша еркін кедендік аймақ кедендік рәсімімен орналастырылады.</w:t>
      </w:r>
    </w:p>
    <w:bookmarkEnd w:id="2527"/>
    <w:bookmarkStart w:name="z3022" w:id="2528"/>
    <w:p>
      <w:pPr>
        <w:spacing w:after="0"/>
        <w:ind w:left="0"/>
        <w:jc w:val="both"/>
      </w:pPr>
      <w:r>
        <w:rPr>
          <w:rFonts w:ascii="Times New Roman"/>
          <w:b w:val="false"/>
          <w:i w:val="false"/>
          <w:color w:val="000000"/>
          <w:sz w:val="28"/>
        </w:rPr>
        <w:t>
      4. Еркін кедендік аймақ кедендік рәсімімен порттық ЕЭА немесе логистикалық ЕЭА резиденттері (қатысушылары, субъектілері) болып табылмайтын және порттық ЕЭА немесе логистикалық ЕЭА резиденттерімен (қатысушыларымен, субъектілерімен) тауарларды жинау (сақтау) тиеу (түсіру) бойынша және тауарларды сақтауға, сондай-ақ сақталуын қамтамасыз етуге байланысты өзге де жүк операциялары бойынша қызметтер көрсетуге, Сыртқы экономикалық қызметтің тауар номенклатурасына сәйкес кодтың өзгеруіне байланысты тауарлардың сипаттамаларын өзгертпейтін осындай қызметтерді көрсету кезінде тауарлармен жасалатын операциялар жағдайында партияларды ұсақтауды, жөнелтілімдерді қалыптастыруды, сұрыптауды, буып-түюді, қайта буып-түюді, таңбалауды (осы тарауда бұдан әрі - қызметтерді көрсету туралы шарт) қоса алғанда, тауарларды тасуға (тасымалдауға) дайындау жөніндегі шарт жасасқан тұлғалардың порттық ЕЭА немесе логистикалық ЕЭА аумағына орналастыруға арналған тауарлар орналастырылады.</w:t>
      </w:r>
    </w:p>
    <w:bookmarkEnd w:id="2528"/>
    <w:bookmarkStart w:name="z3023" w:id="2529"/>
    <w:p>
      <w:pPr>
        <w:spacing w:after="0"/>
        <w:ind w:left="0"/>
        <w:jc w:val="both"/>
      </w:pPr>
      <w:r>
        <w:rPr>
          <w:rFonts w:ascii="Times New Roman"/>
          <w:b w:val="false"/>
          <w:i w:val="false"/>
          <w:color w:val="000000"/>
          <w:sz w:val="28"/>
        </w:rPr>
        <w:t xml:space="preserve">
      5. ЕЭА аумағындағы және еркін кедендік аймақ кедендік рәсімімен орналастырылмаған Одақ тауарларына қатысты кез келген, оның ішінде осы Кодекстің </w:t>
      </w:r>
      <w:r>
        <w:rPr>
          <w:rFonts w:ascii="Times New Roman"/>
          <w:b w:val="false"/>
          <w:i w:val="false"/>
          <w:color w:val="000000"/>
          <w:sz w:val="28"/>
        </w:rPr>
        <w:t>205-бабының</w:t>
      </w:r>
      <w:r>
        <w:rPr>
          <w:rFonts w:ascii="Times New Roman"/>
          <w:b w:val="false"/>
          <w:i w:val="false"/>
          <w:color w:val="000000"/>
          <w:sz w:val="28"/>
        </w:rPr>
        <w:t xml:space="preserve"> 1-тармағында көзделген операцияларды жасауға жол беріледі.</w:t>
      </w:r>
    </w:p>
    <w:bookmarkEnd w:id="2529"/>
    <w:bookmarkStart w:name="z3024" w:id="2530"/>
    <w:p>
      <w:pPr>
        <w:spacing w:after="0"/>
        <w:ind w:left="0"/>
        <w:jc w:val="both"/>
      </w:pPr>
      <w:r>
        <w:rPr>
          <w:rFonts w:ascii="Times New Roman"/>
          <w:b w:val="false"/>
          <w:i w:val="false"/>
          <w:color w:val="000000"/>
          <w:sz w:val="28"/>
        </w:rPr>
        <w:t>
      6. Еркін кедендік аймақ кедендік рәсімімен ЕЭА аумағына жүктерді, жолаушыларды және (немесе) багажды тасымалдауды жүзеге асыратын және (немесе) осындай ЕЭА аумағынан тауарларды, сондай-ақ осындай көлік құралдарындағы керек-жарақтарды тасымалдауды жүзеге асыратын көлік құралдары орналастырылмайды.</w:t>
      </w:r>
    </w:p>
    <w:bookmarkEnd w:id="2530"/>
    <w:bookmarkStart w:name="z3025" w:id="2531"/>
    <w:p>
      <w:pPr>
        <w:spacing w:after="0"/>
        <w:ind w:left="0"/>
        <w:jc w:val="both"/>
      </w:pPr>
      <w:r>
        <w:rPr>
          <w:rFonts w:ascii="Times New Roman"/>
          <w:b w:val="false"/>
          <w:i w:val="false"/>
          <w:color w:val="000000"/>
          <w:sz w:val="28"/>
        </w:rPr>
        <w:t>
      7. Еркін кедендік аймақ кедендік рәсімімен орналастырылған шетелдік тауарлар шетелдік тауарлар мәртебесін сақтайды, ал еркін кедендік аймақ кедендік рәсімімен орналастырылған Одақ тауарлары Одақ тауарлары мәртебесін сақтайды.</w:t>
      </w:r>
    </w:p>
    <w:bookmarkEnd w:id="2531"/>
    <w:bookmarkStart w:name="z3026" w:id="2532"/>
    <w:p>
      <w:pPr>
        <w:spacing w:after="0"/>
        <w:ind w:left="0"/>
        <w:jc w:val="both"/>
      </w:pPr>
      <w:r>
        <w:rPr>
          <w:rFonts w:ascii="Times New Roman"/>
          <w:b w:val="false"/>
          <w:i w:val="false"/>
          <w:color w:val="000000"/>
          <w:sz w:val="28"/>
        </w:rPr>
        <w:t>
      8. Еркін кедендік аймақ кедендік рәсімімен орналастырылған Одақ тауарларынан жасалған (алынған) тауарлар, сондай-ақ еркін кедендік аймақ кедендік рәсімімен орналастырылған Одақ тауарларынан және еркін кедендік аймақ кедендік рәсімімен орналастырылмаған Одақ тауарларынан жасалған (алынған) Одақ тауарлары Одақ тауарлары мәртебесін алады.</w:t>
      </w:r>
    </w:p>
    <w:bookmarkEnd w:id="2532"/>
    <w:bookmarkStart w:name="z3027" w:id="2533"/>
    <w:p>
      <w:pPr>
        <w:spacing w:after="0"/>
        <w:ind w:left="0"/>
        <w:jc w:val="both"/>
      </w:pPr>
      <w:r>
        <w:rPr>
          <w:rFonts w:ascii="Times New Roman"/>
          <w:b w:val="false"/>
          <w:i w:val="false"/>
          <w:color w:val="000000"/>
          <w:sz w:val="28"/>
        </w:rPr>
        <w:t>
      9. Еркін кедендік аймақ кедендік рәсімімен орналастырылған шетелдік тауарлардан жасалған (алынған) тауарлар мен еркін кедендік аймақ кедендік рәсімімен орналастырылған шетелдік тауарлардан және Одақ тауарларынан жасалған (алынған) тауарлар (бұдан әрі - еркін кедендік аумақтың кедендік рәсімімен орналастырылған шетелдік тауарлардан жасалған (алынған) тауарлар) осы тармақтың екінші абзацы ескеріле отырып шетелдік тауарлар мәртебесін алады.</w:t>
      </w:r>
    </w:p>
    <w:bookmarkEnd w:id="2533"/>
    <w:bookmarkStart w:name="z3028" w:id="2534"/>
    <w:p>
      <w:pPr>
        <w:spacing w:after="0"/>
        <w:ind w:left="0"/>
        <w:jc w:val="both"/>
      </w:pPr>
      <w:r>
        <w:rPr>
          <w:rFonts w:ascii="Times New Roman"/>
          <w:b w:val="false"/>
          <w:i w:val="false"/>
          <w:color w:val="000000"/>
          <w:sz w:val="28"/>
        </w:rPr>
        <w:t xml:space="preserve">
      Егер еркін кедендік аймақ кедендік рәсімімен орналастырылған шетелдік тауарлардан жасалған (алынған) Одақ тауарлары кеден аумағынан әкетілетін болса, мұндай тауарлардың мәртебесі осы Кодекстің </w:t>
      </w:r>
      <w:r>
        <w:rPr>
          <w:rFonts w:ascii="Times New Roman"/>
          <w:b w:val="false"/>
          <w:i w:val="false"/>
          <w:color w:val="000000"/>
          <w:sz w:val="28"/>
        </w:rPr>
        <w:t>210-бабына</w:t>
      </w:r>
      <w:r>
        <w:rPr>
          <w:rFonts w:ascii="Times New Roman"/>
          <w:b w:val="false"/>
          <w:i w:val="false"/>
          <w:color w:val="000000"/>
          <w:sz w:val="28"/>
        </w:rPr>
        <w:t xml:space="preserve"> сәйкес айқындалады.</w:t>
      </w:r>
    </w:p>
    <w:bookmarkEnd w:id="2534"/>
    <w:bookmarkStart w:name="z3029" w:id="2535"/>
    <w:p>
      <w:pPr>
        <w:spacing w:after="0"/>
        <w:ind w:left="0"/>
        <w:jc w:val="both"/>
      </w:pPr>
      <w:r>
        <w:rPr>
          <w:rFonts w:ascii="Times New Roman"/>
          <w:b w:val="false"/>
          <w:i w:val="false"/>
          <w:color w:val="000000"/>
          <w:sz w:val="28"/>
        </w:rPr>
        <w:t>
      10. Егер ЕЭА аумағындағы тауарларды кеден органы ЕЭА аумағындағы, ол құрылғанға дейінгі тауарлар ретінде немесе ЕЭА аумағына әкелінген немесе ЕЭА аумағында жасалған (алынған) тауарлар ретінде идентификаттай алмаса, онда мұндай тауарлар оларды ЕЭА аумағынан Одақтың кедендік аумағынан әкету мақсаттары үшін Одақ тауарлары, ал өзге мақсаттарда - Одақтың кедендік аумағына әкелінетін тауарлар ретінде қарастырылады.</w:t>
      </w:r>
    </w:p>
    <w:bookmarkEnd w:id="2535"/>
    <w:bookmarkStart w:name="z3030" w:id="2536"/>
    <w:p>
      <w:pPr>
        <w:spacing w:after="0"/>
        <w:ind w:left="0"/>
        <w:jc w:val="both"/>
      </w:pPr>
      <w:r>
        <w:rPr>
          <w:rFonts w:ascii="Times New Roman"/>
          <w:b w:val="false"/>
          <w:i w:val="false"/>
          <w:color w:val="000000"/>
          <w:sz w:val="28"/>
        </w:rPr>
        <w:t>
      11. Бұрын ЕЭА аумағынан Одақтың кедендік аумағынан тысқары жерлерге әкетілген, осы баптың 10-тармағында көрсетілген тауарларды Одақтың кедендік аумағына әкелу кезінде осындай тауарларға қатысты кері импорт кедендік рәсімі қолданылмайды.</w:t>
      </w:r>
    </w:p>
    <w:bookmarkEnd w:id="2536"/>
    <w:bookmarkStart w:name="z3031" w:id="2537"/>
    <w:p>
      <w:pPr>
        <w:spacing w:after="0"/>
        <w:ind w:left="0"/>
        <w:jc w:val="both"/>
      </w:pPr>
      <w:r>
        <w:rPr>
          <w:rFonts w:ascii="Times New Roman"/>
          <w:b w:val="false"/>
          <w:i w:val="false"/>
          <w:color w:val="000000"/>
          <w:sz w:val="28"/>
        </w:rPr>
        <w:t>
      12. Еркін кедендік аймақ кедендік рәсімімен орналастырылған, ішкі нарықты қорғау шараларының әсеріне жатқызылатын шетелдік тауарлар ЕЭА аумағынан Одақтың кедендік аумағының қалған бөлігіне еркін кедендік аймақ кедендік рәсімімен орналастырылған шетелдік тауарлардан жасалған (алынған) шетелдік тауарларды әкету үшін осындай тауарларда идентификатталуға тиіс.</w:t>
      </w:r>
    </w:p>
    <w:bookmarkEnd w:id="2537"/>
    <w:bookmarkStart w:name="z3032" w:id="2538"/>
    <w:p>
      <w:pPr>
        <w:spacing w:after="0"/>
        <w:ind w:left="0"/>
        <w:jc w:val="both"/>
      </w:pPr>
      <w:r>
        <w:rPr>
          <w:rFonts w:ascii="Times New Roman"/>
          <w:b w:val="false"/>
          <w:i w:val="false"/>
          <w:color w:val="000000"/>
          <w:sz w:val="28"/>
        </w:rPr>
        <w:t>
      Егер еркін кедендік аймақ кедендік рәсімімен орналастырылған, ішкі нарықты қорғау шараларының әсеріне жатқызылатын шетелдік тауарлар еркін кедендік аймақ кедендік рәсімімен орналастырылған шетелдік тауарлардан жасалған (алынған) тауарларды жасау үшін пайдаланылғанымен, осындай шетелдік тауарларда идентификаттай алмаса, еркін кедендік аймақ кедендік рәсімімен орналастырылған тауарлардан жасалған (алынған) тауарлар Одақтың кедендік аумағынан әкетілуге тиіс.</w:t>
      </w:r>
    </w:p>
    <w:bookmarkEnd w:id="2538"/>
    <w:bookmarkStart w:name="z3033" w:id="2539"/>
    <w:p>
      <w:pPr>
        <w:spacing w:after="0"/>
        <w:ind w:left="0"/>
        <w:jc w:val="both"/>
      </w:pPr>
      <w:r>
        <w:rPr>
          <w:rFonts w:ascii="Times New Roman"/>
          <w:b w:val="false"/>
          <w:i w:val="false"/>
          <w:color w:val="000000"/>
          <w:sz w:val="28"/>
        </w:rPr>
        <w:t>
      13. Комиссия еркін кедендік аймақ кедендік рәсімімен орналастыруға жатпайтын тауарлардың тізбесін және (немесе) тауарлардың санатын айқындауға құқылы.</w:t>
      </w:r>
    </w:p>
    <w:bookmarkEnd w:id="2539"/>
    <w:bookmarkStart w:name="z3034" w:id="2540"/>
    <w:p>
      <w:pPr>
        <w:spacing w:after="0"/>
        <w:ind w:left="0"/>
        <w:jc w:val="both"/>
      </w:pPr>
      <w:r>
        <w:rPr>
          <w:rFonts w:ascii="Times New Roman"/>
          <w:b w:val="false"/>
          <w:i w:val="false"/>
          <w:color w:val="000000"/>
          <w:sz w:val="28"/>
        </w:rPr>
        <w:t>
      Мүше мемлекеттердің заңнамасына сәйкес осы мемлекеттердің аумақтарында құрылған (құрылатын) ЕЭА-да еркін кедендік аймақ кедендік рәсімімен орналастыруға жатпайтын тауарлардың тізбесі және (немесе) тауарлардың санаты белгіленуі мүмкін.</w:t>
      </w:r>
    </w:p>
    <w:bookmarkEnd w:id="2540"/>
    <w:bookmarkStart w:name="z3035" w:id="2541"/>
    <w:p>
      <w:pPr>
        <w:spacing w:after="0"/>
        <w:ind w:left="0"/>
        <w:jc w:val="both"/>
      </w:pPr>
      <w:r>
        <w:rPr>
          <w:rFonts w:ascii="Times New Roman"/>
          <w:b w:val="false"/>
          <w:i w:val="false"/>
          <w:color w:val="000000"/>
          <w:sz w:val="28"/>
        </w:rPr>
        <w:t>
      14. Кеден органы еркін кедендік аймақ кедендік рәсімімен орналастырылған тауарлардың құрамына кіретіндей (кіргендей) идентификатталуы мүмкін бөлшектер, тораптар, агрегаттар, еркін кедендік аймақ кедендік рәсімімен орналастырылған тауарлар ретінде оларды ЕЭА аумағынан әкету мақсатында қарастырылады және оларға қатысты осы Кодекстің ережелері қолданылады.</w:t>
      </w:r>
    </w:p>
    <w:bookmarkEnd w:id="2541"/>
    <w:bookmarkStart w:name="z3036" w:id="2542"/>
    <w:p>
      <w:pPr>
        <w:spacing w:after="0"/>
        <w:ind w:left="0"/>
        <w:jc w:val="both"/>
      </w:pPr>
      <w:r>
        <w:rPr>
          <w:rFonts w:ascii="Times New Roman"/>
          <w:b w:val="false"/>
          <w:i w:val="false"/>
          <w:color w:val="000000"/>
          <w:sz w:val="28"/>
        </w:rPr>
        <w:t xml:space="preserve">
      15. Мүше мемлекеттің заңнамасында осы Кодекстің </w:t>
      </w:r>
      <w:r>
        <w:rPr>
          <w:rFonts w:ascii="Times New Roman"/>
          <w:b w:val="false"/>
          <w:i w:val="false"/>
          <w:color w:val="000000"/>
          <w:sz w:val="28"/>
        </w:rPr>
        <w:t>205-бабы</w:t>
      </w:r>
      <w:r>
        <w:rPr>
          <w:rFonts w:ascii="Times New Roman"/>
          <w:b w:val="false"/>
          <w:i w:val="false"/>
          <w:color w:val="000000"/>
          <w:sz w:val="28"/>
        </w:rPr>
        <w:t xml:space="preserve"> 3-тармағы, </w:t>
      </w:r>
      <w:r>
        <w:rPr>
          <w:rFonts w:ascii="Times New Roman"/>
          <w:b w:val="false"/>
          <w:i w:val="false"/>
          <w:color w:val="000000"/>
          <w:sz w:val="28"/>
        </w:rPr>
        <w:t>207-бабының</w:t>
      </w:r>
      <w:r>
        <w:rPr>
          <w:rFonts w:ascii="Times New Roman"/>
          <w:b w:val="false"/>
          <w:i w:val="false"/>
          <w:color w:val="000000"/>
          <w:sz w:val="28"/>
        </w:rPr>
        <w:t xml:space="preserve"> 1-тармағының 1 және 2-тармақшалары осындай мүше мемлекеттің аумағында құрылған, шегі Одақтың кедендік шекарасының учаскелерімен толық немесе ішінара сәйкес келетін ЕЭА аумағына қатысты қолданылмайтындығы белгіленуі мүмкін.</w:t>
      </w:r>
    </w:p>
    <w:bookmarkEnd w:id="2542"/>
    <w:p>
      <w:pPr>
        <w:spacing w:after="0"/>
        <w:ind w:left="0"/>
        <w:jc w:val="both"/>
      </w:pPr>
      <w:r>
        <w:rPr>
          <w:rFonts w:ascii="Times New Roman"/>
          <w:b/>
          <w:i w:val="false"/>
          <w:color w:val="000000"/>
          <w:sz w:val="28"/>
        </w:rPr>
        <w:t>202-бап. Тауарларды еркін кедендік аймақ кедендік рәсімімен орналастыру және оларды осындай кедендік рәсімге сәйкес пайдалану шарттары</w:t>
      </w:r>
    </w:p>
    <w:bookmarkStart w:name="z3037" w:id="2543"/>
    <w:p>
      <w:pPr>
        <w:spacing w:after="0"/>
        <w:ind w:left="0"/>
        <w:jc w:val="both"/>
      </w:pPr>
      <w:r>
        <w:rPr>
          <w:rFonts w:ascii="Times New Roman"/>
          <w:b w:val="false"/>
          <w:i w:val="false"/>
          <w:color w:val="000000"/>
          <w:sz w:val="28"/>
        </w:rPr>
        <w:t>
      1. Тауарларды еркін кедендік аймақ кедендік рәсімімен орналастыру шарттары болып табылады:</w:t>
      </w:r>
    </w:p>
    <w:bookmarkEnd w:id="2543"/>
    <w:bookmarkStart w:name="z3038" w:id="2544"/>
    <w:p>
      <w:pPr>
        <w:spacing w:after="0"/>
        <w:ind w:left="0"/>
        <w:jc w:val="both"/>
      </w:pPr>
      <w:r>
        <w:rPr>
          <w:rFonts w:ascii="Times New Roman"/>
          <w:b w:val="false"/>
          <w:i w:val="false"/>
          <w:color w:val="000000"/>
          <w:sz w:val="28"/>
        </w:rPr>
        <w:t xml:space="preserve">
      1) ЕЭА резиденттері (қатысушылары, субъектілері) ЕЭА аумағында қызметті жүзеге асыру (жүргізу) туралы келісімге (шартқа) (ЕЭА-дағы қызмет шарттары туралы шартқа, инвестициялық декларацияға, кәсіпкерлік бағдарламаға) сәйкес кәсіпкерлік және өзге де қызметті жүзеге асыру мақсатында, егер осындай мүше мемлекеттің аумағында құрылған жекелеген ЕЭА аумағына орналастыру және (немесе) пайдалану үшін осы Кодекстің </w:t>
      </w:r>
      <w:r>
        <w:rPr>
          <w:rFonts w:ascii="Times New Roman"/>
          <w:b w:val="false"/>
          <w:i w:val="false"/>
          <w:color w:val="000000"/>
          <w:sz w:val="28"/>
        </w:rPr>
        <w:t>201-бабының</w:t>
      </w:r>
      <w:r>
        <w:rPr>
          <w:rFonts w:ascii="Times New Roman"/>
          <w:b w:val="false"/>
          <w:i w:val="false"/>
          <w:color w:val="000000"/>
          <w:sz w:val="28"/>
        </w:rPr>
        <w:t xml:space="preserve"> 2-тармағына сәйкес мүше мемлекеттің заңнамасында өзгеше белгіленбесе, тауарлардың ЕЭА резиденттері (қатысушылары, субъектілері) ЕЭА аумағында орналастырылуға және (немесе) пайдаланылуға арналуы;</w:t>
      </w:r>
    </w:p>
    <w:bookmarkEnd w:id="2544"/>
    <w:bookmarkStart w:name="z3039" w:id="2545"/>
    <w:p>
      <w:pPr>
        <w:spacing w:after="0"/>
        <w:ind w:left="0"/>
        <w:jc w:val="both"/>
      </w:pPr>
      <w:r>
        <w:rPr>
          <w:rFonts w:ascii="Times New Roman"/>
          <w:b w:val="false"/>
          <w:i w:val="false"/>
          <w:color w:val="000000"/>
          <w:sz w:val="28"/>
        </w:rPr>
        <w:t>
      2) тауарлардың порттық ЕЭА немесе логистикалық ЕЭА резиденттері (қатысушылары, субъектілері) болып табылмайтын және Сыртқы экономикалық қызметтің тауар номенклатурасына сәйкес кодтың өзгеруіне байланысты тауарлармен осындай қызметті көрсету кезінде жасалатын операциялар тауарлардың сипаттамаларын өзгертпейтін жағдайда, порттық ЕЭА немесе логистикалық ЕЭА резиденттерімен (қатысушыларымен, субъектілерімен) қызмет көрсету туралы шарт жасасқан тұлғалар порттық ЕЭА немесе логистикалық ЕЭА аумағына орналастырылуы үшін арналуы;</w:t>
      </w:r>
    </w:p>
    <w:bookmarkEnd w:id="2545"/>
    <w:bookmarkStart w:name="z3040" w:id="2546"/>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7-бабына</w:t>
      </w:r>
      <w:r>
        <w:rPr>
          <w:rFonts w:ascii="Times New Roman"/>
          <w:b w:val="false"/>
          <w:i w:val="false"/>
          <w:color w:val="000000"/>
          <w:sz w:val="28"/>
        </w:rPr>
        <w:t xml:space="preserve"> сәйкес шетелдік тауарларға қатысты тыйым салулар мен шектеулердің сақталуы.</w:t>
      </w:r>
    </w:p>
    <w:bookmarkEnd w:id="2546"/>
    <w:bookmarkStart w:name="z3041" w:id="2547"/>
    <w:p>
      <w:pPr>
        <w:spacing w:after="0"/>
        <w:ind w:left="0"/>
        <w:jc w:val="both"/>
      </w:pPr>
      <w:r>
        <w:rPr>
          <w:rFonts w:ascii="Times New Roman"/>
          <w:b w:val="false"/>
          <w:i w:val="false"/>
          <w:color w:val="000000"/>
          <w:sz w:val="28"/>
        </w:rPr>
        <w:t>
      2. Еркін кедендік аймақ кедендік рәсімімен орналастырылатын тауарлардың декларанттары, аумақтарында осы тауарлар орналастырылатын ЕЭА резиденттері (қатысушылары, субъектілері) болып табылатын тұлғалар, ал осы баптың 3 және 4-тармақтарында көзделген жағдайларда, — осы баптың 3-тармағында көрсетілген немесе осы баптың 4-тармағына сәйкес Комиссия айқындаған өзге де тұлғалар бола алады.</w:t>
      </w:r>
    </w:p>
    <w:bookmarkEnd w:id="2547"/>
    <w:bookmarkStart w:name="z3042" w:id="2548"/>
    <w:p>
      <w:pPr>
        <w:spacing w:after="0"/>
        <w:ind w:left="0"/>
        <w:jc w:val="both"/>
      </w:pPr>
      <w:r>
        <w:rPr>
          <w:rFonts w:ascii="Times New Roman"/>
          <w:b w:val="false"/>
          <w:i w:val="false"/>
          <w:color w:val="000000"/>
          <w:sz w:val="28"/>
        </w:rPr>
        <w:t xml:space="preserve">
      3. Осы баптың 1-тармағының 2-тармақшасында көрсетілген порттық ЕЭА немесе логистикалық ЕЭА аумағына әкелінетін немесе порттық ЕЭА немесе логистикалық ЕЭА аумағынан Одақтың кедендік аумағының қалған бөлігіне немесе оның шегінен тысқары әкетілетін тауарлардың декларанттары қызмет көрсету туралы шарттың негізінде осы Кодекстің </w:t>
      </w:r>
      <w:r>
        <w:rPr>
          <w:rFonts w:ascii="Times New Roman"/>
          <w:b w:val="false"/>
          <w:i w:val="false"/>
          <w:color w:val="000000"/>
          <w:sz w:val="28"/>
        </w:rPr>
        <w:t>83-бабы</w:t>
      </w:r>
      <w:r>
        <w:rPr>
          <w:rFonts w:ascii="Times New Roman"/>
          <w:b w:val="false"/>
          <w:i w:val="false"/>
          <w:color w:val="000000"/>
          <w:sz w:val="28"/>
        </w:rPr>
        <w:t xml:space="preserve"> 1-тармағының 1-тармақшасында және 2-тармақшасының үшінші абзацында көрсетілген тұлғалар болуы мүмкін.</w:t>
      </w:r>
    </w:p>
    <w:bookmarkEnd w:id="2548"/>
    <w:bookmarkStart w:name="z3043" w:id="2549"/>
    <w:p>
      <w:pPr>
        <w:spacing w:after="0"/>
        <w:ind w:left="0"/>
        <w:jc w:val="both"/>
      </w:pPr>
      <w:r>
        <w:rPr>
          <w:rFonts w:ascii="Times New Roman"/>
          <w:b w:val="false"/>
          <w:i w:val="false"/>
          <w:color w:val="000000"/>
          <w:sz w:val="28"/>
        </w:rPr>
        <w:t>
      4. Комиссия ЕЭА резиденттері (қатысушылары, субъектілері) болып табылмайтын мүше мемлекеттердің тұлғаларын, осы тұлғалардың еркін кедендік аймақ кедендік рәсімімен орналастырылатын тауарлардың декларанттары бола алуы мүмкін жағдайларды да айқындауға құқылы.</w:t>
      </w:r>
    </w:p>
    <w:bookmarkEnd w:id="2549"/>
    <w:bookmarkStart w:name="z3044" w:id="2550"/>
    <w:p>
      <w:pPr>
        <w:spacing w:after="0"/>
        <w:ind w:left="0"/>
        <w:jc w:val="both"/>
      </w:pPr>
      <w:r>
        <w:rPr>
          <w:rFonts w:ascii="Times New Roman"/>
          <w:b w:val="false"/>
          <w:i w:val="false"/>
          <w:color w:val="000000"/>
          <w:sz w:val="28"/>
        </w:rPr>
        <w:t>
      5. Еркін кедендік аймақ кедендік рәсіміне сәйкес:</w:t>
      </w:r>
    </w:p>
    <w:bookmarkEnd w:id="2550"/>
    <w:bookmarkStart w:name="z3045" w:id="2551"/>
    <w:p>
      <w:pPr>
        <w:spacing w:after="0"/>
        <w:ind w:left="0"/>
        <w:jc w:val="both"/>
      </w:pPr>
      <w:r>
        <w:rPr>
          <w:rFonts w:ascii="Times New Roman"/>
          <w:b w:val="false"/>
          <w:i w:val="false"/>
          <w:color w:val="000000"/>
          <w:sz w:val="28"/>
        </w:rPr>
        <w:t xml:space="preserve">
      1) ЕЭА аумағында ЕЭА жұмыс істеген мерзім немесе ЕЭА аумағында еркін кедендік аймақ кедендік рәсімінің қолданылу мерзімі ішінде не тұлғаның осы Кодекстің </w:t>
      </w:r>
      <w:r>
        <w:rPr>
          <w:rFonts w:ascii="Times New Roman"/>
          <w:b w:val="false"/>
          <w:i w:val="false"/>
          <w:color w:val="000000"/>
          <w:sz w:val="28"/>
        </w:rPr>
        <w:t>205-бабының</w:t>
      </w:r>
      <w:r>
        <w:rPr>
          <w:rFonts w:ascii="Times New Roman"/>
          <w:b w:val="false"/>
          <w:i w:val="false"/>
          <w:color w:val="000000"/>
          <w:sz w:val="28"/>
        </w:rPr>
        <w:t xml:space="preserve"> 4-тармағы ескеріле отырып, резидент (қатысушы, субъекті) мәртебесін жоғалтқанға дейін еркін кедендік аймақ кедендік рәсімімен орналастырылған тауарларды орналастыру және табу;</w:t>
      </w:r>
    </w:p>
    <w:bookmarkEnd w:id="2551"/>
    <w:bookmarkStart w:name="z3046" w:id="2552"/>
    <w:p>
      <w:pPr>
        <w:spacing w:after="0"/>
        <w:ind w:left="0"/>
        <w:jc w:val="both"/>
      </w:pPr>
      <w:r>
        <w:rPr>
          <w:rFonts w:ascii="Times New Roman"/>
          <w:b w:val="false"/>
          <w:i w:val="false"/>
          <w:color w:val="000000"/>
          <w:sz w:val="28"/>
        </w:rPr>
        <w:t>
      2) ЕЭА аумағында еркін кедендік аймақ кедендік рәсімімен орналастырылған тауарларды:</w:t>
      </w:r>
    </w:p>
    <w:bookmarkEnd w:id="2552"/>
    <w:bookmarkStart w:name="z3047" w:id="2553"/>
    <w:p>
      <w:pPr>
        <w:spacing w:after="0"/>
        <w:ind w:left="0"/>
        <w:jc w:val="both"/>
      </w:pPr>
      <w:r>
        <w:rPr>
          <w:rFonts w:ascii="Times New Roman"/>
          <w:b w:val="false"/>
          <w:i w:val="false"/>
          <w:color w:val="000000"/>
          <w:sz w:val="28"/>
        </w:rPr>
        <w:t xml:space="preserve">
      ЕЭА аумағында қызметті жүзеге асыру (жүргізу) туралы келісімге (шартқа) (ЕЭА-дағы қызмет шарттары туралы шартқа, инвестициялық декларацияға, кәсіпкерлік бағдарламаға) не осы Кодекстің </w:t>
      </w:r>
      <w:r>
        <w:rPr>
          <w:rFonts w:ascii="Times New Roman"/>
          <w:b w:val="false"/>
          <w:i w:val="false"/>
          <w:color w:val="000000"/>
          <w:sz w:val="28"/>
        </w:rPr>
        <w:t>201-бабының</w:t>
      </w:r>
      <w:r>
        <w:rPr>
          <w:rFonts w:ascii="Times New Roman"/>
          <w:b w:val="false"/>
          <w:i w:val="false"/>
          <w:color w:val="000000"/>
          <w:sz w:val="28"/>
        </w:rPr>
        <w:t xml:space="preserve"> 2-тармағына сәйкес мүше мемлекеттің заңнамасында белгіленген мақсаттарға;</w:t>
      </w:r>
    </w:p>
    <w:bookmarkEnd w:id="2553"/>
    <w:bookmarkStart w:name="z3048" w:id="2554"/>
    <w:p>
      <w:pPr>
        <w:spacing w:after="0"/>
        <w:ind w:left="0"/>
        <w:jc w:val="both"/>
      </w:pPr>
      <w:r>
        <w:rPr>
          <w:rFonts w:ascii="Times New Roman"/>
          <w:b w:val="false"/>
          <w:i w:val="false"/>
          <w:color w:val="000000"/>
          <w:sz w:val="28"/>
        </w:rPr>
        <w:t>
      егер тауарлар осындай қызметтерді көрсету үшін порттық ЕЭА немесе логистикалық ЕЭА аумағында еркін кедендік аймақ кедендік рәсімімен орналастырылса, порттық ЕЭА немесе логистикалық ЕЭА резиденті (қатысушысы, субъектісі) болып табылмайтын тұлға мен порттық ЕЭА немесе логистикалық ЕЭА резиденті (қатысушысы, субъектісі) арасында жасалған қызмет көрсету туралы шартқа сәйкес пайдалану;</w:t>
      </w:r>
    </w:p>
    <w:bookmarkEnd w:id="2554"/>
    <w:bookmarkStart w:name="z3049" w:id="2555"/>
    <w:p>
      <w:pPr>
        <w:spacing w:after="0"/>
        <w:ind w:left="0"/>
        <w:jc w:val="both"/>
      </w:pPr>
      <w:r>
        <w:rPr>
          <w:rFonts w:ascii="Times New Roman"/>
          <w:b w:val="false"/>
          <w:i w:val="false"/>
          <w:color w:val="000000"/>
          <w:sz w:val="28"/>
        </w:rPr>
        <w:t>
      3) мыналар:</w:t>
      </w:r>
    </w:p>
    <w:bookmarkEnd w:id="2555"/>
    <w:bookmarkStart w:name="z3050" w:id="2556"/>
    <w:p>
      <w:pPr>
        <w:spacing w:after="0"/>
        <w:ind w:left="0"/>
        <w:jc w:val="both"/>
      </w:pPr>
      <w:r>
        <w:rPr>
          <w:rFonts w:ascii="Times New Roman"/>
          <w:b w:val="false"/>
          <w:i w:val="false"/>
          <w:color w:val="000000"/>
          <w:sz w:val="28"/>
        </w:rPr>
        <w:t>
      осындай тауарлардың декларанты не осы Кодексте айқындалған немесе осы Кодекске сәйкес мүше мемлекеттердің заңнамасында айқындалатын өзге де тұлғалар;</w:t>
      </w:r>
    </w:p>
    <w:bookmarkEnd w:id="2556"/>
    <w:bookmarkStart w:name="z3051" w:id="2557"/>
    <w:p>
      <w:pPr>
        <w:spacing w:after="0"/>
        <w:ind w:left="0"/>
        <w:jc w:val="both"/>
      </w:pPr>
      <w:r>
        <w:rPr>
          <w:rFonts w:ascii="Times New Roman"/>
          <w:b w:val="false"/>
          <w:i w:val="false"/>
          <w:color w:val="000000"/>
          <w:sz w:val="28"/>
        </w:rPr>
        <w:t>
      егер ол қызмет көрсету туралы шарт бойынша тауарларды сақтауды жүзеге асыратын және осындай тауарлардың декларанты болып табылмаса, порттық ЕЭА немесе логистикалық ЕЭА резиденті (қатысушысы, субъектісі) жүзеге асыратын ЕЭА аумағында еркін кедендік аймақ кедендік рәсімімен орналастырылған тауарларды орналастыру және пайдалану;</w:t>
      </w:r>
    </w:p>
    <w:bookmarkEnd w:id="2557"/>
    <w:bookmarkStart w:name="z3052" w:id="2558"/>
    <w:p>
      <w:pPr>
        <w:spacing w:after="0"/>
        <w:ind w:left="0"/>
        <w:jc w:val="both"/>
      </w:pPr>
      <w:r>
        <w:rPr>
          <w:rFonts w:ascii="Times New Roman"/>
          <w:b w:val="false"/>
          <w:i w:val="false"/>
          <w:color w:val="000000"/>
          <w:sz w:val="28"/>
        </w:rPr>
        <w:t xml:space="preserve">
      4) еркін кедендік аймақ кедендік рәсімімен орналастырылған тауарларға қатысты осы Кодекстің </w:t>
      </w:r>
      <w:r>
        <w:rPr>
          <w:rFonts w:ascii="Times New Roman"/>
          <w:b w:val="false"/>
          <w:i w:val="false"/>
          <w:color w:val="000000"/>
          <w:sz w:val="28"/>
        </w:rPr>
        <w:t>205-бабына</w:t>
      </w:r>
      <w:r>
        <w:rPr>
          <w:rFonts w:ascii="Times New Roman"/>
          <w:b w:val="false"/>
          <w:i w:val="false"/>
          <w:color w:val="000000"/>
          <w:sz w:val="28"/>
        </w:rPr>
        <w:t xml:space="preserve"> сәйкес іс-қимыл жасау тауарларды пайдалану шарттары болып табылады.</w:t>
      </w:r>
    </w:p>
    <w:bookmarkEnd w:id="2558"/>
    <w:bookmarkStart w:name="z3053" w:id="2559"/>
    <w:p>
      <w:pPr>
        <w:spacing w:after="0"/>
        <w:ind w:left="0"/>
        <w:jc w:val="both"/>
      </w:pPr>
      <w:r>
        <w:rPr>
          <w:rFonts w:ascii="Times New Roman"/>
          <w:b w:val="false"/>
          <w:i w:val="false"/>
          <w:color w:val="000000"/>
          <w:sz w:val="28"/>
        </w:rPr>
        <w:t xml:space="preserve">
      6. ЕЭА жұмыс істеуін тоқтатқан немесе ЕЭА аумағында еркін кедендік аймақ кедендік рәсімінің қолданылуын тоқтату туралы шешім қабылданған кезде не тұлғаның ЕЭА резиденті (қатысушысы, субъектісі) мәртебесін жоғалтқан кезде осы баптың 5-тармағында айқындалған еркін кеденді аймақ кедендік рәсіміне сәйкес тауарларды пайдалану шарттары осы Кодекстің </w:t>
      </w:r>
      <w:r>
        <w:rPr>
          <w:rFonts w:ascii="Times New Roman"/>
          <w:b w:val="false"/>
          <w:i w:val="false"/>
          <w:color w:val="000000"/>
          <w:sz w:val="28"/>
        </w:rPr>
        <w:t>207-бабының</w:t>
      </w:r>
      <w:r>
        <w:rPr>
          <w:rFonts w:ascii="Times New Roman"/>
          <w:b w:val="false"/>
          <w:i w:val="false"/>
          <w:color w:val="000000"/>
          <w:sz w:val="28"/>
        </w:rPr>
        <w:t xml:space="preserve"> 3 және 4-тармақтарына сәйкес осы кедендік рәсім аяқталғанға немесе оның қолданысы тоқтатылғанға дейін сақталуға тиіс.</w:t>
      </w:r>
    </w:p>
    <w:bookmarkEnd w:id="2559"/>
    <w:bookmarkStart w:name="z3054" w:id="2560"/>
    <w:p>
      <w:pPr>
        <w:spacing w:after="0"/>
        <w:ind w:left="0"/>
        <w:jc w:val="both"/>
      </w:pPr>
      <w:r>
        <w:rPr>
          <w:rFonts w:ascii="Times New Roman"/>
          <w:b w:val="false"/>
          <w:i w:val="false"/>
          <w:color w:val="000000"/>
          <w:sz w:val="28"/>
        </w:rPr>
        <w:t>
      7. Егер порттық ЕЭА немесе логистикалық ЕЭА резиденті (қатысушысы, субъектісі) қызмет көрсету туралы шарт бойынша өзі декларанты болып табылмайтын тауарлардың сақталуын жүзеге асырған жағдайда, ол еркін кедендік аймақ кедендік рәсіміне сәйкес тауарларды пайдалану шартын сақтауға тиіс.</w:t>
      </w:r>
    </w:p>
    <w:bookmarkEnd w:id="2560"/>
    <w:p>
      <w:pPr>
        <w:spacing w:after="0"/>
        <w:ind w:left="0"/>
        <w:jc w:val="both"/>
      </w:pPr>
      <w:r>
        <w:rPr>
          <w:rFonts w:ascii="Times New Roman"/>
          <w:b/>
          <w:i w:val="false"/>
          <w:color w:val="000000"/>
          <w:sz w:val="28"/>
        </w:rPr>
        <w:t>203-бап. ЕЭА аумағы және ЕЭА аумағында жасалатын кедендік операциялар</w:t>
      </w:r>
    </w:p>
    <w:bookmarkStart w:name="z3055" w:id="2561"/>
    <w:p>
      <w:pPr>
        <w:spacing w:after="0"/>
        <w:ind w:left="0"/>
        <w:jc w:val="both"/>
      </w:pPr>
      <w:r>
        <w:rPr>
          <w:rFonts w:ascii="Times New Roman"/>
          <w:b w:val="false"/>
          <w:i w:val="false"/>
          <w:color w:val="000000"/>
          <w:sz w:val="28"/>
        </w:rPr>
        <w:t>
      1. ЕЭА аумағы кедендік бақылау аймағы болып табылады.</w:t>
      </w:r>
    </w:p>
    <w:bookmarkEnd w:id="2561"/>
    <w:bookmarkStart w:name="z3056" w:id="2562"/>
    <w:p>
      <w:pPr>
        <w:spacing w:after="0"/>
        <w:ind w:left="0"/>
        <w:jc w:val="both"/>
      </w:pPr>
      <w:r>
        <w:rPr>
          <w:rFonts w:ascii="Times New Roman"/>
          <w:b w:val="false"/>
          <w:i w:val="false"/>
          <w:color w:val="000000"/>
          <w:sz w:val="28"/>
        </w:rPr>
        <w:t>
      Мүше мемлекеттің заңнамасына сәйкес осындай мүше мемлекеттің аумағында құрылған жекелеген ЕЭА аумақтары кедендік бақылау аймағы болып табылмайды деп айқындалуы мүмкін.</w:t>
      </w:r>
    </w:p>
    <w:bookmarkEnd w:id="2562"/>
    <w:bookmarkStart w:name="z3057" w:id="2563"/>
    <w:p>
      <w:pPr>
        <w:spacing w:after="0"/>
        <w:ind w:left="0"/>
        <w:jc w:val="both"/>
      </w:pPr>
      <w:r>
        <w:rPr>
          <w:rFonts w:ascii="Times New Roman"/>
          <w:b w:val="false"/>
          <w:i w:val="false"/>
          <w:color w:val="000000"/>
          <w:sz w:val="28"/>
        </w:rPr>
        <w:t>
      2. ЕЭА аумағы кедендік бақылауды жүргізу мақсатында жайластырылуға тиіс.</w:t>
      </w:r>
    </w:p>
    <w:bookmarkEnd w:id="2563"/>
    <w:bookmarkStart w:name="z3058" w:id="2564"/>
    <w:p>
      <w:pPr>
        <w:spacing w:after="0"/>
        <w:ind w:left="0"/>
        <w:jc w:val="both"/>
      </w:pPr>
      <w:r>
        <w:rPr>
          <w:rFonts w:ascii="Times New Roman"/>
          <w:b w:val="false"/>
          <w:i w:val="false"/>
          <w:color w:val="000000"/>
          <w:sz w:val="28"/>
        </w:rPr>
        <w:t>
      ЕЭА аумағын жайластыруға қойылатын талаптар осындай аумақтың периметрін қоршау және бейнебақылау жүйесімен жарақтандыру бойынша талаптарды қоса алғанда, мүше мемлекеттердің заңнамасына сәйкес анықталады.</w:t>
      </w:r>
    </w:p>
    <w:bookmarkEnd w:id="2564"/>
    <w:bookmarkStart w:name="z3059" w:id="2565"/>
    <w:p>
      <w:pPr>
        <w:spacing w:after="0"/>
        <w:ind w:left="0"/>
        <w:jc w:val="both"/>
      </w:pPr>
      <w:r>
        <w:rPr>
          <w:rFonts w:ascii="Times New Roman"/>
          <w:b w:val="false"/>
          <w:i w:val="false"/>
          <w:color w:val="000000"/>
          <w:sz w:val="28"/>
        </w:rPr>
        <w:t>
      ЕЭА аумағында бақылау-өткізу режимін қамтамасыз ету, осындай аумаққа адамдардың кіру тәртібін айқындауды қоса алғанда, мүше мемлекеттердің заңнамасына сәйкес жүзеге асырылады.</w:t>
      </w:r>
    </w:p>
    <w:bookmarkEnd w:id="2565"/>
    <w:bookmarkStart w:name="z3060" w:id="2566"/>
    <w:p>
      <w:pPr>
        <w:spacing w:after="0"/>
        <w:ind w:left="0"/>
        <w:jc w:val="both"/>
      </w:pPr>
      <w:r>
        <w:rPr>
          <w:rFonts w:ascii="Times New Roman"/>
          <w:b w:val="false"/>
          <w:i w:val="false"/>
          <w:color w:val="000000"/>
          <w:sz w:val="28"/>
        </w:rPr>
        <w:t>
      3. ЕЭА аумағында орналастырылатын тауарларға қатысты кедендік операциялар осы бапта көзделген ерекшеліктер ескеріле отырып осы Кодекске сәйкес жүзеге асырылады.</w:t>
      </w:r>
    </w:p>
    <w:bookmarkEnd w:id="2566"/>
    <w:bookmarkStart w:name="z3061" w:id="2567"/>
    <w:p>
      <w:pPr>
        <w:spacing w:after="0"/>
        <w:ind w:left="0"/>
        <w:jc w:val="both"/>
      </w:pPr>
      <w:r>
        <w:rPr>
          <w:rFonts w:ascii="Times New Roman"/>
          <w:b w:val="false"/>
          <w:i w:val="false"/>
          <w:color w:val="000000"/>
          <w:sz w:val="28"/>
        </w:rPr>
        <w:t>
      4. Порттық ЕЭА және логистикалық ЕЭА-ны қоспағанда, ЕЭА аумағына тауарларды әкелу осындай әкелу туралы кеден органын хабардар ете отырып жүзеге асырылады, ал ЕЭА аумағынан тауарларды әкету кеден органының рұқсатымен жүзеге асырылады.</w:t>
      </w:r>
    </w:p>
    <w:bookmarkEnd w:id="2567"/>
    <w:bookmarkStart w:name="z3062" w:id="2568"/>
    <w:p>
      <w:pPr>
        <w:spacing w:after="0"/>
        <w:ind w:left="0"/>
        <w:jc w:val="both"/>
      </w:pPr>
      <w:r>
        <w:rPr>
          <w:rFonts w:ascii="Times New Roman"/>
          <w:b w:val="false"/>
          <w:i w:val="false"/>
          <w:color w:val="000000"/>
          <w:sz w:val="28"/>
        </w:rPr>
        <w:t>
      Порттық ЕЭА және логистикалық ЕЭА аумағына тауарларды әкелу кеден органының рұқсатымен жүзеге асырылады.</w:t>
      </w:r>
    </w:p>
    <w:bookmarkEnd w:id="2568"/>
    <w:bookmarkStart w:name="z3063" w:id="2569"/>
    <w:p>
      <w:pPr>
        <w:spacing w:after="0"/>
        <w:ind w:left="0"/>
        <w:jc w:val="both"/>
      </w:pPr>
      <w:r>
        <w:rPr>
          <w:rFonts w:ascii="Times New Roman"/>
          <w:b w:val="false"/>
          <w:i w:val="false"/>
          <w:color w:val="000000"/>
          <w:sz w:val="28"/>
        </w:rPr>
        <w:t>
      Мүше мемлекеттердің кедендік реттеу туралы заңнамасында көрсетілген хабарлама мен көрсетілген рұқсат беру тәртібі, сондай-ақ осындай хабарлама мен рұқсаттардың нысандары белгіленуі мүмкін.</w:t>
      </w:r>
    </w:p>
    <w:bookmarkEnd w:id="2569"/>
    <w:bookmarkStart w:name="z3064" w:id="2570"/>
    <w:p>
      <w:pPr>
        <w:spacing w:after="0"/>
        <w:ind w:left="0"/>
        <w:jc w:val="both"/>
      </w:pPr>
      <w:r>
        <w:rPr>
          <w:rFonts w:ascii="Times New Roman"/>
          <w:b w:val="false"/>
          <w:i w:val="false"/>
          <w:color w:val="000000"/>
          <w:sz w:val="28"/>
        </w:rPr>
        <w:t>
      Экспорт кедендік рәсімімен, кері экспорт кедендік рәсімімен, кедендік аумақтан тыс қайта өңдеудің кедендік рәсімімен, уақытша әкету кедендік рәсімімен, арнайы кедендік рәсіммен осындай ЕЭА аумағынан тысқары орналастырылған тауарларды порттық ЕЭА немесе логистикалық ЕЭА аумағынан әкеткен кезде, порттық ЕЭА немесе логистикалық ЕЭА резиденті (қатысушысы, субъектісі) кеден органына түсіру орны (порт, әуежай) Одақтың кедендік аумағынан тысқары жерлерде орналасқан орын болып табылатынын растайтын көліктік (тасымалдау) құжатын ұсынады.</w:t>
      </w:r>
    </w:p>
    <w:bookmarkEnd w:id="2570"/>
    <w:bookmarkStart w:name="z3065" w:id="2571"/>
    <w:p>
      <w:pPr>
        <w:spacing w:after="0"/>
        <w:ind w:left="0"/>
        <w:jc w:val="both"/>
      </w:pPr>
      <w:r>
        <w:rPr>
          <w:rFonts w:ascii="Times New Roman"/>
          <w:b w:val="false"/>
          <w:i w:val="false"/>
          <w:color w:val="000000"/>
          <w:sz w:val="28"/>
        </w:rPr>
        <w:t>
      Мүше мемлекеттердің кедендік реттеу туралы заңнамасында ЕЭА аумағына тауарларды әкелудің және ЕЭА аумағынан тауарларды әкетудің осы тармақта көзделгеннен өзгеше тәртібі белгіленуі мүмкін.</w:t>
      </w:r>
    </w:p>
    <w:bookmarkEnd w:id="2571"/>
    <w:bookmarkStart w:name="z3066" w:id="2572"/>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204-бабының</w:t>
      </w:r>
      <w:r>
        <w:rPr>
          <w:rFonts w:ascii="Times New Roman"/>
          <w:b w:val="false"/>
          <w:i w:val="false"/>
          <w:color w:val="000000"/>
          <w:sz w:val="28"/>
        </w:rPr>
        <w:t xml:space="preserve"> 4-тармағына сәйкес кедендік декларациялауға жатпайтын тауарларға қатысты порттық ЕЭА немесе логистикалық ЕЭА аумағына әкелу кезінде, осы Кодекстің 88-бабының 1-5-тармақтарында көзделген Одақтың кедендік аумағына тауарлардың келуімен байланысты кедендік операциялар ғана жасалады.</w:t>
      </w:r>
    </w:p>
    <w:bookmarkEnd w:id="2572"/>
    <w:bookmarkStart w:name="z3067" w:id="2573"/>
    <w:p>
      <w:pPr>
        <w:spacing w:after="0"/>
        <w:ind w:left="0"/>
        <w:jc w:val="both"/>
      </w:pPr>
      <w:r>
        <w:rPr>
          <w:rFonts w:ascii="Times New Roman"/>
          <w:b w:val="false"/>
          <w:i w:val="false"/>
          <w:color w:val="000000"/>
          <w:sz w:val="28"/>
        </w:rPr>
        <w:t>
      6. Кеден органдары ЕЭА аумағына әкелінетін тауарларды идентификаттауды жүзеге асыруға құқылы. Кеден органының ЕЭА аумағына әкелінетін тауарларды идентификаттауды жүзеге асыру тәртібі мүше мемлекеттердің кедендік реттеу туралы заңнамасына сәйкес белгіленеді.</w:t>
      </w:r>
    </w:p>
    <w:bookmarkEnd w:id="2573"/>
    <w:bookmarkStart w:name="z3068" w:id="2574"/>
    <w:p>
      <w:pPr>
        <w:spacing w:after="0"/>
        <w:ind w:left="0"/>
        <w:jc w:val="both"/>
      </w:pPr>
      <w:r>
        <w:rPr>
          <w:rFonts w:ascii="Times New Roman"/>
          <w:b w:val="false"/>
          <w:i w:val="false"/>
          <w:color w:val="000000"/>
          <w:sz w:val="28"/>
        </w:rPr>
        <w:t>
      7. Декларант еркін кедендік аймақ кедендік рәсімімен орналастырылған тауарлардың және еркін кедендік аймақ кедендік рәсімімен орналастырылған тауарлардан жасалған (алынған) тауарлардың есебін жүргізеді және аумағында ЕЭА құрылған мүше мемлекеттің кеден органына осындай тауарлар туралы есептілікті ұсынады.</w:t>
      </w:r>
    </w:p>
    <w:bookmarkEnd w:id="2574"/>
    <w:bookmarkStart w:name="z3069" w:id="2575"/>
    <w:p>
      <w:pPr>
        <w:spacing w:after="0"/>
        <w:ind w:left="0"/>
        <w:jc w:val="both"/>
      </w:pPr>
      <w:r>
        <w:rPr>
          <w:rFonts w:ascii="Times New Roman"/>
          <w:b w:val="false"/>
          <w:i w:val="false"/>
          <w:color w:val="000000"/>
          <w:sz w:val="28"/>
        </w:rPr>
        <w:t>
      Еркін кедендік аймақ кедендік рәсімімен орналастырылған тауарлармен болған кез келген өзгерістер есеп құжаттарында көрсетілуге тиіс.</w:t>
      </w:r>
    </w:p>
    <w:bookmarkEnd w:id="2575"/>
    <w:bookmarkStart w:name="z3070" w:id="2576"/>
    <w:p>
      <w:pPr>
        <w:spacing w:after="0"/>
        <w:ind w:left="0"/>
        <w:jc w:val="both"/>
      </w:pPr>
      <w:r>
        <w:rPr>
          <w:rFonts w:ascii="Times New Roman"/>
          <w:b w:val="false"/>
          <w:i w:val="false"/>
          <w:color w:val="000000"/>
          <w:sz w:val="28"/>
        </w:rPr>
        <w:t>
      Еркін кедендік аймақ кедендік рәсімімен орналастырылған тауарлардың және еркін кедендік аймақ кедендік рәсімімен орналастырылған тауарлардан жасалған (алынған) тауарлардың есебін жүргізу тәртібі, сондай-ақ кеден органына осындай тауарлар туралы есептілікті ұсыну тәртібі мүше мемлекеттердің кедендік реттеу туралы заңнамасында айқындалады.</w:t>
      </w:r>
    </w:p>
    <w:bookmarkEnd w:id="2576"/>
    <w:p>
      <w:pPr>
        <w:spacing w:after="0"/>
        <w:ind w:left="0"/>
        <w:jc w:val="both"/>
      </w:pPr>
      <w:r>
        <w:rPr>
          <w:rFonts w:ascii="Times New Roman"/>
          <w:b/>
          <w:i w:val="false"/>
          <w:color w:val="000000"/>
          <w:sz w:val="28"/>
        </w:rPr>
        <w:t>204-бап. Порттық ЕЭА немесе логистикалық ЕЭА аумағына әкелінетін тауарларды еркін кедендік аймақ кедендік рәсімімен орналастыру ерекшеліктері</w:t>
      </w:r>
    </w:p>
    <w:bookmarkStart w:name="z3071" w:id="2577"/>
    <w:p>
      <w:pPr>
        <w:spacing w:after="0"/>
        <w:ind w:left="0"/>
        <w:jc w:val="both"/>
      </w:pPr>
      <w:r>
        <w:rPr>
          <w:rFonts w:ascii="Times New Roman"/>
          <w:b w:val="false"/>
          <w:i w:val="false"/>
          <w:color w:val="000000"/>
          <w:sz w:val="28"/>
        </w:rPr>
        <w:t>
      1. Порттық ЕЭА немесе логистикалық ЕЭА аумағына әкелінетін тауарлар осы баптың 3-тармағына сәйкес еркін кеден аймақ кедендік рәсімімен орналастырылуға жатпайтын тауарларды қоспағанда, оларды порттық ЕЭА немесе логистикалық ЕЭА аумағына әкелген күннен бастап еркін кедендік аймақ кедендік рәсімімен орналастырылған болып саналады.</w:t>
      </w:r>
    </w:p>
    <w:bookmarkEnd w:id="2577"/>
    <w:bookmarkStart w:name="z3072" w:id="2578"/>
    <w:p>
      <w:pPr>
        <w:spacing w:after="0"/>
        <w:ind w:left="0"/>
        <w:jc w:val="both"/>
      </w:pPr>
      <w:r>
        <w:rPr>
          <w:rFonts w:ascii="Times New Roman"/>
          <w:b w:val="false"/>
          <w:i w:val="false"/>
          <w:color w:val="000000"/>
          <w:sz w:val="28"/>
        </w:rPr>
        <w:t>
      2. Осы баптың 1-тармағының ережелері порттық ЕЭА немесе логистикалық ЕЭА аумағына әкелінген халықаралық пошта жөнелтілімдері мен халықаралық пошта жөнелтілімдерімен жіберілетін тауарларға қатысты қолданылмайды. Мұндай халықаралық пошта жөнелтілімдері мен халықаралық пошта жөнелтілімдерімен жіберілетін тауарларға қатысты кедендік операциялар осы Кодекске сәйкес порттық ЕЭА немесе логистикалық ЕЭА аумағында орналасқан халықаралық пошталық алмасу орнында (мекемесінде) жасалады.</w:t>
      </w:r>
    </w:p>
    <w:bookmarkEnd w:id="2578"/>
    <w:bookmarkStart w:name="z3073" w:id="2579"/>
    <w:p>
      <w:pPr>
        <w:spacing w:after="0"/>
        <w:ind w:left="0"/>
        <w:jc w:val="both"/>
      </w:pPr>
      <w:r>
        <w:rPr>
          <w:rFonts w:ascii="Times New Roman"/>
          <w:b w:val="false"/>
          <w:i w:val="false"/>
          <w:color w:val="000000"/>
          <w:sz w:val="28"/>
        </w:rPr>
        <w:t>
      3. Еркін кедендік аймақ кедендік рәсімімен орналастырылуға мыналар жатпайды:</w:t>
      </w:r>
    </w:p>
    <w:bookmarkEnd w:id="2579"/>
    <w:bookmarkStart w:name="z3074" w:id="2580"/>
    <w:p>
      <w:pPr>
        <w:spacing w:after="0"/>
        <w:ind w:left="0"/>
        <w:jc w:val="both"/>
      </w:pPr>
      <w:r>
        <w:rPr>
          <w:rFonts w:ascii="Times New Roman"/>
          <w:b w:val="false"/>
          <w:i w:val="false"/>
          <w:color w:val="000000"/>
          <w:sz w:val="28"/>
        </w:rPr>
        <w:t>
      1) порттық ЕЭА немесе логистикалық ЕЭА аумағына әкелінетін халықаралық тасымалдың көлік құралдары немесе осы көлік құралдарымен тауарларды халықаралық тасымалдауды жүзеге асыруға байланысты порттық ЕЭА немесе логистикалық ЕЭА аумағынан әкетілетін көлік құралдары, сондай-ақ порттық ЕЭА немесе логистикалық ЕЭА аумағына әкелінетін және порттық ЕЭА немесе логистикалық ЕЭА аумағынан әкетілетін және Одақтың кедендік аумағы арқылы тауарларды осы аумақтан шықпай тасымалдауды жүзеге асыруға арналған көлік құралдары;</w:t>
      </w:r>
    </w:p>
    <w:bookmarkEnd w:id="2580"/>
    <w:bookmarkStart w:name="z3075" w:id="2581"/>
    <w:p>
      <w:pPr>
        <w:spacing w:after="0"/>
        <w:ind w:left="0"/>
        <w:jc w:val="both"/>
      </w:pPr>
      <w:r>
        <w:rPr>
          <w:rFonts w:ascii="Times New Roman"/>
          <w:b w:val="false"/>
          <w:i w:val="false"/>
          <w:color w:val="000000"/>
          <w:sz w:val="28"/>
        </w:rPr>
        <w:t>
      2) теңіз порты, өзен порты, әуежай әкімшілігі, сондай-ақ ЕЭА резиденті (қатысушысы, субъектісі) болып табылмайтын және теңіз портында, өзен портында, әуежайда кеме қатынасының қауіпсіздігін, әуе кемелерінің ұшу қауіпсіздігін, теңіз портының, өзен портының, әуежайдың инфрақұрылым объектілерін пайдалану қауіпсіздігін қамтамасыз ету жөніндегі функцияларды не теңіз портында, өзен портында, әуежайда қызметті жүзеге асыруға байланысты өзге де функцияларды жүзеге асыратын тұлғалар порттық ЕЭА аумағына әкелінетін немесе порттық ЕЭА аумағынан Одақтың кедендік аумағының қалған бөлігіне әкетілетін Одақ тауарлары;</w:t>
      </w:r>
    </w:p>
    <w:bookmarkEnd w:id="2581"/>
    <w:bookmarkStart w:name="z3076" w:id="2582"/>
    <w:p>
      <w:pPr>
        <w:spacing w:after="0"/>
        <w:ind w:left="0"/>
        <w:jc w:val="both"/>
      </w:pPr>
      <w:r>
        <w:rPr>
          <w:rFonts w:ascii="Times New Roman"/>
          <w:b w:val="false"/>
          <w:i w:val="false"/>
          <w:color w:val="000000"/>
          <w:sz w:val="28"/>
        </w:rPr>
        <w:t>
      3) осы ЕЭА-ның жұмыс істеуін қамтамасыз етуге байланысты порттық ЕЭА немесе логистикалық ЕЭА әкімшілігі Одақтың кедендік аумағының қалған бөлігіне порттық ЕЭА аумағына немесе логистикалық ЕЭА аумағынан әкелінетін порттық ЕЭА немесе логистикалық ЕЭА аумағынан әкетілетін Одақ тауарлары;</w:t>
      </w:r>
    </w:p>
    <w:bookmarkEnd w:id="2582"/>
    <w:bookmarkStart w:name="z3077" w:id="2583"/>
    <w:p>
      <w:pPr>
        <w:spacing w:after="0"/>
        <w:ind w:left="0"/>
        <w:jc w:val="both"/>
      </w:pPr>
      <w:r>
        <w:rPr>
          <w:rFonts w:ascii="Times New Roman"/>
          <w:b w:val="false"/>
          <w:i w:val="false"/>
          <w:color w:val="000000"/>
          <w:sz w:val="28"/>
        </w:rPr>
        <w:t>
      4) порттық ЕЭА немесе логистикалық ЕЭА аумағына әкелінетін және кедендік аумақтан тыс қайта өңдеу кедендік рәсімімен, уақытша әкету кедендік рәсімімен, кері экспорт кедендік рәсімімен арнайы кедендік рәсімімен осындай әкелуге дейін одан тысқары жерлерде орналастырылған тауарлар;</w:t>
      </w:r>
    </w:p>
    <w:bookmarkEnd w:id="2583"/>
    <w:bookmarkStart w:name="z3078" w:id="2584"/>
    <w:p>
      <w:pPr>
        <w:spacing w:after="0"/>
        <w:ind w:left="0"/>
        <w:jc w:val="both"/>
      </w:pPr>
      <w:r>
        <w:rPr>
          <w:rFonts w:ascii="Times New Roman"/>
          <w:b w:val="false"/>
          <w:i w:val="false"/>
          <w:color w:val="000000"/>
          <w:sz w:val="28"/>
        </w:rPr>
        <w:t>
      5) мүше мемлекеттердің заңнамасында белгіленген жағдайларда порттық ЕЭА немесе логистикалық ЕЭА аумағына әкелінетін және экспорт кедендік рәсімімен немесе кедендік транзит кедендік рәсімімен осындай әкелуге дейін одан тысқары жерлерде орналастырылған тауарлар;</w:t>
      </w:r>
    </w:p>
    <w:bookmarkEnd w:id="2584"/>
    <w:bookmarkStart w:name="z3079" w:id="2585"/>
    <w:p>
      <w:pPr>
        <w:spacing w:after="0"/>
        <w:ind w:left="0"/>
        <w:jc w:val="both"/>
      </w:pPr>
      <w:r>
        <w:rPr>
          <w:rFonts w:ascii="Times New Roman"/>
          <w:b w:val="false"/>
          <w:i w:val="false"/>
          <w:color w:val="000000"/>
          <w:sz w:val="28"/>
        </w:rPr>
        <w:t>
      6) порттық ЕЭА аумағына әкелінетін және порттық ЕЭА аумағынан әкетілетін, осындай кемелердің ауланған су биологиялық ресурстарын, балықты және (немесе) аталған кемелерде су биологиялық ресурстарынан өндірілген өзге де өнімді түсіру және (немесе) осындай кемелердің керек-жарақтары болып табылатын тауарларды бортына тиеу мақсатында жүзеге асыруға байланысты балық кәсіпшілігі флотының кемелері;</w:t>
      </w:r>
    </w:p>
    <w:bookmarkEnd w:id="2585"/>
    <w:bookmarkStart w:name="z3080" w:id="2586"/>
    <w:p>
      <w:pPr>
        <w:spacing w:after="0"/>
        <w:ind w:left="0"/>
        <w:jc w:val="both"/>
      </w:pPr>
      <w:r>
        <w:rPr>
          <w:rFonts w:ascii="Times New Roman"/>
          <w:b w:val="false"/>
          <w:i w:val="false"/>
          <w:color w:val="000000"/>
          <w:sz w:val="28"/>
        </w:rPr>
        <w:t>
      7) осы тармақтың 1 және 6-тармақшаларында көрсетілген көлік құралдарымен өткізілген керек-жарақтар.</w:t>
      </w:r>
    </w:p>
    <w:bookmarkEnd w:id="2586"/>
    <w:bookmarkStart w:name="z3081" w:id="2587"/>
    <w:p>
      <w:pPr>
        <w:spacing w:after="0"/>
        <w:ind w:left="0"/>
        <w:jc w:val="both"/>
      </w:pPr>
      <w:r>
        <w:rPr>
          <w:rFonts w:ascii="Times New Roman"/>
          <w:b w:val="false"/>
          <w:i w:val="false"/>
          <w:color w:val="000000"/>
          <w:sz w:val="28"/>
        </w:rPr>
        <w:t>
      4. Осы тармақтың екінші абзацында және осы тармақтың үшінші абзацына сәйкес мүше мемлекеттердің кедендік реттеу туралы заңнамасында белгіленген жағдайларды қоспағанда, порттық ЕЭА немесе логистикалық ЕЭА аумағына әкелінген тауарлар кедендік декларациялауға жатпайды.</w:t>
      </w:r>
    </w:p>
    <w:bookmarkEnd w:id="2587"/>
    <w:bookmarkStart w:name="z3082" w:id="2588"/>
    <w:p>
      <w:pPr>
        <w:spacing w:after="0"/>
        <w:ind w:left="0"/>
        <w:jc w:val="both"/>
      </w:pPr>
      <w:r>
        <w:rPr>
          <w:rFonts w:ascii="Times New Roman"/>
          <w:b w:val="false"/>
          <w:i w:val="false"/>
          <w:color w:val="000000"/>
          <w:sz w:val="28"/>
        </w:rPr>
        <w:t>
      Кедендік декларациялауға порттық ЕЭА аумағында орналасқан теңіз портының, өзен портының, әуежайдың инфрақұрылым объектілерін немесе логистикалық ЕЭА инфрақұрылым объектілерін салу, реконструкциялау мақсатында ЕЭА резиденттері (қатысушылары, субъектілері) әкелген тауарлар жатады.</w:t>
      </w:r>
    </w:p>
    <w:bookmarkEnd w:id="2588"/>
    <w:bookmarkStart w:name="z3083" w:id="2589"/>
    <w:p>
      <w:pPr>
        <w:spacing w:after="0"/>
        <w:ind w:left="0"/>
        <w:jc w:val="both"/>
      </w:pPr>
      <w:r>
        <w:rPr>
          <w:rFonts w:ascii="Times New Roman"/>
          <w:b w:val="false"/>
          <w:i w:val="false"/>
          <w:color w:val="000000"/>
          <w:sz w:val="28"/>
        </w:rPr>
        <w:t>
      Мүше мемлекеттердің кедендік реттеу туралы заңнамасында порттық ЕЭА немесе логистикалық ЕЭА аумағына әкелінген тауарлар кедендік декларациялауға жататын, сондай-ақ кедендік декларациялауға жататын тауарларға қатысты кедендік декларацияны ұсыну мерзімі сияқты өзге де жағдайлар белгіленуі мүмкін.</w:t>
      </w:r>
    </w:p>
    <w:bookmarkEnd w:id="2589"/>
    <w:p>
      <w:pPr>
        <w:spacing w:after="0"/>
        <w:ind w:left="0"/>
        <w:jc w:val="both"/>
      </w:pPr>
      <w:r>
        <w:rPr>
          <w:rFonts w:ascii="Times New Roman"/>
          <w:b/>
          <w:i w:val="false"/>
          <w:color w:val="000000"/>
          <w:sz w:val="28"/>
        </w:rPr>
        <w:t>205-бап. Еркін кедендік аймақ кедендік рәсімімен орналастырылған тауарларға қатысты және еркін кедендік аймақ кедендік рәсімімен орналастырылған тауарлардан жасалған (алынған) тауарларға қатысты жасалатын іс-әрекеттер</w:t>
      </w:r>
    </w:p>
    <w:bookmarkStart w:name="z3084" w:id="2590"/>
    <w:p>
      <w:pPr>
        <w:spacing w:after="0"/>
        <w:ind w:left="0"/>
        <w:jc w:val="both"/>
      </w:pPr>
      <w:r>
        <w:rPr>
          <w:rFonts w:ascii="Times New Roman"/>
          <w:b w:val="false"/>
          <w:i w:val="false"/>
          <w:color w:val="000000"/>
          <w:sz w:val="28"/>
        </w:rPr>
        <w:t>
      1. Еркін кедендік аймақ кедендік рәсімімен орналастырылған тауарларға және (немесе) еркін кедендік аймақ кедендік рәсімімен орналастырылған тауарлардан жасалған (алынған) тауарларға қатысты ЕЭА аумағында кез келген операцияларды жасауға, оның ішінде:</w:t>
      </w:r>
    </w:p>
    <w:bookmarkEnd w:id="2590"/>
    <w:bookmarkStart w:name="z3085" w:id="2591"/>
    <w:p>
      <w:pPr>
        <w:spacing w:after="0"/>
        <w:ind w:left="0"/>
        <w:jc w:val="both"/>
      </w:pPr>
      <w:r>
        <w:rPr>
          <w:rFonts w:ascii="Times New Roman"/>
          <w:b w:val="false"/>
          <w:i w:val="false"/>
          <w:color w:val="000000"/>
          <w:sz w:val="28"/>
        </w:rPr>
        <w:t>
      1) сақтауға;</w:t>
      </w:r>
    </w:p>
    <w:bookmarkEnd w:id="2591"/>
    <w:bookmarkStart w:name="z3086" w:id="2592"/>
    <w:p>
      <w:pPr>
        <w:spacing w:after="0"/>
        <w:ind w:left="0"/>
        <w:jc w:val="both"/>
      </w:pPr>
      <w:r>
        <w:rPr>
          <w:rFonts w:ascii="Times New Roman"/>
          <w:b w:val="false"/>
          <w:i w:val="false"/>
          <w:color w:val="000000"/>
          <w:sz w:val="28"/>
        </w:rPr>
        <w:t>
      2) тауарларды тиеу (түсіру) жөніндегі операциялар және сақтаумен байланысты өзге де жүк операциялары;</w:t>
      </w:r>
    </w:p>
    <w:bookmarkEnd w:id="2592"/>
    <w:bookmarkStart w:name="z3087" w:id="2593"/>
    <w:p>
      <w:pPr>
        <w:spacing w:after="0"/>
        <w:ind w:left="0"/>
        <w:jc w:val="both"/>
      </w:pPr>
      <w:r>
        <w:rPr>
          <w:rFonts w:ascii="Times New Roman"/>
          <w:b w:val="false"/>
          <w:i w:val="false"/>
          <w:color w:val="000000"/>
          <w:sz w:val="28"/>
        </w:rPr>
        <w:t>
      3) тауарлардың сақталуын қамтамасыз етуге қажетті операциялар, сондай-ақ партияларды бөлшектеуді, жөнелтімдерді қалыптастыруды, сұрыптауды, орауды, қайта орауды, таңбалауды, тауар сапасын жақсарту жөніндегі операцияларды қоса алғанда, тауарларды тасуға (тасымалдауға) және сатуға дайындау жөніндегі жай операциялар;</w:t>
      </w:r>
    </w:p>
    <w:bookmarkEnd w:id="2593"/>
    <w:bookmarkStart w:name="z3088" w:id="2594"/>
    <w:p>
      <w:pPr>
        <w:spacing w:after="0"/>
        <w:ind w:left="0"/>
        <w:jc w:val="both"/>
      </w:pPr>
      <w:r>
        <w:rPr>
          <w:rFonts w:ascii="Times New Roman"/>
          <w:b w:val="false"/>
          <w:i w:val="false"/>
          <w:color w:val="000000"/>
          <w:sz w:val="28"/>
        </w:rPr>
        <w:t>
      4) тауарларды қайта өңдеу (өңдеу), тауарларды дайындау (жинақтауды, бөлшектеуді, монтаждауды, шақтауды қоса алғанда), тауарларды жөндеу немесе тауарларға техникалық қызмет көрсету, оның ішінде оларды жасаған кезде еркін кедендік аймақ кедендік рәсімімен орналастырылған шетелдік тауарлар осындай шетелдік тауарлар тауарларды дайындау (алу) процесінде толық немесе ішінара жұмсалса да (тұтынылса да) және (немесе) еркін кедендік аймақ кедендік рәсімімен орналастырылған тауарлардан жасалған (алынған) тауарлардың құрамында болмаса да (осы тарауда бұдан әрі - еркін кедендік аймақ кедендік рәсімімен орналастырған қайта өңдеу жөніндегі операциялар) тауарларды дайындауға (алуға) катысады немесе жәрдемдеседі. Еркін кедендік аймақ кедендік рәсімімен орналастырылған тауарларды қайта өңдеу жөніндегі операцияларды жасаған кезде тауарларды дайындауға (алуға) катысатын немесе жәрдемдесетін шетелдік тауарларға технологиялық процесте қосалқы құралдар болып табылатын тауарлар, мысалы, жабдықтар, станоктар, керек-жарақтар жатқызылмайды;</w:t>
      </w:r>
    </w:p>
    <w:bookmarkEnd w:id="2594"/>
    <w:bookmarkStart w:name="z3089" w:id="2595"/>
    <w:p>
      <w:pPr>
        <w:spacing w:after="0"/>
        <w:ind w:left="0"/>
        <w:jc w:val="both"/>
      </w:pPr>
      <w:r>
        <w:rPr>
          <w:rFonts w:ascii="Times New Roman"/>
          <w:b w:val="false"/>
          <w:i w:val="false"/>
          <w:color w:val="000000"/>
          <w:sz w:val="28"/>
        </w:rPr>
        <w:t>
      5) Комиссия айқындаған жағдайларда, тауарлардың тұтынылуы осы тармақтың 4-тармақшасында көрсетілген еркін кедендік аймақ кедендік рәсімімен орналастырылған тауарларды қайта өңдеу жөніндегі операцияларды жасау кезінде тауарлардың жұмсалуынан (тұтынылуынан) өзгеше;</w:t>
      </w:r>
    </w:p>
    <w:bookmarkEnd w:id="2595"/>
    <w:bookmarkStart w:name="z3090" w:id="2596"/>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17-бабына</w:t>
      </w:r>
      <w:r>
        <w:rPr>
          <w:rFonts w:ascii="Times New Roman"/>
          <w:b w:val="false"/>
          <w:i w:val="false"/>
          <w:color w:val="000000"/>
          <w:sz w:val="28"/>
        </w:rPr>
        <w:t xml:space="preserve"> сәйкес тауарлардың сынамалары және (немесе) үлгілерін алуға рұқсат беріледі.</w:t>
      </w:r>
    </w:p>
    <w:bookmarkEnd w:id="2596"/>
    <w:bookmarkStart w:name="z3091" w:id="2597"/>
    <w:p>
      <w:pPr>
        <w:spacing w:after="0"/>
        <w:ind w:left="0"/>
        <w:jc w:val="both"/>
      </w:pPr>
      <w:r>
        <w:rPr>
          <w:rFonts w:ascii="Times New Roman"/>
          <w:b w:val="false"/>
          <w:i w:val="false"/>
          <w:color w:val="000000"/>
          <w:sz w:val="28"/>
        </w:rPr>
        <w:t xml:space="preserve">
      2. Тауарларды толық немесе ішінара тұтыну, оның ішінде тауарларды дайындау (алу) процесінде жұмсау (тұтыну) кезінде ЕЭА аумағында жылжымайтын мүлік объектілерін салу, өндірістік процестерді қамтамасыз ету, ЕЭА аумағында пайдаланылатын жабдықтарды, машиналар мен агрегаттарды күтіп ұстау және пайдалану фактісі осы Кодекстің </w:t>
      </w:r>
      <w:r>
        <w:rPr>
          <w:rFonts w:ascii="Times New Roman"/>
          <w:b w:val="false"/>
          <w:i w:val="false"/>
          <w:color w:val="000000"/>
          <w:sz w:val="28"/>
        </w:rPr>
        <w:t>203-бабының</w:t>
      </w:r>
      <w:r>
        <w:rPr>
          <w:rFonts w:ascii="Times New Roman"/>
          <w:b w:val="false"/>
          <w:i w:val="false"/>
          <w:color w:val="000000"/>
          <w:sz w:val="28"/>
        </w:rPr>
        <w:t xml:space="preserve"> 7-тармағына сәйкес кеден органына ұсынылатын есептілікте көрсетілуге тиіс.</w:t>
      </w:r>
    </w:p>
    <w:bookmarkEnd w:id="2597"/>
    <w:bookmarkStart w:name="z3092" w:id="2598"/>
    <w:p>
      <w:pPr>
        <w:spacing w:after="0"/>
        <w:ind w:left="0"/>
        <w:jc w:val="both"/>
      </w:pPr>
      <w:r>
        <w:rPr>
          <w:rFonts w:ascii="Times New Roman"/>
          <w:b w:val="false"/>
          <w:i w:val="false"/>
          <w:color w:val="000000"/>
          <w:sz w:val="28"/>
        </w:rPr>
        <w:t>
      3. Еркін кедендік аймақ кедендік рәсімімен орналастырылған тауарларға және (немесе) ЕЭА аумағында еркін кедендік аймақ кедендік рәсімімен орналастырылған тауарлардан жасалған (алынған) тауарларға қатысты, егер осындай операциялар ЕЭА аумағында қызметін жүзеге асыру (жүргізу) туралы келісімнің (шарттың) (ЕЭА-дағы қызметтің, инвестициялық декларацияның, кәсіпкерлік бағдарламаның шарттары туралы шарттың) ережелеріне сәйкес келсе, осы баптың 1-тармағында көрсетілген операцияларды жасауға жол беріледі.</w:t>
      </w:r>
    </w:p>
    <w:bookmarkEnd w:id="2598"/>
    <w:bookmarkStart w:name="z3093" w:id="2599"/>
    <w:p>
      <w:pPr>
        <w:spacing w:after="0"/>
        <w:ind w:left="0"/>
        <w:jc w:val="both"/>
      </w:pPr>
      <w:r>
        <w:rPr>
          <w:rFonts w:ascii="Times New Roman"/>
          <w:b w:val="false"/>
          <w:i w:val="false"/>
          <w:color w:val="000000"/>
          <w:sz w:val="28"/>
        </w:rPr>
        <w:t>
      4. Кеден органының рұқсатымен еркін кедендік аймақ кедендік рәсімімен орналастырылған тауарларды және (немесе) еркін кедендік аймақ кедендік рәсімімен орналастырылған тауарлардан жасалған (алынған) тауарларды ЕЭА аумағынан еркін кедендік аймақ кедендік рәсімінің қолданысын аяқтамай мынадай:</w:t>
      </w:r>
    </w:p>
    <w:bookmarkEnd w:id="2599"/>
    <w:bookmarkStart w:name="z3094" w:id="2600"/>
    <w:p>
      <w:pPr>
        <w:spacing w:after="0"/>
        <w:ind w:left="0"/>
        <w:jc w:val="both"/>
      </w:pPr>
      <w:r>
        <w:rPr>
          <w:rFonts w:ascii="Times New Roman"/>
          <w:b w:val="false"/>
          <w:i w:val="false"/>
          <w:color w:val="000000"/>
          <w:sz w:val="28"/>
        </w:rPr>
        <w:t>
      1) ЕЭА резиденті (қатысушысы, субъектісі) пайдалануға енгізген және қолданатын жабдық, өзге де негізгі өндірістік құралдар, не аталған негізгі өндірістік құралдардың бөлшектері болып табылатын көрсетілген тауарлар (күрделі жөндеу, жаңартуды қоспағанда) Одақтың кедендік аумағының қалған бөлігіне оларды жөндеу, техникалық қызмет көрсету немесе осындай тауарларды қалыпты (жұмыс) күйінде ұстау үшін қажетті басқа да операцияларды жасау үшін әкетілетін;</w:t>
      </w:r>
    </w:p>
    <w:bookmarkEnd w:id="2600"/>
    <w:bookmarkStart w:name="z3095" w:id="2601"/>
    <w:p>
      <w:pPr>
        <w:spacing w:after="0"/>
        <w:ind w:left="0"/>
        <w:jc w:val="both"/>
      </w:pPr>
      <w:r>
        <w:rPr>
          <w:rFonts w:ascii="Times New Roman"/>
          <w:b w:val="false"/>
          <w:i w:val="false"/>
          <w:color w:val="000000"/>
          <w:sz w:val="28"/>
        </w:rPr>
        <w:t>
      2) көрсетілген тауарлар Одақтың кедендік аумағының қалған бөлігіне оларды техникалық сынау, зерттеу, тестілеу, тексеру, оның ішінде өндірістік процесте көзделген тексеру бойынша операциялар жасау үшін, сондай-ақ оларды үлгілер ретінде көрсету үшін әкетілетін;</w:t>
      </w:r>
    </w:p>
    <w:bookmarkEnd w:id="2601"/>
    <w:bookmarkStart w:name="z3096" w:id="2602"/>
    <w:p>
      <w:pPr>
        <w:spacing w:after="0"/>
        <w:ind w:left="0"/>
        <w:jc w:val="both"/>
      </w:pPr>
      <w:r>
        <w:rPr>
          <w:rFonts w:ascii="Times New Roman"/>
          <w:b w:val="false"/>
          <w:i w:val="false"/>
          <w:color w:val="000000"/>
          <w:sz w:val="28"/>
        </w:rPr>
        <w:t>
      3) көрсетілген тауарлар аумағында ЕЭА құрылған мүше мемлекеттің аумағының қалған бөлігіне мүше мемлекеттің кедендік реттеу туралы заңнамасына сәйкес құқығы бар кеден органында еркін кедендік аймақ кедендік рәсімінің қолданысын аяқтау жөніндегі кедендік операцияларды жасау үшін әкетілетін;</w:t>
      </w:r>
    </w:p>
    <w:bookmarkEnd w:id="2602"/>
    <w:bookmarkStart w:name="z3097" w:id="2603"/>
    <w:p>
      <w:pPr>
        <w:spacing w:after="0"/>
        <w:ind w:left="0"/>
        <w:jc w:val="both"/>
      </w:pPr>
      <w:r>
        <w:rPr>
          <w:rFonts w:ascii="Times New Roman"/>
          <w:b w:val="false"/>
          <w:i w:val="false"/>
          <w:color w:val="000000"/>
          <w:sz w:val="28"/>
        </w:rPr>
        <w:t>
      4) көрсетілген тауарлар аумағында ЕЭА құрылған мүше мемлекеттің аумағының қалған бөлігіне өзінің өндірістік және технологиялық мұқтаждықтары үшін әкетілетін жағдайларда әкетуге жол беріледі. Бұл жағдайда көрсетілген тауарларды ЕЭА аумағынан әкетуге жол беретін шарттар, сондай-ақ мұндай әкетуге жол берілетін мүше мемлекет аумағының бір бөлігін Комиссия айқындайды;</w:t>
      </w:r>
    </w:p>
    <w:bookmarkEnd w:id="2603"/>
    <w:bookmarkStart w:name="z3098" w:id="2604"/>
    <w:p>
      <w:pPr>
        <w:spacing w:after="0"/>
        <w:ind w:left="0"/>
        <w:jc w:val="both"/>
      </w:pPr>
      <w:r>
        <w:rPr>
          <w:rFonts w:ascii="Times New Roman"/>
          <w:b w:val="false"/>
          <w:i w:val="false"/>
          <w:color w:val="000000"/>
          <w:sz w:val="28"/>
        </w:rPr>
        <w:t>
      5) осы ЕЭА аумағында осындай тауарларға қатысты осындай операцияларды жасауға жағдайлар мен мүмкіндіктер болмаған жағдайда, көрсетілген тауарлар Одақтың кедендік аумағының қалған бөлігіне тауарларды қайта өңдеу (өңдеу), жинауды, монтаждауды, шақтауды және Комиссия айқындайтын өзге де операцияларды қоса алғанда, тауарларды дайындау жөніндегі операцияларды жасау үшін әкетілетін жағдайларда әкетуге жол беріледі. Бұл жағдайда көрсетілген тауарларды ЕЭА аумағынан әкетуге жол берілетін жағдайлар мен шарттарды Комиссия айқындайды.</w:t>
      </w:r>
    </w:p>
    <w:bookmarkEnd w:id="2604"/>
    <w:bookmarkStart w:name="z3099" w:id="2605"/>
    <w:p>
      <w:pPr>
        <w:spacing w:after="0"/>
        <w:ind w:left="0"/>
        <w:jc w:val="both"/>
      </w:pPr>
      <w:r>
        <w:rPr>
          <w:rFonts w:ascii="Times New Roman"/>
          <w:b w:val="false"/>
          <w:i w:val="false"/>
          <w:color w:val="000000"/>
          <w:sz w:val="28"/>
        </w:rPr>
        <w:t>
      5. Осы баптың 4-тармағының 1, 2, 4 және 5-тармақшаларында көрсетілген тауарлар ЕЭА аумағына осындай операциялар жасаудың мақсаттары мен мән-жайлары негізінде кеден органы белгілеген мерзім өткенге дейін кері әкелугe жатады. Кеден органы белгілеген мерзім ЕЭА резидентінің (қатысушысының, субъектісінің) уәжді өтініші бойынша ұзартылуы мүмкін.</w:t>
      </w:r>
    </w:p>
    <w:bookmarkEnd w:id="2605"/>
    <w:bookmarkStart w:name="z3100" w:id="2606"/>
    <w:p>
      <w:pPr>
        <w:spacing w:after="0"/>
        <w:ind w:left="0"/>
        <w:jc w:val="both"/>
      </w:pPr>
      <w:r>
        <w:rPr>
          <w:rFonts w:ascii="Times New Roman"/>
          <w:b w:val="false"/>
          <w:i w:val="false"/>
          <w:color w:val="000000"/>
          <w:sz w:val="28"/>
        </w:rPr>
        <w:t>
      Осы баптың 4-тармағының 3-тармақшасында көрсетілген тауарларға қатысты еркін кедендік аймақ кедендік рәсімінің қолданылуы кеден органы белгілеген мерзім өткенге дейін аяқталуға тиіс. Кеден органы белгілеген мерзім ЕЭА резидентінің (қатысушысының, субъектісінің) уәжді өтініші бойынша ұзартылуы мүмкін.</w:t>
      </w:r>
    </w:p>
    <w:bookmarkEnd w:id="2606"/>
    <w:bookmarkStart w:name="z3101" w:id="2607"/>
    <w:p>
      <w:pPr>
        <w:spacing w:after="0"/>
        <w:ind w:left="0"/>
        <w:jc w:val="both"/>
      </w:pPr>
      <w:r>
        <w:rPr>
          <w:rFonts w:ascii="Times New Roman"/>
          <w:b w:val="false"/>
          <w:i w:val="false"/>
          <w:color w:val="000000"/>
          <w:sz w:val="28"/>
        </w:rPr>
        <w:t>
      6. Кеден органының осы баптың 4-тармағында көрсетілген рұқсатты беру тәртібі мүше мемлекеттердің кедендік реттеу туралы заңнамасына сәйкес белгіленеді.</w:t>
      </w:r>
    </w:p>
    <w:bookmarkEnd w:id="2607"/>
    <w:bookmarkStart w:name="z3102" w:id="2608"/>
    <w:p>
      <w:pPr>
        <w:spacing w:after="0"/>
        <w:ind w:left="0"/>
        <w:jc w:val="both"/>
      </w:pPr>
      <w:r>
        <w:rPr>
          <w:rFonts w:ascii="Times New Roman"/>
          <w:b w:val="false"/>
          <w:i w:val="false"/>
          <w:color w:val="000000"/>
          <w:sz w:val="28"/>
        </w:rPr>
        <w:t>
      7. Еркін кедендік аймақ кедендік рәсімімен орналастырылған тауарлардың және (немесе) еркін кедендік аймақ кедендік рәсімімен орналастырылған тауарлардан жасалған (алынған) тауарлардың бәріне немесе бөлігіне қатысты ЕЭА аумағында осы тауарларды иелену, оларды пайдалану және (немесе) оларға билік ету құқықтарын беруді көздейтін мәмілелер жасалуы мүмкін. Бұл ретте еркін кедендік аймақ кедендік рәсімінің қолданысы осы баптың 8 - 10 және 11-тармақтарына сәйкес еркін кедендік аймақ кедендік рәсімінің қолданысын аяқтамай көрсетілген тауарларды беруге жол берілетін жағдайларды қоспағанда, осы Кодексте белгіленген тәртіппен аяқталуға тиіс.</w:t>
      </w:r>
    </w:p>
    <w:bookmarkEnd w:id="2608"/>
    <w:bookmarkStart w:name="z3103" w:id="2609"/>
    <w:p>
      <w:pPr>
        <w:spacing w:after="0"/>
        <w:ind w:left="0"/>
        <w:jc w:val="both"/>
      </w:pPr>
      <w:r>
        <w:rPr>
          <w:rFonts w:ascii="Times New Roman"/>
          <w:b w:val="false"/>
          <w:i w:val="false"/>
          <w:color w:val="000000"/>
          <w:sz w:val="28"/>
        </w:rPr>
        <w:t>
      8. Еркін кедендік аймақ кедендік рәсімімен орналастырылған тауарларды және (немесе) еркін кедендік аймақ кедендік рәсімімен орналастырылған тауарлардан жасалған (алынған) тауарларды еркін кедендік аймақ кедендік рәсімінің қолданылуын аяқтамастан:</w:t>
      </w:r>
    </w:p>
    <w:bookmarkEnd w:id="2609"/>
    <w:bookmarkStart w:name="z3104" w:id="2610"/>
    <w:p>
      <w:pPr>
        <w:spacing w:after="0"/>
        <w:ind w:left="0"/>
        <w:jc w:val="both"/>
      </w:pPr>
      <w:r>
        <w:rPr>
          <w:rFonts w:ascii="Times New Roman"/>
          <w:b w:val="false"/>
          <w:i w:val="false"/>
          <w:color w:val="000000"/>
          <w:sz w:val="28"/>
        </w:rPr>
        <w:t>
      1) мердігерге (қосалқы мердігерлерге) немесе өзге де, оның ішінде ЕЭА аумағында құрылыс және (немесе) монтаждаудың мердігерлік жұмыстарын жүзеге асыру үшін ЕЭА резиденті (қатысушысы, субъектісі) болып табылмайтын тұлғаларға;</w:t>
      </w:r>
    </w:p>
    <w:bookmarkEnd w:id="2610"/>
    <w:bookmarkStart w:name="z3105" w:id="2611"/>
    <w:p>
      <w:pPr>
        <w:spacing w:after="0"/>
        <w:ind w:left="0"/>
        <w:jc w:val="both"/>
      </w:pPr>
      <w:r>
        <w:rPr>
          <w:rFonts w:ascii="Times New Roman"/>
          <w:b w:val="false"/>
          <w:i w:val="false"/>
          <w:color w:val="000000"/>
          <w:sz w:val="28"/>
        </w:rPr>
        <w:t>
      2) тасымалдаушыға оларды тасымалдау үшін;</w:t>
      </w:r>
    </w:p>
    <w:bookmarkEnd w:id="2611"/>
    <w:bookmarkStart w:name="z3106" w:id="2612"/>
    <w:p>
      <w:pPr>
        <w:spacing w:after="0"/>
        <w:ind w:left="0"/>
        <w:jc w:val="both"/>
      </w:pPr>
      <w:r>
        <w:rPr>
          <w:rFonts w:ascii="Times New Roman"/>
          <w:b w:val="false"/>
          <w:i w:val="false"/>
          <w:color w:val="000000"/>
          <w:sz w:val="28"/>
        </w:rPr>
        <w:t>
      3) жөндеуді (күрделі жөндеуді, қайта жаңғыртуды қоспағанда), техникалық қызмет көрсетуді жүзеге асыратын және (немесе) осындай тауарларды қалыпты (жұмыс) күйінде ұстауға қажетті басқа да операцияларды жасайтын тұлғаларға;</w:t>
      </w:r>
    </w:p>
    <w:bookmarkEnd w:id="2612"/>
    <w:bookmarkStart w:name="z3107" w:id="2613"/>
    <w:p>
      <w:pPr>
        <w:spacing w:after="0"/>
        <w:ind w:left="0"/>
        <w:jc w:val="both"/>
      </w:pPr>
      <w:r>
        <w:rPr>
          <w:rFonts w:ascii="Times New Roman"/>
          <w:b w:val="false"/>
          <w:i w:val="false"/>
          <w:color w:val="000000"/>
          <w:sz w:val="28"/>
        </w:rPr>
        <w:t>
      4) өндірістік процесте көзделген осындай тауарларды техникалық сынау, зерттеу, тестілеу, тексеру жөніндегі операцияларды, сондай-ақ оларды үлгілер ретінде көрсететін тұлғаларға;</w:t>
      </w:r>
    </w:p>
    <w:bookmarkEnd w:id="2613"/>
    <w:bookmarkStart w:name="z3108" w:id="2614"/>
    <w:p>
      <w:pPr>
        <w:spacing w:after="0"/>
        <w:ind w:left="0"/>
        <w:jc w:val="both"/>
      </w:pPr>
      <w:r>
        <w:rPr>
          <w:rFonts w:ascii="Times New Roman"/>
          <w:b w:val="false"/>
          <w:i w:val="false"/>
          <w:color w:val="000000"/>
          <w:sz w:val="28"/>
        </w:rPr>
        <w:t>
      5) порттық ЕЭА немесе логистикалық ЕЭА аумағында, ал мүше мемлекеттердің заңнамасында көзделген жағдайларда - порттық ЕЭА немесе логистикалық ЕЭА болып табылмайтын ЕЭА аумақтарында да осы баптың 1-тармағының 2-тармақшасында көзделген операцияларды жасайтын тұлғаларға;</w:t>
      </w:r>
    </w:p>
    <w:bookmarkEnd w:id="2614"/>
    <w:bookmarkStart w:name="z3109" w:id="2615"/>
    <w:p>
      <w:pPr>
        <w:spacing w:after="0"/>
        <w:ind w:left="0"/>
        <w:jc w:val="both"/>
      </w:pPr>
      <w:r>
        <w:rPr>
          <w:rFonts w:ascii="Times New Roman"/>
          <w:b w:val="false"/>
          <w:i w:val="false"/>
          <w:color w:val="000000"/>
          <w:sz w:val="28"/>
        </w:rPr>
        <w:t>
      6) осы баптың 4-тармағының 1, 2, 4 және 5-тармақшаларында көзделген жағдайларда, ЕЭА аумағынан әкетілетін тауарларға қатысты операцияларды жасайтын тұлғаларға иеленуге және (немесе) пайдалануға беруге жол беріледі.</w:t>
      </w:r>
    </w:p>
    <w:bookmarkEnd w:id="2615"/>
    <w:bookmarkStart w:name="z3110" w:id="2616"/>
    <w:p>
      <w:pPr>
        <w:spacing w:after="0"/>
        <w:ind w:left="0"/>
        <w:jc w:val="both"/>
      </w:pPr>
      <w:r>
        <w:rPr>
          <w:rFonts w:ascii="Times New Roman"/>
          <w:b w:val="false"/>
          <w:i w:val="false"/>
          <w:color w:val="000000"/>
          <w:sz w:val="28"/>
        </w:rPr>
        <w:t>
      9. Осы баптың 8-тармағына сәйкес көрсетілген тұлғаларға тауарларды иеленуге және (немесе) пайдалануға беру еркін кедендік аймақ кедендік рәсімімен орналастырылған тауарлардың декларантын осы тарауда көзделген, еркін кедендік аймақ кедендік рәсіміне сәйкес тауарларды пайдалану шарттарын сақтаудан босатпайды.</w:t>
      </w:r>
    </w:p>
    <w:bookmarkEnd w:id="2616"/>
    <w:bookmarkStart w:name="z3111" w:id="2617"/>
    <w:p>
      <w:pPr>
        <w:spacing w:after="0"/>
        <w:ind w:left="0"/>
        <w:jc w:val="both"/>
      </w:pPr>
      <w:r>
        <w:rPr>
          <w:rFonts w:ascii="Times New Roman"/>
          <w:b w:val="false"/>
          <w:i w:val="false"/>
          <w:color w:val="000000"/>
          <w:sz w:val="28"/>
        </w:rPr>
        <w:t>
      10. Мүше мемлекеттердің кедендік реттеу туралы заңнамасында ЕЭА резидентінің (қатысушысының, субъектісінің) еркін кедендік аймақ кедендік рәсімімен орналастырылған тауарларды және (немесе) еркін кедендік аймақ кедендік рәсімімен орналастырылған тауарлардан жасалған (алынған) тауарларды иелену, пайдалану және (немесе) оларға билік ету құқықтарын, еркін кедендік аймақ кедендік рәсімінің қолданысын аяқтамай, осы ЕЭА-ның өзге резидентіне (қатысушысына, субъектісіне) беруге жол берілетін жағдайлар, сондай-ақ бұл жағдайларда тауарларды берудің тәртібі мен шарттары белгіленуі мүмкін.</w:t>
      </w:r>
    </w:p>
    <w:bookmarkEnd w:id="2617"/>
    <w:bookmarkStart w:name="z3112" w:id="2618"/>
    <w:p>
      <w:pPr>
        <w:spacing w:after="0"/>
        <w:ind w:left="0"/>
        <w:jc w:val="both"/>
      </w:pPr>
      <w:r>
        <w:rPr>
          <w:rFonts w:ascii="Times New Roman"/>
          <w:b w:val="false"/>
          <w:i w:val="false"/>
          <w:color w:val="000000"/>
          <w:sz w:val="28"/>
        </w:rPr>
        <w:t>
      Мұндай жағдайлар белгіленген кезде мүше мемлекеттердің заңнамасында еркін кедендік аймақ кедендік рәсіміне сәйкес тауарларды пайдалану шарттарын сақтау бойынша декларанттың міндеті мен осындай кедендік рәсімінің қолданылуын аяқтау бойынша міндет көрсетілген тауарларды иелену, пайдалану және (немесе) билік ету құқықтары берілген тұлғаларға жүктелетіні белгіленуі, сондай-ақ осындай тұлғаларға жүктелетін кез анықталуы мүмкін.</w:t>
      </w:r>
    </w:p>
    <w:bookmarkEnd w:id="2618"/>
    <w:bookmarkStart w:name="z3113" w:id="2619"/>
    <w:p>
      <w:pPr>
        <w:spacing w:after="0"/>
        <w:ind w:left="0"/>
        <w:jc w:val="both"/>
      </w:pPr>
      <w:r>
        <w:rPr>
          <w:rFonts w:ascii="Times New Roman"/>
          <w:b w:val="false"/>
          <w:i w:val="false"/>
          <w:color w:val="000000"/>
          <w:sz w:val="28"/>
        </w:rPr>
        <w:t>
      11. Мүше мемлекеттің кедендік реттеу туралы заңнамасында осы мүше мемлекеттің аумағында құрылған жекелеген ЕЭА аумақтарындағы еркін кедендік аймақ кедендік рәсімімен орналастырылған тауарларды және (немесе) аумағында еркін кедендік аймақ кедендік рәсімімен орналастырылған тауарлардан жасалған (алынған) тауарларды иелену, пайдалану және (немесе) билік ету құқықтарын беруге еркін кедендік аймақ кедендік рәсімінің қолданысын аяқтамай жол берілетіні белгіленуі мүмкін.</w:t>
      </w:r>
    </w:p>
    <w:bookmarkEnd w:id="2619"/>
    <w:bookmarkStart w:name="z3114" w:id="2620"/>
    <w:p>
      <w:pPr>
        <w:spacing w:after="0"/>
        <w:ind w:left="0"/>
        <w:jc w:val="both"/>
      </w:pPr>
      <w:r>
        <w:rPr>
          <w:rFonts w:ascii="Times New Roman"/>
          <w:b w:val="false"/>
          <w:i w:val="false"/>
          <w:color w:val="000000"/>
          <w:sz w:val="28"/>
        </w:rPr>
        <w:t>
      Көрсетілген жағдайда мүше мемлекеттердің заңнамасында еркін кедендік аймақ кедендік рәсіміне сәйкес тауарларды пайдалану шарттарын сақтау жөніндегі декларанттың міндеті мен осындай кедендік рәсімінің қолданысын аяқтау жөніндегі міндет көрсетілген тауарларды иелену, пайдалану және (немесе) билік ету құқықтары берілген тұлғаларға жүктелетіні белгіленуі, сондай-ақ осындай тұлғаларға жүктелетін кез анықталуы мүмкін.</w:t>
      </w:r>
    </w:p>
    <w:bookmarkEnd w:id="2620"/>
    <w:bookmarkStart w:name="z3115" w:id="2621"/>
    <w:p>
      <w:pPr>
        <w:spacing w:after="0"/>
        <w:ind w:left="0"/>
        <w:jc w:val="both"/>
      </w:pPr>
      <w:r>
        <w:rPr>
          <w:rFonts w:ascii="Times New Roman"/>
          <w:b w:val="false"/>
          <w:i w:val="false"/>
          <w:color w:val="000000"/>
          <w:sz w:val="28"/>
        </w:rPr>
        <w:t>
      12. Тұлға порттық ЕЭА немесе логистикалық ЕЭА резиденті (қатысушысы, субъектісі) мәртебесін жоғалтқан жағдайда, еркін кедендік аймақ кедендік рәсімімен орналастырылған тауарлар тұлға осындай мәртебесін жоғалтқан күннен бастап 4 ай ішінде ЕЭА осындай резидентімен (қатысушысымен, субъектісімен) қызмет көрсету туралы шартты жасасқан тұлғалар порттық ЕЭА немесе логистикалық ЕЭА өзге резидентіне (қатысушысына, субъектісіне) ЕЭА осындай өзге резидентімен (қатысушысымен, субъектісімен) жасасқан қызмет көрсету туралы шарттың негізінде беруі не осы Кодексте көзделген кедендік рәсімдермен орналастырылуы мүмкін.</w:t>
      </w:r>
    </w:p>
    <w:bookmarkEnd w:id="2621"/>
    <w:bookmarkStart w:name="z3116" w:id="2622"/>
    <w:p>
      <w:pPr>
        <w:spacing w:after="0"/>
        <w:ind w:left="0"/>
        <w:jc w:val="both"/>
      </w:pPr>
      <w:r>
        <w:rPr>
          <w:rFonts w:ascii="Times New Roman"/>
          <w:b w:val="false"/>
          <w:i w:val="false"/>
          <w:color w:val="000000"/>
          <w:sz w:val="28"/>
        </w:rPr>
        <w:t xml:space="preserve">
      Егер осындай іс-әрекеттер көрсетілген мерзімде жасалмаған жағдайда, осы мерзімнің өтуі бойынша еркін кедендік аймақ кедендік рәсімнің қолданысы тоқтатылады, ал тауарларды кеден органдары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ұстайды.</w:t>
      </w:r>
    </w:p>
    <w:bookmarkEnd w:id="2622"/>
    <w:bookmarkStart w:name="z3117" w:id="2623"/>
    <w:p>
      <w:pPr>
        <w:spacing w:after="0"/>
        <w:ind w:left="0"/>
        <w:jc w:val="both"/>
      </w:pPr>
      <w:r>
        <w:rPr>
          <w:rFonts w:ascii="Times New Roman"/>
          <w:b w:val="false"/>
          <w:i w:val="false"/>
          <w:color w:val="000000"/>
          <w:sz w:val="28"/>
        </w:rPr>
        <w:t>
      13. Комиссия іс-қимылдардың, оның ішінде еркін кедендік аймақ кедендік рәсімімен орналастырылған тауарлар мен жасалуы мүмкін емес операциялардың тізбесін айқындауға құқылы.</w:t>
      </w:r>
    </w:p>
    <w:bookmarkEnd w:id="2623"/>
    <w:bookmarkStart w:name="z3118" w:id="2624"/>
    <w:p>
      <w:pPr>
        <w:spacing w:after="0"/>
        <w:ind w:left="0"/>
        <w:jc w:val="both"/>
      </w:pPr>
      <w:r>
        <w:rPr>
          <w:rFonts w:ascii="Times New Roman"/>
          <w:b w:val="false"/>
          <w:i w:val="false"/>
          <w:color w:val="000000"/>
          <w:sz w:val="28"/>
        </w:rPr>
        <w:t>
      Мүше мемлекеттердің заңнамасында іс-қимылдардың, оның ішінде осы мүше мемлекеттердің аумақтарында құрылған (құрылатын) ЕЭА-да еркін кедендік аймақ кедендік рәсімімен орналастырылған тауарлармен жасалуы мүмкін емес операциялардың тізбесі белгіленуі мүмкін.</w:t>
      </w:r>
    </w:p>
    <w:bookmarkEnd w:id="2624"/>
    <w:p>
      <w:pPr>
        <w:spacing w:after="0"/>
        <w:ind w:left="0"/>
        <w:jc w:val="both"/>
      </w:pPr>
      <w:r>
        <w:rPr>
          <w:rFonts w:ascii="Times New Roman"/>
          <w:b/>
          <w:i w:val="false"/>
          <w:color w:val="000000"/>
          <w:sz w:val="28"/>
        </w:rPr>
        <w:t>206-бап. Еркін кедендік аймақ кедендік рәсімімен орналастырылған шетелдік тауарларды, еркін кедендік аймақ кедендік рәсімімен орналастырылған шетелдік тауарлардан жасалған (алынған) тауарларда идентификаттау</w:t>
      </w:r>
    </w:p>
    <w:bookmarkStart w:name="z3119" w:id="2625"/>
    <w:p>
      <w:pPr>
        <w:spacing w:after="0"/>
        <w:ind w:left="0"/>
        <w:jc w:val="both"/>
      </w:pPr>
      <w:r>
        <w:rPr>
          <w:rFonts w:ascii="Times New Roman"/>
          <w:b w:val="false"/>
          <w:i w:val="false"/>
          <w:color w:val="000000"/>
          <w:sz w:val="28"/>
        </w:rPr>
        <w:t>
      1. Еркін кедендік аймақ кедендік рәсімімен орналастырылған шетелдік тауарларды, еркін кедендік аймақ кедендік рәсімімен орналастырылған шетелдік тауарлардан жасалған (алынған) тауарларда идентификаттау мақсатында мынадай тәсілдер:</w:t>
      </w:r>
    </w:p>
    <w:bookmarkEnd w:id="2625"/>
    <w:bookmarkStart w:name="z3120" w:id="2626"/>
    <w:p>
      <w:pPr>
        <w:spacing w:after="0"/>
        <w:ind w:left="0"/>
        <w:jc w:val="both"/>
      </w:pPr>
      <w:r>
        <w:rPr>
          <w:rFonts w:ascii="Times New Roman"/>
          <w:b w:val="false"/>
          <w:i w:val="false"/>
          <w:color w:val="000000"/>
          <w:sz w:val="28"/>
        </w:rPr>
        <w:t>
      1) еркін кедендік аймақ кедендік рәсімімен орналастырылған шетелдік тауарларға мөрлерді, мөртаңбаларды қою, цифрлық және басқа да таңбаларды салу;</w:t>
      </w:r>
    </w:p>
    <w:bookmarkEnd w:id="2626"/>
    <w:bookmarkStart w:name="z3121" w:id="2627"/>
    <w:p>
      <w:pPr>
        <w:spacing w:after="0"/>
        <w:ind w:left="0"/>
        <w:jc w:val="both"/>
      </w:pPr>
      <w:r>
        <w:rPr>
          <w:rFonts w:ascii="Times New Roman"/>
          <w:b w:val="false"/>
          <w:i w:val="false"/>
          <w:color w:val="000000"/>
          <w:sz w:val="28"/>
        </w:rPr>
        <w:t>
      2) шетелдік тауарлардың ауқымында егжей-тегжейлі сипаттау, фотосуретке түсіру, бейнелеу;</w:t>
      </w:r>
    </w:p>
    <w:bookmarkEnd w:id="2627"/>
    <w:bookmarkStart w:name="z3122" w:id="2628"/>
    <w:p>
      <w:pPr>
        <w:spacing w:after="0"/>
        <w:ind w:left="0"/>
        <w:jc w:val="both"/>
      </w:pPr>
      <w:r>
        <w:rPr>
          <w:rFonts w:ascii="Times New Roman"/>
          <w:b w:val="false"/>
          <w:i w:val="false"/>
          <w:color w:val="000000"/>
          <w:sz w:val="28"/>
        </w:rPr>
        <w:t>
      3) шетелдік тауарлардың және еркін кедендік аймақ кедендік рәсімімен орналастырылған шетелдік тауарлардан жасалған (алынған) тауарлардың алдын ала іріктеп алынған сынамаларын және (немесе) үлгілерін салыстырып тексеру;</w:t>
      </w:r>
    </w:p>
    <w:bookmarkEnd w:id="2628"/>
    <w:bookmarkStart w:name="z3123" w:id="2629"/>
    <w:p>
      <w:pPr>
        <w:spacing w:after="0"/>
        <w:ind w:left="0"/>
        <w:jc w:val="both"/>
      </w:pPr>
      <w:r>
        <w:rPr>
          <w:rFonts w:ascii="Times New Roman"/>
          <w:b w:val="false"/>
          <w:i w:val="false"/>
          <w:color w:val="000000"/>
          <w:sz w:val="28"/>
        </w:rPr>
        <w:t>
      4) тауарларда бар таңбалауды, оның ішінде сериялық нөмірлер түрінде пайдалану;</w:t>
      </w:r>
    </w:p>
    <w:bookmarkEnd w:id="2629"/>
    <w:bookmarkStart w:name="z3124" w:id="2630"/>
    <w:p>
      <w:pPr>
        <w:spacing w:after="0"/>
        <w:ind w:left="0"/>
        <w:jc w:val="both"/>
      </w:pPr>
      <w:r>
        <w:rPr>
          <w:rFonts w:ascii="Times New Roman"/>
          <w:b w:val="false"/>
          <w:i w:val="false"/>
          <w:color w:val="000000"/>
          <w:sz w:val="28"/>
        </w:rPr>
        <w:t>
      5) еркін кедендік аймақ кедендік рәсімімен орналастырылған тауарлардың сипатын және еркін кедендік аймақ кедендік рәсімімен орналастырылған тауарларды қайта өңдеу бойынша жасалатын операцияларды негізге ала отырып, оның ішінде еркін кедендік аймақ кедендік рәсімімен орналастырылған шетелдік тауарларды еркін кедендік аймақ кедендік рәсімімен орналастырылған тауарларды қайта өңдеу бойынша операцияларды жасаудың технологиялық процесінде пайдалану туралы, сондай-ақ оларды өндірудің технологиялары туралы егжей-тегжейлі мәліметтерден тұратын ұсынылған құжаттарды зерттеу жолымен немесе еркін кедендік аймақ кедендік рәсімімен орналастырылған тауарларды қайта өңдеу бойынша операциялар жасау кезінде кедендік бақылау жүргізу жолымен өзге де тәсілдер қолданылуы мүмкін өзге тәсілдер пайдаланылуы мүмкін.</w:t>
      </w:r>
    </w:p>
    <w:bookmarkEnd w:id="2630"/>
    <w:bookmarkStart w:name="z3125" w:id="2631"/>
    <w:p>
      <w:pPr>
        <w:spacing w:after="0"/>
        <w:ind w:left="0"/>
        <w:jc w:val="both"/>
      </w:pPr>
      <w:r>
        <w:rPr>
          <w:rFonts w:ascii="Times New Roman"/>
          <w:b w:val="false"/>
          <w:i w:val="false"/>
          <w:color w:val="000000"/>
          <w:sz w:val="28"/>
        </w:rPr>
        <w:t>
      2. Еркін кедендік аймақ кедендік рәсімімен орналастырылған шетелдік тауарларды, еркін кедендік аймақ кедендік рәсімімен орналастырылған шетелдік тауарлардан жасалған (алынған) тауарларда идентификаттауды жүзеге асыру тәртібі мүше мемлекеттердің кедендік реттеу туралы заңнамасына сәйкес белгіленеді.</w:t>
      </w:r>
    </w:p>
    <w:bookmarkEnd w:id="2631"/>
    <w:p>
      <w:pPr>
        <w:spacing w:after="0"/>
        <w:ind w:left="0"/>
        <w:jc w:val="both"/>
      </w:pPr>
      <w:r>
        <w:rPr>
          <w:rFonts w:ascii="Times New Roman"/>
          <w:b/>
          <w:i w:val="false"/>
          <w:color w:val="000000"/>
          <w:sz w:val="28"/>
        </w:rPr>
        <w:t>207-бап. Еркін кедендік аймақ кедендік рәсімі қолданысының аяқталуы және тоқтатылуы</w:t>
      </w:r>
    </w:p>
    <w:bookmarkStart w:name="z3126" w:id="2632"/>
    <w:p>
      <w:pPr>
        <w:spacing w:after="0"/>
        <w:ind w:left="0"/>
        <w:jc w:val="both"/>
      </w:pPr>
      <w:r>
        <w:rPr>
          <w:rFonts w:ascii="Times New Roman"/>
          <w:b w:val="false"/>
          <w:i w:val="false"/>
          <w:color w:val="000000"/>
          <w:sz w:val="28"/>
        </w:rPr>
        <w:t>
      1. Еркін кедендік аймақтың кедендік рәсімінің қолданысы мынадай:</w:t>
      </w:r>
    </w:p>
    <w:bookmarkEnd w:id="2632"/>
    <w:bookmarkStart w:name="z3127" w:id="2633"/>
    <w:p>
      <w:pPr>
        <w:spacing w:after="0"/>
        <w:ind w:left="0"/>
        <w:jc w:val="both"/>
      </w:pPr>
      <w:r>
        <w:rPr>
          <w:rFonts w:ascii="Times New Roman"/>
          <w:b w:val="false"/>
          <w:i w:val="false"/>
          <w:color w:val="000000"/>
          <w:sz w:val="28"/>
        </w:rPr>
        <w:t>
      1) ЕЭА-ның жұмыс істеуін тоқтатқан немесе ЕЭА аумағында еркін кедендік аймақ кедендік рәсімінің қолданысын тоқтату туралы шешім қабылданған жағдайда - ЕЭА-ның жұмыс істеуін тоқтатқан немесе осындай шешім қабылдаған күннен бастап 6 ай ішінде;</w:t>
      </w:r>
    </w:p>
    <w:bookmarkEnd w:id="2633"/>
    <w:bookmarkStart w:name="z3128" w:id="2634"/>
    <w:p>
      <w:pPr>
        <w:spacing w:after="0"/>
        <w:ind w:left="0"/>
        <w:jc w:val="both"/>
      </w:pPr>
      <w:r>
        <w:rPr>
          <w:rFonts w:ascii="Times New Roman"/>
          <w:b w:val="false"/>
          <w:i w:val="false"/>
          <w:color w:val="000000"/>
          <w:sz w:val="28"/>
        </w:rPr>
        <w:t>
      2) тауарларды еркін кедендік аймақ кедендік рәсімімен орналастырған тұлға ЕЭА резиденті (қатысушысы, субъектісі) мәртебесін жоғалтқан жағдайда - тұлға осы мәртебені жоғалтқан күннен бастап 6 ай ішінде;</w:t>
      </w:r>
    </w:p>
    <w:bookmarkEnd w:id="2634"/>
    <w:bookmarkStart w:name="z3129" w:id="2635"/>
    <w:p>
      <w:pPr>
        <w:spacing w:after="0"/>
        <w:ind w:left="0"/>
        <w:jc w:val="both"/>
      </w:pPr>
      <w:r>
        <w:rPr>
          <w:rFonts w:ascii="Times New Roman"/>
          <w:b w:val="false"/>
          <w:i w:val="false"/>
          <w:color w:val="000000"/>
          <w:sz w:val="28"/>
        </w:rPr>
        <w:t>
      3) еркін кедендік аймақ кедендік рәсімімен орналастырылған тауарларды, еркін кедендік аймақ кедендік рәсімімен орналастырылған тауарлардан жасалған (алынған) тауарларды:</w:t>
      </w:r>
    </w:p>
    <w:bookmarkEnd w:id="2635"/>
    <w:bookmarkStart w:name="z3130" w:id="263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205-бабының</w:t>
      </w:r>
      <w:r>
        <w:rPr>
          <w:rFonts w:ascii="Times New Roman"/>
          <w:b w:val="false"/>
          <w:i w:val="false"/>
          <w:color w:val="000000"/>
          <w:sz w:val="28"/>
        </w:rPr>
        <w:t xml:space="preserve"> 4-тармағында көрсетілген мақсаттарда;</w:t>
      </w:r>
    </w:p>
    <w:bookmarkEnd w:id="2636"/>
    <w:bookmarkStart w:name="z3131" w:id="2637"/>
    <w:p>
      <w:pPr>
        <w:spacing w:after="0"/>
        <w:ind w:left="0"/>
        <w:jc w:val="both"/>
      </w:pPr>
      <w:r>
        <w:rPr>
          <w:rFonts w:ascii="Times New Roman"/>
          <w:b w:val="false"/>
          <w:i w:val="false"/>
          <w:color w:val="000000"/>
          <w:sz w:val="28"/>
        </w:rPr>
        <w:t>
      осы баптың 8-тармағында белгіленген жағдайда кедендік транзит кедендік рәсіміне сәйкес оларды бір ЕЭА аумағынан екінші ЕЭА аумағына тасымалдау үшін;</w:t>
      </w:r>
    </w:p>
    <w:bookmarkEnd w:id="2637"/>
    <w:bookmarkStart w:name="z3132" w:id="2638"/>
    <w:p>
      <w:pPr>
        <w:spacing w:after="0"/>
        <w:ind w:left="0"/>
        <w:jc w:val="both"/>
      </w:pPr>
      <w:r>
        <w:rPr>
          <w:rFonts w:ascii="Times New Roman"/>
          <w:b w:val="false"/>
          <w:i w:val="false"/>
          <w:color w:val="000000"/>
          <w:sz w:val="28"/>
        </w:rPr>
        <w:t>
      егер мұндай тауарлар өзінің тұтынушылық қасиеттерін жоғалтқан және олардың сапасы түпкі мақсаттары үшін пайдалануға жарамсыз болса, мүше мемлекеттердің заңнамасына сәйкес оларды көму, залалсыздандыру, кәдеге жарату немесе оларды өзге де тәсілмен жою үшін осындай тауарларды әкету жағдайларын қоспағанда, осындай тауарларды ЕЭА аумағынан әкеткен жағдайда;</w:t>
      </w:r>
    </w:p>
    <w:bookmarkEnd w:id="2638"/>
    <w:bookmarkStart w:name="z3133" w:id="2639"/>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205-бабы</w:t>
      </w:r>
      <w:r>
        <w:rPr>
          <w:rFonts w:ascii="Times New Roman"/>
          <w:b w:val="false"/>
          <w:i w:val="false"/>
          <w:color w:val="000000"/>
          <w:sz w:val="28"/>
        </w:rPr>
        <w:t xml:space="preserve"> 1-тармағының 5-тармақшасына сәйкес тауарларды тұтынған жағдайда;</w:t>
      </w:r>
    </w:p>
    <w:bookmarkEnd w:id="2639"/>
    <w:bookmarkStart w:name="z3134" w:id="2640"/>
    <w:p>
      <w:pPr>
        <w:spacing w:after="0"/>
        <w:ind w:left="0"/>
        <w:jc w:val="both"/>
      </w:pPr>
      <w:r>
        <w:rPr>
          <w:rFonts w:ascii="Times New Roman"/>
          <w:b w:val="false"/>
          <w:i w:val="false"/>
          <w:color w:val="000000"/>
          <w:sz w:val="28"/>
        </w:rPr>
        <w:t xml:space="preserve">
      5) ЕЭА резиденті (қатысушысы, субъектісі) еркін кедендік аймақ кедендік рәсімімен орналастырылған тауарларды және (немесе) еркін кедендік аймақ кедендік рәсімімен орналастырылған тауарлардан жасалған (алынған) тауарларды иелену, пайдалану және (немесе) оларға билік ету құқықтарын ЕЭА-ның өзге резидентіне (қатысушына, субъектісіне) осы Кодекстің </w:t>
      </w:r>
      <w:r>
        <w:rPr>
          <w:rFonts w:ascii="Times New Roman"/>
          <w:b w:val="false"/>
          <w:i w:val="false"/>
          <w:color w:val="000000"/>
          <w:sz w:val="28"/>
        </w:rPr>
        <w:t>205-бабының</w:t>
      </w:r>
      <w:r>
        <w:rPr>
          <w:rFonts w:ascii="Times New Roman"/>
          <w:b w:val="false"/>
          <w:i w:val="false"/>
          <w:color w:val="000000"/>
          <w:sz w:val="28"/>
        </w:rPr>
        <w:t xml:space="preserve"> 8-10 және 11-тармақтарында көрсетілген жағдайларда тауарларды беруді қоспағанда, осы баптың 8 және 9-тармақтарына сәйкес ЕЭА резиденті (қатысушысы, субъектісі) болып табылмайтын тұлғаға берген жағдайда аяқталуға тиіс.</w:t>
      </w:r>
    </w:p>
    <w:bookmarkEnd w:id="2640"/>
    <w:bookmarkStart w:name="z3135" w:id="2641"/>
    <w:p>
      <w:pPr>
        <w:spacing w:after="0"/>
        <w:ind w:left="0"/>
        <w:jc w:val="both"/>
      </w:pPr>
      <w:r>
        <w:rPr>
          <w:rFonts w:ascii="Times New Roman"/>
          <w:b w:val="false"/>
          <w:i w:val="false"/>
          <w:color w:val="000000"/>
          <w:sz w:val="28"/>
        </w:rPr>
        <w:t>
      2. Еркін кедендік аймақ кедендік рәсімінің қолданысы аяқталған кезде мыналар тауарлардың декларанты бола алады:</w:t>
      </w:r>
    </w:p>
    <w:bookmarkEnd w:id="2641"/>
    <w:bookmarkStart w:name="z3136" w:id="2642"/>
    <w:p>
      <w:pPr>
        <w:spacing w:after="0"/>
        <w:ind w:left="0"/>
        <w:jc w:val="both"/>
      </w:pPr>
      <w:r>
        <w:rPr>
          <w:rFonts w:ascii="Times New Roman"/>
          <w:b w:val="false"/>
          <w:i w:val="false"/>
          <w:color w:val="000000"/>
          <w:sz w:val="28"/>
        </w:rPr>
        <w:t>
      1) тауарларды еркін кедендік аймақ кедендік рәсімімен орналастырған кезде, олардың декларанты болып табылатын тұлға;</w:t>
      </w:r>
    </w:p>
    <w:bookmarkEnd w:id="2642"/>
    <w:bookmarkStart w:name="z3137" w:id="2643"/>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205-бабының</w:t>
      </w:r>
      <w:r>
        <w:rPr>
          <w:rFonts w:ascii="Times New Roman"/>
          <w:b w:val="false"/>
          <w:i w:val="false"/>
          <w:color w:val="000000"/>
          <w:sz w:val="28"/>
        </w:rPr>
        <w:t xml:space="preserve"> 10-тармағына сәйкес еркін кедендік аймақ кедендік рәсімімен орналастырылған тауарларды және (немесе) еркін кедендік аймақ кедендік рәсімімен орналастырылған тауарлардан жасалған (алынған) тауарларды иелену, пайдалану және (немесе) оларға билік ету құқықтары берілген ЕЭА резиденті (қатысушысы, субъектісі);</w:t>
      </w:r>
    </w:p>
    <w:bookmarkEnd w:id="2643"/>
    <w:bookmarkStart w:name="z3138" w:id="2644"/>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205-бабының</w:t>
      </w:r>
      <w:r>
        <w:rPr>
          <w:rFonts w:ascii="Times New Roman"/>
          <w:b w:val="false"/>
          <w:i w:val="false"/>
          <w:color w:val="000000"/>
          <w:sz w:val="28"/>
        </w:rPr>
        <w:t xml:space="preserve"> 11-тармағына сәйкес еркін кедендік аймақ кедендік рәсімімен орналастырылған тауарларды және (немесе) еркін кедендік аймақ кедендік рәсімімен орналастырылған тауарлардан жасалған (алынған) тауарларды иелену, пайдалану және (немесе) оларға билік ету құқықтары берілген тұлға;</w:t>
      </w:r>
    </w:p>
    <w:bookmarkEnd w:id="2644"/>
    <w:bookmarkStart w:name="z3139" w:id="2645"/>
    <w:p>
      <w:pPr>
        <w:spacing w:after="0"/>
        <w:ind w:left="0"/>
        <w:jc w:val="both"/>
      </w:pPr>
      <w:r>
        <w:rPr>
          <w:rFonts w:ascii="Times New Roman"/>
          <w:b w:val="false"/>
          <w:i w:val="false"/>
          <w:color w:val="000000"/>
          <w:sz w:val="28"/>
        </w:rPr>
        <w:t xml:space="preserve">
      4) порттық ЕЭА немесе логистикалық ЕЭА аумағындағы тауарларға қатысты - ЕЭА резиденті (қатысушысы, субъектісі) немесе осы Кодекстің </w:t>
      </w:r>
      <w:r>
        <w:rPr>
          <w:rFonts w:ascii="Times New Roman"/>
          <w:b w:val="false"/>
          <w:i w:val="false"/>
          <w:color w:val="000000"/>
          <w:sz w:val="28"/>
        </w:rPr>
        <w:t>202-бабының</w:t>
      </w:r>
      <w:r>
        <w:rPr>
          <w:rFonts w:ascii="Times New Roman"/>
          <w:b w:val="false"/>
          <w:i w:val="false"/>
          <w:color w:val="000000"/>
          <w:sz w:val="28"/>
        </w:rPr>
        <w:t xml:space="preserve"> 3-тармағында көрсетілген тұлға;</w:t>
      </w:r>
    </w:p>
    <w:bookmarkEnd w:id="2645"/>
    <w:bookmarkStart w:name="z3140" w:id="2646"/>
    <w:p>
      <w:pPr>
        <w:spacing w:after="0"/>
        <w:ind w:left="0"/>
        <w:jc w:val="both"/>
      </w:pPr>
      <w:r>
        <w:rPr>
          <w:rFonts w:ascii="Times New Roman"/>
          <w:b w:val="false"/>
          <w:i w:val="false"/>
          <w:color w:val="000000"/>
          <w:sz w:val="28"/>
        </w:rPr>
        <w:t>
      5) егер еркін кедендік аймақ кедендік рәсімінің қолданысы осы баптың 5-тармағының 3-тармақшасына немесе 6-тармағының 1-тармақшасына сәйкес аяқталса, еркін кедендік аймақ кедендік рәсімімен орналастырылған тауарларды және (немесе) еркін кедендік аймақ кедендік рәсімімен орналастырылған тауарлардан жасалған (алынған) тауарларды иелену, пайдалану және (немесе) оларға билік ету құқықтары берілген, ЕЭА резиденті (қатысушысы, субъектісі) болып табылмайтын тұлға.</w:t>
      </w:r>
    </w:p>
    <w:bookmarkEnd w:id="2646"/>
    <w:bookmarkStart w:name="z3141" w:id="2647"/>
    <w:p>
      <w:pPr>
        <w:spacing w:after="0"/>
        <w:ind w:left="0"/>
        <w:jc w:val="both"/>
      </w:pPr>
      <w:r>
        <w:rPr>
          <w:rFonts w:ascii="Times New Roman"/>
          <w:b w:val="false"/>
          <w:i w:val="false"/>
          <w:color w:val="000000"/>
          <w:sz w:val="28"/>
        </w:rPr>
        <w:t>
      3. ЕЭА-ның жұмыс істеуі тоқтатылған немесе ЕЭА аумағында еркін кедендік аймақ кедендік рәсімін қолдануды тоқтату туралы шешім қабылданған кезде еркін кедендік аймақ кедендік рәсімінің қолданысы, осы баптың 5, 6, 8 және 9-тармақтары ескеріле отырып, еркін кедендік аймақ кедендік рәсімімен орналастырылған тауарлар және еркін кедендік аймақ кедендік рәсімімен орналастырылған тауарлардан жасалған (алынған) тауарлар, оның аумағындағы кедендік транзит кедендік рәсімін қоспағанда, осы Кодексте көзделген кедендік рәсіммен орналастырумен аяқталады не осы баптың 10 және 12-тармақтарына сәйкес кедендік рәсіммен орналастырылмастан аяқталады.</w:t>
      </w:r>
    </w:p>
    <w:bookmarkEnd w:id="2647"/>
    <w:bookmarkStart w:name="z3142" w:id="2648"/>
    <w:p>
      <w:pPr>
        <w:spacing w:after="0"/>
        <w:ind w:left="0"/>
        <w:jc w:val="both"/>
      </w:pPr>
      <w:r>
        <w:rPr>
          <w:rFonts w:ascii="Times New Roman"/>
          <w:b w:val="false"/>
          <w:i w:val="false"/>
          <w:color w:val="000000"/>
          <w:sz w:val="28"/>
        </w:rPr>
        <w:t>
      Шегі Одақтың кедендік шекарасының учаскелерімен толық немесе ішінара сәйкес келетін ЕЭА жұмыс істеуі тоқтатылған кезде немесе осындай ЕЭА аумағында еркін кедендік аймақ кедендік рәсімін қолдануды тоқтату туралы шешім қабылданған кезде, Комиссия еркін кедендік аймақ кедендік рәсімінің қолданысын аяқтаудың өзге де тәртібін айқындауға құқылы.</w:t>
      </w:r>
    </w:p>
    <w:bookmarkEnd w:id="2648"/>
    <w:bookmarkStart w:name="z3143" w:id="2649"/>
    <w:p>
      <w:pPr>
        <w:spacing w:after="0"/>
        <w:ind w:left="0"/>
        <w:jc w:val="both"/>
      </w:pPr>
      <w:r>
        <w:rPr>
          <w:rFonts w:ascii="Times New Roman"/>
          <w:b w:val="false"/>
          <w:i w:val="false"/>
          <w:color w:val="000000"/>
          <w:sz w:val="28"/>
        </w:rPr>
        <w:t xml:space="preserve">
      Еркін кедендік аймақ кедендік рәсімнің қолданылуы аяқталмаған кезде осы баптың 1-тармағының 1-тармақшасында көрсетілген мерзім өткен соң осы тармақтың бірінші абзацына сәйкес осы кедендік рәсімінің қолданысы тоқтатылады, ал кеден органдары тауарларды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ұстайды.</w:t>
      </w:r>
    </w:p>
    <w:bookmarkEnd w:id="2649"/>
    <w:bookmarkStart w:name="z3144" w:id="2650"/>
    <w:p>
      <w:pPr>
        <w:spacing w:after="0"/>
        <w:ind w:left="0"/>
        <w:jc w:val="both"/>
      </w:pPr>
      <w:r>
        <w:rPr>
          <w:rFonts w:ascii="Times New Roman"/>
          <w:b w:val="false"/>
          <w:i w:val="false"/>
          <w:color w:val="000000"/>
          <w:sz w:val="28"/>
        </w:rPr>
        <w:t>
      4. Тұлға ЕЭА резиденті (қатысушысы, субъектісі) мәртебесін жоғалтқан кезде еркін кедендік аймақ кедендік рәсімінің қолданысы, кедендік транзит кедендік рәсімін қоспағанда, осы баптың 5, 6, 8 және 9-тармақтары ескеріле отырып, еркін кедендік аймақ кедендік рәсімімен орналастырылған тауарларды және еркін кедендік аймақ кедендік рәсімімен орналастырылған тауарлардан жасалған (алынған) тауарларды осы Кодексте көзделген кедендік рәсіммен орналастырумен аяқталады не осы баптың 10 және 13-тармақтарына сәйкес кедендік рәсіммен орналастырылмастан аяқталады.</w:t>
      </w:r>
    </w:p>
    <w:bookmarkEnd w:id="2650"/>
    <w:bookmarkStart w:name="z3145" w:id="2651"/>
    <w:p>
      <w:pPr>
        <w:spacing w:after="0"/>
        <w:ind w:left="0"/>
        <w:jc w:val="both"/>
      </w:pPr>
      <w:r>
        <w:rPr>
          <w:rFonts w:ascii="Times New Roman"/>
          <w:b w:val="false"/>
          <w:i w:val="false"/>
          <w:color w:val="000000"/>
          <w:sz w:val="28"/>
        </w:rPr>
        <w:t xml:space="preserve">
      Еркін кедендік аймақ кедендік рәсімінің қолданысы аяқталмаған кезде осы баптың 1-тармағының 2-тармақшасында көрсетілген мерзім өткен соң осы тармақтың бірінші абзацына сәйкес осы кедендік рәсімнің қолданысы тоқтатылады, ал кеден органдары тауарларды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ұстайды.</w:t>
      </w:r>
    </w:p>
    <w:bookmarkEnd w:id="2651"/>
    <w:bookmarkStart w:name="z3146" w:id="2652"/>
    <w:p>
      <w:pPr>
        <w:spacing w:after="0"/>
        <w:ind w:left="0"/>
        <w:jc w:val="both"/>
      </w:pPr>
      <w:r>
        <w:rPr>
          <w:rFonts w:ascii="Times New Roman"/>
          <w:b w:val="false"/>
          <w:i w:val="false"/>
          <w:color w:val="000000"/>
          <w:sz w:val="28"/>
        </w:rPr>
        <w:t>
      5. ЕЭА аумағынан тауарларды Одақтың кедендік аумағынан тысқары жерлерге әкету үшін еркін кедендік аймақ кедендік рәсімінің қолданысы:</w:t>
      </w:r>
    </w:p>
    <w:bookmarkEnd w:id="2652"/>
    <w:bookmarkStart w:name="z3147" w:id="2653"/>
    <w:p>
      <w:pPr>
        <w:spacing w:after="0"/>
        <w:ind w:left="0"/>
        <w:jc w:val="both"/>
      </w:pPr>
      <w:r>
        <w:rPr>
          <w:rFonts w:ascii="Times New Roman"/>
          <w:b w:val="false"/>
          <w:i w:val="false"/>
          <w:color w:val="000000"/>
          <w:sz w:val="28"/>
        </w:rPr>
        <w:t>
      1) мыналардың:</w:t>
      </w:r>
    </w:p>
    <w:bookmarkEnd w:id="2653"/>
    <w:bookmarkStart w:name="z3148" w:id="2654"/>
    <w:p>
      <w:pPr>
        <w:spacing w:after="0"/>
        <w:ind w:left="0"/>
        <w:jc w:val="both"/>
      </w:pPr>
      <w:r>
        <w:rPr>
          <w:rFonts w:ascii="Times New Roman"/>
          <w:b w:val="false"/>
          <w:i w:val="false"/>
          <w:color w:val="000000"/>
          <w:sz w:val="28"/>
        </w:rPr>
        <w:t>
      еркін кедендік аймақ кедендік рәсімімен орналастырылған және тасудың (тасымалдаудың) және (немесе) сақтаудың қалыпты жағдайларында табиғи тозу салдарынан болған өзгерістерден, сондай-ақ табиғи кему салдарынан болған өзгерістерден басқа, өзгеріссіз күйде әкетілетін шетелдік тауарларды;</w:t>
      </w:r>
    </w:p>
    <w:bookmarkEnd w:id="2654"/>
    <w:bookmarkStart w:name="z3149" w:id="2655"/>
    <w:p>
      <w:pPr>
        <w:spacing w:after="0"/>
        <w:ind w:left="0"/>
        <w:jc w:val="both"/>
      </w:pPr>
      <w:r>
        <w:rPr>
          <w:rFonts w:ascii="Times New Roman"/>
          <w:b w:val="false"/>
          <w:i w:val="false"/>
          <w:color w:val="000000"/>
          <w:sz w:val="28"/>
        </w:rPr>
        <w:t xml:space="preserve">
      егер еркін кедендік аймақ кедендік рәсімімен орналастырылған шетелдік тауарлардан жасалған (алынған) тауарлар осы Кодекстің </w:t>
      </w:r>
      <w:r>
        <w:rPr>
          <w:rFonts w:ascii="Times New Roman"/>
          <w:b w:val="false"/>
          <w:i w:val="false"/>
          <w:color w:val="000000"/>
          <w:sz w:val="28"/>
        </w:rPr>
        <w:t>210-бабына</w:t>
      </w:r>
      <w:r>
        <w:rPr>
          <w:rFonts w:ascii="Times New Roman"/>
          <w:b w:val="false"/>
          <w:i w:val="false"/>
          <w:color w:val="000000"/>
          <w:sz w:val="28"/>
        </w:rPr>
        <w:t xml:space="preserve"> сәйкес Одақ тауарлары болып танылмаған жағдайда, еркін кедендік аймақ кедендік рәсімімен орналастырылған шетелдік тауарлардан жасалған (алынған) тауарлар кері экспорт кедендік рәсімімен;</w:t>
      </w:r>
    </w:p>
    <w:bookmarkEnd w:id="2655"/>
    <w:bookmarkStart w:name="z3150" w:id="2656"/>
    <w:p>
      <w:pPr>
        <w:spacing w:after="0"/>
        <w:ind w:left="0"/>
        <w:jc w:val="both"/>
      </w:pPr>
      <w:r>
        <w:rPr>
          <w:rFonts w:ascii="Times New Roman"/>
          <w:b w:val="false"/>
          <w:i w:val="false"/>
          <w:color w:val="000000"/>
          <w:sz w:val="28"/>
        </w:rPr>
        <w:t>
      2) мыналар:</w:t>
      </w:r>
    </w:p>
    <w:bookmarkEnd w:id="2656"/>
    <w:bookmarkStart w:name="z3151" w:id="2657"/>
    <w:p>
      <w:pPr>
        <w:spacing w:after="0"/>
        <w:ind w:left="0"/>
        <w:jc w:val="both"/>
      </w:pPr>
      <w:r>
        <w:rPr>
          <w:rFonts w:ascii="Times New Roman"/>
          <w:b w:val="false"/>
          <w:i w:val="false"/>
          <w:color w:val="000000"/>
          <w:sz w:val="28"/>
        </w:rPr>
        <w:t>
      еркін кедендік аймақ кедендік рәсімімен орналастырылған Одақ тауарлары;</w:t>
      </w:r>
    </w:p>
    <w:bookmarkEnd w:id="2657"/>
    <w:bookmarkStart w:name="z3152" w:id="2658"/>
    <w:p>
      <w:pPr>
        <w:spacing w:after="0"/>
        <w:ind w:left="0"/>
        <w:jc w:val="both"/>
      </w:pPr>
      <w:r>
        <w:rPr>
          <w:rFonts w:ascii="Times New Roman"/>
          <w:b w:val="false"/>
          <w:i w:val="false"/>
          <w:color w:val="000000"/>
          <w:sz w:val="28"/>
        </w:rPr>
        <w:t>
      Одақ тауарларынан жасалған (алынған), оның ішінде еркін кедендік аймақ кедендік рәсімімен орналастырылмаған тауарлар;</w:t>
      </w:r>
    </w:p>
    <w:bookmarkEnd w:id="2658"/>
    <w:bookmarkStart w:name="z3153" w:id="2659"/>
    <w:p>
      <w:pPr>
        <w:spacing w:after="0"/>
        <w:ind w:left="0"/>
        <w:jc w:val="both"/>
      </w:pPr>
      <w:r>
        <w:rPr>
          <w:rFonts w:ascii="Times New Roman"/>
          <w:b w:val="false"/>
          <w:i w:val="false"/>
          <w:color w:val="000000"/>
          <w:sz w:val="28"/>
        </w:rPr>
        <w:t xml:space="preserve">
      егер еркін кедендік аймақ кедендік рәсімімен орналастырылған шетелдік тауарлардан жасалған (алынған) тауарлар осы Кодекстің </w:t>
      </w:r>
      <w:r>
        <w:rPr>
          <w:rFonts w:ascii="Times New Roman"/>
          <w:b w:val="false"/>
          <w:i w:val="false"/>
          <w:color w:val="000000"/>
          <w:sz w:val="28"/>
        </w:rPr>
        <w:t>210-бабына</w:t>
      </w:r>
      <w:r>
        <w:rPr>
          <w:rFonts w:ascii="Times New Roman"/>
          <w:b w:val="false"/>
          <w:i w:val="false"/>
          <w:color w:val="000000"/>
          <w:sz w:val="28"/>
        </w:rPr>
        <w:t xml:space="preserve"> сәйкес Одақ тауарлары болып танылған жағдайда, еркін кедендік аймақ кедендік рәсімімен орналастырылған шетелдік тауарлардан жасалған (алынған) тауарлар экспорт кедендік рәсімімен;</w:t>
      </w:r>
    </w:p>
    <w:bookmarkEnd w:id="2659"/>
    <w:bookmarkStart w:name="z3154" w:id="2660"/>
    <w:p>
      <w:pPr>
        <w:spacing w:after="0"/>
        <w:ind w:left="0"/>
        <w:jc w:val="both"/>
      </w:pPr>
      <w:r>
        <w:rPr>
          <w:rFonts w:ascii="Times New Roman"/>
          <w:b w:val="false"/>
          <w:i w:val="false"/>
          <w:color w:val="000000"/>
          <w:sz w:val="28"/>
        </w:rPr>
        <w:t>
      3) еркін кедендік аймақ кедендік рәсімімен және тасудың</w:t>
      </w:r>
      <w:r>
        <w:rPr>
          <w:rFonts w:ascii="Times New Roman"/>
          <w:b w:val="false"/>
          <w:i w:val="false"/>
          <w:color w:val="000000"/>
          <w:sz w:val="28"/>
        </w:rPr>
        <w:t xml:space="preserve"> (тасымалдаудың) және (немесе) сақтаудың қалыпты жағдайларында табиғи тозу салдарынан болған өзгерістерден немесе табиғи кему салдарынан болған өзгерістерден басқа, өзгеріссіз күйде порттық ЕЭА немесе логистикалық ЕЭА аумағынан әкетілетін, орналастырылған шетелдік тауарларды осы Кодекстің </w:t>
      </w:r>
      <w:r>
        <w:rPr>
          <w:rFonts w:ascii="Times New Roman"/>
          <w:b w:val="false"/>
          <w:i w:val="false"/>
          <w:color w:val="000000"/>
          <w:sz w:val="28"/>
        </w:rPr>
        <w:t>142-бабының</w:t>
      </w:r>
      <w:r>
        <w:rPr>
          <w:rFonts w:ascii="Times New Roman"/>
          <w:b w:val="false"/>
          <w:i w:val="false"/>
          <w:color w:val="000000"/>
          <w:sz w:val="28"/>
        </w:rPr>
        <w:t xml:space="preserve"> 3-тармағының 1 және 3-тармақшаларына сәйкес кедендік транзит кедендік рәсімімен орналастырылмай аяқталады.</w:t>
      </w:r>
    </w:p>
    <w:bookmarkEnd w:id="2660"/>
    <w:bookmarkStart w:name="z3156" w:id="2661"/>
    <w:p>
      <w:pPr>
        <w:spacing w:after="0"/>
        <w:ind w:left="0"/>
        <w:jc w:val="both"/>
      </w:pPr>
      <w:r>
        <w:rPr>
          <w:rFonts w:ascii="Times New Roman"/>
          <w:b w:val="false"/>
          <w:i w:val="false"/>
          <w:color w:val="000000"/>
          <w:sz w:val="28"/>
        </w:rPr>
        <w:t>
      6. ЕЭА аумағынан тауарларды Одақтың кеден аумағының қалған бөлігіне әкету үшін еркін кедендік аймақ кедендік рәсімінің қолданылуы:</w:t>
      </w:r>
    </w:p>
    <w:bookmarkEnd w:id="2661"/>
    <w:bookmarkStart w:name="z3157" w:id="2662"/>
    <w:p>
      <w:pPr>
        <w:spacing w:after="0"/>
        <w:ind w:left="0"/>
        <w:jc w:val="both"/>
      </w:pPr>
      <w:r>
        <w:rPr>
          <w:rFonts w:ascii="Times New Roman"/>
          <w:b w:val="false"/>
          <w:i w:val="false"/>
          <w:color w:val="000000"/>
          <w:sz w:val="28"/>
        </w:rPr>
        <w:t xml:space="preserve">
      1) еркін кедендік аймақ кедендік рәсімімен орналастырылған және еркін кедендік аймақ кедендік рәсімімен орналастырылған тауарларды қайта өңдеу жөніндегі операцияларға ұшырамаған шетелдік тауарларды және осы баптың 7-тармағы ескеріле отырып, еркін кедендік аймақ кедендік рәсімімен орналастырылған шетелдік тауарлардан жасалған (алынған) тауарларды осы Кодекстің </w:t>
      </w:r>
      <w:r>
        <w:rPr>
          <w:rFonts w:ascii="Times New Roman"/>
          <w:b w:val="false"/>
          <w:i w:val="false"/>
          <w:color w:val="000000"/>
          <w:sz w:val="28"/>
        </w:rPr>
        <w:t>127-бабының</w:t>
      </w:r>
      <w:r>
        <w:rPr>
          <w:rFonts w:ascii="Times New Roman"/>
          <w:b w:val="false"/>
          <w:i w:val="false"/>
          <w:color w:val="000000"/>
          <w:sz w:val="28"/>
        </w:rPr>
        <w:t xml:space="preserve"> 2-тармағының 1, 4, 5, 7, 10, 14 - 16-тармақшаларында көрсетілген кедендік рәсімдермен;</w:t>
      </w:r>
    </w:p>
    <w:bookmarkEnd w:id="2662"/>
    <w:bookmarkStart w:name="z3158" w:id="2663"/>
    <w:p>
      <w:pPr>
        <w:spacing w:after="0"/>
        <w:ind w:left="0"/>
        <w:jc w:val="both"/>
      </w:pPr>
      <w:r>
        <w:rPr>
          <w:rFonts w:ascii="Times New Roman"/>
          <w:b w:val="false"/>
          <w:i w:val="false"/>
          <w:color w:val="000000"/>
          <w:sz w:val="28"/>
        </w:rPr>
        <w:t>
      2) мыналарды:</w:t>
      </w:r>
    </w:p>
    <w:bookmarkEnd w:id="2663"/>
    <w:bookmarkStart w:name="z3159" w:id="2664"/>
    <w:p>
      <w:pPr>
        <w:spacing w:after="0"/>
        <w:ind w:left="0"/>
        <w:jc w:val="both"/>
      </w:pPr>
      <w:r>
        <w:rPr>
          <w:rFonts w:ascii="Times New Roman"/>
          <w:b w:val="false"/>
          <w:i w:val="false"/>
          <w:color w:val="000000"/>
          <w:sz w:val="28"/>
        </w:rPr>
        <w:t>
      тасудың (тасымалдаудың) және (немесе) сақтаудың қалыпты жағдайларында табиғи тозу салдарынан болған өзгерістердің, сондай-ақ табиғи кему салдарынан болған өзгерістерден басқа, өзгеріссіз күйде әкетілетін еркін кедендік аймақ кедендік рәсімімен орналастырылған Одақ тауарлары;</w:t>
      </w:r>
    </w:p>
    <w:bookmarkEnd w:id="2664"/>
    <w:bookmarkStart w:name="z3160" w:id="2665"/>
    <w:p>
      <w:pPr>
        <w:spacing w:after="0"/>
        <w:ind w:left="0"/>
        <w:jc w:val="both"/>
      </w:pPr>
      <w:r>
        <w:rPr>
          <w:rFonts w:ascii="Times New Roman"/>
          <w:b w:val="false"/>
          <w:i w:val="false"/>
          <w:color w:val="000000"/>
          <w:sz w:val="28"/>
        </w:rPr>
        <w:t>
      еркін кедендік аймақ кедендік рәсімімен орналастырылған, тек қана Одақ тауарларынан, оның ішінде еркін кедендік аймақ кедендік рәсімімен орналастырылмаған Одақ тауарлары пайдаланыла отырып жасалған (алынған) тауарлар кері импорт кедендік рәсімімен;</w:t>
      </w:r>
    </w:p>
    <w:bookmarkEnd w:id="2665"/>
    <w:bookmarkStart w:name="z3161" w:id="2666"/>
    <w:p>
      <w:pPr>
        <w:spacing w:after="0"/>
        <w:ind w:left="0"/>
        <w:jc w:val="both"/>
      </w:pPr>
      <w:r>
        <w:rPr>
          <w:rFonts w:ascii="Times New Roman"/>
          <w:b w:val="false"/>
          <w:i w:val="false"/>
          <w:color w:val="000000"/>
          <w:sz w:val="28"/>
        </w:rPr>
        <w:t>
      3) еркін кедендік аймақ кедендік рәсімімен орналастырылған және тасудың (тасымалдаудың) және (немесе) сақтаудың қалыпты жағдайларында табиғи тозу салдарынан болған өзгерістердің, сондай-ақ табиғи кему салдарынан болған өзгерістерден басқа, өзгеріссіз күйде бір мүше мемлекеттің порттық ЕЭА немесе логистикалық ЕЭА аумағынан екінші мүше мемлекеттің аумағына әкетілетін шетелдік тауарларды кедендік транзит кедендік рәсімімен орналастырумен аяқталады.</w:t>
      </w:r>
    </w:p>
    <w:bookmarkEnd w:id="2666"/>
    <w:bookmarkStart w:name="z3162" w:id="2667"/>
    <w:p>
      <w:pPr>
        <w:spacing w:after="0"/>
        <w:ind w:left="0"/>
        <w:jc w:val="both"/>
      </w:pPr>
      <w:r>
        <w:rPr>
          <w:rFonts w:ascii="Times New Roman"/>
          <w:b w:val="false"/>
          <w:i w:val="false"/>
          <w:color w:val="000000"/>
          <w:sz w:val="28"/>
        </w:rPr>
        <w:t xml:space="preserve">
      7. Егер еркін кедендік аймақ кедендік рәсімімен орналастырылған шетелдік тауарлардан жасалған (алынған) тауарлардың құрамына ішкі нарықты қорғау шараларының қолданылу аясына жататын шетелдік тауарлар кіретін болса, мұндай тауарлар ЕЭА-ның аумағынан Одақтың кедендік аумағының қалған бөлігіне әкету үшін осы тауарларда еркін кедендік аймақ кедендік рәсімімен орналастырылған шетелдік тауарлар идентификатталған жағдайда осы Кодекстің </w:t>
      </w:r>
      <w:r>
        <w:rPr>
          <w:rFonts w:ascii="Times New Roman"/>
          <w:b w:val="false"/>
          <w:i w:val="false"/>
          <w:color w:val="000000"/>
          <w:sz w:val="28"/>
        </w:rPr>
        <w:t>127-бабының</w:t>
      </w:r>
      <w:r>
        <w:rPr>
          <w:rFonts w:ascii="Times New Roman"/>
          <w:b w:val="false"/>
          <w:i w:val="false"/>
          <w:color w:val="000000"/>
          <w:sz w:val="28"/>
        </w:rPr>
        <w:t xml:space="preserve"> 2-тармағының 1 және 7-тармақшаларында көрсетілген кедендік рәсімдермен орналастырылуы мүмкін.</w:t>
      </w:r>
    </w:p>
    <w:bookmarkEnd w:id="2667"/>
    <w:bookmarkStart w:name="z3163" w:id="2668"/>
    <w:p>
      <w:pPr>
        <w:spacing w:after="0"/>
        <w:ind w:left="0"/>
        <w:jc w:val="both"/>
      </w:pPr>
      <w:r>
        <w:rPr>
          <w:rFonts w:ascii="Times New Roman"/>
          <w:b w:val="false"/>
          <w:i w:val="false"/>
          <w:color w:val="000000"/>
          <w:sz w:val="28"/>
        </w:rPr>
        <w:t>
      8. Еркін кедендік аймақ кедендік рәсімімен орналастырылған тауарларды және (немесе) еркін кедендік аймақ кедендік рәсімімен орналастырылған тауарлардан жасалған (алынған) тауарларды еркін кедендік аймақ кедендік рәсімімен орналастырған ЕЭА резиденті (қатысушысы, субъектісі) көрсетілген тауарларды иелену, пайдалану және (немесе) оларға билік ету құқығын ЕЭА-ның өзге резидентіне (қатысушысына, субъектісіне) берген кезде еркін кедендік аймақ кедендік рәсімінің қолданысы мұндай тауарларды иелену, пайдалану және (немесе) оларға билік ету құқығы берілген ЕЭА резидентінің (қатысушысының, субъектісінің) осындай тауарларды еркін кедендік аймақ кедендік рәсімімен орналастыруымен аяқталады.</w:t>
      </w:r>
    </w:p>
    <w:bookmarkEnd w:id="2668"/>
    <w:bookmarkStart w:name="z3164" w:id="2669"/>
    <w:p>
      <w:pPr>
        <w:spacing w:after="0"/>
        <w:ind w:left="0"/>
        <w:jc w:val="both"/>
      </w:pPr>
      <w:r>
        <w:rPr>
          <w:rFonts w:ascii="Times New Roman"/>
          <w:b w:val="false"/>
          <w:i w:val="false"/>
          <w:color w:val="000000"/>
          <w:sz w:val="28"/>
        </w:rPr>
        <w:t xml:space="preserve">
      Егер көрсетілген жағдайда тауарларды ЕЭА бір аумағынан ЕЭА басқа аумағына тасымалдау қажет болғанда, мұндай тасымалдау осы тармақтың үшінші абзацында көзделген жағдайды қоспағанда, осы Кодекстің </w:t>
      </w:r>
      <w:r>
        <w:rPr>
          <w:rFonts w:ascii="Times New Roman"/>
          <w:b w:val="false"/>
          <w:i w:val="false"/>
          <w:color w:val="000000"/>
          <w:sz w:val="28"/>
        </w:rPr>
        <w:t>22-тарауында</w:t>
      </w:r>
      <w:r>
        <w:rPr>
          <w:rFonts w:ascii="Times New Roman"/>
          <w:b w:val="false"/>
          <w:i w:val="false"/>
          <w:color w:val="000000"/>
          <w:sz w:val="28"/>
        </w:rPr>
        <w:t xml:space="preserve"> көзделген тәртіппен және шарттарда кедендік транзит кедендік рәсіміне сәйкес жүзеге асырылады.</w:t>
      </w:r>
    </w:p>
    <w:bookmarkEnd w:id="2669"/>
    <w:bookmarkStart w:name="z3165" w:id="2670"/>
    <w:p>
      <w:pPr>
        <w:spacing w:after="0"/>
        <w:ind w:left="0"/>
        <w:jc w:val="both"/>
      </w:pPr>
      <w:r>
        <w:rPr>
          <w:rFonts w:ascii="Times New Roman"/>
          <w:b w:val="false"/>
          <w:i w:val="false"/>
          <w:color w:val="000000"/>
          <w:sz w:val="28"/>
        </w:rPr>
        <w:t>
      Одақ тауарлары, Одақтың мүшелері болып табылмайтын мемлекеттердің аумағы және (немесе) теңіз арқылы тасымалданатын Одақ тауарларын қоспағанда, ЕЭА-ның бір аумағынан ЕЭА басқа аумағына, егер осындай ЕЭА бір мүше мемлекеттің аумағында орналасқан болса, мұндай тауарлар кедендік транзит кедендік рәсімімен орналастырылмай тасымалданады.</w:t>
      </w:r>
    </w:p>
    <w:bookmarkEnd w:id="2670"/>
    <w:bookmarkStart w:name="z3166" w:id="2671"/>
    <w:p>
      <w:pPr>
        <w:spacing w:after="0"/>
        <w:ind w:left="0"/>
        <w:jc w:val="both"/>
      </w:pPr>
      <w:r>
        <w:rPr>
          <w:rFonts w:ascii="Times New Roman"/>
          <w:b w:val="false"/>
          <w:i w:val="false"/>
          <w:color w:val="000000"/>
          <w:sz w:val="28"/>
        </w:rPr>
        <w:t>
      9. Еркін кедендік аймақ кедендік рәсімімен орналастырылған тауарларды және (немесе) еркін кедендік аймақ кедендік рәсімімен орналастырылған тауарлардан жасалған (алынған) тауарларды еркін кедендік аймақ кедендік рәсімімен орналастырған ЕЭА резиденті (қатысушысы, субъектісі) көрсетілген тауарларды иелену, пайдалану және (немесе) оларға билік ету құқығын ЕЭА резиденті (қатысушысы, субъектісі) болып табылмайтын тұлғаға берген кезде оларды ЕЭА аумағынан Одақтың кедендік аумағының қалған бөлігіне әкету үшін еркін кедендік аймақ кедендік рәсімінің қолданысы осы баптың 1-тармағының 3-тармақшасына сәйкес тауарлар еркін кедендік аймақ кедендік рәсімінің қолданысы аяқталмай, ЕЭА аумағынан әкетілуі мүмкін жағдайды қоспағанда, осындай тауарларды осы баптың 6-тармағының 1-тармақшасында көрсетілген кедендік рәсіммен орналастырумен аяқталады.</w:t>
      </w:r>
    </w:p>
    <w:bookmarkEnd w:id="2671"/>
    <w:bookmarkStart w:name="z3167" w:id="2672"/>
    <w:p>
      <w:pPr>
        <w:spacing w:after="0"/>
        <w:ind w:left="0"/>
        <w:jc w:val="both"/>
      </w:pPr>
      <w:r>
        <w:rPr>
          <w:rFonts w:ascii="Times New Roman"/>
          <w:b w:val="false"/>
          <w:i w:val="false"/>
          <w:color w:val="000000"/>
          <w:sz w:val="28"/>
        </w:rPr>
        <w:t>
      10. Еркін кедендік аймақ кедендік рәсімінің қолданысы осы баптың 12 және 13-тармақтарында көзделген жағдайларда, сондай-ақ мынадай:</w:t>
      </w:r>
    </w:p>
    <w:bookmarkEnd w:id="2672"/>
    <w:bookmarkStart w:name="z3168" w:id="2673"/>
    <w:p>
      <w:pPr>
        <w:spacing w:after="0"/>
        <w:ind w:left="0"/>
        <w:jc w:val="both"/>
      </w:pPr>
      <w:r>
        <w:rPr>
          <w:rFonts w:ascii="Times New Roman"/>
          <w:b w:val="false"/>
          <w:i w:val="false"/>
          <w:color w:val="000000"/>
          <w:sz w:val="28"/>
        </w:rPr>
        <w:t>
      1) еркін кедендік аймақ кедендік рәсімімен орналастырылған тауарлар және (немесе) еркін кедендік аймақ кедендік рәсімімен орналастырылған тауарлардан жасалған (алынған) тауарлар өзінің тұтынушылық қасиеттерін жоғалтқан және олардың сапасы мақсаттары үшін пайдалануға жарамсыз болған, мүше мемлекеттердің заңнамасына сәйкес көму, залалсыздандыру, кәдеге жарату немесе оларды өзге де тәсілмен жою үшін ЕЭА аумағынан әкетілетін жағдайларда, тауарларды кедендік рәсімдермен орналастырмай аяқталады. Бұл ретте еркін кедендік аймақ кедендік рәсімінің қолданысы көмілген, залалсыздандырылған, кәдеге жаратылған және (немесе) өзге де тәсілмен жойылған тауарлардың санына сәйкес келетін және мүше мемлекеттердің кедендік реттеу туралы заңнамасына сәйкес айқындалатын еркін кедендік аймақ кедендік рәсімімен орналастырылған тауарлар бөлігіне қатысты аяқталады;</w:t>
      </w:r>
    </w:p>
    <w:bookmarkEnd w:id="2673"/>
    <w:bookmarkStart w:name="z3169" w:id="2674"/>
    <w:p>
      <w:pPr>
        <w:spacing w:after="0"/>
        <w:ind w:left="0"/>
        <w:jc w:val="both"/>
      </w:pPr>
      <w:r>
        <w:rPr>
          <w:rFonts w:ascii="Times New Roman"/>
          <w:b w:val="false"/>
          <w:i w:val="false"/>
          <w:color w:val="000000"/>
          <w:sz w:val="28"/>
        </w:rPr>
        <w:t>
      2) еркін кедендік аймақ кедендік рәсімімен орналастырылған тауарлар авария немесе еңсерілмейтін күш әсері салдарынан жойылған және (немесе) қайтарымсыз жоғалған не тасудың (тасымалдаудың) және сақтаудың қалыпты жағдайларында табиғи кему салдарынан қайтарымсыз жоғалған және осындай жойылу немесе қайтарымсыз жоғалу фактісін кеден органы мүше мемлекеттердің кедендік реттеу туралы заңнамасына сәйкес мойындаған;</w:t>
      </w:r>
    </w:p>
    <w:bookmarkEnd w:id="2674"/>
    <w:bookmarkStart w:name="z3170" w:id="2675"/>
    <w:p>
      <w:pPr>
        <w:spacing w:after="0"/>
        <w:ind w:left="0"/>
        <w:jc w:val="both"/>
      </w:pPr>
      <w:r>
        <w:rPr>
          <w:rFonts w:ascii="Times New Roman"/>
          <w:b w:val="false"/>
          <w:i w:val="false"/>
          <w:color w:val="000000"/>
          <w:sz w:val="28"/>
        </w:rPr>
        <w:t xml:space="preserve">
      3) еркін кедендік аймақ кедендік рәсімімен орналастырылған тауарлар және еркін кедендік аймақ кедендік рәсімімен орналастырылған тауарлардан жасалған (алынған) тауарлар осы Кодекстің </w:t>
      </w:r>
      <w:r>
        <w:rPr>
          <w:rFonts w:ascii="Times New Roman"/>
          <w:b w:val="false"/>
          <w:i w:val="false"/>
          <w:color w:val="000000"/>
          <w:sz w:val="28"/>
        </w:rPr>
        <w:t>205-бабының</w:t>
      </w:r>
      <w:r>
        <w:rPr>
          <w:rFonts w:ascii="Times New Roman"/>
          <w:b w:val="false"/>
          <w:i w:val="false"/>
          <w:color w:val="000000"/>
          <w:sz w:val="28"/>
        </w:rPr>
        <w:t xml:space="preserve"> 1-тармағының 5-тармақшасына сәйкес тұтынылған;</w:t>
      </w:r>
    </w:p>
    <w:bookmarkEnd w:id="2675"/>
    <w:bookmarkStart w:name="z3171" w:id="2676"/>
    <w:p>
      <w:pPr>
        <w:spacing w:after="0"/>
        <w:ind w:left="0"/>
        <w:jc w:val="both"/>
      </w:pPr>
      <w:r>
        <w:rPr>
          <w:rFonts w:ascii="Times New Roman"/>
          <w:b w:val="false"/>
          <w:i w:val="false"/>
          <w:color w:val="000000"/>
          <w:sz w:val="28"/>
        </w:rPr>
        <w:t>
      4) тасудың (тасымалдаудың) және (немесе) сақтаудың қалыпты жағдайларында табиғи тозу салдарынан болған өзгерістерден, сондай-ақ табиғи кему салдарынан болған өзгерістерден басқа, өзгеріссіз күйде порттық ЕЭА немесе логистикалық ЕЭА аумағында еркін кедендік аймақ кедендік рәсімімен орналастырылған шетелдік тауарлар мүше мемлекеттердің заңнамасында белгіленген жағдайларда, Одақтың кедендік аумағынан тысқары жерлерге осындай порттық ЕЭА немесе логистикалық ЕЭА шектесетін әкету орны арқылы әкетілген жағдайларда тауарларды кедендік рәсімдермен орналастырмай аяқталады.</w:t>
      </w:r>
    </w:p>
    <w:bookmarkEnd w:id="2676"/>
    <w:bookmarkStart w:name="z3172" w:id="2677"/>
    <w:p>
      <w:pPr>
        <w:spacing w:after="0"/>
        <w:ind w:left="0"/>
        <w:jc w:val="both"/>
      </w:pPr>
      <w:r>
        <w:rPr>
          <w:rFonts w:ascii="Times New Roman"/>
          <w:b w:val="false"/>
          <w:i w:val="false"/>
          <w:color w:val="000000"/>
          <w:sz w:val="28"/>
        </w:rPr>
        <w:t>
      11. Еркін кедендік аймақ кедендік рәсімі қолданысының аяқталу тәртібі осы баптың 1, 2 және 4-тармақтарында көзделген жағдайларда, мүше мемлекеттердің кедендік реттеу туралы заңнамасына сәйкес белгіленеді.</w:t>
      </w:r>
    </w:p>
    <w:bookmarkEnd w:id="2677"/>
    <w:bookmarkStart w:name="z3173" w:id="2678"/>
    <w:p>
      <w:pPr>
        <w:spacing w:after="0"/>
        <w:ind w:left="0"/>
        <w:jc w:val="both"/>
      </w:pPr>
      <w:r>
        <w:rPr>
          <w:rFonts w:ascii="Times New Roman"/>
          <w:b w:val="false"/>
          <w:i w:val="false"/>
          <w:color w:val="000000"/>
          <w:sz w:val="28"/>
        </w:rPr>
        <w:t>
      Еркін кедендік аймақ кедендік рәсімінің қолданысын аяқтау тәртібін осы баптың 10-тармағының 3-тармақшасында көзделген жағдайларда, Комиссия айқындайды.</w:t>
      </w:r>
    </w:p>
    <w:bookmarkEnd w:id="2678"/>
    <w:bookmarkStart w:name="z3174" w:id="2679"/>
    <w:p>
      <w:pPr>
        <w:spacing w:after="0"/>
        <w:ind w:left="0"/>
        <w:jc w:val="both"/>
      </w:pPr>
      <w:r>
        <w:rPr>
          <w:rFonts w:ascii="Times New Roman"/>
          <w:b w:val="false"/>
          <w:i w:val="false"/>
          <w:color w:val="000000"/>
          <w:sz w:val="28"/>
        </w:rPr>
        <w:t>
      12. ЕЭА жұмыс істеуі тоқтатылған немесе ЕЭА аумағында еркін кедендік аймақ кедендік рәсімінің қолданылуын тоқтату туралы шешім қабылданған кезде еркін кедендік аймақ кедендік рәсімімен орналастырылған және ЕЭА резиденті (қатысушысы, субъектісі) ЕЭА аумағында қызметін жүзеге асыру (жүргізу) туралы келісімді (шартты) (ЕЭА-дағы қызметтің шарттары туралы шартты, инвестициялық декларацияны, кәсіпкерлік бағдарламаны) жүзеге асыру үшін пайдалануға енгізген жабдық немесе ЕЭА аумағында жылжымайтын мүлік объектілерін салу үшін пайдаланылатын және осындай объектілерінің құрамдас бөлігі болып табылатын тауарлар болып табылатын тауарларға қатысты еркін кедендік аймақ кедендік рәсімінің қолданысы мүше мемлекеттердің заңнамасында белгіленген тәртіппен көрсетілген тауарлар кедендік рәсіммен орналастырылмай аяқталады.</w:t>
      </w:r>
    </w:p>
    <w:bookmarkEnd w:id="2679"/>
    <w:bookmarkStart w:name="z3175" w:id="2680"/>
    <w:p>
      <w:pPr>
        <w:spacing w:after="0"/>
        <w:ind w:left="0"/>
        <w:jc w:val="both"/>
      </w:pPr>
      <w:r>
        <w:rPr>
          <w:rFonts w:ascii="Times New Roman"/>
          <w:b w:val="false"/>
          <w:i w:val="false"/>
          <w:color w:val="000000"/>
          <w:sz w:val="28"/>
        </w:rPr>
        <w:t>
      Комиссия көрсетілген тауарларға қатысты еркін кедендік аймақ кедендік рәсімінің қолданысын аяқтау тәртібін айқындауға құқылы.</w:t>
      </w:r>
    </w:p>
    <w:bookmarkEnd w:id="2680"/>
    <w:bookmarkStart w:name="z3176" w:id="2681"/>
    <w:p>
      <w:pPr>
        <w:spacing w:after="0"/>
        <w:ind w:left="0"/>
        <w:jc w:val="both"/>
      </w:pPr>
      <w:r>
        <w:rPr>
          <w:rFonts w:ascii="Times New Roman"/>
          <w:b w:val="false"/>
          <w:i w:val="false"/>
          <w:color w:val="000000"/>
          <w:sz w:val="28"/>
        </w:rPr>
        <w:t>
      Көрсетілген тауарлар еркін кедендік аймақ кедендік рәсімінің қолданысы аяқталған күннен бастап Одақ тауарлары мәртебесіне ие болады.</w:t>
      </w:r>
    </w:p>
    <w:bookmarkEnd w:id="2681"/>
    <w:bookmarkStart w:name="z3177" w:id="2682"/>
    <w:p>
      <w:pPr>
        <w:spacing w:after="0"/>
        <w:ind w:left="0"/>
        <w:jc w:val="both"/>
      </w:pPr>
      <w:r>
        <w:rPr>
          <w:rFonts w:ascii="Times New Roman"/>
          <w:b w:val="false"/>
          <w:i w:val="false"/>
          <w:color w:val="000000"/>
          <w:sz w:val="28"/>
        </w:rPr>
        <w:t>
      13. Тұлға ЕЭА аумағында қызметін жүзеге асыру (жүргізу) туралы келісімнің (шарттың) (ЕЭА-дағы қызметтің шарттары туралы шарттың, инвестициялық декларацияның, кәсіпкерлік бағдарламаның) қолданылу мерзімінің өтуіне және осы келісімшарттың талаптарын орындауға байланысты ЕЭА резиденті (қатысушысы субъектісі) мәртебесін жоғалтқан жағдайда еркін кедендік аймақ кедендік рәсімімен орналастырылған және ЕЭА аумағында қызметін жүзеге асыру (жүргізу) туралы келісімді (шартты) (ЕЭА-дағы қызметтің шарттары туралы шартты, инвестициялық декларацияны, кәсіпкерлік бағдарламаны) іске асыру үшін ЕЭА резиденті (қатысушысы, субьектісі) пайдалануға енгізген және қолданатын жабдық немесе ЕЭА аумағында жылжымайтын мүлік объектілерін салу үшін пайдаланылған және осындай жылжымайтын мүлік объектілерінің құрамдас бөлігі болып табылатын тауарлар болып табылатын тауарларға қатысты еркін кедендік аймақ кедендік рәсімінің қолданысы көрсетілген тауарлар мүше мемлекеттердің заңнамасында белгіленген тәртіппен кедендік рәсіммен орналастырылмай аяқталады.</w:t>
      </w:r>
    </w:p>
    <w:bookmarkEnd w:id="2682"/>
    <w:bookmarkStart w:name="z3178" w:id="2683"/>
    <w:p>
      <w:pPr>
        <w:spacing w:after="0"/>
        <w:ind w:left="0"/>
        <w:jc w:val="both"/>
      </w:pPr>
      <w:r>
        <w:rPr>
          <w:rFonts w:ascii="Times New Roman"/>
          <w:b w:val="false"/>
          <w:i w:val="false"/>
          <w:color w:val="000000"/>
          <w:sz w:val="28"/>
        </w:rPr>
        <w:t>
      Комиссия көрсетілген тауарларға қатысты еркін кедендік аймақ кедендік рәсімінің қолданысын аяқтау тәртібін айқындауға құқылы.</w:t>
      </w:r>
    </w:p>
    <w:bookmarkEnd w:id="2683"/>
    <w:bookmarkStart w:name="z3179" w:id="2684"/>
    <w:p>
      <w:pPr>
        <w:spacing w:after="0"/>
        <w:ind w:left="0"/>
        <w:jc w:val="both"/>
      </w:pPr>
      <w:r>
        <w:rPr>
          <w:rFonts w:ascii="Times New Roman"/>
          <w:b w:val="false"/>
          <w:i w:val="false"/>
          <w:color w:val="000000"/>
          <w:sz w:val="28"/>
        </w:rPr>
        <w:t>
      Көрсетілген тауарлар еркін кедендік аймақ кедендік рәсімінің қолданысы аяқталған күннен бастап Одақ тауарлары мәртебесіне ие болады.</w:t>
      </w:r>
    </w:p>
    <w:bookmarkEnd w:id="2684"/>
    <w:bookmarkStart w:name="z3180" w:id="2685"/>
    <w:p>
      <w:pPr>
        <w:spacing w:after="0"/>
        <w:ind w:left="0"/>
        <w:jc w:val="both"/>
      </w:pPr>
      <w:r>
        <w:rPr>
          <w:rFonts w:ascii="Times New Roman"/>
          <w:b w:val="false"/>
          <w:i w:val="false"/>
          <w:color w:val="000000"/>
          <w:sz w:val="28"/>
        </w:rPr>
        <w:t>
      14. ЕЭА резиденті (қатысушысы, субъектісі) болып табылатын тұлға таратылған (қызметі тоқтатылған) кезде еркін кедендік аймақ кедендік рәсімінің аяқталуы, мүше мемлекеттердің кедендік реттеу туралы заңнамасына сәйкес жүзеге асырылады.</w:t>
      </w:r>
    </w:p>
    <w:bookmarkEnd w:id="2685"/>
    <w:p>
      <w:pPr>
        <w:spacing w:after="0"/>
        <w:ind w:left="0"/>
        <w:jc w:val="both"/>
      </w:pPr>
      <w:r>
        <w:rPr>
          <w:rFonts w:ascii="Times New Roman"/>
          <w:b/>
          <w:i w:val="false"/>
          <w:color w:val="000000"/>
          <w:sz w:val="28"/>
        </w:rPr>
        <w:t>208-бап. Еркін кедендік аймақ кедендік рәсімімен орналастырылатын (орналастырылған) шетелдік тауарларға қатысты кедендік әкелу баждарын, салықтарды, арнайы, демпингке қарсы, өтем баждарын төлеу жөніндегі міндеттің туындауы мен тоқтатылуы, оларды төлеу және есептеу мерзімі</w:t>
      </w:r>
    </w:p>
    <w:bookmarkStart w:name="z3181" w:id="2686"/>
    <w:p>
      <w:pPr>
        <w:spacing w:after="0"/>
        <w:ind w:left="0"/>
        <w:jc w:val="both"/>
      </w:pPr>
      <w:r>
        <w:rPr>
          <w:rFonts w:ascii="Times New Roman"/>
          <w:b w:val="false"/>
          <w:i w:val="false"/>
          <w:color w:val="000000"/>
          <w:sz w:val="28"/>
        </w:rPr>
        <w:t>
      1. Еркін кедендік аймақ кедендік рәсімімен орналастырылатын (орналастырылған) шетелдік тауарларға қатысты кедендік әкелу баждарын, салықтарды, арнайы, демпингке қарсы, өтем баждарын төлеу жөніндегі міндет декларантта осы тармақтың екінші және үшінші абзацтарында көзделген жағдайларды қоспағанда, кеден органы тауарларға арналған декларацияларды тіркеген кезден бастап туындайды.</w:t>
      </w:r>
    </w:p>
    <w:bookmarkEnd w:id="2686"/>
    <w:bookmarkStart w:name="z3182" w:id="2687"/>
    <w:p>
      <w:pPr>
        <w:spacing w:after="0"/>
        <w:ind w:left="0"/>
        <w:jc w:val="both"/>
      </w:pPr>
      <w:r>
        <w:rPr>
          <w:rFonts w:ascii="Times New Roman"/>
          <w:b w:val="false"/>
          <w:i w:val="false"/>
          <w:color w:val="000000"/>
          <w:sz w:val="28"/>
        </w:rPr>
        <w:t>
      Еркін кедендік аймақ кедендік рәсімімен орналастырылатын (орналастырылған), тауарларға арналған декларацияны бергенге дейін шығаруға мәлімделген шетелдік тауарларға қатысты кедендік әкелу баждарын, салықтарды, арнайы, демпингке қарсы, өтем баждарын төлеу жөніндегі міндет тауарларға арналған декларацияны бергенге дейін тауарларды шығару туралы өтініш берген тұлғада тауарларға арналған декларация берілгенге дейін кеден органы тауарларды шығару туралы өтінішті тіркеген кезден бастап туындайды.</w:t>
      </w:r>
    </w:p>
    <w:bookmarkEnd w:id="2687"/>
    <w:bookmarkStart w:name="z3183" w:id="2688"/>
    <w:p>
      <w:pPr>
        <w:spacing w:after="0"/>
        <w:ind w:left="0"/>
        <w:jc w:val="both"/>
      </w:pPr>
      <w:r>
        <w:rPr>
          <w:rFonts w:ascii="Times New Roman"/>
          <w:b w:val="false"/>
          <w:i w:val="false"/>
          <w:color w:val="000000"/>
          <w:sz w:val="28"/>
        </w:rPr>
        <w:t>
      Порттық ЕЭА немесе логистикалық ЕЭА аумағында еркін кедендік аймақ кедендік рәсімімен орналастырылатын (орналастырылған) шетелдік тауарларға қатысты кедендік әкелу баждарын, салықтарды, арнайы, демпингке қарсы, өтем баждарын төлеу жөніндегі міндет декларанттың оларды порттық ЕЭА немесе логистикалық ЕЭА аумағына әкелген кезінен бастап туындайды.</w:t>
      </w:r>
    </w:p>
    <w:bookmarkEnd w:id="2688"/>
    <w:bookmarkStart w:name="z3184" w:id="2689"/>
    <w:p>
      <w:pPr>
        <w:spacing w:after="0"/>
        <w:ind w:left="0"/>
        <w:jc w:val="both"/>
      </w:pPr>
      <w:r>
        <w:rPr>
          <w:rFonts w:ascii="Times New Roman"/>
          <w:b w:val="false"/>
          <w:i w:val="false"/>
          <w:color w:val="000000"/>
          <w:sz w:val="28"/>
        </w:rPr>
        <w:t xml:space="preserve">
      2. Одаққа мүше болып табылмайтын мемлекеттің аумағынан порттық ЕЭА немесе логистикалық ЕЭА аумағына әкелінетін және осы Кодекстің </w:t>
      </w:r>
      <w:r>
        <w:rPr>
          <w:rFonts w:ascii="Times New Roman"/>
          <w:b w:val="false"/>
          <w:i w:val="false"/>
          <w:color w:val="000000"/>
          <w:sz w:val="28"/>
        </w:rPr>
        <w:t>204-бабының</w:t>
      </w:r>
      <w:r>
        <w:rPr>
          <w:rFonts w:ascii="Times New Roman"/>
          <w:b w:val="false"/>
          <w:i w:val="false"/>
          <w:color w:val="000000"/>
          <w:sz w:val="28"/>
        </w:rPr>
        <w:t xml:space="preserve"> 4-тармағына сәйкес кедендік декларациялауға жатпайтын шетелдік тауарларға қатысты кедендік әкелу баждарын, салықтарды, арнайы, демпингке қарсы, өтем баждарын төлеу жөніндегі міндет қызметтер көрсету туралы шарт жасасқан порттық ЕЭА немесе логистикалық ЕЭА резидентінде (қатысушысында, субъектісінде) осындай тауарлар порттық ЕЭА немесе логистикалық ЕЭА аумағына әкелінген кезде туындайды.</w:t>
      </w:r>
    </w:p>
    <w:bookmarkEnd w:id="2689"/>
    <w:bookmarkStart w:name="z3185" w:id="2690"/>
    <w:p>
      <w:pPr>
        <w:spacing w:after="0"/>
        <w:ind w:left="0"/>
        <w:jc w:val="both"/>
      </w:pPr>
      <w:r>
        <w:rPr>
          <w:rFonts w:ascii="Times New Roman"/>
          <w:b w:val="false"/>
          <w:i w:val="false"/>
          <w:color w:val="000000"/>
          <w:sz w:val="28"/>
        </w:rPr>
        <w:t xml:space="preserve">
      3. Еркін кедендік аймақ кедендік рәсімімен орналастырылған шетелдік тауарларға қатысты кедендік әкелу баждарын, салықтарды, арнайы, демпингке қарсы, өтем баждарын төлеу жөніндегі міндет осы Кодекстің </w:t>
      </w:r>
      <w:r>
        <w:rPr>
          <w:rFonts w:ascii="Times New Roman"/>
          <w:b w:val="false"/>
          <w:i w:val="false"/>
          <w:color w:val="000000"/>
          <w:sz w:val="28"/>
        </w:rPr>
        <w:t>205-бабының</w:t>
      </w:r>
      <w:r>
        <w:rPr>
          <w:rFonts w:ascii="Times New Roman"/>
          <w:b w:val="false"/>
          <w:i w:val="false"/>
          <w:color w:val="000000"/>
          <w:sz w:val="28"/>
        </w:rPr>
        <w:t xml:space="preserve"> 10 және 11-тармақтарына сәйкес осындай тауарларды және (немесе) еркін кедендік аймақ кедендік рәсімімен орналастырылған тауарлардан жасалған (алынған) тауарларды иелену, пайдалану және (немесе) билік ету құқықтары берілген және оларға мүше мемлекеттердің заңнамасына сәйкес еркін кеден аймақ кедендік рәсіміне сәйкес тауарларды пайдалану шарттарын сақтау жөніндегі декларанттың міндеті және осындай кедендік рәсімінің қолданысын аяқтау жөніндегі міндет жүктелген тұлғаларда осындай тұлғаларға декларанттың көрсетілген міндеттері жүктелетін кезден бастап туындайды.</w:t>
      </w:r>
    </w:p>
    <w:bookmarkEnd w:id="2690"/>
    <w:bookmarkStart w:name="z3186" w:id="2691"/>
    <w:p>
      <w:pPr>
        <w:spacing w:after="0"/>
        <w:ind w:left="0"/>
        <w:jc w:val="both"/>
      </w:pPr>
      <w:r>
        <w:rPr>
          <w:rFonts w:ascii="Times New Roman"/>
          <w:b w:val="false"/>
          <w:i w:val="false"/>
          <w:color w:val="000000"/>
          <w:sz w:val="28"/>
        </w:rPr>
        <w:t>
      4. Еркін кедендік аймақ кедендік рәсімімен орналастырылатын (орналастырылған) шетелдік тауарларға қатысты кедендік әкелу баждарын, салықтарды, арнайы, демпингке қарсы, өтем баждарын төлеу жөніндегі міндет осы баптың 1 - 3-тармақтарында көрсетілген тұлғаларда мынадай:</w:t>
      </w:r>
    </w:p>
    <w:bookmarkEnd w:id="2691"/>
    <w:bookmarkStart w:name="z3187" w:id="269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207-бабы</w:t>
      </w:r>
      <w:r>
        <w:rPr>
          <w:rFonts w:ascii="Times New Roman"/>
          <w:b w:val="false"/>
          <w:i w:val="false"/>
          <w:color w:val="000000"/>
          <w:sz w:val="28"/>
        </w:rPr>
        <w:t xml:space="preserve"> 5-тармағы 2-тармақшасының төртінші абзацында көрсетілген тауарларды экспорт кедендік рәсімімен орналастырумен еркін кедендік аймақ кедендік рәсімінің қолданысын аяқтауды қоспағанда, осы Кодекстің </w:t>
      </w:r>
      <w:r>
        <w:rPr>
          <w:rFonts w:ascii="Times New Roman"/>
          <w:b w:val="false"/>
          <w:i w:val="false"/>
          <w:color w:val="000000"/>
          <w:sz w:val="28"/>
        </w:rPr>
        <w:t>207-бабына</w:t>
      </w:r>
      <w:r>
        <w:rPr>
          <w:rFonts w:ascii="Times New Roman"/>
          <w:b w:val="false"/>
          <w:i w:val="false"/>
          <w:color w:val="000000"/>
          <w:sz w:val="28"/>
        </w:rPr>
        <w:t xml:space="preserve"> сәйкес, оның ішінде осы баптың 7-тармағында көрсетілген жағдайлар басталғаннан кейін еркін кедендік аймақ кедендік рәсім қолданысын аяқтаған;</w:t>
      </w:r>
    </w:p>
    <w:bookmarkEnd w:id="2692"/>
    <w:bookmarkStart w:name="z3188" w:id="2693"/>
    <w:p>
      <w:pPr>
        <w:spacing w:after="0"/>
        <w:ind w:left="0"/>
        <w:jc w:val="both"/>
      </w:pPr>
      <w:r>
        <w:rPr>
          <w:rFonts w:ascii="Times New Roman"/>
          <w:b w:val="false"/>
          <w:i w:val="false"/>
          <w:color w:val="000000"/>
          <w:sz w:val="28"/>
        </w:rPr>
        <w:t xml:space="preserve">
      2) экспорт кедендік рәсімімен орналастырылған, осы Кодекстің </w:t>
      </w:r>
      <w:r>
        <w:rPr>
          <w:rFonts w:ascii="Times New Roman"/>
          <w:b w:val="false"/>
          <w:i w:val="false"/>
          <w:color w:val="000000"/>
          <w:sz w:val="28"/>
        </w:rPr>
        <w:t>207-бабының</w:t>
      </w:r>
      <w:r>
        <w:rPr>
          <w:rFonts w:ascii="Times New Roman"/>
          <w:b w:val="false"/>
          <w:i w:val="false"/>
          <w:color w:val="000000"/>
          <w:sz w:val="28"/>
        </w:rPr>
        <w:t xml:space="preserve"> 5-тармағы 2-тармақшасының төртінші абзацында көрсетілген тауарларды Одақтың кедендік аумағынан әкеткен;</w:t>
      </w:r>
    </w:p>
    <w:bookmarkEnd w:id="2693"/>
    <w:bookmarkStart w:name="z3189" w:id="2694"/>
    <w:p>
      <w:pPr>
        <w:spacing w:after="0"/>
        <w:ind w:left="0"/>
        <w:jc w:val="both"/>
      </w:pPr>
      <w:r>
        <w:rPr>
          <w:rFonts w:ascii="Times New Roman"/>
          <w:b w:val="false"/>
          <w:i w:val="false"/>
          <w:color w:val="000000"/>
          <w:sz w:val="28"/>
        </w:rPr>
        <w:t xml:space="preserve">
      3) оларға қатысты еркін кедендік аймақ кедендік рәсімінің қолданысы тоқтатылған тауарларды және (немесе) осындай кедендік рәсімді қолдану шеңберінде қолданысы тоқтатылған, еркін кедендік аймақ кедендік рәсімімен орналастырылған тауарлардан жасалған (алынған) тауарларды осы Кодекстің </w:t>
      </w:r>
      <w:r>
        <w:rPr>
          <w:rFonts w:ascii="Times New Roman"/>
          <w:b w:val="false"/>
          <w:i w:val="false"/>
          <w:color w:val="000000"/>
          <w:sz w:val="28"/>
        </w:rPr>
        <w:t>129-бабының</w:t>
      </w:r>
      <w:r>
        <w:rPr>
          <w:rFonts w:ascii="Times New Roman"/>
          <w:b w:val="false"/>
          <w:i w:val="false"/>
          <w:color w:val="000000"/>
          <w:sz w:val="28"/>
        </w:rPr>
        <w:t xml:space="preserve"> 7-тармағына сәйкес кедендік рәсіммен орналастырған;</w:t>
      </w:r>
    </w:p>
    <w:bookmarkEnd w:id="2694"/>
    <w:bookmarkStart w:name="z3190" w:id="2695"/>
    <w:p>
      <w:pPr>
        <w:spacing w:after="0"/>
        <w:ind w:left="0"/>
        <w:jc w:val="both"/>
      </w:pPr>
      <w:r>
        <w:rPr>
          <w:rFonts w:ascii="Times New Roman"/>
          <w:b w:val="false"/>
          <w:i w:val="false"/>
          <w:color w:val="000000"/>
          <w:sz w:val="28"/>
        </w:rPr>
        <w:t>
      4) кедендік әкелу баждарын, салықтарды, арнайы, демпингке қарсы, өтем баждарын төлеу жөніндегі міндетті орындаған және (немесе) осы баптың 8-тармағына сәйкес оларды есептелген және төлеуге жататын мөлшерде өндіріп алған;</w:t>
      </w:r>
    </w:p>
    <w:bookmarkEnd w:id="2695"/>
    <w:bookmarkStart w:name="z3191" w:id="2696"/>
    <w:p>
      <w:pPr>
        <w:spacing w:after="0"/>
        <w:ind w:left="0"/>
        <w:jc w:val="both"/>
      </w:pPr>
      <w:r>
        <w:rPr>
          <w:rFonts w:ascii="Times New Roman"/>
          <w:b w:val="false"/>
          <w:i w:val="false"/>
          <w:color w:val="000000"/>
          <w:sz w:val="28"/>
        </w:rPr>
        <w:t>
      5) еркін кедендік аймақ кедендік рәсімімен орналастырылған шетелдік тауарларды және (немесе) еркін кедендік аймақ кедендік рәсімімен орналастырылған тауарлардан жасалған (алынған) тауарлардың жойылу және (немесе) қайтарымсыз жоғалу, авария немесе еңсерілмейтін күш әсері салдарынан не тасудың (тасымалдаудың) және (немесе) сақтаудың қалыпты жағдайларында табиғи кему нәтижесінде олардың жойылу немесе қайтарымсыз жоғалу фактісін, осы Кодекске сәйкес осындай жойылған немесе қайтарымсыз жоғалған осы тауарларға қатысты кедендік әкелу баждарын, салықтарды, арнайы, демпингке қарсы, өтем баждарын төлеу мерзімі басталған жағдайларды қоспағанда, кеден органы мүше мемлекеттердің кедендік реттеу туралы заңнамасына сәйкес мойындаған;</w:t>
      </w:r>
    </w:p>
    <w:bookmarkEnd w:id="2696"/>
    <w:bookmarkStart w:name="z3192" w:id="2697"/>
    <w:p>
      <w:pPr>
        <w:spacing w:after="0"/>
        <w:ind w:left="0"/>
        <w:jc w:val="both"/>
      </w:pPr>
      <w:r>
        <w:rPr>
          <w:rFonts w:ascii="Times New Roman"/>
          <w:b w:val="false"/>
          <w:i w:val="false"/>
          <w:color w:val="000000"/>
          <w:sz w:val="28"/>
        </w:rPr>
        <w:t>
      6) кедендік әкелу баждарын, салықтарды, арнайы, демпингке қарсы, өтем баждарын төлеу жөніндегі міндет не тауарларға арналған декларация берілгенге дейін тауарларды шығару туралы өтінішке қатысты еркін кедендік аймақ кедендік рәсіміне сәйкес тауарларды шығарудан бас тартқан;</w:t>
      </w:r>
    </w:p>
    <w:bookmarkEnd w:id="2697"/>
    <w:bookmarkStart w:name="z3193" w:id="2698"/>
    <w:p>
      <w:pPr>
        <w:spacing w:after="0"/>
        <w:ind w:left="0"/>
        <w:jc w:val="both"/>
      </w:pPr>
      <w:r>
        <w:rPr>
          <w:rFonts w:ascii="Times New Roman"/>
          <w:b w:val="false"/>
          <w:i w:val="false"/>
          <w:color w:val="000000"/>
          <w:sz w:val="28"/>
        </w:rPr>
        <w:t xml:space="preserve">
      7) тауарларға арналған декларацияларды тіркеу кезінде кедендік әкелу баждарын, салықтарды, арнайы, демпингке қарсы, өтем баждарын төлеу жөніндегі міндетке қатысты — осы Кодекстің </w:t>
      </w:r>
      <w:r>
        <w:rPr>
          <w:rFonts w:ascii="Times New Roman"/>
          <w:b w:val="false"/>
          <w:i w:val="false"/>
          <w:color w:val="000000"/>
          <w:sz w:val="28"/>
        </w:rPr>
        <w:t>113-бабына</w:t>
      </w:r>
      <w:r>
        <w:rPr>
          <w:rFonts w:ascii="Times New Roman"/>
          <w:b w:val="false"/>
          <w:i w:val="false"/>
          <w:color w:val="000000"/>
          <w:sz w:val="28"/>
        </w:rPr>
        <w:t xml:space="preserve"> сәйкес тауарларға арналған декларацияны кері қайтару және (немесе) осы Кодекстің </w:t>
      </w:r>
      <w:r>
        <w:rPr>
          <w:rFonts w:ascii="Times New Roman"/>
          <w:b w:val="false"/>
          <w:i w:val="false"/>
          <w:color w:val="000000"/>
          <w:sz w:val="28"/>
        </w:rPr>
        <w:t>118-бабы</w:t>
      </w:r>
      <w:r>
        <w:rPr>
          <w:rFonts w:ascii="Times New Roman"/>
          <w:b w:val="false"/>
          <w:i w:val="false"/>
          <w:color w:val="000000"/>
          <w:sz w:val="28"/>
        </w:rPr>
        <w:t xml:space="preserve"> 4-тармағына сәйкес тауарларды шығарудың күші жойылған;</w:t>
      </w:r>
    </w:p>
    <w:bookmarkEnd w:id="2698"/>
    <w:bookmarkStart w:name="z3194" w:id="2699"/>
    <w:p>
      <w:pPr>
        <w:spacing w:after="0"/>
        <w:ind w:left="0"/>
        <w:jc w:val="both"/>
      </w:pPr>
      <w:r>
        <w:rPr>
          <w:rFonts w:ascii="Times New Roman"/>
          <w:b w:val="false"/>
          <w:i w:val="false"/>
          <w:color w:val="000000"/>
          <w:sz w:val="28"/>
        </w:rPr>
        <w:t>
      8) мүше мемлекеттің заңнамасына сәйкес тәркілеу немесе тауарларды мүше мемлекеттің меншігіне (пайдасына) айналдыру;</w:t>
      </w:r>
    </w:p>
    <w:bookmarkEnd w:id="2699"/>
    <w:bookmarkStart w:name="z3195" w:id="2700"/>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кеден органының тауарларды ұстауы;</w:t>
      </w:r>
    </w:p>
    <w:bookmarkEnd w:id="2700"/>
    <w:bookmarkStart w:name="z3196" w:id="2701"/>
    <w:p>
      <w:pPr>
        <w:spacing w:after="0"/>
        <w:ind w:left="0"/>
        <w:jc w:val="both"/>
      </w:pPr>
      <w:r>
        <w:rPr>
          <w:rFonts w:ascii="Times New Roman"/>
          <w:b w:val="false"/>
          <w:i w:val="false"/>
          <w:color w:val="000000"/>
          <w:sz w:val="28"/>
        </w:rPr>
        <w:t>
      10) қылмыс туралы хабарламаны тексеру барысында, қылмыстық іс бойынша немесе әкімшілік құқық бұзушылық туралы (әкімшілік процесті жүргізу) іс жүргізу кезінде алып қойылған немесе тыйым салынған тауарларды уақытша сақтауға орналастыру немесе кедендік рәсімдердің біріне орналастыру және оларға қатысты, егер осындай тауарларды шығару бұрын жүргізілмесе, оларды қайтару туралы шешім қабылданған жағдайларда тоқтатылады.</w:t>
      </w:r>
    </w:p>
    <w:bookmarkEnd w:id="2701"/>
    <w:bookmarkStart w:name="z3197" w:id="2702"/>
    <w:p>
      <w:pPr>
        <w:spacing w:after="0"/>
        <w:ind w:left="0"/>
        <w:jc w:val="both"/>
      </w:pPr>
      <w:r>
        <w:rPr>
          <w:rFonts w:ascii="Times New Roman"/>
          <w:b w:val="false"/>
          <w:i w:val="false"/>
          <w:color w:val="000000"/>
          <w:sz w:val="28"/>
        </w:rPr>
        <w:t xml:space="preserve">
      5. Еркін кедендік аймақ кедендік рәсімімен орналастырылған шетелдік тауарларға қатысты кедендік әкелу баждарын, салықтарды, арнайы, демпингке қарсы, өтем баждарын төлеу жөніндегі міндет, осы баптың 1 және 3-тармақтарында көрсетілген тұлғаларда, егер осындай тауарларды иелену, пайдалану және (немесе) билік ету құқықтарын беру кезінде осындай құқықтар берілген тұлғаға еркін кедендік аймақтың кедендік рәсіміне сәйкес тауарларды пайдалану шарттарын сақтау бойынша декларанттың міндеті және осындай кедендік рәсімінің қолданысын аяқтау бойынша декларанттың міндеті жүктелген кезде, еркін кедендік аймақтың кедендік рәсімімен орналастырылған тауарларды және (немесе) еркін кедендік аймақтың кедендік рәсімімен орналастырылған тауарлардан жасалған (алынған) тауарларды иелену, пайдалану және (немесе) оларға билік ету құқықтарын беру кезінде осы Кодекстің </w:t>
      </w:r>
      <w:r>
        <w:rPr>
          <w:rFonts w:ascii="Times New Roman"/>
          <w:b w:val="false"/>
          <w:i w:val="false"/>
          <w:color w:val="000000"/>
          <w:sz w:val="28"/>
        </w:rPr>
        <w:t>205-бабының</w:t>
      </w:r>
      <w:r>
        <w:rPr>
          <w:rFonts w:ascii="Times New Roman"/>
          <w:b w:val="false"/>
          <w:i w:val="false"/>
          <w:color w:val="000000"/>
          <w:sz w:val="28"/>
        </w:rPr>
        <w:t xml:space="preserve"> 10 және 11-тармақтарына сәйкес еркін кедендік аймақтың кедендік рәсімінің қолданысы аяқталмай тоқтатылады.</w:t>
      </w:r>
    </w:p>
    <w:bookmarkEnd w:id="2702"/>
    <w:bookmarkStart w:name="z3198" w:id="2703"/>
    <w:p>
      <w:pPr>
        <w:spacing w:after="0"/>
        <w:ind w:left="0"/>
        <w:jc w:val="both"/>
      </w:pPr>
      <w:r>
        <w:rPr>
          <w:rFonts w:ascii="Times New Roman"/>
          <w:b w:val="false"/>
          <w:i w:val="false"/>
          <w:color w:val="000000"/>
          <w:sz w:val="28"/>
        </w:rPr>
        <w:t>
      6. Кедендік әкелу баждарын, салықтарды, арнайы, демпингке қарсы, өтем баждарын төлеу жөніндегі міндет осы баптың 7-тармағында көрсетілген мән-жайлар басталған кезде орындалуға жатады.</w:t>
      </w:r>
    </w:p>
    <w:bookmarkEnd w:id="2703"/>
    <w:bookmarkStart w:name="z3199" w:id="2704"/>
    <w:p>
      <w:pPr>
        <w:spacing w:after="0"/>
        <w:ind w:left="0"/>
        <w:jc w:val="both"/>
      </w:pPr>
      <w:r>
        <w:rPr>
          <w:rFonts w:ascii="Times New Roman"/>
          <w:b w:val="false"/>
          <w:i w:val="false"/>
          <w:color w:val="000000"/>
          <w:sz w:val="28"/>
        </w:rPr>
        <w:t>
      7. Мынадай мән-жайлар басталған кезде:</w:t>
      </w:r>
    </w:p>
    <w:bookmarkEnd w:id="2704"/>
    <w:bookmarkStart w:name="z3200" w:id="2705"/>
    <w:p>
      <w:pPr>
        <w:spacing w:after="0"/>
        <w:ind w:left="0"/>
        <w:jc w:val="both"/>
      </w:pPr>
      <w:r>
        <w:rPr>
          <w:rFonts w:ascii="Times New Roman"/>
          <w:b w:val="false"/>
          <w:i w:val="false"/>
          <w:color w:val="000000"/>
          <w:sz w:val="28"/>
        </w:rPr>
        <w:t xml:space="preserve">
      1) еркін кедендік аймақ кедендік рәсімімен орналастырылған шетелдік тауарларды және (немесе) еркін кедендік аймақ кедендік рәсімімен орналастырылған тауарлардан жасалған (алынған) тауарларды осы Кодекстің </w:t>
      </w:r>
      <w:r>
        <w:rPr>
          <w:rFonts w:ascii="Times New Roman"/>
          <w:b w:val="false"/>
          <w:i w:val="false"/>
          <w:color w:val="000000"/>
          <w:sz w:val="28"/>
        </w:rPr>
        <w:t>207-бабы</w:t>
      </w:r>
      <w:r>
        <w:rPr>
          <w:rFonts w:ascii="Times New Roman"/>
          <w:b w:val="false"/>
          <w:i w:val="false"/>
          <w:color w:val="000000"/>
          <w:sz w:val="28"/>
        </w:rPr>
        <w:t xml:space="preserve"> 1-тармағының 3-тармақшасының үшінші және төртінші абзацтарында көзделген жағдайларда, осындай тауарлар еркін кедендік аймақ кедендік рәсімі аяқталмай әкетілуі мүмкін жағдайларды қоспағанда, осындай тауарларға қатысты еркін кедендік аймақ кедендік рәсімінің қолданысы аяқталғанға дейін не осы Кодекстің </w:t>
      </w:r>
      <w:r>
        <w:rPr>
          <w:rFonts w:ascii="Times New Roman"/>
          <w:b w:val="false"/>
          <w:i w:val="false"/>
          <w:color w:val="000000"/>
          <w:sz w:val="28"/>
        </w:rPr>
        <w:t>205-бабының</w:t>
      </w:r>
      <w:r>
        <w:rPr>
          <w:rFonts w:ascii="Times New Roman"/>
          <w:b w:val="false"/>
          <w:i w:val="false"/>
          <w:color w:val="000000"/>
          <w:sz w:val="28"/>
        </w:rPr>
        <w:t xml:space="preserve"> 4-тармағында көрсетілген жағдайларда кеден органының рұқсатынсыз ЕЭА аумағынан әкеткен жағдайда - ЕЭА аумағынан әкету күні, ал егер бұл күн анықталмаса, - еркін кедендік аймақ кедендік рәсімі қолданылатын ЕЭА аумағынан осындай әкету фактісі анықталатын күн;</w:t>
      </w:r>
    </w:p>
    <w:bookmarkEnd w:id="2705"/>
    <w:bookmarkStart w:name="z3201" w:id="2706"/>
    <w:p>
      <w:pPr>
        <w:spacing w:after="0"/>
        <w:ind w:left="0"/>
        <w:jc w:val="both"/>
      </w:pPr>
      <w:r>
        <w:rPr>
          <w:rFonts w:ascii="Times New Roman"/>
          <w:b w:val="false"/>
          <w:i w:val="false"/>
          <w:color w:val="000000"/>
          <w:sz w:val="28"/>
        </w:rPr>
        <w:t xml:space="preserve">
      2) еркін кедендік аймақ кедендік рәсімімен орналастырылған тауарларды және (немесе) еркін кедендік аймақ кедендік рәсімімен орналастырылған шетелдік тауарлардан жасалған (алынған) тауарларды еркін кедендік аймақ кедендік рәсімінің қолданысын аяқтамастан өзге тұлғаға берген жағдайда, осы Кодекстің </w:t>
      </w:r>
      <w:r>
        <w:rPr>
          <w:rFonts w:ascii="Times New Roman"/>
          <w:b w:val="false"/>
          <w:i w:val="false"/>
          <w:color w:val="000000"/>
          <w:sz w:val="28"/>
        </w:rPr>
        <w:t>205-бабының</w:t>
      </w:r>
      <w:r>
        <w:rPr>
          <w:rFonts w:ascii="Times New Roman"/>
          <w:b w:val="false"/>
          <w:i w:val="false"/>
          <w:color w:val="000000"/>
          <w:sz w:val="28"/>
        </w:rPr>
        <w:t xml:space="preserve"> 8-10 және 11-тармақтарына сәйкес осындай тауарларды беруді қоспағанда - тауарларды беру күні, ал егер бұл күн анықталмаса, - осындай беру фактісі анықталған күн;</w:t>
      </w:r>
    </w:p>
    <w:bookmarkEnd w:id="2706"/>
    <w:bookmarkStart w:name="z3202" w:id="2707"/>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205-бабы</w:t>
      </w:r>
      <w:r>
        <w:rPr>
          <w:rFonts w:ascii="Times New Roman"/>
          <w:b w:val="false"/>
          <w:i w:val="false"/>
          <w:color w:val="000000"/>
          <w:sz w:val="28"/>
        </w:rPr>
        <w:t xml:space="preserve"> 4-тармағының 1, 2, 4 және 5-тармақшаларында көрсетілген жағдайларда, ЕЭА-ның аумағынан әкетілген тауарлар, осы Кодекстің </w:t>
      </w:r>
      <w:r>
        <w:rPr>
          <w:rFonts w:ascii="Times New Roman"/>
          <w:b w:val="false"/>
          <w:i w:val="false"/>
          <w:color w:val="000000"/>
          <w:sz w:val="28"/>
        </w:rPr>
        <w:t>205-бабы</w:t>
      </w:r>
      <w:r>
        <w:rPr>
          <w:rFonts w:ascii="Times New Roman"/>
          <w:b w:val="false"/>
          <w:i w:val="false"/>
          <w:color w:val="000000"/>
          <w:sz w:val="28"/>
        </w:rPr>
        <w:t xml:space="preserve"> 5-тармағының бірінші абзацына сәйкес кеден органы белгілеген мерзім өткенге дейін ЕЭА аумағына қайтарылмаған жағдайда - осы мерзім аяқталған күн;</w:t>
      </w:r>
    </w:p>
    <w:bookmarkEnd w:id="2707"/>
    <w:bookmarkStart w:name="z3203" w:id="2708"/>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205-бабы</w:t>
      </w:r>
      <w:r>
        <w:rPr>
          <w:rFonts w:ascii="Times New Roman"/>
          <w:b w:val="false"/>
          <w:i w:val="false"/>
          <w:color w:val="000000"/>
          <w:sz w:val="28"/>
        </w:rPr>
        <w:t xml:space="preserve"> 5-тармағының екінші абзацына сәйкес кеден органы белгілеген мерзім өткенге дейін еркін кедендік аймақ кедендік рәсімінің қолданысы аяқталмаған жағдайда, осы Кодекстің </w:t>
      </w:r>
      <w:r>
        <w:rPr>
          <w:rFonts w:ascii="Times New Roman"/>
          <w:b w:val="false"/>
          <w:i w:val="false"/>
          <w:color w:val="000000"/>
          <w:sz w:val="28"/>
        </w:rPr>
        <w:t>205-бабы</w:t>
      </w:r>
      <w:r>
        <w:rPr>
          <w:rFonts w:ascii="Times New Roman"/>
          <w:b w:val="false"/>
          <w:i w:val="false"/>
          <w:color w:val="000000"/>
          <w:sz w:val="28"/>
        </w:rPr>
        <w:t xml:space="preserve"> 4-тармағының 3-тармақшасында көрсетілген жағдайларда, ЕЭА аумағынан әкетілген тауарларға қатысты,- осы мерзім өткен күн;</w:t>
      </w:r>
    </w:p>
    <w:bookmarkEnd w:id="2708"/>
    <w:bookmarkStart w:name="z3204" w:id="2709"/>
    <w:p>
      <w:pPr>
        <w:spacing w:after="0"/>
        <w:ind w:left="0"/>
        <w:jc w:val="both"/>
      </w:pPr>
      <w:r>
        <w:rPr>
          <w:rFonts w:ascii="Times New Roman"/>
          <w:b w:val="false"/>
          <w:i w:val="false"/>
          <w:color w:val="000000"/>
          <w:sz w:val="28"/>
        </w:rPr>
        <w:t>
      5) авария немесе еңсерілмейтін күш салдарынан осындай тауарлардың жойылуын және (немесе) біржола жоғалуын не тасудың (тасымалдаудың) және (немесе) сақтаудың қалыпты жағдайы кезінде табиғи кему нәтижесінде біржола жоғалуды қоспағанда, еркін кедендік аймақ кедендік рәсімімен орналастырылған шетелдік тауарларды және (немесе) еркін кедендік аймақ кедендік рәсімімен орналастырылған шетелдік тауарлардан жасалған (алынған) тауарларды жоғалтқан жағдайда - осындай жоғалу фактісі анықталған күн;</w:t>
      </w:r>
    </w:p>
    <w:bookmarkEnd w:id="2709"/>
    <w:bookmarkStart w:name="z3205" w:id="2710"/>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207-бабы</w:t>
      </w:r>
      <w:r>
        <w:rPr>
          <w:rFonts w:ascii="Times New Roman"/>
          <w:b w:val="false"/>
          <w:i w:val="false"/>
          <w:color w:val="000000"/>
          <w:sz w:val="28"/>
        </w:rPr>
        <w:t xml:space="preserve"> 10-тармағының 1-тармақшасында көрсетілген тауарларды көму, залалсыздандыру, кәдеге жарату немесе өзге тәсілмен жою фактісін растайтын құжаттарды кеден органына белгілеген мерзімде ұсынбаған жағдайда - мұндай тауарларды ЕЭА аумағынан тыс жерге әкеткен күн;</w:t>
      </w:r>
    </w:p>
    <w:bookmarkEnd w:id="2710"/>
    <w:bookmarkStart w:name="z3206" w:id="2711"/>
    <w:p>
      <w:pPr>
        <w:spacing w:after="0"/>
        <w:ind w:left="0"/>
        <w:jc w:val="both"/>
      </w:pPr>
      <w:r>
        <w:rPr>
          <w:rFonts w:ascii="Times New Roman"/>
          <w:b w:val="false"/>
          <w:i w:val="false"/>
          <w:color w:val="000000"/>
          <w:sz w:val="28"/>
        </w:rPr>
        <w:t xml:space="preserve">
      7) осындай кедендік рәсім тоқтатылған кезде ЕЭА аумағындағы көрсетілген тауарларға қатысты экспорт кедендік рәсімінің қолданысының тоқтатылуын қоспағанда, осы Кодекстің </w:t>
      </w:r>
      <w:r>
        <w:rPr>
          <w:rFonts w:ascii="Times New Roman"/>
          <w:b w:val="false"/>
          <w:i w:val="false"/>
          <w:color w:val="000000"/>
          <w:sz w:val="28"/>
        </w:rPr>
        <w:t>207-бабының</w:t>
      </w:r>
      <w:r>
        <w:rPr>
          <w:rFonts w:ascii="Times New Roman"/>
          <w:b w:val="false"/>
          <w:i w:val="false"/>
          <w:color w:val="000000"/>
          <w:sz w:val="28"/>
        </w:rPr>
        <w:t xml:space="preserve"> 5-тармағының 2-тармақшасының төртінші абзацында көрсетілген тауарларға қатысты экспорт кедендік рәсімінің қолданылуы осы Кодекстің </w:t>
      </w:r>
      <w:r>
        <w:rPr>
          <w:rFonts w:ascii="Times New Roman"/>
          <w:b w:val="false"/>
          <w:i w:val="false"/>
          <w:color w:val="000000"/>
          <w:sz w:val="28"/>
        </w:rPr>
        <w:t>139-бабы</w:t>
      </w:r>
      <w:r>
        <w:rPr>
          <w:rFonts w:ascii="Times New Roman"/>
          <w:b w:val="false"/>
          <w:i w:val="false"/>
          <w:color w:val="000000"/>
          <w:sz w:val="28"/>
        </w:rPr>
        <w:t xml:space="preserve"> 5-тармағының үшінші абзацына сәйкес тоқтатылған жағдайда, - осы Кодекстің </w:t>
      </w:r>
      <w:r>
        <w:rPr>
          <w:rFonts w:ascii="Times New Roman"/>
          <w:b w:val="false"/>
          <w:i w:val="false"/>
          <w:color w:val="000000"/>
          <w:sz w:val="28"/>
        </w:rPr>
        <w:t>139-бабының</w:t>
      </w:r>
      <w:r>
        <w:rPr>
          <w:rFonts w:ascii="Times New Roman"/>
          <w:b w:val="false"/>
          <w:i w:val="false"/>
          <w:color w:val="000000"/>
          <w:sz w:val="28"/>
        </w:rPr>
        <w:t xml:space="preserve"> 5-тармағының бірінші абзацында белгіленген мерзім өткен күннен кейінгі күн кедендік әкелу баждарын, салықтарды, арнайы, демпингке қарсы, өтем баждарын төлеу мерзімі болып саналады.</w:t>
      </w:r>
    </w:p>
    <w:bookmarkEnd w:id="2711"/>
    <w:bookmarkStart w:name="z3207" w:id="2712"/>
    <w:p>
      <w:pPr>
        <w:spacing w:after="0"/>
        <w:ind w:left="0"/>
        <w:jc w:val="both"/>
      </w:pPr>
      <w:r>
        <w:rPr>
          <w:rFonts w:ascii="Times New Roman"/>
          <w:b w:val="false"/>
          <w:i w:val="false"/>
          <w:color w:val="000000"/>
          <w:sz w:val="28"/>
        </w:rPr>
        <w:t>
      8. Егер осы баптың 7-тармағында көрсетілген жағдайлар еркін кедендік аймақ кедендік рәсімімен орналастырылған шетелдік тауарларға қатысты мән-жайлар туындаған жағдайда, егер осындай шетелдік тауарлар тарифтік преференциялар және кедендік әкелу баждарын, салықтарды төлеу бойынша жеңілдіктер қолданылмай ішкі тұтыну үшін шығару кедендік рәсімімен орналастырылғандай, кедендік әкелу баждары, салықтар, арнайы, демпингке қарсы, өтем баждары төленуге жатады.</w:t>
      </w:r>
    </w:p>
    <w:bookmarkEnd w:id="2712"/>
    <w:bookmarkStart w:name="z3208" w:id="2713"/>
    <w:p>
      <w:pPr>
        <w:spacing w:after="0"/>
        <w:ind w:left="0"/>
        <w:jc w:val="both"/>
      </w:pPr>
      <w:r>
        <w:rPr>
          <w:rFonts w:ascii="Times New Roman"/>
          <w:b w:val="false"/>
          <w:i w:val="false"/>
          <w:color w:val="000000"/>
          <w:sz w:val="28"/>
        </w:rPr>
        <w:t xml:space="preserve">
      Егер осы баптың 7-тармағында көрсетілген мән-жайлар еркін кедендік аймақтың кедендік рәсімімен орналастырылған шетелдік тауарлардан жасалған (алынған) тауарларға қатысты туындаған және осы Кодекстің </w:t>
      </w:r>
      <w:r>
        <w:rPr>
          <w:rFonts w:ascii="Times New Roman"/>
          <w:b w:val="false"/>
          <w:i w:val="false"/>
          <w:color w:val="000000"/>
          <w:sz w:val="28"/>
        </w:rPr>
        <w:t>206-бабына</w:t>
      </w:r>
      <w:r>
        <w:rPr>
          <w:rFonts w:ascii="Times New Roman"/>
          <w:b w:val="false"/>
          <w:i w:val="false"/>
          <w:color w:val="000000"/>
          <w:sz w:val="28"/>
        </w:rPr>
        <w:t xml:space="preserve"> сәйкес осындай тауарларға еркін кедендік аймақ кедендік рәсімімен орналастырылған шетелдік тауарлар идентификатталған жағдайда, егер осындай шетелдік тауарлар тарифтік преференциялар және кедендік әкелу баждарын, салықтарды төлеу бойынша жеңілдіктер қолданылмастан ішкі тұтыну үшін шығару кедендік рәсімімен орналастырылғандай, еркін кедендік аймақ кедендік рәсімімен орналастырылған және еркін кедендік аймақ кедендік рәсімімен орналастырылған шетелдік тауарлардан жасалған (алынған) тауарларды дайындау үшін пайдаланылған шетел тауарларына қатысты кедендік әкелу баждары, салықтар, арнайы, демпингке қарсы, өтем баждары төленуге жатады.</w:t>
      </w:r>
    </w:p>
    <w:bookmarkEnd w:id="2713"/>
    <w:bookmarkStart w:name="z3209" w:id="2714"/>
    <w:p>
      <w:pPr>
        <w:spacing w:after="0"/>
        <w:ind w:left="0"/>
        <w:jc w:val="both"/>
      </w:pPr>
      <w:r>
        <w:rPr>
          <w:rFonts w:ascii="Times New Roman"/>
          <w:b w:val="false"/>
          <w:i w:val="false"/>
          <w:color w:val="000000"/>
          <w:sz w:val="28"/>
        </w:rPr>
        <w:t>
      Осы тармақтың бірінші және екінші абзацтарында көрсетілген жағдайларда кедендік әкелу баждарын, салықтарды, арнайы, демпингке қарсы, өтем баждарын есептеу үшін, тауарларды еркін кедендік аймақ кедендік рәсімімен орналастыру үшін берілген осындай тауарларға арналған декларацияны кеден органы тіркеген күні, тауарларды еркін кедендік аймақ кедендік рәсімімен орналастыру кезінде тауарларға арналған декларацияны бергенге дейін шығарылуы жүргізілген тауарларға қатысты, - тауарларға арналған декларацияны бергенге дейін тауарларды шығару туралы өтінішті кеден органы тіркеген күні, ал егер осы Кодекске сәйкес еркін кедендік аймақ кедендік рәсімімен тауарларды орналастыру кедендік декларациялаусыз жүзеге асырылса, - порттық ЕЭА немесе логистикалық ЕЭА аумағына тауарларды әкелу күні қолданыста болатын кедендік әкелу баждарының, салықтардың, арнайы, демпингке қарсы, өтем баждарының мөлшерлемелері қолданылады.</w:t>
      </w:r>
    </w:p>
    <w:bookmarkEnd w:id="2714"/>
    <w:bookmarkStart w:name="z3210" w:id="2715"/>
    <w:p>
      <w:pPr>
        <w:spacing w:after="0"/>
        <w:ind w:left="0"/>
        <w:jc w:val="both"/>
      </w:pPr>
      <w:r>
        <w:rPr>
          <w:rFonts w:ascii="Times New Roman"/>
          <w:b w:val="false"/>
          <w:i w:val="false"/>
          <w:color w:val="000000"/>
          <w:sz w:val="28"/>
        </w:rPr>
        <w:t xml:space="preserve">
      9. Егер осы баптың 7-тармағында көрсетілген мән-жайлар еркін кедендік аймақ кедендік рәсімімен орналастырылған шетелдік тауарлардан жасалған (алынған) тауарларға қатысты туындаған және осындай тауарларда осы Кодекстің </w:t>
      </w:r>
      <w:r>
        <w:rPr>
          <w:rFonts w:ascii="Times New Roman"/>
          <w:b w:val="false"/>
          <w:i w:val="false"/>
          <w:color w:val="000000"/>
          <w:sz w:val="28"/>
        </w:rPr>
        <w:t>206-бабына</w:t>
      </w:r>
      <w:r>
        <w:rPr>
          <w:rFonts w:ascii="Times New Roman"/>
          <w:b w:val="false"/>
          <w:i w:val="false"/>
          <w:color w:val="000000"/>
          <w:sz w:val="28"/>
        </w:rPr>
        <w:t xml:space="preserve"> сәйкес еркін кедендік аймақ кедендік рәсімімен орналастырылған шетелдік тауарлар идентификатталмаған жағдайда, егер осындай кедендік аймақ кедендік рәсімімен орналастырылған шетелдік тауарлардан жасалған (алынған) тауарлар тарифтік преференцияларды және кедендік әкелу баждарын, салықтарды төлеу бойынша жеңілдіктер қолданылмай ішкі тұтыну үшін шығару кедендік рәсімімен орналастырылғандай, кедендік әкелу баждары, салықтар, арнайы, демпингке қарсы, өтем баждары төленуге жатады.</w:t>
      </w:r>
    </w:p>
    <w:bookmarkEnd w:id="2715"/>
    <w:bookmarkStart w:name="z3211" w:id="2716"/>
    <w:p>
      <w:pPr>
        <w:spacing w:after="0"/>
        <w:ind w:left="0"/>
        <w:jc w:val="both"/>
      </w:pPr>
      <w:r>
        <w:rPr>
          <w:rFonts w:ascii="Times New Roman"/>
          <w:b w:val="false"/>
          <w:i w:val="false"/>
          <w:color w:val="000000"/>
          <w:sz w:val="28"/>
        </w:rPr>
        <w:t xml:space="preserve">
      Көрсетілген жағдайда кедендік әкелу баждары, салықтар, арнайы, демпингке қарсы, өтем баждары осы Кодекстің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12-тарауларына</w:t>
      </w:r>
      <w:r>
        <w:rPr>
          <w:rFonts w:ascii="Times New Roman"/>
          <w:b w:val="false"/>
          <w:i w:val="false"/>
          <w:color w:val="000000"/>
          <w:sz w:val="28"/>
        </w:rPr>
        <w:t xml:space="preserve"> сәйкес есептеледі.</w:t>
      </w:r>
    </w:p>
    <w:bookmarkEnd w:id="2716"/>
    <w:bookmarkStart w:name="z3212" w:id="2717"/>
    <w:p>
      <w:pPr>
        <w:spacing w:after="0"/>
        <w:ind w:left="0"/>
        <w:jc w:val="both"/>
      </w:pPr>
      <w:r>
        <w:rPr>
          <w:rFonts w:ascii="Times New Roman"/>
          <w:b w:val="false"/>
          <w:i w:val="false"/>
          <w:color w:val="000000"/>
          <w:sz w:val="28"/>
        </w:rPr>
        <w:t>
      Кедендік әкелу баждарын, салықтарды, арнайы, демпингке қарсы, өтем баждарын есептеу үшін еркін кедендік аймақ кедендік рәсімімен орналастырылған шетелдік тауарлардан жасалған (алынған) тауарларға қатысты осы баптың 7-тармағына сәйкес кедендік әкелу баждарын, салықтарды, арнайы, демпингке қарсы, өтем баждарын төлеу мерзімі болып табылатын күні қолданыста болатын кедендік әкелу баждарының, салықтардың, арнайы, демпингке қарсы, өтем баждарының мөлшерлемелері қолданылады.</w:t>
      </w:r>
    </w:p>
    <w:bookmarkEnd w:id="2717"/>
    <w:bookmarkStart w:name="z3213" w:id="2718"/>
    <w:p>
      <w:pPr>
        <w:spacing w:after="0"/>
        <w:ind w:left="0"/>
        <w:jc w:val="both"/>
      </w:pPr>
      <w:r>
        <w:rPr>
          <w:rFonts w:ascii="Times New Roman"/>
          <w:b w:val="false"/>
          <w:i w:val="false"/>
          <w:color w:val="000000"/>
          <w:sz w:val="28"/>
        </w:rPr>
        <w:t>
      Егер тауарлардың кедендік құнын айқындау үшін, сондай-ақ кедендік әкелу баждарын, салықтарды, арнайы, демпингке қарсы, өтем баждарын есептеу үшін шетел валютасын мүше мемлекеттің валютасында қайта есептеуді жүргізу талап етілген жағдайда, мұндай қайта есептеу осы баптың 7-тармағына сәйкес кедендік әкелу баждарын, салықтарды, арнайы, демпингке қарсы, өтем баждарын төлеу мерзімі болып табылатын күні қолданыстағы валюта бағамы бойынша жүргізіледі.</w:t>
      </w:r>
    </w:p>
    <w:bookmarkEnd w:id="2718"/>
    <w:bookmarkStart w:name="z3214" w:id="2719"/>
    <w:p>
      <w:pPr>
        <w:spacing w:after="0"/>
        <w:ind w:left="0"/>
        <w:jc w:val="both"/>
      </w:pPr>
      <w:r>
        <w:rPr>
          <w:rFonts w:ascii="Times New Roman"/>
          <w:b w:val="false"/>
          <w:i w:val="false"/>
          <w:color w:val="000000"/>
          <w:sz w:val="28"/>
        </w:rPr>
        <w:t xml:space="preserve">
      Егер кеден органында тауарлар туралы (сипаты, атауы, мөлшері, шығарылған жері және (немесе) кедендік құны) нақты мәліметтер болмаған жағдайда, төленуге жататын кедендік әкелу баждарын, салықтарды, арнайы, демпингке қарсы, өтем баждарын есептеу үшін база кеден органының қолда бар мәліметтерінің негізінде айқындалады, тауарларды жіктеу осы Кодекстің </w:t>
      </w:r>
      <w:r>
        <w:rPr>
          <w:rFonts w:ascii="Times New Roman"/>
          <w:b w:val="false"/>
          <w:i w:val="false"/>
          <w:color w:val="000000"/>
          <w:sz w:val="28"/>
        </w:rPr>
        <w:t>20-бабының</w:t>
      </w:r>
      <w:r>
        <w:rPr>
          <w:rFonts w:ascii="Times New Roman"/>
          <w:b w:val="false"/>
          <w:i w:val="false"/>
          <w:color w:val="000000"/>
          <w:sz w:val="28"/>
        </w:rPr>
        <w:t xml:space="preserve"> 3-тармағы ескеріле отырып жүзеге асырылады.</w:t>
      </w:r>
    </w:p>
    <w:bookmarkEnd w:id="2719"/>
    <w:bookmarkStart w:name="z3215" w:id="2720"/>
    <w:p>
      <w:pPr>
        <w:spacing w:after="0"/>
        <w:ind w:left="0"/>
        <w:jc w:val="both"/>
      </w:pPr>
      <w:r>
        <w:rPr>
          <w:rFonts w:ascii="Times New Roman"/>
          <w:b w:val="false"/>
          <w:i w:val="false"/>
          <w:color w:val="000000"/>
          <w:sz w:val="28"/>
        </w:rPr>
        <w:t>
      Егер тауардың коды Сыртқы экономикалық қызметтің тауар номенклатурасына сәйкес белгілер саны 10-нан аз топтама деңгейінде анықталған жағдайда:</w:t>
      </w:r>
    </w:p>
    <w:bookmarkEnd w:id="2720"/>
    <w:bookmarkStart w:name="z3216" w:id="2721"/>
    <w:p>
      <w:pPr>
        <w:spacing w:after="0"/>
        <w:ind w:left="0"/>
        <w:jc w:val="both"/>
      </w:pPr>
      <w:r>
        <w:rPr>
          <w:rFonts w:ascii="Times New Roman"/>
          <w:b w:val="false"/>
          <w:i w:val="false"/>
          <w:color w:val="000000"/>
          <w:sz w:val="28"/>
        </w:rPr>
        <w:t>
      кедендік әкелу баждарын есептеу үшін осындай топтамаға кіретін тауарларға сәйкес келетін кедендік баждың ең көп мөлшерлемесі қолданылады;</w:t>
      </w:r>
    </w:p>
    <w:bookmarkEnd w:id="2721"/>
    <w:bookmarkStart w:name="z3217" w:id="2722"/>
    <w:p>
      <w:pPr>
        <w:spacing w:after="0"/>
        <w:ind w:left="0"/>
        <w:jc w:val="both"/>
      </w:pPr>
      <w:r>
        <w:rPr>
          <w:rFonts w:ascii="Times New Roman"/>
          <w:b w:val="false"/>
          <w:i w:val="false"/>
          <w:color w:val="000000"/>
          <w:sz w:val="28"/>
        </w:rPr>
        <w:t>
      салықтарды есептеу үшін оларға қатысты кедендік баж мөлшерлемесінің ең көбі белгіленген, осындай топтамаға кіретін тауарларға сәйкес келетін акциздердің (акциздік салық немесе акциздік алым) ең көп мөлшерлемесі, қосылған құн салығының ең көп мөлшерлемесі қолданылады;</w:t>
      </w:r>
    </w:p>
    <w:bookmarkEnd w:id="2722"/>
    <w:bookmarkStart w:name="z3218" w:id="2723"/>
    <w:p>
      <w:pPr>
        <w:spacing w:after="0"/>
        <w:ind w:left="0"/>
        <w:jc w:val="both"/>
      </w:pPr>
      <w:r>
        <w:rPr>
          <w:rFonts w:ascii="Times New Roman"/>
          <w:b w:val="false"/>
          <w:i w:val="false"/>
          <w:color w:val="000000"/>
          <w:sz w:val="28"/>
        </w:rPr>
        <w:t>
      арнайы, демпингке қарсы, өтем баждарын есептеу үшін осы тармақтың оныншы абзацы ескеріле отырып, осындай топтамаға кіретін тауарларға сәйкес келетін арнайы, демпингке қарсы, өтем баждарының ең көп мөлшерлемесі қолданылады.</w:t>
      </w:r>
    </w:p>
    <w:bookmarkEnd w:id="2723"/>
    <w:bookmarkStart w:name="z3219" w:id="2724"/>
    <w:p>
      <w:pPr>
        <w:spacing w:after="0"/>
        <w:ind w:left="0"/>
        <w:jc w:val="both"/>
      </w:pPr>
      <w:r>
        <w:rPr>
          <w:rFonts w:ascii="Times New Roman"/>
          <w:b w:val="false"/>
          <w:i w:val="false"/>
          <w:color w:val="000000"/>
          <w:sz w:val="28"/>
        </w:rPr>
        <w:t xml:space="preserve">
      Арнайы, демпингке қарсы, өтем баждары, осы Кодекстің </w:t>
      </w:r>
      <w:r>
        <w:rPr>
          <w:rFonts w:ascii="Times New Roman"/>
          <w:b w:val="false"/>
          <w:i w:val="false"/>
          <w:color w:val="000000"/>
          <w:sz w:val="28"/>
        </w:rPr>
        <w:t>4-тарауына</w:t>
      </w:r>
      <w:r>
        <w:rPr>
          <w:rFonts w:ascii="Times New Roman"/>
          <w:b w:val="false"/>
          <w:i w:val="false"/>
          <w:color w:val="000000"/>
          <w:sz w:val="28"/>
        </w:rPr>
        <w:t xml:space="preserve"> сәйкес расталған тауарлардың шыққан жері және (немесе) көрсетілген баждарды айқындау үшін қажетті өзге де мәліметтерді негізге ала отырып есептеледі. Егер тауарлардың шыққан жері және (немесе) көрсетілген баждарды айқындау үшін қажетті өзге де мәліметтер расталмаған жағдайда, егер тауарды жіктеу 10 белгі деңгейінде жүзеге асырылса, не тауарлар топтауға кірсе, егер тауарлардың коды Сыртқы экономикалық қызметтің тауар номенклатурасына сәйкес белгілер саны 10-нан аз топтама деңгейінде айқындалса, Сыртқы экономикалық қызметтің тауар номенклатурасының сол кодындағы тауарларға қатысты белгіленген арнайы, демпингке қарсы, өтем баждарының ең көп мөлшерлемесіне негізделе отырып есептеледі.</w:t>
      </w:r>
    </w:p>
    <w:bookmarkEnd w:id="2724"/>
    <w:bookmarkStart w:name="z3220" w:id="2725"/>
    <w:p>
      <w:pPr>
        <w:spacing w:after="0"/>
        <w:ind w:left="0"/>
        <w:jc w:val="both"/>
      </w:pPr>
      <w:r>
        <w:rPr>
          <w:rFonts w:ascii="Times New Roman"/>
          <w:b w:val="false"/>
          <w:i w:val="false"/>
          <w:color w:val="000000"/>
          <w:sz w:val="28"/>
        </w:rPr>
        <w:t xml:space="preserve">
      Тауарлар туралы нақты мәліметтерді кейіннен белгілеген кезде, кедендік әкелу баждары, салықтар, арнайы, демпингке қарсы, өтем баждары осындай нақты мәліметтер негізге ала отырып есептеледі және кедендік әкелу баждарының, салықтардың, арнайы, демпингке қарсы, өтем баждарының артық төленген және (немесе) артық өндіріп алынған сомаларын қайтару (есепке жатқызу) не осы Кодекстің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11-тарауларына</w:t>
      </w:r>
      <w:r>
        <w:rPr>
          <w:rFonts w:ascii="Times New Roman"/>
          <w:b w:val="false"/>
          <w:i w:val="false"/>
          <w:color w:val="000000"/>
          <w:sz w:val="28"/>
        </w:rPr>
        <w:t xml:space="preserve"> және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77-баптарына</w:t>
      </w:r>
      <w:r>
        <w:rPr>
          <w:rFonts w:ascii="Times New Roman"/>
          <w:b w:val="false"/>
          <w:i w:val="false"/>
          <w:color w:val="000000"/>
          <w:sz w:val="28"/>
        </w:rPr>
        <w:t xml:space="preserve"> сәйкес төленбеген сомаларын өндіріп алу жүзеге асырылады.</w:t>
      </w:r>
    </w:p>
    <w:bookmarkEnd w:id="2725"/>
    <w:bookmarkStart w:name="z3221" w:id="2726"/>
    <w:p>
      <w:pPr>
        <w:spacing w:after="0"/>
        <w:ind w:left="0"/>
        <w:jc w:val="both"/>
      </w:pPr>
      <w:r>
        <w:rPr>
          <w:rFonts w:ascii="Times New Roman"/>
          <w:b w:val="false"/>
          <w:i w:val="false"/>
          <w:color w:val="000000"/>
          <w:sz w:val="28"/>
        </w:rPr>
        <w:t xml:space="preserve">
      10. Осы баптың 8-тармағына сәйкес төленетін (өндіріп алынатын) кедендік әкелу баждарының, салықтардың, арнайы, демпингке қарсы, өтем баждарының сомасынан, егер көрсетілген сомаларға қатысты тауарлар еркін кеден аймақ кедендік рәсімімен орналастырылған күннен бастап кедендік әкелу баждарын, салықтарды, арнайы, демпингке қарсы, өтем баждарын төлеу мерзімі өткен күні бойынша оларды төлеуді кейінге қалдыру ұсынылғандай пайызын төлеуге жатады. Көрсетілген пайыздар осы Кодекстің </w:t>
      </w:r>
      <w:r>
        <w:rPr>
          <w:rFonts w:ascii="Times New Roman"/>
          <w:b w:val="false"/>
          <w:i w:val="false"/>
          <w:color w:val="000000"/>
          <w:sz w:val="28"/>
        </w:rPr>
        <w:t>60-бабына</w:t>
      </w:r>
      <w:r>
        <w:rPr>
          <w:rFonts w:ascii="Times New Roman"/>
          <w:b w:val="false"/>
          <w:i w:val="false"/>
          <w:color w:val="000000"/>
          <w:sz w:val="28"/>
        </w:rPr>
        <w:t xml:space="preserve"> сәйкес есептеледі және төленеді.</w:t>
      </w:r>
    </w:p>
    <w:bookmarkEnd w:id="2726"/>
    <w:bookmarkStart w:name="z3222" w:id="2727"/>
    <w:p>
      <w:pPr>
        <w:spacing w:after="0"/>
        <w:ind w:left="0"/>
        <w:jc w:val="both"/>
      </w:pPr>
      <w:r>
        <w:rPr>
          <w:rFonts w:ascii="Times New Roman"/>
          <w:b w:val="false"/>
          <w:i w:val="false"/>
          <w:color w:val="000000"/>
          <w:sz w:val="28"/>
        </w:rPr>
        <w:t xml:space="preserve">
      11. Еркін кедендік аймақ кедендік рәсімінің қолданысы аяқталған жағдайда, не Одақтың кедендік аумағынан осы Кодекстің </w:t>
      </w:r>
      <w:r>
        <w:rPr>
          <w:rFonts w:ascii="Times New Roman"/>
          <w:b w:val="false"/>
          <w:i w:val="false"/>
          <w:color w:val="000000"/>
          <w:sz w:val="28"/>
        </w:rPr>
        <w:t>207-бабының</w:t>
      </w:r>
      <w:r>
        <w:rPr>
          <w:rFonts w:ascii="Times New Roman"/>
          <w:b w:val="false"/>
          <w:i w:val="false"/>
          <w:color w:val="000000"/>
          <w:sz w:val="28"/>
        </w:rPr>
        <w:t xml:space="preserve"> 5-тармағы 2-тармақшасының төртінші абзацында көрсетілген, экспорт кедендік рәсімімен орналастырылған тауарларды әкеткен, не осы Кодекстің </w:t>
      </w:r>
      <w:r>
        <w:rPr>
          <w:rFonts w:ascii="Times New Roman"/>
          <w:b w:val="false"/>
          <w:i w:val="false"/>
          <w:color w:val="000000"/>
          <w:sz w:val="28"/>
        </w:rPr>
        <w:t>129-бабы</w:t>
      </w:r>
      <w:r>
        <w:rPr>
          <w:rFonts w:ascii="Times New Roman"/>
          <w:b w:val="false"/>
          <w:i w:val="false"/>
          <w:color w:val="000000"/>
          <w:sz w:val="28"/>
        </w:rPr>
        <w:t xml:space="preserve"> 7-тармағына сәйкес тауарларды шетелдік тауарларға қолданатын, кедендік рәсіммен орналастырған, не кедендік баждарды, салықтарды, арнайы, демпингке қарсы, өтем баждарын төлеу және (немесе) оларды өндіріп алу (толығымен немесе ішінара) жөніндегі міндет орындалғаннан кейін мұндай тауарларды кеден органдары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ұстаған жағдайда, осы бапқа сәйкес төленген және (немесе) өндipiп алынған кедендік баждардың, салықтардың, арнайы, демпингке қарсы, өтем баждарының сомасы, осы Кодекстің </w:t>
      </w:r>
      <w:r>
        <w:rPr>
          <w:rFonts w:ascii="Times New Roman"/>
          <w:b w:val="false"/>
          <w:i w:val="false"/>
          <w:color w:val="000000"/>
          <w:sz w:val="28"/>
        </w:rPr>
        <w:t>10-тарауына</w:t>
      </w:r>
      <w:r>
        <w:rPr>
          <w:rFonts w:ascii="Times New Roman"/>
          <w:b w:val="false"/>
          <w:i w:val="false"/>
          <w:color w:val="000000"/>
          <w:sz w:val="28"/>
        </w:rPr>
        <w:t xml:space="preserve"> және </w:t>
      </w:r>
      <w:r>
        <w:rPr>
          <w:rFonts w:ascii="Times New Roman"/>
          <w:b w:val="false"/>
          <w:i w:val="false"/>
          <w:color w:val="000000"/>
          <w:sz w:val="28"/>
        </w:rPr>
        <w:t>76-бабына</w:t>
      </w:r>
      <w:r>
        <w:rPr>
          <w:rFonts w:ascii="Times New Roman"/>
          <w:b w:val="false"/>
          <w:i w:val="false"/>
          <w:color w:val="000000"/>
          <w:sz w:val="28"/>
        </w:rPr>
        <w:t xml:space="preserve"> сәйкес қайтарылуға (есепке жатқызуға) жатады.</w:t>
      </w:r>
    </w:p>
    <w:bookmarkEnd w:id="2727"/>
    <w:p>
      <w:pPr>
        <w:spacing w:after="0"/>
        <w:ind w:left="0"/>
        <w:jc w:val="both"/>
      </w:pPr>
      <w:r>
        <w:rPr>
          <w:rFonts w:ascii="Times New Roman"/>
          <w:b/>
          <w:i w:val="false"/>
          <w:color w:val="000000"/>
          <w:sz w:val="28"/>
        </w:rPr>
        <w:t>209-бап. Еркін кедендік аймақ кедендік рәсімімен орналастырылған шетелдік тауарларға және еркін кедендік аймақ кедендік рәсімімен орналастырылған шетелдік тауарлардан жасалған (алынған) тауарларға қатысты, оларды жекелеген кедендік рәсімдермен орналастырған кезде кедендік әкелу баждарын, салықтарды, арнайы, демпингке қарсы, өтем баждарын есептеу және төлеу ерекшеліктері</w:t>
      </w:r>
    </w:p>
    <w:bookmarkStart w:name="z3223" w:id="2728"/>
    <w:p>
      <w:pPr>
        <w:spacing w:after="0"/>
        <w:ind w:left="0"/>
        <w:jc w:val="both"/>
      </w:pPr>
      <w:r>
        <w:rPr>
          <w:rFonts w:ascii="Times New Roman"/>
          <w:b w:val="false"/>
          <w:i w:val="false"/>
          <w:color w:val="000000"/>
          <w:sz w:val="28"/>
        </w:rPr>
        <w:t>
      1. Еркін кедендік аймақ кедендік рәсімімен орналастырылған және еркін кедендік аймақ кедендік рәсімімен орналастырылған тауарлар қайта өңдеу бойынша операцияларға ұшырамаған шетелдік тауарларды ішкі тұтыну үшін шығару кедендік рәсімімен орналастырған кезде, кедендік әкелу баждарын, салықтарды, арнайы, демпингке қарсы, өтем баждарын есептеу үшін, кеден органы еркін кедендік аймақ кедендік рәсімімен тауарларды орналастыру үшін берілген тауарларға арналған декларацияны тіркеген күні, оларды еркін кедендік аймақ кедендік рәсімімен орналастыру кезінде, шығарылуы тауарларға арналған декларация берілгенге дейін жүргізілген тауарларға қатысты, - осы тармақтың екінші абзацында көрсетілген жағдайды қоспағанда, кеден органы тауарға арналған декларацияны табыс еткенге дейін тауарларды шығару туралы өтінішті тіркеген күні қолданыста болатын кедендік әкелу баждарының, салықтардың, арнайы, демпингке қарсы, өтем баждарының мөлшерлемелері қолданылады.</w:t>
      </w:r>
    </w:p>
    <w:bookmarkEnd w:id="2728"/>
    <w:bookmarkStart w:name="z3224" w:id="2729"/>
    <w:p>
      <w:pPr>
        <w:spacing w:after="0"/>
        <w:ind w:left="0"/>
        <w:jc w:val="both"/>
      </w:pPr>
      <w:r>
        <w:rPr>
          <w:rFonts w:ascii="Times New Roman"/>
          <w:b w:val="false"/>
          <w:i w:val="false"/>
          <w:color w:val="000000"/>
          <w:sz w:val="28"/>
        </w:rPr>
        <w:t>
      ЕЭА резиденті (қатысушысы, субъектісі) ЕЭА аумағында қызметін жүзеге асыру (жүргізу) туралы келісімді (шартты) (ЕЭА-дағы қызметтің шарттары туралы шарт, инвестициялық декларация, кәсіпкерлік бағдарлама) іске асыру үшін қолданатын және пайдалануға енгізілген жабдықты, сондай-ақ порттық ЕЭА немесе логистикалық ЕЭА аумағындағы еркін кедендік аймақ кедендік рәсімімен орналастырылған тауарларды ішкі тұтыну үшін шығару кедендік рәсімімен орналастырған кезде, кедендік әкелу баждарын, салықтарды, арнайы, демпингке қарсы, өтем баждарын есептеу үшін, кеден органы ішкі тұтыну үшін шығару кедендік рәсімімен тауарларды орналастыру үшін табыс етілген тауарға арналған декларацияларды тіркеген күні қолданыста болатын кедендік әкелу баждары, салықтар, арнайы, демпингке қарсы және өтем баждарының мөлшерлемелері қолданылады.</w:t>
      </w:r>
    </w:p>
    <w:bookmarkEnd w:id="2729"/>
    <w:bookmarkStart w:name="z3225" w:id="2730"/>
    <w:p>
      <w:pPr>
        <w:spacing w:after="0"/>
        <w:ind w:left="0"/>
        <w:jc w:val="both"/>
      </w:pPr>
      <w:r>
        <w:rPr>
          <w:rFonts w:ascii="Times New Roman"/>
          <w:b w:val="false"/>
          <w:i w:val="false"/>
          <w:color w:val="000000"/>
          <w:sz w:val="28"/>
        </w:rPr>
        <w:t xml:space="preserve">
      2. Еркін кедендік аймақ кедендік рәсімімен орналастырылған шетелдік тауарлардан жасалған (алынған) тауарларды, осы Кодекстің </w:t>
      </w:r>
      <w:r>
        <w:rPr>
          <w:rFonts w:ascii="Times New Roman"/>
          <w:b w:val="false"/>
          <w:i w:val="false"/>
          <w:color w:val="000000"/>
          <w:sz w:val="28"/>
        </w:rPr>
        <w:t>127-бабының</w:t>
      </w:r>
      <w:r>
        <w:rPr>
          <w:rFonts w:ascii="Times New Roman"/>
          <w:b w:val="false"/>
          <w:i w:val="false"/>
          <w:color w:val="000000"/>
          <w:sz w:val="28"/>
        </w:rPr>
        <w:t xml:space="preserve"> 2-тармағының 1, 5, 7, 10 және 14-тармақшаларында көрсетілген кедендік рәсімдермен орналастыру кезінде:</w:t>
      </w:r>
    </w:p>
    <w:bookmarkEnd w:id="2730"/>
    <w:bookmarkStart w:name="z3226" w:id="273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206-бабына</w:t>
      </w:r>
      <w:r>
        <w:rPr>
          <w:rFonts w:ascii="Times New Roman"/>
          <w:b w:val="false"/>
          <w:i w:val="false"/>
          <w:color w:val="000000"/>
          <w:sz w:val="28"/>
        </w:rPr>
        <w:t xml:space="preserve"> сәйкес жүзеге асырылатын еркін кедендік аймақ кедендік рәсімімен орналастырылған шетелдік тауарларды, көрсетілген тауарларда сәйкестендіру шарты кезінде, еркін кедендік аймақ кедендік рәсімімен орналастырылған және еркін кедендік аймақ кедендік рәсімімен орналастырған шетелдік тауарлардан жасалған (алынған) тауарларды дайындау үшін пайдаланылған шетелдік тауарларға қатысты кедендік әкелу баждары, салықтар, арнайы, демпингке қарсы, өтем баждары есептеледі. Бұл ретте кедендік әкелу баждарының, салықтардың, арнайы, демпингке қарсы, өтем баждары мөлшерлемелерін есептеу үшін, кеден органы еркін кедендік аймақ кедендік рәсімімен тауарларды орналастыру үшін табыс етілген тауарға арналған декларацияларды тіркеген күні, оларды еркін кедендік аймақ кедендік рәсімімен орналастыру кезінде, шығару жүргізілген тауарларға қатысты, - кеден органы тауарға арналған декларацияны табыс еткенге дейін тауарларды шығару туралы өтінішті тіркеген күні қолданыста болатын кедендік әкелу баждары, салықтар, арнайы, демпингке қарсы және өтем баждарының мөлшерлемелері қолданылады;</w:t>
      </w:r>
    </w:p>
    <w:bookmarkEnd w:id="2731"/>
    <w:bookmarkStart w:name="z3227" w:id="2732"/>
    <w:p>
      <w:pPr>
        <w:spacing w:after="0"/>
        <w:ind w:left="0"/>
        <w:jc w:val="both"/>
      </w:pPr>
      <w:r>
        <w:rPr>
          <w:rFonts w:ascii="Times New Roman"/>
          <w:b w:val="false"/>
          <w:i w:val="false"/>
          <w:color w:val="000000"/>
          <w:sz w:val="28"/>
        </w:rPr>
        <w:t xml:space="preserve">
      2) кеден органы еркін кедендік аймақ кедендік рәсімімен орналастырылған шетелдік тауарлардан жасалған (алынған) тауарларға қатысты тауарға арналған декларацияны тіркеген күніне, осы Кодекстің </w:t>
      </w:r>
      <w:r>
        <w:rPr>
          <w:rFonts w:ascii="Times New Roman"/>
          <w:b w:val="false"/>
          <w:i w:val="false"/>
          <w:color w:val="000000"/>
          <w:sz w:val="28"/>
        </w:rPr>
        <w:t>206-бабына</w:t>
      </w:r>
      <w:r>
        <w:rPr>
          <w:rFonts w:ascii="Times New Roman"/>
          <w:b w:val="false"/>
          <w:i w:val="false"/>
          <w:color w:val="000000"/>
          <w:sz w:val="28"/>
        </w:rPr>
        <w:t xml:space="preserve"> сәйкес жүзеге асырылатын, еркін кедендік аймақ кедендік рәсімімен орналастырылған шетелдік тауарлардан жасалған (алынған) тауарларда, еркін кедендік аймақ кедендік рәсімімен орналастырылған шетелдік тауарларды сәйкестендіру болмаған кезде, еркін кедендік аймақ кедендік рәсімімен орналастырылған шетелдік тауарлардан жасалған (алынған) тауарларға қатысты кедендік әкелу баждары, салықтар есептеледі. Бұл ретте кедендік әкелу баждарын, салықтарды есептеу үшін, кеден органы осы Кодекстің </w:t>
      </w:r>
      <w:r>
        <w:rPr>
          <w:rFonts w:ascii="Times New Roman"/>
          <w:b w:val="false"/>
          <w:i w:val="false"/>
          <w:color w:val="000000"/>
          <w:sz w:val="28"/>
        </w:rPr>
        <w:t>127-бабы</w:t>
      </w:r>
      <w:r>
        <w:rPr>
          <w:rFonts w:ascii="Times New Roman"/>
          <w:b w:val="false"/>
          <w:i w:val="false"/>
          <w:color w:val="000000"/>
          <w:sz w:val="28"/>
        </w:rPr>
        <w:t xml:space="preserve"> 2-тармағының 1, 4, 5, 7, 10 және 14-тармақшаларында көрсетілген, кедендік рәсімімен орналастыру үшін табыс етілген тауарға арналған декларацияларды тіркеген күні қолданыста болатын кедендік әкелу баждарының, салықтардың мөлшерлемелері қолданылады. Бұл жағдайды адвалорлық мөлшерлемелер бойынша кедендік әкелу баждарын есептеу үшін еркін кедендік аймақ кедендік рәсімімен орналастырылған шетелдік тауарлардан жасалған (алынған) тауарлардың есептік құны база болып табылады, оны айқындау тәртібін Комиссия белгілейді.</w:t>
      </w:r>
    </w:p>
    <w:bookmarkEnd w:id="2732"/>
    <w:bookmarkStart w:name="z3228" w:id="2733"/>
    <w:p>
      <w:pPr>
        <w:spacing w:after="0"/>
        <w:ind w:left="0"/>
        <w:jc w:val="both"/>
      </w:pPr>
      <w:r>
        <w:rPr>
          <w:rFonts w:ascii="Times New Roman"/>
          <w:b w:val="false"/>
          <w:i w:val="false"/>
          <w:color w:val="000000"/>
          <w:sz w:val="28"/>
        </w:rPr>
        <w:t xml:space="preserve">
      3. Еркін кедендік аймақ кедендік рәсімімен орналастырылған шетелдік тауарлардан жасалған (алынған) тауарларды орналастырумен еркін кедендік аймақ кедендік рәсімінің қолданысы аяқталған кезде, осы Кодекстің </w:t>
      </w:r>
      <w:r>
        <w:rPr>
          <w:rFonts w:ascii="Times New Roman"/>
          <w:b w:val="false"/>
          <w:i w:val="false"/>
          <w:color w:val="000000"/>
          <w:sz w:val="28"/>
        </w:rPr>
        <w:t>207-бабының</w:t>
      </w:r>
      <w:r>
        <w:rPr>
          <w:rFonts w:ascii="Times New Roman"/>
          <w:b w:val="false"/>
          <w:i w:val="false"/>
          <w:color w:val="000000"/>
          <w:sz w:val="28"/>
        </w:rPr>
        <w:t xml:space="preserve"> 8 және 9-тармақтарына сәйкес еркін кедендік аймақ кедендік рәсімімен орналастырылған шетелдік тауарлардан жасалған (алынған) тауарларға қатысты кедендік әкелу баждары, салықтар есептеледі. Бұл ретте, кедендік әкелу баждарын, салықтарды есептеу үшін, кеден органы осы Кодекстің </w:t>
      </w:r>
      <w:r>
        <w:rPr>
          <w:rFonts w:ascii="Times New Roman"/>
          <w:b w:val="false"/>
          <w:i w:val="false"/>
          <w:color w:val="000000"/>
          <w:sz w:val="28"/>
        </w:rPr>
        <w:t>127-бабының</w:t>
      </w:r>
      <w:r>
        <w:rPr>
          <w:rFonts w:ascii="Times New Roman"/>
          <w:b w:val="false"/>
          <w:i w:val="false"/>
          <w:color w:val="000000"/>
          <w:sz w:val="28"/>
        </w:rPr>
        <w:t xml:space="preserve"> 1, 4, 5, 7, 10 және 14-тармақшаларында көрсетілген кедендік рәсімімен тауарларды орналастыру үшін табыс етілген, тауарға арналған декларацияларды тіркеген күні қолданыста болатын кедендік әкелу баждарының, салықтардың мөлшерлемелері қолданылады.</w:t>
      </w:r>
    </w:p>
    <w:bookmarkEnd w:id="2733"/>
    <w:bookmarkStart w:name="z3229" w:id="2734"/>
    <w:p>
      <w:pPr>
        <w:spacing w:after="0"/>
        <w:ind w:left="0"/>
        <w:jc w:val="both"/>
      </w:pPr>
      <w:r>
        <w:rPr>
          <w:rFonts w:ascii="Times New Roman"/>
          <w:b w:val="false"/>
          <w:i w:val="false"/>
          <w:color w:val="000000"/>
          <w:sz w:val="28"/>
        </w:rPr>
        <w:t>
      4. Осы баптың 1 - 3-тармақтарында көрсетілген жағдайларда, кедендік әкелу баждарын, салықтарды, арнайы, демпингке қарсы, өтем баждарын есептеу үшін шетелдік валютаны мүше мемлекеттің валютасында қайта есептеуді жүргізу талап етілген жағдайда, мұндай қайта есептеу әрбір жағдай үшін белгіленген, кедендік әкелу баждардың, салықтардың, арнайы, демпингке қарсы, өтем баждарының мөлшерлемелерін қолдану күні қолданыста болатын валюта бағамы бойынша жүргізіледі.</w:t>
      </w:r>
    </w:p>
    <w:bookmarkEnd w:id="2734"/>
    <w:p>
      <w:pPr>
        <w:spacing w:after="0"/>
        <w:ind w:left="0"/>
        <w:jc w:val="both"/>
      </w:pPr>
      <w:r>
        <w:rPr>
          <w:rFonts w:ascii="Times New Roman"/>
          <w:b/>
          <w:i w:val="false"/>
          <w:color w:val="000000"/>
          <w:sz w:val="28"/>
        </w:rPr>
        <w:t>210-бап. Еркін кедендік аймақ кедендік рәсімімен орналастырылған шетелдік тауарлардан жасалған (алынған) тауарлардың мәртебесін айқындау</w:t>
      </w:r>
    </w:p>
    <w:bookmarkStart w:name="z3230" w:id="2735"/>
    <w:p>
      <w:pPr>
        <w:spacing w:after="0"/>
        <w:ind w:left="0"/>
        <w:jc w:val="both"/>
      </w:pPr>
      <w:r>
        <w:rPr>
          <w:rFonts w:ascii="Times New Roman"/>
          <w:b w:val="false"/>
          <w:i w:val="false"/>
          <w:color w:val="000000"/>
          <w:sz w:val="28"/>
        </w:rPr>
        <w:t>
      1. Егер еркін кедендік аймақ кедендік рәсімімен орналастырылған шетелдік тауарлардан жасалған (алынған) тауарлар Одақтың кедендік аумағынан әкетілетін жағдайда, мұндай тауарлардың мәртебесі тауарлардың жеткілікті қайта өңдеу өлшемшарттарына сәйкес айқындалады, олар:</w:t>
      </w:r>
    </w:p>
    <w:bookmarkEnd w:id="2735"/>
    <w:bookmarkStart w:name="z3231" w:id="2736"/>
    <w:p>
      <w:pPr>
        <w:spacing w:after="0"/>
        <w:ind w:left="0"/>
        <w:jc w:val="both"/>
      </w:pPr>
      <w:r>
        <w:rPr>
          <w:rFonts w:ascii="Times New Roman"/>
          <w:b w:val="false"/>
          <w:i w:val="false"/>
          <w:color w:val="000000"/>
          <w:sz w:val="28"/>
        </w:rPr>
        <w:t>
      1) тауарлар кодын Сыртқы экономикалық қызметтің тауар номенклатурасына сәйкес кез келген алғашқы 4 белгісінің деңгейіндегі өзгерісі;</w:t>
      </w:r>
    </w:p>
    <w:bookmarkEnd w:id="2736"/>
    <w:bookmarkStart w:name="z3232" w:id="2737"/>
    <w:p>
      <w:pPr>
        <w:spacing w:after="0"/>
        <w:ind w:left="0"/>
        <w:jc w:val="both"/>
      </w:pPr>
      <w:r>
        <w:rPr>
          <w:rFonts w:ascii="Times New Roman"/>
          <w:b w:val="false"/>
          <w:i w:val="false"/>
          <w:color w:val="000000"/>
          <w:sz w:val="28"/>
        </w:rPr>
        <w:t>
      2) пайдаланылатын материалдар құнының пайыздық үлесі немесе қосылған құны түпкілікті өнімнің бағасындағы белгіленген үлеске жеткен кездегі, тауар құнының өзгерісінен (адвалорлық үлес ережесі);</w:t>
      </w:r>
    </w:p>
    <w:bookmarkEnd w:id="2737"/>
    <w:bookmarkStart w:name="z3233" w:id="2738"/>
    <w:p>
      <w:pPr>
        <w:spacing w:after="0"/>
        <w:ind w:left="0"/>
        <w:jc w:val="both"/>
      </w:pPr>
      <w:r>
        <w:rPr>
          <w:rFonts w:ascii="Times New Roman"/>
          <w:b w:val="false"/>
          <w:i w:val="false"/>
          <w:color w:val="000000"/>
          <w:sz w:val="28"/>
        </w:rPr>
        <w:t>
      3) тауарларды Одақтың тауары деп тану үшін жеткілікті өндірістік және технологиялық операциялар жасаудың қажетті шарттарын орындаудан көрінуі мүмкін.</w:t>
      </w:r>
    </w:p>
    <w:bookmarkEnd w:id="2738"/>
    <w:bookmarkStart w:name="z3234" w:id="2739"/>
    <w:p>
      <w:pPr>
        <w:spacing w:after="0"/>
        <w:ind w:left="0"/>
        <w:jc w:val="both"/>
      </w:pPr>
      <w:r>
        <w:rPr>
          <w:rFonts w:ascii="Times New Roman"/>
          <w:b w:val="false"/>
          <w:i w:val="false"/>
          <w:color w:val="000000"/>
          <w:sz w:val="28"/>
        </w:rPr>
        <w:t>
      2. Еркін кедендік аймақ кедендік рәсімімен орналастырылған шетелдік тауарлардан жасалған (алынған) тауарлар Одақтың кедендік аумағынан әкету мақсаты үшін, егер тауарлары жасау (алу) бойынша операцияларды жасау нәтижесінде мына шарттардың бірі орындалса:</w:t>
      </w:r>
    </w:p>
    <w:bookmarkEnd w:id="2739"/>
    <w:bookmarkStart w:name="z3235" w:id="2740"/>
    <w:p>
      <w:pPr>
        <w:spacing w:after="0"/>
        <w:ind w:left="0"/>
        <w:jc w:val="both"/>
      </w:pPr>
      <w:r>
        <w:rPr>
          <w:rFonts w:ascii="Times New Roman"/>
          <w:b w:val="false"/>
          <w:i w:val="false"/>
          <w:color w:val="000000"/>
          <w:sz w:val="28"/>
        </w:rPr>
        <w:t>
      1) осы баптың 3-тармағында көрсетілген жағдайларды қоспағанда, тауарлардың коды Сыртқы экономикалық қызметтің тауар номенклатурасына сәйкес кез келген алғашқы 4 белгісі деңгейінде өзгертілгенде;</w:t>
      </w:r>
    </w:p>
    <w:bookmarkEnd w:id="2740"/>
    <w:bookmarkStart w:name="z3236" w:id="2741"/>
    <w:p>
      <w:pPr>
        <w:spacing w:after="0"/>
        <w:ind w:left="0"/>
        <w:jc w:val="both"/>
      </w:pPr>
      <w:r>
        <w:rPr>
          <w:rFonts w:ascii="Times New Roman"/>
          <w:b w:val="false"/>
          <w:i w:val="false"/>
          <w:color w:val="000000"/>
          <w:sz w:val="28"/>
        </w:rPr>
        <w:t>
      2) осы баптың 3-тармағында көрсетілген жағдайларды қоспағанда, еркін кедендік аймақ кедендік рәсімімен орналастырылған шетелдік тауарлар құнының пайыздық үлесі түпкілікті өнімнің бағасындағы белгіленген үлестен аспаса немесе қосылған құн түпкілікті өнімнің бағасындағы белгіленген үлеске жететін болса;</w:t>
      </w:r>
    </w:p>
    <w:bookmarkEnd w:id="2741"/>
    <w:bookmarkStart w:name="z3237" w:id="2742"/>
    <w:p>
      <w:pPr>
        <w:spacing w:after="0"/>
        <w:ind w:left="0"/>
        <w:jc w:val="both"/>
      </w:pPr>
      <w:r>
        <w:rPr>
          <w:rFonts w:ascii="Times New Roman"/>
          <w:b w:val="false"/>
          <w:i w:val="false"/>
          <w:color w:val="000000"/>
          <w:sz w:val="28"/>
        </w:rPr>
        <w:t>
      3) осы баптың 3-тармағының бірінші абзацында көрсетілген жағдайды қоспағанда, тауарларға қатысты, еркін кедендік аймақ кедендік рәсімімен орналастырылған шетелдік тауарлардан жасалған (алынған) тауарларды Одақ тауары деп тану үшін жеткілікті шарттар орындалғанда, өндірістік және технологиялық операциялар жасалғанда, Одақ тауарлары деп танылады.</w:t>
      </w:r>
    </w:p>
    <w:bookmarkEnd w:id="2742"/>
    <w:bookmarkStart w:name="z3238" w:id="2743"/>
    <w:p>
      <w:pPr>
        <w:spacing w:after="0"/>
        <w:ind w:left="0"/>
        <w:jc w:val="both"/>
      </w:pPr>
      <w:r>
        <w:rPr>
          <w:rFonts w:ascii="Times New Roman"/>
          <w:b w:val="false"/>
          <w:i w:val="false"/>
          <w:color w:val="000000"/>
          <w:sz w:val="28"/>
        </w:rPr>
        <w:t>
      3. Еркін кедендік аймақ кедендік рәсімімен орналастырылған шетелдік тауарлардан жасалған (алынған) тауарлар, тауарға қатысты өзге шарттардың орындалуына қарамай, егер жеткілікті қайта өңдеу өлшемшарттарына жауап бермейтін операциялар ғана жасалса, Одақ тауарлары деп танылмайды.</w:t>
      </w:r>
    </w:p>
    <w:bookmarkEnd w:id="2743"/>
    <w:bookmarkStart w:name="z3239" w:id="2744"/>
    <w:p>
      <w:pPr>
        <w:spacing w:after="0"/>
        <w:ind w:left="0"/>
        <w:jc w:val="both"/>
      </w:pPr>
      <w:r>
        <w:rPr>
          <w:rFonts w:ascii="Times New Roman"/>
          <w:b w:val="false"/>
          <w:i w:val="false"/>
          <w:color w:val="000000"/>
          <w:sz w:val="28"/>
        </w:rPr>
        <w:t>
      Сыртқы экономикалық қызметтің тауар номенклатурасына сәйкес кез келген алғашқы 4 белгісі деңгейінде тауарлар кодының өзгеруі және адвалорлық үлес қағидасы, егер еркін кедендік аймақ кедендік рәсімімен орналастырылған шетелдік тауарлардан жасалған (алынған) тауарларға қатысты, еркін кедендік аймақ кедендік рәсімімен орналастырылған шетелдік тауарлардан жасалған (алынған) тауарларды Одақ тауарлары деп тану үшін жеткілікті шарттардың, өндірістік және технологиялық операциялардың тізбесі белгіленген жағдайда, еркін кедендік аймақ кедендік рәсімімен орналастырылған шетелдік тауарлардан жасалған (алынған) тауарларды жеткілікті қайта өңдеу өлшемшарттары ретінде қолданылмайды.</w:t>
      </w:r>
    </w:p>
    <w:bookmarkEnd w:id="2744"/>
    <w:bookmarkStart w:name="z3240" w:id="2745"/>
    <w:p>
      <w:pPr>
        <w:spacing w:after="0"/>
        <w:ind w:left="0"/>
        <w:jc w:val="both"/>
      </w:pPr>
      <w:r>
        <w:rPr>
          <w:rFonts w:ascii="Times New Roman"/>
          <w:b w:val="false"/>
          <w:i w:val="false"/>
          <w:color w:val="000000"/>
          <w:sz w:val="28"/>
        </w:rPr>
        <w:t>
      4. Еркін кедендік аймақ кедендік рәсімімен орналастырылған шетелдік тауарлардан жасалған (алынған) тауарларды Одақ тауары деп тану үшін жеткілікті шарттардың, өндірістік және технологиялық операциялардың тізбесін, сондай-ақ еркін кедендік аймақ кедендік рәсімімен орналастырылған шетелдік тауарлардан жасалған (алынған) тауарлардың мәртебесін айқындау кезінде жеткілікті қайта өңдеу өлшемшарттарына жауап бермейтін операциялар тізбесін Комиссия айқындайды.</w:t>
      </w:r>
    </w:p>
    <w:bookmarkEnd w:id="2745"/>
    <w:bookmarkStart w:name="z3241" w:id="2746"/>
    <w:p>
      <w:pPr>
        <w:spacing w:after="0"/>
        <w:ind w:left="0"/>
        <w:jc w:val="both"/>
      </w:pPr>
      <w:r>
        <w:rPr>
          <w:rFonts w:ascii="Times New Roman"/>
          <w:b w:val="false"/>
          <w:i w:val="false"/>
          <w:color w:val="000000"/>
          <w:sz w:val="28"/>
        </w:rPr>
        <w:t>
      5. Адвалорлық үлес қағидасын еркін кедендік аймақ кедендік рәсімімен орналастырылған шетелдік тауарлардан жасалған (алынған) тауарларды жеткілікті қайта өңдеу өлшемшарттары ретінде пайдалану тәртібін Комиссия айқындайды.</w:t>
      </w:r>
    </w:p>
    <w:bookmarkEnd w:id="2746"/>
    <w:bookmarkStart w:name="z3242" w:id="2747"/>
    <w:p>
      <w:pPr>
        <w:spacing w:after="0"/>
        <w:ind w:left="0"/>
        <w:jc w:val="both"/>
      </w:pPr>
      <w:r>
        <w:rPr>
          <w:rFonts w:ascii="Times New Roman"/>
          <w:b w:val="false"/>
          <w:i w:val="false"/>
          <w:color w:val="000000"/>
          <w:sz w:val="28"/>
        </w:rPr>
        <w:t>
      Адвалорлық үлес қағидасы Одақ тауарларын жөндеу жөніндегі операцияларды жасау кезінде жеткілікті қайта өңдеу өлшемшарттары ретінде пайдаланылмайды.</w:t>
      </w:r>
    </w:p>
    <w:bookmarkEnd w:id="2747"/>
    <w:bookmarkStart w:name="z3243" w:id="2748"/>
    <w:p>
      <w:pPr>
        <w:spacing w:after="0"/>
        <w:ind w:left="0"/>
        <w:jc w:val="both"/>
      </w:pPr>
      <w:r>
        <w:rPr>
          <w:rFonts w:ascii="Times New Roman"/>
          <w:b w:val="false"/>
          <w:i w:val="false"/>
          <w:color w:val="000000"/>
          <w:sz w:val="28"/>
        </w:rPr>
        <w:t>
      6. Еркін кедендік аймақ кедендік рәсімімен орналастырылған шетелдік тауарлардан жасалған (алынған) тауарлардың мәртебесін уәкілетті мемлекеттік орган немесе мүше мемлекеттің уәкілетті ұйымы айқындайды.</w:t>
      </w:r>
    </w:p>
    <w:bookmarkEnd w:id="2748"/>
    <w:bookmarkStart w:name="z3244" w:id="2749"/>
    <w:p>
      <w:pPr>
        <w:spacing w:after="0"/>
        <w:ind w:left="0"/>
        <w:jc w:val="both"/>
      </w:pPr>
      <w:r>
        <w:rPr>
          <w:rFonts w:ascii="Times New Roman"/>
          <w:b w:val="false"/>
          <w:i w:val="false"/>
          <w:color w:val="000000"/>
          <w:sz w:val="28"/>
        </w:rPr>
        <w:t>
      7. Еркін кедендік аймақ кедендік рәсімімен орналастырылған шетелдік тауарлардан жасалған (алынған) тауардың мәртебесін растайтын құжат ретінде мүше мемлекеттің уәкілетті мемлекеттік органы немесе уәкілетті ұйымы еркін кедендік аймақ кедендік рәсімімен орналастырылған, шетелдік тауарлардан жасалған (алынған) тауарларды Одақ тауарлары деп тану туралы қорытындыны немесе еркін кедендік аймақ кедендік рәсімімен орналастырылған шетелдік тауарлардан жасалған (алынған) тауарларды Одақ тауарлары болып табылмайды деп тану туралы қорытынды береді.</w:t>
      </w:r>
    </w:p>
    <w:bookmarkEnd w:id="2749"/>
    <w:bookmarkStart w:name="z3245" w:id="2750"/>
    <w:p>
      <w:pPr>
        <w:spacing w:after="0"/>
        <w:ind w:left="0"/>
        <w:jc w:val="both"/>
      </w:pPr>
      <w:r>
        <w:rPr>
          <w:rFonts w:ascii="Times New Roman"/>
          <w:b w:val="false"/>
          <w:i w:val="false"/>
          <w:color w:val="000000"/>
          <w:sz w:val="28"/>
        </w:rPr>
        <w:t>
      Көрсетілген қорытындылардың нысандарын, осындай қорытындылардың электрондық құжаттар түріндегі құрылымы мен форматын, оларды толтыру тәртібін, сондай-ақ оларды беру және қолдану тәртібін Комиссия айқындайды.</w:t>
      </w:r>
    </w:p>
    <w:bookmarkEnd w:id="2750"/>
    <w:bookmarkStart w:name="z3246" w:id="2751"/>
    <w:p>
      <w:pPr>
        <w:spacing w:after="0"/>
        <w:ind w:left="0"/>
        <w:jc w:val="both"/>
      </w:pPr>
      <w:r>
        <w:rPr>
          <w:rFonts w:ascii="Times New Roman"/>
          <w:b w:val="false"/>
          <w:i w:val="false"/>
          <w:color w:val="000000"/>
          <w:sz w:val="28"/>
        </w:rPr>
        <w:t>
      8. Еркін кедендік аймақ кедендік рәсімімен орналастырылған, шетелдік тауарлардан жасалған (алынған), тауарлардың мәртебесін растайтын құжат жоқ болған, жойылған немесе жарамсыз деп танылған кезде мұндай тауар еркін кедендік аймақ кедендік рәсімінің қолданысы аяқталған кезде - оларды Одақтың кедендік аумағынан шығару мақсатында Одақ тауарлары ретінде, ал өзге мақсаттарда - шетелдік тауарлар ретінде қаралады.</w:t>
      </w:r>
    </w:p>
    <w:bookmarkEnd w:id="2751"/>
    <w:bookmarkStart w:name="z3247" w:id="2752"/>
    <w:p>
      <w:pPr>
        <w:spacing w:after="0"/>
        <w:ind w:left="0"/>
        <w:jc w:val="left"/>
      </w:pPr>
      <w:r>
        <w:rPr>
          <w:rFonts w:ascii="Times New Roman"/>
          <w:b/>
          <w:i w:val="false"/>
          <w:color w:val="000000"/>
        </w:rPr>
        <w:t xml:space="preserve"> 28-тарау</w:t>
      </w:r>
    </w:p>
    <w:bookmarkEnd w:id="2752"/>
    <w:bookmarkStart w:name="z3248" w:id="2753"/>
    <w:p>
      <w:pPr>
        <w:spacing w:after="0"/>
        <w:ind w:left="0"/>
        <w:jc w:val="left"/>
      </w:pPr>
      <w:r>
        <w:rPr>
          <w:rFonts w:ascii="Times New Roman"/>
          <w:b/>
          <w:i w:val="false"/>
          <w:color w:val="000000"/>
        </w:rPr>
        <w:t xml:space="preserve"> Еркін қойма кедендік рәсімі</w:t>
      </w:r>
    </w:p>
    <w:bookmarkEnd w:id="2753"/>
    <w:p>
      <w:pPr>
        <w:spacing w:after="0"/>
        <w:ind w:left="0"/>
        <w:jc w:val="both"/>
      </w:pPr>
      <w:r>
        <w:rPr>
          <w:rFonts w:ascii="Times New Roman"/>
          <w:b/>
          <w:i w:val="false"/>
          <w:color w:val="000000"/>
          <w:sz w:val="28"/>
        </w:rPr>
        <w:t>211-бап. Еркін қойма кедендік рәсімінің мазмұны және қолданылуы</w:t>
      </w:r>
    </w:p>
    <w:bookmarkStart w:name="z3249" w:id="2754"/>
    <w:p>
      <w:pPr>
        <w:spacing w:after="0"/>
        <w:ind w:left="0"/>
        <w:jc w:val="both"/>
      </w:pPr>
      <w:r>
        <w:rPr>
          <w:rFonts w:ascii="Times New Roman"/>
          <w:b w:val="false"/>
          <w:i w:val="false"/>
          <w:color w:val="000000"/>
          <w:sz w:val="28"/>
        </w:rPr>
        <w:t>
      1. Еркін қойма кедендік рәсімі - шетелдік тауарларға және Одақ тауарларына қатысты қолданылатын кедендік рәсім, оған сәйкес осы кедендік рәсіммен тауарларды орналастыру және осындай кедендік рәсімге сәйкес оларды пайдалану шарттары сақталған кезде, мұндай тауарлар кедендік баждарды, салықтарды, арнайы, демпингке қарсы, өтем баждарын төлемей, еркін қоймада орналастырылады және пайдаланылады.</w:t>
      </w:r>
    </w:p>
    <w:bookmarkEnd w:id="2754"/>
    <w:bookmarkStart w:name="z3250" w:id="2755"/>
    <w:p>
      <w:pPr>
        <w:spacing w:after="0"/>
        <w:ind w:left="0"/>
        <w:jc w:val="both"/>
      </w:pPr>
      <w:r>
        <w:rPr>
          <w:rFonts w:ascii="Times New Roman"/>
          <w:b w:val="false"/>
          <w:i w:val="false"/>
          <w:color w:val="000000"/>
          <w:sz w:val="28"/>
        </w:rPr>
        <w:t>
      2. Еркін қоймада еркін қойма кедендік рәсімімен орналастырылған тауарлар, сондай-ақ еркін қойма кедендік рәсімімен орналастырылмаған Одақ тауарлары және өзге де кедендік рәсімдермен орналастырылған шетелдік тауарлар орналастырылуы және пайдаланылуы мүмкін.</w:t>
      </w:r>
    </w:p>
    <w:bookmarkEnd w:id="2755"/>
    <w:bookmarkStart w:name="z3251" w:id="2756"/>
    <w:p>
      <w:pPr>
        <w:spacing w:after="0"/>
        <w:ind w:left="0"/>
        <w:jc w:val="both"/>
      </w:pPr>
      <w:r>
        <w:rPr>
          <w:rFonts w:ascii="Times New Roman"/>
          <w:b w:val="false"/>
          <w:i w:val="false"/>
          <w:color w:val="000000"/>
          <w:sz w:val="28"/>
        </w:rPr>
        <w:t>
      3. Одақтың тауарлары еркін қойма кедендік рәсімімен декларанттың таңдауы бойынша орналастырылады.</w:t>
      </w:r>
    </w:p>
    <w:bookmarkEnd w:id="2756"/>
    <w:bookmarkStart w:name="z3252" w:id="2757"/>
    <w:p>
      <w:pPr>
        <w:spacing w:after="0"/>
        <w:ind w:left="0"/>
        <w:jc w:val="both"/>
      </w:pPr>
      <w:r>
        <w:rPr>
          <w:rFonts w:ascii="Times New Roman"/>
          <w:b w:val="false"/>
          <w:i w:val="false"/>
          <w:color w:val="000000"/>
          <w:sz w:val="28"/>
        </w:rPr>
        <w:t>
      Мүше мемлекеттің заңнамасында осы мүше мемлекеттің аумағында құрылған еркін қоймаға орналастыру үшін міндетті түрде еркін қойма кедендік рәсімімен орналастырылуға жататын Одақ тауарларының санаттары айқындалуы мүмкін.</w:t>
      </w:r>
    </w:p>
    <w:bookmarkEnd w:id="2757"/>
    <w:bookmarkStart w:name="z3253" w:id="2758"/>
    <w:p>
      <w:pPr>
        <w:spacing w:after="0"/>
        <w:ind w:left="0"/>
        <w:jc w:val="both"/>
      </w:pPr>
      <w:r>
        <w:rPr>
          <w:rFonts w:ascii="Times New Roman"/>
          <w:b w:val="false"/>
          <w:i w:val="false"/>
          <w:color w:val="000000"/>
          <w:sz w:val="28"/>
        </w:rPr>
        <w:t xml:space="preserve">
      4. Еркін қоймада орналасқан және еркін қойма кедендік рәсімімен орналастырылмаған Одақ тауарларына қатысты кез келген, оның ішінде осы Кодекстің </w:t>
      </w:r>
      <w:r>
        <w:rPr>
          <w:rFonts w:ascii="Times New Roman"/>
          <w:b w:val="false"/>
          <w:i w:val="false"/>
          <w:color w:val="000000"/>
          <w:sz w:val="28"/>
        </w:rPr>
        <w:t>213-бабының</w:t>
      </w:r>
      <w:r>
        <w:rPr>
          <w:rFonts w:ascii="Times New Roman"/>
          <w:b w:val="false"/>
          <w:i w:val="false"/>
          <w:color w:val="000000"/>
          <w:sz w:val="28"/>
        </w:rPr>
        <w:t xml:space="preserve"> 1-тармағында көзделген операцияларды жасауға жол беріледі.</w:t>
      </w:r>
    </w:p>
    <w:bookmarkEnd w:id="2758"/>
    <w:bookmarkStart w:name="z3254" w:id="2759"/>
    <w:p>
      <w:pPr>
        <w:spacing w:after="0"/>
        <w:ind w:left="0"/>
        <w:jc w:val="both"/>
      </w:pPr>
      <w:r>
        <w:rPr>
          <w:rFonts w:ascii="Times New Roman"/>
          <w:b w:val="false"/>
          <w:i w:val="false"/>
          <w:color w:val="000000"/>
          <w:sz w:val="28"/>
        </w:rPr>
        <w:t>
      5. Еркін қойма кедендік рәсімімен орналастырылған шетелдік тауарлар шетелдік тауарлар мәртебесін сақтайды, ал еркін қойма кедендік рәсімімен орналастырған Одақ тауарлары Одақ тауарлары мәртебесін сақтайды.</w:t>
      </w:r>
    </w:p>
    <w:bookmarkEnd w:id="2759"/>
    <w:bookmarkStart w:name="z3255" w:id="2760"/>
    <w:p>
      <w:pPr>
        <w:spacing w:after="0"/>
        <w:ind w:left="0"/>
        <w:jc w:val="both"/>
      </w:pPr>
      <w:r>
        <w:rPr>
          <w:rFonts w:ascii="Times New Roman"/>
          <w:b w:val="false"/>
          <w:i w:val="false"/>
          <w:color w:val="000000"/>
          <w:sz w:val="28"/>
        </w:rPr>
        <w:t>
      6. Еркін қойма кедендік рәсімімен орналастырылған, Одақ тауарларынан жасалған (алынған) тауарлар Одақ тауарлары мәртебесін алады.</w:t>
      </w:r>
    </w:p>
    <w:bookmarkEnd w:id="2760"/>
    <w:bookmarkStart w:name="z3256" w:id="2761"/>
    <w:p>
      <w:pPr>
        <w:spacing w:after="0"/>
        <w:ind w:left="0"/>
        <w:jc w:val="both"/>
      </w:pPr>
      <w:r>
        <w:rPr>
          <w:rFonts w:ascii="Times New Roman"/>
          <w:b w:val="false"/>
          <w:i w:val="false"/>
          <w:color w:val="000000"/>
          <w:sz w:val="28"/>
        </w:rPr>
        <w:t>
      Егер мүше мемлекеттердің заңнамасында еркін қойма кедендік рәсімімен орналастырылмаған Одақ тауарларын орналастыру мен пайдалануға жол берілсе, онда еркін қойма кедендік рәсімімен орналастырылмаған Одақ тауарларынан жасалған (алынған) тауарлар мен еркін қойма кедендік рәсімімен орналастырылмаған Одақ тауарлары Одақ тауарлары мәртебесін алады.</w:t>
      </w:r>
    </w:p>
    <w:bookmarkEnd w:id="2761"/>
    <w:bookmarkStart w:name="z3257" w:id="2762"/>
    <w:p>
      <w:pPr>
        <w:spacing w:after="0"/>
        <w:ind w:left="0"/>
        <w:jc w:val="both"/>
      </w:pPr>
      <w:r>
        <w:rPr>
          <w:rFonts w:ascii="Times New Roman"/>
          <w:b w:val="false"/>
          <w:i w:val="false"/>
          <w:color w:val="000000"/>
          <w:sz w:val="28"/>
        </w:rPr>
        <w:t>
      7. Еркін қойма кедендік рәсімімен орналастырылған шетел тауарларынан жасалған (алынған) тауарлар және еркін қойма кедендік рәсімімен орналастырған шетелдік тауарлардан және Одақ тауарларынан жасалған (алынған) тауарлар (бұдан әрі - еркін қойма кедендік рәсімімен орналастырылған шетел тауарларынан жасалған (алынған) тауарлар) осы тармақтың екінші абзацында көрсетілген жағдайларды қоспағанда, шетел тауарлары мәртебесін алады.</w:t>
      </w:r>
    </w:p>
    <w:bookmarkEnd w:id="2762"/>
    <w:bookmarkStart w:name="z3258" w:id="2763"/>
    <w:p>
      <w:pPr>
        <w:spacing w:after="0"/>
        <w:ind w:left="0"/>
        <w:jc w:val="both"/>
      </w:pPr>
      <w:r>
        <w:rPr>
          <w:rFonts w:ascii="Times New Roman"/>
          <w:b w:val="false"/>
          <w:i w:val="false"/>
          <w:color w:val="000000"/>
          <w:sz w:val="28"/>
        </w:rPr>
        <w:t xml:space="preserve">
      Егер еркін қойма кедендік рәсімімен орналастырылған шетел тауарларынан жасалған (алынған) Одақ тауарлары кеден аумағынан әкетілген болса, мұндай тауарлардың мәртебесі осы Кодекстің </w:t>
      </w:r>
      <w:r>
        <w:rPr>
          <w:rFonts w:ascii="Times New Roman"/>
          <w:b w:val="false"/>
          <w:i w:val="false"/>
          <w:color w:val="000000"/>
          <w:sz w:val="28"/>
        </w:rPr>
        <w:t>218-бабына</w:t>
      </w:r>
      <w:r>
        <w:rPr>
          <w:rFonts w:ascii="Times New Roman"/>
          <w:b w:val="false"/>
          <w:i w:val="false"/>
          <w:color w:val="000000"/>
          <w:sz w:val="28"/>
        </w:rPr>
        <w:t xml:space="preserve"> сәйкес айқындалады.</w:t>
      </w:r>
    </w:p>
    <w:bookmarkEnd w:id="2763"/>
    <w:bookmarkStart w:name="z3259" w:id="2764"/>
    <w:p>
      <w:pPr>
        <w:spacing w:after="0"/>
        <w:ind w:left="0"/>
        <w:jc w:val="both"/>
      </w:pPr>
      <w:r>
        <w:rPr>
          <w:rFonts w:ascii="Times New Roman"/>
          <w:b w:val="false"/>
          <w:i w:val="false"/>
          <w:color w:val="000000"/>
          <w:sz w:val="28"/>
        </w:rPr>
        <w:t>
      8. Егер еркін қоймада орналасқан тауарларды оны құрғанға дейін кеден органы еркін қойма аумағында орналасқан тауарлар ретінде немесе еркін қойма кедендік рәсімімен орналастырылған тауарлар ретінде немесе еркін қоймада жасалған (алынған) тауарлар ретінде идентификаттай алмаса, онда мұндай тауарлар оларды еркін қойма аумағынан Одақтың кедендік аумағынан тысқары әкету мақсатында Одақтың тауарлары ретінде, ал өзге мақсаттарда - Одақтың кедендік аумағына әкелінетін тауарлар ретінде қарастырылады.</w:t>
      </w:r>
    </w:p>
    <w:bookmarkEnd w:id="2764"/>
    <w:bookmarkStart w:name="z3260" w:id="2765"/>
    <w:p>
      <w:pPr>
        <w:spacing w:after="0"/>
        <w:ind w:left="0"/>
        <w:jc w:val="both"/>
      </w:pPr>
      <w:r>
        <w:rPr>
          <w:rFonts w:ascii="Times New Roman"/>
          <w:b w:val="false"/>
          <w:i w:val="false"/>
          <w:color w:val="000000"/>
          <w:sz w:val="28"/>
        </w:rPr>
        <w:t>
      9. Бұрын экспорт кедендік рәсіміне сәйкес Одақтың кедендік аумағынан әкетілген, осы баптың 8-тармағында көрсетілген тауарларды Одақтың кедендік аумағына әкелу кезінде мұндай тауарларға кері импорт кедендік рәсімі қолданылмайды.</w:t>
      </w:r>
    </w:p>
    <w:bookmarkEnd w:id="2765"/>
    <w:bookmarkStart w:name="z3261" w:id="2766"/>
    <w:p>
      <w:pPr>
        <w:spacing w:after="0"/>
        <w:ind w:left="0"/>
        <w:jc w:val="both"/>
      </w:pPr>
      <w:r>
        <w:rPr>
          <w:rFonts w:ascii="Times New Roman"/>
          <w:b w:val="false"/>
          <w:i w:val="false"/>
          <w:color w:val="000000"/>
          <w:sz w:val="28"/>
        </w:rPr>
        <w:t>
      10. Ішкі нарықты қорғау шаралары қолданылатын, еркін қойма кедендік рәсімімен орналастырылған шетелдік тауарлар, мұндай тауарларды еркін қойманың аумағынан Одақтың кедендік аумағының қалған бөлігіне әкету үшін еркін қойма кедендік рәсімімен орналастырылған шетелдік тауарлардан жасалған (алынған) шетелдік тауарларда идентификатталуға тиіс.</w:t>
      </w:r>
    </w:p>
    <w:bookmarkEnd w:id="2766"/>
    <w:bookmarkStart w:name="z3262" w:id="2767"/>
    <w:p>
      <w:pPr>
        <w:spacing w:after="0"/>
        <w:ind w:left="0"/>
        <w:jc w:val="both"/>
      </w:pPr>
      <w:r>
        <w:rPr>
          <w:rFonts w:ascii="Times New Roman"/>
          <w:b w:val="false"/>
          <w:i w:val="false"/>
          <w:color w:val="000000"/>
          <w:sz w:val="28"/>
        </w:rPr>
        <w:t>
      Егер ішкі нарықты қорғау шаралары қолданылатын, еркін қойма кедендік рәсімімен орналастырылған шетел тауарлары еркін қойма кедендік рәсімімен орналастырылған шетел тауарларынан жасалған (алынған) тауарларды дайындау үшін пайдаланылған, бірақ еркін қойма кедендік рәсімімен орналастырылған осындай шетел тауарларынан жасалған (алынған) тауарлар, осындай тауарларда идентификатталмаса, Одақтың кедендік аумағынан әкетілуі тиіс.</w:t>
      </w:r>
    </w:p>
    <w:bookmarkEnd w:id="2767"/>
    <w:bookmarkStart w:name="z3263" w:id="2768"/>
    <w:p>
      <w:pPr>
        <w:spacing w:after="0"/>
        <w:ind w:left="0"/>
        <w:jc w:val="both"/>
      </w:pPr>
      <w:r>
        <w:rPr>
          <w:rFonts w:ascii="Times New Roman"/>
          <w:b w:val="false"/>
          <w:i w:val="false"/>
          <w:color w:val="000000"/>
          <w:sz w:val="28"/>
        </w:rPr>
        <w:t>
      11. Еркін қойманың иесі Одақтың тауарларын осы баптың 3-тармағын ескере отырып, оларды еркін қойма кедендік рәсімімен орналастырмай еркін қойма аумағына орналастыра және (немесе) пайдалана алады.</w:t>
      </w:r>
    </w:p>
    <w:bookmarkEnd w:id="2768"/>
    <w:bookmarkStart w:name="z3264" w:id="2769"/>
    <w:p>
      <w:pPr>
        <w:spacing w:after="0"/>
        <w:ind w:left="0"/>
        <w:jc w:val="both"/>
      </w:pPr>
      <w:r>
        <w:rPr>
          <w:rFonts w:ascii="Times New Roman"/>
          <w:b w:val="false"/>
          <w:i w:val="false"/>
          <w:color w:val="000000"/>
          <w:sz w:val="28"/>
        </w:rPr>
        <w:t>
      12. Комиссия оларға қатысты еркін қойма кедендік рәсімі қолданылмайтын тауарлар тізбесін және (немесе) тауарлар санатын айқындауға құқылы.</w:t>
      </w:r>
    </w:p>
    <w:bookmarkEnd w:id="2769"/>
    <w:bookmarkStart w:name="z3265" w:id="2770"/>
    <w:p>
      <w:pPr>
        <w:spacing w:after="0"/>
        <w:ind w:left="0"/>
        <w:jc w:val="both"/>
      </w:pPr>
      <w:r>
        <w:rPr>
          <w:rFonts w:ascii="Times New Roman"/>
          <w:b w:val="false"/>
          <w:i w:val="false"/>
          <w:color w:val="000000"/>
          <w:sz w:val="28"/>
        </w:rPr>
        <w:t>
      Мүше мемлекеттердің заңнамасына сәйкес оларға қатысты осы мүше мемлекеттің аумағында еркін қойма кедендік рәсімі қолданылмайтын шетел тауарларының тізбесі және (немесе) шетел тауарларының санаттары айқындалуы мүмкін.</w:t>
      </w:r>
    </w:p>
    <w:bookmarkEnd w:id="2770"/>
    <w:bookmarkStart w:name="z3266" w:id="2771"/>
    <w:p>
      <w:pPr>
        <w:spacing w:after="0"/>
        <w:ind w:left="0"/>
        <w:jc w:val="both"/>
      </w:pPr>
      <w:r>
        <w:rPr>
          <w:rFonts w:ascii="Times New Roman"/>
          <w:b w:val="false"/>
          <w:i w:val="false"/>
          <w:color w:val="000000"/>
          <w:sz w:val="28"/>
        </w:rPr>
        <w:t>
      13. Кеден органы еркін қойма кедендік рәсімімен орналастырылған тауарлардың құрамына кіретін (кірген) ретінде идентификаттауы мүмкін бөлшектер, тораптар, агрегаттар, оларды еркін қойманың аумағынан әкету мақсатында еркін қойма кедендік рәсімімен орналастырылған тауарлар ретінде қарастырылады және оларға қатысты осы Кодекстің ережелері қолданылады.</w:t>
      </w:r>
    </w:p>
    <w:bookmarkEnd w:id="2771"/>
    <w:p>
      <w:pPr>
        <w:spacing w:after="0"/>
        <w:ind w:left="0"/>
        <w:jc w:val="both"/>
      </w:pPr>
      <w:r>
        <w:rPr>
          <w:rFonts w:ascii="Times New Roman"/>
          <w:b/>
          <w:i w:val="false"/>
          <w:color w:val="000000"/>
          <w:sz w:val="28"/>
        </w:rPr>
        <w:t>212-бап. Тауарларды еркін қойма кедендік рәсімімен орналастыру шарттары және оларды осындай кедендік рәсімге сәйкес пайдалану</w:t>
      </w:r>
    </w:p>
    <w:bookmarkStart w:name="z3267" w:id="2772"/>
    <w:p>
      <w:pPr>
        <w:spacing w:after="0"/>
        <w:ind w:left="0"/>
        <w:jc w:val="both"/>
      </w:pPr>
      <w:r>
        <w:rPr>
          <w:rFonts w:ascii="Times New Roman"/>
          <w:b w:val="false"/>
          <w:i w:val="false"/>
          <w:color w:val="000000"/>
          <w:sz w:val="28"/>
        </w:rPr>
        <w:t xml:space="preserve">
      1. Тауарларды еркін қойма кедендік рәсімімен орналастыру шарттары осы Кодекстің </w:t>
      </w:r>
      <w:r>
        <w:rPr>
          <w:rFonts w:ascii="Times New Roman"/>
          <w:b w:val="false"/>
          <w:i w:val="false"/>
          <w:color w:val="000000"/>
          <w:sz w:val="28"/>
        </w:rPr>
        <w:t>7-бабына</w:t>
      </w:r>
      <w:r>
        <w:rPr>
          <w:rFonts w:ascii="Times New Roman"/>
          <w:b w:val="false"/>
          <w:i w:val="false"/>
          <w:color w:val="000000"/>
          <w:sz w:val="28"/>
        </w:rPr>
        <w:t xml:space="preserve"> сәйкес шетелдік тауарларға қатысты тыйым салулар мен шектеулерді сақтау болып табылады.</w:t>
      </w:r>
    </w:p>
    <w:bookmarkEnd w:id="2772"/>
    <w:bookmarkStart w:name="z3268" w:id="2773"/>
    <w:p>
      <w:pPr>
        <w:spacing w:after="0"/>
        <w:ind w:left="0"/>
        <w:jc w:val="both"/>
      </w:pPr>
      <w:r>
        <w:rPr>
          <w:rFonts w:ascii="Times New Roman"/>
          <w:b w:val="false"/>
          <w:i w:val="false"/>
          <w:color w:val="000000"/>
          <w:sz w:val="28"/>
        </w:rPr>
        <w:t>
      2. Еркін қойма кедендік рәсімімен орналастыратын тауарлардың декларанты болып еркін қойманың иесі болып табылатын тұлға, ал мүше мемлекеттердің кедендік реттеу туралы заңнамасында көзделген жағдайларда - өзге де тұлғалар бола алады.</w:t>
      </w:r>
    </w:p>
    <w:bookmarkEnd w:id="2773"/>
    <w:bookmarkStart w:name="z3269" w:id="2774"/>
    <w:p>
      <w:pPr>
        <w:spacing w:after="0"/>
        <w:ind w:left="0"/>
        <w:jc w:val="both"/>
      </w:pPr>
      <w:r>
        <w:rPr>
          <w:rFonts w:ascii="Times New Roman"/>
          <w:b w:val="false"/>
          <w:i w:val="false"/>
          <w:color w:val="000000"/>
          <w:sz w:val="28"/>
        </w:rPr>
        <w:t>
      3. Еркін қойма кедендік рәсіміне сәйкес тауарларды қолданудың шарттары:</w:t>
      </w:r>
    </w:p>
    <w:bookmarkEnd w:id="2774"/>
    <w:bookmarkStart w:name="z3270" w:id="2775"/>
    <w:p>
      <w:pPr>
        <w:spacing w:after="0"/>
        <w:ind w:left="0"/>
        <w:jc w:val="both"/>
      </w:pPr>
      <w:r>
        <w:rPr>
          <w:rFonts w:ascii="Times New Roman"/>
          <w:b w:val="false"/>
          <w:i w:val="false"/>
          <w:color w:val="000000"/>
          <w:sz w:val="28"/>
        </w:rPr>
        <w:t xml:space="preserve">
      1) еркін қойма кедендік рәсімімен орналастырылған тауарлардың еркін қойма аумағында осы баптың 5-тармағын және осы Кодекстің </w:t>
      </w:r>
      <w:r>
        <w:rPr>
          <w:rFonts w:ascii="Times New Roman"/>
          <w:b w:val="false"/>
          <w:i w:val="false"/>
          <w:color w:val="000000"/>
          <w:sz w:val="28"/>
        </w:rPr>
        <w:t>213-бабының</w:t>
      </w:r>
      <w:r>
        <w:rPr>
          <w:rFonts w:ascii="Times New Roman"/>
          <w:b w:val="false"/>
          <w:i w:val="false"/>
          <w:color w:val="000000"/>
          <w:sz w:val="28"/>
        </w:rPr>
        <w:t xml:space="preserve"> 5-тармағы ескеріле отырып, оның қызмет ету мерзімі ішінде орналастырылуы және жайғастырылуы;</w:t>
      </w:r>
    </w:p>
    <w:bookmarkEnd w:id="2775"/>
    <w:bookmarkStart w:name="z3271" w:id="2776"/>
    <w:p>
      <w:pPr>
        <w:spacing w:after="0"/>
        <w:ind w:left="0"/>
        <w:jc w:val="both"/>
      </w:pPr>
      <w:r>
        <w:rPr>
          <w:rFonts w:ascii="Times New Roman"/>
          <w:b w:val="false"/>
          <w:i w:val="false"/>
          <w:color w:val="000000"/>
          <w:sz w:val="28"/>
        </w:rPr>
        <w:t>
      2) еркін қойма кедендік рәсімімен орналастырылған тауарларды осы кедендік рәсімімен орналастырған декларанттың не осы тарауға сәйкес айқындалған өзге де тұлғалардың пайдалануы;</w:t>
      </w:r>
    </w:p>
    <w:bookmarkEnd w:id="2776"/>
    <w:bookmarkStart w:name="z3272" w:id="2777"/>
    <w:p>
      <w:pPr>
        <w:spacing w:after="0"/>
        <w:ind w:left="0"/>
        <w:jc w:val="both"/>
      </w:pPr>
      <w:r>
        <w:rPr>
          <w:rFonts w:ascii="Times New Roman"/>
          <w:b w:val="false"/>
          <w:i w:val="false"/>
          <w:color w:val="000000"/>
          <w:sz w:val="28"/>
        </w:rPr>
        <w:t xml:space="preserve">
      3) еркін қойма кедендік рәсімімен орналастырылған тауарларға қатысты осы Кодекстің </w:t>
      </w:r>
      <w:r>
        <w:rPr>
          <w:rFonts w:ascii="Times New Roman"/>
          <w:b w:val="false"/>
          <w:i w:val="false"/>
          <w:color w:val="000000"/>
          <w:sz w:val="28"/>
        </w:rPr>
        <w:t>213-бабына</w:t>
      </w:r>
      <w:r>
        <w:rPr>
          <w:rFonts w:ascii="Times New Roman"/>
          <w:b w:val="false"/>
          <w:i w:val="false"/>
          <w:color w:val="000000"/>
          <w:sz w:val="28"/>
        </w:rPr>
        <w:t xml:space="preserve"> сәйкес әрекеттерді жасау болып табылады.</w:t>
      </w:r>
    </w:p>
    <w:bookmarkEnd w:id="2777"/>
    <w:bookmarkStart w:name="z3273" w:id="2778"/>
    <w:p>
      <w:pPr>
        <w:spacing w:after="0"/>
        <w:ind w:left="0"/>
        <w:jc w:val="both"/>
      </w:pPr>
      <w:r>
        <w:rPr>
          <w:rFonts w:ascii="Times New Roman"/>
          <w:b w:val="false"/>
          <w:i w:val="false"/>
          <w:color w:val="000000"/>
          <w:sz w:val="28"/>
        </w:rPr>
        <w:t xml:space="preserve">
      4. Еркін қойманың жұмыс істеуі тоқтатылған кезде, осы баптың 3-тармағында айқындалған еркін қойма кедендік рәсіміне сәйкес тауарларды пайдалану шарттары, осы Кодекстің </w:t>
      </w:r>
      <w:r>
        <w:rPr>
          <w:rFonts w:ascii="Times New Roman"/>
          <w:b w:val="false"/>
          <w:i w:val="false"/>
          <w:color w:val="000000"/>
          <w:sz w:val="28"/>
        </w:rPr>
        <w:t>215-бабының</w:t>
      </w:r>
      <w:r>
        <w:rPr>
          <w:rFonts w:ascii="Times New Roman"/>
          <w:b w:val="false"/>
          <w:i w:val="false"/>
          <w:color w:val="000000"/>
          <w:sz w:val="28"/>
        </w:rPr>
        <w:t xml:space="preserve"> 3-тармағына сәйкес осы кедендік рәсімнің қолданылуы аяқталғанға немесе тоқтатылғанға дейін сақталуы тиіс.</w:t>
      </w:r>
    </w:p>
    <w:bookmarkEnd w:id="2778"/>
    <w:bookmarkStart w:name="z3274" w:id="2779"/>
    <w:p>
      <w:pPr>
        <w:spacing w:after="0"/>
        <w:ind w:left="0"/>
        <w:jc w:val="both"/>
      </w:pPr>
      <w:r>
        <w:rPr>
          <w:rFonts w:ascii="Times New Roman"/>
          <w:b w:val="false"/>
          <w:i w:val="false"/>
          <w:color w:val="000000"/>
          <w:sz w:val="28"/>
        </w:rPr>
        <w:t>
      5. Мүше мемлекеттердің заңнамасында, еркін қойма кедендік рәсімімен орналастырылған тауарлар, еркін қойма кедендік рәсімімен орналастырылған тауардың декларанты болып табылатын заңды тұлға, еркін қойманың иесі болып табылатын, бірнеше еркін қойманың аумағында орналасуы және болуы мүмкін жағдайлар, мұндай тауарларды, осындай қоймалардың арасында, еркін қойма кедендік рәсімімен орналастырылған тауарлардан жасалған (алынған) тауарларды ауыстыру, сондай-ақ мұндай жағдайда кедендік операцияларды жасаудың ерекшеліктері мен мұндай тауарларға қатысты кедендік бақылауды жүргізудің ерекшеліктері белгіленуі мүмкін.</w:t>
      </w:r>
    </w:p>
    <w:bookmarkEnd w:id="2779"/>
    <w:p>
      <w:pPr>
        <w:spacing w:after="0"/>
        <w:ind w:left="0"/>
        <w:jc w:val="both"/>
      </w:pPr>
      <w:r>
        <w:rPr>
          <w:rFonts w:ascii="Times New Roman"/>
          <w:b/>
          <w:i w:val="false"/>
          <w:color w:val="000000"/>
          <w:sz w:val="28"/>
        </w:rPr>
        <w:t>213-бап. Еркін қойма кедендік рәсімімен орналастырылған тауарларға қатысты және еркін қойма кедендік рәсімімен орналастырылған тауарлардан жасалған (алынған) тауарларға қатысты жасалатын іс-қимылдар</w:t>
      </w:r>
    </w:p>
    <w:bookmarkStart w:name="z3275" w:id="2780"/>
    <w:p>
      <w:pPr>
        <w:spacing w:after="0"/>
        <w:ind w:left="0"/>
        <w:jc w:val="both"/>
      </w:pPr>
      <w:r>
        <w:rPr>
          <w:rFonts w:ascii="Times New Roman"/>
          <w:b w:val="false"/>
          <w:i w:val="false"/>
          <w:color w:val="000000"/>
          <w:sz w:val="28"/>
        </w:rPr>
        <w:t>
      1. Еркін қойма кедендік рәсімімен орналастырған тауарларға және еркін қойма кедендік рәсімімен орналастырылған тауарлардан жасалған (алынған) тауарларға қатысты еркін қойма аумағында мынадай операцияларды жасауға жол беріледі:</w:t>
      </w:r>
    </w:p>
    <w:bookmarkEnd w:id="2780"/>
    <w:bookmarkStart w:name="z3276" w:id="2781"/>
    <w:p>
      <w:pPr>
        <w:spacing w:after="0"/>
        <w:ind w:left="0"/>
        <w:jc w:val="both"/>
      </w:pPr>
      <w:r>
        <w:rPr>
          <w:rFonts w:ascii="Times New Roman"/>
          <w:b w:val="false"/>
          <w:i w:val="false"/>
          <w:color w:val="000000"/>
          <w:sz w:val="28"/>
        </w:rPr>
        <w:t>
      1) сақтау;</w:t>
      </w:r>
    </w:p>
    <w:bookmarkEnd w:id="2781"/>
    <w:bookmarkStart w:name="z3277" w:id="2782"/>
    <w:p>
      <w:pPr>
        <w:spacing w:after="0"/>
        <w:ind w:left="0"/>
        <w:jc w:val="both"/>
      </w:pPr>
      <w:r>
        <w:rPr>
          <w:rFonts w:ascii="Times New Roman"/>
          <w:b w:val="false"/>
          <w:i w:val="false"/>
          <w:color w:val="000000"/>
          <w:sz w:val="28"/>
        </w:rPr>
        <w:t>
      2) тауарларды тиеу (түсіру) бойынша операциялар және сақтаумен байланысты өзге де жүк операциялары;</w:t>
      </w:r>
    </w:p>
    <w:bookmarkEnd w:id="2782"/>
    <w:bookmarkStart w:name="z3278" w:id="2783"/>
    <w:p>
      <w:pPr>
        <w:spacing w:after="0"/>
        <w:ind w:left="0"/>
        <w:jc w:val="both"/>
      </w:pPr>
      <w:r>
        <w:rPr>
          <w:rFonts w:ascii="Times New Roman"/>
          <w:b w:val="false"/>
          <w:i w:val="false"/>
          <w:color w:val="000000"/>
          <w:sz w:val="28"/>
        </w:rPr>
        <w:t>
      3) тауарлардың сақталуын қамтамасыз ету үшін қажетті операциялар, сондай-ақ партияларды бөлшектеуді, жөнелтімдерді құруды, сұрыптауды, орауды, қайта орауды, таңбалауды, тауарлық сапаларын жақсарту бойынша операцияларды қоса алғанда, тауарларды тасуға (тасымалдауға) және сатуға дайындау бойынша қарапайым операциялар;</w:t>
      </w:r>
    </w:p>
    <w:bookmarkEnd w:id="2783"/>
    <w:bookmarkStart w:name="z3279" w:id="2784"/>
    <w:p>
      <w:pPr>
        <w:spacing w:after="0"/>
        <w:ind w:left="0"/>
        <w:jc w:val="both"/>
      </w:pPr>
      <w:r>
        <w:rPr>
          <w:rFonts w:ascii="Times New Roman"/>
          <w:b w:val="false"/>
          <w:i w:val="false"/>
          <w:color w:val="000000"/>
          <w:sz w:val="28"/>
        </w:rPr>
        <w:t>
      4) тауарларды қайта өңдеу (өңдеу), тауарларды жасау (жинау, бұзу, монтаждау, қиыстыруды қоса алғанда) тауарларды жөндеу және техникалық қызмет көрсету бойынша операциялар, оның ішінде оны жасағанда еркін қойма кедендік рәсімімен орналастырылған шетелдік тауарлар, тіпті егер мұндай шетелдік тауарлар жасау (алу) процесінде толық не ішінара шындалса (тұтынылса) және (немесе) еркін қойма кедендік рәсімімен орналастырылған тауарлардан жасалған (алынған) тауарлардың құрамында жоқ болса да (бұдан әрі осы тарауда - еркін қойма кедендік рәсімімен орналастырылған тауарларды қайта өңдеу бойынша әрекеттер), тауарларды жасауға (алуға) қатысады немесе қолдау көрсетеді. Еркін қойма кедендік рәсімімен орналастырылған тауарларды қайта өңдеу бойынша операцияларды жасау кезінде тауарларды жасауға (алуға) қатысатын немесе сүйемелдейтін шетел тауарларына технологиялық процесте көмекші құралдар болып табылатын тауарлар (мысалы, жабдықтар, станоктар, жабдықтар) жатқызылмайды;</w:t>
      </w:r>
    </w:p>
    <w:bookmarkEnd w:id="2784"/>
    <w:bookmarkStart w:name="z3280" w:id="2785"/>
    <w:p>
      <w:pPr>
        <w:spacing w:after="0"/>
        <w:ind w:left="0"/>
        <w:jc w:val="both"/>
      </w:pPr>
      <w:r>
        <w:rPr>
          <w:rFonts w:ascii="Times New Roman"/>
          <w:b w:val="false"/>
          <w:i w:val="false"/>
          <w:color w:val="000000"/>
          <w:sz w:val="28"/>
        </w:rPr>
        <w:t>
      5) еркін қойма кедендік рәсімімен орналастырылған тауарларды қайта өңдеу бойынша операцияларды, сондай-ақ еркін қойманы пайдалану мен қызмет етуімен байланысты өзге операцияларды жасау мақсатында жабдықтарды, машиналар мен агрегаттарды қолдану (пайдалану);</w:t>
      </w:r>
    </w:p>
    <w:bookmarkEnd w:id="2785"/>
    <w:bookmarkStart w:name="z3281" w:id="2786"/>
    <w:p>
      <w:pPr>
        <w:spacing w:after="0"/>
        <w:ind w:left="0"/>
        <w:jc w:val="both"/>
      </w:pPr>
      <w:r>
        <w:rPr>
          <w:rFonts w:ascii="Times New Roman"/>
          <w:b w:val="false"/>
          <w:i w:val="false"/>
          <w:color w:val="000000"/>
          <w:sz w:val="28"/>
        </w:rPr>
        <w:t>
      6) тауарларды еркін қойма аумағында өндірістік бағыттағы және көмекші инфрақұрылымның жылжымайтын объектілері (бұдан әрі осы тарауда - жылжымайтын объектілер) құру мақсатында пайдалану;</w:t>
      </w:r>
    </w:p>
    <w:bookmarkEnd w:id="2786"/>
    <w:bookmarkStart w:name="z3282" w:id="2787"/>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17-бабына</w:t>
      </w:r>
      <w:r>
        <w:rPr>
          <w:rFonts w:ascii="Times New Roman"/>
          <w:b w:val="false"/>
          <w:i w:val="false"/>
          <w:color w:val="000000"/>
          <w:sz w:val="28"/>
        </w:rPr>
        <w:t xml:space="preserve"> сәйкес тауарлар сынамасын және (немесе) үлгісін іріктеу;</w:t>
      </w:r>
    </w:p>
    <w:bookmarkEnd w:id="2787"/>
    <w:bookmarkStart w:name="z3283" w:id="2788"/>
    <w:p>
      <w:pPr>
        <w:spacing w:after="0"/>
        <w:ind w:left="0"/>
        <w:jc w:val="both"/>
      </w:pPr>
      <w:r>
        <w:rPr>
          <w:rFonts w:ascii="Times New Roman"/>
          <w:b w:val="false"/>
          <w:i w:val="false"/>
          <w:color w:val="000000"/>
          <w:sz w:val="28"/>
        </w:rPr>
        <w:t>
      8) еркін қоймаларды құру мақсатына кедендік реттеу туралы мүше мемлекеттердің заңнамаларына сәйкес белгіленетін өзге де операциялар.</w:t>
      </w:r>
    </w:p>
    <w:bookmarkEnd w:id="2788"/>
    <w:bookmarkStart w:name="z3284" w:id="2789"/>
    <w:p>
      <w:pPr>
        <w:spacing w:after="0"/>
        <w:ind w:left="0"/>
        <w:jc w:val="both"/>
      </w:pPr>
      <w:r>
        <w:rPr>
          <w:rFonts w:ascii="Times New Roman"/>
          <w:b w:val="false"/>
          <w:i w:val="false"/>
          <w:color w:val="000000"/>
          <w:sz w:val="28"/>
        </w:rPr>
        <w:t xml:space="preserve">
      2. Тауарларды толық не ішінара тұтыну фактісі, оның ішінде тауарды жасау (алу) процесінде шығындалу (тұтынылу), өндірістік процестерді қамтамасыз ету, еркін қойманың аумағында қолданылатын жабдықтарды, машиналар мен агрегаттарды ұсату және пайдалану кезінде, сондай-ақ жылжымайтын объектілерді құру мақсатында осы Кодекстің </w:t>
      </w:r>
      <w:r>
        <w:rPr>
          <w:rFonts w:ascii="Times New Roman"/>
          <w:b w:val="false"/>
          <w:i w:val="false"/>
          <w:color w:val="000000"/>
          <w:sz w:val="28"/>
        </w:rPr>
        <w:t>424-бабының</w:t>
      </w:r>
      <w:r>
        <w:rPr>
          <w:rFonts w:ascii="Times New Roman"/>
          <w:b w:val="false"/>
          <w:i w:val="false"/>
          <w:color w:val="000000"/>
          <w:sz w:val="28"/>
        </w:rPr>
        <w:t xml:space="preserve"> алтыншы абзацына сәйкес кеден органына ұсынылатын есептілікте көрсетілуге жатады.</w:t>
      </w:r>
    </w:p>
    <w:bookmarkEnd w:id="2789"/>
    <w:bookmarkStart w:name="z3285" w:id="2790"/>
    <w:p>
      <w:pPr>
        <w:spacing w:after="0"/>
        <w:ind w:left="0"/>
        <w:jc w:val="both"/>
      </w:pPr>
      <w:r>
        <w:rPr>
          <w:rFonts w:ascii="Times New Roman"/>
          <w:b w:val="false"/>
          <w:i w:val="false"/>
          <w:color w:val="000000"/>
          <w:sz w:val="28"/>
        </w:rPr>
        <w:t>
      3. Осы баптың 1-тармағында көзделген еркін қойма кедендік рәсімімен орналастырылған тауарларға қатысты операциялардың тізбесі, кедендік реттеу туралы мүше мемлекеттердің заңнамасына сәйкес еркін қойманы құру кезінде оны құру мақсаттарына қарай қысқартылуы мүмкін.</w:t>
      </w:r>
    </w:p>
    <w:bookmarkEnd w:id="2790"/>
    <w:bookmarkStart w:name="z3286" w:id="2791"/>
    <w:p>
      <w:pPr>
        <w:spacing w:after="0"/>
        <w:ind w:left="0"/>
        <w:jc w:val="both"/>
      </w:pPr>
      <w:r>
        <w:rPr>
          <w:rFonts w:ascii="Times New Roman"/>
          <w:b w:val="false"/>
          <w:i w:val="false"/>
          <w:color w:val="000000"/>
          <w:sz w:val="28"/>
        </w:rPr>
        <w:t>
      4. Осы баптың 1 тармағы 1 - 3 және 5-тармақшаларында көзделген операциялар еркін қойма иесінің рұқсатымен ғана жасалады.</w:t>
      </w:r>
    </w:p>
    <w:bookmarkEnd w:id="2791"/>
    <w:bookmarkStart w:name="z3287" w:id="2792"/>
    <w:p>
      <w:pPr>
        <w:spacing w:after="0"/>
        <w:ind w:left="0"/>
        <w:jc w:val="both"/>
      </w:pPr>
      <w:r>
        <w:rPr>
          <w:rFonts w:ascii="Times New Roman"/>
          <w:b w:val="false"/>
          <w:i w:val="false"/>
          <w:color w:val="000000"/>
          <w:sz w:val="28"/>
        </w:rPr>
        <w:t>
      Кедендік реттеу туралы мүше мемлекеттердің заңнамасы осы тармақта көрсетілген операцияларды жасауға құқылы өзге де тұлғалар айқындалуы мүмкін.</w:t>
      </w:r>
    </w:p>
    <w:bookmarkEnd w:id="2792"/>
    <w:bookmarkStart w:name="z3288" w:id="2793"/>
    <w:p>
      <w:pPr>
        <w:spacing w:after="0"/>
        <w:ind w:left="0"/>
        <w:jc w:val="both"/>
      </w:pPr>
      <w:r>
        <w:rPr>
          <w:rFonts w:ascii="Times New Roman"/>
          <w:b w:val="false"/>
          <w:i w:val="false"/>
          <w:color w:val="000000"/>
          <w:sz w:val="28"/>
        </w:rPr>
        <w:t>
      5. Кеден органының рұқсатымен еркін қойма кедендік рәсімімен орналастырылған тауарларды және (немесе) еркін қойма кедендік рәсімімен орналастырылған тауарлардан жасалған (алынған) тауарларды еркін қойманың аумағынан еркін қойманың кедендік рәсімдеу қолданысын аяқтаусыз әкетуге мынадай жағдайларда жол беріледі:</w:t>
      </w:r>
    </w:p>
    <w:bookmarkEnd w:id="2793"/>
    <w:bookmarkStart w:name="z3289" w:id="2794"/>
    <w:p>
      <w:pPr>
        <w:spacing w:after="0"/>
        <w:ind w:left="0"/>
        <w:jc w:val="both"/>
      </w:pPr>
      <w:r>
        <w:rPr>
          <w:rFonts w:ascii="Times New Roman"/>
          <w:b w:val="false"/>
          <w:i w:val="false"/>
          <w:color w:val="000000"/>
          <w:sz w:val="28"/>
        </w:rPr>
        <w:t>
      1) еркін қойманың иесі қолдануға енгізген және пайдаланылатын жабдықтар немесе өзге де негізгі өндірістік құрал, не болмаса аталған негізгі өндірістік құралдардың бөлшектері болып табылатын көрсетілген тауарлар, оларды жөндеу (күрделі жөндеуді, жаңартуды қоспағанда), техникалық қызмет көрсету немесе қалыпты (жұмыс) күйінде ұстау үшін қажетті өзге де операцияларды жасау үшін Одақтың кедендік аумағынан қалған бөлігіне әкетіледі;</w:t>
      </w:r>
    </w:p>
    <w:bookmarkEnd w:id="2794"/>
    <w:bookmarkStart w:name="z3290" w:id="2795"/>
    <w:p>
      <w:pPr>
        <w:spacing w:after="0"/>
        <w:ind w:left="0"/>
        <w:jc w:val="both"/>
      </w:pPr>
      <w:r>
        <w:rPr>
          <w:rFonts w:ascii="Times New Roman"/>
          <w:b w:val="false"/>
          <w:i w:val="false"/>
          <w:color w:val="000000"/>
          <w:sz w:val="28"/>
        </w:rPr>
        <w:t>
      2) көрсетілген тауарлар Одақтың кедендік аумағынан қалған бөлігіне оларды техникалық сынау, зерттеу, тестілеу, тексеру, соның ішінде өндірістік процеспен көзделген тексеру бойынша операциялар іске асыру үшін, сондай-ақ үлгілер ретінде көрсету үшін әкетіледі;</w:t>
      </w:r>
    </w:p>
    <w:bookmarkEnd w:id="2795"/>
    <w:bookmarkStart w:name="z3291" w:id="2796"/>
    <w:p>
      <w:pPr>
        <w:spacing w:after="0"/>
        <w:ind w:left="0"/>
        <w:jc w:val="both"/>
      </w:pPr>
      <w:r>
        <w:rPr>
          <w:rFonts w:ascii="Times New Roman"/>
          <w:b w:val="false"/>
          <w:i w:val="false"/>
          <w:color w:val="000000"/>
          <w:sz w:val="28"/>
        </w:rPr>
        <w:t>
      3) көрсетілген тауарлар мүше мемлекеттің қалған бөлігіне, еркін қойманың иесі оның аумағында еркін қоймалардың иелері тізіліміне енгізілген, кедендік реттеу туралы мүше мемлекеттің заңнамасына сәйкес осындай тауарларға қатысты кедендік операцияларды жасауға құқылы кеден органында еркін қоймадан тысқары еркін қойманың кедендік рәсіміннің қолданысын аяқтау бойынша кедендік операцияларды жасау үшін әкетіледі;</w:t>
      </w:r>
    </w:p>
    <w:bookmarkEnd w:id="2796"/>
    <w:bookmarkStart w:name="z3292" w:id="2797"/>
    <w:p>
      <w:pPr>
        <w:spacing w:after="0"/>
        <w:ind w:left="0"/>
        <w:jc w:val="both"/>
      </w:pPr>
      <w:r>
        <w:rPr>
          <w:rFonts w:ascii="Times New Roman"/>
          <w:b w:val="false"/>
          <w:i w:val="false"/>
          <w:color w:val="000000"/>
          <w:sz w:val="28"/>
        </w:rPr>
        <w:t xml:space="preserve">
      4) көрсетілген тауарлар осы Кодекстің </w:t>
      </w:r>
      <w:r>
        <w:rPr>
          <w:rFonts w:ascii="Times New Roman"/>
          <w:b w:val="false"/>
          <w:i w:val="false"/>
          <w:color w:val="000000"/>
          <w:sz w:val="28"/>
        </w:rPr>
        <w:t>212-бабы</w:t>
      </w:r>
      <w:r>
        <w:rPr>
          <w:rFonts w:ascii="Times New Roman"/>
          <w:b w:val="false"/>
          <w:i w:val="false"/>
          <w:color w:val="000000"/>
          <w:sz w:val="28"/>
        </w:rPr>
        <w:t xml:space="preserve"> 5-тармағына сәйкес мүше мемлекеттердің заңнамасында көзделген жағдайларда, өзге еркін қойманың аумағына орналастыру және сонда болуы үшін әкетіледі.</w:t>
      </w:r>
    </w:p>
    <w:bookmarkEnd w:id="2797"/>
    <w:bookmarkStart w:name="z3293" w:id="2798"/>
    <w:p>
      <w:pPr>
        <w:spacing w:after="0"/>
        <w:ind w:left="0"/>
        <w:jc w:val="both"/>
      </w:pPr>
      <w:r>
        <w:rPr>
          <w:rFonts w:ascii="Times New Roman"/>
          <w:b w:val="false"/>
          <w:i w:val="false"/>
          <w:color w:val="000000"/>
          <w:sz w:val="28"/>
        </w:rPr>
        <w:t>
      6. Осы Кодекстің 5-тармағы 1 және 2-тармақшаларында көрсетілген тауарлар осындай операцияларды жасау мақсаттары мен жағдайларына негізделе отырып, кеден органы белгілеген мерзім аяқталғанға дейін еркін қойманың аумағына кері әкелуге жатады. Кеден органы белгілеген мерзім осы тауарлар декларантының дәйекті өтініші бойынша ұзартылуы мүмкін.</w:t>
      </w:r>
    </w:p>
    <w:bookmarkEnd w:id="2798"/>
    <w:bookmarkStart w:name="z3294" w:id="2799"/>
    <w:p>
      <w:pPr>
        <w:spacing w:after="0"/>
        <w:ind w:left="0"/>
        <w:jc w:val="both"/>
      </w:pPr>
      <w:r>
        <w:rPr>
          <w:rFonts w:ascii="Times New Roman"/>
          <w:b w:val="false"/>
          <w:i w:val="false"/>
          <w:color w:val="000000"/>
          <w:sz w:val="28"/>
        </w:rPr>
        <w:t>
      Осы баптың 5-тармағы 3-тармақшасында көрсетілген тауарларға қатысты еркін қойманың кедендік рәсімінің қолданысы кеден органы белгілеген мерзім біткенге дейін аяқталуы тиіс. Кеден органы белгілеген мерзім осы тауарлар декларантының дәйекті жүгінісі бойынша ұзартылуы мүмкін.</w:t>
      </w:r>
    </w:p>
    <w:bookmarkEnd w:id="2799"/>
    <w:bookmarkStart w:name="z3295" w:id="2800"/>
    <w:p>
      <w:pPr>
        <w:spacing w:after="0"/>
        <w:ind w:left="0"/>
        <w:jc w:val="both"/>
      </w:pPr>
      <w:r>
        <w:rPr>
          <w:rFonts w:ascii="Times New Roman"/>
          <w:b w:val="false"/>
          <w:i w:val="false"/>
          <w:color w:val="000000"/>
          <w:sz w:val="28"/>
        </w:rPr>
        <w:t>
      Осы баптың 5-тармағы 4-тармақшасында көрсетілген тауарлар өзге еркін қойма аумағында кеден органы белгілеген мерзім біткенге дейін өзге еркін қойманың аумағына орналастырылуы тиіс. Кеден органы белгілеген мерзім осы тауарлар декларантының дәйекті өтініші бойынша ұзартылуы мүмкін.</w:t>
      </w:r>
    </w:p>
    <w:bookmarkEnd w:id="2800"/>
    <w:bookmarkStart w:name="z3296" w:id="2801"/>
    <w:p>
      <w:pPr>
        <w:spacing w:after="0"/>
        <w:ind w:left="0"/>
        <w:jc w:val="both"/>
      </w:pPr>
      <w:r>
        <w:rPr>
          <w:rFonts w:ascii="Times New Roman"/>
          <w:b w:val="false"/>
          <w:i w:val="false"/>
          <w:color w:val="000000"/>
          <w:sz w:val="28"/>
        </w:rPr>
        <w:t>
      7. Осы баптың 5-тармағында көрсетілген кеден органының рұқсат беру тәртібі кедендік реттеу туралы мүше мемлекеттердің заңнамасына сәйкес белгіленеді.</w:t>
      </w:r>
    </w:p>
    <w:bookmarkEnd w:id="2801"/>
    <w:bookmarkStart w:name="z3297" w:id="2802"/>
    <w:p>
      <w:pPr>
        <w:spacing w:after="0"/>
        <w:ind w:left="0"/>
        <w:jc w:val="both"/>
      </w:pPr>
      <w:r>
        <w:rPr>
          <w:rFonts w:ascii="Times New Roman"/>
          <w:b w:val="false"/>
          <w:i w:val="false"/>
          <w:color w:val="000000"/>
          <w:sz w:val="28"/>
        </w:rPr>
        <w:t>
      8. Еркін қойма кедендік рәсімімен орналастырылған тауарлардың барлығына немесе бөлігіне және (немесе) еркін қойма кедендік рәсімімен орналастырылған тауарлардан жасалған (алынған) тауарларға қатысты осы тауарларды иелену, пайдалану және (немесе) иелік ету құқықтарын беруді көздейтін мәмілелердің жасалуы мүмкін. Бұл ретте осы баптың 9-тармағына сәйкес еркін қойманың кедендік рәсім қолданысын аяқтамастан көрсетілген тауарларды беруге жол берілетін жағдайларды қоспағанда, осы Кодекспен белгіленген тәртіпте еркін қойманың кедендік рәсім қолданысы аяқталуы тиіс.</w:t>
      </w:r>
    </w:p>
    <w:bookmarkEnd w:id="2802"/>
    <w:bookmarkStart w:name="z3298" w:id="2803"/>
    <w:p>
      <w:pPr>
        <w:spacing w:after="0"/>
        <w:ind w:left="0"/>
        <w:jc w:val="both"/>
      </w:pPr>
      <w:r>
        <w:rPr>
          <w:rFonts w:ascii="Times New Roman"/>
          <w:b w:val="false"/>
          <w:i w:val="false"/>
          <w:color w:val="000000"/>
          <w:sz w:val="28"/>
        </w:rPr>
        <w:t>
      9. Еркін қойма кедендік рәсімімен орналастырған тауарларды және (немесе) еркін қойма кедендік рәсімімен орналастырған тауарлардан жасалған (алынған) тауарларды еркін қойманың кедендік рәсімінің қолданысын аяқтамай:</w:t>
      </w:r>
    </w:p>
    <w:bookmarkEnd w:id="2803"/>
    <w:bookmarkStart w:name="z3299" w:id="2804"/>
    <w:p>
      <w:pPr>
        <w:spacing w:after="0"/>
        <w:ind w:left="0"/>
        <w:jc w:val="both"/>
      </w:pPr>
      <w:r>
        <w:rPr>
          <w:rFonts w:ascii="Times New Roman"/>
          <w:b w:val="false"/>
          <w:i w:val="false"/>
          <w:color w:val="000000"/>
          <w:sz w:val="28"/>
        </w:rPr>
        <w:t>
      1) мердігер (қосалқы мердігер) немесе өзге де, оның ішінде еркін қойманың аумағында құрылыс және (немесе) мердігерлік монтаж жұмыстарын жүзеге асыратын тұлғаларға;</w:t>
      </w:r>
    </w:p>
    <w:bookmarkEnd w:id="2804"/>
    <w:bookmarkStart w:name="z3300" w:id="2805"/>
    <w:p>
      <w:pPr>
        <w:spacing w:after="0"/>
        <w:ind w:left="0"/>
        <w:jc w:val="both"/>
      </w:pPr>
      <w:r>
        <w:rPr>
          <w:rFonts w:ascii="Times New Roman"/>
          <w:b w:val="false"/>
          <w:i w:val="false"/>
          <w:color w:val="000000"/>
          <w:sz w:val="28"/>
        </w:rPr>
        <w:t>
      2) тасымалдаушыға оларды тасымалдау үшін;</w:t>
      </w:r>
    </w:p>
    <w:bookmarkEnd w:id="2805"/>
    <w:bookmarkStart w:name="z3301" w:id="2806"/>
    <w:p>
      <w:pPr>
        <w:spacing w:after="0"/>
        <w:ind w:left="0"/>
        <w:jc w:val="both"/>
      </w:pPr>
      <w:r>
        <w:rPr>
          <w:rFonts w:ascii="Times New Roman"/>
          <w:b w:val="false"/>
          <w:i w:val="false"/>
          <w:color w:val="000000"/>
          <w:sz w:val="28"/>
        </w:rPr>
        <w:t>
      3) жөндеу (күрделі жөндеуді, қайта жаңғыртуды қоспағанда), техникалық қызмет көрсету және (немесе) осындай тауарларды қалыпты (жұмыс) күйінде ұстауға қажетті басқа да операцияларды жүзеге асыратын тұлғаларға;</w:t>
      </w:r>
    </w:p>
    <w:bookmarkEnd w:id="2806"/>
    <w:bookmarkStart w:name="z3302" w:id="2807"/>
    <w:p>
      <w:pPr>
        <w:spacing w:after="0"/>
        <w:ind w:left="0"/>
        <w:jc w:val="both"/>
      </w:pPr>
      <w:r>
        <w:rPr>
          <w:rFonts w:ascii="Times New Roman"/>
          <w:b w:val="false"/>
          <w:i w:val="false"/>
          <w:color w:val="000000"/>
          <w:sz w:val="28"/>
        </w:rPr>
        <w:t>
      4) өндірістік процесте көзделген осындай тауарларды техникалық сынау, зерттеу, тестілеу, тексеру бойынша операцияларды, сондай-ақ оларды үлгі ретінде көрсететін тұлғаларға;</w:t>
      </w:r>
    </w:p>
    <w:bookmarkEnd w:id="2807"/>
    <w:bookmarkStart w:name="z3303" w:id="2808"/>
    <w:p>
      <w:pPr>
        <w:spacing w:after="0"/>
        <w:ind w:left="0"/>
        <w:jc w:val="both"/>
      </w:pPr>
      <w:r>
        <w:rPr>
          <w:rFonts w:ascii="Times New Roman"/>
          <w:b w:val="false"/>
          <w:i w:val="false"/>
          <w:color w:val="000000"/>
          <w:sz w:val="28"/>
        </w:rPr>
        <w:t>
      5) осы баптың 5-тармағы 1 және 2-тармақшаларыда көзделген жағдайларда еркін қойма аумағынан әкетілетін тауарларға қатысты операцияларды жасайтын тұлғаларға иеленуге және (немесе) пайдалануға беруге жол беріледі.</w:t>
      </w:r>
    </w:p>
    <w:bookmarkEnd w:id="2808"/>
    <w:bookmarkStart w:name="z3304" w:id="2809"/>
    <w:p>
      <w:pPr>
        <w:spacing w:after="0"/>
        <w:ind w:left="0"/>
        <w:jc w:val="both"/>
      </w:pPr>
      <w:r>
        <w:rPr>
          <w:rFonts w:ascii="Times New Roman"/>
          <w:b w:val="false"/>
          <w:i w:val="false"/>
          <w:color w:val="000000"/>
          <w:sz w:val="28"/>
        </w:rPr>
        <w:t>
      10. Осы баптың 9-тармағында көрсетілген тұлғаларға иеленуге және (немесе) пайдалануға тауарларды беру, еркін қойма кедендік рәсімімен орналастырылған тауарлардың декларантын осы тарауда көзделген, еркін қойма кедендік рәсіміне сәйкес тауарларды пайдалану шарттарын сақтаудан босатпайды.</w:t>
      </w:r>
    </w:p>
    <w:bookmarkEnd w:id="2809"/>
    <w:p>
      <w:pPr>
        <w:spacing w:after="0"/>
        <w:ind w:left="0"/>
        <w:jc w:val="both"/>
      </w:pPr>
      <w:r>
        <w:rPr>
          <w:rFonts w:ascii="Times New Roman"/>
          <w:b/>
          <w:i w:val="false"/>
          <w:color w:val="000000"/>
          <w:sz w:val="28"/>
        </w:rPr>
        <w:t>214-бап. Еркін қойма кедендік рәсімімен орналастырған тауарларды, еркін қойма кедендік рәсімімен орналастырған шетелдік тауарлардан жасалған (алынған) тауарларда идентификаттау</w:t>
      </w:r>
    </w:p>
    <w:bookmarkStart w:name="z3305" w:id="2810"/>
    <w:p>
      <w:pPr>
        <w:spacing w:after="0"/>
        <w:ind w:left="0"/>
        <w:jc w:val="both"/>
      </w:pPr>
      <w:r>
        <w:rPr>
          <w:rFonts w:ascii="Times New Roman"/>
          <w:b w:val="false"/>
          <w:i w:val="false"/>
          <w:color w:val="000000"/>
          <w:sz w:val="28"/>
        </w:rPr>
        <w:t>
      1. Еркін қойма кедендік рәсімімен орналастырылған тауарларды, еркін қойма кедендік рәсімімен орналастырылған шетелдік тауарлардан жасалған (алынған) тауарларда идентификаттау мақсатында, мынадай тәсілдер пайдаланылуы мүмкін:</w:t>
      </w:r>
    </w:p>
    <w:bookmarkEnd w:id="2810"/>
    <w:bookmarkStart w:name="z3306" w:id="2811"/>
    <w:p>
      <w:pPr>
        <w:spacing w:after="0"/>
        <w:ind w:left="0"/>
        <w:jc w:val="both"/>
      </w:pPr>
      <w:r>
        <w:rPr>
          <w:rFonts w:ascii="Times New Roman"/>
          <w:b w:val="false"/>
          <w:i w:val="false"/>
          <w:color w:val="000000"/>
          <w:sz w:val="28"/>
        </w:rPr>
        <w:t>
      1) еркін қойма иесінің немесе кеден органының лауазымды тұлғасының еркін қойма кедендік рәсімімен орналастырылған шетел тауарларына мөрлер, мөртаңбалар қоюы, цифрлық және басқа да таңбалау жүргізу;</w:t>
      </w:r>
    </w:p>
    <w:bookmarkEnd w:id="2811"/>
    <w:bookmarkStart w:name="z3307" w:id="2812"/>
    <w:p>
      <w:pPr>
        <w:spacing w:after="0"/>
        <w:ind w:left="0"/>
        <w:jc w:val="both"/>
      </w:pPr>
      <w:r>
        <w:rPr>
          <w:rFonts w:ascii="Times New Roman"/>
          <w:b w:val="false"/>
          <w:i w:val="false"/>
          <w:color w:val="000000"/>
          <w:sz w:val="28"/>
        </w:rPr>
        <w:t>
      2) шетелдік тауарлар масштабында егжей-тегжейлі сипаттау, суретке түсіру, бейнелеу;</w:t>
      </w:r>
    </w:p>
    <w:bookmarkEnd w:id="2812"/>
    <w:bookmarkStart w:name="z3308" w:id="2813"/>
    <w:p>
      <w:pPr>
        <w:spacing w:after="0"/>
        <w:ind w:left="0"/>
        <w:jc w:val="both"/>
      </w:pPr>
      <w:r>
        <w:rPr>
          <w:rFonts w:ascii="Times New Roman"/>
          <w:b w:val="false"/>
          <w:i w:val="false"/>
          <w:color w:val="000000"/>
          <w:sz w:val="28"/>
        </w:rPr>
        <w:t>
      3) шетелдік тауарлардың және шетелдік тауарлардан жасалған (алынған) тауарлардың алдын ала іріктеп алынған сынамаларын және (немесе) үлгілерін салыстыру;</w:t>
      </w:r>
    </w:p>
    <w:bookmarkEnd w:id="2813"/>
    <w:bookmarkStart w:name="z3309" w:id="2814"/>
    <w:p>
      <w:pPr>
        <w:spacing w:after="0"/>
        <w:ind w:left="0"/>
        <w:jc w:val="both"/>
      </w:pPr>
      <w:r>
        <w:rPr>
          <w:rFonts w:ascii="Times New Roman"/>
          <w:b w:val="false"/>
          <w:i w:val="false"/>
          <w:color w:val="000000"/>
          <w:sz w:val="28"/>
        </w:rPr>
        <w:t>
      4) тауарлардағы, оның ішінде сериялық нөмірлер түрінде таңбалауды пайдалану;</w:t>
      </w:r>
    </w:p>
    <w:bookmarkEnd w:id="2814"/>
    <w:bookmarkStart w:name="z3310" w:id="2815"/>
    <w:p>
      <w:pPr>
        <w:spacing w:after="0"/>
        <w:ind w:left="0"/>
        <w:jc w:val="both"/>
      </w:pPr>
      <w:r>
        <w:rPr>
          <w:rFonts w:ascii="Times New Roman"/>
          <w:b w:val="false"/>
          <w:i w:val="false"/>
          <w:color w:val="000000"/>
          <w:sz w:val="28"/>
        </w:rPr>
        <w:t>
      5) еркін қойма кедендік рәсімімен орналастырылған тауарлардың сипатына және еркін қойма кедендік рәсімімен орналастырған тауарларды қайта өңдеу бойынша жасалатын операцияларға, оның ішінде еркін қойма кедендік рәсімімен орналастырылған шетелдік тауарларды пайдалану туралы егжей-тегжейлі мәліметтен тұратын ұсынылған құжаттарды зерттеу жолымен, сондай-ақ оларды өндіру технологиясы туралы немесе еркін қойма кедендік рәсімімен орналастырылған тауарларды қайта өңдеу бойынша операцияларды жасау кезінде кедендік бақылау жүргізу жолымен өзге де тәсілдер қолданылуы мүмкін.</w:t>
      </w:r>
    </w:p>
    <w:bookmarkEnd w:id="2815"/>
    <w:bookmarkStart w:name="z3311" w:id="2816"/>
    <w:p>
      <w:pPr>
        <w:spacing w:after="0"/>
        <w:ind w:left="0"/>
        <w:jc w:val="both"/>
      </w:pPr>
      <w:r>
        <w:rPr>
          <w:rFonts w:ascii="Times New Roman"/>
          <w:b w:val="false"/>
          <w:i w:val="false"/>
          <w:color w:val="000000"/>
          <w:sz w:val="28"/>
        </w:rPr>
        <w:t>
      2. Еркін қойма кедендік рәсімімен орналастырылған шетелдік тауарларды, еркін қойма кедендік рәсімімен орналастырылған шетел тауарларынан жасалған (алынған) тауарларда идентификаттауды жүзеге асыру тәртібі мүше мемлекеттердің кедендік реттеу туралы заңнамасына сәйкес белгіленеді.</w:t>
      </w:r>
    </w:p>
    <w:bookmarkEnd w:id="2816"/>
    <w:p>
      <w:pPr>
        <w:spacing w:after="0"/>
        <w:ind w:left="0"/>
        <w:jc w:val="both"/>
      </w:pPr>
      <w:r>
        <w:rPr>
          <w:rFonts w:ascii="Times New Roman"/>
          <w:b/>
          <w:i w:val="false"/>
          <w:color w:val="000000"/>
          <w:sz w:val="28"/>
        </w:rPr>
        <w:t>215-бап. Еркін қойма кедендік рәсім қолданысын аяқтау және тоқтату</w:t>
      </w:r>
    </w:p>
    <w:bookmarkStart w:name="z3312" w:id="2817"/>
    <w:p>
      <w:pPr>
        <w:spacing w:after="0"/>
        <w:ind w:left="0"/>
        <w:jc w:val="both"/>
      </w:pPr>
      <w:r>
        <w:rPr>
          <w:rFonts w:ascii="Times New Roman"/>
          <w:b w:val="false"/>
          <w:i w:val="false"/>
          <w:color w:val="000000"/>
          <w:sz w:val="28"/>
        </w:rPr>
        <w:t>
      1. Еркін қойма кедендік рәсім қолданысы мынадай жағдайларда аяқталуы тиіс:</w:t>
      </w:r>
    </w:p>
    <w:bookmarkEnd w:id="2817"/>
    <w:bookmarkStart w:name="z3313" w:id="2818"/>
    <w:p>
      <w:pPr>
        <w:spacing w:after="0"/>
        <w:ind w:left="0"/>
        <w:jc w:val="both"/>
      </w:pPr>
      <w:r>
        <w:rPr>
          <w:rFonts w:ascii="Times New Roman"/>
          <w:b w:val="false"/>
          <w:i w:val="false"/>
          <w:color w:val="000000"/>
          <w:sz w:val="28"/>
        </w:rPr>
        <w:t>
      1) еркін қойманың жұмыс істеуін тоқтатқан күннен бастап 6 ай ішінде еркін қойманың жұмыс істеуін тоқтату;</w:t>
      </w:r>
    </w:p>
    <w:bookmarkEnd w:id="2818"/>
    <w:bookmarkStart w:name="z3314" w:id="2819"/>
    <w:p>
      <w:pPr>
        <w:spacing w:after="0"/>
        <w:ind w:left="0"/>
        <w:jc w:val="both"/>
      </w:pPr>
      <w:r>
        <w:rPr>
          <w:rFonts w:ascii="Times New Roman"/>
          <w:b w:val="false"/>
          <w:i w:val="false"/>
          <w:color w:val="000000"/>
          <w:sz w:val="28"/>
        </w:rPr>
        <w:t>
      2) еркін қойма кедендік рәсімімен орналастырған тауарларды, еркін қойма кедендік рәсімімен орналастырған шетелдік тауарлардан жасалған (алынған) тауарларды, мұндай тауарларды әкету жағдайларын қоспағанда әкету:</w:t>
      </w:r>
    </w:p>
    <w:bookmarkEnd w:id="2819"/>
    <w:bookmarkStart w:name="z3315" w:id="282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213-бабы</w:t>
      </w:r>
      <w:r>
        <w:rPr>
          <w:rFonts w:ascii="Times New Roman"/>
          <w:b w:val="false"/>
          <w:i w:val="false"/>
          <w:color w:val="000000"/>
          <w:sz w:val="28"/>
        </w:rPr>
        <w:t xml:space="preserve"> 5-тармағында көрсетілген мақсаттарда;</w:t>
      </w:r>
    </w:p>
    <w:bookmarkEnd w:id="2820"/>
    <w:bookmarkStart w:name="z3316" w:id="2821"/>
    <w:p>
      <w:pPr>
        <w:spacing w:after="0"/>
        <w:ind w:left="0"/>
        <w:jc w:val="both"/>
      </w:pPr>
      <w:r>
        <w:rPr>
          <w:rFonts w:ascii="Times New Roman"/>
          <w:b w:val="false"/>
          <w:i w:val="false"/>
          <w:color w:val="000000"/>
          <w:sz w:val="28"/>
        </w:rPr>
        <w:t>
      егер мұндай тауарлар өзінің тұтынушылық қасиеттерін жоғалтқан және олардың сапасы түпкі мақсаттары үшін пайдалануға жарамсыз болса, мүше мемлекеттердің заңнамасына сәйкес көму, залалсыздандыру, кәдеге жарату немесе оларды өзге де тәсілдермен жою үшін;</w:t>
      </w:r>
    </w:p>
    <w:bookmarkEnd w:id="2821"/>
    <w:bookmarkStart w:name="z3317" w:id="2822"/>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213-бабы</w:t>
      </w:r>
      <w:r>
        <w:rPr>
          <w:rFonts w:ascii="Times New Roman"/>
          <w:b w:val="false"/>
          <w:i w:val="false"/>
          <w:color w:val="000000"/>
          <w:sz w:val="28"/>
        </w:rPr>
        <w:t xml:space="preserve"> 9-тармағында көрсетілген жағдайларда тауарларды беруді қоспағанда, декларант еркін қойма кедендік рәсімімен орналастырған тауарларды және (немесе) еркін қойма кедендік рәсімімен орналастырған тауарлардан жасалған (алынған) тауарларды иелену, пайдалану және (немесе) билік ету құқықтарын осы баптың 10-тармағына сәйкес өзге тұлғаға береді.</w:t>
      </w:r>
    </w:p>
    <w:bookmarkEnd w:id="2822"/>
    <w:bookmarkStart w:name="z3318" w:id="2823"/>
    <w:p>
      <w:pPr>
        <w:spacing w:after="0"/>
        <w:ind w:left="0"/>
        <w:jc w:val="both"/>
      </w:pPr>
      <w:r>
        <w:rPr>
          <w:rFonts w:ascii="Times New Roman"/>
          <w:b w:val="false"/>
          <w:i w:val="false"/>
          <w:color w:val="000000"/>
          <w:sz w:val="28"/>
        </w:rPr>
        <w:t>
      2. Еркін қойманың тауарлардың декларанты ретінде тауарлардың еркін қойма кедендік рәсімделуіне орналастырылуы кезінде тауарлардың декларанты болып табылған тұлға бола алады, ал егер де ол мүше мемлекеттердің кедендік реттеу туралы заңнамасымен көзделген болса, - өзге де тұлға бола алады.</w:t>
      </w:r>
    </w:p>
    <w:bookmarkEnd w:id="2823"/>
    <w:bookmarkStart w:name="z3319" w:id="2824"/>
    <w:p>
      <w:pPr>
        <w:spacing w:after="0"/>
        <w:ind w:left="0"/>
        <w:jc w:val="both"/>
      </w:pPr>
      <w:r>
        <w:rPr>
          <w:rFonts w:ascii="Times New Roman"/>
          <w:b w:val="false"/>
          <w:i w:val="false"/>
          <w:color w:val="000000"/>
          <w:sz w:val="28"/>
        </w:rPr>
        <w:t>
      3. Еркін қойманың қызмет етуінің тоқталуы кезінде еркін қойма кедендік рәсімінің қолданылуы еркін қойма кедендік рәсімімен орналастырылған тауарлар, еркін қойма кедендік рәсімімен орналастырылған тауарлардан жасалған (алынған) тауарлар орналастырылған еркін қоймалар аумағындағы кедендік транзиттік кедендік рәсімдеуді қоспағанда, осы баптың 4 және 5-тармақтарын ескере отырып, осы баптың 8-тармағында көзделген жағдайды қоспағанда, осы Кодексте көзделген кедендік рәсіммен орналастырумен аяқталады не осы баптың 7 және 9-тармақтарына сәйкес кедендік рәсіммен орналастырмай аяқталады.</w:t>
      </w:r>
    </w:p>
    <w:bookmarkEnd w:id="2824"/>
    <w:bookmarkStart w:name="z3320" w:id="2825"/>
    <w:p>
      <w:pPr>
        <w:spacing w:after="0"/>
        <w:ind w:left="0"/>
        <w:jc w:val="both"/>
      </w:pPr>
      <w:r>
        <w:rPr>
          <w:rFonts w:ascii="Times New Roman"/>
          <w:b w:val="false"/>
          <w:i w:val="false"/>
          <w:color w:val="000000"/>
          <w:sz w:val="28"/>
        </w:rPr>
        <w:t xml:space="preserve">
      Еркін қойма кедендік рәсім қолданысы аяқталмаған жағдайда, осы тармақтың бірінші абзацына сәйкес осы баптың 1-тармағы 1-тармақшасында көрсетілген мерзімнің өтуі бойынша осы кедендік рәсім қолданысы тоқтатылады, ал тауарларды кеден органы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кідіртеді.</w:t>
      </w:r>
    </w:p>
    <w:bookmarkEnd w:id="2825"/>
    <w:bookmarkStart w:name="z3321" w:id="2826"/>
    <w:p>
      <w:pPr>
        <w:spacing w:after="0"/>
        <w:ind w:left="0"/>
        <w:jc w:val="both"/>
      </w:pPr>
      <w:r>
        <w:rPr>
          <w:rFonts w:ascii="Times New Roman"/>
          <w:b w:val="false"/>
          <w:i w:val="false"/>
          <w:color w:val="000000"/>
          <w:sz w:val="28"/>
        </w:rPr>
        <w:t>
      4. Тауарларды еркін қойманың аумағынан Одақтың кедендік аумағынан тысқары жерлерге әкету үшін:</w:t>
      </w:r>
    </w:p>
    <w:bookmarkEnd w:id="2826"/>
    <w:bookmarkStart w:name="z3322" w:id="2827"/>
    <w:p>
      <w:pPr>
        <w:spacing w:after="0"/>
        <w:ind w:left="0"/>
        <w:jc w:val="both"/>
      </w:pPr>
      <w:r>
        <w:rPr>
          <w:rFonts w:ascii="Times New Roman"/>
          <w:b w:val="false"/>
          <w:i w:val="false"/>
          <w:color w:val="000000"/>
          <w:sz w:val="28"/>
        </w:rPr>
        <w:t>
      1) кері экспорт кедендік рәсімімен:</w:t>
      </w:r>
    </w:p>
    <w:bookmarkEnd w:id="2827"/>
    <w:bookmarkStart w:name="z3323" w:id="2828"/>
    <w:p>
      <w:pPr>
        <w:spacing w:after="0"/>
        <w:ind w:left="0"/>
        <w:jc w:val="both"/>
      </w:pPr>
      <w:r>
        <w:rPr>
          <w:rFonts w:ascii="Times New Roman"/>
          <w:b w:val="false"/>
          <w:i w:val="false"/>
          <w:color w:val="000000"/>
          <w:sz w:val="28"/>
        </w:rPr>
        <w:t>
      табиғи тозу салдарынан өзгеруден басқа, сондай-ақ тасудың (тасымалдаудың) және (немесе) сақтаудың қалыпты жағдайларында табиғи шығындар салдарынан болған өзгерістерден басқа, еркін қойма кедендік рәсімімен орналастырылған шетелдік тауарларды және еркін қойма аумағынан өзгертілмеген күйде шығарылатын тауарларды;</w:t>
      </w:r>
    </w:p>
    <w:bookmarkEnd w:id="2828"/>
    <w:bookmarkStart w:name="z3324" w:id="2829"/>
    <w:p>
      <w:pPr>
        <w:spacing w:after="0"/>
        <w:ind w:left="0"/>
        <w:jc w:val="both"/>
      </w:pPr>
      <w:r>
        <w:rPr>
          <w:rFonts w:ascii="Times New Roman"/>
          <w:b w:val="false"/>
          <w:i w:val="false"/>
          <w:color w:val="000000"/>
          <w:sz w:val="28"/>
        </w:rPr>
        <w:t xml:space="preserve">
      еркін қойма кедендік рәсімімен орналастырылған шетелдік тауарлардан жасалған (алынған) тауарлардан және осы Кодекстің </w:t>
      </w:r>
      <w:r>
        <w:rPr>
          <w:rFonts w:ascii="Times New Roman"/>
          <w:b w:val="false"/>
          <w:i w:val="false"/>
          <w:color w:val="000000"/>
          <w:sz w:val="28"/>
        </w:rPr>
        <w:t>218-бабына</w:t>
      </w:r>
      <w:r>
        <w:rPr>
          <w:rFonts w:ascii="Times New Roman"/>
          <w:b w:val="false"/>
          <w:i w:val="false"/>
          <w:color w:val="000000"/>
          <w:sz w:val="28"/>
        </w:rPr>
        <w:t xml:space="preserve"> сәйкес</w:t>
      </w:r>
      <w:r>
        <w:rPr>
          <w:rFonts w:ascii="Times New Roman"/>
          <w:b w:val="false"/>
          <w:i w:val="false"/>
          <w:color w:val="000000"/>
          <w:sz w:val="28"/>
        </w:rPr>
        <w:t xml:space="preserve"> Одақтың тауарлары деп танылмаған тауарларды;</w:t>
      </w:r>
    </w:p>
    <w:bookmarkEnd w:id="2829"/>
    <w:bookmarkStart w:name="z3326" w:id="2830"/>
    <w:p>
      <w:pPr>
        <w:spacing w:after="0"/>
        <w:ind w:left="0"/>
        <w:jc w:val="both"/>
      </w:pPr>
      <w:r>
        <w:rPr>
          <w:rFonts w:ascii="Times New Roman"/>
          <w:b w:val="false"/>
          <w:i w:val="false"/>
          <w:color w:val="000000"/>
          <w:sz w:val="28"/>
        </w:rPr>
        <w:t>
      2) экспорт кедендік рәсімімен:</w:t>
      </w:r>
    </w:p>
    <w:bookmarkEnd w:id="2830"/>
    <w:bookmarkStart w:name="z3327" w:id="2831"/>
    <w:p>
      <w:pPr>
        <w:spacing w:after="0"/>
        <w:ind w:left="0"/>
        <w:jc w:val="both"/>
      </w:pPr>
      <w:r>
        <w:rPr>
          <w:rFonts w:ascii="Times New Roman"/>
          <w:b w:val="false"/>
          <w:i w:val="false"/>
          <w:color w:val="000000"/>
          <w:sz w:val="28"/>
        </w:rPr>
        <w:t>
      еркін қойма кедендік рәсімімен орналастырылған Одақтың тауарларын;</w:t>
      </w:r>
    </w:p>
    <w:bookmarkEnd w:id="2831"/>
    <w:bookmarkStart w:name="z3328" w:id="2832"/>
    <w:p>
      <w:pPr>
        <w:spacing w:after="0"/>
        <w:ind w:left="0"/>
        <w:jc w:val="both"/>
      </w:pPr>
      <w:r>
        <w:rPr>
          <w:rFonts w:ascii="Times New Roman"/>
          <w:b w:val="false"/>
          <w:i w:val="false"/>
          <w:color w:val="000000"/>
          <w:sz w:val="28"/>
        </w:rPr>
        <w:t>
      Одақ тауарларынан жасалған (алынған) тауарларды;</w:t>
      </w:r>
    </w:p>
    <w:bookmarkEnd w:id="2832"/>
    <w:bookmarkStart w:name="z3329" w:id="2833"/>
    <w:p>
      <w:pPr>
        <w:spacing w:after="0"/>
        <w:ind w:left="0"/>
        <w:jc w:val="both"/>
      </w:pPr>
      <w:r>
        <w:rPr>
          <w:rFonts w:ascii="Times New Roman"/>
          <w:b w:val="false"/>
          <w:i w:val="false"/>
          <w:color w:val="000000"/>
          <w:sz w:val="28"/>
        </w:rPr>
        <w:t xml:space="preserve">
      еркін қойма кедендік рәсімімен орналастырылған шетелдік тауарлардан жасалған (алынған) тауарлардан және осы Кодекстің </w:t>
      </w:r>
      <w:r>
        <w:rPr>
          <w:rFonts w:ascii="Times New Roman"/>
          <w:b w:val="false"/>
          <w:i w:val="false"/>
          <w:color w:val="000000"/>
          <w:sz w:val="28"/>
        </w:rPr>
        <w:t>218-бабына</w:t>
      </w:r>
      <w:r>
        <w:rPr>
          <w:rFonts w:ascii="Times New Roman"/>
          <w:b w:val="false"/>
          <w:i w:val="false"/>
          <w:color w:val="000000"/>
          <w:sz w:val="28"/>
        </w:rPr>
        <w:t xml:space="preserve"> сәйкес</w:t>
      </w:r>
      <w:r>
        <w:rPr>
          <w:rFonts w:ascii="Times New Roman"/>
          <w:b w:val="false"/>
          <w:i w:val="false"/>
          <w:color w:val="000000"/>
          <w:sz w:val="28"/>
        </w:rPr>
        <w:t xml:space="preserve"> Одақтың тауарлары деп танылған тауарларды орналастырумен еркін қойма</w:t>
      </w:r>
      <w:r>
        <w:rPr>
          <w:rFonts w:ascii="Times New Roman"/>
          <w:b w:val="false"/>
          <w:i w:val="false"/>
          <w:color w:val="000000"/>
          <w:sz w:val="28"/>
        </w:rPr>
        <w:t xml:space="preserve"> кедендік рәсімінің қолданылуы аяқталады.</w:t>
      </w:r>
    </w:p>
    <w:bookmarkEnd w:id="2833"/>
    <w:bookmarkStart w:name="z3332" w:id="2834"/>
    <w:p>
      <w:pPr>
        <w:spacing w:after="0"/>
        <w:ind w:left="0"/>
        <w:jc w:val="both"/>
      </w:pPr>
      <w:r>
        <w:rPr>
          <w:rFonts w:ascii="Times New Roman"/>
          <w:b w:val="false"/>
          <w:i w:val="false"/>
          <w:color w:val="000000"/>
          <w:sz w:val="28"/>
        </w:rPr>
        <w:t>
      5. Еркін қойма аумағынан тауарларды Одақтың кедендік аумағының қалған бөлігіне әкету үшін:</w:t>
      </w:r>
    </w:p>
    <w:bookmarkEnd w:id="2834"/>
    <w:bookmarkStart w:name="z3333" w:id="2835"/>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127-бабы</w:t>
      </w:r>
      <w:r>
        <w:rPr>
          <w:rFonts w:ascii="Times New Roman"/>
          <w:b w:val="false"/>
          <w:i w:val="false"/>
          <w:color w:val="000000"/>
          <w:sz w:val="28"/>
        </w:rPr>
        <w:t xml:space="preserve"> 2-тармағының 1, 4, 5, 7, 10 және 14 - 16) тармақшаларында көрсетілген кедендік рәсімдерге, өзгертілмеген күйде еркін қойманың аумағынан әкетілетін еркін қойма кедендік рәсімімен орналастырылған шетелдік тауарларды, табиғи тозу салдарынан өзгеруден, сондай-ақ тасудың (тасымалдаудың) және (немесе) сақтаудың қалыпты жағдайларында табиғи шығындар салдарынан болған өзгерістерден басқа, осы баптың 6-тармағын ескере отырып, еркін қойма кедендік рәсімімен орналастырылған шетелдік тауарлардан жасалған (алынған) тауарларды;</w:t>
      </w:r>
    </w:p>
    <w:bookmarkEnd w:id="2835"/>
    <w:bookmarkStart w:name="z3334" w:id="2836"/>
    <w:p>
      <w:pPr>
        <w:spacing w:after="0"/>
        <w:ind w:left="0"/>
        <w:jc w:val="both"/>
      </w:pPr>
      <w:r>
        <w:rPr>
          <w:rFonts w:ascii="Times New Roman"/>
          <w:b w:val="false"/>
          <w:i w:val="false"/>
          <w:color w:val="000000"/>
          <w:sz w:val="28"/>
        </w:rPr>
        <w:t>
      2) кері импорт кедендік рәсімімен:</w:t>
      </w:r>
    </w:p>
    <w:bookmarkEnd w:id="2836"/>
    <w:bookmarkStart w:name="z3335" w:id="2837"/>
    <w:p>
      <w:pPr>
        <w:spacing w:after="0"/>
        <w:ind w:left="0"/>
        <w:jc w:val="both"/>
      </w:pPr>
      <w:r>
        <w:rPr>
          <w:rFonts w:ascii="Times New Roman"/>
          <w:b w:val="false"/>
          <w:i w:val="false"/>
          <w:color w:val="000000"/>
          <w:sz w:val="28"/>
        </w:rPr>
        <w:t>
      табиғи тозу салдарынан өзгеруден, сондай-ақ тасудың (тасымалдаудың) және (немесе) сақтаудың қалыпты жағдайларында табиғи шығындар</w:t>
      </w:r>
      <w:r>
        <w:rPr>
          <w:rFonts w:ascii="Times New Roman"/>
          <w:b w:val="false"/>
          <w:i w:val="false"/>
          <w:color w:val="000000"/>
          <w:sz w:val="28"/>
        </w:rPr>
        <w:t xml:space="preserve">  салдарынан болған өзгерістерден басқа, өзгертілмеген күйде қалған еркін қойма кедендік рәсімімен орналастырылған Одақтың тауарларын;</w:t>
      </w:r>
    </w:p>
    <w:bookmarkEnd w:id="2837"/>
    <w:bookmarkStart w:name="z3337" w:id="2838"/>
    <w:p>
      <w:pPr>
        <w:spacing w:after="0"/>
        <w:ind w:left="0"/>
        <w:jc w:val="both"/>
      </w:pPr>
      <w:r>
        <w:rPr>
          <w:rFonts w:ascii="Times New Roman"/>
          <w:b w:val="false"/>
          <w:i w:val="false"/>
          <w:color w:val="000000"/>
          <w:sz w:val="28"/>
        </w:rPr>
        <w:t>
      Одақтың тауарларына қатысты еркін қойма кедендік рәсімінің қолданылуын аяқтаған кезде, еркін қойма кедендік рәсімімен орналастырылған Одақтың тауарларынан жасалған (алынған) тауарларды орналастырумен еркін қойма кедендік рәсімінің қолданылуы аяқталады.</w:t>
      </w:r>
    </w:p>
    <w:bookmarkEnd w:id="2838"/>
    <w:bookmarkStart w:name="z3338" w:id="2839"/>
    <w:p>
      <w:pPr>
        <w:spacing w:after="0"/>
        <w:ind w:left="0"/>
        <w:jc w:val="both"/>
      </w:pPr>
      <w:r>
        <w:rPr>
          <w:rFonts w:ascii="Times New Roman"/>
          <w:b w:val="false"/>
          <w:i w:val="false"/>
          <w:color w:val="000000"/>
          <w:sz w:val="28"/>
        </w:rPr>
        <w:t>
      6. Егер де еркін қойма кедендік рәсіммен орналастырылған шетелдік</w:t>
      </w:r>
      <w:r>
        <w:rPr>
          <w:rFonts w:ascii="Times New Roman"/>
          <w:b w:val="false"/>
          <w:i w:val="false"/>
          <w:color w:val="000000"/>
          <w:sz w:val="28"/>
        </w:rPr>
        <w:t xml:space="preserve"> туарлардан жасалған (алынған) тауарлар құрамына ішкі нарықты қорғау шараларының әрекеті қолданылатын шетелдік тауарлар кірсе, мұндай тауарларды еркін қойманың аумағынан Одақтың кедендік аумағының басқа бөлігіне әкету үшін, осы тауарларда еркін қойма кедендік рәсімімен</w:t>
      </w:r>
      <w:r>
        <w:rPr>
          <w:rFonts w:ascii="Times New Roman"/>
          <w:b w:val="false"/>
          <w:i w:val="false"/>
          <w:color w:val="000000"/>
          <w:sz w:val="28"/>
        </w:rPr>
        <w:t xml:space="preserve"> орналастырылған шетелдік тауарларды сәйкестендіру шартымен осы Кодекстің </w:t>
      </w:r>
      <w:r>
        <w:rPr>
          <w:rFonts w:ascii="Times New Roman"/>
          <w:b w:val="false"/>
          <w:i w:val="false"/>
          <w:color w:val="000000"/>
          <w:sz w:val="28"/>
        </w:rPr>
        <w:t>127-бабының</w:t>
      </w:r>
      <w:r>
        <w:rPr>
          <w:rFonts w:ascii="Times New Roman"/>
          <w:b w:val="false"/>
          <w:i w:val="false"/>
          <w:color w:val="000000"/>
          <w:sz w:val="28"/>
        </w:rPr>
        <w:t xml:space="preserve"> 2-тармағы 1 және 7-тармақшаларында көрсетілген кедендік рәсіммен орналасуы мүмкін.</w:t>
      </w:r>
    </w:p>
    <w:bookmarkEnd w:id="2839"/>
    <w:bookmarkStart w:name="z3341" w:id="2840"/>
    <w:p>
      <w:pPr>
        <w:spacing w:after="0"/>
        <w:ind w:left="0"/>
        <w:jc w:val="both"/>
      </w:pPr>
      <w:r>
        <w:rPr>
          <w:rFonts w:ascii="Times New Roman"/>
          <w:b w:val="false"/>
          <w:i w:val="false"/>
          <w:color w:val="000000"/>
          <w:sz w:val="28"/>
        </w:rPr>
        <w:t>
      7. Осы баптың 9-тармағында көзделген жағдайда, сондай-ақ мынадай:</w:t>
      </w:r>
    </w:p>
    <w:bookmarkEnd w:id="2840"/>
    <w:bookmarkStart w:name="z3342" w:id="2841"/>
    <w:p>
      <w:pPr>
        <w:spacing w:after="0"/>
        <w:ind w:left="0"/>
        <w:jc w:val="both"/>
      </w:pPr>
      <w:r>
        <w:rPr>
          <w:rFonts w:ascii="Times New Roman"/>
          <w:b w:val="false"/>
          <w:i w:val="false"/>
          <w:color w:val="000000"/>
          <w:sz w:val="28"/>
        </w:rPr>
        <w:t>
      1) еркін қойма кедендік рәсімімен орналастырылған тауарлар және еркін қойма кедендік рәсімімен орналастырылған тауарлардан жасалған (алынған) тауарлар өздерінің тұтынушылық қасиеттерін жоғалтқанда және олар тағайындалған сапада қолдану үшін жарамсыз болғанда, еркін қойманың аумағынан көму, залалсыздандыру, кәдеге жарату немесе мүше мемлекеттердің заңнамаларына сәйкес өзге тәсілмен жою үшін әкетіледі. Бұл ретте, көмілген, залалсыздандырылған, кәдеге жаратылған және (немесе) өзге де тәсілдермен жойылған және мүше мемлекеттердің кедендік реттеу туралы заңнамаларына сәйкес айқындалған тауарлардың санына сәйкес келетін, еркін қойма кедендік рәсімімен орналастырылған тауарларға қатысты еркін қойма кедендік рәсім қолданысы аяқталады;</w:t>
      </w:r>
    </w:p>
    <w:bookmarkEnd w:id="2841"/>
    <w:bookmarkStart w:name="z3343" w:id="2842"/>
    <w:p>
      <w:pPr>
        <w:spacing w:after="0"/>
        <w:ind w:left="0"/>
        <w:jc w:val="both"/>
      </w:pPr>
      <w:r>
        <w:rPr>
          <w:rFonts w:ascii="Times New Roman"/>
          <w:b w:val="false"/>
          <w:i w:val="false"/>
          <w:color w:val="000000"/>
          <w:sz w:val="28"/>
        </w:rPr>
        <w:t>
      2) еркін қойма кедендік рәсімімен орналастырылған тауарлар авария немесе еңсерілмейтін күш салдарынан жойылған және (немесе) өтемсіз жоғалғанда не тасудың (тасымалдаудың) және (немесе) сақтаудың қалыпты жағдайларында табиғи шығындалу нәтижесінде өтемсіз жоғалғанда және</w:t>
      </w:r>
      <w:r>
        <w:rPr>
          <w:rFonts w:ascii="Times New Roman"/>
          <w:b w:val="false"/>
          <w:i w:val="false"/>
          <w:color w:val="000000"/>
          <w:sz w:val="28"/>
        </w:rPr>
        <w:t xml:space="preserve"> осындай жойылу немесе қайтарусыз жоғалу фактін мүше мемлекеттердің кедендік реттеу туралы заңнамасына сәйкес кеден органы таныған жағдайларда еркін қойма кедендік рәсімінің қолдануы, кедендік рәсімімен орналастырусыз аяқталады.</w:t>
      </w:r>
    </w:p>
    <w:bookmarkEnd w:id="2842"/>
    <w:bookmarkStart w:name="z3345" w:id="2843"/>
    <w:p>
      <w:pPr>
        <w:spacing w:after="0"/>
        <w:ind w:left="0"/>
        <w:jc w:val="both"/>
      </w:pPr>
      <w:r>
        <w:rPr>
          <w:rFonts w:ascii="Times New Roman"/>
          <w:b w:val="false"/>
          <w:i w:val="false"/>
          <w:color w:val="000000"/>
          <w:sz w:val="28"/>
        </w:rPr>
        <w:t>
      8. Еркін қойма кедендік рәсімін қолдануды аяқтау тәртібі осы баптың 7-тармағында көзделген жағдайларда мүше мемлекеттердің кедендік реттеу туралы заңнамасына сәйкес белгіленеді.</w:t>
      </w:r>
    </w:p>
    <w:bookmarkEnd w:id="2843"/>
    <w:bookmarkStart w:name="z3346" w:id="2844"/>
    <w:p>
      <w:pPr>
        <w:spacing w:after="0"/>
        <w:ind w:left="0"/>
        <w:jc w:val="both"/>
      </w:pPr>
      <w:r>
        <w:rPr>
          <w:rFonts w:ascii="Times New Roman"/>
          <w:b w:val="false"/>
          <w:i w:val="false"/>
          <w:color w:val="000000"/>
          <w:sz w:val="28"/>
        </w:rPr>
        <w:t>
      9. Еркін қойма кедендік рәсімімен орналастырылған, және еркін қойма кедендік рәсімімен орналастырылған, пайдалануға енгізілген және еркін қойманың иесі пайдаланатын жабдықтар немесе еркін қойманың аумағында жылжымайтын объектілерді құру үшін еркін қойманың иесі пайдаланған тауарлар және осындай жылжымайтын объектілердің құрамды бөлігі болып табылатын тауарларға қатысты еркін қойма кедендік рәсім қолданысы, көрсетілген тауарларды мүше мемлекеттердің кедендік реттеу туралы заңнамасымен белгіленген тәртіпте кедендік рәсіммен орналастырусыз аяқталады.</w:t>
      </w:r>
    </w:p>
    <w:bookmarkEnd w:id="2844"/>
    <w:bookmarkStart w:name="z3347" w:id="2845"/>
    <w:p>
      <w:pPr>
        <w:spacing w:after="0"/>
        <w:ind w:left="0"/>
        <w:jc w:val="both"/>
      </w:pPr>
      <w:r>
        <w:rPr>
          <w:rFonts w:ascii="Times New Roman"/>
          <w:b w:val="false"/>
          <w:i w:val="false"/>
          <w:color w:val="000000"/>
          <w:sz w:val="28"/>
        </w:rPr>
        <w:t>
      Көрсетілген тауарлар еркін қойма кедендік рәсімін қолдану аяқталған күннен бастап Одақ тауарларының мәртебесін алады.</w:t>
      </w:r>
    </w:p>
    <w:bookmarkEnd w:id="2845"/>
    <w:bookmarkStart w:name="z3348" w:id="2846"/>
    <w:p>
      <w:pPr>
        <w:spacing w:after="0"/>
        <w:ind w:left="0"/>
        <w:jc w:val="both"/>
      </w:pPr>
      <w:r>
        <w:rPr>
          <w:rFonts w:ascii="Times New Roman"/>
          <w:b w:val="false"/>
          <w:i w:val="false"/>
          <w:color w:val="000000"/>
          <w:sz w:val="28"/>
        </w:rPr>
        <w:t>
      10. Декларанттың еркін қойма кедендік рәсімімен орналастырылған тауарларды, еркін қойма кедендік рәсімімен орналастырылған тауарлардан жасалған (алынған) тауарларды иелену, пайдалану және (немесе) билік ету құқығын өзге тұлғаға берген кезде осы баптың 5-тармағы 1-тармақшасына сәйкес еркін қойма кедендік рәсімін қолдану аяқталады.</w:t>
      </w:r>
    </w:p>
    <w:bookmarkEnd w:id="2846"/>
    <w:bookmarkStart w:name="z3349" w:id="2847"/>
    <w:p>
      <w:pPr>
        <w:spacing w:after="0"/>
        <w:ind w:left="0"/>
        <w:jc w:val="both"/>
      </w:pPr>
      <w:r>
        <w:rPr>
          <w:rFonts w:ascii="Times New Roman"/>
          <w:b w:val="false"/>
          <w:i w:val="false"/>
          <w:color w:val="000000"/>
          <w:sz w:val="28"/>
        </w:rPr>
        <w:t>
      11. Еркін қойма иесін тарату кезінде еркін қойма кедендік рәсім қолданысын аяқтау мүше мемлекеттердің кедендік реттеу туралы заңнамасына сәйкес жүзеге асырылады.</w:t>
      </w:r>
    </w:p>
    <w:bookmarkEnd w:id="2847"/>
    <w:p>
      <w:pPr>
        <w:spacing w:after="0"/>
        <w:ind w:left="0"/>
        <w:jc w:val="both"/>
      </w:pPr>
      <w:r>
        <w:rPr>
          <w:rFonts w:ascii="Times New Roman"/>
          <w:b/>
          <w:i w:val="false"/>
          <w:color w:val="000000"/>
          <w:sz w:val="28"/>
        </w:rPr>
        <w:t>216-бап. Еркін қойма кедендік рәсімімен орналастырылатын (орналастырылған) шетелдік тауарларға қатысты кедендік әкелу баждарын, салықтарды, арнайы, демпингке қарсы, өтем баждарын төлеу жөніндегі міндеттің туындауы және тоқтатылуы, оларды төлеу мерзімдері және есептеу</w:t>
      </w:r>
    </w:p>
    <w:bookmarkStart w:name="z3350" w:id="2848"/>
    <w:p>
      <w:pPr>
        <w:spacing w:after="0"/>
        <w:ind w:left="0"/>
        <w:jc w:val="both"/>
      </w:pPr>
      <w:r>
        <w:rPr>
          <w:rFonts w:ascii="Times New Roman"/>
          <w:b w:val="false"/>
          <w:i w:val="false"/>
          <w:color w:val="000000"/>
          <w:sz w:val="28"/>
        </w:rPr>
        <w:t>
      1. Еркін қойма кедендік рәсімімен орналастырылатын (орналастырылған) шетелдік тауарларға қатысты кедендік әкелу баждарды, салықтарды, арнайы, демпингке қарсы, өтем баждарын төлеу жөніндегі міндет декларантта кеден органы тауарларға арналған декларацияны тіркеген кезден бастап, ал тауарларға арналған декларацияны бергенге дейін тауарларды шығару туралы өтінішті берген тұлғаға, тауарларға арналған декларацияны бергенге дейін шығаруға мәлімделген тауарларға қатысты - кеден органы тауарларға арналған декларацияны бергенге дейін тауарларды шығару туралы өтінішті тіркеген кезден бастап туындайды.</w:t>
      </w:r>
    </w:p>
    <w:bookmarkEnd w:id="2848"/>
    <w:bookmarkStart w:name="z3351" w:id="2849"/>
    <w:p>
      <w:pPr>
        <w:spacing w:after="0"/>
        <w:ind w:left="0"/>
        <w:jc w:val="both"/>
      </w:pPr>
      <w:r>
        <w:rPr>
          <w:rFonts w:ascii="Times New Roman"/>
          <w:b w:val="false"/>
          <w:i w:val="false"/>
          <w:color w:val="000000"/>
          <w:sz w:val="28"/>
        </w:rPr>
        <w:t>
      2. Еркін қойма кедендік рәсімімен орналастырылатын (орналастырылған) шетелдік тауарларға қатысты кедендік әкелу баждарына қатысты баждарды, салықтарды, арнайы, демпингке қарсы, өтем баждарын төлеу жөніндегі міндеттер декларантта мынадай мән-жайлар болған кезде:</w:t>
      </w:r>
    </w:p>
    <w:bookmarkEnd w:id="2849"/>
    <w:bookmarkStart w:name="z3352" w:id="285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215-бабының</w:t>
      </w:r>
      <w:r>
        <w:rPr>
          <w:rFonts w:ascii="Times New Roman"/>
          <w:b w:val="false"/>
          <w:i w:val="false"/>
          <w:color w:val="000000"/>
          <w:sz w:val="28"/>
        </w:rPr>
        <w:t xml:space="preserve"> 4-тармағы 2-тармақшасының төртінші абзацында көрсетілген тауарларды экспорт кедендік рәсімімен орналастырумен еркін қойма кедендік рәсімінің қолданылуын аяқтауды қоспағанда, осы Кодекстің </w:t>
      </w:r>
      <w:r>
        <w:rPr>
          <w:rFonts w:ascii="Times New Roman"/>
          <w:b w:val="false"/>
          <w:i w:val="false"/>
          <w:color w:val="000000"/>
          <w:sz w:val="28"/>
        </w:rPr>
        <w:t>215-бабына</w:t>
      </w:r>
      <w:r>
        <w:rPr>
          <w:rFonts w:ascii="Times New Roman"/>
          <w:b w:val="false"/>
          <w:i w:val="false"/>
          <w:color w:val="000000"/>
          <w:sz w:val="28"/>
        </w:rPr>
        <w:t xml:space="preserve"> сәйкес еркін қойма кедендік рәсімінің қолданылуын аяқтау, оның ішінде осы баптың 4-тармағында көрсетілген мән-жайлар басталғаннан кейін;</w:t>
      </w:r>
    </w:p>
    <w:bookmarkEnd w:id="2850"/>
    <w:bookmarkStart w:name="z3353" w:id="2851"/>
    <w:p>
      <w:pPr>
        <w:spacing w:after="0"/>
        <w:ind w:left="0"/>
        <w:jc w:val="both"/>
      </w:pPr>
      <w:r>
        <w:rPr>
          <w:rFonts w:ascii="Times New Roman"/>
          <w:b w:val="false"/>
          <w:i w:val="false"/>
          <w:color w:val="000000"/>
          <w:sz w:val="28"/>
        </w:rPr>
        <w:t xml:space="preserve">
      2) экспорт кедендік рәсімімен орналастырылған тауарларды осы Кодекстің </w:t>
      </w:r>
      <w:r>
        <w:rPr>
          <w:rFonts w:ascii="Times New Roman"/>
          <w:b w:val="false"/>
          <w:i w:val="false"/>
          <w:color w:val="000000"/>
          <w:sz w:val="28"/>
        </w:rPr>
        <w:t>215-бабы</w:t>
      </w:r>
      <w:r>
        <w:rPr>
          <w:rFonts w:ascii="Times New Roman"/>
          <w:b w:val="false"/>
          <w:i w:val="false"/>
          <w:color w:val="000000"/>
          <w:sz w:val="28"/>
        </w:rPr>
        <w:t xml:space="preserve"> 4-тармағының 2-тармақшасының төртінші абзацында көрсетілген Одақтың кедендік аумағынан әкету;</w:t>
      </w:r>
    </w:p>
    <w:bookmarkEnd w:id="2851"/>
    <w:bookmarkStart w:name="z3354" w:id="2852"/>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129-бабы</w:t>
      </w:r>
      <w:r>
        <w:rPr>
          <w:rFonts w:ascii="Times New Roman"/>
          <w:b w:val="false"/>
          <w:i w:val="false"/>
          <w:color w:val="000000"/>
          <w:sz w:val="28"/>
        </w:rPr>
        <w:t xml:space="preserve"> 7-тармағына сәйкес кедендік рәсіммен әрекеттері тоқтатылған, осындай кедендік рәсімдерді қолдану шеңберінде еркін қойма кедендік рәсімімен орналастырылған тауарлардан жасалған (алынған) тауарларды және (немесе) оларға еркін қойма кедендік рәсімінің әрекеттері тоқтатылғандарға қатысты, тауарларды орналастырылған;</w:t>
      </w:r>
    </w:p>
    <w:bookmarkEnd w:id="2852"/>
    <w:bookmarkStart w:name="z3355" w:id="2853"/>
    <w:p>
      <w:pPr>
        <w:spacing w:after="0"/>
        <w:ind w:left="0"/>
        <w:jc w:val="both"/>
      </w:pPr>
      <w:r>
        <w:rPr>
          <w:rFonts w:ascii="Times New Roman"/>
          <w:b w:val="false"/>
          <w:i w:val="false"/>
          <w:color w:val="000000"/>
          <w:sz w:val="28"/>
        </w:rPr>
        <w:t>
      4) осы баптың 5-тармағына сәйкес төленуге жататын кедендік әкелу баждарын, салықтарды, арнайы, демпингке қарсы, өтем баждарын және (немесе) есептелген мөлшерде оларды өндіріп алу жөніндегі міндеттеме орындалған;</w:t>
      </w:r>
    </w:p>
    <w:bookmarkEnd w:id="2853"/>
    <w:bookmarkStart w:name="z3356" w:id="2854"/>
    <w:p>
      <w:pPr>
        <w:spacing w:after="0"/>
        <w:ind w:left="0"/>
        <w:jc w:val="both"/>
      </w:pPr>
      <w:r>
        <w:rPr>
          <w:rFonts w:ascii="Times New Roman"/>
          <w:b w:val="false"/>
          <w:i w:val="false"/>
          <w:color w:val="000000"/>
          <w:sz w:val="28"/>
        </w:rPr>
        <w:t>
      5) осы Кодекске сәйкес мұндай жойылуға немесе біржолғы жоғалуға дейін осы шетелдік тауарларға қатысты кедендік әкелу баждарын, салықтарды, арнайы, демпингке қарсы, өтем баждарын төлеу мерзімі басталған жағдайды қоспағанда, еркін қойма кедендік рәсімімен орналастырылған шетелдік тауарларды және (немесе) еркін қойма кедендік рәсімімен орналастырылған тауарлардан жасалған (алынған) тауарларды авария салдарынан немесе еңсерілмейтін күш әрекетінен жойылу және (немесе) біржолғы жоғалу фактісін не тасудың (тасымалдаудың) және (немесе) сақтаудың қалыпты жағдайларында табиғи шығындалу нәтижесінде осындай тауарлардың өтеусіз жоғалу фактісін, мүше мемлекеттің кедендік реттеу туралы заңнамасына сәйкес кеден органын тануы;</w:t>
      </w:r>
    </w:p>
    <w:bookmarkEnd w:id="2854"/>
    <w:bookmarkStart w:name="z3357" w:id="2855"/>
    <w:p>
      <w:pPr>
        <w:spacing w:after="0"/>
        <w:ind w:left="0"/>
        <w:jc w:val="both"/>
      </w:pPr>
      <w:r>
        <w:rPr>
          <w:rFonts w:ascii="Times New Roman"/>
          <w:b w:val="false"/>
          <w:i w:val="false"/>
          <w:color w:val="000000"/>
          <w:sz w:val="28"/>
        </w:rPr>
        <w:t>
      6) тауарларға арналған декларацияны тауарларға арналған декларацияны бергенге дейін тауарларды шығару туралы өтінішті тіркеу туындаған кезінде, кедендік әкелудің баждарын, салықтарды, арнайы, демпингке қарсы, өтем баждарын төлеу жөніндегі міндеттемеге қатысты - еркін қойманың кедендік рәсіміне сәйкес тауарларды шығарудан бас тарту;</w:t>
      </w:r>
    </w:p>
    <w:bookmarkEnd w:id="2855"/>
    <w:bookmarkStart w:name="z3358" w:id="2856"/>
    <w:p>
      <w:pPr>
        <w:spacing w:after="0"/>
        <w:ind w:left="0"/>
        <w:jc w:val="both"/>
      </w:pPr>
      <w:r>
        <w:rPr>
          <w:rFonts w:ascii="Times New Roman"/>
          <w:b w:val="false"/>
          <w:i w:val="false"/>
          <w:color w:val="000000"/>
          <w:sz w:val="28"/>
        </w:rPr>
        <w:t xml:space="preserve">
      7) тауарларға арналған декларацияны тіркеу кезінде туындаған кедендік әкелу баждарын, салықтарды, арнайы, демпингке қарсы, өтем баждарын төлеу жөніндегі міндеттемеге қатысты - осы Кодекстің </w:t>
      </w:r>
      <w:r>
        <w:rPr>
          <w:rFonts w:ascii="Times New Roman"/>
          <w:b w:val="false"/>
          <w:i w:val="false"/>
          <w:color w:val="000000"/>
          <w:sz w:val="28"/>
        </w:rPr>
        <w:t>113-бабына</w:t>
      </w:r>
      <w:r>
        <w:rPr>
          <w:rFonts w:ascii="Times New Roman"/>
          <w:b w:val="false"/>
          <w:i w:val="false"/>
          <w:color w:val="000000"/>
          <w:sz w:val="28"/>
        </w:rPr>
        <w:t xml:space="preserve"> сәйкес тауарларға арналған декларацияны қайтарып алу және (немесе) осы Кодекстің </w:t>
      </w:r>
      <w:r>
        <w:rPr>
          <w:rFonts w:ascii="Times New Roman"/>
          <w:b w:val="false"/>
          <w:i w:val="false"/>
          <w:color w:val="000000"/>
          <w:sz w:val="28"/>
        </w:rPr>
        <w:t>118-бабының</w:t>
      </w:r>
      <w:r>
        <w:rPr>
          <w:rFonts w:ascii="Times New Roman"/>
          <w:b w:val="false"/>
          <w:i w:val="false"/>
          <w:color w:val="000000"/>
          <w:sz w:val="28"/>
        </w:rPr>
        <w:t xml:space="preserve"> 4-тармағына сәйкес тауарларды шығаруды жою;</w:t>
      </w:r>
    </w:p>
    <w:bookmarkEnd w:id="2856"/>
    <w:bookmarkStart w:name="z3359" w:id="2857"/>
    <w:p>
      <w:pPr>
        <w:spacing w:after="0"/>
        <w:ind w:left="0"/>
        <w:jc w:val="both"/>
      </w:pPr>
      <w:r>
        <w:rPr>
          <w:rFonts w:ascii="Times New Roman"/>
          <w:b w:val="false"/>
          <w:i w:val="false"/>
          <w:color w:val="000000"/>
          <w:sz w:val="28"/>
        </w:rPr>
        <w:t>
      8) мүше мемлекеттің заңнамасына сәйкес тауарларды осы мүше мемлекеттің меншігіне (кірісіне) айналдыру немесе тәркілеу;</w:t>
      </w:r>
    </w:p>
    <w:bookmarkEnd w:id="2857"/>
    <w:bookmarkStart w:name="z3360" w:id="2858"/>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кеден органының тауарларды ұстауы;</w:t>
      </w:r>
    </w:p>
    <w:bookmarkEnd w:id="2858"/>
    <w:bookmarkStart w:name="z3361" w:id="2859"/>
    <w:p>
      <w:pPr>
        <w:spacing w:after="0"/>
        <w:ind w:left="0"/>
        <w:jc w:val="both"/>
      </w:pPr>
      <w:r>
        <w:rPr>
          <w:rFonts w:ascii="Times New Roman"/>
          <w:b w:val="false"/>
          <w:i w:val="false"/>
          <w:color w:val="000000"/>
          <w:sz w:val="28"/>
        </w:rPr>
        <w:t>
      10) қылмыс туралы хабарламаны тексеру барысында, қылмыстық іс немесе әкімшілік құқық бұзушылық туралы (әкімшілік процесті жүргізу) іс жүргізу барысында алып қойылған немесе тыйым салынған және оларға қатысты, егер бұрын осындай тауарлар шығарылмаған болса, оларды қайтару</w:t>
      </w:r>
      <w:r>
        <w:rPr>
          <w:rFonts w:ascii="Times New Roman"/>
          <w:b w:val="false"/>
          <w:i w:val="false"/>
          <w:color w:val="000000"/>
          <w:sz w:val="28"/>
        </w:rPr>
        <w:t xml:space="preserve"> туралы шешім қабылданған жағдайларда тауарларды уақытша сақтауға орналастыру немесе кедендік рәсімдердің біріне орналастыру тоқтатылады.</w:t>
      </w:r>
    </w:p>
    <w:bookmarkEnd w:id="2859"/>
    <w:bookmarkStart w:name="z3363" w:id="2860"/>
    <w:p>
      <w:pPr>
        <w:spacing w:after="0"/>
        <w:ind w:left="0"/>
        <w:jc w:val="both"/>
      </w:pPr>
      <w:r>
        <w:rPr>
          <w:rFonts w:ascii="Times New Roman"/>
          <w:b w:val="false"/>
          <w:i w:val="false"/>
          <w:color w:val="000000"/>
          <w:sz w:val="28"/>
        </w:rPr>
        <w:t>
      3. Кедендік әкелу баждарын, баждарды, салықтарды, арнайы, демпингке қарсы, өтем баждарын төлеу жөніндегі міндет осы баптың 4-тармағында көрсетілген мән-жайлар туындаған кезде орындалуға тиіс.</w:t>
      </w:r>
    </w:p>
    <w:bookmarkEnd w:id="2860"/>
    <w:bookmarkStart w:name="z3364" w:id="2861"/>
    <w:p>
      <w:pPr>
        <w:spacing w:after="0"/>
        <w:ind w:left="0"/>
        <w:jc w:val="both"/>
      </w:pPr>
      <w:r>
        <w:rPr>
          <w:rFonts w:ascii="Times New Roman"/>
          <w:b w:val="false"/>
          <w:i w:val="false"/>
          <w:color w:val="000000"/>
          <w:sz w:val="28"/>
        </w:rPr>
        <w:t>
      4. Кедендік әкелу баждарын, салықтар, арнайы, демпингке қарсы, өтемлық баждарды төлеу мерзімі көрсетілген жағдайлар туындаған кезде деп есептеледі:</w:t>
      </w:r>
    </w:p>
    <w:bookmarkEnd w:id="2861"/>
    <w:bookmarkStart w:name="z3365" w:id="2862"/>
    <w:p>
      <w:pPr>
        <w:spacing w:after="0"/>
        <w:ind w:left="0"/>
        <w:jc w:val="both"/>
      </w:pPr>
      <w:r>
        <w:rPr>
          <w:rFonts w:ascii="Times New Roman"/>
          <w:b w:val="false"/>
          <w:i w:val="false"/>
          <w:color w:val="000000"/>
          <w:sz w:val="28"/>
        </w:rPr>
        <w:t xml:space="preserve">
      1) еркін қойма кедендік рәсімімен орналастырылған тауарларды және (немесе) еркін қойма кедендік рәсімімен орналастырылған шетелдік тауарлардан жасалған (алынған) тауарларды, осы Кодекстің </w:t>
      </w:r>
      <w:r>
        <w:rPr>
          <w:rFonts w:ascii="Times New Roman"/>
          <w:b w:val="false"/>
          <w:i w:val="false"/>
          <w:color w:val="000000"/>
          <w:sz w:val="28"/>
        </w:rPr>
        <w:t>215-бабы</w:t>
      </w:r>
      <w:r>
        <w:rPr>
          <w:rFonts w:ascii="Times New Roman"/>
          <w:b w:val="false"/>
          <w:i w:val="false"/>
          <w:color w:val="000000"/>
          <w:sz w:val="28"/>
        </w:rPr>
        <w:t xml:space="preserve"> 1-тармағының 2-тармақшасында көзделген жағдайларда мұндай тауарлар еркін қойма кедендік рәсімі аяқталмастан еркін қойманың аумағынан әкетуі мүмкін жағдайларды қоспағанда, еркін қойманың аумағынан осындай тауарларға қатысты еркін қойма кедендік рәсімі аяқталғанға дейін не осы Кодекстің </w:t>
      </w:r>
      <w:r>
        <w:rPr>
          <w:rFonts w:ascii="Times New Roman"/>
          <w:b w:val="false"/>
          <w:i w:val="false"/>
          <w:color w:val="000000"/>
          <w:sz w:val="28"/>
        </w:rPr>
        <w:t>213-бабының</w:t>
      </w:r>
      <w:r>
        <w:rPr>
          <w:rFonts w:ascii="Times New Roman"/>
          <w:b w:val="false"/>
          <w:i w:val="false"/>
          <w:color w:val="000000"/>
          <w:sz w:val="28"/>
        </w:rPr>
        <w:t xml:space="preserve"> 5-тармағында көрсетілген жағдайларда кеден органының рұқсатынсыз әкетілген жағдайда - еркін қойманың аумағынан әкету күні, ал егер бұл күн анықталмаса - еркін қойманың аумағынан осындай әкету фактісі анықталған күн;</w:t>
      </w:r>
    </w:p>
    <w:bookmarkEnd w:id="2862"/>
    <w:bookmarkStart w:name="z3366" w:id="2863"/>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213-бабының</w:t>
      </w:r>
      <w:r>
        <w:rPr>
          <w:rFonts w:ascii="Times New Roman"/>
          <w:b w:val="false"/>
          <w:i w:val="false"/>
          <w:color w:val="000000"/>
          <w:sz w:val="28"/>
        </w:rPr>
        <w:t xml:space="preserve"> 9-тармағында көзделген жағдайларда, мұндай тауарлар берілуі мүмкін жағдайларды қоспағанда, еркін қойма кедендік рәсімімен орналастырылған тауарларды және (немесе) еркін қойма кедендік рәсімімен орналастырылған шетелдік тауарлардан жасалған (алынған) тауарларды осындай тауарларға қатысты еркін қойма кедендік рәсімі аяқталғанға дейін өзге тұлғаға берілген жағдайда - тауарларды беру күні, ал егер бұл күн анықталмаса - осындай беру фактісі анықталған күн;</w:t>
      </w:r>
    </w:p>
    <w:bookmarkEnd w:id="2863"/>
    <w:bookmarkStart w:name="z3367" w:id="2864"/>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213-бабы</w:t>
      </w:r>
      <w:r>
        <w:rPr>
          <w:rFonts w:ascii="Times New Roman"/>
          <w:b w:val="false"/>
          <w:i w:val="false"/>
          <w:color w:val="000000"/>
          <w:sz w:val="28"/>
        </w:rPr>
        <w:t xml:space="preserve"> 5-тармағының 1 және 2-тармақшаларында көрсетілген жағдайларда еркін қойманың кедендік аумағынан әкетілген тауарлар осы Кодекстің </w:t>
      </w:r>
      <w:r>
        <w:rPr>
          <w:rFonts w:ascii="Times New Roman"/>
          <w:b w:val="false"/>
          <w:i w:val="false"/>
          <w:color w:val="000000"/>
          <w:sz w:val="28"/>
        </w:rPr>
        <w:t>213-бабы</w:t>
      </w:r>
      <w:r>
        <w:rPr>
          <w:rFonts w:ascii="Times New Roman"/>
          <w:b w:val="false"/>
          <w:i w:val="false"/>
          <w:color w:val="000000"/>
          <w:sz w:val="28"/>
        </w:rPr>
        <w:t xml:space="preserve"> 6-тармағының бірінші абзацына сәйкес кеден органы белгілеген мерзім аяқталғанға дейін еркін қойманың аумағына қайтарылмаған жағдайда - осы Кодекстің </w:t>
      </w:r>
      <w:r>
        <w:rPr>
          <w:rFonts w:ascii="Times New Roman"/>
          <w:b w:val="false"/>
          <w:i w:val="false"/>
          <w:color w:val="000000"/>
          <w:sz w:val="28"/>
        </w:rPr>
        <w:t>213-бабы</w:t>
      </w:r>
      <w:r>
        <w:rPr>
          <w:rFonts w:ascii="Times New Roman"/>
          <w:b w:val="false"/>
          <w:i w:val="false"/>
          <w:color w:val="000000"/>
          <w:sz w:val="28"/>
        </w:rPr>
        <w:t xml:space="preserve"> 6-тармағының бірінші абзацына сәйкес кеден органы белгілеген мерзім аяқталған күн;</w:t>
      </w:r>
    </w:p>
    <w:bookmarkEnd w:id="2864"/>
    <w:bookmarkStart w:name="z3368" w:id="2865"/>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213-бабы</w:t>
      </w:r>
      <w:r>
        <w:rPr>
          <w:rFonts w:ascii="Times New Roman"/>
          <w:b w:val="false"/>
          <w:i w:val="false"/>
          <w:color w:val="000000"/>
          <w:sz w:val="28"/>
        </w:rPr>
        <w:t xml:space="preserve"> 5-тармағының 3-тармақшасында көрсетілген жағдайда еркін қойманың кедендік аумағынан әкетілген тауарларға қатысты, еркін қойма кедендік рәсімінің қолданылуын аяқталмаған жағдайда осы Кодекстің </w:t>
      </w:r>
      <w:r>
        <w:rPr>
          <w:rFonts w:ascii="Times New Roman"/>
          <w:b w:val="false"/>
          <w:i w:val="false"/>
          <w:color w:val="000000"/>
          <w:sz w:val="28"/>
        </w:rPr>
        <w:t>213-бабы</w:t>
      </w:r>
      <w:r>
        <w:rPr>
          <w:rFonts w:ascii="Times New Roman"/>
          <w:b w:val="false"/>
          <w:i w:val="false"/>
          <w:color w:val="000000"/>
          <w:sz w:val="28"/>
        </w:rPr>
        <w:t xml:space="preserve"> 6-тармағының екінші абзацына сәйкес кеден органы белгілеген мерзім аяқталғанға дейін - осы мерзім аяқталған күн;</w:t>
      </w:r>
    </w:p>
    <w:bookmarkEnd w:id="2865"/>
    <w:bookmarkStart w:name="z3369" w:id="2866"/>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213-бабы</w:t>
      </w:r>
      <w:r>
        <w:rPr>
          <w:rFonts w:ascii="Times New Roman"/>
          <w:b w:val="false"/>
          <w:i w:val="false"/>
          <w:color w:val="000000"/>
          <w:sz w:val="28"/>
        </w:rPr>
        <w:t xml:space="preserve"> 5-тармағының 4) тармақшасында көрсетілген жағдайда еркін қойманың аумағынан әкетілген тауарлар осы Кодекстің </w:t>
      </w:r>
      <w:r>
        <w:rPr>
          <w:rFonts w:ascii="Times New Roman"/>
          <w:b w:val="false"/>
          <w:i w:val="false"/>
          <w:color w:val="000000"/>
          <w:sz w:val="28"/>
        </w:rPr>
        <w:t>213-бабы</w:t>
      </w:r>
      <w:r>
        <w:rPr>
          <w:rFonts w:ascii="Times New Roman"/>
          <w:b w:val="false"/>
          <w:i w:val="false"/>
          <w:color w:val="000000"/>
          <w:sz w:val="28"/>
        </w:rPr>
        <w:t xml:space="preserve"> 6-тармағының үшінші абзацына сәйкес кеден органы белгілеген мерзім аяқталғанға дейін өзге еркін қойманың аумағында орналастырылмаған жағдайда - осы Кодекстің </w:t>
      </w:r>
      <w:r>
        <w:rPr>
          <w:rFonts w:ascii="Times New Roman"/>
          <w:b w:val="false"/>
          <w:i w:val="false"/>
          <w:color w:val="000000"/>
          <w:sz w:val="28"/>
        </w:rPr>
        <w:t>213-бабы</w:t>
      </w:r>
      <w:r>
        <w:rPr>
          <w:rFonts w:ascii="Times New Roman"/>
          <w:b w:val="false"/>
          <w:i w:val="false"/>
          <w:color w:val="000000"/>
          <w:sz w:val="28"/>
        </w:rPr>
        <w:t xml:space="preserve"> 6-тармағының үшінші абзацына сәйкес кеден органы белгілеген мерзім аяқталған күн;</w:t>
      </w:r>
    </w:p>
    <w:bookmarkEnd w:id="2866"/>
    <w:bookmarkStart w:name="z3370" w:id="2867"/>
    <w:p>
      <w:pPr>
        <w:spacing w:after="0"/>
        <w:ind w:left="0"/>
        <w:jc w:val="both"/>
      </w:pPr>
      <w:r>
        <w:rPr>
          <w:rFonts w:ascii="Times New Roman"/>
          <w:b w:val="false"/>
          <w:i w:val="false"/>
          <w:color w:val="000000"/>
          <w:sz w:val="28"/>
        </w:rPr>
        <w:t>
      6) авария немесе еңсерілмейтін күш әрекеті салдарынан не тасымалдаудың (тасымалдың) және сақтаудың және (немесе) пайдаланудың қалыпты жағдайлары кезінде табиғи кему нәтижесінде жойылуын және (немесе) жоғалуын қоспағанда, еркін қойма кедендік рәсімімен орналастырылған шетелдік тауарларды және (немесе) еркін қойма кедендік рәсімімен орналастырылған шетелдік тауарлардан жасалған (алынған) тауарларды жоғалтқан жағдайда - тауарларды жоғалтқан күн, ал егер бұл күн анықталмаса - мұндай жоғалу фактісі анықталған күн;</w:t>
      </w:r>
    </w:p>
    <w:bookmarkEnd w:id="2867"/>
    <w:bookmarkStart w:name="z3371" w:id="2868"/>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215-бабы</w:t>
      </w:r>
      <w:r>
        <w:rPr>
          <w:rFonts w:ascii="Times New Roman"/>
          <w:b w:val="false"/>
          <w:i w:val="false"/>
          <w:color w:val="000000"/>
          <w:sz w:val="28"/>
        </w:rPr>
        <w:t xml:space="preserve"> 1-тармағы 2-тармақшасының үшінші абзацында көрсетілген тауарларды көму, залалсыздандыру, кәдеге жарату немесе өзге тәсілмен жою фактісін растайтын құжаттар кеден органына, ол белгілеген мерзімде ұсынылмаған жағдайда - мұндай тауарлар еркін қойманың аумағынан тыс жерлерге әкетілген күн;</w:t>
      </w:r>
    </w:p>
    <w:bookmarkEnd w:id="2868"/>
    <w:bookmarkStart w:name="z3372" w:id="2869"/>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215-бабы</w:t>
      </w:r>
      <w:r>
        <w:rPr>
          <w:rFonts w:ascii="Times New Roman"/>
          <w:b w:val="false"/>
          <w:i w:val="false"/>
          <w:color w:val="000000"/>
          <w:sz w:val="28"/>
        </w:rPr>
        <w:t xml:space="preserve"> 4-тармағы 2-тармақшасының төртінші абзацында көрсетілген тауарларға қатысты экспорттық кедендік рәсімінің қолданылуын осы Кодекстің </w:t>
      </w:r>
      <w:r>
        <w:rPr>
          <w:rFonts w:ascii="Times New Roman"/>
          <w:b w:val="false"/>
          <w:i w:val="false"/>
          <w:color w:val="000000"/>
          <w:sz w:val="28"/>
        </w:rPr>
        <w:t>139-бабы</w:t>
      </w:r>
      <w:r>
        <w:rPr>
          <w:rFonts w:ascii="Times New Roman"/>
          <w:b w:val="false"/>
          <w:i w:val="false"/>
          <w:color w:val="000000"/>
          <w:sz w:val="28"/>
        </w:rPr>
        <w:t xml:space="preserve"> 5-тармағының үшінші абзацына сәйкес тоқтатылған жағдайда, осындай тоқтату кезінде еркін қойманың аумағындағы көрсетілген тауарларға қатысты экспорттық кедендік рәсімінің қолданылуын тоқтатуды қоспағанда, - осы Кодекстің </w:t>
      </w:r>
      <w:r>
        <w:rPr>
          <w:rFonts w:ascii="Times New Roman"/>
          <w:b w:val="false"/>
          <w:i w:val="false"/>
          <w:color w:val="000000"/>
          <w:sz w:val="28"/>
        </w:rPr>
        <w:t>139-бабы</w:t>
      </w:r>
      <w:r>
        <w:rPr>
          <w:rFonts w:ascii="Times New Roman"/>
          <w:b w:val="false"/>
          <w:i w:val="false"/>
          <w:color w:val="000000"/>
          <w:sz w:val="28"/>
        </w:rPr>
        <w:t xml:space="preserve"> 5-тармағының бірінші абзацында белгіленген мерзім аяқталғаннан күннен кейінгі күн кедендік әкелу баждарын, салықтарды, арнайы, демпингке қарсы, өтем баждарын төлеу мерзімі болып есептеледі.</w:t>
      </w:r>
    </w:p>
    <w:bookmarkEnd w:id="2869"/>
    <w:bookmarkStart w:name="z3373" w:id="2870"/>
    <w:p>
      <w:pPr>
        <w:spacing w:after="0"/>
        <w:ind w:left="0"/>
        <w:jc w:val="both"/>
      </w:pPr>
      <w:r>
        <w:rPr>
          <w:rFonts w:ascii="Times New Roman"/>
          <w:b w:val="false"/>
          <w:i w:val="false"/>
          <w:color w:val="000000"/>
          <w:sz w:val="28"/>
        </w:rPr>
        <w:t>
      5. Егер осы баптың 3-тармағында көрсетілген мән-жайлар еркін қойма кедендік рәсімімен орналастырылған шетелдік тауарларға қатысты басталған жағдайда, егер мұндай шетелдік тауарлар тарифтік преференцияларды және кедендік әкелу баждарын, салықтарды төлеу бойынша жеңілдіктер қолданылмай ішкі тұтыну үшін шығарудың кедендік рәсімімен орналастырылған болса, кедендік әкелу баждары, салықтар, арнайы, демпингке қарсы, өтем баждары төленуге жатады.</w:t>
      </w:r>
    </w:p>
    <w:bookmarkEnd w:id="2870"/>
    <w:bookmarkStart w:name="z3374" w:id="2871"/>
    <w:p>
      <w:pPr>
        <w:spacing w:after="0"/>
        <w:ind w:left="0"/>
        <w:jc w:val="both"/>
      </w:pPr>
      <w:r>
        <w:rPr>
          <w:rFonts w:ascii="Times New Roman"/>
          <w:b w:val="false"/>
          <w:i w:val="false"/>
          <w:color w:val="000000"/>
          <w:sz w:val="28"/>
        </w:rPr>
        <w:t xml:space="preserve">
      Егер осы баптың 4-тармағында көрсетілген мән-жайлар еркін қойма кедендік рәсімімен орналастырылған шетелдік тауарлардан жасалған (алынған) тауарларға қатысты басталған және осы Кодекстің </w:t>
      </w:r>
      <w:r>
        <w:rPr>
          <w:rFonts w:ascii="Times New Roman"/>
          <w:b w:val="false"/>
          <w:i w:val="false"/>
          <w:color w:val="000000"/>
          <w:sz w:val="28"/>
        </w:rPr>
        <w:t>214-бабына</w:t>
      </w:r>
      <w:r>
        <w:rPr>
          <w:rFonts w:ascii="Times New Roman"/>
          <w:b w:val="false"/>
          <w:i w:val="false"/>
          <w:color w:val="000000"/>
          <w:sz w:val="28"/>
        </w:rPr>
        <w:t xml:space="preserve"> сәйкес осындай тауарларда еркін қойма кедендік рәсімімен орналастырылған шетелдік тауарлар сәйкестендірілген жағдайда, егер мұндай шетелдік тауарлар тарифтік преференцияларды және кедендік әкелу баждарын, салықтарды төлеу бойынша жеңілдіктер қолданылмай ішкі тұтыну үшін шығару кедендік рәсімімен орналастырылған болса, еркін қойма кедендік рәсімімен орналастырылған және еркін қойма кедендік рәсімімен орналастырылған шетелдік тауарлардан жасалған (алынған) тауарларды дайындау үшін пайдаланылған шетелдік тауарларға қатысты кедендік әкелу баждары, салықтар, арнайы, демпингке қарсы, өтем баждары төленуге жатады.</w:t>
      </w:r>
    </w:p>
    <w:bookmarkEnd w:id="2871"/>
    <w:bookmarkStart w:name="z3375" w:id="2872"/>
    <w:p>
      <w:pPr>
        <w:spacing w:after="0"/>
        <w:ind w:left="0"/>
        <w:jc w:val="both"/>
      </w:pPr>
      <w:r>
        <w:rPr>
          <w:rFonts w:ascii="Times New Roman"/>
          <w:b w:val="false"/>
          <w:i w:val="false"/>
          <w:color w:val="000000"/>
          <w:sz w:val="28"/>
        </w:rPr>
        <w:t>
      Осы тармақтың бірінші және екінші абзацтарында көрсетілген жағдайларда, кедендік әкелу баждары, салықтар, арнайы, демпингке қарсы</w:t>
      </w:r>
      <w:r>
        <w:rPr>
          <w:rFonts w:ascii="Times New Roman"/>
          <w:b w:val="false"/>
          <w:i w:val="false"/>
          <w:color w:val="000000"/>
          <w:sz w:val="28"/>
        </w:rPr>
        <w:t>, өтем баждары үшін еркін қойманың кедендік рәсімімен тауарларды орналастыру үшін берілген, тауарларға арналған декларацияны кеден органы тіркеу күніне қолданыстағы кедендік әкелу баждарының, салықтардың, арнайы, демпингке қарсы, өтем баждарының мөлшерлемелері қолданылады, ал шығару тауарларға арналған декларацияны бергенге дейін еркін қойма кедендік рәсімімен оларды орналастыру кезінде жүргізілген тауарларға қатысты, - тауарларға арналған декларация бергенге дейін тауарларды шығару туралы өтінішті кеден органы тіркеген күнінен есептеледі.</w:t>
      </w:r>
    </w:p>
    <w:bookmarkEnd w:id="2872"/>
    <w:bookmarkStart w:name="z3377" w:id="2873"/>
    <w:p>
      <w:pPr>
        <w:spacing w:after="0"/>
        <w:ind w:left="0"/>
        <w:jc w:val="both"/>
      </w:pPr>
      <w:r>
        <w:rPr>
          <w:rFonts w:ascii="Times New Roman"/>
          <w:b w:val="false"/>
          <w:i w:val="false"/>
          <w:color w:val="000000"/>
          <w:sz w:val="28"/>
        </w:rPr>
        <w:t>
      6. Егер осы баптың 4-тармағында көрсетілген мән-жайлар еркін қойма кедендік рәсімімен орналастырылған шетелдік тауарлардан жасалған (алынған) тауарларға қатысты басталған және осындай тауарларда осы Кодекстің</w:t>
      </w:r>
      <w:r>
        <w:rPr>
          <w:rFonts w:ascii="Times New Roman"/>
          <w:b w:val="false"/>
          <w:i w:val="false"/>
          <w:color w:val="000000"/>
          <w:sz w:val="28"/>
        </w:rPr>
        <w:t xml:space="preserve"> </w:t>
      </w:r>
      <w:r>
        <w:rPr>
          <w:rFonts w:ascii="Times New Roman"/>
          <w:b w:val="false"/>
          <w:i w:val="false"/>
          <w:color w:val="000000"/>
          <w:sz w:val="28"/>
        </w:rPr>
        <w:t>214-бабына</w:t>
      </w:r>
      <w:r>
        <w:rPr>
          <w:rFonts w:ascii="Times New Roman"/>
          <w:b w:val="false"/>
          <w:i w:val="false"/>
          <w:color w:val="000000"/>
          <w:sz w:val="28"/>
        </w:rPr>
        <w:t xml:space="preserve"> сәйкес еркін қойма кедендік рәсімімен орналастырылған шетелдік тауарлар сәйкестендірілмеген жағдайда, егер еркін қойма кедендік рәсімімен орналастырылған шетелдік тауарлардан жасалған (алынған) мұндай тауарлар тарифтік преференцияларды және кедендік әкелу баждарын, салықтарды төлеу бойынша жеңілдіктер қолданылмай ішкі тұтыну үшін шығарудың кедендік рәсімімен орналастырылған болса, кедендік әкелу баждары, салықтар, арнайы, демпингке қарсы, өтем баждары төленуге жатады.</w:t>
      </w:r>
    </w:p>
    <w:bookmarkEnd w:id="2873"/>
    <w:bookmarkStart w:name="z3379" w:id="2874"/>
    <w:p>
      <w:pPr>
        <w:spacing w:after="0"/>
        <w:ind w:left="0"/>
        <w:jc w:val="both"/>
      </w:pPr>
      <w:r>
        <w:rPr>
          <w:rFonts w:ascii="Times New Roman"/>
          <w:b w:val="false"/>
          <w:i w:val="false"/>
          <w:color w:val="000000"/>
          <w:sz w:val="28"/>
        </w:rPr>
        <w:t xml:space="preserve">
      Көрсетілген жағадайларда кедендік әкелу баждары, салықтар, арнайы, демпингке қарсы, өтем баждары осы Кодекстің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12-тарауларына</w:t>
      </w:r>
      <w:r>
        <w:rPr>
          <w:rFonts w:ascii="Times New Roman"/>
          <w:b w:val="false"/>
          <w:i w:val="false"/>
          <w:color w:val="000000"/>
          <w:sz w:val="28"/>
        </w:rPr>
        <w:t xml:space="preserve"> сәйкес есептеледі.</w:t>
      </w:r>
    </w:p>
    <w:bookmarkEnd w:id="2874"/>
    <w:bookmarkStart w:name="z3380" w:id="2875"/>
    <w:p>
      <w:pPr>
        <w:spacing w:after="0"/>
        <w:ind w:left="0"/>
        <w:jc w:val="both"/>
      </w:pPr>
      <w:r>
        <w:rPr>
          <w:rFonts w:ascii="Times New Roman"/>
          <w:b w:val="false"/>
          <w:i w:val="false"/>
          <w:color w:val="000000"/>
          <w:sz w:val="28"/>
        </w:rPr>
        <w:t>
      Кедендік әкелу баждарын, салықтар, арнайы, демпингке қарсы, өтем баждарын есептеу үшін, еркін қойманың кедендік рәсімімен орналастырылған шетелдік тауарлардан жасалынған (алынған) тауарларға қатысты осы баптың 4-тармағына сәйкес кедендік әкелу баждарын, салықтарды, арнайы, демпингке қарсы, өтем баждарын төлеу мерзімі болып табылатын күні қолданыстағы, кедендік әкелу баждарының, салықтардың, арнайы, демпингке қарсы, өтем баждарының мөлшерлемелері қолданылады.</w:t>
      </w:r>
    </w:p>
    <w:bookmarkEnd w:id="2875"/>
    <w:bookmarkStart w:name="z3381" w:id="2876"/>
    <w:p>
      <w:pPr>
        <w:spacing w:after="0"/>
        <w:ind w:left="0"/>
        <w:jc w:val="both"/>
      </w:pPr>
      <w:r>
        <w:rPr>
          <w:rFonts w:ascii="Times New Roman"/>
          <w:b w:val="false"/>
          <w:i w:val="false"/>
          <w:color w:val="000000"/>
          <w:sz w:val="28"/>
        </w:rPr>
        <w:t>
      Егер тауарлардың кедендік құнын айқындау үшін, сондай-ақ кедендік әкелу баждарын, салықтарды, арнайы, демпингке қарсы, өтем баждарын есептеу үшін шетел валютасын мүше мемлекеттің валютасында қайта есептеу талап етілген жағдайда, осындай қайта есептеу осы баптың 4-тармағына сәйкес кедендік әкелу баждарын, салықтарды, арнайы, демпингке қарсы, өтем баждарын төлеу мерзімі болып табылатын күні қолданыста болатын валюта бағамы бойынша жүргізіледі.</w:t>
      </w:r>
    </w:p>
    <w:bookmarkEnd w:id="2876"/>
    <w:bookmarkStart w:name="z3382" w:id="2877"/>
    <w:p>
      <w:pPr>
        <w:spacing w:after="0"/>
        <w:ind w:left="0"/>
        <w:jc w:val="both"/>
      </w:pPr>
      <w:r>
        <w:rPr>
          <w:rFonts w:ascii="Times New Roman"/>
          <w:b w:val="false"/>
          <w:i w:val="false"/>
          <w:color w:val="000000"/>
          <w:sz w:val="28"/>
        </w:rPr>
        <w:t xml:space="preserve">
      Егер кеден органында тауарлар туралы нақты мәліметтер (сипаты, атауы, мөлшері, шығу жері және (немесе) кедендік құны) болмаған жағдайда, төленуге жататын кедендік әкелу баждарын, салықтарды, арнайы, демпингке қарсы, өтем баждарын есептеу үшін база кеден органының қолда бар мәліметтерінің негізінде айқындалады, тауарларды сыныптау осы Кодекстің </w:t>
      </w:r>
      <w:r>
        <w:rPr>
          <w:rFonts w:ascii="Times New Roman"/>
          <w:b w:val="false"/>
          <w:i w:val="false"/>
          <w:color w:val="000000"/>
          <w:sz w:val="28"/>
        </w:rPr>
        <w:t>20-бабының</w:t>
      </w:r>
      <w:r>
        <w:rPr>
          <w:rFonts w:ascii="Times New Roman"/>
          <w:b w:val="false"/>
          <w:i w:val="false"/>
          <w:color w:val="000000"/>
          <w:sz w:val="28"/>
        </w:rPr>
        <w:t xml:space="preserve"> 3-тармағы ескеріле отырып жүзеге асырылады.</w:t>
      </w:r>
    </w:p>
    <w:bookmarkEnd w:id="2877"/>
    <w:bookmarkStart w:name="z3383" w:id="2878"/>
    <w:p>
      <w:pPr>
        <w:spacing w:after="0"/>
        <w:ind w:left="0"/>
        <w:jc w:val="both"/>
      </w:pPr>
      <w:r>
        <w:rPr>
          <w:rFonts w:ascii="Times New Roman"/>
          <w:b w:val="false"/>
          <w:i w:val="false"/>
          <w:color w:val="000000"/>
          <w:sz w:val="28"/>
        </w:rPr>
        <w:t>
      Егер тауардың коды Сыртқы экономикалық қызметтің тауар номенклатурасына сәйкес 10-нан кем белгі санымен топтау деңгейінде айқындалған жағдайда:</w:t>
      </w:r>
    </w:p>
    <w:bookmarkEnd w:id="2878"/>
    <w:bookmarkStart w:name="z3384" w:id="2879"/>
    <w:p>
      <w:pPr>
        <w:spacing w:after="0"/>
        <w:ind w:left="0"/>
        <w:jc w:val="both"/>
      </w:pPr>
      <w:r>
        <w:rPr>
          <w:rFonts w:ascii="Times New Roman"/>
          <w:b w:val="false"/>
          <w:i w:val="false"/>
          <w:color w:val="000000"/>
          <w:sz w:val="28"/>
        </w:rPr>
        <w:t>
      кедендік әкелу баждарын есептеу үшін осындай топқа кіретін тиісті тауарларға кедендік баждар мөлшерлемелерінің ең үлкені қолданылады;</w:t>
      </w:r>
    </w:p>
    <w:bookmarkEnd w:id="2879"/>
    <w:bookmarkStart w:name="z3385" w:id="2880"/>
    <w:p>
      <w:pPr>
        <w:spacing w:after="0"/>
        <w:ind w:left="0"/>
        <w:jc w:val="both"/>
      </w:pPr>
      <w:r>
        <w:rPr>
          <w:rFonts w:ascii="Times New Roman"/>
          <w:b w:val="false"/>
          <w:i w:val="false"/>
          <w:color w:val="000000"/>
          <w:sz w:val="28"/>
        </w:rPr>
        <w:t>
      осындай топқа кіретін тиісті тауарларға, оларға қатысты кедендік баж мөлшерлемелерінің ең үлкені белгіленген, салықтарды есептеу үшін қосылған құн салығының ең үлкен мөлшерлемелерді, акциздер (акциздік салық немесе акциздік алым) мөлшерлемелерінің ең үлкені қолданылады;</w:t>
      </w:r>
    </w:p>
    <w:bookmarkEnd w:id="2880"/>
    <w:bookmarkStart w:name="z3386" w:id="2881"/>
    <w:p>
      <w:pPr>
        <w:spacing w:after="0"/>
        <w:ind w:left="0"/>
        <w:jc w:val="both"/>
      </w:pPr>
      <w:r>
        <w:rPr>
          <w:rFonts w:ascii="Times New Roman"/>
          <w:b w:val="false"/>
          <w:i w:val="false"/>
          <w:color w:val="000000"/>
          <w:sz w:val="28"/>
        </w:rPr>
        <w:t>
      осындай топқа кіретін тиісті тауарларға, оған қатысты кедендік баж мөлшерлемелерінің ең үлкені белгіленген, арнайы, демпингке қарсы, өтем баждарын есептеу үшін арнайы, демпингке қарсы, өтем баждары мөлшерлемелерінің ең үлкені қолданылады;</w:t>
      </w:r>
    </w:p>
    <w:bookmarkEnd w:id="2881"/>
    <w:bookmarkStart w:name="z3387" w:id="2882"/>
    <w:p>
      <w:pPr>
        <w:spacing w:after="0"/>
        <w:ind w:left="0"/>
        <w:jc w:val="both"/>
      </w:pPr>
      <w:r>
        <w:rPr>
          <w:rFonts w:ascii="Times New Roman"/>
          <w:b w:val="false"/>
          <w:i w:val="false"/>
          <w:color w:val="000000"/>
          <w:sz w:val="28"/>
        </w:rPr>
        <w:t>
      осындай топқа кіретін тиісті тауарларға, осы тармақтың тоғызыншы абзацын есепке ала отырып, арнайы, демпингке қарсы, өтем баждарын есептеу үшін арнайы, демпингке қарсы, өтем баждары мөлшерлемелерінің ең үлкені қолданылады;</w:t>
      </w:r>
    </w:p>
    <w:bookmarkEnd w:id="2882"/>
    <w:bookmarkStart w:name="z3388" w:id="2883"/>
    <w:p>
      <w:pPr>
        <w:spacing w:after="0"/>
        <w:ind w:left="0"/>
        <w:jc w:val="both"/>
      </w:pPr>
      <w:r>
        <w:rPr>
          <w:rFonts w:ascii="Times New Roman"/>
          <w:b w:val="false"/>
          <w:i w:val="false"/>
          <w:color w:val="000000"/>
          <w:sz w:val="28"/>
        </w:rPr>
        <w:t xml:space="preserve">
      Арнайы, демпингке қарсы, өтем баждары, осы Кодекстің </w:t>
      </w:r>
      <w:r>
        <w:rPr>
          <w:rFonts w:ascii="Times New Roman"/>
          <w:b w:val="false"/>
          <w:i w:val="false"/>
          <w:color w:val="000000"/>
          <w:sz w:val="28"/>
        </w:rPr>
        <w:t>4-тарауына</w:t>
      </w:r>
      <w:r>
        <w:rPr>
          <w:rFonts w:ascii="Times New Roman"/>
          <w:b w:val="false"/>
          <w:i w:val="false"/>
          <w:color w:val="000000"/>
          <w:sz w:val="28"/>
        </w:rPr>
        <w:t xml:space="preserve"> сәйкес расталған тауарлардың шығу және (немесе) көрсетілген баждарды айқындау үшін қажетті өзге де мәліметтер негізге алына отырып есептеледі. Егер тауарлардың шығу және (немесе) көрсетілген баждарды айқындау үшін қажетті өзге де мәліметтер расталмаған жағдайда, егер тауарды не топқа кіретін тауарларды сыныптау 10 белгі деңгейінде жүзеге асырылса, егер тауарлардың коды Сыртқы экономикалық қызметтің тауар номенклатурасына сәйкес 10-нан кем белгі санымен топтау деңгейінде айқындалса, арнайы, демпингке қарсы, өтем баждары Сыртқы экономикалық қызметтің тауар номенклатурасының сол кодының тауарларына қатысты белгіленген арнайы, демпингке қарсы, өтем баждарының ең үлкен мөлшерлемелеріне негізделе отырып есептеледі.</w:t>
      </w:r>
    </w:p>
    <w:bookmarkEnd w:id="2883"/>
    <w:bookmarkStart w:name="z3389" w:id="2884"/>
    <w:p>
      <w:pPr>
        <w:spacing w:after="0"/>
        <w:ind w:left="0"/>
        <w:jc w:val="both"/>
      </w:pPr>
      <w:r>
        <w:rPr>
          <w:rFonts w:ascii="Times New Roman"/>
          <w:b w:val="false"/>
          <w:i w:val="false"/>
          <w:color w:val="000000"/>
          <w:sz w:val="28"/>
        </w:rPr>
        <w:t xml:space="preserve">
      Тауарлар туралы нақты мәліметтердің салдарын белгілеген кезде, кедендік әкелу баждары, салықтар, арнайы, демпингке қарсы, өтем баждары осындай нақты мәліметтер негізге алына отырып есептеледі, кедендік әкелу баждарының, салықтардың, арнайы, демпингке қарсы, өтем баждарының артық төленген және (немесе) артық өндіріп алынған сомаларын қайтару (есепке жатқызу) не осы Кодекстің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11-тарауларына</w:t>
      </w:r>
      <w:r>
        <w:rPr>
          <w:rFonts w:ascii="Times New Roman"/>
          <w:b w:val="false"/>
          <w:i w:val="false"/>
          <w:color w:val="000000"/>
          <w:sz w:val="28"/>
        </w:rPr>
        <w:t xml:space="preserve"> және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77-баптарына</w:t>
      </w:r>
      <w:r>
        <w:rPr>
          <w:rFonts w:ascii="Times New Roman"/>
          <w:b w:val="false"/>
          <w:i w:val="false"/>
          <w:color w:val="000000"/>
          <w:sz w:val="28"/>
        </w:rPr>
        <w:t xml:space="preserve"> сәйкес төленбеген сомаларын өндіріп алу жүзеге асырылады.</w:t>
      </w:r>
    </w:p>
    <w:bookmarkEnd w:id="2884"/>
    <w:bookmarkStart w:name="z3390" w:id="2885"/>
    <w:p>
      <w:pPr>
        <w:spacing w:after="0"/>
        <w:ind w:left="0"/>
        <w:jc w:val="both"/>
      </w:pPr>
      <w:r>
        <w:rPr>
          <w:rFonts w:ascii="Times New Roman"/>
          <w:b w:val="false"/>
          <w:i w:val="false"/>
          <w:color w:val="000000"/>
          <w:sz w:val="28"/>
        </w:rPr>
        <w:t xml:space="preserve">
      7. Осы баптың 5-тармағына сәйкес төленетін (өндіріп алынатын) кедендік әкелу баждарының, салықтардың, арнайы, демпингке қарсы, өтем баждарының сомаларынан, егер көрсетілген сомаларға қатысты еркін қойма кедендік рәсімімен орналастырылған күннен бастап кедендік әкелу баждарын, салықтарды, арнайы, демпингке қарсы, өтем баждарын төлеу мерзімі аяқталған күні аралығында оларды төлеудің мерзімін кейінге қалдыру ұсынылған болса, пайыздары төленуге тиіс. Көрсетілген пайыздар осы Кодекстің </w:t>
      </w:r>
      <w:r>
        <w:rPr>
          <w:rFonts w:ascii="Times New Roman"/>
          <w:b w:val="false"/>
          <w:i w:val="false"/>
          <w:color w:val="000000"/>
          <w:sz w:val="28"/>
        </w:rPr>
        <w:t>60-бабына</w:t>
      </w:r>
      <w:r>
        <w:rPr>
          <w:rFonts w:ascii="Times New Roman"/>
          <w:b w:val="false"/>
          <w:i w:val="false"/>
          <w:color w:val="000000"/>
          <w:sz w:val="28"/>
        </w:rPr>
        <w:t xml:space="preserve"> сәйкес есептеледі және төленеді.</w:t>
      </w:r>
    </w:p>
    <w:bookmarkEnd w:id="2885"/>
    <w:bookmarkStart w:name="z3391" w:id="2886"/>
    <w:p>
      <w:pPr>
        <w:spacing w:after="0"/>
        <w:ind w:left="0"/>
        <w:jc w:val="both"/>
      </w:pPr>
      <w:r>
        <w:rPr>
          <w:rFonts w:ascii="Times New Roman"/>
          <w:b w:val="false"/>
          <w:i w:val="false"/>
          <w:color w:val="000000"/>
          <w:sz w:val="28"/>
        </w:rPr>
        <w:t xml:space="preserve">
      8. Еркін қойма кедендік рәсімінің қолданылуын аяқтаған жағдайда не экспорт кедендік рәсімімен орналастырылған тауарлар осы Кодекстің </w:t>
      </w:r>
      <w:r>
        <w:rPr>
          <w:rFonts w:ascii="Times New Roman"/>
          <w:b w:val="false"/>
          <w:i w:val="false"/>
          <w:color w:val="000000"/>
          <w:sz w:val="28"/>
        </w:rPr>
        <w:t>215-бабы</w:t>
      </w:r>
      <w:r>
        <w:rPr>
          <w:rFonts w:ascii="Times New Roman"/>
          <w:b w:val="false"/>
          <w:i w:val="false"/>
          <w:color w:val="000000"/>
          <w:sz w:val="28"/>
        </w:rPr>
        <w:t xml:space="preserve"> 4-тармағы 2-тармақшасының төртінші абзацында көрсетілген Одақтың кедендік аумағынан әкетілген не шетелдік тауарларға қолданылатын, осы Кодекстің </w:t>
      </w:r>
      <w:r>
        <w:rPr>
          <w:rFonts w:ascii="Times New Roman"/>
          <w:b w:val="false"/>
          <w:i w:val="false"/>
          <w:color w:val="000000"/>
          <w:sz w:val="28"/>
        </w:rPr>
        <w:t>129-бабының</w:t>
      </w:r>
      <w:r>
        <w:rPr>
          <w:rFonts w:ascii="Times New Roman"/>
          <w:b w:val="false"/>
          <w:i w:val="false"/>
          <w:color w:val="000000"/>
          <w:sz w:val="28"/>
        </w:rPr>
        <w:t xml:space="preserve"> 7-тармағына сәйкес орналастырылған, не кеден органдары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осындай тауарларды ұстаған кедендік баждарды, салықтарды, арнайы, демпингке қарсы, өтем баждарын төлеу және (немесе) оларды өндіріп алу (толығымен немесе ішінара) жөніндегі міндет орындалғаннан кейінгі жағдайда, осы бапқа сәйкес төленген және (немесе) өндіріп алынған кедендік баждардың, салықтардың, арнайы, демпингке қарсы, өтем баждарының сомалары, осы Кодекстің </w:t>
      </w:r>
      <w:r>
        <w:rPr>
          <w:rFonts w:ascii="Times New Roman"/>
          <w:b w:val="false"/>
          <w:i w:val="false"/>
          <w:color w:val="000000"/>
          <w:sz w:val="28"/>
        </w:rPr>
        <w:t>10-тарауына</w:t>
      </w:r>
      <w:r>
        <w:rPr>
          <w:rFonts w:ascii="Times New Roman"/>
          <w:b w:val="false"/>
          <w:i w:val="false"/>
          <w:color w:val="000000"/>
          <w:sz w:val="28"/>
        </w:rPr>
        <w:t xml:space="preserve"> және </w:t>
      </w:r>
      <w:r>
        <w:rPr>
          <w:rFonts w:ascii="Times New Roman"/>
          <w:b w:val="false"/>
          <w:i w:val="false"/>
          <w:color w:val="000000"/>
          <w:sz w:val="28"/>
        </w:rPr>
        <w:t>76-бабына</w:t>
      </w:r>
      <w:r>
        <w:rPr>
          <w:rFonts w:ascii="Times New Roman"/>
          <w:b w:val="false"/>
          <w:i w:val="false"/>
          <w:color w:val="000000"/>
          <w:sz w:val="28"/>
        </w:rPr>
        <w:t xml:space="preserve"> сәйкес қайтарылуға есепке жатқызылуға жатады.</w:t>
      </w:r>
    </w:p>
    <w:bookmarkEnd w:id="2886"/>
    <w:p>
      <w:pPr>
        <w:spacing w:after="0"/>
        <w:ind w:left="0"/>
        <w:jc w:val="both"/>
      </w:pPr>
      <w:r>
        <w:rPr>
          <w:rFonts w:ascii="Times New Roman"/>
          <w:b/>
          <w:i w:val="false"/>
          <w:color w:val="000000"/>
          <w:sz w:val="28"/>
        </w:rPr>
        <w:t>217-бап. Еркін қойма кедендік рәсімімен орналастырылған тауарларды және еркін қойма кедендік рәсімімен орналастырылған шетелдік тауарлардан жасалған (алынған) тауарларды жекелеген кедендік рәсімдермен орналастыру кезінде, кедендік әкелудің баждарын, салықтарды, арнайы демпингке қарсы, өтем баждарын есептеудің және төлеудің ерекшеліктері</w:t>
      </w:r>
    </w:p>
    <w:bookmarkStart w:name="z3392" w:id="2887"/>
    <w:p>
      <w:pPr>
        <w:spacing w:after="0"/>
        <w:ind w:left="0"/>
        <w:jc w:val="both"/>
      </w:pPr>
      <w:r>
        <w:rPr>
          <w:rFonts w:ascii="Times New Roman"/>
          <w:b w:val="false"/>
          <w:i w:val="false"/>
          <w:color w:val="000000"/>
          <w:sz w:val="28"/>
        </w:rPr>
        <w:t>
      1. Еркін қойма кедендік рәсімімен орналастырылған және еркін қойманың аумағында тауарларды қайта өңдеу операцияларына ұшырамаған, еркін қойма кедендік рәсімімен орналастырылған шетелдік тауарларды ішкі тұтыну үшін шығарудың кедендік рәсімімен орналастырған кезде кедендік әкелу баждарына, салықтарға, арнайы демпингке қарсы және өтем баждарына тауарларды еркін қойма кедендік рәсімімен орналастыру үшін берілген тауарларға арналған кеден органы декларацияны тіркеу күні қолданыстағы кедендік әкелу баждарының, салықтардың, арнайы демпингке қарсы және өтем баждарының мөлшерлемелері қолданылады, еркін қойма кедендік рәсімімен оларды орналастыру кезінде жүргізілген тауарларға қатысты, - осы тармақтың екінші абзацында көрсетілген жағдайларды қоспағанда, тауарларға арналған декларацияны бергенге дейін тауарларды шығару туралы өтінішті кеден органы тіркеген күніне есептеледі.</w:t>
      </w:r>
    </w:p>
    <w:bookmarkEnd w:id="2887"/>
    <w:bookmarkStart w:name="z3393" w:id="2888"/>
    <w:p>
      <w:pPr>
        <w:spacing w:after="0"/>
        <w:ind w:left="0"/>
        <w:jc w:val="both"/>
      </w:pPr>
      <w:r>
        <w:rPr>
          <w:rFonts w:ascii="Times New Roman"/>
          <w:b w:val="false"/>
          <w:i w:val="false"/>
          <w:color w:val="000000"/>
          <w:sz w:val="28"/>
        </w:rPr>
        <w:t xml:space="preserve">
      Еркін қойма кедендік рәсімімен орналастырылған, пайдалануға берілген және осы Кодекстің </w:t>
      </w:r>
      <w:r>
        <w:rPr>
          <w:rFonts w:ascii="Times New Roman"/>
          <w:b w:val="false"/>
          <w:i w:val="false"/>
          <w:color w:val="000000"/>
          <w:sz w:val="28"/>
        </w:rPr>
        <w:t>213-бабының</w:t>
      </w:r>
      <w:r>
        <w:rPr>
          <w:rFonts w:ascii="Times New Roman"/>
          <w:b w:val="false"/>
          <w:i w:val="false"/>
          <w:color w:val="000000"/>
          <w:sz w:val="28"/>
        </w:rPr>
        <w:t xml:space="preserve"> 1-тармағында көзделген операцияларды жасау үшін еркін қойма иесі пайдаланатын жабдықты ішкі тұтыну үшін шығарудың кедендік рәсімімен орналастыру кезінде кедендік әкелу баждары, салықтар, арнайы демпингке қарсы және өтем баждарын есептеу үшін, өтем баждарының мөлшерлемері кеден органы жабдықты ішкі тұтыну үшін шығару кедендік рәсімімен орналастыру үшін берілген тауарларға арналған декларацияны тіркеген күні қолданыста болған валюта бағамы қолданылады.</w:t>
      </w:r>
    </w:p>
    <w:bookmarkEnd w:id="2888"/>
    <w:bookmarkStart w:name="z3394" w:id="2889"/>
    <w:p>
      <w:pPr>
        <w:spacing w:after="0"/>
        <w:ind w:left="0"/>
        <w:jc w:val="both"/>
      </w:pPr>
      <w:r>
        <w:rPr>
          <w:rFonts w:ascii="Times New Roman"/>
          <w:b w:val="false"/>
          <w:i w:val="false"/>
          <w:color w:val="000000"/>
          <w:sz w:val="28"/>
        </w:rPr>
        <w:t xml:space="preserve">
      2. Еркін қойма кедендік рәсімімен орналастырылған шетелдік тауарлардан жасалған (алынған) тауарларды осы Кодекстің </w:t>
      </w:r>
      <w:r>
        <w:rPr>
          <w:rFonts w:ascii="Times New Roman"/>
          <w:b w:val="false"/>
          <w:i w:val="false"/>
          <w:color w:val="000000"/>
          <w:sz w:val="28"/>
        </w:rPr>
        <w:t>127-бабы</w:t>
      </w:r>
      <w:r>
        <w:rPr>
          <w:rFonts w:ascii="Times New Roman"/>
          <w:b w:val="false"/>
          <w:i w:val="false"/>
          <w:color w:val="000000"/>
          <w:sz w:val="28"/>
        </w:rPr>
        <w:t xml:space="preserve"> 2-тармағының 1, 5, 7, 10 және 14-тармақшаларында көрсетілген кедендік рәсімдермен орналастыру кезінде:</w:t>
      </w:r>
    </w:p>
    <w:bookmarkEnd w:id="2889"/>
    <w:bookmarkStart w:name="z3395" w:id="289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214-бабына</w:t>
      </w:r>
      <w:r>
        <w:rPr>
          <w:rFonts w:ascii="Times New Roman"/>
          <w:b w:val="false"/>
          <w:i w:val="false"/>
          <w:color w:val="000000"/>
          <w:sz w:val="28"/>
        </w:rPr>
        <w:t xml:space="preserve"> сәйкес жүзеге асырылатын көрсетілген тауарларда еркін қойма кедендік рәсімімен орналастырылған шетелдік тауарларды сәйкестендірген жағдайда, кедендік әкелу баждары, салықтар, арнайы, демпингке қарсы, өтем баждары еркін қойма кедендік рәсімімен орналастырған және еркін қойма кедендік рәсімімен орналастырылған шетелдік тауарлардан жасалған (алынған) тауарларды дайындау кезінде пайдаланылған шетелдік тауарларға қатысты есептеледі. Бұл ретте кедендік әкелу баждары, салықтар, арнайы, демпингке қарсы және өтем баждарын есептеу үшін тауарларды еркін қойма кедендік рәсімімен орналастыру үшін берілген тауарларға арналған декларацияны кеден органы тіркеген күні қолданыста болған кедендік әкелу баждарының, салықтардың, арнайы, демпингке қарсы, өтем баждарының мөлшерлемері және валюта бағамы, ал шығару тауарға арналған декларацияны бергенге дейін, еркін қойма кедендік рәсімімен оларды орналастыру кезінде жүргізілген тауарларға қатысты, - тауарларға арналған декларацияны бергенге дейін тауарларды шығару туралы өтінішті кеден органы тіркеген күніне қолданылады;</w:t>
      </w:r>
    </w:p>
    <w:bookmarkEnd w:id="2890"/>
    <w:bookmarkStart w:name="z3396" w:id="2891"/>
    <w:p>
      <w:pPr>
        <w:spacing w:after="0"/>
        <w:ind w:left="0"/>
        <w:jc w:val="both"/>
      </w:pPr>
      <w:r>
        <w:rPr>
          <w:rFonts w:ascii="Times New Roman"/>
          <w:b w:val="false"/>
          <w:i w:val="false"/>
          <w:color w:val="000000"/>
          <w:sz w:val="28"/>
        </w:rPr>
        <w:t xml:space="preserve">
      2) еркін қойма кедендік рәсімімен орналастырылған шетелдік тауарлардан дайындалған (алынған) тауарларға қатысты кеден органы тауарларға арналған декларацияны тіркеген күні осы Кодекстің </w:t>
      </w:r>
      <w:r>
        <w:rPr>
          <w:rFonts w:ascii="Times New Roman"/>
          <w:b w:val="false"/>
          <w:i w:val="false"/>
          <w:color w:val="000000"/>
          <w:sz w:val="28"/>
        </w:rPr>
        <w:t>214-бабына</w:t>
      </w:r>
      <w:r>
        <w:rPr>
          <w:rFonts w:ascii="Times New Roman"/>
          <w:b w:val="false"/>
          <w:i w:val="false"/>
          <w:color w:val="000000"/>
          <w:sz w:val="28"/>
        </w:rPr>
        <w:t xml:space="preserve"> сәйкес жүзеге асырылатын еркін қойманың кедендік рәсімімен орналастырған шетелдік тауарлардан дайындалған (алынған) тауарларда еркін қойманың кедендік рәсімімен орналастырылған шетелдік тауарларды сәйкестендіру болмаған кезде кедендік әкелу баждары, салықтар еркін қойманың кедендік рәсімімен орналастырылған шетелдік тауарлардан дайындалған (алынған) тауарларға қатысты есептеледі. Бұл ретте осы Кодекстің </w:t>
      </w:r>
      <w:r>
        <w:rPr>
          <w:rFonts w:ascii="Times New Roman"/>
          <w:b w:val="false"/>
          <w:i w:val="false"/>
          <w:color w:val="000000"/>
          <w:sz w:val="28"/>
        </w:rPr>
        <w:t>127-бабы</w:t>
      </w:r>
      <w:r>
        <w:rPr>
          <w:rFonts w:ascii="Times New Roman"/>
          <w:b w:val="false"/>
          <w:i w:val="false"/>
          <w:color w:val="000000"/>
          <w:sz w:val="28"/>
        </w:rPr>
        <w:t xml:space="preserve"> 2-тармағының 1, 5, 7, 10 және 14-тармақшаларында көрсетілген кедендік рәсіммен орналастыру үшін берілген тауарларға арналған декларацияны кеден органы тіркеген күні қолданыста болған, кедендік әкелу баждары, салықтар есептеу үшін, кедендік әкелу баждары, салықтар мөлшерлемелері қолданылады. Бұл жағдайда адвалорлық мөлшерлеме бойынша кедендік әкелу баждарын есептеу үшін еркін қойманың кедендік рәсімімен орналастырылған шетелдік тауарлардан дайындалған (алынған) тауарлардың есептік құны база болып табылады, оны айқындау тәртібін Комиссия белгілейді.</w:t>
      </w:r>
    </w:p>
    <w:bookmarkEnd w:id="2891"/>
    <w:bookmarkStart w:name="z3397" w:id="2892"/>
    <w:p>
      <w:pPr>
        <w:spacing w:after="0"/>
        <w:ind w:left="0"/>
        <w:jc w:val="both"/>
      </w:pPr>
      <w:r>
        <w:rPr>
          <w:rFonts w:ascii="Times New Roman"/>
          <w:b w:val="false"/>
          <w:i w:val="false"/>
          <w:color w:val="000000"/>
          <w:sz w:val="28"/>
        </w:rPr>
        <w:t xml:space="preserve">
      3. Еркін қойма кедендік рәсімімен орналастырылған шетелдік тауарлардан дайындалған (алынған) тауарларға қатысты еркін қойма кедендік рәсімін аяқтау кезінде осы Кодекстің </w:t>
      </w:r>
      <w:r>
        <w:rPr>
          <w:rFonts w:ascii="Times New Roman"/>
          <w:b w:val="false"/>
          <w:i w:val="false"/>
          <w:color w:val="000000"/>
          <w:sz w:val="28"/>
        </w:rPr>
        <w:t>215-бабы</w:t>
      </w:r>
      <w:r>
        <w:rPr>
          <w:rFonts w:ascii="Times New Roman"/>
          <w:b w:val="false"/>
          <w:i w:val="false"/>
          <w:color w:val="000000"/>
          <w:sz w:val="28"/>
        </w:rPr>
        <w:t xml:space="preserve"> 10-тармағына сәйкес кедендік әкелу баждары, салықтар еркін қойма кедендік рәсімімен орналастырылған шетелдік тауарлардан дайындалған (алынған) тауарларға қатысты есептеледі. Бұл ретте кедендік әкелу баждары, салықтар, есептеу үшін кедендік әкелу баждары мен салықтардың мөлшерлемелері осы Кодекстің </w:t>
      </w:r>
      <w:r>
        <w:rPr>
          <w:rFonts w:ascii="Times New Roman"/>
          <w:b w:val="false"/>
          <w:i w:val="false"/>
          <w:color w:val="000000"/>
          <w:sz w:val="28"/>
        </w:rPr>
        <w:t>127-бабы</w:t>
      </w:r>
      <w:r>
        <w:rPr>
          <w:rFonts w:ascii="Times New Roman"/>
          <w:b w:val="false"/>
          <w:i w:val="false"/>
          <w:color w:val="000000"/>
          <w:sz w:val="28"/>
        </w:rPr>
        <w:t xml:space="preserve"> 2-тармағының 1, 5, 7, 10 және 14-тармақшаларында көрсетілген кедендік рәсімдерге орналастыру үшін берілген тауарға арналған декларацияны кеден органы тіркелген күніне қолданылады.</w:t>
      </w:r>
    </w:p>
    <w:bookmarkEnd w:id="2892"/>
    <w:bookmarkStart w:name="z3398" w:id="2893"/>
    <w:p>
      <w:pPr>
        <w:spacing w:after="0"/>
        <w:ind w:left="0"/>
        <w:jc w:val="both"/>
      </w:pPr>
      <w:r>
        <w:rPr>
          <w:rFonts w:ascii="Times New Roman"/>
          <w:b w:val="false"/>
          <w:i w:val="false"/>
          <w:color w:val="000000"/>
          <w:sz w:val="28"/>
        </w:rPr>
        <w:t>
      4. Егер кедендік әкелу баждарын, салықтар, арнайы, демпингке қарсы, өтем баждарын есептеу үшін осы баптың 1 - 3-баптарында көрсетілген жағдайларда, шетелдік валютада мүше мемлекеттердің валютасында қайта</w:t>
      </w:r>
      <w:r>
        <w:rPr>
          <w:rFonts w:ascii="Times New Roman"/>
          <w:b w:val="false"/>
          <w:i w:val="false"/>
          <w:color w:val="000000"/>
          <w:sz w:val="28"/>
        </w:rPr>
        <w:t xml:space="preserve"> есептеу жүргізу талап етіледі, ондай қайта есептеу әрбір жағдай үшін</w:t>
      </w:r>
      <w:r>
        <w:rPr>
          <w:rFonts w:ascii="Times New Roman"/>
          <w:b w:val="false"/>
          <w:i w:val="false"/>
          <w:color w:val="000000"/>
          <w:sz w:val="28"/>
        </w:rPr>
        <w:t xml:space="preserve"> белгіленген кедендік әкелу баждарының, салықтар, арнайы, демпингке қарсы, өтем баждарының мөлшерлемелерін қолдану күні қолданыста болған валюта бағамы бойынша жүргізіледі.</w:t>
      </w:r>
    </w:p>
    <w:bookmarkEnd w:id="2893"/>
    <w:p>
      <w:pPr>
        <w:spacing w:after="0"/>
        <w:ind w:left="0"/>
        <w:jc w:val="both"/>
      </w:pPr>
      <w:r>
        <w:rPr>
          <w:rFonts w:ascii="Times New Roman"/>
          <w:b/>
          <w:i w:val="false"/>
          <w:color w:val="000000"/>
          <w:sz w:val="28"/>
        </w:rPr>
        <w:t>218-бап. Еркін қойма кедендік рәсімімен орналастырылған шетелдік тауарлардан дайындалған (алынған) тауарлардың мәртебесін айқындау</w:t>
      </w:r>
    </w:p>
    <w:bookmarkStart w:name="z3401" w:id="2894"/>
    <w:p>
      <w:pPr>
        <w:spacing w:after="0"/>
        <w:ind w:left="0"/>
        <w:jc w:val="both"/>
      </w:pPr>
      <w:r>
        <w:rPr>
          <w:rFonts w:ascii="Times New Roman"/>
          <w:b w:val="false"/>
          <w:i w:val="false"/>
          <w:color w:val="000000"/>
          <w:sz w:val="28"/>
        </w:rPr>
        <w:t>
      1. Егер еркін қойма кедендік рәсімімен орналастырылған шетелдік тауарлардан дайындалған (алынған) тауарлар Одақтың кедендік аумағынан әкетілген жағдайда, мұндай тауарлардың мәртебесі жеткілікті қайта өңдеу өлшемшарттарына сәйкес айқындалады, олар:</w:t>
      </w:r>
    </w:p>
    <w:bookmarkEnd w:id="2894"/>
    <w:bookmarkStart w:name="z3402" w:id="2895"/>
    <w:p>
      <w:pPr>
        <w:spacing w:after="0"/>
        <w:ind w:left="0"/>
        <w:jc w:val="both"/>
      </w:pPr>
      <w:r>
        <w:rPr>
          <w:rFonts w:ascii="Times New Roman"/>
          <w:b w:val="false"/>
          <w:i w:val="false"/>
          <w:color w:val="000000"/>
          <w:sz w:val="28"/>
        </w:rPr>
        <w:t>
      1) тауарлар кодының Сыртқы экономикалық қызметтің тауар номенклатурасына сәйкес кез келген алғашқы 4 белгі деңгейінде өзгеруінен;</w:t>
      </w:r>
    </w:p>
    <w:bookmarkEnd w:id="2895"/>
    <w:bookmarkStart w:name="z3403" w:id="2896"/>
    <w:p>
      <w:pPr>
        <w:spacing w:after="0"/>
        <w:ind w:left="0"/>
        <w:jc w:val="both"/>
      </w:pPr>
      <w:r>
        <w:rPr>
          <w:rFonts w:ascii="Times New Roman"/>
          <w:b w:val="false"/>
          <w:i w:val="false"/>
          <w:color w:val="000000"/>
          <w:sz w:val="28"/>
        </w:rPr>
        <w:t>
      2) пайдаланылатын материалдар құнының пайыздық үлесі немесе қосылған құны түпкілікті өнімнің бағасындағы белгіленген үлеске жеткен кезде, тауарлар құнының өзгеруінен (адвалорлық үлес қағидасы);</w:t>
      </w:r>
    </w:p>
    <w:bookmarkEnd w:id="2896"/>
    <w:bookmarkStart w:name="z3404" w:id="2897"/>
    <w:p>
      <w:pPr>
        <w:spacing w:after="0"/>
        <w:ind w:left="0"/>
        <w:jc w:val="both"/>
      </w:pPr>
      <w:r>
        <w:rPr>
          <w:rFonts w:ascii="Times New Roman"/>
          <w:b w:val="false"/>
          <w:i w:val="false"/>
          <w:color w:val="000000"/>
          <w:sz w:val="28"/>
        </w:rPr>
        <w:t>
      3) тауарларды Одақтың тауарлары деп тану үшін жеткілікті өндірістік және технологиялық операцияларды жасаудың қажетті шарттарын орындаудан көрінуі мүмкін.</w:t>
      </w:r>
    </w:p>
    <w:bookmarkEnd w:id="2897"/>
    <w:bookmarkStart w:name="z3405" w:id="2898"/>
    <w:p>
      <w:pPr>
        <w:spacing w:after="0"/>
        <w:ind w:left="0"/>
        <w:jc w:val="both"/>
      </w:pPr>
      <w:r>
        <w:rPr>
          <w:rFonts w:ascii="Times New Roman"/>
          <w:b w:val="false"/>
          <w:i w:val="false"/>
          <w:color w:val="000000"/>
          <w:sz w:val="28"/>
        </w:rPr>
        <w:t>
      2. Одақтың кедендік аумағынан әкету мақсаттары үшін, еркін қойма кедендік рәсімімен орналастырылған шетелдік тауарлардан дайындалған (алынған) тауарлар, егер тауарлары дайындау (алу) жөніндегі операцияларды жасау нәтижесінде мына шарттардың бірі орындалса:</w:t>
      </w:r>
    </w:p>
    <w:bookmarkEnd w:id="2898"/>
    <w:bookmarkStart w:name="z3406" w:id="2899"/>
    <w:p>
      <w:pPr>
        <w:spacing w:after="0"/>
        <w:ind w:left="0"/>
        <w:jc w:val="both"/>
      </w:pPr>
      <w:r>
        <w:rPr>
          <w:rFonts w:ascii="Times New Roman"/>
          <w:b w:val="false"/>
          <w:i w:val="false"/>
          <w:color w:val="000000"/>
          <w:sz w:val="28"/>
        </w:rPr>
        <w:t>
      1) осы баптың 3-тармағында көрсетілген жағдайларды қоспағанда, тауарлардың коды Сыртқы экономикалық қызметтің тауар номенклатурасына сәйкес кез келген алғашқы 4 белгі деңгейінде өзгергенде;</w:t>
      </w:r>
    </w:p>
    <w:bookmarkEnd w:id="2899"/>
    <w:bookmarkStart w:name="z3407" w:id="2900"/>
    <w:p>
      <w:pPr>
        <w:spacing w:after="0"/>
        <w:ind w:left="0"/>
        <w:jc w:val="both"/>
      </w:pPr>
      <w:r>
        <w:rPr>
          <w:rFonts w:ascii="Times New Roman"/>
          <w:b w:val="false"/>
          <w:i w:val="false"/>
          <w:color w:val="000000"/>
          <w:sz w:val="28"/>
        </w:rPr>
        <w:t>
      2) осы баптың 3-тармағында көрсетілген жағдайларды қоспағанда, еркін қойма кедендік рәсімімен орналастырылған шетелдік тауарлар құнының пайыздық үлесі түпкілікті өнімнің бағасында белгіленген үлестен аспаса немесе қосылған құны түпкілікті өнімнің бағасындағы белгіленген үлеске жетсе;</w:t>
      </w:r>
    </w:p>
    <w:bookmarkEnd w:id="2900"/>
    <w:bookmarkStart w:name="z3408" w:id="2901"/>
    <w:p>
      <w:pPr>
        <w:spacing w:after="0"/>
        <w:ind w:left="0"/>
        <w:jc w:val="both"/>
      </w:pPr>
      <w:r>
        <w:rPr>
          <w:rFonts w:ascii="Times New Roman"/>
          <w:b w:val="false"/>
          <w:i w:val="false"/>
          <w:color w:val="000000"/>
          <w:sz w:val="28"/>
        </w:rPr>
        <w:t>
      3) осы баптың 3-тармағынның бірінші абзацында көрсетілген жағдайларды қоспағанда, тауарларға қатысты еркін қойма кедендік рәсімімен орналастырылған шетелдік тауарлардан дайындалған (алынған) тауарларды</w:t>
      </w:r>
      <w:r>
        <w:rPr>
          <w:rFonts w:ascii="Times New Roman"/>
          <w:b w:val="false"/>
          <w:i w:val="false"/>
          <w:color w:val="000000"/>
          <w:sz w:val="28"/>
        </w:rPr>
        <w:t xml:space="preserve"> Одақтың тауарлары деп тану үшін жеткілікті шарттар орындалса, өндірістік және технологиялық операциялар жасалса, Одақтың тауарлары деп танылады.</w:t>
      </w:r>
    </w:p>
    <w:bookmarkEnd w:id="2901"/>
    <w:bookmarkStart w:name="z3410" w:id="2902"/>
    <w:p>
      <w:pPr>
        <w:spacing w:after="0"/>
        <w:ind w:left="0"/>
        <w:jc w:val="both"/>
      </w:pPr>
      <w:r>
        <w:rPr>
          <w:rFonts w:ascii="Times New Roman"/>
          <w:b w:val="false"/>
          <w:i w:val="false"/>
          <w:color w:val="000000"/>
          <w:sz w:val="28"/>
        </w:rPr>
        <w:t>
      3. Еркін қойма кедендік рәсімімен орналастырылған шетелдік тауарлардан дайындалған (алынған) тауарлар, егер осындай тауарларға қатысты өзге шарттардың орындалуына қарамастан, жеткілікті қайта өңдеу өлшемшарттарына сай келмейтін операциялар ғана жүзеге асырылса, Одақтың тауарлары деп танылмайды.</w:t>
      </w:r>
    </w:p>
    <w:bookmarkEnd w:id="2902"/>
    <w:bookmarkStart w:name="z3411" w:id="2903"/>
    <w:p>
      <w:pPr>
        <w:spacing w:after="0"/>
        <w:ind w:left="0"/>
        <w:jc w:val="both"/>
      </w:pPr>
      <w:r>
        <w:rPr>
          <w:rFonts w:ascii="Times New Roman"/>
          <w:b w:val="false"/>
          <w:i w:val="false"/>
          <w:color w:val="000000"/>
          <w:sz w:val="28"/>
        </w:rPr>
        <w:t>
      Сыртқы экономикалық қызметтің тауар номенклатурасына сәйкес кез келген алғашқы 4 белгі деңгейінде тауарлар кодының өзгеруі және адвалорлық үлес қағидасы, егер еркін қойма кедендік рәсімімен орналастырылған шетелдік тауарлардан дайындалған (алынған) тауарларға қатысты еркін қойма кедендік рәсімімен орналастырылған шетелдік тауарлардан дайындалған (алынған) тауарларды Одақтың тауарлары деп тану үшін жеткілікті шарттардың, өндірістік және технологиялық операциялардың тізбесі айқындалған жағдайда, еркін қойма кедендік рәсімімен орналастырылған шетелдік тауарлардан дайындалған (алынған) тауарларды жеткілікті қайта өңдеу өлшемшарттары ретінде қолданылмайды.</w:t>
      </w:r>
    </w:p>
    <w:bookmarkEnd w:id="2903"/>
    <w:bookmarkStart w:name="z3412" w:id="2904"/>
    <w:p>
      <w:pPr>
        <w:spacing w:after="0"/>
        <w:ind w:left="0"/>
        <w:jc w:val="both"/>
      </w:pPr>
      <w:r>
        <w:rPr>
          <w:rFonts w:ascii="Times New Roman"/>
          <w:b w:val="false"/>
          <w:i w:val="false"/>
          <w:color w:val="000000"/>
          <w:sz w:val="28"/>
        </w:rPr>
        <w:t>
      4. Еркін қойма кедендік рәсімімен орналастырылған шетелдік</w:t>
      </w:r>
      <w:r>
        <w:rPr>
          <w:rFonts w:ascii="Times New Roman"/>
          <w:b w:val="false"/>
          <w:i w:val="false"/>
          <w:color w:val="000000"/>
          <w:sz w:val="28"/>
        </w:rPr>
        <w:t xml:space="preserve"> тауарлардан дайындалған (алынған) тауарларды Одақтың тауарлары деп тану үшін жеткілікті шарттардың, өндірістік және технологиялық операциялардың тізбесін, сондай-ақ жасалуы еркін қойма кедендік рәсімімен орналастырылған шетелдік тауарлардан дайындалған (алынған) тауарлардың мәртебесін айқындау кезінде жеткілікті қайта өңдеу өлшемшарттарына сай келмейтін операциялар тізбесін Комиссия айқындайды.</w:t>
      </w:r>
    </w:p>
    <w:bookmarkEnd w:id="2904"/>
    <w:bookmarkStart w:name="z3414" w:id="2905"/>
    <w:p>
      <w:pPr>
        <w:spacing w:after="0"/>
        <w:ind w:left="0"/>
        <w:jc w:val="both"/>
      </w:pPr>
      <w:r>
        <w:rPr>
          <w:rFonts w:ascii="Times New Roman"/>
          <w:b w:val="false"/>
          <w:i w:val="false"/>
          <w:color w:val="000000"/>
          <w:sz w:val="28"/>
        </w:rPr>
        <w:t>
      5. Еркін қойма кедендік рәсімімен орналастырылған шетелдік</w:t>
      </w:r>
      <w:r>
        <w:rPr>
          <w:rFonts w:ascii="Times New Roman"/>
          <w:b w:val="false"/>
          <w:i w:val="false"/>
          <w:color w:val="000000"/>
          <w:sz w:val="28"/>
        </w:rPr>
        <w:t xml:space="preserve"> тауарлардан дайындалған (алынған) тауарларды жеткілікті қайта өңдеу өлшемшарттары ретінде адвалорлық үлес қағидасын пайдалану тәртібін Комиссия айқындайды.</w:t>
      </w:r>
    </w:p>
    <w:bookmarkEnd w:id="2905"/>
    <w:bookmarkStart w:name="z3416" w:id="2906"/>
    <w:p>
      <w:pPr>
        <w:spacing w:after="0"/>
        <w:ind w:left="0"/>
        <w:jc w:val="both"/>
      </w:pPr>
      <w:r>
        <w:rPr>
          <w:rFonts w:ascii="Times New Roman"/>
          <w:b w:val="false"/>
          <w:i w:val="false"/>
          <w:color w:val="000000"/>
          <w:sz w:val="28"/>
        </w:rPr>
        <w:t>
      Адвалорлық үлес қағидасы еркін қойма кедендік рәсімімен орналастырылған, Одақтың тауарларын жөндеу жөніндегі операцияларды жасау кезінде жеткілікті қайта өңдеу өлшемшарттары ретінде пайдаланылмайды.</w:t>
      </w:r>
    </w:p>
    <w:bookmarkEnd w:id="2906"/>
    <w:bookmarkStart w:name="z3417" w:id="2907"/>
    <w:p>
      <w:pPr>
        <w:spacing w:after="0"/>
        <w:ind w:left="0"/>
        <w:jc w:val="both"/>
      </w:pPr>
      <w:r>
        <w:rPr>
          <w:rFonts w:ascii="Times New Roman"/>
          <w:b w:val="false"/>
          <w:i w:val="false"/>
          <w:color w:val="000000"/>
          <w:sz w:val="28"/>
        </w:rPr>
        <w:t>
      6. Еркін қойма кедендік рәсімімен орналастырылған шетелдік</w:t>
      </w:r>
      <w:r>
        <w:rPr>
          <w:rFonts w:ascii="Times New Roman"/>
          <w:b w:val="false"/>
          <w:i w:val="false"/>
          <w:color w:val="000000"/>
          <w:sz w:val="28"/>
        </w:rPr>
        <w:t xml:space="preserve"> тауарлардан дайындалған (алынған) тауарлардың мәртебесін осындай мүше мемлекеттің уәкілетті мемлекеттің органы немесе уәкілетті ұйымы айқындайды.</w:t>
      </w:r>
    </w:p>
    <w:bookmarkEnd w:id="2907"/>
    <w:bookmarkStart w:name="z3419" w:id="2908"/>
    <w:p>
      <w:pPr>
        <w:spacing w:after="0"/>
        <w:ind w:left="0"/>
        <w:jc w:val="both"/>
      </w:pPr>
      <w:r>
        <w:rPr>
          <w:rFonts w:ascii="Times New Roman"/>
          <w:b w:val="false"/>
          <w:i w:val="false"/>
          <w:color w:val="000000"/>
          <w:sz w:val="28"/>
        </w:rPr>
        <w:t>
      7. Еркін қойма кедендік рәсімімен орналастырылған шетелдік</w:t>
      </w:r>
      <w:r>
        <w:rPr>
          <w:rFonts w:ascii="Times New Roman"/>
          <w:b w:val="false"/>
          <w:i w:val="false"/>
          <w:color w:val="000000"/>
          <w:sz w:val="28"/>
        </w:rPr>
        <w:t xml:space="preserve"> тауарлардан дайындалған (алынған) тауарлардың мәртебесін растайтын құжат ретінде мүше мемлекеттің уәкілетті мемлекеттік органы немесе уәкілетті ұйымдармен еркін қойма кедендік рәсімімен орналастырылған шетелдік тауарлардан дайындалған (алынған) тауарларды Одақтың тауарлары деп тану туралы қорытындыны немесе еркін қойма кедендік рәсімімен орналастырылған шетелдік тауарлардан дайындалған (алынған) тауарларды Одақтың тауарлары болып табылмайды деп тану туралы қорытынды береді.</w:t>
      </w:r>
    </w:p>
    <w:bookmarkEnd w:id="2908"/>
    <w:bookmarkStart w:name="z3421" w:id="2909"/>
    <w:p>
      <w:pPr>
        <w:spacing w:after="0"/>
        <w:ind w:left="0"/>
        <w:jc w:val="both"/>
      </w:pPr>
      <w:r>
        <w:rPr>
          <w:rFonts w:ascii="Times New Roman"/>
          <w:b w:val="false"/>
          <w:i w:val="false"/>
          <w:color w:val="000000"/>
          <w:sz w:val="28"/>
        </w:rPr>
        <w:t>
      Көрсетілген қорытындылардың нысандарын, мұндай қорытындылардың электрондық құжаттар түріндегі құрылымы мен форматын, оларды толтыру тәртібін, сондай-ақ оларды беру және қолдану тәртібін Комиссия айқындайды.</w:t>
      </w:r>
    </w:p>
    <w:bookmarkEnd w:id="2909"/>
    <w:bookmarkStart w:name="z3422" w:id="2910"/>
    <w:p>
      <w:pPr>
        <w:spacing w:after="0"/>
        <w:ind w:left="0"/>
        <w:jc w:val="both"/>
      </w:pPr>
      <w:r>
        <w:rPr>
          <w:rFonts w:ascii="Times New Roman"/>
          <w:b w:val="false"/>
          <w:i w:val="false"/>
          <w:color w:val="000000"/>
          <w:sz w:val="28"/>
        </w:rPr>
        <w:t>
      8. Еркін қойма кедендік рәсімімен орналастырылған шетелдік тауарлардан дайындалған (алынған) тауарлардың мәртебесін растайтын құжат болмаған, жойылған немесе жарамсыз деп танылған кезде мұндай тауарлар еркін қойма кедендік рәсімі аяқталған кезде - оларды Одақтың кедендік аумағынан әкету мақсатында Одақтың тауарлары ретінде, ал өзге мақсаттарда шетелдік тауар ретінде қаралады.</w:t>
      </w:r>
    </w:p>
    <w:bookmarkEnd w:id="2910"/>
    <w:bookmarkStart w:name="z3423" w:id="2911"/>
    <w:p>
      <w:pPr>
        <w:spacing w:after="0"/>
        <w:ind w:left="0"/>
        <w:jc w:val="left"/>
      </w:pPr>
      <w:r>
        <w:rPr>
          <w:rFonts w:ascii="Times New Roman"/>
          <w:b/>
          <w:i w:val="false"/>
          <w:color w:val="000000"/>
        </w:rPr>
        <w:t xml:space="preserve"> 29-тарау</w:t>
      </w:r>
    </w:p>
    <w:bookmarkEnd w:id="2911"/>
    <w:bookmarkStart w:name="z3424" w:id="2912"/>
    <w:p>
      <w:pPr>
        <w:spacing w:after="0"/>
        <w:ind w:left="0"/>
        <w:jc w:val="left"/>
      </w:pPr>
      <w:r>
        <w:rPr>
          <w:rFonts w:ascii="Times New Roman"/>
          <w:b/>
          <w:i w:val="false"/>
          <w:color w:val="000000"/>
        </w:rPr>
        <w:t xml:space="preserve"> Уақытша әкелу (рұқсат беру) кедендік рәсімі</w:t>
      </w:r>
    </w:p>
    <w:bookmarkEnd w:id="2912"/>
    <w:p>
      <w:pPr>
        <w:spacing w:after="0"/>
        <w:ind w:left="0"/>
        <w:jc w:val="both"/>
      </w:pPr>
      <w:r>
        <w:rPr>
          <w:rFonts w:ascii="Times New Roman"/>
          <w:b/>
          <w:i w:val="false"/>
          <w:color w:val="000000"/>
          <w:sz w:val="28"/>
        </w:rPr>
        <w:t>219-бап. Уақытша әкелу (рұқсат беру) кедендік рәсімінің мазмұны және қолданылуы</w:t>
      </w:r>
    </w:p>
    <w:bookmarkStart w:name="z3425" w:id="2913"/>
    <w:p>
      <w:pPr>
        <w:spacing w:after="0"/>
        <w:ind w:left="0"/>
        <w:jc w:val="both"/>
      </w:pPr>
      <w:r>
        <w:rPr>
          <w:rFonts w:ascii="Times New Roman"/>
          <w:b w:val="false"/>
          <w:i w:val="false"/>
          <w:color w:val="000000"/>
          <w:sz w:val="28"/>
        </w:rPr>
        <w:t>
      1. Уақытша әкелу (рұқсат беру) кедендік рәсімі - шетелдік тауарларға қатысты қолданылатын кедендік рәсім, оған сәйкес мұндай тауарлар осындай кедендік рәсіммен тауарларды орналастыру және осындай кедендік рәсімге сәйкес оларды пайдалану шарттары сақталған жағдайда кедендік баждарды, салықтарды, арнайы, демпингке қарсы, өтем баждарын ішінара төлей отырып не болмаса кедендік баждарды, салықтарды, арнайы, демпингке қарсы, өтем баждарын төлемей, Одақтың кедендік аумағында уақытша болады және пайдаланылады.</w:t>
      </w:r>
    </w:p>
    <w:bookmarkEnd w:id="2913"/>
    <w:bookmarkStart w:name="z3426" w:id="2914"/>
    <w:p>
      <w:pPr>
        <w:spacing w:after="0"/>
        <w:ind w:left="0"/>
        <w:jc w:val="both"/>
      </w:pPr>
      <w:r>
        <w:rPr>
          <w:rFonts w:ascii="Times New Roman"/>
          <w:b w:val="false"/>
          <w:i w:val="false"/>
          <w:color w:val="000000"/>
          <w:sz w:val="28"/>
        </w:rPr>
        <w:t>
      2. Уақытша әкелу (рұқсат беру) кедендік рәсіммен орналастырылған тауарлар (осы тарауда бұдан әрі - уақытша әкелінген тауарлар), шетелдік тауарлар мәртебесін сақтайды.</w:t>
      </w:r>
    </w:p>
    <w:bookmarkEnd w:id="2914"/>
    <w:bookmarkStart w:name="z3427" w:id="2915"/>
    <w:p>
      <w:pPr>
        <w:spacing w:after="0"/>
        <w:ind w:left="0"/>
        <w:jc w:val="both"/>
      </w:pPr>
      <w:r>
        <w:rPr>
          <w:rFonts w:ascii="Times New Roman"/>
          <w:b w:val="false"/>
          <w:i w:val="false"/>
          <w:color w:val="000000"/>
          <w:sz w:val="28"/>
        </w:rPr>
        <w:t>
      3. Уақытша әкелу (рұқсат беру) кедендік рәсіміне сәйкес Одақтың кедендік аумағында уақытша болуға және пайдалануға осындай уақытша болу және пайдалану шарттары кедендік әкелу баждарын, салықтарды төлемей жол берілетін тауарлар санаты, сондай-ақ осындай уақытша болудың және пайдаланудың шекті мерзімдерін Комиссия және (немесе) мүше мемлекеттердің үшінші тараппен халықаралық шарттарында айқындалады.</w:t>
      </w:r>
    </w:p>
    <w:bookmarkEnd w:id="2915"/>
    <w:bookmarkStart w:name="z3428" w:id="2916"/>
    <w:p>
      <w:pPr>
        <w:spacing w:after="0"/>
        <w:ind w:left="0"/>
        <w:jc w:val="both"/>
      </w:pPr>
      <w:r>
        <w:rPr>
          <w:rFonts w:ascii="Times New Roman"/>
          <w:b w:val="false"/>
          <w:i w:val="false"/>
          <w:color w:val="000000"/>
          <w:sz w:val="28"/>
        </w:rPr>
        <w:t>
      4. Уақытша әкелу (рұқсат беру) кедендік рәсімі тауарлардың мынадай:</w:t>
      </w:r>
    </w:p>
    <w:bookmarkEnd w:id="2916"/>
    <w:bookmarkStart w:name="z3429" w:id="2917"/>
    <w:p>
      <w:pPr>
        <w:spacing w:after="0"/>
        <w:ind w:left="0"/>
        <w:jc w:val="both"/>
      </w:pPr>
      <w:r>
        <w:rPr>
          <w:rFonts w:ascii="Times New Roman"/>
          <w:b w:val="false"/>
          <w:i w:val="false"/>
          <w:color w:val="000000"/>
          <w:sz w:val="28"/>
        </w:rPr>
        <w:t>
      1) Одақтың кедендік аумағына оларды жекелеген данада жарнама және (немесе) демонстрациялау мақсатында немесе көрме жәдігерлері не өнеркәсіптік үлгілер ретінде әкелінген жағдайларды қоспағанда, алкоголь, темекі және темекі өнімдерін, шикізат пен жартылай фабрикаттарды, жұмсалатын материалдар мен үлгілерді қоса алғанда тамақ өнімдері, сусындар;</w:t>
      </w:r>
    </w:p>
    <w:bookmarkEnd w:id="2917"/>
    <w:bookmarkStart w:name="z3430" w:id="2918"/>
    <w:p>
      <w:pPr>
        <w:spacing w:after="0"/>
        <w:ind w:left="0"/>
        <w:jc w:val="both"/>
      </w:pPr>
      <w:r>
        <w:rPr>
          <w:rFonts w:ascii="Times New Roman"/>
          <w:b w:val="false"/>
          <w:i w:val="false"/>
          <w:color w:val="000000"/>
          <w:sz w:val="28"/>
        </w:rPr>
        <w:t>
      2) қалдықтар, оның ішінде өнеркәсіптік қалдықтар;</w:t>
      </w:r>
    </w:p>
    <w:bookmarkEnd w:id="2918"/>
    <w:bookmarkStart w:name="z3431" w:id="2919"/>
    <w:p>
      <w:pPr>
        <w:spacing w:after="0"/>
        <w:ind w:left="0"/>
        <w:jc w:val="both"/>
      </w:pPr>
      <w:r>
        <w:rPr>
          <w:rFonts w:ascii="Times New Roman"/>
          <w:b w:val="false"/>
          <w:i w:val="false"/>
          <w:color w:val="000000"/>
          <w:sz w:val="28"/>
        </w:rPr>
        <w:t>
      3) Одақтың кедендік аумағына әкелуге тыйым салынған тауарлар санаттарына қатысты қолданылмайды.</w:t>
      </w:r>
    </w:p>
    <w:bookmarkEnd w:id="2919"/>
    <w:bookmarkStart w:name="z3432" w:id="2920"/>
    <w:p>
      <w:pPr>
        <w:spacing w:after="0"/>
        <w:ind w:left="0"/>
        <w:jc w:val="both"/>
      </w:pPr>
      <w:r>
        <w:rPr>
          <w:rFonts w:ascii="Times New Roman"/>
          <w:b w:val="false"/>
          <w:i w:val="false"/>
          <w:color w:val="000000"/>
          <w:sz w:val="28"/>
        </w:rPr>
        <w:t>
      5. Уақытша әкелу (рұқсат беру) кедендік рәсімін, бұрын кедендік аумақта қайта өңдеудің кедендік рәсімімен орналастырылған, осы кедендік рәсімге тауарларды қайта өңдеу өнімдерін орналастыру арқылы, кедендік аумақта қайта өңдеу кедендік рәсімінің қолданылуын тоқтата тұру үшін қолдануға жол беріледі.</w:t>
      </w:r>
    </w:p>
    <w:bookmarkEnd w:id="2920"/>
    <w:p>
      <w:pPr>
        <w:spacing w:after="0"/>
        <w:ind w:left="0"/>
        <w:jc w:val="both"/>
      </w:pPr>
      <w:r>
        <w:rPr>
          <w:rFonts w:ascii="Times New Roman"/>
          <w:b/>
          <w:i w:val="false"/>
          <w:color w:val="000000"/>
          <w:sz w:val="28"/>
        </w:rPr>
        <w:t>220-бап. Тауарларды уақытша әкелу (рұқсат беру) кедендік рәсімімен орналастыру және оларды осындай кедендік рәсімге сәйкес пайдалану шарттары</w:t>
      </w:r>
    </w:p>
    <w:bookmarkStart w:name="z3433" w:id="2921"/>
    <w:p>
      <w:pPr>
        <w:spacing w:after="0"/>
        <w:ind w:left="0"/>
        <w:jc w:val="both"/>
      </w:pPr>
      <w:r>
        <w:rPr>
          <w:rFonts w:ascii="Times New Roman"/>
          <w:b w:val="false"/>
          <w:i w:val="false"/>
          <w:color w:val="000000"/>
          <w:sz w:val="28"/>
        </w:rPr>
        <w:t>
      1. Тауарларды уақытша әкелу (рұқсат беру) кедендік рәсімімен орналастырудың шарттары мыналар:</w:t>
      </w:r>
    </w:p>
    <w:bookmarkEnd w:id="2921"/>
    <w:bookmarkStart w:name="z3434" w:id="2922"/>
    <w:p>
      <w:pPr>
        <w:spacing w:after="0"/>
        <w:ind w:left="0"/>
        <w:jc w:val="both"/>
      </w:pPr>
      <w:r>
        <w:rPr>
          <w:rFonts w:ascii="Times New Roman"/>
          <w:b w:val="false"/>
          <w:i w:val="false"/>
          <w:color w:val="000000"/>
          <w:sz w:val="28"/>
        </w:rPr>
        <w:t>
      1) оларды кейіннен кедендік рәсіммен орналастыру кезінде, осы кедендік рәсімді қолдануды аяқтау мақсатында тауарларды уақытша әкелу (рұқсат беру) кедендік рәсімімен орналастырылатын тауарларды сәйкестендіру мүмкіндігі;</w:t>
      </w:r>
    </w:p>
    <w:bookmarkEnd w:id="2922"/>
    <w:bookmarkStart w:name="z3435" w:id="2923"/>
    <w:p>
      <w:pPr>
        <w:spacing w:after="0"/>
        <w:ind w:left="0"/>
        <w:jc w:val="both"/>
      </w:pPr>
      <w:r>
        <w:rPr>
          <w:rFonts w:ascii="Times New Roman"/>
          <w:b w:val="false"/>
          <w:i w:val="false"/>
          <w:color w:val="000000"/>
          <w:sz w:val="28"/>
        </w:rPr>
        <w:t>
      Мүше мемлекеттердің үшінші тараппен халықаралық шарттарына сәйкес уақытша әкелінген тауарларды ауыстыруға жол берілген жағдайларда, тауарларды сәйкестендіру талап етілмеуі;</w:t>
      </w:r>
    </w:p>
    <w:bookmarkEnd w:id="2923"/>
    <w:bookmarkStart w:name="z3436" w:id="2924"/>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219-бабы</w:t>
      </w:r>
      <w:r>
        <w:rPr>
          <w:rFonts w:ascii="Times New Roman"/>
          <w:b w:val="false"/>
          <w:i w:val="false"/>
          <w:color w:val="000000"/>
          <w:sz w:val="28"/>
        </w:rPr>
        <w:t xml:space="preserve"> 3-тармағына сәйкес уақытша әкелу (рұқсат беру) кедендік рәсіміне сәйкес Одақтың кедендік аумағында тауарлардың уақытша болуы және пайдаланылуы кедендік әкелу баждары, салықтар төленбестен рұқсат етілетін жағдайды қоспағанда, осы Кодекстің </w:t>
      </w:r>
      <w:r>
        <w:rPr>
          <w:rFonts w:ascii="Times New Roman"/>
          <w:b w:val="false"/>
          <w:i w:val="false"/>
          <w:color w:val="000000"/>
          <w:sz w:val="28"/>
        </w:rPr>
        <w:t>223-бабына</w:t>
      </w:r>
      <w:r>
        <w:rPr>
          <w:rFonts w:ascii="Times New Roman"/>
          <w:b w:val="false"/>
          <w:i w:val="false"/>
          <w:color w:val="000000"/>
          <w:sz w:val="28"/>
        </w:rPr>
        <w:t xml:space="preserve"> сәйкес кедендік әкелу баждарын, салықтарды ішінара төлеу;</w:t>
      </w:r>
    </w:p>
    <w:bookmarkEnd w:id="2924"/>
    <w:bookmarkStart w:name="z3437" w:id="2925"/>
    <w:p>
      <w:pPr>
        <w:spacing w:after="0"/>
        <w:ind w:left="0"/>
        <w:jc w:val="both"/>
      </w:pPr>
      <w:r>
        <w:rPr>
          <w:rFonts w:ascii="Times New Roman"/>
          <w:b w:val="false"/>
          <w:i w:val="false"/>
          <w:color w:val="000000"/>
          <w:sz w:val="28"/>
        </w:rPr>
        <w:t xml:space="preserve">
      3) егер мұндай шарттарды осы Кодекстің </w:t>
      </w:r>
      <w:r>
        <w:rPr>
          <w:rFonts w:ascii="Times New Roman"/>
          <w:b w:val="false"/>
          <w:i w:val="false"/>
          <w:color w:val="000000"/>
          <w:sz w:val="28"/>
        </w:rPr>
        <w:t>219-бабының</w:t>
      </w:r>
      <w:r>
        <w:rPr>
          <w:rFonts w:ascii="Times New Roman"/>
          <w:b w:val="false"/>
          <w:i w:val="false"/>
          <w:color w:val="000000"/>
          <w:sz w:val="28"/>
        </w:rPr>
        <w:t xml:space="preserve"> 3-тармағына сәйкес Комиссия айқындаса және (немесе) мүше мемлекеттердің үшінші тараппен халықаралық шарттарында көзделсе, кедендік баждар, салықтар төленбестен уақытша әкелу (рұқсат беру) кедендік рәсіміне сәйкес тауарлардың уақытша болуы мен пайдалану шарттарын сақтау;</w:t>
      </w:r>
    </w:p>
    <w:bookmarkEnd w:id="2925"/>
    <w:bookmarkStart w:name="z3438" w:id="2926"/>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7-бабына</w:t>
      </w:r>
      <w:r>
        <w:rPr>
          <w:rFonts w:ascii="Times New Roman"/>
          <w:b w:val="false"/>
          <w:i w:val="false"/>
          <w:color w:val="000000"/>
          <w:sz w:val="28"/>
        </w:rPr>
        <w:t xml:space="preserve"> сәйкес тыйым салулар мен шектеулерді сақтау болып табылады.</w:t>
      </w:r>
    </w:p>
    <w:bookmarkEnd w:id="2926"/>
    <w:bookmarkStart w:name="z3439" w:id="2927"/>
    <w:p>
      <w:pPr>
        <w:spacing w:after="0"/>
        <w:ind w:left="0"/>
        <w:jc w:val="both"/>
      </w:pPr>
      <w:r>
        <w:rPr>
          <w:rFonts w:ascii="Times New Roman"/>
          <w:b w:val="false"/>
          <w:i w:val="false"/>
          <w:color w:val="000000"/>
          <w:sz w:val="28"/>
        </w:rPr>
        <w:t>
      2. Мыналар:</w:t>
      </w:r>
    </w:p>
    <w:bookmarkEnd w:id="2927"/>
    <w:bookmarkStart w:name="z3440" w:id="2928"/>
    <w:p>
      <w:pPr>
        <w:spacing w:after="0"/>
        <w:ind w:left="0"/>
        <w:jc w:val="both"/>
      </w:pPr>
      <w:r>
        <w:rPr>
          <w:rFonts w:ascii="Times New Roman"/>
          <w:b w:val="false"/>
          <w:i w:val="false"/>
          <w:color w:val="000000"/>
          <w:sz w:val="28"/>
        </w:rPr>
        <w:t>
      1) кеден органы белгілеген уақытша әкелу (рұқсат беру) кедендік рәсімінің қолданылу мерзімін сақтау;</w:t>
      </w:r>
    </w:p>
    <w:bookmarkEnd w:id="2928"/>
    <w:bookmarkStart w:name="z3441" w:id="2929"/>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222-бабында</w:t>
      </w:r>
      <w:r>
        <w:rPr>
          <w:rFonts w:ascii="Times New Roman"/>
          <w:b w:val="false"/>
          <w:i w:val="false"/>
          <w:color w:val="000000"/>
          <w:sz w:val="28"/>
        </w:rPr>
        <w:t xml:space="preserve"> белгіленген уақытша әкелінген тауарларды иелену мен пайдалану бойынша шектеулерді сақтау;</w:t>
      </w:r>
    </w:p>
    <w:bookmarkEnd w:id="2929"/>
    <w:bookmarkStart w:name="z3442" w:id="2930"/>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219-бабы</w:t>
      </w:r>
      <w:r>
        <w:rPr>
          <w:rFonts w:ascii="Times New Roman"/>
          <w:b w:val="false"/>
          <w:i w:val="false"/>
          <w:color w:val="000000"/>
          <w:sz w:val="28"/>
        </w:rPr>
        <w:t xml:space="preserve"> 3-тармағына сәйкес уақытша әкелу (рұқсат беру) кедендік рәсіміне сәйкес Одақтың кедендік аумағында тауарлардың уақытша болуы және пайдаланылуына кедендік әкелу баждар, салықтар төленбестен рұқсат етілу жағдайын қоспағанда, осы Кодекстің </w:t>
      </w:r>
      <w:r>
        <w:rPr>
          <w:rFonts w:ascii="Times New Roman"/>
          <w:b w:val="false"/>
          <w:i w:val="false"/>
          <w:color w:val="000000"/>
          <w:sz w:val="28"/>
        </w:rPr>
        <w:t>223-бабына</w:t>
      </w:r>
      <w:r>
        <w:rPr>
          <w:rFonts w:ascii="Times New Roman"/>
          <w:b w:val="false"/>
          <w:i w:val="false"/>
          <w:color w:val="000000"/>
          <w:sz w:val="28"/>
        </w:rPr>
        <w:t xml:space="preserve"> сәйкес кедендік әкелу баждарын, салықтарды ішінара төлеу;</w:t>
      </w:r>
    </w:p>
    <w:bookmarkEnd w:id="2930"/>
    <w:bookmarkStart w:name="z3443" w:id="2931"/>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219-бабы</w:t>
      </w:r>
      <w:r>
        <w:rPr>
          <w:rFonts w:ascii="Times New Roman"/>
          <w:b w:val="false"/>
          <w:i w:val="false"/>
          <w:color w:val="000000"/>
          <w:sz w:val="28"/>
        </w:rPr>
        <w:t xml:space="preserve"> 3-тармағына сәйкес Комиссия айқындаған және (немесе) мүше мемлекеттердің үшінші тараппен халықаралық шартта көзделген, кедендік баждар, салықтар төленбестен уақытша әкелу (рұқсат беру) кедендік рәсіміне сәйкес тауарлардың уақытша болуы және пайдалану шарттарын сақтау уақытша әкелу (рұқсат беру) кедендік рәсіміне сәйкес тауарларды пайдалану шарттары болып табылады.</w:t>
      </w:r>
    </w:p>
    <w:bookmarkEnd w:id="2931"/>
    <w:p>
      <w:pPr>
        <w:spacing w:after="0"/>
        <w:ind w:left="0"/>
        <w:jc w:val="both"/>
      </w:pPr>
      <w:r>
        <w:rPr>
          <w:rFonts w:ascii="Times New Roman"/>
          <w:b/>
          <w:i w:val="false"/>
          <w:color w:val="000000"/>
          <w:sz w:val="28"/>
        </w:rPr>
        <w:t>221-бап. Уақытша әкелу (рұқсат беру) кедендік рәсімінің қолданылу мерзімі</w:t>
      </w:r>
    </w:p>
    <w:bookmarkStart w:name="z3444" w:id="2932"/>
    <w:p>
      <w:pPr>
        <w:spacing w:after="0"/>
        <w:ind w:left="0"/>
        <w:jc w:val="both"/>
      </w:pPr>
      <w:r>
        <w:rPr>
          <w:rFonts w:ascii="Times New Roman"/>
          <w:b w:val="false"/>
          <w:i w:val="false"/>
          <w:color w:val="000000"/>
          <w:sz w:val="28"/>
        </w:rPr>
        <w:t>
      1. Уақытша әкелу (рұқсат беру) кедендік рәсімінің қолданылу мерзімі тауарлардың уақытша әкелу (рұқсат беру) кедендік рәсімімен орналастыру күнінен 2 жылдан артық немесе осы баптың 2-тармағына сәйкес Комиссия айқындаған мерзімнен аспайды.</w:t>
      </w:r>
    </w:p>
    <w:bookmarkEnd w:id="2932"/>
    <w:bookmarkStart w:name="z3445" w:id="2933"/>
    <w:p>
      <w:pPr>
        <w:spacing w:after="0"/>
        <w:ind w:left="0"/>
        <w:jc w:val="both"/>
      </w:pPr>
      <w:r>
        <w:rPr>
          <w:rFonts w:ascii="Times New Roman"/>
          <w:b w:val="false"/>
          <w:i w:val="false"/>
          <w:color w:val="000000"/>
          <w:sz w:val="28"/>
        </w:rPr>
        <w:t>
      2. Тауарлардың жекелеген санаттары үшін оларды Одақтың кедендік аумағына әкелу мақсаттарына байланысты Комиссия уақытша әкелу (рұқсат беру) кедендік рәсімінің 2 жылға қарағанда неғұрлым қысқа немесе неғұрлым ұзақ қолданыс мерзімін айқындауға құқылы.</w:t>
      </w:r>
    </w:p>
    <w:bookmarkEnd w:id="2933"/>
    <w:bookmarkStart w:name="z3446" w:id="2934"/>
    <w:p>
      <w:pPr>
        <w:spacing w:after="0"/>
        <w:ind w:left="0"/>
        <w:jc w:val="both"/>
      </w:pPr>
      <w:r>
        <w:rPr>
          <w:rFonts w:ascii="Times New Roman"/>
          <w:b w:val="false"/>
          <w:i w:val="false"/>
          <w:color w:val="000000"/>
          <w:sz w:val="28"/>
        </w:rPr>
        <w:t>
      3. Тауарларды уақытша әкелу (рұқсат беру) кедендік рәсіміне орналастыру кезінде, кеден органы Одақтың кедендік аумағына тауарларды әкелудің мақсаттары мен жайларын негізге ала отырып, декларанттың өтініш негізінде, осы баптың 1-тармағында көзделген, осы баптың 4-тармағын есепке алғандағы немесе Комиссия айқындаған, осы баптың 2-тармағына сәйкес мерзімнен аспайтын осы кедендік рәсімнің қолданылу мерзімін белгілейді.</w:t>
      </w:r>
    </w:p>
    <w:bookmarkEnd w:id="2934"/>
    <w:bookmarkStart w:name="z3447" w:id="2935"/>
    <w:p>
      <w:pPr>
        <w:spacing w:after="0"/>
        <w:ind w:left="0"/>
        <w:jc w:val="both"/>
      </w:pPr>
      <w:r>
        <w:rPr>
          <w:rFonts w:ascii="Times New Roman"/>
          <w:b w:val="false"/>
          <w:i w:val="false"/>
          <w:color w:val="000000"/>
          <w:sz w:val="28"/>
        </w:rPr>
        <w:t>
      4. Тұлғаның өтініші бойынша уақытша әкелу (рұқсат беру) кедендік рәсімінің кеден органы белгілеген қолданылу мерзімі, осы мерзімнің аяқталуына дейін не ол өткеннен кейін аталған кедендік рәсімнің қолданылу мерзімі шегінде осы баптың 1-тармағында көзделген немесе Комиссия айқындаған осы баптың 2-тармағына сәйкес 1 ай ішінде ұзартылуы мүмкін.</w:t>
      </w:r>
    </w:p>
    <w:bookmarkEnd w:id="2935"/>
    <w:bookmarkStart w:name="z3448" w:id="2936"/>
    <w:p>
      <w:pPr>
        <w:spacing w:after="0"/>
        <w:ind w:left="0"/>
        <w:jc w:val="both"/>
      </w:pPr>
      <w:r>
        <w:rPr>
          <w:rFonts w:ascii="Times New Roman"/>
          <w:b w:val="false"/>
          <w:i w:val="false"/>
          <w:color w:val="000000"/>
          <w:sz w:val="28"/>
        </w:rPr>
        <w:t>
      Кеден органы белгілеген уақытша әкелу (рұқсат беру) кедендік рәсімінің қолдану мерзімін ұзарту кезінде, мұндай кедендік рәсімнің қолданылу мерзімі аяқталғаннан кейін, осы кедендік рәсім тоқтатылған күннен бастап жаңартылады.</w:t>
      </w:r>
    </w:p>
    <w:bookmarkEnd w:id="2936"/>
    <w:bookmarkStart w:name="z3449" w:id="2937"/>
    <w:p>
      <w:pPr>
        <w:spacing w:after="0"/>
        <w:ind w:left="0"/>
        <w:jc w:val="both"/>
      </w:pPr>
      <w:r>
        <w:rPr>
          <w:rFonts w:ascii="Times New Roman"/>
          <w:b w:val="false"/>
          <w:i w:val="false"/>
          <w:color w:val="000000"/>
          <w:sz w:val="28"/>
        </w:rPr>
        <w:t>
      5. Одақтың кедендік аумағындағы шетелдік тауарларға қатысты уақытша әкелу (рұқсат беру) кедендік рәсімін бірнеше рет қолдану кезінде, оның ішінде осы тауарлардың декларанттары ретінде әртүрлі адамдар әрекет етсе, уақытша әкелу (рұқсат беру) кедендік рәсімі қолданылуының жалпы мерзімі, осы баптың 1-тармағында көрсетілген немесе Комиссия белгілеген осы баптың 2-тармағына сәйкес айқындалған мерзімнен аспайды.</w:t>
      </w:r>
    </w:p>
    <w:bookmarkEnd w:id="2937"/>
    <w:p>
      <w:pPr>
        <w:spacing w:after="0"/>
        <w:ind w:left="0"/>
        <w:jc w:val="both"/>
      </w:pPr>
      <w:r>
        <w:rPr>
          <w:rFonts w:ascii="Times New Roman"/>
          <w:b/>
          <w:i w:val="false"/>
          <w:color w:val="000000"/>
          <w:sz w:val="28"/>
        </w:rPr>
        <w:t>222-бап. Уақытша әкелген тауарларға иелік ету және оларды пайдалану бойынша шектеулер</w:t>
      </w:r>
    </w:p>
    <w:bookmarkStart w:name="z3450" w:id="2938"/>
    <w:p>
      <w:pPr>
        <w:spacing w:after="0"/>
        <w:ind w:left="0"/>
        <w:jc w:val="both"/>
      </w:pPr>
      <w:r>
        <w:rPr>
          <w:rFonts w:ascii="Times New Roman"/>
          <w:b w:val="false"/>
          <w:i w:val="false"/>
          <w:color w:val="000000"/>
          <w:sz w:val="28"/>
        </w:rPr>
        <w:t>
      1. Уақытша әкелген тауарлар табиғи тозу салдарынан баға өзгерістерінен, сондай-ақ тасудың (тасымалдаудың) және (немесе) сақтаудың қалыпты жағдайлары кезіндегі табиғи кему салдарынан болған өзге| істерден басқа, өзгеріссіз күйінде қалуға тиіс.</w:t>
      </w:r>
    </w:p>
    <w:bookmarkEnd w:id="2938"/>
    <w:bookmarkStart w:name="z3451" w:id="293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224-бабының</w:t>
      </w:r>
      <w:r>
        <w:rPr>
          <w:rFonts w:ascii="Times New Roman"/>
          <w:b w:val="false"/>
          <w:i w:val="false"/>
          <w:color w:val="000000"/>
          <w:sz w:val="28"/>
        </w:rPr>
        <w:t xml:space="preserve"> 1 және 2-тармақтарына сәйкес уақытша әкелу (рұқсат беру) кедендік рәсімінің қолданылуы аяқталған кезде кеден органы тауарларды сәйкестендіруді қамтамасыз еткен жағдайда жөндеуді (күрделі жөндеуді, жаңғыртуды қоспағанда), техникалық қызмет көрсетуді және тауарларды қалыпты күйінде ұстау үшін қажетті басқа да операцияларды қоса алғанда, уақытша әкелген тауарлардың сақталуын қамтамасыз ету үшін, олармен қажетті операциялар жасауға жол беріледі.</w:t>
      </w:r>
    </w:p>
    <w:bookmarkEnd w:id="2939"/>
    <w:bookmarkStart w:name="z3452" w:id="2940"/>
    <w:p>
      <w:pPr>
        <w:spacing w:after="0"/>
        <w:ind w:left="0"/>
        <w:jc w:val="both"/>
      </w:pPr>
      <w:r>
        <w:rPr>
          <w:rFonts w:ascii="Times New Roman"/>
          <w:b w:val="false"/>
          <w:i w:val="false"/>
          <w:color w:val="000000"/>
          <w:sz w:val="28"/>
        </w:rPr>
        <w:t>
      Уақытша әкелген тауарлармен сынақтар, зерттеулер, тестілеулер, тексерулер жүргізуге тәжірибелер немесе эксперименттер жүргізуге не оларды сынақтар, зерттеулер, тестілеулер. тексерулер, тәжірибелер мен эксперименттер жүргізу барысында пайдалануға жол беріледі.</w:t>
      </w:r>
    </w:p>
    <w:bookmarkEnd w:id="2940"/>
    <w:bookmarkStart w:name="z3453" w:id="2941"/>
    <w:p>
      <w:pPr>
        <w:spacing w:after="0"/>
        <w:ind w:left="0"/>
        <w:jc w:val="both"/>
      </w:pPr>
      <w:r>
        <w:rPr>
          <w:rFonts w:ascii="Times New Roman"/>
          <w:b w:val="false"/>
          <w:i w:val="false"/>
          <w:color w:val="000000"/>
          <w:sz w:val="28"/>
        </w:rPr>
        <w:t>
      2. Осы баптың 3 және 4-тармақтарына сәйкес өзге тұлғалардың иемденуіне және пайдалануына беруге тиіс жағдайларды қоспағанда, уақытша әкелген тауарлар іс жүзінде декларанттың иелігінде және пайдалануында болуға тиіс.</w:t>
      </w:r>
    </w:p>
    <w:bookmarkEnd w:id="2941"/>
    <w:bookmarkStart w:name="z3454" w:id="2942"/>
    <w:p>
      <w:pPr>
        <w:spacing w:after="0"/>
        <w:ind w:left="0"/>
        <w:jc w:val="both"/>
      </w:pPr>
      <w:r>
        <w:rPr>
          <w:rFonts w:ascii="Times New Roman"/>
          <w:b w:val="false"/>
          <w:i w:val="false"/>
          <w:color w:val="000000"/>
          <w:sz w:val="28"/>
        </w:rPr>
        <w:t>
      3. Кеден органының рұқсатынсыз декларанттың өзге тұлғаға иелік етуге және пайдалануға:</w:t>
      </w:r>
    </w:p>
    <w:bookmarkEnd w:id="2942"/>
    <w:bookmarkStart w:name="z3455" w:id="2943"/>
    <w:p>
      <w:pPr>
        <w:spacing w:after="0"/>
        <w:ind w:left="0"/>
        <w:jc w:val="both"/>
      </w:pPr>
      <w:r>
        <w:rPr>
          <w:rFonts w:ascii="Times New Roman"/>
          <w:b w:val="false"/>
          <w:i w:val="false"/>
          <w:color w:val="000000"/>
          <w:sz w:val="28"/>
        </w:rPr>
        <w:t>
      1) Одақтың кедендік аумағына әкелінген тауарларды буып-түюге және қорғауға арналған айналымға көп түсетін (қайтарылатын) уақытша әкелген ыдыстарға;</w:t>
      </w:r>
    </w:p>
    <w:bookmarkEnd w:id="2943"/>
    <w:bookmarkStart w:name="z3456" w:id="2944"/>
    <w:p>
      <w:pPr>
        <w:spacing w:after="0"/>
        <w:ind w:left="0"/>
        <w:jc w:val="both"/>
      </w:pPr>
      <w:r>
        <w:rPr>
          <w:rFonts w:ascii="Times New Roman"/>
          <w:b w:val="false"/>
          <w:i w:val="false"/>
          <w:color w:val="000000"/>
          <w:sz w:val="28"/>
        </w:rPr>
        <w:t>
      2) оларға техникалық қызмет көрсету, жөндеу (күрделі жөндеуді және (немесе) жаңғыртуды қоспағанда), сақтау, тасу (тасымалдау) мақсатында уақытша әкелінген тауарларды;</w:t>
      </w:r>
    </w:p>
    <w:bookmarkEnd w:id="2944"/>
    <w:bookmarkStart w:name="z3457" w:id="2945"/>
    <w:p>
      <w:pPr>
        <w:spacing w:after="0"/>
        <w:ind w:left="0"/>
        <w:jc w:val="both"/>
      </w:pPr>
      <w:r>
        <w:rPr>
          <w:rFonts w:ascii="Times New Roman"/>
          <w:b w:val="false"/>
          <w:i w:val="false"/>
          <w:color w:val="000000"/>
          <w:sz w:val="28"/>
        </w:rPr>
        <w:t>
      3) сынақтар, зерттеулер, тестілеулер, тексерулер, тәжірибелер немесе эксперименттер жүргізу мақсатында уақытша әкелінген тауарларды;</w:t>
      </w:r>
    </w:p>
    <w:bookmarkEnd w:id="2945"/>
    <w:bookmarkStart w:name="z3458" w:id="2946"/>
    <w:p>
      <w:pPr>
        <w:spacing w:after="0"/>
        <w:ind w:left="0"/>
        <w:jc w:val="both"/>
      </w:pPr>
      <w:r>
        <w:rPr>
          <w:rFonts w:ascii="Times New Roman"/>
          <w:b w:val="false"/>
          <w:i w:val="false"/>
          <w:color w:val="000000"/>
          <w:sz w:val="28"/>
        </w:rPr>
        <w:t>
      4) Комиссия айқындайтын және (немесе) мүше мемлекеттердің үшінші тараппен халықаралық шарттарында көзделген жағдайларда өзге де мақсаттарда уақытша әкелген тауарларды беруіне жол беріледі.</w:t>
      </w:r>
    </w:p>
    <w:bookmarkEnd w:id="2946"/>
    <w:bookmarkStart w:name="z3459" w:id="2947"/>
    <w:p>
      <w:pPr>
        <w:spacing w:after="0"/>
        <w:ind w:left="0"/>
        <w:jc w:val="both"/>
      </w:pPr>
      <w:r>
        <w:rPr>
          <w:rFonts w:ascii="Times New Roman"/>
          <w:b w:val="false"/>
          <w:i w:val="false"/>
          <w:color w:val="000000"/>
          <w:sz w:val="28"/>
        </w:rPr>
        <w:t>
      4. Осы баптың 3-тармағында белгіленген өзге жағдайларда декларанттың уақытша әкелінген тауарларды өзге тұлғаларға иелік етуіне және пайдалануына кеден органының рұқсатымен не Комиссия айқындайтын жағдайларда, тәртіппен және мерзімдерде кеден органы хабардар етілгеннен кейін жол беріледі.</w:t>
      </w:r>
    </w:p>
    <w:bookmarkEnd w:id="2947"/>
    <w:bookmarkStart w:name="z3460" w:id="2948"/>
    <w:p>
      <w:pPr>
        <w:spacing w:after="0"/>
        <w:ind w:left="0"/>
        <w:jc w:val="both"/>
      </w:pPr>
      <w:r>
        <w:rPr>
          <w:rFonts w:ascii="Times New Roman"/>
          <w:b w:val="false"/>
          <w:i w:val="false"/>
          <w:color w:val="000000"/>
          <w:sz w:val="28"/>
        </w:rPr>
        <w:t>
      5. Уақытша әкелінген тауарларды өзге тұлғаларға иеленуге және пайдалануға беруге кеден органының рұқсатын алу мақсатында осы тауарлардың декларанты оларды кедендік рәсіммен орналастыру жүргізілген</w:t>
      </w:r>
      <w:r>
        <w:rPr>
          <w:rFonts w:ascii="Times New Roman"/>
          <w:b w:val="false"/>
          <w:i w:val="false"/>
          <w:color w:val="000000"/>
          <w:sz w:val="28"/>
        </w:rPr>
        <w:t xml:space="preserve"> кеден органына уақытша әкелінген тауарларды өзге тұлғаға беру себептерін және осы тұлға туралы мәліметтерді көрсете отырып өтініш береді.</w:t>
      </w:r>
    </w:p>
    <w:bookmarkEnd w:id="2948"/>
    <w:bookmarkStart w:name="z3462" w:id="2949"/>
    <w:p>
      <w:pPr>
        <w:spacing w:after="0"/>
        <w:ind w:left="0"/>
        <w:jc w:val="both"/>
      </w:pPr>
      <w:r>
        <w:rPr>
          <w:rFonts w:ascii="Times New Roman"/>
          <w:b w:val="false"/>
          <w:i w:val="false"/>
          <w:color w:val="000000"/>
          <w:sz w:val="28"/>
        </w:rPr>
        <w:t>
      6. Уақытша әкелінген тауарларды өзге тұлғаларға иеленуге және пайдалануға беру осы тауарлардың декларантын осы тарауда белгіленген уақытша әкелу (рұқсат беру) кедендік рәсіміне сәйкес тауарларды пайдаланудың өзге шарттарын сақтаудан босатпайды, сондай-ақ уақытша әкелудің мерзімін тоқтата тұрмайды және ұзартпайды.</w:t>
      </w:r>
    </w:p>
    <w:bookmarkEnd w:id="2949"/>
    <w:bookmarkStart w:name="z3463" w:id="2950"/>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219-бабы</w:t>
      </w:r>
      <w:r>
        <w:rPr>
          <w:rFonts w:ascii="Times New Roman"/>
          <w:b w:val="false"/>
          <w:i w:val="false"/>
          <w:color w:val="000000"/>
          <w:sz w:val="28"/>
        </w:rPr>
        <w:t xml:space="preserve"> 3-тармағына сәйкес Комиссия және (немесе) мүше мемлекеттердің үшінші тараппен халықаралық шарттарында айқындалған және оларға қатысты кедендік әкелу баждары, салықтар төленбестен уақытша әкелу (рұқсат беру) кедендік рәсімі қолданылатын тауарлар, егер Комиссия өзгеше айқындамаса, Одақтың кедендік аумағы шегінде пайдаланылады.</w:t>
      </w:r>
    </w:p>
    <w:bookmarkEnd w:id="2950"/>
    <w:bookmarkStart w:name="z3464" w:id="2951"/>
    <w:p>
      <w:pPr>
        <w:spacing w:after="0"/>
        <w:ind w:left="0"/>
        <w:jc w:val="both"/>
      </w:pPr>
      <w:r>
        <w:rPr>
          <w:rFonts w:ascii="Times New Roman"/>
          <w:b w:val="false"/>
          <w:i w:val="false"/>
          <w:color w:val="000000"/>
          <w:sz w:val="28"/>
        </w:rPr>
        <w:t xml:space="preserve">
      8. Көлік құралдары болып табылатын уақытша әкелінген тауарларды халықаралық тасымалдаудың көлік құралдары ретінде пайдаланылса және оларға осы Кодекстің </w:t>
      </w:r>
      <w:r>
        <w:rPr>
          <w:rFonts w:ascii="Times New Roman"/>
          <w:b w:val="false"/>
          <w:i w:val="false"/>
          <w:color w:val="000000"/>
          <w:sz w:val="28"/>
        </w:rPr>
        <w:t>38-тарауындағы</w:t>
      </w:r>
      <w:r>
        <w:rPr>
          <w:rFonts w:ascii="Times New Roman"/>
          <w:b w:val="false"/>
          <w:i w:val="false"/>
          <w:color w:val="000000"/>
          <w:sz w:val="28"/>
        </w:rPr>
        <w:t xml:space="preserve"> ережелер қолданылса, Одақтың кедендік аумағынан тысқары жерлерде пайдалануға жол беріледі.</w:t>
      </w:r>
    </w:p>
    <w:bookmarkEnd w:id="2951"/>
    <w:bookmarkStart w:name="z3465" w:id="2952"/>
    <w:p>
      <w:pPr>
        <w:spacing w:after="0"/>
        <w:ind w:left="0"/>
        <w:jc w:val="both"/>
      </w:pPr>
      <w:r>
        <w:rPr>
          <w:rFonts w:ascii="Times New Roman"/>
          <w:b w:val="false"/>
          <w:i w:val="false"/>
          <w:color w:val="000000"/>
          <w:sz w:val="28"/>
        </w:rPr>
        <w:t xml:space="preserve">
      Көлік құралдары болып табылатын уақытша әкелінген тауарларды Одақтың кедендік аумағынан тысқары жерлерде пайдалану кезінде мұндай тауарларға қатысты осы Кодекстің </w:t>
      </w:r>
      <w:r>
        <w:rPr>
          <w:rFonts w:ascii="Times New Roman"/>
          <w:b w:val="false"/>
          <w:i w:val="false"/>
          <w:color w:val="000000"/>
          <w:sz w:val="28"/>
        </w:rPr>
        <w:t>277-бабы</w:t>
      </w:r>
      <w:r>
        <w:rPr>
          <w:rFonts w:ascii="Times New Roman"/>
          <w:b w:val="false"/>
          <w:i w:val="false"/>
          <w:color w:val="000000"/>
          <w:sz w:val="28"/>
        </w:rPr>
        <w:t xml:space="preserve"> 1 және 2-тармақтарында көзделген операцияларды жасауға жол беріледі.</w:t>
      </w:r>
    </w:p>
    <w:bookmarkEnd w:id="2952"/>
    <w:bookmarkStart w:name="z3466" w:id="295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277-бабы</w:t>
      </w:r>
      <w:r>
        <w:rPr>
          <w:rFonts w:ascii="Times New Roman"/>
          <w:b w:val="false"/>
          <w:i w:val="false"/>
          <w:color w:val="000000"/>
          <w:sz w:val="28"/>
        </w:rPr>
        <w:t xml:space="preserve"> 1 және 2-тармақтарында көзделмеген операцияларды жасауға осы Кодекстің </w:t>
      </w:r>
      <w:r>
        <w:rPr>
          <w:rFonts w:ascii="Times New Roman"/>
          <w:b w:val="false"/>
          <w:i w:val="false"/>
          <w:color w:val="000000"/>
          <w:sz w:val="28"/>
        </w:rPr>
        <w:t>277-бабы</w:t>
      </w:r>
      <w:r>
        <w:rPr>
          <w:rFonts w:ascii="Times New Roman"/>
          <w:b w:val="false"/>
          <w:i w:val="false"/>
          <w:color w:val="000000"/>
          <w:sz w:val="28"/>
        </w:rPr>
        <w:t xml:space="preserve"> 4-тармағына сәйкес жол беріледі.</w:t>
      </w:r>
    </w:p>
    <w:bookmarkEnd w:id="2953"/>
    <w:bookmarkStart w:name="z3467" w:id="2954"/>
    <w:p>
      <w:pPr>
        <w:spacing w:after="0"/>
        <w:ind w:left="0"/>
        <w:jc w:val="both"/>
      </w:pPr>
      <w:r>
        <w:rPr>
          <w:rFonts w:ascii="Times New Roman"/>
          <w:b w:val="false"/>
          <w:i w:val="false"/>
          <w:color w:val="000000"/>
          <w:sz w:val="28"/>
        </w:rPr>
        <w:t>
      Көлік құралдары болып табылатын уақытша әкелінген тауарларды халықаралық тасымалдаудың көлік құралдары ретінде Одақтың кедендік аумағынан тысқары жерлерде пайдалану уақытша әкелу (рұқсат беру) кедендік рәсімінің қолданылуын тоқтатпайды және тоқтата тұрмайды.</w:t>
      </w:r>
    </w:p>
    <w:bookmarkEnd w:id="2954"/>
    <w:p>
      <w:pPr>
        <w:spacing w:after="0"/>
        <w:ind w:left="0"/>
        <w:jc w:val="both"/>
      </w:pPr>
      <w:r>
        <w:rPr>
          <w:rFonts w:ascii="Times New Roman"/>
          <w:b/>
          <w:i w:val="false"/>
          <w:color w:val="000000"/>
          <w:sz w:val="28"/>
        </w:rPr>
        <w:t>223-бап. Уақытша әкелу (рұқсат беру) кедендік рәсімін қолдану кезінде кедендік әкелу баждарын, салықтарды есептеу және төлем ерекшеліктері</w:t>
      </w:r>
    </w:p>
    <w:bookmarkStart w:name="z3468" w:id="2955"/>
    <w:p>
      <w:pPr>
        <w:spacing w:after="0"/>
        <w:ind w:left="0"/>
        <w:jc w:val="both"/>
      </w:pPr>
      <w:r>
        <w:rPr>
          <w:rFonts w:ascii="Times New Roman"/>
          <w:b w:val="false"/>
          <w:i w:val="false"/>
          <w:color w:val="000000"/>
          <w:sz w:val="28"/>
        </w:rPr>
        <w:t>
      1. Кедендік әкелу баждары, салықтар ішінара төлене отырып уақытша әкелу (рұқсат беру) кедендік рәсімімен орналастырылатын тауарларға қатысты кедендік әкелудің баждары, салықтар олар уақытша әкелу (рұқсат беру) кедендік рәсімімен орналастырылған күннен бастап, оның қолданылуы аяқталған күн аралығындағы кезең үшін төленуге жатады.</w:t>
      </w:r>
    </w:p>
    <w:bookmarkEnd w:id="2955"/>
    <w:bookmarkStart w:name="z3469" w:id="2956"/>
    <w:p>
      <w:pPr>
        <w:spacing w:after="0"/>
        <w:ind w:left="0"/>
        <w:jc w:val="both"/>
      </w:pPr>
      <w:r>
        <w:rPr>
          <w:rFonts w:ascii="Times New Roman"/>
          <w:b w:val="false"/>
          <w:i w:val="false"/>
          <w:color w:val="000000"/>
          <w:sz w:val="28"/>
        </w:rPr>
        <w:t xml:space="preserve">
      2. Кедендік әкелу баждарын, салықтарды төлемей уақытша әкелу (рұқсат беру) кедендік рәсіміне орналастырылған тауарларға қатысты декларанттың жүгінуі бойынша декларанттың өтінішінде көрсетілген күннен бастап уақытша әкелу (рұқсат беру) кедендік рәсімінің қолданысы аяқталған күнін қоса алғандағы кезең үшін кедендік әкелу баждарын, салықтарды ішінара төлеу жүргізіледі. Декларанттың көрсетілген өтініші осы Кодекстің </w:t>
      </w:r>
      <w:r>
        <w:rPr>
          <w:rFonts w:ascii="Times New Roman"/>
          <w:b w:val="false"/>
          <w:i w:val="false"/>
          <w:color w:val="000000"/>
          <w:sz w:val="28"/>
        </w:rPr>
        <w:t>219-бабы</w:t>
      </w:r>
      <w:r>
        <w:rPr>
          <w:rFonts w:ascii="Times New Roman"/>
          <w:b w:val="false"/>
          <w:i w:val="false"/>
          <w:color w:val="000000"/>
          <w:sz w:val="28"/>
        </w:rPr>
        <w:t xml:space="preserve"> 3-тармағына сәйкес белгіленген шекті мерзім аяқталғанға дейін уақытша әкелу (рұқсат беру) кедендік рәсімімен оларды орналастыру кезінде тауарларды шығаруды жүргізген кеден органына беріледі.</w:t>
      </w:r>
    </w:p>
    <w:bookmarkEnd w:id="2956"/>
    <w:bookmarkStart w:name="z3470" w:id="2957"/>
    <w:p>
      <w:pPr>
        <w:spacing w:after="0"/>
        <w:ind w:left="0"/>
        <w:jc w:val="both"/>
      </w:pPr>
      <w:r>
        <w:rPr>
          <w:rFonts w:ascii="Times New Roman"/>
          <w:b w:val="false"/>
          <w:i w:val="false"/>
          <w:color w:val="000000"/>
          <w:sz w:val="28"/>
        </w:rPr>
        <w:t>
      Декларанттың өтініші ретінде тауарларға арналған декларацияны түзету - кедендік құжаты пайдаланылады.</w:t>
      </w:r>
    </w:p>
    <w:bookmarkEnd w:id="2957"/>
    <w:bookmarkStart w:name="z3471" w:id="2958"/>
    <w:p>
      <w:pPr>
        <w:spacing w:after="0"/>
        <w:ind w:left="0"/>
        <w:jc w:val="both"/>
      </w:pPr>
      <w:r>
        <w:rPr>
          <w:rFonts w:ascii="Times New Roman"/>
          <w:b w:val="false"/>
          <w:i w:val="false"/>
          <w:color w:val="000000"/>
          <w:sz w:val="28"/>
        </w:rPr>
        <w:t>
      3. Осы баптың 1 және 2-тармақтарына сәйкес айқындалған уақыт кезеңінің (осы тарауда бұдан әрі - кедендік әкелу баждарын, салықтарды ішінара төлеудің қолданылу кезеңі) күнтізбелік әрбір айы (толық немесе толық емес) үшін кедендік әкелу баждарын, салықтарды ішінара төлеу кезінде мұндай тауарларды уақытша әкелу (рұқсат беру) кедендік рәсімімен орналастыру үшін берілген кедендік декларацияның тіркелген күні есептелген 3 пайызы, ал тауарларға арналған декларация берілгенге дейін шығарылған тауарларға қатысты - егер уақытша әкелу (рұқсат беру) кедендік рәсімімен орналастыралған тауарлар ішкі тұтыну үшін шығарудың кедендік рәсімімен орналастырылса, төленуге жататын кедендік әкелу баждарының, салықтардың сомалары тауарларға арналған декларация берілгенге дейін тауарларды шығару туралы өтінішті кеден органы тіркеген күні төленуге жатады.</w:t>
      </w:r>
    </w:p>
    <w:bookmarkEnd w:id="2958"/>
    <w:bookmarkStart w:name="z3472" w:id="2959"/>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224-бабының</w:t>
      </w:r>
      <w:r>
        <w:rPr>
          <w:rFonts w:ascii="Times New Roman"/>
          <w:b w:val="false"/>
          <w:i w:val="false"/>
          <w:color w:val="000000"/>
          <w:sz w:val="28"/>
        </w:rPr>
        <w:t xml:space="preserve"> 3-тармағына сәйкес уақытша әкелу (рұқсат беру) кедендік рәсімінің қолданылуын тоқтата тұру кезінде мұндай тоқтата тұру кезең үшін кедендік әкелу баждарын, салықтарды ішінара төлеу жүргізілмейді. Осы тармақты қолдану мақсатында кедендік рәсімнің қолданылуын тоқтата тұру кезеңі уақытша әкелу (рұқсат беру) кедендік рәсімінің қолданылуы тоқтатылған толық күнтізбелік айлар санымен айқындалады.</w:t>
      </w:r>
    </w:p>
    <w:bookmarkEnd w:id="2959"/>
    <w:bookmarkStart w:name="z3473" w:id="2960"/>
    <w:p>
      <w:pPr>
        <w:spacing w:after="0"/>
        <w:ind w:left="0"/>
        <w:jc w:val="both"/>
      </w:pPr>
      <w:r>
        <w:rPr>
          <w:rFonts w:ascii="Times New Roman"/>
          <w:b w:val="false"/>
          <w:i w:val="false"/>
          <w:color w:val="000000"/>
          <w:sz w:val="28"/>
        </w:rPr>
        <w:t>
      5. Кедендік әкелу баждарын, салықтарды ішінара төлеу кезінде кедендік әкелу баждарының, салықтардың сомалары декларанттың таңдауы бойынша кедендік әкелу баждарын, салықтарды ішінара төлеуді қолданудың барлық кезеңі үшін (осы тарауда бұдан әрі - кедендік әкелу баждарын, салықтарды бір жолғы төлеу) немесе мерзімінде (осы тарауда бұдан әрі - кедендік әкелу баждарын, салықтарды мерзімінде төлеу) төленеді. Кедендік әкелу баждарын, салықтарды мерзімінде төлеу кезінде мұндай төлеу осы баптың 3-тармағына сәйкес төленуге жататын мөлшерде күнтізбелік 1 ай (толық немесе толық емес) бұрын жүргізіледі. Кедендік әкелу баждарының, салықтардың сомаларын төлеудің мерзімділігін тауарларға арналған декларацияда декларант айқындайды.</w:t>
      </w:r>
    </w:p>
    <w:bookmarkEnd w:id="2960"/>
    <w:bookmarkStart w:name="z3474" w:id="2961"/>
    <w:p>
      <w:pPr>
        <w:spacing w:after="0"/>
        <w:ind w:left="0"/>
        <w:jc w:val="both"/>
      </w:pPr>
      <w:r>
        <w:rPr>
          <w:rFonts w:ascii="Times New Roman"/>
          <w:b w:val="false"/>
          <w:i w:val="false"/>
          <w:color w:val="000000"/>
          <w:sz w:val="28"/>
        </w:rPr>
        <w:t xml:space="preserve">
      Кезеңімен төленетін кедендік әкелу баждарын, салықтарды осы Кодекстің </w:t>
      </w:r>
      <w:r>
        <w:rPr>
          <w:rFonts w:ascii="Times New Roman"/>
          <w:b w:val="false"/>
          <w:i w:val="false"/>
          <w:color w:val="000000"/>
          <w:sz w:val="28"/>
        </w:rPr>
        <w:t>225-бабы</w:t>
      </w:r>
      <w:r>
        <w:rPr>
          <w:rFonts w:ascii="Times New Roman"/>
          <w:b w:val="false"/>
          <w:i w:val="false"/>
          <w:color w:val="000000"/>
          <w:sz w:val="28"/>
        </w:rPr>
        <w:t xml:space="preserve"> 4-тармағына және 7-тармағының 2 және 3-тармақшаларына сәйкес белгіленген мерзімде толық төленбеген немесе төленбеген жағдайында, кедендік әкелу баждары, салықтары, кедендік әкелу баждарын, салықтарды ішінара төлеу қолдануының барлық қалған кезеңі үшін бір уақытта төлеуге жатады.</w:t>
      </w:r>
    </w:p>
    <w:bookmarkEnd w:id="2961"/>
    <w:bookmarkStart w:name="z3475" w:id="2962"/>
    <w:p>
      <w:pPr>
        <w:spacing w:after="0"/>
        <w:ind w:left="0"/>
        <w:jc w:val="both"/>
      </w:pPr>
      <w:r>
        <w:rPr>
          <w:rFonts w:ascii="Times New Roman"/>
          <w:b w:val="false"/>
          <w:i w:val="false"/>
          <w:color w:val="000000"/>
          <w:sz w:val="28"/>
        </w:rPr>
        <w:t>
      6. Кедендік әкелу баждарын, салықтарды ішінара төлеген мерзімде төленген және (немесе) өндірілген кедендік әкелу баждарының, салықтарының жалпы сомасы ал тауарларға арналған декларацияны ұсынбас бұрын шығарылған тауарларға қатысты - егер уақытша әкелу (рұқсат беру) кедендік рәсімімен орналастыруға тауарлар ішкі тұтыну үшін шығарудың кедендік рәсімімен орналастырылғанда төлеуге жататын кедендік әкелу баждар, салықтар сомасы тауарларға арналған декларацияны ұсынғанға дейін тауарларды шығару өтінішін кеден органы тіркеген күндегі сомадан аспауы тиіс.</w:t>
      </w:r>
    </w:p>
    <w:bookmarkEnd w:id="2962"/>
    <w:bookmarkStart w:name="z3476" w:id="2963"/>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224-бабының</w:t>
      </w:r>
      <w:r>
        <w:rPr>
          <w:rFonts w:ascii="Times New Roman"/>
          <w:b w:val="false"/>
          <w:i w:val="false"/>
          <w:color w:val="000000"/>
          <w:sz w:val="28"/>
        </w:rPr>
        <w:t xml:space="preserve"> 1, 2 және 5-тармақтарына сәйкес уақытша әкелу (рұқсат беру) кедендік рәсімі қолданылуы тоқтағанда немесе аяқталған кезде, кедендік әкелу баждарын, салықтарды ішінара төлеген мерзімде төленген және (немесе) өндірілген кедендік әкелу баждары, салықтар сомалары, егер осы Кодекспен өзгеше көрсетілмесе кері қайтаруға (есепке жатқызуға) жатпайды.</w:t>
      </w:r>
    </w:p>
    <w:bookmarkEnd w:id="2963"/>
    <w:p>
      <w:pPr>
        <w:spacing w:after="0"/>
        <w:ind w:left="0"/>
        <w:jc w:val="both"/>
      </w:pPr>
      <w:r>
        <w:rPr>
          <w:rFonts w:ascii="Times New Roman"/>
          <w:b/>
          <w:i w:val="false"/>
          <w:color w:val="000000"/>
          <w:sz w:val="28"/>
        </w:rPr>
        <w:t>224-бап. Уақытша әкелу (рұқсат беру) кедендік рәсімінің қолданылуын аяқтау, тоқтата тұруы және тоқтату</w:t>
      </w:r>
    </w:p>
    <w:bookmarkStart w:name="z3477" w:id="2964"/>
    <w:p>
      <w:pPr>
        <w:spacing w:after="0"/>
        <w:ind w:left="0"/>
        <w:jc w:val="both"/>
      </w:pPr>
      <w:r>
        <w:rPr>
          <w:rFonts w:ascii="Times New Roman"/>
          <w:b w:val="false"/>
          <w:i w:val="false"/>
          <w:color w:val="000000"/>
          <w:sz w:val="28"/>
        </w:rPr>
        <w:t>
      1. Кеден органы белгілеген уақытша әкелу (рұқсат беру) кедендік рәсімінің қолданылу мерзімі өткенге дейін, бұл кедендік рәсімнің қолданылуы:</w:t>
      </w:r>
    </w:p>
    <w:bookmarkEnd w:id="2964"/>
    <w:bookmarkStart w:name="z3478" w:id="2965"/>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276-бабы</w:t>
      </w:r>
      <w:r>
        <w:rPr>
          <w:rFonts w:ascii="Times New Roman"/>
          <w:b w:val="false"/>
          <w:i w:val="false"/>
          <w:color w:val="000000"/>
          <w:sz w:val="28"/>
        </w:rPr>
        <w:t xml:space="preserve"> 7-тармағына сәйкес уақытша әкелінген тауарларды кері экспорттың кедендік рәсімімен орналастырғанда;</w:t>
      </w:r>
    </w:p>
    <w:bookmarkEnd w:id="2965"/>
    <w:bookmarkStart w:name="z3479" w:id="2966"/>
    <w:p>
      <w:pPr>
        <w:spacing w:after="0"/>
        <w:ind w:left="0"/>
        <w:jc w:val="both"/>
      </w:pPr>
      <w:r>
        <w:rPr>
          <w:rFonts w:ascii="Times New Roman"/>
          <w:b w:val="false"/>
          <w:i w:val="false"/>
          <w:color w:val="000000"/>
          <w:sz w:val="28"/>
        </w:rPr>
        <w:t>
      2) мүше мемлекеттердің кедендік реттеу туралы заңнамасына сәйкес кеден органы авария салдарынан немесе еңсерілмейтін күштің әрекетінен уақытша әкелінген тауарлардың жойылуы және (немесе) біржола жоғалу фактісін не тасудың (тасымалдаудың) және (немесе) сақтаудың қалыпты жағдайлары кезінде бұл тауарлардың табиғи кему салдарынан біржола жоғалу фактісін танығанда;</w:t>
      </w:r>
    </w:p>
    <w:bookmarkEnd w:id="2966"/>
    <w:bookmarkStart w:name="z3480" w:id="2967"/>
    <w:p>
      <w:pPr>
        <w:spacing w:after="0"/>
        <w:ind w:left="0"/>
        <w:jc w:val="both"/>
      </w:pPr>
      <w:r>
        <w:rPr>
          <w:rFonts w:ascii="Times New Roman"/>
          <w:b w:val="false"/>
          <w:i w:val="false"/>
          <w:color w:val="000000"/>
          <w:sz w:val="28"/>
        </w:rPr>
        <w:t>
      3) басталғанға дейін тауарлар кедендік бақылауда болатын, Комиссия және (немесе) мүше мемлекеттердің кедендік реттеу туралы заңнамасында айқындалатын мән-жайлар басталғанда аяқталады.</w:t>
      </w:r>
    </w:p>
    <w:bookmarkEnd w:id="2967"/>
    <w:bookmarkStart w:name="z3481" w:id="2968"/>
    <w:p>
      <w:pPr>
        <w:spacing w:after="0"/>
        <w:ind w:left="0"/>
        <w:jc w:val="both"/>
      </w:pPr>
      <w:r>
        <w:rPr>
          <w:rFonts w:ascii="Times New Roman"/>
          <w:b w:val="false"/>
          <w:i w:val="false"/>
          <w:color w:val="000000"/>
          <w:sz w:val="28"/>
        </w:rPr>
        <w:t>
      2. Кеден органы белгілеген уақытша әкелу (рұқсат беру) кедендік рәсімінің қолданылу мерзімі өткенге дейін осы кедендік рәсімнің қолданылуы:</w:t>
      </w:r>
    </w:p>
    <w:bookmarkEnd w:id="2968"/>
    <w:bookmarkStart w:name="z3482" w:id="2969"/>
    <w:p>
      <w:pPr>
        <w:spacing w:after="0"/>
        <w:ind w:left="0"/>
        <w:jc w:val="both"/>
      </w:pPr>
      <w:r>
        <w:rPr>
          <w:rFonts w:ascii="Times New Roman"/>
          <w:b w:val="false"/>
          <w:i w:val="false"/>
          <w:color w:val="000000"/>
          <w:sz w:val="28"/>
        </w:rPr>
        <w:t>
      1) уақытша әкелінген тауарлар, егер осы тармақта өзгеше белгілегенбесе, кедендік транзиттің кедендік рәсімін қоспағанда, осы Кодексте көзделген шарттармен шетелдік тауарларға қатысты қолданылатын кедендік рәсімдермен орналастырылғанда;</w:t>
      </w:r>
    </w:p>
    <w:bookmarkEnd w:id="2969"/>
    <w:bookmarkStart w:name="z3483" w:id="2970"/>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173-бабы</w:t>
      </w:r>
      <w:r>
        <w:rPr>
          <w:rFonts w:ascii="Times New Roman"/>
          <w:b w:val="false"/>
          <w:i w:val="false"/>
          <w:color w:val="000000"/>
          <w:sz w:val="28"/>
        </w:rPr>
        <w:t xml:space="preserve"> 3-тармағына сәйкес тоқтатыла тұрған, кеден аумағында қайта өңдеудің кедендік рәсімінің қолданылуы жаңартылғанда;</w:t>
      </w:r>
    </w:p>
    <w:bookmarkEnd w:id="2970"/>
    <w:bookmarkStart w:name="z3484" w:id="2971"/>
    <w:p>
      <w:pPr>
        <w:spacing w:after="0"/>
        <w:ind w:left="0"/>
        <w:jc w:val="both"/>
      </w:pPr>
      <w:r>
        <w:rPr>
          <w:rFonts w:ascii="Times New Roman"/>
          <w:b w:val="false"/>
          <w:i w:val="false"/>
          <w:color w:val="000000"/>
          <w:sz w:val="28"/>
        </w:rPr>
        <w:t>
      3) уақытша әкелінген тауарларды, егер бұл тауарлар осы кедендік рәсіммен орналастыру үшін кеден органы тауарларды шығаруды жүргізген мүше мемлекеттің аумағынан тасу (тасымалдау) үшін Одақтың кедендік аумағымен басқа мүше мемлекеттің аумағына уақытша әкелу (рұқсат беру) кедендік рәсіммен орналастырылса, кедендік транзиттің кедендік рәсіммен орналастырылғанда тоқтатылуы мүмкін.</w:t>
      </w:r>
    </w:p>
    <w:bookmarkEnd w:id="2971"/>
    <w:bookmarkStart w:name="z3485" w:id="2972"/>
    <w:p>
      <w:pPr>
        <w:spacing w:after="0"/>
        <w:ind w:left="0"/>
        <w:jc w:val="both"/>
      </w:pPr>
      <w:r>
        <w:rPr>
          <w:rFonts w:ascii="Times New Roman"/>
          <w:b w:val="false"/>
          <w:i w:val="false"/>
          <w:color w:val="000000"/>
          <w:sz w:val="28"/>
        </w:rPr>
        <w:t>
      3. Кеден органы белгілеген уақытша әкелу (рұқсат беру) кедендік рәсімінің қолданылу мерзімі өткенге дейін бұл кедендік рәсімнің қолданылуы уақытша әкелінген тауарлар кедендік қойманың кедендік рәсімімен, кеден аумағында қайта өңдеудің кедендік рәсімімен не Комиссия айқындайтын жағдайларда - арнайы кедендік рәсіммен орналастырылған жағдайда тоқтатыла тұруы мүмкін.</w:t>
      </w:r>
    </w:p>
    <w:bookmarkEnd w:id="2972"/>
    <w:bookmarkStart w:name="z3486" w:id="2973"/>
    <w:p>
      <w:pPr>
        <w:spacing w:after="0"/>
        <w:ind w:left="0"/>
        <w:jc w:val="both"/>
      </w:pPr>
      <w:r>
        <w:rPr>
          <w:rFonts w:ascii="Times New Roman"/>
          <w:b w:val="false"/>
          <w:i w:val="false"/>
          <w:color w:val="000000"/>
          <w:sz w:val="28"/>
        </w:rPr>
        <w:t>
      Уақытша әкелінген тауарларды арнайы кедендік рәсімімен орналастыру нәтижесінде уақытша әкелу (рұқсат беру) кедендік рәсімімен орналастыру нәтижесінде уақытша әкелу (рұқсат беру) кедендік рәсімінің тоқтатыла тұру жағдайын айқындау кезінде Комиссия кедендік әкелу баждарын, салықтарды есептеу және төлеу ерекшеліктерін, сондай-ақ уақытша әкелінген тауарларға қатысты кедендік әкелу баждарын, салықтарды төлеу мерзімін айқындауға құқылы.</w:t>
      </w:r>
    </w:p>
    <w:bookmarkEnd w:id="2973"/>
    <w:bookmarkStart w:name="z3487" w:id="2974"/>
    <w:p>
      <w:pPr>
        <w:spacing w:after="0"/>
        <w:ind w:left="0"/>
        <w:jc w:val="both"/>
      </w:pPr>
      <w:r>
        <w:rPr>
          <w:rFonts w:ascii="Times New Roman"/>
          <w:b w:val="false"/>
          <w:i w:val="false"/>
          <w:color w:val="000000"/>
          <w:sz w:val="28"/>
        </w:rPr>
        <w:t>
      4. Уақытша әкелінген тауарлар кері экспорттың кедендік рәсімімен не өзге кедендік рәсімге бір немесе бірнеше партиямен орналастырылуы мүмкін.</w:t>
      </w:r>
    </w:p>
    <w:bookmarkEnd w:id="2974"/>
    <w:bookmarkStart w:name="z3488" w:id="2975"/>
    <w:p>
      <w:pPr>
        <w:spacing w:after="0"/>
        <w:ind w:left="0"/>
        <w:jc w:val="both"/>
      </w:pPr>
      <w:r>
        <w:rPr>
          <w:rFonts w:ascii="Times New Roman"/>
          <w:b w:val="false"/>
          <w:i w:val="false"/>
          <w:color w:val="000000"/>
          <w:sz w:val="28"/>
        </w:rPr>
        <w:t>
      5. Кеден органы белгілеген уақытша әкелу (рұқсат беру) кедендік рәсімінің қолданылу мерзімі өткен соң кедендік рәсімінің қолданылуы тоқтатылады.</w:t>
      </w:r>
    </w:p>
    <w:bookmarkEnd w:id="2975"/>
    <w:bookmarkStart w:name="z3489" w:id="2976"/>
    <w:p>
      <w:pPr>
        <w:spacing w:after="0"/>
        <w:ind w:left="0"/>
        <w:jc w:val="both"/>
      </w:pPr>
      <w:r>
        <w:rPr>
          <w:rFonts w:ascii="Times New Roman"/>
          <w:b w:val="false"/>
          <w:i w:val="false"/>
          <w:color w:val="000000"/>
          <w:sz w:val="28"/>
        </w:rPr>
        <w:t>
      6. Осындай тауарларды уақытша әкелу (рұқсат беру) кедендік рәсіммен орналастырылған мүше мемлекетке қарағанда, өзге мүше мемлекеттің аумағында уақытша әкелу (рұқсат беру) кедендік рәсімінің қолданылуының аяқталу жағдайларын, шарттарын және тәртібін Комиссия айқындайды.</w:t>
      </w:r>
    </w:p>
    <w:bookmarkEnd w:id="2976"/>
    <w:p>
      <w:pPr>
        <w:spacing w:after="0"/>
        <w:ind w:left="0"/>
        <w:jc w:val="both"/>
      </w:pPr>
      <w:r>
        <w:rPr>
          <w:rFonts w:ascii="Times New Roman"/>
          <w:b/>
          <w:i w:val="false"/>
          <w:color w:val="000000"/>
          <w:sz w:val="28"/>
        </w:rPr>
        <w:t>225-бап. Уақытша әкелу (рұқсат беру) кедендік рәсімімен орналастырылатын (орналастырылған) тауарларға қатысты кедендік әкелу баждарын, салықтарды, арнайы, демпингке қарсы, өтем баждарын төлеу жөніндегі міндеттердің туындауы және тоқтатылуы, олардың төлеу мерзімі және есептеу</w:t>
      </w:r>
    </w:p>
    <w:bookmarkStart w:name="z3490" w:id="2977"/>
    <w:p>
      <w:pPr>
        <w:spacing w:after="0"/>
        <w:ind w:left="0"/>
        <w:jc w:val="both"/>
      </w:pPr>
      <w:r>
        <w:rPr>
          <w:rFonts w:ascii="Times New Roman"/>
          <w:b w:val="false"/>
          <w:i w:val="false"/>
          <w:color w:val="000000"/>
          <w:sz w:val="28"/>
        </w:rPr>
        <w:t>
      1. Уақытша әкелу (рұқсат беру) кедендік рәсіммен орналастырылатын (орналастырылған) тауарларға қатысты кедендік әкелу баждарын, салықтарды, арнайы, демпингке қарсы, өтем баждарын төлеу төлеу жөніндегі міндет декларантта кеден органы тауарларға арналған декларацияны тіркеген кезден бастап, ал тауарларға арналған декларацияны бергенге дейін тауарларды шығаруға мәлімделген тауарларға қатысты, тауарларға арналған декларацияны бергенге дейін тауарларды шығару туралы өтініш берген тұлғада, - кеден органы тауарларға арналған декларацияны бергенге дейін тауарларды шығару туралы өтінішті тіркеген кезден бастап туындайды.</w:t>
      </w:r>
    </w:p>
    <w:bookmarkEnd w:id="2977"/>
    <w:bookmarkStart w:name="z3491" w:id="2978"/>
    <w:p>
      <w:pPr>
        <w:spacing w:after="0"/>
        <w:ind w:left="0"/>
        <w:jc w:val="both"/>
      </w:pPr>
      <w:r>
        <w:rPr>
          <w:rFonts w:ascii="Times New Roman"/>
          <w:b w:val="false"/>
          <w:i w:val="false"/>
          <w:color w:val="000000"/>
          <w:sz w:val="28"/>
        </w:rPr>
        <w:t xml:space="preserve">
      2. Бір көліктік (тасымалдау) құжаты бойынша бір жөнелтушіден бір алушының мекенжайына әкелінетін уақытша әкелу (рұқсат беру) кедендік рәсімімен орналастырылатын тауарларға қатысты жалпы кедендік құны 200 </w:t>
      </w:r>
      <w:r>
        <w:rPr>
          <w:rFonts w:ascii="Times New Roman"/>
          <w:b w:val="false"/>
          <w:i w:val="false"/>
          <w:color w:val="000000"/>
          <w:sz w:val="28"/>
        </w:rPr>
        <w:t>еуроға барабар сомадан, егер Комиссия мұндай соманың өзге мөлшерін айқындаса, - кеден органы тауарларға арналған декларацияны тіркеген күні қолданыстағы валюта бағамы бойынша Комиссия айқындаған сома мөлшерінен аспайтын және кедендік әкелу баждарын, салықтарды төлеу жөніндегі міндет туындамайды. Бұл ретте осы тармақтың мақсаттары үшін Одақтың кедендік аумағына әкелінетін тауарларды келу орнына дейін тасуға (тасымалдауға) арналған шығыстар, осындай тауарларды тиеуге, түсіруге немесе қайта тиеуге арналған шығыстар және осындай тауарларды тасуға (тасымалдауға), тиеуге, түсіруге немесе қайта тиеуге байланысты сақтандыруға арналған шығыстар кедендік құнға қолданылмайды.</w:t>
      </w:r>
    </w:p>
    <w:bookmarkEnd w:id="2978"/>
    <w:bookmarkStart w:name="z3493" w:id="2979"/>
    <w:p>
      <w:pPr>
        <w:spacing w:after="0"/>
        <w:ind w:left="0"/>
        <w:jc w:val="both"/>
      </w:pPr>
      <w:r>
        <w:rPr>
          <w:rFonts w:ascii="Times New Roman"/>
          <w:b w:val="false"/>
          <w:i w:val="false"/>
          <w:color w:val="000000"/>
          <w:sz w:val="28"/>
        </w:rPr>
        <w:t>
      Комиссия осы тармақтың екінші абзацына көзделген сомадан өзге соманың мөлшерін айқындауға құқылы, оның шегінде бір көліктік (тасымалдау) құжаты бойынша бір жөнелтушіден бір алушының мекенжайына әкелінетін уақытша әкелу (рұқсат беру) кедендік рәсіммен орналастырылатын тауарларға қатысты кедендік әкелу баждарын, салықтарды төлеу жөніндегі міндеттер туындамайды.</w:t>
      </w:r>
    </w:p>
    <w:bookmarkEnd w:id="2979"/>
    <w:bookmarkStart w:name="z3494" w:id="2980"/>
    <w:p>
      <w:pPr>
        <w:spacing w:after="0"/>
        <w:ind w:left="0"/>
        <w:jc w:val="both"/>
      </w:pPr>
      <w:r>
        <w:rPr>
          <w:rFonts w:ascii="Times New Roman"/>
          <w:b w:val="false"/>
          <w:i w:val="false"/>
          <w:color w:val="000000"/>
          <w:sz w:val="28"/>
        </w:rPr>
        <w:t>
      3. Уақытша әкелу (рұқсат беру) кедендік рәсімімен орналастырылатын (орналастырылған) тауарларға қатысты кедендік әкелу баждарын, салықтарды, арнайы, демпингке қарсы, өтем баждарын төлеу жөніндегі міндеттер декларантта мынадай мән-жайлар басталған кезде:</w:t>
      </w:r>
    </w:p>
    <w:bookmarkEnd w:id="2980"/>
    <w:bookmarkStart w:name="z3495" w:id="2981"/>
    <w:p>
      <w:pPr>
        <w:spacing w:after="0"/>
        <w:ind w:left="0"/>
        <w:jc w:val="both"/>
      </w:pPr>
      <w:r>
        <w:rPr>
          <w:rFonts w:ascii="Times New Roman"/>
          <w:b w:val="false"/>
          <w:i w:val="false"/>
          <w:color w:val="000000"/>
          <w:sz w:val="28"/>
        </w:rPr>
        <w:t xml:space="preserve">
      1) осы кедендік рәсімнің қолданылу мерзімі өткенге дейін кедендік әкелу баждарын, салықтарды, арнайы, демпингке қарсы, өтем баждарын төлеу мерзімі басталған жағдайды қоспағанда, осы Кодекстің </w:t>
      </w:r>
      <w:r>
        <w:rPr>
          <w:rFonts w:ascii="Times New Roman"/>
          <w:b w:val="false"/>
          <w:i w:val="false"/>
          <w:color w:val="000000"/>
          <w:sz w:val="28"/>
        </w:rPr>
        <w:t>224-бабының</w:t>
      </w:r>
      <w:r>
        <w:rPr>
          <w:rFonts w:ascii="Times New Roman"/>
          <w:b w:val="false"/>
          <w:i w:val="false"/>
          <w:color w:val="000000"/>
          <w:sz w:val="28"/>
        </w:rPr>
        <w:t xml:space="preserve"> 3-тармағына сәйкес белгіленген шекті мерзімі өткенге дейін осы Кодекстің </w:t>
      </w:r>
      <w:r>
        <w:rPr>
          <w:rFonts w:ascii="Times New Roman"/>
          <w:b w:val="false"/>
          <w:i w:val="false"/>
          <w:color w:val="000000"/>
          <w:sz w:val="28"/>
        </w:rPr>
        <w:t>224-бабы</w:t>
      </w:r>
      <w:r>
        <w:rPr>
          <w:rFonts w:ascii="Times New Roman"/>
          <w:b w:val="false"/>
          <w:i w:val="false"/>
          <w:color w:val="000000"/>
          <w:sz w:val="28"/>
        </w:rPr>
        <w:t xml:space="preserve"> 1 және 2-тармақтарына сәйкес уақытша әкелу (рұқсат беру) кедендік рәсімі қолданылуының аяқталуы;</w:t>
      </w:r>
    </w:p>
    <w:bookmarkEnd w:id="2981"/>
    <w:bookmarkStart w:name="z3497" w:id="2982"/>
    <w:p>
      <w:pPr>
        <w:spacing w:after="0"/>
        <w:ind w:left="0"/>
        <w:jc w:val="both"/>
      </w:pPr>
      <w:r>
        <w:rPr>
          <w:rFonts w:ascii="Times New Roman"/>
          <w:b w:val="false"/>
          <w:i w:val="false"/>
          <w:color w:val="000000"/>
          <w:sz w:val="28"/>
        </w:rPr>
        <w:t xml:space="preserve">
      2) осы кедендік рәсімнің қолданылу мерзімі өткенге дейін кедендік әкелу баждарын, салықтарды, арнайы, демпингке қарсы, өтем баждарын төлеу мерзімі басталған жағдайды қоспағанда, егер уақытша әкелу (рұқсат беру) кедендік рәсімімен орналастырылған тауарларға қатысты кедендік әкелу баждарын, салықтарды төлеу бойынша жеңілдіктер қолданылса, осы Кодекстің </w:t>
      </w:r>
      <w:r>
        <w:rPr>
          <w:rFonts w:ascii="Times New Roman"/>
          <w:b w:val="false"/>
          <w:i w:val="false"/>
          <w:color w:val="000000"/>
          <w:sz w:val="28"/>
        </w:rPr>
        <w:t>224-бабының</w:t>
      </w:r>
      <w:r>
        <w:rPr>
          <w:rFonts w:ascii="Times New Roman"/>
          <w:b w:val="false"/>
          <w:i w:val="false"/>
          <w:color w:val="000000"/>
          <w:sz w:val="28"/>
        </w:rPr>
        <w:t xml:space="preserve"> 1 және 2-тармақтарына сәйкес уақытша әкелудің (рұқсат берудің) кедендік рәсімі қолданылуының аяқталуы;</w:t>
      </w:r>
    </w:p>
    <w:bookmarkEnd w:id="2982"/>
    <w:bookmarkStart w:name="z3498" w:id="2983"/>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224-бабы</w:t>
      </w:r>
      <w:r>
        <w:rPr>
          <w:rFonts w:ascii="Times New Roman"/>
          <w:b w:val="false"/>
          <w:i w:val="false"/>
          <w:color w:val="000000"/>
          <w:sz w:val="28"/>
        </w:rPr>
        <w:t xml:space="preserve"> 1 және 2-тармақтарына сәйкес уақытша әкелу (рұқсат беру) кедендік рәсімі қолданылуының аяқталуы және кедендік әкелу баждарын, салықтарды төлеу жөніндегі міндеттерді орындау және (немесе) оларды осы бапқа сәйкес төленуге жататын мөлшерлерде өндіріп алу;</w:t>
      </w:r>
    </w:p>
    <w:bookmarkEnd w:id="2983"/>
    <w:bookmarkStart w:name="z3499" w:id="2984"/>
    <w:p>
      <w:pPr>
        <w:spacing w:after="0"/>
        <w:ind w:left="0"/>
        <w:jc w:val="both"/>
      </w:pPr>
      <w:r>
        <w:rPr>
          <w:rFonts w:ascii="Times New Roman"/>
          <w:b w:val="false"/>
          <w:i w:val="false"/>
          <w:color w:val="000000"/>
          <w:sz w:val="28"/>
        </w:rPr>
        <w:t>
      4) кедендік әкелу баждарын, салықтарды төлеу жөніндегі міндетті орындау және (немесе) оларды осы баптың 7-тармағының 6 - 8-тармақшалары мен осы баптың 13-тармағында көзделген мән-жайлар басталған кезде төленуге жататын мөлшерлерде өндіріп алу;</w:t>
      </w:r>
    </w:p>
    <w:bookmarkEnd w:id="2984"/>
    <w:bookmarkStart w:name="z3500" w:id="2985"/>
    <w:p>
      <w:pPr>
        <w:spacing w:after="0"/>
        <w:ind w:left="0"/>
        <w:jc w:val="both"/>
      </w:pPr>
      <w:r>
        <w:rPr>
          <w:rFonts w:ascii="Times New Roman"/>
          <w:b w:val="false"/>
          <w:i w:val="false"/>
          <w:color w:val="000000"/>
          <w:sz w:val="28"/>
        </w:rPr>
        <w:t>
      5) мүше мемлекеттердің кедендік реттеу туралы заңнамасына сәйкес аварияның салдарынан немесе еңсерілмейтін күштің әсерінен не уақытша әкелу</w:t>
      </w:r>
      <w:r>
        <w:rPr>
          <w:rFonts w:ascii="Times New Roman"/>
          <w:b w:val="false"/>
          <w:i w:val="false"/>
          <w:color w:val="000000"/>
          <w:sz w:val="28"/>
        </w:rPr>
        <w:t xml:space="preserve"> (рұқсат беру) кедендік рәсімі қолданылуының аяқталғанға дейін тасудың (тасымалдаудың) және (немесе) сақтаудың қалыпты жағдайлары кезінде табиғи кему нәтижесінде шетелдік тауарлардың жойылу (біржола жоғалу) фактісін кеден органының тануы және кедендік әкелу баждарын, салықтарды төлеу жөніндегі міндеттерді орындау және (немесе) оларды осындай мән-жайлар басталғанға дейінгі кезең үшін осы бапқа сәйкес төленуге жататын мөлшерлерде өндіріп алу;</w:t>
      </w:r>
    </w:p>
    <w:bookmarkEnd w:id="2985"/>
    <w:bookmarkStart w:name="z3502" w:id="2986"/>
    <w:p>
      <w:pPr>
        <w:spacing w:after="0"/>
        <w:ind w:left="0"/>
        <w:jc w:val="both"/>
      </w:pPr>
      <w:r>
        <w:rPr>
          <w:rFonts w:ascii="Times New Roman"/>
          <w:b w:val="false"/>
          <w:i w:val="false"/>
          <w:color w:val="000000"/>
          <w:sz w:val="28"/>
        </w:rPr>
        <w:t>
      6) уақытша әкелу (рұқсат беру) кедендік рәсімімен тауарларды шығарудан бас тарту - тауарларға арналған декларацияны не тауарларға арналған декларацияны бергенге дейін тауарларды шығару туралы өтінішті тіркеу кезінде туындаған кедендік әкелу баждарын, салықтарды төлеу жөніндегі міндетке қатысты;</w:t>
      </w:r>
    </w:p>
    <w:bookmarkEnd w:id="2986"/>
    <w:bookmarkStart w:name="z3503" w:id="2987"/>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113-бабына</w:t>
      </w:r>
      <w:r>
        <w:rPr>
          <w:rFonts w:ascii="Times New Roman"/>
          <w:b w:val="false"/>
          <w:i w:val="false"/>
          <w:color w:val="000000"/>
          <w:sz w:val="28"/>
        </w:rPr>
        <w:t xml:space="preserve"> сәйкес тауарларға арналған декларацияны кері қайтару және (немесе) осы Кодекстің </w:t>
      </w:r>
      <w:r>
        <w:rPr>
          <w:rFonts w:ascii="Times New Roman"/>
          <w:b w:val="false"/>
          <w:i w:val="false"/>
          <w:color w:val="000000"/>
          <w:sz w:val="28"/>
        </w:rPr>
        <w:t>118-бабы</w:t>
      </w:r>
      <w:r>
        <w:rPr>
          <w:rFonts w:ascii="Times New Roman"/>
          <w:b w:val="false"/>
          <w:i w:val="false"/>
          <w:color w:val="000000"/>
          <w:sz w:val="28"/>
        </w:rPr>
        <w:t xml:space="preserve"> 4-тармағына сәйкес тауарлар шығаруды жою - кедендік әкелу баждарын, салықтарды, арнайы, демпингке қарсы, өтем баждарын төлеу жөніндегі міндетке қатысты;</w:t>
      </w:r>
    </w:p>
    <w:bookmarkEnd w:id="2987"/>
    <w:bookmarkStart w:name="z3504" w:id="2988"/>
    <w:p>
      <w:pPr>
        <w:spacing w:after="0"/>
        <w:ind w:left="0"/>
        <w:jc w:val="both"/>
      </w:pPr>
      <w:r>
        <w:rPr>
          <w:rFonts w:ascii="Times New Roman"/>
          <w:b w:val="false"/>
          <w:i w:val="false"/>
          <w:color w:val="000000"/>
          <w:sz w:val="28"/>
        </w:rPr>
        <w:t>
      8) мүше мемлекеттердің заңнамасына сәйкес тауарларды тәркілеу немесе мүше мемлекеттің меншігіне (кірісіне) айналдыру және кедендік әкелу баждарын, салықтарды төлеу жөніндегі міндеттерді орындау және (немесе) оларды осындай мән-жайлар басталғанға дейінгі кезең үшін осы бапқа сәйкес төленуге жататын мөлшерлерде өндіріп алу;</w:t>
      </w:r>
    </w:p>
    <w:bookmarkEnd w:id="2988"/>
    <w:bookmarkStart w:name="z3505" w:id="2989"/>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тауарларды кеден органының ұстауы және кедендік әкелу баждарын, салықтарды төлеу жөніндегі міндетті орындау және (немесе) оларды осындай ұстауға дейінгі кезең үшін осы бапқа сәйкес төленуге жататын мөлшерлерде өндіріп алу;</w:t>
      </w:r>
    </w:p>
    <w:bookmarkEnd w:id="2989"/>
    <w:bookmarkStart w:name="z3506" w:id="2990"/>
    <w:p>
      <w:pPr>
        <w:spacing w:after="0"/>
        <w:ind w:left="0"/>
        <w:jc w:val="both"/>
      </w:pPr>
      <w:r>
        <w:rPr>
          <w:rFonts w:ascii="Times New Roman"/>
          <w:b w:val="false"/>
          <w:i w:val="false"/>
          <w:color w:val="000000"/>
          <w:sz w:val="28"/>
        </w:rPr>
        <w:t>
      10) қылмыс туралы хабарды тексеру барысында, қылмыстық іс немесе әкімшілік құқық бұзушылық (әкімшілік процесті жүргізу) туралы іс бойынша іс жүргізу барысында және егер бұрын мұндай тауарларды шығару жүргізілмесе, оларға қатысты оларды қайтару туралы шешім қабылданған тауарларды уақытша сақтауға орналастыру немесе кедендік рәсімдердің бірімен орналастыру және кедендік әкелу баждарын, салықтарды төлеу жөніндегі міндетті орындау және (немесе) оларды қылмыс туралы хабарды тексеру барысында, қылмыстық іс немесе әкімшілік құқық бұзушылық (әкімшілік процесті жүргізу) туралы іс бойынша іс жүргізу барысында осындай тауарларды алып қоюға немесе оларға тыйым салуға дейінгі кезең үшін осы бапқа сәйкес төленуге жататын мөлшерлерде өндіріп алу тоқтатылады.</w:t>
      </w:r>
    </w:p>
    <w:bookmarkEnd w:id="2990"/>
    <w:bookmarkStart w:name="z3507" w:id="2991"/>
    <w:p>
      <w:pPr>
        <w:spacing w:after="0"/>
        <w:ind w:left="0"/>
        <w:jc w:val="both"/>
      </w:pPr>
      <w:r>
        <w:rPr>
          <w:rFonts w:ascii="Times New Roman"/>
          <w:b w:val="false"/>
          <w:i w:val="false"/>
          <w:color w:val="000000"/>
          <w:sz w:val="28"/>
        </w:rPr>
        <w:t>
      4. Кедендік әкелу баждары, салықтар ішінара төлене отырып уақытша әкелу (рұқсат беру) кедендік рәсімімен орналастырылатын (орналастырылған) тауарларға қатысты кедендік әкелу баждарды, салықтарды төлеу жөніндегі міндет (кедендік әкелу баждарды, салықтарды төлеуге жатады):</w:t>
      </w:r>
    </w:p>
    <w:bookmarkEnd w:id="2991"/>
    <w:bookmarkStart w:name="z3508" w:id="2992"/>
    <w:p>
      <w:pPr>
        <w:spacing w:after="0"/>
        <w:ind w:left="0"/>
        <w:jc w:val="both"/>
      </w:pPr>
      <w:r>
        <w:rPr>
          <w:rFonts w:ascii="Times New Roman"/>
          <w:b w:val="false"/>
          <w:i w:val="false"/>
          <w:color w:val="000000"/>
          <w:sz w:val="28"/>
        </w:rPr>
        <w:t>
      1) кедендік әкелу баждарын, салықтарды біржолғы төлеу кезінде не кедендік әкелу баждарын, салықтарды мерзімділікпен төлеу кезінде кедендік әкелу баждарын, салықтар сомасының бірінші бөлігін төлеу кезінде - уақытша әкелу (рұқсат беру) кедендік рәсіміне сәйкес тауарларды шығарғанға дейін;</w:t>
      </w:r>
    </w:p>
    <w:bookmarkEnd w:id="2992"/>
    <w:bookmarkStart w:name="z3509" w:id="2993"/>
    <w:p>
      <w:pPr>
        <w:spacing w:after="0"/>
        <w:ind w:left="0"/>
        <w:jc w:val="both"/>
      </w:pPr>
      <w:r>
        <w:rPr>
          <w:rFonts w:ascii="Times New Roman"/>
          <w:b w:val="false"/>
          <w:i w:val="false"/>
          <w:color w:val="000000"/>
          <w:sz w:val="28"/>
        </w:rPr>
        <w:t>
      2) кедендік әкелу баждарын, салықтарды мерзімділікпен төлеу кезінде кедендік әкелу баждары, салықтар сомасының екінші және кейінгі бөліктерін төлеу кезінде - кедендік әкелу баждары, салықтар сомасының кезекті бөлігін төлеу жүргізілетін кезең басталғанға дейін орындалуға жатады.</w:t>
      </w:r>
    </w:p>
    <w:bookmarkEnd w:id="2993"/>
    <w:bookmarkStart w:name="z3510" w:id="2994"/>
    <w:p>
      <w:pPr>
        <w:spacing w:after="0"/>
        <w:ind w:left="0"/>
        <w:jc w:val="both"/>
      </w:pPr>
      <w:r>
        <w:rPr>
          <w:rFonts w:ascii="Times New Roman"/>
          <w:b w:val="false"/>
          <w:i w:val="false"/>
          <w:color w:val="000000"/>
          <w:sz w:val="28"/>
        </w:rPr>
        <w:t xml:space="preserve">
      5. Осы баптың 4-тармағында көрсетілген тауарларға қатысты кедендік әкелу баждары салықтар осы Кодекстің </w:t>
      </w:r>
      <w:r>
        <w:rPr>
          <w:rFonts w:ascii="Times New Roman"/>
          <w:b w:val="false"/>
          <w:i w:val="false"/>
          <w:color w:val="000000"/>
          <w:sz w:val="28"/>
        </w:rPr>
        <w:t>223-бабына</w:t>
      </w:r>
      <w:r>
        <w:rPr>
          <w:rFonts w:ascii="Times New Roman"/>
          <w:b w:val="false"/>
          <w:i w:val="false"/>
          <w:color w:val="000000"/>
          <w:sz w:val="28"/>
        </w:rPr>
        <w:t xml:space="preserve"> сәйкес айқындалған мөлшерлерде төленуге жатады.</w:t>
      </w:r>
    </w:p>
    <w:bookmarkEnd w:id="2994"/>
    <w:bookmarkStart w:name="z3511" w:id="2995"/>
    <w:p>
      <w:pPr>
        <w:spacing w:after="0"/>
        <w:ind w:left="0"/>
        <w:jc w:val="both"/>
      </w:pPr>
      <w:r>
        <w:rPr>
          <w:rFonts w:ascii="Times New Roman"/>
          <w:b w:val="false"/>
          <w:i w:val="false"/>
          <w:color w:val="000000"/>
          <w:sz w:val="28"/>
        </w:rPr>
        <w:t>
      6. Уақытша әкелу (рұқсат беру) кедендік рәсіммен орналастырылған тауарларға қатысты кедендік әкелу баждарын салықтарды төлеу жөніндегі міндет осы баптың 7-тармағында көрсетілген мән-жайлар басталған кезде орындалуға жатады.</w:t>
      </w:r>
    </w:p>
    <w:bookmarkEnd w:id="2995"/>
    <w:bookmarkStart w:name="z3512" w:id="2996"/>
    <w:p>
      <w:pPr>
        <w:spacing w:after="0"/>
        <w:ind w:left="0"/>
        <w:jc w:val="both"/>
      </w:pPr>
      <w:r>
        <w:rPr>
          <w:rFonts w:ascii="Times New Roman"/>
          <w:b w:val="false"/>
          <w:i w:val="false"/>
          <w:color w:val="000000"/>
          <w:sz w:val="28"/>
        </w:rPr>
        <w:t>
      7. Көрсетілген мән-жайлар туындаған жағдайда кедендік әкелу баждарын, салықтарды төлеу мерзімі:</w:t>
      </w:r>
    </w:p>
    <w:bookmarkEnd w:id="2996"/>
    <w:bookmarkStart w:name="z3513" w:id="299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219-бабы</w:t>
      </w:r>
      <w:r>
        <w:rPr>
          <w:rFonts w:ascii="Times New Roman"/>
          <w:b w:val="false"/>
          <w:i w:val="false"/>
          <w:color w:val="000000"/>
          <w:sz w:val="28"/>
        </w:rPr>
        <w:t xml:space="preserve"> 3-тармағына сәйкес белгіленген тауарлар уақытша болудың және пайдаланудың шарттары сақталмаған жағдайда, көрсетілген тауарларды уақытша әкелу (рұқсат беру) кедендік рәсімімен орналастыру күні;</w:t>
      </w:r>
    </w:p>
    <w:bookmarkEnd w:id="2997"/>
    <w:bookmarkStart w:name="z3514" w:id="2998"/>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219-бабы</w:t>
      </w:r>
      <w:r>
        <w:rPr>
          <w:rFonts w:ascii="Times New Roman"/>
          <w:b w:val="false"/>
          <w:i w:val="false"/>
          <w:color w:val="000000"/>
          <w:sz w:val="28"/>
        </w:rPr>
        <w:t xml:space="preserve"> 3-тармағына сәйкес белгіленген, шекті мерзім өткен жағдайда:</w:t>
      </w:r>
    </w:p>
    <w:bookmarkEnd w:id="2998"/>
    <w:bookmarkStart w:name="z3515" w:id="2999"/>
    <w:p>
      <w:pPr>
        <w:spacing w:after="0"/>
        <w:ind w:left="0"/>
        <w:jc w:val="both"/>
      </w:pPr>
      <w:r>
        <w:rPr>
          <w:rFonts w:ascii="Times New Roman"/>
          <w:b w:val="false"/>
          <w:i w:val="false"/>
          <w:color w:val="000000"/>
          <w:sz w:val="28"/>
        </w:rPr>
        <w:t>
      кедендік әкелу баждарын біржолғы төлеу кезінде, салықтарды не кедендік әкелу баждарының сомасының бірінші бөлігін төлеу кезінде, салықтарды мерзімділікпен төлеу кезінде кедендік әкелу баждары, салықтар - осындай шекті мерзім аяқталған күні;</w:t>
      </w:r>
    </w:p>
    <w:bookmarkEnd w:id="2999"/>
    <w:bookmarkStart w:name="z3516" w:id="3000"/>
    <w:p>
      <w:pPr>
        <w:spacing w:after="0"/>
        <w:ind w:left="0"/>
        <w:jc w:val="both"/>
      </w:pPr>
      <w:r>
        <w:rPr>
          <w:rFonts w:ascii="Times New Roman"/>
          <w:b w:val="false"/>
          <w:i w:val="false"/>
          <w:color w:val="000000"/>
          <w:sz w:val="28"/>
        </w:rPr>
        <w:t>
      кедендік әкелу баждарын, салықтарды мерзімділікпен төлеу кезінде кедендік әкелу баждары, салықтар сомасының екінші және кейінгі бөліктерін төлеу кезінде кедендік әкелу баждары, салықтар сомасының кезекті бөлігін төлеу жүргізілетін кезең басталудың алдындағы күн;</w:t>
      </w:r>
    </w:p>
    <w:bookmarkEnd w:id="3000"/>
    <w:bookmarkStart w:name="z3517" w:id="3001"/>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223-бабы</w:t>
      </w:r>
      <w:r>
        <w:rPr>
          <w:rFonts w:ascii="Times New Roman"/>
          <w:b w:val="false"/>
          <w:i w:val="false"/>
          <w:color w:val="000000"/>
          <w:sz w:val="28"/>
        </w:rPr>
        <w:t xml:space="preserve"> 2-тармағына сәйкес декларант өтініш берген жағдайда:</w:t>
      </w:r>
    </w:p>
    <w:bookmarkEnd w:id="3001"/>
    <w:bookmarkStart w:name="z3518" w:id="3002"/>
    <w:p>
      <w:pPr>
        <w:spacing w:after="0"/>
        <w:ind w:left="0"/>
        <w:jc w:val="both"/>
      </w:pPr>
      <w:r>
        <w:rPr>
          <w:rFonts w:ascii="Times New Roman"/>
          <w:b w:val="false"/>
          <w:i w:val="false"/>
          <w:color w:val="000000"/>
          <w:sz w:val="28"/>
        </w:rPr>
        <w:t>
      кедендік әкелу баждарын біржолғы төлеу кезінде, салықтарды не кедендік әкелу баждарының сомасының бірінші бөлігін төлеу кезінде салықтарды мерзімділікпен төлеу кезінде кедендік әкелу баждары, салықтар - декларанттың өтінішінде көрсетілген күннің алдындағы күн;</w:t>
      </w:r>
    </w:p>
    <w:bookmarkEnd w:id="3002"/>
    <w:bookmarkStart w:name="z3519" w:id="3003"/>
    <w:p>
      <w:pPr>
        <w:spacing w:after="0"/>
        <w:ind w:left="0"/>
        <w:jc w:val="both"/>
      </w:pPr>
      <w:r>
        <w:rPr>
          <w:rFonts w:ascii="Times New Roman"/>
          <w:b w:val="false"/>
          <w:i w:val="false"/>
          <w:color w:val="000000"/>
          <w:sz w:val="28"/>
        </w:rPr>
        <w:t>
      кедендік әкелу баждарын, салықтарды мерзімділікпен төлеу кезінде кедендік әкелу баждары, салықтар сомасының екінші және кейінгі бөліктерін төлеу кезінде - кедендік әкелу баждары, салықтар сомасының кезекті бөлігін төлеу жүргізілетін кезең басталудың алдындағы күн;</w:t>
      </w:r>
    </w:p>
    <w:bookmarkEnd w:id="3003"/>
    <w:bookmarkStart w:name="z3520" w:id="3004"/>
    <w:p>
      <w:pPr>
        <w:spacing w:after="0"/>
        <w:ind w:left="0"/>
        <w:jc w:val="both"/>
      </w:pPr>
      <w:r>
        <w:rPr>
          <w:rFonts w:ascii="Times New Roman"/>
          <w:b w:val="false"/>
          <w:i w:val="false"/>
          <w:color w:val="000000"/>
          <w:sz w:val="28"/>
        </w:rPr>
        <w:t>
      4) осы тауарларды пайдалану және (немесе) оларға билік ету бойынша шектеулермен ұштасқан кедендік әкелу баждарын, салықтарды төлеу бойынша жеңілдіктерден декларант бас тартқан жағдайда, - уақытша әкелу (рұқсат беру) кедендік рәсімімен орналастыру үшін берілген тауарларға арналған кедендік әкелу баждарын, салықтарды төлеу бойынша жеңілдіктерден бас тарту бөлігінде декларацияға өзгерістер енгізген күн;</w:t>
      </w:r>
    </w:p>
    <w:bookmarkEnd w:id="3004"/>
    <w:bookmarkStart w:name="z3521" w:id="3005"/>
    <w:p>
      <w:pPr>
        <w:spacing w:after="0"/>
        <w:ind w:left="0"/>
        <w:jc w:val="both"/>
      </w:pPr>
      <w:r>
        <w:rPr>
          <w:rFonts w:ascii="Times New Roman"/>
          <w:b w:val="false"/>
          <w:i w:val="false"/>
          <w:color w:val="000000"/>
          <w:sz w:val="28"/>
        </w:rPr>
        <w:t>
      5) кедендік әкелу баждарын, салықтарды төлеу бойынша жеңілдіктерді ұсынудың мақсаттары мен шарттарын бұза отырып әрекеттер және (немесе) осындай жеңілдіктерді қолданумен байланысты осы тауарларды пайдалану және (немесе) оларға билік ету бойынша шектеулер жасалған жағдайда, - көрсетілген әрекеттерді жасаудың бірінші күні, ал егер бұл күн анықталмаса, - көрсетілген тауарлардың уақытша әкелу (рұқсат беру) кедендік рәсімімен орналастыруына көрсетілген күні;</w:t>
      </w:r>
    </w:p>
    <w:bookmarkEnd w:id="3005"/>
    <w:bookmarkStart w:name="z3522" w:id="3006"/>
    <w:p>
      <w:pPr>
        <w:spacing w:after="0"/>
        <w:ind w:left="0"/>
        <w:jc w:val="both"/>
      </w:pPr>
      <w:r>
        <w:rPr>
          <w:rFonts w:ascii="Times New Roman"/>
          <w:b w:val="false"/>
          <w:i w:val="false"/>
          <w:color w:val="000000"/>
          <w:sz w:val="28"/>
        </w:rPr>
        <w:t>
      6) уақытша әкелінген тауарлар уақытша әкелу (рұқсат беру) кедендік рәсімінің қолданылуы аяқталғанға дейін кеден органының рұқсатынсыз өзге тұлғаға берілген жағдайда - тауарларды беру күні, ал егер бұл күн анықталмаса, - көрсетілген тауарлардың уақытша әкелу (рұқсат беру) кедендік рәсіммен орналастырылған күні;</w:t>
      </w:r>
    </w:p>
    <w:bookmarkEnd w:id="3006"/>
    <w:bookmarkStart w:name="z3523" w:id="3007"/>
    <w:p>
      <w:pPr>
        <w:spacing w:after="0"/>
        <w:ind w:left="0"/>
        <w:jc w:val="both"/>
      </w:pPr>
      <w:r>
        <w:rPr>
          <w:rFonts w:ascii="Times New Roman"/>
          <w:b w:val="false"/>
          <w:i w:val="false"/>
          <w:color w:val="000000"/>
          <w:sz w:val="28"/>
        </w:rPr>
        <w:t>
      7) аварияның немесе еңсерілмейтін күш әсерінің салдарынан жойылуды (біржола жоғалуды) не тасудың (тасымалдаудың) және (немесе) сақтаудың қалыпты жағдайлары кезіндегі табиғи кему салдарынан біржола жоғалуды қоспағанда, уақытша әкелу (рұқсат беру) кедендік рәсімі қолданылуының аяқталғанға дейін уақытша әкелінген тауарларды жоғалтқан жағдайда - тауарлардың жоғалған күні, ал егер бұл күн анықталмаса, - көрсетілген тауарларды уақытша әкетудің (жіберудің) кедендік рәсіммен орналастырылған күні;</w:t>
      </w:r>
    </w:p>
    <w:bookmarkEnd w:id="3007"/>
    <w:bookmarkStart w:name="z3524" w:id="3008"/>
    <w:p>
      <w:pPr>
        <w:spacing w:after="0"/>
        <w:ind w:left="0"/>
        <w:jc w:val="both"/>
      </w:pPr>
      <w:r>
        <w:rPr>
          <w:rFonts w:ascii="Times New Roman"/>
          <w:b w:val="false"/>
          <w:i w:val="false"/>
          <w:color w:val="000000"/>
          <w:sz w:val="28"/>
        </w:rPr>
        <w:t xml:space="preserve">
      8) кеден органы белгілеген уақытша әкелу (рұқсат беру) кедендік рәсімінің қолданылуы мерзімі өткенге дейін осы Кодекстің </w:t>
      </w:r>
      <w:r>
        <w:rPr>
          <w:rFonts w:ascii="Times New Roman"/>
          <w:b w:val="false"/>
          <w:i w:val="false"/>
          <w:color w:val="000000"/>
          <w:sz w:val="28"/>
        </w:rPr>
        <w:t>224-бабы</w:t>
      </w:r>
      <w:r>
        <w:rPr>
          <w:rFonts w:ascii="Times New Roman"/>
          <w:b w:val="false"/>
          <w:i w:val="false"/>
          <w:color w:val="000000"/>
          <w:sz w:val="28"/>
        </w:rPr>
        <w:t xml:space="preserve"> 1 және 2-тармақтарына сәйкес уақытша әкелу (рұқсат беру) кедендік рәсімінің қолданылуы аяқталмаған жағдайда, - бұл кедендік рәсімінің қолданылуы осы Кодекстің </w:t>
      </w:r>
      <w:r>
        <w:rPr>
          <w:rFonts w:ascii="Times New Roman"/>
          <w:b w:val="false"/>
          <w:i w:val="false"/>
          <w:color w:val="000000"/>
          <w:sz w:val="28"/>
        </w:rPr>
        <w:t>221-бабының</w:t>
      </w:r>
      <w:r>
        <w:rPr>
          <w:rFonts w:ascii="Times New Roman"/>
          <w:b w:val="false"/>
          <w:i w:val="false"/>
          <w:color w:val="000000"/>
          <w:sz w:val="28"/>
        </w:rPr>
        <w:t xml:space="preserve"> 4-тармағына сәйкес ұзартылатын жағдайды қоспағанда, кеден органы белгілеген уақытша әкелу (рұқсат беру) кедендік рәсімінің қолданылу мерзімі өткен күні есептеледі.</w:t>
      </w:r>
    </w:p>
    <w:bookmarkEnd w:id="3008"/>
    <w:bookmarkStart w:name="z3525" w:id="3009"/>
    <w:p>
      <w:pPr>
        <w:spacing w:after="0"/>
        <w:ind w:left="0"/>
        <w:jc w:val="both"/>
      </w:pPr>
      <w:r>
        <w:rPr>
          <w:rFonts w:ascii="Times New Roman"/>
          <w:b w:val="false"/>
          <w:i w:val="false"/>
          <w:color w:val="000000"/>
          <w:sz w:val="28"/>
        </w:rPr>
        <w:t>
      8. Осы баптың 7-тармағында көрсетілген мән-жайлар басталған кезде кедендік әкелу баждары, салықтар:</w:t>
      </w:r>
    </w:p>
    <w:bookmarkEnd w:id="3009"/>
    <w:bookmarkStart w:name="z3526" w:id="3010"/>
    <w:p>
      <w:pPr>
        <w:spacing w:after="0"/>
        <w:ind w:left="0"/>
        <w:jc w:val="both"/>
      </w:pPr>
      <w:r>
        <w:rPr>
          <w:rFonts w:ascii="Times New Roman"/>
          <w:b w:val="false"/>
          <w:i w:val="false"/>
          <w:color w:val="000000"/>
          <w:sz w:val="28"/>
        </w:rPr>
        <w:t xml:space="preserve">
      1) осы баптың 7-тармағының 1-тармақшасында көрсетілген мән-жайлар басталған кезде, - егер уақытша әкелу (рұқсат беру) кедендік рәсімімен орналастырылған тауарларға қатысты осы Кодекстің </w:t>
      </w:r>
      <w:r>
        <w:rPr>
          <w:rFonts w:ascii="Times New Roman"/>
          <w:b w:val="false"/>
          <w:i w:val="false"/>
          <w:color w:val="000000"/>
          <w:sz w:val="28"/>
        </w:rPr>
        <w:t>223-бабына</w:t>
      </w:r>
      <w:r>
        <w:rPr>
          <w:rFonts w:ascii="Times New Roman"/>
          <w:b w:val="false"/>
          <w:i w:val="false"/>
          <w:color w:val="000000"/>
          <w:sz w:val="28"/>
        </w:rPr>
        <w:t xml:space="preserve"> сәйкес кедендік әкелу баждарын, салықтарды ішінара төлеу қолданылған уақытша әкелудің (рұқсат берудің) кедендік рәсіммен орналастырылған күннен бастап оның қолданылуы аяқталған күн аралығындағы кезең үшін;</w:t>
      </w:r>
    </w:p>
    <w:bookmarkEnd w:id="3010"/>
    <w:bookmarkStart w:name="z3527" w:id="3011"/>
    <w:p>
      <w:pPr>
        <w:spacing w:after="0"/>
        <w:ind w:left="0"/>
        <w:jc w:val="both"/>
      </w:pPr>
      <w:r>
        <w:rPr>
          <w:rFonts w:ascii="Times New Roman"/>
          <w:b w:val="false"/>
          <w:i w:val="false"/>
          <w:color w:val="000000"/>
          <w:sz w:val="28"/>
        </w:rPr>
        <w:t xml:space="preserve">
      2) осы баптың 7-тармағы 2) тармақшасында көрсетілген мән-жайлар басталған кезде, - уақытша әкелудің (рұқсат берудің) кедендік рәсіммен орналастырылған тауарларға қатысты осы Кодекстің </w:t>
      </w:r>
      <w:r>
        <w:rPr>
          <w:rFonts w:ascii="Times New Roman"/>
          <w:b w:val="false"/>
          <w:i w:val="false"/>
          <w:color w:val="000000"/>
          <w:sz w:val="28"/>
        </w:rPr>
        <w:t>219-бабы</w:t>
      </w:r>
      <w:r>
        <w:rPr>
          <w:rFonts w:ascii="Times New Roman"/>
          <w:b w:val="false"/>
          <w:i w:val="false"/>
          <w:color w:val="000000"/>
          <w:sz w:val="28"/>
        </w:rPr>
        <w:t xml:space="preserve"> 3-тармағына сәйкес белгіленген шекті мерзім өткен күннен кейінгі күннен бастап уақытша әкелудің (рұқсат берудің) кедендік рәсімінің қолданылуы аяқталған күн аралығындағы кезең үшін осы Кодекстің </w:t>
      </w:r>
      <w:r>
        <w:rPr>
          <w:rFonts w:ascii="Times New Roman"/>
          <w:b w:val="false"/>
          <w:i w:val="false"/>
          <w:color w:val="000000"/>
          <w:sz w:val="28"/>
        </w:rPr>
        <w:t>223-бабына</w:t>
      </w:r>
      <w:r>
        <w:rPr>
          <w:rFonts w:ascii="Times New Roman"/>
          <w:b w:val="false"/>
          <w:i w:val="false"/>
          <w:color w:val="000000"/>
          <w:sz w:val="28"/>
        </w:rPr>
        <w:t xml:space="preserve"> сәйкес кедендік әкелу баждарын, салықтарды ішінара төлеу қолданылған болса;</w:t>
      </w:r>
    </w:p>
    <w:bookmarkEnd w:id="3011"/>
    <w:bookmarkStart w:name="z3528" w:id="3012"/>
    <w:p>
      <w:pPr>
        <w:spacing w:after="0"/>
        <w:ind w:left="0"/>
        <w:jc w:val="both"/>
      </w:pPr>
      <w:r>
        <w:rPr>
          <w:rFonts w:ascii="Times New Roman"/>
          <w:b w:val="false"/>
          <w:i w:val="false"/>
          <w:color w:val="000000"/>
          <w:sz w:val="28"/>
        </w:rPr>
        <w:t xml:space="preserve">
      3) осы баптың 7-тармағының 3-тармақшасында көрсетілген мән-жайлар басталған кезде, - осы Кодекстің </w:t>
      </w:r>
      <w:r>
        <w:rPr>
          <w:rFonts w:ascii="Times New Roman"/>
          <w:b w:val="false"/>
          <w:i w:val="false"/>
          <w:color w:val="000000"/>
          <w:sz w:val="28"/>
        </w:rPr>
        <w:t>223-бабына</w:t>
      </w:r>
      <w:r>
        <w:rPr>
          <w:rFonts w:ascii="Times New Roman"/>
          <w:b w:val="false"/>
          <w:i w:val="false"/>
          <w:color w:val="000000"/>
          <w:sz w:val="28"/>
        </w:rPr>
        <w:t xml:space="preserve"> сәйкес айқындалған мөлшерде;</w:t>
      </w:r>
    </w:p>
    <w:bookmarkEnd w:id="3012"/>
    <w:bookmarkStart w:name="z3529" w:id="3013"/>
    <w:p>
      <w:pPr>
        <w:spacing w:after="0"/>
        <w:ind w:left="0"/>
        <w:jc w:val="both"/>
      </w:pPr>
      <w:r>
        <w:rPr>
          <w:rFonts w:ascii="Times New Roman"/>
          <w:b w:val="false"/>
          <w:i w:val="false"/>
          <w:color w:val="000000"/>
          <w:sz w:val="28"/>
        </w:rPr>
        <w:t xml:space="preserve">
      4) осы баптың 7-тармағы 4 және 5-тармақшаларында көрсетілген мән-жайлар басталған кезде, - осы Кодекстің </w:t>
      </w:r>
      <w:r>
        <w:rPr>
          <w:rFonts w:ascii="Times New Roman"/>
          <w:b w:val="false"/>
          <w:i w:val="false"/>
          <w:color w:val="000000"/>
          <w:sz w:val="28"/>
        </w:rPr>
        <w:t>223-бабына</w:t>
      </w:r>
      <w:r>
        <w:rPr>
          <w:rFonts w:ascii="Times New Roman"/>
          <w:b w:val="false"/>
          <w:i w:val="false"/>
          <w:color w:val="000000"/>
          <w:sz w:val="28"/>
        </w:rPr>
        <w:t xml:space="preserve"> сәйкес айқындалған және осы баптың 7-тармағы 4 және 5-тармақшаларында айқындалған кедендік әкелу баждарын, салықтарды төлеу мерзімі басталған күннен бастап уақытша әкелу (рұқсат беру) кедендік рәсімінің қолданылуы аяқталған күн аралығындағы кезең үшін кедендік әкелу баждарын, салықтарды төлеу бойынша жеңілдіктерді қолданумен байланысты төленбеген мөлшерде;</w:t>
      </w:r>
    </w:p>
    <w:bookmarkEnd w:id="3013"/>
    <w:bookmarkStart w:name="z3530" w:id="3014"/>
    <w:p>
      <w:pPr>
        <w:spacing w:after="0"/>
        <w:ind w:left="0"/>
        <w:jc w:val="both"/>
      </w:pPr>
      <w:r>
        <w:rPr>
          <w:rFonts w:ascii="Times New Roman"/>
          <w:b w:val="false"/>
          <w:i w:val="false"/>
          <w:color w:val="000000"/>
          <w:sz w:val="28"/>
        </w:rPr>
        <w:t>
      5) осы баптың 7-тармағының 6 және 8-тармақшаларында көрсетілген мән-жайлар басталған кезде, — егер уақытша әкелу (рұқсат беру) кедендік рәсіммен орналастырылған тауарлар сияқты болса, осы баптың 10-тармағында өзге мөлшер көзделмесе, кедендік әкелу баждарын, салықтарды ішінара төлеу кезінде төленген және (немесе) өндіріп алынған кедендік әкелу баждарының, салықтардың сомаларын шегерілген ішкі тұтыну үшін шығарудың кедендік рәсімімен орналастырылады. Кедендік әкелу баждары, салықтарды есептеу үшін уақытша әкелу (рұқсат беру) кедендік рәсімімен тауарларды орналастыру үшін берілген тауарларға арналған декларацияны кеден органы тіркеу күніне, ал шығарылуы тауарларға арналған декларацияны бергенге дейін жүргізілген тауарларға қатысты, - тауарларға арналған декларацияны бергенге дейін кеден органы тауарларды шығару туралы өтінішті тіркеу күніне қолданыста болған кедендік әкелу баждарының, салықтардың мөлшермелері төленуге жатады.</w:t>
      </w:r>
    </w:p>
    <w:bookmarkEnd w:id="3014"/>
    <w:bookmarkStart w:name="z3531" w:id="3015"/>
    <w:p>
      <w:pPr>
        <w:spacing w:after="0"/>
        <w:ind w:left="0"/>
        <w:jc w:val="both"/>
      </w:pPr>
      <w:r>
        <w:rPr>
          <w:rFonts w:ascii="Times New Roman"/>
          <w:b w:val="false"/>
          <w:i w:val="false"/>
          <w:color w:val="000000"/>
          <w:sz w:val="28"/>
        </w:rPr>
        <w:t xml:space="preserve">
      9. Осы баптың 8-тармағы 5-тармақшасына сәйкес тауарларға қатысты төленетін (өндіріп алынатын) кедендік әкелу баждарының, салықтардың сомаларынан, сондай-ақ кедендік әкелу баждарының, салықтардың төленген сомаларынан, егер көрсетілген сомаларға қатысты тауарлар уақытша әкелу (рұқсат беру) кедендік рәсімімен орналастырылған күннен бастап осы баптың 7-тармағының 6 - 8-тармақшаларында белгіленген төлеу мерзімдері өткен күн аралығында оларды төлеуді кейінге қалдыру (бөліп төлеу) ұсынылған сияқты, осы тауарларға қатысты кедендік әкелу баждарын, салықтарды ішінара төлеу кезінде пайыздар төленуге жатады. Көрсетілген пайыздар осы Кодекстің </w:t>
      </w:r>
      <w:r>
        <w:rPr>
          <w:rFonts w:ascii="Times New Roman"/>
          <w:b w:val="false"/>
          <w:i w:val="false"/>
          <w:color w:val="000000"/>
          <w:sz w:val="28"/>
        </w:rPr>
        <w:t>60-бабына</w:t>
      </w:r>
      <w:r>
        <w:rPr>
          <w:rFonts w:ascii="Times New Roman"/>
          <w:b w:val="false"/>
          <w:i w:val="false"/>
          <w:color w:val="000000"/>
          <w:sz w:val="28"/>
        </w:rPr>
        <w:t xml:space="preserve"> сәйкес есептеледі және төленеді.</w:t>
      </w:r>
    </w:p>
    <w:bookmarkEnd w:id="3015"/>
    <w:bookmarkStart w:name="z3532" w:id="3016"/>
    <w:p>
      <w:pPr>
        <w:spacing w:after="0"/>
        <w:ind w:left="0"/>
        <w:jc w:val="both"/>
      </w:pPr>
      <w:r>
        <w:rPr>
          <w:rFonts w:ascii="Times New Roman"/>
          <w:b w:val="false"/>
          <w:i w:val="false"/>
          <w:color w:val="000000"/>
          <w:sz w:val="28"/>
        </w:rPr>
        <w:t xml:space="preserve">
      10. Егер осы баптың 7-тармағының 6 - 7-тармақшаларында көрсетілген мән-жайлар басталғаннан кейін уақытша әкелу (рұқсат беру) кедендік рәсімінің қолданылуы осы баптың 7-тармағы 6 - 7-тармақшаларында сәйкес уақытша әкелу (рұқсат беру) кедендік рәсіммен орналастырылған тауарларға қатысты кедендік әкелу баждары, салықтар осы Кодекстің </w:t>
      </w:r>
      <w:r>
        <w:rPr>
          <w:rFonts w:ascii="Times New Roman"/>
          <w:b w:val="false"/>
          <w:i w:val="false"/>
          <w:color w:val="000000"/>
          <w:sz w:val="28"/>
        </w:rPr>
        <w:t>223-бабына</w:t>
      </w:r>
      <w:r>
        <w:rPr>
          <w:rFonts w:ascii="Times New Roman"/>
          <w:b w:val="false"/>
          <w:i w:val="false"/>
          <w:color w:val="000000"/>
          <w:sz w:val="28"/>
        </w:rPr>
        <w:t xml:space="preserve"> сәйкес кедендік әкелу баждарын, салықтарды ішінара төлеу қолданылған, осы баптың 7-тармағы 6 - 7-тармақшаларына сәйкес айқындалған кедендік әкелу баждарын, салықтарды төлеу мерзімі басталған күннен бастап уақытша әкелу (рұқсат беру) кедендік рәсімінің қолданылуы аяқталған күн аралығындағы кезең үшін төленуге жатады. Бұл ретте, осы баптың 7-тармағының 6 және 7-тармақшаларында көрсетілген мән-жайлар басталғанға дейінгі кезең үшін кедендік әкелу баждарын, салықтарды ішінара төлеу кезінде төленген және (немесе) өндіріп алынған кедендік әкелу баждарының, салықтардың қайтаруға (есепке жатқызуға) жатпайды.</w:t>
      </w:r>
    </w:p>
    <w:bookmarkEnd w:id="3016"/>
    <w:bookmarkStart w:name="z3533" w:id="3017"/>
    <w:p>
      <w:pPr>
        <w:spacing w:after="0"/>
        <w:ind w:left="0"/>
        <w:jc w:val="both"/>
      </w:pPr>
      <w:r>
        <w:rPr>
          <w:rFonts w:ascii="Times New Roman"/>
          <w:b w:val="false"/>
          <w:i w:val="false"/>
          <w:color w:val="000000"/>
          <w:sz w:val="28"/>
        </w:rPr>
        <w:t xml:space="preserve">
      11. Егер осы баптың 7-тармағының 6 - 8-тармақшаларында көрсетілген мән-жайлар басталғаннан кейін оларға қатысты осы Кодекстің </w:t>
      </w:r>
      <w:r>
        <w:rPr>
          <w:rFonts w:ascii="Times New Roman"/>
          <w:b w:val="false"/>
          <w:i w:val="false"/>
          <w:color w:val="000000"/>
          <w:sz w:val="28"/>
        </w:rPr>
        <w:t>129-бабының</w:t>
      </w:r>
      <w:r>
        <w:rPr>
          <w:rFonts w:ascii="Times New Roman"/>
          <w:b w:val="false"/>
          <w:i w:val="false"/>
          <w:color w:val="000000"/>
          <w:sz w:val="28"/>
        </w:rPr>
        <w:t xml:space="preserve"> 6-тармағына сәйкес уақытша сақтауға орналастырылса немесе осы Кодекстің </w:t>
      </w:r>
      <w:r>
        <w:rPr>
          <w:rFonts w:ascii="Times New Roman"/>
          <w:b w:val="false"/>
          <w:i w:val="false"/>
          <w:color w:val="000000"/>
          <w:sz w:val="28"/>
        </w:rPr>
        <w:t>129-бабының</w:t>
      </w:r>
      <w:r>
        <w:rPr>
          <w:rFonts w:ascii="Times New Roman"/>
          <w:b w:val="false"/>
          <w:i w:val="false"/>
          <w:color w:val="000000"/>
          <w:sz w:val="28"/>
        </w:rPr>
        <w:t xml:space="preserve"> 7-тармағына сәйкес кедендік рәсімімен орналастырылса, уақытша әкелу (рұқсат беру) кедендік рәсіммен орналастырылған тауарларға қатысты болса, уақытша әкелу (рұқсат беру) кедендік рәсімінің қолданылуы тоқтатылған тауарлар осы Кодекстің </w:t>
      </w:r>
      <w:r>
        <w:rPr>
          <w:rFonts w:ascii="Times New Roman"/>
          <w:b w:val="false"/>
          <w:i w:val="false"/>
          <w:color w:val="000000"/>
          <w:sz w:val="28"/>
        </w:rPr>
        <w:t>223-бабына</w:t>
      </w:r>
      <w:r>
        <w:rPr>
          <w:rFonts w:ascii="Times New Roman"/>
          <w:b w:val="false"/>
          <w:i w:val="false"/>
          <w:color w:val="000000"/>
          <w:sz w:val="28"/>
        </w:rPr>
        <w:t xml:space="preserve"> сәйкес кедендік әкелу баждарды, салықтарды ішінара төлеу қолданылған болса, кедендік әкелу баждары, салықтар төленуге жатады.</w:t>
      </w:r>
    </w:p>
    <w:bookmarkEnd w:id="3017"/>
    <w:bookmarkStart w:name="z3534" w:id="3018"/>
    <w:p>
      <w:pPr>
        <w:spacing w:after="0"/>
        <w:ind w:left="0"/>
        <w:jc w:val="both"/>
      </w:pPr>
      <w:r>
        <w:rPr>
          <w:rFonts w:ascii="Times New Roman"/>
          <w:b w:val="false"/>
          <w:i w:val="false"/>
          <w:color w:val="000000"/>
          <w:sz w:val="28"/>
        </w:rPr>
        <w:t>
      Көрсетілген жағдайда кедендік әкелу баждары, салықтар осы баптың 7-тармағының 6 - 8-тармақшаларында айқындалған, кедендік әкелу баждарын, салықтарды төлеу мерзімі басталған күннен бастап осындай тауарларды уақытша сақтауға немесе олар кедендік рәсіммен орналастырылған күнге дейінгі кезеңі үшін төленуге жатады. Бұл ретте, кедендік әкелу баждары, салықтар егер уақытша әкелу (рұқсат беру) кедендік рәсімімен орналастырылған тауарларға ішкі тұтыну үшін шығарудың кедендік рәсімімен орналастырылса, кедендік әкелу баждарының, салықтардың сомасынан аспайтын төленуге жататын мөлшерлерде және тауарларды уақытша әкелу (рұқсат беру) кедендік рәсімімен орналастыру үшін берілген кедендік декларацияны кеден органы тіркеген күнге есептелген, ал оларды шығару тауарларға арналған декларацияны бергенге дейін жүргізілген тауарларға қатысты, - тауарларға арналған декларацияны бергенге дейін тауарларды шығару туралы өтінішті кеден органы тіркеген күнге төленуге жатады. Бұл ретте, осы баптың 7-тармағы 6 - 8-тармақшаларында көрсетілген мән-жайлар басталғанға дейінгі кезең үшін кедендік әкелу баждарын, салықтарды ішінара төлеу кезінде төленген және (немесе) өндіріп алынған кедендік әкелу баждарын, салықтарды қайтаруға (есепке жатқызуға) жатпайды.</w:t>
      </w:r>
    </w:p>
    <w:bookmarkEnd w:id="3018"/>
    <w:bookmarkStart w:name="z3535" w:id="3019"/>
    <w:p>
      <w:pPr>
        <w:spacing w:after="0"/>
        <w:ind w:left="0"/>
        <w:jc w:val="both"/>
      </w:pPr>
      <w:r>
        <w:rPr>
          <w:rFonts w:ascii="Times New Roman"/>
          <w:b w:val="false"/>
          <w:i w:val="false"/>
          <w:color w:val="000000"/>
          <w:sz w:val="28"/>
        </w:rPr>
        <w:t>
      12. Уақытша әкелу (рұқсат беру) кедендік рәсімімен орналастырылған тауарларға қатысты арнайы, демпингке қарсы, өтем баждарын төлеу жөніндегі міндет осы баптың 13-тармағында көрсетілген мән-жайлар басталған кезде орындалуға жатады.</w:t>
      </w:r>
    </w:p>
    <w:bookmarkEnd w:id="3019"/>
    <w:bookmarkStart w:name="z3536" w:id="3020"/>
    <w:p>
      <w:pPr>
        <w:spacing w:after="0"/>
        <w:ind w:left="0"/>
        <w:jc w:val="both"/>
      </w:pPr>
      <w:r>
        <w:rPr>
          <w:rFonts w:ascii="Times New Roman"/>
          <w:b w:val="false"/>
          <w:i w:val="false"/>
          <w:color w:val="000000"/>
          <w:sz w:val="28"/>
        </w:rPr>
        <w:t>
      13. Көрсетілген мән-жайлар басталған кезде арнайы, демпингке қарсы, өтем баждарын төлеу мерзімі мыналар:</w:t>
      </w:r>
    </w:p>
    <w:bookmarkEnd w:id="3020"/>
    <w:bookmarkStart w:name="z3537" w:id="3021"/>
    <w:p>
      <w:pPr>
        <w:spacing w:after="0"/>
        <w:ind w:left="0"/>
        <w:jc w:val="both"/>
      </w:pPr>
      <w:r>
        <w:rPr>
          <w:rFonts w:ascii="Times New Roman"/>
          <w:b w:val="false"/>
          <w:i w:val="false"/>
          <w:color w:val="000000"/>
          <w:sz w:val="28"/>
        </w:rPr>
        <w:t>
      1) уақытша әкелінген тауарлар уақытша әкелу (рұқсат беру) кедендік рәсімінің қолданылуы аяқталғанға дейін өзге тұлғаларға кеден органының рұқсатынсыз берілген жағдайда - тауарлар берілген күн, ал егер бұл күн анықталмаса, - көрсетілген тауарлар уақытша әкелу (рұқсат беру) кедендік рәсімімен орналастырылған күн;</w:t>
      </w:r>
    </w:p>
    <w:bookmarkEnd w:id="3021"/>
    <w:bookmarkStart w:name="z3538" w:id="3022"/>
    <w:p>
      <w:pPr>
        <w:spacing w:after="0"/>
        <w:ind w:left="0"/>
        <w:jc w:val="both"/>
      </w:pPr>
      <w:r>
        <w:rPr>
          <w:rFonts w:ascii="Times New Roman"/>
          <w:b w:val="false"/>
          <w:i w:val="false"/>
          <w:color w:val="000000"/>
          <w:sz w:val="28"/>
        </w:rPr>
        <w:t>
      2) аварияның немесе еңсерілмейтін күш әсерінің салдарынан жойылуды және (немесе) біржола жоғалуды не тасудың (тасымалдаудың) және сақтаудың қалыпты жағдайлары кезіндегі табиғи кемудің нәтижесінде біржола жоғалуды қоспағанда, уақытша әкелу (рұқсат беру) кедендік рәсімінің қолданылуы аяқталғанға дейін уақытша әкелінген тауарлар жоғалған жағдайда, - тауарлар жоғалған күн, ал егер бұл күн анықталмаса, — көрсетілген тауарлар уақытша әкелу (рұқсат беру) кедендік рәсімімен орналастырылған күн;</w:t>
      </w:r>
    </w:p>
    <w:bookmarkEnd w:id="3022"/>
    <w:bookmarkStart w:name="z3539" w:id="3023"/>
    <w:p>
      <w:pPr>
        <w:spacing w:after="0"/>
        <w:ind w:left="0"/>
        <w:jc w:val="both"/>
      </w:pPr>
      <w:r>
        <w:rPr>
          <w:rFonts w:ascii="Times New Roman"/>
          <w:b w:val="false"/>
          <w:i w:val="false"/>
          <w:color w:val="000000"/>
          <w:sz w:val="28"/>
        </w:rPr>
        <w:t xml:space="preserve">
      3) кеден органы белгілеген уақытша әкелу (рұқсат беру) кедендік рәсімінің қолданылу мерзімі өткенге дейін осы Кодекстің </w:t>
      </w:r>
      <w:r>
        <w:rPr>
          <w:rFonts w:ascii="Times New Roman"/>
          <w:b w:val="false"/>
          <w:i w:val="false"/>
          <w:color w:val="000000"/>
          <w:sz w:val="28"/>
        </w:rPr>
        <w:t>224-бабының</w:t>
      </w:r>
      <w:r>
        <w:rPr>
          <w:rFonts w:ascii="Times New Roman"/>
          <w:b w:val="false"/>
          <w:i w:val="false"/>
          <w:color w:val="000000"/>
          <w:sz w:val="28"/>
        </w:rPr>
        <w:t xml:space="preserve"> 1 және 2-тармақтарына сәйкес уақытша әкелу (рұқсат беру) кедендік рәсімінің қолданылуы аяқталмаған жағдайда, - осы кедендік рәсімнің қолданылуы осы Кодекстің </w:t>
      </w:r>
      <w:r>
        <w:rPr>
          <w:rFonts w:ascii="Times New Roman"/>
          <w:b w:val="false"/>
          <w:i w:val="false"/>
          <w:color w:val="000000"/>
          <w:sz w:val="28"/>
        </w:rPr>
        <w:t>221-бабының</w:t>
      </w:r>
      <w:r>
        <w:rPr>
          <w:rFonts w:ascii="Times New Roman"/>
          <w:b w:val="false"/>
          <w:i w:val="false"/>
          <w:color w:val="000000"/>
          <w:sz w:val="28"/>
        </w:rPr>
        <w:t xml:space="preserve"> 4-тармағына сәйкес ұзартылатын жағдайды қоспағанда, кеден органы белгілеген уақытша әкелу (рұқсат беру) кедендік рәсімінің қолданылу мерзімі өткен күн болып табылады.</w:t>
      </w:r>
    </w:p>
    <w:bookmarkEnd w:id="3023"/>
    <w:bookmarkStart w:name="z3540" w:id="3024"/>
    <w:p>
      <w:pPr>
        <w:spacing w:after="0"/>
        <w:ind w:left="0"/>
        <w:jc w:val="both"/>
      </w:pPr>
      <w:r>
        <w:rPr>
          <w:rFonts w:ascii="Times New Roman"/>
          <w:b w:val="false"/>
          <w:i w:val="false"/>
          <w:color w:val="000000"/>
          <w:sz w:val="28"/>
        </w:rPr>
        <w:t>
      14. Осы баптың 13-тармағында көрсетілген мән-жайлар басталған жағдайда арнайы, демпингке қарсы, өтем баждары, егер уақытша әкелу (рұқсат беру) кедендік рәсімімен орналастырылған тауарлар ішкі тұтыну үшін шығарудың кедендік рәсімімен орналастырылған болса, сол мөлшерде төленуге жатады.</w:t>
      </w:r>
    </w:p>
    <w:bookmarkEnd w:id="3024"/>
    <w:bookmarkStart w:name="z3541" w:id="3025"/>
    <w:p>
      <w:pPr>
        <w:spacing w:after="0"/>
        <w:ind w:left="0"/>
        <w:jc w:val="both"/>
      </w:pPr>
      <w:r>
        <w:rPr>
          <w:rFonts w:ascii="Times New Roman"/>
          <w:b w:val="false"/>
          <w:i w:val="false"/>
          <w:color w:val="000000"/>
          <w:sz w:val="28"/>
        </w:rPr>
        <w:t>
      Арнайы, демпингке қарсы, өтем баждарын есептеу үшін уақытша әкелу (рұқсат беру) кедендік рәсімімен орналастыру үшін берілген тауарларға арналған декларацияны кеден органы тіркеген күнгі, ал оларды шығару тауарларға арналған декларацияны бергенге дейін жүргізілген тауарларға қатысты, - тауарларға арналған декларацияны бергенге дейін тауарларды шығару туралы өтінішті кеден органы тіркеген күнгі қолданыстағы арнайы, демпингке қарсы, өтем баждарының мөлшермелері қолданылады.</w:t>
      </w:r>
    </w:p>
    <w:bookmarkEnd w:id="3025"/>
    <w:bookmarkStart w:name="z3542" w:id="3026"/>
    <w:p>
      <w:pPr>
        <w:spacing w:after="0"/>
        <w:ind w:left="0"/>
        <w:jc w:val="both"/>
      </w:pPr>
      <w:r>
        <w:rPr>
          <w:rFonts w:ascii="Times New Roman"/>
          <w:b w:val="false"/>
          <w:i w:val="false"/>
          <w:color w:val="000000"/>
          <w:sz w:val="28"/>
        </w:rPr>
        <w:t xml:space="preserve">
      15. Осы баптың 14-тармағына сәйкес төленетін (өндіріп алынатын) арнайы, демпингке қарсы, өтем баждары сомаларынан, егер көрсетілген сомаларға қатысты тауарларды уақытша әкелу (рұқсат беру) кедендік рәсіммен орналастырылған күннен бастап осы баптың 13-тармағында белгіленген арнайы, демпингке қарсы, өтем баждарын төлеу мерзімдері өткен күн аралығында оларды төлеуді кейінге қалдыру ұсынылған болса, пайыздар төленуге жатады. Көрсетілген пайыздар осы Кодекстің </w:t>
      </w:r>
      <w:r>
        <w:rPr>
          <w:rFonts w:ascii="Times New Roman"/>
          <w:b w:val="false"/>
          <w:i w:val="false"/>
          <w:color w:val="000000"/>
          <w:sz w:val="28"/>
        </w:rPr>
        <w:t>60-бабына</w:t>
      </w:r>
      <w:r>
        <w:rPr>
          <w:rFonts w:ascii="Times New Roman"/>
          <w:b w:val="false"/>
          <w:i w:val="false"/>
          <w:color w:val="000000"/>
          <w:sz w:val="28"/>
        </w:rPr>
        <w:t xml:space="preserve"> сәйкес есептеледі және төленеді.</w:t>
      </w:r>
    </w:p>
    <w:bookmarkEnd w:id="3026"/>
    <w:p>
      <w:pPr>
        <w:spacing w:after="0"/>
        <w:ind w:left="0"/>
        <w:jc w:val="both"/>
      </w:pPr>
      <w:r>
        <w:rPr>
          <w:rFonts w:ascii="Times New Roman"/>
          <w:b/>
          <w:i w:val="false"/>
          <w:color w:val="000000"/>
          <w:sz w:val="28"/>
        </w:rPr>
        <w:t>226-бап. Уақытша әкелінген тауарларды ішкі тұтыну үшін шығарудың кедендік рәсіммен орналастыру кезінде оларға қатысты кедендік әкелу баждарын, салықтарды, арнайы, демпингке қарсы, өтем баждарын есептеу және төлеу ерекшеліктері</w:t>
      </w:r>
    </w:p>
    <w:bookmarkStart w:name="z3543" w:id="3027"/>
    <w:p>
      <w:pPr>
        <w:spacing w:after="0"/>
        <w:ind w:left="0"/>
        <w:jc w:val="both"/>
      </w:pPr>
      <w:r>
        <w:rPr>
          <w:rFonts w:ascii="Times New Roman"/>
          <w:b w:val="false"/>
          <w:i w:val="false"/>
          <w:color w:val="000000"/>
          <w:sz w:val="28"/>
        </w:rPr>
        <w:t>
      1. Уақытша әкелінген тауарларды ішкі тұтыну үшін шығарудың кедендік рәсіммен орналастыру кезінде кедендік әкелу баждарын, салықтарды, арнайы, демпингке қарсы, өтем баждарын есептеу үшін уақытша әкелу (рұқсат беру) рәсімімен орналастыру үшін берілген тауарларға арналған декларацияны кеден органы тіркеген күні қолданыстағы кедендік әкелу баждары, салықтар, арнайы, демпингке қарсы, өтем баждары мөлшермелері қолданылады.</w:t>
      </w:r>
    </w:p>
    <w:bookmarkEnd w:id="3027"/>
    <w:bookmarkStart w:name="z3544" w:id="3028"/>
    <w:p>
      <w:pPr>
        <w:spacing w:after="0"/>
        <w:ind w:left="0"/>
        <w:jc w:val="both"/>
      </w:pPr>
      <w:r>
        <w:rPr>
          <w:rFonts w:ascii="Times New Roman"/>
          <w:b w:val="false"/>
          <w:i w:val="false"/>
          <w:color w:val="000000"/>
          <w:sz w:val="28"/>
        </w:rPr>
        <w:t>
      Егер кедендік әкелу баждарын, салықтарды, арнайы, демпингке қарсы, өтем баждарын есептеу үшін мүше мемлекеттің валютасына шетел валютасын қайта есептеу талап етілген жағдайда, мұндай есептеу осы тармақтың бірінші абзацында көрсетілген күні қолданыста болатын валюта курсы бойынша жүргізіледі.</w:t>
      </w:r>
    </w:p>
    <w:bookmarkEnd w:id="3028"/>
    <w:bookmarkStart w:name="z3545" w:id="3029"/>
    <w:p>
      <w:pPr>
        <w:spacing w:after="0"/>
        <w:ind w:left="0"/>
        <w:jc w:val="both"/>
      </w:pPr>
      <w:r>
        <w:rPr>
          <w:rFonts w:ascii="Times New Roman"/>
          <w:b w:val="false"/>
          <w:i w:val="false"/>
          <w:color w:val="000000"/>
          <w:sz w:val="28"/>
        </w:rPr>
        <w:t xml:space="preserve">
      2. Уақытша әкелінген тауарларды ішкі тұтыну үшін шығарудың кедендік рәсіммен орналастыру кезінде кедендік әкелу баждары, салықтар осындай тауарларды осы Кодекстің </w:t>
      </w:r>
      <w:r>
        <w:rPr>
          <w:rFonts w:ascii="Times New Roman"/>
          <w:b w:val="false"/>
          <w:i w:val="false"/>
          <w:color w:val="000000"/>
          <w:sz w:val="28"/>
        </w:rPr>
        <w:t>136-бабына</w:t>
      </w:r>
      <w:r>
        <w:rPr>
          <w:rFonts w:ascii="Times New Roman"/>
          <w:b w:val="false"/>
          <w:i w:val="false"/>
          <w:color w:val="000000"/>
          <w:sz w:val="28"/>
        </w:rPr>
        <w:t xml:space="preserve"> сәйкес ішкі тұтыну үшін шығарудың кедендік рәсіммен орналастыру кезінде төленуге жататын кедендік әкелу баждарының, салықтардың және декларант ішкі тұтыну үшін шығарудың кедендік рәсіммен орналастырылатын және (немесе) кеден органы осы декларанттан өндіріп алған тауарларды кедендік әкелу баждарын салықтарды ішінара төлеу кезінде төленген кедендік әкелу баждар, салықтар сомаларының айырмасы мөлшерінде төленуге жатады.</w:t>
      </w:r>
    </w:p>
    <w:bookmarkEnd w:id="3029"/>
    <w:bookmarkStart w:name="z3546" w:id="3030"/>
    <w:p>
      <w:pPr>
        <w:spacing w:after="0"/>
        <w:ind w:left="0"/>
        <w:jc w:val="both"/>
      </w:pPr>
      <w:r>
        <w:rPr>
          <w:rFonts w:ascii="Times New Roman"/>
          <w:b w:val="false"/>
          <w:i w:val="false"/>
          <w:color w:val="000000"/>
          <w:sz w:val="28"/>
        </w:rPr>
        <w:t xml:space="preserve">
      3. Осы баптың 2-тармағына сәйкес төленетін (өндіріп алынатын) кедендік әкелу баждарының, салықтардың сомасынан, сондай-ақ кедендік әкелу баждарын, салықтарды ішінара төлеу кезінде төленген (өндіріп алынған) кедендік әкелу баждарының, салықтардың сомаларынан, егер көрсетілген сомаларға қатысты тауарларды уақытша әкелу (рұқсат беру) кедендік рәсіміне орналастырылған күннен бастап кедендік әкелу баждарын, салықтарды төлеу жөніндегі міндет тоқтатылған күн аралығында оларды төлеуді кейінге қалдыру (бөліп төлеу) ұсынылған болса пайыздар төлеуге тиіс. Көрсетілген пайыздар осы Кодекстің </w:t>
      </w:r>
      <w:r>
        <w:rPr>
          <w:rFonts w:ascii="Times New Roman"/>
          <w:b w:val="false"/>
          <w:i w:val="false"/>
          <w:color w:val="000000"/>
          <w:sz w:val="28"/>
        </w:rPr>
        <w:t>60-бабына</w:t>
      </w:r>
      <w:r>
        <w:rPr>
          <w:rFonts w:ascii="Times New Roman"/>
          <w:b w:val="false"/>
          <w:i w:val="false"/>
          <w:color w:val="000000"/>
          <w:sz w:val="28"/>
        </w:rPr>
        <w:t xml:space="preserve"> сәйкес есептеледі және төленеді.</w:t>
      </w:r>
    </w:p>
    <w:bookmarkEnd w:id="3030"/>
    <w:bookmarkStart w:name="z3547" w:id="3031"/>
    <w:p>
      <w:pPr>
        <w:spacing w:after="0"/>
        <w:ind w:left="0"/>
        <w:jc w:val="both"/>
      </w:pPr>
      <w:r>
        <w:rPr>
          <w:rFonts w:ascii="Times New Roman"/>
          <w:b w:val="false"/>
          <w:i w:val="false"/>
          <w:color w:val="000000"/>
          <w:sz w:val="28"/>
        </w:rPr>
        <w:t xml:space="preserve">
      Ішкі тұтыну үшін шығарудың кедендік рәсімімен орналастырылатын (орналастырылған) тауарларға қатысты төленетін (өндіріп алынатын) арнайы, демпингке қарсы, өтем баждары сомаларынан, егер көрсетілген сомаларға қатысты тауарларды уақытша әкелу (рұқсат беру) кедендік рәсімімен орналастырылған күннен бастап арнайы, демпингке қарсы, өтем баждарын төлеу міндет тоқтатылған күн аралығында оларды төлеуді кейінге қалдыру (бөліп төлеу) ұсынылған болса пайыздар төленуге тиіс. Көрсетілген пайыздар осы Кодекстің </w:t>
      </w:r>
      <w:r>
        <w:rPr>
          <w:rFonts w:ascii="Times New Roman"/>
          <w:b w:val="false"/>
          <w:i w:val="false"/>
          <w:color w:val="000000"/>
          <w:sz w:val="28"/>
        </w:rPr>
        <w:t>60-бабына</w:t>
      </w:r>
      <w:r>
        <w:rPr>
          <w:rFonts w:ascii="Times New Roman"/>
          <w:b w:val="false"/>
          <w:i w:val="false"/>
          <w:color w:val="000000"/>
          <w:sz w:val="28"/>
        </w:rPr>
        <w:t xml:space="preserve"> сәйкес есептеледі және төленеді.</w:t>
      </w:r>
    </w:p>
    <w:bookmarkEnd w:id="3031"/>
    <w:bookmarkStart w:name="z3548" w:id="3032"/>
    <w:p>
      <w:pPr>
        <w:spacing w:after="0"/>
        <w:ind w:left="0"/>
        <w:jc w:val="both"/>
      </w:pPr>
      <w:r>
        <w:rPr>
          <w:rFonts w:ascii="Times New Roman"/>
          <w:b w:val="false"/>
          <w:i w:val="false"/>
          <w:color w:val="000000"/>
          <w:sz w:val="28"/>
        </w:rPr>
        <w:t>
      Уақытша әкелу (рұқсат беру) кедендік рәсіміне сәйкес тауарларды шығарғанға дейінгі кедендік әкелу баждарының, салықтардың сомаларынан осы тармақтың бірінші абзацында көзделген пайыздар есептелмейді және төленбейді.</w:t>
      </w:r>
    </w:p>
    <w:bookmarkEnd w:id="3032"/>
    <w:bookmarkStart w:name="z3549" w:id="3033"/>
    <w:p>
      <w:pPr>
        <w:spacing w:after="0"/>
        <w:ind w:left="0"/>
        <w:jc w:val="both"/>
      </w:pPr>
      <w:r>
        <w:rPr>
          <w:rFonts w:ascii="Times New Roman"/>
          <w:b w:val="false"/>
          <w:i w:val="false"/>
          <w:color w:val="000000"/>
          <w:sz w:val="28"/>
        </w:rPr>
        <w:t xml:space="preserve">
      Егер уақытша әкелу (рұқсат беру) кедендік рәсімінің қолданылуы осы Кодекстің </w:t>
      </w:r>
      <w:r>
        <w:rPr>
          <w:rFonts w:ascii="Times New Roman"/>
          <w:b w:val="false"/>
          <w:i w:val="false"/>
          <w:color w:val="000000"/>
          <w:sz w:val="28"/>
        </w:rPr>
        <w:t>224-бабының</w:t>
      </w:r>
      <w:r>
        <w:rPr>
          <w:rFonts w:ascii="Times New Roman"/>
          <w:b w:val="false"/>
          <w:i w:val="false"/>
          <w:color w:val="000000"/>
          <w:sz w:val="28"/>
        </w:rPr>
        <w:t xml:space="preserve"> 3-тармағына сәйкес тоқтатыла тұрған жағдайда осы тармақта көзделген пайыздар кедендік рәсімнің қолданылуы тоқтатыла тұрған кезеңде есептелмейді және төленбейді.</w:t>
      </w:r>
    </w:p>
    <w:bookmarkEnd w:id="3033"/>
    <w:bookmarkStart w:name="z3550" w:id="3034"/>
    <w:p>
      <w:pPr>
        <w:spacing w:after="0"/>
        <w:ind w:left="0"/>
        <w:jc w:val="both"/>
      </w:pPr>
      <w:r>
        <w:rPr>
          <w:rFonts w:ascii="Times New Roman"/>
          <w:b w:val="false"/>
          <w:i w:val="false"/>
          <w:color w:val="000000"/>
          <w:sz w:val="28"/>
        </w:rPr>
        <w:t>
      Уақытша әкелінетін тауарлардың жекелеген санаттарына қатысты Комиссия осы тармақтың бірінші және екінші абзацтарында көзделген пайыздар есептелмейтін және төленбейтін жағдайларды айқындауға құқылы.</w:t>
      </w:r>
    </w:p>
    <w:bookmarkEnd w:id="3034"/>
    <w:bookmarkStart w:name="z3551" w:id="3035"/>
    <w:p>
      <w:pPr>
        <w:spacing w:after="0"/>
        <w:ind w:left="0"/>
        <w:jc w:val="both"/>
      </w:pPr>
      <w:r>
        <w:rPr>
          <w:rFonts w:ascii="Times New Roman"/>
          <w:b w:val="false"/>
          <w:i w:val="false"/>
          <w:color w:val="000000"/>
          <w:sz w:val="28"/>
        </w:rPr>
        <w:t xml:space="preserve">
      4. Егер уақытша әкелу (рұқсат беру) кедендік рәсімінің қолданылуы аяқталған кезде не осы Кодекстің </w:t>
      </w:r>
      <w:r>
        <w:rPr>
          <w:rFonts w:ascii="Times New Roman"/>
          <w:b w:val="false"/>
          <w:i w:val="false"/>
          <w:color w:val="000000"/>
          <w:sz w:val="28"/>
        </w:rPr>
        <w:t>224-бабының</w:t>
      </w:r>
      <w:r>
        <w:rPr>
          <w:rFonts w:ascii="Times New Roman"/>
          <w:b w:val="false"/>
          <w:i w:val="false"/>
          <w:color w:val="000000"/>
          <w:sz w:val="28"/>
        </w:rPr>
        <w:t xml:space="preserve"> 5-тармағына сәйкес уақытша әкелу (рұқсат беру) кедендік рәсімінің қолданылуы аяқталғаннан кейін уақытша әкелінген тауарларды ішкі тұтыну үшін шығарудың кедендік рәсімімен уақытша әкелінген тауарлар декларанты орналастырған жағдайда осы баптың ережелері қолданылады.</w:t>
      </w:r>
    </w:p>
    <w:bookmarkEnd w:id="3035"/>
    <w:bookmarkStart w:name="z3552" w:id="3036"/>
    <w:p>
      <w:pPr>
        <w:spacing w:after="0"/>
        <w:ind w:left="0"/>
        <w:jc w:val="both"/>
      </w:pPr>
      <w:r>
        <w:rPr>
          <w:rFonts w:ascii="Times New Roman"/>
          <w:b w:val="false"/>
          <w:i w:val="false"/>
          <w:color w:val="000000"/>
          <w:sz w:val="28"/>
        </w:rPr>
        <w:t>
      Осы баптың ережелері, егер уақытша әкелу (рұқсат беру) кедендік рәсімінің қолданылуы уақытша әкелінген тауарларды кедендік қойманың кедендік рәсімімен орналастырумен аяқталғанда да қолданылады.</w:t>
      </w:r>
    </w:p>
    <w:bookmarkEnd w:id="3036"/>
    <w:bookmarkStart w:name="z3553" w:id="3037"/>
    <w:p>
      <w:pPr>
        <w:spacing w:after="0"/>
        <w:ind w:left="0"/>
        <w:jc w:val="left"/>
      </w:pPr>
      <w:r>
        <w:rPr>
          <w:rFonts w:ascii="Times New Roman"/>
          <w:b/>
          <w:i w:val="false"/>
          <w:color w:val="000000"/>
        </w:rPr>
        <w:t xml:space="preserve"> 30-тарау</w:t>
      </w:r>
    </w:p>
    <w:bookmarkEnd w:id="3037"/>
    <w:bookmarkStart w:name="z3554" w:id="3038"/>
    <w:p>
      <w:pPr>
        <w:spacing w:after="0"/>
        <w:ind w:left="0"/>
        <w:jc w:val="left"/>
      </w:pPr>
      <w:r>
        <w:rPr>
          <w:rFonts w:ascii="Times New Roman"/>
          <w:b/>
          <w:i w:val="false"/>
          <w:color w:val="000000"/>
        </w:rPr>
        <w:t xml:space="preserve"> Уақытша әкету кедендік рәсімі</w:t>
      </w:r>
    </w:p>
    <w:bookmarkEnd w:id="3038"/>
    <w:p>
      <w:pPr>
        <w:spacing w:after="0"/>
        <w:ind w:left="0"/>
        <w:jc w:val="both"/>
      </w:pPr>
      <w:r>
        <w:rPr>
          <w:rFonts w:ascii="Times New Roman"/>
          <w:b/>
          <w:i w:val="false"/>
          <w:color w:val="000000"/>
          <w:sz w:val="28"/>
        </w:rPr>
        <w:t>227-бап. Уақытша әкету кедендік рәсімінің мазмұны және қолданылуы</w:t>
      </w:r>
    </w:p>
    <w:bookmarkStart w:name="z3555" w:id="3039"/>
    <w:p>
      <w:pPr>
        <w:spacing w:after="0"/>
        <w:ind w:left="0"/>
        <w:jc w:val="both"/>
      </w:pPr>
      <w:r>
        <w:rPr>
          <w:rFonts w:ascii="Times New Roman"/>
          <w:b w:val="false"/>
          <w:i w:val="false"/>
          <w:color w:val="000000"/>
          <w:sz w:val="28"/>
        </w:rPr>
        <w:t>
      1. Уақытша әкету кедендік рәсімі - Одақтың тауарларға қатысты қолданылатын, оған сәйкес мұндай тауарлар олардың уақытша болуы және тауарларды осы кедендік рәсіммен орналастыру және оларды мұндай кедендік рәсімге сәйкес пайдалану шарттарын сақтаған кезде кедендік әкету баждары төленбестен оларды шегінен тыс жерлерде пайдалану үшін Одақтың кедендік аумағынан әкетілетін кедендік рәсім.</w:t>
      </w:r>
    </w:p>
    <w:bookmarkEnd w:id="3039"/>
    <w:bookmarkStart w:name="z3556" w:id="3040"/>
    <w:p>
      <w:pPr>
        <w:spacing w:after="0"/>
        <w:ind w:left="0"/>
        <w:jc w:val="both"/>
      </w:pPr>
      <w:r>
        <w:rPr>
          <w:rFonts w:ascii="Times New Roman"/>
          <w:b w:val="false"/>
          <w:i w:val="false"/>
          <w:color w:val="000000"/>
          <w:sz w:val="28"/>
        </w:rPr>
        <w:t>
      2. Уақытша әкету кедендік рәсімімен орналастырылған және Одақтың кедендік аумағынан іс жүзінде әкетілген тауарлар (бұдан әрі осы тарауда - уақытша әкетілген тауарлар) Одақтың тауарлары мәртебесін жоғалтады.</w:t>
      </w:r>
    </w:p>
    <w:bookmarkEnd w:id="3040"/>
    <w:bookmarkStart w:name="z3557" w:id="3041"/>
    <w:p>
      <w:pPr>
        <w:spacing w:after="0"/>
        <w:ind w:left="0"/>
        <w:jc w:val="both"/>
      </w:pPr>
      <w:r>
        <w:rPr>
          <w:rFonts w:ascii="Times New Roman"/>
          <w:b w:val="false"/>
          <w:i w:val="false"/>
          <w:color w:val="000000"/>
          <w:sz w:val="28"/>
        </w:rPr>
        <w:t>
      3. Уақытша әкету кедендік рәсімін Одақтың кедендік аумағынан әкетілген:</w:t>
      </w:r>
    </w:p>
    <w:bookmarkEnd w:id="3041"/>
    <w:bookmarkStart w:name="z3558" w:id="304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231-бабы</w:t>
      </w:r>
      <w:r>
        <w:rPr>
          <w:rFonts w:ascii="Times New Roman"/>
          <w:b w:val="false"/>
          <w:i w:val="false"/>
          <w:color w:val="000000"/>
          <w:sz w:val="28"/>
        </w:rPr>
        <w:t xml:space="preserve"> 2-тармағына сәйкес уақытша әкету кедендік рәсімінің қолданылуын аяқтау үшін уақытша әкету кедендік рәсіммен орналастырылған тауарларға;</w:t>
      </w:r>
    </w:p>
    <w:bookmarkEnd w:id="3042"/>
    <w:bookmarkStart w:name="z3559" w:id="3043"/>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303-бабы</w:t>
      </w:r>
      <w:r>
        <w:rPr>
          <w:rFonts w:ascii="Times New Roman"/>
          <w:b w:val="false"/>
          <w:i w:val="false"/>
          <w:color w:val="000000"/>
          <w:sz w:val="28"/>
        </w:rPr>
        <w:t xml:space="preserve"> 5-тармағының 2-тармақшасында көрсетілген Одақтың тауарларына қатысты қолдануға жол беріледі.</w:t>
      </w:r>
    </w:p>
    <w:bookmarkEnd w:id="3043"/>
    <w:bookmarkStart w:name="z3560" w:id="3044"/>
    <w:p>
      <w:pPr>
        <w:spacing w:after="0"/>
        <w:ind w:left="0"/>
        <w:jc w:val="both"/>
      </w:pPr>
      <w:r>
        <w:rPr>
          <w:rFonts w:ascii="Times New Roman"/>
          <w:b w:val="false"/>
          <w:i w:val="false"/>
          <w:color w:val="000000"/>
          <w:sz w:val="28"/>
        </w:rPr>
        <w:t>
      4. Уақытша әкету кедендік рәсімі мынадай тауарларға:</w:t>
      </w:r>
    </w:p>
    <w:bookmarkEnd w:id="3044"/>
    <w:bookmarkStart w:name="z3561" w:id="3045"/>
    <w:p>
      <w:pPr>
        <w:spacing w:after="0"/>
        <w:ind w:left="0"/>
        <w:jc w:val="both"/>
      </w:pPr>
      <w:r>
        <w:rPr>
          <w:rFonts w:ascii="Times New Roman"/>
          <w:b w:val="false"/>
          <w:i w:val="false"/>
          <w:color w:val="000000"/>
          <w:sz w:val="28"/>
        </w:rPr>
        <w:t>
      1) оларды жарнама және (немесе) көрсету мақсатында немесе көрме жәдігерлері не өнеркәсіптік үлгілер ретінде санаулы даналарда Одақтың кедендік аумағынан әкеткен жағдайларды қоспағанда, тамақ өнімдеріне, алкогольді қоса, сусындарға, темекі және темекі өнімдеріне, шикізатқа және жартылай фабрикаттарға жұмсалатын материалдар мен үлгілерге;</w:t>
      </w:r>
    </w:p>
    <w:bookmarkEnd w:id="3045"/>
    <w:bookmarkStart w:name="z3562" w:id="3046"/>
    <w:p>
      <w:pPr>
        <w:spacing w:after="0"/>
        <w:ind w:left="0"/>
        <w:jc w:val="both"/>
      </w:pPr>
      <w:r>
        <w:rPr>
          <w:rFonts w:ascii="Times New Roman"/>
          <w:b w:val="false"/>
          <w:i w:val="false"/>
          <w:color w:val="000000"/>
          <w:sz w:val="28"/>
        </w:rPr>
        <w:t>
      2) қалдықтарға, оның ішінде өнеркәсіптік қалдықтарға қатысты қолданылмайды.</w:t>
      </w:r>
    </w:p>
    <w:bookmarkEnd w:id="3046"/>
    <w:bookmarkStart w:name="z3563" w:id="3047"/>
    <w:p>
      <w:pPr>
        <w:spacing w:after="0"/>
        <w:ind w:left="0"/>
        <w:jc w:val="both"/>
      </w:pPr>
      <w:r>
        <w:rPr>
          <w:rFonts w:ascii="Times New Roman"/>
          <w:b w:val="false"/>
          <w:i w:val="false"/>
          <w:color w:val="000000"/>
          <w:sz w:val="28"/>
        </w:rPr>
        <w:t>
      5. Комиссия оларға қатысты оларды шетелдік тауарлармен алмастыруға жол берілетін уақытша әкетілген тауарлар санатын, сондай-ақ мұндай алмастыру жағдайларын айқындауға құқылы.</w:t>
      </w:r>
    </w:p>
    <w:bookmarkEnd w:id="3047"/>
    <w:bookmarkStart w:name="z3564" w:id="3048"/>
    <w:p>
      <w:pPr>
        <w:spacing w:after="0"/>
        <w:ind w:left="0"/>
        <w:jc w:val="both"/>
      </w:pPr>
      <w:r>
        <w:rPr>
          <w:rFonts w:ascii="Times New Roman"/>
          <w:b w:val="false"/>
          <w:i w:val="false"/>
          <w:color w:val="000000"/>
          <w:sz w:val="28"/>
        </w:rPr>
        <w:t>
      6. Уақытша әкету кедендік рәсімін мүше мемлекеттің заңнамасында белгіленетін жағдайларда құбыр көлігімен тасымалданатын табиғи газға қатысты қолдануға жол беріледі.</w:t>
      </w:r>
    </w:p>
    <w:bookmarkEnd w:id="3048"/>
    <w:p>
      <w:pPr>
        <w:spacing w:after="0"/>
        <w:ind w:left="0"/>
        <w:jc w:val="both"/>
      </w:pPr>
      <w:r>
        <w:rPr>
          <w:rFonts w:ascii="Times New Roman"/>
          <w:b/>
          <w:i w:val="false"/>
          <w:color w:val="000000"/>
          <w:sz w:val="28"/>
        </w:rPr>
        <w:t>228-бап. Тауарларды уақытша әкету кедендік рәсімімен орналастырудың және оларды мұндай кедендік рәсімге сәйкес пайдалану шарттары</w:t>
      </w:r>
    </w:p>
    <w:bookmarkStart w:name="z3565" w:id="3049"/>
    <w:p>
      <w:pPr>
        <w:spacing w:after="0"/>
        <w:ind w:left="0"/>
        <w:jc w:val="both"/>
      </w:pPr>
      <w:r>
        <w:rPr>
          <w:rFonts w:ascii="Times New Roman"/>
          <w:b w:val="false"/>
          <w:i w:val="false"/>
          <w:color w:val="000000"/>
          <w:sz w:val="28"/>
        </w:rPr>
        <w:t>
      1. Тауарларды уақытша әкету кедендік рәсімімен орналастыру шарттары:</w:t>
      </w:r>
    </w:p>
    <w:bookmarkEnd w:id="3049"/>
    <w:bookmarkStart w:name="z3566" w:id="3050"/>
    <w:p>
      <w:pPr>
        <w:spacing w:after="0"/>
        <w:ind w:left="0"/>
        <w:jc w:val="both"/>
      </w:pPr>
      <w:r>
        <w:rPr>
          <w:rFonts w:ascii="Times New Roman"/>
          <w:b w:val="false"/>
          <w:i w:val="false"/>
          <w:color w:val="000000"/>
          <w:sz w:val="28"/>
        </w:rPr>
        <w:t xml:space="preserve">
      1) осы кедендік рәсімнің қолданылуын тоқтату мақсатында оларды кейін кедендік рәсіммен аяқтау кезінде уақытша әкету кедендік рәсімімен орналастырылатын тауарларды сәйкестендіру мүмкіндігі болып табылады. Тауарларды сәйкестендіру мүше мемлекеттердің үшінші тараппен халықаралық шарттарына сәйкес немесе осы Кодекстің </w:t>
      </w:r>
      <w:r>
        <w:rPr>
          <w:rFonts w:ascii="Times New Roman"/>
          <w:b w:val="false"/>
          <w:i w:val="false"/>
          <w:color w:val="000000"/>
          <w:sz w:val="28"/>
        </w:rPr>
        <w:t>227-бабының</w:t>
      </w:r>
      <w:r>
        <w:rPr>
          <w:rFonts w:ascii="Times New Roman"/>
          <w:b w:val="false"/>
          <w:i w:val="false"/>
          <w:color w:val="000000"/>
          <w:sz w:val="28"/>
        </w:rPr>
        <w:t xml:space="preserve"> 5-тармағына сәйкес айқындалған жағдайларда уақытша әкетілген тауарларды алмастыруға жол беру талaп етілмейді.</w:t>
      </w:r>
    </w:p>
    <w:bookmarkEnd w:id="3050"/>
    <w:bookmarkStart w:name="z3567" w:id="3051"/>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7-бабына</w:t>
      </w:r>
      <w:r>
        <w:rPr>
          <w:rFonts w:ascii="Times New Roman"/>
          <w:b w:val="false"/>
          <w:i w:val="false"/>
          <w:color w:val="000000"/>
          <w:sz w:val="28"/>
        </w:rPr>
        <w:t xml:space="preserve"> сәйкес тыйымдар мен шектеулердің сақталуы болып табылады.</w:t>
      </w:r>
    </w:p>
    <w:bookmarkEnd w:id="3051"/>
    <w:bookmarkStart w:name="z3568" w:id="3052"/>
    <w:p>
      <w:pPr>
        <w:spacing w:after="0"/>
        <w:ind w:left="0"/>
        <w:jc w:val="both"/>
      </w:pPr>
      <w:r>
        <w:rPr>
          <w:rFonts w:ascii="Times New Roman"/>
          <w:b w:val="false"/>
          <w:i w:val="false"/>
          <w:color w:val="000000"/>
          <w:sz w:val="28"/>
        </w:rPr>
        <w:t>
      2. Уақытша тауарлар әкетудің кедендік рәсіміне сәйкес:</w:t>
      </w:r>
    </w:p>
    <w:bookmarkEnd w:id="3052"/>
    <w:bookmarkStart w:name="z3569" w:id="3053"/>
    <w:p>
      <w:pPr>
        <w:spacing w:after="0"/>
        <w:ind w:left="0"/>
        <w:jc w:val="both"/>
      </w:pPr>
      <w:r>
        <w:rPr>
          <w:rFonts w:ascii="Times New Roman"/>
          <w:b w:val="false"/>
          <w:i w:val="false"/>
          <w:color w:val="000000"/>
          <w:sz w:val="28"/>
        </w:rPr>
        <w:t>
      1) кеден органы белгілеген уақытша әкету кедендік рәсімінің қолданылу мерзімін сақтау;</w:t>
      </w:r>
    </w:p>
    <w:bookmarkEnd w:id="3053"/>
    <w:bookmarkStart w:name="z3570" w:id="3054"/>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230-бабында</w:t>
      </w:r>
      <w:r>
        <w:rPr>
          <w:rFonts w:ascii="Times New Roman"/>
          <w:b w:val="false"/>
          <w:i w:val="false"/>
          <w:color w:val="000000"/>
          <w:sz w:val="28"/>
        </w:rPr>
        <w:t xml:space="preserve"> белгіленген уақытша әкетілген тауарларды пайдалану және оларға билік ету бойынша шектеулерді сақталу шарттары болып табылады.</w:t>
      </w:r>
    </w:p>
    <w:bookmarkEnd w:id="3054"/>
    <w:p>
      <w:pPr>
        <w:spacing w:after="0"/>
        <w:ind w:left="0"/>
        <w:jc w:val="both"/>
      </w:pPr>
      <w:r>
        <w:rPr>
          <w:rFonts w:ascii="Times New Roman"/>
          <w:b/>
          <w:i w:val="false"/>
          <w:color w:val="000000"/>
          <w:sz w:val="28"/>
        </w:rPr>
        <w:t>229-бап. Уақытша әкету кедендік рәсімінің қолданылу мерзімі</w:t>
      </w:r>
    </w:p>
    <w:bookmarkStart w:name="z3571" w:id="3055"/>
    <w:p>
      <w:pPr>
        <w:spacing w:after="0"/>
        <w:ind w:left="0"/>
        <w:jc w:val="both"/>
      </w:pPr>
      <w:r>
        <w:rPr>
          <w:rFonts w:ascii="Times New Roman"/>
          <w:b w:val="false"/>
          <w:i w:val="false"/>
          <w:color w:val="000000"/>
          <w:sz w:val="28"/>
        </w:rPr>
        <w:t>
      1. Егер осы тармақтың екінші абзацына сәйкес өзгеше белгіленбесе, уақытша әкету кедендік рәсімінің қолданылу мерзімі шектелмейді.</w:t>
      </w:r>
    </w:p>
    <w:bookmarkEnd w:id="3055"/>
    <w:bookmarkStart w:name="z3572" w:id="3056"/>
    <w:p>
      <w:pPr>
        <w:spacing w:after="0"/>
        <w:ind w:left="0"/>
        <w:jc w:val="both"/>
      </w:pPr>
      <w:r>
        <w:rPr>
          <w:rFonts w:ascii="Times New Roman"/>
          <w:b w:val="false"/>
          <w:i w:val="false"/>
          <w:color w:val="000000"/>
          <w:sz w:val="28"/>
        </w:rPr>
        <w:t>
      Одақтың кедендік аумағынан тауарларды әкету мақсаттарына қарай, сондай-ақ оларға қатысты мүше мемлекеттің заңнамасында осы мемлекеттің аумағына оларды қайтару міндеттілігі белгіленсе, тауарлар үшін мүше мемлекеттің кедендік реттеу туралы заңнамасында уақытша әкету кедендік рәсімінің қолданылу мерзімі айқындалуы мүмкін.</w:t>
      </w:r>
    </w:p>
    <w:bookmarkEnd w:id="3056"/>
    <w:bookmarkStart w:name="z3573" w:id="3057"/>
    <w:p>
      <w:pPr>
        <w:spacing w:after="0"/>
        <w:ind w:left="0"/>
        <w:jc w:val="both"/>
      </w:pPr>
      <w:r>
        <w:rPr>
          <w:rFonts w:ascii="Times New Roman"/>
          <w:b w:val="false"/>
          <w:i w:val="false"/>
          <w:color w:val="000000"/>
          <w:sz w:val="28"/>
        </w:rPr>
        <w:t>
      2. Тауарлар уақытша әкету кедендік рәсіммен орналастыру кезінде кеден органы Одақтың кедендік аумағынан тауарларды әкетудің мақсаттарын және мән-жайларын негізге ала отырып, декларанттың өтініші негізінде осы кедендік рәсімін қолданылу мерзімін белгілейді.</w:t>
      </w:r>
    </w:p>
    <w:bookmarkEnd w:id="3057"/>
    <w:bookmarkStart w:name="z3574" w:id="3058"/>
    <w:p>
      <w:pPr>
        <w:spacing w:after="0"/>
        <w:ind w:left="0"/>
        <w:jc w:val="both"/>
      </w:pPr>
      <w:r>
        <w:rPr>
          <w:rFonts w:ascii="Times New Roman"/>
          <w:b w:val="false"/>
          <w:i w:val="false"/>
          <w:color w:val="000000"/>
          <w:sz w:val="28"/>
        </w:rPr>
        <w:t>
      3. Кеден органы белгілеген уақытша әкету кедендік рәсімінің қолданылу мерзімі тұлғаның өтініші бойынша осы мерзім өткенге дейін немесе өткеннен кейін 1 айдан кешіктірмей ұзартылуы мүмкін. Кеден органы белгілеген уақытша әкету кедендік рәсімінің қолданылу мерзімін ұзарту кезінде, ол өткеннен кейін мұндай кедендік рәсімнің қолданылуы осы кедендік рәсімнің қолданылуы аяқталған күннен бастап қайта басталады.</w:t>
      </w:r>
    </w:p>
    <w:bookmarkEnd w:id="3058"/>
    <w:bookmarkStart w:name="z3575" w:id="3059"/>
    <w:p>
      <w:pPr>
        <w:spacing w:after="0"/>
        <w:ind w:left="0"/>
        <w:jc w:val="both"/>
      </w:pPr>
      <w:r>
        <w:rPr>
          <w:rFonts w:ascii="Times New Roman"/>
          <w:b w:val="false"/>
          <w:i w:val="false"/>
          <w:color w:val="000000"/>
          <w:sz w:val="28"/>
        </w:rPr>
        <w:t>
      4. Егер мүше мемлекеттің кедендік реттеу туралы заңнамасында уақытша әкету кедендік рәсімінің қолданылу мерзімі осы баптың 1-тармағының екінші абзацында сәйкес болса, тауарларға қатысты кеден органы белгілейтін (ұзартатын) осы кедендік рәсімнің қолданылу мерзімі мұндай мерзімнен аспайды.</w:t>
      </w:r>
    </w:p>
    <w:bookmarkEnd w:id="3059"/>
    <w:bookmarkStart w:name="z3576" w:id="3060"/>
    <w:p>
      <w:pPr>
        <w:spacing w:after="0"/>
        <w:ind w:left="0"/>
        <w:jc w:val="both"/>
      </w:pPr>
      <w:r>
        <w:rPr>
          <w:rFonts w:ascii="Times New Roman"/>
          <w:b w:val="false"/>
          <w:i w:val="false"/>
          <w:color w:val="000000"/>
          <w:sz w:val="28"/>
        </w:rPr>
        <w:t>
      5. Уақытша әкелінген тауарларға меншік құқығы шетелдік тұлғаға берілген жағдайда, оларға қатысты мүше мемлекеттің заңнамасында осы мемлекеттің аумағына қайтару міндеттілігі белгіленбесе, осы тауарларға қатысты уақытша әкету кедендік рәсімінің қолданылу мерзімі ұзартылмайды ал көрсетілген тауарлар экспорттық кедендік рәсіммен орналастырылуға жатады.</w:t>
      </w:r>
    </w:p>
    <w:bookmarkEnd w:id="3060"/>
    <w:p>
      <w:pPr>
        <w:spacing w:after="0"/>
        <w:ind w:left="0"/>
        <w:jc w:val="both"/>
      </w:pPr>
      <w:r>
        <w:rPr>
          <w:rFonts w:ascii="Times New Roman"/>
          <w:b/>
          <w:i w:val="false"/>
          <w:color w:val="000000"/>
          <w:sz w:val="28"/>
        </w:rPr>
        <w:t>230-бап. Уақытша әкетілген тауарларды пайдалану және оларға билік ету бойынша шектеулер</w:t>
      </w:r>
    </w:p>
    <w:bookmarkStart w:name="z3577" w:id="3061"/>
    <w:p>
      <w:pPr>
        <w:spacing w:after="0"/>
        <w:ind w:left="0"/>
        <w:jc w:val="both"/>
      </w:pPr>
      <w:r>
        <w:rPr>
          <w:rFonts w:ascii="Times New Roman"/>
          <w:b w:val="false"/>
          <w:i w:val="false"/>
          <w:color w:val="000000"/>
          <w:sz w:val="28"/>
        </w:rPr>
        <w:t>
      1. Уақытша әкетілген тауарлар тасудың (тасымалдаудың) және (немесе) сақтаудың қалыпты жағдайлары кезіндегі табиғи тозу салдарынан болған өзгерістерден, сондай-ақ табиғи кему салдарынан болған өзгерістерден басқа, өзгеріссіз күйде қалуға тиіс.</w:t>
      </w:r>
    </w:p>
    <w:bookmarkEnd w:id="3061"/>
    <w:bookmarkStart w:name="z3578" w:id="3062"/>
    <w:p>
      <w:pPr>
        <w:spacing w:after="0"/>
        <w:ind w:left="0"/>
        <w:jc w:val="both"/>
      </w:pPr>
      <w:r>
        <w:rPr>
          <w:rFonts w:ascii="Times New Roman"/>
          <w:b w:val="false"/>
          <w:i w:val="false"/>
          <w:color w:val="000000"/>
          <w:sz w:val="28"/>
        </w:rPr>
        <w:t>
      2. Күрделі жөндеуді, жаңғыртуды, техникалық қызмет көрсетуді қоспағанда, уақытша әкетілген тауарлармен олардың сақталуын қамтамасыз ету үшін, жөндеуді қоса алғанда қажетті операцияларды және оларды кері импорттың кедендік рәсіммен орналастыру кезінде кеден органы тауарларды сәйкестендіруді қамтамасыз еткен жағдайда тауарларды қалыпты күйде ұстау үшін қажетті басқа да операцияларды жасауға жол беріледі.</w:t>
      </w:r>
    </w:p>
    <w:bookmarkEnd w:id="3062"/>
    <w:p>
      <w:pPr>
        <w:spacing w:after="0"/>
        <w:ind w:left="0"/>
        <w:jc w:val="both"/>
      </w:pPr>
      <w:r>
        <w:rPr>
          <w:rFonts w:ascii="Times New Roman"/>
          <w:b/>
          <w:i w:val="false"/>
          <w:color w:val="000000"/>
          <w:sz w:val="28"/>
        </w:rPr>
        <w:t>231-бап. Уақытша әкету кедендік рәсімінің қолданылуының аяқталуы және тоқтатылуы</w:t>
      </w:r>
    </w:p>
    <w:bookmarkStart w:name="z3579" w:id="3063"/>
    <w:p>
      <w:pPr>
        <w:spacing w:after="0"/>
        <w:ind w:left="0"/>
        <w:jc w:val="both"/>
      </w:pPr>
      <w:r>
        <w:rPr>
          <w:rFonts w:ascii="Times New Roman"/>
          <w:b w:val="false"/>
          <w:i w:val="false"/>
          <w:color w:val="000000"/>
          <w:sz w:val="28"/>
        </w:rPr>
        <w:t>
      1. Осы баптың 4-тармағының 2-тармақшасында көзделген жағдайды қоспағанда, кеден органы белгілеген уақытша әкету кедендік рәсімінің қолданылу мерзімі өткенге дейін бұл кедендік рәсімінің қолданылуы уақытша әкетілген тауарларды кері импорттың кедендік рәсімімен орналастырумен тоқтатылады.</w:t>
      </w:r>
    </w:p>
    <w:bookmarkEnd w:id="3063"/>
    <w:bookmarkStart w:name="z3580" w:id="3064"/>
    <w:p>
      <w:pPr>
        <w:spacing w:after="0"/>
        <w:ind w:left="0"/>
        <w:jc w:val="both"/>
      </w:pPr>
      <w:r>
        <w:rPr>
          <w:rFonts w:ascii="Times New Roman"/>
          <w:b w:val="false"/>
          <w:i w:val="false"/>
          <w:color w:val="000000"/>
          <w:sz w:val="28"/>
        </w:rPr>
        <w:t>
      2. Осы баптың 4-тармағының 2-тармақшасында көзделген жағдайды қоспағанда, кеден органы белгілеген уақытша әкету кедендік рәсімін қолданылу мерзімі өткенге дейін бұл кедендік рәсімінің қолданылуы уақытша әкетілген тауарларды сондай-ақ егер мүше мемлекеттердің заңнамасына сәйкес уақытша әкетілген тауарлар Одақтың кедендік аумағына міндетті кері әкелінуіне жататын болса, уақытша әкетілген тауарларды экспорттың кедендік аумақтан тыс жерде қайта өңдеудің уақытша әкету кедендік рәсімдерімен орналастырумен аяқталуы мүмкін.</w:t>
      </w:r>
    </w:p>
    <w:bookmarkEnd w:id="3064"/>
    <w:bookmarkStart w:name="z3581" w:id="3065"/>
    <w:p>
      <w:pPr>
        <w:spacing w:after="0"/>
        <w:ind w:left="0"/>
        <w:jc w:val="both"/>
      </w:pPr>
      <w:r>
        <w:rPr>
          <w:rFonts w:ascii="Times New Roman"/>
          <w:b w:val="false"/>
          <w:i w:val="false"/>
          <w:color w:val="000000"/>
          <w:sz w:val="28"/>
        </w:rPr>
        <w:t>
      3. Уақытша әкетілген тауарлар осы баптың 1 және 2-тармақтарында көрсетілген, кедендік рәсімдермен бір немесе бірнеше партиямен орналастырылуы мүмкін.</w:t>
      </w:r>
    </w:p>
    <w:bookmarkEnd w:id="3065"/>
    <w:bookmarkStart w:name="z3582" w:id="3066"/>
    <w:p>
      <w:pPr>
        <w:spacing w:after="0"/>
        <w:ind w:left="0"/>
        <w:jc w:val="both"/>
      </w:pPr>
      <w:r>
        <w:rPr>
          <w:rFonts w:ascii="Times New Roman"/>
          <w:b w:val="false"/>
          <w:i w:val="false"/>
          <w:color w:val="000000"/>
          <w:sz w:val="28"/>
        </w:rPr>
        <w:t>
      4. Кедендік рәсімнің қолданылуы:</w:t>
      </w:r>
    </w:p>
    <w:bookmarkEnd w:id="3066"/>
    <w:bookmarkStart w:name="z3583" w:id="3067"/>
    <w:p>
      <w:pPr>
        <w:spacing w:after="0"/>
        <w:ind w:left="0"/>
        <w:jc w:val="both"/>
      </w:pPr>
      <w:r>
        <w:rPr>
          <w:rFonts w:ascii="Times New Roman"/>
          <w:b w:val="false"/>
          <w:i w:val="false"/>
          <w:color w:val="000000"/>
          <w:sz w:val="28"/>
        </w:rPr>
        <w:t>
      1) егер мұндай кедендік рәсімнің қолданысы ұзартылмаса, кеден органы белгілеген уақытша әкету кедендік рәсімінің қолданылу мерзімі өткеннен кейін;</w:t>
      </w:r>
    </w:p>
    <w:bookmarkEnd w:id="3067"/>
    <w:bookmarkStart w:name="z3584" w:id="3068"/>
    <w:p>
      <w:pPr>
        <w:spacing w:after="0"/>
        <w:ind w:left="0"/>
        <w:jc w:val="both"/>
      </w:pPr>
      <w:r>
        <w:rPr>
          <w:rFonts w:ascii="Times New Roman"/>
          <w:b w:val="false"/>
          <w:i w:val="false"/>
          <w:color w:val="000000"/>
          <w:sz w:val="28"/>
        </w:rPr>
        <w:t xml:space="preserve">
      2) кедендік рәсімнің қолданылуы аяқталғанға дейін уақытша әкетілген тауарларға қатысты осы Кодекстің </w:t>
      </w:r>
      <w:r>
        <w:rPr>
          <w:rFonts w:ascii="Times New Roman"/>
          <w:b w:val="false"/>
          <w:i w:val="false"/>
          <w:color w:val="000000"/>
          <w:sz w:val="28"/>
        </w:rPr>
        <w:t>230-бабының</w:t>
      </w:r>
      <w:r>
        <w:rPr>
          <w:rFonts w:ascii="Times New Roman"/>
          <w:b w:val="false"/>
          <w:i w:val="false"/>
          <w:color w:val="000000"/>
          <w:sz w:val="28"/>
        </w:rPr>
        <w:t xml:space="preserve"> 2-тармағын бұза отырып, күрделі жөндеу, жаңғырту бойынша операцияларды жасау фактісі анықталған кезде тоқтатылады.</w:t>
      </w:r>
    </w:p>
    <w:bookmarkEnd w:id="3068"/>
    <w:bookmarkStart w:name="z3585" w:id="3069"/>
    <w:p>
      <w:pPr>
        <w:spacing w:after="0"/>
        <w:ind w:left="0"/>
        <w:jc w:val="both"/>
      </w:pPr>
      <w:r>
        <w:rPr>
          <w:rFonts w:ascii="Times New Roman"/>
          <w:b w:val="false"/>
          <w:i w:val="false"/>
          <w:color w:val="000000"/>
          <w:sz w:val="28"/>
        </w:rPr>
        <w:t>
      5. Одақтың кедендік аумағына әкелінген, оларға қатысты осы баптың 4-тармағының 2-тармақшасында көзделген негіздер бойынша уақытша әкету кедендік рәсімінің қолданылуы тоқтатылған тауарлар Одақтың кедендік аумағында болу үшін кері импорттың кедендік рәсімін қоспағанда, шетелдік тауарларға қатысты қолданылатын кедендік рәсімдермен, ал Одақтың кедендік аумағынан әкетілу үшін - экспорттың кедендік рәсіммен орналастырылуға жатады.</w:t>
      </w:r>
    </w:p>
    <w:bookmarkEnd w:id="3069"/>
    <w:p>
      <w:pPr>
        <w:spacing w:after="0"/>
        <w:ind w:left="0"/>
        <w:jc w:val="both"/>
      </w:pPr>
      <w:r>
        <w:rPr>
          <w:rFonts w:ascii="Times New Roman"/>
          <w:b/>
          <w:i w:val="false"/>
          <w:color w:val="000000"/>
          <w:sz w:val="28"/>
        </w:rPr>
        <w:t>232-бап. Уақытша әкету кедендік рәсіммен орналастырылған тауарларға қатысты кедендік әкету баждарын төлеу жөніндегі міндеттеменің туындауы мен тоқтатылуы, оларды есептеу және төлеу мерзімі</w:t>
      </w:r>
    </w:p>
    <w:bookmarkStart w:name="z3586" w:id="3070"/>
    <w:p>
      <w:pPr>
        <w:spacing w:after="0"/>
        <w:ind w:left="0"/>
        <w:jc w:val="both"/>
      </w:pPr>
      <w:r>
        <w:rPr>
          <w:rFonts w:ascii="Times New Roman"/>
          <w:b w:val="false"/>
          <w:i w:val="false"/>
          <w:color w:val="000000"/>
          <w:sz w:val="28"/>
        </w:rPr>
        <w:t>
      1. Уақытша әкету кедендік рәсіммен орналастырылған тауарларға қатысты кедендік әкету баждарын төлеу жөніндегі міндет декларантта кеден органы тауарларға арналған декларацияны тіркеген кезден бастап туындайды.</w:t>
      </w:r>
    </w:p>
    <w:bookmarkEnd w:id="3070"/>
    <w:bookmarkStart w:name="z3587" w:id="3071"/>
    <w:p>
      <w:pPr>
        <w:spacing w:after="0"/>
        <w:ind w:left="0"/>
        <w:jc w:val="both"/>
      </w:pPr>
      <w:r>
        <w:rPr>
          <w:rFonts w:ascii="Times New Roman"/>
          <w:b w:val="false"/>
          <w:i w:val="false"/>
          <w:color w:val="000000"/>
          <w:sz w:val="28"/>
        </w:rPr>
        <w:t>
      2. Декларанттың уақытша әкету кедендік рәсімімен орналастырылатын (орналастырылған) тауарларға қатысты кедендік әкету баждарын төлеу жөніндегі міндеті мынадай:</w:t>
      </w:r>
    </w:p>
    <w:bookmarkEnd w:id="3071"/>
    <w:bookmarkStart w:name="z3588" w:id="307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231-бабының</w:t>
      </w:r>
      <w:r>
        <w:rPr>
          <w:rFonts w:ascii="Times New Roman"/>
          <w:b w:val="false"/>
          <w:i w:val="false"/>
          <w:color w:val="000000"/>
          <w:sz w:val="28"/>
        </w:rPr>
        <w:t xml:space="preserve"> 1 және 2-тармақтарына сәйкес уақытша әкету кедендік рәсімінің қолданылуын аяқтау;</w:t>
      </w:r>
    </w:p>
    <w:bookmarkEnd w:id="3072"/>
    <w:bookmarkStart w:name="z3589" w:id="3073"/>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129-бабы</w:t>
      </w:r>
      <w:r>
        <w:rPr>
          <w:rFonts w:ascii="Times New Roman"/>
          <w:b w:val="false"/>
          <w:i w:val="false"/>
          <w:color w:val="000000"/>
          <w:sz w:val="28"/>
        </w:rPr>
        <w:t xml:space="preserve"> 3-тармағының үшінші абзацына немесе </w:t>
      </w:r>
      <w:r>
        <w:rPr>
          <w:rFonts w:ascii="Times New Roman"/>
          <w:b w:val="false"/>
          <w:i w:val="false"/>
          <w:color w:val="000000"/>
          <w:sz w:val="28"/>
        </w:rPr>
        <w:t>231-бабының</w:t>
      </w:r>
      <w:r>
        <w:rPr>
          <w:rFonts w:ascii="Times New Roman"/>
          <w:b w:val="false"/>
          <w:i w:val="false"/>
          <w:color w:val="000000"/>
          <w:sz w:val="28"/>
        </w:rPr>
        <w:t xml:space="preserve"> 5-тармағына сәйкес тауарларға арналған кедендік рәсімдермен орналастыру;</w:t>
      </w:r>
    </w:p>
    <w:bookmarkEnd w:id="3073"/>
    <w:bookmarkStart w:name="z3590" w:id="3074"/>
    <w:p>
      <w:pPr>
        <w:spacing w:after="0"/>
        <w:ind w:left="0"/>
        <w:jc w:val="both"/>
      </w:pPr>
      <w:r>
        <w:rPr>
          <w:rFonts w:ascii="Times New Roman"/>
          <w:b w:val="false"/>
          <w:i w:val="false"/>
          <w:color w:val="000000"/>
          <w:sz w:val="28"/>
        </w:rPr>
        <w:t>
      3) уақытша әкету кедендік рәсіміне сәйкес тауарларды шығарудан бас тарту — тауарларға арналған декларацияларды тіркеу кезінде туындаған кедендік әкету баждарын төлеу жөніндегі міндеттерге қатысты;</w:t>
      </w:r>
    </w:p>
    <w:bookmarkEnd w:id="3074"/>
    <w:bookmarkStart w:name="z3591" w:id="3075"/>
    <w:p>
      <w:pPr>
        <w:spacing w:after="0"/>
        <w:ind w:left="0"/>
        <w:jc w:val="both"/>
      </w:pPr>
      <w:r>
        <w:rPr>
          <w:rFonts w:ascii="Times New Roman"/>
          <w:b w:val="false"/>
          <w:i w:val="false"/>
          <w:color w:val="000000"/>
          <w:sz w:val="28"/>
        </w:rPr>
        <w:t xml:space="preserve">
      4) тауарларға арналған декларацияны осы Кодекстің </w:t>
      </w:r>
      <w:r>
        <w:rPr>
          <w:rFonts w:ascii="Times New Roman"/>
          <w:b w:val="false"/>
          <w:i w:val="false"/>
          <w:color w:val="000000"/>
          <w:sz w:val="28"/>
        </w:rPr>
        <w:t>113-бабына</w:t>
      </w:r>
      <w:r>
        <w:rPr>
          <w:rFonts w:ascii="Times New Roman"/>
          <w:b w:val="false"/>
          <w:i w:val="false"/>
          <w:color w:val="000000"/>
          <w:sz w:val="28"/>
        </w:rPr>
        <w:t xml:space="preserve"> сәйкес кері қайтару және (немесе) осы Кодекстің </w:t>
      </w:r>
      <w:r>
        <w:rPr>
          <w:rFonts w:ascii="Times New Roman"/>
          <w:b w:val="false"/>
          <w:i w:val="false"/>
          <w:color w:val="000000"/>
          <w:sz w:val="28"/>
        </w:rPr>
        <w:t>118-бабының</w:t>
      </w:r>
      <w:r>
        <w:rPr>
          <w:rFonts w:ascii="Times New Roman"/>
          <w:b w:val="false"/>
          <w:i w:val="false"/>
          <w:color w:val="000000"/>
          <w:sz w:val="28"/>
        </w:rPr>
        <w:t xml:space="preserve"> 4-тармағына сәйкес тауарларды шығаруды жою - тауарларға арналған декларацияларды тіркеу кезінде туындаған кедендік әкету баждарын төлеу жөніндегі міндетке қатысты;</w:t>
      </w:r>
    </w:p>
    <w:bookmarkEnd w:id="3075"/>
    <w:bookmarkStart w:name="z3592" w:id="3076"/>
    <w:p>
      <w:pPr>
        <w:spacing w:after="0"/>
        <w:ind w:left="0"/>
        <w:jc w:val="both"/>
      </w:pPr>
      <w:r>
        <w:rPr>
          <w:rFonts w:ascii="Times New Roman"/>
          <w:b w:val="false"/>
          <w:i w:val="false"/>
          <w:color w:val="000000"/>
          <w:sz w:val="28"/>
        </w:rPr>
        <w:t>
      5) мүше мемлекеттің заңнамасына сәйкес тауарларды тәркілеу немесе мүше мемлекеттің меншігіне (кірісіне) айналдыру;</w:t>
      </w:r>
    </w:p>
    <w:bookmarkEnd w:id="3076"/>
    <w:bookmarkStart w:name="z3593" w:id="3077"/>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кеден органының тауарларды ұстауы;</w:t>
      </w:r>
    </w:p>
    <w:bookmarkEnd w:id="3077"/>
    <w:bookmarkStart w:name="z3594" w:id="3078"/>
    <w:p>
      <w:pPr>
        <w:spacing w:after="0"/>
        <w:ind w:left="0"/>
        <w:jc w:val="both"/>
      </w:pPr>
      <w:r>
        <w:rPr>
          <w:rFonts w:ascii="Times New Roman"/>
          <w:b w:val="false"/>
          <w:i w:val="false"/>
          <w:color w:val="000000"/>
          <w:sz w:val="28"/>
        </w:rPr>
        <w:t>
      7) уақытша сақтауға орналастыру немесе қылмыс туралы хабарды тексеру барысында, қылмыстық іс немесе әкімшілік құқық бұзушылық (әкімшілік процесті жүргізу) туралы іс бойынша іс жүргізу барысында және егер мұндай тауарларды шығару бұрын жүргізілмесе, оларға қатысты оларды қайтару туралы шешім қабылданған тауарларды кедендік рәсімдердің бірімен орналастыру міндеттемелері басталған кезде декларантта тоқтатылады.</w:t>
      </w:r>
    </w:p>
    <w:bookmarkEnd w:id="3078"/>
    <w:bookmarkStart w:name="z3595" w:id="3079"/>
    <w:p>
      <w:pPr>
        <w:spacing w:after="0"/>
        <w:ind w:left="0"/>
        <w:jc w:val="both"/>
      </w:pPr>
      <w:r>
        <w:rPr>
          <w:rFonts w:ascii="Times New Roman"/>
          <w:b w:val="false"/>
          <w:i w:val="false"/>
          <w:color w:val="000000"/>
          <w:sz w:val="28"/>
        </w:rPr>
        <w:t>
      3</w:t>
      </w:r>
      <w:r>
        <w:rPr>
          <w:rFonts w:ascii="Times New Roman"/>
          <w:b w:val="false"/>
          <w:i/>
          <w:color w:val="000000"/>
          <w:sz w:val="28"/>
        </w:rPr>
        <w:t xml:space="preserve">. </w:t>
      </w:r>
      <w:r>
        <w:rPr>
          <w:rFonts w:ascii="Times New Roman"/>
          <w:b w:val="false"/>
          <w:i w:val="false"/>
          <w:color w:val="000000"/>
          <w:sz w:val="28"/>
        </w:rPr>
        <w:t xml:space="preserve">Кедендік әкету баждарын төлеу жөніндегі міндет кеден органы белгілеген уақытша әкету кедендік рәсімінің қолданылу мерзімі өткенге дейін осы Кодекстің </w:t>
      </w:r>
      <w:r>
        <w:rPr>
          <w:rFonts w:ascii="Times New Roman"/>
          <w:b w:val="false"/>
          <w:i w:val="false"/>
          <w:color w:val="000000"/>
          <w:sz w:val="28"/>
        </w:rPr>
        <w:t>231-бабының</w:t>
      </w:r>
      <w:r>
        <w:rPr>
          <w:rFonts w:ascii="Times New Roman"/>
          <w:b w:val="false"/>
          <w:i w:val="false"/>
          <w:color w:val="000000"/>
          <w:sz w:val="28"/>
        </w:rPr>
        <w:t xml:space="preserve"> 1 және 2-тармақтарына сәйкес уақытша әкету кедендік рәсімінің қолданылуы аяқталмаған жағдайда орындалуға жатады. Кедендік әкету баждарын төлеу мерзімі кеден органы белгілеген уақытша әкету кедендік рәсімінің қолданылу мерзімінің өткен күні болып есептеледі.</w:t>
      </w:r>
    </w:p>
    <w:bookmarkEnd w:id="3079"/>
    <w:bookmarkStart w:name="z3596" w:id="3080"/>
    <w:p>
      <w:pPr>
        <w:spacing w:after="0"/>
        <w:ind w:left="0"/>
        <w:jc w:val="both"/>
      </w:pPr>
      <w:r>
        <w:rPr>
          <w:rFonts w:ascii="Times New Roman"/>
          <w:b w:val="false"/>
          <w:i w:val="false"/>
          <w:color w:val="000000"/>
          <w:sz w:val="28"/>
        </w:rPr>
        <w:t>
      4</w:t>
      </w:r>
      <w:r>
        <w:rPr>
          <w:rFonts w:ascii="Times New Roman"/>
          <w:b w:val="false"/>
          <w:i/>
          <w:color w:val="000000"/>
          <w:sz w:val="28"/>
        </w:rPr>
        <w:t xml:space="preserve">. </w:t>
      </w:r>
      <w:r>
        <w:rPr>
          <w:rFonts w:ascii="Times New Roman"/>
          <w:b w:val="false"/>
          <w:i w:val="false"/>
          <w:color w:val="000000"/>
          <w:sz w:val="28"/>
        </w:rPr>
        <w:t>Осы баптың 3-тармағында көрсетілген мән-жайлар басталған кезде егер уақытша әкету кедендік рәсімімен орналастырылған тауарлар кедендік әкету баждарын төлеу бойынша жеңілдіктер пайдаланылмастан экспорттың кедендік рәсімімен орналастырылған болса кедендік әкету баждары төленуге жатады.</w:t>
      </w:r>
    </w:p>
    <w:bookmarkEnd w:id="3080"/>
    <w:bookmarkStart w:name="z3597" w:id="3081"/>
    <w:p>
      <w:pPr>
        <w:spacing w:after="0"/>
        <w:ind w:left="0"/>
        <w:jc w:val="both"/>
      </w:pPr>
      <w:r>
        <w:rPr>
          <w:rFonts w:ascii="Times New Roman"/>
          <w:b w:val="false"/>
          <w:i w:val="false"/>
          <w:color w:val="000000"/>
          <w:sz w:val="28"/>
        </w:rPr>
        <w:t>
      Кедендік әкету баждары тауарларды уақытша әкету кедендік рәсіммен орналастыру үшін берілген тауарларға арналған декларацияны кеден органы тіркеген күнге қолданылатын кедендік әкету баждарының мөлшермелері негізге алына отырып есептеледі.</w:t>
      </w:r>
    </w:p>
    <w:bookmarkEnd w:id="3081"/>
    <w:bookmarkStart w:name="z3598" w:id="3082"/>
    <w:p>
      <w:pPr>
        <w:spacing w:after="0"/>
        <w:ind w:left="0"/>
        <w:jc w:val="both"/>
      </w:pPr>
      <w:r>
        <w:rPr>
          <w:rFonts w:ascii="Times New Roman"/>
          <w:b w:val="false"/>
          <w:i w:val="false"/>
          <w:color w:val="000000"/>
          <w:sz w:val="28"/>
        </w:rPr>
        <w:t>
      5</w:t>
      </w:r>
      <w:r>
        <w:rPr>
          <w:rFonts w:ascii="Times New Roman"/>
          <w:b w:val="false"/>
          <w:i/>
          <w:color w:val="000000"/>
          <w:sz w:val="28"/>
        </w:rPr>
        <w:t xml:space="preserve">. </w:t>
      </w:r>
      <w:r>
        <w:rPr>
          <w:rFonts w:ascii="Times New Roman"/>
          <w:b w:val="false"/>
          <w:i w:val="false"/>
          <w:color w:val="000000"/>
          <w:sz w:val="28"/>
        </w:rPr>
        <w:t>Осы баптың 4-тармағына сәйкес төленетін (өндіріп алынатын) кедендік әкету баждарының сомаларынан егер аумағында тауарлар уақытша әкету кедендік рәсімімен орналастырылған мүше мемлекеттің заңнамасында белгіленсе, көрсетілген сомаларға қатысты оларды төлеуді кейінге қалдыру ұсынылған болса, пайыздар төленуге жатады. Көрсетілген пайыздар мүше мемлекеттердің заңнамасында белгіленген тәртіппен есептеледі және төленеді.</w:t>
      </w:r>
    </w:p>
    <w:bookmarkEnd w:id="3082"/>
    <w:bookmarkStart w:name="z3599" w:id="3083"/>
    <w:p>
      <w:pPr>
        <w:spacing w:after="0"/>
        <w:ind w:left="0"/>
        <w:jc w:val="both"/>
      </w:pPr>
      <w:r>
        <w:rPr>
          <w:rFonts w:ascii="Times New Roman"/>
          <w:b w:val="false"/>
          <w:i w:val="false"/>
          <w:color w:val="000000"/>
          <w:sz w:val="28"/>
        </w:rPr>
        <w:t xml:space="preserve">
      6. Тауарларды кедендік рәсіммен орналастырған жағдайда, осы Кодекстің </w:t>
      </w:r>
      <w:r>
        <w:rPr>
          <w:rFonts w:ascii="Times New Roman"/>
          <w:b w:val="false"/>
          <w:i w:val="false"/>
          <w:color w:val="000000"/>
          <w:sz w:val="28"/>
        </w:rPr>
        <w:t>129-бабының</w:t>
      </w:r>
      <w:r>
        <w:rPr>
          <w:rFonts w:ascii="Times New Roman"/>
          <w:b w:val="false"/>
          <w:i w:val="false"/>
          <w:color w:val="000000"/>
          <w:sz w:val="28"/>
        </w:rPr>
        <w:t xml:space="preserve"> 7-тармағының үшінші абзацына немесе </w:t>
      </w:r>
      <w:r>
        <w:rPr>
          <w:rFonts w:ascii="Times New Roman"/>
          <w:b w:val="false"/>
          <w:i w:val="false"/>
          <w:color w:val="000000"/>
          <w:sz w:val="28"/>
        </w:rPr>
        <w:t>231-бабының</w:t>
      </w:r>
      <w:r>
        <w:rPr>
          <w:rFonts w:ascii="Times New Roman"/>
          <w:b w:val="false"/>
          <w:i w:val="false"/>
          <w:color w:val="000000"/>
          <w:sz w:val="28"/>
        </w:rPr>
        <w:t xml:space="preserve"> 5-тармағына сәйкес кедендік әкету баждарын төлеу және (немесе) оларды өндіріп алу (толық немесе ішінара) жөніндегі міндет орындалғаннан кейін осы бапқа сәйкес төленген және (немесе) өндіріп алынған кедендік әкету баждарының сомалары осы Кодекстің </w:t>
      </w:r>
      <w:r>
        <w:rPr>
          <w:rFonts w:ascii="Times New Roman"/>
          <w:b w:val="false"/>
          <w:i w:val="false"/>
          <w:color w:val="000000"/>
          <w:sz w:val="28"/>
        </w:rPr>
        <w:t>10-тарауына</w:t>
      </w:r>
      <w:r>
        <w:rPr>
          <w:rFonts w:ascii="Times New Roman"/>
          <w:b w:val="false"/>
          <w:i w:val="false"/>
          <w:color w:val="000000"/>
          <w:sz w:val="28"/>
        </w:rPr>
        <w:t xml:space="preserve"> сәйкес қайтаруға (есепке жатқызуға) жатады.</w:t>
      </w:r>
    </w:p>
    <w:bookmarkEnd w:id="3083"/>
    <w:p>
      <w:pPr>
        <w:spacing w:after="0"/>
        <w:ind w:left="0"/>
        <w:jc w:val="both"/>
      </w:pPr>
      <w:r>
        <w:rPr>
          <w:rFonts w:ascii="Times New Roman"/>
          <w:b/>
          <w:i w:val="false"/>
          <w:color w:val="000000"/>
          <w:sz w:val="28"/>
        </w:rPr>
        <w:t>233-бап. Уақытша әкетілген тауарларға қатысты тауарлар экспорттың кедендік рәсіммен орналастыру кезінде кедендік әкету баждарын есептеу және төлеу ерекшеліктері</w:t>
      </w:r>
    </w:p>
    <w:bookmarkStart w:name="z3600" w:id="3084"/>
    <w:p>
      <w:pPr>
        <w:spacing w:after="0"/>
        <w:ind w:left="0"/>
        <w:jc w:val="both"/>
      </w:pPr>
      <w:r>
        <w:rPr>
          <w:rFonts w:ascii="Times New Roman"/>
          <w:b w:val="false"/>
          <w:i w:val="false"/>
          <w:color w:val="000000"/>
          <w:sz w:val="28"/>
        </w:rPr>
        <w:t xml:space="preserve">
      1. Уақытша әкетілген тауарларды экспорттың кедендік рәсімімен орналастыру кезінде кедендік әкету баждарын есептеу үшін, егер осы Кодекстің </w:t>
      </w:r>
      <w:r>
        <w:rPr>
          <w:rFonts w:ascii="Times New Roman"/>
          <w:b w:val="false"/>
          <w:i w:val="false"/>
          <w:color w:val="000000"/>
          <w:sz w:val="28"/>
        </w:rPr>
        <w:t>53-бабы</w:t>
      </w:r>
      <w:r>
        <w:rPr>
          <w:rFonts w:ascii="Times New Roman"/>
          <w:b w:val="false"/>
          <w:i w:val="false"/>
          <w:color w:val="000000"/>
          <w:sz w:val="28"/>
        </w:rPr>
        <w:t xml:space="preserve"> 1-тармағының екінші абзацына сәйкес мүше мемлекеттің заңнамасында өзге күн белгіленбесе, тауарларды экспорттың кедендік рәсімімен орналастыру үшін берілген тауарларға арналған декларацияны кеден органы тіркеген күніне қолданыстағы кедендік әкету баждарының мөлшерлемелері қолданылады.</w:t>
      </w:r>
    </w:p>
    <w:bookmarkEnd w:id="3084"/>
    <w:bookmarkStart w:name="z3601" w:id="3085"/>
    <w:p>
      <w:pPr>
        <w:spacing w:after="0"/>
        <w:ind w:left="0"/>
        <w:jc w:val="both"/>
      </w:pPr>
      <w:r>
        <w:rPr>
          <w:rFonts w:ascii="Times New Roman"/>
          <w:b w:val="false"/>
          <w:i w:val="false"/>
          <w:color w:val="000000"/>
          <w:sz w:val="28"/>
        </w:rPr>
        <w:t>
      Егер кедендік әкету баждарын есептеу үшін мүше мемлекеттің валютасында шетел валютасын қайта есептеуді талап еткен жағдайда, мұндай қайта есептеу осы баптың бірінші абзацында көрсетілген күнгі қолданыста болған валюта бағамы бойынша жүргізіледі.</w:t>
      </w:r>
    </w:p>
    <w:bookmarkEnd w:id="3085"/>
    <w:bookmarkStart w:name="z3602" w:id="3086"/>
    <w:p>
      <w:pPr>
        <w:spacing w:after="0"/>
        <w:ind w:left="0"/>
        <w:jc w:val="both"/>
      </w:pPr>
      <w:r>
        <w:rPr>
          <w:rFonts w:ascii="Times New Roman"/>
          <w:b w:val="false"/>
          <w:i w:val="false"/>
          <w:color w:val="000000"/>
          <w:sz w:val="28"/>
        </w:rPr>
        <w:t>
      2. Экспорттың кедендік рәсімімен орналастырылған (орналастырылатын) тауарларға қатысты төленетін (өндіріп алынатын) кедендік әкету баждарының сомаларынан, егер көрсетілген сомаларға қатысты оларды төлеуді кейінге қалдыру ұсынылған болса, аумағында тауарлар уақытша әкетудің кедендік рәсімімен орналастырылған мүше мемлекеттің заңнамасында белгіленсе, пайыздар төленуге жатады. Көрсетілген пайыздар мүше мемлекеттің заңнамасында белгіленген тәртіппен есептеледі және төленеді.</w:t>
      </w:r>
    </w:p>
    <w:bookmarkEnd w:id="3086"/>
    <w:p>
      <w:pPr>
        <w:spacing w:after="0"/>
        <w:ind w:left="0"/>
        <w:jc w:val="both"/>
      </w:pPr>
      <w:r>
        <w:rPr>
          <w:rFonts w:ascii="Times New Roman"/>
          <w:b/>
          <w:i w:val="false"/>
          <w:color w:val="000000"/>
          <w:sz w:val="28"/>
        </w:rPr>
        <w:t>234-бап. Уақытша әкету кедендік рәсімінің қолданысы тоқтатылған тауарларға қатысты тауарлар экспорты кедендік рәсімімен орналастыру кезінде кедендік әкету баждарын есептеу және төлеу ерекшеліктері</w:t>
      </w:r>
    </w:p>
    <w:bookmarkStart w:name="z3603" w:id="3087"/>
    <w:p>
      <w:pPr>
        <w:spacing w:after="0"/>
        <w:ind w:left="0"/>
        <w:jc w:val="both"/>
      </w:pPr>
      <w:r>
        <w:rPr>
          <w:rFonts w:ascii="Times New Roman"/>
          <w:b w:val="false"/>
          <w:i w:val="false"/>
          <w:color w:val="000000"/>
          <w:sz w:val="28"/>
        </w:rPr>
        <w:t xml:space="preserve">
      1. Уақытша әкету кедендік рәсімінің қолданысы тоқтатылған тауарларға қатысты тауарлар экспорты кедендік рәсімімен орналастыру кезінде кедендік әкету баждарын есептеу үшін, егер осы Кодекстің </w:t>
      </w:r>
      <w:r>
        <w:rPr>
          <w:rFonts w:ascii="Times New Roman"/>
          <w:b w:val="false"/>
          <w:i w:val="false"/>
          <w:color w:val="000000"/>
          <w:sz w:val="28"/>
        </w:rPr>
        <w:t>53-бабының</w:t>
      </w:r>
      <w:r>
        <w:rPr>
          <w:rFonts w:ascii="Times New Roman"/>
          <w:b w:val="false"/>
          <w:i w:val="false"/>
          <w:color w:val="000000"/>
          <w:sz w:val="28"/>
        </w:rPr>
        <w:t xml:space="preserve"> 1-тармағының екінші абзацына сәйкес мүше мемлекеттің заңнамасында өзге күн белгіленбесе, тауарлар уақытша әкету кедендік рәсімімен орналастыру үшін берілген тауарларға арналған декларацияны кеден органы тіркеген күнге қолданыстағы кедендік әкету баждарының мөлшерлемелері қолданылады.</w:t>
      </w:r>
    </w:p>
    <w:bookmarkEnd w:id="3087"/>
    <w:bookmarkStart w:name="z3604" w:id="3088"/>
    <w:p>
      <w:pPr>
        <w:spacing w:after="0"/>
        <w:ind w:left="0"/>
        <w:jc w:val="both"/>
      </w:pPr>
      <w:r>
        <w:rPr>
          <w:rFonts w:ascii="Times New Roman"/>
          <w:b w:val="false"/>
          <w:i w:val="false"/>
          <w:color w:val="000000"/>
          <w:sz w:val="28"/>
        </w:rPr>
        <w:t>
      Егер кедендік әкету баждарын есептеу үшін мүше мемлекеттің валютасында шетел валютасын қайта есептеуді талап еткен жағдайда, мұндай қайта есептеу осы баптың бірінші абзацында көрсетілген күнгі қолданыста болған валюта бағамы бойынша жүргізіледі.</w:t>
      </w:r>
    </w:p>
    <w:bookmarkEnd w:id="3088"/>
    <w:bookmarkStart w:name="z3605" w:id="3089"/>
    <w:p>
      <w:pPr>
        <w:spacing w:after="0"/>
        <w:ind w:left="0"/>
        <w:jc w:val="both"/>
      </w:pPr>
      <w:r>
        <w:rPr>
          <w:rFonts w:ascii="Times New Roman"/>
          <w:b w:val="false"/>
          <w:i w:val="false"/>
          <w:color w:val="000000"/>
          <w:sz w:val="28"/>
        </w:rPr>
        <w:t>
      2. Уақытша әкету кедендік рәсімінің қолданысы тоқтатылған тауарларға қатысты тауарлар экспорты кедендік рәсімімен орналастырылатын (орналастырылған) тауарларға қатысты төленетін (өндіріп алынатын) кедендік әкету баждарының сомаларынан, егер осы сомаларға қатысты оларды төлеуді кейінге қалдыру ұсынылған болса, егер бұл аумағында тауарлар уақытша әкету кедендік рәсімімен орналастырылған мүше мемлекеттің заңнамасында белгіленсе, пайыздар төленуге жатады. Көрсетілген пайыздар мүше мемлекеттердің заңнамасында белгіленген тәртіппен есептеледі және төленеді.</w:t>
      </w:r>
    </w:p>
    <w:bookmarkEnd w:id="3089"/>
    <w:bookmarkStart w:name="z3606" w:id="3090"/>
    <w:p>
      <w:pPr>
        <w:spacing w:after="0"/>
        <w:ind w:left="0"/>
        <w:jc w:val="left"/>
      </w:pPr>
      <w:r>
        <w:rPr>
          <w:rFonts w:ascii="Times New Roman"/>
          <w:b/>
          <w:i w:val="false"/>
          <w:color w:val="000000"/>
        </w:rPr>
        <w:t xml:space="preserve"> 31-тарау</w:t>
      </w:r>
    </w:p>
    <w:bookmarkEnd w:id="3090"/>
    <w:bookmarkStart w:name="z3607" w:id="3091"/>
    <w:p>
      <w:pPr>
        <w:spacing w:after="0"/>
        <w:ind w:left="0"/>
        <w:jc w:val="left"/>
      </w:pPr>
      <w:r>
        <w:rPr>
          <w:rFonts w:ascii="Times New Roman"/>
          <w:b/>
          <w:i w:val="false"/>
          <w:color w:val="000000"/>
        </w:rPr>
        <w:t xml:space="preserve"> Кері импорт кедендік рәсімі</w:t>
      </w:r>
    </w:p>
    <w:bookmarkEnd w:id="3091"/>
    <w:p>
      <w:pPr>
        <w:spacing w:after="0"/>
        <w:ind w:left="0"/>
        <w:jc w:val="both"/>
      </w:pPr>
      <w:r>
        <w:rPr>
          <w:rFonts w:ascii="Times New Roman"/>
          <w:b/>
          <w:i w:val="false"/>
          <w:color w:val="000000"/>
          <w:sz w:val="28"/>
        </w:rPr>
        <w:t>235-бап. Кері импорт кедендік рәсімінің мазмұны және қолданылуы</w:t>
      </w:r>
    </w:p>
    <w:bookmarkStart w:name="z3608" w:id="3092"/>
    <w:p>
      <w:pPr>
        <w:spacing w:after="0"/>
        <w:ind w:left="0"/>
        <w:jc w:val="both"/>
      </w:pPr>
      <w:r>
        <w:rPr>
          <w:rFonts w:ascii="Times New Roman"/>
          <w:b w:val="false"/>
          <w:i w:val="false"/>
          <w:color w:val="000000"/>
          <w:sz w:val="28"/>
        </w:rPr>
        <w:t>
      1. Кері импорт кедендік рәсімі - шетелдік тауарларға қатысты қолданылатын кедендік рәсім, оған сәйкес Одақтың кедендік аумағынан бұрын әкетілген осындай тауарлар осы кедендік рәсімге орналастыру шарттары сақталып кедендік әкелу баждары, салықтар, арнайы, демпингке қарсы, өтем баждарын төлемей, Одақтың кедендік аумағына қайта әкелінеді.</w:t>
      </w:r>
    </w:p>
    <w:bookmarkEnd w:id="3092"/>
    <w:bookmarkStart w:name="z3609" w:id="3093"/>
    <w:p>
      <w:pPr>
        <w:spacing w:after="0"/>
        <w:ind w:left="0"/>
        <w:jc w:val="both"/>
      </w:pPr>
      <w:r>
        <w:rPr>
          <w:rFonts w:ascii="Times New Roman"/>
          <w:b w:val="false"/>
          <w:i w:val="false"/>
          <w:color w:val="000000"/>
          <w:sz w:val="28"/>
        </w:rPr>
        <w:t>
      2. Кері импорт кедендік рәсімі, оларға қатысты:</w:t>
      </w:r>
    </w:p>
    <w:bookmarkEnd w:id="3093"/>
    <w:bookmarkStart w:name="z3610" w:id="3094"/>
    <w:p>
      <w:pPr>
        <w:spacing w:after="0"/>
        <w:ind w:left="0"/>
        <w:jc w:val="both"/>
      </w:pPr>
      <w:r>
        <w:rPr>
          <w:rFonts w:ascii="Times New Roman"/>
          <w:b w:val="false"/>
          <w:i w:val="false"/>
          <w:color w:val="000000"/>
          <w:sz w:val="28"/>
        </w:rPr>
        <w:t>
      1) экспорт кедендік рәсімі;</w:t>
      </w:r>
    </w:p>
    <w:bookmarkEnd w:id="3094"/>
    <w:bookmarkStart w:name="z3611" w:id="3095"/>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184-бабы</w:t>
      </w:r>
      <w:r>
        <w:rPr>
          <w:rFonts w:ascii="Times New Roman"/>
          <w:b w:val="false"/>
          <w:i w:val="false"/>
          <w:color w:val="000000"/>
          <w:sz w:val="28"/>
        </w:rPr>
        <w:t xml:space="preserve"> 2-тармағының 1-тармақшасына сәйкес осы кедендік рәсімнің қолданылуын тоқтату үшін кедендік аумақтан тыс қайта өңдеу кедендік рәсімі;</w:t>
      </w:r>
    </w:p>
    <w:bookmarkEnd w:id="3095"/>
    <w:bookmarkStart w:name="z3612" w:id="3096"/>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321-бабының</w:t>
      </w:r>
      <w:r>
        <w:rPr>
          <w:rFonts w:ascii="Times New Roman"/>
          <w:b w:val="false"/>
          <w:i w:val="false"/>
          <w:color w:val="000000"/>
          <w:sz w:val="28"/>
        </w:rPr>
        <w:t xml:space="preserve"> 1-тармағына сәйкес осы кедендік рәсімнің қолданылуын тоқтату үшін уақытша әкету кедендік рәсімі қолданылса, Одақтың кедендік аумағынан бұрын әкетілген тауарларға қолданылады.</w:t>
      </w:r>
    </w:p>
    <w:bookmarkEnd w:id="3096"/>
    <w:bookmarkStart w:name="z3613" w:id="3097"/>
    <w:p>
      <w:pPr>
        <w:spacing w:after="0"/>
        <w:ind w:left="0"/>
        <w:jc w:val="both"/>
      </w:pPr>
      <w:r>
        <w:rPr>
          <w:rFonts w:ascii="Times New Roman"/>
          <w:b w:val="false"/>
          <w:i w:val="false"/>
          <w:color w:val="000000"/>
          <w:sz w:val="28"/>
        </w:rPr>
        <w:t xml:space="preserve">
      3. Кері импорт кедендік рәсімімен орналастырылған тауарлар осы Одақтың кедендік аумағынан бұрын әкетілген, оларға қатысты уақытша әкету кедендік рәсімі немесе кеден аумағынан тысқары қайта өңдеудің кедендік рәсімі қолданылған тауарларды және осы Кодекстің </w:t>
      </w:r>
      <w:r>
        <w:rPr>
          <w:rFonts w:ascii="Times New Roman"/>
          <w:b w:val="false"/>
          <w:i w:val="false"/>
          <w:color w:val="000000"/>
          <w:sz w:val="28"/>
        </w:rPr>
        <w:t>176-бабы</w:t>
      </w:r>
      <w:r>
        <w:rPr>
          <w:rFonts w:ascii="Times New Roman"/>
          <w:b w:val="false"/>
          <w:i w:val="false"/>
          <w:color w:val="000000"/>
          <w:sz w:val="28"/>
        </w:rPr>
        <w:t xml:space="preserve"> 3-тармағының 1-тармақшасында көрсетілген не олардың қайта өңдеу өнімдері болып табылатын тауарларды қоспағанда, Одақ тауарларының мәртебесіне ие болады.</w:t>
      </w:r>
    </w:p>
    <w:bookmarkEnd w:id="3097"/>
    <w:bookmarkStart w:name="z3614" w:id="3098"/>
    <w:p>
      <w:pPr>
        <w:spacing w:after="0"/>
        <w:ind w:left="0"/>
        <w:jc w:val="both"/>
      </w:pPr>
      <w:r>
        <w:rPr>
          <w:rFonts w:ascii="Times New Roman"/>
          <w:b w:val="false"/>
          <w:i w:val="false"/>
          <w:color w:val="000000"/>
          <w:sz w:val="28"/>
        </w:rPr>
        <w:t>
      4. Кері импорт кедендік рәсімін:</w:t>
      </w:r>
    </w:p>
    <w:bookmarkEnd w:id="3098"/>
    <w:bookmarkStart w:name="z3615" w:id="309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207-бабы</w:t>
      </w:r>
      <w:r>
        <w:rPr>
          <w:rFonts w:ascii="Times New Roman"/>
          <w:b w:val="false"/>
          <w:i w:val="false"/>
          <w:color w:val="000000"/>
          <w:sz w:val="28"/>
        </w:rPr>
        <w:t xml:space="preserve"> 6-тармағының 2-тармақшасына сәйкес еркін кедендік аумағының кедендік рәсімін қолдануы немесе осы Кодекстің </w:t>
      </w:r>
      <w:r>
        <w:rPr>
          <w:rFonts w:ascii="Times New Roman"/>
          <w:b w:val="false"/>
          <w:i w:val="false"/>
          <w:color w:val="000000"/>
          <w:sz w:val="28"/>
        </w:rPr>
        <w:t>215-бабы</w:t>
      </w:r>
      <w:r>
        <w:rPr>
          <w:rFonts w:ascii="Times New Roman"/>
          <w:b w:val="false"/>
          <w:i w:val="false"/>
          <w:color w:val="000000"/>
          <w:sz w:val="28"/>
        </w:rPr>
        <w:t xml:space="preserve"> 5-тармағының 2-тармақшасына сәйкес еркін қойманың кедендік рәсімін аяқтау үшін Одақтың тауарларына;</w:t>
      </w:r>
    </w:p>
    <w:bookmarkEnd w:id="3099"/>
    <w:bookmarkStart w:name="z3616" w:id="3100"/>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184-бабы</w:t>
      </w:r>
      <w:r>
        <w:rPr>
          <w:rFonts w:ascii="Times New Roman"/>
          <w:b w:val="false"/>
          <w:i w:val="false"/>
          <w:color w:val="000000"/>
          <w:sz w:val="28"/>
        </w:rPr>
        <w:t xml:space="preserve"> 1-тармағының екінші абзацында көрсетілген тауарлардың қайта өңделуін қоспағанда, олардың өтеусіз (кепілдік) жөндеу үшін Одақтың кедендік аумағынан әкетілген кеден аумағынан тыс қайта өңдеу кедендік рәсімімен орналастырылған тауарларды қайта өңдеу өнімдеріне қолдануға жол беріледі.</w:t>
      </w:r>
    </w:p>
    <w:bookmarkEnd w:id="3100"/>
    <w:bookmarkStart w:name="z3617" w:id="3101"/>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201-бабы</w:t>
      </w:r>
      <w:r>
        <w:rPr>
          <w:rFonts w:ascii="Times New Roman"/>
          <w:b w:val="false"/>
          <w:i w:val="false"/>
          <w:color w:val="000000"/>
          <w:sz w:val="28"/>
        </w:rPr>
        <w:t xml:space="preserve"> 11-тармағында және </w:t>
      </w:r>
      <w:r>
        <w:rPr>
          <w:rFonts w:ascii="Times New Roman"/>
          <w:b w:val="false"/>
          <w:i w:val="false"/>
          <w:color w:val="000000"/>
          <w:sz w:val="28"/>
        </w:rPr>
        <w:t>211-бабы</w:t>
      </w:r>
      <w:r>
        <w:rPr>
          <w:rFonts w:ascii="Times New Roman"/>
          <w:b w:val="false"/>
          <w:i w:val="false"/>
          <w:color w:val="000000"/>
          <w:sz w:val="28"/>
        </w:rPr>
        <w:t xml:space="preserve"> 9-тармағында көрсетілген тауарларға қатысты кері импорт кедендік рәсімін қолдануға жол берілмейді,</w:t>
      </w:r>
    </w:p>
    <w:bookmarkEnd w:id="3101"/>
    <w:p>
      <w:pPr>
        <w:spacing w:after="0"/>
        <w:ind w:left="0"/>
        <w:jc w:val="both"/>
      </w:pPr>
      <w:r>
        <w:rPr>
          <w:rFonts w:ascii="Times New Roman"/>
          <w:b/>
          <w:i w:val="false"/>
          <w:color w:val="000000"/>
          <w:sz w:val="28"/>
        </w:rPr>
        <w:t>236-бап. Тауарларды кері импорт кедендік рәсімімен орналастыру шарттары</w:t>
      </w:r>
    </w:p>
    <w:bookmarkStart w:name="z3618" w:id="3102"/>
    <w:p>
      <w:pPr>
        <w:spacing w:after="0"/>
        <w:ind w:left="0"/>
        <w:jc w:val="both"/>
      </w:pPr>
      <w:r>
        <w:rPr>
          <w:rFonts w:ascii="Times New Roman"/>
          <w:b w:val="false"/>
          <w:i w:val="false"/>
          <w:color w:val="000000"/>
          <w:sz w:val="28"/>
        </w:rPr>
        <w:t>
      1. Тауарларды кері импорт кедендік рәсімімен орналастыру шарттары:</w:t>
      </w:r>
    </w:p>
    <w:bookmarkEnd w:id="3102"/>
    <w:bookmarkStart w:name="z3619" w:id="3103"/>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7-бабына</w:t>
      </w:r>
      <w:r>
        <w:rPr>
          <w:rFonts w:ascii="Times New Roman"/>
          <w:b w:val="false"/>
          <w:i w:val="false"/>
          <w:color w:val="000000"/>
          <w:sz w:val="28"/>
        </w:rPr>
        <w:t xml:space="preserve"> сәйкес тыйым салулардың және шектеулердің сақталуы;</w:t>
      </w:r>
    </w:p>
    <w:bookmarkEnd w:id="3103"/>
    <w:bookmarkStart w:name="z3620" w:id="3104"/>
    <w:p>
      <w:pPr>
        <w:spacing w:after="0"/>
        <w:ind w:left="0"/>
        <w:jc w:val="both"/>
      </w:pPr>
      <w:r>
        <w:rPr>
          <w:rFonts w:ascii="Times New Roman"/>
          <w:b w:val="false"/>
          <w:i w:val="false"/>
          <w:color w:val="000000"/>
          <w:sz w:val="28"/>
        </w:rPr>
        <w:t>
      2) Одақтың кедендік аумағынан тауарларды әкетудің мән-жайлары, егер жөндеу операциялары тауарлармен Одақтың кедендік аумағының шегінен тыс жүргізілсе және кедендік және (немесе) өзге құжаттарды немесе осындай құжаттар туралы мәліметтерді ұсынумен расталса, осы операциялар туралы мәліметтерді кеден органына ұсыну;</w:t>
      </w:r>
    </w:p>
    <w:bookmarkEnd w:id="3104"/>
    <w:bookmarkStart w:name="z3621" w:id="3105"/>
    <w:p>
      <w:pPr>
        <w:spacing w:after="0"/>
        <w:ind w:left="0"/>
        <w:jc w:val="both"/>
      </w:pPr>
      <w:r>
        <w:rPr>
          <w:rFonts w:ascii="Times New Roman"/>
          <w:b w:val="false"/>
          <w:i w:val="false"/>
          <w:color w:val="000000"/>
          <w:sz w:val="28"/>
        </w:rPr>
        <w:t>
      3) тауарлардың жекелеген санаттарына қатысты осы баптың 2, 4 - 6-тармақтарында белгіленген өзге шарттар болып табылады.</w:t>
      </w:r>
    </w:p>
    <w:bookmarkEnd w:id="3105"/>
    <w:bookmarkStart w:name="z3622" w:id="3106"/>
    <w:p>
      <w:pPr>
        <w:spacing w:after="0"/>
        <w:ind w:left="0"/>
        <w:jc w:val="both"/>
      </w:pPr>
      <w:r>
        <w:rPr>
          <w:rFonts w:ascii="Times New Roman"/>
          <w:b w:val="false"/>
          <w:i w:val="false"/>
          <w:color w:val="000000"/>
          <w:sz w:val="28"/>
        </w:rPr>
        <w:t>
      2. Одақтың кедендік аумағынан бұрын әкетілген тауарларды орналастыру, оларға қатысты экспорт кедендік рәсімі қолданылған, кері импорт кедендік рәсімімен орналастыру шарттары:</w:t>
      </w:r>
    </w:p>
    <w:bookmarkEnd w:id="3106"/>
    <w:bookmarkStart w:name="z3623" w:id="3107"/>
    <w:p>
      <w:pPr>
        <w:spacing w:after="0"/>
        <w:ind w:left="0"/>
        <w:jc w:val="both"/>
      </w:pPr>
      <w:r>
        <w:rPr>
          <w:rFonts w:ascii="Times New Roman"/>
          <w:b w:val="false"/>
          <w:i w:val="false"/>
          <w:color w:val="000000"/>
          <w:sz w:val="28"/>
        </w:rPr>
        <w:t>
      1) бұл тауарлар кері импорт кедендік рәсімімен оларды Одақтың кедендік аумағынан әкету кезінде Одақтың кедендік шекарасы арқылы өткізілген күннен кейінгі күннен бастап үш жыл өткенге дейін немесе осы баптың 3-тармағына сәйкес Комиссия айқындаған өзге де мерзім өткенге дейін орналастырылса;</w:t>
      </w:r>
    </w:p>
    <w:bookmarkEnd w:id="3107"/>
    <w:bookmarkStart w:name="z3624" w:id="3108"/>
    <w:p>
      <w:pPr>
        <w:spacing w:after="0"/>
        <w:ind w:left="0"/>
        <w:jc w:val="both"/>
      </w:pPr>
      <w:r>
        <w:rPr>
          <w:rFonts w:ascii="Times New Roman"/>
          <w:b w:val="false"/>
          <w:i w:val="false"/>
          <w:color w:val="000000"/>
          <w:sz w:val="28"/>
        </w:rPr>
        <w:t>
      2) табиғи тозу немесе табиғи кему салдарынан болған өзгерістерді қоспағанда, Одақтың кедендік аумағынан әкетілген, бұл тауарлар тасудың (тасымалдаудың) және (немесе) сақтаудың қалыпты жағдайы кезіндегі өзгеріссіз күйінде болса;</w:t>
      </w:r>
    </w:p>
    <w:bookmarkEnd w:id="3108"/>
    <w:bookmarkStart w:name="z3625" w:id="3109"/>
    <w:p>
      <w:pPr>
        <w:spacing w:after="0"/>
        <w:ind w:left="0"/>
        <w:jc w:val="both"/>
      </w:pPr>
      <w:r>
        <w:rPr>
          <w:rFonts w:ascii="Times New Roman"/>
          <w:b w:val="false"/>
          <w:i w:val="false"/>
          <w:color w:val="000000"/>
          <w:sz w:val="28"/>
        </w:rPr>
        <w:t>
      3) Одақтың кедендік аумағынан тауарларды әкетумен байланысты мұндай салықтар сомалары және (немесе) пайыздары төленбесе немесе қайтарылса, сондай-ақ өзге салықтар сомаларын, субсидиялар және өзге төленбеген сомалар немесе Одақтың кеден аумағынан тауарларды әкетумен байланысты өтеулер, егер мүше мемлекеттің, заңнамасымен көзделсе және мұндай заңнамада белгіленген тәртіппен және шарттармен өтеу болып табылады.</w:t>
      </w:r>
    </w:p>
    <w:bookmarkEnd w:id="3109"/>
    <w:bookmarkStart w:name="z3626" w:id="3110"/>
    <w:p>
      <w:pPr>
        <w:spacing w:after="0"/>
        <w:ind w:left="0"/>
        <w:jc w:val="both"/>
      </w:pPr>
      <w:r>
        <w:rPr>
          <w:rFonts w:ascii="Times New Roman"/>
          <w:b w:val="false"/>
          <w:i w:val="false"/>
          <w:color w:val="000000"/>
          <w:sz w:val="28"/>
        </w:rPr>
        <w:t>
      3. Тауарлардың жекелеген санаттарына қатысты Комиссия осы баптың 2-тармағының 1-тармақшасында көрсетілген мерзімнен асатын мерзімді белгілеуге құқылы.</w:t>
      </w:r>
    </w:p>
    <w:bookmarkEnd w:id="3110"/>
    <w:bookmarkStart w:name="z3627" w:id="3111"/>
    <w:p>
      <w:pPr>
        <w:spacing w:after="0"/>
        <w:ind w:left="0"/>
        <w:jc w:val="both"/>
      </w:pPr>
      <w:r>
        <w:rPr>
          <w:rFonts w:ascii="Times New Roman"/>
          <w:b w:val="false"/>
          <w:i w:val="false"/>
          <w:color w:val="000000"/>
          <w:sz w:val="28"/>
        </w:rPr>
        <w:t>
      4. Уақытша әкету кедендік рәсімі қолданылған Одақтың кедендік аумағынан бұрын әкетілген тауарларды кері импорт кедендік рәсімімен орналастыру шарттары:</w:t>
      </w:r>
    </w:p>
    <w:bookmarkEnd w:id="3111"/>
    <w:bookmarkStart w:name="z3628" w:id="3112"/>
    <w:p>
      <w:pPr>
        <w:spacing w:after="0"/>
        <w:ind w:left="0"/>
        <w:jc w:val="both"/>
      </w:pPr>
      <w:r>
        <w:rPr>
          <w:rFonts w:ascii="Times New Roman"/>
          <w:b w:val="false"/>
          <w:i w:val="false"/>
          <w:color w:val="000000"/>
          <w:sz w:val="28"/>
        </w:rPr>
        <w:t>
      1) уақытша әкелу кедендік рәсімінің қолданыс мерзімі ішінде Одақтың кедендік кедендік аумағына тауарларды әкелу;</w:t>
      </w:r>
    </w:p>
    <w:bookmarkEnd w:id="3112"/>
    <w:bookmarkStart w:name="z3629" w:id="3113"/>
    <w:p>
      <w:pPr>
        <w:spacing w:after="0"/>
        <w:ind w:left="0"/>
        <w:jc w:val="both"/>
      </w:pPr>
      <w:r>
        <w:rPr>
          <w:rFonts w:ascii="Times New Roman"/>
          <w:b w:val="false"/>
          <w:i w:val="false"/>
          <w:color w:val="000000"/>
          <w:sz w:val="28"/>
        </w:rPr>
        <w:t>
      2) табиғи тозу салдарынан өзгерістерді, сондай-ақ тасымалдаудың (тасымалдың) және (немесе) сақтаудың қалыпты жағдайлары кезінде табиғи кему салдарынан өзгерістерді, сондай-ақ тауарларды уақытша әкету кедендік рәсіміне сәйкес пайдаланған кезде жол берілетін өзгерістерді қоспағанда, тауарлар Одақтың кедендік аумағынан әкетілгенде олардың жай-күйін өзгеріссіз сақтау болып табылады.</w:t>
      </w:r>
    </w:p>
    <w:bookmarkEnd w:id="3113"/>
    <w:bookmarkStart w:name="z3630" w:id="3114"/>
    <w:p>
      <w:pPr>
        <w:spacing w:after="0"/>
        <w:ind w:left="0"/>
        <w:jc w:val="both"/>
      </w:pPr>
      <w:r>
        <w:rPr>
          <w:rFonts w:ascii="Times New Roman"/>
          <w:b w:val="false"/>
          <w:i w:val="false"/>
          <w:color w:val="000000"/>
          <w:sz w:val="28"/>
        </w:rPr>
        <w:t>
      5. Одақтың кедендік аумағынан бұрын әкетілген тауарларды орналастыру, оларға қатысты кеден аумағынан тыс қайта өңдеу кедендік рәсімі қолданылған кері импорт кедендік рәсімімен орналастыру шарттары:</w:t>
      </w:r>
    </w:p>
    <w:bookmarkEnd w:id="3114"/>
    <w:bookmarkStart w:name="z3631" w:id="3115"/>
    <w:p>
      <w:pPr>
        <w:spacing w:after="0"/>
        <w:ind w:left="0"/>
        <w:jc w:val="both"/>
      </w:pPr>
      <w:r>
        <w:rPr>
          <w:rFonts w:ascii="Times New Roman"/>
          <w:b w:val="false"/>
          <w:i w:val="false"/>
          <w:color w:val="000000"/>
          <w:sz w:val="28"/>
        </w:rPr>
        <w:t>
      1) тауарларды кеден органы белгілеген кедендік аумағынан тыс қайта өңдеу кедендік рәсімінің қолдану мерзімі ішінде Одақтың кедендік аумағына әкелу;</w:t>
      </w:r>
    </w:p>
    <w:bookmarkEnd w:id="3115"/>
    <w:bookmarkStart w:name="z3632" w:id="3116"/>
    <w:p>
      <w:pPr>
        <w:spacing w:after="0"/>
        <w:ind w:left="0"/>
        <w:jc w:val="both"/>
      </w:pPr>
      <w:r>
        <w:rPr>
          <w:rFonts w:ascii="Times New Roman"/>
          <w:b w:val="false"/>
          <w:i w:val="false"/>
          <w:color w:val="000000"/>
          <w:sz w:val="28"/>
        </w:rPr>
        <w:t>
      2) табиғи тозу салдарынан өзгерістерді, сондай-ақ тасымалдаудың (тасымалдың) және (немесе) сақтаудың қалыпты жағдайлары кезінде табиғи кему салдарынан өзгерістерді қоспағанда, тауарлар Одақтың кедендік аумағынан әкетілгенде олардың жай-күйін өзгеріссіз сақтау болып табылады.</w:t>
      </w:r>
    </w:p>
    <w:bookmarkEnd w:id="3116"/>
    <w:bookmarkStart w:name="z3633" w:id="3117"/>
    <w:p>
      <w:pPr>
        <w:spacing w:after="0"/>
        <w:ind w:left="0"/>
        <w:jc w:val="both"/>
      </w:pPr>
      <w:r>
        <w:rPr>
          <w:rFonts w:ascii="Times New Roman"/>
          <w:b w:val="false"/>
          <w:i w:val="false"/>
          <w:color w:val="000000"/>
          <w:sz w:val="28"/>
        </w:rPr>
        <w:t>
      6. Кедендік аумағынан тыс қайта өңдеу кедендік рәсімі қолданылған тауарларға қатысты тауарлар кері импорт кедендік рәсімімен орналастырудың шарттары:</w:t>
      </w:r>
    </w:p>
    <w:bookmarkEnd w:id="3117"/>
    <w:bookmarkStart w:name="z3634" w:id="3118"/>
    <w:p>
      <w:pPr>
        <w:spacing w:after="0"/>
        <w:ind w:left="0"/>
        <w:jc w:val="both"/>
      </w:pPr>
      <w:r>
        <w:rPr>
          <w:rFonts w:ascii="Times New Roman"/>
          <w:b w:val="false"/>
          <w:i w:val="false"/>
          <w:color w:val="000000"/>
          <w:sz w:val="28"/>
        </w:rPr>
        <w:t>
      1) Одақтың кедендік аумағынан олардың өтеусіз (кепілдік) жөнделуі үшін кедендік аумағынан тыс қайта өңдеу кедендік рәсімімен орналастырылған тауарларды әкету;</w:t>
      </w:r>
    </w:p>
    <w:bookmarkEnd w:id="3118"/>
    <w:bookmarkStart w:name="z3635" w:id="3119"/>
    <w:p>
      <w:pPr>
        <w:spacing w:after="0"/>
        <w:ind w:left="0"/>
        <w:jc w:val="both"/>
      </w:pPr>
      <w:r>
        <w:rPr>
          <w:rFonts w:ascii="Times New Roman"/>
          <w:b w:val="false"/>
          <w:i w:val="false"/>
          <w:color w:val="000000"/>
          <w:sz w:val="28"/>
        </w:rPr>
        <w:t>
      2) қайта өңделген өнімдерді кеден органы белгілеген кедендік аумақтан тыс қайта өңдеу кедендік рәсімінің қолдану мерзімі ішінде кері импорт кедендік рәсімімен орналастыру болып табылады.</w:t>
      </w:r>
    </w:p>
    <w:bookmarkEnd w:id="3119"/>
    <w:bookmarkStart w:name="z3636" w:id="3120"/>
    <w:p>
      <w:pPr>
        <w:spacing w:after="0"/>
        <w:ind w:left="0"/>
        <w:jc w:val="both"/>
      </w:pPr>
      <w:r>
        <w:rPr>
          <w:rFonts w:ascii="Times New Roman"/>
          <w:b w:val="false"/>
          <w:i w:val="false"/>
          <w:color w:val="000000"/>
          <w:sz w:val="28"/>
        </w:rPr>
        <w:t>
      7. Кері импорт кедендік рәсімімен орналастырылған тауарлардың декларанты Одақтың кедендік аумағынан әкетілген тауарларға сәйкес осы баптың 2, 4 - 6-тармақтарында көрсетілген кедендік рәсімдердің біріне орналастырылған тауарлардың декларанты болып табылатын тұлға болуы мүмкін.</w:t>
      </w:r>
    </w:p>
    <w:bookmarkEnd w:id="3120"/>
    <w:p>
      <w:pPr>
        <w:spacing w:after="0"/>
        <w:ind w:left="0"/>
        <w:jc w:val="both"/>
      </w:pPr>
      <w:r>
        <w:rPr>
          <w:rFonts w:ascii="Times New Roman"/>
          <w:b/>
          <w:i w:val="false"/>
          <w:color w:val="000000"/>
          <w:sz w:val="28"/>
        </w:rPr>
        <w:t>237-бап. Кедендік әкету баждары сомаларын қайтару (есепке жатқызу)</w:t>
      </w:r>
    </w:p>
    <w:bookmarkStart w:name="z3637" w:id="3121"/>
    <w:p>
      <w:pPr>
        <w:spacing w:after="0"/>
        <w:ind w:left="0"/>
        <w:jc w:val="both"/>
      </w:pPr>
      <w:r>
        <w:rPr>
          <w:rFonts w:ascii="Times New Roman"/>
          <w:b w:val="false"/>
          <w:i w:val="false"/>
          <w:color w:val="000000"/>
          <w:sz w:val="28"/>
        </w:rPr>
        <w:t>
      1. Егер көрсетілген тауарлар мұндай тауарларды экспорт кедендік рәсімімен орналастырылған күнінен кейінгі күннен бастап 6 айдан кешіктірілмей кері импорт кедендік рәсімімен орналастырылса, кері импорт кедендік рәсімімен орналастырылған, осы Кодекстің 236-бабының 2-тармағында көрсетілген тауарларға қатысты кедендік әкету баждарының төленген сомасының қайтарылуы (есепке жатқызылуы) жүзеге асырылады.</w:t>
      </w:r>
    </w:p>
    <w:bookmarkEnd w:id="3121"/>
    <w:bookmarkStart w:name="z3638" w:id="3122"/>
    <w:p>
      <w:pPr>
        <w:spacing w:after="0"/>
        <w:ind w:left="0"/>
        <w:jc w:val="both"/>
      </w:pPr>
      <w:r>
        <w:rPr>
          <w:rFonts w:ascii="Times New Roman"/>
          <w:b w:val="false"/>
          <w:i w:val="false"/>
          <w:color w:val="000000"/>
          <w:sz w:val="28"/>
        </w:rPr>
        <w:t xml:space="preserve">
      2. Егер тауарларды экспорт кедендік рәсімімен орналастырған жағдайда тауарлардың кедендік декларациялауы осы Кодекстің </w:t>
      </w:r>
      <w:r>
        <w:rPr>
          <w:rFonts w:ascii="Times New Roman"/>
          <w:b w:val="false"/>
          <w:i w:val="false"/>
          <w:color w:val="000000"/>
          <w:sz w:val="28"/>
        </w:rPr>
        <w:t>104-бабының</w:t>
      </w:r>
      <w:r>
        <w:rPr>
          <w:rFonts w:ascii="Times New Roman"/>
          <w:b w:val="false"/>
          <w:i w:val="false"/>
          <w:color w:val="000000"/>
          <w:sz w:val="28"/>
        </w:rPr>
        <w:t xml:space="preserve"> 8-тармағына сәйкес мүше мемлекеттің кедендік реттеу туралы заңнамасында белгіленген ерекшеліктермен, не осы Кодекстің </w:t>
      </w:r>
      <w:r>
        <w:rPr>
          <w:rFonts w:ascii="Times New Roman"/>
          <w:b w:val="false"/>
          <w:i w:val="false"/>
          <w:color w:val="000000"/>
          <w:sz w:val="28"/>
        </w:rPr>
        <w:t>115-бабында</w:t>
      </w:r>
      <w:r>
        <w:rPr>
          <w:rFonts w:ascii="Times New Roman"/>
          <w:b w:val="false"/>
          <w:i w:val="false"/>
          <w:color w:val="000000"/>
          <w:sz w:val="28"/>
        </w:rPr>
        <w:t xml:space="preserve">, </w:t>
      </w:r>
      <w:r>
        <w:rPr>
          <w:rFonts w:ascii="Times New Roman"/>
          <w:b w:val="false"/>
          <w:i w:val="false"/>
          <w:color w:val="000000"/>
          <w:sz w:val="28"/>
        </w:rPr>
        <w:t>116-бабында</w:t>
      </w:r>
      <w:r>
        <w:rPr>
          <w:rFonts w:ascii="Times New Roman"/>
          <w:b w:val="false"/>
          <w:i w:val="false"/>
          <w:color w:val="000000"/>
          <w:sz w:val="28"/>
        </w:rPr>
        <w:t xml:space="preserve"> немесе </w:t>
      </w:r>
      <w:r>
        <w:rPr>
          <w:rFonts w:ascii="Times New Roman"/>
          <w:b w:val="false"/>
          <w:i w:val="false"/>
          <w:color w:val="000000"/>
          <w:sz w:val="28"/>
        </w:rPr>
        <w:t>117-бабында</w:t>
      </w:r>
      <w:r>
        <w:rPr>
          <w:rFonts w:ascii="Times New Roman"/>
          <w:b w:val="false"/>
          <w:i w:val="false"/>
          <w:color w:val="000000"/>
          <w:sz w:val="28"/>
        </w:rPr>
        <w:t xml:space="preserve"> айқындалған ерекшеліктер жүзеге асырылса, кері импорт кедендік рәсімімен орналастырылған мұндай тауарларға қатысты экспорт кедендік рәсімімен орналастырылған тауарлардың аумағында мүше мемлекеттің кедендік реттеу туралы заңнамасында белгіленген мерзімнен кешіктірмей кері импорт кедендік рәсімімен орналастыру шартымен кедендік әкету баждарының төленген сомаларының қайтарылуы (есепке жатқызылуы) жүзеге асырылады.</w:t>
      </w:r>
    </w:p>
    <w:bookmarkEnd w:id="3122"/>
    <w:bookmarkStart w:name="z3639" w:id="3123"/>
    <w:p>
      <w:pPr>
        <w:spacing w:after="0"/>
        <w:ind w:left="0"/>
        <w:jc w:val="left"/>
      </w:pPr>
      <w:r>
        <w:rPr>
          <w:rFonts w:ascii="Times New Roman"/>
          <w:b/>
          <w:i w:val="false"/>
          <w:color w:val="000000"/>
        </w:rPr>
        <w:t xml:space="preserve"> 32-тарау</w:t>
      </w:r>
    </w:p>
    <w:bookmarkEnd w:id="3123"/>
    <w:bookmarkStart w:name="z3640" w:id="3124"/>
    <w:p>
      <w:pPr>
        <w:spacing w:after="0"/>
        <w:ind w:left="0"/>
        <w:jc w:val="left"/>
      </w:pPr>
      <w:r>
        <w:rPr>
          <w:rFonts w:ascii="Times New Roman"/>
          <w:b/>
          <w:i w:val="false"/>
          <w:color w:val="000000"/>
        </w:rPr>
        <w:t xml:space="preserve"> Кері экспорт кедендік рәсімі</w:t>
      </w:r>
    </w:p>
    <w:bookmarkEnd w:id="3124"/>
    <w:p>
      <w:pPr>
        <w:spacing w:after="0"/>
        <w:ind w:left="0"/>
        <w:jc w:val="both"/>
      </w:pPr>
      <w:r>
        <w:rPr>
          <w:rFonts w:ascii="Times New Roman"/>
          <w:b/>
          <w:i w:val="false"/>
          <w:color w:val="000000"/>
          <w:sz w:val="28"/>
        </w:rPr>
        <w:t>238-бап. Кері экспорт кедендік рәсімінің мазмұны және қолданылуы</w:t>
      </w:r>
    </w:p>
    <w:bookmarkStart w:name="z3641" w:id="3125"/>
    <w:p>
      <w:pPr>
        <w:spacing w:after="0"/>
        <w:ind w:left="0"/>
        <w:jc w:val="both"/>
      </w:pPr>
      <w:r>
        <w:rPr>
          <w:rFonts w:ascii="Times New Roman"/>
          <w:b w:val="false"/>
          <w:i w:val="false"/>
          <w:color w:val="000000"/>
          <w:sz w:val="28"/>
        </w:rPr>
        <w:t xml:space="preserve">
      1. Кері экспорт кедендік рәсімі - шетелдік тауарларға және Одақтың тауарларына қатысты қолданылатын кедендік рәсім, оған сәйкес шетелдік тауарлар Одақтың кедендік аумағынан кедендік әкелу баждары, салықтар, арнайы, демпингке қарсы, өтем баждарын төленмей және (немесе) осы Кодекстің </w:t>
      </w:r>
      <w:r>
        <w:rPr>
          <w:rFonts w:ascii="Times New Roman"/>
          <w:b w:val="false"/>
          <w:i w:val="false"/>
          <w:color w:val="000000"/>
          <w:sz w:val="28"/>
        </w:rPr>
        <w:t>242-бабына</w:t>
      </w:r>
      <w:r>
        <w:rPr>
          <w:rFonts w:ascii="Times New Roman"/>
          <w:b w:val="false"/>
          <w:i w:val="false"/>
          <w:color w:val="000000"/>
          <w:sz w:val="28"/>
        </w:rPr>
        <w:t xml:space="preserve"> сәйкес осындай баждар мен салықтар сомасын қайтара (есепке жатқыза) отырып, ал Одақтың тауарлары - осы кедендік рәсімімен тауарларды орналастыру шарттарын сақтаған кезде кедендік әкету баждарын төлемей Одақтың кедендік аумағынан әкетіледі.</w:t>
      </w:r>
    </w:p>
    <w:bookmarkEnd w:id="3125"/>
    <w:bookmarkStart w:name="z3642" w:id="3126"/>
    <w:p>
      <w:pPr>
        <w:spacing w:after="0"/>
        <w:ind w:left="0"/>
        <w:jc w:val="both"/>
      </w:pPr>
      <w:r>
        <w:rPr>
          <w:rFonts w:ascii="Times New Roman"/>
          <w:b w:val="false"/>
          <w:i w:val="false"/>
          <w:color w:val="000000"/>
          <w:sz w:val="28"/>
        </w:rPr>
        <w:t>
      2. Кері экспорт кедендік рәсімі:</w:t>
      </w:r>
    </w:p>
    <w:bookmarkEnd w:id="3126"/>
    <w:bookmarkStart w:name="z3643" w:id="3127"/>
    <w:p>
      <w:pPr>
        <w:spacing w:after="0"/>
        <w:ind w:left="0"/>
        <w:jc w:val="both"/>
      </w:pPr>
      <w:r>
        <w:rPr>
          <w:rFonts w:ascii="Times New Roman"/>
          <w:b w:val="false"/>
          <w:i w:val="false"/>
          <w:color w:val="000000"/>
          <w:sz w:val="28"/>
        </w:rPr>
        <w:t>
      1) Одақтың кедендік аумағына әкетілген және Одақтың кедендік аумағында тұрған шетелдік тауарларға, оның ішінде кедендік рәсімімен орналастырылған шетелдік тауарларға;</w:t>
      </w:r>
    </w:p>
    <w:bookmarkEnd w:id="3127"/>
    <w:bookmarkStart w:name="z3644" w:id="3128"/>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173-бабы</w:t>
      </w:r>
      <w:r>
        <w:rPr>
          <w:rFonts w:ascii="Times New Roman"/>
          <w:b w:val="false"/>
          <w:i w:val="false"/>
          <w:color w:val="000000"/>
          <w:sz w:val="28"/>
        </w:rPr>
        <w:t xml:space="preserve"> 1-тармағына сәйкес кеден аумағында қайта өңдеу кедендік рәсімінің қолданылуын (осы Кодекстің </w:t>
      </w:r>
      <w:r>
        <w:rPr>
          <w:rFonts w:ascii="Times New Roman"/>
          <w:b w:val="false"/>
          <w:i w:val="false"/>
          <w:color w:val="000000"/>
          <w:sz w:val="28"/>
        </w:rPr>
        <w:t>170-бабы</w:t>
      </w:r>
      <w:r>
        <w:rPr>
          <w:rFonts w:ascii="Times New Roman"/>
          <w:b w:val="false"/>
          <w:i w:val="false"/>
          <w:color w:val="000000"/>
          <w:sz w:val="28"/>
        </w:rPr>
        <w:t xml:space="preserve"> 3-тармағында көрсетілген қалдықтарды қоспағанда, қайта өңдеу өнімдері және (немесе) қалдықтары) аяқтау үшін, Одақтың кедендік аумағында қайта өңдеу бойынша операциялардың нәтижесінде алынған (пайда болған) тауарларға;</w:t>
      </w:r>
    </w:p>
    <w:bookmarkEnd w:id="3128"/>
    <w:bookmarkStart w:name="z3645" w:id="3129"/>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195-бабы</w:t>
      </w:r>
      <w:r>
        <w:rPr>
          <w:rFonts w:ascii="Times New Roman"/>
          <w:b w:val="false"/>
          <w:i w:val="false"/>
          <w:color w:val="000000"/>
          <w:sz w:val="28"/>
        </w:rPr>
        <w:t xml:space="preserve"> 3-тармағында көрсетілген қалдықтарға және (немесе) осы Кодекстің </w:t>
      </w:r>
      <w:r>
        <w:rPr>
          <w:rFonts w:ascii="Times New Roman"/>
          <w:b w:val="false"/>
          <w:i w:val="false"/>
          <w:color w:val="000000"/>
          <w:sz w:val="28"/>
        </w:rPr>
        <w:t>197-бабы</w:t>
      </w:r>
      <w:r>
        <w:rPr>
          <w:rFonts w:ascii="Times New Roman"/>
          <w:b w:val="false"/>
          <w:i w:val="false"/>
          <w:color w:val="000000"/>
          <w:sz w:val="28"/>
        </w:rPr>
        <w:t xml:space="preserve"> 2-тармағының 1-тармақшасына сәйкес ішкі тұтыну үшін қайта өңдеу кедендік рәсімінің қолданылуын аяқтау үшін ішкі тұтыну үшін қайта өңдеу бойынша операцияларды жасау нәтижесінде пайда болған қалдықтарға;</w:t>
      </w:r>
    </w:p>
    <w:bookmarkEnd w:id="3129"/>
    <w:bookmarkStart w:name="z3646" w:id="3130"/>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207-бабы</w:t>
      </w:r>
      <w:r>
        <w:rPr>
          <w:rFonts w:ascii="Times New Roman"/>
          <w:b w:val="false"/>
          <w:i w:val="false"/>
          <w:color w:val="000000"/>
          <w:sz w:val="28"/>
        </w:rPr>
        <w:t xml:space="preserve"> 5-тармағының 1-тармақшасына сәйкес еркін кедендік аумақ кедендік рәсімінің қолдануы аяқталуы үшін еркін кедендік аумақ кедендік рәсімімен орналастырылған шетелдік тауарлардан жасалған (алынған) тауарларға;</w:t>
      </w:r>
    </w:p>
    <w:bookmarkEnd w:id="3130"/>
    <w:bookmarkStart w:name="z3647" w:id="3131"/>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215-бабы</w:t>
      </w:r>
      <w:r>
        <w:rPr>
          <w:rFonts w:ascii="Times New Roman"/>
          <w:b w:val="false"/>
          <w:i w:val="false"/>
          <w:color w:val="000000"/>
          <w:sz w:val="28"/>
        </w:rPr>
        <w:t xml:space="preserve"> 4-тармағының 1-тармақшасына сәйкес еркін қойма кеден рәсімінің қолдануы аяқталуы үшін еркін кедендік аумақ кедендік рәсімімен орналастырылған шетелдік тауарлардан жасалған (алынған) тауарларға;</w:t>
      </w:r>
    </w:p>
    <w:bookmarkEnd w:id="3131"/>
    <w:bookmarkStart w:name="z3648" w:id="3132"/>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239-бабы</w:t>
      </w:r>
      <w:r>
        <w:rPr>
          <w:rFonts w:ascii="Times New Roman"/>
          <w:b w:val="false"/>
          <w:i w:val="false"/>
          <w:color w:val="000000"/>
          <w:sz w:val="28"/>
        </w:rPr>
        <w:t xml:space="preserve"> 2-тармағында белгіленген шарттарды сақтаған кезде оның ішінде саны, сапасы, сипаты немесе орамы бойынша Одақтың кедендік шекарасы арқылы өткізілген тауарлардың негізінде мәмілелер шарттарының орындалмау себебі бойынша Одақтың кеден аумағынан тауарлар</w:t>
      </w:r>
      <w:r>
        <w:rPr>
          <w:rFonts w:ascii="Times New Roman"/>
          <w:b w:val="false"/>
          <w:i w:val="false"/>
          <w:color w:val="000000"/>
          <w:sz w:val="28"/>
        </w:rPr>
        <w:t xml:space="preserve"> әкетілсе, оларға қатысты ішкі тұтыну үшін шығару кедендік рәсімі қолданылатын Одақтың тауарларына;</w:t>
      </w:r>
    </w:p>
    <w:bookmarkEnd w:id="3132"/>
    <w:bookmarkStart w:name="z3650" w:id="3133"/>
    <w:p>
      <w:pPr>
        <w:spacing w:after="0"/>
        <w:ind w:left="0"/>
        <w:jc w:val="both"/>
      </w:pPr>
      <w:r>
        <w:rPr>
          <w:rFonts w:ascii="Times New Roman"/>
          <w:b w:val="false"/>
          <w:i w:val="false"/>
          <w:color w:val="000000"/>
          <w:sz w:val="28"/>
        </w:rPr>
        <w:t xml:space="preserve">
      7) ішкі тұтыну үшін шығару кедендік рәсімімен орналастырылған тауарларға, оларға қатысты Одақтың шеңберінде халықаралық шарттарға немесе Одаққа енуі туралы халықаралық шарттарына сәйкес осы Кодекстің </w:t>
      </w:r>
      <w:r>
        <w:rPr>
          <w:rFonts w:ascii="Times New Roman"/>
          <w:b w:val="false"/>
          <w:i w:val="false"/>
          <w:color w:val="000000"/>
          <w:sz w:val="28"/>
        </w:rPr>
        <w:t>239-бабының</w:t>
      </w:r>
      <w:r>
        <w:rPr>
          <w:rFonts w:ascii="Times New Roman"/>
          <w:b w:val="false"/>
          <w:i w:val="false"/>
          <w:color w:val="000000"/>
          <w:sz w:val="28"/>
        </w:rPr>
        <w:t xml:space="preserve"> 2-тармағында белгіленген шарттарды сақтаған кезде, оның ішінде саны, сапасы, сипаты немесе ормасы бойынша Одақтың кедендік шекарасы арқылы өткізілген тауарлардың негізінде мәмілелердің шарттары орындалмау себебі бойынша Одақтың кедендік аумағынан тауарлар әкетілсе, оларға қатысты Еуразиялық экономикалық одақтың Бірыңғай кедендік тарифімен белгіленгенге қарағанда кедендік әкелу баждарының айтарлықтай төмен ставкасы қолданылатын тауарларға қатысты пайдаланылады.</w:t>
      </w:r>
    </w:p>
    <w:bookmarkEnd w:id="3133"/>
    <w:bookmarkStart w:name="z3651" w:id="3134"/>
    <w:p>
      <w:pPr>
        <w:spacing w:after="0"/>
        <w:ind w:left="0"/>
        <w:jc w:val="both"/>
      </w:pPr>
      <w:r>
        <w:rPr>
          <w:rFonts w:ascii="Times New Roman"/>
          <w:b w:val="false"/>
          <w:i w:val="false"/>
          <w:color w:val="000000"/>
          <w:sz w:val="28"/>
        </w:rPr>
        <w:t>
      3. Осы баптың 2-тармағының 6-тармағында көрсетілген кері экспорт кедендік рәсімімен орналастырылған және Одақтың кедендік аумағынан іс жүзінде шығарылған, Одақтың тауарлары Одақтың тауалары мәртебесін жоғалтады.</w:t>
      </w:r>
    </w:p>
    <w:bookmarkEnd w:id="3134"/>
    <w:bookmarkStart w:name="z3652" w:id="3135"/>
    <w:p>
      <w:pPr>
        <w:spacing w:after="0"/>
        <w:ind w:left="0"/>
        <w:jc w:val="both"/>
      </w:pPr>
      <w:r>
        <w:rPr>
          <w:rFonts w:ascii="Times New Roman"/>
          <w:b w:val="false"/>
          <w:i w:val="false"/>
          <w:color w:val="000000"/>
          <w:sz w:val="28"/>
        </w:rPr>
        <w:t>
      4. Одақтың кедендік аумағынан әкетілгендерге қатысты кері экспорт кедендік рәсімін:</w:t>
      </w:r>
    </w:p>
    <w:bookmarkEnd w:id="3135"/>
    <w:bookmarkStart w:name="z3653" w:id="313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184-бабы</w:t>
      </w:r>
      <w:r>
        <w:rPr>
          <w:rFonts w:ascii="Times New Roman"/>
          <w:b w:val="false"/>
          <w:i w:val="false"/>
          <w:color w:val="000000"/>
          <w:sz w:val="28"/>
        </w:rPr>
        <w:t xml:space="preserve"> 2-тармағының 2-тармақшасына сәйкес кедендік аумақтан тыс қайта өңдеу кедендік рәсімінің қолданылуын аяқтау үшін кедендік аумақтан тыс қайта өңдеу кедендік рәсімімен орналастырылған осы Кодекстің </w:t>
      </w:r>
      <w:r>
        <w:rPr>
          <w:rFonts w:ascii="Times New Roman"/>
          <w:b w:val="false"/>
          <w:i w:val="false"/>
          <w:color w:val="000000"/>
          <w:sz w:val="28"/>
        </w:rPr>
        <w:t>176-бабы</w:t>
      </w:r>
      <w:r>
        <w:rPr>
          <w:rFonts w:ascii="Times New Roman"/>
          <w:b w:val="false"/>
          <w:i w:val="false"/>
          <w:color w:val="000000"/>
          <w:sz w:val="28"/>
        </w:rPr>
        <w:t xml:space="preserve"> 3-тармағының 1-тармақшасында көрсетілген тауарларға;</w:t>
      </w:r>
    </w:p>
    <w:bookmarkEnd w:id="3136"/>
    <w:bookmarkStart w:name="z3654" w:id="3137"/>
    <w:p>
      <w:pPr>
        <w:spacing w:after="0"/>
        <w:ind w:left="0"/>
        <w:jc w:val="both"/>
      </w:pPr>
      <w:r>
        <w:rPr>
          <w:rFonts w:ascii="Times New Roman"/>
          <w:b w:val="false"/>
          <w:i w:val="false"/>
          <w:color w:val="000000"/>
          <w:sz w:val="28"/>
        </w:rPr>
        <w:t>
      2) Комиссия белгілейтін жағдайда арнайы кедендік рәсімімен орналастырылған тауарларға;</w:t>
      </w:r>
    </w:p>
    <w:bookmarkEnd w:id="3137"/>
    <w:bookmarkStart w:name="z3655" w:id="3138"/>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276-бабы</w:t>
      </w:r>
      <w:r>
        <w:rPr>
          <w:rFonts w:ascii="Times New Roman"/>
          <w:b w:val="false"/>
          <w:i w:val="false"/>
          <w:color w:val="000000"/>
          <w:sz w:val="28"/>
        </w:rPr>
        <w:t xml:space="preserve"> 7-тармағына сәйкес халықаралық тасымалдаудың көлік құралдарына;</w:t>
      </w:r>
    </w:p>
    <w:bookmarkEnd w:id="3138"/>
    <w:bookmarkStart w:name="z3656" w:id="3139"/>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303-бабы</w:t>
      </w:r>
      <w:r>
        <w:rPr>
          <w:rFonts w:ascii="Times New Roman"/>
          <w:b w:val="false"/>
          <w:i w:val="false"/>
          <w:color w:val="000000"/>
          <w:sz w:val="28"/>
        </w:rPr>
        <w:t xml:space="preserve"> 5-тармағының 2-тармақшасында көрсетілген шетелдік тауарларға қолдануға жол беріледі.</w:t>
      </w:r>
    </w:p>
    <w:bookmarkEnd w:id="3139"/>
    <w:bookmarkStart w:name="z3657" w:id="3140"/>
    <w:p>
      <w:pPr>
        <w:spacing w:after="0"/>
        <w:ind w:left="0"/>
        <w:jc w:val="both"/>
      </w:pPr>
      <w:r>
        <w:rPr>
          <w:rFonts w:ascii="Times New Roman"/>
          <w:b w:val="false"/>
          <w:i w:val="false"/>
          <w:color w:val="000000"/>
          <w:sz w:val="28"/>
        </w:rPr>
        <w:t>
      5. Осы баптың 4-тармағында көрсетілген тауарлар Одақтың кедендік аумағына оларды әкелмей кері экспорт кедендік рәсімімен орналастырылады.</w:t>
      </w:r>
    </w:p>
    <w:bookmarkEnd w:id="3140"/>
    <w:p>
      <w:pPr>
        <w:spacing w:after="0"/>
        <w:ind w:left="0"/>
        <w:jc w:val="both"/>
      </w:pPr>
      <w:r>
        <w:rPr>
          <w:rFonts w:ascii="Times New Roman"/>
          <w:b/>
          <w:i w:val="false"/>
          <w:color w:val="000000"/>
          <w:sz w:val="28"/>
        </w:rPr>
        <w:t>239-бап. Тауарларды кері экспорт кедендік рәсімімен орналастыру шарттары</w:t>
      </w:r>
    </w:p>
    <w:bookmarkStart w:name="z3658" w:id="314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238-бабы</w:t>
      </w:r>
      <w:r>
        <w:rPr>
          <w:rFonts w:ascii="Times New Roman"/>
          <w:b w:val="false"/>
          <w:i w:val="false"/>
          <w:color w:val="000000"/>
          <w:sz w:val="28"/>
        </w:rPr>
        <w:t xml:space="preserve"> 2-тармағының 1 - 5-тармақшаларында көрсетілген тауарларды кері экспорт кедендік рәсімімен орналастыру шарттары:</w:t>
      </w:r>
    </w:p>
    <w:bookmarkEnd w:id="3141"/>
    <w:bookmarkStart w:name="z3659" w:id="314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7-бабына</w:t>
      </w:r>
      <w:r>
        <w:rPr>
          <w:rFonts w:ascii="Times New Roman"/>
          <w:b w:val="false"/>
          <w:i w:val="false"/>
          <w:color w:val="000000"/>
          <w:sz w:val="28"/>
        </w:rPr>
        <w:t xml:space="preserve"> сәйкес тыйым салуларды және шектеулерді сақтау;</w:t>
      </w:r>
    </w:p>
    <w:bookmarkEnd w:id="3142"/>
    <w:bookmarkStart w:name="z3660" w:id="3143"/>
    <w:p>
      <w:pPr>
        <w:spacing w:after="0"/>
        <w:ind w:left="0"/>
        <w:jc w:val="both"/>
      </w:pPr>
      <w:r>
        <w:rPr>
          <w:rFonts w:ascii="Times New Roman"/>
          <w:b w:val="false"/>
          <w:i w:val="false"/>
          <w:color w:val="000000"/>
          <w:sz w:val="28"/>
        </w:rPr>
        <w:t>
      2) кеден органына кедендік және (немесе) өзге де құжаттарды ұсынумен расталатын Одақтың кедендік аумағына тауарларды әкелу, Одақтың кедендік</w:t>
      </w:r>
      <w:r>
        <w:rPr>
          <w:rFonts w:ascii="Times New Roman"/>
          <w:b w:val="false"/>
          <w:i w:val="false"/>
          <w:color w:val="000000"/>
          <w:sz w:val="28"/>
        </w:rPr>
        <w:t xml:space="preserve"> аумағынан әкету жағдайы туралы мәліметтерді не осындай құжаттар туралы мәліметтерді ұсыну болып табылады.</w:t>
      </w:r>
    </w:p>
    <w:bookmarkEnd w:id="3143"/>
    <w:bookmarkStart w:name="z3662" w:id="3144"/>
    <w:p>
      <w:pPr>
        <w:spacing w:after="0"/>
        <w:ind w:left="0"/>
        <w:jc w:val="both"/>
      </w:pPr>
      <w:r>
        <w:rPr>
          <w:rFonts w:ascii="Times New Roman"/>
          <w:b w:val="false"/>
          <w:i w:val="false"/>
          <w:color w:val="000000"/>
          <w:sz w:val="28"/>
        </w:rPr>
        <w:t xml:space="preserve">
      2. Кері экспорт кедендік рәсімімен осы Кодекстің </w:t>
      </w:r>
      <w:r>
        <w:rPr>
          <w:rFonts w:ascii="Times New Roman"/>
          <w:b w:val="false"/>
          <w:i w:val="false"/>
          <w:color w:val="000000"/>
          <w:sz w:val="28"/>
        </w:rPr>
        <w:t>238-бабы</w:t>
      </w:r>
      <w:r>
        <w:rPr>
          <w:rFonts w:ascii="Times New Roman"/>
          <w:b w:val="false"/>
          <w:i w:val="false"/>
          <w:color w:val="000000"/>
          <w:sz w:val="28"/>
        </w:rPr>
        <w:t xml:space="preserve"> 2-тармағының 6 және 7-тармақшаларында көрсетілген тауарлардың шарттары мынадай:</w:t>
      </w:r>
    </w:p>
    <w:bookmarkEnd w:id="3144"/>
    <w:bookmarkStart w:name="z3663" w:id="3145"/>
    <w:p>
      <w:pPr>
        <w:spacing w:after="0"/>
        <w:ind w:left="0"/>
        <w:jc w:val="both"/>
      </w:pPr>
      <w:r>
        <w:rPr>
          <w:rFonts w:ascii="Times New Roman"/>
          <w:b w:val="false"/>
          <w:i w:val="false"/>
          <w:color w:val="000000"/>
          <w:sz w:val="28"/>
        </w:rPr>
        <w:t>
      1) тауарларды ішкі тұтыну үшін шығару кедендік рәсімімен оларды орналастыру күнінен кейінгі күннен бастап 1 жыл ішінде кері экспорт кедендік рәсімімен орналастыру;</w:t>
      </w:r>
    </w:p>
    <w:bookmarkEnd w:id="3145"/>
    <w:bookmarkStart w:name="z3664" w:id="3146"/>
    <w:p>
      <w:pPr>
        <w:spacing w:after="0"/>
        <w:ind w:left="0"/>
        <w:jc w:val="both"/>
      </w:pPr>
      <w:r>
        <w:rPr>
          <w:rFonts w:ascii="Times New Roman"/>
          <w:b w:val="false"/>
          <w:i w:val="false"/>
          <w:color w:val="000000"/>
          <w:sz w:val="28"/>
        </w:rPr>
        <w:t>
      2) кеден органына кедендік және (немесе) өзге де құжаттарды не осындай құжаттар туралы мәліметтерді ұсынумен расталатын Одақтың кедендік аумағы арқылы тауарлар өткізілген мәміленің шарттарын орындамау, бұл тауарларды ішкі тұтыну үшін шығарудың кедендік рәсімімен орналастыру, бұл тауарларды ішкі тұтыну үшін шығарудың кедендік рәсімімен орналастырғаннан кейін пайдалану туралы мәліметтерді ұсыну болып табылады. Одақтың кедендік шекарасы арқылы тауарлар өткізілген мәміле шарттарының орындалмауын растау мақсаты үшін кеден органына мүше мемлекеттердің заңнамасына сәйкес уәкілетті ұйымдар беретін құжаттар ұсынылуы мүмкін;</w:t>
      </w:r>
    </w:p>
    <w:bookmarkEnd w:id="3146"/>
    <w:bookmarkStart w:name="z3665" w:id="3147"/>
    <w:p>
      <w:pPr>
        <w:spacing w:after="0"/>
        <w:ind w:left="0"/>
        <w:jc w:val="both"/>
      </w:pPr>
      <w:r>
        <w:rPr>
          <w:rFonts w:ascii="Times New Roman"/>
          <w:b w:val="false"/>
          <w:i w:val="false"/>
          <w:color w:val="000000"/>
          <w:sz w:val="28"/>
        </w:rPr>
        <w:t>
      3) Одақтың кедендік аумағынан тауарлардың әкетуіне әкеліп соққан немесе өзге жағдайларды қоспағанда, кемшіліктерді анықтау үшін қажет Одақтың кедендік аумағында тауарларды пайдаланбау және оларға жөндеу жүргізбеу;</w:t>
      </w:r>
    </w:p>
    <w:bookmarkEnd w:id="3147"/>
    <w:bookmarkStart w:name="z3666" w:id="3148"/>
    <w:p>
      <w:pPr>
        <w:spacing w:after="0"/>
        <w:ind w:left="0"/>
        <w:jc w:val="both"/>
      </w:pPr>
      <w:r>
        <w:rPr>
          <w:rFonts w:ascii="Times New Roman"/>
          <w:b w:val="false"/>
          <w:i w:val="false"/>
          <w:color w:val="000000"/>
          <w:sz w:val="28"/>
        </w:rPr>
        <w:t>
      4) тауарларды кеден органы идентификаттау мүмкіндігі;</w:t>
      </w:r>
    </w:p>
    <w:bookmarkEnd w:id="3148"/>
    <w:bookmarkStart w:name="z3667" w:id="3149"/>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7-бабына</w:t>
      </w:r>
      <w:r>
        <w:rPr>
          <w:rFonts w:ascii="Times New Roman"/>
          <w:b w:val="false"/>
          <w:i w:val="false"/>
          <w:color w:val="000000"/>
          <w:sz w:val="28"/>
        </w:rPr>
        <w:t xml:space="preserve"> сәйкес тыйым салуларды және шектеулерді сақтау болып табылады.</w:t>
      </w:r>
    </w:p>
    <w:bookmarkEnd w:id="3149"/>
    <w:p>
      <w:pPr>
        <w:spacing w:after="0"/>
        <w:ind w:left="0"/>
        <w:jc w:val="both"/>
      </w:pPr>
      <w:r>
        <w:rPr>
          <w:rFonts w:ascii="Times New Roman"/>
          <w:b/>
          <w:i w:val="false"/>
          <w:color w:val="000000"/>
          <w:sz w:val="28"/>
        </w:rPr>
        <w:t>240-бап. Кері экспорт кедендік рәсімімен орналастырылған тауарлармен жасалған іс-әрекеттер</w:t>
      </w:r>
    </w:p>
    <w:bookmarkStart w:name="z3668" w:id="3150"/>
    <w:p>
      <w:pPr>
        <w:spacing w:after="0"/>
        <w:ind w:left="0"/>
        <w:jc w:val="both"/>
      </w:pPr>
      <w:r>
        <w:rPr>
          <w:rFonts w:ascii="Times New Roman"/>
          <w:b w:val="false"/>
          <w:i w:val="false"/>
          <w:color w:val="000000"/>
          <w:sz w:val="28"/>
        </w:rPr>
        <w:t>
      1. Кері экспорт кедендік рәсімімен орналастырылған Одақтың кедендік аумағы бойынша өткізу (тасымалдау) үшін тауарлар, мыналарды:</w:t>
      </w:r>
    </w:p>
    <w:bookmarkEnd w:id="3150"/>
    <w:bookmarkStart w:name="z3669" w:id="315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238-бабы</w:t>
      </w:r>
      <w:r>
        <w:rPr>
          <w:rFonts w:ascii="Times New Roman"/>
          <w:b w:val="false"/>
          <w:i w:val="false"/>
          <w:color w:val="000000"/>
          <w:sz w:val="28"/>
        </w:rPr>
        <w:t xml:space="preserve"> 2-тармағының 6-тармақшасында көрсетілген тауарларды;</w:t>
      </w:r>
    </w:p>
    <w:bookmarkEnd w:id="3151"/>
    <w:bookmarkStart w:name="z3670" w:id="3152"/>
    <w:p>
      <w:pPr>
        <w:spacing w:after="0"/>
        <w:ind w:left="0"/>
        <w:jc w:val="both"/>
      </w:pPr>
      <w:r>
        <w:rPr>
          <w:rFonts w:ascii="Times New Roman"/>
          <w:b w:val="false"/>
          <w:i w:val="false"/>
          <w:color w:val="000000"/>
          <w:sz w:val="28"/>
        </w:rPr>
        <w:t>
      2) порттық ЕЭА немесе логистикалық ЕЭА аумағынан әкетілетін және мұндай тауарлардың кету орны порттық ЕЭА немесе логистикалық ЕЭА тұтасатын Одақтың кедендік шекарасы арқылы тауарларды өткізу орны болып табылатын орнынан әкетілетін тауарларды;</w:t>
      </w:r>
    </w:p>
    <w:bookmarkEnd w:id="3152"/>
    <w:bookmarkStart w:name="z3671" w:id="3153"/>
    <w:p>
      <w:pPr>
        <w:spacing w:after="0"/>
        <w:ind w:left="0"/>
        <w:jc w:val="both"/>
      </w:pPr>
      <w:r>
        <w:rPr>
          <w:rFonts w:ascii="Times New Roman"/>
          <w:b w:val="false"/>
          <w:i w:val="false"/>
          <w:color w:val="000000"/>
          <w:sz w:val="28"/>
        </w:rPr>
        <w:t>
      3) Комиссия белгілеген тауарлардың өзге санаттарын қоспағанда, кедендік транзит кедендік рәсімімен орналастырылады.</w:t>
      </w:r>
    </w:p>
    <w:bookmarkEnd w:id="3153"/>
    <w:bookmarkStart w:name="z3672" w:id="3154"/>
    <w:p>
      <w:pPr>
        <w:spacing w:after="0"/>
        <w:ind w:left="0"/>
        <w:jc w:val="both"/>
      </w:pPr>
      <w:r>
        <w:rPr>
          <w:rFonts w:ascii="Times New Roman"/>
          <w:b w:val="false"/>
          <w:i w:val="false"/>
          <w:color w:val="000000"/>
          <w:sz w:val="28"/>
        </w:rPr>
        <w:t>
      2. Кері экспорт кедендік рәсімімен орналастырылған тауарлар порттық ЕЭА немесе логистикалық ЕЭА аумағына әкелінген тауарларды қоспағанда, тауарлар мұндай кедендік рәсімімен орналастырылған күнінен кейінгі күннен бастап 4 айдан аспайтын мерзімде Одақтың кедендік аумағынан әкетілуі тиіс.</w:t>
      </w:r>
    </w:p>
    <w:bookmarkEnd w:id="3154"/>
    <w:bookmarkStart w:name="z3673" w:id="3155"/>
    <w:p>
      <w:pPr>
        <w:spacing w:after="0"/>
        <w:ind w:left="0"/>
        <w:jc w:val="both"/>
      </w:pPr>
      <w:r>
        <w:rPr>
          <w:rFonts w:ascii="Times New Roman"/>
          <w:b w:val="false"/>
          <w:i w:val="false"/>
          <w:color w:val="000000"/>
          <w:sz w:val="28"/>
        </w:rPr>
        <w:t>
      3. Егер шетелдік тауарларды кері экспорт кедендік рәсімімен орналастыру күнінен кейінгі 3 жұмыс күн ішінде мұндай тауарлар кедендік</w:t>
      </w:r>
      <w:r>
        <w:rPr>
          <w:rFonts w:ascii="Times New Roman"/>
          <w:b w:val="false"/>
          <w:i w:val="false"/>
          <w:color w:val="000000"/>
          <w:sz w:val="28"/>
        </w:rPr>
        <w:t xml:space="preserve"> транзит кедендік рәсімімен орналастырылмаса немесе Одақтың кедендік аумағынан кетпесе, олар уақытша сақтауға орналастырылуы керек.</w:t>
      </w:r>
    </w:p>
    <w:bookmarkEnd w:id="3155"/>
    <w:bookmarkStart w:name="z3675" w:id="3156"/>
    <w:p>
      <w:pPr>
        <w:spacing w:after="0"/>
        <w:ind w:left="0"/>
        <w:jc w:val="both"/>
      </w:pPr>
      <w:r>
        <w:rPr>
          <w:rFonts w:ascii="Times New Roman"/>
          <w:b w:val="false"/>
          <w:i w:val="false"/>
          <w:color w:val="000000"/>
          <w:sz w:val="28"/>
        </w:rPr>
        <w:t xml:space="preserve">
      4. Аварияның немесе еңсерілмейтін күш әсерінің салдарынан не тасудың (тасымалдаудың) және (немесе) сақтаудың қалыпты жағдайы кезіндегі табиғи кему нәтижесінде жойылуды (өтеусіз жоғалуды) қоспағанда, кері экспорт кедендік рәсімімен орналастырылған шетелдік тауарларды Одақтың кедендік аумағынан әкетпеу кезінде осы баптың 2-тармағында белгіленген мерзім өткенге дейін кері экспорт кедендік рәсімінің қолдануы тоқтатылады, ал мұндай шетелдік тауарларды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кеден органдары ұстайды.</w:t>
      </w:r>
    </w:p>
    <w:bookmarkEnd w:id="3156"/>
    <w:p>
      <w:pPr>
        <w:spacing w:after="0"/>
        <w:ind w:left="0"/>
        <w:jc w:val="both"/>
      </w:pPr>
      <w:r>
        <w:rPr>
          <w:rFonts w:ascii="Times New Roman"/>
          <w:b/>
          <w:i w:val="false"/>
          <w:color w:val="000000"/>
          <w:sz w:val="28"/>
        </w:rPr>
        <w:t>241-бап. Кері экспорт кедендік рәсімімен орналастырылатын (орналастырылған) шетелдік тауарларға қатысты кедендік әкелу баждарын, салықтарды, арнайы демпингке қарсы, өтем баждарды төлеу жөніндегі міндеттің туындауы мен тоқтатылуы және оларды төлеу мерзімі</w:t>
      </w:r>
    </w:p>
    <w:bookmarkStart w:name="z3676" w:id="3157"/>
    <w:p>
      <w:pPr>
        <w:spacing w:after="0"/>
        <w:ind w:left="0"/>
        <w:jc w:val="both"/>
      </w:pPr>
      <w:r>
        <w:rPr>
          <w:rFonts w:ascii="Times New Roman"/>
          <w:b w:val="false"/>
          <w:i w:val="false"/>
          <w:color w:val="000000"/>
          <w:sz w:val="28"/>
        </w:rPr>
        <w:t>
      1. Кері экспорт кедендік рәсімімен орналастырылатын шетелдік тауарларға қатысты әкелу баждары, салықтар, арнайы, демпингке қарсы және өтем баждарын төлеу жөніндегі міндет декларантта кеден органы тауарға арналған декларацияны тіркеген кезден бастап туындайды.</w:t>
      </w:r>
    </w:p>
    <w:bookmarkEnd w:id="3157"/>
    <w:bookmarkStart w:name="z3677" w:id="3158"/>
    <w:p>
      <w:pPr>
        <w:spacing w:after="0"/>
        <w:ind w:left="0"/>
        <w:jc w:val="both"/>
      </w:pPr>
      <w:r>
        <w:rPr>
          <w:rFonts w:ascii="Times New Roman"/>
          <w:b w:val="false"/>
          <w:i w:val="false"/>
          <w:color w:val="000000"/>
          <w:sz w:val="28"/>
        </w:rPr>
        <w:t>
      2. Декларанттың кері экспорт кедендік рәсімімен орналастырылатын (орналастырылған) шетелдік тауарларға қатысты кедендік әкелу баждарын, салықтарды, арнайы, демпингке қарсы, өтем баждарды төлеу жөніндегі міндеті:</w:t>
      </w:r>
    </w:p>
    <w:bookmarkEnd w:id="3158"/>
    <w:bookmarkStart w:name="z3678" w:id="315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93-бабына</w:t>
      </w:r>
      <w:r>
        <w:rPr>
          <w:rFonts w:ascii="Times New Roman"/>
          <w:b w:val="false"/>
          <w:i w:val="false"/>
          <w:color w:val="000000"/>
          <w:sz w:val="28"/>
        </w:rPr>
        <w:t xml:space="preserve"> сәйкес Комиссия айқындайтын тәртіпте кету орнындағы кеден органы растаған шетелдік тауарларды Одақтың кедендік аумағынан іс жүзінде әкету кезінде;</w:t>
      </w:r>
    </w:p>
    <w:bookmarkEnd w:id="3159"/>
    <w:bookmarkStart w:name="z3679" w:id="3160"/>
    <w:p>
      <w:pPr>
        <w:spacing w:after="0"/>
        <w:ind w:left="0"/>
        <w:jc w:val="both"/>
      </w:pPr>
      <w:r>
        <w:rPr>
          <w:rFonts w:ascii="Times New Roman"/>
          <w:b w:val="false"/>
          <w:i w:val="false"/>
          <w:color w:val="000000"/>
          <w:sz w:val="28"/>
        </w:rPr>
        <w:t xml:space="preserve">
      2) тауарларға кері экспорт кедендік рәсімінің қолданысы тоқтатылған кезде, оларды осы Кодекстің </w:t>
      </w:r>
      <w:r>
        <w:rPr>
          <w:rFonts w:ascii="Times New Roman"/>
          <w:b w:val="false"/>
          <w:i w:val="false"/>
          <w:color w:val="000000"/>
          <w:sz w:val="28"/>
        </w:rPr>
        <w:t>129-бабы</w:t>
      </w:r>
      <w:r>
        <w:rPr>
          <w:rFonts w:ascii="Times New Roman"/>
          <w:b w:val="false"/>
          <w:i w:val="false"/>
          <w:color w:val="000000"/>
          <w:sz w:val="28"/>
        </w:rPr>
        <w:t xml:space="preserve"> 7-тармағына сәйкес кедендік рәсімімен орналастыру;</w:t>
      </w:r>
    </w:p>
    <w:bookmarkEnd w:id="3160"/>
    <w:bookmarkStart w:name="z3680" w:id="3161"/>
    <w:p>
      <w:pPr>
        <w:spacing w:after="0"/>
        <w:ind w:left="0"/>
        <w:jc w:val="both"/>
      </w:pPr>
      <w:r>
        <w:rPr>
          <w:rFonts w:ascii="Times New Roman"/>
          <w:b w:val="false"/>
          <w:i w:val="false"/>
          <w:color w:val="000000"/>
          <w:sz w:val="28"/>
        </w:rPr>
        <w:t>
      3) кедендік әкелу баждарын, салықтарды, арнайы, демпингке қарсы, өтем баждарды төлеу бойынша және (немесе) оларды осы баптың 4-6-тармақтарына сәйкес келемде өндіріп алу, есептеу міндетті бойынша міндетті орындау;</w:t>
      </w:r>
    </w:p>
    <w:bookmarkEnd w:id="3161"/>
    <w:bookmarkStart w:name="z3681" w:id="3162"/>
    <w:p>
      <w:pPr>
        <w:spacing w:after="0"/>
        <w:ind w:left="0"/>
        <w:jc w:val="both"/>
      </w:pPr>
      <w:r>
        <w:rPr>
          <w:rFonts w:ascii="Times New Roman"/>
          <w:b w:val="false"/>
          <w:i w:val="false"/>
          <w:color w:val="000000"/>
          <w:sz w:val="28"/>
        </w:rPr>
        <w:t>
      4) осы Кодекске сәйкес осындай жоюға және (немесе) өтеусіз жоғалуға дейін, осы шетелдік тауарларға қатысты кедендік әкелу баждары, салықтар, арнайы, демпингке қарсы, өтем баждарын төлеу мерзімі басталған жағдайларды қоспағанда, мүше мемлекеттердің кедендік реттеу туралы заңнамасына сәйкес кеден органы аварияның немесе еңсерілмейтін күш әсерінің салдарынан шетелдік тауарларды жою және (немесе) өтеусіз жоғалу фактін не тасудың (тасымалдаудың) және сақтаудың қалыпты жағдайы кезіндегі табиғи кему нәтижесінде осындай тауарлардың өтеусіз жоғалу фактін тануы;</w:t>
      </w:r>
    </w:p>
    <w:bookmarkEnd w:id="3162"/>
    <w:bookmarkStart w:name="z3682" w:id="3163"/>
    <w:p>
      <w:pPr>
        <w:spacing w:after="0"/>
        <w:ind w:left="0"/>
        <w:jc w:val="both"/>
      </w:pPr>
      <w:r>
        <w:rPr>
          <w:rFonts w:ascii="Times New Roman"/>
          <w:b w:val="false"/>
          <w:i w:val="false"/>
          <w:color w:val="000000"/>
          <w:sz w:val="28"/>
        </w:rPr>
        <w:t>
      5) кері экспорт кедендік рәсіміне сәйкес тауарларды шығарудан бас тарту</w:t>
      </w:r>
      <w:r>
        <w:rPr>
          <w:rFonts w:ascii="Times New Roman"/>
          <w:b w:val="false"/>
          <w:i w:val="false"/>
          <w:color w:val="000000"/>
          <w:sz w:val="28"/>
        </w:rPr>
        <w:t xml:space="preserve"> - тауарға арналған декларацияны тіркеу кезінде пайда болған кедендік әкелу баждардыы, салықтарды, арнайы, демпингке қарсы, өтем баждарын төлеу жөніндегі міндетіне қатысты;</w:t>
      </w:r>
    </w:p>
    <w:bookmarkEnd w:id="3163"/>
    <w:bookmarkStart w:name="z3684" w:id="3164"/>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113-бабына</w:t>
      </w:r>
      <w:r>
        <w:rPr>
          <w:rFonts w:ascii="Times New Roman"/>
          <w:b w:val="false"/>
          <w:i w:val="false"/>
          <w:color w:val="000000"/>
          <w:sz w:val="28"/>
        </w:rPr>
        <w:t xml:space="preserve"> сәйкес және (немесе) тауарға арналған декларацияны кері қайтару осы Кодекстің </w:t>
      </w:r>
      <w:r>
        <w:rPr>
          <w:rFonts w:ascii="Times New Roman"/>
          <w:b w:val="false"/>
          <w:i w:val="false"/>
          <w:color w:val="000000"/>
          <w:sz w:val="28"/>
        </w:rPr>
        <w:t>118-бабы</w:t>
      </w:r>
      <w:r>
        <w:rPr>
          <w:rFonts w:ascii="Times New Roman"/>
          <w:b w:val="false"/>
          <w:i w:val="false"/>
          <w:color w:val="000000"/>
          <w:sz w:val="28"/>
        </w:rPr>
        <w:t xml:space="preserve"> 4-тармағына сәйкес тауарлардың шығарылуын жою — тауарға арналған декларацияны тіркеу кезінде пайда болған кедендік әкелу баждарды, салықтарды, арнайы, демпингке қарсы және өтем баждарын төлеу жөніндегі міндетіне қатысты;</w:t>
      </w:r>
    </w:p>
    <w:bookmarkEnd w:id="3164"/>
    <w:bookmarkStart w:name="z3685" w:id="3165"/>
    <w:p>
      <w:pPr>
        <w:spacing w:after="0"/>
        <w:ind w:left="0"/>
        <w:jc w:val="both"/>
      </w:pPr>
      <w:r>
        <w:rPr>
          <w:rFonts w:ascii="Times New Roman"/>
          <w:b w:val="false"/>
          <w:i w:val="false"/>
          <w:color w:val="000000"/>
          <w:sz w:val="28"/>
        </w:rPr>
        <w:t>
      7) тауарларды осы мүше мемлекеттің заңнамасына сәйкес мүше мемлекеттің меншігіне (кірісіне) тәркілеу немесе айналдыру;</w:t>
      </w:r>
    </w:p>
    <w:bookmarkEnd w:id="3165"/>
    <w:bookmarkStart w:name="z3686" w:id="3166"/>
    <w:p>
      <w:pPr>
        <w:spacing w:after="0"/>
        <w:ind w:left="0"/>
        <w:jc w:val="both"/>
      </w:pPr>
      <w:r>
        <w:rPr>
          <w:rFonts w:ascii="Times New Roman"/>
          <w:b w:val="false"/>
          <w:i w:val="false"/>
          <w:color w:val="000000"/>
          <w:sz w:val="28"/>
        </w:rPr>
        <w:t xml:space="preserve">
      8) кеден органы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тауарларды ұстау;</w:t>
      </w:r>
    </w:p>
    <w:bookmarkEnd w:id="3166"/>
    <w:bookmarkStart w:name="z3687" w:id="3167"/>
    <w:p>
      <w:pPr>
        <w:spacing w:after="0"/>
        <w:ind w:left="0"/>
        <w:jc w:val="both"/>
      </w:pPr>
      <w:r>
        <w:rPr>
          <w:rFonts w:ascii="Times New Roman"/>
          <w:b w:val="false"/>
          <w:i w:val="false"/>
          <w:color w:val="000000"/>
          <w:sz w:val="28"/>
        </w:rPr>
        <w:t>
      9) уақытша сақтауға орналастыру немесе қылмыс туралы хабарламаны тексеру кезінде, қылмыстық іс немесе әкімшілік құқық бұзушылық (әкімшілік процесті жүргізу) туралы іс бойынша өндіріс кезінде тәркіленген және егер оларға қатысты мұндай тауарларды шығару жүргізілмесе, оларды қайтару туралы шешім қабылданған тауарларды кедендік рәсімдердің біріне орналастыру тоқтатылады.</w:t>
      </w:r>
    </w:p>
    <w:bookmarkEnd w:id="3167"/>
    <w:bookmarkStart w:name="z3688" w:id="3168"/>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240-бабы</w:t>
      </w:r>
      <w:r>
        <w:rPr>
          <w:rFonts w:ascii="Times New Roman"/>
          <w:b w:val="false"/>
          <w:i w:val="false"/>
          <w:color w:val="000000"/>
          <w:sz w:val="28"/>
        </w:rPr>
        <w:t xml:space="preserve"> 2-тармағында белгіленген мерзім аяқталғанға дейін кері экспорт кедендік рәсімімен орналастырылған шетелдік тауарларды Одақтың кедендік аумағынан әкетпеген жағдайда, кедендік әкелу баждарды, салықтарды, арнайы, демпингке қарсы өтем баждарын төлеу жөніндегі міндет орындалуға жатады.</w:t>
      </w:r>
    </w:p>
    <w:bookmarkEnd w:id="3168"/>
    <w:bookmarkStart w:name="z3689" w:id="3169"/>
    <w:p>
      <w:pPr>
        <w:spacing w:after="0"/>
        <w:ind w:left="0"/>
        <w:jc w:val="both"/>
      </w:pPr>
      <w:r>
        <w:rPr>
          <w:rFonts w:ascii="Times New Roman"/>
          <w:b w:val="false"/>
          <w:i w:val="false"/>
          <w:color w:val="000000"/>
          <w:sz w:val="28"/>
        </w:rPr>
        <w:t>
      Кері экспорт кедендік рәсімімен орналастырылған күн кедендік әкелу баждары, салықтар, арнайы, демпингке қарсы, өтем баждарды төлеу көрсетілген жағдайлар басталған мерзімі болып саналады.</w:t>
      </w:r>
    </w:p>
    <w:bookmarkEnd w:id="3169"/>
    <w:bookmarkStart w:name="z3690" w:id="3170"/>
    <w:p>
      <w:pPr>
        <w:spacing w:after="0"/>
        <w:ind w:left="0"/>
        <w:jc w:val="both"/>
      </w:pPr>
      <w:r>
        <w:rPr>
          <w:rFonts w:ascii="Times New Roman"/>
          <w:b w:val="false"/>
          <w:i w:val="false"/>
          <w:color w:val="000000"/>
          <w:sz w:val="28"/>
        </w:rPr>
        <w:t>
      4. Осы баптың 3-тармағында көрсетілген жағдайлар басталған кезде кедендік әкелу баждары, салықтар, арнайы, демпингке қарсы, өтем баждар осы баптың 5 және 6-тармақтарында көрсетілген жағдайларды қоспағанда, кедендік әкелу баждарды, салықтарды төлеу бойынша тарифтік преференцияларды және жеңілдіктерді қолданбастан кері экспорт кедендік рәсімімен орналастырылған шетелдік тауарлар ішкі тұтыну үшін шығару кедендік рәсімімен орналастырылған сияқты төленуге жатады.</w:t>
      </w:r>
    </w:p>
    <w:bookmarkEnd w:id="3170"/>
    <w:bookmarkStart w:name="z3691" w:id="3171"/>
    <w:p>
      <w:pPr>
        <w:spacing w:after="0"/>
        <w:ind w:left="0"/>
        <w:jc w:val="both"/>
      </w:pPr>
      <w:r>
        <w:rPr>
          <w:rFonts w:ascii="Times New Roman"/>
          <w:b w:val="false"/>
          <w:i w:val="false"/>
          <w:color w:val="000000"/>
          <w:sz w:val="28"/>
        </w:rPr>
        <w:t>
      Кедендік әкелу баждарды, салықтарды, арнайы, демпингке қарсы, өтем баждарды есептеу үшін тауарларды кері экспорт кедендік рәсімімен</w:t>
      </w:r>
      <w:r>
        <w:rPr>
          <w:rFonts w:ascii="Times New Roman"/>
          <w:b w:val="false"/>
          <w:i w:val="false"/>
          <w:color w:val="000000"/>
          <w:sz w:val="28"/>
        </w:rPr>
        <w:t xml:space="preserve"> орналастыру үшін берілген тауарға арналған декларацияны кеден органы тіркеген күніне қолданылатын кедендік әкелу баждарының, салықтардың, арнайы, демпингке қарсы, өтем баждардың ставкалары қолданылады.</w:t>
      </w:r>
    </w:p>
    <w:bookmarkEnd w:id="3171"/>
    <w:bookmarkStart w:name="z3693" w:id="3172"/>
    <w:p>
      <w:pPr>
        <w:spacing w:after="0"/>
        <w:ind w:left="0"/>
        <w:jc w:val="both"/>
      </w:pPr>
      <w:r>
        <w:rPr>
          <w:rFonts w:ascii="Times New Roman"/>
          <w:b w:val="false"/>
          <w:i w:val="false"/>
          <w:color w:val="000000"/>
          <w:sz w:val="28"/>
        </w:rPr>
        <w:t xml:space="preserve">
      5. Егер осы баптың 3-тармағында көрсетілген жағдайлар осы Кодекстің </w:t>
      </w:r>
      <w:r>
        <w:rPr>
          <w:rFonts w:ascii="Times New Roman"/>
          <w:b w:val="false"/>
          <w:i w:val="false"/>
          <w:color w:val="000000"/>
          <w:sz w:val="28"/>
        </w:rPr>
        <w:t>126-бабы</w:t>
      </w:r>
      <w:r>
        <w:rPr>
          <w:rFonts w:ascii="Times New Roman"/>
          <w:b w:val="false"/>
          <w:i w:val="false"/>
          <w:color w:val="000000"/>
          <w:sz w:val="28"/>
        </w:rPr>
        <w:t xml:space="preserve"> 1-тармағының 1-тармақшасында көрсетілген шартты түрде шығарылған тауарларға қатысты басталса, кедендік әкелу баждар, салықтар кедендік әкелу баждарды, салықтарды төлеу бойынша жеңілдіктерді қолданумен байланысты ішкі тұтыну үшін шығару кедендік рәсіміне сәйкес тауарларды шығару кезінде төленбеген кедендік әкелу баждары, салықтар сомаларының мөлшерінде төленуге жатады. Арнайы, демпингке қарсы, өтем баждар көрсетілген тауарларға қатысты төленуге жатпайды,</w:t>
      </w:r>
    </w:p>
    <w:bookmarkEnd w:id="3172"/>
    <w:bookmarkStart w:name="z3694" w:id="3173"/>
    <w:p>
      <w:pPr>
        <w:spacing w:after="0"/>
        <w:ind w:left="0"/>
        <w:jc w:val="both"/>
      </w:pPr>
      <w:r>
        <w:rPr>
          <w:rFonts w:ascii="Times New Roman"/>
          <w:b w:val="false"/>
          <w:i w:val="false"/>
          <w:color w:val="000000"/>
          <w:sz w:val="28"/>
        </w:rPr>
        <w:t>
      6. Егер осы баптың 3-тармағында көрсетілген жағдайлар кедендік аумақта қайта өңдеу кедендік рәсімімен орналастырылған тауарларды қайта өңдеу өнімдеріне қатысты басталса, кедендік әкелу баждары, салықтар, арнайы, демпингке қарсы және өтем баждары кедендік аумақта қайта өңдеу кедендік рәсімімен және ішкі тұтыну үшін кедендік рәсімімен орналастырылатын өнімдерді қайта өңдеу нормаларына сәйкес қайта өңдеу өнімдерін әзірлеу үшін пайдаланылған шетелдік тауарлар сияқты төленуге жататын кедендік әкелу баждары, салықтар, арнайы, демпингке қарсы, өтем баждар сомалары мөлшерінде төленуге жатады.</w:t>
      </w:r>
    </w:p>
    <w:bookmarkEnd w:id="3173"/>
    <w:bookmarkStart w:name="z3695" w:id="3174"/>
    <w:p>
      <w:pPr>
        <w:spacing w:after="0"/>
        <w:ind w:left="0"/>
        <w:jc w:val="both"/>
      </w:pPr>
      <w:r>
        <w:rPr>
          <w:rFonts w:ascii="Times New Roman"/>
          <w:b w:val="false"/>
          <w:i w:val="false"/>
          <w:color w:val="000000"/>
          <w:sz w:val="28"/>
        </w:rPr>
        <w:t>
      Кедендік әкелу баждарды, салықтарды, арнайы, демпингке қарсы, өтем баждарды есептеу үшін тауарларды кедендік аумақта қайта өңдеу кедендік рәсімімен орналастыру үшін берілген тауарға арналған декларацияны кеден органы тіркеу күніне, ал тауарға арналған декларацияны бергенге дейін жүргізілген кедендік аумақта қайта өңдеу кедендік рәсімімен орналастыру кезінде шығарылатын тауарларға - тауарға арналған декларацияны бергенге дейін тауарларды шығару туралы өтінішті кеден органы тіркеу күніне қолданыстағы кедендік әкелу баждарының, салықтардың, арнайы, демпингке қарсы, өтем баждардың ставкалары қолданылады.</w:t>
      </w:r>
    </w:p>
    <w:bookmarkEnd w:id="3174"/>
    <w:bookmarkStart w:name="z3696" w:id="3175"/>
    <w:p>
      <w:pPr>
        <w:spacing w:after="0"/>
        <w:ind w:left="0"/>
        <w:jc w:val="both"/>
      </w:pPr>
      <w:r>
        <w:rPr>
          <w:rFonts w:ascii="Times New Roman"/>
          <w:b w:val="false"/>
          <w:i w:val="false"/>
          <w:color w:val="000000"/>
          <w:sz w:val="28"/>
        </w:rPr>
        <w:t>
      Егер кедендік әкелу баждарды, салықтарды, арнайы, демпингке қарсы, өтем баждарды есептеу үшін шетел валютасын мүше мемлекеттің валютасына қайта есептеу жүргізу талап етілсе, мұндай қайта есептеу осы тармақтың екінші абзацында көрсетілген күнге қолданылатын валюта бағамы бойынша жүргізіледі.</w:t>
      </w:r>
    </w:p>
    <w:bookmarkEnd w:id="3175"/>
    <w:bookmarkStart w:name="z3697" w:id="3176"/>
    <w:p>
      <w:pPr>
        <w:spacing w:after="0"/>
        <w:ind w:left="0"/>
        <w:jc w:val="both"/>
      </w:pPr>
      <w:r>
        <w:rPr>
          <w:rFonts w:ascii="Times New Roman"/>
          <w:b w:val="false"/>
          <w:i w:val="false"/>
          <w:color w:val="000000"/>
          <w:sz w:val="28"/>
        </w:rPr>
        <w:t xml:space="preserve">
      7. Осы баптың 6-тармағына сәйкес төленетін (өндірілінетін) кедендік әкелу баждары, салықтар, арнайы, демпингке қарсы, өтем баждар сомаларынан тауарлар егер көрсетілген сомаларға қатысты оларды төлеу кейінге шегерілсе, кері экспорт кедендік рәсімімен орналастырылған күні бойынша тауарларды кедендік аумақта қайта өңдеу кедендік рәсімімен орналастыру күнінен пайыздар төленуге жатады. Көрсетілген пайыздар осы Кодекстің </w:t>
      </w:r>
      <w:r>
        <w:rPr>
          <w:rFonts w:ascii="Times New Roman"/>
          <w:b w:val="false"/>
          <w:i w:val="false"/>
          <w:color w:val="000000"/>
          <w:sz w:val="28"/>
        </w:rPr>
        <w:t>60-бабына</w:t>
      </w:r>
      <w:r>
        <w:rPr>
          <w:rFonts w:ascii="Times New Roman"/>
          <w:b w:val="false"/>
          <w:i w:val="false"/>
          <w:color w:val="000000"/>
          <w:sz w:val="28"/>
        </w:rPr>
        <w:t xml:space="preserve"> сәйкес есептеледі және төленеді.</w:t>
      </w:r>
    </w:p>
    <w:bookmarkEnd w:id="3176"/>
    <w:bookmarkStart w:name="z3698" w:id="3177"/>
    <w:p>
      <w:pPr>
        <w:spacing w:after="0"/>
        <w:ind w:left="0"/>
        <w:jc w:val="both"/>
      </w:pPr>
      <w:r>
        <w:rPr>
          <w:rFonts w:ascii="Times New Roman"/>
          <w:b w:val="false"/>
          <w:i w:val="false"/>
          <w:color w:val="000000"/>
          <w:sz w:val="28"/>
        </w:rPr>
        <w:t xml:space="preserve">
      Егер осы Кодекстің </w:t>
      </w:r>
      <w:r>
        <w:rPr>
          <w:rFonts w:ascii="Times New Roman"/>
          <w:b w:val="false"/>
          <w:i w:val="false"/>
          <w:color w:val="000000"/>
          <w:sz w:val="28"/>
        </w:rPr>
        <w:t>173-бабы</w:t>
      </w:r>
      <w:r>
        <w:rPr>
          <w:rFonts w:ascii="Times New Roman"/>
          <w:b w:val="false"/>
          <w:i w:val="false"/>
          <w:color w:val="000000"/>
          <w:sz w:val="28"/>
        </w:rPr>
        <w:t xml:space="preserve"> 3-тармағына сәйкес кедендік аумақта қайта өңдеу кедендік рәсімінің қолданылуы тоқтатылса, осы тармақта көзделген пайыздар кедендік рәсімнің қолданылуы тоқтатылған кезеңі есептелмейді және төленбейді.</w:t>
      </w:r>
    </w:p>
    <w:bookmarkEnd w:id="3177"/>
    <w:bookmarkStart w:name="z3699" w:id="3178"/>
    <w:p>
      <w:pPr>
        <w:spacing w:after="0"/>
        <w:ind w:left="0"/>
        <w:jc w:val="both"/>
      </w:pPr>
      <w:r>
        <w:rPr>
          <w:rFonts w:ascii="Times New Roman"/>
          <w:b w:val="false"/>
          <w:i w:val="false"/>
          <w:color w:val="000000"/>
          <w:sz w:val="28"/>
        </w:rPr>
        <w:t xml:space="preserve">
      8. Комиссия айқындаған тәртіпте кету орны кеден органы растаған Одақтың кедендік аумағынан шетелдік тауарлар іс жүзінде әкетілген жағдайда, немесе осы Кодекстің </w:t>
      </w:r>
      <w:r>
        <w:rPr>
          <w:rFonts w:ascii="Times New Roman"/>
          <w:b w:val="false"/>
          <w:i w:val="false"/>
          <w:color w:val="000000"/>
          <w:sz w:val="28"/>
        </w:rPr>
        <w:t>129-бабы</w:t>
      </w:r>
      <w:r>
        <w:rPr>
          <w:rFonts w:ascii="Times New Roman"/>
          <w:b w:val="false"/>
          <w:i w:val="false"/>
          <w:color w:val="000000"/>
          <w:sz w:val="28"/>
        </w:rPr>
        <w:t xml:space="preserve"> 7-тармағына сәйкес мұндай тауарларды шетелдік тауарларға қолданылатын кедендік рәсімдермен орналастырылса немесе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мұндай тауарларды кедендік әкелу баждары, салықтар, арнайы, демпингке қарсы, өтем баждарды төлеу жөніндегі міндеттемені орындағаннан кейін ұстаса және (немесе) өндірілсе (толық немесе толық емес) Осы бапқа сәйкес төленген және (немесе) өндірілген кедендік әкелу баждары, салықтар, арнайы, демпингке қарсы, өтем баждар осы Кодекстің </w:t>
      </w:r>
      <w:r>
        <w:rPr>
          <w:rFonts w:ascii="Times New Roman"/>
          <w:b w:val="false"/>
          <w:i w:val="false"/>
          <w:color w:val="000000"/>
          <w:sz w:val="28"/>
        </w:rPr>
        <w:t>10-тарауына</w:t>
      </w:r>
      <w:r>
        <w:rPr>
          <w:rFonts w:ascii="Times New Roman"/>
          <w:b w:val="false"/>
          <w:i w:val="false"/>
          <w:color w:val="000000"/>
          <w:sz w:val="28"/>
        </w:rPr>
        <w:t xml:space="preserve"> және </w:t>
      </w:r>
      <w:r>
        <w:rPr>
          <w:rFonts w:ascii="Times New Roman"/>
          <w:b w:val="false"/>
          <w:i w:val="false"/>
          <w:color w:val="000000"/>
          <w:sz w:val="28"/>
        </w:rPr>
        <w:t>76-бабына</w:t>
      </w:r>
      <w:r>
        <w:rPr>
          <w:rFonts w:ascii="Times New Roman"/>
          <w:b w:val="false"/>
          <w:i w:val="false"/>
          <w:color w:val="000000"/>
          <w:sz w:val="28"/>
        </w:rPr>
        <w:t xml:space="preserve"> сәйкес қайтарылуға жатады.</w:t>
      </w:r>
    </w:p>
    <w:bookmarkEnd w:id="3178"/>
    <w:bookmarkStart w:name="z3700" w:id="3179"/>
    <w:p>
      <w:pPr>
        <w:spacing w:after="0"/>
        <w:ind w:left="0"/>
        <w:jc w:val="both"/>
      </w:pPr>
      <w:r>
        <w:rPr>
          <w:rFonts w:ascii="Times New Roman"/>
          <w:b w:val="false"/>
          <w:i w:val="false"/>
          <w:color w:val="000000"/>
          <w:sz w:val="28"/>
        </w:rPr>
        <w:t>
      9. Декларантта кері экспорт кедендік рәсімімен орналастырылған тауарларға қатысты кедендік әкету баждарын төлеу жөніндегі міндеттер пайда болмайды.</w:t>
      </w:r>
    </w:p>
    <w:bookmarkEnd w:id="3179"/>
    <w:p>
      <w:pPr>
        <w:spacing w:after="0"/>
        <w:ind w:left="0"/>
        <w:jc w:val="both"/>
      </w:pPr>
      <w:r>
        <w:rPr>
          <w:rFonts w:ascii="Times New Roman"/>
          <w:b/>
          <w:i w:val="false"/>
          <w:color w:val="000000"/>
          <w:sz w:val="28"/>
        </w:rPr>
        <w:t>242-бап. Кедендік әкелу баждарының, салықтардың, арнайы, демпингке қарсы, өтем баждардың сомасын қайтару (есепке жатқызу)</w:t>
      </w:r>
    </w:p>
    <w:bookmarkStart w:name="z3701" w:id="3180"/>
    <w:p>
      <w:pPr>
        <w:spacing w:after="0"/>
        <w:ind w:left="0"/>
        <w:jc w:val="both"/>
      </w:pPr>
      <w:r>
        <w:rPr>
          <w:rFonts w:ascii="Times New Roman"/>
          <w:b w:val="false"/>
          <w:i w:val="false"/>
          <w:color w:val="000000"/>
          <w:sz w:val="28"/>
        </w:rPr>
        <w:t xml:space="preserve">
      1. Кері экспорт кедендік рәсімімен орналастырылған және Одақтың кедендік аумағынан іс жүзінде әкетілген, осы Кодекстің </w:t>
      </w:r>
      <w:r>
        <w:rPr>
          <w:rFonts w:ascii="Times New Roman"/>
          <w:b w:val="false"/>
          <w:i w:val="false"/>
          <w:color w:val="000000"/>
          <w:sz w:val="28"/>
        </w:rPr>
        <w:t>238-бабы</w:t>
      </w:r>
      <w:r>
        <w:rPr>
          <w:rFonts w:ascii="Times New Roman"/>
          <w:b w:val="false"/>
          <w:i w:val="false"/>
          <w:color w:val="000000"/>
          <w:sz w:val="28"/>
        </w:rPr>
        <w:t xml:space="preserve"> 2-тармағының 6 және 7-тармақшаларында көрсетілген тауарларға қатысты кедендік әкелу баждарды, салықтарды төлеу бойынша жеңілдіктерді ұсыну мақсаттарын және шарттарын бұза отырып және (немесе) мұндай жеңілдіктерді пайдалануына байланысты мұндай тауарларды пайдалану және (немесе) билік ету бойынша шектеулерді бұза отырып, әрекеттерді жасаумен байланысты кедендік әкелу баждар, салықтар сомалары төленген (өндірілген) жағдайды қоспағанда, ішкі тұтыну үшін шығару кедендік рәсімімін пайдалануана байланысты кедендік әкелу баждары, салықтарды, арнайы, демпингке қарсы, өтем баждарды төлеу (өндірілген) сомаларын қайтару (есепке жатқызу) жүзеге асырылады.</w:t>
      </w:r>
    </w:p>
    <w:bookmarkEnd w:id="3180"/>
    <w:bookmarkStart w:name="z3703" w:id="3181"/>
    <w:p>
      <w:pPr>
        <w:spacing w:after="0"/>
        <w:ind w:left="0"/>
        <w:jc w:val="both"/>
      </w:pPr>
      <w:r>
        <w:rPr>
          <w:rFonts w:ascii="Times New Roman"/>
          <w:b w:val="false"/>
          <w:i w:val="false"/>
          <w:color w:val="000000"/>
          <w:sz w:val="28"/>
        </w:rPr>
        <w:t xml:space="preserve">
      2. Осы баптың 1-тармағына сәйкес кедендік әкелу баждары, салықтарды, арнайы, демпингке қарсы, өтем баждарды қайтару (есептеу) осы Кодекстің </w:t>
      </w:r>
      <w:r>
        <w:rPr>
          <w:rFonts w:ascii="Times New Roman"/>
          <w:b w:val="false"/>
          <w:i w:val="false"/>
          <w:color w:val="000000"/>
          <w:sz w:val="28"/>
        </w:rPr>
        <w:t>10-тарауына</w:t>
      </w:r>
      <w:r>
        <w:rPr>
          <w:rFonts w:ascii="Times New Roman"/>
          <w:b w:val="false"/>
          <w:i w:val="false"/>
          <w:color w:val="000000"/>
          <w:sz w:val="28"/>
        </w:rPr>
        <w:t xml:space="preserve"> және </w:t>
      </w:r>
      <w:r>
        <w:rPr>
          <w:rFonts w:ascii="Times New Roman"/>
          <w:b w:val="false"/>
          <w:i w:val="false"/>
          <w:color w:val="000000"/>
          <w:sz w:val="28"/>
        </w:rPr>
        <w:t>76-бабына</w:t>
      </w:r>
      <w:r>
        <w:rPr>
          <w:rFonts w:ascii="Times New Roman"/>
          <w:b w:val="false"/>
          <w:i w:val="false"/>
          <w:color w:val="000000"/>
          <w:sz w:val="28"/>
        </w:rPr>
        <w:t xml:space="preserve"> сәйкес жүзеге асырылады.</w:t>
      </w:r>
    </w:p>
    <w:bookmarkEnd w:id="3181"/>
    <w:bookmarkStart w:name="z3704" w:id="3182"/>
    <w:p>
      <w:pPr>
        <w:spacing w:after="0"/>
        <w:ind w:left="0"/>
        <w:jc w:val="left"/>
      </w:pPr>
      <w:r>
        <w:rPr>
          <w:rFonts w:ascii="Times New Roman"/>
          <w:b/>
          <w:i w:val="false"/>
          <w:color w:val="000000"/>
        </w:rPr>
        <w:t xml:space="preserve"> 33-тарау</w:t>
      </w:r>
    </w:p>
    <w:bookmarkEnd w:id="3182"/>
    <w:bookmarkStart w:name="z3705" w:id="3183"/>
    <w:p>
      <w:pPr>
        <w:spacing w:after="0"/>
        <w:ind w:left="0"/>
        <w:jc w:val="left"/>
      </w:pPr>
      <w:r>
        <w:rPr>
          <w:rFonts w:ascii="Times New Roman"/>
          <w:b/>
          <w:i w:val="false"/>
          <w:color w:val="000000"/>
        </w:rPr>
        <w:t xml:space="preserve"> Бажсыз сауда кедендік рәсімі</w:t>
      </w:r>
    </w:p>
    <w:bookmarkEnd w:id="3183"/>
    <w:p>
      <w:pPr>
        <w:spacing w:after="0"/>
        <w:ind w:left="0"/>
        <w:jc w:val="both"/>
      </w:pPr>
      <w:r>
        <w:rPr>
          <w:rFonts w:ascii="Times New Roman"/>
          <w:b/>
          <w:i w:val="false"/>
          <w:color w:val="000000"/>
          <w:sz w:val="28"/>
        </w:rPr>
        <w:t>243-бап. Бажсыз сауда кедендік рәсімінің мазмұны мен қолданылуы</w:t>
      </w:r>
    </w:p>
    <w:bookmarkStart w:name="z3706" w:id="3184"/>
    <w:p>
      <w:pPr>
        <w:spacing w:after="0"/>
        <w:ind w:left="0"/>
        <w:jc w:val="both"/>
      </w:pPr>
      <w:r>
        <w:rPr>
          <w:rFonts w:ascii="Times New Roman"/>
          <w:b w:val="false"/>
          <w:i w:val="false"/>
          <w:color w:val="000000"/>
          <w:sz w:val="28"/>
        </w:rPr>
        <w:t>
      1. Бажсыз сауда кедендік рәсімі - шетелдік және Одақтың тауарларына қатысты қолданылатын кедендік рәсім, оған сәйкес ондай тауарлар бажсыз сауда дүкендерінде тұрады және жүзеге асырылады, шетелдік тауарларға кедендік баждар, салықтар, арнайы, демпингке қарсы, өтем баждарын төлемей тауарлар осы кедендік рәсімімен орналастыру шарттары сақталып, осы кедендік рәсімге сәйкес қолданылады.</w:t>
      </w:r>
    </w:p>
    <w:bookmarkEnd w:id="3184"/>
    <w:bookmarkStart w:name="z3707" w:id="3185"/>
    <w:p>
      <w:pPr>
        <w:spacing w:after="0"/>
        <w:ind w:left="0"/>
        <w:jc w:val="both"/>
      </w:pPr>
      <w:r>
        <w:rPr>
          <w:rFonts w:ascii="Times New Roman"/>
          <w:b w:val="false"/>
          <w:i w:val="false"/>
          <w:color w:val="000000"/>
          <w:sz w:val="28"/>
        </w:rPr>
        <w:t>
      2. Бажсыз сауда кедендік рәсімімен орналастырылған тауарлар мынадай жағдайларда жүзеге асырылады:</w:t>
      </w:r>
    </w:p>
    <w:bookmarkEnd w:id="3185"/>
    <w:bookmarkStart w:name="z3708" w:id="3186"/>
    <w:p>
      <w:pPr>
        <w:spacing w:after="0"/>
        <w:ind w:left="0"/>
        <w:jc w:val="both"/>
      </w:pPr>
      <w:r>
        <w:rPr>
          <w:rFonts w:ascii="Times New Roman"/>
          <w:b w:val="false"/>
          <w:i w:val="false"/>
          <w:color w:val="000000"/>
          <w:sz w:val="28"/>
        </w:rPr>
        <w:t>
      1) Одақтың кедендік аумағынан кететін жеке тұлғаларға;</w:t>
      </w:r>
    </w:p>
    <w:bookmarkEnd w:id="3186"/>
    <w:bookmarkStart w:name="z3709" w:id="3187"/>
    <w:p>
      <w:pPr>
        <w:spacing w:after="0"/>
        <w:ind w:left="0"/>
        <w:jc w:val="both"/>
      </w:pPr>
      <w:r>
        <w:rPr>
          <w:rFonts w:ascii="Times New Roman"/>
          <w:b w:val="false"/>
          <w:i w:val="false"/>
          <w:color w:val="000000"/>
          <w:sz w:val="28"/>
        </w:rPr>
        <w:t>
      2) Одақтың кедендік аумағына келетін жеке тұлғаларға;</w:t>
      </w:r>
    </w:p>
    <w:bookmarkEnd w:id="3187"/>
    <w:bookmarkStart w:name="z3710" w:id="3188"/>
    <w:p>
      <w:pPr>
        <w:spacing w:after="0"/>
        <w:ind w:left="0"/>
        <w:jc w:val="both"/>
      </w:pPr>
      <w:r>
        <w:rPr>
          <w:rFonts w:ascii="Times New Roman"/>
          <w:b w:val="false"/>
          <w:i w:val="false"/>
          <w:color w:val="000000"/>
          <w:sz w:val="28"/>
        </w:rPr>
        <w:t>
      3) бір мүше мемлекеттен басқа мүше мемлекетке кететін, сондай-ақ бір мүше мемлекетке келетін жеке тұлғаларға;</w:t>
      </w:r>
    </w:p>
    <w:bookmarkEnd w:id="3188"/>
    <w:bookmarkStart w:name="z3711" w:id="3189"/>
    <w:p>
      <w:pPr>
        <w:spacing w:after="0"/>
        <w:ind w:left="0"/>
        <w:jc w:val="both"/>
      </w:pPr>
      <w:r>
        <w:rPr>
          <w:rFonts w:ascii="Times New Roman"/>
          <w:b w:val="false"/>
          <w:i w:val="false"/>
          <w:color w:val="000000"/>
          <w:sz w:val="28"/>
        </w:rPr>
        <w:t>
      4) Одақ аумағында орналасқан дипломатиялық өкілдіктерге, консулдық мекемелерге, оларға теңестірілген халықаралық ұйымдардың өкілдіктеріне, халықаралық ұйымдарға немесе олардың өкілдіктеріне, сондай-ақ, дипломатиялық өкілдіктердің дипломатиялық мүшелеріне, консулдық лауазымды тұлғаларға және олармен бірге тұратын отбасы мүшелеріне, персоналға (қызметкерлерге, лауазымды тұлғаларға) халықаралық ұйымдардың мемлекеттік өкілдіктеріне, халықаралық өкілдіктер немесе олардың өкілдіктеріне;</w:t>
      </w:r>
    </w:p>
    <w:bookmarkEnd w:id="3189"/>
    <w:bookmarkStart w:name="z3712" w:id="3190"/>
    <w:p>
      <w:pPr>
        <w:spacing w:after="0"/>
        <w:ind w:left="0"/>
        <w:jc w:val="both"/>
      </w:pPr>
      <w:r>
        <w:rPr>
          <w:rFonts w:ascii="Times New Roman"/>
          <w:b w:val="false"/>
          <w:i w:val="false"/>
          <w:color w:val="000000"/>
          <w:sz w:val="28"/>
        </w:rPr>
        <w:t>
      5) басқа да ұйымдарға немесе олардың өкілдіктеріне және олардың персоналына, егер ондай жүзеге асыру мүше мемлекеттің заңнамасына сәйкес қарастырылса, олардың аумағында сондай ұйымдар немесе олардың өкілдіктері орналасқан жағдайда.</w:t>
      </w:r>
    </w:p>
    <w:bookmarkEnd w:id="3190"/>
    <w:bookmarkStart w:name="z3713" w:id="3191"/>
    <w:p>
      <w:pPr>
        <w:spacing w:after="0"/>
        <w:ind w:left="0"/>
        <w:jc w:val="both"/>
      </w:pPr>
      <w:r>
        <w:rPr>
          <w:rFonts w:ascii="Times New Roman"/>
          <w:b w:val="false"/>
          <w:i w:val="false"/>
          <w:color w:val="000000"/>
          <w:sz w:val="28"/>
        </w:rPr>
        <w:t>
      3. Бажсыз сауда кедендік рәсімімен орналастырылған тауарлар осы баптың 2-тармағының 1 - 3-тармақшаларында көрсетілген тұлғаларға тауарлар Одақтың кедендік шекарасында өткізілетін орындарда жұмыс істейтін жерде сатылады.</w:t>
      </w:r>
    </w:p>
    <w:bookmarkEnd w:id="3191"/>
    <w:bookmarkStart w:name="z3714" w:id="3192"/>
    <w:p>
      <w:pPr>
        <w:spacing w:after="0"/>
        <w:ind w:left="0"/>
        <w:jc w:val="both"/>
      </w:pPr>
      <w:r>
        <w:rPr>
          <w:rFonts w:ascii="Times New Roman"/>
          <w:b w:val="false"/>
          <w:i w:val="false"/>
          <w:color w:val="000000"/>
          <w:sz w:val="28"/>
        </w:rPr>
        <w:t>
      4. Осы баптың 2-тармағы 2-тармақшасында көрсетілген тұлғаларға тауарларды сату Одақтың кедендік шекарасы арқылы көліктің әуе және су түрі арқылы тауарлардың орнын ауыстыру жерлерінде, ал егер бұл мүше мемлекеттің заңнамасында белгіленсе, - Одақтың кедендік шекарасы арқылы көліктің өзге түрлері арқылы тауарлардың орнын ауыстыру жерлерінде жұмыс істейтін бажсыз сауда дүкендерінде жол беріледі.</w:t>
      </w:r>
    </w:p>
    <w:bookmarkEnd w:id="3192"/>
    <w:bookmarkStart w:name="z3715" w:id="3193"/>
    <w:p>
      <w:pPr>
        <w:spacing w:after="0"/>
        <w:ind w:left="0"/>
        <w:jc w:val="both"/>
      </w:pPr>
      <w:r>
        <w:rPr>
          <w:rFonts w:ascii="Times New Roman"/>
          <w:b w:val="false"/>
          <w:i w:val="false"/>
          <w:color w:val="000000"/>
          <w:sz w:val="28"/>
        </w:rPr>
        <w:t>
      Осы баптың 2-тармағы 2-тармақшасында көрсетілген тұлғаларға тауарларды сату, Одақтың кедендік шекарасы арқылы тауарларды өткізу орындарының тізбесі мүше мемлекеттердің заңнамасында айқындалады.</w:t>
      </w:r>
    </w:p>
    <w:bookmarkEnd w:id="3193"/>
    <w:bookmarkStart w:name="z3716" w:id="3194"/>
    <w:p>
      <w:pPr>
        <w:spacing w:after="0"/>
        <w:ind w:left="0"/>
        <w:jc w:val="both"/>
      </w:pPr>
      <w:r>
        <w:rPr>
          <w:rFonts w:ascii="Times New Roman"/>
          <w:b w:val="false"/>
          <w:i w:val="false"/>
          <w:color w:val="000000"/>
          <w:sz w:val="28"/>
        </w:rPr>
        <w:t>
      5. Осы баптың 2-тармағының 3-тармақшасында көрсетілген тұлғаларға тауарларды сату Одақтың кедендік шекарасы арқылы әуе көлігімен тауарларды өткізу орындарында орналасқан бажсыз сауда дүкендерінде жол беріледі.</w:t>
      </w:r>
    </w:p>
    <w:bookmarkEnd w:id="3194"/>
    <w:bookmarkStart w:name="z3717" w:id="3195"/>
    <w:p>
      <w:pPr>
        <w:spacing w:after="0"/>
        <w:ind w:left="0"/>
        <w:jc w:val="both"/>
      </w:pPr>
      <w:r>
        <w:rPr>
          <w:rFonts w:ascii="Times New Roman"/>
          <w:b w:val="false"/>
          <w:i w:val="false"/>
          <w:color w:val="000000"/>
          <w:sz w:val="28"/>
        </w:rPr>
        <w:t>
      6. Осы баптың 2-тармағы 4 және 5-тармақшаларында көрсетілген тұлғаларға мүше мемлекеттердің заңнамасына сәйкес белгіленген бажсыз сауда дүкендерінде жол беріледі.</w:t>
      </w:r>
    </w:p>
    <w:bookmarkEnd w:id="3195"/>
    <w:bookmarkStart w:name="z3718" w:id="3196"/>
    <w:p>
      <w:pPr>
        <w:spacing w:after="0"/>
        <w:ind w:left="0"/>
        <w:jc w:val="both"/>
      </w:pPr>
      <w:r>
        <w:rPr>
          <w:rFonts w:ascii="Times New Roman"/>
          <w:b w:val="false"/>
          <w:i w:val="false"/>
          <w:color w:val="000000"/>
          <w:sz w:val="28"/>
        </w:rPr>
        <w:t>
      7. Осы баптың 2-тармағының 1-тармақшасында көрсетілген жеке тұлғаларға сатылған бажсыз сауда кедендік рәсімімен орналастырылған Одақтың тауарлары Одақ тауарларының мәртебесінен айырылады.</w:t>
      </w:r>
    </w:p>
    <w:bookmarkEnd w:id="3196"/>
    <w:bookmarkStart w:name="z3719" w:id="3197"/>
    <w:p>
      <w:pPr>
        <w:spacing w:after="0"/>
        <w:ind w:left="0"/>
        <w:jc w:val="both"/>
      </w:pPr>
      <w:r>
        <w:rPr>
          <w:rFonts w:ascii="Times New Roman"/>
          <w:b w:val="false"/>
          <w:i w:val="false"/>
          <w:color w:val="000000"/>
          <w:sz w:val="28"/>
        </w:rPr>
        <w:t>
      Осы баптың 2-тармағы 2 - 5-тармақшаларында көрсетілген тұлғаларға бажсыз сауда кедендік рәсімімен орналастырылған Одақ тауарлары Одақ тауарларының мәртебесі сақталады.</w:t>
      </w:r>
    </w:p>
    <w:bookmarkEnd w:id="3197"/>
    <w:bookmarkStart w:name="z3720" w:id="3198"/>
    <w:p>
      <w:pPr>
        <w:spacing w:after="0"/>
        <w:ind w:left="0"/>
        <w:jc w:val="both"/>
      </w:pPr>
      <w:r>
        <w:rPr>
          <w:rFonts w:ascii="Times New Roman"/>
          <w:b w:val="false"/>
          <w:i w:val="false"/>
          <w:color w:val="000000"/>
          <w:sz w:val="28"/>
        </w:rPr>
        <w:t>
      Осы баптың 2-тармағының 4 және 5-тармақшаларында көрсетілген тұлғаларға сатылған бажсыз сауда кедендік рәсімімен орналастырылған шетелдік тауарлар Одақ тауарларының мәртебесіне ие болады.</w:t>
      </w:r>
    </w:p>
    <w:bookmarkEnd w:id="3198"/>
    <w:bookmarkStart w:name="z3721" w:id="3199"/>
    <w:p>
      <w:pPr>
        <w:spacing w:after="0"/>
        <w:ind w:left="0"/>
        <w:jc w:val="both"/>
      </w:pPr>
      <w:r>
        <w:rPr>
          <w:rFonts w:ascii="Times New Roman"/>
          <w:b w:val="false"/>
          <w:i w:val="false"/>
          <w:color w:val="000000"/>
          <w:sz w:val="28"/>
        </w:rPr>
        <w:t>
      8. Бажсыз сауда дүкендері орналасқан мүше мемлекеттердің заңнамаларына сәйкес айналымға қарсы тауарлар бажсыз сауда кедендік рәсімімен орналастырылмайды.</w:t>
      </w:r>
    </w:p>
    <w:bookmarkEnd w:id="3199"/>
    <w:bookmarkStart w:name="z3722" w:id="3200"/>
    <w:p>
      <w:pPr>
        <w:spacing w:after="0"/>
        <w:ind w:left="0"/>
        <w:jc w:val="both"/>
      </w:pPr>
      <w:r>
        <w:rPr>
          <w:rFonts w:ascii="Times New Roman"/>
          <w:b w:val="false"/>
          <w:i w:val="false"/>
          <w:color w:val="000000"/>
          <w:sz w:val="28"/>
        </w:rPr>
        <w:t>
      Бажсыз сауда кедендік рәсімі қолданылмайтын тауарлардың басқа да тізбесін белгілеуге құқылы.</w:t>
      </w:r>
    </w:p>
    <w:bookmarkEnd w:id="3200"/>
    <w:bookmarkStart w:name="z3723" w:id="3201"/>
    <w:p>
      <w:pPr>
        <w:spacing w:after="0"/>
        <w:ind w:left="0"/>
        <w:jc w:val="both"/>
      </w:pPr>
      <w:r>
        <w:rPr>
          <w:rFonts w:ascii="Times New Roman"/>
          <w:b w:val="false"/>
          <w:i w:val="false"/>
          <w:color w:val="000000"/>
          <w:sz w:val="28"/>
        </w:rPr>
        <w:t>
      9. Бажсыз сауда кедендік рәсімімен орналастырылмаған тауарлар бажсыз сауда дүкендерінің жұмыс істеуін қамтамасыз ету үшін бажсыз тауарларды дүкендерде орналастыруы және қолданылуы мүмкін.</w:t>
      </w:r>
    </w:p>
    <w:bookmarkEnd w:id="3201"/>
    <w:p>
      <w:pPr>
        <w:spacing w:after="0"/>
        <w:ind w:left="0"/>
        <w:jc w:val="both"/>
      </w:pPr>
      <w:r>
        <w:rPr>
          <w:rFonts w:ascii="Times New Roman"/>
          <w:b/>
          <w:i w:val="false"/>
          <w:color w:val="000000"/>
          <w:sz w:val="28"/>
        </w:rPr>
        <w:t>244-бап. Тауарларды бажсыз сауда кедендік рәсімімен орналастыру шарттары және оларды осы кедендік рәсім бойынша қолдану</w:t>
      </w:r>
    </w:p>
    <w:bookmarkStart w:name="z3724" w:id="320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7-бабына</w:t>
      </w:r>
      <w:r>
        <w:rPr>
          <w:rFonts w:ascii="Times New Roman"/>
          <w:b w:val="false"/>
          <w:i w:val="false"/>
          <w:color w:val="000000"/>
          <w:sz w:val="28"/>
        </w:rPr>
        <w:t xml:space="preserve"> сәйкес тыйым салулар мен шектеулерді сақтау тауарларды бажсыз сауда кедендік рәсімімен орналастыру шарты болып табылады.</w:t>
      </w:r>
    </w:p>
    <w:bookmarkEnd w:id="3202"/>
    <w:bookmarkStart w:name="z3725" w:id="3203"/>
    <w:p>
      <w:pPr>
        <w:spacing w:after="0"/>
        <w:ind w:left="0"/>
        <w:jc w:val="both"/>
      </w:pPr>
      <w:r>
        <w:rPr>
          <w:rFonts w:ascii="Times New Roman"/>
          <w:b w:val="false"/>
          <w:i w:val="false"/>
          <w:color w:val="000000"/>
          <w:sz w:val="28"/>
        </w:rPr>
        <w:t>
      2. Осы тауарлар болатын және сатылатын бажсыз сауда дүкенінің иесі бажсыз сауда кедендік рәсімімен орналастырылған тауарлардың декларанты болып табылады.</w:t>
      </w:r>
    </w:p>
    <w:bookmarkEnd w:id="3203"/>
    <w:bookmarkStart w:name="z3726" w:id="3204"/>
    <w:p>
      <w:pPr>
        <w:spacing w:after="0"/>
        <w:ind w:left="0"/>
        <w:jc w:val="both"/>
      </w:pPr>
      <w:r>
        <w:rPr>
          <w:rFonts w:ascii="Times New Roman"/>
          <w:b w:val="false"/>
          <w:i w:val="false"/>
          <w:color w:val="000000"/>
          <w:sz w:val="28"/>
        </w:rPr>
        <w:t>
      3. Тауарларды бажсыз сауда кедендік рәсіміне сәйкес қолдану шарттары:</w:t>
      </w:r>
    </w:p>
    <w:bookmarkEnd w:id="3204"/>
    <w:bookmarkStart w:name="z3727" w:id="3205"/>
    <w:p>
      <w:pPr>
        <w:spacing w:after="0"/>
        <w:ind w:left="0"/>
        <w:jc w:val="both"/>
      </w:pPr>
      <w:r>
        <w:rPr>
          <w:rFonts w:ascii="Times New Roman"/>
          <w:b w:val="false"/>
          <w:i w:val="false"/>
          <w:color w:val="000000"/>
          <w:sz w:val="28"/>
        </w:rPr>
        <w:t>
      1) тауарлардың бажсыз сауда дүкенінде болуы;</w:t>
      </w:r>
    </w:p>
    <w:bookmarkEnd w:id="3205"/>
    <w:bookmarkStart w:name="z3728" w:id="3206"/>
    <w:p>
      <w:pPr>
        <w:spacing w:after="0"/>
        <w:ind w:left="0"/>
        <w:jc w:val="both"/>
      </w:pPr>
      <w:r>
        <w:rPr>
          <w:rFonts w:ascii="Times New Roman"/>
          <w:b w:val="false"/>
          <w:i w:val="false"/>
          <w:color w:val="000000"/>
          <w:sz w:val="28"/>
        </w:rPr>
        <w:t xml:space="preserve">
      2) бажсыз сауда дүкеніндегі тауарларды Осы Кодекстің </w:t>
      </w:r>
      <w:r>
        <w:rPr>
          <w:rFonts w:ascii="Times New Roman"/>
          <w:b w:val="false"/>
          <w:i w:val="false"/>
          <w:color w:val="000000"/>
          <w:sz w:val="28"/>
        </w:rPr>
        <w:t>243-бабының</w:t>
      </w:r>
      <w:r>
        <w:rPr>
          <w:rFonts w:ascii="Times New Roman"/>
          <w:b w:val="false"/>
          <w:i w:val="false"/>
          <w:color w:val="000000"/>
          <w:sz w:val="28"/>
        </w:rPr>
        <w:t xml:space="preserve"> </w:t>
      </w:r>
      <w:r>
        <w:rPr>
          <w:rFonts w:ascii="Times New Roman"/>
          <w:b w:val="false"/>
          <w:i w:val="false"/>
          <w:color w:val="000000"/>
          <w:sz w:val="28"/>
        </w:rPr>
        <w:t>2-тармағында көрсетілген тұлғаларға сату;</w:t>
      </w:r>
    </w:p>
    <w:bookmarkEnd w:id="3206"/>
    <w:bookmarkStart w:name="z3730" w:id="3207"/>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245-бабында</w:t>
      </w:r>
      <w:r>
        <w:rPr>
          <w:rFonts w:ascii="Times New Roman"/>
          <w:b w:val="false"/>
          <w:i w:val="false"/>
          <w:color w:val="000000"/>
          <w:sz w:val="28"/>
        </w:rPr>
        <w:t xml:space="preserve"> көзделген бажсыз сауда кедендік рәсімімен орналастырылған жекелеген санаттағы шетелдік тауарларды сатудың шарттарын сақтау болып табылады.</w:t>
      </w:r>
    </w:p>
    <w:bookmarkEnd w:id="3207"/>
    <w:p>
      <w:pPr>
        <w:spacing w:after="0"/>
        <w:ind w:left="0"/>
        <w:jc w:val="both"/>
      </w:pPr>
      <w:r>
        <w:rPr>
          <w:rFonts w:ascii="Times New Roman"/>
          <w:b/>
          <w:i w:val="false"/>
          <w:color w:val="000000"/>
          <w:sz w:val="28"/>
        </w:rPr>
        <w:t>245-бап. Бажсыз сауда дүкендерінде бажсыз сауда кедендік рәсімімен орналастырылған жекелеген санаттағы тауарларды өткізу шарты</w:t>
      </w:r>
    </w:p>
    <w:bookmarkStart w:name="z3731" w:id="3208"/>
    <w:p>
      <w:pPr>
        <w:spacing w:after="0"/>
        <w:ind w:left="0"/>
        <w:jc w:val="both"/>
      </w:pPr>
      <w:r>
        <w:rPr>
          <w:rFonts w:ascii="Times New Roman"/>
          <w:b w:val="false"/>
          <w:i w:val="false"/>
          <w:color w:val="000000"/>
          <w:sz w:val="28"/>
        </w:rPr>
        <w:t xml:space="preserve">
      Бажсыз сауда кедендік рәсімімен орналастырылған алкоголь сусындары және сыра, темекі мен темекі бұйымдары сияқты тауарлар бажсыз сауда дүкендерінде осы Кодекстің </w:t>
      </w:r>
      <w:r>
        <w:rPr>
          <w:rFonts w:ascii="Times New Roman"/>
          <w:b w:val="false"/>
          <w:i w:val="false"/>
          <w:color w:val="000000"/>
          <w:sz w:val="28"/>
        </w:rPr>
        <w:t>243-бабы</w:t>
      </w:r>
      <w:r>
        <w:rPr>
          <w:rFonts w:ascii="Times New Roman"/>
          <w:b w:val="false"/>
          <w:i w:val="false"/>
          <w:color w:val="000000"/>
          <w:sz w:val="28"/>
        </w:rPr>
        <w:t xml:space="preserve"> 2-тармағының 2-тармақшасында көрсетілген тұлғаларға кедендік баждарды, салықтарды төлемей Одақтың кедендік аумағына жеке пайдалану үшін әкелінетін тауарлар шегіндегі сандық нормаларға сәйкес өткізіледі.</w:t>
      </w:r>
    </w:p>
    <w:bookmarkEnd w:id="3208"/>
    <w:p>
      <w:pPr>
        <w:spacing w:after="0"/>
        <w:ind w:left="0"/>
        <w:jc w:val="both"/>
      </w:pPr>
      <w:r>
        <w:rPr>
          <w:rFonts w:ascii="Times New Roman"/>
          <w:b/>
          <w:i w:val="false"/>
          <w:color w:val="000000"/>
          <w:sz w:val="28"/>
        </w:rPr>
        <w:t>246-бап. Бажсыз сауда кедендік рәсімі қолданысының аяқталуы және тоқтатылуы</w:t>
      </w:r>
    </w:p>
    <w:bookmarkStart w:name="z3732" w:id="3209"/>
    <w:p>
      <w:pPr>
        <w:spacing w:after="0"/>
        <w:ind w:left="0"/>
        <w:jc w:val="both"/>
      </w:pPr>
      <w:r>
        <w:rPr>
          <w:rFonts w:ascii="Times New Roman"/>
          <w:b w:val="false"/>
          <w:i w:val="false"/>
          <w:color w:val="000000"/>
          <w:sz w:val="28"/>
        </w:rPr>
        <w:t xml:space="preserve">
      1. Бажсыз сауда кедендік рәсімінің қолданылуы осы кедендік рәсімімен орналастырылған тауарларды осы Кодекстің </w:t>
      </w:r>
      <w:r>
        <w:rPr>
          <w:rFonts w:ascii="Times New Roman"/>
          <w:b w:val="false"/>
          <w:i w:val="false"/>
          <w:color w:val="000000"/>
          <w:sz w:val="28"/>
        </w:rPr>
        <w:t>243-бабы</w:t>
      </w:r>
      <w:r>
        <w:rPr>
          <w:rFonts w:ascii="Times New Roman"/>
          <w:b w:val="false"/>
          <w:i w:val="false"/>
          <w:color w:val="000000"/>
          <w:sz w:val="28"/>
        </w:rPr>
        <w:t xml:space="preserve"> 2-тармағының 3-тармақшасында көрсетілген тұлғаларға шетелдік тауарларды өткізуді қоспағанда, осы Кодекстің </w:t>
      </w:r>
      <w:r>
        <w:rPr>
          <w:rFonts w:ascii="Times New Roman"/>
          <w:b w:val="false"/>
          <w:i w:val="false"/>
          <w:color w:val="000000"/>
          <w:sz w:val="28"/>
        </w:rPr>
        <w:t>243-бабы</w:t>
      </w:r>
      <w:r>
        <w:rPr>
          <w:rFonts w:ascii="Times New Roman"/>
          <w:b w:val="false"/>
          <w:i w:val="false"/>
          <w:color w:val="000000"/>
          <w:sz w:val="28"/>
        </w:rPr>
        <w:t xml:space="preserve"> 2-тармағында көрсетілген тұлғаларға бажсыз сауда дүкендерінде өткізу арқылы аяқталады.</w:t>
      </w:r>
    </w:p>
    <w:bookmarkEnd w:id="3209"/>
    <w:bookmarkStart w:name="z3733" w:id="3210"/>
    <w:p>
      <w:pPr>
        <w:spacing w:after="0"/>
        <w:ind w:left="0"/>
        <w:jc w:val="both"/>
      </w:pPr>
      <w:r>
        <w:rPr>
          <w:rFonts w:ascii="Times New Roman"/>
          <w:b w:val="false"/>
          <w:i w:val="false"/>
          <w:color w:val="000000"/>
          <w:sz w:val="28"/>
        </w:rPr>
        <w:t xml:space="preserve">
      2. Бажсыз сауда кедендік рәсімімен орналастырылған шетелдік тауарларды бажсыз сауда дүкендерінде осы Кодекстің </w:t>
      </w:r>
      <w:r>
        <w:rPr>
          <w:rFonts w:ascii="Times New Roman"/>
          <w:b w:val="false"/>
          <w:i w:val="false"/>
          <w:color w:val="000000"/>
          <w:sz w:val="28"/>
        </w:rPr>
        <w:t>243-бабы</w:t>
      </w:r>
      <w:r>
        <w:rPr>
          <w:rFonts w:ascii="Times New Roman"/>
          <w:b w:val="false"/>
          <w:i w:val="false"/>
          <w:color w:val="000000"/>
          <w:sz w:val="28"/>
        </w:rPr>
        <w:t xml:space="preserve"> 2-тармағының 3-тармақшасында көрсетілген тұлғаларға өткізу кезінде бажсыз сауда кедендік рәсімінің қызметі осы шетел тауарларын ішкі тұтыну үшін шығару кедендік рәсімімен орналастыру арқылы аяқталады.</w:t>
      </w:r>
    </w:p>
    <w:bookmarkEnd w:id="3210"/>
    <w:bookmarkStart w:name="z3734" w:id="3211"/>
    <w:p>
      <w:pPr>
        <w:spacing w:after="0"/>
        <w:ind w:left="0"/>
        <w:jc w:val="both"/>
      </w:pPr>
      <w:r>
        <w:rPr>
          <w:rFonts w:ascii="Times New Roman"/>
          <w:b w:val="false"/>
          <w:i w:val="false"/>
          <w:color w:val="000000"/>
          <w:sz w:val="28"/>
        </w:rPr>
        <w:t>
      3. Осы баптың 2-тармағында көрсетілген шетел тауарларын ішкі тұтыну үшін шығару кедендік рәсімімен орналастыру үшін тауарларға арналған декларация осы тауарлар өткізілген айдан кейінгі айдың 10-ы күнінен кешіктірмей бажсыз сауда дүкенінің иесі беруге тиіс.</w:t>
      </w:r>
    </w:p>
    <w:bookmarkEnd w:id="3211"/>
    <w:bookmarkStart w:name="z3735" w:id="3212"/>
    <w:p>
      <w:pPr>
        <w:spacing w:after="0"/>
        <w:ind w:left="0"/>
        <w:jc w:val="both"/>
      </w:pPr>
      <w:r>
        <w:rPr>
          <w:rFonts w:ascii="Times New Roman"/>
          <w:b w:val="false"/>
          <w:i w:val="false"/>
          <w:color w:val="000000"/>
          <w:sz w:val="28"/>
        </w:rPr>
        <w:t>
      Тауарларды шығарудан бас тартқан кезде, көрсетілген тауарларды ішкі тұтыну үшін шығару кедендік рәсімімен орналастыру үшін тауарларға арналған декларация тауарларды шығарудан бас тартқан күннен кейінгі күннен бастап 5 жұмыс күнінен кешіктірмей бажсыз сауда дүкенінің иесі беруге тиіс.</w:t>
      </w:r>
    </w:p>
    <w:bookmarkEnd w:id="3212"/>
    <w:bookmarkStart w:name="z3736" w:id="3213"/>
    <w:p>
      <w:pPr>
        <w:spacing w:after="0"/>
        <w:ind w:left="0"/>
        <w:jc w:val="both"/>
      </w:pPr>
      <w:r>
        <w:rPr>
          <w:rFonts w:ascii="Times New Roman"/>
          <w:b w:val="false"/>
          <w:i w:val="false"/>
          <w:color w:val="000000"/>
          <w:sz w:val="28"/>
        </w:rPr>
        <w:t>
      4. Бажсыз сауда кедендік рәсімімен орналастырылған шетелдік тауарларға қатысты бажсыз сауда кедендік рәсімінің қолданылуы:</w:t>
      </w:r>
    </w:p>
    <w:bookmarkEnd w:id="3213"/>
    <w:bookmarkStart w:name="z3737" w:id="3214"/>
    <w:p>
      <w:pPr>
        <w:spacing w:after="0"/>
        <w:ind w:left="0"/>
        <w:jc w:val="both"/>
      </w:pPr>
      <w:r>
        <w:rPr>
          <w:rFonts w:ascii="Times New Roman"/>
          <w:b w:val="false"/>
          <w:i w:val="false"/>
          <w:color w:val="000000"/>
          <w:sz w:val="28"/>
        </w:rPr>
        <w:t>
      1) тауарларды осы Кодекспен көзделген жағдайларда шетел тауарларына қатысты қолданылатын кедендік рәсімдерге орналастырып;</w:t>
      </w:r>
    </w:p>
    <w:bookmarkEnd w:id="3214"/>
    <w:bookmarkStart w:name="z3738" w:id="3215"/>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39-тарауына</w:t>
      </w:r>
      <w:r>
        <w:rPr>
          <w:rFonts w:ascii="Times New Roman"/>
          <w:b w:val="false"/>
          <w:i w:val="false"/>
          <w:color w:val="000000"/>
          <w:sz w:val="28"/>
        </w:rPr>
        <w:t xml:space="preserve"> сәйкес Одақтың кедендік аумағынан су және әуе кемелерінің борттарында әкетілетін керек-жарақтар ретінде қолдану үшін тауарларды шығарып барып аяқталуы мүмкін.</w:t>
      </w:r>
    </w:p>
    <w:bookmarkEnd w:id="3215"/>
    <w:bookmarkStart w:name="z3739" w:id="3216"/>
    <w:p>
      <w:pPr>
        <w:spacing w:after="0"/>
        <w:ind w:left="0"/>
        <w:jc w:val="both"/>
      </w:pPr>
      <w:r>
        <w:rPr>
          <w:rFonts w:ascii="Times New Roman"/>
          <w:b w:val="false"/>
          <w:i w:val="false"/>
          <w:color w:val="000000"/>
          <w:sz w:val="28"/>
        </w:rPr>
        <w:t>
      5. Бажсыз сауда кедендік рәсімімен орналастырылған Одақ тауарларына қатысты бажсыз сауда кедендік рәсімінің қолданылуы:</w:t>
      </w:r>
    </w:p>
    <w:bookmarkEnd w:id="3216"/>
    <w:bookmarkStart w:name="z3740" w:id="3217"/>
    <w:p>
      <w:pPr>
        <w:spacing w:after="0"/>
        <w:ind w:left="0"/>
        <w:jc w:val="both"/>
      </w:pPr>
      <w:r>
        <w:rPr>
          <w:rFonts w:ascii="Times New Roman"/>
          <w:b w:val="false"/>
          <w:i w:val="false"/>
          <w:color w:val="000000"/>
          <w:sz w:val="28"/>
        </w:rPr>
        <w:t>
      1) тауарларды экспорт кедендік рәсімімен орналастыру;</w:t>
      </w:r>
    </w:p>
    <w:bookmarkEnd w:id="3217"/>
    <w:bookmarkStart w:name="z3741" w:id="3218"/>
    <w:p>
      <w:pPr>
        <w:spacing w:after="0"/>
        <w:ind w:left="0"/>
        <w:jc w:val="both"/>
      </w:pPr>
      <w:r>
        <w:rPr>
          <w:rFonts w:ascii="Times New Roman"/>
          <w:b w:val="false"/>
          <w:i w:val="false"/>
          <w:color w:val="000000"/>
          <w:sz w:val="28"/>
        </w:rPr>
        <w:t>
      2) тауарларды Одақтың кедендік аумағына бажсыз сауда дүкендерінен осындай тауарлар декларантының өтініші негізінде әкелуі аяқталуы мүмкін.</w:t>
      </w:r>
    </w:p>
    <w:bookmarkEnd w:id="3218"/>
    <w:bookmarkStart w:name="z3742" w:id="3219"/>
    <w:p>
      <w:pPr>
        <w:spacing w:after="0"/>
        <w:ind w:left="0"/>
        <w:jc w:val="both"/>
      </w:pPr>
      <w:r>
        <w:rPr>
          <w:rFonts w:ascii="Times New Roman"/>
          <w:b w:val="false"/>
          <w:i w:val="false"/>
          <w:color w:val="000000"/>
          <w:sz w:val="28"/>
        </w:rPr>
        <w:t>
      6. Бажсыз сауда дүкенінің қызмет етуі тоқтатылған жағдайда, көрсетілген бажсыз сауда дүкенінің қызмет етуі тоқтатылған күннен кейінгі күннен бастап 3 ай ішінде бажсыз сауда кедендік рәсімімен орналастырылған шетел тауарлары - шетел тауарларына қолданылатын кедендік рәсімдерге орналастыруға, ал Одақ тауарлары - экспорт кедендік рәсімімен орналастыруға немесе бажсыз сауда дүкендерінен Одақтың кедендік аумағына әкетуге жатады.</w:t>
      </w:r>
    </w:p>
    <w:bookmarkEnd w:id="3219"/>
    <w:bookmarkStart w:name="z3743" w:id="3220"/>
    <w:p>
      <w:pPr>
        <w:spacing w:after="0"/>
        <w:ind w:left="0"/>
        <w:jc w:val="both"/>
      </w:pPr>
      <w:r>
        <w:rPr>
          <w:rFonts w:ascii="Times New Roman"/>
          <w:b w:val="false"/>
          <w:i w:val="false"/>
          <w:color w:val="000000"/>
          <w:sz w:val="28"/>
        </w:rPr>
        <w:t xml:space="preserve">
      Егер көрсетілген мерзімде аталған әрекеттер жасалынбаған жағдайда, бажсыз сауда кедендік рәсімінің қызметі тоқтатылады, ал тауарлар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кеден органдары ұстайды.</w:t>
      </w:r>
    </w:p>
    <w:bookmarkEnd w:id="3220"/>
    <w:p>
      <w:pPr>
        <w:spacing w:after="0"/>
        <w:ind w:left="0"/>
        <w:jc w:val="both"/>
      </w:pPr>
      <w:r>
        <w:rPr>
          <w:rFonts w:ascii="Times New Roman"/>
          <w:b/>
          <w:i w:val="false"/>
          <w:color w:val="000000"/>
          <w:sz w:val="28"/>
        </w:rPr>
        <w:t>247-бап. Бажсыз сауда кеден рәсімімен орналастырылатын (орналастырылған) шетелдік тауарларға қатысты кедендік әкелу баждарын, салықтарды, арнайы, демпингке қарсы, өтем баждарды төлеу жөніндегі міндеттердің туындауы мен тоқтатылуы, оларды есептеу және төлеу мерзімі</w:t>
      </w:r>
    </w:p>
    <w:bookmarkStart w:name="z3744" w:id="3221"/>
    <w:p>
      <w:pPr>
        <w:spacing w:after="0"/>
        <w:ind w:left="0"/>
        <w:jc w:val="both"/>
      </w:pPr>
      <w:r>
        <w:rPr>
          <w:rFonts w:ascii="Times New Roman"/>
          <w:b w:val="false"/>
          <w:i w:val="false"/>
          <w:color w:val="000000"/>
          <w:sz w:val="28"/>
        </w:rPr>
        <w:t>
      1. Бажсыз сауда кедендік рәсімімен орналастырылатын шетелдік тауарларға қатысты кедендік әкелу баждарын, салықтарды, арнайы, демпингке қарсы, өтем баждарды төлеу жөніндегі міндет декларантта кеден органы тауарларға арналған декларацияны тіркеген кезден бастап туындайды.</w:t>
      </w:r>
    </w:p>
    <w:bookmarkEnd w:id="3221"/>
    <w:bookmarkStart w:name="z3745" w:id="3222"/>
    <w:p>
      <w:pPr>
        <w:spacing w:after="0"/>
        <w:ind w:left="0"/>
        <w:jc w:val="both"/>
      </w:pPr>
      <w:r>
        <w:rPr>
          <w:rFonts w:ascii="Times New Roman"/>
          <w:b w:val="false"/>
          <w:i w:val="false"/>
          <w:color w:val="000000"/>
          <w:sz w:val="28"/>
        </w:rPr>
        <w:t>
      2. Декларанттың бажсыз сауда кедендік рәсімімен орналастырылатын (орналастырылған) шетелдік тауарларға қатысты кедендік әкелу баждарын, салықтарды, арнайы, демпингке қарсы, өтем баждарды төлеу міндеті мынадай мән-жайлар туындаған кезінде:</w:t>
      </w:r>
    </w:p>
    <w:bookmarkEnd w:id="3222"/>
    <w:bookmarkStart w:name="z3746" w:id="3223"/>
    <w:p>
      <w:pPr>
        <w:spacing w:after="0"/>
        <w:ind w:left="0"/>
        <w:jc w:val="both"/>
      </w:pPr>
      <w:r>
        <w:rPr>
          <w:rFonts w:ascii="Times New Roman"/>
          <w:b w:val="false"/>
          <w:i w:val="false"/>
          <w:color w:val="000000"/>
          <w:sz w:val="28"/>
        </w:rPr>
        <w:t xml:space="preserve">
      1) бұл тауарлар осы Кодекстің </w:t>
      </w:r>
      <w:r>
        <w:rPr>
          <w:rFonts w:ascii="Times New Roman"/>
          <w:b w:val="false"/>
          <w:i w:val="false"/>
          <w:color w:val="000000"/>
          <w:sz w:val="28"/>
        </w:rPr>
        <w:t>243-бабы</w:t>
      </w:r>
      <w:r>
        <w:rPr>
          <w:rFonts w:ascii="Times New Roman"/>
          <w:b w:val="false"/>
          <w:i w:val="false"/>
          <w:color w:val="000000"/>
          <w:sz w:val="28"/>
        </w:rPr>
        <w:t xml:space="preserve"> 2-тармағының 1, 2, 4 және 5-тармақшаларында көрсетілген тұлғаларға өткізілген кезінде;</w:t>
      </w:r>
    </w:p>
    <w:bookmarkEnd w:id="3223"/>
    <w:bookmarkStart w:name="z3747" w:id="3224"/>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243-бабы</w:t>
      </w:r>
      <w:r>
        <w:rPr>
          <w:rFonts w:ascii="Times New Roman"/>
          <w:b w:val="false"/>
          <w:i w:val="false"/>
          <w:color w:val="000000"/>
          <w:sz w:val="28"/>
        </w:rPr>
        <w:t xml:space="preserve"> 2-тармағының 3-тармақшасында көрсетілген тұлғаларға өткізілген тауарларды ішкі тұтыну үшін шығару кедендік рәсімімен орналастыру кезінде;</w:t>
      </w:r>
    </w:p>
    <w:bookmarkEnd w:id="3224"/>
    <w:bookmarkStart w:name="z3748" w:id="3225"/>
    <w:p>
      <w:pPr>
        <w:spacing w:after="0"/>
        <w:ind w:left="0"/>
        <w:jc w:val="both"/>
      </w:pPr>
      <w:r>
        <w:rPr>
          <w:rFonts w:ascii="Times New Roman"/>
          <w:b w:val="false"/>
          <w:i w:val="false"/>
          <w:color w:val="000000"/>
          <w:sz w:val="28"/>
        </w:rPr>
        <w:t xml:space="preserve">
      3) тауарларды осы Кодексте көрсетілген кедендік рәсімдерге орналастыру, оның ішінде осы баптың 4-тармағының 2-тармақшасында көрсетілген мән-жайлар болғаннан кейін осы тауарларды кедендік рәсімімен орналастыру және (немесе) осы Кодекстің </w:t>
      </w:r>
      <w:r>
        <w:rPr>
          <w:rFonts w:ascii="Times New Roman"/>
          <w:b w:val="false"/>
          <w:i w:val="false"/>
          <w:color w:val="000000"/>
          <w:sz w:val="28"/>
        </w:rPr>
        <w:t>39-тарауына</w:t>
      </w:r>
      <w:r>
        <w:rPr>
          <w:rFonts w:ascii="Times New Roman"/>
          <w:b w:val="false"/>
          <w:i w:val="false"/>
          <w:color w:val="000000"/>
          <w:sz w:val="28"/>
        </w:rPr>
        <w:t xml:space="preserve"> сәйкес су немесе әуе кемелері бортында Одақтың кедендік аумағынан әкетілетін керек-жарақтар ретінде пайдалану үшін оларды шығару кезінде;</w:t>
      </w:r>
    </w:p>
    <w:bookmarkEnd w:id="3225"/>
    <w:bookmarkStart w:name="z3749" w:id="3226"/>
    <w:p>
      <w:pPr>
        <w:spacing w:after="0"/>
        <w:ind w:left="0"/>
        <w:jc w:val="both"/>
      </w:pPr>
      <w:r>
        <w:rPr>
          <w:rFonts w:ascii="Times New Roman"/>
          <w:b w:val="false"/>
          <w:i w:val="false"/>
          <w:color w:val="000000"/>
          <w:sz w:val="28"/>
        </w:rPr>
        <w:t xml:space="preserve">
      4) бажсыз сауда кедендік рәсім қолданысы оларға қатысты тоқтатылған тауарларды осы Кодекстің </w:t>
      </w:r>
      <w:r>
        <w:rPr>
          <w:rFonts w:ascii="Times New Roman"/>
          <w:b w:val="false"/>
          <w:i w:val="false"/>
          <w:color w:val="000000"/>
          <w:sz w:val="28"/>
        </w:rPr>
        <w:t>129-бабы</w:t>
      </w:r>
      <w:r>
        <w:rPr>
          <w:rFonts w:ascii="Times New Roman"/>
          <w:b w:val="false"/>
          <w:i w:val="false"/>
          <w:color w:val="000000"/>
          <w:sz w:val="28"/>
        </w:rPr>
        <w:t xml:space="preserve"> 7-тармағына сәйкес кедендік рәсіммен орналастыру;</w:t>
      </w:r>
    </w:p>
    <w:bookmarkEnd w:id="3226"/>
    <w:bookmarkStart w:name="z3750" w:id="3227"/>
    <w:p>
      <w:pPr>
        <w:spacing w:after="0"/>
        <w:ind w:left="0"/>
        <w:jc w:val="both"/>
      </w:pPr>
      <w:r>
        <w:rPr>
          <w:rFonts w:ascii="Times New Roman"/>
          <w:b w:val="false"/>
          <w:i w:val="false"/>
          <w:color w:val="000000"/>
          <w:sz w:val="28"/>
        </w:rPr>
        <w:t>
      5) кедендік әкелу баждарын, салықтарды, арнайы, демпингке қарсы, өтем баждарды төлеу жөніндегі міндетін орындау және (немесе) осы бабтың 5-тармағына сәйкес есептелген және төленуге жататын мөлшерді төлеу кезінде;</w:t>
      </w:r>
    </w:p>
    <w:bookmarkEnd w:id="3227"/>
    <w:bookmarkStart w:name="z3751" w:id="3228"/>
    <w:p>
      <w:pPr>
        <w:spacing w:after="0"/>
        <w:ind w:left="0"/>
        <w:jc w:val="both"/>
      </w:pPr>
      <w:r>
        <w:rPr>
          <w:rFonts w:ascii="Times New Roman"/>
          <w:b w:val="false"/>
          <w:i w:val="false"/>
          <w:color w:val="000000"/>
          <w:sz w:val="28"/>
        </w:rPr>
        <w:t>
      6) мүше мемлекеттердің заңнамасына сәйкес кеден органдары осы Кодекске сәйкес жойылу немесе қайтарымсыз жоғалуға дейін, осы шетелдік тауарларға қатысты кедендік әкелу баждарын, салықтарды, арнайы, демпингке қарсы, өтем баждарды төлеу мерзімі келген жағдайларды қоспағанда, кедендік реттеу туралы жойылу фактісін және (немесе) аварияның салдарынан немесе еңсерілмейтін күштің әсерінен шетел тауарларының қайтарымсыз жоғалу немесе тауарлар не тасымал (көлікпен тасымалдау) мен сақтаудың қалыпты жағдайлары кезінде табиғи азаю нәтижесінде жойылу (қайтарымсыз жоғалу) фактісін таныту кезінде;</w:t>
      </w:r>
    </w:p>
    <w:bookmarkEnd w:id="3228"/>
    <w:bookmarkStart w:name="z3752" w:id="3229"/>
    <w:p>
      <w:pPr>
        <w:spacing w:after="0"/>
        <w:ind w:left="0"/>
        <w:jc w:val="both"/>
      </w:pPr>
      <w:r>
        <w:rPr>
          <w:rFonts w:ascii="Times New Roman"/>
          <w:b w:val="false"/>
          <w:i w:val="false"/>
          <w:color w:val="000000"/>
          <w:sz w:val="28"/>
        </w:rPr>
        <w:t>
      7) бажсыз сауда кедендік рәсіміне сәйкес тауарларды шығарудан бас тарту - тауарларға арналған декларацияны тіркеу кезінде туындаған кедендік әкелу баждарын, салықтарды, арнайы, демпингке қарсы, өтем баждарды төлеу жөніндегі міндетіне қатысты;</w:t>
      </w:r>
    </w:p>
    <w:bookmarkEnd w:id="3229"/>
    <w:bookmarkStart w:name="z3753" w:id="3230"/>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113-бабына</w:t>
      </w:r>
      <w:r>
        <w:rPr>
          <w:rFonts w:ascii="Times New Roman"/>
          <w:b w:val="false"/>
          <w:i w:val="false"/>
          <w:color w:val="000000"/>
          <w:sz w:val="28"/>
        </w:rPr>
        <w:t xml:space="preserve"> сәйкес тауарларға арналған декларацияны қайтарып алу және (немесе) осы Кодекстің </w:t>
      </w:r>
      <w:r>
        <w:rPr>
          <w:rFonts w:ascii="Times New Roman"/>
          <w:b w:val="false"/>
          <w:i w:val="false"/>
          <w:color w:val="000000"/>
          <w:sz w:val="28"/>
        </w:rPr>
        <w:t>118-бабы</w:t>
      </w:r>
      <w:r>
        <w:rPr>
          <w:rFonts w:ascii="Times New Roman"/>
          <w:b w:val="false"/>
          <w:i w:val="false"/>
          <w:color w:val="000000"/>
          <w:sz w:val="28"/>
        </w:rPr>
        <w:t xml:space="preserve"> 4-тармағына сәйкес тауардың шығарылу күшін жою - тауарларға арналған декларацияны тіркеу кезінде туындаған кедендік әкелу баждарын, салықтарды, арнайы, демпингке қарсы, өтем баждарды төлеу жөніндегі міндетіне қатысты;</w:t>
      </w:r>
    </w:p>
    <w:bookmarkEnd w:id="3230"/>
    <w:bookmarkStart w:name="z3754" w:id="3231"/>
    <w:p>
      <w:pPr>
        <w:spacing w:after="0"/>
        <w:ind w:left="0"/>
        <w:jc w:val="both"/>
      </w:pPr>
      <w:r>
        <w:rPr>
          <w:rFonts w:ascii="Times New Roman"/>
          <w:b w:val="false"/>
          <w:i w:val="false"/>
          <w:color w:val="000000"/>
          <w:sz w:val="28"/>
        </w:rPr>
        <w:t>
      9) мүше мемлекеттің заңнамасына сәйкес осы мүше мемлекеттің меншігіне (табыс) тауарларды өндіру немесе тәркілеу;</w:t>
      </w:r>
    </w:p>
    <w:bookmarkEnd w:id="3231"/>
    <w:bookmarkStart w:name="z3755" w:id="3232"/>
    <w:p>
      <w:pPr>
        <w:spacing w:after="0"/>
        <w:ind w:left="0"/>
        <w:jc w:val="both"/>
      </w:pPr>
      <w:r>
        <w:rPr>
          <w:rFonts w:ascii="Times New Roman"/>
          <w:b w:val="false"/>
          <w:i w:val="false"/>
          <w:color w:val="000000"/>
          <w:sz w:val="28"/>
        </w:rPr>
        <w:t xml:space="preserve">
      10)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кеден органдарымен тауарларды ұстау;</w:t>
      </w:r>
    </w:p>
    <w:bookmarkEnd w:id="3232"/>
    <w:bookmarkStart w:name="z3756" w:id="3233"/>
    <w:p>
      <w:pPr>
        <w:spacing w:after="0"/>
        <w:ind w:left="0"/>
        <w:jc w:val="both"/>
      </w:pPr>
      <w:r>
        <w:rPr>
          <w:rFonts w:ascii="Times New Roman"/>
          <w:b w:val="false"/>
          <w:i w:val="false"/>
          <w:color w:val="000000"/>
          <w:sz w:val="28"/>
        </w:rPr>
        <w:t>
      11) қылмыс туралы хабарламаны тексеру кезінде, қылмыстық іс бойынша өндірісі немесе әкімшілік құқық бұзушылық ісін (әкімшілік процесін жүргізу) жүргізу кезінде алынған немесе тыйым салынған тауарларды және оларға қатысты қайтару бойынша шешім қабылданған жағдайда, егер ондай тауарларға алдында шығару қойылмаған болса уақытша сақтауға орналастыру немесе кедендік рәсімдердің біріне орналастыру кезінде тоқтатылады.</w:t>
      </w:r>
    </w:p>
    <w:bookmarkEnd w:id="3233"/>
    <w:bookmarkStart w:name="z3757" w:id="3234"/>
    <w:p>
      <w:pPr>
        <w:spacing w:after="0"/>
        <w:ind w:left="0"/>
        <w:jc w:val="both"/>
      </w:pPr>
      <w:r>
        <w:rPr>
          <w:rFonts w:ascii="Times New Roman"/>
          <w:b w:val="false"/>
          <w:i w:val="false"/>
          <w:color w:val="000000"/>
          <w:sz w:val="28"/>
        </w:rPr>
        <w:t>
      3. Кедендік әкелу баждарын, салықтарды, арнайы, демпингке қарсы, өтем баждарды төлеу жөніндегі міндеттер осы баптың 4-тармағында көрсетілген мән-жайлар басталған кезде орындалуға жатады.</w:t>
      </w:r>
    </w:p>
    <w:bookmarkEnd w:id="3234"/>
    <w:bookmarkStart w:name="z3758" w:id="3235"/>
    <w:p>
      <w:pPr>
        <w:spacing w:after="0"/>
        <w:ind w:left="0"/>
        <w:jc w:val="both"/>
      </w:pPr>
      <w:r>
        <w:rPr>
          <w:rFonts w:ascii="Times New Roman"/>
          <w:b w:val="false"/>
          <w:i w:val="false"/>
          <w:color w:val="000000"/>
          <w:sz w:val="28"/>
        </w:rPr>
        <w:t>
      4. Мынадай мән-жайлар басталған кезде:</w:t>
      </w:r>
    </w:p>
    <w:bookmarkEnd w:id="3235"/>
    <w:bookmarkStart w:name="z3759" w:id="3236"/>
    <w:p>
      <w:pPr>
        <w:spacing w:after="0"/>
        <w:ind w:left="0"/>
        <w:jc w:val="both"/>
      </w:pPr>
      <w:r>
        <w:rPr>
          <w:rFonts w:ascii="Times New Roman"/>
          <w:b w:val="false"/>
          <w:i w:val="false"/>
          <w:color w:val="000000"/>
          <w:sz w:val="28"/>
        </w:rPr>
        <w:t>
      1) бажсыз сауда кедендік рәсіміне тауарларды қолдану шарты бұзылған жағдайда - тауарларды қолдануға белгіленген шарттарды бұзу әрекетін жасаған күні, егер осы күн белгілі болмаса — бажсыз сауда кедендік рәсіміне тауарларды орналастыру күні;</w:t>
      </w:r>
    </w:p>
    <w:bookmarkEnd w:id="3236"/>
    <w:bookmarkStart w:name="z3760" w:id="3237"/>
    <w:p>
      <w:pPr>
        <w:spacing w:after="0"/>
        <w:ind w:left="0"/>
        <w:jc w:val="both"/>
      </w:pPr>
      <w:r>
        <w:rPr>
          <w:rFonts w:ascii="Times New Roman"/>
          <w:b w:val="false"/>
          <w:i w:val="false"/>
          <w:color w:val="000000"/>
          <w:sz w:val="28"/>
        </w:rPr>
        <w:t>
      2) аварияның немесе еңсерілмейтін күш әсерінің салдарынан жойылуды және (немесе) қайтарымсыз жоғалуды не тасудың (тасымалдаудың) және (немесе) сақтаудың қалыпты жағдайы кезіндегі табиғи кемуді қоспағанда, шетелдік тауарларды жоғалтқан жағдайда, - тауарларды жоғалтқан күн, ал егер бұл күн анықталмаса, - тауарларды бажсыз сayданың кедендік рәсімімен орналастыру үшін берілген кедендік декларацияны кеден органы тіркеген күн;</w:t>
      </w:r>
    </w:p>
    <w:bookmarkEnd w:id="3237"/>
    <w:bookmarkStart w:name="z3761" w:id="3238"/>
    <w:p>
      <w:pPr>
        <w:spacing w:after="0"/>
        <w:ind w:left="0"/>
        <w:jc w:val="both"/>
      </w:pPr>
      <w:r>
        <w:rPr>
          <w:rFonts w:ascii="Times New Roman"/>
          <w:b w:val="false"/>
          <w:i w:val="false"/>
          <w:color w:val="000000"/>
          <w:sz w:val="28"/>
        </w:rPr>
        <w:t xml:space="preserve">
      3) егер осы Кодекстің </w:t>
      </w:r>
      <w:r>
        <w:rPr>
          <w:rFonts w:ascii="Times New Roman"/>
          <w:b w:val="false"/>
          <w:i w:val="false"/>
          <w:color w:val="000000"/>
          <w:sz w:val="28"/>
        </w:rPr>
        <w:t>246-бабы</w:t>
      </w:r>
      <w:r>
        <w:rPr>
          <w:rFonts w:ascii="Times New Roman"/>
          <w:b w:val="false"/>
          <w:i w:val="false"/>
          <w:color w:val="000000"/>
          <w:sz w:val="28"/>
        </w:rPr>
        <w:t xml:space="preserve"> 3-тармағының бірінші абзацында көрсетілген мерзім ішінде осы Кодекстің </w:t>
      </w:r>
      <w:r>
        <w:rPr>
          <w:rFonts w:ascii="Times New Roman"/>
          <w:b w:val="false"/>
          <w:i w:val="false"/>
          <w:color w:val="000000"/>
          <w:sz w:val="28"/>
        </w:rPr>
        <w:t>243-бабы</w:t>
      </w:r>
      <w:r>
        <w:rPr>
          <w:rFonts w:ascii="Times New Roman"/>
          <w:b w:val="false"/>
          <w:i w:val="false"/>
          <w:color w:val="000000"/>
          <w:sz w:val="28"/>
        </w:rPr>
        <w:t xml:space="preserve"> 2-тармағының 3-тармақшасында көрсетілген тұлғалар іске асырған шетелдік тауарларға қатысты тауарға арналған декларация берілмеген жағдайда - осы Кодекстің </w:t>
      </w:r>
      <w:r>
        <w:rPr>
          <w:rFonts w:ascii="Times New Roman"/>
          <w:b w:val="false"/>
          <w:i w:val="false"/>
          <w:color w:val="000000"/>
          <w:sz w:val="28"/>
        </w:rPr>
        <w:t>246-бабының</w:t>
      </w:r>
      <w:r>
        <w:rPr>
          <w:rFonts w:ascii="Times New Roman"/>
          <w:b w:val="false"/>
          <w:i w:val="false"/>
          <w:color w:val="000000"/>
          <w:sz w:val="28"/>
        </w:rPr>
        <w:t xml:space="preserve"> 3-тармағының бірінші абзацында көрсетілген мерзімнің соңғы күні;</w:t>
      </w:r>
    </w:p>
    <w:bookmarkEnd w:id="3238"/>
    <w:bookmarkStart w:name="z3762" w:id="3239"/>
    <w:p>
      <w:pPr>
        <w:spacing w:after="0"/>
        <w:ind w:left="0"/>
        <w:jc w:val="both"/>
      </w:pPr>
      <w:r>
        <w:rPr>
          <w:rFonts w:ascii="Times New Roman"/>
          <w:b w:val="false"/>
          <w:i w:val="false"/>
          <w:color w:val="000000"/>
          <w:sz w:val="28"/>
        </w:rPr>
        <w:t xml:space="preserve">
      4) егер осы Кодекстің </w:t>
      </w:r>
      <w:r>
        <w:rPr>
          <w:rFonts w:ascii="Times New Roman"/>
          <w:b w:val="false"/>
          <w:i w:val="false"/>
          <w:color w:val="000000"/>
          <w:sz w:val="28"/>
        </w:rPr>
        <w:t>246-бабы</w:t>
      </w:r>
      <w:r>
        <w:rPr>
          <w:rFonts w:ascii="Times New Roman"/>
          <w:b w:val="false"/>
          <w:i w:val="false"/>
          <w:color w:val="000000"/>
          <w:sz w:val="28"/>
        </w:rPr>
        <w:t xml:space="preserve"> 3-тармағының екінші абзацында көрсетілген мерзім ішінде осы Кодекстің </w:t>
      </w:r>
      <w:r>
        <w:rPr>
          <w:rFonts w:ascii="Times New Roman"/>
          <w:b w:val="false"/>
          <w:i w:val="false"/>
          <w:color w:val="000000"/>
          <w:sz w:val="28"/>
        </w:rPr>
        <w:t>243-бабы</w:t>
      </w:r>
      <w:r>
        <w:rPr>
          <w:rFonts w:ascii="Times New Roman"/>
          <w:b w:val="false"/>
          <w:i w:val="false"/>
          <w:color w:val="000000"/>
          <w:sz w:val="28"/>
        </w:rPr>
        <w:t xml:space="preserve"> 2-тармағының 3-тармақшасында көрсетілген тұлғалар іске асырған шетелдік тауарларға қатысты тауарға арналған декларация берілмеген жағдайда - осы Кодекстің </w:t>
      </w:r>
      <w:r>
        <w:rPr>
          <w:rFonts w:ascii="Times New Roman"/>
          <w:b w:val="false"/>
          <w:i w:val="false"/>
          <w:color w:val="000000"/>
          <w:sz w:val="28"/>
        </w:rPr>
        <w:t>246-бабының</w:t>
      </w:r>
      <w:r>
        <w:rPr>
          <w:rFonts w:ascii="Times New Roman"/>
          <w:b w:val="false"/>
          <w:i w:val="false"/>
          <w:color w:val="000000"/>
          <w:sz w:val="28"/>
        </w:rPr>
        <w:t xml:space="preserve"> 3-тармағының екінші абзацында көрсетілген мерзімнің соңғы күні кедендік әкелу баждарын, салықтарды, арнайы, демпингке қарсы, өтем баждарды төлеу мерзімі болып саналады.</w:t>
      </w:r>
    </w:p>
    <w:bookmarkEnd w:id="3239"/>
    <w:bookmarkStart w:name="z3763" w:id="3240"/>
    <w:p>
      <w:pPr>
        <w:spacing w:after="0"/>
        <w:ind w:left="0"/>
        <w:jc w:val="both"/>
      </w:pPr>
      <w:r>
        <w:rPr>
          <w:rFonts w:ascii="Times New Roman"/>
          <w:b w:val="false"/>
          <w:i w:val="false"/>
          <w:color w:val="000000"/>
          <w:sz w:val="28"/>
        </w:rPr>
        <w:t>
      5. Осы баптың 4-тармағында көрсетілген мән-жайлар басталған кезде кедендік әкелу баждары, салықтар, арнайы, демпингке қарсы, өтем баждар, егер бажсыз сауда кедендік рәсімімен орналастырылған шетелдік тауарлар тарифтік преферениялар және кедендік әкелу баждарын салықтарды төлеу бойынша жеңілдік қолданылмай ішкі тұтыну үшін шығару кедендік рәсімімен орналастырылған жағдайда төленуге жатады.</w:t>
      </w:r>
    </w:p>
    <w:bookmarkEnd w:id="3240"/>
    <w:bookmarkStart w:name="z3764" w:id="3241"/>
    <w:p>
      <w:pPr>
        <w:spacing w:after="0"/>
        <w:ind w:left="0"/>
        <w:jc w:val="both"/>
      </w:pPr>
      <w:r>
        <w:rPr>
          <w:rFonts w:ascii="Times New Roman"/>
          <w:b w:val="false"/>
          <w:i w:val="false"/>
          <w:color w:val="000000"/>
          <w:sz w:val="28"/>
        </w:rPr>
        <w:t>
      Кедендік әкелу баждары, салықтар, арнайы, демпингке қарсы, өтем баждарын есептеу үшін тауарларды бажсыз сауда кедендік рәсімімен орналастыру үшін ұсынылған тауарларға арналған декларацияны кеден органы тіркеу күні қолданыста болатын кедендік әкелу баждар, салықтар, арнайы, демпингке қарсы, өтем баждарының мөлшерлемесі қолданылады.</w:t>
      </w:r>
    </w:p>
    <w:bookmarkEnd w:id="3241"/>
    <w:bookmarkStart w:name="z3765" w:id="3242"/>
    <w:p>
      <w:pPr>
        <w:spacing w:after="0"/>
        <w:ind w:left="0"/>
        <w:jc w:val="both"/>
      </w:pPr>
      <w:r>
        <w:rPr>
          <w:rFonts w:ascii="Times New Roman"/>
          <w:b w:val="false"/>
          <w:i w:val="false"/>
          <w:color w:val="000000"/>
          <w:sz w:val="28"/>
        </w:rPr>
        <w:t xml:space="preserve">
      6. Осы баптың 5-тармағына сәйкес төленетін (өндіріліп алынған) кедендік баждардың, салықтардың, арнайы, демпингке қарсы, өтем баждардың сомасынан, егер тауарларды бажсыз сауда кедендік рәсімімен орналастыру күнінен бастап кедендік баждар, салықтар, арнайы, демпингке қарсы, өтем баждарды төлеу мерзімі өткен күнге дейінгі мерзімге аталған сомаға кейінге қалдыру ұсынылған жағдайда пайыздар төленуге жатады. Аталған пайыздар осы Кодекстің </w:t>
      </w:r>
      <w:r>
        <w:rPr>
          <w:rFonts w:ascii="Times New Roman"/>
          <w:b w:val="false"/>
          <w:i w:val="false"/>
          <w:color w:val="000000"/>
          <w:sz w:val="28"/>
        </w:rPr>
        <w:t>60-бабына</w:t>
      </w:r>
      <w:r>
        <w:rPr>
          <w:rFonts w:ascii="Times New Roman"/>
          <w:b w:val="false"/>
          <w:i w:val="false"/>
          <w:color w:val="000000"/>
          <w:sz w:val="28"/>
        </w:rPr>
        <w:t xml:space="preserve"> сәйкес есептелінеді және төленеді.</w:t>
      </w:r>
    </w:p>
    <w:bookmarkEnd w:id="3242"/>
    <w:bookmarkStart w:name="z3766" w:id="3243"/>
    <w:p>
      <w:pPr>
        <w:spacing w:after="0"/>
        <w:ind w:left="0"/>
        <w:jc w:val="both"/>
      </w:pPr>
      <w:r>
        <w:rPr>
          <w:rFonts w:ascii="Times New Roman"/>
          <w:b w:val="false"/>
          <w:i w:val="false"/>
          <w:color w:val="000000"/>
          <w:sz w:val="28"/>
        </w:rPr>
        <w:t xml:space="preserve">
      7. Тауарларды осы Кодексте көзделген кедендік рәсімдерге орналастырған және (немесе) осы Кодекстің 39-тармағына сәйкес су немесе әуе кемелерінің порттарында Одақтың кедендік аумағынан тысқары жерлерге шығарылатын керек-жарақтар ретінде қолдану үшін шығарылған жағдайда, кедендік баждарды, салықтарды, арнайы, демпингке қарсы, өтем баждарды төлеу жөніндегі міндеттерді орындалғаннан және (немесе) олар өндіріліп алынғаннан (толық немесе бөлшекпен) кейін осы бапқа сәйкес төленген және (немесе) өндіріліп алынған кедендік баждар, салықтар, арнайы, демпингке қарсы, өтем баждар осы Кодекстің 10-тармағына және </w:t>
      </w:r>
      <w:r>
        <w:rPr>
          <w:rFonts w:ascii="Times New Roman"/>
          <w:b w:val="false"/>
          <w:i w:val="false"/>
          <w:color w:val="000000"/>
          <w:sz w:val="28"/>
        </w:rPr>
        <w:t>76-бабына</w:t>
      </w:r>
      <w:r>
        <w:rPr>
          <w:rFonts w:ascii="Times New Roman"/>
          <w:b w:val="false"/>
          <w:i w:val="false"/>
          <w:color w:val="000000"/>
          <w:sz w:val="28"/>
        </w:rPr>
        <w:t xml:space="preserve"> сәйкес қайтаруға (есепке жатқызуға) жатады.</w:t>
      </w:r>
    </w:p>
    <w:bookmarkEnd w:id="3243"/>
    <w:bookmarkStart w:name="z3767" w:id="3244"/>
    <w:p>
      <w:pPr>
        <w:spacing w:after="0"/>
        <w:ind w:left="0"/>
        <w:jc w:val="left"/>
      </w:pPr>
      <w:r>
        <w:rPr>
          <w:rFonts w:ascii="Times New Roman"/>
          <w:b/>
          <w:i w:val="false"/>
          <w:color w:val="000000"/>
        </w:rPr>
        <w:t xml:space="preserve"> 34-тарау</w:t>
      </w:r>
    </w:p>
    <w:bookmarkEnd w:id="3244"/>
    <w:bookmarkStart w:name="z3768" w:id="3245"/>
    <w:p>
      <w:pPr>
        <w:spacing w:after="0"/>
        <w:ind w:left="0"/>
        <w:jc w:val="left"/>
      </w:pPr>
      <w:r>
        <w:rPr>
          <w:rFonts w:ascii="Times New Roman"/>
          <w:b/>
          <w:i w:val="false"/>
          <w:color w:val="000000"/>
        </w:rPr>
        <w:t xml:space="preserve"> Жою кедендік рәсімі</w:t>
      </w:r>
    </w:p>
    <w:bookmarkEnd w:id="3245"/>
    <w:p>
      <w:pPr>
        <w:spacing w:after="0"/>
        <w:ind w:left="0"/>
        <w:jc w:val="both"/>
      </w:pPr>
      <w:r>
        <w:rPr>
          <w:rFonts w:ascii="Times New Roman"/>
          <w:b/>
          <w:i w:val="false"/>
          <w:color w:val="000000"/>
          <w:sz w:val="28"/>
        </w:rPr>
        <w:t>248-бап. Жою кедендік рәсімінің қолданылуы және мазмұны</w:t>
      </w:r>
    </w:p>
    <w:bookmarkStart w:name="z3769" w:id="3246"/>
    <w:p>
      <w:pPr>
        <w:spacing w:after="0"/>
        <w:ind w:left="0"/>
        <w:jc w:val="both"/>
      </w:pPr>
      <w:r>
        <w:rPr>
          <w:rFonts w:ascii="Times New Roman"/>
          <w:b w:val="false"/>
          <w:i w:val="false"/>
          <w:color w:val="000000"/>
          <w:sz w:val="28"/>
        </w:rPr>
        <w:t>
      1. Жою кедендік рәсімі - шетелдік тауарларға қатысты қолданылатын кедендік рәсім, оған сәйкес мұндай тауарлар кедендік әкелу баждары, салықтар, арнайы, демпингке қарсы, өтем баждарын төлемей тауарларды осы кедендік рәсімімен орналастыру шартын сақтаған кезінде жойылады.</w:t>
      </w:r>
    </w:p>
    <w:bookmarkEnd w:id="3246"/>
    <w:bookmarkStart w:name="z3770" w:id="3247"/>
    <w:p>
      <w:pPr>
        <w:spacing w:after="0"/>
        <w:ind w:left="0"/>
        <w:jc w:val="both"/>
      </w:pPr>
      <w:r>
        <w:rPr>
          <w:rFonts w:ascii="Times New Roman"/>
          <w:b w:val="false"/>
          <w:i w:val="false"/>
          <w:color w:val="000000"/>
          <w:sz w:val="28"/>
        </w:rPr>
        <w:t>
      Тауарларды жою деп тауарларды залалсыздандыру, олар ішінара немесе толық өзінің тұтыну және (немесе) өзге де қасиеттерін жоғалтатын және экономикалық тиімді тәсілмен бастапқы күйіне келтіру мүмкін болмайтын күйге келтіру түсініледі.</w:t>
      </w:r>
    </w:p>
    <w:bookmarkEnd w:id="3247"/>
    <w:bookmarkStart w:name="z3771" w:id="3248"/>
    <w:p>
      <w:pPr>
        <w:spacing w:after="0"/>
        <w:ind w:left="0"/>
        <w:jc w:val="both"/>
      </w:pPr>
      <w:r>
        <w:rPr>
          <w:rFonts w:ascii="Times New Roman"/>
          <w:b w:val="false"/>
          <w:i w:val="false"/>
          <w:color w:val="000000"/>
          <w:sz w:val="28"/>
        </w:rPr>
        <w:t>
      2. Жою кедендік рәсімі мынадай тауарларға:</w:t>
      </w:r>
    </w:p>
    <w:bookmarkEnd w:id="3248"/>
    <w:bookmarkStart w:name="z3772" w:id="3249"/>
    <w:p>
      <w:pPr>
        <w:spacing w:after="0"/>
        <w:ind w:left="0"/>
        <w:jc w:val="both"/>
      </w:pPr>
      <w:r>
        <w:rPr>
          <w:rFonts w:ascii="Times New Roman"/>
          <w:b w:val="false"/>
          <w:i w:val="false"/>
          <w:color w:val="000000"/>
          <w:sz w:val="28"/>
        </w:rPr>
        <w:t>
      1) мәдени, археологиялық, тарихи құндылықтарға;</w:t>
      </w:r>
    </w:p>
    <w:bookmarkEnd w:id="3249"/>
    <w:bookmarkStart w:name="z3773" w:id="3250"/>
    <w:p>
      <w:pPr>
        <w:spacing w:after="0"/>
        <w:ind w:left="0"/>
        <w:jc w:val="both"/>
      </w:pPr>
      <w:r>
        <w:rPr>
          <w:rFonts w:ascii="Times New Roman"/>
          <w:b w:val="false"/>
          <w:i w:val="false"/>
          <w:color w:val="000000"/>
          <w:sz w:val="28"/>
        </w:rPr>
        <w:t>
      2) міндеттер мен эпизоотиялардың және карантинді объектілердің таралуының жолын кесу мақсатында оларды жою талaп етілетін жағдайларды қоспағанда, мүше мемлекеттердің заңнамасына және (немесе) халықаралық</w:t>
      </w:r>
      <w:r>
        <w:rPr>
          <w:rFonts w:ascii="Times New Roman"/>
          <w:b w:val="false"/>
          <w:i w:val="false"/>
          <w:color w:val="000000"/>
          <w:sz w:val="28"/>
        </w:rPr>
        <w:t xml:space="preserve"> шарттарға сәйкес қорғалатын түрлерге жататын жануарлар мен өсімдіктер, олардың бөліктері мен дериваттарына;</w:t>
      </w:r>
    </w:p>
    <w:bookmarkEnd w:id="3250"/>
    <w:bookmarkStart w:name="z3775" w:id="3251"/>
    <w:p>
      <w:pPr>
        <w:spacing w:after="0"/>
        <w:ind w:left="0"/>
        <w:jc w:val="both"/>
      </w:pPr>
      <w:r>
        <w:rPr>
          <w:rFonts w:ascii="Times New Roman"/>
          <w:b w:val="false"/>
          <w:i w:val="false"/>
          <w:color w:val="000000"/>
          <w:sz w:val="28"/>
        </w:rPr>
        <w:t>
      3) кепіл қатынастары тоқтағанға дейін кепіл зат ретінде кеден органдары қабылдаған тауарларға;</w:t>
      </w:r>
    </w:p>
    <w:bookmarkEnd w:id="3251"/>
    <w:bookmarkStart w:name="z3776" w:id="3252"/>
    <w:p>
      <w:pPr>
        <w:spacing w:after="0"/>
        <w:ind w:left="0"/>
        <w:jc w:val="both"/>
      </w:pPr>
      <w:r>
        <w:rPr>
          <w:rFonts w:ascii="Times New Roman"/>
          <w:b w:val="false"/>
          <w:i w:val="false"/>
          <w:color w:val="000000"/>
          <w:sz w:val="28"/>
        </w:rPr>
        <w:t>
      4) алып қойылған тауарлар немесе тыйым салынған тауарлар, оның ішінде мүше мемлекеттердің заңнамаларына сәйкес заттай дәлелдемелер болып табылатын тауарларға қатысты қолданылмайды.</w:t>
      </w:r>
    </w:p>
    <w:bookmarkEnd w:id="3252"/>
    <w:bookmarkStart w:name="z3777" w:id="3253"/>
    <w:p>
      <w:pPr>
        <w:spacing w:after="0"/>
        <w:ind w:left="0"/>
        <w:jc w:val="both"/>
      </w:pPr>
      <w:r>
        <w:rPr>
          <w:rFonts w:ascii="Times New Roman"/>
          <w:b w:val="false"/>
          <w:i w:val="false"/>
          <w:color w:val="000000"/>
          <w:sz w:val="28"/>
        </w:rPr>
        <w:t>
      3. Комиссия оларға қатысты жою кедендік рәсімі қолданылмайтын, осы баптың 2-тармағында көзделгеннен өзге тауарлардың тізбесін анықтауға құқылы.</w:t>
      </w:r>
    </w:p>
    <w:bookmarkEnd w:id="3253"/>
    <w:bookmarkStart w:name="z3778" w:id="3254"/>
    <w:p>
      <w:pPr>
        <w:spacing w:after="0"/>
        <w:ind w:left="0"/>
        <w:jc w:val="both"/>
      </w:pPr>
      <w:r>
        <w:rPr>
          <w:rFonts w:ascii="Times New Roman"/>
          <w:b w:val="false"/>
          <w:i w:val="false"/>
          <w:color w:val="000000"/>
          <w:sz w:val="28"/>
        </w:rPr>
        <w:t>
      4. Кедендік жою рәсімі қолданылмайды, егер мұндай жою:</w:t>
      </w:r>
    </w:p>
    <w:bookmarkEnd w:id="3254"/>
    <w:bookmarkStart w:name="z3779" w:id="3255"/>
    <w:p>
      <w:pPr>
        <w:spacing w:after="0"/>
        <w:ind w:left="0"/>
        <w:jc w:val="both"/>
      </w:pPr>
      <w:r>
        <w:rPr>
          <w:rFonts w:ascii="Times New Roman"/>
          <w:b w:val="false"/>
          <w:i w:val="false"/>
          <w:color w:val="000000"/>
          <w:sz w:val="28"/>
        </w:rPr>
        <w:t>
      1) қоршаған ортаға зиян келтіруі немесе адам өмірі мен денсаулығына қауіп төндіруі мүмкін болса;</w:t>
      </w:r>
    </w:p>
    <w:bookmarkEnd w:id="3255"/>
    <w:bookmarkStart w:name="z3780" w:id="3256"/>
    <w:p>
      <w:pPr>
        <w:spacing w:after="0"/>
        <w:ind w:left="0"/>
        <w:jc w:val="both"/>
      </w:pPr>
      <w:r>
        <w:rPr>
          <w:rFonts w:ascii="Times New Roman"/>
          <w:b w:val="false"/>
          <w:i w:val="false"/>
          <w:color w:val="000000"/>
          <w:sz w:val="28"/>
        </w:rPr>
        <w:t>
      2) тауарлардың әдеттегі мақсатына сәйкес оларды тұтыну жолымен жүргізілсе;</w:t>
      </w:r>
    </w:p>
    <w:bookmarkEnd w:id="3256"/>
    <w:bookmarkStart w:name="z3781" w:id="3257"/>
    <w:p>
      <w:pPr>
        <w:spacing w:after="0"/>
        <w:ind w:left="0"/>
        <w:jc w:val="both"/>
      </w:pPr>
      <w:r>
        <w:rPr>
          <w:rFonts w:ascii="Times New Roman"/>
          <w:b w:val="false"/>
          <w:i w:val="false"/>
          <w:color w:val="000000"/>
          <w:sz w:val="28"/>
        </w:rPr>
        <w:t>
      3) мүше мемлекеттердің мемлекеттік органдары үшін шығыстарға әкеп соқса, тауарларды жоюға жол берілмейді.</w:t>
      </w:r>
    </w:p>
    <w:bookmarkEnd w:id="3257"/>
    <w:p>
      <w:pPr>
        <w:spacing w:after="0"/>
        <w:ind w:left="0"/>
        <w:jc w:val="both"/>
      </w:pPr>
      <w:r>
        <w:rPr>
          <w:rFonts w:ascii="Times New Roman"/>
          <w:b/>
          <w:i w:val="false"/>
          <w:color w:val="000000"/>
          <w:sz w:val="28"/>
        </w:rPr>
        <w:t>249-бап. Тауарларды жою кедендік рәсімімен орналастыру шарттары</w:t>
      </w:r>
    </w:p>
    <w:bookmarkStart w:name="z3782" w:id="3258"/>
    <w:p>
      <w:pPr>
        <w:spacing w:after="0"/>
        <w:ind w:left="0"/>
        <w:jc w:val="both"/>
      </w:pPr>
      <w:r>
        <w:rPr>
          <w:rFonts w:ascii="Times New Roman"/>
          <w:b w:val="false"/>
          <w:i w:val="false"/>
          <w:color w:val="000000"/>
          <w:sz w:val="28"/>
        </w:rPr>
        <w:t>
      Тауарларды жою кедендік рәсімімен орналастыру шарттары:</w:t>
      </w:r>
    </w:p>
    <w:bookmarkEnd w:id="3258"/>
    <w:bookmarkStart w:name="z3783" w:id="3259"/>
    <w:p>
      <w:pPr>
        <w:spacing w:after="0"/>
        <w:ind w:left="0"/>
        <w:jc w:val="both"/>
      </w:pPr>
      <w:r>
        <w:rPr>
          <w:rFonts w:ascii="Times New Roman"/>
          <w:b w:val="false"/>
          <w:i w:val="false"/>
          <w:color w:val="000000"/>
          <w:sz w:val="28"/>
        </w:rPr>
        <w:t>
      мүше мемлекеттердің заңнамасына сәйкес мүше мемлекеттердің уәкілетті органымен берілетін, тауарларды жоюдың тәсілі мен орнын көрсетумен, оларды жою мүмкіндігі туралы қорытындының болуы;</w:t>
      </w:r>
    </w:p>
    <w:bookmarkEnd w:id="3259"/>
    <w:bookmarkStart w:name="z3784" w:id="326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7-бабына</w:t>
      </w:r>
      <w:r>
        <w:rPr>
          <w:rFonts w:ascii="Times New Roman"/>
          <w:b w:val="false"/>
          <w:i w:val="false"/>
          <w:color w:val="000000"/>
          <w:sz w:val="28"/>
        </w:rPr>
        <w:t xml:space="preserve"> сәйкес тыйым салулар мен шектеулердің сақталуы тауарларды жою кедендік рәсімімен орналастыру шарттары болып табылады.</w:t>
      </w:r>
    </w:p>
    <w:bookmarkEnd w:id="3260"/>
    <w:p>
      <w:pPr>
        <w:spacing w:after="0"/>
        <w:ind w:left="0"/>
        <w:jc w:val="both"/>
      </w:pPr>
      <w:r>
        <w:rPr>
          <w:rFonts w:ascii="Times New Roman"/>
          <w:b/>
          <w:i w:val="false"/>
          <w:color w:val="000000"/>
          <w:sz w:val="28"/>
        </w:rPr>
        <w:t>250-бап. Жою кедендік рәсімін қолданудың ерекшеліктері</w:t>
      </w:r>
    </w:p>
    <w:bookmarkStart w:name="z3785" w:id="3261"/>
    <w:p>
      <w:pPr>
        <w:spacing w:after="0"/>
        <w:ind w:left="0"/>
        <w:jc w:val="both"/>
      </w:pPr>
      <w:r>
        <w:rPr>
          <w:rFonts w:ascii="Times New Roman"/>
          <w:b w:val="false"/>
          <w:i w:val="false"/>
          <w:color w:val="000000"/>
          <w:sz w:val="28"/>
        </w:rPr>
        <w:t>
      1. Жою кедендік рәсімімен орналастырылған тауарларды жою мұндай тауарларды осы жоюға қажет уақыты, тәсілі және оларды жою орнын негізге ала отырып, сондай-ақ, егер бар болған жағдайда, мүше мемлекеттердің уәкілетті органының тауарларды жою мүмкіндігі туралы қорытындысында көрсетілген мерзімдерді есепке ала отырып кеден органыда белгіленген мерзімде жүзеге асырылады.</w:t>
      </w:r>
    </w:p>
    <w:bookmarkEnd w:id="3261"/>
    <w:bookmarkStart w:name="z3786" w:id="3262"/>
    <w:p>
      <w:pPr>
        <w:spacing w:after="0"/>
        <w:ind w:left="0"/>
        <w:jc w:val="both"/>
      </w:pPr>
      <w:r>
        <w:rPr>
          <w:rFonts w:ascii="Times New Roman"/>
          <w:b w:val="false"/>
          <w:i w:val="false"/>
          <w:color w:val="000000"/>
          <w:sz w:val="28"/>
        </w:rPr>
        <w:t>
      2. Тауарларды жою, жою кедендік рәсімімен орналастырылған тауарлардың декларанты есебінен мүше мемлекеттердің заңнамасында белгіленген тәртіпте жүргізіледі</w:t>
      </w:r>
    </w:p>
    <w:bookmarkEnd w:id="3262"/>
    <w:bookmarkStart w:name="z3787" w:id="3263"/>
    <w:p>
      <w:pPr>
        <w:spacing w:after="0"/>
        <w:ind w:left="0"/>
        <w:jc w:val="both"/>
      </w:pPr>
      <w:r>
        <w:rPr>
          <w:rFonts w:ascii="Times New Roman"/>
          <w:b w:val="false"/>
          <w:i w:val="false"/>
          <w:color w:val="000000"/>
          <w:sz w:val="28"/>
        </w:rPr>
        <w:t>
      3. Тауарларды жою нәтижесінде жиналып қалған қалдықтар, осы баптың 5-тармағында көрсетілген қалдықтарды қоспағанда, етелдік тауарлар мәртебесіне ие болады.</w:t>
      </w:r>
    </w:p>
    <w:bookmarkEnd w:id="3263"/>
    <w:bookmarkStart w:name="z3788" w:id="3264"/>
    <w:p>
      <w:pPr>
        <w:spacing w:after="0"/>
        <w:ind w:left="0"/>
        <w:jc w:val="both"/>
      </w:pPr>
      <w:r>
        <w:rPr>
          <w:rFonts w:ascii="Times New Roman"/>
          <w:b w:val="false"/>
          <w:i w:val="false"/>
          <w:color w:val="000000"/>
          <w:sz w:val="28"/>
        </w:rPr>
        <w:t>
      4. Тауарларды жою нәтижесінде жиналып қалған қалдықтар, одан әрі коммерциялық пайдалануға не болмаса мүше мемлекеттердің заңнамасына сәйкес көмуге, зарарсыздандыруға, кәдеге асыруға немесе басқа тәсілмен жоюға жарамсыз болып саналған жағдайды есептемегенде, осы Кодексте белгіленген талаптар мен шарттар сақтала отырып, шетелдік тауарларға қатысты қолданылатын кедендік рәсімдерге орналастырылуға жатады.</w:t>
      </w:r>
    </w:p>
    <w:bookmarkEnd w:id="3264"/>
    <w:bookmarkStart w:name="z3789" w:id="3265"/>
    <w:p>
      <w:pPr>
        <w:spacing w:after="0"/>
        <w:ind w:left="0"/>
        <w:jc w:val="both"/>
      </w:pPr>
      <w:r>
        <w:rPr>
          <w:rFonts w:ascii="Times New Roman"/>
          <w:b w:val="false"/>
          <w:i w:val="false"/>
          <w:color w:val="000000"/>
          <w:sz w:val="28"/>
        </w:rPr>
        <w:t>
      Тауарларды жиналып қалған қалдықтар, декларант таңдаған кедендік рәсімімен орналастыру кезінде сол жай-күйінде Одақтың кедендік аумағына әкелінген тауарлар ретінде қарастылырады.</w:t>
      </w:r>
    </w:p>
    <w:bookmarkEnd w:id="3265"/>
    <w:bookmarkStart w:name="z3790" w:id="3266"/>
    <w:p>
      <w:pPr>
        <w:spacing w:after="0"/>
        <w:ind w:left="0"/>
        <w:jc w:val="both"/>
      </w:pPr>
      <w:r>
        <w:rPr>
          <w:rFonts w:ascii="Times New Roman"/>
          <w:b w:val="false"/>
          <w:i w:val="false"/>
          <w:color w:val="000000"/>
          <w:sz w:val="28"/>
        </w:rPr>
        <w:t>
      5. Жою нәтижесінде кедендік рәсімдерге орналастыруға жатпайтын жиналып қалған қалдықтар Одақтың тауарлары мәртебесіне ие болады және мүше мемлекеттердің заңнамасына сәйкес одан әрі қарай коммерциялық пайдалану үшін жарамсыз деп танылған күннен бастап не болмаса көму, зарарсыздандыру, кәдеге асыру немесе басқа тәсілмен жою фактісін не болмаса осындай операцияларды жүзеге асыру үшін тауарларды беру фактісін растайтын құжаттар кеден органына ұсынылған күннен бастап жою нәтижесінде кедендік рәсімдерге орнастыруға жатпайтын жиналып қалған қалдықтар кедендік бақылаудағы тауарлар болып саналмайды.</w:t>
      </w:r>
    </w:p>
    <w:bookmarkEnd w:id="3266"/>
    <w:bookmarkStart w:name="z3791" w:id="3267"/>
    <w:p>
      <w:pPr>
        <w:spacing w:after="0"/>
        <w:ind w:left="0"/>
        <w:jc w:val="left"/>
      </w:pPr>
      <w:r>
        <w:rPr>
          <w:rFonts w:ascii="Times New Roman"/>
          <w:b/>
          <w:i w:val="false"/>
          <w:color w:val="000000"/>
        </w:rPr>
        <w:t xml:space="preserve"> 35-тарау</w:t>
      </w:r>
    </w:p>
    <w:bookmarkEnd w:id="3267"/>
    <w:bookmarkStart w:name="z3792" w:id="3268"/>
    <w:p>
      <w:pPr>
        <w:spacing w:after="0"/>
        <w:ind w:left="0"/>
        <w:jc w:val="left"/>
      </w:pPr>
      <w:r>
        <w:rPr>
          <w:rFonts w:ascii="Times New Roman"/>
          <w:b/>
          <w:i w:val="false"/>
          <w:color w:val="000000"/>
        </w:rPr>
        <w:t xml:space="preserve"> Мемлекеттің пайдасына бас тарту кедендік рәсімі</w:t>
      </w:r>
    </w:p>
    <w:bookmarkEnd w:id="3268"/>
    <w:p>
      <w:pPr>
        <w:spacing w:after="0"/>
        <w:ind w:left="0"/>
        <w:jc w:val="both"/>
      </w:pPr>
      <w:r>
        <w:rPr>
          <w:rFonts w:ascii="Times New Roman"/>
          <w:b/>
          <w:i w:val="false"/>
          <w:color w:val="000000"/>
          <w:sz w:val="28"/>
        </w:rPr>
        <w:t>251-бап. Мемлекеттің пайдасына бас тарту кедендік рәсімінің мазмұны мен қолдануы</w:t>
      </w:r>
    </w:p>
    <w:bookmarkStart w:name="z3793" w:id="3269"/>
    <w:p>
      <w:pPr>
        <w:spacing w:after="0"/>
        <w:ind w:left="0"/>
        <w:jc w:val="both"/>
      </w:pPr>
      <w:r>
        <w:rPr>
          <w:rFonts w:ascii="Times New Roman"/>
          <w:b w:val="false"/>
          <w:i w:val="false"/>
          <w:color w:val="000000"/>
          <w:sz w:val="28"/>
        </w:rPr>
        <w:t>
      1. Мемлекеттің пайдасына бас тарту кедендік рәсімі - тауарларды осы кедендік рәсімімен орналастыру шарттарын сақтау арқылы әкелу кедендік баждары, салықтары, арнайы, демпингке қарсы, өтем баждары төленбей бұндай тауарлар мүше мемлекеттердің меншігіне (пайдасына) өтеусіз берілетін шетелдік тауарларға қатысты қолданылатын кедендік рәсім.</w:t>
      </w:r>
    </w:p>
    <w:bookmarkEnd w:id="3269"/>
    <w:bookmarkStart w:name="z3794" w:id="3270"/>
    <w:p>
      <w:pPr>
        <w:spacing w:after="0"/>
        <w:ind w:left="0"/>
        <w:jc w:val="both"/>
      </w:pPr>
      <w:r>
        <w:rPr>
          <w:rFonts w:ascii="Times New Roman"/>
          <w:b w:val="false"/>
          <w:i w:val="false"/>
          <w:color w:val="000000"/>
          <w:sz w:val="28"/>
        </w:rPr>
        <w:t>
      2. Мемлекет пайдасына бас тарту кедендік рәсімімен орналастырылған тауарлар Одақ тауарының мәртебесіне ие болады.</w:t>
      </w:r>
    </w:p>
    <w:bookmarkEnd w:id="3270"/>
    <w:bookmarkStart w:name="z3795" w:id="3271"/>
    <w:p>
      <w:pPr>
        <w:spacing w:after="0"/>
        <w:ind w:left="0"/>
        <w:jc w:val="both"/>
      </w:pPr>
      <w:r>
        <w:rPr>
          <w:rFonts w:ascii="Times New Roman"/>
          <w:b w:val="false"/>
          <w:i w:val="false"/>
          <w:color w:val="000000"/>
          <w:sz w:val="28"/>
        </w:rPr>
        <w:t>
      3. Мемлекеттің пайдасына бас тарту кедендік рәсімі мынадай:</w:t>
      </w:r>
    </w:p>
    <w:bookmarkEnd w:id="3271"/>
    <w:bookmarkStart w:name="z3796" w:id="3272"/>
    <w:p>
      <w:pPr>
        <w:spacing w:after="0"/>
        <w:ind w:left="0"/>
        <w:jc w:val="both"/>
      </w:pPr>
      <w:r>
        <w:rPr>
          <w:rFonts w:ascii="Times New Roman"/>
          <w:b w:val="false"/>
          <w:i w:val="false"/>
          <w:color w:val="000000"/>
          <w:sz w:val="28"/>
        </w:rPr>
        <w:t>
      1) мүше мемлекеттің заңнамаларына сәйкес айналымға түсуге тыйым салынған, осы тауарларды меншігіне (пайдасына) өткізуге жоспарланған тауарлар;</w:t>
      </w:r>
    </w:p>
    <w:bookmarkEnd w:id="3272"/>
    <w:bookmarkStart w:name="z3797" w:id="3273"/>
    <w:p>
      <w:pPr>
        <w:spacing w:after="0"/>
        <w:ind w:left="0"/>
        <w:jc w:val="both"/>
      </w:pPr>
      <w:r>
        <w:rPr>
          <w:rFonts w:ascii="Times New Roman"/>
          <w:b w:val="false"/>
          <w:i w:val="false"/>
          <w:color w:val="000000"/>
          <w:sz w:val="28"/>
        </w:rPr>
        <w:t>
      2) қолдану (тұтыну, өткізу) мерзімі өткен тауарларға қатысты қолданылмайды.</w:t>
      </w:r>
    </w:p>
    <w:bookmarkEnd w:id="3273"/>
    <w:bookmarkStart w:name="z3798" w:id="3274"/>
    <w:p>
      <w:pPr>
        <w:spacing w:after="0"/>
        <w:ind w:left="0"/>
        <w:jc w:val="both"/>
      </w:pPr>
      <w:r>
        <w:rPr>
          <w:rFonts w:ascii="Times New Roman"/>
          <w:b w:val="false"/>
          <w:i w:val="false"/>
          <w:color w:val="000000"/>
          <w:sz w:val="28"/>
        </w:rPr>
        <w:t>
      4. Мемлекеттің пайдасына бас тарту кедендік рәсімін пайдалану тәртібі мүше мемлекеттердің кедендік реттеу туралы заңнамаларымен бекітіледі.</w:t>
      </w:r>
    </w:p>
    <w:bookmarkEnd w:id="3274"/>
    <w:p>
      <w:pPr>
        <w:spacing w:after="0"/>
        <w:ind w:left="0"/>
        <w:jc w:val="both"/>
      </w:pPr>
      <w:r>
        <w:rPr>
          <w:rFonts w:ascii="Times New Roman"/>
          <w:b/>
          <w:i w:val="false"/>
          <w:color w:val="000000"/>
          <w:sz w:val="28"/>
        </w:rPr>
        <w:t>252-бап. Тауарларды мемлекеттің пайдасына бас тарту кедендік рәсімімен орналастыру шарттары</w:t>
      </w:r>
    </w:p>
    <w:bookmarkStart w:name="z3799" w:id="3275"/>
    <w:p>
      <w:pPr>
        <w:spacing w:after="0"/>
        <w:ind w:left="0"/>
        <w:jc w:val="both"/>
      </w:pPr>
      <w:r>
        <w:rPr>
          <w:rFonts w:ascii="Times New Roman"/>
          <w:b w:val="false"/>
          <w:i w:val="false"/>
          <w:color w:val="000000"/>
          <w:sz w:val="28"/>
        </w:rPr>
        <w:t>
      Тауарларды мемлекеттің пайдасына бас тарту кедендік рәсімімен орналастыру шарттары:</w:t>
      </w:r>
    </w:p>
    <w:bookmarkEnd w:id="3275"/>
    <w:bookmarkStart w:name="z3800" w:id="327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7-бабына</w:t>
      </w:r>
      <w:r>
        <w:rPr>
          <w:rFonts w:ascii="Times New Roman"/>
          <w:b w:val="false"/>
          <w:i w:val="false"/>
          <w:color w:val="000000"/>
          <w:sz w:val="28"/>
        </w:rPr>
        <w:t xml:space="preserve"> сәйкес тыйым салулар мен шектеулердің сақталуы;</w:t>
      </w:r>
    </w:p>
    <w:bookmarkEnd w:id="3276"/>
    <w:bookmarkStart w:name="z3801" w:id="3277"/>
    <w:p>
      <w:pPr>
        <w:spacing w:after="0"/>
        <w:ind w:left="0"/>
        <w:jc w:val="both"/>
      </w:pPr>
      <w:r>
        <w:rPr>
          <w:rFonts w:ascii="Times New Roman"/>
          <w:b w:val="false"/>
          <w:i w:val="false"/>
          <w:color w:val="000000"/>
          <w:sz w:val="28"/>
        </w:rPr>
        <w:t>
      осы кедендік рәсімді қолдану нәтижесінде, тауарларды сатудан түскен құралдар есебінен төленбейтін, мүше мемлекеттердің мемлекеттік органдарының шығындарының болмауы, егер де басқасы мүше мемлекеттің заңнамаларымен бекітілмесе;</w:t>
      </w:r>
    </w:p>
    <w:bookmarkEnd w:id="3277"/>
    <w:bookmarkStart w:name="z3802" w:id="3278"/>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251-бабы</w:t>
      </w:r>
      <w:r>
        <w:rPr>
          <w:rFonts w:ascii="Times New Roman"/>
          <w:b w:val="false"/>
          <w:i w:val="false"/>
          <w:color w:val="000000"/>
          <w:sz w:val="28"/>
        </w:rPr>
        <w:t xml:space="preserve"> 4-тармағына сәйкес мүше мемлекеттердің кедендік реттеу туралы заңнамаларымен бекітілген талаптардың сақталуы болып табылады.</w:t>
      </w:r>
    </w:p>
    <w:bookmarkEnd w:id="3278"/>
    <w:bookmarkStart w:name="z3803" w:id="3279"/>
    <w:p>
      <w:pPr>
        <w:spacing w:after="0"/>
        <w:ind w:left="0"/>
        <w:jc w:val="left"/>
      </w:pPr>
      <w:r>
        <w:rPr>
          <w:rFonts w:ascii="Times New Roman"/>
          <w:b/>
          <w:i w:val="false"/>
          <w:color w:val="000000"/>
        </w:rPr>
        <w:t xml:space="preserve"> 36-тарау</w:t>
      </w:r>
    </w:p>
    <w:bookmarkEnd w:id="3279"/>
    <w:bookmarkStart w:name="z3804" w:id="3280"/>
    <w:p>
      <w:pPr>
        <w:spacing w:after="0"/>
        <w:ind w:left="0"/>
        <w:jc w:val="left"/>
      </w:pPr>
      <w:r>
        <w:rPr>
          <w:rFonts w:ascii="Times New Roman"/>
          <w:b/>
          <w:i w:val="false"/>
          <w:color w:val="000000"/>
        </w:rPr>
        <w:t xml:space="preserve"> Арнайы кедендік рәсім</w:t>
      </w:r>
    </w:p>
    <w:bookmarkEnd w:id="3280"/>
    <w:p>
      <w:pPr>
        <w:spacing w:after="0"/>
        <w:ind w:left="0"/>
        <w:jc w:val="both"/>
      </w:pPr>
      <w:r>
        <w:rPr>
          <w:rFonts w:ascii="Times New Roman"/>
          <w:b/>
          <w:i w:val="false"/>
          <w:color w:val="000000"/>
          <w:sz w:val="28"/>
        </w:rPr>
        <w:t>253-бап. Арнайы кедендік рәсімнің мазмұны мен қолдануы</w:t>
      </w:r>
    </w:p>
    <w:bookmarkStart w:name="z3805" w:id="3281"/>
    <w:p>
      <w:pPr>
        <w:spacing w:after="0"/>
        <w:ind w:left="0"/>
        <w:jc w:val="both"/>
      </w:pPr>
      <w:r>
        <w:rPr>
          <w:rFonts w:ascii="Times New Roman"/>
          <w:b w:val="false"/>
          <w:i w:val="false"/>
          <w:color w:val="000000"/>
          <w:sz w:val="28"/>
        </w:rPr>
        <w:t>
      1. Арнайы кедендік рәсім - тауарларды осы кедендік рәсімімен орналастыру шарттарын сақтау және (немесе) осындай кедендік рәсімге сәйкес қолдану арқылы әкелу кедендік баждары, салықтары, арнайы, демпингке қарсы, өтем баждары төленбей Одақтың кедендік шекарасы арқылы өтетін, Одақтың кедендік шекарасында орналасқан және (немесе) пайдаланылатын жекелеген шетелдік және Одақтың тауарларына қатысты қолданылатын кедендік рәсім.</w:t>
      </w:r>
    </w:p>
    <w:bookmarkEnd w:id="3281"/>
    <w:bookmarkStart w:name="z3806" w:id="3282"/>
    <w:p>
      <w:pPr>
        <w:spacing w:after="0"/>
        <w:ind w:left="0"/>
        <w:jc w:val="both"/>
      </w:pPr>
      <w:r>
        <w:rPr>
          <w:rFonts w:ascii="Times New Roman"/>
          <w:b w:val="false"/>
          <w:i w:val="false"/>
          <w:color w:val="000000"/>
          <w:sz w:val="28"/>
        </w:rPr>
        <w:t>
      2. Арнайы кедендік рәсім тауарлардың мынадай санаттарына:</w:t>
      </w:r>
    </w:p>
    <w:bookmarkEnd w:id="3282"/>
    <w:bookmarkStart w:name="z3807" w:id="3283"/>
    <w:p>
      <w:pPr>
        <w:spacing w:after="0"/>
        <w:ind w:left="0"/>
        <w:jc w:val="both"/>
      </w:pPr>
      <w:r>
        <w:rPr>
          <w:rFonts w:ascii="Times New Roman"/>
          <w:b w:val="false"/>
          <w:i w:val="false"/>
          <w:color w:val="000000"/>
          <w:sz w:val="28"/>
        </w:rPr>
        <w:t>
      1) Одақтың кедендік шекарасынан тысқары жерлерде орналасқан дипломатикалық өкілеттіктердің, консулдық ұйымдардың, халықаралық ұйымдардағы мүше мемлекеттердің өкілеттіктерінің қызмет етуін қамтамасыз етуге арналған, Одақтың кедендік шекарасынан әкетілетін тауарларға;</w:t>
      </w:r>
    </w:p>
    <w:bookmarkEnd w:id="3283"/>
    <w:bookmarkStart w:name="z3808" w:id="3284"/>
    <w:p>
      <w:pPr>
        <w:spacing w:after="0"/>
        <w:ind w:left="0"/>
        <w:jc w:val="both"/>
      </w:pPr>
      <w:r>
        <w:rPr>
          <w:rFonts w:ascii="Times New Roman"/>
          <w:b w:val="false"/>
          <w:i w:val="false"/>
          <w:color w:val="000000"/>
          <w:sz w:val="28"/>
        </w:rPr>
        <w:t>
      2) құрметті консулдық лауазымды тұлғалар басқаратын, консулдық ұйымдарды ескермегенде, Одақтың кедендік шекарасында орналасқан, дипломаттық өкілеттіктер мен консулдық ұйымдар ресми түрде қолдануға арналған, Одақтың кедендік шекарасы арқылы өтетін тауарларға;</w:t>
      </w:r>
    </w:p>
    <w:bookmarkEnd w:id="3284"/>
    <w:bookmarkStart w:name="z3809" w:id="3285"/>
    <w:p>
      <w:pPr>
        <w:spacing w:after="0"/>
        <w:ind w:left="0"/>
        <w:jc w:val="both"/>
      </w:pPr>
      <w:r>
        <w:rPr>
          <w:rFonts w:ascii="Times New Roman"/>
          <w:b w:val="false"/>
          <w:i w:val="false"/>
          <w:color w:val="000000"/>
          <w:sz w:val="28"/>
        </w:rPr>
        <w:t>
      3) құрметті консулдық лауазымды тұлғалар басқаратын, Одақтың кедендік шекарасында орналасқан, консулдық ұйымдармен ресми пайдалануға арналған, консулдық ұйымдармен ұсынып отырған мемлекеттерден немесе ұсынып отырған мемлекеттің талабы бойынша алынатын, Одақтың кедендік шекарасына әкелінетін мемлекеттік елтаңбалар, жалаулар, маңдайшалар, мөрлер мен мөртаңбалар, кітаптар, ресми басылып шығарылатын материалдар, кеңсе жиһаздары, кеңселік жабдықтар және басқада ұқсас тауарларға;</w:t>
      </w:r>
    </w:p>
    <w:bookmarkEnd w:id="3285"/>
    <w:bookmarkStart w:name="z3810" w:id="3286"/>
    <w:p>
      <w:pPr>
        <w:spacing w:after="0"/>
        <w:ind w:left="0"/>
        <w:jc w:val="both"/>
      </w:pPr>
      <w:r>
        <w:rPr>
          <w:rFonts w:ascii="Times New Roman"/>
          <w:b w:val="false"/>
          <w:i w:val="false"/>
          <w:color w:val="000000"/>
          <w:sz w:val="28"/>
        </w:rPr>
        <w:t>
      4) мүше мемлекеттердің үшінші тараппен жасалған халықаралық келісімшарттарға және мүше мемлекеттер арасында жасалған халықаралық шарттарға сәйкес кедендік баждарды, салықтарды төлеуден босату көзделген, Одақтың кедендік шекарасында орналасқан, халықаралық ұйымдардағы мемлекеттер өкілеттіктері, халықаралық ұйымдармен немесе олардың өкілеттіктерімен ресми пайдалануға арналған, Одақтың кедендік шекарасы арқылы өтетін тауарларға;</w:t>
      </w:r>
    </w:p>
    <w:bookmarkEnd w:id="3286"/>
    <w:bookmarkStart w:name="z3811" w:id="3287"/>
    <w:p>
      <w:pPr>
        <w:spacing w:after="0"/>
        <w:ind w:left="0"/>
        <w:jc w:val="both"/>
      </w:pPr>
      <w:r>
        <w:rPr>
          <w:rFonts w:ascii="Times New Roman"/>
          <w:b w:val="false"/>
          <w:i w:val="false"/>
          <w:color w:val="000000"/>
          <w:sz w:val="28"/>
        </w:rPr>
        <w:t>
      5) осы мүше мемлекеттің халықаралық шарттарына сәйкес кедендік баждарды, салықтарды төлеуден босату көзделген, мүше мемлекеттің аумағында орналасқан, басқа да ұйымдар немесе олардың өкілеттіктері ресми түрде пайдаланатын, Одақтың кедендік шекарасы арқылы өтетін тауарларға қатысты қолданылады. Комиссия тауарлардың осы санатына жатпайтын тауарларды айқындауға құқылы;</w:t>
      </w:r>
    </w:p>
    <w:bookmarkEnd w:id="3287"/>
    <w:bookmarkStart w:name="z3812" w:id="3288"/>
    <w:p>
      <w:pPr>
        <w:spacing w:after="0"/>
        <w:ind w:left="0"/>
        <w:jc w:val="both"/>
      </w:pPr>
      <w:r>
        <w:rPr>
          <w:rFonts w:ascii="Times New Roman"/>
          <w:b w:val="false"/>
          <w:i w:val="false"/>
          <w:color w:val="000000"/>
          <w:sz w:val="28"/>
        </w:rPr>
        <w:t>
      6) Одақтың кедендік шекарасында және (немесе) одан тысқары жерлерде орналасқан, мүше мемлекеттердің әскери бөлімдеріне (ұйымдарына, құрылымдарына) қойылған мақсаттарды орындау, соғысқа дайындықты қолдау үшін қолайлы жағдай жасау мақсатында Одақтың кедендік шекарасы арқылы өтетін, Одақ тауарлары болып табылатын, қарулар, әскери техника, қару-жарақтар және басқа да материалдық құралдарға;</w:t>
      </w:r>
    </w:p>
    <w:bookmarkEnd w:id="3288"/>
    <w:bookmarkStart w:name="z3813" w:id="3289"/>
    <w:p>
      <w:pPr>
        <w:spacing w:after="0"/>
        <w:ind w:left="0"/>
        <w:jc w:val="both"/>
      </w:pPr>
      <w:r>
        <w:rPr>
          <w:rFonts w:ascii="Times New Roman"/>
          <w:b w:val="false"/>
          <w:i w:val="false"/>
          <w:color w:val="000000"/>
          <w:sz w:val="28"/>
        </w:rPr>
        <w:t>
      7) мүше мемлекеттердің және Одаққа кірмейтін мемлекеттердің қарулы күштерінің (басқа да әскерлер мен әскери құрылымдардың) бірлескен (халықаралық) оқуларға, жарыстарға, сондай-ақ, шерулер және басқа да салтанатты шараларға қатысу үшін Одақтың кедендік шекарасы арқылы ететін, қарулар, әскери техника, қару-жарақтар және басқа да материалдық құралдарға;</w:t>
      </w:r>
    </w:p>
    <w:bookmarkEnd w:id="3289"/>
    <w:bookmarkStart w:name="z3814" w:id="3290"/>
    <w:p>
      <w:pPr>
        <w:spacing w:after="0"/>
        <w:ind w:left="0"/>
        <w:jc w:val="both"/>
      </w:pPr>
      <w:r>
        <w:rPr>
          <w:rFonts w:ascii="Times New Roman"/>
          <w:b w:val="false"/>
          <w:i w:val="false"/>
          <w:color w:val="000000"/>
          <w:sz w:val="28"/>
        </w:rPr>
        <w:t>
      8) Одақтың кедендік шекарасы арқылы өтетін, авариялық және басқа да төтенше жағдайларды және олардың салдарын жоюға, төтенше жағдайлар кезінде аварияға ұшыраған тұлғаларға мүше мемлекеттердің заңнамаларына сәйкес таратуға мүдделі мүше мемлекеттердің мемлекеттік органдарына, олардың құрылымдық бөлімшелеріне немесе ұйымдарына тегін таратуға арналған тауарлар, сондай-ақ алкогольдік өнімдерді (этил спиртін қоспағанда), сыра, темекі өнімдерін, бағалы металдар және бағалы тастар мен олардың өнімдерін қоспағанда, төтенше жағдайлардың медициналық-санитариялық жағдайларын жою, медициналық эвакуацияны қоса алғанда медициналық көмек ұйымдастыру және көрсету саласында мүдделі авариялық-құтқару құрылымдарының, медициналық қызмет және ұйымдардың тіршілігін қамтамасыз ету және авариялық-құтқару мен басқа да жедел жұмыстарды жүргізуге қажетті тауарлар мен көлік құралдарға;</w:t>
      </w:r>
    </w:p>
    <w:bookmarkEnd w:id="3290"/>
    <w:bookmarkStart w:name="z3815" w:id="3291"/>
    <w:p>
      <w:pPr>
        <w:spacing w:after="0"/>
        <w:ind w:left="0"/>
        <w:jc w:val="both"/>
      </w:pPr>
      <w:r>
        <w:rPr>
          <w:rFonts w:ascii="Times New Roman"/>
          <w:b w:val="false"/>
          <w:i w:val="false"/>
          <w:color w:val="000000"/>
          <w:sz w:val="28"/>
        </w:rPr>
        <w:t>
      9) мүше мемлекеттің адамдары Арктика және Антарктикада, коммерциялық емес негізде мүше мемлекеттердің мүддесінде, ғылыми-зерттеу жұмыстарын жүргізуге бағытталған, сондай-ақ көрсетілген жұмыстарды жүргізу үшін ұйымдастырылған мүше мемлекеттердің ғылыми-зерттеу экспедициялары қызметін қамтамасыз ету үшін Одақтың кедендік шекарасы арқылы өтетін тауарларға;</w:t>
      </w:r>
    </w:p>
    <w:bookmarkEnd w:id="3291"/>
    <w:bookmarkStart w:name="z3816" w:id="3292"/>
    <w:p>
      <w:pPr>
        <w:spacing w:after="0"/>
        <w:ind w:left="0"/>
        <w:jc w:val="both"/>
      </w:pPr>
      <w:r>
        <w:rPr>
          <w:rFonts w:ascii="Times New Roman"/>
          <w:b w:val="false"/>
          <w:i w:val="false"/>
          <w:color w:val="000000"/>
          <w:sz w:val="28"/>
        </w:rPr>
        <w:t>
      10) допинг-бақылау мақсаттары үшін арналған Одақтың кедендік шекарасы арқылы өтетін тауарларға қатысты қолданылады. Тауарлардың осы санатына жататын тауарларды Комиссия айқындайды;</w:t>
      </w:r>
    </w:p>
    <w:bookmarkEnd w:id="3292"/>
    <w:bookmarkStart w:name="z3817" w:id="3293"/>
    <w:p>
      <w:pPr>
        <w:spacing w:after="0"/>
        <w:ind w:left="0"/>
        <w:jc w:val="both"/>
      </w:pPr>
      <w:r>
        <w:rPr>
          <w:rFonts w:ascii="Times New Roman"/>
          <w:b w:val="false"/>
          <w:i w:val="false"/>
          <w:color w:val="000000"/>
          <w:sz w:val="28"/>
        </w:rPr>
        <w:t>
      11) коммерциялық емес негізде мүше мемлекеттердің мүддесінде спорт түрлері бойынша ұлттық және құрама командалар кандидаттарына және осындай командалардың мүшелеріне қатысты емдеу және қалыптастыру шараларын жүргізу, сондай-ақ, мүше мемлекеттер министріліктері әрекеттендірілген, спорт саласында жоғары (биік) жетістіктердегі ғылыми-зерттеу топтарының қызметін қамтамасыз ету үшін, Одақтың кедендік шекарасы арқылы өтетін шетелдік тауарларға (дәрілік препараттар (дәрі-дәрмектер), арнайы спорттық тағамдар (тағамға белсенді биологиялық қоспалар);</w:t>
      </w:r>
    </w:p>
    <w:bookmarkEnd w:id="3293"/>
    <w:bookmarkStart w:name="z3818" w:id="3294"/>
    <w:p>
      <w:pPr>
        <w:spacing w:after="0"/>
        <w:ind w:left="0"/>
        <w:jc w:val="both"/>
      </w:pPr>
      <w:r>
        <w:rPr>
          <w:rFonts w:ascii="Times New Roman"/>
          <w:b w:val="false"/>
          <w:i w:val="false"/>
          <w:color w:val="000000"/>
          <w:sz w:val="28"/>
        </w:rPr>
        <w:t>
      12) ресми халықаралық спорттық шараларды ұйымдастыру және өткізу кезінде немесе жаттығу шараларын өткізу кезінде оларға дайындық бойынша пайдалануға ғана арналған, Одақтың кедендік шекарасы арқылы өтетін (өткен), спорттық жабдықтар мен жабдықтарға қатысты қолданылады. Тауарлардың осы санатына жататын тауарларды Комиссия айқындайды;</w:t>
      </w:r>
    </w:p>
    <w:bookmarkEnd w:id="3294"/>
    <w:bookmarkStart w:name="z3819" w:id="3295"/>
    <w:p>
      <w:pPr>
        <w:spacing w:after="0"/>
        <w:ind w:left="0"/>
        <w:jc w:val="both"/>
      </w:pPr>
      <w:r>
        <w:rPr>
          <w:rFonts w:ascii="Times New Roman"/>
          <w:b w:val="false"/>
          <w:i w:val="false"/>
          <w:color w:val="000000"/>
          <w:sz w:val="28"/>
        </w:rPr>
        <w:t>
      13) мүше мемлекеттің аумағынан тыс орналасқан, осыларға қатысты осы мүше мемлекет ерекше құзыретке ие қолдан жасалған аралдарды, қондырғыларды, құрылыстарды немесе басқа да объектілерді салуына (жасауына, құруына), қызметін (іске қосуын, қолдануын) қамтамасыз ететуге арналған шетелдік тауарларға қатысты қолданылады. Тауарлардың осы санатына жатпайтын тауарларды Комиссия айқындайды;</w:t>
      </w:r>
    </w:p>
    <w:bookmarkEnd w:id="3295"/>
    <w:bookmarkStart w:name="z3820" w:id="3296"/>
    <w:p>
      <w:pPr>
        <w:spacing w:after="0"/>
        <w:ind w:left="0"/>
        <w:jc w:val="both"/>
      </w:pPr>
      <w:r>
        <w:rPr>
          <w:rFonts w:ascii="Times New Roman"/>
          <w:b w:val="false"/>
          <w:i w:val="false"/>
          <w:color w:val="000000"/>
          <w:sz w:val="28"/>
        </w:rPr>
        <w:t>
      14) ғарыш кеңістігін зерттеу және пайдалану, оның ішінде ғарыш аппараттарын ұшыру бойынша қызметтерді көрсету саласында халықаралық ынтымақтастық аясында пайдалануға арналған тауарларға қатысты қолданылады. Тауарлардың осы санатына жататын тауарларды Комиссия айқындайды;</w:t>
      </w:r>
    </w:p>
    <w:bookmarkEnd w:id="3296"/>
    <w:bookmarkStart w:name="z3821" w:id="3297"/>
    <w:p>
      <w:pPr>
        <w:spacing w:after="0"/>
        <w:ind w:left="0"/>
        <w:jc w:val="both"/>
      </w:pPr>
      <w:r>
        <w:rPr>
          <w:rFonts w:ascii="Times New Roman"/>
          <w:b w:val="false"/>
          <w:i w:val="false"/>
          <w:color w:val="000000"/>
          <w:sz w:val="28"/>
        </w:rPr>
        <w:t>
      15) сипаттамаларын Комиссия айқындайтын ресми халықаралық көрмелерді ұйымдастыру және өткізуге арналған Одақтың кедендік шекарасы арқылы өткізілетін шетелдік тауарларға қатысты қолданылады. Тауарлардың осы санатына жатпайтын тауарларды Комиссия айқындайды.</w:t>
      </w:r>
    </w:p>
    <w:bookmarkEnd w:id="3297"/>
    <w:bookmarkStart w:name="z3822" w:id="3298"/>
    <w:p>
      <w:pPr>
        <w:spacing w:after="0"/>
        <w:ind w:left="0"/>
        <w:jc w:val="both"/>
      </w:pPr>
      <w:r>
        <w:rPr>
          <w:rFonts w:ascii="Times New Roman"/>
          <w:b w:val="false"/>
          <w:i w:val="false"/>
          <w:color w:val="000000"/>
          <w:sz w:val="28"/>
        </w:rPr>
        <w:t>
      3. Комиссия тауарлардың осы санатына жататын немесе жатпайтын тауарларды қоса алғанда, арнайы кедендік рәсім қолданылатын тауарлардың өзге де санаттарын айқындауға құқылы.</w:t>
      </w:r>
    </w:p>
    <w:bookmarkEnd w:id="3298"/>
    <w:p>
      <w:pPr>
        <w:spacing w:after="0"/>
        <w:ind w:left="0"/>
        <w:jc w:val="both"/>
      </w:pPr>
      <w:r>
        <w:rPr>
          <w:rFonts w:ascii="Times New Roman"/>
          <w:b/>
          <w:i w:val="false"/>
          <w:color w:val="000000"/>
          <w:sz w:val="28"/>
        </w:rPr>
        <w:t>254-бап. Арнайы кедендік рәсімімен орналастыру шарттары және арнайы кедендік рәсім қолданылатын тауарлар санатына қарай қолдану тәртібі</w:t>
      </w:r>
    </w:p>
    <w:bookmarkStart w:name="z3823" w:id="3299"/>
    <w:p>
      <w:pPr>
        <w:spacing w:after="0"/>
        <w:ind w:left="0"/>
        <w:jc w:val="both"/>
      </w:pPr>
      <w:r>
        <w:rPr>
          <w:rFonts w:ascii="Times New Roman"/>
          <w:b w:val="false"/>
          <w:i w:val="false"/>
          <w:color w:val="000000"/>
          <w:sz w:val="28"/>
        </w:rPr>
        <w:t>
      Арнайы кедендік рәсімі қолданылатын тауарлардың санатына қарай Комиссия мүше мемлекеттердің заңнамасында көзделген жағдайларда тауарларды арнайы кедендік рәсімімен орналастыру, оның ішінде тарифтік емес реттеу шараларын, техникалық реттеу, санитариялық, ветеринариялық-санитариялық және карантиндік фитосанитариялық шаралар қолдану шарттарын және мыналарды:</w:t>
      </w:r>
    </w:p>
    <w:bookmarkEnd w:id="3299"/>
    <w:bookmarkStart w:name="z3824" w:id="3300"/>
    <w:p>
      <w:pPr>
        <w:spacing w:after="0"/>
        <w:ind w:left="0"/>
        <w:jc w:val="both"/>
      </w:pPr>
      <w:r>
        <w:rPr>
          <w:rFonts w:ascii="Times New Roman"/>
          <w:b w:val="false"/>
          <w:i w:val="false"/>
          <w:color w:val="000000"/>
          <w:sz w:val="28"/>
        </w:rPr>
        <w:t>
      Одақтың кедендік шекарасына әкелінетін және (немесе) Одақтың кедендік шекарасынан әкетілетін тауарлардың мәртебесін;</w:t>
      </w:r>
    </w:p>
    <w:bookmarkEnd w:id="3300"/>
    <w:bookmarkStart w:name="z3825" w:id="3301"/>
    <w:p>
      <w:pPr>
        <w:spacing w:after="0"/>
        <w:ind w:left="0"/>
        <w:jc w:val="both"/>
      </w:pPr>
      <w:r>
        <w:rPr>
          <w:rFonts w:ascii="Times New Roman"/>
          <w:b w:val="false"/>
          <w:i w:val="false"/>
          <w:color w:val="000000"/>
          <w:sz w:val="28"/>
        </w:rPr>
        <w:t>
      арнайы кедендік рәсімге сәйкес тауарларды пайдалану мерзімі және басқа да шарттарын;</w:t>
      </w:r>
    </w:p>
    <w:bookmarkEnd w:id="3301"/>
    <w:bookmarkStart w:name="z3826" w:id="3302"/>
    <w:p>
      <w:pPr>
        <w:spacing w:after="0"/>
        <w:ind w:left="0"/>
        <w:jc w:val="both"/>
      </w:pPr>
      <w:r>
        <w:rPr>
          <w:rFonts w:ascii="Times New Roman"/>
          <w:b w:val="false"/>
          <w:i w:val="false"/>
          <w:color w:val="000000"/>
          <w:sz w:val="28"/>
        </w:rPr>
        <w:t>
      арнайы кедендік рәсімінің қолданысын аяқтау тәртібі;</w:t>
      </w:r>
    </w:p>
    <w:bookmarkEnd w:id="3302"/>
    <w:p>
      <w:pPr>
        <w:spacing w:after="0"/>
        <w:ind w:left="0"/>
        <w:jc w:val="both"/>
      </w:pPr>
      <w:r>
        <w:rPr>
          <w:rFonts w:ascii="Times New Roman"/>
          <w:b w:val="false"/>
          <w:i w:val="false"/>
          <w:color w:val="000000"/>
          <w:sz w:val="28"/>
        </w:rPr>
        <w:t>
      арнайы кедендік рәсім қолданысын тоқтату және қайта қосу жағдайлары мен тәртібін;</w:t>
      </w:r>
    </w:p>
    <w:bookmarkStart w:name="z3827" w:id="3303"/>
    <w:p>
      <w:pPr>
        <w:spacing w:after="0"/>
        <w:ind w:left="0"/>
        <w:jc w:val="both"/>
      </w:pPr>
      <w:r>
        <w:rPr>
          <w:rFonts w:ascii="Times New Roman"/>
          <w:b w:val="false"/>
          <w:i w:val="false"/>
          <w:color w:val="000000"/>
          <w:sz w:val="28"/>
        </w:rPr>
        <w:t>
      кедендік баждарды, салықтарды, арнайы, демпингке қарсы, өтем баждарды төлеу жөніндегі міндеттер, арнайы кедендік рәсімімен орналастырылатын (орналастырылған) тауарларға қатысты кедендік баждардың, салықтардың. арнайы, демпингке қарсы, өтем баждарды төлеу жөніндегі міндеттер пайда болған және күші жойылған жағдайларын және олардың төлеу мерзімін;</w:t>
      </w:r>
    </w:p>
    <w:bookmarkEnd w:id="3303"/>
    <w:bookmarkStart w:name="z3828" w:id="3304"/>
    <w:p>
      <w:pPr>
        <w:spacing w:after="0"/>
        <w:ind w:left="0"/>
        <w:jc w:val="both"/>
      </w:pPr>
      <w:r>
        <w:rPr>
          <w:rFonts w:ascii="Times New Roman"/>
          <w:b w:val="false"/>
          <w:i w:val="false"/>
          <w:color w:val="000000"/>
          <w:sz w:val="28"/>
        </w:rPr>
        <w:t>
      арнайы кедендік рәсімді аяқтау мен қолданысын тоқтату үшін тауарларды орналастыруға мүмкіндік беретін кедендік рәсімдер, тауарларды осы кедендік рәсімдерге орналастыру кезінде кедендік баждарды, салықтарды, арнайы, демпингке қарсы, өтем баждарын есептеу және төлеу ерекшіліктері мен олардың төлеу мерзімін қоса алғанда, арнайы кедендік рәсімді қолдану тәртібін айқындайды.</w:t>
      </w:r>
    </w:p>
    <w:bookmarkEnd w:id="3304"/>
    <w:bookmarkStart w:name="z3829" w:id="3305"/>
    <w:p>
      <w:pPr>
        <w:spacing w:after="0"/>
        <w:ind w:left="0"/>
        <w:jc w:val="left"/>
      </w:pPr>
      <w:r>
        <w:rPr>
          <w:rFonts w:ascii="Times New Roman"/>
          <w:b/>
          <w:i w:val="false"/>
          <w:color w:val="000000"/>
        </w:rPr>
        <w:t xml:space="preserve"> V БӨЛІМ</w:t>
      </w:r>
    </w:p>
    <w:bookmarkEnd w:id="3305"/>
    <w:bookmarkStart w:name="z3830" w:id="3306"/>
    <w:p>
      <w:pPr>
        <w:spacing w:after="0"/>
        <w:ind w:left="0"/>
        <w:jc w:val="left"/>
      </w:pPr>
      <w:r>
        <w:rPr>
          <w:rFonts w:ascii="Times New Roman"/>
          <w:b/>
          <w:i w:val="false"/>
          <w:color w:val="000000"/>
        </w:rPr>
        <w:t xml:space="preserve"> ЖЕКЕЛЕГЕН САНАТТАҒЫ ТАУАРЛАРДЫ ОДАҚТЫҢ КЕДЕНДІК ШЕКАРАСЫ АРҚЫЛЫ ӨТКІЗУ ШАРТТАРЫ МЕН ТӘРТІБІНІҢ ЕРЕКШЕЛІКТЕРІ</w:t>
      </w:r>
    </w:p>
    <w:bookmarkEnd w:id="3306"/>
    <w:bookmarkStart w:name="z3831" w:id="3307"/>
    <w:p>
      <w:pPr>
        <w:spacing w:after="0"/>
        <w:ind w:left="0"/>
        <w:jc w:val="left"/>
      </w:pPr>
      <w:r>
        <w:rPr>
          <w:rFonts w:ascii="Times New Roman"/>
          <w:b/>
          <w:i w:val="false"/>
          <w:color w:val="000000"/>
        </w:rPr>
        <w:t xml:space="preserve"> 37-тарау</w:t>
      </w:r>
    </w:p>
    <w:bookmarkEnd w:id="3307"/>
    <w:bookmarkStart w:name="z3832" w:id="3308"/>
    <w:p>
      <w:pPr>
        <w:spacing w:after="0"/>
        <w:ind w:left="0"/>
        <w:jc w:val="left"/>
      </w:pPr>
      <w:r>
        <w:rPr>
          <w:rFonts w:ascii="Times New Roman"/>
          <w:b/>
          <w:i w:val="false"/>
          <w:color w:val="000000"/>
        </w:rPr>
        <w:t xml:space="preserve"> Жеке пайдалануға арналған тауарларды Одақтың кедендік шекарасы арқылы өткізу шарттары мен тәртібінің ерекшеліктері</w:t>
      </w:r>
    </w:p>
    <w:bookmarkEnd w:id="3308"/>
    <w:p>
      <w:pPr>
        <w:spacing w:after="0"/>
        <w:ind w:left="0"/>
        <w:jc w:val="both"/>
      </w:pPr>
      <w:r>
        <w:rPr>
          <w:rFonts w:ascii="Times New Roman"/>
          <w:b/>
          <w:i w:val="false"/>
          <w:color w:val="000000"/>
          <w:sz w:val="28"/>
        </w:rPr>
        <w:t>255-бап. Анықтамалар</w:t>
      </w:r>
    </w:p>
    <w:bookmarkStart w:name="z3833" w:id="3309"/>
    <w:p>
      <w:pPr>
        <w:spacing w:after="0"/>
        <w:ind w:left="0"/>
        <w:jc w:val="both"/>
      </w:pPr>
      <w:r>
        <w:rPr>
          <w:rFonts w:ascii="Times New Roman"/>
          <w:b w:val="false"/>
          <w:i w:val="false"/>
          <w:color w:val="000000"/>
          <w:sz w:val="28"/>
        </w:rPr>
        <w:t>
      Осы тараудың мақсаттары үшін мынадай ұғымдар пайдаланылады:</w:t>
      </w:r>
    </w:p>
    <w:bookmarkEnd w:id="3309"/>
    <w:p>
      <w:pPr>
        <w:spacing w:after="0"/>
        <w:ind w:left="0"/>
        <w:jc w:val="both"/>
      </w:pPr>
      <w:r>
        <w:rPr>
          <w:rFonts w:ascii="Times New Roman"/>
          <w:b w:val="false"/>
          <w:i w:val="false"/>
          <w:color w:val="000000"/>
          <w:sz w:val="28"/>
        </w:rPr>
        <w:t>
      "салықтар, кедендік баждарды төлеуден босата отырып әкелу" - Комиссия айқындаған шарттарды сақтау кезінде және жағдайларда салықтар, кедендік баждар төлеуден босатыла отырып, Одақтың кедендік аумағына жеке пайдалануға арналған тауарларды әкелу:</w:t>
      </w:r>
    </w:p>
    <w:bookmarkStart w:name="z3834" w:id="3310"/>
    <w:p>
      <w:pPr>
        <w:spacing w:after="0"/>
        <w:ind w:left="0"/>
        <w:jc w:val="both"/>
      </w:pPr>
      <w:r>
        <w:rPr>
          <w:rFonts w:ascii="Times New Roman"/>
          <w:b w:val="false"/>
          <w:i w:val="false"/>
          <w:color w:val="000000"/>
          <w:sz w:val="28"/>
        </w:rPr>
        <w:t>
      "иесімен бірге жөнелтілмейтін багаж" - жеке тұлғаның Одақтың кедендік аумағына кіруі немесе оның Одақтың кедендік аумағынан кетуіне байланысты Одақтың кедендік шекарасы арқылы іс жүзінде өткізу үшін көліктік (тасымалдау) құжаттармен расталған халықаралық тасымалдау (көлік экспедициясы) шарты бойынша тасымалдаушыға берілген немесе берілетін, жеке тұлғаға тиесілі жеке пайдалануға арналған тауарлар;</w:t>
      </w:r>
    </w:p>
    <w:bookmarkEnd w:id="3310"/>
    <w:bookmarkStart w:name="z3835" w:id="3311"/>
    <w:p>
      <w:pPr>
        <w:spacing w:after="0"/>
        <w:ind w:left="0"/>
        <w:jc w:val="both"/>
      </w:pPr>
      <w:r>
        <w:rPr>
          <w:rFonts w:ascii="Times New Roman"/>
          <w:b w:val="false"/>
          <w:i w:val="false"/>
          <w:color w:val="000000"/>
          <w:sz w:val="28"/>
        </w:rPr>
        <w:t>
      "қос дәліз жүйесі" - жеке тұлғаға Одақтың кедендік шекарасы арқылы өту кезінде "жасыл" және "қызыл" дәліздер арасын дербес таңдауды жүзеге асыруға мүмкіндік беретін, кедендік бақылаудың оңайлатылған жүйесі;</w:t>
      </w:r>
    </w:p>
    <w:bookmarkEnd w:id="3311"/>
    <w:bookmarkStart w:name="z3836" w:id="3312"/>
    <w:p>
      <w:pPr>
        <w:spacing w:after="0"/>
        <w:ind w:left="0"/>
        <w:jc w:val="both"/>
      </w:pPr>
      <w:r>
        <w:rPr>
          <w:rFonts w:ascii="Times New Roman"/>
          <w:b w:val="false"/>
          <w:i w:val="false"/>
          <w:color w:val="000000"/>
          <w:sz w:val="28"/>
        </w:rPr>
        <w:t>
      "иесімен бірге жөнелтілмейтін багаж" - қол жүгін қоса алғанда, жеке тұлғаның Одақтың кедендік шекарасы арқылы өткізілген іс жүзінде Одақтың кедендік аумағына кірген немесе оның Одақтың кедендік аумағынан шыққан кездегі жеке пайдалануға арналған тауарлары;</w:t>
      </w:r>
    </w:p>
    <w:bookmarkEnd w:id="3312"/>
    <w:bookmarkStart w:name="z3837" w:id="3313"/>
    <w:p>
      <w:pPr>
        <w:spacing w:after="0"/>
        <w:ind w:left="0"/>
        <w:jc w:val="both"/>
      </w:pPr>
      <w:r>
        <w:rPr>
          <w:rFonts w:ascii="Times New Roman"/>
          <w:b w:val="false"/>
          <w:i w:val="false"/>
          <w:color w:val="000000"/>
          <w:sz w:val="28"/>
        </w:rPr>
        <w:t>
      "тасымалдаушы жеткізетін жеке пайдалануға арналған тауарлар" - Одақтың кедендік шекарасы арқылы етпеген жеке тұлғаның атына немесе жеке тұлғадан Одақтың кедендік шекарасы арқылы өтпегені көліктік (тасымалдау) құжаттармен расталған халықаралық тасымалдау шарты бойынша тасымалдаушының (көлік экспедициясы) Одақтың кедендік шекарасы арқылы өткізетін, жеке пайдалануға арналған тауарлары.</w:t>
      </w:r>
    </w:p>
    <w:bookmarkEnd w:id="3313"/>
    <w:p>
      <w:pPr>
        <w:spacing w:after="0"/>
        <w:ind w:left="0"/>
        <w:jc w:val="both"/>
      </w:pPr>
      <w:r>
        <w:rPr>
          <w:rFonts w:ascii="Times New Roman"/>
          <w:b/>
          <w:i w:val="false"/>
          <w:color w:val="000000"/>
          <w:sz w:val="28"/>
        </w:rPr>
        <w:t>256-бап. Жеке пайдалануға арналған тауарларды Одақтың кедендік шекарасы арқылы өткізудің шарттары мен тәртібі туралы жалпы ережелер</w:t>
      </w:r>
    </w:p>
    <w:bookmarkStart w:name="z3838" w:id="3314"/>
    <w:p>
      <w:pPr>
        <w:spacing w:after="0"/>
        <w:ind w:left="0"/>
        <w:jc w:val="both"/>
      </w:pPr>
      <w:r>
        <w:rPr>
          <w:rFonts w:ascii="Times New Roman"/>
          <w:b w:val="false"/>
          <w:i w:val="false"/>
          <w:color w:val="000000"/>
          <w:sz w:val="28"/>
        </w:rPr>
        <w:t>
      1. Осы тарау жеке пайдалануға арналған тауарларды Одақтың кедендік шекарасы арқылы өткізу шарттары мен тәртібін, орналасқан орны және Одақтың кедендік аумағында немесе одан тысқары жерлерде оларды пайдалану ерекшеліктерін, жеке пайдалануға арналған тауарларға қатысты кедендік транзитке кедендік рәсімдерді қолдану ерекшеліктерін, жеке пайдалануға арналған тауарларды шығару және кедендік декларациялау, уақытша сақтауға байланысты кедендік операциялар жасау тәртібінің ерекшеліктерін. сондай-ақ осындай тауарларға қатысты кедендік төлемдерді қолдану және жеке пайдалануға арналған тауарлардың құнын анықтау тәртібін айқындайды.</w:t>
      </w:r>
    </w:p>
    <w:bookmarkEnd w:id="3314"/>
    <w:bookmarkStart w:name="z3839" w:id="3315"/>
    <w:p>
      <w:pPr>
        <w:spacing w:after="0"/>
        <w:ind w:left="0"/>
        <w:jc w:val="both"/>
      </w:pPr>
      <w:r>
        <w:rPr>
          <w:rFonts w:ascii="Times New Roman"/>
          <w:b w:val="false"/>
          <w:i w:val="false"/>
          <w:color w:val="000000"/>
          <w:sz w:val="28"/>
        </w:rPr>
        <w:t>
      2. Осы тараудың ережесі жеке тұлға Одақтың кедендік шекарасы арқылы өткізетін қолма-қол ақша қаражаттары мен ақшалай құралдарға қатысты, сондай-ақ осы Кодекстің 33-тармағына сәйкес Одақтың кедендік шекарасы арқылы өткізу орындарында орналасқан бажсыз сауда дүкендерінде, Одақтың кедендік аумағына келген жеке тұлға сатып алған тауарларға қатысты қолданылады.</w:t>
      </w:r>
    </w:p>
    <w:bookmarkEnd w:id="3315"/>
    <w:bookmarkStart w:name="z3840" w:id="3316"/>
    <w:p>
      <w:pPr>
        <w:spacing w:after="0"/>
        <w:ind w:left="0"/>
        <w:jc w:val="both"/>
      </w:pPr>
      <w:r>
        <w:rPr>
          <w:rFonts w:ascii="Times New Roman"/>
          <w:b w:val="false"/>
          <w:i w:val="false"/>
          <w:color w:val="000000"/>
          <w:sz w:val="28"/>
        </w:rPr>
        <w:t>
      3. Жеке пайдалануға арналған тауарлар Одақтың кедендік шекарасы арқылы мынадай тәсілдермен:</w:t>
      </w:r>
    </w:p>
    <w:bookmarkEnd w:id="3316"/>
    <w:bookmarkStart w:name="z3841" w:id="3317"/>
    <w:p>
      <w:pPr>
        <w:spacing w:after="0"/>
        <w:ind w:left="0"/>
        <w:jc w:val="both"/>
      </w:pPr>
      <w:r>
        <w:rPr>
          <w:rFonts w:ascii="Times New Roman"/>
          <w:b w:val="false"/>
          <w:i w:val="false"/>
          <w:color w:val="000000"/>
          <w:sz w:val="28"/>
        </w:rPr>
        <w:t>
      1) Одақтың кедендік шекарасы арқылы жеке тұлғаны өткізетін кезде иесімен бірге алып жүрілетін немесе иесімен бірге алып жүрілмейтін багажда;</w:t>
      </w:r>
    </w:p>
    <w:bookmarkEnd w:id="3317"/>
    <w:bookmarkStart w:name="z3842" w:id="3318"/>
    <w:p>
      <w:pPr>
        <w:spacing w:after="0"/>
        <w:ind w:left="0"/>
        <w:jc w:val="both"/>
      </w:pPr>
      <w:r>
        <w:rPr>
          <w:rFonts w:ascii="Times New Roman"/>
          <w:b w:val="false"/>
          <w:i w:val="false"/>
          <w:color w:val="000000"/>
          <w:sz w:val="28"/>
        </w:rPr>
        <w:t>
      2) халықаралық пошта жөнелтілімдерінде;</w:t>
      </w:r>
    </w:p>
    <w:bookmarkEnd w:id="3318"/>
    <w:bookmarkStart w:name="z3843" w:id="3319"/>
    <w:p>
      <w:pPr>
        <w:spacing w:after="0"/>
        <w:ind w:left="0"/>
        <w:jc w:val="both"/>
      </w:pPr>
      <w:r>
        <w:rPr>
          <w:rFonts w:ascii="Times New Roman"/>
          <w:b w:val="false"/>
          <w:i w:val="false"/>
          <w:color w:val="000000"/>
          <w:sz w:val="28"/>
        </w:rPr>
        <w:t>
      3) Одақтың кедендік шекарасынан кесіп өтпеген жеке тұлғаның атына не Одақтың кедендік шекарасынан кесіп өтпеген жеке тұлға тасымалдаушы арқылы өткізеді.</w:t>
      </w:r>
    </w:p>
    <w:bookmarkEnd w:id="3319"/>
    <w:bookmarkStart w:name="z3844" w:id="3320"/>
    <w:p>
      <w:pPr>
        <w:spacing w:after="0"/>
        <w:ind w:left="0"/>
        <w:jc w:val="both"/>
      </w:pPr>
      <w:r>
        <w:rPr>
          <w:rFonts w:ascii="Times New Roman"/>
          <w:b w:val="false"/>
          <w:i w:val="false"/>
          <w:color w:val="000000"/>
          <w:sz w:val="28"/>
        </w:rPr>
        <w:t>
      4. Одақтың кедендік шекарасы арқылы өткізілетін тауарларды жеке пайдалануға арналған тауарларға жатқызуды кеден органдары мынадай:</w:t>
      </w:r>
    </w:p>
    <w:bookmarkEnd w:id="3320"/>
    <w:bookmarkStart w:name="z3845" w:id="3321"/>
    <w:p>
      <w:pPr>
        <w:spacing w:after="0"/>
        <w:ind w:left="0"/>
        <w:jc w:val="both"/>
      </w:pPr>
      <w:r>
        <w:rPr>
          <w:rFonts w:ascii="Times New Roman"/>
          <w:b w:val="false"/>
          <w:i w:val="false"/>
          <w:color w:val="000000"/>
          <w:sz w:val="28"/>
        </w:rPr>
        <w:t>
      1) тауарларды Одақтың кедендік шекарасы арқылы өткізу туралы жеке тұлғаның ауызша немесе жолаушыға арналған кедендік декларацияны пайдалана отырып жазбаша нысанда жазған өтініш;</w:t>
      </w:r>
    </w:p>
    <w:bookmarkEnd w:id="3321"/>
    <w:bookmarkStart w:name="z3846" w:id="3322"/>
    <w:p>
      <w:pPr>
        <w:spacing w:after="0"/>
        <w:ind w:left="0"/>
        <w:jc w:val="both"/>
      </w:pPr>
      <w:r>
        <w:rPr>
          <w:rFonts w:ascii="Times New Roman"/>
          <w:b w:val="false"/>
          <w:i w:val="false"/>
          <w:color w:val="000000"/>
          <w:sz w:val="28"/>
        </w:rPr>
        <w:t>
      2) тауарлардың сипаты және саны;</w:t>
      </w:r>
    </w:p>
    <w:bookmarkEnd w:id="3322"/>
    <w:bookmarkStart w:name="z3847" w:id="3323"/>
    <w:p>
      <w:pPr>
        <w:spacing w:after="0"/>
        <w:ind w:left="0"/>
        <w:jc w:val="both"/>
      </w:pPr>
      <w:r>
        <w:rPr>
          <w:rFonts w:ascii="Times New Roman"/>
          <w:b w:val="false"/>
          <w:i w:val="false"/>
          <w:color w:val="000000"/>
          <w:sz w:val="28"/>
        </w:rPr>
        <w:t>
      3) Одақтың кедендік шекарасын жеке тұлғаның кесіп өту жиілігі және (немесе) осы жеке тұлғаның немесе оның атына Одақтың кедендік шекарасы арқылы тауарларды өткізу жиілігіне қарай жүзеге асырады.</w:t>
      </w:r>
    </w:p>
    <w:bookmarkEnd w:id="3323"/>
    <w:bookmarkStart w:name="z3848" w:id="3324"/>
    <w:p>
      <w:pPr>
        <w:spacing w:after="0"/>
        <w:ind w:left="0"/>
        <w:jc w:val="both"/>
      </w:pPr>
      <w:r>
        <w:rPr>
          <w:rFonts w:ascii="Times New Roman"/>
          <w:b w:val="false"/>
          <w:i w:val="false"/>
          <w:color w:val="000000"/>
          <w:sz w:val="28"/>
        </w:rPr>
        <w:t>
      5. Осы баптың 4-тармағының 2 және 3-тармақшаларында көрсетілген сандық сипаттағы өлшемшарттарды және (немесе) Одақтың кедендік шекарасы арқылы өткізілетін тауарларды жеке пайдалануға арналған тауарларға жатқызудың қосымша өлшемшарттарын Комиссия айқындайды.</w:t>
      </w:r>
    </w:p>
    <w:bookmarkEnd w:id="3324"/>
    <w:bookmarkStart w:name="z3849" w:id="3325"/>
    <w:p>
      <w:pPr>
        <w:spacing w:after="0"/>
        <w:ind w:left="0"/>
        <w:jc w:val="both"/>
      </w:pPr>
      <w:r>
        <w:rPr>
          <w:rFonts w:ascii="Times New Roman"/>
          <w:b w:val="false"/>
          <w:i w:val="false"/>
          <w:color w:val="000000"/>
          <w:sz w:val="28"/>
        </w:rPr>
        <w:t>
      6. Осы баптың 4-тармағында көрсетілген өлшемшарттарға қарамастан, жеке пайдалануға арналған тауарларға мынадай:</w:t>
      </w:r>
    </w:p>
    <w:bookmarkEnd w:id="3325"/>
    <w:bookmarkStart w:name="z3850" w:id="332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263-бабы</w:t>
      </w:r>
      <w:r>
        <w:rPr>
          <w:rFonts w:ascii="Times New Roman"/>
          <w:b w:val="false"/>
          <w:i w:val="false"/>
          <w:color w:val="000000"/>
          <w:sz w:val="28"/>
        </w:rPr>
        <w:t xml:space="preserve"> 1-тармағында көзделген, жағдайларда мәлімделген кедендік транзит кедендік рәсімін қоспағанда, осы Кодексте көзделген кедендік рәсімдермен орналастыру үшін кедендік декларациялауды жүзеге асыратын жеке тұлғаларға қатысты тауарлар;</w:t>
      </w:r>
    </w:p>
    <w:bookmarkEnd w:id="3326"/>
    <w:bookmarkStart w:name="z3851" w:id="3327"/>
    <w:p>
      <w:pPr>
        <w:spacing w:after="0"/>
        <w:ind w:left="0"/>
        <w:jc w:val="both"/>
      </w:pPr>
      <w:r>
        <w:rPr>
          <w:rFonts w:ascii="Times New Roman"/>
          <w:b w:val="false"/>
          <w:i w:val="false"/>
          <w:color w:val="000000"/>
          <w:sz w:val="28"/>
        </w:rPr>
        <w:t>
      2) Комиссия айқындаған тауарлардың санаттары жатпайды.</w:t>
      </w:r>
    </w:p>
    <w:bookmarkEnd w:id="3327"/>
    <w:bookmarkStart w:name="z3852" w:id="3328"/>
    <w:p>
      <w:pPr>
        <w:spacing w:after="0"/>
        <w:ind w:left="0"/>
        <w:jc w:val="both"/>
      </w:pPr>
      <w:r>
        <w:rPr>
          <w:rFonts w:ascii="Times New Roman"/>
          <w:b w:val="false"/>
          <w:i w:val="false"/>
          <w:color w:val="000000"/>
          <w:sz w:val="28"/>
        </w:rPr>
        <w:t>
      7. Осы тарауға сәйкес жеке пайдалануға арналған тауарларға жатқызылмайтын, жеке тұлғаның Одақтың кедендік шекарасы арқылы өткізілетін тауарларына қатысты осы тараудың ережелері қолданылмайды. Осындай тауарлар осы Кодекстің өзге де тарауларында белгіленген шарттарда және тәртіпте Одақтың кедендік шекарасы арқылы өткізілуге жатады.</w:t>
      </w:r>
    </w:p>
    <w:bookmarkEnd w:id="3328"/>
    <w:bookmarkStart w:name="z3853" w:id="3329"/>
    <w:p>
      <w:pPr>
        <w:spacing w:after="0"/>
        <w:ind w:left="0"/>
        <w:jc w:val="both"/>
      </w:pPr>
      <w:r>
        <w:rPr>
          <w:rFonts w:ascii="Times New Roman"/>
          <w:b w:val="false"/>
          <w:i w:val="false"/>
          <w:color w:val="000000"/>
          <w:sz w:val="28"/>
        </w:rPr>
        <w:t>
      8. Одақтың кедендік шекарасы арқылы тауарларды өткізу орындарында орналасқан бажсыз сауда дүкендеріндегі, Одақтың кедендік аумағына келген жеке тұлғалардың сатып алған тауарлары, осы тараудың қолдану мақсаттары үшін Одақтың кедендік шекарасы арқылы жеке тұлғаның өзімен бірге Одақтың кедендік аумағына әкелінетін багажындағы жеке пайдалануға арналған тауарлар ретінде қаралады.</w:t>
      </w:r>
    </w:p>
    <w:bookmarkEnd w:id="3329"/>
    <w:bookmarkStart w:name="z3854" w:id="3330"/>
    <w:p>
      <w:pPr>
        <w:spacing w:after="0"/>
        <w:ind w:left="0"/>
        <w:jc w:val="both"/>
      </w:pPr>
      <w:r>
        <w:rPr>
          <w:rFonts w:ascii="Times New Roman"/>
          <w:b w:val="false"/>
          <w:i w:val="false"/>
          <w:color w:val="000000"/>
          <w:sz w:val="28"/>
        </w:rPr>
        <w:t>
      9. Шектеу және тиым салуларды белгілейтін Одақтың құқығына кіретін актілердің негізінде Комиссия шектеу және тиым салу салуларды сақтауға тиіс, Одақтың кедендік шекарасы арқылы өткізетіндерге қатысты, жеке пайдалануға арналған тауарлардың жиынтық тізбесін қалыптастырады және Ғаламтор желісіндегі Одақтың ресми сайтында оны орналастыруды қамтамасыз етеді.</w:t>
      </w:r>
    </w:p>
    <w:bookmarkEnd w:id="3330"/>
    <w:p>
      <w:pPr>
        <w:spacing w:after="0"/>
        <w:ind w:left="0"/>
        <w:jc w:val="both"/>
      </w:pPr>
      <w:r>
        <w:rPr>
          <w:rFonts w:ascii="Times New Roman"/>
          <w:b w:val="false"/>
          <w:i w:val="false"/>
          <w:color w:val="000000"/>
          <w:sz w:val="28"/>
        </w:rPr>
        <w:t>
      10. Осы тараудың ережелері электрондық сауда тауарларына қатысты қолданылмайды.</w:t>
      </w:r>
    </w:p>
    <w:p>
      <w:pPr>
        <w:spacing w:after="0"/>
        <w:ind w:left="0"/>
        <w:jc w:val="both"/>
      </w:pPr>
      <w:r>
        <w:rPr>
          <w:rFonts w:ascii="Times New Roman"/>
          <w:b w:val="false"/>
          <w:i w:val="false"/>
          <w:color w:val="000000"/>
          <w:sz w:val="28"/>
        </w:rPr>
        <w:t>
      Одақтың кедендік шекарасы арқылы электрондық сауда тауарларын өткізу тәртібі мен шарттарының ерекшеліктері осы Кодекстің 43</w:t>
      </w:r>
      <w:r>
        <w:rPr>
          <w:rFonts w:ascii="Times New Roman"/>
          <w:b w:val="false"/>
          <w:i w:val="false"/>
          <w:color w:val="000000"/>
          <w:vertAlign w:val="superscript"/>
        </w:rPr>
        <w:t>1</w:t>
      </w:r>
      <w:r>
        <w:rPr>
          <w:rFonts w:ascii="Times New Roman"/>
          <w:b w:val="false"/>
          <w:i w:val="false"/>
          <w:color w:val="000000"/>
          <w:sz w:val="28"/>
        </w:rPr>
        <w:t>-тарауында айқындалған.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256-бапқа өзгеріс енгізілді – ҚР 04.10.2025 </w:t>
      </w:r>
      <w:r>
        <w:rPr>
          <w:rFonts w:ascii="Times New Roman"/>
          <w:b w:val="false"/>
          <w:i w:val="false"/>
          <w:color w:val="000000"/>
          <w:sz w:val="28"/>
        </w:rPr>
        <w:t>№ 221-VIII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257-бап. Жеке пайдалануға арналған тауарларды Одақтың кедендік шекарасынан өткізу кезінде қос дәліз жүйесін қолдану</w:t>
      </w:r>
    </w:p>
    <w:bookmarkStart w:name="z3855" w:id="3331"/>
    <w:p>
      <w:pPr>
        <w:spacing w:after="0"/>
        <w:ind w:left="0"/>
        <w:jc w:val="both"/>
      </w:pPr>
      <w:r>
        <w:rPr>
          <w:rFonts w:ascii="Times New Roman"/>
          <w:b w:val="false"/>
          <w:i w:val="false"/>
          <w:color w:val="000000"/>
          <w:sz w:val="28"/>
        </w:rPr>
        <w:t>
      1. Одақтың кедендік шекарасы арқылы тауарларды өткізу орындарында қос дәліз жүйесі қолданылуы мүмкін.</w:t>
      </w:r>
    </w:p>
    <w:bookmarkEnd w:id="3331"/>
    <w:bookmarkStart w:name="z3856" w:id="3332"/>
    <w:p>
      <w:pPr>
        <w:spacing w:after="0"/>
        <w:ind w:left="0"/>
        <w:jc w:val="both"/>
      </w:pPr>
      <w:r>
        <w:rPr>
          <w:rFonts w:ascii="Times New Roman"/>
          <w:b w:val="false"/>
          <w:i w:val="false"/>
          <w:color w:val="000000"/>
          <w:sz w:val="28"/>
        </w:rPr>
        <w:t>
      "Жасыл" дәліз Одақтың кедендік шекарасы арқылы тауарларды өткізу орындарында арнайы белгіленген кедендік декларациялауға жатпайтын, иесімен бірге жөнелтілетін багаждағы жеке пайдалануға арналған тауарларды Одақтың кедендік шекарасы арқылы өткізуге арналған орын болып табылады.</w:t>
      </w:r>
    </w:p>
    <w:bookmarkEnd w:id="3332"/>
    <w:bookmarkStart w:name="z3857" w:id="3333"/>
    <w:p>
      <w:pPr>
        <w:spacing w:after="0"/>
        <w:ind w:left="0"/>
        <w:jc w:val="both"/>
      </w:pPr>
      <w:r>
        <w:rPr>
          <w:rFonts w:ascii="Times New Roman"/>
          <w:b w:val="false"/>
          <w:i w:val="false"/>
          <w:color w:val="000000"/>
          <w:sz w:val="28"/>
        </w:rPr>
        <w:t>
      "Қызыл" дәліз Одақтың кедендік шекарасы арқылы тауарларды өткізу орындарында арнайы белгіленген кедендік декларациялауға жататын, иесімен бірге жөнелтілетін багаждағы жеке пайдалануға арналған тауарларды, сондай-ақ жеке тұлғаның қалауы бойынша кедендік декларациялау жүзеге асырылатын тауарларды Одақтың кедендік шекарасы арқылы өткізуге арналған орын болып табылады.</w:t>
      </w:r>
    </w:p>
    <w:bookmarkEnd w:id="3333"/>
    <w:bookmarkStart w:name="z3858" w:id="3334"/>
    <w:p>
      <w:pPr>
        <w:spacing w:after="0"/>
        <w:ind w:left="0"/>
        <w:jc w:val="both"/>
      </w:pPr>
      <w:r>
        <w:rPr>
          <w:rFonts w:ascii="Times New Roman"/>
          <w:b w:val="false"/>
          <w:i w:val="false"/>
          <w:color w:val="000000"/>
          <w:sz w:val="28"/>
        </w:rPr>
        <w:t>
      2. Қос дәлізді жүйені қолдану жеке пайдалануға арналған тауарларды кедендік декларациялауға байланысты кедендік операцияларды жасау (жасамау) үшін тиісті дәлізді ("қызыл" немесе "жасыл") Одақтың кедендік шекарасы арқылы өтетін жеке тұлғаның өзінін қалауын көздейді.</w:t>
      </w:r>
    </w:p>
    <w:bookmarkEnd w:id="3334"/>
    <w:bookmarkStart w:name="z3859" w:id="3335"/>
    <w:p>
      <w:pPr>
        <w:spacing w:after="0"/>
        <w:ind w:left="0"/>
        <w:jc w:val="both"/>
      </w:pPr>
      <w:r>
        <w:rPr>
          <w:rFonts w:ascii="Times New Roman"/>
          <w:b w:val="false"/>
          <w:i w:val="false"/>
          <w:color w:val="000000"/>
          <w:sz w:val="28"/>
        </w:rPr>
        <w:t>
      3. "Жасыл" дәліздің кіру (келу) сызығынан өткен жеке тұлға кедендік декларациялауға жататын, тауарлары жоқтығы туралы өтініші бар жеке тұлға болып табылады.</w:t>
      </w:r>
    </w:p>
    <w:bookmarkEnd w:id="3335"/>
    <w:bookmarkStart w:name="z3860" w:id="3336"/>
    <w:p>
      <w:pPr>
        <w:spacing w:after="0"/>
        <w:ind w:left="0"/>
        <w:jc w:val="both"/>
      </w:pPr>
      <w:r>
        <w:rPr>
          <w:rFonts w:ascii="Times New Roman"/>
          <w:b w:val="false"/>
          <w:i w:val="false"/>
          <w:color w:val="000000"/>
          <w:sz w:val="28"/>
        </w:rPr>
        <w:t>
      4. Одақтың кедендік шекарасы арқылы тауарларды өткізу орындарындағы қос дәліз жүйесіне жағдай жасау талаптарын Комиссия айқындайды.</w:t>
      </w:r>
    </w:p>
    <w:bookmarkEnd w:id="3336"/>
    <w:bookmarkStart w:name="z3861" w:id="3337"/>
    <w:p>
      <w:pPr>
        <w:spacing w:after="0"/>
        <w:ind w:left="0"/>
        <w:jc w:val="both"/>
      </w:pPr>
      <w:r>
        <w:rPr>
          <w:rFonts w:ascii="Times New Roman"/>
          <w:b w:val="false"/>
          <w:i w:val="false"/>
          <w:color w:val="000000"/>
          <w:sz w:val="28"/>
        </w:rPr>
        <w:t>
      5. Қос дәліз жүйесі қолданылатын Одақтың кедендік шекарасы арқылы тауарларды өткізу орындарының тізбесі, сондай-ақ осындай тізбені қалыптастыру тәртібі мүше мемлекеттердің кедендік реттеу туралы заңнамасына сәйкес анықталады.</w:t>
      </w:r>
    </w:p>
    <w:bookmarkEnd w:id="3337"/>
    <w:bookmarkStart w:name="z3862" w:id="3338"/>
    <w:p>
      <w:pPr>
        <w:spacing w:after="0"/>
        <w:ind w:left="0"/>
        <w:jc w:val="both"/>
      </w:pPr>
      <w:r>
        <w:rPr>
          <w:rFonts w:ascii="Times New Roman"/>
          <w:b w:val="false"/>
          <w:i w:val="false"/>
          <w:color w:val="000000"/>
          <w:sz w:val="28"/>
        </w:rPr>
        <w:t>
      6. Қос дәліз жүйесі Одақтың кедендік шекарасы арқылы тауарларды өткізу орындарында ұйымдастырылған ресми тұлғалар мен делегациялар залдарында қолданылмайды.</w:t>
      </w:r>
    </w:p>
    <w:bookmarkEnd w:id="3338"/>
    <w:bookmarkStart w:name="z3863" w:id="3339"/>
    <w:p>
      <w:pPr>
        <w:spacing w:after="0"/>
        <w:ind w:left="0"/>
        <w:jc w:val="both"/>
      </w:pPr>
      <w:r>
        <w:rPr>
          <w:rFonts w:ascii="Times New Roman"/>
          <w:b w:val="false"/>
          <w:i w:val="false"/>
          <w:color w:val="000000"/>
          <w:sz w:val="28"/>
        </w:rPr>
        <w:t>
      7. Кедендік бақылаудың жекелеген нысандарын "жасыл" дәлізде қолданбау ол жеке тұлғаның мүше мемлекеттердің заңнамасында және (немесе) кедендік реттеу саласындағы актілерді және халықаралық шарттарды сақтау міндетінен босатылады дегенді білдірмейді.</w:t>
      </w:r>
    </w:p>
    <w:bookmarkEnd w:id="3339"/>
    <w:bookmarkStart w:name="z3864" w:id="3340"/>
    <w:p>
      <w:pPr>
        <w:spacing w:after="0"/>
        <w:ind w:left="0"/>
        <w:jc w:val="both"/>
      </w:pPr>
      <w:r>
        <w:rPr>
          <w:rFonts w:ascii="Times New Roman"/>
          <w:b w:val="false"/>
          <w:i w:val="false"/>
          <w:color w:val="000000"/>
          <w:sz w:val="28"/>
        </w:rPr>
        <w:t>
      8. Одақтың кедендік шекарасы арқылы тауарларды өткізу орындарында туындаған жедел жағдайлар ескеріле отырып, кеден органының шешімі бойынша айрықша жағдайларда қос дәліз жүйесі уақытша қолданылмауы мүмкін.</w:t>
      </w:r>
    </w:p>
    <w:bookmarkEnd w:id="3340"/>
    <w:bookmarkStart w:name="z3865" w:id="3341"/>
    <w:p>
      <w:pPr>
        <w:spacing w:after="0"/>
        <w:ind w:left="0"/>
        <w:jc w:val="both"/>
      </w:pPr>
      <w:r>
        <w:rPr>
          <w:rFonts w:ascii="Times New Roman"/>
          <w:b w:val="false"/>
          <w:i w:val="false"/>
          <w:color w:val="000000"/>
          <w:sz w:val="28"/>
        </w:rPr>
        <w:t>
      9. Одақтың кедендік шекарасы арқылы тауарларды өткізу орындарындағы қос дәліз жүйесін қолданбау, осы тарауға сәйкес кедендік декларациялауға жатпайтын тауарларды кедендік декларациялауды жүзеге асыруға жеке тұлғаны міндеттеуге әкеліп соқпайды, сондай-ақ кедендік декларациялауға жататын тауарларды декларациялау қажеттілігінен жеке тұлғаны босатпайды.</w:t>
      </w:r>
    </w:p>
    <w:bookmarkEnd w:id="3341"/>
    <w:p>
      <w:pPr>
        <w:spacing w:after="0"/>
        <w:ind w:left="0"/>
        <w:jc w:val="both"/>
      </w:pPr>
      <w:r>
        <w:rPr>
          <w:rFonts w:ascii="Times New Roman"/>
          <w:b/>
          <w:i w:val="false"/>
          <w:color w:val="000000"/>
          <w:sz w:val="28"/>
        </w:rPr>
        <w:t>258-бап. Жеке пайдалануға арналған тауарларға қатысты жасалатын кедендік операциялар</w:t>
      </w:r>
    </w:p>
    <w:bookmarkStart w:name="z3866" w:id="3342"/>
    <w:p>
      <w:pPr>
        <w:spacing w:after="0"/>
        <w:ind w:left="0"/>
        <w:jc w:val="both"/>
      </w:pPr>
      <w:r>
        <w:rPr>
          <w:rFonts w:ascii="Times New Roman"/>
          <w:b w:val="false"/>
          <w:i w:val="false"/>
          <w:color w:val="000000"/>
          <w:sz w:val="28"/>
        </w:rPr>
        <w:t>
      1. Жеке пайдалануға арналған тауарларға қатысты кедендік операциялар Одақтың кедендік шекарасы арқылы тауарларды өткізу орындарында не аумағында мұндай тауарлардың декларанты бола алатын жеке тұлға тұрақты немесе уақытша туратын не уақытша келген мүше мемлекеттің кеден органындағы өткізу тәсілдеріне қарай жасалады.</w:t>
      </w:r>
    </w:p>
    <w:bookmarkEnd w:id="3342"/>
    <w:bookmarkStart w:name="z3867" w:id="3343"/>
    <w:p>
      <w:pPr>
        <w:spacing w:after="0"/>
        <w:ind w:left="0"/>
        <w:jc w:val="both"/>
      </w:pPr>
      <w:r>
        <w:rPr>
          <w:rFonts w:ascii="Times New Roman"/>
          <w:b w:val="false"/>
          <w:i w:val="false"/>
          <w:color w:val="000000"/>
          <w:sz w:val="28"/>
        </w:rPr>
        <w:t>
      Жеке пайдалануға арналған тауарларға қатысты кедендік операциялар темір жол көлігімен оларды тасымалдаған кезде мүше мемлекеттердің кедендік реттеу туралы заңнамаларына сәйкес белгіленген жағдайларда жолаушылар поездарының жол жүру кезінде жасалуы мүмкін.</w:t>
      </w:r>
    </w:p>
    <w:bookmarkEnd w:id="3343"/>
    <w:bookmarkStart w:name="z3868" w:id="3344"/>
    <w:p>
      <w:pPr>
        <w:spacing w:after="0"/>
        <w:ind w:left="0"/>
        <w:jc w:val="both"/>
      </w:pPr>
      <w:r>
        <w:rPr>
          <w:rFonts w:ascii="Times New Roman"/>
          <w:b w:val="false"/>
          <w:i w:val="false"/>
          <w:color w:val="000000"/>
          <w:sz w:val="28"/>
        </w:rPr>
        <w:t>
      2. Жеке тұлғалар жеке пайдалануға арналған тауарларды Одақтың кедендік шекарасы арқылы әуе және су кемелерін қоспағанда, көлік құралдарымен өткізу кезінде кеден органдары бұл адамдарға кедендік реттеу саласындағы актілерді және халықаралық шарттарды сақтау үшін қажет болатын жағдайларды қоспағанда, осындай көлік құралдарын қалдырып кетпей, кедендік операцияларды жасауға мүмкіндіктер береді.</w:t>
      </w:r>
    </w:p>
    <w:bookmarkEnd w:id="3344"/>
    <w:bookmarkStart w:name="z3869" w:id="3345"/>
    <w:p>
      <w:pPr>
        <w:spacing w:after="0"/>
        <w:ind w:left="0"/>
        <w:jc w:val="both"/>
      </w:pPr>
      <w:r>
        <w:rPr>
          <w:rFonts w:ascii="Times New Roman"/>
          <w:b w:val="false"/>
          <w:i w:val="false"/>
          <w:color w:val="000000"/>
          <w:sz w:val="28"/>
        </w:rPr>
        <w:t>
      3. Кедендік транзит кедендік рәсімін қоспағанда, осындай тауарларды кедендік рәсіммен орналастырмай, осы тарауда көзделген шарттар мен тәртіпте осы Кодекстің 262-бабы 5-тармағында көзделген оқиғалар туындаған кезде осындай жеке пайдалануға арналған тауарлар шығарылған деп есептелетін жағдайларды қоспағанда, Одақтың кедендік шекарасы арқылы өткізілетін жеке пайдалануға арналған тауарлар, оларды Одақтың кедендік аумағында орналастырылуы және пайдаланылуы немесе одан тысқары жерлерде кеден органдары шығаруы тиіс.</w:t>
      </w:r>
    </w:p>
    <w:bookmarkEnd w:id="3345"/>
    <w:bookmarkStart w:name="z3870" w:id="3346"/>
    <w:p>
      <w:pPr>
        <w:spacing w:after="0"/>
        <w:ind w:left="0"/>
        <w:jc w:val="both"/>
      </w:pPr>
      <w:r>
        <w:rPr>
          <w:rFonts w:ascii="Times New Roman"/>
          <w:b w:val="false"/>
          <w:i w:val="false"/>
          <w:color w:val="000000"/>
          <w:sz w:val="28"/>
        </w:rPr>
        <w:t xml:space="preserve">
      4. Одақтың кедендік шекарасы арқылы өткізілетін, тасымалдаушы жеткізген немесе иесімен бірге жөнелтілетін және иесімен бірге жөнелтілмейтін багаждағы кедендік декларациялауға жататын жеке пайдалануға арналған тауарларға қатысты жеке тұлғалар оларды Одақтың кедендік аумағына әкелгеннен кейін немесе Одақтың кедендік аумағынан әкеткеннен кейін осы Кодекске сәйкес осындай жеке пайдалануға арналған мұндай тауарларға декларант бола алады, кедендік транзит кедендік рәсімімен орналастыру үшін уақытша әкету немесе еркін айналымға шығару үшін оларды кедендік декларациялауға байланысты уақытша әкелу, әкету кедендік операциялары жасалуы тиіс, егер осы Кодекстің </w:t>
      </w:r>
      <w:r>
        <w:rPr>
          <w:rFonts w:ascii="Times New Roman"/>
          <w:b w:val="false"/>
          <w:i w:val="false"/>
          <w:color w:val="000000"/>
          <w:sz w:val="28"/>
        </w:rPr>
        <w:t>263-бабына</w:t>
      </w:r>
      <w:r>
        <w:rPr>
          <w:rFonts w:ascii="Times New Roman"/>
          <w:b w:val="false"/>
          <w:i w:val="false"/>
          <w:color w:val="000000"/>
          <w:sz w:val="28"/>
        </w:rPr>
        <w:t xml:space="preserve"> сәйкес келсе жеке пайдалануға арналған тауарлар кедендік транзит кедендік рәсімімен орналастырылуы мүмкін.</w:t>
      </w:r>
    </w:p>
    <w:bookmarkEnd w:id="3346"/>
    <w:bookmarkStart w:name="z3871" w:id="3347"/>
    <w:p>
      <w:pPr>
        <w:spacing w:after="0"/>
        <w:ind w:left="0"/>
        <w:jc w:val="both"/>
      </w:pPr>
      <w:r>
        <w:rPr>
          <w:rFonts w:ascii="Times New Roman"/>
          <w:b w:val="false"/>
          <w:i w:val="false"/>
          <w:color w:val="000000"/>
          <w:sz w:val="28"/>
        </w:rPr>
        <w:t>
      Кедендік транзиттің кедендік рәсім қолданысы аяқталғаннан кейін, осы Кодекске сәйкес жеке пайдалануға арналған тауарларға декларант бола алатын жеке тұлғалар кедендік транзит кедендік рәсімімен орналастырылған жеке пайдалануға арналған тауарларға қатысты, оларды еркін айналымға шығару үшін кедендік декларациялауға байланысты уақытша әкелу, әкетудің кедендік операциялары жасалуы тиіс.</w:t>
      </w:r>
    </w:p>
    <w:bookmarkEnd w:id="3347"/>
    <w:bookmarkStart w:name="z3872" w:id="3348"/>
    <w:p>
      <w:pPr>
        <w:spacing w:after="0"/>
        <w:ind w:left="0"/>
        <w:jc w:val="both"/>
      </w:pPr>
      <w:r>
        <w:rPr>
          <w:rFonts w:ascii="Times New Roman"/>
          <w:b w:val="false"/>
          <w:i w:val="false"/>
          <w:color w:val="000000"/>
          <w:sz w:val="28"/>
        </w:rPr>
        <w:t>
      Кедендік декларациялауға байланысты операциялар жасалғанға дейін немесе жеке пайдалануға арналған тауарларды кеден органдары шығарудан бас тартқанда, ал Одақтың кедендік шекарасының өткізу орындарындағы жеке пайдалануға арналған тауарлар, егер осындай тауарлар Одақтың кедендік аумағына әкелгеннен кейін келген орнынан әкетпесе немесе Одақтың кедендік аумағына әкетілген орнына қайта әкелсе, сол сияқты Одақтың кедендік аумағынан әкетсе, жеке пайдалануға арналған тауарлар уақытша сақтауға орналастыруы мүмкін.</w:t>
      </w:r>
    </w:p>
    <w:bookmarkEnd w:id="3348"/>
    <w:bookmarkStart w:name="z3873" w:id="3349"/>
    <w:p>
      <w:pPr>
        <w:spacing w:after="0"/>
        <w:ind w:left="0"/>
        <w:jc w:val="both"/>
      </w:pPr>
      <w:r>
        <w:rPr>
          <w:rFonts w:ascii="Times New Roman"/>
          <w:b w:val="false"/>
          <w:i w:val="false"/>
          <w:color w:val="000000"/>
          <w:sz w:val="28"/>
        </w:rPr>
        <w:t xml:space="preserve">
      Осы пункттің бірінші және екінші абзацтарында көрсетілген кедендік операцияларды, сол сияқты осы Кодекстің </w:t>
      </w:r>
      <w:r>
        <w:rPr>
          <w:rFonts w:ascii="Times New Roman"/>
          <w:b w:val="false"/>
          <w:i w:val="false"/>
          <w:color w:val="000000"/>
          <w:sz w:val="28"/>
        </w:rPr>
        <w:t>260-бабының</w:t>
      </w:r>
      <w:r>
        <w:rPr>
          <w:rFonts w:ascii="Times New Roman"/>
          <w:b w:val="false"/>
          <w:i w:val="false"/>
          <w:color w:val="000000"/>
          <w:sz w:val="28"/>
        </w:rPr>
        <w:t xml:space="preserve"> 11-тармағына сәйкес Комиссия айқындаған жағдайларда өзге тұлғалар жасайды.</w:t>
      </w:r>
    </w:p>
    <w:bookmarkEnd w:id="3349"/>
    <w:bookmarkStart w:name="z3874" w:id="3350"/>
    <w:p>
      <w:pPr>
        <w:spacing w:after="0"/>
        <w:ind w:left="0"/>
        <w:jc w:val="both"/>
      </w:pPr>
      <w:r>
        <w:rPr>
          <w:rFonts w:ascii="Times New Roman"/>
          <w:b w:val="false"/>
          <w:i w:val="false"/>
          <w:color w:val="000000"/>
          <w:sz w:val="28"/>
        </w:rPr>
        <w:t xml:space="preserve">
      5. Осы баптың 4-тармағында көзделген жеке пайдалануға арналған тауарларға қатысты кедендік операцияларды жасамау және шығару шарттарын сақтамау себептері бойынша кеден органдары шығару мүмкін болмаған жағдайда, осындай тауарларды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кеден органдары кідіртеді.</w:t>
      </w:r>
    </w:p>
    <w:bookmarkEnd w:id="3350"/>
    <w:bookmarkStart w:name="z3875" w:id="3351"/>
    <w:p>
      <w:pPr>
        <w:spacing w:after="0"/>
        <w:ind w:left="0"/>
        <w:jc w:val="both"/>
      </w:pPr>
      <w:r>
        <w:rPr>
          <w:rFonts w:ascii="Times New Roman"/>
          <w:b w:val="false"/>
          <w:i w:val="false"/>
          <w:color w:val="000000"/>
          <w:sz w:val="28"/>
        </w:rPr>
        <w:t>
      6. Одақтың кедендік шекарасы арқылы өткізілетін жеке пайдалануға арналған тауарларға не Одақтың кедендік аумағына уақытша әкелінген (бұдан әрі осы тарауда - уақытша әкелінген) жеке пайдалануға арналған тауарларға қатысты кедендік операцияларды жасау тәртібін, осындай тауарларды шығару және оларды кедендік бақылаудағы емес деп тану фактілерін көрсетуді Комиссия және Комиссия реттемеген бөлігінде немесе Комиссия көздеген жағдайларда мүше мемлекеттердің заңнамаларында айқындалады.</w:t>
      </w:r>
    </w:p>
    <w:bookmarkEnd w:id="3351"/>
    <w:bookmarkStart w:name="z3876" w:id="3352"/>
    <w:p>
      <w:pPr>
        <w:spacing w:after="0"/>
        <w:ind w:left="0"/>
        <w:jc w:val="both"/>
      </w:pPr>
      <w:r>
        <w:rPr>
          <w:rFonts w:ascii="Times New Roman"/>
          <w:b w:val="false"/>
          <w:i w:val="false"/>
          <w:color w:val="000000"/>
          <w:sz w:val="28"/>
        </w:rPr>
        <w:t>
      Халықаралық пошта жөнелтімдерімен жіберілетін жеке пайдалануға арналған тауарларға қатысты кедендік операциялар осы Кодекстің</w:t>
      </w:r>
      <w:r>
        <w:rPr>
          <w:rFonts w:ascii="Times New Roman"/>
          <w:b w:val="false"/>
          <w:i w:val="false"/>
          <w:color w:val="000000"/>
          <w:sz w:val="28"/>
        </w:rPr>
        <w:t xml:space="preserve"> </w:t>
      </w:r>
      <w:r>
        <w:rPr>
          <w:rFonts w:ascii="Times New Roman"/>
          <w:b w:val="false"/>
          <w:i w:val="false"/>
          <w:color w:val="000000"/>
          <w:sz w:val="28"/>
        </w:rPr>
        <w:t>40-тарауында</w:t>
      </w:r>
      <w:r>
        <w:rPr>
          <w:rFonts w:ascii="Times New Roman"/>
          <w:b w:val="false"/>
          <w:i w:val="false"/>
          <w:color w:val="000000"/>
          <w:sz w:val="28"/>
        </w:rPr>
        <w:t xml:space="preserve">, ал осы Кодекстің </w:t>
      </w:r>
      <w:r>
        <w:rPr>
          <w:rFonts w:ascii="Times New Roman"/>
          <w:b w:val="false"/>
          <w:i w:val="false"/>
          <w:color w:val="000000"/>
          <w:sz w:val="28"/>
        </w:rPr>
        <w:t>40-тарауында</w:t>
      </w:r>
      <w:r>
        <w:rPr>
          <w:rFonts w:ascii="Times New Roman"/>
          <w:b w:val="false"/>
          <w:i w:val="false"/>
          <w:color w:val="000000"/>
          <w:sz w:val="28"/>
        </w:rPr>
        <w:t xml:space="preserve"> реттелмеген бөлігінде - мүше мемлекеттердің кедендік реттеу туралы заңнамаларында белгіленген ерекшеліктерді ескере отырып жасалады,</w:t>
      </w:r>
    </w:p>
    <w:bookmarkEnd w:id="3352"/>
    <w:bookmarkStart w:name="z3878" w:id="3353"/>
    <w:p>
      <w:pPr>
        <w:spacing w:after="0"/>
        <w:ind w:left="0"/>
        <w:jc w:val="both"/>
      </w:pPr>
      <w:r>
        <w:rPr>
          <w:rFonts w:ascii="Times New Roman"/>
          <w:b w:val="false"/>
          <w:i w:val="false"/>
          <w:color w:val="000000"/>
          <w:sz w:val="28"/>
        </w:rPr>
        <w:t>
      7. Одақтың кедендік шекарасы арқылы өткізілетін тауарларға қатысты кедендік бақылау жүргізгенде кедендік декларациялаусыз жеке тұлғалар жүзеге асырады, кедендік органдардың лауазымды тұлғалары осындай тауарларды ұсынған жеке тұлғалардың, сондай-ақ жеке тұлғаның өтінішіндегі мәліметтердің дұрыстығын растайтын ондағы бар құжаттарды ұсынуды, оның ішінде ауызша сауалнама нәтижелері бойынша талaп етуге құқылы.</w:t>
      </w:r>
    </w:p>
    <w:bookmarkEnd w:id="3353"/>
    <w:bookmarkStart w:name="z3879" w:id="3354"/>
    <w:p>
      <w:pPr>
        <w:spacing w:after="0"/>
        <w:ind w:left="0"/>
        <w:jc w:val="both"/>
      </w:pPr>
      <w:r>
        <w:rPr>
          <w:rFonts w:ascii="Times New Roman"/>
          <w:b w:val="false"/>
          <w:i w:val="false"/>
          <w:color w:val="000000"/>
          <w:sz w:val="28"/>
        </w:rPr>
        <w:t>
      8. Одақтың кедендік шекарасы арқылы тауарларды өткізу орындарында кедендік декларациялауға байланысты кедендік операцияларды жасау орындарында қос дәліз жүйесі қолданылмайтын кедендік операциялар жүру жолағындағы басталу және аяқталу сызығымен белгіленеді.</w:t>
      </w:r>
    </w:p>
    <w:bookmarkEnd w:id="3354"/>
    <w:bookmarkStart w:name="z3880" w:id="3355"/>
    <w:p>
      <w:pPr>
        <w:spacing w:after="0"/>
        <w:ind w:left="0"/>
        <w:jc w:val="both"/>
      </w:pPr>
      <w:r>
        <w:rPr>
          <w:rFonts w:ascii="Times New Roman"/>
          <w:b w:val="false"/>
          <w:i w:val="false"/>
          <w:color w:val="000000"/>
          <w:sz w:val="28"/>
        </w:rPr>
        <w:t>
      Егер мүше мемлекеттердің заңнамасында өзгеше белгіленбесе, жеке тұлғаның кедендік декларацияны ұсынбай кедендік операциялардың аяқталу сызығын өтуі жеке тұлғаның кедендік декларациялауға жататын тауарлардың жоқтығы туралы өтініші болып табылады.</w:t>
      </w:r>
    </w:p>
    <w:bookmarkEnd w:id="3355"/>
    <w:bookmarkStart w:name="z3881" w:id="3356"/>
    <w:p>
      <w:pPr>
        <w:spacing w:after="0"/>
        <w:ind w:left="0"/>
        <w:jc w:val="both"/>
      </w:pPr>
      <w:r>
        <w:rPr>
          <w:rFonts w:ascii="Times New Roman"/>
          <w:b w:val="false"/>
          <w:i w:val="false"/>
          <w:color w:val="000000"/>
          <w:sz w:val="28"/>
        </w:rPr>
        <w:t>
      Егер жеке тұлға көлік құралымен келген және егер мүше мемлекеттердің кедендік реттеу туралы заңнамаларына сәйкес көлік құралын тастап кетпей жеке пайдалануға арналған өткізілетін тауарларға қатысты кедендік операциялар жасау мүмкіндіктері берілген жағдайда, жеке тұлғаның кедендік декларациялауға жататын тауарлардың жоқтығы туралы өтініші, кеден органдарының лауазымды тұлғаларының ауызша сауалнама нәтижесі бойынша жолаушыларға арналған кедендік декларация ұсынбауы болып табылады.</w:t>
      </w:r>
    </w:p>
    <w:bookmarkEnd w:id="3356"/>
    <w:bookmarkStart w:name="z3882" w:id="3357"/>
    <w:p>
      <w:pPr>
        <w:spacing w:after="0"/>
        <w:ind w:left="0"/>
        <w:jc w:val="both"/>
      </w:pPr>
      <w:r>
        <w:rPr>
          <w:rFonts w:ascii="Times New Roman"/>
          <w:b w:val="false"/>
          <w:i w:val="false"/>
          <w:color w:val="000000"/>
          <w:sz w:val="28"/>
        </w:rPr>
        <w:t>
      9. Комиссия осындай тауарларға қатысты кедендік операциялар жасау үшін әкету (әкелу орны) орнын техникалық жарақтандыру және жабдықтау талаптарын әкелу орнындағы аралық қонған Одақтың кедендік аумағындағы межелі орынға Одақтың кедендік аумағынан тысқары жерлердегі жөнелту орнынан немесе Одақтың кедендік аумағынан тысқары жерлердегі межелі орынға Одақтың кедендік аумағынан тысқары жерлердегі жөнелту орнынан әуе тасымалдаушылар алып жүретін багаж да тасымалдауға қабылданған жеке пайдалануға арналған тауарларға қатысты кедендік бақылау жүргізу және кедендік операциялар жасау, сондай-ақ осындай ерекшеліктеріне кедендік бақылау жүргізу және кедендік операциялар жасау үшін қажетті кеден органдарының, әуе тасымалдаушыларының және жеке тұлғалардың өзара іс-қимыл жасау шарттарының ерекшеліктерін айқындауға құқылы.</w:t>
      </w:r>
    </w:p>
    <w:bookmarkEnd w:id="3357"/>
    <w:p>
      <w:pPr>
        <w:spacing w:after="0"/>
        <w:ind w:left="0"/>
        <w:jc w:val="both"/>
      </w:pPr>
      <w:r>
        <w:rPr>
          <w:rFonts w:ascii="Times New Roman"/>
          <w:b/>
          <w:i w:val="false"/>
          <w:color w:val="000000"/>
          <w:sz w:val="28"/>
        </w:rPr>
        <w:t>259-бап. Жеке пайдалануға арналған тауарларды уақытша сақтау</w:t>
      </w:r>
    </w:p>
    <w:bookmarkStart w:name="z3883" w:id="3358"/>
    <w:p>
      <w:pPr>
        <w:spacing w:after="0"/>
        <w:ind w:left="0"/>
        <w:jc w:val="both"/>
      </w:pPr>
      <w:r>
        <w:rPr>
          <w:rFonts w:ascii="Times New Roman"/>
          <w:b w:val="false"/>
          <w:i w:val="false"/>
          <w:color w:val="000000"/>
          <w:sz w:val="28"/>
        </w:rPr>
        <w:t xml:space="preserve">
      1. Жеке пайдалануға арналған тауарларды уақытша сақтау осы бапты ескере отырып, осы Кодекстің </w:t>
      </w:r>
      <w:r>
        <w:rPr>
          <w:rFonts w:ascii="Times New Roman"/>
          <w:b w:val="false"/>
          <w:i w:val="false"/>
          <w:color w:val="000000"/>
          <w:sz w:val="28"/>
        </w:rPr>
        <w:t>16-тарауында</w:t>
      </w:r>
      <w:r>
        <w:rPr>
          <w:rFonts w:ascii="Times New Roman"/>
          <w:b w:val="false"/>
          <w:i w:val="false"/>
          <w:color w:val="000000"/>
          <w:sz w:val="28"/>
        </w:rPr>
        <w:t xml:space="preserve"> белгіленген шарттарда және тәртіпте жүзеге асырылады.</w:t>
      </w:r>
    </w:p>
    <w:bookmarkEnd w:id="3358"/>
    <w:bookmarkStart w:name="z3884" w:id="3359"/>
    <w:p>
      <w:pPr>
        <w:spacing w:after="0"/>
        <w:ind w:left="0"/>
        <w:jc w:val="both"/>
      </w:pPr>
      <w:r>
        <w:rPr>
          <w:rFonts w:ascii="Times New Roman"/>
          <w:b w:val="false"/>
          <w:i w:val="false"/>
          <w:color w:val="000000"/>
          <w:sz w:val="28"/>
        </w:rPr>
        <w:t>
      2. Осыған мүше мемлекеттердің заңнамасына сәйкес мәжбүрлі қоныс аударушы босқын мәртебесін алуға мүше мемлекеттерге тұрғылықты тұрғын мекен-жайға қоныс аударуға ниеті бар шет елдік жеке тұлғаның жеке пайдалануға арналған тауарларын уақытша сақтау, мүше мемлекеттердің кедендік реттеу туралы заңнамаларында белгіленген өзге де орындарда және (немесе) осындай адамның уақытша немесе тұрақты (келген) тұратын орындарында жүзеге асырылуы мүмкін.</w:t>
      </w:r>
    </w:p>
    <w:bookmarkEnd w:id="3359"/>
    <w:bookmarkStart w:name="z3885" w:id="3360"/>
    <w:p>
      <w:pPr>
        <w:spacing w:after="0"/>
        <w:ind w:left="0"/>
        <w:jc w:val="both"/>
      </w:pPr>
      <w:r>
        <w:rPr>
          <w:rFonts w:ascii="Times New Roman"/>
          <w:b w:val="false"/>
          <w:i w:val="false"/>
          <w:color w:val="000000"/>
          <w:sz w:val="28"/>
        </w:rPr>
        <w:t>
      3. Мүше мемлекеттердің кедендік реттеу туралы заңнамаларында осы баптың 2-тармағында көрсетілген шет елдік жеке тұлғаның міндеттері, олардың, жеке пайдалануға арналған тауарларының уақытша сақтауға орналасқан орындарын растауы, сондай-ақ осындай растау тәртіптері белгіленуі мүмкін.</w:t>
      </w:r>
    </w:p>
    <w:bookmarkEnd w:id="3360"/>
    <w:bookmarkStart w:name="z3886" w:id="3361"/>
    <w:p>
      <w:pPr>
        <w:spacing w:after="0"/>
        <w:ind w:left="0"/>
        <w:jc w:val="both"/>
      </w:pPr>
      <w:r>
        <w:rPr>
          <w:rFonts w:ascii="Times New Roman"/>
          <w:b w:val="false"/>
          <w:i w:val="false"/>
          <w:color w:val="000000"/>
          <w:sz w:val="28"/>
        </w:rPr>
        <w:t>
      4. Осы баптың 2-тармағында көрсетілген шетелдік жеке тұлға жеке пайдалануға арналған тауарларды уақытша сақтауға орналастыру үшін мұндай тұлға, онда Комиссия айқындайтын мәліметтерді көрсетіп, мәлімделген мәліметтерді растайтын құжаттарды қоса, еркін нысанда кеден органына өтініш, сондай-ақ шетелдік жеке тұлғаның мүше мемлекетке тұрақты қоныс аудару, осы мүше мемлекеттің заңнамасына сәйкес мәжбүрлі қоныс аударушы, босқын мәртебесін алу ниетін растайтын құжаттарды ұсынады.</w:t>
      </w:r>
    </w:p>
    <w:bookmarkEnd w:id="3361"/>
    <w:bookmarkStart w:name="z3887" w:id="3362"/>
    <w:p>
      <w:pPr>
        <w:spacing w:after="0"/>
        <w:ind w:left="0"/>
        <w:jc w:val="both"/>
      </w:pPr>
      <w:r>
        <w:rPr>
          <w:rFonts w:ascii="Times New Roman"/>
          <w:b w:val="false"/>
          <w:i w:val="false"/>
          <w:color w:val="000000"/>
          <w:sz w:val="28"/>
        </w:rPr>
        <w:t>
      Комиссия Интернет желісіндегі Одақтың ресми сайтына шетелдік жеке тұлғаның мүше мемлекетке тұрақты қоныс аудару ниетін, осы мүше мемлекеттің заңнамасына сәйкес мәжбүрлі қоныс аударушы, босқын мәртебесін алуын растайтын құжаттар тізбесін жасайды және орналастыруды қамтамасыз етеді.</w:t>
      </w:r>
    </w:p>
    <w:bookmarkEnd w:id="3362"/>
    <w:bookmarkStart w:name="z3888" w:id="3363"/>
    <w:p>
      <w:pPr>
        <w:spacing w:after="0"/>
        <w:ind w:left="0"/>
        <w:jc w:val="both"/>
      </w:pPr>
      <w:r>
        <w:rPr>
          <w:rFonts w:ascii="Times New Roman"/>
          <w:b w:val="false"/>
          <w:i w:val="false"/>
          <w:color w:val="000000"/>
          <w:sz w:val="28"/>
        </w:rPr>
        <w:t>
      5. Осы баптың 2-тармағында көрсетілген жеке тұлғаның жеке пайдалануға арналған тауарлары кеден органдары осындай тауарларды уақытша сақтауға орналастыруға ұсынылған өтінішін тіркеген күнінен кейінгі күннен бастап есептелетін мерзімге:</w:t>
      </w:r>
    </w:p>
    <w:bookmarkEnd w:id="3363"/>
    <w:bookmarkStart w:name="z3889" w:id="3364"/>
    <w:p>
      <w:pPr>
        <w:spacing w:after="0"/>
        <w:ind w:left="0"/>
        <w:jc w:val="both"/>
      </w:pPr>
      <w:r>
        <w:rPr>
          <w:rFonts w:ascii="Times New Roman"/>
          <w:b w:val="false"/>
          <w:i w:val="false"/>
          <w:color w:val="000000"/>
          <w:sz w:val="28"/>
        </w:rPr>
        <w:t>
      1) осы баптың 6-тармағында көрсетілген мерзімнің өту күніне дейін, егер осы мерзімнің өтуіне дейін шетелдік жеке тұлға осы баптың 4-тармағының бірінші абзацында көрсетілген арызды тіркеуші кеден органын осындай тұлғаның мүше мемлекетке тұрақты қоныс аударуға ниеті барлығын не осы мүше мемлекеттің заңнамасына сәйкес мәжбүрлі қоныс аударушы, босқын мәртебесін алуын растайтын құжаттарды алуға бағытталған әрекеттер жасағандығы туралы хабарландырмаса;</w:t>
      </w:r>
    </w:p>
    <w:bookmarkEnd w:id="3364"/>
    <w:bookmarkStart w:name="z3890" w:id="3365"/>
    <w:p>
      <w:pPr>
        <w:spacing w:after="0"/>
        <w:ind w:left="0"/>
        <w:jc w:val="both"/>
      </w:pPr>
      <w:r>
        <w:rPr>
          <w:rFonts w:ascii="Times New Roman"/>
          <w:b w:val="false"/>
          <w:i w:val="false"/>
          <w:color w:val="000000"/>
          <w:sz w:val="28"/>
        </w:rPr>
        <w:t>
      2) шетелдік жеке тұлғаның мүше мемлекетке тұрақты қоныс аударуға ниеті барлығы не осы мүше мемлекеттің заңнамасына сәйкес мәжбүрлі қоныс аударушы, босқын мәртебесін алуын растайтын құжаттарды алғаннан кейінгі 5 жұмыс күні өткен күнге дейін;</w:t>
      </w:r>
    </w:p>
    <w:bookmarkEnd w:id="3365"/>
    <w:bookmarkStart w:name="z3891" w:id="3366"/>
    <w:p>
      <w:pPr>
        <w:spacing w:after="0"/>
        <w:ind w:left="0"/>
        <w:jc w:val="both"/>
      </w:pPr>
      <w:r>
        <w:rPr>
          <w:rFonts w:ascii="Times New Roman"/>
          <w:b w:val="false"/>
          <w:i w:val="false"/>
          <w:color w:val="000000"/>
          <w:sz w:val="28"/>
        </w:rPr>
        <w:t>
      3) осы тармақтың 2-тармақшасында көрсетілген құжаттарды беруде бас тарту алған күнінен кейінгі 10 жұмыс күні өткенге дейін уақытша сақтауға орналастырылады.</w:t>
      </w:r>
    </w:p>
    <w:bookmarkEnd w:id="3366"/>
    <w:bookmarkStart w:name="z3892" w:id="3367"/>
    <w:p>
      <w:pPr>
        <w:spacing w:after="0"/>
        <w:ind w:left="0"/>
        <w:jc w:val="both"/>
      </w:pPr>
      <w:r>
        <w:rPr>
          <w:rFonts w:ascii="Times New Roman"/>
          <w:b w:val="false"/>
          <w:i w:val="false"/>
          <w:color w:val="000000"/>
          <w:sz w:val="28"/>
        </w:rPr>
        <w:t>
      6. Осы баптың 2-тармағында көрсетілген шетелдік жеке тұлға осы баптың 4-тармағының бірінші абзацында көрсетілген өтінішті кеден органы тіркеген күннен кейінгі 2 ай өткенге дейін осы баптың 4-тармағының бірінші абзацында көрсетілген өтінішті тіркеген кеден органын осындай тұлғаның мүше мемлекетке тұрақты қоныс аударуға ниетін растайтын не мүше мемлекеттің уәкілетті органы берген құжатты мәжбүрлі қоныс аударушы, босқын мәртебесін алуға бағытталған әрекеттер жасағаны туралы хабардар етуге міндетті.</w:t>
      </w:r>
    </w:p>
    <w:bookmarkEnd w:id="3367"/>
    <w:bookmarkStart w:name="z3893" w:id="3368"/>
    <w:p>
      <w:pPr>
        <w:spacing w:after="0"/>
        <w:ind w:left="0"/>
        <w:jc w:val="both"/>
      </w:pPr>
      <w:r>
        <w:rPr>
          <w:rFonts w:ascii="Times New Roman"/>
          <w:b w:val="false"/>
          <w:i w:val="false"/>
          <w:color w:val="000000"/>
          <w:sz w:val="28"/>
        </w:rPr>
        <w:t xml:space="preserve">
      7. Осы баптың 2-тармағында көрсетілген шетелдік жеке тұлғаның жеке пайдалануға арналған тауарларды уақытша сақтау мерзімінің өтуіне дейін уақытша сақтауда тұрған жеке пайдалану тауарларын оларды еркін айналымға шығару үшін, Одақтың кедендік аумағынан әкету үшін немесе осы Кодексте белгіленген кедендік рәсімдерге орналастыру үшін кедендік декларациялауды жүзеге асыруы тиіс. Кедендік декларациялау жүргізілмеген жеке пайдалануға арналған тауарларды уақытша сақтау мерзімінің өтуіне орай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кеден органдары кідіртеді.</w:t>
      </w:r>
    </w:p>
    <w:bookmarkEnd w:id="3368"/>
    <w:bookmarkStart w:name="z3894" w:id="3369"/>
    <w:p>
      <w:pPr>
        <w:spacing w:after="0"/>
        <w:ind w:left="0"/>
        <w:jc w:val="both"/>
      </w:pPr>
      <w:r>
        <w:rPr>
          <w:rFonts w:ascii="Times New Roman"/>
          <w:b w:val="false"/>
          <w:i w:val="false"/>
          <w:color w:val="000000"/>
          <w:sz w:val="28"/>
        </w:rPr>
        <w:t>
      8. Уақытша сақтауда тұрған жеке пайдалануға арналған тауарларды еркін айналымға шығарғанға дейін, осындай жеке пайдалануға арналған тауарлар осы баптың 2-тармағында көрсетілген шетелдік жеке тұлғаның іс жүзінде иелігінде болуы тиіс және осы тармақтың екінші абзацына сәйкес оларды беруді қоспағанда, өзге тұлғаларға иелік етуге, пайдалануға және (немесе) билік етуге берілмеуі тиіс.</w:t>
      </w:r>
    </w:p>
    <w:bookmarkEnd w:id="3369"/>
    <w:bookmarkStart w:name="z3895" w:id="3370"/>
    <w:p>
      <w:pPr>
        <w:spacing w:after="0"/>
        <w:ind w:left="0"/>
        <w:jc w:val="both"/>
      </w:pPr>
      <w:r>
        <w:rPr>
          <w:rFonts w:ascii="Times New Roman"/>
          <w:b w:val="false"/>
          <w:i w:val="false"/>
          <w:color w:val="000000"/>
          <w:sz w:val="28"/>
        </w:rPr>
        <w:t>
      Уақытша сақтауда тұрған жеке пайдалануға арналған тауарларды кеден органының рұқсатынсыз жөндеуге, техникалық қызмет көрсетуге және де жеке пайдалануға арналған тауарларды қалыпты жағдайда ұстау үшін қажетті басқа операциялар жасауға жол беріледі.</w:t>
      </w:r>
    </w:p>
    <w:bookmarkEnd w:id="3370"/>
    <w:bookmarkStart w:name="z3896" w:id="3371"/>
    <w:p>
      <w:pPr>
        <w:spacing w:after="0"/>
        <w:ind w:left="0"/>
        <w:jc w:val="both"/>
      </w:pPr>
      <w:r>
        <w:rPr>
          <w:rFonts w:ascii="Times New Roman"/>
          <w:b w:val="false"/>
          <w:i w:val="false"/>
          <w:color w:val="000000"/>
          <w:sz w:val="28"/>
        </w:rPr>
        <w:t>
      9. Осы баптың 2-тармағында көрсетілген шетелдік жеке тұлғаның уақытша сақтауда тұрған жеке пайдалануға арналған тауарларды осы тармақтың екінші абзацын ескере отырып, сонымен бірге оларды уақытша сақтау орнынан тысқары жерлерде пайдалануға құқығы бар.</w:t>
      </w:r>
    </w:p>
    <w:bookmarkEnd w:id="3371"/>
    <w:bookmarkStart w:name="z3897" w:id="3372"/>
    <w:p>
      <w:pPr>
        <w:spacing w:after="0"/>
        <w:ind w:left="0"/>
        <w:jc w:val="both"/>
      </w:pPr>
      <w:r>
        <w:rPr>
          <w:rFonts w:ascii="Times New Roman"/>
          <w:b w:val="false"/>
          <w:i w:val="false"/>
          <w:color w:val="000000"/>
          <w:sz w:val="28"/>
        </w:rPr>
        <w:t xml:space="preserve">
      Уақытша сақтауда тұрған жеке пайдалануға арналған көлік құралдары болып саналатын авто- және мотокөлік құралдарын не (немесе) авто- және мотокөлік құралдарының тіркемелерін пайдалануға осы Кодекстің </w:t>
      </w:r>
      <w:r>
        <w:rPr>
          <w:rFonts w:ascii="Times New Roman"/>
          <w:b w:val="false"/>
          <w:i w:val="false"/>
          <w:color w:val="000000"/>
          <w:sz w:val="28"/>
        </w:rPr>
        <w:t>271-бабына</w:t>
      </w:r>
      <w:r>
        <w:rPr>
          <w:rFonts w:ascii="Times New Roman"/>
          <w:b w:val="false"/>
          <w:i w:val="false"/>
          <w:color w:val="000000"/>
          <w:sz w:val="28"/>
        </w:rPr>
        <w:t xml:space="preserve"> сәйкес кедендік баж, салықтарды төлеу міндеттерін орындауды қамтамасыз еткенде ғана кеден органының жазбаша рұқсатымен жол беріледі.</w:t>
      </w:r>
    </w:p>
    <w:bookmarkEnd w:id="3372"/>
    <w:p>
      <w:pPr>
        <w:spacing w:after="0"/>
        <w:ind w:left="0"/>
        <w:jc w:val="both"/>
      </w:pPr>
      <w:r>
        <w:rPr>
          <w:rFonts w:ascii="Times New Roman"/>
          <w:b/>
          <w:i w:val="false"/>
          <w:color w:val="000000"/>
          <w:sz w:val="28"/>
        </w:rPr>
        <w:t>260-бап. Жеке пайдалануға арналған тауарларды кедендік декларациялау</w:t>
      </w:r>
    </w:p>
    <w:bookmarkStart w:name="z3898" w:id="3373"/>
    <w:p>
      <w:pPr>
        <w:spacing w:after="0"/>
        <w:ind w:left="0"/>
        <w:jc w:val="both"/>
      </w:pPr>
      <w:r>
        <w:rPr>
          <w:rFonts w:ascii="Times New Roman"/>
          <w:b w:val="false"/>
          <w:i w:val="false"/>
          <w:color w:val="000000"/>
          <w:sz w:val="28"/>
        </w:rPr>
        <w:t>
      1. Мыналар:</w:t>
      </w:r>
    </w:p>
    <w:bookmarkEnd w:id="3373"/>
    <w:bookmarkStart w:name="z3899" w:id="3374"/>
    <w:p>
      <w:pPr>
        <w:spacing w:after="0"/>
        <w:ind w:left="0"/>
        <w:jc w:val="both"/>
      </w:pPr>
      <w:r>
        <w:rPr>
          <w:rFonts w:ascii="Times New Roman"/>
          <w:b w:val="false"/>
          <w:i w:val="false"/>
          <w:color w:val="000000"/>
          <w:sz w:val="28"/>
        </w:rPr>
        <w:t>
      1) Одақтың кедендік шекарасы арқылы өткізілетін иесімен бірге жөнелтілмейтін багаждағы жеке пайдалануға арналған көлік құралдарын қоспағанда, жеке пайдалануға арналған тауарлар немесе тасымалдаушы жеткізетін жеке пайдалануға арналған тауарлар;</w:t>
      </w:r>
    </w:p>
    <w:bookmarkEnd w:id="3374"/>
    <w:bookmarkStart w:name="z3900" w:id="3375"/>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7-бабына</w:t>
      </w:r>
      <w:r>
        <w:rPr>
          <w:rFonts w:ascii="Times New Roman"/>
          <w:b w:val="false"/>
          <w:i w:val="false"/>
          <w:color w:val="000000"/>
          <w:sz w:val="28"/>
        </w:rPr>
        <w:t xml:space="preserve"> сәйкес тыйым салулар мен шектеулер қоюға жататын, осындай тыйым салулар мен шектеулер сақталғанын растайтын құжаттарды не (немесе) мәліметтерді ұсыну талап етілетін Одақтың кедендік шекарасы арқылы өткізілетін жеке пайдалануға арналған көлік құралдарын қоспағанда, жеке пайдалануға арналған тауарлар;</w:t>
      </w:r>
    </w:p>
    <w:bookmarkEnd w:id="3375"/>
    <w:bookmarkStart w:name="z3901" w:id="3376"/>
    <w:p>
      <w:pPr>
        <w:spacing w:after="0"/>
        <w:ind w:left="0"/>
        <w:jc w:val="both"/>
      </w:pPr>
      <w:r>
        <w:rPr>
          <w:rFonts w:ascii="Times New Roman"/>
          <w:b w:val="false"/>
          <w:i w:val="false"/>
          <w:color w:val="000000"/>
          <w:sz w:val="28"/>
        </w:rPr>
        <w:t>
      3) кедендік баждар, салықтар төлеуге қатысты Одақтың кедендік шекарасы арқылы өткізілетін иесімен бірге жөнелтілетін багаждағы жеке пайдалануға арналған көлік құралдарын қоспағанда, жеке пайдалануға арналған тауарлар;</w:t>
      </w:r>
    </w:p>
    <w:bookmarkEnd w:id="3376"/>
    <w:bookmarkStart w:name="z3902" w:id="3377"/>
    <w:p>
      <w:pPr>
        <w:spacing w:after="0"/>
        <w:ind w:left="0"/>
        <w:jc w:val="both"/>
      </w:pPr>
      <w:r>
        <w:rPr>
          <w:rFonts w:ascii="Times New Roman"/>
          <w:b w:val="false"/>
          <w:i w:val="false"/>
          <w:color w:val="000000"/>
          <w:sz w:val="28"/>
        </w:rPr>
        <w:t>
      4) иесімен бірге жөнелтілетін багажда кедендік баждар, салықтар төлеуден босатыла отырып, әкелінетін жеке пайдалануға арналған көлік құралдарын қоспағанда, жеке пайдалануға арналған тауарлар;</w:t>
      </w:r>
    </w:p>
    <w:bookmarkEnd w:id="3377"/>
    <w:bookmarkStart w:name="z3903" w:id="3378"/>
    <w:p>
      <w:pPr>
        <w:spacing w:after="0"/>
        <w:ind w:left="0"/>
        <w:jc w:val="both"/>
      </w:pPr>
      <w:r>
        <w:rPr>
          <w:rFonts w:ascii="Times New Roman"/>
          <w:b w:val="false"/>
          <w:i w:val="false"/>
          <w:color w:val="000000"/>
          <w:sz w:val="28"/>
        </w:rPr>
        <w:t>
      5) мүше мемлекеттерде тіркелген жеке пайдалануға арналған көлік құралдарын қоспағанда, кез келген әдіспен Одақтың кедендік шекарасы арқылы өткізілетін жеке пайдалануға арналған көлік құралдары;</w:t>
      </w:r>
    </w:p>
    <w:bookmarkEnd w:id="3378"/>
    <w:bookmarkStart w:name="z3904" w:id="3379"/>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264-бабының</w:t>
      </w:r>
      <w:r>
        <w:rPr>
          <w:rFonts w:ascii="Times New Roman"/>
          <w:b w:val="false"/>
          <w:i w:val="false"/>
          <w:color w:val="000000"/>
          <w:sz w:val="28"/>
        </w:rPr>
        <w:t xml:space="preserve"> 5, 7 және 12-тармақтарында көзделген жағдайларда Одақтың кедендік аумағындағы уақытша әкелінген жеке пайдалануға арналған көлік құралдары;</w:t>
      </w:r>
    </w:p>
    <w:bookmarkEnd w:id="3379"/>
    <w:bookmarkStart w:name="z3905" w:id="3380"/>
    <w:p>
      <w:pPr>
        <w:spacing w:after="0"/>
        <w:ind w:left="0"/>
        <w:jc w:val="both"/>
      </w:pPr>
      <w:r>
        <w:rPr>
          <w:rFonts w:ascii="Times New Roman"/>
          <w:b w:val="false"/>
          <w:i w:val="false"/>
          <w:color w:val="000000"/>
          <w:sz w:val="28"/>
        </w:rPr>
        <w:t>
      7) кеден органына жолаушыларға арналған кедендік декларациясын ұсынған күні қолданыста болатын валюта бағамы бойынша 10 мың АҚШ долларына балама сомадан асатын қолма қол ақша қаражатын және (немесе) жол чектерін Одақтың кедендік аумағына бір уақытта әкелу немесе Одақтың кедендік аумағынан бір уақытта әкету кезіндегі қолма қол ақша қаражаты және (немесе) жол чектері;</w:t>
      </w:r>
    </w:p>
    <w:bookmarkEnd w:id="3380"/>
    <w:bookmarkStart w:name="z3906" w:id="3381"/>
    <w:p>
      <w:pPr>
        <w:spacing w:after="0"/>
        <w:ind w:left="0"/>
        <w:jc w:val="both"/>
      </w:pPr>
      <w:r>
        <w:rPr>
          <w:rFonts w:ascii="Times New Roman"/>
          <w:b w:val="false"/>
          <w:i w:val="false"/>
          <w:color w:val="000000"/>
          <w:sz w:val="28"/>
        </w:rPr>
        <w:t>
      8) жол чектерін қоспағанда, ақша құралдары;</w:t>
      </w:r>
    </w:p>
    <w:bookmarkEnd w:id="3381"/>
    <w:bookmarkStart w:name="z3907" w:id="3382"/>
    <w:p>
      <w:pPr>
        <w:spacing w:after="0"/>
        <w:ind w:left="0"/>
        <w:jc w:val="both"/>
      </w:pPr>
      <w:r>
        <w:rPr>
          <w:rFonts w:ascii="Times New Roman"/>
          <w:b w:val="false"/>
          <w:i w:val="false"/>
          <w:color w:val="000000"/>
          <w:sz w:val="28"/>
        </w:rPr>
        <w:t>
      9) осы Кодекстің 7-тармағына сәйкес тыйым салулар мен шектеулерді сақтауға қатысты мәдени құндылықтар;</w:t>
      </w:r>
    </w:p>
    <w:bookmarkEnd w:id="3382"/>
    <w:bookmarkStart w:name="z3908" w:id="3383"/>
    <w:p>
      <w:pPr>
        <w:spacing w:after="0"/>
        <w:ind w:left="0"/>
        <w:jc w:val="both"/>
      </w:pPr>
      <w:r>
        <w:rPr>
          <w:rFonts w:ascii="Times New Roman"/>
          <w:b w:val="false"/>
          <w:i w:val="false"/>
          <w:color w:val="000000"/>
          <w:sz w:val="28"/>
        </w:rPr>
        <w:t>
      10) халықаралық пошта жөнелтілімдерімен жіберілетін жеке пайдалануға арналған тауарлар;</w:t>
      </w:r>
    </w:p>
    <w:bookmarkEnd w:id="3383"/>
    <w:bookmarkStart w:name="z3909" w:id="3384"/>
    <w:p>
      <w:pPr>
        <w:spacing w:after="0"/>
        <w:ind w:left="0"/>
        <w:jc w:val="both"/>
      </w:pPr>
      <w:r>
        <w:rPr>
          <w:rFonts w:ascii="Times New Roman"/>
          <w:b w:val="false"/>
          <w:i w:val="false"/>
          <w:color w:val="000000"/>
          <w:sz w:val="28"/>
        </w:rPr>
        <w:t xml:space="preserve">
      11) осы Кодекстің </w:t>
      </w:r>
      <w:r>
        <w:rPr>
          <w:rFonts w:ascii="Times New Roman"/>
          <w:b w:val="false"/>
          <w:i w:val="false"/>
          <w:color w:val="000000"/>
          <w:sz w:val="28"/>
        </w:rPr>
        <w:t>265-бабы</w:t>
      </w:r>
      <w:r>
        <w:rPr>
          <w:rFonts w:ascii="Times New Roman"/>
          <w:b w:val="false"/>
          <w:i w:val="false"/>
          <w:color w:val="000000"/>
          <w:sz w:val="28"/>
        </w:rPr>
        <w:t xml:space="preserve"> 3-тармағының екінші абзацында көрсетілген жеке пайдалануға арналған көлік құралдарының бөлігі;</w:t>
      </w:r>
    </w:p>
    <w:bookmarkEnd w:id="3384"/>
    <w:bookmarkStart w:name="z3910" w:id="3385"/>
    <w:p>
      <w:pPr>
        <w:spacing w:after="0"/>
        <w:ind w:left="0"/>
        <w:jc w:val="both"/>
      </w:pPr>
      <w:r>
        <w:rPr>
          <w:rFonts w:ascii="Times New Roman"/>
          <w:b w:val="false"/>
          <w:i w:val="false"/>
          <w:color w:val="000000"/>
          <w:sz w:val="28"/>
        </w:rPr>
        <w:t>
      12) осы баптың 18-тармағында көрсетілген тауарлар кедендік декларациялауға жатады.</w:t>
      </w:r>
    </w:p>
    <w:bookmarkEnd w:id="3385"/>
    <w:bookmarkStart w:name="z3911" w:id="3386"/>
    <w:p>
      <w:pPr>
        <w:spacing w:after="0"/>
        <w:ind w:left="0"/>
        <w:jc w:val="both"/>
      </w:pPr>
      <w:r>
        <w:rPr>
          <w:rFonts w:ascii="Times New Roman"/>
          <w:b w:val="false"/>
          <w:i w:val="false"/>
          <w:color w:val="000000"/>
          <w:sz w:val="28"/>
        </w:rPr>
        <w:t>
      2. Егер осындай тұлға Одақтың кедендік аумағына келгеннен кейін халықаралық әуежайдың транзиттік аймағынан кетпей, Одақтың кедендік аумағынан кететін болса, Одақтың кедендік аумағы арқылы әуе көлігі транзитімен жеке тұлға иесімен бірге жөнелтілетін багажда өткізілетін осы баптың 1-тармғында көрсетілген жеке пайдалануға арналған тауарлар кедендік декларациялауға жатпайды.</w:t>
      </w:r>
    </w:p>
    <w:bookmarkEnd w:id="3386"/>
    <w:bookmarkStart w:name="z3912" w:id="3387"/>
    <w:p>
      <w:pPr>
        <w:spacing w:after="0"/>
        <w:ind w:left="0"/>
        <w:jc w:val="both"/>
      </w:pPr>
      <w:r>
        <w:rPr>
          <w:rFonts w:ascii="Times New Roman"/>
          <w:b w:val="false"/>
          <w:i w:val="false"/>
          <w:color w:val="000000"/>
          <w:sz w:val="28"/>
        </w:rPr>
        <w:t xml:space="preserve">
      3. Жеке пайдалануға арналған, соның ішінде осы Кодекстің </w:t>
      </w:r>
      <w:r>
        <w:rPr>
          <w:rFonts w:ascii="Times New Roman"/>
          <w:b w:val="false"/>
          <w:i w:val="false"/>
          <w:color w:val="000000"/>
          <w:sz w:val="28"/>
        </w:rPr>
        <w:t>263-бабына</w:t>
      </w:r>
      <w:r>
        <w:rPr>
          <w:rFonts w:ascii="Times New Roman"/>
          <w:b w:val="false"/>
          <w:i w:val="false"/>
          <w:color w:val="000000"/>
          <w:sz w:val="28"/>
        </w:rPr>
        <w:t xml:space="preserve"> сәйкес кедендік транзит кедендік рәсімімен орналастырылатын тауарларды кедендік декларациялау, жолаушыларға арналған кедендік декларацияны пайдалану арқылы жүргізіледі.</w:t>
      </w:r>
    </w:p>
    <w:bookmarkEnd w:id="3387"/>
    <w:bookmarkStart w:name="z3913" w:id="3388"/>
    <w:p>
      <w:pPr>
        <w:spacing w:after="0"/>
        <w:ind w:left="0"/>
        <w:jc w:val="both"/>
      </w:pPr>
      <w:r>
        <w:rPr>
          <w:rFonts w:ascii="Times New Roman"/>
          <w:b w:val="false"/>
          <w:i w:val="false"/>
          <w:color w:val="000000"/>
          <w:sz w:val="28"/>
        </w:rPr>
        <w:t>
      Осы баптың 9-тармағын ескере отырып, осындай кедендік декларацияны толтыру тәртібін айқындау кезінде жолаушыларға арналған кедендік декларацияда көрсетілуге тиіс мәліметтерді Комиссия белгілейді.</w:t>
      </w:r>
    </w:p>
    <w:bookmarkEnd w:id="3388"/>
    <w:bookmarkStart w:name="z3914" w:id="3389"/>
    <w:p>
      <w:pPr>
        <w:spacing w:after="0"/>
        <w:ind w:left="0"/>
        <w:jc w:val="both"/>
      </w:pPr>
      <w:r>
        <w:rPr>
          <w:rFonts w:ascii="Times New Roman"/>
          <w:b w:val="false"/>
          <w:i w:val="false"/>
          <w:color w:val="000000"/>
          <w:sz w:val="28"/>
        </w:rPr>
        <w:t>
      Жолаушыларға арналған кедендік декларация осындай жолаушыларға арналған кедендік декларацияны берген кеден органына орыс тілінде немесе ағылшын тілінде немесе мүше мемлекеттің мемлекеттік тілінде толтырылады, ал кеден органының рұқсатымен - осындай кедендік декларация берілетін кеден органының лауазымды тұлғасы меңгерген басқа шет тілінде толтырылады.</w:t>
      </w:r>
    </w:p>
    <w:bookmarkEnd w:id="3389"/>
    <w:bookmarkStart w:name="z3915" w:id="3390"/>
    <w:p>
      <w:pPr>
        <w:spacing w:after="0"/>
        <w:ind w:left="0"/>
        <w:jc w:val="both"/>
      </w:pPr>
      <w:r>
        <w:rPr>
          <w:rFonts w:ascii="Times New Roman"/>
          <w:b w:val="false"/>
          <w:i w:val="false"/>
          <w:color w:val="000000"/>
          <w:sz w:val="28"/>
        </w:rPr>
        <w:t>
      Егер жолаушыларға арналған кедендік декларация ретінде халықаралық пошта жөнелтілімдерімен жөнелтілетін және Дүниежүзілік пошта одағының актілерінде көзделген құжаттар пайдаланылған жағдайда, онда мұндай құжаттар осындай актілерде айқындалған тілде толтырылады.</w:t>
      </w:r>
    </w:p>
    <w:bookmarkEnd w:id="3390"/>
    <w:bookmarkStart w:name="z3916" w:id="3391"/>
    <w:p>
      <w:pPr>
        <w:spacing w:after="0"/>
        <w:ind w:left="0"/>
        <w:jc w:val="both"/>
      </w:pPr>
      <w:r>
        <w:rPr>
          <w:rFonts w:ascii="Times New Roman"/>
          <w:b w:val="false"/>
          <w:i w:val="false"/>
          <w:color w:val="000000"/>
          <w:sz w:val="28"/>
        </w:rPr>
        <w:t>
      Жолаушыларға арналған кедендік декларация ретінде осы Кодексте, Одақ шеңберіндегі халықаралық келісімшарттарда және (немесе) Комиссия белгілеген тәртіпте және жағдайларда, жеке пайдалануға арналған тауарларды шығару үшін қажетті мәліметтер қамтылған құжаттар қолданылуы мүмкін.</w:t>
      </w:r>
    </w:p>
    <w:bookmarkEnd w:id="3391"/>
    <w:bookmarkStart w:name="z3917" w:id="3392"/>
    <w:p>
      <w:pPr>
        <w:spacing w:after="0"/>
        <w:ind w:left="0"/>
        <w:jc w:val="both"/>
      </w:pPr>
      <w:r>
        <w:rPr>
          <w:rFonts w:ascii="Times New Roman"/>
          <w:b w:val="false"/>
          <w:i w:val="false"/>
          <w:color w:val="000000"/>
          <w:sz w:val="28"/>
        </w:rPr>
        <w:t xml:space="preserve">
      4. Халықаралық пошта жөнелтілімдерімен жіберілетін жеке пайдалануға арналған тауарларды кедендік декларациялау осы Кодекстің </w:t>
      </w:r>
      <w:r>
        <w:rPr>
          <w:rFonts w:ascii="Times New Roman"/>
          <w:b w:val="false"/>
          <w:i w:val="false"/>
          <w:color w:val="000000"/>
          <w:sz w:val="28"/>
        </w:rPr>
        <w:t>286-бабын</w:t>
      </w:r>
      <w:r>
        <w:rPr>
          <w:rFonts w:ascii="Times New Roman"/>
          <w:b w:val="false"/>
          <w:i w:val="false"/>
          <w:color w:val="000000"/>
          <w:sz w:val="28"/>
        </w:rPr>
        <w:t xml:space="preserve"> ескере отырып жүргізіледі.</w:t>
      </w:r>
    </w:p>
    <w:bookmarkEnd w:id="3392"/>
    <w:bookmarkStart w:name="z3918" w:id="3393"/>
    <w:p>
      <w:pPr>
        <w:spacing w:after="0"/>
        <w:ind w:left="0"/>
        <w:jc w:val="both"/>
      </w:pPr>
      <w:r>
        <w:rPr>
          <w:rFonts w:ascii="Times New Roman"/>
          <w:b w:val="false"/>
          <w:i w:val="false"/>
          <w:color w:val="000000"/>
          <w:sz w:val="28"/>
        </w:rPr>
        <w:t>
      5. Қолма қол ақша қаражатын және (немесе) ақша құралдарын кедендік декларациялау осы баптың 16 және 17-тармақтарын ескере отырып жүргізіледі.</w:t>
      </w:r>
    </w:p>
    <w:bookmarkEnd w:id="3393"/>
    <w:bookmarkStart w:name="z3919" w:id="3394"/>
    <w:p>
      <w:pPr>
        <w:spacing w:after="0"/>
        <w:ind w:left="0"/>
        <w:jc w:val="both"/>
      </w:pPr>
      <w:r>
        <w:rPr>
          <w:rFonts w:ascii="Times New Roman"/>
          <w:b w:val="false"/>
          <w:i w:val="false"/>
          <w:color w:val="000000"/>
          <w:sz w:val="28"/>
        </w:rPr>
        <w:t>
      6. Одақтың кедендік шекарасы арқылы өткізілетін иесімен бірге</w:t>
      </w:r>
      <w:r>
        <w:rPr>
          <w:rFonts w:ascii="Times New Roman"/>
          <w:b w:val="false"/>
          <w:i w:val="false"/>
          <w:color w:val="000000"/>
          <w:sz w:val="28"/>
        </w:rPr>
        <w:t xml:space="preserve"> жөнелтілетін багажда жеке пайдалануға арналған тауарларды кедендік декларациялауды жеке тұлға осындай тауарларды кеден органына бір уақытта ұсына отырып, Одақтың кедендік шекарасы арқылы өту кезінде жүргізеді.</w:t>
      </w:r>
    </w:p>
    <w:bookmarkEnd w:id="3394"/>
    <w:bookmarkStart w:name="z3921" w:id="3395"/>
    <w:p>
      <w:pPr>
        <w:spacing w:after="0"/>
        <w:ind w:left="0"/>
        <w:jc w:val="both"/>
      </w:pPr>
      <w:r>
        <w:rPr>
          <w:rFonts w:ascii="Times New Roman"/>
          <w:b w:val="false"/>
          <w:i w:val="false"/>
          <w:color w:val="000000"/>
          <w:sz w:val="28"/>
        </w:rPr>
        <w:t>
      Одақтың кедендік шекарасы арқылы әуе көлігімен өткізілетін иесімен бірге жөнелтілетін багажда жеке пайдалануға арналған тауарларды кедендік декларациялауды осы тұлғаға иесімен бірге жөнелтілетін багажды берген халықаралық әуежай орналасқан мүше мемлекет аумағында жеке тұлғалар жүргізеді және тұлға осы халықаралық әуежайдың кедендік бақылау аймағынан кетеді.</w:t>
      </w:r>
    </w:p>
    <w:bookmarkEnd w:id="3395"/>
    <w:bookmarkStart w:name="z3922" w:id="3396"/>
    <w:p>
      <w:pPr>
        <w:spacing w:after="0"/>
        <w:ind w:left="0"/>
        <w:jc w:val="both"/>
      </w:pPr>
      <w:r>
        <w:rPr>
          <w:rFonts w:ascii="Times New Roman"/>
          <w:b w:val="false"/>
          <w:i w:val="false"/>
          <w:color w:val="000000"/>
          <w:sz w:val="28"/>
        </w:rPr>
        <w:t>
      7. Одақтың кедендік шекарасы арқылы өткізілетін иесімен бірге жөнелтілмейтін багажда жеке пайдалануға арналған тауарларды кедендік декларациялауды жеке тұлғаның тұрақты немесе уақытша тұратын немесе осындай жеке тұлғалар уақытша келген мүше мемлекетте жеке тұлғалар жүргізеді.</w:t>
      </w:r>
    </w:p>
    <w:bookmarkEnd w:id="3396"/>
    <w:bookmarkStart w:name="z3923" w:id="3397"/>
    <w:p>
      <w:pPr>
        <w:spacing w:after="0"/>
        <w:ind w:left="0"/>
        <w:jc w:val="both"/>
      </w:pPr>
      <w:r>
        <w:rPr>
          <w:rFonts w:ascii="Times New Roman"/>
          <w:b w:val="false"/>
          <w:i w:val="false"/>
          <w:color w:val="000000"/>
          <w:sz w:val="28"/>
        </w:rPr>
        <w:t>
      8. Тасымалдаушы жеткізетін немесе халықаралық пошта жөнелтілімдерімен өткізілетін жеке пайдалануға арналған тауарларды кедендік декларациялау осындай жеке пайдалануға арналған тауарларды жіберуші немесе алушы болып табылатын жеке тұлға тұрақты немесе уақытша тұратын немесе осындай жеке тұлғалар уақытша келген мүше мемлекетте жүргізіледі.</w:t>
      </w:r>
    </w:p>
    <w:bookmarkEnd w:id="3397"/>
    <w:bookmarkStart w:name="z3924" w:id="3398"/>
    <w:p>
      <w:pPr>
        <w:spacing w:after="0"/>
        <w:ind w:left="0"/>
        <w:jc w:val="both"/>
      </w:pPr>
      <w:r>
        <w:rPr>
          <w:rFonts w:ascii="Times New Roman"/>
          <w:b w:val="false"/>
          <w:i w:val="false"/>
          <w:color w:val="000000"/>
          <w:sz w:val="28"/>
        </w:rPr>
        <w:t>
      9. Жеке пайдалануға арналған тауарларды кедендік декларациялау кезінде, халықаралық пошта жөнелтілімдерімен өткізілетін жеке пайдалануға арналған тауарларды немесе кедендік транзиттің кедендік рәсіміне орналастырылған тауарларды қоспағанда, оларды Одақтың кедендік аумағына әкелудің және (немесе) Одақтың кедендік аумағында болуы немесе Одақтың кедендік аумағынан әкету үшін төмендегі мақсаттардың біреуі көрсетіледі:</w:t>
      </w:r>
    </w:p>
    <w:bookmarkEnd w:id="3398"/>
    <w:bookmarkStart w:name="z3925" w:id="3399"/>
    <w:p>
      <w:pPr>
        <w:spacing w:after="0"/>
        <w:ind w:left="0"/>
        <w:jc w:val="both"/>
      </w:pPr>
      <w:r>
        <w:rPr>
          <w:rFonts w:ascii="Times New Roman"/>
          <w:b w:val="false"/>
          <w:i w:val="false"/>
          <w:color w:val="000000"/>
          <w:sz w:val="28"/>
        </w:rPr>
        <w:t>
      1) еркін айналым;</w:t>
      </w:r>
    </w:p>
    <w:bookmarkEnd w:id="3399"/>
    <w:bookmarkStart w:name="z3926" w:id="3400"/>
    <w:p>
      <w:pPr>
        <w:spacing w:after="0"/>
        <w:ind w:left="0"/>
        <w:jc w:val="both"/>
      </w:pPr>
      <w:r>
        <w:rPr>
          <w:rFonts w:ascii="Times New Roman"/>
          <w:b w:val="false"/>
          <w:i w:val="false"/>
          <w:color w:val="000000"/>
          <w:sz w:val="28"/>
        </w:rPr>
        <w:t xml:space="preserve">
      2) уақытша әкелу; Уақытша әкелу осы Кодекстің </w:t>
      </w:r>
      <w:r>
        <w:rPr>
          <w:rFonts w:ascii="Times New Roman"/>
          <w:b w:val="false"/>
          <w:i w:val="false"/>
          <w:color w:val="000000"/>
          <w:sz w:val="28"/>
        </w:rPr>
        <w:t>264-бабында</w:t>
      </w:r>
      <w:r>
        <w:rPr>
          <w:rFonts w:ascii="Times New Roman"/>
          <w:b w:val="false"/>
          <w:i w:val="false"/>
          <w:color w:val="000000"/>
          <w:sz w:val="28"/>
        </w:rPr>
        <w:t xml:space="preserve"> көрсетілген жеке пайдалануға арналған көлік құралдарына қатысты ғана болуы мүмкін.</w:t>
      </w:r>
    </w:p>
    <w:bookmarkEnd w:id="3400"/>
    <w:bookmarkStart w:name="z3927" w:id="3401"/>
    <w:p>
      <w:pPr>
        <w:spacing w:after="0"/>
        <w:ind w:left="0"/>
        <w:jc w:val="both"/>
      </w:pPr>
      <w:r>
        <w:rPr>
          <w:rFonts w:ascii="Times New Roman"/>
          <w:b w:val="false"/>
          <w:i w:val="false"/>
          <w:color w:val="000000"/>
          <w:sz w:val="28"/>
        </w:rPr>
        <w:t>
      3) әкету;</w:t>
      </w:r>
    </w:p>
    <w:bookmarkEnd w:id="3401"/>
    <w:bookmarkStart w:name="z3928" w:id="3402"/>
    <w:p>
      <w:pPr>
        <w:spacing w:after="0"/>
        <w:ind w:left="0"/>
        <w:jc w:val="both"/>
      </w:pPr>
      <w:r>
        <w:rPr>
          <w:rFonts w:ascii="Times New Roman"/>
          <w:b w:val="false"/>
          <w:i w:val="false"/>
          <w:color w:val="000000"/>
          <w:sz w:val="28"/>
        </w:rPr>
        <w:t>
      4) уақытша әкету.</w:t>
      </w:r>
    </w:p>
    <w:bookmarkEnd w:id="3402"/>
    <w:bookmarkStart w:name="z3929" w:id="3403"/>
    <w:p>
      <w:pPr>
        <w:spacing w:after="0"/>
        <w:ind w:left="0"/>
        <w:jc w:val="both"/>
      </w:pPr>
      <w:r>
        <w:rPr>
          <w:rFonts w:ascii="Times New Roman"/>
          <w:b w:val="false"/>
          <w:i w:val="false"/>
          <w:color w:val="000000"/>
          <w:sz w:val="28"/>
        </w:rPr>
        <w:t>
      10. Жеке тұлға кедендік декларациялауға жатпайтын жеке пайдалануға арналған тауарларға өз еркімен кедендік декларациялауды жүргізуге құқығы бар.</w:t>
      </w:r>
    </w:p>
    <w:bookmarkEnd w:id="3403"/>
    <w:bookmarkStart w:name="z3930" w:id="3404"/>
    <w:p>
      <w:pPr>
        <w:spacing w:after="0"/>
        <w:ind w:left="0"/>
        <w:jc w:val="both"/>
      </w:pPr>
      <w:r>
        <w:rPr>
          <w:rFonts w:ascii="Times New Roman"/>
          <w:b w:val="false"/>
          <w:i w:val="false"/>
          <w:color w:val="000000"/>
          <w:sz w:val="28"/>
        </w:rPr>
        <w:t>
      Одақтың кедендік шекарасы арқылы жеке тұлға өткен кезде иесімен бірге жөнелтілетін немесе иесімен бірге алып жүрілмейтін багаждарын өткізген жағдайда, осындай тұлға өзімен бірге алып жүретін багажда Одақтың кедендік аумағына кедендік баждарды, салықтарды төлемей әкелінетін жеке пайдалануға арналған тауарлардың бағалық, мөлшерлік не (немесе) сандық нормаларын есепке алу мақсатында кедендік декларациялауға жатпайтын жеке пайдалануға арналған тауарларға кедендік декларациялауды жүргізуге құқығы бар.</w:t>
      </w:r>
    </w:p>
    <w:bookmarkEnd w:id="3404"/>
    <w:bookmarkStart w:name="z3931" w:id="3405"/>
    <w:p>
      <w:pPr>
        <w:spacing w:after="0"/>
        <w:ind w:left="0"/>
        <w:jc w:val="both"/>
      </w:pPr>
      <w:r>
        <w:rPr>
          <w:rFonts w:ascii="Times New Roman"/>
          <w:b w:val="false"/>
          <w:i w:val="false"/>
          <w:color w:val="000000"/>
          <w:sz w:val="28"/>
        </w:rPr>
        <w:t>
      11. Жеке пайдалануға арналған тауарларды кедендік декларациялауды декларант немесе кедендік өкіл жүргізеді, ал Комиссия анықтайтын жағдайларда - декларанттың атынан және тапсырмасы бойынша әрекет ететін басқа тұлға жүргізеді.</w:t>
      </w:r>
    </w:p>
    <w:bookmarkEnd w:id="3405"/>
    <w:bookmarkStart w:name="z3932" w:id="3406"/>
    <w:p>
      <w:pPr>
        <w:spacing w:after="0"/>
        <w:ind w:left="0"/>
        <w:jc w:val="both"/>
      </w:pPr>
      <w:r>
        <w:rPr>
          <w:rFonts w:ascii="Times New Roman"/>
          <w:b w:val="false"/>
          <w:i w:val="false"/>
          <w:color w:val="000000"/>
          <w:sz w:val="28"/>
        </w:rPr>
        <w:t>
      12. Одақтың кедендік шекарасы арқылы жеке тұлға өткен кезде иесімен бірге жөнелтілетін багажда жеке пайдалануға арналған тауарларға қатысты, соның ішінде кедендік транзит кедендік рәсімімен жеке пайдалануға арналған тауарларды орналастыру үшін жолаушыларға арналған кедендік декларация Одақтың кедендік шекарасы арқылы жеке пайдалануға арналған тауарларды өткізетін орында орналасқан кеден органына беріледі.</w:t>
      </w:r>
    </w:p>
    <w:bookmarkEnd w:id="3406"/>
    <w:bookmarkStart w:name="z3933" w:id="3407"/>
    <w:p>
      <w:pPr>
        <w:spacing w:after="0"/>
        <w:ind w:left="0"/>
        <w:jc w:val="both"/>
      </w:pPr>
      <w:r>
        <w:rPr>
          <w:rFonts w:ascii="Times New Roman"/>
          <w:b w:val="false"/>
          <w:i w:val="false"/>
          <w:color w:val="000000"/>
          <w:sz w:val="28"/>
        </w:rPr>
        <w:t>
      Егер Одақтың кедендік шекарасы арқылы жеке тұлға өткен кезде иесімен біpге жөнелтілетін багажда жеке пайдалануға арналған тауарлар кедендік транзит кедендік рәсімімен орналастырылған болса, осындай тауарларды еркін айналымға шығару үшін немесе уақытша әкелу үшін жолаушыларға арналған кедендік декларация осы тармақтың үшінші абзацында көзделген жағдайларды қоспағанда, жеткізу орнындағы кеден органына беріледі.</w:t>
      </w:r>
    </w:p>
    <w:bookmarkEnd w:id="3407"/>
    <w:bookmarkStart w:name="z3934" w:id="3408"/>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259-бабына</w:t>
      </w:r>
      <w:r>
        <w:rPr>
          <w:rFonts w:ascii="Times New Roman"/>
          <w:b w:val="false"/>
          <w:i w:val="false"/>
          <w:color w:val="000000"/>
          <w:sz w:val="28"/>
        </w:rPr>
        <w:t xml:space="preserve"> сәйкес уақытша сақтауға орналастырылған жеке пайдалануға арналған тауарларға қатысты осындай тауарларды еркін айналымға шығару үшін жолаушыларға арналған кедендік декларация осы Кодекстің </w:t>
      </w:r>
      <w:r>
        <w:rPr>
          <w:rFonts w:ascii="Times New Roman"/>
          <w:b w:val="false"/>
          <w:i w:val="false"/>
          <w:color w:val="000000"/>
          <w:sz w:val="28"/>
        </w:rPr>
        <w:t>259-бабының</w:t>
      </w:r>
      <w:r>
        <w:rPr>
          <w:rFonts w:ascii="Times New Roman"/>
          <w:b w:val="false"/>
          <w:i w:val="false"/>
          <w:color w:val="000000"/>
          <w:sz w:val="28"/>
        </w:rPr>
        <w:t xml:space="preserve"> 4-тармағының бірінші абзацында көрсетілген өтінішті тіркеген кеден органына беріледі.</w:t>
      </w:r>
    </w:p>
    <w:bookmarkEnd w:id="3408"/>
    <w:bookmarkStart w:name="z3935" w:id="3409"/>
    <w:p>
      <w:pPr>
        <w:spacing w:after="0"/>
        <w:ind w:left="0"/>
        <w:jc w:val="both"/>
      </w:pPr>
      <w:r>
        <w:rPr>
          <w:rFonts w:ascii="Times New Roman"/>
          <w:b w:val="false"/>
          <w:i w:val="false"/>
          <w:color w:val="000000"/>
          <w:sz w:val="28"/>
        </w:rPr>
        <w:t>
      Одақтың кедендік шекарасы арқылы иесімен бірге алып жүрілмейтін багажда өткізілетін немесе тасымалдаушы жеткізетін жеке пайдалануға арналған тауарларға қатысты жолаушыларға арналған кедендік декларация мүше мемлекеттің заңнамасына сәйкес жолаушыларға арналған кедендік декларацияны тіркеуге құқылы кеден органына беріледі.</w:t>
      </w:r>
    </w:p>
    <w:bookmarkEnd w:id="3409"/>
    <w:bookmarkStart w:name="z3936" w:id="3410"/>
    <w:p>
      <w:pPr>
        <w:spacing w:after="0"/>
        <w:ind w:left="0"/>
        <w:jc w:val="both"/>
      </w:pPr>
      <w:r>
        <w:rPr>
          <w:rFonts w:ascii="Times New Roman"/>
          <w:b w:val="false"/>
          <w:i w:val="false"/>
          <w:color w:val="000000"/>
          <w:sz w:val="28"/>
        </w:rPr>
        <w:t xml:space="preserve">
      13. Егер жеке пайдалануға арналған тауарлар уақытша сақтауға орналастырылған болса, жолаушыларға арналған кедендік декларация осы Кодекстің </w:t>
      </w:r>
      <w:r>
        <w:rPr>
          <w:rFonts w:ascii="Times New Roman"/>
          <w:b w:val="false"/>
          <w:i w:val="false"/>
          <w:color w:val="000000"/>
          <w:sz w:val="28"/>
        </w:rPr>
        <w:t>110-бабының</w:t>
      </w:r>
      <w:r>
        <w:rPr>
          <w:rFonts w:ascii="Times New Roman"/>
          <w:b w:val="false"/>
          <w:i w:val="false"/>
          <w:color w:val="000000"/>
          <w:sz w:val="28"/>
        </w:rPr>
        <w:t xml:space="preserve"> 1-тармағына сәйкес беріледі</w:t>
      </w:r>
    </w:p>
    <w:bookmarkEnd w:id="3410"/>
    <w:bookmarkStart w:name="z3937" w:id="3411"/>
    <w:p>
      <w:pPr>
        <w:spacing w:after="0"/>
        <w:ind w:left="0"/>
        <w:jc w:val="both"/>
      </w:pPr>
      <w:r>
        <w:rPr>
          <w:rFonts w:ascii="Times New Roman"/>
          <w:b w:val="false"/>
          <w:i w:val="false"/>
          <w:color w:val="000000"/>
          <w:sz w:val="28"/>
        </w:rPr>
        <w:t>
      14. Жеке пайдалануға арналған тауарлардың декларанттары болып мүше мемлекеттердің 16 жасқа толған жеке тұлғалары немесе шетелдік:</w:t>
      </w:r>
    </w:p>
    <w:bookmarkEnd w:id="3411"/>
    <w:bookmarkStart w:name="z3938" w:id="3412"/>
    <w:p>
      <w:pPr>
        <w:spacing w:after="0"/>
        <w:ind w:left="0"/>
        <w:jc w:val="both"/>
      </w:pPr>
      <w:r>
        <w:rPr>
          <w:rFonts w:ascii="Times New Roman"/>
          <w:b w:val="false"/>
          <w:i w:val="false"/>
          <w:color w:val="000000"/>
          <w:sz w:val="28"/>
        </w:rPr>
        <w:t>
      1) Одақтың кедендік шекарасынан өткен кезде Одақтың кедендік шекарасы арқылы иесімен бірге жөнелтілетін багажда өткізілетін жеке пайдалануға арналған тауарларға қатысты иелік ету, пайдалану және (немесе) билік ету құқығы бар;</w:t>
      </w:r>
    </w:p>
    <w:bookmarkEnd w:id="3412"/>
    <w:bookmarkStart w:name="z3939" w:id="3413"/>
    <w:p>
      <w:pPr>
        <w:spacing w:after="0"/>
        <w:ind w:left="0"/>
        <w:jc w:val="both"/>
      </w:pPr>
      <w:r>
        <w:rPr>
          <w:rFonts w:ascii="Times New Roman"/>
          <w:b w:val="false"/>
          <w:i w:val="false"/>
          <w:color w:val="000000"/>
          <w:sz w:val="28"/>
        </w:rPr>
        <w:t>
      2) Одақтың кедендік шекарасы арқылы жеке тұлға өткен кезде иесімен бірге жөнелтілмейтін багажда өткізілетін жеке пайдалануға арналған тауарларды, соның ішінде жеке пайдалануға арналған көлік құралдарын тасымалдаушыға тапсырғандар (тапсыратындар);</w:t>
      </w:r>
    </w:p>
    <w:bookmarkEnd w:id="3413"/>
    <w:bookmarkStart w:name="z3940" w:id="3414"/>
    <w:p>
      <w:pPr>
        <w:spacing w:after="0"/>
        <w:ind w:left="0"/>
        <w:jc w:val="both"/>
      </w:pPr>
      <w:r>
        <w:rPr>
          <w:rFonts w:ascii="Times New Roman"/>
          <w:b w:val="false"/>
          <w:i w:val="false"/>
          <w:color w:val="000000"/>
          <w:sz w:val="28"/>
        </w:rPr>
        <w:t>
      3) жеке пайдалануға арналған тауарларды жіберуші болып табылатындар, ал мүше мемлекеттердің заңнамасында белгіленген жағдайларда - халықаралық пошта жөнелтілімдерімен жіберілетін жеке пайдалануға арналған тауарларды алушылар;</w:t>
      </w:r>
    </w:p>
    <w:bookmarkEnd w:id="3414"/>
    <w:bookmarkStart w:name="z3941" w:id="3415"/>
    <w:p>
      <w:pPr>
        <w:spacing w:after="0"/>
        <w:ind w:left="0"/>
        <w:jc w:val="both"/>
      </w:pPr>
      <w:r>
        <w:rPr>
          <w:rFonts w:ascii="Times New Roman"/>
          <w:b w:val="false"/>
          <w:i w:val="false"/>
          <w:color w:val="000000"/>
          <w:sz w:val="28"/>
        </w:rPr>
        <w:t>
      4) жеке пайдалануға арналған тауарларды, оның ішінде жеке пайдалануға арналған көлік құралдары атына жеткізілетін немесе олардан жіберілетін тауарларды тасымалдаушы жеткізетін;</w:t>
      </w:r>
    </w:p>
    <w:bookmarkEnd w:id="3415"/>
    <w:bookmarkStart w:name="z3942" w:id="3416"/>
    <w:p>
      <w:pPr>
        <w:spacing w:after="0"/>
        <w:ind w:left="0"/>
        <w:jc w:val="both"/>
      </w:pPr>
      <w:r>
        <w:rPr>
          <w:rFonts w:ascii="Times New Roman"/>
          <w:b w:val="false"/>
          <w:i w:val="false"/>
          <w:color w:val="000000"/>
          <w:sz w:val="28"/>
        </w:rPr>
        <w:t>
      5) жеке пайдалануға арналған көлік құралдарына қатысты меншік құқығы бар тұлғаларға кедендік декларациялау еркін айналымға шығару үшін жүргізілетін;</w:t>
      </w:r>
    </w:p>
    <w:bookmarkEnd w:id="3416"/>
    <w:bookmarkStart w:name="z3943" w:id="3417"/>
    <w:p>
      <w:pPr>
        <w:spacing w:after="0"/>
        <w:ind w:left="0"/>
        <w:jc w:val="both"/>
      </w:pPr>
      <w:r>
        <w:rPr>
          <w:rFonts w:ascii="Times New Roman"/>
          <w:b w:val="false"/>
          <w:i w:val="false"/>
          <w:color w:val="000000"/>
          <w:sz w:val="28"/>
        </w:rPr>
        <w:t>
      6) егер осы тарауда өзгеше белгіленбесе, өзіне иелену, пайдалану және (немесе) иелік ету құқығы тиесілі Одақтың кедендік шекарасы арқылы өтетін жеке пайдалануға арналған көлік құралында жүрген;</w:t>
      </w:r>
    </w:p>
    <w:bookmarkEnd w:id="3417"/>
    <w:bookmarkStart w:name="z3944" w:id="3418"/>
    <w:p>
      <w:pPr>
        <w:spacing w:after="0"/>
        <w:ind w:left="0"/>
        <w:jc w:val="both"/>
      </w:pPr>
      <w:r>
        <w:rPr>
          <w:rFonts w:ascii="Times New Roman"/>
          <w:b w:val="false"/>
          <w:i w:val="false"/>
          <w:color w:val="000000"/>
          <w:sz w:val="28"/>
        </w:rPr>
        <w:t>
      7) сот шешімімен немесе мұрагерлік құқығы бойынша Одақтың кедендік аумағындағы кедендік бақылауға жеке пайдалануға арналған көлік құралын иелену, пайдалану және (немесе) иелік ету құқығын иеленген;</w:t>
      </w:r>
    </w:p>
    <w:bookmarkEnd w:id="3418"/>
    <w:bookmarkStart w:name="z3945" w:id="3419"/>
    <w:p>
      <w:pPr>
        <w:spacing w:after="0"/>
        <w:ind w:left="0"/>
        <w:jc w:val="both"/>
      </w:pPr>
      <w:r>
        <w:rPr>
          <w:rFonts w:ascii="Times New Roman"/>
          <w:b w:val="false"/>
          <w:i w:val="false"/>
          <w:color w:val="000000"/>
          <w:sz w:val="28"/>
        </w:rPr>
        <w:t>
      8) Одақтың кедендік аумағында кедендік транзит кедендік рәсімімен орналастырылған кедендік бақылаудағы жеке пайдалануға арналған көлік құралын иелену, пайдалану және (немесе) билік ету құқығын иеленген;</w:t>
      </w:r>
    </w:p>
    <w:bookmarkEnd w:id="3419"/>
    <w:bookmarkStart w:name="z3946" w:id="3420"/>
    <w:p>
      <w:pPr>
        <w:spacing w:after="0"/>
        <w:ind w:left="0"/>
        <w:jc w:val="both"/>
      </w:pPr>
      <w:r>
        <w:rPr>
          <w:rFonts w:ascii="Times New Roman"/>
          <w:b w:val="false"/>
          <w:i w:val="false"/>
          <w:color w:val="000000"/>
          <w:sz w:val="28"/>
        </w:rPr>
        <w:t xml:space="preserve">
      9) Одақтың кедендік аумағынан шығару жүзеге асырылып жеке пайдалануға арналған уақытша әкелінген көлік құралы осы Кодекстің </w:t>
      </w:r>
      <w:r>
        <w:rPr>
          <w:rFonts w:ascii="Times New Roman"/>
          <w:b w:val="false"/>
          <w:i w:val="false"/>
          <w:color w:val="000000"/>
          <w:sz w:val="28"/>
        </w:rPr>
        <w:t>264-бабы</w:t>
      </w:r>
      <w:r>
        <w:rPr>
          <w:rFonts w:ascii="Times New Roman"/>
          <w:b w:val="false"/>
          <w:i w:val="false"/>
          <w:color w:val="000000"/>
          <w:sz w:val="28"/>
        </w:rPr>
        <w:t xml:space="preserve"> 8-тармағының 2 және 3-тармақшаларына, 9-тармағына сәйкес оларға берілген;</w:t>
      </w:r>
    </w:p>
    <w:bookmarkEnd w:id="3420"/>
    <w:bookmarkStart w:name="z3947" w:id="3421"/>
    <w:p>
      <w:pPr>
        <w:spacing w:after="0"/>
        <w:ind w:left="0"/>
        <w:jc w:val="both"/>
      </w:pPr>
      <w:r>
        <w:rPr>
          <w:rFonts w:ascii="Times New Roman"/>
          <w:b w:val="false"/>
          <w:i w:val="false"/>
          <w:color w:val="000000"/>
          <w:sz w:val="28"/>
        </w:rPr>
        <w:t>
      10) 16 жасқа толмаған жеке тұлғаларға ілесіп жүрушілер (ата-анасының</w:t>
      </w:r>
      <w:r>
        <w:rPr>
          <w:rFonts w:ascii="Times New Roman"/>
          <w:b w:val="false"/>
          <w:i w:val="false"/>
          <w:color w:val="000000"/>
          <w:sz w:val="28"/>
        </w:rPr>
        <w:t xml:space="preserve"> бірі, осы адамның асырап алушысы, қамқоршысы не қорғаншысы, осындай тұлғалардың немесе өзге еріп жүретін тұлғалар не ілесіп жүретін тұлғалардың болмауы кезінде тасымалдаушының өкілі, - 16 жасқа толмаған жеке</w:t>
      </w:r>
      <w:r>
        <w:rPr>
          <w:rFonts w:ascii="Times New Roman"/>
          <w:b w:val="false"/>
          <w:i w:val="false"/>
          <w:color w:val="000000"/>
          <w:sz w:val="28"/>
        </w:rPr>
        <w:t xml:space="preserve"> тұлғалардың жеке пайдалануға арналған тауарларына қатысты ал ата-ананың, асырап алушылардың, қамқоршылардың, алып жүруінсіз кәмелетке толмаған тұлғалардың ұйымдасып шығуы (кіруі) кезінде - топ жетекшісі немесе тасымалдаушы өкілі;</w:t>
      </w:r>
    </w:p>
    <w:bookmarkEnd w:id="3421"/>
    <w:bookmarkStart w:name="z3950" w:id="3422"/>
    <w:p>
      <w:pPr>
        <w:spacing w:after="0"/>
        <w:ind w:left="0"/>
        <w:jc w:val="both"/>
      </w:pPr>
      <w:r>
        <w:rPr>
          <w:rFonts w:ascii="Times New Roman"/>
          <w:b w:val="false"/>
          <w:i w:val="false"/>
          <w:color w:val="000000"/>
          <w:sz w:val="28"/>
        </w:rPr>
        <w:t>
      11) осы баптың 18-тармағында көрсетілген жеке тұлғалар бола алады.</w:t>
      </w:r>
    </w:p>
    <w:bookmarkEnd w:id="3422"/>
    <w:bookmarkStart w:name="z3951" w:id="3423"/>
    <w:p>
      <w:pPr>
        <w:spacing w:after="0"/>
        <w:ind w:left="0"/>
        <w:jc w:val="both"/>
      </w:pPr>
      <w:r>
        <w:rPr>
          <w:rFonts w:ascii="Times New Roman"/>
          <w:b w:val="false"/>
          <w:i w:val="false"/>
          <w:color w:val="000000"/>
          <w:sz w:val="28"/>
        </w:rPr>
        <w:t>
      15. Одақтың кедендік аумағындағы жеке тұлғалардың атына жіберілген халықаралық пошта жөнелтілімдерінде жеке пайдалануға арналған тауарларды жіберу кезінде осындай тауарлардың декларанттары осындай тауарларды жіберуші болып табылатын заңды тұлғалар бола алады.</w:t>
      </w:r>
    </w:p>
    <w:bookmarkEnd w:id="3423"/>
    <w:bookmarkStart w:name="z3952" w:id="3424"/>
    <w:p>
      <w:pPr>
        <w:spacing w:after="0"/>
        <w:ind w:left="0"/>
        <w:jc w:val="both"/>
      </w:pPr>
      <w:r>
        <w:rPr>
          <w:rFonts w:ascii="Times New Roman"/>
          <w:b w:val="false"/>
          <w:i w:val="false"/>
          <w:color w:val="000000"/>
          <w:sz w:val="28"/>
        </w:rPr>
        <w:t>
      16. Жол чектерін қоспағанда, ақша құралдарын кедендік декларациялау кезінде жолаушылардың кедендік декларациясында номиналды құны не мүше мемлекеттің валютасындағы немесе ақша құралын алуды куәландыратын шетел валютасындағы тиісті сомасы көрсетіледі. Номиналды құны болмаған және мүше мемлекеттің валютасындағы немесе ақша құралын алу құқығын куәландыратын шетел валютасындағы соманы айқындау мүмкін болмаған жағдайда жолаушының кедендік декларациясында Одақтың кедендік шекарасы арқылы өткізілетін ақша құралының саны көрсетіледі.</w:t>
      </w:r>
    </w:p>
    <w:bookmarkEnd w:id="3424"/>
    <w:bookmarkStart w:name="z3953" w:id="3425"/>
    <w:p>
      <w:pPr>
        <w:spacing w:after="0"/>
        <w:ind w:left="0"/>
        <w:jc w:val="both"/>
      </w:pPr>
      <w:r>
        <w:rPr>
          <w:rFonts w:ascii="Times New Roman"/>
          <w:b w:val="false"/>
          <w:i w:val="false"/>
          <w:color w:val="000000"/>
          <w:sz w:val="28"/>
        </w:rPr>
        <w:t>
      17. Жеке тұлғалардың Одақтың кедендік шекарасы арқылы кедендік декларациялауға жататын қолма-қол ақша қаражатын және (немесе) ақша құралдарын еткізген кезде заңсыз жолмен алынған кірістерді заңдастыруға (жылыстатуға) және терроризмді қаржыландыруға қарсы іс-қимылды қамтамасыз ету мақсатында жолаушының кедендік декларациясында мынадай:</w:t>
      </w:r>
    </w:p>
    <w:bookmarkEnd w:id="3425"/>
    <w:bookmarkStart w:name="z3954" w:id="3426"/>
    <w:p>
      <w:pPr>
        <w:spacing w:after="0"/>
        <w:ind w:left="0"/>
        <w:jc w:val="both"/>
      </w:pPr>
      <w:r>
        <w:rPr>
          <w:rFonts w:ascii="Times New Roman"/>
          <w:b w:val="false"/>
          <w:i w:val="false"/>
          <w:color w:val="000000"/>
          <w:sz w:val="28"/>
        </w:rPr>
        <w:t>
      1) шетел азаматының немесе азаматтығы жоқ тұлғаның мүше мемлекеттің аумағында болу (тұру) құқығын растайтын құжаттың деректемелері, тұрғылықты (тіркелген) жерінін немесе кеден одағына мүше мемлекеттің аумағында болу орнының мекенжайы;</w:t>
      </w:r>
    </w:p>
    <w:bookmarkEnd w:id="3426"/>
    <w:bookmarkStart w:name="z3955" w:id="3427"/>
    <w:p>
      <w:pPr>
        <w:spacing w:after="0"/>
        <w:ind w:left="0"/>
        <w:jc w:val="both"/>
      </w:pPr>
      <w:r>
        <w:rPr>
          <w:rFonts w:ascii="Times New Roman"/>
          <w:b w:val="false"/>
          <w:i w:val="false"/>
          <w:color w:val="000000"/>
          <w:sz w:val="28"/>
        </w:rPr>
        <w:t>
      2) жол чектерін қоспағанда, ақша құралдары туралы мәліметтер (ақша құралының түрі, эмитенттің атауы, шығарылған күні және (болған жағдайда) сәйкестендіру нөмірі;</w:t>
      </w:r>
    </w:p>
    <w:bookmarkEnd w:id="3427"/>
    <w:bookmarkStart w:name="z3956" w:id="3428"/>
    <w:p>
      <w:pPr>
        <w:spacing w:after="0"/>
        <w:ind w:left="0"/>
        <w:jc w:val="both"/>
      </w:pPr>
      <w:r>
        <w:rPr>
          <w:rFonts w:ascii="Times New Roman"/>
          <w:b w:val="false"/>
          <w:i w:val="false"/>
          <w:color w:val="000000"/>
          <w:sz w:val="28"/>
        </w:rPr>
        <w:t>
      3) егер еткізілетін қолма-қол ақша қаражаты және (немесе) ақша құралдары декларанттың меншігі болып табылмаса, қолма-қол ақша қаражатының және (немесе) ақша құралдарының көзі туралы, олардың иелері туралы мәліметтер, сондай-ақ осындай ақша қаражатын және (немесе) ақша құралдарын болжамды пайдалану туралы мәліметтер;</w:t>
      </w:r>
    </w:p>
    <w:bookmarkEnd w:id="3428"/>
    <w:bookmarkStart w:name="z3957" w:id="3429"/>
    <w:p>
      <w:pPr>
        <w:spacing w:after="0"/>
        <w:ind w:left="0"/>
        <w:jc w:val="both"/>
      </w:pPr>
      <w:r>
        <w:rPr>
          <w:rFonts w:ascii="Times New Roman"/>
          <w:b w:val="false"/>
          <w:i w:val="false"/>
          <w:color w:val="000000"/>
          <w:sz w:val="28"/>
        </w:rPr>
        <w:t>
      4) қолма-қол ақша қаражатын және (немесе) ақша құралдарын тасымалдаудың бағыты және тәсілі туралы (көліктің түрі туралы) мәліметтер көрсетілуі тиіс.</w:t>
      </w:r>
    </w:p>
    <w:bookmarkEnd w:id="3429"/>
    <w:bookmarkStart w:name="z3958" w:id="3430"/>
    <w:p>
      <w:pPr>
        <w:spacing w:after="0"/>
        <w:ind w:left="0"/>
        <w:jc w:val="both"/>
      </w:pPr>
      <w:r>
        <w:rPr>
          <w:rFonts w:ascii="Times New Roman"/>
          <w:b w:val="false"/>
          <w:i w:val="false"/>
          <w:color w:val="000000"/>
          <w:sz w:val="28"/>
        </w:rPr>
        <w:t>
      18. Одақтың кедендік шекарасы арқылы қайтыс болғандардың денесі (сүйектері) салынған табыттарды және мәйіті (күлі) салынған сауыттарды өткізу кезінде жолаушының кедендік декларациясы ретінде қайтыс болғанның денесі (сүйектері) салынған табытты немесе мәйіті (күлі) салынған сауыттарды алып жүретін адам еркін нысандағы өтінішті пайдалана алады.</w:t>
      </w:r>
    </w:p>
    <w:bookmarkEnd w:id="3430"/>
    <w:bookmarkStart w:name="z3959" w:id="3431"/>
    <w:p>
      <w:pPr>
        <w:spacing w:after="0"/>
        <w:ind w:left="0"/>
        <w:jc w:val="both"/>
      </w:pPr>
      <w:r>
        <w:rPr>
          <w:rFonts w:ascii="Times New Roman"/>
          <w:b w:val="false"/>
          <w:i w:val="false"/>
          <w:color w:val="000000"/>
          <w:sz w:val="28"/>
        </w:rPr>
        <w:t>
      19. Одақтың кедендік аумағынан әкетілетін қайтыс болғандардың денесі (сүйектері) салынған табыттарды және мәйіті (күлі) салынған сауыттарды кедендік декларациялау кезінде мынадай құжаттар:</w:t>
      </w:r>
    </w:p>
    <w:bookmarkEnd w:id="3431"/>
    <w:bookmarkStart w:name="z3960" w:id="3432"/>
    <w:p>
      <w:pPr>
        <w:spacing w:after="0"/>
        <w:ind w:left="0"/>
        <w:jc w:val="both"/>
      </w:pPr>
      <w:r>
        <w:rPr>
          <w:rFonts w:ascii="Times New Roman"/>
          <w:b w:val="false"/>
          <w:i w:val="false"/>
          <w:color w:val="000000"/>
          <w:sz w:val="28"/>
        </w:rPr>
        <w:t>
      1) мүше мемлекеттердің азаматтық хал актілерін тіркеу үшін белгіленген тәртіппен азаматтық хал актілерінің жазба бөлімдері беретін қайтыс болуы туралы куәлік не қайтыс болуы туралы медициналық куәлік не көрсетілген құжаттардың нотариалды куәландырылған көшірмелері, ал жерленгеніне ұзақ уақыт өтуіне байланысты осындай құжаттары жоқ болған кезде, шығарылған сүйектерді сәйкестендіруге мүмкіндік беретін өзге де құжаттар;</w:t>
      </w:r>
    </w:p>
    <w:bookmarkEnd w:id="3432"/>
    <w:bookmarkStart w:name="z3961" w:id="3433"/>
    <w:p>
      <w:pPr>
        <w:spacing w:after="0"/>
        <w:ind w:left="0"/>
        <w:jc w:val="both"/>
      </w:pPr>
      <w:r>
        <w:rPr>
          <w:rFonts w:ascii="Times New Roman"/>
          <w:b w:val="false"/>
          <w:i w:val="false"/>
          <w:color w:val="000000"/>
          <w:sz w:val="28"/>
        </w:rPr>
        <w:t>
      2) қайта жерленген жағдайда, эксгумация мүмкіндігі туралы жергілікті мемлекеттік санитарлық қадағалау органдарының еркін нысандағы қорытындысы;</w:t>
      </w:r>
    </w:p>
    <w:bookmarkEnd w:id="3433"/>
    <w:bookmarkStart w:name="z3962" w:id="3434"/>
    <w:p>
      <w:pPr>
        <w:spacing w:after="0"/>
        <w:ind w:left="0"/>
        <w:jc w:val="both"/>
      </w:pPr>
      <w:r>
        <w:rPr>
          <w:rFonts w:ascii="Times New Roman"/>
          <w:b w:val="false"/>
          <w:i w:val="false"/>
          <w:color w:val="000000"/>
          <w:sz w:val="28"/>
        </w:rPr>
        <w:t>
      3) бөгде заттардың жоқ екендігін көрсете отырып, қайтыс болғанның денесімен (сүйектерінен) бірге жөнелтілетін қайтыс болушының заттары мен құнды заттарының тізімдемесі қоса беріле отырып, мырыш табыттарды дәнекерлесумен жерлеу қызметін көрсетуді жүзеге асыратын мамандандырылған ұйымның еркін нысандағы актісі (анықтамасы) ұсынылады.</w:t>
      </w:r>
    </w:p>
    <w:bookmarkEnd w:id="3434"/>
    <w:bookmarkStart w:name="z3963" w:id="3435"/>
    <w:p>
      <w:pPr>
        <w:spacing w:after="0"/>
        <w:ind w:left="0"/>
        <w:jc w:val="both"/>
      </w:pPr>
      <w:r>
        <w:rPr>
          <w:rFonts w:ascii="Times New Roman"/>
          <w:b w:val="false"/>
          <w:i w:val="false"/>
          <w:color w:val="000000"/>
          <w:sz w:val="28"/>
        </w:rPr>
        <w:t>
      20. Одақтың кедендік аумағына қайтыс болғандардың мәйіті (күлі) салынған сауыттарды және денелері (сүйектері) салынған табыттарды әкелу кезінде мынадай құжаттар:</w:t>
      </w:r>
    </w:p>
    <w:bookmarkEnd w:id="3435"/>
    <w:bookmarkStart w:name="z3964" w:id="3436"/>
    <w:p>
      <w:pPr>
        <w:spacing w:after="0"/>
        <w:ind w:left="0"/>
        <w:jc w:val="both"/>
      </w:pPr>
      <w:r>
        <w:rPr>
          <w:rFonts w:ascii="Times New Roman"/>
          <w:b w:val="false"/>
          <w:i w:val="false"/>
          <w:color w:val="000000"/>
          <w:sz w:val="28"/>
        </w:rPr>
        <w:t>
      1) жөнелтуші елдің уәкілетті мекемесі берген қайтыс болуы туралы куәлік не қайтыс болуы туралы медициналық куәлік немесе осы құжаттардың көшірмесі, ал мәйіттің жерленгеніне ұзақ уақыт өтуіне байланысты ондай құжаттар болмаған жағдайда - әкелінетін сүйекті сәйкестендіруге мүмкіндік беретін басқа құжаттар;</w:t>
      </w:r>
    </w:p>
    <w:bookmarkEnd w:id="3436"/>
    <w:bookmarkStart w:name="z3965" w:id="3437"/>
    <w:p>
      <w:pPr>
        <w:spacing w:after="0"/>
        <w:ind w:left="0"/>
        <w:jc w:val="both"/>
      </w:pPr>
      <w:r>
        <w:rPr>
          <w:rFonts w:ascii="Times New Roman"/>
          <w:b w:val="false"/>
          <w:i w:val="false"/>
          <w:color w:val="000000"/>
          <w:sz w:val="28"/>
        </w:rPr>
        <w:t>
      2) қайтыс болғанның денесімен (сүйектерімен) бірге жөнелтілетін қайтыс болушының заттарымен құнды заттарының тізімдемесі қоса беріле отырып, бөгде заттардың жоқ екендігін көрсете отырып, мырыш табыттарды дәнекерлеумен жерлеу қызметін көрсетуді жүзеге асыратын мамандандырылған ұйымның еркін нысандағы актісі (анықтамасы) ұсынылады.</w:t>
      </w:r>
    </w:p>
    <w:bookmarkEnd w:id="3437"/>
    <w:p>
      <w:pPr>
        <w:spacing w:after="0"/>
        <w:ind w:left="0"/>
        <w:jc w:val="both"/>
      </w:pPr>
      <w:r>
        <w:rPr>
          <w:rFonts w:ascii="Times New Roman"/>
          <w:b/>
          <w:i w:val="false"/>
          <w:color w:val="000000"/>
          <w:sz w:val="28"/>
        </w:rPr>
        <w:t>261-бап. Жеке пайдалануға арналған тауарларды кедендік декларациялау кезінде құжаттарды ұсыну</w:t>
      </w:r>
    </w:p>
    <w:bookmarkStart w:name="z3966" w:id="3438"/>
    <w:p>
      <w:pPr>
        <w:spacing w:after="0"/>
        <w:ind w:left="0"/>
        <w:jc w:val="both"/>
      </w:pPr>
      <w:r>
        <w:rPr>
          <w:rFonts w:ascii="Times New Roman"/>
          <w:b w:val="false"/>
          <w:i w:val="false"/>
          <w:color w:val="000000"/>
          <w:sz w:val="28"/>
        </w:rPr>
        <w:t>
      1. Жолаушыларға арналған кедендік декларациядағы мәлімделген мәліметтерді растайтын құжаттарға мыналар:</w:t>
      </w:r>
    </w:p>
    <w:bookmarkEnd w:id="3438"/>
    <w:bookmarkStart w:name="z3967" w:id="3439"/>
    <w:p>
      <w:pPr>
        <w:spacing w:after="0"/>
        <w:ind w:left="0"/>
        <w:jc w:val="both"/>
      </w:pPr>
      <w:r>
        <w:rPr>
          <w:rFonts w:ascii="Times New Roman"/>
          <w:b w:val="false"/>
          <w:i w:val="false"/>
          <w:color w:val="000000"/>
          <w:sz w:val="28"/>
        </w:rPr>
        <w:t>
      1) тұлғаның, оның ішінде кәмелетке толмаған адамның жеке басын куәландыратын құжаттар;</w:t>
      </w:r>
    </w:p>
    <w:bookmarkEnd w:id="3439"/>
    <w:bookmarkStart w:name="z3968" w:id="3440"/>
    <w:p>
      <w:pPr>
        <w:spacing w:after="0"/>
        <w:ind w:left="0"/>
        <w:jc w:val="both"/>
      </w:pPr>
      <w:r>
        <w:rPr>
          <w:rFonts w:ascii="Times New Roman"/>
          <w:b w:val="false"/>
          <w:i w:val="false"/>
          <w:color w:val="000000"/>
          <w:sz w:val="28"/>
        </w:rPr>
        <w:t>
      2) оларға қатысты кедендік декларациялау жүзеге асыратын, жеке пайдалануға арналған тауарлардың құнын растайтын жеке тұлғада бар құжаттар;</w:t>
      </w:r>
    </w:p>
    <w:bookmarkEnd w:id="3440"/>
    <w:bookmarkStart w:name="z3969" w:id="3441"/>
    <w:p>
      <w:pPr>
        <w:spacing w:after="0"/>
        <w:ind w:left="0"/>
        <w:jc w:val="both"/>
      </w:pPr>
      <w:r>
        <w:rPr>
          <w:rFonts w:ascii="Times New Roman"/>
          <w:b w:val="false"/>
          <w:i w:val="false"/>
          <w:color w:val="000000"/>
          <w:sz w:val="28"/>
        </w:rPr>
        <w:t xml:space="preserve">
      3) егер тыйым салулар мен шектеулерді сақтау осындай құжаттарды ұсына отырып расталса, осы Кодекстің </w:t>
      </w:r>
      <w:r>
        <w:rPr>
          <w:rFonts w:ascii="Times New Roman"/>
          <w:b w:val="false"/>
          <w:i w:val="false"/>
          <w:color w:val="000000"/>
          <w:sz w:val="28"/>
        </w:rPr>
        <w:t>7-бабына</w:t>
      </w:r>
      <w:r>
        <w:rPr>
          <w:rFonts w:ascii="Times New Roman"/>
          <w:b w:val="false"/>
          <w:i w:val="false"/>
          <w:color w:val="000000"/>
          <w:sz w:val="28"/>
        </w:rPr>
        <w:t xml:space="preserve"> сәйкес жеке тұлғалар сақтауға тиісті тыйым салулар мен шектеулерді сақтауды растайтын құжаттар;</w:t>
      </w:r>
    </w:p>
    <w:bookmarkEnd w:id="3441"/>
    <w:bookmarkStart w:name="z3970" w:id="3442"/>
    <w:p>
      <w:pPr>
        <w:spacing w:after="0"/>
        <w:ind w:left="0"/>
        <w:jc w:val="both"/>
      </w:pPr>
      <w:r>
        <w:rPr>
          <w:rFonts w:ascii="Times New Roman"/>
          <w:b w:val="false"/>
          <w:i w:val="false"/>
          <w:color w:val="000000"/>
          <w:sz w:val="28"/>
        </w:rPr>
        <w:t>
      4) көлік (тасымалдау) құжаттары:</w:t>
      </w:r>
    </w:p>
    <w:bookmarkEnd w:id="3442"/>
    <w:bookmarkStart w:name="z3971" w:id="3443"/>
    <w:p>
      <w:pPr>
        <w:spacing w:after="0"/>
        <w:ind w:left="0"/>
        <w:jc w:val="both"/>
      </w:pPr>
      <w:r>
        <w:rPr>
          <w:rFonts w:ascii="Times New Roman"/>
          <w:b w:val="false"/>
          <w:i w:val="false"/>
          <w:color w:val="000000"/>
          <w:sz w:val="28"/>
        </w:rPr>
        <w:t>
      5) кедендік баждар, салықтар төлеуден босатыла отырып әкелу шартарының сақталуын растайтын, оның ішінде осы мүше мемлекеттердің заңнамаларына сәйкес мәжбүрлі қоныс аударушы, босқын мәртебесін алушы шетелдік жеке тұлғаның немесе мүше мемлекеттерге тұрғылықты тұруға қоныс аударушы шетелдік жеке тұлғаның құжаттары;</w:t>
      </w:r>
    </w:p>
    <w:bookmarkEnd w:id="3443"/>
    <w:bookmarkStart w:name="z3972" w:id="3444"/>
    <w:p>
      <w:pPr>
        <w:spacing w:after="0"/>
        <w:ind w:left="0"/>
        <w:jc w:val="both"/>
      </w:pPr>
      <w:r>
        <w:rPr>
          <w:rFonts w:ascii="Times New Roman"/>
          <w:b w:val="false"/>
          <w:i w:val="false"/>
          <w:color w:val="000000"/>
          <w:sz w:val="28"/>
        </w:rPr>
        <w:t>
      6) Одақтың кедендік аумағында уақытша болатын осындай көлік құралының шығуын растайтын және Одақтың кедендік аумағына жеке пайдалануға арналған көлік құралын әкелу кезінде рәсімделген жолаушылар кедендік декларациясы;</w:t>
      </w:r>
    </w:p>
    <w:bookmarkEnd w:id="3444"/>
    <w:bookmarkStart w:name="z3973" w:id="3445"/>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260-бабы</w:t>
      </w:r>
      <w:r>
        <w:rPr>
          <w:rFonts w:ascii="Times New Roman"/>
          <w:b w:val="false"/>
          <w:i w:val="false"/>
          <w:color w:val="000000"/>
          <w:sz w:val="28"/>
        </w:rPr>
        <w:t xml:space="preserve"> 1-тармағының 1l-тармақшасына сәйкес кедендік декларациялауға жататын жеке пайдалануға арналған көлік құралын сәйкестендіруге мүмкіндік беретін мәлімет қамтылған құжаттар;</w:t>
      </w:r>
    </w:p>
    <w:bookmarkEnd w:id="3445"/>
    <w:bookmarkStart w:name="z3974" w:id="3446"/>
    <w:p>
      <w:pPr>
        <w:spacing w:after="0"/>
        <w:ind w:left="0"/>
        <w:jc w:val="both"/>
      </w:pPr>
      <w:r>
        <w:rPr>
          <w:rFonts w:ascii="Times New Roman"/>
          <w:b w:val="false"/>
          <w:i w:val="false"/>
          <w:color w:val="000000"/>
          <w:sz w:val="28"/>
        </w:rPr>
        <w:t>
      8) жеке пайдалануға арналған көлік құралын иелену, пайдалану және (немесе) билік ету құқығын растайтын құжаттар;</w:t>
      </w:r>
    </w:p>
    <w:bookmarkEnd w:id="3446"/>
    <w:bookmarkStart w:name="z3975" w:id="3447"/>
    <w:p>
      <w:pPr>
        <w:spacing w:after="0"/>
        <w:ind w:left="0"/>
        <w:jc w:val="both"/>
      </w:pPr>
      <w:r>
        <w:rPr>
          <w:rFonts w:ascii="Times New Roman"/>
          <w:b w:val="false"/>
          <w:i w:val="false"/>
          <w:color w:val="000000"/>
          <w:sz w:val="28"/>
        </w:rPr>
        <w:t>
      9) Комиссия белгілеген жағдайларда қолма қол ақша қаражаттары мен (немесе) ақша құралдарының шығу тегін растайтын құжаттар;</w:t>
      </w:r>
    </w:p>
    <w:bookmarkEnd w:id="3447"/>
    <w:bookmarkStart w:name="z3976" w:id="3448"/>
    <w:p>
      <w:pPr>
        <w:spacing w:after="0"/>
        <w:ind w:left="0"/>
        <w:jc w:val="both"/>
      </w:pPr>
      <w:r>
        <w:rPr>
          <w:rFonts w:ascii="Times New Roman"/>
          <w:b w:val="false"/>
          <w:i w:val="false"/>
          <w:color w:val="000000"/>
          <w:sz w:val="28"/>
        </w:rPr>
        <w:t xml:space="preserve">
      10) осы Кодекстің </w:t>
      </w:r>
      <w:r>
        <w:rPr>
          <w:rFonts w:ascii="Times New Roman"/>
          <w:b w:val="false"/>
          <w:i w:val="false"/>
          <w:color w:val="000000"/>
          <w:sz w:val="28"/>
        </w:rPr>
        <w:t>260-бабы</w:t>
      </w:r>
      <w:r>
        <w:rPr>
          <w:rFonts w:ascii="Times New Roman"/>
          <w:b w:val="false"/>
          <w:i w:val="false"/>
          <w:color w:val="000000"/>
          <w:sz w:val="28"/>
        </w:rPr>
        <w:t xml:space="preserve"> 19 және 20-тармақтарында көрсетілген құжаттар;</w:t>
      </w:r>
    </w:p>
    <w:bookmarkEnd w:id="3448"/>
    <w:bookmarkStart w:name="z3977" w:id="3449"/>
    <w:p>
      <w:pPr>
        <w:spacing w:after="0"/>
        <w:ind w:left="0"/>
        <w:jc w:val="both"/>
      </w:pPr>
      <w:r>
        <w:rPr>
          <w:rFonts w:ascii="Times New Roman"/>
          <w:b w:val="false"/>
          <w:i w:val="false"/>
          <w:color w:val="000000"/>
          <w:sz w:val="28"/>
        </w:rPr>
        <w:t xml:space="preserve">
      11) осы Кодекстің </w:t>
      </w:r>
      <w:r>
        <w:rPr>
          <w:rFonts w:ascii="Times New Roman"/>
          <w:b w:val="false"/>
          <w:i w:val="false"/>
          <w:color w:val="000000"/>
          <w:sz w:val="28"/>
        </w:rPr>
        <w:t>260-бабының</w:t>
      </w:r>
      <w:r>
        <w:rPr>
          <w:rFonts w:ascii="Times New Roman"/>
          <w:b w:val="false"/>
          <w:i w:val="false"/>
          <w:color w:val="000000"/>
          <w:sz w:val="28"/>
        </w:rPr>
        <w:t xml:space="preserve"> 11-тармағына сәйкес Комиссия белгілеген жағдайларда, декларант тапсырмасы бойынша және атынан әрекет ететін тұлғаның уәкілеттігін растайтын сенімхат немесе өзге құжат жатады.</w:t>
      </w:r>
    </w:p>
    <w:bookmarkEnd w:id="3449"/>
    <w:bookmarkStart w:name="z3978" w:id="3450"/>
    <w:p>
      <w:pPr>
        <w:spacing w:after="0"/>
        <w:ind w:left="0"/>
        <w:jc w:val="both"/>
      </w:pPr>
      <w:r>
        <w:rPr>
          <w:rFonts w:ascii="Times New Roman"/>
          <w:b w:val="false"/>
          <w:i w:val="false"/>
          <w:color w:val="000000"/>
          <w:sz w:val="28"/>
        </w:rPr>
        <w:t>
      2. Егер осы баптың 1-тармағында көрсетілген құжаттарда жолаушылар кедендік декларациясында мәлімделген мәліметтерді растайтын мәліметтер қамтылмаған жағдайда, мұндай мәліметтер өзге құжаттармен расталуы мүмкін.</w:t>
      </w:r>
    </w:p>
    <w:bookmarkEnd w:id="3450"/>
    <w:bookmarkStart w:name="z3979" w:id="3451"/>
    <w:p>
      <w:pPr>
        <w:spacing w:after="0"/>
        <w:ind w:left="0"/>
        <w:jc w:val="both"/>
      </w:pPr>
      <w:r>
        <w:rPr>
          <w:rFonts w:ascii="Times New Roman"/>
          <w:b w:val="false"/>
          <w:i w:val="false"/>
          <w:color w:val="000000"/>
          <w:sz w:val="28"/>
        </w:rPr>
        <w:t>
      3. Кеден органдары кедендік операцияларды жасауы кезінде жеке пайдалануға арналған тауарларға қатысты құжаттар тізбелерінің шет тіліндегі аудармасын талап етпейтін мәліметтерді Комиссия айқындайды.</w:t>
      </w:r>
    </w:p>
    <w:bookmarkEnd w:id="3451"/>
    <w:bookmarkStart w:name="z3980" w:id="3452"/>
    <w:p>
      <w:pPr>
        <w:spacing w:after="0"/>
        <w:ind w:left="0"/>
        <w:jc w:val="both"/>
      </w:pPr>
      <w:r>
        <w:rPr>
          <w:rFonts w:ascii="Times New Roman"/>
          <w:b w:val="false"/>
          <w:i w:val="false"/>
          <w:color w:val="000000"/>
          <w:sz w:val="28"/>
        </w:rPr>
        <w:t xml:space="preserve">
      4. Одақтың кедендік шекарасы арқылы жеке тұлғаның жеке пайдалануға арналған тауарларды иесімен бірге жөнелтілетін және иесімен бірге алып жүрілмейтін багажда өткізу кезінде немесе тек иесімен бірге жөнелтілмейтін багажда өткізу кезінде жеке пайдалануға арналған тауарларды кедендік декларациялау кезінде Одақтың кедендік аумағына әкелінген иесімен бірге жөнелтілмейтін багажда өткізу жағдайында, осы баптың 1-тармағында көзделген құжаттарға қосымша осы Кодекстің </w:t>
      </w:r>
      <w:r>
        <w:rPr>
          <w:rFonts w:ascii="Times New Roman"/>
          <w:b w:val="false"/>
          <w:i w:val="false"/>
          <w:color w:val="000000"/>
          <w:sz w:val="28"/>
        </w:rPr>
        <w:t>260-бабының</w:t>
      </w:r>
      <w:r>
        <w:rPr>
          <w:rFonts w:ascii="Times New Roman"/>
          <w:b w:val="false"/>
          <w:i w:val="false"/>
          <w:color w:val="000000"/>
          <w:sz w:val="28"/>
        </w:rPr>
        <w:t xml:space="preserve"> 10-тармағына сәйкес берілген жолаушыға арналған кедендік декларацияның данасы ұсынылады.</w:t>
      </w:r>
    </w:p>
    <w:bookmarkEnd w:id="3452"/>
    <w:bookmarkStart w:name="z3981" w:id="3453"/>
    <w:p>
      <w:pPr>
        <w:spacing w:after="0"/>
        <w:ind w:left="0"/>
        <w:jc w:val="both"/>
      </w:pPr>
      <w:r>
        <w:rPr>
          <w:rFonts w:ascii="Times New Roman"/>
          <w:b w:val="false"/>
          <w:i w:val="false"/>
          <w:color w:val="000000"/>
          <w:sz w:val="28"/>
        </w:rPr>
        <w:t>
      Иесімен бірге жөнелтілмейтін багажда Одақтың кедендік аумағына әкелінген жолаушылар кедендік декларациясында көрсетілген жеке пайдалануға арналған тауарларды кеден органына ұсынбаған кезде, егер жеке тұлға кері дәлелдей алмаса, Одақтың кедендік аумағына кедендік баждар, салықтар төлемей өткізілсе, жеке пайдалануға арналған тауарлар Одақтың кедендік аумағына құндық, салмақтық және (немесе) мөлшерлік нормалардан асырыла отырып әкелінген деп қарастырылады.</w:t>
      </w:r>
    </w:p>
    <w:bookmarkEnd w:id="3453"/>
    <w:p>
      <w:pPr>
        <w:spacing w:after="0"/>
        <w:ind w:left="0"/>
        <w:jc w:val="both"/>
      </w:pPr>
      <w:r>
        <w:rPr>
          <w:rFonts w:ascii="Times New Roman"/>
          <w:b/>
          <w:i w:val="false"/>
          <w:color w:val="000000"/>
          <w:sz w:val="28"/>
        </w:rPr>
        <w:t>262-бап. Жеке пайдалануға арналған тауарларды шығару</w:t>
      </w:r>
    </w:p>
    <w:bookmarkStart w:name="z3982" w:id="3454"/>
    <w:p>
      <w:pPr>
        <w:spacing w:after="0"/>
        <w:ind w:left="0"/>
        <w:jc w:val="both"/>
      </w:pPr>
      <w:r>
        <w:rPr>
          <w:rFonts w:ascii="Times New Roman"/>
          <w:b w:val="false"/>
          <w:i w:val="false"/>
          <w:color w:val="000000"/>
          <w:sz w:val="28"/>
        </w:rPr>
        <w:t>
      1. Халықаралық пошта жөнелтілімдерімен жіберілетіндерді қоспағанда, жеке пайдалануға арналған тауарларды кедендік декларациялау кезінде оларды Одақтың кедендік аумағына әкелу және (немесе) Одақтың кедендік аумағында болуы не Одақтың кедендік аумағынан шығару мақсатында мынадай тауарлар:</w:t>
      </w:r>
    </w:p>
    <w:bookmarkEnd w:id="3454"/>
    <w:bookmarkStart w:name="z3983" w:id="3455"/>
    <w:p>
      <w:pPr>
        <w:spacing w:after="0"/>
        <w:ind w:left="0"/>
        <w:jc w:val="both"/>
      </w:pPr>
      <w:r>
        <w:rPr>
          <w:rFonts w:ascii="Times New Roman"/>
          <w:b w:val="false"/>
          <w:i w:val="false"/>
          <w:color w:val="000000"/>
          <w:sz w:val="28"/>
        </w:rPr>
        <w:t>
      1) еркін айналымға;</w:t>
      </w:r>
    </w:p>
    <w:bookmarkEnd w:id="3455"/>
    <w:bookmarkStart w:name="z3984" w:id="3456"/>
    <w:p>
      <w:pPr>
        <w:spacing w:after="0"/>
        <w:ind w:left="0"/>
        <w:jc w:val="both"/>
      </w:pPr>
      <w:r>
        <w:rPr>
          <w:rFonts w:ascii="Times New Roman"/>
          <w:b w:val="false"/>
          <w:i w:val="false"/>
          <w:color w:val="000000"/>
          <w:sz w:val="28"/>
        </w:rPr>
        <w:t>
      2) шығару үшін;</w:t>
      </w:r>
    </w:p>
    <w:bookmarkEnd w:id="3456"/>
    <w:bookmarkStart w:name="z3985" w:id="3457"/>
    <w:p>
      <w:pPr>
        <w:spacing w:after="0"/>
        <w:ind w:left="0"/>
        <w:jc w:val="both"/>
      </w:pPr>
      <w:r>
        <w:rPr>
          <w:rFonts w:ascii="Times New Roman"/>
          <w:b w:val="false"/>
          <w:i w:val="false"/>
          <w:color w:val="000000"/>
          <w:sz w:val="28"/>
        </w:rPr>
        <w:t>
      3) Одақтың кедендік аумағында уақытша болуы үшін;</w:t>
      </w:r>
    </w:p>
    <w:bookmarkEnd w:id="3457"/>
    <w:bookmarkStart w:name="z3986" w:id="3458"/>
    <w:p>
      <w:pPr>
        <w:spacing w:after="0"/>
        <w:ind w:left="0"/>
        <w:jc w:val="both"/>
      </w:pPr>
      <w:r>
        <w:rPr>
          <w:rFonts w:ascii="Times New Roman"/>
          <w:b w:val="false"/>
          <w:i w:val="false"/>
          <w:color w:val="000000"/>
          <w:sz w:val="28"/>
        </w:rPr>
        <w:t>
      4) Одақтың кедендік аумағынан тыс жерде уақытша болуы үшін шығарылуға жатады.</w:t>
      </w:r>
    </w:p>
    <w:bookmarkEnd w:id="3458"/>
    <w:bookmarkStart w:name="z3987" w:id="3459"/>
    <w:p>
      <w:pPr>
        <w:spacing w:after="0"/>
        <w:ind w:left="0"/>
        <w:jc w:val="both"/>
      </w:pPr>
      <w:r>
        <w:rPr>
          <w:rFonts w:ascii="Times New Roman"/>
          <w:b w:val="false"/>
          <w:i w:val="false"/>
          <w:color w:val="000000"/>
          <w:sz w:val="28"/>
        </w:rPr>
        <w:t>
      2. Кедендік декларациялауға жататын жеке пайдалануға арналған тауарларды еркін айналымға немесе әкету үшін шығаруды:</w:t>
      </w:r>
    </w:p>
    <w:bookmarkEnd w:id="3459"/>
    <w:bookmarkStart w:name="z3988" w:id="3460"/>
    <w:p>
      <w:pPr>
        <w:spacing w:after="0"/>
        <w:ind w:left="0"/>
        <w:jc w:val="both"/>
      </w:pPr>
      <w:r>
        <w:rPr>
          <w:rFonts w:ascii="Times New Roman"/>
          <w:b w:val="false"/>
          <w:i w:val="false"/>
          <w:color w:val="000000"/>
          <w:sz w:val="28"/>
        </w:rPr>
        <w:t>
      1) осы баптың 3-тармағын ескере отырып, осы тарауға сәйкес кедендік баждар, салықтар төленген;</w:t>
      </w:r>
    </w:p>
    <w:bookmarkEnd w:id="3460"/>
    <w:bookmarkStart w:name="z3989" w:id="3461"/>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7-бабына</w:t>
      </w:r>
      <w:r>
        <w:rPr>
          <w:rFonts w:ascii="Times New Roman"/>
          <w:b w:val="false"/>
          <w:i w:val="false"/>
          <w:color w:val="000000"/>
          <w:sz w:val="28"/>
        </w:rPr>
        <w:t xml:space="preserve"> сәйкес тыйымдар мен шектеулер сақталған;</w:t>
      </w:r>
    </w:p>
    <w:bookmarkEnd w:id="3461"/>
    <w:bookmarkStart w:name="z3990" w:id="3462"/>
    <w:p>
      <w:pPr>
        <w:spacing w:after="0"/>
        <w:ind w:left="0"/>
        <w:jc w:val="both"/>
      </w:pPr>
      <w:r>
        <w:rPr>
          <w:rFonts w:ascii="Times New Roman"/>
          <w:b w:val="false"/>
          <w:i w:val="false"/>
          <w:color w:val="000000"/>
          <w:sz w:val="28"/>
        </w:rPr>
        <w:t>
      3) егер осындай алымдар мүше мемлекеттің заңнамасына сәйкес белгіленсе және оларды төлеу мерзімі тауарларды шығарғанға дейін белгіленген болса, соның ішінде жолаушылар кедендік декларациясын тіркегенге дейін тауарларды шығаруға байланысты кеден органдары іс-қимылдар жасауы үшін кедендік алымдар төленген жағдайларда кеден органы жүргізеді.</w:t>
      </w:r>
    </w:p>
    <w:bookmarkEnd w:id="3462"/>
    <w:bookmarkStart w:name="z3991" w:id="3463"/>
    <w:p>
      <w:pPr>
        <w:spacing w:after="0"/>
        <w:ind w:left="0"/>
        <w:jc w:val="both"/>
      </w:pPr>
      <w:r>
        <w:rPr>
          <w:rFonts w:ascii="Times New Roman"/>
          <w:b w:val="false"/>
          <w:i w:val="false"/>
          <w:color w:val="000000"/>
          <w:sz w:val="28"/>
        </w:rPr>
        <w:t>
      3. Иесімен бірге жөнелтілетін багажда Одақтың кедендік аумағы арқылы өткізілетін жеке пайдалануға арналған тауарларды шығаруды кеден органы тиісті шоттарға жеке пайдалануға арналған тауарларға қатысты төленген кедендік баждар, салықтар сомасын есептегенге дейін жүргізеді.</w:t>
      </w:r>
    </w:p>
    <w:bookmarkEnd w:id="3463"/>
    <w:bookmarkStart w:name="z3992" w:id="3464"/>
    <w:p>
      <w:pPr>
        <w:spacing w:after="0"/>
        <w:ind w:left="0"/>
        <w:jc w:val="both"/>
      </w:pPr>
      <w:r>
        <w:rPr>
          <w:rFonts w:ascii="Times New Roman"/>
          <w:b w:val="false"/>
          <w:i w:val="false"/>
          <w:color w:val="000000"/>
          <w:sz w:val="28"/>
        </w:rPr>
        <w:t>
      Халықаралық пошта жөнелтілімдерімен жіберілетін жеке пайдалануға арналған тауарларды шығаруды кедендік баждар, салықтарды төлегенге дейін кеден органы жүргізеді.</w:t>
      </w:r>
    </w:p>
    <w:bookmarkEnd w:id="3464"/>
    <w:bookmarkStart w:name="z3993" w:id="3465"/>
    <w:p>
      <w:pPr>
        <w:spacing w:after="0"/>
        <w:ind w:left="0"/>
        <w:jc w:val="both"/>
      </w:pPr>
      <w:r>
        <w:rPr>
          <w:rFonts w:ascii="Times New Roman"/>
          <w:b w:val="false"/>
          <w:i w:val="false"/>
          <w:color w:val="000000"/>
          <w:sz w:val="28"/>
        </w:rPr>
        <w:t>
      4. Кедендік декларациялауға жататын жеке пайдалануға арналған тауарларды Одақтың кедендік аумағында уақытша болуы не Одақтың кедендік аумағынан тыс жерде уақытша болуы үшін шығаруды кеден органы мынадай:</w:t>
      </w:r>
    </w:p>
    <w:bookmarkEnd w:id="3465"/>
    <w:bookmarkStart w:name="z3994" w:id="3466"/>
    <w:p>
      <w:pPr>
        <w:spacing w:after="0"/>
        <w:ind w:left="0"/>
        <w:jc w:val="both"/>
      </w:pPr>
      <w:r>
        <w:rPr>
          <w:rFonts w:ascii="Times New Roman"/>
          <w:b w:val="false"/>
          <w:i w:val="false"/>
          <w:color w:val="000000"/>
          <w:sz w:val="28"/>
        </w:rPr>
        <w:t xml:space="preserve">
      1) жеке пайдалануға арналған тауарлар осы Кодекстің </w:t>
      </w:r>
      <w:r>
        <w:rPr>
          <w:rFonts w:ascii="Times New Roman"/>
          <w:b w:val="false"/>
          <w:i w:val="false"/>
          <w:color w:val="000000"/>
          <w:sz w:val="28"/>
        </w:rPr>
        <w:t>264</w:t>
      </w:r>
      <w:r>
        <w:rPr>
          <w:rFonts w:ascii="Times New Roman"/>
          <w:b w:val="false"/>
          <w:i w:val="false"/>
          <w:color w:val="000000"/>
          <w:sz w:val="28"/>
        </w:rPr>
        <w:t xml:space="preserve"> және </w:t>
      </w:r>
      <w:r>
        <w:rPr>
          <w:rFonts w:ascii="Times New Roman"/>
          <w:b w:val="false"/>
          <w:i w:val="false"/>
          <w:color w:val="000000"/>
          <w:sz w:val="28"/>
        </w:rPr>
        <w:t>265-баптарына</w:t>
      </w:r>
      <w:r>
        <w:rPr>
          <w:rFonts w:ascii="Times New Roman"/>
          <w:b w:val="false"/>
          <w:i w:val="false"/>
          <w:color w:val="000000"/>
          <w:sz w:val="28"/>
        </w:rPr>
        <w:t xml:space="preserve"> сәйкес уақытша әкелінуі немесе уақытша әкетілуі мүмкін;</w:t>
      </w:r>
    </w:p>
    <w:bookmarkEnd w:id="3466"/>
    <w:bookmarkStart w:name="z3995" w:id="3467"/>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271-бабына</w:t>
      </w:r>
      <w:r>
        <w:rPr>
          <w:rFonts w:ascii="Times New Roman"/>
          <w:b w:val="false"/>
          <w:i w:val="false"/>
          <w:color w:val="000000"/>
          <w:sz w:val="28"/>
        </w:rPr>
        <w:t xml:space="preserve"> сәйкес кедендік баждар, салықтарды төлеу бойынша міндеттемелерді орындау қамтамасыз етілген;</w:t>
      </w:r>
    </w:p>
    <w:bookmarkEnd w:id="3467"/>
    <w:bookmarkStart w:name="z3996" w:id="3468"/>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7-бабына</w:t>
      </w:r>
      <w:r>
        <w:rPr>
          <w:rFonts w:ascii="Times New Roman"/>
          <w:b w:val="false"/>
          <w:i w:val="false"/>
          <w:color w:val="000000"/>
          <w:sz w:val="28"/>
        </w:rPr>
        <w:t xml:space="preserve"> сәйкес тыйымдар мен шектеулер сақталған жағдайда жүргізеді.</w:t>
      </w:r>
    </w:p>
    <w:bookmarkEnd w:id="3468"/>
    <w:bookmarkStart w:name="z3997" w:id="3469"/>
    <w:p>
      <w:pPr>
        <w:spacing w:after="0"/>
        <w:ind w:left="0"/>
        <w:jc w:val="both"/>
      </w:pPr>
      <w:r>
        <w:rPr>
          <w:rFonts w:ascii="Times New Roman"/>
          <w:b w:val="false"/>
          <w:i w:val="false"/>
          <w:color w:val="000000"/>
          <w:sz w:val="28"/>
        </w:rPr>
        <w:t>
      5. Кедендік декларациялауға жатпайтын, Одақтың кедендік шекарасы арқылы өткізілетін жеке пайдалануға арналған тауарлар еркін айналымға шығарылған немесе "жасыл" дәлізден шығу (кіру) сызығын немесе келу немесе кету орындарында кедендік операцияларды аяқтау сызығын кесіп өту сәттен бастап әкету үшін шығарылған деп есептеледі.</w:t>
      </w:r>
    </w:p>
    <w:bookmarkEnd w:id="3469"/>
    <w:bookmarkStart w:name="z3998" w:id="3470"/>
    <w:p>
      <w:pPr>
        <w:spacing w:after="0"/>
        <w:ind w:left="0"/>
        <w:jc w:val="both"/>
      </w:pPr>
      <w:r>
        <w:rPr>
          <w:rFonts w:ascii="Times New Roman"/>
          <w:b w:val="false"/>
          <w:i w:val="false"/>
          <w:color w:val="000000"/>
          <w:sz w:val="28"/>
        </w:rPr>
        <w:t>
      Кедендік декларациялауға жатпайтын және оларға қатысты кедендік операцияларды көлік құралын тастамай жүргізуге мүмкіндік ұсынылатын Одақтың кедендік шекарасы арқылы өткізілетін жеке пайдалануға арналған тауарларға қатысты келу немесе кету орындарында кедендік операцияларды жүргізуді аяқтау сәтінен бастап еркін айналымға шығарылған немесе әкелу үшін шығарылған деп есептеледі.</w:t>
      </w:r>
    </w:p>
    <w:bookmarkEnd w:id="3470"/>
    <w:bookmarkStart w:name="z3999" w:id="3471"/>
    <w:p>
      <w:pPr>
        <w:spacing w:after="0"/>
        <w:ind w:left="0"/>
        <w:jc w:val="both"/>
      </w:pPr>
      <w:r>
        <w:rPr>
          <w:rFonts w:ascii="Times New Roman"/>
          <w:b w:val="false"/>
          <w:i w:val="false"/>
          <w:color w:val="000000"/>
          <w:sz w:val="28"/>
        </w:rPr>
        <w:t xml:space="preserve">
      6. Кедендік транзиттің кедендік рәсіміне орналастырылатын жеке пайдалануға арналған тауарларды шығару осы Кодекстің </w:t>
      </w:r>
      <w:r>
        <w:rPr>
          <w:rFonts w:ascii="Times New Roman"/>
          <w:b w:val="false"/>
          <w:i w:val="false"/>
          <w:color w:val="000000"/>
          <w:sz w:val="28"/>
        </w:rPr>
        <w:t>118-бабында</w:t>
      </w:r>
      <w:r>
        <w:rPr>
          <w:rFonts w:ascii="Times New Roman"/>
          <w:b w:val="false"/>
          <w:i w:val="false"/>
          <w:color w:val="000000"/>
          <w:sz w:val="28"/>
        </w:rPr>
        <w:t xml:space="preserve"> белгіленген шарттар мен тәртіпті сақтаған кезде жүргізіледі.</w:t>
      </w:r>
    </w:p>
    <w:bookmarkEnd w:id="3471"/>
    <w:bookmarkStart w:name="z4000" w:id="3472"/>
    <w:p>
      <w:pPr>
        <w:spacing w:after="0"/>
        <w:ind w:left="0"/>
        <w:jc w:val="both"/>
      </w:pPr>
      <w:r>
        <w:rPr>
          <w:rFonts w:ascii="Times New Roman"/>
          <w:b w:val="false"/>
          <w:i w:val="false"/>
          <w:color w:val="000000"/>
          <w:sz w:val="28"/>
        </w:rPr>
        <w:t xml:space="preserve">
      7. Жеке пайдалануға арналған тауарларды шығару, осы тармақтың екінші абзацында көрсетілген жағдайларды қоспағанда, осы Кодекстің </w:t>
      </w:r>
      <w:r>
        <w:rPr>
          <w:rFonts w:ascii="Times New Roman"/>
          <w:b w:val="false"/>
          <w:i w:val="false"/>
          <w:color w:val="000000"/>
          <w:sz w:val="28"/>
        </w:rPr>
        <w:t>119-бабында</w:t>
      </w:r>
      <w:r>
        <w:rPr>
          <w:rFonts w:ascii="Times New Roman"/>
          <w:b w:val="false"/>
          <w:i w:val="false"/>
          <w:color w:val="000000"/>
          <w:sz w:val="28"/>
        </w:rPr>
        <w:t xml:space="preserve"> белгіленген мерзімде аяқталуы тиіс.</w:t>
      </w:r>
    </w:p>
    <w:bookmarkEnd w:id="3472"/>
    <w:bookmarkStart w:name="z4001" w:id="3473"/>
    <w:p>
      <w:pPr>
        <w:spacing w:after="0"/>
        <w:ind w:left="0"/>
        <w:jc w:val="both"/>
      </w:pPr>
      <w:r>
        <w:rPr>
          <w:rFonts w:ascii="Times New Roman"/>
          <w:b w:val="false"/>
          <w:i w:val="false"/>
          <w:color w:val="000000"/>
          <w:sz w:val="28"/>
        </w:rPr>
        <w:t>
      Одақтың кедендік шекарасы арқылы өткізілетін орындарда иесімен бірге жөнелтілетін багажда Одақтың кедендік шекарасы арқылы өткізілетін жеке пайдалануға арналған тауарларды шығару кедендік транзит кедендік рәсіміне орналастырылатын жеке пайдалануға арналған тауарларды қоспағанда, декларанттың жеке пайдалануға арналған тауарларды шығару талаптарын сақтауы расталғаннан кейін және кедендік бақылауды жүргізгеннен кейін тез арада аяқталуы тиіс.</w:t>
      </w:r>
    </w:p>
    <w:bookmarkEnd w:id="3473"/>
    <w:bookmarkStart w:name="z4002" w:id="3474"/>
    <w:p>
      <w:pPr>
        <w:spacing w:after="0"/>
        <w:ind w:left="0"/>
        <w:jc w:val="both"/>
      </w:pPr>
      <w:r>
        <w:rPr>
          <w:rFonts w:ascii="Times New Roman"/>
          <w:b w:val="false"/>
          <w:i w:val="false"/>
          <w:color w:val="000000"/>
          <w:sz w:val="28"/>
        </w:rPr>
        <w:t>
      8. Санитарлық-карантиндік, ветеринарлық, карантинді</w:t>
      </w:r>
      <w:r>
        <w:rPr>
          <w:rFonts w:ascii="Times New Roman"/>
          <w:b w:val="false"/>
          <w:i w:val="false"/>
          <w:color w:val="000000"/>
          <w:sz w:val="28"/>
        </w:rPr>
        <w:t xml:space="preserve"> фитосанитариялық және мемлекеттік бақылаудың (қадағалаудың) басқа түрлеріне жататын жеке пайдалануға арналған тауарларды шығару мемлекеттік бақылаудың (қадағалаудың) тиісті түрі жүргізілгеннен кейін ғана жүргізіледі.</w:t>
      </w:r>
    </w:p>
    <w:bookmarkEnd w:id="3474"/>
    <w:bookmarkStart w:name="z4004" w:id="3475"/>
    <w:p>
      <w:pPr>
        <w:spacing w:after="0"/>
        <w:ind w:left="0"/>
        <w:jc w:val="both"/>
      </w:pPr>
      <w:r>
        <w:rPr>
          <w:rFonts w:ascii="Times New Roman"/>
          <w:b w:val="false"/>
          <w:i w:val="false"/>
          <w:color w:val="000000"/>
          <w:sz w:val="28"/>
        </w:rPr>
        <w:t>
      9. Одақтың кедендік аумағына әкелінген жеке пайдалануға арналған тауарлар төмендегі тауарлар санаттарын қоспағанда, оларды еркін айналымға шығару сәтінен бастап:</w:t>
      </w:r>
    </w:p>
    <w:bookmarkEnd w:id="3475"/>
    <w:bookmarkStart w:name="z4005" w:id="347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298</w:t>
      </w:r>
      <w:r>
        <w:rPr>
          <w:rFonts w:ascii="Times New Roman"/>
          <w:b w:val="false"/>
          <w:i w:val="false"/>
          <w:color w:val="000000"/>
          <w:sz w:val="28"/>
        </w:rPr>
        <w:t xml:space="preserve"> және </w:t>
      </w:r>
      <w:r>
        <w:rPr>
          <w:rFonts w:ascii="Times New Roman"/>
          <w:b w:val="false"/>
          <w:i w:val="false"/>
          <w:color w:val="000000"/>
          <w:sz w:val="28"/>
        </w:rPr>
        <w:t>299-баптарына</w:t>
      </w:r>
      <w:r>
        <w:rPr>
          <w:rFonts w:ascii="Times New Roman"/>
          <w:b w:val="false"/>
          <w:i w:val="false"/>
          <w:color w:val="000000"/>
          <w:sz w:val="28"/>
        </w:rPr>
        <w:t xml:space="preserve"> сәйкес әкелінетін жеке пайдалануға арналған көлік құралдары;</w:t>
      </w:r>
    </w:p>
    <w:bookmarkEnd w:id="3476"/>
    <w:bookmarkStart w:name="z4006" w:id="3477"/>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266-бабының</w:t>
      </w:r>
      <w:r>
        <w:rPr>
          <w:rFonts w:ascii="Times New Roman"/>
          <w:b w:val="false"/>
          <w:i w:val="false"/>
          <w:color w:val="000000"/>
          <w:sz w:val="28"/>
        </w:rPr>
        <w:t xml:space="preserve"> 8-тармағына сәйкес пайдалануы және (немесе) билік етуі бойынша оларға қатысты шектеу қойылған тауарлар Одақ тауарларының мәртебесін алады.</w:t>
      </w:r>
    </w:p>
    <w:bookmarkEnd w:id="3477"/>
    <w:bookmarkStart w:name="z4007" w:id="3478"/>
    <w:p>
      <w:pPr>
        <w:spacing w:after="0"/>
        <w:ind w:left="0"/>
        <w:jc w:val="both"/>
      </w:pPr>
      <w:r>
        <w:rPr>
          <w:rFonts w:ascii="Times New Roman"/>
          <w:b w:val="false"/>
          <w:i w:val="false"/>
          <w:color w:val="000000"/>
          <w:sz w:val="28"/>
        </w:rPr>
        <w:t>
      10. Одақ тауарларының мәртебесін алған жеке пайдалануға арналған тауарлар, Одақтың кедендік аумағында пайдаланылуы және (немесе) билік етуі бойынша шектеусіз болады және пайдаланылады.</w:t>
      </w:r>
    </w:p>
    <w:bookmarkEnd w:id="3478"/>
    <w:p>
      <w:pPr>
        <w:spacing w:after="0"/>
        <w:ind w:left="0"/>
        <w:jc w:val="both"/>
      </w:pPr>
      <w:r>
        <w:rPr>
          <w:rFonts w:ascii="Times New Roman"/>
          <w:b/>
          <w:i w:val="false"/>
          <w:color w:val="000000"/>
          <w:sz w:val="28"/>
        </w:rPr>
        <w:t>263-бап. Иесімен бірге жөнелтілетін багажда тасымалданатын жеке пайдалануға арналған тауарларға қатысты кедендік транзит кедендік рәсімдерін қолдану ерекшеліктері</w:t>
      </w:r>
    </w:p>
    <w:bookmarkStart w:name="z4008" w:id="3479"/>
    <w:p>
      <w:pPr>
        <w:spacing w:after="0"/>
        <w:ind w:left="0"/>
        <w:jc w:val="both"/>
      </w:pPr>
      <w:r>
        <w:rPr>
          <w:rFonts w:ascii="Times New Roman"/>
          <w:b w:val="false"/>
          <w:i w:val="false"/>
          <w:color w:val="000000"/>
          <w:sz w:val="28"/>
        </w:rPr>
        <w:t>
      1. Кедендік транзит кедендік рәсімімен орналастырылатын иесімен бірге алып жүретін жүретін багажда өткізілетін жеке пайдалануға арналған мынадай тауарлар орналастырылуы мүмкін:</w:t>
      </w:r>
    </w:p>
    <w:bookmarkEnd w:id="3479"/>
    <w:bookmarkStart w:name="z4009" w:id="3480"/>
    <w:p>
      <w:pPr>
        <w:spacing w:after="0"/>
        <w:ind w:left="0"/>
        <w:jc w:val="both"/>
      </w:pPr>
      <w:r>
        <w:rPr>
          <w:rFonts w:ascii="Times New Roman"/>
          <w:b w:val="false"/>
          <w:i w:val="false"/>
          <w:color w:val="000000"/>
          <w:sz w:val="28"/>
        </w:rPr>
        <w:t>
      1) мүше мемлекеттерде немесе Одақ мүшесі болып табылмайтын мемлекеттерде тіркелмеген жеке пайдалануға арналған көлік құралдары;</w:t>
      </w:r>
    </w:p>
    <w:bookmarkEnd w:id="3480"/>
    <w:bookmarkStart w:name="z4010" w:id="3481"/>
    <w:p>
      <w:pPr>
        <w:spacing w:after="0"/>
        <w:ind w:left="0"/>
        <w:jc w:val="both"/>
      </w:pPr>
      <w:r>
        <w:rPr>
          <w:rFonts w:ascii="Times New Roman"/>
          <w:b w:val="false"/>
          <w:i w:val="false"/>
          <w:color w:val="000000"/>
          <w:sz w:val="28"/>
        </w:rPr>
        <w:t>
      2) осы тармақтың 3-тармақшасында көрсетілген тауарларды қоспағанда, оларды келу орнынан кеден органына дейін тасымалдау үшін жеке тұлға тұрақты немесе уақытша тұратын өңірдегі кеден органына дейін осындай тауарларды Одақтың кедендік аумағына әкелуді жүзеге асыратын, кедендік баждарды, салықтарды төлеуден босатыла отырып әкелінетін жеке пайдалануға арналған тауарлар;</w:t>
      </w:r>
    </w:p>
    <w:bookmarkEnd w:id="3481"/>
    <w:bookmarkStart w:name="z4011" w:id="3482"/>
    <w:p>
      <w:pPr>
        <w:spacing w:after="0"/>
        <w:ind w:left="0"/>
        <w:jc w:val="both"/>
      </w:pPr>
      <w:r>
        <w:rPr>
          <w:rFonts w:ascii="Times New Roman"/>
          <w:b w:val="false"/>
          <w:i w:val="false"/>
          <w:color w:val="000000"/>
          <w:sz w:val="28"/>
        </w:rPr>
        <w:t>
      3) Одақтың кедендік аумағына кедендік баждарды, салықтарды төлеуден босатыла отырып әкелінетін жеке пайдалануға арналған тауарлар, дипломатиялық өкілдік басшылары, мүше мемлекеттердің дипломатиялық өкілдігінің дипломатиялық мүшелері және әкімшілік-техникалық қызметкерлері, консулдық мекеме басшылары және басқа да консулдық лауазымды тұлғалар мүше мемлекеттердің консулдық мекемелерінің консулдық қызметкерлері, Одақтың кедендік аумағынан тыс орналасқан халықаралық ұйымдардың жанындағы мүше мемлекеттердің өкілдік қызметкерлері, солардың бірге тұратын отбасы мүшелері не осындай тұлғалардың атынан және тапсырмасы бойынша өзге адамдармен тауарларды келу орнынан кеден органына дейін тасымалдау үшін осындай тауарларды Одақтың кедендік аумағына әкелуді жүзеге асыратын тұлғалардың арызы бойынша Одақтың кедендік аумағына әкелінетін жеке пайдалануға арналған тауарлар;</w:t>
      </w:r>
    </w:p>
    <w:bookmarkEnd w:id="3482"/>
    <w:bookmarkStart w:name="z4012" w:id="3483"/>
    <w:p>
      <w:pPr>
        <w:spacing w:after="0"/>
        <w:ind w:left="0"/>
        <w:jc w:val="both"/>
      </w:pPr>
      <w:r>
        <w:rPr>
          <w:rFonts w:ascii="Times New Roman"/>
          <w:b w:val="false"/>
          <w:i w:val="false"/>
          <w:color w:val="000000"/>
          <w:sz w:val="28"/>
        </w:rPr>
        <w:t>
      4) Одақтың кедендік аумағына дипломатиялық өкілдік қызметкерлері, консулдық мекеме жұмысшылары, халықаралық ұйымдардағы мемлекеттер өкілдіктерінің жұмысшылары (қызметкерлері, лауазымды тұлғалары), халықаралық ұйымдар немесе олардың өкілдіктері, Одақтың кедендік аумағында орналасқан өзге де ұйымдар мен олардың өкілдіктері солармен бірге тұратын отбасы мүшелері әкелетін тауарларды әкелу орнынан кеден органына дейін тасымалдау үшін қызмет аумағында орналасқан дипломатиялық өкілдіктер, консулдық мекемелер, халықаралық ұйымдар жанындағы мемлекеттер өкілдіктері, халықаралық ұйымдар немесе олардың өкілдіктері, басқа да ұйымдар мен олардың өкілдіктерінің қызметкерлері, жұмысшылары (қызметкерлері, лауазымды тұлғалары) болып табылатын жеке тұлғалардың жеке пайдалануға арналған тауарлары соның ішінде алғашқы мүліктену тауарлары;</w:t>
      </w:r>
    </w:p>
    <w:bookmarkEnd w:id="3483"/>
    <w:bookmarkStart w:name="z4013" w:id="3484"/>
    <w:p>
      <w:pPr>
        <w:spacing w:after="0"/>
        <w:ind w:left="0"/>
        <w:jc w:val="both"/>
      </w:pPr>
      <w:r>
        <w:rPr>
          <w:rFonts w:ascii="Times New Roman"/>
          <w:b w:val="false"/>
          <w:i w:val="false"/>
          <w:color w:val="000000"/>
          <w:sz w:val="28"/>
        </w:rPr>
        <w:t>
      5) Одақтың кедендік аумағына дипломатиялық өкілдік және консулдық мекеме басшылары, дипломатиялық өкілдіктің дипломатиялық қызметкерлер мүшелері және консулдық мекемелердің консулдық лауазымды тұлғалары, солармен бірге тұратын отбасы мүшелері әкелетін Одақтың кедендік аумағы арқылы өткізілетін жеке пайдалануға арналған тауарлар.</w:t>
      </w:r>
    </w:p>
    <w:bookmarkEnd w:id="3484"/>
    <w:bookmarkStart w:name="z4014" w:id="3485"/>
    <w:p>
      <w:pPr>
        <w:spacing w:after="0"/>
        <w:ind w:left="0"/>
        <w:jc w:val="both"/>
      </w:pPr>
      <w:r>
        <w:rPr>
          <w:rFonts w:ascii="Times New Roman"/>
          <w:b w:val="false"/>
          <w:i w:val="false"/>
          <w:color w:val="000000"/>
          <w:sz w:val="28"/>
        </w:rPr>
        <w:t>
      2. Кедендік транзит кедендік рәсімімен жеке пайдалануға арналған тауарларды орналастыру кезінде жолаушылар кедендік декларациясында көрсетілуге тиіс мәліметтерді Комиссия белгілейді.</w:t>
      </w:r>
    </w:p>
    <w:bookmarkEnd w:id="3485"/>
    <w:bookmarkStart w:name="z4015" w:id="3486"/>
    <w:p>
      <w:pPr>
        <w:spacing w:after="0"/>
        <w:ind w:left="0"/>
        <w:jc w:val="both"/>
      </w:pPr>
      <w:r>
        <w:rPr>
          <w:rFonts w:ascii="Times New Roman"/>
          <w:b w:val="false"/>
          <w:i w:val="false"/>
          <w:color w:val="000000"/>
          <w:sz w:val="28"/>
        </w:rPr>
        <w:t>
      3. Осы баптың 1-тармағында көрсетілген жеке пайдалануға арналған тауарлардың жеткізілу орнын кедендік транзит кедендік рәсімімен орналастырған кезде:</w:t>
      </w:r>
    </w:p>
    <w:bookmarkEnd w:id="3486"/>
    <w:bookmarkStart w:name="z4016" w:id="3487"/>
    <w:p>
      <w:pPr>
        <w:spacing w:after="0"/>
        <w:ind w:left="0"/>
        <w:jc w:val="both"/>
      </w:pPr>
      <w:r>
        <w:rPr>
          <w:rFonts w:ascii="Times New Roman"/>
          <w:b w:val="false"/>
          <w:i w:val="false"/>
          <w:color w:val="000000"/>
          <w:sz w:val="28"/>
        </w:rPr>
        <w:t>
      1) осындай көлік құралдары иеленушісінің тапсырмасы бойынша әкелінетін жеке пайдалануға арналған көлік құралдарына қатысты - жеке тұлғаның - жеке пайдалануға арналған көлік құралының меншік иесінің тұрақты не уақытша тұрғылықты жері туралы мәліметтері негізінде, ал өзге де жеке пайдалануға арналған көлік құралдарына қатысты - жеке пайдалануға арналған көлік құралын әкелетін жеке тұлғаның өтініші негізінде;</w:t>
      </w:r>
    </w:p>
    <w:bookmarkEnd w:id="3487"/>
    <w:bookmarkStart w:name="z4017" w:id="3488"/>
    <w:p>
      <w:pPr>
        <w:spacing w:after="0"/>
        <w:ind w:left="0"/>
        <w:jc w:val="both"/>
      </w:pPr>
      <w:r>
        <w:rPr>
          <w:rFonts w:ascii="Times New Roman"/>
          <w:b w:val="false"/>
          <w:i w:val="false"/>
          <w:color w:val="000000"/>
          <w:sz w:val="28"/>
        </w:rPr>
        <w:t>
      2) осы баптың 1-тармағының 3-тармақшасында көрсетілген тауарларды қоспағанда, кедендік әкелу баждарды, салықтарды төлеуден босатыла отырып әкелінетін жеке пайдалануға арналған тауарларға қатысты - осындай тауарлар декларанттың орны немесе болжамды тұрақты не уақытша тұратын жері туралы мәліметтері негізінде;</w:t>
      </w:r>
    </w:p>
    <w:bookmarkEnd w:id="3488"/>
    <w:bookmarkStart w:name="z4018" w:id="3489"/>
    <w:p>
      <w:pPr>
        <w:spacing w:after="0"/>
        <w:ind w:left="0"/>
        <w:jc w:val="both"/>
      </w:pPr>
      <w:r>
        <w:rPr>
          <w:rFonts w:ascii="Times New Roman"/>
          <w:b w:val="false"/>
          <w:i w:val="false"/>
          <w:color w:val="000000"/>
          <w:sz w:val="28"/>
        </w:rPr>
        <w:t>
      3) осы баптың 1-тармағының 3-тармақшасында көрсетілген жеке пайдалануға арналған тауарларға қатысты - осындай тауарларды Одақтың кедендік аумағына әкелуді жүзеге асыратын тұлға мәлімдеген мәліметтері негізінде;</w:t>
      </w:r>
    </w:p>
    <w:bookmarkEnd w:id="3489"/>
    <w:bookmarkStart w:name="z4019" w:id="3490"/>
    <w:p>
      <w:pPr>
        <w:spacing w:after="0"/>
        <w:ind w:left="0"/>
        <w:jc w:val="both"/>
      </w:pPr>
      <w:r>
        <w:rPr>
          <w:rFonts w:ascii="Times New Roman"/>
          <w:b w:val="false"/>
          <w:i w:val="false"/>
          <w:color w:val="000000"/>
          <w:sz w:val="28"/>
        </w:rPr>
        <w:t>
      4) осы баптың 1-тармағының 4-тармақшасында көрсетілген жеке</w:t>
      </w:r>
      <w:r>
        <w:rPr>
          <w:rFonts w:ascii="Times New Roman"/>
          <w:b w:val="false"/>
          <w:i w:val="false"/>
          <w:color w:val="000000"/>
          <w:sz w:val="28"/>
        </w:rPr>
        <w:t xml:space="preserve"> пайдалануға арналған тауарларға қатысты - Одақтың кедендік аумағына әкелінетін жеке пайдалануға арналған тауарлардың дипломатиялық өкілдіктердің, консулдық мекемелердің, халықаралық ұйымдар жанындағы мемлекет өкілдіктерінің, халықаралық ұйымдардың немесе олардың өкілдіктерінің, өзге де ұйымдар мен олардың өкілдіктерінің қызметкерлері, жұмысшылары (қызметкерлері, лауазымды тұлғалары) болып табылатын жеке тұлғалардың орналасқан жері туралы мәліметтер негізінде;</w:t>
      </w:r>
    </w:p>
    <w:bookmarkEnd w:id="3490"/>
    <w:bookmarkStart w:name="z4021" w:id="3491"/>
    <w:p>
      <w:pPr>
        <w:spacing w:after="0"/>
        <w:ind w:left="0"/>
        <w:jc w:val="both"/>
      </w:pPr>
      <w:r>
        <w:rPr>
          <w:rFonts w:ascii="Times New Roman"/>
          <w:b w:val="false"/>
          <w:i w:val="false"/>
          <w:color w:val="000000"/>
          <w:sz w:val="28"/>
        </w:rPr>
        <w:t>
      5) осы баптың 1-тармағының 5-тармақшасында көрсетілген жеке</w:t>
      </w:r>
      <w:r>
        <w:rPr>
          <w:rFonts w:ascii="Times New Roman"/>
          <w:b w:val="false"/>
          <w:i w:val="false"/>
          <w:color w:val="000000"/>
          <w:sz w:val="28"/>
        </w:rPr>
        <w:t xml:space="preserve"> пайдалануға арналған тауарларға қатысты - кету орны туралы мәліметтер негізінде жөнелтуші кеден органы айқындайды.</w:t>
      </w:r>
    </w:p>
    <w:bookmarkEnd w:id="3491"/>
    <w:bookmarkStart w:name="z4023" w:id="3492"/>
    <w:p>
      <w:pPr>
        <w:spacing w:after="0"/>
        <w:ind w:left="0"/>
        <w:jc w:val="both"/>
      </w:pPr>
      <w:r>
        <w:rPr>
          <w:rFonts w:ascii="Times New Roman"/>
          <w:b w:val="false"/>
          <w:i w:val="false"/>
          <w:color w:val="000000"/>
          <w:sz w:val="28"/>
        </w:rPr>
        <w:t xml:space="preserve">
      4. Осы баптың 1-тармағында көрсетілген жеке пайдалануға арналған тауарларды тасымалдау кезінде кедендік транзит кедендік рәсіміне сәйкес декларант ретінде әрекет ететін жеке тұлға осы Кодекстің </w:t>
      </w:r>
      <w:r>
        <w:rPr>
          <w:rFonts w:ascii="Times New Roman"/>
          <w:b w:val="false"/>
          <w:i w:val="false"/>
          <w:color w:val="000000"/>
          <w:sz w:val="28"/>
        </w:rPr>
        <w:t>150-бабында</w:t>
      </w:r>
      <w:r>
        <w:rPr>
          <w:rFonts w:ascii="Times New Roman"/>
          <w:b w:val="false"/>
          <w:i w:val="false"/>
          <w:color w:val="000000"/>
          <w:sz w:val="28"/>
        </w:rPr>
        <w:t xml:space="preserve"> тасымалдаушы үшін көзделген міндеттерді орындайды.</w:t>
      </w:r>
    </w:p>
    <w:bookmarkEnd w:id="3492"/>
    <w:bookmarkStart w:name="z4024" w:id="3493"/>
    <w:p>
      <w:pPr>
        <w:spacing w:after="0"/>
        <w:ind w:left="0"/>
        <w:jc w:val="both"/>
      </w:pPr>
      <w:r>
        <w:rPr>
          <w:rFonts w:ascii="Times New Roman"/>
          <w:b w:val="false"/>
          <w:i w:val="false"/>
          <w:color w:val="000000"/>
          <w:sz w:val="28"/>
        </w:rPr>
        <w:t xml:space="preserve">
      5. Кедендік транзит кедендік рәсімімен орналастырылатын жеке пайдалануға арналған тауарларға қатысты кедендік баждарды, салықтарды төлеу бойынша міндеттің орындалуын қамтамасыз ету осы Кодекстің </w:t>
      </w:r>
      <w:r>
        <w:rPr>
          <w:rFonts w:ascii="Times New Roman"/>
          <w:b w:val="false"/>
          <w:i w:val="false"/>
          <w:color w:val="000000"/>
          <w:sz w:val="28"/>
        </w:rPr>
        <w:t>271-бабын</w:t>
      </w:r>
      <w:r>
        <w:rPr>
          <w:rFonts w:ascii="Times New Roman"/>
          <w:b w:val="false"/>
          <w:i w:val="false"/>
          <w:color w:val="000000"/>
          <w:sz w:val="28"/>
        </w:rPr>
        <w:t xml:space="preserve"> ескере отырып, осы Кодекстің </w:t>
      </w:r>
      <w:r>
        <w:rPr>
          <w:rFonts w:ascii="Times New Roman"/>
          <w:b w:val="false"/>
          <w:i w:val="false"/>
          <w:color w:val="000000"/>
          <w:sz w:val="28"/>
        </w:rPr>
        <w:t>146-бабына</w:t>
      </w:r>
      <w:r>
        <w:rPr>
          <w:rFonts w:ascii="Times New Roman"/>
          <w:b w:val="false"/>
          <w:i w:val="false"/>
          <w:color w:val="000000"/>
          <w:sz w:val="28"/>
        </w:rPr>
        <w:t xml:space="preserve"> сәйкес ұсынылады.</w:t>
      </w:r>
    </w:p>
    <w:bookmarkEnd w:id="3493"/>
    <w:p>
      <w:pPr>
        <w:spacing w:after="0"/>
        <w:ind w:left="0"/>
        <w:jc w:val="both"/>
      </w:pPr>
      <w:r>
        <w:rPr>
          <w:rFonts w:ascii="Times New Roman"/>
          <w:b/>
          <w:i w:val="false"/>
          <w:color w:val="000000"/>
          <w:sz w:val="28"/>
        </w:rPr>
        <w:t>264-6ап. Жеке пайдалануға арналған көлік құралдарын уақытша әкелу</w:t>
      </w:r>
    </w:p>
    <w:bookmarkStart w:name="z4025" w:id="3494"/>
    <w:p>
      <w:pPr>
        <w:spacing w:after="0"/>
        <w:ind w:left="0"/>
        <w:jc w:val="both"/>
      </w:pPr>
      <w:r>
        <w:rPr>
          <w:rFonts w:ascii="Times New Roman"/>
          <w:b w:val="false"/>
          <w:i w:val="false"/>
          <w:color w:val="000000"/>
          <w:sz w:val="28"/>
        </w:rPr>
        <w:t>
      1. Жеке пайдалануға арналған көлік құралдарын Одаққа мүше болып табылмайтын мемлекетте тіркелген шетелдік жеке тұлғалардың Одақтың кедендік аумағына уақытша 1 жылдан аспайтын мерзімге әкелуіне рұқсат етіледі.</w:t>
      </w:r>
    </w:p>
    <w:bookmarkEnd w:id="3494"/>
    <w:bookmarkStart w:name="z4026" w:id="349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259-бабының</w:t>
      </w:r>
      <w:r>
        <w:rPr>
          <w:rFonts w:ascii="Times New Roman"/>
          <w:b w:val="false"/>
          <w:i w:val="false"/>
          <w:color w:val="000000"/>
          <w:sz w:val="28"/>
        </w:rPr>
        <w:t xml:space="preserve"> 2-тармағында көрсетілген Одаққа мүшесі болып табылмайтын мемлекетте және мүше мемлекеттерде тіркелмеген шетелдік жеке тұлғалардың Одақтың кедендік аумағына жеке пайдалануға арналған көлік құралдарын уақытша 1 жылдан аспайтын мерзімге әкелуге рұқсат етіледі.</w:t>
      </w:r>
    </w:p>
    <w:bookmarkEnd w:id="3495"/>
    <w:bookmarkStart w:name="z4027" w:id="3496"/>
    <w:p>
      <w:pPr>
        <w:spacing w:after="0"/>
        <w:ind w:left="0"/>
        <w:jc w:val="both"/>
      </w:pPr>
      <w:r>
        <w:rPr>
          <w:rFonts w:ascii="Times New Roman"/>
          <w:b w:val="false"/>
          <w:i w:val="false"/>
          <w:color w:val="000000"/>
          <w:sz w:val="28"/>
        </w:rPr>
        <w:t>
      Одаққа мүшесі болып табылмайтын мемлекетте тіркелген жеке пайдалануға арналған көлік құралдарын мүше мемлекеттердің жеке тұлғалары Одақтың кедендік аумағына уақытша 1 жылдан аспайтын мерзімге әкелуіне рұқсат етіледі.</w:t>
      </w:r>
    </w:p>
    <w:bookmarkEnd w:id="3496"/>
    <w:bookmarkStart w:name="z4028" w:id="3497"/>
    <w:p>
      <w:pPr>
        <w:spacing w:after="0"/>
        <w:ind w:left="0"/>
        <w:jc w:val="both"/>
      </w:pPr>
      <w:r>
        <w:rPr>
          <w:rFonts w:ascii="Times New Roman"/>
          <w:b w:val="false"/>
          <w:i w:val="false"/>
          <w:color w:val="000000"/>
          <w:sz w:val="28"/>
        </w:rPr>
        <w:t xml:space="preserve">
      2. Осы баптың 1 және 4-тармақтарындағы ережелер осы Кодекстің </w:t>
      </w:r>
      <w:r>
        <w:rPr>
          <w:rFonts w:ascii="Times New Roman"/>
          <w:b w:val="false"/>
          <w:i w:val="false"/>
          <w:color w:val="000000"/>
          <w:sz w:val="28"/>
        </w:rPr>
        <w:t>298</w:t>
      </w:r>
      <w:r>
        <w:rPr>
          <w:rFonts w:ascii="Times New Roman"/>
          <w:b w:val="false"/>
          <w:i w:val="false"/>
          <w:color w:val="000000"/>
          <w:sz w:val="28"/>
        </w:rPr>
        <w:t xml:space="preserve"> және </w:t>
      </w:r>
      <w:r>
        <w:rPr>
          <w:rFonts w:ascii="Times New Roman"/>
          <w:b w:val="false"/>
          <w:i w:val="false"/>
          <w:color w:val="000000"/>
          <w:sz w:val="28"/>
        </w:rPr>
        <w:t>299-баптарына</w:t>
      </w:r>
      <w:r>
        <w:rPr>
          <w:rFonts w:ascii="Times New Roman"/>
          <w:b w:val="false"/>
          <w:i w:val="false"/>
          <w:color w:val="000000"/>
          <w:sz w:val="28"/>
        </w:rPr>
        <w:t xml:space="preserve"> сәйкес Одақтың кедендік аумағына жеке пайдалануға арналған көлік құралдарын кедендік баждар, салықтар төлеуден босата отырып әкелуге құқығы бар, жеке тұлғалардың Одақтың кедендік аумағына уақытша әкелінетін Одаққа мүше болып табылмайтын мемлекетте тіркелмеген және Одақ мүшесі болып табылмайтын мемлекеттерде тіркелген және мемлекетте тіркелмеген жеке пайдалануға арналған көлік құралдарына қатысты қолданылмайды.</w:t>
      </w:r>
    </w:p>
    <w:bookmarkEnd w:id="3497"/>
    <w:bookmarkStart w:name="z4029" w:id="3498"/>
    <w:p>
      <w:pPr>
        <w:spacing w:after="0"/>
        <w:ind w:left="0"/>
        <w:jc w:val="both"/>
      </w:pPr>
      <w:r>
        <w:rPr>
          <w:rFonts w:ascii="Times New Roman"/>
          <w:b w:val="false"/>
          <w:i w:val="false"/>
          <w:color w:val="000000"/>
          <w:sz w:val="28"/>
        </w:rPr>
        <w:t>
      Көрсетілген жеке пайдалануға арналған көлік құралдарын Одақтың кедендік аумағына уақытша әкелу осы мемлекеттің заңнамасына сәйкес расталатын көрсетілген жеке тұлғаларға келу мемлекетінде ұсынылған артықшылықтарды ұсыну мерзімінде рұқсат етіледі.</w:t>
      </w:r>
    </w:p>
    <w:bookmarkEnd w:id="3498"/>
    <w:bookmarkStart w:name="z4030" w:id="3499"/>
    <w:p>
      <w:pPr>
        <w:spacing w:after="0"/>
        <w:ind w:left="0"/>
        <w:jc w:val="both"/>
      </w:pPr>
      <w:r>
        <w:rPr>
          <w:rFonts w:ascii="Times New Roman"/>
          <w:b w:val="false"/>
          <w:i w:val="false"/>
          <w:color w:val="000000"/>
          <w:sz w:val="28"/>
        </w:rPr>
        <w:t>
      Жеке пайдалануға арналған көлік құралдарын Одақтың кедендік аумағына уақытша әкелу мерзімін көрсетілген мерзімнен ұзарту жағдайында осы тармақтың бірінші абзацында көрсетілген осындай ұзарту кезеңіне тұлғалардың кеден органына жүгінуі бойынша ұзартылады.</w:t>
      </w:r>
    </w:p>
    <w:bookmarkEnd w:id="3499"/>
    <w:bookmarkStart w:name="z4031" w:id="3500"/>
    <w:p>
      <w:pPr>
        <w:spacing w:after="0"/>
        <w:ind w:left="0"/>
        <w:jc w:val="both"/>
      </w:pPr>
      <w:r>
        <w:rPr>
          <w:rFonts w:ascii="Times New Roman"/>
          <w:b w:val="false"/>
          <w:i w:val="false"/>
          <w:color w:val="000000"/>
          <w:sz w:val="28"/>
        </w:rPr>
        <w:t xml:space="preserve">
      3. Осы баптың 1-тармағының екінші және үшінші абзацтарында көрсетілген, Одақтың кедендік аумағынан тыс орналасқан мүше мемлекеттердің дипломатиялық өкілдіктерінің қызметкерлері, мүше мемлекеттердің консулдық мекемелерінің жұмысшылары, халықаралық ұйымдар жанындағы мүше мемлекеттері өкілдіктерінің қызметкерлері болып табылатын, мүше мемлекеттердің жеке тұлғалары уақытша әкелетін жеке пайдалануға арналған көлік құралдарын қоспағанда, Одақтың кедендік аумағына жеке пайдалануға арналған көлік құралдарын уақытша әкелу осы Кодекстің </w:t>
      </w:r>
      <w:r>
        <w:rPr>
          <w:rFonts w:ascii="Times New Roman"/>
          <w:b w:val="false"/>
          <w:i w:val="false"/>
          <w:color w:val="000000"/>
          <w:sz w:val="28"/>
        </w:rPr>
        <w:t>271-бабына</w:t>
      </w:r>
      <w:r>
        <w:rPr>
          <w:rFonts w:ascii="Times New Roman"/>
          <w:b w:val="false"/>
          <w:i w:val="false"/>
          <w:color w:val="000000"/>
          <w:sz w:val="28"/>
        </w:rPr>
        <w:t xml:space="preserve"> сәйкес кедендік баждарды, салықтарды төлеу бойынша міндеттердің орындалуы қамтамасыз етілген жағдайда рұқсат етіледі</w:t>
      </w:r>
    </w:p>
    <w:bookmarkEnd w:id="3500"/>
    <w:bookmarkStart w:name="z4032" w:id="3501"/>
    <w:p>
      <w:pPr>
        <w:spacing w:after="0"/>
        <w:ind w:left="0"/>
        <w:jc w:val="both"/>
      </w:pPr>
      <w:r>
        <w:rPr>
          <w:rFonts w:ascii="Times New Roman"/>
          <w:b w:val="false"/>
          <w:i w:val="false"/>
          <w:color w:val="000000"/>
          <w:sz w:val="28"/>
        </w:rPr>
        <w:t xml:space="preserve">
      4. Одақ мүшесі болып табылмайтын мемлекеттерде тіркелген шетелдік жеке тұлғалардың Одақтың кедендік аумағына жеке пайдалануға арналған екінші және келесі көлік құралдарын уақытша әкелу осындай тұлғалардың Одақтың кедендік аумағынан әкетілмеген, бұрын уақытша әкелінген жеке пайдалануға арналған көлік құралдарының болуы жағдайында осы Кодекстің </w:t>
      </w:r>
      <w:r>
        <w:rPr>
          <w:rFonts w:ascii="Times New Roman"/>
          <w:b w:val="false"/>
          <w:i w:val="false"/>
          <w:color w:val="000000"/>
          <w:sz w:val="28"/>
        </w:rPr>
        <w:t>271-бабына</w:t>
      </w:r>
      <w:r>
        <w:rPr>
          <w:rFonts w:ascii="Times New Roman"/>
          <w:b w:val="false"/>
          <w:i w:val="false"/>
          <w:color w:val="000000"/>
          <w:sz w:val="28"/>
        </w:rPr>
        <w:t xml:space="preserve"> сәйкес кедендік баждарды, салықтарды төлеу бойынша міндеттердің орындалуы қамтамасыз етілген жағдайда рұқсат етіледі.</w:t>
      </w:r>
    </w:p>
    <w:bookmarkEnd w:id="3501"/>
    <w:bookmarkStart w:name="z4033" w:id="3502"/>
    <w:p>
      <w:pPr>
        <w:spacing w:after="0"/>
        <w:ind w:left="0"/>
        <w:jc w:val="both"/>
      </w:pPr>
      <w:r>
        <w:rPr>
          <w:rFonts w:ascii="Times New Roman"/>
          <w:b w:val="false"/>
          <w:i w:val="false"/>
          <w:color w:val="000000"/>
          <w:sz w:val="28"/>
        </w:rPr>
        <w:t>
      Осы тармақтың қолдану мақсаттары үшін екінші және келесі жеке пайдалануға арналған көлік құралдары ретінде жеке пайдалануға арналған сол типтес жеке пайдалануға арналған көлік құралдары (авто- және мотокөлік құралдары, авто- және мотокөлік құралдарының тіркемелері, су немесе әуе кемелері) сияқты Одақтың кедендік аумағына бұрын уақытша әкелінген және Одақтың кедендік аумағынан әкетілмеген жеке пайдалануға арналған көлік құралдары түсініледі,</w:t>
      </w:r>
    </w:p>
    <w:bookmarkEnd w:id="3502"/>
    <w:bookmarkStart w:name="z4034" w:id="3503"/>
    <w:p>
      <w:pPr>
        <w:spacing w:after="0"/>
        <w:ind w:left="0"/>
        <w:jc w:val="both"/>
      </w:pPr>
      <w:r>
        <w:rPr>
          <w:rFonts w:ascii="Times New Roman"/>
          <w:b w:val="false"/>
          <w:i w:val="false"/>
          <w:color w:val="000000"/>
          <w:sz w:val="28"/>
        </w:rPr>
        <w:t xml:space="preserve">
      5. Одақтың кедендік аумағына уақытша әкелінген жеке пайдалануға арналған көлік құралдары мерзімі өткенге дейін, көрсетілген жеке пайдалануға арналған көлік құралдары тәркіленген немесе сот шешімі бойынша мүше мемлекет меншігіне берілген не </w:t>
      </w:r>
      <w:r>
        <w:rPr>
          <w:rFonts w:ascii="Times New Roman"/>
          <w:b w:val="false"/>
          <w:i w:val="false"/>
          <w:color w:val="000000"/>
          <w:sz w:val="28"/>
        </w:rPr>
        <w:t>382-бабының</w:t>
      </w:r>
      <w:r>
        <w:rPr>
          <w:rFonts w:ascii="Times New Roman"/>
          <w:b w:val="false"/>
          <w:i w:val="false"/>
          <w:color w:val="000000"/>
          <w:sz w:val="28"/>
        </w:rPr>
        <w:t xml:space="preserve"> 6-тармағына және </w:t>
      </w:r>
      <w:r>
        <w:rPr>
          <w:rFonts w:ascii="Times New Roman"/>
          <w:b w:val="false"/>
          <w:i w:val="false"/>
          <w:color w:val="000000"/>
          <w:sz w:val="28"/>
        </w:rPr>
        <w:t>16-баптың</w:t>
      </w:r>
      <w:r>
        <w:rPr>
          <w:rFonts w:ascii="Times New Roman"/>
          <w:b w:val="false"/>
          <w:i w:val="false"/>
          <w:color w:val="000000"/>
          <w:sz w:val="28"/>
        </w:rPr>
        <w:t xml:space="preserve"> 2-тармағына сәйкес Одақ тауарларының мәртебесін алған не көрсетілген жеке пайдалануға арналған көлік құралдарына қатысты осы Кодекстің </w:t>
      </w:r>
      <w:r>
        <w:rPr>
          <w:rFonts w:ascii="Times New Roman"/>
          <w:b w:val="false"/>
          <w:i w:val="false"/>
          <w:color w:val="000000"/>
          <w:sz w:val="28"/>
        </w:rPr>
        <w:t>14-бабы</w:t>
      </w:r>
      <w:r>
        <w:rPr>
          <w:rFonts w:ascii="Times New Roman"/>
          <w:b w:val="false"/>
          <w:i w:val="false"/>
          <w:color w:val="000000"/>
          <w:sz w:val="28"/>
        </w:rPr>
        <w:t xml:space="preserve"> 7-тармағының 8-тармақшасында көзделген жағдайлар басталған жағдайларды қоспағанда, осындай көлік құралдары Одақтың кедендік аумағында уақытша болу мерзімі ішінде осы бапқа сәйкес Одақтың кедендік аумағынан шығару, еркін айналымға шығару немесе өзге де мақсаттарда кедендік декларациялауға жатады.</w:t>
      </w:r>
    </w:p>
    <w:bookmarkEnd w:id="3503"/>
    <w:bookmarkStart w:name="z4035" w:id="3504"/>
    <w:p>
      <w:pPr>
        <w:spacing w:after="0"/>
        <w:ind w:left="0"/>
        <w:jc w:val="both"/>
      </w:pPr>
      <w:r>
        <w:rPr>
          <w:rFonts w:ascii="Times New Roman"/>
          <w:b w:val="false"/>
          <w:i w:val="false"/>
          <w:color w:val="000000"/>
          <w:sz w:val="28"/>
        </w:rPr>
        <w:t>
      Одақтың кедендік аумағына уақытша әкелінген жеке пайдалануға арналған көлік құралдары мерзімі өткенге дейін декларант осы Кодексте белгіленген тәртіпте осындай көлік құралдарын кедендік рәсімдерге орналастыруға құқылы.</w:t>
      </w:r>
    </w:p>
    <w:bookmarkEnd w:id="3504"/>
    <w:bookmarkStart w:name="z4036" w:id="3505"/>
    <w:p>
      <w:pPr>
        <w:spacing w:after="0"/>
        <w:ind w:left="0"/>
        <w:jc w:val="both"/>
      </w:pPr>
      <w:r>
        <w:rPr>
          <w:rFonts w:ascii="Times New Roman"/>
          <w:b w:val="false"/>
          <w:i w:val="false"/>
          <w:color w:val="000000"/>
          <w:sz w:val="28"/>
        </w:rPr>
        <w:t>
      Одақтың кедендік аумағына уақытша әкелінген жеке пайдалануға арналған көлік құралдары мерзімі өткенге дейін Одақтың кедендік аумағында уақытша бола алады, мұндай көлік құралдары осы Кодексте белгіленген тәртіпте кедендік рәсімдерге орналастырылады не осындай көлік құралдарына қатысты әкету, еркін айналымға шығару мақсатында немесе осы бапқа сәйкес өзге де мақсаттарда кедендік декларациялау жүзеге асырылады.</w:t>
      </w:r>
    </w:p>
    <w:bookmarkEnd w:id="3505"/>
    <w:bookmarkStart w:name="z4037" w:id="3506"/>
    <w:p>
      <w:pPr>
        <w:spacing w:after="0"/>
        <w:ind w:left="0"/>
        <w:jc w:val="both"/>
      </w:pPr>
      <w:r>
        <w:rPr>
          <w:rFonts w:ascii="Times New Roman"/>
          <w:b w:val="false"/>
          <w:i w:val="false"/>
          <w:color w:val="000000"/>
          <w:sz w:val="28"/>
        </w:rPr>
        <w:t>
      Мүше мемлекеттердің заңнамасына сәйкес уақытша әкелінген жеке пайдалануға арналған көлік құралдары алып қойылған не оларға тыйым салынған жағдайда уақытша әкелу мерзімі ішінде осындай жеке пайдалануға арналған көлік құралдарына қатысты тыйым тоқтатылады.</w:t>
      </w:r>
    </w:p>
    <w:bookmarkEnd w:id="3506"/>
    <w:bookmarkStart w:name="z4038" w:id="3507"/>
    <w:p>
      <w:pPr>
        <w:spacing w:after="0"/>
        <w:ind w:left="0"/>
        <w:jc w:val="both"/>
      </w:pPr>
      <w:r>
        <w:rPr>
          <w:rFonts w:ascii="Times New Roman"/>
          <w:b w:val="false"/>
          <w:i w:val="false"/>
          <w:color w:val="000000"/>
          <w:sz w:val="28"/>
        </w:rPr>
        <w:t>
      Уақытша әкелінген жеке пайдалануға арналған көлік құралдары алып қойылған не оларға тыйым салу тоқтатылған жағдайда. осындай жеке пайдалануға арналған көлік құралдарына қатысты тыйым, осы баптың 9-тармағында көзделген Одақтың кедендік аумағына әкелінген осындай жеке пайдалануға арналған көлік құралдарын алып қою немесе оларға тыйым салу Одақтың кедендік шекарасында декларант тапсырған кезден бұзушылықтарға байланысты болған жағдайларды қоспағанда, осындай шешім заңды күшіне енген күшінен бастап жаңғыртылады.</w:t>
      </w:r>
    </w:p>
    <w:bookmarkEnd w:id="3507"/>
    <w:bookmarkStart w:name="z4039" w:id="3508"/>
    <w:p>
      <w:pPr>
        <w:spacing w:after="0"/>
        <w:ind w:left="0"/>
        <w:jc w:val="both"/>
      </w:pPr>
      <w:r>
        <w:rPr>
          <w:rFonts w:ascii="Times New Roman"/>
          <w:b w:val="false"/>
          <w:i w:val="false"/>
          <w:color w:val="000000"/>
          <w:sz w:val="28"/>
        </w:rPr>
        <w:t xml:space="preserve">
      Осы баптың 1-тармағында немесе 2-тармағында көзделген уақытша әкелінген жеке пайдалануға арналған көлік құралдарына қатысты мерзімі өткенге дейін осы тармақта көзделген әрекеттер жасалмаса, осы Кодекстің бабы 2-тармағының 5-тармақшасында көрсетілген мән-жайлар басталғанша дейін болған осындай кідірту жағдайын қоспағанда,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мүше мемлекеттің аумағындағы осындай көлік құралдары болатын кеден органы ұстайды.</w:t>
      </w:r>
    </w:p>
    <w:bookmarkEnd w:id="3508"/>
    <w:bookmarkStart w:name="z4040" w:id="3509"/>
    <w:p>
      <w:pPr>
        <w:spacing w:after="0"/>
        <w:ind w:left="0"/>
        <w:jc w:val="both"/>
      </w:pPr>
      <w:r>
        <w:rPr>
          <w:rFonts w:ascii="Times New Roman"/>
          <w:b w:val="false"/>
          <w:i w:val="false"/>
          <w:color w:val="000000"/>
          <w:sz w:val="28"/>
        </w:rPr>
        <w:t>
      6. Жеке пайдалануға арналған уақытша әкелінген көлік құралдары, егер осы бапта өзгеше белгіленбесе, Одақтың кедендік аумағындағы декларанттың іс жүзіндегі иелігінде және пайдаланылуында болуы тиіс.</w:t>
      </w:r>
    </w:p>
    <w:bookmarkEnd w:id="3509"/>
    <w:bookmarkStart w:name="z4041" w:id="3510"/>
    <w:p>
      <w:pPr>
        <w:spacing w:after="0"/>
        <w:ind w:left="0"/>
        <w:jc w:val="both"/>
      </w:pPr>
      <w:r>
        <w:rPr>
          <w:rFonts w:ascii="Times New Roman"/>
          <w:b w:val="false"/>
          <w:i w:val="false"/>
          <w:color w:val="000000"/>
          <w:sz w:val="28"/>
        </w:rPr>
        <w:t>
      Уақытша әкелінген жеке пайдалануға арналған көлік құралдарын декларант өзге тұлғаға, оның ішінде осындай көлік құралы меншік құқығы бойынша тиесілі тұлғаға осы бапта белгіленген жағдайлар мен шарттарда тапсыруы мүмкін.</w:t>
      </w:r>
    </w:p>
    <w:bookmarkEnd w:id="3510"/>
    <w:bookmarkStart w:name="z4042" w:id="3511"/>
    <w:p>
      <w:pPr>
        <w:spacing w:after="0"/>
        <w:ind w:left="0"/>
        <w:jc w:val="both"/>
      </w:pPr>
      <w:r>
        <w:rPr>
          <w:rFonts w:ascii="Times New Roman"/>
          <w:b w:val="false"/>
          <w:i w:val="false"/>
          <w:color w:val="000000"/>
          <w:sz w:val="28"/>
        </w:rPr>
        <w:t>
      7. Егер осындай жеке пайдалануға арналған көлік құралдарын беруге болатын болса, осы баптың 2-тармағында көрсетілген уақытша әкелінген жеке пайдалануға арналған көлік құралдарын:</w:t>
      </w:r>
    </w:p>
    <w:bookmarkEnd w:id="3511"/>
    <w:bookmarkStart w:name="z4043" w:id="351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298</w:t>
      </w:r>
      <w:r>
        <w:rPr>
          <w:rFonts w:ascii="Times New Roman"/>
          <w:b w:val="false"/>
          <w:i w:val="false"/>
          <w:color w:val="000000"/>
          <w:sz w:val="28"/>
        </w:rPr>
        <w:t xml:space="preserve"> және </w:t>
      </w:r>
      <w:r>
        <w:rPr>
          <w:rFonts w:ascii="Times New Roman"/>
          <w:b w:val="false"/>
          <w:i w:val="false"/>
          <w:color w:val="000000"/>
          <w:sz w:val="28"/>
        </w:rPr>
        <w:t>299-баптарына</w:t>
      </w:r>
      <w:r>
        <w:rPr>
          <w:rFonts w:ascii="Times New Roman"/>
          <w:b w:val="false"/>
          <w:i w:val="false"/>
          <w:color w:val="000000"/>
          <w:sz w:val="28"/>
        </w:rPr>
        <w:t xml:space="preserve"> сәйкес Одақтың кедендік аумағына жеке пайдалануға арналған көлік құралдарын кедендік баждарды, салықтарды төлеуден босатыла отырып әкелуге құқығы бар жеке тұлғаларға - осындай тапсыру жүзеге асырылатын жеке тұлғаларға осындай жеке пайдалануға арналған көлік құралдарын Одақтың кедендік аумағына уақытша әкелу мақсатында кедендік декларацияны жүргізгеннен кейін;</w:t>
      </w:r>
    </w:p>
    <w:bookmarkEnd w:id="3512"/>
    <w:bookmarkStart w:name="z4044" w:id="3513"/>
    <w:p>
      <w:pPr>
        <w:spacing w:after="0"/>
        <w:ind w:left="0"/>
        <w:jc w:val="both"/>
      </w:pPr>
      <w:r>
        <w:rPr>
          <w:rFonts w:ascii="Times New Roman"/>
          <w:b w:val="false"/>
          <w:i w:val="false"/>
          <w:color w:val="000000"/>
          <w:sz w:val="28"/>
        </w:rPr>
        <w:t>
      2) осы тармақтың 1-тармақшасында көрсетілген тұлғаларға - осындай тапсыру жүргізілетін жеке тұлғаларға осындай жеке пайдалануға арналған көлік құралдарын еркін айналымға шығару мақсатында кедендік декларацияны жүргізгеннен кейін беруге рұқсат етіледі.</w:t>
      </w:r>
    </w:p>
    <w:bookmarkEnd w:id="3513"/>
    <w:bookmarkStart w:name="z4045" w:id="3514"/>
    <w:p>
      <w:pPr>
        <w:spacing w:after="0"/>
        <w:ind w:left="0"/>
        <w:jc w:val="both"/>
      </w:pPr>
      <w:r>
        <w:rPr>
          <w:rFonts w:ascii="Times New Roman"/>
          <w:b w:val="false"/>
          <w:i w:val="false"/>
          <w:color w:val="000000"/>
          <w:sz w:val="28"/>
        </w:rPr>
        <w:t>
      8. Кеден органының рұқсатынсыз және кедендік декларациялаусыз декларанттың мынадай:</w:t>
      </w:r>
    </w:p>
    <w:bookmarkEnd w:id="3514"/>
    <w:bookmarkStart w:name="z4046" w:id="3515"/>
    <w:p>
      <w:pPr>
        <w:spacing w:after="0"/>
        <w:ind w:left="0"/>
        <w:jc w:val="both"/>
      </w:pPr>
      <w:r>
        <w:rPr>
          <w:rFonts w:ascii="Times New Roman"/>
          <w:b w:val="false"/>
          <w:i w:val="false"/>
          <w:color w:val="000000"/>
          <w:sz w:val="28"/>
        </w:rPr>
        <w:t>
      1) уақытша әкелінген жеке пайдалануға арналған көлік құралдары - техникалық қызмет көрсету, жөндеу жүргізу және (немесе) сақтау үшін (күрделі жөндеу, түрлендіруді қоспағанда) өзге тұлғаға иелік етуіне;</w:t>
      </w:r>
    </w:p>
    <w:bookmarkEnd w:id="3515"/>
    <w:bookmarkStart w:name="z4047" w:id="3516"/>
    <w:p>
      <w:pPr>
        <w:spacing w:after="0"/>
        <w:ind w:left="0"/>
        <w:jc w:val="both"/>
      </w:pPr>
      <w:r>
        <w:rPr>
          <w:rFonts w:ascii="Times New Roman"/>
          <w:b w:val="false"/>
          <w:i w:val="false"/>
          <w:color w:val="000000"/>
          <w:sz w:val="28"/>
        </w:rPr>
        <w:t>
      2) мүше мемлекеттің жеке тұлғасы уақытша әкелген жеке пайдалануға арналған көлік құралы - оның ата-анасына, балаларына, тіркелген некеде тұрған жұбайына (зайыбына);</w:t>
      </w:r>
    </w:p>
    <w:bookmarkEnd w:id="3516"/>
    <w:bookmarkStart w:name="z4048" w:id="3517"/>
    <w:p>
      <w:pPr>
        <w:spacing w:after="0"/>
        <w:ind w:left="0"/>
        <w:jc w:val="both"/>
      </w:pPr>
      <w:r>
        <w:rPr>
          <w:rFonts w:ascii="Times New Roman"/>
          <w:b w:val="false"/>
          <w:i w:val="false"/>
          <w:color w:val="000000"/>
          <w:sz w:val="28"/>
        </w:rPr>
        <w:t>
      3) шетелдік жеке тұлға уақытша әкелген жеке пайдалануға арналған көлік құралы - басқа шетелдік жеке тұлғаларға;</w:t>
      </w:r>
    </w:p>
    <w:bookmarkEnd w:id="3517"/>
    <w:bookmarkStart w:name="z4049" w:id="3518"/>
    <w:p>
      <w:pPr>
        <w:spacing w:after="0"/>
        <w:ind w:left="0"/>
        <w:jc w:val="both"/>
      </w:pPr>
      <w:r>
        <w:rPr>
          <w:rFonts w:ascii="Times New Roman"/>
          <w:b w:val="false"/>
          <w:i w:val="false"/>
          <w:color w:val="000000"/>
          <w:sz w:val="28"/>
        </w:rPr>
        <w:t>
      4) уақытша әкелінген жеке пайдалануға арналған су немесе әуе кемесі - су кемесінің капитанына, әуе кемесінің командиріне, экипаж мүшелеріне осы көлік құралдарын пайдалану мақсатында басқару үшін, техникалық жабдықты аталған тұлғалардың қатысуынсыз пайдаланылуы мүмкін болмаған жағдайда:</w:t>
      </w:r>
    </w:p>
    <w:bookmarkEnd w:id="3518"/>
    <w:bookmarkStart w:name="z4050" w:id="3519"/>
    <w:p>
      <w:pPr>
        <w:spacing w:after="0"/>
        <w:ind w:left="0"/>
        <w:jc w:val="both"/>
      </w:pPr>
      <w:r>
        <w:rPr>
          <w:rFonts w:ascii="Times New Roman"/>
          <w:b w:val="false"/>
          <w:i w:val="false"/>
          <w:color w:val="000000"/>
          <w:sz w:val="28"/>
        </w:rPr>
        <w:t>
      5) Одақтың кедендік аумағынан тыс орналасқан мүше мемлекеттердің дипломатиялық өкілдіктеріне және (немесе) мүше мемлекеттердің консулдық мекемесіне, халықаралық ұйымдар жанындағы мүше мемлекеттердің өкілдіктеріне тіркелген жеке пайдалануға арналған көлік құралы, осындай мүше мемлекеттің дипломатиялық өкілдіктерінде және (немесе) мүше мемлекеттердің консулдық мекемесінде, халықаралық ұйымдар жанындағы мүше мемлекеттері өкілдіктерінде жұмыс істейтін жеке тұлға уақытша әкелген жеке пайдалануға арналған көлік құралы - Одақтың кедендік аумағынан тыс орналасқан осындай мүше мемлекеттердің дипломатиялық өкілдіктеріне және (немесе) мүше мемлекеттердің консулдық мекемесіне, халықаралық ұйымдар жанындағы мүше мемлекеттері өкілдіктерінің өзге қызметкерлеріне жеке пайдалануға арналған көлік құралдарын беруіне рұқсат етіледі.</w:t>
      </w:r>
    </w:p>
    <w:bookmarkEnd w:id="3519"/>
    <w:bookmarkStart w:name="z4051" w:id="3520"/>
    <w:p>
      <w:pPr>
        <w:spacing w:after="0"/>
        <w:ind w:left="0"/>
        <w:jc w:val="both"/>
      </w:pPr>
      <w:r>
        <w:rPr>
          <w:rFonts w:ascii="Times New Roman"/>
          <w:b w:val="false"/>
          <w:i w:val="false"/>
          <w:color w:val="000000"/>
          <w:sz w:val="28"/>
        </w:rPr>
        <w:t>
      9. Кеден органының рұқсатымен және кедендік декларациялаусыз декларантқа мынадай көлік құралдарын беруге:</w:t>
      </w:r>
    </w:p>
    <w:bookmarkEnd w:id="3520"/>
    <w:bookmarkStart w:name="z4052" w:id="3521"/>
    <w:p>
      <w:pPr>
        <w:spacing w:after="0"/>
        <w:ind w:left="0"/>
        <w:jc w:val="both"/>
      </w:pPr>
      <w:r>
        <w:rPr>
          <w:rFonts w:ascii="Times New Roman"/>
          <w:b w:val="false"/>
          <w:i w:val="false"/>
          <w:color w:val="000000"/>
          <w:sz w:val="28"/>
        </w:rPr>
        <w:t xml:space="preserve">
      1) шетелдік жеке тұлға уақытша әкелген жеке пайдалануға арналған көлік құралы - мүше мемлекеттің жеке тұлғасына осы Кодекстің </w:t>
      </w:r>
      <w:r>
        <w:rPr>
          <w:rFonts w:ascii="Times New Roman"/>
          <w:b w:val="false"/>
          <w:i w:val="false"/>
          <w:color w:val="000000"/>
          <w:sz w:val="28"/>
        </w:rPr>
        <w:t>271-бабына</w:t>
      </w:r>
      <w:r>
        <w:rPr>
          <w:rFonts w:ascii="Times New Roman"/>
          <w:b w:val="false"/>
          <w:i w:val="false"/>
          <w:color w:val="000000"/>
          <w:sz w:val="28"/>
        </w:rPr>
        <w:t xml:space="preserve"> сәйкес кедендік баждарды, салықтарды төлеу бойынша міндеттерін орындауды қаматамасыз еткен жағдайда;</w:t>
      </w:r>
    </w:p>
    <w:bookmarkEnd w:id="3521"/>
    <w:bookmarkStart w:name="z4053" w:id="3522"/>
    <w:p>
      <w:pPr>
        <w:spacing w:after="0"/>
        <w:ind w:left="0"/>
        <w:jc w:val="both"/>
      </w:pPr>
      <w:r>
        <w:rPr>
          <w:rFonts w:ascii="Times New Roman"/>
          <w:b w:val="false"/>
          <w:i w:val="false"/>
          <w:color w:val="000000"/>
          <w:sz w:val="28"/>
        </w:rPr>
        <w:t>
      2) уақытша әкелінген жеке пайдалануға арналған көлік құралы - егер осындай әкету декларанттың қайтыс болуы, ауыр науқасы немесе өзге де нақты себепке байланысты жүзеге асуы мүмкін болмаған жағдайда, Одақтың кедендік аумағынан жеке пайдалануға арналған көлік құралын әкету үшін өзге тұлғаға рұқсат етіледі.</w:t>
      </w:r>
    </w:p>
    <w:bookmarkEnd w:id="3522"/>
    <w:bookmarkStart w:name="z4054" w:id="3523"/>
    <w:p>
      <w:pPr>
        <w:spacing w:after="0"/>
        <w:ind w:left="0"/>
        <w:jc w:val="both"/>
      </w:pPr>
      <w:r>
        <w:rPr>
          <w:rFonts w:ascii="Times New Roman"/>
          <w:b w:val="false"/>
          <w:i w:val="false"/>
          <w:color w:val="000000"/>
          <w:sz w:val="28"/>
        </w:rPr>
        <w:t>
      10. Осы баптың 9-тармағының бірінші абзацында көрсетілген кеден органының рұқсат беру нысанын және оны кеден органының беру тәртібін Комиссия айқындайды.</w:t>
      </w:r>
    </w:p>
    <w:bookmarkEnd w:id="3523"/>
    <w:bookmarkStart w:name="z4055" w:id="3524"/>
    <w:p>
      <w:pPr>
        <w:spacing w:after="0"/>
        <w:ind w:left="0"/>
        <w:jc w:val="both"/>
      </w:pPr>
      <w:r>
        <w:rPr>
          <w:rFonts w:ascii="Times New Roman"/>
          <w:b w:val="false"/>
          <w:i w:val="false"/>
          <w:color w:val="000000"/>
          <w:sz w:val="28"/>
        </w:rPr>
        <w:t>
      11. Осы баптың 8 және 9-тармақтарында белгіленген жағдайларда уақытша әкелінген жеке пайдалануға арналған көлік құралы тапсырылған жеке тұлғалар декларантты қоспағанда, осындай көлік құралын Одақтың кедендік аумағындағы өзге тұлғаларға тапсыруға құқығы жоқ.</w:t>
      </w:r>
    </w:p>
    <w:bookmarkEnd w:id="3524"/>
    <w:bookmarkStart w:name="z4056" w:id="3525"/>
    <w:p>
      <w:pPr>
        <w:spacing w:after="0"/>
        <w:ind w:left="0"/>
        <w:jc w:val="both"/>
      </w:pPr>
      <w:r>
        <w:rPr>
          <w:rFonts w:ascii="Times New Roman"/>
          <w:b w:val="false"/>
          <w:i w:val="false"/>
          <w:color w:val="000000"/>
          <w:sz w:val="28"/>
        </w:rPr>
        <w:t>
      12. Одақтың кедендік аумағында уақытша әкелінген жеке пайдалануға арналған көлік құралын декларант осы баптың 7 - 9-тармақтарында белгіленген жағдайларда еркін айналымға шығару мақсатында оларды кедендік декларациялау жүргізгеннен кейін береді.</w:t>
      </w:r>
    </w:p>
    <w:bookmarkEnd w:id="3525"/>
    <w:bookmarkStart w:name="z4057" w:id="3526"/>
    <w:p>
      <w:pPr>
        <w:spacing w:after="0"/>
        <w:ind w:left="0"/>
        <w:jc w:val="both"/>
      </w:pPr>
      <w:r>
        <w:rPr>
          <w:rFonts w:ascii="Times New Roman"/>
          <w:b w:val="false"/>
          <w:i w:val="false"/>
          <w:color w:val="000000"/>
          <w:sz w:val="28"/>
        </w:rPr>
        <w:t xml:space="preserve">
      Уақытша әкелінген жеке пайдалануға арналған көлік құралын осы баптың 7 - 9-тармақтарында белгіленген жағдайлардан өзге фактілер айқындалған жағдайда, еркін айналымға шығару мақсатында оларға кедендік декларациялау жүргізгенге дейін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осындай аталған бұзушылықтар анықталған және осындай көлік құралдары тұрған мүше мемлекеттің аумағындағы кеден органы кідіртеді.</w:t>
      </w:r>
    </w:p>
    <w:bookmarkEnd w:id="3526"/>
    <w:bookmarkStart w:name="z4058" w:id="3527"/>
    <w:p>
      <w:pPr>
        <w:spacing w:after="0"/>
        <w:ind w:left="0"/>
        <w:jc w:val="both"/>
      </w:pPr>
      <w:r>
        <w:rPr>
          <w:rFonts w:ascii="Times New Roman"/>
          <w:b w:val="false"/>
          <w:i w:val="false"/>
          <w:color w:val="000000"/>
          <w:sz w:val="28"/>
        </w:rPr>
        <w:t>
      13. Одақтың кедендік аумағына уақытша әкелінген жеке пайдалануға арналған көлік құралдарын декларант осы баптың 8 және 9-тармақтарында белгіленген тұлғалардан өзге тұлғаларға тапсырған жағдайларда, декларант осы бапта белгіленген талаптарды сақтау міндеттерінен босатылмайды, сондай-ақ осындай жеке пайдалануға арналған көлік құралдарының әкелу мерзімін тоқтата тұрмайды және ұзартпайды.</w:t>
      </w:r>
    </w:p>
    <w:bookmarkEnd w:id="3527"/>
    <w:p>
      <w:pPr>
        <w:spacing w:after="0"/>
        <w:ind w:left="0"/>
        <w:jc w:val="both"/>
      </w:pPr>
      <w:r>
        <w:rPr>
          <w:rFonts w:ascii="Times New Roman"/>
          <w:b/>
          <w:i w:val="false"/>
          <w:color w:val="000000"/>
          <w:sz w:val="28"/>
        </w:rPr>
        <w:t>265-бап. Жеке пайдалануға арналған тауарларды жеке тұлғалардың уақытша әкетуі</w:t>
      </w:r>
    </w:p>
    <w:bookmarkStart w:name="z4059" w:id="3528"/>
    <w:p>
      <w:pPr>
        <w:spacing w:after="0"/>
        <w:ind w:left="0"/>
        <w:jc w:val="both"/>
      </w:pPr>
      <w:r>
        <w:rPr>
          <w:rFonts w:ascii="Times New Roman"/>
          <w:b w:val="false"/>
          <w:i w:val="false"/>
          <w:color w:val="000000"/>
          <w:sz w:val="28"/>
        </w:rPr>
        <w:t>
      1. Одақтың тауарлары болып табылатын жеке пайдалануға арналған тауарларды жеке тұлғалардың уақытша әкетуі Одақтың кедендік аумағынан тысқары жерлерде уақытша болу кезеңінде рұқсат етіледі.</w:t>
      </w:r>
    </w:p>
    <w:bookmarkEnd w:id="3528"/>
    <w:bookmarkStart w:name="z4060" w:id="3529"/>
    <w:p>
      <w:pPr>
        <w:spacing w:after="0"/>
        <w:ind w:left="0"/>
        <w:jc w:val="both"/>
      </w:pPr>
      <w:r>
        <w:rPr>
          <w:rFonts w:ascii="Times New Roman"/>
          <w:b w:val="false"/>
          <w:i w:val="false"/>
          <w:color w:val="000000"/>
          <w:sz w:val="28"/>
        </w:rPr>
        <w:t>
      2. Егер жеке пайдалану үшін уақытша әкетілетін тауарларды идентификаттау оларды кедендік әкелу баждарын, салықтар төлемей Одақтың кедендік аумағына қайта әкелуге жағдай жасайтын болса, жеке тұлғаның өтініші бойынша кеден органы осындай тауарларды идентификаттауды жүргізеді. Жеке пайдалануға арналған тауарларды идентификаттау туралы жолаушылар кедендік декларациясында көрсетіледі, оның 1 данасы Одақтың кедендік аумағынан осындай тауарлардың уақытша әкетілуін жүзеге асыратын жеке тұлғаға беріледі.</w:t>
      </w:r>
    </w:p>
    <w:bookmarkEnd w:id="3529"/>
    <w:bookmarkStart w:name="z4061" w:id="3530"/>
    <w:p>
      <w:pPr>
        <w:spacing w:after="0"/>
        <w:ind w:left="0"/>
        <w:jc w:val="both"/>
      </w:pPr>
      <w:r>
        <w:rPr>
          <w:rFonts w:ascii="Times New Roman"/>
          <w:b w:val="false"/>
          <w:i w:val="false"/>
          <w:color w:val="000000"/>
          <w:sz w:val="28"/>
        </w:rPr>
        <w:t>
      Осындай идентификаттаудың болмауы жеке тұлғалардың жеке пайдалануға арналған көлік құралы мүше мемлекеттердің кедендік реттеу туралы заңнамасында белгіленген тәртіпте кедендік баждарды, салықтарды төлемей расталған жағдайда, кеден органына бұл тауарлар Одақтың кедендік аумағынан оларды әкеткеннен кейін Одақтың кедендік аумағына қайта әкелуіне кедергі болмайды.</w:t>
      </w:r>
    </w:p>
    <w:bookmarkEnd w:id="3530"/>
    <w:bookmarkStart w:name="z4062" w:id="3531"/>
    <w:p>
      <w:pPr>
        <w:spacing w:after="0"/>
        <w:ind w:left="0"/>
        <w:jc w:val="both"/>
      </w:pPr>
      <w:r>
        <w:rPr>
          <w:rFonts w:ascii="Times New Roman"/>
          <w:b w:val="false"/>
          <w:i w:val="false"/>
          <w:color w:val="000000"/>
          <w:sz w:val="28"/>
        </w:rPr>
        <w:t>
      3. Уақытша әкетілген жеке пайдалануға арналған көлік құралдарына техникалық қызмет көрсету немесе жөндеу бойынша операциялар жүргізуге осындай жеке пайдалануға арналған көлік құралдары Одақтың кедендік аумағынан тысқары жерлерде болған кезде қажет болғанда рұқсат етіледі.</w:t>
      </w:r>
    </w:p>
    <w:bookmarkEnd w:id="3531"/>
    <w:bookmarkStart w:name="z4063" w:id="3532"/>
    <w:p>
      <w:pPr>
        <w:spacing w:after="0"/>
        <w:ind w:left="0"/>
        <w:jc w:val="both"/>
      </w:pPr>
      <w:r>
        <w:rPr>
          <w:rFonts w:ascii="Times New Roman"/>
          <w:b w:val="false"/>
          <w:i w:val="false"/>
          <w:color w:val="000000"/>
          <w:sz w:val="28"/>
        </w:rPr>
        <w:t>
      Осы тармақтың бірінші абзацына сәйкес жеке пайдалануға арналған көлік құралына мүше мемлекеттердің тиісті уәкілетті мемлекеттік органдарда есепке алға (тіркелуге) жататын оның бөлшегін ауыстыруға байланысты жөндеу жүргізу кезінде, ауыстырылған бөлшегі мұндай жеке пайдалануға арналған көлік құралын Одақтың кедендік аумағына қайта әкелу кезінде еркін айналымға шығару мақсатында кедендік декларациялауға жатады.</w:t>
      </w:r>
    </w:p>
    <w:bookmarkEnd w:id="3532"/>
    <w:p>
      <w:pPr>
        <w:spacing w:after="0"/>
        <w:ind w:left="0"/>
        <w:jc w:val="both"/>
      </w:pPr>
      <w:r>
        <w:rPr>
          <w:rFonts w:ascii="Times New Roman"/>
          <w:b/>
          <w:i w:val="false"/>
          <w:color w:val="000000"/>
          <w:sz w:val="28"/>
        </w:rPr>
        <w:t>266-бап. Жеке пайдалануға арналған тауарларға қатысты кедендік төлемдерді қолдану</w:t>
      </w:r>
    </w:p>
    <w:bookmarkStart w:name="z4064" w:id="3533"/>
    <w:p>
      <w:pPr>
        <w:spacing w:after="0"/>
        <w:ind w:left="0"/>
        <w:jc w:val="both"/>
      </w:pPr>
      <w:r>
        <w:rPr>
          <w:rFonts w:ascii="Times New Roman"/>
          <w:b w:val="false"/>
          <w:i w:val="false"/>
          <w:color w:val="000000"/>
          <w:sz w:val="28"/>
        </w:rPr>
        <w:t>
      1. Одақтың кедендік аумағына әкелінетін жеке пайдалануға арналған тауарларға қатысты бірыңғай мөлшерлеме бойынша өндіріп алынатын кедендік баждар, салықтар не осы бапта осындай жеке пайдалануға арналған тауарларға қатысты кедендік баждар, салықтар қолданудың өзгеше тәртібі белгіленген жағдайларды қоспағанда, жиынтық кедендік төлем түрінде өндіріліп алынатын кедендік баждар, салықтар төленуге жатады.</w:t>
      </w:r>
    </w:p>
    <w:bookmarkEnd w:id="3533"/>
    <w:bookmarkStart w:name="z4065" w:id="3534"/>
    <w:p>
      <w:pPr>
        <w:spacing w:after="0"/>
        <w:ind w:left="0"/>
        <w:jc w:val="both"/>
      </w:pPr>
      <w:r>
        <w:rPr>
          <w:rFonts w:ascii="Times New Roman"/>
          <w:b w:val="false"/>
          <w:i w:val="false"/>
          <w:color w:val="000000"/>
          <w:sz w:val="28"/>
        </w:rPr>
        <w:t>
      2. Жеке пайдалануға арналған тауарлардың санаттарына байланысты кедендік баждардың, салықтардың бірыңғай мөлшерлемесін, Одақтың кедендік аумағына жеке пайдалануға арналған тауарларды әкелудің құндылық, салмақтық және (немесе) сандық нормалары мен әдістерін, сондай-ақ оларға қатысты жиынтық кедендік төлем түрінде өндіріліп алынатын кедендік баждарды, салықтарды төлеуге жататын жеке пайдалануға арналған тауарлардың санаттарын Комиссия айқындайды.</w:t>
      </w:r>
    </w:p>
    <w:bookmarkEnd w:id="3534"/>
    <w:bookmarkStart w:name="z4066" w:id="3535"/>
    <w:p>
      <w:pPr>
        <w:spacing w:after="0"/>
        <w:ind w:left="0"/>
        <w:jc w:val="both"/>
      </w:pPr>
      <w:r>
        <w:rPr>
          <w:rFonts w:ascii="Times New Roman"/>
          <w:b w:val="false"/>
          <w:i w:val="false"/>
          <w:color w:val="000000"/>
          <w:sz w:val="28"/>
        </w:rPr>
        <w:t>
      3. Кедендік баждарды, салықтарды төлемей, жеке пайдалануға арналған тауарлар Одақтың кедендік аумағына Комиссия айқындайтын құндылық, салмақтық және (немесе) сандық нормалары шегінде, ал Комиссия айқындайтын жағдайларда - осы бапта Одақтың кедендік аумағына әкелінетін жеке пайдалануға арналған тауарларға қатысты кедендік баждар, салықтарды қолданудың өзгеше тәртібі белгіленген жағдайларды қоспағанда, мүше мемлекеттердің заңнамасында белгіленетін тиісті нормалар шегінде әкелінеді.</w:t>
      </w:r>
    </w:p>
    <w:bookmarkEnd w:id="3535"/>
    <w:bookmarkStart w:name="z4067" w:id="3536"/>
    <w:p>
      <w:pPr>
        <w:spacing w:after="0"/>
        <w:ind w:left="0"/>
        <w:jc w:val="both"/>
      </w:pPr>
      <w:r>
        <w:rPr>
          <w:rFonts w:ascii="Times New Roman"/>
          <w:b w:val="false"/>
          <w:i w:val="false"/>
          <w:color w:val="000000"/>
          <w:sz w:val="28"/>
        </w:rPr>
        <w:t>
      Кедендік баждарды, салықтарды төлемей Одақтың кедендік аумағына әкелінетін жеке пайдалануға арналған тауарлардың құндылық, салмақтық және (немесе) сандық нормаларын Одақтың кедендік аумағына жеке пайдалануға арналған тауарларды әкелу тәсіліне байланысты Комиссия айқындайды. Одақтың кедендік аумағына иесімен бірге жөнелтілетін және (немесе) иесімен бірге жөнелтілмейтін багажда жеке пайдалануға арналған тауарларды әкелу нормалары бұрын қолданыста болған және жүру жолы мен межелі орнында қажетті жеке пайдалануға арналған тауарларға, Комиссия айқындайтын тауарларды жатқызу өлшемшарттарын есепке алмай анықталады.</w:t>
      </w:r>
    </w:p>
    <w:bookmarkEnd w:id="3536"/>
    <w:bookmarkStart w:name="z4068" w:id="3537"/>
    <w:p>
      <w:pPr>
        <w:spacing w:after="0"/>
        <w:ind w:left="0"/>
        <w:jc w:val="both"/>
      </w:pPr>
      <w:r>
        <w:rPr>
          <w:rFonts w:ascii="Times New Roman"/>
          <w:b w:val="false"/>
          <w:i w:val="false"/>
          <w:color w:val="000000"/>
          <w:sz w:val="28"/>
        </w:rPr>
        <w:t>
      Комиссияның мүше мемлекеттердің заңнамасында Комиссия анықтағаннан да анағұрлым қатаң кедендік баждарды, салықтарды төлемей жеке пайдалануға арналған тауарларды Одақтың кедендік аумағына әкелудің құндылық, салмақтық және (немесе) сандық нормалары белгіленуі мүмкін Одақтың кедендік аумағына әкелу тәсіліне байланысты болатын тауарлар санаттарын анықтауға құқығы бар.</w:t>
      </w:r>
    </w:p>
    <w:bookmarkEnd w:id="3537"/>
    <w:bookmarkStart w:name="z4069" w:id="3538"/>
    <w:p>
      <w:pPr>
        <w:spacing w:after="0"/>
        <w:ind w:left="0"/>
        <w:jc w:val="both"/>
      </w:pPr>
      <w:r>
        <w:rPr>
          <w:rFonts w:ascii="Times New Roman"/>
          <w:b w:val="false"/>
          <w:i w:val="false"/>
          <w:color w:val="000000"/>
          <w:sz w:val="28"/>
        </w:rPr>
        <w:t>
      Кедендік баждарды, салықтарды төлемей, жеке пайдалануға арналған тауарларды Одақтың кедендік аумағына әкелу шегінде құндылық, салмақтық және (немесе) сандық нормаларын анықтау кезінде Комиссия осындай нормаларды қолдану тәртібін, оның ішінде көрсетілген нормалар шегінде әкелінетін осындай тауарларды есепке алу мақсатында Одақтың кедендік аумағына тауарларды әкелу күнін анықтау тәртібін айқындауға құқылы.</w:t>
      </w:r>
    </w:p>
    <w:bookmarkEnd w:id="3538"/>
    <w:bookmarkStart w:name="z4070" w:id="3539"/>
    <w:p>
      <w:pPr>
        <w:spacing w:after="0"/>
        <w:ind w:left="0"/>
        <w:jc w:val="both"/>
      </w:pPr>
      <w:r>
        <w:rPr>
          <w:rFonts w:ascii="Times New Roman"/>
          <w:b w:val="false"/>
          <w:i w:val="false"/>
          <w:color w:val="000000"/>
          <w:sz w:val="28"/>
        </w:rPr>
        <w:t>
      4. Жеке пайдалануға арналған тауарлар олардың құнына, салмағына және (немесе) санына қарамастан, Одақтың кедендік аумағынан кедендік баждарды төлемей шығарылады.</w:t>
      </w:r>
    </w:p>
    <w:bookmarkEnd w:id="3539"/>
    <w:bookmarkStart w:name="z4071" w:id="3540"/>
    <w:p>
      <w:pPr>
        <w:spacing w:after="0"/>
        <w:ind w:left="0"/>
        <w:jc w:val="both"/>
      </w:pPr>
      <w:r>
        <w:rPr>
          <w:rFonts w:ascii="Times New Roman"/>
          <w:b w:val="false"/>
          <w:i w:val="false"/>
          <w:color w:val="000000"/>
          <w:sz w:val="28"/>
        </w:rPr>
        <w:t xml:space="preserve">
      5. Одақтың кедендік аумағына әкелінетін мүше мемлекеттерде тіркелген жеке пайдалануға арналған тауарлар, Одақтың кедендік аумағынан оларды уақытша әкеткеннен кейін, табиғи тозу салдарынан өзгерген, сондай-ақ қалыпты тасу (тасымалдау) және (немесе) сақтау жағдайларында табиғи кему салдарынан өзгергенін қоспағанда, оларды өзгермеген жағдайында сақтау және Одақтың кедендік аумағынан кедендік баждарды, салықтарды төлемей уақытша әкетілгеннен кейін қайта Одақтың кедендік аумағына осы Кодекстің </w:t>
      </w:r>
      <w:r>
        <w:rPr>
          <w:rFonts w:ascii="Times New Roman"/>
          <w:b w:val="false"/>
          <w:i w:val="false"/>
          <w:color w:val="000000"/>
          <w:sz w:val="28"/>
        </w:rPr>
        <w:t>265-бабының</w:t>
      </w:r>
      <w:r>
        <w:rPr>
          <w:rFonts w:ascii="Times New Roman"/>
          <w:b w:val="false"/>
          <w:i w:val="false"/>
          <w:color w:val="000000"/>
          <w:sz w:val="28"/>
        </w:rPr>
        <w:t xml:space="preserve"> 2-тармағына сәйкес белгіленген тәртіпте әкелінетінін кеден органы растаған жағдайда құнына, салмағына және (немесе) санына қарамастан әкелінеді.</w:t>
      </w:r>
    </w:p>
    <w:bookmarkEnd w:id="3540"/>
    <w:bookmarkStart w:name="z4072" w:id="3541"/>
    <w:p>
      <w:pPr>
        <w:spacing w:after="0"/>
        <w:ind w:left="0"/>
        <w:jc w:val="both"/>
      </w:pPr>
      <w:r>
        <w:rPr>
          <w:rFonts w:ascii="Times New Roman"/>
          <w:b w:val="false"/>
          <w:i w:val="false"/>
          <w:color w:val="000000"/>
          <w:sz w:val="28"/>
        </w:rPr>
        <w:t>
      Мүше мемлекеттерде тіркелген жеке пайдалануға арналған тауарларды, жеке пайдалануға арналған көлік құралдарын қоспағанда, кеден органында Одақтың кедендік аумағына оларды Одақтың кедендік аумағынан уақытша әкетілгеннен кейін қайта әкелінуі расталмаған кезде, осындай тауарларға осы баптың 1, 3 және 8-тармақтарында белгіленген кедендік баждарды, салықтарды қолданудың тәртібі қолданылады.</w:t>
      </w:r>
    </w:p>
    <w:bookmarkEnd w:id="3541"/>
    <w:bookmarkStart w:name="z4073" w:id="3542"/>
    <w:p>
      <w:pPr>
        <w:spacing w:after="0"/>
        <w:ind w:left="0"/>
        <w:jc w:val="both"/>
      </w:pPr>
      <w:r>
        <w:rPr>
          <w:rFonts w:ascii="Times New Roman"/>
          <w:b w:val="false"/>
          <w:i w:val="false"/>
          <w:color w:val="000000"/>
          <w:sz w:val="28"/>
        </w:rPr>
        <w:t>
      Мүше мемлекеттерде тіркелген Одақтың кедендік аумағына әкелінетін жеке пайдалануға арналған көлік құралдары Одақтың кедендік аумағынан уақытша әкетілгеннен кейін Одақтың кедендік аумағына кедендік баждарды, салықтарды төлемей әкелінеді.</w:t>
      </w:r>
    </w:p>
    <w:bookmarkEnd w:id="3542"/>
    <w:bookmarkStart w:name="z4074" w:id="3543"/>
    <w:p>
      <w:pPr>
        <w:spacing w:after="0"/>
        <w:ind w:left="0"/>
        <w:jc w:val="both"/>
      </w:pPr>
      <w:r>
        <w:rPr>
          <w:rFonts w:ascii="Times New Roman"/>
          <w:b w:val="false"/>
          <w:i w:val="false"/>
          <w:color w:val="000000"/>
          <w:sz w:val="28"/>
        </w:rPr>
        <w:t>
      6. Тізбесі мен санын Комиссия айқындайтын бұрын қолданыста болған жеке пайдалануға арналған тауарларды шетелдік жеке тұлғалар Одақтың кедендік аумағына осындай тауарлардың құнына және (немесе) салмағына қарамастан өздері Одақтың кедендік аумағында болу кезеңінде кедендік баждарды, салықтарды төлемей әкелуі мүмкін.</w:t>
      </w:r>
    </w:p>
    <w:bookmarkEnd w:id="3543"/>
    <w:bookmarkStart w:name="z4075" w:id="3544"/>
    <w:p>
      <w:pPr>
        <w:spacing w:after="0"/>
        <w:ind w:left="0"/>
        <w:jc w:val="both"/>
      </w:pPr>
      <w:r>
        <w:rPr>
          <w:rFonts w:ascii="Times New Roman"/>
          <w:b w:val="false"/>
          <w:i w:val="false"/>
          <w:color w:val="000000"/>
          <w:sz w:val="28"/>
        </w:rPr>
        <w:t>
      Осы тармақтың бірінші абзацында көрсетілмеген шетелдік жеке тұлғалар өздері Одақтың кедендік аумағында болу кезеңінде әкелетін жеке пайдалануға арналған тауарларға 1 және 3-тармақтарында, 7-тармақтың бірінші абзацында, сондай-ақ осы баптың 8-тармағында белгіленген кедендік баждарды, салықтарды қолдану тәртібін қолданады.</w:t>
      </w:r>
    </w:p>
    <w:bookmarkEnd w:id="3544"/>
    <w:bookmarkStart w:name="z4076" w:id="3545"/>
    <w:p>
      <w:pPr>
        <w:spacing w:after="0"/>
        <w:ind w:left="0"/>
        <w:jc w:val="both"/>
      </w:pPr>
      <w:r>
        <w:rPr>
          <w:rFonts w:ascii="Times New Roman"/>
          <w:b w:val="false"/>
          <w:i w:val="false"/>
          <w:color w:val="000000"/>
          <w:sz w:val="28"/>
        </w:rPr>
        <w:t>
      7. Одаққа мүше болып табылмайтын мемлекетте тіркелген жеке пайдалануға арналған көлік құралдарын шетелдік жеке тұлғалар және мүше мемлекеттердің жеке тұлғалары кедендік баждарды, салықтарды төлемей 1 жылдан аспайтын мерзімге әкелуі мүмкін.</w:t>
      </w:r>
    </w:p>
    <w:bookmarkEnd w:id="3545"/>
    <w:bookmarkStart w:name="z4077" w:id="3546"/>
    <w:p>
      <w:pPr>
        <w:spacing w:after="0"/>
        <w:ind w:left="0"/>
        <w:jc w:val="both"/>
      </w:pPr>
      <w:r>
        <w:rPr>
          <w:rFonts w:ascii="Times New Roman"/>
          <w:b w:val="false"/>
          <w:i w:val="false"/>
          <w:color w:val="000000"/>
          <w:sz w:val="28"/>
        </w:rPr>
        <w:t xml:space="preserve">
      Жеке пайдалануға арналған көлік құралдарына қатысты осы Кодекстің </w:t>
      </w:r>
      <w:r>
        <w:rPr>
          <w:rFonts w:ascii="Times New Roman"/>
          <w:b w:val="false"/>
          <w:i w:val="false"/>
          <w:color w:val="000000"/>
          <w:sz w:val="28"/>
        </w:rPr>
        <w:t>264-бабы</w:t>
      </w:r>
      <w:r>
        <w:rPr>
          <w:rFonts w:ascii="Times New Roman"/>
          <w:b w:val="false"/>
          <w:i w:val="false"/>
          <w:color w:val="000000"/>
          <w:sz w:val="28"/>
        </w:rPr>
        <w:t xml:space="preserve"> 7-тармағының 2-тармақшасында және 12-тармағында белгіленген жағдайларда осы тарауға сәйкес кедендік баждар, салықтар төленеді.</w:t>
      </w:r>
    </w:p>
    <w:bookmarkEnd w:id="3546"/>
    <w:bookmarkStart w:name="z4078" w:id="3547"/>
    <w:p>
      <w:pPr>
        <w:spacing w:after="0"/>
        <w:ind w:left="0"/>
        <w:jc w:val="both"/>
      </w:pPr>
      <w:r>
        <w:rPr>
          <w:rFonts w:ascii="Times New Roman"/>
          <w:b w:val="false"/>
          <w:i w:val="false"/>
          <w:color w:val="000000"/>
          <w:sz w:val="28"/>
        </w:rPr>
        <w:t>
      8. Комиссия жеке пайдалануға арналған тауарлар санаттарына, Одақтың кедендік аумағына осындай тауарларды әкелетін тұлғаларға, және (немесе) Одақтың кедендік аумағына осындай жеке пайдалануға арналған тауарларды әкелу тәсілдеріне қарамастан, Одақтың кедендік аумағына кедендік баждарды, салықтарды төлеуден босатыла отырып жеке пайдалануға арналған тауарларды әкелу жағдайлары мен шарттарын, сондай-ақ осындай жеке пайдалануға арналған тауарларды пайдалану және (немесе) билік ету бойынша шектеулерді анықтауға құқылы.</w:t>
      </w:r>
    </w:p>
    <w:bookmarkEnd w:id="3547"/>
    <w:bookmarkStart w:name="z4079" w:id="3548"/>
    <w:p>
      <w:pPr>
        <w:spacing w:after="0"/>
        <w:ind w:left="0"/>
        <w:jc w:val="both"/>
      </w:pPr>
      <w:r>
        <w:rPr>
          <w:rFonts w:ascii="Times New Roman"/>
          <w:b w:val="false"/>
          <w:i w:val="false"/>
          <w:color w:val="000000"/>
          <w:sz w:val="28"/>
        </w:rPr>
        <w:t>
      Мүше мемлекеттердің заңнамасында Комиссия айқындаған Одақтың кедендік аумағына кедендік баждарды, салықтарды төлеуден босатыла отырып жеке пайдалануға арналған тауарларды әкелу шарттарына қосымша не анағұрлым қатаңдау шарттар және (немесе) Комиссия айқындаған кедендік баждарды, салықтарды төлеуден босатыла отырып әкелінген жеке пайдалануға арналған тауарларды пайдалану және (немесе) билік ету бойынша шектеулерден өзгеше шектеулер белгіленуі мүмкін.</w:t>
      </w:r>
    </w:p>
    <w:bookmarkEnd w:id="3548"/>
    <w:bookmarkStart w:name="z4080" w:id="3549"/>
    <w:p>
      <w:pPr>
        <w:spacing w:after="0"/>
        <w:ind w:left="0"/>
        <w:jc w:val="both"/>
      </w:pPr>
      <w:r>
        <w:rPr>
          <w:rFonts w:ascii="Times New Roman"/>
          <w:b w:val="false"/>
          <w:i w:val="false"/>
          <w:color w:val="000000"/>
          <w:sz w:val="28"/>
        </w:rPr>
        <w:t xml:space="preserve">
      Жеке пайдалануға арналған тауарларды, соның ішінде жеке пайдалануға арналған көлік құралдарын осы Кодекстің </w:t>
      </w:r>
      <w:r>
        <w:rPr>
          <w:rFonts w:ascii="Times New Roman"/>
          <w:b w:val="false"/>
          <w:i w:val="false"/>
          <w:color w:val="000000"/>
          <w:sz w:val="28"/>
        </w:rPr>
        <w:t>298</w:t>
      </w:r>
      <w:r>
        <w:rPr>
          <w:rFonts w:ascii="Times New Roman"/>
          <w:b w:val="false"/>
          <w:i w:val="false"/>
          <w:color w:val="000000"/>
          <w:sz w:val="28"/>
        </w:rPr>
        <w:t xml:space="preserve"> және </w:t>
      </w:r>
      <w:r>
        <w:rPr>
          <w:rFonts w:ascii="Times New Roman"/>
          <w:b w:val="false"/>
          <w:i w:val="false"/>
          <w:color w:val="000000"/>
          <w:sz w:val="28"/>
        </w:rPr>
        <w:t>299-баптарында</w:t>
      </w:r>
      <w:r>
        <w:rPr>
          <w:rFonts w:ascii="Times New Roman"/>
          <w:b w:val="false"/>
          <w:i w:val="false"/>
          <w:color w:val="000000"/>
          <w:sz w:val="28"/>
        </w:rPr>
        <w:t xml:space="preserve"> көрсетілген тұлғалардың кедендік баждарды, салықтарды төлеуден босатыла отырып әкелу жағдайлары мен шарттары осы Кодекстің аталған баптарында, ал осы Кодекстің </w:t>
      </w:r>
      <w:r>
        <w:rPr>
          <w:rFonts w:ascii="Times New Roman"/>
          <w:b w:val="false"/>
          <w:i w:val="false"/>
          <w:color w:val="000000"/>
          <w:sz w:val="28"/>
        </w:rPr>
        <w:t>296-бабының</w:t>
      </w:r>
      <w:r>
        <w:rPr>
          <w:rFonts w:ascii="Times New Roman"/>
          <w:b w:val="false"/>
          <w:i w:val="false"/>
          <w:color w:val="000000"/>
          <w:sz w:val="28"/>
        </w:rPr>
        <w:t xml:space="preserve"> 2-тармағында көрсетілген тұлғалар - үшінші тараптың мүше мемлекеттерінің халықаралық шарттарында және мүше мемлекеттер арасындағы халықаралық шарттарында анықталады.</w:t>
      </w:r>
    </w:p>
    <w:bookmarkEnd w:id="3549"/>
    <w:bookmarkStart w:name="z4081" w:id="3550"/>
    <w:p>
      <w:pPr>
        <w:spacing w:after="0"/>
        <w:ind w:left="0"/>
        <w:jc w:val="both"/>
      </w:pPr>
      <w:r>
        <w:rPr>
          <w:rFonts w:ascii="Times New Roman"/>
          <w:b w:val="false"/>
          <w:i w:val="false"/>
          <w:color w:val="000000"/>
          <w:sz w:val="28"/>
        </w:rPr>
        <w:t xml:space="preserve">
      9. Жеке пайдалануға арналған тауарларға қатысты кедендік алымдар осы Кодекстің </w:t>
      </w:r>
      <w:r>
        <w:rPr>
          <w:rFonts w:ascii="Times New Roman"/>
          <w:b w:val="false"/>
          <w:i w:val="false"/>
          <w:color w:val="000000"/>
          <w:sz w:val="28"/>
        </w:rPr>
        <w:t>47-бабына</w:t>
      </w:r>
      <w:r>
        <w:rPr>
          <w:rFonts w:ascii="Times New Roman"/>
          <w:b w:val="false"/>
          <w:i w:val="false"/>
          <w:color w:val="000000"/>
          <w:sz w:val="28"/>
        </w:rPr>
        <w:t xml:space="preserve"> сәйкес қолданылады.</w:t>
      </w:r>
    </w:p>
    <w:bookmarkEnd w:id="3550"/>
    <w:bookmarkStart w:name="z4082" w:id="3551"/>
    <w:p>
      <w:pPr>
        <w:spacing w:after="0"/>
        <w:ind w:left="0"/>
        <w:jc w:val="both"/>
      </w:pPr>
      <w:r>
        <w:rPr>
          <w:rFonts w:ascii="Times New Roman"/>
          <w:b w:val="false"/>
          <w:i w:val="false"/>
          <w:color w:val="000000"/>
          <w:sz w:val="28"/>
        </w:rPr>
        <w:t xml:space="preserve">
      10. Кедендік транзит кедендік рәсімімен орналастырылатын жеке пайдалануға арналған тауарларға қатысты кедендік баждарды, салықтарды қолдану тәртібі, осындай тауарларға қатысты кедендік баждарды, салықтарды төлеу бойынша міндеттердің туындауы мен тоқтатылуы, сондай-ақ оларды төлеу мерзімі осы Кодекстің </w:t>
      </w:r>
      <w:r>
        <w:rPr>
          <w:rFonts w:ascii="Times New Roman"/>
          <w:b w:val="false"/>
          <w:i w:val="false"/>
          <w:color w:val="000000"/>
          <w:sz w:val="28"/>
        </w:rPr>
        <w:t>22-тарауына</w:t>
      </w:r>
      <w:r>
        <w:rPr>
          <w:rFonts w:ascii="Times New Roman"/>
          <w:b w:val="false"/>
          <w:i w:val="false"/>
          <w:color w:val="000000"/>
          <w:sz w:val="28"/>
        </w:rPr>
        <w:t xml:space="preserve"> сәйкес айқындалады.</w:t>
      </w:r>
    </w:p>
    <w:bookmarkEnd w:id="3551"/>
    <w:bookmarkStart w:name="z4083" w:id="3552"/>
    <w:p>
      <w:pPr>
        <w:spacing w:after="0"/>
        <w:ind w:left="0"/>
        <w:jc w:val="both"/>
      </w:pPr>
      <w:r>
        <w:rPr>
          <w:rFonts w:ascii="Times New Roman"/>
          <w:b w:val="false"/>
          <w:i w:val="false"/>
          <w:color w:val="000000"/>
          <w:sz w:val="28"/>
        </w:rPr>
        <w:t>
      11. Жеке пайдалануға арналған тауарлар бірыңғай мөлшерлемелерне жиынтық кедендік төлем түрінде өндіріліп алынатын кедендік баждар, салықтар бойынша өндірілетін кедендік баждарды, салықтарды салу нысаны болып табылады.</w:t>
      </w:r>
    </w:p>
    <w:bookmarkEnd w:id="3552"/>
    <w:bookmarkStart w:name="z4084" w:id="3553"/>
    <w:p>
      <w:pPr>
        <w:spacing w:after="0"/>
        <w:ind w:left="0"/>
        <w:jc w:val="both"/>
      </w:pPr>
      <w:r>
        <w:rPr>
          <w:rFonts w:ascii="Times New Roman"/>
          <w:b w:val="false"/>
          <w:i w:val="false"/>
          <w:color w:val="000000"/>
          <w:sz w:val="28"/>
        </w:rPr>
        <w:t>
      12. Бірыңғай мөлшерлемелер бойынша өндірілетін кедендік баждарды, салықтарды есептеу мақсаттары үшін жеке пайдалануға арналған тауарлардың санатына және қолданылатын мөлшерлемелер түрлеріне байланысты оларды есептеу базасы болып жеке пайдалануға арналған тауарлар құны және (немесе) олардың табиғи сипаттағы физикалық сипаттамалары (саны, соның ішінде бөлшектеп сату үшін ұсынылатын тауар және (немесе) оны тұтынуға дейінгі тауардың бастапқы орамасын есепке ала отырып салмағы, көлемі немесе тауардың өзге де сипаттамалары) болып табылады.</w:t>
      </w:r>
    </w:p>
    <w:bookmarkEnd w:id="3553"/>
    <w:bookmarkStart w:name="z4085" w:id="3554"/>
    <w:p>
      <w:pPr>
        <w:spacing w:after="0"/>
        <w:ind w:left="0"/>
        <w:jc w:val="both"/>
      </w:pPr>
      <w:r>
        <w:rPr>
          <w:rFonts w:ascii="Times New Roman"/>
          <w:b w:val="false"/>
          <w:i w:val="false"/>
          <w:color w:val="000000"/>
          <w:sz w:val="28"/>
        </w:rPr>
        <w:t xml:space="preserve">
      Жиынтық кедендік төлем түрінде өндіріп алынатын кедендік баждарды, салықтарды есептеу мақсаттары үшін тауарлардың түріне және қолданылатын мөлшерлемелер түріне байланысты жиынтық кедендік төлем құрамына кіретін кедендік баждарды есептеу базасы болып жеке пайдалануға арналған тауарлардың құны және (немесе) олардың табиғи сипаттағы физикалық сипаттамалары (саны, соның ішінде бөлшектеп сату үшін ұсынылатын тауар және (немесе) оны қолдануға дейінгі тауардың бастапқы қаптамасын есепке ала отырып салмағы, көлемі немесе тауардың өзге де сипаттамалары) болып табылады. Жиынтық кедендік төлем құрамына кіретін салықтарды есептеу базасы осы Кодекстің </w:t>
      </w:r>
      <w:r>
        <w:rPr>
          <w:rFonts w:ascii="Times New Roman"/>
          <w:b w:val="false"/>
          <w:i w:val="false"/>
          <w:color w:val="000000"/>
          <w:sz w:val="28"/>
        </w:rPr>
        <w:t>51-бабының</w:t>
      </w:r>
      <w:r>
        <w:rPr>
          <w:rFonts w:ascii="Times New Roman"/>
          <w:b w:val="false"/>
          <w:i w:val="false"/>
          <w:color w:val="000000"/>
          <w:sz w:val="28"/>
        </w:rPr>
        <w:t xml:space="preserve"> 3-тармағына сәйкес айқындалады.</w:t>
      </w:r>
    </w:p>
    <w:bookmarkEnd w:id="3554"/>
    <w:bookmarkStart w:name="z4086" w:id="3555"/>
    <w:p>
      <w:pPr>
        <w:spacing w:after="0"/>
        <w:ind w:left="0"/>
        <w:jc w:val="both"/>
      </w:pPr>
      <w:r>
        <w:rPr>
          <w:rFonts w:ascii="Times New Roman"/>
          <w:b w:val="false"/>
          <w:i w:val="false"/>
          <w:color w:val="000000"/>
          <w:sz w:val="28"/>
        </w:rPr>
        <w:t>
      Кедендік баждарды, салықтарды есептеу мақсаттары үшін жеке пайдалануға арналған көлік құралдары болып табылатын авто- және мотокөлік құралдарын шығару сәті мен қозғалтқышының жұмыс көлемін айқындау тәртібін Комиссия айқындайды.</w:t>
      </w:r>
    </w:p>
    <w:bookmarkEnd w:id="3555"/>
    <w:bookmarkStart w:name="z4087" w:id="3556"/>
    <w:p>
      <w:pPr>
        <w:spacing w:after="0"/>
        <w:ind w:left="0"/>
        <w:jc w:val="both"/>
      </w:pPr>
      <w:r>
        <w:rPr>
          <w:rFonts w:ascii="Times New Roman"/>
          <w:b w:val="false"/>
          <w:i w:val="false"/>
          <w:color w:val="000000"/>
          <w:sz w:val="28"/>
        </w:rPr>
        <w:t>
      13. Бірыңғай мөлшерлемелер бойынша өндірілетін кедендік баждарды, салықтарды не жиынтық кедендік төлем түрінде өндірілетін кедендік баждарды, салықтарды есептеу, кеден органына жолаушыларға арналған кедендік декларация берілген мүше мемлекеттің валютасында жүзеге асырылады.</w:t>
      </w:r>
    </w:p>
    <w:bookmarkEnd w:id="3556"/>
    <w:bookmarkStart w:name="z4088" w:id="3557"/>
    <w:p>
      <w:pPr>
        <w:spacing w:after="0"/>
        <w:ind w:left="0"/>
        <w:jc w:val="both"/>
      </w:pPr>
      <w:r>
        <w:rPr>
          <w:rFonts w:ascii="Times New Roman"/>
          <w:b w:val="false"/>
          <w:i w:val="false"/>
          <w:color w:val="000000"/>
          <w:sz w:val="28"/>
        </w:rPr>
        <w:t>
      14. Бірыңғай мөлшерлемелер бойынша өндірілетін кедендік баждарды, салықтарды не жиынтық кедендік төлем түрінде өндірілетін кедендік баждарды, салықтарды есептеу мақсаттары үшін егер осы Кодексте өзгеше белгіленбесе, жолаушылар кедендік декларациясы кеден органында тіркелген күніне қолданылатын мөлшерлемелер қолданылады.</w:t>
      </w:r>
    </w:p>
    <w:bookmarkEnd w:id="3557"/>
    <w:bookmarkStart w:name="z4089" w:id="3558"/>
    <w:p>
      <w:pPr>
        <w:spacing w:after="0"/>
        <w:ind w:left="0"/>
        <w:jc w:val="both"/>
      </w:pPr>
      <w:r>
        <w:rPr>
          <w:rFonts w:ascii="Times New Roman"/>
          <w:b w:val="false"/>
          <w:i w:val="false"/>
          <w:color w:val="000000"/>
          <w:sz w:val="28"/>
        </w:rPr>
        <w:t>
      15. Кедендік баждардың, салықтардың бірыңғай мөлшерлемелерін қолдану арқылы төлеуге және (немесе) өндіріп алуға жататын кедендік баждардың, салықтардың сомасы кедендік баждарды, салықтарды есептеу базасын және кедендік баждардың, салықтардың тиісті бірыңғай мөлшерлемесін қолдану арқылы анықталады.</w:t>
      </w:r>
    </w:p>
    <w:bookmarkEnd w:id="3558"/>
    <w:bookmarkStart w:name="z4090" w:id="3559"/>
    <w:p>
      <w:pPr>
        <w:spacing w:after="0"/>
        <w:ind w:left="0"/>
        <w:jc w:val="both"/>
      </w:pPr>
      <w:r>
        <w:rPr>
          <w:rFonts w:ascii="Times New Roman"/>
          <w:b w:val="false"/>
          <w:i w:val="false"/>
          <w:color w:val="000000"/>
          <w:sz w:val="28"/>
        </w:rPr>
        <w:t>
      16. Жиынтық кедендік төлем түрінде өндіріп алынатын кедендік баждарды, салықтарды төлеуге және (немесе) өндіріп алуға жататын сомасы есептелген кедендік баждардың сомасы мен есептелген салықтардың сомасын қосу арқылы анықталады. Жиынтық кедендік төлем түрінде өндіріп алынатын кедендік баждардың, салықтардың сомасын есептеу мынадай тәсілдермен:</w:t>
      </w:r>
    </w:p>
    <w:bookmarkEnd w:id="3559"/>
    <w:bookmarkStart w:name="z4091" w:id="3560"/>
    <w:p>
      <w:pPr>
        <w:spacing w:after="0"/>
        <w:ind w:left="0"/>
        <w:jc w:val="both"/>
      </w:pPr>
      <w:r>
        <w:rPr>
          <w:rFonts w:ascii="Times New Roman"/>
          <w:b w:val="false"/>
          <w:i w:val="false"/>
          <w:color w:val="000000"/>
          <w:sz w:val="28"/>
        </w:rPr>
        <w:t>
      1) кедендік баждар сомасын есептеу кедендік баждарды есептеу үшін базаны және кедендік баждар мөлшерлемелерінің тиісті түрін қолдану арқылы;</w:t>
      </w:r>
    </w:p>
    <w:bookmarkEnd w:id="3560"/>
    <w:bookmarkStart w:name="z4092" w:id="3561"/>
    <w:p>
      <w:pPr>
        <w:spacing w:after="0"/>
        <w:ind w:left="0"/>
        <w:jc w:val="both"/>
      </w:pPr>
      <w:r>
        <w:rPr>
          <w:rFonts w:ascii="Times New Roman"/>
          <w:b w:val="false"/>
          <w:i w:val="false"/>
          <w:color w:val="000000"/>
          <w:sz w:val="28"/>
        </w:rPr>
        <w:t>
      2) салықтар сомасын есептеу кеден органына жолаушының кедендік декларациясын берген мүше мемлекеттің заңнамасына сәйкес жүргізіледі.</w:t>
      </w:r>
    </w:p>
    <w:bookmarkEnd w:id="3561"/>
    <w:bookmarkStart w:name="z4093" w:id="3562"/>
    <w:p>
      <w:pPr>
        <w:spacing w:after="0"/>
        <w:ind w:left="0"/>
        <w:jc w:val="both"/>
      </w:pPr>
      <w:r>
        <w:rPr>
          <w:rFonts w:ascii="Times New Roman"/>
          <w:b w:val="false"/>
          <w:i w:val="false"/>
          <w:color w:val="000000"/>
          <w:sz w:val="28"/>
        </w:rPr>
        <w:t>
      17. Декларант немесе кедендік баждарды, салықтарды төлеу бойынша міндет туындаған өзге де тұлғалар жеке пайдалануға арналған тауарларға қатысты кедендік баждардың, салықтардың төлеушісі болып табылады.</w:t>
      </w:r>
    </w:p>
    <w:bookmarkEnd w:id="3562"/>
    <w:bookmarkStart w:name="z4094" w:id="3563"/>
    <w:p>
      <w:pPr>
        <w:spacing w:after="0"/>
        <w:ind w:left="0"/>
        <w:jc w:val="both"/>
      </w:pPr>
      <w:r>
        <w:rPr>
          <w:rFonts w:ascii="Times New Roman"/>
          <w:b w:val="false"/>
          <w:i w:val="false"/>
          <w:color w:val="000000"/>
          <w:sz w:val="28"/>
        </w:rPr>
        <w:t xml:space="preserve">
      18. Жеке пайдалануға арналған тауарларға қатысты кедендік баждарды, салықтарды есептеу мақсаты үшін шетелдік валютаны қайта есептеу тәртібі, оларды төлеу бойынша міндеттерді орындау сәті (төлем күні), кедендік баждар, салықтар сомасы мен өзге де ақша қаражатын (ақша) қайтару тәртібі осы Кодекстің 7 - </w:t>
      </w:r>
      <w:r>
        <w:rPr>
          <w:rFonts w:ascii="Times New Roman"/>
          <w:b w:val="false"/>
          <w:i w:val="false"/>
          <w:color w:val="000000"/>
          <w:sz w:val="28"/>
        </w:rPr>
        <w:t>10-тарауларына</w:t>
      </w:r>
      <w:r>
        <w:rPr>
          <w:rFonts w:ascii="Times New Roman"/>
          <w:b w:val="false"/>
          <w:i w:val="false"/>
          <w:color w:val="000000"/>
          <w:sz w:val="28"/>
        </w:rPr>
        <w:t xml:space="preserve"> сәйкес айқындалады.</w:t>
      </w:r>
    </w:p>
    <w:bookmarkEnd w:id="3563"/>
    <w:bookmarkStart w:name="z4095" w:id="3564"/>
    <w:p>
      <w:pPr>
        <w:spacing w:after="0"/>
        <w:ind w:left="0"/>
        <w:jc w:val="both"/>
      </w:pPr>
      <w:r>
        <w:rPr>
          <w:rFonts w:ascii="Times New Roman"/>
          <w:b w:val="false"/>
          <w:i w:val="false"/>
          <w:color w:val="000000"/>
          <w:sz w:val="28"/>
        </w:rPr>
        <w:t>
      Егер халықаралық пошта жөнелтілімдерімен жөнелтілетін жеке пайдалануға арналған тауарларға қатысты шетелдік валютаны мүше мемлекеттің валютасына қайта есептеу жүргізу талап етілсе, мұндай қайта есептеу кеден органында жеке пайдалануға арналған тауарларға қатысты кедендік баждар, салықтар есептелетін мүше мемлекеттің заңнамасында айқындалған күніне қолданатын валюта бағамы бойынша жүргізіледі.</w:t>
      </w:r>
    </w:p>
    <w:bookmarkEnd w:id="3564"/>
    <w:bookmarkStart w:name="z4096" w:id="3565"/>
    <w:p>
      <w:pPr>
        <w:spacing w:after="0"/>
        <w:ind w:left="0"/>
        <w:jc w:val="both"/>
      </w:pPr>
      <w:r>
        <w:rPr>
          <w:rFonts w:ascii="Times New Roman"/>
          <w:b w:val="false"/>
          <w:i w:val="false"/>
          <w:color w:val="000000"/>
          <w:sz w:val="28"/>
        </w:rPr>
        <w:t xml:space="preserve">
      19. Бірыңғай мөлшерлемелер бойынша өндірілетін кедендік баждар, салықтар не жиынтық кедендік төлем түрінде өндірілетін кедендік баждар, салықтар осы тармақтың екінші абзацын ескере отырып осы Кодекстің </w:t>
      </w:r>
      <w:r>
        <w:rPr>
          <w:rFonts w:ascii="Times New Roman"/>
          <w:b w:val="false"/>
          <w:i w:val="false"/>
          <w:color w:val="000000"/>
          <w:sz w:val="28"/>
        </w:rPr>
        <w:t>61-бабының</w:t>
      </w:r>
      <w:r>
        <w:rPr>
          <w:rFonts w:ascii="Times New Roman"/>
          <w:b w:val="false"/>
          <w:i w:val="false"/>
          <w:color w:val="000000"/>
          <w:sz w:val="28"/>
        </w:rPr>
        <w:t xml:space="preserve"> 1 - 3-тармақтарына сәйкес төленуге жатады.</w:t>
      </w:r>
    </w:p>
    <w:bookmarkEnd w:id="3565"/>
    <w:bookmarkStart w:name="z4097" w:id="3566"/>
    <w:p>
      <w:pPr>
        <w:spacing w:after="0"/>
        <w:ind w:left="0"/>
        <w:jc w:val="both"/>
      </w:pPr>
      <w:r>
        <w:rPr>
          <w:rFonts w:ascii="Times New Roman"/>
          <w:b w:val="false"/>
          <w:i w:val="false"/>
          <w:color w:val="000000"/>
          <w:sz w:val="28"/>
        </w:rPr>
        <w:t xml:space="preserve">
      Одақтың кедендік аумағына шетелдік жеке тұлғалар уақытша әкелетін жеке пайдалануға арналған көлік құралдарына қатысты бірыңғай мөлшерлемелер бойынша өндірілетін кедендік баждар, салықтар не жиынтық кедендік төлемдер түрінде өндірілетін кедендік баждар, салықтар аумағында осы Кодекстің </w:t>
      </w:r>
      <w:r>
        <w:rPr>
          <w:rFonts w:ascii="Times New Roman"/>
          <w:b w:val="false"/>
          <w:i w:val="false"/>
          <w:color w:val="000000"/>
          <w:sz w:val="28"/>
        </w:rPr>
        <w:t>268-бабының</w:t>
      </w:r>
      <w:r>
        <w:rPr>
          <w:rFonts w:ascii="Times New Roman"/>
          <w:b w:val="false"/>
          <w:i w:val="false"/>
          <w:color w:val="000000"/>
          <w:sz w:val="28"/>
        </w:rPr>
        <w:t xml:space="preserve"> 6-тармағында көрсетілген мән-жайлар анықталған мүше мемлекетте төленуге жатады.</w:t>
      </w:r>
    </w:p>
    <w:bookmarkEnd w:id="3566"/>
    <w:bookmarkStart w:name="z4098" w:id="3567"/>
    <w:p>
      <w:pPr>
        <w:spacing w:after="0"/>
        <w:ind w:left="0"/>
        <w:jc w:val="both"/>
      </w:pPr>
      <w:r>
        <w:rPr>
          <w:rFonts w:ascii="Times New Roman"/>
          <w:b w:val="false"/>
          <w:i w:val="false"/>
          <w:color w:val="000000"/>
          <w:sz w:val="28"/>
        </w:rPr>
        <w:t>
      20. Бірыңғай мөлшерлемелер бойынша өндірілетін кедендік баждар, салықтар не жиынтық кедендік төлемдер түрінде өндірілетін кедендік баждар, салықтар осы баптың 19-тармағына сәйкес осындай кедендік төлемдер төленуге жататын мүше мемлекеттің заңнамасына сәйкес анықталған шотқа төленеді.</w:t>
      </w:r>
    </w:p>
    <w:bookmarkEnd w:id="3567"/>
    <w:bookmarkStart w:name="z4099" w:id="3568"/>
    <w:p>
      <w:pPr>
        <w:spacing w:after="0"/>
        <w:ind w:left="0"/>
        <w:jc w:val="both"/>
      </w:pPr>
      <w:r>
        <w:rPr>
          <w:rFonts w:ascii="Times New Roman"/>
          <w:b w:val="false"/>
          <w:i w:val="false"/>
          <w:color w:val="000000"/>
          <w:sz w:val="28"/>
        </w:rPr>
        <w:t>
      21. Бірыңғай мөлшерлемелер бойынша өндірілетін кедендік баждар, салықтар не жиынтық кедендік төлемдер түрінде өндірілетін кедендік баждар, салықтар осы тармақтың екінші абзацымен белгіленген жағдайды қоспағанда, осы баптың 19-тармағына сәйкес кедендік баждар, салықтар төленуге жататын мүше мемлекеттің валютасында төленеді.</w:t>
      </w:r>
    </w:p>
    <w:bookmarkEnd w:id="3568"/>
    <w:bookmarkStart w:name="z4100" w:id="3569"/>
    <w:p>
      <w:pPr>
        <w:spacing w:after="0"/>
        <w:ind w:left="0"/>
        <w:jc w:val="both"/>
      </w:pPr>
      <w:r>
        <w:rPr>
          <w:rFonts w:ascii="Times New Roman"/>
          <w:b w:val="false"/>
          <w:i w:val="false"/>
          <w:color w:val="000000"/>
          <w:sz w:val="28"/>
        </w:rPr>
        <w:t>
      Тауарлардың келу орындарында бірыңғай мөлшерлемелер бойынша өндірілетін кедендік баждарды, салықтарды не жиынтық кедендік төлем түрінде өндірілетін кедендік баждарды, салықтарды төлеу мүше мемлекеттердің заңнамасына сәйкес кедендік баждар, салықтар төленуге жататын мүше мемлекеттің валютасынан өзгеше валютада жүзеге асырылуы мүмкін.</w:t>
      </w:r>
    </w:p>
    <w:bookmarkEnd w:id="3569"/>
    <w:bookmarkStart w:name="z4101" w:id="3570"/>
    <w:p>
      <w:pPr>
        <w:spacing w:after="0"/>
        <w:ind w:left="0"/>
        <w:jc w:val="both"/>
      </w:pPr>
      <w:r>
        <w:rPr>
          <w:rFonts w:ascii="Times New Roman"/>
          <w:b w:val="false"/>
          <w:i w:val="false"/>
          <w:color w:val="000000"/>
          <w:sz w:val="28"/>
        </w:rPr>
        <w:t>
      22. Бірыңғай мөлшерлемелер бойынша өндірілетін кедендік баждарды, салықтарды не жиынтық кедендік төлем түрінде өндірілетін кедендік баждарды, салықтарды төлеу мүше мемлекеттердің заңнамасына сәйкес қолма-қол ақшасыз тәртіпте не қолма-қол ақша қаражатында (ақшада) жүзеге асырылады.</w:t>
      </w:r>
    </w:p>
    <w:bookmarkEnd w:id="3570"/>
    <w:bookmarkStart w:name="z4102" w:id="3571"/>
    <w:p>
      <w:pPr>
        <w:spacing w:after="0"/>
        <w:ind w:left="0"/>
        <w:jc w:val="both"/>
      </w:pPr>
      <w:r>
        <w:rPr>
          <w:rFonts w:ascii="Times New Roman"/>
          <w:b w:val="false"/>
          <w:i w:val="false"/>
          <w:color w:val="000000"/>
          <w:sz w:val="28"/>
        </w:rPr>
        <w:t xml:space="preserve">
      23. Бірыңғай мөлшерлемелер бойынша өндірілетін кедендік баждарды, салықтарды не жиынтық кедендік төлем түрінде өндірілетін кедендік баждарды, салықтарды төлеу кезінде осы Кодекстің </w:t>
      </w:r>
      <w:r>
        <w:rPr>
          <w:rFonts w:ascii="Times New Roman"/>
          <w:b w:val="false"/>
          <w:i w:val="false"/>
          <w:color w:val="000000"/>
          <w:sz w:val="28"/>
        </w:rPr>
        <w:t>46-бабының</w:t>
      </w:r>
      <w:r>
        <w:rPr>
          <w:rFonts w:ascii="Times New Roman"/>
          <w:b w:val="false"/>
          <w:i w:val="false"/>
          <w:color w:val="000000"/>
          <w:sz w:val="28"/>
        </w:rPr>
        <w:t xml:space="preserve"> 1-тармағының 1 - 4-тармақшаларында көрсетілген кедендік баждар төленбейді.</w:t>
      </w:r>
    </w:p>
    <w:bookmarkEnd w:id="3571"/>
    <w:bookmarkStart w:name="z4103" w:id="3572"/>
    <w:p>
      <w:pPr>
        <w:spacing w:after="0"/>
        <w:ind w:left="0"/>
        <w:jc w:val="both"/>
      </w:pPr>
      <w:r>
        <w:rPr>
          <w:rFonts w:ascii="Times New Roman"/>
          <w:b w:val="false"/>
          <w:i w:val="false"/>
          <w:color w:val="000000"/>
          <w:sz w:val="28"/>
        </w:rPr>
        <w:t>
      24. Кедендік декларациялау осы тарауға сәйкес жүгізілетін тауарларға қатысты бірыңғай мөлшерлемелер бойынша өндірілетін кедендік баждарды, салықтарды не жиынтық кедендік төлем түрінде өндірілетін кедендік баждарды, салықтарды жеке тұлғалар кедендік кіріс ордері негізінде не Комиссия айқындайтын өзге де кедендік құжат негізінде төлейді.</w:t>
      </w:r>
    </w:p>
    <w:bookmarkEnd w:id="3572"/>
    <w:bookmarkStart w:name="z4104" w:id="3573"/>
    <w:p>
      <w:pPr>
        <w:spacing w:after="0"/>
        <w:ind w:left="0"/>
        <w:jc w:val="both"/>
      </w:pPr>
      <w:r>
        <w:rPr>
          <w:rFonts w:ascii="Times New Roman"/>
          <w:b w:val="false"/>
          <w:i w:val="false"/>
          <w:color w:val="000000"/>
          <w:sz w:val="28"/>
        </w:rPr>
        <w:t>
      25. Жеке пайдалануға арналған тауарларға қатысты кедендік төлемдерді осындай тауарларды шығаруды жүргізетін кеден органы кедендік декларациялау кезінде декларант мәлімдеген мәліметтер негізінде, сондай-ақ кедендік бақылауды жүргізу нәтижелері бойынша есептейді.</w:t>
      </w:r>
    </w:p>
    <w:bookmarkEnd w:id="3573"/>
    <w:bookmarkStart w:name="z4105" w:id="3574"/>
    <w:p>
      <w:pPr>
        <w:spacing w:after="0"/>
        <w:ind w:left="0"/>
        <w:jc w:val="both"/>
      </w:pPr>
      <w:r>
        <w:rPr>
          <w:rFonts w:ascii="Times New Roman"/>
          <w:b w:val="false"/>
          <w:i w:val="false"/>
          <w:color w:val="000000"/>
          <w:sz w:val="28"/>
        </w:rPr>
        <w:t>
      Кеден органының төленуге жататын кедендік төлемдер сомасын анықтау үшін қажетті жеке пайдалануға арналған тауарлар туралы толық және дәйекті мәліметтерді мәлімдеу міндеті декларантқа жүктеледі.</w:t>
      </w:r>
    </w:p>
    <w:bookmarkEnd w:id="3574"/>
    <w:bookmarkStart w:name="z4106" w:id="3575"/>
    <w:p>
      <w:pPr>
        <w:spacing w:after="0"/>
        <w:ind w:left="0"/>
        <w:jc w:val="both"/>
      </w:pPr>
      <w:r>
        <w:rPr>
          <w:rFonts w:ascii="Times New Roman"/>
          <w:b w:val="false"/>
          <w:i w:val="false"/>
          <w:color w:val="000000"/>
          <w:sz w:val="28"/>
        </w:rPr>
        <w:t xml:space="preserve">
      26. Осы Кодекстің </w:t>
      </w:r>
      <w:r>
        <w:rPr>
          <w:rFonts w:ascii="Times New Roman"/>
          <w:b w:val="false"/>
          <w:i w:val="false"/>
          <w:color w:val="000000"/>
          <w:sz w:val="28"/>
        </w:rPr>
        <w:t>268-бабының</w:t>
      </w:r>
      <w:r>
        <w:rPr>
          <w:rFonts w:ascii="Times New Roman"/>
          <w:b w:val="false"/>
          <w:i w:val="false"/>
          <w:color w:val="000000"/>
          <w:sz w:val="28"/>
        </w:rPr>
        <w:t xml:space="preserve"> 6, 7 және 15-тармақтарында көрсетілген мән-жайлар басталған кезде, бірыңғай мөлшерлемелер бойынша өндірілетін кедендік баждарды, салықтарды не жиынтық кедендік төлем түрінде өндірілетін кедендік баждарды, салықтарды кеден органы бірыңғай мөлшерлемелер бойынша өндірілетін кедендік баждар, салықтар не жиынтық кедендік төлем түрінде өндірілетін кедендік баждар, салықтар есебінде есептейді.</w:t>
      </w:r>
    </w:p>
    <w:bookmarkEnd w:id="3575"/>
    <w:bookmarkStart w:name="z4107" w:id="3576"/>
    <w:p>
      <w:pPr>
        <w:spacing w:after="0"/>
        <w:ind w:left="0"/>
        <w:jc w:val="both"/>
      </w:pPr>
      <w:r>
        <w:rPr>
          <w:rFonts w:ascii="Times New Roman"/>
          <w:b w:val="false"/>
          <w:i w:val="false"/>
          <w:color w:val="000000"/>
          <w:sz w:val="28"/>
        </w:rPr>
        <w:t>
      Көрсетілген есеп нысаны, оны толтыру тәртібі мен осындай есепке өзгерістер (толықтырулар) енгізу мүше мемлекеттердің кедендік реттеу туралы заңнамасына сәйкес белгіленеді.</w:t>
      </w:r>
    </w:p>
    <w:bookmarkEnd w:id="3576"/>
    <w:p>
      <w:pPr>
        <w:spacing w:after="0"/>
        <w:ind w:left="0"/>
        <w:jc w:val="both"/>
      </w:pPr>
      <w:r>
        <w:rPr>
          <w:rFonts w:ascii="Times New Roman"/>
          <w:b/>
          <w:i w:val="false"/>
          <w:color w:val="000000"/>
          <w:sz w:val="28"/>
        </w:rPr>
        <w:t>267-бап. Жеке пайдалануға арналған тауарлар құны</w:t>
      </w:r>
    </w:p>
    <w:bookmarkStart w:name="z4108" w:id="3577"/>
    <w:p>
      <w:pPr>
        <w:spacing w:after="0"/>
        <w:ind w:left="0"/>
        <w:jc w:val="both"/>
      </w:pPr>
      <w:r>
        <w:rPr>
          <w:rFonts w:ascii="Times New Roman"/>
          <w:b w:val="false"/>
          <w:i w:val="false"/>
          <w:color w:val="000000"/>
          <w:sz w:val="28"/>
        </w:rPr>
        <w:t>
      1. Жеке пайдалануға арналған тауарлар құны жеке пайдалануға арналған тауарларды кедендік декларациялау кезінде жолаушы кедендік декларациясы чектерде, шоттарда, биркаларда және зат белгілерде немесе жолаушы кедендік декларациясына қатысты Дүниежүзілік пошта одағының және халықаралық пошта жөнелтілімдеріне ілеспе актілерде көзделген құжаттар пайдаланылатын халықаралық пошта жөнелтілімдерімен жіберілетін жеке пайдалануға арналған тауарларды қоспағанда, осындай тауарларды сатып алу туралы өзге де құжаттарда көрсетілген құн негізінде мәлімденеді.</w:t>
      </w:r>
    </w:p>
    <w:bookmarkEnd w:id="3577"/>
    <w:bookmarkStart w:name="z4109" w:id="3578"/>
    <w:p>
      <w:pPr>
        <w:spacing w:after="0"/>
        <w:ind w:left="0"/>
        <w:jc w:val="both"/>
      </w:pPr>
      <w:r>
        <w:rPr>
          <w:rFonts w:ascii="Times New Roman"/>
          <w:b w:val="false"/>
          <w:i w:val="false"/>
          <w:color w:val="000000"/>
          <w:sz w:val="28"/>
        </w:rPr>
        <w:t>
      Жеке пайдалануға арналған тауарлар құнын растау үшін жеке тұлға оның негізінде жеке пайдалануға арналған тауар құны мәлімделген құжаттардың тұпнұсқаларын, ал тасымалдаушы жеткізетін жеке пайдалануға арналған тауарларға қатысты - құжаттар түпнұсқаларын не олардың көшірмелерін ұсынады.</w:t>
      </w:r>
    </w:p>
    <w:bookmarkEnd w:id="3578"/>
    <w:bookmarkStart w:name="z4110" w:id="3579"/>
    <w:p>
      <w:pPr>
        <w:spacing w:after="0"/>
        <w:ind w:left="0"/>
        <w:jc w:val="both"/>
      </w:pPr>
      <w:r>
        <w:rPr>
          <w:rFonts w:ascii="Times New Roman"/>
          <w:b w:val="false"/>
          <w:i w:val="false"/>
          <w:color w:val="000000"/>
          <w:sz w:val="28"/>
        </w:rPr>
        <w:t>
      Халықаралық пошта жөнелтілімдерімен жіберілетін жеке пайдалануға арналған тауарлар құны Дүниежүзілік пошта одағының және мұндай халықаралық пошта жөнелтілімдерімен жөнелтілетін актілерде көзделген құжаттарда мәлімденеді. Бұл ретте жеке пайдалануға арналған тауарлар құны ретінде, егер Дүниежүзілік пошта одағының актілерінде көзделген құжаттарда көрсетілген жеке пайдалануға арналған тауарлар құнынан асатын болған жағдайда ғана, халықаралық пошта жөнелтілімдер жариялаған құндылық қарастырылады.</w:t>
      </w:r>
    </w:p>
    <w:bookmarkEnd w:id="3579"/>
    <w:bookmarkStart w:name="z4111" w:id="3580"/>
    <w:p>
      <w:pPr>
        <w:spacing w:after="0"/>
        <w:ind w:left="0"/>
        <w:jc w:val="both"/>
      </w:pPr>
      <w:r>
        <w:rPr>
          <w:rFonts w:ascii="Times New Roman"/>
          <w:b w:val="false"/>
          <w:i w:val="false"/>
          <w:color w:val="000000"/>
          <w:sz w:val="28"/>
        </w:rPr>
        <w:t>
      Жеке пайдалануға арналған тауарлар құнына оларды тасымалдау мен сақтандыру бойынша шығындар кірмейді.</w:t>
      </w:r>
    </w:p>
    <w:bookmarkEnd w:id="3580"/>
    <w:bookmarkStart w:name="z4112" w:id="3581"/>
    <w:p>
      <w:pPr>
        <w:spacing w:after="0"/>
        <w:ind w:left="0"/>
        <w:jc w:val="both"/>
      </w:pPr>
      <w:r>
        <w:rPr>
          <w:rFonts w:ascii="Times New Roman"/>
          <w:b w:val="false"/>
          <w:i w:val="false"/>
          <w:color w:val="000000"/>
          <w:sz w:val="28"/>
        </w:rPr>
        <w:t>
      2. Жеке тұлға жеке пайдалануға арналған тауарлар құнын растауға ұсынылған құжаттардағы мәліметтердің дәйектілігін дәлелдеуге құқылы.</w:t>
      </w:r>
    </w:p>
    <w:bookmarkEnd w:id="3581"/>
    <w:bookmarkStart w:name="z4113" w:id="3582"/>
    <w:p>
      <w:pPr>
        <w:spacing w:after="0"/>
        <w:ind w:left="0"/>
        <w:jc w:val="both"/>
      </w:pPr>
      <w:r>
        <w:rPr>
          <w:rFonts w:ascii="Times New Roman"/>
          <w:b w:val="false"/>
          <w:i w:val="false"/>
          <w:color w:val="000000"/>
          <w:sz w:val="28"/>
        </w:rPr>
        <w:t>
      Жеке тұлға баламалы тауарлардың бөлшек саудамен сатуды жүзеге асыратын шетелдік ұйымдардың прайс-парақтарын, каталогтарын, жарнамалық проспектілерін және бүктемелерін қосымша ұсынуы мүмкін.</w:t>
      </w:r>
    </w:p>
    <w:bookmarkEnd w:id="3582"/>
    <w:bookmarkStart w:name="z4114" w:id="3583"/>
    <w:p>
      <w:pPr>
        <w:spacing w:after="0"/>
        <w:ind w:left="0"/>
        <w:jc w:val="both"/>
      </w:pPr>
      <w:r>
        <w:rPr>
          <w:rFonts w:ascii="Times New Roman"/>
          <w:b w:val="false"/>
          <w:i w:val="false"/>
          <w:color w:val="000000"/>
          <w:sz w:val="28"/>
        </w:rPr>
        <w:t>
      3. Кеден органы жеке пайдалануға арналған тауарлар құнын баламалы тауарларға арналған баға туралы оның билік етуіндегі ақпараттың негізінде мынадай:</w:t>
      </w:r>
    </w:p>
    <w:bookmarkEnd w:id="3583"/>
    <w:bookmarkStart w:name="z4115" w:id="3584"/>
    <w:p>
      <w:pPr>
        <w:spacing w:after="0"/>
        <w:ind w:left="0"/>
        <w:jc w:val="both"/>
      </w:pPr>
      <w:r>
        <w:rPr>
          <w:rFonts w:ascii="Times New Roman"/>
          <w:b w:val="false"/>
          <w:i w:val="false"/>
          <w:color w:val="000000"/>
          <w:sz w:val="28"/>
        </w:rPr>
        <w:t>
      1) жеке тұлғада осы баптың 1-тармағында көрсетілген жеке пайдалануға арналған тауарлар құны туралы мәлімет қамтылған қажетті құжаттар болмаған;</w:t>
      </w:r>
    </w:p>
    <w:bookmarkEnd w:id="3584"/>
    <w:bookmarkStart w:name="z4116" w:id="3585"/>
    <w:p>
      <w:pPr>
        <w:spacing w:after="0"/>
        <w:ind w:left="0"/>
        <w:jc w:val="both"/>
      </w:pPr>
      <w:r>
        <w:rPr>
          <w:rFonts w:ascii="Times New Roman"/>
          <w:b w:val="false"/>
          <w:i w:val="false"/>
          <w:color w:val="000000"/>
          <w:sz w:val="28"/>
        </w:rPr>
        <w:t>
      2) халықаралық пошта жөнелтілімдерімен жіберілетін Дүниежүзілік пошта одағының актілерінде көзделген құжаттарда жеке пайдалануға арналған тауарлар құны туралы мәліметтердің болмауы және осындай тауарлармен ілесіп жүретін және халықаралық пошта жөнелтілімдерінде жеке пайдалануға арналған тауарлар құны туралы мәліметтер қамтылған құжаттар болмаған;</w:t>
      </w:r>
    </w:p>
    <w:bookmarkEnd w:id="3585"/>
    <w:bookmarkStart w:name="z4117" w:id="3586"/>
    <w:p>
      <w:pPr>
        <w:spacing w:after="0"/>
        <w:ind w:left="0"/>
        <w:jc w:val="both"/>
      </w:pPr>
      <w:r>
        <w:rPr>
          <w:rFonts w:ascii="Times New Roman"/>
          <w:b w:val="false"/>
          <w:i w:val="false"/>
          <w:color w:val="000000"/>
          <w:sz w:val="28"/>
        </w:rPr>
        <w:t>
      3) жеке пайдалануға арналған тауарлар декларацияланатын жеке пайдалануға арналған тауарлар құнын растауда мәліметі жеке тұлға ұсынатын құжаттарда қамтылған жеке пайдалануға арналған тауарларды сәйкестендіру мүмкіндігі болмаған;</w:t>
      </w:r>
    </w:p>
    <w:bookmarkEnd w:id="3586"/>
    <w:bookmarkStart w:name="z4118" w:id="3587"/>
    <w:p>
      <w:pPr>
        <w:spacing w:after="0"/>
        <w:ind w:left="0"/>
        <w:jc w:val="both"/>
      </w:pPr>
      <w:r>
        <w:rPr>
          <w:rFonts w:ascii="Times New Roman"/>
          <w:b w:val="false"/>
          <w:i w:val="false"/>
          <w:color w:val="000000"/>
          <w:sz w:val="28"/>
        </w:rPr>
        <w:t>
      4) егер жеке тұлға осы баптың 2-тармағына сәйкес жеке пайдалануға арналған тауарлар құнын растауға ұсынған құжаттарда қамтылған мәліметтердің дәйектілігін дәлелдемесе, осы баптың 1-тармағында көрсетілген жеке тұлға ұсынған құжаттарда немесе халықаралық пошта жөнелтілімдерімен жіберілетін Дүниежүзілік пошта одағының актілерінде көзделген құжаттарда дұрыс емес мәліметтер барлығын пайымдауға негізделген себептер болған;</w:t>
      </w:r>
    </w:p>
    <w:bookmarkEnd w:id="3587"/>
    <w:bookmarkStart w:name="z4119" w:id="3588"/>
    <w:p>
      <w:pPr>
        <w:spacing w:after="0"/>
        <w:ind w:left="0"/>
        <w:jc w:val="both"/>
      </w:pPr>
      <w:r>
        <w:rPr>
          <w:rFonts w:ascii="Times New Roman"/>
          <w:b w:val="false"/>
          <w:i w:val="false"/>
          <w:color w:val="000000"/>
          <w:sz w:val="28"/>
        </w:rPr>
        <w:t>
      5) сол бойынша осындай баламалы тауарлар қалыпты (нарықтық) сауда жағдайларында сатылатын немесе ұсынылатын сатып алу елінде баламалы тауарлардың нарықтық құнының мәлімделген жеке пайдалануға арналған тауарлар құнымен сәйкессіздігі жағдайларында анықтайды.</w:t>
      </w:r>
    </w:p>
    <w:bookmarkEnd w:id="3588"/>
    <w:bookmarkStart w:name="z4120" w:id="3589"/>
    <w:p>
      <w:pPr>
        <w:spacing w:after="0"/>
        <w:ind w:left="0"/>
        <w:jc w:val="both"/>
      </w:pPr>
      <w:r>
        <w:rPr>
          <w:rFonts w:ascii="Times New Roman"/>
          <w:b w:val="false"/>
          <w:i w:val="false"/>
          <w:color w:val="000000"/>
          <w:sz w:val="28"/>
        </w:rPr>
        <w:t>
      4. Жеке пайдалануға арналған тауарлар құны туралы ақпарат ретінде кеден органы, оның ішінде жеке тұлға ұсынған мәліметтерді есепке ала отырып, баламалы тауарлардың бөлшек сауданы жүзеге асыратын шетелдік ұйымдардың каталогтары мен сайттарында көрсетілген мәліметтерді пайдалана алады.</w:t>
      </w:r>
    </w:p>
    <w:bookmarkEnd w:id="3589"/>
    <w:bookmarkStart w:name="z4121" w:id="3590"/>
    <w:p>
      <w:pPr>
        <w:spacing w:after="0"/>
        <w:ind w:left="0"/>
        <w:jc w:val="both"/>
      </w:pPr>
      <w:r>
        <w:rPr>
          <w:rFonts w:ascii="Times New Roman"/>
          <w:b w:val="false"/>
          <w:i w:val="false"/>
          <w:color w:val="000000"/>
          <w:sz w:val="28"/>
        </w:rPr>
        <w:t>
      5. Осы бапты қолдану мақсаттары үшін баламалы тауар ретінде әкелінетін жеке пайдалануға арналған тауарлардың сипаттамасына жақын сипаттамалары бар тауар түсініледі, яғни жеке пайдалануға арналған декларацияланатын тауармен өзінің мақсаты, қолданылуы, сапалық техникалық және өзге де сипаттамалары бойынша салыстырамыз.</w:t>
      </w:r>
    </w:p>
    <w:bookmarkEnd w:id="3590"/>
    <w:p>
      <w:pPr>
        <w:spacing w:after="0"/>
        <w:ind w:left="0"/>
        <w:jc w:val="both"/>
      </w:pPr>
      <w:r>
        <w:rPr>
          <w:rFonts w:ascii="Times New Roman"/>
          <w:b/>
          <w:i w:val="false"/>
          <w:color w:val="000000"/>
          <w:sz w:val="28"/>
        </w:rPr>
        <w:t>268-бап. Халықаралық пошта жөнелтімдерімен жіберілетін жеке пайдалануға арналған тауарларды қоспағанда, Одақтың кедендік аумағына әкелінетін (әкелінген) жеке пайдалануға арналған тауарларға қатысты кедендік баждарды, салықтарды төлеу жөніндегі міндеттің туындауы және тоқтатылуы, оларды есептеу және төлеу мерзімдері</w:t>
      </w:r>
    </w:p>
    <w:bookmarkStart w:name="z4122" w:id="3591"/>
    <w:p>
      <w:pPr>
        <w:spacing w:after="0"/>
        <w:ind w:left="0"/>
        <w:jc w:val="both"/>
      </w:pPr>
      <w:r>
        <w:rPr>
          <w:rFonts w:ascii="Times New Roman"/>
          <w:b w:val="false"/>
          <w:i w:val="false"/>
          <w:color w:val="000000"/>
          <w:sz w:val="28"/>
        </w:rPr>
        <w:t>
      1. Жолаушыларға арналған кедендік декларацияны қолданып кедендік декларациялауға жататын, халықаралық пошта жөнелтімдерімен жіберілетін жеке пайдалануға арналған тауарларды қоспағанда, Одақтың кедендік аумағына әкелінетін (әкелінгенге) жеке пайдалануға арналған тауарларға қатысты кедендік баждарды, салықтарды төлеу жөніндегі міндет, жолаушыларға арналған кедендік декларацияны декларанттың кеден органдарында тіркеу сәтінен бастап туындайды.</w:t>
      </w:r>
    </w:p>
    <w:bookmarkEnd w:id="3591"/>
    <w:bookmarkStart w:name="z4123" w:id="3592"/>
    <w:p>
      <w:pPr>
        <w:spacing w:after="0"/>
        <w:ind w:left="0"/>
        <w:jc w:val="both"/>
      </w:pPr>
      <w:r>
        <w:rPr>
          <w:rFonts w:ascii="Times New Roman"/>
          <w:b w:val="false"/>
          <w:i w:val="false"/>
          <w:color w:val="000000"/>
          <w:sz w:val="28"/>
        </w:rPr>
        <w:t>
      2. Халықаралық пошта жөнелтімдерімен жіберілетін жеке пайдалануға арналған тауарларды қоспағанда, жолаушыларға арналған кедендік декларацияны қолдана отырып, кедендік декларациялауға жататын Одақтың кедендік аумағына әкелінетін (әкелінгенге) жеке пайдалануға арналған тауарларға қатысты кедендік баждарды, салықтарды төлеу жөніндегі міндет декларантта мынадай:</w:t>
      </w:r>
    </w:p>
    <w:bookmarkEnd w:id="3592"/>
    <w:bookmarkStart w:name="z4124" w:id="3593"/>
    <w:p>
      <w:pPr>
        <w:spacing w:after="0"/>
        <w:ind w:left="0"/>
        <w:jc w:val="both"/>
      </w:pPr>
      <w:r>
        <w:rPr>
          <w:rFonts w:ascii="Times New Roman"/>
          <w:b w:val="false"/>
          <w:i w:val="false"/>
          <w:color w:val="000000"/>
          <w:sz w:val="28"/>
        </w:rPr>
        <w:t>
      1) осы Кодекске сәйкес есептелген және төленуге жататын мөлшерде кедендік баждарды, салықтарды төлеу бойынша және (немесе) кедендік баждарды, салықтарды өндіру бойынша міндеттерді орындаған;</w:t>
      </w:r>
    </w:p>
    <w:bookmarkEnd w:id="3593"/>
    <w:bookmarkStart w:name="z4125" w:id="3594"/>
    <w:p>
      <w:pPr>
        <w:spacing w:after="0"/>
        <w:ind w:left="0"/>
        <w:jc w:val="both"/>
      </w:pPr>
      <w:r>
        <w:rPr>
          <w:rFonts w:ascii="Times New Roman"/>
          <w:b w:val="false"/>
          <w:i w:val="false"/>
          <w:color w:val="000000"/>
          <w:sz w:val="28"/>
        </w:rPr>
        <w:t xml:space="preserve">
      2) кедендік баждар, салықтар төлемей немесе кедендік баждар, салықтар төлеуден босатыла отырып, Одақтың кедендік шекарасы арқылы өткізілетін жеке пайдалануға арналған тауарларды еркін айналымға шығару, егер осындай тауарларға қатысты осы Кодекстің </w:t>
      </w:r>
      <w:r>
        <w:rPr>
          <w:rFonts w:ascii="Times New Roman"/>
          <w:b w:val="false"/>
          <w:i w:val="false"/>
          <w:color w:val="000000"/>
          <w:sz w:val="28"/>
        </w:rPr>
        <w:t>266-бабының</w:t>
      </w:r>
      <w:r>
        <w:rPr>
          <w:rFonts w:ascii="Times New Roman"/>
          <w:b w:val="false"/>
          <w:i w:val="false"/>
          <w:color w:val="000000"/>
          <w:sz w:val="28"/>
        </w:rPr>
        <w:t xml:space="preserve"> 8-тармағына сәйкес осы тауарларды пайдалану және (немесе) билік ету бойынша шектеулер белгіленбеген;</w:t>
      </w:r>
    </w:p>
    <w:bookmarkEnd w:id="3594"/>
    <w:bookmarkStart w:name="z4126" w:id="3595"/>
    <w:p>
      <w:pPr>
        <w:spacing w:after="0"/>
        <w:ind w:left="0"/>
        <w:jc w:val="both"/>
      </w:pPr>
      <w:r>
        <w:rPr>
          <w:rFonts w:ascii="Times New Roman"/>
          <w:b w:val="false"/>
          <w:i w:val="false"/>
          <w:color w:val="000000"/>
          <w:sz w:val="28"/>
        </w:rPr>
        <w:t xml:space="preserve">
      3) осы баптың 7-тармағында белгіленген кедендік баждар, салықтарды төлеу мерзімі басталмаған жағдайда, осы Кодекстің </w:t>
      </w:r>
      <w:r>
        <w:rPr>
          <w:rFonts w:ascii="Times New Roman"/>
          <w:b w:val="false"/>
          <w:i w:val="false"/>
          <w:color w:val="000000"/>
          <w:sz w:val="28"/>
        </w:rPr>
        <w:t>266-бабының</w:t>
      </w:r>
      <w:r>
        <w:rPr>
          <w:rFonts w:ascii="Times New Roman"/>
          <w:b w:val="false"/>
          <w:i w:val="false"/>
          <w:color w:val="000000"/>
          <w:sz w:val="28"/>
        </w:rPr>
        <w:t xml:space="preserve"> 8-тармағына сәйкес айқындалған жеке пайдалануға арналған тауарларды пайдалану және (немесе) билік ету бойынша шектеулердің қолданылу мерзімі өткен;</w:t>
      </w:r>
    </w:p>
    <w:bookmarkEnd w:id="3595"/>
    <w:bookmarkStart w:name="z4127" w:id="3596"/>
    <w:p>
      <w:pPr>
        <w:spacing w:after="0"/>
        <w:ind w:left="0"/>
        <w:jc w:val="both"/>
      </w:pPr>
      <w:r>
        <w:rPr>
          <w:rFonts w:ascii="Times New Roman"/>
          <w:b w:val="false"/>
          <w:i w:val="false"/>
          <w:color w:val="000000"/>
          <w:sz w:val="28"/>
        </w:rPr>
        <w:t>
      4) Одақтың кедендік аумағында осындай көлік құралдарының уақытша болу мерзімі өткенге дейін Одақтың кедендік аумағынан уақытша әкелінген жеке пайдалануға арналған көлік құралдарын шығарған;</w:t>
      </w:r>
    </w:p>
    <w:bookmarkEnd w:id="3596"/>
    <w:bookmarkStart w:name="z4128" w:id="3597"/>
    <w:p>
      <w:pPr>
        <w:spacing w:after="0"/>
        <w:ind w:left="0"/>
        <w:jc w:val="both"/>
      </w:pPr>
      <w:r>
        <w:rPr>
          <w:rFonts w:ascii="Times New Roman"/>
          <w:b w:val="false"/>
          <w:i w:val="false"/>
          <w:color w:val="000000"/>
          <w:sz w:val="28"/>
        </w:rPr>
        <w:t>
      5) Одақтың кедендік аумағында осындай көлік құралдарының уақытша болу мерзімі өткенге дейін Одақтың кедендік аумағынан уақытша әкелінген жеке пайдалануға арналған көлік құралдарын төмендегі шарттарды бір мезгілде сақтай отыра шығарған:</w:t>
      </w:r>
    </w:p>
    <w:bookmarkEnd w:id="3597"/>
    <w:bookmarkStart w:name="z4129" w:id="3598"/>
    <w:p>
      <w:pPr>
        <w:spacing w:after="0"/>
        <w:ind w:left="0"/>
        <w:jc w:val="both"/>
      </w:pPr>
      <w:r>
        <w:rPr>
          <w:rFonts w:ascii="Times New Roman"/>
          <w:b w:val="false"/>
          <w:i w:val="false"/>
          <w:color w:val="000000"/>
          <w:sz w:val="28"/>
        </w:rPr>
        <w:t>
      Одақтың кедендік аумағынан осындай көлік құралдарын шығару мақсатында кедендік декларациялау осындай көлік құралдарының уақытша болу мерзімі өткенге дейін жеке пайдалануға арналған көлік құралдары уақытша болу мерзімі өткен күнінен 6 айдан кешіктірмей немесе Комиссия анықтауға құқылы анағұрлым ұзақ мерзімнен кешіктірмейтін мерзімде жүзеге асырған;</w:t>
      </w:r>
    </w:p>
    <w:bookmarkEnd w:id="3598"/>
    <w:bookmarkStart w:name="z4130" w:id="3599"/>
    <w:p>
      <w:pPr>
        <w:spacing w:after="0"/>
        <w:ind w:left="0"/>
        <w:jc w:val="both"/>
      </w:pPr>
      <w:r>
        <w:rPr>
          <w:rFonts w:ascii="Times New Roman"/>
          <w:b w:val="false"/>
          <w:i w:val="false"/>
          <w:color w:val="000000"/>
          <w:sz w:val="28"/>
        </w:rPr>
        <w:t>
      осындай көлік құралдарына қатысты осы баптың 6-тармағының</w:t>
      </w:r>
      <w:r>
        <w:rPr>
          <w:rFonts w:ascii="Times New Roman"/>
          <w:b w:val="false"/>
          <w:i w:val="false"/>
          <w:color w:val="000000"/>
          <w:sz w:val="28"/>
        </w:rPr>
        <w:t xml:space="preserve"> 1) тармақшасына сәйкес кедендік баждар, салықтарды төлеу мерзімі басталмаған;</w:t>
      </w:r>
    </w:p>
    <w:bookmarkEnd w:id="3599"/>
    <w:bookmarkStart w:name="z4132" w:id="3600"/>
    <w:p>
      <w:pPr>
        <w:spacing w:after="0"/>
        <w:ind w:left="0"/>
        <w:jc w:val="both"/>
      </w:pPr>
      <w:r>
        <w:rPr>
          <w:rFonts w:ascii="Times New Roman"/>
          <w:b w:val="false"/>
          <w:i w:val="false"/>
          <w:color w:val="000000"/>
          <w:sz w:val="28"/>
        </w:rPr>
        <w:t xml:space="preserve">
      6) жеке пайдалануға арналған көлік құралдарын осы Кодекстің </w:t>
      </w:r>
      <w:r>
        <w:rPr>
          <w:rFonts w:ascii="Times New Roman"/>
          <w:b w:val="false"/>
          <w:i w:val="false"/>
          <w:color w:val="000000"/>
          <w:sz w:val="28"/>
        </w:rPr>
        <w:t>264-бабының</w:t>
      </w:r>
      <w:r>
        <w:rPr>
          <w:rFonts w:ascii="Times New Roman"/>
          <w:b w:val="false"/>
          <w:i w:val="false"/>
          <w:color w:val="000000"/>
          <w:sz w:val="28"/>
        </w:rPr>
        <w:t xml:space="preserve"> 5-тармағының екінші абзацына сәйкес кедендік рәсімдерге орналастыру, осындай орналастыруға дейін осы баптың 6-тармағында белгіленген кедендік баждар, салықтарды төлеу мерзімі басталмаған жағдайда;</w:t>
      </w:r>
    </w:p>
    <w:bookmarkEnd w:id="3600"/>
    <w:bookmarkStart w:name="z4133" w:id="3601"/>
    <w:p>
      <w:pPr>
        <w:spacing w:after="0"/>
        <w:ind w:left="0"/>
        <w:jc w:val="both"/>
      </w:pPr>
      <w:r>
        <w:rPr>
          <w:rFonts w:ascii="Times New Roman"/>
          <w:b w:val="false"/>
          <w:i w:val="false"/>
          <w:color w:val="000000"/>
          <w:sz w:val="28"/>
        </w:rPr>
        <w:t>
      7) осындай жойылған немесе өтеусіз жоғалғанға дейін осы бапқа сәйкес осындай тауарларға қатысты кедендік баждарды, салықтар төлеу мерзімінің басталуын қоспағанда, жеке пайдалануға арналған тауарларды авария салдарынан немесе еңсерілмейтін күштің әрекеті салдарынан не тасудың (тасымалдаудың) және (немесе) сақтаудың қалыпты жағдайы кезінде табиғи кему салдарынан жеке пайдалануға арналған тауарлардың жойылу және (немесе) өтеусіз жоғалу фактілерін мүше мемлекеттердің кедендік реттеу туралы заңнамасына сәйкес кеден органы таныған;</w:t>
      </w:r>
    </w:p>
    <w:bookmarkEnd w:id="3601"/>
    <w:bookmarkStart w:name="z4134" w:id="3602"/>
    <w:p>
      <w:pPr>
        <w:spacing w:after="0"/>
        <w:ind w:left="0"/>
        <w:jc w:val="both"/>
      </w:pPr>
      <w:r>
        <w:rPr>
          <w:rFonts w:ascii="Times New Roman"/>
          <w:b w:val="false"/>
          <w:i w:val="false"/>
          <w:color w:val="000000"/>
          <w:sz w:val="28"/>
        </w:rPr>
        <w:t>
      8) мүше мемлекеттің заңнамасына сәйкес жеке пайдалануға арналған тауарлар сол мүше мемлекеттің меншігіне (кірісіне) тәркілеген немесе айналымға шығарған;</w:t>
      </w:r>
    </w:p>
    <w:bookmarkEnd w:id="3602"/>
    <w:bookmarkStart w:name="z4135" w:id="3603"/>
    <w:p>
      <w:pPr>
        <w:spacing w:after="0"/>
        <w:ind w:left="0"/>
        <w:jc w:val="both"/>
      </w:pPr>
      <w:r>
        <w:rPr>
          <w:rFonts w:ascii="Times New Roman"/>
          <w:b w:val="false"/>
          <w:i w:val="false"/>
          <w:color w:val="000000"/>
          <w:sz w:val="28"/>
        </w:rPr>
        <w:t>
      9) жолаушының кедендік декларациясын кеден органы тіркеген кезде туындаған кедендік баждар, салықтарды төлеу жөніндегі міндеттерге қатысты - жеке пайдалануға арналған тауарларды шығарудан кеден органы бас тартқан;</w:t>
      </w:r>
    </w:p>
    <w:bookmarkEnd w:id="3603"/>
    <w:bookmarkStart w:name="z4136" w:id="3604"/>
    <w:p>
      <w:pPr>
        <w:spacing w:after="0"/>
        <w:ind w:left="0"/>
        <w:jc w:val="both"/>
      </w:pPr>
      <w:r>
        <w:rPr>
          <w:rFonts w:ascii="Times New Roman"/>
          <w:b w:val="false"/>
          <w:i w:val="false"/>
          <w:color w:val="000000"/>
          <w:sz w:val="28"/>
        </w:rPr>
        <w:t xml:space="preserve">
      10) осы Кодекстің </w:t>
      </w:r>
      <w:r>
        <w:rPr>
          <w:rFonts w:ascii="Times New Roman"/>
          <w:b w:val="false"/>
          <w:i w:val="false"/>
          <w:color w:val="000000"/>
          <w:sz w:val="28"/>
        </w:rPr>
        <w:t>113-бабына</w:t>
      </w:r>
      <w:r>
        <w:rPr>
          <w:rFonts w:ascii="Times New Roman"/>
          <w:b w:val="false"/>
          <w:i w:val="false"/>
          <w:color w:val="000000"/>
          <w:sz w:val="28"/>
        </w:rPr>
        <w:t xml:space="preserve"> сәйкес осындай жолаушының кедендік декларациясын кеден органы тіркеген кезде туындаған кедендік баждар, салықтар төлеу жөніндегі міндеттерге қатысты жолаушының кедендік декларациясы қайтарылған;</w:t>
      </w:r>
    </w:p>
    <w:bookmarkEnd w:id="3604"/>
    <w:bookmarkStart w:name="z4137" w:id="3605"/>
    <w:p>
      <w:pPr>
        <w:spacing w:after="0"/>
        <w:ind w:left="0"/>
        <w:jc w:val="both"/>
      </w:pPr>
      <w:r>
        <w:rPr>
          <w:rFonts w:ascii="Times New Roman"/>
          <w:b w:val="false"/>
          <w:i w:val="false"/>
          <w:color w:val="000000"/>
          <w:sz w:val="28"/>
        </w:rPr>
        <w:t xml:space="preserve">
      11) осындай кідірту туындағанға дейін кедендік баждар, салықтарды төлеу жөніндегі міндеттерге қатысты -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жеке пайдалануға арналған тауарларды кеден органы кідірткен;</w:t>
      </w:r>
    </w:p>
    <w:bookmarkEnd w:id="3605"/>
    <w:bookmarkStart w:name="z4138" w:id="3606"/>
    <w:p>
      <w:pPr>
        <w:spacing w:after="0"/>
        <w:ind w:left="0"/>
        <w:jc w:val="both"/>
      </w:pPr>
      <w:r>
        <w:rPr>
          <w:rFonts w:ascii="Times New Roman"/>
          <w:b w:val="false"/>
          <w:i w:val="false"/>
          <w:color w:val="000000"/>
          <w:sz w:val="28"/>
        </w:rPr>
        <w:t>
      12) егер бұрын осындай тауарлар еркін айналымға шығарылмаған, - мұндай шешім қабылданғанға дейін туындаған кедендік баждар, салықтарды төлеу жөніндегі міндеттерге қатысты оларды қайтару туралы шешім қабылданған, қылмыс туралы хабарламаны тексеру, қылмыстық іс немесе әкімшілік құқық бұзушылық (әкімшілік процесті жүргізу) туралы іс бойынша іс жүргізу барысында алынған немесе тыйым салынған жеке пайдалануға арналған тауарлар осы Кодекске сәйкес Одақтың кедендік аумағынан әкетілген, уақытша сақтауға орналастырылған не шығарылған;</w:t>
      </w:r>
    </w:p>
    <w:bookmarkEnd w:id="3606"/>
    <w:bookmarkStart w:name="z4139" w:id="3607"/>
    <w:p>
      <w:pPr>
        <w:spacing w:after="0"/>
        <w:ind w:left="0"/>
        <w:jc w:val="both"/>
      </w:pPr>
      <w:r>
        <w:rPr>
          <w:rFonts w:ascii="Times New Roman"/>
          <w:b w:val="false"/>
          <w:i w:val="false"/>
          <w:color w:val="000000"/>
          <w:sz w:val="28"/>
        </w:rPr>
        <w:t xml:space="preserve">
      13) осы Кодекстің </w:t>
      </w:r>
      <w:r>
        <w:rPr>
          <w:rFonts w:ascii="Times New Roman"/>
          <w:b w:val="false"/>
          <w:i w:val="false"/>
          <w:color w:val="000000"/>
          <w:sz w:val="28"/>
        </w:rPr>
        <w:t>270-бабының</w:t>
      </w:r>
      <w:r>
        <w:rPr>
          <w:rFonts w:ascii="Times New Roman"/>
          <w:b w:val="false"/>
          <w:i w:val="false"/>
          <w:color w:val="000000"/>
          <w:sz w:val="28"/>
        </w:rPr>
        <w:t xml:space="preserve"> 5-тармағында көрсетілген жағдайларда;</w:t>
      </w:r>
    </w:p>
    <w:bookmarkEnd w:id="3607"/>
    <w:bookmarkStart w:name="z4140" w:id="3608"/>
    <w:p>
      <w:pPr>
        <w:spacing w:after="0"/>
        <w:ind w:left="0"/>
        <w:jc w:val="both"/>
      </w:pPr>
      <w:r>
        <w:rPr>
          <w:rFonts w:ascii="Times New Roman"/>
          <w:b w:val="false"/>
          <w:i w:val="false"/>
          <w:color w:val="000000"/>
          <w:sz w:val="28"/>
        </w:rPr>
        <w:t xml:space="preserve">
      14) осы Кодекстің </w:t>
      </w:r>
      <w:r>
        <w:rPr>
          <w:rFonts w:ascii="Times New Roman"/>
          <w:b w:val="false"/>
          <w:i w:val="false"/>
          <w:color w:val="000000"/>
          <w:sz w:val="28"/>
        </w:rPr>
        <w:t>270-бабының</w:t>
      </w:r>
      <w:r>
        <w:rPr>
          <w:rFonts w:ascii="Times New Roman"/>
          <w:b w:val="false"/>
          <w:i w:val="false"/>
          <w:color w:val="000000"/>
          <w:sz w:val="28"/>
        </w:rPr>
        <w:t xml:space="preserve"> 10-тармағының екінші абзацында көрсетілген жағдайларда;</w:t>
      </w:r>
    </w:p>
    <w:bookmarkEnd w:id="3608"/>
    <w:bookmarkStart w:name="z4141" w:id="3609"/>
    <w:p>
      <w:pPr>
        <w:spacing w:after="0"/>
        <w:ind w:left="0"/>
        <w:jc w:val="both"/>
      </w:pPr>
      <w:r>
        <w:rPr>
          <w:rFonts w:ascii="Times New Roman"/>
          <w:b w:val="false"/>
          <w:i w:val="false"/>
          <w:color w:val="000000"/>
          <w:sz w:val="28"/>
        </w:rPr>
        <w:t xml:space="preserve">
      15) мүше мемлекеттердің заңнамасына сәйкес өндіріп алу үмітсіз деп танылған кедендік баждар, салықтар сомасына қатысты — осы Кодекстің </w:t>
      </w:r>
      <w:r>
        <w:rPr>
          <w:rFonts w:ascii="Times New Roman"/>
          <w:b w:val="false"/>
          <w:i w:val="false"/>
          <w:color w:val="000000"/>
          <w:sz w:val="28"/>
        </w:rPr>
        <w:t>270-бабы</w:t>
      </w:r>
      <w:r>
        <w:rPr>
          <w:rFonts w:ascii="Times New Roman"/>
          <w:b w:val="false"/>
          <w:i w:val="false"/>
          <w:color w:val="000000"/>
          <w:sz w:val="28"/>
        </w:rPr>
        <w:t xml:space="preserve"> 11-тармағының 4-тармақшасына сәйкес жеке пайдалануға арналған тауарларға қатысты кедендік баждар, салықтарды өндіріп алу бойынша шаралар қолданылмайтын;</w:t>
      </w:r>
    </w:p>
    <w:bookmarkEnd w:id="3609"/>
    <w:bookmarkStart w:name="z4142" w:id="3610"/>
    <w:p>
      <w:pPr>
        <w:spacing w:after="0"/>
        <w:ind w:left="0"/>
        <w:jc w:val="both"/>
      </w:pPr>
      <w:r>
        <w:rPr>
          <w:rFonts w:ascii="Times New Roman"/>
          <w:b w:val="false"/>
          <w:i w:val="false"/>
          <w:color w:val="000000"/>
          <w:sz w:val="28"/>
        </w:rPr>
        <w:t xml:space="preserve">
      16) осы Кодекстің </w:t>
      </w:r>
      <w:r>
        <w:rPr>
          <w:rFonts w:ascii="Times New Roman"/>
          <w:b w:val="false"/>
          <w:i w:val="false"/>
          <w:color w:val="000000"/>
          <w:sz w:val="28"/>
        </w:rPr>
        <w:t>270-бабы</w:t>
      </w:r>
      <w:r>
        <w:rPr>
          <w:rFonts w:ascii="Times New Roman"/>
          <w:b w:val="false"/>
          <w:i w:val="false"/>
          <w:color w:val="000000"/>
          <w:sz w:val="28"/>
        </w:rPr>
        <w:t xml:space="preserve"> 11-тармағының 5-тармақшасына сәйкес жеке пайдалануға арналған тауарларға қатысты кедендік баждар, салықтарды өндіріп алу бойынша шаралар қабылданбайтын жағдайлар басталған кезде тоқтатылады.</w:t>
      </w:r>
    </w:p>
    <w:bookmarkEnd w:id="3610"/>
    <w:bookmarkStart w:name="z4143" w:id="3611"/>
    <w:p>
      <w:pPr>
        <w:spacing w:after="0"/>
        <w:ind w:left="0"/>
        <w:jc w:val="both"/>
      </w:pPr>
      <w:r>
        <w:rPr>
          <w:rFonts w:ascii="Times New Roman"/>
          <w:b w:val="false"/>
          <w:i w:val="false"/>
          <w:color w:val="000000"/>
          <w:sz w:val="28"/>
        </w:rPr>
        <w:t>
      3. Комиссия бір және сол жеке пайдалануға арналған тауарларға қатысты кедендік баждар, салықтар төлеу жөніндегі міндеттер әртүрлі тұлғаларда әр түрлі мән-жайлар бойынша және (немесе) бірнеше рет, сонымен қатар бір мүше мемлекетте кедендік баждар, салықтар төлеу жөніндегі міндеттер туындаған, ал кедендік баждар, салықтар төлеу жөніндегі міндеттер тоқтатылатын мән-жайлар өзге мүше мемлекетте басталған жағдайларда, кедендік баждар, салықтар төлеу жөніндегі міндеттер тоқтатылатын мән-жайларды, сондай-ақ кеден органдарының осындай мән-жайлардың басталғанын растау жөніндегі өзара іс-қимыл тәртібін айқындауға құқылы.</w:t>
      </w:r>
    </w:p>
    <w:bookmarkEnd w:id="3611"/>
    <w:bookmarkStart w:name="z4144" w:id="3612"/>
    <w:p>
      <w:pPr>
        <w:spacing w:after="0"/>
        <w:ind w:left="0"/>
        <w:jc w:val="both"/>
      </w:pPr>
      <w:r>
        <w:rPr>
          <w:rFonts w:ascii="Times New Roman"/>
          <w:b w:val="false"/>
          <w:i w:val="false"/>
          <w:color w:val="000000"/>
          <w:sz w:val="28"/>
        </w:rPr>
        <w:t>
      4. Еркін айналым мақсатында декларацияланатын жеке пайдалануға арналған тауарларға қатысты, халықаралық пошта жөнелтілімдерімен жіберілетін тауарларды қоспағанда, кедендік баждар, салықтар төлеу жөніндегі міндеттер (кедендік баждар, салықтар төленуге жатады) жеке пайдалануға арналған тауарларды еркін айналымға шығарғанға дейін орындалуы тиіс.</w:t>
      </w:r>
    </w:p>
    <w:bookmarkEnd w:id="3612"/>
    <w:bookmarkStart w:name="z4145" w:id="3613"/>
    <w:p>
      <w:pPr>
        <w:spacing w:after="0"/>
        <w:ind w:left="0"/>
        <w:jc w:val="both"/>
      </w:pPr>
      <w:r>
        <w:rPr>
          <w:rFonts w:ascii="Times New Roman"/>
          <w:b w:val="false"/>
          <w:i w:val="false"/>
          <w:color w:val="000000"/>
          <w:sz w:val="28"/>
        </w:rPr>
        <w:t>
      5. Уақытша әкелінген жеке пайдалануға арналған көлік құралдарына қатысты кедендік баждар, салықтар төлеу жөніндегі міндеттер осы Кодекстің 6-тармағанда көрсетілген мән-жайлар басталған кезде төленуге жатады.</w:t>
      </w:r>
    </w:p>
    <w:bookmarkEnd w:id="3613"/>
    <w:bookmarkStart w:name="z4146" w:id="3614"/>
    <w:p>
      <w:pPr>
        <w:spacing w:after="0"/>
        <w:ind w:left="0"/>
        <w:jc w:val="both"/>
      </w:pPr>
      <w:r>
        <w:rPr>
          <w:rFonts w:ascii="Times New Roman"/>
          <w:b w:val="false"/>
          <w:i w:val="false"/>
          <w:color w:val="000000"/>
          <w:sz w:val="28"/>
        </w:rPr>
        <w:t>
      6. Осы баптың 5-тармағында көрсетілген тауарларға қатысты кедендік баждарды, салықтарды төлеу мерзімі мынадай жағдайлар басталған кезде:</w:t>
      </w:r>
    </w:p>
    <w:bookmarkEnd w:id="3614"/>
    <w:bookmarkStart w:name="z4147" w:id="3615"/>
    <w:p>
      <w:pPr>
        <w:spacing w:after="0"/>
        <w:ind w:left="0"/>
        <w:jc w:val="both"/>
      </w:pPr>
      <w:r>
        <w:rPr>
          <w:rFonts w:ascii="Times New Roman"/>
          <w:b w:val="false"/>
          <w:i w:val="false"/>
          <w:color w:val="000000"/>
          <w:sz w:val="28"/>
        </w:rPr>
        <w:t xml:space="preserve">
      1) осындай жеке пайдалануға арналған көлік құралдарын осы Кодекстің </w:t>
      </w:r>
      <w:r>
        <w:rPr>
          <w:rFonts w:ascii="Times New Roman"/>
          <w:b w:val="false"/>
          <w:i w:val="false"/>
          <w:color w:val="000000"/>
          <w:sz w:val="28"/>
        </w:rPr>
        <w:t>264-бабы</w:t>
      </w:r>
      <w:r>
        <w:rPr>
          <w:rFonts w:ascii="Times New Roman"/>
          <w:b w:val="false"/>
          <w:i w:val="false"/>
          <w:color w:val="000000"/>
          <w:sz w:val="28"/>
        </w:rPr>
        <w:t xml:space="preserve"> талаптарын бұза отырып, өзге тұлғаларға берген кезде - беру күні, егер бұл күн белгіленбесе, - Одақтың кедендік аумағында уақытша болу үшін жеке пайдалануға арналған көлік құралының шығу күні;</w:t>
      </w:r>
    </w:p>
    <w:bookmarkEnd w:id="3615"/>
    <w:bookmarkStart w:name="z4148" w:id="3616"/>
    <w:p>
      <w:pPr>
        <w:spacing w:after="0"/>
        <w:ind w:left="0"/>
        <w:jc w:val="both"/>
      </w:pPr>
      <w:r>
        <w:rPr>
          <w:rFonts w:ascii="Times New Roman"/>
          <w:b w:val="false"/>
          <w:i w:val="false"/>
          <w:color w:val="000000"/>
          <w:sz w:val="28"/>
        </w:rPr>
        <w:t>
      2) осындай жеке пайдалануға арналған көлік құралдарын олардың Одақтың кедендік аумағында уақытша болу мерзімі шегінде жоғалту жағдайында, авария салдарынан немесе еңсерілмейтін күш салдарынан жойылған және (немесе) өтеусіз жоғалған жағдайларды қоспағанда, - жеке пайдалануға арналған көлік құралдарын жоғалту күні, ал егер бұл күн белгіленбесе - Одақтың кедендік аумағында уақытша болу үшін жеке пайдалануға арналған көлік құралының шығу күні;</w:t>
      </w:r>
    </w:p>
    <w:bookmarkEnd w:id="3616"/>
    <w:bookmarkStart w:name="z4149" w:id="3617"/>
    <w:p>
      <w:pPr>
        <w:spacing w:after="0"/>
        <w:ind w:left="0"/>
        <w:jc w:val="both"/>
      </w:pPr>
      <w:r>
        <w:rPr>
          <w:rFonts w:ascii="Times New Roman"/>
          <w:b w:val="false"/>
          <w:i w:val="false"/>
          <w:color w:val="000000"/>
          <w:sz w:val="28"/>
        </w:rPr>
        <w:t xml:space="preserve">
      3) осындай жеке пайдалануға арналған көлік құралдарын Одақтың кедендік аумағынан шығармауға байланысты Одақтың кедендік аумағында болған жағдайда - осы Кодекстің </w:t>
      </w:r>
      <w:r>
        <w:rPr>
          <w:rFonts w:ascii="Times New Roman"/>
          <w:b w:val="false"/>
          <w:i w:val="false"/>
          <w:color w:val="000000"/>
          <w:sz w:val="28"/>
        </w:rPr>
        <w:t>264-бабының</w:t>
      </w:r>
      <w:r>
        <w:rPr>
          <w:rFonts w:ascii="Times New Roman"/>
          <w:b w:val="false"/>
          <w:i w:val="false"/>
          <w:color w:val="000000"/>
          <w:sz w:val="28"/>
        </w:rPr>
        <w:t xml:space="preserve"> 1 және 2-тармақтарына сәйкес осындай жеке пайдалануға арналған көлік құралдарының Одақтың кедендік аумағында уақытша болу мерзімінің өту күні боп есептеледі.</w:t>
      </w:r>
    </w:p>
    <w:bookmarkEnd w:id="3617"/>
    <w:bookmarkStart w:name="z4150" w:id="3618"/>
    <w:p>
      <w:pPr>
        <w:spacing w:after="0"/>
        <w:ind w:left="0"/>
        <w:jc w:val="both"/>
      </w:pPr>
      <w:r>
        <w:rPr>
          <w:rFonts w:ascii="Times New Roman"/>
          <w:b w:val="false"/>
          <w:i w:val="false"/>
          <w:color w:val="000000"/>
          <w:sz w:val="28"/>
        </w:rPr>
        <w:t xml:space="preserve">
      7. Кедендік баждар, салықтар төлеуден босатыла отырып әкелінген жеке пайдалануға арналған тауарларға қатысты, кедендік баждар, салықтар төлеу жөніндегі міндет осы Кодекстің </w:t>
      </w:r>
      <w:r>
        <w:rPr>
          <w:rFonts w:ascii="Times New Roman"/>
          <w:b w:val="false"/>
          <w:i w:val="false"/>
          <w:color w:val="000000"/>
          <w:sz w:val="28"/>
        </w:rPr>
        <w:t>266-бабының</w:t>
      </w:r>
      <w:r>
        <w:rPr>
          <w:rFonts w:ascii="Times New Roman"/>
          <w:b w:val="false"/>
          <w:i w:val="false"/>
          <w:color w:val="000000"/>
          <w:sz w:val="28"/>
        </w:rPr>
        <w:t xml:space="preserve"> 8-тармағына сәйкес белгіленген кедендік баждар, салықтарды төлеуден босата отырып әкелу және (немесе) осындай тауарларды пайдалану және (немесе) билік ету бойынша шектеулер талаптарын бұзу әрекеттері жасалған жағдайда орындауға жатады.</w:t>
      </w:r>
    </w:p>
    <w:bookmarkEnd w:id="3618"/>
    <w:bookmarkStart w:name="z4151" w:id="3619"/>
    <w:p>
      <w:pPr>
        <w:spacing w:after="0"/>
        <w:ind w:left="0"/>
        <w:jc w:val="both"/>
      </w:pPr>
      <w:r>
        <w:rPr>
          <w:rFonts w:ascii="Times New Roman"/>
          <w:b w:val="false"/>
          <w:i w:val="false"/>
          <w:color w:val="000000"/>
          <w:sz w:val="28"/>
        </w:rPr>
        <w:t>
      Көрсетілген жағдайлар болған кезде кедендік баждарды, төлемдерді төлеу мерзімі болып осындай әрекеттерді жасаудың бірінші күні, ал егер бұл күн белгіленбесе - жеке пайдалануға арналған тауарларды еркін айналымға шығару күні есептеледі.</w:t>
      </w:r>
    </w:p>
    <w:bookmarkEnd w:id="3619"/>
    <w:bookmarkStart w:name="z4152" w:id="3620"/>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264-бабы</w:t>
      </w:r>
      <w:r>
        <w:rPr>
          <w:rFonts w:ascii="Times New Roman"/>
          <w:b w:val="false"/>
          <w:i w:val="false"/>
          <w:color w:val="000000"/>
          <w:sz w:val="28"/>
        </w:rPr>
        <w:t xml:space="preserve"> 9-тармағының 2-тармақшасына сәйкес Одақтың кедендік аумағынан шығару үшін жеке пайдалануға арналған көлік құралдарын берген жағдайда осындай уақытша әкелінген көлік құралы берілген тұлғаға декларантпен бірге кедендік баждар, салықтарды төлеу жөніндегі ортақ міндеттер жүктеледі.</w:t>
      </w:r>
    </w:p>
    <w:bookmarkEnd w:id="3620"/>
    <w:bookmarkStart w:name="z4153" w:id="3621"/>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264-бабының</w:t>
      </w:r>
      <w:r>
        <w:rPr>
          <w:rFonts w:ascii="Times New Roman"/>
          <w:b w:val="false"/>
          <w:i w:val="false"/>
          <w:color w:val="000000"/>
          <w:sz w:val="28"/>
        </w:rPr>
        <w:t xml:space="preserve"> талаптарын бұза отырып, уақытша әкелінген жеке пайдалануға арналған көлік құралдарын өзге тұлғаларға берген жағдайда, осындай тұлғада осындай жеке пайдалануға арналған көлік құралдарының декларантымен бірге кедендік баждар, салықтарды төлеу жөніндегі ортақ міндеттер болады.</w:t>
      </w:r>
    </w:p>
    <w:bookmarkEnd w:id="3621"/>
    <w:bookmarkStart w:name="z4154" w:id="3622"/>
    <w:p>
      <w:pPr>
        <w:spacing w:after="0"/>
        <w:ind w:left="0"/>
        <w:jc w:val="both"/>
      </w:pPr>
      <w:r>
        <w:rPr>
          <w:rFonts w:ascii="Times New Roman"/>
          <w:b w:val="false"/>
          <w:i w:val="false"/>
          <w:color w:val="000000"/>
          <w:sz w:val="28"/>
        </w:rPr>
        <w:t>
      10. Егер жеке пайдалануға арналған көлік құралдарын еркін айналымға шығару жүргізілген болса, уақытша әкелінген жеке пайдалануға арналған көлік құралдарын еркін айналымға шығару мақсатында кедендік декларациялау кезінде, сондай-ақ осы баптың 6-тармағында көрсетілген жағдайлар басталған кезде кедендік баждар, салықтар төленуге жатады.</w:t>
      </w:r>
    </w:p>
    <w:bookmarkEnd w:id="3622"/>
    <w:bookmarkStart w:name="z4155" w:id="3623"/>
    <w:p>
      <w:pPr>
        <w:spacing w:after="0"/>
        <w:ind w:left="0"/>
        <w:jc w:val="both"/>
      </w:pPr>
      <w:r>
        <w:rPr>
          <w:rFonts w:ascii="Times New Roman"/>
          <w:b w:val="false"/>
          <w:i w:val="false"/>
          <w:color w:val="000000"/>
          <w:sz w:val="28"/>
        </w:rPr>
        <w:t>
      Осындай көлік құралдарына қатысты кедендік баждарды. салықтарды есептеу үшін Одақтың кедендік аумағына уақытша әкелу мақсатында шығарылған көрсетілген жеке пайдалануға арналған көлік құралдарына жолаушының көлік декларациясын кеден органында тіркеу күніне қолданылатын кедендік баждардың, салықтардың мөлшерлемелері қолданылады.</w:t>
      </w:r>
    </w:p>
    <w:bookmarkEnd w:id="3623"/>
    <w:bookmarkStart w:name="z4156" w:id="3624"/>
    <w:p>
      <w:pPr>
        <w:spacing w:after="0"/>
        <w:ind w:left="0"/>
        <w:jc w:val="both"/>
      </w:pPr>
      <w:r>
        <w:rPr>
          <w:rFonts w:ascii="Times New Roman"/>
          <w:b w:val="false"/>
          <w:i w:val="false"/>
          <w:color w:val="000000"/>
          <w:sz w:val="28"/>
        </w:rPr>
        <w:t>
      11. Осы баптың 7-тармағында көрсетілген мән-жайлар басталған кезде кедендік баждар, салықтар төлеуден босатыла отырып әкелінген жеке пайдалануға арналған тауарларға қатысты жолаушының кедендік декларациясын кеден органда тіркеген күні есептелген соған сәйкес аталған жеке пайдалануға арналған тауарлар еркін айналым үшін шығарылған және кедендік баждар, салықтар төлеуден босатылуына байланысты төленбеген кедендік баждар, салықтар сомасы мөлшерінде төленуге жатады.</w:t>
      </w:r>
    </w:p>
    <w:bookmarkEnd w:id="3624"/>
    <w:bookmarkStart w:name="z4157" w:id="3625"/>
    <w:p>
      <w:pPr>
        <w:spacing w:after="0"/>
        <w:ind w:left="0"/>
        <w:jc w:val="both"/>
      </w:pPr>
      <w:r>
        <w:rPr>
          <w:rFonts w:ascii="Times New Roman"/>
          <w:b w:val="false"/>
          <w:i w:val="false"/>
          <w:color w:val="000000"/>
          <w:sz w:val="28"/>
        </w:rPr>
        <w:t xml:space="preserve">
      12. Осы Кодекстің </w:t>
      </w:r>
      <w:r>
        <w:rPr>
          <w:rFonts w:ascii="Times New Roman"/>
          <w:b w:val="false"/>
          <w:i w:val="false"/>
          <w:color w:val="000000"/>
          <w:sz w:val="28"/>
        </w:rPr>
        <w:t>259-бабының</w:t>
      </w:r>
      <w:r>
        <w:rPr>
          <w:rFonts w:ascii="Times New Roman"/>
          <w:b w:val="false"/>
          <w:i w:val="false"/>
          <w:color w:val="000000"/>
          <w:sz w:val="28"/>
        </w:rPr>
        <w:t xml:space="preserve"> 2-тармағында көрсетілген жеке тұлғалардың жеке пайдалануға арналған тауарларына қатысты кедендік баждар, салықтар төлеу жөніндегі міндет осындай жеке пайдалануға арналған тауарларды уақытша сақтауды жүзеге асыратын тұлға ұсынған жеке пайдалануға арналған тауарларды уақытша сақтауға орналастыру үшін тұрақты немесе уақытша тұру орнында кеден органы өтінішін тіркеу сәтінен бастап туындайды.</w:t>
      </w:r>
    </w:p>
    <w:bookmarkEnd w:id="3625"/>
    <w:bookmarkStart w:name="z4158" w:id="3626"/>
    <w:p>
      <w:pPr>
        <w:spacing w:after="0"/>
        <w:ind w:left="0"/>
        <w:jc w:val="both"/>
      </w:pPr>
      <w:r>
        <w:rPr>
          <w:rFonts w:ascii="Times New Roman"/>
          <w:b w:val="false"/>
          <w:i w:val="false"/>
          <w:color w:val="000000"/>
          <w:sz w:val="28"/>
        </w:rPr>
        <w:t xml:space="preserve">
      13. Осы Кодекстің </w:t>
      </w:r>
      <w:r>
        <w:rPr>
          <w:rFonts w:ascii="Times New Roman"/>
          <w:b w:val="false"/>
          <w:i w:val="false"/>
          <w:color w:val="000000"/>
          <w:sz w:val="28"/>
        </w:rPr>
        <w:t>259-бабының</w:t>
      </w:r>
      <w:r>
        <w:rPr>
          <w:rFonts w:ascii="Times New Roman"/>
          <w:b w:val="false"/>
          <w:i w:val="false"/>
          <w:color w:val="000000"/>
          <w:sz w:val="28"/>
        </w:rPr>
        <w:t xml:space="preserve"> 2-тармағында көрсетілген жеке тұлғалардың жеке пайдалануға арналған тауарларына қатысты кедендік баждар, салықтар төлеу жөніндегі міндет оның тұрақты және уақытша тұратын орындарында осындай жеке пайдалануға арналған тауарларды уақытша сақтауды жүзеге асыратын тұлғада мынадай мән-жайлар басталған:</w:t>
      </w:r>
    </w:p>
    <w:bookmarkEnd w:id="3626"/>
    <w:bookmarkStart w:name="z4159" w:id="3627"/>
    <w:p>
      <w:pPr>
        <w:spacing w:after="0"/>
        <w:ind w:left="0"/>
        <w:jc w:val="both"/>
      </w:pPr>
      <w:r>
        <w:rPr>
          <w:rFonts w:ascii="Times New Roman"/>
          <w:b w:val="false"/>
          <w:i w:val="false"/>
          <w:color w:val="000000"/>
          <w:sz w:val="28"/>
        </w:rPr>
        <w:t>
      1) осы Кодекске сәйкес есептелген және төленуге жататын мөлшерде кедендік баждар, салықтарды төлеу бойынша және (немесе) кедендік баждар, салықтарды өндіру жөніндегі міндеттерді орындау;</w:t>
      </w:r>
    </w:p>
    <w:bookmarkEnd w:id="3627"/>
    <w:bookmarkStart w:name="z4160" w:id="3628"/>
    <w:p>
      <w:pPr>
        <w:spacing w:after="0"/>
        <w:ind w:left="0"/>
        <w:jc w:val="both"/>
      </w:pPr>
      <w:r>
        <w:rPr>
          <w:rFonts w:ascii="Times New Roman"/>
          <w:b w:val="false"/>
          <w:i w:val="false"/>
          <w:color w:val="000000"/>
          <w:sz w:val="28"/>
        </w:rPr>
        <w:t xml:space="preserve">
      2) кедендік баждар, салықтар төлеуден босатыла отырып, жеке пайдалануға арналған тауарларды еркін айналымға шығару, егер осындай жеке пайдалануға арналған тауарларға қатысты осы Кодекстің </w:t>
      </w:r>
      <w:r>
        <w:rPr>
          <w:rFonts w:ascii="Times New Roman"/>
          <w:b w:val="false"/>
          <w:i w:val="false"/>
          <w:color w:val="000000"/>
          <w:sz w:val="28"/>
        </w:rPr>
        <w:t>266-бабының</w:t>
      </w:r>
      <w:r>
        <w:rPr>
          <w:rFonts w:ascii="Times New Roman"/>
          <w:b w:val="false"/>
          <w:i w:val="false"/>
          <w:color w:val="000000"/>
          <w:sz w:val="28"/>
        </w:rPr>
        <w:t xml:space="preserve"> 8-тармағына сәйкес осындай тауарларды пайдалану және (немесе) билік ету бойынша шектеулер белгіленбеген;</w:t>
      </w:r>
    </w:p>
    <w:bookmarkEnd w:id="3628"/>
    <w:bookmarkStart w:name="z4161" w:id="3629"/>
    <w:p>
      <w:pPr>
        <w:spacing w:after="0"/>
        <w:ind w:left="0"/>
        <w:jc w:val="both"/>
      </w:pPr>
      <w:r>
        <w:rPr>
          <w:rFonts w:ascii="Times New Roman"/>
          <w:b w:val="false"/>
          <w:i w:val="false"/>
          <w:color w:val="000000"/>
          <w:sz w:val="28"/>
        </w:rPr>
        <w:t>
      3) Одақтың кедендік аумағынан осындай жеке пайдалануға арналған тауарларды уақытша сақтау мерзімі өткенге дейін шығарған;</w:t>
      </w:r>
    </w:p>
    <w:bookmarkEnd w:id="3629"/>
    <w:bookmarkStart w:name="z4162" w:id="3630"/>
    <w:p>
      <w:pPr>
        <w:spacing w:after="0"/>
        <w:ind w:left="0"/>
        <w:jc w:val="both"/>
      </w:pPr>
      <w:r>
        <w:rPr>
          <w:rFonts w:ascii="Times New Roman"/>
          <w:b w:val="false"/>
          <w:i w:val="false"/>
          <w:color w:val="000000"/>
          <w:sz w:val="28"/>
        </w:rPr>
        <w:t>
      4) осы бапқа сәйкес осындай жойылу немесе өтеусіз жоғалуға дейінгі осындай тауарларға қатысты кедендік баждар, салықтар төлеу мерзімінің басталуын қоспағанда, мүше мемлекеттің кедендік реттеу туралы заңнамасына сәйкес авария салдарынан немесе еңсерілмейтін күш салдарынан не тасудың (тасымалдаудың) және (немесе) сақтаудың қалыпты жағдайы кезінде табиғи кему салдарынан жеке пайдалануға арналған тауарлар жойылған және (немесе) өтеусіз жоғалған фактілерді кеден органы таныған;</w:t>
      </w:r>
    </w:p>
    <w:bookmarkEnd w:id="3630"/>
    <w:bookmarkStart w:name="z4163" w:id="3631"/>
    <w:p>
      <w:pPr>
        <w:spacing w:after="0"/>
        <w:ind w:left="0"/>
        <w:jc w:val="both"/>
      </w:pPr>
      <w:r>
        <w:rPr>
          <w:rFonts w:ascii="Times New Roman"/>
          <w:b w:val="false"/>
          <w:i w:val="false"/>
          <w:color w:val="000000"/>
          <w:sz w:val="28"/>
        </w:rPr>
        <w:t>
      5) осы мүше мемлекеттің заңнамасына сәйкес жеке пайдалануға арналған тауарлар мүше мемлекеттің меншігіне (кірісіне) тәркіленген немесе айналдырылған;</w:t>
      </w:r>
    </w:p>
    <w:bookmarkEnd w:id="3631"/>
    <w:bookmarkStart w:name="z4164" w:id="3632"/>
    <w:p>
      <w:pPr>
        <w:spacing w:after="0"/>
        <w:ind w:left="0"/>
        <w:jc w:val="both"/>
      </w:pPr>
      <w:r>
        <w:rPr>
          <w:rFonts w:ascii="Times New Roman"/>
          <w:b w:val="false"/>
          <w:i w:val="false"/>
          <w:color w:val="000000"/>
          <w:sz w:val="28"/>
        </w:rPr>
        <w:t>
      6) тауарларды жою кедендік рәсімімен немесе мемлекет пайдасына бас тарту кедендік рәсімімен орналастырған;</w:t>
      </w:r>
    </w:p>
    <w:bookmarkEnd w:id="3632"/>
    <w:bookmarkStart w:name="z4165" w:id="3633"/>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кеден органдарының жеке пайдалануға арналған тауарларды кідіртуі осындай кідіртуге дейінгі туындаған кедендік баждар, салықтар төлеу жөніндегі міндеттерге қатысты;</w:t>
      </w:r>
    </w:p>
    <w:bookmarkEnd w:id="3633"/>
    <w:bookmarkStart w:name="z4166" w:id="3634"/>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270-бабының</w:t>
      </w:r>
      <w:r>
        <w:rPr>
          <w:rFonts w:ascii="Times New Roman"/>
          <w:b w:val="false"/>
          <w:i w:val="false"/>
          <w:color w:val="000000"/>
          <w:sz w:val="28"/>
        </w:rPr>
        <w:t xml:space="preserve"> 5-тармағында көрсетілген жағдайларда;</w:t>
      </w:r>
    </w:p>
    <w:bookmarkEnd w:id="3634"/>
    <w:bookmarkStart w:name="z4167" w:id="3635"/>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270-бабының</w:t>
      </w:r>
      <w:r>
        <w:rPr>
          <w:rFonts w:ascii="Times New Roman"/>
          <w:b w:val="false"/>
          <w:i w:val="false"/>
          <w:color w:val="000000"/>
          <w:sz w:val="28"/>
        </w:rPr>
        <w:t xml:space="preserve"> 10-тармағының екінші абзацында көрсетілген жағдайларда;</w:t>
      </w:r>
    </w:p>
    <w:bookmarkEnd w:id="3635"/>
    <w:bookmarkStart w:name="z4168" w:id="3636"/>
    <w:p>
      <w:pPr>
        <w:spacing w:after="0"/>
        <w:ind w:left="0"/>
        <w:jc w:val="both"/>
      </w:pPr>
      <w:r>
        <w:rPr>
          <w:rFonts w:ascii="Times New Roman"/>
          <w:b w:val="false"/>
          <w:i w:val="false"/>
          <w:color w:val="000000"/>
          <w:sz w:val="28"/>
        </w:rPr>
        <w:t xml:space="preserve">
      10) мүше мемлекеттің заңнамасына сәйкес өндіріп алу үмітсіз деп танылған кедендік баждар, салықтар сомасына қатысты осы Кодекстің </w:t>
      </w:r>
      <w:r>
        <w:rPr>
          <w:rFonts w:ascii="Times New Roman"/>
          <w:b w:val="false"/>
          <w:i w:val="false"/>
          <w:color w:val="000000"/>
          <w:sz w:val="28"/>
        </w:rPr>
        <w:t>270-бабы</w:t>
      </w:r>
      <w:r>
        <w:rPr>
          <w:rFonts w:ascii="Times New Roman"/>
          <w:b w:val="false"/>
          <w:i w:val="false"/>
          <w:color w:val="000000"/>
          <w:sz w:val="28"/>
        </w:rPr>
        <w:t xml:space="preserve"> 11-тармағының 4-тармақшасына сәйкес жеке пайдалануға арналған тауарларға қатысты кедендік баждар, салықтарды өндіріп алу бойынша шаралар;</w:t>
      </w:r>
    </w:p>
    <w:bookmarkEnd w:id="3636"/>
    <w:bookmarkStart w:name="z4169" w:id="3637"/>
    <w:p>
      <w:pPr>
        <w:spacing w:after="0"/>
        <w:ind w:left="0"/>
        <w:jc w:val="both"/>
      </w:pPr>
      <w:r>
        <w:rPr>
          <w:rFonts w:ascii="Times New Roman"/>
          <w:b w:val="false"/>
          <w:i w:val="false"/>
          <w:color w:val="000000"/>
          <w:sz w:val="28"/>
        </w:rPr>
        <w:t xml:space="preserve">
      11) осы Кодекстің </w:t>
      </w:r>
      <w:r>
        <w:rPr>
          <w:rFonts w:ascii="Times New Roman"/>
          <w:b w:val="false"/>
          <w:i w:val="false"/>
          <w:color w:val="000000"/>
          <w:sz w:val="28"/>
        </w:rPr>
        <w:t>270-бабы</w:t>
      </w:r>
      <w:r>
        <w:rPr>
          <w:rFonts w:ascii="Times New Roman"/>
          <w:b w:val="false"/>
          <w:i w:val="false"/>
          <w:color w:val="000000"/>
          <w:sz w:val="28"/>
        </w:rPr>
        <w:t xml:space="preserve"> 11-тармағының 5-тармақшасына сәйкес жеке пайдалануға арналған тауарларға қатысты кедендік баждар. салықтарды өндіріп алу бойынша шаралар тоқтатылады.</w:t>
      </w:r>
    </w:p>
    <w:bookmarkEnd w:id="3637"/>
    <w:bookmarkStart w:name="z4170" w:id="3638"/>
    <w:p>
      <w:pPr>
        <w:spacing w:after="0"/>
        <w:ind w:left="0"/>
        <w:jc w:val="both"/>
      </w:pPr>
      <w:r>
        <w:rPr>
          <w:rFonts w:ascii="Times New Roman"/>
          <w:b w:val="false"/>
          <w:i w:val="false"/>
          <w:color w:val="000000"/>
          <w:sz w:val="28"/>
        </w:rPr>
        <w:t xml:space="preserve">
      14. Осы Кодекстің </w:t>
      </w:r>
      <w:r>
        <w:rPr>
          <w:rFonts w:ascii="Times New Roman"/>
          <w:b w:val="false"/>
          <w:i w:val="false"/>
          <w:color w:val="000000"/>
          <w:sz w:val="28"/>
        </w:rPr>
        <w:t>259-бабының</w:t>
      </w:r>
      <w:r>
        <w:rPr>
          <w:rFonts w:ascii="Times New Roman"/>
          <w:b w:val="false"/>
          <w:i w:val="false"/>
          <w:color w:val="000000"/>
          <w:sz w:val="28"/>
        </w:rPr>
        <w:t xml:space="preserve"> 2-тармағында көрсетілген жеке тұлғалардың жеке пайдалануға арналған тауарларға қатысты уақытша сақтay кезінде кедендік баждар, салықтарды төлеу жөніндегі міндеті осы баптың 15-тармағында көрсетілген мән-жайлар басталған кезде орындалуға жатады.</w:t>
      </w:r>
    </w:p>
    <w:bookmarkEnd w:id="3638"/>
    <w:bookmarkStart w:name="z4171" w:id="3639"/>
    <w:p>
      <w:pPr>
        <w:spacing w:after="0"/>
        <w:ind w:left="0"/>
        <w:jc w:val="both"/>
      </w:pPr>
      <w:r>
        <w:rPr>
          <w:rFonts w:ascii="Times New Roman"/>
          <w:b w:val="false"/>
          <w:i w:val="false"/>
          <w:color w:val="000000"/>
          <w:sz w:val="28"/>
        </w:rPr>
        <w:t>
      15. Осы баптың 14-тармағында көрсетілген тауарларға қатысты кедендік баждарды. салықтарды төлеу мерзімі, мынадай мән-жайлар басталған кезде:</w:t>
      </w:r>
    </w:p>
    <w:bookmarkEnd w:id="3639"/>
    <w:bookmarkStart w:name="z4172" w:id="3640"/>
    <w:p>
      <w:pPr>
        <w:spacing w:after="0"/>
        <w:ind w:left="0"/>
        <w:jc w:val="both"/>
      </w:pPr>
      <w:r>
        <w:rPr>
          <w:rFonts w:ascii="Times New Roman"/>
          <w:b w:val="false"/>
          <w:i w:val="false"/>
          <w:color w:val="000000"/>
          <w:sz w:val="28"/>
        </w:rPr>
        <w:t>
      1) авария салдарынан немесе еңсерілмейтін күш салдарынан жойылуды және (немесе) қайтарусыз жоғалуды не тасудың (тасымалдаудың) және (немесе) сақтаудың қалыпты жағдайларында табиғи кему нәтижесінде қайтарусыз жоғалтуды қоспағанда, осындай жеке пайдалануға арналған тауарлар жоғалған жағдайда, - осындай жоғалту күні, ал егер бұл күн белгіленбесе, - жеке пайдалануға арналған тауарларды уақытша сақтауға ұсынылған өтінішті кеден органы тіркеген күні;</w:t>
      </w:r>
    </w:p>
    <w:bookmarkEnd w:id="3640"/>
    <w:bookmarkStart w:name="z4173" w:id="3641"/>
    <w:p>
      <w:pPr>
        <w:spacing w:after="0"/>
        <w:ind w:left="0"/>
        <w:jc w:val="both"/>
      </w:pPr>
      <w:r>
        <w:rPr>
          <w:rFonts w:ascii="Times New Roman"/>
          <w:b w:val="false"/>
          <w:i w:val="false"/>
          <w:color w:val="000000"/>
          <w:sz w:val="28"/>
        </w:rPr>
        <w:t>
      2) осындай жеке пайдалануға арналған тауарларды өзге тұлғаға берген жағдайда - осындай беру күні, ал егер бұл күн белгіленбесе, - жеке пайдалануға арналған тауарларды уақытша сақтауға ұсынылған өтінішті кеден органы тіркеген күні есептеледі.</w:t>
      </w:r>
    </w:p>
    <w:bookmarkEnd w:id="3641"/>
    <w:bookmarkStart w:name="z4174" w:id="3642"/>
    <w:p>
      <w:pPr>
        <w:spacing w:after="0"/>
        <w:ind w:left="0"/>
        <w:jc w:val="both"/>
      </w:pPr>
      <w:r>
        <w:rPr>
          <w:rFonts w:ascii="Times New Roman"/>
          <w:b w:val="false"/>
          <w:i w:val="false"/>
          <w:color w:val="000000"/>
          <w:sz w:val="28"/>
        </w:rPr>
        <w:t>
      16. Егер жеке пайдалануға арналған тауарлар еркін айналымға шығарылған болса, осы баптың 15-тармағында көрсетілген мән-жайлар басталған кезде кедендік баждар, салықтар төленуге жатады.</w:t>
      </w:r>
    </w:p>
    <w:bookmarkEnd w:id="3642"/>
    <w:bookmarkStart w:name="z4175" w:id="3643"/>
    <w:p>
      <w:pPr>
        <w:spacing w:after="0"/>
        <w:ind w:left="0"/>
        <w:jc w:val="both"/>
      </w:pPr>
      <w:r>
        <w:rPr>
          <w:rFonts w:ascii="Times New Roman"/>
          <w:b w:val="false"/>
          <w:i w:val="false"/>
          <w:color w:val="000000"/>
          <w:sz w:val="28"/>
        </w:rPr>
        <w:t>
      Кедендік баждарды, салықтарды есептеу үшін осындай көлік құралдарына қатысты кедендік баждарды, салықтарды төлеу мерзімі болып табылатын күні қолданыста болатын кедендік баждардың, салықтардың мөлшерлемелері қолданылады.</w:t>
      </w:r>
    </w:p>
    <w:bookmarkEnd w:id="3643"/>
    <w:bookmarkStart w:name="z4176" w:id="3644"/>
    <w:p>
      <w:pPr>
        <w:spacing w:after="0"/>
        <w:ind w:left="0"/>
        <w:jc w:val="both"/>
      </w:pPr>
      <w:r>
        <w:rPr>
          <w:rFonts w:ascii="Times New Roman"/>
          <w:b w:val="false"/>
          <w:i w:val="false"/>
          <w:color w:val="000000"/>
          <w:sz w:val="28"/>
        </w:rPr>
        <w:t>
      17. Мүше мемлекеттердің заңнамасында осы мүше мемлекеттің заңнамасына сәйкес мәжбүрлі қоныс аударушы босқын мәртебесін алушы, осы мүше мемлекетке қоныс аударуға ниеті бар шетелдік жеке тұлға өткізетін жеке пайдалануға арналған тауарларға қатысты кедендік баждар, салықтар төлеу жөніндегі міндеттердің туындауының, тоқтатылуының және төлем мерзімінің басталуының өзге мән-жайлары белгіленуі мүмкін.</w:t>
      </w:r>
    </w:p>
    <w:bookmarkEnd w:id="3644"/>
    <w:bookmarkStart w:name="z4177" w:id="3645"/>
    <w:p>
      <w:pPr>
        <w:spacing w:after="0"/>
        <w:ind w:left="0"/>
        <w:jc w:val="both"/>
      </w:pPr>
      <w:r>
        <w:rPr>
          <w:rFonts w:ascii="Times New Roman"/>
          <w:b w:val="false"/>
          <w:i w:val="false"/>
          <w:color w:val="000000"/>
          <w:sz w:val="28"/>
        </w:rPr>
        <w:t xml:space="preserve">
      18. Осы Кодекстің </w:t>
      </w:r>
      <w:r>
        <w:rPr>
          <w:rFonts w:ascii="Times New Roman"/>
          <w:b w:val="false"/>
          <w:i w:val="false"/>
          <w:color w:val="000000"/>
          <w:sz w:val="28"/>
        </w:rPr>
        <w:t>103-бабының</w:t>
      </w:r>
      <w:r>
        <w:rPr>
          <w:rFonts w:ascii="Times New Roman"/>
          <w:b w:val="false"/>
          <w:i w:val="false"/>
          <w:color w:val="000000"/>
          <w:sz w:val="28"/>
        </w:rPr>
        <w:t xml:space="preserve"> ережелері осы мүше мемлекетте тұрғылықты тұруға қоныс аударуға ниеті бар, осы мүше мемлекеттің заңнамасына сәйкес мәжбүрлі қоныс аударушы, босқын мәртебесін алушы шетелдік жеке тұлға өткізетін жеке пайдалануға арналған тауарларға қатысты қолданылмайды.</w:t>
      </w:r>
    </w:p>
    <w:bookmarkEnd w:id="3645"/>
    <w:bookmarkStart w:name="z4178" w:id="3646"/>
    <w:p>
      <w:pPr>
        <w:spacing w:after="0"/>
        <w:ind w:left="0"/>
        <w:jc w:val="both"/>
      </w:pPr>
      <w:r>
        <w:rPr>
          <w:rFonts w:ascii="Times New Roman"/>
          <w:b w:val="false"/>
          <w:i w:val="false"/>
          <w:color w:val="000000"/>
          <w:sz w:val="28"/>
        </w:rPr>
        <w:t>
      19. Одақтың кедендік шекарасы арқылы жеке пайдалануға арналған тауарларды дәйексіз кедендік декларациялай отырып, заңсыз өткізу кезінде кедендік баждар, салықтар осы тармақтың екінші абзацында белгіленген жағдайларды қоспағанда, есептеледі. Бұл ретте жеке пайдалануға арналған тауарларды кедендік декларациялау кезінде нақты төленген кедендік баждар, салықтар сомасы қайтадан төленбейді, ал артығымен төленген және (немесе) өндірілген кедендік баждар, салықтар сомалары осы Кодекске сәйкес қайтаруға жатады.</w:t>
      </w:r>
    </w:p>
    <w:bookmarkEnd w:id="3646"/>
    <w:bookmarkStart w:name="z4179" w:id="3647"/>
    <w:p>
      <w:pPr>
        <w:spacing w:after="0"/>
        <w:ind w:left="0"/>
        <w:jc w:val="both"/>
      </w:pPr>
      <w:r>
        <w:rPr>
          <w:rFonts w:ascii="Times New Roman"/>
          <w:b w:val="false"/>
          <w:i w:val="false"/>
          <w:color w:val="000000"/>
          <w:sz w:val="28"/>
        </w:rPr>
        <w:t xml:space="preserve">
      Одақтың кедендік шекарасына әкелу кезінде осы тараудың ережелеріне сәйкес жеке пайдалануға арналған тауарларға жатпайтын тауар ретінде осындай әкелу кезінде мәлімделген жеке тұлғаның жеке пайдалануға арналған тауарларды әкелу және еркін айналымға шығару фактілері анықталған кезде кедендік баждар, салықтар осы Кодекстің </w:t>
      </w:r>
      <w:r>
        <w:rPr>
          <w:rFonts w:ascii="Times New Roman"/>
          <w:b w:val="false"/>
          <w:i w:val="false"/>
          <w:color w:val="000000"/>
          <w:sz w:val="28"/>
        </w:rPr>
        <w:t>ІІ-бөліміне</w:t>
      </w:r>
      <w:r>
        <w:rPr>
          <w:rFonts w:ascii="Times New Roman"/>
          <w:b w:val="false"/>
          <w:i w:val="false"/>
          <w:color w:val="000000"/>
          <w:sz w:val="28"/>
        </w:rPr>
        <w:t xml:space="preserve"> сәйкес есептеледі.</w:t>
      </w:r>
    </w:p>
    <w:bookmarkEnd w:id="3647"/>
    <w:p>
      <w:pPr>
        <w:spacing w:after="0"/>
        <w:ind w:left="0"/>
        <w:jc w:val="both"/>
      </w:pPr>
      <w:r>
        <w:rPr>
          <w:rFonts w:ascii="Times New Roman"/>
          <w:b/>
          <w:i w:val="false"/>
          <w:color w:val="000000"/>
          <w:sz w:val="28"/>
        </w:rPr>
        <w:t>269-бап. Халықаралық пошта жөнелтімдерімен жіберілетін жеке пайдалануға арналған тауарларды Одақтың кедендік аумағына әкелінетінге (әкелінгенге) қатысты кедендік баждарды, салықтарды төлеу жөніндегі міндеттің туындауы және тоқтатылуы, есептеу және оларды төлеу мерзімдері</w:t>
      </w:r>
    </w:p>
    <w:bookmarkStart w:name="z4180" w:id="3648"/>
    <w:p>
      <w:pPr>
        <w:spacing w:after="0"/>
        <w:ind w:left="0"/>
        <w:jc w:val="both"/>
      </w:pPr>
      <w:r>
        <w:rPr>
          <w:rFonts w:ascii="Times New Roman"/>
          <w:b w:val="false"/>
          <w:i w:val="false"/>
          <w:color w:val="000000"/>
          <w:sz w:val="28"/>
        </w:rPr>
        <w:t>
      1. Халықаралық пошта жөнелтімдерімен жіберілетін жеке пайдалануға арналған тауарларды Одақтың кедендік аумағына әкелінетінге (әкелінгенге) қатысты кедендік баждарды, салықтарды төлеу жөніндегі міндеттер:</w:t>
      </w:r>
    </w:p>
    <w:bookmarkEnd w:id="3648"/>
    <w:bookmarkStart w:name="z4181" w:id="3649"/>
    <w:p>
      <w:pPr>
        <w:spacing w:after="0"/>
        <w:ind w:left="0"/>
        <w:jc w:val="both"/>
      </w:pPr>
      <w:r>
        <w:rPr>
          <w:rFonts w:ascii="Times New Roman"/>
          <w:b w:val="false"/>
          <w:i w:val="false"/>
          <w:color w:val="000000"/>
          <w:sz w:val="28"/>
        </w:rPr>
        <w:t>
      1) тағайындалған пошта байланысының операторында - халықаралық пошта жөнелтілімдерімен жіберілетін жеке пайдалануға арналған тауарларға қатысты жолаушының кедендік декларациясын кеден органы тіркеу сәтінен бастап, ал мүше мемлекеттің заңнамасына сәйкес жолаушының кедендік декларациясын тіркеу көзделмесе - уақытша сақтауға орналастыру сәтінен бастап;</w:t>
      </w:r>
    </w:p>
    <w:bookmarkEnd w:id="3649"/>
    <w:bookmarkStart w:name="z4182" w:id="3650"/>
    <w:p>
      <w:pPr>
        <w:spacing w:after="0"/>
        <w:ind w:left="0"/>
        <w:jc w:val="both"/>
      </w:pPr>
      <w:r>
        <w:rPr>
          <w:rFonts w:ascii="Times New Roman"/>
          <w:b w:val="false"/>
          <w:i w:val="false"/>
          <w:color w:val="000000"/>
          <w:sz w:val="28"/>
        </w:rPr>
        <w:t>
      2) халықаралық пошта жөнелтілімдерімен жіберілетін жеке пайдалануға арналған тауарларды алушыда - тағайындалған пошта байланысынын операторы көрсетілген тұлғаға оның атына келген жеке пайдалануға арналған тауарлар туралы хабарламаны жіберген сәттен бастап туындайды.</w:t>
      </w:r>
    </w:p>
    <w:bookmarkEnd w:id="3650"/>
    <w:bookmarkStart w:name="z4183" w:id="3651"/>
    <w:p>
      <w:pPr>
        <w:spacing w:after="0"/>
        <w:ind w:left="0"/>
        <w:jc w:val="both"/>
      </w:pPr>
      <w:r>
        <w:rPr>
          <w:rFonts w:ascii="Times New Roman"/>
          <w:b w:val="false"/>
          <w:i w:val="false"/>
          <w:color w:val="000000"/>
          <w:sz w:val="28"/>
        </w:rPr>
        <w:t>
      2. Одақтың кедендік аумағына әкелінетін (әкетілетін) халықаралық пошта жөнелтілімдерімен жіберілетін жеке пайдалануға арналған тауарларға қатысты кедендік баждар, салықтарды төлеу жөніндегі міндеттер тағайындалған пошта байланысынын операторында мынадай:</w:t>
      </w:r>
    </w:p>
    <w:bookmarkEnd w:id="3651"/>
    <w:bookmarkStart w:name="z4184" w:id="3652"/>
    <w:p>
      <w:pPr>
        <w:spacing w:after="0"/>
        <w:ind w:left="0"/>
        <w:jc w:val="both"/>
      </w:pPr>
      <w:r>
        <w:rPr>
          <w:rFonts w:ascii="Times New Roman"/>
          <w:b w:val="false"/>
          <w:i w:val="false"/>
          <w:color w:val="000000"/>
          <w:sz w:val="28"/>
        </w:rPr>
        <w:t>
      1) осы тарауға сәйкес есептелген және төленуге жататын мөлшерде осы баптың 6-тармағында көрсетілген мән-жайлар басталған кезде кедендік баждарды, салықтарды төлеу және (немесе) кедендік баждарды, салықтарды өндіріп aлy жөніндегі міндеттерді орындау;</w:t>
      </w:r>
    </w:p>
    <w:bookmarkEnd w:id="3652"/>
    <w:bookmarkStart w:name="z4185" w:id="3653"/>
    <w:p>
      <w:pPr>
        <w:spacing w:after="0"/>
        <w:ind w:left="0"/>
        <w:jc w:val="both"/>
      </w:pPr>
      <w:r>
        <w:rPr>
          <w:rFonts w:ascii="Times New Roman"/>
          <w:b w:val="false"/>
          <w:i w:val="false"/>
          <w:color w:val="000000"/>
          <w:sz w:val="28"/>
        </w:rPr>
        <w:t>
      2) кедендік баждар, салықтарды төлемей, Одақтың кедендік шекарасы арқылы өткізілетін не кедендік баждар, салықтар төлеуден босатыла отырып әкелінетін тауарларды алушыға оларды еркін айналымға шығарғаннан кейін беру;</w:t>
      </w:r>
    </w:p>
    <w:bookmarkEnd w:id="3653"/>
    <w:bookmarkStart w:name="z4186" w:id="3654"/>
    <w:p>
      <w:pPr>
        <w:spacing w:after="0"/>
        <w:ind w:left="0"/>
        <w:jc w:val="both"/>
      </w:pPr>
      <w:r>
        <w:rPr>
          <w:rFonts w:ascii="Times New Roman"/>
          <w:b w:val="false"/>
          <w:i w:val="false"/>
          <w:color w:val="000000"/>
          <w:sz w:val="28"/>
        </w:rPr>
        <w:t>
      3) жеке пайдалануға арналған тауарлар үшін алушы төлеген кедендік баждар, салықтар мүше мемлекеттің заңнамасына сәйкес анықталған шотқа аударылған;</w:t>
      </w:r>
    </w:p>
    <w:bookmarkEnd w:id="3654"/>
    <w:bookmarkStart w:name="z4187" w:id="3655"/>
    <w:p>
      <w:pPr>
        <w:spacing w:after="0"/>
        <w:ind w:left="0"/>
        <w:jc w:val="both"/>
      </w:pPr>
      <w:r>
        <w:rPr>
          <w:rFonts w:ascii="Times New Roman"/>
          <w:b w:val="false"/>
          <w:i w:val="false"/>
          <w:color w:val="000000"/>
          <w:sz w:val="28"/>
        </w:rPr>
        <w:t>
      4) осы бапқа сәйкес осындай жоюға немесе осындай қайтарусыз жоғалтуға дейін осы тауарларға қатысты кедендік баждар, салықтарды төлеу мерзімі басталған жағдайларды қоспағанда, авария салдарынан немесе еңсерілмейтін күш салдарынан жеке пайдалануға арналған тауарлардың жойылу және (немесе) қайтарусыз жоғалу фактісін не тасудың (тасымалдаудың) және (немесе) сақтаудың қалыпты жағдайлары кезінде табиғи кему нәтижесінде осындай тауарлардың қайтарусыз жоғалту фактісін, мүше мемлекеттің кедендік реттеу туралы заңнамасына сәйкес кеден органы таныған;</w:t>
      </w:r>
    </w:p>
    <w:bookmarkEnd w:id="3655"/>
    <w:bookmarkStart w:name="z4188" w:id="3656"/>
    <w:p>
      <w:pPr>
        <w:spacing w:after="0"/>
        <w:ind w:left="0"/>
        <w:jc w:val="both"/>
      </w:pPr>
      <w:r>
        <w:rPr>
          <w:rFonts w:ascii="Times New Roman"/>
          <w:b w:val="false"/>
          <w:i w:val="false"/>
          <w:color w:val="000000"/>
          <w:sz w:val="28"/>
        </w:rPr>
        <w:t>
      5) осы мүше мемлекеттің заңнамасына сәйкес мүше мемлекеттің меншігіне (кірісіне) жеке пайдалануға арналған тауарлар тәркіленген немесе айналдырылған;</w:t>
      </w:r>
    </w:p>
    <w:bookmarkEnd w:id="3656"/>
    <w:bookmarkStart w:name="z4189" w:id="3657"/>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286-бабының</w:t>
      </w:r>
      <w:r>
        <w:rPr>
          <w:rFonts w:ascii="Times New Roman"/>
          <w:b w:val="false"/>
          <w:i w:val="false"/>
          <w:color w:val="000000"/>
          <w:sz w:val="28"/>
        </w:rPr>
        <w:t xml:space="preserve"> 14-тармағына немесе 17-тармағына сәйкес жеке пайдалануға арналған тауарлар оның жіберушісіне қайтарылған жағдайларда тоқтатылады.</w:t>
      </w:r>
    </w:p>
    <w:bookmarkEnd w:id="3657"/>
    <w:bookmarkStart w:name="z4190" w:id="3658"/>
    <w:p>
      <w:pPr>
        <w:spacing w:after="0"/>
        <w:ind w:left="0"/>
        <w:jc w:val="both"/>
      </w:pPr>
      <w:r>
        <w:rPr>
          <w:rFonts w:ascii="Times New Roman"/>
          <w:b w:val="false"/>
          <w:i w:val="false"/>
          <w:color w:val="000000"/>
          <w:sz w:val="28"/>
        </w:rPr>
        <w:t>
      3. Одақтың кедендік аумағына әкелінетін (әкелінген) халықаралық пошта жөнелтілімдерінде жіберілетін жеке пайдалануға арналған тауарларға қатысты кедендік баждар, салықтарды төлеу жөніндегі міндет халықаралық пошта жөнелтілімдерінде жіберілетін жеке пайдалануға арналған тауарларды алушыларда мынадай мән-жайлар басталған кезде:</w:t>
      </w:r>
    </w:p>
    <w:bookmarkEnd w:id="3658"/>
    <w:bookmarkStart w:name="z4191" w:id="3659"/>
    <w:p>
      <w:pPr>
        <w:spacing w:after="0"/>
        <w:ind w:left="0"/>
        <w:jc w:val="both"/>
      </w:pPr>
      <w:r>
        <w:rPr>
          <w:rFonts w:ascii="Times New Roman"/>
          <w:b w:val="false"/>
          <w:i w:val="false"/>
          <w:color w:val="000000"/>
          <w:sz w:val="28"/>
        </w:rPr>
        <w:t>
      1) осы тарауға сәйкес есептелген және төлеуге жататын мөлшерде кедендік баждар, салықтарды төлеу және (немесе) кедендік баждарды, салықтарды өндіріп алу жөніндегі міндеттерді орындау;</w:t>
      </w:r>
    </w:p>
    <w:bookmarkEnd w:id="3659"/>
    <w:bookmarkStart w:name="z4192" w:id="3660"/>
    <w:p>
      <w:pPr>
        <w:spacing w:after="0"/>
        <w:ind w:left="0"/>
        <w:jc w:val="both"/>
      </w:pPr>
      <w:r>
        <w:rPr>
          <w:rFonts w:ascii="Times New Roman"/>
          <w:b w:val="false"/>
          <w:i w:val="false"/>
          <w:color w:val="000000"/>
          <w:sz w:val="28"/>
        </w:rPr>
        <w:t xml:space="preserve">
      2) егер осы Кодекстің </w:t>
      </w:r>
      <w:r>
        <w:rPr>
          <w:rFonts w:ascii="Times New Roman"/>
          <w:b w:val="false"/>
          <w:i w:val="false"/>
          <w:color w:val="000000"/>
          <w:sz w:val="28"/>
        </w:rPr>
        <w:t>266-бабының</w:t>
      </w:r>
      <w:r>
        <w:rPr>
          <w:rFonts w:ascii="Times New Roman"/>
          <w:b w:val="false"/>
          <w:i w:val="false"/>
          <w:color w:val="000000"/>
          <w:sz w:val="28"/>
        </w:rPr>
        <w:t xml:space="preserve"> 8-тармағына сәйкес мұндай тауарларға қатысты осындай тауарларды пайдалану және (немесе) билік ету бойынша шектеулер белгіленбесе, кедендік баждар, салықтарды төлемей Одақтың кедендік шекарасы арқылы өткізілетін не кедендік баждар, салықтар төлеуден босатыла отырып әкелінетін тауарларды алушыға оларды еркін айналымға шығарғаннан кейін беру;</w:t>
      </w:r>
    </w:p>
    <w:bookmarkEnd w:id="3660"/>
    <w:bookmarkStart w:name="z4193" w:id="3661"/>
    <w:p>
      <w:pPr>
        <w:spacing w:after="0"/>
        <w:ind w:left="0"/>
        <w:jc w:val="both"/>
      </w:pPr>
      <w:r>
        <w:rPr>
          <w:rFonts w:ascii="Times New Roman"/>
          <w:b w:val="false"/>
          <w:i w:val="false"/>
          <w:color w:val="000000"/>
          <w:sz w:val="28"/>
        </w:rPr>
        <w:t>
      3) осы бапқа сәйкес осындай жоюға немесе осындай қайтарусыз жоғалуға дейін осы тауарларға қатысты кедендік баждар, салықтарды төлеу мерзімі басталған жағдайларды қоспағанда, авария салдарынан немесе еңсерілмейтін күш салдарынан жеке пайдалануға арналған тауарлардың жойылу және (немесе) қайтарусыз жоғалту фактісін не тасудың (тасымалдаудың) және (немесе) сақтаудың қалыпты жағдайлары кезінде табиғи кему нәтижесінде осындай тауарлардың қайтарусыз жоғалту фактісін, мүше мемлекеттің кедендік реттеу туралы заңнамасына сәйкес кеден органы таныған;</w:t>
      </w:r>
    </w:p>
    <w:bookmarkEnd w:id="3661"/>
    <w:bookmarkStart w:name="z4194" w:id="3662"/>
    <w:p>
      <w:pPr>
        <w:spacing w:after="0"/>
        <w:ind w:left="0"/>
        <w:jc w:val="both"/>
      </w:pPr>
      <w:r>
        <w:rPr>
          <w:rFonts w:ascii="Times New Roman"/>
          <w:b w:val="false"/>
          <w:i w:val="false"/>
          <w:color w:val="000000"/>
          <w:sz w:val="28"/>
        </w:rPr>
        <w:t>
      5) осы мүше мемлекеттің заңнамасына сәйкес мүше мемлекеттің меншігіне (кірісіне) жеке пайдалануға арналған тауарлар тәркіленген немесе айналдырылған;</w:t>
      </w:r>
    </w:p>
    <w:bookmarkEnd w:id="3662"/>
    <w:bookmarkStart w:name="z4195" w:id="3663"/>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286-бабының</w:t>
      </w:r>
      <w:r>
        <w:rPr>
          <w:rFonts w:ascii="Times New Roman"/>
          <w:b w:val="false"/>
          <w:i w:val="false"/>
          <w:color w:val="000000"/>
          <w:sz w:val="28"/>
        </w:rPr>
        <w:t xml:space="preserve"> 14-тармағына немесе 17-тармағына сәйкес жеке пайдалануға арналған тауарлар оның жіберушісіне қайтарылған жағдайларда тоқтатылады.</w:t>
      </w:r>
    </w:p>
    <w:bookmarkEnd w:id="3663"/>
    <w:bookmarkStart w:name="z4196" w:id="3664"/>
    <w:p>
      <w:pPr>
        <w:spacing w:after="0"/>
        <w:ind w:left="0"/>
        <w:jc w:val="both"/>
      </w:pPr>
      <w:r>
        <w:rPr>
          <w:rFonts w:ascii="Times New Roman"/>
          <w:b w:val="false"/>
          <w:i w:val="false"/>
          <w:color w:val="000000"/>
          <w:sz w:val="28"/>
        </w:rPr>
        <w:t>
      4. Одақтың кедендік аумағына әкелінетін (әкетілетін) халықаралық пошта жөнелтілімдерінде жіберілетін жеке пайдалануға арналған тауарларға қатысты кедендік баждар, салықтарды төлеу жөніндегі міндетті осындай жеке пайдалануға арналған тауарларды алушыға бергенге дейін осындай жеке пайдалануға арналған тауарларды алушы орындауға тиіс (кедендік баждар, салықтарды төлеуге тиіс).</w:t>
      </w:r>
    </w:p>
    <w:bookmarkEnd w:id="3664"/>
    <w:bookmarkStart w:name="z4197" w:id="3665"/>
    <w:p>
      <w:pPr>
        <w:spacing w:after="0"/>
        <w:ind w:left="0"/>
        <w:jc w:val="both"/>
      </w:pPr>
      <w:r>
        <w:rPr>
          <w:rFonts w:ascii="Times New Roman"/>
          <w:b w:val="false"/>
          <w:i w:val="false"/>
          <w:color w:val="000000"/>
          <w:sz w:val="28"/>
        </w:rPr>
        <w:t>
      5. Одақтың кедендік аумағына әкелінетін (әкетілетін) халықаралық пошта жөнелтілімдерінде жіберілетін жеке пайдалануға арналған тауарларға қатысты кедендік баждар, салықтарды төлеу жөніндегі міндетті осы баптың 6-тармағында көрсетілген мән-жайлар басталған кезде пошта байланысын тағайындаған операторы орындауға тиіс.</w:t>
      </w:r>
    </w:p>
    <w:bookmarkEnd w:id="3665"/>
    <w:bookmarkStart w:name="z4198" w:id="3666"/>
    <w:p>
      <w:pPr>
        <w:spacing w:after="0"/>
        <w:ind w:left="0"/>
        <w:jc w:val="both"/>
      </w:pPr>
      <w:r>
        <w:rPr>
          <w:rFonts w:ascii="Times New Roman"/>
          <w:b w:val="false"/>
          <w:i w:val="false"/>
          <w:color w:val="000000"/>
          <w:sz w:val="28"/>
        </w:rPr>
        <w:t>
      6. Осы баптың 5-тармағында көрсетілген тауарларға қатысты кедендік баждарды, салықтарды төлеу мерзімі мынадай мән-жайлар басталған кезде:</w:t>
      </w:r>
    </w:p>
    <w:bookmarkEnd w:id="3666"/>
    <w:bookmarkStart w:name="z4199" w:id="3667"/>
    <w:p>
      <w:pPr>
        <w:spacing w:after="0"/>
        <w:ind w:left="0"/>
        <w:jc w:val="both"/>
      </w:pPr>
      <w:r>
        <w:rPr>
          <w:rFonts w:ascii="Times New Roman"/>
          <w:b w:val="false"/>
          <w:i w:val="false"/>
          <w:color w:val="000000"/>
          <w:sz w:val="28"/>
        </w:rPr>
        <w:t>
      I) авария салдарынан немесе еңсерілмейтін күш салдарынан жойылу және (немесе) қайтарусыз жоғалту не тасудың (тасымалдаудың) және (немесе) сақтаудың қалыпты жағдайлары кезінде табиғи кему нәтижесінде қайтарусыз жоғалтуды қоспағанда, жеке пайдалануға арналған тауарлар жоғалған жағдайда, - осындай жоғалту күні, ал егер бұл күн белгіленбесе - осындай жоғалтуды кеден органы анықтаған күні;</w:t>
      </w:r>
    </w:p>
    <w:bookmarkEnd w:id="3667"/>
    <w:bookmarkStart w:name="z4200" w:id="3668"/>
    <w:p>
      <w:pPr>
        <w:spacing w:after="0"/>
        <w:ind w:left="0"/>
        <w:jc w:val="both"/>
      </w:pPr>
      <w:r>
        <w:rPr>
          <w:rFonts w:ascii="Times New Roman"/>
          <w:b w:val="false"/>
          <w:i w:val="false"/>
          <w:color w:val="000000"/>
          <w:sz w:val="28"/>
        </w:rPr>
        <w:t>
      2) кедендік баждар, салықтарды төлемей жеке пайдалануға арналған тауарларды берген жағдайда - осындай тауарларды беру күні, ал егер бұл күн белгіленбесе, - осындай беруді кеден органы анықтаған күні есептеледі.</w:t>
      </w:r>
    </w:p>
    <w:bookmarkEnd w:id="3668"/>
    <w:bookmarkStart w:name="z4201" w:id="3669"/>
    <w:p>
      <w:pPr>
        <w:spacing w:after="0"/>
        <w:ind w:left="0"/>
        <w:jc w:val="both"/>
      </w:pPr>
      <w:r>
        <w:rPr>
          <w:rFonts w:ascii="Times New Roman"/>
          <w:b w:val="false"/>
          <w:i w:val="false"/>
          <w:color w:val="000000"/>
          <w:sz w:val="28"/>
        </w:rPr>
        <w:t>
      7. Егер жеке пайдалануға арналған тауарлары еркін айналымға шығарылған болса, осы баптың 6-тармағында көрсетілген мән-жайлар басталған кезде кедендік баждар, салықтар төленуге тиіс.</w:t>
      </w:r>
    </w:p>
    <w:bookmarkEnd w:id="3669"/>
    <w:bookmarkStart w:name="z4202" w:id="3670"/>
    <w:p>
      <w:pPr>
        <w:spacing w:after="0"/>
        <w:ind w:left="0"/>
        <w:jc w:val="both"/>
      </w:pPr>
      <w:r>
        <w:rPr>
          <w:rFonts w:ascii="Times New Roman"/>
          <w:b w:val="false"/>
          <w:i w:val="false"/>
          <w:color w:val="000000"/>
          <w:sz w:val="28"/>
        </w:rPr>
        <w:t>
      Кедендік баждарды, салықтарды есептеу үшін халықаралық пошта жөнелтілімдерінде жіберілетін жеке пайдалануға арналған тауарларға қатысты жолаушының кедендік декларациясын кеден органы тіркеген күні қолданыста болатын кедендік баждардың, салықтардың мөлшерлемелері қолданылады.</w:t>
      </w:r>
    </w:p>
    <w:bookmarkEnd w:id="3670"/>
    <w:p>
      <w:pPr>
        <w:spacing w:after="0"/>
        <w:ind w:left="0"/>
        <w:jc w:val="both"/>
      </w:pPr>
      <w:r>
        <w:rPr>
          <w:rFonts w:ascii="Times New Roman"/>
          <w:b/>
          <w:i w:val="false"/>
          <w:color w:val="000000"/>
          <w:sz w:val="28"/>
        </w:rPr>
        <w:t>270-бап. Жеке пайдалануға арналған тауарларға қатысты кедендік баждарды, салықтарды төлеу жөніндегі міндеттерді орындау және сондай кедендік баждарды, салықтарды өндіру тәртібі</w:t>
      </w:r>
    </w:p>
    <w:bookmarkStart w:name="z4203" w:id="3671"/>
    <w:p>
      <w:pPr>
        <w:spacing w:after="0"/>
        <w:ind w:left="0"/>
        <w:jc w:val="both"/>
      </w:pPr>
      <w:r>
        <w:rPr>
          <w:rFonts w:ascii="Times New Roman"/>
          <w:b w:val="false"/>
          <w:i w:val="false"/>
          <w:color w:val="000000"/>
          <w:sz w:val="28"/>
        </w:rPr>
        <w:t>
      1. Егер мүше мемлекеттердің заңнамасында өзгеше көзделмесе, жеке пайдалануға арналған тауарларға қатысты кедендік баждар, салықтарды төлеу жөніндегі міндетті кедендік баждарды, салықтарды төлеуші осы Кодекске сәйкес кедендік баждар, салықтарды төлеу бойынша ортақ міндетті немесе егер бұл мүше мемлекеттердің заңнамасында көзделсе, кедендік баждарды, салықтарды төлеу бойынша субсидиарлық міндетті кедендік баждарды, салықтарды төлеушімен бірге көтеретін тұлғалар орындайды.</w:t>
      </w:r>
    </w:p>
    <w:bookmarkEnd w:id="3671"/>
    <w:bookmarkStart w:name="z4204" w:id="3672"/>
    <w:p>
      <w:pPr>
        <w:spacing w:after="0"/>
        <w:ind w:left="0"/>
        <w:jc w:val="both"/>
      </w:pPr>
      <w:r>
        <w:rPr>
          <w:rFonts w:ascii="Times New Roman"/>
          <w:b w:val="false"/>
          <w:i w:val="false"/>
          <w:color w:val="000000"/>
          <w:sz w:val="28"/>
        </w:rPr>
        <w:t>
      Мүше мемлекеттің заңнамасында кедендік баждар, салықтарды төлеу жөніндегі міндетті өзге тұлғалардың орындау мүмкіндігі белгіленуі мүмкін.</w:t>
      </w:r>
    </w:p>
    <w:bookmarkEnd w:id="3672"/>
    <w:bookmarkStart w:name="z4205" w:id="3673"/>
    <w:p>
      <w:pPr>
        <w:spacing w:after="0"/>
        <w:ind w:left="0"/>
        <w:jc w:val="both"/>
      </w:pPr>
      <w:r>
        <w:rPr>
          <w:rFonts w:ascii="Times New Roman"/>
          <w:b w:val="false"/>
          <w:i w:val="false"/>
          <w:color w:val="000000"/>
          <w:sz w:val="28"/>
        </w:rPr>
        <w:t xml:space="preserve">
      2. Жеке пайдалануға арналған тауарларға қатысты кедендік баждар, салықтарды төлеу жөніндегі міндеттер осы Кодекстің </w:t>
      </w:r>
      <w:r>
        <w:rPr>
          <w:rFonts w:ascii="Times New Roman"/>
          <w:b w:val="false"/>
          <w:i w:val="false"/>
          <w:color w:val="000000"/>
          <w:sz w:val="28"/>
        </w:rPr>
        <w:t>266</w:t>
      </w:r>
      <w:r>
        <w:rPr>
          <w:rFonts w:ascii="Times New Roman"/>
          <w:b w:val="false"/>
          <w:i w:val="false"/>
          <w:color w:val="000000"/>
          <w:sz w:val="28"/>
        </w:rPr>
        <w:t xml:space="preserve">, </w:t>
      </w:r>
      <w:r>
        <w:rPr>
          <w:rFonts w:ascii="Times New Roman"/>
          <w:b w:val="false"/>
          <w:i w:val="false"/>
          <w:color w:val="000000"/>
          <w:sz w:val="28"/>
        </w:rPr>
        <w:t>268</w:t>
      </w:r>
      <w:r>
        <w:rPr>
          <w:rFonts w:ascii="Times New Roman"/>
          <w:b w:val="false"/>
          <w:i w:val="false"/>
          <w:color w:val="000000"/>
          <w:sz w:val="28"/>
        </w:rPr>
        <w:t xml:space="preserve"> және </w:t>
      </w:r>
      <w:r>
        <w:rPr>
          <w:rFonts w:ascii="Times New Roman"/>
          <w:b w:val="false"/>
          <w:i w:val="false"/>
          <w:color w:val="000000"/>
          <w:sz w:val="28"/>
        </w:rPr>
        <w:t>269-баптарында</w:t>
      </w:r>
      <w:r>
        <w:rPr>
          <w:rFonts w:ascii="Times New Roman"/>
          <w:b w:val="false"/>
          <w:i w:val="false"/>
          <w:color w:val="000000"/>
          <w:sz w:val="28"/>
        </w:rPr>
        <w:t xml:space="preserve"> белгіленген тәртіппен және мерзімде осы Кодекске сәйкес есептелген және төлеуге жататын сомалар мөлшерінде төлеу арқылы орындалады.</w:t>
      </w:r>
    </w:p>
    <w:bookmarkEnd w:id="3673"/>
    <w:bookmarkStart w:name="z4206" w:id="3674"/>
    <w:p>
      <w:pPr>
        <w:spacing w:after="0"/>
        <w:ind w:left="0"/>
        <w:jc w:val="both"/>
      </w:pPr>
      <w:r>
        <w:rPr>
          <w:rFonts w:ascii="Times New Roman"/>
          <w:b w:val="false"/>
          <w:i w:val="false"/>
          <w:color w:val="000000"/>
          <w:sz w:val="28"/>
        </w:rPr>
        <w:t>
      Мүше мемлекеттің заңнамасына сәйкес жеке тұлғаны хабарсыз кеткен немесе әрекетке қабілетсіз деп таныған жағдайда жеке пайдалануға арналған тауарларға қатысты кедендік баждар, салықтарды төлеу жөніндегі міндеттер мүше мемлекеттердің заңнамасына сәйкес орындалады.</w:t>
      </w:r>
    </w:p>
    <w:bookmarkEnd w:id="3674"/>
    <w:bookmarkStart w:name="z4207" w:id="3675"/>
    <w:p>
      <w:pPr>
        <w:spacing w:after="0"/>
        <w:ind w:left="0"/>
        <w:jc w:val="both"/>
      </w:pPr>
      <w:r>
        <w:rPr>
          <w:rFonts w:ascii="Times New Roman"/>
          <w:b w:val="false"/>
          <w:i w:val="false"/>
          <w:color w:val="000000"/>
          <w:sz w:val="28"/>
        </w:rPr>
        <w:t>
      3. Осы Кодексте белгіленген мерзімде кедендік баждар, салықтарды төлеу жөніндегі міндетті төлеуші орындамаған немесе тиісінше орындамаған кезде өсімпұл төленеді.</w:t>
      </w:r>
    </w:p>
    <w:bookmarkEnd w:id="3675"/>
    <w:bookmarkStart w:name="z4208" w:id="367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266-бабының</w:t>
      </w:r>
      <w:r>
        <w:rPr>
          <w:rFonts w:ascii="Times New Roman"/>
          <w:b w:val="false"/>
          <w:i w:val="false"/>
          <w:color w:val="000000"/>
          <w:sz w:val="28"/>
        </w:rPr>
        <w:t xml:space="preserve"> 19-тармағына сәйкес осы мүше мемлекеттің заңнамасына сәйкес кедендік баждар, салықтар төленуге тиіс мүше мемлекетте өсімпұлды есептеу, төлеу, өндіріп алу мен қайтару жүргізіледі.</w:t>
      </w:r>
    </w:p>
    <w:bookmarkEnd w:id="3676"/>
    <w:bookmarkStart w:name="z4209" w:id="3677"/>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268-бабының</w:t>
      </w:r>
      <w:r>
        <w:rPr>
          <w:rFonts w:ascii="Times New Roman"/>
          <w:b w:val="false"/>
          <w:i w:val="false"/>
          <w:color w:val="000000"/>
          <w:sz w:val="28"/>
        </w:rPr>
        <w:t xml:space="preserve"> 3-тармағына сәйкес Комиссия айқындаған тәртіпте кедендік баждар, салықтарды өндіріп алуды жүзеге асыратын кеден органы кедендік баждар, салықтар төлеу жөніндегі міндеттер тоқтатылған кезде мән-жайлардың басталғаны туралы растау алған жағдайда өсімпұл төлемейді.</w:t>
      </w:r>
    </w:p>
    <w:bookmarkEnd w:id="3677"/>
    <w:bookmarkStart w:name="z4210" w:id="3678"/>
    <w:p>
      <w:pPr>
        <w:spacing w:after="0"/>
        <w:ind w:left="0"/>
        <w:jc w:val="both"/>
      </w:pPr>
      <w:r>
        <w:rPr>
          <w:rFonts w:ascii="Times New Roman"/>
          <w:b w:val="false"/>
          <w:i w:val="false"/>
          <w:color w:val="000000"/>
          <w:sz w:val="28"/>
        </w:rPr>
        <w:t>
      4. Жеке пайдалануға арналған тауарларға қатысты кедендік баждар, салықтарды төлеу жөніндегі міндеттер орындалмаған немесе тиісінше орындалмаған жағдайда, мүше мемлекеттің заңнамасына сәйкес белгіленген тәртіпте және мерзімдерде, кедендік баждар, салықтарды төлеушіге, сондай-ақ осы Кодекске сәйкес кедендік баждар, салықтарды төлеу бойынша ортақ міндетті немесе егер бұл мүше мемлекеттің заңнамасында көзделсе, осы баптың 6-тармағына сәйкес мүше мемлекеттердің заңнамасында белгіленген жағдайларды, осы баптың 5-тармағымен көзделген жағдайларды қоспағанда, белгіленген мерзімде төленбеген кедендік баждар, салықтар туралы хабарлама жібереді.</w:t>
      </w:r>
    </w:p>
    <w:bookmarkEnd w:id="3678"/>
    <w:bookmarkStart w:name="z4211" w:id="3679"/>
    <w:p>
      <w:pPr>
        <w:spacing w:after="0"/>
        <w:ind w:left="0"/>
        <w:jc w:val="both"/>
      </w:pPr>
      <w:r>
        <w:rPr>
          <w:rFonts w:ascii="Times New Roman"/>
          <w:b w:val="false"/>
          <w:i w:val="false"/>
          <w:color w:val="000000"/>
          <w:sz w:val="28"/>
        </w:rPr>
        <w:t>
      Көрсетілген хабарламаның нысаны, онда көрсетілген талаптарды орындаудың тәртібі мен мерзімі мүше мемлекеттің заңнамасына сәйкес белгіленеді.</w:t>
      </w:r>
    </w:p>
    <w:bookmarkEnd w:id="3679"/>
    <w:bookmarkStart w:name="z4212" w:id="368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266-бабының</w:t>
      </w:r>
      <w:r>
        <w:rPr>
          <w:rFonts w:ascii="Times New Roman"/>
          <w:b w:val="false"/>
          <w:i w:val="false"/>
          <w:color w:val="000000"/>
          <w:sz w:val="28"/>
        </w:rPr>
        <w:t xml:space="preserve"> 19-тармағына сәйкес жеке пайдалануға арналған тауарларға қатысты кедендік баждар, салықтар бір мүше мемлекетте төленуге тиіс, ал осы баптың 12-тармағының екінші абзацына сәйкес кедендік баждарды, салықтарды өндіріп алуды басқа мүше мемлекеттің кеден органы жүргізген жағдайларда, көрсетілген хабарламаны осы Кодекске </w:t>
      </w:r>
      <w:r>
        <w:rPr>
          <w:rFonts w:ascii="Times New Roman"/>
          <w:b w:val="false"/>
          <w:i w:val="false"/>
          <w:color w:val="000000"/>
          <w:sz w:val="28"/>
        </w:rPr>
        <w:t>1-қосымшада</w:t>
      </w:r>
      <w:r>
        <w:rPr>
          <w:rFonts w:ascii="Times New Roman"/>
          <w:b w:val="false"/>
          <w:i w:val="false"/>
          <w:color w:val="000000"/>
          <w:sz w:val="28"/>
        </w:rPr>
        <w:t xml:space="preserve"> көзделген тәртіпте кедендік баждарды, салықтарды өндіріп алу үшін қажетті құжаттарды алғаннан кейін, кедендік баждарды, салықтарды өндіріп алуды жүзеге асыратын кеден органы жолдайды.</w:t>
      </w:r>
    </w:p>
    <w:bookmarkEnd w:id="3680"/>
    <w:bookmarkStart w:name="z4213" w:id="3681"/>
    <w:p>
      <w:pPr>
        <w:spacing w:after="0"/>
        <w:ind w:left="0"/>
        <w:jc w:val="both"/>
      </w:pPr>
      <w:r>
        <w:rPr>
          <w:rFonts w:ascii="Times New Roman"/>
          <w:b w:val="false"/>
          <w:i w:val="false"/>
          <w:color w:val="000000"/>
          <w:sz w:val="28"/>
        </w:rPr>
        <w:t>
      5. Кеден органы осы баптың 4-тармағында көрсетілген хабарламаны мынадай:</w:t>
      </w:r>
    </w:p>
    <w:bookmarkEnd w:id="3681"/>
    <w:bookmarkStart w:name="z4214" w:id="368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266-бабының</w:t>
      </w:r>
      <w:r>
        <w:rPr>
          <w:rFonts w:ascii="Times New Roman"/>
          <w:b w:val="false"/>
          <w:i w:val="false"/>
          <w:color w:val="000000"/>
          <w:sz w:val="28"/>
        </w:rPr>
        <w:t xml:space="preserve"> 24-тармағына сәйкес Комиссия айқындаған бір кедендік кіріс ордерінде немесе басқа кедендік құжатта есептелген кедендік баждар, салықтарды төлемеу фактісі жеке пайдалануға арналған тауарларды шығарғаннан кейін анықталған, осы Кодекске сәйкес кедендік баждар, салықтарды есептеу үшін валюта бағамын қолдану күніне белгіленген валюта бағамы бойынша 2 евроға барабар сомадан аспайтын мөлшерде болған;</w:t>
      </w:r>
    </w:p>
    <w:bookmarkEnd w:id="3682"/>
    <w:bookmarkStart w:name="z4215" w:id="3683"/>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266-бабының</w:t>
      </w:r>
      <w:r>
        <w:rPr>
          <w:rFonts w:ascii="Times New Roman"/>
          <w:b w:val="false"/>
          <w:i w:val="false"/>
          <w:color w:val="000000"/>
          <w:sz w:val="28"/>
        </w:rPr>
        <w:t xml:space="preserve"> 26-тармағында көрсетілген кедендік баждар, салықтар бір есепте есептелген кедендік баждар, салықтарды төлемеу фактісі анықталған, осы Кодекске сәйкес кедендік баждар, салықтарды есептеу үшін валюта бағамын қолдану күніне белгіленген валюта бағамы бойынша 2 евроға барабар сомадан аспайтын мөлшерде болған жағдайларда жолдамайды.</w:t>
      </w:r>
    </w:p>
    <w:bookmarkEnd w:id="3683"/>
    <w:bookmarkStart w:name="z4216" w:id="3684"/>
    <w:p>
      <w:pPr>
        <w:spacing w:after="0"/>
        <w:ind w:left="0"/>
        <w:jc w:val="both"/>
      </w:pPr>
      <w:r>
        <w:rPr>
          <w:rFonts w:ascii="Times New Roman"/>
          <w:b w:val="false"/>
          <w:i w:val="false"/>
          <w:color w:val="000000"/>
          <w:sz w:val="28"/>
        </w:rPr>
        <w:t>
      6. Мүше мемлекеттердің заңнамасында осы баптың 5-тармағында көрсетілген жағдайға Қарағанда, осы баптың 4-тармағында көрсетілген хабарлама жолданбайтын өзге жағдайлар белгіленуі мүмкін.</w:t>
      </w:r>
    </w:p>
    <w:bookmarkEnd w:id="3684"/>
    <w:bookmarkStart w:name="z4217" w:id="3685"/>
    <w:p>
      <w:pPr>
        <w:spacing w:after="0"/>
        <w:ind w:left="0"/>
        <w:jc w:val="both"/>
      </w:pPr>
      <w:r>
        <w:rPr>
          <w:rFonts w:ascii="Times New Roman"/>
          <w:b w:val="false"/>
          <w:i w:val="false"/>
          <w:color w:val="000000"/>
          <w:sz w:val="28"/>
        </w:rPr>
        <w:t>
      7. Осы баптың 5-тармағына көрсетілген жағдайларда жеке пайдалануға арналған тауарларға қатысты кедендік баждар, салықтарды төлеу жөніндегі міндет тоқтатылады.</w:t>
      </w:r>
    </w:p>
    <w:bookmarkEnd w:id="3685"/>
    <w:bookmarkStart w:name="z4218" w:id="3686"/>
    <w:p>
      <w:pPr>
        <w:spacing w:after="0"/>
        <w:ind w:left="0"/>
        <w:jc w:val="both"/>
      </w:pPr>
      <w:r>
        <w:rPr>
          <w:rFonts w:ascii="Times New Roman"/>
          <w:b w:val="false"/>
          <w:i w:val="false"/>
          <w:color w:val="000000"/>
          <w:sz w:val="28"/>
        </w:rPr>
        <w:t xml:space="preserve">
      8. Осы баптың 4-тармағына сәйкес жолданған хабарламада көрсетілген мерзімде жеке пайдалануға арналған тауарларға қатысты кедендік баждар, салықтарды төлеу жөніндегі міндеттер орындалмаған немесе тиісінше орындалмаған жағдайда, сондай-ақ осы баптың 6-тармағына сәйкес мүше мемлекеттердің заңнамаларында белгіленген жағдайларда мұндай хабарлама жолданбаса, жеке пайдалануға арналған тауарларға қатысты кедендік баждарды, салықтарды өндіріп алуды жүзеге асыратын кеден органы осы бапты ескере отырып, осы Кодекстің </w:t>
      </w:r>
      <w:r>
        <w:rPr>
          <w:rFonts w:ascii="Times New Roman"/>
          <w:b w:val="false"/>
          <w:i w:val="false"/>
          <w:color w:val="000000"/>
          <w:sz w:val="28"/>
        </w:rPr>
        <w:t>11-тарауына</w:t>
      </w:r>
      <w:r>
        <w:rPr>
          <w:rFonts w:ascii="Times New Roman"/>
          <w:b w:val="false"/>
          <w:i w:val="false"/>
          <w:color w:val="000000"/>
          <w:sz w:val="28"/>
        </w:rPr>
        <w:t xml:space="preserve"> сәйкес кедендік баждар, салықтарды өндіріп алу бойынша шаралар қабылдайды.</w:t>
      </w:r>
    </w:p>
    <w:bookmarkEnd w:id="3686"/>
    <w:bookmarkStart w:name="z4219" w:id="3687"/>
    <w:p>
      <w:pPr>
        <w:spacing w:after="0"/>
        <w:ind w:left="0"/>
        <w:jc w:val="both"/>
      </w:pPr>
      <w:r>
        <w:rPr>
          <w:rFonts w:ascii="Times New Roman"/>
          <w:b w:val="false"/>
          <w:i w:val="false"/>
          <w:color w:val="000000"/>
          <w:sz w:val="28"/>
        </w:rPr>
        <w:t xml:space="preserve">
      9. Жеке пайдалануға арналған тауарларға қатысты кедендік баждар, салықтарды өндіріп алу бойынша шараларға осы Кодекстің </w:t>
      </w:r>
      <w:r>
        <w:rPr>
          <w:rFonts w:ascii="Times New Roman"/>
          <w:b w:val="false"/>
          <w:i w:val="false"/>
          <w:color w:val="000000"/>
          <w:sz w:val="28"/>
        </w:rPr>
        <w:t>68-бабының</w:t>
      </w:r>
      <w:r>
        <w:rPr>
          <w:rFonts w:ascii="Times New Roman"/>
          <w:b w:val="false"/>
          <w:i w:val="false"/>
          <w:color w:val="000000"/>
          <w:sz w:val="28"/>
        </w:rPr>
        <w:t xml:space="preserve"> 2-тармағында көрсетілген шаралар жатады.</w:t>
      </w:r>
    </w:p>
    <w:bookmarkEnd w:id="3687"/>
    <w:bookmarkStart w:name="z4220" w:id="3688"/>
    <w:p>
      <w:pPr>
        <w:spacing w:after="0"/>
        <w:ind w:left="0"/>
        <w:jc w:val="both"/>
      </w:pPr>
      <w:r>
        <w:rPr>
          <w:rFonts w:ascii="Times New Roman"/>
          <w:b w:val="false"/>
          <w:i w:val="false"/>
          <w:color w:val="000000"/>
          <w:sz w:val="28"/>
        </w:rPr>
        <w:t xml:space="preserve">
      10. Осы Кодекстің </w:t>
      </w:r>
      <w:r>
        <w:rPr>
          <w:rFonts w:ascii="Times New Roman"/>
          <w:b w:val="false"/>
          <w:i w:val="false"/>
          <w:color w:val="000000"/>
          <w:sz w:val="28"/>
        </w:rPr>
        <w:t>68-бабының</w:t>
      </w:r>
      <w:r>
        <w:rPr>
          <w:rFonts w:ascii="Times New Roman"/>
          <w:b w:val="false"/>
          <w:i w:val="false"/>
          <w:color w:val="000000"/>
          <w:sz w:val="28"/>
        </w:rPr>
        <w:t xml:space="preserve"> 2-тармағында көрсетілген шараларға қосымша мүше мемлекеттің заңнамасында кедендік баждар, салықтар төленбеген тауарларға қатысты өндіріп алу ретінде кедендік баждар, салықтарды өндіріп алу бойынша шаралар және жеке пайдалануға арналған тауарларға қатысты кедендік баждар, салықтарды өндіріп алу бойынша өзге де шаралар қолданылуы мүмкін.</w:t>
      </w:r>
    </w:p>
    <w:bookmarkEnd w:id="3688"/>
    <w:bookmarkStart w:name="z4221" w:id="3689"/>
    <w:p>
      <w:pPr>
        <w:spacing w:after="0"/>
        <w:ind w:left="0"/>
        <w:jc w:val="both"/>
      </w:pPr>
      <w:r>
        <w:rPr>
          <w:rFonts w:ascii="Times New Roman"/>
          <w:b w:val="false"/>
          <w:i w:val="false"/>
          <w:color w:val="000000"/>
          <w:sz w:val="28"/>
        </w:rPr>
        <w:t>
      Кедендік баждар, салықтар төленбеген жеке пайдалануға арналған тауарларға қатысты өндіріп алу осындай тауарларға қатысты кедендік баждар, салықтарды төлеу жөніндегі міндетті тоқтатады.</w:t>
      </w:r>
    </w:p>
    <w:bookmarkEnd w:id="3689"/>
    <w:bookmarkStart w:name="z4222" w:id="3690"/>
    <w:p>
      <w:pPr>
        <w:spacing w:after="0"/>
        <w:ind w:left="0"/>
        <w:jc w:val="both"/>
      </w:pPr>
      <w:r>
        <w:rPr>
          <w:rFonts w:ascii="Times New Roman"/>
          <w:b w:val="false"/>
          <w:i w:val="false"/>
          <w:color w:val="000000"/>
          <w:sz w:val="28"/>
        </w:rPr>
        <w:t>
      11. Жеке пайдалануға арналған тауарларға қатысты кедендік баждар, салықтарды өндіріп алу бойынша шаралар мынадай жағдайларда:</w:t>
      </w:r>
    </w:p>
    <w:bookmarkEnd w:id="3690"/>
    <w:bookmarkStart w:name="z4223" w:id="3691"/>
    <w:p>
      <w:pPr>
        <w:spacing w:after="0"/>
        <w:ind w:left="0"/>
        <w:jc w:val="both"/>
      </w:pPr>
      <w:r>
        <w:rPr>
          <w:rFonts w:ascii="Times New Roman"/>
          <w:b w:val="false"/>
          <w:i w:val="false"/>
          <w:color w:val="000000"/>
          <w:sz w:val="28"/>
        </w:rPr>
        <w:t>
      1) мүше мемлекеттің заңнамасында белгіленген кедендік баждар, салықтарды өндіріп алуды жүзеге асыратын кеден органының жеке пайдалануға арналған тауарларға қатысты төленбеген кедендік баждар, салықтарды өндіріп алу мерзімі өткен;</w:t>
      </w:r>
    </w:p>
    <w:bookmarkEnd w:id="3691"/>
    <w:bookmarkStart w:name="z4224" w:id="3692"/>
    <w:p>
      <w:pPr>
        <w:spacing w:after="0"/>
        <w:ind w:left="0"/>
        <w:jc w:val="both"/>
      </w:pPr>
      <w:r>
        <w:rPr>
          <w:rFonts w:ascii="Times New Roman"/>
          <w:b w:val="false"/>
          <w:i w:val="false"/>
          <w:color w:val="000000"/>
          <w:sz w:val="28"/>
        </w:rPr>
        <w:t xml:space="preserve">
      2) жеке пайдалануға арналған тауарларға қатысты кедендік баждар, салықтар төлеу жөніндегі міндет кедендік баждар, салықтарды төлеуге байланысты не осы Кодекстің </w:t>
      </w:r>
      <w:r>
        <w:rPr>
          <w:rFonts w:ascii="Times New Roman"/>
          <w:b w:val="false"/>
          <w:i w:val="false"/>
          <w:color w:val="000000"/>
          <w:sz w:val="28"/>
        </w:rPr>
        <w:t>268-бабының</w:t>
      </w:r>
      <w:r>
        <w:rPr>
          <w:rFonts w:ascii="Times New Roman"/>
          <w:b w:val="false"/>
          <w:i w:val="false"/>
          <w:color w:val="000000"/>
          <w:sz w:val="28"/>
        </w:rPr>
        <w:t xml:space="preserve"> 2 және 13-тармақтарында және </w:t>
      </w:r>
      <w:r>
        <w:rPr>
          <w:rFonts w:ascii="Times New Roman"/>
          <w:b w:val="false"/>
          <w:i w:val="false"/>
          <w:color w:val="000000"/>
          <w:sz w:val="28"/>
        </w:rPr>
        <w:t>269-бабының</w:t>
      </w:r>
      <w:r>
        <w:rPr>
          <w:rFonts w:ascii="Times New Roman"/>
          <w:b w:val="false"/>
          <w:i w:val="false"/>
          <w:color w:val="000000"/>
          <w:sz w:val="28"/>
        </w:rPr>
        <w:t xml:space="preserve"> 2 және 3-тармақтарында көзделген өзге мән-жайларға байланысты тоқтатылған;</w:t>
      </w:r>
    </w:p>
    <w:bookmarkEnd w:id="3692"/>
    <w:bookmarkStart w:name="z4225" w:id="3693"/>
    <w:p>
      <w:pPr>
        <w:spacing w:after="0"/>
        <w:ind w:left="0"/>
        <w:jc w:val="both"/>
      </w:pPr>
      <w:r>
        <w:rPr>
          <w:rFonts w:ascii="Times New Roman"/>
          <w:b w:val="false"/>
          <w:i w:val="false"/>
          <w:color w:val="000000"/>
          <w:sz w:val="28"/>
        </w:rPr>
        <w:t>
      3) жеке пайдалануға арналған тауарларға қатысты кедендік баждар, салықтар төлеу жөніндегі міндет осы баптың 10-тармағының екінші абзацына сәйкес белгіленген кедендік баждар, салықтарды өндіріп алу бойынша шараларды қолдануға байланысты тоқтатылған;</w:t>
      </w:r>
    </w:p>
    <w:bookmarkEnd w:id="3693"/>
    <w:bookmarkStart w:name="z4226" w:id="3694"/>
    <w:p>
      <w:pPr>
        <w:spacing w:after="0"/>
        <w:ind w:left="0"/>
        <w:jc w:val="both"/>
      </w:pPr>
      <w:r>
        <w:rPr>
          <w:rFonts w:ascii="Times New Roman"/>
          <w:b w:val="false"/>
          <w:i w:val="false"/>
          <w:color w:val="000000"/>
          <w:sz w:val="28"/>
        </w:rPr>
        <w:t>
      4) мүше мемлекеттің заңнамасына сәйкес кедендік баждар, салықтар сомасын өндіріп алу мүмкін болмаған, осы сомаларды өндіріп алуды жүзеге асырған кеден органы өндіріп алуға үмітсіз деп танылған;</w:t>
      </w:r>
    </w:p>
    <w:bookmarkEnd w:id="3694"/>
    <w:bookmarkStart w:name="z4227" w:id="3695"/>
    <w:p>
      <w:pPr>
        <w:spacing w:after="0"/>
        <w:ind w:left="0"/>
        <w:jc w:val="both"/>
      </w:pPr>
      <w:r>
        <w:rPr>
          <w:rFonts w:ascii="Times New Roman"/>
          <w:b w:val="false"/>
          <w:i w:val="false"/>
          <w:color w:val="000000"/>
          <w:sz w:val="28"/>
        </w:rPr>
        <w:t>
      5) осы Кодекске сәйкес жеке пайдалануға арналған тауарларға қатысты кедендік баждар, салықтар төлеу жөніндегі міндеті туындаған жеке тұлғаның өлімі немесе мүше мемлекеттің заңнамасына сәйкес оның қайтыс болғаны жарияланған;</w:t>
      </w:r>
    </w:p>
    <w:bookmarkEnd w:id="3695"/>
    <w:bookmarkStart w:name="z4228" w:id="3696"/>
    <w:p>
      <w:pPr>
        <w:spacing w:after="0"/>
        <w:ind w:left="0"/>
        <w:jc w:val="both"/>
      </w:pPr>
      <w:r>
        <w:rPr>
          <w:rFonts w:ascii="Times New Roman"/>
          <w:b w:val="false"/>
          <w:i w:val="false"/>
          <w:color w:val="000000"/>
          <w:sz w:val="28"/>
        </w:rPr>
        <w:t>
      6) өндіріп алуды жүргізетін кеден органы мүше мемлекеттің заңнамасында белгіленген өзге жағдайларда қолданбайды.</w:t>
      </w:r>
    </w:p>
    <w:bookmarkEnd w:id="3696"/>
    <w:bookmarkStart w:name="z4229" w:id="3697"/>
    <w:p>
      <w:pPr>
        <w:spacing w:after="0"/>
        <w:ind w:left="0"/>
        <w:jc w:val="both"/>
      </w:pPr>
      <w:r>
        <w:rPr>
          <w:rFonts w:ascii="Times New Roman"/>
          <w:b w:val="false"/>
          <w:i w:val="false"/>
          <w:color w:val="000000"/>
          <w:sz w:val="28"/>
        </w:rPr>
        <w:t xml:space="preserve">
      12. Жеке пайдалануға арналған тауарларға қатысты кедендік баждар, салықтарды осы тармақтың екінші абзацындағы ережелерді ескере отырып, осы Кодекстің </w:t>
      </w:r>
      <w:r>
        <w:rPr>
          <w:rFonts w:ascii="Times New Roman"/>
          <w:b w:val="false"/>
          <w:i w:val="false"/>
          <w:color w:val="000000"/>
          <w:sz w:val="28"/>
        </w:rPr>
        <w:t>69-бабында</w:t>
      </w:r>
      <w:r>
        <w:rPr>
          <w:rFonts w:ascii="Times New Roman"/>
          <w:b w:val="false"/>
          <w:i w:val="false"/>
          <w:color w:val="000000"/>
          <w:sz w:val="28"/>
        </w:rPr>
        <w:t xml:space="preserve"> көрсетілген кеден органдары өндіріп алады.</w:t>
      </w:r>
    </w:p>
    <w:bookmarkEnd w:id="3697"/>
    <w:bookmarkStart w:name="z4230" w:id="3698"/>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268-бабының</w:t>
      </w:r>
      <w:r>
        <w:rPr>
          <w:rFonts w:ascii="Times New Roman"/>
          <w:b w:val="false"/>
          <w:i w:val="false"/>
          <w:color w:val="000000"/>
          <w:sz w:val="28"/>
        </w:rPr>
        <w:t xml:space="preserve"> 6-тармағында көрсетілген мән-жайлар басталған кезде, аумағында осындай мән-жайлар анықталған мүше мемлекеттің кеден органы кедендік баждар, салықтарды өндіріп алады, егер Одақтың кедендік аумағына шетелдік жеке тұлға уақытша әкелген жеке пайдалануға арналған көлік құралдарына қатысты осындай қамсыздандыру есебінен кедендік баждар, салықтарды төлеу жөніндегі міндетті орындауды қамсыздандыру ұсынылатын кеден органына мүше мемлекеттің кеден органы кедендік баждар, салықтарды төлеу жөніндегі міндеттерді орындауды қамтамасыз етуді ұсынады.</w:t>
      </w:r>
    </w:p>
    <w:bookmarkEnd w:id="3698"/>
    <w:bookmarkStart w:name="z4231" w:id="3699"/>
    <w:p>
      <w:pPr>
        <w:spacing w:after="0"/>
        <w:ind w:left="0"/>
        <w:jc w:val="both"/>
      </w:pPr>
      <w:r>
        <w:rPr>
          <w:rFonts w:ascii="Times New Roman"/>
          <w:b w:val="false"/>
          <w:i w:val="false"/>
          <w:color w:val="000000"/>
          <w:sz w:val="28"/>
        </w:rPr>
        <w:t xml:space="preserve">
      Кедендік баждар, салықтарды төлеу жөніндегі міндетті орындауды қамтамасыз ету есебінен кедендік баждар, салықтарды өндіріп алу кезінде кеден органдарының өзара іс-қимылы мен кедендік баждар, салықтарды төлеуге тиіс мүше мемлекетке өндіріп алынған сомаларды аудару осы Кодекстің </w:t>
      </w:r>
      <w:r>
        <w:rPr>
          <w:rFonts w:ascii="Times New Roman"/>
          <w:b w:val="false"/>
          <w:i w:val="false"/>
          <w:color w:val="000000"/>
          <w:sz w:val="28"/>
        </w:rPr>
        <w:t>1-қосымшасында</w:t>
      </w:r>
      <w:r>
        <w:rPr>
          <w:rFonts w:ascii="Times New Roman"/>
          <w:b w:val="false"/>
          <w:i w:val="false"/>
          <w:color w:val="000000"/>
          <w:sz w:val="28"/>
        </w:rPr>
        <w:t xml:space="preserve"> көзделген тәртіпте, ал көрсетілген қосымшада реттелмеген бөлігі, - Комиссия айқындаған тәртіпте жүзеге асырылады.</w:t>
      </w:r>
    </w:p>
    <w:bookmarkEnd w:id="3699"/>
    <w:bookmarkStart w:name="z4232" w:id="3700"/>
    <w:p>
      <w:pPr>
        <w:spacing w:after="0"/>
        <w:ind w:left="0"/>
        <w:jc w:val="both"/>
      </w:pPr>
      <w:r>
        <w:rPr>
          <w:rFonts w:ascii="Times New Roman"/>
          <w:b w:val="false"/>
          <w:i w:val="false"/>
          <w:color w:val="000000"/>
          <w:sz w:val="28"/>
        </w:rPr>
        <w:t>
      13. Өндіріп алу мүмкін болмаған жеке пайдалануға арналған тауарларға қатысты кедендік баждар, салықтар, кедендік алымдар сомалары, өсімпұлдар өндіріп алуға үмітсіз деп танылады және осындай сомаларды өндіріп алуды жүзеге асырған кеден органы мүше мемлекеттің заңнамасында белгіленген тәртіпте және негіздерде есептен шығарады.</w:t>
      </w:r>
    </w:p>
    <w:bookmarkEnd w:id="3700"/>
    <w:bookmarkStart w:name="z4233" w:id="3701"/>
    <w:p>
      <w:pPr>
        <w:spacing w:after="0"/>
        <w:ind w:left="0"/>
        <w:jc w:val="both"/>
      </w:pPr>
      <w:r>
        <w:rPr>
          <w:rFonts w:ascii="Times New Roman"/>
          <w:b w:val="false"/>
          <w:i w:val="false"/>
          <w:color w:val="000000"/>
          <w:sz w:val="28"/>
        </w:rPr>
        <w:t>
      14. Комиссия бір және сол жеке пайдалануға арналған тауарларға қатысты кедендік баждар, салықтар төлеу жөніндегі міндеттер әр түрлі мән жайлар және (немесе) бірнеше рет туындаған жағдайда, кедендік баждар, салықтар төлеу жөніндегі міндеттердің орындалу ерекшеліктерін, сондай-ақ егер осы Кодекске сәйкес кедендік баждар, салықтар түрлі мүше мемлекеттерде әртүрлі мән-жайлар бойынша төлеуге тиіс жағдайларда кеден органдарының өзара іс-қимыл тәртібін айқындауға құқылы.</w:t>
      </w:r>
    </w:p>
    <w:bookmarkEnd w:id="3701"/>
    <w:p>
      <w:pPr>
        <w:spacing w:after="0"/>
        <w:ind w:left="0"/>
        <w:jc w:val="both"/>
      </w:pPr>
      <w:r>
        <w:rPr>
          <w:rFonts w:ascii="Times New Roman"/>
          <w:b/>
          <w:i w:val="false"/>
          <w:color w:val="000000"/>
          <w:sz w:val="28"/>
        </w:rPr>
        <w:t>271-бап. Жеке пайдалануға арналған тауарларға қатысты кедендік баждарды, салықтарды төлеу жөніндегі міндеттердің орындалуын қамтамсыз ету</w:t>
      </w:r>
    </w:p>
    <w:bookmarkStart w:name="z4234" w:id="3702"/>
    <w:p>
      <w:pPr>
        <w:spacing w:after="0"/>
        <w:ind w:left="0"/>
        <w:jc w:val="both"/>
      </w:pPr>
      <w:r>
        <w:rPr>
          <w:rFonts w:ascii="Times New Roman"/>
          <w:b w:val="false"/>
          <w:i w:val="false"/>
          <w:color w:val="000000"/>
          <w:sz w:val="28"/>
        </w:rPr>
        <w:t xml:space="preserve">
      1. Жеке пайдалануға арналған тауарларға қатысты кедендік баждарды, салықтарды төлеу жөніндегі міндеттердің орындалуы, осы Кодекстің </w:t>
      </w:r>
      <w:r>
        <w:rPr>
          <w:rFonts w:ascii="Times New Roman"/>
          <w:b w:val="false"/>
          <w:i w:val="false"/>
          <w:color w:val="000000"/>
          <w:sz w:val="28"/>
        </w:rPr>
        <w:t>259-бабының</w:t>
      </w:r>
      <w:r>
        <w:rPr>
          <w:rFonts w:ascii="Times New Roman"/>
          <w:b w:val="false"/>
          <w:i w:val="false"/>
          <w:color w:val="000000"/>
          <w:sz w:val="28"/>
        </w:rPr>
        <w:t xml:space="preserve"> 9-тармағының екінші абзацында және </w:t>
      </w:r>
      <w:r>
        <w:rPr>
          <w:rFonts w:ascii="Times New Roman"/>
          <w:b w:val="false"/>
          <w:i w:val="false"/>
          <w:color w:val="000000"/>
          <w:sz w:val="28"/>
        </w:rPr>
        <w:t>264-баптың</w:t>
      </w:r>
      <w:r>
        <w:rPr>
          <w:rFonts w:ascii="Times New Roman"/>
          <w:b w:val="false"/>
          <w:i w:val="false"/>
          <w:color w:val="000000"/>
          <w:sz w:val="28"/>
        </w:rPr>
        <w:t xml:space="preserve"> 3, 4 және 9-тармақтарында көзделген жағдайларда осындай тауарларды кедендік транзиттің кедендік рәсімімен орналастыру кезінде, сондай-ақ мүше мемлекеттердің заңнамаларында белгіленген өзге де жағдайларда қамтамсыз етіледі.</w:t>
      </w:r>
    </w:p>
    <w:bookmarkEnd w:id="3702"/>
    <w:bookmarkStart w:name="z4235" w:id="3703"/>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263-бабына</w:t>
      </w:r>
      <w:r>
        <w:rPr>
          <w:rFonts w:ascii="Times New Roman"/>
          <w:b w:val="false"/>
          <w:i w:val="false"/>
          <w:color w:val="000000"/>
          <w:sz w:val="28"/>
        </w:rPr>
        <w:t xml:space="preserve"> сәйкес жеке пайдалануға арналған тауарларды кедендік транзит кедендік рәсімімен орналастыру кезінде жеке пайдалануға арналған тауарларға қатысты кедендік баждар, салықтарды төлеу жөніндегі міндеттерді орындауды қамтамасыз ету осы Кодекстің </w:t>
      </w:r>
      <w:r>
        <w:rPr>
          <w:rFonts w:ascii="Times New Roman"/>
          <w:b w:val="false"/>
          <w:i w:val="false"/>
          <w:color w:val="000000"/>
          <w:sz w:val="28"/>
        </w:rPr>
        <w:t>146-бабының</w:t>
      </w:r>
      <w:r>
        <w:rPr>
          <w:rFonts w:ascii="Times New Roman"/>
          <w:b w:val="false"/>
          <w:i w:val="false"/>
          <w:color w:val="000000"/>
          <w:sz w:val="28"/>
        </w:rPr>
        <w:t xml:space="preserve"> 4-тармағында көзделген жағдайларда, сондай-ақ мынадай:</w:t>
      </w:r>
    </w:p>
    <w:bookmarkEnd w:id="3703"/>
    <w:bookmarkStart w:name="z4236" w:id="3704"/>
    <w:p>
      <w:pPr>
        <w:spacing w:after="0"/>
        <w:ind w:left="0"/>
        <w:jc w:val="both"/>
      </w:pPr>
      <w:r>
        <w:rPr>
          <w:rFonts w:ascii="Times New Roman"/>
          <w:b w:val="false"/>
          <w:i w:val="false"/>
          <w:color w:val="000000"/>
          <w:sz w:val="28"/>
        </w:rPr>
        <w:t>
      1) жеке пайдалануға арналған тауарларды Одақтың кедендік аумағына мүше мемлекетке тұрақты қоныс аударған немесе осы мүше мемлекеттің заңнамасына сәйкес мәжбүрлі қоныс аударушы, босқын мәртебесін алған шетелдік жеке тұлғалар, осындай тануды не осындай мәртебені растайтын құжаттарды ұсынуы шартымен әкелген;</w:t>
      </w:r>
    </w:p>
    <w:bookmarkEnd w:id="3704"/>
    <w:bookmarkStart w:name="z4237" w:id="3705"/>
    <w:p>
      <w:pPr>
        <w:spacing w:after="0"/>
        <w:ind w:left="0"/>
        <w:jc w:val="both"/>
      </w:pPr>
      <w:r>
        <w:rPr>
          <w:rFonts w:ascii="Times New Roman"/>
          <w:b w:val="false"/>
          <w:i w:val="false"/>
          <w:color w:val="000000"/>
          <w:sz w:val="28"/>
        </w:rPr>
        <w:t>
      2) жеке пайдалануға арналған тауарларды Одақтың кедендік аумағына мүше мемлекетке тұрақты қоныс аударуға, осы мүше мемлекеттің заңнамасына сәйкес мәжбүрлі қоныс аударушы, босқын мәртебесін алған шетелдік жеке тұлғалар, осындай ниетін растайтын құжаттарды ұсынуы шартымен әкелген;</w:t>
      </w:r>
    </w:p>
    <w:bookmarkEnd w:id="3705"/>
    <w:bookmarkStart w:name="z4238" w:id="3706"/>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263-бабы</w:t>
      </w:r>
      <w:r>
        <w:rPr>
          <w:rFonts w:ascii="Times New Roman"/>
          <w:b w:val="false"/>
          <w:i w:val="false"/>
          <w:color w:val="000000"/>
          <w:sz w:val="28"/>
        </w:rPr>
        <w:t xml:space="preserve"> 1-тармағының 3-тармақшасында көрсетілген жеке пайдалануға арналған тауарлар Одақтың кедендік аумағына дипломатиялық өкілдік басшылары, мүше мемлекеттің дипломатиялық өкілдіктерінің дипломатиялық және әкімшілік-техникалық персонал мүшелері, консулдық мекеме басшылары және өзге консулдық лауазымды тұлғалар, мүше мемлекеттің консулдық мекемелерінің консулдық қызметкерлері, Одақтың кедендік аумағынан тысқары жерлерде орналасқан халықаралық ұйымдар жанындағы мүше мемлекеттердің өкілдіктері қызметкерлері, олармен бірге тұратын отбасы мүшелері не осындай тұлғалардың атынан және тапсырмасы бойынша әрекет ететін өзге де тұлғалар кедендік баждарды, салықтарды төлеуден босатыла отырып, әкелу шарттарын сақтауды растайтын мүше мемлекеттердің заңнамасына сәйкес берілетін құжаттарды ұсынған кезде әкелінеді. Комиссия көрсетілген тұлғалар кедендік баждар, салықтар төлеуден босатыла отырып, әкелу шарттарын сақтауды растайтын мүше мемлекеттердің заңнамасына сәйкес берілген құжаттардың тізбесін Одақтың ресми сайтына Интернет желісінде орналастыруды және қалыптастыруды қамтамасыз еткен;</w:t>
      </w:r>
    </w:p>
    <w:bookmarkEnd w:id="3706"/>
    <w:bookmarkStart w:name="z4239" w:id="3707"/>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263-бабы</w:t>
      </w:r>
      <w:r>
        <w:rPr>
          <w:rFonts w:ascii="Times New Roman"/>
          <w:b w:val="false"/>
          <w:i w:val="false"/>
          <w:color w:val="000000"/>
          <w:sz w:val="28"/>
        </w:rPr>
        <w:t xml:space="preserve"> 1-тармағының 4-тармақшасында көрсетілген жеке пайдалануға арналған тауарларды Одақтың кедендік аумағына дипломатиялық өкілдік қызметкерлері, консулдық мекеме қызметшілері, халықаралық ұйымдар жанындағы мемлекеттік өкілдіктер персоналдары (қызметкерлері, лауазымды тұлғалары), Одақтың кедендік аумағында орналасқан халықаралық ұйымдар немесе олардың өкілдіктері, өзге ұйымдар немесе олардың өкілдіктері, олармен бірге тұратын отбасы мүшелері, олардың осындай қызметкерлер, қызметшілер, персонал немесе олардың отбасы мүшелері болып табылатынын растаған кезде әкелінетін;</w:t>
      </w:r>
    </w:p>
    <w:bookmarkEnd w:id="3707"/>
    <w:bookmarkStart w:name="z4240" w:id="3708"/>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263-бабы</w:t>
      </w:r>
      <w:r>
        <w:rPr>
          <w:rFonts w:ascii="Times New Roman"/>
          <w:b w:val="false"/>
          <w:i w:val="false"/>
          <w:color w:val="000000"/>
          <w:sz w:val="28"/>
        </w:rPr>
        <w:t xml:space="preserve"> 1-тармағының 5-тармақшасында көрсетілген жеке пайдалануға арналған тауарларды Одақтың кедендік аумағына дипломатиялық өкілдіктің дипломатиялық персонал мүшелері және консулдық мекеменің консулдық лауазымды тұлғалары, олармен бірге тұратын отбасы мүшелері олар осындай тұлғалар немесе олардың отбасы мүшелері болып табылатынын растаған кезде әкелінетін;</w:t>
      </w:r>
    </w:p>
    <w:bookmarkEnd w:id="3708"/>
    <w:bookmarkStart w:name="z4241" w:id="3709"/>
    <w:p>
      <w:pPr>
        <w:spacing w:after="0"/>
        <w:ind w:left="0"/>
        <w:jc w:val="both"/>
      </w:pPr>
      <w:r>
        <w:rPr>
          <w:rFonts w:ascii="Times New Roman"/>
          <w:b w:val="false"/>
          <w:i w:val="false"/>
          <w:color w:val="000000"/>
          <w:sz w:val="28"/>
        </w:rPr>
        <w:t>
      6) жеке пайдалануға арналған тауарлар кедендік транзит кедендік рәсімімен орналастырылатын, мүше мемлекеттің заңнамасында белгіленген өзге де жағдайларда ұсынылмайды.</w:t>
      </w:r>
    </w:p>
    <w:bookmarkEnd w:id="3709"/>
    <w:bookmarkStart w:name="z4242" w:id="3710"/>
    <w:p>
      <w:pPr>
        <w:spacing w:after="0"/>
        <w:ind w:left="0"/>
        <w:jc w:val="both"/>
      </w:pPr>
      <w:r>
        <w:rPr>
          <w:rFonts w:ascii="Times New Roman"/>
          <w:b w:val="false"/>
          <w:i w:val="false"/>
          <w:color w:val="000000"/>
          <w:sz w:val="28"/>
        </w:rPr>
        <w:t>
      3. Жеке пайдалануға арналған тауарларға қатысты кедендік баждар, салықтар төлеу жөніндегі міндеттерді орындауды кедендік баждар, салықтарды төлеуші қамтамасыз етеді. Мүше мемлекеттердің заңнамасында кедендік баждардың, салықтардың төлеушісі үшін кедендік баждар, салықтар төлеу жөніндегі міндеттерді орындауға құқылы өзге тұлғалар анықталуы мүмкін.</w:t>
      </w:r>
    </w:p>
    <w:bookmarkEnd w:id="3710"/>
    <w:bookmarkStart w:name="z4243" w:id="3711"/>
    <w:p>
      <w:pPr>
        <w:spacing w:after="0"/>
        <w:ind w:left="0"/>
        <w:jc w:val="both"/>
      </w:pPr>
      <w:r>
        <w:rPr>
          <w:rFonts w:ascii="Times New Roman"/>
          <w:b w:val="false"/>
          <w:i w:val="false"/>
          <w:color w:val="000000"/>
          <w:sz w:val="28"/>
        </w:rPr>
        <w:t>
      Егер жеке пайдалануға арналған тауарларға қатысты кедендік баждар, салықтар төлеу жөніндегі міндеттерді орындауды кедендік баждар, салықтар төлеуші болып табылмайтын тұлғалар қамтамасыз ететін болса, онда мұндай тұлға кедендік баждар, салықтарды төлеуші кедендік баждар, салықтар төлеу жөніндегі ортақ жауапкершілікті көтереді.</w:t>
      </w:r>
    </w:p>
    <w:bookmarkEnd w:id="3711"/>
    <w:bookmarkStart w:name="z4244" w:id="3712"/>
    <w:p>
      <w:pPr>
        <w:spacing w:after="0"/>
        <w:ind w:left="0"/>
        <w:jc w:val="both"/>
      </w:pPr>
      <w:r>
        <w:rPr>
          <w:rFonts w:ascii="Times New Roman"/>
          <w:b w:val="false"/>
          <w:i w:val="false"/>
          <w:color w:val="000000"/>
          <w:sz w:val="28"/>
        </w:rPr>
        <w:t xml:space="preserve">
      4. Жеке пайдалануға арналған тауарларға қатысты кедендік баждар, салықтар төлеу жөніндегі міндеттерді орындауды қамтамасыз ету осы Кодекстің </w:t>
      </w:r>
      <w:r>
        <w:rPr>
          <w:rFonts w:ascii="Times New Roman"/>
          <w:b w:val="false"/>
          <w:i w:val="false"/>
          <w:color w:val="000000"/>
          <w:sz w:val="28"/>
        </w:rPr>
        <w:t>146-бабының</w:t>
      </w:r>
      <w:r>
        <w:rPr>
          <w:rFonts w:ascii="Times New Roman"/>
          <w:b w:val="false"/>
          <w:i w:val="false"/>
          <w:color w:val="000000"/>
          <w:sz w:val="28"/>
        </w:rPr>
        <w:t xml:space="preserve"> 7-тармағында көрсетілген жардайларды, сонымен бірге осы тармақтың екінші және үшінші абзацтарында көзделген жардайларды қоспағанда, тауарларды шығаруды жүргізетін кедендік органға ұсынылады.</w:t>
      </w:r>
    </w:p>
    <w:bookmarkEnd w:id="3712"/>
    <w:bookmarkStart w:name="z4245" w:id="3713"/>
    <w:p>
      <w:pPr>
        <w:spacing w:after="0"/>
        <w:ind w:left="0"/>
        <w:jc w:val="both"/>
      </w:pPr>
      <w:r>
        <w:rPr>
          <w:rFonts w:ascii="Times New Roman"/>
          <w:b w:val="false"/>
          <w:i w:val="false"/>
          <w:color w:val="000000"/>
          <w:sz w:val="28"/>
        </w:rPr>
        <w:t xml:space="preserve">
      Жеке пайдалануға арналған тауарларға қатысты кедендік баждар, салықтар төлеу жөніндегі міндеттерді орындауды қамтамасыз ету осы Кодексті </w:t>
      </w:r>
      <w:r>
        <w:rPr>
          <w:rFonts w:ascii="Times New Roman"/>
          <w:b w:val="false"/>
          <w:i w:val="false"/>
          <w:color w:val="000000"/>
          <w:sz w:val="28"/>
        </w:rPr>
        <w:t>259-бабының</w:t>
      </w:r>
      <w:r>
        <w:rPr>
          <w:rFonts w:ascii="Times New Roman"/>
          <w:b w:val="false"/>
          <w:i w:val="false"/>
          <w:color w:val="000000"/>
          <w:sz w:val="28"/>
        </w:rPr>
        <w:t xml:space="preserve"> 9-тармағының екінші абзацына сәйкес уақытша сақтауда тұрған жеке пайдалануға арналған көлік құралдары болып табылатын авто және мотокөлік құралдары және (немесе) авто және мотокөлік құралдарына тіркемелерді пайдалануға рұқсат беретін кеден органына ұсынылады.</w:t>
      </w:r>
    </w:p>
    <w:bookmarkEnd w:id="3713"/>
    <w:bookmarkStart w:name="z4246" w:id="3714"/>
    <w:p>
      <w:pPr>
        <w:spacing w:after="0"/>
        <w:ind w:left="0"/>
        <w:jc w:val="both"/>
      </w:pPr>
      <w:r>
        <w:rPr>
          <w:rFonts w:ascii="Times New Roman"/>
          <w:b w:val="false"/>
          <w:i w:val="false"/>
          <w:color w:val="000000"/>
          <w:sz w:val="28"/>
        </w:rPr>
        <w:t xml:space="preserve">
      Жеке пайдалануға арналған тауарларға қатысты кедендік баждар, салықтар төлеу жөніндегі міндеттерді орындауды қамтамасыз ету осы Кодекстің </w:t>
      </w:r>
      <w:r>
        <w:rPr>
          <w:rFonts w:ascii="Times New Roman"/>
          <w:b w:val="false"/>
          <w:i w:val="false"/>
          <w:color w:val="000000"/>
          <w:sz w:val="28"/>
        </w:rPr>
        <w:t>264-бабының</w:t>
      </w:r>
      <w:r>
        <w:rPr>
          <w:rFonts w:ascii="Times New Roman"/>
          <w:b w:val="false"/>
          <w:i w:val="false"/>
          <w:color w:val="000000"/>
          <w:sz w:val="28"/>
        </w:rPr>
        <w:t xml:space="preserve"> 9-тармағының 1-тармақшасына сәйкес жеке пайдалануға арналған көлік құралдарын беруге рұқсаты бар кеден органына ұсынылады.</w:t>
      </w:r>
    </w:p>
    <w:bookmarkEnd w:id="3714"/>
    <w:bookmarkStart w:name="z4247" w:id="3715"/>
    <w:p>
      <w:pPr>
        <w:spacing w:after="0"/>
        <w:ind w:left="0"/>
        <w:jc w:val="both"/>
      </w:pPr>
      <w:r>
        <w:rPr>
          <w:rFonts w:ascii="Times New Roman"/>
          <w:b w:val="false"/>
          <w:i w:val="false"/>
          <w:color w:val="000000"/>
          <w:sz w:val="28"/>
        </w:rPr>
        <w:t xml:space="preserve">
      5. Жеке пайдалануға арналған тауарларға қатысты кедендік баждар, салықтар төлеу жөніндегі міндеттерді орындау осы Кодекстің </w:t>
      </w:r>
      <w:r>
        <w:rPr>
          <w:rFonts w:ascii="Times New Roman"/>
          <w:b w:val="false"/>
          <w:i w:val="false"/>
          <w:color w:val="000000"/>
          <w:sz w:val="28"/>
        </w:rPr>
        <w:t>63-бабының</w:t>
      </w:r>
      <w:r>
        <w:rPr>
          <w:rFonts w:ascii="Times New Roman"/>
          <w:b w:val="false"/>
          <w:i w:val="false"/>
          <w:color w:val="000000"/>
          <w:sz w:val="28"/>
        </w:rPr>
        <w:t xml:space="preserve"> 1-тармағында көрсетілген тәсілдермен не осы Кодекстің </w:t>
      </w:r>
      <w:r>
        <w:rPr>
          <w:rFonts w:ascii="Times New Roman"/>
          <w:b w:val="false"/>
          <w:i w:val="false"/>
          <w:color w:val="000000"/>
          <w:sz w:val="28"/>
        </w:rPr>
        <w:t>63-бабының</w:t>
      </w:r>
      <w:r>
        <w:rPr>
          <w:rFonts w:ascii="Times New Roman"/>
          <w:b w:val="false"/>
          <w:i w:val="false"/>
          <w:color w:val="000000"/>
          <w:sz w:val="28"/>
        </w:rPr>
        <w:t xml:space="preserve"> 2-тармағына сәйкес мүше мемлекеттердің заңнамасында белгіленген және кедендік баждарды, салықтарды төлеу жөніндегі міндеттерді орындау үшін осы Кодексте белгіленген тәртіпте қамтамасыз етіледі.</w:t>
      </w:r>
    </w:p>
    <w:bookmarkEnd w:id="3715"/>
    <w:bookmarkStart w:name="z4248" w:id="3716"/>
    <w:p>
      <w:pPr>
        <w:spacing w:after="0"/>
        <w:ind w:left="0"/>
        <w:jc w:val="both"/>
      </w:pPr>
      <w:r>
        <w:rPr>
          <w:rFonts w:ascii="Times New Roman"/>
          <w:b w:val="false"/>
          <w:i w:val="false"/>
          <w:color w:val="000000"/>
          <w:sz w:val="28"/>
        </w:rPr>
        <w:t>
      Мүше мемлекеттердің кедендік реттеу туралы заңнамасында жеке пайдалануға арналған тауарларға қатысты кедендік баждар, салықтар төлеу жөніндегі міндеттерді орындауды қамтамасыз ету, жеке пайдалануға арналған тауарларды кедендік транзит кедендік рәсімімен орналастыруға қатысты кедендік баждар, салықтар төлеу жөніндегі міндеттерді орындауды қамтамасыз етуді қоспағанда, кедендік баждар, салықтар төлеу жөніндегі міндеттерді орындауды қамтамасыз етудің анықталған тәсілдері ұсынылатын жағдайлар белгіленуі мүмкін.</w:t>
      </w:r>
    </w:p>
    <w:bookmarkEnd w:id="3716"/>
    <w:bookmarkStart w:name="z4249" w:id="3717"/>
    <w:p>
      <w:pPr>
        <w:spacing w:after="0"/>
        <w:ind w:left="0"/>
        <w:jc w:val="both"/>
      </w:pPr>
      <w:r>
        <w:rPr>
          <w:rFonts w:ascii="Times New Roman"/>
          <w:b w:val="false"/>
          <w:i w:val="false"/>
          <w:color w:val="000000"/>
          <w:sz w:val="28"/>
        </w:rPr>
        <w:t>
      6. Жеке пайдалануға арналған тауарларға қатысты кедендік баждар, салықтар төлеу жөніндегі міндеттерді орындауды қамтамасыз ету мөлшері осындай тауарларды еркін айналымға шығарған кезде төлеуге тиіс болатын кедендік баждар, салықтар сомасы ретінде анықталады.</w:t>
      </w:r>
    </w:p>
    <w:bookmarkEnd w:id="3717"/>
    <w:bookmarkStart w:name="z4250" w:id="3718"/>
    <w:p>
      <w:pPr>
        <w:spacing w:after="0"/>
        <w:ind w:left="0"/>
        <w:jc w:val="both"/>
      </w:pPr>
      <w:r>
        <w:rPr>
          <w:rFonts w:ascii="Times New Roman"/>
          <w:b w:val="false"/>
          <w:i w:val="false"/>
          <w:color w:val="000000"/>
          <w:sz w:val="28"/>
        </w:rPr>
        <w:t>
      Жеке пайдалануға арналған тауарлардың жекелеген санаттарына қатысты мүше мемлекеттің заңнамасына сәйкес осы тармақтың бірінші абзацын ескере отырып, кедендік баждар, салықтар төлеу жөніндегі міндеттерді орындаудың бекітілген мөлшері белгіленуі мүмкін.</w:t>
      </w:r>
    </w:p>
    <w:bookmarkEnd w:id="3718"/>
    <w:bookmarkStart w:name="z4251" w:id="3719"/>
    <w:p>
      <w:pPr>
        <w:spacing w:after="0"/>
        <w:ind w:left="0"/>
        <w:jc w:val="both"/>
      </w:pPr>
      <w:r>
        <w:rPr>
          <w:rFonts w:ascii="Times New Roman"/>
          <w:b w:val="false"/>
          <w:i w:val="false"/>
          <w:color w:val="000000"/>
          <w:sz w:val="28"/>
        </w:rPr>
        <w:t xml:space="preserve">
      7. Жеке пайдалануға арналған тауарларға қатысты кедендік баждар, салықтар төлеу жөніндегі міндеттерді орындауды қамтамасыз ету ретінде салынған ақша қаражаттарын (ақшаны) қайтару (есептеу) осы Кодекстің </w:t>
      </w:r>
      <w:r>
        <w:rPr>
          <w:rFonts w:ascii="Times New Roman"/>
          <w:b w:val="false"/>
          <w:i w:val="false"/>
          <w:color w:val="000000"/>
          <w:sz w:val="28"/>
        </w:rPr>
        <w:t>10-тарауына</w:t>
      </w:r>
      <w:r>
        <w:rPr>
          <w:rFonts w:ascii="Times New Roman"/>
          <w:b w:val="false"/>
          <w:i w:val="false"/>
          <w:color w:val="000000"/>
          <w:sz w:val="28"/>
        </w:rPr>
        <w:t xml:space="preserve"> сәйкес анықталған жағдайлар мен тәртіпте жүзеге асырылады.</w:t>
      </w:r>
    </w:p>
    <w:bookmarkEnd w:id="3719"/>
    <w:bookmarkStart w:name="z4252" w:id="3720"/>
    <w:p>
      <w:pPr>
        <w:spacing w:after="0"/>
        <w:ind w:left="0"/>
        <w:jc w:val="left"/>
      </w:pPr>
      <w:r>
        <w:rPr>
          <w:rFonts w:ascii="Times New Roman"/>
          <w:b/>
          <w:i w:val="false"/>
          <w:color w:val="000000"/>
        </w:rPr>
        <w:t xml:space="preserve"> 38-тарау</w:t>
      </w:r>
    </w:p>
    <w:bookmarkEnd w:id="3720"/>
    <w:bookmarkStart w:name="z4253" w:id="3721"/>
    <w:p>
      <w:pPr>
        <w:spacing w:after="0"/>
        <w:ind w:left="0"/>
        <w:jc w:val="left"/>
      </w:pPr>
      <w:r>
        <w:rPr>
          <w:rFonts w:ascii="Times New Roman"/>
          <w:b/>
          <w:i w:val="false"/>
          <w:color w:val="000000"/>
        </w:rPr>
        <w:t xml:space="preserve"> Одақтың кедендік шекарасы арқылы халықаралық тасымалдаудың көлік құралдарын өткізу шарттары мен тәртібінің ерекшеліктері</w:t>
      </w:r>
    </w:p>
    <w:bookmarkEnd w:id="3721"/>
    <w:p>
      <w:pPr>
        <w:spacing w:after="0"/>
        <w:ind w:left="0"/>
        <w:jc w:val="both"/>
      </w:pPr>
      <w:r>
        <w:rPr>
          <w:rFonts w:ascii="Times New Roman"/>
          <w:b/>
          <w:i w:val="false"/>
          <w:color w:val="000000"/>
          <w:sz w:val="28"/>
        </w:rPr>
        <w:t>272-бап. Одақтың кедендік шекарасы арқылы халықаралық тасымалдаудың көлік құралдарын өткізу шарттары мен тәртібі туралы жалпы ережелер</w:t>
      </w:r>
    </w:p>
    <w:bookmarkStart w:name="z4254" w:id="3722"/>
    <w:p>
      <w:pPr>
        <w:spacing w:after="0"/>
        <w:ind w:left="0"/>
        <w:jc w:val="both"/>
      </w:pPr>
      <w:r>
        <w:rPr>
          <w:rFonts w:ascii="Times New Roman"/>
          <w:b w:val="false"/>
          <w:i w:val="false"/>
          <w:color w:val="000000"/>
          <w:sz w:val="28"/>
        </w:rPr>
        <w:t>
      1. Халықаралық тасымалдаудың көлік құралдары Одақтың кедендік шекарасы арқылы өткізіледі және осы Кодекстің өзге де тарауларында белгіленген тәртіпте - осы тараудың реттелмеген бөлігінде, осы тарауда белгіленген тәртіпте Одақтың кедендік аумағында немесе оның шегінен тысқары жерлерде пайдаланылады.</w:t>
      </w:r>
    </w:p>
    <w:bookmarkEnd w:id="3722"/>
    <w:bookmarkStart w:name="z4255" w:id="3723"/>
    <w:p>
      <w:pPr>
        <w:spacing w:after="0"/>
        <w:ind w:left="0"/>
        <w:jc w:val="both"/>
      </w:pPr>
      <w:r>
        <w:rPr>
          <w:rFonts w:ascii="Times New Roman"/>
          <w:b w:val="false"/>
          <w:i w:val="false"/>
          <w:color w:val="000000"/>
          <w:sz w:val="28"/>
        </w:rPr>
        <w:t>
      2. Осы тараудың ережелері мыналарға:</w:t>
      </w:r>
    </w:p>
    <w:bookmarkEnd w:id="3723"/>
    <w:bookmarkStart w:name="z4256" w:id="3724"/>
    <w:p>
      <w:pPr>
        <w:spacing w:after="0"/>
        <w:ind w:left="0"/>
        <w:jc w:val="both"/>
      </w:pPr>
      <w:r>
        <w:rPr>
          <w:rFonts w:ascii="Times New Roman"/>
          <w:b w:val="false"/>
          <w:i w:val="false"/>
          <w:color w:val="000000"/>
          <w:sz w:val="28"/>
        </w:rPr>
        <w:t>
      1) Одақтың мүшесі болып табылмайтын мемлекеттерде шетелдік тұлғаларға тіркелген осындай аумақта және (немесе) одан тысқары жерлерде халықаралық тасымалдауды аяқтау және (немесе) бастау үшін Одақтың кедендік аумағына уақытша әкелінген халықаралық тасымалдаудың көлік құралдарына (бостарын қоса алғанда);</w:t>
      </w:r>
    </w:p>
    <w:bookmarkEnd w:id="3724"/>
    <w:bookmarkStart w:name="z4257" w:id="3725"/>
    <w:p>
      <w:pPr>
        <w:spacing w:after="0"/>
        <w:ind w:left="0"/>
        <w:jc w:val="both"/>
      </w:pPr>
      <w:r>
        <w:rPr>
          <w:rFonts w:ascii="Times New Roman"/>
          <w:b w:val="false"/>
          <w:i w:val="false"/>
          <w:color w:val="000000"/>
          <w:sz w:val="28"/>
        </w:rPr>
        <w:t>
      2) Одақтың кедендік аумағынан тысқары жерлерде халықаралық тасымалдауды аяқтау және (немесе) бастау үшін Одақтың кедендік аумағынан уақытша әкетілген:</w:t>
      </w:r>
    </w:p>
    <w:bookmarkEnd w:id="3725"/>
    <w:bookmarkStart w:name="z4258" w:id="3726"/>
    <w:p>
      <w:pPr>
        <w:spacing w:after="0"/>
        <w:ind w:left="0"/>
        <w:jc w:val="both"/>
      </w:pPr>
      <w:r>
        <w:rPr>
          <w:rFonts w:ascii="Times New Roman"/>
          <w:b w:val="false"/>
          <w:i w:val="false"/>
          <w:color w:val="000000"/>
          <w:sz w:val="28"/>
        </w:rPr>
        <w:t xml:space="preserve">
      әуе кемелерін қоспағанда, осы Кодекстің </w:t>
      </w:r>
      <w:r>
        <w:rPr>
          <w:rFonts w:ascii="Times New Roman"/>
          <w:b w:val="false"/>
          <w:i w:val="false"/>
          <w:color w:val="000000"/>
          <w:sz w:val="28"/>
        </w:rPr>
        <w:t>126-бабы</w:t>
      </w:r>
      <w:r>
        <w:rPr>
          <w:rFonts w:ascii="Times New Roman"/>
          <w:b w:val="false"/>
          <w:i w:val="false"/>
          <w:color w:val="000000"/>
          <w:sz w:val="28"/>
        </w:rPr>
        <w:t xml:space="preserve"> 1-тармағының 1-тармақшасына сәйкес мүше мемлекеттерде мүше мемлекеттердің тұлғаларына тіркелген және Одақ тауарлары болып табылатын не шартты түрде шығарылған тауар деп есептелетін бостарын қоса алғанда, халықаралық тасымалдаудың көлік құралдарына;</w:t>
      </w:r>
    </w:p>
    <w:bookmarkEnd w:id="3726"/>
    <w:bookmarkStart w:name="z4259" w:id="3727"/>
    <w:p>
      <w:pPr>
        <w:spacing w:after="0"/>
        <w:ind w:left="0"/>
        <w:jc w:val="both"/>
      </w:pPr>
      <w:r>
        <w:rPr>
          <w:rFonts w:ascii="Times New Roman"/>
          <w:b w:val="false"/>
          <w:i w:val="false"/>
          <w:color w:val="000000"/>
          <w:sz w:val="28"/>
        </w:rPr>
        <w:t>
      уақытша әкелу (рұқсат беру) кедендік рәсімімен орналастырылған тауарларға қатысты қолданылады.</w:t>
      </w:r>
    </w:p>
    <w:bookmarkEnd w:id="3727"/>
    <w:bookmarkStart w:name="z4260" w:id="3728"/>
    <w:p>
      <w:pPr>
        <w:spacing w:after="0"/>
        <w:ind w:left="0"/>
        <w:jc w:val="both"/>
      </w:pPr>
      <w:r>
        <w:rPr>
          <w:rFonts w:ascii="Times New Roman"/>
          <w:b w:val="false"/>
          <w:i w:val="false"/>
          <w:color w:val="000000"/>
          <w:sz w:val="28"/>
        </w:rPr>
        <w:t>
      3. Осы тарауда уақытша әкелінетін (уақытша әкелінген) халықаралық тасымалдаудың көлік құралдар деп осы баптың 2-тармағының</w:t>
      </w:r>
      <w:r>
        <w:rPr>
          <w:rFonts w:ascii="Times New Roman"/>
          <w:b w:val="false"/>
          <w:i w:val="false"/>
          <w:color w:val="000000"/>
          <w:sz w:val="28"/>
        </w:rPr>
        <w:t xml:space="preserve"> 1-тармақшасында көрсетілген халықаралық тасымалдаудың көлік құралдары, уақытша әкетілетін (уақытша әкетілген) халықаралық тасымалдаудың көлік құралдары деп - осы баптың 2-тармағының 2-тармақшасында көрсетілген халықаралық тасымалдаудың көлік құралдары түсініледі.</w:t>
      </w:r>
    </w:p>
    <w:bookmarkEnd w:id="3728"/>
    <w:bookmarkStart w:name="z4262" w:id="3729"/>
    <w:p>
      <w:pPr>
        <w:spacing w:after="0"/>
        <w:ind w:left="0"/>
        <w:jc w:val="both"/>
      </w:pPr>
      <w:r>
        <w:rPr>
          <w:rFonts w:ascii="Times New Roman"/>
          <w:b w:val="false"/>
          <w:i w:val="false"/>
          <w:color w:val="000000"/>
          <w:sz w:val="28"/>
        </w:rPr>
        <w:t>
      4. Осы баптың 2-тармағында көрсетілген Одақтың кедендік аумағында уақытша болуға және пайдалануға, Одақтың кедендік аумағынан уақытша әкетуге, Одақтың кедендік аумағынан тысқары жерлерде болуға және пайдалануға арналған халықаралық тасымалдаудың көлік құралдары, егер осы тарауда өзгеше белгіленбесе, кедендік декларациялауға және кедендік рәсіммен орналастырмай шығаруға жатады.</w:t>
      </w:r>
    </w:p>
    <w:bookmarkEnd w:id="3729"/>
    <w:bookmarkStart w:name="z4263" w:id="3730"/>
    <w:p>
      <w:pPr>
        <w:spacing w:after="0"/>
        <w:ind w:left="0"/>
        <w:jc w:val="both"/>
      </w:pPr>
      <w:r>
        <w:rPr>
          <w:rFonts w:ascii="Times New Roman"/>
          <w:b w:val="false"/>
          <w:i w:val="false"/>
          <w:color w:val="000000"/>
          <w:sz w:val="28"/>
        </w:rPr>
        <w:t>
      5. Осы баптың 2-тармағында көрсетілген халықаралық тасымалдаудың көлік құралдарын кедендік декларациялауға және шығаруға қатысты кедендік операциялар Одақтың кедендік шекарасы арқылы тауарлар өткізлетін органдарда жүргізіледі.</w:t>
      </w:r>
    </w:p>
    <w:bookmarkEnd w:id="3730"/>
    <w:bookmarkStart w:name="z4264" w:id="3731"/>
    <w:p>
      <w:pPr>
        <w:spacing w:after="0"/>
        <w:ind w:left="0"/>
        <w:jc w:val="both"/>
      </w:pPr>
      <w:r>
        <w:rPr>
          <w:rFonts w:ascii="Times New Roman"/>
          <w:b w:val="false"/>
          <w:i w:val="false"/>
          <w:color w:val="000000"/>
          <w:sz w:val="28"/>
        </w:rPr>
        <w:t>
      6. Одақтың кедендік аумағынан уақытша әкелінген халықаралық тасымалдаудың көлік құралдарын әкету және Одақтың кедендік аумағына уақытша әкетілген халықаралық тасымалдаудың көлік құралдарын әкелу Одақтың кедендік аумағы арқылы тауарлар өткізілетін кез келген орында жүзеге асырылуы мүмкін.</w:t>
      </w:r>
    </w:p>
    <w:bookmarkEnd w:id="3731"/>
    <w:bookmarkStart w:name="z4265" w:id="3732"/>
    <w:p>
      <w:pPr>
        <w:spacing w:after="0"/>
        <w:ind w:left="0"/>
        <w:jc w:val="both"/>
      </w:pPr>
      <w:r>
        <w:rPr>
          <w:rFonts w:ascii="Times New Roman"/>
          <w:b w:val="false"/>
          <w:i w:val="false"/>
          <w:color w:val="000000"/>
          <w:sz w:val="28"/>
        </w:rPr>
        <w:t>
      7. Осы тараудың ережелері:</w:t>
      </w:r>
    </w:p>
    <w:bookmarkEnd w:id="3732"/>
    <w:bookmarkStart w:name="z4266" w:id="3733"/>
    <w:p>
      <w:pPr>
        <w:spacing w:after="0"/>
        <w:ind w:left="0"/>
        <w:jc w:val="both"/>
      </w:pPr>
      <w:r>
        <w:rPr>
          <w:rFonts w:ascii="Times New Roman"/>
          <w:b w:val="false"/>
          <w:i w:val="false"/>
          <w:color w:val="000000"/>
          <w:sz w:val="28"/>
        </w:rPr>
        <w:t>
      1) Одақтың кедендік аумағынан уақытша әкетілетін және Одақтың кедендік аумағына кері әкелетін:</w:t>
      </w:r>
    </w:p>
    <w:bookmarkEnd w:id="3733"/>
    <w:bookmarkStart w:name="z4267" w:id="3734"/>
    <w:p>
      <w:pPr>
        <w:spacing w:after="0"/>
        <w:ind w:left="0"/>
        <w:jc w:val="both"/>
      </w:pPr>
      <w:r>
        <w:rPr>
          <w:rFonts w:ascii="Times New Roman"/>
          <w:b w:val="false"/>
          <w:i w:val="false"/>
          <w:color w:val="000000"/>
          <w:sz w:val="28"/>
        </w:rPr>
        <w:t>
      балық аулау, теңіз түбі мен оның жер қойнауларының минералдық және басқа да жансыз ресурстарын барлау мен игеру, лоцмандық және мұз жарып жол ашу, іздестіру, құтқару және тіркеуге алу операциялары, теңізге батқан мүлікті көтеру, гидротехникалық, су асты техникалық, жөндеу-қалпына келтіру және өзге де осыған ұқсас жұмыстар, санитариялық, карантиндік және басқа да бақылау, теңіздің аумағын қорғау мен сақтау, теңіз ғылыми зерттеулерін жүргізу, оқу, спорт және мәдени мақсаттарда, сондай-ақ саудамен теңізде жүзуге байланысты өзге де мақсаттарда пайдаланылатын су кемелеріне;</w:t>
      </w:r>
    </w:p>
    <w:bookmarkEnd w:id="3734"/>
    <w:bookmarkStart w:name="z4268" w:id="3735"/>
    <w:p>
      <w:pPr>
        <w:spacing w:after="0"/>
        <w:ind w:left="0"/>
        <w:jc w:val="both"/>
      </w:pPr>
      <w:r>
        <w:rPr>
          <w:rFonts w:ascii="Times New Roman"/>
          <w:b w:val="false"/>
          <w:i w:val="false"/>
          <w:color w:val="000000"/>
          <w:sz w:val="28"/>
        </w:rPr>
        <w:t>
      тауарлар мен жолаушыларды халықаралық тасымалдау үшін пайдаланылмайтын коммерциялық емес азаматтық және мемлекеттік әуе кемелеріне, эсперименттік авиацияда пайдаланылатын (эксперименттік ұшуларды жүзеге асыратын) әуе кемелеріне;</w:t>
      </w:r>
    </w:p>
    <w:bookmarkEnd w:id="3735"/>
    <w:bookmarkStart w:name="z4269" w:id="3736"/>
    <w:p>
      <w:pPr>
        <w:spacing w:after="0"/>
        <w:ind w:left="0"/>
        <w:jc w:val="both"/>
      </w:pPr>
      <w:r>
        <w:rPr>
          <w:rFonts w:ascii="Times New Roman"/>
          <w:b w:val="false"/>
          <w:i w:val="false"/>
          <w:color w:val="000000"/>
          <w:sz w:val="28"/>
        </w:rPr>
        <w:t>
      кәсіпкерлік қызметті жүзеге асыруға байланысты емес жөндеу-қалпына келтіру және өзге де жұмыстар үшін пайдаланылатын теміржол көлік құралдарына (жылжымалы теміржол құрамы, жылжымалы теміржол құрамының бірлігі) (осы тарауда бұдан әрі - теміржол көлік құралы);</w:t>
      </w:r>
    </w:p>
    <w:bookmarkEnd w:id="3736"/>
    <w:bookmarkStart w:name="z4270" w:id="3737"/>
    <w:p>
      <w:pPr>
        <w:spacing w:after="0"/>
        <w:ind w:left="0"/>
        <w:jc w:val="both"/>
      </w:pPr>
      <w:r>
        <w:rPr>
          <w:rFonts w:ascii="Times New Roman"/>
          <w:b w:val="false"/>
          <w:i w:val="false"/>
          <w:color w:val="000000"/>
          <w:sz w:val="28"/>
        </w:rPr>
        <w:t>
      2) Одақтың кедендік шекарасы арқылы өткізілетін:</w:t>
      </w:r>
    </w:p>
    <w:bookmarkEnd w:id="3737"/>
    <w:bookmarkStart w:name="z4271" w:id="3738"/>
    <w:p>
      <w:pPr>
        <w:spacing w:after="0"/>
        <w:ind w:left="0"/>
        <w:jc w:val="both"/>
      </w:pPr>
      <w:r>
        <w:rPr>
          <w:rFonts w:ascii="Times New Roman"/>
          <w:b w:val="false"/>
          <w:i w:val="false"/>
          <w:color w:val="000000"/>
          <w:sz w:val="28"/>
        </w:rPr>
        <w:t>
      айналымға көп түсетін ыдыс болып табылатын және мәміле шартына сәйкес қайтаруға жататын цистерна, клетей, поддондарға;</w:t>
      </w:r>
    </w:p>
    <w:bookmarkEnd w:id="3738"/>
    <w:bookmarkStart w:name="z4272" w:id="3739"/>
    <w:p>
      <w:pPr>
        <w:spacing w:after="0"/>
        <w:ind w:left="0"/>
        <w:jc w:val="both"/>
      </w:pPr>
      <w:r>
        <w:rPr>
          <w:rFonts w:ascii="Times New Roman"/>
          <w:b w:val="false"/>
          <w:i w:val="false"/>
          <w:color w:val="000000"/>
          <w:sz w:val="28"/>
        </w:rPr>
        <w:t>
      Одақтың кедендік шекарасы арқылы өткізілетін халықаралық тасымалдаудың көлік құралдарындағы және Одақтың кедендік аумағында немесе одан тысқары жерлерде тұрған өзге халықаралық тасымалдаудың көлік құралдарын жөндеу және (немесе) пайдалану үшін көзделген қосалқы бөлшектер мен жабдықтарға;</w:t>
      </w:r>
    </w:p>
    <w:bookmarkEnd w:id="3739"/>
    <w:bookmarkStart w:name="z4273" w:id="3740"/>
    <w:p>
      <w:pPr>
        <w:spacing w:after="0"/>
        <w:ind w:left="0"/>
        <w:jc w:val="both"/>
      </w:pPr>
      <w:r>
        <w:rPr>
          <w:rFonts w:ascii="Times New Roman"/>
          <w:b w:val="false"/>
          <w:i w:val="false"/>
          <w:color w:val="000000"/>
          <w:sz w:val="28"/>
        </w:rPr>
        <w:t>
      3) тасымалдау шарттарына сәйкес ондағы тауарларды Одақтың кедендік аумағындағы немесе Одақтың кедендік аумағынан тысқары жерлердегі алушыға дейін өзге көлік түрімен жеткізу үшін пайдаланатын су және әуе кемелері контейнерлеріне қатысты қолданылуы мүмкін.</w:t>
      </w:r>
    </w:p>
    <w:bookmarkEnd w:id="3740"/>
    <w:bookmarkStart w:name="z4274" w:id="3741"/>
    <w:p>
      <w:pPr>
        <w:spacing w:after="0"/>
        <w:ind w:left="0"/>
        <w:jc w:val="both"/>
      </w:pPr>
      <w:r>
        <w:rPr>
          <w:rFonts w:ascii="Times New Roman"/>
          <w:b w:val="false"/>
          <w:i w:val="false"/>
          <w:color w:val="000000"/>
          <w:sz w:val="28"/>
        </w:rPr>
        <w:t>
      8. Осы баптың 7-тармағында көрсетілген көлік құралдарына және өзге де тауарларға осы тарауда көзделген ерекшеліктерді ескере отырып, уақытша әкелінетін (уақытша әкелінген) және уақытша әкетілетін (уақытша әкетілген) халықаралық тасымалдаудың көлік құралдарына қатысты осы тараудың ережелері қолданылады.</w:t>
      </w:r>
    </w:p>
    <w:bookmarkEnd w:id="3741"/>
    <w:bookmarkStart w:name="z4275" w:id="3742"/>
    <w:p>
      <w:pPr>
        <w:spacing w:after="0"/>
        <w:ind w:left="0"/>
        <w:jc w:val="both"/>
      </w:pPr>
      <w:r>
        <w:rPr>
          <w:rFonts w:ascii="Times New Roman"/>
          <w:b w:val="false"/>
          <w:i w:val="false"/>
          <w:color w:val="000000"/>
          <w:sz w:val="28"/>
        </w:rPr>
        <w:t>
      9. Одақтың кедендік аумағынан әкетілетін немесе Одақтың кедендік аумағына әкелінетін осы баптың 7-тармағы 2-тармақшасының үшінші абзацында көрсетілген қосалқы бөлшектері мен жабдықтары ауыстырылған халықаралық тасымалдау көлік құралдарының бөлшектері мен жабдықтарына, уақытша әкелінген халықаралық тасымалдаудың көлік құралдарын Одақтың кедендік аумағынан кері әкетуді не уақытша әкетілген халықаралық тасымалдаудың көлік құралдарын Одақтың кедендік аумағына кері әкелуді реттейтін осы тараудың ережелері қолданылады.</w:t>
      </w:r>
    </w:p>
    <w:bookmarkEnd w:id="3742"/>
    <w:bookmarkStart w:name="z4276" w:id="3743"/>
    <w:p>
      <w:pPr>
        <w:spacing w:after="0"/>
        <w:ind w:left="0"/>
        <w:jc w:val="both"/>
      </w:pPr>
      <w:r>
        <w:rPr>
          <w:rFonts w:ascii="Times New Roman"/>
          <w:b w:val="false"/>
          <w:i w:val="false"/>
          <w:color w:val="000000"/>
          <w:sz w:val="28"/>
        </w:rPr>
        <w:t>
      Осы тармақтың бірінші абзацында көрсетілген Одақтың кедендік аумағынан белгіленген мерзімде әкетілмеген халықаралық тасымалдау көлік құралдарының бөлшектері мен жабдықтары, кедендік транзит кедендік рәсімін қоспағанда, шетелдік тауарларға қолданылатын кедендік рәсіммен орналастыруға жатады.</w:t>
      </w:r>
    </w:p>
    <w:bookmarkEnd w:id="3743"/>
    <w:p>
      <w:pPr>
        <w:spacing w:after="0"/>
        <w:ind w:left="0"/>
        <w:jc w:val="both"/>
      </w:pPr>
      <w:r>
        <w:rPr>
          <w:rFonts w:ascii="Times New Roman"/>
          <w:b/>
          <w:i w:val="false"/>
          <w:color w:val="000000"/>
          <w:sz w:val="28"/>
        </w:rPr>
        <w:t>273-бап. Одақтың кедендік аумағына уақытша әкелінетін (уақытша әкелінген) халықаралық тасымалдаудың көлік құралдарын әкелу шарты</w:t>
      </w:r>
    </w:p>
    <w:bookmarkStart w:name="z4277" w:id="3744"/>
    <w:p>
      <w:pPr>
        <w:spacing w:after="0"/>
        <w:ind w:left="0"/>
        <w:jc w:val="both"/>
      </w:pPr>
      <w:r>
        <w:rPr>
          <w:rFonts w:ascii="Times New Roman"/>
          <w:b w:val="false"/>
          <w:i w:val="false"/>
          <w:color w:val="000000"/>
          <w:sz w:val="28"/>
        </w:rPr>
        <w:t>
      1. Уақытша әкелінетін халықаралық тасымалдаудың көлік құралдары кедендік әкелу баждарын, салықтарды, арнайы, демпингке қарсы, өтем баждарын төлемей, Одақтың кедендік аумағына әкелінеді.</w:t>
      </w:r>
    </w:p>
    <w:bookmarkEnd w:id="3744"/>
    <w:bookmarkStart w:name="z4278" w:id="3745"/>
    <w:p>
      <w:pPr>
        <w:spacing w:after="0"/>
        <w:ind w:left="0"/>
        <w:jc w:val="both"/>
      </w:pPr>
      <w:r>
        <w:rPr>
          <w:rFonts w:ascii="Times New Roman"/>
          <w:b w:val="false"/>
          <w:i w:val="false"/>
          <w:color w:val="000000"/>
          <w:sz w:val="28"/>
        </w:rPr>
        <w:t>
      2. Одақтың кедендік аумағына уақытша әкелінген халықаралық тасымалдаудың көлік құралдары шетелдік тауарлар мәртебесін сақтайды.</w:t>
      </w:r>
    </w:p>
    <w:bookmarkEnd w:id="3745"/>
    <w:bookmarkStart w:name="z4279" w:id="3746"/>
    <w:p>
      <w:pPr>
        <w:spacing w:after="0"/>
        <w:ind w:left="0"/>
        <w:jc w:val="both"/>
      </w:pPr>
      <w:r>
        <w:rPr>
          <w:rFonts w:ascii="Times New Roman"/>
          <w:b w:val="false"/>
          <w:i w:val="false"/>
          <w:color w:val="000000"/>
          <w:sz w:val="28"/>
        </w:rPr>
        <w:t xml:space="preserve">
      3. Уақытша әкелінетін халықаралық тасымалдаудың көлік құралдары осы Кодекстің </w:t>
      </w:r>
      <w:r>
        <w:rPr>
          <w:rFonts w:ascii="Times New Roman"/>
          <w:b w:val="false"/>
          <w:i w:val="false"/>
          <w:color w:val="000000"/>
          <w:sz w:val="28"/>
        </w:rPr>
        <w:t>274-бабына</w:t>
      </w:r>
      <w:r>
        <w:rPr>
          <w:rFonts w:ascii="Times New Roman"/>
          <w:b w:val="false"/>
          <w:i w:val="false"/>
          <w:color w:val="000000"/>
          <w:sz w:val="28"/>
        </w:rPr>
        <w:t xml:space="preserve"> сәйкес белгіленген (ұзартылған) мерзім өткенге дейін кедендік транзит кедендік рәсімін қоспағанда, Одақтың кедендік аумағынан кері әкетуге не шетелдік тауарларға қолданылатын кедендік рәсімдермен орналастыруға жатады.</w:t>
      </w:r>
    </w:p>
    <w:bookmarkEnd w:id="3746"/>
    <w:bookmarkStart w:name="z4280" w:id="3747"/>
    <w:p>
      <w:pPr>
        <w:spacing w:after="0"/>
        <w:ind w:left="0"/>
        <w:jc w:val="both"/>
      </w:pPr>
      <w:r>
        <w:rPr>
          <w:rFonts w:ascii="Times New Roman"/>
          <w:b w:val="false"/>
          <w:i w:val="false"/>
          <w:color w:val="000000"/>
          <w:sz w:val="28"/>
        </w:rPr>
        <w:t>
      Уақытша әкелінетін халықаралық тасымалдаудың көлік құралдарын кедендік рәсімдермен орналастырғаннан кейін, мұндай халықаралық тасымалдаудың көлік құралдары Одақтың кедендік аумағында мәлімделген кедендік рәсімге сәйкес пайдаланылады және осы тараудың ережелері оларға қолданылмайды.</w:t>
      </w:r>
    </w:p>
    <w:bookmarkEnd w:id="3747"/>
    <w:p>
      <w:pPr>
        <w:spacing w:after="0"/>
        <w:ind w:left="0"/>
        <w:jc w:val="both"/>
      </w:pPr>
      <w:r>
        <w:rPr>
          <w:rFonts w:ascii="Times New Roman"/>
          <w:b/>
          <w:i w:val="false"/>
          <w:color w:val="000000"/>
          <w:sz w:val="28"/>
        </w:rPr>
        <w:t>274-бап. Уақытша әкелінетін (уақытша әкелінген) халықаралық тасымалдау көлік құралдарының Одақтың кедендік аумағында болу мерзімі</w:t>
      </w:r>
    </w:p>
    <w:bookmarkStart w:name="z4281" w:id="3748"/>
    <w:p>
      <w:pPr>
        <w:spacing w:after="0"/>
        <w:ind w:left="0"/>
        <w:jc w:val="both"/>
      </w:pPr>
      <w:r>
        <w:rPr>
          <w:rFonts w:ascii="Times New Roman"/>
          <w:b w:val="false"/>
          <w:i w:val="false"/>
          <w:color w:val="000000"/>
          <w:sz w:val="28"/>
        </w:rPr>
        <w:t xml:space="preserve">
      1. Одақтың кедендік аумағында уақытша әкелінген халықаралық тасымалдау көлік құралдарының болу мерзімін, осы Кодекстің </w:t>
      </w:r>
      <w:r>
        <w:rPr>
          <w:rFonts w:ascii="Times New Roman"/>
          <w:b w:val="false"/>
          <w:i w:val="false"/>
          <w:color w:val="000000"/>
          <w:sz w:val="28"/>
        </w:rPr>
        <w:t>144-бабын</w:t>
      </w:r>
      <w:r>
        <w:rPr>
          <w:rFonts w:ascii="Times New Roman"/>
          <w:b w:val="false"/>
          <w:i w:val="false"/>
          <w:color w:val="000000"/>
          <w:sz w:val="28"/>
        </w:rPr>
        <w:t xml:space="preserve"> және осы баптың 2-тармағын ескере отырып, Одақтың кедендік аумағына әкелуге байланысты тасымалдау операциялары аяқтағаннан кейін Одақтың кедендік аумағынан мұндай халықаралық тасымалдаудың көлік құралдарын әкету үшін қажетті уақытты негізге ала отырып тасымалдаушының өтініші негізінде кеден органы белгілейді.</w:t>
      </w:r>
    </w:p>
    <w:bookmarkEnd w:id="3748"/>
    <w:bookmarkStart w:name="z4282" w:id="3749"/>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275-бабы</w:t>
      </w:r>
      <w:r>
        <w:rPr>
          <w:rFonts w:ascii="Times New Roman"/>
          <w:b w:val="false"/>
          <w:i w:val="false"/>
          <w:color w:val="000000"/>
          <w:sz w:val="28"/>
        </w:rPr>
        <w:t xml:space="preserve"> 5-тармағына сәйкес Одақтың кедендік аумағында басталатын және аяқталатын жүктерді, жолаушыларды және (немесе) багажды тасымалдау (бұдан әрі осы тарауда - ішкі тасымалдау) үшін пайдалануға болатын уақытша әкелінетін халықаралық тасымалдау көлік құралдарының Одақтың кедендік аумағына болу мерзімі осындай ішкі тасымалдауды жүзеге асыру үшін қажетті, бірақ мүше мемлекеттердің бірінің аумағына уақытша әкелінген халықаралық тасымалдаудың көлік құралдарының күнтізбелік 90 күннен аспайтын болу уақыты белгіленеді.</w:t>
      </w:r>
    </w:p>
    <w:bookmarkEnd w:id="3749"/>
    <w:bookmarkStart w:name="z4283" w:id="3750"/>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272-бабы</w:t>
      </w:r>
      <w:r>
        <w:rPr>
          <w:rFonts w:ascii="Times New Roman"/>
          <w:b w:val="false"/>
          <w:i w:val="false"/>
          <w:color w:val="000000"/>
          <w:sz w:val="28"/>
        </w:rPr>
        <w:t xml:space="preserve"> 7-тармағының 2-тармақшасында көрсетілген тауарлардың Одақтың кедендік аумағында болу мерзімін, соған байланысты олар Одақтың кедендік аумағына әкелінетін операцияларды жасау үшін қажетті уақытты негізге ала отырып тасымалдаушының өтініші негізінде кеден органы белгілейді.</w:t>
      </w:r>
    </w:p>
    <w:bookmarkEnd w:id="3750"/>
    <w:bookmarkStart w:name="z4284" w:id="3751"/>
    <w:p>
      <w:pPr>
        <w:spacing w:after="0"/>
        <w:ind w:left="0"/>
        <w:jc w:val="both"/>
      </w:pPr>
      <w:r>
        <w:rPr>
          <w:rFonts w:ascii="Times New Roman"/>
          <w:b w:val="false"/>
          <w:i w:val="false"/>
          <w:color w:val="000000"/>
          <w:sz w:val="28"/>
        </w:rPr>
        <w:t xml:space="preserve">
      4. Осы баптың 1 және 2-тармақтарына сәйкес кеден органы белгілеген мерзімде уақытша әкелінген халықаралық тасымалдаудың көлік құралдарын Одақтың кедендік аумағынан кері әкетуі мүмкін болмаған кезде осы Кодекстің </w:t>
      </w:r>
      <w:r>
        <w:rPr>
          <w:rFonts w:ascii="Times New Roman"/>
          <w:b w:val="false"/>
          <w:i w:val="false"/>
          <w:color w:val="000000"/>
          <w:sz w:val="28"/>
        </w:rPr>
        <w:t>275-бабы</w:t>
      </w:r>
      <w:r>
        <w:rPr>
          <w:rFonts w:ascii="Times New Roman"/>
          <w:b w:val="false"/>
          <w:i w:val="false"/>
          <w:color w:val="000000"/>
          <w:sz w:val="28"/>
        </w:rPr>
        <w:t xml:space="preserve"> 4-тармағы 2-тармақшасының екінші - төртінші абзацтарына сәйкес тасымалдаушының, осындай көлік құралдары иелігіне берілген тұлғалардың, өзге де мүдделі тұлғалардың дәлелді сұрау салуы бойынша кеден органы бұл мерзімді Одақтың кедендік аумағынан оны кері әкетудің мүмкін болмау себептерін жою үшін қажетті уақытқа ұзартады.</w:t>
      </w:r>
    </w:p>
    <w:bookmarkEnd w:id="3751"/>
    <w:bookmarkStart w:name="z4285" w:id="3752"/>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272-бабы</w:t>
      </w:r>
      <w:r>
        <w:rPr>
          <w:rFonts w:ascii="Times New Roman"/>
          <w:b w:val="false"/>
          <w:i w:val="false"/>
          <w:color w:val="000000"/>
          <w:sz w:val="28"/>
        </w:rPr>
        <w:t xml:space="preserve"> 7-тармағының 2-тармақшасында көрсетілген тауарларды Одақтың кедендік аумағынан кері әкету осы баптың 3-тармағына сәйкес кеден органы белгілейтін мерзімде мүмкін болмаған кезде тасымалдаушының, өзге де мүдделі тұлғалардың дәлелді сұрау салуы бойынша кеден органы мұндай мерзімді, ол бойынша Одақтың кедендік аумағынан кері әкету мүмкін болмаған себептерді жою үшін қажетті уақытқа ұзартады.</w:t>
      </w:r>
    </w:p>
    <w:bookmarkEnd w:id="3752"/>
    <w:bookmarkStart w:name="z4286" w:id="3753"/>
    <w:p>
      <w:pPr>
        <w:spacing w:after="0"/>
        <w:ind w:left="0"/>
        <w:jc w:val="both"/>
      </w:pPr>
      <w:r>
        <w:rPr>
          <w:rFonts w:ascii="Times New Roman"/>
          <w:b w:val="false"/>
          <w:i w:val="false"/>
          <w:color w:val="000000"/>
          <w:sz w:val="28"/>
        </w:rPr>
        <w:t>
      6. Одақтың кедендік аумағында уақытша әкелінген халықаралық тасымалдау көлік құралдарының болу мерзімін ұзартуға байланысты кедендік операцияларды жасау тәртібін Комиссия айқындайды.</w:t>
      </w:r>
    </w:p>
    <w:bookmarkEnd w:id="3753"/>
    <w:p>
      <w:pPr>
        <w:spacing w:after="0"/>
        <w:ind w:left="0"/>
        <w:jc w:val="both"/>
      </w:pPr>
      <w:r>
        <w:rPr>
          <w:rFonts w:ascii="Times New Roman"/>
          <w:b/>
          <w:i w:val="false"/>
          <w:color w:val="000000"/>
          <w:sz w:val="28"/>
        </w:rPr>
        <w:t>275-бап. Одақтың кедендік аумағында уақытша әкелінген халықаралық тасымалдау көлік құралдарының болу және пайдалану шарты</w:t>
      </w:r>
    </w:p>
    <w:bookmarkStart w:name="z4287" w:id="3754"/>
    <w:p>
      <w:pPr>
        <w:spacing w:after="0"/>
        <w:ind w:left="0"/>
        <w:jc w:val="both"/>
      </w:pPr>
      <w:r>
        <w:rPr>
          <w:rFonts w:ascii="Times New Roman"/>
          <w:b w:val="false"/>
          <w:i w:val="false"/>
          <w:color w:val="000000"/>
          <w:sz w:val="28"/>
        </w:rPr>
        <w:t>
      1. Одақтың кедендік аумағында уақытша әкелінген халықаралық тасымалдаудың көлік құралдары кедендік әкелу баждарын, салықтарды, арнайы, демпингке қарсы, өтем баждарын төлемей, осы бапта белгіленген шарттарды сақтаған кезде болады және пайдаланылады.</w:t>
      </w:r>
    </w:p>
    <w:bookmarkEnd w:id="3754"/>
    <w:bookmarkStart w:name="z4288" w:id="3755"/>
    <w:p>
      <w:pPr>
        <w:spacing w:after="0"/>
        <w:ind w:left="0"/>
        <w:jc w:val="both"/>
      </w:pPr>
      <w:r>
        <w:rPr>
          <w:rFonts w:ascii="Times New Roman"/>
          <w:b w:val="false"/>
          <w:i w:val="false"/>
          <w:color w:val="000000"/>
          <w:sz w:val="28"/>
        </w:rPr>
        <w:t>
      2. Уақытша әкелінген халықаралық тасымалдаудың көлік құралдары осы бапқа сәйкес осындай көлік құралдары өзге тұлғаларға берілетін жағдайларды қоспағанда, Одақтың кедендік аумағына оларды әкелуді жүзеге асырған тұлғаның іс жүзінде иелігінде және пайдалануында болуға тиіс.</w:t>
      </w:r>
    </w:p>
    <w:bookmarkEnd w:id="3755"/>
    <w:bookmarkStart w:name="z4289" w:id="3756"/>
    <w:p>
      <w:pPr>
        <w:spacing w:after="0"/>
        <w:ind w:left="0"/>
        <w:jc w:val="both"/>
      </w:pPr>
      <w:r>
        <w:rPr>
          <w:rFonts w:ascii="Times New Roman"/>
          <w:b w:val="false"/>
          <w:i w:val="false"/>
          <w:color w:val="000000"/>
          <w:sz w:val="28"/>
        </w:rPr>
        <w:t>
      3. Уақытша әкелінген халықаралық тасымалдаудың көлік құралдарымен Одақтың кедендік аумағына олар келген кезде не осындай аумақта болған кезде талап етілетін оларға техникалық қызмет көрсету және (немесе) жөндеу бойынша операцияларды жасауға жол беріледі.</w:t>
      </w:r>
    </w:p>
    <w:bookmarkEnd w:id="3756"/>
    <w:bookmarkStart w:name="z4290" w:id="3757"/>
    <w:p>
      <w:pPr>
        <w:spacing w:after="0"/>
        <w:ind w:left="0"/>
        <w:jc w:val="both"/>
      </w:pPr>
      <w:r>
        <w:rPr>
          <w:rFonts w:ascii="Times New Roman"/>
          <w:b w:val="false"/>
          <w:i w:val="false"/>
          <w:color w:val="000000"/>
          <w:sz w:val="28"/>
        </w:rPr>
        <w:t>
      4. Одақтың кедендік аумағында:</w:t>
      </w:r>
    </w:p>
    <w:bookmarkEnd w:id="3757"/>
    <w:bookmarkStart w:name="z4291" w:id="3758"/>
    <w:p>
      <w:pPr>
        <w:spacing w:after="0"/>
        <w:ind w:left="0"/>
        <w:jc w:val="both"/>
      </w:pPr>
      <w:r>
        <w:rPr>
          <w:rFonts w:ascii="Times New Roman"/>
          <w:b w:val="false"/>
          <w:i w:val="false"/>
          <w:color w:val="000000"/>
          <w:sz w:val="28"/>
        </w:rPr>
        <w:t>
      1) осы баптың 5, 7 және 8-тармақтарында көрсетілген жағдайлардағы осындай тасымалдауды қоспағанда, ішкі тасымалдау үшін уақытша әкелінген халықаралық тасымалдаудың көлік құралдарын пайдалануға;</w:t>
      </w:r>
    </w:p>
    <w:bookmarkEnd w:id="3758"/>
    <w:bookmarkStart w:name="z4292" w:id="3759"/>
    <w:p>
      <w:pPr>
        <w:spacing w:after="0"/>
        <w:ind w:left="0"/>
        <w:jc w:val="both"/>
      </w:pPr>
      <w:r>
        <w:rPr>
          <w:rFonts w:ascii="Times New Roman"/>
          <w:b w:val="false"/>
          <w:i w:val="false"/>
          <w:color w:val="000000"/>
          <w:sz w:val="28"/>
        </w:rPr>
        <w:t>
      2) уақытша әкелінген халықаралық тасымалдаудың көлік құралдарын:</w:t>
      </w:r>
    </w:p>
    <w:bookmarkEnd w:id="3759"/>
    <w:bookmarkStart w:name="z4293" w:id="3760"/>
    <w:p>
      <w:pPr>
        <w:spacing w:after="0"/>
        <w:ind w:left="0"/>
        <w:jc w:val="both"/>
      </w:pPr>
      <w:r>
        <w:rPr>
          <w:rFonts w:ascii="Times New Roman"/>
          <w:b w:val="false"/>
          <w:i w:val="false"/>
          <w:color w:val="000000"/>
          <w:sz w:val="28"/>
        </w:rPr>
        <w:t>
      оларды жөндеу, техникалық қызмет көрсету және (немесе) сақтау үшін беруді;</w:t>
      </w:r>
    </w:p>
    <w:bookmarkEnd w:id="3760"/>
    <w:bookmarkStart w:name="z4294" w:id="3761"/>
    <w:p>
      <w:pPr>
        <w:spacing w:after="0"/>
        <w:ind w:left="0"/>
        <w:jc w:val="both"/>
      </w:pPr>
      <w:r>
        <w:rPr>
          <w:rFonts w:ascii="Times New Roman"/>
          <w:b w:val="false"/>
          <w:i w:val="false"/>
          <w:color w:val="000000"/>
          <w:sz w:val="28"/>
        </w:rPr>
        <w:t>
      Одақтың кедендік аумағынан халықаралық тасымалдаудың техникалық құралын әкету жолымен тасымалдау операциясын аяқтау мақсатында оларды беруді;</w:t>
      </w:r>
    </w:p>
    <w:bookmarkEnd w:id="3761"/>
    <w:bookmarkStart w:name="z4295" w:id="3762"/>
    <w:p>
      <w:pPr>
        <w:spacing w:after="0"/>
        <w:ind w:left="0"/>
        <w:jc w:val="both"/>
      </w:pPr>
      <w:r>
        <w:rPr>
          <w:rFonts w:ascii="Times New Roman"/>
          <w:b w:val="false"/>
          <w:i w:val="false"/>
          <w:color w:val="000000"/>
          <w:sz w:val="28"/>
        </w:rPr>
        <w:t>
      осы баптың 9-тармағында көзделген жағдайларда уақытша әкелінген халықаралық тасымалдаудың теміржол көлік құралдарын және (немесе) теміржол көлік құралдарында тасымалданатын контейнерлерді беруді қоспағанда, өзге тұлғаларға, оның ішінде жалға (қосалқы жалға) беруге жол берілмейді.</w:t>
      </w:r>
    </w:p>
    <w:bookmarkEnd w:id="3762"/>
    <w:bookmarkStart w:name="z4296" w:id="3763"/>
    <w:p>
      <w:pPr>
        <w:spacing w:after="0"/>
        <w:ind w:left="0"/>
        <w:jc w:val="both"/>
      </w:pPr>
      <w:r>
        <w:rPr>
          <w:rFonts w:ascii="Times New Roman"/>
          <w:b w:val="false"/>
          <w:i w:val="false"/>
          <w:color w:val="000000"/>
          <w:sz w:val="28"/>
        </w:rPr>
        <w:t>
      5. Уақытша әкелінген халықаралық тасымалдаудың теміржол көлік құралдары және (немесе) теміржол көлік құралдары арқылы тасымалданатын контейнерлер, егер мұндай тасымалдаулар:</w:t>
      </w:r>
    </w:p>
    <w:bookmarkEnd w:id="3763"/>
    <w:bookmarkStart w:name="z4297" w:id="3764"/>
    <w:p>
      <w:pPr>
        <w:spacing w:after="0"/>
        <w:ind w:left="0"/>
        <w:jc w:val="both"/>
      </w:pPr>
      <w:r>
        <w:rPr>
          <w:rFonts w:ascii="Times New Roman"/>
          <w:b w:val="false"/>
          <w:i w:val="false"/>
          <w:color w:val="000000"/>
          <w:sz w:val="28"/>
        </w:rPr>
        <w:t>
      1) халықаралық тасымалдаудың теміржол көлік құралдары және (немесе) теміржол көлік құралдарында тасымалданатын контейнерлер Одақтың кедендік аумағына әкелінген халықаралық тасымалдау аяқталғаннан кейін;</w:t>
      </w:r>
    </w:p>
    <w:bookmarkEnd w:id="3764"/>
    <w:bookmarkStart w:name="z4298" w:id="3765"/>
    <w:p>
      <w:pPr>
        <w:spacing w:after="0"/>
        <w:ind w:left="0"/>
        <w:jc w:val="both"/>
      </w:pPr>
      <w:r>
        <w:rPr>
          <w:rFonts w:ascii="Times New Roman"/>
          <w:b w:val="false"/>
          <w:i w:val="false"/>
          <w:color w:val="000000"/>
          <w:sz w:val="28"/>
        </w:rPr>
        <w:t>
      2) оны орындау үшін Одақтың кедендік аумағына халықаралық тасымалдаудың теміржол көлік құралдары және (немесе) теміржол көлік құралдарында тасымалданатын контейнерлер әкелінген халықаралық тасымалдауды бастау үшін Одақтың кедендік аумағы бойынша бос халықаралық тасымалдаудың теміржол көлік құралдары және (немесе) теміржол көлік құралдарында тасымалданатын контейнерлер келген кезде;</w:t>
      </w:r>
    </w:p>
    <w:bookmarkEnd w:id="3765"/>
    <w:bookmarkStart w:name="z4299" w:id="3766"/>
    <w:p>
      <w:pPr>
        <w:spacing w:after="0"/>
        <w:ind w:left="0"/>
        <w:jc w:val="both"/>
      </w:pPr>
      <w:r>
        <w:rPr>
          <w:rFonts w:ascii="Times New Roman"/>
          <w:b w:val="false"/>
          <w:i w:val="false"/>
          <w:color w:val="000000"/>
          <w:sz w:val="28"/>
        </w:rPr>
        <w:t>
      3) халықаралық тасымалдаудың теміржол көлік құралдары және (немесе) теміржол көлік құралдарында тасымалданатын контейнерлер Одақтың кедендік аумағы арқылы келген кезде жүзеге асырылса, ішкі тасымалдау үшін пайдалануы мүмкін.</w:t>
      </w:r>
    </w:p>
    <w:bookmarkEnd w:id="3766"/>
    <w:bookmarkStart w:name="z4300" w:id="3767"/>
    <w:p>
      <w:pPr>
        <w:spacing w:after="0"/>
        <w:ind w:left="0"/>
        <w:jc w:val="both"/>
      </w:pPr>
      <w:r>
        <w:rPr>
          <w:rFonts w:ascii="Times New Roman"/>
          <w:b w:val="false"/>
          <w:i w:val="false"/>
          <w:color w:val="000000"/>
          <w:sz w:val="28"/>
        </w:rPr>
        <w:t>
      6. Мүше мемлекеттің заңнамасында, мұндай мүше мемлекеттің аумағы бойынша ішкі тасымалдау үшін осы баптың 5-тармағында көрсетілген халықаралық тасымалдау теміржол көлік құралдарын және (немесе) теміржол көлік құралдары арқылы тасымалданатын контейнерлерді бірнеше рет пайдалану санына қатысты шектеулер белгіленуі мүмкін.</w:t>
      </w:r>
    </w:p>
    <w:bookmarkEnd w:id="3767"/>
    <w:bookmarkStart w:name="z4301" w:id="3768"/>
    <w:p>
      <w:pPr>
        <w:spacing w:after="0"/>
        <w:ind w:left="0"/>
        <w:jc w:val="both"/>
      </w:pPr>
      <w:r>
        <w:rPr>
          <w:rFonts w:ascii="Times New Roman"/>
          <w:b w:val="false"/>
          <w:i w:val="false"/>
          <w:color w:val="000000"/>
          <w:sz w:val="28"/>
        </w:rPr>
        <w:t>
      7. Уақытша әкелінген халықаралық тасымалдау автомобиль көлік құралдары тіркемелері, жартылай тіркемелер және (немесе) олар арқылы тасымалданатын контейнерлер бір мүше мемлекеттің аумағында басталатын және екінші мүше мемлекеттің аумағында аяқталатын жүктерді, жолаушыларды және (немесе) багажды ішкі тасымалдау үшін мынадай жағдайларда, пайдалануы мүмкін:</w:t>
      </w:r>
    </w:p>
    <w:bookmarkEnd w:id="3768"/>
    <w:bookmarkStart w:name="z4302" w:id="3769"/>
    <w:p>
      <w:pPr>
        <w:spacing w:after="0"/>
        <w:ind w:left="0"/>
        <w:jc w:val="both"/>
      </w:pPr>
      <w:r>
        <w:rPr>
          <w:rFonts w:ascii="Times New Roman"/>
          <w:b w:val="false"/>
          <w:i w:val="false"/>
          <w:color w:val="000000"/>
          <w:sz w:val="28"/>
        </w:rPr>
        <w:t>
      1) мұндай тасымалдауға мүше мемлекеттердің үшінші тараппен автомобиль көлігі саласындағы халықаралық шарттарында жол беріледі;</w:t>
      </w:r>
    </w:p>
    <w:bookmarkEnd w:id="3769"/>
    <w:bookmarkStart w:name="z4303" w:id="3770"/>
    <w:p>
      <w:pPr>
        <w:spacing w:after="0"/>
        <w:ind w:left="0"/>
        <w:jc w:val="both"/>
      </w:pPr>
      <w:r>
        <w:rPr>
          <w:rFonts w:ascii="Times New Roman"/>
          <w:b w:val="false"/>
          <w:i w:val="false"/>
          <w:color w:val="000000"/>
          <w:sz w:val="28"/>
        </w:rPr>
        <w:t>
      2) мұндай тасымалдау, көрсетілген конференцияның қатысушысы болып табылатын, аумағында мұндай тасымалдау басталатын және аяқталатын Көлік министрлерінің және мүше мемлекеттердің Еуропа конференциясының көпжақты квоталары шеңберінде жүзеге асырылады.</w:t>
      </w:r>
    </w:p>
    <w:bookmarkEnd w:id="3770"/>
    <w:bookmarkStart w:name="z4304" w:id="3771"/>
    <w:p>
      <w:pPr>
        <w:spacing w:after="0"/>
        <w:ind w:left="0"/>
        <w:jc w:val="both"/>
      </w:pPr>
      <w:r>
        <w:rPr>
          <w:rFonts w:ascii="Times New Roman"/>
          <w:b w:val="false"/>
          <w:i w:val="false"/>
          <w:color w:val="000000"/>
          <w:sz w:val="28"/>
        </w:rPr>
        <w:t>
      8. Белгіленген бағыт шеңберінде жолаушыларды және багажды тасымалдауды жүзеге асыратын уақытша әкелінетін халықаралық тасымалдау автомобиль және теміржол көлік құралдары, егер үшінші тараппен мүше мемлекеттердің халықаралық шарттарында, мүше мемлекеттер мен (немесе) мүше мемлекеттер заңнамасының арасындағы халықаралық шарттарда өзгеше белгіленбесе, халықаралық тасымалдаудың жүру бағыты бойынша аялдау пункттерінде жолаушыларды отырғызу (түсіру) және багажды тиеу (түсіру) үшін Одақтың кедендік аумағында тоқтауы мүмкін.</w:t>
      </w:r>
    </w:p>
    <w:bookmarkEnd w:id="3771"/>
    <w:bookmarkStart w:name="z4305" w:id="3772"/>
    <w:p>
      <w:pPr>
        <w:spacing w:after="0"/>
        <w:ind w:left="0"/>
        <w:jc w:val="both"/>
      </w:pPr>
      <w:r>
        <w:rPr>
          <w:rFonts w:ascii="Times New Roman"/>
          <w:b w:val="false"/>
          <w:i w:val="false"/>
          <w:color w:val="000000"/>
          <w:sz w:val="28"/>
        </w:rPr>
        <w:t>
      9. Жүктердің, жолаушылардың және (немесе) багажды тасымалдауды жүзеге асыратын уақытша әкелінген халықаралық тасымалдау теміржол көлік құралдары, сондай-ақ теміржол көлік құралдары арқылы тасымалданатын контейнерлер Одақтың кедендік аумағында:</w:t>
      </w:r>
    </w:p>
    <w:bookmarkEnd w:id="3772"/>
    <w:bookmarkStart w:name="z4306" w:id="3773"/>
    <w:p>
      <w:pPr>
        <w:spacing w:after="0"/>
        <w:ind w:left="0"/>
        <w:jc w:val="both"/>
      </w:pPr>
      <w:r>
        <w:rPr>
          <w:rFonts w:ascii="Times New Roman"/>
          <w:b w:val="false"/>
          <w:i w:val="false"/>
          <w:color w:val="000000"/>
          <w:sz w:val="28"/>
        </w:rPr>
        <w:t>
      1) мүше мемлекеттердің теміржол тасымалдаушылары арасында, оның ішінде бір мүше мемлекеттің теміржол тасымалдаушылары арасында;</w:t>
      </w:r>
    </w:p>
    <w:bookmarkEnd w:id="3773"/>
    <w:bookmarkStart w:name="z4307" w:id="3774"/>
    <w:p>
      <w:pPr>
        <w:spacing w:after="0"/>
        <w:ind w:left="0"/>
        <w:jc w:val="both"/>
      </w:pPr>
      <w:r>
        <w:rPr>
          <w:rFonts w:ascii="Times New Roman"/>
          <w:b w:val="false"/>
          <w:i w:val="false"/>
          <w:color w:val="000000"/>
          <w:sz w:val="28"/>
        </w:rPr>
        <w:t>
      2) көліктің әр түрімен тасымалдаудың бірыңғай шарты шеңберінде мүше мемлекеттердің теміржол тасымалдаушылары мен өзге тасымалдаушылар арасында;</w:t>
      </w:r>
    </w:p>
    <w:bookmarkEnd w:id="3774"/>
    <w:bookmarkStart w:name="z4308" w:id="3775"/>
    <w:p>
      <w:pPr>
        <w:spacing w:after="0"/>
        <w:ind w:left="0"/>
        <w:jc w:val="both"/>
      </w:pPr>
      <w:r>
        <w:rPr>
          <w:rFonts w:ascii="Times New Roman"/>
          <w:b w:val="false"/>
          <w:i w:val="false"/>
          <w:color w:val="000000"/>
          <w:sz w:val="28"/>
        </w:rPr>
        <w:t>
      3) халықаралық тасымалдау теміржол көлік құралдарын және (немесе) теміржол көлік құралдары арқылы тасымалданатын контейнерлерді Одақтың кедендік аумағынан кері әкету үшін мүше мемлекеттердің теміржол тасымалдаушыларының тасымалдау шартына сәйкес тауарлардың алушысы болып табылатын тұлғаларға (бұдан әрі осы тарауда - алушы) немесе мұндай алушылардан мүше мемлекеттің теміржол тасымалдаушысына не өзге тасымалдаушыға берілуі мүмкін.</w:t>
      </w:r>
    </w:p>
    <w:bookmarkEnd w:id="3775"/>
    <w:bookmarkStart w:name="z4309" w:id="3776"/>
    <w:p>
      <w:pPr>
        <w:spacing w:after="0"/>
        <w:ind w:left="0"/>
        <w:jc w:val="both"/>
      </w:pPr>
      <w:r>
        <w:rPr>
          <w:rFonts w:ascii="Times New Roman"/>
          <w:b w:val="false"/>
          <w:i w:val="false"/>
          <w:color w:val="000000"/>
          <w:sz w:val="28"/>
        </w:rPr>
        <w:t>
      10. Жүктерді, жолаушыларды және (немесе) багажды тасымалдауды жүзеге асыратын уақытша әкелінген халықаралық тасымалдау теміржол көлік құралдарын, сондай-ақ теміржол көлік құралдары арқылы тасымалданатын контейнерлерді бір мүше мемлекеттің теміржол тасымалдаушысынан басқа мүше мемлекеттің теміржол тасымалдаушысына, бір мүше мемлекеттің теміржол тасымалдаушылары арасында, көліктің әр түрімен тасымалдаудың бірыңғай шарты шеңберінде мүше мемлекеттердің теміржол тасымалдаушылары мен өзге тасымалдаушылар арасында, тасымалдау шартына сәйкес мүше мемлекеттің теміржол тасымалдаушысынан алушыға және мұндай алушылардан теміржол тасымалдаушысына Одақтың кедендік аумағынан әкету үшін беру мүше мемлекеттердің үшінші тараппен теміржол көлігі саласындағы халықаралық шарттарына және Тәуелсіз Мемлекеттер Достастығына қатысушы мемлекеттердің теміржол көлігі бойынша Кеңес актілеріне сәйкес жүзеге асырылады.</w:t>
      </w:r>
    </w:p>
    <w:bookmarkEnd w:id="3776"/>
    <w:bookmarkStart w:name="z4310" w:id="3777"/>
    <w:p>
      <w:pPr>
        <w:spacing w:after="0"/>
        <w:ind w:left="0"/>
        <w:jc w:val="both"/>
      </w:pPr>
      <w:r>
        <w:rPr>
          <w:rFonts w:ascii="Times New Roman"/>
          <w:b w:val="false"/>
          <w:i w:val="false"/>
          <w:color w:val="000000"/>
          <w:sz w:val="28"/>
        </w:rPr>
        <w:t>
      11. Осы баптың 9-тармағының 3-тармақшасында көзделген жағдайларда, уақытша әкелінген халықаралық тасымалдау теміржол көлік құралдарын, және (немесе) теміржол көлік құралдары арқылы тасымалданатын контейнерлерді берген кезде теміржол тасымалдаушы (көрсетілген теміржол көлік құралдарын және (немесе) контейнерлерді алушыға берген кезде) және алушы (көрсетілген теміржол көлік құралдарын және (немесе) контейнерлерді мүше мемлекеттің теміржол тасымалдаушысына не өзге тасымалдаушыға кері әкету үшін берген кезде), қызмет өңірінде алушы орналасқан кеден органы Комиссия айқындайтын тәртіпте және мерзімде мұндай беру туралы хабардар етуге міндетті.</w:t>
      </w:r>
    </w:p>
    <w:bookmarkEnd w:id="3777"/>
    <w:bookmarkStart w:name="z4311" w:id="3778"/>
    <w:p>
      <w:pPr>
        <w:spacing w:after="0"/>
        <w:ind w:left="0"/>
        <w:jc w:val="both"/>
      </w:pPr>
      <w:r>
        <w:rPr>
          <w:rFonts w:ascii="Times New Roman"/>
          <w:b w:val="false"/>
          <w:i w:val="false"/>
          <w:color w:val="000000"/>
          <w:sz w:val="28"/>
        </w:rPr>
        <w:t xml:space="preserve">
      12. Осы баптың 9-тармағының 3-тармақшасында көзделген жағдайларда, уақытша әкелінген халықаралық тасымалдау теміржол көлік құралдарын және (немесе) теміржол көлік құралдары арқылы тасымалданатын контейнерлерді берген кезде алушы Одақтың кедендік аумағынан уақытша әкелінген халықаралық тасымалдау теміржол көлік құралдарын, және (немесе) теміржол көлік құралдарында тасымалданатын контейнерлерді кері әкету үшін берген алушы мен тасымалдаушы осы Кодекстің </w:t>
      </w:r>
      <w:r>
        <w:rPr>
          <w:rFonts w:ascii="Times New Roman"/>
          <w:b w:val="false"/>
          <w:i w:val="false"/>
          <w:color w:val="000000"/>
          <w:sz w:val="28"/>
        </w:rPr>
        <w:t>273-бабы</w:t>
      </w:r>
      <w:r>
        <w:rPr>
          <w:rFonts w:ascii="Times New Roman"/>
          <w:b w:val="false"/>
          <w:i w:val="false"/>
          <w:color w:val="000000"/>
          <w:sz w:val="28"/>
        </w:rPr>
        <w:t xml:space="preserve"> 3-тармағының және </w:t>
      </w:r>
      <w:r>
        <w:rPr>
          <w:rFonts w:ascii="Times New Roman"/>
          <w:b w:val="false"/>
          <w:i w:val="false"/>
          <w:color w:val="000000"/>
          <w:sz w:val="28"/>
        </w:rPr>
        <w:t>274-бабы</w:t>
      </w:r>
      <w:r>
        <w:rPr>
          <w:rFonts w:ascii="Times New Roman"/>
          <w:b w:val="false"/>
          <w:i w:val="false"/>
          <w:color w:val="000000"/>
          <w:sz w:val="28"/>
        </w:rPr>
        <w:t xml:space="preserve"> 3-тармағының ережелерін, сондай-ақ осы бапта көзделген Одақтың кедендік аумағына аумағынан уақытша әкелінген халықаралық тасымалдау көлік құралдарының болу және пайдалану шартын сақтауға міндетті.</w:t>
      </w:r>
    </w:p>
    <w:bookmarkEnd w:id="3778"/>
    <w:bookmarkStart w:name="z4312" w:id="3779"/>
    <w:p>
      <w:pPr>
        <w:spacing w:after="0"/>
        <w:ind w:left="0"/>
        <w:jc w:val="both"/>
      </w:pPr>
      <w:r>
        <w:rPr>
          <w:rFonts w:ascii="Times New Roman"/>
          <w:b w:val="false"/>
          <w:i w:val="false"/>
          <w:color w:val="000000"/>
          <w:sz w:val="28"/>
        </w:rPr>
        <w:t>
      13. Мүше мемлекеттердің теміржол тасымалдаушылары осы баптың 5-тармағына сәйкес ішкі тасымалдау үшін пайдаланатын халықаралық тасымалдау теміржол көлік құралдарының және (немесе) теміржол көлік құралдарында тасымалданатын контейнерлердің болу орны туралы ақпаратты кеден органының талабы бойынша ұсынады.</w:t>
      </w:r>
    </w:p>
    <w:bookmarkEnd w:id="3779"/>
    <w:bookmarkStart w:name="z4313" w:id="3780"/>
    <w:p>
      <w:pPr>
        <w:spacing w:after="0"/>
        <w:ind w:left="0"/>
        <w:jc w:val="both"/>
      </w:pPr>
      <w:r>
        <w:rPr>
          <w:rFonts w:ascii="Times New Roman"/>
          <w:b w:val="false"/>
          <w:i w:val="false"/>
          <w:color w:val="000000"/>
          <w:sz w:val="28"/>
        </w:rPr>
        <w:t>
      Теміржол тасымалдаушыларының көрсетілген ақпаратты кеден органдарына ұсыну тәртібі мүше мемлекеттердің заңнамасында белгіленуі мүмкін.</w:t>
      </w:r>
    </w:p>
    <w:bookmarkEnd w:id="3780"/>
    <w:p>
      <w:pPr>
        <w:spacing w:after="0"/>
        <w:ind w:left="0"/>
        <w:jc w:val="both"/>
      </w:pPr>
      <w:r>
        <w:rPr>
          <w:rFonts w:ascii="Times New Roman"/>
          <w:b/>
          <w:i w:val="false"/>
          <w:color w:val="000000"/>
          <w:sz w:val="28"/>
        </w:rPr>
        <w:t>276-бап. Уақытша әкетілетін (уақытша әкетілген) халықаралық тасымалдаудың көлік құралдарын Одақтың кедендік аумағынан әкету және Одақтың кедендік аумағынан тысқары жерлерде болу шарты</w:t>
      </w:r>
    </w:p>
    <w:bookmarkStart w:name="z4314" w:id="3781"/>
    <w:p>
      <w:pPr>
        <w:spacing w:after="0"/>
        <w:ind w:left="0"/>
        <w:jc w:val="both"/>
      </w:pPr>
      <w:r>
        <w:rPr>
          <w:rFonts w:ascii="Times New Roman"/>
          <w:b w:val="false"/>
          <w:i w:val="false"/>
          <w:color w:val="000000"/>
          <w:sz w:val="28"/>
        </w:rPr>
        <w:t>
      1. Уақытша әкетілетін халықаралық тасымалдаудың көлік құралдары Одақтың кедендік аумағынан кедендік әкету баждарын төлемей әкетіледі.</w:t>
      </w:r>
    </w:p>
    <w:bookmarkEnd w:id="3781"/>
    <w:bookmarkStart w:name="z4315" w:id="3782"/>
    <w:p>
      <w:pPr>
        <w:spacing w:after="0"/>
        <w:ind w:left="0"/>
        <w:jc w:val="both"/>
      </w:pPr>
      <w:r>
        <w:rPr>
          <w:rFonts w:ascii="Times New Roman"/>
          <w:b w:val="false"/>
          <w:i w:val="false"/>
          <w:color w:val="000000"/>
          <w:sz w:val="28"/>
        </w:rPr>
        <w:t xml:space="preserve">
      2. Одақтың кедендік аумағынан әкетілген және мұндай аумаққа кері әкелінетін уақытша әкетілген халықаралық тасымалдаудың көлік құралдары Одақ тауарлары мәртебесін, ал осы Кодекстің </w:t>
      </w:r>
      <w:r>
        <w:rPr>
          <w:rFonts w:ascii="Times New Roman"/>
          <w:b w:val="false"/>
          <w:i w:val="false"/>
          <w:color w:val="000000"/>
          <w:sz w:val="28"/>
        </w:rPr>
        <w:t>272-бабы</w:t>
      </w:r>
      <w:r>
        <w:rPr>
          <w:rFonts w:ascii="Times New Roman"/>
          <w:b w:val="false"/>
          <w:i w:val="false"/>
          <w:color w:val="000000"/>
          <w:sz w:val="28"/>
        </w:rPr>
        <w:t xml:space="preserve"> 2-тармағының</w:t>
      </w:r>
      <w:r>
        <w:rPr>
          <w:rFonts w:ascii="Times New Roman"/>
          <w:b w:val="false"/>
          <w:i w:val="false"/>
          <w:color w:val="000000"/>
          <w:sz w:val="28"/>
        </w:rPr>
        <w:t xml:space="preserve"> 2-тармақшасының екінші және үшінші абзацтарында көрсетілген және осы Кодекстің </w:t>
      </w:r>
      <w:r>
        <w:rPr>
          <w:rFonts w:ascii="Times New Roman"/>
          <w:b w:val="false"/>
          <w:i w:val="false"/>
          <w:color w:val="000000"/>
          <w:sz w:val="28"/>
        </w:rPr>
        <w:t>126-бабы</w:t>
      </w:r>
      <w:r>
        <w:rPr>
          <w:rFonts w:ascii="Times New Roman"/>
          <w:b w:val="false"/>
          <w:i w:val="false"/>
          <w:color w:val="000000"/>
          <w:sz w:val="28"/>
        </w:rPr>
        <w:t xml:space="preserve"> 1-тармағының 1-тармақшасына сәйкес шартты түрде шығарылған тауарлар деп саналатын, сондай-ақ осы Кодекстің </w:t>
      </w:r>
      <w:r>
        <w:rPr>
          <w:rFonts w:ascii="Times New Roman"/>
          <w:b w:val="false"/>
          <w:i w:val="false"/>
          <w:color w:val="000000"/>
          <w:sz w:val="28"/>
        </w:rPr>
        <w:t>272-бабы</w:t>
      </w:r>
      <w:r>
        <w:rPr>
          <w:rFonts w:ascii="Times New Roman"/>
          <w:b w:val="false"/>
          <w:i w:val="false"/>
          <w:color w:val="000000"/>
          <w:sz w:val="28"/>
        </w:rPr>
        <w:t xml:space="preserve"> 2-тармағының 2-тармақшасының төртінші абзацында көрсетілген халықаралық тасымалдаудың көлік құралдары - шетелдік тауарлар мәртебесін сақтайды.</w:t>
      </w:r>
    </w:p>
    <w:bookmarkEnd w:id="3782"/>
    <w:bookmarkStart w:name="z4317" w:id="3783"/>
    <w:p>
      <w:pPr>
        <w:spacing w:after="0"/>
        <w:ind w:left="0"/>
        <w:jc w:val="both"/>
      </w:pPr>
      <w:r>
        <w:rPr>
          <w:rFonts w:ascii="Times New Roman"/>
          <w:b w:val="false"/>
          <w:i w:val="false"/>
          <w:color w:val="000000"/>
          <w:sz w:val="28"/>
        </w:rPr>
        <w:t>
      3. Уақытша әкетілген халықаралық тасымалдаудың көлік құралдары Одақтың кедендік аумағына Одақтың кедендік аумағынан тысқары жерлерде халықаралық тасымалдау көлік құралдарының болу және пайдалану шарттарын сақтаған кезде кедендік әкелу баждарын, салықтар төлемей әкелінеді.</w:t>
      </w:r>
    </w:p>
    <w:bookmarkEnd w:id="3783"/>
    <w:bookmarkStart w:name="z4318" w:id="3784"/>
    <w:p>
      <w:pPr>
        <w:spacing w:after="0"/>
        <w:ind w:left="0"/>
        <w:jc w:val="both"/>
      </w:pPr>
      <w:r>
        <w:rPr>
          <w:rFonts w:ascii="Times New Roman"/>
          <w:b w:val="false"/>
          <w:i w:val="false"/>
          <w:color w:val="000000"/>
          <w:sz w:val="28"/>
        </w:rPr>
        <w:t>
      4. Одақтың кедендік аумағынан тысқары жерлерде уақытша әкетілген халықаралық тасымалдау көлік құралдарының болу мерзімі шектелмейді.</w:t>
      </w:r>
    </w:p>
    <w:bookmarkEnd w:id="3784"/>
    <w:bookmarkStart w:name="z4319" w:id="3785"/>
    <w:p>
      <w:pPr>
        <w:spacing w:after="0"/>
        <w:ind w:left="0"/>
        <w:jc w:val="both"/>
      </w:pPr>
      <w:r>
        <w:rPr>
          <w:rFonts w:ascii="Times New Roman"/>
          <w:b w:val="false"/>
          <w:i w:val="false"/>
          <w:color w:val="000000"/>
          <w:sz w:val="28"/>
        </w:rPr>
        <w:t>
      5. Одақ тауарлары болып табылатын Одақтың кедендік аумағынан тысқары жерлерде болатын уақытша әкетілген халықаралық тасымалдаудың көлік құралдары экспорт кедендік рәсімімен орналастырылуы мүмкін.</w:t>
      </w:r>
    </w:p>
    <w:bookmarkEnd w:id="3785"/>
    <w:bookmarkStart w:name="z4320" w:id="3786"/>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272-бабы</w:t>
      </w:r>
      <w:r>
        <w:rPr>
          <w:rFonts w:ascii="Times New Roman"/>
          <w:b w:val="false"/>
          <w:i w:val="false"/>
          <w:color w:val="000000"/>
          <w:sz w:val="28"/>
        </w:rPr>
        <w:t xml:space="preserve"> 2-тармағының 2-тармақшасының екінші және үшінші абзацтарында көрсетілген және Одақтың кедендік аумағынан тысқары жерлерде орналасқан осы Кодекстің </w:t>
      </w:r>
      <w:r>
        <w:rPr>
          <w:rFonts w:ascii="Times New Roman"/>
          <w:b w:val="false"/>
          <w:i w:val="false"/>
          <w:color w:val="000000"/>
          <w:sz w:val="28"/>
        </w:rPr>
        <w:t>126-бабы</w:t>
      </w:r>
      <w:r>
        <w:rPr>
          <w:rFonts w:ascii="Times New Roman"/>
          <w:b w:val="false"/>
          <w:i w:val="false"/>
          <w:color w:val="000000"/>
          <w:sz w:val="28"/>
        </w:rPr>
        <w:t xml:space="preserve"> 1-тармағының 1-тармақшасына сәйкес шартты түрде шығарылған тауарлар деп саналатын уақытша әкетілген халықаралық тасымалдаудың көлік құралдары кері экспорт кедендік рәсімімен орналастырылуы мүмкін.</w:t>
      </w:r>
    </w:p>
    <w:bookmarkEnd w:id="3786"/>
    <w:bookmarkStart w:name="z4321" w:id="3787"/>
    <w:p>
      <w:pPr>
        <w:spacing w:after="0"/>
        <w:ind w:left="0"/>
        <w:jc w:val="both"/>
      </w:pPr>
      <w:r>
        <w:rPr>
          <w:rFonts w:ascii="Times New Roman"/>
          <w:b w:val="false"/>
          <w:i w:val="false"/>
          <w:color w:val="000000"/>
          <w:sz w:val="28"/>
        </w:rPr>
        <w:t xml:space="preserve">
      7. Одақтың кедендік аумағынан тысқары жерлерде орналасқан осы Кодекстің </w:t>
      </w:r>
      <w:r>
        <w:rPr>
          <w:rFonts w:ascii="Times New Roman"/>
          <w:b w:val="false"/>
          <w:i w:val="false"/>
          <w:color w:val="000000"/>
          <w:sz w:val="28"/>
        </w:rPr>
        <w:t>272-бабы</w:t>
      </w:r>
      <w:r>
        <w:rPr>
          <w:rFonts w:ascii="Times New Roman"/>
          <w:b w:val="false"/>
          <w:i w:val="false"/>
          <w:color w:val="000000"/>
          <w:sz w:val="28"/>
        </w:rPr>
        <w:t xml:space="preserve"> 2-тармағының 2-тармақшасының төртінші абзацында көрсетілген уақытша әкетілген халықаралық тасымалдау көлік құралдары кері экспорт кедендік рәсімімен орналастырылуы мүмкін.</w:t>
      </w:r>
    </w:p>
    <w:bookmarkEnd w:id="3787"/>
    <w:bookmarkStart w:name="z4322" w:id="3788"/>
    <w:p>
      <w:pPr>
        <w:spacing w:after="0"/>
        <w:ind w:left="0"/>
        <w:jc w:val="both"/>
      </w:pPr>
      <w:r>
        <w:rPr>
          <w:rFonts w:ascii="Times New Roman"/>
          <w:b w:val="false"/>
          <w:i w:val="false"/>
          <w:color w:val="000000"/>
          <w:sz w:val="28"/>
        </w:rPr>
        <w:t xml:space="preserve">
      8. Шетелдік тұлғаға уақытша әкетілген халықаралық тасымалдаудың көлік құралына меншік құқығын берген кезде, мұндай мәміленің тарапы ретінде әрекет еткен мүше мемлекеттің тұлғасы осындай уақытша әкетілген халықаралық тасымалдаудың көлік құралдарына меншік құқығы берілген күннен бастап күнтізбелік 30 күн ішінде экспорт кедендік рәсімімен, ал шетелдік тұлғаға осы Кодекстің </w:t>
      </w:r>
      <w:r>
        <w:rPr>
          <w:rFonts w:ascii="Times New Roman"/>
          <w:b w:val="false"/>
          <w:i w:val="false"/>
          <w:color w:val="000000"/>
          <w:sz w:val="28"/>
        </w:rPr>
        <w:t>272-бабы</w:t>
      </w:r>
      <w:r>
        <w:rPr>
          <w:rFonts w:ascii="Times New Roman"/>
          <w:b w:val="false"/>
          <w:i w:val="false"/>
          <w:color w:val="000000"/>
          <w:sz w:val="28"/>
        </w:rPr>
        <w:t xml:space="preserve"> 2-тармағының 2-тармақшасының екінші және үшінші абзацтарында көрсетілген және 126-бабы 1-тармағының 1-тармақшасына сәйкес шартты түрде шығарылған тауарлар деп саналатын немесе осы Кодекстің </w:t>
      </w:r>
      <w:r>
        <w:rPr>
          <w:rFonts w:ascii="Times New Roman"/>
          <w:b w:val="false"/>
          <w:i w:val="false"/>
          <w:color w:val="000000"/>
          <w:sz w:val="28"/>
        </w:rPr>
        <w:t>272-бабы</w:t>
      </w:r>
      <w:r>
        <w:rPr>
          <w:rFonts w:ascii="Times New Roman"/>
          <w:b w:val="false"/>
          <w:i w:val="false"/>
          <w:color w:val="000000"/>
          <w:sz w:val="28"/>
        </w:rPr>
        <w:t xml:space="preserve"> 2-тармағының 2-тармақшасының төртінші абзацында көрсетілген халықаралық тасымалдау көлік құралдарына меншік құқығын берген кезде - кері экспорт кедендік рәсімімен орналастырады.</w:t>
      </w:r>
    </w:p>
    <w:bookmarkEnd w:id="3788"/>
    <w:p>
      <w:pPr>
        <w:spacing w:after="0"/>
        <w:ind w:left="0"/>
        <w:jc w:val="both"/>
      </w:pPr>
      <w:r>
        <w:rPr>
          <w:rFonts w:ascii="Times New Roman"/>
          <w:b/>
          <w:i w:val="false"/>
          <w:color w:val="000000"/>
          <w:sz w:val="28"/>
        </w:rPr>
        <w:t>277-бап. Одақтың кедендік аумағынан тысқары жерлерде уақытша әкетілген халықаралық тасымалдау көлік құралдарын пайдалану шарты</w:t>
      </w:r>
    </w:p>
    <w:bookmarkStart w:name="z4323" w:id="3789"/>
    <w:p>
      <w:pPr>
        <w:spacing w:after="0"/>
        <w:ind w:left="0"/>
        <w:jc w:val="both"/>
      </w:pPr>
      <w:r>
        <w:rPr>
          <w:rFonts w:ascii="Times New Roman"/>
          <w:b w:val="false"/>
          <w:i w:val="false"/>
          <w:color w:val="000000"/>
          <w:sz w:val="28"/>
        </w:rPr>
        <w:t>
      1. Одақтың кедендік аумағынан тысқары жерлерде уақытша әкетілген халықаралық тасымалдау көлік құралдарымен мынадай:</w:t>
      </w:r>
    </w:p>
    <w:bookmarkEnd w:id="3789"/>
    <w:bookmarkStart w:name="z4324" w:id="3790"/>
    <w:p>
      <w:pPr>
        <w:spacing w:after="0"/>
        <w:ind w:left="0"/>
        <w:jc w:val="both"/>
      </w:pPr>
      <w:r>
        <w:rPr>
          <w:rFonts w:ascii="Times New Roman"/>
          <w:b w:val="false"/>
          <w:i w:val="false"/>
          <w:color w:val="000000"/>
          <w:sz w:val="28"/>
        </w:rPr>
        <w:t>
      1) егер осындай операцияларға қажеттілік мұндай халықаралық тасымалдау көлік құралдарын Одақтың кедендік аумағынан тысқары жерлерде пайдалану уақытында пайда болса, оларды Одақтың кедендік аумағынан әкету күніне олардың сақталуын, пайдалануын және қалпында ұстауын қамтамасыз ету үшін қажетті техникалық қызмет көрсету және (немесе) жөндеу (күрделі жөндеу жұмысын, жаңғыртуды қосапағанда) бойынша операцияларды;</w:t>
      </w:r>
    </w:p>
    <w:bookmarkEnd w:id="3790"/>
    <w:bookmarkStart w:name="z4325" w:id="3791"/>
    <w:p>
      <w:pPr>
        <w:spacing w:after="0"/>
        <w:ind w:left="0"/>
        <w:jc w:val="both"/>
      </w:pPr>
      <w:r>
        <w:rPr>
          <w:rFonts w:ascii="Times New Roman"/>
          <w:b w:val="false"/>
          <w:i w:val="false"/>
          <w:color w:val="000000"/>
          <w:sz w:val="28"/>
        </w:rPr>
        <w:t>
      2) өтеусіз (кепілді) жөндеу жұмысы бойынша операцияларды;</w:t>
      </w:r>
    </w:p>
    <w:bookmarkEnd w:id="3791"/>
    <w:bookmarkStart w:name="z4326" w:id="3792"/>
    <w:p>
      <w:pPr>
        <w:spacing w:after="0"/>
        <w:ind w:left="0"/>
        <w:jc w:val="both"/>
      </w:pPr>
      <w:r>
        <w:rPr>
          <w:rFonts w:ascii="Times New Roman"/>
          <w:b w:val="false"/>
          <w:i w:val="false"/>
          <w:color w:val="000000"/>
          <w:sz w:val="28"/>
        </w:rPr>
        <w:t>
      3) Одақтың кедендік аумағынан тысқары жерлерде орын алған аварияның немесе еңсерілмейтін күш салдарынан зақымданғаннан кейін уақытша әкетілген халықаралық тасымалдау көлік құралдарын қалпына келтіру үшін жүзеге асырылатын күрделі жөндеу жұмысын қоса алғанда, жөндеу бойынша операцияларды жасауға жол беріледі.</w:t>
      </w:r>
    </w:p>
    <w:bookmarkEnd w:id="3792"/>
    <w:bookmarkStart w:name="z4327" w:id="3793"/>
    <w:p>
      <w:pPr>
        <w:spacing w:after="0"/>
        <w:ind w:left="0"/>
        <w:jc w:val="both"/>
      </w:pPr>
      <w:r>
        <w:rPr>
          <w:rFonts w:ascii="Times New Roman"/>
          <w:b w:val="false"/>
          <w:i w:val="false"/>
          <w:color w:val="000000"/>
          <w:sz w:val="28"/>
        </w:rPr>
        <w:t>
      2. Осы баптың 1-тармағы 1-тармақшасының ережесі мүше мемлекеттердің халықаралық кеме тізілімінде тіркелген халықаралық тасымалдау көлік құралдары ретінде уақытша әкетілген су кемелеріне қолданылмайды. Мұндай кемелерге қатысты оларға техникалық қызмет көрсету және (немесе) жөндеу бойынша операцияларды жүргізуге жол беріледі.</w:t>
      </w:r>
    </w:p>
    <w:bookmarkEnd w:id="3793"/>
    <w:bookmarkStart w:name="z4328" w:id="3794"/>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272-бабы</w:t>
      </w:r>
      <w:r>
        <w:rPr>
          <w:rFonts w:ascii="Times New Roman"/>
          <w:b w:val="false"/>
          <w:i w:val="false"/>
          <w:color w:val="000000"/>
          <w:sz w:val="28"/>
        </w:rPr>
        <w:t xml:space="preserve"> 2-тармағының 2-тармақшасының төртінші абзацында көрсетілген халықаралық тасымалдау көлік құралдарын қоспағанда, Одақтың кедендік аумағынан тысқары жерлерде орналасқан уақытша әкетілген халықаралық тасымалдау көлік құралдарына қатысты осы баптың 1 және 2-тармақтарымен көзделмеген операцияларды жасау, мұндай көлік құралдарын кедендік аумақтан тыс қайта өңдеу кедендік рәсіммен орналастыру шарты кезінде жол беріледі.</w:t>
      </w:r>
    </w:p>
    <w:bookmarkEnd w:id="3794"/>
    <w:bookmarkStart w:name="z4329" w:id="3795"/>
    <w:p>
      <w:pPr>
        <w:spacing w:after="0"/>
        <w:ind w:left="0"/>
        <w:jc w:val="both"/>
      </w:pPr>
      <w:r>
        <w:rPr>
          <w:rFonts w:ascii="Times New Roman"/>
          <w:b w:val="false"/>
          <w:i w:val="false"/>
          <w:color w:val="000000"/>
          <w:sz w:val="28"/>
        </w:rPr>
        <w:t xml:space="preserve">
      Уақытша әкетілген халықаралық тасымалдау көлік құралдарын Одақтың кедендік аумағына әкелген кезде кедендік аумақтан тыс қайта өңдеу кедендік рәсіммен орналастырмай, осы баптың 1-тармағында көзделмеген операцияларды жасаған жағдайда, мұндай халықаралық тасымалдау көлік құралдары осы Кодекстің </w:t>
      </w:r>
      <w:r>
        <w:rPr>
          <w:rFonts w:ascii="Times New Roman"/>
          <w:b w:val="false"/>
          <w:i w:val="false"/>
          <w:color w:val="000000"/>
          <w:sz w:val="28"/>
        </w:rPr>
        <w:t>186-бабына</w:t>
      </w:r>
      <w:r>
        <w:rPr>
          <w:rFonts w:ascii="Times New Roman"/>
          <w:b w:val="false"/>
          <w:i w:val="false"/>
          <w:color w:val="000000"/>
          <w:sz w:val="28"/>
        </w:rPr>
        <w:t xml:space="preserve"> сәйкес кедендік әкелу баждарды, салықтарды төлей отырып, ішкі тұтыну үшін шығару кедендік рәсіммен орналастыруға жатады.</w:t>
      </w:r>
    </w:p>
    <w:bookmarkEnd w:id="3795"/>
    <w:bookmarkStart w:name="z4330" w:id="3796"/>
    <w:p>
      <w:pPr>
        <w:spacing w:after="0"/>
        <w:ind w:left="0"/>
        <w:jc w:val="both"/>
      </w:pPr>
      <w:r>
        <w:rPr>
          <w:rFonts w:ascii="Times New Roman"/>
          <w:b w:val="false"/>
          <w:i w:val="false"/>
          <w:color w:val="000000"/>
          <w:sz w:val="28"/>
        </w:rPr>
        <w:t xml:space="preserve">
      Уақытша әкетілген халықаралық тасымалдау көлік құралдары ішкі тұтыну үшін шығару кедендік рәсіммен орналастырылмаған жағдайда, осы Кодекстің </w:t>
      </w:r>
      <w:r>
        <w:rPr>
          <w:rFonts w:ascii="Times New Roman"/>
          <w:b w:val="false"/>
          <w:i w:val="false"/>
          <w:color w:val="000000"/>
          <w:sz w:val="28"/>
        </w:rPr>
        <w:t>56-бабына</w:t>
      </w:r>
      <w:r>
        <w:rPr>
          <w:rFonts w:ascii="Times New Roman"/>
          <w:b w:val="false"/>
          <w:i w:val="false"/>
          <w:color w:val="000000"/>
          <w:sz w:val="28"/>
        </w:rPr>
        <w:t xml:space="preserve"> және </w:t>
      </w:r>
      <w:r>
        <w:rPr>
          <w:rFonts w:ascii="Times New Roman"/>
          <w:b w:val="false"/>
          <w:i w:val="false"/>
          <w:color w:val="000000"/>
          <w:sz w:val="28"/>
        </w:rPr>
        <w:t>72-бабының</w:t>
      </w:r>
      <w:r>
        <w:rPr>
          <w:rFonts w:ascii="Times New Roman"/>
          <w:b w:val="false"/>
          <w:i w:val="false"/>
          <w:color w:val="000000"/>
          <w:sz w:val="28"/>
        </w:rPr>
        <w:t xml:space="preserve"> 5-тармағына сәйкес кедендік әкелу баждарын, салықтарды, арнайы, демпингке қарсы, өтем баждары төленуге тиіс.</w:t>
      </w:r>
    </w:p>
    <w:bookmarkEnd w:id="3796"/>
    <w:bookmarkStart w:name="z4331" w:id="3797"/>
    <w:p>
      <w:pPr>
        <w:spacing w:after="0"/>
        <w:ind w:left="0"/>
        <w:jc w:val="both"/>
      </w:pPr>
      <w:r>
        <w:rPr>
          <w:rFonts w:ascii="Times New Roman"/>
          <w:b w:val="false"/>
          <w:i w:val="false"/>
          <w:color w:val="000000"/>
          <w:sz w:val="28"/>
        </w:rPr>
        <w:t xml:space="preserve">
      4. Одақтың кедендік аумағынан тысқары жерлерде орналасқан осы Кодекстің </w:t>
      </w:r>
      <w:r>
        <w:rPr>
          <w:rFonts w:ascii="Times New Roman"/>
          <w:b w:val="false"/>
          <w:i w:val="false"/>
          <w:color w:val="000000"/>
          <w:sz w:val="28"/>
        </w:rPr>
        <w:t>272-бабы</w:t>
      </w:r>
      <w:r>
        <w:rPr>
          <w:rFonts w:ascii="Times New Roman"/>
          <w:b w:val="false"/>
          <w:i w:val="false"/>
          <w:color w:val="000000"/>
          <w:sz w:val="28"/>
        </w:rPr>
        <w:t xml:space="preserve"> 2-тармағының 2-тармақшасының төртінші абзацында көрсетілген халықаралық тасымалдау көлік құралдарына қатысты осы баптың 1 және 2-тармақтарында көзделмеген операцияларды жасау, кедендік аумақтан тысқары жерлерде қайта өңдеу кедендік рәсіммен орналастырмай, жол беріледі.</w:t>
      </w:r>
    </w:p>
    <w:bookmarkEnd w:id="3797"/>
    <w:bookmarkStart w:name="z4332" w:id="3798"/>
    <w:p>
      <w:pPr>
        <w:spacing w:after="0"/>
        <w:ind w:left="0"/>
        <w:jc w:val="both"/>
      </w:pPr>
      <w:r>
        <w:rPr>
          <w:rFonts w:ascii="Times New Roman"/>
          <w:b w:val="false"/>
          <w:i w:val="false"/>
          <w:color w:val="000000"/>
          <w:sz w:val="28"/>
        </w:rPr>
        <w:t>
      Осы баптың 1 және 2-тармақтарында көзделмеген операцияларды мұндай халықаралық тасымалдау көлік құралдарына қатысты жасаған жағдайда, уақытша әкелу (жіберу) кедендік рәсіммен орналастырылған және халықаралық тасымалдау көлік құралдары ретінде пайдаланылатын тауарлардың декларанты, мұндай операцияларды жасаған күннен кейінгі күннен бастап күнтізбелік 30 күннен кешіктірмей осы баптың 1 және 2-тармақтарында көзделмеген операцияларды жасау туралы өтінішін және жасалған операциялардың құнын растайтын құжаттарды береді.</w:t>
      </w:r>
    </w:p>
    <w:bookmarkEnd w:id="3798"/>
    <w:bookmarkStart w:name="z4333" w:id="3799"/>
    <w:p>
      <w:pPr>
        <w:spacing w:after="0"/>
        <w:ind w:left="0"/>
        <w:jc w:val="both"/>
      </w:pPr>
      <w:r>
        <w:rPr>
          <w:rFonts w:ascii="Times New Roman"/>
          <w:b w:val="false"/>
          <w:i w:val="false"/>
          <w:color w:val="000000"/>
          <w:sz w:val="28"/>
        </w:rPr>
        <w:t>
      Көрсетілген өтініш тауарды уақытша әкелу (рұқсат беру) кедендік рәсіммен орналастырған кеден органына, не тауарлар мұндай мүше мемлекеттің заңнамасына сәйкес айқындалатын уақытша әкелу (рұқсат беру) кедендік рәсіммен орналастырған мүше мемлекеттің өзге де кеден органына беріледі.</w:t>
      </w:r>
    </w:p>
    <w:bookmarkEnd w:id="3799"/>
    <w:bookmarkStart w:name="z4334" w:id="3800"/>
    <w:p>
      <w:pPr>
        <w:spacing w:after="0"/>
        <w:ind w:left="0"/>
        <w:jc w:val="both"/>
      </w:pPr>
      <w:r>
        <w:rPr>
          <w:rFonts w:ascii="Times New Roman"/>
          <w:b w:val="false"/>
          <w:i w:val="false"/>
          <w:color w:val="000000"/>
          <w:sz w:val="28"/>
        </w:rPr>
        <w:t>
      Кеден органы көрсетілген өтініштің берілгенін тіркеген сәттен бастап мұндай өтініш заңды мәні бар фактілер туралы куәландыратын құжатқа айналады.</w:t>
      </w:r>
    </w:p>
    <w:bookmarkEnd w:id="3800"/>
    <w:bookmarkStart w:name="z4335" w:id="3801"/>
    <w:p>
      <w:pPr>
        <w:spacing w:after="0"/>
        <w:ind w:left="0"/>
        <w:jc w:val="both"/>
      </w:pPr>
      <w:r>
        <w:rPr>
          <w:rFonts w:ascii="Times New Roman"/>
          <w:b w:val="false"/>
          <w:i w:val="false"/>
          <w:color w:val="000000"/>
          <w:sz w:val="28"/>
        </w:rPr>
        <w:t>
      Көрсетілген өтініштің нысанын, құрылымын және мұндай өтініштің электрондық түрдегі форматын, оларды толтыру, осындай өтінішке өзгерістер (толықтырулар) енгізу тәртібін, сондай-ақ мұндай өтінішті беруге, тіркеуге және бас тартуға байланысты кедендік операцияларды жасау тәртібін Комиссия айқындайды, ал Комиссия реттемейтін бөлікте - мүше мемлекеттердің кедендік реттеу туралы заңнамасына сәйкес белгіленетін тәртіпте.</w:t>
      </w:r>
    </w:p>
    <w:bookmarkEnd w:id="3801"/>
    <w:bookmarkStart w:name="z4336" w:id="3802"/>
    <w:p>
      <w:pPr>
        <w:spacing w:after="0"/>
        <w:ind w:left="0"/>
        <w:jc w:val="both"/>
      </w:pPr>
      <w:r>
        <w:rPr>
          <w:rFonts w:ascii="Times New Roman"/>
          <w:b w:val="false"/>
          <w:i w:val="false"/>
          <w:color w:val="000000"/>
          <w:sz w:val="28"/>
        </w:rPr>
        <w:t xml:space="preserve">
      Одақтың кедендік аумағынан тысқары жерлерде орналасқан осы Кодекстің </w:t>
      </w:r>
      <w:r>
        <w:rPr>
          <w:rFonts w:ascii="Times New Roman"/>
          <w:b w:val="false"/>
          <w:i w:val="false"/>
          <w:color w:val="000000"/>
          <w:sz w:val="28"/>
        </w:rPr>
        <w:t>272-бабы</w:t>
      </w:r>
      <w:r>
        <w:rPr>
          <w:rFonts w:ascii="Times New Roman"/>
          <w:b w:val="false"/>
          <w:i w:val="false"/>
          <w:color w:val="000000"/>
          <w:sz w:val="28"/>
        </w:rPr>
        <w:t xml:space="preserve"> 2-тармағының 2-тармақшасының төртінші абзацында көрсетілген халықаралық тасымалдау көлік құралдарына қатысты осы баптың 1 және 2-тармақтарында көзделмеген операцияларды жасау кезінде уақытша әкелу (рұқсат беру) кедендік рәсіммен орналастырылған және халықаралық тасымалдау көлік құралдары ретінде пайдаланылатын тауарлардың декларантында кедендік әкелу баждарын, салықтарды төлеу жөніндегі міндет туындайды.</w:t>
      </w:r>
    </w:p>
    <w:bookmarkEnd w:id="3802"/>
    <w:bookmarkStart w:name="z4337" w:id="3803"/>
    <w:p>
      <w:pPr>
        <w:spacing w:after="0"/>
        <w:ind w:left="0"/>
        <w:jc w:val="both"/>
      </w:pPr>
      <w:r>
        <w:rPr>
          <w:rFonts w:ascii="Times New Roman"/>
          <w:b w:val="false"/>
          <w:i w:val="false"/>
          <w:color w:val="000000"/>
          <w:sz w:val="28"/>
        </w:rPr>
        <w:t>
      Кедендік әкелу баждарын, салықтарды төлеу бойынша міндет осы баптың екінші абзацында көрсетілген кедендік құжатты кеден органы тіркегенге дейін орындауға жатады.</w:t>
      </w:r>
    </w:p>
    <w:bookmarkEnd w:id="3803"/>
    <w:bookmarkStart w:name="z4338" w:id="3804"/>
    <w:p>
      <w:pPr>
        <w:spacing w:after="0"/>
        <w:ind w:left="0"/>
        <w:jc w:val="both"/>
      </w:pPr>
      <w:r>
        <w:rPr>
          <w:rFonts w:ascii="Times New Roman"/>
          <w:b w:val="false"/>
          <w:i w:val="false"/>
          <w:color w:val="000000"/>
          <w:sz w:val="28"/>
        </w:rPr>
        <w:t xml:space="preserve">
      Кедендік әкелу баждар, салықтар осы Кодекстің </w:t>
      </w:r>
      <w:r>
        <w:rPr>
          <w:rFonts w:ascii="Times New Roman"/>
          <w:b w:val="false"/>
          <w:i w:val="false"/>
          <w:color w:val="000000"/>
          <w:sz w:val="28"/>
        </w:rPr>
        <w:t>186-бабына</w:t>
      </w:r>
      <w:r>
        <w:rPr>
          <w:rFonts w:ascii="Times New Roman"/>
          <w:b w:val="false"/>
          <w:i w:val="false"/>
          <w:color w:val="000000"/>
          <w:sz w:val="28"/>
        </w:rPr>
        <w:t xml:space="preserve"> сәйкес есептелген мөлшерде төлеуге жатады.</w:t>
      </w:r>
    </w:p>
    <w:bookmarkEnd w:id="3804"/>
    <w:bookmarkStart w:name="z4339" w:id="3805"/>
    <w:p>
      <w:pPr>
        <w:spacing w:after="0"/>
        <w:ind w:left="0"/>
        <w:jc w:val="both"/>
      </w:pPr>
      <w:r>
        <w:rPr>
          <w:rFonts w:ascii="Times New Roman"/>
          <w:b w:val="false"/>
          <w:i w:val="false"/>
          <w:color w:val="000000"/>
          <w:sz w:val="28"/>
        </w:rPr>
        <w:t>
      Кедендік әкелу баждарын, салықтарды төлеу бойынша міндет кедендік әкелу баждарын, салықтарды төлеу және (немесе) кедендік әкелу баждарын, салықтарды осы тармаққа сәйкес есептелген және төлеуге жататын мөлшерде өндіріп алу бойынша міндетті орындаған кезде тоқтатылады.</w:t>
      </w:r>
    </w:p>
    <w:bookmarkEnd w:id="3805"/>
    <w:p>
      <w:pPr>
        <w:spacing w:after="0"/>
        <w:ind w:left="0"/>
        <w:jc w:val="both"/>
      </w:pPr>
      <w:r>
        <w:rPr>
          <w:rFonts w:ascii="Times New Roman"/>
          <w:b/>
          <w:i w:val="false"/>
          <w:color w:val="000000"/>
          <w:sz w:val="28"/>
        </w:rPr>
        <w:t>278-бап. Халықаралық тасымалдаудың көлік құралдарын шығару және кедендік декларациялау</w:t>
      </w:r>
    </w:p>
    <w:bookmarkStart w:name="z4340" w:id="3806"/>
    <w:p>
      <w:pPr>
        <w:spacing w:after="0"/>
        <w:ind w:left="0"/>
        <w:jc w:val="both"/>
      </w:pPr>
      <w:r>
        <w:rPr>
          <w:rFonts w:ascii="Times New Roman"/>
          <w:b w:val="false"/>
          <w:i w:val="false"/>
          <w:color w:val="000000"/>
          <w:sz w:val="28"/>
        </w:rPr>
        <w:t>
      1. Одақтың кедендік шекарасы арқылы өткізілетін халықаралық тасымалдаудың көлік құралдары:</w:t>
      </w:r>
    </w:p>
    <w:bookmarkEnd w:id="3806"/>
    <w:bookmarkStart w:name="z4341" w:id="3807"/>
    <w:p>
      <w:pPr>
        <w:spacing w:after="0"/>
        <w:ind w:left="0"/>
        <w:jc w:val="both"/>
      </w:pPr>
      <w:r>
        <w:rPr>
          <w:rFonts w:ascii="Times New Roman"/>
          <w:b w:val="false"/>
          <w:i w:val="false"/>
          <w:color w:val="000000"/>
          <w:sz w:val="28"/>
        </w:rPr>
        <w:t>
      1) уақытша әкелінетін халықаралық тасымалдау көлік құралдарын Одақтың кедендік аумағына әкелу және мұндай халықаралық тасымалдау көлік құралдарын Одақтың кедендік аумағынан кері әкету кезінде;</w:t>
      </w:r>
    </w:p>
    <w:bookmarkEnd w:id="3807"/>
    <w:bookmarkStart w:name="z4342" w:id="3808"/>
    <w:p>
      <w:pPr>
        <w:spacing w:after="0"/>
        <w:ind w:left="0"/>
        <w:jc w:val="both"/>
      </w:pPr>
      <w:r>
        <w:rPr>
          <w:rFonts w:ascii="Times New Roman"/>
          <w:b w:val="false"/>
          <w:i w:val="false"/>
          <w:color w:val="000000"/>
          <w:sz w:val="28"/>
        </w:rPr>
        <w:t>
      2) уақытша әкетілетін халықаралық тасымалдау көлік құралдарын Одақтың кедендік аумағынан әкету және мұндай халықаралық тасымалдау көлік құралдарын Одақтың кедендік аумағына кері әкелу кезінде шығаруға және кедендік декларациялауға жатады;</w:t>
      </w:r>
    </w:p>
    <w:bookmarkEnd w:id="3808"/>
    <w:bookmarkStart w:name="z4343" w:id="3809"/>
    <w:p>
      <w:pPr>
        <w:spacing w:after="0"/>
        <w:ind w:left="0"/>
        <w:jc w:val="both"/>
      </w:pPr>
      <w:r>
        <w:rPr>
          <w:rFonts w:ascii="Times New Roman"/>
          <w:b w:val="false"/>
          <w:i w:val="false"/>
          <w:color w:val="000000"/>
          <w:sz w:val="28"/>
        </w:rPr>
        <w:t>
      2. Тасымалдаушы халықаралық тасымалдау көлік құралдарының декларанты болып шығады.</w:t>
      </w:r>
    </w:p>
    <w:bookmarkEnd w:id="3809"/>
    <w:bookmarkStart w:name="z4344" w:id="3810"/>
    <w:p>
      <w:pPr>
        <w:spacing w:after="0"/>
        <w:ind w:left="0"/>
        <w:jc w:val="both"/>
      </w:pPr>
      <w:r>
        <w:rPr>
          <w:rFonts w:ascii="Times New Roman"/>
          <w:b w:val="false"/>
          <w:i w:val="false"/>
          <w:color w:val="000000"/>
          <w:sz w:val="28"/>
        </w:rPr>
        <w:t>
      Тасымалдаушы атынан халықаралық тасымалдау көлік құралдарын кедендік декларациялауға байланысты кедендік операцияларды, егер бұған мүше мемлекеттердің заңнамасына сәйкес жол берілетін болса, тасымалдаушының тапсырмасы бойынша әрекет ететін өзге тұлғалар да жасауы мүмкін.</w:t>
      </w:r>
    </w:p>
    <w:bookmarkEnd w:id="3810"/>
    <w:bookmarkStart w:name="z4345" w:id="3811"/>
    <w:p>
      <w:pPr>
        <w:spacing w:after="0"/>
        <w:ind w:left="0"/>
        <w:jc w:val="both"/>
      </w:pPr>
      <w:r>
        <w:rPr>
          <w:rFonts w:ascii="Times New Roman"/>
          <w:b w:val="false"/>
          <w:i w:val="false"/>
          <w:color w:val="000000"/>
          <w:sz w:val="28"/>
        </w:rPr>
        <w:t>
      3. Халықаралық тасымалдау көлік құралдарын кедендік декларациялау көлік құралына арналған декларацияны пайдана отырып жүзеге асырылады.</w:t>
      </w:r>
    </w:p>
    <w:bookmarkEnd w:id="3811"/>
    <w:bookmarkStart w:name="z4346" w:id="3812"/>
    <w:p>
      <w:pPr>
        <w:spacing w:after="0"/>
        <w:ind w:left="0"/>
        <w:jc w:val="both"/>
      </w:pPr>
      <w:r>
        <w:rPr>
          <w:rFonts w:ascii="Times New Roman"/>
          <w:b w:val="false"/>
          <w:i w:val="false"/>
          <w:color w:val="000000"/>
          <w:sz w:val="28"/>
        </w:rPr>
        <w:t xml:space="preserve">
      Көлік құралына арналған декларацияда көрсетуге жататын мәліметтер тауарларды тасымалдау және Одақтың кедендік шекарасы арқылы халықаралық тасымалдау көлік құралының бағыты, өткізілуі жүзеге асырылатын көліктің түріне, сондай-ақ осы Кодекстің </w:t>
      </w:r>
      <w:r>
        <w:rPr>
          <w:rFonts w:ascii="Times New Roman"/>
          <w:b w:val="false"/>
          <w:i w:val="false"/>
          <w:color w:val="000000"/>
          <w:sz w:val="28"/>
        </w:rPr>
        <w:t>272-бабы</w:t>
      </w:r>
      <w:r>
        <w:rPr>
          <w:rFonts w:ascii="Times New Roman"/>
          <w:b w:val="false"/>
          <w:i w:val="false"/>
          <w:color w:val="000000"/>
          <w:sz w:val="28"/>
        </w:rPr>
        <w:t xml:space="preserve"> 7-тармағының 2-тармақшасында көрсетілген тауарлардың санаттарына қарай мұндай кедендік декларацияның толтыру тәртібін айқындаған кезде Комиссия анықтайды.</w:t>
      </w:r>
    </w:p>
    <w:bookmarkEnd w:id="3812"/>
    <w:bookmarkStart w:name="z4347" w:id="3813"/>
    <w:p>
      <w:pPr>
        <w:spacing w:after="0"/>
        <w:ind w:left="0"/>
        <w:jc w:val="both"/>
      </w:pPr>
      <w:r>
        <w:rPr>
          <w:rFonts w:ascii="Times New Roman"/>
          <w:b w:val="false"/>
          <w:i w:val="false"/>
          <w:color w:val="000000"/>
          <w:sz w:val="28"/>
        </w:rPr>
        <w:t>
      4. Көлік құралына арналған декларация ретінде көлік саласындағы мүше мемлекеттердің үшінші тараппен жасалған халықаралық шарттарында көзделген тасымалдаушының стандартты құжаттары пайдаланылуы мүмкін.</w:t>
      </w:r>
    </w:p>
    <w:bookmarkEnd w:id="3813"/>
    <w:bookmarkStart w:name="z4348" w:id="3814"/>
    <w:p>
      <w:pPr>
        <w:spacing w:after="0"/>
        <w:ind w:left="0"/>
        <w:jc w:val="both"/>
      </w:pPr>
      <w:r>
        <w:rPr>
          <w:rFonts w:ascii="Times New Roman"/>
          <w:b w:val="false"/>
          <w:i w:val="false"/>
          <w:color w:val="000000"/>
          <w:sz w:val="28"/>
        </w:rPr>
        <w:t>
      Егер көлік құралына арналған декларация ретінде көлік саласындағы мүше мемлекеттердің үшінші тараппен жасалған халықаралық шарттарында көзделген тасымалдаушының ұсынылған стандартты құжаттарында көлік құралына арналған декларацияда көрсетуге жататын мәліметтер болмаса, халықаралық тасымалдау көлік құралы кедендік декларациялау белгіленген нысанда көлік құралына арналған декларацияны ұсыну арқылы жүзеге асырылады. Бұл ретте тасымалдаушы ұсынған стандартты құжаттары көлік құралына арналған декларацияның ажырамас бөлігі ретінде қаралады.</w:t>
      </w:r>
    </w:p>
    <w:bookmarkEnd w:id="3814"/>
    <w:bookmarkStart w:name="z4349" w:id="3815"/>
    <w:p>
      <w:pPr>
        <w:spacing w:after="0"/>
        <w:ind w:left="0"/>
        <w:jc w:val="both"/>
      </w:pPr>
      <w:r>
        <w:rPr>
          <w:rFonts w:ascii="Times New Roman"/>
          <w:b w:val="false"/>
          <w:i w:val="false"/>
          <w:color w:val="000000"/>
          <w:sz w:val="28"/>
        </w:rPr>
        <w:t>
      Тауарларды тасымалдау жүзеге асырылатын көліктің түріне және Одақтың кедендік шекарасы арқылы халықаралық тасымалдаудың көлік құралын өткізу бағытына байланысты көрсетілген құжаттардың тізбесін Комиссия айқындайды.</w:t>
      </w:r>
    </w:p>
    <w:bookmarkEnd w:id="3815"/>
    <w:bookmarkStart w:name="z4350" w:id="3816"/>
    <w:p>
      <w:pPr>
        <w:spacing w:after="0"/>
        <w:ind w:left="0"/>
        <w:jc w:val="both"/>
      </w:pPr>
      <w:r>
        <w:rPr>
          <w:rFonts w:ascii="Times New Roman"/>
          <w:b w:val="false"/>
          <w:i w:val="false"/>
          <w:color w:val="000000"/>
          <w:sz w:val="28"/>
        </w:rPr>
        <w:t>
      Комиссия анықтаған тәртіпте электрондық құжат түрінде ұсынылған алдын ала ақпаратты көлік құралына арналған декларация ретінде пайдалануға жол беріледі.</w:t>
      </w:r>
    </w:p>
    <w:bookmarkEnd w:id="3816"/>
    <w:bookmarkStart w:name="z4351" w:id="3817"/>
    <w:p>
      <w:pPr>
        <w:spacing w:after="0"/>
        <w:ind w:left="0"/>
        <w:jc w:val="both"/>
      </w:pPr>
      <w:r>
        <w:rPr>
          <w:rFonts w:ascii="Times New Roman"/>
          <w:b w:val="false"/>
          <w:i w:val="false"/>
          <w:color w:val="000000"/>
          <w:sz w:val="28"/>
        </w:rPr>
        <w:t>
      5. Электрондық құжат түрінде көлік құралына арналған декларацияны берген кезде кеден органына көлік құралына арналған декларацияда мәлімделген мәліметті растайтын құжаттарды ұсыну қажет емес.</w:t>
      </w:r>
    </w:p>
    <w:bookmarkEnd w:id="3817"/>
    <w:bookmarkStart w:name="z4352" w:id="3818"/>
    <w:p>
      <w:pPr>
        <w:spacing w:after="0"/>
        <w:ind w:left="0"/>
        <w:jc w:val="both"/>
      </w:pPr>
      <w:r>
        <w:rPr>
          <w:rFonts w:ascii="Times New Roman"/>
          <w:b w:val="false"/>
          <w:i w:val="false"/>
          <w:color w:val="000000"/>
          <w:sz w:val="28"/>
        </w:rPr>
        <w:t>
      Көлік құралына арналған декларацияны қағаз түрінде беру Кеден органына көлік құралына арналған декларацияда мәлімделген мәліметтерді растайтын құжаттар болса жүреді.</w:t>
      </w:r>
    </w:p>
    <w:bookmarkEnd w:id="3818"/>
    <w:bookmarkStart w:name="z4353" w:id="3819"/>
    <w:p>
      <w:pPr>
        <w:spacing w:after="0"/>
        <w:ind w:left="0"/>
        <w:jc w:val="both"/>
      </w:pPr>
      <w:r>
        <w:rPr>
          <w:rFonts w:ascii="Times New Roman"/>
          <w:b w:val="false"/>
          <w:i w:val="false"/>
          <w:color w:val="000000"/>
          <w:sz w:val="28"/>
        </w:rPr>
        <w:t>
      6. Кедендік декларациялау жазбаша нысанда жүзеге асырылған уақытша әкелінген халықаралық тасымалдаудың көлік құралдарын Одақтың кедендік аумағынан кері әкету және уақытша әкетілген халықаралық тасымалдаудың көлік құралдарын Одақтың кедендік аумағына кері әкелу кезінде көлік құралына арналған декларация ретінде уақытша әкелінетін және уақытша әкетілетін халықаралық тасымалдаудың көлік құралдарын кедендік декларациялау кезінде кеден органына берілген көлік құралына арналған декларацияны пайдалануға жол беріледі.</w:t>
      </w:r>
    </w:p>
    <w:bookmarkEnd w:id="3819"/>
    <w:bookmarkStart w:name="z4354" w:id="3820"/>
    <w:p>
      <w:pPr>
        <w:spacing w:after="0"/>
        <w:ind w:left="0"/>
        <w:jc w:val="both"/>
      </w:pPr>
      <w:r>
        <w:rPr>
          <w:rFonts w:ascii="Times New Roman"/>
          <w:b w:val="false"/>
          <w:i w:val="false"/>
          <w:color w:val="000000"/>
          <w:sz w:val="28"/>
        </w:rPr>
        <w:t>
      Комиссия Одақтың кедендік аумағынан уақытша әкелінетін және уақытша әкетілетін халықаралық тасымалдаудың көлік құралдарын кедендік декларациялау кезінде кеден органына берілген көлік құралына арналған декларация тауарларды халықаралық тасымалдауды жүзеге асыру барысында Одақтың кедендік шекарасы арқылы бірнеше рет өткізу кезінде осы халықаралық тасымалдаудың көлік құралдарын кедендік декларациялау кезінде пайдалануы мүмкін өзге жағдайды да анықтауға құқылы.</w:t>
      </w:r>
    </w:p>
    <w:bookmarkEnd w:id="3820"/>
    <w:p>
      <w:pPr>
        <w:spacing w:after="0"/>
        <w:ind w:left="0"/>
        <w:jc w:val="both"/>
      </w:pPr>
      <w:r>
        <w:rPr>
          <w:rFonts w:ascii="Times New Roman"/>
          <w:b/>
          <w:i w:val="false"/>
          <w:color w:val="000000"/>
          <w:sz w:val="28"/>
        </w:rPr>
        <w:t>279-бап. Уақытша әкелінетін (уақытша әкелінген) халықаралық тасымалдаудың көлік құралдарына қатысты кедендік әкелу баждарын, салықтарды, арнайы, демпингке қарсы, өтем баждарын төлеу бойынша міндеттердің туындауы және тоқтатылуы, оларды төлеу және есептеу мерзімі</w:t>
      </w:r>
    </w:p>
    <w:bookmarkStart w:name="z4355" w:id="3821"/>
    <w:p>
      <w:pPr>
        <w:spacing w:after="0"/>
        <w:ind w:left="0"/>
        <w:jc w:val="both"/>
      </w:pPr>
      <w:r>
        <w:rPr>
          <w:rFonts w:ascii="Times New Roman"/>
          <w:b w:val="false"/>
          <w:i w:val="false"/>
          <w:color w:val="000000"/>
          <w:sz w:val="28"/>
        </w:rPr>
        <w:t>
      1. Уақытша әкелінетін (уақытша әкелінген) халықаралық тасымалдаудың көлік құралдарына қатысты кедендік әкелу баждарын, салықтарды, арнайы, демпингке қарсы, өтем баждарын төлеу бойынша міндет:</w:t>
      </w:r>
    </w:p>
    <w:bookmarkEnd w:id="3821"/>
    <w:bookmarkStart w:name="z4356" w:id="3822"/>
    <w:p>
      <w:pPr>
        <w:spacing w:after="0"/>
        <w:ind w:left="0"/>
        <w:jc w:val="both"/>
      </w:pPr>
      <w:r>
        <w:rPr>
          <w:rFonts w:ascii="Times New Roman"/>
          <w:b w:val="false"/>
          <w:i w:val="false"/>
          <w:color w:val="000000"/>
          <w:sz w:val="28"/>
        </w:rPr>
        <w:t>
      1) уақытша әкелінетін халықаралық тасымалдаудың көлік құралдары декларантында - кеден органы көлік құралына арналған декларацияны тіркеген сәттен бастап;</w:t>
      </w:r>
    </w:p>
    <w:bookmarkEnd w:id="3822"/>
    <w:bookmarkStart w:name="z4357" w:id="3823"/>
    <w:p>
      <w:pPr>
        <w:spacing w:after="0"/>
        <w:ind w:left="0"/>
        <w:jc w:val="both"/>
      </w:pPr>
      <w:r>
        <w:rPr>
          <w:rFonts w:ascii="Times New Roman"/>
          <w:b w:val="false"/>
          <w:i w:val="false"/>
          <w:color w:val="000000"/>
          <w:sz w:val="28"/>
        </w:rPr>
        <w:t xml:space="preserve">
      2) мүше мемлекеттің басқа теміржол тасымалдаушысынан уақытша әкелінген халықаралық тасымалдаудың теміржол көлік құралдарын және (немесе) теміржол көлік құралдарында тасымалданатын контейнерлерді Одақтың кедендік аумағы шегінде тасымалдауға алған мүше мемлекеттің теміржол тасымалдаушысында - осы Кодекстің </w:t>
      </w:r>
      <w:r>
        <w:rPr>
          <w:rFonts w:ascii="Times New Roman"/>
          <w:b w:val="false"/>
          <w:i w:val="false"/>
          <w:color w:val="000000"/>
          <w:sz w:val="28"/>
        </w:rPr>
        <w:t>275-бабы</w:t>
      </w:r>
      <w:r>
        <w:rPr>
          <w:rFonts w:ascii="Times New Roman"/>
          <w:b w:val="false"/>
          <w:i w:val="false"/>
          <w:color w:val="000000"/>
          <w:sz w:val="28"/>
        </w:rPr>
        <w:t xml:space="preserve"> 10-тармағына сәйкес көрсетілген теміржол көлік құралдарын және (немесе) контейнерлерді тасымалдауға қабылдаған сәттен бастап;</w:t>
      </w:r>
    </w:p>
    <w:bookmarkEnd w:id="3823"/>
    <w:bookmarkStart w:name="z4358" w:id="3824"/>
    <w:p>
      <w:pPr>
        <w:spacing w:after="0"/>
        <w:ind w:left="0"/>
        <w:jc w:val="both"/>
      </w:pPr>
      <w:r>
        <w:rPr>
          <w:rFonts w:ascii="Times New Roman"/>
          <w:b w:val="false"/>
          <w:i w:val="false"/>
          <w:color w:val="000000"/>
          <w:sz w:val="28"/>
        </w:rPr>
        <w:t xml:space="preserve">
      3) Одақтың кедендік аумағы шегінде көліктің әр түрімен тасымалдаудың бірыңғай шартының шеңберінде уақытша әкелінген халықаралық тасымалдаудың теміржол көлік құралдарын және (немесе) теміржол көлік құралдарында тасымалданатын контейнерлерді тасымалдауға қабылдаған тасымалдаушыда - осы Кодекстің </w:t>
      </w:r>
      <w:r>
        <w:rPr>
          <w:rFonts w:ascii="Times New Roman"/>
          <w:b w:val="false"/>
          <w:i w:val="false"/>
          <w:color w:val="000000"/>
          <w:sz w:val="28"/>
        </w:rPr>
        <w:t>275-бабы</w:t>
      </w:r>
      <w:r>
        <w:rPr>
          <w:rFonts w:ascii="Times New Roman"/>
          <w:b w:val="false"/>
          <w:i w:val="false"/>
          <w:color w:val="000000"/>
          <w:sz w:val="28"/>
        </w:rPr>
        <w:t xml:space="preserve"> 10-тармағына сәйкес көрсетілген теміржол көлік құралдарын және (немесе) контейнерлерді тасымалдауға қабылдаған сәттен бастап;</w:t>
      </w:r>
    </w:p>
    <w:bookmarkEnd w:id="3824"/>
    <w:bookmarkStart w:name="z4359" w:id="3825"/>
    <w:p>
      <w:pPr>
        <w:spacing w:after="0"/>
        <w:ind w:left="0"/>
        <w:jc w:val="both"/>
      </w:pPr>
      <w:r>
        <w:rPr>
          <w:rFonts w:ascii="Times New Roman"/>
          <w:b w:val="false"/>
          <w:i w:val="false"/>
          <w:color w:val="000000"/>
          <w:sz w:val="28"/>
        </w:rPr>
        <w:t xml:space="preserve">
      4) уақытша әкелінген халықаралық тасымалдаудың теміржол көлік құралдарын және (немесе) теміржол көлік құралдарында тасымалданатын контейнерлерді мүше мемлекеттің теміржол тасымалдаушысынан тасымалдау шартына сәйкес қабылдаған тасымалдаушыда - осы Кодекстің </w:t>
      </w:r>
      <w:r>
        <w:rPr>
          <w:rFonts w:ascii="Times New Roman"/>
          <w:b w:val="false"/>
          <w:i w:val="false"/>
          <w:color w:val="000000"/>
          <w:sz w:val="28"/>
        </w:rPr>
        <w:t>275-бабы</w:t>
      </w:r>
      <w:r>
        <w:rPr>
          <w:rFonts w:ascii="Times New Roman"/>
          <w:b w:val="false"/>
          <w:i w:val="false"/>
          <w:color w:val="000000"/>
          <w:sz w:val="28"/>
        </w:rPr>
        <w:t xml:space="preserve"> 10-тармағына сәйкес көрсетілген теміржол көлік құралдарын және (немесе) контейнерлерді тасымалдауға қабылдаған сәттен бастап;</w:t>
      </w:r>
    </w:p>
    <w:bookmarkEnd w:id="3825"/>
    <w:bookmarkStart w:name="z4360" w:id="3826"/>
    <w:p>
      <w:pPr>
        <w:spacing w:after="0"/>
        <w:ind w:left="0"/>
        <w:jc w:val="both"/>
      </w:pPr>
      <w:r>
        <w:rPr>
          <w:rFonts w:ascii="Times New Roman"/>
          <w:b w:val="false"/>
          <w:i w:val="false"/>
          <w:color w:val="000000"/>
          <w:sz w:val="28"/>
        </w:rPr>
        <w:t xml:space="preserve">
      5) уақытша әкелінген халықаралық тасымалдаудың теміржол көлік құралдарын және (немесе) теміржол көлік құралдарында тасымалданатын контейнерлерді Одақтың кедендік аумағынан кері әкету үшін тасымалдау шартына сәйкес алушыдан қабылдаған мүше мемлекеттің теміржол тасымалдаушысында - осы Кодекстің </w:t>
      </w:r>
      <w:r>
        <w:rPr>
          <w:rFonts w:ascii="Times New Roman"/>
          <w:b w:val="false"/>
          <w:i w:val="false"/>
          <w:color w:val="000000"/>
          <w:sz w:val="28"/>
        </w:rPr>
        <w:t>275-бабы</w:t>
      </w:r>
      <w:r>
        <w:rPr>
          <w:rFonts w:ascii="Times New Roman"/>
          <w:b w:val="false"/>
          <w:i w:val="false"/>
          <w:color w:val="000000"/>
          <w:sz w:val="28"/>
        </w:rPr>
        <w:t xml:space="preserve"> 10-тармағына сәйкес көрсетілген теміржол көлік құралдарын және (немесе) контейнерлерді тасымалдауға қабылдаған сәттен бастап;</w:t>
      </w:r>
    </w:p>
    <w:bookmarkEnd w:id="3826"/>
    <w:bookmarkStart w:name="z4361" w:id="3827"/>
    <w:p>
      <w:pPr>
        <w:spacing w:after="0"/>
        <w:ind w:left="0"/>
        <w:jc w:val="both"/>
      </w:pPr>
      <w:r>
        <w:rPr>
          <w:rFonts w:ascii="Times New Roman"/>
          <w:b w:val="false"/>
          <w:i w:val="false"/>
          <w:color w:val="000000"/>
          <w:sz w:val="28"/>
        </w:rPr>
        <w:t>
      6) теміржол көлік құралдарында уақытша әкелінетін контейнерді Одақтың кедендік аумағынан кері әкету үшін тасымалдау шартына сәйкес алушыдан қабылдаған мүше мемлекеттің теміржол тасымалдаушысын қоспағанда, тасымалдаушыда - тасымалдау шартына сәйкес көрсетілген контейнерді тасымалдауға қабылдаған сәттен бастап туындайды.</w:t>
      </w:r>
    </w:p>
    <w:bookmarkEnd w:id="3827"/>
    <w:bookmarkStart w:name="z4362" w:id="3828"/>
    <w:p>
      <w:pPr>
        <w:spacing w:after="0"/>
        <w:ind w:left="0"/>
        <w:jc w:val="both"/>
      </w:pPr>
      <w:r>
        <w:rPr>
          <w:rFonts w:ascii="Times New Roman"/>
          <w:b w:val="false"/>
          <w:i w:val="false"/>
          <w:color w:val="000000"/>
          <w:sz w:val="28"/>
        </w:rPr>
        <w:t>
      2. Кедендік әкелу баждарын, салықтарды, арнайы, демпингке қарсы, өтем баждарын төлеу бойынша міндет уақытша әкелінген халықаралық тасымалдаудың көлік құралдарына қатысты осы баптың 1-тармағының 1 - 4-тармақшаларында көрсетілген тұлғаларда мынадай мән-жайлар орын алған кезде тоқтатылады:</w:t>
      </w:r>
    </w:p>
    <w:bookmarkEnd w:id="3828"/>
    <w:bookmarkStart w:name="z4363" w:id="3829"/>
    <w:p>
      <w:pPr>
        <w:spacing w:after="0"/>
        <w:ind w:left="0"/>
        <w:jc w:val="both"/>
      </w:pPr>
      <w:r>
        <w:rPr>
          <w:rFonts w:ascii="Times New Roman"/>
          <w:b w:val="false"/>
          <w:i w:val="false"/>
          <w:color w:val="000000"/>
          <w:sz w:val="28"/>
        </w:rPr>
        <w:t>
      1) уақытша әкелінген халықаралық тасымалдаудың көлік құралдарын әкеткенге дейін кедендік әкелу баждарын, салықтарды, арнайы, демпингке қарсы, өтем баждарын төлеу мерзімі басталмай тұрып, уақытша әкелінген халықаралық тасымалдаудың көлік құралдарын кері әкету;</w:t>
      </w:r>
    </w:p>
    <w:bookmarkEnd w:id="3829"/>
    <w:bookmarkStart w:name="z4364" w:id="3830"/>
    <w:p>
      <w:pPr>
        <w:spacing w:after="0"/>
        <w:ind w:left="0"/>
        <w:jc w:val="both"/>
      </w:pPr>
      <w:r>
        <w:rPr>
          <w:rFonts w:ascii="Times New Roman"/>
          <w:b w:val="false"/>
          <w:i w:val="false"/>
          <w:color w:val="000000"/>
          <w:sz w:val="28"/>
        </w:rPr>
        <w:t>
      2) осы баптың 8-тармағында көрсетілген мән-жайлар орын алғаннан кейін уақытша әкелінген халықаралық тасымалдаудың көлік құралдарын кері әкету және (немесе) осы баптың 11-тармағына сәйкес кедендік баждарды, салықтарды төлеу және өндіріп алу;</w:t>
      </w:r>
    </w:p>
    <w:bookmarkEnd w:id="3830"/>
    <w:bookmarkStart w:name="z4365" w:id="3831"/>
    <w:p>
      <w:pPr>
        <w:spacing w:after="0"/>
        <w:ind w:left="0"/>
        <w:jc w:val="both"/>
      </w:pPr>
      <w:r>
        <w:rPr>
          <w:rFonts w:ascii="Times New Roman"/>
          <w:b w:val="false"/>
          <w:i w:val="false"/>
          <w:color w:val="000000"/>
          <w:sz w:val="28"/>
        </w:rPr>
        <w:t>
      3) уақытша әкелінген халықаралық тасымалдаудың көлік құралдарын ішкі тұтыну үшін шығару кедендік рәсімімен орналастыру;</w:t>
      </w:r>
    </w:p>
    <w:bookmarkEnd w:id="3831"/>
    <w:bookmarkStart w:name="z4366" w:id="3832"/>
    <w:p>
      <w:pPr>
        <w:spacing w:after="0"/>
        <w:ind w:left="0"/>
        <w:jc w:val="both"/>
      </w:pPr>
      <w:r>
        <w:rPr>
          <w:rFonts w:ascii="Times New Roman"/>
          <w:b w:val="false"/>
          <w:i w:val="false"/>
          <w:color w:val="000000"/>
          <w:sz w:val="28"/>
        </w:rPr>
        <w:t>
      4) уақытша әкелінген халықаралық тасымалдаудың көлік құралдарын мұндай кедендік рәсіммен орналастыруға дейін кедендік әкелу баждарын, салықтарды, арнайы, демпингке қарсы, өтем баждарын төлеу мерзімі басталмай тұрып ішкі тұтыну үшін шығару кедендік рәсімін қоспағанда, осы Кодексте көзделген кедендік рәсіммен орналастыру;</w:t>
      </w:r>
    </w:p>
    <w:bookmarkEnd w:id="3832"/>
    <w:bookmarkStart w:name="z4367" w:id="3833"/>
    <w:p>
      <w:pPr>
        <w:spacing w:after="0"/>
        <w:ind w:left="0"/>
        <w:jc w:val="both"/>
      </w:pPr>
      <w:r>
        <w:rPr>
          <w:rFonts w:ascii="Times New Roman"/>
          <w:b w:val="false"/>
          <w:i w:val="false"/>
          <w:color w:val="000000"/>
          <w:sz w:val="28"/>
        </w:rPr>
        <w:t>
      5) уақытша әкелінген халықаралық тасымалдаудың көлік құралдарын ішкі тұтыну үшін шығару кедендік рәсімін қоспағанда, осы баптың 8-тармағында көрсетілген мән-жайлар орын алғаннан кейін осы Кодексте көзделген кедендік рәсіммен орналастыру және осы баптың 12-тармағына сәйкес айқындалған мөлшерде кедендік баждарды, салықтарды төлеу;</w:t>
      </w:r>
    </w:p>
    <w:bookmarkEnd w:id="3833"/>
    <w:bookmarkStart w:name="z4368" w:id="3834"/>
    <w:p>
      <w:pPr>
        <w:spacing w:after="0"/>
        <w:ind w:left="0"/>
        <w:jc w:val="both"/>
      </w:pPr>
      <w:r>
        <w:rPr>
          <w:rFonts w:ascii="Times New Roman"/>
          <w:b w:val="false"/>
          <w:i w:val="false"/>
          <w:color w:val="000000"/>
          <w:sz w:val="28"/>
        </w:rPr>
        <w:t>
      6) кедендік әкелу баждарын, салықтарды, арнайы, демпингке қарсы, өтем баждарын төлеу бойынша міндетті орындау және (немесе) оларды осы баптың 10-тармағына сәйкес есептелген және төлеуге жататын мөлшерде өндіріп алу;</w:t>
      </w:r>
    </w:p>
    <w:bookmarkEnd w:id="3834"/>
    <w:bookmarkStart w:name="z4369" w:id="3835"/>
    <w:p>
      <w:pPr>
        <w:spacing w:after="0"/>
        <w:ind w:left="0"/>
        <w:jc w:val="both"/>
      </w:pPr>
      <w:r>
        <w:rPr>
          <w:rFonts w:ascii="Times New Roman"/>
          <w:b w:val="false"/>
          <w:i w:val="false"/>
          <w:color w:val="000000"/>
          <w:sz w:val="28"/>
        </w:rPr>
        <w:t>
      7) кеден органының мүше мемлекеттердің кедендік : реттеу туралы заңнамасына сәйкес аварияның немесе еңсерілмейтін күш салдарынан халықаралық тасымалдаудың көлік құралдарын жою және (немесе) қайтарусыз жоғалту фактісін не осы Кодекске сәйкес мұндай жоюға немесе қайтарусыз жоғалтуға дейін осы халықаралық тасымалдаудың көлік құралдарына қатысты кедендік әкелу баждарын, салықтарды, арнайы, демпингке қарсы, өтем баждарын төлеу мерзімі басталған жағдайларды қоспағанда, қалыпты тасу (тасымалдау) және (немесе) сақтау жағдайында табиғи кему нәтижесінде осындай уақытша әкелінген халықаралық тасымалдаудың көлік құралдарын қайтарусыз жоғалту фактісін тану;</w:t>
      </w:r>
    </w:p>
    <w:bookmarkEnd w:id="3835"/>
    <w:bookmarkStart w:name="z4370" w:id="3836"/>
    <w:p>
      <w:pPr>
        <w:spacing w:after="0"/>
        <w:ind w:left="0"/>
        <w:jc w:val="both"/>
      </w:pPr>
      <w:r>
        <w:rPr>
          <w:rFonts w:ascii="Times New Roman"/>
          <w:b w:val="false"/>
          <w:i w:val="false"/>
          <w:color w:val="000000"/>
          <w:sz w:val="28"/>
        </w:rPr>
        <w:t>
      8) мүше мемлекеттің заңнамасына сәйкес осы мүше мемлекеттің меншігіне (кірісіне) уақытша әкелінген халықаралық тасымалдаудың көлік құралдарын тәркілеу және айналымы;</w:t>
      </w:r>
    </w:p>
    <w:bookmarkEnd w:id="3836"/>
    <w:bookmarkStart w:name="z4371" w:id="3837"/>
    <w:p>
      <w:pPr>
        <w:spacing w:after="0"/>
        <w:ind w:left="0"/>
        <w:jc w:val="both"/>
      </w:pPr>
      <w:r>
        <w:rPr>
          <w:rFonts w:ascii="Times New Roman"/>
          <w:b w:val="false"/>
          <w:i w:val="false"/>
          <w:color w:val="000000"/>
          <w:sz w:val="28"/>
        </w:rPr>
        <w:t xml:space="preserve">
      9) кеден органдарының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уақытша әкелінген халықаралық тасымалдаудың көлік құралдарын ұстауы;</w:t>
      </w:r>
    </w:p>
    <w:bookmarkEnd w:id="3837"/>
    <w:bookmarkStart w:name="z4372" w:id="3838"/>
    <w:p>
      <w:pPr>
        <w:spacing w:after="0"/>
        <w:ind w:left="0"/>
        <w:jc w:val="both"/>
      </w:pPr>
      <w:r>
        <w:rPr>
          <w:rFonts w:ascii="Times New Roman"/>
          <w:b w:val="false"/>
          <w:i w:val="false"/>
          <w:color w:val="000000"/>
          <w:sz w:val="28"/>
        </w:rPr>
        <w:t>
      10) қылмыстық іс немесе әкімшілік құқық бұзушылық (әкімшілік процесті жүргізу) туралы іс бойынша өндіріс барысында қылмыс туралы хабарламаны тексеру барысында алынған немесе тыйым салынған және оларға қатысты егер бұрын мұндай уақытша әкелінген халықаралық тасымалдаудың көлік құралдарын шығаруы жүргізілмесе, оны қайтару туралы шешім қабылданған уақытша әкелінген халықаралық тасымалдаудың көлік құралдарын уақытша сақтауға орналастыру немесе кедендік рәсімдердің біріне орналастыру.</w:t>
      </w:r>
    </w:p>
    <w:bookmarkEnd w:id="3838"/>
    <w:bookmarkStart w:name="z4373" w:id="3839"/>
    <w:p>
      <w:pPr>
        <w:spacing w:after="0"/>
        <w:ind w:left="0"/>
        <w:jc w:val="both"/>
      </w:pPr>
      <w:r>
        <w:rPr>
          <w:rFonts w:ascii="Times New Roman"/>
          <w:b w:val="false"/>
          <w:i w:val="false"/>
          <w:color w:val="000000"/>
          <w:sz w:val="28"/>
        </w:rPr>
        <w:t>
      3. Уақытша әкелінген халықаралық тасымалдаудың теміржол көлік құралдарының және (немесе) теміржол көлік құралдарында тасымалданатын контейнерлердің декларанты әрекет ететін мүше мемлекеттің теміржол тасымалдаушысында уақытша әкелінген халықаралық тасымалдаудың көлік құралдарына қатысты кедендік әкелу баждарын, салықтарды, арнайы, демпингке қарсы, өтем баждарын төлеу бойынша міндет көрсетілген теміржол көлік құралдарын және (немесе) контейнерлерді белгіленген тәртіппен мүше мемлекеттің басқа теміржол тасымалдаушысына, көліктің әр түрімен тасымалдаудың бірыңғай шартының шеңберінде тасымалдау кезінде басқа тасымалдаушыға не тасымалдау шартына сәйкес алушыға мұндай беруге дейін кедендік әкелу баждарын, салықтарды, арнайы, демпингке қарсы, өтем баждарын төлеу мерзімі басталмай берген кезде тоқтатылады.</w:t>
      </w:r>
    </w:p>
    <w:bookmarkEnd w:id="3839"/>
    <w:bookmarkStart w:name="z4374" w:id="3840"/>
    <w:p>
      <w:pPr>
        <w:spacing w:after="0"/>
        <w:ind w:left="0"/>
        <w:jc w:val="both"/>
      </w:pPr>
      <w:r>
        <w:rPr>
          <w:rFonts w:ascii="Times New Roman"/>
          <w:b w:val="false"/>
          <w:i w:val="false"/>
          <w:color w:val="000000"/>
          <w:sz w:val="28"/>
        </w:rPr>
        <w:t>
      4. Осы баптың 1-тармағының 2 және 3-тармақшаларында көрсетілген тұлғаларда уақытша әкелінген халықаралық тасымалдаудың көлік құралдарына қатысты кедендік әкелу баждарын, салықтарды, арнайы, демпингке қарсы, өтем баждарын төлеу бойынша міндет уақытша әкелінген халықаралық тасымалдаудың теміржол көлік құралдарын және (немесе) теміржол көлік құралдарында тасымалданатын контейнерлерді белгіленген тәртіппен мүше мемлекеттің басқа теміржол тасымалдаушысына, көліктің әр түрімен тасымалдаудың бірыңғай шартының шеңберінде тасымалдау кезінде басқа тасымалдаушыға не тасымалдау шартына сәйкес алушыға мұндай беруге дейін кедендік әкелу баждарын, салықтарды, арнайы, демпингке қарсы, өтем баждарын төлеу мерзімі басталмай берген кезде тоқтатылады.</w:t>
      </w:r>
    </w:p>
    <w:bookmarkEnd w:id="3840"/>
    <w:bookmarkStart w:name="z4375" w:id="3841"/>
    <w:p>
      <w:pPr>
        <w:spacing w:after="0"/>
        <w:ind w:left="0"/>
        <w:jc w:val="both"/>
      </w:pPr>
      <w:r>
        <w:rPr>
          <w:rFonts w:ascii="Times New Roman"/>
          <w:b w:val="false"/>
          <w:i w:val="false"/>
          <w:color w:val="000000"/>
          <w:sz w:val="28"/>
        </w:rPr>
        <w:t>
      5. Осы баптың 1-тармағының 4-тармақшасында көрсетілген тұлғада уақытша әкелінген халықаралық тасымалдаудың көлік құралдарына қатысты кедендік әкелу баждарын, салықтарды, арнайы, демпингке қарсы, өтем баждарын төлеу бойынша міндет уақытша әкелінген халықаралық тасымалдаудың теміржол көлік құралдарын және (немесе) теміржол көлік құралдарында тасымалданатын контейнерлерді белгіленген тәртіппен мүше мемлекеттің теміржол тасымалдаушысына не мұндай беруге дейін кедендік әкелу баждарын, салықтарды, арнайы, демпингке қарсы, өтем баждарын төлеу мерзімі басталмай берген кезде Одақтың кедендік аумағынан кері әкету үшін өзге де тасымалдаушыға берген кезде тоқтатылады.</w:t>
      </w:r>
    </w:p>
    <w:bookmarkEnd w:id="3841"/>
    <w:bookmarkStart w:name="z4376" w:id="3842"/>
    <w:p>
      <w:pPr>
        <w:spacing w:after="0"/>
        <w:ind w:left="0"/>
        <w:jc w:val="both"/>
      </w:pPr>
      <w:r>
        <w:rPr>
          <w:rFonts w:ascii="Times New Roman"/>
          <w:b w:val="false"/>
          <w:i w:val="false"/>
          <w:color w:val="000000"/>
          <w:sz w:val="28"/>
        </w:rPr>
        <w:t>
      6. Осы баптың 1-тармағының 5 және 6-тармақшаларында көрсетілген тұлғаларда уақытша әкелінген халықаралық тасымалдаудың көлік құралдарына қатысты кедендік әкелу баждарын, салықтарды, арнайы, демпингке қарсы, өтем баждарын төлеу бойынша міндет мынадай мән-жайлар орын алған кезде:</w:t>
      </w:r>
    </w:p>
    <w:bookmarkEnd w:id="3842"/>
    <w:bookmarkStart w:name="z4377" w:id="3843"/>
    <w:p>
      <w:pPr>
        <w:spacing w:after="0"/>
        <w:ind w:left="0"/>
        <w:jc w:val="both"/>
      </w:pPr>
      <w:r>
        <w:rPr>
          <w:rFonts w:ascii="Times New Roman"/>
          <w:b w:val="false"/>
          <w:i w:val="false"/>
          <w:color w:val="000000"/>
          <w:sz w:val="28"/>
        </w:rPr>
        <w:t>
      1) уақытша әкелінген халықаралық тасымалдаудың теміржол көлік құралдарын және (немесе) теміржол көлік құралдарында тасымалданатын контейнерлерді мұндай әкетуге дейін кедендік әкелу баждарын, салықтарды, арнайы, демпингке қарсы, өтем баждарын төлеу мерзімі басталмаған кезде кері әкету;</w:t>
      </w:r>
    </w:p>
    <w:bookmarkEnd w:id="3843"/>
    <w:bookmarkStart w:name="z4378" w:id="3844"/>
    <w:p>
      <w:pPr>
        <w:spacing w:after="0"/>
        <w:ind w:left="0"/>
        <w:jc w:val="both"/>
      </w:pPr>
      <w:r>
        <w:rPr>
          <w:rFonts w:ascii="Times New Roman"/>
          <w:b w:val="false"/>
          <w:i w:val="false"/>
          <w:color w:val="000000"/>
          <w:sz w:val="28"/>
        </w:rPr>
        <w:t>
      2) осы баптың 8-тармағында көрсетілген мән-жайлар орын алғаннан кейін уақытша әкелінген халықаралық тасымалдаудың көлік құралдарын кері әкету және осы баптың 11-тармағына сәйкес кедендік баждарды, салықтарды төлеу;</w:t>
      </w:r>
    </w:p>
    <w:bookmarkEnd w:id="3844"/>
    <w:bookmarkStart w:name="z4379" w:id="3845"/>
    <w:p>
      <w:pPr>
        <w:spacing w:after="0"/>
        <w:ind w:left="0"/>
        <w:jc w:val="both"/>
      </w:pPr>
      <w:r>
        <w:rPr>
          <w:rFonts w:ascii="Times New Roman"/>
          <w:b w:val="false"/>
          <w:i w:val="false"/>
          <w:color w:val="000000"/>
          <w:sz w:val="28"/>
        </w:rPr>
        <w:t>
      3) уақытша әкелінген халықаралық тасымалдаудың теміржол көлік құралдарын және (немесе) теміржол көлік құралдарында тасымалданатын контейнерлерді белгіленген тәртіппен мүше мемлекеттің теміржол тасымалдаушысына не мұндай беруге дейін кедендік әкелу баждарын, салықтарды, арнайы, демпингке қарсы, өтем баждарын төлеу мерзімі басталмаған кезде Одақтың кедендік аумағынан кері әкету үшін өзге де тасымалдаушыға беру;</w:t>
      </w:r>
    </w:p>
    <w:bookmarkEnd w:id="3845"/>
    <w:bookmarkStart w:name="z4380" w:id="3846"/>
    <w:p>
      <w:pPr>
        <w:spacing w:after="0"/>
        <w:ind w:left="0"/>
        <w:jc w:val="both"/>
      </w:pPr>
      <w:r>
        <w:rPr>
          <w:rFonts w:ascii="Times New Roman"/>
          <w:b w:val="false"/>
          <w:i w:val="false"/>
          <w:color w:val="000000"/>
          <w:sz w:val="28"/>
        </w:rPr>
        <w:t>
      4) уақытша әкелінген халықаралық тасымалдаудың теміржол көлік құралдарын ішкі тұтыну үшін шығару кедендік рәсіміне орналастыру;</w:t>
      </w:r>
    </w:p>
    <w:bookmarkEnd w:id="3846"/>
    <w:bookmarkStart w:name="z4381" w:id="3847"/>
    <w:p>
      <w:pPr>
        <w:spacing w:after="0"/>
        <w:ind w:left="0"/>
        <w:jc w:val="both"/>
      </w:pPr>
      <w:r>
        <w:rPr>
          <w:rFonts w:ascii="Times New Roman"/>
          <w:b w:val="false"/>
          <w:i w:val="false"/>
          <w:color w:val="000000"/>
          <w:sz w:val="28"/>
        </w:rPr>
        <w:t>
      5) мұндай кедендік рәсіммен орналастыруға дейін кедендік әкелу баждарын, салықтарды, арнайы, демпингке қарсы, өтем баждарын төлеу мерзімі басталмаған кезде, ішкі тұтыну үшін шығару кедендік рәсімді қоспағанда, уақытша әкелінген халықаралық тасымалдаудың көлік құралдарын осы Кодексте көзделген кедендік рәсіммен орналастыру;</w:t>
      </w:r>
    </w:p>
    <w:bookmarkEnd w:id="3847"/>
    <w:bookmarkStart w:name="z4382" w:id="3848"/>
    <w:p>
      <w:pPr>
        <w:spacing w:after="0"/>
        <w:ind w:left="0"/>
        <w:jc w:val="both"/>
      </w:pPr>
      <w:r>
        <w:rPr>
          <w:rFonts w:ascii="Times New Roman"/>
          <w:b w:val="false"/>
          <w:i w:val="false"/>
          <w:color w:val="000000"/>
          <w:sz w:val="28"/>
        </w:rPr>
        <w:t>
      6) уақытша әкелінген халықаралық тасымалдаудың көлік құралдарын ішкі тұтыну үшін шығару кедендік рәсімін қоспағанда, осы баптың 8-тармағында көрсетілген мән-жайлар орын алғаннан кейін осы Кодексте көзделген кедендік рәсіммен орналастыру және осы баптың 12-тармағына сәйкес айқындалған мөлшерде кедендік баждарды, салықтарды төлеу;</w:t>
      </w:r>
    </w:p>
    <w:bookmarkEnd w:id="3848"/>
    <w:bookmarkStart w:name="z4383" w:id="3849"/>
    <w:p>
      <w:pPr>
        <w:spacing w:after="0"/>
        <w:ind w:left="0"/>
        <w:jc w:val="both"/>
      </w:pPr>
      <w:r>
        <w:rPr>
          <w:rFonts w:ascii="Times New Roman"/>
          <w:b w:val="false"/>
          <w:i w:val="false"/>
          <w:color w:val="000000"/>
          <w:sz w:val="28"/>
        </w:rPr>
        <w:t>
      7) кедендік әкелу баждарын, салықтарды, арнайы, демпингке қарсы, өтем баждарын төлеу бойынша міндетті орындау және (немесе) оларды осы баптың 10-тармағына сәйкес есептелген және төлеуге жататын мөлшерде өндіріп алу;</w:t>
      </w:r>
    </w:p>
    <w:bookmarkEnd w:id="3849"/>
    <w:bookmarkStart w:name="z4384" w:id="3850"/>
    <w:p>
      <w:pPr>
        <w:spacing w:after="0"/>
        <w:ind w:left="0"/>
        <w:jc w:val="both"/>
      </w:pPr>
      <w:r>
        <w:rPr>
          <w:rFonts w:ascii="Times New Roman"/>
          <w:b w:val="false"/>
          <w:i w:val="false"/>
          <w:color w:val="000000"/>
          <w:sz w:val="28"/>
        </w:rPr>
        <w:t>
      8) кеден органының мүше мемлекеттің кедендік реттеу туралы заңнамасына сәйкес аварияның немесе еңсерілмейтін күш салдарынан уақытша әкелінген халықаралық тасымалдаудың көлік құралдарын жою және (немесе) қайтарусыз жоғалту фактісін не осы Кодекске сәйкес мұндай жоюға немесе қайтарусыз жоғалтуға дейін осы уақытша әкелінген халықаралық тасымалдаудың көлік құралдарына қатысты кедендік әкелу баждарын, салықтарды, арнайы, демпингке қарсы, өтем баждарын төлеу мерзімі болған жағдайларды қоспағанда, қалыпты тасымалдау (өткізу) және (немесе) сақтау жағдайында табиғи кему нәтижесінде осындай уақытша әкелінген халықаралық тасымалдаудың көлік құралдарын қайтарусыз жоғалту фактісін тану;</w:t>
      </w:r>
    </w:p>
    <w:bookmarkEnd w:id="3850"/>
    <w:bookmarkStart w:name="z4385" w:id="3851"/>
    <w:p>
      <w:pPr>
        <w:spacing w:after="0"/>
        <w:ind w:left="0"/>
        <w:jc w:val="both"/>
      </w:pPr>
      <w:r>
        <w:rPr>
          <w:rFonts w:ascii="Times New Roman"/>
          <w:b w:val="false"/>
          <w:i w:val="false"/>
          <w:color w:val="000000"/>
          <w:sz w:val="28"/>
        </w:rPr>
        <w:t>
      9) мүше мемлекеттердің заңнамасына сәйкес осы мүше мемлекеттің меншігіне (кірісіне) уақытша әкелінген халықаралық тасымалдаудың көлік құралдарын тәркілеу және айналымы;</w:t>
      </w:r>
    </w:p>
    <w:bookmarkEnd w:id="3851"/>
    <w:bookmarkStart w:name="z4386" w:id="3852"/>
    <w:p>
      <w:pPr>
        <w:spacing w:after="0"/>
        <w:ind w:left="0"/>
        <w:jc w:val="both"/>
      </w:pPr>
      <w:r>
        <w:rPr>
          <w:rFonts w:ascii="Times New Roman"/>
          <w:b w:val="false"/>
          <w:i w:val="false"/>
          <w:color w:val="000000"/>
          <w:sz w:val="28"/>
        </w:rPr>
        <w:t xml:space="preserve">
      10) кеден органдарының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уақытша әкелінген халықаралық тасымалдаудың көлік құралдарын ұстауы;</w:t>
      </w:r>
    </w:p>
    <w:bookmarkEnd w:id="3852"/>
    <w:bookmarkStart w:name="z4387" w:id="3853"/>
    <w:p>
      <w:pPr>
        <w:spacing w:after="0"/>
        <w:ind w:left="0"/>
        <w:jc w:val="both"/>
      </w:pPr>
      <w:r>
        <w:rPr>
          <w:rFonts w:ascii="Times New Roman"/>
          <w:b w:val="false"/>
          <w:i w:val="false"/>
          <w:color w:val="000000"/>
          <w:sz w:val="28"/>
        </w:rPr>
        <w:t>
      11) қылмыстық іс және әкімшілік құқық бұзушылық (әкімшілік процесті жүргізу) туралы іс бойынша өндіріс барысында қылмыс туралы хабарламаны тексеру барысында алынған немесе тыйым салынған уақытша әкелінген халықаралық тасымалдаудың көлік құралдарын және оларға қатысты егер бұрын осындай уақытша әкелінген халықаралық тасымалдаудың көлік құралдарын шығаруы жүргізілмесе, оны қайтару туралы шешім қабылданған уақытша сақтауға орналастыру немесе кедендік рәсімдердің біріне орналастыру.</w:t>
      </w:r>
    </w:p>
    <w:bookmarkEnd w:id="3853"/>
    <w:bookmarkStart w:name="z4388" w:id="3854"/>
    <w:p>
      <w:pPr>
        <w:spacing w:after="0"/>
        <w:ind w:left="0"/>
        <w:jc w:val="both"/>
      </w:pPr>
      <w:r>
        <w:rPr>
          <w:rFonts w:ascii="Times New Roman"/>
          <w:b w:val="false"/>
          <w:i w:val="false"/>
          <w:color w:val="000000"/>
          <w:sz w:val="28"/>
        </w:rPr>
        <w:t>
      7. Кедендік әкелу баждарын, салықтарды, арнайы, демпингке қарсы, өтем баждарын төлеу бойынша міндет осы баптың 8-тармағында көрсетілген мән-жайлар орын алған кезде орындауға жатады.</w:t>
      </w:r>
    </w:p>
    <w:bookmarkEnd w:id="3854"/>
    <w:bookmarkStart w:name="z4389" w:id="3855"/>
    <w:p>
      <w:pPr>
        <w:spacing w:after="0"/>
        <w:ind w:left="0"/>
        <w:jc w:val="both"/>
      </w:pPr>
      <w:r>
        <w:rPr>
          <w:rFonts w:ascii="Times New Roman"/>
          <w:b w:val="false"/>
          <w:i w:val="false"/>
          <w:color w:val="000000"/>
          <w:sz w:val="28"/>
        </w:rPr>
        <w:t>
      8. Мынадай мән-жайлар орын алған кезде:</w:t>
      </w:r>
    </w:p>
    <w:bookmarkEnd w:id="3855"/>
    <w:bookmarkStart w:name="z4390" w:id="385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275-бабының</w:t>
      </w:r>
      <w:r>
        <w:rPr>
          <w:rFonts w:ascii="Times New Roman"/>
          <w:b w:val="false"/>
          <w:i w:val="false"/>
          <w:color w:val="000000"/>
          <w:sz w:val="28"/>
        </w:rPr>
        <w:t xml:space="preserve"> 4-тармағында көрсетілген әрекеттер жасалған жағдайда - көрсетілген әрекеттерді жасаудың бірінші күні, ал егер бұл күн белгіленбесе - уақытша әкелінген халықаралық тасымалдау көлік құралдары ретінде мұндай тауарларды шығарған күні;</w:t>
      </w:r>
    </w:p>
    <w:bookmarkEnd w:id="3856"/>
    <w:bookmarkStart w:name="z4391" w:id="3857"/>
    <w:p>
      <w:pPr>
        <w:spacing w:after="0"/>
        <w:ind w:left="0"/>
        <w:jc w:val="both"/>
      </w:pPr>
      <w:r>
        <w:rPr>
          <w:rFonts w:ascii="Times New Roman"/>
          <w:b w:val="false"/>
          <w:i w:val="false"/>
          <w:color w:val="000000"/>
          <w:sz w:val="28"/>
        </w:rPr>
        <w:t>
      2) аварияның немесе еңсерілмейтін күш салдарынан жою және (немесе) қайтарусыз жоғалтуды не қалыпты тасымалдау (өткізу) және (немесе) сақтау жағдайында табиғи кему нәтижесінде қайтарусыз жоғалтуды қоспағанда, уақытша әкелінген халықаралық тасымалдаудың көлік құралдары жоғалған жағдайда - мұндай халықаралық тасымалдаудың көлік құралдарын жоғалтқан күні, ал егер мұндай күн белгіленбесе - уақытша әкелінген халықаралық тасымалдау көлік құралдары ретінде мұндай тауарларды шығарған күні кедендік әкелу баждарын, салықтарды, арнайы, демпингке қарсы, өтем баждарын төлеу мерзімі болып саналады.</w:t>
      </w:r>
    </w:p>
    <w:bookmarkEnd w:id="3857"/>
    <w:bookmarkStart w:name="z4392" w:id="3858"/>
    <w:p>
      <w:pPr>
        <w:spacing w:after="0"/>
        <w:ind w:left="0"/>
        <w:jc w:val="both"/>
      </w:pPr>
      <w:r>
        <w:rPr>
          <w:rFonts w:ascii="Times New Roman"/>
          <w:b w:val="false"/>
          <w:i w:val="false"/>
          <w:color w:val="000000"/>
          <w:sz w:val="28"/>
        </w:rPr>
        <w:t xml:space="preserve">
      9. Осы баптың 8-тармағында көрсетілген мән-жайлар орын алған кезде кедендік әкелу баждарын, салықтарды, арнайы, демпингке қарсы, өтем баждарын төлеу бойынша міндет осы Кодекстің </w:t>
      </w:r>
      <w:r>
        <w:rPr>
          <w:rFonts w:ascii="Times New Roman"/>
          <w:b w:val="false"/>
          <w:i w:val="false"/>
          <w:color w:val="000000"/>
          <w:sz w:val="28"/>
        </w:rPr>
        <w:t>275-бабының</w:t>
      </w:r>
      <w:r>
        <w:rPr>
          <w:rFonts w:ascii="Times New Roman"/>
          <w:b w:val="false"/>
          <w:i w:val="false"/>
          <w:color w:val="000000"/>
          <w:sz w:val="28"/>
        </w:rPr>
        <w:t xml:space="preserve"> 4-тармағында көрсетілген әрекеттерді жасаған не уақытша әкелінген халықаралық тасымалдаудың көлік құралдарын жоғалтқан тұлғаның орындауына жатады.</w:t>
      </w:r>
    </w:p>
    <w:bookmarkEnd w:id="3858"/>
    <w:bookmarkStart w:name="z4393" w:id="3859"/>
    <w:p>
      <w:pPr>
        <w:spacing w:after="0"/>
        <w:ind w:left="0"/>
        <w:jc w:val="both"/>
      </w:pPr>
      <w:r>
        <w:rPr>
          <w:rFonts w:ascii="Times New Roman"/>
          <w:b w:val="false"/>
          <w:i w:val="false"/>
          <w:color w:val="000000"/>
          <w:sz w:val="28"/>
        </w:rPr>
        <w:t>
      10. Осы баптың 8-тармағында көрсетілген мән-жайлар орын алған кезде кедендік әкелу баждары, салықтар, арнайы, демпингке қарсы, өтем баждары, егер осы баптың 11 және 12-тармақтарында өзге мөлшер көзделмесе, тарифтік преференцияларды және кедендік әкелу баждарын, салықтарды төлеу бойынша жеңілдіктерді қолданбай уақытша әкелінген халықаралық тасымалдаудың көлік құралдарын ішкі тұтыну үшін шығару кедендік рәсіміне орналастырылғандай төлеуге жатады.</w:t>
      </w:r>
    </w:p>
    <w:bookmarkEnd w:id="3859"/>
    <w:bookmarkStart w:name="z4394" w:id="3860"/>
    <w:p>
      <w:pPr>
        <w:spacing w:after="0"/>
        <w:ind w:left="0"/>
        <w:jc w:val="both"/>
      </w:pPr>
      <w:r>
        <w:rPr>
          <w:rFonts w:ascii="Times New Roman"/>
          <w:b w:val="false"/>
          <w:i w:val="false"/>
          <w:color w:val="000000"/>
          <w:sz w:val="28"/>
        </w:rPr>
        <w:t>
      Кедендік әкелу баждары, салықтар, арнайы, демпингке қарсы, өтем баждарын есептеу үшін кеден органы көлік құралына арналған декларацияны тіркеу күніне қолданыста болатын кедендік әкелу баждарының, салықтардың, арнайы, демпингке қарсы, өтем баждарының мөлшерлемелері қолданылады.</w:t>
      </w:r>
    </w:p>
    <w:bookmarkEnd w:id="3860"/>
    <w:bookmarkStart w:name="z4395" w:id="3861"/>
    <w:p>
      <w:pPr>
        <w:spacing w:after="0"/>
        <w:ind w:left="0"/>
        <w:jc w:val="both"/>
      </w:pPr>
      <w:r>
        <w:rPr>
          <w:rFonts w:ascii="Times New Roman"/>
          <w:b w:val="false"/>
          <w:i w:val="false"/>
          <w:color w:val="000000"/>
          <w:sz w:val="28"/>
        </w:rPr>
        <w:t xml:space="preserve">
      Егер кеден органында тауарлар (сипаты, атауы, саны, шығарылған жері және (немесе) кедендік құны) туралы нақты мәліметтер болмаған жағдайда, төлеуге жататын кедендік әкелу баждарын, салықтарды, арнайы, демпингке қарсы, өтем баждарын есептеу үшін база кеден органында бар мәліметтердің негізінде айқындалады, тауарлардың жіктелуі осы Кодекстің </w:t>
      </w:r>
      <w:r>
        <w:rPr>
          <w:rFonts w:ascii="Times New Roman"/>
          <w:b w:val="false"/>
          <w:i w:val="false"/>
          <w:color w:val="000000"/>
          <w:sz w:val="28"/>
        </w:rPr>
        <w:t>20-бабының</w:t>
      </w:r>
      <w:r>
        <w:rPr>
          <w:rFonts w:ascii="Times New Roman"/>
          <w:b w:val="false"/>
          <w:i w:val="false"/>
          <w:color w:val="000000"/>
          <w:sz w:val="28"/>
        </w:rPr>
        <w:t xml:space="preserve"> 3-тармағы ескеріле отырып жүзеге асырылады.</w:t>
      </w:r>
    </w:p>
    <w:bookmarkEnd w:id="3861"/>
    <w:bookmarkStart w:name="z4396" w:id="3862"/>
    <w:p>
      <w:pPr>
        <w:spacing w:after="0"/>
        <w:ind w:left="0"/>
        <w:jc w:val="both"/>
      </w:pPr>
      <w:r>
        <w:rPr>
          <w:rFonts w:ascii="Times New Roman"/>
          <w:b w:val="false"/>
          <w:i w:val="false"/>
          <w:color w:val="000000"/>
          <w:sz w:val="28"/>
        </w:rPr>
        <w:t>
      Егер тауар коды Сыртқы экономикалық қызметінің Тауар номенклатурасына сәйкес 10-нан кем белгі мөлшерімен топтау деңгейінде айқындалған жағдайда:</w:t>
      </w:r>
    </w:p>
    <w:bookmarkEnd w:id="3862"/>
    <w:bookmarkStart w:name="z4397" w:id="3863"/>
    <w:p>
      <w:pPr>
        <w:spacing w:after="0"/>
        <w:ind w:left="0"/>
        <w:jc w:val="both"/>
      </w:pPr>
      <w:r>
        <w:rPr>
          <w:rFonts w:ascii="Times New Roman"/>
          <w:b w:val="false"/>
          <w:i w:val="false"/>
          <w:color w:val="000000"/>
          <w:sz w:val="28"/>
        </w:rPr>
        <w:t>
      кедендік әкелу баждарын есептеу үшін мұндай топтауға кіретін тауарларға тиісті кедендік баждар мөлшерлемелерінің ең жоғарғысы қолданылады;</w:t>
      </w:r>
    </w:p>
    <w:bookmarkEnd w:id="3863"/>
    <w:bookmarkStart w:name="z4398" w:id="3864"/>
    <w:p>
      <w:pPr>
        <w:spacing w:after="0"/>
        <w:ind w:left="0"/>
        <w:jc w:val="both"/>
      </w:pPr>
      <w:r>
        <w:rPr>
          <w:rFonts w:ascii="Times New Roman"/>
          <w:b w:val="false"/>
          <w:i w:val="false"/>
          <w:color w:val="000000"/>
          <w:sz w:val="28"/>
        </w:rPr>
        <w:t>
      салықтарды есептеу үшін, оларға қатысты кедендік баждар мөлшерлемелерінің ең жоғарғысы белгіленген мұндай топтауға кіретін тауарларға тиісті қосылған құн салығы мөлшерлемелерінің ең жоғарғысы және акциздер мөлшерлемелерінің ең жоғарғысы қолданылады;</w:t>
      </w:r>
    </w:p>
    <w:bookmarkEnd w:id="3864"/>
    <w:bookmarkStart w:name="z4399" w:id="3865"/>
    <w:p>
      <w:pPr>
        <w:spacing w:after="0"/>
        <w:ind w:left="0"/>
        <w:jc w:val="both"/>
      </w:pPr>
      <w:r>
        <w:rPr>
          <w:rFonts w:ascii="Times New Roman"/>
          <w:b w:val="false"/>
          <w:i w:val="false"/>
          <w:color w:val="000000"/>
          <w:sz w:val="28"/>
        </w:rPr>
        <w:t>
      арнайы, демпингке қарсы, өтем баждарын есептеу үшін осы тармақтың сегізінші абзацын ескере отырып, мұндай топтауға кіретін тауарларға тиісті арнайы, демпингке қарсы, өтем баждары мөлшерлемелерінің ең жоғарғысы қолданылады.</w:t>
      </w:r>
    </w:p>
    <w:bookmarkEnd w:id="3865"/>
    <w:bookmarkStart w:name="z4400" w:id="3866"/>
    <w:p>
      <w:pPr>
        <w:spacing w:after="0"/>
        <w:ind w:left="0"/>
        <w:jc w:val="both"/>
      </w:pPr>
      <w:r>
        <w:rPr>
          <w:rFonts w:ascii="Times New Roman"/>
          <w:b w:val="false"/>
          <w:i w:val="false"/>
          <w:color w:val="000000"/>
          <w:sz w:val="28"/>
        </w:rPr>
        <w:t xml:space="preserve">
      Арнайы, демпингке қарсы, өтем баждары осы Кодекстің </w:t>
      </w:r>
      <w:r>
        <w:rPr>
          <w:rFonts w:ascii="Times New Roman"/>
          <w:b w:val="false"/>
          <w:i w:val="false"/>
          <w:color w:val="000000"/>
          <w:sz w:val="28"/>
        </w:rPr>
        <w:t>4-тарауына</w:t>
      </w:r>
      <w:r>
        <w:rPr>
          <w:rFonts w:ascii="Times New Roman"/>
          <w:b w:val="false"/>
          <w:i w:val="false"/>
          <w:color w:val="000000"/>
          <w:sz w:val="28"/>
        </w:rPr>
        <w:t xml:space="preserve"> сәйкес арнайы, демпингке қарсы, өтем баждарын есептеу мақсаты үшін расталған тауарлардың шығарылған жерінен шыға отырып есептеледі. Егер мұндай тауарлардың шығарылған жері туралы құжаттардың болмауына байланысты тауарлардың шығарылған жерін айқындау мүмкін болмаған жағдайда, арнайы, демпингке қарсы, өтем баждары Сыртқы экономикалық қызметінің Тауар номенклатурасының сол кодының тауарларына қатысты, егер тауарды жіктеу 10 белгі деңгейінде жүзеге асырылса не топтауға кіретін тауарларға, егер тауар коды Сыртқы экономикалық қызметінің Тауар номенклатурасына сәйкес 10-нан кем белгі мөлшерінде топтау деңгейінде айқындалса, белгіленген арнайы, демпингке қарсы, өтем баждары мөлшерлемелерінің ең жоғарғысынан шыға отырып есептеледі.</w:t>
      </w:r>
    </w:p>
    <w:bookmarkEnd w:id="3866"/>
    <w:bookmarkStart w:name="z4401" w:id="3867"/>
    <w:p>
      <w:pPr>
        <w:spacing w:after="0"/>
        <w:ind w:left="0"/>
        <w:jc w:val="both"/>
      </w:pPr>
      <w:r>
        <w:rPr>
          <w:rFonts w:ascii="Times New Roman"/>
          <w:b w:val="false"/>
          <w:i w:val="false"/>
          <w:color w:val="000000"/>
          <w:sz w:val="28"/>
        </w:rPr>
        <w:t xml:space="preserve">
      Кейіннен тауарлар туралы нақты мәліметтерді белгілеген кезде кедендік әкелу баждары, салықтар, арнайы, демпингке қарсы, өтем баждары мұндай нақты мәліметтерден шыға отырып есептеледі, артық төленген және (немесе) артық өндіріліп алынған кедендік әкелу баждары, салықтар, арнайы, демпингке қарсы, өтем баждары сомаларын қайтару (есепке жатқызу) не осы Кодекстің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11-тарауларына</w:t>
      </w:r>
      <w:r>
        <w:rPr>
          <w:rFonts w:ascii="Times New Roman"/>
          <w:b w:val="false"/>
          <w:i w:val="false"/>
          <w:color w:val="000000"/>
          <w:sz w:val="28"/>
        </w:rPr>
        <w:t xml:space="preserve"> және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77-баптарына</w:t>
      </w:r>
      <w:r>
        <w:rPr>
          <w:rFonts w:ascii="Times New Roman"/>
          <w:b w:val="false"/>
          <w:i w:val="false"/>
          <w:color w:val="000000"/>
          <w:sz w:val="28"/>
        </w:rPr>
        <w:t xml:space="preserve"> сәйкес төленбеген сомаларды өндіріп алу жүзеге асырылады.</w:t>
      </w:r>
    </w:p>
    <w:bookmarkEnd w:id="3867"/>
    <w:bookmarkStart w:name="z4402" w:id="3868"/>
    <w:p>
      <w:pPr>
        <w:spacing w:after="0"/>
        <w:ind w:left="0"/>
        <w:jc w:val="both"/>
      </w:pPr>
      <w:r>
        <w:rPr>
          <w:rFonts w:ascii="Times New Roman"/>
          <w:b w:val="false"/>
          <w:i w:val="false"/>
          <w:color w:val="000000"/>
          <w:sz w:val="28"/>
        </w:rPr>
        <w:t>
      11. Осы баптың 8-тармағында көрсетілген мән-жайлар орын алғаннан кейін уақытша әкелінген халықаралық тасымалдаудың көлік құралдары кері әкетілген жағдайда кедендік әкелу баждары, салықтар, егер мұндай тауарлар уақытша әкелінген халықаралық тасымалдаудың көлік құралдары ретінде мұндай тауарларды шығарған күннен кейінгі күннен басталған кезең ішінде кедендік әкелу баждарын, салықтарды ішінара төлеумен уақытша әкелу (жіберу) кедендік рәсіммен оларды іс жүзінде әкету күні бойынша орналастырылғандай төлеуге жатса, кедендік әкелу баждарының, салықтардың тиісті сомасының мөлшерінде төлеуге жатады.</w:t>
      </w:r>
    </w:p>
    <w:bookmarkEnd w:id="3868"/>
    <w:bookmarkStart w:name="z4403" w:id="3869"/>
    <w:p>
      <w:pPr>
        <w:spacing w:after="0"/>
        <w:ind w:left="0"/>
        <w:jc w:val="both"/>
      </w:pPr>
      <w:r>
        <w:rPr>
          <w:rFonts w:ascii="Times New Roman"/>
          <w:b w:val="false"/>
          <w:i w:val="false"/>
          <w:color w:val="000000"/>
          <w:sz w:val="28"/>
        </w:rPr>
        <w:t>
      12. Осы баптың 8-тармағында көрсетілген мән-жайлар орын алғаннан кейін уақытша әкелінген халықаралық тасымалдаудың көлік құралдарын ішкі тұтыну үшін шығару кедендік рәсімін қоспағанда, осы Кодексте көзделген кедендік рәсіммен орналастырылған жағдайда, кедендік әкелу баждары, салықтар, егер мұндай тауарлар уақытша әкелінген халықаралық тасымалдаудың көлік құралдары ретінде мұндай тауарларды шығарған күннен кейінгі күннен басталған кезең ішінде кедендік әкелу баждарын, салықтарды ішінара төлеумен уақытша әкелу (жіберу) оларды кедендік рәсіммен орналастыру күні бойынша орналастырылғандай төлеуге жатса, кедендік әкелу баждарының, салықтардың тиісті сомасының мөлшерінде төлеуге жатады.</w:t>
      </w:r>
    </w:p>
    <w:bookmarkEnd w:id="3869"/>
    <w:bookmarkStart w:name="z4404" w:id="3870"/>
    <w:p>
      <w:pPr>
        <w:spacing w:after="0"/>
        <w:ind w:left="0"/>
        <w:jc w:val="both"/>
      </w:pPr>
      <w:r>
        <w:rPr>
          <w:rFonts w:ascii="Times New Roman"/>
          <w:b w:val="false"/>
          <w:i w:val="false"/>
          <w:color w:val="000000"/>
          <w:sz w:val="28"/>
        </w:rPr>
        <w:t xml:space="preserve">
      13. Кедендік әкелу баждарын, салықтарды төлеу және (немесе) оларды өндіріп алу (толық немесе ішінара) бойынша міндетті орындағаннан кейін уақытша әкелінген халықаралық тасымалдаудың көлік құралдары ішкі тұтыну үшін шығару кедендік рәсімімен орналастырылған жағдайда, осы бапқа сәйкес төленген және (немесе) өндіріліп алынған кедендік әкелу баждарының, салықтардың сомалары осы Кодекстің </w:t>
      </w:r>
      <w:r>
        <w:rPr>
          <w:rFonts w:ascii="Times New Roman"/>
          <w:b w:val="false"/>
          <w:i w:val="false"/>
          <w:color w:val="000000"/>
          <w:sz w:val="28"/>
        </w:rPr>
        <w:t>10-тарауына</w:t>
      </w:r>
      <w:r>
        <w:rPr>
          <w:rFonts w:ascii="Times New Roman"/>
          <w:b w:val="false"/>
          <w:i w:val="false"/>
          <w:color w:val="000000"/>
          <w:sz w:val="28"/>
        </w:rPr>
        <w:t xml:space="preserve"> сәйкес қайтаруға (есепке жатқызуға) жатады.</w:t>
      </w:r>
    </w:p>
    <w:bookmarkEnd w:id="3870"/>
    <w:p>
      <w:pPr>
        <w:spacing w:after="0"/>
        <w:ind w:left="0"/>
        <w:jc w:val="both"/>
      </w:pPr>
      <w:r>
        <w:rPr>
          <w:rFonts w:ascii="Times New Roman"/>
          <w:b/>
          <w:i w:val="false"/>
          <w:color w:val="000000"/>
          <w:sz w:val="28"/>
        </w:rPr>
        <w:t>280-бап. Уақытша әкетілетін (уақытша әкетілген) халықаралық тасымалдаудың көлік құралдарына қатысты кедендік әкету баждарын төлеу бойынша міндеттің туындауы және тоқтатылуы, оларды төлеу және есептеу мерзімі</w:t>
      </w:r>
    </w:p>
    <w:bookmarkStart w:name="z4405" w:id="3871"/>
    <w:p>
      <w:pPr>
        <w:spacing w:after="0"/>
        <w:ind w:left="0"/>
        <w:jc w:val="both"/>
      </w:pPr>
      <w:r>
        <w:rPr>
          <w:rFonts w:ascii="Times New Roman"/>
          <w:b w:val="false"/>
          <w:i w:val="false"/>
          <w:color w:val="000000"/>
          <w:sz w:val="28"/>
        </w:rPr>
        <w:t>
      1. Одақтың тауарлары болып табылатын уақытша әкетілетін халықаралық тасымалдаудың көлік құралдарына қатысты кедендік әкету баждарын төлеу бойынша міндет, кеден органдарында көлік құралына арналған декларацияны кеден органы тіркеген сәттен бастап осындай халықаралық тасымалдаудың көлік құралдарының декларантында туындайды.</w:t>
      </w:r>
    </w:p>
    <w:bookmarkEnd w:id="3871"/>
    <w:bookmarkStart w:name="z4406" w:id="3872"/>
    <w:p>
      <w:pPr>
        <w:spacing w:after="0"/>
        <w:ind w:left="0"/>
        <w:jc w:val="both"/>
      </w:pPr>
      <w:r>
        <w:rPr>
          <w:rFonts w:ascii="Times New Roman"/>
          <w:b w:val="false"/>
          <w:i w:val="false"/>
          <w:color w:val="000000"/>
          <w:sz w:val="28"/>
        </w:rPr>
        <w:t>
      2. Одақтың тауарлары болып табылатын уақытша әкетілген халықаралық тасымалдаудың көлік құралдарына кедендік әкету баждарын төлеу бойынша міндет, мынадай жағдайлар болған кезде осындай халықаралық тасымалдаудың көлік құралдарының декларантында тоқтатылады:</w:t>
      </w:r>
    </w:p>
    <w:bookmarkEnd w:id="3872"/>
    <w:bookmarkStart w:name="z4407" w:id="3873"/>
    <w:p>
      <w:pPr>
        <w:spacing w:after="0"/>
        <w:ind w:left="0"/>
        <w:jc w:val="both"/>
      </w:pPr>
      <w:r>
        <w:rPr>
          <w:rFonts w:ascii="Times New Roman"/>
          <w:b w:val="false"/>
          <w:i w:val="false"/>
          <w:color w:val="000000"/>
          <w:sz w:val="28"/>
        </w:rPr>
        <w:t>
      1) уақытша әкетілген халықаралық тасымалдаудың көлік құралдарын Одақтың кедендік аумағына кері әкету;</w:t>
      </w:r>
    </w:p>
    <w:bookmarkEnd w:id="3873"/>
    <w:bookmarkStart w:name="z4408" w:id="3874"/>
    <w:p>
      <w:pPr>
        <w:spacing w:after="0"/>
        <w:ind w:left="0"/>
        <w:jc w:val="both"/>
      </w:pPr>
      <w:r>
        <w:rPr>
          <w:rFonts w:ascii="Times New Roman"/>
          <w:b w:val="false"/>
          <w:i w:val="false"/>
          <w:color w:val="000000"/>
          <w:sz w:val="28"/>
        </w:rPr>
        <w:t>
      2) уақытша әкетілген халықаралық тасымалдаудың көлік құралдарын экспорт кедендік рәсімімен орналастыру;</w:t>
      </w:r>
    </w:p>
    <w:bookmarkEnd w:id="3874"/>
    <w:bookmarkStart w:name="z4409" w:id="3875"/>
    <w:p>
      <w:pPr>
        <w:spacing w:after="0"/>
        <w:ind w:left="0"/>
        <w:jc w:val="both"/>
      </w:pPr>
      <w:r>
        <w:rPr>
          <w:rFonts w:ascii="Times New Roman"/>
          <w:b w:val="false"/>
          <w:i w:val="false"/>
          <w:color w:val="000000"/>
          <w:sz w:val="28"/>
        </w:rPr>
        <w:t>
      3) осы баптың 5-тармағына сәйкес есептелген және төлеуге жататын мөлшерде әкету кедендік әкету баждарын төлеу және (немесе) өндіріп алу бойынша міндетті орындау;</w:t>
      </w:r>
    </w:p>
    <w:bookmarkEnd w:id="3875"/>
    <w:bookmarkStart w:name="z4410" w:id="3876"/>
    <w:p>
      <w:pPr>
        <w:spacing w:after="0"/>
        <w:ind w:left="0"/>
        <w:jc w:val="both"/>
      </w:pPr>
      <w:r>
        <w:rPr>
          <w:rFonts w:ascii="Times New Roman"/>
          <w:b w:val="false"/>
          <w:i w:val="false"/>
          <w:color w:val="000000"/>
          <w:sz w:val="28"/>
        </w:rPr>
        <w:t>
      4) мүше мемлекеттердің заңнамасына сәйкес осы мүше мемлекеттің меншігіне (кірісіне) уақытша әкелінген халықаралық тасымалдаудың көлік құралдарын тәркілеу немесе айналымы;</w:t>
      </w:r>
    </w:p>
    <w:bookmarkEnd w:id="3876"/>
    <w:bookmarkStart w:name="z4411" w:id="3877"/>
    <w:p>
      <w:pPr>
        <w:spacing w:after="0"/>
        <w:ind w:left="0"/>
        <w:jc w:val="both"/>
      </w:pPr>
      <w:r>
        <w:rPr>
          <w:rFonts w:ascii="Times New Roman"/>
          <w:b w:val="false"/>
          <w:i w:val="false"/>
          <w:color w:val="000000"/>
          <w:sz w:val="28"/>
        </w:rPr>
        <w:t xml:space="preserve">
      5) кеден органдарының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уақытша әкелінген халықаралық тасымалдаудың көлік құралдарын ұстауы - осындай ұстауға дейін туындаған кедендік әкету баждарын төлеу бойынша міндетке қатысты;</w:t>
      </w:r>
    </w:p>
    <w:bookmarkEnd w:id="3877"/>
    <w:bookmarkStart w:name="z4412" w:id="3878"/>
    <w:p>
      <w:pPr>
        <w:spacing w:after="0"/>
        <w:ind w:left="0"/>
        <w:jc w:val="both"/>
      </w:pPr>
      <w:r>
        <w:rPr>
          <w:rFonts w:ascii="Times New Roman"/>
          <w:b w:val="false"/>
          <w:i w:val="false"/>
          <w:color w:val="000000"/>
          <w:sz w:val="28"/>
        </w:rPr>
        <w:t>
      6) қылмыстық іс және әкімшілік құқық бұзушылық (әкімшілік процесті</w:t>
      </w:r>
      <w:r>
        <w:rPr>
          <w:rFonts w:ascii="Times New Roman"/>
          <w:b w:val="false"/>
          <w:i w:val="false"/>
          <w:color w:val="000000"/>
          <w:sz w:val="28"/>
        </w:rPr>
        <w:t xml:space="preserve"> жүргізу) туралы іс бойынша өндіріс барысында қылмыс туралы хабарламаны тексеру барысында алынған немесе тыйым салынған және оларға қатысты егер бұрын осындай уақытша әкелінген халықаралық тасымалдаудың көлік құралдарын шығаруы жүргізілмесе, оларды қайтару туралы шешім қабылданған уақытша әкелінген халықаралық тасымалдаудың көлік</w:t>
      </w:r>
      <w:r>
        <w:rPr>
          <w:rFonts w:ascii="Times New Roman"/>
          <w:b w:val="false"/>
          <w:i w:val="false"/>
          <w:color w:val="000000"/>
          <w:sz w:val="28"/>
        </w:rPr>
        <w:t xml:space="preserve"> құралдарын уақытша сақтауға орналастыру немесе кедендік рәсімдердің біріне орналастыру.</w:t>
      </w:r>
    </w:p>
    <w:bookmarkEnd w:id="3878"/>
    <w:bookmarkStart w:name="z4415" w:id="3879"/>
    <w:p>
      <w:pPr>
        <w:spacing w:after="0"/>
        <w:ind w:left="0"/>
        <w:jc w:val="both"/>
      </w:pPr>
      <w:r>
        <w:rPr>
          <w:rFonts w:ascii="Times New Roman"/>
          <w:b w:val="false"/>
          <w:i w:val="false"/>
          <w:color w:val="000000"/>
          <w:sz w:val="28"/>
        </w:rPr>
        <w:t>
      3. Одақтың тауарлары болып табылатын уақытша әкетілген халықаралық тасымалдаудың көлік құралдарына қатысты кедендік әкету баждарын төлеу бойынша міндет осы баптың 4-тармағында көрсетілген мән-жайлар орын алған кезде орындалуға жатады.</w:t>
      </w:r>
    </w:p>
    <w:bookmarkEnd w:id="3879"/>
    <w:bookmarkStart w:name="z4416" w:id="3880"/>
    <w:p>
      <w:pPr>
        <w:spacing w:after="0"/>
        <w:ind w:left="0"/>
        <w:jc w:val="both"/>
      </w:pPr>
      <w:r>
        <w:rPr>
          <w:rFonts w:ascii="Times New Roman"/>
          <w:b w:val="false"/>
          <w:i w:val="false"/>
          <w:color w:val="000000"/>
          <w:sz w:val="28"/>
        </w:rPr>
        <w:t>
      4. Мынадай мән-жайлар орын алған кезде:</w:t>
      </w:r>
    </w:p>
    <w:bookmarkEnd w:id="3880"/>
    <w:bookmarkStart w:name="z4417" w:id="3881"/>
    <w:p>
      <w:pPr>
        <w:spacing w:after="0"/>
        <w:ind w:left="0"/>
        <w:jc w:val="both"/>
      </w:pPr>
      <w:r>
        <w:rPr>
          <w:rFonts w:ascii="Times New Roman"/>
          <w:b w:val="false"/>
          <w:i w:val="false"/>
          <w:color w:val="000000"/>
          <w:sz w:val="28"/>
        </w:rPr>
        <w:t>
      1) Одақтың тауарлары болып табылатын уақытша әкетілген халықаралық</w:t>
      </w:r>
      <w:r>
        <w:rPr>
          <w:rFonts w:ascii="Times New Roman"/>
          <w:b w:val="false"/>
          <w:i w:val="false"/>
          <w:color w:val="000000"/>
          <w:sz w:val="28"/>
        </w:rPr>
        <w:t xml:space="preserve"> тасымалдаудың көлік құралдары жоғалған жағдайда, - осындай жоғалу күні, ал егер осындай күн белгіленбесе - уақытша әкетілген халықаралық</w:t>
      </w:r>
      <w:r>
        <w:rPr>
          <w:rFonts w:ascii="Times New Roman"/>
          <w:b w:val="false"/>
          <w:i w:val="false"/>
          <w:color w:val="000000"/>
          <w:sz w:val="28"/>
        </w:rPr>
        <w:t xml:space="preserve"> тасымалдаудың көлік құралдары ретінде осындай тауарларды шығару күні;</w:t>
      </w:r>
    </w:p>
    <w:bookmarkEnd w:id="3881"/>
    <w:bookmarkStart w:name="z4420" w:id="3882"/>
    <w:p>
      <w:pPr>
        <w:spacing w:after="0"/>
        <w:ind w:left="0"/>
        <w:jc w:val="both"/>
      </w:pPr>
      <w:r>
        <w:rPr>
          <w:rFonts w:ascii="Times New Roman"/>
          <w:b w:val="false"/>
          <w:i w:val="false"/>
          <w:color w:val="000000"/>
          <w:sz w:val="28"/>
        </w:rPr>
        <w:t xml:space="preserve">
      2) шетелдік тұлғаға осы Кодекстің </w:t>
      </w:r>
      <w:r>
        <w:rPr>
          <w:rFonts w:ascii="Times New Roman"/>
          <w:b w:val="false"/>
          <w:i w:val="false"/>
          <w:color w:val="000000"/>
          <w:sz w:val="28"/>
        </w:rPr>
        <w:t>276-бабының</w:t>
      </w:r>
      <w:r>
        <w:rPr>
          <w:rFonts w:ascii="Times New Roman"/>
          <w:b w:val="false"/>
          <w:i w:val="false"/>
          <w:color w:val="000000"/>
          <w:sz w:val="28"/>
        </w:rPr>
        <w:t xml:space="preserve"> 5-тармағына сәйкес</w:t>
      </w:r>
      <w:r>
        <w:rPr>
          <w:rFonts w:ascii="Times New Roman"/>
          <w:b w:val="false"/>
          <w:i w:val="false"/>
          <w:color w:val="000000"/>
          <w:sz w:val="28"/>
        </w:rPr>
        <w:t xml:space="preserve"> осындай көлік құралдарын экспорт кедендік рәсіміне орналастырмай, Одақтың тауарлары болып табылатын уақытша әкетілген халықаралық тасымалдаудың көлік құралдарына меншік құқығын берген жағдайда - осындай беру күні, ал егер осындай күн белгіленбесе - уақытша әкетілген халықаралық</w:t>
      </w:r>
      <w:r>
        <w:rPr>
          <w:rFonts w:ascii="Times New Roman"/>
          <w:b w:val="false"/>
          <w:i w:val="false"/>
          <w:color w:val="000000"/>
          <w:sz w:val="28"/>
        </w:rPr>
        <w:t xml:space="preserve"> тасымалдаудың көлік құралдары ретінде осындай тауарларды шығару күні</w:t>
      </w:r>
      <w:r>
        <w:rPr>
          <w:rFonts w:ascii="Times New Roman"/>
          <w:b w:val="false"/>
          <w:i w:val="false"/>
          <w:color w:val="000000"/>
          <w:sz w:val="28"/>
        </w:rPr>
        <w:t xml:space="preserve"> кедендік әкету баждарын төлеу мерзімі болып саналады.</w:t>
      </w:r>
    </w:p>
    <w:bookmarkEnd w:id="3882"/>
    <w:bookmarkStart w:name="z4424" w:id="3883"/>
    <w:p>
      <w:pPr>
        <w:spacing w:after="0"/>
        <w:ind w:left="0"/>
        <w:jc w:val="both"/>
      </w:pPr>
      <w:r>
        <w:rPr>
          <w:rFonts w:ascii="Times New Roman"/>
          <w:b w:val="false"/>
          <w:i w:val="false"/>
          <w:color w:val="000000"/>
          <w:sz w:val="28"/>
        </w:rPr>
        <w:t>
      5. Осы баптың 4-тармағында көрсетілген мән-жайлар орын алған кезде, кедендік әкету баждары, кедендік әкету баждарын төлеу бойынша жеңілдіктерді қолданбай уақытша әкетілген халықаралық тасымалдаудың көлік құралдары экспорт кедендік рәсімімен орналастырылатындай, төленуге жатады.</w:t>
      </w:r>
    </w:p>
    <w:bookmarkEnd w:id="3883"/>
    <w:bookmarkStart w:name="z4425" w:id="3884"/>
    <w:p>
      <w:pPr>
        <w:spacing w:after="0"/>
        <w:ind w:left="0"/>
        <w:jc w:val="both"/>
      </w:pPr>
      <w:r>
        <w:rPr>
          <w:rFonts w:ascii="Times New Roman"/>
          <w:b w:val="false"/>
          <w:i w:val="false"/>
          <w:color w:val="000000"/>
          <w:sz w:val="28"/>
        </w:rPr>
        <w:t>
      Кедендік әкету баждарын есептеу үшін кеден органы көлік құралына арналған декларацияны тіркеген күні қолданыста болатын кедендік әкету баждарының мөлшерлемелері қолданылады.</w:t>
      </w:r>
    </w:p>
    <w:bookmarkEnd w:id="3884"/>
    <w:bookmarkStart w:name="z4426" w:id="3885"/>
    <w:p>
      <w:pPr>
        <w:spacing w:after="0"/>
        <w:ind w:left="0"/>
        <w:jc w:val="both"/>
      </w:pPr>
      <w:r>
        <w:rPr>
          <w:rFonts w:ascii="Times New Roman"/>
          <w:b w:val="false"/>
          <w:i w:val="false"/>
          <w:color w:val="000000"/>
          <w:sz w:val="28"/>
        </w:rPr>
        <w:t xml:space="preserve">
      Егер кеден органында тауарлар (сипаты, атауы, саны, шығарылған жері және (немесе) кедендік құны) туралы нақты мәліметтер болмаған жағдайда, төлеуге жататын кедендік әкету баждарын есептеуге арналған база кеден органында бар мәліметтердің негізінде айқындалады, ал тауарларды жіктеу осы Кодекстің </w:t>
      </w:r>
      <w:r>
        <w:rPr>
          <w:rFonts w:ascii="Times New Roman"/>
          <w:b w:val="false"/>
          <w:i w:val="false"/>
          <w:color w:val="000000"/>
          <w:sz w:val="28"/>
        </w:rPr>
        <w:t>20-бабы</w:t>
      </w:r>
      <w:r>
        <w:rPr>
          <w:rFonts w:ascii="Times New Roman"/>
          <w:b w:val="false"/>
          <w:i w:val="false"/>
          <w:color w:val="000000"/>
          <w:sz w:val="28"/>
        </w:rPr>
        <w:t xml:space="preserve"> 3-тармағының ережелері ескеріле отырып жүзеге асырылады.</w:t>
      </w:r>
    </w:p>
    <w:bookmarkEnd w:id="3885"/>
    <w:bookmarkStart w:name="z4427" w:id="3886"/>
    <w:p>
      <w:pPr>
        <w:spacing w:after="0"/>
        <w:ind w:left="0"/>
        <w:jc w:val="both"/>
      </w:pPr>
      <w:r>
        <w:rPr>
          <w:rFonts w:ascii="Times New Roman"/>
          <w:b w:val="false"/>
          <w:i w:val="false"/>
          <w:color w:val="000000"/>
          <w:sz w:val="28"/>
        </w:rPr>
        <w:t>
      Егер Сыртқы экономикалық қызметтің Тауар номенклатурасына сәйкес тауар коды кедендік әкету баждарын есептеу үшін 10-нан аз белгілердің санымен топтау деңгейінде айқындалса, мұндай топтауға кіретін тауарларға сәйкес келетін кедендік әкету баждары мөлшерлемелерінің ең жоғарғысы қолданылады.</w:t>
      </w:r>
    </w:p>
    <w:bookmarkEnd w:id="3886"/>
    <w:bookmarkStart w:name="z4428" w:id="3887"/>
    <w:p>
      <w:pPr>
        <w:spacing w:after="0"/>
        <w:ind w:left="0"/>
        <w:jc w:val="both"/>
      </w:pPr>
      <w:r>
        <w:rPr>
          <w:rFonts w:ascii="Times New Roman"/>
          <w:b w:val="false"/>
          <w:i w:val="false"/>
          <w:color w:val="000000"/>
          <w:sz w:val="28"/>
        </w:rPr>
        <w:t xml:space="preserve">
      Кейіннен тауарлар туралы нақты мәліметтерді анықтау үшін кедендік әкету баждары мұндай нақты мәліметтерден шыға отырып есептеледі, артық төленген және (немесе) артық өндіріп алынған кедендік әкету баждарының сомаларын қайтару (есепке жатқызу) не төленбеген сомаларын өндіріп алу осы Кодекстің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11-тарауларына</w:t>
      </w:r>
      <w:r>
        <w:rPr>
          <w:rFonts w:ascii="Times New Roman"/>
          <w:b w:val="false"/>
          <w:i w:val="false"/>
          <w:color w:val="000000"/>
          <w:sz w:val="28"/>
        </w:rPr>
        <w:t xml:space="preserve"> сәйкес жүзеге асырылады.</w:t>
      </w:r>
    </w:p>
    <w:bookmarkEnd w:id="3887"/>
    <w:bookmarkStart w:name="z4429" w:id="3888"/>
    <w:p>
      <w:pPr>
        <w:spacing w:after="0"/>
        <w:ind w:left="0"/>
        <w:jc w:val="both"/>
      </w:pPr>
      <w:r>
        <w:rPr>
          <w:rFonts w:ascii="Times New Roman"/>
          <w:b w:val="false"/>
          <w:i w:val="false"/>
          <w:color w:val="000000"/>
          <w:sz w:val="28"/>
        </w:rPr>
        <w:t xml:space="preserve">
      6. Кедендік әкету баждарын төлеу және (немесе) оларды өндіріп алу (толық немесе ішінара) бойынша міндетті орындағаннан кейін уақытша әкетілген халықаралық тасымалдаудың көлік құралдарын Одақтың кедендік аумағына кері әкелу не мұндай уақытша әкетілген халықаралық тасымалдаудың көлік құралдарын экспорт кедендік рәсіммен орналастырған жағдайда, осы бапқа сәйкес төленген және (немесе) өндіріп алынған кедендік әкету баждары осы Кодекстің </w:t>
      </w:r>
      <w:r>
        <w:rPr>
          <w:rFonts w:ascii="Times New Roman"/>
          <w:b w:val="false"/>
          <w:i w:val="false"/>
          <w:color w:val="000000"/>
          <w:sz w:val="28"/>
        </w:rPr>
        <w:t>10-тарауына</w:t>
      </w:r>
      <w:r>
        <w:rPr>
          <w:rFonts w:ascii="Times New Roman"/>
          <w:b w:val="false"/>
          <w:i w:val="false"/>
          <w:color w:val="000000"/>
          <w:sz w:val="28"/>
        </w:rPr>
        <w:t xml:space="preserve"> сәйкес қайтаруға жатады.</w:t>
      </w:r>
    </w:p>
    <w:bookmarkEnd w:id="3888"/>
    <w:bookmarkStart w:name="z4430" w:id="3889"/>
    <w:p>
      <w:pPr>
        <w:spacing w:after="0"/>
        <w:ind w:left="0"/>
        <w:jc w:val="left"/>
      </w:pPr>
      <w:r>
        <w:rPr>
          <w:rFonts w:ascii="Times New Roman"/>
          <w:b/>
          <w:i w:val="false"/>
          <w:color w:val="000000"/>
        </w:rPr>
        <w:t xml:space="preserve"> 39-тарау</w:t>
      </w:r>
    </w:p>
    <w:bookmarkEnd w:id="3889"/>
    <w:bookmarkStart w:name="z4431" w:id="3890"/>
    <w:p>
      <w:pPr>
        <w:spacing w:after="0"/>
        <w:ind w:left="0"/>
        <w:jc w:val="left"/>
      </w:pPr>
      <w:r>
        <w:rPr>
          <w:rFonts w:ascii="Times New Roman"/>
          <w:b/>
          <w:i w:val="false"/>
          <w:color w:val="000000"/>
        </w:rPr>
        <w:t xml:space="preserve"> Одақтың кедендік шекарасы арқылы керек-жарақтарды өткізу тәртібінің ерекшеліктері мен шарттары</w:t>
      </w:r>
    </w:p>
    <w:bookmarkEnd w:id="3890"/>
    <w:p>
      <w:pPr>
        <w:spacing w:after="0"/>
        <w:ind w:left="0"/>
        <w:jc w:val="both"/>
      </w:pPr>
      <w:r>
        <w:rPr>
          <w:rFonts w:ascii="Times New Roman"/>
          <w:b/>
          <w:i w:val="false"/>
          <w:color w:val="000000"/>
          <w:sz w:val="28"/>
        </w:rPr>
        <w:t>281-бап. Одақтың кедендік шекарасы арқылы керек-жарақтарды өткізу тәртібі мен шарттары туралы жалпы ереже</w:t>
      </w:r>
    </w:p>
    <w:bookmarkStart w:name="z4432" w:id="3891"/>
    <w:p>
      <w:pPr>
        <w:spacing w:after="0"/>
        <w:ind w:left="0"/>
        <w:jc w:val="both"/>
      </w:pPr>
      <w:r>
        <w:rPr>
          <w:rFonts w:ascii="Times New Roman"/>
          <w:b w:val="false"/>
          <w:i w:val="false"/>
          <w:color w:val="000000"/>
          <w:sz w:val="28"/>
        </w:rPr>
        <w:t>
      1. Керек-жарақтар Одақтың кедендік шекарасы арқылы өткізіледі және Одақтың кедендік аумағында немесе Одақтың кедендік аумағынан тысқары жерлерде осы тарауда белгіленген тәртіппен, ал осы тараудың реттелмеген бөлігінде, - осы Кодекстің өзге тарауларында белгіленген тәртіппен пайдаланылады.</w:t>
      </w:r>
    </w:p>
    <w:bookmarkEnd w:id="3891"/>
    <w:bookmarkStart w:name="z4433" w:id="3892"/>
    <w:p>
      <w:pPr>
        <w:spacing w:after="0"/>
        <w:ind w:left="0"/>
        <w:jc w:val="both"/>
      </w:pPr>
      <w:r>
        <w:rPr>
          <w:rFonts w:ascii="Times New Roman"/>
          <w:b w:val="false"/>
          <w:i w:val="false"/>
          <w:color w:val="000000"/>
          <w:sz w:val="28"/>
        </w:rPr>
        <w:t>
      2. Одақтың кедендік аумағында болуы және пайдаланылуы не Одақтың кедендік аумағынан әкету және Одақтың кедендік аумағынан тысқары жерлерде пайдалануы үшін Одақтың кедендік шекарасы арқылы өткізілетін керек-жарақтар кедендік рәсімдермен орналастырылмай, осы тарауда көзделген тәртіппен және шарттарда кедендік декларациялауға және шығаруға жатады.</w:t>
      </w:r>
    </w:p>
    <w:bookmarkEnd w:id="3892"/>
    <w:bookmarkStart w:name="z4434" w:id="3893"/>
    <w:p>
      <w:pPr>
        <w:spacing w:after="0"/>
        <w:ind w:left="0"/>
        <w:jc w:val="both"/>
      </w:pPr>
      <w:r>
        <w:rPr>
          <w:rFonts w:ascii="Times New Roman"/>
          <w:b w:val="false"/>
          <w:i w:val="false"/>
          <w:color w:val="000000"/>
          <w:sz w:val="28"/>
        </w:rPr>
        <w:t>
      3. Одақтың кедендік аумағына әкелінген, керек-жарақтар ретінде пайдаланылатын шетелдік тауарлар шетелдік тауарлар мәртебесін сақтайды.</w:t>
      </w:r>
    </w:p>
    <w:bookmarkEnd w:id="3893"/>
    <w:bookmarkStart w:name="z4435" w:id="3894"/>
    <w:p>
      <w:pPr>
        <w:spacing w:after="0"/>
        <w:ind w:left="0"/>
        <w:jc w:val="both"/>
      </w:pPr>
      <w:r>
        <w:rPr>
          <w:rFonts w:ascii="Times New Roman"/>
          <w:b w:val="false"/>
          <w:i w:val="false"/>
          <w:color w:val="000000"/>
          <w:sz w:val="28"/>
        </w:rPr>
        <w:t>
      4. Одақтың кедендік аумағынан әкетілетін және Одақтың кедендік аумағынан кері әкелінетін, керек-жарақтар ретінде пайдаланылатын Одақтың тауарлары кеден органы оларды идентификаттау шартында Одақтың тауарлары мәртебесін сақтайды.</w:t>
      </w:r>
    </w:p>
    <w:bookmarkEnd w:id="3894"/>
    <w:bookmarkStart w:name="z4436" w:id="3895"/>
    <w:p>
      <w:pPr>
        <w:spacing w:after="0"/>
        <w:ind w:left="0"/>
        <w:jc w:val="both"/>
      </w:pPr>
      <w:r>
        <w:rPr>
          <w:rFonts w:ascii="Times New Roman"/>
          <w:b w:val="false"/>
          <w:i w:val="false"/>
          <w:color w:val="000000"/>
          <w:sz w:val="28"/>
        </w:rPr>
        <w:t>
      Керек-жарақтар ретінде пайдаланылатын Одақтың тауарлары ретінде Одақтың кедендік аумағына әкелінетін тауарларды кеден органдарының идентификаттау мүмкіндігі болмаған жағдайда, мұндай тауарлар шетелдік тауарлар ретінде қарастырылады.</w:t>
      </w:r>
    </w:p>
    <w:bookmarkEnd w:id="3895"/>
    <w:bookmarkStart w:name="z4437" w:id="3896"/>
    <w:p>
      <w:pPr>
        <w:spacing w:after="0"/>
        <w:ind w:left="0"/>
        <w:jc w:val="both"/>
      </w:pPr>
      <w:r>
        <w:rPr>
          <w:rFonts w:ascii="Times New Roman"/>
          <w:b w:val="false"/>
          <w:i w:val="false"/>
          <w:color w:val="000000"/>
          <w:sz w:val="28"/>
        </w:rPr>
        <w:t>
      5. Бажсыз сауда кедендік рәсіміне орналастырылған тауарлар Одақтың кедендік аумағынан әкетілетін керек-жарақтар ретінде, егер мұндай тауарлар су немесе әуе кемелерінің бортына тиелсе, ал егер бұл мүше мемлекеттердің заңнамасында көзделсе - Одақтың кедендік аумағынан әкетілетін мұндай көлік құралдарынан, Одақтың кедендік шекарасы арқылы тауарларды өткізу орындарында орналасқан пойыздарда, бажсыз сауда дүкендерінде декларациялануы және шығарылуы мүмкін. Мұндай тауарлар керек-жарақтар ретінде кедендік декларацияланғаннан және шығарылғаннан кейін шетелдік тауарлар мәртебесін сақтайды.</w:t>
      </w:r>
    </w:p>
    <w:bookmarkEnd w:id="3896"/>
    <w:bookmarkStart w:name="z4438" w:id="3897"/>
    <w:p>
      <w:pPr>
        <w:spacing w:after="0"/>
        <w:ind w:left="0"/>
        <w:jc w:val="both"/>
      </w:pPr>
      <w:r>
        <w:rPr>
          <w:rFonts w:ascii="Times New Roman"/>
          <w:b w:val="false"/>
          <w:i w:val="false"/>
          <w:color w:val="000000"/>
          <w:sz w:val="28"/>
        </w:rPr>
        <w:t>
      6. Кеден қоймасы кедендік рәсіміне орналастырылған тауарлар, қалыпты пайдалануды және техникалық қызмет көрсетуді қамтамасыз ету үшін қажетті және Одақтың кедендік аумағынан әкетілетін керек-жарақтар ретінде декларациялануы және шығарылуы мүмкін. Мұндай тауарлар керек-жарақтар ретінде кедендік декларацияланғаннан және шығарылғаннан кейін шетелдік тауарлар мәртебесін сақтайды.</w:t>
      </w:r>
    </w:p>
    <w:bookmarkEnd w:id="3897"/>
    <w:bookmarkStart w:name="z4439" w:id="3898"/>
    <w:p>
      <w:pPr>
        <w:spacing w:after="0"/>
        <w:ind w:left="0"/>
        <w:jc w:val="both"/>
      </w:pPr>
      <w:r>
        <w:rPr>
          <w:rFonts w:ascii="Times New Roman"/>
          <w:b w:val="false"/>
          <w:i w:val="false"/>
          <w:color w:val="000000"/>
          <w:sz w:val="28"/>
        </w:rPr>
        <w:t>
      Егер су кемесі орналасқан Одақтың кедендік шекарасы арқылы тауарларды өткізу орнында кеден қоймасы орналастырылса, оларды тасымалдау үшін мұндай кеден қоймасынан бортына мұндай тауарлар тиелетін су кемесі орналасқан Одақтың кедендік шекарасы арқылы тауарларды өткізу орнына дейін керек-жарақтар ретінде шығарылған тауарлар кедендік транзит кедендік рәсіміне орналастырылады.</w:t>
      </w:r>
    </w:p>
    <w:bookmarkEnd w:id="3898"/>
    <w:bookmarkStart w:name="z4440" w:id="3899"/>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7-бабына</w:t>
      </w:r>
      <w:r>
        <w:rPr>
          <w:rFonts w:ascii="Times New Roman"/>
          <w:b w:val="false"/>
          <w:i w:val="false"/>
          <w:color w:val="000000"/>
          <w:sz w:val="28"/>
        </w:rPr>
        <w:t xml:space="preserve"> сәйкес шектеулер мен тыйым салулар сақталған жағдайда осы Кодекстің </w:t>
      </w:r>
      <w:r>
        <w:rPr>
          <w:rFonts w:ascii="Times New Roman"/>
          <w:b w:val="false"/>
          <w:i w:val="false"/>
          <w:color w:val="000000"/>
          <w:sz w:val="28"/>
        </w:rPr>
        <w:t>283-бабына</w:t>
      </w:r>
      <w:r>
        <w:rPr>
          <w:rFonts w:ascii="Times New Roman"/>
          <w:b w:val="false"/>
          <w:i w:val="false"/>
          <w:color w:val="000000"/>
          <w:sz w:val="28"/>
        </w:rPr>
        <w:t xml:space="preserve"> сәйкес пайдалану шартында керек-жарақтар Одақтың кедендік шекарасы арқылы кедендік баждарды, салықтарды төлемей және ішкі нарықты қорғау шараларын сақтамай өткізіледі.</w:t>
      </w:r>
    </w:p>
    <w:bookmarkEnd w:id="3899"/>
    <w:bookmarkStart w:name="z4441" w:id="3900"/>
    <w:p>
      <w:pPr>
        <w:spacing w:after="0"/>
        <w:ind w:left="0"/>
        <w:jc w:val="both"/>
      </w:pPr>
      <w:r>
        <w:rPr>
          <w:rFonts w:ascii="Times New Roman"/>
          <w:b w:val="false"/>
          <w:i w:val="false"/>
          <w:color w:val="000000"/>
          <w:sz w:val="28"/>
        </w:rPr>
        <w:t xml:space="preserve">
      8. Тасымалдаушы, сондай-ақ осы тармақтың екінші абзацында көрсетілген жағдайды қоспағанда, осы Кодекстің </w:t>
      </w:r>
      <w:r>
        <w:rPr>
          <w:rFonts w:ascii="Times New Roman"/>
          <w:b w:val="false"/>
          <w:i w:val="false"/>
          <w:color w:val="000000"/>
          <w:sz w:val="28"/>
        </w:rPr>
        <w:t>83-бабы</w:t>
      </w:r>
      <w:r>
        <w:rPr>
          <w:rFonts w:ascii="Times New Roman"/>
          <w:b w:val="false"/>
          <w:i w:val="false"/>
          <w:color w:val="000000"/>
          <w:sz w:val="28"/>
        </w:rPr>
        <w:t xml:space="preserve"> 1-тармағының 1-тармақшасының екінші - бесінші абзацтарында көрсетілген тұлғалар Керек-жарақтың декларанты бола алады.</w:t>
      </w:r>
    </w:p>
    <w:bookmarkEnd w:id="3900"/>
    <w:bookmarkStart w:name="z4442" w:id="3901"/>
    <w:p>
      <w:pPr>
        <w:spacing w:after="0"/>
        <w:ind w:left="0"/>
        <w:jc w:val="both"/>
      </w:pPr>
      <w:r>
        <w:rPr>
          <w:rFonts w:ascii="Times New Roman"/>
          <w:b w:val="false"/>
          <w:i w:val="false"/>
          <w:color w:val="000000"/>
          <w:sz w:val="28"/>
        </w:rPr>
        <w:t>
      Одақтың кедендік аумағынан әкетілетін керек-жарақтар ретінде пайдалану үшін бажсыз сауда дүкендерінен әуе немесе су кемелерінің бортына тиелетін керек-жарақтардың декларанты болып кедендік декларациялау кезінде тауарлар болған бажсыз сауда дүкенінің иесі шыға алады.</w:t>
      </w:r>
    </w:p>
    <w:bookmarkEnd w:id="3901"/>
    <w:bookmarkStart w:name="z4443" w:id="3902"/>
    <w:p>
      <w:pPr>
        <w:spacing w:after="0"/>
        <w:ind w:left="0"/>
        <w:jc w:val="both"/>
      </w:pPr>
      <w:r>
        <w:rPr>
          <w:rFonts w:ascii="Times New Roman"/>
          <w:b w:val="false"/>
          <w:i w:val="false"/>
          <w:color w:val="000000"/>
          <w:sz w:val="28"/>
        </w:rPr>
        <w:t>
      9. Комиссия керек-жарақтар ретінде пайдаланылатын тауарлардың жекелеген санаттарының санды нормаларын, сондай-ақ көлік құралына қарай керек-жарақтар ретінде пайдаланылатын тауарларға тауарлардың жекелеген санаттарын жатқызу критерийлерін анықтауға құқылы.</w:t>
      </w:r>
    </w:p>
    <w:bookmarkEnd w:id="3902"/>
    <w:bookmarkStart w:name="z4444" w:id="3903"/>
    <w:p>
      <w:pPr>
        <w:spacing w:after="0"/>
        <w:ind w:left="0"/>
        <w:jc w:val="both"/>
      </w:pPr>
      <w:r>
        <w:rPr>
          <w:rFonts w:ascii="Times New Roman"/>
          <w:b w:val="false"/>
          <w:i w:val="false"/>
          <w:color w:val="000000"/>
          <w:sz w:val="28"/>
        </w:rPr>
        <w:t>
      Комиссия анықтаған Одақтың кедендік шекарасы арқылы өткізілетін сандық нормаларынан асатын керек-жарақтар ретінде пайдаланылатын тауарларға қатысты осы тараудың ережелері қолданылмайды, және мұндай тауарлар осы Кодекске сәйкес кедендік рәсімдермен орналастырылуға жатады.</w:t>
      </w:r>
    </w:p>
    <w:bookmarkEnd w:id="3903"/>
    <w:bookmarkStart w:name="z4445" w:id="3904"/>
    <w:p>
      <w:pPr>
        <w:spacing w:after="0"/>
        <w:ind w:left="0"/>
        <w:jc w:val="both"/>
      </w:pPr>
      <w:r>
        <w:rPr>
          <w:rFonts w:ascii="Times New Roman"/>
          <w:b w:val="false"/>
          <w:i w:val="false"/>
          <w:color w:val="000000"/>
          <w:sz w:val="28"/>
        </w:rPr>
        <w:t>
      10. Көлік құралдарындағы жеке пайдалануға арналған тауарларға қатысты осы тараудың ережелері қолданылмайды.</w:t>
      </w:r>
    </w:p>
    <w:bookmarkEnd w:id="3904"/>
    <w:bookmarkStart w:name="z4446" w:id="3905"/>
    <w:p>
      <w:pPr>
        <w:spacing w:after="0"/>
        <w:ind w:left="0"/>
        <w:jc w:val="both"/>
      </w:pPr>
      <w:r>
        <w:rPr>
          <w:rFonts w:ascii="Times New Roman"/>
          <w:b w:val="false"/>
          <w:i w:val="false"/>
          <w:color w:val="000000"/>
          <w:sz w:val="28"/>
        </w:rPr>
        <w:t>
      Одақтың кедендік аумағынан әкетілетін керек-жарақтар ретінде пайдалану үшін бажсыз сауда дүкендерінен әуе немесе су кемелерінің бортына тиелетін керек-жарақтардың декларанты болып кедендік декларациялау кезінде тауарлар болған бажсыз сауда дүкенінің иесі шыға алады.</w:t>
      </w:r>
    </w:p>
    <w:bookmarkEnd w:id="3905"/>
    <w:bookmarkStart w:name="z4447" w:id="3906"/>
    <w:p>
      <w:pPr>
        <w:spacing w:after="0"/>
        <w:ind w:left="0"/>
        <w:jc w:val="both"/>
      </w:pPr>
      <w:r>
        <w:rPr>
          <w:rFonts w:ascii="Times New Roman"/>
          <w:b w:val="false"/>
          <w:i w:val="false"/>
          <w:color w:val="000000"/>
          <w:sz w:val="28"/>
        </w:rPr>
        <w:t>
      9. Комиссия керек-жарақтар ретінде пайдаланылатын тауарлардың жекелеген санаттарының санды нормаларын, сондай-ақ көлік құралына қарай керек-жарақтар ретінде пайдаланылатын тауарларға тауарлардың жекелеген санаттарын жатқызу өлшемшарттарын анықтауға құқылы.</w:t>
      </w:r>
    </w:p>
    <w:bookmarkEnd w:id="3906"/>
    <w:bookmarkStart w:name="z4448" w:id="3907"/>
    <w:p>
      <w:pPr>
        <w:spacing w:after="0"/>
        <w:ind w:left="0"/>
        <w:jc w:val="both"/>
      </w:pPr>
      <w:r>
        <w:rPr>
          <w:rFonts w:ascii="Times New Roman"/>
          <w:b w:val="false"/>
          <w:i w:val="false"/>
          <w:color w:val="000000"/>
          <w:sz w:val="28"/>
        </w:rPr>
        <w:t>
      Комиссия айқындаған Одақтың кедендік шекарасы арқылы өткізілетін сандық нормаларынан асатын керек-жарақтар ретінде пайдаланылатын тауарларға қатысты осы тараудың ережелері қолданылмайды және мұндай тауарлар осы Кодекске сәйкес кедендік рәсімдермен орналастыруға жатады.</w:t>
      </w:r>
    </w:p>
    <w:bookmarkEnd w:id="3907"/>
    <w:bookmarkStart w:name="z4449" w:id="3908"/>
    <w:p>
      <w:pPr>
        <w:spacing w:after="0"/>
        <w:ind w:left="0"/>
        <w:jc w:val="both"/>
      </w:pPr>
      <w:r>
        <w:rPr>
          <w:rFonts w:ascii="Times New Roman"/>
          <w:b w:val="false"/>
          <w:i w:val="false"/>
          <w:color w:val="000000"/>
          <w:sz w:val="28"/>
        </w:rPr>
        <w:t>
      10. Көлік құралдарындағы жеке пайдалануға арналған тауарларға қатысты осы тараудың ережелері қолданылмайды.</w:t>
      </w:r>
    </w:p>
    <w:bookmarkEnd w:id="3908"/>
    <w:p>
      <w:pPr>
        <w:spacing w:after="0"/>
        <w:ind w:left="0"/>
        <w:jc w:val="both"/>
      </w:pPr>
      <w:r>
        <w:rPr>
          <w:rFonts w:ascii="Times New Roman"/>
          <w:b/>
          <w:i w:val="false"/>
          <w:color w:val="000000"/>
          <w:sz w:val="28"/>
        </w:rPr>
        <w:t>282-бап. Керек-жарақтарға қатысты кедендік операцияларды жасау ерекшеліктері</w:t>
      </w:r>
    </w:p>
    <w:bookmarkStart w:name="z4450" w:id="3909"/>
    <w:p>
      <w:pPr>
        <w:spacing w:after="0"/>
        <w:ind w:left="0"/>
        <w:jc w:val="both"/>
      </w:pPr>
      <w:r>
        <w:rPr>
          <w:rFonts w:ascii="Times New Roman"/>
          <w:b w:val="false"/>
          <w:i w:val="false"/>
          <w:color w:val="000000"/>
          <w:sz w:val="28"/>
        </w:rPr>
        <w:t>
      1. Одақтың кедендік аумағына әкелу кезінде керек-жарақтарды кедендік декларациялауға және шығаруға байланысты кедендік операциялар келу орындарында не халықаралық тасымалдауды аяқтау орындарында жасалады.</w:t>
      </w:r>
    </w:p>
    <w:bookmarkEnd w:id="3909"/>
    <w:bookmarkStart w:name="z4451" w:id="3910"/>
    <w:p>
      <w:pPr>
        <w:spacing w:after="0"/>
        <w:ind w:left="0"/>
        <w:jc w:val="both"/>
      </w:pPr>
      <w:r>
        <w:rPr>
          <w:rFonts w:ascii="Times New Roman"/>
          <w:b w:val="false"/>
          <w:i w:val="false"/>
          <w:color w:val="000000"/>
          <w:sz w:val="28"/>
        </w:rPr>
        <w:t>
      2. Одақтың кедендік аумағына әкелу кезінде керек-жарақтарды кедендік декларациялауға және шығаруға байланысты кедендік операциялар халықаралық тасымалдау басталған орындарда не кету орындарында жасалады.</w:t>
      </w:r>
    </w:p>
    <w:bookmarkEnd w:id="3910"/>
    <w:bookmarkStart w:name="z4452" w:id="3911"/>
    <w:p>
      <w:pPr>
        <w:spacing w:after="0"/>
        <w:ind w:left="0"/>
        <w:jc w:val="both"/>
      </w:pPr>
      <w:r>
        <w:rPr>
          <w:rFonts w:ascii="Times New Roman"/>
          <w:b w:val="false"/>
          <w:i w:val="false"/>
          <w:color w:val="000000"/>
          <w:sz w:val="28"/>
        </w:rPr>
        <w:t>
      Кеден қоймасына кедендік рәсімімен орналастырылған тауарлар керек-жарақтар ретінде кедендік декларациялауға және шығаруға байланысты кедендік операциялар, қызмет өңірінде кеден қоймасы бар кеден органында жасалады.</w:t>
      </w:r>
    </w:p>
    <w:bookmarkEnd w:id="3911"/>
    <w:bookmarkStart w:name="z4453" w:id="3912"/>
    <w:p>
      <w:pPr>
        <w:spacing w:after="0"/>
        <w:ind w:left="0"/>
        <w:jc w:val="both"/>
      </w:pPr>
      <w:r>
        <w:rPr>
          <w:rFonts w:ascii="Times New Roman"/>
          <w:b w:val="false"/>
          <w:i w:val="false"/>
          <w:color w:val="000000"/>
          <w:sz w:val="28"/>
        </w:rPr>
        <w:t>
      3. Одақтың кедендік аумағына келген және Одақтың мұндай кедендік аумағынан кететін (су немесе әуе кемелері бортында не поезда) халықаралық тасымалдаудың көлік құралдарындағы керек-жарақтарды кедендік декларациялау, көлік құралына арналған декларацияны пайдалана отырып, халықаралық тасымалдаудың көлік құралын кедендік декларациялаумен қатар бір уақытта жүзеге асырылуы мүмкін.</w:t>
      </w:r>
    </w:p>
    <w:bookmarkEnd w:id="3912"/>
    <w:bookmarkStart w:name="z4454" w:id="3913"/>
    <w:p>
      <w:pPr>
        <w:spacing w:after="0"/>
        <w:ind w:left="0"/>
        <w:jc w:val="both"/>
      </w:pPr>
      <w:r>
        <w:rPr>
          <w:rFonts w:ascii="Times New Roman"/>
          <w:b w:val="false"/>
          <w:i w:val="false"/>
          <w:color w:val="000000"/>
          <w:sz w:val="28"/>
        </w:rPr>
        <w:t>
      Керек-жарақтарды декларациялау, егер мұндай керек-жарақтар Одақтың кедендік аумағына келген және мұндай аумақтан кететін әуе кемелерінің бортында осы әуе кемелерінің бортынан осы керек-жарақтарды түсіру (қайта тиеу) бойынша операцияларды жасамай орналасса, жүзеге асырылмайды.</w:t>
      </w:r>
    </w:p>
    <w:bookmarkEnd w:id="3913"/>
    <w:bookmarkStart w:name="z4455" w:id="3914"/>
    <w:p>
      <w:pPr>
        <w:spacing w:after="0"/>
        <w:ind w:left="0"/>
        <w:jc w:val="both"/>
      </w:pPr>
      <w:r>
        <w:rPr>
          <w:rFonts w:ascii="Times New Roman"/>
          <w:b w:val="false"/>
          <w:i w:val="false"/>
          <w:color w:val="000000"/>
          <w:sz w:val="28"/>
        </w:rPr>
        <w:t>
      4. Одақтың кедендік аумағына келген немесе Одақтың кедендік аумағынан кететін әуе және су кемелерінің бортына немесе поездарға түсірілетін, тиелетін, қайта тиелетін керек-жарақтарды кедендік декларациялау тауарларға арналған декларацияны пайдалана отырып жүзеге асырылады.</w:t>
      </w:r>
    </w:p>
    <w:bookmarkEnd w:id="3914"/>
    <w:bookmarkStart w:name="z4456" w:id="3915"/>
    <w:p>
      <w:pPr>
        <w:spacing w:after="0"/>
        <w:ind w:left="0"/>
        <w:jc w:val="both"/>
      </w:pPr>
      <w:r>
        <w:rPr>
          <w:rFonts w:ascii="Times New Roman"/>
          <w:b w:val="false"/>
          <w:i w:val="false"/>
          <w:color w:val="000000"/>
          <w:sz w:val="28"/>
        </w:rPr>
        <w:t>
      Тауарларға арналған декларацияны пайдалана отырып, керек-жарақтарды кедендік декларациялау кезінде тауарларға арналған декларация ретінде тауарларды шығару үшін қажетті мәліметті қамтитын көліктік (тасымалдау), коммерциялық және (немесе) өзге де құжаттар пайдалануы мүмкін.</w:t>
      </w:r>
    </w:p>
    <w:bookmarkEnd w:id="3915"/>
    <w:bookmarkStart w:name="z4457" w:id="3916"/>
    <w:p>
      <w:pPr>
        <w:spacing w:after="0"/>
        <w:ind w:left="0"/>
        <w:jc w:val="both"/>
      </w:pPr>
      <w:r>
        <w:rPr>
          <w:rFonts w:ascii="Times New Roman"/>
          <w:b w:val="false"/>
          <w:i w:val="false"/>
          <w:color w:val="000000"/>
          <w:sz w:val="28"/>
        </w:rPr>
        <w:t>
      Көрсетілген керек-жарақтарды кедендік декларациялау кезінде тауарларға арналған декларацияда көрсетуге жататын мәліметтерді Комиссия айқындайды.</w:t>
      </w:r>
    </w:p>
    <w:bookmarkEnd w:id="3916"/>
    <w:bookmarkStart w:name="z4458" w:id="3917"/>
    <w:p>
      <w:pPr>
        <w:spacing w:after="0"/>
        <w:ind w:left="0"/>
        <w:jc w:val="both"/>
      </w:pPr>
      <w:r>
        <w:rPr>
          <w:rFonts w:ascii="Times New Roman"/>
          <w:b w:val="false"/>
          <w:i w:val="false"/>
          <w:color w:val="000000"/>
          <w:sz w:val="28"/>
        </w:rPr>
        <w:t>
      5. Керек-жарақтар ретінде кеден қоймасына және бажсыз сауда кедендік рәсімдерімен орналастырылған тауарларды кедендік декларациялау тауарларға арналған декларацияны пайдалана отырып жүзеге асырылады.</w:t>
      </w:r>
    </w:p>
    <w:bookmarkEnd w:id="3917"/>
    <w:bookmarkStart w:name="z4459" w:id="3918"/>
    <w:p>
      <w:pPr>
        <w:spacing w:after="0"/>
        <w:ind w:left="0"/>
        <w:jc w:val="both"/>
      </w:pPr>
      <w:r>
        <w:rPr>
          <w:rFonts w:ascii="Times New Roman"/>
          <w:b w:val="false"/>
          <w:i w:val="false"/>
          <w:color w:val="000000"/>
          <w:sz w:val="28"/>
        </w:rPr>
        <w:t>
      6. Керек-жарақтарға қатысты кедендік операциялар тіркелу еліне немесе су, әуе кемелерінің немесе поездардың ұлттық тиесілігіне қарамастан, бірдей жасалады.</w:t>
      </w:r>
    </w:p>
    <w:bookmarkEnd w:id="3918"/>
    <w:bookmarkStart w:name="z4460" w:id="3919"/>
    <w:p>
      <w:pPr>
        <w:spacing w:after="0"/>
        <w:ind w:left="0"/>
        <w:jc w:val="both"/>
      </w:pPr>
      <w:r>
        <w:rPr>
          <w:rFonts w:ascii="Times New Roman"/>
          <w:b w:val="false"/>
          <w:i w:val="false"/>
          <w:color w:val="000000"/>
          <w:sz w:val="28"/>
        </w:rPr>
        <w:t>
      7. Комиссия кедендік декларациялау және керек-жарақтарға қатысты өзге де кедендік операцияларды жасау ерекшеліктерін айқындауға құқылы.</w:t>
      </w:r>
    </w:p>
    <w:bookmarkEnd w:id="3919"/>
    <w:p>
      <w:pPr>
        <w:spacing w:after="0"/>
        <w:ind w:left="0"/>
        <w:jc w:val="both"/>
      </w:pPr>
      <w:r>
        <w:rPr>
          <w:rFonts w:ascii="Times New Roman"/>
          <w:b/>
          <w:i w:val="false"/>
          <w:color w:val="000000"/>
          <w:sz w:val="28"/>
        </w:rPr>
        <w:t>283-бап. Одақтың кедендік аумағында керек-жарақтарды пайдалану</w:t>
      </w:r>
    </w:p>
    <w:bookmarkStart w:name="z4461" w:id="3920"/>
    <w:p>
      <w:pPr>
        <w:spacing w:after="0"/>
        <w:ind w:left="0"/>
        <w:jc w:val="both"/>
      </w:pPr>
      <w:r>
        <w:rPr>
          <w:rFonts w:ascii="Times New Roman"/>
          <w:b w:val="false"/>
          <w:i w:val="false"/>
          <w:color w:val="000000"/>
          <w:sz w:val="28"/>
        </w:rPr>
        <w:t>
      1. Жолаушылардың және су кемелерінің экипаж мүшелерінің тұтынуына және (немесе) пайдалануына арналған керек-жарақтар және (немесе) осы кемелерді қалыпты пайдалануды және техникалық қызмет көрсетуді қамтамасыз ету үшін қажетті керек-жарақтар, жолаушылардың экипаж мүшелерінің санына және (немесе) аялдау ұзақтығына тиісті мөлшерде олардың Одақтың кедендік аумағында болуы, оның ішінде су кемелерін докта, верфьте немесе кеме жөндеу зауытында жөндеу уақытында осы кемелерде тұтынылуы және пайдаланылуы мүмкін.</w:t>
      </w:r>
    </w:p>
    <w:bookmarkEnd w:id="3920"/>
    <w:bookmarkStart w:name="z4462" w:id="3921"/>
    <w:p>
      <w:pPr>
        <w:spacing w:after="0"/>
        <w:ind w:left="0"/>
        <w:jc w:val="both"/>
      </w:pPr>
      <w:r>
        <w:rPr>
          <w:rFonts w:ascii="Times New Roman"/>
          <w:b w:val="false"/>
          <w:i w:val="false"/>
          <w:color w:val="000000"/>
          <w:sz w:val="28"/>
        </w:rPr>
        <w:t>
      2. Әуе кемелерінің Одақтың кедендік аумағында орналасқан бір әуежайға немесе бірнеше әуежайға қонуы кезінде осы кемелерді қалыпты пайдалануды және техникалық қызмет көрсетуді қамтамасыз етуге арналған керек-жарақтар және әуе кемелерінің қону пункттерінде болуы кезінде және олардың арасында ұшу кезінде экипаж мүшелерінің және жолаушылардың тұтынуына және пайдалануына арналған керек-жарақтар әуе кемелерінің қону пункттерінде болуы кезінде және олардың арасында ұшу кезінде пайдаланылуы мүмкін.</w:t>
      </w:r>
    </w:p>
    <w:bookmarkEnd w:id="3921"/>
    <w:bookmarkStart w:name="z4463" w:id="3922"/>
    <w:p>
      <w:pPr>
        <w:spacing w:after="0"/>
        <w:ind w:left="0"/>
        <w:jc w:val="both"/>
      </w:pPr>
      <w:r>
        <w:rPr>
          <w:rFonts w:ascii="Times New Roman"/>
          <w:b w:val="false"/>
          <w:i w:val="false"/>
          <w:color w:val="000000"/>
          <w:sz w:val="28"/>
        </w:rPr>
        <w:t>
      Әуе кемелерінің жолаушылары мен экипаж мүшелеріне таратуға және сатуға арналған керек-жарақтар, оларды осы кемелердің борттарында жолаушылар немесе экипаж мүшелері таратуды және сатуды жүзеге асырған жағдайда таратылуы және сатылуы мүмкін.</w:t>
      </w:r>
    </w:p>
    <w:bookmarkEnd w:id="3922"/>
    <w:bookmarkStart w:name="z4464" w:id="3923"/>
    <w:p>
      <w:pPr>
        <w:spacing w:after="0"/>
        <w:ind w:left="0"/>
        <w:jc w:val="both"/>
      </w:pPr>
      <w:r>
        <w:rPr>
          <w:rFonts w:ascii="Times New Roman"/>
          <w:b w:val="false"/>
          <w:i w:val="false"/>
          <w:color w:val="000000"/>
          <w:sz w:val="28"/>
        </w:rPr>
        <w:t>
      3. Поездар жолаушыларының және поезд бригадалары жұмыскерлерінің тұтынуына және пайдалануына арналған керек-жарақтар және осы поездарды қалыпты пайдалану және оларға техникалық қызмет көрсету үшін қажетті керек-жарақтар осы поездардың жүру жолында немесе аралық тоқтау не Одақтың кедендік аумағында түру пункттерінде жолаушылардың және поезд бригадалары жұмыскерлерінің санына, сондай-ақ тұру ұзақтығына және жолда болу уақытына сәйкес мөлшерде тұтынылуы және пайдаланылуы мүмкін.</w:t>
      </w:r>
    </w:p>
    <w:bookmarkEnd w:id="3923"/>
    <w:bookmarkStart w:name="z4465" w:id="3924"/>
    <w:p>
      <w:pPr>
        <w:spacing w:after="0"/>
        <w:ind w:left="0"/>
        <w:jc w:val="both"/>
      </w:pPr>
      <w:r>
        <w:rPr>
          <w:rFonts w:ascii="Times New Roman"/>
          <w:b w:val="false"/>
          <w:i w:val="false"/>
          <w:color w:val="000000"/>
          <w:sz w:val="28"/>
        </w:rPr>
        <w:t>
      Поездар жолаушыларының және поезд бригадаларының жұмыскерлеріне таратуға және өткізуге арналған керек-жарақтар, оларды тарату және сату осы поездарда жүзеге асырылған жағдайда, поездар Одақтың кедендік аумағында болған уақытта таратылуы және сатылуы мүмкін.</w:t>
      </w:r>
    </w:p>
    <w:bookmarkEnd w:id="3924"/>
    <w:bookmarkStart w:name="z4466" w:id="3925"/>
    <w:p>
      <w:pPr>
        <w:spacing w:after="0"/>
        <w:ind w:left="0"/>
        <w:jc w:val="both"/>
      </w:pPr>
      <w:r>
        <w:rPr>
          <w:rFonts w:ascii="Times New Roman"/>
          <w:b w:val="false"/>
          <w:i w:val="false"/>
          <w:color w:val="000000"/>
          <w:sz w:val="28"/>
        </w:rPr>
        <w:t>
      4. Тасымалдаушы су кемелерінің, әуе кемелерінің немесе поездардың Одақтың кедендік аумағында болған уақытында осы бапқа сәйкес керек-жарақтарды пайдалану үшін қажетті шараларды қабылдауға міндетті. Кеден органының шешімі бойынша керек-жарақтар сақталатын орын кедендік пломбалар мен мөрлер қойылып, мөрленуі мүмкін.</w:t>
      </w:r>
    </w:p>
    <w:bookmarkEnd w:id="3925"/>
    <w:bookmarkStart w:name="z4467" w:id="3926"/>
    <w:p>
      <w:pPr>
        <w:spacing w:after="0"/>
        <w:ind w:left="0"/>
        <w:jc w:val="both"/>
      </w:pPr>
      <w:r>
        <w:rPr>
          <w:rFonts w:ascii="Times New Roman"/>
          <w:b w:val="false"/>
          <w:i w:val="false"/>
          <w:color w:val="000000"/>
          <w:sz w:val="28"/>
        </w:rPr>
        <w:t>
      5. Су, әуе кемелерінің борттарындағы немесе поездардағы керек-жарақтар кеден органдарының рұқсатымен осы тарауда көзделген шарттар сақталған кезде жүктердің, жолаушылардың және (немесе) багаждың халықаралық тасымалын жүзеге асыратын басқа су және әуе кемелеріне немесе басқа да поездарға уақытша түсірілуі, берілуі мүмкін.</w:t>
      </w:r>
    </w:p>
    <w:bookmarkEnd w:id="3926"/>
    <w:bookmarkStart w:name="z4468" w:id="3927"/>
    <w:p>
      <w:pPr>
        <w:spacing w:after="0"/>
        <w:ind w:left="0"/>
        <w:jc w:val="both"/>
      </w:pPr>
      <w:r>
        <w:rPr>
          <w:rFonts w:ascii="Times New Roman"/>
          <w:b w:val="false"/>
          <w:i w:val="false"/>
          <w:color w:val="000000"/>
          <w:sz w:val="28"/>
        </w:rPr>
        <w:t>
      6. Одақтың кедендік аумағында су және әуе кемелерінен, пойыздардан түсірілген керек-жарақтар, оларды жүктердің, жолаушылардың және (немесе) багаждың халықаралық тасымалын жүзеге асыратын басқа су және әуе кемелеріне немесе басқа да поездарға тиегенге дейін жүктердің, жолаушылардың және (немесе) багаждың халықаралық тасымалын жүзеге асыратын басқа су және әуе кемелеріне немесе басқа да поездарға оларды түсіруге, беруге рұқсат берген кеден органы қызметінің өңірінде орналасқан кедендік бақылау аймағында орналастыруға жатады.</w:t>
      </w:r>
    </w:p>
    <w:bookmarkEnd w:id="3927"/>
    <w:bookmarkStart w:name="z4469" w:id="3928"/>
    <w:p>
      <w:pPr>
        <w:spacing w:after="0"/>
        <w:ind w:left="0"/>
        <w:jc w:val="both"/>
      </w:pPr>
      <w:r>
        <w:rPr>
          <w:rFonts w:ascii="Times New Roman"/>
          <w:b w:val="false"/>
          <w:i w:val="false"/>
          <w:color w:val="000000"/>
          <w:sz w:val="28"/>
        </w:rPr>
        <w:t>
      Одақтың кедендік аумағында су және әуе кемелерінен немесе пойыздардан түсірілген керек-жарақтармен жүктердің, жолаушылардың және (немесе) багаждың халықаралық тасымалын жүзеге асыратын басқа су және әуе кемелеріне немесе басқа да поездарға оларды тиеу үшін беруге дайындау үшін қажетті операцияларды жасауға жол беріледі.</w:t>
      </w:r>
    </w:p>
    <w:bookmarkEnd w:id="3928"/>
    <w:bookmarkStart w:name="z4470" w:id="3929"/>
    <w:p>
      <w:pPr>
        <w:spacing w:after="0"/>
        <w:ind w:left="0"/>
        <w:jc w:val="both"/>
      </w:pPr>
      <w:r>
        <w:rPr>
          <w:rFonts w:ascii="Times New Roman"/>
          <w:b w:val="false"/>
          <w:i w:val="false"/>
          <w:color w:val="000000"/>
          <w:sz w:val="28"/>
        </w:rPr>
        <w:t>
      7. Мүше мемлекеттердің заңнамасында керек-жарақтар ретінде шығарылған және поездарда Одақтың кедендік аумағынан әкетілетін бажсыз сауданың кедендік рәсімімен орналастырылған шетелдік тауарларды пайдалану тәртібі мен шарттары белгіленуі мүмкін.</w:t>
      </w:r>
    </w:p>
    <w:bookmarkEnd w:id="3929"/>
    <w:bookmarkStart w:name="z4471" w:id="3930"/>
    <w:p>
      <w:pPr>
        <w:spacing w:after="0"/>
        <w:ind w:left="0"/>
        <w:jc w:val="both"/>
      </w:pPr>
      <w:r>
        <w:rPr>
          <w:rFonts w:ascii="Times New Roman"/>
          <w:b w:val="false"/>
          <w:i w:val="false"/>
          <w:color w:val="000000"/>
          <w:sz w:val="28"/>
        </w:rPr>
        <w:t xml:space="preserve">
      8. Керек-жарақтар ретінде шығарылған, Одақтың кедендік аумағынан әкетілетін, осы Кодекстің </w:t>
      </w:r>
      <w:r>
        <w:rPr>
          <w:rFonts w:ascii="Times New Roman"/>
          <w:b w:val="false"/>
          <w:i w:val="false"/>
          <w:color w:val="000000"/>
          <w:sz w:val="28"/>
        </w:rPr>
        <w:t>281-бабының</w:t>
      </w:r>
      <w:r>
        <w:rPr>
          <w:rFonts w:ascii="Times New Roman"/>
          <w:b w:val="false"/>
          <w:i w:val="false"/>
          <w:color w:val="000000"/>
          <w:sz w:val="28"/>
        </w:rPr>
        <w:t xml:space="preserve"> 5 және 6-тармақтарында көрсетілген тауарлардың декларанты мұндай тауарлардың әуе және (немесе) су кемелерінің бортына, мұндай тауарларды қалыпты өткізу (тасымалдау) және сақтау жағдайында тауарлардың табиғи тозуы немесе кемуі не табиғи қасиеттерінің өзгеруі салдарынан өзгерген саны мен (немесе) жай-күйін қоспағанда, керек-жарақтар ретінде оларды шығару сәтіндегі мөлшерде және жай-күйде тиелуін қамтамасыз етуге міндетті.</w:t>
      </w:r>
    </w:p>
    <w:bookmarkEnd w:id="3930"/>
    <w:bookmarkStart w:name="z4472" w:id="3931"/>
    <w:p>
      <w:pPr>
        <w:spacing w:after="0"/>
        <w:ind w:left="0"/>
        <w:jc w:val="both"/>
      </w:pPr>
      <w:r>
        <w:rPr>
          <w:rFonts w:ascii="Times New Roman"/>
          <w:b w:val="false"/>
          <w:i w:val="false"/>
          <w:color w:val="000000"/>
          <w:sz w:val="28"/>
        </w:rPr>
        <w:t>
      9. Керек-жарақтар ретінде шығарылған шетелдік тауарлар осы Кодексте көзделген кедендік рәсімдермен орналастырылған жағдайда, осы тарауда көзделмеген мақсаттарда Одақтың кедендік аумағында пайдаланылуы мүмкін.</w:t>
      </w:r>
    </w:p>
    <w:bookmarkEnd w:id="3931"/>
    <w:p>
      <w:pPr>
        <w:spacing w:after="0"/>
        <w:ind w:left="0"/>
        <w:jc w:val="both"/>
      </w:pPr>
      <w:r>
        <w:rPr>
          <w:rFonts w:ascii="Times New Roman"/>
          <w:b/>
          <w:i w:val="false"/>
          <w:color w:val="000000"/>
          <w:sz w:val="28"/>
        </w:rPr>
        <w:t>284-бап. Керек-жарақтар ретінде декларацияланатын (шығарылған) шетелдік тауарларға қатысты кедендік әкелу баждарын, салықтарды, арнайы, демпингке қарсы, өтем баждарын төлеу бойынша міндеттің туындауы және тоқтатылуы, оларды төлеу және есептеу мерзімі</w:t>
      </w:r>
    </w:p>
    <w:bookmarkStart w:name="z4473" w:id="3932"/>
    <w:p>
      <w:pPr>
        <w:spacing w:after="0"/>
        <w:ind w:left="0"/>
        <w:jc w:val="both"/>
      </w:pPr>
      <w:r>
        <w:rPr>
          <w:rFonts w:ascii="Times New Roman"/>
          <w:b w:val="false"/>
          <w:i w:val="false"/>
          <w:color w:val="000000"/>
          <w:sz w:val="28"/>
        </w:rPr>
        <w:t>
      1. Керек-жарақтар ретінде декларацияланатын шетелдік тауарларға қатысты кедендік әкелу баждарын, салықтарды, арнайы, демпингке қарсы, өтем баждарын төлеу бойынша міндет кеден органдары кедендік декларацияны тіркеген сәттен бастап декларантта туындайды.</w:t>
      </w:r>
    </w:p>
    <w:bookmarkEnd w:id="3932"/>
    <w:bookmarkStart w:name="z4474" w:id="3933"/>
    <w:p>
      <w:pPr>
        <w:spacing w:after="0"/>
        <w:ind w:left="0"/>
        <w:jc w:val="both"/>
      </w:pPr>
      <w:r>
        <w:rPr>
          <w:rFonts w:ascii="Times New Roman"/>
          <w:b w:val="false"/>
          <w:i w:val="false"/>
          <w:color w:val="000000"/>
          <w:sz w:val="28"/>
        </w:rPr>
        <w:t>
      2. Керек-жарақтар ретінде декларацияланатын (шығарылған) шет елдік тауарларға қатысты кедендік әкелу баждарын, салықтарды, арнайы, демпингке қарсы, өтем баждарын төлеу бойынша міндет декларантта мынадай мән-жайлар болған кезде тоқтатылады:</w:t>
      </w:r>
    </w:p>
    <w:bookmarkEnd w:id="3933"/>
    <w:bookmarkStart w:name="z4475" w:id="3934"/>
    <w:p>
      <w:pPr>
        <w:spacing w:after="0"/>
        <w:ind w:left="0"/>
        <w:jc w:val="both"/>
      </w:pPr>
      <w:r>
        <w:rPr>
          <w:rFonts w:ascii="Times New Roman"/>
          <w:b w:val="false"/>
          <w:i w:val="false"/>
          <w:color w:val="000000"/>
          <w:sz w:val="28"/>
        </w:rPr>
        <w:t>
      1) Одақтың кедендік аумағынан керек-жарақтар ретінде шығарылған шетелдік тауарлардың іс жүзінде әкетілуі;</w:t>
      </w:r>
    </w:p>
    <w:bookmarkEnd w:id="3934"/>
    <w:bookmarkStart w:name="z4476" w:id="3935"/>
    <w:p>
      <w:pPr>
        <w:spacing w:after="0"/>
        <w:ind w:left="0"/>
        <w:jc w:val="both"/>
      </w:pPr>
      <w:r>
        <w:rPr>
          <w:rFonts w:ascii="Times New Roman"/>
          <w:b w:val="false"/>
          <w:i w:val="false"/>
          <w:color w:val="000000"/>
          <w:sz w:val="28"/>
        </w:rPr>
        <w:t xml:space="preserve">
      2) керек-жарақтар ретінде шығарылған шетелдік тауарлардың осы Кодекстің </w:t>
      </w:r>
      <w:r>
        <w:rPr>
          <w:rFonts w:ascii="Times New Roman"/>
          <w:b w:val="false"/>
          <w:i w:val="false"/>
          <w:color w:val="000000"/>
          <w:sz w:val="28"/>
        </w:rPr>
        <w:t>283-бабына</w:t>
      </w:r>
      <w:r>
        <w:rPr>
          <w:rFonts w:ascii="Times New Roman"/>
          <w:b w:val="false"/>
          <w:i w:val="false"/>
          <w:color w:val="000000"/>
          <w:sz w:val="28"/>
        </w:rPr>
        <w:t xml:space="preserve"> сәйкес пайдаланылуы;</w:t>
      </w:r>
    </w:p>
    <w:bookmarkEnd w:id="3935"/>
    <w:bookmarkStart w:name="z4477" w:id="3936"/>
    <w:p>
      <w:pPr>
        <w:spacing w:after="0"/>
        <w:ind w:left="0"/>
        <w:jc w:val="both"/>
      </w:pPr>
      <w:r>
        <w:rPr>
          <w:rFonts w:ascii="Times New Roman"/>
          <w:b w:val="false"/>
          <w:i w:val="false"/>
          <w:color w:val="000000"/>
          <w:sz w:val="28"/>
        </w:rPr>
        <w:t>
      3) мұндай тауарларды осы Кодекске сәйкес кедендік рәсімдермен орналастыру;</w:t>
      </w:r>
    </w:p>
    <w:bookmarkEnd w:id="3936"/>
    <w:bookmarkStart w:name="z4478" w:id="3937"/>
    <w:p>
      <w:pPr>
        <w:spacing w:after="0"/>
        <w:ind w:left="0"/>
        <w:jc w:val="both"/>
      </w:pPr>
      <w:r>
        <w:rPr>
          <w:rFonts w:ascii="Times New Roman"/>
          <w:b w:val="false"/>
          <w:i w:val="false"/>
          <w:color w:val="000000"/>
          <w:sz w:val="28"/>
        </w:rPr>
        <w:t>
      4) осы баптың 5-тармағына сәйкес есептелген және төлеуге тиісті мөлшерде кедендік әкелу баждарын, салықтарды, арнайы, демпингке қарсы, өтем баждарын төлеу бойынша міндеттемелерді орындау және (немесе) оларды өндіріп алу;</w:t>
      </w:r>
    </w:p>
    <w:bookmarkEnd w:id="3937"/>
    <w:bookmarkStart w:name="z4479" w:id="3938"/>
    <w:p>
      <w:pPr>
        <w:spacing w:after="0"/>
        <w:ind w:left="0"/>
        <w:jc w:val="both"/>
      </w:pPr>
      <w:r>
        <w:rPr>
          <w:rFonts w:ascii="Times New Roman"/>
          <w:b w:val="false"/>
          <w:i w:val="false"/>
          <w:color w:val="000000"/>
          <w:sz w:val="28"/>
        </w:rPr>
        <w:t>
      5) кеден органының мүше мемлекеттің кедендік реттеу туралы заңнамасына сәйкес аварияның немесе еңсерілмейтін күш салдарынан осындай шетелдік тауарларды жою және (немесе) қайтарусыз жоғалту фактісін, не осы Кодекске сәйкес мұндай жоюға немесе қайтарусыз жоғалтуға дейін осы шетелдік тауарларға қатысты кедендік әкелу баждарын, салықтарды, арнайы, демпингке қарсы, өтем баждарын төлеу мерзімі болған жағдайларды қоспағанда, қалыпты өткізу (тасымалдау) және (немесе) сақтау жағдайында табиғи кему нәтижесінде мұндай тауарларды қайтарусыз жоғалту фактісін тану;</w:t>
      </w:r>
    </w:p>
    <w:bookmarkEnd w:id="3938"/>
    <w:bookmarkStart w:name="z4480" w:id="3939"/>
    <w:p>
      <w:pPr>
        <w:spacing w:after="0"/>
        <w:ind w:left="0"/>
        <w:jc w:val="both"/>
      </w:pPr>
      <w:r>
        <w:rPr>
          <w:rFonts w:ascii="Times New Roman"/>
          <w:b w:val="false"/>
          <w:i w:val="false"/>
          <w:color w:val="000000"/>
          <w:sz w:val="28"/>
        </w:rPr>
        <w:t>
      6) кедендік декларацияны тіркеу кезінде туындаған кедендік әкелу баждарын, салықтарды, арнайы, демпингке қарсы, өтем баждарын төлеу бойынша міндеттерге қатысты - керек-жарақ ретінде декларацияланатын шетелдік тауарларды шығарудан бас тарту;</w:t>
      </w:r>
    </w:p>
    <w:bookmarkEnd w:id="3939"/>
    <w:bookmarkStart w:name="z4481" w:id="3940"/>
    <w:p>
      <w:pPr>
        <w:spacing w:after="0"/>
        <w:ind w:left="0"/>
        <w:jc w:val="both"/>
      </w:pPr>
      <w:r>
        <w:rPr>
          <w:rFonts w:ascii="Times New Roman"/>
          <w:b w:val="false"/>
          <w:i w:val="false"/>
          <w:color w:val="000000"/>
          <w:sz w:val="28"/>
        </w:rPr>
        <w:t xml:space="preserve">
      7) кедендік декларацияны тіркеу кезінде туындаған кедендік әкелу баждарын, салықтарды, арнайы, демпингке қарсы, өтем баждарын төлеу бойынша міндеттерге қатысты - осы Кодекстің </w:t>
      </w:r>
      <w:r>
        <w:rPr>
          <w:rFonts w:ascii="Times New Roman"/>
          <w:b w:val="false"/>
          <w:i w:val="false"/>
          <w:color w:val="000000"/>
          <w:sz w:val="28"/>
        </w:rPr>
        <w:t>113-бабына</w:t>
      </w:r>
      <w:r>
        <w:rPr>
          <w:rFonts w:ascii="Times New Roman"/>
          <w:b w:val="false"/>
          <w:i w:val="false"/>
          <w:color w:val="000000"/>
          <w:sz w:val="28"/>
        </w:rPr>
        <w:t xml:space="preserve"> сәйкес тауарларға арналған декларацияны кері қайтару және (немесе) осы Кодекстің </w:t>
      </w:r>
      <w:r>
        <w:rPr>
          <w:rFonts w:ascii="Times New Roman"/>
          <w:b w:val="false"/>
          <w:i w:val="false"/>
          <w:color w:val="000000"/>
          <w:sz w:val="28"/>
        </w:rPr>
        <w:t>118-бабының</w:t>
      </w:r>
      <w:r>
        <w:rPr>
          <w:rFonts w:ascii="Times New Roman"/>
          <w:b w:val="false"/>
          <w:i w:val="false"/>
          <w:color w:val="000000"/>
          <w:sz w:val="28"/>
        </w:rPr>
        <w:t xml:space="preserve"> 4-тармағына сәйкес тауарларды шығарудан бас тарту;</w:t>
      </w:r>
    </w:p>
    <w:bookmarkEnd w:id="3940"/>
    <w:bookmarkStart w:name="z4482" w:id="3941"/>
    <w:p>
      <w:pPr>
        <w:spacing w:after="0"/>
        <w:ind w:left="0"/>
        <w:jc w:val="both"/>
      </w:pPr>
      <w:r>
        <w:rPr>
          <w:rFonts w:ascii="Times New Roman"/>
          <w:b w:val="false"/>
          <w:i w:val="false"/>
          <w:color w:val="000000"/>
          <w:sz w:val="28"/>
        </w:rPr>
        <w:t>
      8) мүше мемлекеттің заңнамасына сәйкес осы мүше мемлекеттің меншігіне (кірісіне) осындай тауарларды тәркілеу немесе олардың айналымы;</w:t>
      </w:r>
    </w:p>
    <w:bookmarkEnd w:id="3941"/>
    <w:bookmarkStart w:name="z4483" w:id="3942"/>
    <w:p>
      <w:pPr>
        <w:spacing w:after="0"/>
        <w:ind w:left="0"/>
        <w:jc w:val="both"/>
      </w:pPr>
      <w:r>
        <w:rPr>
          <w:rFonts w:ascii="Times New Roman"/>
          <w:b w:val="false"/>
          <w:i w:val="false"/>
          <w:color w:val="000000"/>
          <w:sz w:val="28"/>
        </w:rPr>
        <w:t xml:space="preserve">
      9) кеден органының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осындай тауарларды ұстауы;</w:t>
      </w:r>
    </w:p>
    <w:bookmarkEnd w:id="3942"/>
    <w:bookmarkStart w:name="z4484" w:id="3943"/>
    <w:p>
      <w:pPr>
        <w:spacing w:after="0"/>
        <w:ind w:left="0"/>
        <w:jc w:val="both"/>
      </w:pPr>
      <w:r>
        <w:rPr>
          <w:rFonts w:ascii="Times New Roman"/>
          <w:b w:val="false"/>
          <w:i w:val="false"/>
          <w:color w:val="000000"/>
          <w:sz w:val="28"/>
        </w:rPr>
        <w:t>
      10) қылмыстық іс немесе әкімшілік құқық бұзушылық (әкімшілік процесті жүргізу) туралы іс бойынша өндіріс барысында қылмыс туралы хабарламаны тексеру барысында алынған немесе тыйым салынған және оларға қатысты егер бұрын мұндай тауарлар шығарылмаған болса, оларды қайтару туралы шешім қабылданған, осындай тауарларды уақытша сақтауға орналастыру немесе кедендік рәсімдердің біріне орналастыру.</w:t>
      </w:r>
    </w:p>
    <w:bookmarkEnd w:id="3943"/>
    <w:bookmarkStart w:name="z4485" w:id="3944"/>
    <w:p>
      <w:pPr>
        <w:spacing w:after="0"/>
        <w:ind w:left="0"/>
        <w:jc w:val="both"/>
      </w:pPr>
      <w:r>
        <w:rPr>
          <w:rFonts w:ascii="Times New Roman"/>
          <w:b w:val="false"/>
          <w:i w:val="false"/>
          <w:color w:val="000000"/>
          <w:sz w:val="28"/>
        </w:rPr>
        <w:t>
      3. Осы баптың 4-тармағында көрсетілген мән-жайлар орын алған кезде кедендік әкелу баждарын, салықтарды, арнайы, демпингке қарсы, өтем баждарын төлеу бойынша міндет орындалуға жатады.</w:t>
      </w:r>
    </w:p>
    <w:bookmarkEnd w:id="3944"/>
    <w:bookmarkStart w:name="z4486" w:id="3945"/>
    <w:p>
      <w:pPr>
        <w:spacing w:after="0"/>
        <w:ind w:left="0"/>
        <w:jc w:val="both"/>
      </w:pPr>
      <w:r>
        <w:rPr>
          <w:rFonts w:ascii="Times New Roman"/>
          <w:b w:val="false"/>
          <w:i w:val="false"/>
          <w:color w:val="000000"/>
          <w:sz w:val="28"/>
        </w:rPr>
        <w:t>
      4. Мынадай мән-жайлар орын алған кезде:</w:t>
      </w:r>
    </w:p>
    <w:bookmarkEnd w:id="3945"/>
    <w:bookmarkStart w:name="z4487" w:id="3946"/>
    <w:p>
      <w:pPr>
        <w:spacing w:after="0"/>
        <w:ind w:left="0"/>
        <w:jc w:val="both"/>
      </w:pPr>
      <w:r>
        <w:rPr>
          <w:rFonts w:ascii="Times New Roman"/>
          <w:b w:val="false"/>
          <w:i w:val="false"/>
          <w:color w:val="000000"/>
          <w:sz w:val="28"/>
        </w:rPr>
        <w:t>
      1) аварияның немесе еңсерілмейтін күш салдарынан оларды жою және (немесе) қайтарусыз жоғалтуды не қалыпты тасымалдау (өткізу) және (немесе) сақтау жағдайында табиғи кему нәтижесінде қайтарусыз жоғалтуды қоспағанда, керек-жарақтар ретінде декларацияланатын (шығарылған) шетелдік тауарларды жоғалтқан жағдайда - мұндай жоғалту күні, ал егер бұл күн белгіленбесе - керек-жарақтар ретінде тауарларды шығару күні;</w:t>
      </w:r>
    </w:p>
    <w:bookmarkEnd w:id="3946"/>
    <w:bookmarkStart w:name="z4488" w:id="3947"/>
    <w:p>
      <w:pPr>
        <w:spacing w:after="0"/>
        <w:ind w:left="0"/>
        <w:jc w:val="both"/>
      </w:pPr>
      <w:r>
        <w:rPr>
          <w:rFonts w:ascii="Times New Roman"/>
          <w:b w:val="false"/>
          <w:i w:val="false"/>
          <w:color w:val="000000"/>
          <w:sz w:val="28"/>
        </w:rPr>
        <w:t>
      2) осы тарауда қарастырылмаған мақсаттарда Одақтың кедендік аумағында осындай шетелік тауарларды пайдаланған жағдайда - осындай пайдаланудың бірінші күні, ал егер ондай күн белгіленбесе - керек-жарақтар ретінде тауарларды шығару күні керек-жарақтар ретінде декларацияланатын (шығарылған) шетелдік тауарларға қатысты кедендік әкелу баждарын, салықтарды, арнайы, демпингке қарсы, өтем баждарын төлеу мерзімі болып саналады.</w:t>
      </w:r>
    </w:p>
    <w:bookmarkEnd w:id="3947"/>
    <w:bookmarkStart w:name="z4489" w:id="3948"/>
    <w:p>
      <w:pPr>
        <w:spacing w:after="0"/>
        <w:ind w:left="0"/>
        <w:jc w:val="both"/>
      </w:pPr>
      <w:r>
        <w:rPr>
          <w:rFonts w:ascii="Times New Roman"/>
          <w:b w:val="false"/>
          <w:i w:val="false"/>
          <w:color w:val="000000"/>
          <w:sz w:val="28"/>
        </w:rPr>
        <w:t>
      5. Осы баптың 4-тармағында көрсетілген мән-жайлар орын алған кезде, кедендік әкелу баждары, салықтар, арнайы, демпингке қарсы, өтем баждары керек-жарақтар ретінде шығарылған шетелдік тауарлар тарифтік преференциялар мен кедендік әкелу баждарын, салықтарды төлеу бойынша жеңілдіктерді қолданбай ішкі тұтыну үшін шығарудың кедендік рәсімімен орналастырылғандай төлеуге жатады.</w:t>
      </w:r>
    </w:p>
    <w:bookmarkEnd w:id="3948"/>
    <w:bookmarkStart w:name="z4490" w:id="3949"/>
    <w:p>
      <w:pPr>
        <w:spacing w:after="0"/>
        <w:ind w:left="0"/>
        <w:jc w:val="both"/>
      </w:pPr>
      <w:r>
        <w:rPr>
          <w:rFonts w:ascii="Times New Roman"/>
          <w:b w:val="false"/>
          <w:i w:val="false"/>
          <w:color w:val="000000"/>
          <w:sz w:val="28"/>
        </w:rPr>
        <w:t>
      Кедендік әкелу баждары, салықтар, арнайы, демпингке қарсы, өтем баждары есептеу үшін керек-жарақтар ретінде тауарларды шығару үшін ұсынылған тауарларға арналған декларацияны кеден органы тіркеген күні қолданыста болатын кедендік әкелу баждарының, салықтардың, арнайы, демпингке қарсы, өтем баждарының мөлшерлемелері қолданылады.</w:t>
      </w:r>
    </w:p>
    <w:bookmarkEnd w:id="3949"/>
    <w:bookmarkStart w:name="z4491" w:id="3950"/>
    <w:p>
      <w:pPr>
        <w:spacing w:after="0"/>
        <w:ind w:left="0"/>
        <w:jc w:val="both"/>
      </w:pPr>
      <w:r>
        <w:rPr>
          <w:rFonts w:ascii="Times New Roman"/>
          <w:b w:val="false"/>
          <w:i w:val="false"/>
          <w:color w:val="000000"/>
          <w:sz w:val="28"/>
        </w:rPr>
        <w:t xml:space="preserve">
      Егер кеден органында тауарлар (сипаты, атауы, саны, шығарылған жері және (немесе) кедендік құны) туралы мәліметтер болмаған жағдайда, төлеуге жататын кедендік әкелу баждарын, салықтарды, арнайы, демпингке қарсы, өтем баждарын есептеуге арналған база кеден органында бар мәліметтердің негізінде айқындалады, ал тауарларды жіктеу осы Кодекстің </w:t>
      </w:r>
      <w:r>
        <w:rPr>
          <w:rFonts w:ascii="Times New Roman"/>
          <w:b w:val="false"/>
          <w:i w:val="false"/>
          <w:color w:val="000000"/>
          <w:sz w:val="28"/>
        </w:rPr>
        <w:t>20-бабының</w:t>
      </w:r>
      <w:r>
        <w:rPr>
          <w:rFonts w:ascii="Times New Roman"/>
          <w:b w:val="false"/>
          <w:i w:val="false"/>
          <w:color w:val="000000"/>
          <w:sz w:val="28"/>
        </w:rPr>
        <w:t xml:space="preserve"> 3-тармағы ескеріле отырып жүзеге асырылады.</w:t>
      </w:r>
    </w:p>
    <w:bookmarkEnd w:id="3950"/>
    <w:bookmarkStart w:name="z4492" w:id="3951"/>
    <w:p>
      <w:pPr>
        <w:spacing w:after="0"/>
        <w:ind w:left="0"/>
        <w:jc w:val="both"/>
      </w:pPr>
      <w:r>
        <w:rPr>
          <w:rFonts w:ascii="Times New Roman"/>
          <w:b w:val="false"/>
          <w:i w:val="false"/>
          <w:color w:val="000000"/>
          <w:sz w:val="28"/>
        </w:rPr>
        <w:t>
      Егер тауар коды Сыртқы экономикалық қызметтің Тауар номенклатурасына сәйкес 10-нан кем белгі мөлшерімен топтау деңгейінде айқындалған жағдайда:</w:t>
      </w:r>
    </w:p>
    <w:bookmarkEnd w:id="3951"/>
    <w:bookmarkStart w:name="z4493" w:id="3952"/>
    <w:p>
      <w:pPr>
        <w:spacing w:after="0"/>
        <w:ind w:left="0"/>
        <w:jc w:val="both"/>
      </w:pPr>
      <w:r>
        <w:rPr>
          <w:rFonts w:ascii="Times New Roman"/>
          <w:b w:val="false"/>
          <w:i w:val="false"/>
          <w:color w:val="000000"/>
          <w:sz w:val="28"/>
        </w:rPr>
        <w:t>
      кедендік әкелу баждарын есептеу үшін мұндай топтауға кіретін тауарларға сәйкес келетін кедендік баждар мөлшерлемелерінің ең жоғарғысы қолданылады;</w:t>
      </w:r>
    </w:p>
    <w:bookmarkEnd w:id="3952"/>
    <w:bookmarkStart w:name="z4494" w:id="3953"/>
    <w:p>
      <w:pPr>
        <w:spacing w:after="0"/>
        <w:ind w:left="0"/>
        <w:jc w:val="both"/>
      </w:pPr>
      <w:r>
        <w:rPr>
          <w:rFonts w:ascii="Times New Roman"/>
          <w:b w:val="false"/>
          <w:i w:val="false"/>
          <w:color w:val="000000"/>
          <w:sz w:val="28"/>
        </w:rPr>
        <w:t>
      салықтарды есептеу үшін, оларға қатысты кедендік әкелу баждары мөлшерлемелерінің ең жоғарғысы белгіленген мұндай топтауға кіретін тауарларға сәйкес келетін қосылған құн салығы мөлшерлемелерінің жоғарғысы және акциздер мөлшерлемелерінің (акциздік салық немесе акциздік алым) ең жоғарғысы қолданылады;</w:t>
      </w:r>
    </w:p>
    <w:bookmarkEnd w:id="3953"/>
    <w:bookmarkStart w:name="z4495" w:id="3954"/>
    <w:p>
      <w:pPr>
        <w:spacing w:after="0"/>
        <w:ind w:left="0"/>
        <w:jc w:val="both"/>
      </w:pPr>
      <w:r>
        <w:rPr>
          <w:rFonts w:ascii="Times New Roman"/>
          <w:b w:val="false"/>
          <w:i w:val="false"/>
          <w:color w:val="000000"/>
          <w:sz w:val="28"/>
        </w:rPr>
        <w:t>
      арнайы, демпингке қарсы, өтем баждарын есептеу үшін осы тармақтың сегізінші абзацын ескере отырып, мұндай топтауға кіретін тауарларға сәйкес келетін арнайы, демпингке қарсы, өтем баждары мөлшерлемелерінің ең жоғарғысы қолданылады.</w:t>
      </w:r>
    </w:p>
    <w:bookmarkEnd w:id="3954"/>
    <w:bookmarkStart w:name="z4496" w:id="3955"/>
    <w:p>
      <w:pPr>
        <w:spacing w:after="0"/>
        <w:ind w:left="0"/>
        <w:jc w:val="both"/>
      </w:pPr>
      <w:r>
        <w:rPr>
          <w:rFonts w:ascii="Times New Roman"/>
          <w:b w:val="false"/>
          <w:i w:val="false"/>
          <w:color w:val="000000"/>
          <w:sz w:val="28"/>
        </w:rPr>
        <w:t xml:space="preserve">
      Арнайы, демпингке қарсы, өтем баждары осы Кодекстің </w:t>
      </w:r>
      <w:r>
        <w:rPr>
          <w:rFonts w:ascii="Times New Roman"/>
          <w:b w:val="false"/>
          <w:i w:val="false"/>
          <w:color w:val="000000"/>
          <w:sz w:val="28"/>
        </w:rPr>
        <w:t>4-тарауына</w:t>
      </w:r>
      <w:r>
        <w:rPr>
          <w:rFonts w:ascii="Times New Roman"/>
          <w:b w:val="false"/>
          <w:i w:val="false"/>
          <w:color w:val="000000"/>
          <w:sz w:val="28"/>
        </w:rPr>
        <w:t xml:space="preserve"> сәйкес расталған тауарлардың шығарылған жерінен және (немесе) көрсетілген баждарды анықтау үшін қажетті өзге де мәліметтерден шыға отырып есептеледі. Егер тауарлардың шығарылған жері және (немесе) көрсетілген баждарды анықтау үшін қажетті өзге де мәліметтер расталмаған жағдайда, арнайы, демпингке қарсы, өтем баждары Сыртқы экономикалық қызметтің Тауар номенклатурасының сол кодының тауарларына, егер тауарды жіктеу 10 белгі деңгейінде жүзеге асырылса не топтауға кіретін тауарларға, егер тауар коды Сыртқы экономикалық қызметтің Тауар номенклатурасына сәйкес 10-нан кем белгі мөлшерінде топтау деңгейінде анықталса, белгіленген арнайы, демпингке қарсы, өтем баждары мөлшерлемелерінің ең жоғарғысынан шыға отырып есептеледі.</w:t>
      </w:r>
    </w:p>
    <w:bookmarkEnd w:id="3955"/>
    <w:bookmarkStart w:name="z4497" w:id="3956"/>
    <w:p>
      <w:pPr>
        <w:spacing w:after="0"/>
        <w:ind w:left="0"/>
        <w:jc w:val="both"/>
      </w:pPr>
      <w:r>
        <w:rPr>
          <w:rFonts w:ascii="Times New Roman"/>
          <w:b w:val="false"/>
          <w:i w:val="false"/>
          <w:color w:val="000000"/>
          <w:sz w:val="28"/>
        </w:rPr>
        <w:t xml:space="preserve">
      Кейіннен тауарлар туралы нақты мәліметтерді белгілеген кезде кедендік әкелу баждары, салықтар, арнайы, демпингке қарсы, өтем баждары мұндай нақты мәліметтерден шыға отырып есептеледі, артық төленген және (немесе) артық өндіріліп алынған кедендік әкелу баждары, салықтар, арнайы, демпингке қарсы, өтем баждары сомаларын қайтару (есепке жатқызу) не осы Кодекстің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11-тарауларына</w:t>
      </w:r>
      <w:r>
        <w:rPr>
          <w:rFonts w:ascii="Times New Roman"/>
          <w:b w:val="false"/>
          <w:i w:val="false"/>
          <w:color w:val="000000"/>
          <w:sz w:val="28"/>
        </w:rPr>
        <w:t xml:space="preserve"> және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77-баптарына</w:t>
      </w:r>
      <w:r>
        <w:rPr>
          <w:rFonts w:ascii="Times New Roman"/>
          <w:b w:val="false"/>
          <w:i w:val="false"/>
          <w:color w:val="000000"/>
          <w:sz w:val="28"/>
        </w:rPr>
        <w:t xml:space="preserve"> сәйкес төленбеген сомалар өндіріліп алынады.</w:t>
      </w:r>
    </w:p>
    <w:bookmarkEnd w:id="3956"/>
    <w:bookmarkStart w:name="z4498" w:id="3957"/>
    <w:p>
      <w:pPr>
        <w:spacing w:after="0"/>
        <w:ind w:left="0"/>
        <w:jc w:val="both"/>
      </w:pPr>
      <w:r>
        <w:rPr>
          <w:rFonts w:ascii="Times New Roman"/>
          <w:b w:val="false"/>
          <w:i w:val="false"/>
          <w:color w:val="000000"/>
          <w:sz w:val="28"/>
        </w:rPr>
        <w:t xml:space="preserve">
      6. Одақтың кедендік ауағынан керек-жарақтар ретінде шығарылған шетелдік тауарларды іс жүзінде әкету, кеден органдарының мұндай тауарларды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ұстауы не мұндай тауарларды кедендік әкелу баждарын, салықтарды, арнайы, демпингке қарсы, өтем баждарын төлеу және (немесе) оларды өндіріп алу (толық немесе ішінара) бойынша міндетті орындағаннан кейін осы Кодекске сәйкес кедендік рәсімдермен орналасуы жағдайында, осы бапқа сәйкес төленген және (немесе) өндіріліп алынған кедендік әкелу баждарының, салықтардың, арнайы, демпингке қарсы, өтем баждарының сомалары осы Кодекстің </w:t>
      </w:r>
      <w:r>
        <w:rPr>
          <w:rFonts w:ascii="Times New Roman"/>
          <w:b w:val="false"/>
          <w:i w:val="false"/>
          <w:color w:val="000000"/>
          <w:sz w:val="28"/>
        </w:rPr>
        <w:t>10-тарауына</w:t>
      </w:r>
      <w:r>
        <w:rPr>
          <w:rFonts w:ascii="Times New Roman"/>
          <w:b w:val="false"/>
          <w:i w:val="false"/>
          <w:color w:val="000000"/>
          <w:sz w:val="28"/>
        </w:rPr>
        <w:t xml:space="preserve"> және </w:t>
      </w:r>
      <w:r>
        <w:rPr>
          <w:rFonts w:ascii="Times New Roman"/>
          <w:b w:val="false"/>
          <w:i w:val="false"/>
          <w:color w:val="000000"/>
          <w:sz w:val="28"/>
        </w:rPr>
        <w:t>76-бабына</w:t>
      </w:r>
      <w:r>
        <w:rPr>
          <w:rFonts w:ascii="Times New Roman"/>
          <w:b w:val="false"/>
          <w:i w:val="false"/>
          <w:color w:val="000000"/>
          <w:sz w:val="28"/>
        </w:rPr>
        <w:t xml:space="preserve"> сәйкес қайтаруға (есепке жатқызуға) жатады.</w:t>
      </w:r>
    </w:p>
    <w:bookmarkEnd w:id="3957"/>
    <w:bookmarkStart w:name="z4499" w:id="3958"/>
    <w:p>
      <w:pPr>
        <w:spacing w:after="0"/>
        <w:ind w:left="0"/>
        <w:jc w:val="left"/>
      </w:pPr>
      <w:r>
        <w:rPr>
          <w:rFonts w:ascii="Times New Roman"/>
          <w:b/>
          <w:i w:val="false"/>
          <w:color w:val="000000"/>
        </w:rPr>
        <w:t xml:space="preserve"> 40-тарау</w:t>
      </w:r>
    </w:p>
    <w:bookmarkEnd w:id="3958"/>
    <w:bookmarkStart w:name="z4500" w:id="3959"/>
    <w:p>
      <w:pPr>
        <w:spacing w:after="0"/>
        <w:ind w:left="0"/>
        <w:jc w:val="left"/>
      </w:pPr>
      <w:r>
        <w:rPr>
          <w:rFonts w:ascii="Times New Roman"/>
          <w:b/>
          <w:i w:val="false"/>
          <w:color w:val="000000"/>
        </w:rPr>
        <w:t xml:space="preserve"> Халықаралық пошта жөнелтілімдерін және оларда жіберілетін тауарларды Одақтың кедендік шекарасы арқылы өткізу тәртібінің және шартының ерекшеліктері</w:t>
      </w:r>
    </w:p>
    <w:bookmarkEnd w:id="3959"/>
    <w:p>
      <w:pPr>
        <w:spacing w:after="0"/>
        <w:ind w:left="0"/>
        <w:jc w:val="both"/>
      </w:pPr>
      <w:r>
        <w:rPr>
          <w:rFonts w:ascii="Times New Roman"/>
          <w:b/>
          <w:i w:val="false"/>
          <w:color w:val="000000"/>
          <w:sz w:val="28"/>
        </w:rPr>
        <w:t>285-бап. Халықаралық пошта жөнелтілімдерінде тауарларды жіберу ерекшеліктері</w:t>
      </w:r>
    </w:p>
    <w:bookmarkStart w:name="z4501" w:id="3960"/>
    <w:p>
      <w:pPr>
        <w:spacing w:after="0"/>
        <w:ind w:left="0"/>
        <w:jc w:val="both"/>
      </w:pPr>
      <w:r>
        <w:rPr>
          <w:rFonts w:ascii="Times New Roman"/>
          <w:b w:val="false"/>
          <w:i w:val="false"/>
          <w:color w:val="000000"/>
          <w:sz w:val="28"/>
        </w:rPr>
        <w:t>
      1. Халықаралық пошта жөнелтілімдерінде жіберілетін мынадай тауарларға рұқсат етілмейді:</w:t>
      </w:r>
    </w:p>
    <w:bookmarkEnd w:id="3960"/>
    <w:bookmarkStart w:name="z4502" w:id="3961"/>
    <w:p>
      <w:pPr>
        <w:spacing w:after="0"/>
        <w:ind w:left="0"/>
        <w:jc w:val="both"/>
      </w:pPr>
      <w:r>
        <w:rPr>
          <w:rFonts w:ascii="Times New Roman"/>
          <w:b w:val="false"/>
          <w:i w:val="false"/>
          <w:color w:val="000000"/>
          <w:sz w:val="28"/>
        </w:rPr>
        <w:t>
      1) Дүниежүзілік пошта одағының актілеріне сәйкес тасымалдауға тыйым салынған тауарлар;</w:t>
      </w:r>
    </w:p>
    <w:bookmarkEnd w:id="3961"/>
    <w:bookmarkStart w:name="z4503" w:id="3962"/>
    <w:p>
      <w:pPr>
        <w:spacing w:after="0"/>
        <w:ind w:left="0"/>
        <w:jc w:val="both"/>
      </w:pPr>
      <w:r>
        <w:rPr>
          <w:rFonts w:ascii="Times New Roman"/>
          <w:b w:val="false"/>
          <w:i w:val="false"/>
          <w:color w:val="000000"/>
          <w:sz w:val="28"/>
        </w:rPr>
        <w:t>
      2) тізбесін Комиссия айқындайтын халықаралық пошта жөнелтілімдерінде жіберуге тыйым салынған тауарлар.</w:t>
      </w:r>
    </w:p>
    <w:bookmarkEnd w:id="3962"/>
    <w:bookmarkStart w:name="z4504" w:id="3963"/>
    <w:p>
      <w:pPr>
        <w:spacing w:after="0"/>
        <w:ind w:left="0"/>
        <w:jc w:val="both"/>
      </w:pPr>
      <w:r>
        <w:rPr>
          <w:rFonts w:ascii="Times New Roman"/>
          <w:b w:val="false"/>
          <w:i w:val="false"/>
          <w:color w:val="000000"/>
          <w:sz w:val="28"/>
        </w:rPr>
        <w:t>
      2. Халықаралық пошта жөнелтілімдері осы Кодекске сәйкес халықаралық пошта жөнелтілімдерімен жіберілетін тауарларды шығару және мұндай тауарларға қатысты кедендік төлемдерді, арнайы, демпингке қарсы, өтем баждарын төлеген жағдайда пошта байланысының операторы тағайындаған олардың алушыларына беріледі.</w:t>
      </w:r>
    </w:p>
    <w:bookmarkEnd w:id="3963"/>
    <w:bookmarkStart w:name="z4505" w:id="3964"/>
    <w:p>
      <w:pPr>
        <w:spacing w:after="0"/>
        <w:ind w:left="0"/>
        <w:jc w:val="both"/>
      </w:pPr>
      <w:r>
        <w:rPr>
          <w:rFonts w:ascii="Times New Roman"/>
          <w:b w:val="false"/>
          <w:i w:val="false"/>
          <w:color w:val="000000"/>
          <w:sz w:val="28"/>
        </w:rPr>
        <w:t>
      3. Мүше мемлекеттердің заңнамасымен тағайындалған пошта байланысының операторы осындай заңнамаға сәйкес белгіленген тәртіппен кеден органына жеке тұлғаның жеке басын куәландыратын құжаттар туралы ақпаратты ұсынған жағдайда халықаралық пошта жөнелтілімдерімен жіберілетін жеке пайдалануға арналған тауарлардың алушысын белгілеуі мүмкін.</w:t>
      </w:r>
    </w:p>
    <w:bookmarkEnd w:id="3964"/>
    <w:p>
      <w:pPr>
        <w:spacing w:after="0"/>
        <w:ind w:left="0"/>
        <w:jc w:val="both"/>
      </w:pPr>
      <w:r>
        <w:rPr>
          <w:rFonts w:ascii="Times New Roman"/>
          <w:b/>
          <w:i w:val="false"/>
          <w:color w:val="000000"/>
          <w:sz w:val="28"/>
        </w:rPr>
        <w:t>286-бап. Халықаралық пошта жөнелтілімдеріне және халықаралық пошта жөнелтілімдерінде жіберілетін тауарларға қатысты кедендік операциялар жасау ерекшеліктері</w:t>
      </w:r>
    </w:p>
    <w:bookmarkStart w:name="z4506" w:id="3965"/>
    <w:p>
      <w:pPr>
        <w:spacing w:after="0"/>
        <w:ind w:left="0"/>
        <w:jc w:val="both"/>
      </w:pPr>
      <w:r>
        <w:rPr>
          <w:rFonts w:ascii="Times New Roman"/>
          <w:b w:val="false"/>
          <w:i w:val="false"/>
          <w:color w:val="000000"/>
          <w:sz w:val="28"/>
        </w:rPr>
        <w:t>
      1. Одақтың кедендік аумағына халықаралық пошта жөнелтілімдері келген кезде немесе олар Одақтың кедендік аумағынан шыққан кезде тасымалдаушы кеден органына ұсынатын өткізілетін халықаралық пошта жөнелтілімдері туралы мәліметі оларды тасымалдау кезінде халықаралық пошта жөнелтілімдерімен сүйемелденетін Дүниежүзілік пошта одағының актілерінде айқындалған құжаттарда бар мынадай мәліметтермен шектеледі:</w:t>
      </w:r>
    </w:p>
    <w:bookmarkEnd w:id="3965"/>
    <w:bookmarkStart w:name="z4507" w:id="3966"/>
    <w:p>
      <w:pPr>
        <w:spacing w:after="0"/>
        <w:ind w:left="0"/>
        <w:jc w:val="both"/>
      </w:pPr>
      <w:r>
        <w:rPr>
          <w:rFonts w:ascii="Times New Roman"/>
          <w:b w:val="false"/>
          <w:i w:val="false"/>
          <w:color w:val="000000"/>
          <w:sz w:val="28"/>
        </w:rPr>
        <w:t>
      1) халықаралық пошта жөнелтілімдерінің жөнелтушісі және алушысы болып табылатын халықаралық пошта алмасу орнының (мекеменің) атауы;</w:t>
      </w:r>
    </w:p>
    <w:bookmarkEnd w:id="3966"/>
    <w:bookmarkStart w:name="z4508" w:id="3967"/>
    <w:p>
      <w:pPr>
        <w:spacing w:after="0"/>
        <w:ind w:left="0"/>
        <w:jc w:val="both"/>
      </w:pPr>
      <w:r>
        <w:rPr>
          <w:rFonts w:ascii="Times New Roman"/>
          <w:b w:val="false"/>
          <w:i w:val="false"/>
          <w:color w:val="000000"/>
          <w:sz w:val="28"/>
        </w:rPr>
        <w:t>
      2) халықаралық поштамен жөнелтілімдерінің брутто салмағы (килограммен);</w:t>
      </w:r>
    </w:p>
    <w:bookmarkEnd w:id="3967"/>
    <w:bookmarkStart w:name="z4509" w:id="3968"/>
    <w:p>
      <w:pPr>
        <w:spacing w:after="0"/>
        <w:ind w:left="0"/>
        <w:jc w:val="both"/>
      </w:pPr>
      <w:r>
        <w:rPr>
          <w:rFonts w:ascii="Times New Roman"/>
          <w:b w:val="false"/>
          <w:i w:val="false"/>
          <w:color w:val="000000"/>
          <w:sz w:val="28"/>
        </w:rPr>
        <w:t>
      3) жүк орындарының саны.</w:t>
      </w:r>
    </w:p>
    <w:bookmarkEnd w:id="3968"/>
    <w:bookmarkStart w:name="z4510" w:id="3969"/>
    <w:p>
      <w:pPr>
        <w:spacing w:after="0"/>
        <w:ind w:left="0"/>
        <w:jc w:val="both"/>
      </w:pPr>
      <w:r>
        <w:rPr>
          <w:rFonts w:ascii="Times New Roman"/>
          <w:b w:val="false"/>
          <w:i w:val="false"/>
          <w:color w:val="000000"/>
          <w:sz w:val="28"/>
        </w:rPr>
        <w:t>
      2. Халықаралық пошта жөнелтілімдерімен жіберуге тыйым салынған және шектеу белгіленген тауарлардың халықаралық пошта жөнелтілімдерде бар болуы туралы мәліметті тасымалдаушы кеден органына, егер тасымалдаушыға мұндай ақпарат мәлімет болса, ұсынады.</w:t>
      </w:r>
    </w:p>
    <w:bookmarkEnd w:id="3969"/>
    <w:bookmarkStart w:name="z4511" w:id="3970"/>
    <w:p>
      <w:pPr>
        <w:spacing w:after="0"/>
        <w:ind w:left="0"/>
        <w:jc w:val="both"/>
      </w:pPr>
      <w:r>
        <w:rPr>
          <w:rFonts w:ascii="Times New Roman"/>
          <w:b w:val="false"/>
          <w:i w:val="false"/>
          <w:color w:val="000000"/>
          <w:sz w:val="28"/>
        </w:rPr>
        <w:t>
      3. Аэрограммалар, хаттар, поштаның карточкалары мен зағиптерге арналған жөнелтілімдер кедендік декларациялаусыз және кедендік рәсімдерге орналастырылмай кеден органының рұқсатымен Одақтың кедендік шекарасы арқылы өткізіледі.</w:t>
      </w:r>
    </w:p>
    <w:bookmarkEnd w:id="3970"/>
    <w:bookmarkStart w:name="z4512" w:id="3971"/>
    <w:p>
      <w:pPr>
        <w:spacing w:after="0"/>
        <w:ind w:left="0"/>
        <w:jc w:val="both"/>
      </w:pPr>
      <w:r>
        <w:rPr>
          <w:rFonts w:ascii="Times New Roman"/>
          <w:b w:val="false"/>
          <w:i w:val="false"/>
          <w:color w:val="000000"/>
          <w:sz w:val="28"/>
        </w:rPr>
        <w:t>
      4. Халықаралық пошта жөнелтілімдерінде жіберілетін тауарларға қатысты кедендік операцияларды кеден органдары халықаралық пошта алмасу орындарында (мекемелерде) не кеден органы айқындаған өзге де орындарда жасалады.</w:t>
      </w:r>
    </w:p>
    <w:bookmarkEnd w:id="3971"/>
    <w:bookmarkStart w:name="z4513" w:id="3972"/>
    <w:p>
      <w:pPr>
        <w:spacing w:after="0"/>
        <w:ind w:left="0"/>
        <w:jc w:val="both"/>
      </w:pPr>
      <w:r>
        <w:rPr>
          <w:rFonts w:ascii="Times New Roman"/>
          <w:b w:val="false"/>
          <w:i w:val="false"/>
          <w:color w:val="000000"/>
          <w:sz w:val="28"/>
        </w:rPr>
        <w:t>
      Халықаралық пошта алмасу орындары (мекемелер) мүше мемлекеттердің заңнамасына сәйкес айқындалады.</w:t>
      </w:r>
    </w:p>
    <w:bookmarkEnd w:id="3972"/>
    <w:bookmarkStart w:name="z4514" w:id="3973"/>
    <w:p>
      <w:pPr>
        <w:spacing w:after="0"/>
        <w:ind w:left="0"/>
        <w:jc w:val="both"/>
      </w:pPr>
      <w:r>
        <w:rPr>
          <w:rFonts w:ascii="Times New Roman"/>
          <w:b w:val="false"/>
          <w:i w:val="false"/>
          <w:color w:val="000000"/>
          <w:sz w:val="28"/>
        </w:rPr>
        <w:t>
      Халықаралық пошта алмасу орындары (мекемелері) туралы ақпаратты кеден органдары Комиссияға халықаралық пошта алмасу орындарының (мекемелерінің) ортақ тізбесін қалыптастыру және оны Одақтың ресми сайтында Интернет желісінде орналастыру үшін жолдайды.</w:t>
      </w:r>
    </w:p>
    <w:bookmarkEnd w:id="3973"/>
    <w:bookmarkStart w:name="z4515" w:id="3974"/>
    <w:p>
      <w:pPr>
        <w:spacing w:after="0"/>
        <w:ind w:left="0"/>
        <w:jc w:val="both"/>
      </w:pPr>
      <w:r>
        <w:rPr>
          <w:rFonts w:ascii="Times New Roman"/>
          <w:b w:val="false"/>
          <w:i w:val="false"/>
          <w:color w:val="000000"/>
          <w:sz w:val="28"/>
        </w:rPr>
        <w:t>
      5. Белгіленген тыйымдар мен шектеулерге сәйкес Одақтың кедендік аумағына әкелуге жатпайтын халықаралық пошта жөнелтілімдерінде жіберілетін тауарлар, егер осы Кодексте, мүше мемлекеттердің үшінші тараппен халықаралық шарттарында және (немесе) мүше мемлекеттердің заңнамасында өзгеше көзделмесе, Одақтың кедендік аумағынан дереу әкетілуі тиіс.</w:t>
      </w:r>
    </w:p>
    <w:bookmarkEnd w:id="3974"/>
    <w:bookmarkStart w:name="z4516" w:id="3975"/>
    <w:p>
      <w:pPr>
        <w:spacing w:after="0"/>
        <w:ind w:left="0"/>
        <w:jc w:val="both"/>
      </w:pPr>
      <w:r>
        <w:rPr>
          <w:rFonts w:ascii="Times New Roman"/>
          <w:b w:val="false"/>
          <w:i w:val="false"/>
          <w:color w:val="000000"/>
          <w:sz w:val="28"/>
        </w:rPr>
        <w:t>
      Көрсетілген тауарларды Одақтың кедендік аумағынан әкету бойынша шараларды, егер өзге тұлғалар мүше мемлекеттердің үшінші тараппен халықаралық шарттарында және (немесе) мүше мемлекеттердің заңнамасында белгіленбесе, аумағында халықаралық пошта алмасу орны (мекемесі) орналасқан, тағайындалған мүше мемлекеттің пошта байланысының операторы қабылдайды.</w:t>
      </w:r>
    </w:p>
    <w:bookmarkEnd w:id="3975"/>
    <w:bookmarkStart w:name="z4517" w:id="3976"/>
    <w:p>
      <w:pPr>
        <w:spacing w:after="0"/>
        <w:ind w:left="0"/>
        <w:jc w:val="both"/>
      </w:pPr>
      <w:r>
        <w:rPr>
          <w:rFonts w:ascii="Times New Roman"/>
          <w:b w:val="false"/>
          <w:i w:val="false"/>
          <w:color w:val="000000"/>
          <w:sz w:val="28"/>
        </w:rPr>
        <w:t>
      6. Халықаралық пошта алмасу орында (кәсіпорында) тыйым салулар мен шектеулердің сақталмауы айқындалған жағдайда кеден органы Одақтың кедендік аумағына тауарларды әкелуге тыйым салынғаны туралы шешім қабылдайды және тағайындалған пошта байланысы операторының назарына ұсынады.</w:t>
      </w:r>
    </w:p>
    <w:bookmarkEnd w:id="3976"/>
    <w:bookmarkStart w:name="z4518" w:id="3977"/>
    <w:p>
      <w:pPr>
        <w:spacing w:after="0"/>
        <w:ind w:left="0"/>
        <w:jc w:val="both"/>
      </w:pPr>
      <w:r>
        <w:rPr>
          <w:rFonts w:ascii="Times New Roman"/>
          <w:b w:val="false"/>
          <w:i w:val="false"/>
          <w:color w:val="000000"/>
          <w:sz w:val="28"/>
        </w:rPr>
        <w:t xml:space="preserve">
      7. Кеден органының Одақтың кедендік аумағына тауарларды әкелуге тыйым салынғаны туралы шешімді алғаннан кейін осы баптың 5-тармағының бірінші абзацында көрсетілген тауарларды мұндай аумақтан дереу әкету мүмкін болмаған жағдайда, мұндай тауарларды кеден органдары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ұстайды.</w:t>
      </w:r>
    </w:p>
    <w:bookmarkEnd w:id="3977"/>
    <w:bookmarkStart w:name="z4519" w:id="3978"/>
    <w:p>
      <w:pPr>
        <w:spacing w:after="0"/>
        <w:ind w:left="0"/>
        <w:jc w:val="both"/>
      </w:pPr>
      <w:r>
        <w:rPr>
          <w:rFonts w:ascii="Times New Roman"/>
          <w:b w:val="false"/>
          <w:i w:val="false"/>
          <w:color w:val="000000"/>
          <w:sz w:val="28"/>
        </w:rPr>
        <w:t>
      8. Халықаралық пошта жөнелтілімдерінде жіберілетін тауарларды кедендік декларациялау кезінде Дүниежүзілік пошта одағының актілерінде көзделген және халықаралық пошта жөнелтілімдеріне ілеспе құжаттар жолаушының кедендік декларациясы ретінде, ал осы баптың 9-тармағында көзделген және (немесе) осы баптың 10-тармағына сәйкес мүше мемлекеттің заңнамасында белгіленген жағдайларда - тауарларға арналған декларация ретінде пайдаланылуы мүмкін.</w:t>
      </w:r>
    </w:p>
    <w:bookmarkEnd w:id="3978"/>
    <w:bookmarkStart w:name="z4520" w:id="3979"/>
    <w:p>
      <w:pPr>
        <w:spacing w:after="0"/>
        <w:ind w:left="0"/>
        <w:jc w:val="both"/>
      </w:pPr>
      <w:r>
        <w:rPr>
          <w:rFonts w:ascii="Times New Roman"/>
          <w:b w:val="false"/>
          <w:i w:val="false"/>
          <w:color w:val="000000"/>
          <w:sz w:val="28"/>
        </w:rPr>
        <w:t>
      9. Дүниежүзілік пошта одағының актілерінде көзделген құжаттар және халықаралық пошта жөнелтілімдеріне ілеспе құжаттар, ішкі тұтыну үшін шығарудың кедендік рәсіміне сәйкес халықаралық пошта жөнелтілімдерінде жіберілетін тауарларды кедендік декларациялау кезінде тауарларға арналған декларация ретінде мынадай жағдайларда пайдаланылуы мүмкін:</w:t>
      </w:r>
    </w:p>
    <w:bookmarkEnd w:id="3979"/>
    <w:bookmarkStart w:name="z4521" w:id="3980"/>
    <w:p>
      <w:pPr>
        <w:spacing w:after="0"/>
        <w:ind w:left="0"/>
        <w:jc w:val="both"/>
      </w:pPr>
      <w:r>
        <w:rPr>
          <w:rFonts w:ascii="Times New Roman"/>
          <w:b w:val="false"/>
          <w:i w:val="false"/>
          <w:color w:val="000000"/>
          <w:sz w:val="28"/>
        </w:rPr>
        <w:t>
      1) мұндай тауарларға қатысты кедендік баждар, салықтар төленбейді;</w:t>
      </w:r>
    </w:p>
    <w:bookmarkEnd w:id="3980"/>
    <w:bookmarkStart w:name="z4522" w:id="3981"/>
    <w:p>
      <w:pPr>
        <w:spacing w:after="0"/>
        <w:ind w:left="0"/>
        <w:jc w:val="both"/>
      </w:pPr>
      <w:r>
        <w:rPr>
          <w:rFonts w:ascii="Times New Roman"/>
          <w:b w:val="false"/>
          <w:i w:val="false"/>
          <w:color w:val="000000"/>
          <w:sz w:val="28"/>
        </w:rPr>
        <w:t>
      2) мұндай тауарларға қатысты тыйым салулар мен шектеулер белгіленбеген, ішкі нарықты қорғау шаралары қолданылмайды.</w:t>
      </w:r>
    </w:p>
    <w:bookmarkEnd w:id="3981"/>
    <w:bookmarkStart w:name="z4523" w:id="3982"/>
    <w:p>
      <w:pPr>
        <w:spacing w:after="0"/>
        <w:ind w:left="0"/>
        <w:jc w:val="both"/>
      </w:pPr>
      <w:r>
        <w:rPr>
          <w:rFonts w:ascii="Times New Roman"/>
          <w:b w:val="false"/>
          <w:i w:val="false"/>
          <w:color w:val="000000"/>
          <w:sz w:val="28"/>
        </w:rPr>
        <w:t>
      10. Мүше мемлекеттердің заңнамасында Дүниежүзілік пошта одағының актілерінде көзделген және халықаралық пошта жөнелтілімдеріне ілеспе құжаттар экспорттың кедендік рәсіміне, сондай-ақ кері импорттың кедендік рәсіміне сәйкес халықаралық пошта жөнелтілімдерінде жіберілетін тауарларды кедендік декларациялау кезінде тауарларға арналған декларация ретінде халықаралық пошта жөнелтілімдерінде және алушыға табыс етілмеген Одақтың кедендік аумағынан пайдаланылуы мүмкін, сондай-ақ кері импорттың кедендік рәсіміне сәйкес әкетілген тауарларды пайдалануға болатын жағдайлар мен шарттар белгіленуі мүмкін.</w:t>
      </w:r>
    </w:p>
    <w:bookmarkEnd w:id="3982"/>
    <w:bookmarkStart w:name="z4524" w:id="3983"/>
    <w:p>
      <w:pPr>
        <w:spacing w:after="0"/>
        <w:ind w:left="0"/>
        <w:jc w:val="both"/>
      </w:pPr>
      <w:r>
        <w:rPr>
          <w:rFonts w:ascii="Times New Roman"/>
          <w:b w:val="false"/>
          <w:i w:val="false"/>
          <w:color w:val="000000"/>
          <w:sz w:val="28"/>
        </w:rPr>
        <w:t>
      11. Тауарларға арналған декларация немесе жолаушының кедендік декларациясы ретінде Дүниежүзілік пошта одағының актілерінде көзделген құжаттарды және халықаралық пошта жөнелтілімдеріне ілеспе құжаттарды пайдалану кезінде мұндай кедендік декларацияны беру, егер мүше мемлекеттің заңнамасында өзгеше белгіленбесе, оны электрондық түрде ұсынбайды.</w:t>
      </w:r>
    </w:p>
    <w:bookmarkEnd w:id="3983"/>
    <w:bookmarkStart w:name="z4525" w:id="3984"/>
    <w:p>
      <w:pPr>
        <w:spacing w:after="0"/>
        <w:ind w:left="0"/>
        <w:jc w:val="both"/>
      </w:pPr>
      <w:r>
        <w:rPr>
          <w:rFonts w:ascii="Times New Roman"/>
          <w:b w:val="false"/>
          <w:i w:val="false"/>
          <w:color w:val="000000"/>
          <w:sz w:val="28"/>
        </w:rPr>
        <w:t>
      Мүше мемлекеттердің заңнамасында Дүниежүзілік пошта одағының актілерінде көзделген және халықаралық пошта жөнелтілімдеріне ілеспе құжаттар, тауарларға арналған декларация немесе жолаушының кедендік декларациясы ретінде пайдаланылған кезде тағайындалған пошта байланысы операторының электрондық түрде ұсынған тауарларға арналған декларациясында немесе жолаушының кедендік декларациясында көрсетілуге жататын мәліметтерді құрайтын жіберілетін тауарлар туралы ақпаратты белгілеуі мүмкін, ол оны мұндай тауарларға арналған декларацияның немесе жолаушының кедендік декларациясының электрондық түрі ретінде пайдалануы мүмкін.</w:t>
      </w:r>
    </w:p>
    <w:bookmarkEnd w:id="3984"/>
    <w:bookmarkStart w:name="z4526" w:id="3985"/>
    <w:p>
      <w:pPr>
        <w:spacing w:after="0"/>
        <w:ind w:left="0"/>
        <w:jc w:val="both"/>
      </w:pPr>
      <w:r>
        <w:rPr>
          <w:rFonts w:ascii="Times New Roman"/>
          <w:b w:val="false"/>
          <w:i w:val="false"/>
          <w:color w:val="000000"/>
          <w:sz w:val="28"/>
        </w:rPr>
        <w:t>
      12. Халықаралық пошта жөнелтілімдері, егер мұндай халықаралық пошта жөнелтілімдерінде жіберілетін тауарларға қатысты кедендік декларациялау бойынша кедендік операциялар жасалмаған не мұндай тауарларды шығарудан бас тартқан жағдайда, пошта байланысы тағайындаған оператор кедендік транзит кедендік рәсімінің қолданысы аяқталғаннан кейін күнтізбелік 2 күннен кешіктірмей халықаралық пошта алмасу орнына (кәсіпорнына) уақытша сақтауға орналастырады.</w:t>
      </w:r>
    </w:p>
    <w:bookmarkEnd w:id="3985"/>
    <w:bookmarkStart w:name="z4527" w:id="3986"/>
    <w:p>
      <w:pPr>
        <w:spacing w:after="0"/>
        <w:ind w:left="0"/>
        <w:jc w:val="both"/>
      </w:pPr>
      <w:r>
        <w:rPr>
          <w:rFonts w:ascii="Times New Roman"/>
          <w:b w:val="false"/>
          <w:i w:val="false"/>
          <w:color w:val="000000"/>
          <w:sz w:val="28"/>
        </w:rPr>
        <w:t>
      13. Кедендік декларациялау және халықаралық пошта жөнелтілімдерінде жіберілетін, Одақтың кедендік аумағынан әкетілетін жеке пайдалануға арналған тауарларды қоспағанда, тауарларды шығару оларды жөнелту үшін пошта байланысы тағайындаған оператор бергенге дейін жүзеге асырылады.</w:t>
      </w:r>
    </w:p>
    <w:bookmarkEnd w:id="3986"/>
    <w:bookmarkStart w:name="z4528" w:id="3987"/>
    <w:p>
      <w:pPr>
        <w:spacing w:after="0"/>
        <w:ind w:left="0"/>
        <w:jc w:val="both"/>
      </w:pPr>
      <w:r>
        <w:rPr>
          <w:rFonts w:ascii="Times New Roman"/>
          <w:b w:val="false"/>
          <w:i w:val="false"/>
          <w:color w:val="000000"/>
          <w:sz w:val="28"/>
        </w:rPr>
        <w:t>
      14. Одақтың кедендік аумағына әкелінген халықаралық пошта жөнелтілімдерінде жіберілетін жөнелтушіге қайтаруға жататын тауарлар мұндай аумақтан кедендік декларациялаусыз және кедендік рәсімдермен орналастырылмай кеден органының рұқсатымен әкетіледі.</w:t>
      </w:r>
    </w:p>
    <w:bookmarkEnd w:id="3987"/>
    <w:bookmarkStart w:name="z4529" w:id="3988"/>
    <w:p>
      <w:pPr>
        <w:spacing w:after="0"/>
        <w:ind w:left="0"/>
        <w:jc w:val="both"/>
      </w:pPr>
      <w:r>
        <w:rPr>
          <w:rFonts w:ascii="Times New Roman"/>
          <w:b w:val="false"/>
          <w:i w:val="false"/>
          <w:color w:val="000000"/>
          <w:sz w:val="28"/>
        </w:rPr>
        <w:t>
      Осы тармақтың бірінші абзацында көрсетілген тауарларды Одақтың кедендік аумағынан әкетуге кеден органының рұқсатын алу үшін тағайындалған пошта байланысынын операторы кеден органына қаптамасының сыртында қайтарылу себебі көрсетілген, қайтарылатын халықаралық пошта жөнелтілімін және Дүниежүзілік пошта одағының актілерінде көзделген құжаттарды және халықаралық пошта жөнелтілімдеріне ілеспе құжаттарды ұсынады.</w:t>
      </w:r>
    </w:p>
    <w:bookmarkEnd w:id="3988"/>
    <w:bookmarkStart w:name="z4530" w:id="3989"/>
    <w:p>
      <w:pPr>
        <w:spacing w:after="0"/>
        <w:ind w:left="0"/>
        <w:jc w:val="both"/>
      </w:pPr>
      <w:r>
        <w:rPr>
          <w:rFonts w:ascii="Times New Roman"/>
          <w:b w:val="false"/>
          <w:i w:val="false"/>
          <w:color w:val="000000"/>
          <w:sz w:val="28"/>
        </w:rPr>
        <w:t>
      15. Халықаралық пошта жөнелтілімдерінде жіберілетін Одақтың кедендік аумағынан әкетілетін және жөнелтушіге берілмеген жеке пайдалануға арналған тауарлар, Одақтың кедендік аумағына әкелінген мұндай тауарлар орамасының тұтастығын сақтаған жағдайда кедендік декларациялаусыз кеден органының рұсқатымен Одақтың кедендік аумағына әкелінеді.</w:t>
      </w:r>
    </w:p>
    <w:bookmarkEnd w:id="3989"/>
    <w:bookmarkStart w:name="z4531" w:id="3990"/>
    <w:p>
      <w:pPr>
        <w:spacing w:after="0"/>
        <w:ind w:left="0"/>
        <w:jc w:val="both"/>
      </w:pPr>
      <w:r>
        <w:rPr>
          <w:rFonts w:ascii="Times New Roman"/>
          <w:b w:val="false"/>
          <w:i w:val="false"/>
          <w:color w:val="000000"/>
          <w:sz w:val="28"/>
        </w:rPr>
        <w:t>
      Осы тармақтың бірінші абзацында көрсетілген тауарларды Одақтың кедендік аумағына әкелуге кеден органының рұқсатын алу үшін тағайындалған пошта байланысының операторы кеден органына қаптамасының сыртында қайтарылу себебі көрсетілген, қайтарылатын халықаралық пошта жөнелтілімін және Дүниежүзілік пошта одағының актілерінде көзделген құжаттарды және халықаралық пошта жөнелтілімдеріне ілеспе құжаттарды ұсынады.</w:t>
      </w:r>
    </w:p>
    <w:bookmarkEnd w:id="3990"/>
    <w:bookmarkStart w:name="z4532" w:id="3991"/>
    <w:p>
      <w:pPr>
        <w:spacing w:after="0"/>
        <w:ind w:left="0"/>
        <w:jc w:val="both"/>
      </w:pPr>
      <w:r>
        <w:rPr>
          <w:rFonts w:ascii="Times New Roman"/>
          <w:b w:val="false"/>
          <w:i w:val="false"/>
          <w:color w:val="000000"/>
          <w:sz w:val="28"/>
        </w:rPr>
        <w:t>
      16. Бос пошта ыдысы Одақтың кедендік шекарасы арқылы кеден органының рұқсатымен кедендік декларациялаусыз және кедендік рәсімдермен орналастырылмай өткізіледі.</w:t>
      </w:r>
    </w:p>
    <w:bookmarkEnd w:id="3991"/>
    <w:bookmarkStart w:name="z4533" w:id="3992"/>
    <w:p>
      <w:pPr>
        <w:spacing w:after="0"/>
        <w:ind w:left="0"/>
        <w:jc w:val="both"/>
      </w:pPr>
      <w:r>
        <w:rPr>
          <w:rFonts w:ascii="Times New Roman"/>
          <w:b w:val="false"/>
          <w:i w:val="false"/>
          <w:color w:val="000000"/>
          <w:sz w:val="28"/>
        </w:rPr>
        <w:t>
      Одақтың кедендік шекарасы арқылы бос пошта ыдысын өткізуге кеден органының рұқсатын алу үшін тағайындалған пошта байланысының операторы кеден органына Дүниежүзілік пошта одағының актілерінде көзделген және бос пошта ыдысына ілеспе құжаттарды ұсынады.</w:t>
      </w:r>
    </w:p>
    <w:bookmarkEnd w:id="3992"/>
    <w:bookmarkStart w:name="z4534" w:id="3993"/>
    <w:p>
      <w:pPr>
        <w:spacing w:after="0"/>
        <w:ind w:left="0"/>
        <w:jc w:val="both"/>
      </w:pPr>
      <w:r>
        <w:rPr>
          <w:rFonts w:ascii="Times New Roman"/>
          <w:b w:val="false"/>
          <w:i w:val="false"/>
          <w:color w:val="000000"/>
          <w:sz w:val="28"/>
        </w:rPr>
        <w:t>
      17. Дүниежүзілік пошта одағының актілерінде көзделген, халықаралық пошта жөнелтілімдеріне ілеспе және жолаушының кедендік декларациясы ретінде пайдаланылатын құжаттарда көрсетілген тауарлар туралы мәліметтердің, егер мұндай алшақтықтар іс жүзінде жөнелтілетін тауарларға қатысты тыйымдар мен шектеулерді қолдануға әкелмесе, іс жүзінде жөнелтілетін тауарлармен алшақтық фактілерінің анықталуына байланысты халықаралық пошта жөнелтілімдерімен жіберілетін жеке пайдалануға арналған тауарларды шығарудан бас тартқан жағдайда, мұндай халықаралық пошта жөнелтілімдері, егер мұндай тауарларға қатысты тауарларға арналған декларация немесе жолаушының кедендік декларациясы берілмесе, осы баптың 14-тармағында көзделген тәртіппен жөнелтушіге қайтаруға жатады.</w:t>
      </w:r>
    </w:p>
    <w:bookmarkEnd w:id="3993"/>
    <w:bookmarkStart w:name="z4535" w:id="3994"/>
    <w:p>
      <w:pPr>
        <w:spacing w:after="0"/>
        <w:ind w:left="0"/>
        <w:jc w:val="both"/>
      </w:pPr>
      <w:r>
        <w:rPr>
          <w:rFonts w:ascii="Times New Roman"/>
          <w:b w:val="false"/>
          <w:i w:val="false"/>
          <w:color w:val="000000"/>
          <w:sz w:val="28"/>
        </w:rPr>
        <w:t>
      18. Одақтың кедендік шекарасы арқылы осы баптың 14 - 17-тармақтарында көрсетілген тауарларды өткізуге кеден органының рұқсаты осы баптың 14 - 16-тармақтарында көрсетілген құжаттарға тиісті белгілерді кеден органының қоюы жолымен ресімделеді.</w:t>
      </w:r>
    </w:p>
    <w:bookmarkEnd w:id="3994"/>
    <w:p>
      <w:pPr>
        <w:spacing w:after="0"/>
        <w:ind w:left="0"/>
        <w:jc w:val="both"/>
      </w:pPr>
      <w:r>
        <w:rPr>
          <w:rFonts w:ascii="Times New Roman"/>
          <w:b/>
          <w:i w:val="false"/>
          <w:color w:val="000000"/>
          <w:sz w:val="28"/>
        </w:rPr>
        <w:t>287-бап. Халықаралық пошта жөнелтілімдеріне қатысты кедендік транзит кедендік рәсімін қолдану ерекшеліктері</w:t>
      </w:r>
    </w:p>
    <w:bookmarkStart w:name="z4536" w:id="3995"/>
    <w:p>
      <w:pPr>
        <w:spacing w:after="0"/>
        <w:ind w:left="0"/>
        <w:jc w:val="both"/>
      </w:pPr>
      <w:r>
        <w:rPr>
          <w:rFonts w:ascii="Times New Roman"/>
          <w:b w:val="false"/>
          <w:i w:val="false"/>
          <w:color w:val="000000"/>
          <w:sz w:val="28"/>
        </w:rPr>
        <w:t>
      1. Кедендік транзит кедендік рәсімі мыналарға қатысты:</w:t>
      </w:r>
    </w:p>
    <w:bookmarkEnd w:id="3995"/>
    <w:bookmarkStart w:name="z4537" w:id="3996"/>
    <w:p>
      <w:pPr>
        <w:spacing w:after="0"/>
        <w:ind w:left="0"/>
        <w:jc w:val="both"/>
      </w:pPr>
      <w:r>
        <w:rPr>
          <w:rFonts w:ascii="Times New Roman"/>
          <w:b w:val="false"/>
          <w:i w:val="false"/>
          <w:color w:val="000000"/>
          <w:sz w:val="28"/>
        </w:rPr>
        <w:t>
      1) Одақтың кедендік аумағына әкелінген халықаралық пошта жөнелтілімдері:</w:t>
      </w:r>
    </w:p>
    <w:bookmarkEnd w:id="3996"/>
    <w:bookmarkStart w:name="z4538" w:id="3997"/>
    <w:p>
      <w:pPr>
        <w:spacing w:after="0"/>
        <w:ind w:left="0"/>
        <w:jc w:val="both"/>
      </w:pPr>
      <w:r>
        <w:rPr>
          <w:rFonts w:ascii="Times New Roman"/>
          <w:b w:val="false"/>
          <w:i w:val="false"/>
          <w:color w:val="000000"/>
          <w:sz w:val="28"/>
        </w:rPr>
        <w:t>
      оларды кету орнынан халықаралық пошта алмасу орнына (мекемесіне) не кету орнына дейін тасымалдаған кезде;</w:t>
      </w:r>
    </w:p>
    <w:bookmarkEnd w:id="3997"/>
    <w:bookmarkStart w:name="z4539" w:id="3998"/>
    <w:p>
      <w:pPr>
        <w:spacing w:after="0"/>
        <w:ind w:left="0"/>
        <w:jc w:val="both"/>
      </w:pPr>
      <w:r>
        <w:rPr>
          <w:rFonts w:ascii="Times New Roman"/>
          <w:b w:val="false"/>
          <w:i w:val="false"/>
          <w:color w:val="000000"/>
          <w:sz w:val="28"/>
        </w:rPr>
        <w:t>
      халықаралық пошта алмасу орындары (мекемелері) арасында оларды тасымалдаған кезде;</w:t>
      </w:r>
    </w:p>
    <w:bookmarkEnd w:id="3998"/>
    <w:bookmarkStart w:name="z4540" w:id="3999"/>
    <w:p>
      <w:pPr>
        <w:spacing w:after="0"/>
        <w:ind w:left="0"/>
        <w:jc w:val="both"/>
      </w:pPr>
      <w:r>
        <w:rPr>
          <w:rFonts w:ascii="Times New Roman"/>
          <w:b w:val="false"/>
          <w:i w:val="false"/>
          <w:color w:val="000000"/>
          <w:sz w:val="28"/>
        </w:rPr>
        <w:t xml:space="preserve">
      2) кері экспорт кедендік рәсімімен орналастырылған тауарлары немесе осы Кодекстің </w:t>
      </w:r>
      <w:r>
        <w:rPr>
          <w:rFonts w:ascii="Times New Roman"/>
          <w:b w:val="false"/>
          <w:i w:val="false"/>
          <w:color w:val="000000"/>
          <w:sz w:val="28"/>
        </w:rPr>
        <w:t>286-бабының</w:t>
      </w:r>
      <w:r>
        <w:rPr>
          <w:rFonts w:ascii="Times New Roman"/>
          <w:b w:val="false"/>
          <w:i w:val="false"/>
          <w:color w:val="000000"/>
          <w:sz w:val="28"/>
        </w:rPr>
        <w:t xml:space="preserve"> 5-тармағында көрсетілген тауарлары бар Одақтың кедендік аумағынан әкетілетін халықаралық пошта жөнелтілімдерін халықаралық пошта алмасу орнынан (мекемесінен) кету орнына дейін тасымалдаған кезде қолданылады.</w:t>
      </w:r>
    </w:p>
    <w:bookmarkEnd w:id="3999"/>
    <w:bookmarkStart w:name="z4541" w:id="4000"/>
    <w:p>
      <w:pPr>
        <w:spacing w:after="0"/>
        <w:ind w:left="0"/>
        <w:jc w:val="both"/>
      </w:pPr>
      <w:r>
        <w:rPr>
          <w:rFonts w:ascii="Times New Roman"/>
          <w:b w:val="false"/>
          <w:i w:val="false"/>
          <w:color w:val="000000"/>
          <w:sz w:val="28"/>
        </w:rPr>
        <w:t xml:space="preserve">
      2. Халықаралық пошта жөнелтілімдері осы бапта көзделген ерекшеліктер ескеріле отырып, осы Кодекстің </w:t>
      </w:r>
      <w:r>
        <w:rPr>
          <w:rFonts w:ascii="Times New Roman"/>
          <w:b w:val="false"/>
          <w:i w:val="false"/>
          <w:color w:val="000000"/>
          <w:sz w:val="28"/>
        </w:rPr>
        <w:t>22-тарауына</w:t>
      </w:r>
      <w:r>
        <w:rPr>
          <w:rFonts w:ascii="Times New Roman"/>
          <w:b w:val="false"/>
          <w:i w:val="false"/>
          <w:color w:val="000000"/>
          <w:sz w:val="28"/>
        </w:rPr>
        <w:t xml:space="preserve"> сәйкес кедендік транзит кедендік рәсімімен орналастырылады.</w:t>
      </w:r>
    </w:p>
    <w:bookmarkEnd w:id="4000"/>
    <w:bookmarkStart w:name="z4542" w:id="4001"/>
    <w:p>
      <w:pPr>
        <w:spacing w:after="0"/>
        <w:ind w:left="0"/>
        <w:jc w:val="both"/>
      </w:pPr>
      <w:r>
        <w:rPr>
          <w:rFonts w:ascii="Times New Roman"/>
          <w:b w:val="false"/>
          <w:i w:val="false"/>
          <w:color w:val="000000"/>
          <w:sz w:val="28"/>
        </w:rPr>
        <w:t xml:space="preserve">
      3. Халықаралық пошта жөнелтілімдерін кедендік транзит кедендік рәсімімен орналастырған кезде транзиттік декларация ретінде пайдаланылатын, </w:t>
      </w:r>
      <w:r>
        <w:rPr>
          <w:rFonts w:ascii="Times New Roman"/>
          <w:b w:val="false"/>
          <w:i w:val="false"/>
          <w:color w:val="000000"/>
          <w:sz w:val="28"/>
        </w:rPr>
        <w:t>оның ішінде Дүниежүзілік пошта одағының актілерінде көзделген және халықаралық пошта жөнелтілімдеріне ілеспе құжаттар тізбесін Комиссия айқындайды.</w:t>
      </w:r>
    </w:p>
    <w:bookmarkEnd w:id="4001"/>
    <w:bookmarkStart w:name="z4544" w:id="4002"/>
    <w:p>
      <w:pPr>
        <w:spacing w:after="0"/>
        <w:ind w:left="0"/>
        <w:jc w:val="both"/>
      </w:pPr>
      <w:r>
        <w:rPr>
          <w:rFonts w:ascii="Times New Roman"/>
          <w:b w:val="false"/>
          <w:i w:val="false"/>
          <w:color w:val="000000"/>
          <w:sz w:val="28"/>
        </w:rPr>
        <w:t>
      Дүниежүзілік пошта одағының актілерінде көзделген және халықаралық пошта жөнелтілімдеріне ілеспе құжаттарды транзиттік декларация ретінде пайдаланған кезде мұндай транзиттік декларация электрондық түрде ұсынылмайды.</w:t>
      </w:r>
    </w:p>
    <w:bookmarkEnd w:id="4002"/>
    <w:bookmarkStart w:name="z4545" w:id="4003"/>
    <w:p>
      <w:pPr>
        <w:spacing w:after="0"/>
        <w:ind w:left="0"/>
        <w:jc w:val="both"/>
      </w:pPr>
      <w:r>
        <w:rPr>
          <w:rFonts w:ascii="Times New Roman"/>
          <w:b w:val="false"/>
          <w:i w:val="false"/>
          <w:color w:val="000000"/>
          <w:sz w:val="28"/>
        </w:rPr>
        <w:t>
      4. Халықаралық пошта жөнелтілімдерін кедендік транзит кедендік рәсімімімен орналастырған кезде кедендік әкелу баждарын, салықтарды төлеу бойынша міндеттің орындалуын қамтамасыз ету мөлшері бекітілген - халықаралық пошта жөнелтілімдерінің брутто салмағының 1 килограмы үшін 4 евро мөлшерінде есептелген кедендік әкелу баждарының, салықтардың сомасы ретінде айқындалады. Бұл ретте мұндай халықаралық пошта жөнелтілімдерінің брутто салмағына жазбаша хат-хабарлардың (аэрограммалар, пошта карточкалары, хаттар мен зағиптерге арналған жөнелтілімдер) жекелеген түрлерінің салмағы қосылмайды.</w:t>
      </w:r>
    </w:p>
    <w:bookmarkEnd w:id="4003"/>
    <w:bookmarkStart w:name="z4546" w:id="4004"/>
    <w:p>
      <w:pPr>
        <w:spacing w:after="0"/>
        <w:ind w:left="0"/>
        <w:jc w:val="both"/>
      </w:pPr>
      <w:r>
        <w:rPr>
          <w:rFonts w:ascii="Times New Roman"/>
          <w:b w:val="false"/>
          <w:i w:val="false"/>
          <w:color w:val="000000"/>
          <w:sz w:val="28"/>
        </w:rPr>
        <w:t>
      5. Халықаралық пошта жөнелтілімдерін кедендік транзит кедендік рәсімімен орналастырған кезде кедендік әкелу баждарын, салықтарды төлеу бойынша міндеттің орындалуы мынадай жағдайларда:</w:t>
      </w:r>
    </w:p>
    <w:bookmarkEnd w:id="4004"/>
    <w:bookmarkStart w:name="z4547" w:id="4005"/>
    <w:p>
      <w:pPr>
        <w:spacing w:after="0"/>
        <w:ind w:left="0"/>
        <w:jc w:val="both"/>
      </w:pPr>
      <w:r>
        <w:rPr>
          <w:rFonts w:ascii="Times New Roman"/>
          <w:b w:val="false"/>
          <w:i w:val="false"/>
          <w:color w:val="000000"/>
          <w:sz w:val="28"/>
        </w:rPr>
        <w:t>
      1) декларант ретінде тағайындалған пошта байланысының операторы шықса;</w:t>
      </w:r>
    </w:p>
    <w:bookmarkEnd w:id="4005"/>
    <w:bookmarkStart w:name="z4548" w:id="4006"/>
    <w:p>
      <w:pPr>
        <w:spacing w:after="0"/>
        <w:ind w:left="0"/>
        <w:jc w:val="both"/>
      </w:pPr>
      <w:r>
        <w:rPr>
          <w:rFonts w:ascii="Times New Roman"/>
          <w:b w:val="false"/>
          <w:i w:val="false"/>
          <w:color w:val="000000"/>
          <w:sz w:val="28"/>
        </w:rPr>
        <w:t>
      2) халықаралық пошта жөнелтілімдері халықаралық пошта алмасудың орнына (кәсіпорнына) жеткізуге жатса қамтамасыз етілмейді.</w:t>
      </w:r>
    </w:p>
    <w:bookmarkEnd w:id="4006"/>
    <w:bookmarkStart w:name="z4549" w:id="4007"/>
    <w:p>
      <w:pPr>
        <w:spacing w:after="0"/>
        <w:ind w:left="0"/>
        <w:jc w:val="both"/>
      </w:pPr>
      <w:r>
        <w:rPr>
          <w:rFonts w:ascii="Times New Roman"/>
          <w:b w:val="false"/>
          <w:i w:val="false"/>
          <w:color w:val="000000"/>
          <w:sz w:val="28"/>
        </w:rPr>
        <w:t>
      6. Осы баптың 5-тармағының 2-тармақшасында көзделген, аумағында халықаралық пошта алмасу орны (кәсіпорны) орналасқан, мүше мемлекеттің тағайындалған пошта байланысының операторы кедендік транзит кедендік рәсімімен орналастырған жағдайда, халықаралық пошта жөнелтілімдерінің декларантымен халықаралық пошта жөнелтілімдеріне қатысты кедендік әкелу баждарын, салықтарды төлеу бойынша бірдей міндетті болады.</w:t>
      </w:r>
    </w:p>
    <w:bookmarkEnd w:id="4007"/>
    <w:bookmarkStart w:name="z4550" w:id="4008"/>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153-бабының</w:t>
      </w:r>
      <w:r>
        <w:rPr>
          <w:rFonts w:ascii="Times New Roman"/>
          <w:b w:val="false"/>
          <w:i w:val="false"/>
          <w:color w:val="000000"/>
          <w:sz w:val="28"/>
        </w:rPr>
        <w:t xml:space="preserve"> 5-тармағында көрсетілген мән-жайлар орын алған кезде, кедендік әкелу баждары, салықтар осы баптың 4-тармағында белгіленген мөлшерде кедендік әкелу баждарын, салықтарды төлеу бойынша міндеттің орындалуын қамтамасыз ету үшін төлеуге жатады. Бұл ретте мұндай халықаралық пошта жөнелтілімдерінің брутто салмағына жазбаша хат-хабарлардың (аэрограммалар, пошта карточкалары, хаттар мен зағиптарға арналған жөнелтілімдер) жекелеген түрлерінің салмағы қосылмайды.</w:t>
      </w:r>
    </w:p>
    <w:bookmarkEnd w:id="4008"/>
    <w:p>
      <w:pPr>
        <w:spacing w:after="0"/>
        <w:ind w:left="0"/>
        <w:jc w:val="both"/>
      </w:pPr>
      <w:r>
        <w:rPr>
          <w:rFonts w:ascii="Times New Roman"/>
          <w:b/>
          <w:i w:val="false"/>
          <w:color w:val="000000"/>
          <w:sz w:val="28"/>
        </w:rPr>
        <w:t>288-бап. Халықаралық пошта жөнелтілімдерін халықаралық пошта алмасу орнындағы (мекемесіндегі) кедендік бақылау аймағына орналастыру кезінде оларға қатысты тағайындалған пошта байланысының операторында кедендік әкелу баждарын, салықтарды төлеу бойынша міндеттің туындауы және тоқтатылуы, оларды төлеу және есептеу мерзімі</w:t>
      </w:r>
    </w:p>
    <w:bookmarkStart w:name="z4551" w:id="4009"/>
    <w:p>
      <w:pPr>
        <w:spacing w:after="0"/>
        <w:ind w:left="0"/>
        <w:jc w:val="both"/>
      </w:pPr>
      <w:r>
        <w:rPr>
          <w:rFonts w:ascii="Times New Roman"/>
          <w:b w:val="false"/>
          <w:i w:val="false"/>
          <w:color w:val="000000"/>
          <w:sz w:val="28"/>
        </w:rPr>
        <w:t>
      1. Халықаралық пошта жөнелтілімдеріне қатысты тағайындалған пошта байланысының операторында кедендік баждарды, салықтарды төлеу бойынша міндет халықаралық пошта жөнелтілімдерін халықаралық пошта алмасу орнындағы (мекемесіндегі) кедендік бақылау аймағында халықаралық пошта жөнелтілімдерін орналастыру сәтінен бастап туындайды.</w:t>
      </w:r>
    </w:p>
    <w:bookmarkEnd w:id="4009"/>
    <w:bookmarkStart w:name="z4552" w:id="4010"/>
    <w:p>
      <w:pPr>
        <w:spacing w:after="0"/>
        <w:ind w:left="0"/>
        <w:jc w:val="both"/>
      </w:pPr>
      <w:r>
        <w:rPr>
          <w:rFonts w:ascii="Times New Roman"/>
          <w:b w:val="false"/>
          <w:i w:val="false"/>
          <w:color w:val="000000"/>
          <w:sz w:val="28"/>
        </w:rPr>
        <w:t>
      2. Халықаралық пошта жөнелтілімдеріне қатысты кедендік баждарды, салықтарды төлеу бойынша міндет тағайындалған пошта байланысының операторында мынадай жағдайлар болған кезде тоқтатылады:</w:t>
      </w:r>
    </w:p>
    <w:bookmarkEnd w:id="4010"/>
    <w:bookmarkStart w:name="z4553" w:id="4011"/>
    <w:p>
      <w:pPr>
        <w:spacing w:after="0"/>
        <w:ind w:left="0"/>
        <w:jc w:val="both"/>
      </w:pPr>
      <w:r>
        <w:rPr>
          <w:rFonts w:ascii="Times New Roman"/>
          <w:b w:val="false"/>
          <w:i w:val="false"/>
          <w:color w:val="000000"/>
          <w:sz w:val="28"/>
        </w:rPr>
        <w:t>
      1) халықаралық пошта жөнелтілімдерінде жіберілетін тауарларды оның алушысына халықаралық пошта жөнелтілімдерінде жіберілетін тауарларды шығаруға байланысты бергенде;</w:t>
      </w:r>
    </w:p>
    <w:bookmarkEnd w:id="4011"/>
    <w:bookmarkStart w:name="z4554" w:id="4012"/>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286-бабының</w:t>
      </w:r>
      <w:r>
        <w:rPr>
          <w:rFonts w:ascii="Times New Roman"/>
          <w:b w:val="false"/>
          <w:i w:val="false"/>
          <w:color w:val="000000"/>
          <w:sz w:val="28"/>
        </w:rPr>
        <w:t xml:space="preserve"> 14-тармағына немесе 17-тармағына сәйкес халықаралық пошта жөнелтілімдерінде жіберілетін тауарларды оның жөнелтушісіне қайтарғанда;</w:t>
      </w:r>
    </w:p>
    <w:bookmarkEnd w:id="4012"/>
    <w:bookmarkStart w:name="z4555" w:id="4013"/>
    <w:p>
      <w:pPr>
        <w:spacing w:after="0"/>
        <w:ind w:left="0"/>
        <w:jc w:val="both"/>
      </w:pPr>
      <w:r>
        <w:rPr>
          <w:rFonts w:ascii="Times New Roman"/>
          <w:b w:val="false"/>
          <w:i w:val="false"/>
          <w:color w:val="000000"/>
          <w:sz w:val="28"/>
        </w:rPr>
        <w:t>
      3) осы баптың 5-тармағына сәйкес есептелген және төленуге жататын мөлшерде кедендік әкелу баждарын, салықтарды төлеу және (немесе) оларды өндіріп алу бойынша міндеттері орындалғанда;</w:t>
      </w:r>
    </w:p>
    <w:bookmarkEnd w:id="4013"/>
    <w:bookmarkStart w:name="z4556" w:id="4014"/>
    <w:p>
      <w:pPr>
        <w:spacing w:after="0"/>
        <w:ind w:left="0"/>
        <w:jc w:val="both"/>
      </w:pPr>
      <w:r>
        <w:rPr>
          <w:rFonts w:ascii="Times New Roman"/>
          <w:b w:val="false"/>
          <w:i w:val="false"/>
          <w:color w:val="000000"/>
          <w:sz w:val="28"/>
        </w:rPr>
        <w:t>
      4) кеден органының мүше мемлекеттің кедендік реттеу туралы заңнамасына сәйкес аварияның немесе еңсерілмейтін күш салдарынан халықаралық почта жөнелтілімдерін жою және (немесе) қайтарусыз жоғалту фактісін не осы Кодекске сәйкес мұндай жоюға немесе қайтарусыз жоғалтуға дейін осы халықаралық почта жөнелтілімдеріне қатысты кедендік әкелу баждарын, салықтарды, арнайы, демпингке қарсы, өтем баждарын төлеу мерзімі болған жағдайларды қоспағанда, қалыпты өткізу (тасымалдау) және (немесе) сақтау жағдайында табиғи кему нәтижесінде осындай халықаралық почта жөнелтілімдерін қайтарусыз жоғалту фактісін тану;</w:t>
      </w:r>
    </w:p>
    <w:bookmarkEnd w:id="4014"/>
    <w:bookmarkStart w:name="z4557" w:id="4015"/>
    <w:p>
      <w:pPr>
        <w:spacing w:after="0"/>
        <w:ind w:left="0"/>
        <w:jc w:val="both"/>
      </w:pPr>
      <w:r>
        <w:rPr>
          <w:rFonts w:ascii="Times New Roman"/>
          <w:b w:val="false"/>
          <w:i w:val="false"/>
          <w:color w:val="000000"/>
          <w:sz w:val="28"/>
        </w:rPr>
        <w:t>
      5) мүше мемлекеттің заңнамасына сәйкес осы мүше мемлекеттің меншігіне (кірісіне) халықаралық почта жөнелтілімдерінде жіберілетін тауарларды тәркілеу немесе олардың айналымы;</w:t>
      </w:r>
    </w:p>
    <w:bookmarkEnd w:id="4015"/>
    <w:bookmarkStart w:name="z4558" w:id="4016"/>
    <w:p>
      <w:pPr>
        <w:spacing w:after="0"/>
        <w:ind w:left="0"/>
        <w:jc w:val="both"/>
      </w:pPr>
      <w:r>
        <w:rPr>
          <w:rFonts w:ascii="Times New Roman"/>
          <w:b w:val="false"/>
          <w:i w:val="false"/>
          <w:color w:val="000000"/>
          <w:sz w:val="28"/>
        </w:rPr>
        <w:t xml:space="preserve">
      6) кедендік органдардың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халықаралық почта жөнелтілімдерінде жіберілетін тауарларды ұстауы;</w:t>
      </w:r>
    </w:p>
    <w:bookmarkEnd w:id="4016"/>
    <w:bookmarkStart w:name="z4559" w:id="4017"/>
    <w:p>
      <w:pPr>
        <w:spacing w:after="0"/>
        <w:ind w:left="0"/>
        <w:jc w:val="both"/>
      </w:pPr>
      <w:r>
        <w:rPr>
          <w:rFonts w:ascii="Times New Roman"/>
          <w:b w:val="false"/>
          <w:i w:val="false"/>
          <w:color w:val="000000"/>
          <w:sz w:val="28"/>
        </w:rPr>
        <w:t>
      7) қылмыстық іс және әкімшілік құқық бұзушылық (әкімшілік процесті жүргізу) туралы іс бойынша өндіріс барысында қылмыс туралы хабарламаны тексеру барысында алынған немесе тыйым салынған және оларға қатысты егер бұрын мұндай тауарлардың шығаруы жүргізілмесе, оларды қайтару туралы шешім қабылданған халықаралық почта жөнелтілімдерінде жіберілетін тауарларды уақытша сақтауға орналастыру немесе кедендік рәсімдердің біріне орналастыру тоқтатылады.</w:t>
      </w:r>
    </w:p>
    <w:bookmarkEnd w:id="4017"/>
    <w:bookmarkStart w:name="z4560" w:id="4018"/>
    <w:p>
      <w:pPr>
        <w:spacing w:after="0"/>
        <w:ind w:left="0"/>
        <w:jc w:val="both"/>
      </w:pPr>
      <w:r>
        <w:rPr>
          <w:rFonts w:ascii="Times New Roman"/>
          <w:b w:val="false"/>
          <w:i w:val="false"/>
          <w:color w:val="000000"/>
          <w:sz w:val="28"/>
        </w:rPr>
        <w:t>
      3. Осы баптың 4-тармағында көрсетілген мән-жайлар орын алған кезде кедендік әкелу баждарын, салықтарды төлеу бойынша міндет орындалуға жатады.</w:t>
      </w:r>
    </w:p>
    <w:bookmarkEnd w:id="4018"/>
    <w:bookmarkStart w:name="z4561" w:id="4019"/>
    <w:p>
      <w:pPr>
        <w:spacing w:after="0"/>
        <w:ind w:left="0"/>
        <w:jc w:val="both"/>
      </w:pPr>
      <w:r>
        <w:rPr>
          <w:rFonts w:ascii="Times New Roman"/>
          <w:b w:val="false"/>
          <w:i w:val="false"/>
          <w:color w:val="000000"/>
          <w:sz w:val="28"/>
        </w:rPr>
        <w:t>
      4. Мынадай мән-жайлар басталған кезде:</w:t>
      </w:r>
    </w:p>
    <w:bookmarkEnd w:id="4019"/>
    <w:bookmarkStart w:name="z4562" w:id="4020"/>
    <w:p>
      <w:pPr>
        <w:spacing w:after="0"/>
        <w:ind w:left="0"/>
        <w:jc w:val="both"/>
      </w:pPr>
      <w:r>
        <w:rPr>
          <w:rFonts w:ascii="Times New Roman"/>
          <w:b w:val="false"/>
          <w:i w:val="false"/>
          <w:color w:val="000000"/>
          <w:sz w:val="28"/>
        </w:rPr>
        <w:t>
      аварияның немесе еңсерілмейтін күш салдарынан оларды жою және (немесе) қайтарусыз жоғалтуды не қалыпты тасымалдау (өткізу) және (немесе) сақтау жағдайында табиғи кему нәтижесінде қайтарусыз жоғалтуды қоспағанда, халықаралық пошта жөнелтілімдерін жоғалтқан жағдайда - халықаралық пошта жөнелтілімдерін жоғалту күні, ал егер бұл күн белгіленбесе - мұндай жоғалтуды анықтаған күні;</w:t>
      </w:r>
    </w:p>
    <w:bookmarkEnd w:id="4020"/>
    <w:bookmarkStart w:name="z4563" w:id="4021"/>
    <w:p>
      <w:pPr>
        <w:spacing w:after="0"/>
        <w:ind w:left="0"/>
        <w:jc w:val="both"/>
      </w:pPr>
      <w:r>
        <w:rPr>
          <w:rFonts w:ascii="Times New Roman"/>
          <w:b w:val="false"/>
          <w:i w:val="false"/>
          <w:color w:val="000000"/>
          <w:sz w:val="28"/>
        </w:rPr>
        <w:t>
      халықаралық пошта жөнелтілімдерін кеден органы халықаралық пошта жөнелтілімдерінде жіберілетін тауарларды шығарғанға дейін алушыға берген жағдайда, - оларды алушыға берген күні, ал егер ондай күн белгіленбесе - мұндай айқындауды анықтаған күні халықаралық пошта жөнелтілімдеріне қатысты кедендік баждарды, салықтарды төлеу төлеу мерзімі болып саналады.</w:t>
      </w:r>
    </w:p>
    <w:bookmarkEnd w:id="4021"/>
    <w:bookmarkStart w:name="z4564" w:id="4022"/>
    <w:p>
      <w:pPr>
        <w:spacing w:after="0"/>
        <w:ind w:left="0"/>
        <w:jc w:val="both"/>
      </w:pPr>
      <w:r>
        <w:rPr>
          <w:rFonts w:ascii="Times New Roman"/>
          <w:b w:val="false"/>
          <w:i w:val="false"/>
          <w:color w:val="000000"/>
          <w:sz w:val="28"/>
        </w:rPr>
        <w:t xml:space="preserve">
      5. Осы баптың 4-тармағында көрсетілген мән-жайлар орын алған кезде, кедендік әкелу баждары, салықтар кедендік әкелу баждарын, салықтарды төлеу бойынша міндеттің орындалуын осы Кодекстің </w:t>
      </w:r>
      <w:r>
        <w:rPr>
          <w:rFonts w:ascii="Times New Roman"/>
          <w:b w:val="false"/>
          <w:i w:val="false"/>
          <w:color w:val="000000"/>
          <w:sz w:val="28"/>
        </w:rPr>
        <w:t>287-бабының</w:t>
      </w:r>
      <w:r>
        <w:rPr>
          <w:rFonts w:ascii="Times New Roman"/>
          <w:b w:val="false"/>
          <w:i w:val="false"/>
          <w:color w:val="000000"/>
          <w:sz w:val="28"/>
        </w:rPr>
        <w:t xml:space="preserve"> 4-тармағында белгіленген мөлшерде қамтамасыз ету үшін төлеуге жатады. Бұл ретте мұндай халықаралық пошта жөнелтілімдерінің брутто салмағына жазбаша хат-хабарлардың (аэрограммалар, пошта карточкалары, хаттар мен зағиптерге арналған жөнелтімдер) жекелеген түрлерінің салмағы қосылмайды.</w:t>
      </w:r>
    </w:p>
    <w:bookmarkEnd w:id="4022"/>
    <w:bookmarkStart w:name="z4565" w:id="4023"/>
    <w:p>
      <w:pPr>
        <w:spacing w:after="0"/>
        <w:ind w:left="0"/>
        <w:jc w:val="left"/>
      </w:pPr>
      <w:r>
        <w:rPr>
          <w:rFonts w:ascii="Times New Roman"/>
          <w:b/>
          <w:i w:val="false"/>
          <w:color w:val="000000"/>
        </w:rPr>
        <w:t xml:space="preserve"> 41-тарау</w:t>
      </w:r>
    </w:p>
    <w:bookmarkEnd w:id="4023"/>
    <w:bookmarkStart w:name="z4566" w:id="4024"/>
    <w:p>
      <w:pPr>
        <w:spacing w:after="0"/>
        <w:ind w:left="0"/>
        <w:jc w:val="left"/>
      </w:pPr>
      <w:r>
        <w:rPr>
          <w:rFonts w:ascii="Times New Roman"/>
          <w:b/>
          <w:i w:val="false"/>
          <w:color w:val="000000"/>
        </w:rPr>
        <w:t xml:space="preserve"> Құбыржол көлігімен немесе электр беру желісі бойынша өткізілетін тауарларды Одақтың кедендік шекарасы арқылы өткізу тәртібі мен шартының ерекшеліктері</w:t>
      </w:r>
    </w:p>
    <w:bookmarkEnd w:id="4024"/>
    <w:p>
      <w:pPr>
        <w:spacing w:after="0"/>
        <w:ind w:left="0"/>
        <w:jc w:val="both"/>
      </w:pPr>
      <w:r>
        <w:rPr>
          <w:rFonts w:ascii="Times New Roman"/>
          <w:b/>
          <w:i w:val="false"/>
          <w:color w:val="000000"/>
          <w:sz w:val="28"/>
        </w:rPr>
        <w:t>289-бап. Құбыржол көлігімен немесе электр беру желісі бойынша өткізілетін тауарларды Одақтың кедендік шекарасы арқылы өткізу тәртібі және шарты туралы жалпы ереже</w:t>
      </w:r>
    </w:p>
    <w:bookmarkStart w:name="z4567" w:id="4025"/>
    <w:p>
      <w:pPr>
        <w:spacing w:after="0"/>
        <w:ind w:left="0"/>
        <w:jc w:val="both"/>
      </w:pPr>
      <w:r>
        <w:rPr>
          <w:rFonts w:ascii="Times New Roman"/>
          <w:b w:val="false"/>
          <w:i w:val="false"/>
          <w:color w:val="000000"/>
          <w:sz w:val="28"/>
        </w:rPr>
        <w:t>
      Осы тарауда құбыржол көлігімен немесе электр беру желісі бойынша өткізілетін тауарларды Одақтың кедендік шекарасы арқылы өткізу тәртібі мен шартының ерекшеліктері, мұндай тауарларды кедендік декларациялауға және шығаруға байланысты кедендік операцияларды жасау тәртібінің ерекшеліктері, құбыржол көлігімен өткізілетін тауарларға қатысты кедендік транзит кедендік рәсімін қолдану ерекшеліктері айқындалады.</w:t>
      </w:r>
    </w:p>
    <w:bookmarkEnd w:id="4025"/>
    <w:p>
      <w:pPr>
        <w:spacing w:after="0"/>
        <w:ind w:left="0"/>
        <w:jc w:val="both"/>
      </w:pPr>
      <w:r>
        <w:rPr>
          <w:rFonts w:ascii="Times New Roman"/>
          <w:b/>
          <w:i w:val="false"/>
          <w:color w:val="000000"/>
          <w:sz w:val="28"/>
        </w:rPr>
        <w:t>290-бап. Құбыржол көлігімен өткізілетін тауарларды кедендік декларациялау және Одақтың кедендік аумағына әкелу, Одақтың кедендік аумағынан әкету ерекшеліктері</w:t>
      </w:r>
    </w:p>
    <w:bookmarkStart w:name="z4568" w:id="4026"/>
    <w:p>
      <w:pPr>
        <w:spacing w:after="0"/>
        <w:ind w:left="0"/>
        <w:jc w:val="both"/>
      </w:pPr>
      <w:r>
        <w:rPr>
          <w:rFonts w:ascii="Times New Roman"/>
          <w:b w:val="false"/>
          <w:i w:val="false"/>
          <w:color w:val="000000"/>
          <w:sz w:val="28"/>
        </w:rPr>
        <w:t>
      1. Құбыржол көлігімен өткізілетін тауарларды Одақтың кедендік аумағына әкелуге осы Кодексте көзделген кедендік рәсімдермен олар орналастырылғаннан кейін, егер бұл мүше мемлекеттердің кедендік реттеу туралы заңнамасында көзделсе, - кедендік рәсімге сәйкес кедендік декларациялағаннан кейін жол беріледі.</w:t>
      </w:r>
    </w:p>
    <w:bookmarkEnd w:id="4026"/>
    <w:bookmarkStart w:name="z4569" w:id="4027"/>
    <w:p>
      <w:pPr>
        <w:spacing w:after="0"/>
        <w:ind w:left="0"/>
        <w:jc w:val="both"/>
      </w:pPr>
      <w:r>
        <w:rPr>
          <w:rFonts w:ascii="Times New Roman"/>
          <w:b w:val="false"/>
          <w:i w:val="false"/>
          <w:color w:val="000000"/>
          <w:sz w:val="28"/>
        </w:rPr>
        <w:t>
      2. Құбыржол көлігімен өткізілетін тауарларды осы Кодексте көзделген кедендік рәсімдермен олар орналастырылғаннан кейін Одақтың кедендік аумағынан әкетуге жол беріледі.</w:t>
      </w:r>
    </w:p>
    <w:bookmarkEnd w:id="4027"/>
    <w:bookmarkStart w:name="z4570" w:id="4028"/>
    <w:p>
      <w:pPr>
        <w:spacing w:after="0"/>
        <w:ind w:left="0"/>
        <w:jc w:val="both"/>
      </w:pPr>
      <w:r>
        <w:rPr>
          <w:rFonts w:ascii="Times New Roman"/>
          <w:b w:val="false"/>
          <w:i w:val="false"/>
          <w:color w:val="000000"/>
          <w:sz w:val="28"/>
        </w:rPr>
        <w:t>
      3. Кеден органына кедендік декларацияны берген кезде құбыржол көлігімен өткізілетін тауарларды ұсыну талап етілмейді.</w:t>
      </w:r>
    </w:p>
    <w:bookmarkEnd w:id="4028"/>
    <w:bookmarkStart w:name="z4571" w:id="4029"/>
    <w:p>
      <w:pPr>
        <w:spacing w:after="0"/>
        <w:ind w:left="0"/>
        <w:jc w:val="both"/>
      </w:pPr>
      <w:r>
        <w:rPr>
          <w:rFonts w:ascii="Times New Roman"/>
          <w:b w:val="false"/>
          <w:i w:val="false"/>
          <w:color w:val="000000"/>
          <w:sz w:val="28"/>
        </w:rPr>
        <w:t>
      4. Құбыржол көлігімен өткізілетін тауарларды Одақтың кедендік аумағына әкелу және Одақтың кедендік аумағынан әкету кезінде тауарларды араластыруға, сондай-ақ мүше мемлекеттердің қолданыстағы техникалық регламенттеріне және стандарттарына сәйкес тауарларды тасымалдаудың технологиялық ерекшеліктерінің және спецификалық сипаттамасының салдарынан тауарлардың санын және жай-күйін (сапасын) өзгертуге жол беріледі.</w:t>
      </w:r>
    </w:p>
    <w:bookmarkEnd w:id="4029"/>
    <w:bookmarkStart w:name="z4572" w:id="4030"/>
    <w:p>
      <w:pPr>
        <w:spacing w:after="0"/>
        <w:ind w:left="0"/>
        <w:jc w:val="both"/>
      </w:pPr>
      <w:r>
        <w:rPr>
          <w:rFonts w:ascii="Times New Roman"/>
          <w:b w:val="false"/>
          <w:i w:val="false"/>
          <w:color w:val="000000"/>
          <w:sz w:val="28"/>
        </w:rPr>
        <w:t xml:space="preserve">
      5. Құбыржол көлігімен өткізілетін тауарлардың саны мен (немесе) сапасы осы Кодекстің </w:t>
      </w:r>
      <w:r>
        <w:rPr>
          <w:rFonts w:ascii="Times New Roman"/>
          <w:b w:val="false"/>
          <w:i w:val="false"/>
          <w:color w:val="000000"/>
          <w:sz w:val="28"/>
        </w:rPr>
        <w:t>292-бабының</w:t>
      </w:r>
      <w:r>
        <w:rPr>
          <w:rFonts w:ascii="Times New Roman"/>
          <w:b w:val="false"/>
          <w:i w:val="false"/>
          <w:color w:val="000000"/>
          <w:sz w:val="28"/>
        </w:rPr>
        <w:t xml:space="preserve"> 1 және 2-тармақтарында көрсетілген құбыржол көлігімен өткізілетін тауарларды есептеу құрылғыларының көрсеткіштері негізінде, ал олар болмаған кезде - егер өлшеудің мұндай құралдары мен әдістерін қолдану мүше мемлекеттердің заңнамасында көзделсе, мұндай тауарлардың өзге құралдарының және мөлшерін өлшеу әдістері көрсеткіштерінің негізінде, сондай-ақ тиісті шарттар бойынша іс жүзінде жеткізілген тауарлар туралы құжаттардың, құбыржол көлігімен өткізілетін тауарларды қабылдап тапсыру-беру актілерінің (қабылдау-тапсыру), мұндай тауарлардың сапа сертификаттарының және мүше мемлекеттердің заңнамасына сәйкес айқындалатын есептік кезең ішінде құбыржол көлігімен өткізілетін тауарлардың өндірілген, жеткізілген және тұтынылған көлемдерінің атаулы бөлінуін растайтын өзге де құжаттардың негізінде айқындалады.</w:t>
      </w:r>
    </w:p>
    <w:bookmarkEnd w:id="4030"/>
    <w:bookmarkStart w:name="z4573" w:id="4031"/>
    <w:p>
      <w:pPr>
        <w:spacing w:after="0"/>
        <w:ind w:left="0"/>
        <w:jc w:val="both"/>
      </w:pPr>
      <w:r>
        <w:rPr>
          <w:rFonts w:ascii="Times New Roman"/>
          <w:b w:val="false"/>
          <w:i w:val="false"/>
          <w:color w:val="000000"/>
          <w:sz w:val="28"/>
        </w:rPr>
        <w:t xml:space="preserve">
      6. Құбыржол көлігімен өткізілетін тауарларды кедендік декларациялау ерекшеліктері осы Кодекстің </w:t>
      </w:r>
      <w:r>
        <w:rPr>
          <w:rFonts w:ascii="Times New Roman"/>
          <w:b w:val="false"/>
          <w:i w:val="false"/>
          <w:color w:val="000000"/>
          <w:sz w:val="28"/>
        </w:rPr>
        <w:t>104-бабының</w:t>
      </w:r>
      <w:r>
        <w:rPr>
          <w:rFonts w:ascii="Times New Roman"/>
          <w:b w:val="false"/>
          <w:i w:val="false"/>
          <w:color w:val="000000"/>
          <w:sz w:val="28"/>
        </w:rPr>
        <w:t xml:space="preserve"> 8-тармағына сәйкес айқындалады.</w:t>
      </w:r>
    </w:p>
    <w:bookmarkEnd w:id="4031"/>
    <w:bookmarkStart w:name="z4574" w:id="4032"/>
    <w:p>
      <w:pPr>
        <w:spacing w:after="0"/>
        <w:ind w:left="0"/>
        <w:jc w:val="both"/>
      </w:pPr>
      <w:r>
        <w:rPr>
          <w:rFonts w:ascii="Times New Roman"/>
          <w:b w:val="false"/>
          <w:i w:val="false"/>
          <w:color w:val="000000"/>
          <w:sz w:val="28"/>
        </w:rPr>
        <w:t>
      7. Одақтың кедендік аумағында құбыржол көлігімен өткізілетін шетелдік тауарларды, егер бұл құбыржол көлігімен өткізілетін кедендік бақылаудағы Одақтың тауарлары мүше мемлекеттердің заңнамасында белгіленсе, құбыржол көлігінен көліктің өзге түрлеріне не көліктің өзге түрінен құбыржол көлігіне қайта тиеуге (ауыстырып тиеуге) қызмет өңірінде мұндай жүк операциясы жасалатын кеден органының рұқсатымен жол беріледі.</w:t>
      </w:r>
    </w:p>
    <w:bookmarkEnd w:id="4032"/>
    <w:bookmarkStart w:name="z4575" w:id="4033"/>
    <w:p>
      <w:pPr>
        <w:spacing w:after="0"/>
        <w:ind w:left="0"/>
        <w:jc w:val="both"/>
      </w:pPr>
      <w:r>
        <w:rPr>
          <w:rFonts w:ascii="Times New Roman"/>
          <w:b w:val="false"/>
          <w:i w:val="false"/>
          <w:color w:val="000000"/>
          <w:sz w:val="28"/>
        </w:rPr>
        <w:t>
      8. Құбыржол көлігімен өткізілетін тауарлар туралы ақпарат алмасу бойынша, оның ішінде мұндай тауарлар бірнеше мүше мемлекеттердің аумақтары бойынша өткізілген жағдайда, құбыржол көлігін пайдалана отырып, аралас тасымалдауды жүзеге асыру кезінде мүше мемлекеттердің кеден органдарының өзара іс-қимыл тәртібін Комиссия айқындайды.</w:t>
      </w:r>
    </w:p>
    <w:bookmarkEnd w:id="4033"/>
    <w:bookmarkStart w:name="z4576" w:id="4034"/>
    <w:p>
      <w:pPr>
        <w:spacing w:after="0"/>
        <w:ind w:left="0"/>
        <w:jc w:val="both"/>
      </w:pPr>
      <w:r>
        <w:rPr>
          <w:rFonts w:ascii="Times New Roman"/>
          <w:b w:val="false"/>
          <w:i w:val="false"/>
          <w:color w:val="000000"/>
          <w:sz w:val="28"/>
        </w:rPr>
        <w:t>
      9. Мүше мемлекеттердің заңнамасында құбыржол көлігімен өткізілетін тауарларға қатысты кедендік операцияларды жасау және кедендік бақылауды жүргізу ерекшеліктері, сондай-ақ кеден органдарының осы баптың 4-тармағында көрсетілген құжаттарда белгі қою ерекшелігі белгіленуі мүмкін.</w:t>
      </w:r>
    </w:p>
    <w:bookmarkEnd w:id="4034"/>
    <w:p>
      <w:pPr>
        <w:spacing w:after="0"/>
        <w:ind w:left="0"/>
        <w:jc w:val="both"/>
      </w:pPr>
      <w:r>
        <w:rPr>
          <w:rFonts w:ascii="Times New Roman"/>
          <w:b/>
          <w:i w:val="false"/>
          <w:color w:val="000000"/>
          <w:sz w:val="28"/>
        </w:rPr>
        <w:t>291-бап. Электр беру желісі бойынша өткізілетін тауарларды кедендік декларациялау және Одақтың кедендік аумағына әкелу, Одақтың кедендік аумағынан әкету ерекшеліктері</w:t>
      </w:r>
    </w:p>
    <w:bookmarkStart w:name="z4577" w:id="4035"/>
    <w:p>
      <w:pPr>
        <w:spacing w:after="0"/>
        <w:ind w:left="0"/>
        <w:jc w:val="both"/>
      </w:pPr>
      <w:r>
        <w:rPr>
          <w:rFonts w:ascii="Times New Roman"/>
          <w:b w:val="false"/>
          <w:i w:val="false"/>
          <w:color w:val="000000"/>
          <w:sz w:val="28"/>
        </w:rPr>
        <w:t>
      1. Электр беру желісі бойынша (бұдан әрі осы бапта - электр энергиясы) өткізілетін тауарларды Одақтың кедендік аумағына әкелуге және Одақтың кедендік аумағынан әкетуге кеден органына кедендік декларацияны бергенге дейін жол беріледі.</w:t>
      </w:r>
    </w:p>
    <w:bookmarkEnd w:id="4035"/>
    <w:bookmarkStart w:name="z4578" w:id="4036"/>
    <w:p>
      <w:pPr>
        <w:spacing w:after="0"/>
        <w:ind w:left="0"/>
        <w:jc w:val="both"/>
      </w:pPr>
      <w:r>
        <w:rPr>
          <w:rFonts w:ascii="Times New Roman"/>
          <w:b w:val="false"/>
          <w:i w:val="false"/>
          <w:color w:val="000000"/>
          <w:sz w:val="28"/>
        </w:rPr>
        <w:t>
      2. Электр энергиясын ішкі тұтыну үшін шығару немесе экспорт кедендік рәсімімен орналастыру үшін кедендік декларация, егер мүше мемлекеттердің заңнамасында кедендік реттеу туралы өзге мерзім белгіленбесе, оны іс жүзінде жеткізуде әрбір күнтізбелік айдан кейінгі күнтізбелік айдың соңғы күнінен кешіктірілмей беріледі.</w:t>
      </w:r>
    </w:p>
    <w:bookmarkEnd w:id="4036"/>
    <w:bookmarkStart w:name="z4579" w:id="4037"/>
    <w:p>
      <w:pPr>
        <w:spacing w:after="0"/>
        <w:ind w:left="0"/>
        <w:jc w:val="both"/>
      </w:pPr>
      <w:r>
        <w:rPr>
          <w:rFonts w:ascii="Times New Roman"/>
          <w:b w:val="false"/>
          <w:i w:val="false"/>
          <w:color w:val="000000"/>
          <w:sz w:val="28"/>
        </w:rPr>
        <w:t>
      3. Кедендік декларацияны берген кезде электр энергиясын кеден органына ұсыну талап етілмейді.</w:t>
      </w:r>
    </w:p>
    <w:bookmarkEnd w:id="4037"/>
    <w:bookmarkStart w:name="z4580" w:id="4038"/>
    <w:p>
      <w:pPr>
        <w:spacing w:after="0"/>
        <w:ind w:left="0"/>
        <w:jc w:val="both"/>
      </w:pPr>
      <w:r>
        <w:rPr>
          <w:rFonts w:ascii="Times New Roman"/>
          <w:b w:val="false"/>
          <w:i w:val="false"/>
          <w:color w:val="000000"/>
          <w:sz w:val="28"/>
        </w:rPr>
        <w:t>
      4. Одақтың кедендік аумағына әкелінген немесе Одақтың кедендік аумағынан әкетілген электр энергиясының нақты мөлшері кедендік декларациялауға жатады.</w:t>
      </w:r>
    </w:p>
    <w:bookmarkEnd w:id="4038"/>
    <w:bookmarkStart w:name="z4581" w:id="4039"/>
    <w:p>
      <w:pPr>
        <w:spacing w:after="0"/>
        <w:ind w:left="0"/>
        <w:jc w:val="both"/>
      </w:pPr>
      <w:r>
        <w:rPr>
          <w:rFonts w:ascii="Times New Roman"/>
          <w:b w:val="false"/>
          <w:i w:val="false"/>
          <w:color w:val="000000"/>
          <w:sz w:val="28"/>
        </w:rPr>
        <w:t>
      Электр энергиясының мөлшері, егер электр энергиясының мөлшерін анықтаудың өзгеше тәртібі мүше мемлекеттердің заңнамасында белгіленбесе, технологиялық келісілген және электр энергиясының өтуін белгілейтін жерлерде орнатылған есепке алу аспаптары көрсеткіштерінің, тиісті шарт бойынша электр энергиясын іс жүзінде жеткізу туралы актілердің, тапсыру-қабылдау (қабылдау - тапсыру) актілерінің және электр энергиясының сальдо-артық легі ретінде (кернеудің барлық сыныптарының барлық жұмыс істеп тұрған мемлекетаралық электр беру желілері бойынша қарсы бағыттардағы электр энергиясы артық легінің алгебралық сомасы) электр энергиясының іс жүзінде өтуін растайтын басқа да құжаттардың негізінде әрбір күнтізбелік ай үшін айқындалады.</w:t>
      </w:r>
    </w:p>
    <w:bookmarkEnd w:id="4039"/>
    <w:bookmarkStart w:name="z4582" w:id="4040"/>
    <w:p>
      <w:pPr>
        <w:spacing w:after="0"/>
        <w:ind w:left="0"/>
        <w:jc w:val="both"/>
      </w:pPr>
      <w:r>
        <w:rPr>
          <w:rFonts w:ascii="Times New Roman"/>
          <w:b w:val="false"/>
          <w:i w:val="false"/>
          <w:color w:val="000000"/>
          <w:sz w:val="28"/>
        </w:rPr>
        <w:t>
      Егер бұл мемлекетаралық электр беру желілерін пайдалану және мемлекетаралық электр беру желілері бойынша өткізілетін тауарларды есепке алу үшін жауапты ұйымдар арасында жасалған электр энергиясының артық легінің есепке алуын ұйымдастыру туралы келісімдерде көзделсе, электр энергиясының сальдо-артық легінің есептелген мәні электр энергиясын өткізген кезде қолданатын мұндай келісімдерге сәйкес айқындалатын желілерде электр энергиясының жоғалу шамасына түзетулер енгізіледі.</w:t>
      </w:r>
    </w:p>
    <w:bookmarkEnd w:id="4040"/>
    <w:bookmarkStart w:name="z4583" w:id="4041"/>
    <w:p>
      <w:pPr>
        <w:spacing w:after="0"/>
        <w:ind w:left="0"/>
        <w:jc w:val="both"/>
      </w:pPr>
      <w:r>
        <w:rPr>
          <w:rFonts w:ascii="Times New Roman"/>
          <w:b w:val="false"/>
          <w:i w:val="false"/>
          <w:color w:val="000000"/>
          <w:sz w:val="28"/>
        </w:rPr>
        <w:t>
      5. Энергожүйенің қатарласа жұмыс істеп, жоспардан тыс (технологиялық) электр энергиясының сальдо-артық легін кедендік декларациялау ерекшеліктері мүше мемлекеттердің кедендік реттеу туралы заңнамаларында белгіленеді.</w:t>
      </w:r>
    </w:p>
    <w:bookmarkEnd w:id="4041"/>
    <w:bookmarkStart w:name="z4584" w:id="4042"/>
    <w:p>
      <w:pPr>
        <w:spacing w:after="0"/>
        <w:ind w:left="0"/>
        <w:jc w:val="both"/>
      </w:pPr>
      <w:r>
        <w:rPr>
          <w:rFonts w:ascii="Times New Roman"/>
          <w:b w:val="false"/>
          <w:i w:val="false"/>
          <w:color w:val="000000"/>
          <w:sz w:val="28"/>
        </w:rPr>
        <w:t>
      6. Одақтың тауары мәртебесіне ие электр энергиясы, Одақтың мүшесі болып табылмайтын мемлекеттің аумағы арқылы Одақтың кедендік аумағының бір бөлігінен Одақтың кедендік аумағының басқа бөлігіне өткізу үшін кедендік транзит кедендік рәсімімен орналастырылмайды.</w:t>
      </w:r>
    </w:p>
    <w:bookmarkEnd w:id="4042"/>
    <w:bookmarkStart w:name="z4585" w:id="4043"/>
    <w:p>
      <w:pPr>
        <w:spacing w:after="0"/>
        <w:ind w:left="0"/>
        <w:jc w:val="both"/>
      </w:pPr>
      <w:r>
        <w:rPr>
          <w:rFonts w:ascii="Times New Roman"/>
          <w:b w:val="false"/>
          <w:i w:val="false"/>
          <w:color w:val="000000"/>
          <w:sz w:val="28"/>
        </w:rPr>
        <w:t>
      7. Одақтың тауары мәртебесіне ие электр энергиясы, Одақтың мүшесі болып табылмайтын мемлекеттің аумағы арқылы өткізілген кезде, оның аумағынан мұндай тауарлардың өткізілуі басталатын мүше мемлекеттің жөнелтушісі (жөнелтушілері) немесе тасымалдаушысы (тасымалдаушылары), және оның аумағында мұндай тауарлардың өткізілуі аяқталатын мүше мемлекеттің алушысы (алушылары) немесе тасымалдаушы (тасымалдаушылары) тауарларды өткізу күнтізбелік айдан кейінгі күнтізбелік айдың соңғы күніне дейін не мүше мемлекеттердің кедендік реттеу туралы заңнамаларында белгіленген мерзім аяқталғанға дейін, аумағында жөнелтуші (жөнелтушілер), алушы (алушылар) немесе тасымалдаушысы (тасымалдаушылар) тіркелген мүше мемлекеттің уәкілетті кеден органына (кеден органдарына) мынадай мәліметтерді көрсете отырып, өтініш ұсынады:</w:t>
      </w:r>
    </w:p>
    <w:bookmarkEnd w:id="4043"/>
    <w:bookmarkStart w:name="z4586" w:id="4044"/>
    <w:p>
      <w:pPr>
        <w:spacing w:after="0"/>
        <w:ind w:left="0"/>
        <w:jc w:val="both"/>
      </w:pPr>
      <w:r>
        <w:rPr>
          <w:rFonts w:ascii="Times New Roman"/>
          <w:b w:val="false"/>
          <w:i w:val="false"/>
          <w:color w:val="000000"/>
          <w:sz w:val="28"/>
        </w:rPr>
        <w:t>
      1) электр беру желісі бойынша өткізілген электр энергиясы жөнелтушісінің және алушысының атауы;</w:t>
      </w:r>
    </w:p>
    <w:bookmarkEnd w:id="4044"/>
    <w:bookmarkStart w:name="z4587" w:id="4045"/>
    <w:p>
      <w:pPr>
        <w:spacing w:after="0"/>
        <w:ind w:left="0"/>
        <w:jc w:val="both"/>
      </w:pPr>
      <w:r>
        <w:rPr>
          <w:rFonts w:ascii="Times New Roman"/>
          <w:b w:val="false"/>
          <w:i w:val="false"/>
          <w:color w:val="000000"/>
          <w:sz w:val="28"/>
        </w:rPr>
        <w:t>
      2) оның негізінде электр энергиясының өткізілуі жүзеге асырылатын шарт қорытындысының нөмірі мен күні;</w:t>
      </w:r>
    </w:p>
    <w:bookmarkEnd w:id="4045"/>
    <w:bookmarkStart w:name="z4588" w:id="4046"/>
    <w:p>
      <w:pPr>
        <w:spacing w:after="0"/>
        <w:ind w:left="0"/>
        <w:jc w:val="both"/>
      </w:pPr>
      <w:r>
        <w:rPr>
          <w:rFonts w:ascii="Times New Roman"/>
          <w:b w:val="false"/>
          <w:i w:val="false"/>
          <w:color w:val="000000"/>
          <w:sz w:val="28"/>
        </w:rPr>
        <w:t>
      3) электр энергиясын өткізу кезеңі;</w:t>
      </w:r>
    </w:p>
    <w:bookmarkEnd w:id="4046"/>
    <w:bookmarkStart w:name="z4589" w:id="4047"/>
    <w:p>
      <w:pPr>
        <w:spacing w:after="0"/>
        <w:ind w:left="0"/>
        <w:jc w:val="both"/>
      </w:pPr>
      <w:r>
        <w:rPr>
          <w:rFonts w:ascii="Times New Roman"/>
          <w:b w:val="false"/>
          <w:i w:val="false"/>
          <w:color w:val="000000"/>
          <w:sz w:val="28"/>
        </w:rPr>
        <w:t>
      4) өткізілген электр энергиясының мөлшері;</w:t>
      </w:r>
    </w:p>
    <w:bookmarkEnd w:id="4047"/>
    <w:bookmarkStart w:name="z4590" w:id="4048"/>
    <w:p>
      <w:pPr>
        <w:spacing w:after="0"/>
        <w:ind w:left="0"/>
        <w:jc w:val="both"/>
      </w:pPr>
      <w:r>
        <w:rPr>
          <w:rFonts w:ascii="Times New Roman"/>
          <w:b w:val="false"/>
          <w:i w:val="false"/>
          <w:color w:val="000000"/>
          <w:sz w:val="28"/>
        </w:rPr>
        <w:t>
      5) электр энергиясының өткізілуі жүзеге асырылған электр энергиясын есепке алу аспаптарын орнату орындарының атауы және (немесе) мемлекетаралық электр беру желілерінің атауы.</w:t>
      </w:r>
    </w:p>
    <w:bookmarkEnd w:id="4048"/>
    <w:bookmarkStart w:name="z4591" w:id="4049"/>
    <w:p>
      <w:pPr>
        <w:spacing w:after="0"/>
        <w:ind w:left="0"/>
        <w:jc w:val="both"/>
      </w:pPr>
      <w:r>
        <w:rPr>
          <w:rFonts w:ascii="Times New Roman"/>
          <w:b w:val="false"/>
          <w:i w:val="false"/>
          <w:color w:val="000000"/>
          <w:sz w:val="28"/>
        </w:rPr>
        <w:t>
      8. Мүше мемлекеттердің заңнамасында осы баптың 7-тармағында көрсетілген өтініштің Одақтың тауары мәртебесіне ие электр энергиясы Одақтың мүшесі болып табылмайтын мемлекеттің аумағы арқылы өткізілген кезде ұсынылмайтындығы көзделуі мүмкін.</w:t>
      </w:r>
    </w:p>
    <w:bookmarkEnd w:id="4049"/>
    <w:bookmarkStart w:name="z4592" w:id="4050"/>
    <w:p>
      <w:pPr>
        <w:spacing w:after="0"/>
        <w:ind w:left="0"/>
        <w:jc w:val="both"/>
      </w:pPr>
      <w:r>
        <w:rPr>
          <w:rFonts w:ascii="Times New Roman"/>
          <w:b w:val="false"/>
          <w:i w:val="false"/>
          <w:color w:val="000000"/>
          <w:sz w:val="28"/>
        </w:rPr>
        <w:t>
      9. Электр беру желілері бойынша Одақтың тауары мәртебесіне ие электр энергиясын Одақтың мүшесі болып табылмайтын мемлекеттің аумағы арқылы өткізген кезде, электр энергиясы Одақтың тауары мәртебесін сақтайды.</w:t>
      </w:r>
    </w:p>
    <w:bookmarkEnd w:id="4050"/>
    <w:bookmarkStart w:name="z4593" w:id="4051"/>
    <w:p>
      <w:pPr>
        <w:spacing w:after="0"/>
        <w:ind w:left="0"/>
        <w:jc w:val="both"/>
      </w:pPr>
      <w:r>
        <w:rPr>
          <w:rFonts w:ascii="Times New Roman"/>
          <w:b w:val="false"/>
          <w:i w:val="false"/>
          <w:color w:val="000000"/>
          <w:sz w:val="28"/>
        </w:rPr>
        <w:t>
      10. Одақтың кедендік аумағы арқылы электр энергиясын өткізген кезде оның аумағы бойынша мұндай тауарлардың өткізілуі жүзеге асырылған мүше мемлекеттің тасымалдаушысы (тасымалдаушылары) электр энергиясын өткізу күнтізбелік айдан кейінгі күнтізбелік айдың соңғы күніне дейін не мүше мемлекеттердің кедендік реттеу туралы заңнамаларында белгіленген мерзім аяқталғанға дейін, аумағында тасымалдаушы (тасымалдаушылар) тіркелген мүше мемлекеттің кеден органына (кеден органдарына) есептік кезең ішінде электр энергиясының өткізілген көлемдері туралы мәліметтерді және мүше мемлекеттердің заңнамасында белгіленетін өзге де мәліметтерді көрсете отырып өтінішті ұсынады.</w:t>
      </w:r>
    </w:p>
    <w:bookmarkEnd w:id="4051"/>
    <w:bookmarkStart w:name="z4594" w:id="4052"/>
    <w:p>
      <w:pPr>
        <w:spacing w:after="0"/>
        <w:ind w:left="0"/>
        <w:jc w:val="both"/>
      </w:pPr>
      <w:r>
        <w:rPr>
          <w:rFonts w:ascii="Times New Roman"/>
          <w:b w:val="false"/>
          <w:i w:val="false"/>
          <w:color w:val="000000"/>
          <w:sz w:val="28"/>
        </w:rPr>
        <w:t>
      11. Электр беру желісі бойынша өткізілетін тауарлар бірнеше мүше мемлекеттердің аумақтары бойынша өткен жағдайда, мұндай тауарлар туралы ақпарат алмасу бойынша мүше мемлекеттердің кеден органдарының өзара іс-қимыл тәртібін Комиссия айқындайды.</w:t>
      </w:r>
    </w:p>
    <w:bookmarkEnd w:id="4052"/>
    <w:bookmarkStart w:name="z4595" w:id="4053"/>
    <w:p>
      <w:pPr>
        <w:spacing w:after="0"/>
        <w:ind w:left="0"/>
        <w:jc w:val="both"/>
      </w:pPr>
      <w:r>
        <w:rPr>
          <w:rFonts w:ascii="Times New Roman"/>
          <w:b w:val="false"/>
          <w:i w:val="false"/>
          <w:color w:val="000000"/>
          <w:sz w:val="28"/>
        </w:rPr>
        <w:t>
      12. Мүше мемлекеттердің заңнамасында электр беру желісі өткізілетін тауарларға қатысты кедендік операцияларды жасау және кедендік бақылау ерекшеліктері, сондай-ақ кеден органдарының осы баптың 4-тармағында көрсетілген құжаттарда белгі қою ерекшелігі белгіленуі мүмкін.</w:t>
      </w:r>
    </w:p>
    <w:bookmarkEnd w:id="4053"/>
    <w:p>
      <w:pPr>
        <w:spacing w:after="0"/>
        <w:ind w:left="0"/>
        <w:jc w:val="both"/>
      </w:pPr>
      <w:r>
        <w:rPr>
          <w:rFonts w:ascii="Times New Roman"/>
          <w:b/>
          <w:i w:val="false"/>
          <w:color w:val="000000"/>
          <w:sz w:val="28"/>
        </w:rPr>
        <w:t>292-бап. Құбыржол көлігімен немесе электр беру желісі бойынша өткізілетін тауарларды есепке алу аспаптарының көрсеткіштерін пайдалану</w:t>
      </w:r>
    </w:p>
    <w:bookmarkStart w:name="z4596" w:id="4054"/>
    <w:p>
      <w:pPr>
        <w:spacing w:after="0"/>
        <w:ind w:left="0"/>
        <w:jc w:val="both"/>
      </w:pPr>
      <w:r>
        <w:rPr>
          <w:rFonts w:ascii="Times New Roman"/>
          <w:b w:val="false"/>
          <w:i w:val="false"/>
          <w:color w:val="000000"/>
          <w:sz w:val="28"/>
        </w:rPr>
        <w:t>
      1. Одақтың кедендік аумағынан әкетіліп, құбыржол көлігімен өткізілетін тауарларды кедендік декларациялау кезінде, оның аумағында орналасқан есепке алу аспаптарының көрсеткіштері пайдаланылады:</w:t>
      </w:r>
    </w:p>
    <w:bookmarkEnd w:id="4054"/>
    <w:bookmarkStart w:name="z4597" w:id="4055"/>
    <w:p>
      <w:pPr>
        <w:spacing w:after="0"/>
        <w:ind w:left="0"/>
        <w:jc w:val="both"/>
      </w:pPr>
      <w:r>
        <w:rPr>
          <w:rFonts w:ascii="Times New Roman"/>
          <w:b w:val="false"/>
          <w:i w:val="false"/>
          <w:color w:val="000000"/>
          <w:sz w:val="28"/>
        </w:rPr>
        <w:t>
      1) мұндай тауарлардың жөнелтуші елі болып табылатын мүше мемлекет;</w:t>
      </w:r>
    </w:p>
    <w:bookmarkEnd w:id="4055"/>
    <w:bookmarkStart w:name="z4598" w:id="4056"/>
    <w:p>
      <w:pPr>
        <w:spacing w:after="0"/>
        <w:ind w:left="0"/>
        <w:jc w:val="both"/>
      </w:pPr>
      <w:r>
        <w:rPr>
          <w:rFonts w:ascii="Times New Roman"/>
          <w:b w:val="false"/>
          <w:i w:val="false"/>
          <w:color w:val="000000"/>
          <w:sz w:val="28"/>
        </w:rPr>
        <w:t>
      2) кеден органдары лауазымды тұлғаларының осы есепке алу аспаптарына қол жетімділік тәртібін айқындайтын шектес мемлекеті болып табылатын мүше мемлекеттің үшінші тараппен халықаралық шарттары болған кезде шектес мемлекет;</w:t>
      </w:r>
    </w:p>
    <w:bookmarkEnd w:id="4056"/>
    <w:bookmarkStart w:name="z4599" w:id="4057"/>
    <w:p>
      <w:pPr>
        <w:spacing w:after="0"/>
        <w:ind w:left="0"/>
        <w:jc w:val="both"/>
      </w:pPr>
      <w:r>
        <w:rPr>
          <w:rFonts w:ascii="Times New Roman"/>
          <w:b w:val="false"/>
          <w:i w:val="false"/>
          <w:color w:val="000000"/>
          <w:sz w:val="28"/>
        </w:rPr>
        <w:t>
      3) егер бұл мүше мемлекеттердің заңнамасында көзделсе, соның негізінде мұндай тауарлар Одақтың кедендік аумағынан әкетілетін мәміленің шарттарына сәйкес айқындалған орындарда, шектес және (немесе) өзге мемлекеттер.</w:t>
      </w:r>
    </w:p>
    <w:bookmarkEnd w:id="4057"/>
    <w:bookmarkStart w:name="z4600" w:id="4058"/>
    <w:p>
      <w:pPr>
        <w:spacing w:after="0"/>
        <w:ind w:left="0"/>
        <w:jc w:val="both"/>
      </w:pPr>
      <w:r>
        <w:rPr>
          <w:rFonts w:ascii="Times New Roman"/>
          <w:b w:val="false"/>
          <w:i w:val="false"/>
          <w:color w:val="000000"/>
          <w:sz w:val="28"/>
        </w:rPr>
        <w:t>
      2. Одақтың кедендік аумағына әкелініп, құбыржол көлігімен өткізілетін тауарларды кедендік декларациялау кезінде оның аумағында орналасқан есепке алу аспаптарының көрсеткіштері пайдаланылады:</w:t>
      </w:r>
    </w:p>
    <w:bookmarkEnd w:id="4058"/>
    <w:bookmarkStart w:name="z4601" w:id="4059"/>
    <w:p>
      <w:pPr>
        <w:spacing w:after="0"/>
        <w:ind w:left="0"/>
        <w:jc w:val="both"/>
      </w:pPr>
      <w:r>
        <w:rPr>
          <w:rFonts w:ascii="Times New Roman"/>
          <w:b w:val="false"/>
          <w:i w:val="false"/>
          <w:color w:val="000000"/>
          <w:sz w:val="28"/>
        </w:rPr>
        <w:t>
      1) мұндай тауарлардың межелі елі болып табылатын мүше мемлекет;</w:t>
      </w:r>
    </w:p>
    <w:bookmarkEnd w:id="4059"/>
    <w:bookmarkStart w:name="z4602" w:id="4060"/>
    <w:p>
      <w:pPr>
        <w:spacing w:after="0"/>
        <w:ind w:left="0"/>
        <w:jc w:val="both"/>
      </w:pPr>
      <w:r>
        <w:rPr>
          <w:rFonts w:ascii="Times New Roman"/>
          <w:b w:val="false"/>
          <w:i w:val="false"/>
          <w:color w:val="000000"/>
          <w:sz w:val="28"/>
        </w:rPr>
        <w:t>
      2) кеден органдары лауазымды тұлғаларының осы есепке алу аспаптарына қол жетімділік тәртібін айқындайтын шектес мемлекеті болып табылатын мүше мемлекеттің үшінші тараппен халықаралық шарттары болған кезде шектес мемлекет;</w:t>
      </w:r>
    </w:p>
    <w:bookmarkEnd w:id="4060"/>
    <w:bookmarkStart w:name="z4603" w:id="4061"/>
    <w:p>
      <w:pPr>
        <w:spacing w:after="0"/>
        <w:ind w:left="0"/>
        <w:jc w:val="both"/>
      </w:pPr>
      <w:r>
        <w:rPr>
          <w:rFonts w:ascii="Times New Roman"/>
          <w:b w:val="false"/>
          <w:i w:val="false"/>
          <w:color w:val="000000"/>
          <w:sz w:val="28"/>
        </w:rPr>
        <w:t>
      3) егер бұл мүше мемлекеттердің заңнамасында көзделсе, соның негізінде мұндай тауарлар Одақтың кедендік аумағына әкелінетін мәміленің шарттарына сәйкес айқындалған орындардағы, шектес және (немесе) өзге мемлекеттер.</w:t>
      </w:r>
    </w:p>
    <w:bookmarkEnd w:id="4061"/>
    <w:bookmarkStart w:name="z4604" w:id="4062"/>
    <w:p>
      <w:pPr>
        <w:spacing w:after="0"/>
        <w:ind w:left="0"/>
        <w:jc w:val="both"/>
      </w:pPr>
      <w:r>
        <w:rPr>
          <w:rFonts w:ascii="Times New Roman"/>
          <w:b w:val="false"/>
          <w:i w:val="false"/>
          <w:color w:val="000000"/>
          <w:sz w:val="28"/>
        </w:rPr>
        <w:t>
      3. Одақтың кедендік аумағынан әкетілетін электр энергиясын кедендік декларациялау кезінде оның аумағында орналасқан есепке алу аспаптарының көрсеткіштері пайдаланылады:</w:t>
      </w:r>
    </w:p>
    <w:bookmarkEnd w:id="4062"/>
    <w:bookmarkStart w:name="z4605" w:id="4063"/>
    <w:p>
      <w:pPr>
        <w:spacing w:after="0"/>
        <w:ind w:left="0"/>
        <w:jc w:val="both"/>
      </w:pPr>
      <w:r>
        <w:rPr>
          <w:rFonts w:ascii="Times New Roman"/>
          <w:b w:val="false"/>
          <w:i w:val="false"/>
          <w:color w:val="000000"/>
          <w:sz w:val="28"/>
        </w:rPr>
        <w:t>
      1) мұндай электр энергиясының жөнелтуші елі болып табылатын мүше мемлекет;</w:t>
      </w:r>
    </w:p>
    <w:bookmarkEnd w:id="4063"/>
    <w:bookmarkStart w:name="z4606" w:id="4064"/>
    <w:p>
      <w:pPr>
        <w:spacing w:after="0"/>
        <w:ind w:left="0"/>
        <w:jc w:val="both"/>
      </w:pPr>
      <w:r>
        <w:rPr>
          <w:rFonts w:ascii="Times New Roman"/>
          <w:b w:val="false"/>
          <w:i w:val="false"/>
          <w:color w:val="000000"/>
          <w:sz w:val="28"/>
        </w:rPr>
        <w:t>
      2) кеден органдары лауазымды тұлғаларының осы есепке алу аспаптарына қол жетімділік тәртібін айқындайтын шектес мемлекеті болып табылатын мүше мемлекеттің үшінші тараппен халықаралық шарттары болған кезде шектес мемлекет;</w:t>
      </w:r>
    </w:p>
    <w:bookmarkEnd w:id="4064"/>
    <w:bookmarkStart w:name="z4607" w:id="4065"/>
    <w:p>
      <w:pPr>
        <w:spacing w:after="0"/>
        <w:ind w:left="0"/>
        <w:jc w:val="both"/>
      </w:pPr>
      <w:r>
        <w:rPr>
          <w:rFonts w:ascii="Times New Roman"/>
          <w:b w:val="false"/>
          <w:i w:val="false"/>
          <w:color w:val="000000"/>
          <w:sz w:val="28"/>
        </w:rPr>
        <w:t>
      3) егер бұл мүше мемлекеттердің заңнамасында көзделсе, мемлекетаралық электр беру желілерін пайдалану және мемлекетаралық электр беру желілері бойынша өткізілетін тауарларды есепке алу үшін жауапты ұйымдар арасында электр энергиясының артық легінің есепке алуын ұйымдастыру туралы жасалған келісімнің шарттарына сәйкес айқындалған орындардағы шектес және (немесе) өзге мемлекеттер.</w:t>
      </w:r>
    </w:p>
    <w:bookmarkEnd w:id="4065"/>
    <w:bookmarkStart w:name="z4608" w:id="4066"/>
    <w:p>
      <w:pPr>
        <w:spacing w:after="0"/>
        <w:ind w:left="0"/>
        <w:jc w:val="both"/>
      </w:pPr>
      <w:r>
        <w:rPr>
          <w:rFonts w:ascii="Times New Roman"/>
          <w:b w:val="false"/>
          <w:i w:val="false"/>
          <w:color w:val="000000"/>
          <w:sz w:val="28"/>
        </w:rPr>
        <w:t>
      4. Одақтың кедендік аумағына әкелінетін электр энергиясын кедендік декларациялау кезінде оның аумағында орналасқан есепке алу аспаптарының көрсеткіштері пайдаланылады:</w:t>
      </w:r>
    </w:p>
    <w:bookmarkEnd w:id="4066"/>
    <w:bookmarkStart w:name="z4609" w:id="4067"/>
    <w:p>
      <w:pPr>
        <w:spacing w:after="0"/>
        <w:ind w:left="0"/>
        <w:jc w:val="both"/>
      </w:pPr>
      <w:r>
        <w:rPr>
          <w:rFonts w:ascii="Times New Roman"/>
          <w:b w:val="false"/>
          <w:i w:val="false"/>
          <w:color w:val="000000"/>
          <w:sz w:val="28"/>
        </w:rPr>
        <w:t>
      1) мұндай электр энергиясының межелі елі болып табылатын мүше мемлекет;</w:t>
      </w:r>
    </w:p>
    <w:bookmarkEnd w:id="4067"/>
    <w:bookmarkStart w:name="z4610" w:id="4068"/>
    <w:p>
      <w:pPr>
        <w:spacing w:after="0"/>
        <w:ind w:left="0"/>
        <w:jc w:val="both"/>
      </w:pPr>
      <w:r>
        <w:rPr>
          <w:rFonts w:ascii="Times New Roman"/>
          <w:b w:val="false"/>
          <w:i w:val="false"/>
          <w:color w:val="000000"/>
          <w:sz w:val="28"/>
        </w:rPr>
        <w:t>
      2) кеден органдары лауазымды тұлғаларының осы есепке алу аспаптарына қол жетімділік тәртібін айқындайтын шектес мемлекеті болып табылатын мүше мемлекеттің үшінші тараппен халықаралық шарттары болған кезде шектес мемлекет;</w:t>
      </w:r>
    </w:p>
    <w:bookmarkEnd w:id="4068"/>
    <w:bookmarkStart w:name="z4611" w:id="4069"/>
    <w:p>
      <w:pPr>
        <w:spacing w:after="0"/>
        <w:ind w:left="0"/>
        <w:jc w:val="both"/>
      </w:pPr>
      <w:r>
        <w:rPr>
          <w:rFonts w:ascii="Times New Roman"/>
          <w:b w:val="false"/>
          <w:i w:val="false"/>
          <w:color w:val="000000"/>
          <w:sz w:val="28"/>
        </w:rPr>
        <w:t>
      3) егер бұл мүше мемлекеттердің заңнамасында көзделсе, мемлекетаралық электр беру желілерін пайдалану және мемлекетаралық электр беру желілері бойынша өткізілетін тауарларды есепке алу үшін жауапты ұйымдар арасында электр энергияның артық легінің есепке алуын ұйымдастыру туралы жасалған келісімнің шарттарына сәйкес айқындалған орындардағы шектес және (немесе) өзге мемлекеттер.</w:t>
      </w:r>
    </w:p>
    <w:bookmarkEnd w:id="4069"/>
    <w:bookmarkStart w:name="z4612" w:id="4070"/>
    <w:p>
      <w:pPr>
        <w:spacing w:after="0"/>
        <w:ind w:left="0"/>
        <w:jc w:val="both"/>
      </w:pPr>
      <w:r>
        <w:rPr>
          <w:rFonts w:ascii="Times New Roman"/>
          <w:b w:val="false"/>
          <w:i w:val="false"/>
          <w:color w:val="000000"/>
          <w:sz w:val="28"/>
        </w:rPr>
        <w:t>
      5. Осы баптың 1 - 4-тармақтарында көрсетілген, олардың көрсеткіштері тауарларды кедендік декларациялау кезінде пайдаланылатын құбыржол көлігімен немесе электр беру желісі бойынша өткізілетін тауарларды есепке алу аспаптарының болу орындарының тізбесі мүше мемлекеттердің заңнамасына сәйкес айқындалуы мүмкін.</w:t>
      </w:r>
    </w:p>
    <w:bookmarkEnd w:id="4070"/>
    <w:bookmarkStart w:name="z4613" w:id="4071"/>
    <w:p>
      <w:pPr>
        <w:spacing w:after="0"/>
        <w:ind w:left="0"/>
        <w:jc w:val="both"/>
      </w:pPr>
      <w:r>
        <w:rPr>
          <w:rFonts w:ascii="Times New Roman"/>
          <w:b w:val="false"/>
          <w:i w:val="false"/>
          <w:color w:val="000000"/>
          <w:sz w:val="28"/>
        </w:rPr>
        <w:t>
      6. Құбыржол көлігімен немесе электр беру желілері бойынша өткізілетін тауарларды есепке алу аспаптары істен шыққан жағдайда, кедендік декларациялау мақсаттары және кедендік бақылау жүргізу үшін тасымалдаушының өткізілген тауарлардың нақты саны туралы мәліметі пайдаланылады.</w:t>
      </w:r>
    </w:p>
    <w:bookmarkEnd w:id="4071"/>
    <w:bookmarkStart w:name="z4614" w:id="4072"/>
    <w:p>
      <w:pPr>
        <w:spacing w:after="0"/>
        <w:ind w:left="0"/>
        <w:jc w:val="both"/>
      </w:pPr>
      <w:r>
        <w:rPr>
          <w:rFonts w:ascii="Times New Roman"/>
          <w:b w:val="false"/>
          <w:i w:val="false"/>
          <w:color w:val="000000"/>
          <w:sz w:val="28"/>
        </w:rPr>
        <w:t>
      7. Одақтың кедендік аумағында орналасқан құбыржол көлігімен немесе электр беру желісі бойынша өткізілетін тауарларды есепке алу аспаптарының көрсеткіштеріндегі ақпаратқа санкцияланбаған қол жетімділікті және өзгертуді болдырмау мақсатында, кеден органдары мұндай аспаптарға сәйкестендіру құралдарын қояды.</w:t>
      </w:r>
    </w:p>
    <w:bookmarkEnd w:id="4072"/>
    <w:bookmarkStart w:name="z4615" w:id="4073"/>
    <w:p>
      <w:pPr>
        <w:spacing w:after="0"/>
        <w:ind w:left="0"/>
        <w:jc w:val="both"/>
      </w:pPr>
      <w:r>
        <w:rPr>
          <w:rFonts w:ascii="Times New Roman"/>
          <w:b w:val="false"/>
          <w:i w:val="false"/>
          <w:color w:val="000000"/>
          <w:sz w:val="28"/>
        </w:rPr>
        <w:t>
      Құбыржол көлігімен немесе электр беру желілері бойынша өткізілетін тауарларды есепке алу аспаптары орнатылған объектінің иесі немесе оған уәкілетті тұлға, аумағында кедендік бақылау жүргізу және сәйкестендіру құралдарын қою (алу) үшін мұндай есепке алу аспаптары орналасқан мүше мемлекет кеден органдарының уәкілетті лауазымды тұлғаларының мұндай есепке алу аспаптарына қолжетімділігін қамтамасыз етуге міндетті</w:t>
      </w:r>
    </w:p>
    <w:bookmarkEnd w:id="4073"/>
    <w:bookmarkStart w:name="z4616" w:id="4074"/>
    <w:p>
      <w:pPr>
        <w:spacing w:after="0"/>
        <w:ind w:left="0"/>
        <w:jc w:val="both"/>
      </w:pPr>
      <w:r>
        <w:rPr>
          <w:rFonts w:ascii="Times New Roman"/>
          <w:b w:val="false"/>
          <w:i w:val="false"/>
          <w:color w:val="000000"/>
          <w:sz w:val="28"/>
        </w:rPr>
        <w:t>
      8. Құбыржол көлігімен немесе электр беру желілері бойынша өткізілетін тауарларды есепке алу аспаптары орнатылған объектінің иесі немесе оған уәкілетті тұлға, құбыржол көлігімен немесе электр беру желілері бойынша өткізілетін тауарларды есепке алу (өлшеу) тәртібі және (немесе) қолданылатын тәсілі туралы ақпаратты кеден органына мынадай жағдайда:</w:t>
      </w:r>
    </w:p>
    <w:bookmarkEnd w:id="4074"/>
    <w:bookmarkStart w:name="z4617" w:id="4075"/>
    <w:p>
      <w:pPr>
        <w:spacing w:after="0"/>
        <w:ind w:left="0"/>
        <w:jc w:val="both"/>
      </w:pPr>
      <w:r>
        <w:rPr>
          <w:rFonts w:ascii="Times New Roman"/>
          <w:b w:val="false"/>
          <w:i w:val="false"/>
          <w:color w:val="000000"/>
          <w:sz w:val="28"/>
        </w:rPr>
        <w:t>
      1) қызмет өңірінде мұндай тауарларды есепке алу аспаптарын орнату орны бар кеден органының сұрау салуы бойынша;</w:t>
      </w:r>
    </w:p>
    <w:bookmarkEnd w:id="4075"/>
    <w:bookmarkStart w:name="z4618" w:id="4076"/>
    <w:p>
      <w:pPr>
        <w:spacing w:after="0"/>
        <w:ind w:left="0"/>
        <w:jc w:val="both"/>
      </w:pPr>
      <w:r>
        <w:rPr>
          <w:rFonts w:ascii="Times New Roman"/>
          <w:b w:val="false"/>
          <w:i w:val="false"/>
          <w:color w:val="000000"/>
          <w:sz w:val="28"/>
        </w:rPr>
        <w:t>
      2) құбыржол көлігімен немесе электр беру желілері бойынша өткізілетін тауарларды есепке алу (өлшеу) тәртібі және (немесе) қолданылатын тәсілі өзгерген кезде ұсынады.</w:t>
      </w:r>
    </w:p>
    <w:bookmarkEnd w:id="4076"/>
    <w:bookmarkStart w:name="z4619" w:id="4077"/>
    <w:p>
      <w:pPr>
        <w:spacing w:after="0"/>
        <w:ind w:left="0"/>
        <w:jc w:val="both"/>
      </w:pPr>
      <w:r>
        <w:rPr>
          <w:rFonts w:ascii="Times New Roman"/>
          <w:b w:val="false"/>
          <w:i w:val="false"/>
          <w:color w:val="000000"/>
          <w:sz w:val="28"/>
        </w:rPr>
        <w:t>
      9. Осы баптың 8-тармағында көрсетілген ақпарат кеден органынан сұрау салуды алған немесе құбыржол көлігімен немесе электр беру желілері бойынша өткізілетін тауарларды есепке алу (өлшеу) тәртібі және (немесе) қолданылатын тәсілі өзгерген күннен кейінгі күннен бастап 15 жұмыс күнінен кешіктірмей ұсынылуы тиіс.</w:t>
      </w:r>
    </w:p>
    <w:bookmarkEnd w:id="4077"/>
    <w:bookmarkStart w:name="z4620" w:id="4078"/>
    <w:p>
      <w:pPr>
        <w:spacing w:after="0"/>
        <w:ind w:left="0"/>
        <w:jc w:val="both"/>
      </w:pPr>
      <w:r>
        <w:rPr>
          <w:rFonts w:ascii="Times New Roman"/>
          <w:b w:val="false"/>
          <w:i w:val="false"/>
          <w:color w:val="000000"/>
          <w:sz w:val="28"/>
        </w:rPr>
        <w:t>
      10. Идентификаттау құралдарын салуды (алуды), аумағында құбыржол көлігімен немесе электр беру желілері бойынша өткізілетін тауарларды есепке алу аспаптары орнатылған мүше мемлекеттің кеден органдары объекті иесінің немесе оған уәкілетті тұлғаның қатысуымен жүзеге асырылады.</w:t>
      </w:r>
    </w:p>
    <w:bookmarkEnd w:id="4078"/>
    <w:bookmarkStart w:name="z4621" w:id="4079"/>
    <w:p>
      <w:pPr>
        <w:spacing w:after="0"/>
        <w:ind w:left="0"/>
        <w:jc w:val="both"/>
      </w:pPr>
      <w:r>
        <w:rPr>
          <w:rFonts w:ascii="Times New Roman"/>
          <w:b w:val="false"/>
          <w:i w:val="false"/>
          <w:color w:val="000000"/>
          <w:sz w:val="28"/>
        </w:rPr>
        <w:t>
      Идентификаттау құралдарын салу (алу) нәтижелері бойынша, оның аумағында есепке алу аспаптары орнатылған мүше мемлекеттің кедендік реттеу туралы заңнамасында белгіленген нысан бойынша акті жасалады.</w:t>
      </w:r>
    </w:p>
    <w:bookmarkEnd w:id="4079"/>
    <w:bookmarkStart w:name="z4622" w:id="4080"/>
    <w:p>
      <w:pPr>
        <w:spacing w:after="0"/>
        <w:ind w:left="0"/>
        <w:jc w:val="both"/>
      </w:pPr>
      <w:r>
        <w:rPr>
          <w:rFonts w:ascii="Times New Roman"/>
          <w:b w:val="false"/>
          <w:i w:val="false"/>
          <w:color w:val="000000"/>
          <w:sz w:val="28"/>
        </w:rPr>
        <w:t>
      11. Егер құбыржол көлігімен немесе электр беру желілері бойынша өткізілетін тауарларды есепке алу аспаптары орнатылған объектінің иесі немесе оған уәкілетті тұлға салынған идентификаттау құралдарының тұтастығын бұзуға және (немесе) бөлшектеуге байланысты жабдықтың ағымдағы немесе күрделі жөндеу бойынша жоспарлы жұмыстарды жүргізген жағдайда, ол туралы қызмет өңірінде мұндай тауарларды есепке алу аспаптарын орнату орындары бар кеден органына, оларды өткізу күнін және ұзақтығын көрсете отырып көрсетілген жұмыстардың жүргізуін бастағанға дейін кемінде 3 жұмыс күні бұрын хабардар етеді.</w:t>
      </w:r>
    </w:p>
    <w:bookmarkEnd w:id="4080"/>
    <w:bookmarkStart w:name="z4623" w:id="4081"/>
    <w:p>
      <w:pPr>
        <w:spacing w:after="0"/>
        <w:ind w:left="0"/>
        <w:jc w:val="both"/>
      </w:pPr>
      <w:r>
        <w:rPr>
          <w:rFonts w:ascii="Times New Roman"/>
          <w:b w:val="false"/>
          <w:i w:val="false"/>
          <w:color w:val="000000"/>
          <w:sz w:val="28"/>
        </w:rPr>
        <w:t>
      Құбыржол көлігімен немесе электр беру желілері бойынша өткізілетін тауарларды есепке алу аспаптары орнатылған объектінің иесі немесе оған уәкілетті тұлға тауарлардың немесе авариялық және өрт қауіпті жағдайлардың санын және сапасын өлшеу жүйесі жұмысының бұзылу қаупі туындаған жағдайда, қызмет өңірінде мұндай тауарларды есепке алу аспаптарын орнату орындары бар кеден органына, кейіннен салынған идентификаттау құралдарының бұзылуына әкелген себептер туралы хабардар етіп, мұндай қауіптің алдын алу және оны жою бойынша жұмыстардың өткізілгені туралы хабарлайды.</w:t>
      </w:r>
    </w:p>
    <w:bookmarkEnd w:id="4081"/>
    <w:p>
      <w:pPr>
        <w:spacing w:after="0"/>
        <w:ind w:left="0"/>
        <w:jc w:val="both"/>
      </w:pPr>
      <w:r>
        <w:rPr>
          <w:rFonts w:ascii="Times New Roman"/>
          <w:b/>
          <w:i w:val="false"/>
          <w:color w:val="000000"/>
          <w:sz w:val="28"/>
        </w:rPr>
        <w:t>293-бап. Құбыржол көлігімен немесе электр беру желілері бойынша өткізілетін тауарларды идентификаттау</w:t>
      </w:r>
    </w:p>
    <w:bookmarkStart w:name="z4624" w:id="4082"/>
    <w:p>
      <w:pPr>
        <w:spacing w:after="0"/>
        <w:ind w:left="0"/>
        <w:jc w:val="both"/>
      </w:pPr>
      <w:r>
        <w:rPr>
          <w:rFonts w:ascii="Times New Roman"/>
          <w:b w:val="false"/>
          <w:i w:val="false"/>
          <w:color w:val="000000"/>
          <w:sz w:val="28"/>
        </w:rPr>
        <w:t>
      Құбыржол көлігімен немесе электр беру желілері бойынша өткізілетін тауарларды идентификаттау жүзеге асырылмайды, бұл кедендік мақсаттарда кеден органдарына тауарлардың санын, сапасын және басқа да сипаттамаларын құжаттарда бар мәліметтерді, есептеуіштердің және басқа да өлшеу аспаптарының көрсеткіштерін пайдалана отырып белгілеуге кедергі келтірмейді.</w:t>
      </w:r>
    </w:p>
    <w:bookmarkEnd w:id="4082"/>
    <w:p>
      <w:pPr>
        <w:spacing w:after="0"/>
        <w:ind w:left="0"/>
        <w:jc w:val="both"/>
      </w:pPr>
      <w:r>
        <w:rPr>
          <w:rFonts w:ascii="Times New Roman"/>
          <w:b/>
          <w:i w:val="false"/>
          <w:color w:val="000000"/>
          <w:sz w:val="28"/>
        </w:rPr>
        <w:t>294-бап. Құбыржол көлігімен өткізілетін тауарларға қатысты кедендік транзиттің кедендік рәсімін қолдану ерекшеліктері</w:t>
      </w:r>
    </w:p>
    <w:bookmarkStart w:name="z4625" w:id="4083"/>
    <w:p>
      <w:pPr>
        <w:spacing w:after="0"/>
        <w:ind w:left="0"/>
        <w:jc w:val="both"/>
      </w:pPr>
      <w:r>
        <w:rPr>
          <w:rFonts w:ascii="Times New Roman"/>
          <w:b w:val="false"/>
          <w:i w:val="false"/>
          <w:color w:val="000000"/>
          <w:sz w:val="28"/>
        </w:rPr>
        <w:t>
      1. Осы бапты қолдану мақсаттары үшін онда пайдаланылатын ұғымдар мынаны білдіреді:</w:t>
      </w:r>
    </w:p>
    <w:bookmarkEnd w:id="4083"/>
    <w:bookmarkStart w:name="z4626" w:id="4084"/>
    <w:p>
      <w:pPr>
        <w:spacing w:after="0"/>
        <w:ind w:left="0"/>
        <w:jc w:val="both"/>
      </w:pPr>
      <w:r>
        <w:rPr>
          <w:rFonts w:ascii="Times New Roman"/>
          <w:b w:val="false"/>
          <w:i w:val="false"/>
          <w:color w:val="000000"/>
          <w:sz w:val="28"/>
        </w:rPr>
        <w:t>
      "әкелу орны" - көрсеткіштері Одақтың кедендік аумағына құбыржол көлігімен әкелінетін тауарлардың санын анықтау үшін пайдаланылатын, құбыржол көлігімен өткізілетін тауарларды есепке алу аспаптарының орнатылған орны;</w:t>
      </w:r>
    </w:p>
    <w:bookmarkEnd w:id="4084"/>
    <w:bookmarkStart w:name="z4627" w:id="4085"/>
    <w:p>
      <w:pPr>
        <w:spacing w:after="0"/>
        <w:ind w:left="0"/>
        <w:jc w:val="both"/>
      </w:pPr>
      <w:r>
        <w:rPr>
          <w:rFonts w:ascii="Times New Roman"/>
          <w:b w:val="false"/>
          <w:i w:val="false"/>
          <w:color w:val="000000"/>
          <w:sz w:val="28"/>
        </w:rPr>
        <w:t>
      "әкету орны" - көрсеткіштері Одақтың кедендік аумағынан құбыржол көлігімен әкетілетін тауарлардың санын анықтау үшін пайдаланылатын, Одақтың кедендік аумағы арқылы құбыржол көлігімен өткізілетін тауарларды есепке алу аспаптарының орнатылған орны;</w:t>
      </w:r>
    </w:p>
    <w:bookmarkEnd w:id="4085"/>
    <w:bookmarkStart w:name="z4628" w:id="4086"/>
    <w:p>
      <w:pPr>
        <w:spacing w:after="0"/>
        <w:ind w:left="0"/>
        <w:jc w:val="both"/>
      </w:pPr>
      <w:r>
        <w:rPr>
          <w:rFonts w:ascii="Times New Roman"/>
          <w:b w:val="false"/>
          <w:i w:val="false"/>
          <w:color w:val="000000"/>
          <w:sz w:val="28"/>
        </w:rPr>
        <w:t>
      "межелі орны" - аумағында мұндай тауарлардың өткізілуі аяқталатын, көрсеткіштері тауарлардың санын (жалпы санын) анықтау мақсатында пайдаланылатын мүше мемлекетте орналасқан, құбыржол көлігімен өткізілетін тауарларды есепке алу аспаптарының орнатылған орны, ал аумағында тауарлардың өткізілуі аяқталатын мүше мемлекеттің аумағында мұндай аспаптар орнатылғанға дейін - басқа мүше мемлекеттің аумағында орналасқан және мұндай тауарларды алып жүру жолында соңғысы болып табылатын, тауарларды есепке алу аспаптарының орнатылған орны;</w:t>
      </w:r>
    </w:p>
    <w:bookmarkEnd w:id="4086"/>
    <w:bookmarkStart w:name="z4629" w:id="4087"/>
    <w:p>
      <w:pPr>
        <w:spacing w:after="0"/>
        <w:ind w:left="0"/>
        <w:jc w:val="both"/>
      </w:pPr>
      <w:r>
        <w:rPr>
          <w:rFonts w:ascii="Times New Roman"/>
          <w:b w:val="false"/>
          <w:i w:val="false"/>
          <w:color w:val="000000"/>
          <w:sz w:val="28"/>
        </w:rPr>
        <w:t>
      "жөнелту орны" - аумағынан осындай тауарлар жөнелтіле бастайтын, көрсеткіштері тауарлардың санын (жалпы санын) айқындау мақсатында пайдаланылатын, мүше мемлекетте орналасқан, құбыржол көлігімен өткізілетін тауарларды есепке алу аспаптарының орнатылған орны, ал аумағынан тауарлардың өткізілуі басталатын мүше мемлекеттің аумағында мұндай аспаптар орнатылғанға дейін - басқа мүше мемлекеттің аумағында орналасқан және мұндай тауарларды алып жүру жолында соңғысы болып табылатын, тауарларды есепке алу аспаптарының орнатылған орны;</w:t>
      </w:r>
    </w:p>
    <w:bookmarkEnd w:id="4087"/>
    <w:bookmarkStart w:name="z4630" w:id="4088"/>
    <w:p>
      <w:pPr>
        <w:spacing w:after="0"/>
        <w:ind w:left="0"/>
        <w:jc w:val="both"/>
      </w:pPr>
      <w:r>
        <w:rPr>
          <w:rFonts w:ascii="Times New Roman"/>
          <w:b w:val="false"/>
          <w:i w:val="false"/>
          <w:color w:val="000000"/>
          <w:sz w:val="28"/>
        </w:rPr>
        <w:t>
      2. Осы баптың 3-тармағында көрсетілген тауарларды қоспағанда, құбыржол көлігімен өткізілетін тауарлар кедендік транзиттің кедендік рәсімімен орналастырылады:</w:t>
      </w:r>
    </w:p>
    <w:bookmarkEnd w:id="4088"/>
    <w:bookmarkStart w:name="z4631" w:id="4089"/>
    <w:p>
      <w:pPr>
        <w:spacing w:after="0"/>
        <w:ind w:left="0"/>
        <w:jc w:val="both"/>
      </w:pPr>
      <w:r>
        <w:rPr>
          <w:rFonts w:ascii="Times New Roman"/>
          <w:b w:val="false"/>
          <w:i w:val="false"/>
          <w:color w:val="000000"/>
          <w:sz w:val="28"/>
        </w:rPr>
        <w:t>
      1) Одақтың кедендік аумағы бойынша оларды тасу (тасымалдау) үшін мынадай жағдайларда:</w:t>
      </w:r>
    </w:p>
    <w:bookmarkEnd w:id="4089"/>
    <w:bookmarkStart w:name="z4632" w:id="4090"/>
    <w:p>
      <w:pPr>
        <w:spacing w:after="0"/>
        <w:ind w:left="0"/>
        <w:jc w:val="both"/>
      </w:pPr>
      <w:r>
        <w:rPr>
          <w:rFonts w:ascii="Times New Roman"/>
          <w:b w:val="false"/>
          <w:i w:val="false"/>
          <w:color w:val="000000"/>
          <w:sz w:val="28"/>
        </w:rPr>
        <w:t>
      құбыржол көлігімен өткізілетін шетелдік тауарлар әкелу орнынан әкету орнына дейін тасылады (тасымалданады);</w:t>
      </w:r>
    </w:p>
    <w:bookmarkEnd w:id="4090"/>
    <w:bookmarkStart w:name="z4633" w:id="4091"/>
    <w:p>
      <w:pPr>
        <w:spacing w:after="0"/>
        <w:ind w:left="0"/>
        <w:jc w:val="both"/>
      </w:pPr>
      <w:r>
        <w:rPr>
          <w:rFonts w:ascii="Times New Roman"/>
          <w:b w:val="false"/>
          <w:i w:val="false"/>
          <w:color w:val="000000"/>
          <w:sz w:val="28"/>
        </w:rPr>
        <w:t>
      құбыржол көлігімен өткізілетін шетелдік тауарлар әкелу орнынан межелі орнына дейін тасылады (тасымалданады);</w:t>
      </w:r>
    </w:p>
    <w:bookmarkEnd w:id="4091"/>
    <w:bookmarkStart w:name="z4634" w:id="4092"/>
    <w:p>
      <w:pPr>
        <w:spacing w:after="0"/>
        <w:ind w:left="0"/>
        <w:jc w:val="both"/>
      </w:pPr>
      <w:r>
        <w:rPr>
          <w:rFonts w:ascii="Times New Roman"/>
          <w:b w:val="false"/>
          <w:i w:val="false"/>
          <w:color w:val="000000"/>
          <w:sz w:val="28"/>
        </w:rPr>
        <w:t xml:space="preserve">
      құбыржол көлігімен өткізілетін шетелдік тауарлар және экспорттың кедендік рәсімімен орналастырылған, құбыржол көлігімен өткізілетін Одақ тауарлары осы Кодекстің </w:t>
      </w:r>
      <w:r>
        <w:rPr>
          <w:rFonts w:ascii="Times New Roman"/>
          <w:b w:val="false"/>
          <w:i w:val="false"/>
          <w:color w:val="000000"/>
          <w:sz w:val="28"/>
        </w:rPr>
        <w:t>142-бабы</w:t>
      </w:r>
      <w:r>
        <w:rPr>
          <w:rFonts w:ascii="Times New Roman"/>
          <w:b w:val="false"/>
          <w:i w:val="false"/>
          <w:color w:val="000000"/>
          <w:sz w:val="28"/>
        </w:rPr>
        <w:t xml:space="preserve"> 2-тармағы 1-тармақшасының екінші абзацына сәйкес Комиссия айқындаған жағдайларда жөнелту орнынан әкету орнына дейін тасылады (тасымалданады);</w:t>
      </w:r>
    </w:p>
    <w:bookmarkEnd w:id="4092"/>
    <w:bookmarkStart w:name="z4635" w:id="4093"/>
    <w:p>
      <w:pPr>
        <w:spacing w:after="0"/>
        <w:ind w:left="0"/>
        <w:jc w:val="both"/>
      </w:pPr>
      <w:r>
        <w:rPr>
          <w:rFonts w:ascii="Times New Roman"/>
          <w:b w:val="false"/>
          <w:i w:val="false"/>
          <w:color w:val="000000"/>
          <w:sz w:val="28"/>
        </w:rPr>
        <w:t>
      құбыржол көлігімен өткізілетін шетелдік тауарлар жөнелту орнынан межелі орнына дейін тасылады (тасымалданады);</w:t>
      </w:r>
    </w:p>
    <w:bookmarkEnd w:id="4093"/>
    <w:bookmarkStart w:name="z4636" w:id="4094"/>
    <w:p>
      <w:pPr>
        <w:spacing w:after="0"/>
        <w:ind w:left="0"/>
        <w:jc w:val="both"/>
      </w:pPr>
      <w:r>
        <w:rPr>
          <w:rFonts w:ascii="Times New Roman"/>
          <w:b w:val="false"/>
          <w:i w:val="false"/>
          <w:color w:val="000000"/>
          <w:sz w:val="28"/>
        </w:rPr>
        <w:t>
      2) егер құбыржол көлігімен өткізілетін Одақ тауарлары әкету орнынан әкелу орнына дейін тасылса (тасымалданса), Одақтың мүшелері болып табылмайтын мемлекеттердің аумақтары арқылы оларды тасу (тасымалдау) үшін.</w:t>
      </w:r>
    </w:p>
    <w:bookmarkEnd w:id="4094"/>
    <w:bookmarkStart w:name="z4637" w:id="4095"/>
    <w:p>
      <w:pPr>
        <w:spacing w:after="0"/>
        <w:ind w:left="0"/>
        <w:jc w:val="both"/>
      </w:pPr>
      <w:r>
        <w:rPr>
          <w:rFonts w:ascii="Times New Roman"/>
          <w:b w:val="false"/>
          <w:i w:val="false"/>
          <w:color w:val="000000"/>
          <w:sz w:val="28"/>
        </w:rPr>
        <w:t>
      3. Одақтың кедендік аумағы бойынша тасу (тасымалдау) үшін, құбыржол көлігімен өткізілетін тауарлар, егер мұндай тасу (тасымалдау) басталғанға дейін осы тауарлар ішкі тұтыну үшін шығарудың кедендік рәсімімен, кедендік аумақта қайта өңдеудің кедендік рәсімімен, ішкі тұтыну үшін қайта өңдеудің кедендік рәсімімен, уақытша әкелу (рұқсат беру) кедендік рәсімімен немесе кері импорттың кедендік рәсімімен орналастырылса, кедендік транзиттің кедендік рәсімімен орналастырылмайды.</w:t>
      </w:r>
    </w:p>
    <w:bookmarkEnd w:id="4095"/>
    <w:bookmarkStart w:name="z4638" w:id="4096"/>
    <w:p>
      <w:pPr>
        <w:spacing w:after="0"/>
        <w:ind w:left="0"/>
        <w:jc w:val="both"/>
      </w:pPr>
      <w:r>
        <w:rPr>
          <w:rFonts w:ascii="Times New Roman"/>
          <w:b w:val="false"/>
          <w:i w:val="false"/>
          <w:color w:val="000000"/>
          <w:sz w:val="28"/>
        </w:rPr>
        <w:t>
      Кедендік транзиттің кедендік рәсімі, егер мұндай тасу (тасымалдау) табиғи газды құбыржол көлігімен тасудың (тасымалдаудың) технологиялық ерекшеліктеріне негізделсе, уақытша әкету кедендік рәсіміне сәйкес Одақтың кедендік аумағынан бұрын әкетілген, экспорттың кедендік рәсімімен орналастырылған табиғи газды Одақтың кедендік аумағы бойынша тасу (тасымалдау) үшін қолданылмайды.</w:t>
      </w:r>
    </w:p>
    <w:bookmarkEnd w:id="4096"/>
    <w:bookmarkStart w:name="z4639" w:id="4097"/>
    <w:p>
      <w:pPr>
        <w:spacing w:after="0"/>
        <w:ind w:left="0"/>
        <w:jc w:val="both"/>
      </w:pPr>
      <w:r>
        <w:rPr>
          <w:rFonts w:ascii="Times New Roman"/>
          <w:b w:val="false"/>
          <w:i w:val="false"/>
          <w:color w:val="000000"/>
          <w:sz w:val="28"/>
        </w:rPr>
        <w:t>
      4. Декларант кедендік транзиттің кедендік рәсіміне сәйкес іс жүзінде тасылған (тасымалданған), құбыржол көлігімен өткізілетін тауарлар туралы нақты мәліметтер аумағында кедендік транзиттің кедендік рәсімімен тауарлар орналастырылған мүше мемлекеттің кедендік реттеу туралы заңнамасында айқындалған мерзімде жеткізудің әрбір күнтізбелік айы үшін ұсынуға міндетті.</w:t>
      </w:r>
    </w:p>
    <w:bookmarkEnd w:id="4097"/>
    <w:bookmarkStart w:name="z4640" w:id="4098"/>
    <w:p>
      <w:pPr>
        <w:spacing w:after="0"/>
        <w:ind w:left="0"/>
        <w:jc w:val="both"/>
      </w:pPr>
      <w:r>
        <w:rPr>
          <w:rFonts w:ascii="Times New Roman"/>
          <w:b w:val="false"/>
          <w:i w:val="false"/>
          <w:color w:val="000000"/>
          <w:sz w:val="28"/>
        </w:rPr>
        <w:t>
      5. Құбыржол көлігімен өткізілетін тауарлардың кедендік транзитінің кедендік рәсімінің әрекеті:</w:t>
      </w:r>
    </w:p>
    <w:bookmarkEnd w:id="4098"/>
    <w:bookmarkStart w:name="z4641" w:id="4099"/>
    <w:p>
      <w:pPr>
        <w:spacing w:after="0"/>
        <w:ind w:left="0"/>
        <w:jc w:val="both"/>
      </w:pPr>
      <w:r>
        <w:rPr>
          <w:rFonts w:ascii="Times New Roman"/>
          <w:b w:val="false"/>
          <w:i w:val="false"/>
          <w:color w:val="000000"/>
          <w:sz w:val="28"/>
        </w:rPr>
        <w:t xml:space="preserve">
      1) әкелу орнынан немесе жөнелту орнынан әкету орнына дейін тасылатын (тасымалданатын) шетелдік тауарларға, сондай-ақ жөнелту орнынан әкету орнына дейін тасылатын (тасымалданатын), осы Кодекстің </w:t>
      </w:r>
      <w:r>
        <w:rPr>
          <w:rFonts w:ascii="Times New Roman"/>
          <w:b w:val="false"/>
          <w:i w:val="false"/>
          <w:color w:val="000000"/>
          <w:sz w:val="28"/>
        </w:rPr>
        <w:t>142-бабы</w:t>
      </w:r>
      <w:r>
        <w:rPr>
          <w:rFonts w:ascii="Times New Roman"/>
          <w:b w:val="false"/>
          <w:i w:val="false"/>
          <w:color w:val="000000"/>
          <w:sz w:val="28"/>
        </w:rPr>
        <w:t xml:space="preserve"> 2-тармағы 1-тармақшасының екінші абзацына сәйкес Комиссия айқындаған жағдайларда, экспорттың кедендік рәсімімен орналастырылған Одақ тауарларына қатысты - осы Кодекстің </w:t>
      </w:r>
      <w:r>
        <w:rPr>
          <w:rFonts w:ascii="Times New Roman"/>
          <w:b w:val="false"/>
          <w:i w:val="false"/>
          <w:color w:val="000000"/>
          <w:sz w:val="28"/>
        </w:rPr>
        <w:t>104-бабының</w:t>
      </w:r>
      <w:r>
        <w:rPr>
          <w:rFonts w:ascii="Times New Roman"/>
          <w:b w:val="false"/>
          <w:i w:val="false"/>
          <w:color w:val="000000"/>
          <w:sz w:val="28"/>
        </w:rPr>
        <w:t xml:space="preserve"> 8-тармағына сәйкес мүше мемлекеттердің кедендік реттеу туралы заңнамасында белгіленген кедендік декларациялаудың ерекшеліктеріне сәйкес берілетін кедендік декларацияда кедендік транзиттің кедендік рәсімі қолданысының аяқталғаны туралы кеден органының белгі қоюы арқылы тауарларды Одақтың кедендік аумағынан әкеткеннен кейін;</w:t>
      </w:r>
    </w:p>
    <w:bookmarkEnd w:id="4099"/>
    <w:bookmarkStart w:name="z4642" w:id="4100"/>
    <w:p>
      <w:pPr>
        <w:spacing w:after="0"/>
        <w:ind w:left="0"/>
        <w:jc w:val="both"/>
      </w:pPr>
      <w:r>
        <w:rPr>
          <w:rFonts w:ascii="Times New Roman"/>
          <w:b w:val="false"/>
          <w:i w:val="false"/>
          <w:color w:val="000000"/>
          <w:sz w:val="28"/>
        </w:rPr>
        <w:t xml:space="preserve">
      2) жөнелту орнынан немесе әкелу орнынан межелі орынға дейін тасылатын (тасымалданатын) шетелдік тауарларға қатысты - осы баптың 4-тармағына сәйкес іс жүзінде тасылған (тасымалданған) тауарлар туралы нақты мәліметтерді кеден органына табыс ету үшін белгіленген мерзім шегінде не осы Кодекстің </w:t>
      </w:r>
      <w:r>
        <w:rPr>
          <w:rFonts w:ascii="Times New Roman"/>
          <w:b w:val="false"/>
          <w:i w:val="false"/>
          <w:color w:val="000000"/>
          <w:sz w:val="28"/>
        </w:rPr>
        <w:t>104-бабының</w:t>
      </w:r>
      <w:r>
        <w:rPr>
          <w:rFonts w:ascii="Times New Roman"/>
          <w:b w:val="false"/>
          <w:i w:val="false"/>
          <w:color w:val="000000"/>
          <w:sz w:val="28"/>
        </w:rPr>
        <w:t xml:space="preserve"> 8-тармағына сәйкес мүше мемлекеттердің кедендік реттеу туралы заңнамасында белгіленген кедендік декларациялаудың ерекшеліктеріне сәйкес берілетін кедендік декларацияда кедендік транзиттің кедендік рәсімі қолданысының аяқталғаны туралы кеден органының белгі қоюы арқылы шетелдік тауарларға қатысты қолданылатын кедендік рәсіммен тауарларды межелі орынға орналастырумен;</w:t>
      </w:r>
    </w:p>
    <w:bookmarkEnd w:id="4100"/>
    <w:bookmarkStart w:name="z4643" w:id="4101"/>
    <w:p>
      <w:pPr>
        <w:spacing w:after="0"/>
        <w:ind w:left="0"/>
        <w:jc w:val="both"/>
      </w:pPr>
      <w:r>
        <w:rPr>
          <w:rFonts w:ascii="Times New Roman"/>
          <w:b w:val="false"/>
          <w:i w:val="false"/>
          <w:color w:val="000000"/>
          <w:sz w:val="28"/>
        </w:rPr>
        <w:t xml:space="preserve">
      3) әкету орнынан әкелу орнына дейін тасылатын (тасымалданатын) Одақ тауарларына қатысты - тауарларды Одақтың кедендік аумағына әкелгеннен кейін және осы Кодекстің </w:t>
      </w:r>
      <w:r>
        <w:rPr>
          <w:rFonts w:ascii="Times New Roman"/>
          <w:b w:val="false"/>
          <w:i w:val="false"/>
          <w:color w:val="000000"/>
          <w:sz w:val="28"/>
        </w:rPr>
        <w:t>104-бабының</w:t>
      </w:r>
      <w:r>
        <w:rPr>
          <w:rFonts w:ascii="Times New Roman"/>
          <w:b w:val="false"/>
          <w:i w:val="false"/>
          <w:color w:val="000000"/>
          <w:sz w:val="28"/>
        </w:rPr>
        <w:t xml:space="preserve"> 8-тармағына сәйкес мүше мемлекеттердің кедендік реттеу туралы заңнамасында белгіленген кедендік декларациялаудың ерекшеліктеріне сәйкес берілетін кедендік декларацияда кедендік транзиттің кедендік рәсімі қолданысының аяқталғаны туралы кеден органы белгі қойғаннан кейін аяқталады.</w:t>
      </w:r>
    </w:p>
    <w:bookmarkEnd w:id="4101"/>
    <w:bookmarkStart w:name="z4644" w:id="4102"/>
    <w:p>
      <w:pPr>
        <w:spacing w:after="0"/>
        <w:ind w:left="0"/>
        <w:jc w:val="both"/>
      </w:pPr>
      <w:r>
        <w:rPr>
          <w:rFonts w:ascii="Times New Roman"/>
          <w:b w:val="false"/>
          <w:i w:val="false"/>
          <w:color w:val="000000"/>
          <w:sz w:val="28"/>
        </w:rPr>
        <w:t>
      6. Мүше мемлекеттерде қолданылатын техникалық регламенттерге және стандарттарға сәйкес тасудың (тасымалдаудың) технологиялық ерекшеліктеріне байланысты құбыржол көлігімен өткізілетін, кедендік транзиттің кедендік рәсімімен орналастырылған, Одақтың кедендік аумағы арқылы тасылатын (тасымалданатын) тауарлардың ерекше сипаттамаларын өзгертуге жол бeріледі.</w:t>
      </w:r>
    </w:p>
    <w:bookmarkEnd w:id="4102"/>
    <w:bookmarkStart w:name="z4645" w:id="4103"/>
    <w:p>
      <w:pPr>
        <w:spacing w:after="0"/>
        <w:ind w:left="0"/>
        <w:jc w:val="both"/>
      </w:pPr>
      <w:r>
        <w:rPr>
          <w:rFonts w:ascii="Times New Roman"/>
          <w:b w:val="false"/>
          <w:i w:val="false"/>
          <w:color w:val="000000"/>
          <w:sz w:val="28"/>
        </w:rPr>
        <w:t xml:space="preserve">
      7. Құбыржол көлігімен өткізілетін тауарларды тасу (тасымалдау) кезінде кедендік транзиттің кедендік рәсіміне сәйкес осы Кодекстің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147-баптарының</w:t>
      </w:r>
      <w:r>
        <w:rPr>
          <w:rFonts w:ascii="Times New Roman"/>
          <w:b w:val="false"/>
          <w:i w:val="false"/>
          <w:color w:val="000000"/>
          <w:sz w:val="28"/>
        </w:rPr>
        <w:t xml:space="preserve">, </w:t>
      </w:r>
      <w:r>
        <w:rPr>
          <w:rFonts w:ascii="Times New Roman"/>
          <w:b w:val="false"/>
          <w:i w:val="false"/>
          <w:color w:val="000000"/>
          <w:sz w:val="28"/>
        </w:rPr>
        <w:t>148-бабы</w:t>
      </w:r>
      <w:r>
        <w:rPr>
          <w:rFonts w:ascii="Times New Roman"/>
          <w:b w:val="false"/>
          <w:i w:val="false"/>
          <w:color w:val="000000"/>
          <w:sz w:val="28"/>
        </w:rPr>
        <w:t xml:space="preserve"> 1 және 2-тармақтарының, </w:t>
      </w:r>
      <w:r>
        <w:rPr>
          <w:rFonts w:ascii="Times New Roman"/>
          <w:b w:val="false"/>
          <w:i w:val="false"/>
          <w:color w:val="000000"/>
          <w:sz w:val="28"/>
        </w:rPr>
        <w:t>151</w:t>
      </w:r>
      <w:r>
        <w:rPr>
          <w:rFonts w:ascii="Times New Roman"/>
          <w:b w:val="false"/>
          <w:i w:val="false"/>
          <w:color w:val="000000"/>
          <w:sz w:val="28"/>
        </w:rPr>
        <w:t xml:space="preserve"> -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304</w:t>
      </w:r>
      <w:r>
        <w:rPr>
          <w:rFonts w:ascii="Times New Roman"/>
          <w:b w:val="false"/>
          <w:i w:val="false"/>
          <w:color w:val="000000"/>
          <w:sz w:val="28"/>
        </w:rPr>
        <w:t xml:space="preserve"> -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309</w:t>
      </w:r>
      <w:r>
        <w:rPr>
          <w:rFonts w:ascii="Times New Roman"/>
          <w:b w:val="false"/>
          <w:i w:val="false"/>
          <w:color w:val="000000"/>
          <w:sz w:val="28"/>
        </w:rPr>
        <w:t xml:space="preserve">, </w:t>
      </w:r>
      <w:r>
        <w:rPr>
          <w:rFonts w:ascii="Times New Roman"/>
          <w:b w:val="false"/>
          <w:i w:val="false"/>
          <w:color w:val="000000"/>
          <w:sz w:val="28"/>
        </w:rPr>
        <w:t>343</w:t>
      </w:r>
      <w:r>
        <w:rPr>
          <w:rFonts w:ascii="Times New Roman"/>
          <w:b w:val="false"/>
          <w:i w:val="false"/>
          <w:color w:val="000000"/>
          <w:sz w:val="28"/>
        </w:rPr>
        <w:t xml:space="preserve">, </w:t>
      </w:r>
      <w:r>
        <w:rPr>
          <w:rFonts w:ascii="Times New Roman"/>
          <w:b w:val="false"/>
          <w:i w:val="false"/>
          <w:color w:val="000000"/>
          <w:sz w:val="28"/>
        </w:rPr>
        <w:t>344</w:t>
      </w:r>
      <w:r>
        <w:rPr>
          <w:rFonts w:ascii="Times New Roman"/>
          <w:b w:val="false"/>
          <w:i w:val="false"/>
          <w:color w:val="000000"/>
          <w:sz w:val="28"/>
        </w:rPr>
        <w:t xml:space="preserve"> және </w:t>
      </w:r>
      <w:r>
        <w:rPr>
          <w:rFonts w:ascii="Times New Roman"/>
          <w:b w:val="false"/>
          <w:i w:val="false"/>
          <w:color w:val="000000"/>
          <w:sz w:val="28"/>
        </w:rPr>
        <w:t>364-баптарының</w:t>
      </w:r>
      <w:r>
        <w:rPr>
          <w:rFonts w:ascii="Times New Roman"/>
          <w:b w:val="false"/>
          <w:i w:val="false"/>
          <w:color w:val="000000"/>
          <w:sz w:val="28"/>
        </w:rPr>
        <w:t xml:space="preserve"> ережелері қолданылмайды.</w:t>
      </w:r>
    </w:p>
    <w:bookmarkEnd w:id="4103"/>
    <w:bookmarkStart w:name="z4646" w:id="4104"/>
    <w:p>
      <w:pPr>
        <w:spacing w:after="0"/>
        <w:ind w:left="0"/>
        <w:jc w:val="both"/>
      </w:pPr>
      <w:r>
        <w:rPr>
          <w:rFonts w:ascii="Times New Roman"/>
          <w:b w:val="false"/>
          <w:i w:val="false"/>
          <w:color w:val="000000"/>
          <w:sz w:val="28"/>
        </w:rPr>
        <w:t>
      8. Құбыржол көлігімен өткізілетін, бірнеше мүше мемлекеттердің аумақтары бойынша тасылатын (тасымалданатын) шетелдік тауарларға қатысты кедендік транзиттің кедендік рәсімін қолдану Одақ шеңберінде халықаралық шартқа сәйкес, ал мұндай халықаралық шарт қабылданғанға дейін - мүше мемлекеттердің заңнамасында айқындалады.</w:t>
      </w:r>
    </w:p>
    <w:bookmarkEnd w:id="4104"/>
    <w:p>
      <w:pPr>
        <w:spacing w:after="0"/>
        <w:ind w:left="0"/>
        <w:jc w:val="both"/>
      </w:pPr>
      <w:r>
        <w:rPr>
          <w:rFonts w:ascii="Times New Roman"/>
          <w:b/>
          <w:i w:val="false"/>
          <w:color w:val="000000"/>
          <w:sz w:val="28"/>
        </w:rPr>
        <w:t>295-бап. Құбыржол көлігімен өткізілетін, кедендік транзиттің кедендік рәсімімен орналастырылатын (орналастырылған) тауарларға қатысты кедендік баждарды, салықтарды, арнайы, демпингке қарсы, өтем баждарын төлеу бойынша міндеттердің туындауы мен тоқтатылуы, оларды төлеу мерзімі және есептеу</w:t>
      </w:r>
    </w:p>
    <w:bookmarkStart w:name="z4647" w:id="4105"/>
    <w:p>
      <w:pPr>
        <w:spacing w:after="0"/>
        <w:ind w:left="0"/>
        <w:jc w:val="both"/>
      </w:pPr>
      <w:r>
        <w:rPr>
          <w:rFonts w:ascii="Times New Roman"/>
          <w:b w:val="false"/>
          <w:i w:val="false"/>
          <w:color w:val="000000"/>
          <w:sz w:val="28"/>
        </w:rPr>
        <w:t>
      1. Құбыржол көлігімен өткізілетін, кедендік транзиттің кедендік рәсімімен орналастырылатын (орналастырылған) шетелдік тауарларга қатысты кедендік әкелу баждарын, салықтарды, арнайы, демпингке қарсы, өтем баждарын төлеу бойынша міндет декларантта кеден органы транзиттік декларацияны тіркеген кезден бастап туындайды.</w:t>
      </w:r>
    </w:p>
    <w:bookmarkEnd w:id="4105"/>
    <w:bookmarkStart w:name="z4648" w:id="4106"/>
    <w:p>
      <w:pPr>
        <w:spacing w:after="0"/>
        <w:ind w:left="0"/>
        <w:jc w:val="both"/>
      </w:pPr>
      <w:r>
        <w:rPr>
          <w:rFonts w:ascii="Times New Roman"/>
          <w:b w:val="false"/>
          <w:i w:val="false"/>
          <w:color w:val="000000"/>
          <w:sz w:val="28"/>
        </w:rPr>
        <w:t>
      2. Құбыржол көлігімен өткізілетін, кедендік транзиттің кедендік рәсімімен орналастырылатын (орналастырылған) шетелдік тауарларға қатысты кедендік әкелу баждарын, салықтарды, арнайы, демпингке қарсы, өтем баждарын төлеу бойынша міндет декларантта мынадай мән-жайлар орын алған кезде:</w:t>
      </w:r>
    </w:p>
    <w:bookmarkEnd w:id="4106"/>
    <w:bookmarkStart w:name="z4649" w:id="410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294-бабы</w:t>
      </w:r>
      <w:r>
        <w:rPr>
          <w:rFonts w:ascii="Times New Roman"/>
          <w:b w:val="false"/>
          <w:i w:val="false"/>
          <w:color w:val="000000"/>
          <w:sz w:val="28"/>
        </w:rPr>
        <w:t xml:space="preserve"> 5-тармағының 1 және 2-тармақшаларына сәйкес кедендік транзит кедендік рәсімі қолданысының аяқталуы;</w:t>
      </w:r>
    </w:p>
    <w:bookmarkEnd w:id="4107"/>
    <w:bookmarkStart w:name="z4650" w:id="4108"/>
    <w:p>
      <w:pPr>
        <w:spacing w:after="0"/>
        <w:ind w:left="0"/>
        <w:jc w:val="both"/>
      </w:pPr>
      <w:r>
        <w:rPr>
          <w:rFonts w:ascii="Times New Roman"/>
          <w:b w:val="false"/>
          <w:i w:val="false"/>
          <w:color w:val="000000"/>
          <w:sz w:val="28"/>
        </w:rPr>
        <w:t>
      2) осы баптың 4-тармағына сәйкес есептелген және төлеуге жататын мөлшерлерде кедендік әкелу баждарын, салықтарды, арнайы, демпингке қарсы, өтем баждарын төлеу бойынша міндетті орындау және (немесе) оларды өндіріп алу;</w:t>
      </w:r>
    </w:p>
    <w:bookmarkEnd w:id="4108"/>
    <w:bookmarkStart w:name="z4651" w:id="4109"/>
    <w:p>
      <w:pPr>
        <w:spacing w:after="0"/>
        <w:ind w:left="0"/>
        <w:jc w:val="both"/>
      </w:pPr>
      <w:r>
        <w:rPr>
          <w:rFonts w:ascii="Times New Roman"/>
          <w:b w:val="false"/>
          <w:i w:val="false"/>
          <w:color w:val="000000"/>
          <w:sz w:val="28"/>
        </w:rPr>
        <w:t>
      3) мүше мемлекеттің кедендік реттеу туралы заңнамасына сәйкес шетелдік тауарлардың авария немесе еңсерілмейтін күш салдарынан жойылуы және (немесе) қайтарымсыз жоғалту фактісін не осы Кодекске сәйкес мұндай жойылуға немесе қайтарымсыз жоғалтуға дейін осы шетелдік тауарларға қатысты кедендік әкелу баждарын, салықтарды, арнайы, демпингке қарсы, өтем баждарын төлеу мерзімі басталған жағдайларды қоспағанда, тасудың (тасымалдау) және (немесе) сақтаудың қалыпты жағдайларында табиғи кему нәтижесінде мұндай тауарларды қайтарымсыз жоғалту фактісін кеден органының тануы;</w:t>
      </w:r>
    </w:p>
    <w:bookmarkEnd w:id="4109"/>
    <w:bookmarkStart w:name="z4652" w:id="4110"/>
    <w:p>
      <w:pPr>
        <w:spacing w:after="0"/>
        <w:ind w:left="0"/>
        <w:jc w:val="both"/>
      </w:pPr>
      <w:r>
        <w:rPr>
          <w:rFonts w:ascii="Times New Roman"/>
          <w:b w:val="false"/>
          <w:i w:val="false"/>
          <w:color w:val="000000"/>
          <w:sz w:val="28"/>
        </w:rPr>
        <w:t>
      4) транзиттік декларацияны тіркеу кезінде туындаған кедендік әкелу баждарын, салықтарды, арнайы, демпингке қарсы, өтем баждарын төлеу бойынша міндетке қатысты - кедендік транзиттің кедендік рәсіміне сәйкес тауарларды шығарудан бас тарту;</w:t>
      </w:r>
    </w:p>
    <w:bookmarkEnd w:id="4110"/>
    <w:bookmarkStart w:name="z4653" w:id="4111"/>
    <w:p>
      <w:pPr>
        <w:spacing w:after="0"/>
        <w:ind w:left="0"/>
        <w:jc w:val="both"/>
      </w:pPr>
      <w:r>
        <w:rPr>
          <w:rFonts w:ascii="Times New Roman"/>
          <w:b w:val="false"/>
          <w:i w:val="false"/>
          <w:color w:val="000000"/>
          <w:sz w:val="28"/>
        </w:rPr>
        <w:t xml:space="preserve">
      5) транзиттік декларацияны тіркеу кезінде туындаған кедендік әкелу баждарын, салықтарды, арнайы, демпингке қарсы, өтем баждарын төлеу бойынша міндетке қатысты - осы Кодекстің </w:t>
      </w:r>
      <w:r>
        <w:rPr>
          <w:rFonts w:ascii="Times New Roman"/>
          <w:b w:val="false"/>
          <w:i w:val="false"/>
          <w:color w:val="000000"/>
          <w:sz w:val="28"/>
        </w:rPr>
        <w:t>113-бабына</w:t>
      </w:r>
      <w:r>
        <w:rPr>
          <w:rFonts w:ascii="Times New Roman"/>
          <w:b w:val="false"/>
          <w:i w:val="false"/>
          <w:color w:val="000000"/>
          <w:sz w:val="28"/>
        </w:rPr>
        <w:t xml:space="preserve"> сәйкес транзиттік декларацияны кері қайтару және (немесе) осы Кодекстің </w:t>
      </w:r>
      <w:r>
        <w:rPr>
          <w:rFonts w:ascii="Times New Roman"/>
          <w:b w:val="false"/>
          <w:i w:val="false"/>
          <w:color w:val="000000"/>
          <w:sz w:val="28"/>
        </w:rPr>
        <w:t>118-бабының</w:t>
      </w:r>
      <w:r>
        <w:rPr>
          <w:rFonts w:ascii="Times New Roman"/>
          <w:b w:val="false"/>
          <w:i w:val="false"/>
          <w:color w:val="000000"/>
          <w:sz w:val="28"/>
        </w:rPr>
        <w:t xml:space="preserve"> 4-тармағына сәйкес тауарлар шығару тоқтатылады.</w:t>
      </w:r>
    </w:p>
    <w:bookmarkEnd w:id="4111"/>
    <w:bookmarkStart w:name="z4654" w:id="4112"/>
    <w:p>
      <w:pPr>
        <w:spacing w:after="0"/>
        <w:ind w:left="0"/>
        <w:jc w:val="both"/>
      </w:pPr>
      <w:r>
        <w:rPr>
          <w:rFonts w:ascii="Times New Roman"/>
          <w:b w:val="false"/>
          <w:i w:val="false"/>
          <w:color w:val="000000"/>
          <w:sz w:val="28"/>
        </w:rPr>
        <w:t xml:space="preserve">
      3. Кедендік әкелу баждарын, салықтарды, арнайы, демпингке қарсы, өтем баждарын төлеу бойынша міндет осы Кодекстің </w:t>
      </w:r>
      <w:r>
        <w:rPr>
          <w:rFonts w:ascii="Times New Roman"/>
          <w:b w:val="false"/>
          <w:i w:val="false"/>
          <w:color w:val="000000"/>
          <w:sz w:val="28"/>
        </w:rPr>
        <w:t>294-бабы</w:t>
      </w:r>
      <w:r>
        <w:rPr>
          <w:rFonts w:ascii="Times New Roman"/>
          <w:b w:val="false"/>
          <w:i w:val="false"/>
          <w:color w:val="000000"/>
          <w:sz w:val="28"/>
        </w:rPr>
        <w:t xml:space="preserve"> 5-тармағының 1 және 2-тармақшаларына сәйкес шетелдік тауарларға қатысты кедендік транзиттің кедендік рәсімінің қолданысы аяқталмаған жағдайда орындалады.</w:t>
      </w:r>
    </w:p>
    <w:bookmarkEnd w:id="4112"/>
    <w:bookmarkStart w:name="z4655" w:id="4113"/>
    <w:p>
      <w:pPr>
        <w:spacing w:after="0"/>
        <w:ind w:left="0"/>
        <w:jc w:val="both"/>
      </w:pPr>
      <w:r>
        <w:rPr>
          <w:rFonts w:ascii="Times New Roman"/>
          <w:b w:val="false"/>
          <w:i w:val="false"/>
          <w:color w:val="000000"/>
          <w:sz w:val="28"/>
        </w:rPr>
        <w:t>
      Көрсетілген мән-жайлар орын алған кезде шетелдік тауарларды кедендік транзиттің кедендік рәсімімен орналастыру күні кедендік әкелу баждарын, салықтарды, арнайы, демпингке қарсы, өтем баждарын төлеу мерзімі болып есептеледі.</w:t>
      </w:r>
    </w:p>
    <w:bookmarkEnd w:id="4113"/>
    <w:bookmarkStart w:name="z4656" w:id="4114"/>
    <w:p>
      <w:pPr>
        <w:spacing w:after="0"/>
        <w:ind w:left="0"/>
        <w:jc w:val="both"/>
      </w:pPr>
      <w:r>
        <w:rPr>
          <w:rFonts w:ascii="Times New Roman"/>
          <w:b w:val="false"/>
          <w:i w:val="false"/>
          <w:color w:val="000000"/>
          <w:sz w:val="28"/>
        </w:rPr>
        <w:t>
      4. Осы баптың 3-тармағында көрсетілген мән-жайлар орын алған кезде кедендік әкелу баждары, салықтар, арнайы, демпингке қарсы, өтем баждары құбыржол көлігімен өткізілетін, кедендік транзиттің кедендік рәсімімен орналастырылған шетелдік тауарлар тарифтік преференцияларды және кедендік әкелу баждарын, салықтарды төлеу бойынша жеңілдіктерді қолданбай, ішкі тұтыну үшін шығарудың кедендік рәсімімен орналастырылғандай болып төленеді.</w:t>
      </w:r>
    </w:p>
    <w:bookmarkEnd w:id="4114"/>
    <w:bookmarkStart w:name="z4657" w:id="4115"/>
    <w:p>
      <w:pPr>
        <w:spacing w:after="0"/>
        <w:ind w:left="0"/>
        <w:jc w:val="both"/>
      </w:pPr>
      <w:r>
        <w:rPr>
          <w:rFonts w:ascii="Times New Roman"/>
          <w:b w:val="false"/>
          <w:i w:val="false"/>
          <w:color w:val="000000"/>
          <w:sz w:val="28"/>
        </w:rPr>
        <w:t>
      Кедендік әкелу баждарын, салықтар, арнайы, демпингке қарсы, өтем баждарын есептеу үшін транзиттік декларацияны кеден органы тіркеген күні қолданыста болған кедендік әкелу баждарының, салықтардың, арнайы, демпингке қарсы, өтем баждарының мөлшерлемелері қолданылады.</w:t>
      </w:r>
    </w:p>
    <w:bookmarkEnd w:id="4115"/>
    <w:bookmarkStart w:name="z4658" w:id="4116"/>
    <w:p>
      <w:pPr>
        <w:spacing w:after="0"/>
        <w:ind w:left="0"/>
        <w:jc w:val="both"/>
      </w:pPr>
      <w:r>
        <w:rPr>
          <w:rFonts w:ascii="Times New Roman"/>
          <w:b w:val="false"/>
          <w:i w:val="false"/>
          <w:color w:val="000000"/>
          <w:sz w:val="28"/>
        </w:rPr>
        <w:t xml:space="preserve">
      5. Кедендік транзиттің кедендік рәсімімен орналастырылған тауарларды осы Кодекстің </w:t>
      </w:r>
      <w:r>
        <w:rPr>
          <w:rFonts w:ascii="Times New Roman"/>
          <w:b w:val="false"/>
          <w:i w:val="false"/>
          <w:color w:val="000000"/>
          <w:sz w:val="28"/>
        </w:rPr>
        <w:t>129-бабы</w:t>
      </w:r>
      <w:r>
        <w:rPr>
          <w:rFonts w:ascii="Times New Roman"/>
          <w:b w:val="false"/>
          <w:i w:val="false"/>
          <w:color w:val="000000"/>
          <w:sz w:val="28"/>
        </w:rPr>
        <w:t xml:space="preserve"> 7-тармағына сәйкес кедендік рәсіммен орналастырған немесе кедендік баждарды, салықтарды, арнайы, демпингке қарсы, өтем баждарын төлеу бойынша міндетті орындағаннан және (немесе) оларды өндіріп алғаннан (толық немесе ішінара) кейін кеден органдары мұндай тауарларды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ұстаған жағдайда, осы бапқа сәйкес төленген және (немесе) өндіріп алынған кедендік баждардың, салықтардың, арнайы, демпингке қарсы, өтем баждарының сомалары осы Кодекстің </w:t>
      </w:r>
      <w:r>
        <w:rPr>
          <w:rFonts w:ascii="Times New Roman"/>
          <w:b w:val="false"/>
          <w:i w:val="false"/>
          <w:color w:val="000000"/>
          <w:sz w:val="28"/>
        </w:rPr>
        <w:t>10-тарауына</w:t>
      </w:r>
      <w:r>
        <w:rPr>
          <w:rFonts w:ascii="Times New Roman"/>
          <w:b w:val="false"/>
          <w:i w:val="false"/>
          <w:color w:val="000000"/>
          <w:sz w:val="28"/>
        </w:rPr>
        <w:t xml:space="preserve"> және </w:t>
      </w:r>
      <w:r>
        <w:rPr>
          <w:rFonts w:ascii="Times New Roman"/>
          <w:b w:val="false"/>
          <w:i w:val="false"/>
          <w:color w:val="000000"/>
          <w:sz w:val="28"/>
        </w:rPr>
        <w:t>76-бабына</w:t>
      </w:r>
      <w:r>
        <w:rPr>
          <w:rFonts w:ascii="Times New Roman"/>
          <w:b w:val="false"/>
          <w:i w:val="false"/>
          <w:color w:val="000000"/>
          <w:sz w:val="28"/>
        </w:rPr>
        <w:t xml:space="preserve"> сәйкес қайтаруға (есепке жатқызуға) болады.</w:t>
      </w:r>
    </w:p>
    <w:bookmarkEnd w:id="4116"/>
    <w:bookmarkStart w:name="z4659" w:id="4117"/>
    <w:p>
      <w:pPr>
        <w:spacing w:after="0"/>
        <w:ind w:left="0"/>
        <w:jc w:val="both"/>
      </w:pPr>
      <w:r>
        <w:rPr>
          <w:rFonts w:ascii="Times New Roman"/>
          <w:b w:val="false"/>
          <w:i w:val="false"/>
          <w:color w:val="000000"/>
          <w:sz w:val="28"/>
        </w:rPr>
        <w:t>
      6. Құбыржол көлігімен өткізілетін, кедендік транзиттің кедендік рәсімімен орналастырылатын (орналастырылған), Одақтың мүшелері болып табылмайтын мемлекеттердің аумақтары арқылы тасылатын (тасымалданатын) Одақ тауарларына қатысты кедендік әкету баждарын төлеу бойынша міндет декларантта транзиттік декларацияны кеден органы тіркеген кезден бастап туындайды.</w:t>
      </w:r>
    </w:p>
    <w:bookmarkEnd w:id="4117"/>
    <w:bookmarkStart w:name="z4660" w:id="4118"/>
    <w:p>
      <w:pPr>
        <w:spacing w:after="0"/>
        <w:ind w:left="0"/>
        <w:jc w:val="both"/>
      </w:pPr>
      <w:r>
        <w:rPr>
          <w:rFonts w:ascii="Times New Roman"/>
          <w:b w:val="false"/>
          <w:i w:val="false"/>
          <w:color w:val="000000"/>
          <w:sz w:val="28"/>
        </w:rPr>
        <w:t>
      7. Осы баптың 6-тармағында көрсетілген Одақтың тауарларына қатысты кедендік әкету баждарын төлеу бойынша міндет декларантта мынадай мән-жайлар орын алған кезде:</w:t>
      </w:r>
    </w:p>
    <w:bookmarkEnd w:id="4118"/>
    <w:bookmarkStart w:name="z4661" w:id="411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294-бабы</w:t>
      </w:r>
      <w:r>
        <w:rPr>
          <w:rFonts w:ascii="Times New Roman"/>
          <w:b w:val="false"/>
          <w:i w:val="false"/>
          <w:color w:val="000000"/>
          <w:sz w:val="28"/>
        </w:rPr>
        <w:t xml:space="preserve"> 5-тармағының 1 және 3-тармақшаларына сәйкес кедендік транзиттің кедендік рәсімі қолданысының аяқталуы;</w:t>
      </w:r>
    </w:p>
    <w:bookmarkEnd w:id="4119"/>
    <w:bookmarkStart w:name="z4662" w:id="4120"/>
    <w:p>
      <w:pPr>
        <w:spacing w:after="0"/>
        <w:ind w:left="0"/>
        <w:jc w:val="both"/>
      </w:pPr>
      <w:r>
        <w:rPr>
          <w:rFonts w:ascii="Times New Roman"/>
          <w:b w:val="false"/>
          <w:i w:val="false"/>
          <w:color w:val="000000"/>
          <w:sz w:val="28"/>
        </w:rPr>
        <w:t>
      2) кедендік әкету баждарын осы баптың 9-тармағына сәйкес есептелген және төлеуге жататын мөлшерлерде төлеу бойынша міндетті орындау және (немесе) оларды өндіріп алу;</w:t>
      </w:r>
    </w:p>
    <w:bookmarkEnd w:id="4120"/>
    <w:bookmarkStart w:name="z4663" w:id="4121"/>
    <w:p>
      <w:pPr>
        <w:spacing w:after="0"/>
        <w:ind w:left="0"/>
        <w:jc w:val="both"/>
      </w:pPr>
      <w:r>
        <w:rPr>
          <w:rFonts w:ascii="Times New Roman"/>
          <w:b w:val="false"/>
          <w:i w:val="false"/>
          <w:color w:val="000000"/>
          <w:sz w:val="28"/>
        </w:rPr>
        <w:t>
      3) транзиттік декларацияны тіркеу кезінде туындаған кедендік әкету баждарын төлеу бойынша міндетке қатысты - кедендік транзиттің кедендік рәсіміне сәйкес тауарлар шығарудан бас тарту;</w:t>
      </w:r>
    </w:p>
    <w:bookmarkEnd w:id="4121"/>
    <w:bookmarkStart w:name="z4664" w:id="4122"/>
    <w:p>
      <w:pPr>
        <w:spacing w:after="0"/>
        <w:ind w:left="0"/>
        <w:jc w:val="both"/>
      </w:pPr>
      <w:r>
        <w:rPr>
          <w:rFonts w:ascii="Times New Roman"/>
          <w:b w:val="false"/>
          <w:i w:val="false"/>
          <w:color w:val="000000"/>
          <w:sz w:val="28"/>
        </w:rPr>
        <w:t xml:space="preserve">
      4) транзиттік декларацияны тіркеу кезінде туындаған кедендік әкету баждарын төлеу бойынша міндетке қатысты - осы Кодекстің </w:t>
      </w:r>
      <w:r>
        <w:rPr>
          <w:rFonts w:ascii="Times New Roman"/>
          <w:b w:val="false"/>
          <w:i w:val="false"/>
          <w:color w:val="000000"/>
          <w:sz w:val="28"/>
        </w:rPr>
        <w:t>113-бабына</w:t>
      </w:r>
      <w:r>
        <w:rPr>
          <w:rFonts w:ascii="Times New Roman"/>
          <w:b w:val="false"/>
          <w:i w:val="false"/>
          <w:color w:val="000000"/>
          <w:sz w:val="28"/>
        </w:rPr>
        <w:t xml:space="preserve"> сәйкес транзиттік декларацияны кері қайтару және (немесе) осы Кодекстің </w:t>
      </w:r>
      <w:r>
        <w:rPr>
          <w:rFonts w:ascii="Times New Roman"/>
          <w:b w:val="false"/>
          <w:i w:val="false"/>
          <w:color w:val="000000"/>
          <w:sz w:val="28"/>
        </w:rPr>
        <w:t>118-бабының</w:t>
      </w:r>
      <w:r>
        <w:rPr>
          <w:rFonts w:ascii="Times New Roman"/>
          <w:b w:val="false"/>
          <w:i w:val="false"/>
          <w:color w:val="000000"/>
          <w:sz w:val="28"/>
        </w:rPr>
        <w:t xml:space="preserve"> 4-тармағына сәйкес тауарлар шығару тоқтатылады.</w:t>
      </w:r>
    </w:p>
    <w:bookmarkEnd w:id="4122"/>
    <w:bookmarkStart w:name="z4665" w:id="4123"/>
    <w:p>
      <w:pPr>
        <w:spacing w:after="0"/>
        <w:ind w:left="0"/>
        <w:jc w:val="both"/>
      </w:pPr>
      <w:r>
        <w:rPr>
          <w:rFonts w:ascii="Times New Roman"/>
          <w:b w:val="false"/>
          <w:i w:val="false"/>
          <w:color w:val="000000"/>
          <w:sz w:val="28"/>
        </w:rPr>
        <w:t xml:space="preserve">
      8. Кедендік әкету баждарын төлеу бойынша міндет осы Кодекстің </w:t>
      </w:r>
      <w:r>
        <w:rPr>
          <w:rFonts w:ascii="Times New Roman"/>
          <w:b w:val="false"/>
          <w:i w:val="false"/>
          <w:color w:val="000000"/>
          <w:sz w:val="28"/>
        </w:rPr>
        <w:t>294-бабы</w:t>
      </w:r>
      <w:r>
        <w:rPr>
          <w:rFonts w:ascii="Times New Roman"/>
          <w:b w:val="false"/>
          <w:i w:val="false"/>
          <w:color w:val="000000"/>
          <w:sz w:val="28"/>
        </w:rPr>
        <w:t xml:space="preserve"> 5-тармағының 1 және 3-тармақшаларына сәйкес Одақ тауарларына қатысты кедендік транзиттің кедендік рәсімінің қолданысы аяқталмаған жағдайда орындалады.</w:t>
      </w:r>
    </w:p>
    <w:bookmarkEnd w:id="4123"/>
    <w:bookmarkStart w:name="z4666" w:id="4124"/>
    <w:p>
      <w:pPr>
        <w:spacing w:after="0"/>
        <w:ind w:left="0"/>
        <w:jc w:val="both"/>
      </w:pPr>
      <w:r>
        <w:rPr>
          <w:rFonts w:ascii="Times New Roman"/>
          <w:b w:val="false"/>
          <w:i w:val="false"/>
          <w:color w:val="000000"/>
          <w:sz w:val="28"/>
        </w:rPr>
        <w:t>
      Көрсетілген мән-жайлар орын алған кезде Одақ тауарларын кедендік транзиттің кедендік рәсімімен орналастыру күні кедендік әкету баждарын төлеу мерзімі болып есептеледі.</w:t>
      </w:r>
    </w:p>
    <w:bookmarkEnd w:id="4124"/>
    <w:bookmarkStart w:name="z4667" w:id="4125"/>
    <w:p>
      <w:pPr>
        <w:spacing w:after="0"/>
        <w:ind w:left="0"/>
        <w:jc w:val="both"/>
      </w:pPr>
      <w:r>
        <w:rPr>
          <w:rFonts w:ascii="Times New Roman"/>
          <w:b w:val="false"/>
          <w:i w:val="false"/>
          <w:color w:val="000000"/>
          <w:sz w:val="28"/>
        </w:rPr>
        <w:t>
      9. Осы баптың 8-тармағында көрсетілген мән-жайлар орын алған кезде кедендік әкету баждары құбыржол көлігімен өткізілетін, кедендік транзиттің кедендік рәсімімен орналастырылған, Одақтың мүшелері болып табылмайтын мемлекеттердің аумақтары арқылы тасылатын (тасымалданатын) Одақ тауарлары кедендік әкету баждарын төлеу бойынша жеңілдіктерді қолданбай, экспорттың кедендік рәсімімен орналастырылғандай болып төленеді.</w:t>
      </w:r>
    </w:p>
    <w:bookmarkEnd w:id="4125"/>
    <w:bookmarkStart w:name="z4668" w:id="4126"/>
    <w:p>
      <w:pPr>
        <w:spacing w:after="0"/>
        <w:ind w:left="0"/>
        <w:jc w:val="both"/>
      </w:pPr>
      <w:r>
        <w:rPr>
          <w:rFonts w:ascii="Times New Roman"/>
          <w:b w:val="false"/>
          <w:i w:val="false"/>
          <w:color w:val="000000"/>
          <w:sz w:val="28"/>
        </w:rPr>
        <w:t>
      Кедендік әкету баждарын есептеу үшін транзиттік декларацияны кеден органы тіркеген күні қолданыста болған кедендік әкету баждарының мөлшерлемелері қолданылады.</w:t>
      </w:r>
    </w:p>
    <w:bookmarkEnd w:id="4126"/>
    <w:bookmarkStart w:name="z4669" w:id="4127"/>
    <w:p>
      <w:pPr>
        <w:spacing w:after="0"/>
        <w:ind w:left="0"/>
        <w:jc w:val="left"/>
      </w:pPr>
      <w:r>
        <w:rPr>
          <w:rFonts w:ascii="Times New Roman"/>
          <w:b/>
          <w:i w:val="false"/>
          <w:color w:val="000000"/>
        </w:rPr>
        <w:t xml:space="preserve"> 42-тарау</w:t>
      </w:r>
    </w:p>
    <w:bookmarkEnd w:id="4127"/>
    <w:bookmarkStart w:name="z4670" w:id="4128"/>
    <w:p>
      <w:pPr>
        <w:spacing w:after="0"/>
        <w:ind w:left="0"/>
        <w:jc w:val="left"/>
      </w:pPr>
      <w:r>
        <w:rPr>
          <w:rFonts w:ascii="Times New Roman"/>
          <w:b/>
          <w:i w:val="false"/>
          <w:color w:val="000000"/>
        </w:rPr>
        <w:t xml:space="preserve"> Тұлғалардың жекелеген санаттарының Одақтың кедендік шекарасы арқылы дипломатиялық пошта мен консулдық вализа тауарларын өткізудің тәртібі мен шарттарының ерекшеліктері</w:t>
      </w:r>
    </w:p>
    <w:bookmarkEnd w:id="4128"/>
    <w:p>
      <w:pPr>
        <w:spacing w:after="0"/>
        <w:ind w:left="0"/>
        <w:jc w:val="both"/>
      </w:pPr>
      <w:r>
        <w:rPr>
          <w:rFonts w:ascii="Times New Roman"/>
          <w:b/>
          <w:i w:val="false"/>
          <w:color w:val="000000"/>
          <w:sz w:val="28"/>
        </w:rPr>
        <w:t>296-бап. Тұлғалардың жекелеген санаттарының Одақтың кедендік шекарасы арқылы тауарларды өткізудің тәртібі мен шарттарының ерекшеліктері туралы жалпы ережелер</w:t>
      </w:r>
    </w:p>
    <w:bookmarkStart w:name="z4671" w:id="4129"/>
    <w:p>
      <w:pPr>
        <w:spacing w:after="0"/>
        <w:ind w:left="0"/>
        <w:jc w:val="both"/>
      </w:pPr>
      <w:r>
        <w:rPr>
          <w:rFonts w:ascii="Times New Roman"/>
          <w:b w:val="false"/>
          <w:i w:val="false"/>
          <w:color w:val="000000"/>
          <w:sz w:val="28"/>
        </w:rPr>
        <w:t>
      1. Одақтың кедендік аумағында орналасқан дипломатиялық өкілдіктер мен консулдық мекемелердің, мемлекеттердің халықаралық ұйымдар жанындағы өкілдіктерінің, мүше мемлекеттердің үшінші тараппен халықаралық шарттарына және мүше мемлекеттер, өзге де ұйымдар немесе олардың өкілдіктері арасындағы халықаралық шарттарға сәйкес артықшылықтарды және (немесе) иммунитеттерді пайдаланатын халықаралық ұйымдардың немесе олардың өкілдіктерінің ресми пайдалануға арналған тауарларды, сондай-ақ мүше мемлекеттердің үшінші тараппен халықаралық шарттарына және мүше мемлекеттер арасындағы халықаралық шарттарға сәйкес артықшылықтарды және (немесе) иммунитеттерді пайдаланатын жеке тұлғалардың жекелеген санаттарының жеке пайдалануына арналған тауарларды Одақтың кедендік шекарасы арқылы өткізу осы Кодексте белгіленген тәртіппен және шарттарда осы тараудың ережелері ескеріле отырып жүзеге асырылады.</w:t>
      </w:r>
    </w:p>
    <w:bookmarkEnd w:id="4129"/>
    <w:bookmarkStart w:name="z4672" w:id="4130"/>
    <w:p>
      <w:pPr>
        <w:spacing w:after="0"/>
        <w:ind w:left="0"/>
        <w:jc w:val="both"/>
      </w:pPr>
      <w:r>
        <w:rPr>
          <w:rFonts w:ascii="Times New Roman"/>
          <w:b w:val="false"/>
          <w:i w:val="false"/>
          <w:color w:val="000000"/>
          <w:sz w:val="28"/>
        </w:rPr>
        <w:t>
      2. Одақтың кедендік аумағында орналасқан халықаралық ұйымдардың немесе олардың өкілдіктерінің персоналы (қызметкерлері, лауазымды адамдары) мемлекеттердің халықаралық ұйымдар жанындағы өкілдіктерінің қызметкерлері, өзге де ұйымдардың немесе олардың өкілдіктерінің персоналы және олардың отбасы мүшелері жеке пайдалануға арналған тауарларды Одақтың кедендік шекарасы арқылы осы Кодекске сәйкес мұндай тұлғаларға мүше мемлекеттердің үшінші тараппен халықаралық шарттарымен және мүше мемлекеттер арасындағы халықаралық шарттармен берілген артықшылықтардың және (немесе) иммунитеттердің көлемі ескеріле отырып өткізіледі.</w:t>
      </w:r>
    </w:p>
    <w:bookmarkEnd w:id="4130"/>
    <w:p>
      <w:pPr>
        <w:spacing w:after="0"/>
        <w:ind w:left="0"/>
        <w:jc w:val="both"/>
      </w:pPr>
      <w:r>
        <w:rPr>
          <w:rFonts w:ascii="Times New Roman"/>
          <w:b/>
          <w:i w:val="false"/>
          <w:color w:val="000000"/>
          <w:sz w:val="28"/>
        </w:rPr>
        <w:t>297-бап. Одақтың кедендік аумағында орналасқан дипломатиялық өкілдіктер мен консулдық мекемелердің, халықаралық ұйымдардың немесе олардың өкілдіктерінің, мемлекеттердің халықаралық ұйымдар жанындағы өкілдіктерінің, өзге де ұйымдардың немесе олардың өкілдіктерінің ресми пайдалануына арналған тауарларды кедендік рәсімдермен орналастыру</w:t>
      </w:r>
    </w:p>
    <w:bookmarkStart w:name="z4673" w:id="4131"/>
    <w:p>
      <w:pPr>
        <w:spacing w:after="0"/>
        <w:ind w:left="0"/>
        <w:jc w:val="both"/>
      </w:pPr>
      <w:r>
        <w:rPr>
          <w:rFonts w:ascii="Times New Roman"/>
          <w:b w:val="false"/>
          <w:i w:val="false"/>
          <w:color w:val="000000"/>
          <w:sz w:val="28"/>
        </w:rPr>
        <w:t xml:space="preserve">
      1. Одақтың кедендік аумағында орналасқан дипломатиялық өкілдіктер мен консулдық мекемелердің ресми пайдалануына арналған, Одақтың кедендік шекарасы арқылы өткізілетін тауарлар осы Кодекстің </w:t>
      </w:r>
      <w:r>
        <w:rPr>
          <w:rFonts w:ascii="Times New Roman"/>
          <w:b w:val="false"/>
          <w:i w:val="false"/>
          <w:color w:val="000000"/>
          <w:sz w:val="28"/>
        </w:rPr>
        <w:t>36-тарауына</w:t>
      </w:r>
      <w:r>
        <w:rPr>
          <w:rFonts w:ascii="Times New Roman"/>
          <w:b w:val="false"/>
          <w:i w:val="false"/>
          <w:color w:val="000000"/>
          <w:sz w:val="28"/>
        </w:rPr>
        <w:t xml:space="preserve"> сәйкес арнаулы кедендік рәсіммен не осы Кодексте көзделген өзге де кедендік рәсімдермен осы баптың ережелері ескеріле отырып орналастырылады.</w:t>
      </w:r>
    </w:p>
    <w:bookmarkEnd w:id="4131"/>
    <w:bookmarkStart w:name="z4674" w:id="4132"/>
    <w:p>
      <w:pPr>
        <w:spacing w:after="0"/>
        <w:ind w:left="0"/>
        <w:jc w:val="both"/>
      </w:pPr>
      <w:r>
        <w:rPr>
          <w:rFonts w:ascii="Times New Roman"/>
          <w:b w:val="false"/>
          <w:i w:val="false"/>
          <w:color w:val="000000"/>
          <w:sz w:val="28"/>
        </w:rPr>
        <w:t xml:space="preserve">
      2. Одақтың кедендік аумағында орналасқан мемлекеттердің халықаралық ұйымдар жанындағы өкілдіктерінің, халықаралық ұйымдардың немесе олардың өкілдіктерінің, оларға қатысты мүше мемлекеттердің аумағында орналасқан мүше мемлекеттердің үшінші тараппен халықаралық шарттарына және мүше мемлекеттердің, өзге де ұйымдардың немесе олардың өкілдерінің арасындағы халықаралық шарттарға сәйкес кедендік баждарды, салықтарды төлеуден босату көзделген жеке пайдалануға арналған тауарлары, оларға қатысты осы мүше мемлекеттің халықаралық шарттарына сәйкес кедендік баждарды, салықтарды төлеуден босату көзделген осы Кодекстің </w:t>
      </w:r>
      <w:r>
        <w:rPr>
          <w:rFonts w:ascii="Times New Roman"/>
          <w:b w:val="false"/>
          <w:i w:val="false"/>
          <w:color w:val="000000"/>
          <w:sz w:val="28"/>
        </w:rPr>
        <w:t>36-тарауына</w:t>
      </w:r>
      <w:r>
        <w:rPr>
          <w:rFonts w:ascii="Times New Roman"/>
          <w:b w:val="false"/>
          <w:i w:val="false"/>
          <w:color w:val="000000"/>
          <w:sz w:val="28"/>
        </w:rPr>
        <w:t xml:space="preserve"> сәйкес арнайы кедендік рәсімдермен не осы баптың ережелері ескеріле отырып осы Кодексте көзделген өзге де кедендік рәсімдермен орналастырылады.</w:t>
      </w:r>
    </w:p>
    <w:bookmarkEnd w:id="4132"/>
    <w:bookmarkStart w:name="z4675" w:id="4133"/>
    <w:p>
      <w:pPr>
        <w:spacing w:after="0"/>
        <w:ind w:left="0"/>
        <w:jc w:val="both"/>
      </w:pPr>
      <w:r>
        <w:rPr>
          <w:rFonts w:ascii="Times New Roman"/>
          <w:b w:val="false"/>
          <w:i w:val="false"/>
          <w:color w:val="000000"/>
          <w:sz w:val="28"/>
        </w:rPr>
        <w:t xml:space="preserve">
      3. Осы баптың 1 және 2-тармақтарында көрсетілген тауарларды арнаулы кедендік рәсімді қоспағанда өзге кедендік рәсіммен орналастырған кезде Одақтың кедендік аумағында орналасқан дипломатиялық өкілдіктер мен консулдық мекемелер, халықаралық ұйымдар немесе олардың өкілдіктері, мемлекеттердің халықаралық ұйымдар жанындағы өкілдіктері, өзге де ұйымдар немесе олардың өкілдіктері Одақ туралы </w:t>
      </w:r>
      <w:r>
        <w:rPr>
          <w:rFonts w:ascii="Times New Roman"/>
          <w:b w:val="false"/>
          <w:i w:val="false"/>
          <w:color w:val="000000"/>
          <w:sz w:val="28"/>
        </w:rPr>
        <w:t>шартқа</w:t>
      </w:r>
      <w:r>
        <w:rPr>
          <w:rFonts w:ascii="Times New Roman"/>
          <w:b w:val="false"/>
          <w:i w:val="false"/>
          <w:color w:val="000000"/>
          <w:sz w:val="28"/>
        </w:rPr>
        <w:t xml:space="preserve"> сәйкес көзделген, кедендік баждарды төлеу бойынша жеңілдіктерді және (немесе) мүше мемлекеттердің заңнамасында белгіленген салықтарды төлеу бойынша жеңілдіктерді пайдалануға құқылы.</w:t>
      </w:r>
    </w:p>
    <w:bookmarkEnd w:id="4133"/>
    <w:bookmarkStart w:name="z4676" w:id="4134"/>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83-бабы</w:t>
      </w:r>
      <w:r>
        <w:rPr>
          <w:rFonts w:ascii="Times New Roman"/>
          <w:b w:val="false"/>
          <w:i w:val="false"/>
          <w:color w:val="000000"/>
          <w:sz w:val="28"/>
        </w:rPr>
        <w:t xml:space="preserve"> 1-тармағының 3-тармақшасында көрсетілген тұлғалар осы баптың 1 және 2-тармақтарында көрсетілген кедендік транзит кедендік рәсімін қоспағанда, осы Кодексте көзделген кедендік рәсімдермен орналастырылған тауарлардың декларанттары болып табылады.</w:t>
      </w:r>
    </w:p>
    <w:bookmarkEnd w:id="4134"/>
    <w:p>
      <w:pPr>
        <w:spacing w:after="0"/>
        <w:ind w:left="0"/>
        <w:jc w:val="both"/>
      </w:pPr>
      <w:r>
        <w:rPr>
          <w:rFonts w:ascii="Times New Roman"/>
          <w:b/>
          <w:i w:val="false"/>
          <w:color w:val="000000"/>
          <w:sz w:val="28"/>
        </w:rPr>
        <w:t>298-бап. Дипломатиялық өкілдіктер, консулдық мекемелер басшыларының, дипломатиялық өкілдіктердің дипломатиялық персоналы мүшелерінің, консулдық мекемелердің консулдық лауазымды тұлғаларының, сондай-ақ олардың отбасы мүшелерінің Одақтың кедендік шекарасы арқылы тауарларды өткізу шарттары</w:t>
      </w:r>
    </w:p>
    <w:bookmarkStart w:name="z4677" w:id="4135"/>
    <w:p>
      <w:pPr>
        <w:spacing w:after="0"/>
        <w:ind w:left="0"/>
        <w:jc w:val="both"/>
      </w:pPr>
      <w:r>
        <w:rPr>
          <w:rFonts w:ascii="Times New Roman"/>
          <w:b w:val="false"/>
          <w:i w:val="false"/>
          <w:color w:val="000000"/>
          <w:sz w:val="28"/>
        </w:rPr>
        <w:t>
      1. Егер дипломатиялық өкілдіктердің басшылары, дипломатиялық өкілдіктердің дипломатиялық персоналының мүшелері болу мемлекеті болып табылатын мүше мемлекетте тұрақты тұрмаса және мұндай мүше мемлекеттің азаматтары болмаса, сондай-ақ олардың өздерімен бірге тұратын отбасы мүшелері, егер ол болу мемлекеті болып табылатын мүше мемлекеттің азаматтары болып табылмаса, олар:</w:t>
      </w:r>
    </w:p>
    <w:bookmarkEnd w:id="4135"/>
    <w:bookmarkStart w:name="z4678" w:id="4136"/>
    <w:p>
      <w:pPr>
        <w:spacing w:after="0"/>
        <w:ind w:left="0"/>
        <w:jc w:val="both"/>
      </w:pPr>
      <w:r>
        <w:rPr>
          <w:rFonts w:ascii="Times New Roman"/>
          <w:b w:val="false"/>
          <w:i w:val="false"/>
          <w:color w:val="000000"/>
          <w:sz w:val="28"/>
        </w:rPr>
        <w:t>
      1) кедендік баждарды, салықтарды төлеуден босатыла отырып, Одақтың кедендік аумағына:</w:t>
      </w:r>
    </w:p>
    <w:bookmarkEnd w:id="4136"/>
    <w:bookmarkStart w:name="z4679" w:id="4137"/>
    <w:p>
      <w:pPr>
        <w:spacing w:after="0"/>
        <w:ind w:left="0"/>
        <w:jc w:val="both"/>
      </w:pPr>
      <w:r>
        <w:rPr>
          <w:rFonts w:ascii="Times New Roman"/>
          <w:b w:val="false"/>
          <w:i w:val="false"/>
          <w:color w:val="000000"/>
          <w:sz w:val="28"/>
        </w:rPr>
        <w:t>
      болу мемлекетінің заңнамасына сәйкес расталатын, осы мемлекетте мұндай тұлғаларға артықшылықтар беру мерзімінде жеке пайдалану үшін көлік құралдарын;</w:t>
      </w:r>
    </w:p>
    <w:bookmarkEnd w:id="4137"/>
    <w:bookmarkStart w:name="z4680" w:id="4138"/>
    <w:p>
      <w:pPr>
        <w:spacing w:after="0"/>
        <w:ind w:left="0"/>
        <w:jc w:val="both"/>
      </w:pPr>
      <w:r>
        <w:rPr>
          <w:rFonts w:ascii="Times New Roman"/>
          <w:b w:val="false"/>
          <w:i w:val="false"/>
          <w:color w:val="000000"/>
          <w:sz w:val="28"/>
        </w:rPr>
        <w:t>
      бастапқы жайғасуға арналған тауарларды қоса алғанда, жеке пайдалануға арналған өзге де тауарларды әкелуге;</w:t>
      </w:r>
    </w:p>
    <w:bookmarkEnd w:id="4138"/>
    <w:bookmarkStart w:name="z4681" w:id="4139"/>
    <w:p>
      <w:pPr>
        <w:spacing w:after="0"/>
        <w:ind w:left="0"/>
        <w:jc w:val="both"/>
      </w:pPr>
      <w:r>
        <w:rPr>
          <w:rFonts w:ascii="Times New Roman"/>
          <w:b w:val="false"/>
          <w:i w:val="false"/>
          <w:color w:val="000000"/>
          <w:sz w:val="28"/>
        </w:rPr>
        <w:t>
      2) кедендік баждарды төлемей, Одақтың кедендік аумағынан жеке пайдалануға арналған тауарларды әкетуге құқылы.</w:t>
      </w:r>
    </w:p>
    <w:bookmarkEnd w:id="4139"/>
    <w:bookmarkStart w:name="z4682" w:id="4140"/>
    <w:p>
      <w:pPr>
        <w:spacing w:after="0"/>
        <w:ind w:left="0"/>
        <w:jc w:val="both"/>
      </w:pPr>
      <w:r>
        <w:rPr>
          <w:rFonts w:ascii="Times New Roman"/>
          <w:b w:val="false"/>
          <w:i w:val="false"/>
          <w:color w:val="000000"/>
          <w:sz w:val="28"/>
        </w:rPr>
        <w:t>
      2. Егер консулдық мекемелердің басшылары және консулдық мекемелердің өзге де консулдық лауазымды адамдары, олардың өздерімен бірге тұратын отбасы мүшелері болу мемлекеті болып табылатын мүше мемлекетте тұрақты тұрмаса және осындай мүше мемлекеттің азаматтары болмаса, олар:</w:t>
      </w:r>
    </w:p>
    <w:bookmarkEnd w:id="4140"/>
    <w:bookmarkStart w:name="z4683" w:id="4141"/>
    <w:p>
      <w:pPr>
        <w:spacing w:after="0"/>
        <w:ind w:left="0"/>
        <w:jc w:val="both"/>
      </w:pPr>
      <w:r>
        <w:rPr>
          <w:rFonts w:ascii="Times New Roman"/>
          <w:b w:val="false"/>
          <w:i w:val="false"/>
          <w:color w:val="000000"/>
          <w:sz w:val="28"/>
        </w:rPr>
        <w:t>
      1) кедендік баждарды, салықтарды төлеуден босатыла отырып, Одақтың кедендік аумағына:</w:t>
      </w:r>
    </w:p>
    <w:bookmarkEnd w:id="4141"/>
    <w:bookmarkStart w:name="z4684" w:id="4142"/>
    <w:p>
      <w:pPr>
        <w:spacing w:after="0"/>
        <w:ind w:left="0"/>
        <w:jc w:val="both"/>
      </w:pPr>
      <w:r>
        <w:rPr>
          <w:rFonts w:ascii="Times New Roman"/>
          <w:b w:val="false"/>
          <w:i w:val="false"/>
          <w:color w:val="000000"/>
          <w:sz w:val="28"/>
        </w:rPr>
        <w:t>
      болу мемлекетінің заңнамасына сәйкес расталатын, осы мемлекетте мұндай тұлғаларға артықшылықтар беру мерзімінде жеке пайдалану үшін көлік құралдарын;</w:t>
      </w:r>
    </w:p>
    <w:bookmarkEnd w:id="4142"/>
    <w:bookmarkStart w:name="z4685" w:id="4143"/>
    <w:p>
      <w:pPr>
        <w:spacing w:after="0"/>
        <w:ind w:left="0"/>
        <w:jc w:val="both"/>
      </w:pPr>
      <w:r>
        <w:rPr>
          <w:rFonts w:ascii="Times New Roman"/>
          <w:b w:val="false"/>
          <w:i w:val="false"/>
          <w:color w:val="000000"/>
          <w:sz w:val="28"/>
        </w:rPr>
        <w:t>
      бастапқы жайғасуға арналған тауарларды қоса алғанда, жеке пайдалануға арналған өзге де тауарларды әкелуге;</w:t>
      </w:r>
    </w:p>
    <w:bookmarkEnd w:id="4143"/>
    <w:bookmarkStart w:name="z4686" w:id="4144"/>
    <w:p>
      <w:pPr>
        <w:spacing w:after="0"/>
        <w:ind w:left="0"/>
        <w:jc w:val="both"/>
      </w:pPr>
      <w:r>
        <w:rPr>
          <w:rFonts w:ascii="Times New Roman"/>
          <w:b w:val="false"/>
          <w:i w:val="false"/>
          <w:color w:val="000000"/>
          <w:sz w:val="28"/>
        </w:rPr>
        <w:t>
      2) кедендік баждарды төлемей Одақтың кедендік аумағынан жеке пайдалануға арналған тауарларды әкетуге құқылы.</w:t>
      </w:r>
    </w:p>
    <w:bookmarkEnd w:id="4144"/>
    <w:bookmarkStart w:name="z4687" w:id="4145"/>
    <w:p>
      <w:pPr>
        <w:spacing w:after="0"/>
        <w:ind w:left="0"/>
        <w:jc w:val="both"/>
      </w:pPr>
      <w:r>
        <w:rPr>
          <w:rFonts w:ascii="Times New Roman"/>
          <w:b w:val="false"/>
          <w:i w:val="false"/>
          <w:color w:val="000000"/>
          <w:sz w:val="28"/>
        </w:rPr>
        <w:t>
      3. Осы баптың 2-тармағының ережелері:</w:t>
      </w:r>
    </w:p>
    <w:bookmarkEnd w:id="4145"/>
    <w:bookmarkStart w:name="z4688" w:id="4146"/>
    <w:p>
      <w:pPr>
        <w:spacing w:after="0"/>
        <w:ind w:left="0"/>
        <w:jc w:val="both"/>
      </w:pPr>
      <w:r>
        <w:rPr>
          <w:rFonts w:ascii="Times New Roman"/>
          <w:b w:val="false"/>
          <w:i w:val="false"/>
          <w:color w:val="000000"/>
          <w:sz w:val="28"/>
        </w:rPr>
        <w:t>
      1) құрметті консулдық лауазымды адамдар;</w:t>
      </w:r>
    </w:p>
    <w:bookmarkEnd w:id="4146"/>
    <w:bookmarkStart w:name="z4689" w:id="4147"/>
    <w:p>
      <w:pPr>
        <w:spacing w:after="0"/>
        <w:ind w:left="0"/>
        <w:jc w:val="both"/>
      </w:pPr>
      <w:r>
        <w:rPr>
          <w:rFonts w:ascii="Times New Roman"/>
          <w:b w:val="false"/>
          <w:i w:val="false"/>
          <w:color w:val="000000"/>
          <w:sz w:val="28"/>
        </w:rPr>
        <w:t>
      2) консулдық ұйымда қызмет арқаратындар, құрметті консулдық қызметшілерді басқаратындар;</w:t>
      </w:r>
    </w:p>
    <w:bookmarkEnd w:id="4147"/>
    <w:bookmarkStart w:name="z4690" w:id="4148"/>
    <w:p>
      <w:pPr>
        <w:spacing w:after="0"/>
        <w:ind w:left="0"/>
        <w:jc w:val="both"/>
      </w:pPr>
      <w:r>
        <w:rPr>
          <w:rFonts w:ascii="Times New Roman"/>
          <w:b w:val="false"/>
          <w:i w:val="false"/>
          <w:color w:val="000000"/>
          <w:sz w:val="28"/>
        </w:rPr>
        <w:t>
      3) осы тармақтың 1 және 2-тармақшаларында көрсетілген адамдардың отбасы мүшелері Одақтың кедендік шекарасы арқылы өткізілген кезде қолданылмайды.</w:t>
      </w:r>
    </w:p>
    <w:bookmarkEnd w:id="4148"/>
    <w:bookmarkStart w:name="z4691" w:id="4149"/>
    <w:p>
      <w:pPr>
        <w:spacing w:after="0"/>
        <w:ind w:left="0"/>
        <w:jc w:val="both"/>
      </w:pPr>
      <w:r>
        <w:rPr>
          <w:rFonts w:ascii="Times New Roman"/>
          <w:b w:val="false"/>
          <w:i w:val="false"/>
          <w:color w:val="000000"/>
          <w:sz w:val="28"/>
        </w:rPr>
        <w:t>
      4. Мүше мемлекетте тұрақты тұрмайтын, мұндай мүше мемлекеттің азаматы болып табылмайтын, дипломатиялық өкілдерінің басшылары, дипломатиялық өкілдігінің дипломатиялық персоналының мүшелері, сондай-ақ олармен бірге тұратын отбасы мүшелері алып жүретін және (немесе) алып жүрмейтін багажда Одақтың кедендік шекарасы арқылы өткізілетін жеке пайдалануға арналған тауарлар, егер олар келу мемлекеті болып табылатын мүше мемлекеттің азаматы болып табылмаса және мұндай мүше мемлекеттің азаматы болып табылмаса, оларды әкелуге немесе әкетуге тыйым салынған не шектелген немесе мұндай тауарларға қатысты әкелу және (әкету) рұқсат тәртібі қолданылатын, сондай-ақ оларға санитариялық, ветеринаринариялық-санитариялық және карантиндік фитосанитариялық шаралар мен радиациялық талаптары қолданылатын тауарлар бар екеніне елеулі негіздемелер болмаса, кедендік тексеріп-қараудан босатылады. Мұндай тауарларды кедендік тексеріп қараудан өткізу тек осы адамдардың немесе олардың өкілдерінің қатысуымен жүзеге асырылады.</w:t>
      </w:r>
    </w:p>
    <w:bookmarkEnd w:id="4149"/>
    <w:bookmarkStart w:name="z4692" w:id="4150"/>
    <w:p>
      <w:pPr>
        <w:spacing w:after="0"/>
        <w:ind w:left="0"/>
        <w:jc w:val="both"/>
      </w:pPr>
      <w:r>
        <w:rPr>
          <w:rFonts w:ascii="Times New Roman"/>
          <w:b w:val="false"/>
          <w:i w:val="false"/>
          <w:color w:val="000000"/>
          <w:sz w:val="28"/>
        </w:rPr>
        <w:t>
      5. Консулдық мекемелердің басшылары және консулдық мекемелердің өзге де лауазымды тұлғалары, егер олар болу мемлекеті болып табылатын мүше мемлекетте тұрақты тұрмайтын болса және осындай мүше мемлекеттің азаматы болмаса, олар өзімен бірге алып жүретін және (немесе) алып жүрмейтін багажда Одақтың кедендік шекарасы арқылы өткізілетін жеке пайдалануға арналған тауарлар, сондай-ақ олармен бірге тұратын көрсетілген отбасы мүшелері өзімен бірге алып жүретін және (немесе) алып жүрмейтін багажда Одақтың кедендік шекарасы арқылы өткізілетін жеке пайдалануға арналған тауарлар, егер олар келу мемлекеті болып табылатын мүше мемлекеттің азаматы болып табылмаса және мұндай мүше мемлекеттің азаматы болып табылмаса, оларды әкелуге немесе әкетуге тыйым салынған не шектелген немесе мұндай тауарларға қатысты әкелу және (әкету) рұқсат тәртібі қолданылатын, сондай-ақ оларға санитариялық, ветеринаринариялық-санитариялық және карантиндік фитосанитариялық шаралар мен радиациялық талаптар қолданылатын тауарлар бар екеніне елеулі негіздемелер болмаса, кедендік тексеріп-қараудан босатылады. Мұндай тауарларды кедендік тексеріп қараудан өткізу тек көрсетілген адамдардың немесе олардың өкілдерінің қатысуымен жүзеге асырылуға тиіс.</w:t>
      </w:r>
    </w:p>
    <w:bookmarkEnd w:id="4150"/>
    <w:bookmarkStart w:name="z4693" w:id="4151"/>
    <w:p>
      <w:pPr>
        <w:spacing w:after="0"/>
        <w:ind w:left="0"/>
        <w:jc w:val="both"/>
      </w:pPr>
      <w:r>
        <w:rPr>
          <w:rFonts w:ascii="Times New Roman"/>
          <w:b w:val="false"/>
          <w:i w:val="false"/>
          <w:color w:val="000000"/>
          <w:sz w:val="28"/>
        </w:rPr>
        <w:t>
      6. Егер мүше мемлекеттердің үшінші тараппен халықаралық шарттары және соның ішінде тұрақты тұратын және (немесе) мемлекеттің азаматтары болып табылатын, осы бапта көрсетілген жеке тұлғалар үшін мүше мемлекеттер арасындағы халықаралық шарттар, осы бапқа қарағанда артықшылықтар мен иммунитеттердің үлкен көлемі қарастырылса, онда мұндай тұлғаларға Одақтың кедендік аумағы арқылы өткізілетін тауарларға қатысты үшінші тараппен мүше мемлекеттердің халықаралық шарттарында және мүше мемлекеттер арасындағы халықаралық шарттарда көзделген артықшылықтар мен иммунитеттердің көлемі ұсынылады.</w:t>
      </w:r>
    </w:p>
    <w:bookmarkEnd w:id="4151"/>
    <w:p>
      <w:pPr>
        <w:spacing w:after="0"/>
        <w:ind w:left="0"/>
        <w:jc w:val="both"/>
      </w:pPr>
      <w:r>
        <w:rPr>
          <w:rFonts w:ascii="Times New Roman"/>
          <w:b/>
          <w:i w:val="false"/>
          <w:color w:val="000000"/>
          <w:sz w:val="28"/>
        </w:rPr>
        <w:t>299-бап. Дипломатиялық өкілдіктердің әкімшілік-техникалық персоналы мүшелерінің, консулдық мекемелердің консулдық қызметшілерінің, консулдық мекемелердің қызмет көрсетуші персонал жұмыскерлерінің, сондай-ақ олардың отбасы мүшелерінің Одақтың кедендік шекарасы арқылы тауарларды тасымалдау шарттары</w:t>
      </w:r>
    </w:p>
    <w:bookmarkStart w:name="z4694" w:id="4152"/>
    <w:p>
      <w:pPr>
        <w:spacing w:after="0"/>
        <w:ind w:left="0"/>
        <w:jc w:val="both"/>
      </w:pPr>
      <w:r>
        <w:rPr>
          <w:rFonts w:ascii="Times New Roman"/>
          <w:b w:val="false"/>
          <w:i w:val="false"/>
          <w:color w:val="000000"/>
          <w:sz w:val="28"/>
        </w:rPr>
        <w:t>
      1. Дипломатиялық өкілдіктердің әкімшілік-техникалық персоналының мүшелері және олармен бірге тұрып жатқан олардың отбасы мүшелері, консулдық мекемелердің консулдық қызметшілері, егер олар келу мемлекеті болып табылатын мүше мемлекетте тұрақты тұрмаса және мұндай мүше мемлекеттің азаматы болып табылмаса:</w:t>
      </w:r>
    </w:p>
    <w:bookmarkEnd w:id="4152"/>
    <w:bookmarkStart w:name="z4695" w:id="4153"/>
    <w:p>
      <w:pPr>
        <w:spacing w:after="0"/>
        <w:ind w:left="0"/>
        <w:jc w:val="both"/>
      </w:pPr>
      <w:r>
        <w:rPr>
          <w:rFonts w:ascii="Times New Roman"/>
          <w:b w:val="false"/>
          <w:i w:val="false"/>
          <w:color w:val="000000"/>
          <w:sz w:val="28"/>
        </w:rPr>
        <w:t>
      1) кедендік баждарды, салықтарды төлеуден босатыла отырып Одақтың кедендік аумағына бастапқы жайғасуға арналған:</w:t>
      </w:r>
    </w:p>
    <w:bookmarkEnd w:id="4153"/>
    <w:bookmarkStart w:name="z4696" w:id="4154"/>
    <w:p>
      <w:pPr>
        <w:spacing w:after="0"/>
        <w:ind w:left="0"/>
        <w:jc w:val="both"/>
      </w:pPr>
      <w:r>
        <w:rPr>
          <w:rFonts w:ascii="Times New Roman"/>
          <w:b w:val="false"/>
          <w:i w:val="false"/>
          <w:color w:val="000000"/>
          <w:sz w:val="28"/>
        </w:rPr>
        <w:t>
      келу мемлекетінде мұндай адамдарға осы мемлекеттің заңнамасына сәйкес расталатын артықшылықтарды ұсыну мерзіміне жеке пайдалануға арналған көлік құралдарын;</w:t>
      </w:r>
    </w:p>
    <w:bookmarkEnd w:id="4154"/>
    <w:bookmarkStart w:name="z4697" w:id="4155"/>
    <w:p>
      <w:pPr>
        <w:spacing w:after="0"/>
        <w:ind w:left="0"/>
        <w:jc w:val="both"/>
      </w:pPr>
      <w:r>
        <w:rPr>
          <w:rFonts w:ascii="Times New Roman"/>
          <w:b w:val="false"/>
          <w:i w:val="false"/>
          <w:color w:val="000000"/>
          <w:sz w:val="28"/>
        </w:rPr>
        <w:t>
      жеке пайдалануға арналған өзге де тауарларды әкелуге;</w:t>
      </w:r>
    </w:p>
    <w:bookmarkEnd w:id="4155"/>
    <w:bookmarkStart w:name="z4698" w:id="4156"/>
    <w:p>
      <w:pPr>
        <w:spacing w:after="0"/>
        <w:ind w:left="0"/>
        <w:jc w:val="both"/>
      </w:pPr>
      <w:r>
        <w:rPr>
          <w:rFonts w:ascii="Times New Roman"/>
          <w:b w:val="false"/>
          <w:i w:val="false"/>
          <w:color w:val="000000"/>
          <w:sz w:val="28"/>
        </w:rPr>
        <w:t>
      2) Одақтың кедендік аумағынан жеке пайдалануға арналған тауарларды кедендік баждарды төлемей әкетуге құқылы.</w:t>
      </w:r>
    </w:p>
    <w:bookmarkEnd w:id="4156"/>
    <w:bookmarkStart w:name="z4699" w:id="4157"/>
    <w:p>
      <w:pPr>
        <w:spacing w:after="0"/>
        <w:ind w:left="0"/>
        <w:jc w:val="both"/>
      </w:pPr>
      <w:r>
        <w:rPr>
          <w:rFonts w:ascii="Times New Roman"/>
          <w:b w:val="false"/>
          <w:i w:val="false"/>
          <w:color w:val="000000"/>
          <w:sz w:val="28"/>
        </w:rPr>
        <w:t>
      2. Консулдық мекемелердің консулдық қызметшілерімен бірге тұратын, келу мемлекеті болып табылатын мүше мемлекетте тұрақты тұрмайтын және мұндай мүше мемлекеттің азаматы болып табылмайтын олардың отбасы мүшелері, егер олар келу мемлекеті болып табылатын мүше мемлекетте тұрақты тұрмаса және мұндай мүше мемлекеттің азаматы болып табылмаса:</w:t>
      </w:r>
    </w:p>
    <w:bookmarkEnd w:id="4157"/>
    <w:bookmarkStart w:name="z4700" w:id="4158"/>
    <w:p>
      <w:pPr>
        <w:spacing w:after="0"/>
        <w:ind w:left="0"/>
        <w:jc w:val="both"/>
      </w:pPr>
      <w:r>
        <w:rPr>
          <w:rFonts w:ascii="Times New Roman"/>
          <w:b w:val="false"/>
          <w:i w:val="false"/>
          <w:color w:val="000000"/>
          <w:sz w:val="28"/>
        </w:rPr>
        <w:t>
      1) кедендік баждарды, салықтарды төлеуден босатыла отырып Одақтың кедендік аумағына бастапқы жайғасуға арналған:</w:t>
      </w:r>
    </w:p>
    <w:bookmarkEnd w:id="4158"/>
    <w:bookmarkStart w:name="z4701" w:id="4159"/>
    <w:p>
      <w:pPr>
        <w:spacing w:after="0"/>
        <w:ind w:left="0"/>
        <w:jc w:val="both"/>
      </w:pPr>
      <w:r>
        <w:rPr>
          <w:rFonts w:ascii="Times New Roman"/>
          <w:b w:val="false"/>
          <w:i w:val="false"/>
          <w:color w:val="000000"/>
          <w:sz w:val="28"/>
        </w:rPr>
        <w:t>
      келу мемлекетінде мұндай адамдарға осы мемлекеттің заңнамасына сәйкес расталатын артықшылықтарды ұсыну мерзіміне жеке пайдалануға арналған көлік құралдарын;</w:t>
      </w:r>
    </w:p>
    <w:bookmarkEnd w:id="4159"/>
    <w:bookmarkStart w:name="z4702" w:id="4160"/>
    <w:p>
      <w:pPr>
        <w:spacing w:after="0"/>
        <w:ind w:left="0"/>
        <w:jc w:val="both"/>
      </w:pPr>
      <w:r>
        <w:rPr>
          <w:rFonts w:ascii="Times New Roman"/>
          <w:b w:val="false"/>
          <w:i w:val="false"/>
          <w:color w:val="000000"/>
          <w:sz w:val="28"/>
        </w:rPr>
        <w:t>
      жеке пайдалануға арналған өзге де тауарларды әкелуге;</w:t>
      </w:r>
    </w:p>
    <w:bookmarkEnd w:id="4160"/>
    <w:bookmarkStart w:name="z4703" w:id="4161"/>
    <w:p>
      <w:pPr>
        <w:spacing w:after="0"/>
        <w:ind w:left="0"/>
        <w:jc w:val="both"/>
      </w:pPr>
      <w:r>
        <w:rPr>
          <w:rFonts w:ascii="Times New Roman"/>
          <w:b w:val="false"/>
          <w:i w:val="false"/>
          <w:color w:val="000000"/>
          <w:sz w:val="28"/>
        </w:rPr>
        <w:t>
      2) Одақтың кедендік аумағынан жеке пайдалануға арналған тауарларды кедендік баждарды төлемей әкетуге құқылы.</w:t>
      </w:r>
    </w:p>
    <w:bookmarkEnd w:id="4161"/>
    <w:bookmarkStart w:name="z4704" w:id="4162"/>
    <w:p>
      <w:pPr>
        <w:spacing w:after="0"/>
        <w:ind w:left="0"/>
        <w:jc w:val="both"/>
      </w:pPr>
      <w:r>
        <w:rPr>
          <w:rFonts w:ascii="Times New Roman"/>
          <w:b w:val="false"/>
          <w:i w:val="false"/>
          <w:color w:val="000000"/>
          <w:sz w:val="28"/>
        </w:rPr>
        <w:t>
      3. Консулдық мекемелердің қызмет көрсетуші персонал жұмыскерлері, сондай-ақ олардың отбасы мүшелері, егер олар келу мемлекеті болып табылатын мүше мемлекетте тұрақты тұрмаса, егер бұл мүше мемлекеттердің үшінші тараппен халықаралық шарттарында немесе мүше мемлекеттер арасындағы халықаралық шарттарда көзделсе, кедендік баждарды, салықтарды төлеуден босатыла отырып Одақтың кедендік аумағына келу мемлекетінде мұндай адамдарға осы мемлекеттің заңнамасына сәйкес расталатын артықшылықтарды ұсыну мерзіміне жеке пайдалануға арналған көлік құралдарын және жеке пайдалануға арналған өзге де тауарларды әкелуге құқылы.</w:t>
      </w:r>
    </w:p>
    <w:bookmarkEnd w:id="4162"/>
    <w:p>
      <w:pPr>
        <w:spacing w:after="0"/>
        <w:ind w:left="0"/>
        <w:jc w:val="both"/>
      </w:pPr>
      <w:r>
        <w:rPr>
          <w:rFonts w:ascii="Times New Roman"/>
          <w:b w:val="false"/>
          <w:i w:val="false"/>
          <w:color w:val="000000"/>
          <w:sz w:val="28"/>
        </w:rPr>
        <w:t>
      4. Егер осы бапта көрсетілген, оның ішінде келу мемлекетінің азаматтары болып табылатын және (немесе) онда тұрақты тұратын жеке тұлғалар үшін мүше мемлекеттердің үшінші тараппен халықаралық шарттарында және мүше мемлекеттер арасындағы халықаралық шарттарда осы бапта көзделген көлемнен астам артықшылықтар мен иммунитеттер көлемі көзделсе, онда мұндай адамдарға Одақтың кедендік аумағы арқылы өткізілетін тауарларға қатысты мұндай мүше мемлекеттердің үшінші тараппен халықаралық шарттарында және мүше мемлекеттер арасындағы халықаралық шарттарда көзделген артықшылықтар мен иммунитеттер көлемі ұсынылады.</w:t>
      </w:r>
    </w:p>
    <w:p>
      <w:pPr>
        <w:spacing w:after="0"/>
        <w:ind w:left="0"/>
        <w:jc w:val="both"/>
      </w:pPr>
      <w:r>
        <w:rPr>
          <w:rFonts w:ascii="Times New Roman"/>
          <w:b/>
          <w:i w:val="false"/>
          <w:color w:val="000000"/>
          <w:sz w:val="28"/>
        </w:rPr>
        <w:t>300-бап. Одақ мүшесі болып табылмайтын мемлекеттер делегациялары өкілдерінің және мүшелерінің Одақтың кедендік аумағына тауарларды әкелуі</w:t>
      </w:r>
    </w:p>
    <w:bookmarkStart w:name="z4706" w:id="4163"/>
    <w:p>
      <w:pPr>
        <w:spacing w:after="0"/>
        <w:ind w:left="0"/>
        <w:jc w:val="both"/>
      </w:pPr>
      <w:r>
        <w:rPr>
          <w:rFonts w:ascii="Times New Roman"/>
          <w:b w:val="false"/>
          <w:i w:val="false"/>
          <w:color w:val="000000"/>
          <w:sz w:val="28"/>
        </w:rPr>
        <w:t>
      Одақ мүшесі, мұндай мемлекеттердің парламенттік және үкіметтік делегациялар мүшелері болып табылмайтын, Одақтың мүшелері болып табылмайтын мемлекеттер делегацияларының өкілдерімен әрбір жекелеген мүше мемлекетке қатысты өзара түсіністік қағидатынан шыға отырып, мүше мемлекеттердің аумағына халықаралық келіссөздерде, халықаралық конференцияларға және кеңестерге немесе басқа да ресми тапсырмалармен келетін мемлекеттер өкілдерінің, сондай-ақ көрсетілген тұлғалармен ілесіп жүрген олардың отбасы мүшелері өзімен бірге алып жүретін немесе алып жүрмейтін багажда Одақтың кедендік шекарасы арқылы өткізілетін жеке пайдалануға арналған тауарлар, мұндай багажда оларға қатысты әкелу және (немесе) әкету тыйым салуы енгізілген немесе мұндай тауарларға әкелу және (немесе) әкетудің рұқсат беру тәртібі қолданылатын, сондай-ақ оларға санитариялық, ветеринариялық-санитариялық және карантиндік фитосанитариялық шаралар және радиациялық талаптар қолданылатын тауарлар бар екеніне елеулі негіздер болмаған кезде кедендік тексерін қараудан босатылады. Мұндай тауарларға кедендік тексеріп қарау көрсетілген тұлғалардың немесе олардың өкілдерінің қатысуымен ғана жүргізілуі тиіс.</w:t>
      </w:r>
    </w:p>
    <w:bookmarkEnd w:id="4163"/>
    <w:p>
      <w:pPr>
        <w:spacing w:after="0"/>
        <w:ind w:left="0"/>
        <w:jc w:val="both"/>
      </w:pPr>
      <w:r>
        <w:rPr>
          <w:rFonts w:ascii="Times New Roman"/>
          <w:b/>
          <w:i w:val="false"/>
          <w:color w:val="000000"/>
          <w:sz w:val="28"/>
        </w:rPr>
        <w:t>301-бап. Дипломатиялық поштаны және консулдық вализаларды Одақтың кедендік шекарасы арқылы өткізу</w:t>
      </w:r>
    </w:p>
    <w:bookmarkStart w:name="z4707" w:id="4164"/>
    <w:p>
      <w:pPr>
        <w:spacing w:after="0"/>
        <w:ind w:left="0"/>
        <w:jc w:val="both"/>
      </w:pPr>
      <w:r>
        <w:rPr>
          <w:rFonts w:ascii="Times New Roman"/>
          <w:b w:val="false"/>
          <w:i w:val="false"/>
          <w:color w:val="000000"/>
          <w:sz w:val="28"/>
        </w:rPr>
        <w:t>
      1. Одақтың кедендік шекарасы арқылы өткізілетін дипломатиялық поштаны ашуға не ұстауға болмайды.</w:t>
      </w:r>
    </w:p>
    <w:bookmarkEnd w:id="4164"/>
    <w:bookmarkStart w:name="z4708" w:id="4165"/>
    <w:p>
      <w:pPr>
        <w:spacing w:after="0"/>
        <w:ind w:left="0"/>
        <w:jc w:val="both"/>
      </w:pPr>
      <w:r>
        <w:rPr>
          <w:rFonts w:ascii="Times New Roman"/>
          <w:b w:val="false"/>
          <w:i w:val="false"/>
          <w:color w:val="000000"/>
          <w:sz w:val="28"/>
        </w:rPr>
        <w:t>
      2. Одақтың кедендік шекарасы арқылы өткізілетін консулдық вализаны ашуға не ұстауға болмайды.</w:t>
      </w:r>
    </w:p>
    <w:bookmarkEnd w:id="4165"/>
    <w:bookmarkStart w:name="z4709" w:id="4166"/>
    <w:p>
      <w:pPr>
        <w:spacing w:after="0"/>
        <w:ind w:left="0"/>
        <w:jc w:val="both"/>
      </w:pPr>
      <w:r>
        <w:rPr>
          <w:rFonts w:ascii="Times New Roman"/>
          <w:b w:val="false"/>
          <w:i w:val="false"/>
          <w:color w:val="000000"/>
          <w:sz w:val="28"/>
        </w:rPr>
        <w:t>
      Консулдық вализарда ресми пайдалануға ғана арналмаған құжаттар және (немесе) тауарлар бар екеніне елеулі негіздер болмаған кезде кеден органы ұсынатын мемлекеттің уәкілетті тұлғаларының консулдық вализаны кеден органының лауазымды тұлғасының қатысуымен ашуын талап етуге құқылы. Ашудан бас тартылған жағдайда, консулдық вализа жөнелту жеріне қайтарылады.</w:t>
      </w:r>
    </w:p>
    <w:bookmarkEnd w:id="4166"/>
    <w:bookmarkStart w:name="z4710" w:id="4167"/>
    <w:p>
      <w:pPr>
        <w:spacing w:after="0"/>
        <w:ind w:left="0"/>
        <w:jc w:val="both"/>
      </w:pPr>
      <w:r>
        <w:rPr>
          <w:rFonts w:ascii="Times New Roman"/>
          <w:b w:val="false"/>
          <w:i w:val="false"/>
          <w:color w:val="000000"/>
          <w:sz w:val="28"/>
        </w:rPr>
        <w:t>
      3. Дипломатиялық поштаны және консулдық вализаны құрайтын барлық орындарда осы орындардың сипатын көрсететін сыртқы көрнекі белгісі болуға тиіс.</w:t>
      </w:r>
    </w:p>
    <w:bookmarkEnd w:id="4167"/>
    <w:bookmarkStart w:name="z4711" w:id="4168"/>
    <w:p>
      <w:pPr>
        <w:spacing w:after="0"/>
        <w:ind w:left="0"/>
        <w:jc w:val="both"/>
      </w:pPr>
      <w:r>
        <w:rPr>
          <w:rFonts w:ascii="Times New Roman"/>
          <w:b w:val="false"/>
          <w:i w:val="false"/>
          <w:color w:val="000000"/>
          <w:sz w:val="28"/>
        </w:rPr>
        <w:t>
      4. Дипломатиялық пошта ресми пайдалануға ғана арналған дипломатиялық құжаттар мен тауарларды, ал консулдық вализа - ресми пайдалануға ғана арналған ресми хат-хабарларды, құжаттарды және тауарларды қамтуы мүмкін.</w:t>
      </w:r>
    </w:p>
    <w:bookmarkEnd w:id="4168"/>
    <w:bookmarkStart w:name="z4712" w:id="4169"/>
    <w:p>
      <w:pPr>
        <w:spacing w:after="0"/>
        <w:ind w:left="0"/>
        <w:jc w:val="both"/>
      </w:pPr>
      <w:r>
        <w:rPr>
          <w:rFonts w:ascii="Times New Roman"/>
          <w:b w:val="false"/>
          <w:i w:val="false"/>
          <w:color w:val="000000"/>
          <w:sz w:val="28"/>
        </w:rPr>
        <w:t>
      5. Дипломатиялық поштаны және консулдық вализаны Одақтың кедендік шекарасы арқылы дипломатиялық және консулдық курьерлер өткізеді. Дипломатиялық пошта және консулдық вализа сондай-ақ осы дипломатиялық поштаны және консулдық вализаны ғана тасымалдауға тағайындалған дипломатиялық және консулдық курьерлерге не азаматтық әуе кемесі экипажының командиріне сеніп тапсырылуы мүмкін.</w:t>
      </w:r>
    </w:p>
    <w:bookmarkEnd w:id="4169"/>
    <w:bookmarkStart w:name="z4713" w:id="4170"/>
    <w:p>
      <w:pPr>
        <w:spacing w:after="0"/>
        <w:ind w:left="0"/>
        <w:jc w:val="both"/>
      </w:pPr>
      <w:r>
        <w:rPr>
          <w:rFonts w:ascii="Times New Roman"/>
          <w:b w:val="false"/>
          <w:i w:val="false"/>
          <w:color w:val="000000"/>
          <w:sz w:val="28"/>
        </w:rPr>
        <w:t>
      Көрсетілген дипломатиялық және консулдық курьерлерде дипломатиялық пошта мен консулдық вализаны құрайтын орын саны мен олардың мәртебесі көрсетілетін курьерлік парақ не оны алмастыратын өзге ресми құжат болуы тиіс. Курьерлік параққа не оны алмастыратын өзге ресми құжатқа дипломатиялық пошта мен консулдық вализаны жөнелтетін мекеме қол қояды және мөрімен бекітеді.</w:t>
      </w:r>
    </w:p>
    <w:bookmarkEnd w:id="4170"/>
    <w:bookmarkStart w:name="z4714" w:id="4171"/>
    <w:p>
      <w:pPr>
        <w:spacing w:after="0"/>
        <w:ind w:left="0"/>
        <w:jc w:val="both"/>
      </w:pPr>
      <w:r>
        <w:rPr>
          <w:rFonts w:ascii="Times New Roman"/>
          <w:b w:val="false"/>
          <w:i w:val="false"/>
          <w:color w:val="000000"/>
          <w:sz w:val="28"/>
        </w:rPr>
        <w:t>
      Азаматтық әуе кемесі экипажының командиріне сеніп тапсырылған дипломатиялық пошта мен консулдық вализа дипломатиялық пошта мен консулдық вализаны құрайтын орын саны көрсетілетін ресми құжатпен бірге жөнелтілуге тиіс.</w:t>
      </w:r>
    </w:p>
    <w:bookmarkEnd w:id="4171"/>
    <w:bookmarkStart w:name="z4715" w:id="4172"/>
    <w:p>
      <w:pPr>
        <w:spacing w:after="0"/>
        <w:ind w:left="0"/>
        <w:jc w:val="both"/>
      </w:pPr>
      <w:r>
        <w:rPr>
          <w:rFonts w:ascii="Times New Roman"/>
          <w:b w:val="false"/>
          <w:i w:val="false"/>
          <w:color w:val="000000"/>
          <w:sz w:val="28"/>
        </w:rPr>
        <w:t>
      6. Дипломатиялық және консулдық курьерлер мүше мемлекеттердің заңнамасына сәйкес кедендік тексеріп қараудан босатылып және кедендік баждарды, салықтарды төлемей әрбір жекелеген мемлекетке қатысты өзара түсіністік қағидатынан шыға отырып жеке пайдалануға арналған тауарларды Одақтың кедендік шекарасы арқылы өткізуі мүмкін.</w:t>
      </w:r>
    </w:p>
    <w:bookmarkEnd w:id="4172"/>
    <w:bookmarkStart w:name="z4716" w:id="4173"/>
    <w:p>
      <w:pPr>
        <w:spacing w:after="0"/>
        <w:ind w:left="0"/>
        <w:jc w:val="both"/>
      </w:pPr>
      <w:r>
        <w:rPr>
          <w:rFonts w:ascii="Times New Roman"/>
          <w:b w:val="false"/>
          <w:i w:val="false"/>
          <w:color w:val="000000"/>
          <w:sz w:val="28"/>
        </w:rPr>
        <w:t>
      7. Дипломатиялық пошта мен консулдық вализа Одақтың кедендік шекарасы арқылы кеден органының рұқсатымен кедендік декларациялаусыз және кедендік рәсіммен орналастырылмай өткізіледі.</w:t>
      </w:r>
    </w:p>
    <w:bookmarkEnd w:id="4173"/>
    <w:bookmarkStart w:name="z4717" w:id="4174"/>
    <w:p>
      <w:pPr>
        <w:spacing w:after="0"/>
        <w:ind w:left="0"/>
        <w:jc w:val="both"/>
      </w:pPr>
      <w:r>
        <w:rPr>
          <w:rFonts w:ascii="Times New Roman"/>
          <w:b w:val="false"/>
          <w:i w:val="false"/>
          <w:color w:val="000000"/>
          <w:sz w:val="28"/>
        </w:rPr>
        <w:t>
      Дипломатиялық пошта мен консулдық вализаны Одақтың кедендік шекарасы арқылы өткізуге кеден органының рұқсатын алу үшін кеден органына осы баптың 5-тармағында көзделген құжаттар ұсынылады.</w:t>
      </w:r>
    </w:p>
    <w:bookmarkEnd w:id="4174"/>
    <w:bookmarkStart w:name="z4718" w:id="4175"/>
    <w:p>
      <w:pPr>
        <w:spacing w:after="0"/>
        <w:ind w:left="0"/>
        <w:jc w:val="both"/>
      </w:pPr>
      <w:r>
        <w:rPr>
          <w:rFonts w:ascii="Times New Roman"/>
          <w:b w:val="false"/>
          <w:i w:val="false"/>
          <w:color w:val="000000"/>
          <w:sz w:val="28"/>
        </w:rPr>
        <w:t>
      Дипломатиялық пошта мен консулдық вализаны Одақтың кедендік шекарасы арқылы өткізуге кеден органының рұқсаты осы баптың 5-тармағында көзделген құжаттарға кеден органының тиісті белгілерін қою жолымен ресімделеді.</w:t>
      </w:r>
    </w:p>
    <w:bookmarkEnd w:id="4175"/>
    <w:bookmarkStart w:name="z4719" w:id="4176"/>
    <w:p>
      <w:pPr>
        <w:spacing w:after="0"/>
        <w:ind w:left="0"/>
        <w:jc w:val="left"/>
      </w:pPr>
      <w:r>
        <w:rPr>
          <w:rFonts w:ascii="Times New Roman"/>
          <w:b/>
          <w:i w:val="false"/>
          <w:color w:val="000000"/>
        </w:rPr>
        <w:t xml:space="preserve"> 43-тарау</w:t>
      </w:r>
    </w:p>
    <w:bookmarkEnd w:id="4176"/>
    <w:bookmarkStart w:name="z4720" w:id="4177"/>
    <w:p>
      <w:pPr>
        <w:spacing w:after="0"/>
        <w:ind w:left="0"/>
        <w:jc w:val="left"/>
      </w:pPr>
      <w:r>
        <w:rPr>
          <w:rFonts w:ascii="Times New Roman"/>
          <w:b/>
          <w:i w:val="false"/>
          <w:color w:val="000000"/>
        </w:rPr>
        <w:t xml:space="preserve"> Одақтың мүшелері болып табылмайтын мемлекеттердің аумақтары арқылы Одақтың кедендік аумағының бір бөлігінен Одақтың кедендік аумағының басқа бөлігіне және (немесе) теңізбен тасымалданатын тауарларды Одақтың кедендік шекарасы арқылы өткізу тәртібі мен шарттарының ерекшеліктері</w:t>
      </w:r>
    </w:p>
    <w:bookmarkEnd w:id="4177"/>
    <w:p>
      <w:pPr>
        <w:spacing w:after="0"/>
        <w:ind w:left="0"/>
        <w:jc w:val="both"/>
      </w:pPr>
      <w:r>
        <w:rPr>
          <w:rFonts w:ascii="Times New Roman"/>
          <w:b/>
          <w:i w:val="false"/>
          <w:color w:val="000000"/>
          <w:sz w:val="28"/>
        </w:rPr>
        <w:t>302-бап. Одақтың мүшелері болып табылмайтын мемлекеттердің аумақтары арқылы Одақтың кедендік аумағының бір бөлігінен Одақтың кедендік аумағының басқа бөлігіне және (немесе) теңізбен тасымалданатын тауарларды Одақтың кедендік шекарасы арқылы өткізу туралы жалпы ережелер</w:t>
      </w:r>
    </w:p>
    <w:bookmarkStart w:name="z4721" w:id="4178"/>
    <w:p>
      <w:pPr>
        <w:spacing w:after="0"/>
        <w:ind w:left="0"/>
        <w:jc w:val="both"/>
      </w:pPr>
      <w:r>
        <w:rPr>
          <w:rFonts w:ascii="Times New Roman"/>
          <w:b w:val="false"/>
          <w:i w:val="false"/>
          <w:color w:val="000000"/>
          <w:sz w:val="28"/>
        </w:rPr>
        <w:t>
      1. Осы тарауда Одақтың кедендік шекарасы арқылы Одақтың тауарларын, оның ішінде пошта жөнелтілімдерінде жөнелтілетін және Одақтың кедендік шекарасы арқылы жеке тұлғалар өткізетін жеке пайдалануға арналған тауарларды, сондай-ақ құбыржол көлігімен және электр беру желілері бойынша өткізілетін тауарларды қоспағанда, Одақтың мүшелері болып табылмайтын мемлекеттердің аумақтары арқылы Одақтың кедендік аумағының бір бөлігінен Одақтың кедендік аумағының басқа бөлігіне және (немесе) теңізбен тасымалданатын, осы баптың 4-тармағында көрсетілген шетелдік тауарларды өткізу тәртібінің және шарттарының ерекшеліктері айқындалады.</w:t>
      </w:r>
    </w:p>
    <w:bookmarkEnd w:id="4178"/>
    <w:bookmarkStart w:name="z4722" w:id="4179"/>
    <w:p>
      <w:pPr>
        <w:spacing w:after="0"/>
        <w:ind w:left="0"/>
        <w:jc w:val="both"/>
      </w:pPr>
      <w:r>
        <w:rPr>
          <w:rFonts w:ascii="Times New Roman"/>
          <w:b w:val="false"/>
          <w:i w:val="false"/>
          <w:color w:val="000000"/>
          <w:sz w:val="28"/>
        </w:rPr>
        <w:t xml:space="preserve">
      2. Осы баптың 1-тармағында көрсетілген тауарлардың Одақтың кедендік аумағына келуі және мұндай тауарлардың Одақтың кедендік аумағынан кетуі осы тарауда көзделген ерекшеліктер ескеріле отырып, осы Кодекстің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15-тарауларына</w:t>
      </w:r>
      <w:r>
        <w:rPr>
          <w:rFonts w:ascii="Times New Roman"/>
          <w:b w:val="false"/>
          <w:i w:val="false"/>
          <w:color w:val="000000"/>
          <w:sz w:val="28"/>
        </w:rPr>
        <w:t xml:space="preserve"> сәйкес жүзеге асырылады.</w:t>
      </w:r>
    </w:p>
    <w:bookmarkEnd w:id="4179"/>
    <w:bookmarkStart w:name="z4723" w:id="4180"/>
    <w:p>
      <w:pPr>
        <w:spacing w:after="0"/>
        <w:ind w:left="0"/>
        <w:jc w:val="both"/>
      </w:pPr>
      <w:r>
        <w:rPr>
          <w:rFonts w:ascii="Times New Roman"/>
          <w:b w:val="false"/>
          <w:i w:val="false"/>
          <w:color w:val="000000"/>
          <w:sz w:val="28"/>
        </w:rPr>
        <w:t>
      3. Одақтың тауарлары, оларды Одақтың мүшелері болып табылмайтын мемлекеттердің аумақтары арқылы Одақтың кедендік аумағының бір бөлігінен Одақтың кедендік аумағының басқа бөлігіне және (немесе) теңізбен тасымалдау үшін осы баптың 5-тармағында көзделген жағдайларда Одақтың мұндай тауарларының өткізілуін (тасымалдауын) қоспағанда, кедендік транзит кедендік рәсіммен орналастыруға жатады.</w:t>
      </w:r>
    </w:p>
    <w:bookmarkEnd w:id="4180"/>
    <w:bookmarkStart w:name="z4724" w:id="4181"/>
    <w:p>
      <w:pPr>
        <w:spacing w:after="0"/>
        <w:ind w:left="0"/>
        <w:jc w:val="both"/>
      </w:pPr>
      <w:r>
        <w:rPr>
          <w:rFonts w:ascii="Times New Roman"/>
          <w:b w:val="false"/>
          <w:i w:val="false"/>
          <w:color w:val="000000"/>
          <w:sz w:val="28"/>
        </w:rPr>
        <w:t>
      4. Кедендік аумақта қайта өңдеу кедендік рәсімімен, ішкі тұтынуға қайта өңдеу кедендік рәсімімен, уақытша әкелу (жіберу) кедендік рәсіммен орналастырылған шетелдік тауарлар, сондай-ақ Одақтың кедендік аумағында қайта өңдеу бойынша операциялар нәтижесінде немесе ішкі тұтынуға қайта өңдеу бойынша операциялардың нәтижесінде (қайта өңдеу өнімдері, қалдықтар) алынған (қалыптасқан) шетелдік тауарлар, оларды Одақтың мүшелері болып табылмайтын мемлекеттердің аумақтары арқылы Одақтың кедендік аумағының бір бөлігінен Одақтың кедендік аумағының басқа бөлігіне және (немесе) теңізбен тасымалдау үшін осы баптың 5-тармағының l-тармақшасында көзделген жағдайларда мұндай шетелдік тауарлардың өткізілуін (тасымалдауын) қоспағанда, кедендік транзит кедендік рәсіммен орналастыруға жатады.</w:t>
      </w:r>
    </w:p>
    <w:bookmarkEnd w:id="4181"/>
    <w:bookmarkStart w:name="z4725" w:id="4182"/>
    <w:p>
      <w:pPr>
        <w:spacing w:after="0"/>
        <w:ind w:left="0"/>
        <w:jc w:val="both"/>
      </w:pPr>
      <w:r>
        <w:rPr>
          <w:rFonts w:ascii="Times New Roman"/>
          <w:b w:val="false"/>
          <w:i w:val="false"/>
          <w:color w:val="000000"/>
          <w:sz w:val="28"/>
        </w:rPr>
        <w:t>
      Осы тармақтың ережесі халықаралық тасымалдаудың көлік құралдары ретінде пайдаланылатын уақытша әкелу (жіберу) кедендік рәсіммен орналастырылған көлік құралдарына қолданылмайды.</w:t>
      </w:r>
    </w:p>
    <w:bookmarkEnd w:id="4182"/>
    <w:bookmarkStart w:name="z4726" w:id="4183"/>
    <w:p>
      <w:pPr>
        <w:spacing w:after="0"/>
        <w:ind w:left="0"/>
        <w:jc w:val="both"/>
      </w:pPr>
      <w:r>
        <w:rPr>
          <w:rFonts w:ascii="Times New Roman"/>
          <w:b w:val="false"/>
          <w:i w:val="false"/>
          <w:color w:val="000000"/>
          <w:sz w:val="28"/>
        </w:rPr>
        <w:t>
      5. Одақтың мүшелері болып табылмайтын мемлекеттердің аумақтары арқылы Одақтың кедендік аумағының бір бөлігінен Одақтың кедендік аумағының басқа бөлігіне және (немесе) теңізбен өткізу (тасымалдау) үшін кедендік транзит кедендік рәсіммен орналастыруға жатпайды:</w:t>
      </w:r>
    </w:p>
    <w:bookmarkEnd w:id="4183"/>
    <w:bookmarkStart w:name="z4727" w:id="4184"/>
    <w:p>
      <w:pPr>
        <w:spacing w:after="0"/>
        <w:ind w:left="0"/>
        <w:jc w:val="both"/>
      </w:pPr>
      <w:r>
        <w:rPr>
          <w:rFonts w:ascii="Times New Roman"/>
          <w:b w:val="false"/>
          <w:i w:val="false"/>
          <w:color w:val="000000"/>
          <w:sz w:val="28"/>
        </w:rPr>
        <w:t>
      1) Одақтың мүшелері болып табылмайтын мемлекеттердің аумақтарында тиісінше әуе кемесі қонуды не Одақтың мүшелері болып табылмайтын мемлекеттердің порттарына су кемесі кіруді жасамай әуе немесе су көлігімен тасымалданатын шетелдік тауарлар және осы баптың 4-тармағында көрсетілген Одақтың тауарлары (бұдан әрі - осы тарауда Одақтың мүшелері болып табылмайтын мемлекеттің аумақтарында әуе кемесі қонуды не мұндай мемлекеттің портына су кемесі кіруді жасамай әуе немесе су көлігімен тасымалданатын Одақтың тауарлары және шетелдік тауарлар);</w:t>
      </w:r>
    </w:p>
    <w:bookmarkEnd w:id="4184"/>
    <w:bookmarkStart w:name="z4728" w:id="4185"/>
    <w:p>
      <w:pPr>
        <w:spacing w:after="0"/>
        <w:ind w:left="0"/>
        <w:jc w:val="both"/>
      </w:pPr>
      <w:r>
        <w:rPr>
          <w:rFonts w:ascii="Times New Roman"/>
          <w:b w:val="false"/>
          <w:i w:val="false"/>
          <w:color w:val="000000"/>
          <w:sz w:val="28"/>
        </w:rPr>
        <w:t>
      2) кету орнына жеткізу үшін көліктің кез келген түрімен өткізілетін (тасымалданатын) Одақтың мүшелері болып табылмайтын мемлекеттердің аумақтары арқылы Одақтың кедендік аумағының бір бөлігінен Одақтың кедендік аумағының басқа бөлігіне және (немесе) теңізбен өткізуге (тасымалдауға) жататын экспорт кедендік рәсіммен орналастырылған Одақтың тауарлары;</w:t>
      </w:r>
    </w:p>
    <w:bookmarkEnd w:id="4185"/>
    <w:bookmarkStart w:name="z4729" w:id="4186"/>
    <w:p>
      <w:pPr>
        <w:spacing w:after="0"/>
        <w:ind w:left="0"/>
        <w:jc w:val="both"/>
      </w:pPr>
      <w:r>
        <w:rPr>
          <w:rFonts w:ascii="Times New Roman"/>
          <w:b w:val="false"/>
          <w:i w:val="false"/>
          <w:color w:val="000000"/>
          <w:sz w:val="28"/>
        </w:rPr>
        <w:t>
      3) құрылыс (құру, құрылыс), мүше мемлекеттің айрықша заңдық құзыры болатын мүше мемлекеттердің аумағынан тыс орналасқан қондырғылардың, құрылыстардың, жасанды аралдардың жұмыс істеуін (пайдалануын, қолдануын) және тіршілік етуін қамтамасыз ету мақсатында әуе немесе су көлігімен тасымалданатын Одақтың тауарлары (бұдан әрі аталған тарауда - объектілер);</w:t>
      </w:r>
    </w:p>
    <w:bookmarkEnd w:id="4186"/>
    <w:bookmarkStart w:name="z4730" w:id="4187"/>
    <w:p>
      <w:pPr>
        <w:spacing w:after="0"/>
        <w:ind w:left="0"/>
        <w:jc w:val="both"/>
      </w:pPr>
      <w:r>
        <w:rPr>
          <w:rFonts w:ascii="Times New Roman"/>
          <w:b w:val="false"/>
          <w:i w:val="false"/>
          <w:color w:val="000000"/>
          <w:sz w:val="28"/>
        </w:rPr>
        <w:t>
      4) бұрын объектілерге Одақтың кедендік аумағының қалған бөлігінен әкелінген Одақтың тауарлары, сондай-ақ көмірсутек шикізатын қоса алғанда, мүше мемлекеттердің құрылықтық қайраңында орналасқан объектілерде өндірілген Одақтың тауарлары және (немесе) олардың қайта өңдеу өнімдері.</w:t>
      </w:r>
    </w:p>
    <w:bookmarkEnd w:id="4187"/>
    <w:bookmarkStart w:name="z4731" w:id="4188"/>
    <w:p>
      <w:pPr>
        <w:spacing w:after="0"/>
        <w:ind w:left="0"/>
        <w:jc w:val="both"/>
      </w:pPr>
      <w:r>
        <w:rPr>
          <w:rFonts w:ascii="Times New Roman"/>
          <w:b w:val="false"/>
          <w:i w:val="false"/>
          <w:color w:val="000000"/>
          <w:sz w:val="28"/>
        </w:rPr>
        <w:t>
      6. Құрылыс (құру, құрылыс), объектілерде жұмыс істеуді (пайдалануын, қолдануын) және тіршілік етуін қамтамасыз ету мақсатында, сондай-ақ мүше мемлекеттің аумағы мен объектілер арасында жеке тұлғалардың және тауарлардың тасымалын жүзеге асыратын әуе және су кемелеріне қалыпты пайдалануын және техникалық қызмет көрсетуін қамтамасыз ету мақсатында әуе немесе су көлігімен тасымалданатын Одақтың тауарлары Одақтың кедендік аумағының бір бөлігінен мүше мемлекеттердің құрылықтық қайраңын қоса алғанда, егеменді құқықтары мен айрықша заңдық құзыры болатын мүше мемлекеттің аумағына өткізу (тасымалдау) үшін кедендік транзит кедендік рәсіммен орналастыруға жатпайды.</w:t>
      </w:r>
    </w:p>
    <w:bookmarkEnd w:id="4188"/>
    <w:bookmarkStart w:name="z4732" w:id="4189"/>
    <w:p>
      <w:pPr>
        <w:spacing w:after="0"/>
        <w:ind w:left="0"/>
        <w:jc w:val="both"/>
      </w:pPr>
      <w:r>
        <w:rPr>
          <w:rFonts w:ascii="Times New Roman"/>
          <w:b w:val="false"/>
          <w:i w:val="false"/>
          <w:color w:val="000000"/>
          <w:sz w:val="28"/>
        </w:rPr>
        <w:t>
      7. Осы баптың 5-тармағының 2-тармақшасында көрсетілген, осы баптың 5-тармағының 1-тармақшасына сәйкес тасымалданатын Одақтың тауарларына қатысты Одақтың мүшелері болып табылмайтын мемлекеттің аумағында әуе кемесі қонуды не мұндай мемлекеттің портына су кемесі кіруді жасамай әуе немесе су көлігімен тасымалданатын Одақтың тауарларын және шетелдік тауарларды Одақтың кедендік шекарасы арқылы өткізудің тәртібін және шарттарын реттейтін осы тараудың ережесі қолданылады.</w:t>
      </w:r>
    </w:p>
    <w:bookmarkEnd w:id="4189"/>
    <w:bookmarkStart w:name="z4733" w:id="4190"/>
    <w:p>
      <w:pPr>
        <w:spacing w:after="0"/>
        <w:ind w:left="0"/>
        <w:jc w:val="both"/>
      </w:pPr>
      <w:r>
        <w:rPr>
          <w:rFonts w:ascii="Times New Roman"/>
          <w:b w:val="false"/>
          <w:i w:val="false"/>
          <w:color w:val="000000"/>
          <w:sz w:val="28"/>
        </w:rPr>
        <w:t>
      8. Кедендік әкелу баждарын, салықтарды, арнайы, демпингке қарсы, өтем баждарын төлеу бойынша міндет осы баптың 4-тармағында көрсетілген шетелдік тауарларды кедендік транзит кедендік рәсіммен орналастырған кезде туындамайды.</w:t>
      </w:r>
    </w:p>
    <w:bookmarkEnd w:id="4190"/>
    <w:bookmarkStart w:name="z4734" w:id="4191"/>
    <w:p>
      <w:pPr>
        <w:spacing w:after="0"/>
        <w:ind w:left="0"/>
        <w:jc w:val="both"/>
      </w:pPr>
      <w:r>
        <w:rPr>
          <w:rFonts w:ascii="Times New Roman"/>
          <w:b w:val="false"/>
          <w:i w:val="false"/>
          <w:color w:val="000000"/>
          <w:sz w:val="28"/>
        </w:rPr>
        <w:t>
      9. Одақтың мүшелері болып табылмайтын мемлекеттердің аумақтары арқылы Одақтың кедендік аумағының бір бөлігінен Одақтың кедендік аумағының басқа бөлігіне және (немесе) теңізбен өткізілетін (тасымалданатын) жеке пайдалануға арналған тауарларды Одақтың кедендік шекарасы арқылы өткізу ерекшеліктерін Комиссия айқындайды.</w:t>
      </w:r>
    </w:p>
    <w:bookmarkEnd w:id="4191"/>
    <w:p>
      <w:pPr>
        <w:spacing w:after="0"/>
        <w:ind w:left="0"/>
        <w:jc w:val="both"/>
      </w:pPr>
      <w:r>
        <w:rPr>
          <w:rFonts w:ascii="Times New Roman"/>
          <w:b/>
          <w:i w:val="false"/>
          <w:color w:val="000000"/>
          <w:sz w:val="28"/>
        </w:rPr>
        <w:t>303-бап. Одақтың мүшелері болып табылмайтын мемлекеттердің аумақтары арқылы және (немесе) теңізбен өткізілетін тауарларға қатысты кедендік операцияларды кедендік транзит кедендік рәсіммен орналастырмай жасау ерекшеліктері және мұндай тауарлардың мәртебесі</w:t>
      </w:r>
    </w:p>
    <w:bookmarkStart w:name="z4735" w:id="419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14-тарауының</w:t>
      </w:r>
      <w:r>
        <w:rPr>
          <w:rFonts w:ascii="Times New Roman"/>
          <w:b w:val="false"/>
          <w:i w:val="false"/>
          <w:color w:val="000000"/>
          <w:sz w:val="28"/>
        </w:rPr>
        <w:t xml:space="preserve"> ережесі Одақтың мүшелері болып табылмайтын мемлекеттің аумағында әуе кемесі қонуды не мұндай мемлекеттің портына су кемесі кіруді жасамай әуе немесе су көлігімен тасымалданатын Одақтың тауарларына және шетелдік тауарларға қатысты, тек мұндай тауарлар Одақтың кедендік аумағына, оның ішінде қонғаннан кейін тасымалданатын тауарларды түсіру, қайта тиеу (қайта аудару) және өзге де жүк операциялары жасалған Одақтың мүшелері болып табылмайтын мемлекеттің аумағында әуе кемесінің мәжбүрлі қонуынан кейін, не авариядан, еңсерілмейтін күштің әсерінен не өзге де жағдайлар салдарынан, оның ішінде кіргеннен кейін тасымалданатын тауарларды түсіру, қайта тиеу (қайта аудару) және өзге де жүк операциялары жасалған Одақтың мүшелері болып табылмайтын мемлекет портына су кемесі мәжбүрлі кіргеннен кейін келген жағдайларды қоспағанда, қолданылмайды.</w:t>
      </w:r>
    </w:p>
    <w:bookmarkEnd w:id="4192"/>
    <w:bookmarkStart w:name="z4736" w:id="4193"/>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15-тарауының</w:t>
      </w:r>
      <w:r>
        <w:rPr>
          <w:rFonts w:ascii="Times New Roman"/>
          <w:b w:val="false"/>
          <w:i w:val="false"/>
          <w:color w:val="000000"/>
          <w:sz w:val="28"/>
        </w:rPr>
        <w:t xml:space="preserve"> ережесі Одақтың мүшелері болып табылмайтын мемлекеттің аумағында әуе кемесі қонуды не мұндай мемлекеттің портына су кемесі кіруді жасамай әуе немесе су көлігімен тасымалданатын Одақтың тауарларына және шетелдік тауарларға қатысты қолданылмайды.</w:t>
      </w:r>
    </w:p>
    <w:bookmarkEnd w:id="4193"/>
    <w:bookmarkStart w:name="z4737" w:id="4194"/>
    <w:p>
      <w:pPr>
        <w:spacing w:after="0"/>
        <w:ind w:left="0"/>
        <w:jc w:val="both"/>
      </w:pPr>
      <w:r>
        <w:rPr>
          <w:rFonts w:ascii="Times New Roman"/>
          <w:b w:val="false"/>
          <w:i w:val="false"/>
          <w:color w:val="000000"/>
          <w:sz w:val="28"/>
        </w:rPr>
        <w:t xml:space="preserve">
      3. Одақтың тауарларын және шетелдік тауарларды тасымалдау кезінде мемлекеттің аумағына, оның ішінде қонғаннан кейін тасымалданатын тауарларды түсіру, қайта тиеу (қайта аудару) және өзге де жүк операциялары жасалған Одақтың мүшелері болып табылмайтын мемлекеттің аумағында әуе кемесінің тиісті мәжбүрлі қонуы не авариядан, еңсерілмейтін күштің әсерінен не өзге де жағдайлар салдарынан, оның ішінде кіргеннен кейін тасымалданатын тауарларды түсіру, қайта тиеу (қайта аудару) және өзге де жүк операциялары жасалған Одақтың мүшелері болып табылмайтын мемлекет портына су кемесінің мәжбүрлі кіруі болған, осы Кодекстің </w:t>
      </w:r>
      <w:r>
        <w:rPr>
          <w:rFonts w:ascii="Times New Roman"/>
          <w:b w:val="false"/>
          <w:i w:val="false"/>
          <w:color w:val="000000"/>
          <w:sz w:val="28"/>
        </w:rPr>
        <w:t>302-бабы</w:t>
      </w:r>
      <w:r>
        <w:rPr>
          <w:rFonts w:ascii="Times New Roman"/>
          <w:b w:val="false"/>
          <w:i w:val="false"/>
          <w:color w:val="000000"/>
          <w:sz w:val="28"/>
        </w:rPr>
        <w:t xml:space="preserve"> 4-тармағында көрсетілген олардың Одақтың кедендік аумағына келуі туралы кеден органын хабардар еткеннен кейін, тасымалдаушы не осы Кодекстің </w:t>
      </w:r>
      <w:r>
        <w:rPr>
          <w:rFonts w:ascii="Times New Roman"/>
          <w:b w:val="false"/>
          <w:i w:val="false"/>
          <w:color w:val="000000"/>
          <w:sz w:val="28"/>
        </w:rPr>
        <w:t>83-бабында</w:t>
      </w:r>
      <w:r>
        <w:rPr>
          <w:rFonts w:ascii="Times New Roman"/>
          <w:b w:val="false"/>
          <w:i w:val="false"/>
          <w:color w:val="000000"/>
          <w:sz w:val="28"/>
        </w:rPr>
        <w:t xml:space="preserve"> көрсетілген өзге де тұлғалар жасауға міндетті кедендік операцияларды, сондай-ақ осы операциялар жасалуы тиіс мерзімді Комиссия айқындайды.</w:t>
      </w:r>
    </w:p>
    <w:bookmarkEnd w:id="4194"/>
    <w:bookmarkStart w:name="z4738" w:id="4195"/>
    <w:p>
      <w:pPr>
        <w:spacing w:after="0"/>
        <w:ind w:left="0"/>
        <w:jc w:val="both"/>
      </w:pPr>
      <w:r>
        <w:rPr>
          <w:rFonts w:ascii="Times New Roman"/>
          <w:b w:val="false"/>
          <w:i w:val="false"/>
          <w:color w:val="000000"/>
          <w:sz w:val="28"/>
        </w:rPr>
        <w:t>
      4. Одақтың мүшелері болып табылмайтын мемлекеттің аумағында әуе кемесі қонуды не мұндай мемлекеттің портына су кемесі кіруді жасамай әуе немесе су көлігімен тасымалданатын Одақтың тауарлары және шетелдік тауарлар, мұндай тасымалдаудан кейін тиісінше Одақтың тауарлары және шетелдік тауарлар мәртебесін сақтайды.</w:t>
      </w:r>
    </w:p>
    <w:bookmarkEnd w:id="4195"/>
    <w:bookmarkStart w:name="z4739" w:id="4196"/>
    <w:p>
      <w:pPr>
        <w:spacing w:after="0"/>
        <w:ind w:left="0"/>
        <w:jc w:val="both"/>
      </w:pPr>
      <w:r>
        <w:rPr>
          <w:rFonts w:ascii="Times New Roman"/>
          <w:b w:val="false"/>
          <w:i w:val="false"/>
          <w:color w:val="000000"/>
          <w:sz w:val="28"/>
        </w:rPr>
        <w:t>
      5. Егер осы баптың 4-тармағында көрсетілген тауарларды тасымалдау кезінде әуе кемесі Одақтың мүшелері болып табылмайтын мемлекеттің аумағына тиісті мәжбүрлі қонған болса, оның ішінде қонған кезде тасымалданатын тауарларды түсіру, қайта тиеу (қайта аудару) және өзге де жүк операциялары жасалған не аварияның, еңсерілмейтін күштің әсерінен не өзге де жағдайлар салдарынан Одақтың мүшесі болып табылмайтын мемлекеттің портына кірсе, оның ішінде кіру кезінде тасымалданатын тауарларды түсіру, қайта тиеу (қайта аудару) және өзге де жүк операциялары жасалған жағдайда:</w:t>
      </w:r>
    </w:p>
    <w:bookmarkEnd w:id="4196"/>
    <w:bookmarkStart w:name="z4740" w:id="4197"/>
    <w:p>
      <w:pPr>
        <w:spacing w:after="0"/>
        <w:ind w:left="0"/>
        <w:jc w:val="both"/>
      </w:pPr>
      <w:r>
        <w:rPr>
          <w:rFonts w:ascii="Times New Roman"/>
          <w:b w:val="false"/>
          <w:i w:val="false"/>
          <w:color w:val="000000"/>
          <w:sz w:val="28"/>
        </w:rPr>
        <w:t xml:space="preserve">
      1) Одақтың кедендік аумағына тауарлар әкелінгеннен кейін бұл тауарлардың осы Кодекстің </w:t>
      </w:r>
      <w:r>
        <w:rPr>
          <w:rFonts w:ascii="Times New Roman"/>
          <w:b w:val="false"/>
          <w:i w:val="false"/>
          <w:color w:val="000000"/>
          <w:sz w:val="28"/>
        </w:rPr>
        <w:t>302-бабының</w:t>
      </w:r>
      <w:r>
        <w:rPr>
          <w:rFonts w:ascii="Times New Roman"/>
          <w:b w:val="false"/>
          <w:i w:val="false"/>
          <w:color w:val="000000"/>
          <w:sz w:val="28"/>
        </w:rPr>
        <w:t xml:space="preserve"> 4-тармағында көрсетілген Одақ тауарлары немесе шетелдік тауарлар сияқты мәртебесі Комиссия айқындайтын тәртіппен расталады;</w:t>
      </w:r>
    </w:p>
    <w:bookmarkEnd w:id="4197"/>
    <w:bookmarkStart w:name="z4741" w:id="4198"/>
    <w:p>
      <w:pPr>
        <w:spacing w:after="0"/>
        <w:ind w:left="0"/>
        <w:jc w:val="both"/>
      </w:pPr>
      <w:r>
        <w:rPr>
          <w:rFonts w:ascii="Times New Roman"/>
          <w:b w:val="false"/>
          <w:i w:val="false"/>
          <w:color w:val="000000"/>
          <w:sz w:val="28"/>
        </w:rPr>
        <w:t>
      2) тауарларды Одақтың кедендік аумағынан тыс жерлерде қалдырған кезде Одақтың тауарлары экспорт кедендік рәсімімен не уақытша әкету кедендік рәсімімен, ал шетелдік тауарлар - кері экспорт кедендік рәсіммен орналастырылады.</w:t>
      </w:r>
    </w:p>
    <w:bookmarkEnd w:id="4198"/>
    <w:bookmarkStart w:name="z4742" w:id="4199"/>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302-бабы</w:t>
      </w:r>
      <w:r>
        <w:rPr>
          <w:rFonts w:ascii="Times New Roman"/>
          <w:b w:val="false"/>
          <w:i w:val="false"/>
          <w:color w:val="000000"/>
          <w:sz w:val="28"/>
        </w:rPr>
        <w:t xml:space="preserve"> 5-тармағының 2-тармақшасында көрсетілген Одақ тауарларының Одақтың кедендік аумағынан әкетілуіне және олардың Одақтың кедендік аумағына әкелінуіне байланысты кедендік операцияларды жасау тәртібін Комиссия айқындайды.</w:t>
      </w:r>
    </w:p>
    <w:bookmarkEnd w:id="4199"/>
    <w:bookmarkStart w:name="z4743" w:id="4200"/>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139-бабының</w:t>
      </w:r>
      <w:r>
        <w:rPr>
          <w:rFonts w:ascii="Times New Roman"/>
          <w:b w:val="false"/>
          <w:i w:val="false"/>
          <w:color w:val="000000"/>
          <w:sz w:val="28"/>
        </w:rPr>
        <w:t xml:space="preserve"> 2-тармағының ережелеріне қарамастан, осы тармақтың екінші абзацының ережелерін сақтай отырып, Одақтың кедендік аумағының бір бөлігінен Одақтың кедендік аумағының басқа бөлігіне әкелінген, осы Кодекстің </w:t>
      </w:r>
      <w:r>
        <w:rPr>
          <w:rFonts w:ascii="Times New Roman"/>
          <w:b w:val="false"/>
          <w:i w:val="false"/>
          <w:color w:val="000000"/>
          <w:sz w:val="28"/>
        </w:rPr>
        <w:t>302-бабы</w:t>
      </w:r>
      <w:r>
        <w:rPr>
          <w:rFonts w:ascii="Times New Roman"/>
          <w:b w:val="false"/>
          <w:i w:val="false"/>
          <w:color w:val="000000"/>
          <w:sz w:val="28"/>
        </w:rPr>
        <w:t xml:space="preserve"> 5-тармағының 2-тармақшасында көрсетілген Одақтың тауарлары Одақтың тауарлары мәртебесін сақтайды және бұл мәртебесін Одақтың кедендік аумағынан іс жүзінде әкетілгеннен кейін жоғалтады.</w:t>
      </w:r>
    </w:p>
    <w:bookmarkEnd w:id="4200"/>
    <w:bookmarkStart w:name="z4744" w:id="4201"/>
    <w:p>
      <w:pPr>
        <w:spacing w:after="0"/>
        <w:ind w:left="0"/>
        <w:jc w:val="both"/>
      </w:pPr>
      <w:r>
        <w:rPr>
          <w:rFonts w:ascii="Times New Roman"/>
          <w:b w:val="false"/>
          <w:i w:val="false"/>
          <w:color w:val="000000"/>
          <w:sz w:val="28"/>
        </w:rPr>
        <w:t>
      Көрсетілген тауарлар келу орнындағы кеден органына кедендік декларацияны ұсынған жағдайда Одақтың тауарлары ретінде қарастырылады, соған сәйкес мұндай тауарлар экспорт кедендік рәсіммен орналастырылған болатын және Одақтың тауарлар әкелінген кедендік аумағының бөлігінде орналасқан әкету орынының кеден органы туралы мәліметті қамтиды.</w:t>
      </w:r>
    </w:p>
    <w:bookmarkEnd w:id="4201"/>
    <w:bookmarkStart w:name="z4745" w:id="4202"/>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302-бабы</w:t>
      </w:r>
      <w:r>
        <w:rPr>
          <w:rFonts w:ascii="Times New Roman"/>
          <w:b w:val="false"/>
          <w:i w:val="false"/>
          <w:color w:val="000000"/>
          <w:sz w:val="28"/>
        </w:rPr>
        <w:t xml:space="preserve"> 5-тармағының 3-тармақшасында және 6-тармақта көрсетілген Одақтың тауарлары Одақтың кедендік аумағынан әкетілуге және Осы Кодекстің </w:t>
      </w:r>
      <w:r>
        <w:rPr>
          <w:rFonts w:ascii="Times New Roman"/>
          <w:b w:val="false"/>
          <w:i w:val="false"/>
          <w:color w:val="000000"/>
          <w:sz w:val="28"/>
        </w:rPr>
        <w:t>302-бабы</w:t>
      </w:r>
      <w:r>
        <w:rPr>
          <w:rFonts w:ascii="Times New Roman"/>
          <w:b w:val="false"/>
          <w:i w:val="false"/>
          <w:color w:val="000000"/>
          <w:sz w:val="28"/>
        </w:rPr>
        <w:t xml:space="preserve"> 5-тармағының 4-тармакшасында көрсетілген Одақтың тауарларының Одақтың кедендік аумағына әкелінуге байланысты кедендік операцияларды жасау тәртібі объект орналасқан айрықша заңдық құзыры бар мүше мемлекеттің заңнамасында айқындалады.</w:t>
      </w:r>
    </w:p>
    <w:bookmarkEnd w:id="4202"/>
    <w:p>
      <w:pPr>
        <w:spacing w:after="0"/>
        <w:ind w:left="0"/>
        <w:jc w:val="both"/>
      </w:pPr>
      <w:r>
        <w:rPr>
          <w:rFonts w:ascii="Times New Roman"/>
          <w:b/>
          <w:i w:val="false"/>
          <w:color w:val="000000"/>
          <w:sz w:val="28"/>
        </w:rPr>
        <w:t>304-бап. Одақтың мүшелері болып табылмайтын мемлекеттердің аумақтары арқылы Одақтың кедендік аумағының бір бөлігінен Одақтың кедендік аумағының басқа бөлігіне және (немесе) теңізбен тасымалданатын Одақтың тауарларына қатысты кедендік транзит кедендік рәсімінің қолданысын қолдану, аяқтау және тоқтату ерекшеліктері</w:t>
      </w:r>
    </w:p>
    <w:bookmarkStart w:name="z4746" w:id="4203"/>
    <w:p>
      <w:pPr>
        <w:spacing w:after="0"/>
        <w:ind w:left="0"/>
        <w:jc w:val="both"/>
      </w:pPr>
      <w:r>
        <w:rPr>
          <w:rFonts w:ascii="Times New Roman"/>
          <w:b w:val="false"/>
          <w:i w:val="false"/>
          <w:color w:val="000000"/>
          <w:sz w:val="28"/>
        </w:rPr>
        <w:t>
      1. Одақтың мүшелері болып табылмайтын мемлекеттердің аумақтары арқылы Одақтың кедендік аумағының бір бөлігінен Одақтың кедендік аумағының басқа бөлігіне және (немесе) теңізбен тасымалданатын Одақтың тауарларын кедендік транзит кедендік рәсімімен орналастыру шарттары мыналар:</w:t>
      </w:r>
    </w:p>
    <w:bookmarkEnd w:id="4203"/>
    <w:bookmarkStart w:name="z4747" w:id="4204"/>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146-бабына</w:t>
      </w:r>
      <w:r>
        <w:rPr>
          <w:rFonts w:ascii="Times New Roman"/>
          <w:b w:val="false"/>
          <w:i w:val="false"/>
          <w:color w:val="000000"/>
          <w:sz w:val="28"/>
        </w:rPr>
        <w:t xml:space="preserve"> сәйкес кедендік баждарды төлеу бойынша міндеттің орындалуын қамтамасыз ету, егер мүше мемлекеттің аумағында Одақтың тауарлары кедендік транзит кедендік рәсіммен орналастырылатын болса, кедендік әкету баждарының мөлшерлемелері белгіленген мұндай тауарларға қатысты мыналарды:</w:t>
      </w:r>
    </w:p>
    <w:bookmarkEnd w:id="4204"/>
    <w:bookmarkStart w:name="z4748" w:id="4205"/>
    <w:p>
      <w:pPr>
        <w:spacing w:after="0"/>
        <w:ind w:left="0"/>
        <w:jc w:val="both"/>
      </w:pPr>
      <w:r>
        <w:rPr>
          <w:rFonts w:ascii="Times New Roman"/>
          <w:b w:val="false"/>
          <w:i w:val="false"/>
          <w:color w:val="000000"/>
          <w:sz w:val="28"/>
        </w:rPr>
        <w:t>
      мүше мемлекеттің тұлғасы кедендік транзит кедендік рәсіммен орналастыратын Одақ тауарларының декларанты ретінде мүше мемлекетінде Одақтың тауарлары кедендік транзит кедендік рәсіммен орналастырылатын транзиттік декларацияны тіркеу күніне белгіленген мерзімде кедендік баждарды, салықтарды, арнайы, демпингке қарсы, өтем баждарын, пайыздарды, өсімпұлдарды төлеу бойынша орындалмаған міндеті жоқ, сондай-ақ егер бұл мүше мемлекеттің заңнамасында қарастырылса, оның аумағында Одақтың тауарлары кедендік транзит кедендік рәсімімен орналастырылса, әкімшілік құқық бұзушылық туралы істер бойынша әкімшілік жауапкершілікке тарту туралы соттың немесе уәкілетті органның (лауазымды тұлғаның) шешімдері заңды күшіне ену негізінде тағайындалған әкімшілік айыппұлдардың белгіленген мерзімде төленбеген жағдай болмаса, мүше мемлекеттің тұлғасы ретінде шыққан жағдайларды;</w:t>
      </w:r>
    </w:p>
    <w:bookmarkEnd w:id="4205"/>
    <w:bookmarkStart w:name="z4749" w:id="4206"/>
    <w:p>
      <w:pPr>
        <w:spacing w:after="0"/>
        <w:ind w:left="0"/>
        <w:jc w:val="both"/>
      </w:pPr>
      <w:r>
        <w:rPr>
          <w:rFonts w:ascii="Times New Roman"/>
          <w:b w:val="false"/>
          <w:i w:val="false"/>
          <w:color w:val="000000"/>
          <w:sz w:val="28"/>
        </w:rPr>
        <w:t>
      Комиссия айқындайтын жағдайларды қоспағанда;</w:t>
      </w:r>
    </w:p>
    <w:bookmarkEnd w:id="4206"/>
    <w:bookmarkStart w:name="z4750" w:id="4207"/>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143-бабы</w:t>
      </w:r>
      <w:r>
        <w:rPr>
          <w:rFonts w:ascii="Times New Roman"/>
          <w:b w:val="false"/>
          <w:i w:val="false"/>
          <w:color w:val="000000"/>
          <w:sz w:val="28"/>
        </w:rPr>
        <w:t xml:space="preserve"> 1-тармағының 3 және 4-тармақшаларында көзделген шарттарды сақтау;</w:t>
      </w:r>
    </w:p>
    <w:bookmarkEnd w:id="4207"/>
    <w:bookmarkStart w:name="z4751" w:id="4208"/>
    <w:p>
      <w:pPr>
        <w:spacing w:after="0"/>
        <w:ind w:left="0"/>
        <w:jc w:val="both"/>
      </w:pPr>
      <w:r>
        <w:rPr>
          <w:rFonts w:ascii="Times New Roman"/>
          <w:b w:val="false"/>
          <w:i w:val="false"/>
          <w:color w:val="000000"/>
          <w:sz w:val="28"/>
        </w:rPr>
        <w:t>
      3) Комиссия айқындайтын жағдайларды қоспағанда, Одақ тауарларының мәртебесін растайтын құжаттарды және (немесе) мәліметтерді ұсыну болып табылады.</w:t>
      </w:r>
    </w:p>
    <w:bookmarkEnd w:id="4208"/>
    <w:bookmarkStart w:name="z4752" w:id="4209"/>
    <w:p>
      <w:pPr>
        <w:spacing w:after="0"/>
        <w:ind w:left="0"/>
        <w:jc w:val="both"/>
      </w:pPr>
      <w:r>
        <w:rPr>
          <w:rFonts w:ascii="Times New Roman"/>
          <w:b w:val="false"/>
          <w:i w:val="false"/>
          <w:color w:val="000000"/>
          <w:sz w:val="28"/>
        </w:rPr>
        <w:t xml:space="preserve">
      2. Одақтың мүшелері болып табылмайтын мемлекеттердің аумақтары арқылы Одақтың кедендік аумағының бір бөлігінен Одақтың кедендік аумағының басқа бөлігіне теміржол көлігімен тасымалдау үшін кедендік транзит кедендік рәсімімен орналастырылатын Одақ тауарларының декларанты, сондай-ақ осы Кодекстің </w:t>
      </w:r>
      <w:r>
        <w:rPr>
          <w:rFonts w:ascii="Times New Roman"/>
          <w:b w:val="false"/>
          <w:i w:val="false"/>
          <w:color w:val="000000"/>
          <w:sz w:val="28"/>
        </w:rPr>
        <w:t>307-бабының</w:t>
      </w:r>
      <w:r>
        <w:rPr>
          <w:rFonts w:ascii="Times New Roman"/>
          <w:b w:val="false"/>
          <w:i w:val="false"/>
          <w:color w:val="000000"/>
          <w:sz w:val="28"/>
        </w:rPr>
        <w:t xml:space="preserve"> 5-тармағында көрсетілген кедендік операцияларды жасаушы тұлға ретінде осы Кодекстің </w:t>
      </w:r>
      <w:r>
        <w:rPr>
          <w:rFonts w:ascii="Times New Roman"/>
          <w:b w:val="false"/>
          <w:i w:val="false"/>
          <w:color w:val="000000"/>
          <w:sz w:val="28"/>
        </w:rPr>
        <w:t>83-бабы</w:t>
      </w:r>
      <w:r>
        <w:rPr>
          <w:rFonts w:ascii="Times New Roman"/>
          <w:b w:val="false"/>
          <w:i w:val="false"/>
          <w:color w:val="000000"/>
          <w:sz w:val="28"/>
        </w:rPr>
        <w:t xml:space="preserve"> 1-тармағының 1-тармақшасында көрсетілген тұлғалар ғана, ал пошта жөнелтілімдерін тасымалдау үшін - пошта байланысының тағайындалған операторы шығуы мүмкін.</w:t>
      </w:r>
    </w:p>
    <w:bookmarkEnd w:id="4209"/>
    <w:bookmarkStart w:name="z4753" w:id="4210"/>
    <w:p>
      <w:pPr>
        <w:spacing w:after="0"/>
        <w:ind w:left="0"/>
        <w:jc w:val="both"/>
      </w:pPr>
      <w:r>
        <w:rPr>
          <w:rFonts w:ascii="Times New Roman"/>
          <w:b w:val="false"/>
          <w:i w:val="false"/>
          <w:color w:val="000000"/>
          <w:sz w:val="28"/>
        </w:rPr>
        <w:t>
      3. Осы бапты қолдану мақсатында Одақ тауарларының мәртебесі расталатын құжаттарды және (немесе) мәліметтерді Комиссия айқындайды.</w:t>
      </w:r>
    </w:p>
    <w:bookmarkEnd w:id="4210"/>
    <w:bookmarkStart w:name="z4754" w:id="4211"/>
    <w:p>
      <w:pPr>
        <w:spacing w:after="0"/>
        <w:ind w:left="0"/>
        <w:jc w:val="both"/>
      </w:pPr>
      <w:r>
        <w:rPr>
          <w:rFonts w:ascii="Times New Roman"/>
          <w:b w:val="false"/>
          <w:i w:val="false"/>
          <w:color w:val="000000"/>
          <w:sz w:val="28"/>
        </w:rPr>
        <w:t>
      4. Одақтың мүшелері болып табылмайтын мемлекеттердің аумақтары арқылы Одақтың кедендік аумағының бір бөлігінен Одақтың кедендік аумағының басқа бөлігіне және (немесе) теңізде тасымалданатын Одақтың тауарларын кедендік транзит кедендік рәсімге орналастыруға байланысты кедендік операциялар Одақтың кедендік аумағынан кету орнында не қызмет өңірінде Одақтың тауарларын жөнелтуші орналасқан осы баптың 5 - 7- тармақтары ескеріле отырып кеден органында жасалады.</w:t>
      </w:r>
    </w:p>
    <w:bookmarkEnd w:id="4211"/>
    <w:bookmarkStart w:name="z4755" w:id="4212"/>
    <w:p>
      <w:pPr>
        <w:spacing w:after="0"/>
        <w:ind w:left="0"/>
        <w:jc w:val="both"/>
      </w:pPr>
      <w:r>
        <w:rPr>
          <w:rFonts w:ascii="Times New Roman"/>
          <w:b w:val="false"/>
          <w:i w:val="false"/>
          <w:color w:val="000000"/>
          <w:sz w:val="28"/>
        </w:rPr>
        <w:t>
      5. Одақтың мүшелері болып табылмайтын мемлекеттердің аумақтары арқылы Одақтың кедендік аумағының бір бөлігінен Одақтың кедендік аумағының басқа бөлігіне және (немесе) теңізде тасымалданатын Одақтың тауарларын кедендік транзит кедендік рәсімге орналастыруға байланысты кедендік операциялар қызмет өңірінде Одақтың тауарларын жөнелтуші орналасқан кеден органында ғана мынадай жағдайларда жасалады:</w:t>
      </w:r>
    </w:p>
    <w:bookmarkEnd w:id="4212"/>
    <w:bookmarkStart w:name="z4756" w:id="4213"/>
    <w:p>
      <w:pPr>
        <w:spacing w:after="0"/>
        <w:ind w:left="0"/>
        <w:jc w:val="both"/>
      </w:pPr>
      <w:r>
        <w:rPr>
          <w:rFonts w:ascii="Times New Roman"/>
          <w:b w:val="false"/>
          <w:i w:val="false"/>
          <w:color w:val="000000"/>
          <w:sz w:val="28"/>
        </w:rPr>
        <w:t>
      1) пошталарды, багажды (пошта-багажды) вагондарда тасымалданатын, жолаушылар поездерінің құрамында болатын тауарларды қоспағанда, теміржол көлігімен тасымалданатын Одақтың тауарлары;</w:t>
      </w:r>
    </w:p>
    <w:bookmarkEnd w:id="4213"/>
    <w:bookmarkStart w:name="z4757" w:id="4214"/>
    <w:p>
      <w:pPr>
        <w:spacing w:after="0"/>
        <w:ind w:left="0"/>
        <w:jc w:val="both"/>
      </w:pPr>
      <w:r>
        <w:rPr>
          <w:rFonts w:ascii="Times New Roman"/>
          <w:b w:val="false"/>
          <w:i w:val="false"/>
          <w:color w:val="000000"/>
          <w:sz w:val="28"/>
        </w:rPr>
        <w:t>
      2) Одақтың тауарлары мүше мемлекеттің аумағында кедендік транзит кедендік рәсімімен орналастырылады, мұндай тауарларға қатысты кедендік әкету баж мөлшерлемелері белгіленген;</w:t>
      </w:r>
    </w:p>
    <w:bookmarkEnd w:id="4214"/>
    <w:bookmarkStart w:name="z4758" w:id="4215"/>
    <w:p>
      <w:pPr>
        <w:spacing w:after="0"/>
        <w:ind w:left="0"/>
        <w:jc w:val="both"/>
      </w:pPr>
      <w:r>
        <w:rPr>
          <w:rFonts w:ascii="Times New Roman"/>
          <w:b w:val="false"/>
          <w:i w:val="false"/>
          <w:color w:val="000000"/>
          <w:sz w:val="28"/>
        </w:rPr>
        <w:t>
      3) тасымалдау шарттарында Одақтың мүшелері болып табылмайтын мемлекеттер аумақтарында жүк операцияларын жасау қарастырылған.</w:t>
      </w:r>
    </w:p>
    <w:bookmarkEnd w:id="4215"/>
    <w:bookmarkStart w:name="z4759" w:id="4216"/>
    <w:p>
      <w:pPr>
        <w:spacing w:after="0"/>
        <w:ind w:left="0"/>
        <w:jc w:val="both"/>
      </w:pPr>
      <w:r>
        <w:rPr>
          <w:rFonts w:ascii="Times New Roman"/>
          <w:b w:val="false"/>
          <w:i w:val="false"/>
          <w:color w:val="000000"/>
          <w:sz w:val="28"/>
        </w:rPr>
        <w:t>
      6. Осы баптың 5-тармағының ережелеріне қарамастан Одақтың мүшелері болып табылмайтын мемлекеттердің аумақтары арқылы Одақтың кедендік аумағының бір бөлігінен Одақтың кедендік аумағының басқа бөлігіне әуе көлігімен тасымалданатын Одақтың тауарларын кедендік транзит кедендік рәсімге орналастыруға байланысты кедендік операциялар кету орнының кеден органында ғана жасалады.</w:t>
      </w:r>
    </w:p>
    <w:bookmarkEnd w:id="4216"/>
    <w:bookmarkStart w:name="z4760" w:id="4217"/>
    <w:p>
      <w:pPr>
        <w:spacing w:after="0"/>
        <w:ind w:left="0"/>
        <w:jc w:val="both"/>
      </w:pPr>
      <w:r>
        <w:rPr>
          <w:rFonts w:ascii="Times New Roman"/>
          <w:b w:val="false"/>
          <w:i w:val="false"/>
          <w:color w:val="000000"/>
          <w:sz w:val="28"/>
        </w:rPr>
        <w:t>
      7. Одақтың мүшелері болып табылмайтын мемлекеттердің аумақтары арқылы Одақтың кедендік аумағының бір бөлігінен Одақтың кедендік аумағының басқа бөлігіне теміржол көлігімен пошта, багажды (пошта-багажды) вагондарда тасымалданатын, жолаушылар поездарының құрамында келетін Одақтың тауарларын кедендік транзит кедендік рәсімге орналастыруға байланысты кедендік операциялар, оның аумағында Одақтың тауарлары кедендік транзит кедендік рәсімімен орналастырылатын мүше мемлекеттің кедендік реттеу туралы заңнамасында айқындалған кеден органында ғана жасалады.</w:t>
      </w:r>
    </w:p>
    <w:bookmarkEnd w:id="4217"/>
    <w:bookmarkStart w:name="z4761" w:id="4218"/>
    <w:p>
      <w:pPr>
        <w:spacing w:after="0"/>
        <w:ind w:left="0"/>
        <w:jc w:val="both"/>
      </w:pPr>
      <w:r>
        <w:rPr>
          <w:rFonts w:ascii="Times New Roman"/>
          <w:b w:val="false"/>
          <w:i w:val="false"/>
          <w:color w:val="000000"/>
          <w:sz w:val="28"/>
        </w:rPr>
        <w:t>
      8. Одақтың мүшелері болып табылмайтын мемлекеттердің аумақтары арқылы Одақтың кедендік аумағының бір бөлігінен Одақтың кедендік аумағының басқа бөлігіне және (немесе) теңізбен тасымалданатын Одақтың тауарларын жеткізу орны, осы баптың 6-тармағында көрсетілген жағдайды қоспағанда, қызмет өңірінде келу орны орналасқан кеден органының кедендік бақылау аймағы болып табылады.</w:t>
      </w:r>
    </w:p>
    <w:bookmarkEnd w:id="4218"/>
    <w:bookmarkStart w:name="z4762" w:id="4219"/>
    <w:p>
      <w:pPr>
        <w:spacing w:after="0"/>
        <w:ind w:left="0"/>
        <w:jc w:val="both"/>
      </w:pPr>
      <w:r>
        <w:rPr>
          <w:rFonts w:ascii="Times New Roman"/>
          <w:b w:val="false"/>
          <w:i w:val="false"/>
          <w:color w:val="000000"/>
          <w:sz w:val="28"/>
        </w:rPr>
        <w:t>
      9. Одақтың мүшелері болып табылмайтын мемлекеттердің аумақтары арқылы Одақтың кедендік аумағының бір бөлігінен Одақтың кедендік аумағының басқа бөлігіне теміржол көлігімен пошта, багажды (пошта-багажды) вагондарда тасымалданатын, жолаушылар поездарында әкелінетін Одақтың тауарларын жеткізу орны қызмет өңірінде мұндай Одақтың тауарларын түсіру жүзеге асырылатын кеден органының кедендік бақылау аймағы болып табылады.</w:t>
      </w:r>
    </w:p>
    <w:bookmarkEnd w:id="4219"/>
    <w:bookmarkStart w:name="z4763" w:id="4220"/>
    <w:p>
      <w:pPr>
        <w:spacing w:after="0"/>
        <w:ind w:left="0"/>
        <w:jc w:val="both"/>
      </w:pPr>
      <w:r>
        <w:rPr>
          <w:rFonts w:ascii="Times New Roman"/>
          <w:b w:val="false"/>
          <w:i w:val="false"/>
          <w:color w:val="000000"/>
          <w:sz w:val="28"/>
        </w:rPr>
        <w:t>
      10. Осы баптың 9-тармағында көрсетілген Одақтың тауарлары Одақтың кедендік аумағына әкелінген кезде қызмет өңірінде келу орны орналасқан кеден органы, жөнелтуші кеден органы теміржол көлік құралдарының жүк үй-жайларына (бөлімге) салынған идентификаттау құралдарының жоюын жүзеге асырады.</w:t>
      </w:r>
    </w:p>
    <w:bookmarkEnd w:id="4220"/>
    <w:bookmarkStart w:name="z4764" w:id="4221"/>
    <w:p>
      <w:pPr>
        <w:spacing w:after="0"/>
        <w:ind w:left="0"/>
        <w:jc w:val="both"/>
      </w:pPr>
      <w:r>
        <w:rPr>
          <w:rFonts w:ascii="Times New Roman"/>
          <w:b w:val="false"/>
          <w:i w:val="false"/>
          <w:color w:val="000000"/>
          <w:sz w:val="28"/>
        </w:rPr>
        <w:t xml:space="preserve">
      11. Осы баптың 10-тармағына сәйкес идентификаттау құралдарын жойған кезде осы Кодекстің </w:t>
      </w:r>
      <w:r>
        <w:rPr>
          <w:rFonts w:ascii="Times New Roman"/>
          <w:b w:val="false"/>
          <w:i w:val="false"/>
          <w:color w:val="000000"/>
          <w:sz w:val="28"/>
        </w:rPr>
        <w:t>341-бабының</w:t>
      </w:r>
      <w:r>
        <w:rPr>
          <w:rFonts w:ascii="Times New Roman"/>
          <w:b w:val="false"/>
          <w:i w:val="false"/>
          <w:color w:val="000000"/>
          <w:sz w:val="28"/>
        </w:rPr>
        <w:t xml:space="preserve"> 5-тармағының екінші абзацында өзделген акт мыналар:</w:t>
      </w:r>
    </w:p>
    <w:bookmarkEnd w:id="4221"/>
    <w:bookmarkStart w:name="z4765" w:id="4222"/>
    <w:p>
      <w:pPr>
        <w:spacing w:after="0"/>
        <w:ind w:left="0"/>
        <w:jc w:val="both"/>
      </w:pPr>
      <w:r>
        <w:rPr>
          <w:rFonts w:ascii="Times New Roman"/>
          <w:b w:val="false"/>
          <w:i w:val="false"/>
          <w:color w:val="000000"/>
          <w:sz w:val="28"/>
        </w:rPr>
        <w:t>
      1) идентификаттау құралдарының жоюын жүзеге асыратын кеден органы;</w:t>
      </w:r>
    </w:p>
    <w:bookmarkEnd w:id="4222"/>
    <w:bookmarkStart w:name="z4766" w:id="4223"/>
    <w:p>
      <w:pPr>
        <w:spacing w:after="0"/>
        <w:ind w:left="0"/>
        <w:jc w:val="both"/>
      </w:pPr>
      <w:r>
        <w:rPr>
          <w:rFonts w:ascii="Times New Roman"/>
          <w:b w:val="false"/>
          <w:i w:val="false"/>
          <w:color w:val="000000"/>
          <w:sz w:val="28"/>
        </w:rPr>
        <w:t>
      2) Одақтың тауарларына қатысты өкілеттікке ие тұлғалар;</w:t>
      </w:r>
    </w:p>
    <w:bookmarkEnd w:id="4223"/>
    <w:bookmarkStart w:name="z4767" w:id="4224"/>
    <w:p>
      <w:pPr>
        <w:spacing w:after="0"/>
        <w:ind w:left="0"/>
        <w:jc w:val="both"/>
      </w:pPr>
      <w:r>
        <w:rPr>
          <w:rFonts w:ascii="Times New Roman"/>
          <w:b w:val="false"/>
          <w:i w:val="false"/>
          <w:color w:val="000000"/>
          <w:sz w:val="28"/>
        </w:rPr>
        <w:t>
      3) барлық кейінгі межелі кеден органы үшін бір дана есебінде қажетті даналардың мөлшерінде жасалады.</w:t>
      </w:r>
    </w:p>
    <w:bookmarkEnd w:id="4224"/>
    <w:bookmarkStart w:name="z4768" w:id="4225"/>
    <w:p>
      <w:pPr>
        <w:spacing w:after="0"/>
        <w:ind w:left="0"/>
        <w:jc w:val="both"/>
      </w:pPr>
      <w:r>
        <w:rPr>
          <w:rFonts w:ascii="Times New Roman"/>
          <w:b w:val="false"/>
          <w:i w:val="false"/>
          <w:color w:val="000000"/>
          <w:sz w:val="28"/>
        </w:rPr>
        <w:t>
      12. Комиссия осы баптың 10 және 11-тармақтары қолданылмайтын жағдайларды анықтауға құқылы.</w:t>
      </w:r>
    </w:p>
    <w:bookmarkEnd w:id="4225"/>
    <w:bookmarkStart w:name="z4769" w:id="4226"/>
    <w:p>
      <w:pPr>
        <w:spacing w:after="0"/>
        <w:ind w:left="0"/>
        <w:jc w:val="both"/>
      </w:pPr>
      <w:r>
        <w:rPr>
          <w:rFonts w:ascii="Times New Roman"/>
          <w:b w:val="false"/>
          <w:i w:val="false"/>
          <w:color w:val="000000"/>
          <w:sz w:val="28"/>
        </w:rPr>
        <w:t xml:space="preserve">
      13. Одақтың мүшелері болып табылмайтын мемлекеттердің аумақтары арқылы Одақтың кедендік аумағының бір бөлігінен Одақтың кедендік аумағының басқа бөлігіне және (немесе) теңізде тасымалданатын Одақтың тауарларына қатысты кедендік транзит кедендік рәсімінің қолданысы осы Кодекстің </w:t>
      </w:r>
      <w:r>
        <w:rPr>
          <w:rFonts w:ascii="Times New Roman"/>
          <w:b w:val="false"/>
          <w:i w:val="false"/>
          <w:color w:val="000000"/>
          <w:sz w:val="28"/>
        </w:rPr>
        <w:t>151-бабына</w:t>
      </w:r>
      <w:r>
        <w:rPr>
          <w:rFonts w:ascii="Times New Roman"/>
          <w:b w:val="false"/>
          <w:i w:val="false"/>
          <w:color w:val="000000"/>
          <w:sz w:val="28"/>
        </w:rPr>
        <w:t xml:space="preserve"> сәйкес тауарларды жеткізу орынында аяқталады.</w:t>
      </w:r>
    </w:p>
    <w:bookmarkEnd w:id="4226"/>
    <w:bookmarkStart w:name="z4770" w:id="4227"/>
    <w:p>
      <w:pPr>
        <w:spacing w:after="0"/>
        <w:ind w:left="0"/>
        <w:jc w:val="both"/>
      </w:pPr>
      <w:r>
        <w:rPr>
          <w:rFonts w:ascii="Times New Roman"/>
          <w:b w:val="false"/>
          <w:i w:val="false"/>
          <w:color w:val="000000"/>
          <w:sz w:val="28"/>
        </w:rPr>
        <w:t xml:space="preserve">
      14. Егер Одақтың мүшелері болып табылмайтын мемлекеттердің аумақтары арқылы Одақтың кедендік аумағының бір бөлігінен Одақтың кедендік аумағының басқа бөлігіне және (немесе) теңізде тасымалданатын кедендік транзит кедендік рәсімімен орналастырылған Одақтың тауарлары, тауарларды жеткізу орнына жеткізілмей, Одақтың кедендік аумағына қайтарылса және жөнелтуші кеден органына жеткізілсе, мұндай кеден органы осы Кодекстің </w:t>
      </w:r>
      <w:r>
        <w:rPr>
          <w:rFonts w:ascii="Times New Roman"/>
          <w:b w:val="false"/>
          <w:i w:val="false"/>
          <w:color w:val="000000"/>
          <w:sz w:val="28"/>
        </w:rPr>
        <w:t>151-бабына</w:t>
      </w:r>
      <w:r>
        <w:rPr>
          <w:rFonts w:ascii="Times New Roman"/>
          <w:b w:val="false"/>
          <w:i w:val="false"/>
          <w:color w:val="000000"/>
          <w:sz w:val="28"/>
        </w:rPr>
        <w:t xml:space="preserve"> сәйкес кедендік транзит кедендік рәсімінің қолданысын аяқтайды және межелі кеден органын кедендік транзит кедендік рәсімі қолданысының аяқталғаны туралы ақпараттандырады.</w:t>
      </w:r>
    </w:p>
    <w:bookmarkEnd w:id="4227"/>
    <w:bookmarkStart w:name="z4771" w:id="4228"/>
    <w:p>
      <w:pPr>
        <w:spacing w:after="0"/>
        <w:ind w:left="0"/>
        <w:jc w:val="both"/>
      </w:pPr>
      <w:r>
        <w:rPr>
          <w:rFonts w:ascii="Times New Roman"/>
          <w:b w:val="false"/>
          <w:i w:val="false"/>
          <w:color w:val="000000"/>
          <w:sz w:val="28"/>
        </w:rPr>
        <w:t xml:space="preserve">
      15. Егер Одақтың мүшелері болып табылмайтын мемлекеттердің аумақтары арқылы Одақтың кедендік аумағының бір бөлігінен Одақтың кедендік аумағының басқа бөлігіне және (немесе) теңізде тасымалданатын кедендік транзит кедендік рәсіммен орналастырылған Одақтың тауарлары, Одақтың кедендік аумағына әкелу кезінде межелі кеден органынан және жөнелту кеден органынан ерекше кеден органына жеткізілсе, мұндай кеден органы осы Кодекстің </w:t>
      </w:r>
      <w:r>
        <w:rPr>
          <w:rFonts w:ascii="Times New Roman"/>
          <w:b w:val="false"/>
          <w:i w:val="false"/>
          <w:color w:val="000000"/>
          <w:sz w:val="28"/>
        </w:rPr>
        <w:t>151-бабына</w:t>
      </w:r>
      <w:r>
        <w:rPr>
          <w:rFonts w:ascii="Times New Roman"/>
          <w:b w:val="false"/>
          <w:i w:val="false"/>
          <w:color w:val="000000"/>
          <w:sz w:val="28"/>
        </w:rPr>
        <w:t xml:space="preserve"> сәйкес кедендік транзит кедендік рәсімінің қолданысын аяқтайды және межелі кеден органын және жөнелтуші кеден органын кедендік транзит кедендік рәсімі қолданысының аяқталғаны туралы ақпараттандырады.</w:t>
      </w:r>
    </w:p>
    <w:bookmarkEnd w:id="4228"/>
    <w:bookmarkStart w:name="z4772" w:id="4229"/>
    <w:p>
      <w:pPr>
        <w:spacing w:after="0"/>
        <w:ind w:left="0"/>
        <w:jc w:val="both"/>
      </w:pPr>
      <w:r>
        <w:rPr>
          <w:rFonts w:ascii="Times New Roman"/>
          <w:b w:val="false"/>
          <w:i w:val="false"/>
          <w:color w:val="000000"/>
          <w:sz w:val="28"/>
        </w:rPr>
        <w:t>
      16. Егер Одақтың мүшелері болып табылмайтын мемлекеттердің аумақтары арқылы Одақтың кедендік аумағының бір бөлігінен Одақтың кедендік аумағының басқа бөлігіне және (немесе) теңізде тасымалданатын кедендік транзит кедендік рәсіммен орналастырылған және Одақтың кедендік аумағынан әкетілген Одақтың тауарлары Одақтың кедендік аумағына әкелінбесе, жөнелтуші кеден органы Комиссия айқындайтын тәртіппен кедендік транзит кедендік рәсімінің қолданысын тоқтатады.</w:t>
      </w:r>
    </w:p>
    <w:bookmarkEnd w:id="4229"/>
    <w:bookmarkStart w:name="z4773" w:id="4230"/>
    <w:p>
      <w:pPr>
        <w:spacing w:after="0"/>
        <w:ind w:left="0"/>
        <w:jc w:val="both"/>
      </w:pPr>
      <w:r>
        <w:rPr>
          <w:rFonts w:ascii="Times New Roman"/>
          <w:b w:val="false"/>
          <w:i w:val="false"/>
          <w:color w:val="000000"/>
          <w:sz w:val="28"/>
        </w:rPr>
        <w:t xml:space="preserve">
      17. Комиссия осы Кодекстің </w:t>
      </w:r>
      <w:r>
        <w:rPr>
          <w:rFonts w:ascii="Times New Roman"/>
          <w:b w:val="false"/>
          <w:i w:val="false"/>
          <w:color w:val="000000"/>
          <w:sz w:val="28"/>
        </w:rPr>
        <w:t>307-бабының</w:t>
      </w:r>
      <w:r>
        <w:rPr>
          <w:rFonts w:ascii="Times New Roman"/>
          <w:b w:val="false"/>
          <w:i w:val="false"/>
          <w:color w:val="000000"/>
          <w:sz w:val="28"/>
        </w:rPr>
        <w:t xml:space="preserve"> 3-тармағында көзделген Одақтың мүшелері болып табылмайтын мемлекеттердің аумақтары арқылы Одақтың кедендік аумағының бір бөлігінен Одақтың кедендік аумағының басқа бөлігіне және (немесе) теңізде өткізілетін (тасымалданатын) Одақтың тауарлары Одақ тауарларының мәртебесін жоғалтқаннан өзге жағдайларды айқындауға құқылы және Одақтың кедендік аумағына әкелінген кезде шетелдік тауарлар ретінде қарастырылады.</w:t>
      </w:r>
    </w:p>
    <w:bookmarkEnd w:id="4230"/>
    <w:p>
      <w:pPr>
        <w:spacing w:after="0"/>
        <w:ind w:left="0"/>
        <w:jc w:val="both"/>
      </w:pPr>
      <w:r>
        <w:rPr>
          <w:rFonts w:ascii="Times New Roman"/>
          <w:b/>
          <w:i w:val="false"/>
          <w:color w:val="000000"/>
          <w:sz w:val="28"/>
        </w:rPr>
        <w:t>305-бап. Одақтың мүшелері болып табылмайтын мемлекеттердің аумақтары арқылы Одақтың кедендік аумағының бір бөлігінен Одақтың кедендік аумағының басқа бөлігіне және (немесе) теңізде тасымалданатын шетелдік тауарлардың жекелеген санаттарына қатысты кедендік транзит кедендік рәсімінің қолданысын қолдану, аяқтау және тоқтату ерекшеліктері</w:t>
      </w:r>
    </w:p>
    <w:bookmarkStart w:name="z4774" w:id="4231"/>
    <w:p>
      <w:pPr>
        <w:spacing w:after="0"/>
        <w:ind w:left="0"/>
        <w:jc w:val="both"/>
      </w:pPr>
      <w:r>
        <w:rPr>
          <w:rFonts w:ascii="Times New Roman"/>
          <w:b w:val="false"/>
          <w:i w:val="false"/>
          <w:color w:val="000000"/>
          <w:sz w:val="28"/>
        </w:rPr>
        <w:t>
      1. Одақтың мүшелері болып табылмайтын мемлекеттердің аумақтары арқылы Одақтың кедендік аумағының бір бөлігінен Одақтың кедендік аумағының басқа бөлігіне және (немесе) теңізде тасымалданатын кедендік аумақта қайта өңдеу кедендік рәсімімен немесе ішкі тұтыну үшін қайта өңдеу кедендік рәсімімен орналастырылған шетелдік тауарларды, кедендік аумақта қайта өңдеу бойынша операциялар нәтижесінде немесе ішкі тұтыну үшін қайта өңдеу бойынша операциялардың нәтижесінде (қайта өңдеу өнімдері, қалдықтар) алынған (қалыптасқан) шетелдік тауарларды кедендік транзит кедендік рәсімімен орналастыру шарттары мыналар:</w:t>
      </w:r>
    </w:p>
    <w:bookmarkEnd w:id="4231"/>
    <w:bookmarkStart w:name="z4775" w:id="423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143-бабы</w:t>
      </w:r>
      <w:r>
        <w:rPr>
          <w:rFonts w:ascii="Times New Roman"/>
          <w:b w:val="false"/>
          <w:i w:val="false"/>
          <w:color w:val="000000"/>
          <w:sz w:val="28"/>
        </w:rPr>
        <w:t xml:space="preserve"> 1-тармағының 3 және 4-тармақшаларында көзделген шарттарды сақтау;</w:t>
      </w:r>
    </w:p>
    <w:bookmarkEnd w:id="4232"/>
    <w:bookmarkStart w:name="z4776" w:id="4233"/>
    <w:p>
      <w:pPr>
        <w:spacing w:after="0"/>
        <w:ind w:left="0"/>
        <w:jc w:val="both"/>
      </w:pPr>
      <w:r>
        <w:rPr>
          <w:rFonts w:ascii="Times New Roman"/>
          <w:b w:val="false"/>
          <w:i w:val="false"/>
          <w:color w:val="000000"/>
          <w:sz w:val="28"/>
        </w:rPr>
        <w:t>
      2) тауарларды Одақтың мүшелері болып табылмайтын мемлекеттердің аумақтары арқылы және (немесе) теңізде кедендік аумақта шетелдік тауарларды қайта өңдеу бойынша операцияларды немесе ішкі тұтыну үшін қайта өңдеу бойынша операцияларды жасайтын тұлғалардың мекенжайына не мұндай операцияларды жасаған тұлғалардан, Одақтың кедендік аумақта қайта өңдеу кедендік рәсімімен немесе ішкі тұтыну үшін қайта өңдеу кедендік рәсімімен орналастырылған шетелдік тауарлар декларантының мекенжайына тасу (тасымалдау) болып табылады, бұл кеден органына кедендік аумақта тауарларды қайта өңдеу шарттары туралы құжатты немесе ішкі тұтыну үшін тауарларды қайта өңдеу шарттары туралы құжатты ұсынумен расталады.</w:t>
      </w:r>
    </w:p>
    <w:bookmarkEnd w:id="4233"/>
    <w:bookmarkStart w:name="z4777" w:id="4234"/>
    <w:p>
      <w:pPr>
        <w:spacing w:after="0"/>
        <w:ind w:left="0"/>
        <w:jc w:val="both"/>
      </w:pPr>
      <w:r>
        <w:rPr>
          <w:rFonts w:ascii="Times New Roman"/>
          <w:b w:val="false"/>
          <w:i w:val="false"/>
          <w:color w:val="000000"/>
          <w:sz w:val="28"/>
        </w:rPr>
        <w:t>
      2. Осы баптың 1-тармағында көрсетілген шетелдік тауарларды кедендік декларациялау кезінде кедендік транзит кедендік рәсіміне сәйкес транзиттік декларация ретінде көліктік (тасымалдау), коммерциялық және (немесе) оның ішінде мүше мемлекеттердің үшінші тараппен халықаралық шарттарда көзделген өзге де құжаттар пайдаланылуы мүмкін емес.</w:t>
      </w:r>
    </w:p>
    <w:bookmarkEnd w:id="4234"/>
    <w:bookmarkStart w:name="z4778" w:id="4235"/>
    <w:p>
      <w:pPr>
        <w:spacing w:after="0"/>
        <w:ind w:left="0"/>
        <w:jc w:val="both"/>
      </w:pPr>
      <w:r>
        <w:rPr>
          <w:rFonts w:ascii="Times New Roman"/>
          <w:b w:val="false"/>
          <w:i w:val="false"/>
          <w:color w:val="000000"/>
          <w:sz w:val="28"/>
        </w:rPr>
        <w:t>
      3. Осы баптың 1-тармағында көрсетілген шетелдік тауарларды кедендік транзит кедендік рәсіміне орналастыруға байланысты кедендік операциялар кеден органында жасалады:</w:t>
      </w:r>
    </w:p>
    <w:bookmarkEnd w:id="4235"/>
    <w:bookmarkStart w:name="z4779" w:id="4236"/>
    <w:p>
      <w:pPr>
        <w:spacing w:after="0"/>
        <w:ind w:left="0"/>
        <w:jc w:val="both"/>
      </w:pPr>
      <w:r>
        <w:rPr>
          <w:rFonts w:ascii="Times New Roman"/>
          <w:b w:val="false"/>
          <w:i w:val="false"/>
          <w:color w:val="000000"/>
          <w:sz w:val="28"/>
        </w:rPr>
        <w:t>
      1) кедендік аумақта қайта өңдеу кедендік рәсімімен немесе ішкі тұтынуға қайта өңдеу кедендік рәсімімен орналастырылған шетелдік тауарлары бар не мүше мемлекеттердің кедендік реттеу туралы заңнамасына сәйкес айқындалған өзге кеден органында;</w:t>
      </w:r>
    </w:p>
    <w:bookmarkEnd w:id="4236"/>
    <w:bookmarkStart w:name="z4780" w:id="4237"/>
    <w:p>
      <w:pPr>
        <w:spacing w:after="0"/>
        <w:ind w:left="0"/>
        <w:jc w:val="both"/>
      </w:pPr>
      <w:r>
        <w:rPr>
          <w:rFonts w:ascii="Times New Roman"/>
          <w:b w:val="false"/>
          <w:i w:val="false"/>
          <w:color w:val="000000"/>
          <w:sz w:val="28"/>
        </w:rPr>
        <w:t>
      2) қызмет өңірінде осы баптың 1-тармағында көрсетілген шетелдік тауарларға қатысты Одақтың кедендік аумақта тауарларды қайта өңдеу бойынша тиісті операциялар немесе ішкі тұтыну үшін қайта өңдеу бойынша тиісті операциялар жасалған (жасалуы тиіс болған).</w:t>
      </w:r>
    </w:p>
    <w:bookmarkEnd w:id="4237"/>
    <w:bookmarkStart w:name="z4781" w:id="4238"/>
    <w:p>
      <w:pPr>
        <w:spacing w:after="0"/>
        <w:ind w:left="0"/>
        <w:jc w:val="both"/>
      </w:pPr>
      <w:r>
        <w:rPr>
          <w:rFonts w:ascii="Times New Roman"/>
          <w:b w:val="false"/>
          <w:i w:val="false"/>
          <w:color w:val="000000"/>
          <w:sz w:val="28"/>
        </w:rPr>
        <w:t xml:space="preserve">
      4. Осы баптың 1-тармағында көрсетілген шетелдік тауарларға қатысты кедендік транзит кедендік рәсімі қолданысы осы Кодекстің </w:t>
      </w:r>
      <w:r>
        <w:rPr>
          <w:rFonts w:ascii="Times New Roman"/>
          <w:b w:val="false"/>
          <w:i w:val="false"/>
          <w:color w:val="000000"/>
          <w:sz w:val="28"/>
        </w:rPr>
        <w:t>151-бабына</w:t>
      </w:r>
      <w:r>
        <w:rPr>
          <w:rFonts w:ascii="Times New Roman"/>
          <w:b w:val="false"/>
          <w:i w:val="false"/>
          <w:color w:val="000000"/>
          <w:sz w:val="28"/>
        </w:rPr>
        <w:t xml:space="preserve"> сәйкес тауарларды жеткізу орнында аяқталады.</w:t>
      </w:r>
    </w:p>
    <w:bookmarkEnd w:id="4238"/>
    <w:bookmarkStart w:name="z4782" w:id="4239"/>
    <w:p>
      <w:pPr>
        <w:spacing w:after="0"/>
        <w:ind w:left="0"/>
        <w:jc w:val="both"/>
      </w:pPr>
      <w:r>
        <w:rPr>
          <w:rFonts w:ascii="Times New Roman"/>
          <w:b w:val="false"/>
          <w:i w:val="false"/>
          <w:color w:val="000000"/>
          <w:sz w:val="28"/>
        </w:rPr>
        <w:t xml:space="preserve">
      5. Егер кедендік транзит кедендік рәсімімен орналастырылған осы баптың 1-тармағында көрсетілген шетелдік тауарлар Одақтың кедендік аумағына әкелу кезінде межелі кеден органынан және жөнелтуші кеден органынан ерекше кеден органына жеткізілсе, мұндай кеден органы осы Кодекстің </w:t>
      </w:r>
      <w:r>
        <w:rPr>
          <w:rFonts w:ascii="Times New Roman"/>
          <w:b w:val="false"/>
          <w:i w:val="false"/>
          <w:color w:val="000000"/>
          <w:sz w:val="28"/>
        </w:rPr>
        <w:t>151-бабына</w:t>
      </w:r>
      <w:r>
        <w:rPr>
          <w:rFonts w:ascii="Times New Roman"/>
          <w:b w:val="false"/>
          <w:i w:val="false"/>
          <w:color w:val="000000"/>
          <w:sz w:val="28"/>
        </w:rPr>
        <w:t xml:space="preserve"> сәйкес кедендік транзит кедендік рәсім қолданысын аяқтайды және межелі кеден органын және жөнелту кеден органын кедендік транзит кедендік рәсімі қолданысының аяқталғаны туралы ақпараттандырады.</w:t>
      </w:r>
    </w:p>
    <w:bookmarkEnd w:id="4239"/>
    <w:bookmarkStart w:name="z4783" w:id="4240"/>
    <w:p>
      <w:pPr>
        <w:spacing w:after="0"/>
        <w:ind w:left="0"/>
        <w:jc w:val="both"/>
      </w:pPr>
      <w:r>
        <w:rPr>
          <w:rFonts w:ascii="Times New Roman"/>
          <w:b w:val="false"/>
          <w:i w:val="false"/>
          <w:color w:val="000000"/>
          <w:sz w:val="28"/>
        </w:rPr>
        <w:t>
      6. Егер кедендік транзит кедендік рәсімімен орналастырылған, Одақтың кедендік аумағынан әкетілген, осы баптың 1-тармағында көрсетілген шетелдік тауарлар Одақтың кедендік аумағына әкелінбесе, жөнелтуші кеден органы Комиссия айқындайтын тәртіппен кедендік транзит кедендік рәсімін тоқтатады.</w:t>
      </w:r>
    </w:p>
    <w:bookmarkEnd w:id="4240"/>
    <w:p>
      <w:pPr>
        <w:spacing w:after="0"/>
        <w:ind w:left="0"/>
        <w:jc w:val="both"/>
      </w:pPr>
      <w:r>
        <w:rPr>
          <w:rFonts w:ascii="Times New Roman"/>
          <w:b/>
          <w:i w:val="false"/>
          <w:color w:val="000000"/>
          <w:sz w:val="28"/>
        </w:rPr>
        <w:t>306-бап. Одақтың мүшелері болып табылмайтын мемлекеттердің аумақтары арқылы Одақтың кедендік аумағының бір бөлігінен Одақтың кедендік аумағының басқа бөлігіне және (немесе) теңізде өткізілетін (тасымалданатын) уақытша әкелу (жіберу) кедендік рәсіммен орналастырылған шетелдік тауарларға қатысты кедендік транзит кедендік рәсімінің қолданысын қолдану, аяқтау және тоқтату ерекшеліктері</w:t>
      </w:r>
    </w:p>
    <w:bookmarkStart w:name="z4784" w:id="4241"/>
    <w:p>
      <w:pPr>
        <w:spacing w:after="0"/>
        <w:ind w:left="0"/>
        <w:jc w:val="both"/>
      </w:pPr>
      <w:r>
        <w:rPr>
          <w:rFonts w:ascii="Times New Roman"/>
          <w:b w:val="false"/>
          <w:i w:val="false"/>
          <w:color w:val="000000"/>
          <w:sz w:val="28"/>
        </w:rPr>
        <w:t>
      1. Одақтың мүшелері болып табылмайтын мемлекеттердің аумақтары арқылы Одақтың кедендік аумағының бір бөлігінен Одақтың кедендік аумағының басқа бөлігіне және (немесе) теңізде өткізілетін (тасымалданатын) уақытша әкелу (жіберу) кедендік рәсіммен орналастырылған шетелдік тауарларды кедендік транзит кедендік рәсімімен орналастыру шарттары:</w:t>
      </w:r>
    </w:p>
    <w:bookmarkEnd w:id="4241"/>
    <w:bookmarkStart w:name="z4785" w:id="424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143-бабы</w:t>
      </w:r>
      <w:r>
        <w:rPr>
          <w:rFonts w:ascii="Times New Roman"/>
          <w:b w:val="false"/>
          <w:i w:val="false"/>
          <w:color w:val="000000"/>
          <w:sz w:val="28"/>
        </w:rPr>
        <w:t xml:space="preserve"> 1-тармағының 3 және 4-тармақшаларында көзделген шарттарды сақтау;</w:t>
      </w:r>
    </w:p>
    <w:bookmarkEnd w:id="4242"/>
    <w:bookmarkStart w:name="z4786" w:id="4243"/>
    <w:p>
      <w:pPr>
        <w:spacing w:after="0"/>
        <w:ind w:left="0"/>
        <w:jc w:val="both"/>
      </w:pPr>
      <w:r>
        <w:rPr>
          <w:rFonts w:ascii="Times New Roman"/>
          <w:b w:val="false"/>
          <w:i w:val="false"/>
          <w:color w:val="000000"/>
          <w:sz w:val="28"/>
        </w:rPr>
        <w:t>
      2) кеден органына тауарлардың уақытша әкелу (рұқсат беру) кедендік рәсімімен орналастырылған шетелдік тауарларды өткізу (тасымалдау) мақсаты және оларды пайдалану орны, шетелдік тауарды пайдалануға берілетін тұлға, егер мұндай беру орын алса, уақытша әкелінген тауарларды өзге тұлғаларға иеленуіне және пайдалануына беруге кеден органының рұқсаты, егер мұндай беру орын алса, кеден органына кедендік және (немесе) өзге құжаттардың берілуін растау туралы мәліметтерді және (немесе) мұндай құжаттар туралы мәліметтерді ұсыну болып табылады. Көрсетілген құжаттар болмаған кезде декларант кеден органына қажетті мәліметтерді көрсетумен еркін нысандағы өтінішті ұсынады.</w:t>
      </w:r>
    </w:p>
    <w:bookmarkEnd w:id="4243"/>
    <w:bookmarkStart w:name="z4787" w:id="4244"/>
    <w:p>
      <w:pPr>
        <w:spacing w:after="0"/>
        <w:ind w:left="0"/>
        <w:jc w:val="both"/>
      </w:pPr>
      <w:r>
        <w:rPr>
          <w:rFonts w:ascii="Times New Roman"/>
          <w:b w:val="false"/>
          <w:i w:val="false"/>
          <w:color w:val="000000"/>
          <w:sz w:val="28"/>
        </w:rPr>
        <w:t>
      2. Уақытша әкелу (жіберу) кедендік рәсімімен орналастырылған шетелдік тауарлар осы бапқа сәйкес бір немесе бірнеше партиялармен кедендік транзит кедендік рәсімімен орналастырылуы мүмкін.</w:t>
      </w:r>
    </w:p>
    <w:bookmarkEnd w:id="4244"/>
    <w:bookmarkStart w:name="z4788" w:id="4245"/>
    <w:p>
      <w:pPr>
        <w:spacing w:after="0"/>
        <w:ind w:left="0"/>
        <w:jc w:val="both"/>
      </w:pPr>
      <w:r>
        <w:rPr>
          <w:rFonts w:ascii="Times New Roman"/>
          <w:b w:val="false"/>
          <w:i w:val="false"/>
          <w:color w:val="000000"/>
          <w:sz w:val="28"/>
        </w:rPr>
        <w:t>
      3. Осы баптың 1-тармағында көрсетілген шетелдік тауарларды кедендік декларациялау кезінде кедендік транзит кедендік рәсіміне сәйкес транзиттік декларация ретінде көліктік (тасымалдау), коммерциялық және (немесе) оның ішінде мүше мемлекеттердің үшінші тараппен халықаралық шарттарында көзделген өзге де құжаттар пайдаланылуы мүмкін емес.</w:t>
      </w:r>
    </w:p>
    <w:bookmarkEnd w:id="4245"/>
    <w:bookmarkStart w:name="z4789" w:id="4246"/>
    <w:p>
      <w:pPr>
        <w:spacing w:after="0"/>
        <w:ind w:left="0"/>
        <w:jc w:val="both"/>
      </w:pPr>
      <w:r>
        <w:rPr>
          <w:rFonts w:ascii="Times New Roman"/>
          <w:b w:val="false"/>
          <w:i w:val="false"/>
          <w:color w:val="000000"/>
          <w:sz w:val="28"/>
        </w:rPr>
        <w:t>
      4. Осы баптың 1-тармағында көрсетілген шетелдік тауарларды кедендік транзит кедендік рәсіміне орналастыруға байланысты кедендік операциялар кеден органында:</w:t>
      </w:r>
    </w:p>
    <w:bookmarkEnd w:id="4246"/>
    <w:bookmarkStart w:name="z4790" w:id="4247"/>
    <w:p>
      <w:pPr>
        <w:spacing w:after="0"/>
        <w:ind w:left="0"/>
        <w:jc w:val="both"/>
      </w:pPr>
      <w:r>
        <w:rPr>
          <w:rFonts w:ascii="Times New Roman"/>
          <w:b w:val="false"/>
          <w:i w:val="false"/>
          <w:color w:val="000000"/>
          <w:sz w:val="28"/>
        </w:rPr>
        <w:t>
      1) уақытша әкелу (жіберу) кедендік рәсімімен орналастырылған шетелдік тауарлар не мүше мемлекеттердің кедендік реттеу туралы заңнамасына сәйкес айқындалған өзге кеден органында;</w:t>
      </w:r>
    </w:p>
    <w:bookmarkEnd w:id="4247"/>
    <w:bookmarkStart w:name="z4791" w:id="4248"/>
    <w:p>
      <w:pPr>
        <w:spacing w:after="0"/>
        <w:ind w:left="0"/>
        <w:jc w:val="both"/>
      </w:pPr>
      <w:r>
        <w:rPr>
          <w:rFonts w:ascii="Times New Roman"/>
          <w:b w:val="false"/>
          <w:i w:val="false"/>
          <w:color w:val="000000"/>
          <w:sz w:val="28"/>
        </w:rPr>
        <w:t>
      2) уақытша әкелу (жіберу) кедендік рәсімімен орналастырылған және Одақтың мүшелері болып табылмайтын мемлекеттердің аумақтары арқылы Одақтың кедендік аумағының бір бөлігінен Одақтың кедендік аумағының басқа бөлігіне және (немесе) теңізден өткізілетін (тасымалданатын) шетелдік тауарларға қатысты кедендік транзит кедендік рәсім қолданысы аяқталған, не мүше мемлекеттердің кедендік реттеу туралы заңнамасына сәйкес айқындалған өзге кеден органында жасалады.</w:t>
      </w:r>
    </w:p>
    <w:bookmarkEnd w:id="4248"/>
    <w:bookmarkStart w:name="z4792" w:id="4249"/>
    <w:p>
      <w:pPr>
        <w:spacing w:after="0"/>
        <w:ind w:left="0"/>
        <w:jc w:val="both"/>
      </w:pPr>
      <w:r>
        <w:rPr>
          <w:rFonts w:ascii="Times New Roman"/>
          <w:b w:val="false"/>
          <w:i w:val="false"/>
          <w:color w:val="000000"/>
          <w:sz w:val="28"/>
        </w:rPr>
        <w:t xml:space="preserve">
      5. Осы баптың 1-тармағында көрсетілген шетелдік тауарлардың кедендік транзит кедендік рәсімі қолданысы осы Кодекстің </w:t>
      </w:r>
      <w:r>
        <w:rPr>
          <w:rFonts w:ascii="Times New Roman"/>
          <w:b w:val="false"/>
          <w:i w:val="false"/>
          <w:color w:val="000000"/>
          <w:sz w:val="28"/>
        </w:rPr>
        <w:t>151-бабына</w:t>
      </w:r>
      <w:r>
        <w:rPr>
          <w:rFonts w:ascii="Times New Roman"/>
          <w:b w:val="false"/>
          <w:i w:val="false"/>
          <w:color w:val="000000"/>
          <w:sz w:val="28"/>
        </w:rPr>
        <w:t xml:space="preserve"> сәйкес тауарларды жеткізу орнында аяқталады.</w:t>
      </w:r>
    </w:p>
    <w:bookmarkEnd w:id="4249"/>
    <w:bookmarkStart w:name="z4793" w:id="4250"/>
    <w:p>
      <w:pPr>
        <w:spacing w:after="0"/>
        <w:ind w:left="0"/>
        <w:jc w:val="both"/>
      </w:pPr>
      <w:r>
        <w:rPr>
          <w:rFonts w:ascii="Times New Roman"/>
          <w:b w:val="false"/>
          <w:i w:val="false"/>
          <w:color w:val="000000"/>
          <w:sz w:val="28"/>
        </w:rPr>
        <w:t xml:space="preserve">
      6. Егер кедендік транзит кедендік рәсімімен орналастырылған осы баптың 1-тармағында көрсетілген шетелдік тауарлар Одақтың кедендік аумағына әкелу кезінде межелі кеден органынан және жөнелтуші кеден органынан ерекше кеден органына жеткізілсе, мұндай кеден органы осы Кодекстің </w:t>
      </w:r>
      <w:r>
        <w:rPr>
          <w:rFonts w:ascii="Times New Roman"/>
          <w:b w:val="false"/>
          <w:i w:val="false"/>
          <w:color w:val="000000"/>
          <w:sz w:val="28"/>
        </w:rPr>
        <w:t>151-бабына</w:t>
      </w:r>
      <w:r>
        <w:rPr>
          <w:rFonts w:ascii="Times New Roman"/>
          <w:b w:val="false"/>
          <w:i w:val="false"/>
          <w:color w:val="000000"/>
          <w:sz w:val="28"/>
        </w:rPr>
        <w:t xml:space="preserve"> сәйкес кедендік транзит кедендік рәсімі қолданысын аяқтайды және межелі кеден органын және жөнелтуші кеден органын кедендік транзит кедендік рәсімі қолданысының аяқталғаны туралы ақпараттандырады.</w:t>
      </w:r>
    </w:p>
    <w:bookmarkEnd w:id="4250"/>
    <w:bookmarkStart w:name="z4794" w:id="4251"/>
    <w:p>
      <w:pPr>
        <w:spacing w:after="0"/>
        <w:ind w:left="0"/>
        <w:jc w:val="both"/>
      </w:pPr>
      <w:r>
        <w:rPr>
          <w:rFonts w:ascii="Times New Roman"/>
          <w:b w:val="false"/>
          <w:i w:val="false"/>
          <w:color w:val="000000"/>
          <w:sz w:val="28"/>
        </w:rPr>
        <w:t>
      7. Егер кедендік транзит кедендік рәсімімен орналастырылған және Одақтың кедендік аумағынан әкетілген осы баптың 1-тармағында көрсетілген шетелдік тауарлар Одақтың кедендік аумағына әкелінбесе, жөнелтуші кеден органы Комиссия айқындайтын тәртіппен кедендік транзит кедендік рәсімінің қолданысын тоқтатады.</w:t>
      </w:r>
    </w:p>
    <w:bookmarkEnd w:id="4251"/>
    <w:p>
      <w:pPr>
        <w:spacing w:after="0"/>
        <w:ind w:left="0"/>
        <w:jc w:val="both"/>
      </w:pPr>
      <w:r>
        <w:rPr>
          <w:rFonts w:ascii="Times New Roman"/>
          <w:b/>
          <w:i w:val="false"/>
          <w:color w:val="000000"/>
          <w:sz w:val="28"/>
        </w:rPr>
        <w:t>307-бап. Кедендік транзит кедендік рәсіміне сәйкес Одақтың мүшелері болып табылмайтын мемлекеттердің аумақтары арқылы Одақтың тауарларын Одақтың кедендік аумағының бір бөлігінен Одақтың кедендік аумағының басқа бөлігіне және (немесе) теңізден өткізу (тасымалдау) кезінде Одақтың тауарларын түсіру, қайта тиеу (қайта аудару) және өзге де жүк операциялары, сондай-ақ көлік құралдарын ауыстыру</w:t>
      </w:r>
    </w:p>
    <w:bookmarkStart w:name="z4795" w:id="4252"/>
    <w:p>
      <w:pPr>
        <w:spacing w:after="0"/>
        <w:ind w:left="0"/>
        <w:jc w:val="both"/>
      </w:pPr>
      <w:r>
        <w:rPr>
          <w:rFonts w:ascii="Times New Roman"/>
          <w:b w:val="false"/>
          <w:i w:val="false"/>
          <w:color w:val="000000"/>
          <w:sz w:val="28"/>
        </w:rPr>
        <w:t>
      1. Одақтың мүшелері болып табылмайтын мемлекеттердің аумақтары арқылы Одақтың кедендік аумағының бір бөлігінен Одақтың кедендік аумағының басқа бөлігіне және (немесе) теңізден өткізілетін (тасымалданатын) Одақтың тауарларын түсіру, қайта тиеу (қайта аудару) және өзге де жүк операциялары, Одақтың мүшелері болып табылмайтын мемлекеттердің аумақтарында Одақтың мұндай тауарларын тасымалдайтын көлік құралдарын</w:t>
      </w:r>
      <w:r>
        <w:rPr>
          <w:rFonts w:ascii="Times New Roman"/>
          <w:b w:val="false"/>
          <w:i w:val="false"/>
          <w:color w:val="000000"/>
          <w:sz w:val="28"/>
        </w:rPr>
        <w:t xml:space="preserve"> ауыстыру, жөнелту кеден органдарының рұқсатымен көліктің бір түрінің көлік құралынан көліктің басқа түрінің көлік құралына Одақтың тауарларын қайта тиеуін (қайта аударуын) жүзеге асыру, көліктік құралдарының жүк үй жайларына (бөлімге) салынған кедендік пломбыларды және мөрлерді жою не көліктік (тасымалдау) және коммерциялық құжаттарды ауыстыру жағдайларында жол беріледі.</w:t>
      </w:r>
    </w:p>
    <w:bookmarkEnd w:id="4252"/>
    <w:bookmarkStart w:name="z4797" w:id="4253"/>
    <w:p>
      <w:pPr>
        <w:spacing w:after="0"/>
        <w:ind w:left="0"/>
        <w:jc w:val="both"/>
      </w:pPr>
      <w:r>
        <w:rPr>
          <w:rFonts w:ascii="Times New Roman"/>
          <w:b w:val="false"/>
          <w:i w:val="false"/>
          <w:color w:val="000000"/>
          <w:sz w:val="28"/>
        </w:rPr>
        <w:t>
      Көрсетілген шешім транзиттік декларацияны бергенге дейін алынуы тиіс.</w:t>
      </w:r>
    </w:p>
    <w:bookmarkEnd w:id="4253"/>
    <w:bookmarkStart w:name="z4798" w:id="4254"/>
    <w:p>
      <w:pPr>
        <w:spacing w:after="0"/>
        <w:ind w:left="0"/>
        <w:jc w:val="both"/>
      </w:pPr>
      <w:r>
        <w:rPr>
          <w:rFonts w:ascii="Times New Roman"/>
          <w:b w:val="false"/>
          <w:i w:val="false"/>
          <w:color w:val="000000"/>
          <w:sz w:val="28"/>
        </w:rPr>
        <w:t>
      2. Егер осы баптың 1-тармағында көрсетілген Одақтың тауарларына және көлік құралдарына қатысты операциялар салынған кедендік пломбыларды және мөрлерді жоюсыз жасалуы мүмкін болса не Одақтың мұндай тауарларына кедендік пломбылар және мөрлер салынбаса, осындай операцияларды жасау Одақтың кедендік аумағына Одақтың мұндай тауарларының және көлік құралдарының келуіне дейін жөнелту кеден органының және межелі кеден органының электрондық немесе жазбаша нысандағы хабарламасымен жол беріледі.</w:t>
      </w:r>
    </w:p>
    <w:bookmarkEnd w:id="4254"/>
    <w:bookmarkStart w:name="z4799" w:id="4255"/>
    <w:p>
      <w:pPr>
        <w:spacing w:after="0"/>
        <w:ind w:left="0"/>
        <w:jc w:val="both"/>
      </w:pPr>
      <w:r>
        <w:rPr>
          <w:rFonts w:ascii="Times New Roman"/>
          <w:b w:val="false"/>
          <w:i w:val="false"/>
          <w:color w:val="000000"/>
          <w:sz w:val="28"/>
        </w:rPr>
        <w:t>
      3. Егер осы баптың 1-тармағында көрсетілген операциялар жөнелтуші кеден органының рұқсатынсыз жасалса, кедендік транзит кедендік рәсімімен орналастырылған тауарлар Одақ тауарларының мәртебесін жояды және Одақтың кедендік аумағына әкелу кезінде, мұндай операцияларды Одақтың мүшелері болып табылмайтын мемлекеттердің тиісті құзырлы органдарының құжаттарымен расталатын аварияның немесе еңсерілмейтін күштің әсерінің салдарынан жасалатын жағдайларды қоспағанда, шетелдік тауарлар ретінде қаралады.</w:t>
      </w:r>
    </w:p>
    <w:bookmarkEnd w:id="4255"/>
    <w:bookmarkStart w:name="z4800" w:id="4256"/>
    <w:p>
      <w:pPr>
        <w:spacing w:after="0"/>
        <w:ind w:left="0"/>
        <w:jc w:val="both"/>
      </w:pPr>
      <w:r>
        <w:rPr>
          <w:rFonts w:ascii="Times New Roman"/>
          <w:b w:val="false"/>
          <w:i w:val="false"/>
          <w:color w:val="000000"/>
          <w:sz w:val="28"/>
        </w:rPr>
        <w:t>
      4. Осы баптың 1 - 3-тармақтарының ережелері, егер осы баптың 1- тармағында көрсетілген операциялар Одақтың мүшелері болып табылмайтын мемлекеттердің мемлекеттік органдарының талаптары бойынша жасалса қолданылмайды, бұл құжаттама түрінде не мұндай мемлекеттік органдар қолданған идентификаттау құралдарымен расталады.</w:t>
      </w:r>
    </w:p>
    <w:bookmarkEnd w:id="4256"/>
    <w:bookmarkStart w:name="z4801" w:id="4257"/>
    <w:p>
      <w:pPr>
        <w:spacing w:after="0"/>
        <w:ind w:left="0"/>
        <w:jc w:val="both"/>
      </w:pPr>
      <w:r>
        <w:rPr>
          <w:rFonts w:ascii="Times New Roman"/>
          <w:b w:val="false"/>
          <w:i w:val="false"/>
          <w:color w:val="000000"/>
          <w:sz w:val="28"/>
        </w:rPr>
        <w:t>
      5. Одақтың мүшелері болып табылмайтын мемлекеттердің аумақтары арқылы Одақтың кедендік аумағының бір бөлігінен Одақтың кедендік аумағының басқа бөлігіне және (немесе) теңізден өткізілетін (тасымалданатын) Одақтың тауарларын түсіру, қайта тиеу (қайта аудару) және өзге де жүк операциялары, Одақтың мүшелері болып табылмайтын мемлекеттердің аумақтарында Одақтың мұндай тауарларын тасымалдайтын көлік құралдарын ауыстыруды жүзеге асыруға кеден органының рұқсатын алумен немесе мұндай операциялардың жасалғаны туралы кеден органының хабарламасына байланысты кедендік операцияларды жасау тәртібін Комиссия айқындайды.</w:t>
      </w:r>
    </w:p>
    <w:bookmarkEnd w:id="4257"/>
    <w:p>
      <w:pPr>
        <w:spacing w:after="0"/>
        <w:ind w:left="0"/>
        <w:jc w:val="both"/>
      </w:pPr>
      <w:r>
        <w:rPr>
          <w:rFonts w:ascii="Times New Roman"/>
          <w:b/>
          <w:i w:val="false"/>
          <w:color w:val="000000"/>
          <w:sz w:val="28"/>
        </w:rPr>
        <w:t>308-бап. Кедендік транзит кедендік рәсіміне сәйкес Одақтың мүшелері болып табылмайтын мемлекеттердің аумақтары арқылы Одақтың кедендік аумағының бір бөлігінен Одақтың кедендік аумағының басқа бөлігіне және (немесе) теңізден өткізу (тасымалдау) кезінде тасымалдаушы мен экспедитордың міндеті</w:t>
      </w:r>
    </w:p>
    <w:bookmarkStart w:name="z4802" w:id="4258"/>
    <w:p>
      <w:pPr>
        <w:spacing w:after="0"/>
        <w:ind w:left="0"/>
        <w:jc w:val="both"/>
      </w:pPr>
      <w:r>
        <w:rPr>
          <w:rFonts w:ascii="Times New Roman"/>
          <w:b w:val="false"/>
          <w:i w:val="false"/>
          <w:color w:val="000000"/>
          <w:sz w:val="28"/>
        </w:rPr>
        <w:t>
      1. Одақтың тауарларын Одақтың мүшелері болып табылмайтын мемлекеттердің аумақтары арқылы Одақтың кедендік аумағының бір бөлігінен Одақтың кедендік аумағының басқа бөлігіне және (немесе) теңізден өткізу (тасымалдау) кезінде осы баптың 2-тармағында көрсетілген жағдайларды қоспағанда, кедендік транзит кедендік рәсімімен орналастырылған Одақтың тауарларының декларанты болып табылатынына не табылмайтынына қарамастан, міндетті:</w:t>
      </w:r>
    </w:p>
    <w:bookmarkEnd w:id="4258"/>
    <w:bookmarkStart w:name="z4803" w:id="425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150-бабы</w:t>
      </w:r>
      <w:r>
        <w:rPr>
          <w:rFonts w:ascii="Times New Roman"/>
          <w:b w:val="false"/>
          <w:i w:val="false"/>
          <w:color w:val="000000"/>
          <w:sz w:val="28"/>
        </w:rPr>
        <w:t xml:space="preserve"> 1-тармағының 1 және 2-тармакшаларында көзделген міндеттердің орындалуын қамтамасыз етуге;</w:t>
      </w:r>
    </w:p>
    <w:bookmarkEnd w:id="4259"/>
    <w:bookmarkStart w:name="z4804" w:id="4260"/>
    <w:p>
      <w:pPr>
        <w:spacing w:after="0"/>
        <w:ind w:left="0"/>
        <w:jc w:val="both"/>
      </w:pPr>
      <w:r>
        <w:rPr>
          <w:rFonts w:ascii="Times New Roman"/>
          <w:b w:val="false"/>
          <w:i w:val="false"/>
          <w:color w:val="000000"/>
          <w:sz w:val="28"/>
        </w:rPr>
        <w:t xml:space="preserve">
      2) Одақтың мүшелері болып табылмайтын мемлекеттердің аумақтарында, кедендік транзит кедендік рәсіміне сәйкес Одақтың тауарларын түсіруін, қайта тиеуін (қайта аударуын) және өзге де жүк операцияларын, сондай-ақ Одақтың мұндай тауарларды тасымалдайтын көлік құралдарының ауыстыруын, мұндай операциялар аварияның немесе еңсерілмейтін күш әсерінің салдарынан, мүше мемлекеттердің заңнамасына немесе мүше мемлекеттердің үшінші тараппен халықаралық шарттарға сәйкес мемлекеттік органдар не ұйымдар берген құжаттармен расталып жасалатын жағдайларды қоспағанда, осы Кодекстің </w:t>
      </w:r>
      <w:r>
        <w:rPr>
          <w:rFonts w:ascii="Times New Roman"/>
          <w:b w:val="false"/>
          <w:i w:val="false"/>
          <w:color w:val="000000"/>
          <w:sz w:val="28"/>
        </w:rPr>
        <w:t>307-бабының</w:t>
      </w:r>
      <w:r>
        <w:rPr>
          <w:rFonts w:ascii="Times New Roman"/>
          <w:b w:val="false"/>
          <w:i w:val="false"/>
          <w:color w:val="000000"/>
          <w:sz w:val="28"/>
        </w:rPr>
        <w:t xml:space="preserve"> 1 -тармағында көзделмеген кеден органының рұқсатынсыз жүзеге асыруға жол бермеуге.</w:t>
      </w:r>
    </w:p>
    <w:bookmarkEnd w:id="4260"/>
    <w:bookmarkStart w:name="z4805" w:id="4261"/>
    <w:p>
      <w:pPr>
        <w:spacing w:after="0"/>
        <w:ind w:left="0"/>
        <w:jc w:val="both"/>
      </w:pPr>
      <w:r>
        <w:rPr>
          <w:rFonts w:ascii="Times New Roman"/>
          <w:b w:val="false"/>
          <w:i w:val="false"/>
          <w:color w:val="000000"/>
          <w:sz w:val="28"/>
        </w:rPr>
        <w:t xml:space="preserve">
      2. Егер Одақтың тауарларын Одақтың мүшелері болып табылмайтын мемлекеттердің аумақтары арқылы Одақтың кедендік аумағының бір бөлігінен Одақтың кедендік аумағының басқа бөлігіне және (немесе) теңізден өткізу (тасымалдау) кезінде кедендік транзит кедендік рәсіммен орналастырылатын Одақ тауарларының декларанты ретінде осы Кодекстің </w:t>
      </w:r>
      <w:r>
        <w:rPr>
          <w:rFonts w:ascii="Times New Roman"/>
          <w:b w:val="false"/>
          <w:i w:val="false"/>
          <w:color w:val="000000"/>
          <w:sz w:val="28"/>
        </w:rPr>
        <w:t>304-бабының</w:t>
      </w:r>
      <w:r>
        <w:rPr>
          <w:rFonts w:ascii="Times New Roman"/>
          <w:b w:val="false"/>
          <w:i w:val="false"/>
          <w:color w:val="000000"/>
          <w:sz w:val="28"/>
        </w:rPr>
        <w:t xml:space="preserve"> 2-тармағында көрсетілген тұлғалар шықса, осы баптың 1 -тармағында көрсетілген әрекеттерді орындау бойынша міндет осы тұлғаларға жүктеледі.</w:t>
      </w:r>
    </w:p>
    <w:bookmarkEnd w:id="4261"/>
    <w:p>
      <w:pPr>
        <w:spacing w:after="0"/>
        <w:ind w:left="0"/>
        <w:jc w:val="both"/>
      </w:pPr>
      <w:r>
        <w:rPr>
          <w:rFonts w:ascii="Times New Roman"/>
          <w:b/>
          <w:i w:val="false"/>
          <w:color w:val="000000"/>
          <w:sz w:val="28"/>
        </w:rPr>
        <w:t>309-бап. Кедендік транзит кедендік рәсімімен орналастырылатын (орналастырылған) Одақтың тауарларына қатысты кедендік әкету баждарын төлеу бойынша міндеттің туындауы және тоқтатылуы, оларды төлеу және есептеу мерзімі</w:t>
      </w:r>
    </w:p>
    <w:bookmarkStart w:name="z4806" w:id="4262"/>
    <w:p>
      <w:pPr>
        <w:spacing w:after="0"/>
        <w:ind w:left="0"/>
        <w:jc w:val="both"/>
      </w:pPr>
      <w:r>
        <w:rPr>
          <w:rFonts w:ascii="Times New Roman"/>
          <w:b w:val="false"/>
          <w:i w:val="false"/>
          <w:color w:val="000000"/>
          <w:sz w:val="28"/>
        </w:rPr>
        <w:t>
      1. Кедендік транзит кедендік рәсімімен орналастырылатын Одақтың мүшелері болып табылмайтын мемлекеттердің аумақтары арқылы Одақтың кедендік аумағының бір бөлігінен Одақтың кедендік аумағының басқа бөлігіне және (немесе) теңізден өткізілетін (тасымалданатын) Одақтың тауарларына қатысты кедендік әкету баждарын төлеу бойынша міндет декларантта кеден органы транзиттік декларацияны тіркеген сәттен бастап туындайды.</w:t>
      </w:r>
    </w:p>
    <w:bookmarkEnd w:id="4262"/>
    <w:bookmarkStart w:name="z4807" w:id="4263"/>
    <w:p>
      <w:pPr>
        <w:spacing w:after="0"/>
        <w:ind w:left="0"/>
        <w:jc w:val="both"/>
      </w:pPr>
      <w:r>
        <w:rPr>
          <w:rFonts w:ascii="Times New Roman"/>
          <w:b w:val="false"/>
          <w:i w:val="false"/>
          <w:color w:val="000000"/>
          <w:sz w:val="28"/>
        </w:rPr>
        <w:t>
      2. Кедендік транзит кедендік рәсімімен орналастырылатын Одақтың тауарларына қатысты кедендік әкету баждарын төлеу бойынша міндет декларантта мынадай мән-жайларда тоқтатылады:</w:t>
      </w:r>
    </w:p>
    <w:bookmarkEnd w:id="4263"/>
    <w:bookmarkStart w:name="z4808" w:id="4264"/>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151-бабына</w:t>
      </w:r>
      <w:r>
        <w:rPr>
          <w:rFonts w:ascii="Times New Roman"/>
          <w:b w:val="false"/>
          <w:i w:val="false"/>
          <w:color w:val="000000"/>
          <w:sz w:val="28"/>
        </w:rPr>
        <w:t xml:space="preserve"> сәйкес кедендік транзит кедендік рәсімнің қолданысы аяқталғанда;</w:t>
      </w:r>
    </w:p>
    <w:bookmarkEnd w:id="4264"/>
    <w:bookmarkStart w:name="z4809" w:id="4265"/>
    <w:p>
      <w:pPr>
        <w:spacing w:after="0"/>
        <w:ind w:left="0"/>
        <w:jc w:val="both"/>
      </w:pPr>
      <w:r>
        <w:rPr>
          <w:rFonts w:ascii="Times New Roman"/>
          <w:b w:val="false"/>
          <w:i w:val="false"/>
          <w:color w:val="000000"/>
          <w:sz w:val="28"/>
        </w:rPr>
        <w:t xml:space="preserve">
      2) кедендік транзит кедендік рәсім қолданысы оларға қатысты аяқталған Одақтың тауарлары осы Кодекстің </w:t>
      </w:r>
      <w:r>
        <w:rPr>
          <w:rFonts w:ascii="Times New Roman"/>
          <w:b w:val="false"/>
          <w:i w:val="false"/>
          <w:color w:val="000000"/>
          <w:sz w:val="28"/>
        </w:rPr>
        <w:t>129-бабының</w:t>
      </w:r>
      <w:r>
        <w:rPr>
          <w:rFonts w:ascii="Times New Roman"/>
          <w:b w:val="false"/>
          <w:i w:val="false"/>
          <w:color w:val="000000"/>
          <w:sz w:val="28"/>
        </w:rPr>
        <w:t xml:space="preserve"> 7-тармағына сәйкес кедендік рәсіммен орналастырғанда;</w:t>
      </w:r>
    </w:p>
    <w:bookmarkEnd w:id="4265"/>
    <w:bookmarkStart w:name="z4810" w:id="4266"/>
    <w:p>
      <w:pPr>
        <w:spacing w:after="0"/>
        <w:ind w:left="0"/>
        <w:jc w:val="both"/>
      </w:pPr>
      <w:r>
        <w:rPr>
          <w:rFonts w:ascii="Times New Roman"/>
          <w:b w:val="false"/>
          <w:i w:val="false"/>
          <w:color w:val="000000"/>
          <w:sz w:val="28"/>
        </w:rPr>
        <w:t>
      3) кедендік әкету баждарын төлеу бойынша міндетті орындағанда және (немесе) осы баптың 4-тармағына сәйкес есептелген және төлеуге жататын мөлшерде оларды өндіріп алғанда;</w:t>
      </w:r>
    </w:p>
    <w:bookmarkEnd w:id="4266"/>
    <w:bookmarkStart w:name="z4811" w:id="4267"/>
    <w:p>
      <w:pPr>
        <w:spacing w:after="0"/>
        <w:ind w:left="0"/>
        <w:jc w:val="both"/>
      </w:pPr>
      <w:r>
        <w:rPr>
          <w:rFonts w:ascii="Times New Roman"/>
          <w:b w:val="false"/>
          <w:i w:val="false"/>
          <w:color w:val="000000"/>
          <w:sz w:val="28"/>
        </w:rPr>
        <w:t>
      4) кедендік транзит кедендік рәсіміне сәйкес Одақтың тауарларын шығарудан бас тартқанда - транзиттік декларацияны тіркеу кезінде туындаған кедендік әкету баждарын төлеу бойынша міндетке қатысты;</w:t>
      </w:r>
    </w:p>
    <w:bookmarkEnd w:id="4267"/>
    <w:bookmarkStart w:name="z4812" w:id="4268"/>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113-бабына</w:t>
      </w:r>
      <w:r>
        <w:rPr>
          <w:rFonts w:ascii="Times New Roman"/>
          <w:b w:val="false"/>
          <w:i w:val="false"/>
          <w:color w:val="000000"/>
          <w:sz w:val="28"/>
        </w:rPr>
        <w:t xml:space="preserve"> сәйкес транзиттік декларацияны кері шақыртқанда және (немесе) Одақтың тауарларын шығару осы Кодекстің </w:t>
      </w:r>
      <w:r>
        <w:rPr>
          <w:rFonts w:ascii="Times New Roman"/>
          <w:b w:val="false"/>
          <w:i w:val="false"/>
          <w:color w:val="000000"/>
          <w:sz w:val="28"/>
        </w:rPr>
        <w:t>118-бабының</w:t>
      </w:r>
      <w:r>
        <w:rPr>
          <w:rFonts w:ascii="Times New Roman"/>
          <w:b w:val="false"/>
          <w:i w:val="false"/>
          <w:color w:val="000000"/>
          <w:sz w:val="28"/>
        </w:rPr>
        <w:t xml:space="preserve"> 4-тармағына сәйкес жойғанда - транзиттік декларацияны тіркеу кезінде туындаған кедендік әкету баждарын төлеу бойынша міндетке қатысты;</w:t>
      </w:r>
    </w:p>
    <w:bookmarkEnd w:id="4268"/>
    <w:bookmarkStart w:name="z4813" w:id="4269"/>
    <w:p>
      <w:pPr>
        <w:spacing w:after="0"/>
        <w:ind w:left="0"/>
        <w:jc w:val="both"/>
      </w:pPr>
      <w:r>
        <w:rPr>
          <w:rFonts w:ascii="Times New Roman"/>
          <w:b w:val="false"/>
          <w:i w:val="false"/>
          <w:color w:val="000000"/>
          <w:sz w:val="28"/>
        </w:rPr>
        <w:t>
      6) мүше мемлекеттердің заңнамасына сәйкес осы мүше мемлекеттің меншігіне (кірісіне) Одақтың тауарларын тәркілеу немесе олардың айнылымы;</w:t>
      </w:r>
    </w:p>
    <w:bookmarkEnd w:id="4269"/>
    <w:bookmarkStart w:name="z4814" w:id="4270"/>
    <w:p>
      <w:pPr>
        <w:spacing w:after="0"/>
        <w:ind w:left="0"/>
        <w:jc w:val="both"/>
      </w:pPr>
      <w:r>
        <w:rPr>
          <w:rFonts w:ascii="Times New Roman"/>
          <w:b w:val="false"/>
          <w:i w:val="false"/>
          <w:color w:val="000000"/>
          <w:sz w:val="28"/>
        </w:rPr>
        <w:t xml:space="preserve">
      7) кеден органы Одақтың тауарларын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ұстағанда;</w:t>
      </w:r>
    </w:p>
    <w:bookmarkEnd w:id="4270"/>
    <w:bookmarkStart w:name="z4815" w:id="4271"/>
    <w:p>
      <w:pPr>
        <w:spacing w:after="0"/>
        <w:ind w:left="0"/>
        <w:jc w:val="both"/>
      </w:pPr>
      <w:r>
        <w:rPr>
          <w:rFonts w:ascii="Times New Roman"/>
          <w:b w:val="false"/>
          <w:i w:val="false"/>
          <w:color w:val="000000"/>
          <w:sz w:val="28"/>
        </w:rPr>
        <w:t>
      8) қылмыс туралы хабарламаны тексеру барысында, қылмыстық іс немесе әкімшілік құқық бұзушылық туралы іс бойынша өндіріс барысында (әкімшілік процесті жүргізу) алынған немесе тыйым салынған және оларға қатысты егер бұрын Одақтың мұндай тауарларын шығару жүргізілмесе, оларды қайтару туралы шешім қабылданған Одақтың тауарларын уақытша сақтауға қойғанда немесе бір рәсімге орналастырғанда.</w:t>
      </w:r>
    </w:p>
    <w:bookmarkEnd w:id="4271"/>
    <w:bookmarkStart w:name="z4816" w:id="4272"/>
    <w:p>
      <w:pPr>
        <w:spacing w:after="0"/>
        <w:ind w:left="0"/>
        <w:jc w:val="both"/>
      </w:pPr>
      <w:r>
        <w:rPr>
          <w:rFonts w:ascii="Times New Roman"/>
          <w:b w:val="false"/>
          <w:i w:val="false"/>
          <w:color w:val="000000"/>
          <w:sz w:val="28"/>
        </w:rPr>
        <w:t>
      3. Кедендік әкету баждарын төлеу бойынша міндет, егер кедендік транзит кедендік рәсіммен орналастырылған және Одақтың кедендік аумағынан әкетілген Одақтың мүшелері болып табылмайтын мемлекеттердің аумақтары арқылы Одақтың кедендік аумағының бір бөлігінен Одақтың кедендік аумағының басқа бөлігіне және (немесе) теңізден өткізілетін (тасымалданатын) Одақтың тауарлары, Одақтың кедендік аумағына әкелінбеген жағдайда, орындауға жатады.</w:t>
      </w:r>
    </w:p>
    <w:bookmarkEnd w:id="4272"/>
    <w:bookmarkStart w:name="z4817" w:id="4273"/>
    <w:p>
      <w:pPr>
        <w:spacing w:after="0"/>
        <w:ind w:left="0"/>
        <w:jc w:val="both"/>
      </w:pPr>
      <w:r>
        <w:rPr>
          <w:rFonts w:ascii="Times New Roman"/>
          <w:b w:val="false"/>
          <w:i w:val="false"/>
          <w:color w:val="000000"/>
          <w:sz w:val="28"/>
        </w:rPr>
        <w:t>
      Көрсетілген мән-жайлар орын алған кезде Одақтың тауарларын кедендік транзит кедендік рәсіммен орналастырылған күні кедендік әкету баждарын төлеу мерзімі болып саналады.</w:t>
      </w:r>
    </w:p>
    <w:bookmarkEnd w:id="4273"/>
    <w:bookmarkStart w:name="z4818" w:id="4274"/>
    <w:p>
      <w:pPr>
        <w:spacing w:after="0"/>
        <w:ind w:left="0"/>
        <w:jc w:val="both"/>
      </w:pPr>
      <w:r>
        <w:rPr>
          <w:rFonts w:ascii="Times New Roman"/>
          <w:b w:val="false"/>
          <w:i w:val="false"/>
          <w:color w:val="000000"/>
          <w:sz w:val="28"/>
        </w:rPr>
        <w:t>
      4. Осы баптың 3-тармағында көрсетілген мән-жайлар орын алған кезде кедендік әкету баждары, егер кедендік транзит кедендік рәсіммен орналастырылған Одақтың тауарлары кедендік әкету баждарын төлеу бойынша жеңілдіктерін қолданбай экспорт кедендік рәсімімен орналастырылатындай болса, төлеуге жатады.</w:t>
      </w:r>
    </w:p>
    <w:bookmarkEnd w:id="4274"/>
    <w:bookmarkStart w:name="z4819" w:id="4275"/>
    <w:p>
      <w:pPr>
        <w:spacing w:after="0"/>
        <w:ind w:left="0"/>
        <w:jc w:val="both"/>
      </w:pPr>
      <w:r>
        <w:rPr>
          <w:rFonts w:ascii="Times New Roman"/>
          <w:b w:val="false"/>
          <w:i w:val="false"/>
          <w:color w:val="000000"/>
          <w:sz w:val="28"/>
        </w:rPr>
        <w:t>
      Кедендік әкету баждарын есептеу үшін кеден органы транзиттік декларацияны тіркеген күні қолданыста болатын кедендік әкету баж мөлшерлемелері қолданылады.</w:t>
      </w:r>
    </w:p>
    <w:bookmarkEnd w:id="4275"/>
    <w:bookmarkStart w:name="z4820" w:id="4276"/>
    <w:p>
      <w:pPr>
        <w:spacing w:after="0"/>
        <w:ind w:left="0"/>
        <w:jc w:val="both"/>
      </w:pPr>
      <w:r>
        <w:rPr>
          <w:rFonts w:ascii="Times New Roman"/>
          <w:b w:val="false"/>
          <w:i w:val="false"/>
          <w:color w:val="000000"/>
          <w:sz w:val="28"/>
        </w:rPr>
        <w:t xml:space="preserve">
      Егер кеден органында Одақтың тауарлары туралы (сипаты, атауы, саны, шығарылған жері және (немесе) кедендік құны) нақты мәліметтер болмаса, төлеуге жататын кедендік әкету баждарын есептеуге арналған база кеден органында бар мәліметтер негізінде айқындалады, ал Одақтың тауарларын жіктеу осы Кодекстің </w:t>
      </w:r>
      <w:r>
        <w:rPr>
          <w:rFonts w:ascii="Times New Roman"/>
          <w:b w:val="false"/>
          <w:i w:val="false"/>
          <w:color w:val="000000"/>
          <w:sz w:val="28"/>
        </w:rPr>
        <w:t>20-бабының</w:t>
      </w:r>
      <w:r>
        <w:rPr>
          <w:rFonts w:ascii="Times New Roman"/>
          <w:b w:val="false"/>
          <w:i w:val="false"/>
          <w:color w:val="000000"/>
          <w:sz w:val="28"/>
        </w:rPr>
        <w:t xml:space="preserve"> 3-тармағы ескеріле отырып жүзеге асырылады.</w:t>
      </w:r>
    </w:p>
    <w:bookmarkEnd w:id="4276"/>
    <w:bookmarkStart w:name="z4821" w:id="4277"/>
    <w:p>
      <w:pPr>
        <w:spacing w:after="0"/>
        <w:ind w:left="0"/>
        <w:jc w:val="both"/>
      </w:pPr>
      <w:r>
        <w:rPr>
          <w:rFonts w:ascii="Times New Roman"/>
          <w:b w:val="false"/>
          <w:i w:val="false"/>
          <w:color w:val="000000"/>
          <w:sz w:val="28"/>
        </w:rPr>
        <w:t>
      Егер Сыртқы экономикалық қызметтің Тауар номенклатурасына сәйкес тауарлар коды кедендік әкету баждарын есептеу үшін 10-нан аз белгілерінің санымен топтау деңгейінде айқындалса, мұндай топтарға кіретін тауарларға сәйкес келетін кедендік әкету баждары мөлшерлемелерінің жоғарғысы қолданылады.</w:t>
      </w:r>
    </w:p>
    <w:bookmarkEnd w:id="4277"/>
    <w:bookmarkStart w:name="z4822" w:id="4278"/>
    <w:p>
      <w:pPr>
        <w:spacing w:after="0"/>
        <w:ind w:left="0"/>
        <w:jc w:val="both"/>
      </w:pPr>
      <w:r>
        <w:rPr>
          <w:rFonts w:ascii="Times New Roman"/>
          <w:b w:val="false"/>
          <w:i w:val="false"/>
          <w:color w:val="000000"/>
          <w:sz w:val="28"/>
        </w:rPr>
        <w:t xml:space="preserve">
      Кейіннен Одақтың тауарлары туралы мәліметтерді анықтау үшін кедендік әкету баждары мұндай нақты мәліметтерден шыға отырып есептеледі, артық төленген және (немесе) артық өндіріп алынған кедендік әкету баждарының сомаларын қайтару (есепке жатқызу) не төленбеген сомаларын өндіріп алу осы Кодекстің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11-тарауларына</w:t>
      </w:r>
      <w:r>
        <w:rPr>
          <w:rFonts w:ascii="Times New Roman"/>
          <w:b w:val="false"/>
          <w:i w:val="false"/>
          <w:color w:val="000000"/>
          <w:sz w:val="28"/>
        </w:rPr>
        <w:t xml:space="preserve"> сәйкес жүзеге асырылады.</w:t>
      </w:r>
    </w:p>
    <w:bookmarkEnd w:id="4278"/>
    <w:bookmarkStart w:name="z4823" w:id="4279"/>
    <w:p>
      <w:pPr>
        <w:spacing w:after="0"/>
        <w:ind w:left="0"/>
        <w:jc w:val="both"/>
      </w:pPr>
      <w:r>
        <w:rPr>
          <w:rFonts w:ascii="Times New Roman"/>
          <w:b w:val="false"/>
          <w:i w:val="false"/>
          <w:color w:val="000000"/>
          <w:sz w:val="28"/>
        </w:rPr>
        <w:t xml:space="preserve">
      5. Одақтың кедендік аумағынан әкетілген кедендік транзит кедендік рәсімімен орналастырылған тауарларды Одақтың кедендік аумағына әкелген жағдайда, мұндай тауарларды осы Кодекстің </w:t>
      </w:r>
      <w:r>
        <w:rPr>
          <w:rFonts w:ascii="Times New Roman"/>
          <w:b w:val="false"/>
          <w:i w:val="false"/>
          <w:color w:val="000000"/>
          <w:sz w:val="28"/>
        </w:rPr>
        <w:t>129-бабының</w:t>
      </w:r>
      <w:r>
        <w:rPr>
          <w:rFonts w:ascii="Times New Roman"/>
          <w:b w:val="false"/>
          <w:i w:val="false"/>
          <w:color w:val="000000"/>
          <w:sz w:val="28"/>
        </w:rPr>
        <w:t xml:space="preserve"> 7-тармағына сәйкес кедендік рәсімдерге орналастыру, кедендік әкету баждарын төлеу және (немесе) оларды өндіріп алу (толық немесе ішінара) бойынша міндетті орындағаннан кейін осы бапқа сәйкес төленген және (немесе) өндіріп алынған кедендік әкету баждарының сомалары осы Кодекстің </w:t>
      </w:r>
      <w:r>
        <w:rPr>
          <w:rFonts w:ascii="Times New Roman"/>
          <w:b w:val="false"/>
          <w:i w:val="false"/>
          <w:color w:val="000000"/>
          <w:sz w:val="28"/>
        </w:rPr>
        <w:t>10-тарауына</w:t>
      </w:r>
      <w:r>
        <w:rPr>
          <w:rFonts w:ascii="Times New Roman"/>
          <w:b w:val="false"/>
          <w:i w:val="false"/>
          <w:color w:val="000000"/>
          <w:sz w:val="28"/>
        </w:rPr>
        <w:t xml:space="preserve"> сәйкес қайтаруға (есепке жатқызуға) жатады.</w:t>
      </w:r>
    </w:p>
    <w:bookmarkEnd w:id="4279"/>
    <w:p>
      <w:pPr>
        <w:spacing w:after="0"/>
        <w:ind w:left="0"/>
        <w:jc w:val="both"/>
      </w:pPr>
      <w:r>
        <w:rPr>
          <w:rFonts w:ascii="Times New Roman"/>
          <w:b w:val="false"/>
          <w:i w:val="false"/>
          <w:color w:val="000000"/>
          <w:sz w:val="28"/>
        </w:rPr>
        <w:t xml:space="preserve">
      6. Егер кедендік әкету баждарын, сомаларын төлеу бойынша міндеттің орындалуын қамтамасыз ету, осы Кодекстің </w:t>
      </w:r>
      <w:r>
        <w:rPr>
          <w:rFonts w:ascii="Times New Roman"/>
          <w:b w:val="false"/>
          <w:i w:val="false"/>
          <w:color w:val="000000"/>
          <w:sz w:val="28"/>
        </w:rPr>
        <w:t>62-бабының</w:t>
      </w:r>
      <w:r>
        <w:rPr>
          <w:rFonts w:ascii="Times New Roman"/>
          <w:b w:val="false"/>
          <w:i w:val="false"/>
          <w:color w:val="000000"/>
          <w:sz w:val="28"/>
        </w:rPr>
        <w:t xml:space="preserve"> 3-тармағына сәйкес кедендік транзит кедендік рәсімімен орналастырылған тауарлардың декларантына қарағанда, өзге тұлғаға берілсе, мұндай өзге тұлға декларантпен кедендік әкету баждарын төлеу бойынша ортақ міндетте болады.</w:t>
      </w:r>
    </w:p>
    <w:bookmarkStart w:name="z6555" w:id="4280"/>
    <w:p>
      <w:pPr>
        <w:spacing w:after="0"/>
        <w:ind w:left="0"/>
        <w:jc w:val="left"/>
      </w:pPr>
      <w:r>
        <w:rPr>
          <w:rFonts w:ascii="Times New Roman"/>
          <w:b/>
          <w:i w:val="false"/>
          <w:color w:val="000000"/>
        </w:rPr>
        <w:t xml:space="preserve"> 43</w:t>
      </w:r>
      <w:r>
        <w:rPr>
          <w:rFonts w:ascii="Times New Roman"/>
          <w:b/>
          <w:i w:val="false"/>
          <w:color w:val="000000"/>
          <w:vertAlign w:val="superscript"/>
        </w:rPr>
        <w:t>1</w:t>
      </w:r>
      <w:r>
        <w:rPr>
          <w:rFonts w:ascii="Times New Roman"/>
          <w:b/>
          <w:i w:val="false"/>
          <w:color w:val="000000"/>
        </w:rPr>
        <w:t>-тарау</w:t>
      </w:r>
    </w:p>
    <w:bookmarkEnd w:id="4280"/>
    <w:bookmarkStart w:name="z6556" w:id="4281"/>
    <w:p>
      <w:pPr>
        <w:spacing w:after="0"/>
        <w:ind w:left="0"/>
        <w:jc w:val="left"/>
      </w:pPr>
      <w:r>
        <w:rPr>
          <w:rFonts w:ascii="Times New Roman"/>
          <w:b/>
          <w:i w:val="false"/>
          <w:color w:val="000000"/>
        </w:rPr>
        <w:t xml:space="preserve"> Одақтың кедендік шекарасы арқылы электрондық сауда тауарларын өткізу тәртібі мен шарттарының ерекшеліктері</w:t>
      </w:r>
    </w:p>
    <w:bookmarkEnd w:id="4281"/>
    <w:bookmarkStart w:name="z6557" w:id="4282"/>
    <w:p>
      <w:pPr>
        <w:spacing w:after="0"/>
        <w:ind w:left="0"/>
        <w:jc w:val="both"/>
      </w:pPr>
      <w:r>
        <w:rPr>
          <w:rFonts w:ascii="Times New Roman"/>
          <w:b w:val="false"/>
          <w:i w:val="false"/>
          <w:color w:val="ff0000"/>
          <w:sz w:val="28"/>
        </w:rPr>
        <w:t>
      Ескерту. 43</w:t>
      </w:r>
      <w:r>
        <w:rPr>
          <w:rFonts w:ascii="Times New Roman"/>
          <w:b w:val="false"/>
          <w:i w:val="false"/>
          <w:color w:val="ff0000"/>
          <w:vertAlign w:val="superscript"/>
        </w:rPr>
        <w:t>1</w:t>
      </w:r>
      <w:r>
        <w:rPr>
          <w:rFonts w:ascii="Times New Roman"/>
          <w:b w:val="false"/>
          <w:i w:val="false"/>
          <w:color w:val="ff0000"/>
          <w:sz w:val="28"/>
        </w:rPr>
        <w:t xml:space="preserve">-тараумен толықтырылды – ҚР 04.10.2025 </w:t>
      </w:r>
      <w:r>
        <w:rPr>
          <w:rFonts w:ascii="Times New Roman"/>
          <w:b w:val="false"/>
          <w:i w:val="false"/>
          <w:color w:val="ff0000"/>
          <w:sz w:val="28"/>
        </w:rPr>
        <w:t>№ 221-VIII</w:t>
      </w:r>
      <w:r>
        <w:rPr>
          <w:rFonts w:ascii="Times New Roman"/>
          <w:b w:val="false"/>
          <w:i w:val="false"/>
          <w:color w:val="ff0000"/>
          <w:sz w:val="28"/>
        </w:rPr>
        <w:t xml:space="preserve"> Заңымен.</w:t>
      </w:r>
    </w:p>
    <w:bookmarkEnd w:id="4282"/>
    <w:bookmarkStart w:name="z6558" w:id="4283"/>
    <w:p>
      <w:pPr>
        <w:spacing w:after="0"/>
        <w:ind w:left="0"/>
        <w:jc w:val="left"/>
      </w:pPr>
      <w:r>
        <w:rPr>
          <w:rFonts w:ascii="Times New Roman"/>
          <w:b/>
          <w:i w:val="false"/>
          <w:color w:val="000000"/>
        </w:rPr>
        <w:t xml:space="preserve"> 309</w:t>
      </w:r>
      <w:r>
        <w:rPr>
          <w:rFonts w:ascii="Times New Roman"/>
          <w:b/>
          <w:i w:val="false"/>
          <w:color w:val="000000"/>
          <w:vertAlign w:val="superscript"/>
        </w:rPr>
        <w:t>1</w:t>
      </w:r>
      <w:r>
        <w:rPr>
          <w:rFonts w:ascii="Times New Roman"/>
          <w:b/>
          <w:i w:val="false"/>
          <w:color w:val="000000"/>
        </w:rPr>
        <w:t>-бап. Одақтың кедендік шекарасы арқылы электрондық сауда тауарларын өткізудің тәртібі мен шарттары туралы жалпы ережелер</w:t>
      </w:r>
    </w:p>
    <w:bookmarkEnd w:id="4283"/>
    <w:bookmarkStart w:name="z6559" w:id="4284"/>
    <w:p>
      <w:pPr>
        <w:spacing w:after="0"/>
        <w:ind w:left="0"/>
        <w:jc w:val="both"/>
      </w:pPr>
      <w:r>
        <w:rPr>
          <w:rFonts w:ascii="Times New Roman"/>
          <w:b w:val="false"/>
          <w:i w:val="false"/>
          <w:color w:val="000000"/>
          <w:sz w:val="28"/>
        </w:rPr>
        <w:t>
      1. Осы тарауда электрондық сауда тауарларын Одақтың кедендік аумағына әкелу, олардың Одақтың кедендік аумағында болуы және пайдаланылуы, электрондық сауда тауарларын уақытша сақтауға, кедендік декларациялауға және шығаруға байланысты кедендік операцияларды жасау тәртібі мен шарттарының ерекшеліктері, электрондық сауда тауарларына қатысты кеден қоймасының кедендік рәсімін қолдану, сондай-ақ осындай тауарлар мен Одақтың кедендік аумағынан әкетілетін электрондық сауда тауарларына қатысты кедендік төлемдерді қолдану ерекшеліктері айқындалады.</w:t>
      </w:r>
    </w:p>
    <w:bookmarkEnd w:id="4284"/>
    <w:bookmarkStart w:name="z6560" w:id="4285"/>
    <w:p>
      <w:pPr>
        <w:spacing w:after="0"/>
        <w:ind w:left="0"/>
        <w:jc w:val="both"/>
      </w:pPr>
      <w:r>
        <w:rPr>
          <w:rFonts w:ascii="Times New Roman"/>
          <w:b w:val="false"/>
          <w:i w:val="false"/>
          <w:color w:val="000000"/>
          <w:sz w:val="28"/>
        </w:rPr>
        <w:t>
      Одақтың кедендік аумағынан тауарларды әкетуге жол беретін кедендік рәсімдермен орналастыру шарттарын және осындай кедендік рәсімдерді қолдану ерекшеліктерін, Одақтың кедендік аумағынан әкетілетін электрондық сауда тауарларына қатысты кедендік операцияларды жасау тәртібінің ерекшеліктерін және осындай тауарларға қатысты кедендік төлемдерді қолдану ерекшеліктерін қоса алғанда, Одақтың кедендік аумағынан электрондық сауда тауарларын әкету тәртібі мен шарттарының ерекшеліктерін осы Кодекстің 309</w:t>
      </w:r>
      <w:r>
        <w:rPr>
          <w:rFonts w:ascii="Times New Roman"/>
          <w:b w:val="false"/>
          <w:i w:val="false"/>
          <w:color w:val="000000"/>
          <w:vertAlign w:val="superscript"/>
        </w:rPr>
        <w:t>8</w:t>
      </w:r>
      <w:r>
        <w:rPr>
          <w:rFonts w:ascii="Times New Roman"/>
          <w:b w:val="false"/>
          <w:i w:val="false"/>
          <w:color w:val="000000"/>
          <w:sz w:val="28"/>
        </w:rPr>
        <w:t>-бабының 5-тармағын ескере отырып, Комиссия айқындауы мүмкін.</w:t>
      </w:r>
    </w:p>
    <w:bookmarkEnd w:id="4285"/>
    <w:bookmarkStart w:name="z6561" w:id="4286"/>
    <w:p>
      <w:pPr>
        <w:spacing w:after="0"/>
        <w:ind w:left="0"/>
        <w:jc w:val="both"/>
      </w:pPr>
      <w:r>
        <w:rPr>
          <w:rFonts w:ascii="Times New Roman"/>
          <w:b w:val="false"/>
          <w:i w:val="false"/>
          <w:color w:val="000000"/>
          <w:sz w:val="28"/>
        </w:rPr>
        <w:t>
      2. Одақтың кедендік аумағына әкелінген тауарларға қатысты кедендік операциялар осы тарауда белгіленген электрондық сауда тауарларын Одақтың кедендік шекарасы арқылы өткізу тәртібі мен шарттарының ерекшеліктері қолданыла отырып жасалған тауарлар олар шығарылғаннан кейін коммерциялық қызметте пайдаланылмауға тиіс.</w:t>
      </w:r>
    </w:p>
    <w:bookmarkEnd w:id="4286"/>
    <w:bookmarkStart w:name="z6562" w:id="4287"/>
    <w:p>
      <w:pPr>
        <w:spacing w:after="0"/>
        <w:ind w:left="0"/>
        <w:jc w:val="both"/>
      </w:pPr>
      <w:r>
        <w:rPr>
          <w:rFonts w:ascii="Times New Roman"/>
          <w:b w:val="false"/>
          <w:i w:val="false"/>
          <w:color w:val="000000"/>
          <w:sz w:val="28"/>
        </w:rPr>
        <w:t>
      Көрсетілген тауарларды коммерциялық қызметте пайдалану фактілері анықталған кезде Интернет желісінің ресурстарын пайдалана отырып, электрондық сауда алаңдарында мәміле тарапы болып табылатын және осындай тауарларды коммерциялық қызметте пайдаланатын жеке тұлғалар аумағында осындай тауарларды пайдалану анықталған мүше мемлекеттің заңнамасына сәйкес жауаптылықта болады.</w:t>
      </w:r>
    </w:p>
    <w:bookmarkEnd w:id="4287"/>
    <w:bookmarkStart w:name="z6563" w:id="4288"/>
    <w:p>
      <w:pPr>
        <w:spacing w:after="0"/>
        <w:ind w:left="0"/>
        <w:jc w:val="both"/>
      </w:pPr>
      <w:r>
        <w:rPr>
          <w:rFonts w:ascii="Times New Roman"/>
          <w:b w:val="false"/>
          <w:i w:val="false"/>
          <w:color w:val="000000"/>
          <w:sz w:val="28"/>
        </w:rPr>
        <w:t>
      3. Комиссия осы тараудың ережелері қолданылмайтын электрондық сауда тауарларының және (немесе) электрондық сауда тауарлары санаттарының тізбесін айқындауға құқылы. Мұндай тауарлар осы Кодекстің өзге де тарауларында белгіленген тәртіппен және шарттарда кедендік рәсімдерге орналастырылуға жатады.</w:t>
      </w:r>
    </w:p>
    <w:bookmarkEnd w:id="4288"/>
    <w:bookmarkStart w:name="z6564" w:id="4289"/>
    <w:p>
      <w:pPr>
        <w:spacing w:after="0"/>
        <w:ind w:left="0"/>
        <w:jc w:val="both"/>
      </w:pPr>
      <w:r>
        <w:rPr>
          <w:rFonts w:ascii="Times New Roman"/>
          <w:b w:val="false"/>
          <w:i w:val="false"/>
          <w:color w:val="000000"/>
          <w:sz w:val="28"/>
        </w:rPr>
        <w:t>
      4. Осы тараудың ережелері мүше мемлекеттің тұлғасы меншік иесі болып табылатын жеке тұлғаларға өткізуге арналған Одақтың кедендік аумағына әкелінетін электрондық сауда тауарларына қатысты қолданылмайды. Мұндай тауарлар осы Кодекстің өзге де тарауларында белгіленген тәртіппен және шарттарда кедендік рәсімдерге орналастырылуға жатады.</w:t>
      </w:r>
    </w:p>
    <w:bookmarkEnd w:id="4289"/>
    <w:bookmarkStart w:name="z6565" w:id="4290"/>
    <w:p>
      <w:pPr>
        <w:spacing w:after="0"/>
        <w:ind w:left="0"/>
        <w:jc w:val="left"/>
      </w:pPr>
      <w:r>
        <w:rPr>
          <w:rFonts w:ascii="Times New Roman"/>
          <w:b/>
          <w:i w:val="false"/>
          <w:color w:val="000000"/>
        </w:rPr>
        <w:t xml:space="preserve"> 309</w:t>
      </w:r>
      <w:r>
        <w:rPr>
          <w:rFonts w:ascii="Times New Roman"/>
          <w:b/>
          <w:i w:val="false"/>
          <w:color w:val="000000"/>
          <w:vertAlign w:val="superscript"/>
        </w:rPr>
        <w:t>2</w:t>
      </w:r>
      <w:r>
        <w:rPr>
          <w:rFonts w:ascii="Times New Roman"/>
          <w:b/>
          <w:i w:val="false"/>
          <w:color w:val="000000"/>
        </w:rPr>
        <w:t>-бап. Электрондық сауда тауарларына қатысты жасалатын кедендік операциялар</w:t>
      </w:r>
    </w:p>
    <w:bookmarkEnd w:id="4290"/>
    <w:bookmarkStart w:name="z6566" w:id="4291"/>
    <w:p>
      <w:pPr>
        <w:spacing w:after="0"/>
        <w:ind w:left="0"/>
        <w:jc w:val="both"/>
      </w:pPr>
      <w:r>
        <w:rPr>
          <w:rFonts w:ascii="Times New Roman"/>
          <w:b w:val="false"/>
          <w:i w:val="false"/>
          <w:color w:val="000000"/>
          <w:sz w:val="28"/>
        </w:rPr>
        <w:t>
      1. Кедендік декларацияны берумен байланысты декларант жасайтын кедендік операциялар, оның ішінде кеден органдары кедендік бақылауды жүргізген кезде осы Кодексте көзделген өзге де кедендік операцияларды:</w:t>
      </w:r>
    </w:p>
    <w:bookmarkEnd w:id="4291"/>
    <w:bookmarkStart w:name="z6567" w:id="4292"/>
    <w:p>
      <w:pPr>
        <w:spacing w:after="0"/>
        <w:ind w:left="0"/>
        <w:jc w:val="both"/>
      </w:pPr>
      <w:r>
        <w:rPr>
          <w:rFonts w:ascii="Times New Roman"/>
          <w:b w:val="false"/>
          <w:i w:val="false"/>
          <w:color w:val="000000"/>
          <w:sz w:val="28"/>
        </w:rPr>
        <w:t>
      1) Осы Кодекстің 309</w:t>
      </w:r>
      <w:r>
        <w:rPr>
          <w:rFonts w:ascii="Times New Roman"/>
          <w:b w:val="false"/>
          <w:i w:val="false"/>
          <w:color w:val="000000"/>
          <w:vertAlign w:val="superscript"/>
        </w:rPr>
        <w:t>4</w:t>
      </w:r>
      <w:r>
        <w:rPr>
          <w:rFonts w:ascii="Times New Roman"/>
          <w:b w:val="false"/>
          <w:i w:val="false"/>
          <w:color w:val="000000"/>
          <w:sz w:val="28"/>
        </w:rPr>
        <w:t>-бабының 4-тармағына сәйкес жеке тұлғалар сатып алған электрондық сауда тауарларына қатысты осындай тауарларды кедендік декларациялауды жүзеге асыратын тұлға;</w:t>
      </w:r>
    </w:p>
    <w:bookmarkEnd w:id="4292"/>
    <w:bookmarkStart w:name="z6568" w:id="4293"/>
    <w:p>
      <w:pPr>
        <w:spacing w:after="0"/>
        <w:ind w:left="0"/>
        <w:jc w:val="both"/>
      </w:pPr>
      <w:r>
        <w:rPr>
          <w:rFonts w:ascii="Times New Roman"/>
          <w:b w:val="false"/>
          <w:i w:val="false"/>
          <w:color w:val="000000"/>
          <w:sz w:val="28"/>
        </w:rPr>
        <w:t>
      2) Кеден қоймасының кедендік рәсімімен орналастырылатын (орналастырылған), сондай-ақ осы Кодекстің 309</w:t>
      </w:r>
      <w:r>
        <w:rPr>
          <w:rFonts w:ascii="Times New Roman"/>
          <w:b w:val="false"/>
          <w:i w:val="false"/>
          <w:color w:val="000000"/>
          <w:vertAlign w:val="superscript"/>
        </w:rPr>
        <w:t>6</w:t>
      </w:r>
      <w:r>
        <w:rPr>
          <w:rFonts w:ascii="Times New Roman"/>
          <w:b w:val="false"/>
          <w:i w:val="false"/>
          <w:color w:val="000000"/>
          <w:sz w:val="28"/>
        </w:rPr>
        <w:t>-бабының 4 және 5-тармақтарына сәйкес осы кедендік рәсімнің қолданысын аяқтау үшін кедендік рәсімдермен орналастырылатын (орналастырылған) жеке тұлғаларға өткізуге арналған электрондық сауда тауарларына қатысты осындай тауарлардың декларанты ретінде әрекет ететін электрондық сауда операторымен жасалынады.</w:t>
      </w:r>
    </w:p>
    <w:bookmarkEnd w:id="4293"/>
    <w:bookmarkStart w:name="z6569" w:id="4294"/>
    <w:p>
      <w:pPr>
        <w:spacing w:after="0"/>
        <w:ind w:left="0"/>
        <w:jc w:val="both"/>
      </w:pPr>
      <w:r>
        <w:rPr>
          <w:rFonts w:ascii="Times New Roman"/>
          <w:b w:val="false"/>
          <w:i w:val="false"/>
          <w:color w:val="000000"/>
          <w:sz w:val="28"/>
        </w:rPr>
        <w:t>
      2. Осы Кодекстің 309</w:t>
      </w:r>
      <w:r>
        <w:rPr>
          <w:rFonts w:ascii="Times New Roman"/>
          <w:b w:val="false"/>
          <w:i w:val="false"/>
          <w:color w:val="000000"/>
          <w:vertAlign w:val="superscript"/>
        </w:rPr>
        <w:t>3</w:t>
      </w:r>
      <w:r>
        <w:rPr>
          <w:rFonts w:ascii="Times New Roman"/>
          <w:b w:val="false"/>
          <w:i w:val="false"/>
          <w:color w:val="000000"/>
          <w:sz w:val="28"/>
        </w:rPr>
        <w:t>-бабының 5-тармағында көрсетілген жағдайларды қоспағанда, Одақтың кедендік аумағында болу және пайдалану үшін жеке тұлғалар сатып алған электрондық сауда тауарлары кедендік декларациялауға және осы тарауда көзделген тәртіппен және шарттарда кедендік рәсімдермен орналастырылмай кеден органдарының шығаруына жатады.</w:t>
      </w:r>
    </w:p>
    <w:bookmarkEnd w:id="4294"/>
    <w:bookmarkStart w:name="z6570" w:id="4295"/>
    <w:p>
      <w:pPr>
        <w:spacing w:after="0"/>
        <w:ind w:left="0"/>
        <w:jc w:val="both"/>
      </w:pPr>
      <w:r>
        <w:rPr>
          <w:rFonts w:ascii="Times New Roman"/>
          <w:b w:val="false"/>
          <w:i w:val="false"/>
          <w:color w:val="000000"/>
          <w:sz w:val="28"/>
        </w:rPr>
        <w:t>
      3. Кеден қоймасының кедендік рәсімімен орналастырылған, жеке тұлғаларға өткізуге арналған Одақтың кедендік аумағында болу және пайдалану үшін электрондық сауда тауарлары осы Кодекстің 309</w:t>
      </w:r>
      <w:r>
        <w:rPr>
          <w:rFonts w:ascii="Times New Roman"/>
          <w:b w:val="false"/>
          <w:i w:val="false"/>
          <w:color w:val="000000"/>
          <w:vertAlign w:val="superscript"/>
        </w:rPr>
        <w:t>6</w:t>
      </w:r>
      <w:r>
        <w:rPr>
          <w:rFonts w:ascii="Times New Roman"/>
          <w:b w:val="false"/>
          <w:i w:val="false"/>
          <w:color w:val="000000"/>
          <w:sz w:val="28"/>
        </w:rPr>
        <w:t>-бабында белгіленген ерекшеліктер ескеріле отырып, ішкі тұтыну үшін шығарудың кедендік рәсімімен, ал Одақтың кедендік аумағынан әкету үшін кері экспорттың кедендік рәсімімен орналастырылады.</w:t>
      </w:r>
    </w:p>
    <w:bookmarkEnd w:id="4295"/>
    <w:bookmarkStart w:name="z6571" w:id="4296"/>
    <w:p>
      <w:pPr>
        <w:spacing w:after="0"/>
        <w:ind w:left="0"/>
        <w:jc w:val="left"/>
      </w:pPr>
      <w:r>
        <w:rPr>
          <w:rFonts w:ascii="Times New Roman"/>
          <w:b/>
          <w:i w:val="false"/>
          <w:color w:val="000000"/>
        </w:rPr>
        <w:t xml:space="preserve"> 309</w:t>
      </w:r>
      <w:r>
        <w:rPr>
          <w:rFonts w:ascii="Times New Roman"/>
          <w:b/>
          <w:i w:val="false"/>
          <w:color w:val="000000"/>
          <w:vertAlign w:val="superscript"/>
        </w:rPr>
        <w:t>3</w:t>
      </w:r>
      <w:r>
        <w:rPr>
          <w:rFonts w:ascii="Times New Roman"/>
          <w:b/>
          <w:i w:val="false"/>
          <w:color w:val="000000"/>
        </w:rPr>
        <w:t>-бап. Электрондық сауда тауарларын уақытша сақтау ерекшеліктері</w:t>
      </w:r>
    </w:p>
    <w:bookmarkEnd w:id="4296"/>
    <w:bookmarkStart w:name="z6572" w:id="4297"/>
    <w:p>
      <w:pPr>
        <w:spacing w:after="0"/>
        <w:ind w:left="0"/>
        <w:jc w:val="both"/>
      </w:pPr>
      <w:r>
        <w:rPr>
          <w:rFonts w:ascii="Times New Roman"/>
          <w:b w:val="false"/>
          <w:i w:val="false"/>
          <w:color w:val="000000"/>
          <w:sz w:val="28"/>
        </w:rPr>
        <w:t>
      1. Электрондық сауда тауарларын уақытша сақтау осы бапта көзделген ерекшеліктер ескеріле отырып, осы Кодекстің 16-тарауына сәйкес жүзеге асырылады.</w:t>
      </w:r>
    </w:p>
    <w:bookmarkEnd w:id="4297"/>
    <w:bookmarkStart w:name="z6573" w:id="4298"/>
    <w:p>
      <w:pPr>
        <w:spacing w:after="0"/>
        <w:ind w:left="0"/>
        <w:jc w:val="both"/>
      </w:pPr>
      <w:r>
        <w:rPr>
          <w:rFonts w:ascii="Times New Roman"/>
          <w:b w:val="false"/>
          <w:i w:val="false"/>
          <w:color w:val="000000"/>
          <w:sz w:val="28"/>
        </w:rPr>
        <w:t>
      2. Электрондық сауда тауарларын уақытша сақтау меншіктегі, шаруашылық жүргізудегі, жедел басқарудағы немесе электрондық сауда операторларынан жалға алынған құрылысжайларда, үй-жайларда (үй-жайлардың бөліктерінде) және (немесе) ашық алаңдарда (ашық алаңдардың бөліктерінде) (бұдан әрі осы тарауда - құрылысжайлар (үй-жайлар, алаңдар) жүзеге асырылады.</w:t>
      </w:r>
    </w:p>
    <w:bookmarkEnd w:id="4298"/>
    <w:bookmarkStart w:name="z6574" w:id="4299"/>
    <w:p>
      <w:pPr>
        <w:spacing w:after="0"/>
        <w:ind w:left="0"/>
        <w:jc w:val="both"/>
      </w:pPr>
      <w:r>
        <w:rPr>
          <w:rFonts w:ascii="Times New Roman"/>
          <w:b w:val="false"/>
          <w:i w:val="false"/>
          <w:color w:val="000000"/>
          <w:sz w:val="28"/>
        </w:rPr>
        <w:t>
      Кедендік операцияларды бір электрондық сауда операторы жасайтын электрондық сауда тауарларын уақытша сақтау, басқа электрондық сауда операторының меншіктегі шаруашылық жүргізудегі, жедел басқарудағы немесе жалға алынған құрылысжайларда (үй-жайларда, алаңдарда) жол беріледі.</w:t>
      </w:r>
    </w:p>
    <w:bookmarkEnd w:id="4299"/>
    <w:bookmarkStart w:name="z6575" w:id="4300"/>
    <w:p>
      <w:pPr>
        <w:spacing w:after="0"/>
        <w:ind w:left="0"/>
        <w:jc w:val="both"/>
      </w:pPr>
      <w:r>
        <w:rPr>
          <w:rFonts w:ascii="Times New Roman"/>
          <w:b w:val="false"/>
          <w:i w:val="false"/>
          <w:color w:val="000000"/>
          <w:sz w:val="28"/>
        </w:rPr>
        <w:t>
      3. Уақытша сақтауға орналастырылған электрондық сауда тауарларына қатысты кедендік әкелу баждарын, салықтарды, арнайы, демпингке қарсы, өтем баждарын төлеу бойынша міндет осы Кодекстің 103-бабына сәйкес, ал Одақтың кедендік аумағына халықаралық пошта жөнелтілімдерімен әкелінетін электрондық сауда тауарларына қатысты кедендік әкелу баждарын, салықтарды төлеу бойынша міндет осы Кодекстің 288-бабына сәйкес туындайды, тоқтатылады және орындалуға жатады.</w:t>
      </w:r>
    </w:p>
    <w:bookmarkEnd w:id="4300"/>
    <w:bookmarkStart w:name="z6576" w:id="4301"/>
    <w:p>
      <w:pPr>
        <w:spacing w:after="0"/>
        <w:ind w:left="0"/>
        <w:jc w:val="both"/>
      </w:pPr>
      <w:r>
        <w:rPr>
          <w:rFonts w:ascii="Times New Roman"/>
          <w:b w:val="false"/>
          <w:i w:val="false"/>
          <w:color w:val="000000"/>
          <w:sz w:val="28"/>
        </w:rPr>
        <w:t>
      4. Электрондық сауда операторларының тізілімінен алып тасталған жағдайда заңды тұлға уақытша сақтауға орналастырылған электрондық сауда тауарларына қатысты оларды шығару үшін қажетті кедендік операцияларды жасауды осындай заңды тұлға электрондық сауда операторларының тізілімінен алып тасталған күннен кейінгі күннен бастап 30 жұмыс күні ішінде қамтамасыз етуге міндетті.</w:t>
      </w:r>
    </w:p>
    <w:bookmarkEnd w:id="4301"/>
    <w:bookmarkStart w:name="z6577" w:id="4302"/>
    <w:p>
      <w:pPr>
        <w:spacing w:after="0"/>
        <w:ind w:left="0"/>
        <w:jc w:val="both"/>
      </w:pPr>
      <w:r>
        <w:rPr>
          <w:rFonts w:ascii="Times New Roman"/>
          <w:b w:val="false"/>
          <w:i w:val="false"/>
          <w:color w:val="000000"/>
          <w:sz w:val="28"/>
        </w:rPr>
        <w:t>
      5. Егер осы Кодекстің 101-бабында көзделген электрондық сауда тауарларын уақытша сақтау мерзімі өткенге дейін жеке тұлғалар сатып алған электрондық сауда тауарларына қатысты кедендік декларациялауды және өзге де кедендік операцияларды осы Кодекстің 309</w:t>
      </w:r>
      <w:r>
        <w:rPr>
          <w:rFonts w:ascii="Times New Roman"/>
          <w:b w:val="false"/>
          <w:i w:val="false"/>
          <w:color w:val="000000"/>
          <w:vertAlign w:val="superscript"/>
        </w:rPr>
        <w:t>4</w:t>
      </w:r>
      <w:r>
        <w:rPr>
          <w:rFonts w:ascii="Times New Roman"/>
          <w:b w:val="false"/>
          <w:i w:val="false"/>
          <w:color w:val="000000"/>
          <w:sz w:val="28"/>
        </w:rPr>
        <w:t>-бабы 1-тармағының бірінші абзацында көрсетілген тұлға жасамаған жағдайда, мұндай электрондық сауда тауарларын электрондық сауда операторы кеден органының рұқсатымен кедендік декларацияламай және кедендік рәсімдерге орналастырмай Одақтың кедендік аумағынан әкетуі не мемлекет пайдасына бас тартудың кедендік рәсімімен немесе жоюдың кедендік рәсімімен орналастырылуы мүмкін.</w:t>
      </w:r>
    </w:p>
    <w:bookmarkEnd w:id="4302"/>
    <w:bookmarkStart w:name="z6578" w:id="4303"/>
    <w:p>
      <w:pPr>
        <w:spacing w:after="0"/>
        <w:ind w:left="0"/>
        <w:jc w:val="both"/>
      </w:pPr>
      <w:r>
        <w:rPr>
          <w:rFonts w:ascii="Times New Roman"/>
          <w:b w:val="false"/>
          <w:i w:val="false"/>
          <w:color w:val="000000"/>
          <w:sz w:val="28"/>
        </w:rPr>
        <w:t>
      Жеке тұлғалар сатып алған электрондық сауда тауарларын Одақтың кедендік аумағынан әкетуге кеден органының рұқсатын алуға және ресімдеуге байланысты кедендік операцияларды жасау тәртібін Комиссия айқындайды.</w:t>
      </w:r>
    </w:p>
    <w:bookmarkEnd w:id="4303"/>
    <w:bookmarkStart w:name="z6579" w:id="4304"/>
    <w:p>
      <w:pPr>
        <w:spacing w:after="0"/>
        <w:ind w:left="0"/>
        <w:jc w:val="both"/>
      </w:pPr>
      <w:r>
        <w:rPr>
          <w:rFonts w:ascii="Times New Roman"/>
          <w:b w:val="false"/>
          <w:i w:val="false"/>
          <w:color w:val="000000"/>
          <w:sz w:val="28"/>
        </w:rPr>
        <w:t>
      Осы тармақтың бірінші абзацында көрсетілген Одақтың кедендік аумағынан әкетілетін электрондық сауда тауарларын тасымалдау (тасу) кедендік транзиттің кедендік рәсіміне сәйкес немесе мүше мемлекеттердің кедендік реттеу туралы заңнамасымен көзделген жағдайда заңнамада белгіленген жағдайларда және тәртіппен кедендік транзиттік рәсіміне орналастырусыз жүзеге асырылады.</w:t>
      </w:r>
    </w:p>
    <w:bookmarkEnd w:id="4304"/>
    <w:bookmarkStart w:name="z6580" w:id="4305"/>
    <w:p>
      <w:pPr>
        <w:spacing w:after="0"/>
        <w:ind w:left="0"/>
        <w:jc w:val="both"/>
      </w:pPr>
      <w:r>
        <w:rPr>
          <w:rFonts w:ascii="Times New Roman"/>
          <w:b w:val="false"/>
          <w:i w:val="false"/>
          <w:color w:val="000000"/>
          <w:sz w:val="28"/>
        </w:rPr>
        <w:t>
      Комиссия осы тармақтың бірінші абзацында көрсетілген электрондық сауда тауарларына қатысты кедендік транзиттің кедендік рәсімін қолдану ерекшеліктерін айқындауы мүмкін.</w:t>
      </w:r>
    </w:p>
    <w:bookmarkEnd w:id="4305"/>
    <w:bookmarkStart w:name="z6581" w:id="4306"/>
    <w:p>
      <w:pPr>
        <w:spacing w:after="0"/>
        <w:ind w:left="0"/>
        <w:jc w:val="left"/>
      </w:pPr>
      <w:r>
        <w:rPr>
          <w:rFonts w:ascii="Times New Roman"/>
          <w:b/>
          <w:i w:val="false"/>
          <w:color w:val="000000"/>
        </w:rPr>
        <w:t xml:space="preserve"> 309</w:t>
      </w:r>
      <w:r>
        <w:rPr>
          <w:rFonts w:ascii="Times New Roman"/>
          <w:b/>
          <w:i w:val="false"/>
          <w:color w:val="000000"/>
          <w:vertAlign w:val="superscript"/>
        </w:rPr>
        <w:t>4</w:t>
      </w:r>
      <w:r>
        <w:rPr>
          <w:rFonts w:ascii="Times New Roman"/>
          <w:b/>
          <w:i w:val="false"/>
          <w:color w:val="000000"/>
        </w:rPr>
        <w:t>-бап. Электрондық сауда тауарларын кедендік декларациялау</w:t>
      </w:r>
    </w:p>
    <w:bookmarkEnd w:id="4306"/>
    <w:bookmarkStart w:name="z6582" w:id="4307"/>
    <w:p>
      <w:pPr>
        <w:spacing w:after="0"/>
        <w:ind w:left="0"/>
        <w:jc w:val="both"/>
      </w:pPr>
      <w:r>
        <w:rPr>
          <w:rFonts w:ascii="Times New Roman"/>
          <w:b w:val="false"/>
          <w:i w:val="false"/>
          <w:color w:val="000000"/>
          <w:sz w:val="28"/>
        </w:rPr>
        <w:t>
      1. Жеке тұлғалар сатып алған, Одақтың кедендік аумағына әкелінетін электрондық сауда тауарларының декларанттары 16 жасқа толған осындай тауарларды алушылар болып табылатын жеке тұлғалар бола алады.</w:t>
      </w:r>
    </w:p>
    <w:bookmarkEnd w:id="4307"/>
    <w:bookmarkStart w:name="z6583" w:id="4308"/>
    <w:p>
      <w:pPr>
        <w:spacing w:after="0"/>
        <w:ind w:left="0"/>
        <w:jc w:val="both"/>
      </w:pPr>
      <w:r>
        <w:rPr>
          <w:rFonts w:ascii="Times New Roman"/>
          <w:b w:val="false"/>
          <w:i w:val="false"/>
          <w:color w:val="000000"/>
          <w:sz w:val="28"/>
        </w:rPr>
        <w:t>
      Осы Кодекстің 309</w:t>
      </w:r>
      <w:r>
        <w:rPr>
          <w:rFonts w:ascii="Times New Roman"/>
          <w:b w:val="false"/>
          <w:i w:val="false"/>
          <w:color w:val="000000"/>
          <w:vertAlign w:val="superscript"/>
        </w:rPr>
        <w:t>3</w:t>
      </w:r>
      <w:r>
        <w:rPr>
          <w:rFonts w:ascii="Times New Roman"/>
          <w:b w:val="false"/>
          <w:i w:val="false"/>
          <w:color w:val="000000"/>
          <w:sz w:val="28"/>
        </w:rPr>
        <w:t>-бабының 5-тармағында көрсетілген жағдайларда жеке тұлғалар сатып алған электрондық сауда тауарларының декларанты электрондық сауда операторы болады.</w:t>
      </w:r>
    </w:p>
    <w:bookmarkEnd w:id="4308"/>
    <w:bookmarkStart w:name="z6584" w:id="4309"/>
    <w:p>
      <w:pPr>
        <w:spacing w:after="0"/>
        <w:ind w:left="0"/>
        <w:jc w:val="both"/>
      </w:pPr>
      <w:r>
        <w:rPr>
          <w:rFonts w:ascii="Times New Roman"/>
          <w:b w:val="false"/>
          <w:i w:val="false"/>
          <w:color w:val="000000"/>
          <w:sz w:val="28"/>
        </w:rPr>
        <w:t>
      2. Осы Кодекстің 309</w:t>
      </w:r>
      <w:r>
        <w:rPr>
          <w:rFonts w:ascii="Times New Roman"/>
          <w:b w:val="false"/>
          <w:i w:val="false"/>
          <w:color w:val="000000"/>
          <w:vertAlign w:val="superscript"/>
        </w:rPr>
        <w:t>6</w:t>
      </w:r>
      <w:r>
        <w:rPr>
          <w:rFonts w:ascii="Times New Roman"/>
          <w:b w:val="false"/>
          <w:i w:val="false"/>
          <w:color w:val="000000"/>
          <w:sz w:val="28"/>
        </w:rPr>
        <w:t>-бабының 4-тармағының 1 - 3-тармақшаларына және 5-тармағына сәйкес кеден қоймасының кедендік рәсімінің қолданысын аяқтау үшін кеден қоймасының кедендік рәсімімен және өзге де кедендік рәсімдермен орналастырылатын жеке тұлғаларға өткізуге арналған электрондық сауда тауарларының декларанты электрондық сауда операторы бола алады.</w:t>
      </w:r>
    </w:p>
    <w:bookmarkEnd w:id="4309"/>
    <w:bookmarkStart w:name="z6585" w:id="4310"/>
    <w:p>
      <w:pPr>
        <w:spacing w:after="0"/>
        <w:ind w:left="0"/>
        <w:jc w:val="both"/>
      </w:pPr>
      <w:r>
        <w:rPr>
          <w:rFonts w:ascii="Times New Roman"/>
          <w:b w:val="false"/>
          <w:i w:val="false"/>
          <w:color w:val="000000"/>
          <w:sz w:val="28"/>
        </w:rPr>
        <w:t>
      3. Жеке тұлғалар сатып алған электрондық сауда тауарларын, сондай-ақ жеке тұлғаларға өткізуге арналған, оның ішінде осы Кодекстің 309</w:t>
      </w:r>
      <w:r>
        <w:rPr>
          <w:rFonts w:ascii="Times New Roman"/>
          <w:b w:val="false"/>
          <w:i w:val="false"/>
          <w:color w:val="000000"/>
          <w:vertAlign w:val="superscript"/>
        </w:rPr>
        <w:t>6</w:t>
      </w:r>
      <w:r>
        <w:rPr>
          <w:rFonts w:ascii="Times New Roman"/>
          <w:b w:val="false"/>
          <w:i w:val="false"/>
          <w:color w:val="000000"/>
          <w:sz w:val="28"/>
        </w:rPr>
        <w:t>-бабы 4-тармағының 1 және 3-тармақшаларында және 5-тармағында көрсетілген кеден қоймасының кедендік рәсімінің қолданысын аяқтау үшін кедендік рәсімдермен орналастырылатын электрондық сауда тауарларын кедендік декларациялау электрондық сауда тауарларына арналған декларация пайдаланыла отырып жүргізіледі.</w:t>
      </w:r>
    </w:p>
    <w:bookmarkEnd w:id="4310"/>
    <w:bookmarkStart w:name="z6586" w:id="4311"/>
    <w:p>
      <w:pPr>
        <w:spacing w:after="0"/>
        <w:ind w:left="0"/>
        <w:jc w:val="both"/>
      </w:pPr>
      <w:r>
        <w:rPr>
          <w:rFonts w:ascii="Times New Roman"/>
          <w:b w:val="false"/>
          <w:i w:val="false"/>
          <w:color w:val="000000"/>
          <w:sz w:val="28"/>
        </w:rPr>
        <w:t>
      Жеке тұлғаларға өткізуге арналған, кеден қоймасының кедендік рәсімінің қолданысын аяқтау үшін кедендік транзиттің кедендік рәсімімен орналастырылатын электрондық сауда тауарларын кедендік декларациялау осы Кодекстің 309</w:t>
      </w:r>
      <w:r>
        <w:rPr>
          <w:rFonts w:ascii="Times New Roman"/>
          <w:b w:val="false"/>
          <w:i w:val="false"/>
          <w:color w:val="000000"/>
          <w:vertAlign w:val="superscript"/>
        </w:rPr>
        <w:t>6</w:t>
      </w:r>
      <w:r>
        <w:rPr>
          <w:rFonts w:ascii="Times New Roman"/>
          <w:b w:val="false"/>
          <w:i w:val="false"/>
          <w:color w:val="000000"/>
          <w:sz w:val="28"/>
        </w:rPr>
        <w:t>-бабы 4-тармағының 2-тармақшасына сәйкес транзиттік декларация пайдаланыла отырып жүргізіледі.</w:t>
      </w:r>
    </w:p>
    <w:bookmarkEnd w:id="4311"/>
    <w:bookmarkStart w:name="z6587" w:id="4312"/>
    <w:p>
      <w:pPr>
        <w:spacing w:after="0"/>
        <w:ind w:left="0"/>
        <w:jc w:val="both"/>
      </w:pPr>
      <w:r>
        <w:rPr>
          <w:rFonts w:ascii="Times New Roman"/>
          <w:b w:val="false"/>
          <w:i w:val="false"/>
          <w:color w:val="000000"/>
          <w:sz w:val="28"/>
        </w:rPr>
        <w:t>
      Электрондық сауда тауарларына арналған декларацияда көрсетілуге жататын мәліметтерді Комиссия осындай кедендік декларацияны толтыру тәртібін белгілеген кезде айқындайды.</w:t>
      </w:r>
    </w:p>
    <w:bookmarkEnd w:id="4312"/>
    <w:bookmarkStart w:name="z6588" w:id="4313"/>
    <w:p>
      <w:pPr>
        <w:spacing w:after="0"/>
        <w:ind w:left="0"/>
        <w:jc w:val="both"/>
      </w:pPr>
      <w:r>
        <w:rPr>
          <w:rFonts w:ascii="Times New Roman"/>
          <w:b w:val="false"/>
          <w:i w:val="false"/>
          <w:color w:val="000000"/>
          <w:sz w:val="28"/>
        </w:rPr>
        <w:t>
      4. Жеке тұлғалар сатып алған электрондық сауда тауарларын кедендік декларациялауды электрондық сауда операторы не осы баптың 1-тармағының бірініші абзацына сәйкес осындай тауарлардың декларанты бола алатын тұлға жүзеге асырады.</w:t>
      </w:r>
    </w:p>
    <w:bookmarkEnd w:id="4313"/>
    <w:bookmarkStart w:name="z6589" w:id="4314"/>
    <w:p>
      <w:pPr>
        <w:spacing w:after="0"/>
        <w:ind w:left="0"/>
        <w:jc w:val="both"/>
      </w:pPr>
      <w:r>
        <w:rPr>
          <w:rFonts w:ascii="Times New Roman"/>
          <w:b w:val="false"/>
          <w:i w:val="false"/>
          <w:color w:val="000000"/>
          <w:sz w:val="28"/>
        </w:rPr>
        <w:t>
      5. Осы Кодекстің 309</w:t>
      </w:r>
      <w:r>
        <w:rPr>
          <w:rFonts w:ascii="Times New Roman"/>
          <w:b w:val="false"/>
          <w:i w:val="false"/>
          <w:color w:val="000000"/>
          <w:vertAlign w:val="superscript"/>
        </w:rPr>
        <w:t>6</w:t>
      </w:r>
      <w:r>
        <w:rPr>
          <w:rFonts w:ascii="Times New Roman"/>
          <w:b w:val="false"/>
          <w:i w:val="false"/>
          <w:color w:val="000000"/>
          <w:sz w:val="28"/>
        </w:rPr>
        <w:t>-бабының 4-тармағының 1 - 3-тармақшасына және 5-тармағына сәйкес жеке тұлғаларға өткізуге арналған, кеден қоймасының кедендік рәсімімен, сондай-ақ осы кедендік рәсімнің қолданысын аяқтау үшін кедендік рәсімдермен орналастырылатын электрондық сауда тауарларын кедендік декларациялауды электрондық сауда операторы жүзеге асырады.</w:t>
      </w:r>
    </w:p>
    <w:bookmarkEnd w:id="4314"/>
    <w:bookmarkStart w:name="z6590" w:id="4315"/>
    <w:p>
      <w:pPr>
        <w:spacing w:after="0"/>
        <w:ind w:left="0"/>
        <w:jc w:val="left"/>
      </w:pPr>
      <w:r>
        <w:rPr>
          <w:rFonts w:ascii="Times New Roman"/>
          <w:b/>
          <w:i w:val="false"/>
          <w:color w:val="000000"/>
        </w:rPr>
        <w:t xml:space="preserve"> 309</w:t>
      </w:r>
      <w:r>
        <w:rPr>
          <w:rFonts w:ascii="Times New Roman"/>
          <w:b/>
          <w:i w:val="false"/>
          <w:color w:val="000000"/>
          <w:vertAlign w:val="superscript"/>
        </w:rPr>
        <w:t>5</w:t>
      </w:r>
      <w:r>
        <w:rPr>
          <w:rFonts w:ascii="Times New Roman"/>
          <w:b/>
          <w:i w:val="false"/>
          <w:color w:val="000000"/>
        </w:rPr>
        <w:t>-бап. Жеке тұлғалар сатып алған, Одақтың кедендік аумағына әкелінетін электрондық сауда тауарларын шығару</w:t>
      </w:r>
    </w:p>
    <w:bookmarkEnd w:id="4315"/>
    <w:bookmarkStart w:name="z6591" w:id="4316"/>
    <w:p>
      <w:pPr>
        <w:spacing w:after="0"/>
        <w:ind w:left="0"/>
        <w:jc w:val="both"/>
      </w:pPr>
      <w:r>
        <w:rPr>
          <w:rFonts w:ascii="Times New Roman"/>
          <w:b w:val="false"/>
          <w:i w:val="false"/>
          <w:color w:val="000000"/>
          <w:sz w:val="28"/>
        </w:rPr>
        <w:t>
      1. Жеке тұлғалар сатып алған, Одақтың кедендік аумағына әкелінетін электрондық сауда тауарларын шығаруды кеден органы:</w:t>
      </w:r>
    </w:p>
    <w:bookmarkEnd w:id="4316"/>
    <w:bookmarkStart w:name="z6592" w:id="4317"/>
    <w:p>
      <w:pPr>
        <w:spacing w:after="0"/>
        <w:ind w:left="0"/>
        <w:jc w:val="both"/>
      </w:pPr>
      <w:r>
        <w:rPr>
          <w:rFonts w:ascii="Times New Roman"/>
          <w:b w:val="false"/>
          <w:i w:val="false"/>
          <w:color w:val="000000"/>
          <w:sz w:val="28"/>
        </w:rPr>
        <w:t>
      1) осы тарауға сәйкес электрондық сауда тауарларына қатысты кедендік баж төленген;</w:t>
      </w:r>
    </w:p>
    <w:bookmarkEnd w:id="4317"/>
    <w:bookmarkStart w:name="z6593" w:id="4318"/>
    <w:p>
      <w:pPr>
        <w:spacing w:after="0"/>
        <w:ind w:left="0"/>
        <w:jc w:val="both"/>
      </w:pPr>
      <w:r>
        <w:rPr>
          <w:rFonts w:ascii="Times New Roman"/>
          <w:b w:val="false"/>
          <w:i w:val="false"/>
          <w:color w:val="000000"/>
          <w:sz w:val="28"/>
        </w:rPr>
        <w:t>
      2) осы Кодекстің 7-бабына сәйкес тыйым салулар мен шектеулер сақталған;</w:t>
      </w:r>
    </w:p>
    <w:bookmarkEnd w:id="4318"/>
    <w:bookmarkStart w:name="z6594" w:id="4319"/>
    <w:p>
      <w:pPr>
        <w:spacing w:after="0"/>
        <w:ind w:left="0"/>
        <w:jc w:val="both"/>
      </w:pPr>
      <w:r>
        <w:rPr>
          <w:rFonts w:ascii="Times New Roman"/>
          <w:b w:val="false"/>
          <w:i w:val="false"/>
          <w:color w:val="000000"/>
          <w:sz w:val="28"/>
        </w:rPr>
        <w:t>
      3) егер мүше мемлекеттердің заңнамасына сәйкес кедендік алымдар белгіленсе және оларды төлеу мерзімі тауарлар шығарылғанға дейін, оның ішінде электрондық сауда тауарларына арналған декларацияны тіркелгенге дейін белгіленсе, кеден органдарының тауарларды шығаруға байланысты іс-қимылдар жасағаны үшін кедендік алымдар төленген жағдайда жүргізеді.</w:t>
      </w:r>
    </w:p>
    <w:bookmarkEnd w:id="4319"/>
    <w:bookmarkStart w:name="z6595" w:id="4320"/>
    <w:p>
      <w:pPr>
        <w:spacing w:after="0"/>
        <w:ind w:left="0"/>
        <w:jc w:val="both"/>
      </w:pPr>
      <w:r>
        <w:rPr>
          <w:rFonts w:ascii="Times New Roman"/>
          <w:b w:val="false"/>
          <w:i w:val="false"/>
          <w:color w:val="000000"/>
          <w:sz w:val="28"/>
        </w:rPr>
        <w:t>
      2. Осы баптың 1-тармағында көрсетілген электрондық сауда тауарларын шығару осы Кодекстің 119-бабында белгіленген мерзімдерде аяқталуға тиіс.</w:t>
      </w:r>
    </w:p>
    <w:bookmarkEnd w:id="4320"/>
    <w:bookmarkStart w:name="z6596" w:id="4321"/>
    <w:p>
      <w:pPr>
        <w:spacing w:after="0"/>
        <w:ind w:left="0"/>
        <w:jc w:val="both"/>
      </w:pPr>
      <w:r>
        <w:rPr>
          <w:rFonts w:ascii="Times New Roman"/>
          <w:b w:val="false"/>
          <w:i w:val="false"/>
          <w:color w:val="000000"/>
          <w:sz w:val="28"/>
        </w:rPr>
        <w:t>
      3. Осы баптың 1-тармағында көрсетілген электрондық сауда тауарлары Одақ тауарлары мәртебесіне олар шығарылған кезден бастап ие болады.</w:t>
      </w:r>
    </w:p>
    <w:bookmarkEnd w:id="4321"/>
    <w:bookmarkStart w:name="z6597" w:id="4322"/>
    <w:p>
      <w:pPr>
        <w:spacing w:after="0"/>
        <w:ind w:left="0"/>
        <w:jc w:val="left"/>
      </w:pPr>
      <w:r>
        <w:rPr>
          <w:rFonts w:ascii="Times New Roman"/>
          <w:b/>
          <w:i w:val="false"/>
          <w:color w:val="000000"/>
        </w:rPr>
        <w:t xml:space="preserve"> 309</w:t>
      </w:r>
      <w:r>
        <w:rPr>
          <w:rFonts w:ascii="Times New Roman"/>
          <w:b/>
          <w:i w:val="false"/>
          <w:color w:val="000000"/>
          <w:vertAlign w:val="superscript"/>
        </w:rPr>
        <w:t>6</w:t>
      </w:r>
      <w:r>
        <w:rPr>
          <w:rFonts w:ascii="Times New Roman"/>
          <w:b/>
          <w:i w:val="false"/>
          <w:color w:val="000000"/>
        </w:rPr>
        <w:t>-бап. Жеке тұлғаларға өткізуге арналған электрондық сауда тауарларына қатысты кеден қоймасының кедендік рәсімінің қолданылу ерекшеліктері</w:t>
      </w:r>
    </w:p>
    <w:bookmarkEnd w:id="4322"/>
    <w:bookmarkStart w:name="z6598" w:id="4323"/>
    <w:p>
      <w:pPr>
        <w:spacing w:after="0"/>
        <w:ind w:left="0"/>
        <w:jc w:val="both"/>
      </w:pPr>
      <w:r>
        <w:rPr>
          <w:rFonts w:ascii="Times New Roman"/>
          <w:b w:val="false"/>
          <w:i w:val="false"/>
          <w:color w:val="000000"/>
          <w:sz w:val="28"/>
        </w:rPr>
        <w:t>
      1. Кеден қоймасының кедендік рәсімі осы байта көзделген ерекшеліктер ескеріле отырып, осы Кодекстің 23-тарауында белгіленген тәртіппен және шарттарда жеке тұлғаларға өткізуге арналған электрондық сауда тауарларына қатысты қолданылады.</w:t>
      </w:r>
    </w:p>
    <w:bookmarkEnd w:id="4323"/>
    <w:bookmarkStart w:name="z6599" w:id="4324"/>
    <w:p>
      <w:pPr>
        <w:spacing w:after="0"/>
        <w:ind w:left="0"/>
        <w:jc w:val="both"/>
      </w:pPr>
      <w:r>
        <w:rPr>
          <w:rFonts w:ascii="Times New Roman"/>
          <w:b w:val="false"/>
          <w:i w:val="false"/>
          <w:color w:val="000000"/>
          <w:sz w:val="28"/>
        </w:rPr>
        <w:t>
      2. Кеден қоймасының кедендік рәсімімен орналастырылған жеке тұлғаларға өткізуге арналған электрондық сауда тауарларын сақтау осындай тауарлардың декларанты болып табылатын электрондық сауда операторының құрылысжайларында (үй-жайларында, алаңдарында) жүзеге асырылады.</w:t>
      </w:r>
    </w:p>
    <w:bookmarkEnd w:id="4324"/>
    <w:bookmarkStart w:name="z6600" w:id="4325"/>
    <w:p>
      <w:pPr>
        <w:spacing w:after="0"/>
        <w:ind w:left="0"/>
        <w:jc w:val="both"/>
      </w:pPr>
      <w:r>
        <w:rPr>
          <w:rFonts w:ascii="Times New Roman"/>
          <w:b w:val="false"/>
          <w:i w:val="false"/>
          <w:color w:val="000000"/>
          <w:sz w:val="28"/>
        </w:rPr>
        <w:t>
      3. Осы Кодекстің 158-бабының 1 және 2-тармақтарында көрсетілген, кеден қоймасының кедендік рәсімімен орналастырылған жеке тұлғаларға өткізуге арналған электрондық сауда тауарларымен операцияларды электрондық сауда операторы жасауға құқылы.</w:t>
      </w:r>
    </w:p>
    <w:bookmarkEnd w:id="4325"/>
    <w:bookmarkStart w:name="z6601" w:id="4326"/>
    <w:p>
      <w:pPr>
        <w:spacing w:after="0"/>
        <w:ind w:left="0"/>
        <w:jc w:val="both"/>
      </w:pPr>
      <w:r>
        <w:rPr>
          <w:rFonts w:ascii="Times New Roman"/>
          <w:b w:val="false"/>
          <w:i w:val="false"/>
          <w:color w:val="000000"/>
          <w:sz w:val="28"/>
        </w:rPr>
        <w:t>
      Кеден қоймасының кедендік рәсімімен орналастырылған жеке тұлғаларға өткізуге арналған электрондық сауда тауарларына қатысты пошта байланысының тағайындалған операторы болып табылатын электрондық сауда операторы халықаралық пошта жөнелтілімдерін қалыптастыру бойынша операциялар жасауға жол береді.</w:t>
      </w:r>
    </w:p>
    <w:bookmarkEnd w:id="4326"/>
    <w:bookmarkStart w:name="z6602" w:id="4327"/>
    <w:p>
      <w:pPr>
        <w:spacing w:after="0"/>
        <w:ind w:left="0"/>
        <w:jc w:val="both"/>
      </w:pPr>
      <w:r>
        <w:rPr>
          <w:rFonts w:ascii="Times New Roman"/>
          <w:b w:val="false"/>
          <w:i w:val="false"/>
          <w:color w:val="000000"/>
          <w:sz w:val="28"/>
        </w:rPr>
        <w:t>
      4. Осы Кодекстің 157-бабында көзделген кедең қоймасының кедендік рәсімінің қолданылу мерзімі өткенге дейін осы кедендік рәсімнің қолданысы:</w:t>
      </w:r>
    </w:p>
    <w:bookmarkEnd w:id="4327"/>
    <w:bookmarkStart w:name="z6603" w:id="4328"/>
    <w:p>
      <w:pPr>
        <w:spacing w:after="0"/>
        <w:ind w:left="0"/>
        <w:jc w:val="both"/>
      </w:pPr>
      <w:r>
        <w:rPr>
          <w:rFonts w:ascii="Times New Roman"/>
          <w:b w:val="false"/>
          <w:i w:val="false"/>
          <w:color w:val="000000"/>
          <w:sz w:val="28"/>
        </w:rPr>
        <w:t>
      1) Интернет желісінің ресурстарын пайдалана отырып, электрондық сауда алаңдарында жеке тұлғалар сатып алғаннан кейін жеке тұлғаларға өткізуге арналған электрондық сауда тауарларын ішкі тұтыну үшін шығарудың кедендік рәсімімен орналастырумен;</w:t>
      </w:r>
    </w:p>
    <w:bookmarkEnd w:id="4328"/>
    <w:bookmarkStart w:name="z6604" w:id="4329"/>
    <w:p>
      <w:pPr>
        <w:spacing w:after="0"/>
        <w:ind w:left="0"/>
        <w:jc w:val="both"/>
      </w:pPr>
      <w:r>
        <w:rPr>
          <w:rFonts w:ascii="Times New Roman"/>
          <w:b w:val="false"/>
          <w:i w:val="false"/>
          <w:color w:val="000000"/>
          <w:sz w:val="28"/>
        </w:rPr>
        <w:t>
      2) егер жеке тұлғаларға өткізуге арналған электрондық сауда тауарларын кеден органы кеден қоймасының кедендік рәсімімен орналастыру кезінде тауарларды шығаруды жүргізген мүше мемлекеттің аумағынан электрондық сауда операторының кеден қоймасының кедендік рәсімімен орналастыру үшін басқа мүше мемлекеттің аумағына тасымалдау үшін осы кедендік рәсіммен орналастырған болса, мұндай тауарлар кедендік транзиттің кедендік рәсімімен орналастырумен;</w:t>
      </w:r>
    </w:p>
    <w:bookmarkEnd w:id="4329"/>
    <w:bookmarkStart w:name="z6605" w:id="4330"/>
    <w:p>
      <w:pPr>
        <w:spacing w:after="0"/>
        <w:ind w:left="0"/>
        <w:jc w:val="both"/>
      </w:pPr>
      <w:r>
        <w:rPr>
          <w:rFonts w:ascii="Times New Roman"/>
          <w:b w:val="false"/>
          <w:i w:val="false"/>
          <w:color w:val="000000"/>
          <w:sz w:val="28"/>
        </w:rPr>
        <w:t>
      3) жеке тұлғаларға өткізуге арналған электрондық сауда тауарларын кеден органы тауарларды кеден қоймасының кедендік рәсіміне сәйкес шығаруды жүргізген мүше мемлекеттің электрондық сауда операторларының тізіліміне енгізілген электрондық сауда операторының кеден қоймасының кедендік рәсімімен орналастырумен;</w:t>
      </w:r>
    </w:p>
    <w:bookmarkEnd w:id="4330"/>
    <w:bookmarkStart w:name="z6606" w:id="4331"/>
    <w:p>
      <w:pPr>
        <w:spacing w:after="0"/>
        <w:ind w:left="0"/>
        <w:jc w:val="both"/>
      </w:pPr>
      <w:r>
        <w:rPr>
          <w:rFonts w:ascii="Times New Roman"/>
          <w:b w:val="false"/>
          <w:i w:val="false"/>
          <w:color w:val="000000"/>
          <w:sz w:val="28"/>
        </w:rPr>
        <w:t>
      4) мүше мемлекеттердің кедендік реттеу туралы заңнамасына сәйкес кеден органдарының аварияның немесе еңсерілмейтін күш әсерінің салдарынан жеке тұлғаларға өткізуге арналған электрондық сауда тауарларының жойылу және (немесе) қайтарымсыз жоғалу фактісін не осы тауарларды тасымалдаудың (тасудың) және (немесе) сақтаудың қалыпты жағдайлары кезіндегі табиғи кему нәтижесінде қайтарымсыз жоғалу фактісін мойындаумен;</w:t>
      </w:r>
    </w:p>
    <w:bookmarkEnd w:id="4331"/>
    <w:bookmarkStart w:name="z6607" w:id="4332"/>
    <w:p>
      <w:pPr>
        <w:spacing w:after="0"/>
        <w:ind w:left="0"/>
        <w:jc w:val="both"/>
      </w:pPr>
      <w:r>
        <w:rPr>
          <w:rFonts w:ascii="Times New Roman"/>
          <w:b w:val="false"/>
          <w:i w:val="false"/>
          <w:color w:val="000000"/>
          <w:sz w:val="28"/>
        </w:rPr>
        <w:t>
      5) Комиссия айқындайтын және (немесе) мүше мемлекеттердің кедендік реттеу туралы заңнамасында айқындалатын, мән-жайлар олар басталғанға дейін тауарлар кедендік бақылауда болатын мән-жайлардың басталуымен аяқталады.</w:t>
      </w:r>
    </w:p>
    <w:bookmarkEnd w:id="4332"/>
    <w:bookmarkStart w:name="z6608" w:id="4333"/>
    <w:p>
      <w:pPr>
        <w:spacing w:after="0"/>
        <w:ind w:left="0"/>
        <w:jc w:val="both"/>
      </w:pPr>
      <w:r>
        <w:rPr>
          <w:rFonts w:ascii="Times New Roman"/>
          <w:b w:val="false"/>
          <w:i w:val="false"/>
          <w:color w:val="000000"/>
          <w:sz w:val="28"/>
        </w:rPr>
        <w:t>
      5. Осы Кодекстің 157-бабында көзделген кеден қоймасының кедендік рәсімінің қолданылу мерзімі өткенге дейін осы кедендік рәсімнің қолданысы жеке тұлғаларға өткізуге арналған электрондық сауда тауарларын, оның ішінде осы баптың 3-тармағының екінші абзацына сәйкес қалыптастырылған халықаралық пошта жөнелтілімдеріндегі тауарларды кері экспорттың кедендік рәсімімен орналастырумен аяқталуы мүмкін.</w:t>
      </w:r>
    </w:p>
    <w:bookmarkEnd w:id="4333"/>
    <w:bookmarkStart w:name="z6609" w:id="4334"/>
    <w:p>
      <w:pPr>
        <w:spacing w:after="0"/>
        <w:ind w:left="0"/>
        <w:jc w:val="both"/>
      </w:pPr>
      <w:r>
        <w:rPr>
          <w:rFonts w:ascii="Times New Roman"/>
          <w:b w:val="false"/>
          <w:i w:val="false"/>
          <w:color w:val="000000"/>
          <w:sz w:val="28"/>
        </w:rPr>
        <w:t>
      6. Кеден қоймасының кедендік рәсімімен орналастырылған, жеке тұлғаларға өткізуге арналған электрондық сауда тауарлары ішкі тұтыну үшін шығарудың кедендік рәсімімен немесе осы баптың 4 және 5-тармақтарында белгіленген өзге де кедендік рәсімдермен бір немесе бірнеше партиямен орналастырылуы мүмкін.</w:t>
      </w:r>
    </w:p>
    <w:bookmarkEnd w:id="4334"/>
    <w:bookmarkStart w:name="z6610" w:id="4335"/>
    <w:p>
      <w:pPr>
        <w:spacing w:after="0"/>
        <w:ind w:left="0"/>
        <w:jc w:val="both"/>
      </w:pPr>
      <w:r>
        <w:rPr>
          <w:rFonts w:ascii="Times New Roman"/>
          <w:b w:val="false"/>
          <w:i w:val="false"/>
          <w:color w:val="000000"/>
          <w:sz w:val="28"/>
        </w:rPr>
        <w:t>
      7. Заңды тұлға электрондық сауда операторларының тізілімінен шығарылған жағдайда, мұндай заңды тұлға:</w:t>
      </w:r>
    </w:p>
    <w:bookmarkEnd w:id="4335"/>
    <w:bookmarkStart w:name="z6611" w:id="4336"/>
    <w:p>
      <w:pPr>
        <w:spacing w:after="0"/>
        <w:ind w:left="0"/>
        <w:jc w:val="both"/>
      </w:pPr>
      <w:r>
        <w:rPr>
          <w:rFonts w:ascii="Times New Roman"/>
          <w:b w:val="false"/>
          <w:i w:val="false"/>
          <w:color w:val="000000"/>
          <w:sz w:val="28"/>
        </w:rPr>
        <w:t>
      1) заңды тұлға электрондық сауда операторларының тізілімінен шығарылған күнге дейін Интернет желісінің ресурстары пайдаланыла отырып, электрондық сауда алаңдарында жеке тұлғалар сатып алған және осы баптың 10-тармағына сәйкес құрылысжайларда (үй-жайларда, алаңдарда) тұрған немесе осындай құрылысжайлардан (үй-жайлардан, алаңдардан) әкетілген, жеке тұлғаларға өткізуге арналған электрондық сауда тауарларына қатысты осы баптың 4-тармағының 1-тармақшасына сәйкес ішкі тұтыну үшін шығарудың кедендік рәсімімен орналастыра отырып, кеден қоймасының кедендік рәсімінің қолданысын жеке тұлғаның осы тауарларды сатып алған айынан кейінгі айдың 15-күнінен кешіктірмей аяқтауға;</w:t>
      </w:r>
    </w:p>
    <w:bookmarkEnd w:id="4336"/>
    <w:bookmarkStart w:name="z6612" w:id="4337"/>
    <w:p>
      <w:pPr>
        <w:spacing w:after="0"/>
        <w:ind w:left="0"/>
        <w:jc w:val="both"/>
      </w:pPr>
      <w:r>
        <w:rPr>
          <w:rFonts w:ascii="Times New Roman"/>
          <w:b w:val="false"/>
          <w:i w:val="false"/>
          <w:color w:val="000000"/>
          <w:sz w:val="28"/>
        </w:rPr>
        <w:t>
      2) заңды тұлға электрондық сауда операторларының тізілімінен шығарылған күнге дейін Интернет желісінің ресурстары пайдаланыла отырып, электрондық сауда алаңдарында жеке тұлғалар сатып алмаған, құрылысжайларда (үй-жайларда, алаңдарда) тұрған, жеке тұлғаларға өткізуге арналған электрондық сауда тауарларына қатысты заңды тұлға электрондық сауда операторларының тізілімінен шығарылған күннен кейінгі күннен бастап күнтізбелік 60 күннен кешіктірмей, осы баптың 4-тармағының 2-тармақшасында және 5-тармағында көрсетілген кедендік рәсімдермен орналастыра отырып, кеден қоймасының кедендік рәсімінің қолданысын аяқтауға немесе осы баптың 4-тармағының 3-тармақшасында көзделген жағдайда кеден қоймасының қолданысын аяқтауды қамтамасыз етуге міндетті.</w:t>
      </w:r>
    </w:p>
    <w:bookmarkEnd w:id="4337"/>
    <w:bookmarkStart w:name="z6613" w:id="4338"/>
    <w:p>
      <w:pPr>
        <w:spacing w:after="0"/>
        <w:ind w:left="0"/>
        <w:jc w:val="both"/>
      </w:pPr>
      <w:r>
        <w:rPr>
          <w:rFonts w:ascii="Times New Roman"/>
          <w:b w:val="false"/>
          <w:i w:val="false"/>
          <w:color w:val="000000"/>
          <w:sz w:val="28"/>
        </w:rPr>
        <w:t xml:space="preserve">
      8. Осы баптың 4 және 5-тармақтарына сәйкес кеден қоймасының кедендік рәсімінің қолданысы аяқталмаған кезде кеден қоймасының кедендік рәсімінің қолданысы осы Кодекстің 157-бабының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мерзімдер өткеннен кейін тоқтатылады, ал осы баптың 10-тармағында көрсетілген электрондық сауда тауарларын қоспағанда, жеке тұлғаларға өткізуге арналған электрондық сауда тауарларын Кеден органдары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кідіртеді.</w:t>
      </w:r>
    </w:p>
    <w:bookmarkEnd w:id="4338"/>
    <w:bookmarkStart w:name="z6614" w:id="4339"/>
    <w:p>
      <w:pPr>
        <w:spacing w:after="0"/>
        <w:ind w:left="0"/>
        <w:jc w:val="both"/>
      </w:pPr>
      <w:r>
        <w:rPr>
          <w:rFonts w:ascii="Times New Roman"/>
          <w:b w:val="false"/>
          <w:i w:val="false"/>
          <w:color w:val="000000"/>
          <w:sz w:val="28"/>
        </w:rPr>
        <w:t xml:space="preserve">
      9. Егер осы Кодекстің 157-бабы </w:t>
      </w:r>
      <w:r>
        <w:rPr>
          <w:rFonts w:ascii="Times New Roman"/>
          <w:b w:val="false"/>
          <w:i w:val="false"/>
          <w:color w:val="000000"/>
          <w:sz w:val="28"/>
        </w:rPr>
        <w:t>3-тармағының</w:t>
      </w:r>
      <w:r>
        <w:rPr>
          <w:rFonts w:ascii="Times New Roman"/>
          <w:b w:val="false"/>
          <w:i w:val="false"/>
          <w:color w:val="000000"/>
          <w:sz w:val="28"/>
        </w:rPr>
        <w:t xml:space="preserve"> екінші абзацында көзделген әрекеттер онда көрсетілген мерзімдерде жасалмаса, кеден қоймасының кедендік рәсімінің қолданысы осы мерзімдер өткеннен кейін тоқтатылады, ал тауарларды, осы баптың 10-тармағында көрсетілген электрондық сауда тауарларын қоспағанда, кеден органдары осы Кодекстің 51-тарауына сәйкес кідіртеді.</w:t>
      </w:r>
    </w:p>
    <w:bookmarkEnd w:id="4339"/>
    <w:bookmarkStart w:name="z6615" w:id="4340"/>
    <w:p>
      <w:pPr>
        <w:spacing w:after="0"/>
        <w:ind w:left="0"/>
        <w:jc w:val="both"/>
      </w:pPr>
      <w:r>
        <w:rPr>
          <w:rFonts w:ascii="Times New Roman"/>
          <w:b w:val="false"/>
          <w:i w:val="false"/>
          <w:color w:val="000000"/>
          <w:sz w:val="28"/>
        </w:rPr>
        <w:t>
      10. Осы баптың 4-тармағының 1-тармақшасына сәйкес кеден қоймасының кедендік рәсімінің қолданысы аяқталғанға дейін осындай тауарларды алушы болып табылатын жеке тұлғаға жеткізу үшін кеден қоймасының кедендік рәсімімен орналастырылған, жеке тұлғаларға өткізуге арналған электрондық сауда тауарларын құрылысжайлардан (үй-жайлардан, алаңдардан) әкетуге мүше мемлекеттердің кедендік реттеу туралы заңнамасына сәйкес белгіленген тәртіппен кеден органын хабардар еткеннен кейін жол беріледі</w:t>
      </w:r>
    </w:p>
    <w:bookmarkEnd w:id="4340"/>
    <w:bookmarkStart w:name="z6616" w:id="4341"/>
    <w:p>
      <w:pPr>
        <w:spacing w:after="0"/>
        <w:ind w:left="0"/>
        <w:jc w:val="both"/>
      </w:pPr>
      <w:r>
        <w:rPr>
          <w:rFonts w:ascii="Times New Roman"/>
          <w:b w:val="false"/>
          <w:i w:val="false"/>
          <w:color w:val="000000"/>
          <w:sz w:val="28"/>
        </w:rPr>
        <w:t>
      11. Егер электрондық сауда тауарларын электрондық сауда алаңдарында сату кезінде оларды сатып алғаннан кейін қайтару мүмкіндігі көзделген жағдайда, электрондық сауда операторы мұндай тауарларды Комиссия айқындайтын және мүше мемлекеттердің заңнамасына сәйкес айқындалатын тәртіппен сәйкестендіру шартымен, Комиссия көздеген жағдайларда немесе Комиссия реттемеген бөлікте осы баптың 13-тармағында белгіленген электрондық сауда тауарларына арналған декларацияны беру мерзімі өткен күнге дейін қайтару мүмкіндігін қамтамасыз етеді.</w:t>
      </w:r>
    </w:p>
    <w:bookmarkEnd w:id="4341"/>
    <w:bookmarkStart w:name="z6617" w:id="4342"/>
    <w:p>
      <w:pPr>
        <w:spacing w:after="0"/>
        <w:ind w:left="0"/>
        <w:jc w:val="both"/>
      </w:pPr>
      <w:r>
        <w:rPr>
          <w:rFonts w:ascii="Times New Roman"/>
          <w:b w:val="false"/>
          <w:i w:val="false"/>
          <w:color w:val="000000"/>
          <w:sz w:val="28"/>
        </w:rPr>
        <w:t>
      Қайтарылған электрондық сауда тауарлары мүше мемлекеттердің заңнамасына сәйкес тауарлардың қайтарылғанын растайтын құжаттар ресімделген күннен бастап 3 жұмыс күні ішінде құрылысжайларда (үй-жайларда, алаңдарда) орналастырылуға жатады.</w:t>
      </w:r>
    </w:p>
    <w:bookmarkEnd w:id="4342"/>
    <w:bookmarkStart w:name="z6618" w:id="4343"/>
    <w:p>
      <w:pPr>
        <w:spacing w:after="0"/>
        <w:ind w:left="0"/>
        <w:jc w:val="both"/>
      </w:pPr>
      <w:r>
        <w:rPr>
          <w:rFonts w:ascii="Times New Roman"/>
          <w:b w:val="false"/>
          <w:i w:val="false"/>
          <w:color w:val="000000"/>
          <w:sz w:val="28"/>
        </w:rPr>
        <w:t>
      Электрондық сауда операторы кеден органын электрондық сауда тауарларының қайтарылғаны туралы мүше мемлекеттердің кедендік реттеу туралы заңнамасына сәйкес белгіленген тәртіппен электрондық сауда тауарларының қайтарылғанын растайтын құжаттар, мүше мемлекеттердің заңнамасына сәйкес ресімделген күннен бастап 5 жұмыс күні ішінде, бірақ осы баптың 13-тармағында белгіленген электрондық сауда тауарларына декларацияны беру мерзімі өткен күннен кешіктірмей хабардар етуге міндетті.</w:t>
      </w:r>
    </w:p>
    <w:bookmarkEnd w:id="4343"/>
    <w:bookmarkStart w:name="z6619" w:id="4344"/>
    <w:p>
      <w:pPr>
        <w:spacing w:after="0"/>
        <w:ind w:left="0"/>
        <w:jc w:val="both"/>
      </w:pPr>
      <w:r>
        <w:rPr>
          <w:rFonts w:ascii="Times New Roman"/>
          <w:b w:val="false"/>
          <w:i w:val="false"/>
          <w:color w:val="000000"/>
          <w:sz w:val="28"/>
        </w:rPr>
        <w:t>
      12. Кеден қоймасының кедендік рәсімімен орналастырылған, жеке тұлғаларға өткізуге арналған электрондық сауда тауарлары осы баптың 10-тармағына сәйкес кеден органын хабардар еткеннен кейін Одақ тауарлары мәртебесіне ие болады.</w:t>
      </w:r>
    </w:p>
    <w:bookmarkEnd w:id="4344"/>
    <w:bookmarkStart w:name="z6620" w:id="4345"/>
    <w:p>
      <w:pPr>
        <w:spacing w:after="0"/>
        <w:ind w:left="0"/>
        <w:jc w:val="both"/>
      </w:pPr>
      <w:r>
        <w:rPr>
          <w:rFonts w:ascii="Times New Roman"/>
          <w:b w:val="false"/>
          <w:i w:val="false"/>
          <w:color w:val="000000"/>
          <w:sz w:val="28"/>
        </w:rPr>
        <w:t>
      Осы тармақтың бірінші абзацында көрсетілген электрондық сауда тауарлары осы баптың 11-тармағына сәйкес құрылысжайларда (үй-жайларда, алаңдарда) орналастырылған кезден бастап Одақ тауарлары мәртебесін жоғалтады.</w:t>
      </w:r>
    </w:p>
    <w:bookmarkEnd w:id="4345"/>
    <w:bookmarkStart w:name="z6621" w:id="4346"/>
    <w:p>
      <w:pPr>
        <w:spacing w:after="0"/>
        <w:ind w:left="0"/>
        <w:jc w:val="both"/>
      </w:pPr>
      <w:r>
        <w:rPr>
          <w:rFonts w:ascii="Times New Roman"/>
          <w:b w:val="false"/>
          <w:i w:val="false"/>
          <w:color w:val="000000"/>
          <w:sz w:val="28"/>
        </w:rPr>
        <w:t>
      13. Осы баптың 10-тармағында көрсетілген электрондық сауда тауарларын оларға осы баптың 4-тармағының 1-тармақшасына сәйкес ішкі тұтыну үшін шығарудың кедендік рәсімімен орналастыру үшін қатысты электрондық сауда тауарларына арналған декларацияны электрондық сауда операторы кеден қоймасының кедендік рәсімінің қолданылу мерзімі ішінде, бірақ осы баптың 11-тармағына сәйкес көрсетілген электрондық сауда тауарларына арналған декларацияны беру мерзімі өткенге дейін электрондық сауда тауарларын қайтару жүргізілген жағдайын қоспағанда, жеке тұлға осы тауарларды сатып алған айдан кейінгі айдың 15-күнінен кешіктірмей беруге тиіс.</w:t>
      </w:r>
    </w:p>
    <w:bookmarkEnd w:id="4346"/>
    <w:bookmarkStart w:name="z6622" w:id="4347"/>
    <w:p>
      <w:pPr>
        <w:spacing w:after="0"/>
        <w:ind w:left="0"/>
        <w:jc w:val="both"/>
      </w:pPr>
      <w:r>
        <w:rPr>
          <w:rFonts w:ascii="Times New Roman"/>
          <w:b w:val="false"/>
          <w:i w:val="false"/>
          <w:color w:val="000000"/>
          <w:sz w:val="28"/>
        </w:rPr>
        <w:t>
      Тауарларды шығарудан бас тартқан кезде электрондық сауда операторы көрсетілген тауарларға қатысты электрондық сауда тауарларына арналған декларацияны тауарларды шығарудан бас тартқан күннен кейінгі күннен бастап 5 жұмыс күнінен кешіктірмей беруге тиіс.</w:t>
      </w:r>
    </w:p>
    <w:bookmarkEnd w:id="4347"/>
    <w:bookmarkStart w:name="z6623" w:id="4348"/>
    <w:p>
      <w:pPr>
        <w:spacing w:after="0"/>
        <w:ind w:left="0"/>
        <w:jc w:val="both"/>
      </w:pPr>
      <w:r>
        <w:rPr>
          <w:rFonts w:ascii="Times New Roman"/>
          <w:b w:val="false"/>
          <w:i w:val="false"/>
          <w:color w:val="000000"/>
          <w:sz w:val="28"/>
        </w:rPr>
        <w:t>
      14. Кеден қоймасының кедендік рәсімімен орналастырылатын, жеке тұлғаларға өткізуге арналған электрондық сауда тауарларына қатысты кедендік әкелу баждарын, салықтарды, арнайы, демпингке қарсы, өтем баждарын төлеу жөніндегі міндет декларантта кеден органы электрондық сауда тауарларына арналған декларацияны тіркеген кезден бастап туындайды.</w:t>
      </w:r>
    </w:p>
    <w:bookmarkEnd w:id="4348"/>
    <w:bookmarkStart w:name="z6624" w:id="4349"/>
    <w:p>
      <w:pPr>
        <w:spacing w:after="0"/>
        <w:ind w:left="0"/>
        <w:jc w:val="both"/>
      </w:pPr>
      <w:r>
        <w:rPr>
          <w:rFonts w:ascii="Times New Roman"/>
          <w:b w:val="false"/>
          <w:i w:val="false"/>
          <w:color w:val="000000"/>
          <w:sz w:val="28"/>
        </w:rPr>
        <w:t>
      15. Декларантта кеден қоймасының кедендік рәсімімен орналастырылатын (орналастырылған), жеке тұлғаларға өткізуге арналған электрондық сауда тауарларына қатысты кедендік әкелу баждарын, салықтарды, арнайы, демпингке қарсы, өтем баждарын төлеу жөніндегі міндет мынадай мән-жайлар басталған:</w:t>
      </w:r>
    </w:p>
    <w:bookmarkEnd w:id="4349"/>
    <w:bookmarkStart w:name="z6625" w:id="4350"/>
    <w:p>
      <w:pPr>
        <w:spacing w:after="0"/>
        <w:ind w:left="0"/>
        <w:jc w:val="both"/>
      </w:pPr>
      <w:r>
        <w:rPr>
          <w:rFonts w:ascii="Times New Roman"/>
          <w:b w:val="false"/>
          <w:i w:val="false"/>
          <w:color w:val="000000"/>
          <w:sz w:val="28"/>
        </w:rPr>
        <w:t>
      1) осы баптың 4-тармағының 1 - 3 және 5-тармақшаларына және 5-тармағына сәйкес кеден қоймасының кедендік рәсімінің қолданысы аяқталған, оның ішінде осы баптың 17-тармағында көрсетілген мән-жайлар басталғаннан кейін осындай кедендік рәсімнің қолданысы аяқталған;</w:t>
      </w:r>
    </w:p>
    <w:bookmarkEnd w:id="4350"/>
    <w:bookmarkStart w:name="z6626" w:id="4351"/>
    <w:p>
      <w:pPr>
        <w:spacing w:after="0"/>
        <w:ind w:left="0"/>
        <w:jc w:val="both"/>
      </w:pPr>
      <w:r>
        <w:rPr>
          <w:rFonts w:ascii="Times New Roman"/>
          <w:b w:val="false"/>
          <w:i w:val="false"/>
          <w:color w:val="000000"/>
          <w:sz w:val="28"/>
        </w:rPr>
        <w:t xml:space="preserve">
      2) кеден қоймасының кедендік рәсімінің қолданысы тоқтатылған электрондық сауда тауарлары осы Кодекстің 129-бабының </w:t>
      </w:r>
      <w:r>
        <w:rPr>
          <w:rFonts w:ascii="Times New Roman"/>
          <w:b w:val="false"/>
          <w:i w:val="false"/>
          <w:color w:val="000000"/>
          <w:sz w:val="28"/>
        </w:rPr>
        <w:t>7-тармағына</w:t>
      </w:r>
      <w:r>
        <w:rPr>
          <w:rFonts w:ascii="Times New Roman"/>
          <w:b w:val="false"/>
          <w:i w:val="false"/>
          <w:color w:val="000000"/>
          <w:sz w:val="28"/>
        </w:rPr>
        <w:t xml:space="preserve"> сәйкес кедендік рәсімдермен орналастырылған;</w:t>
      </w:r>
    </w:p>
    <w:bookmarkEnd w:id="4351"/>
    <w:bookmarkStart w:name="z6627" w:id="4352"/>
    <w:p>
      <w:pPr>
        <w:spacing w:after="0"/>
        <w:ind w:left="0"/>
        <w:jc w:val="both"/>
      </w:pPr>
      <w:r>
        <w:rPr>
          <w:rFonts w:ascii="Times New Roman"/>
          <w:b w:val="false"/>
          <w:i w:val="false"/>
          <w:color w:val="000000"/>
          <w:sz w:val="28"/>
        </w:rPr>
        <w:t>
      3) кедендік әкелу баждарын, салықтарды, арнайы, демпингке қарсы, өтем баждарын төлеу жөніндегі міндет орындалған және (немесе) осы баптың 18-тармағына сәйкес есептелген және төленуге жататын мөлшерде оларды өндіріп алған;</w:t>
      </w:r>
    </w:p>
    <w:bookmarkEnd w:id="4352"/>
    <w:bookmarkStart w:name="z6628" w:id="4353"/>
    <w:p>
      <w:pPr>
        <w:spacing w:after="0"/>
        <w:ind w:left="0"/>
        <w:jc w:val="both"/>
      </w:pPr>
      <w:r>
        <w:rPr>
          <w:rFonts w:ascii="Times New Roman"/>
          <w:b w:val="false"/>
          <w:i w:val="false"/>
          <w:color w:val="000000"/>
          <w:sz w:val="28"/>
        </w:rPr>
        <w:t>
      4) осы Кодекске сәйкес осындай жойылғанға немесе қайтарымсыз жоғалғанға дейін осы электрондық сауда тауарларына қатысты кедендік әкелу баждарын, салықтарды, арнайы, демпингке қарсы, өтем баждарын төлеу мерзімі басталған жағдайларды қоспағанда, мүше мемлекеттердің кедендік реттеу туралы заңнамасына сәйкес кеден органы электрондық сауда тауарларының авария немесе еңсерілмейтін күш әсерінің салдарынан жойылу және (немесе) қайтарымсыз жоғалу фактісін не тасымалдаудың (тасудың) және (немесе) сақтаудың қалыпты жағдайлары кезінде табиғи кему салдарынан осы тауардың қайтарымсыз жоғалу фактісін таныған;</w:t>
      </w:r>
    </w:p>
    <w:bookmarkEnd w:id="4353"/>
    <w:bookmarkStart w:name="z6629" w:id="4354"/>
    <w:p>
      <w:pPr>
        <w:spacing w:after="0"/>
        <w:ind w:left="0"/>
        <w:jc w:val="both"/>
      </w:pPr>
      <w:r>
        <w:rPr>
          <w:rFonts w:ascii="Times New Roman"/>
          <w:b w:val="false"/>
          <w:i w:val="false"/>
          <w:color w:val="000000"/>
          <w:sz w:val="28"/>
        </w:rPr>
        <w:t>
      5) электрондық сауда тауарларына арналған декларацияны тіркеу кезінде туындаған кедендік әкелу баждарын, салықтарды, арнайы, демпингке қарсы өтем баждарын төлеу жөніндегі міндетке қатысты - кеден қоймасының кедендік рәсіміне сәйкес электрондық сауда тауарларын шығарудан бас тартылған;</w:t>
      </w:r>
    </w:p>
    <w:bookmarkEnd w:id="4354"/>
    <w:bookmarkStart w:name="z6630" w:id="4355"/>
    <w:p>
      <w:pPr>
        <w:spacing w:after="0"/>
        <w:ind w:left="0"/>
        <w:jc w:val="both"/>
      </w:pPr>
      <w:r>
        <w:rPr>
          <w:rFonts w:ascii="Times New Roman"/>
          <w:b w:val="false"/>
          <w:i w:val="false"/>
          <w:color w:val="000000"/>
          <w:sz w:val="28"/>
        </w:rPr>
        <w:t xml:space="preserve">
      6) электрондық сауда тауарларына арналған декларацияны тіркеу кезінде туындаған кедендік әкелу баждарын, салықтарды, арнайы, демпингке қарсы, өтем баждарын төлеу жөніндегі міндетке қатысты осы Кодекстің </w:t>
      </w:r>
      <w:r>
        <w:rPr>
          <w:rFonts w:ascii="Times New Roman"/>
          <w:b w:val="false"/>
          <w:i w:val="false"/>
          <w:color w:val="000000"/>
          <w:sz w:val="28"/>
        </w:rPr>
        <w:t>113-бабына</w:t>
      </w:r>
      <w:r>
        <w:rPr>
          <w:rFonts w:ascii="Times New Roman"/>
          <w:b w:val="false"/>
          <w:i w:val="false"/>
          <w:color w:val="000000"/>
          <w:sz w:val="28"/>
        </w:rPr>
        <w:t xml:space="preserve"> сәйкес электрондық сауда тауарларына арналған декларация кері қайтарып алынған және (немесе) осы Кодекстің 118-бабының </w:t>
      </w:r>
      <w:r>
        <w:rPr>
          <w:rFonts w:ascii="Times New Roman"/>
          <w:b w:val="false"/>
          <w:i w:val="false"/>
          <w:color w:val="000000"/>
          <w:sz w:val="28"/>
        </w:rPr>
        <w:t>4-тармағына</w:t>
      </w:r>
      <w:r>
        <w:rPr>
          <w:rFonts w:ascii="Times New Roman"/>
          <w:b w:val="false"/>
          <w:i w:val="false"/>
          <w:color w:val="000000"/>
          <w:sz w:val="28"/>
        </w:rPr>
        <w:t xml:space="preserve"> сәйкес тауарлардың шығарылуы жойылған;</w:t>
      </w:r>
    </w:p>
    <w:bookmarkEnd w:id="4355"/>
    <w:bookmarkStart w:name="z6631" w:id="4356"/>
    <w:p>
      <w:pPr>
        <w:spacing w:after="0"/>
        <w:ind w:left="0"/>
        <w:jc w:val="both"/>
      </w:pPr>
      <w:r>
        <w:rPr>
          <w:rFonts w:ascii="Times New Roman"/>
          <w:b w:val="false"/>
          <w:i w:val="false"/>
          <w:color w:val="000000"/>
          <w:sz w:val="28"/>
        </w:rPr>
        <w:t>
      7) осы мүше мемлекеттің заңнамасына сәйкес электрондық сауда тауарлары тәркіленген немесе олар мүше мемлекеттің меншігіне (кірісіне) айналдырылған;</w:t>
      </w:r>
    </w:p>
    <w:bookmarkEnd w:id="4356"/>
    <w:bookmarkStart w:name="z6632" w:id="4357"/>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кеден органы электрондық сауда тауарларын кідірткен;</w:t>
      </w:r>
    </w:p>
    <w:bookmarkEnd w:id="4357"/>
    <w:bookmarkStart w:name="z6633" w:id="4358"/>
    <w:p>
      <w:pPr>
        <w:spacing w:after="0"/>
        <w:ind w:left="0"/>
        <w:jc w:val="both"/>
      </w:pPr>
      <w:r>
        <w:rPr>
          <w:rFonts w:ascii="Times New Roman"/>
          <w:b w:val="false"/>
          <w:i w:val="false"/>
          <w:color w:val="000000"/>
          <w:sz w:val="28"/>
        </w:rPr>
        <w:t>
      9) қылмыс туралы хабарды тексеру барысында, қылмыстық іс немесе әкімшілік құқық бұзушылық туралы іс бойынша іс жүргізу (әкімшілік процесті жүргізу) барысында алып қойылған немесе тыйым салынған және егер бұрын мұндай тауарларды шығару жүргізілмеген болса, оларға қатысты тауарларды қайтару туралы шешім қабылданған электрондық сауда тауарлары уақытша сақтауға қойылған немесе кедендік рәсімдердің бірімен орналастырылған кезде тоқтатылады.</w:t>
      </w:r>
    </w:p>
    <w:bookmarkEnd w:id="4358"/>
    <w:bookmarkStart w:name="z6634" w:id="4359"/>
    <w:p>
      <w:pPr>
        <w:spacing w:after="0"/>
        <w:ind w:left="0"/>
        <w:jc w:val="both"/>
      </w:pPr>
      <w:r>
        <w:rPr>
          <w:rFonts w:ascii="Times New Roman"/>
          <w:b w:val="false"/>
          <w:i w:val="false"/>
          <w:color w:val="000000"/>
          <w:sz w:val="28"/>
        </w:rPr>
        <w:t>
      16. Кеден қоймасының кедендік рәсімімен орналастырылған, жеке тұлғаларға өткізуге арналған электрондық сауда тауарларына қатысты кедендік әкелу баждарын, салықтарды, арнайы, демпингке қарсы, өтем баждарын төлеу жөніндегі міндет осы баптың 17-тармағында көрсетілген мән-жайлар басталған кезде орындалуға жатады.</w:t>
      </w:r>
    </w:p>
    <w:bookmarkEnd w:id="4359"/>
    <w:bookmarkStart w:name="z6635" w:id="4360"/>
    <w:p>
      <w:pPr>
        <w:spacing w:after="0"/>
        <w:ind w:left="0"/>
        <w:jc w:val="both"/>
      </w:pPr>
      <w:r>
        <w:rPr>
          <w:rFonts w:ascii="Times New Roman"/>
          <w:b w:val="false"/>
          <w:i w:val="false"/>
          <w:color w:val="000000"/>
          <w:sz w:val="28"/>
        </w:rPr>
        <w:t>
      17. Мынадай мән-жайлар басталған кезде:</w:t>
      </w:r>
    </w:p>
    <w:bookmarkEnd w:id="4360"/>
    <w:bookmarkStart w:name="z6636" w:id="4361"/>
    <w:p>
      <w:pPr>
        <w:spacing w:after="0"/>
        <w:ind w:left="0"/>
        <w:jc w:val="both"/>
      </w:pPr>
      <w:r>
        <w:rPr>
          <w:rFonts w:ascii="Times New Roman"/>
          <w:b w:val="false"/>
          <w:i w:val="false"/>
          <w:color w:val="000000"/>
          <w:sz w:val="28"/>
        </w:rPr>
        <w:t>
      1) аварияның немесе еңсерілмейтін күштің әсерінің салдарынан жойылуды және (немесе) қайтарымсыз жоғалтуды - не тасымалдаудың (тасудың) және (немесе) сақтаудың қалыпты жағдайлары кезінде табиғи кему салдарынан қайтарымсыз жоғалтуды қоспағанда, жеке тұлғаларға өткізуге арналған электрондық сауда тауарлары кеден қоймасының кедендік рәсімінің қолданысы аяқталғанға дейін жоғалған жағдайда - осындай жоғалту күні, ал егер бұл күн белгіленбесе - тауарларды кеден қоймасының кедендік рәсімімен орналастыру күні;</w:t>
      </w:r>
    </w:p>
    <w:bookmarkEnd w:id="4361"/>
    <w:bookmarkStart w:name="z6637" w:id="4362"/>
    <w:p>
      <w:pPr>
        <w:spacing w:after="0"/>
        <w:ind w:left="0"/>
        <w:jc w:val="both"/>
      </w:pPr>
      <w:r>
        <w:rPr>
          <w:rFonts w:ascii="Times New Roman"/>
          <w:b w:val="false"/>
          <w:i w:val="false"/>
          <w:color w:val="000000"/>
          <w:sz w:val="28"/>
        </w:rPr>
        <w:t>
      2) егер осы баптың 13-тармағында көрсетілген мерзімдер ішінде жеке тұлғаларға өткізуге арналған электрондық сауда тауарларына қатысты электрондық сауда тауарларына арналған декларация берілмеген жағдайда - осындай мерзімдердің соңғы күні;</w:t>
      </w:r>
    </w:p>
    <w:bookmarkEnd w:id="4362"/>
    <w:bookmarkStart w:name="z6638" w:id="4363"/>
    <w:p>
      <w:pPr>
        <w:spacing w:after="0"/>
        <w:ind w:left="0"/>
        <w:jc w:val="both"/>
      </w:pPr>
      <w:r>
        <w:rPr>
          <w:rFonts w:ascii="Times New Roman"/>
          <w:b w:val="false"/>
          <w:i w:val="false"/>
          <w:color w:val="000000"/>
          <w:sz w:val="28"/>
        </w:rPr>
        <w:t>
      3) жеке тұлғаларға өткізуге арналған электрондық сауда тауарлары құрылысжайлардан (үй-жайлардан, алаңдардан) осы баптың 4-тармағының 2 және 3-тармақшаларына және 5-тармағына сәйкес не осы баптың 10-тармағында көзделген кеден органына хабарламай кеден қоймасының кедендік рәсімінің қолданысы аяқталғанға дейін әкетілген жағдайда - мұндай тауарларды әкету күні, ал егер мұндай күн белгіленбесе - тауарларды кеден қоймасының кедендік рәсімімен орналастыру күні кедендік әкелу баждарын, салықтарды, арнайы, демпингке қарсы, өтем баждарын төлеу мерзімі болып саналады.</w:t>
      </w:r>
    </w:p>
    <w:bookmarkEnd w:id="4363"/>
    <w:bookmarkStart w:name="z6639" w:id="4364"/>
    <w:p>
      <w:pPr>
        <w:spacing w:after="0"/>
        <w:ind w:left="0"/>
        <w:jc w:val="both"/>
      </w:pPr>
      <w:r>
        <w:rPr>
          <w:rFonts w:ascii="Times New Roman"/>
          <w:b w:val="false"/>
          <w:i w:val="false"/>
          <w:color w:val="000000"/>
          <w:sz w:val="28"/>
        </w:rPr>
        <w:t>
      18. Егер кеден қоймасының кедендік рәсімімен орналастырылған, жеке тұлғаларға өткізуге арналған электрондық сауда тауарлары тарифтік преференциялар және кедендік әкелу баждары, салықтар төлеу жөніндегі жеңілдіктер қолданылмай, ішкі тұтыну үшін шығарудың кедендік рәсімімен орналастырылған болса, осы баптың 17-тармағында көрсетілген мән-жайлар басталған кезде кедендік әкелу баждары, салықтар, арнайы, демпингке қарсы, өтем баждары төленуге жатады.</w:t>
      </w:r>
    </w:p>
    <w:bookmarkEnd w:id="4364"/>
    <w:bookmarkStart w:name="z6640" w:id="4365"/>
    <w:p>
      <w:pPr>
        <w:spacing w:after="0"/>
        <w:ind w:left="0"/>
        <w:jc w:val="both"/>
      </w:pPr>
      <w:r>
        <w:rPr>
          <w:rFonts w:ascii="Times New Roman"/>
          <w:b w:val="false"/>
          <w:i w:val="false"/>
          <w:color w:val="000000"/>
          <w:sz w:val="28"/>
        </w:rPr>
        <w:t>
      Кедендік әкелу баждарын, салықтарды, арнайы, демпингке қарсы, өтем баждарын есептеу үшін кеден органы жеке тұлғаларға өткізуге арналған электрондық сауда тауарларын кеден қоймасының кедендік рәсімімен орналастыру үшін берілген электрондық сауда тауарларына арналған декларацияны тіркеген күні қолданыста болған кедендік әкелу баждарының, салықтардың, арнайы, демпингке қарсы, өтем баждарының мөлшерлемелері қолданылады.</w:t>
      </w:r>
    </w:p>
    <w:bookmarkEnd w:id="4365"/>
    <w:bookmarkStart w:name="z6641" w:id="4366"/>
    <w:p>
      <w:pPr>
        <w:spacing w:after="0"/>
        <w:ind w:left="0"/>
        <w:jc w:val="both"/>
      </w:pPr>
      <w:r>
        <w:rPr>
          <w:rFonts w:ascii="Times New Roman"/>
          <w:b w:val="false"/>
          <w:i w:val="false"/>
          <w:color w:val="000000"/>
          <w:sz w:val="28"/>
        </w:rPr>
        <w:t>
      Егер кеден органында жеке тұлғаларға өткізуге арналған электрондық сауда тауарларының кедендік құнын айқындау үшін қажетті нақты мәліметтер болмаса, мұндай тауарлардың кедендік құны кеден органында бар мәліметтердің негізінде айқындалады.</w:t>
      </w:r>
    </w:p>
    <w:bookmarkEnd w:id="4366"/>
    <w:bookmarkStart w:name="z6642" w:id="4367"/>
    <w:p>
      <w:pPr>
        <w:spacing w:after="0"/>
        <w:ind w:left="0"/>
        <w:jc w:val="both"/>
      </w:pPr>
      <w:r>
        <w:rPr>
          <w:rFonts w:ascii="Times New Roman"/>
          <w:b w:val="false"/>
          <w:i w:val="false"/>
          <w:color w:val="000000"/>
          <w:sz w:val="28"/>
        </w:rPr>
        <w:t xml:space="preserve">
      Жеке тұлғаларға өткізуге арналған электрондық сауда тауарларының кедендік құнын айқындау үшін қажетті нақты мәліметтерді кейіннен айқындау кезінде мұндай тауарлардың кедендік құны осындай нақты мәліметтер негізге алына отырып айқындалады және кедендік әкелу баждарының, салықтардың, арнайы, демпингке қарсы, өтем баждарының артық төленген және (немесе) артық өндіріп алынған сомаларын қайтару (есепке жатқызу) осы Кодекстің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11-тарауларына</w:t>
      </w:r>
      <w:r>
        <w:rPr>
          <w:rFonts w:ascii="Times New Roman"/>
          <w:b w:val="false"/>
          <w:i w:val="false"/>
          <w:color w:val="000000"/>
          <w:sz w:val="28"/>
        </w:rPr>
        <w:t xml:space="preserve"> және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77-баптарына</w:t>
      </w:r>
      <w:r>
        <w:rPr>
          <w:rFonts w:ascii="Times New Roman"/>
          <w:b w:val="false"/>
          <w:i w:val="false"/>
          <w:color w:val="000000"/>
          <w:sz w:val="28"/>
        </w:rPr>
        <w:t xml:space="preserve"> сәйкес жүзеге асырылады.</w:t>
      </w:r>
    </w:p>
    <w:bookmarkEnd w:id="4367"/>
    <w:bookmarkStart w:name="z6643" w:id="4368"/>
    <w:p>
      <w:pPr>
        <w:spacing w:after="0"/>
        <w:ind w:left="0"/>
        <w:jc w:val="both"/>
      </w:pPr>
      <w:r>
        <w:rPr>
          <w:rFonts w:ascii="Times New Roman"/>
          <w:b w:val="false"/>
          <w:i w:val="false"/>
          <w:color w:val="000000"/>
          <w:sz w:val="28"/>
        </w:rPr>
        <w:t xml:space="preserve">
      19. Осы баптың 4-тармағының 1 - 3, 5-тармақшаларына және 5-тармағына сәйкес кеден қоймасының кедендік рәсімінің қолданысы аяқталған жағдайда не осы Кодекстің 51 -тарауына сәйкес кеден органдары кеден қоймасының кедендік рәсімімен орналастырылған, жеке тұлғаларға өткізуге арналған электрондық сауда тауарларын ұстап қалған жағдайда, осы бапқа сәйкес кедендік баждарды, салықтарды, арнайы, демпингке қарсы, өтем баждарын төлеу жөніндегі міндеті орындағаннан кейін және (немесе) олар кедендік баждардың, салықтардың, арнайы, демпингке қарсы, өтем баждарының сомаларын өндіріп алғаннан (толық немесе ішінара) кейін, осы Кодекстің </w:t>
      </w:r>
      <w:r>
        <w:rPr>
          <w:rFonts w:ascii="Times New Roman"/>
          <w:b w:val="false"/>
          <w:i w:val="false"/>
          <w:color w:val="000000"/>
          <w:sz w:val="28"/>
        </w:rPr>
        <w:t>10-тарауына</w:t>
      </w:r>
      <w:r>
        <w:rPr>
          <w:rFonts w:ascii="Times New Roman"/>
          <w:b w:val="false"/>
          <w:i w:val="false"/>
          <w:color w:val="000000"/>
          <w:sz w:val="28"/>
        </w:rPr>
        <w:t xml:space="preserve"> және 76-бабына сәйкес қайтаруға (есепке жатқызуға) жатады.</w:t>
      </w:r>
    </w:p>
    <w:bookmarkEnd w:id="4368"/>
    <w:bookmarkStart w:name="z6644" w:id="4369"/>
    <w:p>
      <w:pPr>
        <w:spacing w:after="0"/>
        <w:ind w:left="0"/>
        <w:jc w:val="left"/>
      </w:pPr>
      <w:r>
        <w:rPr>
          <w:rFonts w:ascii="Times New Roman"/>
          <w:b/>
          <w:i w:val="false"/>
          <w:color w:val="000000"/>
        </w:rPr>
        <w:t xml:space="preserve"> 309</w:t>
      </w:r>
      <w:r>
        <w:rPr>
          <w:rFonts w:ascii="Times New Roman"/>
          <w:b/>
          <w:i w:val="false"/>
          <w:color w:val="000000"/>
          <w:vertAlign w:val="superscript"/>
        </w:rPr>
        <w:t>7</w:t>
      </w:r>
      <w:r>
        <w:rPr>
          <w:rFonts w:ascii="Times New Roman"/>
          <w:b/>
          <w:i w:val="false"/>
          <w:color w:val="000000"/>
        </w:rPr>
        <w:t>-бап. Осы Кодекстің 309</w:t>
      </w:r>
      <w:r>
        <w:rPr>
          <w:rFonts w:ascii="Times New Roman"/>
          <w:b/>
          <w:i w:val="false"/>
          <w:color w:val="000000"/>
          <w:vertAlign w:val="superscript"/>
        </w:rPr>
        <w:t>6</w:t>
      </w:r>
      <w:r>
        <w:rPr>
          <w:rFonts w:ascii="Times New Roman"/>
          <w:b/>
          <w:i w:val="false"/>
          <w:color w:val="000000"/>
        </w:rPr>
        <w:t>-бабы 4-тармағының 1-тармақшасына сәйкес кеден қоймасының кедендік рәсімінің қолданысын аяқтау үшін ішкі тұтыну үшін шығарудың кедендік рәсімімен орналастырылатын (орналастырылған), жеке тұлғаларға өткізуге арналған электрондық сауда тауарларына қатысты кедендік әкелу баждарын, салықтарды, арнайы, демпингке қарсы, өтем баждарын төлеу жөніндегі міндеттің туындауы мен тоқтатылуы, оларды төлеу мерзімі және есептеу</w:t>
      </w:r>
    </w:p>
    <w:bookmarkEnd w:id="4369"/>
    <w:bookmarkStart w:name="z6645" w:id="4370"/>
    <w:p>
      <w:pPr>
        <w:spacing w:after="0"/>
        <w:ind w:left="0"/>
        <w:jc w:val="both"/>
      </w:pPr>
      <w:r>
        <w:rPr>
          <w:rFonts w:ascii="Times New Roman"/>
          <w:b w:val="false"/>
          <w:i w:val="false"/>
          <w:color w:val="000000"/>
          <w:sz w:val="28"/>
        </w:rPr>
        <w:t>
      1. Кеден қоймасының кедендік рәсімінің қолданысын аяқтау үшін ішкі тұтыну үшін шығарудың кедендік рәсіміне орналастырылатын, жеке тұлғаларға өткізуге арналған электрондық сауда тауарларына қатысты кедендік әкелу баждарын, салықтарды, арнайы, демпингке қарсы, өтем баждарын төлеу жөніндегі міндет осы Кодекстің 309</w:t>
      </w:r>
      <w:r>
        <w:rPr>
          <w:rFonts w:ascii="Times New Roman"/>
          <w:b w:val="false"/>
          <w:i w:val="false"/>
          <w:color w:val="000000"/>
          <w:vertAlign w:val="superscript"/>
        </w:rPr>
        <w:t>6</w:t>
      </w:r>
      <w:r>
        <w:rPr>
          <w:rFonts w:ascii="Times New Roman"/>
          <w:b w:val="false"/>
          <w:i w:val="false"/>
          <w:color w:val="000000"/>
          <w:sz w:val="28"/>
        </w:rPr>
        <w:t>-бабы 4-тармағының 1-тармақшасына сәйкес декларантта кеден органы электрондық сауда тауарларына арналған декларацияны тіркеген кезден бастап туындайды.</w:t>
      </w:r>
    </w:p>
    <w:bookmarkEnd w:id="4370"/>
    <w:bookmarkStart w:name="z6646" w:id="4371"/>
    <w:p>
      <w:pPr>
        <w:spacing w:after="0"/>
        <w:ind w:left="0"/>
        <w:jc w:val="both"/>
      </w:pPr>
      <w:r>
        <w:rPr>
          <w:rFonts w:ascii="Times New Roman"/>
          <w:b w:val="false"/>
          <w:i w:val="false"/>
          <w:color w:val="000000"/>
          <w:sz w:val="28"/>
        </w:rPr>
        <w:t>
      2. Декларантта осы Кодекстің 309</w:t>
      </w:r>
      <w:r>
        <w:rPr>
          <w:rFonts w:ascii="Times New Roman"/>
          <w:b w:val="false"/>
          <w:i w:val="false"/>
          <w:color w:val="000000"/>
          <w:vertAlign w:val="superscript"/>
        </w:rPr>
        <w:t>6</w:t>
      </w:r>
      <w:r>
        <w:rPr>
          <w:rFonts w:ascii="Times New Roman"/>
          <w:b w:val="false"/>
          <w:i w:val="false"/>
          <w:color w:val="000000"/>
          <w:sz w:val="28"/>
        </w:rPr>
        <w:t>-бабы 4-тармағының 1 -тармақшасына сәйкес кеден қоймасының кедендік рәсімінің қолданысын аяқтау үшін ішкі тұтыну үшін шығарудың кедендік рәсіміне орналастырылатын (орналастырылған), жеке тұлғаларға өткізуге арналған электрондық сауда тауарларына қатысты кедендік әкелу баждарын, салықтарды, арнайы, демпингке қарсы, өтем баждарын төлеу жөніндегі міндет мынадай мән-жайлар басталған:</w:t>
      </w:r>
    </w:p>
    <w:bookmarkEnd w:id="4371"/>
    <w:bookmarkStart w:name="z6647" w:id="4372"/>
    <w:p>
      <w:pPr>
        <w:spacing w:after="0"/>
        <w:ind w:left="0"/>
        <w:jc w:val="both"/>
      </w:pPr>
      <w:r>
        <w:rPr>
          <w:rFonts w:ascii="Times New Roman"/>
          <w:b w:val="false"/>
          <w:i w:val="false"/>
          <w:color w:val="000000"/>
          <w:sz w:val="28"/>
        </w:rPr>
        <w:t>
      1) кедендік әкелу баждарын, салықтарды, арнайы, демпингке қарсы, өтем баждарын төлеу жөніндегі міндет орындалған және (немесе) оларды осы баптың 4 және 5-тармақтарына сәйкес есептелген және төленуге жататын мөлшерде өндіріп алынған;</w:t>
      </w:r>
    </w:p>
    <w:bookmarkEnd w:id="4372"/>
    <w:bookmarkStart w:name="z6648" w:id="4373"/>
    <w:p>
      <w:pPr>
        <w:spacing w:after="0"/>
        <w:ind w:left="0"/>
        <w:jc w:val="both"/>
      </w:pPr>
      <w:r>
        <w:rPr>
          <w:rFonts w:ascii="Times New Roman"/>
          <w:b w:val="false"/>
          <w:i w:val="false"/>
          <w:color w:val="000000"/>
          <w:sz w:val="28"/>
        </w:rPr>
        <w:t>
      2) мүше мемлекеттердің кедендік реттеу туралы заңнамасына сәйкес кеден органы электрондық сауда тауарларының авария немесе еңсерілмейтін күш әсерінің салдарынан жойылуына және (немесе) қайтарымсыз жоғалуына дейін осы Кодекске сәйкес осындай тауарларға қатысты кедендік әкелу баждарын, салықтарды төлеу мерзімі басталған жағдайларды қоспағанда, осындай тауарлардың жойылу және (немесе) қайтарымсыз жоғалу фактісін не тасудың (тасымалдаудың) және (немесе) сақтаудың қалыпты жағдайларында табиғи кему салдарынан осы тауарлардың қайтарымсыз жоғалу фактісін таныған;</w:t>
      </w:r>
    </w:p>
    <w:bookmarkEnd w:id="4373"/>
    <w:bookmarkStart w:name="z6649" w:id="4374"/>
    <w:p>
      <w:pPr>
        <w:spacing w:after="0"/>
        <w:ind w:left="0"/>
        <w:jc w:val="both"/>
      </w:pPr>
      <w:r>
        <w:rPr>
          <w:rFonts w:ascii="Times New Roman"/>
          <w:b w:val="false"/>
          <w:i w:val="false"/>
          <w:color w:val="000000"/>
          <w:sz w:val="28"/>
        </w:rPr>
        <w:t>
      3) электрондық сауда тауарларына арналған декларацияны тіркеу кезінде туындаған кедендік әкелу баждарын, салықтарды, арнайы, демпингке қарсы, өтем баждарын төлеу жөніндегі міндетке қатысты - ішкі тұтыну үшін шығарудың кедендік рәсіміне сәйкес электрондық сауда тауарларын шығарудан бас тартылған;</w:t>
      </w:r>
    </w:p>
    <w:bookmarkEnd w:id="4374"/>
    <w:bookmarkStart w:name="z6650" w:id="4375"/>
    <w:p>
      <w:pPr>
        <w:spacing w:after="0"/>
        <w:ind w:left="0"/>
        <w:jc w:val="both"/>
      </w:pPr>
      <w:r>
        <w:rPr>
          <w:rFonts w:ascii="Times New Roman"/>
          <w:b w:val="false"/>
          <w:i w:val="false"/>
          <w:color w:val="000000"/>
          <w:sz w:val="28"/>
        </w:rPr>
        <w:t xml:space="preserve">
      4) электрондық сауда тауарларына арналған декларацияны тіркеу кезінде туындаған кедендік әкелу баждарын, салықтарды, арнайы, демпингке қарсы, өтем баждарын төлеу жөніндегі міндетке қатысты - осы Кодекстің </w:t>
      </w:r>
      <w:r>
        <w:rPr>
          <w:rFonts w:ascii="Times New Roman"/>
          <w:b w:val="false"/>
          <w:i w:val="false"/>
          <w:color w:val="000000"/>
          <w:sz w:val="28"/>
        </w:rPr>
        <w:t>113-бабына</w:t>
      </w:r>
      <w:r>
        <w:rPr>
          <w:rFonts w:ascii="Times New Roman"/>
          <w:b w:val="false"/>
          <w:i w:val="false"/>
          <w:color w:val="000000"/>
          <w:sz w:val="28"/>
        </w:rPr>
        <w:t xml:space="preserve"> сәйкес электрондық сауда тауарларына арналған декларация кері қайтарып алынған және (немесе) осы Кодекстің 118-бабының </w:t>
      </w:r>
      <w:r>
        <w:rPr>
          <w:rFonts w:ascii="Times New Roman"/>
          <w:b w:val="false"/>
          <w:i w:val="false"/>
          <w:color w:val="000000"/>
          <w:sz w:val="28"/>
        </w:rPr>
        <w:t>4-тармағына</w:t>
      </w:r>
      <w:r>
        <w:rPr>
          <w:rFonts w:ascii="Times New Roman"/>
          <w:b w:val="false"/>
          <w:i w:val="false"/>
          <w:color w:val="000000"/>
          <w:sz w:val="28"/>
        </w:rPr>
        <w:t xml:space="preserve"> сәйкес электрондық сауда тауарларын шығарудың күші жойылған;</w:t>
      </w:r>
    </w:p>
    <w:bookmarkEnd w:id="4375"/>
    <w:bookmarkStart w:name="z6651" w:id="4376"/>
    <w:p>
      <w:pPr>
        <w:spacing w:after="0"/>
        <w:ind w:left="0"/>
        <w:jc w:val="both"/>
      </w:pPr>
      <w:r>
        <w:rPr>
          <w:rFonts w:ascii="Times New Roman"/>
          <w:b w:val="false"/>
          <w:i w:val="false"/>
          <w:color w:val="000000"/>
          <w:sz w:val="28"/>
        </w:rPr>
        <w:t>
      5) мүше мемлекеттің заңнамасына сәйкес электрондық сауда тауарлары тәркіленген немесе олар осы мүше мемлекеттің меншігіне (кірісіне) айналдырылған;</w:t>
      </w:r>
    </w:p>
    <w:bookmarkEnd w:id="4376"/>
    <w:bookmarkStart w:name="z6652" w:id="4377"/>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кеден органы электрондық сауда тауарларын кідірткен;</w:t>
      </w:r>
    </w:p>
    <w:bookmarkEnd w:id="4377"/>
    <w:bookmarkStart w:name="z6653" w:id="4378"/>
    <w:p>
      <w:pPr>
        <w:spacing w:after="0"/>
        <w:ind w:left="0"/>
        <w:jc w:val="both"/>
      </w:pPr>
      <w:r>
        <w:rPr>
          <w:rFonts w:ascii="Times New Roman"/>
          <w:b w:val="false"/>
          <w:i w:val="false"/>
          <w:color w:val="000000"/>
          <w:sz w:val="28"/>
        </w:rPr>
        <w:t>
      7) қылмыс туралы хабарды тексеру барысында, қылмыстық іс немесе әкімшілік құқық бұзушылық туралы іс бойынша іс жүргізу (әкімшілік процесті жүргізу) барысында алып қойылған немесе тыйым салынған және егер бұрын мұндай тауарларды шығару жүргізілмеген болса, оларға қатысты оларды қайтару туралы шешім қабылданған электрондық сауда тауарлары уақытша сақтауға қойылған немесе кедендік рәсімдердің біріне орналастырылған кезде тоқтатылады.</w:t>
      </w:r>
    </w:p>
    <w:bookmarkEnd w:id="4378"/>
    <w:bookmarkStart w:name="z6654" w:id="4379"/>
    <w:p>
      <w:pPr>
        <w:spacing w:after="0"/>
        <w:ind w:left="0"/>
        <w:jc w:val="both"/>
      </w:pPr>
      <w:r>
        <w:rPr>
          <w:rFonts w:ascii="Times New Roman"/>
          <w:b w:val="false"/>
          <w:i w:val="false"/>
          <w:color w:val="000000"/>
          <w:sz w:val="28"/>
        </w:rPr>
        <w:t>
      3. Осы баптың 1-тармағында көрсетілген электрондық сауда тауарларына қатысты кедендік әкелу баждарын, салықтарды, арнайы, демпингке қарсы, өтем баждарын төлеу жөніндегі міндет тауарларды ішкі тұтыну үшін шығарудың кедендік рәсіміне сәйкес шығарғанға дейін орындалуға тиіс (кедендік әкелу баждары, салықтар, арнайы демпингке қарсы, өтем баждары төленуге тиіс).</w:t>
      </w:r>
    </w:p>
    <w:bookmarkEnd w:id="4379"/>
    <w:bookmarkStart w:name="z6655" w:id="4380"/>
    <w:p>
      <w:pPr>
        <w:spacing w:after="0"/>
        <w:ind w:left="0"/>
        <w:jc w:val="both"/>
      </w:pPr>
      <w:r>
        <w:rPr>
          <w:rFonts w:ascii="Times New Roman"/>
          <w:b w:val="false"/>
          <w:i w:val="false"/>
          <w:color w:val="000000"/>
          <w:sz w:val="28"/>
        </w:rPr>
        <w:t>
      4. Осы баптың 1-тармағында көрсетілген электрондық сауда тауарларына қатысты кедендік әкелу баждары, салықтар осы Кодекске сәйкес электрондық сауда тауарларына арналған декларацияда есептелген кедендік әкелу баждарының, салықтардың сомасы мөлшерінде төленуге тиіс.</w:t>
      </w:r>
    </w:p>
    <w:bookmarkEnd w:id="4380"/>
    <w:bookmarkStart w:name="z6656" w:id="4381"/>
    <w:p>
      <w:pPr>
        <w:spacing w:after="0"/>
        <w:ind w:left="0"/>
        <w:jc w:val="both"/>
      </w:pPr>
      <w:r>
        <w:rPr>
          <w:rFonts w:ascii="Times New Roman"/>
          <w:b w:val="false"/>
          <w:i w:val="false"/>
          <w:color w:val="000000"/>
          <w:sz w:val="28"/>
        </w:rPr>
        <w:t>
      Кедендік әкелу баждарын есептеу үшін Еуразиялық экономикалық одақтың Бірыңғай кедендік тарифінің мөлшерлемелері қолданылады.</w:t>
      </w:r>
    </w:p>
    <w:bookmarkEnd w:id="4381"/>
    <w:bookmarkStart w:name="z6657" w:id="4382"/>
    <w:p>
      <w:pPr>
        <w:spacing w:after="0"/>
        <w:ind w:left="0"/>
        <w:jc w:val="both"/>
      </w:pPr>
      <w:r>
        <w:rPr>
          <w:rFonts w:ascii="Times New Roman"/>
          <w:b w:val="false"/>
          <w:i w:val="false"/>
          <w:color w:val="000000"/>
          <w:sz w:val="28"/>
        </w:rPr>
        <w:t xml:space="preserve">
      5. Осы баптың 1-тармағында көрсетілген электрондық сауда тауарларына қатысты арнайы, демпингке қарсы, өтем баждары осы Кодекстің </w:t>
      </w:r>
      <w:r>
        <w:rPr>
          <w:rFonts w:ascii="Times New Roman"/>
          <w:b w:val="false"/>
          <w:i w:val="false"/>
          <w:color w:val="000000"/>
          <w:sz w:val="28"/>
        </w:rPr>
        <w:t>12-тарауының</w:t>
      </w:r>
      <w:r>
        <w:rPr>
          <w:rFonts w:ascii="Times New Roman"/>
          <w:b w:val="false"/>
          <w:i w:val="false"/>
          <w:color w:val="000000"/>
          <w:sz w:val="28"/>
        </w:rPr>
        <w:t xml:space="preserve"> ережелері ескеріле отырып, электрондық сауда тауарларына арналған декларацияда есептелген мөлшерде төлену ге тиіс.</w:t>
      </w:r>
    </w:p>
    <w:bookmarkEnd w:id="4382"/>
    <w:bookmarkStart w:name="z6658" w:id="4383"/>
    <w:p>
      <w:pPr>
        <w:spacing w:after="0"/>
        <w:ind w:left="0"/>
        <w:jc w:val="left"/>
      </w:pPr>
      <w:r>
        <w:rPr>
          <w:rFonts w:ascii="Times New Roman"/>
          <w:b/>
          <w:i w:val="false"/>
          <w:color w:val="000000"/>
        </w:rPr>
        <w:t xml:space="preserve"> 309</w:t>
      </w:r>
      <w:r>
        <w:rPr>
          <w:rFonts w:ascii="Times New Roman"/>
          <w:b/>
          <w:i w:val="false"/>
          <w:color w:val="000000"/>
          <w:vertAlign w:val="superscript"/>
        </w:rPr>
        <w:t>8</w:t>
      </w:r>
      <w:r>
        <w:rPr>
          <w:rFonts w:ascii="Times New Roman"/>
          <w:b/>
          <w:i w:val="false"/>
          <w:color w:val="000000"/>
        </w:rPr>
        <w:t>-бап. Жеке тұлғалар сатып алған электрондық сауда тауарларына қатысты кедендік төлемдерді қолдану және кедендік төлемдерді төлеу жөніндегі міндетті орындау</w:t>
      </w:r>
    </w:p>
    <w:bookmarkEnd w:id="4383"/>
    <w:bookmarkStart w:name="z6659" w:id="4384"/>
    <w:p>
      <w:pPr>
        <w:spacing w:after="0"/>
        <w:ind w:left="0"/>
        <w:jc w:val="both"/>
      </w:pPr>
      <w:r>
        <w:rPr>
          <w:rFonts w:ascii="Times New Roman"/>
          <w:b w:val="false"/>
          <w:i w:val="false"/>
          <w:color w:val="000000"/>
          <w:sz w:val="28"/>
        </w:rPr>
        <w:t>
      1. Жеке тұлғалар сатып алған электрондық сауда тауарлары электрондық сауда тауарларына қатысты кедендік баж салу объектісі болып табылады.</w:t>
      </w:r>
    </w:p>
    <w:bookmarkEnd w:id="4384"/>
    <w:bookmarkStart w:name="z6660" w:id="4385"/>
    <w:p>
      <w:pPr>
        <w:spacing w:after="0"/>
        <w:ind w:left="0"/>
        <w:jc w:val="both"/>
      </w:pPr>
      <w:r>
        <w:rPr>
          <w:rFonts w:ascii="Times New Roman"/>
          <w:b w:val="false"/>
          <w:i w:val="false"/>
          <w:color w:val="000000"/>
          <w:sz w:val="28"/>
        </w:rPr>
        <w:t>
      2. Электрондық сауда тауарларына қатысты кедендік бажды есептеу мақсатында Одақтың кедендік аумағына әкелінетін, жеке тұлғалар сатып алған электрондық сауда тауарларының санатына және қолданылатын мөлшерлемелер түріне қарай оны есептеу үшін база осындай тауарлардың құны және (немесе) олардың заттай мәндегі физикалық сипаттамасы (саны, массасы, оның ішінде тауарды тұтынуға дейін тауардан ажырамайтын және (немесе) тауар бөлшек сауда үшін сонымен ұсынылатын тауардың бастапқы орамасын есепке алғандағы массасы, көлемі немесе тауардың өзге де сипаттамалар) болып табылады.</w:t>
      </w:r>
    </w:p>
    <w:bookmarkEnd w:id="4385"/>
    <w:bookmarkStart w:name="z6661" w:id="4386"/>
    <w:p>
      <w:pPr>
        <w:spacing w:after="0"/>
        <w:ind w:left="0"/>
        <w:jc w:val="both"/>
      </w:pPr>
      <w:r>
        <w:rPr>
          <w:rFonts w:ascii="Times New Roman"/>
          <w:b w:val="false"/>
          <w:i w:val="false"/>
          <w:color w:val="000000"/>
          <w:sz w:val="28"/>
        </w:rPr>
        <w:t>
      Жеке тұлғалар сатып алған электрондық сауда тауарларының құны осы Кодекстің 309</w:t>
      </w:r>
      <w:r>
        <w:rPr>
          <w:rFonts w:ascii="Times New Roman"/>
          <w:b w:val="false"/>
          <w:i w:val="false"/>
          <w:color w:val="000000"/>
          <w:vertAlign w:val="superscript"/>
        </w:rPr>
        <w:t>10</w:t>
      </w:r>
      <w:r>
        <w:rPr>
          <w:rFonts w:ascii="Times New Roman"/>
          <w:b w:val="false"/>
          <w:i w:val="false"/>
          <w:color w:val="000000"/>
          <w:sz w:val="28"/>
        </w:rPr>
        <w:t>-бабына сәйкес айқындалады.</w:t>
      </w:r>
    </w:p>
    <w:bookmarkEnd w:id="4386"/>
    <w:bookmarkStart w:name="z6662" w:id="4387"/>
    <w:p>
      <w:pPr>
        <w:spacing w:after="0"/>
        <w:ind w:left="0"/>
        <w:jc w:val="both"/>
      </w:pPr>
      <w:r>
        <w:rPr>
          <w:rFonts w:ascii="Times New Roman"/>
          <w:b w:val="false"/>
          <w:i w:val="false"/>
          <w:color w:val="000000"/>
          <w:sz w:val="28"/>
        </w:rPr>
        <w:t>
      3. Электрондық сауда тауарларына қатысты кедендік баждың бірыңғай мөлшерлемесін Комиссия айқындайды. Кедендік баждың мұндай бірыңғай мөлшерлемесі жеке тұлғалар сатып алған электрондық сауда тауарларының санатына, құндық, салмақтық және (немесе) сандық нормаларға байланысты айқындалуы мүмкін.</w:t>
      </w:r>
    </w:p>
    <w:bookmarkEnd w:id="4387"/>
    <w:bookmarkStart w:name="z6663" w:id="4388"/>
    <w:p>
      <w:pPr>
        <w:spacing w:after="0"/>
        <w:ind w:left="0"/>
        <w:jc w:val="both"/>
      </w:pPr>
      <w:r>
        <w:rPr>
          <w:rFonts w:ascii="Times New Roman"/>
          <w:b w:val="false"/>
          <w:i w:val="false"/>
          <w:color w:val="000000"/>
          <w:sz w:val="28"/>
        </w:rPr>
        <w:t>
      4. Комиссия жеке тұлғалар сатып алған электрондық сауда тауарлары электрондық сауда тауарларына қатысты кедендік баж төленбей, Одақтың кедендік аумағына әкелінетін шектерде, ал Комиссия айқындайтын жағдайларда - Комиссия айқындаған нормаларға қарағанда мүше мемлекеттердің заңнамасында белгіленетін неғұрлым қатаң нормалар шегінде құндық, салмақтық және (немесе) сандық нормаларды айқындауы мүмкін.</w:t>
      </w:r>
    </w:p>
    <w:bookmarkEnd w:id="4388"/>
    <w:bookmarkStart w:name="z6664" w:id="4389"/>
    <w:p>
      <w:pPr>
        <w:spacing w:after="0"/>
        <w:ind w:left="0"/>
        <w:jc w:val="both"/>
      </w:pPr>
      <w:r>
        <w:rPr>
          <w:rFonts w:ascii="Times New Roman"/>
          <w:b w:val="false"/>
          <w:i w:val="false"/>
          <w:color w:val="000000"/>
          <w:sz w:val="28"/>
        </w:rPr>
        <w:t>
      5. Егер аумағынан электрондық сауда тауарлары әкетілетін мүше мемлекеттің заңнамасында өзгеше белгіленбесе, Одақтың кедендік аумағынан осындай тауарларды алушылар болып табылатын шетелдік жеке тұлғалардың атына әкетілетін электрондық сауда тауарлары Одақтың кедендік аумағынан кедендік баждар төленбей әкетіледі.</w:t>
      </w:r>
    </w:p>
    <w:bookmarkEnd w:id="4389"/>
    <w:bookmarkStart w:name="z6665" w:id="4390"/>
    <w:p>
      <w:pPr>
        <w:spacing w:after="0"/>
        <w:ind w:left="0"/>
        <w:jc w:val="both"/>
      </w:pPr>
      <w:r>
        <w:rPr>
          <w:rFonts w:ascii="Times New Roman"/>
          <w:b w:val="false"/>
          <w:i w:val="false"/>
          <w:color w:val="000000"/>
          <w:sz w:val="28"/>
        </w:rPr>
        <w:t>
      Мүше мемлекеттің заңнамасында осы тармақтың бірінші абзацында көрсетілген электрондық сауда тауарларына қатысты кедендік баждарды төлеу қажеттігі белгіленген жағдайда, мұндай мүше мемлекеттің заңнамасында кедендік баждар салу объектісі, осындай тауарларға қатысты кедендік баждарды төлеу жөніндегі міндеттің туындау және тоқтатылу мән-жайлары, осындай міндетті орындау мерзімдері мен тәртібі, осындай баждарды қайтару және өндіріп алу тәртібі белгіленуі мүмкін.</w:t>
      </w:r>
    </w:p>
    <w:bookmarkEnd w:id="4390"/>
    <w:bookmarkStart w:name="z6666" w:id="4391"/>
    <w:p>
      <w:pPr>
        <w:spacing w:after="0"/>
        <w:ind w:left="0"/>
        <w:jc w:val="both"/>
      </w:pPr>
      <w:r>
        <w:rPr>
          <w:rFonts w:ascii="Times New Roman"/>
          <w:b w:val="false"/>
          <w:i w:val="false"/>
          <w:color w:val="000000"/>
          <w:sz w:val="28"/>
        </w:rPr>
        <w:t>
      6. Одақтың кедендік аумағына әкелінетін және Одақтың кедендік аумағынан әкетілетін, жеке тұлғалар сатып алған электрондық сауда тауарларына қатысты кедендік алымдар осы Кодекстің 47-бабына сәйкес қолданылады.</w:t>
      </w:r>
    </w:p>
    <w:bookmarkEnd w:id="4391"/>
    <w:bookmarkStart w:name="z6667" w:id="4392"/>
    <w:p>
      <w:pPr>
        <w:spacing w:after="0"/>
        <w:ind w:left="0"/>
        <w:jc w:val="both"/>
      </w:pPr>
      <w:r>
        <w:rPr>
          <w:rFonts w:ascii="Times New Roman"/>
          <w:b w:val="false"/>
          <w:i w:val="false"/>
          <w:color w:val="000000"/>
          <w:sz w:val="28"/>
        </w:rPr>
        <w:t>
      7. Электрондық сауда тауарларына қатысты кедендік бажды есептеу кеден органына электрондық сауда тауарларына арналған декларация берілген мүше мемлекеттің валютасымен жүзеге асырылады.</w:t>
      </w:r>
    </w:p>
    <w:bookmarkEnd w:id="4392"/>
    <w:bookmarkStart w:name="z6668" w:id="4393"/>
    <w:p>
      <w:pPr>
        <w:spacing w:after="0"/>
        <w:ind w:left="0"/>
        <w:jc w:val="both"/>
      </w:pPr>
      <w:r>
        <w:rPr>
          <w:rFonts w:ascii="Times New Roman"/>
          <w:b w:val="false"/>
          <w:i w:val="false"/>
          <w:color w:val="000000"/>
          <w:sz w:val="28"/>
        </w:rPr>
        <w:t>
      8. Электрондық сауда тауарларына қатысты кедендік бажды есептеу мақсатында кеден органы электрондық сауда тауарларына арналған декларацияны тіркеген күні қолданыста болған мөлшерлемелер қолданылады.</w:t>
      </w:r>
    </w:p>
    <w:bookmarkEnd w:id="4393"/>
    <w:bookmarkStart w:name="z6669" w:id="4394"/>
    <w:p>
      <w:pPr>
        <w:spacing w:after="0"/>
        <w:ind w:left="0"/>
        <w:jc w:val="both"/>
      </w:pPr>
      <w:r>
        <w:rPr>
          <w:rFonts w:ascii="Times New Roman"/>
          <w:b w:val="false"/>
          <w:i w:val="false"/>
          <w:color w:val="000000"/>
          <w:sz w:val="28"/>
        </w:rPr>
        <w:t>
      Егер электрондық сауда тауарларына қатысты кедендік бажды есептеу мақсатында үшін шетел валютасын мүше мемлекеттің валютасында қайта есептеуді жүргізу талап етілсе, мұндай қайта есептеу кеден органы электрондық сауда тауарларына арналған декларацияны тіркеген күні қолданыста болған валюта бағамы бойынша жүргізіледі.</w:t>
      </w:r>
    </w:p>
    <w:bookmarkEnd w:id="4394"/>
    <w:bookmarkStart w:name="z6670" w:id="4395"/>
    <w:p>
      <w:pPr>
        <w:spacing w:after="0"/>
        <w:ind w:left="0"/>
        <w:jc w:val="both"/>
      </w:pPr>
      <w:r>
        <w:rPr>
          <w:rFonts w:ascii="Times New Roman"/>
          <w:b w:val="false"/>
          <w:i w:val="false"/>
          <w:color w:val="000000"/>
          <w:sz w:val="28"/>
        </w:rPr>
        <w:t>
      9. Кедендік баждың бірыңғай мөлшерлемесін қолдана отырып төлеуге және (немесе) өндіріп алуға жататын электрондық сауда тауарларына қатысты кедендік баждың сомасы электрондық сауда тауарларына қатысты кедендік бажды және кедендік баждың тиісті бірыңғай мөлшерлемесін есептеу үшін базаны қолдану арқылы айқындалады.</w:t>
      </w:r>
    </w:p>
    <w:bookmarkEnd w:id="4395"/>
    <w:bookmarkStart w:name="z6671" w:id="4396"/>
    <w:p>
      <w:pPr>
        <w:spacing w:after="0"/>
        <w:ind w:left="0"/>
        <w:jc w:val="both"/>
      </w:pPr>
      <w:r>
        <w:rPr>
          <w:rFonts w:ascii="Times New Roman"/>
          <w:b w:val="false"/>
          <w:i w:val="false"/>
          <w:color w:val="000000"/>
          <w:sz w:val="28"/>
        </w:rPr>
        <w:t xml:space="preserve">
      10. Жеке тұлғалар сатып алған электрондық сауда тауарларына қатысты кедендік бажды төлеу жөніндегі міндетті орындау кезі (төлеген күні), электрондық сауда тауарларына қатысты кедендік баж сомасын және өзге де ақша қаражатын (ақшаны) қайтару (есепке жатқызу) тәртібі осы Кодекстің </w:t>
      </w:r>
      <w:r>
        <w:rPr>
          <w:rFonts w:ascii="Times New Roman"/>
          <w:b w:val="false"/>
          <w:i w:val="false"/>
          <w:color w:val="000000"/>
          <w:sz w:val="28"/>
        </w:rPr>
        <w:t>6</w:t>
      </w:r>
      <w:r>
        <w:rPr>
          <w:rFonts w:ascii="Times New Roman"/>
          <w:b w:val="false"/>
          <w:i w:val="false"/>
          <w:color w:val="000000"/>
          <w:sz w:val="28"/>
        </w:rPr>
        <w:t xml:space="preserve"> - </w:t>
      </w:r>
      <w:r>
        <w:rPr>
          <w:rFonts w:ascii="Times New Roman"/>
          <w:b w:val="false"/>
          <w:i w:val="false"/>
          <w:color w:val="000000"/>
          <w:sz w:val="28"/>
        </w:rPr>
        <w:t>10-тарауларына</w:t>
      </w:r>
      <w:r>
        <w:rPr>
          <w:rFonts w:ascii="Times New Roman"/>
          <w:b w:val="false"/>
          <w:i w:val="false"/>
          <w:color w:val="000000"/>
          <w:sz w:val="28"/>
        </w:rPr>
        <w:t xml:space="preserve"> сәйкес айқындалады.</w:t>
      </w:r>
    </w:p>
    <w:bookmarkEnd w:id="4396"/>
    <w:bookmarkStart w:name="z6672" w:id="4397"/>
    <w:p>
      <w:pPr>
        <w:spacing w:after="0"/>
        <w:ind w:left="0"/>
        <w:jc w:val="both"/>
      </w:pPr>
      <w:r>
        <w:rPr>
          <w:rFonts w:ascii="Times New Roman"/>
          <w:b w:val="false"/>
          <w:i w:val="false"/>
          <w:color w:val="000000"/>
          <w:sz w:val="28"/>
        </w:rPr>
        <w:t>
      11. Осы Кодекстің 309</w:t>
      </w:r>
      <w:r>
        <w:rPr>
          <w:rFonts w:ascii="Times New Roman"/>
          <w:b w:val="false"/>
          <w:i w:val="false"/>
          <w:color w:val="000000"/>
          <w:vertAlign w:val="superscript"/>
        </w:rPr>
        <w:t>9</w:t>
      </w:r>
      <w:r>
        <w:rPr>
          <w:rFonts w:ascii="Times New Roman"/>
          <w:b w:val="false"/>
          <w:i w:val="false"/>
          <w:color w:val="000000"/>
          <w:sz w:val="28"/>
        </w:rPr>
        <w:t>-бабына сәйкес электрондық сауда тауарларына қатысты кедендік бажды төлеу жөніндегі міндет туындаған тұлғалар электрондық сауда тауарларына қатысты кедендік бажды төлеушілер болып табылады.</w:t>
      </w:r>
    </w:p>
    <w:bookmarkEnd w:id="4397"/>
    <w:bookmarkStart w:name="z6673" w:id="4398"/>
    <w:p>
      <w:pPr>
        <w:spacing w:after="0"/>
        <w:ind w:left="0"/>
        <w:jc w:val="both"/>
      </w:pPr>
      <w:r>
        <w:rPr>
          <w:rFonts w:ascii="Times New Roman"/>
          <w:b w:val="false"/>
          <w:i w:val="false"/>
          <w:color w:val="000000"/>
          <w:sz w:val="28"/>
        </w:rPr>
        <w:t>
      12. Электрондық сауда тауарларына қатысты кедендік баж осы Кодекстің 61-бабының 1-тармағына сәйкес төленуге тиіс.</w:t>
      </w:r>
    </w:p>
    <w:bookmarkEnd w:id="4398"/>
    <w:bookmarkStart w:name="z6674" w:id="4399"/>
    <w:p>
      <w:pPr>
        <w:spacing w:after="0"/>
        <w:ind w:left="0"/>
        <w:jc w:val="both"/>
      </w:pPr>
      <w:r>
        <w:rPr>
          <w:rFonts w:ascii="Times New Roman"/>
          <w:b w:val="false"/>
          <w:i w:val="false"/>
          <w:color w:val="000000"/>
          <w:sz w:val="28"/>
        </w:rPr>
        <w:t>
      13. Электрондық сауда тауарларына қатысты кедендік баж осы Кодекстің 61-бабының 1-тармағына сәйкес осындай кедендік баж төленуге тиіс мүше мемлекеттің заңнамасына сәйкес айқындалатын шоттарға төленеді.</w:t>
      </w:r>
    </w:p>
    <w:bookmarkEnd w:id="4399"/>
    <w:bookmarkStart w:name="z6675" w:id="4400"/>
    <w:p>
      <w:pPr>
        <w:spacing w:after="0"/>
        <w:ind w:left="0"/>
        <w:jc w:val="both"/>
      </w:pPr>
      <w:r>
        <w:rPr>
          <w:rFonts w:ascii="Times New Roman"/>
          <w:b w:val="false"/>
          <w:i w:val="false"/>
          <w:color w:val="000000"/>
          <w:sz w:val="28"/>
        </w:rPr>
        <w:t>
      14. Электрондық сауда тауарларына қатысты кедендік баж осы баптың 12-тармағына сәйкес осындай кедендік баж төленуге тиіс мүше мемлекеттің валютасымен төленеді.</w:t>
      </w:r>
    </w:p>
    <w:bookmarkEnd w:id="4400"/>
    <w:bookmarkStart w:name="z6676" w:id="4401"/>
    <w:p>
      <w:pPr>
        <w:spacing w:after="0"/>
        <w:ind w:left="0"/>
        <w:jc w:val="both"/>
      </w:pPr>
      <w:r>
        <w:rPr>
          <w:rFonts w:ascii="Times New Roman"/>
          <w:b w:val="false"/>
          <w:i w:val="false"/>
          <w:color w:val="000000"/>
          <w:sz w:val="28"/>
        </w:rPr>
        <w:t>
      15. Электрондық сауда тауарларына қатысты кедендік бажды төлеу нысандары мен тәсілдері осындай кедендік баж төленуге тиіс мүше мемлекеттің заңнамасында белгіленеді.</w:t>
      </w:r>
    </w:p>
    <w:bookmarkEnd w:id="4401"/>
    <w:bookmarkStart w:name="z6677" w:id="4402"/>
    <w:p>
      <w:pPr>
        <w:spacing w:after="0"/>
        <w:ind w:left="0"/>
        <w:jc w:val="both"/>
      </w:pPr>
      <w:r>
        <w:rPr>
          <w:rFonts w:ascii="Times New Roman"/>
          <w:b w:val="false"/>
          <w:i w:val="false"/>
          <w:color w:val="000000"/>
          <w:sz w:val="28"/>
        </w:rPr>
        <w:t>
      Электрондық сауда тауарларына қатысты кедендік бажды қолма-қол ақшасыз тәртіппен төлеген кезде және төлеушінің шотында тапсырманы орындау үшін жеткілікті ақша қаражаты (ақша) болған кезде, банктің төлеушінің электрондық сауда тауарларына қатысты кедендік баж сомасын аударуға арналған тапсырмасының орындалуын кідіртуге құқығы жоқ және егер мүше мемлекеттердің заңнамасында оны орындаудың өзге мерзімі белгіленбесе, оны 1 операциялық құн ішінде орындауға міндетті.</w:t>
      </w:r>
    </w:p>
    <w:bookmarkEnd w:id="4402"/>
    <w:bookmarkStart w:name="z6678" w:id="4403"/>
    <w:p>
      <w:pPr>
        <w:spacing w:after="0"/>
        <w:ind w:left="0"/>
        <w:jc w:val="both"/>
      </w:pPr>
      <w:r>
        <w:rPr>
          <w:rFonts w:ascii="Times New Roman"/>
          <w:b w:val="false"/>
          <w:i w:val="false"/>
          <w:color w:val="000000"/>
          <w:sz w:val="28"/>
        </w:rPr>
        <w:t>
      16. Электрондық сауда тауарларына қатысты кедендік бажды төлеу кезінде осы Кодекстің 46-бабы 1-тармағының 1 - 4-тармақшаларында көрсетілген кедендік төлемдер төленбейді.</w:t>
      </w:r>
    </w:p>
    <w:bookmarkEnd w:id="4403"/>
    <w:bookmarkStart w:name="z6679" w:id="4404"/>
    <w:p>
      <w:pPr>
        <w:spacing w:after="0"/>
        <w:ind w:left="0"/>
        <w:jc w:val="both"/>
      </w:pPr>
      <w:r>
        <w:rPr>
          <w:rFonts w:ascii="Times New Roman"/>
          <w:b w:val="false"/>
          <w:i w:val="false"/>
          <w:color w:val="000000"/>
          <w:sz w:val="28"/>
        </w:rPr>
        <w:t>
      17. Электрондық сауда тауарларына қатысты кедендік бажды есептеу туралы мәліметтер электрондық сауда тауарларына арналған декларацияда көрсетіледі.</w:t>
      </w:r>
    </w:p>
    <w:bookmarkEnd w:id="4404"/>
    <w:bookmarkStart w:name="z6680" w:id="4405"/>
    <w:p>
      <w:pPr>
        <w:spacing w:after="0"/>
        <w:ind w:left="0"/>
        <w:jc w:val="both"/>
      </w:pPr>
      <w:r>
        <w:rPr>
          <w:rFonts w:ascii="Times New Roman"/>
          <w:b w:val="false"/>
          <w:i w:val="false"/>
          <w:color w:val="000000"/>
          <w:sz w:val="28"/>
        </w:rPr>
        <w:t>
      18. Электрондық сауда тауарларына қатысты кедендік бажды төлеу жөніндегі міндетті төлеуші орындайды.</w:t>
      </w:r>
    </w:p>
    <w:bookmarkEnd w:id="4405"/>
    <w:bookmarkStart w:name="z6681" w:id="4406"/>
    <w:p>
      <w:pPr>
        <w:spacing w:after="0"/>
        <w:ind w:left="0"/>
        <w:jc w:val="both"/>
      </w:pPr>
      <w:r>
        <w:rPr>
          <w:rFonts w:ascii="Times New Roman"/>
          <w:b w:val="false"/>
          <w:i w:val="false"/>
          <w:color w:val="000000"/>
          <w:sz w:val="28"/>
        </w:rPr>
        <w:t>
      Мүше мемлекеттердің заңнамасында электрондық сауда тауарларына қатысты кедендік бажды төлеу жөніндегі міндетті өзге де тұлғалардың орындау мүмкіндігі белгіленуі мүмкін.</w:t>
      </w:r>
    </w:p>
    <w:bookmarkEnd w:id="4406"/>
    <w:bookmarkStart w:name="z6682" w:id="4407"/>
    <w:p>
      <w:pPr>
        <w:spacing w:after="0"/>
        <w:ind w:left="0"/>
        <w:jc w:val="both"/>
      </w:pPr>
      <w:r>
        <w:rPr>
          <w:rFonts w:ascii="Times New Roman"/>
          <w:b w:val="false"/>
          <w:i w:val="false"/>
          <w:color w:val="000000"/>
          <w:sz w:val="28"/>
        </w:rPr>
        <w:t>
      19. Электрондық сауда тауарларына қатысты кедендік бажды төлеу жөніндегі міндет осы бапқа сәйкес есептелген және төленуге тиіс сомалар мөлшерінде осы Кодекстің 309</w:t>
      </w:r>
      <w:r>
        <w:rPr>
          <w:rFonts w:ascii="Times New Roman"/>
          <w:b w:val="false"/>
          <w:i w:val="false"/>
          <w:color w:val="000000"/>
          <w:vertAlign w:val="superscript"/>
        </w:rPr>
        <w:t>9</w:t>
      </w:r>
      <w:r>
        <w:rPr>
          <w:rFonts w:ascii="Times New Roman"/>
          <w:b w:val="false"/>
          <w:i w:val="false"/>
          <w:color w:val="000000"/>
          <w:sz w:val="28"/>
        </w:rPr>
        <w:t>-бабының 5-тармағында белгіленген мерзімде оны төлеу арқылы орындалады.</w:t>
      </w:r>
    </w:p>
    <w:bookmarkEnd w:id="4407"/>
    <w:bookmarkStart w:name="z6683" w:id="4408"/>
    <w:p>
      <w:pPr>
        <w:spacing w:after="0"/>
        <w:ind w:left="0"/>
        <w:jc w:val="both"/>
      </w:pPr>
      <w:r>
        <w:rPr>
          <w:rFonts w:ascii="Times New Roman"/>
          <w:b w:val="false"/>
          <w:i w:val="false"/>
          <w:color w:val="000000"/>
          <w:sz w:val="28"/>
        </w:rPr>
        <w:t>
      Электрондық сауда тауарларына қатысты кедендік бажды төлеу жөніндегі міндет осы Кодексте белгіленген мерзімде орындалмаған немесе тиісінше орындалмаған кезде осы Кодекстің 57-бабының 4-тармағына сәйкес өсімпұл төленеді.</w:t>
      </w:r>
    </w:p>
    <w:bookmarkEnd w:id="4408"/>
    <w:bookmarkStart w:name="z6684" w:id="4409"/>
    <w:p>
      <w:pPr>
        <w:spacing w:after="0"/>
        <w:ind w:left="0"/>
        <w:jc w:val="both"/>
      </w:pPr>
      <w:r>
        <w:rPr>
          <w:rFonts w:ascii="Times New Roman"/>
          <w:b w:val="false"/>
          <w:i w:val="false"/>
          <w:color w:val="000000"/>
          <w:sz w:val="28"/>
        </w:rPr>
        <w:t>
      Өсімпұлды есепке жазу, төлеу, өндіріп алу және қайтару осы баптың 12-тармағына сәйкес электрондық сауда тауарларына қатысты кедендік баж төленуге тиіс мүше мемлекетте осы мүше мемлекеттің заңнамасына сәйкес жүргізіледі.</w:t>
      </w:r>
    </w:p>
    <w:bookmarkEnd w:id="4409"/>
    <w:bookmarkStart w:name="z6685" w:id="4410"/>
    <w:p>
      <w:pPr>
        <w:spacing w:after="0"/>
        <w:ind w:left="0"/>
        <w:jc w:val="both"/>
      </w:pPr>
      <w:r>
        <w:rPr>
          <w:rFonts w:ascii="Times New Roman"/>
          <w:b w:val="false"/>
          <w:i w:val="false"/>
          <w:color w:val="000000"/>
          <w:sz w:val="28"/>
        </w:rPr>
        <w:t>
      Электрондық сауда тауарларына қатысты кедендік бажды өндіріп алуды жүзеге асыратын кеден органы электрондық сауда тауарларына қатысты кедендік бажды төлеу жөніндегі міндет тоқтатылатын мән-жайлардың басталғаны туралы растауды осы Кодекстің 309</w:t>
      </w:r>
      <w:r>
        <w:rPr>
          <w:rFonts w:ascii="Times New Roman"/>
          <w:b w:val="false"/>
          <w:i w:val="false"/>
          <w:color w:val="000000"/>
          <w:vertAlign w:val="superscript"/>
        </w:rPr>
        <w:t>9</w:t>
      </w:r>
      <w:r>
        <w:rPr>
          <w:rFonts w:ascii="Times New Roman"/>
          <w:b w:val="false"/>
          <w:i w:val="false"/>
          <w:color w:val="000000"/>
          <w:sz w:val="28"/>
        </w:rPr>
        <w:t>-бабының 3-тармағына сәйкес Комиссия айқындаған тәртіппен алған жағдайда өсімпұл төленбейді.</w:t>
      </w:r>
    </w:p>
    <w:bookmarkEnd w:id="4410"/>
    <w:bookmarkStart w:name="z6686" w:id="4411"/>
    <w:p>
      <w:pPr>
        <w:spacing w:after="0"/>
        <w:ind w:left="0"/>
        <w:jc w:val="both"/>
      </w:pPr>
      <w:r>
        <w:rPr>
          <w:rFonts w:ascii="Times New Roman"/>
          <w:b w:val="false"/>
          <w:i w:val="false"/>
          <w:color w:val="000000"/>
          <w:sz w:val="28"/>
        </w:rPr>
        <w:t>
      20. Осы баптың 21-тармағының бірінші абзацында көзделген жағдайларды және осы баптың 21-тармағының екінші абзацына сәйкес мүше мемлекеттердің заңнамасында белгіленген жағдайларды қоспағанда, электрондық сауда тауарларына қатысты кедендік бажды төлеу жөніндегі міндет орындалмаған немесе тиісінше орындалмаған жағдайда, кеден органы мүше мемлекеттердің заңнамасында белгіленген тәртіппен және мерзімдерде электрондық сауда тауарларына қатысты кедендік бажды төлеушіге осындай кедендік баждың белгіленген мерзімде төленбеген сомалары туралы хабарлама жібереді.</w:t>
      </w:r>
    </w:p>
    <w:bookmarkEnd w:id="4411"/>
    <w:bookmarkStart w:name="z6687" w:id="4412"/>
    <w:p>
      <w:pPr>
        <w:spacing w:after="0"/>
        <w:ind w:left="0"/>
        <w:jc w:val="both"/>
      </w:pPr>
      <w:r>
        <w:rPr>
          <w:rFonts w:ascii="Times New Roman"/>
          <w:b w:val="false"/>
          <w:i w:val="false"/>
          <w:color w:val="000000"/>
          <w:sz w:val="28"/>
        </w:rPr>
        <w:t>
      Көрсетілген хабарламаның нысаны, осындай хабарламада көзделген талаптарды орындау тәртібі мен мерзімі мүше мемлекеттердің заңнамасына сәйкес белгіленеді.</w:t>
      </w:r>
    </w:p>
    <w:bookmarkEnd w:id="4412"/>
    <w:bookmarkStart w:name="z6688" w:id="4413"/>
    <w:p>
      <w:pPr>
        <w:spacing w:after="0"/>
        <w:ind w:left="0"/>
        <w:jc w:val="both"/>
      </w:pPr>
      <w:r>
        <w:rPr>
          <w:rFonts w:ascii="Times New Roman"/>
          <w:b w:val="false"/>
          <w:i w:val="false"/>
          <w:color w:val="000000"/>
          <w:sz w:val="28"/>
        </w:rPr>
        <w:t>
      21. Жеке тұлғалар сатып алған электрондық сауда тауарлары шығарылғаннан кейін осы бапқа сәйкес электрондық сауда тауарларына қатысты кедендік бажды есептеу үшін валюта бағамын қолдану күніне қолданыста болатын валюта бағамы бойынша жиынтығында 5 еуроға баламалы сомадан аспайтын мөлшерде бір жеке тұлға алушы болып табылатын тауарларға қатысты электрондық сауда тауарларына арналған бір декларацияда есептелген электрондық сауда тауарларына қатысты кедендік баждың төленбеу фактісі анықталған жағдайда, кеден органы осы баптың 20-тармағында көрсетілген хабарламаны жібермейді. Көрсетілген жағдайда электрондық сауда тауарларына қатысты кедендік бажды төлеу жөніндегі міндет тоқтатылады.</w:t>
      </w:r>
    </w:p>
    <w:bookmarkEnd w:id="4413"/>
    <w:bookmarkStart w:name="z6689" w:id="4414"/>
    <w:p>
      <w:pPr>
        <w:spacing w:after="0"/>
        <w:ind w:left="0"/>
        <w:jc w:val="both"/>
      </w:pPr>
      <w:r>
        <w:rPr>
          <w:rFonts w:ascii="Times New Roman"/>
          <w:b w:val="false"/>
          <w:i w:val="false"/>
          <w:color w:val="000000"/>
          <w:sz w:val="28"/>
        </w:rPr>
        <w:t>
      Мүше мемлекеттердің заңнамасында осы баптың 20-тармағында көрсетілген хабарлама жіберілмейтін өзге де жағдайлар белгіленуі мүмкін.</w:t>
      </w:r>
    </w:p>
    <w:bookmarkEnd w:id="4414"/>
    <w:bookmarkStart w:name="z6690" w:id="4415"/>
    <w:p>
      <w:pPr>
        <w:spacing w:after="0"/>
        <w:ind w:left="0"/>
        <w:jc w:val="both"/>
      </w:pPr>
      <w:r>
        <w:rPr>
          <w:rFonts w:ascii="Times New Roman"/>
          <w:b w:val="false"/>
          <w:i w:val="false"/>
          <w:color w:val="000000"/>
          <w:sz w:val="28"/>
        </w:rPr>
        <w:t xml:space="preserve">
      22. Осы баптың 20-тармағына сәйкес жіберілген хабарламада көрсетілген мерзімде электрондық сауда тауарларына қатысты кедендік бажды төлеу жөніндегі міндет орындалмаған немесе тиісінше орындалмаған жағдайда, сондай-ақ осы баптың 21-тармағының екінші абзацына сәйкес мүше мемлекеттердің заңнамасында белгіленген жағдайларда кеден органы осы баптың 23 - 27-тармақтарында көрсетілген ерекшеліктерді ескере отырып, осы Кодекстің </w:t>
      </w:r>
      <w:r>
        <w:rPr>
          <w:rFonts w:ascii="Times New Roman"/>
          <w:b w:val="false"/>
          <w:i w:val="false"/>
          <w:color w:val="000000"/>
          <w:sz w:val="28"/>
        </w:rPr>
        <w:t>11-тарауына</w:t>
      </w:r>
      <w:r>
        <w:rPr>
          <w:rFonts w:ascii="Times New Roman"/>
          <w:b w:val="false"/>
          <w:i w:val="false"/>
          <w:color w:val="000000"/>
          <w:sz w:val="28"/>
        </w:rPr>
        <w:t xml:space="preserve"> сәйкес осындай кедендік бажды өндіріп алу жөнінде шаралар қабылдайды.</w:t>
      </w:r>
    </w:p>
    <w:bookmarkEnd w:id="4415"/>
    <w:bookmarkStart w:name="z6691" w:id="4416"/>
    <w:p>
      <w:pPr>
        <w:spacing w:after="0"/>
        <w:ind w:left="0"/>
        <w:jc w:val="both"/>
      </w:pPr>
      <w:r>
        <w:rPr>
          <w:rFonts w:ascii="Times New Roman"/>
          <w:b w:val="false"/>
          <w:i w:val="false"/>
          <w:color w:val="000000"/>
          <w:sz w:val="28"/>
        </w:rPr>
        <w:t xml:space="preserve">
      23. Электрондық сауда тауарларына қатысты кедендік бажды өндіріп алу жөніндегі шараларға осы Кодекстің 68-бабының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шаралар жатады.</w:t>
      </w:r>
    </w:p>
    <w:bookmarkEnd w:id="4416"/>
    <w:bookmarkStart w:name="z6692" w:id="4417"/>
    <w:p>
      <w:pPr>
        <w:spacing w:after="0"/>
        <w:ind w:left="0"/>
        <w:jc w:val="both"/>
      </w:pPr>
      <w:r>
        <w:rPr>
          <w:rFonts w:ascii="Times New Roman"/>
          <w:b w:val="false"/>
          <w:i w:val="false"/>
          <w:color w:val="000000"/>
          <w:sz w:val="28"/>
        </w:rPr>
        <w:t>
      24. Осы Кодекстің 68-бабының 2-тармағында көрсетілген шараларға қосымша мүше мемлекеттердің заңнамасында оларға қатысты кедендік баждар, салықтар төленбеген электрондық сауда тауарларына өндіріп алуды қолдану сияқты электрондық сауда тауарларына қатысты кедендік бажды өндіріп алу бойынша шара және жеке тұлғалар сатып алған электрондық сауда тауарларына қатысты кедендік баждарды, салықтарды өндіріп алу бойынша өзге де шаралар белгіленуі мүмкін.</w:t>
      </w:r>
    </w:p>
    <w:bookmarkEnd w:id="4417"/>
    <w:bookmarkStart w:name="z6693" w:id="4418"/>
    <w:p>
      <w:pPr>
        <w:spacing w:after="0"/>
        <w:ind w:left="0"/>
        <w:jc w:val="both"/>
      </w:pPr>
      <w:r>
        <w:rPr>
          <w:rFonts w:ascii="Times New Roman"/>
          <w:b w:val="false"/>
          <w:i w:val="false"/>
          <w:color w:val="000000"/>
          <w:sz w:val="28"/>
        </w:rPr>
        <w:t>
      Электрондық сауда тауарларына қатысты кедендік баж төленбеген, жеке тұлғалар сатып алған электрондық сауда тауарларына өндіріп алуды қолдану осындай тауарларға қатысты осындай кедендік бажды төлеу жөніндегі міндетті тоқтатады.</w:t>
      </w:r>
    </w:p>
    <w:bookmarkEnd w:id="4418"/>
    <w:bookmarkStart w:name="z6694" w:id="4419"/>
    <w:p>
      <w:pPr>
        <w:spacing w:after="0"/>
        <w:ind w:left="0"/>
        <w:jc w:val="both"/>
      </w:pPr>
      <w:r>
        <w:rPr>
          <w:rFonts w:ascii="Times New Roman"/>
          <w:b w:val="false"/>
          <w:i w:val="false"/>
          <w:color w:val="000000"/>
          <w:sz w:val="28"/>
        </w:rPr>
        <w:t>
      25. Осы баптың 23 және 24-тармақтарында көрсетілген электрондық сауда тауарларына қатысты кедендік бажды өндіріп алу жөніндегі шаралар кеден органы осындай кедендік бажды өндіріп алуды жүзеге асыратын мүше мемлекеттің заңнамасына сәйкес қабылданады.</w:t>
      </w:r>
    </w:p>
    <w:bookmarkEnd w:id="4419"/>
    <w:bookmarkStart w:name="z6695" w:id="4420"/>
    <w:p>
      <w:pPr>
        <w:spacing w:after="0"/>
        <w:ind w:left="0"/>
        <w:jc w:val="both"/>
      </w:pPr>
      <w:r>
        <w:rPr>
          <w:rFonts w:ascii="Times New Roman"/>
          <w:b w:val="false"/>
          <w:i w:val="false"/>
          <w:color w:val="000000"/>
          <w:sz w:val="28"/>
        </w:rPr>
        <w:t>
      26. Электрондық сауда тауарларына қатысты кедендік бажды өндіріп алу жөніндегі шаралар мынадай:</w:t>
      </w:r>
    </w:p>
    <w:bookmarkEnd w:id="4420"/>
    <w:bookmarkStart w:name="z6696" w:id="4421"/>
    <w:p>
      <w:pPr>
        <w:spacing w:after="0"/>
        <w:ind w:left="0"/>
        <w:jc w:val="both"/>
      </w:pPr>
      <w:r>
        <w:rPr>
          <w:rFonts w:ascii="Times New Roman"/>
          <w:b w:val="false"/>
          <w:i w:val="false"/>
          <w:color w:val="000000"/>
          <w:sz w:val="28"/>
        </w:rPr>
        <w:t>
      1) кеден органы осындай кедендік бажды өндіріп алуды жүзеге асыратын мүше мемлекеттің заңнамасында белгіленген электрондық сауда тауарларына қатысты төленбеген кедендік бажды өндіріп алу мерзімі өтіп кеткен;</w:t>
      </w:r>
    </w:p>
    <w:bookmarkEnd w:id="4421"/>
    <w:bookmarkStart w:name="z6697" w:id="4422"/>
    <w:p>
      <w:pPr>
        <w:spacing w:after="0"/>
        <w:ind w:left="0"/>
        <w:jc w:val="both"/>
      </w:pPr>
      <w:r>
        <w:rPr>
          <w:rFonts w:ascii="Times New Roman"/>
          <w:b w:val="false"/>
          <w:i w:val="false"/>
          <w:color w:val="000000"/>
          <w:sz w:val="28"/>
        </w:rPr>
        <w:t>
      2) кеден органы осы сомаларды өндіріп алуды жүзеге асырған мүше мемлекеттің заңнамасына сәйкес оларды өндіріп алу мүмкін болмаған, электрондық сауда тауарларына қатысты кедендік баж сомалары өндіріп алуға үмітсіз деп танылған;</w:t>
      </w:r>
    </w:p>
    <w:bookmarkEnd w:id="4422"/>
    <w:bookmarkStart w:name="z6698" w:id="4423"/>
    <w:p>
      <w:pPr>
        <w:spacing w:after="0"/>
        <w:ind w:left="0"/>
        <w:jc w:val="both"/>
      </w:pPr>
      <w:r>
        <w:rPr>
          <w:rFonts w:ascii="Times New Roman"/>
          <w:b w:val="false"/>
          <w:i w:val="false"/>
          <w:color w:val="000000"/>
          <w:sz w:val="28"/>
        </w:rPr>
        <w:t>
      3) электрондық сауда тауарларына қатысты кедендік бажды төлеу жөніндегі міндет осындай кедендік бажды төлеуге байланысты не осы Кодекстің 309</w:t>
      </w:r>
      <w:r>
        <w:rPr>
          <w:rFonts w:ascii="Times New Roman"/>
          <w:b w:val="false"/>
          <w:i w:val="false"/>
          <w:color w:val="000000"/>
          <w:vertAlign w:val="superscript"/>
        </w:rPr>
        <w:t>9</w:t>
      </w:r>
      <w:r>
        <w:rPr>
          <w:rFonts w:ascii="Times New Roman"/>
          <w:b w:val="false"/>
          <w:i w:val="false"/>
          <w:color w:val="000000"/>
          <w:sz w:val="28"/>
        </w:rPr>
        <w:t>-бабының 2-тармағында көзделген өзге де мән-жайларға байланысты тоқтатылған;</w:t>
      </w:r>
    </w:p>
    <w:bookmarkEnd w:id="4423"/>
    <w:bookmarkStart w:name="z6699" w:id="4424"/>
    <w:p>
      <w:pPr>
        <w:spacing w:after="0"/>
        <w:ind w:left="0"/>
        <w:jc w:val="both"/>
      </w:pPr>
      <w:r>
        <w:rPr>
          <w:rFonts w:ascii="Times New Roman"/>
          <w:b w:val="false"/>
          <w:i w:val="false"/>
          <w:color w:val="000000"/>
          <w:sz w:val="28"/>
        </w:rPr>
        <w:t>
      4) электрондық сауда тауарларына қатысты кедендік бажды төлеу жөніндегі міндет осы баптың 24-тармағының екінші абзацына сәйкес тоқтатылған;</w:t>
      </w:r>
    </w:p>
    <w:bookmarkEnd w:id="4424"/>
    <w:bookmarkStart w:name="z6700" w:id="4425"/>
    <w:p>
      <w:pPr>
        <w:spacing w:after="0"/>
        <w:ind w:left="0"/>
        <w:jc w:val="both"/>
      </w:pPr>
      <w:r>
        <w:rPr>
          <w:rFonts w:ascii="Times New Roman"/>
          <w:b w:val="false"/>
          <w:i w:val="false"/>
          <w:color w:val="000000"/>
          <w:sz w:val="28"/>
        </w:rPr>
        <w:t>
      5) осы Кодекске сәйкес электрондық сауда тауарларына қатысты кедендік бажды төлеу міндеті туындаған жеке тұлға қайтыс болған немесе мүше мемлекеттің заңнамасына сәйкес ол қайтыс болды деп жарияланған жағдайда (осы Кодекстің 309</w:t>
      </w:r>
      <w:r>
        <w:rPr>
          <w:rFonts w:ascii="Times New Roman"/>
          <w:b w:val="false"/>
          <w:i w:val="false"/>
          <w:color w:val="000000"/>
          <w:vertAlign w:val="superscript"/>
        </w:rPr>
        <w:t>4</w:t>
      </w:r>
      <w:r>
        <w:rPr>
          <w:rFonts w:ascii="Times New Roman"/>
          <w:b w:val="false"/>
          <w:i w:val="false"/>
          <w:color w:val="000000"/>
          <w:sz w:val="28"/>
        </w:rPr>
        <w:t>-бабы 1-тармағының бірінші абзацында көрсетілген тұлға жеке тұлғалар сатып алған электрондық сауда тауарларын кедендік декларациялаған жағдайда);</w:t>
      </w:r>
    </w:p>
    <w:bookmarkEnd w:id="4425"/>
    <w:bookmarkStart w:name="z6701" w:id="4426"/>
    <w:p>
      <w:pPr>
        <w:spacing w:after="0"/>
        <w:ind w:left="0"/>
        <w:jc w:val="both"/>
      </w:pPr>
      <w:r>
        <w:rPr>
          <w:rFonts w:ascii="Times New Roman"/>
          <w:b w:val="false"/>
          <w:i w:val="false"/>
          <w:color w:val="000000"/>
          <w:sz w:val="28"/>
        </w:rPr>
        <w:t>
      6) кеден органы өндіріп алуды жүргізетін мүше мемлекеттің заңнамасында белгіленген өзге де жағдайларда қабылданбайды.</w:t>
      </w:r>
    </w:p>
    <w:bookmarkEnd w:id="4426"/>
    <w:bookmarkStart w:name="z6702" w:id="4427"/>
    <w:p>
      <w:pPr>
        <w:spacing w:after="0"/>
        <w:ind w:left="0"/>
        <w:jc w:val="both"/>
      </w:pPr>
      <w:r>
        <w:rPr>
          <w:rFonts w:ascii="Times New Roman"/>
          <w:b w:val="false"/>
          <w:i w:val="false"/>
          <w:color w:val="000000"/>
          <w:sz w:val="28"/>
        </w:rPr>
        <w:t>
      27. Электрондық сауда тауарларына қатысты кедендік бажды осы Кодекстің 69-бабында көрсетілген кеден органдары өндіріп алады.</w:t>
      </w:r>
    </w:p>
    <w:bookmarkEnd w:id="4427"/>
    <w:bookmarkStart w:name="z6703" w:id="4428"/>
    <w:p>
      <w:pPr>
        <w:spacing w:after="0"/>
        <w:ind w:left="0"/>
        <w:jc w:val="left"/>
      </w:pPr>
      <w:r>
        <w:rPr>
          <w:rFonts w:ascii="Times New Roman"/>
          <w:b/>
          <w:i w:val="false"/>
          <w:color w:val="000000"/>
        </w:rPr>
        <w:t xml:space="preserve"> 309</w:t>
      </w:r>
      <w:r>
        <w:rPr>
          <w:rFonts w:ascii="Times New Roman"/>
          <w:b/>
          <w:i w:val="false"/>
          <w:color w:val="000000"/>
          <w:vertAlign w:val="superscript"/>
        </w:rPr>
        <w:t>9</w:t>
      </w:r>
      <w:r>
        <w:rPr>
          <w:rFonts w:ascii="Times New Roman"/>
          <w:b/>
          <w:i w:val="false"/>
          <w:color w:val="000000"/>
        </w:rPr>
        <w:t>-бап. Электрондық сауда тауарларына қатысты кедендік бажды төлеу жөніндегі міндеттің туындауы мен тоқтатылуы, оны төлеу мерзімі</w:t>
      </w:r>
    </w:p>
    <w:bookmarkEnd w:id="4428"/>
    <w:bookmarkStart w:name="z6704" w:id="4429"/>
    <w:p>
      <w:pPr>
        <w:spacing w:after="0"/>
        <w:ind w:left="0"/>
        <w:jc w:val="both"/>
      </w:pPr>
      <w:r>
        <w:rPr>
          <w:rFonts w:ascii="Times New Roman"/>
          <w:b w:val="false"/>
          <w:i w:val="false"/>
          <w:color w:val="000000"/>
          <w:sz w:val="28"/>
        </w:rPr>
        <w:t>
      1. Электрондық сауда тауарларына қатысты кедендік бажды төлеу жөніндегі міндет электрондық сауда операторында, ал декларант электрондық сауда тауарларын кедендік декларациялаған жағдайда - кеден органы электрондық сауда тауарларына арналған декларацияны тіркеген кезден бастап осындай тауарлар декларантында туындайды.</w:t>
      </w:r>
    </w:p>
    <w:bookmarkEnd w:id="4429"/>
    <w:bookmarkStart w:name="z6705" w:id="4430"/>
    <w:p>
      <w:pPr>
        <w:spacing w:after="0"/>
        <w:ind w:left="0"/>
        <w:jc w:val="both"/>
      </w:pPr>
      <w:r>
        <w:rPr>
          <w:rFonts w:ascii="Times New Roman"/>
          <w:b w:val="false"/>
          <w:i w:val="false"/>
          <w:color w:val="000000"/>
          <w:sz w:val="28"/>
        </w:rPr>
        <w:t>
      2. Электрондық сауда тауарларына қатысты кедендік бажды төлеу жөніндегі міндет электрондық сауда операторында, ал декларант электрондық сауда тауарларын кедендік декларациялаған жағдайда - осындай тауарлар декларантында мынадай мән-жайлар басталған:</w:t>
      </w:r>
    </w:p>
    <w:bookmarkEnd w:id="4430"/>
    <w:bookmarkStart w:name="z6706" w:id="4431"/>
    <w:p>
      <w:pPr>
        <w:spacing w:after="0"/>
        <w:ind w:left="0"/>
        <w:jc w:val="both"/>
      </w:pPr>
      <w:r>
        <w:rPr>
          <w:rFonts w:ascii="Times New Roman"/>
          <w:b w:val="false"/>
          <w:i w:val="false"/>
          <w:color w:val="000000"/>
          <w:sz w:val="28"/>
        </w:rPr>
        <w:t>
      1) электрондық сауда тауарларына қатысты кедендік бажды төлеу жөніндегі міндет орындалған және (немесе) оны электрондық сауда тауарларына арналған декларацияда есептелген және осы Кодекске сәйкес төленуге тиіс мөлшерде өндіріп алған;</w:t>
      </w:r>
    </w:p>
    <w:bookmarkEnd w:id="4431"/>
    <w:bookmarkStart w:name="z6707" w:id="4432"/>
    <w:p>
      <w:pPr>
        <w:spacing w:after="0"/>
        <w:ind w:left="0"/>
        <w:jc w:val="both"/>
      </w:pPr>
      <w:r>
        <w:rPr>
          <w:rFonts w:ascii="Times New Roman"/>
          <w:b w:val="false"/>
          <w:i w:val="false"/>
          <w:color w:val="000000"/>
          <w:sz w:val="28"/>
        </w:rPr>
        <w:t>
      2) осы Кодекстің 309</w:t>
      </w:r>
      <w:r>
        <w:rPr>
          <w:rFonts w:ascii="Times New Roman"/>
          <w:b w:val="false"/>
          <w:i w:val="false"/>
          <w:color w:val="000000"/>
          <w:vertAlign w:val="superscript"/>
        </w:rPr>
        <w:t>8</w:t>
      </w:r>
      <w:r>
        <w:rPr>
          <w:rFonts w:ascii="Times New Roman"/>
          <w:b w:val="false"/>
          <w:i w:val="false"/>
          <w:color w:val="000000"/>
          <w:sz w:val="28"/>
        </w:rPr>
        <w:t>-бабының 4-тармағына сәйкес электрондық сауда тауарларына қатысты кедендік баж төленбей Одақтың кедендік аумағына әкелінетін, жеке тұлғалар сатып алған электрондық сауда тауарлары шығарылған;</w:t>
      </w:r>
    </w:p>
    <w:bookmarkEnd w:id="4432"/>
    <w:bookmarkStart w:name="z6708" w:id="4433"/>
    <w:p>
      <w:pPr>
        <w:spacing w:after="0"/>
        <w:ind w:left="0"/>
        <w:jc w:val="both"/>
      </w:pPr>
      <w:r>
        <w:rPr>
          <w:rFonts w:ascii="Times New Roman"/>
          <w:b w:val="false"/>
          <w:i w:val="false"/>
          <w:color w:val="000000"/>
          <w:sz w:val="28"/>
        </w:rPr>
        <w:t>
      3) жеке тұлғалар сатып алған электрондық сауда тауарларының авария немесе еңсерілмейтін күш әсерінің салдарынан жойылу және (немесе) қайтарымсыз жоғалуға дейін осы бапқа сәйкес осы тауарларға қатысты электрондық сауда тауарларына қатысты кедендік бажды төлеу мерзімі басталған жағдайларды қоспағанда, мүше мемлекеттердің кедендік реттеу туралы заңнамасына сәйкес кеден органы осындай жойылу немесе қайтарымсыз жоғалу фактісін не тасымалдаудың (тасудың) және (немесе) сақтаудың қалыпты жағдайларында табиғи кему салдарынан осы тауарлардың қайтарымсыз жоғалу фактісін таныған;</w:t>
      </w:r>
    </w:p>
    <w:bookmarkEnd w:id="4433"/>
    <w:bookmarkStart w:name="z6709" w:id="4434"/>
    <w:p>
      <w:pPr>
        <w:spacing w:after="0"/>
        <w:ind w:left="0"/>
        <w:jc w:val="both"/>
      </w:pPr>
      <w:r>
        <w:rPr>
          <w:rFonts w:ascii="Times New Roman"/>
          <w:b w:val="false"/>
          <w:i w:val="false"/>
          <w:color w:val="000000"/>
          <w:sz w:val="28"/>
        </w:rPr>
        <w:t>
      4) мүше мемлекеттің заңнамасына сәйкес жеке тұлғалар сатып алған электрондық сауда тауарлары тәркіленген немесе олар осы мүше мемлекеттің меншігіне (кірісіне) айналдырылған;</w:t>
      </w:r>
    </w:p>
    <w:bookmarkEnd w:id="4434"/>
    <w:bookmarkStart w:name="z6710" w:id="4435"/>
    <w:p>
      <w:pPr>
        <w:spacing w:after="0"/>
        <w:ind w:left="0"/>
        <w:jc w:val="both"/>
      </w:pPr>
      <w:r>
        <w:rPr>
          <w:rFonts w:ascii="Times New Roman"/>
          <w:b w:val="false"/>
          <w:i w:val="false"/>
          <w:color w:val="000000"/>
          <w:sz w:val="28"/>
        </w:rPr>
        <w:t>
      5) кеден органы электрондық сауда тауарларына арналған декларацияны тіркеген кезде туындаған электрондық сауда тауарларына қатысты кедендік бажды төлеу бойынша міндетке қатысты - кеден органы жеке тұлғалар сатып алған электрондық сауда тауарларын шығарудан бас тартқан;</w:t>
      </w:r>
    </w:p>
    <w:bookmarkEnd w:id="4435"/>
    <w:bookmarkStart w:name="z6711" w:id="4436"/>
    <w:p>
      <w:pPr>
        <w:spacing w:after="0"/>
        <w:ind w:left="0"/>
        <w:jc w:val="both"/>
      </w:pPr>
      <w:r>
        <w:rPr>
          <w:rFonts w:ascii="Times New Roman"/>
          <w:b w:val="false"/>
          <w:i w:val="false"/>
          <w:color w:val="000000"/>
          <w:sz w:val="28"/>
        </w:rPr>
        <w:t>
      6) электрондық сауда тауарларына арналған декларацияны тіркеу кезінде туындаған электрондық сауда тауарларына қатысты кедендік бажды төлеу бойынша міндетке қатысты - осы Кодекстің 113-бабына сәйкес электрондық сауда тауарларына арналған декларация кері қайтарып алынған;</w:t>
      </w:r>
    </w:p>
    <w:bookmarkEnd w:id="4436"/>
    <w:bookmarkStart w:name="z6712" w:id="4437"/>
    <w:p>
      <w:pPr>
        <w:spacing w:after="0"/>
        <w:ind w:left="0"/>
        <w:jc w:val="both"/>
      </w:pPr>
      <w:r>
        <w:rPr>
          <w:rFonts w:ascii="Times New Roman"/>
          <w:b w:val="false"/>
          <w:i w:val="false"/>
          <w:color w:val="000000"/>
          <w:sz w:val="28"/>
        </w:rPr>
        <w:t>
      7) жеке тұлғалар сатып алған электрондық сауда тауарларын ұстап қалғанға дейін туындаған электрондық сауда тауарларына қатысты кедендік баждарды төлеу жөніндегі міндетке қатысты - осы Кодекстің 51-тарауына сәйкес кеден органының осындай ұстап қалған;</w:t>
      </w:r>
    </w:p>
    <w:bookmarkEnd w:id="4437"/>
    <w:bookmarkStart w:name="z6713" w:id="4438"/>
    <w:p>
      <w:pPr>
        <w:spacing w:after="0"/>
        <w:ind w:left="0"/>
        <w:jc w:val="both"/>
      </w:pPr>
      <w:r>
        <w:rPr>
          <w:rFonts w:ascii="Times New Roman"/>
          <w:b w:val="false"/>
          <w:i w:val="false"/>
          <w:color w:val="000000"/>
          <w:sz w:val="28"/>
        </w:rPr>
        <w:t>
      8) қылмыстар туралы хабарды тексеру, қылмыстық іс бойынша немесе әкімшілік құқық бұзушылық туралы (әкімшілік процесті жүргізу) іс жүргізу барысында алып қойылған немесе тыйым салынған, жеке тұлғалар сатып алған электрондық сауда тауарларын егер бұрын осы Кодекстің 309</w:t>
      </w:r>
      <w:r>
        <w:rPr>
          <w:rFonts w:ascii="Times New Roman"/>
          <w:b w:val="false"/>
          <w:i w:val="false"/>
          <w:color w:val="000000"/>
          <w:vertAlign w:val="superscript"/>
        </w:rPr>
        <w:t>5</w:t>
      </w:r>
      <w:r>
        <w:rPr>
          <w:rFonts w:ascii="Times New Roman"/>
          <w:b w:val="false"/>
          <w:i w:val="false"/>
          <w:color w:val="000000"/>
          <w:sz w:val="28"/>
        </w:rPr>
        <w:t>-бабына сәйкес тауарларды шығару жүргізілмеген болса, оларға қатысты осы тауарларды қайтару туралы шешім қабылданғанға дейін туындаған электрондық сауда тауарларына қатысты кедендік бажды төлеу жөніндегі міндетке қатысты - оларға қатысты осындай шешім қабылданған мұндай тауарлар осы Кодекске сәйкес Одақтың кедендік аумағынан әкетілген, уақытша сақтауға орналастырылған не шығарылған;</w:t>
      </w:r>
    </w:p>
    <w:bookmarkEnd w:id="4438"/>
    <w:bookmarkStart w:name="z6714" w:id="4439"/>
    <w:p>
      <w:pPr>
        <w:spacing w:after="0"/>
        <w:ind w:left="0"/>
        <w:jc w:val="both"/>
      </w:pPr>
      <w:r>
        <w:rPr>
          <w:rFonts w:ascii="Times New Roman"/>
          <w:b w:val="false"/>
          <w:i w:val="false"/>
          <w:color w:val="000000"/>
          <w:sz w:val="28"/>
        </w:rPr>
        <w:t>
      9) жеке тұлғалар сатып алған электрондық сауда тауарлары шығарылғаннан кейін осы Кодекстің 309</w:t>
      </w:r>
      <w:r>
        <w:rPr>
          <w:rFonts w:ascii="Times New Roman"/>
          <w:b w:val="false"/>
          <w:i w:val="false"/>
          <w:color w:val="000000"/>
          <w:vertAlign w:val="superscript"/>
        </w:rPr>
        <w:t>8</w:t>
      </w:r>
      <w:r>
        <w:rPr>
          <w:rFonts w:ascii="Times New Roman"/>
          <w:b w:val="false"/>
          <w:i w:val="false"/>
          <w:color w:val="000000"/>
          <w:sz w:val="28"/>
        </w:rPr>
        <w:t>-бабына сәйкес электрондық сауда тауарларына қатысты кедендік бажды есептеу үшін валюта бағамы қолданылатын күніндегі қолданыстағы валюта бағамы бойынша жиынтығында 5 еуроға баламалы сомадан аспайтын мөлшерде бір жеке тұлға алушы болып табылатын тауарларға қатысты электрондық сауда тауарларына арналған бір декларацияда есептелген электрондық сауда тауарларына қатысты кедендік баждың төленбеу фактісі анықталған;</w:t>
      </w:r>
    </w:p>
    <w:bookmarkEnd w:id="4439"/>
    <w:bookmarkStart w:name="z6715" w:id="4440"/>
    <w:p>
      <w:pPr>
        <w:spacing w:after="0"/>
        <w:ind w:left="0"/>
        <w:jc w:val="both"/>
      </w:pPr>
      <w:r>
        <w:rPr>
          <w:rFonts w:ascii="Times New Roman"/>
          <w:b w:val="false"/>
          <w:i w:val="false"/>
          <w:color w:val="000000"/>
          <w:sz w:val="28"/>
        </w:rPr>
        <w:t>
      10) мүше мемлекеттердің заңнамасына сәйкес өндіріп алуға үмітсіз деп танылған осындай кедендік баж сомасына қатысты - осы Кодекстің 68-бабы 4-тармағының 4-тармақшасына сәйкес электрондық сауда тауарларына қатысты кедендік бажды өндіріп алу бойынша шаралар қолданбаған кезде тоқтатылады.</w:t>
      </w:r>
    </w:p>
    <w:bookmarkEnd w:id="4440"/>
    <w:bookmarkStart w:name="z6716" w:id="4441"/>
    <w:p>
      <w:pPr>
        <w:spacing w:after="0"/>
        <w:ind w:left="0"/>
        <w:jc w:val="both"/>
      </w:pPr>
      <w:r>
        <w:rPr>
          <w:rFonts w:ascii="Times New Roman"/>
          <w:b w:val="false"/>
          <w:i w:val="false"/>
          <w:color w:val="000000"/>
          <w:sz w:val="28"/>
        </w:rPr>
        <w:t>
      3. Комиссия, жеке тұлға сатып алған, әкелінетін (әкетілетін) сол бір электрондық сауда тауарларына қатысты кедендік бажды төлеу жөніндегі міндет әртүрлі адамдарда түрлі мән-жайлар бойынша және (немесе) бірнеше рет туындаса, оның ішінде электрондық сауда тауарларына қатысты кедендік бажды төлеу жөніндегі міндет бір мүше мемлекетте туындап, ал осындай кедендік бажды төлеу жөніндегі міндет тоқтатылатын мән-жайлар өзге мүше мемлекетте басталса, электрондық сауда тауарларына қатысты кедендік бажды төлеу жөніндегі міндет тоқтатылатын мән-жайларды, сондай-ақ осындай мән-жайлардың туындауын растау бойынша кеден органдарының өзара іс-қимыл жасау тәртібін айқындауға құқылы.</w:t>
      </w:r>
    </w:p>
    <w:bookmarkEnd w:id="4441"/>
    <w:bookmarkStart w:name="z6717" w:id="4442"/>
    <w:p>
      <w:pPr>
        <w:spacing w:after="0"/>
        <w:ind w:left="0"/>
        <w:jc w:val="both"/>
      </w:pPr>
      <w:r>
        <w:rPr>
          <w:rFonts w:ascii="Times New Roman"/>
          <w:b w:val="false"/>
          <w:i w:val="false"/>
          <w:color w:val="000000"/>
          <w:sz w:val="28"/>
        </w:rPr>
        <w:t>
      4. Электрондық сауда тауарларына қатысты кедендік бажды жеке тұлғалар сатып алған электрондық сауда тауарларына қатысты, осы Кодекстің 309</w:t>
      </w:r>
      <w:r>
        <w:rPr>
          <w:rFonts w:ascii="Times New Roman"/>
          <w:b w:val="false"/>
          <w:i w:val="false"/>
          <w:color w:val="000000"/>
          <w:vertAlign w:val="superscript"/>
        </w:rPr>
        <w:t>8</w:t>
      </w:r>
      <w:r>
        <w:rPr>
          <w:rFonts w:ascii="Times New Roman"/>
          <w:b w:val="false"/>
          <w:i w:val="false"/>
          <w:color w:val="000000"/>
          <w:sz w:val="28"/>
        </w:rPr>
        <w:t>-бабына сәйкес электрондық сауда тауарларына арналған декларацияда есептелген сомалар мөлшерінде төленуге тиіс.</w:t>
      </w:r>
    </w:p>
    <w:bookmarkEnd w:id="4442"/>
    <w:bookmarkStart w:name="z6718" w:id="4443"/>
    <w:p>
      <w:pPr>
        <w:spacing w:after="0"/>
        <w:ind w:left="0"/>
        <w:jc w:val="both"/>
      </w:pPr>
      <w:r>
        <w:rPr>
          <w:rFonts w:ascii="Times New Roman"/>
          <w:b w:val="false"/>
          <w:i w:val="false"/>
          <w:color w:val="000000"/>
          <w:sz w:val="28"/>
        </w:rPr>
        <w:t>
      5. Электрондық сауда тауарларына қатысты кедендік баж жеке тұлғалар сатып алған электрондық сауда тауарларына қатысты, төлеу жөніндегі міндет жеке тұлғалар сатып алған электрондық сауда тауарлары шығарылғанға дейін орындалуға тиіс (электрондық сауда тауарларын қатысты кедендік баж төлену тиіс).</w:t>
      </w:r>
    </w:p>
    <w:bookmarkEnd w:id="4443"/>
    <w:bookmarkStart w:name="z6719" w:id="4444"/>
    <w:p>
      <w:pPr>
        <w:spacing w:after="0"/>
        <w:ind w:left="0"/>
        <w:jc w:val="both"/>
      </w:pPr>
      <w:r>
        <w:rPr>
          <w:rFonts w:ascii="Times New Roman"/>
          <w:b w:val="false"/>
          <w:i w:val="false"/>
          <w:color w:val="000000"/>
          <w:sz w:val="28"/>
        </w:rPr>
        <w:t>
      6. Жеке тұлғалар дұрыс кедендік декларацияламай сатып алған электрондық сауда тауарларын Одақтың кедендік шекарасы арқылы заңсыз өткізген кезде электрондық сауда тауарларына қатысты кедендік баж осы Кодекстің 309</w:t>
      </w:r>
      <w:r>
        <w:rPr>
          <w:rFonts w:ascii="Times New Roman"/>
          <w:b w:val="false"/>
          <w:i w:val="false"/>
          <w:color w:val="000000"/>
          <w:vertAlign w:val="superscript"/>
        </w:rPr>
        <w:t>8</w:t>
      </w:r>
      <w:r>
        <w:rPr>
          <w:rFonts w:ascii="Times New Roman"/>
          <w:b w:val="false"/>
          <w:i w:val="false"/>
          <w:color w:val="000000"/>
          <w:sz w:val="28"/>
        </w:rPr>
        <w:t>-бабына сәйкес есептеледі. Бұл ретте жеке тұлғалар сатып алған электрондық сауда тауарларын кедендік декларациялау кезінде нақты төленген электрондық сауда тауарларына қатысты кедендік баж сомалары қайта төленбейді (өндіріп алынбайды), ал мұндай кедендік баждың артық төленген және (немесе) өндіріліп алынған сомалары осы Кодекске сәйкес қайтарылуға жатады.</w:t>
      </w:r>
    </w:p>
    <w:bookmarkEnd w:id="4444"/>
    <w:bookmarkStart w:name="z6720" w:id="4445"/>
    <w:p>
      <w:pPr>
        <w:spacing w:after="0"/>
        <w:ind w:left="0"/>
        <w:jc w:val="left"/>
      </w:pPr>
      <w:r>
        <w:rPr>
          <w:rFonts w:ascii="Times New Roman"/>
          <w:b/>
          <w:i w:val="false"/>
          <w:color w:val="000000"/>
        </w:rPr>
        <w:t xml:space="preserve"> 309</w:t>
      </w:r>
      <w:r>
        <w:rPr>
          <w:rFonts w:ascii="Times New Roman"/>
          <w:b/>
          <w:i w:val="false"/>
          <w:color w:val="000000"/>
          <w:vertAlign w:val="superscript"/>
        </w:rPr>
        <w:t>10</w:t>
      </w:r>
      <w:r>
        <w:rPr>
          <w:rFonts w:ascii="Times New Roman"/>
          <w:b/>
          <w:i w:val="false"/>
          <w:color w:val="000000"/>
        </w:rPr>
        <w:t>-бап. Жеке тұлғалар сатып алған электрондық сауда тауарларының құны</w:t>
      </w:r>
    </w:p>
    <w:bookmarkEnd w:id="4445"/>
    <w:bookmarkStart w:name="z6721" w:id="4446"/>
    <w:p>
      <w:pPr>
        <w:spacing w:after="0"/>
        <w:ind w:left="0"/>
        <w:jc w:val="both"/>
      </w:pPr>
      <w:r>
        <w:rPr>
          <w:rFonts w:ascii="Times New Roman"/>
          <w:b w:val="false"/>
          <w:i w:val="false"/>
          <w:color w:val="000000"/>
          <w:sz w:val="28"/>
        </w:rPr>
        <w:t>
      1. Жеке тұлғалар сатып алған әкелінетін электрондық сауда тауарларының құны электрондық сауда тауарларына арналған декларацияда чектерде, шоттарда, банктік төлем құжаттарында және осындай тауарларды сатып алуға байланысты өзге де құжаттарда көрсетілген олардың қорытынды құны туралы ақпарат негізінде, ал электрондық сауда операторы кедендік операцияларды жасаған кезде - электрондық сауда операторы электрондық сауда алаңынан алған осындай тауарларды сатып алуға байланысты мәліметтердің (осындай ақпарат болған кезде) негізінде де мәлімделеді.</w:t>
      </w:r>
    </w:p>
    <w:bookmarkEnd w:id="4446"/>
    <w:bookmarkStart w:name="z6722" w:id="4447"/>
    <w:p>
      <w:pPr>
        <w:spacing w:after="0"/>
        <w:ind w:left="0"/>
        <w:jc w:val="both"/>
      </w:pPr>
      <w:r>
        <w:rPr>
          <w:rFonts w:ascii="Times New Roman"/>
          <w:b w:val="false"/>
          <w:i w:val="false"/>
          <w:color w:val="000000"/>
          <w:sz w:val="28"/>
        </w:rPr>
        <w:t>
      2. Жеке тұлғалар сатып алған электрондық сауда тауарларының құны анық, саны айқындалған және құжатпен расталған ақпарат негізінде мәлімделуге тиіс.</w:t>
      </w:r>
    </w:p>
    <w:bookmarkEnd w:id="4447"/>
    <w:bookmarkStart w:name="z6723" w:id="4448"/>
    <w:p>
      <w:pPr>
        <w:spacing w:after="0"/>
        <w:ind w:left="0"/>
        <w:jc w:val="both"/>
      </w:pPr>
      <w:r>
        <w:rPr>
          <w:rFonts w:ascii="Times New Roman"/>
          <w:b w:val="false"/>
          <w:i w:val="false"/>
          <w:color w:val="000000"/>
          <w:sz w:val="28"/>
        </w:rPr>
        <w:t>
      3. Одақтың кедендік аумағынан әкетілетін, жеке тұлғалар сатып алған электрондық сауда тауарларының құны, егер жеке тұлғалар сатып алған әкетілетін электрондық сауда тауарларының құнын айқындау осындай мүше мемлекеттің заңнамасында көзделген болса, кеден органына тауарларды кедендік декларациялау жүзеге асырылатын мүше мемлекеттің кедендік реттеу туралы заңнамасына сәйкес айқындалады және электрондық сауда тауарларына арналған декларацияда мәлімделеді.</w:t>
      </w:r>
    </w:p>
    <w:bookmarkEnd w:id="4448"/>
    <w:bookmarkStart w:name="z6724" w:id="4449"/>
    <w:p>
      <w:pPr>
        <w:spacing w:after="0"/>
        <w:ind w:left="0"/>
        <w:jc w:val="both"/>
      </w:pPr>
      <w:r>
        <w:rPr>
          <w:rFonts w:ascii="Times New Roman"/>
          <w:b w:val="false"/>
          <w:i w:val="false"/>
          <w:color w:val="000000"/>
          <w:sz w:val="28"/>
        </w:rPr>
        <w:t>
      4. Жеке тұлғалар сатып алған электрондық сауда тауарларының құнын ұқсас тауарлардың бағасы туралы оның иелігінде бар ақпарат негізінде кеден органы кедендік бақылау нәтижелері бойынша мынадай:</w:t>
      </w:r>
    </w:p>
    <w:bookmarkEnd w:id="4449"/>
    <w:bookmarkStart w:name="z6725" w:id="4450"/>
    <w:p>
      <w:pPr>
        <w:spacing w:after="0"/>
        <w:ind w:left="0"/>
        <w:jc w:val="both"/>
      </w:pPr>
      <w:r>
        <w:rPr>
          <w:rFonts w:ascii="Times New Roman"/>
          <w:b w:val="false"/>
          <w:i w:val="false"/>
          <w:color w:val="000000"/>
          <w:sz w:val="28"/>
        </w:rPr>
        <w:t>
      1) осы баптың 1-тармағында көрсетілген құжаттарда мұндай тауарлардың құны туралы мәліметтер болмаған не мұндай құжаттар болмаған;</w:t>
      </w:r>
    </w:p>
    <w:bookmarkEnd w:id="4450"/>
    <w:bookmarkStart w:name="z6726" w:id="4451"/>
    <w:p>
      <w:pPr>
        <w:spacing w:after="0"/>
        <w:ind w:left="0"/>
        <w:jc w:val="both"/>
      </w:pPr>
      <w:r>
        <w:rPr>
          <w:rFonts w:ascii="Times New Roman"/>
          <w:b w:val="false"/>
          <w:i w:val="false"/>
          <w:color w:val="000000"/>
          <w:sz w:val="28"/>
        </w:rPr>
        <w:t>
      2) осы баптың 1-тармағында көрсетілген құжаттарда олар туралы мәліметтер бар тауарларды декларацияланатын электрондық сауда тауарларымен сәйкестендіру мүмкін болмаған;</w:t>
      </w:r>
    </w:p>
    <w:bookmarkEnd w:id="4451"/>
    <w:bookmarkStart w:name="z6727" w:id="4452"/>
    <w:p>
      <w:pPr>
        <w:spacing w:after="0"/>
        <w:ind w:left="0"/>
        <w:jc w:val="both"/>
      </w:pPr>
      <w:r>
        <w:rPr>
          <w:rFonts w:ascii="Times New Roman"/>
          <w:b w:val="false"/>
          <w:i w:val="false"/>
          <w:color w:val="000000"/>
          <w:sz w:val="28"/>
        </w:rPr>
        <w:t>
      3) осы баптың 1-тармағында көрсетілген құжаттар және (немесе) мәліметтер декларацияланатын электрондық сауда тауарларының құны туралы мәліметтердің дұрыстығын растамаған;</w:t>
      </w:r>
    </w:p>
    <w:bookmarkEnd w:id="4452"/>
    <w:bookmarkStart w:name="z6728" w:id="4453"/>
    <w:p>
      <w:pPr>
        <w:spacing w:after="0"/>
        <w:ind w:left="0"/>
        <w:jc w:val="both"/>
      </w:pPr>
      <w:r>
        <w:rPr>
          <w:rFonts w:ascii="Times New Roman"/>
          <w:b w:val="false"/>
          <w:i w:val="false"/>
          <w:color w:val="000000"/>
          <w:sz w:val="28"/>
        </w:rPr>
        <w:t>
      4) ұқсас тауарлардың нарықтық құнымен салыстырғанда жеке тұлғалар сатып алған электрондық сауда тауарларының құны айтарлықтай төмен болып жарияланған жағдайларда айқындайды.</w:t>
      </w:r>
    </w:p>
    <w:bookmarkEnd w:id="4453"/>
    <w:bookmarkStart w:name="z6729" w:id="4454"/>
    <w:p>
      <w:pPr>
        <w:spacing w:after="0"/>
        <w:ind w:left="0"/>
        <w:jc w:val="both"/>
      </w:pPr>
      <w:r>
        <w:rPr>
          <w:rFonts w:ascii="Times New Roman"/>
          <w:b w:val="false"/>
          <w:i w:val="false"/>
          <w:color w:val="000000"/>
          <w:sz w:val="28"/>
        </w:rPr>
        <w:t>
      5) Кеден органы жеке тұлғалар сатып алған электрондық сауда тауарларының құны туралы ақпарат ретінде, оның ішінде ұқсас тауарларды бөлшек сатуды жүзеге асыратын шетелдік ұйымдардың каталогтарында және сайттарында көрсетілген мәліметтерді пайдалана алады.</w:t>
      </w:r>
    </w:p>
    <w:bookmarkEnd w:id="4454"/>
    <w:bookmarkStart w:name="z6730" w:id="4455"/>
    <w:p>
      <w:pPr>
        <w:spacing w:after="0"/>
        <w:ind w:left="0"/>
        <w:jc w:val="both"/>
      </w:pPr>
      <w:r>
        <w:rPr>
          <w:rFonts w:ascii="Times New Roman"/>
          <w:b w:val="false"/>
          <w:i w:val="false"/>
          <w:color w:val="000000"/>
          <w:sz w:val="28"/>
        </w:rPr>
        <w:t>
      6) Кедендік декларациялауды жүзеге асыратын тұлға электрондық сауда тауарларына арналған декларацияда мәлімделген жеке тұлғалар сатып алған электрондық сауда тауарларының құны туралы мәліметтердің дұрыстығын дәлелдеуге құқылы.</w:t>
      </w:r>
    </w:p>
    <w:bookmarkEnd w:id="4455"/>
    <w:bookmarkStart w:name="z6731" w:id="4456"/>
    <w:p>
      <w:pPr>
        <w:spacing w:after="0"/>
        <w:ind w:left="0"/>
        <w:jc w:val="both"/>
      </w:pPr>
      <w:r>
        <w:rPr>
          <w:rFonts w:ascii="Times New Roman"/>
          <w:b w:val="false"/>
          <w:i w:val="false"/>
          <w:color w:val="000000"/>
          <w:sz w:val="28"/>
        </w:rPr>
        <w:t>
      7) Осы бапты қолдану мақсатында ұқсас тауарлар деп Интернет желісіндегі электрондық сауда алаңдарында сатып алынған немесе салыстыру шарттарында сатуға ұсынылатын (ұсынылған), жеке тұлға сатып алған әкелінетін электрондық сауда тауарының сипаттамаларына жақын сипаттамалары бар, яғни жеке тұлға сатып алған декларацияланатын электрондық сауда тауарымен өзінің тауар белгісі, мақсаты, қолданылуы, сапалық, техникалық және өзге де сипаттамалары бойынша салыстыруға келетін тауарлар түсініледі.</w:t>
      </w:r>
    </w:p>
    <w:bookmarkEnd w:id="4456"/>
    <w:bookmarkStart w:name="z6732" w:id="4457"/>
    <w:p>
      <w:pPr>
        <w:spacing w:after="0"/>
        <w:ind w:left="0"/>
        <w:jc w:val="both"/>
      </w:pPr>
      <w:r>
        <w:rPr>
          <w:rFonts w:ascii="Times New Roman"/>
          <w:b w:val="false"/>
          <w:i w:val="false"/>
          <w:color w:val="000000"/>
          <w:sz w:val="28"/>
        </w:rPr>
        <w:t>
      Мүше мемлекеттердің кедендік реттеу туралы заңнамасында жеке тұлғалар сатып алған электрондық сауда тауарларының құнын айқындау кезінде ұқсас тауарлардың бағасы туралы ақпаратты пайдалану ерекшеліктері айқындалуы мүмкін.</w:t>
      </w:r>
    </w:p>
    <w:bookmarkEnd w:id="4457"/>
    <w:bookmarkStart w:name="z4825" w:id="4458"/>
    <w:p>
      <w:pPr>
        <w:spacing w:after="0"/>
        <w:ind w:left="0"/>
        <w:jc w:val="left"/>
      </w:pPr>
      <w:r>
        <w:rPr>
          <w:rFonts w:ascii="Times New Roman"/>
          <w:b/>
          <w:i w:val="false"/>
          <w:color w:val="000000"/>
        </w:rPr>
        <w:t xml:space="preserve"> VI БӨЛІМ КЕДЕНДІК БАҚЫЛАУДЫ ЖҮРГІЗУ</w:t>
      </w:r>
    </w:p>
    <w:bookmarkEnd w:id="4458"/>
    <w:bookmarkStart w:name="z4826" w:id="4459"/>
    <w:p>
      <w:pPr>
        <w:spacing w:after="0"/>
        <w:ind w:left="0"/>
        <w:jc w:val="left"/>
      </w:pPr>
      <w:r>
        <w:rPr>
          <w:rFonts w:ascii="Times New Roman"/>
          <w:b/>
          <w:i w:val="false"/>
          <w:color w:val="000000"/>
        </w:rPr>
        <w:t xml:space="preserve"> 44-тарау</w:t>
      </w:r>
    </w:p>
    <w:bookmarkEnd w:id="4459"/>
    <w:bookmarkStart w:name="z4827" w:id="4460"/>
    <w:p>
      <w:pPr>
        <w:spacing w:after="0"/>
        <w:ind w:left="0"/>
        <w:jc w:val="left"/>
      </w:pPr>
      <w:r>
        <w:rPr>
          <w:rFonts w:ascii="Times New Roman"/>
          <w:b/>
          <w:i w:val="false"/>
          <w:color w:val="000000"/>
        </w:rPr>
        <w:t xml:space="preserve"> Кедендік бақылауды жүргізу туралы жалпы ережелер</w:t>
      </w:r>
    </w:p>
    <w:bookmarkEnd w:id="4460"/>
    <w:p>
      <w:pPr>
        <w:spacing w:after="0"/>
        <w:ind w:left="0"/>
        <w:jc w:val="both"/>
      </w:pPr>
      <w:r>
        <w:rPr>
          <w:rFonts w:ascii="Times New Roman"/>
          <w:b/>
          <w:i w:val="false"/>
          <w:color w:val="000000"/>
          <w:sz w:val="28"/>
        </w:rPr>
        <w:t>310-бап. Кедендік бақылауды жүргізу</w:t>
      </w:r>
    </w:p>
    <w:bookmarkStart w:name="z4828" w:id="4461"/>
    <w:p>
      <w:pPr>
        <w:spacing w:after="0"/>
        <w:ind w:left="0"/>
        <w:jc w:val="both"/>
      </w:pPr>
      <w:r>
        <w:rPr>
          <w:rFonts w:ascii="Times New Roman"/>
          <w:b w:val="false"/>
          <w:i w:val="false"/>
          <w:color w:val="000000"/>
          <w:sz w:val="28"/>
        </w:rPr>
        <w:t>
      1. Кедендік бақылауды осы Кодекске сәйкес кеден органдары жүргізеді.</w:t>
      </w:r>
    </w:p>
    <w:bookmarkEnd w:id="4461"/>
    <w:bookmarkStart w:name="z4829" w:id="4462"/>
    <w:p>
      <w:pPr>
        <w:spacing w:after="0"/>
        <w:ind w:left="0"/>
        <w:jc w:val="both"/>
      </w:pPr>
      <w:r>
        <w:rPr>
          <w:rFonts w:ascii="Times New Roman"/>
          <w:b w:val="false"/>
          <w:i w:val="false"/>
          <w:color w:val="000000"/>
          <w:sz w:val="28"/>
        </w:rPr>
        <w:t>
      2. Кедендік бақылау кедендік бақылау объектілеріне қатысты осы Кодексте айқындалған кедендік бақылау нысандарын және (немесе) кедендік бақылаудың жүргізілуін қамтамасыз ететін шараларды қолданумен жүргізіледі.</w:t>
      </w:r>
    </w:p>
    <w:bookmarkEnd w:id="4462"/>
    <w:bookmarkStart w:name="z4830" w:id="4463"/>
    <w:p>
      <w:pPr>
        <w:spacing w:after="0"/>
        <w:ind w:left="0"/>
        <w:jc w:val="both"/>
      </w:pPr>
      <w:r>
        <w:rPr>
          <w:rFonts w:ascii="Times New Roman"/>
          <w:b w:val="false"/>
          <w:i w:val="false"/>
          <w:color w:val="000000"/>
          <w:sz w:val="28"/>
        </w:rPr>
        <w:t>
      Кедендік реттеу саласындағы халықаралық шарттар мен актілерді бұзуда Одақтың кедендік шекарасы арқылы өткізілетін тауарларды анықтау мақсатында кедендік бақылау Одақтың кедендік шекарасын кесіп өтетін жеке тұлғаларға қатысты жүргізілуі мүмкін.</w:t>
      </w:r>
    </w:p>
    <w:bookmarkEnd w:id="4463"/>
    <w:bookmarkStart w:name="z4831" w:id="4464"/>
    <w:p>
      <w:pPr>
        <w:spacing w:after="0"/>
        <w:ind w:left="0"/>
        <w:jc w:val="both"/>
      </w:pPr>
      <w:r>
        <w:rPr>
          <w:rFonts w:ascii="Times New Roman"/>
          <w:b w:val="false"/>
          <w:i w:val="false"/>
          <w:color w:val="000000"/>
          <w:sz w:val="28"/>
        </w:rPr>
        <w:t>
      3. Кедендік бақылау нысандарын және (немесе) кедендік бақылаудың жүргізілуін қамтамасыз ететін шараларды қолданумен кедендік бақылауды жүргізу тәртібі осы Кодексте, атап айтқанда осы Кодекспен реттелмеген, немесе мүше мемлекеттердің кедендік реттеу туралы заңнамасына сәйкес жағдайларда қарастырылған бөлікте айқындалады.</w:t>
      </w:r>
    </w:p>
    <w:bookmarkEnd w:id="4464"/>
    <w:bookmarkStart w:name="z4832" w:id="4465"/>
    <w:p>
      <w:pPr>
        <w:spacing w:after="0"/>
        <w:ind w:left="0"/>
        <w:jc w:val="both"/>
      </w:pPr>
      <w:r>
        <w:rPr>
          <w:rFonts w:ascii="Times New Roman"/>
          <w:b w:val="false"/>
          <w:i w:val="false"/>
          <w:color w:val="000000"/>
          <w:sz w:val="28"/>
        </w:rPr>
        <w:t>
      Кедендік бақылау нысандарын және (немесе) кедендік бақылаудың жүргізілуін қамтамасыз ететін шараларды қолдану технологиясы (нұсқаулығы) мүше мемлекеттердің кедендік реттеу туралы заңнамасына сәйкес белгіленеді.</w:t>
      </w:r>
    </w:p>
    <w:bookmarkEnd w:id="4465"/>
    <w:bookmarkStart w:name="z4833" w:id="4466"/>
    <w:p>
      <w:pPr>
        <w:spacing w:after="0"/>
        <w:ind w:left="0"/>
        <w:jc w:val="both"/>
      </w:pPr>
      <w:r>
        <w:rPr>
          <w:rFonts w:ascii="Times New Roman"/>
          <w:b w:val="false"/>
          <w:i w:val="false"/>
          <w:color w:val="000000"/>
          <w:sz w:val="28"/>
        </w:rPr>
        <w:t>
      4. Кедендік бақылауды жүргізу кезінде кеден органдары кедендік бақылау объектілерінің іріктеу қағидатын, кедендік бақылау нысандарын және (немесе) кедендік бақылаудың жүргізілуін қамтамасыз ететін шараларды негізге алады.</w:t>
      </w:r>
    </w:p>
    <w:bookmarkEnd w:id="4466"/>
    <w:bookmarkStart w:name="z4834" w:id="4467"/>
    <w:p>
      <w:pPr>
        <w:spacing w:after="0"/>
        <w:ind w:left="0"/>
        <w:jc w:val="both"/>
      </w:pPr>
      <w:r>
        <w:rPr>
          <w:rFonts w:ascii="Times New Roman"/>
          <w:b w:val="false"/>
          <w:i w:val="false"/>
          <w:color w:val="000000"/>
          <w:sz w:val="28"/>
        </w:rPr>
        <w:t>
      Кедендік бақылау объектілерін, кедендік бақылау нысандарын және (немесе) кедендік бақылаудың жүргізілуін қамтамасыз ететін шараларды таңдаған кезде мүше мемлекеттердің кедендік реттеу туралы заңнамасына сәйкес тәуекелдерді басқару жүйесі пайдаланылады.</w:t>
      </w:r>
    </w:p>
    <w:bookmarkEnd w:id="4467"/>
    <w:bookmarkStart w:name="z4835" w:id="4468"/>
    <w:p>
      <w:pPr>
        <w:spacing w:after="0"/>
        <w:ind w:left="0"/>
        <w:jc w:val="both"/>
      </w:pPr>
      <w:r>
        <w:rPr>
          <w:rFonts w:ascii="Times New Roman"/>
          <w:b w:val="false"/>
          <w:i w:val="false"/>
          <w:color w:val="000000"/>
          <w:sz w:val="28"/>
        </w:rPr>
        <w:t>
      5. Кеден органдары кедендік бақылаудың нысандары мен (немесе) кедендік бақылаудың жүргізілуін қамтамасыз ететін шараларды, егер бұл мүше мемлекеттердің заңнамасында белгіленген болса, мүше мемлекеттің заңнамасының сақталуын бақылау осы мүше мемлекеттің кеден органына жүктелген заңнаманың сақталуын қамтамасыз ету үшін қолдануы мүмкін.</w:t>
      </w:r>
    </w:p>
    <w:bookmarkEnd w:id="4468"/>
    <w:bookmarkStart w:name="z4836" w:id="4469"/>
    <w:p>
      <w:pPr>
        <w:spacing w:after="0"/>
        <w:ind w:left="0"/>
        <w:jc w:val="both"/>
      </w:pPr>
      <w:r>
        <w:rPr>
          <w:rFonts w:ascii="Times New Roman"/>
          <w:b w:val="false"/>
          <w:i w:val="false"/>
          <w:color w:val="000000"/>
          <w:sz w:val="28"/>
        </w:rPr>
        <w:t>
      6. Кеден органдарының атынан кедендік бақылауды өздерінің лауазымдық (қызметтік) міндеттеріне сәйкес кедендік бақылауды жүргізуге уәкілеттік берілген кеден органдарының лауазымды тұлғалары жүргізеді.</w:t>
      </w:r>
    </w:p>
    <w:bookmarkEnd w:id="4469"/>
    <w:bookmarkStart w:name="z4837" w:id="4470"/>
    <w:p>
      <w:pPr>
        <w:spacing w:after="0"/>
        <w:ind w:left="0"/>
        <w:jc w:val="both"/>
      </w:pPr>
      <w:r>
        <w:rPr>
          <w:rFonts w:ascii="Times New Roman"/>
          <w:b w:val="false"/>
          <w:i w:val="false"/>
          <w:color w:val="000000"/>
          <w:sz w:val="28"/>
        </w:rPr>
        <w:t>
      Кедендік бақылауды кедендік, өзге құжаттарды және (немесе) мәліметтерді тексеру нысанында, ал егер мүше мемлекеттердің кедендік реттеу туралы заңнамасында белгіленген болса, - кедендік бақылауды сондай-ақ өзге нысандарда немесе кедендік бақылаудың жүргізілуін қамтамасыз ететін шараларын қолданумен кеден органдары лауазымды тұлғаларының қатысуынсыз кеден органдарының ақпараттық жүйелері арқылы кеден органдары жүргізеді.</w:t>
      </w:r>
    </w:p>
    <w:bookmarkEnd w:id="4470"/>
    <w:bookmarkStart w:name="z4838" w:id="4471"/>
    <w:p>
      <w:pPr>
        <w:spacing w:after="0"/>
        <w:ind w:left="0"/>
        <w:jc w:val="both"/>
      </w:pPr>
      <w:r>
        <w:rPr>
          <w:rFonts w:ascii="Times New Roman"/>
          <w:b w:val="false"/>
          <w:i w:val="false"/>
          <w:color w:val="000000"/>
          <w:sz w:val="28"/>
        </w:rPr>
        <w:t xml:space="preserve">
      7. Кедендік бақылау тауарлардың осы Кодекстің </w:t>
      </w:r>
      <w:r>
        <w:rPr>
          <w:rFonts w:ascii="Times New Roman"/>
          <w:b w:val="false"/>
          <w:i w:val="false"/>
          <w:color w:val="000000"/>
          <w:sz w:val="28"/>
        </w:rPr>
        <w:t>14-бабына</w:t>
      </w:r>
      <w:r>
        <w:rPr>
          <w:rFonts w:ascii="Times New Roman"/>
          <w:b w:val="false"/>
          <w:i w:val="false"/>
          <w:color w:val="000000"/>
          <w:sz w:val="28"/>
        </w:rPr>
        <w:t xml:space="preserve"> сәйкес айқындалатын кедендік бақылауда болу кезеңінде жүргізіледі.</w:t>
      </w:r>
    </w:p>
    <w:bookmarkEnd w:id="4471"/>
    <w:bookmarkStart w:name="z4839" w:id="4472"/>
    <w:p>
      <w:pPr>
        <w:spacing w:after="0"/>
        <w:ind w:left="0"/>
        <w:jc w:val="both"/>
      </w:pPr>
      <w:r>
        <w:rPr>
          <w:rFonts w:ascii="Times New Roman"/>
          <w:b w:val="false"/>
          <w:i w:val="false"/>
          <w:color w:val="000000"/>
          <w:sz w:val="28"/>
        </w:rPr>
        <w:t xml:space="preserve">
      Алдын ала кедендік декларациялау және мерзімдік кедендік декларациялау кезінде осы Кодекстің </w:t>
      </w:r>
      <w:r>
        <w:rPr>
          <w:rFonts w:ascii="Times New Roman"/>
          <w:b w:val="false"/>
          <w:i w:val="false"/>
          <w:color w:val="000000"/>
          <w:sz w:val="28"/>
        </w:rPr>
        <w:t>311-бабының</w:t>
      </w:r>
      <w:r>
        <w:rPr>
          <w:rFonts w:ascii="Times New Roman"/>
          <w:b w:val="false"/>
          <w:i w:val="false"/>
          <w:color w:val="000000"/>
          <w:sz w:val="28"/>
        </w:rPr>
        <w:t xml:space="preserve"> бесінші абзацында көрсетілген кедендік бақылау объектілеріне қатысты кедендік бақылау кедендік декларация тіркелген сәттен бастап жүргізіледі.</w:t>
      </w:r>
    </w:p>
    <w:bookmarkEnd w:id="4472"/>
    <w:bookmarkStart w:name="z4840" w:id="447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14-бабының</w:t>
      </w:r>
      <w:r>
        <w:rPr>
          <w:rFonts w:ascii="Times New Roman"/>
          <w:b w:val="false"/>
          <w:i w:val="false"/>
          <w:color w:val="000000"/>
          <w:sz w:val="28"/>
        </w:rPr>
        <w:t xml:space="preserve"> 7 - 15-тармақтарында көрсетілген мән- жайлар орын алғаннан кейін кедендік бақылау мұндай мән-жайлар орын алған күннен бастап 3 жыл өткенге дейін жүргізілуі мүмкін. Мүше мемлекеттердің кедендік реттеу туралы заңнамасында, кедендік бақылау көрсетілген мән-жайлар орын алғаннан кейін мұндай мән-жайлар орын алған күннен бастап 5 жыл өткенге дейін жүргізілуі мүмкін екендігі анықталуы мүмкін.</w:t>
      </w:r>
    </w:p>
    <w:bookmarkEnd w:id="4473"/>
    <w:bookmarkStart w:name="z4841" w:id="4474"/>
    <w:p>
      <w:pPr>
        <w:spacing w:after="0"/>
        <w:ind w:left="0"/>
        <w:jc w:val="both"/>
      </w:pPr>
      <w:r>
        <w:rPr>
          <w:rFonts w:ascii="Times New Roman"/>
          <w:b w:val="false"/>
          <w:i w:val="false"/>
          <w:color w:val="000000"/>
          <w:sz w:val="28"/>
        </w:rPr>
        <w:t>
      Кеден ісі саласында қызметті жүзеге асыратын тұлғалар тізіліміне, немесе уәкілетті экономикалық операторлар тізіліміне енгізілген тұлғалардың қызметіне кедендік бақылау, олардың мұндай тізілімде болу кезеңінде, ал егер бұл мүше мемлекеттің заңнамасында қарастырылған болса, - осындай тізілімдерден олар шығарылғаннан кейін де мұндай заңнамада қарастырылған мерзім ішінде жүргізілуі мүмкін.</w:t>
      </w:r>
    </w:p>
    <w:bookmarkEnd w:id="4474"/>
    <w:bookmarkStart w:name="z4842" w:id="4475"/>
    <w:p>
      <w:pPr>
        <w:spacing w:after="0"/>
        <w:ind w:left="0"/>
        <w:jc w:val="both"/>
      </w:pPr>
      <w:r>
        <w:rPr>
          <w:rFonts w:ascii="Times New Roman"/>
          <w:b w:val="false"/>
          <w:i w:val="false"/>
          <w:color w:val="000000"/>
          <w:sz w:val="28"/>
        </w:rPr>
        <w:t>
      8. Тауарлардың шығарылу фактісін растайтын мәліметтерді тексеру мақсатында кеден органдары, кедендік реттеу саласындағы халықаралық шарттар мен актілерді бұза отырып, тауарлардың Одақтың кедендік аумағына әкелінгені және (немесе) Одақтың кедендік аумағында болуы туралы ақпарат кеден органдарында болған кезде, кедендік бақылауды Одақтың кедендік аумағында орналасқан тауарларға қатысты жүргізуі мүмкін.</w:t>
      </w:r>
    </w:p>
    <w:bookmarkEnd w:id="4475"/>
    <w:bookmarkStart w:name="z4843" w:id="4476"/>
    <w:p>
      <w:pPr>
        <w:spacing w:after="0"/>
        <w:ind w:left="0"/>
        <w:jc w:val="both"/>
      </w:pPr>
      <w:r>
        <w:rPr>
          <w:rFonts w:ascii="Times New Roman"/>
          <w:b w:val="false"/>
          <w:i w:val="false"/>
          <w:color w:val="000000"/>
          <w:sz w:val="28"/>
        </w:rPr>
        <w:t>
      9. Кедендік бақылауды жүргізу кезінде кеден органдарына оны жүргізуге мүше мемлекеттердің өзге мемлекеттік органдарының қандай да бір рұқсаттары, ұйғарымдары не қаулылары талап етілмейді.</w:t>
      </w:r>
    </w:p>
    <w:bookmarkEnd w:id="4476"/>
    <w:bookmarkStart w:name="z4844" w:id="4477"/>
    <w:p>
      <w:pPr>
        <w:spacing w:after="0"/>
        <w:ind w:left="0"/>
        <w:jc w:val="both"/>
      </w:pPr>
      <w:r>
        <w:rPr>
          <w:rFonts w:ascii="Times New Roman"/>
          <w:b w:val="false"/>
          <w:i w:val="false"/>
          <w:color w:val="000000"/>
          <w:sz w:val="28"/>
        </w:rPr>
        <w:t>
      10. Кеден органдары және олардың лауазымды тұлғалары кедендік бақылауды жүргізу кезінде кедендік реттеу саласындағы халықаралық шарттар мен актілерде және мүше мемлекеттердің заңнамасында қарастырылмаған талаптар мен шектеулерді белгілеуге құқылы емес.</w:t>
      </w:r>
    </w:p>
    <w:bookmarkEnd w:id="4477"/>
    <w:bookmarkStart w:name="z4845" w:id="4478"/>
    <w:p>
      <w:pPr>
        <w:spacing w:after="0"/>
        <w:ind w:left="0"/>
        <w:jc w:val="both"/>
      </w:pPr>
      <w:r>
        <w:rPr>
          <w:rFonts w:ascii="Times New Roman"/>
          <w:b w:val="false"/>
          <w:i w:val="false"/>
          <w:color w:val="000000"/>
          <w:sz w:val="28"/>
        </w:rPr>
        <w:t xml:space="preserve">
      11. Кедендік бақылауды жүргізу кезінде мүдделері кеден органдарының немесе олардың лауазымды тұлғаларының әрекеттерімен (әрекетсіздіктерімен) және шешімдерімен қозғалатын тасымалдаушыға, декларантқа, кеден ісі саласында қызметті жүзеге асыратын тұлғаларға және өзге тұлғаларға, сондай- ақ тауарлар мен көлік құралдарына кедендік бақылауды жүргізу кезінде заңсыз зиян келтіруге жол берілмейді. </w:t>
      </w:r>
    </w:p>
    <w:bookmarkEnd w:id="4478"/>
    <w:bookmarkStart w:name="z4846" w:id="4479"/>
    <w:p>
      <w:pPr>
        <w:spacing w:after="0"/>
        <w:ind w:left="0"/>
        <w:jc w:val="both"/>
      </w:pPr>
      <w:r>
        <w:rPr>
          <w:rFonts w:ascii="Times New Roman"/>
          <w:b w:val="false"/>
          <w:i w:val="false"/>
          <w:color w:val="000000"/>
          <w:sz w:val="28"/>
        </w:rPr>
        <w:t>
      12. Кедендік бақылау кедендік бақылау аймағында және кедендік бақылауға жаттататын тауарлар, оның ішінде халықаралық тасымалдаудың көлік құралдары және жеке пайдалануға арналған көлік құралдары, мұндай тауарлар туралы мәліметтері бар құжаттар және (немесе) ақпараттық жүйелер орналасқан (орналасуы тиіс немесе мүмкін) өзге орындарда өткізіледі.</w:t>
      </w:r>
    </w:p>
    <w:bookmarkEnd w:id="4479"/>
    <w:bookmarkStart w:name="z4847" w:id="4480"/>
    <w:p>
      <w:pPr>
        <w:spacing w:after="0"/>
        <w:ind w:left="0"/>
        <w:jc w:val="both"/>
      </w:pPr>
      <w:r>
        <w:rPr>
          <w:rFonts w:ascii="Times New Roman"/>
          <w:b w:val="false"/>
          <w:i w:val="false"/>
          <w:color w:val="000000"/>
          <w:sz w:val="28"/>
        </w:rPr>
        <w:t>
      13. Осы Кодексте көзделген жағдайларда, кедендік бақылау нысандарын қолданумен кедендік бақылауды жүргізу нәтижелері белгіленген нысандағы кедендік құжаттарды жасау жолымен немесе осы Кодекстен көзделген өзге тәсілмен ресімделеді.</w:t>
      </w:r>
    </w:p>
    <w:bookmarkEnd w:id="4480"/>
    <w:p>
      <w:pPr>
        <w:spacing w:after="0"/>
        <w:ind w:left="0"/>
        <w:jc w:val="both"/>
      </w:pPr>
      <w:r>
        <w:rPr>
          <w:rFonts w:ascii="Times New Roman"/>
          <w:b/>
          <w:i w:val="false"/>
          <w:color w:val="000000"/>
          <w:sz w:val="28"/>
        </w:rPr>
        <w:t>311-бап. Кедендік бақылау объектілері</w:t>
      </w:r>
    </w:p>
    <w:bookmarkStart w:name="z4848" w:id="4481"/>
    <w:p>
      <w:pPr>
        <w:spacing w:after="0"/>
        <w:ind w:left="0"/>
        <w:jc w:val="both"/>
      </w:pPr>
      <w:r>
        <w:rPr>
          <w:rFonts w:ascii="Times New Roman"/>
          <w:b w:val="false"/>
          <w:i w:val="false"/>
          <w:color w:val="000000"/>
          <w:sz w:val="28"/>
        </w:rPr>
        <w:t>
      Мыналар:</w:t>
      </w:r>
    </w:p>
    <w:bookmarkEnd w:id="4481"/>
    <w:bookmarkStart w:name="z4849" w:id="448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14-бабына</w:t>
      </w:r>
      <w:r>
        <w:rPr>
          <w:rFonts w:ascii="Times New Roman"/>
          <w:b w:val="false"/>
          <w:i w:val="false"/>
          <w:color w:val="000000"/>
          <w:sz w:val="28"/>
        </w:rPr>
        <w:t xml:space="preserve"> сәйкес кедендік бақылаудағы тауарлар;</w:t>
      </w:r>
    </w:p>
    <w:bookmarkEnd w:id="4482"/>
    <w:bookmarkStart w:name="z4850" w:id="4483"/>
    <w:p>
      <w:pPr>
        <w:spacing w:after="0"/>
        <w:ind w:left="0"/>
        <w:jc w:val="both"/>
      </w:pPr>
      <w:r>
        <w:rPr>
          <w:rFonts w:ascii="Times New Roman"/>
          <w:b w:val="false"/>
          <w:i w:val="false"/>
          <w:color w:val="000000"/>
          <w:sz w:val="28"/>
        </w:rPr>
        <w:t xml:space="preserve">
      Одақтың тауарлары мәртебесіне ие болған ішкі тұтыну үшін шығару кедендік рәсіміне орналастырылған тауарлар, кері импорт кедендік рәсіміне орналастырылған тауарлар, еркін айналымға шығарылған жеке пайдалануға арналған тауарлар, сондай-ақ тауарлар Одақтың кедендік аумағына қайта әкелген кезде Одақтың тауарлары мәртебесін сақтап қалған тауарлар, Одақтың тауарлары мәртебесіне ие болған, жеке тұлғалар сатып алған электрондық сауда тауарлары, - осы Кодекстің </w:t>
      </w:r>
      <w:r>
        <w:rPr>
          <w:rFonts w:ascii="Times New Roman"/>
          <w:b w:val="false"/>
          <w:i w:val="false"/>
          <w:color w:val="000000"/>
          <w:sz w:val="28"/>
        </w:rPr>
        <w:t>310-бабының</w:t>
      </w:r>
      <w:r>
        <w:rPr>
          <w:rFonts w:ascii="Times New Roman"/>
          <w:b w:val="false"/>
          <w:i w:val="false"/>
          <w:color w:val="000000"/>
          <w:sz w:val="28"/>
        </w:rPr>
        <w:t xml:space="preserve"> 7-тармағының үшінші абзацында көрсетілген мерзім ішінде;</w:t>
      </w:r>
    </w:p>
    <w:bookmarkEnd w:id="4483"/>
    <w:bookmarkStart w:name="z4851" w:id="4484"/>
    <w:p>
      <w:pPr>
        <w:spacing w:after="0"/>
        <w:ind w:left="0"/>
        <w:jc w:val="both"/>
      </w:pPr>
      <w:r>
        <w:rPr>
          <w:rFonts w:ascii="Times New Roman"/>
          <w:b w:val="false"/>
          <w:i w:val="false"/>
          <w:color w:val="000000"/>
          <w:sz w:val="28"/>
        </w:rPr>
        <w:t>
      Одақтың кедендік аумағындағы тауарлар, - кеден органдарында кедендік реттеу саласындағы халықаралық шарттар мен актілерді бұза отырып, мұндай тауарлардың Одақтың кедендік аумағына әкелінгені және (немесе) Одақтың кедендік аумағында болуы туралы ақпарат болған кезде;</w:t>
      </w:r>
    </w:p>
    <w:bookmarkEnd w:id="4484"/>
    <w:bookmarkStart w:name="z4852" w:id="4485"/>
    <w:p>
      <w:pPr>
        <w:spacing w:after="0"/>
        <w:ind w:left="0"/>
        <w:jc w:val="both"/>
      </w:pPr>
      <w:r>
        <w:rPr>
          <w:rFonts w:ascii="Times New Roman"/>
          <w:b w:val="false"/>
          <w:i w:val="false"/>
          <w:color w:val="000000"/>
          <w:sz w:val="28"/>
        </w:rPr>
        <w:t>
      кеден органдарына ұсынылуы кедендік реттеу саласындағы халықаралық шарттарға және актілерге, мүше мемлекеттердің үшінші тараппен халықаралық шарттарына және (немесе) мүше мемлекеттердің заңнамасына сәйкес көзделген кедендік және өзге де құжаттар, сондай-ақ мұндай құжаттарда қамтылған мәліметтер;</w:t>
      </w:r>
    </w:p>
    <w:bookmarkEnd w:id="4485"/>
    <w:bookmarkStart w:name="z4853" w:id="4486"/>
    <w:p>
      <w:pPr>
        <w:spacing w:after="0"/>
        <w:ind w:left="0"/>
        <w:jc w:val="both"/>
      </w:pPr>
      <w:r>
        <w:rPr>
          <w:rFonts w:ascii="Times New Roman"/>
          <w:b w:val="false"/>
          <w:i w:val="false"/>
          <w:color w:val="000000"/>
          <w:sz w:val="28"/>
        </w:rPr>
        <w:t>
      тұлғалардың, оның ішінде Одақтың кедендік шекарасы арқылы тауарларды өткізуге, кеден ісі саласындағы қызметтерді көрсетуге байланысты уәкілетті экономикалық операторлардың не жекелеген кедендік рәсімдер шеңберінде жүзеге асырылатын қызметі;</w:t>
      </w:r>
    </w:p>
    <w:bookmarkEnd w:id="4486"/>
    <w:bookmarkStart w:name="z4854" w:id="4487"/>
    <w:p>
      <w:pPr>
        <w:spacing w:after="0"/>
        <w:ind w:left="0"/>
        <w:jc w:val="both"/>
      </w:pPr>
      <w:r>
        <w:rPr>
          <w:rFonts w:ascii="Times New Roman"/>
          <w:b w:val="false"/>
          <w:i w:val="false"/>
          <w:color w:val="000000"/>
          <w:sz w:val="28"/>
        </w:rPr>
        <w:t>
      уақытша сақтау қоймалары, кеден қоймалары, еркін қоймалар, бажсыз сауда дүкендері ретінде пайдалануға арналған немесе пайдаланылатын, уәкілетті экономикалық операторлардың тауарларын уақытша сақтау үшін пайдалануға арналған немесе пайдаланылатын, электрондық сауда тауарларын сақтау үшін электрондық сауда операторларының пайдалануына арналған немесе олар пайдаланылатын, сондай-ақ кедендік бақылау аймағы ретінде пайдалануға арналған немесе пайдаланылатын құрылыстар, үй жайлар (үй-жайлардың бөліктері) және (немесе) ашық аландар (ашық алаңдардың бөліктері) кедендік бақылау объектілері болып табылады.</w:t>
      </w:r>
    </w:p>
    <w:bookmarkEnd w:id="4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311-бапқа өзгеріс енгізілді – ҚР 04.10.2025 </w:t>
      </w:r>
      <w:r>
        <w:rPr>
          <w:rFonts w:ascii="Times New Roman"/>
          <w:b w:val="false"/>
          <w:i w:val="false"/>
          <w:color w:val="000000"/>
          <w:sz w:val="28"/>
        </w:rPr>
        <w:t>№ 221-VIII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312-бап. Кедендік рәсімге сәйкес тауарларды пайдалану шарттарының сақталуына кедендік бақылау</w:t>
      </w:r>
    </w:p>
    <w:bookmarkStart w:name="z4855" w:id="4488"/>
    <w:p>
      <w:pPr>
        <w:spacing w:after="0"/>
        <w:ind w:left="0"/>
        <w:jc w:val="both"/>
      </w:pPr>
      <w:r>
        <w:rPr>
          <w:rFonts w:ascii="Times New Roman"/>
          <w:b w:val="false"/>
          <w:i w:val="false"/>
          <w:color w:val="000000"/>
          <w:sz w:val="28"/>
        </w:rPr>
        <w:t>
      1. Кедендік рәсімге сәйкес тауарларды пайдалану шарттарының сақталуына кедендік бақылауды, аумағында тауарлар кедендік рәсімге орналастырылған мүше мемлекеттің кеден органдары жүргізеді.</w:t>
      </w:r>
    </w:p>
    <w:bookmarkEnd w:id="4488"/>
    <w:bookmarkStart w:name="z4856" w:id="4489"/>
    <w:p>
      <w:pPr>
        <w:spacing w:after="0"/>
        <w:ind w:left="0"/>
        <w:jc w:val="both"/>
      </w:pPr>
      <w:r>
        <w:rPr>
          <w:rFonts w:ascii="Times New Roman"/>
          <w:b w:val="false"/>
          <w:i w:val="false"/>
          <w:color w:val="000000"/>
          <w:sz w:val="28"/>
        </w:rPr>
        <w:t xml:space="preserve">
      2. Осы баптың 1 -тармағында көрсетілген тауарларға, кеден органы тауарларды кедендік рәсіммен орналастырған мүше мемлекетке қарағанда, өзге мүше мемлекеттің аумағында орналасқан тауарларға қатысты кедендік бақылау, Комиссия айқындайтын ерекшеліктерді ескере отырып осы Кодекстің </w:t>
      </w:r>
      <w:r>
        <w:rPr>
          <w:rFonts w:ascii="Times New Roman"/>
          <w:b w:val="false"/>
          <w:i w:val="false"/>
          <w:color w:val="000000"/>
          <w:sz w:val="28"/>
        </w:rPr>
        <w:t>373-бабына</w:t>
      </w:r>
      <w:r>
        <w:rPr>
          <w:rFonts w:ascii="Times New Roman"/>
          <w:b w:val="false"/>
          <w:i w:val="false"/>
          <w:color w:val="000000"/>
          <w:sz w:val="28"/>
        </w:rPr>
        <w:t xml:space="preserve"> сәйкес жүргізіледі.</w:t>
      </w:r>
    </w:p>
    <w:bookmarkEnd w:id="4489"/>
    <w:bookmarkStart w:name="z4857" w:id="4490"/>
    <w:p>
      <w:pPr>
        <w:spacing w:after="0"/>
        <w:ind w:left="0"/>
        <w:jc w:val="both"/>
      </w:pPr>
      <w:r>
        <w:rPr>
          <w:rFonts w:ascii="Times New Roman"/>
          <w:b w:val="false"/>
          <w:i w:val="false"/>
          <w:color w:val="000000"/>
          <w:sz w:val="28"/>
        </w:rPr>
        <w:t xml:space="preserve">
      3. Кедендік транзит кедендік рәсімімен орналастырылған тауарларға қатысты осы Кодекстің </w:t>
      </w:r>
      <w:r>
        <w:rPr>
          <w:rFonts w:ascii="Times New Roman"/>
          <w:b w:val="false"/>
          <w:i w:val="false"/>
          <w:color w:val="000000"/>
          <w:sz w:val="28"/>
        </w:rPr>
        <w:t>22-тарау</w:t>
      </w:r>
      <w:r>
        <w:rPr>
          <w:rFonts w:ascii="Times New Roman"/>
          <w:b w:val="false"/>
          <w:i w:val="false"/>
          <w:color w:val="000000"/>
          <w:sz w:val="28"/>
        </w:rPr>
        <w:t xml:space="preserve"> талаптарының сақталуына кедендік бақылауды, аумағы бойынша мұндай тауарлардың тасымалдауы жүзеге асырылатын және (немесе) аумағында кедендік транзит кедендік рәсімнің қолданысы аяқталатын, аумағында тауарлар кедендік рәсіммен орналастырылған мүше мемлекеттің кеден органдары жүргізеді.</w:t>
      </w:r>
    </w:p>
    <w:bookmarkEnd w:id="4490"/>
    <w:p>
      <w:pPr>
        <w:spacing w:after="0"/>
        <w:ind w:left="0"/>
        <w:jc w:val="both"/>
      </w:pPr>
      <w:r>
        <w:rPr>
          <w:rFonts w:ascii="Times New Roman"/>
          <w:b/>
          <w:i w:val="false"/>
          <w:color w:val="000000"/>
          <w:sz w:val="28"/>
        </w:rPr>
        <w:t>313-бап. Тауарлардың кедендік құнына кедендік бақылауды жүргізу ерекшелігі</w:t>
      </w:r>
    </w:p>
    <w:bookmarkStart w:name="z4858" w:id="4491"/>
    <w:p>
      <w:pPr>
        <w:spacing w:after="0"/>
        <w:ind w:left="0"/>
        <w:jc w:val="both"/>
      </w:pPr>
      <w:r>
        <w:rPr>
          <w:rFonts w:ascii="Times New Roman"/>
          <w:b w:val="false"/>
          <w:i w:val="false"/>
          <w:color w:val="000000"/>
          <w:sz w:val="28"/>
        </w:rPr>
        <w:t>
      1. Кедендік декларациялау кезінде мәлімделген тауарлардың кедендік құнына кедендік бақылауды жүргізу кезінде (бұдан әрі осы бапта - тауарлардың кедендік құнын бақылау) кеден органдары тауарлардың кедендік құнын дұрыс айқындауына және мәлімдеуіне тексеруді жүзеге асырады (тауарлардың кедендік құнын айқындау әдісін таңдау және қолдану, тауарлардың кедендік құнының құрылымы мен шамасы, тауарлардың кедендік құны туралы мәліметтерді құжаттамалық растау).</w:t>
      </w:r>
    </w:p>
    <w:bookmarkEnd w:id="4491"/>
    <w:bookmarkStart w:name="z4859" w:id="4492"/>
    <w:p>
      <w:pPr>
        <w:spacing w:after="0"/>
        <w:ind w:left="0"/>
        <w:jc w:val="both"/>
      </w:pPr>
      <w:r>
        <w:rPr>
          <w:rFonts w:ascii="Times New Roman"/>
          <w:b w:val="false"/>
          <w:i w:val="false"/>
          <w:color w:val="000000"/>
          <w:sz w:val="28"/>
        </w:rPr>
        <w:t>
      2. Тауарлардың кедендік құнына бақылауды жүргізу кезінде кеден органы декларанттан тауарлардың бағасын қалыптастыруға әсер ететін факторлар туралы, сондай-ақ Одақтың кедендік шекарасы арқылы өткізілетін тауарларға қатысы бар өзге де мән-жайлар туралы жазбаша нысанда түсіндіруді сұратуға құқылы.</w:t>
      </w:r>
    </w:p>
    <w:bookmarkEnd w:id="4492"/>
    <w:bookmarkStart w:name="z4860" w:id="4493"/>
    <w:p>
      <w:pPr>
        <w:spacing w:after="0"/>
        <w:ind w:left="0"/>
        <w:jc w:val="both"/>
      </w:pPr>
      <w:r>
        <w:rPr>
          <w:rFonts w:ascii="Times New Roman"/>
          <w:b w:val="false"/>
          <w:i w:val="false"/>
          <w:color w:val="000000"/>
          <w:sz w:val="28"/>
        </w:rPr>
        <w:t>
      3. Одақтың кедендік аумағына әкелінетін тауарлардың кедендік құнына бақылаудың өзге де ерекшеліктерін, оның ішінде тауарлардың кедендік құнын дұрыс айқындамау белгілерін, тауарлардың кедендік құны туралы мәліметтерді дұрыс емес деп тануға негіздемені Комиссия айқындайды.</w:t>
      </w:r>
    </w:p>
    <w:bookmarkEnd w:id="4493"/>
    <w:bookmarkStart w:name="z4861" w:id="4494"/>
    <w:p>
      <w:pPr>
        <w:spacing w:after="0"/>
        <w:ind w:left="0"/>
        <w:jc w:val="both"/>
      </w:pPr>
      <w:r>
        <w:rPr>
          <w:rFonts w:ascii="Times New Roman"/>
          <w:b w:val="false"/>
          <w:i w:val="false"/>
          <w:color w:val="000000"/>
          <w:sz w:val="28"/>
        </w:rPr>
        <w:t xml:space="preserve">
      4. Комиссия оларға қатысты кедендік әкелу баждарын, салықтарды төлеу бойынша міндетін осы Кодекстің </w:t>
      </w:r>
      <w:r>
        <w:rPr>
          <w:rFonts w:ascii="Times New Roman"/>
          <w:b w:val="false"/>
          <w:i w:val="false"/>
          <w:color w:val="000000"/>
          <w:sz w:val="28"/>
        </w:rPr>
        <w:t>136-бабының</w:t>
      </w:r>
      <w:r>
        <w:rPr>
          <w:rFonts w:ascii="Times New Roman"/>
          <w:b w:val="false"/>
          <w:i w:val="false"/>
          <w:color w:val="000000"/>
          <w:sz w:val="28"/>
        </w:rPr>
        <w:t xml:space="preserve"> 2-тармағының бірінші абзацына және </w:t>
      </w:r>
      <w:r>
        <w:rPr>
          <w:rFonts w:ascii="Times New Roman"/>
          <w:b w:val="false"/>
          <w:i w:val="false"/>
          <w:color w:val="000000"/>
          <w:sz w:val="28"/>
        </w:rPr>
        <w:t>225-бабының</w:t>
      </w:r>
      <w:r>
        <w:rPr>
          <w:rFonts w:ascii="Times New Roman"/>
          <w:b w:val="false"/>
          <w:i w:val="false"/>
          <w:color w:val="000000"/>
          <w:sz w:val="28"/>
        </w:rPr>
        <w:t xml:space="preserve"> 2-тармағының бірінші абзацына сәйкес туындамайтын тауарлардың кедендік құнын бақылау ерекшелігін айқындауға құқылы.</w:t>
      </w:r>
    </w:p>
    <w:bookmarkEnd w:id="4494"/>
    <w:bookmarkStart w:name="z4862" w:id="4495"/>
    <w:p>
      <w:pPr>
        <w:spacing w:after="0"/>
        <w:ind w:left="0"/>
        <w:jc w:val="both"/>
      </w:pPr>
      <w:r>
        <w:rPr>
          <w:rFonts w:ascii="Times New Roman"/>
          <w:b w:val="false"/>
          <w:i w:val="false"/>
          <w:color w:val="000000"/>
          <w:sz w:val="28"/>
        </w:rPr>
        <w:t>
      5. Одақтың кедендік аумағынан әкетілетін тауарлардың кедендік құнын бақылау кедендік реттеу туралы мүше мемлекеттердің заңнамасына сәйкес жүргізіледі.</w:t>
      </w:r>
    </w:p>
    <w:bookmarkEnd w:id="4495"/>
    <w:p>
      <w:pPr>
        <w:spacing w:after="0"/>
        <w:ind w:left="0"/>
        <w:jc w:val="both"/>
      </w:pPr>
      <w:r>
        <w:rPr>
          <w:rFonts w:ascii="Times New Roman"/>
          <w:b/>
          <w:i w:val="false"/>
          <w:color w:val="000000"/>
          <w:sz w:val="28"/>
        </w:rPr>
        <w:t>314-бап. Тауарлардың шығарылған жеріне кедендік бақылау ерекшеліктері</w:t>
      </w:r>
    </w:p>
    <w:bookmarkStart w:name="z4863" w:id="4496"/>
    <w:p>
      <w:pPr>
        <w:spacing w:after="0"/>
        <w:ind w:left="0"/>
        <w:jc w:val="both"/>
      </w:pPr>
      <w:r>
        <w:rPr>
          <w:rFonts w:ascii="Times New Roman"/>
          <w:b w:val="false"/>
          <w:i w:val="false"/>
          <w:color w:val="000000"/>
          <w:sz w:val="28"/>
        </w:rPr>
        <w:t>
      1. Тауарлардың шығарылған жеріне кедендік бақылауды жүргізу кезінде тауарлардың шығарылған жері туралы құжаттар, кедендік декларацияда мәлімделген және (немесе) кеден органы ұсынған құжаттардағы тауарлардың шығарылған жері туралы мәліметті, оның ішінде тауарлардың шығарылған жері туралы құжаттарда қамтылған мәліметтердің дұрыстығын, сондай-ақ тауарлардың шығарылған жері туралы сертификаттардың түпнұсқалығы, олардың дұрыс ресімделуі және (немесе) толтырылуы тексеріледі.</w:t>
      </w:r>
    </w:p>
    <w:bookmarkEnd w:id="4496"/>
    <w:bookmarkStart w:name="z4864" w:id="4497"/>
    <w:p>
      <w:pPr>
        <w:spacing w:after="0"/>
        <w:ind w:left="0"/>
        <w:jc w:val="both"/>
      </w:pPr>
      <w:r>
        <w:rPr>
          <w:rFonts w:ascii="Times New Roman"/>
          <w:b w:val="false"/>
          <w:i w:val="false"/>
          <w:color w:val="000000"/>
          <w:sz w:val="28"/>
        </w:rPr>
        <w:t>
      2. Кеден органы тауарлардың шығарылған жері туралы сертификаттарда қамтылған мәліметтердің дұрыстығына, сондай-ақ тауарлардың шығарылған жері туралы сертификаттың түпнұсқалығын тексеру мақсатында тауарлардың шығарылған жері туралы сертификатын берген және (немесе) тексеруге уәкілетті мемлекеттік органға немесе уәкілетті ұйымға сұрау салу (сұрау салулар) жолдауға және (немесе) әкелінетін тауарлардың шығарылған жерін айқындау қағидаларына сәйкес қосымша құжаттар мен (немесе) мәліметтерді алуға құқылы.</w:t>
      </w:r>
    </w:p>
    <w:bookmarkEnd w:id="4497"/>
    <w:bookmarkStart w:name="z4865" w:id="4498"/>
    <w:p>
      <w:pPr>
        <w:spacing w:after="0"/>
        <w:ind w:left="0"/>
        <w:jc w:val="both"/>
      </w:pPr>
      <w:r>
        <w:rPr>
          <w:rFonts w:ascii="Times New Roman"/>
          <w:b w:val="false"/>
          <w:i w:val="false"/>
          <w:color w:val="000000"/>
          <w:sz w:val="28"/>
        </w:rPr>
        <w:t>
      3. Кедендік бақылау нысаны тауарлар шығарылғанға дейін басталған кедендік, өзге де құжаттарды және (немесе) мәліметтерді тексеру кеден органы осы баптың 2-тармағына сәйкес жолдаған сұрау салуларға жауаптарды алған күнінен бастап, не әкелінетін тауарлардың шығарылған жерін айқындау қағидаларымен белгіленген мұндай жауаптарды алу мерзімі өтіп кеткен күннен бастап күнтізбелік 30 күннен кешіктірмей аяқтайды.</w:t>
      </w:r>
    </w:p>
    <w:bookmarkEnd w:id="4498"/>
    <w:bookmarkStart w:name="z4866" w:id="4499"/>
    <w:p>
      <w:pPr>
        <w:spacing w:after="0"/>
        <w:ind w:left="0"/>
        <w:jc w:val="both"/>
      </w:pPr>
      <w:r>
        <w:rPr>
          <w:rFonts w:ascii="Times New Roman"/>
          <w:b w:val="false"/>
          <w:i w:val="false"/>
          <w:color w:val="000000"/>
          <w:sz w:val="28"/>
        </w:rPr>
        <w:t>
      4. Егер кедендік декларацияда тауарлардың шығарылған жері белгісіз екені мәлімделсе және кедендік бақылау жүргізу кезінде декларацияланатын тауарларға қатысты кедендік-тарифтік реттеу шаралары, тыйымдар мен шектеулер, тауарлардың шығарылған жеріне тәуелді ішкі нарықты қорғау шаралары қолданылуы мүмкін екендігі анықталса, кеден органы тауарлардың шығарылған жері туралы құжаттарды сұратуға құқылы.</w:t>
      </w:r>
    </w:p>
    <w:bookmarkEnd w:id="4499"/>
    <w:bookmarkStart w:name="z4867" w:id="4500"/>
    <w:p>
      <w:pPr>
        <w:spacing w:after="0"/>
        <w:ind w:left="0"/>
        <w:jc w:val="both"/>
      </w:pPr>
      <w:r>
        <w:rPr>
          <w:rFonts w:ascii="Times New Roman"/>
          <w:b w:val="false"/>
          <w:i w:val="false"/>
          <w:color w:val="000000"/>
          <w:sz w:val="28"/>
        </w:rPr>
        <w:t>
      5. Мынадай:</w:t>
      </w:r>
    </w:p>
    <w:bookmarkEnd w:id="4500"/>
    <w:bookmarkStart w:name="z4868" w:id="4501"/>
    <w:p>
      <w:pPr>
        <w:spacing w:after="0"/>
        <w:ind w:left="0"/>
        <w:jc w:val="both"/>
      </w:pPr>
      <w:r>
        <w:rPr>
          <w:rFonts w:ascii="Times New Roman"/>
          <w:b w:val="false"/>
          <w:i w:val="false"/>
          <w:color w:val="000000"/>
          <w:sz w:val="28"/>
        </w:rPr>
        <w:t xml:space="preserve">
      1) егер мұндай құжаттар осы Кодекстің </w:t>
      </w:r>
      <w:r>
        <w:rPr>
          <w:rFonts w:ascii="Times New Roman"/>
          <w:b w:val="false"/>
          <w:i w:val="false"/>
          <w:color w:val="000000"/>
          <w:sz w:val="28"/>
        </w:rPr>
        <w:t>29-бабына</w:t>
      </w:r>
      <w:r>
        <w:rPr>
          <w:rFonts w:ascii="Times New Roman"/>
          <w:b w:val="false"/>
          <w:i w:val="false"/>
          <w:color w:val="000000"/>
          <w:sz w:val="28"/>
        </w:rPr>
        <w:t xml:space="preserve"> сәйкес ұсынылуы тиіс болса, кедендік бақылау нысандарын қолдану кезінде кедендік, өзге де құжаттарды және (немесе) мәліметтерді тексеру, тауарлардың шығарылған жері туралы құжаттар ұсынылмағанда;</w:t>
      </w:r>
    </w:p>
    <w:bookmarkEnd w:id="4501"/>
    <w:bookmarkStart w:name="z4869" w:id="4502"/>
    <w:p>
      <w:pPr>
        <w:spacing w:after="0"/>
        <w:ind w:left="0"/>
        <w:jc w:val="both"/>
      </w:pPr>
      <w:r>
        <w:rPr>
          <w:rFonts w:ascii="Times New Roman"/>
          <w:b w:val="false"/>
          <w:i w:val="false"/>
          <w:color w:val="000000"/>
          <w:sz w:val="28"/>
        </w:rPr>
        <w:t>
      2) тауарлардың шығарылған жеріне жүргізілген кедендік бақылау нәтижелері бойынша тауарлардың шығарылған жері туралы құжаттарда қамтылған мәліметтердің дұрыс еместігі анықталғанда;</w:t>
      </w:r>
    </w:p>
    <w:bookmarkEnd w:id="4502"/>
    <w:bookmarkStart w:name="z4870" w:id="4503"/>
    <w:p>
      <w:pPr>
        <w:spacing w:after="0"/>
        <w:ind w:left="0"/>
        <w:jc w:val="both"/>
      </w:pPr>
      <w:r>
        <w:rPr>
          <w:rFonts w:ascii="Times New Roman"/>
          <w:b w:val="false"/>
          <w:i w:val="false"/>
          <w:color w:val="000000"/>
          <w:sz w:val="28"/>
        </w:rPr>
        <w:t>
      3) тауарлардың шығарылған жеріне жүргізілген кедендік бақылау нәтижелері бойынша тауарлардың шығарылған жері туралы сертификат түпнұсқа болып табылмайтыны не тауарлардың шығарылған елі туралы мұндай сертификат оны ресімдеу және (немесе) толтыру тәртібіне қойылатын талаптарын бұза отырып ресімделгені және (немесе) толтырылғаны анықталғанда;</w:t>
      </w:r>
    </w:p>
    <w:bookmarkEnd w:id="4503"/>
    <w:bookmarkStart w:name="z4871" w:id="4504"/>
    <w:p>
      <w:pPr>
        <w:spacing w:after="0"/>
        <w:ind w:left="0"/>
        <w:jc w:val="both"/>
      </w:pPr>
      <w:r>
        <w:rPr>
          <w:rFonts w:ascii="Times New Roman"/>
          <w:b w:val="false"/>
          <w:i w:val="false"/>
          <w:color w:val="000000"/>
          <w:sz w:val="28"/>
        </w:rPr>
        <w:t>
      4) тауарлардың шығарылған жері туралы сертификатын берген және (немесе) тексеруге уәкілетті мемлекеттік орган немесе уәкілетті ұйым әкелінетін тауарлардың шығарылған жерін айқындау қағидаларымен белгіленген мерзімде, егер мұндай сұрау салу осы баптың 2-тармағына сәйкес жолданған болса, сұрау салуға жауап және (немесе) қосымша құжаттар мен (немесе) мәліметтерді ұсынбағанда;</w:t>
      </w:r>
    </w:p>
    <w:bookmarkEnd w:id="4504"/>
    <w:p>
      <w:pPr>
        <w:spacing w:after="0"/>
        <w:ind w:left="0"/>
        <w:jc w:val="both"/>
      </w:pPr>
      <w:r>
        <w:rPr>
          <w:rFonts w:ascii="Times New Roman"/>
          <w:b w:val="false"/>
          <w:i w:val="false"/>
          <w:color w:val="000000"/>
          <w:sz w:val="28"/>
        </w:rPr>
        <w:t>
      5) Комиссия айқындайтын өзге де жағдайлар, тауарлардың шығарылған жері расталмаған деп саналады.</w:t>
      </w:r>
    </w:p>
    <w:bookmarkStart w:name="z4873" w:id="4505"/>
    <w:p>
      <w:pPr>
        <w:spacing w:after="0"/>
        <w:ind w:left="0"/>
        <w:jc w:val="both"/>
      </w:pPr>
      <w:r>
        <w:rPr>
          <w:rFonts w:ascii="Times New Roman"/>
          <w:b w:val="false"/>
          <w:i w:val="false"/>
          <w:color w:val="000000"/>
          <w:sz w:val="28"/>
        </w:rPr>
        <w:t>
      6. Егер кедендік декларацияда тауарлардың шығарылған жері белгісіз екені мәлімделсе не тауарлардың шығарылған жері расталмаған деп саналса:</w:t>
      </w:r>
    </w:p>
    <w:bookmarkEnd w:id="4505"/>
    <w:bookmarkStart w:name="z4874" w:id="4506"/>
    <w:p>
      <w:pPr>
        <w:spacing w:after="0"/>
        <w:ind w:left="0"/>
        <w:jc w:val="both"/>
      </w:pPr>
      <w:r>
        <w:rPr>
          <w:rFonts w:ascii="Times New Roman"/>
          <w:b w:val="false"/>
          <w:i w:val="false"/>
          <w:color w:val="000000"/>
          <w:sz w:val="28"/>
        </w:rPr>
        <w:t xml:space="preserve">
      1) кедендік әкелу баждар, егер Одақ туралы </w:t>
      </w:r>
      <w:r>
        <w:rPr>
          <w:rFonts w:ascii="Times New Roman"/>
          <w:b w:val="false"/>
          <w:i w:val="false"/>
          <w:color w:val="000000"/>
          <w:sz w:val="28"/>
        </w:rPr>
        <w:t>Шартқа</w:t>
      </w:r>
      <w:r>
        <w:rPr>
          <w:rFonts w:ascii="Times New Roman"/>
          <w:b w:val="false"/>
          <w:i w:val="false"/>
          <w:color w:val="000000"/>
          <w:sz w:val="28"/>
        </w:rPr>
        <w:t xml:space="preserve"> сәйкес өзгеше белгіленбесе, Еуразиялық экономикалық одақтың Бірыңғай кедендік тарифімен белгіленген мөлшерлемелердің негізінде есептеледі;</w:t>
      </w:r>
    </w:p>
    <w:bookmarkEnd w:id="4506"/>
    <w:bookmarkStart w:name="z4875" w:id="4507"/>
    <w:p>
      <w:pPr>
        <w:spacing w:after="0"/>
        <w:ind w:left="0"/>
        <w:jc w:val="both"/>
      </w:pPr>
      <w:r>
        <w:rPr>
          <w:rFonts w:ascii="Times New Roman"/>
          <w:b w:val="false"/>
          <w:i w:val="false"/>
          <w:color w:val="000000"/>
          <w:sz w:val="28"/>
        </w:rPr>
        <w:t xml:space="preserve">
      2) арнайы, демпингке қарсы, өтемақы баждары, егер Одақ туралы </w:t>
      </w:r>
      <w:r>
        <w:rPr>
          <w:rFonts w:ascii="Times New Roman"/>
          <w:b w:val="false"/>
          <w:i w:val="false"/>
          <w:color w:val="000000"/>
          <w:sz w:val="28"/>
        </w:rPr>
        <w:t>Шартқа</w:t>
      </w:r>
      <w:r>
        <w:rPr>
          <w:rFonts w:ascii="Times New Roman"/>
          <w:b w:val="false"/>
          <w:i w:val="false"/>
          <w:color w:val="000000"/>
          <w:sz w:val="28"/>
        </w:rPr>
        <w:t xml:space="preserve"> сәйкес өзгеше белгіленбесе, Сыртқы экономикалық қызметтің Тауар номенклатурасына сәйкес сол кодтың тауарына және (немесе) атауына қатысты белгіленген арнайы, демпингке қарсы, өтемақы баждарының ең жоғары мөлшерлемеден шыға отырып есептеледі;</w:t>
      </w:r>
    </w:p>
    <w:bookmarkEnd w:id="4507"/>
    <w:bookmarkStart w:name="z4876" w:id="4508"/>
    <w:p>
      <w:pPr>
        <w:spacing w:after="0"/>
        <w:ind w:left="0"/>
        <w:jc w:val="both"/>
      </w:pPr>
      <w:r>
        <w:rPr>
          <w:rFonts w:ascii="Times New Roman"/>
          <w:b w:val="false"/>
          <w:i w:val="false"/>
          <w:color w:val="000000"/>
          <w:sz w:val="28"/>
        </w:rPr>
        <w:t xml:space="preserve">
      3) тауарға қатысты, егер Одақ туралы </w:t>
      </w:r>
      <w:r>
        <w:rPr>
          <w:rFonts w:ascii="Times New Roman"/>
          <w:b w:val="false"/>
          <w:i w:val="false"/>
          <w:color w:val="000000"/>
          <w:sz w:val="28"/>
        </w:rPr>
        <w:t>Шартқа</w:t>
      </w:r>
      <w:r>
        <w:rPr>
          <w:rFonts w:ascii="Times New Roman"/>
          <w:b w:val="false"/>
          <w:i w:val="false"/>
          <w:color w:val="000000"/>
          <w:sz w:val="28"/>
        </w:rPr>
        <w:t xml:space="preserve"> сәйкес өзгеше белгіленбесе, кедендік-тарифтік реттеудің өзге де шаралары, тыйым салулар мен шектеулер, мұндай шараларды қолдану тауарлардың шығарылған жеріне тәуелді болған жағдайларда ішкі нарықты қорғау шаралары қолданылады.</w:t>
      </w:r>
    </w:p>
    <w:bookmarkEnd w:id="4508"/>
    <w:bookmarkStart w:name="z4877" w:id="4509"/>
    <w:p>
      <w:pPr>
        <w:spacing w:after="0"/>
        <w:ind w:left="0"/>
        <w:jc w:val="both"/>
      </w:pPr>
      <w:r>
        <w:rPr>
          <w:rFonts w:ascii="Times New Roman"/>
          <w:b w:val="false"/>
          <w:i w:val="false"/>
          <w:color w:val="000000"/>
          <w:sz w:val="28"/>
        </w:rPr>
        <w:t>
      7. Кейіннен тауарлардың шығарылған жері расталған кезде кедендік тарифтік реттеу шаралары, тыйым салулар мен шектеулер, мұндай шараларды қолдану тауарлардың шығарылған жеріне тәуелді болған жағдайларда ішкі нарықты қорғау шаралары, тауарлардың расталған шығарылған жерінен шыға отырып қолданылады.</w:t>
      </w:r>
    </w:p>
    <w:bookmarkEnd w:id="4509"/>
    <w:p>
      <w:pPr>
        <w:spacing w:after="0"/>
        <w:ind w:left="0"/>
        <w:jc w:val="both"/>
      </w:pPr>
      <w:r>
        <w:rPr>
          <w:rFonts w:ascii="Times New Roman"/>
          <w:b/>
          <w:i w:val="false"/>
          <w:color w:val="000000"/>
          <w:sz w:val="28"/>
        </w:rPr>
        <w:t>315-бап. Егер кеден органына тауарлар шығарылғаннан кейін кедендік бақылауды жүргізу кезінде, кедендік декларацияда мәлімделген мәліметтерді растайтын құжаттар ұсынылмаған жағдайда, кедендік баждарды, салықтарды, арнайы, демпингке қарсы, өтемақы баждарды есептеу ерекшеліктері</w:t>
      </w:r>
    </w:p>
    <w:bookmarkStart w:name="z4878" w:id="4510"/>
    <w:p>
      <w:pPr>
        <w:spacing w:after="0"/>
        <w:ind w:left="0"/>
        <w:jc w:val="both"/>
      </w:pPr>
      <w:r>
        <w:rPr>
          <w:rFonts w:ascii="Times New Roman"/>
          <w:b w:val="false"/>
          <w:i w:val="false"/>
          <w:color w:val="000000"/>
          <w:sz w:val="28"/>
        </w:rPr>
        <w:t>
      1. Тауарлар шығарылғаннан кейін кедендік бақылауды жүргізу нәтижелері бойынша, егер кеден органына:</w:t>
      </w:r>
    </w:p>
    <w:bookmarkEnd w:id="4510"/>
    <w:bookmarkStart w:name="z4879" w:id="4511"/>
    <w:p>
      <w:pPr>
        <w:spacing w:after="0"/>
        <w:ind w:left="0"/>
        <w:jc w:val="both"/>
      </w:pPr>
      <w:r>
        <w:rPr>
          <w:rFonts w:ascii="Times New Roman"/>
          <w:b w:val="false"/>
          <w:i w:val="false"/>
          <w:color w:val="000000"/>
          <w:sz w:val="28"/>
        </w:rPr>
        <w:t>
      1) кедендік декларацияда мәлімделген төленген кедендік баждардың, салықтардың, арнайы, демпингке қарсы, өтемақы баждардың мөлшеріне әсер ететін мәліметтерді тексеру үшін кеден органы сұрау салған (талап еткен) кедендік декларацияда көрсетілген бірде-бір құжаттар, олар туралы мәліметтер ұсынылмаса;</w:t>
      </w:r>
    </w:p>
    <w:bookmarkEnd w:id="4511"/>
    <w:bookmarkStart w:name="z4880" w:id="4512"/>
    <w:p>
      <w:pPr>
        <w:spacing w:after="0"/>
        <w:ind w:left="0"/>
        <w:jc w:val="both"/>
      </w:pPr>
      <w:r>
        <w:rPr>
          <w:rFonts w:ascii="Times New Roman"/>
          <w:b w:val="false"/>
          <w:i w:val="false"/>
          <w:color w:val="000000"/>
          <w:sz w:val="28"/>
        </w:rPr>
        <w:t xml:space="preserve">
      2) кедендік декларацияда мәлімделеген төленген кедендік баждардың, салықтардың, арнайы, демпингке қарсы, өтемақы баждардың мөлшеріне әсер ететін мәліметтерді тексеру үшін кеден органы сұрау салған (талап еткен) кедендік декларацияда көрсетілген құжаттар, олар туралы мәліметтер ұсынылса, бірақ мұндай құжаттар тексерілетін мәліметтерді растамаса, осы Кодекстің </w:t>
      </w:r>
      <w:r>
        <w:rPr>
          <w:rFonts w:ascii="Times New Roman"/>
          <w:b w:val="false"/>
          <w:i w:val="false"/>
          <w:color w:val="000000"/>
          <w:sz w:val="28"/>
        </w:rPr>
        <w:t>326-бабында</w:t>
      </w:r>
      <w:r>
        <w:rPr>
          <w:rFonts w:ascii="Times New Roman"/>
          <w:b w:val="false"/>
          <w:i w:val="false"/>
          <w:color w:val="000000"/>
          <w:sz w:val="28"/>
        </w:rPr>
        <w:t xml:space="preserve"> немесе </w:t>
      </w:r>
      <w:r>
        <w:rPr>
          <w:rFonts w:ascii="Times New Roman"/>
          <w:b w:val="false"/>
          <w:i w:val="false"/>
          <w:color w:val="000000"/>
          <w:sz w:val="28"/>
        </w:rPr>
        <w:t>331-бабында</w:t>
      </w:r>
      <w:r>
        <w:rPr>
          <w:rFonts w:ascii="Times New Roman"/>
          <w:b w:val="false"/>
          <w:i w:val="false"/>
          <w:color w:val="000000"/>
          <w:sz w:val="28"/>
        </w:rPr>
        <w:t xml:space="preserve"> көзделген нысандарда кеден органы кедендік баждарды, салықтарды, арнайы, демпингке қарсы, өтемақы баждарды осы бапқа сәйкес есептейді.</w:t>
      </w:r>
    </w:p>
    <w:bookmarkEnd w:id="4512"/>
    <w:bookmarkStart w:name="z4881" w:id="4513"/>
    <w:p>
      <w:pPr>
        <w:spacing w:after="0"/>
        <w:ind w:left="0"/>
        <w:jc w:val="both"/>
      </w:pPr>
      <w:r>
        <w:rPr>
          <w:rFonts w:ascii="Times New Roman"/>
          <w:b w:val="false"/>
          <w:i w:val="false"/>
          <w:color w:val="000000"/>
          <w:sz w:val="28"/>
        </w:rPr>
        <w:t xml:space="preserve">
      2. Төлеуге жататын кедендік баждарды, салықтарды, арнайы, демпингке қарсы, өтемақы баждарды есептеуге арналған база кеден органында бар мәліметтер негізінде айқындалады, ал тауарларды жіктеу осы Кодекстің </w:t>
      </w:r>
      <w:r>
        <w:rPr>
          <w:rFonts w:ascii="Times New Roman"/>
          <w:b w:val="false"/>
          <w:i w:val="false"/>
          <w:color w:val="000000"/>
          <w:sz w:val="28"/>
        </w:rPr>
        <w:t>20-бабының</w:t>
      </w:r>
      <w:r>
        <w:rPr>
          <w:rFonts w:ascii="Times New Roman"/>
          <w:b w:val="false"/>
          <w:i w:val="false"/>
          <w:color w:val="000000"/>
          <w:sz w:val="28"/>
        </w:rPr>
        <w:t xml:space="preserve"> 3-тармағын есепке ала отырып жүзеге асырылады.</w:t>
      </w:r>
    </w:p>
    <w:bookmarkEnd w:id="4513"/>
    <w:bookmarkStart w:name="z4882" w:id="4514"/>
    <w:p>
      <w:pPr>
        <w:spacing w:after="0"/>
        <w:ind w:left="0"/>
        <w:jc w:val="both"/>
      </w:pPr>
      <w:r>
        <w:rPr>
          <w:rFonts w:ascii="Times New Roman"/>
          <w:b w:val="false"/>
          <w:i w:val="false"/>
          <w:color w:val="000000"/>
          <w:sz w:val="28"/>
        </w:rPr>
        <w:t>
      Егер Сыртқы экономикалық қызметтің Тауар номенклатурасына сәйкес тауарлар коды 10-нан аз белгілерінің санымен топтау деңгейінде айқындалса: кедендік баждарды есептеу үшін мұндай топтарға кіретін тауарларға сәйкес келетін кедендік баждар мөлшерлемесінің жоғарғысы қолданылады;</w:t>
      </w:r>
    </w:p>
    <w:bookmarkEnd w:id="4514"/>
    <w:bookmarkStart w:name="z4883" w:id="4515"/>
    <w:p>
      <w:pPr>
        <w:spacing w:after="0"/>
        <w:ind w:left="0"/>
        <w:jc w:val="both"/>
      </w:pPr>
      <w:r>
        <w:rPr>
          <w:rFonts w:ascii="Times New Roman"/>
          <w:b w:val="false"/>
          <w:i w:val="false"/>
          <w:color w:val="000000"/>
          <w:sz w:val="28"/>
        </w:rPr>
        <w:t>
      салықтарды есептеу үшін, кедендік баждар мөлшерлемесінің жоғарғысы белгіленген мұндай топтарға кіретін тауарларға сәйкес келетін қосылған құн салығы мөлшерлемесінің, акциз мөлшерлемесінің (акциздік салық немесе акциздік алым) жоғарғысы қолданылады;</w:t>
      </w:r>
    </w:p>
    <w:bookmarkEnd w:id="4515"/>
    <w:bookmarkStart w:name="z4884" w:id="4516"/>
    <w:p>
      <w:pPr>
        <w:spacing w:after="0"/>
        <w:ind w:left="0"/>
        <w:jc w:val="both"/>
      </w:pPr>
      <w:r>
        <w:rPr>
          <w:rFonts w:ascii="Times New Roman"/>
          <w:b w:val="false"/>
          <w:i w:val="false"/>
          <w:color w:val="000000"/>
          <w:sz w:val="28"/>
        </w:rPr>
        <w:t>
      арнайы, демпингке қарсы, өтемақы баждарды есептеу үшін мұндай топтарға кіретін тауарларға сәйкес келетін арнайы, демпингке қарсы, өтемақы баждары мөлшерлемесінің жоғарғысы қолданылады.</w:t>
      </w:r>
    </w:p>
    <w:bookmarkEnd w:id="4516"/>
    <w:bookmarkStart w:name="z4885" w:id="4517"/>
    <w:p>
      <w:pPr>
        <w:spacing w:after="0"/>
        <w:ind w:left="0"/>
        <w:jc w:val="both"/>
      </w:pPr>
      <w:r>
        <w:rPr>
          <w:rFonts w:ascii="Times New Roman"/>
          <w:b w:val="false"/>
          <w:i w:val="false"/>
          <w:color w:val="000000"/>
          <w:sz w:val="28"/>
        </w:rPr>
        <w:t xml:space="preserve">
      Арнайы, демпингке қарсы, өтемақы баждары осы Кодекстің </w:t>
      </w:r>
      <w:r>
        <w:rPr>
          <w:rFonts w:ascii="Times New Roman"/>
          <w:b w:val="false"/>
          <w:i w:val="false"/>
          <w:color w:val="000000"/>
          <w:sz w:val="28"/>
        </w:rPr>
        <w:t>314-бабының</w:t>
      </w:r>
      <w:r>
        <w:rPr>
          <w:rFonts w:ascii="Times New Roman"/>
          <w:b w:val="false"/>
          <w:i w:val="false"/>
          <w:color w:val="000000"/>
          <w:sz w:val="28"/>
        </w:rPr>
        <w:t xml:space="preserve"> ережелерін есепке ала отырып, осы Кодекстің </w:t>
      </w:r>
      <w:r>
        <w:rPr>
          <w:rFonts w:ascii="Times New Roman"/>
          <w:b w:val="false"/>
          <w:i w:val="false"/>
          <w:color w:val="000000"/>
          <w:sz w:val="28"/>
        </w:rPr>
        <w:t>4-тарауына</w:t>
      </w:r>
      <w:r>
        <w:rPr>
          <w:rFonts w:ascii="Times New Roman"/>
          <w:b w:val="false"/>
          <w:i w:val="false"/>
          <w:color w:val="000000"/>
          <w:sz w:val="28"/>
        </w:rPr>
        <w:t xml:space="preserve"> сәйкес расталған тауарлардың шығарылған жерінен шыға отырып есептеледі.</w:t>
      </w:r>
    </w:p>
    <w:bookmarkEnd w:id="4517"/>
    <w:bookmarkStart w:name="z4886" w:id="4518"/>
    <w:p>
      <w:pPr>
        <w:spacing w:after="0"/>
        <w:ind w:left="0"/>
        <w:jc w:val="both"/>
      </w:pPr>
      <w:r>
        <w:rPr>
          <w:rFonts w:ascii="Times New Roman"/>
          <w:b w:val="false"/>
          <w:i w:val="false"/>
          <w:color w:val="000000"/>
          <w:sz w:val="28"/>
        </w:rPr>
        <w:t>
      Егер тауарлардың шығарылған жері туралы құжаттардың жоқтығына байланысты тауарлардың шығарылған жерін анықтау мүмкін болмаған жағдайда, арнайы, демпингке қарсы, өтемақы баждары Сыртқы экономикалық қызметтің Тауар номенклатурасының сол кодының тауарларына (егер тауарларды жіктеу 10 белгі деңгейінде жүзеге асырылса) не топқа кіретін тауарларға қатысты белгіленген (егер Сыртқы экономикалық қызметтің Тауар номенклатурасына сәйкес тауарлар коды 10-нан аз белгілерінің санымен топтау деңгейінде айқындалса) арнайы, демпингке қарсы, өтемақы баждары мөлшерлемесінің жоғарғысынан шыға отырып есептеледі.</w:t>
      </w:r>
    </w:p>
    <w:bookmarkEnd w:id="4518"/>
    <w:bookmarkStart w:name="z4887" w:id="4519"/>
    <w:p>
      <w:pPr>
        <w:spacing w:after="0"/>
        <w:ind w:left="0"/>
        <w:jc w:val="both"/>
      </w:pPr>
      <w:r>
        <w:rPr>
          <w:rFonts w:ascii="Times New Roman"/>
          <w:b w:val="false"/>
          <w:i w:val="false"/>
          <w:color w:val="000000"/>
          <w:sz w:val="28"/>
        </w:rPr>
        <w:t xml:space="preserve">
      Кейіннен тауарлар туралы нақты мәліметтер анықталған кезде кедендік баждар, салықтар, арнайы, демпингке қарсы, өтемақы баждары мұндай нақты мәліметтерден шыға отырып есептеледі, артық төленген және (немесе) артық өндіріп алынған кедендік баждар, салықтар, арнайы, демпингке қарсы, өтемақы баждары сомаларының қайтаруы (есепке жатқызуы) не төленбеген сомаларын өндіріп алу осы Кодекстің 10 және 11 -тарауларына және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77-баптарына</w:t>
      </w:r>
      <w:r>
        <w:rPr>
          <w:rFonts w:ascii="Times New Roman"/>
          <w:b w:val="false"/>
          <w:i w:val="false"/>
          <w:color w:val="000000"/>
          <w:sz w:val="28"/>
        </w:rPr>
        <w:t xml:space="preserve"> сәйкес жүзеге асырылады.</w:t>
      </w:r>
    </w:p>
    <w:bookmarkEnd w:id="4519"/>
    <w:p>
      <w:pPr>
        <w:spacing w:after="0"/>
        <w:ind w:left="0"/>
        <w:jc w:val="both"/>
      </w:pPr>
      <w:r>
        <w:rPr>
          <w:rFonts w:ascii="Times New Roman"/>
          <w:b/>
          <w:i w:val="false"/>
          <w:color w:val="000000"/>
          <w:sz w:val="28"/>
        </w:rPr>
        <w:t>316-бап. Тауарлар шығарылғаннан кейін шартты шығарылған тауарларға қатысты кедендік бақылау ерекшеліктері</w:t>
      </w:r>
    </w:p>
    <w:bookmarkStart w:name="z4888" w:id="452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126-бабы</w:t>
      </w:r>
      <w:r>
        <w:rPr>
          <w:rFonts w:ascii="Times New Roman"/>
          <w:b w:val="false"/>
          <w:i w:val="false"/>
          <w:color w:val="000000"/>
          <w:sz w:val="28"/>
        </w:rPr>
        <w:t xml:space="preserve"> 1-тармағының 1-тармақшасында көрсетілген шартты шығарылған тауарларға қатысты кедендік әкелу баждарын, салықтарды төлеу бойынша жеңілдіктерді және (немесе) кедендік әкелу баждарын, салықтарды төлеу бойынша жеңілдіктерді қолданумен байланысты мұндай тауарларды билік етуі және (немесе) пайдалануы бойынша шектеулерді ұсыну мақсаттары мен шарттарын сақтау, егер мұндай тауарларға қатысты кеден органдарына жиынтықта кедендік бақылауды жүргізу кезінде расталмаған деп саналады:</w:t>
      </w:r>
    </w:p>
    <w:bookmarkEnd w:id="4520"/>
    <w:bookmarkStart w:name="z4889" w:id="4521"/>
    <w:p>
      <w:pPr>
        <w:spacing w:after="0"/>
        <w:ind w:left="0"/>
        <w:jc w:val="both"/>
      </w:pPr>
      <w:r>
        <w:rPr>
          <w:rFonts w:ascii="Times New Roman"/>
          <w:b w:val="false"/>
          <w:i w:val="false"/>
          <w:color w:val="000000"/>
          <w:sz w:val="28"/>
        </w:rPr>
        <w:t>
      1) көрсетілген тауарлардың кедендік әкелу баждарын, салықтарды төлеу бойынша жеңілдіктерді, сондай-ақ мұндай тауарлардың билік етуі және (немесе) пайдалану бойынша шектеулерді ұсыну мақсаттарында және шарттарын сақтаумен пайдалануын растайтын құжаттарды ұсынбағанда;</w:t>
      </w:r>
    </w:p>
    <w:bookmarkEnd w:id="4521"/>
    <w:bookmarkStart w:name="z4890" w:id="4522"/>
    <w:p>
      <w:pPr>
        <w:spacing w:after="0"/>
        <w:ind w:left="0"/>
        <w:jc w:val="both"/>
      </w:pPr>
      <w:r>
        <w:rPr>
          <w:rFonts w:ascii="Times New Roman"/>
          <w:b w:val="false"/>
          <w:i w:val="false"/>
          <w:color w:val="000000"/>
          <w:sz w:val="28"/>
        </w:rPr>
        <w:t>
      2) көрсетілген тауарлар ұсынылмағанда не олардың орналасу орны расталмағанда.</w:t>
      </w:r>
    </w:p>
    <w:bookmarkEnd w:id="4522"/>
    <w:bookmarkStart w:name="z4891" w:id="4523"/>
    <w:p>
      <w:pPr>
        <w:spacing w:after="0"/>
        <w:ind w:left="0"/>
        <w:jc w:val="both"/>
      </w:pPr>
      <w:r>
        <w:rPr>
          <w:rFonts w:ascii="Times New Roman"/>
          <w:b w:val="false"/>
          <w:i w:val="false"/>
          <w:color w:val="000000"/>
          <w:sz w:val="28"/>
        </w:rPr>
        <w:t xml:space="preserve">
      2. Тауарлар шығарылғаннан кейін осы Кодекстің </w:t>
      </w:r>
      <w:r>
        <w:rPr>
          <w:rFonts w:ascii="Times New Roman"/>
          <w:b w:val="false"/>
          <w:i w:val="false"/>
          <w:color w:val="000000"/>
          <w:sz w:val="28"/>
        </w:rPr>
        <w:t>126-бабының</w:t>
      </w:r>
      <w:r>
        <w:rPr>
          <w:rFonts w:ascii="Times New Roman"/>
          <w:b w:val="false"/>
          <w:i w:val="false"/>
          <w:color w:val="000000"/>
          <w:sz w:val="28"/>
        </w:rPr>
        <w:t xml:space="preserve"> 1-тармағында көрсетілген шартты шығарылған тауарларға қатысты кедендік бақылауды жүргізуге өзге де талаптарды және жүргізу кезеңділігі мүше мемлекеттердің заңнамасымен белгіленуі мүмкін.</w:t>
      </w:r>
    </w:p>
    <w:bookmarkEnd w:id="4523"/>
    <w:p>
      <w:pPr>
        <w:spacing w:after="0"/>
        <w:ind w:left="0"/>
        <w:jc w:val="both"/>
      </w:pPr>
      <w:r>
        <w:rPr>
          <w:rFonts w:ascii="Times New Roman"/>
          <w:b/>
          <w:i w:val="false"/>
          <w:color w:val="000000"/>
          <w:sz w:val="28"/>
        </w:rPr>
        <w:t>317-бап. Халықаралық пошта жөнелтілімдерде жөнелтілетін тауарларға қатысты кедендік бақылау ерекшеліктері</w:t>
      </w:r>
    </w:p>
    <w:bookmarkStart w:name="z4892" w:id="4524"/>
    <w:p>
      <w:pPr>
        <w:spacing w:after="0"/>
        <w:ind w:left="0"/>
        <w:jc w:val="both"/>
      </w:pPr>
      <w:r>
        <w:rPr>
          <w:rFonts w:ascii="Times New Roman"/>
          <w:b w:val="false"/>
          <w:i w:val="false"/>
          <w:color w:val="000000"/>
          <w:sz w:val="28"/>
        </w:rPr>
        <w:t>
      1. Халықаралық пошта жөнелтілімдерде жөнелтілетін тауарларға қатысты кедендік бақылауды жүргізу үшін халықаралық пошта жөнелтілімдерін кеден органдарына пошта байланысының тағайындалған операторы береді.</w:t>
      </w:r>
    </w:p>
    <w:bookmarkEnd w:id="4524"/>
    <w:bookmarkStart w:name="z4893" w:id="4525"/>
    <w:p>
      <w:pPr>
        <w:spacing w:after="0"/>
        <w:ind w:left="0"/>
        <w:jc w:val="both"/>
      </w:pPr>
      <w:r>
        <w:rPr>
          <w:rFonts w:ascii="Times New Roman"/>
          <w:b w:val="false"/>
          <w:i w:val="false"/>
          <w:color w:val="000000"/>
          <w:sz w:val="28"/>
        </w:rPr>
        <w:t>
      Жазбаша хат-хабарлардың жекелеген түрлері (аэрограммалар, пошталық карточкалар, зағиптарға арналған хаттар мен жөнелтілімдер) кеден органына көрсетілген пошта жөнелтілімдерде тыйымдар мен шектеулер белгіленген тауарлар бар екеніне жеткілікті негіздер болған кезде оның талабы бойынша беріледі.</w:t>
      </w:r>
    </w:p>
    <w:bookmarkEnd w:id="4525"/>
    <w:bookmarkStart w:name="z4894" w:id="4526"/>
    <w:p>
      <w:pPr>
        <w:spacing w:after="0"/>
        <w:ind w:left="0"/>
        <w:jc w:val="both"/>
      </w:pPr>
      <w:r>
        <w:rPr>
          <w:rFonts w:ascii="Times New Roman"/>
          <w:b w:val="false"/>
          <w:i w:val="false"/>
          <w:color w:val="000000"/>
          <w:sz w:val="28"/>
        </w:rPr>
        <w:t>
      2. Халықаралық пошта алмасу орнына (мекемесіне) бүлінген түрде, салмағында өзгерістер бар, ішіндегісі бұзылған, қажетті ілеспе құжаттары салынбаған және (немесе) құжаттарсыз келіп түскен халықаралық пошта жөнелтілімдері Дүниежүзілік пошта одағының актілерімен айқындалған, тағайындалған пошта операторы ресімдеген қосымша құжаттар кеден органдарына беріледі.</w:t>
      </w:r>
    </w:p>
    <w:bookmarkEnd w:id="4526"/>
    <w:bookmarkStart w:name="z4895" w:id="4527"/>
    <w:p>
      <w:pPr>
        <w:spacing w:after="0"/>
        <w:ind w:left="0"/>
        <w:jc w:val="both"/>
      </w:pPr>
      <w:r>
        <w:rPr>
          <w:rFonts w:ascii="Times New Roman"/>
          <w:b w:val="false"/>
          <w:i w:val="false"/>
          <w:color w:val="000000"/>
          <w:sz w:val="28"/>
        </w:rPr>
        <w:t>
      3. Егер оны кеден органдары кедендік операцияларды жасау және (немесе) кедендік бақылауды жүргізу кезінде пайдаланса, халықаралық пошта жөнелтілімдеріне қатысты кедендік тексеріп қарау актісін ресімдеу жүргізіледі. Егер кедендік тексеріп қарау актісі жасалмаса, кедендік тексеріп қарау нәтижелері туралы мәліметті кеден органының лауазымды тұлғалары халықаралық пошта жөнелтілімдерімен ілесіп жүретін Дүниежүзілік пошта одағының актілерімен көзделген құжаттарда көрсетіледі.</w:t>
      </w:r>
    </w:p>
    <w:bookmarkEnd w:id="4527"/>
    <w:p>
      <w:pPr>
        <w:spacing w:after="0"/>
        <w:ind w:left="0"/>
        <w:jc w:val="both"/>
      </w:pPr>
      <w:r>
        <w:rPr>
          <w:rFonts w:ascii="Times New Roman"/>
          <w:b/>
          <w:i w:val="false"/>
          <w:color w:val="000000"/>
          <w:sz w:val="28"/>
        </w:rPr>
        <w:t>318-бап. Одақтың кедендік шекарасында мемлекеттік бақылауды (қадағалауды) жүзеге асыратын мүше мемлекеттердің мемлекеттік органдары мен кеден органдары арасындағы өзара іс-қимыл</w:t>
      </w:r>
    </w:p>
    <w:bookmarkStart w:name="z4896" w:id="4528"/>
    <w:p>
      <w:pPr>
        <w:spacing w:after="0"/>
        <w:ind w:left="0"/>
        <w:jc w:val="both"/>
      </w:pPr>
      <w:r>
        <w:rPr>
          <w:rFonts w:ascii="Times New Roman"/>
          <w:b w:val="false"/>
          <w:i w:val="false"/>
          <w:color w:val="000000"/>
          <w:sz w:val="28"/>
        </w:rPr>
        <w:t>
      1. Одақтың кедендік шекарасы арқылы өткізілетін және Одақтың кедендік шекарасында мемлекеттік бақылауды (қадағалауды) жүзеге асыратын мүше мемлекеттердің басқа да мемлекеттік органдарымен бақылауға жататын тауарларға қатысты кедендік бақылауды жүргізу кезінде кеден органдары мүше мемлекеттердің заңнамасымен белгіленетін тәртіпте бақылаудың жүргізілуіне жалпы үйлестіруді қамтамасыз етеді.</w:t>
      </w:r>
    </w:p>
    <w:bookmarkEnd w:id="4528"/>
    <w:bookmarkStart w:name="z4897" w:id="4529"/>
    <w:p>
      <w:pPr>
        <w:spacing w:after="0"/>
        <w:ind w:left="0"/>
        <w:jc w:val="both"/>
      </w:pPr>
      <w:r>
        <w:rPr>
          <w:rFonts w:ascii="Times New Roman"/>
          <w:b w:val="false"/>
          <w:i w:val="false"/>
          <w:color w:val="000000"/>
          <w:sz w:val="28"/>
        </w:rPr>
        <w:t>
      2. Одақтың кедендік шекарасында мемлекеттік бақылауды (қадағалауды) жүзеге асыратын мүше мемлекеттердің мемлекеттік органдары мен кеден органдары ақпараттық жүйелерді пайдаланумен кедендік және мемлекеттік бақылаудың (қадағалаудың) өзге де түрлерін жүргізу үшін қажетті құжаттармен және (немесе) ақпаратпен (мәліметтермен) алмасады.</w:t>
      </w:r>
    </w:p>
    <w:bookmarkEnd w:id="4529"/>
    <w:bookmarkStart w:name="z4898" w:id="4530"/>
    <w:p>
      <w:pPr>
        <w:spacing w:after="0"/>
        <w:ind w:left="0"/>
        <w:jc w:val="both"/>
      </w:pPr>
      <w:r>
        <w:rPr>
          <w:rFonts w:ascii="Times New Roman"/>
          <w:b w:val="false"/>
          <w:i w:val="false"/>
          <w:color w:val="000000"/>
          <w:sz w:val="28"/>
        </w:rPr>
        <w:t>
      3. Одақтың кедендік шекарасы арқылы тауарларды өткізу кезінде мемлекеттік бақылаудың (қадағалаудың) жүргізілуін тездету мақсатында кедендік тексеріп қарау Одақтың кедендік шекарасында мемлекеттік бақылауды (қадағалауды) жүзеге асыратын мүше мемлекеттердің мемлекеттік органдарының қатысуымен жүргізілуі мүмкін.</w:t>
      </w:r>
    </w:p>
    <w:bookmarkEnd w:id="4530"/>
    <w:p>
      <w:pPr>
        <w:spacing w:after="0"/>
        <w:ind w:left="0"/>
        <w:jc w:val="both"/>
      </w:pPr>
      <w:r>
        <w:rPr>
          <w:rFonts w:ascii="Times New Roman"/>
          <w:b/>
          <w:i w:val="false"/>
          <w:color w:val="000000"/>
          <w:sz w:val="28"/>
        </w:rPr>
        <w:t>319-бап. Кедендік бақылау аймақтары</w:t>
      </w:r>
    </w:p>
    <w:bookmarkStart w:name="z4899" w:id="4531"/>
    <w:p>
      <w:pPr>
        <w:spacing w:after="0"/>
        <w:ind w:left="0"/>
        <w:jc w:val="both"/>
      </w:pPr>
      <w:r>
        <w:rPr>
          <w:rFonts w:ascii="Times New Roman"/>
          <w:b w:val="false"/>
          <w:i w:val="false"/>
          <w:color w:val="000000"/>
          <w:sz w:val="28"/>
        </w:rPr>
        <w:t>
      1. Одақтың кедендік шекарасы арқылы тауарларды өткізу орындары, уақытша сақтау қоймаларының, кеден қоймаларының, еркін қоймаларының аумақтары, бажсыз сауда дүкендерінің аумақтары, осы Кодекстің 429</w:t>
      </w:r>
      <w:r>
        <w:rPr>
          <w:rFonts w:ascii="Times New Roman"/>
          <w:b w:val="false"/>
          <w:i w:val="false"/>
          <w:color w:val="000000"/>
          <w:vertAlign w:val="superscript"/>
        </w:rPr>
        <w:t>2</w:t>
      </w:r>
      <w:r>
        <w:rPr>
          <w:rFonts w:ascii="Times New Roman"/>
          <w:b w:val="false"/>
          <w:i w:val="false"/>
          <w:color w:val="000000"/>
          <w:sz w:val="28"/>
        </w:rPr>
        <w:t>-бабы 1-тармағының 1-тармақшасында көрсетілген электрондық сауда операторының құрылысжайлары, үй-жайлары (үй-жайлардың бөліктері) және (немесе) ашық алаңдары (ашық алаңдардың бөліктері) және өзге де орындар осы Кодексте белгіленген және (немесе) кедендік реттеу туралы мүше мемлекеттердің заңнамасымен белгіленетін кедендік бақылау аймақтары болып табылады.</w:t>
      </w:r>
    </w:p>
    <w:bookmarkEnd w:id="4531"/>
    <w:bookmarkStart w:name="z4900" w:id="4532"/>
    <w:p>
      <w:pPr>
        <w:spacing w:after="0"/>
        <w:ind w:left="0"/>
        <w:jc w:val="both"/>
      </w:pPr>
      <w:r>
        <w:rPr>
          <w:rFonts w:ascii="Times New Roman"/>
          <w:b w:val="false"/>
          <w:i w:val="false"/>
          <w:color w:val="000000"/>
          <w:sz w:val="28"/>
        </w:rPr>
        <w:t>
      Кедендік бақылау аймақтарының өзге де орындарында тауарларды уақытша сақтау, жүк және өзге де операцияларды жасау осы баптың</w:t>
      </w:r>
      <w:r>
        <w:rPr>
          <w:rFonts w:ascii="Times New Roman"/>
          <w:b w:val="false"/>
          <w:i w:val="false"/>
          <w:color w:val="000000"/>
          <w:sz w:val="28"/>
        </w:rPr>
        <w:t xml:space="preserve"> 2-тармағында көзделген жағдайларды қоспағанда, тауарлар мен көлік құралдарына қатысты тауарларды кедендік тексеріп қарау және (немесе) қарап тексеру нысанында кедендік бақылауды жүргізу үшін құрылады.</w:t>
      </w:r>
    </w:p>
    <w:bookmarkEnd w:id="4532"/>
    <w:bookmarkStart w:name="z4902" w:id="4533"/>
    <w:p>
      <w:pPr>
        <w:spacing w:after="0"/>
        <w:ind w:left="0"/>
        <w:jc w:val="both"/>
      </w:pPr>
      <w:r>
        <w:rPr>
          <w:rFonts w:ascii="Times New Roman"/>
          <w:b w:val="false"/>
          <w:i w:val="false"/>
          <w:color w:val="000000"/>
          <w:sz w:val="28"/>
        </w:rPr>
        <w:t>
      2. Кедендік бақылау аймақтарын құрмай:</w:t>
      </w:r>
    </w:p>
    <w:bookmarkEnd w:id="4533"/>
    <w:bookmarkStart w:name="z4903" w:id="4534"/>
    <w:p>
      <w:pPr>
        <w:spacing w:after="0"/>
        <w:ind w:left="0"/>
        <w:jc w:val="both"/>
      </w:pPr>
      <w:r>
        <w:rPr>
          <w:rFonts w:ascii="Times New Roman"/>
          <w:b w:val="false"/>
          <w:i w:val="false"/>
          <w:color w:val="000000"/>
          <w:sz w:val="28"/>
        </w:rPr>
        <w:t xml:space="preserve">
      1) көшпелі кедендік тексеру барысында не осы Кодекстің </w:t>
      </w:r>
      <w:r>
        <w:rPr>
          <w:rFonts w:ascii="Times New Roman"/>
          <w:b w:val="false"/>
          <w:i w:val="false"/>
          <w:color w:val="000000"/>
          <w:sz w:val="28"/>
        </w:rPr>
        <w:t>355-бабының</w:t>
      </w:r>
      <w:r>
        <w:rPr>
          <w:rFonts w:ascii="Times New Roman"/>
          <w:b w:val="false"/>
          <w:i w:val="false"/>
          <w:color w:val="000000"/>
          <w:sz w:val="28"/>
        </w:rPr>
        <w:t xml:space="preserve"> 1-тармағына сәйкес кедендік бақылау аймақтарынан тыс көлік құралдарын тоқтатқан кезде, сондай-ақ Одақтың кедендік шекарасы арқылы заңсыз</w:t>
      </w:r>
      <w:r>
        <w:rPr>
          <w:rFonts w:ascii="Times New Roman"/>
          <w:b w:val="false"/>
          <w:i w:val="false"/>
          <w:color w:val="000000"/>
          <w:sz w:val="28"/>
        </w:rPr>
        <w:t xml:space="preserve"> өткізілетін тауарлар анықталған кезде жүзеге асырылатын кедендік қарап тексеру;</w:t>
      </w:r>
    </w:p>
    <w:bookmarkEnd w:id="4534"/>
    <w:bookmarkStart w:name="z4906" w:id="4535"/>
    <w:p>
      <w:pPr>
        <w:spacing w:after="0"/>
        <w:ind w:left="0"/>
        <w:jc w:val="both"/>
      </w:pPr>
      <w:r>
        <w:rPr>
          <w:rFonts w:ascii="Times New Roman"/>
          <w:b w:val="false"/>
          <w:i w:val="false"/>
          <w:color w:val="000000"/>
          <w:sz w:val="28"/>
        </w:rPr>
        <w:t xml:space="preserve">
      2) көшпелі кедендік тексеру және (немесе) аумақтар мен үй-жайларды кедендік қарап тексеру барысында не осы Кодекстің </w:t>
      </w:r>
      <w:r>
        <w:rPr>
          <w:rFonts w:ascii="Times New Roman"/>
          <w:b w:val="false"/>
          <w:i w:val="false"/>
          <w:color w:val="000000"/>
          <w:sz w:val="28"/>
        </w:rPr>
        <w:t>355-бабының</w:t>
      </w:r>
      <w:r>
        <w:rPr>
          <w:rFonts w:ascii="Times New Roman"/>
          <w:b w:val="false"/>
          <w:i w:val="false"/>
          <w:color w:val="000000"/>
          <w:sz w:val="28"/>
        </w:rPr>
        <w:t xml:space="preserve"> 1-тармағына сәйкес кедендік бақылау аймақтарынан тыс көлік құралдарын тоқтатқан кезде, сондай-ақ Одақтың кедендік шекарасы арқылы заңсыз өткізілетін тауарлар анықталған кезде жүзеге асырылатын кедендік тексеріп қарау жүргізілуі мүмкін.</w:t>
      </w:r>
    </w:p>
    <w:bookmarkEnd w:id="4535"/>
    <w:bookmarkStart w:name="z4907" w:id="4536"/>
    <w:p>
      <w:pPr>
        <w:spacing w:after="0"/>
        <w:ind w:left="0"/>
        <w:jc w:val="both"/>
      </w:pPr>
      <w:r>
        <w:rPr>
          <w:rFonts w:ascii="Times New Roman"/>
          <w:b w:val="false"/>
          <w:i w:val="false"/>
          <w:color w:val="000000"/>
          <w:sz w:val="28"/>
        </w:rPr>
        <w:t>
      3. Кедендік бақылау аймақтары, егер олар кедендік бақылауда орналасқан тауарларды тұрақты, немесе уақытша - оларды кедендік бақылау жүргізу уақытына, тауарлар мен көлік құралдарына қатысты жүк және өзге де операцияларды жасауға құрылған жағдайда, орналастыру үшін арналған болса, тұрақты болуы мүмкін.</w:t>
      </w:r>
    </w:p>
    <w:bookmarkEnd w:id="4536"/>
    <w:bookmarkStart w:name="z4908" w:id="4537"/>
    <w:p>
      <w:pPr>
        <w:spacing w:after="0"/>
        <w:ind w:left="0"/>
        <w:jc w:val="both"/>
      </w:pPr>
      <w:r>
        <w:rPr>
          <w:rFonts w:ascii="Times New Roman"/>
          <w:b w:val="false"/>
          <w:i w:val="false"/>
          <w:color w:val="000000"/>
          <w:sz w:val="28"/>
        </w:rPr>
        <w:t>
      4. Кедендік бақылау аймақтарын құру, жұмыс істеуін (жойылуын) және белгілеуін тоқтату тәртібі, оларға қойылатын талаптар, сондай-ақ кедендік бақылау аймақтарының құқықтық режимі кедендік реттеу туралы мүше мемлекеттердің заңнамасымен белгіленеді.</w:t>
      </w:r>
    </w:p>
    <w:bookmarkEnd w:id="4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319-бапқа өзгеріс енгізілді – ҚР 04.10.2025 </w:t>
      </w:r>
      <w:r>
        <w:rPr>
          <w:rFonts w:ascii="Times New Roman"/>
          <w:b w:val="false"/>
          <w:i w:val="false"/>
          <w:color w:val="000000"/>
          <w:sz w:val="28"/>
        </w:rPr>
        <w:t>№ 221-VIII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320-бап. Кедендік бақылау жүргізу үшін қажетті құжаттарды сақтау</w:t>
      </w:r>
    </w:p>
    <w:bookmarkStart w:name="z4909" w:id="4538"/>
    <w:p>
      <w:pPr>
        <w:spacing w:after="0"/>
        <w:ind w:left="0"/>
        <w:jc w:val="both"/>
      </w:pPr>
      <w:r>
        <w:rPr>
          <w:rFonts w:ascii="Times New Roman"/>
          <w:b w:val="false"/>
          <w:i w:val="false"/>
          <w:color w:val="000000"/>
          <w:sz w:val="28"/>
        </w:rPr>
        <w:t>
      1. Кедендік бақылау жүргізу үшін қажетті сақтауға жататын құжаттар мыналар:</w:t>
      </w:r>
    </w:p>
    <w:bookmarkEnd w:id="4538"/>
    <w:bookmarkStart w:name="z4910" w:id="4539"/>
    <w:p>
      <w:pPr>
        <w:spacing w:after="0"/>
        <w:ind w:left="0"/>
        <w:jc w:val="both"/>
      </w:pPr>
      <w:r>
        <w:rPr>
          <w:rFonts w:ascii="Times New Roman"/>
          <w:b w:val="false"/>
          <w:i w:val="false"/>
          <w:color w:val="000000"/>
          <w:sz w:val="28"/>
        </w:rPr>
        <w:t>
      1) кедендік құжаттар;</w:t>
      </w:r>
    </w:p>
    <w:bookmarkEnd w:id="4539"/>
    <w:bookmarkStart w:name="z4911" w:id="4540"/>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108-бабында</w:t>
      </w:r>
      <w:r>
        <w:rPr>
          <w:rFonts w:ascii="Times New Roman"/>
          <w:b w:val="false"/>
          <w:i w:val="false"/>
          <w:color w:val="000000"/>
          <w:sz w:val="28"/>
        </w:rPr>
        <w:t xml:space="preserve"> көрсетілген құжаттар;</w:t>
      </w:r>
    </w:p>
    <w:bookmarkEnd w:id="4540"/>
    <w:bookmarkStart w:name="z4912" w:id="4541"/>
    <w:p>
      <w:pPr>
        <w:spacing w:after="0"/>
        <w:ind w:left="0"/>
        <w:jc w:val="both"/>
      </w:pPr>
      <w:r>
        <w:rPr>
          <w:rFonts w:ascii="Times New Roman"/>
          <w:b w:val="false"/>
          <w:i w:val="false"/>
          <w:color w:val="000000"/>
          <w:sz w:val="28"/>
        </w:rPr>
        <w:t>
      3) кедендік баждарды, салықтарды төлеу бойынша жеңілдіктерді қолданумен байланысты тауарларды пайдалану және (немесе) билік етуі бойынша шектеулердің сақталғанын растайтын құжаттар;</w:t>
      </w:r>
    </w:p>
    <w:bookmarkEnd w:id="4541"/>
    <w:bookmarkStart w:name="z4913" w:id="4542"/>
    <w:p>
      <w:pPr>
        <w:spacing w:after="0"/>
        <w:ind w:left="0"/>
        <w:jc w:val="both"/>
      </w:pPr>
      <w:r>
        <w:rPr>
          <w:rFonts w:ascii="Times New Roman"/>
          <w:b w:val="false"/>
          <w:i w:val="false"/>
          <w:color w:val="000000"/>
          <w:sz w:val="28"/>
        </w:rPr>
        <w:t>
      4) кедендік операцияларды жасау кезінде ресімделген құжаттар;</w:t>
      </w:r>
    </w:p>
    <w:bookmarkEnd w:id="4542"/>
    <w:bookmarkStart w:name="z4914" w:id="4543"/>
    <w:p>
      <w:pPr>
        <w:spacing w:after="0"/>
        <w:ind w:left="0"/>
        <w:jc w:val="both"/>
      </w:pPr>
      <w:r>
        <w:rPr>
          <w:rFonts w:ascii="Times New Roman"/>
          <w:b w:val="false"/>
          <w:i w:val="false"/>
          <w:color w:val="000000"/>
          <w:sz w:val="28"/>
        </w:rPr>
        <w:t>
      5) кедендік рәсімдерге сәйкес мәлімделген тауарларды пайдалану шарттарын растайтын құжаттар болып табылады.</w:t>
      </w:r>
    </w:p>
    <w:bookmarkEnd w:id="4543"/>
    <w:bookmarkStart w:name="z4915" w:id="4544"/>
    <w:p>
      <w:pPr>
        <w:spacing w:after="0"/>
        <w:ind w:left="0"/>
        <w:jc w:val="both"/>
      </w:pPr>
      <w:r>
        <w:rPr>
          <w:rFonts w:ascii="Times New Roman"/>
          <w:b w:val="false"/>
          <w:i w:val="false"/>
          <w:color w:val="000000"/>
          <w:sz w:val="28"/>
        </w:rPr>
        <w:t xml:space="preserve">
      2. Осы баптың 1-тармағында көрсетілген құжаттарды тұлғалар және кеден органдары, олардың кедендік декларацияны беру кезінде ұсынылғанына немесе ұсынылмағанына қарамастан, осы Кодекстің </w:t>
      </w:r>
      <w:r>
        <w:rPr>
          <w:rFonts w:ascii="Times New Roman"/>
          <w:b w:val="false"/>
          <w:i w:val="false"/>
          <w:color w:val="000000"/>
          <w:sz w:val="28"/>
        </w:rPr>
        <w:t>14-бабының</w:t>
      </w:r>
      <w:r>
        <w:rPr>
          <w:rFonts w:ascii="Times New Roman"/>
          <w:b w:val="false"/>
          <w:i w:val="false"/>
          <w:color w:val="000000"/>
          <w:sz w:val="28"/>
        </w:rPr>
        <w:t xml:space="preserve"> 7 - 15-тармақтарында көрсетілген мән-жайлар пайда болған күннен бастап 5 жыл өткенге дейін сақтауы тиіс.</w:t>
      </w:r>
    </w:p>
    <w:bookmarkEnd w:id="4544"/>
    <w:bookmarkStart w:name="z4916" w:id="4545"/>
    <w:p>
      <w:pPr>
        <w:spacing w:after="0"/>
        <w:ind w:left="0"/>
        <w:jc w:val="both"/>
      </w:pPr>
      <w:r>
        <w:rPr>
          <w:rFonts w:ascii="Times New Roman"/>
          <w:b w:val="false"/>
          <w:i w:val="false"/>
          <w:color w:val="000000"/>
          <w:sz w:val="28"/>
        </w:rPr>
        <w:t>
      3. Кеден ісі саласында қызметті жүзеге асыратын тұлғалар, кеден ісі саласында қызметтер көрсетумен байланысты олардың қызметтеріне қатысты кедендік бақылауды жүргізу үшін қажетті құжаттарды кедендік операциялар жасалған жыл аяқталғаннан кейін 5 жыл ішінде сақтауы тиіс.</w:t>
      </w:r>
    </w:p>
    <w:bookmarkEnd w:id="4545"/>
    <w:p>
      <w:pPr>
        <w:spacing w:after="0"/>
        <w:ind w:left="0"/>
        <w:jc w:val="both"/>
      </w:pPr>
      <w:r>
        <w:rPr>
          <w:rFonts w:ascii="Times New Roman"/>
          <w:b/>
          <w:i w:val="false"/>
          <w:color w:val="000000"/>
          <w:sz w:val="28"/>
        </w:rPr>
        <w:t>321-бап. Кеден органдарының кедендік бақылаудың белгілі бір нысандарын қолдануынан босату</w:t>
      </w:r>
    </w:p>
    <w:bookmarkStart w:name="z4917" w:id="4546"/>
    <w:p>
      <w:pPr>
        <w:spacing w:after="0"/>
        <w:ind w:left="0"/>
        <w:jc w:val="both"/>
      </w:pPr>
      <w:r>
        <w:rPr>
          <w:rFonts w:ascii="Times New Roman"/>
          <w:b w:val="false"/>
          <w:i w:val="false"/>
          <w:color w:val="000000"/>
          <w:sz w:val="28"/>
        </w:rPr>
        <w:t>
      1. Кеден органдарының кедендік бақылаудың белгілі бір нысандарын қолдануынан босату осы Кодексте және мүше мемлекеттердің үшінші тараппен халықаралық шарттарында белгіленеді.</w:t>
      </w:r>
    </w:p>
    <w:bookmarkEnd w:id="4546"/>
    <w:bookmarkStart w:name="z4918" w:id="4547"/>
    <w:p>
      <w:pPr>
        <w:spacing w:after="0"/>
        <w:ind w:left="0"/>
        <w:jc w:val="both"/>
      </w:pPr>
      <w:r>
        <w:rPr>
          <w:rFonts w:ascii="Times New Roman"/>
          <w:b w:val="false"/>
          <w:i w:val="false"/>
          <w:color w:val="000000"/>
          <w:sz w:val="28"/>
        </w:rPr>
        <w:t>
      2. Мынадай тұлғалардың:</w:t>
      </w:r>
    </w:p>
    <w:bookmarkEnd w:id="4547"/>
    <w:bookmarkStart w:name="z4919" w:id="4548"/>
    <w:p>
      <w:pPr>
        <w:spacing w:after="0"/>
        <w:ind w:left="0"/>
        <w:jc w:val="both"/>
      </w:pPr>
      <w:r>
        <w:rPr>
          <w:rFonts w:ascii="Times New Roman"/>
          <w:b w:val="false"/>
          <w:i w:val="false"/>
          <w:color w:val="000000"/>
          <w:sz w:val="28"/>
        </w:rPr>
        <w:t>
      1) мүше мемлекеттер басшыларының, мүше мемлекеттер үкіметтері басшыларының және олармен еріп жүретін отбасы мүшелерінің;</w:t>
      </w:r>
    </w:p>
    <w:bookmarkEnd w:id="4548"/>
    <w:bookmarkStart w:name="z4920" w:id="4549"/>
    <w:p>
      <w:pPr>
        <w:spacing w:after="0"/>
        <w:ind w:left="0"/>
        <w:jc w:val="both"/>
      </w:pPr>
      <w:r>
        <w:rPr>
          <w:rFonts w:ascii="Times New Roman"/>
          <w:b w:val="false"/>
          <w:i w:val="false"/>
          <w:color w:val="000000"/>
          <w:sz w:val="28"/>
        </w:rPr>
        <w:t>
      2) егер көрсетілген тұлғалар қызметтік міндеттерін орындауға</w:t>
      </w:r>
      <w:r>
        <w:rPr>
          <w:rFonts w:ascii="Times New Roman"/>
          <w:b w:val="false"/>
          <w:i w:val="false"/>
          <w:color w:val="000000"/>
          <w:sz w:val="28"/>
        </w:rPr>
        <w:t xml:space="preserve"> байланысты Одақтың кедендік шекарасын кесіп өтсе, мүше мемлекеттер үкіметтері мүшелерінің;</w:t>
      </w:r>
    </w:p>
    <w:bookmarkEnd w:id="4549"/>
    <w:bookmarkStart w:name="z4922" w:id="4550"/>
    <w:p>
      <w:pPr>
        <w:spacing w:after="0"/>
        <w:ind w:left="0"/>
        <w:jc w:val="both"/>
      </w:pPr>
      <w:r>
        <w:rPr>
          <w:rFonts w:ascii="Times New Roman"/>
          <w:b w:val="false"/>
          <w:i w:val="false"/>
          <w:color w:val="000000"/>
          <w:sz w:val="28"/>
        </w:rPr>
        <w:t>
      3) мүше мемлекетке ресми сапармен келетін шетел мемлекеттер басшыларының, шетел мемлекеттердің үкіметтер басшыларының, шетел мемлекеттерінің сыртқы істер министрлерінің;</w:t>
      </w:r>
    </w:p>
    <w:bookmarkEnd w:id="4550"/>
    <w:bookmarkStart w:name="z4923" w:id="4551"/>
    <w:p>
      <w:pPr>
        <w:spacing w:after="0"/>
        <w:ind w:left="0"/>
        <w:jc w:val="both"/>
      </w:pPr>
      <w:r>
        <w:rPr>
          <w:rFonts w:ascii="Times New Roman"/>
          <w:b w:val="false"/>
          <w:i w:val="false"/>
          <w:color w:val="000000"/>
          <w:sz w:val="28"/>
        </w:rPr>
        <w:t>
      4) өкілеттіктері өтіп кеткен мүше мемлекеттер президенттерінің және олармен бірге еріп жүретін отбасы мүшелерінің;</w:t>
      </w:r>
    </w:p>
    <w:bookmarkEnd w:id="4551"/>
    <w:bookmarkStart w:name="z4924" w:id="4552"/>
    <w:p>
      <w:pPr>
        <w:spacing w:after="0"/>
        <w:ind w:left="0"/>
        <w:jc w:val="both"/>
      </w:pPr>
      <w:r>
        <w:rPr>
          <w:rFonts w:ascii="Times New Roman"/>
          <w:b w:val="false"/>
          <w:i w:val="false"/>
          <w:color w:val="000000"/>
          <w:sz w:val="28"/>
        </w:rPr>
        <w:t>
      5) егер көрсетілген тұлғалар қызметтік міндеттерін орындауға</w:t>
      </w:r>
      <w:r>
        <w:rPr>
          <w:rFonts w:ascii="Times New Roman"/>
          <w:b w:val="false"/>
          <w:i w:val="false"/>
          <w:color w:val="000000"/>
          <w:sz w:val="28"/>
        </w:rPr>
        <w:t xml:space="preserve"> байланысты Одақтың кедендік шекарасын кесіп өтсе, Армения Республикасы Президенті Әкімшілігі басшысының, Армения Республикасы Премьер-Министрі Әкімшілігі Басшысының, Армения Республикасының Конституциялық Сот төрағасының, Армения Республикасының Ұлттық жиналыс депутаттарының, Армения Республикасының Кассациялық Сот төрағасының, Армения Республикасы Бас прокурорының, Армения Республикасының Орталық банк төрағасының, Армения Республикасы</w:t>
      </w:r>
      <w:r>
        <w:rPr>
          <w:rFonts w:ascii="Times New Roman"/>
          <w:b w:val="false"/>
          <w:i w:val="false"/>
          <w:color w:val="000000"/>
          <w:sz w:val="28"/>
        </w:rPr>
        <w:t xml:space="preserve"> Президентінің Күзет қызметі бастығының, Армения Республикасы Премьер-Министрінің Күзет қызметі бастығының;</w:t>
      </w:r>
    </w:p>
    <w:bookmarkEnd w:id="4552"/>
    <w:bookmarkStart w:name="z4927" w:id="4553"/>
    <w:p>
      <w:pPr>
        <w:spacing w:after="0"/>
        <w:ind w:left="0"/>
        <w:jc w:val="both"/>
      </w:pPr>
      <w:r>
        <w:rPr>
          <w:rFonts w:ascii="Times New Roman"/>
          <w:b w:val="false"/>
          <w:i w:val="false"/>
          <w:color w:val="000000"/>
          <w:sz w:val="28"/>
        </w:rPr>
        <w:t>
      6) егер көрсетілген тұлғалар қызметтік міндеттерін немесе депутаттық өкілеттіктерін орындауға байланысты Одақтың кедендік шекарасын кесіп өтсе, Беларусь Республикасының Конституциялық сот төрағасының, Беларусь Республикасының Жоғарғы Сот төрағасының, Беларусь Республикасының Президент Әкімшілігі басшысының, Беларусь Республикасының Мемлекеттік қауіпсіздік кеңесі хатшысының, Беларусь Республикасының Мемлекеттік бақылау комитеті басшысының, Беларусь Республикасының Бас прокурорының, Беларусь Республикасының Ұлттық банк басқармасы басшысының, Беларусь Республикасы Президентінің Іс басқарушының, Беларусь Республикасы Ұлттық жиналыс республикасы Кеңесі мүшелерінің, Беларусь Республикасының Ұлттық Банк Басқармасы төрағасының, Беларусь Республикасының Ұлттық жиналыс өкілдері палатасы депутаттарының;</w:t>
      </w:r>
    </w:p>
    <w:bookmarkEnd w:id="4553"/>
    <w:bookmarkStart w:name="z4928" w:id="4554"/>
    <w:p>
      <w:pPr>
        <w:spacing w:after="0"/>
        <w:ind w:left="0"/>
        <w:jc w:val="both"/>
      </w:pPr>
      <w:r>
        <w:rPr>
          <w:rFonts w:ascii="Times New Roman"/>
          <w:b w:val="false"/>
          <w:i w:val="false"/>
          <w:color w:val="000000"/>
          <w:sz w:val="28"/>
        </w:rPr>
        <w:t>
      7) егер көрсетілген тұлғалар қызметтік міндеттерін немесе депутаттық өкілеттіктерін орындауға байланысты Одақтың кедендік шекарасын кесіп өтсе, Қазақстан Республикасының Мемлекеттік хатшысының, Қазақстан Республикасы Президенті Әкімшілігі Басшысының, Қазақстан Республикасы Конституциялық Кеңесі төрағасының, Қазақстан Республикасы Жоғарғы Сот төрағасының, Қазақстан Республикасы Бас прокурорының, Қазақстан Республикасы Ұлттық Банк төрағасының, Қазақстан Республикасы Ұлттық қауіпсіздік комитеті төрағасының, Қазақстан Республикасы Президентінің Іс Басқарушысының, Қазақстан Республикасы Мемлекеттік күзет қызметі бастығының және Қазақстан Республикасының Парламенті депутаттарының;</w:t>
      </w:r>
    </w:p>
    <w:bookmarkEnd w:id="4554"/>
    <w:bookmarkStart w:name="z4929" w:id="4555"/>
    <w:p>
      <w:pPr>
        <w:spacing w:after="0"/>
        <w:ind w:left="0"/>
        <w:jc w:val="both"/>
      </w:pPr>
      <w:r>
        <w:rPr>
          <w:rFonts w:ascii="Times New Roman"/>
          <w:b w:val="false"/>
          <w:i w:val="false"/>
          <w:color w:val="000000"/>
          <w:sz w:val="28"/>
        </w:rPr>
        <w:t>
      8) егер көрсетілген тұлғалар қызметтік міндеттерін орындауға байланысты Одақтың кедендік шекарасын кесіп өтсе, Қырғыз Республикасы Президенті Аппаратының Басшысының, Қырғыз Республикасының Жоғарғы сот төрағасының, Қырғыз Республикасы Жоғарғы соты Конституциялық палатасы төрағасының, Қырғыз Республикасы Жогорку Кенеші депутаттарының, Қырғыз Республикасының Қауіпсіздік кеңесі хатшысының, Қырғыз Республикасы Бас прокурорының, Қырғыз Республикасының Ұлттық Банк төрағасының, Қырғыз Республикасының Президенті және Үкіметі Іс басқарушысының, Қырғыз Республикасы Мемлекеттік Ұлттық қауіпсіздік комитеті төрағасының, Төрағаның орынбасары - Қырғыз Республикасы Мемлекеттік ұлттық қауіпсіздік комитеті 9-қызметі бастығының;</w:t>
      </w:r>
    </w:p>
    <w:bookmarkEnd w:id="4555"/>
    <w:bookmarkStart w:name="z4930" w:id="4556"/>
    <w:p>
      <w:pPr>
        <w:spacing w:after="0"/>
        <w:ind w:left="0"/>
        <w:jc w:val="both"/>
      </w:pPr>
      <w:r>
        <w:rPr>
          <w:rFonts w:ascii="Times New Roman"/>
          <w:b w:val="false"/>
          <w:i w:val="false"/>
          <w:color w:val="000000"/>
          <w:sz w:val="28"/>
        </w:rPr>
        <w:t>
      9) егер көрсетілген тұлғалар қызметтік міндеттерін немесе депутаттық өкілеттіктерін орындауға байланысты Одақтың кедендік шекарасын кесіп өтсе, Ресей Федерациясы Конституциялық сот төрағасының, Ресей Федерациясы Жоғарғы Сот төрағасының, Ресей Федерациясының Федералдық Жиналыс Федерациясы Кеңесі мүшелерінің, Ресей Федерациясының Федералдық қауіпсіздік қызметі директорының, Ресей Федерациясы Федералдық Жиналысы Мемлекеттік Думасы депутаттарының жеке багажы кедендік тексеріп қарауға жатпайды.</w:t>
      </w:r>
    </w:p>
    <w:bookmarkEnd w:id="4556"/>
    <w:bookmarkStart w:name="z4931" w:id="4557"/>
    <w:p>
      <w:pPr>
        <w:spacing w:after="0"/>
        <w:ind w:left="0"/>
        <w:jc w:val="both"/>
      </w:pPr>
      <w:r>
        <w:rPr>
          <w:rFonts w:ascii="Times New Roman"/>
          <w:b w:val="false"/>
          <w:i w:val="false"/>
          <w:color w:val="000000"/>
          <w:sz w:val="28"/>
        </w:rPr>
        <w:t>
      3. Кедендік тексеріп қараудан:</w:t>
      </w:r>
    </w:p>
    <w:bookmarkEnd w:id="4557"/>
    <w:bookmarkStart w:name="z4932" w:id="4558"/>
    <w:p>
      <w:pPr>
        <w:spacing w:after="0"/>
        <w:ind w:left="0"/>
        <w:jc w:val="both"/>
      </w:pPr>
      <w:r>
        <w:rPr>
          <w:rFonts w:ascii="Times New Roman"/>
          <w:b w:val="false"/>
          <w:i w:val="false"/>
          <w:color w:val="000000"/>
          <w:sz w:val="28"/>
        </w:rPr>
        <w:t>
      1) шетелдік әскери корабльдер (кемелер), әскери әуе кемелері және өздігінен жүретін әскери техника;</w:t>
      </w:r>
    </w:p>
    <w:bookmarkEnd w:id="4558"/>
    <w:bookmarkStart w:name="z4933" w:id="4559"/>
    <w:p>
      <w:pPr>
        <w:spacing w:after="0"/>
        <w:ind w:left="0"/>
        <w:jc w:val="both"/>
      </w:pPr>
      <w:r>
        <w:rPr>
          <w:rFonts w:ascii="Times New Roman"/>
          <w:b w:val="false"/>
          <w:i w:val="false"/>
          <w:color w:val="000000"/>
          <w:sz w:val="28"/>
        </w:rPr>
        <w:t>
      2) мүше мемлекеттердің тиісті мемлекеттік органдарының арнайы өтініштеріне сәйкес Одақтың кедендік шекарасы арқылы өткізілетін әскери мүлік босатылады.</w:t>
      </w:r>
    </w:p>
    <w:bookmarkEnd w:id="4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321-бапқа өзгеріс енгізілді – ҚР 15.02.2021 </w:t>
      </w:r>
      <w:r>
        <w:rPr>
          <w:rFonts w:ascii="Times New Roman"/>
          <w:b w:val="false"/>
          <w:i w:val="false"/>
          <w:color w:val="000000"/>
          <w:sz w:val="28"/>
        </w:rPr>
        <w:t>№ 9-VII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934" w:id="4560"/>
    <w:p>
      <w:pPr>
        <w:spacing w:after="0"/>
        <w:ind w:left="0"/>
        <w:jc w:val="left"/>
      </w:pPr>
      <w:r>
        <w:rPr>
          <w:rFonts w:ascii="Times New Roman"/>
          <w:b/>
          <w:i w:val="false"/>
          <w:color w:val="000000"/>
        </w:rPr>
        <w:t xml:space="preserve"> 45-тарау</w:t>
      </w:r>
    </w:p>
    <w:bookmarkEnd w:id="4560"/>
    <w:bookmarkStart w:name="z4935" w:id="4561"/>
    <w:p>
      <w:pPr>
        <w:spacing w:after="0"/>
        <w:ind w:left="0"/>
        <w:jc w:val="left"/>
      </w:pPr>
      <w:r>
        <w:rPr>
          <w:rFonts w:ascii="Times New Roman"/>
          <w:b/>
          <w:i w:val="false"/>
          <w:color w:val="000000"/>
        </w:rPr>
        <w:t xml:space="preserve"> Кедендік бақылау нысандары және оларды қолдану</w:t>
      </w:r>
    </w:p>
    <w:bookmarkEnd w:id="4561"/>
    <w:p>
      <w:pPr>
        <w:spacing w:after="0"/>
        <w:ind w:left="0"/>
        <w:jc w:val="both"/>
      </w:pPr>
      <w:r>
        <w:rPr>
          <w:rFonts w:ascii="Times New Roman"/>
          <w:b/>
          <w:i w:val="false"/>
          <w:color w:val="000000"/>
          <w:sz w:val="28"/>
        </w:rPr>
        <w:t>322-бап. Кедендік бақылау нысандары</w:t>
      </w:r>
    </w:p>
    <w:bookmarkStart w:name="z4936" w:id="4562"/>
    <w:p>
      <w:pPr>
        <w:spacing w:after="0"/>
        <w:ind w:left="0"/>
        <w:jc w:val="both"/>
      </w:pPr>
      <w:r>
        <w:rPr>
          <w:rFonts w:ascii="Times New Roman"/>
          <w:b w:val="false"/>
          <w:i w:val="false"/>
          <w:color w:val="000000"/>
          <w:sz w:val="28"/>
        </w:rPr>
        <w:t>
      Кедендік бақылауды жүргізу кезінде кеден органдары кедендік бақылаудың мынадай:</w:t>
      </w:r>
    </w:p>
    <w:bookmarkEnd w:id="4562"/>
    <w:bookmarkStart w:name="z4937" w:id="4563"/>
    <w:p>
      <w:pPr>
        <w:spacing w:after="0"/>
        <w:ind w:left="0"/>
        <w:jc w:val="both"/>
      </w:pPr>
      <w:r>
        <w:rPr>
          <w:rFonts w:ascii="Times New Roman"/>
          <w:b w:val="false"/>
          <w:i w:val="false"/>
          <w:color w:val="000000"/>
          <w:sz w:val="28"/>
        </w:rPr>
        <w:t>
      түсіндірулерді алу;</w:t>
      </w:r>
    </w:p>
    <w:bookmarkEnd w:id="4563"/>
    <w:bookmarkStart w:name="z4938" w:id="4564"/>
    <w:p>
      <w:pPr>
        <w:spacing w:after="0"/>
        <w:ind w:left="0"/>
        <w:jc w:val="both"/>
      </w:pPr>
      <w:r>
        <w:rPr>
          <w:rFonts w:ascii="Times New Roman"/>
          <w:b w:val="false"/>
          <w:i w:val="false"/>
          <w:color w:val="000000"/>
          <w:sz w:val="28"/>
        </w:rPr>
        <w:t>
      кедендік, өзге де құжаттарды және (немесе) мәліметтерді тексеру;</w:t>
      </w:r>
    </w:p>
    <w:bookmarkEnd w:id="4564"/>
    <w:bookmarkStart w:name="z4939" w:id="4565"/>
    <w:p>
      <w:pPr>
        <w:spacing w:after="0"/>
        <w:ind w:left="0"/>
        <w:jc w:val="both"/>
      </w:pPr>
      <w:r>
        <w:rPr>
          <w:rFonts w:ascii="Times New Roman"/>
          <w:b w:val="false"/>
          <w:i w:val="false"/>
          <w:color w:val="000000"/>
          <w:sz w:val="28"/>
        </w:rPr>
        <w:t>
      кедендік қарап тексеру;</w:t>
      </w:r>
    </w:p>
    <w:bookmarkEnd w:id="4565"/>
    <w:bookmarkStart w:name="z4940" w:id="4566"/>
    <w:p>
      <w:pPr>
        <w:spacing w:after="0"/>
        <w:ind w:left="0"/>
        <w:jc w:val="both"/>
      </w:pPr>
      <w:r>
        <w:rPr>
          <w:rFonts w:ascii="Times New Roman"/>
          <w:b w:val="false"/>
          <w:i w:val="false"/>
          <w:color w:val="000000"/>
          <w:sz w:val="28"/>
        </w:rPr>
        <w:t>
      кедендік тексеріп қарау;</w:t>
      </w:r>
    </w:p>
    <w:bookmarkEnd w:id="4566"/>
    <w:bookmarkStart w:name="z4941" w:id="4567"/>
    <w:p>
      <w:pPr>
        <w:spacing w:after="0"/>
        <w:ind w:left="0"/>
        <w:jc w:val="both"/>
      </w:pPr>
      <w:r>
        <w:rPr>
          <w:rFonts w:ascii="Times New Roman"/>
          <w:b w:val="false"/>
          <w:i w:val="false"/>
          <w:color w:val="000000"/>
          <w:sz w:val="28"/>
        </w:rPr>
        <w:t>
      жеке кедендік тексеріп қарау;</w:t>
      </w:r>
    </w:p>
    <w:bookmarkEnd w:id="4567"/>
    <w:bookmarkStart w:name="z4942" w:id="4568"/>
    <w:p>
      <w:pPr>
        <w:spacing w:after="0"/>
        <w:ind w:left="0"/>
        <w:jc w:val="both"/>
      </w:pPr>
      <w:r>
        <w:rPr>
          <w:rFonts w:ascii="Times New Roman"/>
          <w:b w:val="false"/>
          <w:i w:val="false"/>
          <w:color w:val="000000"/>
          <w:sz w:val="28"/>
        </w:rPr>
        <w:t>
      үй-жайларды және аумақтарды кедендік қарап тексеру;</w:t>
      </w:r>
    </w:p>
    <w:bookmarkEnd w:id="4568"/>
    <w:bookmarkStart w:name="z4943" w:id="4569"/>
    <w:p>
      <w:pPr>
        <w:spacing w:after="0"/>
        <w:ind w:left="0"/>
        <w:jc w:val="both"/>
      </w:pPr>
      <w:r>
        <w:rPr>
          <w:rFonts w:ascii="Times New Roman"/>
          <w:b w:val="false"/>
          <w:i w:val="false"/>
          <w:color w:val="000000"/>
          <w:sz w:val="28"/>
        </w:rPr>
        <w:t>
      кедендік тексеру нысандарын қолданады.</w:t>
      </w:r>
    </w:p>
    <w:bookmarkEnd w:id="4569"/>
    <w:p>
      <w:pPr>
        <w:spacing w:after="0"/>
        <w:ind w:left="0"/>
        <w:jc w:val="both"/>
      </w:pPr>
      <w:r>
        <w:rPr>
          <w:rFonts w:ascii="Times New Roman"/>
          <w:b/>
          <w:i w:val="false"/>
          <w:color w:val="000000"/>
          <w:sz w:val="28"/>
        </w:rPr>
        <w:t>323-бап. Түсіндірулерді алу</w:t>
      </w:r>
    </w:p>
    <w:bookmarkStart w:name="z4944" w:id="4570"/>
    <w:p>
      <w:pPr>
        <w:spacing w:after="0"/>
        <w:ind w:left="0"/>
        <w:jc w:val="both"/>
      </w:pPr>
      <w:r>
        <w:rPr>
          <w:rFonts w:ascii="Times New Roman"/>
          <w:b w:val="false"/>
          <w:i w:val="false"/>
          <w:color w:val="000000"/>
          <w:sz w:val="28"/>
        </w:rPr>
        <w:t>
      1. Түсіндірулерді алу - кеден органдарының лауазымды тұлғалары тасымалдаушылардан, декларанттардан және мұндай мәліметтері бар өзге де тұлғалардан кедендік бақылау жүргізу үшін маңызы бар мәліметтерді алуда жасасқан кедендік бақылау нысаны.</w:t>
      </w:r>
    </w:p>
    <w:bookmarkEnd w:id="4570"/>
    <w:bookmarkStart w:name="z4945" w:id="4571"/>
    <w:p>
      <w:pPr>
        <w:spacing w:after="0"/>
        <w:ind w:left="0"/>
        <w:jc w:val="both"/>
      </w:pPr>
      <w:r>
        <w:rPr>
          <w:rFonts w:ascii="Times New Roman"/>
          <w:b w:val="false"/>
          <w:i w:val="false"/>
          <w:color w:val="000000"/>
          <w:sz w:val="28"/>
        </w:rPr>
        <w:t>
      2. Түсіндірулер кедендік құжатты жасау арқылы ресімделеді, оның нысанын Комиссия айқындайды.</w:t>
      </w:r>
    </w:p>
    <w:bookmarkEnd w:id="4571"/>
    <w:bookmarkStart w:name="z4946" w:id="4572"/>
    <w:p>
      <w:pPr>
        <w:spacing w:after="0"/>
        <w:ind w:left="0"/>
        <w:jc w:val="both"/>
      </w:pPr>
      <w:r>
        <w:rPr>
          <w:rFonts w:ascii="Times New Roman"/>
          <w:b w:val="false"/>
          <w:i w:val="false"/>
          <w:color w:val="000000"/>
          <w:sz w:val="28"/>
        </w:rPr>
        <w:t>
      3. Түсіндірулер алу үшін тұлғаны шақырту қажет болған кезде кеден органы шақырылатын тұлғаға табыс етілетін немесе жолданатын хабарламаны ресімдейді.</w:t>
      </w:r>
    </w:p>
    <w:bookmarkEnd w:id="4572"/>
    <w:p>
      <w:pPr>
        <w:spacing w:after="0"/>
        <w:ind w:left="0"/>
        <w:jc w:val="both"/>
      </w:pPr>
      <w:r>
        <w:rPr>
          <w:rFonts w:ascii="Times New Roman"/>
          <w:b/>
          <w:i w:val="false"/>
          <w:color w:val="000000"/>
          <w:sz w:val="28"/>
        </w:rPr>
        <w:t>324-бап. Кедендік, өзге де құжаттарды және (немесе) мәліметтерді тексеру</w:t>
      </w:r>
    </w:p>
    <w:bookmarkStart w:name="z4947" w:id="4573"/>
    <w:p>
      <w:pPr>
        <w:spacing w:after="0"/>
        <w:ind w:left="0"/>
        <w:jc w:val="both"/>
      </w:pPr>
      <w:r>
        <w:rPr>
          <w:rFonts w:ascii="Times New Roman"/>
          <w:b w:val="false"/>
          <w:i w:val="false"/>
          <w:color w:val="000000"/>
          <w:sz w:val="28"/>
        </w:rPr>
        <w:t>
      1. Кедендік, өзге де құжаттарды және (немесе) мәліметтерді тексеру - мыналарды:</w:t>
      </w:r>
    </w:p>
    <w:bookmarkEnd w:id="4573"/>
    <w:bookmarkStart w:name="z4948" w:id="4574"/>
    <w:p>
      <w:pPr>
        <w:spacing w:after="0"/>
        <w:ind w:left="0"/>
        <w:jc w:val="both"/>
      </w:pPr>
      <w:r>
        <w:rPr>
          <w:rFonts w:ascii="Times New Roman"/>
          <w:b w:val="false"/>
          <w:i w:val="false"/>
          <w:color w:val="000000"/>
          <w:sz w:val="28"/>
        </w:rPr>
        <w:t>
      1) кедендік декларацияны;</w:t>
      </w:r>
    </w:p>
    <w:bookmarkEnd w:id="4574"/>
    <w:bookmarkStart w:name="z4949" w:id="4575"/>
    <w:p>
      <w:pPr>
        <w:spacing w:after="0"/>
        <w:ind w:left="0"/>
        <w:jc w:val="both"/>
      </w:pPr>
      <w:r>
        <w:rPr>
          <w:rFonts w:ascii="Times New Roman"/>
          <w:b w:val="false"/>
          <w:i w:val="false"/>
          <w:color w:val="000000"/>
          <w:sz w:val="28"/>
        </w:rPr>
        <w:t>
      2) кеден органдары жасайтын құжаттарды қоспағанда, өзге де кедендік құжаттарды;</w:t>
      </w:r>
    </w:p>
    <w:bookmarkEnd w:id="4575"/>
    <w:bookmarkStart w:name="z4950" w:id="4576"/>
    <w:p>
      <w:pPr>
        <w:spacing w:after="0"/>
        <w:ind w:left="0"/>
        <w:jc w:val="both"/>
      </w:pPr>
      <w:r>
        <w:rPr>
          <w:rFonts w:ascii="Times New Roman"/>
          <w:b w:val="false"/>
          <w:i w:val="false"/>
          <w:color w:val="000000"/>
          <w:sz w:val="28"/>
        </w:rPr>
        <w:t>
      3) кедендік декларацияда мәлімделген мәліметтерді растайтын құжаттарды;</w:t>
      </w:r>
    </w:p>
    <w:bookmarkEnd w:id="4576"/>
    <w:bookmarkStart w:name="z4951" w:id="4577"/>
    <w:p>
      <w:pPr>
        <w:spacing w:after="0"/>
        <w:ind w:left="0"/>
        <w:jc w:val="both"/>
      </w:pPr>
      <w:r>
        <w:rPr>
          <w:rFonts w:ascii="Times New Roman"/>
          <w:b w:val="false"/>
          <w:i w:val="false"/>
          <w:color w:val="000000"/>
          <w:sz w:val="28"/>
        </w:rPr>
        <w:t>
      4) кеден органына осы Кодекске сәйкес ұсынылған өзге де құжаттарды;</w:t>
      </w:r>
    </w:p>
    <w:bookmarkEnd w:id="4577"/>
    <w:bookmarkStart w:name="z4952" w:id="4578"/>
    <w:p>
      <w:pPr>
        <w:spacing w:after="0"/>
        <w:ind w:left="0"/>
        <w:jc w:val="both"/>
      </w:pPr>
      <w:r>
        <w:rPr>
          <w:rFonts w:ascii="Times New Roman"/>
          <w:b w:val="false"/>
          <w:i w:val="false"/>
          <w:color w:val="000000"/>
          <w:sz w:val="28"/>
        </w:rPr>
        <w:t>
      5) кедендік декларацияда мәлімделген және (немесе) кеден органына ұсынылған құжаттарда бар мәліметтерді;</w:t>
      </w:r>
    </w:p>
    <w:bookmarkEnd w:id="4578"/>
    <w:bookmarkStart w:name="z4953" w:id="4579"/>
    <w:p>
      <w:pPr>
        <w:spacing w:after="0"/>
        <w:ind w:left="0"/>
        <w:jc w:val="both"/>
      </w:pPr>
      <w:r>
        <w:rPr>
          <w:rFonts w:ascii="Times New Roman"/>
          <w:b w:val="false"/>
          <w:i w:val="false"/>
          <w:color w:val="000000"/>
          <w:sz w:val="28"/>
        </w:rPr>
        <w:t>
      6) кеден органына ұсынылған немесе олар осы Кодекске сәйкес немесе мүше мемлекеттердің заңнамасымен алынған өзге де мәліметтерді тексеруде жасасқан кедендік бақылау нысаны.</w:t>
      </w:r>
    </w:p>
    <w:bookmarkEnd w:id="4579"/>
    <w:bookmarkStart w:name="z4954" w:id="4580"/>
    <w:p>
      <w:pPr>
        <w:spacing w:after="0"/>
        <w:ind w:left="0"/>
        <w:jc w:val="both"/>
      </w:pPr>
      <w:r>
        <w:rPr>
          <w:rFonts w:ascii="Times New Roman"/>
          <w:b w:val="false"/>
          <w:i w:val="false"/>
          <w:color w:val="000000"/>
          <w:sz w:val="28"/>
        </w:rPr>
        <w:t>
      2. Кедендік, өзге де құжаттарды және (немесе) мәліметтерді тексеру мәліметтердің дұрыстығын, құжаттардың дұрыс толтыруын және (немесе) ресімделуін тексеру, кедендік рәсімге сәйкес тауарларды пайдалану шарттарын сақтау, кедендік баждарды, салықтарды төлеу бойынша жеңілдіктерді қолдануға байланысты тауарларды пайдалану және (немесе) билік етуі бойынша шектеулерді сақтау, осы Кодекске сәйкес кедендік рәсімдерге орналастыруға жатпайтын тауарлардың жекелеген санаттарына қатысты белгіленген тауарларды пайдалану тәртібін және шарттарын сақтау мақсатында, сондай-ақ кедендік реттеу саласындағы халықаралық шарттар мен актілердің және (немесе) кедендік реттеу туралы мүше мемлекеттер заңнамасының сақталуын қамтамасыз етудің өзге де мақсатында жүргізіледі.</w:t>
      </w:r>
    </w:p>
    <w:bookmarkEnd w:id="4580"/>
    <w:bookmarkStart w:name="z4955" w:id="4581"/>
    <w:p>
      <w:pPr>
        <w:spacing w:after="0"/>
        <w:ind w:left="0"/>
        <w:jc w:val="both"/>
      </w:pPr>
      <w:r>
        <w:rPr>
          <w:rFonts w:ascii="Times New Roman"/>
          <w:b w:val="false"/>
          <w:i w:val="false"/>
          <w:color w:val="000000"/>
          <w:sz w:val="28"/>
        </w:rPr>
        <w:t>
      3. Кедендік декларацияға қатысты кедендік, өзге құжаттарды және (немесе) мәліметтерді, кедендік декларацияда мәлімделген мәліметтерді растайтын құжаттарды, кедендік декларацияда мәлімделген және (немесе) кеден органдарына ұсынылған құжаттарда бар мәліметтерді тексеру тауарлар шығарылғанға дейін, сол сияқты шығарылғаннан кейін де жүргізілуі мүмкін.</w:t>
      </w:r>
    </w:p>
    <w:bookmarkEnd w:id="4581"/>
    <w:bookmarkStart w:name="z4956" w:id="4582"/>
    <w:p>
      <w:pPr>
        <w:spacing w:after="0"/>
        <w:ind w:left="0"/>
        <w:jc w:val="both"/>
      </w:pPr>
      <w:r>
        <w:rPr>
          <w:rFonts w:ascii="Times New Roman"/>
          <w:b w:val="false"/>
          <w:i w:val="false"/>
          <w:color w:val="000000"/>
          <w:sz w:val="28"/>
        </w:rPr>
        <w:t xml:space="preserve">
      4. Егер декларант, кеден органы тауарлардың шығарылуын жүргізген кезде осы Кодекстің </w:t>
      </w:r>
      <w:r>
        <w:rPr>
          <w:rFonts w:ascii="Times New Roman"/>
          <w:b w:val="false"/>
          <w:i w:val="false"/>
          <w:color w:val="000000"/>
          <w:sz w:val="28"/>
        </w:rPr>
        <w:t>121-бабында</w:t>
      </w:r>
      <w:r>
        <w:rPr>
          <w:rFonts w:ascii="Times New Roman"/>
          <w:b w:val="false"/>
          <w:i w:val="false"/>
          <w:color w:val="000000"/>
          <w:sz w:val="28"/>
        </w:rPr>
        <w:t xml:space="preserve"> көзделген шарттарды сақтаса, тауарлар шығарылғанға дейін басталған кедендік, өзге де құжаттарды және (немесе) мәліметтерді тексеру тауарлар шығарылғаннан кейін аяқталады.</w:t>
      </w:r>
    </w:p>
    <w:bookmarkEnd w:id="4582"/>
    <w:bookmarkStart w:name="z4957" w:id="4583"/>
    <w:p>
      <w:pPr>
        <w:spacing w:after="0"/>
        <w:ind w:left="0"/>
        <w:jc w:val="both"/>
      </w:pPr>
      <w:r>
        <w:rPr>
          <w:rFonts w:ascii="Times New Roman"/>
          <w:b w:val="false"/>
          <w:i w:val="false"/>
          <w:color w:val="000000"/>
          <w:sz w:val="28"/>
        </w:rPr>
        <w:t>
      5. Мүше мемлекеттердің кедендік реттеу туралы заңнамасында тауарлар шығарылғаннан кейін басталған кедендік декларацияға қатысты кедендік, өзге құжаттардың және (немесе) мәліметтердің, кедендік декларацияда мәлімделген мәліметтерді растайтын құжаттардың, кедендік декларацияларда мәлімделген және (немесе) кеден органдарына ұсынылған құжаттарда бар мәліметтердің тексерілуін жүргізу жағдайлары және тұлғаны кедендік бақылаудың мұндай нысанын жүргізу туралы хабардар ету тәртібі белгіленуі мүмкін.</w:t>
      </w:r>
    </w:p>
    <w:bookmarkEnd w:id="4583"/>
    <w:bookmarkStart w:name="z4958" w:id="4584"/>
    <w:p>
      <w:pPr>
        <w:spacing w:after="0"/>
        <w:ind w:left="0"/>
        <w:jc w:val="both"/>
      </w:pPr>
      <w:r>
        <w:rPr>
          <w:rFonts w:ascii="Times New Roman"/>
          <w:b w:val="false"/>
          <w:i w:val="false"/>
          <w:color w:val="000000"/>
          <w:sz w:val="28"/>
        </w:rPr>
        <w:t>
      6. Кедендік, өзге құжаттарды және (немесе) мәліметтерді тексеру осы баптың 1-тармағында көрсетілген құжаттар мен мәліметтерді талдау арқылы, оның ішінде бір құжатта бар мәліметтерді олардың арасында, сондай-ақ өзге құжаттарда, оның ішінде кедендік декларацияда мәлімделген мәліметтерді растайтын құжаттарда бар мәліметтермен, кеден органдары пайдаланатын ақпараттық жүйелерден және (немесе) ақпараттық өзара іс-қимыл шеңберінде мүше мемлекеттердің мемлекеттік органдарының (ұйымдарының) ақпараттық жүйелерінен, тексеру жүргізу кезінде кеден органының билігінде бар басқа да көздерден алынған мәліметтермен салыстыру арқылы, сондай-ақ кедендік реттеу саласындағы халықаралық шарттар мен актілерге және (немесе) мүше мемлекеттердің заңнамасына сәйкес басқа да тәсілдермен жүргізіледі.</w:t>
      </w:r>
    </w:p>
    <w:bookmarkEnd w:id="4584"/>
    <w:bookmarkStart w:name="z4959" w:id="4585"/>
    <w:p>
      <w:pPr>
        <w:spacing w:after="0"/>
        <w:ind w:left="0"/>
        <w:jc w:val="both"/>
      </w:pPr>
      <w:r>
        <w:rPr>
          <w:rFonts w:ascii="Times New Roman"/>
          <w:b w:val="false"/>
          <w:i w:val="false"/>
          <w:color w:val="000000"/>
          <w:sz w:val="28"/>
        </w:rPr>
        <w:t>
      7. Кедендік, өзге құжаттарды және (немесе) мәліметтерді тексеру шеңберінде кеден органы қосымша ақпаратты жинауды және талдауды жүзеге асыруға, оның ішінде мемлекеттік органдарға және өзге ұйымдарға сұрау салуларды жолдауға құқылы.</w:t>
      </w:r>
    </w:p>
    <w:bookmarkEnd w:id="4585"/>
    <w:bookmarkStart w:name="z4960" w:id="4586"/>
    <w:p>
      <w:pPr>
        <w:spacing w:after="0"/>
        <w:ind w:left="0"/>
        <w:jc w:val="both"/>
      </w:pPr>
      <w:r>
        <w:rPr>
          <w:rFonts w:ascii="Times New Roman"/>
          <w:b w:val="false"/>
          <w:i w:val="false"/>
          <w:color w:val="000000"/>
          <w:sz w:val="28"/>
        </w:rPr>
        <w:t xml:space="preserve">
      8. Тауарлар шығарылғанға дейін басталған кедендік декларацияға қатысты кедендік, өзге құжаттарды және (немесе) мәліметтерді, кедендік декларацияда мәлімделген мәліметтерді растайтын құжаттарды, кедендік декларацияларда мәлімделген және (немесе) кеден органдарына ұсынылған құжаттарда бар мәліметтерді тексеру осы Кодекстің </w:t>
      </w:r>
      <w:r>
        <w:rPr>
          <w:rFonts w:ascii="Times New Roman"/>
          <w:b w:val="false"/>
          <w:i w:val="false"/>
          <w:color w:val="000000"/>
          <w:sz w:val="28"/>
        </w:rPr>
        <w:t>325-бабына</w:t>
      </w:r>
      <w:r>
        <w:rPr>
          <w:rFonts w:ascii="Times New Roman"/>
          <w:b w:val="false"/>
          <w:i w:val="false"/>
          <w:color w:val="000000"/>
          <w:sz w:val="28"/>
        </w:rPr>
        <w:t xml:space="preserve"> сәйкес жүргізіледі.</w:t>
      </w:r>
    </w:p>
    <w:bookmarkEnd w:id="4586"/>
    <w:bookmarkStart w:name="z4961" w:id="4587"/>
    <w:p>
      <w:pPr>
        <w:spacing w:after="0"/>
        <w:ind w:left="0"/>
        <w:jc w:val="both"/>
      </w:pPr>
      <w:r>
        <w:rPr>
          <w:rFonts w:ascii="Times New Roman"/>
          <w:b w:val="false"/>
          <w:i w:val="false"/>
          <w:color w:val="000000"/>
          <w:sz w:val="28"/>
        </w:rPr>
        <w:t xml:space="preserve">
      9. Осы баптың 10-тармағында көзделген жағдайда кедендік, өзге құжаттар және (немесе) мәліметтер тексеруді жүргізуді қоспағанда, тауарлар шығарылғаннан кейін не кедендік бақылаудың осы нысанын қолданудың өзге жардайларында басталған кедендік декларацияға қатысты кедендік, өзге құжаттарды және (немесе) мәліметтерді, кедендік декларацияда мәлімделген мәліметтерді растайтын құжаттарды, кедендік декларацияда мәлімделген және (немесе) кеден органдарына ұсынылған құжаттарда бар мәліметтерді тексеру осы Кодекстің </w:t>
      </w:r>
      <w:r>
        <w:rPr>
          <w:rFonts w:ascii="Times New Roman"/>
          <w:b w:val="false"/>
          <w:i w:val="false"/>
          <w:color w:val="000000"/>
          <w:sz w:val="28"/>
        </w:rPr>
        <w:t>326-бабына</w:t>
      </w:r>
      <w:r>
        <w:rPr>
          <w:rFonts w:ascii="Times New Roman"/>
          <w:b w:val="false"/>
          <w:i w:val="false"/>
          <w:color w:val="000000"/>
          <w:sz w:val="28"/>
        </w:rPr>
        <w:t xml:space="preserve"> сәйкес жүргізіледі.</w:t>
      </w:r>
    </w:p>
    <w:bookmarkEnd w:id="4587"/>
    <w:bookmarkStart w:name="z4962" w:id="4588"/>
    <w:p>
      <w:pPr>
        <w:spacing w:after="0"/>
        <w:ind w:left="0"/>
        <w:jc w:val="both"/>
      </w:pPr>
      <w:r>
        <w:rPr>
          <w:rFonts w:ascii="Times New Roman"/>
          <w:b w:val="false"/>
          <w:i w:val="false"/>
          <w:color w:val="000000"/>
          <w:sz w:val="28"/>
        </w:rPr>
        <w:t xml:space="preserve">
      10. Осы Кодекстің </w:t>
      </w:r>
      <w:r>
        <w:rPr>
          <w:rFonts w:ascii="Times New Roman"/>
          <w:b w:val="false"/>
          <w:i w:val="false"/>
          <w:color w:val="000000"/>
          <w:sz w:val="28"/>
        </w:rPr>
        <w:t>120-бабына</w:t>
      </w:r>
      <w:r>
        <w:rPr>
          <w:rFonts w:ascii="Times New Roman"/>
          <w:b w:val="false"/>
          <w:i w:val="false"/>
          <w:color w:val="000000"/>
          <w:sz w:val="28"/>
        </w:rPr>
        <w:t xml:space="preserve"> сәйкес шығарылған тауарларға қатысты берілген кедендік, өзге құжаттарды және (немесе) мәліметтерді, мұндай декларацияда мәлімделген мәліметтерді растайтын құжаттарды, және көрсетілген тауарларға арналған декларацияларда мәлімделген және (немесе) кеден органдарына ұсынылған құжаттарда бар мәліметтерді тексеру Комиссия айқындайтын тәртіппен жүргізіледі.</w:t>
      </w:r>
    </w:p>
    <w:bookmarkEnd w:id="4588"/>
    <w:bookmarkStart w:name="z4963" w:id="4589"/>
    <w:p>
      <w:pPr>
        <w:spacing w:after="0"/>
        <w:ind w:left="0"/>
        <w:jc w:val="both"/>
      </w:pPr>
      <w:r>
        <w:rPr>
          <w:rFonts w:ascii="Times New Roman"/>
          <w:b w:val="false"/>
          <w:i w:val="false"/>
          <w:color w:val="000000"/>
          <w:sz w:val="28"/>
        </w:rPr>
        <w:t xml:space="preserve">
      11. Тауарларға арналған декларацияларды бергенге дейін тауарлардың шығарылғаны туралы өтінішке, осы Кодекстің </w:t>
      </w:r>
      <w:r>
        <w:rPr>
          <w:rFonts w:ascii="Times New Roman"/>
          <w:b w:val="false"/>
          <w:i w:val="false"/>
          <w:color w:val="000000"/>
          <w:sz w:val="28"/>
        </w:rPr>
        <w:t>120-бабының</w:t>
      </w:r>
      <w:r>
        <w:rPr>
          <w:rFonts w:ascii="Times New Roman"/>
          <w:b w:val="false"/>
          <w:i w:val="false"/>
          <w:color w:val="000000"/>
          <w:sz w:val="28"/>
        </w:rPr>
        <w:t xml:space="preserve"> 4-тармағына сәйкес мұндай өтінішпен бірлесіп ұсынылатын құжаттарға қатысты кедендік, өзге құжаттардың және (немесе) мәліметтердің, және көрсетілген өтініште және (немесе) құжаттарда мәлімделген мәліметтердің тексеруін қолданған кезде құжаттарды сұрату тауарлар шығарылғанға дейін жүргізілмейді.</w:t>
      </w:r>
    </w:p>
    <w:bookmarkEnd w:id="4589"/>
    <w:bookmarkStart w:name="z4964" w:id="4590"/>
    <w:p>
      <w:pPr>
        <w:spacing w:after="0"/>
        <w:ind w:left="0"/>
        <w:jc w:val="both"/>
      </w:pPr>
      <w:r>
        <w:rPr>
          <w:rFonts w:ascii="Times New Roman"/>
          <w:b w:val="false"/>
          <w:i w:val="false"/>
          <w:color w:val="000000"/>
          <w:sz w:val="28"/>
        </w:rPr>
        <w:t xml:space="preserve">
      12. Тауарлардың кедендік құнын тексерген кезде кедендік, өзге құжаттарды және (немесе) мәліметтерді тексеру осы Кодекстің </w:t>
      </w:r>
      <w:r>
        <w:rPr>
          <w:rFonts w:ascii="Times New Roman"/>
          <w:b w:val="false"/>
          <w:i w:val="false"/>
          <w:color w:val="000000"/>
          <w:sz w:val="28"/>
        </w:rPr>
        <w:t>313-бабында</w:t>
      </w:r>
      <w:r>
        <w:rPr>
          <w:rFonts w:ascii="Times New Roman"/>
          <w:b w:val="false"/>
          <w:i w:val="false"/>
          <w:color w:val="000000"/>
          <w:sz w:val="28"/>
        </w:rPr>
        <w:t xml:space="preserve"> көзделген ерекшеліктер ескеріле отырып жүргізіледі.</w:t>
      </w:r>
    </w:p>
    <w:bookmarkEnd w:id="4590"/>
    <w:bookmarkStart w:name="z4965" w:id="4591"/>
    <w:p>
      <w:pPr>
        <w:spacing w:after="0"/>
        <w:ind w:left="0"/>
        <w:jc w:val="both"/>
      </w:pPr>
      <w:r>
        <w:rPr>
          <w:rFonts w:ascii="Times New Roman"/>
          <w:b w:val="false"/>
          <w:i w:val="false"/>
          <w:color w:val="000000"/>
          <w:sz w:val="28"/>
        </w:rPr>
        <w:t xml:space="preserve">
      13. Тауарлардың шығарылған жерін тексеру кезінде кедендік, өзге құжаттарды және (немесе) мәліметтерді тексеру осы Кодекстің </w:t>
      </w:r>
      <w:r>
        <w:rPr>
          <w:rFonts w:ascii="Times New Roman"/>
          <w:b w:val="false"/>
          <w:i w:val="false"/>
          <w:color w:val="000000"/>
          <w:sz w:val="28"/>
        </w:rPr>
        <w:t>314-бабында</w:t>
      </w:r>
      <w:r>
        <w:rPr>
          <w:rFonts w:ascii="Times New Roman"/>
          <w:b w:val="false"/>
          <w:i w:val="false"/>
          <w:color w:val="000000"/>
          <w:sz w:val="28"/>
        </w:rPr>
        <w:t xml:space="preserve"> көзделген ерекшеліктер ескеріле отырып жүргізіледі.</w:t>
      </w:r>
    </w:p>
    <w:bookmarkEnd w:id="4591"/>
    <w:p>
      <w:pPr>
        <w:spacing w:after="0"/>
        <w:ind w:left="0"/>
        <w:jc w:val="both"/>
      </w:pPr>
      <w:r>
        <w:rPr>
          <w:rFonts w:ascii="Times New Roman"/>
          <w:b/>
          <w:i w:val="false"/>
          <w:color w:val="000000"/>
          <w:sz w:val="28"/>
        </w:rPr>
        <w:t>325-бап. Тауарлар шығарылғанға дейін басталған кедендік, өзге құжаттарды және (немесе) мәліметтерді тексеру</w:t>
      </w:r>
    </w:p>
    <w:bookmarkStart w:name="z4966" w:id="4592"/>
    <w:p>
      <w:pPr>
        <w:spacing w:after="0"/>
        <w:ind w:left="0"/>
        <w:jc w:val="both"/>
      </w:pPr>
      <w:r>
        <w:rPr>
          <w:rFonts w:ascii="Times New Roman"/>
          <w:b w:val="false"/>
          <w:i w:val="false"/>
          <w:color w:val="000000"/>
          <w:sz w:val="28"/>
        </w:rPr>
        <w:t>
      1. Егер кедендік декларация кедендік декларацияда мәлімделген мәліметтерді растайтын құжаттарды ұсынумен бірге берілмесе, кеден органы тексерілетін мәліметтерге қатысты кедендік декларацияда мәліметтері көрсетілген құжаттарды декларанттан сұратуға құқылы.</w:t>
      </w:r>
    </w:p>
    <w:bookmarkEnd w:id="4592"/>
    <w:bookmarkStart w:name="z4967" w:id="4593"/>
    <w:p>
      <w:pPr>
        <w:spacing w:after="0"/>
        <w:ind w:left="0"/>
        <w:jc w:val="both"/>
      </w:pPr>
      <w:r>
        <w:rPr>
          <w:rFonts w:ascii="Times New Roman"/>
          <w:b w:val="false"/>
          <w:i w:val="false"/>
          <w:color w:val="000000"/>
          <w:sz w:val="28"/>
        </w:rPr>
        <w:t xml:space="preserve">
      2. Декларант осы баптың 1-тармағына сәйкес сұратылған құжаттарды осы Кодекстің </w:t>
      </w:r>
      <w:r>
        <w:rPr>
          <w:rFonts w:ascii="Times New Roman"/>
          <w:b w:val="false"/>
          <w:i w:val="false"/>
          <w:color w:val="000000"/>
          <w:sz w:val="28"/>
        </w:rPr>
        <w:t>119-бабының</w:t>
      </w:r>
      <w:r>
        <w:rPr>
          <w:rFonts w:ascii="Times New Roman"/>
          <w:b w:val="false"/>
          <w:i w:val="false"/>
          <w:color w:val="000000"/>
          <w:sz w:val="28"/>
        </w:rPr>
        <w:t xml:space="preserve"> 3-тармағында көрсетілген мерзім аяқталғанға дейін кемінде 4 сағат бұрын ұсынуы тиіс.</w:t>
      </w:r>
    </w:p>
    <w:bookmarkEnd w:id="4593"/>
    <w:bookmarkStart w:name="z4968" w:id="4594"/>
    <w:p>
      <w:pPr>
        <w:spacing w:after="0"/>
        <w:ind w:left="0"/>
        <w:jc w:val="both"/>
      </w:pPr>
      <w:r>
        <w:rPr>
          <w:rFonts w:ascii="Times New Roman"/>
          <w:b w:val="false"/>
          <w:i w:val="false"/>
          <w:color w:val="000000"/>
          <w:sz w:val="28"/>
        </w:rPr>
        <w:t xml:space="preserve">
      3. Егер декларант осы баптың 1-тармағына сәйкес сұратылған құжаттарды ұсынбаса, кеден органы осы Кодекстің </w:t>
      </w:r>
      <w:r>
        <w:rPr>
          <w:rFonts w:ascii="Times New Roman"/>
          <w:b w:val="false"/>
          <w:i w:val="false"/>
          <w:color w:val="000000"/>
          <w:sz w:val="28"/>
        </w:rPr>
        <w:t>125-бабына</w:t>
      </w:r>
      <w:r>
        <w:rPr>
          <w:rFonts w:ascii="Times New Roman"/>
          <w:b w:val="false"/>
          <w:i w:val="false"/>
          <w:color w:val="000000"/>
          <w:sz w:val="28"/>
        </w:rPr>
        <w:t xml:space="preserve"> сәйкес тауарларды шығарудан бас тартады.</w:t>
      </w:r>
    </w:p>
    <w:bookmarkEnd w:id="4594"/>
    <w:bookmarkStart w:name="z4969" w:id="4595"/>
    <w:p>
      <w:pPr>
        <w:spacing w:after="0"/>
        <w:ind w:left="0"/>
        <w:jc w:val="both"/>
      </w:pPr>
      <w:r>
        <w:rPr>
          <w:rFonts w:ascii="Times New Roman"/>
          <w:b w:val="false"/>
          <w:i w:val="false"/>
          <w:color w:val="000000"/>
          <w:sz w:val="28"/>
        </w:rPr>
        <w:t>
      4. Кеден органы коммерциялық, бухгалтерлік құжаттарды, тауарлардың шығарылған жері туралы сертификатты және (немесе) өзге құжаттарды және (немесе) мәліметтерді, оның ішінде кедендік декларацияда мәлімделген тексерілетін мәліметтердің, және (немесе) өзге құжаттарда бар мәліметтердің дұрыстығы мен толықтығын анықтау үшін қажетті жазбаша түсіндірулерді мынадай:</w:t>
      </w:r>
    </w:p>
    <w:bookmarkEnd w:id="4595"/>
    <w:bookmarkStart w:name="z4970" w:id="4596"/>
    <w:p>
      <w:pPr>
        <w:spacing w:after="0"/>
        <w:ind w:left="0"/>
        <w:jc w:val="both"/>
      </w:pPr>
      <w:r>
        <w:rPr>
          <w:rFonts w:ascii="Times New Roman"/>
          <w:b w:val="false"/>
          <w:i w:val="false"/>
          <w:color w:val="000000"/>
          <w:sz w:val="28"/>
        </w:rPr>
        <w:t>
      1) кедендік декларацияны беру кезінде не осы баптың 2-тармағына сәйкес ұсынылған құжаттарда қажетті мәліметтер болмаған немесе мәлімделген мәліметтер тиісті түрде расталмаған;</w:t>
      </w:r>
    </w:p>
    <w:bookmarkEnd w:id="4596"/>
    <w:bookmarkStart w:name="z4971" w:id="4597"/>
    <w:p>
      <w:pPr>
        <w:spacing w:after="0"/>
        <w:ind w:left="0"/>
        <w:jc w:val="both"/>
      </w:pPr>
      <w:r>
        <w:rPr>
          <w:rFonts w:ascii="Times New Roman"/>
          <w:b w:val="false"/>
          <w:i w:val="false"/>
          <w:color w:val="000000"/>
          <w:sz w:val="28"/>
        </w:rPr>
        <w:t>
      2) кеден органы осы Кодекстің және кедендік реттеу саласындағы өзге халықаралық шарттар мен актілердің ережелерін және (немесе) мүше мемлекеттердің заңнамасын сақтамау белгілерін, оның ішінде мұндай құжаттарда бар мәліметтердің дұрыс еместігін анықтаған жағдайларда сұратуға құқылы.</w:t>
      </w:r>
    </w:p>
    <w:bookmarkEnd w:id="4597"/>
    <w:bookmarkStart w:name="z4972" w:id="4598"/>
    <w:p>
      <w:pPr>
        <w:spacing w:after="0"/>
        <w:ind w:left="0"/>
        <w:jc w:val="both"/>
      </w:pPr>
      <w:r>
        <w:rPr>
          <w:rFonts w:ascii="Times New Roman"/>
          <w:b w:val="false"/>
          <w:i w:val="false"/>
          <w:color w:val="000000"/>
          <w:sz w:val="28"/>
        </w:rPr>
        <w:t>
      5. Декларанттан осы баптың 4-тармағына сәйкес құжаттарды және (немесе) мәліметтерді сұрату негізделген болуы тиіс және кедендік декларацияда мәлімделген мәліметтер және (немесе) өзге құжаттарда бар мәліметтер тиісті түрде расталмағанын не дұрыс болмауы мүмкін екендігін көрсететін белгілер тізбесін, қосымша сұрау салынатын құжаттардың және (немесе) мәліметтердің тізбесін, сондай-ақ мұндай құжаттарды және (немесе) мәліметтерді ұсыну мерзімін қамтуы тиіс.</w:t>
      </w:r>
    </w:p>
    <w:bookmarkEnd w:id="4598"/>
    <w:bookmarkStart w:name="z4973" w:id="4599"/>
    <w:p>
      <w:pPr>
        <w:spacing w:after="0"/>
        <w:ind w:left="0"/>
        <w:jc w:val="both"/>
      </w:pPr>
      <w:r>
        <w:rPr>
          <w:rFonts w:ascii="Times New Roman"/>
          <w:b w:val="false"/>
          <w:i w:val="false"/>
          <w:color w:val="000000"/>
          <w:sz w:val="28"/>
        </w:rPr>
        <w:t>
      Сұрау салынатын құжаттардың және (немесе) мәліметтердің тізбесін кеден органының лауазымды адамы тауарлармен мәміле шарттарын, тауар сипатын, оның мақсатын, сондай-ақ өзге де мән-жайларын ескере отырып тексерілетін мәліметтердің негізінде айқындайды.</w:t>
      </w:r>
    </w:p>
    <w:bookmarkEnd w:id="4599"/>
    <w:bookmarkStart w:name="z4974" w:id="4600"/>
    <w:p>
      <w:pPr>
        <w:spacing w:after="0"/>
        <w:ind w:left="0"/>
        <w:jc w:val="both"/>
      </w:pPr>
      <w:r>
        <w:rPr>
          <w:rFonts w:ascii="Times New Roman"/>
          <w:b w:val="false"/>
          <w:i w:val="false"/>
          <w:color w:val="000000"/>
          <w:sz w:val="28"/>
        </w:rPr>
        <w:t xml:space="preserve">
      6. Кедендік баждардың, салықтардың, арнайы, демпингке қарсы, өтем баждарының мөлшеріне әсер ететін мәліметтерді растау мақсатында осы баптың 4-тармағына сәйкес құжаттарды және (немесе) мәліметтерді сұрату кезінде кеден органы декларантты осы Кодекстің </w:t>
      </w:r>
      <w:r>
        <w:rPr>
          <w:rFonts w:ascii="Times New Roman"/>
          <w:b w:val="false"/>
          <w:i w:val="false"/>
          <w:color w:val="000000"/>
          <w:sz w:val="28"/>
        </w:rPr>
        <w:t>121-бабына</w:t>
      </w:r>
      <w:r>
        <w:rPr>
          <w:rFonts w:ascii="Times New Roman"/>
          <w:b w:val="false"/>
          <w:i w:val="false"/>
          <w:color w:val="000000"/>
          <w:sz w:val="28"/>
        </w:rPr>
        <w:t xml:space="preserve"> сәйкес тауарларды шығаруды жүргізу мүмкіндігі туралы хабарлайды. Бұл ретте кеден органы декларантқа осы Кодекстің </w:t>
      </w:r>
      <w:r>
        <w:rPr>
          <w:rFonts w:ascii="Times New Roman"/>
          <w:b w:val="false"/>
          <w:i w:val="false"/>
          <w:color w:val="000000"/>
          <w:sz w:val="28"/>
        </w:rPr>
        <w:t>121-бабына</w:t>
      </w:r>
      <w:r>
        <w:rPr>
          <w:rFonts w:ascii="Times New Roman"/>
          <w:b w:val="false"/>
          <w:i w:val="false"/>
          <w:color w:val="000000"/>
          <w:sz w:val="28"/>
        </w:rPr>
        <w:t xml:space="preserve"> сәйкес айқындалған кедендік баждардың, салықтардың, арнайы, демпингке қарсы, өтем баждарының төленуін қамтамасыз етуді беру талап етілмеген жардайларды қоспағанда, кедендік баждарды, салықтарды, арнайы, демпингке қарсы, өтем баждарын төлеу бойынша міндеттің орындалуын қамтамасыз ету мөлшерінің есептемесін жолдайды.</w:t>
      </w:r>
    </w:p>
    <w:bookmarkEnd w:id="4600"/>
    <w:bookmarkStart w:name="z4975" w:id="4601"/>
    <w:p>
      <w:pPr>
        <w:spacing w:after="0"/>
        <w:ind w:left="0"/>
        <w:jc w:val="both"/>
      </w:pPr>
      <w:r>
        <w:rPr>
          <w:rFonts w:ascii="Times New Roman"/>
          <w:b w:val="false"/>
          <w:i w:val="false"/>
          <w:color w:val="000000"/>
          <w:sz w:val="28"/>
        </w:rPr>
        <w:t>
      Кедендік баждарды, салықтарды, арнайы, демпингке қарсы, өтем баждарын төлеу бойынша міндеттің орындалуын қамтамасыз ету мөлшері есептемесінің нысанын, электрондық құжат түріндегі мұндай есептеменің құрылымы мен форматын және оларды толтыру тәртібін Комиссия айқындайды.</w:t>
      </w:r>
    </w:p>
    <w:bookmarkEnd w:id="4601"/>
    <w:bookmarkStart w:name="z4976" w:id="4602"/>
    <w:p>
      <w:pPr>
        <w:spacing w:after="0"/>
        <w:ind w:left="0"/>
        <w:jc w:val="both"/>
      </w:pPr>
      <w:r>
        <w:rPr>
          <w:rFonts w:ascii="Times New Roman"/>
          <w:b w:val="false"/>
          <w:i w:val="false"/>
          <w:color w:val="000000"/>
          <w:sz w:val="28"/>
        </w:rPr>
        <w:t>
      7. Осы баптың 4-тармағына сәйкес сұратылған құжаттарды және (немесе) мәліметтерді не мұндай құжаттар және (немесе) мәліметтер ұсынылуы мүмкін еместігінің және (немесе) олардың жоқтығының себептерін түсіндіруді декларант:</w:t>
      </w:r>
    </w:p>
    <w:bookmarkEnd w:id="4602"/>
    <w:bookmarkStart w:name="z4977" w:id="4603"/>
    <w:p>
      <w:pPr>
        <w:spacing w:after="0"/>
        <w:ind w:left="0"/>
        <w:jc w:val="both"/>
      </w:pPr>
      <w:r>
        <w:rPr>
          <w:rFonts w:ascii="Times New Roman"/>
          <w:b w:val="false"/>
          <w:i w:val="false"/>
          <w:color w:val="000000"/>
          <w:sz w:val="28"/>
        </w:rPr>
        <w:t>
      1) егер құжаттарды және (немесе) мәліметтерді сұрату кедендік</w:t>
      </w:r>
      <w:r>
        <w:rPr>
          <w:rFonts w:ascii="Times New Roman"/>
          <w:b w:val="false"/>
          <w:i w:val="false"/>
          <w:color w:val="000000"/>
          <w:sz w:val="28"/>
        </w:rPr>
        <w:t xml:space="preserve"> декларацияда және кедендік декларацияны беру кезінде ұсынылған құжаттарда бар мәліметтерді тексерумен байланысты болса - осы Кодекстің </w:t>
      </w:r>
      <w:r>
        <w:rPr>
          <w:rFonts w:ascii="Times New Roman"/>
          <w:b w:val="false"/>
          <w:i w:val="false"/>
          <w:color w:val="000000"/>
          <w:sz w:val="28"/>
        </w:rPr>
        <w:t>119-бабының</w:t>
      </w:r>
      <w:r>
        <w:rPr>
          <w:rFonts w:ascii="Times New Roman"/>
          <w:b w:val="false"/>
          <w:i w:val="false"/>
          <w:color w:val="000000"/>
          <w:sz w:val="28"/>
        </w:rPr>
        <w:t xml:space="preserve"> 3-тармағында көрсетілген мерзім аяқталғанға дейін кемінде 4 сағат бұрын;</w:t>
      </w:r>
    </w:p>
    <w:bookmarkEnd w:id="4603"/>
    <w:bookmarkStart w:name="z4980" w:id="4604"/>
    <w:p>
      <w:pPr>
        <w:spacing w:after="0"/>
        <w:ind w:left="0"/>
        <w:jc w:val="both"/>
      </w:pPr>
      <w:r>
        <w:rPr>
          <w:rFonts w:ascii="Times New Roman"/>
          <w:b w:val="false"/>
          <w:i w:val="false"/>
          <w:color w:val="000000"/>
          <w:sz w:val="28"/>
        </w:rPr>
        <w:t>
      2) егер құжаттарды және (немесе) мәліметтерді сұрату кедендік</w:t>
      </w:r>
      <w:r>
        <w:rPr>
          <w:rFonts w:ascii="Times New Roman"/>
          <w:b w:val="false"/>
          <w:i w:val="false"/>
          <w:color w:val="000000"/>
          <w:sz w:val="28"/>
        </w:rPr>
        <w:t xml:space="preserve"> декларацияда және осы баптың 2-тармағына сәйкес ұсынылған құжаттарда бар мәліметтерді тексерумен байланысты болса және тексерілетін мәліметтер кедендік баждардың, салықтардың, арнайы, демпингке қарсы, өтем баждардың мөлшеріне әсер етпесе - осы Кодекстің </w:t>
      </w:r>
      <w:r>
        <w:rPr>
          <w:rFonts w:ascii="Times New Roman"/>
          <w:b w:val="false"/>
          <w:i w:val="false"/>
          <w:color w:val="000000"/>
          <w:sz w:val="28"/>
        </w:rPr>
        <w:t>119-бабының</w:t>
      </w:r>
      <w:r>
        <w:rPr>
          <w:rFonts w:ascii="Times New Roman"/>
          <w:b w:val="false"/>
          <w:i w:val="false"/>
          <w:color w:val="000000"/>
          <w:sz w:val="28"/>
        </w:rPr>
        <w:t xml:space="preserve"> 3-тармағында көрсетілген мерзім аяқталғанға дейін кемінде 2 сағат бұрын;</w:t>
      </w:r>
    </w:p>
    <w:bookmarkEnd w:id="4604"/>
    <w:bookmarkStart w:name="z4982" w:id="4605"/>
    <w:p>
      <w:pPr>
        <w:spacing w:after="0"/>
        <w:ind w:left="0"/>
        <w:jc w:val="both"/>
      </w:pPr>
      <w:r>
        <w:rPr>
          <w:rFonts w:ascii="Times New Roman"/>
          <w:b w:val="false"/>
          <w:i w:val="false"/>
          <w:color w:val="000000"/>
          <w:sz w:val="28"/>
        </w:rPr>
        <w:t xml:space="preserve">
      3) егер құжаттарды және (немесе) мәліметтерді сұрату кедендік декларацияда және осы баптың 2-тармағына сәйкес ұсынылған құжаттарда бар мәліметтерді тексерумен байланысты болса және тексерілетін мәліметтер кедендік баждардың, салықтардың, арнайы, демпингке қарсы, өтем баждардың мөлшеріне әсер етсе - осы Кодекстің </w:t>
      </w:r>
      <w:r>
        <w:rPr>
          <w:rFonts w:ascii="Times New Roman"/>
          <w:b w:val="false"/>
          <w:i w:val="false"/>
          <w:color w:val="000000"/>
          <w:sz w:val="28"/>
        </w:rPr>
        <w:t>119-бабының</w:t>
      </w:r>
      <w:r>
        <w:rPr>
          <w:rFonts w:ascii="Times New Roman"/>
          <w:b w:val="false"/>
          <w:i w:val="false"/>
          <w:color w:val="000000"/>
          <w:sz w:val="28"/>
        </w:rPr>
        <w:t xml:space="preserve"> 4 - 6-тармақтарына сәйкес тауарларды шығару мерзімі ұзартылған кезде кеден органы белгілеген мерзім аяқталғанға дейін кемінде 1 жұмыс күні бұрын ұсынуға тиіс.</w:t>
      </w:r>
    </w:p>
    <w:bookmarkEnd w:id="4605"/>
    <w:bookmarkStart w:name="z4983" w:id="4606"/>
    <w:p>
      <w:pPr>
        <w:spacing w:after="0"/>
        <w:ind w:left="0"/>
        <w:jc w:val="both"/>
      </w:pPr>
      <w:r>
        <w:rPr>
          <w:rFonts w:ascii="Times New Roman"/>
          <w:b w:val="false"/>
          <w:i w:val="false"/>
          <w:color w:val="000000"/>
          <w:sz w:val="28"/>
        </w:rPr>
        <w:t xml:space="preserve">
      8. Егер осы баптың 4-тармағына сәйкес сұратылған құжаттар және (немесе) мәліметтер, оның ішінде жазбаша түсіндірмелер не мұндай құжаттар және (немесе) мәліметтер ұсынылуы мүмкін еместігінің және (немесе) олардың жоқтығының себептерін түсіндіру осы баптың 7-тармағында белгіленген мерзімде ұсынылмаса және осы Кодекстің </w:t>
      </w:r>
      <w:r>
        <w:rPr>
          <w:rFonts w:ascii="Times New Roman"/>
          <w:b w:val="false"/>
          <w:i w:val="false"/>
          <w:color w:val="000000"/>
          <w:sz w:val="28"/>
        </w:rPr>
        <w:t>121-бабында</w:t>
      </w:r>
      <w:r>
        <w:rPr>
          <w:rFonts w:ascii="Times New Roman"/>
          <w:b w:val="false"/>
          <w:i w:val="false"/>
          <w:color w:val="000000"/>
          <w:sz w:val="28"/>
        </w:rPr>
        <w:t xml:space="preserve"> көзделген шарт сақталмаса, кеден органы осы Кодекстің </w:t>
      </w:r>
      <w:r>
        <w:rPr>
          <w:rFonts w:ascii="Times New Roman"/>
          <w:b w:val="false"/>
          <w:i w:val="false"/>
          <w:color w:val="000000"/>
          <w:sz w:val="28"/>
        </w:rPr>
        <w:t>125-бабына</w:t>
      </w:r>
      <w:r>
        <w:rPr>
          <w:rFonts w:ascii="Times New Roman"/>
          <w:b w:val="false"/>
          <w:i w:val="false"/>
          <w:color w:val="000000"/>
          <w:sz w:val="28"/>
        </w:rPr>
        <w:t xml:space="preserve"> сәйкес тауарларды шығарудан бас тартады.</w:t>
      </w:r>
    </w:p>
    <w:bookmarkEnd w:id="4606"/>
    <w:bookmarkStart w:name="z4984" w:id="4607"/>
    <w:p>
      <w:pPr>
        <w:spacing w:after="0"/>
        <w:ind w:left="0"/>
        <w:jc w:val="both"/>
      </w:pPr>
      <w:r>
        <w:rPr>
          <w:rFonts w:ascii="Times New Roman"/>
          <w:b w:val="false"/>
          <w:i w:val="false"/>
          <w:color w:val="000000"/>
          <w:sz w:val="28"/>
        </w:rPr>
        <w:t>
      9. Осы баптың 1 және 4-тармақтарына сәйкес сұратылған құжаттарды және (немесе) мәліметтерді олар сұратылған тұлғалар әрбір сұрау салу бойынша бір жиынтықта (бір уақытта) ұсынуға тиіс.</w:t>
      </w:r>
    </w:p>
    <w:bookmarkEnd w:id="4607"/>
    <w:bookmarkStart w:name="z4985" w:id="4608"/>
    <w:p>
      <w:pPr>
        <w:spacing w:after="0"/>
        <w:ind w:left="0"/>
        <w:jc w:val="both"/>
      </w:pPr>
      <w:r>
        <w:rPr>
          <w:rFonts w:ascii="Times New Roman"/>
          <w:b w:val="false"/>
          <w:i w:val="false"/>
          <w:color w:val="000000"/>
          <w:sz w:val="28"/>
        </w:rPr>
        <w:t>
      Кеден органы сұратқан құжаттармен және (немесе) мәліметтермен бір уақытта олар сұратылған тұлғалар кедендік декларацияда мәлімделген мәліметтердің және (немесе) өзге құжаттарда бар мәліметтердің дұрыстысын және толықтығын растау мақсатында өзге де құжаттарды және (немесе) мәліметтерді ұсынуы мүмкін.</w:t>
      </w:r>
    </w:p>
    <w:bookmarkEnd w:id="4608"/>
    <w:bookmarkStart w:name="z4986" w:id="4609"/>
    <w:p>
      <w:pPr>
        <w:spacing w:after="0"/>
        <w:ind w:left="0"/>
        <w:jc w:val="both"/>
      </w:pPr>
      <w:r>
        <w:rPr>
          <w:rFonts w:ascii="Times New Roman"/>
          <w:b w:val="false"/>
          <w:i w:val="false"/>
          <w:color w:val="000000"/>
          <w:sz w:val="28"/>
        </w:rPr>
        <w:t xml:space="preserve">
      10. Тауарлар шығарылғанға дейін кедендік, өзге құжаттарды және (немесе) мәліметтерді тексеру аяқталған кезде, егер осы бапқа сәйкес ұсынылған құжаттар және (немесе) мәліметтер, не мұндай құжаттар және (немесе) мәліметтер ұсынылуы мүмкін еместігінің және (немесе) олардың жоқтығының себептерін түсіндіру не мұндай тексеру шеңберінде жүргізілген тауарларды және (немесе) құжаттарды өзге нысандарда кедендік бақылау және (немесе) олардың кедендік сараптамасы нәтижелері тексерілетін мәліметтердің дұрыстысын және (немесе) толықтығын растаған жағдайда, кеден органы осы Кодекстің </w:t>
      </w:r>
      <w:r>
        <w:rPr>
          <w:rFonts w:ascii="Times New Roman"/>
          <w:b w:val="false"/>
          <w:i w:val="false"/>
          <w:color w:val="000000"/>
          <w:sz w:val="28"/>
        </w:rPr>
        <w:t>118-бабына</w:t>
      </w:r>
      <w:r>
        <w:rPr>
          <w:rFonts w:ascii="Times New Roman"/>
          <w:b w:val="false"/>
          <w:i w:val="false"/>
          <w:color w:val="000000"/>
          <w:sz w:val="28"/>
        </w:rPr>
        <w:t xml:space="preserve"> сәйкес тауарлардың шығаруын жүргізеді.</w:t>
      </w:r>
    </w:p>
    <w:bookmarkEnd w:id="4609"/>
    <w:bookmarkStart w:name="z4987" w:id="4610"/>
    <w:p>
      <w:pPr>
        <w:spacing w:after="0"/>
        <w:ind w:left="0"/>
        <w:jc w:val="both"/>
      </w:pPr>
      <w:r>
        <w:rPr>
          <w:rFonts w:ascii="Times New Roman"/>
          <w:b w:val="false"/>
          <w:i w:val="false"/>
          <w:color w:val="000000"/>
          <w:sz w:val="28"/>
        </w:rPr>
        <w:t xml:space="preserve">
      11. Тауарлар шығарылғанға дейін кедендік, өзге құжаттарды және (немесе) мәліметтерді тексеру аяқталған кезде, егер осы бапқа сәйкес ұсынылған құжаттар мен (немесе) мәліметтер не мұндай құжаттар және (немесе) мәліметтер ұсынылуы мүмкін еместігінің және (немесе) олардың жоқтығының себептерін түсіндіру не мұндай тексеру шеңберінде жүргізілген тауарларды және (немесе) құжаттарды өзге нысандарда кедендік бақылау және (немесе) олардың кедендік сараптамасы нәтижелері тексерілетін мәліметтердің дұрыстысын және (немесе) толықтығын растамаған және (немесе) кедендік, өзге құжаттардың және (немесе) мәліметтердің тексеруін жүргізу үшін негіздемелерді жоймаған жағдайда, кеден органы оның билігіндегі ақпараттың негізінде осы Кодекстің </w:t>
      </w:r>
      <w:r>
        <w:rPr>
          <w:rFonts w:ascii="Times New Roman"/>
          <w:b w:val="false"/>
          <w:i w:val="false"/>
          <w:color w:val="000000"/>
          <w:sz w:val="28"/>
        </w:rPr>
        <w:t>112-бабына</w:t>
      </w:r>
      <w:r>
        <w:rPr>
          <w:rFonts w:ascii="Times New Roman"/>
          <w:b w:val="false"/>
          <w:i w:val="false"/>
          <w:color w:val="000000"/>
          <w:sz w:val="28"/>
        </w:rPr>
        <w:t xml:space="preserve"> сәйкес тауарлар шығарылғанға дейін кедендік декларацияда мәлімделген мәліметтерді өзгерту (толықтыру) туралы талабын жолдайды.</w:t>
      </w:r>
    </w:p>
    <w:bookmarkEnd w:id="4610"/>
    <w:bookmarkStart w:name="z4988" w:id="4611"/>
    <w:p>
      <w:pPr>
        <w:spacing w:after="0"/>
        <w:ind w:left="0"/>
        <w:jc w:val="both"/>
      </w:pPr>
      <w:r>
        <w:rPr>
          <w:rFonts w:ascii="Times New Roman"/>
          <w:b w:val="false"/>
          <w:i w:val="false"/>
          <w:color w:val="000000"/>
          <w:sz w:val="28"/>
        </w:rPr>
        <w:t xml:space="preserve">
      12. Егер кедендік, өзге құжаттарды және (немесе) мәліметтерді тексеру осы Кодекстің </w:t>
      </w:r>
      <w:r>
        <w:rPr>
          <w:rFonts w:ascii="Times New Roman"/>
          <w:b w:val="false"/>
          <w:i w:val="false"/>
          <w:color w:val="000000"/>
          <w:sz w:val="28"/>
        </w:rPr>
        <w:t>119-бабында</w:t>
      </w:r>
      <w:r>
        <w:rPr>
          <w:rFonts w:ascii="Times New Roman"/>
          <w:b w:val="false"/>
          <w:i w:val="false"/>
          <w:color w:val="000000"/>
          <w:sz w:val="28"/>
        </w:rPr>
        <w:t xml:space="preserve"> белгіленген тауарларды шығару мерзімінде, оның ішінде осы баптың 7-тармағында белгіленген мерзімде құжаттарды және (немесе) мәліметтерді ұсынбаумен байланысты аяқталмаған жағдайда, кеден органы декларантқа тауарлардың шығаруын осы Кодекстің </w:t>
      </w:r>
      <w:r>
        <w:rPr>
          <w:rFonts w:ascii="Times New Roman"/>
          <w:b w:val="false"/>
          <w:i w:val="false"/>
          <w:color w:val="000000"/>
          <w:sz w:val="28"/>
        </w:rPr>
        <w:t>121-бабына</w:t>
      </w:r>
      <w:r>
        <w:rPr>
          <w:rFonts w:ascii="Times New Roman"/>
          <w:b w:val="false"/>
          <w:i w:val="false"/>
          <w:color w:val="000000"/>
          <w:sz w:val="28"/>
        </w:rPr>
        <w:t xml:space="preserve"> сәйкес жүргізу мүмкін екендігі туралы хабарланды.</w:t>
      </w:r>
    </w:p>
    <w:bookmarkEnd w:id="4611"/>
    <w:bookmarkStart w:name="z4989" w:id="4612"/>
    <w:p>
      <w:pPr>
        <w:spacing w:after="0"/>
        <w:ind w:left="0"/>
        <w:jc w:val="both"/>
      </w:pPr>
      <w:r>
        <w:rPr>
          <w:rFonts w:ascii="Times New Roman"/>
          <w:b w:val="false"/>
          <w:i w:val="false"/>
          <w:color w:val="000000"/>
          <w:sz w:val="28"/>
        </w:rPr>
        <w:t xml:space="preserve">
      13. Осы Кодекстің </w:t>
      </w:r>
      <w:r>
        <w:rPr>
          <w:rFonts w:ascii="Times New Roman"/>
          <w:b w:val="false"/>
          <w:i w:val="false"/>
          <w:color w:val="000000"/>
          <w:sz w:val="28"/>
        </w:rPr>
        <w:t>121-бабына</w:t>
      </w:r>
      <w:r>
        <w:rPr>
          <w:rFonts w:ascii="Times New Roman"/>
          <w:b w:val="false"/>
          <w:i w:val="false"/>
          <w:color w:val="000000"/>
          <w:sz w:val="28"/>
        </w:rPr>
        <w:t xml:space="preserve"> сәйкес тауарларды шығарған кезде кедендік, өзге құжаттарды және (немесе) мәліметтерді тексеру осы баптың 14 - 18-тармақтарына сәйкес тауарлар шығарылғаннан кейін аяқталады.</w:t>
      </w:r>
    </w:p>
    <w:bookmarkEnd w:id="4612"/>
    <w:bookmarkStart w:name="z4990" w:id="4613"/>
    <w:p>
      <w:pPr>
        <w:spacing w:after="0"/>
        <w:ind w:left="0"/>
        <w:jc w:val="both"/>
      </w:pPr>
      <w:r>
        <w:rPr>
          <w:rFonts w:ascii="Times New Roman"/>
          <w:b w:val="false"/>
          <w:i w:val="false"/>
          <w:color w:val="000000"/>
          <w:sz w:val="28"/>
        </w:rPr>
        <w:t xml:space="preserve">
      14. Кедендік, өзге құжаттарды және (немесе) мәліметтерді тексеруді аяқтау үшін кеден органы сұратқан және осы баптың 7-тармағында көрсетілген мерзімде ұсынылмаған құжаттарды және (немесе) мәліметтерді декларант тауарларды шығарғаннан кейін, осы Кодекстің </w:t>
      </w:r>
      <w:r>
        <w:rPr>
          <w:rFonts w:ascii="Times New Roman"/>
          <w:b w:val="false"/>
          <w:i w:val="false"/>
          <w:color w:val="000000"/>
          <w:sz w:val="28"/>
        </w:rPr>
        <w:t>314-бабының</w:t>
      </w:r>
      <w:r>
        <w:rPr>
          <w:rFonts w:ascii="Times New Roman"/>
          <w:b w:val="false"/>
          <w:i w:val="false"/>
          <w:color w:val="000000"/>
          <w:sz w:val="28"/>
        </w:rPr>
        <w:t xml:space="preserve"> 2-тармағында көзделген жағдайды қоспағанда, кедендік декларацияның тіркелген күнінен бастап күнтізбелік 60 күннен аспайтын мерзімде ұсынуы мүмкін.</w:t>
      </w:r>
    </w:p>
    <w:bookmarkEnd w:id="4613"/>
    <w:bookmarkStart w:name="z4991" w:id="4614"/>
    <w:p>
      <w:pPr>
        <w:spacing w:after="0"/>
        <w:ind w:left="0"/>
        <w:jc w:val="both"/>
      </w:pPr>
      <w:r>
        <w:rPr>
          <w:rFonts w:ascii="Times New Roman"/>
          <w:b w:val="false"/>
          <w:i w:val="false"/>
          <w:color w:val="000000"/>
          <w:sz w:val="28"/>
        </w:rPr>
        <w:t>
      Кедендік, өзге құжаттарды және (немесе) мәліметтерді тексеруді кеден органы сұратылған құжаттар және (немесе) мәліметтер ұсынылған күннен бастап, ал егер мұндай құжаттар және (немесе) мәліметтер осы тармақтың бірінші абзацында белгіленген мерзімде ұсынылмаса, - мұндай мерзім аяқталған күннен бастап күнтізбелік 30 күннен кешіктірмей аяқтайды.</w:t>
      </w:r>
    </w:p>
    <w:bookmarkEnd w:id="4614"/>
    <w:bookmarkStart w:name="z4992" w:id="4615"/>
    <w:p>
      <w:pPr>
        <w:spacing w:after="0"/>
        <w:ind w:left="0"/>
        <w:jc w:val="both"/>
      </w:pPr>
      <w:r>
        <w:rPr>
          <w:rFonts w:ascii="Times New Roman"/>
          <w:b w:val="false"/>
          <w:i w:val="false"/>
          <w:color w:val="000000"/>
          <w:sz w:val="28"/>
        </w:rPr>
        <w:t>
      15. Егер осы бапқа сәйкес ұсынылған құжаттар және (немесе) мәліметтер не мұндай құжаттар және (немесе) мәліметтер ұсынылуы мүмкін еместігінің және (немесе) олардың жоқтығының себептерін түсіндіру кедендік, өзге құжаттарды және (немесе) мәліметтерді тексеруді жүргізу үшін негіздемелерді жоймаса, кеден органы осы баптың 14-тармағының екінші абзацында белгіленген мерзім аяқталғанға дейін қосымша құжаттарды және (немесе) мәліметтерді, оның ішінде кедендік декларацияда мәлімделген мәліметтердің және (немесе) өзге құжаттарда бар мәліметтердің дұрыстысын және толықтығын анықтау үшін қажетті жазбаша түсіндірмелерді сұратуға құқылы.</w:t>
      </w:r>
    </w:p>
    <w:bookmarkEnd w:id="4615"/>
    <w:bookmarkStart w:name="z4993" w:id="4616"/>
    <w:p>
      <w:pPr>
        <w:spacing w:after="0"/>
        <w:ind w:left="0"/>
        <w:jc w:val="both"/>
      </w:pPr>
      <w:r>
        <w:rPr>
          <w:rFonts w:ascii="Times New Roman"/>
          <w:b w:val="false"/>
          <w:i w:val="false"/>
          <w:color w:val="000000"/>
          <w:sz w:val="28"/>
        </w:rPr>
        <w:t>
      Мұндай қосымша құжаттар және (немесе) мәліметтер, оның ішінде жазбаша түсіндірмелер кеден органы сұрау салуды тіркеген күннен бастап күнтізбелік 10 күннен кешіктірілмей ұсынылуға тиіс.</w:t>
      </w:r>
    </w:p>
    <w:bookmarkEnd w:id="4616"/>
    <w:bookmarkStart w:name="z4994" w:id="4617"/>
    <w:p>
      <w:pPr>
        <w:spacing w:after="0"/>
        <w:ind w:left="0"/>
        <w:jc w:val="both"/>
      </w:pPr>
      <w:r>
        <w:rPr>
          <w:rFonts w:ascii="Times New Roman"/>
          <w:b w:val="false"/>
          <w:i w:val="false"/>
          <w:color w:val="000000"/>
          <w:sz w:val="28"/>
        </w:rPr>
        <w:t>
      16. Қосымша құжаттарды және (немесе) мәліметтерді, оның ішінде жазбаша түсіндірмелерді ұсыну туралы сұрау салу жолданған кезде осы баптың 14-тармағының екінші абзацында көрсетілген мерзім кеден органы мұндай сұрау салуды тіркеген күннен бастап тоқтатыла тұрады және кеден органы қосымша құжаттарды және (немесе) мәліметтерді, оның ішінде жазбаша түсіндірмелерді алған күннен бастап, ал оларды ұсынбаған жағдайда - оларды ұсыну мерзімі аяқталған күннен бастап жалғасады.</w:t>
      </w:r>
    </w:p>
    <w:bookmarkEnd w:id="4617"/>
    <w:bookmarkStart w:name="z4995" w:id="4618"/>
    <w:p>
      <w:pPr>
        <w:spacing w:after="0"/>
        <w:ind w:left="0"/>
        <w:jc w:val="both"/>
      </w:pPr>
      <w:r>
        <w:rPr>
          <w:rFonts w:ascii="Times New Roman"/>
          <w:b w:val="false"/>
          <w:i w:val="false"/>
          <w:color w:val="000000"/>
          <w:sz w:val="28"/>
        </w:rPr>
        <w:t xml:space="preserve">
      17. Кедендік, өзге құжаттарды және (немесе) мәліметтерді тексеру аяқталған кезде, егер осы бапқа сәйкес ұсынылған құжаттар және (немесе) мәліметтер не мұндай құжаттар және (немесе) мәліметтер ұсынылуы мүмкін еместігінің және (немесе) олардың жоқтығының себептерін түсіндіру не мұндай тексеру шеңберінде жүргізілген тауарларды және (немесе) құжаттарды өзге нысандарда кедендік бақылау және (немесе) олардың кедендік сараптамасы нәтижелері осы Кодекстің, кедендік реттеу саласындағы өзге халықаралық шарттардың және актілердің және мүше мемлекеттер заңнамасының ережелерін сақтауды, оның ішінде тексерілетін мәліметтердің дұрыстығын және (немесе) толықтығын растамаған және (немесе) кедендік, өзге құжаттарды (немесе) мәліметтерді тексеруді жүргізу үшін негіздемелерді жоймаған жағдайда, кеден органы оның билігіндегі ақпараттың негізінде осы Кодекстің </w:t>
      </w:r>
      <w:r>
        <w:rPr>
          <w:rFonts w:ascii="Times New Roman"/>
          <w:b w:val="false"/>
          <w:i w:val="false"/>
          <w:color w:val="000000"/>
          <w:sz w:val="28"/>
        </w:rPr>
        <w:t>112-бабына</w:t>
      </w:r>
      <w:r>
        <w:rPr>
          <w:rFonts w:ascii="Times New Roman"/>
          <w:b w:val="false"/>
          <w:i w:val="false"/>
          <w:color w:val="000000"/>
          <w:sz w:val="28"/>
        </w:rPr>
        <w:t xml:space="preserve"> сәйкес кедендік декларацияда мәлімделген мәліметтерге өзгерістер (толықтырулар) енгізу туралы шешім қабылдайды.</w:t>
      </w:r>
    </w:p>
    <w:bookmarkEnd w:id="4618"/>
    <w:bookmarkStart w:name="z4996" w:id="4619"/>
    <w:p>
      <w:pPr>
        <w:spacing w:after="0"/>
        <w:ind w:left="0"/>
        <w:jc w:val="both"/>
      </w:pPr>
      <w:r>
        <w:rPr>
          <w:rFonts w:ascii="Times New Roman"/>
          <w:b w:val="false"/>
          <w:i w:val="false"/>
          <w:color w:val="000000"/>
          <w:sz w:val="28"/>
        </w:rPr>
        <w:t xml:space="preserve">
      18. Кедендік, өзге құжаттарды және (немесе) мәліметтерді тексеру аяқталған кезде, егер осы баптың 4 және 15-тармақтарына сәйкес сұратылған құжаттар және (немесе) мәліметтер не мұндай құжаттар және (немесе) мәліметтер ұсынылуы мүмкін еместігінің және (немесе) олардың жоқтығының себептерін түсіндіру осы бапта белгіленген мерзімде ұсынылмаса, кеден органы оның билігіндегі ақпараттың негізінде осы Кодекстің </w:t>
      </w:r>
      <w:r>
        <w:rPr>
          <w:rFonts w:ascii="Times New Roman"/>
          <w:b w:val="false"/>
          <w:i w:val="false"/>
          <w:color w:val="000000"/>
          <w:sz w:val="28"/>
        </w:rPr>
        <w:t>112-бабына</w:t>
      </w:r>
      <w:r>
        <w:rPr>
          <w:rFonts w:ascii="Times New Roman"/>
          <w:b w:val="false"/>
          <w:i w:val="false"/>
          <w:color w:val="000000"/>
          <w:sz w:val="28"/>
        </w:rPr>
        <w:t xml:space="preserve"> сәйкес кедендік декларацияда мәлімделген мәліметтерге өзгерістер (толықтырулар) енгізу туралы шешім қабылдайды.</w:t>
      </w:r>
    </w:p>
    <w:bookmarkEnd w:id="4619"/>
    <w:bookmarkStart w:name="z4997" w:id="4620"/>
    <w:p>
      <w:pPr>
        <w:spacing w:after="0"/>
        <w:ind w:left="0"/>
        <w:jc w:val="both"/>
      </w:pPr>
      <w:r>
        <w:rPr>
          <w:rFonts w:ascii="Times New Roman"/>
          <w:b w:val="false"/>
          <w:i w:val="false"/>
          <w:color w:val="000000"/>
          <w:sz w:val="28"/>
        </w:rPr>
        <w:t xml:space="preserve">
      19. Кедендік, өзге құжаттарды және (немесе) мәліметтерді тексеру аяқталған кезде, егер осы бапқа сәйкес ұсынылған құжаттар және (немесе) мәліметтер, мұндай тексеру шеңберінде жүргізілген тауарларды және (немесе) құжаттарды өзге нысандарда кедендік бақылау және (немесе) олардың кедендік сараптамасы нәтижелері тексерілетін мәліметтердің дұрыстысын және (немесе) толықтығын растаған жағдайда, кеден органы кедендік, өзге құжаттарды және (немесе) мәліметтерді тексерудің аяқталғаны туралы және осы Кодекстің </w:t>
      </w:r>
      <w:r>
        <w:rPr>
          <w:rFonts w:ascii="Times New Roman"/>
          <w:b w:val="false"/>
          <w:i w:val="false"/>
          <w:color w:val="000000"/>
          <w:sz w:val="28"/>
        </w:rPr>
        <w:t>121-бабының</w:t>
      </w:r>
      <w:r>
        <w:rPr>
          <w:rFonts w:ascii="Times New Roman"/>
          <w:b w:val="false"/>
          <w:i w:val="false"/>
          <w:color w:val="000000"/>
          <w:sz w:val="28"/>
        </w:rPr>
        <w:t xml:space="preserve"> 1-тармағына сәйкес ұсынылған кедендік баждарды, салықтарды, арнайы, демпингке қарсы, өтем баждарын төлеу бойынша міндеттің орындалуын қамтамасыз етуді қайтару (есепке жатқызу) мүмкіндігі туралы декларантқа хабарлайды.</w:t>
      </w:r>
    </w:p>
    <w:bookmarkEnd w:id="4620"/>
    <w:bookmarkStart w:name="z4998" w:id="4621"/>
    <w:p>
      <w:pPr>
        <w:spacing w:after="0"/>
        <w:ind w:left="0"/>
        <w:jc w:val="both"/>
      </w:pPr>
      <w:r>
        <w:rPr>
          <w:rFonts w:ascii="Times New Roman"/>
          <w:b w:val="false"/>
          <w:i w:val="false"/>
          <w:color w:val="000000"/>
          <w:sz w:val="28"/>
        </w:rPr>
        <w:t xml:space="preserve">
      20. Кедендік баждарды, салықтарды, арнайы, демпингке қарсы, өтем баждарын төлеу бойынша міндеттің орындалуын қамтамасыз етуді қайтару (есепке жатқызу) осы Кодекстің </w:t>
      </w:r>
      <w:r>
        <w:rPr>
          <w:rFonts w:ascii="Times New Roman"/>
          <w:b w:val="false"/>
          <w:i w:val="false"/>
          <w:color w:val="000000"/>
          <w:sz w:val="28"/>
        </w:rPr>
        <w:t>63-бабының</w:t>
      </w:r>
      <w:r>
        <w:rPr>
          <w:rFonts w:ascii="Times New Roman"/>
          <w:b w:val="false"/>
          <w:i w:val="false"/>
          <w:color w:val="000000"/>
          <w:sz w:val="28"/>
        </w:rPr>
        <w:t xml:space="preserve"> 7-тармағына, </w:t>
      </w:r>
      <w:r>
        <w:rPr>
          <w:rFonts w:ascii="Times New Roman"/>
          <w:b w:val="false"/>
          <w:i w:val="false"/>
          <w:color w:val="000000"/>
          <w:sz w:val="28"/>
        </w:rPr>
        <w:t>10-тарауына</w:t>
      </w:r>
      <w:r>
        <w:rPr>
          <w:rFonts w:ascii="Times New Roman"/>
          <w:b w:val="false"/>
          <w:i w:val="false"/>
          <w:color w:val="000000"/>
          <w:sz w:val="28"/>
        </w:rPr>
        <w:t xml:space="preserve"> және </w:t>
      </w:r>
      <w:r>
        <w:rPr>
          <w:rFonts w:ascii="Times New Roman"/>
          <w:b w:val="false"/>
          <w:i w:val="false"/>
          <w:color w:val="000000"/>
          <w:sz w:val="28"/>
        </w:rPr>
        <w:t>76-бабына</w:t>
      </w:r>
      <w:r>
        <w:rPr>
          <w:rFonts w:ascii="Times New Roman"/>
          <w:b w:val="false"/>
          <w:i w:val="false"/>
          <w:color w:val="000000"/>
          <w:sz w:val="28"/>
        </w:rPr>
        <w:t xml:space="preserve"> сәйкес жүзеге асырылады.</w:t>
      </w:r>
    </w:p>
    <w:bookmarkEnd w:id="4621"/>
    <w:p>
      <w:pPr>
        <w:spacing w:after="0"/>
        <w:ind w:left="0"/>
        <w:jc w:val="both"/>
      </w:pPr>
      <w:r>
        <w:rPr>
          <w:rFonts w:ascii="Times New Roman"/>
          <w:b/>
          <w:i w:val="false"/>
          <w:color w:val="000000"/>
          <w:sz w:val="28"/>
        </w:rPr>
        <w:t>326-бап. Тауарлар шығарылғаннан кейін, және өзге жағдайларда басталған кедендік, өзге құжаттарды және (немесе) мәліметтерді тексеру</w:t>
      </w:r>
    </w:p>
    <w:bookmarkStart w:name="z4999" w:id="4622"/>
    <w:p>
      <w:pPr>
        <w:spacing w:after="0"/>
        <w:ind w:left="0"/>
        <w:jc w:val="both"/>
      </w:pPr>
      <w:r>
        <w:rPr>
          <w:rFonts w:ascii="Times New Roman"/>
          <w:b w:val="false"/>
          <w:i w:val="false"/>
          <w:color w:val="000000"/>
          <w:sz w:val="28"/>
        </w:rPr>
        <w:t xml:space="preserve">
      1. Тауарлар шығарылғаннан кейін басталған кедендік декларацияға қатысты кедендік, өзге құжаттарды және (немесе) мәліметтерді, кедендік декларацияда мәлімделген мәліметтерді растайтын құжаттарды, кедендік декларацияларда мәлімделген және (немесе) кеден органдарына ұсынылған құжаттарда бар мәліметтерді тексеру кезінде не кедендік бақылаудың осы нысанын қолданудың өзге жардайларында кеден органы осы Кодекстің </w:t>
      </w:r>
      <w:r>
        <w:rPr>
          <w:rFonts w:ascii="Times New Roman"/>
          <w:b w:val="false"/>
          <w:i w:val="false"/>
          <w:color w:val="000000"/>
          <w:sz w:val="28"/>
        </w:rPr>
        <w:t>340-бабына</w:t>
      </w:r>
      <w:r>
        <w:rPr>
          <w:rFonts w:ascii="Times New Roman"/>
          <w:b w:val="false"/>
          <w:i w:val="false"/>
          <w:color w:val="000000"/>
          <w:sz w:val="28"/>
        </w:rPr>
        <w:t xml:space="preserve"> сәйкес кедендік бақылауды жүргізу үшін қажетті құжаттарды және (немесе) мәліметтерді сұратуға және алуға құқылы.</w:t>
      </w:r>
    </w:p>
    <w:bookmarkEnd w:id="4622"/>
    <w:bookmarkStart w:name="z5000" w:id="4623"/>
    <w:p>
      <w:pPr>
        <w:spacing w:after="0"/>
        <w:ind w:left="0"/>
        <w:jc w:val="both"/>
      </w:pPr>
      <w:r>
        <w:rPr>
          <w:rFonts w:ascii="Times New Roman"/>
          <w:b w:val="false"/>
          <w:i w:val="false"/>
          <w:color w:val="000000"/>
          <w:sz w:val="28"/>
        </w:rPr>
        <w:t>
      2. Осы баптың 1-тармағында көрсетілген жағдайларда кедендік, өзге құжаттарды және (немесе) мәліметтерді тексеруді жүргізу нәтижелері мүше мемлекеттердің кедендік реттеу туралы заңнамасына сәйкес ресімделеді.</w:t>
      </w:r>
    </w:p>
    <w:bookmarkEnd w:id="4623"/>
    <w:bookmarkStart w:name="z5001" w:id="4624"/>
    <w:p>
      <w:pPr>
        <w:spacing w:after="0"/>
        <w:ind w:left="0"/>
        <w:jc w:val="both"/>
      </w:pPr>
      <w:r>
        <w:rPr>
          <w:rFonts w:ascii="Times New Roman"/>
          <w:b w:val="false"/>
          <w:i w:val="false"/>
          <w:color w:val="000000"/>
          <w:sz w:val="28"/>
        </w:rPr>
        <w:t>
      3. Тауарлар шығарылғаннан кейін басталған кедендік декларацияға қатысты кедендік, өзге құжаттарды және (немесе) мәліметтерді, кедендік декларацияда мәлімделген мәліметтерді растайтын құжаттарды, кедендік декларацияларда мәлімделген және (немесе) кеден органдарына ұсынылған құжаттарда бар мәліметтерді тексеру нәтижелері бойынша кеден органы осы Кодекске сәйкес, ал өзге жағдайларда кедендік, өзге құжаттарды және (немесе) мәліметтерді тексеруді жүргізу нәтижелері бойынша - мүше мемлекеттердің кедендік реттеу туралы заңнамасына сәйкес шешім қабылдайды.</w:t>
      </w:r>
    </w:p>
    <w:bookmarkEnd w:id="4624"/>
    <w:p>
      <w:pPr>
        <w:spacing w:after="0"/>
        <w:ind w:left="0"/>
        <w:jc w:val="both"/>
      </w:pPr>
      <w:r>
        <w:rPr>
          <w:rFonts w:ascii="Times New Roman"/>
          <w:b/>
          <w:i w:val="false"/>
          <w:color w:val="000000"/>
          <w:sz w:val="28"/>
        </w:rPr>
        <w:t>327-бап. Кедендік қарап тексеру</w:t>
      </w:r>
    </w:p>
    <w:bookmarkStart w:name="z5002" w:id="4625"/>
    <w:p>
      <w:pPr>
        <w:spacing w:after="0"/>
        <w:ind w:left="0"/>
        <w:jc w:val="both"/>
      </w:pPr>
      <w:r>
        <w:rPr>
          <w:rFonts w:ascii="Times New Roman"/>
          <w:b w:val="false"/>
          <w:i w:val="false"/>
          <w:color w:val="000000"/>
          <w:sz w:val="28"/>
        </w:rPr>
        <w:t>
      1. Кедендік қарап тексеру - кедендік бақылау барысында үй-жайларды және аумақтарды кедендік қарап тексерудің нысанында жүргізілетін мұндай қарап тексеруді қоспағанда) көлік құралдарының жүк тиейтін орын жайларын (бөліктерін) және тауарлардың орамасын ашпай, тексерілетін объектілер (жеке тұлғалардың бағажын қоса алғанда) мен олардың бөліктерін бөлшектемей, демонтаждаусыз өзге де тәсілдермен бүтіндігін бұзбай тауарларға, оның ішінде көлік құралдарына және жеке тұлғалардың багажына, жүк тиелетін ыдысқа, кедендік пломбыларға, мөрлерге және өзге идентификаттау құралдарына көзбен қарап тексеру жүргізуді білдіретін кедендік бақылау нысаны.</w:t>
      </w:r>
    </w:p>
    <w:bookmarkEnd w:id="4625"/>
    <w:bookmarkStart w:name="z5003" w:id="4626"/>
    <w:p>
      <w:pPr>
        <w:spacing w:after="0"/>
        <w:ind w:left="0"/>
        <w:jc w:val="both"/>
      </w:pPr>
      <w:r>
        <w:rPr>
          <w:rFonts w:ascii="Times New Roman"/>
          <w:b w:val="false"/>
          <w:i w:val="false"/>
          <w:color w:val="000000"/>
          <w:sz w:val="28"/>
        </w:rPr>
        <w:t>
      2. Кедендік қарап тексеру оларға қатысты кедендік бақылау жүргізілетін тауарлар туралы мәліметтерді тексеру және (немесе) алу мақсатында, сондай-ақ тауарларда, көлік құралдарында және олардың жүк тиейтін орын жайларында (бөліктерінде) кедендік пломбылардың, мөрлердің және өзге идентификаттау құралдарының бар болуын тексеру мақсатында жүргізіледі.</w:t>
      </w:r>
    </w:p>
    <w:bookmarkEnd w:id="4626"/>
    <w:bookmarkStart w:name="z5004" w:id="4627"/>
    <w:p>
      <w:pPr>
        <w:spacing w:after="0"/>
        <w:ind w:left="0"/>
        <w:jc w:val="both"/>
      </w:pPr>
      <w:r>
        <w:rPr>
          <w:rFonts w:ascii="Times New Roman"/>
          <w:b w:val="false"/>
          <w:i w:val="false"/>
          <w:color w:val="000000"/>
          <w:sz w:val="28"/>
        </w:rPr>
        <w:t>
      3. Кедендік қарап тексеру декларант, тауарларға қатысты өкілеттілігі бар өзге тұлғалар және олардың өкілдері кедендік қарап тексеру кезінде қатысуға ниет білдіретін жардайларды қоспағанда, аталған адамдардың қатысуынсыз жүргізілуі мүмкін.</w:t>
      </w:r>
    </w:p>
    <w:bookmarkEnd w:id="4627"/>
    <w:bookmarkStart w:name="z5005" w:id="4628"/>
    <w:p>
      <w:pPr>
        <w:spacing w:after="0"/>
        <w:ind w:left="0"/>
        <w:jc w:val="both"/>
      </w:pPr>
      <w:r>
        <w:rPr>
          <w:rFonts w:ascii="Times New Roman"/>
          <w:b w:val="false"/>
          <w:i w:val="false"/>
          <w:color w:val="000000"/>
          <w:sz w:val="28"/>
        </w:rPr>
        <w:t>
      4. Кедендік қарап тексеру нәтижелері Комиссия айқындаған нысанда кедендік тексеріп қарау актісін жасау не кеден органына ұсынылған көліктік (тасымалдау), коммерциялық немесе кедендік құжаттарға кедендік қарап тексерудің өткізілу фактісі туралы белгіні қою арқылы ресімделеді.</w:t>
      </w:r>
    </w:p>
    <w:bookmarkEnd w:id="4628"/>
    <w:bookmarkStart w:name="z5006" w:id="4629"/>
    <w:p>
      <w:pPr>
        <w:spacing w:after="0"/>
        <w:ind w:left="0"/>
        <w:jc w:val="both"/>
      </w:pPr>
      <w:r>
        <w:rPr>
          <w:rFonts w:ascii="Times New Roman"/>
          <w:b w:val="false"/>
          <w:i w:val="false"/>
          <w:color w:val="000000"/>
          <w:sz w:val="28"/>
        </w:rPr>
        <w:t>
      Жеке Тұлғалардың багажына және (немесе) жеке пайдалануға арналған көлік құралдарына кедендік қарап тексеру жүргізу кезінде кедендік қарап тексерудің актісі, егер оны кеден органдары кедендік операцияларды жасау және (немесе) кедендік бақылауды жүргізу кезінде пайдаланған жағдайда ғана жасалады.</w:t>
      </w:r>
    </w:p>
    <w:bookmarkEnd w:id="4629"/>
    <w:bookmarkStart w:name="z5007" w:id="4630"/>
    <w:p>
      <w:pPr>
        <w:spacing w:after="0"/>
        <w:ind w:left="0"/>
        <w:jc w:val="both"/>
      </w:pPr>
      <w:r>
        <w:rPr>
          <w:rFonts w:ascii="Times New Roman"/>
          <w:b w:val="false"/>
          <w:i w:val="false"/>
          <w:color w:val="000000"/>
          <w:sz w:val="28"/>
        </w:rPr>
        <w:t>
      5. Егер кедендік қарап тексеруді жүргізу нәтижелері тауарларға қатысты өкілеттілігі бар тұлғаның талабы бойынша кеден органына ұсынылған көліктік (тасымалдау), коммерциялық немесе кедендік құжаттарға кедендік қарап тексерудің өткізілу фактісі туралы белгіні қою арқылы ресімделген жағдайда, кеден органының лауазымды тұлғалары кедендік қарап тексерудің актісін:</w:t>
      </w:r>
    </w:p>
    <w:bookmarkEnd w:id="4630"/>
    <w:bookmarkStart w:name="z5008" w:id="4631"/>
    <w:p>
      <w:pPr>
        <w:spacing w:after="0"/>
        <w:ind w:left="0"/>
        <w:jc w:val="both"/>
      </w:pPr>
      <w:r>
        <w:rPr>
          <w:rFonts w:ascii="Times New Roman"/>
          <w:b w:val="false"/>
          <w:i w:val="false"/>
          <w:color w:val="000000"/>
          <w:sz w:val="28"/>
        </w:rPr>
        <w:t>
      1) Одақтың кедендік шекарасы арқылы тауарларды өткізу орындарында кедендік қарап тексеруді жүргізу кезінде - кедендік қарап тексеруді жүргізгеннен кейін жұмыс уақытының 2 сағатынан кешіктірмей;</w:t>
      </w:r>
    </w:p>
    <w:bookmarkEnd w:id="4631"/>
    <w:bookmarkStart w:name="z5009" w:id="4632"/>
    <w:p>
      <w:pPr>
        <w:spacing w:after="0"/>
        <w:ind w:left="0"/>
        <w:jc w:val="both"/>
      </w:pPr>
      <w:r>
        <w:rPr>
          <w:rFonts w:ascii="Times New Roman"/>
          <w:b w:val="false"/>
          <w:i w:val="false"/>
          <w:color w:val="000000"/>
          <w:sz w:val="28"/>
        </w:rPr>
        <w:t>
      2) кедендік қарап тексеруді өзге орындарда жүргізу кезінде - кедендік қарап тексеруді жүргізген күннен кейінгі жұмыс күні басталған кезден бастап 2 сағаттан кешіктірмей жасауға міндетті.</w:t>
      </w:r>
    </w:p>
    <w:bookmarkEnd w:id="4632"/>
    <w:bookmarkStart w:name="z5010" w:id="4633"/>
    <w:p>
      <w:pPr>
        <w:spacing w:after="0"/>
        <w:ind w:left="0"/>
        <w:jc w:val="both"/>
      </w:pPr>
      <w:r>
        <w:rPr>
          <w:rFonts w:ascii="Times New Roman"/>
          <w:b w:val="false"/>
          <w:i w:val="false"/>
          <w:color w:val="000000"/>
          <w:sz w:val="28"/>
        </w:rPr>
        <w:t>
      6. Кедендік қарап тексерудің актісі 2 данада жасалады, олардың біреуі тауарларға қатысты өкілеттілігі бар тұлғаға, не оның өкіліне, егер бұл тұлғалар белгіленсе, тапсырылады (жолданады).</w:t>
      </w:r>
    </w:p>
    <w:bookmarkEnd w:id="4633"/>
    <w:p>
      <w:pPr>
        <w:spacing w:after="0"/>
        <w:ind w:left="0"/>
        <w:jc w:val="both"/>
      </w:pPr>
      <w:r>
        <w:rPr>
          <w:rFonts w:ascii="Times New Roman"/>
          <w:b/>
          <w:i w:val="false"/>
          <w:color w:val="000000"/>
          <w:sz w:val="28"/>
        </w:rPr>
        <w:t>328-бап. Кедендік тексеріп қарау</w:t>
      </w:r>
    </w:p>
    <w:bookmarkStart w:name="z5011" w:id="4634"/>
    <w:p>
      <w:pPr>
        <w:spacing w:after="0"/>
        <w:ind w:left="0"/>
        <w:jc w:val="both"/>
      </w:pPr>
      <w:r>
        <w:rPr>
          <w:rFonts w:ascii="Times New Roman"/>
          <w:b w:val="false"/>
          <w:i w:val="false"/>
          <w:color w:val="000000"/>
          <w:sz w:val="28"/>
        </w:rPr>
        <w:t>
      1. Кедендік тексеріп қарау - тауарлардың орамасын, көлік құралдарының жүк тиейтін орынжайларын (бөліктерін), ыдыстарды, контейнерлерді тауарлар орналасқан немесе орналасуы мүмкін өзге де орындарды ашумен және (немесе) оларға қолданылған кедендік пломбаларды, мөрлерді немесе өзге сәйкестендіру құралдарын жоюмен, тексерілетін объектілер мен олардың бөліктерін бөлшектеумен, демонтаждаумен немесе өзге де тәсілдермен бүтіндігін бұзумен тауарларға, оның ішінде көлік құралдарына және жеке Тұлғалардың багажына қатысты қарап тексеруді жүргізуді және өзге де әрекеттерді жасауды білдіретін кедендік бақылау нысаны.</w:t>
      </w:r>
    </w:p>
    <w:bookmarkEnd w:id="4634"/>
    <w:bookmarkStart w:name="z5012" w:id="4635"/>
    <w:p>
      <w:pPr>
        <w:spacing w:after="0"/>
        <w:ind w:left="0"/>
        <w:jc w:val="both"/>
      </w:pPr>
      <w:r>
        <w:rPr>
          <w:rFonts w:ascii="Times New Roman"/>
          <w:b w:val="false"/>
          <w:i w:val="false"/>
          <w:color w:val="000000"/>
          <w:sz w:val="28"/>
        </w:rPr>
        <w:t>
      2. Кедендік тексеріп қарау оларға қатысты кедендік бақылау жүргізілетін тауарлар туралы мәліметтерді тексеру және (немесе) алу мақсатында жүргізіледі.</w:t>
      </w:r>
    </w:p>
    <w:bookmarkEnd w:id="4635"/>
    <w:bookmarkStart w:name="z5013" w:id="4636"/>
    <w:p>
      <w:pPr>
        <w:spacing w:after="0"/>
        <w:ind w:left="0"/>
        <w:jc w:val="both"/>
      </w:pPr>
      <w:r>
        <w:rPr>
          <w:rFonts w:ascii="Times New Roman"/>
          <w:b w:val="false"/>
          <w:i w:val="false"/>
          <w:color w:val="000000"/>
          <w:sz w:val="28"/>
        </w:rPr>
        <w:t>
      3. Кеден органы кедендік тексеріп қарауды жүргізу орны мен уақыты туралы, егер бұл тұлғалар белгіленсе, декларанттың немесе тауарларға қатысты өкілеттілігі бар өзге тұлғаның хабарламаны алуы фактісін растауға мүмкіндік беретін кез келген тәсілмен хабарлайды. Кедендік тексеріп қарауды жүргізу уақытын тағайындаған кезде мұндай тұлғалардың келуінің орынды мерзімі есепке алынады.</w:t>
      </w:r>
    </w:p>
    <w:bookmarkEnd w:id="4636"/>
    <w:bookmarkStart w:name="z5014" w:id="4637"/>
    <w:p>
      <w:pPr>
        <w:spacing w:after="0"/>
        <w:ind w:left="0"/>
        <w:jc w:val="both"/>
      </w:pPr>
      <w:r>
        <w:rPr>
          <w:rFonts w:ascii="Times New Roman"/>
          <w:b w:val="false"/>
          <w:i w:val="false"/>
          <w:color w:val="000000"/>
          <w:sz w:val="28"/>
        </w:rPr>
        <w:t>
      4. Осы баптың 6-тармағында белгіленген жағдайларды қоспағанда, декларант, тауарларға қатысты өкілеттілігі бар өзге тұлғалар және олардың өкілдері өз бастамалары бойынша кедендік тексеріп қарауды жүргізген кезде қатысуға құқылы.</w:t>
      </w:r>
    </w:p>
    <w:bookmarkEnd w:id="4637"/>
    <w:bookmarkStart w:name="z5015" w:id="4638"/>
    <w:p>
      <w:pPr>
        <w:spacing w:after="0"/>
        <w:ind w:left="0"/>
        <w:jc w:val="both"/>
      </w:pPr>
      <w:r>
        <w:rPr>
          <w:rFonts w:ascii="Times New Roman"/>
          <w:b w:val="false"/>
          <w:i w:val="false"/>
          <w:color w:val="000000"/>
          <w:sz w:val="28"/>
        </w:rPr>
        <w:t>
      5. Кеден органының талабы бойынша декларант немесе тауарларға қатысты өкілеттілігі бар өзге тұлғалар және олардың өкілдері кедендік тексеріп қарауды жүргізген кезде қатысуға және кеден органының лауазымды тұлғаларына қажетті жәрдем көрсетуге міндетті. Тасымалдаушы арнайы уәкілетті еткен өкіл болмаған кезде көлік құралын басқаратын жеке тұлға өкіл болып табылады.</w:t>
      </w:r>
    </w:p>
    <w:bookmarkEnd w:id="4638"/>
    <w:bookmarkStart w:name="z5016" w:id="4639"/>
    <w:p>
      <w:pPr>
        <w:spacing w:after="0"/>
        <w:ind w:left="0"/>
        <w:jc w:val="both"/>
      </w:pPr>
      <w:r>
        <w:rPr>
          <w:rFonts w:ascii="Times New Roman"/>
          <w:b w:val="false"/>
          <w:i w:val="false"/>
          <w:color w:val="000000"/>
          <w:sz w:val="28"/>
        </w:rPr>
        <w:t>
      6. Кеден органы мынадай:</w:t>
      </w:r>
    </w:p>
    <w:bookmarkEnd w:id="4639"/>
    <w:bookmarkStart w:name="z5017" w:id="4640"/>
    <w:p>
      <w:pPr>
        <w:spacing w:after="0"/>
        <w:ind w:left="0"/>
        <w:jc w:val="both"/>
      </w:pPr>
      <w:r>
        <w:rPr>
          <w:rFonts w:ascii="Times New Roman"/>
          <w:b w:val="false"/>
          <w:i w:val="false"/>
          <w:color w:val="000000"/>
          <w:sz w:val="28"/>
        </w:rPr>
        <w:t>
      1) көрсетілген тұлғалардың келмеуі не мұндай тұлғалар белгіленбеген жағдайларда;</w:t>
      </w:r>
    </w:p>
    <w:bookmarkEnd w:id="4640"/>
    <w:bookmarkStart w:name="z5018" w:id="4641"/>
    <w:p>
      <w:pPr>
        <w:spacing w:after="0"/>
        <w:ind w:left="0"/>
        <w:jc w:val="both"/>
      </w:pPr>
      <w:r>
        <w:rPr>
          <w:rFonts w:ascii="Times New Roman"/>
          <w:b w:val="false"/>
          <w:i w:val="false"/>
          <w:color w:val="000000"/>
          <w:sz w:val="28"/>
        </w:rPr>
        <w:t>
      2) ұлттық (мемлекеттік) қауіпсіздікке, адамның өмірі мен денсаулығына, жануарлар мен өсімдіктерге, қоршаған ортаға, мүше мемлекеттердің ұлттық мәдени игілік объектілерінің сақталуына қауіп төнген және кейінге қалдыруға болмайтын өзге мән-жайлар пайда болған, оның ішінде тауарлар тез тұтанатын заттар, жарылу қауіптілігі бар заттар, жарылғыш, улайтын, қауіпті химиялық және биологиялық заттар, есірткі құралдары, психотропты, қатты әсер ететін, улы, уытты, радиоактивті заттар, ядролық материалдар және басқа да сондай тауарлар болып табылатынын көрсететін белгілері болған, сондай-ақ тауарлар жағымсыз иіс таратқан жағдайларда;</w:t>
      </w:r>
    </w:p>
    <w:bookmarkEnd w:id="4641"/>
    <w:bookmarkStart w:name="z5019" w:id="4642"/>
    <w:p>
      <w:pPr>
        <w:spacing w:after="0"/>
        <w:ind w:left="0"/>
        <w:jc w:val="both"/>
      </w:pPr>
      <w:r>
        <w:rPr>
          <w:rFonts w:ascii="Times New Roman"/>
          <w:b w:val="false"/>
          <w:i w:val="false"/>
          <w:color w:val="000000"/>
          <w:sz w:val="28"/>
        </w:rPr>
        <w:t>
      3) тауарларды халықаралық пошта жөнелтілімдерде жөнелткен;</w:t>
      </w:r>
    </w:p>
    <w:bookmarkEnd w:id="4642"/>
    <w:bookmarkStart w:name="z5020" w:id="4643"/>
    <w:p>
      <w:pPr>
        <w:spacing w:after="0"/>
        <w:ind w:left="0"/>
        <w:jc w:val="both"/>
      </w:pPr>
      <w:r>
        <w:rPr>
          <w:rFonts w:ascii="Times New Roman"/>
          <w:b w:val="false"/>
          <w:i w:val="false"/>
          <w:color w:val="000000"/>
          <w:sz w:val="28"/>
        </w:rPr>
        <w:t>
      4) тауарларды Одақтың кедендік аумағынан әкетуді көздейтін кедендік рәсімді немесе осы Кодекске сәйкес кедендік рәсімге орналастыруға жатпайтын тауарлардың жекелеген санаттарын пайдалану үшін белгіленген шарттарды бұза отырып, оларды Одақтың кедендік аумағында қалдырған жағдайларда декларант, тауарларға қатысты өкілеттілігі бар өзге тұлғалар, және олардың өкілдері болмағанда кедендік тексеріп қарауды жүргізуге құқылы.</w:t>
      </w:r>
    </w:p>
    <w:bookmarkEnd w:id="4643"/>
    <w:bookmarkStart w:name="z5021" w:id="4644"/>
    <w:p>
      <w:pPr>
        <w:spacing w:after="0"/>
        <w:ind w:left="0"/>
        <w:jc w:val="both"/>
      </w:pPr>
      <w:r>
        <w:rPr>
          <w:rFonts w:ascii="Times New Roman"/>
          <w:b w:val="false"/>
          <w:i w:val="false"/>
          <w:color w:val="000000"/>
          <w:sz w:val="28"/>
        </w:rPr>
        <w:t>
      7. Кедендік тексеріп қарау осы баптың 6-тармағының 1, 2 және 4-тармақтарында көрсетілген жағдайларда 2 куәгердің қатысуымен, ал осы баптың 6-тармағының 3-тармақшасында көрсетілген жағдайда, - пошта байланысының тағайындалған операторы өкілінің қатысуымен, ал ол болмаған кезде – 2 куәгердің қатысуымен жүргізіледі.</w:t>
      </w:r>
    </w:p>
    <w:bookmarkEnd w:id="4644"/>
    <w:bookmarkStart w:name="z5022" w:id="4645"/>
    <w:p>
      <w:pPr>
        <w:spacing w:after="0"/>
        <w:ind w:left="0"/>
        <w:jc w:val="both"/>
      </w:pPr>
      <w:r>
        <w:rPr>
          <w:rFonts w:ascii="Times New Roman"/>
          <w:b w:val="false"/>
          <w:i w:val="false"/>
          <w:color w:val="000000"/>
          <w:sz w:val="28"/>
        </w:rPr>
        <w:t xml:space="preserve">
      8. Кедендік тексеріп қарау нәтижелері осы Кодекстің </w:t>
      </w:r>
      <w:r>
        <w:rPr>
          <w:rFonts w:ascii="Times New Roman"/>
          <w:b w:val="false"/>
          <w:i w:val="false"/>
          <w:color w:val="000000"/>
          <w:sz w:val="28"/>
        </w:rPr>
        <w:t>317-бабының</w:t>
      </w:r>
      <w:r>
        <w:rPr>
          <w:rFonts w:ascii="Times New Roman"/>
          <w:b w:val="false"/>
          <w:i w:val="false"/>
          <w:color w:val="000000"/>
          <w:sz w:val="28"/>
        </w:rPr>
        <w:t xml:space="preserve"> 3-тармағында көзделген жағдайды қоспағанда, нысанын Комиссия айқындаған кедендік тексеріп қарау актісін жасау арқылы не мүше мемлекеттердің кедендік реттеу туралы заңнамасына сәйкес көзделген өзге тәсілмен ресімделеді.</w:t>
      </w:r>
    </w:p>
    <w:bookmarkEnd w:id="4645"/>
    <w:bookmarkStart w:name="z5023" w:id="4646"/>
    <w:p>
      <w:pPr>
        <w:spacing w:after="0"/>
        <w:ind w:left="0"/>
        <w:jc w:val="both"/>
      </w:pPr>
      <w:r>
        <w:rPr>
          <w:rFonts w:ascii="Times New Roman"/>
          <w:b w:val="false"/>
          <w:i w:val="false"/>
          <w:color w:val="000000"/>
          <w:sz w:val="28"/>
        </w:rPr>
        <w:t>
      9. Кедендік тексеріп қарау актісінде мынадай мәліметтер:</w:t>
      </w:r>
    </w:p>
    <w:bookmarkEnd w:id="4646"/>
    <w:bookmarkStart w:name="z5024" w:id="4647"/>
    <w:p>
      <w:pPr>
        <w:spacing w:after="0"/>
        <w:ind w:left="0"/>
        <w:jc w:val="both"/>
      </w:pPr>
      <w:r>
        <w:rPr>
          <w:rFonts w:ascii="Times New Roman"/>
          <w:b w:val="false"/>
          <w:i w:val="false"/>
          <w:color w:val="000000"/>
          <w:sz w:val="28"/>
        </w:rPr>
        <w:t>
      1) кедендік тексеріп қарауды жүргізген кеден органының лауазымды тұлғалары және оны жүргізген кезде қатысқан тұлғалар туралы мәліметтер;</w:t>
      </w:r>
    </w:p>
    <w:bookmarkEnd w:id="4647"/>
    <w:bookmarkStart w:name="z5025" w:id="4648"/>
    <w:p>
      <w:pPr>
        <w:spacing w:after="0"/>
        <w:ind w:left="0"/>
        <w:jc w:val="both"/>
      </w:pPr>
      <w:r>
        <w:rPr>
          <w:rFonts w:ascii="Times New Roman"/>
          <w:b w:val="false"/>
          <w:i w:val="false"/>
          <w:color w:val="000000"/>
          <w:sz w:val="28"/>
        </w:rPr>
        <w:t>
      2) декларант немесе тауарларға қатысты өкілеттілігі бар өзге тұлға болмағанда кедендік тексеріп қарауды жүргізу себептері;</w:t>
      </w:r>
    </w:p>
    <w:bookmarkEnd w:id="4648"/>
    <w:bookmarkStart w:name="z5026" w:id="4649"/>
    <w:p>
      <w:pPr>
        <w:spacing w:after="0"/>
        <w:ind w:left="0"/>
        <w:jc w:val="both"/>
      </w:pPr>
      <w:r>
        <w:rPr>
          <w:rFonts w:ascii="Times New Roman"/>
          <w:b w:val="false"/>
          <w:i w:val="false"/>
          <w:color w:val="000000"/>
          <w:sz w:val="28"/>
        </w:rPr>
        <w:t>
      3) кедендік тексерін қарау нәтижелері;</w:t>
      </w:r>
    </w:p>
    <w:bookmarkEnd w:id="4649"/>
    <w:bookmarkStart w:name="z5027" w:id="4650"/>
    <w:p>
      <w:pPr>
        <w:spacing w:after="0"/>
        <w:ind w:left="0"/>
        <w:jc w:val="both"/>
      </w:pPr>
      <w:r>
        <w:rPr>
          <w:rFonts w:ascii="Times New Roman"/>
          <w:b w:val="false"/>
          <w:i w:val="false"/>
          <w:color w:val="000000"/>
          <w:sz w:val="28"/>
        </w:rPr>
        <w:t>
      4) акт нысанында көзделген өзге де мәліметтер көрсетіледі.</w:t>
      </w:r>
    </w:p>
    <w:bookmarkEnd w:id="4650"/>
    <w:bookmarkStart w:name="z5028" w:id="4651"/>
    <w:p>
      <w:pPr>
        <w:spacing w:after="0"/>
        <w:ind w:left="0"/>
        <w:jc w:val="both"/>
      </w:pPr>
      <w:r>
        <w:rPr>
          <w:rFonts w:ascii="Times New Roman"/>
          <w:b w:val="false"/>
          <w:i w:val="false"/>
          <w:color w:val="000000"/>
          <w:sz w:val="28"/>
        </w:rPr>
        <w:t>
      10. Кедендік тексеріп қарау актісі 2 данада жасалады, олардың біреуі егер бұл тұлғалар белгіленсе, декларантқа немесе тауарларға қатысты өкілеттілігі бар өзге тұлғаға, не олардың өкілдеріне тапсырылады (жолданады).</w:t>
      </w:r>
    </w:p>
    <w:bookmarkEnd w:id="4651"/>
    <w:p>
      <w:pPr>
        <w:spacing w:after="0"/>
        <w:ind w:left="0"/>
        <w:jc w:val="both"/>
      </w:pPr>
      <w:r>
        <w:rPr>
          <w:rFonts w:ascii="Times New Roman"/>
          <w:b/>
          <w:i w:val="false"/>
          <w:color w:val="000000"/>
          <w:sz w:val="28"/>
        </w:rPr>
        <w:t>329-бап. Жеке кедендік тексеріп қарау</w:t>
      </w:r>
    </w:p>
    <w:bookmarkStart w:name="z5029" w:id="4652"/>
    <w:p>
      <w:pPr>
        <w:spacing w:after="0"/>
        <w:ind w:left="0"/>
        <w:jc w:val="both"/>
      </w:pPr>
      <w:r>
        <w:rPr>
          <w:rFonts w:ascii="Times New Roman"/>
          <w:b w:val="false"/>
          <w:i w:val="false"/>
          <w:color w:val="000000"/>
          <w:sz w:val="28"/>
        </w:rPr>
        <w:t>
      1. Жеке кедендік тексеріп қарау - жеке тұлғалардың тексеріп қарауын жүргізуді білдіретін кедендік бақылау нысаны.</w:t>
      </w:r>
    </w:p>
    <w:bookmarkEnd w:id="4652"/>
    <w:bookmarkStart w:name="z5030" w:id="4653"/>
    <w:p>
      <w:pPr>
        <w:spacing w:after="0"/>
        <w:ind w:left="0"/>
        <w:jc w:val="both"/>
      </w:pPr>
      <w:r>
        <w:rPr>
          <w:rFonts w:ascii="Times New Roman"/>
          <w:b w:val="false"/>
          <w:i w:val="false"/>
          <w:color w:val="000000"/>
          <w:sz w:val="28"/>
        </w:rPr>
        <w:t>
      2. Жеке кедендік тексеріп қарау Одақтың кедендік шекарасы арқылы өтетін және кедендік бақылау аймағындағы немесе халықаралық әуежайдың транзит аймағындағы жеке тұлғалар кедендік реттеу саласындағы халықаралық шарттарды және актілерді, мүше мемлекеттердің заңнамасын бұза отырып, Одақтың кедендік шекарасы арқылы өткізілетін тауарларды өзінде жасырып және ерікті түрде бермей тұр деп ойлауға жеткілікті негіздер болған кезде, сол жеке тұлғаларға қатысты ғана жүргізілуі мүмкін.</w:t>
      </w:r>
    </w:p>
    <w:bookmarkEnd w:id="4653"/>
    <w:bookmarkStart w:name="z5031" w:id="4654"/>
    <w:p>
      <w:pPr>
        <w:spacing w:after="0"/>
        <w:ind w:left="0"/>
        <w:jc w:val="both"/>
      </w:pPr>
      <w:r>
        <w:rPr>
          <w:rFonts w:ascii="Times New Roman"/>
          <w:b w:val="false"/>
          <w:i w:val="false"/>
          <w:color w:val="000000"/>
          <w:sz w:val="28"/>
        </w:rPr>
        <w:t>
      3. Жеке кедендік тексеріп қарау осы баптың 2-тармағында көрсетілген жеке тұлғаларда кедендік реттеу саласындағы халықаралық шарттарды және актілерді, мүше мемлекеттердің заңнамасын бұза отырып Одақтың кедендік шекарасы арқылы өткізілетін өзінде жасырып тұрған тауарларды анықтау мақсатында жүргізіледі және кедендік бақылаудың ерекше нысаны болып табылады.</w:t>
      </w:r>
    </w:p>
    <w:bookmarkEnd w:id="4654"/>
    <w:bookmarkStart w:name="z5032" w:id="4655"/>
    <w:p>
      <w:pPr>
        <w:spacing w:after="0"/>
        <w:ind w:left="0"/>
        <w:jc w:val="both"/>
      </w:pPr>
      <w:r>
        <w:rPr>
          <w:rFonts w:ascii="Times New Roman"/>
          <w:b w:val="false"/>
          <w:i w:val="false"/>
          <w:color w:val="000000"/>
          <w:sz w:val="28"/>
        </w:rPr>
        <w:t>
      4. Жеке кедендік тексеріп қарау кеден органы басшысының (бастығының), ол уәкілетті еткен кеден органы басшысы орынбасарының (бастық орынбасарының) не оларды алмастыратын тұлғалардың шешімі бойынша, ал егер бұл мүше мемлекеттердің кедендік реттеу туралы заңнамасында көзделсе, - кедендік бақылау жүргізуге уәкілетті кеден органы бөлімшесі басшысының (бастығының), ол уәкілетті еткен кеден органы бөлімшесі басшысы орынбасарының (бастық орынбасарының) не оларды алмастыратын тұлғалардың шешімі бойынша жүргізіледі.</w:t>
      </w:r>
    </w:p>
    <w:bookmarkEnd w:id="4655"/>
    <w:bookmarkStart w:name="z5033" w:id="4656"/>
    <w:p>
      <w:pPr>
        <w:spacing w:after="0"/>
        <w:ind w:left="0"/>
        <w:jc w:val="both"/>
      </w:pPr>
      <w:r>
        <w:rPr>
          <w:rFonts w:ascii="Times New Roman"/>
          <w:b w:val="false"/>
          <w:i w:val="false"/>
          <w:color w:val="000000"/>
          <w:sz w:val="28"/>
        </w:rPr>
        <w:t>
      Көрсетілген шешім жазбаша нысанда ресімделеді.</w:t>
      </w:r>
    </w:p>
    <w:bookmarkEnd w:id="4656"/>
    <w:bookmarkStart w:name="z5034" w:id="4657"/>
    <w:p>
      <w:pPr>
        <w:spacing w:after="0"/>
        <w:ind w:left="0"/>
        <w:jc w:val="both"/>
      </w:pPr>
      <w:r>
        <w:rPr>
          <w:rFonts w:ascii="Times New Roman"/>
          <w:b w:val="false"/>
          <w:i w:val="false"/>
          <w:color w:val="000000"/>
          <w:sz w:val="28"/>
        </w:rPr>
        <w:t>
      5. Жеке кедендік тексеріп қарауды тексеріліп қаралатын адаммен бір жыныстағы кеден органының лауазымды тұлғалары сол жыныстағы екі куәгердің қатысуымен санитарлық-гигиеналық талаптарға сай келетін оқшауланған үй-жайда жүргізеді. Бұл үй-жайға осы бапта көрсетілген тұлғалардан басқа жеке тұлғалардың кіруіне, және басқа жеке тұлғалардың жеке кедендік тексеріп қараудың жүргізілуін қадағалау мүмкіндігіне жол берілмеуге тиіс.</w:t>
      </w:r>
    </w:p>
    <w:bookmarkEnd w:id="4657"/>
    <w:bookmarkStart w:name="z5035" w:id="4658"/>
    <w:p>
      <w:pPr>
        <w:spacing w:after="0"/>
        <w:ind w:left="0"/>
        <w:jc w:val="both"/>
      </w:pPr>
      <w:r>
        <w:rPr>
          <w:rFonts w:ascii="Times New Roman"/>
          <w:b w:val="false"/>
          <w:i w:val="false"/>
          <w:color w:val="000000"/>
          <w:sz w:val="28"/>
        </w:rPr>
        <w:t>
      Жеке тексеріп қаралатын адамның денесін тексеріп зерттеуді, қажет болған жағдайда арнайы медициналық техниканы пайдалана отырып, медицина қызметкері ғана жүргізеді.</w:t>
      </w:r>
    </w:p>
    <w:bookmarkEnd w:id="4658"/>
    <w:bookmarkStart w:name="z5036" w:id="4659"/>
    <w:p>
      <w:pPr>
        <w:spacing w:after="0"/>
        <w:ind w:left="0"/>
        <w:jc w:val="both"/>
      </w:pPr>
      <w:r>
        <w:rPr>
          <w:rFonts w:ascii="Times New Roman"/>
          <w:b w:val="false"/>
          <w:i w:val="false"/>
          <w:color w:val="000000"/>
          <w:sz w:val="28"/>
        </w:rPr>
        <w:t>
      Кәмелетке толмағанды немесе әрекетке қабілетсіз жеке тұлғаны жеке кедендік тексеріп қарау кезінде оның заңды өкілдері (ата-аналары, асырап алушылары, қорғаншылары не қамқоршылары) немесе оны алып жүретін адамдар қатысуға міндетті.</w:t>
      </w:r>
    </w:p>
    <w:bookmarkEnd w:id="4659"/>
    <w:bookmarkStart w:name="z5037" w:id="4660"/>
    <w:p>
      <w:pPr>
        <w:spacing w:after="0"/>
        <w:ind w:left="0"/>
        <w:jc w:val="both"/>
      </w:pPr>
      <w:r>
        <w:rPr>
          <w:rFonts w:ascii="Times New Roman"/>
          <w:b w:val="false"/>
          <w:i w:val="false"/>
          <w:color w:val="000000"/>
          <w:sz w:val="28"/>
        </w:rPr>
        <w:t>
      6. Жеке кедендік тексеріп қарау басталар алдында кеден органының лауазымды тұлғасы жеке тұлғаны жеке тексеріп қарауды жүргізу туралы шешіммен, мұндай жеке тексеріп қарауды жүргізу кезіндегі оның құқықтарымен таныстыруға, сондай-ақ оған кедендік реттеу саласындағы халықаралық шарттарды және актілерді, мүше мемлекеттердің заңнамасын бұза отырып, Одақтың кедендік шекарасы арқылы өткізілетін тауарларды өз еркімен беруіне ұсынуға міндетті.</w:t>
      </w:r>
    </w:p>
    <w:bookmarkEnd w:id="4660"/>
    <w:bookmarkStart w:name="z5038" w:id="4661"/>
    <w:p>
      <w:pPr>
        <w:spacing w:after="0"/>
        <w:ind w:left="0"/>
        <w:jc w:val="both"/>
      </w:pPr>
      <w:r>
        <w:rPr>
          <w:rFonts w:ascii="Times New Roman"/>
          <w:b w:val="false"/>
          <w:i w:val="false"/>
          <w:color w:val="000000"/>
          <w:sz w:val="28"/>
        </w:rPr>
        <w:t>
      Жеке тұлғаның жеке кедендік тексеріп қарау жүргізу туралы шешіммен танысу фактісін осы жеке тұлға мұндай тексеріп қарауды жүргізу туралы шешімге тиісті жазба жасау арқылы куәландырады. Жеке тұлға мұңдан жазба жасаудан бас тартқан жағдайда жеке кедендік тексеріп қарауды жүргізу туралы шешімге осындай тексеріп қарауды жүргізу туралы шешімді жариялаған кеден органының уәкілетті лауазымды тұлғасының және жеке кедендік тексеріп қарау жүргізу кезінде қатысатын куәгерлердің қолымен куәландырылатын тиісті белгі қойылады.</w:t>
      </w:r>
    </w:p>
    <w:bookmarkEnd w:id="4661"/>
    <w:bookmarkStart w:name="z5039" w:id="4662"/>
    <w:p>
      <w:pPr>
        <w:spacing w:after="0"/>
        <w:ind w:left="0"/>
        <w:jc w:val="both"/>
      </w:pPr>
      <w:r>
        <w:rPr>
          <w:rFonts w:ascii="Times New Roman"/>
          <w:b w:val="false"/>
          <w:i w:val="false"/>
          <w:color w:val="000000"/>
          <w:sz w:val="28"/>
        </w:rPr>
        <w:t>
      7. Жеке кедендік тексеріп қарауды жүргізу кезінде кеден органы лауазымды тұлғасының әрекеті өзіне қатысты жеке кедендік қарап тексеру жүрігізіліп отырған жеке тұлғаның ар-намысы мен абыройына нұқсан келтірмеуге және осы жеке тұлғаның денсаулығына зиян және мүлкіне залал келтірмеуге тиіс.</w:t>
      </w:r>
    </w:p>
    <w:bookmarkEnd w:id="4662"/>
    <w:bookmarkStart w:name="z5040" w:id="4663"/>
    <w:p>
      <w:pPr>
        <w:spacing w:after="0"/>
        <w:ind w:left="0"/>
        <w:jc w:val="both"/>
      </w:pPr>
      <w:r>
        <w:rPr>
          <w:rFonts w:ascii="Times New Roman"/>
          <w:b w:val="false"/>
          <w:i w:val="false"/>
          <w:color w:val="000000"/>
          <w:sz w:val="28"/>
        </w:rPr>
        <w:t>
      8. Өзіне қатысты жеке кедендік тексеріп қарау жүргізіліп отырған жеке тұлғаның:</w:t>
      </w:r>
    </w:p>
    <w:bookmarkEnd w:id="4663"/>
    <w:bookmarkStart w:name="z5041" w:id="4664"/>
    <w:p>
      <w:pPr>
        <w:spacing w:after="0"/>
        <w:ind w:left="0"/>
        <w:jc w:val="both"/>
      </w:pPr>
      <w:r>
        <w:rPr>
          <w:rFonts w:ascii="Times New Roman"/>
          <w:b w:val="false"/>
          <w:i w:val="false"/>
          <w:color w:val="000000"/>
          <w:sz w:val="28"/>
        </w:rPr>
        <w:t>
      1) жеке кедендік тексеріп қарауды жүргізу басталғанға дейін жеке кедендік тексеріп қарауды жүргізу туралы шешіммен және оны жүргізу тәртібімен танысуға;</w:t>
      </w:r>
    </w:p>
    <w:bookmarkEnd w:id="4664"/>
    <w:bookmarkStart w:name="z5042" w:id="4665"/>
    <w:p>
      <w:pPr>
        <w:spacing w:after="0"/>
        <w:ind w:left="0"/>
        <w:jc w:val="both"/>
      </w:pPr>
      <w:r>
        <w:rPr>
          <w:rFonts w:ascii="Times New Roman"/>
          <w:b w:val="false"/>
          <w:i w:val="false"/>
          <w:color w:val="000000"/>
          <w:sz w:val="28"/>
        </w:rPr>
        <w:t>
      2) өз құқықтары мен міндеттерімен танысуға;</w:t>
      </w:r>
    </w:p>
    <w:bookmarkEnd w:id="4665"/>
    <w:bookmarkStart w:name="z5043" w:id="4666"/>
    <w:p>
      <w:pPr>
        <w:spacing w:after="0"/>
        <w:ind w:left="0"/>
        <w:jc w:val="both"/>
      </w:pPr>
      <w:r>
        <w:rPr>
          <w:rFonts w:ascii="Times New Roman"/>
          <w:b w:val="false"/>
          <w:i w:val="false"/>
          <w:color w:val="000000"/>
          <w:sz w:val="28"/>
        </w:rPr>
        <w:t>
      3) түсіндірмелер беруге және қолдаухаттарды мәлімдеуге;</w:t>
      </w:r>
    </w:p>
    <w:bookmarkEnd w:id="4666"/>
    <w:bookmarkStart w:name="z5044" w:id="4667"/>
    <w:p>
      <w:pPr>
        <w:spacing w:after="0"/>
        <w:ind w:left="0"/>
        <w:jc w:val="both"/>
      </w:pPr>
      <w:r>
        <w:rPr>
          <w:rFonts w:ascii="Times New Roman"/>
          <w:b w:val="false"/>
          <w:i w:val="false"/>
          <w:color w:val="000000"/>
          <w:sz w:val="28"/>
        </w:rPr>
        <w:t>
      4) кедендік реттеу саласындағы халықаралық шарттарды және актілерді, мүше мемлекеттердің заңнамасын бұза отырып, Одақтың кедендік шекарасы арқылы өткізілетін өзі жасырып отырған тауарларды өз еркімен беруге;</w:t>
      </w:r>
    </w:p>
    <w:bookmarkEnd w:id="4667"/>
    <w:bookmarkStart w:name="z5045" w:id="4668"/>
    <w:p>
      <w:pPr>
        <w:spacing w:after="0"/>
        <w:ind w:left="0"/>
        <w:jc w:val="both"/>
      </w:pPr>
      <w:r>
        <w:rPr>
          <w:rFonts w:ascii="Times New Roman"/>
          <w:b w:val="false"/>
          <w:i w:val="false"/>
          <w:color w:val="000000"/>
          <w:sz w:val="28"/>
        </w:rPr>
        <w:t>
      5) жеке кедендік тексеріп қарауды жүргізетін кеден органының лауазымды тұлғасы жеке кедендік тексеріп қарауды жүргізу актісіне міндетті түрде енгізе отырып, мәлімдеме жасауға;</w:t>
      </w:r>
    </w:p>
    <w:bookmarkEnd w:id="4668"/>
    <w:bookmarkStart w:name="z5046" w:id="4669"/>
    <w:p>
      <w:pPr>
        <w:spacing w:after="0"/>
        <w:ind w:left="0"/>
        <w:jc w:val="both"/>
      </w:pPr>
      <w:r>
        <w:rPr>
          <w:rFonts w:ascii="Times New Roman"/>
          <w:b w:val="false"/>
          <w:i w:val="false"/>
          <w:color w:val="000000"/>
          <w:sz w:val="28"/>
        </w:rPr>
        <w:t>
      6) ана тілін және аудармашының қызметтерін пайдалануға;</w:t>
      </w:r>
    </w:p>
    <w:bookmarkEnd w:id="4669"/>
    <w:bookmarkStart w:name="z5047" w:id="4670"/>
    <w:p>
      <w:pPr>
        <w:spacing w:after="0"/>
        <w:ind w:left="0"/>
        <w:jc w:val="both"/>
      </w:pPr>
      <w:r>
        <w:rPr>
          <w:rFonts w:ascii="Times New Roman"/>
          <w:b w:val="false"/>
          <w:i w:val="false"/>
          <w:color w:val="000000"/>
          <w:sz w:val="28"/>
        </w:rPr>
        <w:t>
      7) жеке кедендік тексеріп қарауды жүргізу туралы акті жасалып болған соң онымен танысуға және оған жазбаша нысанда мәлімдемелер жасауға;</w:t>
      </w:r>
    </w:p>
    <w:bookmarkEnd w:id="4670"/>
    <w:bookmarkStart w:name="z5048" w:id="4671"/>
    <w:p>
      <w:pPr>
        <w:spacing w:after="0"/>
        <w:ind w:left="0"/>
        <w:jc w:val="both"/>
      </w:pPr>
      <w:r>
        <w:rPr>
          <w:rFonts w:ascii="Times New Roman"/>
          <w:b w:val="false"/>
          <w:i w:val="false"/>
          <w:color w:val="000000"/>
          <w:sz w:val="28"/>
        </w:rPr>
        <w:t>
      8) жеке кедендік тексеріп қарау жүргізетін кеден органының лауазымды тұлғаларының әрекеттеріне осы Кодекске сәйкес шағымдануға құқығы бар.</w:t>
      </w:r>
    </w:p>
    <w:bookmarkEnd w:id="4671"/>
    <w:bookmarkStart w:name="z5049" w:id="4672"/>
    <w:p>
      <w:pPr>
        <w:spacing w:after="0"/>
        <w:ind w:left="0"/>
        <w:jc w:val="both"/>
      </w:pPr>
      <w:r>
        <w:rPr>
          <w:rFonts w:ascii="Times New Roman"/>
          <w:b w:val="false"/>
          <w:i w:val="false"/>
          <w:color w:val="000000"/>
          <w:sz w:val="28"/>
        </w:rPr>
        <w:t>
      9. Жеке кедендік тексеріп қарау жүргізу барысында жеке тексеріліп қаралатын жеке тұлға және оның заңды өкілі жеке кедендік тексеріп қарау жүргізетін кеден органының лауазымды тұлғасының заңды талаптарын орындауға міндетті.</w:t>
      </w:r>
    </w:p>
    <w:bookmarkEnd w:id="4672"/>
    <w:bookmarkStart w:name="z5050" w:id="4673"/>
    <w:p>
      <w:pPr>
        <w:spacing w:after="0"/>
        <w:ind w:left="0"/>
        <w:jc w:val="both"/>
      </w:pPr>
      <w:r>
        <w:rPr>
          <w:rFonts w:ascii="Times New Roman"/>
          <w:b w:val="false"/>
          <w:i w:val="false"/>
          <w:color w:val="000000"/>
          <w:sz w:val="28"/>
        </w:rPr>
        <w:t>
      10. Жеке кедендік тексеріп қарауды жүргізу нәтижелері жеке кедендік тексеріп қарау актісін жасау арқылы ресімделеді, оның нысанын Комиссия айқындайды.</w:t>
      </w:r>
    </w:p>
    <w:bookmarkEnd w:id="4673"/>
    <w:bookmarkStart w:name="z5051" w:id="4674"/>
    <w:p>
      <w:pPr>
        <w:spacing w:after="0"/>
        <w:ind w:left="0"/>
        <w:jc w:val="both"/>
      </w:pPr>
      <w:r>
        <w:rPr>
          <w:rFonts w:ascii="Times New Roman"/>
          <w:b w:val="false"/>
          <w:i w:val="false"/>
          <w:color w:val="000000"/>
          <w:sz w:val="28"/>
        </w:rPr>
        <w:t>
      Көрсетілген акт жеке кедендік тексеріп қарауды жүргізу барысында не ол аяқталғаннан кейін 1 сағат ішінде жасалуы тиіс.</w:t>
      </w:r>
    </w:p>
    <w:bookmarkEnd w:id="4674"/>
    <w:bookmarkStart w:name="z5052" w:id="4675"/>
    <w:p>
      <w:pPr>
        <w:spacing w:after="0"/>
        <w:ind w:left="0"/>
        <w:jc w:val="both"/>
      </w:pPr>
      <w:r>
        <w:rPr>
          <w:rFonts w:ascii="Times New Roman"/>
          <w:b w:val="false"/>
          <w:i w:val="false"/>
          <w:color w:val="000000"/>
          <w:sz w:val="28"/>
        </w:rPr>
        <w:t>
      11. Жеке кедендік тексеріп қарау актісіне жеке кедендік тексеріп қарауды жүргізген кеден органының лауазымды тұлғасы, өзіне қатысты жеке кедендік тексеріп қарау жүргізілген жеке тұлға немесе оның заңды өкілі немесе оны алып жүрген адам, куәгерлер, ал өзіне қатысты жеке кедендік тексеріп қарау жүргізілген жеке тұлғаның денесіне тексеріп зерттеу жүргізілген кезде - медициналық қызметкер де қолдарын қояды.</w:t>
      </w:r>
    </w:p>
    <w:bookmarkEnd w:id="4675"/>
    <w:bookmarkStart w:name="z5053" w:id="4676"/>
    <w:p>
      <w:pPr>
        <w:spacing w:after="0"/>
        <w:ind w:left="0"/>
        <w:jc w:val="both"/>
      </w:pPr>
      <w:r>
        <w:rPr>
          <w:rFonts w:ascii="Times New Roman"/>
          <w:b w:val="false"/>
          <w:i w:val="false"/>
          <w:color w:val="000000"/>
          <w:sz w:val="28"/>
        </w:rPr>
        <w:t>
      12. Жеке кедендік тексеріп қарау актісі 2 данада жасалады, олардың біреуі өзіне қатысты жеке кедендік тексеріп қарау жүргізілген жеке тұлғаға, оның заңды өкіліне немесе оны алып жүрген адамға, куәгерлерге ол жасалғаннан кейін дереу табыс етіледі.</w:t>
      </w:r>
    </w:p>
    <w:bookmarkEnd w:id="4676"/>
    <w:p>
      <w:pPr>
        <w:spacing w:after="0"/>
        <w:ind w:left="0"/>
        <w:jc w:val="both"/>
      </w:pPr>
      <w:r>
        <w:rPr>
          <w:rFonts w:ascii="Times New Roman"/>
          <w:b/>
          <w:i w:val="false"/>
          <w:color w:val="000000"/>
          <w:sz w:val="28"/>
        </w:rPr>
        <w:t>330-бап. Үй-жайлар мен аумақтарды кедендік қарап тексеру</w:t>
      </w:r>
    </w:p>
    <w:bookmarkStart w:name="z5054" w:id="4677"/>
    <w:p>
      <w:pPr>
        <w:spacing w:after="0"/>
        <w:ind w:left="0"/>
        <w:jc w:val="both"/>
      </w:pPr>
      <w:r>
        <w:rPr>
          <w:rFonts w:ascii="Times New Roman"/>
          <w:b w:val="false"/>
          <w:i w:val="false"/>
          <w:color w:val="000000"/>
          <w:sz w:val="28"/>
        </w:rPr>
        <w:t>
      1. Үй-жайлар мен аумақтарды кедендік қарап тексеру - үй-жайлар мен аумақтарға, оның ішінде көрсетілген орындардағы тауарларға және (немесе) құжаттарға көзбен қарап тексеру жүргізуді білдіретін кедендік бақылау нысаны.</w:t>
      </w:r>
    </w:p>
    <w:bookmarkEnd w:id="4677"/>
    <w:bookmarkStart w:name="z5055" w:id="4678"/>
    <w:p>
      <w:pPr>
        <w:spacing w:after="0"/>
        <w:ind w:left="0"/>
        <w:jc w:val="both"/>
      </w:pPr>
      <w:r>
        <w:rPr>
          <w:rFonts w:ascii="Times New Roman"/>
          <w:b w:val="false"/>
          <w:i w:val="false"/>
          <w:color w:val="000000"/>
          <w:sz w:val="28"/>
        </w:rPr>
        <w:t>
      2. Үй-жайлар мен аумақтарды кедендік қарап тексеру қарап тексерілетін үй-жайларда және (немесе) аумақтарда кедендік бақылау объектілері болып табылатын тауарлардың және (немесе) құжаттардың бар немесе жоқ болуын тексеру мақсатында, сондай-ақ мұндай тауарлар және (немесе) құжаттар туралы мәліметтерді тексеру және (немесе) алу және тауарларда, көлік құралдарында және олардың жүк тиейтін орынжайларында (бөліктерде) кедендік пломбалардың, мөрлердің және басқа сәйкестендіру құралдарының бар болуын тексеру мақсатында жүргізіледі.</w:t>
      </w:r>
    </w:p>
    <w:bookmarkEnd w:id="4678"/>
    <w:bookmarkStart w:name="z5056" w:id="4679"/>
    <w:p>
      <w:pPr>
        <w:spacing w:after="0"/>
        <w:ind w:left="0"/>
        <w:jc w:val="both"/>
      </w:pPr>
      <w:r>
        <w:rPr>
          <w:rFonts w:ascii="Times New Roman"/>
          <w:b w:val="false"/>
          <w:i w:val="false"/>
          <w:color w:val="000000"/>
          <w:sz w:val="28"/>
        </w:rPr>
        <w:t xml:space="preserve">
      3. Үй-жайлар мен аумақтарды кедендік қарап тексеруді кеден органдары уақытша сақтау қоймалары, кеден қоймалары, еркін қоймалары, бажсыз сауда дүкендері ретінде пайдалануға арналған немесе пайдаланылатын, сондай-ақ уәкілетті экономикалық операторлардың тауарларды уақытша сақтауына арналған немесе пайдаланылатын құрылыстардың, орынжайлардың (орынжай бөліктерінің) және (немесе) ашық алаңдардың (ашық алаңдар бөліктерінің) сәйкестігін, осы Кодекстің </w:t>
      </w:r>
      <w:r>
        <w:rPr>
          <w:rFonts w:ascii="Times New Roman"/>
          <w:b w:val="false"/>
          <w:i w:val="false"/>
          <w:color w:val="000000"/>
          <w:sz w:val="28"/>
        </w:rPr>
        <w:t>411-бабының</w:t>
      </w:r>
      <w:r>
        <w:rPr>
          <w:rFonts w:ascii="Times New Roman"/>
          <w:b w:val="false"/>
          <w:i w:val="false"/>
          <w:color w:val="000000"/>
          <w:sz w:val="28"/>
        </w:rPr>
        <w:t xml:space="preserve"> 4-тармағына, </w:t>
      </w:r>
      <w:r>
        <w:rPr>
          <w:rFonts w:ascii="Times New Roman"/>
          <w:b w:val="false"/>
          <w:i w:val="false"/>
          <w:color w:val="000000"/>
          <w:sz w:val="28"/>
        </w:rPr>
        <w:t>416-бабының</w:t>
      </w:r>
      <w:r>
        <w:rPr>
          <w:rFonts w:ascii="Times New Roman"/>
          <w:b w:val="false"/>
          <w:i w:val="false"/>
          <w:color w:val="000000"/>
          <w:sz w:val="28"/>
        </w:rPr>
        <w:t xml:space="preserve"> 5-тармағына, </w:t>
      </w:r>
      <w:r>
        <w:rPr>
          <w:rFonts w:ascii="Times New Roman"/>
          <w:b w:val="false"/>
          <w:i w:val="false"/>
          <w:color w:val="000000"/>
          <w:sz w:val="28"/>
        </w:rPr>
        <w:t>421-бабының</w:t>
      </w:r>
      <w:r>
        <w:rPr>
          <w:rFonts w:ascii="Times New Roman"/>
          <w:b w:val="false"/>
          <w:i w:val="false"/>
          <w:color w:val="000000"/>
          <w:sz w:val="28"/>
        </w:rPr>
        <w:t xml:space="preserve"> 4-тармағына, </w:t>
      </w:r>
      <w:r>
        <w:rPr>
          <w:rFonts w:ascii="Times New Roman"/>
          <w:b w:val="false"/>
          <w:i w:val="false"/>
          <w:color w:val="000000"/>
          <w:sz w:val="28"/>
        </w:rPr>
        <w:t>426-бабының</w:t>
      </w:r>
      <w:r>
        <w:rPr>
          <w:rFonts w:ascii="Times New Roman"/>
          <w:b w:val="false"/>
          <w:i w:val="false"/>
          <w:color w:val="000000"/>
          <w:sz w:val="28"/>
        </w:rPr>
        <w:t xml:space="preserve"> 4-тармағына және </w:t>
      </w:r>
      <w:r>
        <w:rPr>
          <w:rFonts w:ascii="Times New Roman"/>
          <w:b w:val="false"/>
          <w:i w:val="false"/>
          <w:color w:val="000000"/>
          <w:sz w:val="28"/>
        </w:rPr>
        <w:t>433-бабы</w:t>
      </w:r>
      <w:r>
        <w:rPr>
          <w:rFonts w:ascii="Times New Roman"/>
          <w:b w:val="false"/>
          <w:i w:val="false"/>
          <w:color w:val="000000"/>
          <w:sz w:val="28"/>
        </w:rPr>
        <w:t xml:space="preserve"> 3-тармағының 4-тармақшасына сәйкес белгіленген талаптар мен шарттарға сәйкес келуін тексеру мақсатында жүргізуі мүмкін.</w:t>
      </w:r>
    </w:p>
    <w:bookmarkEnd w:id="4679"/>
    <w:bookmarkStart w:name="z5057" w:id="4680"/>
    <w:p>
      <w:pPr>
        <w:spacing w:after="0"/>
        <w:ind w:left="0"/>
        <w:jc w:val="both"/>
      </w:pPr>
      <w:r>
        <w:rPr>
          <w:rFonts w:ascii="Times New Roman"/>
          <w:b w:val="false"/>
          <w:i w:val="false"/>
          <w:color w:val="000000"/>
          <w:sz w:val="28"/>
        </w:rPr>
        <w:t>
      4. Егер бұл мүше мемлекеттердің заңнамасында көзделсе, орынжайлар мен тұрғын үй жайлардағы аумақтарды кедендік қарап тексеруді жүргізуге жол беріледі.</w:t>
      </w:r>
    </w:p>
    <w:bookmarkEnd w:id="4680"/>
    <w:bookmarkStart w:name="z5058" w:id="4681"/>
    <w:p>
      <w:pPr>
        <w:spacing w:after="0"/>
        <w:ind w:left="0"/>
        <w:jc w:val="both"/>
      </w:pPr>
      <w:r>
        <w:rPr>
          <w:rFonts w:ascii="Times New Roman"/>
          <w:b w:val="false"/>
          <w:i w:val="false"/>
          <w:color w:val="000000"/>
          <w:sz w:val="28"/>
        </w:rPr>
        <w:t>
      5. Үй-жайлар мен аумақтарды кедендік қарап тексеру үй-жайлар мен аумақтарды кедендік қарап тексеру жүргізуге арналған ұйғарым және кеден органы лауазымды тұлғасының қызметтік куәлігі ұсынылған кезде жүргізіледі.</w:t>
      </w:r>
    </w:p>
    <w:bookmarkEnd w:id="4681"/>
    <w:bookmarkStart w:name="z5059" w:id="4682"/>
    <w:p>
      <w:pPr>
        <w:spacing w:after="0"/>
        <w:ind w:left="0"/>
        <w:jc w:val="both"/>
      </w:pPr>
      <w:r>
        <w:rPr>
          <w:rFonts w:ascii="Times New Roman"/>
          <w:b w:val="false"/>
          <w:i w:val="false"/>
          <w:color w:val="000000"/>
          <w:sz w:val="28"/>
        </w:rPr>
        <w:t>
      Үй-жайлар мен аумақтарды кедендік қарап тексеру жүргізуге арналған ұйғарым нысаны мүше мемлекеттердің кедендік реттеу туралы заңнамасында белгіленеді.</w:t>
      </w:r>
    </w:p>
    <w:bookmarkEnd w:id="4682"/>
    <w:bookmarkStart w:name="z5060" w:id="4683"/>
    <w:p>
      <w:pPr>
        <w:spacing w:after="0"/>
        <w:ind w:left="0"/>
        <w:jc w:val="both"/>
      </w:pPr>
      <w:r>
        <w:rPr>
          <w:rFonts w:ascii="Times New Roman"/>
          <w:b w:val="false"/>
          <w:i w:val="false"/>
          <w:color w:val="000000"/>
          <w:sz w:val="28"/>
        </w:rPr>
        <w:t>
      Үй-жайлар мен аумақтарды кедендік қарап тексеруді жүргізу кезінде осы баптың бірінші абзацында көрсетілген құжаттарды, өздеріне қатысты</w:t>
      </w:r>
      <w:r>
        <w:rPr>
          <w:rFonts w:ascii="Times New Roman"/>
          <w:b w:val="false"/>
          <w:i w:val="false"/>
          <w:color w:val="000000"/>
          <w:sz w:val="28"/>
        </w:rPr>
        <w:t xml:space="preserve"> (өздерінде) көшпелі кедендік тексеру жүргізіліп жатқан тұлғалардың ұсынуы талап етілмейді.</w:t>
      </w:r>
    </w:p>
    <w:bookmarkEnd w:id="4683"/>
    <w:bookmarkStart w:name="z5062" w:id="4684"/>
    <w:p>
      <w:pPr>
        <w:spacing w:after="0"/>
        <w:ind w:left="0"/>
        <w:jc w:val="both"/>
      </w:pPr>
      <w:r>
        <w:rPr>
          <w:rFonts w:ascii="Times New Roman"/>
          <w:b w:val="false"/>
          <w:i w:val="false"/>
          <w:color w:val="000000"/>
          <w:sz w:val="28"/>
        </w:rPr>
        <w:t>
      6. Үй-жайлар мен аумаққа кіруге рұқсат берілмеген жағдайда кеден органдарының лауазымды тұлғалары мүше мемлекеттердің заңнамасына сәйкес қарсылықтың жолын кесіп және (немесе) жабық үй-жайларды ашып кіруге құқылы.</w:t>
      </w:r>
    </w:p>
    <w:bookmarkEnd w:id="4684"/>
    <w:bookmarkStart w:name="z5063" w:id="4685"/>
    <w:p>
      <w:pPr>
        <w:spacing w:after="0"/>
        <w:ind w:left="0"/>
        <w:jc w:val="both"/>
      </w:pPr>
      <w:r>
        <w:rPr>
          <w:rFonts w:ascii="Times New Roman"/>
          <w:b w:val="false"/>
          <w:i w:val="false"/>
          <w:color w:val="000000"/>
          <w:sz w:val="28"/>
        </w:rPr>
        <w:t>
      7. Егер мүше мемлекеттің заңнамасында жекелеген объектілерге кірудің арнайы тәртібі көзделсе, онда мұндай кіру осы мүше мемлекеттің заңнамасында белгіленген тәртіппен жүзеге асырылады.</w:t>
      </w:r>
    </w:p>
    <w:bookmarkEnd w:id="4685"/>
    <w:bookmarkStart w:name="z5064" w:id="4686"/>
    <w:p>
      <w:pPr>
        <w:spacing w:after="0"/>
        <w:ind w:left="0"/>
        <w:jc w:val="both"/>
      </w:pPr>
      <w:r>
        <w:rPr>
          <w:rFonts w:ascii="Times New Roman"/>
          <w:b w:val="false"/>
          <w:i w:val="false"/>
          <w:color w:val="000000"/>
          <w:sz w:val="28"/>
        </w:rPr>
        <w:t>
      8. Үй-жайлар мен аумақтарды кедендік қарап тексеру оны өткізу үшін қажет болатын қысқа мерзімде жүргізілуі тиіс және егер мүше мемлекеттердің кедендік реттеу туралы заңнамасында өзге мерзім белгіленбесе, 1 жұмыс күнінен артық созылуы мүмкін емес.</w:t>
      </w:r>
    </w:p>
    <w:bookmarkEnd w:id="4686"/>
    <w:bookmarkStart w:name="z5065" w:id="4687"/>
    <w:p>
      <w:pPr>
        <w:spacing w:after="0"/>
        <w:ind w:left="0"/>
        <w:jc w:val="both"/>
      </w:pPr>
      <w:r>
        <w:rPr>
          <w:rFonts w:ascii="Times New Roman"/>
          <w:b w:val="false"/>
          <w:i w:val="false"/>
          <w:color w:val="000000"/>
          <w:sz w:val="28"/>
        </w:rPr>
        <w:t>
      9. Үй-жайлар мен аумақтарды кедендік қарап тексеру нәтижелері нысанын Комиссия айқындайтын үй-жайлар мен аумақтарды кедендік қарап тексеру актісін жасау арқылы ресімделеді.</w:t>
      </w:r>
    </w:p>
    <w:bookmarkEnd w:id="4687"/>
    <w:bookmarkStart w:name="z5066" w:id="4688"/>
    <w:p>
      <w:pPr>
        <w:spacing w:after="0"/>
        <w:ind w:left="0"/>
        <w:jc w:val="both"/>
      </w:pPr>
      <w:r>
        <w:rPr>
          <w:rFonts w:ascii="Times New Roman"/>
          <w:b w:val="false"/>
          <w:i w:val="false"/>
          <w:color w:val="000000"/>
          <w:sz w:val="28"/>
        </w:rPr>
        <w:t>
      10. Үй-жайлар мен аумақтарды кедендік қарап тексеру актісі 2 данада жасалады, олардың бірі үй-жайы және (немесе) аумағы қарап тексерілген тұлғаға, егер бұл тұлға белгіленсе, табыс етіледі.</w:t>
      </w:r>
    </w:p>
    <w:bookmarkEnd w:id="4688"/>
    <w:p>
      <w:pPr>
        <w:spacing w:after="0"/>
        <w:ind w:left="0"/>
        <w:jc w:val="both"/>
      </w:pPr>
      <w:r>
        <w:rPr>
          <w:rFonts w:ascii="Times New Roman"/>
          <w:b/>
          <w:i w:val="false"/>
          <w:color w:val="000000"/>
          <w:sz w:val="28"/>
        </w:rPr>
        <w:t>331-бап. Кедендік тексеру</w:t>
      </w:r>
    </w:p>
    <w:bookmarkStart w:name="z5067" w:id="4689"/>
    <w:p>
      <w:pPr>
        <w:spacing w:after="0"/>
        <w:ind w:left="0"/>
        <w:jc w:val="both"/>
      </w:pPr>
      <w:r>
        <w:rPr>
          <w:rFonts w:ascii="Times New Roman"/>
          <w:b w:val="false"/>
          <w:i w:val="false"/>
          <w:color w:val="000000"/>
          <w:sz w:val="28"/>
        </w:rPr>
        <w:t>
      1. Кедендік тексеру - осы Кодексте белгіленген кедендік бақылаудың өзге нысандарын және осы Кодексте көзделген кедендік бақылауды жүргізуді қамтамасыз ететін шараларды қолданумен тауарлар шығарылғаннан кейін Тұлғалардың кедендік реттеу саласындағы халықаралық шарттарды және актілерді және (немесе) мүше мемлекеттердің кедендік реттеу туралы заңнамасын сақтауын тексеру мақсатында кеден органы жүргізетін кедендік бақылау нысаны.</w:t>
      </w:r>
    </w:p>
    <w:bookmarkEnd w:id="4689"/>
    <w:bookmarkStart w:name="z5068" w:id="4690"/>
    <w:p>
      <w:pPr>
        <w:spacing w:after="0"/>
        <w:ind w:left="0"/>
        <w:jc w:val="both"/>
      </w:pPr>
      <w:r>
        <w:rPr>
          <w:rFonts w:ascii="Times New Roman"/>
          <w:b w:val="false"/>
          <w:i w:val="false"/>
          <w:color w:val="000000"/>
          <w:sz w:val="28"/>
        </w:rPr>
        <w:t>
      2. Кедендік тексеру кедендік декларацияларда мәлімделген және (немесе) кеден органдарына ұсынылған құжаттарда бар мәліметтерді және (немесе) кеден органына ұсынылған немесе осы Кодекске немесе мүше мемлекеттердің заңнамасына сәйкес өзі алған өзге мәліметтерді бухгалтерлік есеп және есептілік құжаттарымен және (немесе) деректерімен, шоттармен және осы Кодексте немесе мүше мемлекеттердің заңнамасында белгіленген тәртіппен алынған өзге ақпаратпен салыстыру арқылы жүргізіледі.</w:t>
      </w:r>
    </w:p>
    <w:bookmarkEnd w:id="4690"/>
    <w:bookmarkStart w:name="z5069" w:id="4691"/>
    <w:p>
      <w:pPr>
        <w:spacing w:after="0"/>
        <w:ind w:left="0"/>
        <w:jc w:val="both"/>
      </w:pPr>
      <w:r>
        <w:rPr>
          <w:rFonts w:ascii="Times New Roman"/>
          <w:b w:val="false"/>
          <w:i w:val="false"/>
          <w:color w:val="000000"/>
          <w:sz w:val="28"/>
        </w:rPr>
        <w:t xml:space="preserve">
      3. Кедендік тексеру осы Кодекстің </w:t>
      </w:r>
      <w:r>
        <w:rPr>
          <w:rFonts w:ascii="Times New Roman"/>
          <w:b w:val="false"/>
          <w:i w:val="false"/>
          <w:color w:val="000000"/>
          <w:sz w:val="28"/>
        </w:rPr>
        <w:t>310-бабының</w:t>
      </w:r>
      <w:r>
        <w:rPr>
          <w:rFonts w:ascii="Times New Roman"/>
          <w:b w:val="false"/>
          <w:i w:val="false"/>
          <w:color w:val="000000"/>
          <w:sz w:val="28"/>
        </w:rPr>
        <w:t xml:space="preserve"> 8-тармағына сәйкес, сондай-ақ осы Кодекстің </w:t>
      </w:r>
      <w:r>
        <w:rPr>
          <w:rFonts w:ascii="Times New Roman"/>
          <w:b w:val="false"/>
          <w:i w:val="false"/>
          <w:color w:val="000000"/>
          <w:sz w:val="28"/>
        </w:rPr>
        <w:t>397-бабының</w:t>
      </w:r>
      <w:r>
        <w:rPr>
          <w:rFonts w:ascii="Times New Roman"/>
          <w:b w:val="false"/>
          <w:i w:val="false"/>
          <w:color w:val="000000"/>
          <w:sz w:val="28"/>
        </w:rPr>
        <w:t xml:space="preserve"> 5-тармағында және </w:t>
      </w:r>
      <w:r>
        <w:rPr>
          <w:rFonts w:ascii="Times New Roman"/>
          <w:b w:val="false"/>
          <w:i w:val="false"/>
          <w:color w:val="000000"/>
          <w:sz w:val="28"/>
        </w:rPr>
        <w:t>430-бабының</w:t>
      </w:r>
      <w:r>
        <w:rPr>
          <w:rFonts w:ascii="Times New Roman"/>
          <w:b w:val="false"/>
          <w:i w:val="false"/>
          <w:color w:val="000000"/>
          <w:sz w:val="28"/>
        </w:rPr>
        <w:t xml:space="preserve"> 6-тармағында көзделген жағдайларда кедендік бақылау жүргізу кезінде қолданылуы мүмкін.</w:t>
      </w:r>
    </w:p>
    <w:bookmarkEnd w:id="4691"/>
    <w:bookmarkStart w:name="z5070" w:id="4692"/>
    <w:p>
      <w:pPr>
        <w:spacing w:after="0"/>
        <w:ind w:left="0"/>
        <w:jc w:val="both"/>
      </w:pPr>
      <w:r>
        <w:rPr>
          <w:rFonts w:ascii="Times New Roman"/>
          <w:b w:val="false"/>
          <w:i w:val="false"/>
          <w:color w:val="000000"/>
          <w:sz w:val="28"/>
        </w:rPr>
        <w:t>
      4. Кедендік тексеруді аумағында тексерілетін тұлға құрылған, тіркелген және (немесе) тұрақты тұрғылықты жері бар мүше мемлекеттің кеден органы жүргізеді.</w:t>
      </w:r>
    </w:p>
    <w:bookmarkEnd w:id="4692"/>
    <w:bookmarkStart w:name="z5071" w:id="4693"/>
    <w:p>
      <w:pPr>
        <w:spacing w:after="0"/>
        <w:ind w:left="0"/>
        <w:jc w:val="both"/>
      </w:pPr>
      <w:r>
        <w:rPr>
          <w:rFonts w:ascii="Times New Roman"/>
          <w:b w:val="false"/>
          <w:i w:val="false"/>
          <w:color w:val="000000"/>
          <w:sz w:val="28"/>
        </w:rPr>
        <w:t>
      5. Тексерілетін тұлғалар деп мынадай тұлғалар:</w:t>
      </w:r>
    </w:p>
    <w:bookmarkEnd w:id="4693"/>
    <w:bookmarkStart w:name="z5072" w:id="4694"/>
    <w:p>
      <w:pPr>
        <w:spacing w:after="0"/>
        <w:ind w:left="0"/>
        <w:jc w:val="both"/>
      </w:pPr>
      <w:r>
        <w:rPr>
          <w:rFonts w:ascii="Times New Roman"/>
          <w:b w:val="false"/>
          <w:i w:val="false"/>
          <w:color w:val="000000"/>
          <w:sz w:val="28"/>
        </w:rPr>
        <w:t>
      1) декларант;</w:t>
      </w:r>
    </w:p>
    <w:bookmarkEnd w:id="4694"/>
    <w:bookmarkStart w:name="z5073" w:id="4695"/>
    <w:p>
      <w:pPr>
        <w:spacing w:after="0"/>
        <w:ind w:left="0"/>
        <w:jc w:val="both"/>
      </w:pPr>
      <w:r>
        <w:rPr>
          <w:rFonts w:ascii="Times New Roman"/>
          <w:b w:val="false"/>
          <w:i w:val="false"/>
          <w:color w:val="000000"/>
          <w:sz w:val="28"/>
        </w:rPr>
        <w:t>
      2) тасымалдаушы;</w:t>
      </w:r>
    </w:p>
    <w:bookmarkEnd w:id="4695"/>
    <w:bookmarkStart w:name="z5074" w:id="4696"/>
    <w:p>
      <w:pPr>
        <w:spacing w:after="0"/>
        <w:ind w:left="0"/>
        <w:jc w:val="both"/>
      </w:pPr>
      <w:r>
        <w:rPr>
          <w:rFonts w:ascii="Times New Roman"/>
          <w:b w:val="false"/>
          <w:i w:val="false"/>
          <w:color w:val="000000"/>
          <w:sz w:val="28"/>
        </w:rPr>
        <w:t>
      3) уақытша сақтау қоймасы болып табылмайтын орындарда тауарлардың уақытша сақталуын жүзеге асыратын тұлға;</w:t>
      </w:r>
    </w:p>
    <w:bookmarkEnd w:id="4696"/>
    <w:bookmarkStart w:name="z5075" w:id="4697"/>
    <w:p>
      <w:pPr>
        <w:spacing w:after="0"/>
        <w:ind w:left="0"/>
        <w:jc w:val="both"/>
      </w:pPr>
      <w:r>
        <w:rPr>
          <w:rFonts w:ascii="Times New Roman"/>
          <w:b w:val="false"/>
          <w:i w:val="false"/>
          <w:color w:val="000000"/>
          <w:sz w:val="28"/>
        </w:rPr>
        <w:t>
      4) кеден ісі саласында қызметті жүзеге асыратын тұлға;</w:t>
      </w:r>
    </w:p>
    <w:bookmarkEnd w:id="4697"/>
    <w:bookmarkStart w:name="z5076" w:id="4698"/>
    <w:p>
      <w:pPr>
        <w:spacing w:after="0"/>
        <w:ind w:left="0"/>
        <w:jc w:val="both"/>
      </w:pPr>
      <w:r>
        <w:rPr>
          <w:rFonts w:ascii="Times New Roman"/>
          <w:b w:val="false"/>
          <w:i w:val="false"/>
          <w:color w:val="000000"/>
          <w:sz w:val="28"/>
        </w:rPr>
        <w:t>
      5) тауарлар шығарылғаннан кейін оларға қатысты өкілеттіктері бар тұлға;</w:t>
      </w:r>
    </w:p>
    <w:bookmarkEnd w:id="4698"/>
    <w:bookmarkStart w:name="z5077" w:id="4699"/>
    <w:p>
      <w:pPr>
        <w:spacing w:after="0"/>
        <w:ind w:left="0"/>
        <w:jc w:val="both"/>
      </w:pPr>
      <w:r>
        <w:rPr>
          <w:rFonts w:ascii="Times New Roman"/>
          <w:b w:val="false"/>
          <w:i w:val="false"/>
          <w:color w:val="000000"/>
          <w:sz w:val="28"/>
        </w:rPr>
        <w:t>
      6) уәкілетті экономикалық оператор;</w:t>
      </w:r>
    </w:p>
    <w:bookmarkEnd w:id="4699"/>
    <w:bookmarkStart w:name="z5078" w:id="4700"/>
    <w:p>
      <w:pPr>
        <w:spacing w:after="0"/>
        <w:ind w:left="0"/>
        <w:jc w:val="both"/>
      </w:pPr>
      <w:r>
        <w:rPr>
          <w:rFonts w:ascii="Times New Roman"/>
          <w:b w:val="false"/>
          <w:i w:val="false"/>
          <w:color w:val="000000"/>
          <w:sz w:val="28"/>
        </w:rPr>
        <w:t>
      7) кедендік рәсімге орналастырылған тауарлармен жасалған мәмілелерге тікелей немесе жанама қатысқан тұлға;</w:t>
      </w:r>
    </w:p>
    <w:bookmarkEnd w:id="4700"/>
    <w:bookmarkStart w:name="z5079" w:id="4701"/>
    <w:p>
      <w:pPr>
        <w:spacing w:after="0"/>
        <w:ind w:left="0"/>
        <w:jc w:val="both"/>
      </w:pPr>
      <w:r>
        <w:rPr>
          <w:rFonts w:ascii="Times New Roman"/>
          <w:b w:val="false"/>
          <w:i w:val="false"/>
          <w:color w:val="000000"/>
          <w:sz w:val="28"/>
        </w:rPr>
        <w:t>
      8) иелігінде және (немесе) пайдалануында кедендік реттеу саласындағы халықаралық шарттар мен актілерді, мүше мемлекеттердің заңнамасы бұзыла отырып тауарлардың, оның ішінде Одақтың кедендік шекарасы арқылы заңсыз өткізілген тауарлардың болуын (болғандығын) куәландыратын өзіне қатысты ақпарат бар тұлға түсініледі.</w:t>
      </w:r>
    </w:p>
    <w:bookmarkEnd w:id="4701"/>
    <w:bookmarkStart w:name="z5080" w:id="4702"/>
    <w:p>
      <w:pPr>
        <w:spacing w:after="0"/>
        <w:ind w:left="0"/>
        <w:jc w:val="both"/>
      </w:pPr>
      <w:r>
        <w:rPr>
          <w:rFonts w:ascii="Times New Roman"/>
          <w:b w:val="false"/>
          <w:i w:val="false"/>
          <w:color w:val="000000"/>
          <w:sz w:val="28"/>
        </w:rPr>
        <w:t>
      6. Кеден органдары кедендік тексеруді жүргізу кезінде:</w:t>
      </w:r>
    </w:p>
    <w:bookmarkEnd w:id="4702"/>
    <w:bookmarkStart w:name="z5081" w:id="4703"/>
    <w:p>
      <w:pPr>
        <w:spacing w:after="0"/>
        <w:ind w:left="0"/>
        <w:jc w:val="both"/>
      </w:pPr>
      <w:r>
        <w:rPr>
          <w:rFonts w:ascii="Times New Roman"/>
          <w:b w:val="false"/>
          <w:i w:val="false"/>
          <w:color w:val="000000"/>
          <w:sz w:val="28"/>
        </w:rPr>
        <w:t>
      1) тауарларды кедендік рәсімге орналастыру фактісін;</w:t>
      </w:r>
    </w:p>
    <w:bookmarkEnd w:id="4703"/>
    <w:bookmarkStart w:name="z5082" w:id="4704"/>
    <w:p>
      <w:pPr>
        <w:spacing w:after="0"/>
        <w:ind w:left="0"/>
        <w:jc w:val="both"/>
      </w:pPr>
      <w:r>
        <w:rPr>
          <w:rFonts w:ascii="Times New Roman"/>
          <w:b w:val="false"/>
          <w:i w:val="false"/>
          <w:color w:val="000000"/>
          <w:sz w:val="28"/>
        </w:rPr>
        <w:t>
      2) кедендік декларацияда мәлімделген және (немесе) кедендік декларацияда мәлімделген мәліметтерді растайтын құжаттарда бар мәліметтердің дұрыстығын;</w:t>
      </w:r>
    </w:p>
    <w:bookmarkEnd w:id="4704"/>
    <w:bookmarkStart w:name="z5083" w:id="4705"/>
    <w:p>
      <w:pPr>
        <w:spacing w:after="0"/>
        <w:ind w:left="0"/>
        <w:jc w:val="both"/>
      </w:pPr>
      <w:r>
        <w:rPr>
          <w:rFonts w:ascii="Times New Roman"/>
          <w:b w:val="false"/>
          <w:i w:val="false"/>
          <w:color w:val="000000"/>
          <w:sz w:val="28"/>
        </w:rPr>
        <w:t>
      3) шартты шығарылған тауарларды пайдалану және (немесе) оларға билік ету бойынша шектеулердің сақталуын;</w:t>
      </w:r>
    </w:p>
    <w:bookmarkEnd w:id="4705"/>
    <w:bookmarkStart w:name="z5084" w:id="4706"/>
    <w:p>
      <w:pPr>
        <w:spacing w:after="0"/>
        <w:ind w:left="0"/>
        <w:jc w:val="both"/>
      </w:pPr>
      <w:r>
        <w:rPr>
          <w:rFonts w:ascii="Times New Roman"/>
          <w:b w:val="false"/>
          <w:i w:val="false"/>
          <w:color w:val="000000"/>
          <w:sz w:val="28"/>
        </w:rPr>
        <w:t>
      4) кеден ісі саласындағы қызметті жүзеге асыратын тұлғалардың кеден ісі саласындағы қызметтің әрбір түрі үшін осы Кодексте көзделген міндеттерінің орындауын;</w:t>
      </w:r>
    </w:p>
    <w:bookmarkEnd w:id="4706"/>
    <w:bookmarkStart w:name="z5085" w:id="4707"/>
    <w:p>
      <w:pPr>
        <w:spacing w:after="0"/>
        <w:ind w:left="0"/>
        <w:jc w:val="both"/>
      </w:pPr>
      <w:r>
        <w:rPr>
          <w:rFonts w:ascii="Times New Roman"/>
          <w:b w:val="false"/>
          <w:i w:val="false"/>
          <w:color w:val="000000"/>
          <w:sz w:val="28"/>
        </w:rPr>
        <w:t>
      5) уәкілетті экономикалық операторлар тізіліміне енгізуге үміткер заңды тұлғаның мұндай тізілімге енгізу шарттарын сақтауын, сондай-ақ уәкілетті экономикалық оператордың уәкілеттік экономикалық операторлар тізіліміне енгізу шарттарын сақтауын және осы Кодексте көзделген өзге міндеттерді орындауын;</w:t>
      </w:r>
    </w:p>
    <w:bookmarkEnd w:id="4707"/>
    <w:bookmarkStart w:name="z5086" w:id="4708"/>
    <w:p>
      <w:pPr>
        <w:spacing w:after="0"/>
        <w:ind w:left="0"/>
        <w:jc w:val="both"/>
      </w:pPr>
      <w:r>
        <w:rPr>
          <w:rFonts w:ascii="Times New Roman"/>
          <w:b w:val="false"/>
          <w:i w:val="false"/>
          <w:color w:val="000000"/>
          <w:sz w:val="28"/>
        </w:rPr>
        <w:t>
      6) осы Кодексте көзделген кедендік рәсімдерге сәйкес тауарларды пайдалану шарттарының сақталуын;</w:t>
      </w:r>
    </w:p>
    <w:bookmarkEnd w:id="4708"/>
    <w:bookmarkStart w:name="z5087" w:id="4709"/>
    <w:p>
      <w:pPr>
        <w:spacing w:after="0"/>
        <w:ind w:left="0"/>
        <w:jc w:val="both"/>
      </w:pPr>
      <w:r>
        <w:rPr>
          <w:rFonts w:ascii="Times New Roman"/>
          <w:b w:val="false"/>
          <w:i w:val="false"/>
          <w:color w:val="000000"/>
          <w:sz w:val="28"/>
        </w:rPr>
        <w:t>
      7) кедендік реттеу саласындағы халықаралық шарттарда және актілерде және (немесе) мүше мемлекеттердің заңнамасында белгіленген өзге талаптардың сақталуын тексеруі мүмкін.</w:t>
      </w:r>
    </w:p>
    <w:bookmarkEnd w:id="4709"/>
    <w:bookmarkStart w:name="z5088" w:id="4710"/>
    <w:p>
      <w:pPr>
        <w:spacing w:after="0"/>
        <w:ind w:left="0"/>
        <w:jc w:val="both"/>
      </w:pPr>
      <w:r>
        <w:rPr>
          <w:rFonts w:ascii="Times New Roman"/>
          <w:b w:val="false"/>
          <w:i w:val="false"/>
          <w:color w:val="000000"/>
          <w:sz w:val="28"/>
        </w:rPr>
        <w:t>
      7. Кедендік тексеру камералық немесе көшпелі болуы мүмкін.</w:t>
      </w:r>
    </w:p>
    <w:bookmarkEnd w:id="4710"/>
    <w:bookmarkStart w:name="z5089" w:id="4711"/>
    <w:p>
      <w:pPr>
        <w:spacing w:after="0"/>
        <w:ind w:left="0"/>
        <w:jc w:val="both"/>
      </w:pPr>
      <w:r>
        <w:rPr>
          <w:rFonts w:ascii="Times New Roman"/>
          <w:b w:val="false"/>
          <w:i w:val="false"/>
          <w:color w:val="000000"/>
          <w:sz w:val="28"/>
        </w:rPr>
        <w:t>
      8. Кедендік тексеру жүргізуге қатысу үшін мүше мемлекеттердің заңнамасына сәйкес мүше мемлекеттердің басқа мемлекеттік органдарының лауазымды тұлғалары тартылуы мүмкін.</w:t>
      </w:r>
    </w:p>
    <w:bookmarkEnd w:id="4711"/>
    <w:bookmarkStart w:name="z5090" w:id="4712"/>
    <w:p>
      <w:pPr>
        <w:spacing w:after="0"/>
        <w:ind w:left="0"/>
        <w:jc w:val="both"/>
      </w:pPr>
      <w:r>
        <w:rPr>
          <w:rFonts w:ascii="Times New Roman"/>
          <w:b w:val="false"/>
          <w:i w:val="false"/>
          <w:color w:val="000000"/>
          <w:sz w:val="28"/>
        </w:rPr>
        <w:t>
      9. Кедендік тексеруді жүргізу барысында әкімшілік құқық бұзушылық немесе қылмыс белгілері анықталған кезде кеден органдары мүше мемлекеттердің заңнамасына сәйкес шаралар қабылдайды.</w:t>
      </w:r>
    </w:p>
    <w:bookmarkEnd w:id="4712"/>
    <w:bookmarkStart w:name="z5091" w:id="4713"/>
    <w:p>
      <w:pPr>
        <w:spacing w:after="0"/>
        <w:ind w:left="0"/>
        <w:jc w:val="both"/>
      </w:pPr>
      <w:r>
        <w:rPr>
          <w:rFonts w:ascii="Times New Roman"/>
          <w:b w:val="false"/>
          <w:i w:val="false"/>
          <w:color w:val="000000"/>
          <w:sz w:val="28"/>
        </w:rPr>
        <w:t>
      10. Кеден органының кедендік тексеруді жүргізу нәтижелері бойынша шешімдерді қабылдауының тәртібі мүше мемлекеттердің кедендік реттеу туралы заңнамасында белгіленеді.</w:t>
      </w:r>
    </w:p>
    <w:bookmarkEnd w:id="4713"/>
    <w:p>
      <w:pPr>
        <w:spacing w:after="0"/>
        <w:ind w:left="0"/>
        <w:jc w:val="both"/>
      </w:pPr>
      <w:r>
        <w:rPr>
          <w:rFonts w:ascii="Times New Roman"/>
          <w:b/>
          <w:i w:val="false"/>
          <w:color w:val="000000"/>
          <w:sz w:val="28"/>
        </w:rPr>
        <w:t>332-бап. Камералдық кедендік тексеру</w:t>
      </w:r>
    </w:p>
    <w:bookmarkStart w:name="z5092" w:id="4714"/>
    <w:p>
      <w:pPr>
        <w:spacing w:after="0"/>
        <w:ind w:left="0"/>
        <w:jc w:val="both"/>
      </w:pPr>
      <w:r>
        <w:rPr>
          <w:rFonts w:ascii="Times New Roman"/>
          <w:b w:val="false"/>
          <w:i w:val="false"/>
          <w:color w:val="000000"/>
          <w:sz w:val="28"/>
        </w:rPr>
        <w:t>
      1. Камералдық кедендік тексеру кедендік операцияларды жасау кезінде және (немесе) кеден органдарының талабы бойынша тексерілетін тұлға табыс еткен кедендік декларацияларда және (немесе) коммерциялық, көліктік (тасымалдау) және өзге де құжаттарда бар мәліметтерді, мүше мемлекеттердің мемлекеттік органдарының құжаттары мен мәліметтерін, сондай-ақ кеден органдарында бар және тексерілетін тұлғаға қатысты басқа да құжаттарды және мәліметтерді зерделеу және талдау арқылы жүргізіледі.</w:t>
      </w:r>
    </w:p>
    <w:bookmarkEnd w:id="4714"/>
    <w:bookmarkStart w:name="z5093" w:id="4715"/>
    <w:p>
      <w:pPr>
        <w:spacing w:after="0"/>
        <w:ind w:left="0"/>
        <w:jc w:val="both"/>
      </w:pPr>
      <w:r>
        <w:rPr>
          <w:rFonts w:ascii="Times New Roman"/>
          <w:b w:val="false"/>
          <w:i w:val="false"/>
          <w:color w:val="000000"/>
          <w:sz w:val="28"/>
        </w:rPr>
        <w:t>
      2. Камералдық кедендік тексеруді кеден органы орналасқан жері бойынша кеден органдары тексерілетін тұлғаға бармастан, сондай-ақ кеден органының камералық кедендік тексеру жүргізу туралы шешімін (ұйғарымын) ресімдеместен жүргізеді.</w:t>
      </w:r>
    </w:p>
    <w:bookmarkEnd w:id="4715"/>
    <w:bookmarkStart w:name="z5094" w:id="4716"/>
    <w:p>
      <w:pPr>
        <w:spacing w:after="0"/>
        <w:ind w:left="0"/>
        <w:jc w:val="both"/>
      </w:pPr>
      <w:r>
        <w:rPr>
          <w:rFonts w:ascii="Times New Roman"/>
          <w:b w:val="false"/>
          <w:i w:val="false"/>
          <w:color w:val="000000"/>
          <w:sz w:val="28"/>
        </w:rPr>
        <w:t>
      3. Камералдық кедендік тексерулер оларды жүргізу кезеңділігі шектелмей жүзеге асырылады.</w:t>
      </w:r>
    </w:p>
    <w:bookmarkEnd w:id="4716"/>
    <w:bookmarkStart w:name="z5095" w:id="4717"/>
    <w:p>
      <w:pPr>
        <w:spacing w:after="0"/>
        <w:ind w:left="0"/>
        <w:jc w:val="both"/>
      </w:pPr>
      <w:r>
        <w:rPr>
          <w:rFonts w:ascii="Times New Roman"/>
          <w:b w:val="false"/>
          <w:i w:val="false"/>
          <w:color w:val="000000"/>
          <w:sz w:val="28"/>
        </w:rPr>
        <w:t>
      4. Камералдық кедендік тексеруді жүргізу нәтижелері мүше мемлекеттердің кедендік реттеу туралы заңнамасына сәйкес ресімделеді.</w:t>
      </w:r>
    </w:p>
    <w:bookmarkEnd w:id="4717"/>
    <w:bookmarkStart w:name="z5096" w:id="4718"/>
    <w:p>
      <w:pPr>
        <w:spacing w:after="0"/>
        <w:ind w:left="0"/>
        <w:jc w:val="both"/>
      </w:pPr>
      <w:r>
        <w:rPr>
          <w:rFonts w:ascii="Times New Roman"/>
          <w:b w:val="false"/>
          <w:i w:val="false"/>
          <w:color w:val="000000"/>
          <w:sz w:val="28"/>
        </w:rPr>
        <w:t>
      5. Камералдық кедендік тексеруді жүргізу нәтижелері бойынша, оның ішінде кеден органының талабы бойынша белгіленген мерзімде құжаттарды және (немесе) мәліметтерді ұсынбаған кезде көшпелі кедендік тексеру тағайындалуы мүмкін.</w:t>
      </w:r>
    </w:p>
    <w:bookmarkEnd w:id="4718"/>
    <w:p>
      <w:pPr>
        <w:spacing w:after="0"/>
        <w:ind w:left="0"/>
        <w:jc w:val="both"/>
      </w:pPr>
      <w:r>
        <w:rPr>
          <w:rFonts w:ascii="Times New Roman"/>
          <w:b/>
          <w:i w:val="false"/>
          <w:color w:val="000000"/>
          <w:sz w:val="28"/>
        </w:rPr>
        <w:t>333-бап. Көшпелі кедендік тексеру</w:t>
      </w:r>
    </w:p>
    <w:bookmarkStart w:name="z5097" w:id="4719"/>
    <w:p>
      <w:pPr>
        <w:spacing w:after="0"/>
        <w:ind w:left="0"/>
        <w:jc w:val="both"/>
      </w:pPr>
      <w:r>
        <w:rPr>
          <w:rFonts w:ascii="Times New Roman"/>
          <w:b w:val="false"/>
          <w:i w:val="false"/>
          <w:color w:val="000000"/>
          <w:sz w:val="28"/>
        </w:rPr>
        <w:t>
      1. Көшпелі кедендік тексеруді кеден органы заңды тұлғаның тұрған жеріне (жерлеріне), жеке кәсіпкердің қызметін жүзеге асыру жеріне (жерлеріне) және (немесе) мұндай тұлғалардың қызметін іс жүзінде жүзеге асыру жеріне (жерлеріне) (бұдан әрі осы тарауда - тексерілетін тұлғаны объектілері) бару арқылы жүргізеді.</w:t>
      </w:r>
    </w:p>
    <w:bookmarkEnd w:id="4719"/>
    <w:bookmarkStart w:name="z5098" w:id="4720"/>
    <w:p>
      <w:pPr>
        <w:spacing w:after="0"/>
        <w:ind w:left="0"/>
        <w:jc w:val="both"/>
      </w:pPr>
      <w:r>
        <w:rPr>
          <w:rFonts w:ascii="Times New Roman"/>
          <w:b w:val="false"/>
          <w:i w:val="false"/>
          <w:color w:val="000000"/>
          <w:sz w:val="28"/>
        </w:rPr>
        <w:t>
      2. Көшпелі кедендік тексерулер мынадай түрлерге бөлінеді:</w:t>
      </w:r>
    </w:p>
    <w:bookmarkEnd w:id="4720"/>
    <w:bookmarkStart w:name="z5099" w:id="4721"/>
    <w:p>
      <w:pPr>
        <w:spacing w:after="0"/>
        <w:ind w:left="0"/>
        <w:jc w:val="both"/>
      </w:pPr>
      <w:r>
        <w:rPr>
          <w:rFonts w:ascii="Times New Roman"/>
          <w:b w:val="false"/>
          <w:i w:val="false"/>
          <w:color w:val="000000"/>
          <w:sz w:val="28"/>
        </w:rPr>
        <w:t>
      1) жоспарлы көшпелі кедендік тексеру;</w:t>
      </w:r>
    </w:p>
    <w:bookmarkEnd w:id="4721"/>
    <w:bookmarkStart w:name="z5100" w:id="4722"/>
    <w:p>
      <w:pPr>
        <w:spacing w:after="0"/>
        <w:ind w:left="0"/>
        <w:jc w:val="both"/>
      </w:pPr>
      <w:r>
        <w:rPr>
          <w:rFonts w:ascii="Times New Roman"/>
          <w:b w:val="false"/>
          <w:i w:val="false"/>
          <w:color w:val="000000"/>
          <w:sz w:val="28"/>
        </w:rPr>
        <w:t>
      2) жоспардан тыс көшпелі кедендік тексеру;</w:t>
      </w:r>
    </w:p>
    <w:bookmarkEnd w:id="4722"/>
    <w:bookmarkStart w:name="z5101" w:id="4723"/>
    <w:p>
      <w:pPr>
        <w:spacing w:after="0"/>
        <w:ind w:left="0"/>
        <w:jc w:val="both"/>
      </w:pPr>
      <w:r>
        <w:rPr>
          <w:rFonts w:ascii="Times New Roman"/>
          <w:b w:val="false"/>
          <w:i w:val="false"/>
          <w:color w:val="000000"/>
          <w:sz w:val="28"/>
        </w:rPr>
        <w:t>
      3) қарсы жоспардан тыс көшпелі кедендік тексеру.</w:t>
      </w:r>
    </w:p>
    <w:bookmarkEnd w:id="4723"/>
    <w:bookmarkStart w:name="z5102" w:id="4724"/>
    <w:p>
      <w:pPr>
        <w:spacing w:after="0"/>
        <w:ind w:left="0"/>
        <w:jc w:val="both"/>
      </w:pPr>
      <w:r>
        <w:rPr>
          <w:rFonts w:ascii="Times New Roman"/>
          <w:b w:val="false"/>
          <w:i w:val="false"/>
          <w:color w:val="000000"/>
          <w:sz w:val="28"/>
        </w:rPr>
        <w:t>
      3. Мүше мемлекеттердің заңнамасында көшпелі кедендік тексерулердің қосымша түрлері, осындай тексерулерді жүргізудің негіздері, мерзімі және тәртібінің ерекшелігі белгіленуі мүмкін.</w:t>
      </w:r>
    </w:p>
    <w:bookmarkEnd w:id="4724"/>
    <w:bookmarkStart w:name="z5103" w:id="4725"/>
    <w:p>
      <w:pPr>
        <w:spacing w:after="0"/>
        <w:ind w:left="0"/>
        <w:jc w:val="both"/>
      </w:pPr>
      <w:r>
        <w:rPr>
          <w:rFonts w:ascii="Times New Roman"/>
          <w:b w:val="false"/>
          <w:i w:val="false"/>
          <w:color w:val="000000"/>
          <w:sz w:val="28"/>
        </w:rPr>
        <w:t>
      4. Мүше мемлекеттердің заңнамасында көшпелі кедендік тексеру жоспарлы көшпелі кедендік тексеру түрінде қолданылмайтыны белгіленуі мүмкін.</w:t>
      </w:r>
    </w:p>
    <w:bookmarkEnd w:id="4725"/>
    <w:bookmarkStart w:name="z5104" w:id="4726"/>
    <w:p>
      <w:pPr>
        <w:spacing w:after="0"/>
        <w:ind w:left="0"/>
        <w:jc w:val="both"/>
      </w:pPr>
      <w:r>
        <w:rPr>
          <w:rFonts w:ascii="Times New Roman"/>
          <w:b w:val="false"/>
          <w:i w:val="false"/>
          <w:color w:val="000000"/>
          <w:sz w:val="28"/>
        </w:rPr>
        <w:t>
      5. Көшпелі кедендік тексеруді мүше мемлекеттердің кедендік реттеу туралы заңнамасына сәйкес айқындалатын кеден органының басшысы (бастығы), өзі уәкілетті еткен кеден органы басшысының орынбасары (бастығының орынбасары) не оларды алмастыратын тұлғалар көшпелі кедендік тексеру жүргізу туралы шешімді қабылдау (ұйғарым беру) арқылы тағайындайды.</w:t>
      </w:r>
    </w:p>
    <w:bookmarkEnd w:id="4726"/>
    <w:bookmarkStart w:name="z5105" w:id="4727"/>
    <w:p>
      <w:pPr>
        <w:spacing w:after="0"/>
        <w:ind w:left="0"/>
        <w:jc w:val="both"/>
      </w:pPr>
      <w:r>
        <w:rPr>
          <w:rFonts w:ascii="Times New Roman"/>
          <w:b w:val="false"/>
          <w:i w:val="false"/>
          <w:color w:val="000000"/>
          <w:sz w:val="28"/>
        </w:rPr>
        <w:t>
      6. Көшпелі кедендік тексеру жүргізу туралы шешімде (ұйғарымда) мынадай мәліметтер:</w:t>
      </w:r>
    </w:p>
    <w:bookmarkEnd w:id="4727"/>
    <w:bookmarkStart w:name="z5106" w:id="4728"/>
    <w:p>
      <w:pPr>
        <w:spacing w:after="0"/>
        <w:ind w:left="0"/>
        <w:jc w:val="both"/>
      </w:pPr>
      <w:r>
        <w:rPr>
          <w:rFonts w:ascii="Times New Roman"/>
          <w:b w:val="false"/>
          <w:i w:val="false"/>
          <w:color w:val="000000"/>
          <w:sz w:val="28"/>
        </w:rPr>
        <w:t>
      1) осы шешімнің (ұйғарымның) күні және тіркелу нөмірі;</w:t>
      </w:r>
    </w:p>
    <w:bookmarkEnd w:id="4728"/>
    <w:bookmarkStart w:name="z5107" w:id="4729"/>
    <w:p>
      <w:pPr>
        <w:spacing w:after="0"/>
        <w:ind w:left="0"/>
        <w:jc w:val="both"/>
      </w:pPr>
      <w:r>
        <w:rPr>
          <w:rFonts w:ascii="Times New Roman"/>
          <w:b w:val="false"/>
          <w:i w:val="false"/>
          <w:color w:val="000000"/>
          <w:sz w:val="28"/>
        </w:rPr>
        <w:t>
      2) көшпелі кедендік тексерудің түрі;</w:t>
      </w:r>
    </w:p>
    <w:bookmarkEnd w:id="4729"/>
    <w:bookmarkStart w:name="z5108" w:id="4730"/>
    <w:p>
      <w:pPr>
        <w:spacing w:after="0"/>
        <w:ind w:left="0"/>
        <w:jc w:val="both"/>
      </w:pPr>
      <w:r>
        <w:rPr>
          <w:rFonts w:ascii="Times New Roman"/>
          <w:b w:val="false"/>
          <w:i w:val="false"/>
          <w:color w:val="000000"/>
          <w:sz w:val="28"/>
        </w:rPr>
        <w:t>
      3) көшпелі кедендік тексеруді жүргізетін кеден органының атауы;</w:t>
      </w:r>
    </w:p>
    <w:bookmarkEnd w:id="4730"/>
    <w:bookmarkStart w:name="z5109" w:id="4731"/>
    <w:p>
      <w:pPr>
        <w:spacing w:after="0"/>
        <w:ind w:left="0"/>
        <w:jc w:val="both"/>
      </w:pPr>
      <w:r>
        <w:rPr>
          <w:rFonts w:ascii="Times New Roman"/>
          <w:b w:val="false"/>
          <w:i w:val="false"/>
          <w:color w:val="000000"/>
          <w:sz w:val="28"/>
        </w:rPr>
        <w:t>
      4) көшпелі кедендік тексеруді тағайындау үшін негіздеме - тексерулер жоспарына (кестесіне) сілтеме не осы баптың 16-тармағында көзделген негіздеме;</w:t>
      </w:r>
    </w:p>
    <w:bookmarkEnd w:id="4731"/>
    <w:bookmarkStart w:name="z5110" w:id="4732"/>
    <w:p>
      <w:pPr>
        <w:spacing w:after="0"/>
        <w:ind w:left="0"/>
        <w:jc w:val="both"/>
      </w:pPr>
      <w:r>
        <w:rPr>
          <w:rFonts w:ascii="Times New Roman"/>
          <w:b w:val="false"/>
          <w:i w:val="false"/>
          <w:color w:val="000000"/>
          <w:sz w:val="28"/>
        </w:rPr>
        <w:t>
      5) тексерілетін тұлғаның атауы (тегі, аты және әкесінің аты (болған кезде)), оның орналасқан жері (жерлері) (тұрғылықты жері) және (немесе) қызметті іс жүзінде жүзеге асыру орны (орындары), оның сәйкестендіру және (немесе) тіркеу нөмірлері;</w:t>
      </w:r>
    </w:p>
    <w:bookmarkEnd w:id="4732"/>
    <w:bookmarkStart w:name="z5111" w:id="4733"/>
    <w:p>
      <w:pPr>
        <w:spacing w:after="0"/>
        <w:ind w:left="0"/>
        <w:jc w:val="both"/>
      </w:pPr>
      <w:r>
        <w:rPr>
          <w:rFonts w:ascii="Times New Roman"/>
          <w:b w:val="false"/>
          <w:i w:val="false"/>
          <w:color w:val="000000"/>
          <w:sz w:val="28"/>
        </w:rPr>
        <w:t>
      6) көшпелі кедендік тексеруді жүргізетін кеден органының лауазымды тұлғаларының тегі, аты, әкесінің аты (болған кезде) және лауазымы;</w:t>
      </w:r>
    </w:p>
    <w:bookmarkEnd w:id="4733"/>
    <w:bookmarkStart w:name="z5112" w:id="4734"/>
    <w:p>
      <w:pPr>
        <w:spacing w:after="0"/>
        <w:ind w:left="0"/>
        <w:jc w:val="both"/>
      </w:pPr>
      <w:r>
        <w:rPr>
          <w:rFonts w:ascii="Times New Roman"/>
          <w:b w:val="false"/>
          <w:i w:val="false"/>
          <w:color w:val="000000"/>
          <w:sz w:val="28"/>
        </w:rPr>
        <w:t>
      7) көшпелі кедендік тексеруді жүргізуге қатысу үшін тартылатын лауазымды тұлғалардың тегі, аты, әкесінің аты (болған кезде) және лауазымы;</w:t>
      </w:r>
    </w:p>
    <w:bookmarkEnd w:id="4734"/>
    <w:bookmarkStart w:name="z5113" w:id="4735"/>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331-бабының</w:t>
      </w:r>
      <w:r>
        <w:rPr>
          <w:rFonts w:ascii="Times New Roman"/>
          <w:b w:val="false"/>
          <w:i w:val="false"/>
          <w:color w:val="000000"/>
          <w:sz w:val="28"/>
        </w:rPr>
        <w:t xml:space="preserve"> 6-тармағына сәйкес көшпелі кедендік тексерудің нысанасы;</w:t>
      </w:r>
    </w:p>
    <w:bookmarkEnd w:id="4735"/>
    <w:bookmarkStart w:name="z5114" w:id="4736"/>
    <w:p>
      <w:pPr>
        <w:spacing w:after="0"/>
        <w:ind w:left="0"/>
        <w:jc w:val="both"/>
      </w:pPr>
      <w:r>
        <w:rPr>
          <w:rFonts w:ascii="Times New Roman"/>
          <w:b w:val="false"/>
          <w:i w:val="false"/>
          <w:color w:val="000000"/>
          <w:sz w:val="28"/>
        </w:rPr>
        <w:t>
      9) мүше мемлекеттердің кедендік реттеу туралы заңнамасында көзделген өзге де мәліметтер болуға тиіс.</w:t>
      </w:r>
    </w:p>
    <w:bookmarkEnd w:id="4736"/>
    <w:bookmarkStart w:name="z5115" w:id="4737"/>
    <w:p>
      <w:pPr>
        <w:spacing w:after="0"/>
        <w:ind w:left="0"/>
        <w:jc w:val="both"/>
      </w:pPr>
      <w:r>
        <w:rPr>
          <w:rFonts w:ascii="Times New Roman"/>
          <w:b w:val="false"/>
          <w:i w:val="false"/>
          <w:color w:val="000000"/>
          <w:sz w:val="28"/>
        </w:rPr>
        <w:t>
      7. Көшпелі кедендік тексеру жүргізу туралы шешімнің (ұйғарымның) нысаны мүше мемлекеттердің кедендік реттеу туралы заңнамасында белгіленеді.</w:t>
      </w:r>
    </w:p>
    <w:bookmarkEnd w:id="4737"/>
    <w:bookmarkStart w:name="z5116" w:id="4738"/>
    <w:p>
      <w:pPr>
        <w:spacing w:after="0"/>
        <w:ind w:left="0"/>
        <w:jc w:val="both"/>
      </w:pPr>
      <w:r>
        <w:rPr>
          <w:rFonts w:ascii="Times New Roman"/>
          <w:b w:val="false"/>
          <w:i w:val="false"/>
          <w:color w:val="000000"/>
          <w:sz w:val="28"/>
        </w:rPr>
        <w:t>
      8. Көшпелі кедендік тексеру жүргізу аяқталғанға дейін осы баптың 6-тармағының 5 - 9-тармақшаларында көрсетілген мәліметтерді өзгерту (толықтыру) қажет болған кезде көшпелі кедендік тексеру жүргізу туралы шешімге (ұйғарымға) мүше мемлекеттердің кедендік реттеу туралы заңнамасында белгіленген тәртіппен өзгерістер (толықтырулар) енгізілуі мүмкін.</w:t>
      </w:r>
    </w:p>
    <w:bookmarkEnd w:id="4738"/>
    <w:bookmarkStart w:name="z5117" w:id="4739"/>
    <w:p>
      <w:pPr>
        <w:spacing w:after="0"/>
        <w:ind w:left="0"/>
        <w:jc w:val="both"/>
      </w:pPr>
      <w:r>
        <w:rPr>
          <w:rFonts w:ascii="Times New Roman"/>
          <w:b w:val="false"/>
          <w:i w:val="false"/>
          <w:color w:val="000000"/>
          <w:sz w:val="28"/>
        </w:rPr>
        <w:t>
      9. Көшпелі кедендік тексеру өзге нысандарда кедендік бақылау жүргізу нәтижелері бойынша, сондай-ақ камералық кедендік тексеру жүргізу нәтижелері бойынша тағайындалуы мүмкін.</w:t>
      </w:r>
    </w:p>
    <w:bookmarkEnd w:id="4739"/>
    <w:bookmarkStart w:name="z5118" w:id="4740"/>
    <w:p>
      <w:pPr>
        <w:spacing w:after="0"/>
        <w:ind w:left="0"/>
        <w:jc w:val="both"/>
      </w:pPr>
      <w:r>
        <w:rPr>
          <w:rFonts w:ascii="Times New Roman"/>
          <w:b w:val="false"/>
          <w:i w:val="false"/>
          <w:color w:val="000000"/>
          <w:sz w:val="28"/>
        </w:rPr>
        <w:t>
      10. Жоспарлы көшпелі кедендік тексеру кеден органдары әзірлейтін тексерулер жоспарларының негізінде жүргізіледі.</w:t>
      </w:r>
    </w:p>
    <w:bookmarkEnd w:id="4740"/>
    <w:bookmarkStart w:name="z5119" w:id="4741"/>
    <w:p>
      <w:pPr>
        <w:spacing w:after="0"/>
        <w:ind w:left="0"/>
        <w:jc w:val="both"/>
      </w:pPr>
      <w:r>
        <w:rPr>
          <w:rFonts w:ascii="Times New Roman"/>
          <w:b w:val="false"/>
          <w:i w:val="false"/>
          <w:color w:val="000000"/>
          <w:sz w:val="28"/>
        </w:rPr>
        <w:t>
      Бір және сол тексерілетін тұлғаға қатысты жоспарлы көшпелі кедендік тексеруді кеден органдары жылына 1 реттен жиі емес жүргізеді.</w:t>
      </w:r>
    </w:p>
    <w:bookmarkEnd w:id="4741"/>
    <w:bookmarkStart w:name="z5120" w:id="4742"/>
    <w:p>
      <w:pPr>
        <w:spacing w:after="0"/>
        <w:ind w:left="0"/>
        <w:jc w:val="both"/>
      </w:pPr>
      <w:r>
        <w:rPr>
          <w:rFonts w:ascii="Times New Roman"/>
          <w:b w:val="false"/>
          <w:i w:val="false"/>
          <w:color w:val="000000"/>
          <w:sz w:val="28"/>
        </w:rPr>
        <w:t>
      Уәкілетті экономикалық операторларға қатысты жоспарлы көшпелі кедендік тексеруді кеден органдары 3 жылда 1 реттен жиі емес жүргізеді.</w:t>
      </w:r>
    </w:p>
    <w:bookmarkEnd w:id="4742"/>
    <w:bookmarkStart w:name="z5121" w:id="4743"/>
    <w:p>
      <w:pPr>
        <w:spacing w:after="0"/>
        <w:ind w:left="0"/>
        <w:jc w:val="both"/>
      </w:pPr>
      <w:r>
        <w:rPr>
          <w:rFonts w:ascii="Times New Roman"/>
          <w:b w:val="false"/>
          <w:i w:val="false"/>
          <w:color w:val="000000"/>
          <w:sz w:val="28"/>
        </w:rPr>
        <w:t>
      11.Өздеріне қатысты жоспарлы көшпелі кедендік тексеру жүргізілетін тұлғаларды таңдау мынадай:</w:t>
      </w:r>
    </w:p>
    <w:bookmarkEnd w:id="4743"/>
    <w:bookmarkStart w:name="z5122" w:id="4744"/>
    <w:p>
      <w:pPr>
        <w:spacing w:after="0"/>
        <w:ind w:left="0"/>
        <w:jc w:val="both"/>
      </w:pPr>
      <w:r>
        <w:rPr>
          <w:rFonts w:ascii="Times New Roman"/>
          <w:b w:val="false"/>
          <w:i w:val="false"/>
          <w:color w:val="000000"/>
          <w:sz w:val="28"/>
        </w:rPr>
        <w:t>
      1) тауарлар шығарылғанға дейін және кейін кедендік бақылауды жүргізу нәтижелерінен:</w:t>
      </w:r>
    </w:p>
    <w:bookmarkEnd w:id="4744"/>
    <w:bookmarkStart w:name="z5123" w:id="4745"/>
    <w:p>
      <w:pPr>
        <w:spacing w:after="0"/>
        <w:ind w:left="0"/>
        <w:jc w:val="both"/>
      </w:pPr>
      <w:r>
        <w:rPr>
          <w:rFonts w:ascii="Times New Roman"/>
          <w:b w:val="false"/>
          <w:i w:val="false"/>
          <w:color w:val="000000"/>
          <w:sz w:val="28"/>
        </w:rPr>
        <w:t>
      2) кеден органдарының ақпараттық ресурстарынан;</w:t>
      </w:r>
    </w:p>
    <w:bookmarkEnd w:id="4745"/>
    <w:bookmarkStart w:name="z5124" w:id="4746"/>
    <w:p>
      <w:pPr>
        <w:spacing w:after="0"/>
        <w:ind w:left="0"/>
        <w:jc w:val="both"/>
      </w:pPr>
      <w:r>
        <w:rPr>
          <w:rFonts w:ascii="Times New Roman"/>
          <w:b w:val="false"/>
          <w:i w:val="false"/>
          <w:color w:val="000000"/>
          <w:sz w:val="28"/>
        </w:rPr>
        <w:t>
      3) алдыңғы кедендік тексерулердің нәтижелерінен;</w:t>
      </w:r>
    </w:p>
    <w:bookmarkEnd w:id="4746"/>
    <w:bookmarkStart w:name="z5125" w:id="4747"/>
    <w:p>
      <w:pPr>
        <w:spacing w:after="0"/>
        <w:ind w:left="0"/>
        <w:jc w:val="both"/>
      </w:pPr>
      <w:r>
        <w:rPr>
          <w:rFonts w:ascii="Times New Roman"/>
          <w:b w:val="false"/>
          <w:i w:val="false"/>
          <w:color w:val="000000"/>
          <w:sz w:val="28"/>
        </w:rPr>
        <w:t>
      4) банктер, банктік емес кредиттік (кредиттік-қаржы) ұйымдар және мүше мемлекеттердің банктік операцияларының жекелеген түрлерін жүзеге асыратын ұйымдардан;</w:t>
      </w:r>
    </w:p>
    <w:bookmarkEnd w:id="4747"/>
    <w:bookmarkStart w:name="z5126" w:id="4748"/>
    <w:p>
      <w:pPr>
        <w:spacing w:after="0"/>
        <w:ind w:left="0"/>
        <w:jc w:val="both"/>
      </w:pPr>
      <w:r>
        <w:rPr>
          <w:rFonts w:ascii="Times New Roman"/>
          <w:b w:val="false"/>
          <w:i w:val="false"/>
          <w:color w:val="000000"/>
          <w:sz w:val="28"/>
        </w:rPr>
        <w:t>
      5) мүше мемлекеттердің кедендік және (немесе) өзге мемлекеттік органдарынан;</w:t>
      </w:r>
    </w:p>
    <w:bookmarkEnd w:id="4748"/>
    <w:bookmarkStart w:name="z5127" w:id="4749"/>
    <w:p>
      <w:pPr>
        <w:spacing w:after="0"/>
        <w:ind w:left="0"/>
        <w:jc w:val="both"/>
      </w:pPr>
      <w:r>
        <w:rPr>
          <w:rFonts w:ascii="Times New Roman"/>
          <w:b w:val="false"/>
          <w:i w:val="false"/>
          <w:color w:val="000000"/>
          <w:sz w:val="28"/>
        </w:rPr>
        <w:t>
      6) бұқаралық ақпарат құралдарынан;</w:t>
      </w:r>
    </w:p>
    <w:bookmarkEnd w:id="4749"/>
    <w:bookmarkStart w:name="z5128" w:id="4750"/>
    <w:p>
      <w:pPr>
        <w:spacing w:after="0"/>
        <w:ind w:left="0"/>
        <w:jc w:val="both"/>
      </w:pPr>
      <w:r>
        <w:rPr>
          <w:rFonts w:ascii="Times New Roman"/>
          <w:b w:val="false"/>
          <w:i w:val="false"/>
          <w:color w:val="000000"/>
          <w:sz w:val="28"/>
        </w:rPr>
        <w:t>
      7) өзге де ақпарат көздерінен алынған аппарат пайдаланыла отырып жүргізіледі.</w:t>
      </w:r>
    </w:p>
    <w:bookmarkEnd w:id="4750"/>
    <w:bookmarkStart w:name="z5129" w:id="4751"/>
    <w:p>
      <w:pPr>
        <w:spacing w:after="0"/>
        <w:ind w:left="0"/>
        <w:jc w:val="both"/>
      </w:pPr>
      <w:r>
        <w:rPr>
          <w:rFonts w:ascii="Times New Roman"/>
          <w:b w:val="false"/>
          <w:i w:val="false"/>
          <w:color w:val="000000"/>
          <w:sz w:val="28"/>
        </w:rPr>
        <w:t>
      12. Жоспарлы көшпелі кедендік тексеру жүргізуді бастар алдында кеден органдары тексерілетін тұлғаға жоспарлы көшпелі кедендік тексеруді жүргізу туралы хабарламаны тапсыру туралы хабарламасы бар тапсырысты пошта жөнелтімімен жібереді немесе мұндай хабарламаны оны алу фактісін растауға мүмкіндік беретін өзге де тәсілмен береді.</w:t>
      </w:r>
    </w:p>
    <w:bookmarkEnd w:id="4751"/>
    <w:bookmarkStart w:name="z5130" w:id="4752"/>
    <w:p>
      <w:pPr>
        <w:spacing w:after="0"/>
        <w:ind w:left="0"/>
        <w:jc w:val="both"/>
      </w:pPr>
      <w:r>
        <w:rPr>
          <w:rFonts w:ascii="Times New Roman"/>
          <w:b w:val="false"/>
          <w:i w:val="false"/>
          <w:color w:val="000000"/>
          <w:sz w:val="28"/>
        </w:rPr>
        <w:t>
      13. Тексерілетін тұлғаның орналасқан жерінде болмауына байланысты адресатқа хаттың тапсырылмағанын куәландыратын белгі қойылып, пошта жөнелтімінің қайтарылуы жоспарлы көшпелі кедендік тексерудің күшін жою үшін негіз болып табылмайды.</w:t>
      </w:r>
    </w:p>
    <w:bookmarkEnd w:id="4752"/>
    <w:bookmarkStart w:name="z5131" w:id="4753"/>
    <w:p>
      <w:pPr>
        <w:spacing w:after="0"/>
        <w:ind w:left="0"/>
        <w:jc w:val="both"/>
      </w:pPr>
      <w:r>
        <w:rPr>
          <w:rFonts w:ascii="Times New Roman"/>
          <w:b w:val="false"/>
          <w:i w:val="false"/>
          <w:color w:val="000000"/>
          <w:sz w:val="28"/>
        </w:rPr>
        <w:t>
      14. Жоспарлы көшпелі кедендік тексеру тексерілетін тұлға жоспарлы көшпелі кедендік тексеруді жүргізу туралы хабарламаны алған күннен бастап не адресатқа хаттың тапсырылмағаны туралы белгісі бар пошта жөнелтімі кеден органына түскен күнінен бастап кемінде күнтізбелік 15 күннен кейін басталуы мүмкін.</w:t>
      </w:r>
    </w:p>
    <w:bookmarkEnd w:id="4753"/>
    <w:bookmarkStart w:name="z5132" w:id="4754"/>
    <w:p>
      <w:pPr>
        <w:spacing w:after="0"/>
        <w:ind w:left="0"/>
        <w:jc w:val="both"/>
      </w:pPr>
      <w:r>
        <w:rPr>
          <w:rFonts w:ascii="Times New Roman"/>
          <w:b w:val="false"/>
          <w:i w:val="false"/>
          <w:color w:val="000000"/>
          <w:sz w:val="28"/>
        </w:rPr>
        <w:t>
      15. Жоспардан тыс көшпелі кедендік тексерулер мұндай тексерулерді жүргізу кезеңділігі шектелмей жүргізіледі.</w:t>
      </w:r>
    </w:p>
    <w:bookmarkEnd w:id="4754"/>
    <w:bookmarkStart w:name="z5133" w:id="4755"/>
    <w:p>
      <w:pPr>
        <w:spacing w:after="0"/>
        <w:ind w:left="0"/>
        <w:jc w:val="both"/>
      </w:pPr>
      <w:r>
        <w:rPr>
          <w:rFonts w:ascii="Times New Roman"/>
          <w:b w:val="false"/>
          <w:i w:val="false"/>
          <w:color w:val="000000"/>
          <w:sz w:val="28"/>
        </w:rPr>
        <w:t>
      16. Жоспардан тыс көшпелі кедендік тексерулерді тағайындау үшін мыналар:</w:t>
      </w:r>
    </w:p>
    <w:bookmarkEnd w:id="4755"/>
    <w:bookmarkStart w:name="z5134" w:id="4756"/>
    <w:p>
      <w:pPr>
        <w:spacing w:after="0"/>
        <w:ind w:left="0"/>
        <w:jc w:val="both"/>
      </w:pPr>
      <w:r>
        <w:rPr>
          <w:rFonts w:ascii="Times New Roman"/>
          <w:b w:val="false"/>
          <w:i w:val="false"/>
          <w:color w:val="000000"/>
          <w:sz w:val="28"/>
        </w:rPr>
        <w:t>
      1) мүше мемлекеттердің кеден органдарының және өзге мемлекеттік органдарының ақпараттық жүйелерінде бар және кедендік реттеу саласындағы халықаралық шарттар мен актілерді және (немесе) мүше мемлекеттердің заңнамасын бұзу мүмкіндігі туралы куәландыратын ақпаратты талдау нәтижесінде алынған деректер;</w:t>
      </w:r>
    </w:p>
    <w:bookmarkEnd w:id="4756"/>
    <w:bookmarkStart w:name="z5135" w:id="4757"/>
    <w:p>
      <w:pPr>
        <w:spacing w:after="0"/>
        <w:ind w:left="0"/>
        <w:jc w:val="both"/>
      </w:pPr>
      <w:r>
        <w:rPr>
          <w:rFonts w:ascii="Times New Roman"/>
          <w:b w:val="false"/>
          <w:i w:val="false"/>
          <w:color w:val="000000"/>
          <w:sz w:val="28"/>
        </w:rPr>
        <w:t>
      2) кедендік реттеу саласындағы халықаралық шарттарды және актілерді және (немесе) мүше мемлекеттердің заңнамасын бұзу мүмкіндігі туралы куәландыратын ақпарат;</w:t>
      </w:r>
    </w:p>
    <w:bookmarkEnd w:id="4757"/>
    <w:bookmarkStart w:name="z5136" w:id="4758"/>
    <w:p>
      <w:pPr>
        <w:spacing w:after="0"/>
        <w:ind w:left="0"/>
        <w:jc w:val="both"/>
      </w:pPr>
      <w:r>
        <w:rPr>
          <w:rFonts w:ascii="Times New Roman"/>
          <w:b w:val="false"/>
          <w:i w:val="false"/>
          <w:color w:val="000000"/>
          <w:sz w:val="28"/>
        </w:rPr>
        <w:t>
      3) тұлғаның уәкілетті экономикалық операторлар тізіліміне енгізу туралы өтініші;</w:t>
      </w:r>
    </w:p>
    <w:bookmarkEnd w:id="4758"/>
    <w:bookmarkStart w:name="z5137" w:id="4759"/>
    <w:p>
      <w:pPr>
        <w:spacing w:after="0"/>
        <w:ind w:left="0"/>
        <w:jc w:val="both"/>
      </w:pPr>
      <w:r>
        <w:rPr>
          <w:rFonts w:ascii="Times New Roman"/>
          <w:b w:val="false"/>
          <w:i w:val="false"/>
          <w:color w:val="000000"/>
          <w:sz w:val="28"/>
        </w:rPr>
        <w:t>
      4) уәкілетті экономикалық оператордың уәкілетті экономикалық операторлар тізіліміне енгізу кезінде тауарларды уақытша сақтауға арналған меншіктегі, шаруашылық жүргізудегі, жедел басқарудағы немесе жалдаудағы құрылыстар, үй-жайлар (үй-жайлардың бөліктері) және (немесе) ашық алаңдар (ашық алаңдардың бөліктері) туралы мәлімделген мәліметтердің өзгергені туралы ақпаратты кеден органына ұсыну;</w:t>
      </w:r>
    </w:p>
    <w:bookmarkEnd w:id="4759"/>
    <w:bookmarkStart w:name="z5138" w:id="4760"/>
    <w:p>
      <w:pPr>
        <w:spacing w:after="0"/>
        <w:ind w:left="0"/>
        <w:jc w:val="both"/>
      </w:pPr>
      <w:r>
        <w:rPr>
          <w:rFonts w:ascii="Times New Roman"/>
          <w:b w:val="false"/>
          <w:i w:val="false"/>
          <w:color w:val="000000"/>
          <w:sz w:val="28"/>
        </w:rPr>
        <w:t>
      5) осы баптың 17-тармағына сәйкес қарсы жоспардан тыс көшпелі кедендік тексеруді жүргізу қажеттігі;</w:t>
      </w:r>
    </w:p>
    <w:bookmarkEnd w:id="4760"/>
    <w:bookmarkStart w:name="z5139" w:id="4761"/>
    <w:p>
      <w:pPr>
        <w:spacing w:after="0"/>
        <w:ind w:left="0"/>
        <w:jc w:val="both"/>
      </w:pPr>
      <w:r>
        <w:rPr>
          <w:rFonts w:ascii="Times New Roman"/>
          <w:b w:val="false"/>
          <w:i w:val="false"/>
          <w:color w:val="000000"/>
          <w:sz w:val="28"/>
        </w:rPr>
        <w:t>
      6) Одақтың мүшесі болып табылмайтын мемлекеттің құзыретті органының Одақтың кедендік шекарасы арқылы тауарларды өткізумен байланысты шетелдік тұлғамен мәмілені жасаған тұлғаға тексеру жүргізу туралы өтініші (сұрау салуы);</w:t>
      </w:r>
    </w:p>
    <w:bookmarkEnd w:id="4761"/>
    <w:bookmarkStart w:name="z5140" w:id="4762"/>
    <w:p>
      <w:pPr>
        <w:spacing w:after="0"/>
        <w:ind w:left="0"/>
        <w:jc w:val="both"/>
      </w:pPr>
      <w:r>
        <w:rPr>
          <w:rFonts w:ascii="Times New Roman"/>
          <w:b w:val="false"/>
          <w:i w:val="false"/>
          <w:color w:val="000000"/>
          <w:sz w:val="28"/>
        </w:rPr>
        <w:t>
      7) қылмыс туралы хабарламаны тексеру материалдары немесе қозғалған қылмыстық іс бойынша мүше мемлекеттердің алдын ала тергеу органдарының (қылмыстық қудалау органдарының) тапсырмасы (сұрау салуы);</w:t>
      </w:r>
    </w:p>
    <w:bookmarkEnd w:id="4762"/>
    <w:bookmarkStart w:name="z5141" w:id="4763"/>
    <w:p>
      <w:pPr>
        <w:spacing w:after="0"/>
        <w:ind w:left="0"/>
        <w:jc w:val="both"/>
      </w:pPr>
      <w:r>
        <w:rPr>
          <w:rFonts w:ascii="Times New Roman"/>
          <w:b w:val="false"/>
          <w:i w:val="false"/>
          <w:color w:val="000000"/>
          <w:sz w:val="28"/>
        </w:rPr>
        <w:t xml:space="preserve">
      8) бір мүше мемлекеттің кеден органының басқа мүше мемлекеттің кеден органына осы Кодекстің </w:t>
      </w:r>
      <w:r>
        <w:rPr>
          <w:rFonts w:ascii="Times New Roman"/>
          <w:b w:val="false"/>
          <w:i w:val="false"/>
          <w:color w:val="000000"/>
          <w:sz w:val="28"/>
        </w:rPr>
        <w:t>373-бабы</w:t>
      </w:r>
      <w:r>
        <w:rPr>
          <w:rFonts w:ascii="Times New Roman"/>
          <w:b w:val="false"/>
          <w:i w:val="false"/>
          <w:color w:val="000000"/>
          <w:sz w:val="28"/>
        </w:rPr>
        <w:t xml:space="preserve"> 3-тармағының 1 және (немесе) 3-тармақшаларында көзделген негіздер бойынша кеден органына жолданатын мүше мемлекеттің заңнамасына сәйкес құрылған және (немесе) тіркелген тұлғаға көшпелі кедендік тексеру жүргізу туралы тапсырмасы;</w:t>
      </w:r>
    </w:p>
    <w:bookmarkEnd w:id="4763"/>
    <w:bookmarkStart w:name="z5142" w:id="4764"/>
    <w:p>
      <w:pPr>
        <w:spacing w:after="0"/>
        <w:ind w:left="0"/>
        <w:jc w:val="both"/>
      </w:pPr>
      <w:r>
        <w:rPr>
          <w:rFonts w:ascii="Times New Roman"/>
          <w:b w:val="false"/>
          <w:i w:val="false"/>
          <w:color w:val="000000"/>
          <w:sz w:val="28"/>
        </w:rPr>
        <w:t>
      9) мүше мемлекеттердің кедендік реттеу туралы заңнамасында көзделген өзге де негіздер негіз болуы мүмкін.</w:t>
      </w:r>
    </w:p>
    <w:bookmarkEnd w:id="4764"/>
    <w:bookmarkStart w:name="z5143" w:id="4765"/>
    <w:p>
      <w:pPr>
        <w:spacing w:after="0"/>
        <w:ind w:left="0"/>
        <w:jc w:val="both"/>
      </w:pPr>
      <w:r>
        <w:rPr>
          <w:rFonts w:ascii="Times New Roman"/>
          <w:b w:val="false"/>
          <w:i w:val="false"/>
          <w:color w:val="000000"/>
          <w:sz w:val="28"/>
        </w:rPr>
        <w:t>
      17. Тексерілетін тұлға ұсынған мәліметтердің дұрыстығын растау қажет болған кезде кеден органы көшпелі кедендік тексеруді кеден органы жүргізетін мүше мемлекеттің заңнамасына сәйкес құрылған және (немесе) тіркелген және тауарлармен мәмілелер (операциялар) бойынша тұлғамен байланысты тұлғаларды қарсы жоспардан тыс көшпелі кедендік тексеруді жүргізеді.</w:t>
      </w:r>
    </w:p>
    <w:bookmarkEnd w:id="4765"/>
    <w:bookmarkStart w:name="z5144" w:id="4766"/>
    <w:p>
      <w:pPr>
        <w:spacing w:after="0"/>
        <w:ind w:left="0"/>
        <w:jc w:val="both"/>
      </w:pPr>
      <w:r>
        <w:rPr>
          <w:rFonts w:ascii="Times New Roman"/>
          <w:b w:val="false"/>
          <w:i w:val="false"/>
          <w:color w:val="000000"/>
          <w:sz w:val="28"/>
        </w:rPr>
        <w:t>
      18. Көпшелі кедендік тексеру жүргізудің басталған күні тексерілетін тұлғаға көшпелі кедендік тексеру жүргізу туралы шешім (ұйғарым) табыс етілген күн, ал егер көшпелі кедендік тексеру жүргізу туралы мұндай шешім (ұйғарым) тексерілетін тұлғаға өзге тәсілмен жеткізілсе, - мүше мемлекеттердің заңнамасына сәйкес айқындалатын күн есептеледі.</w:t>
      </w:r>
    </w:p>
    <w:bookmarkEnd w:id="4766"/>
    <w:bookmarkStart w:name="z5145" w:id="4767"/>
    <w:p>
      <w:pPr>
        <w:spacing w:after="0"/>
        <w:ind w:left="0"/>
        <w:jc w:val="both"/>
      </w:pPr>
      <w:r>
        <w:rPr>
          <w:rFonts w:ascii="Times New Roman"/>
          <w:b w:val="false"/>
          <w:i w:val="false"/>
          <w:color w:val="000000"/>
          <w:sz w:val="28"/>
        </w:rPr>
        <w:t>
      19. Тексерілетін тұлғаның көшпелі кедендік тексеру жүргізу туралы шешімді (ұйғарымды) алудан бас тартуы көшпелі кедендік тексеруді жою үшін негіз болып табылмайды.</w:t>
      </w:r>
    </w:p>
    <w:bookmarkEnd w:id="4767"/>
    <w:bookmarkStart w:name="z5146" w:id="4768"/>
    <w:p>
      <w:pPr>
        <w:spacing w:after="0"/>
        <w:ind w:left="0"/>
        <w:jc w:val="both"/>
      </w:pPr>
      <w:r>
        <w:rPr>
          <w:rFonts w:ascii="Times New Roman"/>
          <w:b w:val="false"/>
          <w:i w:val="false"/>
          <w:color w:val="000000"/>
          <w:sz w:val="28"/>
        </w:rPr>
        <w:t>
      Осы жағдайда көшпелі кедендік тексеру жүргізудің басталған күні көшпелі кедендік тексеру жүргізу туралы шешімге (ұйғарымға) осы шешімді (ұйғарымды) алудан бас тарту туралы жазбаны енгізу күні есептеледі.</w:t>
      </w:r>
    </w:p>
    <w:bookmarkEnd w:id="4768"/>
    <w:bookmarkStart w:name="z5147" w:id="4769"/>
    <w:p>
      <w:pPr>
        <w:spacing w:after="0"/>
        <w:ind w:left="0"/>
        <w:jc w:val="both"/>
      </w:pPr>
      <w:r>
        <w:rPr>
          <w:rFonts w:ascii="Times New Roman"/>
          <w:b w:val="false"/>
          <w:i w:val="false"/>
          <w:color w:val="000000"/>
          <w:sz w:val="28"/>
        </w:rPr>
        <w:t>
      20. Көшпелі кедендік тексеру жүргізуді бастар алдында тексерілетін тұлғаның объектісінде кеден органының лауазымды адамдары тексерілетін тұлғаның басшысына, басшыны алмастыратын адамға, не тексерілетін тұлғаның өкіліне өзінің қызметтік куәліктерін көрсетуге міндетті.</w:t>
      </w:r>
    </w:p>
    <w:bookmarkEnd w:id="4769"/>
    <w:bookmarkStart w:name="z5148" w:id="4770"/>
    <w:p>
      <w:pPr>
        <w:spacing w:after="0"/>
        <w:ind w:left="0"/>
        <w:jc w:val="both"/>
      </w:pPr>
      <w:r>
        <w:rPr>
          <w:rFonts w:ascii="Times New Roman"/>
          <w:b w:val="false"/>
          <w:i w:val="false"/>
          <w:color w:val="000000"/>
          <w:sz w:val="28"/>
        </w:rPr>
        <w:t>
      21. Көшпелі кедендік тексеруді жүргізу кезеңінде тексерілетін тұлға оның қызметімен байланысты тексерілетін құжаттарға өзгерістер (толықтырулар) енгізуге құқылы емес.</w:t>
      </w:r>
    </w:p>
    <w:bookmarkEnd w:id="4770"/>
    <w:bookmarkStart w:name="z5149" w:id="4771"/>
    <w:p>
      <w:pPr>
        <w:spacing w:after="0"/>
        <w:ind w:left="0"/>
        <w:jc w:val="both"/>
      </w:pPr>
      <w:r>
        <w:rPr>
          <w:rFonts w:ascii="Times New Roman"/>
          <w:b w:val="false"/>
          <w:i w:val="false"/>
          <w:color w:val="000000"/>
          <w:sz w:val="28"/>
        </w:rPr>
        <w:t>
      22. Көшпелі кедендік тексеруді жүргізу мерзімі 2 айдан аспауға тиіс. Көрсетілген мерзімге тексерілетін тұлғаға құжаттарды және (немесе) мәліметтерді ұсыну туралы талапты табыс ету күні мен мұндай құжаттарды және (немесе) мәліметтерді алу күні арасындағы уақыт кезеңі кірмейді.</w:t>
      </w:r>
    </w:p>
    <w:bookmarkEnd w:id="4771"/>
    <w:bookmarkStart w:name="z5150" w:id="4772"/>
    <w:p>
      <w:pPr>
        <w:spacing w:after="0"/>
        <w:ind w:left="0"/>
        <w:jc w:val="both"/>
      </w:pPr>
      <w:r>
        <w:rPr>
          <w:rFonts w:ascii="Times New Roman"/>
          <w:b w:val="false"/>
          <w:i w:val="false"/>
          <w:color w:val="000000"/>
          <w:sz w:val="28"/>
        </w:rPr>
        <w:t>
      23. Көшпелі кедендік тексеруді жүргізу мерзімі мұндай тексеруді жүргізіп жатқан кеден органының шешімі бойынша 1 айға ұзартылуы мүмкін.</w:t>
      </w:r>
    </w:p>
    <w:bookmarkEnd w:id="4772"/>
    <w:bookmarkStart w:name="z5151" w:id="4773"/>
    <w:p>
      <w:pPr>
        <w:spacing w:after="0"/>
        <w:ind w:left="0"/>
        <w:jc w:val="both"/>
      </w:pPr>
      <w:r>
        <w:rPr>
          <w:rFonts w:ascii="Times New Roman"/>
          <w:b w:val="false"/>
          <w:i w:val="false"/>
          <w:color w:val="000000"/>
          <w:sz w:val="28"/>
        </w:rPr>
        <w:t>
      24. Қарсы жоспардан тыс көшпелі кедендік тексеруді жүргізу, кедендік сараптаманы жүргізу, сұрау салуларды мүше мемлекеттердің немесе Одақтың мүшелері болып табылмайтын мемлекеттердің құзыретті органдарына жолдау, тексерілетін тұлғаның көшпелі кедендік тексеруді жүргізу үшін қажетті құжаттарды қалпына келтіру, көшпелі кедендік тексеру нәтижелері бойынша қорытындыға әсер ететін тексерілетін кезеңге жататын қосымша құжаттарды ұсыну қажет болған кезде, сондай-ақ мүше мемлекеттердің заңнамасында белгіленетін өзге жағдайларда көшпелі кедендік тексеруді жүргізу кедендік тексеруді жүзеге асыратын кеден органы басшысының (бастығының), ол уәкілетті еткен кеден органы басшысы орынбасарының (бастық орынбасарының) не оларды алмастыратын адамдардың шешімі бойынша тоқтатыла тұруы мүмкін.</w:t>
      </w:r>
    </w:p>
    <w:bookmarkEnd w:id="4773"/>
    <w:bookmarkStart w:name="z5152" w:id="4774"/>
    <w:p>
      <w:pPr>
        <w:spacing w:after="0"/>
        <w:ind w:left="0"/>
        <w:jc w:val="both"/>
      </w:pPr>
      <w:r>
        <w:rPr>
          <w:rFonts w:ascii="Times New Roman"/>
          <w:b w:val="false"/>
          <w:i w:val="false"/>
          <w:color w:val="000000"/>
          <w:sz w:val="28"/>
        </w:rPr>
        <w:t>
      Көпшелі кедендік тексерудің жүргізілуін тоқтата тұру мерзімі, егер ең ұзақ мерзім мүше мемлекеттердің заңнамасында белгіленбесе, 9 айдан аспауға тиіс.</w:t>
      </w:r>
    </w:p>
    <w:bookmarkEnd w:id="4774"/>
    <w:bookmarkStart w:name="z5153" w:id="4775"/>
    <w:p>
      <w:pPr>
        <w:spacing w:after="0"/>
        <w:ind w:left="0"/>
        <w:jc w:val="both"/>
      </w:pPr>
      <w:r>
        <w:rPr>
          <w:rFonts w:ascii="Times New Roman"/>
          <w:b w:val="false"/>
          <w:i w:val="false"/>
          <w:color w:val="000000"/>
          <w:sz w:val="28"/>
        </w:rPr>
        <w:t>
      Көшпелі кедендік тексерудің жүргізілуін тоқтата тұру тәртібі мүше мемлекеттердің кедендік реттеу туралы заңнамасында белгіленеді.</w:t>
      </w:r>
    </w:p>
    <w:bookmarkEnd w:id="4775"/>
    <w:bookmarkStart w:name="z5154" w:id="4776"/>
    <w:p>
      <w:pPr>
        <w:spacing w:after="0"/>
        <w:ind w:left="0"/>
        <w:jc w:val="both"/>
      </w:pPr>
      <w:r>
        <w:rPr>
          <w:rFonts w:ascii="Times New Roman"/>
          <w:b w:val="false"/>
          <w:i w:val="false"/>
          <w:color w:val="000000"/>
          <w:sz w:val="28"/>
        </w:rPr>
        <w:t>
      Көшпелі кедендік тексерудің жүргізілуін осы тармақта белгіленген негіздеулер бойынша, сондай-ақ мүше мемлекеттердің заңнамасында белгіленетін негіздер бойынша тоқтата тұру мерзімі көшпелі кедендік тексеру жүргізу мерзіміне кірмейді.</w:t>
      </w:r>
    </w:p>
    <w:bookmarkEnd w:id="4776"/>
    <w:bookmarkStart w:name="z5155" w:id="4777"/>
    <w:p>
      <w:pPr>
        <w:spacing w:after="0"/>
        <w:ind w:left="0"/>
        <w:jc w:val="both"/>
      </w:pPr>
      <w:r>
        <w:rPr>
          <w:rFonts w:ascii="Times New Roman"/>
          <w:b w:val="false"/>
          <w:i w:val="false"/>
          <w:color w:val="000000"/>
          <w:sz w:val="28"/>
        </w:rPr>
        <w:t>
      25. Көшпелі кедендік тексеру жүргізу туралы шешімге (ұйғарымға) көшпелі кедендік тексеру мерзімін ұзарту туралы, сондай-ақ оның жүргізілуін тоқтата тұру туралы тиісті жазбалар жасалады, ол туралы тексерілетін тұлға хабардар етіледі.</w:t>
      </w:r>
    </w:p>
    <w:bookmarkEnd w:id="4777"/>
    <w:bookmarkStart w:name="z5156" w:id="4778"/>
    <w:p>
      <w:pPr>
        <w:spacing w:after="0"/>
        <w:ind w:left="0"/>
        <w:jc w:val="both"/>
      </w:pPr>
      <w:r>
        <w:rPr>
          <w:rFonts w:ascii="Times New Roman"/>
          <w:b w:val="false"/>
          <w:i w:val="false"/>
          <w:color w:val="000000"/>
          <w:sz w:val="28"/>
        </w:rPr>
        <w:t>
      26. Көшпелі кедендік тексеруді жүргізу нәтижелері нысаны мүше мемлекеттердің кедендік реттеу туралы заңнамасына сәйкес белгіленетін кедендік құжатты мұндай заңнамада белгіленген тәртіппен жасау арқылы ресімделеді.</w:t>
      </w:r>
    </w:p>
    <w:bookmarkEnd w:id="4778"/>
    <w:bookmarkStart w:name="z5157" w:id="4779"/>
    <w:p>
      <w:pPr>
        <w:spacing w:after="0"/>
        <w:ind w:left="0"/>
        <w:jc w:val="both"/>
      </w:pPr>
      <w:r>
        <w:rPr>
          <w:rFonts w:ascii="Times New Roman"/>
          <w:b w:val="false"/>
          <w:i w:val="false"/>
          <w:color w:val="000000"/>
          <w:sz w:val="28"/>
        </w:rPr>
        <w:t>
      27. Кедендік тексерілетін тұлғалардың көшпелі кедендік тексерудің алдын ала нәтижелерімен танысу және қарсылық болған кезде оларды білдіру тәртібі мүше мемлекеттердің кедендік реттеу туралы заңнамасында белгіленуі мүмкін.</w:t>
      </w:r>
    </w:p>
    <w:bookmarkEnd w:id="4779"/>
    <w:bookmarkStart w:name="z5158" w:id="4780"/>
    <w:p>
      <w:pPr>
        <w:spacing w:after="0"/>
        <w:ind w:left="0"/>
        <w:jc w:val="both"/>
      </w:pPr>
      <w:r>
        <w:rPr>
          <w:rFonts w:ascii="Times New Roman"/>
          <w:b w:val="false"/>
          <w:i w:val="false"/>
          <w:color w:val="000000"/>
          <w:sz w:val="28"/>
        </w:rPr>
        <w:t>
      28. Көшпелі кедендік тексеруді жүргізу нәтижелерін ресімдеу кезінде жасалатын кедендік құжатта мынадай мәліметтер:</w:t>
      </w:r>
    </w:p>
    <w:bookmarkEnd w:id="4780"/>
    <w:bookmarkStart w:name="z5159" w:id="4781"/>
    <w:p>
      <w:pPr>
        <w:spacing w:after="0"/>
        <w:ind w:left="0"/>
        <w:jc w:val="both"/>
      </w:pPr>
      <w:r>
        <w:rPr>
          <w:rFonts w:ascii="Times New Roman"/>
          <w:b w:val="false"/>
          <w:i w:val="false"/>
          <w:color w:val="000000"/>
          <w:sz w:val="28"/>
        </w:rPr>
        <w:t>
      1) осы құжаттың жасалу орны мен күні;</w:t>
      </w:r>
    </w:p>
    <w:bookmarkEnd w:id="4781"/>
    <w:bookmarkStart w:name="z5160" w:id="4782"/>
    <w:p>
      <w:pPr>
        <w:spacing w:after="0"/>
        <w:ind w:left="0"/>
        <w:jc w:val="both"/>
      </w:pPr>
      <w:r>
        <w:rPr>
          <w:rFonts w:ascii="Times New Roman"/>
          <w:b w:val="false"/>
          <w:i w:val="false"/>
          <w:color w:val="000000"/>
          <w:sz w:val="28"/>
        </w:rPr>
        <w:t>
      2) осы құжаттың тіркеу нөмірі;</w:t>
      </w:r>
    </w:p>
    <w:bookmarkEnd w:id="4782"/>
    <w:bookmarkStart w:name="z5161" w:id="4783"/>
    <w:p>
      <w:pPr>
        <w:spacing w:after="0"/>
        <w:ind w:left="0"/>
        <w:jc w:val="both"/>
      </w:pPr>
      <w:r>
        <w:rPr>
          <w:rFonts w:ascii="Times New Roman"/>
          <w:b w:val="false"/>
          <w:i w:val="false"/>
          <w:color w:val="000000"/>
          <w:sz w:val="28"/>
        </w:rPr>
        <w:t>
      3) көшпелі кедендік тексеруді жүргізген кеден органының атауы;</w:t>
      </w:r>
    </w:p>
    <w:bookmarkEnd w:id="4783"/>
    <w:bookmarkStart w:name="z5162" w:id="4784"/>
    <w:p>
      <w:pPr>
        <w:spacing w:after="0"/>
        <w:ind w:left="0"/>
        <w:jc w:val="both"/>
      </w:pPr>
      <w:r>
        <w:rPr>
          <w:rFonts w:ascii="Times New Roman"/>
          <w:b w:val="false"/>
          <w:i w:val="false"/>
          <w:color w:val="000000"/>
          <w:sz w:val="28"/>
        </w:rPr>
        <w:t>
      4) көшпелі кедендік тексеруді тағайындау үшін неге тексерулер</w:t>
      </w:r>
      <w:r>
        <w:rPr>
          <w:rFonts w:ascii="Times New Roman"/>
          <w:b w:val="false"/>
          <w:i w:val="false"/>
          <w:color w:val="000000"/>
          <w:sz w:val="28"/>
        </w:rPr>
        <w:t xml:space="preserve"> жоспарына (кестесіне) не осы баптың 16-тармағында көзделген негіздеулерге сілтеме;</w:t>
      </w:r>
    </w:p>
    <w:bookmarkEnd w:id="4784"/>
    <w:bookmarkStart w:name="z5164" w:id="4785"/>
    <w:p>
      <w:pPr>
        <w:spacing w:after="0"/>
        <w:ind w:left="0"/>
        <w:jc w:val="both"/>
      </w:pPr>
      <w:r>
        <w:rPr>
          <w:rFonts w:ascii="Times New Roman"/>
          <w:b w:val="false"/>
          <w:i w:val="false"/>
          <w:color w:val="000000"/>
          <w:sz w:val="28"/>
        </w:rPr>
        <w:t>
      5) көшпелі кедендік тексеру жүргізу туралы шешімнің (ұйғарымның) күні және нөмірі;</w:t>
      </w:r>
    </w:p>
    <w:bookmarkEnd w:id="4785"/>
    <w:bookmarkStart w:name="z5165" w:id="4786"/>
    <w:p>
      <w:pPr>
        <w:spacing w:after="0"/>
        <w:ind w:left="0"/>
        <w:jc w:val="both"/>
      </w:pPr>
      <w:r>
        <w:rPr>
          <w:rFonts w:ascii="Times New Roman"/>
          <w:b w:val="false"/>
          <w:i w:val="false"/>
          <w:color w:val="000000"/>
          <w:sz w:val="28"/>
        </w:rPr>
        <w:t>
      6) көшпелі кедендік тексерудің түрі;</w:t>
      </w:r>
    </w:p>
    <w:bookmarkEnd w:id="4786"/>
    <w:bookmarkStart w:name="z5166" w:id="4787"/>
    <w:p>
      <w:pPr>
        <w:spacing w:after="0"/>
        <w:ind w:left="0"/>
        <w:jc w:val="both"/>
      </w:pPr>
      <w:r>
        <w:rPr>
          <w:rFonts w:ascii="Times New Roman"/>
          <w:b w:val="false"/>
          <w:i w:val="false"/>
          <w:color w:val="000000"/>
          <w:sz w:val="28"/>
        </w:rPr>
        <w:t>
      7) тексерілетін тұлғаның атауы (тегі, аты және әкесінің аты (болған кезде)), оның орналасқан (тұрғылықты) жері (жерлері) және (немесе) қызметті іс жүзінде жүзеге асыру орны (орындары), оның идентификаттау және (немесе) тіркеу нөмірі;</w:t>
      </w:r>
    </w:p>
    <w:bookmarkEnd w:id="4787"/>
    <w:bookmarkStart w:name="z5167" w:id="4788"/>
    <w:p>
      <w:pPr>
        <w:spacing w:after="0"/>
        <w:ind w:left="0"/>
        <w:jc w:val="both"/>
      </w:pPr>
      <w:r>
        <w:rPr>
          <w:rFonts w:ascii="Times New Roman"/>
          <w:b w:val="false"/>
          <w:i w:val="false"/>
          <w:color w:val="000000"/>
          <w:sz w:val="28"/>
        </w:rPr>
        <w:t>
      8) көшпелі кедендік тексеруді жүргізген кеден органы лауазымды адамдарының тегі, аты, әкесінің аты (болған кезде) және лауазымы;</w:t>
      </w:r>
    </w:p>
    <w:bookmarkEnd w:id="4788"/>
    <w:bookmarkStart w:name="z5168" w:id="4789"/>
    <w:p>
      <w:pPr>
        <w:spacing w:after="0"/>
        <w:ind w:left="0"/>
        <w:jc w:val="both"/>
      </w:pPr>
      <w:r>
        <w:rPr>
          <w:rFonts w:ascii="Times New Roman"/>
          <w:b w:val="false"/>
          <w:i w:val="false"/>
          <w:color w:val="000000"/>
          <w:sz w:val="28"/>
        </w:rPr>
        <w:t>
      9) көшпелі кедендік тексеруді жүргізуге қатысу үшін тартылған лауазымды адамдардың тегі, аты, әкесінің аты (болған кезде) және лауазымы;</w:t>
      </w:r>
    </w:p>
    <w:bookmarkEnd w:id="4789"/>
    <w:bookmarkStart w:name="z5169" w:id="4790"/>
    <w:p>
      <w:pPr>
        <w:spacing w:after="0"/>
        <w:ind w:left="0"/>
        <w:jc w:val="both"/>
      </w:pPr>
      <w:r>
        <w:rPr>
          <w:rFonts w:ascii="Times New Roman"/>
          <w:b w:val="false"/>
          <w:i w:val="false"/>
          <w:color w:val="000000"/>
          <w:sz w:val="28"/>
        </w:rPr>
        <w:t>
      10) кедендік тексеру жүргізудің басталған және аяқталған күні, ал көшпелі кедендік тексеру жүргізудің мерзімі тоқтатыла тұрған және (немесе) ұзартылған жағдайда мұндай тоқтата тұрудың және (немесе) ұзартудың кезеңі де көрсетіледі;</w:t>
      </w:r>
    </w:p>
    <w:bookmarkEnd w:id="4790"/>
    <w:bookmarkStart w:name="z5170" w:id="4791"/>
    <w:p>
      <w:pPr>
        <w:spacing w:after="0"/>
        <w:ind w:left="0"/>
        <w:jc w:val="both"/>
      </w:pPr>
      <w:r>
        <w:rPr>
          <w:rFonts w:ascii="Times New Roman"/>
          <w:b w:val="false"/>
          <w:i w:val="false"/>
          <w:color w:val="000000"/>
          <w:sz w:val="28"/>
        </w:rPr>
        <w:t>
      11) тексерілген құжаттардың түрлері;</w:t>
      </w:r>
    </w:p>
    <w:bookmarkEnd w:id="4791"/>
    <w:bookmarkStart w:name="z5171" w:id="4792"/>
    <w:p>
      <w:pPr>
        <w:spacing w:after="0"/>
        <w:ind w:left="0"/>
        <w:jc w:val="both"/>
      </w:pPr>
      <w:r>
        <w:rPr>
          <w:rFonts w:ascii="Times New Roman"/>
          <w:b w:val="false"/>
          <w:i w:val="false"/>
          <w:color w:val="000000"/>
          <w:sz w:val="28"/>
        </w:rPr>
        <w:t>
      12) кедендік бақылау нысандары, көшпелі кедендік тексеру барысында жүргізілген өзге де әрекеттер туралы мәліметтер;</w:t>
      </w:r>
    </w:p>
    <w:bookmarkEnd w:id="4792"/>
    <w:bookmarkStart w:name="z5172" w:id="4793"/>
    <w:p>
      <w:pPr>
        <w:spacing w:after="0"/>
        <w:ind w:left="0"/>
        <w:jc w:val="both"/>
      </w:pPr>
      <w:r>
        <w:rPr>
          <w:rFonts w:ascii="Times New Roman"/>
          <w:b w:val="false"/>
          <w:i w:val="false"/>
          <w:color w:val="000000"/>
          <w:sz w:val="28"/>
        </w:rPr>
        <w:t>
      13) талаптары бұзылған кедендік реттеу саласындағы халықаралық шарттардың және актілердің және (немесе) мүше мемлекеттердің заңнамасының ережелері көрсетіле отырып, кедендік реттеу саласындағы халықаралық шарттардың және актілердің және (немесе) мүше мемлекеттердің заңнамасының бұзылғандығын куәландыратын анықталған фактілерді сипаттау, не олардың жоқтығы туралы мәліметтер;</w:t>
      </w:r>
    </w:p>
    <w:bookmarkEnd w:id="4793"/>
    <w:bookmarkStart w:name="z5173" w:id="4794"/>
    <w:p>
      <w:pPr>
        <w:spacing w:after="0"/>
        <w:ind w:left="0"/>
        <w:jc w:val="both"/>
      </w:pPr>
      <w:r>
        <w:rPr>
          <w:rFonts w:ascii="Times New Roman"/>
          <w:b w:val="false"/>
          <w:i w:val="false"/>
          <w:color w:val="000000"/>
          <w:sz w:val="28"/>
        </w:rPr>
        <w:t>
      14) көшпелі кедендік тексеруді жүргізу нәтижелері бойынша қорытындылар;</w:t>
      </w:r>
    </w:p>
    <w:bookmarkEnd w:id="4794"/>
    <w:bookmarkStart w:name="z5174" w:id="4795"/>
    <w:p>
      <w:pPr>
        <w:spacing w:after="0"/>
        <w:ind w:left="0"/>
        <w:jc w:val="both"/>
      </w:pPr>
      <w:r>
        <w:rPr>
          <w:rFonts w:ascii="Times New Roman"/>
          <w:b w:val="false"/>
          <w:i w:val="false"/>
          <w:color w:val="000000"/>
          <w:sz w:val="28"/>
        </w:rPr>
        <w:t>
      15) мүше мемлекеттердің кедендік реттеу туралы заңнамасында көзделген өзге де мәліметтер көрсетіледі.</w:t>
      </w:r>
    </w:p>
    <w:bookmarkEnd w:id="4795"/>
    <w:bookmarkStart w:name="z5175" w:id="4796"/>
    <w:p>
      <w:pPr>
        <w:spacing w:after="0"/>
        <w:ind w:left="0"/>
        <w:jc w:val="both"/>
      </w:pPr>
      <w:r>
        <w:rPr>
          <w:rFonts w:ascii="Times New Roman"/>
          <w:b w:val="false"/>
          <w:i w:val="false"/>
          <w:color w:val="000000"/>
          <w:sz w:val="28"/>
        </w:rPr>
        <w:t>
      29. Көшпелі кедендік тексеруді жүргізудің аяқталу күні көшпелі кедендік тексеруді жүргізу нәтижелерін ресімдеу кезінде жасалатын кедендік құжатты жасау күні есептеледі.</w:t>
      </w:r>
    </w:p>
    <w:bookmarkEnd w:id="4796"/>
    <w:bookmarkStart w:name="z5176" w:id="4797"/>
    <w:p>
      <w:pPr>
        <w:spacing w:after="0"/>
        <w:ind w:left="0"/>
        <w:jc w:val="both"/>
      </w:pPr>
      <w:r>
        <w:rPr>
          <w:rFonts w:ascii="Times New Roman"/>
          <w:b w:val="false"/>
          <w:i w:val="false"/>
          <w:color w:val="000000"/>
          <w:sz w:val="28"/>
        </w:rPr>
        <w:t>
      30. Көшпелі кедендік тексеру мүше мемлекеттердің заңнамасына сәйкес тіркелген дара кәсіпкерлерді қоспағанда, жеке тұлғаларға қатысты жүргізілмейді.</w:t>
      </w:r>
    </w:p>
    <w:bookmarkEnd w:id="4797"/>
    <w:p>
      <w:pPr>
        <w:spacing w:after="0"/>
        <w:ind w:left="0"/>
        <w:jc w:val="both"/>
      </w:pPr>
      <w:r>
        <w:rPr>
          <w:rFonts w:ascii="Times New Roman"/>
          <w:b/>
          <w:i w:val="false"/>
          <w:color w:val="000000"/>
          <w:sz w:val="28"/>
        </w:rPr>
        <w:t>334-бап. Кеден және өзге мемлекеттік органдардың лауазымды адамдарының көшпелі кедендік тексеру жүргізу үшін тексерілетін тұлғаның объектісіне қолжетімділігі</w:t>
      </w:r>
    </w:p>
    <w:bookmarkStart w:name="z5177" w:id="4798"/>
    <w:p>
      <w:pPr>
        <w:spacing w:after="0"/>
        <w:ind w:left="0"/>
        <w:jc w:val="both"/>
      </w:pPr>
      <w:r>
        <w:rPr>
          <w:rFonts w:ascii="Times New Roman"/>
          <w:b w:val="false"/>
          <w:i w:val="false"/>
          <w:color w:val="000000"/>
          <w:sz w:val="28"/>
        </w:rPr>
        <w:t>
      1. Тексерілетін тұлға кеден органының лауазымды адамдары көшпелі кедендік тексеру жүргізу туралы шешімді (ұйғарымды) және қызметтік куәліктерін көрсеткен кезде осы лауазымды адамдардың және көшпелі кедендік тексеруді жүргізуге қатысу үшін тартылатын өзге мемлекеттік органдардың лауазымды адамдарының көшпелі кедендік тексеру жүргізу үшін тексерілетін тұлғаның объектісіне қолжетімділігін қамтамасыз етуге міндетті.</w:t>
      </w:r>
    </w:p>
    <w:bookmarkEnd w:id="4798"/>
    <w:bookmarkStart w:name="z5178" w:id="4799"/>
    <w:p>
      <w:pPr>
        <w:spacing w:after="0"/>
        <w:ind w:left="0"/>
        <w:jc w:val="both"/>
      </w:pPr>
      <w:r>
        <w:rPr>
          <w:rFonts w:ascii="Times New Roman"/>
          <w:b w:val="false"/>
          <w:i w:val="false"/>
          <w:color w:val="000000"/>
          <w:sz w:val="28"/>
        </w:rPr>
        <w:t>
      Кеден органдары лауазымды адамдарының және көшпелі кедендік тексеруді жүргізуге қатысу үшін тартылатын өзге мемлекеттік органдардың лауазымды адамдарының тексерілетін тұлғаның тұрғын үй-жайларына қолжетімділігіне, егер бұл мүше мемлекеттердің заңнамасында көзделсе, жол беріледі.</w:t>
      </w:r>
    </w:p>
    <w:bookmarkEnd w:id="4799"/>
    <w:bookmarkStart w:name="z5179" w:id="4800"/>
    <w:p>
      <w:pPr>
        <w:spacing w:after="0"/>
        <w:ind w:left="0"/>
        <w:jc w:val="both"/>
      </w:pPr>
      <w:r>
        <w:rPr>
          <w:rFonts w:ascii="Times New Roman"/>
          <w:b w:val="false"/>
          <w:i w:val="false"/>
          <w:color w:val="000000"/>
          <w:sz w:val="28"/>
        </w:rPr>
        <w:t>
      2. Егер мүше мемлекеттің заңнамасында жекелеген объектілерге қолжетімділіктің арнайы тәртібі көзделсе, онда мұндай қолжетімділік осы мүше мемлекеттің заңнамасында белгіленген тәртіппен жүзеге асырылады.</w:t>
      </w:r>
    </w:p>
    <w:bookmarkEnd w:id="4800"/>
    <w:bookmarkStart w:name="z5180" w:id="4801"/>
    <w:p>
      <w:pPr>
        <w:spacing w:after="0"/>
        <w:ind w:left="0"/>
        <w:jc w:val="both"/>
      </w:pPr>
      <w:r>
        <w:rPr>
          <w:rFonts w:ascii="Times New Roman"/>
          <w:b w:val="false"/>
          <w:i w:val="false"/>
          <w:color w:val="000000"/>
          <w:sz w:val="28"/>
        </w:rPr>
        <w:t>
      3. Тексерілетін тұлға кеден органының лауазымды адамдарына және көшпелі кедендік тексеруді жүргізуге қатысу үшін тартылатын өзге мемлекеттік органдардың лауазымды адамдарына тексерілетін тұлғаның объектісіне қолжетімділіктен мынадай жағдайларда:</w:t>
      </w:r>
    </w:p>
    <w:bookmarkEnd w:id="4801"/>
    <w:bookmarkStart w:name="z5181" w:id="4802"/>
    <w:p>
      <w:pPr>
        <w:spacing w:after="0"/>
        <w:ind w:left="0"/>
        <w:jc w:val="both"/>
      </w:pPr>
      <w:r>
        <w:rPr>
          <w:rFonts w:ascii="Times New Roman"/>
          <w:b w:val="false"/>
          <w:i w:val="false"/>
          <w:color w:val="000000"/>
          <w:sz w:val="28"/>
        </w:rPr>
        <w:t>
      1) осы лауазымды адамдар көшпелі кедендік тексеру жүргізу туралы шешімді (ұйғарымды) және (немесе) қызметтік куәліктерді көрсетпесе;</w:t>
      </w:r>
    </w:p>
    <w:bookmarkEnd w:id="4802"/>
    <w:bookmarkStart w:name="z5182" w:id="4803"/>
    <w:p>
      <w:pPr>
        <w:spacing w:after="0"/>
        <w:ind w:left="0"/>
        <w:jc w:val="both"/>
      </w:pPr>
      <w:r>
        <w:rPr>
          <w:rFonts w:ascii="Times New Roman"/>
          <w:b w:val="false"/>
          <w:i w:val="false"/>
          <w:color w:val="000000"/>
          <w:sz w:val="28"/>
        </w:rPr>
        <w:t>
      2) осы лауазымды адамдар көшпелі кедендік тексеру жүргізу туралы шешімде (ұйғарымда) көрсетілмесе;</w:t>
      </w:r>
    </w:p>
    <w:bookmarkEnd w:id="4803"/>
    <w:bookmarkStart w:name="z5183" w:id="4804"/>
    <w:p>
      <w:pPr>
        <w:spacing w:after="0"/>
        <w:ind w:left="0"/>
        <w:jc w:val="both"/>
      </w:pPr>
      <w:r>
        <w:rPr>
          <w:rFonts w:ascii="Times New Roman"/>
          <w:b w:val="false"/>
          <w:i w:val="false"/>
          <w:color w:val="000000"/>
          <w:sz w:val="28"/>
        </w:rPr>
        <w:t>
      3) егер мұндай рұқсат мүше мемлекеттердің заңнамасына сәйкес қажет болса, осы лауазымды адамдардың тексерілетін тұлғаның объектісіне қолжетімділікке арнайы рұқсаты болмаса, бас тартуға құқылы.</w:t>
      </w:r>
    </w:p>
    <w:bookmarkEnd w:id="4804"/>
    <w:bookmarkStart w:name="z5184" w:id="4805"/>
    <w:p>
      <w:pPr>
        <w:spacing w:after="0"/>
        <w:ind w:left="0"/>
        <w:jc w:val="both"/>
      </w:pPr>
      <w:r>
        <w:rPr>
          <w:rFonts w:ascii="Times New Roman"/>
          <w:b w:val="false"/>
          <w:i w:val="false"/>
          <w:color w:val="000000"/>
          <w:sz w:val="28"/>
        </w:rPr>
        <w:t>
      4. Тексерілетін тұлға көшпелі кедендік тексеруді жүргізетін кеден органының лауазымды адамдарының және көшпелі кедендік тексеруді жүргізуге қатысу үшін тартылатын мүше мемлекеттердің өзге мемлекеттік органдардың лауазымды адамдарының тексерілетін тұлғаның объектісіне қолжетімділігін қамтамасыз етуден негізсіз бас тартқан жағдайда, мүше мемлекеттің заңнамасына сәйкес тиісті акт (хаттама) жасалады.</w:t>
      </w:r>
    </w:p>
    <w:bookmarkEnd w:id="4805"/>
    <w:bookmarkStart w:name="z5185" w:id="4806"/>
    <w:p>
      <w:pPr>
        <w:spacing w:after="0"/>
        <w:ind w:left="0"/>
        <w:jc w:val="both"/>
      </w:pPr>
      <w:r>
        <w:rPr>
          <w:rFonts w:ascii="Times New Roman"/>
          <w:b w:val="false"/>
          <w:i w:val="false"/>
          <w:color w:val="000000"/>
          <w:sz w:val="28"/>
        </w:rPr>
        <w:t>
      Тексерілетін тұлға көшпелі кедендік тексеруді жүргізетін кеден органының лауазымды адамдарының және көшпелі кедендік тексеруді жүргізуге қатысу үшін тартылатын мүше мемлекеттердің өзге мемлекеттік органдардың лауазымды адамдарының тексерілетін тұлғаның объектісіне қолжетімділігін қамтамасыз етуден негізсіз бас тартқан жағдайда, мүше мемлекеттердің заңнамасына сәйкес олар қарсыласудың жолын кесе отырып және (немесе) жабық үй-жайларды ашып осы объектіге кіруге құқылы.</w:t>
      </w:r>
    </w:p>
    <w:bookmarkEnd w:id="4806"/>
    <w:p>
      <w:pPr>
        <w:spacing w:after="0"/>
        <w:ind w:left="0"/>
        <w:jc w:val="both"/>
      </w:pPr>
      <w:r>
        <w:rPr>
          <w:rFonts w:ascii="Times New Roman"/>
          <w:b/>
          <w:i w:val="false"/>
          <w:color w:val="000000"/>
          <w:sz w:val="28"/>
        </w:rPr>
        <w:t>335-бап. Кеден органының лауазымды адамдарының кедендік тексеру жүргізу кезіндегі құқықтары мен міндеттері</w:t>
      </w:r>
    </w:p>
    <w:bookmarkStart w:name="z5186" w:id="4807"/>
    <w:p>
      <w:pPr>
        <w:spacing w:after="0"/>
        <w:ind w:left="0"/>
        <w:jc w:val="both"/>
      </w:pPr>
      <w:r>
        <w:rPr>
          <w:rFonts w:ascii="Times New Roman"/>
          <w:b w:val="false"/>
          <w:i w:val="false"/>
          <w:color w:val="000000"/>
          <w:sz w:val="28"/>
        </w:rPr>
        <w:t>
      1. Кеден органының лауазымды адамдарының кедендік тексеру жүргізу кезінде:</w:t>
      </w:r>
    </w:p>
    <w:bookmarkEnd w:id="4807"/>
    <w:bookmarkStart w:name="z5187" w:id="4808"/>
    <w:p>
      <w:pPr>
        <w:spacing w:after="0"/>
        <w:ind w:left="0"/>
        <w:jc w:val="both"/>
      </w:pPr>
      <w:r>
        <w:rPr>
          <w:rFonts w:ascii="Times New Roman"/>
          <w:b w:val="false"/>
          <w:i w:val="false"/>
          <w:color w:val="000000"/>
          <w:sz w:val="28"/>
        </w:rPr>
        <w:t>
      1) тексерілетін тұлғадан коммерциялық, көліктік (тасымалдау) құжаттарды, бухгалтерлік есеп және есептілік құжаттарын, сондай-ақ тексерілетін тауарларға қатысты тексерілетін тұлғаның бұдан кейінгі мәмілелеріне қатысты ақпаратты қоса алғанда, осы тауарларға қатысты басқа да ақпаратты, оның ішінде электрондық тасымалдағыштарда талап етуге және алуға;</w:t>
      </w:r>
    </w:p>
    <w:bookmarkEnd w:id="4808"/>
    <w:bookmarkStart w:name="z5188" w:id="4809"/>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18-бабына</w:t>
      </w:r>
      <w:r>
        <w:rPr>
          <w:rFonts w:ascii="Times New Roman"/>
          <w:b w:val="false"/>
          <w:i w:val="false"/>
          <w:color w:val="000000"/>
          <w:sz w:val="28"/>
        </w:rPr>
        <w:t xml:space="preserve"> сәйкес тексерілетін тұлғадан есептілікті ұсынуды талап етуге;</w:t>
      </w:r>
    </w:p>
    <w:bookmarkEnd w:id="4809"/>
    <w:bookmarkStart w:name="z5189" w:id="4810"/>
    <w:p>
      <w:pPr>
        <w:spacing w:after="0"/>
        <w:ind w:left="0"/>
        <w:jc w:val="both"/>
      </w:pPr>
      <w:r>
        <w:rPr>
          <w:rFonts w:ascii="Times New Roman"/>
          <w:b w:val="false"/>
          <w:i w:val="false"/>
          <w:color w:val="000000"/>
          <w:sz w:val="28"/>
        </w:rPr>
        <w:t>
      3) тексерілетін тұлғамен кедендік тексеру жүргізіліп жатқан тауарлармен мәмілелер (операциялар) бойынша байланысты тұлғалардан тексерілетін тұлға немесе мұндай тауарлармен мәмілелерге (операцияларға) қатысы бар үшінші тұлғалар жасайтын операциялар мен есептер бойынша құжаттардың көшірмелерін және өзге де ақпаратты ұсынуды талап етуге;</w:t>
      </w:r>
    </w:p>
    <w:bookmarkEnd w:id="4810"/>
    <w:bookmarkStart w:name="z5190" w:id="4811"/>
    <w:p>
      <w:pPr>
        <w:spacing w:after="0"/>
        <w:ind w:left="0"/>
        <w:jc w:val="both"/>
      </w:pPr>
      <w:r>
        <w:rPr>
          <w:rFonts w:ascii="Times New Roman"/>
          <w:b w:val="false"/>
          <w:i w:val="false"/>
          <w:color w:val="000000"/>
          <w:sz w:val="28"/>
        </w:rPr>
        <w:t>
      4) банктерден, банктік емес кредиттік (кредиттік-қаржы) ұйымдардан және банктік операциялардың жекелеген түрлерін жүзеге асыратын ұйымдардан, мүше мемлекеттерден мүше мемлекеттердің ұйымдары мен дара кәсіпкерлерінің банк шоттарының бар екені және нөмірлері туралы құжаттармен мәліметтерді, сондай-ақ ұйымдардың және дара кәсіпкерлердің шарттары бойынша ақшалай қаражат қозғалысына қатысты, оның ішінде мүше мемлекеттердің заңнамасына сәйкес банктік құпиясы бар кедендік тексеруді жүргізу үшін қажетті құжаттарды және мәліметтерді талап етуге және олардан алуға;</w:t>
      </w:r>
    </w:p>
    <w:bookmarkEnd w:id="4811"/>
    <w:bookmarkStart w:name="z5191" w:id="4812"/>
    <w:p>
      <w:pPr>
        <w:spacing w:after="0"/>
        <w:ind w:left="0"/>
        <w:jc w:val="both"/>
      </w:pPr>
      <w:r>
        <w:rPr>
          <w:rFonts w:ascii="Times New Roman"/>
          <w:b w:val="false"/>
          <w:i w:val="false"/>
          <w:color w:val="000000"/>
          <w:sz w:val="28"/>
        </w:rPr>
        <w:t>
      5) мүше мемлекеттердің мемлекеттік органдарынан кедендік тексеруді жүргізу үшін қажетті құжаттар мен мәліметтерді, оның ішінде мүше мемлекеттердің заңнамасына сәйкес коммерциялық, банктік, салықтық және заңмен қорғалатын өзге де құпияны құрайтын құжаттар мен мәліметтерді сұратуға және алуға;</w:t>
      </w:r>
    </w:p>
    <w:bookmarkEnd w:id="4812"/>
    <w:bookmarkStart w:name="z5192" w:id="4813"/>
    <w:p>
      <w:pPr>
        <w:spacing w:after="0"/>
        <w:ind w:left="0"/>
        <w:jc w:val="both"/>
      </w:pPr>
      <w:r>
        <w:rPr>
          <w:rFonts w:ascii="Times New Roman"/>
          <w:b w:val="false"/>
          <w:i w:val="false"/>
          <w:color w:val="000000"/>
          <w:sz w:val="28"/>
        </w:rPr>
        <w:t>
      6) кедендік тексеруді жүргізумен байланысты мүше мемлекеттердің және Одақтың мүшелері болып табылмайтын мемлекеттердің ұйымдарына, мемлекеттік және өзге де органдарына (ұйымдарына) сұрау салулар жолдауға;</w:t>
      </w:r>
    </w:p>
    <w:bookmarkEnd w:id="4813"/>
    <w:bookmarkStart w:name="z5193" w:id="4814"/>
    <w:p>
      <w:pPr>
        <w:spacing w:after="0"/>
        <w:ind w:left="0"/>
        <w:jc w:val="both"/>
      </w:pPr>
      <w:r>
        <w:rPr>
          <w:rFonts w:ascii="Times New Roman"/>
          <w:b w:val="false"/>
          <w:i w:val="false"/>
          <w:color w:val="000000"/>
          <w:sz w:val="28"/>
        </w:rPr>
        <w:t>
      7) кедендік сараптама тағайындауға;</w:t>
      </w:r>
    </w:p>
    <w:bookmarkEnd w:id="4814"/>
    <w:bookmarkStart w:name="z5194" w:id="4815"/>
    <w:p>
      <w:pPr>
        <w:spacing w:after="0"/>
        <w:ind w:left="0"/>
        <w:jc w:val="both"/>
      </w:pPr>
      <w:r>
        <w:rPr>
          <w:rFonts w:ascii="Times New Roman"/>
          <w:b w:val="false"/>
          <w:i w:val="false"/>
          <w:color w:val="000000"/>
          <w:sz w:val="28"/>
        </w:rPr>
        <w:t>
      8) мүше мемлекеттердің заңнамасында көзделген өзге де әрекетерді жүзеге асыруға құқығы бар.</w:t>
      </w:r>
    </w:p>
    <w:bookmarkEnd w:id="4815"/>
    <w:bookmarkStart w:name="z5195" w:id="4816"/>
    <w:p>
      <w:pPr>
        <w:spacing w:after="0"/>
        <w:ind w:left="0"/>
        <w:jc w:val="both"/>
      </w:pPr>
      <w:r>
        <w:rPr>
          <w:rFonts w:ascii="Times New Roman"/>
          <w:b w:val="false"/>
          <w:i w:val="false"/>
          <w:color w:val="000000"/>
          <w:sz w:val="28"/>
        </w:rPr>
        <w:t>
      2. Кеден органының лауазымды адамдарының көшпелі кедендік тексеру жүргізу кезінде:</w:t>
      </w:r>
    </w:p>
    <w:bookmarkEnd w:id="4816"/>
    <w:bookmarkStart w:name="z5196" w:id="4817"/>
    <w:p>
      <w:pPr>
        <w:spacing w:after="0"/>
        <w:ind w:left="0"/>
        <w:jc w:val="both"/>
      </w:pPr>
      <w:r>
        <w:rPr>
          <w:rFonts w:ascii="Times New Roman"/>
          <w:b w:val="false"/>
          <w:i w:val="false"/>
          <w:color w:val="000000"/>
          <w:sz w:val="28"/>
        </w:rPr>
        <w:t>
      1) тексерілетін тұлғадан көшпелі кедендік тексеру жүргізілетін тауарларды ұсынуды талап етуге;</w:t>
      </w:r>
    </w:p>
    <w:bookmarkEnd w:id="4817"/>
    <w:bookmarkStart w:name="z5197" w:id="4818"/>
    <w:p>
      <w:pPr>
        <w:spacing w:after="0"/>
        <w:ind w:left="0"/>
        <w:jc w:val="both"/>
      </w:pPr>
      <w:r>
        <w:rPr>
          <w:rFonts w:ascii="Times New Roman"/>
          <w:b w:val="false"/>
          <w:i w:val="false"/>
          <w:color w:val="000000"/>
          <w:sz w:val="28"/>
        </w:rPr>
        <w:t>
      2) мүше мемлекеттердің заңнамасында белгіленген тәртіппен түгендеу жүргізуге немесе тауарларға түгендеу жүргізуді талап етуге;</w:t>
      </w:r>
    </w:p>
    <w:bookmarkEnd w:id="4818"/>
    <w:bookmarkStart w:name="z5198" w:id="4819"/>
    <w:p>
      <w:pPr>
        <w:spacing w:after="0"/>
        <w:ind w:left="0"/>
        <w:jc w:val="both"/>
      </w:pPr>
      <w:r>
        <w:rPr>
          <w:rFonts w:ascii="Times New Roman"/>
          <w:b w:val="false"/>
          <w:i w:val="false"/>
          <w:color w:val="000000"/>
          <w:sz w:val="28"/>
        </w:rPr>
        <w:t>
      3) лауазымды адамдар көшпелі кедендік тексеру жүргізілетіні туралы шешімді (ұйғарымды) және қызметтік куәліктерін ұсынған жағдайда тексерілетін тұлғаның объектілеріне қолжетімділік алуға;</w:t>
      </w:r>
    </w:p>
    <w:bookmarkEnd w:id="4819"/>
    <w:bookmarkStart w:name="z5199" w:id="4820"/>
    <w:p>
      <w:pPr>
        <w:spacing w:after="0"/>
        <w:ind w:left="0"/>
        <w:jc w:val="both"/>
      </w:pPr>
      <w:r>
        <w:rPr>
          <w:rFonts w:ascii="Times New Roman"/>
          <w:b w:val="false"/>
          <w:i w:val="false"/>
          <w:color w:val="000000"/>
          <w:sz w:val="28"/>
        </w:rPr>
        <w:t>
      4) тауарлардың сынамаларын және (немесе) үлгілерін іріктеп алуға;</w:t>
      </w:r>
    </w:p>
    <w:bookmarkEnd w:id="4820"/>
    <w:bookmarkStart w:name="z5200" w:id="4821"/>
    <w:p>
      <w:pPr>
        <w:spacing w:after="0"/>
        <w:ind w:left="0"/>
        <w:jc w:val="both"/>
      </w:pPr>
      <w:r>
        <w:rPr>
          <w:rFonts w:ascii="Times New Roman"/>
          <w:b w:val="false"/>
          <w:i w:val="false"/>
          <w:color w:val="000000"/>
          <w:sz w:val="28"/>
        </w:rPr>
        <w:t>
      5) алып қою актісін жасай отырып, тексерілетін тұлғадан құжаттарды не олардың көшірмелерін алып қоюға;</w:t>
      </w:r>
    </w:p>
    <w:bookmarkEnd w:id="4821"/>
    <w:bookmarkStart w:name="z5201" w:id="4822"/>
    <w:p>
      <w:pPr>
        <w:spacing w:after="0"/>
        <w:ind w:left="0"/>
        <w:jc w:val="both"/>
      </w:pPr>
      <w:r>
        <w:rPr>
          <w:rFonts w:ascii="Times New Roman"/>
          <w:b w:val="false"/>
          <w:i w:val="false"/>
          <w:color w:val="000000"/>
          <w:sz w:val="28"/>
        </w:rPr>
        <w:t>
      6) мүше мемлекеттердің заңнамасында белгіленген тәртіппен көшпелі кедендік тексеру жүргізілетін тауарларды иеліктен айыруға не өзге тәсілмен осы тауарларға билік етуге бағытталған әрекеттердің жолын кесу үшін көшпелі кедендік тексеру жүргізу мерзіміне тауарларға тыйым салуға немесе оларды алып қоюға;</w:t>
      </w:r>
    </w:p>
    <w:bookmarkEnd w:id="4822"/>
    <w:bookmarkStart w:name="z5202" w:id="4823"/>
    <w:p>
      <w:pPr>
        <w:spacing w:after="0"/>
        <w:ind w:left="0"/>
        <w:jc w:val="both"/>
      </w:pPr>
      <w:r>
        <w:rPr>
          <w:rFonts w:ascii="Times New Roman"/>
          <w:b w:val="false"/>
          <w:i w:val="false"/>
          <w:color w:val="000000"/>
          <w:sz w:val="28"/>
        </w:rPr>
        <w:t>
      7) үй-жайларға, қоймаларға, архивтерге және көшпелі кедендік тексеру жүргізіліп жатқан құжаттардың және тауарлар орналасқан (сақталған) өзге де жерлерге сүргі салуға;</w:t>
      </w:r>
    </w:p>
    <w:bookmarkEnd w:id="4823"/>
    <w:bookmarkStart w:name="z5203" w:id="4824"/>
    <w:p>
      <w:pPr>
        <w:spacing w:after="0"/>
        <w:ind w:left="0"/>
        <w:jc w:val="both"/>
      </w:pPr>
      <w:r>
        <w:rPr>
          <w:rFonts w:ascii="Times New Roman"/>
          <w:b w:val="false"/>
          <w:i w:val="false"/>
          <w:color w:val="000000"/>
          <w:sz w:val="28"/>
        </w:rPr>
        <w:t>
      8) тексерілетін тұлғаның өкілдерінен жеке басын куәландыратын құжаттарды және (немесе) өкілеттіктерді растайтын құжаттарды ұсынуды талап етуге;</w:t>
      </w:r>
    </w:p>
    <w:bookmarkEnd w:id="4824"/>
    <w:bookmarkStart w:name="z5204" w:id="4825"/>
    <w:p>
      <w:pPr>
        <w:spacing w:after="0"/>
        <w:ind w:left="0"/>
        <w:jc w:val="both"/>
      </w:pPr>
      <w:r>
        <w:rPr>
          <w:rFonts w:ascii="Times New Roman"/>
          <w:b w:val="false"/>
          <w:i w:val="false"/>
          <w:color w:val="000000"/>
          <w:sz w:val="28"/>
        </w:rPr>
        <w:t>
      9) тексерілетін тұлғаның ақпараттық жүйелерінің базаларына және деректер банкіне өз құзыреті шегінде қолжетімділік алуға;</w:t>
      </w:r>
    </w:p>
    <w:bookmarkEnd w:id="4825"/>
    <w:bookmarkStart w:name="z5205" w:id="4826"/>
    <w:p>
      <w:pPr>
        <w:spacing w:after="0"/>
        <w:ind w:left="0"/>
        <w:jc w:val="both"/>
      </w:pPr>
      <w:r>
        <w:rPr>
          <w:rFonts w:ascii="Times New Roman"/>
          <w:b w:val="false"/>
          <w:i w:val="false"/>
          <w:color w:val="000000"/>
          <w:sz w:val="28"/>
        </w:rPr>
        <w:t>
      10) тексерілетін тұлғадан тексеруге жататын мәселелер шеңберінде қажетті құжаттарды (олардың көшірмелерін), оның қызметіне және мүлкіне қатысты өзге де ақпаратты, соның ішінде электрондық нысанда талап етуге және алуға құқығы бар. Егер осы құжаттар (олардың көшірмелері) мүше мемлекеттердің заңнамасына сәйкес көшпелі кедендік тексеру жүргізілетін орында болмауға тиіс болса, кеден органының лауазымды адамы оларды ұсыну үшін жеткілікті, бірақ кемінде 3 жұмыс күн болатын мерзімді белгілейді;</w:t>
      </w:r>
    </w:p>
    <w:bookmarkEnd w:id="4826"/>
    <w:bookmarkStart w:name="z5206" w:id="4827"/>
    <w:p>
      <w:pPr>
        <w:spacing w:after="0"/>
        <w:ind w:left="0"/>
        <w:jc w:val="both"/>
      </w:pPr>
      <w:r>
        <w:rPr>
          <w:rFonts w:ascii="Times New Roman"/>
          <w:b w:val="false"/>
          <w:i w:val="false"/>
          <w:color w:val="000000"/>
          <w:sz w:val="28"/>
        </w:rPr>
        <w:t>
      11) техникалық құралдарды (оның ішінде аудио- және бейне жазбаларды, фототүсірілімді жүзеге асыратын аппаратураны), сондай-ақ тексерілетін тұлға электрондық нысанда ұсынған ақпаратты өңдеуге арналған бағдарламалық өнімдерді пайдалануға;</w:t>
      </w:r>
    </w:p>
    <w:bookmarkEnd w:id="4827"/>
    <w:bookmarkStart w:name="z5207" w:id="4828"/>
    <w:p>
      <w:pPr>
        <w:spacing w:after="0"/>
        <w:ind w:left="0"/>
        <w:jc w:val="both"/>
      </w:pPr>
      <w:r>
        <w:rPr>
          <w:rFonts w:ascii="Times New Roman"/>
          <w:b w:val="false"/>
          <w:i w:val="false"/>
          <w:color w:val="000000"/>
          <w:sz w:val="28"/>
        </w:rPr>
        <w:t>
      12) мүше мемлекеттердің заңнамасында көзделген өзге де әрекеттерді жүзеге асыруға құқығы бар.</w:t>
      </w:r>
    </w:p>
    <w:bookmarkEnd w:id="4828"/>
    <w:bookmarkStart w:name="z5208" w:id="4829"/>
    <w:p>
      <w:pPr>
        <w:spacing w:after="0"/>
        <w:ind w:left="0"/>
        <w:jc w:val="both"/>
      </w:pPr>
      <w:r>
        <w:rPr>
          <w:rFonts w:ascii="Times New Roman"/>
          <w:b w:val="false"/>
          <w:i w:val="false"/>
          <w:color w:val="000000"/>
          <w:sz w:val="28"/>
        </w:rPr>
        <w:t>
      3. Кеден органының лауазымды адамдары кедендік тексеруді жүргізу кезінде:</w:t>
      </w:r>
    </w:p>
    <w:bookmarkEnd w:id="4829"/>
    <w:bookmarkStart w:name="z5209" w:id="4830"/>
    <w:p>
      <w:pPr>
        <w:spacing w:after="0"/>
        <w:ind w:left="0"/>
        <w:jc w:val="both"/>
      </w:pPr>
      <w:r>
        <w:rPr>
          <w:rFonts w:ascii="Times New Roman"/>
          <w:b w:val="false"/>
          <w:i w:val="false"/>
          <w:color w:val="000000"/>
          <w:sz w:val="28"/>
        </w:rPr>
        <w:t>
      1) тексерілетін тұлғаның құқықтарын және заңды мүдделерін сақтауға, заңсыз шешімдермен және әрекеттермен (әрекетсіздікпен) тексерілетін тұлғаға зиян келтіруге жол бермеуге;</w:t>
      </w:r>
    </w:p>
    <w:bookmarkEnd w:id="4830"/>
    <w:bookmarkStart w:name="z5210" w:id="4831"/>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356-бабына</w:t>
      </w:r>
      <w:r>
        <w:rPr>
          <w:rFonts w:ascii="Times New Roman"/>
          <w:b w:val="false"/>
          <w:i w:val="false"/>
          <w:color w:val="000000"/>
          <w:sz w:val="28"/>
        </w:rPr>
        <w:t xml:space="preserve"> сәйкес кедендік тексеруді жүргізу кезінде алынған ақпаратты пайдалануға;</w:t>
      </w:r>
    </w:p>
    <w:bookmarkEnd w:id="4831"/>
    <w:bookmarkStart w:name="z5211" w:id="4832"/>
    <w:p>
      <w:pPr>
        <w:spacing w:after="0"/>
        <w:ind w:left="0"/>
        <w:jc w:val="both"/>
      </w:pPr>
      <w:r>
        <w:rPr>
          <w:rFonts w:ascii="Times New Roman"/>
          <w:b w:val="false"/>
          <w:i w:val="false"/>
          <w:color w:val="000000"/>
          <w:sz w:val="28"/>
        </w:rPr>
        <w:t>
      3) мүше мемлекеттердің заңнамасында көзделген жағдайларды қоспағанда, кедендік тексерулер жүргізу кезінде алынған және жасалған құжаттардың сақталуын қамтамасыз етуге, олардың мазмұнын тексерілетін тұлғаның келісімінсіз жария етпеуге;</w:t>
      </w:r>
    </w:p>
    <w:bookmarkEnd w:id="4832"/>
    <w:bookmarkStart w:name="z5212" w:id="4833"/>
    <w:p>
      <w:pPr>
        <w:spacing w:after="0"/>
        <w:ind w:left="0"/>
        <w:jc w:val="both"/>
      </w:pPr>
      <w:r>
        <w:rPr>
          <w:rFonts w:ascii="Times New Roman"/>
          <w:b w:val="false"/>
          <w:i w:val="false"/>
          <w:color w:val="000000"/>
          <w:sz w:val="28"/>
        </w:rPr>
        <w:t>
      4) қызмет этикасын сақтауға;</w:t>
      </w:r>
    </w:p>
    <w:bookmarkEnd w:id="4833"/>
    <w:bookmarkStart w:name="z5213" w:id="4834"/>
    <w:p>
      <w:pPr>
        <w:spacing w:after="0"/>
        <w:ind w:left="0"/>
        <w:jc w:val="both"/>
      </w:pPr>
      <w:r>
        <w:rPr>
          <w:rFonts w:ascii="Times New Roman"/>
          <w:b w:val="false"/>
          <w:i w:val="false"/>
          <w:color w:val="000000"/>
          <w:sz w:val="28"/>
        </w:rPr>
        <w:t>
      5) тексерілетін тұлғаға оның кедендік тексеру жүргізу, кедендік сараптама тағайындау, тауарлардың сынамаларын және (немесе) үлгілерін іріктеу кезіндегі құқықтары мен міндеттері туралы, сондай-ақ кедендік тексеруді жүргізу кезінде кеден органының лауазымды адамдарының құқықтары мен міндеттері туралы аппарат беруге;</w:t>
      </w:r>
    </w:p>
    <w:bookmarkEnd w:id="4834"/>
    <w:bookmarkStart w:name="z5214" w:id="4835"/>
    <w:p>
      <w:pPr>
        <w:spacing w:after="0"/>
        <w:ind w:left="0"/>
        <w:jc w:val="both"/>
      </w:pPr>
      <w:r>
        <w:rPr>
          <w:rFonts w:ascii="Times New Roman"/>
          <w:b w:val="false"/>
          <w:i w:val="false"/>
          <w:color w:val="000000"/>
          <w:sz w:val="28"/>
        </w:rPr>
        <w:t>
      6) көшпелі кедендік тексеруді жүргізу кезеңінде тексерілетін тұлғаның белгіленген жұмыс режимін бұзбауға;</w:t>
      </w:r>
    </w:p>
    <w:bookmarkEnd w:id="4835"/>
    <w:bookmarkStart w:name="z5215" w:id="4836"/>
    <w:p>
      <w:pPr>
        <w:spacing w:after="0"/>
        <w:ind w:left="0"/>
        <w:jc w:val="both"/>
      </w:pPr>
      <w:r>
        <w:rPr>
          <w:rFonts w:ascii="Times New Roman"/>
          <w:b w:val="false"/>
          <w:i w:val="false"/>
          <w:color w:val="000000"/>
          <w:sz w:val="28"/>
        </w:rPr>
        <w:t>
      7) тексерілетін тұлғаның талабы бойынша осы Кодекстің және мүше мемлекеттер заңнамасының көшпелі кедендік тексеруді жүргізу тәртібіне қатысты ережелері туралы қажетті ақпаратты беруге;</w:t>
      </w:r>
    </w:p>
    <w:bookmarkEnd w:id="4836"/>
    <w:bookmarkStart w:name="z5216" w:id="4837"/>
    <w:p>
      <w:pPr>
        <w:spacing w:after="0"/>
        <w:ind w:left="0"/>
        <w:jc w:val="both"/>
      </w:pPr>
      <w:r>
        <w:rPr>
          <w:rFonts w:ascii="Times New Roman"/>
          <w:b w:val="false"/>
          <w:i w:val="false"/>
          <w:color w:val="000000"/>
          <w:sz w:val="28"/>
        </w:rPr>
        <w:t>
      8) көшпелі кедендік тексеруді жүргізу кезінде тексерілетін тұлғаның өкілдеріне көшпелі кедендік тексеруді жүргізу туралы шешімді (ұйғарымды) және өздерінің қызметтік куәліктерін көрсетуге;</w:t>
      </w:r>
    </w:p>
    <w:bookmarkEnd w:id="4837"/>
    <w:bookmarkStart w:name="z5217" w:id="4838"/>
    <w:p>
      <w:pPr>
        <w:spacing w:after="0"/>
        <w:ind w:left="0"/>
        <w:jc w:val="both"/>
      </w:pPr>
      <w:r>
        <w:rPr>
          <w:rFonts w:ascii="Times New Roman"/>
          <w:b w:val="false"/>
          <w:i w:val="false"/>
          <w:color w:val="000000"/>
          <w:sz w:val="28"/>
        </w:rPr>
        <w:t>
      9) мүше мемлекеттердің заңнамасында көзделген өзге де міндеттерді орындауға міндетті.</w:t>
      </w:r>
    </w:p>
    <w:bookmarkEnd w:id="4838"/>
    <w:p>
      <w:pPr>
        <w:spacing w:after="0"/>
        <w:ind w:left="0"/>
        <w:jc w:val="both"/>
      </w:pPr>
      <w:r>
        <w:rPr>
          <w:rFonts w:ascii="Times New Roman"/>
          <w:b/>
          <w:i w:val="false"/>
          <w:color w:val="000000"/>
          <w:sz w:val="28"/>
        </w:rPr>
        <w:t>336-бап. Тексерілетін тұлғаның кедендік тексеру жүргізу кезіндегі құқықтары мен міндеттері</w:t>
      </w:r>
    </w:p>
    <w:bookmarkStart w:name="z5218" w:id="4839"/>
    <w:p>
      <w:pPr>
        <w:spacing w:after="0"/>
        <w:ind w:left="0"/>
        <w:jc w:val="both"/>
      </w:pPr>
      <w:r>
        <w:rPr>
          <w:rFonts w:ascii="Times New Roman"/>
          <w:b w:val="false"/>
          <w:i w:val="false"/>
          <w:color w:val="000000"/>
          <w:sz w:val="28"/>
        </w:rPr>
        <w:t>
      1. Тексерілетін тұлға кедендік тексеру жүргізу кезінде:</w:t>
      </w:r>
    </w:p>
    <w:bookmarkEnd w:id="4839"/>
    <w:bookmarkStart w:name="z5219" w:id="4840"/>
    <w:p>
      <w:pPr>
        <w:spacing w:after="0"/>
        <w:ind w:left="0"/>
        <w:jc w:val="both"/>
      </w:pPr>
      <w:r>
        <w:rPr>
          <w:rFonts w:ascii="Times New Roman"/>
          <w:b w:val="false"/>
          <w:i w:val="false"/>
          <w:color w:val="000000"/>
          <w:sz w:val="28"/>
        </w:rPr>
        <w:t>
      1) кеден органдарынан осы Кодекстің және мүше мемлекеттер заңнамасының кедендік тексерулерді жүргізу тәртібіне қатысты ережелері туралы ақпаратты сұратуға және алуға;</w:t>
      </w:r>
    </w:p>
    <w:bookmarkEnd w:id="4840"/>
    <w:bookmarkStart w:name="z5220" w:id="4841"/>
    <w:p>
      <w:pPr>
        <w:spacing w:after="0"/>
        <w:ind w:left="0"/>
        <w:jc w:val="both"/>
      </w:pPr>
      <w:r>
        <w:rPr>
          <w:rFonts w:ascii="Times New Roman"/>
          <w:b w:val="false"/>
          <w:i w:val="false"/>
          <w:color w:val="000000"/>
          <w:sz w:val="28"/>
        </w:rPr>
        <w:t>
      2) кедендік реттеу саласындағы халықаралық шарттар мен актілердің және (немесе) мүше мемлекеттер заңнамасының сақталғанын растайтын өзінің билігіндегі барлық құжаттар мен мәліметтерді ұсынуға;</w:t>
      </w:r>
    </w:p>
    <w:bookmarkEnd w:id="4841"/>
    <w:bookmarkStart w:name="z5221" w:id="4842"/>
    <w:p>
      <w:pPr>
        <w:spacing w:after="0"/>
        <w:ind w:left="0"/>
        <w:jc w:val="both"/>
      </w:pPr>
      <w:r>
        <w:rPr>
          <w:rFonts w:ascii="Times New Roman"/>
          <w:b w:val="false"/>
          <w:i w:val="false"/>
          <w:color w:val="000000"/>
          <w:sz w:val="28"/>
        </w:rPr>
        <w:t>
      3) мүше мемлекеттердің заңнамасында белгіленген тәртіппен кеден органдарының шешімдеріне және әрекеттеріне (әрекетсіздіктеріне) шағымдануға;</w:t>
      </w:r>
    </w:p>
    <w:bookmarkEnd w:id="4842"/>
    <w:bookmarkStart w:name="z5222" w:id="4843"/>
    <w:p>
      <w:pPr>
        <w:spacing w:after="0"/>
        <w:ind w:left="0"/>
        <w:jc w:val="both"/>
      </w:pPr>
      <w:r>
        <w:rPr>
          <w:rFonts w:ascii="Times New Roman"/>
          <w:b w:val="false"/>
          <w:i w:val="false"/>
          <w:color w:val="000000"/>
          <w:sz w:val="28"/>
        </w:rPr>
        <w:t>
      4) көшпелі кедендік тексеруді жүргізетін кеден органының лауазымды адамдарынан көшпелі кедендік тексеруді жүргізу туралы шешімді (ұйғарымды) және қызметтік куәліктерін көрсетуді талап етуге;</w:t>
      </w:r>
    </w:p>
    <w:bookmarkEnd w:id="4843"/>
    <w:bookmarkStart w:name="z5223" w:id="4844"/>
    <w:p>
      <w:pPr>
        <w:spacing w:after="0"/>
        <w:ind w:left="0"/>
        <w:jc w:val="both"/>
      </w:pPr>
      <w:r>
        <w:rPr>
          <w:rFonts w:ascii="Times New Roman"/>
          <w:b w:val="false"/>
          <w:i w:val="false"/>
          <w:color w:val="000000"/>
          <w:sz w:val="28"/>
        </w:rPr>
        <w:t>
      5) көшпелі кедендік тексеруді жүргізу кезінде қатысуға және көшпелі кедендік тексеру нысанасына қатысты мәселелер бойынша түсіндірулер беруге;</w:t>
      </w:r>
    </w:p>
    <w:bookmarkEnd w:id="4844"/>
    <w:bookmarkStart w:name="z5224" w:id="4845"/>
    <w:p>
      <w:pPr>
        <w:spacing w:after="0"/>
        <w:ind w:left="0"/>
        <w:jc w:val="both"/>
      </w:pPr>
      <w:r>
        <w:rPr>
          <w:rFonts w:ascii="Times New Roman"/>
          <w:b w:val="false"/>
          <w:i w:val="false"/>
          <w:color w:val="000000"/>
          <w:sz w:val="28"/>
        </w:rPr>
        <w:t>
      6) мүше мемлекеттердің заңнамасында көзделген өзге де құқықтарды пайдалануға құқылы.</w:t>
      </w:r>
    </w:p>
    <w:bookmarkEnd w:id="4845"/>
    <w:bookmarkStart w:name="z5225" w:id="4846"/>
    <w:p>
      <w:pPr>
        <w:spacing w:after="0"/>
        <w:ind w:left="0"/>
        <w:jc w:val="both"/>
      </w:pPr>
      <w:r>
        <w:rPr>
          <w:rFonts w:ascii="Times New Roman"/>
          <w:b w:val="false"/>
          <w:i w:val="false"/>
          <w:color w:val="000000"/>
          <w:sz w:val="28"/>
        </w:rPr>
        <w:t>
      2. Тексерілетін тұлға кедендік тексеру жүргізу кезінде:</w:t>
      </w:r>
    </w:p>
    <w:bookmarkEnd w:id="4846"/>
    <w:bookmarkStart w:name="z5226" w:id="4847"/>
    <w:p>
      <w:pPr>
        <w:spacing w:after="0"/>
        <w:ind w:left="0"/>
        <w:jc w:val="both"/>
      </w:pPr>
      <w:r>
        <w:rPr>
          <w:rFonts w:ascii="Times New Roman"/>
          <w:b w:val="false"/>
          <w:i w:val="false"/>
          <w:color w:val="000000"/>
          <w:sz w:val="28"/>
        </w:rPr>
        <w:t>
      1) көшпелі кедендік тексеру жүргізілетін тауарларды көрсету мүмкіндігі бар болған кезде мұндай тауарларды көрсетуге;</w:t>
      </w:r>
    </w:p>
    <w:bookmarkEnd w:id="4847"/>
    <w:bookmarkStart w:name="z5227" w:id="4848"/>
    <w:p>
      <w:pPr>
        <w:spacing w:after="0"/>
        <w:ind w:left="0"/>
        <w:jc w:val="both"/>
      </w:pPr>
      <w:r>
        <w:rPr>
          <w:rFonts w:ascii="Times New Roman"/>
          <w:b w:val="false"/>
          <w:i w:val="false"/>
          <w:color w:val="000000"/>
          <w:sz w:val="28"/>
        </w:rPr>
        <w:t>
      2) кеден органының талабы бойынша белгіленген мерзімде қағаз тасымалдағышта, қажет болған кезде өзге де тасымалдағышта құжаттар мен мәліметтерді ұсынуға;</w:t>
      </w:r>
    </w:p>
    <w:bookmarkEnd w:id="4848"/>
    <w:bookmarkStart w:name="z5228" w:id="4849"/>
    <w:p>
      <w:pPr>
        <w:spacing w:after="0"/>
        <w:ind w:left="0"/>
        <w:jc w:val="both"/>
      </w:pPr>
      <w:r>
        <w:rPr>
          <w:rFonts w:ascii="Times New Roman"/>
          <w:b w:val="false"/>
          <w:i w:val="false"/>
          <w:color w:val="000000"/>
          <w:sz w:val="28"/>
        </w:rPr>
        <w:t>
      3) көшпелі кедендік тексеруді жүргізетін кеден органының лауазымды адамдарының және мұндай тексеруді жүргізуге қатысу үшін тартылатын лауазымды адамдардың тексерілетін тұлғаның объектілеріне кедергісіз қолжетімділігін қамтамасыз етуге және оларға жұмыс орнын ұсынуға;</w:t>
      </w:r>
    </w:p>
    <w:bookmarkEnd w:id="4849"/>
    <w:bookmarkStart w:name="z5229" w:id="4850"/>
    <w:p>
      <w:pPr>
        <w:spacing w:after="0"/>
        <w:ind w:left="0"/>
        <w:jc w:val="both"/>
      </w:pPr>
      <w:r>
        <w:rPr>
          <w:rFonts w:ascii="Times New Roman"/>
          <w:b w:val="false"/>
          <w:i w:val="false"/>
          <w:color w:val="000000"/>
          <w:sz w:val="28"/>
        </w:rPr>
        <w:t>
      4) егер кедендік тексеру мақсаттары үшін қажетті құжаттама кеден органы кедендік тексеруді жүргізіп отырған мүше мемлекеттің мемлекеттік тілінен өзге тілде жасалса, - кедендік тексеруді жүргізетін кеден органының лауазымды адамдарына көрсетілген құжаттаманың аудармасын ұсынуға;</w:t>
      </w:r>
    </w:p>
    <w:bookmarkEnd w:id="4850"/>
    <w:bookmarkStart w:name="z5230" w:id="4851"/>
    <w:p>
      <w:pPr>
        <w:spacing w:after="0"/>
        <w:ind w:left="0"/>
        <w:jc w:val="both"/>
      </w:pPr>
      <w:r>
        <w:rPr>
          <w:rFonts w:ascii="Times New Roman"/>
          <w:b w:val="false"/>
          <w:i w:val="false"/>
          <w:color w:val="000000"/>
          <w:sz w:val="28"/>
        </w:rPr>
        <w:t>
      5) көшпелі кедендік тексеруді жүргізу туралы шешімді (ұйғарымды) ұсынған күннен бастап күнтізбелік 2 күннен кешіктірмей кедендік тексеруді жүргізетін кеден органының лауазымды адамдарына құжаттар мен мәліметтерді ұсыну үшін жауапты тұлғалар аясын айқындауға;</w:t>
      </w:r>
    </w:p>
    <w:bookmarkEnd w:id="4851"/>
    <w:bookmarkStart w:name="z5231" w:id="4852"/>
    <w:p>
      <w:pPr>
        <w:spacing w:after="0"/>
        <w:ind w:left="0"/>
        <w:jc w:val="both"/>
      </w:pPr>
      <w:r>
        <w:rPr>
          <w:rFonts w:ascii="Times New Roman"/>
          <w:b w:val="false"/>
          <w:i w:val="false"/>
          <w:color w:val="000000"/>
          <w:sz w:val="28"/>
        </w:rPr>
        <w:t>
      6) көшпелі кедендік тексеруді жүргізу кезінде түгендеудің жүргізілуін қамтамасыз етуге;</w:t>
      </w:r>
    </w:p>
    <w:bookmarkEnd w:id="4852"/>
    <w:bookmarkStart w:name="z5232" w:id="4853"/>
    <w:p>
      <w:pPr>
        <w:spacing w:after="0"/>
        <w:ind w:left="0"/>
        <w:jc w:val="both"/>
      </w:pPr>
      <w:r>
        <w:rPr>
          <w:rFonts w:ascii="Times New Roman"/>
          <w:b w:val="false"/>
          <w:i w:val="false"/>
          <w:color w:val="000000"/>
          <w:sz w:val="28"/>
        </w:rPr>
        <w:t>
      7) көшпелі кедендік тексеруді жүргізетін кеден органының лауазымды адамдар кедендік сараптаманы тағайындау туралы шешімі қабылдаған жағдайда тауарлардың сынамаларын және (немесе) үлгілерін іріктеп алу мүмкіндігін қамтамасыз етуге;</w:t>
      </w:r>
    </w:p>
    <w:bookmarkEnd w:id="4853"/>
    <w:bookmarkStart w:name="z5233" w:id="4854"/>
    <w:p>
      <w:pPr>
        <w:spacing w:after="0"/>
        <w:ind w:left="0"/>
        <w:jc w:val="both"/>
      </w:pPr>
      <w:r>
        <w:rPr>
          <w:rFonts w:ascii="Times New Roman"/>
          <w:b w:val="false"/>
          <w:i w:val="false"/>
          <w:color w:val="000000"/>
          <w:sz w:val="28"/>
        </w:rPr>
        <w:t>
      8) көшпелі кедендік тексеруді жүргізетін кеден органының лауазымды адамдарының талабы бойынша тексерілетін тұлғаның қызметі мәселелері бойынша жазбаша және ауызша түсіндірулер беруге, сондай-ақ анықтамалар мен есептеулер беруге;</w:t>
      </w:r>
    </w:p>
    <w:bookmarkEnd w:id="4854"/>
    <w:bookmarkStart w:name="z5234" w:id="4855"/>
    <w:p>
      <w:pPr>
        <w:spacing w:after="0"/>
        <w:ind w:left="0"/>
        <w:jc w:val="both"/>
      </w:pPr>
      <w:r>
        <w:rPr>
          <w:rFonts w:ascii="Times New Roman"/>
          <w:b w:val="false"/>
          <w:i w:val="false"/>
          <w:color w:val="000000"/>
          <w:sz w:val="28"/>
        </w:rPr>
        <w:t>
      9) мүше мемлекеттердің заңнамасында көзделген өзге де міндеттерді орындауға міндетті.</w:t>
      </w:r>
    </w:p>
    <w:bookmarkEnd w:id="4855"/>
    <w:p>
      <w:pPr>
        <w:spacing w:after="0"/>
        <w:ind w:left="0"/>
        <w:jc w:val="both"/>
      </w:pPr>
      <w:r>
        <w:rPr>
          <w:rFonts w:ascii="Times New Roman"/>
          <w:b/>
          <w:i w:val="false"/>
          <w:color w:val="000000"/>
          <w:sz w:val="28"/>
        </w:rPr>
        <w:t>337-бап. Кедендік тексеруді жүргізу үшін қажетті құжаттар мен мәліметтерді ұсыну</w:t>
      </w:r>
    </w:p>
    <w:bookmarkStart w:name="z5235" w:id="4856"/>
    <w:p>
      <w:pPr>
        <w:spacing w:after="0"/>
        <w:ind w:left="0"/>
        <w:jc w:val="both"/>
      </w:pPr>
      <w:r>
        <w:rPr>
          <w:rFonts w:ascii="Times New Roman"/>
          <w:b w:val="false"/>
          <w:i w:val="false"/>
          <w:color w:val="000000"/>
          <w:sz w:val="28"/>
        </w:rPr>
        <w:t>
      1. Мүше мемлекеттердің мемлекеттік органдары кеден органының сұрау салуы бойынша ұйымдарды және дара кәсіпкерлерді тіркеуге, салықтарды төлеуге және есептеуге қатысты өздерінің иелігіндегі құжаттарды және мәліметтерді, бухгалтерлік есеп және есептілік деректерін және (немесе) құжаттарын, сондай-ақ кедендік тексеруді жүргізу үшін қажетті, оның ішінде коммерциялық, банктік, салықтық және заңмен қорғалатын өзге де құпияны құрайтын өзге де құжаттарды және мәліметтерді мүше мемлекеттердің мемлекеттік, коммерциялық, банктік, салықтық және заңмен қорғалатын өзге де құпияны қорғау туралы заңнамасының талаптарын сақтай отырып ұсынады.</w:t>
      </w:r>
    </w:p>
    <w:bookmarkEnd w:id="4856"/>
    <w:bookmarkStart w:name="z5236" w:id="4857"/>
    <w:p>
      <w:pPr>
        <w:spacing w:after="0"/>
        <w:ind w:left="0"/>
        <w:jc w:val="both"/>
      </w:pPr>
      <w:r>
        <w:rPr>
          <w:rFonts w:ascii="Times New Roman"/>
          <w:b w:val="false"/>
          <w:i w:val="false"/>
          <w:color w:val="000000"/>
          <w:sz w:val="28"/>
        </w:rPr>
        <w:t>
      2. Мүше мемлекеттердің банктері, банктік емес кредиттік (кредиттік-қаржы) ұйымдары және банктік операциялардың жекелеген түрлерін жүзеге асыратын ұйымдары кеден органының талабы бойынша мүше мемлекеттердің ұйымдары мен дара кәсіпкерлерінің банк шоттарының бар болуы және нөмірлері туралы құжаттарды және мәліметтерді, сондай-ақ мұндай ұйымдар мен дара кәсіпкерлердің шоттары бойынша ақшалай қаражат қозғалысына қатысты кедендік тексеру жүргізу үшін қажетті, соның ішінде мүше мемлекеттердің заңнамасына сәйкес банктік құпиясы бар құжаттарды және мәліметтерді ұсынады.</w:t>
      </w:r>
    </w:p>
    <w:bookmarkEnd w:id="4857"/>
    <w:bookmarkStart w:name="z5237" w:id="4858"/>
    <w:p>
      <w:pPr>
        <w:spacing w:after="0"/>
        <w:ind w:left="0"/>
        <w:jc w:val="both"/>
      </w:pPr>
      <w:r>
        <w:rPr>
          <w:rFonts w:ascii="Times New Roman"/>
          <w:b w:val="false"/>
          <w:i w:val="false"/>
          <w:color w:val="000000"/>
          <w:sz w:val="28"/>
        </w:rPr>
        <w:t>
      3. Тексерілетін тұлғамен кедендік тексеру жүргізілетін тауарлармен мәмілелер (операциялар) бойынша байланысты тұлғалар кеден органының талабы бойынша тексерілетін тұлғамен немесе сол тауарлармен мәмілелерге (операцияларға) қатысы бар үшінші тұлғалармен жүргізілетін операциялар және есептеулер бойынша кедендік тексеруді жүргізу үшін қажетті құжаттардың көшірмелерін және өзге де ақпаратты ұсынуға міндетті.</w:t>
      </w:r>
    </w:p>
    <w:bookmarkEnd w:id="4858"/>
    <w:bookmarkStart w:name="z5238" w:id="4859"/>
    <w:p>
      <w:pPr>
        <w:spacing w:after="0"/>
        <w:ind w:left="0"/>
        <w:jc w:val="left"/>
      </w:pPr>
      <w:r>
        <w:rPr>
          <w:rFonts w:ascii="Times New Roman"/>
          <w:b/>
          <w:i w:val="false"/>
          <w:color w:val="000000"/>
        </w:rPr>
        <w:t xml:space="preserve"> 46-тарау</w:t>
      </w:r>
    </w:p>
    <w:bookmarkEnd w:id="4859"/>
    <w:bookmarkStart w:name="z5239" w:id="4860"/>
    <w:p>
      <w:pPr>
        <w:spacing w:after="0"/>
        <w:ind w:left="0"/>
        <w:jc w:val="left"/>
      </w:pPr>
      <w:r>
        <w:rPr>
          <w:rFonts w:ascii="Times New Roman"/>
          <w:b/>
          <w:i w:val="false"/>
          <w:color w:val="000000"/>
        </w:rPr>
        <w:t xml:space="preserve"> Кедендік бақылаудың жүргізілуін қамтамасыз ету шаралары және оларды қолдану</w:t>
      </w:r>
    </w:p>
    <w:bookmarkEnd w:id="4860"/>
    <w:p>
      <w:pPr>
        <w:spacing w:after="0"/>
        <w:ind w:left="0"/>
        <w:jc w:val="both"/>
      </w:pPr>
      <w:r>
        <w:rPr>
          <w:rFonts w:ascii="Times New Roman"/>
          <w:b/>
          <w:i w:val="false"/>
          <w:color w:val="000000"/>
          <w:sz w:val="28"/>
        </w:rPr>
        <w:t>338-бап. Кедендік бақылаудың жүргізілуін қамтамасыз ету шаралары</w:t>
      </w:r>
    </w:p>
    <w:bookmarkStart w:name="z5240" w:id="4861"/>
    <w:p>
      <w:pPr>
        <w:spacing w:after="0"/>
        <w:ind w:left="0"/>
        <w:jc w:val="both"/>
      </w:pPr>
      <w:r>
        <w:rPr>
          <w:rFonts w:ascii="Times New Roman"/>
          <w:b w:val="false"/>
          <w:i w:val="false"/>
          <w:color w:val="000000"/>
          <w:sz w:val="28"/>
        </w:rPr>
        <w:t>
      1. Кедендік бақылауды жүргізу кезінде кедендік бақылау объектілеріне қарай кеден органдары осы Кодекске сәйкес кедендік бақылаудың жүргізілуін қамтамасыз ететін мынадай шараларды;</w:t>
      </w:r>
    </w:p>
    <w:bookmarkEnd w:id="4861"/>
    <w:bookmarkStart w:name="z5241" w:id="4862"/>
    <w:p>
      <w:pPr>
        <w:spacing w:after="0"/>
        <w:ind w:left="0"/>
        <w:jc w:val="both"/>
      </w:pPr>
      <w:r>
        <w:rPr>
          <w:rFonts w:ascii="Times New Roman"/>
          <w:b w:val="false"/>
          <w:i w:val="false"/>
          <w:color w:val="000000"/>
          <w:sz w:val="28"/>
        </w:rPr>
        <w:t>
      1) ауызша сауалнама өткізуге;</w:t>
      </w:r>
    </w:p>
    <w:bookmarkEnd w:id="4862"/>
    <w:bookmarkStart w:name="z5242" w:id="4863"/>
    <w:p>
      <w:pPr>
        <w:spacing w:after="0"/>
        <w:ind w:left="0"/>
        <w:jc w:val="both"/>
      </w:pPr>
      <w:r>
        <w:rPr>
          <w:rFonts w:ascii="Times New Roman"/>
          <w:b w:val="false"/>
          <w:i w:val="false"/>
          <w:color w:val="000000"/>
          <w:sz w:val="28"/>
        </w:rPr>
        <w:t>
      2) кедендік бақылау жүргізу үшін қажетті құжаттарды және (немесе) мәліметтерді сұратуға, талап етуге және алуға;</w:t>
      </w:r>
    </w:p>
    <w:bookmarkEnd w:id="4863"/>
    <w:bookmarkStart w:name="z5243" w:id="4864"/>
    <w:p>
      <w:pPr>
        <w:spacing w:after="0"/>
        <w:ind w:left="0"/>
        <w:jc w:val="both"/>
      </w:pPr>
      <w:r>
        <w:rPr>
          <w:rFonts w:ascii="Times New Roman"/>
          <w:b w:val="false"/>
          <w:i w:val="false"/>
          <w:color w:val="000000"/>
          <w:sz w:val="28"/>
        </w:rPr>
        <w:t>
      3) кедендік сараптаманың жүргізілуін тағайындауға, тауарлардың сынамаларын және (немесе) үлгілерін іріктеп алуға;</w:t>
      </w:r>
    </w:p>
    <w:bookmarkEnd w:id="4864"/>
    <w:bookmarkStart w:name="z5244" w:id="4865"/>
    <w:p>
      <w:pPr>
        <w:spacing w:after="0"/>
        <w:ind w:left="0"/>
        <w:jc w:val="both"/>
      </w:pPr>
      <w:r>
        <w:rPr>
          <w:rFonts w:ascii="Times New Roman"/>
          <w:b w:val="false"/>
          <w:i w:val="false"/>
          <w:color w:val="000000"/>
          <w:sz w:val="28"/>
        </w:rPr>
        <w:t>
      4) тауарлардың, құжаттардың, көлік құралдарының, үй-жайлардың және басқа орындардың идентификаттауын жүзеге асыруға;</w:t>
      </w:r>
    </w:p>
    <w:bookmarkEnd w:id="4865"/>
    <w:bookmarkStart w:name="z5245" w:id="4866"/>
    <w:p>
      <w:pPr>
        <w:spacing w:after="0"/>
        <w:ind w:left="0"/>
        <w:jc w:val="both"/>
      </w:pPr>
      <w:r>
        <w:rPr>
          <w:rFonts w:ascii="Times New Roman"/>
          <w:b w:val="false"/>
          <w:i w:val="false"/>
          <w:color w:val="000000"/>
          <w:sz w:val="28"/>
        </w:rPr>
        <w:t>
      5) кеден органдарының кедендік бақылаудың техникалық құралдарын, өзге техникалық құралдарын, су және әуе кемелерін пайдалануға;</w:t>
      </w:r>
    </w:p>
    <w:bookmarkEnd w:id="4866"/>
    <w:bookmarkStart w:name="z5246" w:id="4867"/>
    <w:p>
      <w:pPr>
        <w:spacing w:after="0"/>
        <w:ind w:left="0"/>
        <w:jc w:val="both"/>
      </w:pPr>
      <w:r>
        <w:rPr>
          <w:rFonts w:ascii="Times New Roman"/>
          <w:b w:val="false"/>
          <w:i w:val="false"/>
          <w:color w:val="000000"/>
          <w:sz w:val="28"/>
        </w:rPr>
        <w:t>
      6) кедендік алып жүруді қолдануға;</w:t>
      </w:r>
    </w:p>
    <w:bookmarkEnd w:id="4867"/>
    <w:bookmarkStart w:name="z5247" w:id="4868"/>
    <w:p>
      <w:pPr>
        <w:spacing w:after="0"/>
        <w:ind w:left="0"/>
        <w:jc w:val="both"/>
      </w:pPr>
      <w:r>
        <w:rPr>
          <w:rFonts w:ascii="Times New Roman"/>
          <w:b w:val="false"/>
          <w:i w:val="false"/>
          <w:color w:val="000000"/>
          <w:sz w:val="28"/>
        </w:rPr>
        <w:t>
      7) тауарларды тасымалдау маршрутын белгілеуге:</w:t>
      </w:r>
    </w:p>
    <w:bookmarkEnd w:id="4868"/>
    <w:bookmarkStart w:name="z5248" w:id="4869"/>
    <w:p>
      <w:pPr>
        <w:spacing w:after="0"/>
        <w:ind w:left="0"/>
        <w:jc w:val="both"/>
      </w:pPr>
      <w:r>
        <w:rPr>
          <w:rFonts w:ascii="Times New Roman"/>
          <w:b w:val="false"/>
          <w:i w:val="false"/>
          <w:color w:val="000000"/>
          <w:sz w:val="28"/>
        </w:rPr>
        <w:t>
      8) кедендік бақылаудағы тауарлардың, олармен жасалатын кедендік операциялардың есебін жүргізуге;</w:t>
      </w:r>
    </w:p>
    <w:bookmarkEnd w:id="4869"/>
    <w:bookmarkStart w:name="z5249" w:id="4870"/>
    <w:p>
      <w:pPr>
        <w:spacing w:after="0"/>
        <w:ind w:left="0"/>
        <w:jc w:val="both"/>
      </w:pPr>
      <w:r>
        <w:rPr>
          <w:rFonts w:ascii="Times New Roman"/>
          <w:b w:val="false"/>
          <w:i w:val="false"/>
          <w:color w:val="000000"/>
          <w:sz w:val="28"/>
        </w:rPr>
        <w:t>
      9) маманды тартуға;</w:t>
      </w:r>
    </w:p>
    <w:bookmarkEnd w:id="4870"/>
    <w:bookmarkStart w:name="z5250" w:id="4871"/>
    <w:p>
      <w:pPr>
        <w:spacing w:after="0"/>
        <w:ind w:left="0"/>
        <w:jc w:val="both"/>
      </w:pPr>
      <w:r>
        <w:rPr>
          <w:rFonts w:ascii="Times New Roman"/>
          <w:b w:val="false"/>
          <w:i w:val="false"/>
          <w:color w:val="000000"/>
          <w:sz w:val="28"/>
        </w:rPr>
        <w:t>
      10)мүше мемлекеттердің басқа мемлекеттік органдарының мамандарын және сарапшыларың тартуға;</w:t>
      </w:r>
    </w:p>
    <w:bookmarkEnd w:id="4871"/>
    <w:bookmarkStart w:name="z5251" w:id="4872"/>
    <w:p>
      <w:pPr>
        <w:spacing w:after="0"/>
        <w:ind w:left="0"/>
        <w:jc w:val="both"/>
      </w:pPr>
      <w:r>
        <w:rPr>
          <w:rFonts w:ascii="Times New Roman"/>
          <w:b w:val="false"/>
          <w:i w:val="false"/>
          <w:color w:val="000000"/>
          <w:sz w:val="28"/>
        </w:rPr>
        <w:t>
      11) тауарлар мен көлік құралдарына қатысты жүк және өзге операциялардың жасалуын талап етуге;</w:t>
      </w:r>
    </w:p>
    <w:bookmarkEnd w:id="4872"/>
    <w:bookmarkStart w:name="z5252" w:id="4873"/>
    <w:p>
      <w:pPr>
        <w:spacing w:after="0"/>
        <w:ind w:left="0"/>
        <w:jc w:val="both"/>
      </w:pPr>
      <w:r>
        <w:rPr>
          <w:rFonts w:ascii="Times New Roman"/>
          <w:b w:val="false"/>
          <w:i w:val="false"/>
          <w:color w:val="000000"/>
          <w:sz w:val="28"/>
        </w:rPr>
        <w:t>
      12) кедендік қадағалауды жүзеге асыруға;</w:t>
      </w:r>
    </w:p>
    <w:bookmarkEnd w:id="4873"/>
    <w:bookmarkStart w:name="z5253" w:id="4874"/>
    <w:p>
      <w:pPr>
        <w:spacing w:after="0"/>
        <w:ind w:left="0"/>
        <w:jc w:val="both"/>
      </w:pPr>
      <w:r>
        <w:rPr>
          <w:rFonts w:ascii="Times New Roman"/>
          <w:b w:val="false"/>
          <w:i w:val="false"/>
          <w:color w:val="000000"/>
          <w:sz w:val="28"/>
        </w:rPr>
        <w:t>
      13) тауарларды есепке алу жүйесінің болуын және тауарларды есепке алудың жүргізілуін тексеруге;</w:t>
      </w:r>
    </w:p>
    <w:bookmarkEnd w:id="4874"/>
    <w:bookmarkStart w:name="z5254" w:id="4875"/>
    <w:p>
      <w:pPr>
        <w:spacing w:after="0"/>
        <w:ind w:left="0"/>
        <w:jc w:val="both"/>
      </w:pPr>
      <w:r>
        <w:rPr>
          <w:rFonts w:ascii="Times New Roman"/>
          <w:b w:val="false"/>
          <w:i w:val="false"/>
          <w:color w:val="000000"/>
          <w:sz w:val="28"/>
        </w:rPr>
        <w:t>
      14) мүше мемлекеттердің кедендік реттеу туралы заңнамасында белгіленетін кедендік бақылаудың жүргізілуін қамтамасыз ететін өзге де шараларды қолдануға құқылы.</w:t>
      </w:r>
    </w:p>
    <w:bookmarkEnd w:id="4875"/>
    <w:bookmarkStart w:name="z5255" w:id="4876"/>
    <w:p>
      <w:pPr>
        <w:spacing w:after="0"/>
        <w:ind w:left="0"/>
        <w:jc w:val="both"/>
      </w:pPr>
      <w:r>
        <w:rPr>
          <w:rFonts w:ascii="Times New Roman"/>
          <w:b w:val="false"/>
          <w:i w:val="false"/>
          <w:color w:val="000000"/>
          <w:sz w:val="28"/>
        </w:rPr>
        <w:t>
      2. Кедендік бақылаудың жүргізілуін қамтамасыз ететін шаралар дербес немесе кедендік бақылау нысандарының қолданылуын қамтамасыз ету үшін қолданылады.</w:t>
      </w:r>
    </w:p>
    <w:bookmarkEnd w:id="4876"/>
    <w:bookmarkStart w:name="z5256" w:id="4877"/>
    <w:p>
      <w:pPr>
        <w:spacing w:after="0"/>
        <w:ind w:left="0"/>
        <w:jc w:val="both"/>
      </w:pPr>
      <w:r>
        <w:rPr>
          <w:rFonts w:ascii="Times New Roman"/>
          <w:b w:val="false"/>
          <w:i w:val="false"/>
          <w:color w:val="000000"/>
          <w:sz w:val="28"/>
        </w:rPr>
        <w:t xml:space="preserve">
      3. Кедендік бақылаудың жүргізілуін қамтамасыз ететін шаралар осы тарауға сәйкес, ал кедендік сараптаманың жүргізілуін тағайындау - осы Кодекстің </w:t>
      </w:r>
      <w:r>
        <w:rPr>
          <w:rFonts w:ascii="Times New Roman"/>
          <w:b w:val="false"/>
          <w:i w:val="false"/>
          <w:color w:val="000000"/>
          <w:sz w:val="28"/>
        </w:rPr>
        <w:t>53-тарауына</w:t>
      </w:r>
      <w:r>
        <w:rPr>
          <w:rFonts w:ascii="Times New Roman"/>
          <w:b w:val="false"/>
          <w:i w:val="false"/>
          <w:color w:val="000000"/>
          <w:sz w:val="28"/>
        </w:rPr>
        <w:t xml:space="preserve"> сәйкес қолданылады.</w:t>
      </w:r>
    </w:p>
    <w:bookmarkEnd w:id="4877"/>
    <w:p>
      <w:pPr>
        <w:spacing w:after="0"/>
        <w:ind w:left="0"/>
        <w:jc w:val="both"/>
      </w:pPr>
      <w:r>
        <w:rPr>
          <w:rFonts w:ascii="Times New Roman"/>
          <w:b/>
          <w:i w:val="false"/>
          <w:color w:val="000000"/>
          <w:sz w:val="28"/>
        </w:rPr>
        <w:t>339-бап. Ауызша сауалнама</w:t>
      </w:r>
    </w:p>
    <w:bookmarkStart w:name="z5257" w:id="4878"/>
    <w:p>
      <w:pPr>
        <w:spacing w:after="0"/>
        <w:ind w:left="0"/>
        <w:jc w:val="both"/>
      </w:pPr>
      <w:r>
        <w:rPr>
          <w:rFonts w:ascii="Times New Roman"/>
          <w:b w:val="false"/>
          <w:i w:val="false"/>
          <w:color w:val="000000"/>
          <w:sz w:val="28"/>
        </w:rPr>
        <w:t>
      Кедендік бақылауды жүргізу үшін маңызы бар мәліметтерді алу мақсатында кеден органдарының лауазымды адамдары жеке тұлғалармен, олардың өкілдерімен, сондай-ақ ұйымдардың өкілдері болып табылатын адамдармен, сауалнама нәтижелерін ресімдеместен, ауызша сауалнама жүргізуге құқылы.</w:t>
      </w:r>
    </w:p>
    <w:bookmarkEnd w:id="4878"/>
    <w:p>
      <w:pPr>
        <w:spacing w:after="0"/>
        <w:ind w:left="0"/>
        <w:jc w:val="both"/>
      </w:pPr>
      <w:r>
        <w:rPr>
          <w:rFonts w:ascii="Times New Roman"/>
          <w:b/>
          <w:i w:val="false"/>
          <w:color w:val="000000"/>
          <w:sz w:val="28"/>
        </w:rPr>
        <w:t>340-бап. Кеден органдарының кедендік бақылау жүргізу үшін қажетті құжаттарды және (немесе) мәліметтерді сұратуы, талап етуі және алуы</w:t>
      </w:r>
    </w:p>
    <w:bookmarkStart w:name="z5258" w:id="4879"/>
    <w:p>
      <w:pPr>
        <w:spacing w:after="0"/>
        <w:ind w:left="0"/>
        <w:jc w:val="both"/>
      </w:pPr>
      <w:r>
        <w:rPr>
          <w:rFonts w:ascii="Times New Roman"/>
          <w:b w:val="false"/>
          <w:i w:val="false"/>
          <w:color w:val="000000"/>
          <w:sz w:val="28"/>
        </w:rPr>
        <w:t>
      1. Кеден органдары декларанттан, кеден ісі саласында қызметті жүзеге асыратын тұлғаларды кедендік бақылау жүргізу үшін қажетті құжаттарды және (немесе) мәліметтерді кедендік бақылауды жүргізген кезде сұратуға, ал осы Кодексте белгіленген жағдайларда - талап етуге, сондай-ақ сұрау салынатын (талап етілген) құжаттарды және (немесе) мәліметтерді ұсыну үшін жеткілікті болуға тиіс оларды ұсынудың мерзімін белгілеуге құқылы.</w:t>
      </w:r>
    </w:p>
    <w:bookmarkEnd w:id="4879"/>
    <w:bookmarkStart w:name="z5259" w:id="4880"/>
    <w:p>
      <w:pPr>
        <w:spacing w:after="0"/>
        <w:ind w:left="0"/>
        <w:jc w:val="both"/>
      </w:pPr>
      <w:r>
        <w:rPr>
          <w:rFonts w:ascii="Times New Roman"/>
          <w:b w:val="false"/>
          <w:i w:val="false"/>
          <w:color w:val="000000"/>
          <w:sz w:val="28"/>
        </w:rPr>
        <w:t>
      2. Сұрау салынатын (талап етілген) құжаттардың және (немесе) мәліметтердің тізбесін кеден органы мәміле шарттарын, тауар сипатын, оның мақсатын, сондай-ақ өзге де мән-жайларды ескере отырып, тексерілетін құжаттарға және (немесе) мәліметтерге сүйене отырып айқындайды.</w:t>
      </w:r>
    </w:p>
    <w:bookmarkEnd w:id="4880"/>
    <w:bookmarkStart w:name="z5260" w:id="4881"/>
    <w:p>
      <w:pPr>
        <w:spacing w:after="0"/>
        <w:ind w:left="0"/>
        <w:jc w:val="both"/>
      </w:pPr>
      <w:r>
        <w:rPr>
          <w:rFonts w:ascii="Times New Roman"/>
          <w:b w:val="false"/>
          <w:i w:val="false"/>
          <w:color w:val="000000"/>
          <w:sz w:val="28"/>
        </w:rPr>
        <w:t>
      3. Кеден органы құжаттарды және (немесе) мәліметтерді ұсыну туралы сұрау салуда (талапта) белгілеген мұндай құжаттарды және (немесе) мәліметтерді ұсыну мерзімі сұрау салу (талап), оның ішінде жоғалтып алған құжаттарды қалпына келтіру үшін жолданған тұлғаның уәждемелі өтінішінің негізінде ұзартылуы мүмкін. Құжаттардың және (немесе) мәліметтерді ұсыну ұзартылатын мерзім сұрау салу жолданған тұлғаның өтініші негізінде айқындалады, бірақ құжаттарды және (немесе) мәліметтерді ұсынудың кеден органы белгілеген мерзімі өткен күннен бастап 2 айдан аспауы тиіс.</w:t>
      </w:r>
    </w:p>
    <w:bookmarkEnd w:id="4881"/>
    <w:bookmarkStart w:name="z5261" w:id="4882"/>
    <w:p>
      <w:pPr>
        <w:spacing w:after="0"/>
        <w:ind w:left="0"/>
        <w:jc w:val="both"/>
      </w:pPr>
      <w:r>
        <w:rPr>
          <w:rFonts w:ascii="Times New Roman"/>
          <w:b w:val="false"/>
          <w:i w:val="false"/>
          <w:color w:val="000000"/>
          <w:sz w:val="28"/>
        </w:rPr>
        <w:t xml:space="preserve">
      4. Кедендік бақылауды кедендік, өзге құжаттарды және (немесе) мәліметтерді тексеру нысанында жүргізген кезде кеден органы осы Кодекстің </w:t>
      </w:r>
      <w:r>
        <w:rPr>
          <w:rFonts w:ascii="Times New Roman"/>
          <w:b w:val="false"/>
          <w:i w:val="false"/>
          <w:color w:val="000000"/>
          <w:sz w:val="28"/>
        </w:rPr>
        <w:t>326-бабында</w:t>
      </w:r>
      <w:r>
        <w:rPr>
          <w:rFonts w:ascii="Times New Roman"/>
          <w:b w:val="false"/>
          <w:i w:val="false"/>
          <w:color w:val="000000"/>
          <w:sz w:val="28"/>
        </w:rPr>
        <w:t xml:space="preserve"> көзделген құжаттар және (немесе) мәліметтер осы бапқа сәйкес сұратылған жағдайларды қоспағанда, осы Кодекстің </w:t>
      </w:r>
      <w:r>
        <w:rPr>
          <w:rFonts w:ascii="Times New Roman"/>
          <w:b w:val="false"/>
          <w:i w:val="false"/>
          <w:color w:val="000000"/>
          <w:sz w:val="28"/>
        </w:rPr>
        <w:t>325-бабына</w:t>
      </w:r>
      <w:r>
        <w:rPr>
          <w:rFonts w:ascii="Times New Roman"/>
          <w:b w:val="false"/>
          <w:i w:val="false"/>
          <w:color w:val="000000"/>
          <w:sz w:val="28"/>
        </w:rPr>
        <w:t xml:space="preserve"> сәйкес құжаттарды және (немесе) мәліметтерді сұратады.</w:t>
      </w:r>
    </w:p>
    <w:bookmarkEnd w:id="4882"/>
    <w:bookmarkStart w:name="z5262" w:id="4883"/>
    <w:p>
      <w:pPr>
        <w:spacing w:after="0"/>
        <w:ind w:left="0"/>
        <w:jc w:val="both"/>
      </w:pPr>
      <w:r>
        <w:rPr>
          <w:rFonts w:ascii="Times New Roman"/>
          <w:b w:val="false"/>
          <w:i w:val="false"/>
          <w:color w:val="000000"/>
          <w:sz w:val="28"/>
        </w:rPr>
        <w:t>
      5. Кеден органдары сұратқан құжаттар түпнұсқалар немесе олардың көшірмелері, оның ішінде, егер кедендік реттеу саласындағы халықаралық шарттар мен актілерде құжаттардың түпнұсқаларын міндетті түрде ұсыну белгіленбесе, электрондық құжаттардың қағаз көшірмелері түрінде ұсынылады.</w:t>
      </w:r>
    </w:p>
    <w:bookmarkEnd w:id="4883"/>
    <w:bookmarkStart w:name="z5263" w:id="4884"/>
    <w:p>
      <w:pPr>
        <w:spacing w:after="0"/>
        <w:ind w:left="0"/>
        <w:jc w:val="both"/>
      </w:pPr>
      <w:r>
        <w:rPr>
          <w:rFonts w:ascii="Times New Roman"/>
          <w:b w:val="false"/>
          <w:i w:val="false"/>
          <w:color w:val="000000"/>
          <w:sz w:val="28"/>
        </w:rPr>
        <w:t>
      Ұсынылған құжаттардың көшірмелерін оларды ұсынған тұлғалар куәландыруға тиіс.</w:t>
      </w:r>
    </w:p>
    <w:bookmarkEnd w:id="4884"/>
    <w:bookmarkStart w:name="z5264" w:id="4885"/>
    <w:p>
      <w:pPr>
        <w:spacing w:after="0"/>
        <w:ind w:left="0"/>
        <w:jc w:val="both"/>
      </w:pPr>
      <w:r>
        <w:rPr>
          <w:rFonts w:ascii="Times New Roman"/>
          <w:b w:val="false"/>
          <w:i w:val="false"/>
          <w:color w:val="000000"/>
          <w:sz w:val="28"/>
        </w:rPr>
        <w:t>
      Кеден органдары ұсынылған құжаттардың көшірмелерін олардың түпнұсқалармен сәйкес келуін тексеруге құқылы.</w:t>
      </w:r>
    </w:p>
    <w:bookmarkEnd w:id="4885"/>
    <w:bookmarkStart w:name="z5265" w:id="4886"/>
    <w:p>
      <w:pPr>
        <w:spacing w:after="0"/>
        <w:ind w:left="0"/>
        <w:jc w:val="both"/>
      </w:pPr>
      <w:r>
        <w:rPr>
          <w:rFonts w:ascii="Times New Roman"/>
          <w:b w:val="false"/>
          <w:i w:val="false"/>
          <w:color w:val="000000"/>
          <w:sz w:val="28"/>
        </w:rPr>
        <w:t>
      Егер ұсынылған құжаттар құжаттарды кеден органы сұратқан мүше мемлекеттің мемлекеттік тілінен өзге тілде жасалған жағдайда, оларды ұсынған тұлғалар кеден органы лауазымды адамының талабы бойынша көрсетілген құжаттардың аудармасын қамтамасыз етуге міндетті.</w:t>
      </w:r>
    </w:p>
    <w:bookmarkEnd w:id="4886"/>
    <w:bookmarkStart w:name="z5266" w:id="4887"/>
    <w:p>
      <w:pPr>
        <w:spacing w:after="0"/>
        <w:ind w:left="0"/>
        <w:jc w:val="both"/>
      </w:pPr>
      <w:r>
        <w:rPr>
          <w:rFonts w:ascii="Times New Roman"/>
          <w:b w:val="false"/>
          <w:i w:val="false"/>
          <w:color w:val="000000"/>
          <w:sz w:val="28"/>
        </w:rPr>
        <w:t>
      6. Декларант, тасымалдаушы, кеден ісі саласында қызметі жүзеге асыратын тұлғалар, және өзге тұлғалар кеден органдарына кедендік бақылау жүргізу үшін қажетті құжаттарды және (немесе) мәліметтерді ауызша, жазбаша және (немесе) электрондық нысандарда ұсынуға міндетті.</w:t>
      </w:r>
    </w:p>
    <w:bookmarkEnd w:id="4887"/>
    <w:bookmarkStart w:name="z5267" w:id="4888"/>
    <w:p>
      <w:pPr>
        <w:spacing w:after="0"/>
        <w:ind w:left="0"/>
        <w:jc w:val="both"/>
      </w:pPr>
      <w:r>
        <w:rPr>
          <w:rFonts w:ascii="Times New Roman"/>
          <w:b w:val="false"/>
          <w:i w:val="false"/>
          <w:color w:val="000000"/>
          <w:sz w:val="28"/>
        </w:rPr>
        <w:t>
      7. Кеден органдары мүше мемлекеттердің мемлекеттік органдарынан, сондай-ақ мүше мемлекеттердің өзге ұйымдарынан мүше мемлекеттердің заңнамасына сәйкес кедендік бақылау жүргізу үшін қажетті құжаттарды және (немесе) мәліметтерді сұратуға және алуға құқылы.</w:t>
      </w:r>
    </w:p>
    <w:bookmarkEnd w:id="4888"/>
    <w:bookmarkStart w:name="z5268" w:id="4889"/>
    <w:p>
      <w:pPr>
        <w:spacing w:after="0"/>
        <w:ind w:left="0"/>
        <w:jc w:val="both"/>
      </w:pPr>
      <w:r>
        <w:rPr>
          <w:rFonts w:ascii="Times New Roman"/>
          <w:b w:val="false"/>
          <w:i w:val="false"/>
          <w:color w:val="000000"/>
          <w:sz w:val="28"/>
        </w:rPr>
        <w:t>
      8. Кедендік бақылауды жүргізу үшін кеден органдары мүше мемлекеттердің заңнамасына сәйкес банктерден және банктік емес кредиттік (кредиттік-қаржы) ұйымдардан және банктік операциялардың жекелеген түрлерін жүзеге асыратын ұйымдардан жүзеге асырылатын мәмілелер бойынша ақша операциялары туралы құжаттарды және (немесе) мәліметтерді алуға құқылы.</w:t>
      </w:r>
    </w:p>
    <w:bookmarkEnd w:id="4889"/>
    <w:p>
      <w:pPr>
        <w:spacing w:after="0"/>
        <w:ind w:left="0"/>
        <w:jc w:val="both"/>
      </w:pPr>
      <w:r>
        <w:rPr>
          <w:rFonts w:ascii="Times New Roman"/>
          <w:b/>
          <w:i w:val="false"/>
          <w:color w:val="000000"/>
          <w:sz w:val="28"/>
        </w:rPr>
        <w:t>341-бап. Тауарларды, құжаттарды, көлік құралдарын, сондай-ақ үй-жайларды және басқа орындарды идентификаттау</w:t>
      </w:r>
    </w:p>
    <w:bookmarkStart w:name="z5269" w:id="4890"/>
    <w:p>
      <w:pPr>
        <w:spacing w:after="0"/>
        <w:ind w:left="0"/>
        <w:jc w:val="both"/>
      </w:pPr>
      <w:r>
        <w:rPr>
          <w:rFonts w:ascii="Times New Roman"/>
          <w:b w:val="false"/>
          <w:i w:val="false"/>
          <w:color w:val="000000"/>
          <w:sz w:val="28"/>
        </w:rPr>
        <w:t>
      1. Кедендік бақылаудағы тауарларды және оларға құжаттарды, көлік құралдарының жүк тиейтін орынжайларды (бөліктерді), кедендік бақылауға жататын тауарлар орналасқан немесе орналасуы мүмкін орынжайларды, ыдыстарды және өзге орындарды кеден органдары идентификаттау құралдарын қолдану арқылы, сондай-ақ тауарлардың сынамаларын және (немесе) үлгілері іріктеу, тауарларды толық сипаттау, сызбаларды жасау, ауқымды бейнелерді, фотографияларды, иллюстрацияларды жасау, тауарға ілеспе құжаттаманы және өзге құжаттаманы пайдалану арқылы, сондай-ақ өзге де тәсілдермен идентификаттауы мүмкін.</w:t>
      </w:r>
    </w:p>
    <w:bookmarkEnd w:id="4890"/>
    <w:bookmarkStart w:name="z5270" w:id="4891"/>
    <w:p>
      <w:pPr>
        <w:spacing w:after="0"/>
        <w:ind w:left="0"/>
        <w:jc w:val="both"/>
      </w:pPr>
      <w:r>
        <w:rPr>
          <w:rFonts w:ascii="Times New Roman"/>
          <w:b w:val="false"/>
          <w:i w:val="false"/>
          <w:color w:val="000000"/>
          <w:sz w:val="28"/>
        </w:rPr>
        <w:t>
      2. Идентификаттау құралдарына пломбалар, мөрлер, цифрлық, әріптік және өзге де маркалау, идентификаттау белгілері, мөртаңбалар, сынамалар сейфті-пакеттер және тауарлардың идентификатталуын қамтамасыз ететін өзге де құралдар жатады.</w:t>
      </w:r>
    </w:p>
    <w:bookmarkEnd w:id="4891"/>
    <w:bookmarkStart w:name="z5271" w:id="4892"/>
    <w:p>
      <w:pPr>
        <w:spacing w:after="0"/>
        <w:ind w:left="0"/>
        <w:jc w:val="both"/>
      </w:pPr>
      <w:r>
        <w:rPr>
          <w:rFonts w:ascii="Times New Roman"/>
          <w:b w:val="false"/>
          <w:i w:val="false"/>
          <w:color w:val="000000"/>
          <w:sz w:val="28"/>
        </w:rPr>
        <w:t>
      Кеден органдары пайдаланатын идентификаттау құралдарын қолдану тәртібі және оларға қойылатын талаптар мүше мемлекеттердің кедендік реттеу туралы заңнамасына сәйкес белгіленеді.</w:t>
      </w:r>
    </w:p>
    <w:bookmarkEnd w:id="4892"/>
    <w:bookmarkStart w:name="z5272" w:id="4893"/>
    <w:p>
      <w:pPr>
        <w:spacing w:after="0"/>
        <w:ind w:left="0"/>
        <w:jc w:val="both"/>
      </w:pPr>
      <w:r>
        <w:rPr>
          <w:rFonts w:ascii="Times New Roman"/>
          <w:b w:val="false"/>
          <w:i w:val="false"/>
          <w:color w:val="000000"/>
          <w:sz w:val="28"/>
        </w:rPr>
        <w:t xml:space="preserve">
      3. Мүше мемлекеттердің кедендік реттеу туралы заңнамасында кеден органдары пайдаланатын идентификаттау тәсілдерін қолдану тәртібі, оның ішінде осы Кодекстің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192, </w:t>
      </w:r>
      <w:r>
        <w:rPr>
          <w:rFonts w:ascii="Times New Roman"/>
          <w:b w:val="false"/>
          <w:i w:val="false"/>
          <w:color w:val="000000"/>
          <w:sz w:val="28"/>
        </w:rPr>
        <w:t>206</w:t>
      </w:r>
      <w:r>
        <w:rPr>
          <w:rFonts w:ascii="Times New Roman"/>
          <w:b w:val="false"/>
          <w:i w:val="false"/>
          <w:color w:val="000000"/>
          <w:sz w:val="28"/>
        </w:rPr>
        <w:t xml:space="preserve"> және </w:t>
      </w:r>
      <w:r>
        <w:rPr>
          <w:rFonts w:ascii="Times New Roman"/>
          <w:b w:val="false"/>
          <w:i w:val="false"/>
          <w:color w:val="000000"/>
          <w:sz w:val="28"/>
        </w:rPr>
        <w:t>214-баптарында</w:t>
      </w:r>
      <w:r>
        <w:rPr>
          <w:rFonts w:ascii="Times New Roman"/>
          <w:b w:val="false"/>
          <w:i w:val="false"/>
          <w:color w:val="000000"/>
          <w:sz w:val="28"/>
        </w:rPr>
        <w:t xml:space="preserve"> көзделген идентификаттау тәсілдерін қолдану тәртібі белгіленуі мүмкін.</w:t>
      </w:r>
    </w:p>
    <w:bookmarkEnd w:id="4893"/>
    <w:bookmarkStart w:name="z5273" w:id="4894"/>
    <w:p>
      <w:pPr>
        <w:spacing w:after="0"/>
        <w:ind w:left="0"/>
        <w:jc w:val="both"/>
      </w:pPr>
      <w:r>
        <w:rPr>
          <w:rFonts w:ascii="Times New Roman"/>
          <w:b w:val="false"/>
          <w:i w:val="false"/>
          <w:color w:val="000000"/>
          <w:sz w:val="28"/>
        </w:rPr>
        <w:t>
      4. Идентификаттау құралдары ретінде кеден органдары пломбаларды, мөрлерді немесе Одақтың мүшелері болып табылмайтын мемлекеттердің кеден органдары, сондай-ақ тауарлардың немесе тасымалдаушылардың жөнелтушілері қолданатын өзге де идентификаттау құралдарын тануы мүмкін.</w:t>
      </w:r>
    </w:p>
    <w:bookmarkEnd w:id="4894"/>
    <w:bookmarkStart w:name="z5274" w:id="4895"/>
    <w:p>
      <w:pPr>
        <w:spacing w:after="0"/>
        <w:ind w:left="0"/>
        <w:jc w:val="both"/>
      </w:pPr>
      <w:r>
        <w:rPr>
          <w:rFonts w:ascii="Times New Roman"/>
          <w:b w:val="false"/>
          <w:i w:val="false"/>
          <w:color w:val="000000"/>
          <w:sz w:val="28"/>
        </w:rPr>
        <w:t>
      5. Тауарлардың жойылуының, қайтарымсыз жоғалуының немесе елеулі түрде бүлінуінің нақты қаупі болған жағдайларды қоспағанда, идентификаттау құралдарын тек кеден органдары немесе олардың рұқсатымен өзгерілуі, алып тасталуы, жойылуы немесе ауыстырылуы мүмкін. Көрсетілген жағдайларда кеден органына идентификаттау құралдарының өзгертілгені, алып тасталғаны, жойылғаны немесе ауыстырылуы туралы тез арада хабарланады және аталған қауіптің бар екендігіне дәлелдер ұсынылады.</w:t>
      </w:r>
    </w:p>
    <w:bookmarkEnd w:id="4895"/>
    <w:bookmarkStart w:name="z5275" w:id="4896"/>
    <w:p>
      <w:pPr>
        <w:spacing w:after="0"/>
        <w:ind w:left="0"/>
        <w:jc w:val="both"/>
      </w:pPr>
      <w:r>
        <w:rPr>
          <w:rFonts w:ascii="Times New Roman"/>
          <w:b w:val="false"/>
          <w:i w:val="false"/>
          <w:color w:val="000000"/>
          <w:sz w:val="28"/>
        </w:rPr>
        <w:t>
      Кеден органының идентификаттау құралдарын өзгертуі, алып тастауы, жоюы немесе ауыстыруы Комиссия айқындайтын нысанда идентификаттау құралдарының өзгеруі, алып тасталуы, жойылуы немесе ауыстырылуы туралы актісін жасау арқылы не кеден органына ұсынылған көліктік (тасымалдау), коммерциялық немесе кедендік құжаттарда қойылған идентификаттау құралдарының өзгеруі, алып тасталуы, жойылуы немесе ауыстырылуы туралы белгілер қоюмен ресімделеді.</w:t>
      </w:r>
    </w:p>
    <w:bookmarkEnd w:id="4896"/>
    <w:p>
      <w:pPr>
        <w:spacing w:after="0"/>
        <w:ind w:left="0"/>
        <w:jc w:val="both"/>
      </w:pPr>
      <w:r>
        <w:rPr>
          <w:rFonts w:ascii="Times New Roman"/>
          <w:b/>
          <w:i w:val="false"/>
          <w:color w:val="000000"/>
          <w:sz w:val="28"/>
        </w:rPr>
        <w:t>342-бап. Кеден органдарының кедендік бақылаудың техникалық құралдарын, өзге де техникалық құралдарын, су және әуе кемелерін пайдалану</w:t>
      </w:r>
    </w:p>
    <w:bookmarkStart w:name="z5276" w:id="4897"/>
    <w:p>
      <w:pPr>
        <w:spacing w:after="0"/>
        <w:ind w:left="0"/>
        <w:jc w:val="both"/>
      </w:pPr>
      <w:r>
        <w:rPr>
          <w:rFonts w:ascii="Times New Roman"/>
          <w:b w:val="false"/>
          <w:i w:val="false"/>
          <w:color w:val="000000"/>
          <w:sz w:val="28"/>
        </w:rPr>
        <w:t>
      1. Кеден органдары кедендік бақылауды жүргізу кезінде кедендік бақылаудың техникалық құралдарын (жабдық, аспаптар, өлшеу құралдары, құрылғылар және керек-жарақтар) және өзге де техникалық құралдарды пайдалануы мүмкін.</w:t>
      </w:r>
    </w:p>
    <w:bookmarkEnd w:id="4897"/>
    <w:bookmarkStart w:name="z5277" w:id="4898"/>
    <w:p>
      <w:pPr>
        <w:spacing w:after="0"/>
        <w:ind w:left="0"/>
        <w:jc w:val="both"/>
      </w:pPr>
      <w:r>
        <w:rPr>
          <w:rFonts w:ascii="Times New Roman"/>
          <w:b w:val="false"/>
          <w:i w:val="false"/>
          <w:color w:val="000000"/>
          <w:sz w:val="28"/>
        </w:rPr>
        <w:t>
      Кедендік бақылаудың техникалық құралдарын қолдану тізбесі және тәртібі мүше мемлекеттердің кедендік реттеу туралы заңнамасында белгіленеді.</w:t>
      </w:r>
    </w:p>
    <w:bookmarkEnd w:id="4898"/>
    <w:bookmarkStart w:name="z5278" w:id="4899"/>
    <w:p>
      <w:pPr>
        <w:spacing w:after="0"/>
        <w:ind w:left="0"/>
        <w:jc w:val="both"/>
      </w:pPr>
      <w:r>
        <w:rPr>
          <w:rFonts w:ascii="Times New Roman"/>
          <w:b w:val="false"/>
          <w:i w:val="false"/>
          <w:color w:val="000000"/>
          <w:sz w:val="28"/>
        </w:rPr>
        <w:t>
      2. Кедендік бақылаудың техникалық құралдары адамның, жануарлардың және өсімдіктердің өміріне және денсаулығына қауіпсіз болуға және адамдарға, тауарларға және көлік құралдарына зиян келтірмеуге тиіс.</w:t>
      </w:r>
    </w:p>
    <w:bookmarkEnd w:id="4899"/>
    <w:bookmarkStart w:name="z5279" w:id="4900"/>
    <w:p>
      <w:pPr>
        <w:spacing w:after="0"/>
        <w:ind w:left="0"/>
        <w:jc w:val="both"/>
      </w:pPr>
      <w:r>
        <w:rPr>
          <w:rFonts w:ascii="Times New Roman"/>
          <w:b w:val="false"/>
          <w:i w:val="false"/>
          <w:color w:val="000000"/>
          <w:sz w:val="28"/>
        </w:rPr>
        <w:t>
      3. Комиссия кеден органдары пайдаланатын кедендік бақылаудың жекелеген техникалық құралдарына қойылатын үлгілік техникалық талаптар бойынша ұсынымдарды қабылдауға құқылы.</w:t>
      </w:r>
    </w:p>
    <w:bookmarkEnd w:id="4900"/>
    <w:bookmarkStart w:name="z5280" w:id="4901"/>
    <w:p>
      <w:pPr>
        <w:spacing w:after="0"/>
        <w:ind w:left="0"/>
        <w:jc w:val="both"/>
      </w:pPr>
      <w:r>
        <w:rPr>
          <w:rFonts w:ascii="Times New Roman"/>
          <w:b w:val="false"/>
          <w:i w:val="false"/>
          <w:color w:val="000000"/>
          <w:sz w:val="28"/>
        </w:rPr>
        <w:t>
      4. Кедендік бақылаудың техникалық құралдарын кеден органдары мүше мемлекеттердің заңнамасына сәйкес кеден органдары жүзеге асыратын мемлекеттік бақылаудың (қадағалаудың) өзге түрлерін жүргізу кезінде пайдалануы мүмкін.</w:t>
      </w:r>
    </w:p>
    <w:bookmarkEnd w:id="4901"/>
    <w:bookmarkStart w:name="z5281" w:id="4902"/>
    <w:p>
      <w:pPr>
        <w:spacing w:after="0"/>
        <w:ind w:left="0"/>
        <w:jc w:val="both"/>
      </w:pPr>
      <w:r>
        <w:rPr>
          <w:rFonts w:ascii="Times New Roman"/>
          <w:b w:val="false"/>
          <w:i w:val="false"/>
          <w:color w:val="000000"/>
          <w:sz w:val="28"/>
        </w:rPr>
        <w:t>
      5. Одақтың кедендік шекарасы арқылы өткізілетін тауарларға қатысты кедендік бақылау кеден органдарының су және әуе кемелерін пайдаланумен жүргізілуі мүмкін.</w:t>
      </w:r>
    </w:p>
    <w:bookmarkEnd w:id="4902"/>
    <w:bookmarkStart w:name="z5282" w:id="4903"/>
    <w:p>
      <w:pPr>
        <w:spacing w:after="0"/>
        <w:ind w:left="0"/>
        <w:jc w:val="both"/>
      </w:pPr>
      <w:r>
        <w:rPr>
          <w:rFonts w:ascii="Times New Roman"/>
          <w:b w:val="false"/>
          <w:i w:val="false"/>
          <w:color w:val="000000"/>
          <w:sz w:val="28"/>
        </w:rPr>
        <w:t>
      Кедендік бақылау жүргізу мақсатында кеден органдарының су және әуе кемелерін пайдалану тәртібі мүше мемлекеттердің заңнамасында белгіленеді.</w:t>
      </w:r>
    </w:p>
    <w:bookmarkEnd w:id="4903"/>
    <w:p>
      <w:pPr>
        <w:spacing w:after="0"/>
        <w:ind w:left="0"/>
        <w:jc w:val="both"/>
      </w:pPr>
      <w:r>
        <w:rPr>
          <w:rFonts w:ascii="Times New Roman"/>
          <w:b/>
          <w:i w:val="false"/>
          <w:color w:val="000000"/>
          <w:sz w:val="28"/>
        </w:rPr>
        <w:t>343-бап. Кедендік алып жүру</w:t>
      </w:r>
    </w:p>
    <w:bookmarkStart w:name="z5283" w:id="4904"/>
    <w:p>
      <w:pPr>
        <w:spacing w:after="0"/>
        <w:ind w:left="0"/>
        <w:jc w:val="both"/>
      </w:pPr>
      <w:r>
        <w:rPr>
          <w:rFonts w:ascii="Times New Roman"/>
          <w:b w:val="false"/>
          <w:i w:val="false"/>
          <w:color w:val="000000"/>
          <w:sz w:val="28"/>
        </w:rPr>
        <w:t>
      1. Кеден органдары кедендік бақылаудағы тауарлардың Одақтың кедендік аумағы бойынша тасымалдануын қамтамасыз ету мақсатында кедендік алып жүруді қолданады.</w:t>
      </w:r>
    </w:p>
    <w:bookmarkEnd w:id="4904"/>
    <w:bookmarkStart w:name="z5284" w:id="4905"/>
    <w:p>
      <w:pPr>
        <w:spacing w:after="0"/>
        <w:ind w:left="0"/>
        <w:jc w:val="both"/>
      </w:pPr>
      <w:r>
        <w:rPr>
          <w:rFonts w:ascii="Times New Roman"/>
          <w:b w:val="false"/>
          <w:i w:val="false"/>
          <w:color w:val="000000"/>
          <w:sz w:val="28"/>
        </w:rPr>
        <w:t>
      2. Кедендік алып жүру кедендік бақылаудағы тауарларды тасымалдайтын көлік құралдарын немесе кедендік бақылаудағы көлік құралдарын кедендік алып жүруді білдіреді.</w:t>
      </w:r>
    </w:p>
    <w:bookmarkEnd w:id="4905"/>
    <w:bookmarkStart w:name="z5285" w:id="4906"/>
    <w:p>
      <w:pPr>
        <w:spacing w:after="0"/>
        <w:ind w:left="0"/>
        <w:jc w:val="both"/>
      </w:pPr>
      <w:r>
        <w:rPr>
          <w:rFonts w:ascii="Times New Roman"/>
          <w:b w:val="false"/>
          <w:i w:val="false"/>
          <w:color w:val="000000"/>
          <w:sz w:val="28"/>
        </w:rPr>
        <w:t>
      3. Кедендік алып жүруді кеден органдарының лауазымды адамдары не мүше мемлекеттердің заңнамасына сәйкес айқындалған ұйымдар жүзеге асырады.</w:t>
      </w:r>
    </w:p>
    <w:bookmarkEnd w:id="4906"/>
    <w:bookmarkStart w:name="z5286" w:id="4907"/>
    <w:p>
      <w:pPr>
        <w:spacing w:after="0"/>
        <w:ind w:left="0"/>
        <w:jc w:val="both"/>
      </w:pPr>
      <w:r>
        <w:rPr>
          <w:rFonts w:ascii="Times New Roman"/>
          <w:b w:val="false"/>
          <w:i w:val="false"/>
          <w:color w:val="000000"/>
          <w:sz w:val="28"/>
        </w:rPr>
        <w:t>
      4. Кеден органдары кедендік алып жүруді:</w:t>
      </w:r>
    </w:p>
    <w:bookmarkEnd w:id="4907"/>
    <w:bookmarkStart w:name="z5287" w:id="4908"/>
    <w:p>
      <w:pPr>
        <w:spacing w:after="0"/>
        <w:ind w:left="0"/>
        <w:jc w:val="both"/>
      </w:pPr>
      <w:r>
        <w:rPr>
          <w:rFonts w:ascii="Times New Roman"/>
          <w:b w:val="false"/>
          <w:i w:val="false"/>
          <w:color w:val="000000"/>
          <w:sz w:val="28"/>
        </w:rPr>
        <w:t>
      1) кедендік транзит кедендік рәсіміне сәйкес тауарлар мынадай жағдайларда:</w:t>
      </w:r>
    </w:p>
    <w:bookmarkEnd w:id="4908"/>
    <w:bookmarkStart w:name="z5288" w:id="490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146-бабына</w:t>
      </w:r>
      <w:r>
        <w:rPr>
          <w:rFonts w:ascii="Times New Roman"/>
          <w:b w:val="false"/>
          <w:i w:val="false"/>
          <w:color w:val="000000"/>
          <w:sz w:val="28"/>
        </w:rPr>
        <w:t xml:space="preserve"> сәйкес кедендік әкелу баждарын, салықтарды, арнайы, демпингке қарсы, өтем баждарын төлеу бойынша міндеттің орындалуын қамтамасыз ету ұсынылмаған не осы Кодекстің </w:t>
      </w:r>
      <w:r>
        <w:rPr>
          <w:rFonts w:ascii="Times New Roman"/>
          <w:b w:val="false"/>
          <w:i w:val="false"/>
          <w:color w:val="000000"/>
          <w:sz w:val="28"/>
        </w:rPr>
        <w:t>146-бабына</w:t>
      </w:r>
      <w:r>
        <w:rPr>
          <w:rFonts w:ascii="Times New Roman"/>
          <w:b w:val="false"/>
          <w:i w:val="false"/>
          <w:color w:val="000000"/>
          <w:sz w:val="28"/>
        </w:rPr>
        <w:t xml:space="preserve"> сәйкес айқындалған мөлшерден кем мөлшерде мұндай міндеттің орындалуын қамтамасыз ету ұсынылған;</w:t>
      </w:r>
    </w:p>
    <w:bookmarkEnd w:id="4909"/>
    <w:bookmarkStart w:name="z5289" w:id="4910"/>
    <w:p>
      <w:pPr>
        <w:spacing w:after="0"/>
        <w:ind w:left="0"/>
        <w:jc w:val="both"/>
      </w:pPr>
      <w:r>
        <w:rPr>
          <w:rFonts w:ascii="Times New Roman"/>
          <w:b w:val="false"/>
          <w:i w:val="false"/>
          <w:color w:val="000000"/>
          <w:sz w:val="28"/>
        </w:rPr>
        <w:t>
      тасымалдаушы, егер көрсетілген қаулылардың кемінде біреуі орындалмаса, әкімшілік жауапкершілікке тарту туралы заңды күшіне енген қаулыларда белгілі болған кедендік транзит кедендік рәсіміне сәйкес тауарларды тасымалдау кезінде міндетті бірнеше рет орындамаған;</w:t>
      </w:r>
    </w:p>
    <w:bookmarkEnd w:id="4910"/>
    <w:bookmarkStart w:name="z5290" w:id="4911"/>
    <w:p>
      <w:pPr>
        <w:spacing w:after="0"/>
        <w:ind w:left="0"/>
        <w:jc w:val="both"/>
      </w:pPr>
      <w:r>
        <w:rPr>
          <w:rFonts w:ascii="Times New Roman"/>
          <w:b w:val="false"/>
          <w:i w:val="false"/>
          <w:color w:val="000000"/>
          <w:sz w:val="28"/>
        </w:rPr>
        <w:t xml:space="preserve">
      тасымалдаушы осы Кодекстің </w:t>
      </w:r>
      <w:r>
        <w:rPr>
          <w:rFonts w:ascii="Times New Roman"/>
          <w:b w:val="false"/>
          <w:i w:val="false"/>
          <w:color w:val="000000"/>
          <w:sz w:val="28"/>
        </w:rPr>
        <w:t>153-бабына</w:t>
      </w:r>
      <w:r>
        <w:rPr>
          <w:rFonts w:ascii="Times New Roman"/>
          <w:b w:val="false"/>
          <w:i w:val="false"/>
          <w:color w:val="000000"/>
          <w:sz w:val="28"/>
        </w:rPr>
        <w:t xml:space="preserve"> сәйкес кедендік әкелу баждарын, салықтарды, арнайы, демпингке қарсы, өтем баждарын төлеу бойынша міндетті белгіленген мерзімде орындамаған;</w:t>
      </w:r>
    </w:p>
    <w:bookmarkEnd w:id="4911"/>
    <w:bookmarkStart w:name="z5291" w:id="4912"/>
    <w:p>
      <w:pPr>
        <w:spacing w:after="0"/>
        <w:ind w:left="0"/>
        <w:jc w:val="both"/>
      </w:pPr>
      <w:r>
        <w:rPr>
          <w:rFonts w:ascii="Times New Roman"/>
          <w:b w:val="false"/>
          <w:i w:val="false"/>
          <w:color w:val="000000"/>
          <w:sz w:val="28"/>
        </w:rPr>
        <w:t>
      Одақтың құқығын құрайтын халықаралық шарттарды және актілерді және (немесе) мүше мемлекеттердің заңнамасын сақтамау белгілері анықталған кездегі өзге де жағдайларда тасымалданған кезде;</w:t>
      </w:r>
    </w:p>
    <w:bookmarkEnd w:id="4912"/>
    <w:bookmarkStart w:name="z5292" w:id="4913"/>
    <w:p>
      <w:pPr>
        <w:spacing w:after="0"/>
        <w:ind w:left="0"/>
        <w:jc w:val="both"/>
      </w:pPr>
      <w:r>
        <w:rPr>
          <w:rFonts w:ascii="Times New Roman"/>
          <w:b w:val="false"/>
          <w:i w:val="false"/>
          <w:color w:val="000000"/>
          <w:sz w:val="28"/>
        </w:rPr>
        <w:t>
      2) осы Кодекске сәйкес мұндай тауарлар Одақтың кедендік аумағы арқылы кедендік транзит кедендік рәсіміне орналастырылмай тасымалдануы мүмкін болғанда кедендік бақылаудағы шетел тауарларын тасымалдау кезінде қолдануға құқылы.</w:t>
      </w:r>
    </w:p>
    <w:bookmarkEnd w:id="4913"/>
    <w:bookmarkStart w:name="z5293" w:id="4914"/>
    <w:p>
      <w:pPr>
        <w:spacing w:after="0"/>
        <w:ind w:left="0"/>
        <w:jc w:val="both"/>
      </w:pPr>
      <w:r>
        <w:rPr>
          <w:rFonts w:ascii="Times New Roman"/>
          <w:b w:val="false"/>
          <w:i w:val="false"/>
          <w:color w:val="000000"/>
          <w:sz w:val="28"/>
        </w:rPr>
        <w:t>
      5. Егер бірінші немесе үшінші үлгідегі куәлігі бар уәкілетті экономикалық оператор кедендік транзит кедендік рәсіміне орналастырылатын тауарлардың декларанты болса, осы баптың 4-тармағы 1-тармақшасының бесінші абзацының ережелері қолданылмайды.</w:t>
      </w:r>
    </w:p>
    <w:bookmarkEnd w:id="4914"/>
    <w:bookmarkStart w:name="z5294" w:id="4915"/>
    <w:p>
      <w:pPr>
        <w:spacing w:after="0"/>
        <w:ind w:left="0"/>
        <w:jc w:val="both"/>
      </w:pPr>
      <w:r>
        <w:rPr>
          <w:rFonts w:ascii="Times New Roman"/>
          <w:b w:val="false"/>
          <w:i w:val="false"/>
          <w:color w:val="000000"/>
          <w:sz w:val="28"/>
        </w:rPr>
        <w:t>
      6. Кеден органы кедендік алып жүруді қолдану туралы шешімді қабылдаған жағдайда кеден органы тасымалдаушыға мұндай шешімнің қабылданғаны туралы хабарлайды және кедендік алып жүруді мұндай шешім қабылданған кезден бастап 24 сағаттан кешіктірмей ұйымдастырады.</w:t>
      </w:r>
    </w:p>
    <w:bookmarkEnd w:id="4915"/>
    <w:bookmarkStart w:name="z5295" w:id="4916"/>
    <w:p>
      <w:pPr>
        <w:spacing w:after="0"/>
        <w:ind w:left="0"/>
        <w:jc w:val="both"/>
      </w:pPr>
      <w:r>
        <w:rPr>
          <w:rFonts w:ascii="Times New Roman"/>
          <w:b w:val="false"/>
          <w:i w:val="false"/>
          <w:color w:val="000000"/>
          <w:sz w:val="28"/>
        </w:rPr>
        <w:t>
      7. Бір мүше мемлекеттің аумағы арқылы ғана көлік құралдарының кедендік алып жүруі кезінде кедендік алып жүруді ұйымдастыру тәртібі осы мүше мемлекеттің заңнамасында белгіленеді.</w:t>
      </w:r>
    </w:p>
    <w:bookmarkEnd w:id="4916"/>
    <w:bookmarkStart w:name="z5296" w:id="4917"/>
    <w:p>
      <w:pPr>
        <w:spacing w:after="0"/>
        <w:ind w:left="0"/>
        <w:jc w:val="both"/>
      </w:pPr>
      <w:r>
        <w:rPr>
          <w:rFonts w:ascii="Times New Roman"/>
          <w:b w:val="false"/>
          <w:i w:val="false"/>
          <w:color w:val="000000"/>
          <w:sz w:val="28"/>
        </w:rPr>
        <w:t>
      8. Екі және одан да көп мүше мемлекеттің аумақтары бойынша көлік құралдарының кедендік алып жүруі кезінде кедендік алып жүруді ұйымдастыру тәртібі Одақтың шеңберінде халықаралық шартта айқындалады.</w:t>
      </w:r>
    </w:p>
    <w:bookmarkEnd w:id="4917"/>
    <w:bookmarkStart w:name="z5297" w:id="4918"/>
    <w:p>
      <w:pPr>
        <w:spacing w:after="0"/>
        <w:ind w:left="0"/>
        <w:jc w:val="both"/>
      </w:pPr>
      <w:r>
        <w:rPr>
          <w:rFonts w:ascii="Times New Roman"/>
          <w:b w:val="false"/>
          <w:i w:val="false"/>
          <w:color w:val="000000"/>
          <w:sz w:val="28"/>
        </w:rPr>
        <w:t>
      9. Осы баптың 4-тармағының 1-тармақшасының үшінші абзацын қолдану мақсаты үшін кедендік транзит кедендік рәсіміне сәйкес тауарларды тасымалдау кезінде тасымалдаушыны өз міндеттерін орындамағаны үшін оны әкімшілік жауапкершілікке тарту және оларды орындау туралы қаулылардың заңды күшіне енгені туралы ақпаратпен алмасу Одақтың шеңберінде халықаралық шартқа сәйкес жүзеге асырылады.</w:t>
      </w:r>
    </w:p>
    <w:bookmarkEnd w:id="4918"/>
    <w:p>
      <w:pPr>
        <w:spacing w:after="0"/>
        <w:ind w:left="0"/>
        <w:jc w:val="both"/>
      </w:pPr>
      <w:r>
        <w:rPr>
          <w:rFonts w:ascii="Times New Roman"/>
          <w:b/>
          <w:i w:val="false"/>
          <w:color w:val="000000"/>
          <w:sz w:val="28"/>
        </w:rPr>
        <w:t>344-бап. Тауарларды тасымалдау маршруты</w:t>
      </w:r>
    </w:p>
    <w:bookmarkStart w:name="z5298" w:id="4919"/>
    <w:p>
      <w:pPr>
        <w:spacing w:after="0"/>
        <w:ind w:left="0"/>
        <w:jc w:val="both"/>
      </w:pPr>
      <w:r>
        <w:rPr>
          <w:rFonts w:ascii="Times New Roman"/>
          <w:b w:val="false"/>
          <w:i w:val="false"/>
          <w:color w:val="000000"/>
          <w:sz w:val="28"/>
        </w:rPr>
        <w:t>
      1. Тауарларды тасымалдау маршрутын кеден органдары Одақтың кедендік аумағы бойынша кедендік бақылаудағы тауарларды тасымалдауға бақылауды қамтамасыз ету мақсатында белгілейді.</w:t>
      </w:r>
    </w:p>
    <w:bookmarkEnd w:id="4919"/>
    <w:bookmarkStart w:name="z5299" w:id="4920"/>
    <w:p>
      <w:pPr>
        <w:spacing w:after="0"/>
        <w:ind w:left="0"/>
        <w:jc w:val="both"/>
      </w:pPr>
      <w:r>
        <w:rPr>
          <w:rFonts w:ascii="Times New Roman"/>
          <w:b w:val="false"/>
          <w:i w:val="false"/>
          <w:color w:val="000000"/>
          <w:sz w:val="28"/>
        </w:rPr>
        <w:t>
      2. Тауарларды тасымалдау маршруты кедендік транзит кедендік рәсіміне орналастырылған тауарларға не кедендік бақылауға жататын тауарларға қатысты белгіленеді, осы Кодекске сәйкес мұндай тауарлар Одақтың кедендік аумағы арқылы кедендік транзит кедендік рәсіміне орналастырмай тасымалдануы мүмкін.</w:t>
      </w:r>
    </w:p>
    <w:bookmarkEnd w:id="4920"/>
    <w:bookmarkStart w:name="z5300" w:id="4921"/>
    <w:p>
      <w:pPr>
        <w:spacing w:after="0"/>
        <w:ind w:left="0"/>
        <w:jc w:val="both"/>
      </w:pPr>
      <w:r>
        <w:rPr>
          <w:rFonts w:ascii="Times New Roman"/>
          <w:b w:val="false"/>
          <w:i w:val="false"/>
          <w:color w:val="000000"/>
          <w:sz w:val="28"/>
        </w:rPr>
        <w:t>
      3. Тауарларды тасымалдау маршруты шетел тауарларын мүше мемлекеттің және (немесе) мүше мемлекеттердің ішкі су жолдарына кірмейтін мүше мемлекеттің және (немесе) мүше мемлекеттердің теңіз порттары арасында су кемелерімен, оның ішінде аралас жүзу (өзен-теңіз) кемелерімен тасымалдауды қоспағанда, тауарларды автомобиль және су көлігімен тасымалдау кезінде белгіленеді.</w:t>
      </w:r>
    </w:p>
    <w:bookmarkEnd w:id="4921"/>
    <w:bookmarkStart w:name="z5301" w:id="4922"/>
    <w:p>
      <w:pPr>
        <w:spacing w:after="0"/>
        <w:ind w:left="0"/>
        <w:jc w:val="both"/>
      </w:pPr>
      <w:r>
        <w:rPr>
          <w:rFonts w:ascii="Times New Roman"/>
          <w:b w:val="false"/>
          <w:i w:val="false"/>
          <w:color w:val="000000"/>
          <w:sz w:val="28"/>
        </w:rPr>
        <w:t>
      4. Кедендік транзит кедендік рәсімімен орналастырылған тауарларға қатысты белгіленген тауарларды тасымалдау маршрутын жөнелтуші кеден органы көліктік (тасымалдау) құжаттарда көрсетілген мәліметтерге сүйене отырып белгілейді.</w:t>
      </w:r>
    </w:p>
    <w:bookmarkEnd w:id="4922"/>
    <w:bookmarkStart w:name="z5302" w:id="4923"/>
    <w:p>
      <w:pPr>
        <w:spacing w:after="0"/>
        <w:ind w:left="0"/>
        <w:jc w:val="both"/>
      </w:pPr>
      <w:r>
        <w:rPr>
          <w:rFonts w:ascii="Times New Roman"/>
          <w:b w:val="false"/>
          <w:i w:val="false"/>
          <w:color w:val="000000"/>
          <w:sz w:val="28"/>
        </w:rPr>
        <w:t>
      5. Тасымалдаушының кедендік транзит кедендік рәсімімен орналастырылған тауарларға қатысты белгіленген тауарларды тасымалдаудың маршрутын өзгертуіне жөнелтуші кеден органының не оның жүру жолы бойынша орналасқан кез келген кеден органының рұқсатымен жол беріледі, ол тасымалдаушының назарына жазбаша немесе электрондық нысанда жеткізіледі.</w:t>
      </w:r>
    </w:p>
    <w:bookmarkEnd w:id="4923"/>
    <w:bookmarkStart w:name="z5303" w:id="4924"/>
    <w:p>
      <w:pPr>
        <w:spacing w:after="0"/>
        <w:ind w:left="0"/>
        <w:jc w:val="both"/>
      </w:pPr>
      <w:r>
        <w:rPr>
          <w:rFonts w:ascii="Times New Roman"/>
          <w:b w:val="false"/>
          <w:i w:val="false"/>
          <w:color w:val="000000"/>
          <w:sz w:val="28"/>
        </w:rPr>
        <w:t>
      6. Тауарларды тасымалдау маршруты бір ғана мүше мемлекеттің аумағы бойынша тасымалданатын тауарларға қатысты белгіленген жағдайда, кеден органдары көлік құралдарының орын ауыстыруына және тауарларды тасымалдаудың белгіленген бағытын сақтауға қашықтықтан бақылауды қамтамасыз ететін ақпараттық жүйелерді және кедендік бақылаудың техникалық құралдарын пайдалануы мүмкін.</w:t>
      </w:r>
    </w:p>
    <w:bookmarkEnd w:id="4924"/>
    <w:bookmarkStart w:name="z5304" w:id="4925"/>
    <w:p>
      <w:pPr>
        <w:spacing w:after="0"/>
        <w:ind w:left="0"/>
        <w:jc w:val="both"/>
      </w:pPr>
      <w:r>
        <w:rPr>
          <w:rFonts w:ascii="Times New Roman"/>
          <w:b w:val="false"/>
          <w:i w:val="false"/>
          <w:color w:val="000000"/>
          <w:sz w:val="28"/>
        </w:rPr>
        <w:t>
      7. Кедендік транзит кедендік рәсімімен орналастырылған тауарларға қатысты белгіленген тауарларды тасымалдау маршрутын белгілеумен, өзгертумен және сақтаумен байланысты кедендік операцияларды жасау тәртібін Комиссия, ал осы Кодекске сәйкес мұндай тауарлар Одақтың кедендік аумағы арқылы кедендік транзит кедендік рәсімімен орналастырылмай тасымалдануы мүмкін болатын кедендік бақылаудағы тауарларға қатысты - мүше мемлекеттердің заңнамасында айқындалады.</w:t>
      </w:r>
    </w:p>
    <w:bookmarkEnd w:id="4925"/>
    <w:p>
      <w:pPr>
        <w:spacing w:after="0"/>
        <w:ind w:left="0"/>
        <w:jc w:val="both"/>
      </w:pPr>
      <w:r>
        <w:rPr>
          <w:rFonts w:ascii="Times New Roman"/>
          <w:b/>
          <w:i w:val="false"/>
          <w:color w:val="000000"/>
          <w:sz w:val="28"/>
        </w:rPr>
        <w:t>345-бап. Кедендік бақылаудағы тауарларды және олар мен жасалатын кедендік операцияларды есепке алу</w:t>
      </w:r>
    </w:p>
    <w:bookmarkStart w:name="z5305" w:id="4926"/>
    <w:p>
      <w:pPr>
        <w:spacing w:after="0"/>
        <w:ind w:left="0"/>
        <w:jc w:val="both"/>
      </w:pPr>
      <w:r>
        <w:rPr>
          <w:rFonts w:ascii="Times New Roman"/>
          <w:b w:val="false"/>
          <w:i w:val="false"/>
          <w:color w:val="000000"/>
          <w:sz w:val="28"/>
        </w:rPr>
        <w:t>
      1. Кеден органдары кедендік бақылаудағы тауарлардың және олармен жасалатын кедендік операциялардың есепке алынуын жүргізеді.</w:t>
      </w:r>
    </w:p>
    <w:bookmarkEnd w:id="4926"/>
    <w:bookmarkStart w:name="z5306" w:id="4927"/>
    <w:p>
      <w:pPr>
        <w:spacing w:after="0"/>
        <w:ind w:left="0"/>
        <w:jc w:val="both"/>
      </w:pPr>
      <w:r>
        <w:rPr>
          <w:rFonts w:ascii="Times New Roman"/>
          <w:b w:val="false"/>
          <w:i w:val="false"/>
          <w:color w:val="000000"/>
          <w:sz w:val="28"/>
        </w:rPr>
        <w:t>
      2. Кедендік бақылаудағы тауарларға және олармен жасалатын кедендік операцияларды есепке алу тәртібі мен нысаны мүше мемлекеттердің кедендік реттеу туралы заңнамасында белгіленеді.</w:t>
      </w:r>
    </w:p>
    <w:bookmarkEnd w:id="4927"/>
    <w:bookmarkStart w:name="z5307" w:id="4928"/>
    <w:p>
      <w:pPr>
        <w:spacing w:after="0"/>
        <w:ind w:left="0"/>
        <w:jc w:val="both"/>
      </w:pPr>
      <w:r>
        <w:rPr>
          <w:rFonts w:ascii="Times New Roman"/>
          <w:b w:val="false"/>
          <w:i w:val="false"/>
          <w:color w:val="000000"/>
          <w:sz w:val="28"/>
        </w:rPr>
        <w:t>
      3. Мүше мемлекеттердің кедендік реттеу туралы заңнамасында кеден органдары декларанттардың есепке алынуын, сондай-ақ осындай есеп жүргізудің жағдайлары мен тәртібін жүргізетіні белгілеуі мүмкін.</w:t>
      </w:r>
    </w:p>
    <w:bookmarkEnd w:id="4928"/>
    <w:p>
      <w:pPr>
        <w:spacing w:after="0"/>
        <w:ind w:left="0"/>
        <w:jc w:val="both"/>
      </w:pPr>
      <w:r>
        <w:rPr>
          <w:rFonts w:ascii="Times New Roman"/>
          <w:b/>
          <w:i w:val="false"/>
          <w:color w:val="000000"/>
          <w:sz w:val="28"/>
        </w:rPr>
        <w:t>346-бап. Кедендік бақылауды жүргізу кезінде маманның қатысуы</w:t>
      </w:r>
    </w:p>
    <w:bookmarkStart w:name="z5308" w:id="4929"/>
    <w:p>
      <w:pPr>
        <w:spacing w:after="0"/>
        <w:ind w:left="0"/>
        <w:jc w:val="both"/>
      </w:pPr>
      <w:r>
        <w:rPr>
          <w:rFonts w:ascii="Times New Roman"/>
          <w:b w:val="false"/>
          <w:i w:val="false"/>
          <w:color w:val="000000"/>
          <w:sz w:val="28"/>
        </w:rPr>
        <w:t>
      1. Кеден органдары қажет болған жағдайда кедендік бақылауды жүргізу кезінде жекелеген әрекеттерді жасау үшін мұндай әрекеттердің нәтижесіне мүдделі емес, кеден органдарына жәрдем ету үшін, оның ішінде кедендік бақылаудың техникалық құралдарын қолдану кезінде қажет болатын арнайы білімі мен дағдылары бар маманды тартуы мүмкін.</w:t>
      </w:r>
    </w:p>
    <w:bookmarkEnd w:id="4929"/>
    <w:bookmarkStart w:name="z5309" w:id="4930"/>
    <w:p>
      <w:pPr>
        <w:spacing w:after="0"/>
        <w:ind w:left="0"/>
        <w:jc w:val="both"/>
      </w:pPr>
      <w:r>
        <w:rPr>
          <w:rFonts w:ascii="Times New Roman"/>
          <w:b w:val="false"/>
          <w:i w:val="false"/>
          <w:color w:val="000000"/>
          <w:sz w:val="28"/>
        </w:rPr>
        <w:t>
      Мұндай мамандар мүше мемлекеттердің заңнамасына сәйкес ресімделетін кеден органының шешімі бойынша тартылатын осындай заңнама белгіленуі мүмкін.</w:t>
      </w:r>
    </w:p>
    <w:bookmarkEnd w:id="4930"/>
    <w:bookmarkStart w:name="z5310" w:id="4931"/>
    <w:p>
      <w:pPr>
        <w:spacing w:after="0"/>
        <w:ind w:left="0"/>
        <w:jc w:val="both"/>
      </w:pPr>
      <w:r>
        <w:rPr>
          <w:rFonts w:ascii="Times New Roman"/>
          <w:b w:val="false"/>
          <w:i w:val="false"/>
          <w:color w:val="000000"/>
          <w:sz w:val="28"/>
        </w:rPr>
        <w:t>
      2. Кедендік бақылау жүргізу кезінде маман ретінде тұлғаны тарту шарттық негізде жүзеге асырылады.</w:t>
      </w:r>
    </w:p>
    <w:bookmarkEnd w:id="4931"/>
    <w:bookmarkStart w:name="z5311" w:id="4932"/>
    <w:p>
      <w:pPr>
        <w:spacing w:after="0"/>
        <w:ind w:left="0"/>
        <w:jc w:val="both"/>
      </w:pPr>
      <w:r>
        <w:rPr>
          <w:rFonts w:ascii="Times New Roman"/>
          <w:b w:val="false"/>
          <w:i w:val="false"/>
          <w:color w:val="000000"/>
          <w:sz w:val="28"/>
        </w:rPr>
        <w:t>
      3. Маманның:</w:t>
      </w:r>
    </w:p>
    <w:bookmarkEnd w:id="4932"/>
    <w:bookmarkStart w:name="z5312" w:id="4933"/>
    <w:p>
      <w:pPr>
        <w:spacing w:after="0"/>
        <w:ind w:left="0"/>
        <w:jc w:val="both"/>
      </w:pPr>
      <w:r>
        <w:rPr>
          <w:rFonts w:ascii="Times New Roman"/>
          <w:b w:val="false"/>
          <w:i w:val="false"/>
          <w:color w:val="000000"/>
          <w:sz w:val="28"/>
        </w:rPr>
        <w:t>
      1) өзі қатысатын әрекеттерді жүзеге асырумен байланысты материалдармен танысуға;</w:t>
      </w:r>
    </w:p>
    <w:bookmarkEnd w:id="4933"/>
    <w:bookmarkStart w:name="z5313" w:id="4934"/>
    <w:p>
      <w:pPr>
        <w:spacing w:after="0"/>
        <w:ind w:left="0"/>
        <w:jc w:val="both"/>
      </w:pPr>
      <w:r>
        <w:rPr>
          <w:rFonts w:ascii="Times New Roman"/>
          <w:b w:val="false"/>
          <w:i w:val="false"/>
          <w:color w:val="000000"/>
          <w:sz w:val="28"/>
        </w:rPr>
        <w:t>
      2) өзі катысқан әрекеттер жасау нәтижелері бойынша ресімделетін құжаттармен танысуға және өзі жасаған әрекеттер бойынша мұндай құжаттарға енгізілуге жататын өтініштер немесе ескертулер жасауға құқығы бар.</w:t>
      </w:r>
    </w:p>
    <w:bookmarkEnd w:id="4934"/>
    <w:bookmarkStart w:name="z5314" w:id="4935"/>
    <w:p>
      <w:pPr>
        <w:spacing w:after="0"/>
        <w:ind w:left="0"/>
        <w:jc w:val="both"/>
      </w:pPr>
      <w:r>
        <w:rPr>
          <w:rFonts w:ascii="Times New Roman"/>
          <w:b w:val="false"/>
          <w:i w:val="false"/>
          <w:color w:val="000000"/>
          <w:sz w:val="28"/>
        </w:rPr>
        <w:t>
      4. Маман:</w:t>
      </w:r>
    </w:p>
    <w:bookmarkEnd w:id="4935"/>
    <w:bookmarkStart w:name="z5315" w:id="4936"/>
    <w:p>
      <w:pPr>
        <w:spacing w:after="0"/>
        <w:ind w:left="0"/>
        <w:jc w:val="both"/>
      </w:pPr>
      <w:r>
        <w:rPr>
          <w:rFonts w:ascii="Times New Roman"/>
          <w:b w:val="false"/>
          <w:i w:val="false"/>
          <w:color w:val="000000"/>
          <w:sz w:val="28"/>
        </w:rPr>
        <w:t>
      1) арнайы білімді және дағдыны талап ететін әрекеттер жасауға қатысуға не осындай әрекеттерді жасауға, өзі жасап жатқан әрекеттер бойынша түсіндірме беруге;</w:t>
      </w:r>
    </w:p>
    <w:bookmarkEnd w:id="4936"/>
    <w:bookmarkStart w:name="z5316" w:id="4937"/>
    <w:p>
      <w:pPr>
        <w:spacing w:after="0"/>
        <w:ind w:left="0"/>
        <w:jc w:val="both"/>
      </w:pPr>
      <w:r>
        <w:rPr>
          <w:rFonts w:ascii="Times New Roman"/>
          <w:b w:val="false"/>
          <w:i w:val="false"/>
          <w:color w:val="000000"/>
          <w:sz w:val="28"/>
        </w:rPr>
        <w:t>
      2) осы тармақтың 1-тармақшасында көрсетілген әрекеттерді жасау фактісін, олардың мазмұны мен нәтижелерін өз қолымен куәландыруға міндетті.</w:t>
      </w:r>
    </w:p>
    <w:bookmarkEnd w:id="4937"/>
    <w:bookmarkStart w:name="z5317" w:id="4938"/>
    <w:p>
      <w:pPr>
        <w:spacing w:after="0"/>
        <w:ind w:left="0"/>
        <w:jc w:val="both"/>
      </w:pPr>
      <w:r>
        <w:rPr>
          <w:rFonts w:ascii="Times New Roman"/>
          <w:b w:val="false"/>
          <w:i w:val="false"/>
          <w:color w:val="000000"/>
          <w:sz w:val="28"/>
        </w:rPr>
        <w:t>
      5. Маман мүше мемлекеттердің заңнамасында белгіленген жағдайларды қоспағанда, өзі алған коммерциялық, банктік, салықтық немесе заңмен қорғалатын өзге де құпияны құрайтын ақпаратты, сондай-ақ өзге де құпия ақпаратты жарияламауға, өзге де мақсаттарда пайдаланбауға, үшінші тұлғаларға бермеуге тиіс.</w:t>
      </w:r>
    </w:p>
    <w:bookmarkEnd w:id="4938"/>
    <w:bookmarkStart w:name="z5318" w:id="4939"/>
    <w:p>
      <w:pPr>
        <w:spacing w:after="0"/>
        <w:ind w:left="0"/>
        <w:jc w:val="both"/>
      </w:pPr>
      <w:r>
        <w:rPr>
          <w:rFonts w:ascii="Times New Roman"/>
          <w:b w:val="false"/>
          <w:i w:val="false"/>
          <w:color w:val="000000"/>
          <w:sz w:val="28"/>
        </w:rPr>
        <w:t>
      6. Егер кедендік бақылауды жүргізу барысында кедендік реттеу саласындағы халықаралық шарттар мен актілердің және (немесе) мүше мемлекеттердің кедендік реттеу туралы заңнамасының бұзылғандығы анықталса, кеден органдарының маманды тартуға байланысты туындаған шығыстары қызметіне және (немесе) тауарларына қатысты кедендік бақылау жүргізілетін тұлғаның қаражаты есебінен өтеледі. Өзге жағдайларда мұндай көрсетілетін қызметтерге ақы төлеу кеден органы кедендік бақылауды жүргізетін мүше мемлекет бюджетінің қаражаты есебінен жүзеге асырылады.</w:t>
      </w:r>
    </w:p>
    <w:bookmarkEnd w:id="4939"/>
    <w:p>
      <w:pPr>
        <w:spacing w:after="0"/>
        <w:ind w:left="0"/>
        <w:jc w:val="both"/>
      </w:pPr>
      <w:r>
        <w:rPr>
          <w:rFonts w:ascii="Times New Roman"/>
          <w:b/>
          <w:i w:val="false"/>
          <w:color w:val="000000"/>
          <w:sz w:val="28"/>
        </w:rPr>
        <w:t>347-бап. Кедендік бақылауды жүргізуде жәрдем ету үшін мүше мемлекеттердің басқа мемлекеттік органдарынан мамандарды және сарапшыларды тарту</w:t>
      </w:r>
    </w:p>
    <w:bookmarkStart w:name="z5319" w:id="4940"/>
    <w:p>
      <w:pPr>
        <w:spacing w:after="0"/>
        <w:ind w:left="0"/>
        <w:jc w:val="both"/>
      </w:pPr>
      <w:r>
        <w:rPr>
          <w:rFonts w:ascii="Times New Roman"/>
          <w:b w:val="false"/>
          <w:i w:val="false"/>
          <w:color w:val="000000"/>
          <w:sz w:val="28"/>
        </w:rPr>
        <w:t>
      1. Кеден органдары кедендік бақылауды жүргізуге жәрдем ету үшін мүше мемлекеттердің басқа мемлекеттік органдарының мамандары мен сарапшыларын тартуға құқылы.</w:t>
      </w:r>
    </w:p>
    <w:bookmarkEnd w:id="4940"/>
    <w:bookmarkStart w:name="z5320" w:id="4941"/>
    <w:p>
      <w:pPr>
        <w:spacing w:after="0"/>
        <w:ind w:left="0"/>
        <w:jc w:val="both"/>
      </w:pPr>
      <w:r>
        <w:rPr>
          <w:rFonts w:ascii="Times New Roman"/>
          <w:b w:val="false"/>
          <w:i w:val="false"/>
          <w:color w:val="000000"/>
          <w:sz w:val="28"/>
        </w:rPr>
        <w:t>
      Мүше мемлекеттердің заңнамасында мұндай мамандарды немесе сарапшыларды тарту осындай заңнамаға сәйкес ресімделетін кеден органының шешімі бойынша белгіленуі мүмкін.</w:t>
      </w:r>
    </w:p>
    <w:bookmarkEnd w:id="4941"/>
    <w:bookmarkStart w:name="z5321" w:id="4942"/>
    <w:p>
      <w:pPr>
        <w:spacing w:after="0"/>
        <w:ind w:left="0"/>
        <w:jc w:val="both"/>
      </w:pPr>
      <w:r>
        <w:rPr>
          <w:rFonts w:ascii="Times New Roman"/>
          <w:b w:val="false"/>
          <w:i w:val="false"/>
          <w:color w:val="000000"/>
          <w:sz w:val="28"/>
        </w:rPr>
        <w:t>
      2. Мүше мемлекеттердің басқа мемлекеттік органдарынан тартылатын мамандар мен сарапшылар мемлекеттік, коммерциялық, салықтық, банктік және заңмен қорғалатын өзге де құпияларды құрайтын мәліметтерді, сондай-ақ сыртқы экономикалық және кеден ісі саласындағы өзге де қызметке қатысушыларға қатысты құпия ақпаратты жария етпеуге міндетті.</w:t>
      </w:r>
    </w:p>
    <w:bookmarkEnd w:id="4942"/>
    <w:bookmarkStart w:name="z5322" w:id="4943"/>
    <w:p>
      <w:pPr>
        <w:spacing w:after="0"/>
        <w:ind w:left="0"/>
        <w:jc w:val="both"/>
      </w:pPr>
      <w:r>
        <w:rPr>
          <w:rFonts w:ascii="Times New Roman"/>
          <w:b w:val="false"/>
          <w:i w:val="false"/>
          <w:color w:val="000000"/>
          <w:sz w:val="28"/>
        </w:rPr>
        <w:t xml:space="preserve">
      3. Мүше мемлекеттердің басқа мемлекеттік органдарынан мамандары мен сарапшыларды тартумен байланысты шығыстар, егер кеден органдарының тапсырмасы бойынша олар орындаған жұмыс олардың қызметтік міндеттерінің аясына кірмесе, осы Кодекстің </w:t>
      </w:r>
      <w:r>
        <w:rPr>
          <w:rFonts w:ascii="Times New Roman"/>
          <w:b w:val="false"/>
          <w:i w:val="false"/>
          <w:color w:val="000000"/>
          <w:sz w:val="28"/>
        </w:rPr>
        <w:t>346-бабының</w:t>
      </w:r>
      <w:r>
        <w:rPr>
          <w:rFonts w:ascii="Times New Roman"/>
          <w:b w:val="false"/>
          <w:i w:val="false"/>
          <w:color w:val="000000"/>
          <w:sz w:val="28"/>
        </w:rPr>
        <w:t xml:space="preserve"> 6-тармағында айқындалатын тәртіппен өтеледі.</w:t>
      </w:r>
    </w:p>
    <w:bookmarkEnd w:id="4943"/>
    <w:p>
      <w:pPr>
        <w:spacing w:after="0"/>
        <w:ind w:left="0"/>
        <w:jc w:val="both"/>
      </w:pPr>
      <w:r>
        <w:rPr>
          <w:rFonts w:ascii="Times New Roman"/>
          <w:b/>
          <w:i w:val="false"/>
          <w:color w:val="000000"/>
          <w:sz w:val="28"/>
        </w:rPr>
        <w:t>348-бап. Кедендік бақылауды жүргізу үшін қажетті тауарлар мен көлік құралдарына қатысты жүк және өзге де операциялар</w:t>
      </w:r>
    </w:p>
    <w:bookmarkStart w:name="z5323" w:id="4944"/>
    <w:p>
      <w:pPr>
        <w:spacing w:after="0"/>
        <w:ind w:left="0"/>
        <w:jc w:val="both"/>
      </w:pPr>
      <w:r>
        <w:rPr>
          <w:rFonts w:ascii="Times New Roman"/>
          <w:b w:val="false"/>
          <w:i w:val="false"/>
          <w:color w:val="000000"/>
          <w:sz w:val="28"/>
        </w:rPr>
        <w:t>
      1. Кедендік бақылауды жүргізу кезінде кеден органының талабы бойынша декларант, уақытша сақтау қоймасының немесе кеден қоймасының иесі, кеден өкілі және (немесе) тауарларға қатысты өкілеттілігі бар өзге де тұлға кедендік бақылауға жататын тауарларды тасуда (тасымалдауды), өлшеуді жүргізуге немесе өзге тәсілмен тауарлардың санын анықтауды қамтамасыз етуге, тиеуді, түсіруді, қайта тиеуді, зақымданған орамды жөндеуді, орамды ашуды, кедендік бақылауға жататын тауарларды орауды не қайта орауды сондай-ақ осындай тауарлар орналасқан (орналасуы мүмкін) үй-жайларды, ыдыстарды және өзге де орындарды ашуды жүргізуге міндетті.</w:t>
      </w:r>
    </w:p>
    <w:bookmarkEnd w:id="4944"/>
    <w:bookmarkStart w:name="z5324" w:id="4945"/>
    <w:p>
      <w:pPr>
        <w:spacing w:after="0"/>
        <w:ind w:left="0"/>
        <w:jc w:val="both"/>
      </w:pPr>
      <w:r>
        <w:rPr>
          <w:rFonts w:ascii="Times New Roman"/>
          <w:b w:val="false"/>
          <w:i w:val="false"/>
          <w:color w:val="000000"/>
          <w:sz w:val="28"/>
        </w:rPr>
        <w:t>
      2. Тасымалдаушы өзі таситын (тасымалдайтын) тауарларға және мұндай тауарларды тасуды (тасымалдауды) жүзеге асыратын көлік құралдарына қатысты жүк және өзге де операциялардың жасалуына жәрдемдесуге міндетті.</w:t>
      </w:r>
    </w:p>
    <w:bookmarkEnd w:id="4945"/>
    <w:bookmarkStart w:name="z5325" w:id="4946"/>
    <w:p>
      <w:pPr>
        <w:spacing w:after="0"/>
        <w:ind w:left="0"/>
        <w:jc w:val="both"/>
      </w:pPr>
      <w:r>
        <w:rPr>
          <w:rFonts w:ascii="Times New Roman"/>
          <w:b w:val="false"/>
          <w:i w:val="false"/>
          <w:color w:val="000000"/>
          <w:sz w:val="28"/>
        </w:rPr>
        <w:t>
      3. Тауарлар мен көлік құралдарына қатысты жүк және өзге де операциялар кеден органы үшін қандай да бір шығыстарға әкеп соқтауға тиіс.</w:t>
      </w:r>
    </w:p>
    <w:bookmarkEnd w:id="4946"/>
    <w:p>
      <w:pPr>
        <w:spacing w:after="0"/>
        <w:ind w:left="0"/>
        <w:jc w:val="both"/>
      </w:pPr>
      <w:r>
        <w:rPr>
          <w:rFonts w:ascii="Times New Roman"/>
          <w:b/>
          <w:i w:val="false"/>
          <w:color w:val="000000"/>
          <w:sz w:val="28"/>
        </w:rPr>
        <w:t>349-бап. Кедендік қадағалау</w:t>
      </w:r>
    </w:p>
    <w:bookmarkStart w:name="z5326" w:id="4947"/>
    <w:p>
      <w:pPr>
        <w:spacing w:after="0"/>
        <w:ind w:left="0"/>
        <w:jc w:val="both"/>
      </w:pPr>
      <w:r>
        <w:rPr>
          <w:rFonts w:ascii="Times New Roman"/>
          <w:b w:val="false"/>
          <w:i w:val="false"/>
          <w:color w:val="000000"/>
          <w:sz w:val="28"/>
        </w:rPr>
        <w:t>
      Кеден органдарының лауазымды адамдары тауарларға, соның ішінде кедендік бақылаудың объектілері болып табылатын көлік құралдарына және оларға қатысты жүк және өзге де операциялардың жасалуына, сондай-ақ Одақтың кедендік шекарасы арқылы өтетін және халықаралық әуежайдың кедендік бақылау аймағында немесе транзиттік аймағында болған жеке тұлғаларға тікелей немесе жанама түрде, оның ішінде техникалық құралдарды пайдалана отырып қадағалауды жүзеге асыруға құқылы.</w:t>
      </w:r>
    </w:p>
    <w:bookmarkEnd w:id="4947"/>
    <w:p>
      <w:pPr>
        <w:spacing w:after="0"/>
        <w:ind w:left="0"/>
        <w:jc w:val="both"/>
      </w:pPr>
      <w:r>
        <w:rPr>
          <w:rFonts w:ascii="Times New Roman"/>
          <w:b/>
          <w:i w:val="false"/>
          <w:color w:val="000000"/>
          <w:sz w:val="28"/>
        </w:rPr>
        <w:t>350-бап. Тауарларды есепке алу жүйесінің болуын және тауарлардың есепке алынуын жүргізуді тексеру</w:t>
      </w:r>
    </w:p>
    <w:bookmarkStart w:name="z5327" w:id="4948"/>
    <w:p>
      <w:pPr>
        <w:spacing w:after="0"/>
        <w:ind w:left="0"/>
        <w:jc w:val="both"/>
      </w:pPr>
      <w:r>
        <w:rPr>
          <w:rFonts w:ascii="Times New Roman"/>
          <w:b w:val="false"/>
          <w:i w:val="false"/>
          <w:color w:val="000000"/>
          <w:sz w:val="28"/>
        </w:rPr>
        <w:t>
      1. Кеден органдары осы Кодексте және (немесе) мүше мемлекеттердің заңнамасында белгіленген талаптардың сақталуын қамтамасыз ету мақсатында:</w:t>
      </w:r>
    </w:p>
    <w:bookmarkEnd w:id="4948"/>
    <w:bookmarkStart w:name="z5328" w:id="4949"/>
    <w:p>
      <w:pPr>
        <w:spacing w:after="0"/>
        <w:ind w:left="0"/>
        <w:jc w:val="both"/>
      </w:pPr>
      <w:r>
        <w:rPr>
          <w:rFonts w:ascii="Times New Roman"/>
          <w:b w:val="false"/>
          <w:i w:val="false"/>
          <w:color w:val="000000"/>
          <w:sz w:val="28"/>
        </w:rPr>
        <w:t>
      1) уәкілетті экономикалық операторлар тізіліміне, кеден ісі саласында қызметін жүзеге асыратын тұлғалар тізіліміне енгізілуге үміткер тұлғаларда және осындай тізілімдерге енгізілген тұлғаларда белгіленген талаптарға сәйкес келетін тауарларды есепке алу жүйесінің бар болуына;</w:t>
      </w:r>
    </w:p>
    <w:bookmarkEnd w:id="4949"/>
    <w:bookmarkStart w:name="z5329" w:id="4950"/>
    <w:p>
      <w:pPr>
        <w:spacing w:after="0"/>
        <w:ind w:left="0"/>
        <w:jc w:val="both"/>
      </w:pPr>
      <w:r>
        <w:rPr>
          <w:rFonts w:ascii="Times New Roman"/>
          <w:b w:val="false"/>
          <w:i w:val="false"/>
          <w:color w:val="000000"/>
          <w:sz w:val="28"/>
        </w:rPr>
        <w:t>
      2) кеден ісі саласында қызметті жүзеге асыратын тұлғалардың, уәкілетті экономикалық операторлардың және тауарлардың есепке алынуын көздейтін кедендік рәсіммен орналастырылған тауарларды иеленетін және (немесе) пайдаланатын тұлғалардың тауарларды есепке алуды жүргізуін тексереді.</w:t>
      </w:r>
    </w:p>
    <w:bookmarkEnd w:id="4950"/>
    <w:bookmarkStart w:name="z5330" w:id="4951"/>
    <w:p>
      <w:pPr>
        <w:spacing w:after="0"/>
        <w:ind w:left="0"/>
        <w:jc w:val="both"/>
      </w:pPr>
      <w:r>
        <w:rPr>
          <w:rFonts w:ascii="Times New Roman"/>
          <w:b w:val="false"/>
          <w:i w:val="false"/>
          <w:color w:val="000000"/>
          <w:sz w:val="28"/>
        </w:rPr>
        <w:t>
      2. Белгіленген талаптарға сәйкес келетін тауарларды есепке алу жүйесінің бар болуын тексеру және тауарлардың есепке алынуын жүргізу тәртібі мүше мемлекеттердің заңнамасына сәйкес белгіленеді.</w:t>
      </w:r>
    </w:p>
    <w:bookmarkEnd w:id="4951"/>
    <w:bookmarkStart w:name="z5331" w:id="4952"/>
    <w:p>
      <w:pPr>
        <w:spacing w:after="0"/>
        <w:ind w:left="0"/>
        <w:jc w:val="left"/>
      </w:pPr>
      <w:r>
        <w:rPr>
          <w:rFonts w:ascii="Times New Roman"/>
          <w:b/>
          <w:i w:val="false"/>
          <w:color w:val="000000"/>
        </w:rPr>
        <w:t xml:space="preserve"> VII БӨЛІМ КЕДЕН ОРГАНДАРЫ</w:t>
      </w:r>
    </w:p>
    <w:bookmarkEnd w:id="4952"/>
    <w:bookmarkStart w:name="z5332" w:id="4953"/>
    <w:p>
      <w:pPr>
        <w:spacing w:after="0"/>
        <w:ind w:left="0"/>
        <w:jc w:val="left"/>
      </w:pPr>
      <w:r>
        <w:rPr>
          <w:rFonts w:ascii="Times New Roman"/>
          <w:b/>
          <w:i w:val="false"/>
          <w:color w:val="000000"/>
        </w:rPr>
        <w:t xml:space="preserve"> 47-тарау</w:t>
      </w:r>
    </w:p>
    <w:bookmarkEnd w:id="4953"/>
    <w:bookmarkStart w:name="z5333" w:id="4954"/>
    <w:p>
      <w:pPr>
        <w:spacing w:after="0"/>
        <w:ind w:left="0"/>
        <w:jc w:val="left"/>
      </w:pPr>
      <w:r>
        <w:rPr>
          <w:rFonts w:ascii="Times New Roman"/>
          <w:b/>
          <w:i w:val="false"/>
          <w:color w:val="000000"/>
        </w:rPr>
        <w:t xml:space="preserve"> Кеден органдары туралы жалпы ережелер</w:t>
      </w:r>
    </w:p>
    <w:bookmarkEnd w:id="4954"/>
    <w:p>
      <w:pPr>
        <w:spacing w:after="0"/>
        <w:ind w:left="0"/>
        <w:jc w:val="both"/>
      </w:pPr>
      <w:r>
        <w:rPr>
          <w:rFonts w:ascii="Times New Roman"/>
          <w:b/>
          <w:i w:val="false"/>
          <w:color w:val="000000"/>
          <w:sz w:val="28"/>
        </w:rPr>
        <w:t>351-бап. Кеден органдары, олардың міндеттері және функциялары</w:t>
      </w:r>
    </w:p>
    <w:bookmarkStart w:name="z5334" w:id="4955"/>
    <w:p>
      <w:pPr>
        <w:spacing w:after="0"/>
        <w:ind w:left="0"/>
        <w:jc w:val="both"/>
      </w:pPr>
      <w:r>
        <w:rPr>
          <w:rFonts w:ascii="Times New Roman"/>
          <w:b w:val="false"/>
          <w:i w:val="false"/>
          <w:color w:val="000000"/>
          <w:sz w:val="28"/>
        </w:rPr>
        <w:t>
      1. Кеден органдары өз құзыреті шегінде Одақтың кедендік шекарасында мынадай міндеттердің орындалуын қамтамасыз етеді:</w:t>
      </w:r>
    </w:p>
    <w:bookmarkEnd w:id="4955"/>
    <w:bookmarkStart w:name="z5335" w:id="4956"/>
    <w:p>
      <w:pPr>
        <w:spacing w:after="0"/>
        <w:ind w:left="0"/>
        <w:jc w:val="both"/>
      </w:pPr>
      <w:r>
        <w:rPr>
          <w:rFonts w:ascii="Times New Roman"/>
          <w:b w:val="false"/>
          <w:i w:val="false"/>
          <w:color w:val="000000"/>
          <w:sz w:val="28"/>
        </w:rPr>
        <w:t>
      1) мүше мемлекеттердің ұлттық қауіпсіздігін, адам өмірі мен денсаулығын, жануарлар мен өсімдіктер әлемін, қоршаған ортаны қорғау;</w:t>
      </w:r>
    </w:p>
    <w:bookmarkEnd w:id="4956"/>
    <w:bookmarkStart w:name="z5336" w:id="4957"/>
    <w:p>
      <w:pPr>
        <w:spacing w:after="0"/>
        <w:ind w:left="0"/>
        <w:jc w:val="both"/>
      </w:pPr>
      <w:r>
        <w:rPr>
          <w:rFonts w:ascii="Times New Roman"/>
          <w:b w:val="false"/>
          <w:i w:val="false"/>
          <w:color w:val="000000"/>
          <w:sz w:val="28"/>
        </w:rPr>
        <w:t>
      2) Одақтың кедендік шекарасы арқылы тауарларды тасуды жылдамдату және оңайлату үшін жағдайлар жасау;</w:t>
      </w:r>
    </w:p>
    <w:bookmarkEnd w:id="4957"/>
    <w:bookmarkStart w:name="z5337" w:id="4958"/>
    <w:p>
      <w:pPr>
        <w:spacing w:after="0"/>
        <w:ind w:left="0"/>
        <w:jc w:val="both"/>
      </w:pPr>
      <w:r>
        <w:rPr>
          <w:rFonts w:ascii="Times New Roman"/>
          <w:b w:val="false"/>
          <w:i w:val="false"/>
          <w:color w:val="000000"/>
          <w:sz w:val="28"/>
        </w:rPr>
        <w:t>
      3) кедендік реттеу саласындағы халықаралық шарттардың және актілердің, Одақтың құқығын құрайтын өзге де халықаралық шарттардың және актілердің, мүше мемлекеттердің кедендік реттеу туралы заңнамасын, сондай-ақ сақталуын бақылау кеден органдарына жүктелген мүше мемлекеттер заңнамасының сақталуын қамтамасыз ету.</w:t>
      </w:r>
    </w:p>
    <w:bookmarkEnd w:id="4958"/>
    <w:bookmarkStart w:name="z5338" w:id="4959"/>
    <w:p>
      <w:pPr>
        <w:spacing w:after="0"/>
        <w:ind w:left="0"/>
        <w:jc w:val="both"/>
      </w:pPr>
      <w:r>
        <w:rPr>
          <w:rFonts w:ascii="Times New Roman"/>
          <w:b w:val="false"/>
          <w:i w:val="false"/>
          <w:color w:val="000000"/>
          <w:sz w:val="28"/>
        </w:rPr>
        <w:t>
      2. Кеден органдарына жүктелген міндеттердің орындалуын қамтамасыз ету мақсатында кеден органдары өз құзыреті шегінде мынадай функцияларды орындайды:</w:t>
      </w:r>
    </w:p>
    <w:bookmarkEnd w:id="4959"/>
    <w:bookmarkStart w:name="z5339" w:id="4960"/>
    <w:p>
      <w:pPr>
        <w:spacing w:after="0"/>
        <w:ind w:left="0"/>
        <w:jc w:val="both"/>
      </w:pPr>
      <w:r>
        <w:rPr>
          <w:rFonts w:ascii="Times New Roman"/>
          <w:b w:val="false"/>
          <w:i w:val="false"/>
          <w:color w:val="000000"/>
          <w:sz w:val="28"/>
        </w:rPr>
        <w:t>
      1) кедендік операцияларды жасау және оның ішінде, өзара әкімшілік көмек көрсету шеңберінде кедендік бақылауды жүргізу;</w:t>
      </w:r>
    </w:p>
    <w:bookmarkEnd w:id="4960"/>
    <w:bookmarkStart w:name="z5340" w:id="4961"/>
    <w:p>
      <w:pPr>
        <w:spacing w:after="0"/>
        <w:ind w:left="0"/>
        <w:jc w:val="both"/>
      </w:pPr>
      <w:r>
        <w:rPr>
          <w:rFonts w:ascii="Times New Roman"/>
          <w:b w:val="false"/>
          <w:i w:val="false"/>
          <w:color w:val="000000"/>
          <w:sz w:val="28"/>
        </w:rPr>
        <w:t>
      2) кедендік төлемдерді, сондай-ақ арнайы, демпингке қарсы, өтем баждарын өндіріп алу, оларды есептеу дұрыстығын және уақытында төлеуді бақылау, қайтару (есепке жатқызу) және оларды мәжбүрлі өндіріп алу бойынша шаралар қабылдау;</w:t>
      </w:r>
    </w:p>
    <w:bookmarkEnd w:id="4961"/>
    <w:bookmarkStart w:name="z5341" w:id="4962"/>
    <w:p>
      <w:pPr>
        <w:spacing w:after="0"/>
        <w:ind w:left="0"/>
        <w:jc w:val="both"/>
      </w:pPr>
      <w:r>
        <w:rPr>
          <w:rFonts w:ascii="Times New Roman"/>
          <w:b w:val="false"/>
          <w:i w:val="false"/>
          <w:color w:val="000000"/>
          <w:sz w:val="28"/>
        </w:rPr>
        <w:t>
      3) кедендік-тарифтік реттеу шараларының, тыйым салулар мен шектеулердің, Одақтың кедендік шекарасы арқылы өткізілетін тауарларға қатысты ішкі нарықты қорғау шараларының сақталуын қамтамасыз ету;</w:t>
      </w:r>
    </w:p>
    <w:bookmarkEnd w:id="4962"/>
    <w:bookmarkStart w:name="z5342" w:id="4963"/>
    <w:p>
      <w:pPr>
        <w:spacing w:after="0"/>
        <w:ind w:left="0"/>
        <w:jc w:val="both"/>
      </w:pPr>
      <w:r>
        <w:rPr>
          <w:rFonts w:ascii="Times New Roman"/>
          <w:b w:val="false"/>
          <w:i w:val="false"/>
          <w:color w:val="000000"/>
          <w:sz w:val="28"/>
        </w:rPr>
        <w:t>
      4) Одақтың кедендік шекарасы арқылы қолма-қол ақша қаражатын және (немесе) ақша құралдарының өткізілуіне кедендік бақылауды жүргізген кезде қылмыстық жолмен алынған кірістерді заңдастыруға (жылыстатуға) және терроризмді қаржыландыруға қарсы іс-қимыл;</w:t>
      </w:r>
    </w:p>
    <w:bookmarkEnd w:id="4963"/>
    <w:bookmarkStart w:name="z5343" w:id="4964"/>
    <w:p>
      <w:pPr>
        <w:spacing w:after="0"/>
        <w:ind w:left="0"/>
        <w:jc w:val="both"/>
      </w:pPr>
      <w:r>
        <w:rPr>
          <w:rFonts w:ascii="Times New Roman"/>
          <w:b w:val="false"/>
          <w:i w:val="false"/>
          <w:color w:val="000000"/>
          <w:sz w:val="28"/>
        </w:rPr>
        <w:t>
      5) қылмыстар мен әкімшілік құқық бұзушылықтардың алдын алу, анықтау және жолын кесу;</w:t>
      </w:r>
    </w:p>
    <w:bookmarkEnd w:id="4964"/>
    <w:bookmarkStart w:name="z5344" w:id="4965"/>
    <w:p>
      <w:pPr>
        <w:spacing w:after="0"/>
        <w:ind w:left="0"/>
        <w:jc w:val="both"/>
      </w:pPr>
      <w:r>
        <w:rPr>
          <w:rFonts w:ascii="Times New Roman"/>
          <w:b w:val="false"/>
          <w:i w:val="false"/>
          <w:color w:val="000000"/>
          <w:sz w:val="28"/>
        </w:rPr>
        <w:t>
      6) Одақтың кедендік аумағында зияткерлік меншік объектілерінің құқығын қорғау;</w:t>
      </w:r>
    </w:p>
    <w:bookmarkEnd w:id="4965"/>
    <w:bookmarkStart w:name="z5345" w:id="4966"/>
    <w:p>
      <w:pPr>
        <w:spacing w:after="0"/>
        <w:ind w:left="0"/>
        <w:jc w:val="both"/>
      </w:pPr>
      <w:r>
        <w:rPr>
          <w:rFonts w:ascii="Times New Roman"/>
          <w:b w:val="false"/>
          <w:i w:val="false"/>
          <w:color w:val="000000"/>
          <w:sz w:val="28"/>
        </w:rPr>
        <w:t>
      7) кедендік статистиканы жүргізу;</w:t>
      </w:r>
    </w:p>
    <w:bookmarkEnd w:id="4966"/>
    <w:bookmarkStart w:name="z5346" w:id="4967"/>
    <w:p>
      <w:pPr>
        <w:spacing w:after="0"/>
        <w:ind w:left="0"/>
        <w:jc w:val="both"/>
      </w:pPr>
      <w:r>
        <w:rPr>
          <w:rFonts w:ascii="Times New Roman"/>
          <w:b w:val="false"/>
          <w:i w:val="false"/>
          <w:color w:val="000000"/>
          <w:sz w:val="28"/>
        </w:rPr>
        <w:t>
      8) мүше мемлекеттердің заңнамасына сәйкес экспорттық, радиациялық және мемлекеттік бақылаудың (қадағалаудың) өзге де түрлерін жүзеге асыру.</w:t>
      </w:r>
    </w:p>
    <w:bookmarkEnd w:id="4967"/>
    <w:bookmarkStart w:name="z5347" w:id="4968"/>
    <w:p>
      <w:pPr>
        <w:spacing w:after="0"/>
        <w:ind w:left="0"/>
        <w:jc w:val="both"/>
      </w:pPr>
      <w:r>
        <w:rPr>
          <w:rFonts w:ascii="Times New Roman"/>
          <w:b w:val="false"/>
          <w:i w:val="false"/>
          <w:color w:val="000000"/>
          <w:sz w:val="28"/>
        </w:rPr>
        <w:t>
      3. Кеден органдарына Одақ шеңберінде мүше мемлекеттердің заңнамасында және (немесе) халықаралық шарттарда айқындалатын өзге де міндеттер және функциялар жүктелуі мүмкін.</w:t>
      </w:r>
    </w:p>
    <w:bookmarkEnd w:id="4968"/>
    <w:bookmarkStart w:name="z5348" w:id="4969"/>
    <w:p>
      <w:pPr>
        <w:spacing w:after="0"/>
        <w:ind w:left="0"/>
        <w:jc w:val="both"/>
      </w:pPr>
      <w:r>
        <w:rPr>
          <w:rFonts w:ascii="Times New Roman"/>
          <w:b w:val="false"/>
          <w:i w:val="false"/>
          <w:color w:val="000000"/>
          <w:sz w:val="28"/>
        </w:rPr>
        <w:t xml:space="preserve">
      4. Мүше мемлекеттердің заңнамасына сәйкес кедендік операцияларды жасаумен және осы Кодекстің </w:t>
      </w:r>
      <w:r>
        <w:rPr>
          <w:rFonts w:ascii="Times New Roman"/>
          <w:b w:val="false"/>
          <w:i w:val="false"/>
          <w:color w:val="000000"/>
          <w:sz w:val="28"/>
        </w:rPr>
        <w:t>322-бабының</w:t>
      </w:r>
      <w:r>
        <w:rPr>
          <w:rFonts w:ascii="Times New Roman"/>
          <w:b w:val="false"/>
          <w:i w:val="false"/>
          <w:color w:val="000000"/>
          <w:sz w:val="28"/>
        </w:rPr>
        <w:t xml:space="preserve"> екінші - төртінші абзацтарында көрсетілген нысандарда кедендік бақылауды жүргізумен және осы Кодекстің </w:t>
      </w:r>
      <w:r>
        <w:rPr>
          <w:rFonts w:ascii="Times New Roman"/>
          <w:b w:val="false"/>
          <w:i w:val="false"/>
          <w:color w:val="000000"/>
          <w:sz w:val="28"/>
        </w:rPr>
        <w:t>339-бабында</w:t>
      </w:r>
      <w:r>
        <w:rPr>
          <w:rFonts w:ascii="Times New Roman"/>
          <w:b w:val="false"/>
          <w:i w:val="false"/>
          <w:color w:val="000000"/>
          <w:sz w:val="28"/>
        </w:rPr>
        <w:t xml:space="preserve"> жеке пайдалануға арналған тауарлардың ғана Одақтың кедендік аумағына келуі және (немесе) Одақтың кедендік аумағынан кетуі жүзеге асырылатын және кеден органдары жоқ Одақтың кедендік шекарасы арқылы тауарларды өткізу орындарында кедендік бақылаудың жүргізілуін қамтамасыз ететін шараларды қолданумен байланысты кеден органдарының жекелеген функциялары мұндай орындарда бақылау функцияларын жүзеге асыратын мүше мемлекеттердің басқа мемлекеттік органдарына жүктелуі мүмкін.</w:t>
      </w:r>
    </w:p>
    <w:bookmarkEnd w:id="4969"/>
    <w:bookmarkStart w:name="z5349" w:id="4970"/>
    <w:p>
      <w:pPr>
        <w:spacing w:after="0"/>
        <w:ind w:left="0"/>
        <w:jc w:val="both"/>
      </w:pPr>
      <w:r>
        <w:rPr>
          <w:rFonts w:ascii="Times New Roman"/>
          <w:b w:val="false"/>
          <w:i w:val="false"/>
          <w:color w:val="000000"/>
          <w:sz w:val="28"/>
        </w:rPr>
        <w:t xml:space="preserve">
      5. Мүше мемлекеттердің заңнамасына сәйкес осы Кодекстің </w:t>
      </w:r>
      <w:r>
        <w:rPr>
          <w:rFonts w:ascii="Times New Roman"/>
          <w:b w:val="false"/>
          <w:i w:val="false"/>
          <w:color w:val="000000"/>
          <w:sz w:val="28"/>
        </w:rPr>
        <w:t>310-бабының</w:t>
      </w:r>
      <w:r>
        <w:rPr>
          <w:rFonts w:ascii="Times New Roman"/>
          <w:b w:val="false"/>
          <w:i w:val="false"/>
          <w:color w:val="000000"/>
          <w:sz w:val="28"/>
        </w:rPr>
        <w:t xml:space="preserve"> 8-тармағына сәйкес кедендік бақылауды жүргізу мүше мемлекеттердің басқа мемлекеттік органдарына жүктелуі мүмкін.</w:t>
      </w:r>
    </w:p>
    <w:bookmarkEnd w:id="4970"/>
    <w:bookmarkStart w:name="z5350" w:id="4971"/>
    <w:p>
      <w:pPr>
        <w:spacing w:after="0"/>
        <w:ind w:left="0"/>
        <w:jc w:val="both"/>
      </w:pPr>
      <w:r>
        <w:rPr>
          <w:rFonts w:ascii="Times New Roman"/>
          <w:b w:val="false"/>
          <w:i w:val="false"/>
          <w:color w:val="000000"/>
          <w:sz w:val="28"/>
        </w:rPr>
        <w:t>
      6. Мүше мемлекеттердің заңнамасына сәйкес кедендік төлемдерді, сондай-ақ арнайы, демпингке қарсы, өтемақы баждарын өндіріп алумен, оларды есептеу дұрыстығын және уақытында төлеуді бақылаумен, қайтарумен (есепке жатқызумен) және оларды мәжбүрлі өндіріп алу бойынша шаралар қабылдаумен байланысты кеден органдарының жекелеген функциялары мүше мемлекеттердің басқа мемлекеттік органдарына жүктелуі мүмкін.</w:t>
      </w:r>
    </w:p>
    <w:bookmarkEnd w:id="4971"/>
    <w:bookmarkStart w:name="z5351" w:id="4972"/>
    <w:p>
      <w:pPr>
        <w:spacing w:after="0"/>
        <w:ind w:left="0"/>
        <w:jc w:val="both"/>
      </w:pPr>
      <w:r>
        <w:rPr>
          <w:rFonts w:ascii="Times New Roman"/>
          <w:b w:val="false"/>
          <w:i w:val="false"/>
          <w:color w:val="000000"/>
          <w:sz w:val="28"/>
        </w:rPr>
        <w:t>
      7. Кеден органдарының құқықтары және міндеттері осы Кодексте және мүше мемлекеттердің заңнамасында белгіленеді.</w:t>
      </w:r>
    </w:p>
    <w:bookmarkEnd w:id="4972"/>
    <w:bookmarkStart w:name="z5352" w:id="4973"/>
    <w:p>
      <w:pPr>
        <w:spacing w:after="0"/>
        <w:ind w:left="0"/>
        <w:jc w:val="both"/>
      </w:pPr>
      <w:r>
        <w:rPr>
          <w:rFonts w:ascii="Times New Roman"/>
          <w:b w:val="false"/>
          <w:i w:val="false"/>
          <w:color w:val="000000"/>
          <w:sz w:val="28"/>
        </w:rPr>
        <w:t>
      8. Кеден органдарының жүйесі және кеден органдарында қызмет өткеру шарттары мүше мемлекеттердің заңнамасында белгіленеді.</w:t>
      </w:r>
    </w:p>
    <w:bookmarkEnd w:id="4973"/>
    <w:p>
      <w:pPr>
        <w:spacing w:after="0"/>
        <w:ind w:left="0"/>
        <w:jc w:val="both"/>
      </w:pPr>
      <w:r>
        <w:rPr>
          <w:rFonts w:ascii="Times New Roman"/>
          <w:b/>
          <w:i w:val="false"/>
          <w:color w:val="000000"/>
          <w:sz w:val="28"/>
        </w:rPr>
        <w:t>352-бап. Кеден органдарының және олардың лауазымды тұлғаларының жауапкершілігі</w:t>
      </w:r>
    </w:p>
    <w:bookmarkStart w:name="z5353" w:id="4974"/>
    <w:p>
      <w:pPr>
        <w:spacing w:after="0"/>
        <w:ind w:left="0"/>
        <w:jc w:val="both"/>
      </w:pPr>
      <w:r>
        <w:rPr>
          <w:rFonts w:ascii="Times New Roman"/>
          <w:b w:val="false"/>
          <w:i w:val="false"/>
          <w:color w:val="000000"/>
          <w:sz w:val="28"/>
        </w:rPr>
        <w:t>
      1. Кеден органдары мүше мемлекеттердің заңнамасына сәйкес заңсыз шешімдері, әрекеттері (әрекетсіздігі) арқылы келтірілген зияны үшін жауаптылықта болады.</w:t>
      </w:r>
    </w:p>
    <w:bookmarkEnd w:id="4974"/>
    <w:bookmarkStart w:name="z5354" w:id="4975"/>
    <w:p>
      <w:pPr>
        <w:spacing w:after="0"/>
        <w:ind w:left="0"/>
        <w:jc w:val="both"/>
      </w:pPr>
      <w:r>
        <w:rPr>
          <w:rFonts w:ascii="Times New Roman"/>
          <w:b w:val="false"/>
          <w:i w:val="false"/>
          <w:color w:val="000000"/>
          <w:sz w:val="28"/>
        </w:rPr>
        <w:t>
      2. Кеден органдарының не олардың лауазымды тұлғаларының заңсыз шешімдері, әрекеттері (әрекетсіздігі) арқылы келтірілген шығындар мүше мемлекеттердің заңнамасына сәйкес өтеуге жатады.</w:t>
      </w:r>
    </w:p>
    <w:bookmarkEnd w:id="4975"/>
    <w:bookmarkStart w:name="z5355" w:id="4976"/>
    <w:p>
      <w:pPr>
        <w:spacing w:after="0"/>
        <w:ind w:left="0"/>
        <w:jc w:val="both"/>
      </w:pPr>
      <w:r>
        <w:rPr>
          <w:rFonts w:ascii="Times New Roman"/>
          <w:b w:val="false"/>
          <w:i w:val="false"/>
          <w:color w:val="000000"/>
          <w:sz w:val="28"/>
        </w:rPr>
        <w:t>
      3. Мүше мемлекеттердің заңнамасында көзделген жағдайларды қоспағанда, кеден органдары лауазымды тұлғаларының заңды шешімдері, әрекеттері арқылы тұлғаға келтірілген шығындар өтеуге жатпайды.</w:t>
      </w:r>
    </w:p>
    <w:bookmarkEnd w:id="4976"/>
    <w:bookmarkStart w:name="z5356" w:id="4977"/>
    <w:p>
      <w:pPr>
        <w:spacing w:after="0"/>
        <w:ind w:left="0"/>
        <w:jc w:val="both"/>
      </w:pPr>
      <w:r>
        <w:rPr>
          <w:rFonts w:ascii="Times New Roman"/>
          <w:b w:val="false"/>
          <w:i w:val="false"/>
          <w:color w:val="000000"/>
          <w:sz w:val="28"/>
        </w:rPr>
        <w:t>
      4. Кеден органдарының лауазымды тұлғалары мүше мемлекеттердің заңнамасына сәйкес заңсыз шешімдер, әрекеттер (әрекетсіздігі) үшін тәртіптік, әкімшілік қылмыстық және өзге де жауаптылықта болады.</w:t>
      </w:r>
    </w:p>
    <w:bookmarkEnd w:id="4977"/>
    <w:p>
      <w:pPr>
        <w:spacing w:after="0"/>
        <w:ind w:left="0"/>
        <w:jc w:val="both"/>
      </w:pPr>
      <w:r>
        <w:rPr>
          <w:rFonts w:ascii="Times New Roman"/>
          <w:b/>
          <w:i w:val="false"/>
          <w:color w:val="000000"/>
          <w:sz w:val="28"/>
        </w:rPr>
        <w:t>353-бап. Кедендік инфрақұрылым</w:t>
      </w:r>
    </w:p>
    <w:bookmarkStart w:name="z5357" w:id="4978"/>
    <w:p>
      <w:pPr>
        <w:spacing w:after="0"/>
        <w:ind w:left="0"/>
        <w:jc w:val="both"/>
      </w:pPr>
      <w:r>
        <w:rPr>
          <w:rFonts w:ascii="Times New Roman"/>
          <w:b w:val="false"/>
          <w:i w:val="false"/>
          <w:color w:val="000000"/>
          <w:sz w:val="28"/>
        </w:rPr>
        <w:t>
      1. Кедендік инфрақұрылымға кедендік бақылаудың техникалық құралдарымен, инженерлік, ақпараттық, телекоммуникациялық жүйелермен және оларды қамтамасыз ету құралдарымен жабдықталған (бұдан әрі осы бапта - кедендік инфрақұрылымның элементтері) ғимараттар, құрылысжайлар, үй-жайлар, ашық алаңдар және кеден органдарының қызметін қамтамасыз ететін әлеуметтік мақсаттағы объектілер жатады.</w:t>
      </w:r>
    </w:p>
    <w:bookmarkEnd w:id="4978"/>
    <w:bookmarkStart w:name="z5358" w:id="4979"/>
    <w:p>
      <w:pPr>
        <w:spacing w:after="0"/>
        <w:ind w:left="0"/>
        <w:jc w:val="both"/>
      </w:pPr>
      <w:r>
        <w:rPr>
          <w:rFonts w:ascii="Times New Roman"/>
          <w:b w:val="false"/>
          <w:i w:val="false"/>
          <w:color w:val="000000"/>
          <w:sz w:val="28"/>
        </w:rPr>
        <w:t>
      2. Кедендік инфрақұрылымның элементтері мынадай орындарда:</w:t>
      </w:r>
    </w:p>
    <w:bookmarkEnd w:id="4979"/>
    <w:bookmarkStart w:name="z5359" w:id="4980"/>
    <w:p>
      <w:pPr>
        <w:spacing w:after="0"/>
        <w:ind w:left="0"/>
        <w:jc w:val="both"/>
      </w:pPr>
      <w:r>
        <w:rPr>
          <w:rFonts w:ascii="Times New Roman"/>
          <w:b w:val="false"/>
          <w:i w:val="false"/>
          <w:color w:val="000000"/>
          <w:sz w:val="28"/>
        </w:rPr>
        <w:t>
      1) Одақтың кедендік шекарасы арқылы тауарларды өткізу орындарында;</w:t>
      </w:r>
    </w:p>
    <w:bookmarkEnd w:id="4980"/>
    <w:bookmarkStart w:name="z5360" w:id="4981"/>
    <w:p>
      <w:pPr>
        <w:spacing w:after="0"/>
        <w:ind w:left="0"/>
        <w:jc w:val="both"/>
      </w:pPr>
      <w:r>
        <w:rPr>
          <w:rFonts w:ascii="Times New Roman"/>
          <w:b w:val="false"/>
          <w:i w:val="false"/>
          <w:color w:val="000000"/>
          <w:sz w:val="28"/>
        </w:rPr>
        <w:t>
      2) мүше мемлекеттер кеден органдарының жүйесіне кіретін кеден органдары және мекемелері орналасқан орындарда;</w:t>
      </w:r>
    </w:p>
    <w:bookmarkEnd w:id="4981"/>
    <w:bookmarkStart w:name="z5361" w:id="4982"/>
    <w:p>
      <w:pPr>
        <w:spacing w:after="0"/>
        <w:ind w:left="0"/>
        <w:jc w:val="both"/>
      </w:pPr>
      <w:r>
        <w:rPr>
          <w:rFonts w:ascii="Times New Roman"/>
          <w:b w:val="false"/>
          <w:i w:val="false"/>
          <w:color w:val="000000"/>
          <w:sz w:val="28"/>
        </w:rPr>
        <w:t>
      3) аумағында кедендік операциялар және кедендік бақылау жүргізілуі мүмкін өзге де орындарда орналасуы мүмкін,</w:t>
      </w:r>
    </w:p>
    <w:bookmarkEnd w:id="4982"/>
    <w:bookmarkStart w:name="z5362" w:id="4983"/>
    <w:p>
      <w:pPr>
        <w:spacing w:after="0"/>
        <w:ind w:left="0"/>
        <w:jc w:val="both"/>
      </w:pPr>
      <w:r>
        <w:rPr>
          <w:rFonts w:ascii="Times New Roman"/>
          <w:b w:val="false"/>
          <w:i w:val="false"/>
          <w:color w:val="000000"/>
          <w:sz w:val="28"/>
        </w:rPr>
        <w:t>
      3. Одақтың кедендік шекарасы арқылы тауарларды өткізу орындарда орналасқан кедендік инфрақұрылым элементтерінің жайластырылуына және техникалық жарақтандырылуына қойылатын үлгілік талаптарды кеден органдарының қызметін қамтамасыз етуге байланысты олардың функционалдық мақсаттағы ерекшеліктерін ескере отырып, Комиссия анықтайды.</w:t>
      </w:r>
    </w:p>
    <w:bookmarkEnd w:id="4983"/>
    <w:bookmarkStart w:name="z5363" w:id="4984"/>
    <w:p>
      <w:pPr>
        <w:spacing w:after="0"/>
        <w:ind w:left="0"/>
        <w:jc w:val="both"/>
      </w:pPr>
      <w:r>
        <w:rPr>
          <w:rFonts w:ascii="Times New Roman"/>
          <w:b w:val="false"/>
          <w:i w:val="false"/>
          <w:color w:val="000000"/>
          <w:sz w:val="28"/>
        </w:rPr>
        <w:t>
      4. Мүше мемлекеттердің кеден органдарының жүйесіне кіретін кеден органдары және мекемелер орналасқан орындарда және аумағында кедендік операциялар жасалуы және кедендік бақылау жүргізілуі мүмкін өзге аумақтарда кедендік инфрақұралым элементтерінің жайластырылуына және техникалық жарақтандырылуына қойылатын талаптар мүше мемлекеттердің заңнамасына сәйкес белгіленеді.</w:t>
      </w:r>
    </w:p>
    <w:bookmarkEnd w:id="4984"/>
    <w:bookmarkStart w:name="z5364" w:id="4985"/>
    <w:p>
      <w:pPr>
        <w:spacing w:after="0"/>
        <w:ind w:left="0"/>
        <w:jc w:val="both"/>
      </w:pPr>
      <w:r>
        <w:rPr>
          <w:rFonts w:ascii="Times New Roman"/>
          <w:b w:val="false"/>
          <w:i w:val="false"/>
          <w:color w:val="000000"/>
          <w:sz w:val="28"/>
        </w:rPr>
        <w:t>
      5. Одақтың кедендік шекарасы арқылы тауарларды өткізу орындарында кедендік инфрақұрылымның даму үрдісін және серпінін, жай-күйін талдay, мүше мемлекеттердің заңнамасына сәйкес мемлекеттік құпияға және таратылуы шектелген мәліметтерге жатпайтын мәліметтерді қамтымайтын белгілі бір кезең уақытында кеден органдары ұсынатын Одақтың кедендік шекарасы арқылы тауарлар мен көлік құралдарының өткізілуі туралы жалпыланған мәліметтердің негізінде Комиссия жүргізеді.</w:t>
      </w:r>
    </w:p>
    <w:bookmarkEnd w:id="4985"/>
    <w:bookmarkStart w:name="z5365" w:id="4986"/>
    <w:p>
      <w:pPr>
        <w:spacing w:after="0"/>
        <w:ind w:left="0"/>
        <w:jc w:val="both"/>
      </w:pPr>
      <w:r>
        <w:rPr>
          <w:rFonts w:ascii="Times New Roman"/>
          <w:b w:val="false"/>
          <w:i w:val="false"/>
          <w:color w:val="000000"/>
          <w:sz w:val="28"/>
        </w:rPr>
        <w:t>
      Көрсетілген мәліметтердің құрамын, олардың құрылымын және форматын, сондай-ақ оларды ұсыну кезеңділігі мен тәртібін Комиссия анықтайды.</w:t>
      </w:r>
    </w:p>
    <w:bookmarkEnd w:id="4986"/>
    <w:bookmarkStart w:name="z5366" w:id="4987"/>
    <w:p>
      <w:pPr>
        <w:spacing w:after="0"/>
        <w:ind w:left="0"/>
        <w:jc w:val="both"/>
      </w:pPr>
      <w:r>
        <w:rPr>
          <w:rFonts w:ascii="Times New Roman"/>
          <w:b w:val="false"/>
          <w:i w:val="false"/>
          <w:color w:val="000000"/>
          <w:sz w:val="28"/>
        </w:rPr>
        <w:t>
      Кедендік инфрақұрылымның даму үрдісі және серпіні, жағдайы туралы ақпарат Одақтың ресми сайтында Интернет желісінде орналастырылады.</w:t>
      </w:r>
    </w:p>
    <w:bookmarkEnd w:id="4987"/>
    <w:p>
      <w:pPr>
        <w:spacing w:after="0"/>
        <w:ind w:left="0"/>
        <w:jc w:val="both"/>
      </w:pPr>
      <w:r>
        <w:rPr>
          <w:rFonts w:ascii="Times New Roman"/>
          <w:b/>
          <w:i w:val="false"/>
          <w:color w:val="000000"/>
          <w:sz w:val="28"/>
        </w:rPr>
        <w:t>354-бап. Кеден органдарының құқық қорғау қызметі</w:t>
      </w:r>
    </w:p>
    <w:bookmarkStart w:name="z5367" w:id="4988"/>
    <w:p>
      <w:pPr>
        <w:spacing w:after="0"/>
        <w:ind w:left="0"/>
        <w:jc w:val="both"/>
      </w:pPr>
      <w:r>
        <w:rPr>
          <w:rFonts w:ascii="Times New Roman"/>
          <w:b w:val="false"/>
          <w:i w:val="false"/>
          <w:color w:val="000000"/>
          <w:sz w:val="28"/>
        </w:rPr>
        <w:t>
      1. Кеден органдары мүше мемлекеттердің заңнамасына сәйкес іс жүргізу кеден органдарының жүргізуіне жатқызылған қылмыстар немесе қылмыстық құқық бұзушылықтар туралы істер бойынша анықтау және (немесе) тергеу органдары болып табылады.</w:t>
      </w:r>
    </w:p>
    <w:bookmarkEnd w:id="4988"/>
    <w:bookmarkStart w:name="z5368" w:id="4989"/>
    <w:p>
      <w:pPr>
        <w:spacing w:after="0"/>
        <w:ind w:left="0"/>
        <w:jc w:val="both"/>
      </w:pPr>
      <w:r>
        <w:rPr>
          <w:rFonts w:ascii="Times New Roman"/>
          <w:b w:val="false"/>
          <w:i w:val="false"/>
          <w:color w:val="000000"/>
          <w:sz w:val="28"/>
        </w:rPr>
        <w:t>
      2. Кеден органдары мүше мемлекеттердің заңнамасына сәйкес қылмыстар деп танылған, кұқыққа қарсы әрекетті дайындайтын, жасайтын немесе жасаған тұлғаларды анықтау, үшінші тараппен мүше мемлекеттердің халықаралық шарттарына сәйкес Одақтың мүшелері болып табылмайтын мемлекеттердің халықаралық ұйымдарының, кеден және өзге құзыретті органдардың сұрау салуларын орындау мақсатында жедел-іздестіру қызметін жүзеге асырады.</w:t>
      </w:r>
    </w:p>
    <w:bookmarkEnd w:id="4989"/>
    <w:bookmarkStart w:name="z5369" w:id="4990"/>
    <w:p>
      <w:pPr>
        <w:spacing w:after="0"/>
        <w:ind w:left="0"/>
        <w:jc w:val="both"/>
      </w:pPr>
      <w:r>
        <w:rPr>
          <w:rFonts w:ascii="Times New Roman"/>
          <w:b w:val="false"/>
          <w:i w:val="false"/>
          <w:color w:val="000000"/>
          <w:sz w:val="28"/>
        </w:rPr>
        <w:t>
      Жедел-іздестіру қызметін мүше мемлекеттердің заңнамасына сәйкес кеден органдары жүзеге асырады.</w:t>
      </w:r>
    </w:p>
    <w:bookmarkEnd w:id="4990"/>
    <w:bookmarkStart w:name="z5370" w:id="4991"/>
    <w:p>
      <w:pPr>
        <w:spacing w:after="0"/>
        <w:ind w:left="0"/>
        <w:jc w:val="both"/>
      </w:pPr>
      <w:r>
        <w:rPr>
          <w:rFonts w:ascii="Times New Roman"/>
          <w:b w:val="false"/>
          <w:i w:val="false"/>
          <w:color w:val="000000"/>
          <w:sz w:val="28"/>
        </w:rPr>
        <w:t>
      3. Кеден органдары әкімшілік құқық бұзушылық туралы істер бойынша әкімшілік процесті жүргізеді (іс жүргізуді жүзеге асырады) және мүше мемлекеттердің заңнамасына сәйкес тұлғаларды әкімшілік жауаптылыққа тартады.</w:t>
      </w:r>
    </w:p>
    <w:bookmarkEnd w:id="4991"/>
    <w:bookmarkStart w:name="z5371" w:id="4992"/>
    <w:p>
      <w:pPr>
        <w:spacing w:after="0"/>
        <w:ind w:left="0"/>
        <w:jc w:val="both"/>
      </w:pPr>
      <w:r>
        <w:rPr>
          <w:rFonts w:ascii="Times New Roman"/>
          <w:b w:val="false"/>
          <w:i w:val="false"/>
          <w:color w:val="000000"/>
          <w:sz w:val="28"/>
        </w:rPr>
        <w:t>
      4. Қылмыстардың және әкімшілік құқық бұзушылықтардың түрлері (құрамы), сондай-ақ қылмыстық және (немесе) әкімшілік жауаптылыққа тұлғаларды тарту тәртібі және қағидалары, Одақ шеңберіндегі халықаралық шарттарда көзделген ерекшеліктерді ескере отырып, мүше мемлекеттердің заңнамасында белгіленеді.</w:t>
      </w:r>
    </w:p>
    <w:bookmarkEnd w:id="4992"/>
    <w:bookmarkStart w:name="z5372" w:id="4993"/>
    <w:p>
      <w:pPr>
        <w:spacing w:after="0"/>
        <w:ind w:left="0"/>
        <w:jc w:val="both"/>
      </w:pPr>
      <w:r>
        <w:rPr>
          <w:rFonts w:ascii="Times New Roman"/>
          <w:b w:val="false"/>
          <w:i w:val="false"/>
          <w:color w:val="000000"/>
          <w:sz w:val="28"/>
        </w:rPr>
        <w:t>
      5. Қылмыстық істер және әкімшілік құқық бұзушылық туралы істер бойынша кеден органдарының өзара іс-қимылы және құқықтық көмек Одақтың шеңберіндегі халықаралық шарттарға және (немесе) үшінші тараппен мүше мемлекеттердің халықаралық шарттарына сәйкес жүзеге асырылады.</w:t>
      </w:r>
    </w:p>
    <w:bookmarkEnd w:id="4993"/>
    <w:p>
      <w:pPr>
        <w:spacing w:after="0"/>
        <w:ind w:left="0"/>
        <w:jc w:val="both"/>
      </w:pPr>
      <w:r>
        <w:rPr>
          <w:rFonts w:ascii="Times New Roman"/>
          <w:b/>
          <w:i w:val="false"/>
          <w:color w:val="000000"/>
          <w:sz w:val="28"/>
        </w:rPr>
        <w:t>355-бап. Одақтың кедендік шекарасын тастап кеткен су және әуе кемелерін ұстау (қайтару) және көлік құралдарын тоқтату бойынша кеден органдарының құқығы</w:t>
      </w:r>
    </w:p>
    <w:bookmarkStart w:name="z5373" w:id="4994"/>
    <w:p>
      <w:pPr>
        <w:spacing w:after="0"/>
        <w:ind w:left="0"/>
        <w:jc w:val="both"/>
      </w:pPr>
      <w:r>
        <w:rPr>
          <w:rFonts w:ascii="Times New Roman"/>
          <w:b w:val="false"/>
          <w:i w:val="false"/>
          <w:color w:val="000000"/>
          <w:sz w:val="28"/>
        </w:rPr>
        <w:t>
      1. Кеден органдары көлік құралдарын тоқтатуға, сондай-ақ кеден органының рұқсатынсыз Одақтың кедендік аумағын тастап кеткен су және әуе кемелерін мәжбүрлеп қайтаруға құқылы.</w:t>
      </w:r>
    </w:p>
    <w:bookmarkEnd w:id="4994"/>
    <w:bookmarkStart w:name="z5374" w:id="4995"/>
    <w:p>
      <w:pPr>
        <w:spacing w:after="0"/>
        <w:ind w:left="0"/>
        <w:jc w:val="both"/>
      </w:pPr>
      <w:r>
        <w:rPr>
          <w:rFonts w:ascii="Times New Roman"/>
          <w:b w:val="false"/>
          <w:i w:val="false"/>
          <w:color w:val="000000"/>
          <w:sz w:val="28"/>
        </w:rPr>
        <w:t>
      Автомобиль көлік құралдарын кедендік бақылау аймағынан тыс жерде тоқтатқан жағдайда, кедендік бақылау жүргізу уақыты осындай тоқтау сәтінен бастап 2 сағаттан аспауы тиіс.</w:t>
      </w:r>
    </w:p>
    <w:bookmarkEnd w:id="4995"/>
    <w:bookmarkStart w:name="z5375" w:id="4996"/>
    <w:p>
      <w:pPr>
        <w:spacing w:after="0"/>
        <w:ind w:left="0"/>
        <w:jc w:val="both"/>
      </w:pPr>
      <w:r>
        <w:rPr>
          <w:rFonts w:ascii="Times New Roman"/>
          <w:b w:val="false"/>
          <w:i w:val="false"/>
          <w:color w:val="000000"/>
          <w:sz w:val="28"/>
        </w:rPr>
        <w:t>
      2. Одақтың кедендік шекарасынан тыс орналасқан су және әуе кемелерін ұстау (қайтару) бойынша кеден органдарының әрекеті үшінші тараппен мүше мемлекеттердің жасаған халықаралық шарттарына сәйкес жүзеге асырылады.</w:t>
      </w:r>
    </w:p>
    <w:bookmarkEnd w:id="4996"/>
    <w:p>
      <w:pPr>
        <w:spacing w:after="0"/>
        <w:ind w:left="0"/>
        <w:jc w:val="both"/>
      </w:pPr>
      <w:r>
        <w:rPr>
          <w:rFonts w:ascii="Times New Roman"/>
          <w:b/>
          <w:i w:val="false"/>
          <w:color w:val="000000"/>
          <w:sz w:val="28"/>
        </w:rPr>
        <w:t>356-бап. Кеден органдары алған ақпаратқа қатысы</w:t>
      </w:r>
    </w:p>
    <w:bookmarkStart w:name="z5376" w:id="4997"/>
    <w:p>
      <w:pPr>
        <w:spacing w:after="0"/>
        <w:ind w:left="0"/>
        <w:jc w:val="both"/>
      </w:pPr>
      <w:r>
        <w:rPr>
          <w:rFonts w:ascii="Times New Roman"/>
          <w:b w:val="false"/>
          <w:i w:val="false"/>
          <w:color w:val="000000"/>
          <w:sz w:val="28"/>
        </w:rPr>
        <w:t>
      1. Кеден органдары осы Кодекске, кедендік реттеу саласындағы өзге халықаралық шарттарға және актілерге, үшінші тараппен мүше мемлекеттердің жасаған халықаралық шарттарына және (немесе) мүше мемлекеттердің заңнамасына сәйкес алған кез келген ақпаратты кеден органдары жүктелген міндеттер мен функцияларды орындау үшін ғана пайдаланылады.</w:t>
      </w:r>
    </w:p>
    <w:bookmarkEnd w:id="4997"/>
    <w:bookmarkStart w:name="z5377" w:id="4998"/>
    <w:p>
      <w:pPr>
        <w:spacing w:after="0"/>
        <w:ind w:left="0"/>
        <w:jc w:val="both"/>
      </w:pPr>
      <w:r>
        <w:rPr>
          <w:rFonts w:ascii="Times New Roman"/>
          <w:b w:val="false"/>
          <w:i w:val="false"/>
          <w:color w:val="000000"/>
          <w:sz w:val="28"/>
        </w:rPr>
        <w:t>
      2. Осы Кодекске, кедендік реттеу саласындағы өзге халықаралық шарттарға және актілерге, үшінші тараппен жасаған мүше мемлекеттердің халықаралық шарттарына және (немесе) мүше мемлекеттердің заңнамасына сәйкес осы баптың 1-тармағында көрсетілген ақпаратқа қолжетімділікті алған кеден органдары, олардың лауазымды тұлғалары жариялауға жеке мақсатта пайдалануға не өзге тұлғаларға, оның ішінде мүше мемлекеттердің заңнамасында қорғалатын мемлекеттік, коммерциялық, салықтық, банктік және өзге құпияны құрайтын ақпаратты, сондай-ақ Осы Кодекске, кедендік реттеу саласындағы өзге халықаралық шарттарға және актілерге, үшінші тараппен жасаған мүше мемлекеттердің халықаралық шарттарына және (немесе) мүше мемлекеттердің заңнамасына сәйкес белгіленетін жағдайларды қоспағанда, басқа құпия ақпаратты мүше мемлекеттердің мемлекеттік органдарына беруге құқығы жоқ.</w:t>
      </w:r>
    </w:p>
    <w:bookmarkEnd w:id="4998"/>
    <w:bookmarkStart w:name="z5378" w:id="4999"/>
    <w:p>
      <w:pPr>
        <w:spacing w:after="0"/>
        <w:ind w:left="0"/>
        <w:jc w:val="both"/>
      </w:pPr>
      <w:r>
        <w:rPr>
          <w:rFonts w:ascii="Times New Roman"/>
          <w:b w:val="false"/>
          <w:i w:val="false"/>
          <w:color w:val="000000"/>
          <w:sz w:val="28"/>
        </w:rPr>
        <w:t xml:space="preserve">
      3. Егер көрсетілген органдарға мұндай ақпарат осы мүше мемлекеттердің заңнамасында өздеріне жүктелген міндеттерді орындау үшін қажет болса, бір мүше мемлекеттің кеден органдары өздеріне ұсынылған ақпаратты, сонымен қатар алдын ала ақпаратты осындай мүше мемлекеттің мемлекеттік, коммерциялық, банктік, салықтық және заңмен қорғалатын өзге де құпиясын сақтай отырып, не басқа да құпия ақпаратты қорғау жөніндегі заңнама талаптарын немесе осы Кодекстің </w:t>
      </w:r>
      <w:r>
        <w:rPr>
          <w:rFonts w:ascii="Times New Roman"/>
          <w:b w:val="false"/>
          <w:i w:val="false"/>
          <w:color w:val="000000"/>
          <w:sz w:val="28"/>
        </w:rPr>
        <w:t>49-тарауына</w:t>
      </w:r>
      <w:r>
        <w:rPr>
          <w:rFonts w:ascii="Times New Roman"/>
          <w:b w:val="false"/>
          <w:i w:val="false"/>
          <w:color w:val="000000"/>
          <w:sz w:val="28"/>
        </w:rPr>
        <w:t xml:space="preserve"> сәйкес алынған ақпаратқа қатысты, сондай-ақ осы Кодекстің </w:t>
      </w:r>
      <w:r>
        <w:rPr>
          <w:rFonts w:ascii="Times New Roman"/>
          <w:b w:val="false"/>
          <w:i w:val="false"/>
          <w:color w:val="000000"/>
          <w:sz w:val="28"/>
        </w:rPr>
        <w:t>375-бабының</w:t>
      </w:r>
      <w:r>
        <w:rPr>
          <w:rFonts w:ascii="Times New Roman"/>
          <w:b w:val="false"/>
          <w:i w:val="false"/>
          <w:color w:val="000000"/>
          <w:sz w:val="28"/>
        </w:rPr>
        <w:t xml:space="preserve"> талаптарына сәйкес оларды осы мүше мемлекеттің мемлекеттік органдарына береді.</w:t>
      </w:r>
    </w:p>
    <w:bookmarkEnd w:id="4999"/>
    <w:p>
      <w:pPr>
        <w:spacing w:after="0"/>
        <w:ind w:left="0"/>
        <w:jc w:val="both"/>
      </w:pPr>
      <w:r>
        <w:rPr>
          <w:rFonts w:ascii="Times New Roman"/>
          <w:b/>
          <w:i w:val="false"/>
          <w:color w:val="000000"/>
          <w:sz w:val="28"/>
        </w:rPr>
        <w:t>357-бап. Кеден органдары қабылдаған шешімдерді және кедендік бақылауды жүргізу нәтижелерін өзара тану</w:t>
      </w:r>
    </w:p>
    <w:bookmarkStart w:name="z5379" w:id="5000"/>
    <w:p>
      <w:pPr>
        <w:spacing w:after="0"/>
        <w:ind w:left="0"/>
        <w:jc w:val="both"/>
      </w:pPr>
      <w:r>
        <w:rPr>
          <w:rFonts w:ascii="Times New Roman"/>
          <w:b w:val="false"/>
          <w:i w:val="false"/>
          <w:color w:val="000000"/>
          <w:sz w:val="28"/>
        </w:rPr>
        <w:t>
      Кедендік операцияларды жасау кезінде қабылданған кеден органдарының шешімдері және белгіленген тәртіппен ресімделген кедендік бақылауды жүргізу нәтижелері, осы Кодекспен белгіленген жағдайлары қоспағанда, мүше мемлекеттерде өзара танылады және Одақтың кедендік аумағында заңдық күші бірдей.</w:t>
      </w:r>
    </w:p>
    <w:bookmarkEnd w:id="5000"/>
    <w:p>
      <w:pPr>
        <w:spacing w:after="0"/>
        <w:ind w:left="0"/>
        <w:jc w:val="both"/>
      </w:pPr>
      <w:r>
        <w:rPr>
          <w:rFonts w:ascii="Times New Roman"/>
          <w:b/>
          <w:i w:val="false"/>
          <w:color w:val="000000"/>
          <w:sz w:val="28"/>
        </w:rPr>
        <w:t>358-бап. Кеден органдарының және оның лауазымды тұлғаларының шешімдеріне, әрекеттеріне (әрекетсіздігіне) шағымдану</w:t>
      </w:r>
    </w:p>
    <w:bookmarkStart w:name="z5380" w:id="5001"/>
    <w:p>
      <w:pPr>
        <w:spacing w:after="0"/>
        <w:ind w:left="0"/>
        <w:jc w:val="both"/>
      </w:pPr>
      <w:r>
        <w:rPr>
          <w:rFonts w:ascii="Times New Roman"/>
          <w:b w:val="false"/>
          <w:i w:val="false"/>
          <w:color w:val="000000"/>
          <w:sz w:val="28"/>
        </w:rPr>
        <w:t>
      Кез келген тұлға кеден органдарының әрекетіне (әрекетсіздігіне) кеден органының немесе кеден органының лауазымды тұлғаларының шешіміне, әрекетіне (әрекетсіздігіне) шағымданатын мүше мемлекеттің заңнамасында белгіленген тәртіпте және мерзімде шағымдануға құқылы.</w:t>
      </w:r>
    </w:p>
    <w:bookmarkEnd w:id="5001"/>
    <w:p>
      <w:pPr>
        <w:spacing w:after="0"/>
        <w:ind w:left="0"/>
        <w:jc w:val="both"/>
      </w:pPr>
      <w:r>
        <w:rPr>
          <w:rFonts w:ascii="Times New Roman"/>
          <w:b/>
          <w:i w:val="false"/>
          <w:color w:val="000000"/>
          <w:sz w:val="28"/>
        </w:rPr>
        <w:t>359-бап. Кеден органының алдын ала шешім қабылдауы және кеңес беруі</w:t>
      </w:r>
    </w:p>
    <w:bookmarkStart w:name="z5381" w:id="5002"/>
    <w:p>
      <w:pPr>
        <w:spacing w:after="0"/>
        <w:ind w:left="0"/>
        <w:jc w:val="both"/>
      </w:pPr>
      <w:r>
        <w:rPr>
          <w:rFonts w:ascii="Times New Roman"/>
          <w:b w:val="false"/>
          <w:i w:val="false"/>
          <w:color w:val="000000"/>
          <w:sz w:val="28"/>
        </w:rPr>
        <w:t>
      1. Кеден органы өтеусіз негізде кеден органының құзыретіне кіретін кедендік реттеу саласындағы халықаралық шарттарды және актілерді қолдану мәселелері жөнінде және өзге де мәселелер жөнінде тұлғаларға кеңес беруді жүзеге асырады.</w:t>
      </w:r>
    </w:p>
    <w:bookmarkEnd w:id="5002"/>
    <w:bookmarkStart w:name="z5382" w:id="5003"/>
    <w:p>
      <w:pPr>
        <w:spacing w:after="0"/>
        <w:ind w:left="0"/>
        <w:jc w:val="both"/>
      </w:pPr>
      <w:r>
        <w:rPr>
          <w:rFonts w:ascii="Times New Roman"/>
          <w:b w:val="false"/>
          <w:i w:val="false"/>
          <w:color w:val="000000"/>
          <w:sz w:val="28"/>
        </w:rPr>
        <w:t>
      2. Кеден органының лауазымды тұлғалары кеңес беруді жүзеге асыру кезінде кеден органының атынан кедендік декларацияларды және өзге де құжаттарды тексермейді, олар осы Кодекске және кедендік реттеу саласындағы өзге халықаралық шарттарға және актілерге сәйкес кеден органына ұсынуға жатады, сондай-ақ құжаттарды және кедендік декларацияларды қамтымайды.</w:t>
      </w:r>
    </w:p>
    <w:bookmarkEnd w:id="5003"/>
    <w:bookmarkStart w:name="z5383" w:id="5004"/>
    <w:p>
      <w:pPr>
        <w:spacing w:after="0"/>
        <w:ind w:left="0"/>
        <w:jc w:val="both"/>
      </w:pPr>
      <w:r>
        <w:rPr>
          <w:rFonts w:ascii="Times New Roman"/>
          <w:b w:val="false"/>
          <w:i w:val="false"/>
          <w:color w:val="000000"/>
          <w:sz w:val="28"/>
        </w:rPr>
        <w:t>
      Көрсетілген құжаттарды толтыру мәселелері бойынша кеңес беру тұлға ұсынған ақпаратты және осындай құжаттарды тексерусіз жүзеге асырады.</w:t>
      </w:r>
    </w:p>
    <w:bookmarkEnd w:id="5004"/>
    <w:bookmarkStart w:name="z5384" w:id="5005"/>
    <w:p>
      <w:pPr>
        <w:spacing w:after="0"/>
        <w:ind w:left="0"/>
        <w:jc w:val="both"/>
      </w:pPr>
      <w:r>
        <w:rPr>
          <w:rFonts w:ascii="Times New Roman"/>
          <w:b w:val="false"/>
          <w:i w:val="false"/>
          <w:color w:val="000000"/>
          <w:sz w:val="28"/>
        </w:rPr>
        <w:t>
      3. Кеңес беруді жүзеге асыру кезінде тұлға ұсынған ақпарат, тауарларға қатысты кедендік операцияларды жасау кезінде кеден органының немесе лауазымды тұлғаның әрекеттерін (әрекетсіздігін) жасау немесе шешім қабылдау үшін негіздеме болып табылмайды.</w:t>
      </w:r>
    </w:p>
    <w:bookmarkEnd w:id="5005"/>
    <w:bookmarkStart w:name="z5385" w:id="5006"/>
    <w:p>
      <w:pPr>
        <w:spacing w:after="0"/>
        <w:ind w:left="0"/>
        <w:jc w:val="both"/>
      </w:pPr>
      <w:r>
        <w:rPr>
          <w:rFonts w:ascii="Times New Roman"/>
          <w:b w:val="false"/>
          <w:i w:val="false"/>
          <w:color w:val="000000"/>
          <w:sz w:val="28"/>
        </w:rPr>
        <w:t>
      4. Кеңес беруді жүзеге асыру тәртібі мен мерзімін кеден органдары мүше мемлекеттердің заңнамасында белгілейді.</w:t>
      </w:r>
    </w:p>
    <w:bookmarkEnd w:id="5006"/>
    <w:bookmarkStart w:name="z5386" w:id="5007"/>
    <w:p>
      <w:pPr>
        <w:spacing w:after="0"/>
        <w:ind w:left="0"/>
        <w:jc w:val="both"/>
      </w:pPr>
      <w:r>
        <w:rPr>
          <w:rFonts w:ascii="Times New Roman"/>
          <w:b w:val="false"/>
          <w:i w:val="false"/>
          <w:color w:val="000000"/>
          <w:sz w:val="28"/>
        </w:rPr>
        <w:t>
      5. Кеден органдары тауарларды сыныптау туралы, тауарлардың шығарылған жері туралы, осы Кодекске сәйкес әкелінетін тауарлардың кедендік құнын айқындау әдістерін қолдану мәселелері бойынша, сондай-ақ Комиссия айқындайтын өзге мәселелер бойынша мүше мемлекеттердің заңнамасына сәйкес белгіленетін тәртіпте, егер осындай тәртіпті Комиссия айқындамаса, алдына ала шешім қабылдайды.</w:t>
      </w:r>
    </w:p>
    <w:bookmarkEnd w:id="5007"/>
    <w:p>
      <w:pPr>
        <w:spacing w:after="0"/>
        <w:ind w:left="0"/>
        <w:jc w:val="both"/>
      </w:pPr>
      <w:r>
        <w:rPr>
          <w:rFonts w:ascii="Times New Roman"/>
          <w:b/>
          <w:i w:val="false"/>
          <w:color w:val="000000"/>
          <w:sz w:val="28"/>
        </w:rPr>
        <w:t>360-бап. Кедендік статистиканы жүргізу, кедендік статистиканың деректерін пайдалану және ұсыну</w:t>
      </w:r>
    </w:p>
    <w:bookmarkStart w:name="z5387" w:id="5008"/>
    <w:p>
      <w:pPr>
        <w:spacing w:after="0"/>
        <w:ind w:left="0"/>
        <w:jc w:val="both"/>
      </w:pPr>
      <w:r>
        <w:rPr>
          <w:rFonts w:ascii="Times New Roman"/>
          <w:b w:val="false"/>
          <w:i w:val="false"/>
          <w:color w:val="000000"/>
          <w:sz w:val="28"/>
        </w:rPr>
        <w:t>
      1. Кеден органдары кедендік статистиканы жүргізеді, оған Одаққа мүшелер болып табылмайтын мемлекеттермен мүше мемлекеттердің тауарларымен сыртқы сауда кедендік статистикасы (бұдан әрі осы бапта - тауарлар сыртқы саудасының кедендік статистикасы) және арнайы кедендік статистика кіреді.</w:t>
      </w:r>
    </w:p>
    <w:bookmarkEnd w:id="5008"/>
    <w:bookmarkStart w:name="z5388" w:id="5009"/>
    <w:p>
      <w:pPr>
        <w:spacing w:after="0"/>
        <w:ind w:left="0"/>
        <w:jc w:val="both"/>
      </w:pPr>
      <w:r>
        <w:rPr>
          <w:rFonts w:ascii="Times New Roman"/>
          <w:b w:val="false"/>
          <w:i w:val="false"/>
          <w:color w:val="000000"/>
          <w:sz w:val="28"/>
        </w:rPr>
        <w:t>
      Мүше мемлекеттердің заңнамасына сәйкес тауарлардың сыртқы сауда кедендік статистикасын жүргізу осы мемлекеттің өзге де мемлекеттік органдарына жүктелуі мүмкін.</w:t>
      </w:r>
    </w:p>
    <w:bookmarkEnd w:id="5009"/>
    <w:bookmarkStart w:name="z5389" w:id="5010"/>
    <w:p>
      <w:pPr>
        <w:spacing w:after="0"/>
        <w:ind w:left="0"/>
        <w:jc w:val="both"/>
      </w:pPr>
      <w:r>
        <w:rPr>
          <w:rFonts w:ascii="Times New Roman"/>
          <w:b w:val="false"/>
          <w:i w:val="false"/>
          <w:color w:val="000000"/>
          <w:sz w:val="28"/>
        </w:rPr>
        <w:t>
      2. Кедендік статистиканы жүргізу үшін кеден органдарының ақпараттық ресурстары қолданылады.</w:t>
      </w:r>
    </w:p>
    <w:bookmarkEnd w:id="5010"/>
    <w:bookmarkStart w:name="z5390" w:id="5011"/>
    <w:p>
      <w:pPr>
        <w:spacing w:after="0"/>
        <w:ind w:left="0"/>
        <w:jc w:val="both"/>
      </w:pPr>
      <w:r>
        <w:rPr>
          <w:rFonts w:ascii="Times New Roman"/>
          <w:b w:val="false"/>
          <w:i w:val="false"/>
          <w:color w:val="000000"/>
          <w:sz w:val="28"/>
        </w:rPr>
        <w:t>
      3. Тауарлар сыртқы саудасының кедендік статистикасының деректері Одаққа мүшелер болып табылмайтын мемлекеттермен мүше мемлекеттердің тауарларымен сыртқы саудасының жай-күйін, қарқынын және даму беталысын талдау мақсатында қалыптастырылады.</w:t>
      </w:r>
    </w:p>
    <w:bookmarkEnd w:id="5011"/>
    <w:bookmarkStart w:name="z5391" w:id="5012"/>
    <w:p>
      <w:pPr>
        <w:spacing w:after="0"/>
        <w:ind w:left="0"/>
        <w:jc w:val="both"/>
      </w:pPr>
      <w:r>
        <w:rPr>
          <w:rFonts w:ascii="Times New Roman"/>
          <w:b w:val="false"/>
          <w:i w:val="false"/>
          <w:color w:val="000000"/>
          <w:sz w:val="28"/>
        </w:rPr>
        <w:t>
      Тауарлар сыртқы саудасының кедендік статистикасын жүргізу Комиссия бекіткен әдіснамаға сәйкес жүзеге асырылады.</w:t>
      </w:r>
    </w:p>
    <w:bookmarkEnd w:id="5012"/>
    <w:bookmarkStart w:name="z5392" w:id="5013"/>
    <w:p>
      <w:pPr>
        <w:spacing w:after="0"/>
        <w:ind w:left="0"/>
        <w:jc w:val="both"/>
      </w:pPr>
      <w:r>
        <w:rPr>
          <w:rFonts w:ascii="Times New Roman"/>
          <w:b w:val="false"/>
          <w:i w:val="false"/>
          <w:color w:val="000000"/>
          <w:sz w:val="28"/>
        </w:rPr>
        <w:t>
      Тауарлар сыртқы саудасының кедендік статистикасын жүргізу тәртібі мүше мемлекеттердің заңнамасына сәйкес белгіленеді.</w:t>
      </w:r>
    </w:p>
    <w:bookmarkEnd w:id="5013"/>
    <w:bookmarkStart w:name="z5393" w:id="5014"/>
    <w:p>
      <w:pPr>
        <w:spacing w:after="0"/>
        <w:ind w:left="0"/>
        <w:jc w:val="both"/>
      </w:pPr>
      <w:r>
        <w:rPr>
          <w:rFonts w:ascii="Times New Roman"/>
          <w:b w:val="false"/>
          <w:i w:val="false"/>
          <w:color w:val="000000"/>
          <w:sz w:val="28"/>
        </w:rPr>
        <w:t>
      4. Кеден органдары тауарлар сыртқы саудасының кедендік статистикасы деректерін, оның ішінде ішкі нарықты қорғау шараларын қолдану немесе қайта қарау туралы өтінішті Одақ шеңберіндегі халықаралық шартта, мүше мемлекеттердің үшінші тараппен халықаралық шарттарында белгіленген және (немесе) мүше мемлекеттердің заңнамасында белгіленетін тәртіппен тұлғаларға және халықаралық ұйымдарға беру үшін ұсынады.</w:t>
      </w:r>
    </w:p>
    <w:bookmarkEnd w:id="5014"/>
    <w:bookmarkStart w:name="z5394" w:id="5015"/>
    <w:p>
      <w:pPr>
        <w:spacing w:after="0"/>
        <w:ind w:left="0"/>
        <w:jc w:val="both"/>
      </w:pPr>
      <w:r>
        <w:rPr>
          <w:rFonts w:ascii="Times New Roman"/>
          <w:b w:val="false"/>
          <w:i w:val="false"/>
          <w:color w:val="000000"/>
          <w:sz w:val="28"/>
        </w:rPr>
        <w:t>
      5. Арнайы кедендік статистика деректері кеден органдарына жүктелген міндеттерді орындау мақсатында қалыптастырылады және пайдаланылады.</w:t>
      </w:r>
    </w:p>
    <w:bookmarkEnd w:id="5015"/>
    <w:bookmarkStart w:name="z5395" w:id="5016"/>
    <w:p>
      <w:pPr>
        <w:spacing w:after="0"/>
        <w:ind w:left="0"/>
        <w:jc w:val="both"/>
      </w:pPr>
      <w:r>
        <w:rPr>
          <w:rFonts w:ascii="Times New Roman"/>
          <w:b w:val="false"/>
          <w:i w:val="false"/>
          <w:color w:val="000000"/>
          <w:sz w:val="28"/>
        </w:rPr>
        <w:t>
      Арнайы кедендік статистиканы жүргізу тәртібі мүше мемлекеттердің заңнамасына сәйкес белгіленеді.</w:t>
      </w:r>
    </w:p>
    <w:bookmarkEnd w:id="5016"/>
    <w:p>
      <w:pPr>
        <w:spacing w:after="0"/>
        <w:ind w:left="0"/>
        <w:jc w:val="both"/>
      </w:pPr>
      <w:r>
        <w:rPr>
          <w:rFonts w:ascii="Times New Roman"/>
          <w:b/>
          <w:i w:val="false"/>
          <w:color w:val="000000"/>
          <w:sz w:val="28"/>
        </w:rPr>
        <w:t>361-бап. Кеден органдарының тұлғалар туралы ақпаратты жинауы</w:t>
      </w:r>
    </w:p>
    <w:bookmarkStart w:name="z5396" w:id="5017"/>
    <w:p>
      <w:pPr>
        <w:spacing w:after="0"/>
        <w:ind w:left="0"/>
        <w:jc w:val="both"/>
      </w:pPr>
      <w:r>
        <w:rPr>
          <w:rFonts w:ascii="Times New Roman"/>
          <w:b w:val="false"/>
          <w:i w:val="false"/>
          <w:color w:val="000000"/>
          <w:sz w:val="28"/>
        </w:rPr>
        <w:t>
      1. Кеден органдары мынадай:</w:t>
      </w:r>
    </w:p>
    <w:bookmarkEnd w:id="5017"/>
    <w:bookmarkStart w:name="z5397" w:id="5018"/>
    <w:p>
      <w:pPr>
        <w:spacing w:after="0"/>
        <w:ind w:left="0"/>
        <w:jc w:val="both"/>
      </w:pPr>
      <w:r>
        <w:rPr>
          <w:rFonts w:ascii="Times New Roman"/>
          <w:b w:val="false"/>
          <w:i w:val="false"/>
          <w:color w:val="000000"/>
          <w:sz w:val="28"/>
        </w:rPr>
        <w:t>
      1) ұйымның құрылтайшылары, акционерлері, басшылары және бас бухгалтерлері туралы;</w:t>
      </w:r>
    </w:p>
    <w:bookmarkEnd w:id="5018"/>
    <w:bookmarkStart w:name="z5398" w:id="5019"/>
    <w:p>
      <w:pPr>
        <w:spacing w:after="0"/>
        <w:ind w:left="0"/>
        <w:jc w:val="both"/>
      </w:pPr>
      <w:r>
        <w:rPr>
          <w:rFonts w:ascii="Times New Roman"/>
          <w:b w:val="false"/>
          <w:i w:val="false"/>
          <w:color w:val="000000"/>
          <w:sz w:val="28"/>
        </w:rPr>
        <w:t>
      2) заңды тұлғаны мемлекеттік тіркеу не тұлғаны дара кәсіпкер ретінде мемлекеттік тіркеу туралы;</w:t>
      </w:r>
    </w:p>
    <w:bookmarkEnd w:id="5019"/>
    <w:bookmarkStart w:name="z5399" w:id="5020"/>
    <w:p>
      <w:pPr>
        <w:spacing w:after="0"/>
        <w:ind w:left="0"/>
        <w:jc w:val="both"/>
      </w:pPr>
      <w:r>
        <w:rPr>
          <w:rFonts w:ascii="Times New Roman"/>
          <w:b w:val="false"/>
          <w:i w:val="false"/>
          <w:color w:val="000000"/>
          <w:sz w:val="28"/>
        </w:rPr>
        <w:t>
      3) кәсіпкерлік қызметті жүзеге асыру үшін пайдаланылатын мүлік құрамы туралы;</w:t>
      </w:r>
    </w:p>
    <w:bookmarkEnd w:id="5020"/>
    <w:bookmarkStart w:name="z5400" w:id="5021"/>
    <w:p>
      <w:pPr>
        <w:spacing w:after="0"/>
        <w:ind w:left="0"/>
        <w:jc w:val="both"/>
      </w:pPr>
      <w:r>
        <w:rPr>
          <w:rFonts w:ascii="Times New Roman"/>
          <w:b w:val="false"/>
          <w:i w:val="false"/>
          <w:color w:val="000000"/>
          <w:sz w:val="28"/>
        </w:rPr>
        <w:t>
      4) ашылған банктік шоттар туралы;</w:t>
      </w:r>
    </w:p>
    <w:bookmarkEnd w:id="5021"/>
    <w:bookmarkStart w:name="z5401" w:id="5022"/>
    <w:p>
      <w:pPr>
        <w:spacing w:after="0"/>
        <w:ind w:left="0"/>
        <w:jc w:val="both"/>
      </w:pPr>
      <w:r>
        <w:rPr>
          <w:rFonts w:ascii="Times New Roman"/>
          <w:b w:val="false"/>
          <w:i w:val="false"/>
          <w:color w:val="000000"/>
          <w:sz w:val="28"/>
        </w:rPr>
        <w:t>
      5) тұлғаның сыртқы экономикалық қызметі туралы;</w:t>
      </w:r>
    </w:p>
    <w:bookmarkEnd w:id="5022"/>
    <w:bookmarkStart w:name="z5402" w:id="5023"/>
    <w:p>
      <w:pPr>
        <w:spacing w:after="0"/>
        <w:ind w:left="0"/>
        <w:jc w:val="both"/>
      </w:pPr>
      <w:r>
        <w:rPr>
          <w:rFonts w:ascii="Times New Roman"/>
          <w:b w:val="false"/>
          <w:i w:val="false"/>
          <w:color w:val="000000"/>
          <w:sz w:val="28"/>
        </w:rPr>
        <w:t>
      6) ұйымның және оның филиалдарының орналасқан жері туралы;</w:t>
      </w:r>
    </w:p>
    <w:bookmarkEnd w:id="5023"/>
    <w:bookmarkStart w:name="z5403" w:id="5024"/>
    <w:p>
      <w:pPr>
        <w:spacing w:after="0"/>
        <w:ind w:left="0"/>
        <w:jc w:val="both"/>
      </w:pPr>
      <w:r>
        <w:rPr>
          <w:rFonts w:ascii="Times New Roman"/>
          <w:b w:val="false"/>
          <w:i w:val="false"/>
          <w:color w:val="000000"/>
          <w:sz w:val="28"/>
        </w:rPr>
        <w:t>
      7) салық төлеуші ретінде салық органында есепке қойылғаны және салық төлеушінің идентификаттау (есептік, тіркеу) нөмірі туралы;</w:t>
      </w:r>
    </w:p>
    <w:bookmarkEnd w:id="5024"/>
    <w:bookmarkStart w:name="z5404" w:id="5025"/>
    <w:p>
      <w:pPr>
        <w:spacing w:after="0"/>
        <w:ind w:left="0"/>
        <w:jc w:val="both"/>
      </w:pPr>
      <w:r>
        <w:rPr>
          <w:rFonts w:ascii="Times New Roman"/>
          <w:b w:val="false"/>
          <w:i w:val="false"/>
          <w:color w:val="000000"/>
          <w:sz w:val="28"/>
        </w:rPr>
        <w:t>
      8) уәкілетті экономикалық операторлар тізіліміне енгізілген не осындай тізілімге енуге үміткер заңды тұлғалардың қаржылық тұрақтылығы туралы;</w:t>
      </w:r>
    </w:p>
    <w:bookmarkEnd w:id="5025"/>
    <w:bookmarkStart w:name="z5405" w:id="5026"/>
    <w:p>
      <w:pPr>
        <w:spacing w:after="0"/>
        <w:ind w:left="0"/>
        <w:jc w:val="both"/>
      </w:pPr>
      <w:r>
        <w:rPr>
          <w:rFonts w:ascii="Times New Roman"/>
          <w:b w:val="false"/>
          <w:i w:val="false"/>
          <w:color w:val="000000"/>
          <w:sz w:val="28"/>
        </w:rPr>
        <w:t>
      9) уәкілетті экономикалық операторлар тізіліміне енгізілген не осындай тізілімге енуге үміткер заңды тұлғалардың мүше мемлекеттердің салықтар және алымдар туралы заңнамасына (салық заңнамасы) сәйкес берешегі (бересі) туралы;</w:t>
      </w:r>
    </w:p>
    <w:bookmarkEnd w:id="5026"/>
    <w:bookmarkStart w:name="z5406" w:id="5027"/>
    <w:p>
      <w:pPr>
        <w:spacing w:after="0"/>
        <w:ind w:left="0"/>
        <w:jc w:val="both"/>
      </w:pPr>
      <w:r>
        <w:rPr>
          <w:rFonts w:ascii="Times New Roman"/>
          <w:b w:val="false"/>
          <w:i w:val="false"/>
          <w:color w:val="000000"/>
          <w:sz w:val="28"/>
        </w:rPr>
        <w:t>
      10) жеке тұлғалар туралы: дербес деректер (тегі, аты, әкесінің аты (болған кезде), күні және туған жері, жынысы, тұрғылықты мекенжайы, жеке басын куәландыратын құжаттың деректемелері, жеке тұлғаның жеке (жеке сәйкестендіру) нөмірін (болған кезде), салық төлеушінің сәйкестендіру (тіркеу, есептік) нөмірін (болған кезде) қоса алғанда, осы тұлғалардың Одақтың кедендік шекарасы арқылы тауарлар өткізу жиілігі туралы;</w:t>
      </w:r>
    </w:p>
    <w:bookmarkEnd w:id="5027"/>
    <w:bookmarkStart w:name="z5407" w:id="5028"/>
    <w:p>
      <w:pPr>
        <w:spacing w:after="0"/>
        <w:ind w:left="0"/>
        <w:jc w:val="both"/>
      </w:pPr>
      <w:r>
        <w:rPr>
          <w:rFonts w:ascii="Times New Roman"/>
          <w:b w:val="false"/>
          <w:i w:val="false"/>
          <w:color w:val="000000"/>
          <w:sz w:val="28"/>
        </w:rPr>
        <w:t>
      11) уәкілетті экономикалық операторлар тізіліміне енуге үміткер не осындай тізілімге енгізілген заңды тұлғаның акционерлері, оның құрылтайшылары (қатысушылары), басшылары, бас бухгалтерлері болып табылатын мүше мемлекеттердің жеке тұлғаларын іс жүргізуі кеден және өзге де мемлекеттік органдардың жүргізуіне жатқызылған қылмыстар немесе қылмыстық құқық бұзушылықтар үшін қылмыстық жауаптылыққа тарту туралы мәліметтерді қоса алғанда, Одақтың кедендік шекарасы арқылы тауарларды өтізу мен байланысты сыртқы экономикалық қызметті не кедендік бақылаудағы тауарларға қатысты өзге де қызметті жүзеге асыратын тұлғалар туралы ақпаратты жинауға құқылы.</w:t>
      </w:r>
    </w:p>
    <w:bookmarkEnd w:id="5028"/>
    <w:bookmarkStart w:name="z5408" w:id="5029"/>
    <w:p>
      <w:pPr>
        <w:spacing w:after="0"/>
        <w:ind w:left="0"/>
        <w:jc w:val="both"/>
      </w:pPr>
      <w:r>
        <w:rPr>
          <w:rFonts w:ascii="Times New Roman"/>
          <w:b w:val="false"/>
          <w:i w:val="false"/>
          <w:color w:val="000000"/>
          <w:sz w:val="28"/>
        </w:rPr>
        <w:t>
      2. Осы баптың 1-тармағында көрсетілген тұлғалар туралы ақпаратты жинауды кеден органдары кедендік операцияларды жасау кезінде және оны мүше мемлекеттердің басқа мемлекеттік органдарынан алу арқылы жүргізеді.</w:t>
      </w:r>
    </w:p>
    <w:bookmarkEnd w:id="5029"/>
    <w:bookmarkStart w:name="z5409" w:id="5030"/>
    <w:p>
      <w:pPr>
        <w:spacing w:after="0"/>
        <w:ind w:left="0"/>
        <w:jc w:val="both"/>
      </w:pPr>
      <w:r>
        <w:rPr>
          <w:rFonts w:ascii="Times New Roman"/>
          <w:b w:val="false"/>
          <w:i w:val="false"/>
          <w:color w:val="000000"/>
          <w:sz w:val="28"/>
        </w:rPr>
        <w:t>
      3. Осы баптың 1-тармағында көрсетілген тұлғалардың кеден органдарындағы өзі туралы құжатталған ақпаратпен танысуға және оның толықтығы мен дұрыстығын қамтамасыз ету мақсатында нақтылауға құқығы бар.</w:t>
      </w:r>
    </w:p>
    <w:bookmarkEnd w:id="5030"/>
    <w:p>
      <w:pPr>
        <w:spacing w:after="0"/>
        <w:ind w:left="0"/>
        <w:jc w:val="both"/>
      </w:pPr>
      <w:r>
        <w:rPr>
          <w:rFonts w:ascii="Times New Roman"/>
          <w:b/>
          <w:i w:val="false"/>
          <w:color w:val="000000"/>
          <w:sz w:val="28"/>
        </w:rPr>
        <w:t>362-бап. Құжаттар және (немесе) мәліметтер алмасу</w:t>
      </w:r>
    </w:p>
    <w:bookmarkStart w:name="z5410" w:id="5031"/>
    <w:p>
      <w:pPr>
        <w:spacing w:after="0"/>
        <w:ind w:left="0"/>
        <w:jc w:val="both"/>
      </w:pPr>
      <w:r>
        <w:rPr>
          <w:rFonts w:ascii="Times New Roman"/>
          <w:b w:val="false"/>
          <w:i w:val="false"/>
          <w:color w:val="000000"/>
          <w:sz w:val="28"/>
        </w:rPr>
        <w:t>
      1. Осы Кодексте, кедендік реттеу саласындағы өзге де халықаралық шарттарда және актілерде көзделген жағдайларда кеден органдары мен декларанттар, тасымалдаушылар, кеден ісі саласында қызметті жүзеге асыратын тұлғалар, уәкілетті экономикалық операторлар және кедендік операцияларды жасайтын өзге де тұлғалар арасындағы құжаттар және (немесе) мәліметтер алмасу электрондық нысанда немесе құжаттарды және (немесе) мәліметтерді қағаз жеткізгіште ұсыну (жолдау) арқылы жүзеге асырылады.</w:t>
      </w:r>
    </w:p>
    <w:bookmarkEnd w:id="5031"/>
    <w:bookmarkStart w:name="z5411" w:id="5032"/>
    <w:p>
      <w:pPr>
        <w:spacing w:after="0"/>
        <w:ind w:left="0"/>
        <w:jc w:val="both"/>
      </w:pPr>
      <w:r>
        <w:rPr>
          <w:rFonts w:ascii="Times New Roman"/>
          <w:b w:val="false"/>
          <w:i w:val="false"/>
          <w:color w:val="000000"/>
          <w:sz w:val="28"/>
        </w:rPr>
        <w:t>
      2. Электрондық нысанда электрондық құжаттар және (немесе) мәліметтер алмасу кеден органдарының ақпараттық жүйелері мен осы баптың 1-тармағында көрсетілген тұлғалардың ақпараттық жүйелерінің өзара іс-қимыл жасауы арқылы не Интернет желісі ресурстарын пайдалана отырып жүзеге асырылады.</w:t>
      </w:r>
    </w:p>
    <w:bookmarkEnd w:id="5032"/>
    <w:bookmarkStart w:name="z5412" w:id="5033"/>
    <w:p>
      <w:pPr>
        <w:spacing w:after="0"/>
        <w:ind w:left="0"/>
        <w:jc w:val="both"/>
      </w:pPr>
      <w:r>
        <w:rPr>
          <w:rFonts w:ascii="Times New Roman"/>
          <w:b w:val="false"/>
          <w:i w:val="false"/>
          <w:color w:val="000000"/>
          <w:sz w:val="28"/>
        </w:rPr>
        <w:t>
      3. Құжаттарды және (немесе) мәліметтерді қағаз жеткізгіште ұсыну (жолдау) арқылы құжаттар және (немесе) мәліметтер алмасу электрондық нысанда құжаттар және (немесе) мәліметтер алмасуға техникалық мүмкіндік болмаған жағдайда, сондай-ақ осы Кодексте кедендік реттеу саласындағы өзге де халықаралық шарттарда және актілерде және (немесе) мүше мемлекеттердің заңнамасында көзделген жағдайларда жүзеге асырылады.</w:t>
      </w:r>
    </w:p>
    <w:bookmarkEnd w:id="5033"/>
    <w:p>
      <w:pPr>
        <w:spacing w:after="0"/>
        <w:ind w:left="0"/>
        <w:jc w:val="both"/>
      </w:pPr>
      <w:r>
        <w:rPr>
          <w:rFonts w:ascii="Times New Roman"/>
          <w:b/>
          <w:i w:val="false"/>
          <w:color w:val="000000"/>
          <w:sz w:val="28"/>
        </w:rPr>
        <w:t>363-бап. Кеден органдарының сыртқы экономикалық қызметті жүзеге асыратын тұлғалармен (сыртқы экономикалық қызметке қатысушылармен), уәкілетті экономикалық операторлармен, кеден ісі саласындағы қызметті жүзеге асыратын тұлғалармен, олардың қауымдастықтарымен және бірлестіктерімен өзара қарым - қатынасы</w:t>
      </w:r>
    </w:p>
    <w:bookmarkStart w:name="z5413" w:id="5034"/>
    <w:p>
      <w:pPr>
        <w:spacing w:after="0"/>
        <w:ind w:left="0"/>
        <w:jc w:val="both"/>
      </w:pPr>
      <w:r>
        <w:rPr>
          <w:rFonts w:ascii="Times New Roman"/>
          <w:b w:val="false"/>
          <w:i w:val="false"/>
          <w:color w:val="000000"/>
          <w:sz w:val="28"/>
        </w:rPr>
        <w:t>
      1. Кеден органдары кедендік реттеуді жетілдіру және кедендік peттey саласындағы халықаралық шарттардың және актілердің жобаларын көпшілік талқылay мақсатында сыртқы экономикалық қызметті жүзеге асыратын тұлғалармен (сыртқы экономикалық қызметке қатысушылармен), уәкілетті экономикалық операторлармен, кеден ісі саласындағы қызметті жүзеге асыратын тұлғалармен, олардың қауымдастықтарымен және бірлестіктерімен консультациялық сипаттағы ресми қарым-қатынасты белгілейді және қолдайды.</w:t>
      </w:r>
    </w:p>
    <w:bookmarkEnd w:id="5034"/>
    <w:bookmarkStart w:name="z5414" w:id="5035"/>
    <w:p>
      <w:pPr>
        <w:spacing w:after="0"/>
        <w:ind w:left="0"/>
        <w:jc w:val="both"/>
      </w:pPr>
      <w:r>
        <w:rPr>
          <w:rFonts w:ascii="Times New Roman"/>
          <w:b w:val="false"/>
          <w:i w:val="false"/>
          <w:color w:val="000000"/>
          <w:sz w:val="28"/>
        </w:rPr>
        <w:t>
      2. Кеден органдары кедендік бақылаудың тиімділігін арттыру үшін сыртқы экономикалық қызметті жүзеге асыратын тұлғалармен (сыртқы экономикалық қызметке қатысушылармен), уәкілетті экономикалық операторлармен, кеден ісі саласындағы қызметті жүзеге асыратын тұлғалармен, олардың қауымдастықтарымен және бірлестіктерімен өзара іс-қимыл жасайды.</w:t>
      </w:r>
    </w:p>
    <w:bookmarkEnd w:id="5035"/>
    <w:bookmarkStart w:name="z5415" w:id="5036"/>
    <w:p>
      <w:pPr>
        <w:spacing w:after="0"/>
        <w:ind w:left="0"/>
        <w:jc w:val="both"/>
      </w:pPr>
      <w:r>
        <w:rPr>
          <w:rFonts w:ascii="Times New Roman"/>
          <w:b w:val="false"/>
          <w:i w:val="false"/>
          <w:color w:val="000000"/>
          <w:sz w:val="28"/>
        </w:rPr>
        <w:t>
      3. Кеден органдары мен сыртқы экономикалық қызметті жүзеге асыратын тұлғалар (сыртқы экономикалық қызметке қатысушылар). Уәкілетті экономикалық операторлар, кеден ісі саласындағы қызметті жүзеге асыратын тұлғалар, олардың қауымдастықтары және бірлестіктері арасындағы консультациялық сипаттағы ресми қарым-қатынасты белгілеу және қолдау және кедендік бақылаудың тиімділігін арттыру мақсатында өзара іс-қимыл жасау үшін кеден органдарының жанында консультациялық органдар құрылуы және мұндай өзара іс-қимыл тәртібін реттейтін құжаттар қабылдануы мүмкін.</w:t>
      </w:r>
    </w:p>
    <w:bookmarkEnd w:id="5036"/>
    <w:p>
      <w:pPr>
        <w:spacing w:after="0"/>
        <w:ind w:left="0"/>
        <w:jc w:val="both"/>
      </w:pPr>
      <w:r>
        <w:rPr>
          <w:rFonts w:ascii="Times New Roman"/>
          <w:b/>
          <w:i w:val="false"/>
          <w:color w:val="000000"/>
          <w:sz w:val="28"/>
        </w:rPr>
        <w:t>364-бап. Кеден органдарының кедендік пломбалары және мөрлері бар тауарларды тасымалдау үшін халықаралық тасымалдаудың көлік құралдарын жіберуі</w:t>
      </w:r>
    </w:p>
    <w:bookmarkStart w:name="z5416" w:id="5037"/>
    <w:p>
      <w:pPr>
        <w:spacing w:after="0"/>
        <w:ind w:left="0"/>
        <w:jc w:val="both"/>
      </w:pPr>
      <w:r>
        <w:rPr>
          <w:rFonts w:ascii="Times New Roman"/>
          <w:b w:val="false"/>
          <w:i w:val="false"/>
          <w:color w:val="000000"/>
          <w:sz w:val="28"/>
        </w:rPr>
        <w:t>
      1. Тауарларды кедендік пломбалармен және мөрлермен тасымалдау үшін халықаралық тасымалдаудың көлік құралдары мынадай:</w:t>
      </w:r>
    </w:p>
    <w:bookmarkEnd w:id="5037"/>
    <w:bookmarkStart w:name="z5417" w:id="5038"/>
    <w:p>
      <w:pPr>
        <w:spacing w:after="0"/>
        <w:ind w:left="0"/>
        <w:jc w:val="both"/>
      </w:pPr>
      <w:r>
        <w:rPr>
          <w:rFonts w:ascii="Times New Roman"/>
          <w:b w:val="false"/>
          <w:i w:val="false"/>
          <w:color w:val="000000"/>
          <w:sz w:val="28"/>
        </w:rPr>
        <w:t>
      1) кедендік пломбалар қарапайым және сенімді тәсілмен салынуы мүмкін:</w:t>
      </w:r>
    </w:p>
    <w:bookmarkEnd w:id="5038"/>
    <w:bookmarkStart w:name="z5418" w:id="5039"/>
    <w:p>
      <w:pPr>
        <w:spacing w:after="0"/>
        <w:ind w:left="0"/>
        <w:jc w:val="both"/>
      </w:pPr>
      <w:r>
        <w:rPr>
          <w:rFonts w:ascii="Times New Roman"/>
          <w:b w:val="false"/>
          <w:i w:val="false"/>
          <w:color w:val="000000"/>
          <w:sz w:val="28"/>
        </w:rPr>
        <w:t>
      2) тауарлар халықаралық тасымалдаудың көлік құралының пломба салынған жүк үй-жайлары бөлігінен алынбайтындай болуға немесе олардың ашылған өзі көрінбейтіндей етіп немесе кедендік пломбалар мен мөрлер бүлдірілмей салынуға тиіс;</w:t>
      </w:r>
    </w:p>
    <w:bookmarkEnd w:id="5039"/>
    <w:bookmarkStart w:name="z5419" w:id="5040"/>
    <w:p>
      <w:pPr>
        <w:spacing w:after="0"/>
        <w:ind w:left="0"/>
        <w:jc w:val="both"/>
      </w:pPr>
      <w:r>
        <w:rPr>
          <w:rFonts w:ascii="Times New Roman"/>
          <w:b w:val="false"/>
          <w:i w:val="false"/>
          <w:color w:val="000000"/>
          <w:sz w:val="28"/>
        </w:rPr>
        <w:t>
      3) тауарлар жасырылуы мүмкін жасырын орындар болмауға тиіс;</w:t>
      </w:r>
    </w:p>
    <w:bookmarkEnd w:id="5040"/>
    <w:bookmarkStart w:name="z5420" w:id="5041"/>
    <w:p>
      <w:pPr>
        <w:spacing w:after="0"/>
        <w:ind w:left="0"/>
        <w:jc w:val="both"/>
      </w:pPr>
      <w:r>
        <w:rPr>
          <w:rFonts w:ascii="Times New Roman"/>
          <w:b w:val="false"/>
          <w:i w:val="false"/>
          <w:color w:val="000000"/>
          <w:sz w:val="28"/>
        </w:rPr>
        <w:t>
      4) тауарлар орналастырылған орындар тауарларды кедендік қарап тексеруге жеңіл қол жеткізілетіндей болуға тиіс талаптар сақтала отырып құрастырылған және жабдықталған болуға тиіс.</w:t>
      </w:r>
    </w:p>
    <w:bookmarkEnd w:id="5041"/>
    <w:bookmarkStart w:name="z5421" w:id="5042"/>
    <w:p>
      <w:pPr>
        <w:spacing w:after="0"/>
        <w:ind w:left="0"/>
        <w:jc w:val="both"/>
      </w:pPr>
      <w:r>
        <w:rPr>
          <w:rFonts w:ascii="Times New Roman"/>
          <w:b w:val="false"/>
          <w:i w:val="false"/>
          <w:color w:val="000000"/>
          <w:sz w:val="28"/>
        </w:rPr>
        <w:t>
      2. Осы баптың 1-тармағында көрсетілген халықаралық тасымалдаудың көлік құралдарына қойылатын талаптар, егер мұндай көлік құралдары мүше мемлекеттердің үшінші тараппен халықаралық шарттарында белгіленген өзінің конструкциясына және жабдықталуына қойылатын талаптарға сәйкес келсе, орындалған болып есептеледі.</w:t>
      </w:r>
    </w:p>
    <w:bookmarkEnd w:id="5042"/>
    <w:bookmarkStart w:name="z5422" w:id="5043"/>
    <w:p>
      <w:pPr>
        <w:spacing w:after="0"/>
        <w:ind w:left="0"/>
        <w:jc w:val="both"/>
      </w:pPr>
      <w:r>
        <w:rPr>
          <w:rFonts w:ascii="Times New Roman"/>
          <w:b w:val="false"/>
          <w:i w:val="false"/>
          <w:color w:val="000000"/>
          <w:sz w:val="28"/>
        </w:rPr>
        <w:t>
      3. Халықаралық тасымалдаудың көлік құралының осы баптың 1 және 2-тармақтарында көрсетілген талаптарға сәйкестігі халықаралық тасымалдаудың көлік құралын тауарларды кедендік пломбалармен және мөрлермен тасымалдауға жіберу туралы куәлік алу арқылы алдын ала расталуы мүмкін.</w:t>
      </w:r>
    </w:p>
    <w:bookmarkEnd w:id="5043"/>
    <w:bookmarkStart w:name="z5423" w:id="5044"/>
    <w:p>
      <w:pPr>
        <w:spacing w:after="0"/>
        <w:ind w:left="0"/>
        <w:jc w:val="both"/>
      </w:pPr>
      <w:r>
        <w:rPr>
          <w:rFonts w:ascii="Times New Roman"/>
          <w:b w:val="false"/>
          <w:i w:val="false"/>
          <w:color w:val="000000"/>
          <w:sz w:val="28"/>
        </w:rPr>
        <w:t>
      4. Халықаралық тасымалдаудың көлік құралын кедендік пломбалары мен мөрлері бар тауарларды тасымалдауға жіберу туралы куәлік:</w:t>
      </w:r>
    </w:p>
    <w:bookmarkEnd w:id="5044"/>
    <w:bookmarkStart w:name="z5424" w:id="5045"/>
    <w:p>
      <w:pPr>
        <w:spacing w:after="0"/>
        <w:ind w:left="0"/>
        <w:jc w:val="both"/>
      </w:pPr>
      <w:r>
        <w:rPr>
          <w:rFonts w:ascii="Times New Roman"/>
          <w:b w:val="false"/>
          <w:i w:val="false"/>
          <w:color w:val="000000"/>
          <w:sz w:val="28"/>
        </w:rPr>
        <w:t>
      1) жеке-дара тәртіппен;</w:t>
      </w:r>
    </w:p>
    <w:bookmarkEnd w:id="5045"/>
    <w:bookmarkStart w:name="z5425" w:id="5046"/>
    <w:p>
      <w:pPr>
        <w:spacing w:after="0"/>
        <w:ind w:left="0"/>
        <w:jc w:val="both"/>
      </w:pPr>
      <w:r>
        <w:rPr>
          <w:rFonts w:ascii="Times New Roman"/>
          <w:b w:val="false"/>
          <w:i w:val="false"/>
          <w:color w:val="000000"/>
          <w:sz w:val="28"/>
        </w:rPr>
        <w:t>
      2) көлік құралдарының конструкциясының типі (сериялары) бойынша берілуі мүмкін.</w:t>
      </w:r>
    </w:p>
    <w:bookmarkEnd w:id="5046"/>
    <w:bookmarkStart w:name="z5426" w:id="5047"/>
    <w:p>
      <w:pPr>
        <w:spacing w:after="0"/>
        <w:ind w:left="0"/>
        <w:jc w:val="both"/>
      </w:pPr>
      <w:r>
        <w:rPr>
          <w:rFonts w:ascii="Times New Roman"/>
          <w:b w:val="false"/>
          <w:i w:val="false"/>
          <w:color w:val="000000"/>
          <w:sz w:val="28"/>
        </w:rPr>
        <w:t>
      5. Халықаралық тасымалдаудың көлік құралын кедендік пломбалары мен мөрлері бар тауарларды тасымалдауға жіберу туралы куәлікті кеден органы мүдделі тұлғаның өтініші бойынша көлік құралын ұсынған кезде көрсетілген өтінішті тіркеген күннен кейінгі 1 жұмыс күнінен кешіктірмей береді.</w:t>
      </w:r>
    </w:p>
    <w:bookmarkEnd w:id="5047"/>
    <w:bookmarkStart w:name="z5427" w:id="5048"/>
    <w:p>
      <w:pPr>
        <w:spacing w:after="0"/>
        <w:ind w:left="0"/>
        <w:jc w:val="both"/>
      </w:pPr>
      <w:r>
        <w:rPr>
          <w:rFonts w:ascii="Times New Roman"/>
          <w:b w:val="false"/>
          <w:i w:val="false"/>
          <w:color w:val="000000"/>
          <w:sz w:val="28"/>
        </w:rPr>
        <w:t>
      Мұндай куәлік көлік құралының конструкциясына өзгерістер енгізілген жағдайды қоспағанда, Комиссия айқындайтын мерзім шегінде қолданылады.</w:t>
      </w:r>
    </w:p>
    <w:bookmarkEnd w:id="5048"/>
    <w:bookmarkStart w:name="z5428" w:id="5049"/>
    <w:p>
      <w:pPr>
        <w:spacing w:after="0"/>
        <w:ind w:left="0"/>
        <w:jc w:val="both"/>
      </w:pPr>
      <w:r>
        <w:rPr>
          <w:rFonts w:ascii="Times New Roman"/>
          <w:b w:val="false"/>
          <w:i w:val="false"/>
          <w:color w:val="000000"/>
          <w:sz w:val="28"/>
        </w:rPr>
        <w:t>
      Халықаралық тасымалдаудың көлік құралын кедендік пломбалар мен мөрлер салынған тауарларды тасымалдауға жіберу туралы куәлік басқа тұлғаға ауысқан кезде көлік құралын иемдену құқығы жарамды болады.</w:t>
      </w:r>
    </w:p>
    <w:bookmarkEnd w:id="5049"/>
    <w:bookmarkStart w:name="z5429" w:id="5050"/>
    <w:p>
      <w:pPr>
        <w:spacing w:after="0"/>
        <w:ind w:left="0"/>
        <w:jc w:val="both"/>
      </w:pPr>
      <w:r>
        <w:rPr>
          <w:rFonts w:ascii="Times New Roman"/>
          <w:b w:val="false"/>
          <w:i w:val="false"/>
          <w:color w:val="000000"/>
          <w:sz w:val="28"/>
        </w:rPr>
        <w:t>
      Халықаралық тасымалдаудың көлік құралын кедендік пломбалар мен мөрлер салынған тауарларды тасымалдауға жіберу туралы куәліктің нысанын, оны беру және пайдалану тәртібін Комиссия айқындайды.</w:t>
      </w:r>
    </w:p>
    <w:bookmarkEnd w:id="5050"/>
    <w:bookmarkStart w:name="z5430" w:id="5051"/>
    <w:p>
      <w:pPr>
        <w:spacing w:after="0"/>
        <w:ind w:left="0"/>
        <w:jc w:val="both"/>
      </w:pPr>
      <w:r>
        <w:rPr>
          <w:rFonts w:ascii="Times New Roman"/>
          <w:b w:val="false"/>
          <w:i w:val="false"/>
          <w:color w:val="000000"/>
          <w:sz w:val="28"/>
        </w:rPr>
        <w:t>
      6. Кеден органдары мынадай:</w:t>
      </w:r>
    </w:p>
    <w:bookmarkEnd w:id="5051"/>
    <w:bookmarkStart w:name="z5431" w:id="5052"/>
    <w:p>
      <w:pPr>
        <w:spacing w:after="0"/>
        <w:ind w:left="0"/>
        <w:jc w:val="both"/>
      </w:pPr>
      <w:r>
        <w:rPr>
          <w:rFonts w:ascii="Times New Roman"/>
          <w:b w:val="false"/>
          <w:i w:val="false"/>
          <w:color w:val="000000"/>
          <w:sz w:val="28"/>
        </w:rPr>
        <w:t>
      1) тауарларды тасымалдауды кедендік тасымалдаушы жүзеге асырған;</w:t>
      </w:r>
    </w:p>
    <w:bookmarkEnd w:id="5052"/>
    <w:bookmarkStart w:name="z5432" w:id="5053"/>
    <w:p>
      <w:pPr>
        <w:spacing w:after="0"/>
        <w:ind w:left="0"/>
        <w:jc w:val="both"/>
      </w:pPr>
      <w:r>
        <w:rPr>
          <w:rFonts w:ascii="Times New Roman"/>
          <w:b w:val="false"/>
          <w:i w:val="false"/>
          <w:color w:val="000000"/>
          <w:sz w:val="28"/>
        </w:rPr>
        <w:t>
      2) алдын ала жіберу мүше мемлекеттердің үшінші тараппен халықаралық шарттарында көзделген жағдайларды қоспағанда, кедендік пломбалар мен мөрлер салынған тауарларды тасымалдау үшін халықаралық тасымалдаудың көлік құралын алдын ала жіберуді талап етпейді.</w:t>
      </w:r>
    </w:p>
    <w:bookmarkEnd w:id="5053"/>
    <w:bookmarkStart w:name="z5433" w:id="5054"/>
    <w:p>
      <w:pPr>
        <w:spacing w:after="0"/>
        <w:ind w:left="0"/>
        <w:jc w:val="left"/>
      </w:pPr>
      <w:r>
        <w:rPr>
          <w:rFonts w:ascii="Times New Roman"/>
          <w:b/>
          <w:i w:val="false"/>
          <w:color w:val="000000"/>
        </w:rPr>
        <w:t xml:space="preserve"> 48-тарау</w:t>
      </w:r>
    </w:p>
    <w:bookmarkEnd w:id="5054"/>
    <w:bookmarkStart w:name="z5434" w:id="5055"/>
    <w:p>
      <w:pPr>
        <w:spacing w:after="0"/>
        <w:ind w:left="0"/>
        <w:jc w:val="left"/>
      </w:pPr>
      <w:r>
        <w:rPr>
          <w:rFonts w:ascii="Times New Roman"/>
          <w:b/>
          <w:i w:val="false"/>
          <w:color w:val="000000"/>
        </w:rPr>
        <w:t xml:space="preserve"> Кеден органдары пайдаланатын ақпараттық жүйелер және ақпараттық технологиялар</w:t>
      </w:r>
    </w:p>
    <w:bookmarkEnd w:id="5055"/>
    <w:p>
      <w:pPr>
        <w:spacing w:after="0"/>
        <w:ind w:left="0"/>
        <w:jc w:val="both"/>
      </w:pPr>
      <w:r>
        <w:rPr>
          <w:rFonts w:ascii="Times New Roman"/>
          <w:b/>
          <w:i w:val="false"/>
          <w:color w:val="000000"/>
          <w:sz w:val="28"/>
        </w:rPr>
        <w:t>365-бап. Кеден органдары пайдаланатын ақпараттық жүйелер және ақпараттық технологиялар</w:t>
      </w:r>
    </w:p>
    <w:bookmarkStart w:name="z5435" w:id="5056"/>
    <w:p>
      <w:pPr>
        <w:spacing w:after="0"/>
        <w:ind w:left="0"/>
        <w:jc w:val="both"/>
      </w:pPr>
      <w:r>
        <w:rPr>
          <w:rFonts w:ascii="Times New Roman"/>
          <w:b w:val="false"/>
          <w:i w:val="false"/>
          <w:color w:val="000000"/>
          <w:sz w:val="28"/>
        </w:rPr>
        <w:t>
      1. Кедендік операциялар кеден органдарының, декларанттардың және өзге де мүдделі тұлғалардың ақпараттық жүйелерін және ақпараттық технологияларын, сондай-ақ ақпараттық өзара іс-қимыл шеңберінде мүше мемлекеттердің мемлекеттік органдарының (ұйымдарының) ақпараттық жүйелерін пайдалана отырып жасалуы мүмкін.</w:t>
      </w:r>
    </w:p>
    <w:bookmarkEnd w:id="5056"/>
    <w:bookmarkStart w:name="z5436" w:id="5057"/>
    <w:p>
      <w:pPr>
        <w:spacing w:after="0"/>
        <w:ind w:left="0"/>
        <w:jc w:val="both"/>
      </w:pPr>
      <w:r>
        <w:rPr>
          <w:rFonts w:ascii="Times New Roman"/>
          <w:b w:val="false"/>
          <w:i w:val="false"/>
          <w:color w:val="000000"/>
          <w:sz w:val="28"/>
        </w:rPr>
        <w:t>
      2. Кедендік операцияларды жасау кезінде пайдаланылатын ақпараттық жүйелерді, ақпараттық технологияларды және ақпаратты қорғау құралдарын жасау, құру, енгізу, пайдалану, алып жүру, жаңғырту мүше мемлекеттердің заңнамаларына сәйкес жүзеге асырылады.</w:t>
      </w:r>
    </w:p>
    <w:bookmarkEnd w:id="5057"/>
    <w:bookmarkStart w:name="z5437" w:id="5058"/>
    <w:p>
      <w:pPr>
        <w:spacing w:after="0"/>
        <w:ind w:left="0"/>
        <w:jc w:val="both"/>
      </w:pPr>
      <w:r>
        <w:rPr>
          <w:rFonts w:ascii="Times New Roman"/>
          <w:b w:val="false"/>
          <w:i w:val="false"/>
          <w:color w:val="000000"/>
          <w:sz w:val="28"/>
        </w:rPr>
        <w:t>
      3. Кеден органдары мүше мемлекеттердің заңнамасына сәйкес кеден органдары жасайтын, шығаратын және (немесе) сатып алатын ақпараттық жүйелерді және ақпараттық технологияларды қолданады.</w:t>
      </w:r>
    </w:p>
    <w:bookmarkEnd w:id="5058"/>
    <w:p>
      <w:pPr>
        <w:spacing w:after="0"/>
        <w:ind w:left="0"/>
        <w:jc w:val="both"/>
      </w:pPr>
      <w:r>
        <w:rPr>
          <w:rFonts w:ascii="Times New Roman"/>
          <w:b/>
          <w:i w:val="false"/>
          <w:color w:val="000000"/>
          <w:sz w:val="28"/>
        </w:rPr>
        <w:t>366-бап. Кеден органдарының ақпараттық ресурстары</w:t>
      </w:r>
    </w:p>
    <w:bookmarkStart w:name="z5438" w:id="5059"/>
    <w:p>
      <w:pPr>
        <w:spacing w:after="0"/>
        <w:ind w:left="0"/>
        <w:jc w:val="both"/>
      </w:pPr>
      <w:r>
        <w:rPr>
          <w:rFonts w:ascii="Times New Roman"/>
          <w:b w:val="false"/>
          <w:i w:val="false"/>
          <w:color w:val="000000"/>
          <w:sz w:val="28"/>
        </w:rPr>
        <w:t>
      1. Кеден органдарының ақпараттық ресурстарын қалыптастыру мақсатында кеден органдары Одақтың кедендік шекарасы арқылы өткізілетін тауарлар және оларды өткізетін тұлғалар туралы мәліметтерді жинауды және өңдеуді жүргізеді.</w:t>
      </w:r>
    </w:p>
    <w:bookmarkEnd w:id="5059"/>
    <w:bookmarkStart w:name="z5439" w:id="5060"/>
    <w:p>
      <w:pPr>
        <w:spacing w:after="0"/>
        <w:ind w:left="0"/>
        <w:jc w:val="both"/>
      </w:pPr>
      <w:r>
        <w:rPr>
          <w:rFonts w:ascii="Times New Roman"/>
          <w:b w:val="false"/>
          <w:i w:val="false"/>
          <w:color w:val="000000"/>
          <w:sz w:val="28"/>
        </w:rPr>
        <w:t>
      2. Кеден органдарының ақпараттық ресурстары кедендік операцияларды жасау кезінде ұсынылатын құжаттар мен мәліметтердің негізінде қалыптастырылады және шектеулі қолжетімділікке ие.</w:t>
      </w:r>
    </w:p>
    <w:bookmarkEnd w:id="5060"/>
    <w:bookmarkStart w:name="z5440" w:id="5061"/>
    <w:p>
      <w:pPr>
        <w:spacing w:after="0"/>
        <w:ind w:left="0"/>
        <w:jc w:val="both"/>
      </w:pPr>
      <w:r>
        <w:rPr>
          <w:rFonts w:ascii="Times New Roman"/>
          <w:b w:val="false"/>
          <w:i w:val="false"/>
          <w:color w:val="000000"/>
          <w:sz w:val="28"/>
        </w:rPr>
        <w:t>
      Кеден органдарының ақпараттық ресурстарын қалыптастыру және оларға қол жеткізу тәртібі мүше мемлекеттердің заңнамасында белгіленеді.</w:t>
      </w:r>
    </w:p>
    <w:bookmarkEnd w:id="5061"/>
    <w:bookmarkStart w:name="z5441" w:id="5062"/>
    <w:p>
      <w:pPr>
        <w:spacing w:after="0"/>
        <w:ind w:left="0"/>
        <w:jc w:val="both"/>
      </w:pPr>
      <w:r>
        <w:rPr>
          <w:rFonts w:ascii="Times New Roman"/>
          <w:b w:val="false"/>
          <w:i w:val="false"/>
          <w:color w:val="000000"/>
          <w:sz w:val="28"/>
        </w:rPr>
        <w:t>
      3. Кедендік реттеу саласындағы халықаралық шарттар және актілер туралы ақпаратты қамтитын кеден органдарының ақпараттық ресурстары ашық және жалпыға қолжетімді болып табылады.</w:t>
      </w:r>
    </w:p>
    <w:bookmarkEnd w:id="5062"/>
    <w:bookmarkStart w:name="z5442" w:id="5063"/>
    <w:p>
      <w:pPr>
        <w:spacing w:after="0"/>
        <w:ind w:left="0"/>
        <w:jc w:val="both"/>
      </w:pPr>
      <w:r>
        <w:rPr>
          <w:rFonts w:ascii="Times New Roman"/>
          <w:b w:val="false"/>
          <w:i w:val="false"/>
          <w:color w:val="000000"/>
          <w:sz w:val="28"/>
        </w:rPr>
        <w:t>
      Кеден органдарының жалпыға қолжетімді ақпараттық ресурстары кеден органдарының және (немесе) Одақтың ресми сайттарында Интернет желісінде жарияланады.</w:t>
      </w:r>
    </w:p>
    <w:bookmarkEnd w:id="5063"/>
    <w:bookmarkStart w:name="z5443" w:id="5064"/>
    <w:p>
      <w:pPr>
        <w:spacing w:after="0"/>
        <w:ind w:left="0"/>
        <w:jc w:val="both"/>
      </w:pPr>
      <w:r>
        <w:rPr>
          <w:rFonts w:ascii="Times New Roman"/>
          <w:b w:val="false"/>
          <w:i w:val="false"/>
          <w:color w:val="000000"/>
          <w:sz w:val="28"/>
        </w:rPr>
        <w:t>
      4. Кеден органдарының ақпараттық ресурстарында қамтылған шектеулі қолжетімділікке ие және кеден органдарының жүргізуіндегі ақпаратты тұлғалардың алуы және пайдалануы тәртібі, сондай-ақ мұндай ақпаратты ұсынудың құрамы мен тәртібі мүше мемлекеттердің заңнамасында белгіленеді.</w:t>
      </w:r>
    </w:p>
    <w:bookmarkEnd w:id="5064"/>
    <w:p>
      <w:pPr>
        <w:spacing w:after="0"/>
        <w:ind w:left="0"/>
        <w:jc w:val="both"/>
      </w:pPr>
      <w:r>
        <w:rPr>
          <w:rFonts w:ascii="Times New Roman"/>
          <w:b/>
          <w:i w:val="false"/>
          <w:color w:val="000000"/>
          <w:sz w:val="28"/>
        </w:rPr>
        <w:t>367-бап. Ақпараттық процестерде және ақпараттандыруға қатысатын тұлғалардың ақпараты мен құқықтарын қорғау</w:t>
      </w:r>
    </w:p>
    <w:bookmarkStart w:name="z5444" w:id="5065"/>
    <w:p>
      <w:pPr>
        <w:spacing w:after="0"/>
        <w:ind w:left="0"/>
        <w:jc w:val="both"/>
      </w:pPr>
      <w:r>
        <w:rPr>
          <w:rFonts w:ascii="Times New Roman"/>
          <w:b w:val="false"/>
          <w:i w:val="false"/>
          <w:color w:val="000000"/>
          <w:sz w:val="28"/>
        </w:rPr>
        <w:t>
      1. Кеден органдары пайдаланатын ақпаратты қорғау, ақпараттық жүйелердегі ақпаратты қорғау құралдарын қолдану және кеден органдары пайдаланатын ақпараттық ресурстардағы және ақпараттық жүйелерден ақпаратты қорғау деңгейін бағалау мүше мемлекеттердің заңнамасына сәйкес жүзеге асырылады.</w:t>
      </w:r>
    </w:p>
    <w:bookmarkEnd w:id="5065"/>
    <w:bookmarkStart w:name="z5445" w:id="5066"/>
    <w:p>
      <w:pPr>
        <w:spacing w:after="0"/>
        <w:ind w:left="0"/>
        <w:jc w:val="both"/>
      </w:pPr>
      <w:r>
        <w:rPr>
          <w:rFonts w:ascii="Times New Roman"/>
          <w:b w:val="false"/>
          <w:i w:val="false"/>
          <w:color w:val="000000"/>
          <w:sz w:val="28"/>
        </w:rPr>
        <w:t>
      2. Осы Кодекске сәйкес кеден органдары пайдаланатын ақпараттық жүйелерге ақпарат ұсынатын тұлғалардың құқықтарын қорғау мүше мемлекеттердің заңнамасына сәйкес жүзеге асырылады.</w:t>
      </w:r>
    </w:p>
    <w:bookmarkEnd w:id="5066"/>
    <w:bookmarkStart w:name="z5446" w:id="5067"/>
    <w:p>
      <w:pPr>
        <w:spacing w:after="0"/>
        <w:ind w:left="0"/>
        <w:jc w:val="left"/>
      </w:pPr>
      <w:r>
        <w:rPr>
          <w:rFonts w:ascii="Times New Roman"/>
          <w:b/>
          <w:i w:val="false"/>
          <w:color w:val="000000"/>
        </w:rPr>
        <w:t xml:space="preserve"> 49-тарау</w:t>
      </w:r>
    </w:p>
    <w:bookmarkEnd w:id="5067"/>
    <w:bookmarkStart w:name="z5447" w:id="5068"/>
    <w:p>
      <w:pPr>
        <w:spacing w:after="0"/>
        <w:ind w:left="0"/>
        <w:jc w:val="left"/>
      </w:pPr>
      <w:r>
        <w:rPr>
          <w:rFonts w:ascii="Times New Roman"/>
          <w:b/>
          <w:i w:val="false"/>
          <w:color w:val="000000"/>
        </w:rPr>
        <w:t xml:space="preserve"> Кеден органдарының ақпараттық және өзге де өзара іс-қимылы</w:t>
      </w:r>
    </w:p>
    <w:bookmarkEnd w:id="5068"/>
    <w:p>
      <w:pPr>
        <w:spacing w:after="0"/>
        <w:ind w:left="0"/>
        <w:jc w:val="both"/>
      </w:pPr>
      <w:r>
        <w:rPr>
          <w:rFonts w:ascii="Times New Roman"/>
          <w:b/>
          <w:i w:val="false"/>
          <w:color w:val="000000"/>
          <w:sz w:val="28"/>
        </w:rPr>
        <w:t>368-бап. Кеден органдарының Одақ шеңберінде өзара іс-қимылы</w:t>
      </w:r>
    </w:p>
    <w:bookmarkStart w:name="z5448" w:id="5069"/>
    <w:p>
      <w:pPr>
        <w:spacing w:after="0"/>
        <w:ind w:left="0"/>
        <w:jc w:val="both"/>
      </w:pPr>
      <w:r>
        <w:rPr>
          <w:rFonts w:ascii="Times New Roman"/>
          <w:b w:val="false"/>
          <w:i w:val="false"/>
          <w:color w:val="000000"/>
          <w:sz w:val="28"/>
        </w:rPr>
        <w:t xml:space="preserve">
      1. Кеден органдары өздеріне жүктелген міндеттерді орындау және функцияларды жүзеге асыру мақсатында өзара, сондай-ақ осы Кодекске, Одақ туралы </w:t>
      </w:r>
      <w:r>
        <w:rPr>
          <w:rFonts w:ascii="Times New Roman"/>
          <w:b w:val="false"/>
          <w:i w:val="false"/>
          <w:color w:val="000000"/>
          <w:sz w:val="28"/>
        </w:rPr>
        <w:t>Шартқа</w:t>
      </w:r>
      <w:r>
        <w:rPr>
          <w:rFonts w:ascii="Times New Roman"/>
          <w:b w:val="false"/>
          <w:i w:val="false"/>
          <w:color w:val="000000"/>
          <w:sz w:val="28"/>
        </w:rPr>
        <w:t>, Одақ шеңберіндегі халықаралық шарттарға және (немесе) мүше мемлекеттердің заңнамасына сәйкес мүше мемлекеттердің кеден органдарымен, өзге де органдарымен және ұйымдарымен және Комиссиямен өзара іс-қимыл жасайды.</w:t>
      </w:r>
    </w:p>
    <w:bookmarkEnd w:id="5069"/>
    <w:bookmarkStart w:name="z5449" w:id="5070"/>
    <w:p>
      <w:pPr>
        <w:spacing w:after="0"/>
        <w:ind w:left="0"/>
        <w:jc w:val="both"/>
      </w:pPr>
      <w:r>
        <w:rPr>
          <w:rFonts w:ascii="Times New Roman"/>
          <w:b w:val="false"/>
          <w:i w:val="false"/>
          <w:color w:val="000000"/>
          <w:sz w:val="28"/>
        </w:rPr>
        <w:t>
      2. Кеден органдарының өзара іс-қимылы мыналар:</w:t>
      </w:r>
    </w:p>
    <w:bookmarkEnd w:id="5070"/>
    <w:bookmarkStart w:name="z5450" w:id="5071"/>
    <w:p>
      <w:pPr>
        <w:spacing w:after="0"/>
        <w:ind w:left="0"/>
        <w:jc w:val="both"/>
      </w:pPr>
      <w:r>
        <w:rPr>
          <w:rFonts w:ascii="Times New Roman"/>
          <w:b w:val="false"/>
          <w:i w:val="false"/>
          <w:color w:val="000000"/>
          <w:sz w:val="28"/>
        </w:rPr>
        <w:t xml:space="preserve">
      1) Одақтың ортақ процестері шеңберінде Одақ туралы </w:t>
      </w:r>
      <w:r>
        <w:rPr>
          <w:rFonts w:ascii="Times New Roman"/>
          <w:b w:val="false"/>
          <w:i w:val="false"/>
          <w:color w:val="000000"/>
          <w:sz w:val="28"/>
        </w:rPr>
        <w:t>шартқа</w:t>
      </w:r>
      <w:r>
        <w:rPr>
          <w:rFonts w:ascii="Times New Roman"/>
          <w:b w:val="false"/>
          <w:i w:val="false"/>
          <w:color w:val="000000"/>
          <w:sz w:val="28"/>
        </w:rPr>
        <w:t xml:space="preserve"> сәйкес іске асырылатын ақпарат алмасу;</w:t>
      </w:r>
    </w:p>
    <w:bookmarkEnd w:id="5071"/>
    <w:bookmarkStart w:name="z5451" w:id="5072"/>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370-бабына</w:t>
      </w:r>
      <w:r>
        <w:rPr>
          <w:rFonts w:ascii="Times New Roman"/>
          <w:b w:val="false"/>
          <w:i w:val="false"/>
          <w:color w:val="000000"/>
          <w:sz w:val="28"/>
        </w:rPr>
        <w:t xml:space="preserve"> сәйкес тұрақты негізде электрондық нысанда, сондай-ақ осы Кодексте және (немесе) Одақ шеңберіндегі халықаралық шарттарда белгіленген өзге де жағдайларда ақпарат алмасу:</w:t>
      </w:r>
    </w:p>
    <w:bookmarkEnd w:id="5072"/>
    <w:bookmarkStart w:name="z5452" w:id="5073"/>
    <w:p>
      <w:pPr>
        <w:spacing w:after="0"/>
        <w:ind w:left="0"/>
        <w:jc w:val="both"/>
      </w:pPr>
      <w:r>
        <w:rPr>
          <w:rFonts w:ascii="Times New Roman"/>
          <w:b w:val="false"/>
          <w:i w:val="false"/>
          <w:color w:val="000000"/>
          <w:sz w:val="28"/>
        </w:rPr>
        <w:t>
      3) құжаттардың және (немесе) мәліметтердің көшірмелерін ұсыну туралы сұрау салуды орындау;</w:t>
      </w:r>
    </w:p>
    <w:bookmarkEnd w:id="5073"/>
    <w:bookmarkStart w:name="z5453" w:id="5074"/>
    <w:p>
      <w:pPr>
        <w:spacing w:after="0"/>
        <w:ind w:left="0"/>
        <w:jc w:val="both"/>
      </w:pPr>
      <w:r>
        <w:rPr>
          <w:rFonts w:ascii="Times New Roman"/>
          <w:b w:val="false"/>
          <w:i w:val="false"/>
          <w:color w:val="000000"/>
          <w:sz w:val="28"/>
        </w:rPr>
        <w:t>
      4) бір мүше мемлекеттің кеден органы басқа мүше мемлекеттің кеден органына ақпарат жолдау;</w:t>
      </w:r>
    </w:p>
    <w:bookmarkEnd w:id="5074"/>
    <w:bookmarkStart w:name="z5454" w:id="5075"/>
    <w:p>
      <w:pPr>
        <w:spacing w:after="0"/>
        <w:ind w:left="0"/>
        <w:jc w:val="both"/>
      </w:pPr>
      <w:r>
        <w:rPr>
          <w:rFonts w:ascii="Times New Roman"/>
          <w:b w:val="false"/>
          <w:i w:val="false"/>
          <w:color w:val="000000"/>
          <w:sz w:val="28"/>
        </w:rPr>
        <w:t>
      5) өзара әкімшілік көмекті жүзеге асыру;</w:t>
      </w:r>
    </w:p>
    <w:bookmarkEnd w:id="5075"/>
    <w:bookmarkStart w:name="z5455" w:id="5076"/>
    <w:p>
      <w:pPr>
        <w:spacing w:after="0"/>
        <w:ind w:left="0"/>
        <w:jc w:val="both"/>
      </w:pPr>
      <w:r>
        <w:rPr>
          <w:rFonts w:ascii="Times New Roman"/>
          <w:b w:val="false"/>
          <w:i w:val="false"/>
          <w:color w:val="000000"/>
          <w:sz w:val="28"/>
        </w:rPr>
        <w:t>
      6) құбыр жолы көлігімен немесе есепке алу құралдары орнатылған жерлерде электр беру желілері бойынша өткізілетін тауарларға қатысты кедендік бақылауды жүргізу кезінде қатысу;</w:t>
      </w:r>
    </w:p>
    <w:bookmarkEnd w:id="5076"/>
    <w:bookmarkStart w:name="z5456" w:id="5077"/>
    <w:p>
      <w:pPr>
        <w:spacing w:after="0"/>
        <w:ind w:left="0"/>
        <w:jc w:val="both"/>
      </w:pPr>
      <w:r>
        <w:rPr>
          <w:rFonts w:ascii="Times New Roman"/>
          <w:b w:val="false"/>
          <w:i w:val="false"/>
          <w:color w:val="000000"/>
          <w:sz w:val="28"/>
        </w:rPr>
        <w:t>
      7) өзге де тәсілмен өзара іс-қимыл арқылы жүзеге асырылады.</w:t>
      </w:r>
    </w:p>
    <w:bookmarkEnd w:id="5077"/>
    <w:bookmarkStart w:name="z5457" w:id="5078"/>
    <w:p>
      <w:pPr>
        <w:spacing w:after="0"/>
        <w:ind w:left="0"/>
        <w:jc w:val="both"/>
      </w:pPr>
      <w:r>
        <w:rPr>
          <w:rFonts w:ascii="Times New Roman"/>
          <w:b w:val="false"/>
          <w:i w:val="false"/>
          <w:color w:val="000000"/>
          <w:sz w:val="28"/>
        </w:rPr>
        <w:t>
      3. Кедендік реттеу саласында Одақ шеңберіндегі жалпы процестер осы Кодекстің ережелерін сақтауды қамтамасыз ету, оның ішінде кедендік транзит кедендік рәсімге сәйкес Одақтың кедендік аумағы бойынша өткізілетін халықаралық тасымалдаудың көлік құралдары уақытша әкелінген жеке пайдалану үшін тауарларға қатысты кедендік бақылауды қамтамасыз ету, сондай-ақ Одақтың кедендік аумағынан тауарларды нақты әкетілетін растау мақсатында айқындалады.</w:t>
      </w:r>
    </w:p>
    <w:bookmarkEnd w:id="5078"/>
    <w:bookmarkStart w:name="z5458" w:id="5079"/>
    <w:p>
      <w:pPr>
        <w:spacing w:after="0"/>
        <w:ind w:left="0"/>
        <w:jc w:val="both"/>
      </w:pPr>
      <w:r>
        <w:rPr>
          <w:rFonts w:ascii="Times New Roman"/>
          <w:b w:val="false"/>
          <w:i w:val="false"/>
          <w:color w:val="000000"/>
          <w:sz w:val="28"/>
        </w:rPr>
        <w:t>
      4. Өз өкілеттіктерін жүзеге асыру үшін Комиссия кеден органдарынан мүше мемлекеттердің заңнамасына сәйкес мемлекеттік құпияға немесе таратылуы шектеулі мәліметтерге жататын мәліметтерді қамтымайтын ақпаратты электрондық нысанда сұратуға және алуға құқылы.</w:t>
      </w:r>
    </w:p>
    <w:bookmarkEnd w:id="5079"/>
    <w:p>
      <w:pPr>
        <w:spacing w:after="0"/>
        <w:ind w:left="0"/>
        <w:jc w:val="both"/>
      </w:pPr>
      <w:r>
        <w:rPr>
          <w:rFonts w:ascii="Times New Roman"/>
          <w:b/>
          <w:i w:val="false"/>
          <w:color w:val="000000"/>
          <w:sz w:val="28"/>
        </w:rPr>
        <w:t>369-бап. Кеден органдарының Одаққа мүше болып табылмайтын мемлекеттердің кеден және өзге де органдары мен және халықаралық ұйымдармен өзара іс-қимылы және ынтымақтастығы</w:t>
      </w:r>
    </w:p>
    <w:bookmarkStart w:name="z5459" w:id="5080"/>
    <w:p>
      <w:pPr>
        <w:spacing w:after="0"/>
        <w:ind w:left="0"/>
        <w:jc w:val="both"/>
      </w:pPr>
      <w:r>
        <w:rPr>
          <w:rFonts w:ascii="Times New Roman"/>
          <w:b w:val="false"/>
          <w:i w:val="false"/>
          <w:color w:val="000000"/>
          <w:sz w:val="28"/>
        </w:rPr>
        <w:t>
      Кеден органдары Одақтың үшінші тараппен халықаралық шарттарына және (немесе) мүше мемлекеттердің үшінші тараппен халықаралық шарттарына сәйкес Одаққа мүше болып табылмайтын мемлекеттердің кеден және өзге де органдарымен, сондай-ақ халықаралық ұйымдармен өзара іс-қимыл жасайды және ынтымақтасады.</w:t>
      </w:r>
    </w:p>
    <w:bookmarkEnd w:id="5080"/>
    <w:p>
      <w:pPr>
        <w:spacing w:after="0"/>
        <w:ind w:left="0"/>
        <w:jc w:val="both"/>
      </w:pPr>
      <w:r>
        <w:rPr>
          <w:rFonts w:ascii="Times New Roman"/>
          <w:b/>
          <w:i w:val="false"/>
          <w:color w:val="000000"/>
          <w:sz w:val="28"/>
        </w:rPr>
        <w:t>370-бап. Тұрақты негізде кеден органдары арасында ақпарат алмасу</w:t>
      </w:r>
    </w:p>
    <w:bookmarkStart w:name="z5460" w:id="5081"/>
    <w:p>
      <w:pPr>
        <w:spacing w:after="0"/>
        <w:ind w:left="0"/>
        <w:jc w:val="both"/>
      </w:pPr>
      <w:r>
        <w:rPr>
          <w:rFonts w:ascii="Times New Roman"/>
          <w:b w:val="false"/>
          <w:i w:val="false"/>
          <w:color w:val="000000"/>
          <w:sz w:val="28"/>
        </w:rPr>
        <w:t xml:space="preserve">
      1. Кеден органдары тұрақты негізде осы Кодекстің </w:t>
      </w:r>
      <w:r>
        <w:rPr>
          <w:rFonts w:ascii="Times New Roman"/>
          <w:b w:val="false"/>
          <w:i w:val="false"/>
          <w:color w:val="000000"/>
          <w:sz w:val="28"/>
        </w:rPr>
        <w:t>52-бабының</w:t>
      </w:r>
      <w:r>
        <w:rPr>
          <w:rFonts w:ascii="Times New Roman"/>
          <w:b w:val="false"/>
          <w:i w:val="false"/>
          <w:color w:val="000000"/>
          <w:sz w:val="28"/>
        </w:rPr>
        <w:t xml:space="preserve"> 4-тармағында және </w:t>
      </w:r>
      <w:r>
        <w:rPr>
          <w:rFonts w:ascii="Times New Roman"/>
          <w:b w:val="false"/>
          <w:i w:val="false"/>
          <w:color w:val="000000"/>
          <w:sz w:val="28"/>
        </w:rPr>
        <w:t>277-баптың</w:t>
      </w:r>
      <w:r>
        <w:rPr>
          <w:rFonts w:ascii="Times New Roman"/>
          <w:b w:val="false"/>
          <w:i w:val="false"/>
          <w:color w:val="000000"/>
          <w:sz w:val="28"/>
        </w:rPr>
        <w:t xml:space="preserve"> 4-тармағының екінші абзацында көрсетілген тауарларға арналған декларадиялардан, кедендік құжаттардан, тауарларды жіктеу туралы алдын ала шешімдерден алынатын мәліметтер, оның ішінде кеден органдарының ақпараттық ресурстарында қамтылған мұндай кедендік құжаттардағы мәліметті өзгертетін (толықтыратын) мәліметтер және мемлекеттік құпияны құрайтын мәліметтерге жатпайтын мәліметтер алмасады.</w:t>
      </w:r>
    </w:p>
    <w:bookmarkEnd w:id="5081"/>
    <w:bookmarkStart w:name="z5461" w:id="5082"/>
    <w:p>
      <w:pPr>
        <w:spacing w:after="0"/>
        <w:ind w:left="0"/>
        <w:jc w:val="both"/>
      </w:pPr>
      <w:r>
        <w:rPr>
          <w:rFonts w:ascii="Times New Roman"/>
          <w:b w:val="false"/>
          <w:i w:val="false"/>
          <w:color w:val="000000"/>
          <w:sz w:val="28"/>
        </w:rPr>
        <w:t xml:space="preserve">
      Тұрақты негізде ақпарат алмасу үшін мәліметтер осы Кодекске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айқындалады.</w:t>
      </w:r>
    </w:p>
    <w:bookmarkEnd w:id="5082"/>
    <w:bookmarkStart w:name="z5462" w:id="5083"/>
    <w:p>
      <w:pPr>
        <w:spacing w:after="0"/>
        <w:ind w:left="0"/>
        <w:jc w:val="both"/>
      </w:pPr>
      <w:r>
        <w:rPr>
          <w:rFonts w:ascii="Times New Roman"/>
          <w:b w:val="false"/>
          <w:i w:val="false"/>
          <w:color w:val="000000"/>
          <w:sz w:val="28"/>
        </w:rPr>
        <w:t>
      2. Тұрақты негізде ақпарат алмасу мұндай ақпарат алмасуды жүзеге асыратын кеден органдары алмасу үшін мәліметтердің құрылымы және форматы, регламенті, мұндай алмасу мерзімі және тәсілдері айқындалатын техникалық шарттарға сәйкес электрондық нысанда жүзеге асырылады.</w:t>
      </w:r>
    </w:p>
    <w:bookmarkEnd w:id="5083"/>
    <w:bookmarkStart w:name="z5463" w:id="5084"/>
    <w:p>
      <w:pPr>
        <w:spacing w:after="0"/>
        <w:ind w:left="0"/>
        <w:jc w:val="both"/>
      </w:pPr>
      <w:r>
        <w:rPr>
          <w:rFonts w:ascii="Times New Roman"/>
          <w:b w:val="false"/>
          <w:i w:val="false"/>
          <w:color w:val="000000"/>
          <w:sz w:val="28"/>
        </w:rPr>
        <w:t>
      Тұрақты негізде электрондық нысанда ақпарат алмасудың техникалық шарттарын кеден органдары айқындайды.</w:t>
      </w:r>
    </w:p>
    <w:bookmarkEnd w:id="5084"/>
    <w:bookmarkStart w:name="z5464" w:id="5085"/>
    <w:p>
      <w:pPr>
        <w:spacing w:after="0"/>
        <w:ind w:left="0"/>
        <w:jc w:val="both"/>
      </w:pPr>
      <w:r>
        <w:rPr>
          <w:rFonts w:ascii="Times New Roman"/>
          <w:b w:val="false"/>
          <w:i w:val="false"/>
          <w:color w:val="000000"/>
          <w:sz w:val="28"/>
        </w:rPr>
        <w:t>
      Кеден органдары тұрақты негізде ақпаратты дайындау, беру және алуға жауапты кеден органдарының лауазымды адамдары туралы бір-біріне ресми түрде хабарлайды.</w:t>
      </w:r>
    </w:p>
    <w:bookmarkEnd w:id="5085"/>
    <w:p>
      <w:pPr>
        <w:spacing w:after="0"/>
        <w:ind w:left="0"/>
        <w:jc w:val="both"/>
      </w:pPr>
      <w:r>
        <w:rPr>
          <w:rFonts w:ascii="Times New Roman"/>
          <w:b/>
          <w:i w:val="false"/>
          <w:color w:val="000000"/>
          <w:sz w:val="28"/>
        </w:rPr>
        <w:t>371-бап. Кеден органдарының құжаттардың және (немесе) мәліметтердің көшірмелерін ұсыну туралы сұрау салуларды жолдау және орындау тәртібі</w:t>
      </w:r>
    </w:p>
    <w:bookmarkStart w:name="z5465" w:id="5086"/>
    <w:p>
      <w:pPr>
        <w:spacing w:after="0"/>
        <w:ind w:left="0"/>
        <w:jc w:val="both"/>
      </w:pPr>
      <w:r>
        <w:rPr>
          <w:rFonts w:ascii="Times New Roman"/>
          <w:b w:val="false"/>
          <w:i w:val="false"/>
          <w:color w:val="000000"/>
          <w:sz w:val="28"/>
        </w:rPr>
        <w:t>
      1. Кеден органдарына жүктелген міндеттерді орындау мақсатында бip мүше мемлекеттің кеден органы басқа мүше мемлекеттердің кеден органдарының сұрау салулары негізінде өзінің билігіндегі немесе осы баптың 7-тармағына сәйкес алынған құжаттардың және (немесе) мәліметтердің көшірмелерін ұсынады.</w:t>
      </w:r>
    </w:p>
    <w:bookmarkEnd w:id="5086"/>
    <w:bookmarkStart w:name="z5466" w:id="5087"/>
    <w:p>
      <w:pPr>
        <w:spacing w:after="0"/>
        <w:ind w:left="0"/>
        <w:jc w:val="both"/>
      </w:pPr>
      <w:r>
        <w:rPr>
          <w:rFonts w:ascii="Times New Roman"/>
          <w:b w:val="false"/>
          <w:i w:val="false"/>
          <w:color w:val="000000"/>
          <w:sz w:val="28"/>
        </w:rPr>
        <w:t>
      2. Құжаттардың және (немесе) мәліметтердің көшірмелерін ұсыну туралы сұрау салуды (бұдан әрі осы бапта сұрау салу) жолдау үшін мыналар:</w:t>
      </w:r>
    </w:p>
    <w:bookmarkEnd w:id="5087"/>
    <w:bookmarkStart w:name="z5467" w:id="5088"/>
    <w:p>
      <w:pPr>
        <w:spacing w:after="0"/>
        <w:ind w:left="0"/>
        <w:jc w:val="both"/>
      </w:pPr>
      <w:r>
        <w:rPr>
          <w:rFonts w:ascii="Times New Roman"/>
          <w:b w:val="false"/>
          <w:i w:val="false"/>
          <w:color w:val="000000"/>
          <w:sz w:val="28"/>
        </w:rPr>
        <w:t>
      1) ақпараттық алмасу нәтижесінде алынған ақпаратты талдay кезінде тауарлар, халықаралық тасымалдаудың көлік құралдары және (немесе) тауарларға қатысты өкілеттікке ие тұлғалар туралы мәліметтердің сәйкессіздіктерін анықтау;</w:t>
      </w:r>
    </w:p>
    <w:bookmarkEnd w:id="5088"/>
    <w:bookmarkStart w:name="z5468" w:id="5089"/>
    <w:p>
      <w:pPr>
        <w:spacing w:after="0"/>
        <w:ind w:left="0"/>
        <w:jc w:val="both"/>
      </w:pPr>
      <w:r>
        <w:rPr>
          <w:rFonts w:ascii="Times New Roman"/>
          <w:b w:val="false"/>
          <w:i w:val="false"/>
          <w:color w:val="000000"/>
          <w:sz w:val="28"/>
        </w:rPr>
        <w:t>
      2) кедендік реттеу саласындағы халықаралық шарттардың және актілердің және (немесе) кеден органы сұрау салу жіберетін мүше мемлекеттің кедендік реттеу туралы заңнамасының ықтимал бұзылуы туралы куәландыратын ақпараттың болуы;</w:t>
      </w:r>
    </w:p>
    <w:bookmarkEnd w:id="5089"/>
    <w:bookmarkStart w:name="z5469" w:id="5090"/>
    <w:p>
      <w:pPr>
        <w:spacing w:after="0"/>
        <w:ind w:left="0"/>
        <w:jc w:val="both"/>
      </w:pPr>
      <w:r>
        <w:rPr>
          <w:rFonts w:ascii="Times New Roman"/>
          <w:b w:val="false"/>
          <w:i w:val="false"/>
          <w:color w:val="000000"/>
          <w:sz w:val="28"/>
        </w:rPr>
        <w:t xml:space="preserve">
      3) уәкілеттігін экономикалық операторлар тізіліміне енуге үміткер заңды тұлғаның осы Кодекстің </w:t>
      </w:r>
      <w:r>
        <w:rPr>
          <w:rFonts w:ascii="Times New Roman"/>
          <w:b w:val="false"/>
          <w:i w:val="false"/>
          <w:color w:val="000000"/>
          <w:sz w:val="28"/>
        </w:rPr>
        <w:t>433-бабы</w:t>
      </w:r>
      <w:r>
        <w:rPr>
          <w:rFonts w:ascii="Times New Roman"/>
          <w:b w:val="false"/>
          <w:i w:val="false"/>
          <w:color w:val="000000"/>
          <w:sz w:val="28"/>
        </w:rPr>
        <w:t xml:space="preserve"> 1-тармағының 3, 5 және 6-тармақшаларында көзделген мұндай тізілімге ену шарттарын сақтауын тексеру негіздемелер болып табылады.</w:t>
      </w:r>
    </w:p>
    <w:bookmarkEnd w:id="5090"/>
    <w:bookmarkStart w:name="z5470" w:id="5091"/>
    <w:p>
      <w:pPr>
        <w:spacing w:after="0"/>
        <w:ind w:left="0"/>
        <w:jc w:val="both"/>
      </w:pPr>
      <w:r>
        <w:rPr>
          <w:rFonts w:ascii="Times New Roman"/>
          <w:b w:val="false"/>
          <w:i w:val="false"/>
          <w:color w:val="000000"/>
          <w:sz w:val="28"/>
        </w:rPr>
        <w:t>
      3. Сұрау салу электрондық құжат немесе қағаз жеткізгіштегі құжат түрінде хатпен ресімделеді, оған сұрау салу жолдайтын кеден органының басшысы, кеден органының уәкілетті басшысының орынбасары (бастықтың орынбасары) немесе оларды ауыстыратын адамдар қол қояды.</w:t>
      </w:r>
    </w:p>
    <w:bookmarkEnd w:id="5091"/>
    <w:bookmarkStart w:name="z5471" w:id="5092"/>
    <w:p>
      <w:pPr>
        <w:spacing w:after="0"/>
        <w:ind w:left="0"/>
        <w:jc w:val="both"/>
      </w:pPr>
      <w:r>
        <w:rPr>
          <w:rFonts w:ascii="Times New Roman"/>
          <w:b w:val="false"/>
          <w:i w:val="false"/>
          <w:color w:val="000000"/>
          <w:sz w:val="28"/>
        </w:rPr>
        <w:t>
      4. Сұрау салу:</w:t>
      </w:r>
    </w:p>
    <w:bookmarkEnd w:id="5092"/>
    <w:bookmarkStart w:name="z5472" w:id="5093"/>
    <w:p>
      <w:pPr>
        <w:spacing w:after="0"/>
        <w:ind w:left="0"/>
        <w:jc w:val="both"/>
      </w:pPr>
      <w:r>
        <w:rPr>
          <w:rFonts w:ascii="Times New Roman"/>
          <w:b w:val="false"/>
          <w:i w:val="false"/>
          <w:color w:val="000000"/>
          <w:sz w:val="28"/>
        </w:rPr>
        <w:t>
      1) сұрау салуды жолдайтын кеден органының және сұpay салу жолданатын кеден органының атауы;</w:t>
      </w:r>
    </w:p>
    <w:bookmarkEnd w:id="5093"/>
    <w:bookmarkStart w:name="z5473" w:id="5094"/>
    <w:p>
      <w:pPr>
        <w:spacing w:after="0"/>
        <w:ind w:left="0"/>
        <w:jc w:val="both"/>
      </w:pPr>
      <w:r>
        <w:rPr>
          <w:rFonts w:ascii="Times New Roman"/>
          <w:b w:val="false"/>
          <w:i w:val="false"/>
          <w:color w:val="000000"/>
          <w:sz w:val="28"/>
        </w:rPr>
        <w:t>
      2) осы бапқа сілтеме;</w:t>
      </w:r>
    </w:p>
    <w:bookmarkEnd w:id="5094"/>
    <w:bookmarkStart w:name="z5474" w:id="5095"/>
    <w:p>
      <w:pPr>
        <w:spacing w:after="0"/>
        <w:ind w:left="0"/>
        <w:jc w:val="both"/>
      </w:pPr>
      <w:r>
        <w:rPr>
          <w:rFonts w:ascii="Times New Roman"/>
          <w:b w:val="false"/>
          <w:i w:val="false"/>
          <w:color w:val="000000"/>
          <w:sz w:val="28"/>
        </w:rPr>
        <w:t>
      3) оларды сақтау кедендік реттеу саласындағы халықаралық шарттардың және актілердің және (немесе) кедендік реттеу туралы мүше мемлекеттің заңнамасының тексерілетін ережелері көрсетіле отырып, сұpay салудың жолдану мән-жайларын жазу;</w:t>
      </w:r>
    </w:p>
    <w:bookmarkEnd w:id="5095"/>
    <w:bookmarkStart w:name="z5475" w:id="5096"/>
    <w:p>
      <w:pPr>
        <w:spacing w:after="0"/>
        <w:ind w:left="0"/>
        <w:jc w:val="both"/>
      </w:pPr>
      <w:r>
        <w:rPr>
          <w:rFonts w:ascii="Times New Roman"/>
          <w:b w:val="false"/>
          <w:i w:val="false"/>
          <w:color w:val="000000"/>
          <w:sz w:val="28"/>
        </w:rPr>
        <w:t>
      4) осы баптың 2-тармағына сәйкес сұрау салуды жолдау үшін негіздеме;</w:t>
      </w:r>
    </w:p>
    <w:bookmarkEnd w:id="5096"/>
    <w:bookmarkStart w:name="z5476" w:id="5097"/>
    <w:p>
      <w:pPr>
        <w:spacing w:after="0"/>
        <w:ind w:left="0"/>
        <w:jc w:val="both"/>
      </w:pPr>
      <w:r>
        <w:rPr>
          <w:rFonts w:ascii="Times New Roman"/>
          <w:b w:val="false"/>
          <w:i w:val="false"/>
          <w:color w:val="000000"/>
          <w:sz w:val="28"/>
        </w:rPr>
        <w:t>
      5) көшірмелері сұратылатын құжаттардың және (немесе) сұратылатын мәліметтердің көшірмелерінің тізбесі;</w:t>
      </w:r>
    </w:p>
    <w:bookmarkEnd w:id="5097"/>
    <w:bookmarkStart w:name="z5477" w:id="5098"/>
    <w:p>
      <w:pPr>
        <w:spacing w:after="0"/>
        <w:ind w:left="0"/>
        <w:jc w:val="both"/>
      </w:pPr>
      <w:r>
        <w:rPr>
          <w:rFonts w:ascii="Times New Roman"/>
          <w:b w:val="false"/>
          <w:i w:val="false"/>
          <w:color w:val="000000"/>
          <w:sz w:val="28"/>
        </w:rPr>
        <w:t>
      6) сұрау салуды жолдайтын кеден органының ойынша сұрау салуды орындау үшін талап етілетін өзге де ақпаратты қамтуға тиіс.</w:t>
      </w:r>
    </w:p>
    <w:bookmarkEnd w:id="5098"/>
    <w:bookmarkStart w:name="z5478" w:id="5099"/>
    <w:p>
      <w:pPr>
        <w:spacing w:after="0"/>
        <w:ind w:left="0"/>
        <w:jc w:val="both"/>
      </w:pPr>
      <w:r>
        <w:rPr>
          <w:rFonts w:ascii="Times New Roman"/>
          <w:b w:val="false"/>
          <w:i w:val="false"/>
          <w:color w:val="000000"/>
          <w:sz w:val="28"/>
        </w:rPr>
        <w:t>
      5. Сұрау салуға сұрау салудың мәтінінде сілтеме бар құжаттардың көшірмелері және сұрау салу жолданатын мән-жайларға қатысы бар өзге де құжаттар қоса берілуі мүмкін.</w:t>
      </w:r>
    </w:p>
    <w:bookmarkEnd w:id="5099"/>
    <w:bookmarkStart w:name="z5479" w:id="5100"/>
    <w:p>
      <w:pPr>
        <w:spacing w:after="0"/>
        <w:ind w:left="0"/>
        <w:jc w:val="both"/>
      </w:pPr>
      <w:r>
        <w:rPr>
          <w:rFonts w:ascii="Times New Roman"/>
          <w:b w:val="false"/>
          <w:i w:val="false"/>
          <w:color w:val="000000"/>
          <w:sz w:val="28"/>
        </w:rPr>
        <w:t>
      6. Осы баптың 8 және 9-тармақтарында көрсетілген жағдайларды қоспағанда, сұрау салу сұрау салу келіп түскен кеден органы оны тіркеген күннен бастап 1 ай ішінде орындалады.</w:t>
      </w:r>
    </w:p>
    <w:bookmarkEnd w:id="5100"/>
    <w:bookmarkStart w:name="z5480" w:id="5101"/>
    <w:p>
      <w:pPr>
        <w:spacing w:after="0"/>
        <w:ind w:left="0"/>
        <w:jc w:val="both"/>
      </w:pPr>
      <w:r>
        <w:rPr>
          <w:rFonts w:ascii="Times New Roman"/>
          <w:b w:val="false"/>
          <w:i w:val="false"/>
          <w:color w:val="000000"/>
          <w:sz w:val="28"/>
        </w:rPr>
        <w:t>
      7. Егер кеден органы сұратылып отырған құжаттарға және (немесе) мәліметтерге ие болмаса, онда ол мүше мемлекеттің өзге мемлекеттік органдарынан және ұйымдарынан мүше мемлекеттің заңнамасына сәйкес сұрау салуды орындау үшін қажетті құжаттардың және (немесе) мәліметтердің көшірмелерін сұратады.</w:t>
      </w:r>
    </w:p>
    <w:bookmarkEnd w:id="5101"/>
    <w:bookmarkStart w:name="z5481" w:id="5102"/>
    <w:p>
      <w:pPr>
        <w:spacing w:after="0"/>
        <w:ind w:left="0"/>
        <w:jc w:val="both"/>
      </w:pPr>
      <w:r>
        <w:rPr>
          <w:rFonts w:ascii="Times New Roman"/>
          <w:b w:val="false"/>
          <w:i w:val="false"/>
          <w:color w:val="000000"/>
          <w:sz w:val="28"/>
        </w:rPr>
        <w:t>
      8. Сұрау салуды орындау кезінде кеден органы:</w:t>
      </w:r>
    </w:p>
    <w:bookmarkEnd w:id="5102"/>
    <w:bookmarkStart w:name="z5482" w:id="5103"/>
    <w:p>
      <w:pPr>
        <w:spacing w:after="0"/>
        <w:ind w:left="0"/>
        <w:jc w:val="both"/>
      </w:pPr>
      <w:r>
        <w:rPr>
          <w:rFonts w:ascii="Times New Roman"/>
          <w:b w:val="false"/>
          <w:i w:val="false"/>
          <w:color w:val="000000"/>
          <w:sz w:val="28"/>
        </w:rPr>
        <w:t>
      1) сұрау салуды жолдаған кеден органынан сұрау салуды орындау үшін қажетті қосымша ақпаратты сұратуға;</w:t>
      </w:r>
    </w:p>
    <w:bookmarkEnd w:id="5103"/>
    <w:bookmarkStart w:name="z5483" w:id="5104"/>
    <w:p>
      <w:pPr>
        <w:spacing w:after="0"/>
        <w:ind w:left="0"/>
        <w:jc w:val="both"/>
      </w:pPr>
      <w:r>
        <w:rPr>
          <w:rFonts w:ascii="Times New Roman"/>
          <w:b w:val="false"/>
          <w:i w:val="false"/>
          <w:color w:val="000000"/>
          <w:sz w:val="28"/>
        </w:rPr>
        <w:t>
      2) мүше мемлекеттің өзге де мемлекеттік органдарынан және ұйымдарынан сұрау салуды орындау үшін қажетті құжаттардың және (немесе) мәліметтердің көшірмелерін алу қажеттігі кезінде осы баптың 6-тармағында көрсетілген сұрау салуды орындау мерзімін сұрау салуды жолдаған кеден органын мұндай ұзартудың себептерін жазбаша хабардар ете отырып, 1 айға созуға құқылы.</w:t>
      </w:r>
    </w:p>
    <w:bookmarkEnd w:id="5104"/>
    <w:bookmarkStart w:name="z5484" w:id="5105"/>
    <w:p>
      <w:pPr>
        <w:spacing w:after="0"/>
        <w:ind w:left="0"/>
        <w:jc w:val="both"/>
      </w:pPr>
      <w:r>
        <w:rPr>
          <w:rFonts w:ascii="Times New Roman"/>
          <w:b w:val="false"/>
          <w:i w:val="false"/>
          <w:color w:val="000000"/>
          <w:sz w:val="28"/>
        </w:rPr>
        <w:t>
      9. Осы баптың 8-тармағының 1-тармақшасына сәйкес сұрау салуды жолдау кезінде сұрау салуды орындау мерзімі сұрау салу жолданған күннен бастап тоқтатыла тұрады және сұратылған қосымша ақпарат келіп түскен күннен бастап жаңартылады.</w:t>
      </w:r>
    </w:p>
    <w:bookmarkEnd w:id="5105"/>
    <w:bookmarkStart w:name="z5485" w:id="5106"/>
    <w:p>
      <w:pPr>
        <w:spacing w:after="0"/>
        <w:ind w:left="0"/>
        <w:jc w:val="both"/>
      </w:pPr>
      <w:r>
        <w:rPr>
          <w:rFonts w:ascii="Times New Roman"/>
          <w:b w:val="false"/>
          <w:i w:val="false"/>
          <w:color w:val="000000"/>
          <w:sz w:val="28"/>
        </w:rPr>
        <w:t>
      10. Кеден органы мынадай:</w:t>
      </w:r>
    </w:p>
    <w:bookmarkEnd w:id="5106"/>
    <w:bookmarkStart w:name="z5486" w:id="5107"/>
    <w:p>
      <w:pPr>
        <w:spacing w:after="0"/>
        <w:ind w:left="0"/>
        <w:jc w:val="both"/>
      </w:pPr>
      <w:r>
        <w:rPr>
          <w:rFonts w:ascii="Times New Roman"/>
          <w:b w:val="false"/>
          <w:i w:val="false"/>
          <w:color w:val="000000"/>
          <w:sz w:val="28"/>
        </w:rPr>
        <w:t>
      1) сұрау салу осы баптың 4-тармағында көрсетілген талаптарға сәйкес келмеген;</w:t>
      </w:r>
    </w:p>
    <w:bookmarkEnd w:id="5107"/>
    <w:bookmarkStart w:name="z5487" w:id="5108"/>
    <w:p>
      <w:pPr>
        <w:spacing w:after="0"/>
        <w:ind w:left="0"/>
        <w:jc w:val="both"/>
      </w:pPr>
      <w:r>
        <w:rPr>
          <w:rFonts w:ascii="Times New Roman"/>
          <w:b w:val="false"/>
          <w:i w:val="false"/>
          <w:color w:val="000000"/>
          <w:sz w:val="28"/>
        </w:rPr>
        <w:t>
      2) осы баптың 8-тармағының 1-тармақшасына сәйкес сұратылған қосымша ақпарат мұндай сұрау салу жолданған күннен бастап 2 ай ішінде келіп түспеген;</w:t>
      </w:r>
    </w:p>
    <w:bookmarkEnd w:id="5108"/>
    <w:bookmarkStart w:name="z5488" w:id="5109"/>
    <w:p>
      <w:pPr>
        <w:spacing w:after="0"/>
        <w:ind w:left="0"/>
        <w:jc w:val="both"/>
      </w:pPr>
      <w:r>
        <w:rPr>
          <w:rFonts w:ascii="Times New Roman"/>
          <w:b w:val="false"/>
          <w:i w:val="false"/>
          <w:color w:val="000000"/>
          <w:sz w:val="28"/>
        </w:rPr>
        <w:t>
      3) сұрау салуды орындау мүше мемлекеттің ұлттық қауіпсіздігіне нұқсан келтіруі мүмкін, сұрау салу жолданған кеден органына осы мүше мемлекеттің заңнамасына немесе осы мүше мемлекеттің үшінші тараппен халықаралық шарттарына қарама-қайшы болған;</w:t>
      </w:r>
    </w:p>
    <w:bookmarkEnd w:id="5109"/>
    <w:bookmarkStart w:name="z5489" w:id="5110"/>
    <w:p>
      <w:pPr>
        <w:spacing w:after="0"/>
        <w:ind w:left="0"/>
        <w:jc w:val="both"/>
      </w:pPr>
      <w:r>
        <w:rPr>
          <w:rFonts w:ascii="Times New Roman"/>
          <w:b w:val="false"/>
          <w:i w:val="false"/>
          <w:color w:val="000000"/>
          <w:sz w:val="28"/>
        </w:rPr>
        <w:t>
      4) сұрау салу келіп түскен кеден органына байланысты емес себептер бойынша сұрау салуды орындау мүмкін емес жағдайларда сұрау салуды орындаудан бас тартады.</w:t>
      </w:r>
    </w:p>
    <w:bookmarkEnd w:id="5110"/>
    <w:bookmarkStart w:name="z5490" w:id="5111"/>
    <w:p>
      <w:pPr>
        <w:spacing w:after="0"/>
        <w:ind w:left="0"/>
        <w:jc w:val="both"/>
      </w:pPr>
      <w:r>
        <w:rPr>
          <w:rFonts w:ascii="Times New Roman"/>
          <w:b w:val="false"/>
          <w:i w:val="false"/>
          <w:color w:val="000000"/>
          <w:sz w:val="28"/>
        </w:rPr>
        <w:t>
      11. Кеден органы сұрау салуды жолдаған кеден органын сұрау салуды орындаудан бас тарту себептері туралы хабардар етеді.</w:t>
      </w:r>
    </w:p>
    <w:bookmarkEnd w:id="5111"/>
    <w:bookmarkStart w:name="z5491" w:id="5112"/>
    <w:p>
      <w:pPr>
        <w:spacing w:after="0"/>
        <w:ind w:left="0"/>
        <w:jc w:val="both"/>
      </w:pPr>
      <w:r>
        <w:rPr>
          <w:rFonts w:ascii="Times New Roman"/>
          <w:b w:val="false"/>
          <w:i w:val="false"/>
          <w:color w:val="000000"/>
          <w:sz w:val="28"/>
        </w:rPr>
        <w:t>
      12. Осы бапқа сәйкес сұрау салуларды жолдау және орындауды Комиссия айқындайтын кеден органдары жүзеге асырады.</w:t>
      </w:r>
    </w:p>
    <w:bookmarkEnd w:id="5112"/>
    <w:p>
      <w:pPr>
        <w:spacing w:after="0"/>
        <w:ind w:left="0"/>
        <w:jc w:val="both"/>
      </w:pPr>
      <w:r>
        <w:rPr>
          <w:rFonts w:ascii="Times New Roman"/>
          <w:b/>
          <w:i w:val="false"/>
          <w:color w:val="000000"/>
          <w:sz w:val="28"/>
        </w:rPr>
        <w:t>372-бап. Бір мүше мемлекеттің кеден органының екінші мүше мемлекеттің кеден органына ақпаратты жолдауы</w:t>
      </w:r>
    </w:p>
    <w:bookmarkStart w:name="z5492" w:id="5113"/>
    <w:p>
      <w:pPr>
        <w:spacing w:after="0"/>
        <w:ind w:left="0"/>
        <w:jc w:val="both"/>
      </w:pPr>
      <w:r>
        <w:rPr>
          <w:rFonts w:ascii="Times New Roman"/>
          <w:b w:val="false"/>
          <w:i w:val="false"/>
          <w:color w:val="000000"/>
          <w:sz w:val="28"/>
        </w:rPr>
        <w:t>
      1. Бір мүше мемлекеттің кеден органы екінші мүше мемлекеттің кеден органына мынадай:</w:t>
      </w:r>
    </w:p>
    <w:bookmarkEnd w:id="5113"/>
    <w:bookmarkStart w:name="z5493" w:id="5114"/>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435-бабының</w:t>
      </w:r>
      <w:r>
        <w:rPr>
          <w:rFonts w:ascii="Times New Roman"/>
          <w:b w:val="false"/>
          <w:i w:val="false"/>
          <w:color w:val="000000"/>
          <w:sz w:val="28"/>
        </w:rPr>
        <w:t xml:space="preserve"> 1-тармағының 6, 11 және 12-тармақшаларында көзделген уәкілетті экономикалық операторлар тізіліміне енгізу туралы куәліктің қолданысын тоқтата тұру үшін негіздемелер анықталған;</w:t>
      </w:r>
    </w:p>
    <w:bookmarkEnd w:id="5114"/>
    <w:bookmarkStart w:name="z5494" w:id="5115"/>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275-бабының</w:t>
      </w:r>
      <w:r>
        <w:rPr>
          <w:rFonts w:ascii="Times New Roman"/>
          <w:b w:val="false"/>
          <w:i w:val="false"/>
          <w:color w:val="000000"/>
          <w:sz w:val="28"/>
        </w:rPr>
        <w:t xml:space="preserve"> талаптары бұзыла отырып, халықаралық тасымалдаудың көлік құралдарын пайдалану фактілері анықталған;</w:t>
      </w:r>
    </w:p>
    <w:bookmarkEnd w:id="5115"/>
    <w:bookmarkStart w:name="z5495" w:id="5116"/>
    <w:p>
      <w:pPr>
        <w:spacing w:after="0"/>
        <w:ind w:left="0"/>
        <w:jc w:val="both"/>
      </w:pPr>
      <w:r>
        <w:rPr>
          <w:rFonts w:ascii="Times New Roman"/>
          <w:b w:val="false"/>
          <w:i w:val="false"/>
          <w:color w:val="000000"/>
          <w:sz w:val="28"/>
        </w:rPr>
        <w:t>
      3) осы Кодекске сәйкес кеден органдарының өзара іс-қимылы көзделген өзге де жағдайларда ақпаратты жолдайды.</w:t>
      </w:r>
    </w:p>
    <w:bookmarkEnd w:id="5116"/>
    <w:bookmarkStart w:name="z5496" w:id="5117"/>
    <w:p>
      <w:pPr>
        <w:spacing w:after="0"/>
        <w:ind w:left="0"/>
        <w:jc w:val="both"/>
      </w:pPr>
      <w:r>
        <w:rPr>
          <w:rFonts w:ascii="Times New Roman"/>
          <w:b w:val="false"/>
          <w:i w:val="false"/>
          <w:color w:val="000000"/>
          <w:sz w:val="28"/>
        </w:rPr>
        <w:t>
      2. Осы баптың 1-тармағына сәйкес ақпаратты жолдау тәртібі мен мерзімі, сондай-ақ жолданатын мәліметтердің құрамын және (немесе) жолданатын құжаттарды Комиссия айқындайды.</w:t>
      </w:r>
    </w:p>
    <w:bookmarkEnd w:id="5117"/>
    <w:bookmarkStart w:name="z5497" w:id="5118"/>
    <w:p>
      <w:pPr>
        <w:spacing w:after="0"/>
        <w:ind w:left="0"/>
        <w:jc w:val="both"/>
      </w:pPr>
      <w:r>
        <w:rPr>
          <w:rFonts w:ascii="Times New Roman"/>
          <w:b w:val="false"/>
          <w:i w:val="false"/>
          <w:color w:val="000000"/>
          <w:sz w:val="28"/>
        </w:rPr>
        <w:t>
      3. Бір мүше мемлекеттің кеден органы екінші мүше мемлекеттің кеден органына мынадай:</w:t>
      </w:r>
    </w:p>
    <w:bookmarkEnd w:id="5118"/>
    <w:bookmarkStart w:name="z5498" w:id="5119"/>
    <w:p>
      <w:pPr>
        <w:spacing w:after="0"/>
        <w:ind w:left="0"/>
        <w:jc w:val="both"/>
      </w:pPr>
      <w:r>
        <w:rPr>
          <w:rFonts w:ascii="Times New Roman"/>
          <w:b w:val="false"/>
          <w:i w:val="false"/>
          <w:color w:val="000000"/>
          <w:sz w:val="28"/>
        </w:rPr>
        <w:t>
      1) мүше мемлекеттің кедендік реттеу саласындағы халықаралық шарттарды және актілерді және (немесе) ақпарат жолданатын кеден органына мүше мемлекетінің кедендік реттеу туралы заңнамасын бұзушылықтар не ықтимал тәуекелдер туралы куәландыруы мүмкін;</w:t>
      </w:r>
    </w:p>
    <w:bookmarkEnd w:id="5119"/>
    <w:bookmarkStart w:name="z5499" w:id="5120"/>
    <w:p>
      <w:pPr>
        <w:spacing w:after="0"/>
        <w:ind w:left="0"/>
        <w:jc w:val="both"/>
      </w:pPr>
      <w:r>
        <w:rPr>
          <w:rFonts w:ascii="Times New Roman"/>
          <w:b w:val="false"/>
          <w:i w:val="false"/>
          <w:color w:val="000000"/>
          <w:sz w:val="28"/>
        </w:rPr>
        <w:t>
      2) аталған ақпараттың ақпарат жолданатын кеден органы үшін қызығушылық тудыруы мүмкін деген негіздемелер болған жағдайларда өз бастамасымен ақпаратты жолдауға құқылы.</w:t>
      </w:r>
    </w:p>
    <w:bookmarkEnd w:id="5120"/>
    <w:p>
      <w:pPr>
        <w:spacing w:after="0"/>
        <w:ind w:left="0"/>
        <w:jc w:val="both"/>
      </w:pPr>
      <w:r>
        <w:rPr>
          <w:rFonts w:ascii="Times New Roman"/>
          <w:b/>
          <w:i w:val="false"/>
          <w:color w:val="000000"/>
          <w:sz w:val="28"/>
        </w:rPr>
        <w:t>373-бап. Өзара әкімшілік көмек</w:t>
      </w:r>
    </w:p>
    <w:bookmarkStart w:name="z5500" w:id="5121"/>
    <w:p>
      <w:pPr>
        <w:spacing w:after="0"/>
        <w:ind w:left="0"/>
        <w:jc w:val="both"/>
      </w:pPr>
      <w:r>
        <w:rPr>
          <w:rFonts w:ascii="Times New Roman"/>
          <w:b w:val="false"/>
          <w:i w:val="false"/>
          <w:color w:val="000000"/>
          <w:sz w:val="28"/>
        </w:rPr>
        <w:t>
      1. Бір мүше мемлекеттің кеден органының екінші мүше мемлекеттің кеден органының тапсырмасы бойынша немесе кедендік реттеу саласындағы халықаралық шарттарды және актілерді сақтауды, кедендік реттеу саласындағы халықаралық шарттарды және актілерді бұзудың алдын алуды және жолын кесуді қамтамасыз ету мақсатында онымен бірлесіп жасалатын іс-әрекеттер өзара әкімшілік көмек деп түсініледі.</w:t>
      </w:r>
    </w:p>
    <w:bookmarkEnd w:id="5121"/>
    <w:bookmarkStart w:name="z5501" w:id="5122"/>
    <w:p>
      <w:pPr>
        <w:spacing w:after="0"/>
        <w:ind w:left="0"/>
        <w:jc w:val="both"/>
      </w:pPr>
      <w:r>
        <w:rPr>
          <w:rFonts w:ascii="Times New Roman"/>
          <w:b w:val="false"/>
          <w:i w:val="false"/>
          <w:color w:val="000000"/>
          <w:sz w:val="28"/>
        </w:rPr>
        <w:t>
      2. Бір мүше мемлекеттің кеден органы екінші мүше мемлекеттің кеден органына кедендік бақылау жүргізу туралы тапсырманы (бұдан әрі осы бапта - тапсырма) жолдауға құқылы.</w:t>
      </w:r>
    </w:p>
    <w:bookmarkEnd w:id="5122"/>
    <w:bookmarkStart w:name="z5502" w:id="5123"/>
    <w:p>
      <w:pPr>
        <w:spacing w:after="0"/>
        <w:ind w:left="0"/>
        <w:jc w:val="both"/>
      </w:pPr>
      <w:r>
        <w:rPr>
          <w:rFonts w:ascii="Times New Roman"/>
          <w:b w:val="false"/>
          <w:i w:val="false"/>
          <w:color w:val="000000"/>
          <w:sz w:val="28"/>
        </w:rPr>
        <w:t>
      3. Тапсырма жолдау үшін:</w:t>
      </w:r>
    </w:p>
    <w:bookmarkEnd w:id="5123"/>
    <w:bookmarkStart w:name="z5503" w:id="5124"/>
    <w:p>
      <w:pPr>
        <w:spacing w:after="0"/>
        <w:ind w:left="0"/>
        <w:jc w:val="both"/>
      </w:pPr>
      <w:r>
        <w:rPr>
          <w:rFonts w:ascii="Times New Roman"/>
          <w:b w:val="false"/>
          <w:i w:val="false"/>
          <w:color w:val="000000"/>
          <w:sz w:val="28"/>
        </w:rPr>
        <w:t>
      1) тексерілетін тұлға көшпелі кедендік тексеруді жүргізетін кеден органына ұсынған мәліметтердің дұрыстығын, егер мұндай тұлғалар екінші мүше мемлекеттің заңнамасына сәйкес құрылған немесе тіркелген болса, мұндай тексерілетін тұлғамен мәмілелер (операциялар) бойынша байланысты тұлғаларды тексеру қажеттілігі;</w:t>
      </w:r>
    </w:p>
    <w:bookmarkEnd w:id="5124"/>
    <w:bookmarkStart w:name="z5504" w:id="5125"/>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312-бабының</w:t>
      </w:r>
      <w:r>
        <w:rPr>
          <w:rFonts w:ascii="Times New Roman"/>
          <w:b w:val="false"/>
          <w:i w:val="false"/>
          <w:color w:val="000000"/>
          <w:sz w:val="28"/>
        </w:rPr>
        <w:t xml:space="preserve"> 2-тармағына сәйкес кеден органы тауарларды шығаруды жүргізген мемлекетке қарағанда, өзге мүше мемлекеттің аумағындағы тауарларға қатысты кедендік бақылау жүргізу қажеттілігі;</w:t>
      </w:r>
    </w:p>
    <w:bookmarkEnd w:id="5125"/>
    <w:bookmarkStart w:name="z5505" w:id="5126"/>
    <w:p>
      <w:pPr>
        <w:spacing w:after="0"/>
        <w:ind w:left="0"/>
        <w:jc w:val="both"/>
      </w:pPr>
      <w:r>
        <w:rPr>
          <w:rFonts w:ascii="Times New Roman"/>
          <w:b w:val="false"/>
          <w:i w:val="false"/>
          <w:color w:val="000000"/>
          <w:sz w:val="28"/>
        </w:rPr>
        <w:t>
      3) кедендік реттеу саласындағы халықаралық шарттардың және актілердің талаптары ықтимал бұзылуын куәландыратын ақпараттың болуы негіздеме болып табылады.</w:t>
      </w:r>
    </w:p>
    <w:bookmarkEnd w:id="5126"/>
    <w:bookmarkStart w:name="z5506" w:id="5127"/>
    <w:p>
      <w:pPr>
        <w:spacing w:after="0"/>
        <w:ind w:left="0"/>
        <w:jc w:val="both"/>
      </w:pPr>
      <w:r>
        <w:rPr>
          <w:rFonts w:ascii="Times New Roman"/>
          <w:b w:val="false"/>
          <w:i w:val="false"/>
          <w:color w:val="000000"/>
          <w:sz w:val="28"/>
        </w:rPr>
        <w:t>
      4. Тапсырма хат түрінде ресімделеді, оған тапсырманы жолдайтын кеден органының басшысы (бастығы), ол уәкілеттік берген басшының орынбасары (бастық орынбасары) немесе оларды ауыстыратын адамдар қол қояды.</w:t>
      </w:r>
    </w:p>
    <w:bookmarkEnd w:id="5127"/>
    <w:bookmarkStart w:name="z5507" w:id="5128"/>
    <w:p>
      <w:pPr>
        <w:spacing w:after="0"/>
        <w:ind w:left="0"/>
        <w:jc w:val="both"/>
      </w:pPr>
      <w:r>
        <w:rPr>
          <w:rFonts w:ascii="Times New Roman"/>
          <w:b w:val="false"/>
          <w:i w:val="false"/>
          <w:color w:val="000000"/>
          <w:sz w:val="28"/>
        </w:rPr>
        <w:t>
      5. Тапсырмада:</w:t>
      </w:r>
    </w:p>
    <w:bookmarkEnd w:id="5128"/>
    <w:bookmarkStart w:name="z5508" w:id="5129"/>
    <w:p>
      <w:pPr>
        <w:spacing w:after="0"/>
        <w:ind w:left="0"/>
        <w:jc w:val="both"/>
      </w:pPr>
      <w:r>
        <w:rPr>
          <w:rFonts w:ascii="Times New Roman"/>
          <w:b w:val="false"/>
          <w:i w:val="false"/>
          <w:color w:val="000000"/>
          <w:sz w:val="28"/>
        </w:rPr>
        <w:t>
      1) тапсырманы жолдайтын кеден органының және тапсырма жолданған кеден органының атауы;</w:t>
      </w:r>
    </w:p>
    <w:bookmarkEnd w:id="5129"/>
    <w:bookmarkStart w:name="z5509" w:id="5130"/>
    <w:p>
      <w:pPr>
        <w:spacing w:after="0"/>
        <w:ind w:left="0"/>
        <w:jc w:val="both"/>
      </w:pPr>
      <w:r>
        <w:rPr>
          <w:rFonts w:ascii="Times New Roman"/>
          <w:b w:val="false"/>
          <w:i w:val="false"/>
          <w:color w:val="000000"/>
          <w:sz w:val="28"/>
        </w:rPr>
        <w:t>
      2) осы бапқа сілтеме;</w:t>
      </w:r>
    </w:p>
    <w:bookmarkEnd w:id="5130"/>
    <w:bookmarkStart w:name="z5510" w:id="5131"/>
    <w:p>
      <w:pPr>
        <w:spacing w:after="0"/>
        <w:ind w:left="0"/>
        <w:jc w:val="both"/>
      </w:pPr>
      <w:r>
        <w:rPr>
          <w:rFonts w:ascii="Times New Roman"/>
          <w:b w:val="false"/>
          <w:i w:val="false"/>
          <w:color w:val="000000"/>
          <w:sz w:val="28"/>
        </w:rPr>
        <w:t>
      3) кедендік реттеу саласындағы халықаралық шарттардың және актілердің ережелері көрсетіле отырып, тапсырманың жолдануына байланысты мән-жайлардың жазылуы;</w:t>
      </w:r>
    </w:p>
    <w:bookmarkEnd w:id="5131"/>
    <w:bookmarkStart w:name="z5511" w:id="5132"/>
    <w:p>
      <w:pPr>
        <w:spacing w:after="0"/>
        <w:ind w:left="0"/>
        <w:jc w:val="both"/>
      </w:pPr>
      <w:r>
        <w:rPr>
          <w:rFonts w:ascii="Times New Roman"/>
          <w:b w:val="false"/>
          <w:i w:val="false"/>
          <w:color w:val="000000"/>
          <w:sz w:val="28"/>
        </w:rPr>
        <w:t>
      4) осы баптың 3-тармағына сәйкес тапсырманы жолдау үшін негіздеме;</w:t>
      </w:r>
    </w:p>
    <w:bookmarkEnd w:id="5132"/>
    <w:bookmarkStart w:name="z5512" w:id="5133"/>
    <w:p>
      <w:pPr>
        <w:spacing w:after="0"/>
        <w:ind w:left="0"/>
        <w:jc w:val="both"/>
      </w:pPr>
      <w:r>
        <w:rPr>
          <w:rFonts w:ascii="Times New Roman"/>
          <w:b w:val="false"/>
          <w:i w:val="false"/>
          <w:color w:val="000000"/>
          <w:sz w:val="28"/>
        </w:rPr>
        <w:t xml:space="preserve">
      5) кедендік бақылау нысандары және (немесе) қолдануға қажетті кедендік бақылауды қамтамасыз ететін шараларды көрсетуге нұсқау, кедендік бақылау жүргізудің мақсаттары, ал кедендік тексеру жүргізу туралы тапсырма жолданған кезде - оның осы Кодекстің </w:t>
      </w:r>
      <w:r>
        <w:rPr>
          <w:rFonts w:ascii="Times New Roman"/>
          <w:b w:val="false"/>
          <w:i w:val="false"/>
          <w:color w:val="000000"/>
          <w:sz w:val="28"/>
        </w:rPr>
        <w:t>331-бабының</w:t>
      </w:r>
      <w:r>
        <w:rPr>
          <w:rFonts w:ascii="Times New Roman"/>
          <w:b w:val="false"/>
          <w:i w:val="false"/>
          <w:color w:val="000000"/>
          <w:sz w:val="28"/>
        </w:rPr>
        <w:t xml:space="preserve"> 6-тармағына сәйкес нысанасы да және оны жүргізу барысында қаралуы қажет мәселелердің тізбесі;</w:t>
      </w:r>
    </w:p>
    <w:bookmarkEnd w:id="5133"/>
    <w:bookmarkStart w:name="z5513" w:id="5134"/>
    <w:p>
      <w:pPr>
        <w:spacing w:after="0"/>
        <w:ind w:left="0"/>
        <w:jc w:val="both"/>
      </w:pPr>
      <w:r>
        <w:rPr>
          <w:rFonts w:ascii="Times New Roman"/>
          <w:b w:val="false"/>
          <w:i w:val="false"/>
          <w:color w:val="000000"/>
          <w:sz w:val="28"/>
        </w:rPr>
        <w:t>
      6) кедендік бақылауды өткізу талап етілетін тауарлар, тұлғалар, құжаттар және (немесе) мәліметтер туралы ақпарат, сондай-ақ тапсырманы орындау үшін қажетті өзге де ақпарат қамтылуға тиіс.</w:t>
      </w:r>
    </w:p>
    <w:bookmarkEnd w:id="5134"/>
    <w:bookmarkStart w:name="z5514" w:id="5135"/>
    <w:p>
      <w:pPr>
        <w:spacing w:after="0"/>
        <w:ind w:left="0"/>
        <w:jc w:val="both"/>
      </w:pPr>
      <w:r>
        <w:rPr>
          <w:rFonts w:ascii="Times New Roman"/>
          <w:b w:val="false"/>
          <w:i w:val="false"/>
          <w:color w:val="000000"/>
          <w:sz w:val="28"/>
        </w:rPr>
        <w:t>
      6. Тапсырмаға оны жолдауға мән-жайларға қатысы бар материалдар, оның ішінде тапсырма мәтінінде сілтеме бар құжаттардың көшірмелері және көрсетілген мән-жайларға қатысы бар өзге де құжаттар қосымша беріледі.</w:t>
      </w:r>
    </w:p>
    <w:bookmarkEnd w:id="5135"/>
    <w:bookmarkStart w:name="z5515" w:id="5136"/>
    <w:p>
      <w:pPr>
        <w:spacing w:after="0"/>
        <w:ind w:left="0"/>
        <w:jc w:val="both"/>
      </w:pPr>
      <w:r>
        <w:rPr>
          <w:rFonts w:ascii="Times New Roman"/>
          <w:b w:val="false"/>
          <w:i w:val="false"/>
          <w:color w:val="000000"/>
          <w:sz w:val="28"/>
        </w:rPr>
        <w:t>
      7. Осы бапта көрсетілген жағдайларды қоспағанда, тапсырма келіп түскен кеден органында оны тіркеген күннен бастап 2 ай ішінде орындалуға жатады.</w:t>
      </w:r>
    </w:p>
    <w:bookmarkEnd w:id="5136"/>
    <w:bookmarkStart w:name="z5516" w:id="5137"/>
    <w:p>
      <w:pPr>
        <w:spacing w:after="0"/>
        <w:ind w:left="0"/>
        <w:jc w:val="both"/>
      </w:pPr>
      <w:r>
        <w:rPr>
          <w:rFonts w:ascii="Times New Roman"/>
          <w:b w:val="false"/>
          <w:i w:val="false"/>
          <w:color w:val="000000"/>
          <w:sz w:val="28"/>
        </w:rPr>
        <w:t>
      8. Тапсырманы орындау кезінде кеден органы:</w:t>
      </w:r>
    </w:p>
    <w:bookmarkEnd w:id="5137"/>
    <w:bookmarkStart w:name="z5517" w:id="5138"/>
    <w:p>
      <w:pPr>
        <w:spacing w:after="0"/>
        <w:ind w:left="0"/>
        <w:jc w:val="both"/>
      </w:pPr>
      <w:r>
        <w:rPr>
          <w:rFonts w:ascii="Times New Roman"/>
          <w:b w:val="false"/>
          <w:i w:val="false"/>
          <w:color w:val="000000"/>
          <w:sz w:val="28"/>
        </w:rPr>
        <w:t>
      1) тапсырманы жолдаған кеден органынан оны орындау үшін қажетті қосымша ақпаратты сұратуға;</w:t>
      </w:r>
    </w:p>
    <w:bookmarkEnd w:id="5138"/>
    <w:bookmarkStart w:name="z5518" w:id="5139"/>
    <w:p>
      <w:pPr>
        <w:spacing w:after="0"/>
        <w:ind w:left="0"/>
        <w:jc w:val="both"/>
      </w:pPr>
      <w:r>
        <w:rPr>
          <w:rFonts w:ascii="Times New Roman"/>
          <w:b w:val="false"/>
          <w:i w:val="false"/>
          <w:color w:val="000000"/>
          <w:sz w:val="28"/>
        </w:rPr>
        <w:t>
      2) тапсырмада көрсетілген кедендік бақылау нысандарына және (немесе) кедендік бақылаудың жүргізілуін қамтамасыз ететін шараларға қосымша кедендік бақылауды өзге де нысандарда жүргізуге немесе кедендік бақылаудың жүргізілуін қамтамасыз ететін өзге де шараларды қолдануға;</w:t>
      </w:r>
    </w:p>
    <w:bookmarkEnd w:id="5139"/>
    <w:bookmarkStart w:name="z5519" w:id="5140"/>
    <w:p>
      <w:pPr>
        <w:spacing w:after="0"/>
        <w:ind w:left="0"/>
        <w:jc w:val="both"/>
      </w:pPr>
      <w:r>
        <w:rPr>
          <w:rFonts w:ascii="Times New Roman"/>
          <w:b w:val="false"/>
          <w:i w:val="false"/>
          <w:color w:val="000000"/>
          <w:sz w:val="28"/>
        </w:rPr>
        <w:t>
      3) егер тапсырмада көрсетілген кедендік бақылау нысандарын және (немесе) кедендік бақылаудың жүргізілуін қамтамасыз ететін шараларды тапсырма жолдаған кеден органына байланысты емес себептер бойынша</w:t>
      </w:r>
      <w:r>
        <w:rPr>
          <w:rFonts w:ascii="Times New Roman"/>
          <w:b w:val="false"/>
          <w:i w:val="false"/>
          <w:color w:val="000000"/>
          <w:sz w:val="28"/>
        </w:rPr>
        <w:t xml:space="preserve"> қолдану мүмкін болмаса, тапсырмада көрсетілгеннен басқа кедендік бақылаудың өзге де нысандарын және (немесе) кедендік бақылаудың жүргізілуін қамтамасыз ететін шараларды қолдануға;</w:t>
      </w:r>
    </w:p>
    <w:bookmarkEnd w:id="5140"/>
    <w:bookmarkStart w:name="z5521" w:id="5141"/>
    <w:p>
      <w:pPr>
        <w:spacing w:after="0"/>
        <w:ind w:left="0"/>
        <w:jc w:val="both"/>
      </w:pPr>
      <w:r>
        <w:rPr>
          <w:rFonts w:ascii="Times New Roman"/>
          <w:b w:val="false"/>
          <w:i w:val="false"/>
          <w:color w:val="000000"/>
          <w:sz w:val="28"/>
        </w:rPr>
        <w:t>
      4) осы Кодексте көзделген кедендік бақылаудың жекелеген нысандарын жүргізу мерзімі шегінде тапсырманы орындау мерзімін тапсырманы жолдаған кеден органына мұндай ұзартудың себептерін жазбаша хабардар ете отырып, ұзартуға құқылы.</w:t>
      </w:r>
    </w:p>
    <w:bookmarkEnd w:id="5141"/>
    <w:bookmarkStart w:name="z5522" w:id="5142"/>
    <w:p>
      <w:pPr>
        <w:spacing w:after="0"/>
        <w:ind w:left="0"/>
        <w:jc w:val="both"/>
      </w:pPr>
      <w:r>
        <w:rPr>
          <w:rFonts w:ascii="Times New Roman"/>
          <w:b w:val="false"/>
          <w:i w:val="false"/>
          <w:color w:val="000000"/>
          <w:sz w:val="28"/>
        </w:rPr>
        <w:t>
      9. Осы баптың 8-тармағының l-тармақшасына сәйкес сұрау салуды жолдау кезінде тапсырманы орындау мерзімі сұрау салу жолданған күннен бастап тоқтатыла тұрады және сұратылған ақпарат келіп түскен күннен бастап жаңартылады.</w:t>
      </w:r>
    </w:p>
    <w:bookmarkEnd w:id="5142"/>
    <w:bookmarkStart w:name="z5523" w:id="5143"/>
    <w:p>
      <w:pPr>
        <w:spacing w:after="0"/>
        <w:ind w:left="0"/>
        <w:jc w:val="both"/>
      </w:pPr>
      <w:r>
        <w:rPr>
          <w:rFonts w:ascii="Times New Roman"/>
          <w:b w:val="false"/>
          <w:i w:val="false"/>
          <w:color w:val="000000"/>
          <w:sz w:val="28"/>
        </w:rPr>
        <w:t>
      10. Тапсырманы орындау қорытындысы бойынша кеден органы кедендік бақылау нәтижелері бойынша ресімделген кедендік құжаттардың куәландырылған көшірмелерін және тапсырманы орындау барысында алынған өзге де құжаттардың және (немесе) мәліметтердің көшірмелерін қоса бере отырып, жүргізілген кедендік бақылаудың нәтижелері туралы ақпаратты жолдайды.</w:t>
      </w:r>
    </w:p>
    <w:bookmarkEnd w:id="5143"/>
    <w:bookmarkStart w:name="z5524" w:id="5144"/>
    <w:p>
      <w:pPr>
        <w:spacing w:after="0"/>
        <w:ind w:left="0"/>
        <w:jc w:val="both"/>
      </w:pPr>
      <w:r>
        <w:rPr>
          <w:rFonts w:ascii="Times New Roman"/>
          <w:b w:val="false"/>
          <w:i w:val="false"/>
          <w:color w:val="000000"/>
          <w:sz w:val="28"/>
        </w:rPr>
        <w:t>
      11. Кеден органы мынадай:</w:t>
      </w:r>
    </w:p>
    <w:bookmarkEnd w:id="5144"/>
    <w:bookmarkStart w:name="z5525" w:id="5145"/>
    <w:p>
      <w:pPr>
        <w:spacing w:after="0"/>
        <w:ind w:left="0"/>
        <w:jc w:val="both"/>
      </w:pPr>
      <w:r>
        <w:rPr>
          <w:rFonts w:ascii="Times New Roman"/>
          <w:b w:val="false"/>
          <w:i w:val="false"/>
          <w:color w:val="000000"/>
          <w:sz w:val="28"/>
        </w:rPr>
        <w:t>
      1) тапсырма осы баптың 5-тармағында көрсетілген талаптарға сәйкес келмеген;</w:t>
      </w:r>
    </w:p>
    <w:bookmarkEnd w:id="5145"/>
    <w:bookmarkStart w:name="z5526" w:id="5146"/>
    <w:p>
      <w:pPr>
        <w:spacing w:after="0"/>
        <w:ind w:left="0"/>
        <w:jc w:val="both"/>
      </w:pPr>
      <w:r>
        <w:rPr>
          <w:rFonts w:ascii="Times New Roman"/>
          <w:b w:val="false"/>
          <w:i w:val="false"/>
          <w:color w:val="000000"/>
          <w:sz w:val="28"/>
        </w:rPr>
        <w:t>
      2) осы баптың 8-тармағының 1-тармақшасына сәйкес сұратылған ақпарат сұрау салу жолданған күннен бастап 2 ай ішінде келіп түспеген;</w:t>
      </w:r>
    </w:p>
    <w:bookmarkEnd w:id="5146"/>
    <w:bookmarkStart w:name="z5527" w:id="5147"/>
    <w:p>
      <w:pPr>
        <w:spacing w:after="0"/>
        <w:ind w:left="0"/>
        <w:jc w:val="both"/>
      </w:pPr>
      <w:r>
        <w:rPr>
          <w:rFonts w:ascii="Times New Roman"/>
          <w:b w:val="false"/>
          <w:i w:val="false"/>
          <w:color w:val="000000"/>
          <w:sz w:val="28"/>
        </w:rPr>
        <w:t>
      3) тапсырманы орындау мүше мемлекеттің ұлттық қауіпсіздігіне нұқсан келтіруі мүмкін, тапсырма жолданған кеден органы мүше мемлекетінің заңнамасына немесе осы мүше мемлекеттің үшінші тараппен халықаралық шарттарына қайшы келген;</w:t>
      </w:r>
    </w:p>
    <w:bookmarkEnd w:id="5147"/>
    <w:bookmarkStart w:name="z5528" w:id="5148"/>
    <w:p>
      <w:pPr>
        <w:spacing w:after="0"/>
        <w:ind w:left="0"/>
        <w:jc w:val="both"/>
      </w:pPr>
      <w:r>
        <w:rPr>
          <w:rFonts w:ascii="Times New Roman"/>
          <w:b w:val="false"/>
          <w:i w:val="false"/>
          <w:color w:val="000000"/>
          <w:sz w:val="28"/>
        </w:rPr>
        <w:t>
      4) тапсырма жолданған кеден органына байланысты емес себептер бойынша тапсырма орындалуы мүмкін емес жағдайларда тапсырманы орындаудан бас тартады.</w:t>
      </w:r>
    </w:p>
    <w:bookmarkEnd w:id="5148"/>
    <w:bookmarkStart w:name="z5529" w:id="5149"/>
    <w:p>
      <w:pPr>
        <w:spacing w:after="0"/>
        <w:ind w:left="0"/>
        <w:jc w:val="both"/>
      </w:pPr>
      <w:r>
        <w:rPr>
          <w:rFonts w:ascii="Times New Roman"/>
          <w:b w:val="false"/>
          <w:i w:val="false"/>
          <w:color w:val="000000"/>
          <w:sz w:val="28"/>
        </w:rPr>
        <w:t>
      12. Кеден органы тапсырма жолдаған кеден органын тапсырманы орындаудан бас тарту себептері туралы хабардар етеді.</w:t>
      </w:r>
    </w:p>
    <w:bookmarkEnd w:id="5149"/>
    <w:bookmarkStart w:name="z5530" w:id="5150"/>
    <w:p>
      <w:pPr>
        <w:spacing w:after="0"/>
        <w:ind w:left="0"/>
        <w:jc w:val="both"/>
      </w:pPr>
      <w:r>
        <w:rPr>
          <w:rFonts w:ascii="Times New Roman"/>
          <w:b w:val="false"/>
          <w:i w:val="false"/>
          <w:color w:val="000000"/>
          <w:sz w:val="28"/>
        </w:rPr>
        <w:t>
      13. Осы бапқа сәйкес тапсырмаларды жолдауды және оның орындалуын қамтамасыз етуді Комиссия айқындайтын кеден органы жүзеге асырады.</w:t>
      </w:r>
    </w:p>
    <w:bookmarkEnd w:id="5150"/>
    <w:p>
      <w:pPr>
        <w:spacing w:after="0"/>
        <w:ind w:left="0"/>
        <w:jc w:val="both"/>
      </w:pPr>
      <w:r>
        <w:rPr>
          <w:rFonts w:ascii="Times New Roman"/>
          <w:b/>
          <w:i w:val="false"/>
          <w:color w:val="000000"/>
          <w:sz w:val="28"/>
        </w:rPr>
        <w:t>374-бап. Құбыржол көлігі немесе электр беру желілері арқылы өткізілетін тауарларды есепке алу аспаптарын орнату орындарына қол жеткізу</w:t>
      </w:r>
    </w:p>
    <w:bookmarkStart w:name="z5531" w:id="5151"/>
    <w:p>
      <w:pPr>
        <w:spacing w:after="0"/>
        <w:ind w:left="0"/>
        <w:jc w:val="both"/>
      </w:pPr>
      <w:r>
        <w:rPr>
          <w:rFonts w:ascii="Times New Roman"/>
          <w:b w:val="false"/>
          <w:i w:val="false"/>
          <w:color w:val="000000"/>
          <w:sz w:val="28"/>
        </w:rPr>
        <w:t>
      1. Бір мүше мемлекеттің кеден органының уәкілетті лауазымды адамдары екінші мүше мемлекеттің шектес аумағындағы құбыржол көлігі немесе электр беру желілері арқылы өткізілетін тауарларды есепке алу аспаптарын орнату орындарында, егер бұл есепке алу аспаптарының көрсеткіштерін кедендік бақылау шеңберінде осындай кеден органдары пайдаланса, мұндай есепке алу аспаптары орналасқан аумақта мүше мемлекеттің кеден органдарының уәкілетті лауазымды адамдарымен бірлесе отырып, кедендік бақылау жүргізу кезінде қатысуға құқылы.</w:t>
      </w:r>
    </w:p>
    <w:bookmarkEnd w:id="5151"/>
    <w:bookmarkStart w:name="z5532" w:id="5152"/>
    <w:p>
      <w:pPr>
        <w:spacing w:after="0"/>
        <w:ind w:left="0"/>
        <w:jc w:val="both"/>
      </w:pPr>
      <w:r>
        <w:rPr>
          <w:rFonts w:ascii="Times New Roman"/>
          <w:b w:val="false"/>
          <w:i w:val="false"/>
          <w:color w:val="000000"/>
          <w:sz w:val="28"/>
        </w:rPr>
        <w:t>
      2. Есепке aлy аспаптарын орнату орындарына қол жеткізу тәртібі, кеден органдарының өзара іс-қимыл тәртібі, кедендік бақылаудың қолданылатын нысандары, сондай-ақ осы баптың 1-тармағында көрсетілген есепке алу аспаптарын орнату орындарының тізбесін Комиссия айқындайды.</w:t>
      </w:r>
    </w:p>
    <w:bookmarkEnd w:id="5152"/>
    <w:p>
      <w:pPr>
        <w:spacing w:after="0"/>
        <w:ind w:left="0"/>
        <w:jc w:val="both"/>
      </w:pPr>
      <w:r>
        <w:rPr>
          <w:rFonts w:ascii="Times New Roman"/>
          <w:b/>
          <w:i w:val="false"/>
          <w:color w:val="000000"/>
          <w:sz w:val="28"/>
        </w:rPr>
        <w:t>375-бап. Кеден органдарының өзара іс-қимылы шеңберінде алынған ақпаратты пайдалану</w:t>
      </w:r>
    </w:p>
    <w:bookmarkStart w:name="z5533" w:id="5153"/>
    <w:p>
      <w:pPr>
        <w:spacing w:after="0"/>
        <w:ind w:left="0"/>
        <w:jc w:val="both"/>
      </w:pPr>
      <w:r>
        <w:rPr>
          <w:rFonts w:ascii="Times New Roman"/>
          <w:b w:val="false"/>
          <w:i w:val="false"/>
          <w:color w:val="000000"/>
          <w:sz w:val="28"/>
        </w:rPr>
        <w:t>
      1. Осы тарауға сәйкес бір мүше мемлекеттің кеден органы екінші мүше мемлекеттің кеден органынан алған ақпаратты кеден органдары кеден органдарына жүктелген міндеттерді орындау және функцияларды жүзеге асыру үшін ғана пайдаланады және мұндай ақпаратты ұсынған кеден органының жазбаша келісімінсіз өзге тұлғаларға және өзге мақсаттарда пайдалануға беруге болмайды.</w:t>
      </w:r>
    </w:p>
    <w:bookmarkEnd w:id="5153"/>
    <w:bookmarkStart w:name="z5534" w:id="5154"/>
    <w:p>
      <w:pPr>
        <w:spacing w:after="0"/>
        <w:ind w:left="0"/>
        <w:jc w:val="both"/>
      </w:pPr>
      <w:r>
        <w:rPr>
          <w:rFonts w:ascii="Times New Roman"/>
          <w:b w:val="false"/>
          <w:i w:val="false"/>
          <w:color w:val="000000"/>
          <w:sz w:val="28"/>
        </w:rPr>
        <w:t>
      2. Кеден органдары осы тарауға сәйкес алынған ақпараттың заңсыз таратылуынан қорғау бойынша қажетті шараларды қолданады және алынған ақпаратқа рұқсаты бар тұлғалар аясын шектеуді, сондай-ақ мүше мемлекеттердің заңнамасына сәйкес оның қорғалуын қамтамасыз етеді.</w:t>
      </w:r>
    </w:p>
    <w:bookmarkEnd w:id="5154"/>
    <w:bookmarkStart w:name="z5535" w:id="5155"/>
    <w:p>
      <w:pPr>
        <w:spacing w:after="0"/>
        <w:ind w:left="0"/>
        <w:jc w:val="left"/>
      </w:pPr>
      <w:r>
        <w:rPr>
          <w:rFonts w:ascii="Times New Roman"/>
          <w:b/>
          <w:i w:val="false"/>
          <w:color w:val="000000"/>
        </w:rPr>
        <w:t xml:space="preserve"> 50-тарау</w:t>
      </w:r>
    </w:p>
    <w:bookmarkEnd w:id="5155"/>
    <w:bookmarkStart w:name="z5536" w:id="5156"/>
    <w:p>
      <w:pPr>
        <w:spacing w:after="0"/>
        <w:ind w:left="0"/>
        <w:jc w:val="left"/>
      </w:pPr>
      <w:r>
        <w:rPr>
          <w:rFonts w:ascii="Times New Roman"/>
          <w:b/>
          <w:i w:val="false"/>
          <w:color w:val="000000"/>
        </w:rPr>
        <w:t xml:space="preserve"> Кеден органдары қолданатын тәуекелдерді басқару жүйесі</w:t>
      </w:r>
    </w:p>
    <w:bookmarkEnd w:id="5156"/>
    <w:p>
      <w:pPr>
        <w:spacing w:after="0"/>
        <w:ind w:left="0"/>
        <w:jc w:val="both"/>
      </w:pPr>
      <w:r>
        <w:rPr>
          <w:rFonts w:ascii="Times New Roman"/>
          <w:b/>
          <w:i w:val="false"/>
          <w:color w:val="000000"/>
          <w:sz w:val="28"/>
        </w:rPr>
        <w:t>376-бап. Анықтамалар</w:t>
      </w:r>
    </w:p>
    <w:bookmarkStart w:name="z5537" w:id="5157"/>
    <w:p>
      <w:pPr>
        <w:spacing w:after="0"/>
        <w:ind w:left="0"/>
        <w:jc w:val="both"/>
      </w:pPr>
      <w:r>
        <w:rPr>
          <w:rFonts w:ascii="Times New Roman"/>
          <w:b w:val="false"/>
          <w:i w:val="false"/>
          <w:color w:val="000000"/>
          <w:sz w:val="28"/>
        </w:rPr>
        <w:t>
      Осы тараудың мақсаттары үшін мыналарды білдіретін ұғымдар пайдаланылады:</w:t>
      </w:r>
    </w:p>
    <w:bookmarkEnd w:id="5157"/>
    <w:bookmarkStart w:name="z5538" w:id="5158"/>
    <w:p>
      <w:pPr>
        <w:spacing w:after="0"/>
        <w:ind w:left="0"/>
        <w:jc w:val="both"/>
      </w:pPr>
      <w:r>
        <w:rPr>
          <w:rFonts w:ascii="Times New Roman"/>
          <w:b w:val="false"/>
          <w:i w:val="false"/>
          <w:color w:val="000000"/>
          <w:sz w:val="28"/>
        </w:rPr>
        <w:t>
      "тәуекелді талдау" тәуекел саласын және индикаторларды айқындау үшін кеден органдарындағы ақпаратты пайдалану;</w:t>
      </w:r>
    </w:p>
    <w:bookmarkEnd w:id="5158"/>
    <w:bookmarkStart w:name="z5539" w:id="5159"/>
    <w:p>
      <w:pPr>
        <w:spacing w:after="0"/>
        <w:ind w:left="0"/>
        <w:jc w:val="both"/>
      </w:pPr>
      <w:r>
        <w:rPr>
          <w:rFonts w:ascii="Times New Roman"/>
          <w:b w:val="false"/>
          <w:i w:val="false"/>
          <w:color w:val="000000"/>
          <w:sz w:val="28"/>
        </w:rPr>
        <w:t>
      "тәуекелді сәйкестендіру" - тәуекелді анықтау, тану және сипаттауға бағытталған әрекеттер;</w:t>
      </w:r>
    </w:p>
    <w:bookmarkEnd w:id="5159"/>
    <w:bookmarkStart w:name="z5540" w:id="5160"/>
    <w:p>
      <w:pPr>
        <w:spacing w:after="0"/>
        <w:ind w:left="0"/>
        <w:jc w:val="both"/>
      </w:pPr>
      <w:r>
        <w:rPr>
          <w:rFonts w:ascii="Times New Roman"/>
          <w:b w:val="false"/>
          <w:i w:val="false"/>
          <w:color w:val="000000"/>
          <w:sz w:val="28"/>
        </w:rPr>
        <w:t>
      "тәуекел индикаторы" - кедендік бақылау объектісін таңдауға мүмкіндік беретін белгілердің белгісі немесе жиынтығы;</w:t>
      </w:r>
    </w:p>
    <w:bookmarkEnd w:id="5160"/>
    <w:bookmarkStart w:name="z5541" w:id="5161"/>
    <w:p>
      <w:pPr>
        <w:spacing w:after="0"/>
        <w:ind w:left="0"/>
        <w:jc w:val="both"/>
      </w:pPr>
      <w:r>
        <w:rPr>
          <w:rFonts w:ascii="Times New Roman"/>
          <w:b w:val="false"/>
          <w:i w:val="false"/>
          <w:color w:val="000000"/>
          <w:sz w:val="28"/>
        </w:rPr>
        <w:t>
      "тәуекелдерді азайту бойынша шаралар" - осы Кодексте көзделген кедендік бақылау нысандары, кедендік бақылаудың жүргізілуін қамтамасыз ететін шаралар, сондай-ақ осы Кодексте және мүше мемлекеттердің кедендік реттеу туралы заңнамасында белгіленген, тәуекелдерді бағалау негізінде қолданылатын өзге де шаралар;</w:t>
      </w:r>
    </w:p>
    <w:bookmarkEnd w:id="5161"/>
    <w:bookmarkStart w:name="z5542" w:id="5162"/>
    <w:p>
      <w:pPr>
        <w:spacing w:after="0"/>
        <w:ind w:left="0"/>
        <w:jc w:val="both"/>
      </w:pPr>
      <w:r>
        <w:rPr>
          <w:rFonts w:ascii="Times New Roman"/>
          <w:b w:val="false"/>
          <w:i w:val="false"/>
          <w:color w:val="000000"/>
          <w:sz w:val="28"/>
        </w:rPr>
        <w:t>
      "тәуекел саласы" - туындайтын тәуекелді және жағдайларды сипаттау;</w:t>
      </w:r>
    </w:p>
    <w:bookmarkEnd w:id="5162"/>
    <w:bookmarkStart w:name="z5543" w:id="5163"/>
    <w:p>
      <w:pPr>
        <w:spacing w:after="0"/>
        <w:ind w:left="0"/>
        <w:jc w:val="both"/>
      </w:pPr>
      <w:r>
        <w:rPr>
          <w:rFonts w:ascii="Times New Roman"/>
          <w:b w:val="false"/>
          <w:i w:val="false"/>
          <w:color w:val="000000"/>
          <w:sz w:val="28"/>
        </w:rPr>
        <w:t>
      "тәуекелді бағалау" - тәуекелді сәйкестендіру, талдау және тәуекел деңгейін айқындау бойынша әрекеттер;</w:t>
      </w:r>
    </w:p>
    <w:bookmarkEnd w:id="5163"/>
    <w:bookmarkStart w:name="z5544" w:id="5164"/>
    <w:p>
      <w:pPr>
        <w:spacing w:after="0"/>
        <w:ind w:left="0"/>
        <w:jc w:val="both"/>
      </w:pPr>
      <w:r>
        <w:rPr>
          <w:rFonts w:ascii="Times New Roman"/>
          <w:b w:val="false"/>
          <w:i w:val="false"/>
          <w:color w:val="000000"/>
          <w:sz w:val="28"/>
        </w:rPr>
        <w:t>
      "тәуекел бейіні" - тәуекел саласы, тәуекел индикаторлары және тәуекелдерді азайту бойынша шаралар туралы мәліметтердің жиынтығы;</w:t>
      </w:r>
    </w:p>
    <w:bookmarkEnd w:id="5164"/>
    <w:bookmarkStart w:name="z5545" w:id="5165"/>
    <w:p>
      <w:pPr>
        <w:spacing w:after="0"/>
        <w:ind w:left="0"/>
        <w:jc w:val="both"/>
      </w:pPr>
      <w:r>
        <w:rPr>
          <w:rFonts w:ascii="Times New Roman"/>
          <w:b w:val="false"/>
          <w:i w:val="false"/>
          <w:color w:val="000000"/>
          <w:sz w:val="28"/>
        </w:rPr>
        <w:t>
      "кедендік тәуекел (тәуекел)" - кедендік реттеу саласындағы халықаралық шарттарды және актілерді және мүше мемлекеттердің кедендік реттеу туралы заңнамасын сақтамау ықтималдығы;</w:t>
      </w:r>
    </w:p>
    <w:bookmarkEnd w:id="5165"/>
    <w:bookmarkStart w:name="z5546" w:id="5166"/>
    <w:p>
      <w:pPr>
        <w:spacing w:after="0"/>
        <w:ind w:left="0"/>
        <w:jc w:val="both"/>
      </w:pPr>
      <w:r>
        <w:rPr>
          <w:rFonts w:ascii="Times New Roman"/>
          <w:b w:val="false"/>
          <w:i w:val="false"/>
          <w:color w:val="000000"/>
          <w:sz w:val="28"/>
        </w:rPr>
        <w:t>
      "тәуекелдерді басқару" - кедендік реттеу саласындағы халықаралық шарттарды және актілерді және мүше мемлекеттердің кедендік реттеу туралы заңнамасын сақтамауға байланысты оқиғалардың орын алуын және олардың орын алуынан ықтимал залалын азайту бойынша кеден органдарының жүйеге келтірілген қызметі;</w:t>
      </w:r>
    </w:p>
    <w:bookmarkEnd w:id="5166"/>
    <w:bookmarkStart w:name="z5547" w:id="5167"/>
    <w:p>
      <w:pPr>
        <w:spacing w:after="0"/>
        <w:ind w:left="0"/>
        <w:jc w:val="both"/>
      </w:pPr>
      <w:r>
        <w:rPr>
          <w:rFonts w:ascii="Times New Roman"/>
          <w:b w:val="false"/>
          <w:i w:val="false"/>
          <w:color w:val="000000"/>
          <w:sz w:val="28"/>
        </w:rPr>
        <w:t>
      "тәуекел деңгейі" - кедендік реттеу саласындағы халықаралық шарттар мен актілерді және мүше мемлекеттердің кедендік реттеу туралы заңнамасын сақтамауға байланысты оқиғалардың орын алу жиілігінің және көрсетілген оқиғаның орын алуынан ықтимал салдардың (залалдың) арақатынасын сипаттайтын шама.</w:t>
      </w:r>
    </w:p>
    <w:bookmarkEnd w:id="5167"/>
    <w:p>
      <w:pPr>
        <w:spacing w:after="0"/>
        <w:ind w:left="0"/>
        <w:jc w:val="both"/>
      </w:pPr>
      <w:r>
        <w:rPr>
          <w:rFonts w:ascii="Times New Roman"/>
          <w:b/>
          <w:i w:val="false"/>
          <w:color w:val="000000"/>
          <w:sz w:val="28"/>
        </w:rPr>
        <w:t>377-бап. Кеден органдарының тәуекелдерді басқару процесін ұйымдастыруы</w:t>
      </w:r>
    </w:p>
    <w:bookmarkStart w:name="z5548" w:id="5168"/>
    <w:p>
      <w:pPr>
        <w:spacing w:after="0"/>
        <w:ind w:left="0"/>
        <w:jc w:val="both"/>
      </w:pPr>
      <w:r>
        <w:rPr>
          <w:rFonts w:ascii="Times New Roman"/>
          <w:b w:val="false"/>
          <w:i w:val="false"/>
          <w:color w:val="000000"/>
          <w:sz w:val="28"/>
        </w:rPr>
        <w:t>
      1. Кеден органдарының тәуекелдерді басқару процесі өзіне:</w:t>
      </w:r>
    </w:p>
    <w:bookmarkEnd w:id="5168"/>
    <w:bookmarkStart w:name="z5549" w:id="5169"/>
    <w:p>
      <w:pPr>
        <w:spacing w:after="0"/>
        <w:ind w:left="0"/>
        <w:jc w:val="both"/>
      </w:pPr>
      <w:r>
        <w:rPr>
          <w:rFonts w:ascii="Times New Roman"/>
          <w:b w:val="false"/>
          <w:i w:val="false"/>
          <w:color w:val="000000"/>
          <w:sz w:val="28"/>
        </w:rPr>
        <w:t>
      1) кедендік бақылау объектілері, жасалған кедендік операциялар және тауарлар шығарылғанға дейін және шығарылғаннан кейін жүргізілген кедендік бақылау нәтижелері туралы ақпаратты жинауды және өңдеуді;</w:t>
      </w:r>
    </w:p>
    <w:bookmarkEnd w:id="5169"/>
    <w:bookmarkStart w:name="z5550" w:id="5170"/>
    <w:p>
      <w:pPr>
        <w:spacing w:after="0"/>
        <w:ind w:left="0"/>
        <w:jc w:val="both"/>
      </w:pPr>
      <w:r>
        <w:rPr>
          <w:rFonts w:ascii="Times New Roman"/>
          <w:b w:val="false"/>
          <w:i w:val="false"/>
          <w:color w:val="000000"/>
          <w:sz w:val="28"/>
        </w:rPr>
        <w:t>
      2) тәуекелді бағалауды;</w:t>
      </w:r>
    </w:p>
    <w:bookmarkEnd w:id="5170"/>
    <w:bookmarkStart w:name="z5551" w:id="5171"/>
    <w:p>
      <w:pPr>
        <w:spacing w:after="0"/>
        <w:ind w:left="0"/>
        <w:jc w:val="both"/>
      </w:pPr>
      <w:r>
        <w:rPr>
          <w:rFonts w:ascii="Times New Roman"/>
          <w:b w:val="false"/>
          <w:i w:val="false"/>
          <w:color w:val="000000"/>
          <w:sz w:val="28"/>
        </w:rPr>
        <w:t>
      3) тәуекел индикаторының сипаттамасын;</w:t>
      </w:r>
    </w:p>
    <w:bookmarkEnd w:id="5171"/>
    <w:bookmarkStart w:name="z5552" w:id="5172"/>
    <w:p>
      <w:pPr>
        <w:spacing w:after="0"/>
        <w:ind w:left="0"/>
        <w:jc w:val="both"/>
      </w:pPr>
      <w:r>
        <w:rPr>
          <w:rFonts w:ascii="Times New Roman"/>
          <w:b w:val="false"/>
          <w:i w:val="false"/>
          <w:color w:val="000000"/>
          <w:sz w:val="28"/>
        </w:rPr>
        <w:t>
      4) тәуекелдерді азайту бойынша шараларды және осындай шараларды қолдану тәртібін айқындауды;</w:t>
      </w:r>
    </w:p>
    <w:bookmarkEnd w:id="5172"/>
    <w:bookmarkStart w:name="z5553" w:id="5173"/>
    <w:p>
      <w:pPr>
        <w:spacing w:after="0"/>
        <w:ind w:left="0"/>
        <w:jc w:val="both"/>
      </w:pPr>
      <w:r>
        <w:rPr>
          <w:rFonts w:ascii="Times New Roman"/>
          <w:b w:val="false"/>
          <w:i w:val="false"/>
          <w:color w:val="000000"/>
          <w:sz w:val="28"/>
        </w:rPr>
        <w:t>
      5) тәуекелдер бейіндерін әзірлеуді және бекітуді;</w:t>
      </w:r>
    </w:p>
    <w:bookmarkEnd w:id="5173"/>
    <w:bookmarkStart w:name="z5554" w:id="5174"/>
    <w:p>
      <w:pPr>
        <w:spacing w:after="0"/>
        <w:ind w:left="0"/>
        <w:jc w:val="both"/>
      </w:pPr>
      <w:r>
        <w:rPr>
          <w:rFonts w:ascii="Times New Roman"/>
          <w:b w:val="false"/>
          <w:i w:val="false"/>
          <w:color w:val="000000"/>
          <w:sz w:val="28"/>
        </w:rPr>
        <w:t>
      6) кедендік бақылау объектілерін таңдауды;</w:t>
      </w:r>
    </w:p>
    <w:bookmarkEnd w:id="5174"/>
    <w:bookmarkStart w:name="z5555" w:id="5175"/>
    <w:p>
      <w:pPr>
        <w:spacing w:after="0"/>
        <w:ind w:left="0"/>
        <w:jc w:val="both"/>
      </w:pPr>
      <w:r>
        <w:rPr>
          <w:rFonts w:ascii="Times New Roman"/>
          <w:b w:val="false"/>
          <w:i w:val="false"/>
          <w:color w:val="000000"/>
          <w:sz w:val="28"/>
        </w:rPr>
        <w:t>
      7) тәуекелдерді азайту бойынша шараларды қолдануды;</w:t>
      </w:r>
    </w:p>
    <w:bookmarkEnd w:id="5175"/>
    <w:bookmarkStart w:name="z5556" w:id="5176"/>
    <w:p>
      <w:pPr>
        <w:spacing w:after="0"/>
        <w:ind w:left="0"/>
        <w:jc w:val="both"/>
      </w:pPr>
      <w:r>
        <w:rPr>
          <w:rFonts w:ascii="Times New Roman"/>
          <w:b w:val="false"/>
          <w:i w:val="false"/>
          <w:color w:val="000000"/>
          <w:sz w:val="28"/>
        </w:rPr>
        <w:t>
      8) тәуекелдерді азайту бойынша шараларды қолдану нәтижелерін талдауды және бақылауды қамтиды.</w:t>
      </w:r>
    </w:p>
    <w:bookmarkEnd w:id="5176"/>
    <w:bookmarkStart w:name="z5557" w:id="5177"/>
    <w:p>
      <w:pPr>
        <w:spacing w:after="0"/>
        <w:ind w:left="0"/>
        <w:jc w:val="both"/>
      </w:pPr>
      <w:r>
        <w:rPr>
          <w:rFonts w:ascii="Times New Roman"/>
          <w:b w:val="false"/>
          <w:i w:val="false"/>
          <w:color w:val="000000"/>
          <w:sz w:val="28"/>
        </w:rPr>
        <w:t>
      2. Тәуекелдерді азайту бойынша шараларды саралап қолдану мақсатында кеден органдары кедендік операцияларды жасайтын тұлғаларды төменгі, орташа немесе жоғары тәуекел деңгейі санаттарына жатқызу арқылы санаттауды жүзеге асыруы мүмкін.</w:t>
      </w:r>
    </w:p>
    <w:bookmarkEnd w:id="5177"/>
    <w:bookmarkStart w:name="z5558" w:id="5178"/>
    <w:p>
      <w:pPr>
        <w:spacing w:after="0"/>
        <w:ind w:left="0"/>
        <w:jc w:val="both"/>
      </w:pPr>
      <w:r>
        <w:rPr>
          <w:rFonts w:ascii="Times New Roman"/>
          <w:b w:val="false"/>
          <w:i w:val="false"/>
          <w:color w:val="000000"/>
          <w:sz w:val="28"/>
        </w:rPr>
        <w:t>
      3. Тәуекелдерді басқару процесін іске асыру кезінде кеден органдары ақпараттық жүйелерді және ақпараттық технологияларды басым пайдаланады.</w:t>
      </w:r>
    </w:p>
    <w:bookmarkEnd w:id="5178"/>
    <w:bookmarkStart w:name="z5559" w:id="5179"/>
    <w:p>
      <w:pPr>
        <w:spacing w:after="0"/>
        <w:ind w:left="0"/>
        <w:jc w:val="both"/>
      </w:pPr>
      <w:r>
        <w:rPr>
          <w:rFonts w:ascii="Times New Roman"/>
          <w:b w:val="false"/>
          <w:i w:val="false"/>
          <w:color w:val="000000"/>
          <w:sz w:val="28"/>
        </w:rPr>
        <w:t>
      4. Кеден органдарының тәуекелдерді басқару процесін іске асыруы мүше мемлекеттердің кедендік реттеу саласындағы заңнамасына сәйкес жүзеге асырылады.</w:t>
      </w:r>
    </w:p>
    <w:bookmarkEnd w:id="5179"/>
    <w:bookmarkStart w:name="z5560" w:id="5180"/>
    <w:p>
      <w:pPr>
        <w:spacing w:after="0"/>
        <w:ind w:left="0"/>
        <w:jc w:val="both"/>
      </w:pPr>
      <w:r>
        <w:rPr>
          <w:rFonts w:ascii="Times New Roman"/>
          <w:b w:val="false"/>
          <w:i w:val="false"/>
          <w:color w:val="000000"/>
          <w:sz w:val="28"/>
        </w:rPr>
        <w:t>
      5. Тәуекелдер бейіндері және индикаторларында қамтылған ақпарат құпия болып табылады және мүше мемлекеттердің заңнамасында белгіленген жағдайларды қоспағанда, таратылуға жатпайды.</w:t>
      </w:r>
    </w:p>
    <w:bookmarkEnd w:id="5180"/>
    <w:bookmarkStart w:name="z5561" w:id="5181"/>
    <w:p>
      <w:pPr>
        <w:spacing w:after="0"/>
        <w:ind w:left="0"/>
        <w:jc w:val="both"/>
      </w:pPr>
      <w:r>
        <w:rPr>
          <w:rFonts w:ascii="Times New Roman"/>
          <w:b w:val="false"/>
          <w:i w:val="false"/>
          <w:color w:val="000000"/>
          <w:sz w:val="28"/>
        </w:rPr>
        <w:t>
      6. Комиссия кеден органдарына тәуекел бейінін бекіту және тәуекелдерді азайту бойынша шараларды қолдану ұсынылатын тәуекелдер саласын айқындауға құқылы.</w:t>
      </w:r>
    </w:p>
    <w:bookmarkEnd w:id="5181"/>
    <w:p>
      <w:pPr>
        <w:spacing w:after="0"/>
        <w:ind w:left="0"/>
        <w:jc w:val="both"/>
      </w:pPr>
      <w:r>
        <w:rPr>
          <w:rFonts w:ascii="Times New Roman"/>
          <w:b/>
          <w:i w:val="false"/>
          <w:color w:val="000000"/>
          <w:sz w:val="28"/>
        </w:rPr>
        <w:t>378-бап. Кеден органдарының тәуекелдерді басқару жүйесін пайдалануы</w:t>
      </w:r>
    </w:p>
    <w:bookmarkStart w:name="z5562" w:id="5182"/>
    <w:p>
      <w:pPr>
        <w:spacing w:after="0"/>
        <w:ind w:left="0"/>
        <w:jc w:val="both"/>
      </w:pPr>
      <w:r>
        <w:rPr>
          <w:rFonts w:ascii="Times New Roman"/>
          <w:b w:val="false"/>
          <w:i w:val="false"/>
          <w:color w:val="000000"/>
          <w:sz w:val="28"/>
        </w:rPr>
        <w:t>
      1. Кеден органдары кедендік бақылау объектілерін және тәуекелдерді басқару бойынша шараларды таңдау үшін тәуекелдерді басқару жүйесін пайдаланады.</w:t>
      </w:r>
    </w:p>
    <w:bookmarkEnd w:id="5182"/>
    <w:bookmarkStart w:name="z5563" w:id="5183"/>
    <w:p>
      <w:pPr>
        <w:spacing w:after="0"/>
        <w:ind w:left="0"/>
        <w:jc w:val="both"/>
      </w:pPr>
      <w:r>
        <w:rPr>
          <w:rFonts w:ascii="Times New Roman"/>
          <w:b w:val="false"/>
          <w:i w:val="false"/>
          <w:color w:val="000000"/>
          <w:sz w:val="28"/>
        </w:rPr>
        <w:t xml:space="preserve">
      2. Кеден органдары тауарлардың кедендік бақылауда болу кезеңінде және осы Кодекстің </w:t>
      </w:r>
      <w:r>
        <w:rPr>
          <w:rFonts w:ascii="Times New Roman"/>
          <w:b w:val="false"/>
          <w:i w:val="false"/>
          <w:color w:val="000000"/>
          <w:sz w:val="28"/>
        </w:rPr>
        <w:t>310-бабы</w:t>
      </w:r>
      <w:r>
        <w:rPr>
          <w:rFonts w:ascii="Times New Roman"/>
          <w:b w:val="false"/>
          <w:i w:val="false"/>
          <w:color w:val="000000"/>
          <w:sz w:val="28"/>
        </w:rPr>
        <w:t xml:space="preserve"> 7-тармағының үшінші және төртінші абзацтарында белгіленген мерзімде кедендік бақылау жүргізу үшін, сондай-ақ осы Кодекстің </w:t>
      </w:r>
      <w:r>
        <w:rPr>
          <w:rFonts w:ascii="Times New Roman"/>
          <w:b w:val="false"/>
          <w:i w:val="false"/>
          <w:color w:val="000000"/>
          <w:sz w:val="28"/>
        </w:rPr>
        <w:t>310-бабының</w:t>
      </w:r>
      <w:r>
        <w:rPr>
          <w:rFonts w:ascii="Times New Roman"/>
          <w:b w:val="false"/>
          <w:i w:val="false"/>
          <w:color w:val="000000"/>
          <w:sz w:val="28"/>
        </w:rPr>
        <w:t xml:space="preserve"> 8-тармағына сәйкес кедендік бақылауды жүргізу үшін тәуекелдерді басқару жүйесін пайдаланады.</w:t>
      </w:r>
    </w:p>
    <w:bookmarkEnd w:id="5183"/>
    <w:bookmarkStart w:name="z5564" w:id="5184"/>
    <w:p>
      <w:pPr>
        <w:spacing w:after="0"/>
        <w:ind w:left="0"/>
        <w:jc w:val="both"/>
      </w:pPr>
      <w:r>
        <w:rPr>
          <w:rFonts w:ascii="Times New Roman"/>
          <w:b w:val="false"/>
          <w:i w:val="false"/>
          <w:color w:val="000000"/>
          <w:sz w:val="28"/>
        </w:rPr>
        <w:t>
      3. Кеден органдарының тәуекелдерді басқару жүйесін пайдалануының негізгі мақсаттары:</w:t>
      </w:r>
    </w:p>
    <w:bookmarkEnd w:id="5184"/>
    <w:bookmarkStart w:name="z5565" w:id="5185"/>
    <w:p>
      <w:pPr>
        <w:spacing w:after="0"/>
        <w:ind w:left="0"/>
        <w:jc w:val="both"/>
      </w:pPr>
      <w:r>
        <w:rPr>
          <w:rFonts w:ascii="Times New Roman"/>
          <w:b w:val="false"/>
          <w:i w:val="false"/>
          <w:color w:val="000000"/>
          <w:sz w:val="28"/>
        </w:rPr>
        <w:t>
      1) кедендік бақылаудың тиімділігін қамтамасыз ету;</w:t>
      </w:r>
    </w:p>
    <w:bookmarkEnd w:id="5185"/>
    <w:bookmarkStart w:name="z5566" w:id="5186"/>
    <w:p>
      <w:pPr>
        <w:spacing w:after="0"/>
        <w:ind w:left="0"/>
        <w:jc w:val="both"/>
      </w:pPr>
      <w:r>
        <w:rPr>
          <w:rFonts w:ascii="Times New Roman"/>
          <w:b w:val="false"/>
          <w:i w:val="false"/>
          <w:color w:val="000000"/>
          <w:sz w:val="28"/>
        </w:rPr>
        <w:t>
      2) назарды деңгейі жоғары тәуекел салаларына шоғырландыру және кеден органдарының ресурстарын тиімді пайдаланылуын қамтамасыз ету;</w:t>
      </w:r>
    </w:p>
    <w:bookmarkEnd w:id="5186"/>
    <w:bookmarkStart w:name="z5567" w:id="5187"/>
    <w:p>
      <w:pPr>
        <w:spacing w:after="0"/>
        <w:ind w:left="0"/>
        <w:jc w:val="both"/>
      </w:pPr>
      <w:r>
        <w:rPr>
          <w:rFonts w:ascii="Times New Roman"/>
          <w:b w:val="false"/>
          <w:i w:val="false"/>
          <w:color w:val="000000"/>
          <w:sz w:val="28"/>
        </w:rPr>
        <w:t>
      3) тәуекелдерді азайту бойынша шараларды қолдану қажеттілігі анықталмаған тауарларды Одақтың кедендік шекарасы арқылы өткізуді жеделдету және оңайлату үшін жағдайлар жасау болып табылады.</w:t>
      </w:r>
    </w:p>
    <w:bookmarkEnd w:id="5187"/>
    <w:bookmarkStart w:name="z5568" w:id="5188"/>
    <w:p>
      <w:pPr>
        <w:spacing w:after="0"/>
        <w:ind w:left="0"/>
        <w:jc w:val="both"/>
      </w:pPr>
      <w:r>
        <w:rPr>
          <w:rFonts w:ascii="Times New Roman"/>
          <w:b w:val="false"/>
          <w:i w:val="false"/>
          <w:color w:val="000000"/>
          <w:sz w:val="28"/>
        </w:rPr>
        <w:t>
      4. Мүше мемлекеттердің заңнамасында кеден органдарының тәуекелдерді басқару жүйелерін, оның ішінде кеден органдарына жүктелген міндеттерді және функцияларды негізге ала отырып қолданудың қосымша мақсаттарын белгіленуі мүмкін.</w:t>
      </w:r>
    </w:p>
    <w:bookmarkEnd w:id="5188"/>
    <w:bookmarkStart w:name="z5569" w:id="5189"/>
    <w:p>
      <w:pPr>
        <w:spacing w:after="0"/>
        <w:ind w:left="0"/>
        <w:jc w:val="both"/>
      </w:pPr>
      <w:r>
        <w:rPr>
          <w:rFonts w:ascii="Times New Roman"/>
          <w:b w:val="false"/>
          <w:i w:val="false"/>
          <w:color w:val="000000"/>
          <w:sz w:val="28"/>
        </w:rPr>
        <w:t>
      5. Кеден органдары өздеріне Одақтың құқықтарын құрайтын халықаралық шарттарда және актілерде және (немесе) мүше мемлекеттердің заңнамасында жүктелген мемлекеттік бақылаудың (қадағалаудың) өзге де түрлерін жүргізу кезінде тәуекелдерді басқару жүйелерін пайдалана алады.</w:t>
      </w:r>
    </w:p>
    <w:bookmarkEnd w:id="5189"/>
    <w:bookmarkStart w:name="z5570" w:id="5190"/>
    <w:p>
      <w:pPr>
        <w:spacing w:after="0"/>
        <w:ind w:left="0"/>
        <w:jc w:val="both"/>
      </w:pPr>
      <w:r>
        <w:rPr>
          <w:rFonts w:ascii="Times New Roman"/>
          <w:b w:val="false"/>
          <w:i w:val="false"/>
          <w:color w:val="000000"/>
          <w:sz w:val="28"/>
        </w:rPr>
        <w:t>
      6. Кеден органдарының тәуекелдерді басқару жүйелерін қолдану стратегиясы мен тактикасы, сондай-ақ оның жұмыс істеу тәртібі мүше мемлекеттердің кедендік реттеу туралы заңнамасында белгіленеді.</w:t>
      </w:r>
    </w:p>
    <w:bookmarkEnd w:id="5190"/>
    <w:bookmarkStart w:name="z5571" w:id="5191"/>
    <w:p>
      <w:pPr>
        <w:spacing w:after="0"/>
        <w:ind w:left="0"/>
        <w:jc w:val="left"/>
      </w:pPr>
      <w:r>
        <w:rPr>
          <w:rFonts w:ascii="Times New Roman"/>
          <w:b/>
          <w:i w:val="false"/>
          <w:color w:val="000000"/>
        </w:rPr>
        <w:t xml:space="preserve"> 51-тарау</w:t>
      </w:r>
    </w:p>
    <w:bookmarkEnd w:id="5191"/>
    <w:bookmarkStart w:name="z5572" w:id="5192"/>
    <w:p>
      <w:pPr>
        <w:spacing w:after="0"/>
        <w:ind w:left="0"/>
        <w:jc w:val="left"/>
      </w:pPr>
      <w:r>
        <w:rPr>
          <w:rFonts w:ascii="Times New Roman"/>
          <w:b/>
          <w:i w:val="false"/>
          <w:color w:val="000000"/>
        </w:rPr>
        <w:t xml:space="preserve"> Кеден органдарының тауарларды және оларға берілетін құжаттарды ұстауы</w:t>
      </w:r>
    </w:p>
    <w:bookmarkEnd w:id="5192"/>
    <w:p>
      <w:pPr>
        <w:spacing w:after="0"/>
        <w:ind w:left="0"/>
        <w:jc w:val="both"/>
      </w:pPr>
      <w:r>
        <w:rPr>
          <w:rFonts w:ascii="Times New Roman"/>
          <w:b/>
          <w:i w:val="false"/>
          <w:color w:val="000000"/>
          <w:sz w:val="28"/>
        </w:rPr>
        <w:t>379-бап. Кеден органдарының тауарларды және оларға берілетін құжаттарды ұстауы және сақтауы</w:t>
      </w:r>
    </w:p>
    <w:bookmarkStart w:name="z5573" w:id="5193"/>
    <w:p>
      <w:pPr>
        <w:spacing w:after="0"/>
        <w:ind w:left="0"/>
        <w:jc w:val="both"/>
      </w:pPr>
      <w:r>
        <w:rPr>
          <w:rFonts w:ascii="Times New Roman"/>
          <w:b w:val="false"/>
          <w:i w:val="false"/>
          <w:color w:val="000000"/>
          <w:sz w:val="28"/>
        </w:rPr>
        <w:t xml:space="preserve">
      1. Әкімшілік құқық бұзушылықтың немесе қылмыстың заты болып табылмайтын не сондай зат болып табылатын, бірақ қылмыс туралы хабарламаны тексеру барысында қылмыстық іс бойынша немесе әкімшілік құқық бұзушылық туралы іс бойынша іс жүргізу барысында (әкімшілік процесс жүргізу барысында) алынбаған не тыйым салынбаған тауарларды және оларға берілетін құжаттарды кеден органдары осы Кодекстің </w:t>
      </w:r>
      <w:r>
        <w:rPr>
          <w:rFonts w:ascii="Times New Roman"/>
          <w:b w:val="false"/>
          <w:i w:val="false"/>
          <w:color w:val="000000"/>
          <w:sz w:val="28"/>
        </w:rPr>
        <w:t>12-бабының</w:t>
      </w:r>
      <w:r>
        <w:rPr>
          <w:rFonts w:ascii="Times New Roman"/>
          <w:b w:val="false"/>
          <w:i w:val="false"/>
          <w:color w:val="000000"/>
          <w:sz w:val="28"/>
        </w:rPr>
        <w:t xml:space="preserve"> 4 және 5-тармақтарында, </w:t>
      </w:r>
      <w:r>
        <w:rPr>
          <w:rFonts w:ascii="Times New Roman"/>
          <w:b w:val="false"/>
          <w:i w:val="false"/>
          <w:color w:val="000000"/>
          <w:sz w:val="28"/>
        </w:rPr>
        <w:t>88-бабының</w:t>
      </w:r>
      <w:r>
        <w:rPr>
          <w:rFonts w:ascii="Times New Roman"/>
          <w:b w:val="false"/>
          <w:i w:val="false"/>
          <w:color w:val="000000"/>
          <w:sz w:val="28"/>
        </w:rPr>
        <w:t xml:space="preserve"> 10-тармағында, </w:t>
      </w:r>
      <w:r>
        <w:rPr>
          <w:rFonts w:ascii="Times New Roman"/>
          <w:b w:val="false"/>
          <w:i w:val="false"/>
          <w:color w:val="000000"/>
          <w:sz w:val="28"/>
        </w:rPr>
        <w:t>98-бабының</w:t>
      </w:r>
      <w:r>
        <w:rPr>
          <w:rFonts w:ascii="Times New Roman"/>
          <w:b w:val="false"/>
          <w:i w:val="false"/>
          <w:color w:val="000000"/>
          <w:sz w:val="28"/>
        </w:rPr>
        <w:t xml:space="preserve"> 5-тармағында, </w:t>
      </w:r>
      <w:r>
        <w:rPr>
          <w:rFonts w:ascii="Times New Roman"/>
          <w:b w:val="false"/>
          <w:i w:val="false"/>
          <w:color w:val="000000"/>
          <w:sz w:val="28"/>
        </w:rPr>
        <w:t>101-бабының</w:t>
      </w:r>
      <w:r>
        <w:rPr>
          <w:rFonts w:ascii="Times New Roman"/>
          <w:b w:val="false"/>
          <w:i w:val="false"/>
          <w:color w:val="000000"/>
          <w:sz w:val="28"/>
        </w:rPr>
        <w:t xml:space="preserve"> 3-тармағында, </w:t>
      </w:r>
      <w:r>
        <w:rPr>
          <w:rFonts w:ascii="Times New Roman"/>
          <w:b w:val="false"/>
          <w:i w:val="false"/>
          <w:color w:val="000000"/>
          <w:sz w:val="28"/>
        </w:rPr>
        <w:t>113-бабының</w:t>
      </w:r>
      <w:r>
        <w:rPr>
          <w:rFonts w:ascii="Times New Roman"/>
          <w:b w:val="false"/>
          <w:i w:val="false"/>
          <w:color w:val="000000"/>
          <w:sz w:val="28"/>
        </w:rPr>
        <w:t xml:space="preserve"> 3-тармағында, </w:t>
      </w:r>
      <w:r>
        <w:rPr>
          <w:rFonts w:ascii="Times New Roman"/>
          <w:b w:val="false"/>
          <w:i w:val="false"/>
          <w:color w:val="000000"/>
          <w:sz w:val="28"/>
        </w:rPr>
        <w:t>133-бабының</w:t>
      </w:r>
      <w:r>
        <w:rPr>
          <w:rFonts w:ascii="Times New Roman"/>
          <w:b w:val="false"/>
          <w:i w:val="false"/>
          <w:color w:val="000000"/>
          <w:sz w:val="28"/>
        </w:rPr>
        <w:t xml:space="preserve"> 5-тармағында, </w:t>
      </w:r>
      <w:r>
        <w:rPr>
          <w:rFonts w:ascii="Times New Roman"/>
          <w:b w:val="false"/>
          <w:i w:val="false"/>
          <w:color w:val="000000"/>
          <w:sz w:val="28"/>
        </w:rPr>
        <w:t>139-бабының</w:t>
      </w:r>
      <w:r>
        <w:rPr>
          <w:rFonts w:ascii="Times New Roman"/>
          <w:b w:val="false"/>
          <w:i w:val="false"/>
          <w:color w:val="000000"/>
          <w:sz w:val="28"/>
        </w:rPr>
        <w:t xml:space="preserve"> 5-тармағында, </w:t>
      </w:r>
      <w:r>
        <w:rPr>
          <w:rFonts w:ascii="Times New Roman"/>
          <w:b w:val="false"/>
          <w:i w:val="false"/>
          <w:color w:val="000000"/>
          <w:sz w:val="28"/>
        </w:rPr>
        <w:t>152-бабының</w:t>
      </w:r>
      <w:r>
        <w:rPr>
          <w:rFonts w:ascii="Times New Roman"/>
          <w:b w:val="false"/>
          <w:i w:val="false"/>
          <w:color w:val="000000"/>
          <w:sz w:val="28"/>
        </w:rPr>
        <w:t xml:space="preserve"> 6-тармағында, </w:t>
      </w:r>
      <w:r>
        <w:rPr>
          <w:rFonts w:ascii="Times New Roman"/>
          <w:b w:val="false"/>
          <w:i w:val="false"/>
          <w:color w:val="000000"/>
          <w:sz w:val="28"/>
        </w:rPr>
        <w:t>161-бабының</w:t>
      </w:r>
      <w:r>
        <w:rPr>
          <w:rFonts w:ascii="Times New Roman"/>
          <w:b w:val="false"/>
          <w:i w:val="false"/>
          <w:color w:val="000000"/>
          <w:sz w:val="28"/>
        </w:rPr>
        <w:t xml:space="preserve"> 5 және 6-тармақтарында, </w:t>
      </w:r>
      <w:r>
        <w:rPr>
          <w:rFonts w:ascii="Times New Roman"/>
          <w:b w:val="false"/>
          <w:i w:val="false"/>
          <w:color w:val="000000"/>
          <w:sz w:val="28"/>
        </w:rPr>
        <w:t>205-бабының</w:t>
      </w:r>
      <w:r>
        <w:rPr>
          <w:rFonts w:ascii="Times New Roman"/>
          <w:b w:val="false"/>
          <w:i w:val="false"/>
          <w:color w:val="000000"/>
          <w:sz w:val="28"/>
        </w:rPr>
        <w:t xml:space="preserve"> 12-тармағында, </w:t>
      </w:r>
      <w:r>
        <w:rPr>
          <w:rFonts w:ascii="Times New Roman"/>
          <w:b w:val="false"/>
          <w:i w:val="false"/>
          <w:color w:val="000000"/>
          <w:sz w:val="28"/>
        </w:rPr>
        <w:t>207-бабының</w:t>
      </w:r>
      <w:r>
        <w:rPr>
          <w:rFonts w:ascii="Times New Roman"/>
          <w:b w:val="false"/>
          <w:i w:val="false"/>
          <w:color w:val="000000"/>
          <w:sz w:val="28"/>
        </w:rPr>
        <w:t xml:space="preserve"> 3 және 4-тармақтарында, </w:t>
      </w:r>
      <w:r>
        <w:rPr>
          <w:rFonts w:ascii="Times New Roman"/>
          <w:b w:val="false"/>
          <w:i w:val="false"/>
          <w:color w:val="000000"/>
          <w:sz w:val="28"/>
        </w:rPr>
        <w:t>215-бабының</w:t>
      </w:r>
      <w:r>
        <w:rPr>
          <w:rFonts w:ascii="Times New Roman"/>
          <w:b w:val="false"/>
          <w:i w:val="false"/>
          <w:color w:val="000000"/>
          <w:sz w:val="28"/>
        </w:rPr>
        <w:t xml:space="preserve"> 3-тармағында, </w:t>
      </w:r>
      <w:r>
        <w:rPr>
          <w:rFonts w:ascii="Times New Roman"/>
          <w:b w:val="false"/>
          <w:i w:val="false"/>
          <w:color w:val="000000"/>
          <w:sz w:val="28"/>
        </w:rPr>
        <w:t>240-бабының</w:t>
      </w:r>
      <w:r>
        <w:rPr>
          <w:rFonts w:ascii="Times New Roman"/>
          <w:b w:val="false"/>
          <w:i w:val="false"/>
          <w:color w:val="000000"/>
          <w:sz w:val="28"/>
        </w:rPr>
        <w:t xml:space="preserve"> 4-тармағында, </w:t>
      </w:r>
      <w:r>
        <w:rPr>
          <w:rFonts w:ascii="Times New Roman"/>
          <w:b w:val="false"/>
          <w:i w:val="false"/>
          <w:color w:val="000000"/>
          <w:sz w:val="28"/>
        </w:rPr>
        <w:t>246-бабының</w:t>
      </w:r>
      <w:r>
        <w:rPr>
          <w:rFonts w:ascii="Times New Roman"/>
          <w:b w:val="false"/>
          <w:i w:val="false"/>
          <w:color w:val="000000"/>
          <w:sz w:val="28"/>
        </w:rPr>
        <w:t xml:space="preserve"> 6-тармағында, </w:t>
      </w:r>
      <w:r>
        <w:rPr>
          <w:rFonts w:ascii="Times New Roman"/>
          <w:b w:val="false"/>
          <w:i w:val="false"/>
          <w:color w:val="000000"/>
          <w:sz w:val="28"/>
        </w:rPr>
        <w:t>258-бабының</w:t>
      </w:r>
      <w:r>
        <w:rPr>
          <w:rFonts w:ascii="Times New Roman"/>
          <w:b w:val="false"/>
          <w:i w:val="false"/>
          <w:color w:val="000000"/>
          <w:sz w:val="28"/>
        </w:rPr>
        <w:t xml:space="preserve"> 5-тармағында, </w:t>
      </w:r>
      <w:r>
        <w:rPr>
          <w:rFonts w:ascii="Times New Roman"/>
          <w:b w:val="false"/>
          <w:i w:val="false"/>
          <w:color w:val="000000"/>
          <w:sz w:val="28"/>
        </w:rPr>
        <w:t>259-бабының</w:t>
      </w:r>
      <w:r>
        <w:rPr>
          <w:rFonts w:ascii="Times New Roman"/>
          <w:b w:val="false"/>
          <w:i w:val="false"/>
          <w:color w:val="000000"/>
          <w:sz w:val="28"/>
        </w:rPr>
        <w:t xml:space="preserve"> 7-тармағында, </w:t>
      </w:r>
      <w:r>
        <w:rPr>
          <w:rFonts w:ascii="Times New Roman"/>
          <w:b w:val="false"/>
          <w:i w:val="false"/>
          <w:color w:val="000000"/>
          <w:sz w:val="28"/>
        </w:rPr>
        <w:t>264-бабының</w:t>
      </w:r>
      <w:r>
        <w:rPr>
          <w:rFonts w:ascii="Times New Roman"/>
          <w:b w:val="false"/>
          <w:i w:val="false"/>
          <w:color w:val="000000"/>
          <w:sz w:val="28"/>
        </w:rPr>
        <w:t xml:space="preserve"> 5 және 12-тармақтарында, </w:t>
      </w:r>
      <w:r>
        <w:rPr>
          <w:rFonts w:ascii="Times New Roman"/>
          <w:b w:val="false"/>
          <w:i w:val="false"/>
          <w:color w:val="000000"/>
          <w:sz w:val="28"/>
        </w:rPr>
        <w:t>286-бабының</w:t>
      </w:r>
      <w:r>
        <w:rPr>
          <w:rFonts w:ascii="Times New Roman"/>
          <w:b w:val="false"/>
          <w:i w:val="false"/>
          <w:color w:val="000000"/>
          <w:sz w:val="28"/>
        </w:rPr>
        <w:t xml:space="preserve"> 7-тармағында, 309</w:t>
      </w:r>
      <w:r>
        <w:rPr>
          <w:rFonts w:ascii="Times New Roman"/>
          <w:b w:val="false"/>
          <w:i w:val="false"/>
          <w:color w:val="000000"/>
          <w:vertAlign w:val="superscript"/>
        </w:rPr>
        <w:t>6</w:t>
      </w:r>
      <w:r>
        <w:rPr>
          <w:rFonts w:ascii="Times New Roman"/>
          <w:b w:val="false"/>
          <w:i w:val="false"/>
          <w:color w:val="000000"/>
          <w:sz w:val="28"/>
        </w:rPr>
        <w:t xml:space="preserve">-баптың 8 және 9-тармақтарында және </w:t>
      </w:r>
      <w:r>
        <w:rPr>
          <w:rFonts w:ascii="Times New Roman"/>
          <w:b w:val="false"/>
          <w:i w:val="false"/>
          <w:color w:val="000000"/>
          <w:sz w:val="28"/>
        </w:rPr>
        <w:t>393-бабының</w:t>
      </w:r>
      <w:r>
        <w:rPr>
          <w:rFonts w:ascii="Times New Roman"/>
          <w:b w:val="false"/>
          <w:i w:val="false"/>
          <w:color w:val="000000"/>
          <w:sz w:val="28"/>
        </w:rPr>
        <w:t xml:space="preserve"> 9-тармағында көзделген жағдайларда ұстайды.</w:t>
      </w:r>
    </w:p>
    <w:bookmarkEnd w:id="5193"/>
    <w:bookmarkStart w:name="z5574" w:id="5194"/>
    <w:p>
      <w:pPr>
        <w:spacing w:after="0"/>
        <w:ind w:left="0"/>
        <w:jc w:val="both"/>
      </w:pPr>
      <w:r>
        <w:rPr>
          <w:rFonts w:ascii="Times New Roman"/>
          <w:b w:val="false"/>
          <w:i w:val="false"/>
          <w:color w:val="000000"/>
          <w:sz w:val="28"/>
        </w:rPr>
        <w:t>
      2. Тауарларды және оларға берілетін құжаттарды ұстау нысанын Комиссия айқындайтын тауарларды және оларға берілетін құжаттарды ұстау туралы хаттаманы жасау арқылы ресімделеді.</w:t>
      </w:r>
    </w:p>
    <w:bookmarkEnd w:id="5194"/>
    <w:bookmarkStart w:name="z5575" w:id="5195"/>
    <w:p>
      <w:pPr>
        <w:spacing w:after="0"/>
        <w:ind w:left="0"/>
        <w:jc w:val="both"/>
      </w:pPr>
      <w:r>
        <w:rPr>
          <w:rFonts w:ascii="Times New Roman"/>
          <w:b w:val="false"/>
          <w:i w:val="false"/>
          <w:color w:val="000000"/>
          <w:sz w:val="28"/>
        </w:rPr>
        <w:t>
      3. Ұсталған тауарларды және оларға берілетін құжаттарды кеден органдары осы Кодексте белгіленген мерзім ішінде алып қояды және сақтайды.</w:t>
      </w:r>
    </w:p>
    <w:bookmarkEnd w:id="5195"/>
    <w:bookmarkStart w:name="z5576" w:id="5196"/>
    <w:p>
      <w:pPr>
        <w:spacing w:after="0"/>
        <w:ind w:left="0"/>
        <w:jc w:val="both"/>
      </w:pPr>
      <w:r>
        <w:rPr>
          <w:rFonts w:ascii="Times New Roman"/>
          <w:b w:val="false"/>
          <w:i w:val="false"/>
          <w:color w:val="000000"/>
          <w:sz w:val="28"/>
        </w:rPr>
        <w:t>
      4. Ұсталған тауарларды сақтау үшін кеден органы айқындайтын және осындай тауарларды сақтау үшін жабдықталған уақытша сақтау қоймаларында немесе өзге орындарда орналастырылады.</w:t>
      </w:r>
    </w:p>
    <w:bookmarkEnd w:id="5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379-бапқа өзгеріс енгізілді – ҚР 04.10.2025 </w:t>
      </w:r>
      <w:r>
        <w:rPr>
          <w:rFonts w:ascii="Times New Roman"/>
          <w:b w:val="false"/>
          <w:i w:val="false"/>
          <w:color w:val="000000"/>
          <w:sz w:val="28"/>
        </w:rPr>
        <w:t>№ 221-VIII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380-бап. Ұсталған тауарларды және оларға берілетін құжаттарды сақтау мерзімі</w:t>
      </w:r>
    </w:p>
    <w:bookmarkStart w:name="z5577" w:id="5197"/>
    <w:p>
      <w:pPr>
        <w:spacing w:after="0"/>
        <w:ind w:left="0"/>
        <w:jc w:val="both"/>
      </w:pPr>
      <w:r>
        <w:rPr>
          <w:rFonts w:ascii="Times New Roman"/>
          <w:b w:val="false"/>
          <w:i w:val="false"/>
          <w:color w:val="000000"/>
          <w:sz w:val="28"/>
        </w:rPr>
        <w:t>
      1. Осы баптың 2-тармағында көрсетілген тауарларды қоспағанда, ұсталған тауарларды және оларға берілетін құжаттарды кеден органдары күнтізбелік 30 күн ішінде, ал тез бұзылатын тауарларды - 24 сағат ішінде сақтайды.</w:t>
      </w:r>
    </w:p>
    <w:bookmarkEnd w:id="5197"/>
    <w:bookmarkStart w:name="z5578" w:id="5198"/>
    <w:p>
      <w:pPr>
        <w:spacing w:after="0"/>
        <w:ind w:left="0"/>
        <w:jc w:val="both"/>
      </w:pPr>
      <w:r>
        <w:rPr>
          <w:rFonts w:ascii="Times New Roman"/>
          <w:b w:val="false"/>
          <w:i w:val="false"/>
          <w:color w:val="000000"/>
          <w:sz w:val="28"/>
        </w:rPr>
        <w:t xml:space="preserve">
      2. Кеден органдары осы Кодекстің </w:t>
      </w:r>
      <w:r>
        <w:rPr>
          <w:rFonts w:ascii="Times New Roman"/>
          <w:b w:val="false"/>
          <w:i w:val="false"/>
          <w:color w:val="000000"/>
          <w:sz w:val="28"/>
        </w:rPr>
        <w:t>12-бабының</w:t>
      </w:r>
      <w:r>
        <w:rPr>
          <w:rFonts w:ascii="Times New Roman"/>
          <w:b w:val="false"/>
          <w:i w:val="false"/>
          <w:color w:val="000000"/>
          <w:sz w:val="28"/>
        </w:rPr>
        <w:t xml:space="preserve"> 4 және 5-тармақтарына сәйкес ұстаған тауарларды және оларға берілетін құжаттарды кеден органдары күнтізбелік 3 күн ішінде сақтайды.</w:t>
      </w:r>
    </w:p>
    <w:bookmarkEnd w:id="5198"/>
    <w:bookmarkStart w:name="z5579" w:id="5199"/>
    <w:p>
      <w:pPr>
        <w:spacing w:after="0"/>
        <w:ind w:left="0"/>
        <w:jc w:val="both"/>
      </w:pPr>
      <w:r>
        <w:rPr>
          <w:rFonts w:ascii="Times New Roman"/>
          <w:b w:val="false"/>
          <w:i w:val="false"/>
          <w:color w:val="000000"/>
          <w:sz w:val="28"/>
        </w:rPr>
        <w:t>
      3. Ұсталған тауарларды және оларға берілетін құжаттарды сақтау мерзімі оларды ұстаған күннен бастап есептеледі.</w:t>
      </w:r>
    </w:p>
    <w:bookmarkEnd w:id="5199"/>
    <w:bookmarkStart w:name="z5580" w:id="5200"/>
    <w:p>
      <w:pPr>
        <w:spacing w:after="0"/>
        <w:ind w:left="0"/>
        <w:jc w:val="both"/>
      </w:pPr>
      <w:r>
        <w:rPr>
          <w:rFonts w:ascii="Times New Roman"/>
          <w:b w:val="false"/>
          <w:i w:val="false"/>
          <w:color w:val="000000"/>
          <w:sz w:val="28"/>
        </w:rPr>
        <w:t>
      4. Осы бапты қолдану мақсаттары үшін мүше мемлекеттердің заңнамасында тез бұзылатын тауарлар тізбесі айқындалуы мүмкін.</w:t>
      </w:r>
    </w:p>
    <w:bookmarkEnd w:id="5200"/>
    <w:p>
      <w:pPr>
        <w:spacing w:after="0"/>
        <w:ind w:left="0"/>
        <w:jc w:val="both"/>
      </w:pPr>
      <w:r>
        <w:rPr>
          <w:rFonts w:ascii="Times New Roman"/>
          <w:b/>
          <w:i w:val="false"/>
          <w:color w:val="000000"/>
          <w:sz w:val="28"/>
        </w:rPr>
        <w:t>381-бап. Ұсталған тауарларды және оларға берілетін құжаттарды қайтару</w:t>
      </w:r>
    </w:p>
    <w:bookmarkStart w:name="z5581" w:id="5201"/>
    <w:p>
      <w:pPr>
        <w:spacing w:after="0"/>
        <w:ind w:left="0"/>
        <w:jc w:val="both"/>
      </w:pPr>
      <w:r>
        <w:rPr>
          <w:rFonts w:ascii="Times New Roman"/>
          <w:b w:val="false"/>
          <w:i w:val="false"/>
          <w:color w:val="000000"/>
          <w:sz w:val="28"/>
        </w:rPr>
        <w:t>
      1. Ұсталған тауарларды және оларға берілетін құжаттарды қайтару - декларанттарға, ал егер тауарлардың кедендік декларациялануы жүзеге асырылмаса - тауардың меншік иесіне, ал егер меншік иесі шетелдік тұлға болса не тауардың меншік иесі туралы мәлімет кеден органында болмаған жағдайда, - осы бапта белгіленген ерекшеліктер ескеріле отырып, ұстау сәтінде тауарлар билігінде болған тұлғаларға (бұдан әрі осы тарауда - декларант немесе өзге де тұлғалар) жүргізіледі.</w:t>
      </w:r>
    </w:p>
    <w:bookmarkEnd w:id="5201"/>
    <w:bookmarkStart w:name="z5582" w:id="5202"/>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12-бабының</w:t>
      </w:r>
      <w:r>
        <w:rPr>
          <w:rFonts w:ascii="Times New Roman"/>
          <w:b w:val="false"/>
          <w:i w:val="false"/>
          <w:color w:val="000000"/>
          <w:sz w:val="28"/>
        </w:rPr>
        <w:t xml:space="preserve"> 3-тармағына сәйкес кеден органы Одақтың кедендік аумағына әкелуге тыйым салу туралы шешім қабылдаған тауарлар және Одақтың кедендік аумағына әкету кезінде ұсталған оларға берілетін құжаттар Одақтың кедендік аумағынан кері әкету үшін не осы Кодекске сәйкес тауарлар шығарылғаннан кейін декларантқа немесе өзге де тұлғаларға қайтарылады.</w:t>
      </w:r>
    </w:p>
    <w:bookmarkEnd w:id="5202"/>
    <w:bookmarkStart w:name="z5583" w:id="5203"/>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12-бабының</w:t>
      </w:r>
      <w:r>
        <w:rPr>
          <w:rFonts w:ascii="Times New Roman"/>
          <w:b w:val="false"/>
          <w:i w:val="false"/>
          <w:color w:val="000000"/>
          <w:sz w:val="28"/>
        </w:rPr>
        <w:t xml:space="preserve"> 3-тармағына сәйкес кеден органы Одақтың кедендік аумағынан әкетуге тыйым салу туралы шешім қабылдаған тауарлар және Одақтың кедендік аумағынан кету кезінде ұсталған оларға берілетін құжаттар, егер бұл тауарларды кеден органы ұстаған мүше мемлекеттің заңнамасында иеленуге рұқсат етілген болса, Одақтың кедендік аумағында пайдалану үшін декларантқа немесе өзге де тұлғаларға қайтарылады.</w:t>
      </w:r>
    </w:p>
    <w:bookmarkEnd w:id="5203"/>
    <w:bookmarkStart w:name="z5584" w:id="5204"/>
    <w:p>
      <w:pPr>
        <w:spacing w:after="0"/>
        <w:ind w:left="0"/>
        <w:jc w:val="both"/>
      </w:pPr>
      <w:r>
        <w:rPr>
          <w:rFonts w:ascii="Times New Roman"/>
          <w:b w:val="false"/>
          <w:i w:val="false"/>
          <w:color w:val="000000"/>
          <w:sz w:val="28"/>
        </w:rPr>
        <w:t>
      4. Осы баптың 2 және 3-тармақтарында көрсетілмеген жағдайларда ұсталған тауарлар декларанттарға оларды кеден органы шығарғаннан кейін қайтарылады.</w:t>
      </w:r>
    </w:p>
    <w:bookmarkEnd w:id="5204"/>
    <w:bookmarkStart w:name="z5585" w:id="5205"/>
    <w:p>
      <w:pPr>
        <w:spacing w:after="0"/>
        <w:ind w:left="0"/>
        <w:jc w:val="both"/>
      </w:pPr>
      <w:r>
        <w:rPr>
          <w:rFonts w:ascii="Times New Roman"/>
          <w:b w:val="false"/>
          <w:i w:val="false"/>
          <w:color w:val="000000"/>
          <w:sz w:val="28"/>
        </w:rPr>
        <w:t>
      5. Тауарларды кедендік декларациялауға байланысты кедендік операцияларды жасау қажеттілігі кезінде мұндай кедендік операцияларды жасауға құқылы тұлғаның сұрау салуы бойынша тауармен бірге ұсталған құжаттарды кеден органы мұндай тұлғаға тауарларды шығарғанға дейін қайтарады.</w:t>
      </w:r>
    </w:p>
    <w:bookmarkEnd w:id="5205"/>
    <w:bookmarkStart w:name="z5586" w:id="5206"/>
    <w:p>
      <w:pPr>
        <w:spacing w:after="0"/>
        <w:ind w:left="0"/>
        <w:jc w:val="both"/>
      </w:pPr>
      <w:r>
        <w:rPr>
          <w:rFonts w:ascii="Times New Roman"/>
          <w:b w:val="false"/>
          <w:i w:val="false"/>
          <w:color w:val="000000"/>
          <w:sz w:val="28"/>
        </w:rPr>
        <w:t>
      6. Кеден органы тауарларды ұстаған мүше мемлекеттің заңнамасына сәйкес белгіленген тәртіппен тауарлар қайтарылатын осы бапта көрсетілген тұлғалар ұсталған тауарларды өткізу (тасымалдау), қайта тиеу (тиеу, түсіру) және сақтау бойынша шығыстарды төлейді.</w:t>
      </w:r>
    </w:p>
    <w:bookmarkEnd w:id="5206"/>
    <w:p>
      <w:pPr>
        <w:spacing w:after="0"/>
        <w:ind w:left="0"/>
        <w:jc w:val="both"/>
      </w:pPr>
      <w:r>
        <w:rPr>
          <w:rFonts w:ascii="Times New Roman"/>
          <w:b/>
          <w:i w:val="false"/>
          <w:color w:val="000000"/>
          <w:sz w:val="28"/>
        </w:rPr>
        <w:t>382-бап. Сақтау мерзімі өткен ұсталған тауарлармен жасалатын іс-әрекеттер</w:t>
      </w:r>
    </w:p>
    <w:bookmarkStart w:name="z5587" w:id="5207"/>
    <w:p>
      <w:pPr>
        <w:spacing w:after="0"/>
        <w:ind w:left="0"/>
        <w:jc w:val="both"/>
      </w:pPr>
      <w:r>
        <w:rPr>
          <w:rFonts w:ascii="Times New Roman"/>
          <w:b w:val="false"/>
          <w:i w:val="false"/>
          <w:color w:val="000000"/>
          <w:sz w:val="28"/>
        </w:rPr>
        <w:t xml:space="preserve">
      1. Кеден органдары ұстаған және осы Кодекстің </w:t>
      </w:r>
      <w:r>
        <w:rPr>
          <w:rFonts w:ascii="Times New Roman"/>
          <w:b w:val="false"/>
          <w:i w:val="false"/>
          <w:color w:val="000000"/>
          <w:sz w:val="28"/>
        </w:rPr>
        <w:t>381-бабында</w:t>
      </w:r>
      <w:r>
        <w:rPr>
          <w:rFonts w:ascii="Times New Roman"/>
          <w:b w:val="false"/>
          <w:i w:val="false"/>
          <w:color w:val="000000"/>
          <w:sz w:val="28"/>
        </w:rPr>
        <w:t xml:space="preserve"> көрсетілген тұлғалар осы Кодекстің </w:t>
      </w:r>
      <w:r>
        <w:rPr>
          <w:rFonts w:ascii="Times New Roman"/>
          <w:b w:val="false"/>
          <w:i w:val="false"/>
          <w:color w:val="000000"/>
          <w:sz w:val="28"/>
        </w:rPr>
        <w:t>380-бабының</w:t>
      </w:r>
      <w:r>
        <w:rPr>
          <w:rFonts w:ascii="Times New Roman"/>
          <w:b w:val="false"/>
          <w:i w:val="false"/>
          <w:color w:val="000000"/>
          <w:sz w:val="28"/>
        </w:rPr>
        <w:t xml:space="preserve"> 1 және 2-тармақтарында көзделген мерзімде сұратпаған тауарлар, егер осы бапта өзгеше белгіленбесе, өткізілуге тиіс.</w:t>
      </w:r>
    </w:p>
    <w:bookmarkEnd w:id="5207"/>
    <w:bookmarkStart w:name="z5588" w:id="5208"/>
    <w:p>
      <w:pPr>
        <w:spacing w:after="0"/>
        <w:ind w:left="0"/>
        <w:jc w:val="both"/>
      </w:pPr>
      <w:r>
        <w:rPr>
          <w:rFonts w:ascii="Times New Roman"/>
          <w:b w:val="false"/>
          <w:i w:val="false"/>
          <w:color w:val="000000"/>
          <w:sz w:val="28"/>
        </w:rPr>
        <w:t>
      2. Егер осы баптың 1-тармағында көрсетілген, ұсталған тауарларды өткізуді дайындауға байланысты тасымалдау, қайта тиеу (тиеу, түсіру), сақтау бойынша шығыстар, өзге де шығыстар олардың құнынан жоғары болса, сондай-ақ кеден органы тауарды ұстаған мүше мемлекеттің заңнамасында көзделген басқа да жағдайларда мұндай тауарлар кеден органы тауарды ұстаған мүше мемлекеттің заңнамасына сәйкес пайдаланылуға немесе жойылуға тиіс.</w:t>
      </w:r>
    </w:p>
    <w:bookmarkEnd w:id="5208"/>
    <w:bookmarkStart w:name="z5589" w:id="5209"/>
    <w:p>
      <w:pPr>
        <w:spacing w:after="0"/>
        <w:ind w:left="0"/>
        <w:jc w:val="both"/>
      </w:pPr>
      <w:r>
        <w:rPr>
          <w:rFonts w:ascii="Times New Roman"/>
          <w:b w:val="false"/>
          <w:i w:val="false"/>
          <w:color w:val="000000"/>
          <w:sz w:val="28"/>
        </w:rPr>
        <w:t>
      3. Осы баптың 1-тармағында көрсетілген тауарларды өткізу, пайдалану немесе жою, оның ішінде тасымалдауға, қайта тиеуге (тиеуге, түсіруге), сақтауға байланысты шығыстарды, мұндай тауарларды өткізуді дайындауға, өткізуге немесе жоюға байланысты өзге де шығыстарды есептеу осы Кодексте айқындалған ерекшеліктер ескеріле отырып, кеден органы тауарды ұстаған мүше мемлекеттің заңнамасына сәйкес жүзеге асырылады.</w:t>
      </w:r>
    </w:p>
    <w:bookmarkEnd w:id="5209"/>
    <w:bookmarkStart w:name="z5590" w:id="5210"/>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380-бабының</w:t>
      </w:r>
      <w:r>
        <w:rPr>
          <w:rFonts w:ascii="Times New Roman"/>
          <w:b w:val="false"/>
          <w:i w:val="false"/>
          <w:color w:val="000000"/>
          <w:sz w:val="28"/>
        </w:rPr>
        <w:t xml:space="preserve"> 1 және 2-тармақтарында көзделген мерзімде декларанттар немесе өзге де тұлғалар сұратпаған, ұсталған тауарларды тасымалдауға, қайта тиеуге (тиеуге, түсіруге), сақтауға байланысты шығыстар, мұндай тауарларды өткізуге дайындауға және өткізуге байланысты өзге де шығыстар кеден органы тауарды ұстаған мүше мемлекеттің заңнамасына сәйкес белгіленген тәртіппен осы Кодекстің </w:t>
      </w:r>
      <w:r>
        <w:rPr>
          <w:rFonts w:ascii="Times New Roman"/>
          <w:b w:val="false"/>
          <w:i w:val="false"/>
          <w:color w:val="000000"/>
          <w:sz w:val="28"/>
        </w:rPr>
        <w:t>383-бабының</w:t>
      </w:r>
      <w:r>
        <w:rPr>
          <w:rFonts w:ascii="Times New Roman"/>
          <w:b w:val="false"/>
          <w:i w:val="false"/>
          <w:color w:val="000000"/>
          <w:sz w:val="28"/>
        </w:rPr>
        <w:t xml:space="preserve"> 1-тармағы ескеріле отырып, көрсетілген тауарларды өткізуден алынған сомалар есебінен өтеледі.</w:t>
      </w:r>
    </w:p>
    <w:bookmarkEnd w:id="5210"/>
    <w:bookmarkStart w:name="z5591" w:id="5211"/>
    <w:p>
      <w:pPr>
        <w:spacing w:after="0"/>
        <w:ind w:left="0"/>
        <w:jc w:val="both"/>
      </w:pPr>
      <w:r>
        <w:rPr>
          <w:rFonts w:ascii="Times New Roman"/>
          <w:b w:val="false"/>
          <w:i w:val="false"/>
          <w:color w:val="000000"/>
          <w:sz w:val="28"/>
        </w:rPr>
        <w:t>
      5. Осы баптың 2-тармағында көрсетілген жағдайларда тауарларды тасымалдауға, қайта тиеуге (тиеуге, түсіруге), сақтауға байланысты шығыстарды, мұндай тауарларды пайдалануға немесе жоюға байланысты өзге де шығыстарды декларант немесе өзге де тұлғалар өтейді. Көрсетілген тұлғалар болмаған кезде және, егер бұл кеден органы тауарды ұстаған мүше мемлекеттің заңнамасында белгіленген болса, өзге жағдайларда көрсетілген шығыстар мұндай мүше мемлекет бюджетінің қаражаты есебінен өтеледі.</w:t>
      </w:r>
    </w:p>
    <w:bookmarkEnd w:id="5211"/>
    <w:bookmarkStart w:name="z5592" w:id="5212"/>
    <w:p>
      <w:pPr>
        <w:spacing w:after="0"/>
        <w:ind w:left="0"/>
        <w:jc w:val="both"/>
      </w:pPr>
      <w:r>
        <w:rPr>
          <w:rFonts w:ascii="Times New Roman"/>
          <w:b w:val="false"/>
          <w:i w:val="false"/>
          <w:color w:val="000000"/>
          <w:sz w:val="28"/>
        </w:rPr>
        <w:t>
      6. Ұсталған тауарларды өткізгеннен немесе өзге пайдалану үшін бергеннен кейін, сондай-ақ мұндай тауарларды жою нәтижесінде пайда болған қалдықтар Одақ тауары мәртебесін алады.</w:t>
      </w:r>
    </w:p>
    <w:bookmarkEnd w:id="5212"/>
    <w:p>
      <w:pPr>
        <w:spacing w:after="0"/>
        <w:ind w:left="0"/>
        <w:jc w:val="both"/>
      </w:pPr>
      <w:r>
        <w:rPr>
          <w:rFonts w:ascii="Times New Roman"/>
          <w:b/>
          <w:i w:val="false"/>
          <w:color w:val="000000"/>
          <w:sz w:val="28"/>
        </w:rPr>
        <w:t>383-бап. Сақтау мерзімі өткен, ұсталған тауарларды өткізуден түскен сомаларға билік ету</w:t>
      </w:r>
    </w:p>
    <w:bookmarkStart w:name="z5593" w:id="5213"/>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382-бабының</w:t>
      </w:r>
      <w:r>
        <w:rPr>
          <w:rFonts w:ascii="Times New Roman"/>
          <w:b w:val="false"/>
          <w:i w:val="false"/>
          <w:color w:val="000000"/>
          <w:sz w:val="28"/>
        </w:rPr>
        <w:t xml:space="preserve"> 1-тармағында көрсетілген тауарларды өткізуден алынған сомалардан, бірінші кезекте, бұл тауарларды ұстаған күні ұсталған тауарларды ішкі тұтыну үшін шығару кедендік рәсімімен орналастыру кезінде төленуге тиіс есептелген кедендік әкелу баждары, салықтар мөлшеріндегі сомасы, екінші кезекте - ұсталған тауарларды тасымалдауға, қайта тиеуге (тиеуге, түсіруге), сақтауға байланысты шығыстар ұсталады.</w:t>
      </w:r>
    </w:p>
    <w:bookmarkEnd w:id="5213"/>
    <w:bookmarkStart w:name="z5594" w:id="5214"/>
    <w:p>
      <w:pPr>
        <w:spacing w:after="0"/>
        <w:ind w:left="0"/>
        <w:jc w:val="both"/>
      </w:pPr>
      <w:r>
        <w:rPr>
          <w:rFonts w:ascii="Times New Roman"/>
          <w:b w:val="false"/>
          <w:i w:val="false"/>
          <w:color w:val="000000"/>
          <w:sz w:val="28"/>
        </w:rPr>
        <w:t xml:space="preserve">
      2. Мүше мемлекеттердің заңнамасында осы Кодекстің </w:t>
      </w:r>
      <w:r>
        <w:rPr>
          <w:rFonts w:ascii="Times New Roman"/>
          <w:b w:val="false"/>
          <w:i w:val="false"/>
          <w:color w:val="000000"/>
          <w:sz w:val="28"/>
        </w:rPr>
        <w:t>382-бабының</w:t>
      </w:r>
      <w:r>
        <w:rPr>
          <w:rFonts w:ascii="Times New Roman"/>
          <w:b w:val="false"/>
          <w:i w:val="false"/>
          <w:color w:val="000000"/>
          <w:sz w:val="28"/>
        </w:rPr>
        <w:t xml:space="preserve"> 1-тармағында көрсетілген тауарларды іске асырудан алынған сомалардан ұсталған тауарларды тасымалдауға, қайта тиеуге (тиеуге, түсіруге), сақтауға байланысты шығыстарды, мұндай тауарларды өткізуге дайындауға және өткізуге байланысты өзге де шығыстарды өтеу тәртібі белгіленуі мүмкін.</w:t>
      </w:r>
    </w:p>
    <w:bookmarkEnd w:id="5214"/>
    <w:bookmarkStart w:name="z5595" w:id="5215"/>
    <w:p>
      <w:pPr>
        <w:spacing w:after="0"/>
        <w:ind w:left="0"/>
        <w:jc w:val="both"/>
      </w:pPr>
      <w:r>
        <w:rPr>
          <w:rFonts w:ascii="Times New Roman"/>
          <w:b w:val="false"/>
          <w:i w:val="false"/>
          <w:color w:val="000000"/>
          <w:sz w:val="28"/>
        </w:rPr>
        <w:t>
      3. Осы баптың 1-тармағында көзделген ұстап қалулар ескеріле отырып есептелген ұсталған тауарларды өткізуден алынған сомалар декларанттарға, ал егер тауарларды декларациялау жүзеге асырылмаса - кеден органында олар туралы мәліметтің болуы кезінде тауарлардың меншік иелеріне және бұл тұлғалар кеден органы тауарды ұстаған мүше мемлекеттің заңнамасына сәйкес мұндай тауарларды өткізуден ақшалай қаражат түскен күннен кейінгі күннен бастап 3 жыл ішінде кеден органына жүгінген жағдайда қайтарылады.</w:t>
      </w:r>
    </w:p>
    <w:bookmarkEnd w:id="5215"/>
    <w:bookmarkStart w:name="z5596" w:id="5216"/>
    <w:p>
      <w:pPr>
        <w:spacing w:after="0"/>
        <w:ind w:left="0"/>
        <w:jc w:val="both"/>
      </w:pPr>
      <w:r>
        <w:rPr>
          <w:rFonts w:ascii="Times New Roman"/>
          <w:b w:val="false"/>
          <w:i w:val="false"/>
          <w:color w:val="000000"/>
          <w:sz w:val="28"/>
        </w:rPr>
        <w:t>
      4. Кеден органдары тауарларды өткізуден алынған қайтаруға жататын сомалардың болуы туралы көрсетілген тұлғаларды хабардар етеді.</w:t>
      </w:r>
    </w:p>
    <w:bookmarkEnd w:id="5216"/>
    <w:bookmarkStart w:name="z5597" w:id="5217"/>
    <w:p>
      <w:pPr>
        <w:spacing w:after="0"/>
        <w:ind w:left="0"/>
        <w:jc w:val="left"/>
      </w:pPr>
      <w:r>
        <w:rPr>
          <w:rFonts w:ascii="Times New Roman"/>
          <w:b/>
          <w:i w:val="false"/>
          <w:color w:val="000000"/>
        </w:rPr>
        <w:t xml:space="preserve"> 52-тарау</w:t>
      </w:r>
    </w:p>
    <w:bookmarkEnd w:id="5217"/>
    <w:bookmarkStart w:name="z5598" w:id="5218"/>
    <w:p>
      <w:pPr>
        <w:spacing w:after="0"/>
        <w:ind w:left="0"/>
        <w:jc w:val="left"/>
      </w:pPr>
      <w:r>
        <w:rPr>
          <w:rFonts w:ascii="Times New Roman"/>
          <w:b/>
          <w:i w:val="false"/>
          <w:color w:val="000000"/>
        </w:rPr>
        <w:t xml:space="preserve"> Кеден органдары қабылдайтын зияткерлік меншік объектілеріне құқықтарды қорғау жөніндегі шаралар</w:t>
      </w:r>
    </w:p>
    <w:bookmarkEnd w:id="5218"/>
    <w:p>
      <w:pPr>
        <w:spacing w:after="0"/>
        <w:ind w:left="0"/>
        <w:jc w:val="both"/>
      </w:pPr>
      <w:r>
        <w:rPr>
          <w:rFonts w:ascii="Times New Roman"/>
          <w:b/>
          <w:i w:val="false"/>
          <w:color w:val="000000"/>
          <w:sz w:val="28"/>
        </w:rPr>
        <w:t>384-бап. Кеден органдары қабылдайтын зияткерлік меншік объектілеріне құқықтарды қорғау жөніндегі шаралар туралы жалпы ережелер</w:t>
      </w:r>
    </w:p>
    <w:bookmarkStart w:name="z5599" w:id="5219"/>
    <w:p>
      <w:pPr>
        <w:spacing w:after="0"/>
        <w:ind w:left="0"/>
        <w:jc w:val="both"/>
      </w:pPr>
      <w:r>
        <w:rPr>
          <w:rFonts w:ascii="Times New Roman"/>
          <w:b w:val="false"/>
          <w:i w:val="false"/>
          <w:color w:val="000000"/>
          <w:sz w:val="28"/>
        </w:rPr>
        <w:t xml:space="preserve">
      1. Тауарларды кедендік транзит кедендік рәсімімен, жою кедендік рәсімімен, сондай-ақ осы баптың 2-тармағын ескере отырып, арнайы кедендік рәсіммен орналастыруды қоспағанда, кеден органдары тауарларды кедендік рәсіммен орналастыру кезінде осы Кодекстің </w:t>
      </w:r>
      <w:r>
        <w:rPr>
          <w:rFonts w:ascii="Times New Roman"/>
          <w:b w:val="false"/>
          <w:i w:val="false"/>
          <w:color w:val="000000"/>
          <w:sz w:val="28"/>
        </w:rPr>
        <w:t>124-бабында</w:t>
      </w:r>
      <w:r>
        <w:rPr>
          <w:rFonts w:ascii="Times New Roman"/>
          <w:b w:val="false"/>
          <w:i w:val="false"/>
          <w:color w:val="000000"/>
          <w:sz w:val="28"/>
        </w:rPr>
        <w:t xml:space="preserve"> көзделген зияткерлік меншік объектілеріне құқықтарды қорғау жөніндегі шараларды қабылдайды.</w:t>
      </w:r>
    </w:p>
    <w:bookmarkEnd w:id="5219"/>
    <w:bookmarkStart w:name="z5600" w:id="5220"/>
    <w:p>
      <w:pPr>
        <w:spacing w:after="0"/>
        <w:ind w:left="0"/>
        <w:jc w:val="both"/>
      </w:pPr>
      <w:r>
        <w:rPr>
          <w:rFonts w:ascii="Times New Roman"/>
          <w:b w:val="false"/>
          <w:i w:val="false"/>
          <w:color w:val="000000"/>
          <w:sz w:val="28"/>
        </w:rPr>
        <w:t>
      2. Мүше мемлекеттердің өтініші негізінде Комиссия арнайы кедендік рәсім қолданылатын тауарлардың жекелеген санаттарына қатысты зияткерлік меншік объектілеріне құқықтарды қорғау жөніндегі шаралар қабылдаудың жағдайы мен тәртібін айқындауға құқылы.</w:t>
      </w:r>
    </w:p>
    <w:bookmarkEnd w:id="5220"/>
    <w:bookmarkStart w:name="z5601" w:id="5221"/>
    <w:p>
      <w:pPr>
        <w:spacing w:after="0"/>
        <w:ind w:left="0"/>
        <w:jc w:val="both"/>
      </w:pPr>
      <w:r>
        <w:rPr>
          <w:rFonts w:ascii="Times New Roman"/>
          <w:b w:val="false"/>
          <w:i w:val="false"/>
          <w:color w:val="000000"/>
          <w:sz w:val="28"/>
        </w:rPr>
        <w:t>
      3. Кеден органдары зияткерлік меншік объектілеріне құқықтарды қорғау жөніндегі шараларды дипломатиялық өкілдіктердің, консулдық мекемелердің, халықаралық ұйымдар жанындағы мемлекеттер өкілдіктерінің, халықаралық ұйымдардың немесе олардың өкілдіктерінің, Одақтың кедендік аумағында орналасқан өзге де ұйымдардың немесе олардың өкілдіктерінің ресми пайдалануы үшін арналған тауарларды Одақтың кедендік шекарасы арқылы орналастырылатын кедендік рәсімдермен орналастыру кезінде қабылдамайды.</w:t>
      </w:r>
    </w:p>
    <w:bookmarkEnd w:id="5221"/>
    <w:bookmarkStart w:name="z5602" w:id="5222"/>
    <w:p>
      <w:pPr>
        <w:spacing w:after="0"/>
        <w:ind w:left="0"/>
        <w:jc w:val="both"/>
      </w:pPr>
      <w:r>
        <w:rPr>
          <w:rFonts w:ascii="Times New Roman"/>
          <w:b w:val="false"/>
          <w:i w:val="false"/>
          <w:color w:val="000000"/>
          <w:sz w:val="28"/>
        </w:rPr>
        <w:t>
      4. Кеден органдары қабылдайтын зияткерлік меншік объектілеріне құқықтарды қорғау жөніндегі шаралар құқық иеленушінің мүше мемлекеттердің заңнамасына және мүше мемлекеттердің үшінші тараппен халықаралық шарттарына сәйкес кез келген басқа қорғау құралдарын қолдану құқықтарын жоққа шығармайды.</w:t>
      </w:r>
    </w:p>
    <w:bookmarkEnd w:id="5222"/>
    <w:bookmarkStart w:name="z5603" w:id="5223"/>
    <w:p>
      <w:pPr>
        <w:spacing w:after="0"/>
        <w:ind w:left="0"/>
        <w:jc w:val="both"/>
      </w:pPr>
      <w:r>
        <w:rPr>
          <w:rFonts w:ascii="Times New Roman"/>
          <w:b w:val="false"/>
          <w:i w:val="false"/>
          <w:color w:val="000000"/>
          <w:sz w:val="28"/>
        </w:rPr>
        <w:t>
      5. Мүше мемлекеттің кеден органдары мүше мемлекеттердің зияткерлік меншік объектілерінің бірыңғай кедендік тізіліміне және (немесе) мұндай мүше мемлекеттің кеден органы жүргізетін зияткерлік меншік объектілерінің ұлттық кедендік тізіліміне енгізілген зияткерлік меншік объектілеріне құқықтарды қорғау жөніндегі шараларды қабылдайды.</w:t>
      </w:r>
    </w:p>
    <w:bookmarkEnd w:id="5223"/>
    <w:bookmarkStart w:name="z5604" w:id="5224"/>
    <w:p>
      <w:pPr>
        <w:spacing w:after="0"/>
        <w:ind w:left="0"/>
        <w:jc w:val="both"/>
      </w:pPr>
      <w:r>
        <w:rPr>
          <w:rFonts w:ascii="Times New Roman"/>
          <w:b w:val="false"/>
          <w:i w:val="false"/>
          <w:color w:val="000000"/>
          <w:sz w:val="28"/>
        </w:rPr>
        <w:t>
      6. Мүше мемлекеттердің зияткерлік меншік объектілерінің бірыңғай кедендік тізіліміне енгізілген тауарлардың шығарылған жерінің атауы сияқты зияткерлік меншік объектілерін құрайтын тауарларға қатысты зияткерлік меншік объектілеріне құқықтарды қорғау жөніндегі шаралар Комиссия айқындайтын тәртіпке сәйкес қабылданады.</w:t>
      </w:r>
    </w:p>
    <w:bookmarkEnd w:id="5224"/>
    <w:bookmarkStart w:name="z5605" w:id="5225"/>
    <w:p>
      <w:pPr>
        <w:spacing w:after="0"/>
        <w:ind w:left="0"/>
        <w:jc w:val="both"/>
      </w:pPr>
      <w:r>
        <w:rPr>
          <w:rFonts w:ascii="Times New Roman"/>
          <w:b w:val="false"/>
          <w:i w:val="false"/>
          <w:color w:val="000000"/>
          <w:sz w:val="28"/>
        </w:rPr>
        <w:t>
      7. Мүше мемлекеттердің заңнамасына сәйкес кеден органдары көрсетілген кедендік тізілімге енгізілмеген зияткерлік меншік объектілерінен тұратын тауарларға қатысты зияткерлік меншік объектілеріне құқықтарды қорғау жөніндегі шараларды қабылдап жатқанын белгілеуі мүмкін.</w:t>
      </w:r>
    </w:p>
    <w:bookmarkEnd w:id="5225"/>
    <w:p>
      <w:pPr>
        <w:spacing w:after="0"/>
        <w:ind w:left="0"/>
        <w:jc w:val="both"/>
      </w:pPr>
      <w:r>
        <w:rPr>
          <w:rFonts w:ascii="Times New Roman"/>
          <w:b/>
          <w:i w:val="false"/>
          <w:color w:val="000000"/>
          <w:sz w:val="28"/>
        </w:rPr>
        <w:t>385-бап. Мүше мемлекеттердің зияткерлік меншік объектілерінің бірыңғай кедендік тізілімі</w:t>
      </w:r>
    </w:p>
    <w:bookmarkStart w:name="z5606" w:id="5226"/>
    <w:p>
      <w:pPr>
        <w:spacing w:after="0"/>
        <w:ind w:left="0"/>
        <w:jc w:val="both"/>
      </w:pPr>
      <w:r>
        <w:rPr>
          <w:rFonts w:ascii="Times New Roman"/>
          <w:b w:val="false"/>
          <w:i w:val="false"/>
          <w:color w:val="000000"/>
          <w:sz w:val="28"/>
        </w:rPr>
        <w:t>
      1. Мүше мемлекеттердің зияткерлік меншік объектілерінің бірыңғай кедендік тізілімін Комиссия жүргізеді.</w:t>
      </w:r>
    </w:p>
    <w:bookmarkEnd w:id="5226"/>
    <w:bookmarkStart w:name="z5607" w:id="5227"/>
    <w:p>
      <w:pPr>
        <w:spacing w:after="0"/>
        <w:ind w:left="0"/>
        <w:jc w:val="both"/>
      </w:pPr>
      <w:r>
        <w:rPr>
          <w:rFonts w:ascii="Times New Roman"/>
          <w:b w:val="false"/>
          <w:i w:val="false"/>
          <w:color w:val="000000"/>
          <w:sz w:val="28"/>
        </w:rPr>
        <w:t>
      2. Мүше мемлекеттердің зияткерлік меншік объектілерінің бірыңғай кедендік тізіліміне құқық иеленушінің немесе оның мүдделерін немесе бірнеше құқық иеленушілердің мүдделерін білдіретін тұлғаның өтініші негізінде әрбір мүше мемлекетте қорғалатын зияткерлік меншік объектілері енгізіледі.</w:t>
      </w:r>
    </w:p>
    <w:bookmarkEnd w:id="5227"/>
    <w:bookmarkStart w:name="z5608" w:id="5228"/>
    <w:p>
      <w:pPr>
        <w:spacing w:after="0"/>
        <w:ind w:left="0"/>
        <w:jc w:val="both"/>
      </w:pPr>
      <w:r>
        <w:rPr>
          <w:rFonts w:ascii="Times New Roman"/>
          <w:b w:val="false"/>
          <w:i w:val="false"/>
          <w:color w:val="000000"/>
          <w:sz w:val="28"/>
        </w:rPr>
        <w:t>
      Бірнеше құқық иеленушінің мүдделерін білдіретін тұлға ретінде басқа құқық иеленушілермен уағдаластық бойынша зияткерлік меншіктің ұқсас объектілерінің құқық иеленушісінің бірі бола алады.</w:t>
      </w:r>
    </w:p>
    <w:bookmarkEnd w:id="5228"/>
    <w:bookmarkStart w:name="z5609" w:id="5229"/>
    <w:p>
      <w:pPr>
        <w:spacing w:after="0"/>
        <w:ind w:left="0"/>
        <w:jc w:val="both"/>
      </w:pPr>
      <w:r>
        <w:rPr>
          <w:rFonts w:ascii="Times New Roman"/>
          <w:b w:val="false"/>
          <w:i w:val="false"/>
          <w:color w:val="000000"/>
          <w:sz w:val="28"/>
        </w:rPr>
        <w:t>
      3. Мүше мемлекеттердің зияткерлік меншік объектілерінің бірыңғай кедендік тізіліміне енгізілуі мүмкін зияткерлік меншік объектілеріне авторлық құқық және аралас құқықтар объектілері, тауар белгілері, қызмет көрсету таңбалары және тауарлардың шығарылған жерлерінің атаулары жатады.</w:t>
      </w:r>
    </w:p>
    <w:bookmarkEnd w:id="5229"/>
    <w:bookmarkStart w:name="z5610" w:id="5230"/>
    <w:p>
      <w:pPr>
        <w:spacing w:after="0"/>
        <w:ind w:left="0"/>
        <w:jc w:val="both"/>
      </w:pPr>
      <w:r>
        <w:rPr>
          <w:rFonts w:ascii="Times New Roman"/>
          <w:b w:val="false"/>
          <w:i w:val="false"/>
          <w:color w:val="000000"/>
          <w:sz w:val="28"/>
        </w:rPr>
        <w:t>
      4. Одақтың кедендік шекарасы арқылы тауарларды өткізумен байланысты немесе кедендік бақылаудағы тауарлармен өзге де әрекеттер жасалған кезде халықаралық шарттарда және Одақтың құқығын құрайтын актілерде және (немесе) мүше мемлекеттердің заңнамасында көзделген зияткерлік меншік объектілеріне құқықтарының бұзылғаны орын алуы мүмкін деп пайымдауға жеткілікті негіздері бар құқық иеленуші мүше мемлекеттердің зияткерлік меншік объектілерінің бірыңғай кедендік тізіліміне зияткерлік меншік объектісін енгізу туралы өтініш (бұдан әрі осы тарауда - өтініш) беруге құқылы.</w:t>
      </w:r>
    </w:p>
    <w:bookmarkEnd w:id="5230"/>
    <w:bookmarkStart w:name="z5611" w:id="5231"/>
    <w:p>
      <w:pPr>
        <w:spacing w:after="0"/>
        <w:ind w:left="0"/>
        <w:jc w:val="both"/>
      </w:pPr>
      <w:r>
        <w:rPr>
          <w:rFonts w:ascii="Times New Roman"/>
          <w:b w:val="false"/>
          <w:i w:val="false"/>
          <w:color w:val="000000"/>
          <w:sz w:val="28"/>
        </w:rPr>
        <w:t>
      5. Өтініш Комиссияға зияткерлік меншік объектілерінің бір түрі бойынша беріледі.</w:t>
      </w:r>
    </w:p>
    <w:bookmarkEnd w:id="5231"/>
    <w:bookmarkStart w:name="z5612" w:id="5232"/>
    <w:p>
      <w:pPr>
        <w:spacing w:after="0"/>
        <w:ind w:left="0"/>
        <w:jc w:val="both"/>
      </w:pPr>
      <w:r>
        <w:rPr>
          <w:rFonts w:ascii="Times New Roman"/>
          <w:b w:val="false"/>
          <w:i w:val="false"/>
          <w:color w:val="000000"/>
          <w:sz w:val="28"/>
        </w:rPr>
        <w:t>
      Одақтың кедендік аумағында тұрақты өкілдігі жоқ құқық иеленушінің атынан өтініш мүше мемлекеттің бірінің аумағында тұрақты орналасқан жері бар (тіркелген) тұлғалар арқылы берілуі мүмкін.</w:t>
      </w:r>
    </w:p>
    <w:bookmarkEnd w:id="5232"/>
    <w:bookmarkStart w:name="z5613" w:id="5233"/>
    <w:p>
      <w:pPr>
        <w:spacing w:after="0"/>
        <w:ind w:left="0"/>
        <w:jc w:val="both"/>
      </w:pPr>
      <w:r>
        <w:rPr>
          <w:rFonts w:ascii="Times New Roman"/>
          <w:b w:val="false"/>
          <w:i w:val="false"/>
          <w:color w:val="000000"/>
          <w:sz w:val="28"/>
        </w:rPr>
        <w:t>
      6. Өтінішке әрбір мүше мемлекетте зияткерлік меншік объектілеріне құқығының болуын растайтын құжаттар (куәліктер, шарттар, оның ішінде құқықтарды беру және лицензиялық шарттар, құқық иеленуші не құқық иеленушінің (бірнеше құқық иеленушінің) мүдделерін білдіретін тұлға әрбір мүше мемлекеттің заңнамасына сәйкес зияткерлік меншік объектілеріне өзінің құқығын растауға ұсына алатын басқа да құжаттар), сондай-ақ өтініште көрсетілуге тиіс мәліметтерді растайтын құжаттар қоса беріледі.</w:t>
      </w:r>
    </w:p>
    <w:bookmarkEnd w:id="5233"/>
    <w:bookmarkStart w:name="z5614" w:id="5234"/>
    <w:p>
      <w:pPr>
        <w:spacing w:after="0"/>
        <w:ind w:left="0"/>
        <w:jc w:val="both"/>
      </w:pPr>
      <w:r>
        <w:rPr>
          <w:rFonts w:ascii="Times New Roman"/>
          <w:b w:val="false"/>
          <w:i w:val="false"/>
          <w:color w:val="000000"/>
          <w:sz w:val="28"/>
        </w:rPr>
        <w:t>
      Өтінішке құқық иеленушінің не құқық иеленушінің (бірнеше құқық иеленушінің) мүдделерін білдіретін тұлғаның пікірі бойынша зияткерлік меншік объектілеріне оның құқығын бұзу фактісін растауы мүмкін тауарлардың үлгілері қоса берілуі мүмкін.</w:t>
      </w:r>
    </w:p>
    <w:bookmarkEnd w:id="5234"/>
    <w:bookmarkStart w:name="z5615" w:id="5235"/>
    <w:p>
      <w:pPr>
        <w:spacing w:after="0"/>
        <w:ind w:left="0"/>
        <w:jc w:val="both"/>
      </w:pPr>
      <w:r>
        <w:rPr>
          <w:rFonts w:ascii="Times New Roman"/>
          <w:b w:val="false"/>
          <w:i w:val="false"/>
          <w:color w:val="000000"/>
          <w:sz w:val="28"/>
        </w:rPr>
        <w:t>
      7. Егер өтінішті құқық иеленушінің (бірнеше құқық иеленушінің мүдделерін білдіретін тұлға берсе, өтінішке құқық иеленушінің (бірнеше құқық иеленушінің) мұндай тұлғаға берген сенімхаты (сенімхаттары) да қоса беріледі. Сенімхат (сенімхаттар) Одақтың бүкіл аумағында қолданылуға тиіс.</w:t>
      </w:r>
    </w:p>
    <w:bookmarkEnd w:id="5235"/>
    <w:bookmarkStart w:name="z5616" w:id="5236"/>
    <w:p>
      <w:pPr>
        <w:spacing w:after="0"/>
        <w:ind w:left="0"/>
        <w:jc w:val="both"/>
      </w:pPr>
      <w:r>
        <w:rPr>
          <w:rFonts w:ascii="Times New Roman"/>
          <w:b w:val="false"/>
          <w:i w:val="false"/>
          <w:color w:val="000000"/>
          <w:sz w:val="28"/>
        </w:rPr>
        <w:t>
      Егер мүше мемлекеттердің аумақтарында зияткерлік меншіктің ұқсас объектілеріне құқық әртүрлі құқық иеленушілерге тиесілі болған жағдайда, өтінішке әрбір құқық иеленушіден сенімхаттар қоса берілуге тиіс.</w:t>
      </w:r>
    </w:p>
    <w:bookmarkEnd w:id="5236"/>
    <w:bookmarkStart w:name="z5617" w:id="5237"/>
    <w:p>
      <w:pPr>
        <w:spacing w:after="0"/>
        <w:ind w:left="0"/>
        <w:jc w:val="both"/>
      </w:pPr>
      <w:r>
        <w:rPr>
          <w:rFonts w:ascii="Times New Roman"/>
          <w:b w:val="false"/>
          <w:i w:val="false"/>
          <w:color w:val="000000"/>
          <w:sz w:val="28"/>
        </w:rPr>
        <w:t>
      8. Өтініш және оған қоса берілетін құжаттар орыс немесе өзге тілде ұсынылады. Құжаттар өзге тілде ұсынылған жағдайда өтінішке олардың орыс тіліндегі аудармасы қоса беріледі.</w:t>
      </w:r>
    </w:p>
    <w:bookmarkEnd w:id="5237"/>
    <w:bookmarkStart w:name="z5618" w:id="5238"/>
    <w:p>
      <w:pPr>
        <w:spacing w:after="0"/>
        <w:ind w:left="0"/>
        <w:jc w:val="both"/>
      </w:pPr>
      <w:r>
        <w:rPr>
          <w:rFonts w:ascii="Times New Roman"/>
          <w:b w:val="false"/>
          <w:i w:val="false"/>
          <w:color w:val="000000"/>
          <w:sz w:val="28"/>
        </w:rPr>
        <w:t>
      9. Өтінішпен бірге құқық иеленушінің (бірнеше құқық иеленушінің) тауарлардың шығарылуын тоқтата тұруға байланысты декларантқа, меншік иесіне, тауарларды алушыға немесе өзге тұлғаларға келтірілуі мүмкін мүліктік зиянның өтелуі туралы міндеттеме ұсынылады.</w:t>
      </w:r>
    </w:p>
    <w:bookmarkEnd w:id="5238"/>
    <w:bookmarkStart w:name="z5619" w:id="5239"/>
    <w:p>
      <w:pPr>
        <w:spacing w:after="0"/>
        <w:ind w:left="0"/>
        <w:jc w:val="both"/>
      </w:pPr>
      <w:r>
        <w:rPr>
          <w:rFonts w:ascii="Times New Roman"/>
          <w:b w:val="false"/>
          <w:i w:val="false"/>
          <w:color w:val="000000"/>
          <w:sz w:val="28"/>
        </w:rPr>
        <w:t>
      Егер мүше мемлекеттердің аумақтарында зияткерлік меншіктің ұқсас объектілеріне құқық әртүрлі құқық иеленушілерге тиесілі болған жағдайда, әрбір құқық иеленушінің мүліктік зияның өтеу туралы міндеттеме қоса берілуге тиіс.</w:t>
      </w:r>
    </w:p>
    <w:bookmarkEnd w:id="5239"/>
    <w:bookmarkStart w:name="z5620" w:id="5240"/>
    <w:p>
      <w:pPr>
        <w:spacing w:after="0"/>
        <w:ind w:left="0"/>
        <w:jc w:val="both"/>
      </w:pPr>
      <w:r>
        <w:rPr>
          <w:rFonts w:ascii="Times New Roman"/>
          <w:b w:val="false"/>
          <w:i w:val="false"/>
          <w:color w:val="000000"/>
          <w:sz w:val="28"/>
        </w:rPr>
        <w:t>
      10. Комиссия өтінішті ресімдеуге және қарауға, ұсынылатын мәліметтер мен құжаттардың құрамына қойылатын талаптарды, өтінішті қарау мерзімі мен тәртібін, сондай-ақ мұндай тізілімге зияткерлік меншік объектілерін енгізу, одан мұндай объектілерді алып тастау, оған өзгерістерді (толықтыруларды) енгізу, зияткерлік меншік объектілеріне құқық иеленушінің құқығын қорғау белгіленген мерзімді ұзарту тәртібін, мүше мемлекеттердің зияткерлік меншік объектілерінің бірыңғай кедендік тізіліміне зияткерлік меншік объектісін енгізу кезінде кеден органдары мен Комиссияның өзара әрекет ету және мұндай тізілімді жүргізу тәртібін қамтитын мүше мемлекеттердің зияткерлік меншік объектілерінің бірыңғай кедендік тізілімін жүргізу регламентін (бұдан әрі осы бапта - регламент) айқындайды.</w:t>
      </w:r>
    </w:p>
    <w:bookmarkEnd w:id="5240"/>
    <w:bookmarkStart w:name="z5621" w:id="5241"/>
    <w:p>
      <w:pPr>
        <w:spacing w:after="0"/>
        <w:ind w:left="0"/>
        <w:jc w:val="both"/>
      </w:pPr>
      <w:r>
        <w:rPr>
          <w:rFonts w:ascii="Times New Roman"/>
          <w:b w:val="false"/>
          <w:i w:val="false"/>
          <w:color w:val="000000"/>
          <w:sz w:val="28"/>
        </w:rPr>
        <w:t>
      11. Құқық иеленуші осы баптың 9-тармағында көзделген міндеттемені орындау кепілдігі мақсатында мүше мемлекеттердің зияткерлік меншік объектілерінің бірыңғай кедендік тізіліміне зияткерлік меншік объектілерін енгізу мүмкіндігі туралы хабарлама жолданған күннен бастап 1 ай ішінде барлық мүше мемлекеттерде заңдық күші бар тауарлардың шығарылуын тоқтата тұруға байланысты тұлғаларға мүліктік зиян келтіргені үшін жауапкершілікті сақтандыру шартын (шарттарын) немесе көрсетілген міндеттеменің орындалуын қамтамасыз етілуін растайтын өзге де шартты (шарттарды) Комиссияға ұсынуға міндетті.</w:t>
      </w:r>
    </w:p>
    <w:bookmarkEnd w:id="5241"/>
    <w:bookmarkStart w:name="z5622" w:id="5242"/>
    <w:p>
      <w:pPr>
        <w:spacing w:after="0"/>
        <w:ind w:left="0"/>
        <w:jc w:val="both"/>
      </w:pPr>
      <w:r>
        <w:rPr>
          <w:rFonts w:ascii="Times New Roman"/>
          <w:b w:val="false"/>
          <w:i w:val="false"/>
          <w:color w:val="000000"/>
          <w:sz w:val="28"/>
        </w:rPr>
        <w:t>
      Бұл ретте сақтандыру сомасы немесе міндеттеменің орындалуын қамтамасыз ету сомасы жауапкершілікті сақтандыру шарты (шарттары) немесе өзге де шартты (шарттарды) не мұндай шарттарға өзгерістер енгізу шарты жасалған күні қолданылатын валюта бағасы бойынша кемінде 10 мың еуроға балама соманы құрауға тиіс.</w:t>
      </w:r>
    </w:p>
    <w:bookmarkEnd w:id="5242"/>
    <w:bookmarkStart w:name="z5623" w:id="5243"/>
    <w:p>
      <w:pPr>
        <w:spacing w:after="0"/>
        <w:ind w:left="0"/>
        <w:jc w:val="both"/>
      </w:pPr>
      <w:r>
        <w:rPr>
          <w:rFonts w:ascii="Times New Roman"/>
          <w:b w:val="false"/>
          <w:i w:val="false"/>
          <w:color w:val="000000"/>
          <w:sz w:val="28"/>
        </w:rPr>
        <w:t>
      Кеден органдарында құқық иеленушінің (бірнеше құқық иеленушінің) мүдделерін білдіруге тиісті түрде ресімделген сенімхат (сенімхаттар) не мұндай өкілеттікті растайтын өзге де құжат болған кезде осы баптың 9-тармағында көрсетілген міндеттеме және осы тармақтың бірінші абзацында көзделген шарттарды құқық иеленушінің (бірнеше құқық иеленушінің мүдделерін білдіретін тұлға ресімдеп, ұсынуы мүмкін.</w:t>
      </w:r>
    </w:p>
    <w:bookmarkEnd w:id="5243"/>
    <w:bookmarkStart w:name="z5624" w:id="5244"/>
    <w:p>
      <w:pPr>
        <w:spacing w:after="0"/>
        <w:ind w:left="0"/>
        <w:jc w:val="both"/>
      </w:pPr>
      <w:r>
        <w:rPr>
          <w:rFonts w:ascii="Times New Roman"/>
          <w:b w:val="false"/>
          <w:i w:val="false"/>
          <w:color w:val="000000"/>
          <w:sz w:val="28"/>
        </w:rPr>
        <w:t>
      12. Осы баптың 11-тармағының бірінші абзацында көзделген шарт (шарттар) ұсынылмаған жағдайда зияткерлік меншік объектілері мүше мемлекеттердің зияткерлік меншік объектілерінің бірыңғай кедендік тізіліміне енгізілмейді, бұл туралы өтініш беруші регламентте көзделген тәртіппен және мерзімде хабардар етіледі.</w:t>
      </w:r>
    </w:p>
    <w:bookmarkEnd w:id="5244"/>
    <w:bookmarkStart w:name="z5625" w:id="5245"/>
    <w:p>
      <w:pPr>
        <w:spacing w:after="0"/>
        <w:ind w:left="0"/>
        <w:jc w:val="both"/>
      </w:pPr>
      <w:r>
        <w:rPr>
          <w:rFonts w:ascii="Times New Roman"/>
          <w:b w:val="false"/>
          <w:i w:val="false"/>
          <w:color w:val="000000"/>
          <w:sz w:val="28"/>
        </w:rPr>
        <w:t>
      13. Зияткерлік меншік объектілері мүше мемлекеттердің зияткерлік меншік объектілерінің бірыңғай кедендік тізіліміне енгізілгені үшін төлем алынбайды.</w:t>
      </w:r>
    </w:p>
    <w:bookmarkEnd w:id="5245"/>
    <w:bookmarkStart w:name="z5626" w:id="5246"/>
    <w:p>
      <w:pPr>
        <w:spacing w:after="0"/>
        <w:ind w:left="0"/>
        <w:jc w:val="both"/>
      </w:pPr>
      <w:r>
        <w:rPr>
          <w:rFonts w:ascii="Times New Roman"/>
          <w:b w:val="false"/>
          <w:i w:val="false"/>
          <w:color w:val="000000"/>
          <w:sz w:val="28"/>
        </w:rPr>
        <w:t>
      14. Мүше мемлекеттердің зияткерлік меншік объектілерінің бірыңғай кедендік тізілімінде қамтылған мәліметтер Одақтың және кеден органдарының ресми сайттарында, Интернет желісінде орналастырылады.</w:t>
      </w:r>
    </w:p>
    <w:bookmarkEnd w:id="5246"/>
    <w:p>
      <w:pPr>
        <w:spacing w:after="0"/>
        <w:ind w:left="0"/>
        <w:jc w:val="both"/>
      </w:pPr>
      <w:r>
        <w:rPr>
          <w:rFonts w:ascii="Times New Roman"/>
          <w:b/>
          <w:i w:val="false"/>
          <w:color w:val="000000"/>
          <w:sz w:val="28"/>
        </w:rPr>
        <w:t>386-бап. Зияткерлік меншік объектілерінің ұлттық кедендік тізілімдері</w:t>
      </w:r>
    </w:p>
    <w:bookmarkStart w:name="z5627" w:id="5247"/>
    <w:p>
      <w:pPr>
        <w:spacing w:after="0"/>
        <w:ind w:left="0"/>
        <w:jc w:val="both"/>
      </w:pPr>
      <w:r>
        <w:rPr>
          <w:rFonts w:ascii="Times New Roman"/>
          <w:b w:val="false"/>
          <w:i w:val="false"/>
          <w:color w:val="000000"/>
          <w:sz w:val="28"/>
        </w:rPr>
        <w:t>
      1. Мүше мемлекеттердің кеден органдары мұндай мүше мемлекеттердің аумақтарында кеден органдары қорғауға жататын зияткерлік меншік объектілерінің ұлттық кедендік тізілімдерін жүргізеді.</w:t>
      </w:r>
    </w:p>
    <w:bookmarkEnd w:id="5247"/>
    <w:bookmarkStart w:name="z5628" w:id="5248"/>
    <w:p>
      <w:pPr>
        <w:spacing w:after="0"/>
        <w:ind w:left="0"/>
        <w:jc w:val="both"/>
      </w:pPr>
      <w:r>
        <w:rPr>
          <w:rFonts w:ascii="Times New Roman"/>
          <w:b w:val="false"/>
          <w:i w:val="false"/>
          <w:color w:val="000000"/>
          <w:sz w:val="28"/>
        </w:rPr>
        <w:t>
      2. Зияткерлік меншік объектілерінің ұлттық кедендік тізілімдеріне құқық иеленушінің немесе құқық иеленушінің (бірнеше құқық иеленушінің) мүдделерін білдіретін тұлғаның өтініші негізінде құқықтары кеден органы мұндай кедендік тізілімді жүргізетін мүше мемлекетте қорғалатын зияткерлік меншік объектілері енгізіледі.</w:t>
      </w:r>
    </w:p>
    <w:bookmarkEnd w:id="5248"/>
    <w:bookmarkStart w:name="z5629" w:id="5249"/>
    <w:p>
      <w:pPr>
        <w:spacing w:after="0"/>
        <w:ind w:left="0"/>
        <w:jc w:val="both"/>
      </w:pPr>
      <w:r>
        <w:rPr>
          <w:rFonts w:ascii="Times New Roman"/>
          <w:b w:val="false"/>
          <w:i w:val="false"/>
          <w:color w:val="000000"/>
          <w:sz w:val="28"/>
        </w:rPr>
        <w:t>
      3. Зияткерлік меншік объектілерінің ұлттық кедендік тізілімдеріне зияткерлік меншік объектілерін енгізу шарттары мен тәртібі, сондай-ақ мұндай тізілімдерді жүргізу тәртібі мүше мемлекеттердің кедендік реттеу туралы заңнамасында белгіленеді.</w:t>
      </w:r>
    </w:p>
    <w:bookmarkEnd w:id="5249"/>
    <w:p>
      <w:pPr>
        <w:spacing w:after="0"/>
        <w:ind w:left="0"/>
        <w:jc w:val="both"/>
      </w:pPr>
      <w:r>
        <w:rPr>
          <w:rFonts w:ascii="Times New Roman"/>
          <w:b/>
          <w:i w:val="false"/>
          <w:color w:val="000000"/>
          <w:sz w:val="28"/>
        </w:rPr>
        <w:t>387-бап. Кеден органдарының зияткерлік меншік объектілеріне құқықтарды қорғау мерзімі</w:t>
      </w:r>
    </w:p>
    <w:bookmarkStart w:name="z5630" w:id="5250"/>
    <w:p>
      <w:pPr>
        <w:spacing w:after="0"/>
        <w:ind w:left="0"/>
        <w:jc w:val="both"/>
      </w:pPr>
      <w:r>
        <w:rPr>
          <w:rFonts w:ascii="Times New Roman"/>
          <w:b w:val="false"/>
          <w:i w:val="false"/>
          <w:color w:val="000000"/>
          <w:sz w:val="28"/>
        </w:rPr>
        <w:t>
      1. Кеден органдарының зияткерлік меншік объектілеріне құқықтарды қорғау мерзімі зияткерлік меншік объектілері мүше мемлекеттердің зияткерлік меншік объектілерінің бірыңғай кедендік тізіліміне енгізілген кезде, құқық иеленуші өтінішінде көрсеткен мерзімі, сондай-ақ өтінішке қоса берілетін құжаттардың қолданыс мерзімі ескеріле отырып, бірақ мұндай тізілімге енгізілген күннен бастап 2 жылдан аспайтын мерзімге белгіленеді.</w:t>
      </w:r>
    </w:p>
    <w:bookmarkEnd w:id="5250"/>
    <w:bookmarkStart w:name="z5631" w:id="5251"/>
    <w:p>
      <w:pPr>
        <w:spacing w:after="0"/>
        <w:ind w:left="0"/>
        <w:jc w:val="both"/>
      </w:pPr>
      <w:r>
        <w:rPr>
          <w:rFonts w:ascii="Times New Roman"/>
          <w:b w:val="false"/>
          <w:i w:val="false"/>
          <w:color w:val="000000"/>
          <w:sz w:val="28"/>
        </w:rPr>
        <w:t>
      2. Осы баптың 1-тармағында көрсетілген мерзім құқық иеленушінің немесе құқық иеленушінің (бірнеше құқық иеленушінің) мүдделерін білдіретін тұлғаның өтініші негізінде бірнеше рет шектеусіз, бірақ әрбір ретте осы тарауда көзделген талаптар сақталған жағдайда, 2 жылдан аспайтын мерзімге ұзартылады.</w:t>
      </w:r>
    </w:p>
    <w:bookmarkEnd w:id="5251"/>
    <w:bookmarkStart w:name="z5632" w:id="5252"/>
    <w:p>
      <w:pPr>
        <w:spacing w:after="0"/>
        <w:ind w:left="0"/>
        <w:jc w:val="both"/>
      </w:pPr>
      <w:r>
        <w:rPr>
          <w:rFonts w:ascii="Times New Roman"/>
          <w:b w:val="false"/>
          <w:i w:val="false"/>
          <w:color w:val="000000"/>
          <w:sz w:val="28"/>
        </w:rPr>
        <w:t>
      3. Зияткерлік меншік объектілері зияткерлік меншік объектілерінің ұлттық кедендік тізілімдеріне енгізілген кезде кеден органдарының зияткерлік меншік объектілеріне құқықтарды қорғау мерзімі мүше мемлекеттердің кедендік реттеу туралы заңнамасына сәйкес белгіленеді.</w:t>
      </w:r>
    </w:p>
    <w:bookmarkEnd w:id="5252"/>
    <w:bookmarkStart w:name="z5633" w:id="5253"/>
    <w:p>
      <w:pPr>
        <w:spacing w:after="0"/>
        <w:ind w:left="0"/>
        <w:jc w:val="both"/>
      </w:pPr>
      <w:r>
        <w:rPr>
          <w:rFonts w:ascii="Times New Roman"/>
          <w:b w:val="false"/>
          <w:i w:val="false"/>
          <w:color w:val="000000"/>
          <w:sz w:val="28"/>
        </w:rPr>
        <w:t>
      4. Кеден органдарының зияткерлік меншік объектілерін қорғау мерзімі құкық иеленушінің тиісті зияткерлік меншік объектілеріне айрықша құқық қолданысының мерзімінен аспайды.</w:t>
      </w:r>
    </w:p>
    <w:bookmarkEnd w:id="5253"/>
    <w:bookmarkStart w:name="z5634" w:id="5254"/>
    <w:p>
      <w:pPr>
        <w:spacing w:after="0"/>
        <w:ind w:left="0"/>
        <w:jc w:val="both"/>
      </w:pPr>
      <w:r>
        <w:rPr>
          <w:rFonts w:ascii="Times New Roman"/>
          <w:b w:val="false"/>
          <w:i w:val="false"/>
          <w:color w:val="000000"/>
          <w:sz w:val="28"/>
        </w:rPr>
        <w:t>
      Мүше мемлекеттердің зияткерлік меншік объектілерінің бірыңғай кедендік тізіліміне енгізілу кезінде белгіленетін кеден органдарының зияткерлік меншік объектілеріне құқықтарды қорғау мерзімі, осы мерзім бұрын өтіп кететін мүше мемлекетте зияткерлік меншік объектісіне құқықтық қорғау мерзімінен аспайды.</w:t>
      </w:r>
    </w:p>
    <w:bookmarkEnd w:id="5254"/>
    <w:bookmarkStart w:name="z5635" w:id="5255"/>
    <w:p>
      <w:pPr>
        <w:spacing w:after="0"/>
        <w:ind w:left="0"/>
        <w:jc w:val="left"/>
      </w:pPr>
      <w:r>
        <w:rPr>
          <w:rFonts w:ascii="Times New Roman"/>
          <w:b/>
          <w:i w:val="false"/>
          <w:color w:val="000000"/>
        </w:rPr>
        <w:t xml:space="preserve"> 53-тарау</w:t>
      </w:r>
    </w:p>
    <w:bookmarkEnd w:id="5255"/>
    <w:bookmarkStart w:name="z5636" w:id="5256"/>
    <w:p>
      <w:pPr>
        <w:spacing w:after="0"/>
        <w:ind w:left="0"/>
        <w:jc w:val="left"/>
      </w:pPr>
      <w:r>
        <w:rPr>
          <w:rFonts w:ascii="Times New Roman"/>
          <w:b/>
          <w:i w:val="false"/>
          <w:color w:val="000000"/>
        </w:rPr>
        <w:t xml:space="preserve"> Кеден органдары тағайындайтын кедендік сараптама</w:t>
      </w:r>
    </w:p>
    <w:bookmarkEnd w:id="5256"/>
    <w:p>
      <w:pPr>
        <w:spacing w:after="0"/>
        <w:ind w:left="0"/>
        <w:jc w:val="both"/>
      </w:pPr>
      <w:r>
        <w:rPr>
          <w:rFonts w:ascii="Times New Roman"/>
          <w:b/>
          <w:i w:val="false"/>
          <w:color w:val="000000"/>
          <w:sz w:val="28"/>
        </w:rPr>
        <w:t>388-бап. Анықтамалар</w:t>
      </w:r>
    </w:p>
    <w:bookmarkStart w:name="z5637" w:id="5257"/>
    <w:p>
      <w:pPr>
        <w:spacing w:after="0"/>
        <w:ind w:left="0"/>
        <w:jc w:val="both"/>
      </w:pPr>
      <w:r>
        <w:rPr>
          <w:rFonts w:ascii="Times New Roman"/>
          <w:b w:val="false"/>
          <w:i w:val="false"/>
          <w:color w:val="000000"/>
          <w:sz w:val="28"/>
        </w:rPr>
        <w:t>
      Осы тараудың мақсаттары үшін мынаны білдіретін ұғымдар пайдаланылады:</w:t>
      </w:r>
    </w:p>
    <w:bookmarkEnd w:id="5257"/>
    <w:bookmarkStart w:name="z5638" w:id="5258"/>
    <w:p>
      <w:pPr>
        <w:spacing w:after="0"/>
        <w:ind w:left="0"/>
        <w:jc w:val="both"/>
      </w:pPr>
      <w:r>
        <w:rPr>
          <w:rFonts w:ascii="Times New Roman"/>
          <w:b w:val="false"/>
          <w:i w:val="false"/>
          <w:color w:val="000000"/>
          <w:sz w:val="28"/>
        </w:rPr>
        <w:t>
      "кедендік сарапшының (сарапшының) қорытындысы" - жүргізілген зерттеулердің және (немесе) сынақтардың нәтижелерін және қойылған сұрақтарға жауаптар түріндегі кедендік сараптаманың қорытындыларын қамтитын кедендік құжат;</w:t>
      </w:r>
    </w:p>
    <w:bookmarkEnd w:id="5258"/>
    <w:bookmarkStart w:name="z5639" w:id="5259"/>
    <w:p>
      <w:pPr>
        <w:spacing w:after="0"/>
        <w:ind w:left="0"/>
        <w:jc w:val="both"/>
      </w:pPr>
      <w:r>
        <w:rPr>
          <w:rFonts w:ascii="Times New Roman"/>
          <w:b w:val="false"/>
          <w:i w:val="false"/>
          <w:color w:val="000000"/>
          <w:sz w:val="28"/>
        </w:rPr>
        <w:t>
      "үлгі" - тауарлардың бүкіл партиясының құрылымына, құрамына және қасиеттеріне сәйкес келетін тауар бірлігі не іріктеу одан әрі зерттеу мақсатында белгіленген тәртіппен тіркелетін жалғыз дара объект (тауар - тауар партиясы болмаған кезде);</w:t>
      </w:r>
    </w:p>
    <w:bookmarkEnd w:id="5259"/>
    <w:bookmarkStart w:name="z5640" w:id="5260"/>
    <w:p>
      <w:pPr>
        <w:spacing w:after="0"/>
        <w:ind w:left="0"/>
        <w:jc w:val="both"/>
      </w:pPr>
      <w:r>
        <w:rPr>
          <w:rFonts w:ascii="Times New Roman"/>
          <w:b w:val="false"/>
          <w:i w:val="false"/>
          <w:color w:val="000000"/>
          <w:sz w:val="28"/>
        </w:rPr>
        <w:t>
      "сынама" - іріктеу белгіленген тәртіппен жүргізілетін, ұсынылатын және зерттелетін тауардың бүкіл көлемінің құрамы мен қасиетін сипаттайтын тауардың бір бөлігі;</w:t>
      </w:r>
    </w:p>
    <w:bookmarkEnd w:id="5260"/>
    <w:bookmarkStart w:name="z5641" w:id="5261"/>
    <w:p>
      <w:pPr>
        <w:spacing w:after="0"/>
        <w:ind w:left="0"/>
        <w:jc w:val="both"/>
      </w:pPr>
      <w:r>
        <w:rPr>
          <w:rFonts w:ascii="Times New Roman"/>
          <w:b w:val="false"/>
          <w:i w:val="false"/>
          <w:color w:val="000000"/>
          <w:sz w:val="28"/>
        </w:rPr>
        <w:t>
      "кедендік сараптама" - кеден органына жүктелген міндеттерді шешу үшін арнайы және (немесе) ғылыми білімдерді пайдалана отырып, кедендік сарапшы (сарапшылар) жүргізетін зерттеулер мен сынақтар;</w:t>
      </w:r>
    </w:p>
    <w:bookmarkEnd w:id="5261"/>
    <w:bookmarkStart w:name="z5642" w:id="5262"/>
    <w:p>
      <w:pPr>
        <w:spacing w:after="0"/>
        <w:ind w:left="0"/>
        <w:jc w:val="both"/>
      </w:pPr>
      <w:r>
        <w:rPr>
          <w:rFonts w:ascii="Times New Roman"/>
          <w:b w:val="false"/>
          <w:i w:val="false"/>
          <w:color w:val="000000"/>
          <w:sz w:val="28"/>
        </w:rPr>
        <w:t>
      "кедендік сарапшы" - кедендік сараптама жүргізуге уәкілетті және қажетті арнайы және (немесе) ғылыми білімі бар кеден органының лауазымды адамы;</w:t>
      </w:r>
    </w:p>
    <w:bookmarkEnd w:id="5262"/>
    <w:bookmarkStart w:name="z5643" w:id="5263"/>
    <w:p>
      <w:pPr>
        <w:spacing w:after="0"/>
        <w:ind w:left="0"/>
        <w:jc w:val="both"/>
      </w:pPr>
      <w:r>
        <w:rPr>
          <w:rFonts w:ascii="Times New Roman"/>
          <w:b w:val="false"/>
          <w:i w:val="false"/>
          <w:color w:val="000000"/>
          <w:sz w:val="28"/>
        </w:rPr>
        <w:t>
      "уәкілетті кеден органы" - мүше мемлекеттердің заңнамасына сәйкес кедендік сараптаманы жүргізуге уәкілетті кеден органы.</w:t>
      </w:r>
    </w:p>
    <w:bookmarkEnd w:id="5263"/>
    <w:p>
      <w:pPr>
        <w:spacing w:after="0"/>
        <w:ind w:left="0"/>
        <w:jc w:val="both"/>
      </w:pPr>
      <w:r>
        <w:rPr>
          <w:rFonts w:ascii="Times New Roman"/>
          <w:b/>
          <w:i w:val="false"/>
          <w:color w:val="000000"/>
          <w:sz w:val="28"/>
        </w:rPr>
        <w:t>389-бап. Кедендік сараптама тағайындау және оны жүргізу</w:t>
      </w:r>
    </w:p>
    <w:bookmarkStart w:name="z5644" w:id="5264"/>
    <w:p>
      <w:pPr>
        <w:spacing w:after="0"/>
        <w:ind w:left="0"/>
        <w:jc w:val="both"/>
      </w:pPr>
      <w:r>
        <w:rPr>
          <w:rFonts w:ascii="Times New Roman"/>
          <w:b w:val="false"/>
          <w:i w:val="false"/>
          <w:color w:val="000000"/>
          <w:sz w:val="28"/>
        </w:rPr>
        <w:t>
      1. Кедендік сараптаманы кеден органы, егер кеден органдары кедендік операцияларды және (немесе) кедендік бақылауды жүргізген кезде пайда болатын мәселелерді түсіндіру үшін арнайы және (немесе) ғылыми білімдер талап етілетін жағдайда, тағайындайды.</w:t>
      </w:r>
    </w:p>
    <w:bookmarkEnd w:id="5264"/>
    <w:bookmarkStart w:name="z5645" w:id="5265"/>
    <w:p>
      <w:pPr>
        <w:spacing w:after="0"/>
        <w:ind w:left="0"/>
        <w:jc w:val="both"/>
      </w:pPr>
      <w:r>
        <w:rPr>
          <w:rFonts w:ascii="Times New Roman"/>
          <w:b w:val="false"/>
          <w:i w:val="false"/>
          <w:color w:val="000000"/>
          <w:sz w:val="28"/>
        </w:rPr>
        <w:t>
      2. Кедендік сараптаманы уәкілетті кеден органы жүргізеді.</w:t>
      </w:r>
    </w:p>
    <w:bookmarkEnd w:id="5265"/>
    <w:bookmarkStart w:name="z5646" w:id="5266"/>
    <w:p>
      <w:pPr>
        <w:spacing w:after="0"/>
        <w:ind w:left="0"/>
        <w:jc w:val="both"/>
      </w:pPr>
      <w:r>
        <w:rPr>
          <w:rFonts w:ascii="Times New Roman"/>
          <w:b w:val="false"/>
          <w:i w:val="false"/>
          <w:color w:val="000000"/>
          <w:sz w:val="28"/>
        </w:rPr>
        <w:t>
      Уәкілетті кеден органының кедендік сараптаманы жүргізу мүмкіндігі болмаған жағдайда, ал егер мүше мемлекеттердің заңнамасында бұл көзделсе - өзге жағдайларда, кедендік сараптама осы мүше мемлекеттің заңнамасына сәйкес мүше мемлекеттің сараптама ұйымы (сарапшы) жүргізу үшін тағайындалуы мүмкін.</w:t>
      </w:r>
    </w:p>
    <w:bookmarkEnd w:id="5266"/>
    <w:bookmarkStart w:name="z5647" w:id="5267"/>
    <w:p>
      <w:pPr>
        <w:spacing w:after="0"/>
        <w:ind w:left="0"/>
        <w:jc w:val="both"/>
      </w:pPr>
      <w:r>
        <w:rPr>
          <w:rFonts w:ascii="Times New Roman"/>
          <w:b w:val="false"/>
          <w:i w:val="false"/>
          <w:color w:val="000000"/>
          <w:sz w:val="28"/>
        </w:rPr>
        <w:t>
      3. Кедендік сараптама тауарларға, кедендік, көліктік (тасымалдау), коммерциялық және өзге де құжаттарға, сондай-ақ мұндай тауарларды және құжаттарды идентификаттау құралдарына қатысты тағайындалады.</w:t>
      </w:r>
    </w:p>
    <w:bookmarkEnd w:id="5267"/>
    <w:bookmarkStart w:name="z5648" w:id="5268"/>
    <w:p>
      <w:pPr>
        <w:spacing w:after="0"/>
        <w:ind w:left="0"/>
        <w:jc w:val="both"/>
      </w:pPr>
      <w:r>
        <w:rPr>
          <w:rFonts w:ascii="Times New Roman"/>
          <w:b w:val="false"/>
          <w:i w:val="false"/>
          <w:color w:val="000000"/>
          <w:sz w:val="28"/>
        </w:rPr>
        <w:t>
      4. Уәкілетті кеден органы тауартанушылық, материалтанушылық, технологиялық, криминалистік, химиялық және жүргізілуіне қажеттілік туындайтын сараптаманың өзге де түрлерін жүргізеді.</w:t>
      </w:r>
    </w:p>
    <w:bookmarkEnd w:id="5268"/>
    <w:bookmarkStart w:name="z5649" w:id="5269"/>
    <w:p>
      <w:pPr>
        <w:spacing w:after="0"/>
        <w:ind w:left="0"/>
        <w:jc w:val="both"/>
      </w:pPr>
      <w:r>
        <w:rPr>
          <w:rFonts w:ascii="Times New Roman"/>
          <w:b w:val="false"/>
          <w:i w:val="false"/>
          <w:color w:val="000000"/>
          <w:sz w:val="28"/>
        </w:rPr>
        <w:t>
      5. Кеден органының кедендік сараптаманы тағайындау туралы шешімін кеден органының уәкілетті лауазымды адамы қабылдайды және мүше мемлекеттердің кедендік реттеу туралы заңнамасына сәйкес ресімделеді.</w:t>
      </w:r>
    </w:p>
    <w:bookmarkEnd w:id="5269"/>
    <w:bookmarkStart w:name="z5650" w:id="5270"/>
    <w:p>
      <w:pPr>
        <w:spacing w:after="0"/>
        <w:ind w:left="0"/>
        <w:jc w:val="both"/>
      </w:pPr>
      <w:r>
        <w:rPr>
          <w:rFonts w:ascii="Times New Roman"/>
          <w:b w:val="false"/>
          <w:i w:val="false"/>
          <w:color w:val="000000"/>
          <w:sz w:val="28"/>
        </w:rPr>
        <w:t>
      Кеден органының кедендік сараптаманы тағайындау туралы шешіміне тауарлардың сынамалары және (немесе) үлгілері, алынып қойылған құжаттар және (немесе) идентификаттау құралдары, кедендік сараптаманы жүргізу үшін қажетті өзге де материалдар мен құжаттар қоса беріледі.</w:t>
      </w:r>
    </w:p>
    <w:bookmarkEnd w:id="5270"/>
    <w:bookmarkStart w:name="z5651" w:id="5271"/>
    <w:p>
      <w:pPr>
        <w:spacing w:after="0"/>
        <w:ind w:left="0"/>
        <w:jc w:val="both"/>
      </w:pPr>
      <w:r>
        <w:rPr>
          <w:rFonts w:ascii="Times New Roman"/>
          <w:b w:val="false"/>
          <w:i w:val="false"/>
          <w:color w:val="000000"/>
          <w:sz w:val="28"/>
        </w:rPr>
        <w:t>
      6. Кедендік сараптаманы жүргізуден мынадай негіздемелер бойынша:</w:t>
      </w:r>
    </w:p>
    <w:bookmarkEnd w:id="5271"/>
    <w:bookmarkStart w:name="z5652" w:id="5272"/>
    <w:p>
      <w:pPr>
        <w:spacing w:after="0"/>
        <w:ind w:left="0"/>
        <w:jc w:val="both"/>
      </w:pPr>
      <w:r>
        <w:rPr>
          <w:rFonts w:ascii="Times New Roman"/>
          <w:b w:val="false"/>
          <w:i w:val="false"/>
          <w:color w:val="000000"/>
          <w:sz w:val="28"/>
        </w:rPr>
        <w:t>
      1) кедендік сараптаманы жүргізу үшін ұсынылған кедендік сараптаманы тағайындау туралы шешім, тауарлардың сынамаларын және (немесе) үлгілерін іріктеу туралы акт, құжаттарды, идентификаттау құралдарын алып қою туралы акт, тиісінше ресімделмегенде;</w:t>
      </w:r>
    </w:p>
    <w:bookmarkEnd w:id="5272"/>
    <w:bookmarkStart w:name="z5653" w:id="5273"/>
    <w:p>
      <w:pPr>
        <w:spacing w:after="0"/>
        <w:ind w:left="0"/>
        <w:jc w:val="both"/>
      </w:pPr>
      <w:r>
        <w:rPr>
          <w:rFonts w:ascii="Times New Roman"/>
          <w:b w:val="false"/>
          <w:i w:val="false"/>
          <w:color w:val="000000"/>
          <w:sz w:val="28"/>
        </w:rPr>
        <w:t>
      2) тауарлардың сынамалары және (немесе) үлгілері тауарлардың сынамаларын және (немесе) үлгілерін іріктеу актісінде көрсетілген мәліметтерге олардың саны сәйкес келмегенде;</w:t>
      </w:r>
    </w:p>
    <w:bookmarkEnd w:id="5273"/>
    <w:bookmarkStart w:name="z5654" w:id="5274"/>
    <w:p>
      <w:pPr>
        <w:spacing w:after="0"/>
        <w:ind w:left="0"/>
        <w:jc w:val="both"/>
      </w:pPr>
      <w:r>
        <w:rPr>
          <w:rFonts w:ascii="Times New Roman"/>
          <w:b w:val="false"/>
          <w:i w:val="false"/>
          <w:color w:val="000000"/>
          <w:sz w:val="28"/>
        </w:rPr>
        <w:t>
      3) ораманың бұзылуы, ораманың тауарлардың сынамаларын және (немесе) үлгілерін іріктеу актісінде көрсетілген сипаттамаға сәйкес келмегенде;</w:t>
      </w:r>
    </w:p>
    <w:bookmarkEnd w:id="5274"/>
    <w:bookmarkStart w:name="z5655" w:id="5275"/>
    <w:p>
      <w:pPr>
        <w:spacing w:after="0"/>
        <w:ind w:left="0"/>
        <w:jc w:val="both"/>
      </w:pPr>
      <w:r>
        <w:rPr>
          <w:rFonts w:ascii="Times New Roman"/>
          <w:b w:val="false"/>
          <w:i w:val="false"/>
          <w:color w:val="000000"/>
          <w:sz w:val="28"/>
        </w:rPr>
        <w:t>
      4) уәкілетті кеден органында кедендік сараптаманы жүргізу үшін қажетті материалдық-техникалық база, арнайы жағдайлар немесе талап етілетін біліктілігі бар кедендік сарашы болмағанда;</w:t>
      </w:r>
    </w:p>
    <w:bookmarkEnd w:id="5275"/>
    <w:bookmarkStart w:name="z5656" w:id="5276"/>
    <w:p>
      <w:pPr>
        <w:spacing w:after="0"/>
        <w:ind w:left="0"/>
        <w:jc w:val="both"/>
      </w:pPr>
      <w:r>
        <w:rPr>
          <w:rFonts w:ascii="Times New Roman"/>
          <w:b w:val="false"/>
          <w:i w:val="false"/>
          <w:color w:val="000000"/>
          <w:sz w:val="28"/>
        </w:rPr>
        <w:t>
      5) қойылған мәселелер бойынша кедендік сараптаманы жүргізуге мүмкіндік беретін ақпарат, құжаттар болмағанда;</w:t>
      </w:r>
    </w:p>
    <w:bookmarkEnd w:id="5276"/>
    <w:bookmarkStart w:name="z5657" w:id="5277"/>
    <w:p>
      <w:pPr>
        <w:spacing w:after="0"/>
        <w:ind w:left="0"/>
        <w:jc w:val="both"/>
      </w:pPr>
      <w:r>
        <w:rPr>
          <w:rFonts w:ascii="Times New Roman"/>
          <w:b w:val="false"/>
          <w:i w:val="false"/>
          <w:color w:val="000000"/>
          <w:sz w:val="28"/>
        </w:rPr>
        <w:t>
      6) кедендік сараптаманы жүргізу үшін тауарлар сынамалары және (немесе) үлгілері жетпегенде;</w:t>
      </w:r>
    </w:p>
    <w:bookmarkEnd w:id="5277"/>
    <w:bookmarkStart w:name="z5658" w:id="5278"/>
    <w:p>
      <w:pPr>
        <w:spacing w:after="0"/>
        <w:ind w:left="0"/>
        <w:jc w:val="both"/>
      </w:pPr>
      <w:r>
        <w:rPr>
          <w:rFonts w:ascii="Times New Roman"/>
          <w:b w:val="false"/>
          <w:i w:val="false"/>
          <w:color w:val="000000"/>
          <w:sz w:val="28"/>
        </w:rPr>
        <w:t>
      7) кедендік сараптаманы тағайындаған кеден органының тауарлардың сынамаларына және (немесе) үлгілеріне, құжаттарға, идентификаттау құралдарына кедендік сараптама жүргізу барысында ішінара немесе толық жоюға, оларды бұзуға тыйым салу болғанда бас тартылуы мүмкін, ал зерттеуді және (немесе) сынақтарды жүргізу тек бұзатын әдістерді пайдалана отырып жүргізуге болады.</w:t>
      </w:r>
    </w:p>
    <w:bookmarkEnd w:id="5278"/>
    <w:bookmarkStart w:name="z5659" w:id="5279"/>
    <w:p>
      <w:pPr>
        <w:spacing w:after="0"/>
        <w:ind w:left="0"/>
        <w:jc w:val="both"/>
      </w:pPr>
      <w:r>
        <w:rPr>
          <w:rFonts w:ascii="Times New Roman"/>
          <w:b w:val="false"/>
          <w:i w:val="false"/>
          <w:color w:val="000000"/>
          <w:sz w:val="28"/>
        </w:rPr>
        <w:t>
      7. Уәкілетті кеден органы кедендік сараптаманы тағайындау туралы кеден органының шешімі келіп түскен тіркеу күнінен бастап 3 жұмыс күнінен кешіктірмей кедендік сараптаманы жүргізу немесе осы баптың 6-тармағында көрсетілген негіздер бойынша оны жүргізуден бас тарту туралы шешім қабылдайды.</w:t>
      </w:r>
    </w:p>
    <w:bookmarkEnd w:id="5279"/>
    <w:bookmarkStart w:name="z5660" w:id="5280"/>
    <w:p>
      <w:pPr>
        <w:spacing w:after="0"/>
        <w:ind w:left="0"/>
        <w:jc w:val="both"/>
      </w:pPr>
      <w:r>
        <w:rPr>
          <w:rFonts w:ascii="Times New Roman"/>
          <w:b w:val="false"/>
          <w:i w:val="false"/>
          <w:color w:val="000000"/>
          <w:sz w:val="28"/>
        </w:rPr>
        <w:t>
      Кедендік сараптаманы жүргізуден бас тарту шешімінде мұндай бас тартудың себептері көрсетіледі.</w:t>
      </w:r>
    </w:p>
    <w:bookmarkEnd w:id="5280"/>
    <w:bookmarkStart w:name="z5661" w:id="5281"/>
    <w:p>
      <w:pPr>
        <w:spacing w:after="0"/>
        <w:ind w:left="0"/>
        <w:jc w:val="both"/>
      </w:pPr>
      <w:r>
        <w:rPr>
          <w:rFonts w:ascii="Times New Roman"/>
          <w:b w:val="false"/>
          <w:i w:val="false"/>
          <w:color w:val="000000"/>
          <w:sz w:val="28"/>
        </w:rPr>
        <w:t>
      Кедендік сараптаманы жүргізуден бас тарту туралы шешім ұсынылған материалдар, құжаттар, тауарлардың сынамалары және (немесе) үлгілері қоса беріле отырып, кедендік сараптаманы тағайындаған кеден органына жолданады.</w:t>
      </w:r>
    </w:p>
    <w:bookmarkEnd w:id="5281"/>
    <w:bookmarkStart w:name="z5662" w:id="5282"/>
    <w:p>
      <w:pPr>
        <w:spacing w:after="0"/>
        <w:ind w:left="0"/>
        <w:jc w:val="both"/>
      </w:pPr>
      <w:r>
        <w:rPr>
          <w:rFonts w:ascii="Times New Roman"/>
          <w:b w:val="false"/>
          <w:i w:val="false"/>
          <w:color w:val="000000"/>
          <w:sz w:val="28"/>
        </w:rPr>
        <w:t>
      8. Кедендік сараптаманы тағайындаған кеден органы кедендік сараптаманы тағайындау туралы шешім қабылданған күннен кейінгі күннен кешіктірмей декларантты немесе тауарларға қатысты өкілеттігі бар өзге де тұлғаны кедендік сараптаманың тағайындалуы туралы шешімнің көшірмесін табыс ету (жолдау) арқылы хабардар етеді.</w:t>
      </w:r>
    </w:p>
    <w:bookmarkEnd w:id="5282"/>
    <w:bookmarkStart w:name="z5663" w:id="5283"/>
    <w:p>
      <w:pPr>
        <w:spacing w:after="0"/>
        <w:ind w:left="0"/>
        <w:jc w:val="both"/>
      </w:pPr>
      <w:r>
        <w:rPr>
          <w:rFonts w:ascii="Times New Roman"/>
          <w:b w:val="false"/>
          <w:i w:val="false"/>
          <w:color w:val="000000"/>
          <w:sz w:val="28"/>
        </w:rPr>
        <w:t>
      9. Кедендік сараптаманы жүргізуге арналған шығыстар осы тармақтың екінші абзацын қоспағанда, кеден органы кедендік сараптаманы тағайындаған мүше мемлекеттің бюджеті есебінен өтеледі.</w:t>
      </w:r>
    </w:p>
    <w:bookmarkEnd w:id="5283"/>
    <w:bookmarkStart w:name="z5664" w:id="5284"/>
    <w:p>
      <w:pPr>
        <w:spacing w:after="0"/>
        <w:ind w:left="0"/>
        <w:jc w:val="both"/>
      </w:pPr>
      <w:r>
        <w:rPr>
          <w:rFonts w:ascii="Times New Roman"/>
          <w:b w:val="false"/>
          <w:i w:val="false"/>
          <w:color w:val="000000"/>
          <w:sz w:val="28"/>
        </w:rPr>
        <w:t>
      Кедендік сараптама осы баптың 2-тармағының екінші абзацына сәйкес тағайындалған жағдайда мұндай кедендік сараптаманы жүргізуге байланысты пайда болған шығыстар, егер кедендік сараптаманы жүргізу нәтижелері бойынша халықаралық шарттарды және кедендік реттеу саласындағы актілерді бұзушылықтар анықталса, кедендік сараптама жүргізілетін тауарларға және (немесе) құжаттарға қатысты тұлғаның қаражаты есебінен өтеледі.</w:t>
      </w:r>
    </w:p>
    <w:bookmarkEnd w:id="5284"/>
    <w:bookmarkStart w:name="z5665" w:id="5285"/>
    <w:p>
      <w:pPr>
        <w:spacing w:after="0"/>
        <w:ind w:left="0"/>
        <w:jc w:val="both"/>
      </w:pPr>
      <w:r>
        <w:rPr>
          <w:rFonts w:ascii="Times New Roman"/>
          <w:b w:val="false"/>
          <w:i w:val="false"/>
          <w:color w:val="000000"/>
          <w:sz w:val="28"/>
        </w:rPr>
        <w:t>
      10. Егер бұл мүше мемлекеттердің заңнамасында көзделсе, уәкілетті кеден органы мұндай заңнамаға сәйкес белгіленген тәртіппен өзге де сараптамаларды (зерттеулерді) жүргізуі мүмкін.</w:t>
      </w:r>
    </w:p>
    <w:bookmarkEnd w:id="5285"/>
    <w:p>
      <w:pPr>
        <w:spacing w:after="0"/>
        <w:ind w:left="0"/>
        <w:jc w:val="both"/>
      </w:pPr>
      <w:r>
        <w:rPr>
          <w:rFonts w:ascii="Times New Roman"/>
          <w:b/>
          <w:i w:val="false"/>
          <w:color w:val="000000"/>
          <w:sz w:val="28"/>
        </w:rPr>
        <w:t>390-бап. Кедендік сараптама жүргізудің мерзімі мен тәртібі</w:t>
      </w:r>
    </w:p>
    <w:bookmarkStart w:name="z5666" w:id="5286"/>
    <w:p>
      <w:pPr>
        <w:spacing w:after="0"/>
        <w:ind w:left="0"/>
        <w:jc w:val="both"/>
      </w:pPr>
      <w:r>
        <w:rPr>
          <w:rFonts w:ascii="Times New Roman"/>
          <w:b w:val="false"/>
          <w:i w:val="false"/>
          <w:color w:val="000000"/>
          <w:sz w:val="28"/>
        </w:rPr>
        <w:t>
      1. Егер осы бапта өзгеше көзделмесе, кедендік сарапшы (сарапшы) кедендік сараптама жүргізу үшін материалдар мен құжаттарды қабылдаған күннен бастап 20 жұмыс күнінен аспайтын мерзімде кедендік сараптаманы жүргізеді.</w:t>
      </w:r>
    </w:p>
    <w:bookmarkEnd w:id="5286"/>
    <w:bookmarkStart w:name="z5667" w:id="5287"/>
    <w:p>
      <w:pPr>
        <w:spacing w:after="0"/>
        <w:ind w:left="0"/>
        <w:jc w:val="both"/>
      </w:pPr>
      <w:r>
        <w:rPr>
          <w:rFonts w:ascii="Times New Roman"/>
          <w:b w:val="false"/>
          <w:i w:val="false"/>
          <w:color w:val="000000"/>
          <w:sz w:val="28"/>
        </w:rPr>
        <w:t>
      Кедендік сараптаманы көрсетілген мерзімде аяқтау мүмкін болмаған жағдайда кедендік сараптаманы жүргізу мерзімі мүше мемлекеттердің заңнамасына сәйкес ұзартылуы мүмкін.</w:t>
      </w:r>
    </w:p>
    <w:bookmarkEnd w:id="5287"/>
    <w:bookmarkStart w:name="z5668" w:id="5288"/>
    <w:p>
      <w:pPr>
        <w:spacing w:after="0"/>
        <w:ind w:left="0"/>
        <w:jc w:val="both"/>
      </w:pPr>
      <w:r>
        <w:rPr>
          <w:rFonts w:ascii="Times New Roman"/>
          <w:b w:val="false"/>
          <w:i w:val="false"/>
          <w:color w:val="000000"/>
          <w:sz w:val="28"/>
        </w:rPr>
        <w:t>
      2. Уәкілетті кеден органының кедендік сараптаманы тағайындаған кеден органдарына, оған қосымша материалдарды, құжаттарды, тауарлардың сынамаларын және (немесе) үлгілерін ұсыну туралы қолдаухаты болған кезде, сондай-ақ мүше мемлекеттердің заңнамасында белгіленген өзге де жағдайларда кедендік сараптаманы жүргізу мерзімі тоқтатыла тұрады.</w:t>
      </w:r>
    </w:p>
    <w:bookmarkEnd w:id="5288"/>
    <w:bookmarkStart w:name="z5669" w:id="5289"/>
    <w:p>
      <w:pPr>
        <w:spacing w:after="0"/>
        <w:ind w:left="0"/>
        <w:jc w:val="both"/>
      </w:pPr>
      <w:r>
        <w:rPr>
          <w:rFonts w:ascii="Times New Roman"/>
          <w:b w:val="false"/>
          <w:i w:val="false"/>
          <w:color w:val="000000"/>
          <w:sz w:val="28"/>
        </w:rPr>
        <w:t>
      Кедендік сараптаманы жүргізуді тоқтата тұрудың мерзімі, сондай-ақ мұндай тоқтата тұрудың тәртібі мүше мемлекеттердің заңнамасында белгіленеді.</w:t>
      </w:r>
    </w:p>
    <w:bookmarkEnd w:id="5289"/>
    <w:bookmarkStart w:name="z5670" w:id="5290"/>
    <w:p>
      <w:pPr>
        <w:spacing w:after="0"/>
        <w:ind w:left="0"/>
        <w:jc w:val="both"/>
      </w:pPr>
      <w:r>
        <w:rPr>
          <w:rFonts w:ascii="Times New Roman"/>
          <w:b w:val="false"/>
          <w:i w:val="false"/>
          <w:color w:val="000000"/>
          <w:sz w:val="28"/>
        </w:rPr>
        <w:t>
      3. Уәкілетті кеден органдарының кедендік сараптаманы жүргізу тәртібі мүше мемлекеттердің заңнамасында белгіленеді.</w:t>
      </w:r>
    </w:p>
    <w:bookmarkEnd w:id="5290"/>
    <w:p>
      <w:pPr>
        <w:spacing w:after="0"/>
        <w:ind w:left="0"/>
        <w:jc w:val="both"/>
      </w:pPr>
      <w:r>
        <w:rPr>
          <w:rFonts w:ascii="Times New Roman"/>
          <w:b/>
          <w:i w:val="false"/>
          <w:color w:val="000000"/>
          <w:sz w:val="28"/>
        </w:rPr>
        <w:t>391-бап. Кедендік сарапшының (сарапшының) қорытындысы</w:t>
      </w:r>
    </w:p>
    <w:bookmarkStart w:name="z5671" w:id="5291"/>
    <w:p>
      <w:pPr>
        <w:spacing w:after="0"/>
        <w:ind w:left="0"/>
        <w:jc w:val="both"/>
      </w:pPr>
      <w:r>
        <w:rPr>
          <w:rFonts w:ascii="Times New Roman"/>
          <w:b w:val="false"/>
          <w:i w:val="false"/>
          <w:color w:val="000000"/>
          <w:sz w:val="28"/>
        </w:rPr>
        <w:t>
      1. Кедендік сараптама жүргізудің нәтижелері кедендік сарапшының (сарапшының) қорытындысымен ресімделеді.</w:t>
      </w:r>
    </w:p>
    <w:bookmarkEnd w:id="5291"/>
    <w:bookmarkStart w:name="z5672" w:id="5292"/>
    <w:p>
      <w:pPr>
        <w:spacing w:after="0"/>
        <w:ind w:left="0"/>
        <w:jc w:val="both"/>
      </w:pPr>
      <w:r>
        <w:rPr>
          <w:rFonts w:ascii="Times New Roman"/>
          <w:b w:val="false"/>
          <w:i w:val="false"/>
          <w:color w:val="000000"/>
          <w:sz w:val="28"/>
        </w:rPr>
        <w:t>
      2. Кедендік сарапшының (сарапшының) қорытындысында.</w:t>
      </w:r>
    </w:p>
    <w:bookmarkEnd w:id="5292"/>
    <w:bookmarkStart w:name="z5673" w:id="5293"/>
    <w:p>
      <w:pPr>
        <w:spacing w:after="0"/>
        <w:ind w:left="0"/>
        <w:jc w:val="both"/>
      </w:pPr>
      <w:r>
        <w:rPr>
          <w:rFonts w:ascii="Times New Roman"/>
          <w:b w:val="false"/>
          <w:i w:val="false"/>
          <w:color w:val="000000"/>
          <w:sz w:val="28"/>
        </w:rPr>
        <w:t>
      1) кедендік сараптама жүргізу орны, ол басталған және аяқталған күн:</w:t>
      </w:r>
    </w:p>
    <w:bookmarkEnd w:id="5293"/>
    <w:bookmarkStart w:name="z5674" w:id="5294"/>
    <w:p>
      <w:pPr>
        <w:spacing w:after="0"/>
        <w:ind w:left="0"/>
        <w:jc w:val="both"/>
      </w:pPr>
      <w:r>
        <w:rPr>
          <w:rFonts w:ascii="Times New Roman"/>
          <w:b w:val="false"/>
          <w:i w:val="false"/>
          <w:color w:val="000000"/>
          <w:sz w:val="28"/>
        </w:rPr>
        <w:t>
      2) кедендік сараптама жүргізу үшін негіздеме;</w:t>
      </w:r>
    </w:p>
    <w:bookmarkEnd w:id="5294"/>
    <w:bookmarkStart w:name="z5675" w:id="5295"/>
    <w:p>
      <w:pPr>
        <w:spacing w:after="0"/>
        <w:ind w:left="0"/>
        <w:jc w:val="both"/>
      </w:pPr>
      <w:r>
        <w:rPr>
          <w:rFonts w:ascii="Times New Roman"/>
          <w:b w:val="false"/>
          <w:i w:val="false"/>
          <w:color w:val="000000"/>
          <w:sz w:val="28"/>
        </w:rPr>
        <w:t>
      3) кедендік сараптаманы жүргізген кедендік сарапшының (сарапшының) тегі, аты және әкесінің аты (болған кезде) және оның біліктілігі;</w:t>
      </w:r>
    </w:p>
    <w:bookmarkEnd w:id="5295"/>
    <w:bookmarkStart w:name="z5676" w:id="5296"/>
    <w:p>
      <w:pPr>
        <w:spacing w:after="0"/>
        <w:ind w:left="0"/>
        <w:jc w:val="both"/>
      </w:pPr>
      <w:r>
        <w:rPr>
          <w:rFonts w:ascii="Times New Roman"/>
          <w:b w:val="false"/>
          <w:i w:val="false"/>
          <w:color w:val="000000"/>
          <w:sz w:val="28"/>
        </w:rPr>
        <w:t>
      4) кедендік сарапшының (сарапшының) кедендік сараптама жүргізу кезінде кедендік сараптаманы (сараптаманы) қорытындысын қасақана жалған бергені үшін мүше мемлекеттің заңнамасында белгіленген жауаптылығы туралы ескертілгені туралы қол қойып куәландырылған мәліметі:</w:t>
      </w:r>
    </w:p>
    <w:bookmarkEnd w:id="5296"/>
    <w:bookmarkStart w:name="z5677" w:id="5297"/>
    <w:p>
      <w:pPr>
        <w:spacing w:after="0"/>
        <w:ind w:left="0"/>
        <w:jc w:val="both"/>
      </w:pPr>
      <w:r>
        <w:rPr>
          <w:rFonts w:ascii="Times New Roman"/>
          <w:b w:val="false"/>
          <w:i w:val="false"/>
          <w:color w:val="000000"/>
          <w:sz w:val="28"/>
        </w:rPr>
        <w:t>
      5) кедендік сарапшының (сарапшының) алдына қойылған мәселелер:</w:t>
      </w:r>
    </w:p>
    <w:bookmarkEnd w:id="5297"/>
    <w:bookmarkStart w:name="z5678" w:id="5298"/>
    <w:p>
      <w:pPr>
        <w:spacing w:after="0"/>
        <w:ind w:left="0"/>
        <w:jc w:val="both"/>
      </w:pPr>
      <w:r>
        <w:rPr>
          <w:rFonts w:ascii="Times New Roman"/>
          <w:b w:val="false"/>
          <w:i w:val="false"/>
          <w:color w:val="000000"/>
          <w:sz w:val="28"/>
        </w:rPr>
        <w:t>
      6) кедендік сараптама жүргізу үшін кедендік сарапшыға (сарапшыға) ұсынылған құжаттардың, материалдардың, тауарлар сынамаларының және (немесе) үлгілерін, алып қойылған құжаттардың немесе идентификаттау құралдарының тізбесі;</w:t>
      </w:r>
    </w:p>
    <w:bookmarkEnd w:id="5298"/>
    <w:bookmarkStart w:name="z5679" w:id="5299"/>
    <w:p>
      <w:pPr>
        <w:spacing w:after="0"/>
        <w:ind w:left="0"/>
        <w:jc w:val="both"/>
      </w:pPr>
      <w:r>
        <w:rPr>
          <w:rFonts w:ascii="Times New Roman"/>
          <w:b w:val="false"/>
          <w:i w:val="false"/>
          <w:color w:val="000000"/>
          <w:sz w:val="28"/>
        </w:rPr>
        <w:t>
      7) қолданылған әдістер, пайдаланылған аспаптар мен жабдықтар көрсетіле отырып, зерттеулердің мазмұны мен нәтижелері, зерттеулердің нәтижелерін бағалау, қойылған мәселелер бойынша түйіндер және олардың негіздемесі көрсетіледі.</w:t>
      </w:r>
    </w:p>
    <w:bookmarkEnd w:id="5299"/>
    <w:bookmarkStart w:name="z5680" w:id="5300"/>
    <w:p>
      <w:pPr>
        <w:spacing w:after="0"/>
        <w:ind w:left="0"/>
        <w:jc w:val="both"/>
      </w:pPr>
      <w:r>
        <w:rPr>
          <w:rFonts w:ascii="Times New Roman"/>
          <w:b w:val="false"/>
          <w:i w:val="false"/>
          <w:color w:val="000000"/>
          <w:sz w:val="28"/>
        </w:rPr>
        <w:t>
      3. Кедендік сарапшының (сарапшының) қорытындысына кедендік сарапшы (сарапшы) қол қояды. Егер кедендік сараптама бірнеше кедендік сарапшылардың (сарапшылардың; қатысуымен өткізілген болса, кедендік сарапшының (сарапшының) қорытындысына барлық кедендік сарапшылар (сарапшылар) қол қояды. Қағаз жеткізгіште ресімделген кедендік сарапшының (сарапшының) қорытындысы да уәкілетті кеден органының мөр бедерімен куәландырылады.</w:t>
      </w:r>
    </w:p>
    <w:bookmarkEnd w:id="5300"/>
    <w:bookmarkStart w:name="z5681" w:id="5301"/>
    <w:p>
      <w:pPr>
        <w:spacing w:after="0"/>
        <w:ind w:left="0"/>
        <w:jc w:val="both"/>
      </w:pPr>
      <w:r>
        <w:rPr>
          <w:rFonts w:ascii="Times New Roman"/>
          <w:b w:val="false"/>
          <w:i w:val="false"/>
          <w:color w:val="000000"/>
          <w:sz w:val="28"/>
        </w:rPr>
        <w:t>
      Кедендік сарапшының (сарапшының) қорытындысын көрсететін материалдар мен құжаттар осындай қорытындыға қоса беріледі, кедендік сарапшының (сарапшының) қолтаңбасымен, егер кедендік сараптама бірнеше кедендік сарапшылардың (саралшылардың) қатысуымен өткізілген болса, бірнеше кедендік сарапшылардың (сарапшылардың) қолтаңбасымен) куәландырылады. Қағаз жеткізгіште ресімделген материалдар мен құжаттарда уәкілетті кеден органының мөр бедерімен куәландырылады және осындай қорытындының құрамдас бөлігі болып табылады.</w:t>
      </w:r>
    </w:p>
    <w:bookmarkEnd w:id="5301"/>
    <w:bookmarkStart w:name="z5682" w:id="5302"/>
    <w:p>
      <w:pPr>
        <w:spacing w:after="0"/>
        <w:ind w:left="0"/>
        <w:jc w:val="both"/>
      </w:pPr>
      <w:r>
        <w:rPr>
          <w:rFonts w:ascii="Times New Roman"/>
          <w:b w:val="false"/>
          <w:i w:val="false"/>
          <w:color w:val="000000"/>
          <w:sz w:val="28"/>
        </w:rPr>
        <w:t>
      4. Кедендік сарапшының (сарапшының) қорытындысы кедендік сараптаманы тағайындаған кеден органына жолданады.</w:t>
      </w:r>
    </w:p>
    <w:bookmarkEnd w:id="5302"/>
    <w:bookmarkStart w:name="z5683" w:id="5303"/>
    <w:p>
      <w:pPr>
        <w:spacing w:after="0"/>
        <w:ind w:left="0"/>
        <w:jc w:val="both"/>
      </w:pPr>
      <w:r>
        <w:rPr>
          <w:rFonts w:ascii="Times New Roman"/>
          <w:b w:val="false"/>
          <w:i w:val="false"/>
          <w:color w:val="000000"/>
          <w:sz w:val="28"/>
        </w:rPr>
        <w:t>
      Кедендік сарапшының (сарапшының) қорытындысы қағаз жеткізгіштегі құжат түрінде ресімделген жағдайда мұндай қорытынды 3 данада ресімделеді, оның бір данасы уәкілетті кеден органында қалады, ал басқалары кедендік сараптаманы тағайындаған кеден органына жолданады.</w:t>
      </w:r>
    </w:p>
    <w:bookmarkEnd w:id="5303"/>
    <w:bookmarkStart w:name="z5684" w:id="5304"/>
    <w:p>
      <w:pPr>
        <w:spacing w:after="0"/>
        <w:ind w:left="0"/>
        <w:jc w:val="both"/>
      </w:pPr>
      <w:r>
        <w:rPr>
          <w:rFonts w:ascii="Times New Roman"/>
          <w:b w:val="false"/>
          <w:i w:val="false"/>
          <w:color w:val="000000"/>
          <w:sz w:val="28"/>
        </w:rPr>
        <w:t>
      5. Бір мүше мемлекетте екінші мүше мемлекеттің кеден органдары жүргізген кедендік сараптама нәтижелерін тану жағдайлары мен тәртібін Комиссия айқындайды.</w:t>
      </w:r>
    </w:p>
    <w:bookmarkEnd w:id="5304"/>
    <w:p>
      <w:pPr>
        <w:spacing w:after="0"/>
        <w:ind w:left="0"/>
        <w:jc w:val="both"/>
      </w:pPr>
      <w:r>
        <w:rPr>
          <w:rFonts w:ascii="Times New Roman"/>
          <w:b/>
          <w:i w:val="false"/>
          <w:color w:val="000000"/>
          <w:sz w:val="28"/>
        </w:rPr>
        <w:t>392-бап. Қосымша және қайталама кедендік сараптамалар</w:t>
      </w:r>
    </w:p>
    <w:bookmarkStart w:name="z5685" w:id="5305"/>
    <w:p>
      <w:pPr>
        <w:spacing w:after="0"/>
        <w:ind w:left="0"/>
        <w:jc w:val="both"/>
      </w:pPr>
      <w:r>
        <w:rPr>
          <w:rFonts w:ascii="Times New Roman"/>
          <w:b w:val="false"/>
          <w:i w:val="false"/>
          <w:color w:val="000000"/>
          <w:sz w:val="28"/>
        </w:rPr>
        <w:t>
      1. Бұрын зерттелген тауарларға, кедендік, көліктік (тасымалдау), коммерциялық және өзге де құжаттарға, идентификаттау құралдарына қатысты жаңа мәселелер туындаған кезде кеден органдары қосымша кедендік сараптама тағайындауы мүмкін.</w:t>
      </w:r>
    </w:p>
    <w:bookmarkEnd w:id="5305"/>
    <w:bookmarkStart w:name="z5686" w:id="5306"/>
    <w:p>
      <w:pPr>
        <w:spacing w:after="0"/>
        <w:ind w:left="0"/>
        <w:jc w:val="both"/>
      </w:pPr>
      <w:r>
        <w:rPr>
          <w:rFonts w:ascii="Times New Roman"/>
          <w:b w:val="false"/>
          <w:i w:val="false"/>
          <w:color w:val="000000"/>
          <w:sz w:val="28"/>
        </w:rPr>
        <w:t>
      Қосымша кедендік сараптама уәкілетті кеден органына не кедендік сараптама жүргізілген мүше мемлекеттің сараптама ұйымына (сарапшысы) тағайындалады.</w:t>
      </w:r>
    </w:p>
    <w:bookmarkEnd w:id="5306"/>
    <w:bookmarkStart w:name="z5687" w:id="5307"/>
    <w:p>
      <w:pPr>
        <w:spacing w:after="0"/>
        <w:ind w:left="0"/>
        <w:jc w:val="both"/>
      </w:pPr>
      <w:r>
        <w:rPr>
          <w:rFonts w:ascii="Times New Roman"/>
          <w:b w:val="false"/>
          <w:i w:val="false"/>
          <w:color w:val="000000"/>
          <w:sz w:val="28"/>
        </w:rPr>
        <w:t>
      2. Декларант кедендік, оның ішінде қосымша сараптама нәтижелерімен келіспеген жағдайда кеден органы қайталама кедендік сараптама тағайындауы мүмкін.</w:t>
      </w:r>
    </w:p>
    <w:bookmarkEnd w:id="5307"/>
    <w:bookmarkStart w:name="z5688" w:id="5308"/>
    <w:p>
      <w:pPr>
        <w:spacing w:after="0"/>
        <w:ind w:left="0"/>
        <w:jc w:val="both"/>
      </w:pPr>
      <w:r>
        <w:rPr>
          <w:rFonts w:ascii="Times New Roman"/>
          <w:b w:val="false"/>
          <w:i w:val="false"/>
          <w:color w:val="000000"/>
          <w:sz w:val="28"/>
        </w:rPr>
        <w:t>
      Қайталама кедендік сараптама бұрын жүргізілген кедендік сараптама кезінде зерттелген сол тауарларды, кедендік, көліктік (тасымалдау), коммерциялық және өзге де құжаттарды, идентификаттау құралдарын зерттеу үшін және сол мәселелерді шешу үшін тағайындалады.</w:t>
      </w:r>
    </w:p>
    <w:bookmarkEnd w:id="5308"/>
    <w:bookmarkStart w:name="z5689" w:id="5309"/>
    <w:p>
      <w:pPr>
        <w:spacing w:after="0"/>
        <w:ind w:left="0"/>
        <w:jc w:val="both"/>
      </w:pPr>
      <w:r>
        <w:rPr>
          <w:rFonts w:ascii="Times New Roman"/>
          <w:b w:val="false"/>
          <w:i w:val="false"/>
          <w:color w:val="000000"/>
          <w:sz w:val="28"/>
        </w:rPr>
        <w:t>
      Кедендік сараптама жүргізілген уәкілетті кеден органына немесе мүше мемлекеттің сараптама ұйымына сияқты, өзге де уәкілетті кеден органына немесе мүше мемлекеттің өзге де сараптама ұйымына да қайталама кедендік сараптама тағайындалуы мүмкін.</w:t>
      </w:r>
    </w:p>
    <w:bookmarkEnd w:id="5309"/>
    <w:bookmarkStart w:name="z5690" w:id="5310"/>
    <w:p>
      <w:pPr>
        <w:spacing w:after="0"/>
        <w:ind w:left="0"/>
        <w:jc w:val="both"/>
      </w:pPr>
      <w:r>
        <w:rPr>
          <w:rFonts w:ascii="Times New Roman"/>
          <w:b w:val="false"/>
          <w:i w:val="false"/>
          <w:color w:val="000000"/>
          <w:sz w:val="28"/>
        </w:rPr>
        <w:t>
      Қайталама кедендік сараптама жүргізу кедендік, оның ішінде қосымша сараптаманы жүргізген кедендік сарапшыны (сарапшыны) қоспағанда, 2 және одан да көп кедендік сарапшылардан (сарапшылардан) тұратын комиссияға тапсырылады. Кедендік, оның ішінде қосымша сараптаманы жүргізген кедендік сарапшылар (сарапшылар) қайталама кедендік сараптама жүргізілген кезде оған қатысуы және комиссияға қажетті түсіндірме беруі мүмкін,</w:t>
      </w:r>
    </w:p>
    <w:bookmarkEnd w:id="5310"/>
    <w:bookmarkStart w:name="z5691" w:id="5311"/>
    <w:p>
      <w:pPr>
        <w:spacing w:after="0"/>
        <w:ind w:left="0"/>
        <w:jc w:val="both"/>
      </w:pPr>
      <w:r>
        <w:rPr>
          <w:rFonts w:ascii="Times New Roman"/>
          <w:b w:val="false"/>
          <w:i w:val="false"/>
          <w:color w:val="000000"/>
          <w:sz w:val="28"/>
        </w:rPr>
        <w:t>
      3. Қосымша және қайталама кедендік сараптамаларды жүргізу кезінде кедендік сарапшыға (сарапшыға) міндетті түрде бұрын жүргізілген кедендік сараптаманың нәтижелері ұсынылады.</w:t>
      </w:r>
    </w:p>
    <w:bookmarkEnd w:id="5311"/>
    <w:p>
      <w:pPr>
        <w:spacing w:after="0"/>
        <w:ind w:left="0"/>
        <w:jc w:val="both"/>
      </w:pPr>
      <w:r>
        <w:rPr>
          <w:rFonts w:ascii="Times New Roman"/>
          <w:b/>
          <w:i w:val="false"/>
          <w:color w:val="000000"/>
          <w:sz w:val="28"/>
        </w:rPr>
        <w:t>393-бап. Кедендік сараптаманы жүргізу үшін тауарлардың сынамаларын және (немесе) үлгілерін іріктеу, кедендік, көліктік (тасымалдау), коммерциялық және өзге де құжаттарды, идентификаттау құралдарын алып қою</w:t>
      </w:r>
    </w:p>
    <w:bookmarkStart w:name="z5692" w:id="5312"/>
    <w:p>
      <w:pPr>
        <w:spacing w:after="0"/>
        <w:ind w:left="0"/>
        <w:jc w:val="both"/>
      </w:pPr>
      <w:r>
        <w:rPr>
          <w:rFonts w:ascii="Times New Roman"/>
          <w:b w:val="false"/>
          <w:i w:val="false"/>
          <w:color w:val="000000"/>
          <w:sz w:val="28"/>
        </w:rPr>
        <w:t>
      1. Кеден органдарының лауазымды адамдары кедендік сараптаманы жүргізу үшін тауарлардың сынамаларын және (немесе) үлгілерін іріктеп алады.</w:t>
      </w:r>
    </w:p>
    <w:bookmarkEnd w:id="5312"/>
    <w:bookmarkStart w:name="z5693" w:id="5313"/>
    <w:p>
      <w:pPr>
        <w:spacing w:after="0"/>
        <w:ind w:left="0"/>
        <w:jc w:val="both"/>
      </w:pPr>
      <w:r>
        <w:rPr>
          <w:rFonts w:ascii="Times New Roman"/>
          <w:b w:val="false"/>
          <w:i w:val="false"/>
          <w:color w:val="000000"/>
          <w:sz w:val="28"/>
        </w:rPr>
        <w:t>
      2. Тауарлардың сынамаларын және (немесе) үлгілерін іріктеудің арнайы білімдерін пайдалану және техникалық құралдарды қолдану қажет болған кезде кедендік сарапшының (сарапшының) қатысуымен жүргізілуі мүмкін.</w:t>
      </w:r>
    </w:p>
    <w:bookmarkEnd w:id="5313"/>
    <w:bookmarkStart w:name="z5694" w:id="5314"/>
    <w:p>
      <w:pPr>
        <w:spacing w:after="0"/>
        <w:ind w:left="0"/>
        <w:jc w:val="both"/>
      </w:pPr>
      <w:r>
        <w:rPr>
          <w:rFonts w:ascii="Times New Roman"/>
          <w:b w:val="false"/>
          <w:i w:val="false"/>
          <w:color w:val="000000"/>
          <w:sz w:val="28"/>
        </w:rPr>
        <w:t>
      3. Мүше мемлекеттердің заңнамасында белгіленген тәртіппен тауарлардың сынамалары және (немесе) үлгілері олардың зерттеу мүмкіндігін қамтамасыз ететін аз мөлшерде іріктеп алынады.</w:t>
      </w:r>
    </w:p>
    <w:bookmarkEnd w:id="5314"/>
    <w:bookmarkStart w:name="z5695" w:id="5315"/>
    <w:p>
      <w:pPr>
        <w:spacing w:after="0"/>
        <w:ind w:left="0"/>
        <w:jc w:val="both"/>
      </w:pPr>
      <w:r>
        <w:rPr>
          <w:rFonts w:ascii="Times New Roman"/>
          <w:b w:val="false"/>
          <w:i w:val="false"/>
          <w:color w:val="000000"/>
          <w:sz w:val="28"/>
        </w:rPr>
        <w:t>
      4. Тауарлардың сынамаларына және (немесе) үлгілеріне іріктеу жүргізу нәтижелері бойынша тауарлардың сынамаларын және (немесе) үлгілерін іріктеу актісі жасалады, оның нысанын Комиссия айқындайды.</w:t>
      </w:r>
    </w:p>
    <w:bookmarkEnd w:id="5315"/>
    <w:bookmarkStart w:name="z5696" w:id="5316"/>
    <w:p>
      <w:pPr>
        <w:spacing w:after="0"/>
        <w:ind w:left="0"/>
        <w:jc w:val="both"/>
      </w:pPr>
      <w:r>
        <w:rPr>
          <w:rFonts w:ascii="Times New Roman"/>
          <w:b w:val="false"/>
          <w:i w:val="false"/>
          <w:color w:val="000000"/>
          <w:sz w:val="28"/>
        </w:rPr>
        <w:t>
      Тауарлардың сынамаларын және (немесе) үлгілерін іріктеу актісі 3 данада жасалады, оның біреуі декларантқа, ол болмаған жағдайда, егер бұл белгіленсе, тауарларға қатысты өкілеттіктерге ие өзге де тұлғаға, ал халықаралық пошта жөнелтілімдерінде өткізілетін тауарлардың сынамаларын және (немесе) үлгілерін іріктеу кезінде тағайындалған пошта байланысы операторына табыс етілуге (жолдануға) жатады.</w:t>
      </w:r>
    </w:p>
    <w:bookmarkEnd w:id="5316"/>
    <w:bookmarkStart w:name="z5697" w:id="5317"/>
    <w:p>
      <w:pPr>
        <w:spacing w:after="0"/>
        <w:ind w:left="0"/>
        <w:jc w:val="both"/>
      </w:pPr>
      <w:r>
        <w:rPr>
          <w:rFonts w:ascii="Times New Roman"/>
          <w:b w:val="false"/>
          <w:i w:val="false"/>
          <w:color w:val="000000"/>
          <w:sz w:val="28"/>
        </w:rPr>
        <w:t>
      5. Кеден органдарының лауазымды адамдары тауарлардың сынамаларын және (немесе) үлгілерін іріктеуді декларанттың қатысуымен, ол болмаған жағдайда, егер бұл белгіленсе, тауарларға қатысты өкілеттіктерге ие өзге де тұлғаның қатысуымен, ал халықаралық пошта жөнелтілімдерінде өткізілетін тауарлардың сынамаларын және (немесе) үлгілерін іріктеу кезінде тағайындалған пошта байланысы операторы өкілінің қатысуымен іріктеп алады.</w:t>
      </w:r>
    </w:p>
    <w:bookmarkEnd w:id="5317"/>
    <w:bookmarkStart w:name="z5698" w:id="5318"/>
    <w:p>
      <w:pPr>
        <w:spacing w:after="0"/>
        <w:ind w:left="0"/>
        <w:jc w:val="both"/>
      </w:pPr>
      <w:r>
        <w:rPr>
          <w:rFonts w:ascii="Times New Roman"/>
          <w:b w:val="false"/>
          <w:i w:val="false"/>
          <w:color w:val="000000"/>
          <w:sz w:val="28"/>
        </w:rPr>
        <w:t>
      Кеден органының талабы бойынша көрсетілген тұлғалар кеден органдарының лауазымды адамдарына тауарлардың сынамаларын және (немесе) үлгілерін іріктеп алу кезінде жәрдемдесуге, оның ішінде өз есебінен қажетті жүк және өзге де операцияларды жасауға міндетті.</w:t>
      </w:r>
    </w:p>
    <w:bookmarkEnd w:id="5318"/>
    <w:bookmarkStart w:name="z5699" w:id="5319"/>
    <w:p>
      <w:pPr>
        <w:spacing w:after="0"/>
        <w:ind w:left="0"/>
        <w:jc w:val="both"/>
      </w:pPr>
      <w:r>
        <w:rPr>
          <w:rFonts w:ascii="Times New Roman"/>
          <w:b w:val="false"/>
          <w:i w:val="false"/>
          <w:color w:val="000000"/>
          <w:sz w:val="28"/>
        </w:rPr>
        <w:t xml:space="preserve">
      6. Тауарлардың сынамаларын және (немесе) үлгілерін декларант немесе тауарларға қатысты өкілеттіктерге ие өзге де тұлға болмаған кезде, осы Кодекстің </w:t>
      </w:r>
      <w:r>
        <w:rPr>
          <w:rFonts w:ascii="Times New Roman"/>
          <w:b w:val="false"/>
          <w:i w:val="false"/>
          <w:color w:val="000000"/>
          <w:sz w:val="28"/>
        </w:rPr>
        <w:t>328-бабы</w:t>
      </w:r>
      <w:r>
        <w:rPr>
          <w:rFonts w:ascii="Times New Roman"/>
          <w:b w:val="false"/>
          <w:i w:val="false"/>
          <w:color w:val="000000"/>
          <w:sz w:val="28"/>
        </w:rPr>
        <w:t xml:space="preserve"> 6-тармағының 1, 2 және 4-тармақшаларында көзделген жағдайда, 2 куәгердің қатысуымен, ал осы Кодекстің </w:t>
      </w:r>
      <w:r>
        <w:rPr>
          <w:rFonts w:ascii="Times New Roman"/>
          <w:b w:val="false"/>
          <w:i w:val="false"/>
          <w:color w:val="000000"/>
          <w:sz w:val="28"/>
        </w:rPr>
        <w:t>328-бабы</w:t>
      </w:r>
      <w:r>
        <w:rPr>
          <w:rFonts w:ascii="Times New Roman"/>
          <w:b w:val="false"/>
          <w:i w:val="false"/>
          <w:color w:val="000000"/>
          <w:sz w:val="28"/>
        </w:rPr>
        <w:t xml:space="preserve"> 6-тармағының 3-тармақшасында көрсетілген жағдайда, тағайындалған пошта байланысы операторы өкілінің, ал ол болмаған кезде, 2 куәгердің қатысуымен іріктеп алынады.</w:t>
      </w:r>
    </w:p>
    <w:bookmarkEnd w:id="5319"/>
    <w:bookmarkStart w:name="z5700" w:id="5320"/>
    <w:p>
      <w:pPr>
        <w:spacing w:after="0"/>
        <w:ind w:left="0"/>
        <w:jc w:val="both"/>
      </w:pPr>
      <w:r>
        <w:rPr>
          <w:rFonts w:ascii="Times New Roman"/>
          <w:b w:val="false"/>
          <w:i w:val="false"/>
          <w:color w:val="000000"/>
          <w:sz w:val="28"/>
        </w:rPr>
        <w:t>
      7. Кеден органы декларантта немесе тауарларға қатысты өкілеттіктерге ие өзге де тұлғада тауарлардың сынамаларын және (немесе) үлгілерін іріктеп алу нәтижесінде туындаған шығыстарды өтемейді.</w:t>
      </w:r>
    </w:p>
    <w:bookmarkEnd w:id="5320"/>
    <w:bookmarkStart w:name="z5701" w:id="5321"/>
    <w:p>
      <w:pPr>
        <w:spacing w:after="0"/>
        <w:ind w:left="0"/>
        <w:jc w:val="both"/>
      </w:pPr>
      <w:r>
        <w:rPr>
          <w:rFonts w:ascii="Times New Roman"/>
          <w:b w:val="false"/>
          <w:i w:val="false"/>
          <w:color w:val="000000"/>
          <w:sz w:val="28"/>
        </w:rPr>
        <w:t>
      8. Мүше мемлекеттердің заңнамасына сәйкес тауарлардың сынамалары және (немесе) үлгілері көмілуге, жойылуға немесе кәдеге жаратылуға жататын жағдайларды қоспағанда, кедендік сараптама аяқталғаннан кейін оны жүргізу барысында жұмсалмаған тауарлардың сынамаларын және (немесе) үлгілерін кедендік сараптаманы тағайындаған кеден органы декларантқа немесе тауарларға қатысты өкілеттіктерге ие өзге де тұлғаға ал халықаралық пошта жөнелтілімдерінде өткізілетін тауарлардың сынамаларын және (немесе) үлгілерін іріктеу кезінде тағайындалған пошта байланысы операторына қайтарады.</w:t>
      </w:r>
    </w:p>
    <w:bookmarkEnd w:id="5321"/>
    <w:bookmarkStart w:name="z5702" w:id="5322"/>
    <w:p>
      <w:pPr>
        <w:spacing w:after="0"/>
        <w:ind w:left="0"/>
        <w:jc w:val="both"/>
      </w:pPr>
      <w:r>
        <w:rPr>
          <w:rFonts w:ascii="Times New Roman"/>
          <w:b w:val="false"/>
          <w:i w:val="false"/>
          <w:color w:val="000000"/>
          <w:sz w:val="28"/>
        </w:rPr>
        <w:t>
      Кедендік сараптаманы тағайындаған кеден органы кедендік сараптаманы жүргізген уәкілетті кеден органынан тауарлардың сынамаларын және (немесе) үлгілерін алған күннен бастап 3 жұмыс күнінен кешіктірмей декларантқа немесе тауарларға қатысты өкілеттіктерге ие өзге де тұлғаға мұндай тауарлардың сынамаларын және (немесе) үлгілерін қайтару туралы хабарлайды.</w:t>
      </w:r>
    </w:p>
    <w:bookmarkEnd w:id="5322"/>
    <w:bookmarkStart w:name="z5703" w:id="5323"/>
    <w:p>
      <w:pPr>
        <w:spacing w:after="0"/>
        <w:ind w:left="0"/>
        <w:jc w:val="both"/>
      </w:pPr>
      <w:r>
        <w:rPr>
          <w:rFonts w:ascii="Times New Roman"/>
          <w:b w:val="false"/>
          <w:i w:val="false"/>
          <w:color w:val="000000"/>
          <w:sz w:val="28"/>
        </w:rPr>
        <w:t xml:space="preserve">
      9. Декларант немесе тауарларға қатысты өкілеттіктерге ие өзге де тұлға алмаған тауарлардың сынамалары және (немесе) үлгілері, олар көрсетілген ақпаратты алған күннен бастап 15 жұмыс күні ішінде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кеден органдарында ұсталады.</w:t>
      </w:r>
    </w:p>
    <w:bookmarkEnd w:id="5323"/>
    <w:bookmarkStart w:name="z5704" w:id="5324"/>
    <w:p>
      <w:pPr>
        <w:spacing w:after="0"/>
        <w:ind w:left="0"/>
        <w:jc w:val="both"/>
      </w:pPr>
      <w:r>
        <w:rPr>
          <w:rFonts w:ascii="Times New Roman"/>
          <w:b w:val="false"/>
          <w:i w:val="false"/>
          <w:color w:val="000000"/>
          <w:sz w:val="28"/>
        </w:rPr>
        <w:t>
      10. Кедендік, көліктік (тасымалдау), коммерциялық және өзге де құжаттарға, идентификаттау құралдарына қатысты кедендік сараптаманы жүргізу үшін мұндай құжаттар мен идентификаттау құралдарын кеден органдары мүше мемлекеттің заңнамасында белгіленген тәртіппен алып қояды. Кедендік, көліктік (тасымалдау), коммерциялық және өзге де құжаттарды, идентификаттау құралдарын алып қою туралы нысаны мүше мемлекеттердің заңнамасында айқындалатын құжаттарды, идентификаттау құралдарын алып қою туралы акт толтырылады.</w:t>
      </w:r>
    </w:p>
    <w:bookmarkEnd w:id="5324"/>
    <w:bookmarkStart w:name="z5705" w:id="5325"/>
    <w:p>
      <w:pPr>
        <w:spacing w:after="0"/>
        <w:ind w:left="0"/>
        <w:jc w:val="both"/>
      </w:pPr>
      <w:r>
        <w:rPr>
          <w:rFonts w:ascii="Times New Roman"/>
          <w:b w:val="false"/>
          <w:i w:val="false"/>
          <w:color w:val="000000"/>
          <w:sz w:val="28"/>
        </w:rPr>
        <w:t>
      11. Кедендік сараптама аяқталғаннан кейін кедендік, көліктік (тасымалдау), коммерциялық және өзге де құжаттарды кедендік сараптаманы тағайындаған кеден органы мұндай құжаттар алып қойылған тұлғаға қайтарады.</w:t>
      </w:r>
    </w:p>
    <w:bookmarkEnd w:id="5325"/>
    <w:bookmarkStart w:name="z5706" w:id="5326"/>
    <w:p>
      <w:pPr>
        <w:spacing w:after="0"/>
        <w:ind w:left="0"/>
        <w:jc w:val="both"/>
      </w:pPr>
      <w:r>
        <w:rPr>
          <w:rFonts w:ascii="Times New Roman"/>
          <w:b w:val="false"/>
          <w:i w:val="false"/>
          <w:color w:val="000000"/>
          <w:sz w:val="28"/>
        </w:rPr>
        <w:t>
      Кедендік сараптаманы тағайындаған кеден органы кедендік сараптаманы жүргізген уәкілетті кеден органынан алып қойылған құжаттарды алған күннен бастап 3 жұмыс күнінен кешіктірмей мұндай құжаттар алып қойылған тұлғаға оларды қайтару туралы хабарлайды.</w:t>
      </w:r>
    </w:p>
    <w:bookmarkEnd w:id="5326"/>
    <w:p>
      <w:pPr>
        <w:spacing w:after="0"/>
        <w:ind w:left="0"/>
        <w:jc w:val="both"/>
      </w:pPr>
      <w:r>
        <w:rPr>
          <w:rFonts w:ascii="Times New Roman"/>
          <w:b/>
          <w:i w:val="false"/>
          <w:color w:val="000000"/>
          <w:sz w:val="28"/>
        </w:rPr>
        <w:t>394-бап. Кедендік сарапшының (сарапшының) кедендік сараптаманы жүргізу кезіндегі құқықтары мен міндеттері</w:t>
      </w:r>
    </w:p>
    <w:bookmarkStart w:name="z5707" w:id="5327"/>
    <w:p>
      <w:pPr>
        <w:spacing w:after="0"/>
        <w:ind w:left="0"/>
        <w:jc w:val="both"/>
      </w:pPr>
      <w:r>
        <w:rPr>
          <w:rFonts w:ascii="Times New Roman"/>
          <w:b w:val="false"/>
          <w:i w:val="false"/>
          <w:color w:val="000000"/>
          <w:sz w:val="28"/>
        </w:rPr>
        <w:t>
      1. Кедендік сарапшы (сарапшы) кедендік сараптаманы жүргізу кезінде:</w:t>
      </w:r>
    </w:p>
    <w:bookmarkEnd w:id="5327"/>
    <w:bookmarkStart w:name="z5708" w:id="5328"/>
    <w:p>
      <w:pPr>
        <w:spacing w:after="0"/>
        <w:ind w:left="0"/>
        <w:jc w:val="both"/>
      </w:pPr>
      <w:r>
        <w:rPr>
          <w:rFonts w:ascii="Times New Roman"/>
          <w:b w:val="false"/>
          <w:i w:val="false"/>
          <w:color w:val="000000"/>
          <w:sz w:val="28"/>
        </w:rPr>
        <w:t>
      1) кедендік сараптаманы жүргізуге қатысты материалдармен танысуға;</w:t>
      </w:r>
    </w:p>
    <w:bookmarkEnd w:id="5328"/>
    <w:bookmarkStart w:name="z5709" w:id="5329"/>
    <w:p>
      <w:pPr>
        <w:spacing w:after="0"/>
        <w:ind w:left="0"/>
        <w:jc w:val="both"/>
      </w:pPr>
      <w:r>
        <w:rPr>
          <w:rFonts w:ascii="Times New Roman"/>
          <w:b w:val="false"/>
          <w:i w:val="false"/>
          <w:color w:val="000000"/>
          <w:sz w:val="28"/>
        </w:rPr>
        <w:t>
      2) уәкілетті кеден органы басшысының (бастығының) келісімімен кедендік сараптаманы жүргізуге басқа да кедендік сарапшыларды (сарапшыларды) тартуға;</w:t>
      </w:r>
    </w:p>
    <w:bookmarkEnd w:id="5329"/>
    <w:bookmarkStart w:name="z5710" w:id="5330"/>
    <w:p>
      <w:pPr>
        <w:spacing w:after="0"/>
        <w:ind w:left="0"/>
        <w:jc w:val="both"/>
      </w:pPr>
      <w:r>
        <w:rPr>
          <w:rFonts w:ascii="Times New Roman"/>
          <w:b w:val="false"/>
          <w:i w:val="false"/>
          <w:color w:val="000000"/>
          <w:sz w:val="28"/>
        </w:rPr>
        <w:t>
      3) егер қойылған мәселелер оның құзыретінен тыс болса материалдарды және құжаттарды, тауарлардың сынамаларын және (немесе) үлгілерін алған күннен бастап 1 жұмыс күні ішінде кедендік сараптама жүргізуден немесе өз құзыретіне жатпайтын мәселелерге жауап беруден бас тартуға;</w:t>
      </w:r>
    </w:p>
    <w:bookmarkEnd w:id="5330"/>
    <w:bookmarkStart w:name="z5711" w:id="5331"/>
    <w:p>
      <w:pPr>
        <w:spacing w:after="0"/>
        <w:ind w:left="0"/>
        <w:jc w:val="both"/>
      </w:pPr>
      <w:r>
        <w:rPr>
          <w:rFonts w:ascii="Times New Roman"/>
          <w:b w:val="false"/>
          <w:i w:val="false"/>
          <w:color w:val="000000"/>
          <w:sz w:val="28"/>
        </w:rPr>
        <w:t>
      4) кедендік сараптама жүргізу үшін материалдарды алған күннен бастап 3 жұмыс күні ішінде кедендік сараптама жүргізуге қажетті қосымша материалдар мен құжаттарды, оның ішінде тауарлардың сынамаларын және (немесе) үлгілерін жазбаша нысанда сұратуға;</w:t>
      </w:r>
    </w:p>
    <w:bookmarkEnd w:id="5331"/>
    <w:bookmarkStart w:name="z5712" w:id="5332"/>
    <w:p>
      <w:pPr>
        <w:spacing w:after="0"/>
        <w:ind w:left="0"/>
        <w:jc w:val="both"/>
      </w:pPr>
      <w:r>
        <w:rPr>
          <w:rFonts w:ascii="Times New Roman"/>
          <w:b w:val="false"/>
          <w:i w:val="false"/>
          <w:color w:val="000000"/>
          <w:sz w:val="28"/>
        </w:rPr>
        <w:t>
      5) өзінің арнайы және (немесе) ғылыми білімі мен құзыретіне сәйкес алдына қойылған мәселелерді нақтылауға;</w:t>
      </w:r>
    </w:p>
    <w:bookmarkEnd w:id="5332"/>
    <w:bookmarkStart w:name="z5713" w:id="5333"/>
    <w:p>
      <w:pPr>
        <w:spacing w:after="0"/>
        <w:ind w:left="0"/>
        <w:jc w:val="both"/>
      </w:pPr>
      <w:r>
        <w:rPr>
          <w:rFonts w:ascii="Times New Roman"/>
          <w:b w:val="false"/>
          <w:i w:val="false"/>
          <w:color w:val="000000"/>
          <w:sz w:val="28"/>
        </w:rPr>
        <w:t>
      6) кедендік сарапшының (сарапшының) қорытындысына кеден органдары үшін маңызы бар және олар бойынша мәселелер қойылмаған мән-жайлар туралы тұжырым қосуға;</w:t>
      </w:r>
    </w:p>
    <w:bookmarkEnd w:id="5333"/>
    <w:bookmarkStart w:name="z5714" w:id="5334"/>
    <w:p>
      <w:pPr>
        <w:spacing w:after="0"/>
        <w:ind w:left="0"/>
        <w:jc w:val="both"/>
      </w:pPr>
      <w:r>
        <w:rPr>
          <w:rFonts w:ascii="Times New Roman"/>
          <w:b w:val="false"/>
          <w:i w:val="false"/>
          <w:color w:val="000000"/>
          <w:sz w:val="28"/>
        </w:rPr>
        <w:t>
      7) арнайы және өзге де деректерде жарияланған ғылыми-техникалық ақпаратты пайдалануға;</w:t>
      </w:r>
    </w:p>
    <w:bookmarkEnd w:id="5334"/>
    <w:bookmarkStart w:name="z5715" w:id="5335"/>
    <w:p>
      <w:pPr>
        <w:spacing w:after="0"/>
        <w:ind w:left="0"/>
        <w:jc w:val="both"/>
      </w:pPr>
      <w:r>
        <w:rPr>
          <w:rFonts w:ascii="Times New Roman"/>
          <w:b w:val="false"/>
          <w:i w:val="false"/>
          <w:color w:val="000000"/>
          <w:sz w:val="28"/>
        </w:rPr>
        <w:t>
      8) өзі жүргізген тауарлардың сынамаларын және (немесе) үлгілерін сынақтары мен зерттеулердің нәтижелерін және (немесе) басқа зерттеу немесе сараптама ұйымдары жүргізген тауарлардың сынамаларын және (немесе) үлгілерін зерттеу нәтижелерін пайдалануға құқылы.</w:t>
      </w:r>
    </w:p>
    <w:bookmarkEnd w:id="5335"/>
    <w:bookmarkStart w:name="z5716" w:id="5336"/>
    <w:p>
      <w:pPr>
        <w:spacing w:after="0"/>
        <w:ind w:left="0"/>
        <w:jc w:val="both"/>
      </w:pPr>
      <w:r>
        <w:rPr>
          <w:rFonts w:ascii="Times New Roman"/>
          <w:b w:val="false"/>
          <w:i w:val="false"/>
          <w:color w:val="000000"/>
          <w:sz w:val="28"/>
        </w:rPr>
        <w:t>
      2. Кедендік сарапшы (сарапшы) кедендік сараптаманы жүргізу кезінде:</w:t>
      </w:r>
    </w:p>
    <w:bookmarkEnd w:id="5336"/>
    <w:bookmarkStart w:name="z5717" w:id="5337"/>
    <w:p>
      <w:pPr>
        <w:spacing w:after="0"/>
        <w:ind w:left="0"/>
        <w:jc w:val="both"/>
      </w:pPr>
      <w:r>
        <w:rPr>
          <w:rFonts w:ascii="Times New Roman"/>
          <w:b w:val="false"/>
          <w:i w:val="false"/>
          <w:color w:val="000000"/>
          <w:sz w:val="28"/>
        </w:rPr>
        <w:t>
      1) кедендік сараптамаға қатысты материалдармен танысуға;</w:t>
      </w:r>
    </w:p>
    <w:bookmarkEnd w:id="5337"/>
    <w:bookmarkStart w:name="z5718" w:id="5338"/>
    <w:p>
      <w:pPr>
        <w:spacing w:after="0"/>
        <w:ind w:left="0"/>
        <w:jc w:val="both"/>
      </w:pPr>
      <w:r>
        <w:rPr>
          <w:rFonts w:ascii="Times New Roman"/>
          <w:b w:val="false"/>
          <w:i w:val="false"/>
          <w:color w:val="000000"/>
          <w:sz w:val="28"/>
        </w:rPr>
        <w:t>
      2) егер тауарлардың сынамаларының және (немесе) үлгілерінің саны оны жүргізуге жеткіліксіз болса материалдарды, құжаттарды, тауарлардың сынамаларын және (немесе) үлгілерін алған күннен бастап 3 жұмыс күш ішінде кедендік сараптама жүргізуден бас тартуға;</w:t>
      </w:r>
    </w:p>
    <w:bookmarkEnd w:id="5338"/>
    <w:bookmarkStart w:name="z5719" w:id="5339"/>
    <w:p>
      <w:pPr>
        <w:spacing w:after="0"/>
        <w:ind w:left="0"/>
        <w:jc w:val="both"/>
      </w:pPr>
      <w:r>
        <w:rPr>
          <w:rFonts w:ascii="Times New Roman"/>
          <w:b w:val="false"/>
          <w:i w:val="false"/>
          <w:color w:val="000000"/>
          <w:sz w:val="28"/>
        </w:rPr>
        <w:t>
      3) зерттеулердің нәтижелерін толық, жан-жақты және объективті бағалау негізінде кедендік сарапшының қорытындысын дайындауға;</w:t>
      </w:r>
    </w:p>
    <w:bookmarkEnd w:id="5339"/>
    <w:bookmarkStart w:name="z5720" w:id="5340"/>
    <w:p>
      <w:pPr>
        <w:spacing w:after="0"/>
        <w:ind w:left="0"/>
        <w:jc w:val="both"/>
      </w:pPr>
      <w:r>
        <w:rPr>
          <w:rFonts w:ascii="Times New Roman"/>
          <w:b w:val="false"/>
          <w:i w:val="false"/>
          <w:color w:val="000000"/>
          <w:sz w:val="28"/>
        </w:rPr>
        <w:t>
      4) кедендік сараптаманы жүргізу нәтижесінде алынған мәліметтерді жария етпеуге және мүше мемлекеттердің заңнамасында көзделген жағдайларды қоспағанда, оны үшінші тұлғaлapғa бермеуге;</w:t>
      </w:r>
    </w:p>
    <w:bookmarkEnd w:id="5340"/>
    <w:bookmarkStart w:name="z5721" w:id="5341"/>
    <w:p>
      <w:pPr>
        <w:spacing w:after="0"/>
        <w:ind w:left="0"/>
        <w:jc w:val="both"/>
      </w:pPr>
      <w:r>
        <w:rPr>
          <w:rFonts w:ascii="Times New Roman"/>
          <w:b w:val="false"/>
          <w:i w:val="false"/>
          <w:color w:val="000000"/>
          <w:sz w:val="28"/>
        </w:rPr>
        <w:t>
      5) кедендік сараптама жүргізудің белгіленген мерзімдерін сақтауға міндетті.</w:t>
      </w:r>
    </w:p>
    <w:bookmarkEnd w:id="5341"/>
    <w:bookmarkStart w:name="z5722" w:id="5342"/>
    <w:p>
      <w:pPr>
        <w:spacing w:after="0"/>
        <w:ind w:left="0"/>
        <w:jc w:val="both"/>
      </w:pPr>
      <w:r>
        <w:rPr>
          <w:rFonts w:ascii="Times New Roman"/>
          <w:b w:val="false"/>
          <w:i w:val="false"/>
          <w:color w:val="000000"/>
          <w:sz w:val="28"/>
        </w:rPr>
        <w:t>
      3. Кедендік сарапшы өз міндеттерін орындамаған немесе тиісінше орындамаған жағдайда мүше мемлекеттердің заңнамасына сәйкес жауапты болады.</w:t>
      </w:r>
    </w:p>
    <w:bookmarkEnd w:id="5342"/>
    <w:p>
      <w:pPr>
        <w:spacing w:after="0"/>
        <w:ind w:left="0"/>
        <w:jc w:val="both"/>
      </w:pPr>
      <w:r>
        <w:rPr>
          <w:rFonts w:ascii="Times New Roman"/>
          <w:b/>
          <w:i w:val="false"/>
          <w:color w:val="000000"/>
          <w:sz w:val="28"/>
        </w:rPr>
        <w:t>395-бап. Кедендік сараптаманы тағайындау және жүргізу кезінде декларанттың, тауарларға қатысты өкілеттіктерге ие өзге тұлғаның құқықтары</w:t>
      </w:r>
    </w:p>
    <w:bookmarkStart w:name="z5723" w:id="5343"/>
    <w:p>
      <w:pPr>
        <w:spacing w:after="0"/>
        <w:ind w:left="0"/>
        <w:jc w:val="both"/>
      </w:pPr>
      <w:r>
        <w:rPr>
          <w:rFonts w:ascii="Times New Roman"/>
          <w:b w:val="false"/>
          <w:i w:val="false"/>
          <w:color w:val="000000"/>
          <w:sz w:val="28"/>
        </w:rPr>
        <w:t>
      1. Кедендік сараптаманы тағайындау және жүргізу кезінде декларант, тауарларға қатысты өкілеттіктерге ие өзге тұлға:</w:t>
      </w:r>
    </w:p>
    <w:bookmarkEnd w:id="5343"/>
    <w:bookmarkStart w:name="z5724" w:id="5344"/>
    <w:p>
      <w:pPr>
        <w:spacing w:after="0"/>
        <w:ind w:left="0"/>
        <w:jc w:val="both"/>
      </w:pPr>
      <w:r>
        <w:rPr>
          <w:rFonts w:ascii="Times New Roman"/>
          <w:b w:val="false"/>
          <w:i w:val="false"/>
          <w:color w:val="000000"/>
          <w:sz w:val="28"/>
        </w:rPr>
        <w:t>
      1) олар бойынша кедендік сарапшының қорытындысын алу үшін кедендік сарапшыға қосымша сұрақтар қою туралы уәжді өтінішхатты мәлімдеуге;</w:t>
      </w:r>
    </w:p>
    <w:bookmarkEnd w:id="5344"/>
    <w:bookmarkStart w:name="z5725" w:id="5345"/>
    <w:p>
      <w:pPr>
        <w:spacing w:after="0"/>
        <w:ind w:left="0"/>
        <w:jc w:val="both"/>
      </w:pPr>
      <w:r>
        <w:rPr>
          <w:rFonts w:ascii="Times New Roman"/>
          <w:b w:val="false"/>
          <w:i w:val="false"/>
          <w:color w:val="000000"/>
          <w:sz w:val="28"/>
        </w:rPr>
        <w:t>
      2) кедендік сараптаманы тағайындаған кеден органында кедендік сарапшының қорытындысын алуға;</w:t>
      </w:r>
    </w:p>
    <w:bookmarkEnd w:id="5345"/>
    <w:bookmarkStart w:name="z5726" w:id="5346"/>
    <w:p>
      <w:pPr>
        <w:spacing w:after="0"/>
        <w:ind w:left="0"/>
        <w:jc w:val="both"/>
      </w:pPr>
      <w:r>
        <w:rPr>
          <w:rFonts w:ascii="Times New Roman"/>
          <w:b w:val="false"/>
          <w:i w:val="false"/>
          <w:color w:val="000000"/>
          <w:sz w:val="28"/>
        </w:rPr>
        <w:t>
      3) кедендік сараптама жүргізу үшін кеден органдарының тауарлардың сынамаларын және (немесе) үлгілерін іріктеп алу кезінде қатысуға;</w:t>
      </w:r>
    </w:p>
    <w:bookmarkEnd w:id="5346"/>
    <w:bookmarkStart w:name="z5727" w:id="5347"/>
    <w:p>
      <w:pPr>
        <w:spacing w:after="0"/>
        <w:ind w:left="0"/>
        <w:jc w:val="both"/>
      </w:pPr>
      <w:r>
        <w:rPr>
          <w:rFonts w:ascii="Times New Roman"/>
          <w:b w:val="false"/>
          <w:i w:val="false"/>
          <w:color w:val="000000"/>
          <w:sz w:val="28"/>
        </w:rPr>
        <w:t>
      4) қайталама кедендік сараптама өткізу туралы уәжді өтінішхатты мәлімдеуге;</w:t>
      </w:r>
    </w:p>
    <w:bookmarkEnd w:id="5347"/>
    <w:bookmarkStart w:name="z5728" w:id="5348"/>
    <w:p>
      <w:pPr>
        <w:spacing w:after="0"/>
        <w:ind w:left="0"/>
        <w:jc w:val="both"/>
      </w:pPr>
      <w:r>
        <w:rPr>
          <w:rFonts w:ascii="Times New Roman"/>
          <w:b w:val="false"/>
          <w:i w:val="false"/>
          <w:color w:val="000000"/>
          <w:sz w:val="28"/>
        </w:rPr>
        <w:t>
      5) кедендік сараптама жүргізу үшін қажетті ақпаратты және (немесе</w:t>
      </w:r>
      <w:r>
        <w:rPr>
          <w:rFonts w:ascii="Times New Roman"/>
          <w:b w:val="false"/>
          <w:i/>
          <w:color w:val="000000"/>
          <w:sz w:val="28"/>
        </w:rPr>
        <w:t xml:space="preserve">) </w:t>
      </w:r>
      <w:r>
        <w:rPr>
          <w:rFonts w:ascii="Times New Roman"/>
          <w:b w:val="false"/>
          <w:i w:val="false"/>
          <w:color w:val="000000"/>
          <w:sz w:val="28"/>
        </w:rPr>
        <w:t>құжаттарды ұсынуға құқылы.</w:t>
      </w:r>
    </w:p>
    <w:bookmarkEnd w:id="5348"/>
    <w:bookmarkStart w:name="z5729" w:id="5349"/>
    <w:p>
      <w:pPr>
        <w:spacing w:after="0"/>
        <w:ind w:left="0"/>
        <w:jc w:val="both"/>
      </w:pPr>
      <w:r>
        <w:rPr>
          <w:rFonts w:ascii="Times New Roman"/>
          <w:b w:val="false"/>
          <w:i w:val="false"/>
          <w:color w:val="000000"/>
          <w:sz w:val="28"/>
        </w:rPr>
        <w:t>
      2. Декларанттың, тауарларға қатысты өкілеттіктерге ие өзге тұлғаның өтінішхаты қанағаттандырылған жағдайда кедендік сараптаманы тағайындаған кеден органы тиісті шешім қабылдайды.</w:t>
      </w:r>
    </w:p>
    <w:bookmarkEnd w:id="5349"/>
    <w:bookmarkStart w:name="z5730" w:id="5350"/>
    <w:p>
      <w:pPr>
        <w:spacing w:after="0"/>
        <w:ind w:left="0"/>
        <w:jc w:val="both"/>
      </w:pPr>
      <w:r>
        <w:rPr>
          <w:rFonts w:ascii="Times New Roman"/>
          <w:b w:val="false"/>
          <w:i w:val="false"/>
          <w:color w:val="000000"/>
          <w:sz w:val="28"/>
        </w:rPr>
        <w:t>
      Өтінішхатты қанағаттандырудан бас тартылған кезде кедендік сараптаманы тағайындаған кеден органы өтінішхат берген тұлғаға бұл туралы бас тарту себебін көрсете отырып хабарлайды.</w:t>
      </w:r>
    </w:p>
    <w:bookmarkEnd w:id="5350"/>
    <w:p>
      <w:pPr>
        <w:spacing w:after="0"/>
        <w:ind w:left="0"/>
        <w:jc w:val="both"/>
      </w:pPr>
      <w:r>
        <w:rPr>
          <w:rFonts w:ascii="Times New Roman"/>
          <w:b/>
          <w:i w:val="false"/>
          <w:color w:val="000000"/>
          <w:sz w:val="28"/>
        </w:rPr>
        <w:t>396-бап. Сараптама қызметі саласындағы ынтымақтастық</w:t>
      </w:r>
    </w:p>
    <w:bookmarkStart w:name="z5731" w:id="5351"/>
    <w:p>
      <w:pPr>
        <w:spacing w:after="0"/>
        <w:ind w:left="0"/>
        <w:jc w:val="both"/>
      </w:pPr>
      <w:r>
        <w:rPr>
          <w:rFonts w:ascii="Times New Roman"/>
          <w:b w:val="false"/>
          <w:i w:val="false"/>
          <w:color w:val="000000"/>
          <w:sz w:val="28"/>
        </w:rPr>
        <w:t>
      Кедендік сараптамалар жүргізетін уәкілетті кеден органдары бірлескен зерттеулер жүргізу, ғылыми және әдістемелік ақпарат алмасу, кедендік сарапшылардың кәсіби даярлығын және біліктілігін арттыру мақсатында сараптама қызметін жүзеге асыратын ұйымдармен және мекемелермен ынтымақтасуға құқылы.</w:t>
      </w:r>
    </w:p>
    <w:bookmarkEnd w:id="5351"/>
    <w:bookmarkStart w:name="z5732" w:id="5352"/>
    <w:p>
      <w:pPr>
        <w:spacing w:after="0"/>
        <w:ind w:left="0"/>
        <w:jc w:val="left"/>
      </w:pPr>
      <w:r>
        <w:rPr>
          <w:rFonts w:ascii="Times New Roman"/>
          <w:b/>
          <w:i w:val="false"/>
          <w:color w:val="000000"/>
        </w:rPr>
        <w:t xml:space="preserve"> VIII БӨЛІМ КЕДЕН ІСІ САЛАСЫНДАҒЫ ҚЫЗМЕТ. УӘКІЛЕТТІ ЭКОНОМИКАЛЫҚ ОПЕРАТОР</w:t>
      </w:r>
    </w:p>
    <w:bookmarkEnd w:id="5352"/>
    <w:bookmarkStart w:name="z5733" w:id="5353"/>
    <w:p>
      <w:pPr>
        <w:spacing w:after="0"/>
        <w:ind w:left="0"/>
        <w:jc w:val="left"/>
      </w:pPr>
      <w:r>
        <w:rPr>
          <w:rFonts w:ascii="Times New Roman"/>
          <w:b/>
          <w:i w:val="false"/>
          <w:color w:val="000000"/>
        </w:rPr>
        <w:t xml:space="preserve"> 54-тарау</w:t>
      </w:r>
    </w:p>
    <w:bookmarkEnd w:id="5353"/>
    <w:bookmarkStart w:name="z5734" w:id="5354"/>
    <w:p>
      <w:pPr>
        <w:spacing w:after="0"/>
        <w:ind w:left="0"/>
        <w:jc w:val="left"/>
      </w:pPr>
      <w:r>
        <w:rPr>
          <w:rFonts w:ascii="Times New Roman"/>
          <w:b/>
          <w:i w:val="false"/>
          <w:color w:val="000000"/>
        </w:rPr>
        <w:t xml:space="preserve"> Кеден ісі саласындағы қызмет туралы жалпы ережелер</w:t>
      </w:r>
    </w:p>
    <w:bookmarkEnd w:id="5354"/>
    <w:p>
      <w:pPr>
        <w:spacing w:after="0"/>
        <w:ind w:left="0"/>
        <w:jc w:val="both"/>
      </w:pPr>
      <w:r>
        <w:rPr>
          <w:rFonts w:ascii="Times New Roman"/>
          <w:b/>
          <w:i w:val="false"/>
          <w:color w:val="000000"/>
          <w:sz w:val="28"/>
        </w:rPr>
        <w:t>397-бап. Кеден ісі саласындағы қызмет</w:t>
      </w:r>
    </w:p>
    <w:bookmarkStart w:name="z5735" w:id="5355"/>
    <w:p>
      <w:pPr>
        <w:spacing w:after="0"/>
        <w:ind w:left="0"/>
        <w:jc w:val="both"/>
      </w:pPr>
      <w:r>
        <w:rPr>
          <w:rFonts w:ascii="Times New Roman"/>
          <w:b w:val="false"/>
          <w:i w:val="false"/>
          <w:color w:val="000000"/>
          <w:sz w:val="28"/>
        </w:rPr>
        <w:t>
      1. Кеден органдары бақылайтын және осы Кодексте реттелетін, ал осы Кодексте реттелмейтін бөлігінде - мүше мемлекеттердің заңнамасында реттелетін кеден өкілдері, кедендік тасымалдаушылар, уақытша сақтау қоймаларының иелері, кеден қоймаларының иелері, еркін қоймалардың иелері, бажсыз сауда дүкендері иелері және электрондық сауда операторлары ретінде қызметтерді көрсетуге байланысты мүше мемлекеттер тұлғаларының қызметі кеден ісі саласындағы қызмет болып табылады.</w:t>
      </w:r>
    </w:p>
    <w:bookmarkEnd w:id="5355"/>
    <w:bookmarkStart w:name="z5736" w:id="5356"/>
    <w:p>
      <w:pPr>
        <w:spacing w:after="0"/>
        <w:ind w:left="0"/>
        <w:jc w:val="both"/>
      </w:pPr>
      <w:r>
        <w:rPr>
          <w:rFonts w:ascii="Times New Roman"/>
          <w:b w:val="false"/>
          <w:i w:val="false"/>
          <w:color w:val="000000"/>
          <w:sz w:val="28"/>
        </w:rPr>
        <w:t>
      2. Кеден ісі саласындағы қызметті мүше мемлекеттердің заңнамасына сәйкес құрылған және кеден органы тиісінше кеден өкілдерінің тізіліміне, кедендік тасымалдаушылар тізіліміне, уақытша сақтау қоймалары иелерінің тізіліміне, кеден қоймалары иелерінің тізіліміне, еркін қоймалардың иелері тізіліміне және бажсыз сауда дүкендері иелерінің тізіліміне, электрондық сауда операторларының тізіліміне енгізілген заңды тұлғалар жүзеге асыруға құқылы (осы тарауда бұдан әрі - кеден ісі саласындағы қызметті жүзеге асыратын тұлғалардың тізілімі).</w:t>
      </w:r>
    </w:p>
    <w:bookmarkEnd w:id="5356"/>
    <w:bookmarkStart w:name="z5737" w:id="5357"/>
    <w:p>
      <w:pPr>
        <w:spacing w:after="0"/>
        <w:ind w:left="0"/>
        <w:jc w:val="both"/>
      </w:pPr>
      <w:r>
        <w:rPr>
          <w:rFonts w:ascii="Times New Roman"/>
          <w:b w:val="false"/>
          <w:i w:val="false"/>
          <w:color w:val="000000"/>
          <w:sz w:val="28"/>
        </w:rPr>
        <w:t>
      3. Кеден органының кеден ісі саласындағы қызметті жүзеге асыруға үміткер заңды тұлғаларды кеден ісі саласындағы қызметті жүзеге асыратын тұлғалардың тізіліміне енгізу және мұндай тізілімнен оған енгізілген заңды тұлғаларды алып тастау негіздерінің шарттары кеден ісі саласындағы әрбір қызмет түріне қатысты осы бөлімде айқындалады.</w:t>
      </w:r>
    </w:p>
    <w:bookmarkEnd w:id="5357"/>
    <w:bookmarkStart w:name="z5738" w:id="5358"/>
    <w:p>
      <w:pPr>
        <w:spacing w:after="0"/>
        <w:ind w:left="0"/>
        <w:jc w:val="both"/>
      </w:pPr>
      <w:r>
        <w:rPr>
          <w:rFonts w:ascii="Times New Roman"/>
          <w:b w:val="false"/>
          <w:i w:val="false"/>
          <w:color w:val="000000"/>
          <w:sz w:val="28"/>
        </w:rPr>
        <w:t>
      4. Кеден органының кеден ісі саласындағы қызметті жүзеге асыруға үміткер заңды тұлғаларды кеден ісі саласындағы қызметті жүзеге асыратын тұлғалардың тізіліміне енгізу тәртібі, мұндай тізілімдерге өзгерістер енгізу тәртібі, мұндай тізілімнен оған енгізілген заңды тұлғаларды алып тастау тәртібі, сондай-ақ мұндай тұлғалардың қызметін тоқтата тұрудың және қайта жалғастыру негіздері мен тәртібі мүше мемлекеттердің заңнамасында белгіленеді.</w:t>
      </w:r>
    </w:p>
    <w:bookmarkEnd w:id="5358"/>
    <w:bookmarkStart w:name="z5739" w:id="535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403-бабы</w:t>
      </w:r>
      <w:r>
        <w:rPr>
          <w:rFonts w:ascii="Times New Roman"/>
          <w:b w:val="false"/>
          <w:i w:val="false"/>
          <w:color w:val="000000"/>
          <w:sz w:val="28"/>
        </w:rPr>
        <w:t xml:space="preserve"> 1-тармағының 1 және 2-тармақшаларында, </w:t>
      </w:r>
      <w:r>
        <w:rPr>
          <w:rFonts w:ascii="Times New Roman"/>
          <w:b w:val="false"/>
          <w:i w:val="false"/>
          <w:color w:val="000000"/>
          <w:sz w:val="28"/>
        </w:rPr>
        <w:t>408-бабы</w:t>
      </w:r>
      <w:r>
        <w:rPr>
          <w:rFonts w:ascii="Times New Roman"/>
          <w:b w:val="false"/>
          <w:i w:val="false"/>
          <w:color w:val="000000"/>
          <w:sz w:val="28"/>
        </w:rPr>
        <w:t xml:space="preserve"> 1-тармағының 1-тармақшасында, </w:t>
      </w:r>
      <w:r>
        <w:rPr>
          <w:rFonts w:ascii="Times New Roman"/>
          <w:b w:val="false"/>
          <w:i w:val="false"/>
          <w:color w:val="000000"/>
          <w:sz w:val="28"/>
        </w:rPr>
        <w:t>413-бабы</w:t>
      </w:r>
      <w:r>
        <w:rPr>
          <w:rFonts w:ascii="Times New Roman"/>
          <w:b w:val="false"/>
          <w:i w:val="false"/>
          <w:color w:val="000000"/>
          <w:sz w:val="28"/>
        </w:rPr>
        <w:t xml:space="preserve"> 1-тармағының 1-тармақшасында, </w:t>
      </w:r>
      <w:r>
        <w:rPr>
          <w:rFonts w:ascii="Times New Roman"/>
          <w:b w:val="false"/>
          <w:i w:val="false"/>
          <w:color w:val="000000"/>
          <w:sz w:val="28"/>
        </w:rPr>
        <w:t>418-бабы</w:t>
      </w:r>
      <w:r>
        <w:rPr>
          <w:rFonts w:ascii="Times New Roman"/>
          <w:b w:val="false"/>
          <w:i w:val="false"/>
          <w:color w:val="000000"/>
          <w:sz w:val="28"/>
        </w:rPr>
        <w:t xml:space="preserve"> 1-тармағының 1-тармақшасында, </w:t>
      </w:r>
      <w:r>
        <w:rPr>
          <w:rFonts w:ascii="Times New Roman"/>
          <w:b w:val="false"/>
          <w:i w:val="false"/>
          <w:color w:val="000000"/>
          <w:sz w:val="28"/>
        </w:rPr>
        <w:t>423-бабы</w:t>
      </w:r>
      <w:r>
        <w:rPr>
          <w:rFonts w:ascii="Times New Roman"/>
          <w:b w:val="false"/>
          <w:i w:val="false"/>
          <w:color w:val="000000"/>
          <w:sz w:val="28"/>
        </w:rPr>
        <w:t xml:space="preserve"> 1-тармағының 1-тармақшасында, 428-бабы 1-тармағының 1-тармақшасында, 429</w:t>
      </w:r>
      <w:r>
        <w:rPr>
          <w:rFonts w:ascii="Times New Roman"/>
          <w:b w:val="false"/>
          <w:i w:val="false"/>
          <w:color w:val="000000"/>
          <w:vertAlign w:val="superscript"/>
        </w:rPr>
        <w:t>3</w:t>
      </w:r>
      <w:r>
        <w:rPr>
          <w:rFonts w:ascii="Times New Roman"/>
          <w:b w:val="false"/>
          <w:i w:val="false"/>
          <w:color w:val="000000"/>
          <w:sz w:val="28"/>
        </w:rPr>
        <w:t xml:space="preserve">-бабының 1-тармағының 1 және 2-тармақшаларында көзделген кеден ісі саласындағы қызметті жүзеге асыратын тұлғаларды тізілімнен шығару үшін негіздер, мұндай тұлғалардың қызметін тоқтата тұру үшін негіз болуы мүмкін жағдайлар мүше мемлекеттердің заңнамаларында көзделуі мүмкін. Мұндай жағдайларда, тұлғалар мүше мемлекеттердің заңнамасында көзделген мән-жайлар басталғаннан кейін, осы Кодекстің </w:t>
      </w:r>
      <w:r>
        <w:rPr>
          <w:rFonts w:ascii="Times New Roman"/>
          <w:b w:val="false"/>
          <w:i w:val="false"/>
          <w:color w:val="000000"/>
          <w:sz w:val="28"/>
        </w:rPr>
        <w:t>403-бабы</w:t>
      </w:r>
      <w:r>
        <w:rPr>
          <w:rFonts w:ascii="Times New Roman"/>
          <w:b w:val="false"/>
          <w:i w:val="false"/>
          <w:color w:val="000000"/>
          <w:sz w:val="28"/>
        </w:rPr>
        <w:t xml:space="preserve"> 1-тармағының 1 және 2-тармақшаларында, </w:t>
      </w:r>
      <w:r>
        <w:rPr>
          <w:rFonts w:ascii="Times New Roman"/>
          <w:b w:val="false"/>
          <w:i w:val="false"/>
          <w:color w:val="000000"/>
          <w:sz w:val="28"/>
        </w:rPr>
        <w:t>408-бабы</w:t>
      </w:r>
      <w:r>
        <w:rPr>
          <w:rFonts w:ascii="Times New Roman"/>
          <w:b w:val="false"/>
          <w:i w:val="false"/>
          <w:color w:val="000000"/>
          <w:sz w:val="28"/>
        </w:rPr>
        <w:t xml:space="preserve"> 1-тармағының 1-тармақшасында, </w:t>
      </w:r>
      <w:r>
        <w:rPr>
          <w:rFonts w:ascii="Times New Roman"/>
          <w:b w:val="false"/>
          <w:i w:val="false"/>
          <w:color w:val="000000"/>
          <w:sz w:val="28"/>
        </w:rPr>
        <w:t>413-бабы</w:t>
      </w:r>
      <w:r>
        <w:rPr>
          <w:rFonts w:ascii="Times New Roman"/>
          <w:b w:val="false"/>
          <w:i w:val="false"/>
          <w:color w:val="000000"/>
          <w:sz w:val="28"/>
        </w:rPr>
        <w:t xml:space="preserve"> 1-тармағының 1-тармақшасында, </w:t>
      </w:r>
      <w:r>
        <w:rPr>
          <w:rFonts w:ascii="Times New Roman"/>
          <w:b w:val="false"/>
          <w:i w:val="false"/>
          <w:color w:val="000000"/>
          <w:sz w:val="28"/>
        </w:rPr>
        <w:t>418-бабы</w:t>
      </w:r>
      <w:r>
        <w:rPr>
          <w:rFonts w:ascii="Times New Roman"/>
          <w:b w:val="false"/>
          <w:i w:val="false"/>
          <w:color w:val="000000"/>
          <w:sz w:val="28"/>
        </w:rPr>
        <w:t xml:space="preserve"> 1-тармағының 1-тармақшасында, </w:t>
      </w:r>
      <w:r>
        <w:rPr>
          <w:rFonts w:ascii="Times New Roman"/>
          <w:b w:val="false"/>
          <w:i w:val="false"/>
          <w:color w:val="000000"/>
          <w:sz w:val="28"/>
        </w:rPr>
        <w:t>423-бабы</w:t>
      </w:r>
      <w:r>
        <w:rPr>
          <w:rFonts w:ascii="Times New Roman"/>
          <w:b w:val="false"/>
          <w:i w:val="false"/>
          <w:color w:val="000000"/>
          <w:sz w:val="28"/>
        </w:rPr>
        <w:t xml:space="preserve"> 1-тармағының 1-тармақшасында, 428-бабы 1-тармағының 1-тармақшасында, 429</w:t>
      </w:r>
      <w:r>
        <w:rPr>
          <w:rFonts w:ascii="Times New Roman"/>
          <w:b w:val="false"/>
          <w:i w:val="false"/>
          <w:color w:val="000000"/>
          <w:vertAlign w:val="superscript"/>
        </w:rPr>
        <w:t>3</w:t>
      </w:r>
      <w:r>
        <w:rPr>
          <w:rFonts w:ascii="Times New Roman"/>
          <w:b w:val="false"/>
          <w:i w:val="false"/>
          <w:color w:val="000000"/>
          <w:sz w:val="28"/>
        </w:rPr>
        <w:t>-бабының 1-тармағының 1 және 2-тармақшаларында көзделген негіздер бойынша кеден ісі саласындағы қызметті жүзеге асыратын тұлғалардың тізілімінен шығарылуға жатады.</w:t>
      </w:r>
    </w:p>
    <w:bookmarkEnd w:id="5359"/>
    <w:bookmarkStart w:name="z5740" w:id="5360"/>
    <w:p>
      <w:pPr>
        <w:spacing w:after="0"/>
        <w:ind w:left="0"/>
        <w:jc w:val="both"/>
      </w:pPr>
      <w:r>
        <w:rPr>
          <w:rFonts w:ascii="Times New Roman"/>
          <w:b w:val="false"/>
          <w:i w:val="false"/>
          <w:color w:val="000000"/>
          <w:sz w:val="28"/>
        </w:rPr>
        <w:t xml:space="preserve">
      5. Кеден ісі саласындағы қызметті жүзеге асыратын тұлғалардың тізіліміне енгізуге үміткер заңды тұлғаларға қатысты енгізу шарттарының сақталуын тексеру кезінде, сондай-ақ кеден ісі саласындағы қызметті жүзеге асыратын тұлғалардың тізіліміне енгізілген заңды тұлғалардың қызметін бақылау кезінде осы Кодекстің </w:t>
      </w:r>
      <w:r>
        <w:rPr>
          <w:rFonts w:ascii="Times New Roman"/>
          <w:b w:val="false"/>
          <w:i w:val="false"/>
          <w:color w:val="000000"/>
          <w:sz w:val="28"/>
        </w:rPr>
        <w:t>VI бөлімінде</w:t>
      </w:r>
      <w:r>
        <w:rPr>
          <w:rFonts w:ascii="Times New Roman"/>
          <w:b w:val="false"/>
          <w:i w:val="false"/>
          <w:color w:val="000000"/>
          <w:sz w:val="28"/>
        </w:rPr>
        <w:t xml:space="preserve"> көзделген кедендік бақылау нысаны және кедендік бақылауды жүргізуді қамтамасыз ететін шаралар қолданылуы мүмкін.</w:t>
      </w:r>
    </w:p>
    <w:bookmarkEnd w:id="5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397-бапқа өзгеріс енгізілді – ҚР 04.10.2025 </w:t>
      </w:r>
      <w:r>
        <w:rPr>
          <w:rFonts w:ascii="Times New Roman"/>
          <w:b w:val="false"/>
          <w:i w:val="false"/>
          <w:color w:val="000000"/>
          <w:sz w:val="28"/>
        </w:rPr>
        <w:t>№ 221-VIII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398-бап. Кеден ісі саласындағы қызметті жүзеге асыратын Тұлғалардың тізілімі</w:t>
      </w:r>
    </w:p>
    <w:bookmarkStart w:name="z5741" w:id="5361"/>
    <w:p>
      <w:pPr>
        <w:spacing w:after="0"/>
        <w:ind w:left="0"/>
        <w:jc w:val="both"/>
      </w:pPr>
      <w:r>
        <w:rPr>
          <w:rFonts w:ascii="Times New Roman"/>
          <w:b w:val="false"/>
          <w:i w:val="false"/>
          <w:color w:val="000000"/>
          <w:sz w:val="28"/>
        </w:rPr>
        <w:t>
      1. Кеден органдары мүше мемлекеттердің заңнамасында белгіленетін тәртіппен кеден ісі саласындағы қызметті жүзеге асыратын тұлғалардың тізілімін жүргізеді және олардың Интернет желісіндегі кеден органдарының ресми сайтына айына 1 реттен кем емес орналастырылуын қамтамасыз етеді.</w:t>
      </w:r>
    </w:p>
    <w:bookmarkEnd w:id="5361"/>
    <w:bookmarkStart w:name="z5742" w:id="5362"/>
    <w:p>
      <w:pPr>
        <w:spacing w:after="0"/>
        <w:ind w:left="0"/>
        <w:jc w:val="both"/>
      </w:pPr>
      <w:r>
        <w:rPr>
          <w:rFonts w:ascii="Times New Roman"/>
          <w:b w:val="false"/>
          <w:i w:val="false"/>
          <w:color w:val="000000"/>
          <w:sz w:val="28"/>
        </w:rPr>
        <w:t>
      2. Комиссия кеден органдары жүргізетін кеден ісі саласындағы қызметті жүзеге асыратын тұлғалар тізілімінің негізінде кеден ісі саласындағы қызметті жүзеге асыратын Тұлғалардың жалпы тізілімін қалыптастырады және олардың Интернет желісіндегі Одақтың ресми сайтына айына 1 реттен кем емес орналастырылуын қамтамасыз етеді.</w:t>
      </w:r>
    </w:p>
    <w:bookmarkEnd w:id="5362"/>
    <w:bookmarkStart w:name="z5743" w:id="5363"/>
    <w:p>
      <w:pPr>
        <w:spacing w:after="0"/>
        <w:ind w:left="0"/>
        <w:jc w:val="both"/>
      </w:pPr>
      <w:r>
        <w:rPr>
          <w:rFonts w:ascii="Times New Roman"/>
          <w:b w:val="false"/>
          <w:i w:val="false"/>
          <w:color w:val="000000"/>
          <w:sz w:val="28"/>
        </w:rPr>
        <w:t>
      Кеден ісі саласындағы қызметті жүзеге асыратын тұлғалардың жалпы тізілімінің нысанын, оларды қалыптастыру мен жүргізу тәртібін, сондай-ақ кеден органдары жүргізетін кеден ісі саласындағы қызметті жүзеге асыратын тұлғалар тізілімінде қамтылатын деректерді ұсынудың техникалық шарттарын Комиссия айқындайды.</w:t>
      </w:r>
    </w:p>
    <w:bookmarkEnd w:id="5363"/>
    <w:p>
      <w:pPr>
        <w:spacing w:after="0"/>
        <w:ind w:left="0"/>
        <w:jc w:val="both"/>
      </w:pPr>
      <w:r>
        <w:rPr>
          <w:rFonts w:ascii="Times New Roman"/>
          <w:b/>
          <w:i w:val="false"/>
          <w:color w:val="000000"/>
          <w:sz w:val="28"/>
        </w:rPr>
        <w:t>399-бап. Кеден ісі саласындағы қызметті жүзеге асыратын заңды тұлғаның міндеттерді орындауын қамтамасыз ету</w:t>
      </w:r>
    </w:p>
    <w:bookmarkStart w:name="z5744" w:id="5364"/>
    <w:p>
      <w:pPr>
        <w:spacing w:after="0"/>
        <w:ind w:left="0"/>
        <w:jc w:val="both"/>
      </w:pPr>
      <w:r>
        <w:rPr>
          <w:rFonts w:ascii="Times New Roman"/>
          <w:b w:val="false"/>
          <w:i w:val="false"/>
          <w:color w:val="000000"/>
          <w:sz w:val="28"/>
        </w:rPr>
        <w:t>
      1. Кеден ісі саласындағы қызметті жүзеге асыратын заңды тұлғаның міндеттерді орындауын қамтамасыз ету, мұндай қамтамасыз ету кеден ісі саласындағы қызметті жүзеге асыратын Тұлғалардың тізіліміне енгізу шарты болып табылған жағдайда ұсынылады.</w:t>
      </w:r>
    </w:p>
    <w:bookmarkEnd w:id="5364"/>
    <w:bookmarkStart w:name="z5745" w:id="5365"/>
    <w:p>
      <w:pPr>
        <w:spacing w:after="0"/>
        <w:ind w:left="0"/>
        <w:jc w:val="both"/>
      </w:pPr>
      <w:r>
        <w:rPr>
          <w:rFonts w:ascii="Times New Roman"/>
          <w:b w:val="false"/>
          <w:i w:val="false"/>
          <w:color w:val="000000"/>
          <w:sz w:val="28"/>
        </w:rPr>
        <w:t>
      2. Кеден ісі саласындағы қызметті жүзеге асыратын заңды тұлғаның міндеттерді орындалуын кеден ісі саласындағы қызметті жүзеге асыратын заңды тұлғаның осы Кодекске сәйкес мұндай тұлғаның төлеу бойынша міндеттер туындаған не ол кедендік баждарды, салықтарды, арнайы, демпингке қарсы, өтем баждарын кедендік баждарды, салықтарды, арнайы, демпингке қарсы, өтем баждарын төлеушімен бірге төлеу бойынша ортақ міндеттерді көтерген жағдайларда кедендік баждарды, салықтарды, арнайы, демпингке қарсы, өтем баждарын, өсімпұлдарды, пайыздарды төлеу бойынша міндеттердің орындалуын қамтамасыз етеді.</w:t>
      </w:r>
    </w:p>
    <w:bookmarkEnd w:id="5365"/>
    <w:bookmarkStart w:name="z5746" w:id="5366"/>
    <w:p>
      <w:pPr>
        <w:spacing w:after="0"/>
        <w:ind w:left="0"/>
        <w:jc w:val="both"/>
      </w:pPr>
      <w:r>
        <w:rPr>
          <w:rFonts w:ascii="Times New Roman"/>
          <w:b w:val="false"/>
          <w:i w:val="false"/>
          <w:color w:val="000000"/>
          <w:sz w:val="28"/>
        </w:rPr>
        <w:t>
      3. Кеден ісі саласындағы қызметті жүзеге асыратын заңды тұлғаның міндеттердің орындалуын қамтамасыз етуді кеден ісі саласындағы қызметті жүзеге асыратын тұлғалардың тізіліміне енгізу туралы өтініш берілген кеден органына не мүше мемлекеттердің заңнамасына сәйкес айқындалатын өзге де кеден органына кеден ісі саласындағы қызметті жүзеге асыруға үміткер заңды тұлға ұсынады.</w:t>
      </w:r>
    </w:p>
    <w:bookmarkEnd w:id="5366"/>
    <w:bookmarkStart w:name="z5747" w:id="5367"/>
    <w:p>
      <w:pPr>
        <w:spacing w:after="0"/>
        <w:ind w:left="0"/>
        <w:jc w:val="both"/>
      </w:pPr>
      <w:r>
        <w:rPr>
          <w:rFonts w:ascii="Times New Roman"/>
          <w:b w:val="false"/>
          <w:i w:val="false"/>
          <w:color w:val="000000"/>
          <w:sz w:val="28"/>
        </w:rPr>
        <w:t xml:space="preserve">
      4. Кеден ісі саласындағы қызметті жүзеге асыратын заңды тұлғалардың міндеттерін орындау осы Кодекстің </w:t>
      </w:r>
      <w:r>
        <w:rPr>
          <w:rFonts w:ascii="Times New Roman"/>
          <w:b w:val="false"/>
          <w:i w:val="false"/>
          <w:color w:val="000000"/>
          <w:sz w:val="28"/>
        </w:rPr>
        <w:t>63-бабы</w:t>
      </w:r>
      <w:r>
        <w:rPr>
          <w:rFonts w:ascii="Times New Roman"/>
          <w:b w:val="false"/>
          <w:i w:val="false"/>
          <w:color w:val="000000"/>
          <w:sz w:val="28"/>
        </w:rPr>
        <w:t xml:space="preserve"> 1-тармағында көрсетілген не осы Кодекстің </w:t>
      </w:r>
      <w:r>
        <w:rPr>
          <w:rFonts w:ascii="Times New Roman"/>
          <w:b w:val="false"/>
          <w:i w:val="false"/>
          <w:color w:val="000000"/>
          <w:sz w:val="28"/>
        </w:rPr>
        <w:t>63-бабы</w:t>
      </w:r>
      <w:r>
        <w:rPr>
          <w:rFonts w:ascii="Times New Roman"/>
          <w:b w:val="false"/>
          <w:i w:val="false"/>
          <w:color w:val="000000"/>
          <w:sz w:val="28"/>
        </w:rPr>
        <w:t xml:space="preserve"> 2-тармағына сәйкес мүше мемлекеттердің заңнамасында кедендік баждарды, салықтарды төлеу жөніндегі міндеттерді орындауды қамтамасыз ету үшін белгіленген тәсілдермен қамтамасыз етіледі.</w:t>
      </w:r>
    </w:p>
    <w:bookmarkEnd w:id="5367"/>
    <w:bookmarkStart w:name="z5748" w:id="5368"/>
    <w:p>
      <w:pPr>
        <w:spacing w:after="0"/>
        <w:ind w:left="0"/>
        <w:jc w:val="both"/>
      </w:pPr>
      <w:r>
        <w:rPr>
          <w:rFonts w:ascii="Times New Roman"/>
          <w:b w:val="false"/>
          <w:i w:val="false"/>
          <w:color w:val="000000"/>
          <w:sz w:val="28"/>
        </w:rPr>
        <w:t xml:space="preserve">
      5. Кеден ісі саласындағы қызметті жүзеге асыратын заңды тұлғаның міндеттерді орындауын қамтамасыз ету үшін мұндай тұлға осы Кодекстің </w:t>
      </w:r>
      <w:r>
        <w:rPr>
          <w:rFonts w:ascii="Times New Roman"/>
          <w:b w:val="false"/>
          <w:i w:val="false"/>
          <w:color w:val="000000"/>
          <w:sz w:val="28"/>
        </w:rPr>
        <w:t>63-бабы</w:t>
      </w:r>
      <w:r>
        <w:rPr>
          <w:rFonts w:ascii="Times New Roman"/>
          <w:b w:val="false"/>
          <w:i w:val="false"/>
          <w:color w:val="000000"/>
          <w:sz w:val="28"/>
        </w:rPr>
        <w:t xml:space="preserve"> 1-тармағында көрсетілген не осы Кодекстің </w:t>
      </w:r>
      <w:r>
        <w:rPr>
          <w:rFonts w:ascii="Times New Roman"/>
          <w:b w:val="false"/>
          <w:i w:val="false"/>
          <w:color w:val="000000"/>
          <w:sz w:val="28"/>
        </w:rPr>
        <w:t>63-бабы</w:t>
      </w:r>
      <w:r>
        <w:rPr>
          <w:rFonts w:ascii="Times New Roman"/>
          <w:b w:val="false"/>
          <w:i w:val="false"/>
          <w:color w:val="000000"/>
          <w:sz w:val="28"/>
        </w:rPr>
        <w:t xml:space="preserve"> 2-тармағына сәйкес мүше мемлекеттердің заңнамасында кедендік баждарды, салықтарды төлеу жөніндегі міндеттерін орындауды қамтамасыз ету үшін белгіленген тәсілдерінің кез келгенін таңдауға құқылы.</w:t>
      </w:r>
    </w:p>
    <w:bookmarkEnd w:id="5368"/>
    <w:bookmarkStart w:name="z5749" w:id="5369"/>
    <w:p>
      <w:pPr>
        <w:spacing w:after="0"/>
        <w:ind w:left="0"/>
        <w:jc w:val="both"/>
      </w:pPr>
      <w:r>
        <w:rPr>
          <w:rFonts w:ascii="Times New Roman"/>
          <w:b w:val="false"/>
          <w:i w:val="false"/>
          <w:color w:val="000000"/>
          <w:sz w:val="28"/>
        </w:rPr>
        <w:t>
      6. Мүше мемлекеттердің кедендік реттеу туралы заңнамасында кеден ісі саласындағы қызметті жүзеге асыратын заңды тұлғаның міндеттерді орындауы белгілі бір тәсілмен (тәсілдермен) қамтамасыз етілетіні белгіленуі мүмкін.</w:t>
      </w:r>
    </w:p>
    <w:bookmarkEnd w:id="5369"/>
    <w:bookmarkStart w:name="z5750" w:id="5370"/>
    <w:p>
      <w:pPr>
        <w:spacing w:after="0"/>
        <w:ind w:left="0"/>
        <w:jc w:val="both"/>
      </w:pPr>
      <w:r>
        <w:rPr>
          <w:rFonts w:ascii="Times New Roman"/>
          <w:b w:val="false"/>
          <w:i w:val="false"/>
          <w:color w:val="000000"/>
          <w:sz w:val="28"/>
        </w:rPr>
        <w:t>
      7. Кеден ісі саласындағы қызметті жүзеге асыратын заңды тұлғаның міндеттерді орындауы осы баптың 6-тармағы ескеріле отырып, мұндай қамтамасыз етуді ұсынатын заңды тұлғаның таңдауы бойынша бірнеше тәсілдермен қамтамасыз етілуі мүмкін.</w:t>
      </w:r>
    </w:p>
    <w:bookmarkEnd w:id="5370"/>
    <w:bookmarkStart w:name="z5751" w:id="5371"/>
    <w:p>
      <w:pPr>
        <w:spacing w:after="0"/>
        <w:ind w:left="0"/>
        <w:jc w:val="both"/>
      </w:pPr>
      <w:r>
        <w:rPr>
          <w:rFonts w:ascii="Times New Roman"/>
          <w:b w:val="false"/>
          <w:i w:val="false"/>
          <w:color w:val="000000"/>
          <w:sz w:val="28"/>
        </w:rPr>
        <w:t xml:space="preserve">
      8. Кеден ісі саласындағы қызметті жүзеге асыратын тұлғаның міндеттерді орындауын қамтамасыз етуді ұсынған заңды тұлға, егер кеден ісі саласындағы қызметті жүзеге асыратын заңды тұлғаның міндеттерді орындауын алмастыратын қамтамасыз етуге осы Кодекстің </w:t>
      </w:r>
      <w:r>
        <w:rPr>
          <w:rFonts w:ascii="Times New Roman"/>
          <w:b w:val="false"/>
          <w:i w:val="false"/>
          <w:color w:val="000000"/>
          <w:sz w:val="28"/>
        </w:rPr>
        <w:t>11-тарауына</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және </w:t>
      </w:r>
      <w:r>
        <w:rPr>
          <w:rFonts w:ascii="Times New Roman"/>
          <w:b w:val="false"/>
          <w:i w:val="false"/>
          <w:color w:val="000000"/>
          <w:sz w:val="28"/>
        </w:rPr>
        <w:t>270-баптарына</w:t>
      </w:r>
      <w:r>
        <w:rPr>
          <w:rFonts w:ascii="Times New Roman"/>
          <w:b w:val="false"/>
          <w:i w:val="false"/>
          <w:color w:val="000000"/>
          <w:sz w:val="28"/>
        </w:rPr>
        <w:t xml:space="preserve"> сәйкес өндіріп алу қолданылмаса, осы баптың 6-тармағы ескеріле отырып, кеден ісі саласындағы қызметті жүзеге асыратын заңды тұлғаның міндеттерді орындауын қамтамасыз етудің бір тәсілін басқа тәсілмен алмастыруды жүзеге асыруға құқылы.</w:t>
      </w:r>
    </w:p>
    <w:bookmarkEnd w:id="5371"/>
    <w:bookmarkStart w:name="z5752" w:id="5372"/>
    <w:p>
      <w:pPr>
        <w:spacing w:after="0"/>
        <w:ind w:left="0"/>
        <w:jc w:val="both"/>
      </w:pPr>
      <w:r>
        <w:rPr>
          <w:rFonts w:ascii="Times New Roman"/>
          <w:b w:val="false"/>
          <w:i w:val="false"/>
          <w:color w:val="000000"/>
          <w:sz w:val="28"/>
        </w:rPr>
        <w:t>
      9. Кеден ісі саласындағы қызметті жүзеге асыратын заңды тұлғаның міндеттерді орындауын кеден ісі саласындағы қызметті жүзеге асыру кезеңі ішінде, aл осы Кодексте көзделген жағдайларда кедендік баждарды, салықтарды, арнайы, демпингке қарсы, өтем баждарын төлеу жөніндегі міндеттерді, оның ішінде ортақ міндеттерді орындау - кедендік баждарды салықтарды арнайы демпингке қарсы, өтем баждарын төлеу жөніндегі міндеттер тоқтатылғанға дейін үздіксіз қамтамасыз етілуге тиіс.</w:t>
      </w:r>
    </w:p>
    <w:bookmarkEnd w:id="5372"/>
    <w:bookmarkStart w:name="z5753" w:id="5373"/>
    <w:p>
      <w:pPr>
        <w:spacing w:after="0"/>
        <w:ind w:left="0"/>
        <w:jc w:val="both"/>
      </w:pPr>
      <w:r>
        <w:rPr>
          <w:rFonts w:ascii="Times New Roman"/>
          <w:b w:val="false"/>
          <w:i w:val="false"/>
          <w:color w:val="000000"/>
          <w:sz w:val="28"/>
        </w:rPr>
        <w:t>
      10. Кеден ісі саласындағы қызметті жүзеге асыратын заңды тұлғаның міндеттерді орындауын қамтамасыз ету тәсілдерін қолданудың тәртібі, қамтамасыз ету тәсілінің бірін екіншісіне ауыстыру, сондай-ақ мұндай қамтамасыз етуді ұсынатын валюта кеден ісі саласындағы қызметті жүзеге асыратын заңды тұлғаның міндеттерді орындауын қамтамасыз ету ұсынылатын кеден органы мүше мемлекеттің заңнамасында белгіленеді.</w:t>
      </w:r>
    </w:p>
    <w:bookmarkEnd w:id="5373"/>
    <w:bookmarkStart w:name="z5754" w:id="5374"/>
    <w:p>
      <w:pPr>
        <w:spacing w:after="0"/>
        <w:ind w:left="0"/>
        <w:jc w:val="both"/>
      </w:pPr>
      <w:r>
        <w:rPr>
          <w:rFonts w:ascii="Times New Roman"/>
          <w:b w:val="false"/>
          <w:i w:val="false"/>
          <w:color w:val="000000"/>
          <w:sz w:val="28"/>
        </w:rPr>
        <w:t>
      11. Егер кеден ісі саласындағы қызметті жүзеге асыратын заңды тұлғаның міндеттерді орындауын қамтамасыз етуді ұсыну үшін мұндай қамтамасыз ету мөлшері белгіленген шетел валютасын осы баптың 10-тармағына сәйкес мүше мемлекеттің заңнамасында белгіленген валютада қайта есептеу жүргізу талап етілген жағдайда мұндай қайта есептеулер мүлік кепілі шарты немесе кепіл туралы шарт жасалған күні (мұндай шарттарға өзгерістер енгізілген кезде - кепілгерлік шартқа немесе мүлік кепілі туралы шартқа өзгерістер енгізу туралы шарт жасалған күні), кеден ісі саласындағы қызметті жүзеге асыратын заңды тұлғаның міндеттерді орындауын қамтамасыз етуді ұсыну кезінде өзге де тәсілдермен:</w:t>
      </w:r>
    </w:p>
    <w:bookmarkEnd w:id="5374"/>
    <w:bookmarkStart w:name="z5755" w:id="5375"/>
    <w:p>
      <w:pPr>
        <w:spacing w:after="0"/>
        <w:ind w:left="0"/>
        <w:jc w:val="both"/>
      </w:pPr>
      <w:r>
        <w:rPr>
          <w:rFonts w:ascii="Times New Roman"/>
          <w:b w:val="false"/>
          <w:i w:val="false"/>
          <w:color w:val="000000"/>
          <w:sz w:val="28"/>
        </w:rPr>
        <w:t>
      1) кеден органы кеден ісі саласындағы қызметті жүзеге асыруға үміткер заңды тұлғаға жіберетін кеден ісі саласындағы қызметті жүзеге асыратын тұлғалардың тізіліміне енгізудің өзге де шарттарын сақтау туралы хабарламаны тіркеген күні - егер мүше мемлекеттердің заңнамасында өзге күн белгіленбесе, кеден ісі саласындағы қызметті жүзеге асыратын заңды тұлғаны тиісті тізілімге енгізу мақсатында оның міндеттерді орындауын қамтамасыз ету берілген кезде;</w:t>
      </w:r>
    </w:p>
    <w:bookmarkEnd w:id="5375"/>
    <w:bookmarkStart w:name="z5756" w:id="5376"/>
    <w:p>
      <w:pPr>
        <w:spacing w:after="0"/>
        <w:ind w:left="0"/>
        <w:jc w:val="both"/>
      </w:pPr>
      <w:r>
        <w:rPr>
          <w:rFonts w:ascii="Times New Roman"/>
          <w:b w:val="false"/>
          <w:i w:val="false"/>
          <w:color w:val="000000"/>
          <w:sz w:val="28"/>
        </w:rPr>
        <w:t>
      2) кеден органы кеден ісі саласындағы қызметті жүзеге асыратын заңды тұлғаның қамтамасыз етудің бір тәсілін екіншісімен ауыстыру туралы өтінішін тіркеген күні не егер мүше мемлекеттердің заңнамасында өзге күн белгіленбесе, кеден ісі саласындағы қызметті жүзеге асыратын Тұлғалардың тізіліміне заңды тұлғаны енгізу шарттарын сақтау мақсатында кеден ісі саласындағы қызметті жүзеге асыратын заңды тұлғаның міндеттерді орындауын басқа қамтамасыз ету берілген күні қолданылатын валюта бағамы бойынша жүргізіледі.</w:t>
      </w:r>
    </w:p>
    <w:bookmarkEnd w:id="5376"/>
    <w:bookmarkStart w:name="z5757" w:id="5377"/>
    <w:p>
      <w:pPr>
        <w:spacing w:after="0"/>
        <w:ind w:left="0"/>
        <w:jc w:val="both"/>
      </w:pPr>
      <w:r>
        <w:rPr>
          <w:rFonts w:ascii="Times New Roman"/>
          <w:b w:val="false"/>
          <w:i w:val="false"/>
          <w:color w:val="000000"/>
          <w:sz w:val="28"/>
        </w:rPr>
        <w:t>
      12. Егер кеден ісі саласындағы қызметті жүзеге асыратын заңды тұлғаның міндеттерді орындауын қамтамасыз етуді орындау мүше мемлекеттердің заңнамасында көзделген тәсілдермен қамтамасыз етілсе, шетел валютасын кеден ісі саласындағы қызметті жүзеге асыратын заңды тұлғаның міндеттерді орындауын қамтамасыз етуді ұсынатын кеден органы мүше мемлекетінің заңнамасында айқындалған күні қолданылатын валюта бағамы бойынша мүше мемлекеттің валютасына қайта есептеу жүргізіледі.</w:t>
      </w:r>
    </w:p>
    <w:bookmarkEnd w:id="5377"/>
    <w:bookmarkStart w:name="z5758" w:id="5378"/>
    <w:p>
      <w:pPr>
        <w:spacing w:after="0"/>
        <w:ind w:left="0"/>
        <w:jc w:val="both"/>
      </w:pPr>
      <w:r>
        <w:rPr>
          <w:rFonts w:ascii="Times New Roman"/>
          <w:b w:val="false"/>
          <w:i w:val="false"/>
          <w:color w:val="000000"/>
          <w:sz w:val="28"/>
        </w:rPr>
        <w:t>
      13. Кеден ісі саласындағы қызметті жүзеге асыратын заңды тұлғалардың міндеттерді орындауын қамтамасыз етуді қайтару:</w:t>
      </w:r>
    </w:p>
    <w:bookmarkEnd w:id="5378"/>
    <w:bookmarkStart w:name="z5759" w:id="5379"/>
    <w:p>
      <w:pPr>
        <w:spacing w:after="0"/>
        <w:ind w:left="0"/>
        <w:jc w:val="both"/>
      </w:pPr>
      <w:r>
        <w:rPr>
          <w:rFonts w:ascii="Times New Roman"/>
          <w:b w:val="false"/>
          <w:i w:val="false"/>
          <w:color w:val="000000"/>
          <w:sz w:val="28"/>
        </w:rPr>
        <w:t>
      1) кеден ісі саласындағы қызметті жүзеге асыратын тұлғалардың тізіліміне енгізуде кеден ісі саласындағы қызметті жүзеге асыруға үміткер заңды тұлғаға бас тартқан;</w:t>
      </w:r>
    </w:p>
    <w:bookmarkEnd w:id="5379"/>
    <w:bookmarkStart w:name="z5760" w:id="5380"/>
    <w:p>
      <w:pPr>
        <w:spacing w:after="0"/>
        <w:ind w:left="0"/>
        <w:jc w:val="both"/>
      </w:pPr>
      <w:r>
        <w:rPr>
          <w:rFonts w:ascii="Times New Roman"/>
          <w:b w:val="false"/>
          <w:i w:val="false"/>
          <w:color w:val="000000"/>
          <w:sz w:val="28"/>
        </w:rPr>
        <w:t>
      2) осы баптың 8-тармағына сәйкес қамтамасыз етудің бір тәсілін басқасына ауыстырған;</w:t>
      </w:r>
    </w:p>
    <w:bookmarkEnd w:id="5380"/>
    <w:bookmarkStart w:name="z5761" w:id="5381"/>
    <w:p>
      <w:pPr>
        <w:spacing w:after="0"/>
        <w:ind w:left="0"/>
        <w:jc w:val="both"/>
      </w:pPr>
      <w:r>
        <w:rPr>
          <w:rFonts w:ascii="Times New Roman"/>
          <w:b w:val="false"/>
          <w:i w:val="false"/>
          <w:color w:val="000000"/>
          <w:sz w:val="28"/>
        </w:rPr>
        <w:t>
      3) заңды тұлғаны кеден ісі саласындағы қызметті жүзеге асыратын тұлғалардың тізілімінен алып тастаған жағдайларда мұндай тұлғаларда кедендік баждарды, салықтарды, арнайы, демпингке қарсы, өтем баждарын, өсімпұлдарды, пайыздарды төлеу бойынша белгіленген мерзімде орындалмаған міндеттер болмаған кезде жүзеге асырылады.</w:t>
      </w:r>
    </w:p>
    <w:bookmarkEnd w:id="5381"/>
    <w:bookmarkStart w:name="z5762" w:id="5382"/>
    <w:p>
      <w:pPr>
        <w:spacing w:after="0"/>
        <w:ind w:left="0"/>
        <w:jc w:val="both"/>
      </w:pPr>
      <w:r>
        <w:rPr>
          <w:rFonts w:ascii="Times New Roman"/>
          <w:b w:val="false"/>
          <w:i w:val="false"/>
          <w:color w:val="000000"/>
          <w:sz w:val="28"/>
        </w:rPr>
        <w:t>
      14. Кеден ісі саласындағы қызметті жүзеге асыратын заңды тұлғалардың міндеттерді орындауын қамтамасыз етуді қайтаруды осы мемлекеттің заңнамасында белгіленген тәртіппен осындай қамтамасыз ету берілген сол мүше мемлекеттің кеден органы жүзеге асырады.</w:t>
      </w:r>
    </w:p>
    <w:bookmarkEnd w:id="5382"/>
    <w:bookmarkStart w:name="z5763" w:id="5383"/>
    <w:p>
      <w:pPr>
        <w:spacing w:after="0"/>
        <w:ind w:left="0"/>
        <w:jc w:val="both"/>
      </w:pPr>
      <w:r>
        <w:rPr>
          <w:rFonts w:ascii="Times New Roman"/>
          <w:b w:val="false"/>
          <w:i w:val="false"/>
          <w:color w:val="000000"/>
          <w:sz w:val="28"/>
        </w:rPr>
        <w:t xml:space="preserve">
      15. Мүше мемлекеттердің заңнамасында кедендік баждарды, салықтарды төлеу жөніндегі міндеттердің орындалуын қамтамасыз ету үшін осы Кодекстің </w:t>
      </w:r>
      <w:r>
        <w:rPr>
          <w:rFonts w:ascii="Times New Roman"/>
          <w:b w:val="false"/>
          <w:i w:val="false"/>
          <w:color w:val="000000"/>
          <w:sz w:val="28"/>
        </w:rPr>
        <w:t>63-бабы</w:t>
      </w:r>
      <w:r>
        <w:rPr>
          <w:rFonts w:ascii="Times New Roman"/>
          <w:b w:val="false"/>
          <w:i w:val="false"/>
          <w:color w:val="000000"/>
          <w:sz w:val="28"/>
        </w:rPr>
        <w:t xml:space="preserve"> 2 - 4-тармақшаларында көрсетілген не осы Кодекстің </w:t>
      </w:r>
      <w:r>
        <w:rPr>
          <w:rFonts w:ascii="Times New Roman"/>
          <w:b w:val="false"/>
          <w:i w:val="false"/>
          <w:color w:val="000000"/>
          <w:sz w:val="28"/>
        </w:rPr>
        <w:t>63-бабы</w:t>
      </w:r>
      <w:r>
        <w:rPr>
          <w:rFonts w:ascii="Times New Roman"/>
          <w:b w:val="false"/>
          <w:i w:val="false"/>
          <w:color w:val="000000"/>
          <w:sz w:val="28"/>
        </w:rPr>
        <w:t xml:space="preserve"> 2-тармағына сәйкес мүше мемлекеттердің заңнамасында белгіленген тәсілдермен кеден ісі саласындағы қызметті жүзеге асыратын заңды тұлғалардың міндеттерді орындауын қамтамасыз етуді ұсынғанын растайтын құжаттарды қайтару тәртібі мен жағдайлары белгіленуі мүмкін.</w:t>
      </w:r>
    </w:p>
    <w:bookmarkEnd w:id="5383"/>
    <w:bookmarkStart w:name="z5764" w:id="5384"/>
    <w:p>
      <w:pPr>
        <w:spacing w:after="0"/>
        <w:ind w:left="0"/>
        <w:jc w:val="both"/>
      </w:pPr>
      <w:r>
        <w:rPr>
          <w:rFonts w:ascii="Times New Roman"/>
          <w:b w:val="false"/>
          <w:i w:val="false"/>
          <w:color w:val="000000"/>
          <w:sz w:val="28"/>
        </w:rPr>
        <w:t>
      16. Егер заңды тұлға бір уақытта кеден өкілі, кедендік тасымалдаушы және (немесе) электрондық сауда операторы ретінде қызметті жүзеге асырса (қызметті жүзеге асыруға үміткер болса), сондай-ақ егер кеден өкілі, кедендік тасымалдаушы және (немесе) электрондық сауда операторы ретінде қызметті жүзеге асыратын заңды тұлға (қызметті жүзеге асыруға үміткер) бір уақытта уәкілетті экономикалық оператор (уәкілетті экономикалық операторлар тізіліміне енгізуге үміткер) болып табылған жағдайда, кеден ісі саласындағы қызметті жүзеге асыратын заңды тұлғаның міндеттерді орындауын қамтамасыз ету және (немесе) уәкілетті экономикалық оператордың міндеттерді орындауын қамтамасыз ету заңды тұлға:</w:t>
      </w:r>
    </w:p>
    <w:bookmarkEnd w:id="5384"/>
    <w:bookmarkStart w:name="z5765" w:id="5385"/>
    <w:p>
      <w:pPr>
        <w:spacing w:after="0"/>
        <w:ind w:left="0"/>
        <w:jc w:val="both"/>
      </w:pPr>
      <w:r>
        <w:rPr>
          <w:rFonts w:ascii="Times New Roman"/>
          <w:b w:val="false"/>
          <w:i w:val="false"/>
          <w:color w:val="000000"/>
          <w:sz w:val="28"/>
        </w:rPr>
        <w:t>
      1) кеден өкілдерінің тізіліміне және кедендік тасымалдаушылар тізіліміне;</w:t>
      </w:r>
    </w:p>
    <w:bookmarkEnd w:id="5385"/>
    <w:p>
      <w:pPr>
        <w:spacing w:after="0"/>
        <w:ind w:left="0"/>
        <w:jc w:val="both"/>
      </w:pPr>
      <w:r>
        <w:rPr>
          <w:rFonts w:ascii="Times New Roman"/>
          <w:b w:val="false"/>
          <w:i w:val="false"/>
          <w:color w:val="000000"/>
          <w:sz w:val="28"/>
        </w:rPr>
        <w:t>
      1</w:t>
      </w:r>
      <w:r>
        <w:rPr>
          <w:rFonts w:ascii="Times New Roman"/>
          <w:b w:val="false"/>
          <w:i w:val="false"/>
          <w:color w:val="000000"/>
          <w:vertAlign w:val="superscript"/>
        </w:rPr>
        <w:t>1</w:t>
      </w:r>
      <w:r>
        <w:rPr>
          <w:rFonts w:ascii="Times New Roman"/>
          <w:b w:val="false"/>
          <w:i w:val="false"/>
          <w:color w:val="000000"/>
          <w:sz w:val="28"/>
        </w:rPr>
        <w:t>) кеден өкілдерінің тізіліміне және электрондық сауда операторларының тізіліміне;</w:t>
      </w:r>
    </w:p>
    <w:p>
      <w:pPr>
        <w:spacing w:after="0"/>
        <w:ind w:left="0"/>
        <w:jc w:val="both"/>
      </w:pPr>
      <w:r>
        <w:rPr>
          <w:rFonts w:ascii="Times New Roman"/>
          <w:b w:val="false"/>
          <w:i w:val="false"/>
          <w:color w:val="000000"/>
          <w:sz w:val="28"/>
        </w:rPr>
        <w:t>
      1</w:t>
      </w:r>
      <w:r>
        <w:rPr>
          <w:rFonts w:ascii="Times New Roman"/>
          <w:b w:val="false"/>
          <w:i w:val="false"/>
          <w:color w:val="000000"/>
          <w:vertAlign w:val="superscript"/>
        </w:rPr>
        <w:t>2</w:t>
      </w:r>
      <w:r>
        <w:rPr>
          <w:rFonts w:ascii="Times New Roman"/>
          <w:b w:val="false"/>
          <w:i w:val="false"/>
          <w:color w:val="000000"/>
          <w:sz w:val="28"/>
        </w:rPr>
        <w:t>) кедендік тасымалдаушылар тізіліміне және электрондық сауда операторларының тізіліміне;</w:t>
      </w:r>
    </w:p>
    <w:p>
      <w:pPr>
        <w:spacing w:after="0"/>
        <w:ind w:left="0"/>
        <w:jc w:val="both"/>
      </w:pPr>
      <w:r>
        <w:rPr>
          <w:rFonts w:ascii="Times New Roman"/>
          <w:b w:val="false"/>
          <w:i w:val="false"/>
          <w:color w:val="000000"/>
          <w:sz w:val="28"/>
        </w:rPr>
        <w:t>
      1</w:t>
      </w:r>
      <w:r>
        <w:rPr>
          <w:rFonts w:ascii="Times New Roman"/>
          <w:b w:val="false"/>
          <w:i w:val="false"/>
          <w:color w:val="000000"/>
          <w:vertAlign w:val="superscript"/>
        </w:rPr>
        <w:t>3</w:t>
      </w:r>
      <w:r>
        <w:rPr>
          <w:rFonts w:ascii="Times New Roman"/>
          <w:b w:val="false"/>
          <w:i w:val="false"/>
          <w:color w:val="000000"/>
          <w:sz w:val="28"/>
        </w:rPr>
        <w:t>) кеден өкілдерінің тізіліміне, кедендік тасымалдаушылардың тізіліміне және электрондық сауда операторларының тізіліміне;";</w:t>
      </w:r>
    </w:p>
    <w:bookmarkStart w:name="z5766" w:id="5386"/>
    <w:p>
      <w:pPr>
        <w:spacing w:after="0"/>
        <w:ind w:left="0"/>
        <w:jc w:val="both"/>
      </w:pPr>
      <w:r>
        <w:rPr>
          <w:rFonts w:ascii="Times New Roman"/>
          <w:b w:val="false"/>
          <w:i w:val="false"/>
          <w:color w:val="000000"/>
          <w:sz w:val="28"/>
        </w:rPr>
        <w:t>
      2) кеден өкілдерінің тізіліміне және уәкілетті экономикалық операторлар тізіліміне;</w:t>
      </w:r>
    </w:p>
    <w:bookmarkEnd w:id="5386"/>
    <w:bookmarkStart w:name="z5767" w:id="5387"/>
    <w:p>
      <w:pPr>
        <w:spacing w:after="0"/>
        <w:ind w:left="0"/>
        <w:jc w:val="both"/>
      </w:pPr>
      <w:r>
        <w:rPr>
          <w:rFonts w:ascii="Times New Roman"/>
          <w:b w:val="false"/>
          <w:i w:val="false"/>
          <w:color w:val="000000"/>
          <w:sz w:val="28"/>
        </w:rPr>
        <w:t>
      3) кедендік тасымалдаушылар тізіліміне және уәкілетті экономикалық операторлар тізіліміне;</w:t>
      </w:r>
    </w:p>
    <w:bookmarkEnd w:id="5387"/>
    <w:p>
      <w:pPr>
        <w:spacing w:after="0"/>
        <w:ind w:left="0"/>
        <w:jc w:val="both"/>
      </w:pPr>
      <w:r>
        <w:rPr>
          <w:rFonts w:ascii="Times New Roman"/>
          <w:b w:val="false"/>
          <w:i w:val="false"/>
          <w:color w:val="000000"/>
          <w:sz w:val="28"/>
        </w:rPr>
        <w:t>
      3</w:t>
      </w:r>
      <w:r>
        <w:rPr>
          <w:rFonts w:ascii="Times New Roman"/>
          <w:b w:val="false"/>
          <w:i w:val="false"/>
          <w:color w:val="000000"/>
          <w:vertAlign w:val="superscript"/>
        </w:rPr>
        <w:t>1</w:t>
      </w:r>
      <w:r>
        <w:rPr>
          <w:rFonts w:ascii="Times New Roman"/>
          <w:b w:val="false"/>
          <w:i w:val="false"/>
          <w:color w:val="000000"/>
          <w:sz w:val="28"/>
        </w:rPr>
        <w:t>) электрондық сауда операторларының тізіліміне және уәкілетті экономикалық операторлардың тізіліміне;</w:t>
      </w:r>
    </w:p>
    <w:bookmarkStart w:name="z5768" w:id="5388"/>
    <w:p>
      <w:pPr>
        <w:spacing w:after="0"/>
        <w:ind w:left="0"/>
        <w:jc w:val="both"/>
      </w:pPr>
      <w:r>
        <w:rPr>
          <w:rFonts w:ascii="Times New Roman"/>
          <w:b w:val="false"/>
          <w:i w:val="false"/>
          <w:color w:val="000000"/>
          <w:sz w:val="28"/>
        </w:rPr>
        <w:t>
      4) кеден өкілдерінің тізіліміне, кедендік тасымалдаушылар тізіліміне және уәкілетті экономикалық операторлар тізіліміне енгізілген кезде осы Кодекстің экономикалық операторлар тізіліміне;</w:t>
      </w:r>
    </w:p>
    <w:bookmarkEnd w:id="5388"/>
    <w:p>
      <w:pPr>
        <w:spacing w:after="0"/>
        <w:ind w:left="0"/>
        <w:jc w:val="both"/>
      </w:pPr>
      <w:r>
        <w:rPr>
          <w:rFonts w:ascii="Times New Roman"/>
          <w:b w:val="false"/>
          <w:i w:val="false"/>
          <w:color w:val="000000"/>
          <w:sz w:val="28"/>
        </w:rPr>
        <w:t>
      5) кеден өкілдерінің тізіліміне, электрондық сауда операторларының тізіліміне және уәкілетті экономикалық операторлар тізіліміне;</w:t>
      </w:r>
    </w:p>
    <w:p>
      <w:pPr>
        <w:spacing w:after="0"/>
        <w:ind w:left="0"/>
        <w:jc w:val="both"/>
      </w:pPr>
      <w:r>
        <w:rPr>
          <w:rFonts w:ascii="Times New Roman"/>
          <w:b w:val="false"/>
          <w:i w:val="false"/>
          <w:color w:val="000000"/>
          <w:sz w:val="28"/>
        </w:rPr>
        <w:t>
      6) кедендік тасымалдаушылар тізіліміне, электрондық сауда операторларының тізіліміне және уәкілетті экономикалық операторлар тізіліміне;</w:t>
      </w:r>
    </w:p>
    <w:p>
      <w:pPr>
        <w:spacing w:after="0"/>
        <w:ind w:left="0"/>
        <w:jc w:val="both"/>
      </w:pPr>
      <w:r>
        <w:rPr>
          <w:rFonts w:ascii="Times New Roman"/>
          <w:b w:val="false"/>
          <w:i w:val="false"/>
          <w:color w:val="000000"/>
          <w:sz w:val="28"/>
        </w:rPr>
        <w:t xml:space="preserve">
      7) кеден өкілдерінің тізіліміне, кедендік тасымалдаушылар тізіліміне, электрондық сауда операторларының тізіліміне және уәкілетті экономикалық операторлар тізіліміне енгізілген кезде осы Кодекстің 402-бабы 1-тармағының </w:t>
      </w:r>
      <w:r>
        <w:rPr>
          <w:rFonts w:ascii="Times New Roman"/>
          <w:b w:val="false"/>
          <w:i w:val="false"/>
          <w:color w:val="000000"/>
          <w:sz w:val="28"/>
        </w:rPr>
        <w:t>2-тармақшасына</w:t>
      </w:r>
      <w:r>
        <w:rPr>
          <w:rFonts w:ascii="Times New Roman"/>
          <w:b w:val="false"/>
          <w:i w:val="false"/>
          <w:color w:val="000000"/>
          <w:sz w:val="28"/>
        </w:rPr>
        <w:t xml:space="preserve">, 407-бабы 1-тармағының </w:t>
      </w:r>
      <w:r>
        <w:rPr>
          <w:rFonts w:ascii="Times New Roman"/>
          <w:b w:val="false"/>
          <w:i w:val="false"/>
          <w:color w:val="000000"/>
          <w:sz w:val="28"/>
        </w:rPr>
        <w:t>2-тармақшасына</w:t>
      </w:r>
      <w:r>
        <w:rPr>
          <w:rFonts w:ascii="Times New Roman"/>
          <w:b w:val="false"/>
          <w:i w:val="false"/>
          <w:color w:val="000000"/>
          <w:sz w:val="28"/>
        </w:rPr>
        <w:t xml:space="preserve"> және 436-бабы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21-тармақтарына</w:t>
      </w:r>
      <w:r>
        <w:rPr>
          <w:rFonts w:ascii="Times New Roman"/>
          <w:b w:val="false"/>
          <w:i w:val="false"/>
          <w:color w:val="000000"/>
          <w:sz w:val="28"/>
        </w:rPr>
        <w:t xml:space="preserve"> сәйкес айқындалған бір қамтамасыз етудің ең жоғарғы сомасы мөлшерінде беріледі.</w:t>
      </w:r>
    </w:p>
    <w:bookmarkStart w:name="z5769" w:id="5389"/>
    <w:p>
      <w:pPr>
        <w:spacing w:after="0"/>
        <w:ind w:left="0"/>
        <w:jc w:val="both"/>
      </w:pPr>
      <w:r>
        <w:rPr>
          <w:rFonts w:ascii="Times New Roman"/>
          <w:b w:val="false"/>
          <w:i w:val="false"/>
          <w:color w:val="000000"/>
          <w:sz w:val="28"/>
        </w:rPr>
        <w:t xml:space="preserve">
      17. Осы баптың 16-тармағына сәйкес берілген кеден өкілі, кедендік тасымалдаушы және (немесе) электрондық сауда операторы ретінде қызметті жүзеге асыратын заңды тұлғаның міндеттерді орындауын қамтамасыз ету осы баптың 2-тармағына және осы Кодекстің </w:t>
      </w:r>
      <w:r>
        <w:rPr>
          <w:rFonts w:ascii="Times New Roman"/>
          <w:b w:val="false"/>
          <w:i w:val="false"/>
          <w:color w:val="000000"/>
          <w:sz w:val="28"/>
        </w:rPr>
        <w:t>436-бабы</w:t>
      </w:r>
      <w:r>
        <w:rPr>
          <w:rFonts w:ascii="Times New Roman"/>
          <w:b w:val="false"/>
          <w:i w:val="false"/>
          <w:color w:val="000000"/>
          <w:sz w:val="28"/>
        </w:rPr>
        <w:t xml:space="preserve"> 2-тармағына сәйкес кедендік баждарды, салықтарды, арнайы, демпингке қарсы, өтем баждарын, өсімпұлдарды, пайыздарды төлеу жөніндегі міндеттердің орындалуын қамтамасыз етеді.</w:t>
      </w:r>
    </w:p>
    <w:bookmarkEnd w:id="5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399-бапқа өзгеріс енгізілді – ҚР 04.10.2025 </w:t>
      </w:r>
      <w:r>
        <w:rPr>
          <w:rFonts w:ascii="Times New Roman"/>
          <w:b w:val="false"/>
          <w:i w:val="false"/>
          <w:color w:val="000000"/>
          <w:sz w:val="28"/>
        </w:rPr>
        <w:t>№ 221-VIII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00" w:id="5390"/>
    <w:p>
      <w:pPr>
        <w:spacing w:after="0"/>
        <w:ind w:left="0"/>
        <w:jc w:val="both"/>
      </w:pPr>
      <w:r>
        <w:rPr>
          <w:rFonts w:ascii="Times New Roman"/>
          <w:b w:val="false"/>
          <w:i w:val="false"/>
          <w:color w:val="000000"/>
          <w:sz w:val="28"/>
        </w:rPr>
        <w:t xml:space="preserve">
      </w:t>
      </w:r>
      <w:r>
        <w:rPr>
          <w:rFonts w:ascii="Times New Roman"/>
          <w:b/>
          <w:i w:val="false"/>
          <w:color w:val="000000"/>
          <w:sz w:val="28"/>
        </w:rPr>
        <w:t>400-бап. Кеден ісі саласындағы қызметті жүзеге асыратын Тұлғалардың жауаптылығы</w:t>
      </w:r>
    </w:p>
    <w:bookmarkEnd w:id="5390"/>
    <w:bookmarkStart w:name="z5770" w:id="5391"/>
    <w:p>
      <w:pPr>
        <w:spacing w:after="0"/>
        <w:ind w:left="0"/>
        <w:jc w:val="both"/>
      </w:pPr>
      <w:r>
        <w:rPr>
          <w:rFonts w:ascii="Times New Roman"/>
          <w:b w:val="false"/>
          <w:i w:val="false"/>
          <w:color w:val="000000"/>
          <w:sz w:val="28"/>
        </w:rPr>
        <w:t>
      Кедендік реттеу саласындағы халықаралық шарттар мен актілердің талаптарын кеден ісі саласындағы қызметті жүзеге асыратын заңды тұлғалар сақтамағаны үшін мүше мемлекеттердің заңнамасына сәйкес жауаптылықта болады.</w:t>
      </w:r>
    </w:p>
    <w:bookmarkEnd w:id="5391"/>
    <w:bookmarkStart w:name="z5771" w:id="5392"/>
    <w:p>
      <w:pPr>
        <w:spacing w:after="0"/>
        <w:ind w:left="0"/>
        <w:jc w:val="left"/>
      </w:pPr>
      <w:r>
        <w:rPr>
          <w:rFonts w:ascii="Times New Roman"/>
          <w:b/>
          <w:i w:val="false"/>
          <w:color w:val="000000"/>
        </w:rPr>
        <w:t xml:space="preserve"> 55-тарау</w:t>
      </w:r>
    </w:p>
    <w:bookmarkEnd w:id="5392"/>
    <w:bookmarkStart w:name="z5772" w:id="5393"/>
    <w:p>
      <w:pPr>
        <w:spacing w:after="0"/>
        <w:ind w:left="0"/>
        <w:jc w:val="left"/>
      </w:pPr>
      <w:r>
        <w:rPr>
          <w:rFonts w:ascii="Times New Roman"/>
          <w:b/>
          <w:i w:val="false"/>
          <w:color w:val="000000"/>
        </w:rPr>
        <w:t xml:space="preserve"> Кеден өкілі</w:t>
      </w:r>
    </w:p>
    <w:bookmarkEnd w:id="5393"/>
    <w:p>
      <w:pPr>
        <w:spacing w:after="0"/>
        <w:ind w:left="0"/>
        <w:jc w:val="both"/>
      </w:pPr>
      <w:r>
        <w:rPr>
          <w:rFonts w:ascii="Times New Roman"/>
          <w:b/>
          <w:i w:val="false"/>
          <w:color w:val="000000"/>
          <w:sz w:val="28"/>
        </w:rPr>
        <w:t>401-бап. Кеден өкілінің қызметі</w:t>
      </w:r>
    </w:p>
    <w:bookmarkStart w:name="z5773" w:id="5394"/>
    <w:p>
      <w:pPr>
        <w:spacing w:after="0"/>
        <w:ind w:left="0"/>
        <w:jc w:val="both"/>
      </w:pPr>
      <w:r>
        <w:rPr>
          <w:rFonts w:ascii="Times New Roman"/>
          <w:b w:val="false"/>
          <w:i w:val="false"/>
          <w:color w:val="000000"/>
          <w:sz w:val="28"/>
        </w:rPr>
        <w:t>
      1. Кеден өкілі декларанттың немесе өзге де мүдделі тұлғалардың атынан немесе олардың тапсырмасы бойынша кедендік реттеу саласындағы халықаралық шарттар мен актілерге сәйкес оны кеден органы кеден өкілдерінің тізіліміне енгізген мүше мемлекеттің аумағында кедендік операцияларды жасайды.</w:t>
      </w:r>
    </w:p>
    <w:bookmarkEnd w:id="5394"/>
    <w:bookmarkStart w:name="z5774" w:id="5395"/>
    <w:p>
      <w:pPr>
        <w:spacing w:after="0"/>
        <w:ind w:left="0"/>
        <w:jc w:val="both"/>
      </w:pPr>
      <w:r>
        <w:rPr>
          <w:rFonts w:ascii="Times New Roman"/>
          <w:b w:val="false"/>
          <w:i w:val="false"/>
          <w:color w:val="000000"/>
          <w:sz w:val="28"/>
        </w:rPr>
        <w:t>
      2. Кеден өкілі декларанттармен немесе өзге де мүдделі тұлғалармен қарым-қатынасы шарт негізінде құрылады.</w:t>
      </w:r>
    </w:p>
    <w:bookmarkEnd w:id="5395"/>
    <w:bookmarkStart w:name="z5775" w:id="5396"/>
    <w:p>
      <w:pPr>
        <w:spacing w:after="0"/>
        <w:ind w:left="0"/>
        <w:jc w:val="both"/>
      </w:pPr>
      <w:r>
        <w:rPr>
          <w:rFonts w:ascii="Times New Roman"/>
          <w:b w:val="false"/>
          <w:i w:val="false"/>
          <w:color w:val="000000"/>
          <w:sz w:val="28"/>
        </w:rPr>
        <w:t>
      3. Мүше мемлекеттердің заңнамасында кедендік операцияларды тікелей жасайтын кеден өкілдерінің жұмыскерлеріне койылатын біліктілік талаптары және мұндай тұлғаларға олардың осындай біліктілік талаптарына сәйкестігін растайтын құжатты беру шарттары белгіленуі мүмкін.</w:t>
      </w:r>
    </w:p>
    <w:bookmarkEnd w:id="5396"/>
    <w:bookmarkStart w:name="z5776" w:id="5397"/>
    <w:p>
      <w:pPr>
        <w:spacing w:after="0"/>
        <w:ind w:left="0"/>
        <w:jc w:val="both"/>
      </w:pPr>
      <w:r>
        <w:rPr>
          <w:rFonts w:ascii="Times New Roman"/>
          <w:b w:val="false"/>
          <w:i w:val="false"/>
          <w:color w:val="000000"/>
          <w:sz w:val="28"/>
        </w:rPr>
        <w:t>
      4. Кедендік операцияларды жасау кезінде кеден өкілі үшін осы Кодекске сәйкес декларант немесе өзге де мүдделі тұлғалар кедендік операцияларды жасаған кезде белгіленген және койылатын талаптарға қарағанда, қолайлылығы кемірек жағдайлар белгіленбеуге немесе қатаң талаптар қойылмауға тиіс.</w:t>
      </w:r>
    </w:p>
    <w:bookmarkEnd w:id="5397"/>
    <w:p>
      <w:pPr>
        <w:spacing w:after="0"/>
        <w:ind w:left="0"/>
        <w:jc w:val="both"/>
      </w:pPr>
      <w:r>
        <w:rPr>
          <w:rFonts w:ascii="Times New Roman"/>
          <w:b/>
          <w:i w:val="false"/>
          <w:color w:val="000000"/>
          <w:sz w:val="28"/>
        </w:rPr>
        <w:t>402-бап. Кеден өкілдерінің тізіліміне енгізу шарттары</w:t>
      </w:r>
    </w:p>
    <w:bookmarkStart w:name="z5777" w:id="5398"/>
    <w:p>
      <w:pPr>
        <w:spacing w:after="0"/>
        <w:ind w:left="0"/>
        <w:jc w:val="both"/>
      </w:pPr>
      <w:r>
        <w:rPr>
          <w:rFonts w:ascii="Times New Roman"/>
          <w:b w:val="false"/>
          <w:i w:val="false"/>
          <w:color w:val="000000"/>
          <w:sz w:val="28"/>
        </w:rPr>
        <w:t>
      1. Кеден өкілі ретінде қызметті жүзеге асыруға үміткер заңды тұлғаны кеден өкілдерінің тізіліміне енгізу шарттары:</w:t>
      </w:r>
    </w:p>
    <w:bookmarkEnd w:id="5398"/>
    <w:bookmarkStart w:name="z5778" w:id="5399"/>
    <w:p>
      <w:pPr>
        <w:spacing w:after="0"/>
        <w:ind w:left="0"/>
        <w:jc w:val="both"/>
      </w:pPr>
      <w:r>
        <w:rPr>
          <w:rFonts w:ascii="Times New Roman"/>
          <w:b w:val="false"/>
          <w:i w:val="false"/>
          <w:color w:val="000000"/>
          <w:sz w:val="28"/>
        </w:rPr>
        <w:t>
      1) мүше мемлекеттердің заңнамасында айқындалатын сақтандыру сомасына ұсынылатын тұлғалардың мүлкіне зиян келтіру немесе бұл тұлғалармен шарттарды бұзу салдарынан басталуы мүмкін кеден өкілінің азаматтық жауапкершілігінің тәуекелін сақтандыру шартының болуы;</w:t>
      </w:r>
    </w:p>
    <w:bookmarkEnd w:id="5399"/>
    <w:bookmarkStart w:name="z5779" w:id="5400"/>
    <w:p>
      <w:pPr>
        <w:spacing w:after="0"/>
        <w:ind w:left="0"/>
        <w:jc w:val="both"/>
      </w:pPr>
      <w:r>
        <w:rPr>
          <w:rFonts w:ascii="Times New Roman"/>
          <w:b w:val="false"/>
          <w:i w:val="false"/>
          <w:color w:val="000000"/>
          <w:sz w:val="28"/>
        </w:rPr>
        <w:t>
      2) кеден ісі саласындағы қызметті жүзеге асыратын заңды тұлғаның міндеттерді орындауын Комиссия айқындаған мөлшерде қамтамасыз ету, ал кеден өкілі ретіндегі қызмет саласы кедендік әкету баждары салынбайтын және экспорт кедендік рәсімімен орналастырылатын тауарларға қатысты кедендік операцияларды жасау мен шектелетін заңды тұлғаларға қатысты мүше мемлекеттердің заңнамасында айқындалатын мөлшерде шектелетін болады;</w:t>
      </w:r>
    </w:p>
    <w:bookmarkEnd w:id="5400"/>
    <w:bookmarkStart w:name="z5780" w:id="5401"/>
    <w:p>
      <w:pPr>
        <w:spacing w:after="0"/>
        <w:ind w:left="0"/>
        <w:jc w:val="both"/>
      </w:pPr>
      <w:r>
        <w:rPr>
          <w:rFonts w:ascii="Times New Roman"/>
          <w:b w:val="false"/>
          <w:i w:val="false"/>
          <w:color w:val="000000"/>
          <w:sz w:val="28"/>
        </w:rPr>
        <w:t>
      3) кеден органына кеден өкілдерінің тізіліміне енгізу туралы өтінішті беру күні кедендік баждарды, салықтарды, арнайы, демпингке қарсы, өтем баждарын, өсімпұлдарды, пайыздарды төлеу бойынша міндеттердің белгіленген мерзімде орындалмауының болмауы;</w:t>
      </w:r>
    </w:p>
    <w:bookmarkEnd w:id="5401"/>
    <w:bookmarkStart w:name="z5781" w:id="5402"/>
    <w:p>
      <w:pPr>
        <w:spacing w:after="0"/>
        <w:ind w:left="0"/>
        <w:jc w:val="both"/>
      </w:pPr>
      <w:r>
        <w:rPr>
          <w:rFonts w:ascii="Times New Roman"/>
          <w:b w:val="false"/>
          <w:i w:val="false"/>
          <w:color w:val="000000"/>
          <w:sz w:val="28"/>
        </w:rPr>
        <w:t>
      4) өзге талаптарға сәйкес келуі және мүше мемлекеттердің заңнамасында белгіленген өзге де шарттарды сақтау болып табылады.</w:t>
      </w:r>
    </w:p>
    <w:bookmarkEnd w:id="5402"/>
    <w:bookmarkStart w:name="z5782" w:id="5403"/>
    <w:p>
      <w:pPr>
        <w:spacing w:after="0"/>
        <w:ind w:left="0"/>
        <w:jc w:val="both"/>
      </w:pPr>
      <w:r>
        <w:rPr>
          <w:rFonts w:ascii="Times New Roman"/>
          <w:b w:val="false"/>
          <w:i w:val="false"/>
          <w:color w:val="000000"/>
          <w:sz w:val="28"/>
        </w:rPr>
        <w:t>
      2. Мүше мемлекеттердің заңнамасында кеден өкілі ретінде қызметті жүзеге асыруға үміткер заңды тұлғаны кеден өкілдерінің тізіліміне енгізу шарттары осы тұлғаның штатында мүше мемлекеттердің заңнамасында белгіленетін біліктілік талаптарына сәйкес келуін растайтын құжаты бар кемінде 2 жұмыскердің болуы белгіленуі мүмкін.</w:t>
      </w:r>
    </w:p>
    <w:bookmarkEnd w:id="5403"/>
    <w:p>
      <w:pPr>
        <w:spacing w:after="0"/>
        <w:ind w:left="0"/>
        <w:jc w:val="both"/>
      </w:pPr>
      <w:r>
        <w:rPr>
          <w:rFonts w:ascii="Times New Roman"/>
          <w:b/>
          <w:i w:val="false"/>
          <w:color w:val="000000"/>
          <w:sz w:val="28"/>
        </w:rPr>
        <w:t>403-бап. Кеден өкілдерінің тізілімінен шығару үшін негіздер</w:t>
      </w:r>
    </w:p>
    <w:bookmarkStart w:name="z5783" w:id="5404"/>
    <w:p>
      <w:pPr>
        <w:spacing w:after="0"/>
        <w:ind w:left="0"/>
        <w:jc w:val="both"/>
      </w:pPr>
      <w:r>
        <w:rPr>
          <w:rFonts w:ascii="Times New Roman"/>
          <w:b w:val="false"/>
          <w:i w:val="false"/>
          <w:color w:val="000000"/>
          <w:sz w:val="28"/>
        </w:rPr>
        <w:t>
      1. Кеден өкілдерінің тізілімінен кеден өкілдерін шығару үшін мыналар:</w:t>
      </w:r>
    </w:p>
    <w:bookmarkEnd w:id="5404"/>
    <w:bookmarkStart w:name="z5784" w:id="5405"/>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405-бабы</w:t>
      </w:r>
      <w:r>
        <w:rPr>
          <w:rFonts w:ascii="Times New Roman"/>
          <w:b w:val="false"/>
          <w:i w:val="false"/>
          <w:color w:val="000000"/>
          <w:sz w:val="28"/>
        </w:rPr>
        <w:t xml:space="preserve"> 1-тармағы 1 және 2-тармақшаларында көзделген міндеттерді кеден өкілдерінін орындамауы;</w:t>
      </w:r>
    </w:p>
    <w:bookmarkEnd w:id="5405"/>
    <w:bookmarkStart w:name="z5785" w:id="5406"/>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55-бабы</w:t>
      </w:r>
      <w:r>
        <w:rPr>
          <w:rFonts w:ascii="Times New Roman"/>
          <w:b w:val="false"/>
          <w:i w:val="false"/>
          <w:color w:val="000000"/>
          <w:sz w:val="28"/>
        </w:rPr>
        <w:t xml:space="preserve"> 3-тармағына, </w:t>
      </w:r>
      <w:r>
        <w:rPr>
          <w:rFonts w:ascii="Times New Roman"/>
          <w:b w:val="false"/>
          <w:i w:val="false"/>
          <w:color w:val="000000"/>
          <w:sz w:val="28"/>
        </w:rPr>
        <w:t>73-бабы</w:t>
      </w:r>
      <w:r>
        <w:rPr>
          <w:rFonts w:ascii="Times New Roman"/>
          <w:b w:val="false"/>
          <w:i w:val="false"/>
          <w:color w:val="000000"/>
          <w:sz w:val="28"/>
        </w:rPr>
        <w:t xml:space="preserve"> 3-тармағына және </w:t>
      </w:r>
      <w:r>
        <w:rPr>
          <w:rFonts w:ascii="Times New Roman"/>
          <w:b w:val="false"/>
          <w:i w:val="false"/>
          <w:color w:val="000000"/>
          <w:sz w:val="28"/>
        </w:rPr>
        <w:t>270-бабының</w:t>
      </w:r>
      <w:r>
        <w:rPr>
          <w:rFonts w:ascii="Times New Roman"/>
          <w:b w:val="false"/>
          <w:i w:val="false"/>
          <w:color w:val="000000"/>
          <w:sz w:val="28"/>
        </w:rPr>
        <w:t xml:space="preserve"> 4-тармағына сәйкес кеден органы жолдаған хабарламада көрсетілген мерзімде осы Кодекстің </w:t>
      </w:r>
      <w:r>
        <w:rPr>
          <w:rFonts w:ascii="Times New Roman"/>
          <w:b w:val="false"/>
          <w:i w:val="false"/>
          <w:color w:val="000000"/>
          <w:sz w:val="28"/>
        </w:rPr>
        <w:t>405-бабы</w:t>
      </w:r>
      <w:r>
        <w:rPr>
          <w:rFonts w:ascii="Times New Roman"/>
          <w:b w:val="false"/>
          <w:i w:val="false"/>
          <w:color w:val="000000"/>
          <w:sz w:val="28"/>
        </w:rPr>
        <w:t xml:space="preserve"> 4-тармағында көзделген міндеттерді орындамауы не тиісінше орындамауы;</w:t>
      </w:r>
    </w:p>
    <w:bookmarkEnd w:id="5406"/>
    <w:bookmarkStart w:name="z5786" w:id="5407"/>
    <w:p>
      <w:pPr>
        <w:spacing w:after="0"/>
        <w:ind w:left="0"/>
        <w:jc w:val="both"/>
      </w:pPr>
      <w:r>
        <w:rPr>
          <w:rFonts w:ascii="Times New Roman"/>
          <w:b w:val="false"/>
          <w:i w:val="false"/>
          <w:color w:val="000000"/>
          <w:sz w:val="28"/>
        </w:rPr>
        <w:t>
      3) кеден өкілдерінің оны кеден өкілдерінің тізілімінен шығару туралы өтініші;</w:t>
      </w:r>
    </w:p>
    <w:bookmarkEnd w:id="5407"/>
    <w:bookmarkStart w:name="z5787" w:id="5408"/>
    <w:p>
      <w:pPr>
        <w:spacing w:after="0"/>
        <w:ind w:left="0"/>
        <w:jc w:val="both"/>
      </w:pPr>
      <w:r>
        <w:rPr>
          <w:rFonts w:ascii="Times New Roman"/>
          <w:b w:val="false"/>
          <w:i w:val="false"/>
          <w:color w:val="000000"/>
          <w:sz w:val="28"/>
        </w:rPr>
        <w:t>
      4) кеден өкілдерінің тізіліміне енгізілген заңды тұлғаның таратылуы;</w:t>
      </w:r>
    </w:p>
    <w:bookmarkEnd w:id="5408"/>
    <w:bookmarkStart w:name="z5788" w:id="5409"/>
    <w:p>
      <w:pPr>
        <w:spacing w:after="0"/>
        <w:ind w:left="0"/>
        <w:jc w:val="both"/>
      </w:pPr>
      <w:r>
        <w:rPr>
          <w:rFonts w:ascii="Times New Roman"/>
          <w:b w:val="false"/>
          <w:i w:val="false"/>
          <w:color w:val="000000"/>
          <w:sz w:val="28"/>
        </w:rPr>
        <w:t>
      5) мүше мемлекеттердің заңнамасында белгіленген жағдайларды қоспағанда, кеден өкілдерінің тізіліміне енгізілген заңды тұлғаның қайта ұйымдастырылуы негіз болып табылады.</w:t>
      </w:r>
    </w:p>
    <w:bookmarkEnd w:id="5409"/>
    <w:bookmarkStart w:name="z5789" w:id="5410"/>
    <w:p>
      <w:pPr>
        <w:spacing w:after="0"/>
        <w:ind w:left="0"/>
        <w:jc w:val="both"/>
      </w:pPr>
      <w:r>
        <w:rPr>
          <w:rFonts w:ascii="Times New Roman"/>
          <w:b w:val="false"/>
          <w:i w:val="false"/>
          <w:color w:val="000000"/>
          <w:sz w:val="28"/>
        </w:rPr>
        <w:t>
      2. Мүше мемлекеттердің заңнамасында заңды тұлғаларды кеден өкілдерінің тізілімінен шығару үшін өзге де негіздер белгіленуі мүмкін.</w:t>
      </w:r>
    </w:p>
    <w:bookmarkEnd w:id="5410"/>
    <w:p>
      <w:pPr>
        <w:spacing w:after="0"/>
        <w:ind w:left="0"/>
        <w:jc w:val="both"/>
      </w:pPr>
      <w:r>
        <w:rPr>
          <w:rFonts w:ascii="Times New Roman"/>
          <w:b/>
          <w:i w:val="false"/>
          <w:color w:val="000000"/>
          <w:sz w:val="28"/>
        </w:rPr>
        <w:t>404-бап. Кеден өкілінің құқықтары</w:t>
      </w:r>
    </w:p>
    <w:bookmarkStart w:name="z5790" w:id="5411"/>
    <w:p>
      <w:pPr>
        <w:spacing w:after="0"/>
        <w:ind w:left="0"/>
        <w:jc w:val="both"/>
      </w:pPr>
      <w:r>
        <w:rPr>
          <w:rFonts w:ascii="Times New Roman"/>
          <w:b w:val="false"/>
          <w:i w:val="false"/>
          <w:color w:val="000000"/>
          <w:sz w:val="28"/>
        </w:rPr>
        <w:t>
      1. Кедендік операцияларды жасау кезінде кеден өкілінің оған кеден органдарымен өзара қарым-қатынаста өз мүддесін білдіруге уәкілеттік беретін тұлға ие құқықтары бар.</w:t>
      </w:r>
    </w:p>
    <w:bookmarkEnd w:id="5411"/>
    <w:bookmarkStart w:name="z5791" w:id="5412"/>
    <w:p>
      <w:pPr>
        <w:spacing w:after="0"/>
        <w:ind w:left="0"/>
        <w:jc w:val="both"/>
      </w:pPr>
      <w:r>
        <w:rPr>
          <w:rFonts w:ascii="Times New Roman"/>
          <w:b w:val="false"/>
          <w:i w:val="false"/>
          <w:color w:val="000000"/>
          <w:sz w:val="28"/>
        </w:rPr>
        <w:t>
      2. Өз қызметін жүзеге асыру кезінде кеден өкілі өкілдік ететін тұлғадан кедендік операцияларды жасау үшін қажетті, оның ішінде коммерциялық, банктік және заңмен қорғалатын өзге де құпияны не басқа да құпия ақпаратты қамтитын құжаттар мен мәліметтерді талап етуге және мұндай құжаттар мен мәліметтерді осы Кодексте белгіленген талаптардың сақталуын қамтамасыз ететін мерзімдерде алуға құқылы.</w:t>
      </w:r>
    </w:p>
    <w:bookmarkEnd w:id="5412"/>
    <w:bookmarkStart w:name="z5792" w:id="5413"/>
    <w:p>
      <w:pPr>
        <w:spacing w:after="0"/>
        <w:ind w:left="0"/>
        <w:jc w:val="both"/>
      </w:pPr>
      <w:r>
        <w:rPr>
          <w:rFonts w:ascii="Times New Roman"/>
          <w:b w:val="false"/>
          <w:i w:val="false"/>
          <w:color w:val="000000"/>
          <w:sz w:val="28"/>
        </w:rPr>
        <w:t>
      3. Мүше мемлекеттердің заңнамасында кеден өкілінің өз қызметі саласын тауарлардың жекелеген санаттарына қатысты кедендік операцияларды жасау, жекелеген кедендік операцияларды жасау немесе жекелеген қызмет өңірінде кедендік операцияларды жасау арқылы шектеу құқығы белгіленуі мүмкін.</w:t>
      </w:r>
    </w:p>
    <w:bookmarkEnd w:id="5413"/>
    <w:bookmarkStart w:name="z5793" w:id="5414"/>
    <w:p>
      <w:pPr>
        <w:spacing w:after="0"/>
        <w:ind w:left="0"/>
        <w:jc w:val="both"/>
      </w:pPr>
      <w:r>
        <w:rPr>
          <w:rFonts w:ascii="Times New Roman"/>
          <w:b w:val="false"/>
          <w:i w:val="false"/>
          <w:color w:val="000000"/>
          <w:sz w:val="28"/>
        </w:rPr>
        <w:t>
      4. Жекелеген кеден өкілдеріне жеке-дара сипаттағы, айрықша (эксклюзивті) құқық және өзге де басымдықтар беруге тыйым салынады.</w:t>
      </w:r>
    </w:p>
    <w:bookmarkEnd w:id="5414"/>
    <w:p>
      <w:pPr>
        <w:spacing w:after="0"/>
        <w:ind w:left="0"/>
        <w:jc w:val="both"/>
      </w:pPr>
      <w:r>
        <w:rPr>
          <w:rFonts w:ascii="Times New Roman"/>
          <w:b/>
          <w:i w:val="false"/>
          <w:color w:val="000000"/>
          <w:sz w:val="28"/>
        </w:rPr>
        <w:t>405-бап. Кеден өкілінің міндеттері</w:t>
      </w:r>
    </w:p>
    <w:bookmarkStart w:name="z5794" w:id="5415"/>
    <w:p>
      <w:pPr>
        <w:spacing w:after="0"/>
        <w:ind w:left="0"/>
        <w:jc w:val="both"/>
      </w:pPr>
      <w:r>
        <w:rPr>
          <w:rFonts w:ascii="Times New Roman"/>
          <w:b w:val="false"/>
          <w:i w:val="false"/>
          <w:color w:val="000000"/>
          <w:sz w:val="28"/>
        </w:rPr>
        <w:t>
      1. Кеден өкілі:</w:t>
      </w:r>
    </w:p>
    <w:bookmarkEnd w:id="5415"/>
    <w:bookmarkStart w:name="z5795" w:id="541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402-бабы</w:t>
      </w:r>
      <w:r>
        <w:rPr>
          <w:rFonts w:ascii="Times New Roman"/>
          <w:b w:val="false"/>
          <w:i w:val="false"/>
          <w:color w:val="000000"/>
          <w:sz w:val="28"/>
        </w:rPr>
        <w:t xml:space="preserve"> 1-тармағы 1 және 2-тармақшаларында, сондай-ақ осы Кодекстің </w:t>
      </w:r>
      <w:r>
        <w:rPr>
          <w:rFonts w:ascii="Times New Roman"/>
          <w:b w:val="false"/>
          <w:i w:val="false"/>
          <w:color w:val="000000"/>
          <w:sz w:val="28"/>
        </w:rPr>
        <w:t>402-бабы</w:t>
      </w:r>
      <w:r>
        <w:rPr>
          <w:rFonts w:ascii="Times New Roman"/>
          <w:b w:val="false"/>
          <w:i w:val="false"/>
          <w:color w:val="000000"/>
          <w:sz w:val="28"/>
        </w:rPr>
        <w:t xml:space="preserve"> 1-тармағы 4-тармақшасына сәйкес мүше мемлекеттердің заңнамасында белгіленген кеден өкілдерінің тізіліміне енгізу шарттарын сақтауға;</w:t>
      </w:r>
    </w:p>
    <w:bookmarkEnd w:id="5416"/>
    <w:bookmarkStart w:name="z5796" w:id="5417"/>
    <w:p>
      <w:pPr>
        <w:spacing w:after="0"/>
        <w:ind w:left="0"/>
        <w:jc w:val="both"/>
      </w:pPr>
      <w:r>
        <w:rPr>
          <w:rFonts w:ascii="Times New Roman"/>
          <w:b w:val="false"/>
          <w:i w:val="false"/>
          <w:color w:val="000000"/>
          <w:sz w:val="28"/>
        </w:rPr>
        <w:t>
      2) мүше мемлекеттердің заңнамасына сәйкес ақпараттық технологияларды пайдалана отырып, кеден органдарына есептілікті ұсынуға;</w:t>
      </w:r>
    </w:p>
    <w:bookmarkEnd w:id="5417"/>
    <w:bookmarkStart w:name="z5797" w:id="5418"/>
    <w:p>
      <w:pPr>
        <w:spacing w:after="0"/>
        <w:ind w:left="0"/>
        <w:jc w:val="both"/>
      </w:pPr>
      <w:r>
        <w:rPr>
          <w:rFonts w:ascii="Times New Roman"/>
          <w:b w:val="false"/>
          <w:i w:val="false"/>
          <w:color w:val="000000"/>
          <w:sz w:val="28"/>
        </w:rPr>
        <w:t>
      3) мүше мемлекеттердің заңнамасында көзделген жағдайларды қоспағанда, өкілдік берілген тұлғадан алған мемлекеттік, коммерциялық, банктік және заңмен қорғалатын өзге де құпия (жасырын) болып табылатын ақпаратты, сондай-ақ басқа да құпия ақпаратты өзі және (немесе) оның жұмыскерлері өз мақсаттары үшін жария етпеуге, пайдаланбауға, өзге де тұлғаларға бермеуге;</w:t>
      </w:r>
    </w:p>
    <w:bookmarkEnd w:id="5418"/>
    <w:bookmarkStart w:name="z5798" w:id="5419"/>
    <w:p>
      <w:pPr>
        <w:spacing w:after="0"/>
        <w:ind w:left="0"/>
        <w:jc w:val="both"/>
      </w:pPr>
      <w:r>
        <w:rPr>
          <w:rFonts w:ascii="Times New Roman"/>
          <w:b w:val="false"/>
          <w:i w:val="false"/>
          <w:color w:val="000000"/>
          <w:sz w:val="28"/>
        </w:rPr>
        <w:t xml:space="preserve">
      4) осы баптың 5-тармағына сәйкес кедендік баждарды, салықтарды, арнайы, демпингке қарсы, өтем баждарын төлеу жөнінде осы баптың 4-тармағында көзделген міндеттерді осы Кодекстің </w:t>
      </w:r>
      <w:r>
        <w:rPr>
          <w:rFonts w:ascii="Times New Roman"/>
          <w:b w:val="false"/>
          <w:i w:val="false"/>
          <w:color w:val="000000"/>
          <w:sz w:val="28"/>
        </w:rPr>
        <w:t>55-бабы</w:t>
      </w:r>
      <w:r>
        <w:rPr>
          <w:rFonts w:ascii="Times New Roman"/>
          <w:b w:val="false"/>
          <w:i w:val="false"/>
          <w:color w:val="000000"/>
          <w:sz w:val="28"/>
        </w:rPr>
        <w:t xml:space="preserve"> 3-тармағына, </w:t>
      </w:r>
      <w:r>
        <w:rPr>
          <w:rFonts w:ascii="Times New Roman"/>
          <w:b w:val="false"/>
          <w:i w:val="false"/>
          <w:color w:val="000000"/>
          <w:sz w:val="28"/>
        </w:rPr>
        <w:t>73-бабы</w:t>
      </w:r>
      <w:r>
        <w:rPr>
          <w:rFonts w:ascii="Times New Roman"/>
          <w:b w:val="false"/>
          <w:i w:val="false"/>
          <w:color w:val="000000"/>
          <w:sz w:val="28"/>
        </w:rPr>
        <w:t xml:space="preserve"> 3-тармағына және </w:t>
      </w:r>
      <w:r>
        <w:rPr>
          <w:rFonts w:ascii="Times New Roman"/>
          <w:b w:val="false"/>
          <w:i w:val="false"/>
          <w:color w:val="000000"/>
          <w:sz w:val="28"/>
        </w:rPr>
        <w:t>270-баптың</w:t>
      </w:r>
      <w:r>
        <w:rPr>
          <w:rFonts w:ascii="Times New Roman"/>
          <w:b w:val="false"/>
          <w:i w:val="false"/>
          <w:color w:val="000000"/>
          <w:sz w:val="28"/>
        </w:rPr>
        <w:t xml:space="preserve"> 4-тармағына сәйкес кеден органы жолдаған хабарламада көрсетілген мерзімнің соңғы күнінен кешіктірмей орындауға;</w:t>
      </w:r>
    </w:p>
    <w:bookmarkEnd w:id="5419"/>
    <w:bookmarkStart w:name="z5799" w:id="5420"/>
    <w:p>
      <w:pPr>
        <w:spacing w:after="0"/>
        <w:ind w:left="0"/>
        <w:jc w:val="both"/>
      </w:pPr>
      <w:r>
        <w:rPr>
          <w:rFonts w:ascii="Times New Roman"/>
          <w:b w:val="false"/>
          <w:i w:val="false"/>
          <w:color w:val="000000"/>
          <w:sz w:val="28"/>
        </w:rPr>
        <w:t>
      5) өзін кеден өкілдерінің тізіліміне енгізген кеден органына өзі кеден өкілдерінің тізіліміне енгізілген кезде мәлімдеген мәліметтердің өзгергені туралы хабарлауға және мұндай мәліметтер өзгерген күннен бастап немесе өзіне мұндай өзгерістер белгілі болған күннен бастап 5 жұмыс күні ішінде мұндай өзгерістерді растайтын құжаттарды ұсынуға;</w:t>
      </w:r>
    </w:p>
    <w:bookmarkEnd w:id="5420"/>
    <w:bookmarkStart w:name="z5800" w:id="5421"/>
    <w:p>
      <w:pPr>
        <w:spacing w:after="0"/>
        <w:ind w:left="0"/>
        <w:jc w:val="both"/>
      </w:pPr>
      <w:r>
        <w:rPr>
          <w:rFonts w:ascii="Times New Roman"/>
          <w:b w:val="false"/>
          <w:i w:val="false"/>
          <w:color w:val="000000"/>
          <w:sz w:val="28"/>
        </w:rPr>
        <w:t>
      6) осы Кодексте белгіленген және (немесе) мүше мемлекеттердің кедендік реттеу туралы заңнамасында белгіленетін өзге де міндеттерді сақтауға міндетті.</w:t>
      </w:r>
    </w:p>
    <w:bookmarkEnd w:id="5421"/>
    <w:bookmarkStart w:name="z5801" w:id="5422"/>
    <w:p>
      <w:pPr>
        <w:spacing w:after="0"/>
        <w:ind w:left="0"/>
        <w:jc w:val="both"/>
      </w:pPr>
      <w:r>
        <w:rPr>
          <w:rFonts w:ascii="Times New Roman"/>
          <w:b w:val="false"/>
          <w:i w:val="false"/>
          <w:color w:val="000000"/>
          <w:sz w:val="28"/>
        </w:rPr>
        <w:t>
      2. Кедендік операцияларды жасау кезіндегі кеден өкілінің міндеттері кедендік реттеу саласындағы халықаралық шарттар мен актілерде және (немесе) мүше мемлекеттердің кедендік реттеу туралы заңнамасында белгіленген талаптар мен шарттарға негізделген.</w:t>
      </w:r>
    </w:p>
    <w:bookmarkEnd w:id="5422"/>
    <w:bookmarkStart w:name="z5802" w:id="5423"/>
    <w:p>
      <w:pPr>
        <w:spacing w:after="0"/>
        <w:ind w:left="0"/>
        <w:jc w:val="both"/>
      </w:pPr>
      <w:r>
        <w:rPr>
          <w:rFonts w:ascii="Times New Roman"/>
          <w:b w:val="false"/>
          <w:i w:val="false"/>
          <w:color w:val="000000"/>
          <w:sz w:val="28"/>
        </w:rPr>
        <w:t>
      3. Кеден өкілінің міндеттеріне кедендік реттеу саласындағы халықаралық шарттар мен актілерге сәйкес кедендік рәсімдерге сәйкес тауарларды пайдаланудың шарттарын және (немесе) оларға өкілдік беруші тұлғаларға ғана жүктелетін өзге міндеттерді сақтау кірмейді.</w:t>
      </w:r>
    </w:p>
    <w:bookmarkEnd w:id="5423"/>
    <w:bookmarkStart w:name="z5803" w:id="5424"/>
    <w:p>
      <w:pPr>
        <w:spacing w:after="0"/>
        <w:ind w:left="0"/>
        <w:jc w:val="both"/>
      </w:pPr>
      <w:r>
        <w:rPr>
          <w:rFonts w:ascii="Times New Roman"/>
          <w:b w:val="false"/>
          <w:i w:val="false"/>
          <w:color w:val="000000"/>
          <w:sz w:val="28"/>
        </w:rPr>
        <w:t>
      4. Кеден өкілі декларанттың атынан кедендік операцияларды жасаған жағдайда кеден өкілі мұндай декларантпен кедендік баждарды, салықтарды, арнайы, демпингке қарсы, өтем баждарын төлеу бойынша міндеттерді толық мөлшерде орындауға жататын кедендік баждарды, салықтарды, арнайы, демпингке қарсы, өтемақы баждарын төлеу бойынша ортақ міндетті болады.</w:t>
      </w:r>
    </w:p>
    <w:bookmarkEnd w:id="5424"/>
    <w:bookmarkStart w:name="z5804" w:id="5425"/>
    <w:p>
      <w:pPr>
        <w:spacing w:after="0"/>
        <w:ind w:left="0"/>
        <w:jc w:val="both"/>
      </w:pPr>
      <w:r>
        <w:rPr>
          <w:rFonts w:ascii="Times New Roman"/>
          <w:b w:val="false"/>
          <w:i w:val="false"/>
          <w:color w:val="000000"/>
          <w:sz w:val="28"/>
        </w:rPr>
        <w:t>
      5. Осы Кодекске сәйкес көзделген мән-жайлар басталған кезде кедендік баждарды, салықтарды, арнайы, демпингке қарсы, өтем баждарын төлеу бойынша міндеттер орындалуға жатады, мұндай міндеттерді орындау:</w:t>
      </w:r>
    </w:p>
    <w:bookmarkEnd w:id="5425"/>
    <w:bookmarkStart w:name="z5805" w:id="5426"/>
    <w:p>
      <w:pPr>
        <w:spacing w:after="0"/>
        <w:ind w:left="0"/>
        <w:jc w:val="both"/>
      </w:pPr>
      <w:r>
        <w:rPr>
          <w:rFonts w:ascii="Times New Roman"/>
          <w:b w:val="false"/>
          <w:i w:val="false"/>
          <w:color w:val="000000"/>
          <w:sz w:val="28"/>
        </w:rPr>
        <w:t>
      1) тауарлар орналастырылған кедендік рәсімге сәйкес тауарларды пайдалану шарттарын сақтамауға;</w:t>
      </w:r>
    </w:p>
    <w:bookmarkEnd w:id="5426"/>
    <w:bookmarkStart w:name="z5806" w:id="5427"/>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8-тарауына</w:t>
      </w:r>
      <w:r>
        <w:rPr>
          <w:rFonts w:ascii="Times New Roman"/>
          <w:b w:val="false"/>
          <w:i w:val="false"/>
          <w:color w:val="000000"/>
          <w:sz w:val="28"/>
        </w:rPr>
        <w:t xml:space="preserve"> сәйкес кедендік баждарды, салықтарды төлеу мерзімдерін өзгертуге;</w:t>
      </w:r>
    </w:p>
    <w:bookmarkEnd w:id="5427"/>
    <w:bookmarkStart w:name="z5807" w:id="5428"/>
    <w:p>
      <w:pPr>
        <w:spacing w:after="0"/>
        <w:ind w:left="0"/>
        <w:jc w:val="both"/>
      </w:pPr>
      <w:r>
        <w:rPr>
          <w:rFonts w:ascii="Times New Roman"/>
          <w:b w:val="false"/>
          <w:i w:val="false"/>
          <w:color w:val="000000"/>
          <w:sz w:val="28"/>
        </w:rPr>
        <w:t>
      3) кедендік баждарды, салықтарды төлеу бойынша жеңілдіктерді ұсыну мақсаттары мен шарттарын және (немесе) мұндай жеңілдікті қолдануға байланысты тауарларды пайдалануды және (немесе) оларға билік ету бойынша шектеулерді бұзу әрекетін жасауға байланысты жағдайларды қоспағанда, мұндай міндеттер кеден өкілі өкілдік беретін тұлғамен ортақ орындайды.</w:t>
      </w:r>
    </w:p>
    <w:bookmarkEnd w:id="5428"/>
    <w:bookmarkStart w:name="z5808" w:id="5429"/>
    <w:p>
      <w:pPr>
        <w:spacing w:after="0"/>
        <w:ind w:left="0"/>
        <w:jc w:val="both"/>
      </w:pPr>
      <w:r>
        <w:rPr>
          <w:rFonts w:ascii="Times New Roman"/>
          <w:b w:val="false"/>
          <w:i w:val="false"/>
          <w:color w:val="000000"/>
          <w:sz w:val="28"/>
        </w:rPr>
        <w:t>
      6. Мүше мемлекеттердің заңнамасында декларантпен ортақ туындаған кедендік баждарды, салықтарды, арнайы, демпингке қарсы, өтем баждарын төлеу бойынша міндеттерді кеден өкілдері орындамауы тиіс болғанда, осы баптың 5-тармағында көрсетілген жағдайлардан өзге жағдайлар белгіленуі мүмкін.</w:t>
      </w:r>
    </w:p>
    <w:bookmarkEnd w:id="5429"/>
    <w:bookmarkStart w:name="z5809" w:id="5430"/>
    <w:p>
      <w:pPr>
        <w:spacing w:after="0"/>
        <w:ind w:left="0"/>
        <w:jc w:val="both"/>
      </w:pPr>
      <w:r>
        <w:rPr>
          <w:rFonts w:ascii="Times New Roman"/>
          <w:b w:val="false"/>
          <w:i w:val="false"/>
          <w:color w:val="000000"/>
          <w:sz w:val="28"/>
        </w:rPr>
        <w:t>
      7. Кеден өкілінің кеден органдарының алдындағы міндеттері өкілдік беретін тұлғамен жасалған шартпен шектелмейді.</w:t>
      </w:r>
    </w:p>
    <w:bookmarkEnd w:id="5430"/>
    <w:bookmarkStart w:name="z5810" w:id="5431"/>
    <w:p>
      <w:pPr>
        <w:spacing w:after="0"/>
        <w:ind w:left="0"/>
        <w:jc w:val="both"/>
      </w:pPr>
      <w:r>
        <w:rPr>
          <w:rFonts w:ascii="Times New Roman"/>
          <w:b w:val="false"/>
          <w:i w:val="false"/>
          <w:color w:val="000000"/>
          <w:sz w:val="28"/>
        </w:rPr>
        <w:t>
      8. Міндеттер барлық кеден өкілдері үшін бірдей болып табылады.</w:t>
      </w:r>
    </w:p>
    <w:bookmarkEnd w:id="5431"/>
    <w:bookmarkStart w:name="z5811" w:id="5432"/>
    <w:p>
      <w:pPr>
        <w:spacing w:after="0"/>
        <w:ind w:left="0"/>
        <w:jc w:val="left"/>
      </w:pPr>
      <w:r>
        <w:rPr>
          <w:rFonts w:ascii="Times New Roman"/>
          <w:b/>
          <w:i w:val="false"/>
          <w:color w:val="000000"/>
        </w:rPr>
        <w:t xml:space="preserve"> 56-тарау</w:t>
      </w:r>
    </w:p>
    <w:bookmarkEnd w:id="5432"/>
    <w:bookmarkStart w:name="z5812" w:id="5433"/>
    <w:p>
      <w:pPr>
        <w:spacing w:after="0"/>
        <w:ind w:left="0"/>
        <w:jc w:val="left"/>
      </w:pPr>
      <w:r>
        <w:rPr>
          <w:rFonts w:ascii="Times New Roman"/>
          <w:b/>
          <w:i w:val="false"/>
          <w:color w:val="000000"/>
        </w:rPr>
        <w:t xml:space="preserve"> Кедендік тасымалдаушы</w:t>
      </w:r>
    </w:p>
    <w:bookmarkEnd w:id="5433"/>
    <w:p>
      <w:pPr>
        <w:spacing w:after="0"/>
        <w:ind w:left="0"/>
        <w:jc w:val="both"/>
      </w:pPr>
      <w:r>
        <w:rPr>
          <w:rFonts w:ascii="Times New Roman"/>
          <w:b/>
          <w:i w:val="false"/>
          <w:color w:val="000000"/>
          <w:sz w:val="28"/>
        </w:rPr>
        <w:t>406-бап. Кедендік тасымалдаушының қызметі</w:t>
      </w:r>
    </w:p>
    <w:bookmarkStart w:name="z5813" w:id="5434"/>
    <w:p>
      <w:pPr>
        <w:spacing w:after="0"/>
        <w:ind w:left="0"/>
        <w:jc w:val="both"/>
      </w:pPr>
      <w:r>
        <w:rPr>
          <w:rFonts w:ascii="Times New Roman"/>
          <w:b w:val="false"/>
          <w:i w:val="false"/>
          <w:color w:val="000000"/>
          <w:sz w:val="28"/>
        </w:rPr>
        <w:t>
      1. Кедендік тасымалдаушы кедендік бақылаудағы тауарларды Одақтың кедендік аумағы арқылы тасымалдауды (тасымалды) жүзеге асырады.</w:t>
      </w:r>
    </w:p>
    <w:bookmarkEnd w:id="5434"/>
    <w:bookmarkStart w:name="z5814" w:id="5435"/>
    <w:p>
      <w:pPr>
        <w:spacing w:after="0"/>
        <w:ind w:left="0"/>
        <w:jc w:val="both"/>
      </w:pPr>
      <w:r>
        <w:rPr>
          <w:rFonts w:ascii="Times New Roman"/>
          <w:b w:val="false"/>
          <w:i w:val="false"/>
          <w:color w:val="000000"/>
          <w:sz w:val="28"/>
        </w:rPr>
        <w:t>
      2. Кедендік тасымалдаушының мәртебесі құжатпен расталады, оның нысанын Комиссия айқындайды.</w:t>
      </w:r>
    </w:p>
    <w:bookmarkEnd w:id="5435"/>
    <w:bookmarkStart w:name="z5815" w:id="5436"/>
    <w:p>
      <w:pPr>
        <w:spacing w:after="0"/>
        <w:ind w:left="0"/>
        <w:jc w:val="both"/>
      </w:pPr>
      <w:r>
        <w:rPr>
          <w:rFonts w:ascii="Times New Roman"/>
          <w:b w:val="false"/>
          <w:i w:val="false"/>
          <w:color w:val="000000"/>
          <w:sz w:val="28"/>
        </w:rPr>
        <w:t>
      Көрсетілген құжатты заңды тұлғаны кедендік тасымалдаушылар тізіліміне енгізген кеден органы береді.</w:t>
      </w:r>
    </w:p>
    <w:bookmarkEnd w:id="5436"/>
    <w:bookmarkStart w:name="z5816" w:id="5437"/>
    <w:p>
      <w:pPr>
        <w:spacing w:after="0"/>
        <w:ind w:left="0"/>
        <w:jc w:val="both"/>
      </w:pPr>
      <w:r>
        <w:rPr>
          <w:rFonts w:ascii="Times New Roman"/>
          <w:b w:val="false"/>
          <w:i w:val="false"/>
          <w:color w:val="000000"/>
          <w:sz w:val="28"/>
        </w:rPr>
        <w:t xml:space="preserve">
      Тауарларды кедендік транзиттің кедендік рәсімімен орналастыру кезінде кедендік тасымалдаушының мәртебесі, егер осы тармақтың бірінші абзацында көрсетілген құжат туралы мәліметті кеден органы осы Кодекстің </w:t>
      </w:r>
      <w:r>
        <w:rPr>
          <w:rFonts w:ascii="Times New Roman"/>
          <w:b w:val="false"/>
          <w:i w:val="false"/>
          <w:color w:val="000000"/>
          <w:sz w:val="28"/>
        </w:rPr>
        <w:t>80-бабы</w:t>
      </w:r>
      <w:r>
        <w:rPr>
          <w:rFonts w:ascii="Times New Roman"/>
          <w:b w:val="false"/>
          <w:i w:val="false"/>
          <w:color w:val="000000"/>
          <w:sz w:val="28"/>
        </w:rPr>
        <w:t xml:space="preserve"> 2-тармағына сәйкес кеден органдарының ақпараттық жүйесінен алған болса, ол табыс етпей расталады.</w:t>
      </w:r>
    </w:p>
    <w:bookmarkEnd w:id="5437"/>
    <w:p>
      <w:pPr>
        <w:spacing w:after="0"/>
        <w:ind w:left="0"/>
        <w:jc w:val="both"/>
      </w:pPr>
      <w:r>
        <w:rPr>
          <w:rFonts w:ascii="Times New Roman"/>
          <w:b/>
          <w:i w:val="false"/>
          <w:color w:val="000000"/>
          <w:sz w:val="28"/>
        </w:rPr>
        <w:t>407-бап. Кедендік тасымалдаушылар тізіліміне енгізу шарттары</w:t>
      </w:r>
    </w:p>
    <w:bookmarkStart w:name="z5817" w:id="5438"/>
    <w:p>
      <w:pPr>
        <w:spacing w:after="0"/>
        <w:ind w:left="0"/>
        <w:jc w:val="both"/>
      </w:pPr>
      <w:r>
        <w:rPr>
          <w:rFonts w:ascii="Times New Roman"/>
          <w:b w:val="false"/>
          <w:i w:val="false"/>
          <w:color w:val="000000"/>
          <w:sz w:val="28"/>
        </w:rPr>
        <w:t>
      1. Мыналар:</w:t>
      </w:r>
    </w:p>
    <w:bookmarkEnd w:id="5438"/>
    <w:bookmarkStart w:name="z5818" w:id="5439"/>
    <w:p>
      <w:pPr>
        <w:spacing w:after="0"/>
        <w:ind w:left="0"/>
        <w:jc w:val="both"/>
      </w:pPr>
      <w:r>
        <w:rPr>
          <w:rFonts w:ascii="Times New Roman"/>
          <w:b w:val="false"/>
          <w:i w:val="false"/>
          <w:color w:val="000000"/>
          <w:sz w:val="28"/>
        </w:rPr>
        <w:t>
      1) кеден органына өтініш берген күні кемінде екі жыл бойы жүктерді тасымалдау жөніндегі қызметті жүзеге асыру;</w:t>
      </w:r>
    </w:p>
    <w:bookmarkEnd w:id="5439"/>
    <w:bookmarkStart w:name="z5819" w:id="5440"/>
    <w:p>
      <w:pPr>
        <w:spacing w:after="0"/>
        <w:ind w:left="0"/>
        <w:jc w:val="both"/>
      </w:pPr>
      <w:r>
        <w:rPr>
          <w:rFonts w:ascii="Times New Roman"/>
          <w:b w:val="false"/>
          <w:i w:val="false"/>
          <w:color w:val="000000"/>
          <w:sz w:val="28"/>
        </w:rPr>
        <w:t>
      2) 200 мың евроға балама мөлшерде кеден ісі саласындағы қызметті жүзеге асыратын заңды тұлғаның міндеттерді орындауын қамтамасыз ету, ал егер Комиссия қамтамасыз етудің өзге мөлшерін айқындаса, Комиссия айқындаған мөлшерде қамтамасыз ету;</w:t>
      </w:r>
    </w:p>
    <w:bookmarkEnd w:id="5440"/>
    <w:bookmarkStart w:name="z5820" w:id="5441"/>
    <w:p>
      <w:pPr>
        <w:spacing w:after="0"/>
        <w:ind w:left="0"/>
        <w:jc w:val="both"/>
      </w:pPr>
      <w:r>
        <w:rPr>
          <w:rFonts w:ascii="Times New Roman"/>
          <w:b w:val="false"/>
          <w:i w:val="false"/>
          <w:color w:val="000000"/>
          <w:sz w:val="28"/>
        </w:rPr>
        <w:t>
      3) жүктерді тасымалдау жөніндегі қызметті жүзеге асыруға арналған рұқсат ету құжаттың, егер мүше мемлекеттердің заңнамасына сәйкес қызметтің осы түрі көрсетілген құжаттың болуын талап етсе, болуы;</w:t>
      </w:r>
    </w:p>
    <w:bookmarkEnd w:id="5441"/>
    <w:bookmarkStart w:name="z5821" w:id="5442"/>
    <w:p>
      <w:pPr>
        <w:spacing w:after="0"/>
        <w:ind w:left="0"/>
        <w:jc w:val="both"/>
      </w:pPr>
      <w:r>
        <w:rPr>
          <w:rFonts w:ascii="Times New Roman"/>
          <w:b w:val="false"/>
          <w:i w:val="false"/>
          <w:color w:val="000000"/>
          <w:sz w:val="28"/>
        </w:rPr>
        <w:t>
      4) тауарларды тасымалдау үшін пайдаланылатын көлік құралдарының, оның ішінде кедендік пломбалары және мөрлері бар тауарларды тасымалдау үшін жарамды көлік құралдарының меншігінде, шаруашылық жүргізуінде, жедел басқаруында немесе жалға алынған болуы;</w:t>
      </w:r>
    </w:p>
    <w:bookmarkEnd w:id="5442"/>
    <w:bookmarkStart w:name="z5822" w:id="5443"/>
    <w:p>
      <w:pPr>
        <w:spacing w:after="0"/>
        <w:ind w:left="0"/>
        <w:jc w:val="both"/>
      </w:pPr>
      <w:r>
        <w:rPr>
          <w:rFonts w:ascii="Times New Roman"/>
          <w:b w:val="false"/>
          <w:i w:val="false"/>
          <w:color w:val="000000"/>
          <w:sz w:val="28"/>
        </w:rPr>
        <w:t>
      5) кеден органына өтінішті берген күні кедендік баждарды, салықтарды, арнайы, демпингке қарсы, өтем баждарын, өсімпұлдарды, пайыздарды төлеу бойынша белгіленген мерзімде орындалмаған міндеттердің болмауы;</w:t>
      </w:r>
    </w:p>
    <w:bookmarkEnd w:id="5443"/>
    <w:bookmarkStart w:name="z5823" w:id="5444"/>
    <w:p>
      <w:pPr>
        <w:spacing w:after="0"/>
        <w:ind w:left="0"/>
        <w:jc w:val="both"/>
      </w:pPr>
      <w:r>
        <w:rPr>
          <w:rFonts w:ascii="Times New Roman"/>
          <w:b w:val="false"/>
          <w:i w:val="false"/>
          <w:color w:val="000000"/>
          <w:sz w:val="28"/>
        </w:rPr>
        <w:t>
      6) мүше мемлекеттердің заңнамасында белгіленген өзге де талаптарға сәйкес келуі және өзге де шарттарды сақтау кедендік тасымалдаушы ретінде қызметті жүзеге асыруға үміткер заңды тұлғаны кедендік тасымалдаушылар тізіліміне енгізу шарттары болып табылады.</w:t>
      </w:r>
    </w:p>
    <w:bookmarkEnd w:id="5444"/>
    <w:bookmarkStart w:name="z5824" w:id="5445"/>
    <w:p>
      <w:pPr>
        <w:spacing w:after="0"/>
        <w:ind w:left="0"/>
        <w:jc w:val="both"/>
      </w:pPr>
      <w:r>
        <w:rPr>
          <w:rFonts w:ascii="Times New Roman"/>
          <w:b w:val="false"/>
          <w:i w:val="false"/>
          <w:color w:val="000000"/>
          <w:sz w:val="28"/>
        </w:rPr>
        <w:t>
      2. Комиссия кеден ісі саласындағы қызметті жүзеге асыратын заңды Тұлғалардың міндеттерді орындауын қамтамасыз етудің осы баптың 1-тармағы 2-тармақшасында көзделгеннен өзге де мөлшерін айқындауға құқылы.</w:t>
      </w:r>
    </w:p>
    <w:bookmarkEnd w:id="5445"/>
    <w:p>
      <w:pPr>
        <w:spacing w:after="0"/>
        <w:ind w:left="0"/>
        <w:jc w:val="both"/>
      </w:pPr>
      <w:r>
        <w:rPr>
          <w:rFonts w:ascii="Times New Roman"/>
          <w:b/>
          <w:i w:val="false"/>
          <w:color w:val="000000"/>
          <w:sz w:val="28"/>
        </w:rPr>
        <w:t>408-бап. Кедендік тасымалдаушылар тізілімінен шығару үшін негіздер</w:t>
      </w:r>
    </w:p>
    <w:bookmarkStart w:name="z5825" w:id="5446"/>
    <w:p>
      <w:pPr>
        <w:spacing w:after="0"/>
        <w:ind w:left="0"/>
        <w:jc w:val="both"/>
      </w:pPr>
      <w:r>
        <w:rPr>
          <w:rFonts w:ascii="Times New Roman"/>
          <w:b w:val="false"/>
          <w:i w:val="false"/>
          <w:color w:val="000000"/>
          <w:sz w:val="28"/>
        </w:rPr>
        <w:t>
      1. Кедендік тасымалдаушыны кедендік тасымалдаушылардың тізілімінен шығару үшін мыналар:</w:t>
      </w:r>
    </w:p>
    <w:bookmarkEnd w:id="5446"/>
    <w:bookmarkStart w:name="z5826" w:id="5447"/>
    <w:p>
      <w:pPr>
        <w:spacing w:after="0"/>
        <w:ind w:left="0"/>
        <w:jc w:val="both"/>
      </w:pPr>
      <w:r>
        <w:rPr>
          <w:rFonts w:ascii="Times New Roman"/>
          <w:b w:val="false"/>
          <w:i w:val="false"/>
          <w:color w:val="000000"/>
          <w:sz w:val="28"/>
        </w:rPr>
        <w:t xml:space="preserve">
      1) кедендік тасымалдаушының осы Кодекстің </w:t>
      </w:r>
      <w:r>
        <w:rPr>
          <w:rFonts w:ascii="Times New Roman"/>
          <w:b w:val="false"/>
          <w:i w:val="false"/>
          <w:color w:val="000000"/>
          <w:sz w:val="28"/>
        </w:rPr>
        <w:t>409-бабының</w:t>
      </w:r>
      <w:r>
        <w:rPr>
          <w:rFonts w:ascii="Times New Roman"/>
          <w:b w:val="false"/>
          <w:i w:val="false"/>
          <w:color w:val="000000"/>
          <w:sz w:val="28"/>
        </w:rPr>
        <w:t xml:space="preserve"> екінші - алтыншы абзацтарында көзделген міндеттерді орындамауы;</w:t>
      </w:r>
    </w:p>
    <w:bookmarkEnd w:id="5447"/>
    <w:bookmarkStart w:name="z5827" w:id="5448"/>
    <w:p>
      <w:pPr>
        <w:spacing w:after="0"/>
        <w:ind w:left="0"/>
        <w:jc w:val="both"/>
      </w:pPr>
      <w:r>
        <w:rPr>
          <w:rFonts w:ascii="Times New Roman"/>
          <w:b w:val="false"/>
          <w:i w:val="false"/>
          <w:color w:val="000000"/>
          <w:sz w:val="28"/>
        </w:rPr>
        <w:t>
      2) кедендік тасымалдаушының кедендік тасымалдаушылардың тізілімінен шығару туралы өтініші;</w:t>
      </w:r>
    </w:p>
    <w:bookmarkEnd w:id="5448"/>
    <w:bookmarkStart w:name="z5828" w:id="5449"/>
    <w:p>
      <w:pPr>
        <w:spacing w:after="0"/>
        <w:ind w:left="0"/>
        <w:jc w:val="both"/>
      </w:pPr>
      <w:r>
        <w:rPr>
          <w:rFonts w:ascii="Times New Roman"/>
          <w:b w:val="false"/>
          <w:i w:val="false"/>
          <w:color w:val="000000"/>
          <w:sz w:val="28"/>
        </w:rPr>
        <w:t>
      3) кедендік тасымалдаушылардың тізіліміне енгізілген заңды тұлғаның таратылуы;</w:t>
      </w:r>
    </w:p>
    <w:bookmarkEnd w:id="5449"/>
    <w:bookmarkStart w:name="z5829" w:id="5450"/>
    <w:p>
      <w:pPr>
        <w:spacing w:after="0"/>
        <w:ind w:left="0"/>
        <w:jc w:val="both"/>
      </w:pPr>
      <w:r>
        <w:rPr>
          <w:rFonts w:ascii="Times New Roman"/>
          <w:b w:val="false"/>
          <w:i w:val="false"/>
          <w:color w:val="000000"/>
          <w:sz w:val="28"/>
        </w:rPr>
        <w:t>
      4) мүше мемлекеттердің заңнамасында белгіленген жағдайларды қоспағанда, кедендік тасымалдаушылардың тізіліміне енгізілген заңды тұлғаның қайта ұйымдастырылуы негіз болып табылады.</w:t>
      </w:r>
    </w:p>
    <w:bookmarkEnd w:id="5450"/>
    <w:bookmarkStart w:name="z5830" w:id="5451"/>
    <w:p>
      <w:pPr>
        <w:spacing w:after="0"/>
        <w:ind w:left="0"/>
        <w:jc w:val="both"/>
      </w:pPr>
      <w:r>
        <w:rPr>
          <w:rFonts w:ascii="Times New Roman"/>
          <w:b w:val="false"/>
          <w:i w:val="false"/>
          <w:color w:val="000000"/>
          <w:sz w:val="28"/>
        </w:rPr>
        <w:t>
      2. Мүше мемлекеттердің заңнамасында кедендік тасымалдаушыларды кедендік тасымалдаушылардың тізілімінен шығару үшін өзге де негіздер белгіленуі мүмкін.</w:t>
      </w:r>
    </w:p>
    <w:bookmarkEnd w:id="5451"/>
    <w:p>
      <w:pPr>
        <w:spacing w:after="0"/>
        <w:ind w:left="0"/>
        <w:jc w:val="both"/>
      </w:pPr>
      <w:r>
        <w:rPr>
          <w:rFonts w:ascii="Times New Roman"/>
          <w:b/>
          <w:i w:val="false"/>
          <w:color w:val="000000"/>
          <w:sz w:val="28"/>
        </w:rPr>
        <w:t>409-бап. Кедендік тасымалдаушының міндеттері</w:t>
      </w:r>
    </w:p>
    <w:bookmarkStart w:name="z5831" w:id="5452"/>
    <w:p>
      <w:pPr>
        <w:spacing w:after="0"/>
        <w:ind w:left="0"/>
        <w:jc w:val="both"/>
      </w:pPr>
      <w:r>
        <w:rPr>
          <w:rFonts w:ascii="Times New Roman"/>
          <w:b w:val="false"/>
          <w:i w:val="false"/>
          <w:color w:val="000000"/>
          <w:sz w:val="28"/>
        </w:rPr>
        <w:t>
      Кедендік тасымалдаушы:</w:t>
      </w:r>
    </w:p>
    <w:bookmarkEnd w:id="5452"/>
    <w:bookmarkStart w:name="z5832" w:id="545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407-бабы</w:t>
      </w:r>
      <w:r>
        <w:rPr>
          <w:rFonts w:ascii="Times New Roman"/>
          <w:b w:val="false"/>
          <w:i w:val="false"/>
          <w:color w:val="000000"/>
          <w:sz w:val="28"/>
        </w:rPr>
        <w:t xml:space="preserve"> 1-тармағы 2 - 4-тармақшаларында, сондай-ақ осы Кодекстің </w:t>
      </w:r>
      <w:r>
        <w:rPr>
          <w:rFonts w:ascii="Times New Roman"/>
          <w:b w:val="false"/>
          <w:i w:val="false"/>
          <w:color w:val="000000"/>
          <w:sz w:val="28"/>
        </w:rPr>
        <w:t>407-бабы</w:t>
      </w:r>
      <w:r>
        <w:rPr>
          <w:rFonts w:ascii="Times New Roman"/>
          <w:b w:val="false"/>
          <w:i w:val="false"/>
          <w:color w:val="000000"/>
          <w:sz w:val="28"/>
        </w:rPr>
        <w:t xml:space="preserve"> 1-тармағы алтыншы тармақшасына сәйкес мүше мемлекеттердің заңнамасында белгіленген кедендік тасымалдаушылардың тізіліміне енгізу шарттарын сақтауға;</w:t>
      </w:r>
    </w:p>
    <w:bookmarkEnd w:id="5453"/>
    <w:bookmarkStart w:name="z5833" w:id="5454"/>
    <w:p>
      <w:pPr>
        <w:spacing w:after="0"/>
        <w:ind w:left="0"/>
        <w:jc w:val="both"/>
      </w:pPr>
      <w:r>
        <w:rPr>
          <w:rFonts w:ascii="Times New Roman"/>
          <w:b w:val="false"/>
          <w:i w:val="false"/>
          <w:color w:val="000000"/>
          <w:sz w:val="28"/>
        </w:rPr>
        <w:t>
      кедендік транзиттің кедендік рәсіміне сәйкес тауарларды тасымалдау кезінде осы Кодексте белгіленген шарттарды сақтауға және талаптарды орындауға;</w:t>
      </w:r>
    </w:p>
    <w:bookmarkEnd w:id="5454"/>
    <w:bookmarkStart w:name="z5834" w:id="5455"/>
    <w:p>
      <w:pPr>
        <w:spacing w:after="0"/>
        <w:ind w:left="0"/>
        <w:jc w:val="both"/>
      </w:pPr>
      <w:r>
        <w:rPr>
          <w:rFonts w:ascii="Times New Roman"/>
          <w:b w:val="false"/>
          <w:i w:val="false"/>
          <w:color w:val="000000"/>
          <w:sz w:val="28"/>
        </w:rPr>
        <w:t>
      кедендік транзиттің кедендік рәсіміне сәйкес тасымалданатын тауарлардың есебін жүргізуге және мүше мемлекеттердің заңнамасына сәйкес кеден органдарына мұндай тауарларды тасымалдау туралы, оның ішінде ақпараттық технологияларды пайдалана отырып, есептілік ұсынуға;</w:t>
      </w:r>
    </w:p>
    <w:bookmarkEnd w:id="5455"/>
    <w:bookmarkStart w:name="z5835" w:id="5456"/>
    <w:p>
      <w:pPr>
        <w:spacing w:after="0"/>
        <w:ind w:left="0"/>
        <w:jc w:val="both"/>
      </w:pPr>
      <w:r>
        <w:rPr>
          <w:rFonts w:ascii="Times New Roman"/>
          <w:b w:val="false"/>
          <w:i w:val="false"/>
          <w:color w:val="000000"/>
          <w:sz w:val="28"/>
        </w:rPr>
        <w:t>
      мүше мемлекеттердің заңнамасында белгіленген жағдайларды қоспағанда, тауарларды жөнелтушіден, оларды алушыдан немесе экспедитордан алған мемлекеттік, коммерциялық, банктік және заңмен қорғалатын өзге де құпияны құрайтын ақпаратты, сондай-ақ басқа да құпия ақпаратты жария етпеуге, өз мақсаттары үшін пайдаланбауға және өзге тұлғаларға бермеуге;</w:t>
      </w:r>
    </w:p>
    <w:bookmarkEnd w:id="5456"/>
    <w:bookmarkStart w:name="z5836" w:id="5457"/>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153</w:t>
      </w:r>
      <w:r>
        <w:rPr>
          <w:rFonts w:ascii="Times New Roman"/>
          <w:b w:val="false"/>
          <w:i w:val="false"/>
          <w:color w:val="000000"/>
          <w:sz w:val="28"/>
        </w:rPr>
        <w:t xml:space="preserve"> және </w:t>
      </w:r>
      <w:r>
        <w:rPr>
          <w:rFonts w:ascii="Times New Roman"/>
          <w:b w:val="false"/>
          <w:i w:val="false"/>
          <w:color w:val="000000"/>
          <w:sz w:val="28"/>
        </w:rPr>
        <w:t>309-баптарына</w:t>
      </w:r>
      <w:r>
        <w:rPr>
          <w:rFonts w:ascii="Times New Roman"/>
          <w:b w:val="false"/>
          <w:i w:val="false"/>
          <w:color w:val="000000"/>
          <w:sz w:val="28"/>
        </w:rPr>
        <w:t xml:space="preserve"> сәйкес кедендік баждарды, салықтарды, арнайы, демпингке қарсы, өтем баждарын төлеу бойынша міндеттерді осы Кодекстің </w:t>
      </w:r>
      <w:r>
        <w:rPr>
          <w:rFonts w:ascii="Times New Roman"/>
          <w:b w:val="false"/>
          <w:i w:val="false"/>
          <w:color w:val="000000"/>
          <w:sz w:val="28"/>
        </w:rPr>
        <w:t>55-бабы</w:t>
      </w:r>
      <w:r>
        <w:rPr>
          <w:rFonts w:ascii="Times New Roman"/>
          <w:b w:val="false"/>
          <w:i w:val="false"/>
          <w:color w:val="000000"/>
          <w:sz w:val="28"/>
        </w:rPr>
        <w:t xml:space="preserve"> 3-тармағына, </w:t>
      </w:r>
      <w:r>
        <w:rPr>
          <w:rFonts w:ascii="Times New Roman"/>
          <w:b w:val="false"/>
          <w:i w:val="false"/>
          <w:color w:val="000000"/>
          <w:sz w:val="28"/>
        </w:rPr>
        <w:t>73-бабы</w:t>
      </w:r>
      <w:r>
        <w:rPr>
          <w:rFonts w:ascii="Times New Roman"/>
          <w:b w:val="false"/>
          <w:i w:val="false"/>
          <w:color w:val="000000"/>
          <w:sz w:val="28"/>
        </w:rPr>
        <w:t xml:space="preserve"> 3-тармағына және </w:t>
      </w:r>
      <w:r>
        <w:rPr>
          <w:rFonts w:ascii="Times New Roman"/>
          <w:b w:val="false"/>
          <w:i w:val="false"/>
          <w:color w:val="000000"/>
          <w:sz w:val="28"/>
        </w:rPr>
        <w:t>270-бабының</w:t>
      </w:r>
      <w:r>
        <w:rPr>
          <w:rFonts w:ascii="Times New Roman"/>
          <w:b w:val="false"/>
          <w:i w:val="false"/>
          <w:color w:val="000000"/>
          <w:sz w:val="28"/>
        </w:rPr>
        <w:t xml:space="preserve"> 4-тармағына сәйкес кеден органы жолдаған хабарламада көрсетілген мерзімнің соңғы күнінен кешіктірмей орындауға;</w:t>
      </w:r>
    </w:p>
    <w:bookmarkEnd w:id="5457"/>
    <w:bookmarkStart w:name="z5837" w:id="5458"/>
    <w:p>
      <w:pPr>
        <w:spacing w:after="0"/>
        <w:ind w:left="0"/>
        <w:jc w:val="both"/>
      </w:pPr>
      <w:r>
        <w:rPr>
          <w:rFonts w:ascii="Times New Roman"/>
          <w:b w:val="false"/>
          <w:i w:val="false"/>
          <w:color w:val="000000"/>
          <w:sz w:val="28"/>
        </w:rPr>
        <w:t>
      кедендік тасымалдаушылардың тізіліміне енгізген кеден органына кедендік тасымалдаушылардың тізіліміне енгізілген кезде өзі мәлімдеген мәліметтердің өзгергені туралы хабарлауға және мұндай мәліметтер өзгерген күннен бастап немесе өзіне мұндай өзгерістер белгілі болған күннен бастап 5 жұмыс күні ішінде мұндай өзгерістерді растайтын құжаттарды ұсынуға міндетті.</w:t>
      </w:r>
    </w:p>
    <w:bookmarkEnd w:id="5458"/>
    <w:bookmarkStart w:name="z5838" w:id="5459"/>
    <w:p>
      <w:pPr>
        <w:spacing w:after="0"/>
        <w:ind w:left="0"/>
        <w:jc w:val="left"/>
      </w:pPr>
      <w:r>
        <w:rPr>
          <w:rFonts w:ascii="Times New Roman"/>
          <w:b/>
          <w:i w:val="false"/>
          <w:color w:val="000000"/>
        </w:rPr>
        <w:t xml:space="preserve"> 57-тарау</w:t>
      </w:r>
    </w:p>
    <w:bookmarkEnd w:id="5459"/>
    <w:bookmarkStart w:name="z5839" w:id="5460"/>
    <w:p>
      <w:pPr>
        <w:spacing w:after="0"/>
        <w:ind w:left="0"/>
        <w:jc w:val="left"/>
      </w:pPr>
      <w:r>
        <w:rPr>
          <w:rFonts w:ascii="Times New Roman"/>
          <w:b/>
          <w:i w:val="false"/>
          <w:color w:val="000000"/>
        </w:rPr>
        <w:t xml:space="preserve"> Уақытша сақтау қоймасынын иесі</w:t>
      </w:r>
    </w:p>
    <w:bookmarkEnd w:id="5460"/>
    <w:p>
      <w:pPr>
        <w:spacing w:after="0"/>
        <w:ind w:left="0"/>
        <w:jc w:val="both"/>
      </w:pPr>
      <w:r>
        <w:rPr>
          <w:rFonts w:ascii="Times New Roman"/>
          <w:b/>
          <w:i w:val="false"/>
          <w:color w:val="000000"/>
          <w:sz w:val="28"/>
        </w:rPr>
        <w:t>410-бап. Уақытша сақтау қоймасы иесінің қызметі</w:t>
      </w:r>
    </w:p>
    <w:bookmarkStart w:name="z5840" w:id="5461"/>
    <w:p>
      <w:pPr>
        <w:spacing w:after="0"/>
        <w:ind w:left="0"/>
        <w:jc w:val="both"/>
      </w:pPr>
      <w:r>
        <w:rPr>
          <w:rFonts w:ascii="Times New Roman"/>
          <w:b w:val="false"/>
          <w:i w:val="false"/>
          <w:color w:val="000000"/>
          <w:sz w:val="28"/>
        </w:rPr>
        <w:t>
      1. Уақытша сақтау қоймасының иесі осы Кодексте белгіленген жағдайларда және шарттарда кедендік бақылаудағы тауарларды уақытша сақтау қоймасында сақтауды жүзеге асырады.</w:t>
      </w:r>
    </w:p>
    <w:bookmarkEnd w:id="5461"/>
    <w:bookmarkStart w:name="z5841" w:id="5462"/>
    <w:p>
      <w:pPr>
        <w:spacing w:after="0"/>
        <w:ind w:left="0"/>
        <w:jc w:val="both"/>
      </w:pPr>
      <w:r>
        <w:rPr>
          <w:rFonts w:ascii="Times New Roman"/>
          <w:b w:val="false"/>
          <w:i w:val="false"/>
          <w:color w:val="000000"/>
          <w:sz w:val="28"/>
        </w:rPr>
        <w:t>
      2. Уақытша сақтау қоймасы иесінің декларантпен немесе өзге де мүдделі тұлғалармен қатынасы шарт негізінде құрылады.</w:t>
      </w:r>
    </w:p>
    <w:bookmarkEnd w:id="5462"/>
    <w:p>
      <w:pPr>
        <w:spacing w:after="0"/>
        <w:ind w:left="0"/>
        <w:jc w:val="both"/>
      </w:pPr>
      <w:r>
        <w:rPr>
          <w:rFonts w:ascii="Times New Roman"/>
          <w:b/>
          <w:i w:val="false"/>
          <w:color w:val="000000"/>
          <w:sz w:val="28"/>
        </w:rPr>
        <w:t>411-бап. Уақытша сақтау қоймалары</w:t>
      </w:r>
    </w:p>
    <w:bookmarkStart w:name="z5842" w:id="5463"/>
    <w:p>
      <w:pPr>
        <w:spacing w:after="0"/>
        <w:ind w:left="0"/>
        <w:jc w:val="both"/>
      </w:pPr>
      <w:r>
        <w:rPr>
          <w:rFonts w:ascii="Times New Roman"/>
          <w:b w:val="false"/>
          <w:i w:val="false"/>
          <w:color w:val="000000"/>
          <w:sz w:val="28"/>
        </w:rPr>
        <w:t>
      1. Тауарларды уақытша сақтауға арналған арнайы белгіленген және жайластырылған құрылыстар, үй-жай (үй-жайдың бөлігі) және (немесе) ашық алаңдар уақытша сақтау қоймалары болып табылады.</w:t>
      </w:r>
    </w:p>
    <w:bookmarkEnd w:id="5463"/>
    <w:bookmarkStart w:name="z5843" w:id="5464"/>
    <w:p>
      <w:pPr>
        <w:spacing w:after="0"/>
        <w:ind w:left="0"/>
        <w:jc w:val="both"/>
      </w:pPr>
      <w:r>
        <w:rPr>
          <w:rFonts w:ascii="Times New Roman"/>
          <w:b w:val="false"/>
          <w:i w:val="false"/>
          <w:color w:val="000000"/>
          <w:sz w:val="28"/>
        </w:rPr>
        <w:t>
      2. Уақытша сақтау қоймасы мүше мемлекеттің тұлғасы уақытша сақтау қоймалары иелерінің тізіліміне енгізілген күннен кейінгі күннен бастап құрылған болып саналады.</w:t>
      </w:r>
    </w:p>
    <w:bookmarkEnd w:id="5464"/>
    <w:bookmarkStart w:name="z5844" w:id="5465"/>
    <w:p>
      <w:pPr>
        <w:spacing w:after="0"/>
        <w:ind w:left="0"/>
        <w:jc w:val="both"/>
      </w:pPr>
      <w:r>
        <w:rPr>
          <w:rFonts w:ascii="Times New Roman"/>
          <w:b w:val="false"/>
          <w:i w:val="false"/>
          <w:color w:val="000000"/>
          <w:sz w:val="28"/>
        </w:rPr>
        <w:t>
      3. Уақытша сақтау қоймасының жұмыс істеуі уақытша сақтау қоймасының иесі уақытша сақтау қоймалары иелерінің тізілімінен шығарылған күннен кейінгі күннен бастап тоқтатылады.</w:t>
      </w:r>
    </w:p>
    <w:bookmarkEnd w:id="5465"/>
    <w:bookmarkStart w:name="z5845" w:id="5466"/>
    <w:p>
      <w:pPr>
        <w:spacing w:after="0"/>
        <w:ind w:left="0"/>
        <w:jc w:val="both"/>
      </w:pPr>
      <w:r>
        <w:rPr>
          <w:rFonts w:ascii="Times New Roman"/>
          <w:b w:val="false"/>
          <w:i w:val="false"/>
          <w:color w:val="000000"/>
          <w:sz w:val="28"/>
        </w:rPr>
        <w:t>
      4. Уақытша сақтау қоймасы ретінде пайдалануға арналған немесе пайдаланылатын құрылыстарды, үй-жайды (үй-жайдың бөлігі) және (немесе) ашық алаңдарды орналастыруға, жайластыруға және жабдықтауға қойылатын талаптар, сондай-ақ оларды құру және жұмыс істеу тәртібі мүше мемлекеттердің заңнамасында белгіленеді.</w:t>
      </w:r>
    </w:p>
    <w:bookmarkEnd w:id="5466"/>
    <w:p>
      <w:pPr>
        <w:spacing w:after="0"/>
        <w:ind w:left="0"/>
        <w:jc w:val="both"/>
      </w:pPr>
      <w:r>
        <w:rPr>
          <w:rFonts w:ascii="Times New Roman"/>
          <w:b/>
          <w:i w:val="false"/>
          <w:color w:val="000000"/>
          <w:sz w:val="28"/>
        </w:rPr>
        <w:t>412-6ап. Уақытша сақтау қоймалары иелерінің тізіліміне енгізу шарттары</w:t>
      </w:r>
    </w:p>
    <w:bookmarkStart w:name="z5846" w:id="5467"/>
    <w:p>
      <w:pPr>
        <w:spacing w:after="0"/>
        <w:ind w:left="0"/>
        <w:jc w:val="both"/>
      </w:pPr>
      <w:r>
        <w:rPr>
          <w:rFonts w:ascii="Times New Roman"/>
          <w:b w:val="false"/>
          <w:i w:val="false"/>
          <w:color w:val="000000"/>
          <w:sz w:val="28"/>
        </w:rPr>
        <w:t>
      Мыналар:</w:t>
      </w:r>
    </w:p>
    <w:bookmarkEnd w:id="5467"/>
    <w:bookmarkStart w:name="z5847" w:id="5468"/>
    <w:p>
      <w:pPr>
        <w:spacing w:after="0"/>
        <w:ind w:left="0"/>
        <w:jc w:val="both"/>
      </w:pPr>
      <w:r>
        <w:rPr>
          <w:rFonts w:ascii="Times New Roman"/>
          <w:b w:val="false"/>
          <w:i w:val="false"/>
          <w:color w:val="000000"/>
          <w:sz w:val="28"/>
        </w:rPr>
        <w:t xml:space="preserve">
      уақытша сақтау қоймасы ретінде пайдалануға арналған және осы Кодекстің </w:t>
      </w:r>
      <w:r>
        <w:rPr>
          <w:rFonts w:ascii="Times New Roman"/>
          <w:b w:val="false"/>
          <w:i w:val="false"/>
          <w:color w:val="000000"/>
          <w:sz w:val="28"/>
        </w:rPr>
        <w:t>411-бабы</w:t>
      </w:r>
      <w:r>
        <w:rPr>
          <w:rFonts w:ascii="Times New Roman"/>
          <w:b w:val="false"/>
          <w:i w:val="false"/>
          <w:color w:val="000000"/>
          <w:sz w:val="28"/>
        </w:rPr>
        <w:t xml:space="preserve"> 4-тармағына сәйкес белгіленген талаптарға сай келетін құрылыстардың, үй-жайлардың (үй-жайдың бөлігі) және (немесе) ашық алаңдардың меншігінде, шаруашылық жүргізуінде, жедел басқаруында немесе жалға алынған болуы уақытша сақтау қоймасының иесі ретінде қызметті жүзеге асыруға үміткер заңды тұлғаны уақытша сақтау қоймалары иелерінің тізіліміне енгізу шарттары болып табылады. Егер құрылыстар, үй-жайлар (үй-жайдың бөлігіне) және (немесе) ашық алаңдар жалға алынған болса, мұндай құрылыстарға, үй-жайларға (үй-жайдың бөлігі) және (немесе) ашық алаңдарға қатысты жалға алу шарты уақытша сақтау қоймалары иелерінің тізіліміне енгізу туралы өтінішті беру күні кемінде бір жыл мерзімге жасалуға тиіс;</w:t>
      </w:r>
    </w:p>
    <w:bookmarkEnd w:id="5468"/>
    <w:bookmarkStart w:name="z5848" w:id="5469"/>
    <w:p>
      <w:pPr>
        <w:spacing w:after="0"/>
        <w:ind w:left="0"/>
        <w:jc w:val="both"/>
      </w:pPr>
      <w:r>
        <w:rPr>
          <w:rFonts w:ascii="Times New Roman"/>
          <w:b w:val="false"/>
          <w:i w:val="false"/>
          <w:color w:val="000000"/>
          <w:sz w:val="28"/>
        </w:rPr>
        <w:t>
      сақтаудағы тауарларға басқа тұлғалардың зиян келтіруі немесе басқа тұлғалармен жасалған сақтау шарттарының, өзге талаптарын бұзу салдарынан басталуы мүмкін уақытша сақтау қоймасы иесінің мүше мемлекеттердің заңнамасында айқындалатын сақтандыру сомасында азаматтық жауапкершілігінің тәуекелін сақтандыру шартының болуы;</w:t>
      </w:r>
    </w:p>
    <w:bookmarkEnd w:id="5469"/>
    <w:bookmarkStart w:name="z5849" w:id="5470"/>
    <w:p>
      <w:pPr>
        <w:spacing w:after="0"/>
        <w:ind w:left="0"/>
        <w:jc w:val="both"/>
      </w:pPr>
      <w:r>
        <w:rPr>
          <w:rFonts w:ascii="Times New Roman"/>
          <w:b w:val="false"/>
          <w:i w:val="false"/>
          <w:color w:val="000000"/>
          <w:sz w:val="28"/>
        </w:rPr>
        <w:t>
      кеден органына жүгіну күні кедендік баждарды, салықтарды, арнайы, демпингке қарсы, өтем баждарын, өсімпұлдарды, пайыздарды төлеу бойынша белгіленген мерзімде орындалмаған міндеттердің болмауы;</w:t>
      </w:r>
    </w:p>
    <w:bookmarkEnd w:id="5470"/>
    <w:bookmarkStart w:name="z5850" w:id="5471"/>
    <w:p>
      <w:pPr>
        <w:spacing w:after="0"/>
        <w:ind w:left="0"/>
        <w:jc w:val="both"/>
      </w:pPr>
      <w:r>
        <w:rPr>
          <w:rFonts w:ascii="Times New Roman"/>
          <w:b w:val="false"/>
          <w:i w:val="false"/>
          <w:color w:val="000000"/>
          <w:sz w:val="28"/>
        </w:rPr>
        <w:t>
      мүше мемлекеттердің заңнамасында белгіленген өзге де талаптарға сәйкес келуі және өзге де шарттарды сақтау уақытша сақтау қоймасының иесі ретінде қызметті жүзеге асыруға үміткер заңды тұлғаны уақытша сақтау қоймалары иелерінің тізіліміне енгізу шарттары болып табылады.</w:t>
      </w:r>
    </w:p>
    <w:bookmarkEnd w:id="5471"/>
    <w:p>
      <w:pPr>
        <w:spacing w:after="0"/>
        <w:ind w:left="0"/>
        <w:jc w:val="both"/>
      </w:pPr>
      <w:r>
        <w:rPr>
          <w:rFonts w:ascii="Times New Roman"/>
          <w:b/>
          <w:i w:val="false"/>
          <w:color w:val="000000"/>
          <w:sz w:val="28"/>
        </w:rPr>
        <w:t>413-бап. Уақытша сақтау қоймалары иелерінің тізілімінен шығару үшін негіздер</w:t>
      </w:r>
    </w:p>
    <w:bookmarkStart w:name="z5851" w:id="5472"/>
    <w:p>
      <w:pPr>
        <w:spacing w:after="0"/>
        <w:ind w:left="0"/>
        <w:jc w:val="both"/>
      </w:pPr>
      <w:r>
        <w:rPr>
          <w:rFonts w:ascii="Times New Roman"/>
          <w:b w:val="false"/>
          <w:i w:val="false"/>
          <w:color w:val="000000"/>
          <w:sz w:val="28"/>
        </w:rPr>
        <w:t>
      1. Уақытша сақтау қоймасының иесін уақытша сақтау қоймалары иелерінің тізілімінен шығару үшін:</w:t>
      </w:r>
    </w:p>
    <w:bookmarkEnd w:id="5472"/>
    <w:bookmarkStart w:name="z5852" w:id="5473"/>
    <w:p>
      <w:pPr>
        <w:spacing w:after="0"/>
        <w:ind w:left="0"/>
        <w:jc w:val="both"/>
      </w:pPr>
      <w:r>
        <w:rPr>
          <w:rFonts w:ascii="Times New Roman"/>
          <w:b w:val="false"/>
          <w:i w:val="false"/>
          <w:color w:val="000000"/>
          <w:sz w:val="28"/>
        </w:rPr>
        <w:t xml:space="preserve">
      1) уақытша сақтау қоймасы иесінің осы Кодекстің </w:t>
      </w:r>
      <w:r>
        <w:rPr>
          <w:rFonts w:ascii="Times New Roman"/>
          <w:b w:val="false"/>
          <w:i w:val="false"/>
          <w:color w:val="000000"/>
          <w:sz w:val="28"/>
        </w:rPr>
        <w:t>414-бабының</w:t>
      </w:r>
      <w:r>
        <w:rPr>
          <w:rFonts w:ascii="Times New Roman"/>
          <w:b w:val="false"/>
          <w:i w:val="false"/>
          <w:color w:val="000000"/>
          <w:sz w:val="28"/>
        </w:rPr>
        <w:t xml:space="preserve"> екінші - жетінші және тоғызыншы абзацтарында көзделген міндеттерді орындамауы;</w:t>
      </w:r>
    </w:p>
    <w:bookmarkEnd w:id="5473"/>
    <w:bookmarkStart w:name="z5853" w:id="5474"/>
    <w:p>
      <w:pPr>
        <w:spacing w:after="0"/>
        <w:ind w:left="0"/>
        <w:jc w:val="both"/>
      </w:pPr>
      <w:r>
        <w:rPr>
          <w:rFonts w:ascii="Times New Roman"/>
          <w:b w:val="false"/>
          <w:i w:val="false"/>
          <w:color w:val="000000"/>
          <w:sz w:val="28"/>
        </w:rPr>
        <w:t>
      2) уақытша сақтау қоймасы иесінің уақытша сақтау қоймалары иелерінің тізілімінен шығару туралы өтініші;</w:t>
      </w:r>
    </w:p>
    <w:bookmarkEnd w:id="5474"/>
    <w:bookmarkStart w:name="z5854" w:id="5475"/>
    <w:p>
      <w:pPr>
        <w:spacing w:after="0"/>
        <w:ind w:left="0"/>
        <w:jc w:val="both"/>
      </w:pPr>
      <w:r>
        <w:rPr>
          <w:rFonts w:ascii="Times New Roman"/>
          <w:b w:val="false"/>
          <w:i w:val="false"/>
          <w:color w:val="000000"/>
          <w:sz w:val="28"/>
        </w:rPr>
        <w:t>
      3) уақытша сақтау қоймалары иелерінің тізіліміне енгізілген заңды тұлғаның таратылуы;</w:t>
      </w:r>
    </w:p>
    <w:bookmarkEnd w:id="5475"/>
    <w:bookmarkStart w:name="z5855" w:id="5476"/>
    <w:p>
      <w:pPr>
        <w:spacing w:after="0"/>
        <w:ind w:left="0"/>
        <w:jc w:val="both"/>
      </w:pPr>
      <w:r>
        <w:rPr>
          <w:rFonts w:ascii="Times New Roman"/>
          <w:b w:val="false"/>
          <w:i w:val="false"/>
          <w:color w:val="000000"/>
          <w:sz w:val="28"/>
        </w:rPr>
        <w:t>
      4) мүше мемлекеттердің заңнамасында белгіленген жағдайларды қоспағанда, уақытша сақтау қоймалары иелерінің тізіліміне енгізілген заңды тұлғаның қайта ұйымдастырылуы негіз болып табылады.</w:t>
      </w:r>
    </w:p>
    <w:bookmarkEnd w:id="5476"/>
    <w:bookmarkStart w:name="z5856" w:id="5477"/>
    <w:p>
      <w:pPr>
        <w:spacing w:after="0"/>
        <w:ind w:left="0"/>
        <w:jc w:val="both"/>
      </w:pPr>
      <w:r>
        <w:rPr>
          <w:rFonts w:ascii="Times New Roman"/>
          <w:b w:val="false"/>
          <w:i w:val="false"/>
          <w:color w:val="000000"/>
          <w:sz w:val="28"/>
        </w:rPr>
        <w:t>
      2. Мүше мемлекеттердің заңнамасында уақытша сақтау қоймасының иесін уақытша сақтау қоймалары иелерінің тізілімінен шығару үшін өзге де негіздер белгіленуі мүмкін.</w:t>
      </w:r>
    </w:p>
    <w:bookmarkEnd w:id="5477"/>
    <w:p>
      <w:pPr>
        <w:spacing w:after="0"/>
        <w:ind w:left="0"/>
        <w:jc w:val="both"/>
      </w:pPr>
      <w:r>
        <w:rPr>
          <w:rFonts w:ascii="Times New Roman"/>
          <w:b/>
          <w:i w:val="false"/>
          <w:color w:val="000000"/>
          <w:sz w:val="28"/>
        </w:rPr>
        <w:t>414-бап. Уақытша сақтау қоймасы иесінің міндеттері</w:t>
      </w:r>
    </w:p>
    <w:bookmarkStart w:name="z5857" w:id="5478"/>
    <w:p>
      <w:pPr>
        <w:spacing w:after="0"/>
        <w:ind w:left="0"/>
        <w:jc w:val="both"/>
      </w:pPr>
      <w:r>
        <w:rPr>
          <w:rFonts w:ascii="Times New Roman"/>
          <w:b w:val="false"/>
          <w:i w:val="false"/>
          <w:color w:val="000000"/>
          <w:sz w:val="28"/>
        </w:rPr>
        <w:t>
      Уақытша сақтау қоймасының иесі:</w:t>
      </w:r>
    </w:p>
    <w:bookmarkEnd w:id="5478"/>
    <w:bookmarkStart w:name="z5858" w:id="547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412-бабының</w:t>
      </w:r>
      <w:r>
        <w:rPr>
          <w:rFonts w:ascii="Times New Roman"/>
          <w:b w:val="false"/>
          <w:i w:val="false"/>
          <w:color w:val="000000"/>
          <w:sz w:val="28"/>
        </w:rPr>
        <w:t xml:space="preserve"> екінші және үшінші абзацтарында, сондай-ақ осы Кодекстің </w:t>
      </w:r>
      <w:r>
        <w:rPr>
          <w:rFonts w:ascii="Times New Roman"/>
          <w:b w:val="false"/>
          <w:i w:val="false"/>
          <w:color w:val="000000"/>
          <w:sz w:val="28"/>
        </w:rPr>
        <w:t>412-бабының</w:t>
      </w:r>
      <w:r>
        <w:rPr>
          <w:rFonts w:ascii="Times New Roman"/>
          <w:b w:val="false"/>
          <w:i w:val="false"/>
          <w:color w:val="000000"/>
          <w:sz w:val="28"/>
        </w:rPr>
        <w:t xml:space="preserve"> бесінші абзацына сәйкес мүше мемлекеттердің заңнамасында белгіленген уақытша сақтау қоймалары иелерінің тізіліміне енгізу шарттарын сақтауға;</w:t>
      </w:r>
    </w:p>
    <w:bookmarkEnd w:id="5479"/>
    <w:bookmarkStart w:name="z5859" w:id="5480"/>
    <w:p>
      <w:pPr>
        <w:spacing w:after="0"/>
        <w:ind w:left="0"/>
        <w:jc w:val="both"/>
      </w:pPr>
      <w:r>
        <w:rPr>
          <w:rFonts w:ascii="Times New Roman"/>
          <w:b w:val="false"/>
          <w:i w:val="false"/>
          <w:color w:val="000000"/>
          <w:sz w:val="28"/>
        </w:rPr>
        <w:t>
      осы Кодексте уақытша сақтау қоймаларында тауарларды сақтау және операцияларды жасауға қатысты белгіленген шарттарды сақтауға және талаптарды орындауға;</w:t>
      </w:r>
    </w:p>
    <w:bookmarkEnd w:id="5480"/>
    <w:bookmarkStart w:name="z5860" w:id="5481"/>
    <w:p>
      <w:pPr>
        <w:spacing w:after="0"/>
        <w:ind w:left="0"/>
        <w:jc w:val="both"/>
      </w:pPr>
      <w:r>
        <w:rPr>
          <w:rFonts w:ascii="Times New Roman"/>
          <w:b w:val="false"/>
          <w:i w:val="false"/>
          <w:color w:val="000000"/>
          <w:sz w:val="28"/>
        </w:rPr>
        <w:t>
      уақытша сақтау қоймасындағы тауарлардың сақталуын қамтамасыз етуге;</w:t>
      </w:r>
    </w:p>
    <w:bookmarkEnd w:id="5481"/>
    <w:bookmarkStart w:name="z5861" w:id="5482"/>
    <w:p>
      <w:pPr>
        <w:spacing w:after="0"/>
        <w:ind w:left="0"/>
        <w:jc w:val="both"/>
      </w:pPr>
      <w:r>
        <w:rPr>
          <w:rFonts w:ascii="Times New Roman"/>
          <w:b w:val="false"/>
          <w:i w:val="false"/>
          <w:color w:val="000000"/>
          <w:sz w:val="28"/>
        </w:rPr>
        <w:t>
      кедендік бақылауды жүргізу мүмкіндігін қамтамасыз етуге;</w:t>
      </w:r>
    </w:p>
    <w:bookmarkEnd w:id="5482"/>
    <w:bookmarkStart w:name="z5862" w:id="5483"/>
    <w:p>
      <w:pPr>
        <w:spacing w:after="0"/>
        <w:ind w:left="0"/>
        <w:jc w:val="both"/>
      </w:pPr>
      <w:r>
        <w:rPr>
          <w:rFonts w:ascii="Times New Roman"/>
          <w:b w:val="false"/>
          <w:i w:val="false"/>
          <w:color w:val="000000"/>
          <w:sz w:val="28"/>
        </w:rPr>
        <w:t>
      уақытша сақтау қоймасындағы тауарлардың есебін жүргізуге және мүше мемлекеттердің заңнамасына сәйкес кеден органдарына мұндай тауарлар туралы есептілікті, оның ішінде ақпараттық технологияларды пайдалана отырып ұсынуға;</w:t>
      </w:r>
    </w:p>
    <w:bookmarkEnd w:id="5483"/>
    <w:bookmarkStart w:name="z5863" w:id="5484"/>
    <w:p>
      <w:pPr>
        <w:spacing w:after="0"/>
        <w:ind w:left="0"/>
        <w:jc w:val="both"/>
      </w:pPr>
      <w:r>
        <w:rPr>
          <w:rFonts w:ascii="Times New Roman"/>
          <w:b w:val="false"/>
          <w:i w:val="false"/>
          <w:color w:val="000000"/>
          <w:sz w:val="28"/>
        </w:rPr>
        <w:t>
      уақытша сақтау қоймасының қызметкерлері болып табылмайтын немесе уақытша сақтау қоймасындағы тауарларға қатысты өкілеттіктерге ие емес бөгде адамдарды кеден органының рұқсатынсыз уақытша сақтау қоймасына жібермеуге;</w:t>
      </w:r>
    </w:p>
    <w:bookmarkEnd w:id="5484"/>
    <w:bookmarkStart w:name="z5864" w:id="5485"/>
    <w:p>
      <w:pPr>
        <w:spacing w:after="0"/>
        <w:ind w:left="0"/>
        <w:jc w:val="both"/>
      </w:pPr>
      <w:r>
        <w:rPr>
          <w:rFonts w:ascii="Times New Roman"/>
          <w:b w:val="false"/>
          <w:i w:val="false"/>
          <w:color w:val="000000"/>
          <w:sz w:val="28"/>
        </w:rPr>
        <w:t>
      уақытша сақтау қоймасындағы тауарларға кеден органдары лауазымды адамдарының қолжетімділігіне қатысты кеден органдарының талаптарын орындауға;</w:t>
      </w:r>
    </w:p>
    <w:bookmarkEnd w:id="5485"/>
    <w:bookmarkStart w:name="z5865" w:id="5486"/>
    <w:p>
      <w:pPr>
        <w:spacing w:after="0"/>
        <w:ind w:left="0"/>
        <w:jc w:val="both"/>
      </w:pPr>
      <w:r>
        <w:rPr>
          <w:rFonts w:ascii="Times New Roman"/>
          <w:b w:val="false"/>
          <w:i w:val="false"/>
          <w:color w:val="000000"/>
          <w:sz w:val="28"/>
        </w:rPr>
        <w:t>
      уақытша сақтау қоймасының жұмыс істеуі тоқтатылған жағдайда осы қойманың жұмыс істеуін тоқтату туралы шешім қабылданған күннен кейінгі күннен бастап 3 жұмыс күні ішінде уақытша сақтау қоймасына тауарларын орналастырған тұлғаларды мұндай шешім туралы хабардар етуге;</w:t>
      </w:r>
    </w:p>
    <w:bookmarkEnd w:id="5486"/>
    <w:bookmarkStart w:name="z5866" w:id="5487"/>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103-бабына</w:t>
      </w:r>
      <w:r>
        <w:rPr>
          <w:rFonts w:ascii="Times New Roman"/>
          <w:b w:val="false"/>
          <w:i w:val="false"/>
          <w:color w:val="000000"/>
          <w:sz w:val="28"/>
        </w:rPr>
        <w:t xml:space="preserve"> сәйкес кедендік баждарды, салықтарды, арнайы, демпингке қарсы, өтем баждарын төлеу бойынша міндеттерді осы Кодекстің </w:t>
      </w:r>
      <w:r>
        <w:rPr>
          <w:rFonts w:ascii="Times New Roman"/>
          <w:b w:val="false"/>
          <w:i w:val="false"/>
          <w:color w:val="000000"/>
          <w:sz w:val="28"/>
        </w:rPr>
        <w:t>55-бабы</w:t>
      </w:r>
      <w:r>
        <w:rPr>
          <w:rFonts w:ascii="Times New Roman"/>
          <w:b w:val="false"/>
          <w:i w:val="false"/>
          <w:color w:val="000000"/>
          <w:sz w:val="28"/>
        </w:rPr>
        <w:t xml:space="preserve"> 3-тармағына, </w:t>
      </w:r>
      <w:r>
        <w:rPr>
          <w:rFonts w:ascii="Times New Roman"/>
          <w:b w:val="false"/>
          <w:i w:val="false"/>
          <w:color w:val="000000"/>
          <w:sz w:val="28"/>
        </w:rPr>
        <w:t>73-бабы</w:t>
      </w:r>
      <w:r>
        <w:rPr>
          <w:rFonts w:ascii="Times New Roman"/>
          <w:b w:val="false"/>
          <w:i w:val="false"/>
          <w:color w:val="000000"/>
          <w:sz w:val="28"/>
        </w:rPr>
        <w:t xml:space="preserve"> 3-тармағына және </w:t>
      </w:r>
      <w:r>
        <w:rPr>
          <w:rFonts w:ascii="Times New Roman"/>
          <w:b w:val="false"/>
          <w:i w:val="false"/>
          <w:color w:val="000000"/>
          <w:sz w:val="28"/>
        </w:rPr>
        <w:t>270-бабының</w:t>
      </w:r>
      <w:r>
        <w:rPr>
          <w:rFonts w:ascii="Times New Roman"/>
          <w:b w:val="false"/>
          <w:i w:val="false"/>
          <w:color w:val="000000"/>
          <w:sz w:val="28"/>
        </w:rPr>
        <w:t xml:space="preserve"> 4-тармағына сәйкес кеден органдары жолдаған хабарламада көрсетілген мерзімнің соңғы күнінен кешіктірмей орындауға;</w:t>
      </w:r>
    </w:p>
    <w:bookmarkEnd w:id="5487"/>
    <w:bookmarkStart w:name="z5867" w:id="5488"/>
    <w:p>
      <w:pPr>
        <w:spacing w:after="0"/>
        <w:ind w:left="0"/>
        <w:jc w:val="both"/>
      </w:pPr>
      <w:r>
        <w:rPr>
          <w:rFonts w:ascii="Times New Roman"/>
          <w:b w:val="false"/>
          <w:i w:val="false"/>
          <w:color w:val="000000"/>
          <w:sz w:val="28"/>
        </w:rPr>
        <w:t>
      уақытша сақтау қоймалары иелерінің тізіліміне енгізген кеден органын өзі мәлімдеген мәліметтердің өзгергені туралы, мұндай мәліметтер өзгерген күннен бастап немесе оған мұндай өзгерістер белгілі болған күннен бастап бес жұмыс күні ішінде сақтау қоймалары иелерінің тізіліміне енгізген кеден органын хабардар етуге және мұндай өзгерістерді растайтын құжаттарды ұсынуға;</w:t>
      </w:r>
    </w:p>
    <w:bookmarkEnd w:id="5488"/>
    <w:bookmarkStart w:name="z5868" w:id="5489"/>
    <w:p>
      <w:pPr>
        <w:spacing w:after="0"/>
        <w:ind w:left="0"/>
        <w:jc w:val="both"/>
      </w:pPr>
      <w:r>
        <w:rPr>
          <w:rFonts w:ascii="Times New Roman"/>
          <w:b w:val="false"/>
          <w:i w:val="false"/>
          <w:color w:val="000000"/>
          <w:sz w:val="28"/>
        </w:rPr>
        <w:t>
      осы Кодексте белгіленген және (немесе) мүше мемлекеттердің кедендік реттеу туралы заңнамасында белгіленетін өзге де міндеттерді сақтауға міндетті.</w:t>
      </w:r>
    </w:p>
    <w:bookmarkEnd w:id="5489"/>
    <w:bookmarkStart w:name="z5869" w:id="5490"/>
    <w:p>
      <w:pPr>
        <w:spacing w:after="0"/>
        <w:ind w:left="0"/>
        <w:jc w:val="left"/>
      </w:pPr>
      <w:r>
        <w:rPr>
          <w:rFonts w:ascii="Times New Roman"/>
          <w:b/>
          <w:i w:val="false"/>
          <w:color w:val="000000"/>
        </w:rPr>
        <w:t xml:space="preserve"> 58-тарау</w:t>
      </w:r>
    </w:p>
    <w:bookmarkEnd w:id="5490"/>
    <w:bookmarkStart w:name="z5870" w:id="5491"/>
    <w:p>
      <w:pPr>
        <w:spacing w:after="0"/>
        <w:ind w:left="0"/>
        <w:jc w:val="left"/>
      </w:pPr>
      <w:r>
        <w:rPr>
          <w:rFonts w:ascii="Times New Roman"/>
          <w:b/>
          <w:i w:val="false"/>
          <w:color w:val="000000"/>
        </w:rPr>
        <w:t xml:space="preserve"> Кеден қоймасының иесі</w:t>
      </w:r>
    </w:p>
    <w:bookmarkEnd w:id="5491"/>
    <w:p>
      <w:pPr>
        <w:spacing w:after="0"/>
        <w:ind w:left="0"/>
        <w:jc w:val="both"/>
      </w:pPr>
      <w:r>
        <w:rPr>
          <w:rFonts w:ascii="Times New Roman"/>
          <w:b/>
          <w:i w:val="false"/>
          <w:color w:val="000000"/>
          <w:sz w:val="28"/>
        </w:rPr>
        <w:t>415-бап. Кеден қоймасы иесінің қызметі</w:t>
      </w:r>
    </w:p>
    <w:bookmarkStart w:name="z5871" w:id="5492"/>
    <w:p>
      <w:pPr>
        <w:spacing w:after="0"/>
        <w:ind w:left="0"/>
        <w:jc w:val="both"/>
      </w:pPr>
      <w:r>
        <w:rPr>
          <w:rFonts w:ascii="Times New Roman"/>
          <w:b w:val="false"/>
          <w:i w:val="false"/>
          <w:color w:val="000000"/>
          <w:sz w:val="28"/>
        </w:rPr>
        <w:t>
      1. Кеден қоймасының иесі кеден қоймасының кедендік рәсімімен орналастырылған тауарларды не осы Кодексте белгіленген жағдайларда және шарттардағы өзге де тауарларды кеден қоймасында сақтауды жүзеге асырады.</w:t>
      </w:r>
    </w:p>
    <w:bookmarkEnd w:id="5492"/>
    <w:bookmarkStart w:name="z5872" w:id="5493"/>
    <w:p>
      <w:pPr>
        <w:spacing w:after="0"/>
        <w:ind w:left="0"/>
        <w:jc w:val="both"/>
      </w:pPr>
      <w:r>
        <w:rPr>
          <w:rFonts w:ascii="Times New Roman"/>
          <w:b w:val="false"/>
          <w:i w:val="false"/>
          <w:color w:val="000000"/>
          <w:sz w:val="28"/>
        </w:rPr>
        <w:t>
      2. Кеден қоймасы иесінің декларанттармен немесе өзге де мүдделі тұлғалармен қатынасы шарт негізінде құрылады.</w:t>
      </w:r>
    </w:p>
    <w:bookmarkEnd w:id="5493"/>
    <w:p>
      <w:pPr>
        <w:spacing w:after="0"/>
        <w:ind w:left="0"/>
        <w:jc w:val="both"/>
      </w:pPr>
      <w:r>
        <w:rPr>
          <w:rFonts w:ascii="Times New Roman"/>
          <w:b/>
          <w:i w:val="false"/>
          <w:color w:val="000000"/>
          <w:sz w:val="28"/>
        </w:rPr>
        <w:t>416-бап. Кеден қоймалары және олардың типтері</w:t>
      </w:r>
    </w:p>
    <w:bookmarkStart w:name="z5873" w:id="5494"/>
    <w:p>
      <w:pPr>
        <w:spacing w:after="0"/>
        <w:ind w:left="0"/>
        <w:jc w:val="both"/>
      </w:pPr>
      <w:r>
        <w:rPr>
          <w:rFonts w:ascii="Times New Roman"/>
          <w:b w:val="false"/>
          <w:i w:val="false"/>
          <w:color w:val="000000"/>
          <w:sz w:val="28"/>
        </w:rPr>
        <w:t>
      1. Кеден қоймасының кедендік рәсімімен орналастырылған тауарларды сақтауға арналған арнайы белгіленген және жайластырылған құрылыстар, үй-жайлар (үй-жайлардың бөлігі) және (немесе) ашық алаңдар кеден қоймалары болып табылады.</w:t>
      </w:r>
    </w:p>
    <w:bookmarkEnd w:id="5494"/>
    <w:bookmarkStart w:name="z5874" w:id="5495"/>
    <w:p>
      <w:pPr>
        <w:spacing w:after="0"/>
        <w:ind w:left="0"/>
        <w:jc w:val="both"/>
      </w:pPr>
      <w:r>
        <w:rPr>
          <w:rFonts w:ascii="Times New Roman"/>
          <w:b w:val="false"/>
          <w:i w:val="false"/>
          <w:color w:val="000000"/>
          <w:sz w:val="28"/>
        </w:rPr>
        <w:t>
      Егер бұл мүше мемлекеттердің заңнамасында белгіленсе, экспорттың кеден рәсімімен орналастырылған Одақтың тауарларын немесе осындай заңнамада белгіленетін жағдайларда және тәртіппен өзге де тауарларды кеден қоймасында сақтауға рұқсат етіледі.</w:t>
      </w:r>
    </w:p>
    <w:bookmarkEnd w:id="5495"/>
    <w:bookmarkStart w:name="z5875" w:id="5496"/>
    <w:p>
      <w:pPr>
        <w:spacing w:after="0"/>
        <w:ind w:left="0"/>
        <w:jc w:val="both"/>
      </w:pPr>
      <w:r>
        <w:rPr>
          <w:rFonts w:ascii="Times New Roman"/>
          <w:b w:val="false"/>
          <w:i w:val="false"/>
          <w:color w:val="000000"/>
          <w:sz w:val="28"/>
        </w:rPr>
        <w:t>
      2. Кеден қоймасы мүше мемлекеттің тұлғасы кеден қоймалары иелерінің тізіліміне енгізген күннен кейінгі күннен бастап құрылған болып саналады.</w:t>
      </w:r>
    </w:p>
    <w:bookmarkEnd w:id="5496"/>
    <w:bookmarkStart w:name="z5876" w:id="5497"/>
    <w:p>
      <w:pPr>
        <w:spacing w:after="0"/>
        <w:ind w:left="0"/>
        <w:jc w:val="both"/>
      </w:pPr>
      <w:r>
        <w:rPr>
          <w:rFonts w:ascii="Times New Roman"/>
          <w:b w:val="false"/>
          <w:i w:val="false"/>
          <w:color w:val="000000"/>
          <w:sz w:val="28"/>
        </w:rPr>
        <w:t>
      3. Кеден қоймасының жұмыс істеуі кеден қоймасының иесін кеден қоймалары иелерінің тізілімінен шығарған күннен кейінгі күннен бастап тоқтатылады.</w:t>
      </w:r>
    </w:p>
    <w:bookmarkEnd w:id="5497"/>
    <w:bookmarkStart w:name="z5877" w:id="5498"/>
    <w:p>
      <w:pPr>
        <w:spacing w:after="0"/>
        <w:ind w:left="0"/>
        <w:jc w:val="both"/>
      </w:pPr>
      <w:r>
        <w:rPr>
          <w:rFonts w:ascii="Times New Roman"/>
          <w:b w:val="false"/>
          <w:i w:val="false"/>
          <w:color w:val="000000"/>
          <w:sz w:val="28"/>
        </w:rPr>
        <w:t>
      4. Кеден қоймалары ашық немесе жабық типте болуы мүмкін.</w:t>
      </w:r>
    </w:p>
    <w:bookmarkEnd w:id="5498"/>
    <w:bookmarkStart w:name="z5878" w:id="5499"/>
    <w:p>
      <w:pPr>
        <w:spacing w:after="0"/>
        <w:ind w:left="0"/>
        <w:jc w:val="both"/>
      </w:pPr>
      <w:r>
        <w:rPr>
          <w:rFonts w:ascii="Times New Roman"/>
          <w:b w:val="false"/>
          <w:i w:val="false"/>
          <w:color w:val="000000"/>
          <w:sz w:val="28"/>
        </w:rPr>
        <w:t>
      Кеден қоймалары, егер олар кез келген тауарларды сақтау және тауарларға қатысты өкілеттіктерге ие кез келген тұлғалардың пайдалануы үшін қолжетімді болса, ашық типтегі қоймалар болып табылады.</w:t>
      </w:r>
    </w:p>
    <w:bookmarkEnd w:id="5499"/>
    <w:bookmarkStart w:name="z5879" w:id="5500"/>
    <w:p>
      <w:pPr>
        <w:spacing w:after="0"/>
        <w:ind w:left="0"/>
        <w:jc w:val="both"/>
      </w:pPr>
      <w:r>
        <w:rPr>
          <w:rFonts w:ascii="Times New Roman"/>
          <w:b w:val="false"/>
          <w:i w:val="false"/>
          <w:color w:val="000000"/>
          <w:sz w:val="28"/>
        </w:rPr>
        <w:t>
      Кеден қоймалары, егер олар осы кеден қоймасы иесінің тауарларын сақтауға арналған болса, жабық типтегі қоймалар болып табылады.</w:t>
      </w:r>
    </w:p>
    <w:bookmarkEnd w:id="5500"/>
    <w:bookmarkStart w:name="z5880" w:id="5501"/>
    <w:p>
      <w:pPr>
        <w:spacing w:after="0"/>
        <w:ind w:left="0"/>
        <w:jc w:val="both"/>
      </w:pPr>
      <w:r>
        <w:rPr>
          <w:rFonts w:ascii="Times New Roman"/>
          <w:b w:val="false"/>
          <w:i w:val="false"/>
          <w:color w:val="000000"/>
          <w:sz w:val="28"/>
        </w:rPr>
        <w:t>
      Мүше мемлекеттердің заңнамасында жабық типтегі кеден қоймаларында сақтауға жол беретін тауарлардың жекелеген санаттары айқындалуы мүмкін.</w:t>
      </w:r>
    </w:p>
    <w:bookmarkEnd w:id="5501"/>
    <w:bookmarkStart w:name="z5881" w:id="5502"/>
    <w:p>
      <w:pPr>
        <w:spacing w:after="0"/>
        <w:ind w:left="0"/>
        <w:jc w:val="both"/>
      </w:pPr>
      <w:r>
        <w:rPr>
          <w:rFonts w:ascii="Times New Roman"/>
          <w:b w:val="false"/>
          <w:i w:val="false"/>
          <w:color w:val="000000"/>
          <w:sz w:val="28"/>
        </w:rPr>
        <w:t>
      5. Кеден қоймасы ретінде пайдалануға арналған немесе пайдаланылатын құрылыстар, үй-жай (үй-жайдың бөлігі) және (немесе) ашық алаңдарды орналастыруға, жайластыруға және жабдықтауға қойылатын талаптар, сондай-ақ оларды құру және жұмыс істеу тәртібі мүше мемлекеттердің заңнамасында белгіленеді.</w:t>
      </w:r>
    </w:p>
    <w:bookmarkEnd w:id="5502"/>
    <w:p>
      <w:pPr>
        <w:spacing w:after="0"/>
        <w:ind w:left="0"/>
        <w:jc w:val="both"/>
      </w:pPr>
      <w:r>
        <w:rPr>
          <w:rFonts w:ascii="Times New Roman"/>
          <w:b/>
          <w:i w:val="false"/>
          <w:color w:val="000000"/>
          <w:sz w:val="28"/>
        </w:rPr>
        <w:t>417-бап. Кеден қоймалары иелерінің тізіліміне енгізу шарттары</w:t>
      </w:r>
    </w:p>
    <w:bookmarkStart w:name="z5882" w:id="5503"/>
    <w:p>
      <w:pPr>
        <w:spacing w:after="0"/>
        <w:ind w:left="0"/>
        <w:jc w:val="both"/>
      </w:pPr>
      <w:r>
        <w:rPr>
          <w:rFonts w:ascii="Times New Roman"/>
          <w:b w:val="false"/>
          <w:i w:val="false"/>
          <w:color w:val="000000"/>
          <w:sz w:val="28"/>
        </w:rPr>
        <w:t>
      Мыналар:</w:t>
      </w:r>
    </w:p>
    <w:bookmarkEnd w:id="5503"/>
    <w:bookmarkStart w:name="z5883" w:id="5504"/>
    <w:p>
      <w:pPr>
        <w:spacing w:after="0"/>
        <w:ind w:left="0"/>
        <w:jc w:val="both"/>
      </w:pPr>
      <w:r>
        <w:rPr>
          <w:rFonts w:ascii="Times New Roman"/>
          <w:b w:val="false"/>
          <w:i w:val="false"/>
          <w:color w:val="000000"/>
          <w:sz w:val="28"/>
        </w:rPr>
        <w:t xml:space="preserve">
      кеден қоймасы ретінде пайдалануға арналған және осы Кодекстің </w:t>
      </w:r>
      <w:r>
        <w:rPr>
          <w:rFonts w:ascii="Times New Roman"/>
          <w:b w:val="false"/>
          <w:i w:val="false"/>
          <w:color w:val="000000"/>
          <w:sz w:val="28"/>
        </w:rPr>
        <w:t>416-бабы</w:t>
      </w:r>
      <w:r>
        <w:rPr>
          <w:rFonts w:ascii="Times New Roman"/>
          <w:b w:val="false"/>
          <w:i w:val="false"/>
          <w:color w:val="000000"/>
          <w:sz w:val="28"/>
        </w:rPr>
        <w:t xml:space="preserve"> 5-тармағына сәйкес белгіленген талаптарға сай келетін құрылыстардың, үй-жайлардың (үй-жайлардың бөлігі) және (немесе) ашық алаңдардың меншігінде, шаруашылық жүргізуінде, жедел басқаруында немесе жалға алынған болуы кеден қоймасының иесі ретінде қызметті жүзеге асыруға үміткер заңды тұлғаны кеден қоймалары иелерінің тізіліміне енгізу шарттары болып табылады. Егер құрылыстар, үй-жайлар (үй-жайлардың бөлігі) және (немесе) ашық алаңдар жалға алынған болса, егер мүше мемлекеттердің заңнамасында өзгеше белгіленбесе, мұндай құрылыстарға, үй-жайларға (үй-жайлардың бөлігі) және (немесе) ашық алаңдарға қатысты жалға алу шарты кеден қоймалары иелерінің тізіліміне енгізу туралы өтінішті беру күні кемінде 1 жыл мерзімге жасалуға тиіс;</w:t>
      </w:r>
    </w:p>
    <w:bookmarkEnd w:id="5504"/>
    <w:bookmarkStart w:name="z5884" w:id="5505"/>
    <w:p>
      <w:pPr>
        <w:spacing w:after="0"/>
        <w:ind w:left="0"/>
        <w:jc w:val="both"/>
      </w:pPr>
      <w:r>
        <w:rPr>
          <w:rFonts w:ascii="Times New Roman"/>
          <w:b w:val="false"/>
          <w:i w:val="false"/>
          <w:color w:val="000000"/>
          <w:sz w:val="28"/>
        </w:rPr>
        <w:t>
      ашық типтегі кеден қоймаларының иелері ретінде кеден қоймалары иелерінің тізіліміне енгізуге үміткер заңды тұлғалар үшін - сақталуда тұрған басқа тұлғалардың тауарларына зиян келтіру немесе басқа тұлғалармен жасалған сақтау шарттарының өзге де талаптарын бұзу салдарынан басталуы мүмкін кеден қоймасы иесінің мүше мемлекеттердің заңнамасында айқындалған сақтандыру сомасына азаматтық жауапкершілігінің тәуекелін сақтандыру шартының болуы;</w:t>
      </w:r>
    </w:p>
    <w:bookmarkEnd w:id="5505"/>
    <w:bookmarkStart w:name="z5885" w:id="5506"/>
    <w:p>
      <w:pPr>
        <w:spacing w:after="0"/>
        <w:ind w:left="0"/>
        <w:jc w:val="both"/>
      </w:pPr>
      <w:r>
        <w:rPr>
          <w:rFonts w:ascii="Times New Roman"/>
          <w:b w:val="false"/>
          <w:i w:val="false"/>
          <w:color w:val="000000"/>
          <w:sz w:val="28"/>
        </w:rPr>
        <w:t>
      кеден органына жүгіну күні белгіленген мерзімде кедендік баждарды, салықтарды, арнайы, демпингке қарсы, өтем баждарын, өсімпұлдарды, пайыздарды төлеу бойынша орындалмаған міндеттердің болмауы;</w:t>
      </w:r>
    </w:p>
    <w:bookmarkEnd w:id="5506"/>
    <w:bookmarkStart w:name="z5886" w:id="5507"/>
    <w:p>
      <w:pPr>
        <w:spacing w:after="0"/>
        <w:ind w:left="0"/>
        <w:jc w:val="both"/>
      </w:pPr>
      <w:r>
        <w:rPr>
          <w:rFonts w:ascii="Times New Roman"/>
          <w:b w:val="false"/>
          <w:i w:val="false"/>
          <w:color w:val="000000"/>
          <w:sz w:val="28"/>
        </w:rPr>
        <w:t>
      мүше мемлекеттердің заңнамасында белгіленген өзге де талаптарға сәйкес келуі және өзге де шарттарды сақтау кеден қоймасынын иесі ретінде қызметті жүзеге асыруға үміткер заңды тұлғаны кеден қоймалары иелерінің тізіліміне енгізу шарттары болып табылады.</w:t>
      </w:r>
    </w:p>
    <w:bookmarkEnd w:id="5507"/>
    <w:p>
      <w:pPr>
        <w:spacing w:after="0"/>
        <w:ind w:left="0"/>
        <w:jc w:val="both"/>
      </w:pPr>
      <w:r>
        <w:rPr>
          <w:rFonts w:ascii="Times New Roman"/>
          <w:b/>
          <w:i w:val="false"/>
          <w:color w:val="000000"/>
          <w:sz w:val="28"/>
        </w:rPr>
        <w:t>418-бап. Кеден қоймалары иелерінің тізілімінен шығару үшін негіздер</w:t>
      </w:r>
    </w:p>
    <w:bookmarkStart w:name="z5887" w:id="5508"/>
    <w:p>
      <w:pPr>
        <w:spacing w:after="0"/>
        <w:ind w:left="0"/>
        <w:jc w:val="both"/>
      </w:pPr>
      <w:r>
        <w:rPr>
          <w:rFonts w:ascii="Times New Roman"/>
          <w:b w:val="false"/>
          <w:i w:val="false"/>
          <w:color w:val="000000"/>
          <w:sz w:val="28"/>
        </w:rPr>
        <w:t>
      1. Кеден қоймасының иесін кеден қоймалары иелерінің тізілімінен шығару үшін мыналар:</w:t>
      </w:r>
    </w:p>
    <w:bookmarkEnd w:id="5508"/>
    <w:bookmarkStart w:name="z5888" w:id="5509"/>
    <w:p>
      <w:pPr>
        <w:spacing w:after="0"/>
        <w:ind w:left="0"/>
        <w:jc w:val="both"/>
      </w:pPr>
      <w:r>
        <w:rPr>
          <w:rFonts w:ascii="Times New Roman"/>
          <w:b w:val="false"/>
          <w:i w:val="false"/>
          <w:color w:val="000000"/>
          <w:sz w:val="28"/>
        </w:rPr>
        <w:t xml:space="preserve">
      1) кеден қоймасы иесінің осы Кодекстің </w:t>
      </w:r>
      <w:r>
        <w:rPr>
          <w:rFonts w:ascii="Times New Roman"/>
          <w:b w:val="false"/>
          <w:i w:val="false"/>
          <w:color w:val="000000"/>
          <w:sz w:val="28"/>
        </w:rPr>
        <w:t>419-бабының</w:t>
      </w:r>
      <w:r>
        <w:rPr>
          <w:rFonts w:ascii="Times New Roman"/>
          <w:b w:val="false"/>
          <w:i w:val="false"/>
          <w:color w:val="000000"/>
          <w:sz w:val="28"/>
        </w:rPr>
        <w:t xml:space="preserve"> екінші - сегізінші және оныншы абзацтарында көзделген міндеттерді орындамауы;</w:t>
      </w:r>
    </w:p>
    <w:bookmarkEnd w:id="5509"/>
    <w:bookmarkStart w:name="z5889" w:id="5510"/>
    <w:p>
      <w:pPr>
        <w:spacing w:after="0"/>
        <w:ind w:left="0"/>
        <w:jc w:val="both"/>
      </w:pPr>
      <w:r>
        <w:rPr>
          <w:rFonts w:ascii="Times New Roman"/>
          <w:b w:val="false"/>
          <w:i w:val="false"/>
          <w:color w:val="000000"/>
          <w:sz w:val="28"/>
        </w:rPr>
        <w:t>
      2) кеден қоймасы иесінің өзін кеден қоймалары иелерінің тізілімінен шығару туралы өтініші;</w:t>
      </w:r>
    </w:p>
    <w:bookmarkEnd w:id="5510"/>
    <w:bookmarkStart w:name="z5890" w:id="5511"/>
    <w:p>
      <w:pPr>
        <w:spacing w:after="0"/>
        <w:ind w:left="0"/>
        <w:jc w:val="both"/>
      </w:pPr>
      <w:r>
        <w:rPr>
          <w:rFonts w:ascii="Times New Roman"/>
          <w:b w:val="false"/>
          <w:i w:val="false"/>
          <w:color w:val="000000"/>
          <w:sz w:val="28"/>
        </w:rPr>
        <w:t>
      3) кеден қоймалары иелерінің тізіліміне енгізілген заңды тұлғаның таратылуы;</w:t>
      </w:r>
    </w:p>
    <w:bookmarkEnd w:id="5511"/>
    <w:bookmarkStart w:name="z5891" w:id="5512"/>
    <w:p>
      <w:pPr>
        <w:spacing w:after="0"/>
        <w:ind w:left="0"/>
        <w:jc w:val="both"/>
      </w:pPr>
      <w:r>
        <w:rPr>
          <w:rFonts w:ascii="Times New Roman"/>
          <w:b w:val="false"/>
          <w:i w:val="false"/>
          <w:color w:val="000000"/>
          <w:sz w:val="28"/>
        </w:rPr>
        <w:t>
      4) мүше мемлекеттердің заңнамасында белгіленген жағдайларды қоспағанда, кеден қоймалары иелерінің тізіліміне енгізілген заңды тұлғаның қайта ұйымдастырылуы негіз болып табылады.</w:t>
      </w:r>
    </w:p>
    <w:bookmarkEnd w:id="5512"/>
    <w:bookmarkStart w:name="z5892" w:id="5513"/>
    <w:p>
      <w:pPr>
        <w:spacing w:after="0"/>
        <w:ind w:left="0"/>
        <w:jc w:val="both"/>
      </w:pPr>
      <w:r>
        <w:rPr>
          <w:rFonts w:ascii="Times New Roman"/>
          <w:b w:val="false"/>
          <w:i w:val="false"/>
          <w:color w:val="000000"/>
          <w:sz w:val="28"/>
        </w:rPr>
        <w:t>
      2. Мүше мемлекеттердің заңнамасында кеден қоймасының иесін кеден қоймалары иелерінің тізілімінен шығару үшін өзге де негіздер белгіленуі мүмкін.</w:t>
      </w:r>
    </w:p>
    <w:bookmarkEnd w:id="5513"/>
    <w:p>
      <w:pPr>
        <w:spacing w:after="0"/>
        <w:ind w:left="0"/>
        <w:jc w:val="both"/>
      </w:pPr>
      <w:r>
        <w:rPr>
          <w:rFonts w:ascii="Times New Roman"/>
          <w:b/>
          <w:i w:val="false"/>
          <w:color w:val="000000"/>
          <w:sz w:val="28"/>
        </w:rPr>
        <w:t>419-бап. Кеден қоймасы иесінің міндеттері</w:t>
      </w:r>
    </w:p>
    <w:bookmarkStart w:name="z5893" w:id="5514"/>
    <w:p>
      <w:pPr>
        <w:spacing w:after="0"/>
        <w:ind w:left="0"/>
        <w:jc w:val="both"/>
      </w:pPr>
      <w:r>
        <w:rPr>
          <w:rFonts w:ascii="Times New Roman"/>
          <w:b w:val="false"/>
          <w:i w:val="false"/>
          <w:color w:val="000000"/>
          <w:sz w:val="28"/>
        </w:rPr>
        <w:t>
      Кеден қоймасының иесі:</w:t>
      </w:r>
    </w:p>
    <w:bookmarkEnd w:id="5514"/>
    <w:bookmarkStart w:name="z5894" w:id="551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417-бабының</w:t>
      </w:r>
      <w:r>
        <w:rPr>
          <w:rFonts w:ascii="Times New Roman"/>
          <w:b w:val="false"/>
          <w:i w:val="false"/>
          <w:color w:val="000000"/>
          <w:sz w:val="28"/>
        </w:rPr>
        <w:t xml:space="preserve"> екінші және үшінші абзацтарында белгіленген кеден қоймалары иелерінің тізіліміне енгізу шарттарын сақтауға;</w:t>
      </w:r>
    </w:p>
    <w:bookmarkEnd w:id="5515"/>
    <w:bookmarkStart w:name="z5895" w:id="5516"/>
    <w:p>
      <w:pPr>
        <w:spacing w:after="0"/>
        <w:ind w:left="0"/>
        <w:jc w:val="both"/>
      </w:pPr>
      <w:r>
        <w:rPr>
          <w:rFonts w:ascii="Times New Roman"/>
          <w:b w:val="false"/>
          <w:i w:val="false"/>
          <w:color w:val="000000"/>
          <w:sz w:val="28"/>
        </w:rPr>
        <w:t xml:space="preserve">
      кеден қоймасында тауарлардың болуы және кеден қоймасының кедендік рәсімімен орналастырылған тауарлармен операцияларды жасау бөлігінде осы Кодекстің </w:t>
      </w:r>
      <w:r>
        <w:rPr>
          <w:rFonts w:ascii="Times New Roman"/>
          <w:b w:val="false"/>
          <w:i w:val="false"/>
          <w:color w:val="000000"/>
          <w:sz w:val="28"/>
        </w:rPr>
        <w:t>156-бабы</w:t>
      </w:r>
      <w:r>
        <w:rPr>
          <w:rFonts w:ascii="Times New Roman"/>
          <w:b w:val="false"/>
          <w:i w:val="false"/>
          <w:color w:val="000000"/>
          <w:sz w:val="28"/>
        </w:rPr>
        <w:t xml:space="preserve"> 2-тармағында белгіленген кеден қоймасының кедендік рәсіміне сәйкес тауарларды пайдалану шарттарын сақтауға;</w:t>
      </w:r>
    </w:p>
    <w:bookmarkEnd w:id="5516"/>
    <w:bookmarkStart w:name="z5896" w:id="5517"/>
    <w:p>
      <w:pPr>
        <w:spacing w:after="0"/>
        <w:ind w:left="0"/>
        <w:jc w:val="both"/>
      </w:pPr>
      <w:r>
        <w:rPr>
          <w:rFonts w:ascii="Times New Roman"/>
          <w:b w:val="false"/>
          <w:i w:val="false"/>
          <w:color w:val="000000"/>
          <w:sz w:val="28"/>
        </w:rPr>
        <w:t>
      кеден қоймасындағы тауарлардың сақталуын қамтамасыз етуге;</w:t>
      </w:r>
    </w:p>
    <w:bookmarkEnd w:id="5517"/>
    <w:bookmarkStart w:name="z5897" w:id="5518"/>
    <w:p>
      <w:pPr>
        <w:spacing w:after="0"/>
        <w:ind w:left="0"/>
        <w:jc w:val="both"/>
      </w:pPr>
      <w:r>
        <w:rPr>
          <w:rFonts w:ascii="Times New Roman"/>
          <w:b w:val="false"/>
          <w:i w:val="false"/>
          <w:color w:val="000000"/>
          <w:sz w:val="28"/>
        </w:rPr>
        <w:t>
      кедендік бақылауды жүргізу мүмкіндігін қамтамасыз етуге;</w:t>
      </w:r>
    </w:p>
    <w:bookmarkEnd w:id="5518"/>
    <w:bookmarkStart w:name="z5898" w:id="5519"/>
    <w:p>
      <w:pPr>
        <w:spacing w:after="0"/>
        <w:ind w:left="0"/>
        <w:jc w:val="both"/>
      </w:pPr>
      <w:r>
        <w:rPr>
          <w:rFonts w:ascii="Times New Roman"/>
          <w:b w:val="false"/>
          <w:i w:val="false"/>
          <w:color w:val="000000"/>
          <w:sz w:val="28"/>
        </w:rPr>
        <w:t>
      кеден қоймасындағы тауарлардың есебін жүргізуге және мүше мемлекеттердің заңнамасына сәйкес кеден органдарына мұндай тауарлар туралы есептілікті, оның ішінде ақпараттық технологияларды пайдалана отырып ұсынуға;</w:t>
      </w:r>
    </w:p>
    <w:bookmarkEnd w:id="5519"/>
    <w:bookmarkStart w:name="z5899" w:id="5520"/>
    <w:p>
      <w:pPr>
        <w:spacing w:after="0"/>
        <w:ind w:left="0"/>
        <w:jc w:val="both"/>
      </w:pPr>
      <w:r>
        <w:rPr>
          <w:rFonts w:ascii="Times New Roman"/>
          <w:b w:val="false"/>
          <w:i w:val="false"/>
          <w:color w:val="000000"/>
          <w:sz w:val="28"/>
        </w:rPr>
        <w:t>
      кеден қоймасының қызметкерлері болып табылмайтын немесе кеден қоймасында сақталатын тауарларға қатысты өкілеттігі жоқ бөгде адамдарды кеден қоймасына кеден органдарының рұқсатынсыз кіргізбеуге:</w:t>
      </w:r>
    </w:p>
    <w:bookmarkEnd w:id="5520"/>
    <w:bookmarkStart w:name="z5900" w:id="5521"/>
    <w:p>
      <w:pPr>
        <w:spacing w:after="0"/>
        <w:ind w:left="0"/>
        <w:jc w:val="both"/>
      </w:pPr>
      <w:r>
        <w:rPr>
          <w:rFonts w:ascii="Times New Roman"/>
          <w:b w:val="false"/>
          <w:i w:val="false"/>
          <w:color w:val="000000"/>
          <w:sz w:val="28"/>
        </w:rPr>
        <w:t>
      кеден қоймасында сақталатын тауарларға кеден органдарының лауазымды адамдарының қолжетімділігіне қатысты кеден органдарының талаптарын орындауға;</w:t>
      </w:r>
    </w:p>
    <w:bookmarkEnd w:id="5521"/>
    <w:bookmarkStart w:name="z5901" w:id="5522"/>
    <w:p>
      <w:pPr>
        <w:spacing w:after="0"/>
        <w:ind w:left="0"/>
        <w:jc w:val="both"/>
      </w:pPr>
      <w:r>
        <w:rPr>
          <w:rFonts w:ascii="Times New Roman"/>
          <w:b w:val="false"/>
          <w:i w:val="false"/>
          <w:color w:val="000000"/>
          <w:sz w:val="28"/>
        </w:rPr>
        <w:t>
      кеден қоймасының жұмыс істеуі тоқтатылған жағдайда кеден қоймасына тауарларды орналастырған тұлғаларға осы қойманың жұмыс істеуін тоқтату туралы шешім қабылданған күннен кейінгі күннен бастап 3 жұмыс күні ішінде мұндай шешім туралы хабарлауға;</w:t>
      </w:r>
    </w:p>
    <w:bookmarkEnd w:id="5522"/>
    <w:bookmarkStart w:name="z5902" w:id="552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162-бабына</w:t>
      </w:r>
      <w:r>
        <w:rPr>
          <w:rFonts w:ascii="Times New Roman"/>
          <w:b w:val="false"/>
          <w:i w:val="false"/>
          <w:color w:val="000000"/>
          <w:sz w:val="28"/>
        </w:rPr>
        <w:t xml:space="preserve"> сәйкес кедендік баждарды, салықтарды, арнайы, демпингке қарсы, өтем баждарын төлеу бойынша міндеттерді осы Кодекстің </w:t>
      </w:r>
      <w:r>
        <w:rPr>
          <w:rFonts w:ascii="Times New Roman"/>
          <w:b w:val="false"/>
          <w:i w:val="false"/>
          <w:color w:val="000000"/>
          <w:sz w:val="28"/>
        </w:rPr>
        <w:t>55-бабы</w:t>
      </w:r>
      <w:r>
        <w:rPr>
          <w:rFonts w:ascii="Times New Roman"/>
          <w:b w:val="false"/>
          <w:i w:val="false"/>
          <w:color w:val="000000"/>
          <w:sz w:val="28"/>
        </w:rPr>
        <w:t xml:space="preserve"> 3-тармағына және </w:t>
      </w:r>
      <w:r>
        <w:rPr>
          <w:rFonts w:ascii="Times New Roman"/>
          <w:b w:val="false"/>
          <w:i w:val="false"/>
          <w:color w:val="000000"/>
          <w:sz w:val="28"/>
        </w:rPr>
        <w:t>73-бабы</w:t>
      </w:r>
      <w:r>
        <w:rPr>
          <w:rFonts w:ascii="Times New Roman"/>
          <w:b w:val="false"/>
          <w:i w:val="false"/>
          <w:color w:val="000000"/>
          <w:sz w:val="28"/>
        </w:rPr>
        <w:t xml:space="preserve"> 3-тармағына сәйкес кеден органдары жолдаған хабарламада көрсетілген мерзімнің соңғы күнінен кешіктірмей орындауға;</w:t>
      </w:r>
    </w:p>
    <w:bookmarkEnd w:id="5523"/>
    <w:bookmarkStart w:name="z5903" w:id="5524"/>
    <w:p>
      <w:pPr>
        <w:spacing w:after="0"/>
        <w:ind w:left="0"/>
        <w:jc w:val="both"/>
      </w:pPr>
      <w:r>
        <w:rPr>
          <w:rFonts w:ascii="Times New Roman"/>
          <w:b w:val="false"/>
          <w:i w:val="false"/>
          <w:color w:val="000000"/>
          <w:sz w:val="28"/>
        </w:rPr>
        <w:t>
      кеден қоймалары иелерінің тізіліміне енгізілген кезде өзі мәлімдеген мәліметтердің өзгергені туралы кеден қоймалары иелерінің тізіліміне енгізген кеден органына хабарлауға және мұндай мәліметтер өзгерген күннен бастап немесе өзіне мұндай өзгерістер белгілі болған күннен бастап 5 жұмыс күні ішінде мұндай өзгерістерді растайтын құжаттарды ұсынуға;</w:t>
      </w:r>
    </w:p>
    <w:bookmarkEnd w:id="5524"/>
    <w:bookmarkStart w:name="z5904" w:id="5525"/>
    <w:p>
      <w:pPr>
        <w:spacing w:after="0"/>
        <w:ind w:left="0"/>
        <w:jc w:val="both"/>
      </w:pPr>
      <w:r>
        <w:rPr>
          <w:rFonts w:ascii="Times New Roman"/>
          <w:b w:val="false"/>
          <w:i w:val="false"/>
          <w:color w:val="000000"/>
          <w:sz w:val="28"/>
        </w:rPr>
        <w:t>
      осы Кодексте белгіленген және (немесе) мүше мемлекеттердің кедендік реттеу туралы заңнамасында белгіленетін өзге де міндеттерді сақтауға міндетті.</w:t>
      </w:r>
    </w:p>
    <w:bookmarkEnd w:id="5525"/>
    <w:bookmarkStart w:name="z5905" w:id="5526"/>
    <w:p>
      <w:pPr>
        <w:spacing w:after="0"/>
        <w:ind w:left="0"/>
        <w:jc w:val="left"/>
      </w:pPr>
      <w:r>
        <w:rPr>
          <w:rFonts w:ascii="Times New Roman"/>
          <w:b/>
          <w:i w:val="false"/>
          <w:color w:val="000000"/>
        </w:rPr>
        <w:t xml:space="preserve"> 59-тарау</w:t>
      </w:r>
    </w:p>
    <w:bookmarkEnd w:id="5526"/>
    <w:bookmarkStart w:name="z5906" w:id="5527"/>
    <w:p>
      <w:pPr>
        <w:spacing w:after="0"/>
        <w:ind w:left="0"/>
        <w:jc w:val="left"/>
      </w:pPr>
      <w:r>
        <w:rPr>
          <w:rFonts w:ascii="Times New Roman"/>
          <w:b/>
          <w:i w:val="false"/>
          <w:color w:val="000000"/>
        </w:rPr>
        <w:t xml:space="preserve"> Еркін қойма иесі</w:t>
      </w:r>
    </w:p>
    <w:bookmarkEnd w:id="5527"/>
    <w:p>
      <w:pPr>
        <w:spacing w:after="0"/>
        <w:ind w:left="0"/>
        <w:jc w:val="both"/>
      </w:pPr>
      <w:r>
        <w:rPr>
          <w:rFonts w:ascii="Times New Roman"/>
          <w:b/>
          <w:i w:val="false"/>
          <w:color w:val="000000"/>
          <w:sz w:val="28"/>
        </w:rPr>
        <w:t>420-бап. Еркін қойма иесінің қызметі</w:t>
      </w:r>
    </w:p>
    <w:bookmarkStart w:name="z5907" w:id="5528"/>
    <w:p>
      <w:pPr>
        <w:spacing w:after="0"/>
        <w:ind w:left="0"/>
        <w:jc w:val="both"/>
      </w:pPr>
      <w:r>
        <w:rPr>
          <w:rFonts w:ascii="Times New Roman"/>
          <w:b w:val="false"/>
          <w:i w:val="false"/>
          <w:color w:val="000000"/>
          <w:sz w:val="28"/>
        </w:rPr>
        <w:t>
      1. Еркін қойманың иесі осы Кодекске сәйкес еркін қойманың кедендік рәсімімен орналастырылған тауарларды еркін қоймада орналастыру мен пайдалануды жүзеге асырады.</w:t>
      </w:r>
    </w:p>
    <w:bookmarkEnd w:id="5528"/>
    <w:bookmarkStart w:name="z5908" w:id="5529"/>
    <w:p>
      <w:pPr>
        <w:spacing w:after="0"/>
        <w:ind w:left="0"/>
        <w:jc w:val="both"/>
      </w:pPr>
      <w:r>
        <w:rPr>
          <w:rFonts w:ascii="Times New Roman"/>
          <w:b w:val="false"/>
          <w:i w:val="false"/>
          <w:color w:val="000000"/>
          <w:sz w:val="28"/>
        </w:rPr>
        <w:t>
      2. Еркін қойма аумағында мүше мемлекеттердің заңнамасына сәйкес кәсіпкерлік және өзге де қызметтер жүзеге асырылуы мүмкін.</w:t>
      </w:r>
    </w:p>
    <w:bookmarkEnd w:id="5529"/>
    <w:bookmarkStart w:name="z5909" w:id="5530"/>
    <w:p>
      <w:pPr>
        <w:spacing w:after="0"/>
        <w:ind w:left="0"/>
        <w:jc w:val="both"/>
      </w:pPr>
      <w:r>
        <w:rPr>
          <w:rFonts w:ascii="Times New Roman"/>
          <w:b w:val="false"/>
          <w:i w:val="false"/>
          <w:color w:val="000000"/>
          <w:sz w:val="28"/>
        </w:rPr>
        <w:t>
      3. Мүше мемлекеттің заңнамасында осы мүше мемлекетте құрылған еркін қойма аумағында жекелеген қызмет түрлерін жүзеге асыруға тыйым салу белгіленуі мүмкін.</w:t>
      </w:r>
    </w:p>
    <w:bookmarkEnd w:id="5530"/>
    <w:p>
      <w:pPr>
        <w:spacing w:after="0"/>
        <w:ind w:left="0"/>
        <w:jc w:val="both"/>
      </w:pPr>
      <w:r>
        <w:rPr>
          <w:rFonts w:ascii="Times New Roman"/>
          <w:b/>
          <w:i w:val="false"/>
          <w:color w:val="000000"/>
          <w:sz w:val="28"/>
        </w:rPr>
        <w:t>421-бап. Еркін қоймалар</w:t>
      </w:r>
    </w:p>
    <w:bookmarkStart w:name="z5910" w:id="5531"/>
    <w:p>
      <w:pPr>
        <w:spacing w:after="0"/>
        <w:ind w:left="0"/>
        <w:jc w:val="both"/>
      </w:pPr>
      <w:r>
        <w:rPr>
          <w:rFonts w:ascii="Times New Roman"/>
          <w:b w:val="false"/>
          <w:i w:val="false"/>
          <w:color w:val="000000"/>
          <w:sz w:val="28"/>
        </w:rPr>
        <w:t>
      1. Күзетілетін не жеке тұлғаның кіруін бақылайтын режимі бар және шегінде осы Кодекске сәйкес еркін қойманың кедендік рәсімімен орналастырылған тауарлар, сондай-ақ осы Кодекске сәйкес өзге де тауарлар орналастырылуы мен пайдаланылуы мүмкін (осы тарауда бұдан әрі - құрылыстар, үй-жай (үй-жайлардың бөлігі) және (немесе) ашық алаңдар) ғимарат (ғимараттың бөлігі), ғимараттар кешені, жайластырылған және жабдықталған аумақтар және (немесе) ашық алаңдар еркін қоймалар болып табылады.</w:t>
      </w:r>
    </w:p>
    <w:bookmarkEnd w:id="5531"/>
    <w:bookmarkStart w:name="z5911" w:id="5532"/>
    <w:p>
      <w:pPr>
        <w:spacing w:after="0"/>
        <w:ind w:left="0"/>
        <w:jc w:val="both"/>
      </w:pPr>
      <w:r>
        <w:rPr>
          <w:rFonts w:ascii="Times New Roman"/>
          <w:b w:val="false"/>
          <w:i w:val="false"/>
          <w:color w:val="000000"/>
          <w:sz w:val="28"/>
        </w:rPr>
        <w:t>
      2. Еркін қойма мүше мемлекеттің тұлғасы еркін қоймалар иелерінің тізіліміне енгізген күннен кейінгі күннен бастап құрылған болып саналады.</w:t>
      </w:r>
    </w:p>
    <w:bookmarkEnd w:id="5532"/>
    <w:bookmarkStart w:name="z5912" w:id="5533"/>
    <w:p>
      <w:pPr>
        <w:spacing w:after="0"/>
        <w:ind w:left="0"/>
        <w:jc w:val="both"/>
      </w:pPr>
      <w:r>
        <w:rPr>
          <w:rFonts w:ascii="Times New Roman"/>
          <w:b w:val="false"/>
          <w:i w:val="false"/>
          <w:color w:val="000000"/>
          <w:sz w:val="28"/>
        </w:rPr>
        <w:t>
      3. Еркін қойманың жұмыс істеуі еркін қойманың иесін еркін қоймалар иелерінің тізілімінен шығарған күннен кейінгі күннен бастап тоқтатылады.</w:t>
      </w:r>
    </w:p>
    <w:bookmarkEnd w:id="5533"/>
    <w:bookmarkStart w:name="z5913" w:id="5534"/>
    <w:p>
      <w:pPr>
        <w:spacing w:after="0"/>
        <w:ind w:left="0"/>
        <w:jc w:val="both"/>
      </w:pPr>
      <w:r>
        <w:rPr>
          <w:rFonts w:ascii="Times New Roman"/>
          <w:b w:val="false"/>
          <w:i w:val="false"/>
          <w:color w:val="000000"/>
          <w:sz w:val="28"/>
        </w:rPr>
        <w:t>
      4. Еркін қойма аумағының периметрлерін қоршауға және бейне бақылау жүйесімен жарақтандыруға қойылатын талаптарды қоса алғанда, еркін қойма ретінде пайдалануға арналған немесе пайдаланылатын құрылысты, үй-жайларды (үй-жайлардың бөлігі) және (немесе) ашық алаңдарды орналастыруға, жайластыруға және жабдықтауға қойылатын талаптар, сондай-ақ еркін қоймаларды құру мен жұмыс істеу тәртібі мүше мемлекеттердің заңнамасында белгіленеді.</w:t>
      </w:r>
    </w:p>
    <w:bookmarkEnd w:id="5534"/>
    <w:bookmarkStart w:name="z5914" w:id="5535"/>
    <w:p>
      <w:pPr>
        <w:spacing w:after="0"/>
        <w:ind w:left="0"/>
        <w:jc w:val="both"/>
      </w:pPr>
      <w:r>
        <w:rPr>
          <w:rFonts w:ascii="Times New Roman"/>
          <w:b w:val="false"/>
          <w:i w:val="false"/>
          <w:color w:val="000000"/>
          <w:sz w:val="28"/>
        </w:rPr>
        <w:t>
      5. Еркін қойма аумағын, мұндай аумаққа тұлғалардың қол жеткізу тәртібін айқындауды қоса алғанда, бақылау-өткізу режимімен қамтамасыз ету мүше мемлекеттердің заңнамасына сәйкес жүзеге асырылады.</w:t>
      </w:r>
    </w:p>
    <w:bookmarkEnd w:id="5535"/>
    <w:p>
      <w:pPr>
        <w:spacing w:after="0"/>
        <w:ind w:left="0"/>
        <w:jc w:val="both"/>
      </w:pPr>
      <w:r>
        <w:rPr>
          <w:rFonts w:ascii="Times New Roman"/>
          <w:b/>
          <w:i w:val="false"/>
          <w:color w:val="000000"/>
          <w:sz w:val="28"/>
        </w:rPr>
        <w:t>422-бап. Еркін қоймалар иелерінің тізіліміне енгізу шарттары</w:t>
      </w:r>
    </w:p>
    <w:bookmarkStart w:name="z5915" w:id="5536"/>
    <w:p>
      <w:pPr>
        <w:spacing w:after="0"/>
        <w:ind w:left="0"/>
        <w:jc w:val="both"/>
      </w:pPr>
      <w:r>
        <w:rPr>
          <w:rFonts w:ascii="Times New Roman"/>
          <w:b w:val="false"/>
          <w:i w:val="false"/>
          <w:color w:val="000000"/>
          <w:sz w:val="28"/>
        </w:rPr>
        <w:t>
      Мыналар:</w:t>
      </w:r>
    </w:p>
    <w:bookmarkEnd w:id="5536"/>
    <w:bookmarkStart w:name="z5916" w:id="5537"/>
    <w:p>
      <w:pPr>
        <w:spacing w:after="0"/>
        <w:ind w:left="0"/>
        <w:jc w:val="both"/>
      </w:pPr>
      <w:r>
        <w:rPr>
          <w:rFonts w:ascii="Times New Roman"/>
          <w:b w:val="false"/>
          <w:i w:val="false"/>
          <w:color w:val="000000"/>
          <w:sz w:val="28"/>
        </w:rPr>
        <w:t xml:space="preserve">
      еркін қойма ретінде пайдалануға арналған және осы Кодекстің </w:t>
      </w:r>
      <w:r>
        <w:rPr>
          <w:rFonts w:ascii="Times New Roman"/>
          <w:b w:val="false"/>
          <w:i w:val="false"/>
          <w:color w:val="000000"/>
          <w:sz w:val="28"/>
        </w:rPr>
        <w:t>421-бабы</w:t>
      </w:r>
      <w:r>
        <w:rPr>
          <w:rFonts w:ascii="Times New Roman"/>
          <w:b w:val="false"/>
          <w:i w:val="false"/>
          <w:color w:val="000000"/>
          <w:sz w:val="28"/>
        </w:rPr>
        <w:t xml:space="preserve"> 4-тармағына сәйкес белгіленген талаптарға сай келетін құрылыстардың, үй-жайлардың (үй-жайлардың бөлігі) және (немесе) ашық алаңдардың меншігінде, шаруашылық жүргізуінде, жедел басқаруында немесе жалға алынған болуы еркін қойма иесі ретінде қызметті жүзеге асыратын үміткер заңды тұлғаны еркін қоймалар иелерінің тізіліміне енгізу шарттары болып табылады. Егер құрылыстар, үй-жайлар (үй-жайдың бөлігі) және (немесе) ашық аландар жалға алынған болса, егер мүше мемлекеттердің заңнамасында өзгеше белгіленбесе, мұндай құрылыстарға, үй-жайларға (үй-жайдың бөлігі) және (немесе) ашық алаңдарға қатысты жалға алу шарты еркін қоймалар иелерінің тізіліміне енгізу туралы өтінішті беру күні кемінде үш жыл мерзімге жасалуға тиіс;</w:t>
      </w:r>
    </w:p>
    <w:bookmarkEnd w:id="5537"/>
    <w:bookmarkStart w:name="z5917" w:id="5538"/>
    <w:p>
      <w:pPr>
        <w:spacing w:after="0"/>
        <w:ind w:left="0"/>
        <w:jc w:val="both"/>
      </w:pPr>
      <w:r>
        <w:rPr>
          <w:rFonts w:ascii="Times New Roman"/>
          <w:b w:val="false"/>
          <w:i w:val="false"/>
          <w:color w:val="000000"/>
          <w:sz w:val="28"/>
        </w:rPr>
        <w:t>
      кеден органына жүгіну күні белгіленген мерзімде кедендік баждарды, салықтарды, арнайы, демпингке қарсы, өтем баждарын, өсімпұлдарды, пайыздарды төлеу бойынша орындалмаған міндеттердің болмауы;</w:t>
      </w:r>
    </w:p>
    <w:bookmarkEnd w:id="5538"/>
    <w:bookmarkStart w:name="z5918" w:id="5539"/>
    <w:p>
      <w:pPr>
        <w:spacing w:after="0"/>
        <w:ind w:left="0"/>
        <w:jc w:val="both"/>
      </w:pPr>
      <w:r>
        <w:rPr>
          <w:rFonts w:ascii="Times New Roman"/>
          <w:b w:val="false"/>
          <w:i w:val="false"/>
          <w:color w:val="000000"/>
          <w:sz w:val="28"/>
        </w:rPr>
        <w:t>
      мүше мемлекеттердің заңнамасында белгіленетін талаптарға сәйкес кедендік операцияларды жасау кезінде кеден органдарына табыс етілген мәліметтерді шаруашылық операцияларын жүргізу туралы мәліметтермен салыстыруға мүмкіндік беретін тауарларды есепке алу жүйесінің болуы;</w:t>
      </w:r>
    </w:p>
    <w:bookmarkEnd w:id="5539"/>
    <w:bookmarkStart w:name="z5919" w:id="5540"/>
    <w:p>
      <w:pPr>
        <w:spacing w:after="0"/>
        <w:ind w:left="0"/>
        <w:jc w:val="both"/>
      </w:pPr>
      <w:r>
        <w:rPr>
          <w:rFonts w:ascii="Times New Roman"/>
          <w:b w:val="false"/>
          <w:i w:val="false"/>
          <w:color w:val="000000"/>
          <w:sz w:val="28"/>
        </w:rPr>
        <w:t>
      мүше мемлекеттердің заңнамасында белгіленген өзге де талаптарға сәйкес келуі және өзге де шарттарды сақтау еркін қойманың иесі ретінде қызметті жүзеге асыруға үміткер заңды тұлғаны еркін қоймалар иелерінің тізіліміне енгізу шарттары болып табылады.</w:t>
      </w:r>
    </w:p>
    <w:bookmarkEnd w:id="5540"/>
    <w:p>
      <w:pPr>
        <w:spacing w:after="0"/>
        <w:ind w:left="0"/>
        <w:jc w:val="both"/>
      </w:pPr>
      <w:r>
        <w:rPr>
          <w:rFonts w:ascii="Times New Roman"/>
          <w:b/>
          <w:i w:val="false"/>
          <w:color w:val="000000"/>
          <w:sz w:val="28"/>
        </w:rPr>
        <w:t>423-бап. Еркін қоймалар иелерінің тізілімінен шығару үшін негіздер</w:t>
      </w:r>
    </w:p>
    <w:bookmarkStart w:name="z5920" w:id="5541"/>
    <w:p>
      <w:pPr>
        <w:spacing w:after="0"/>
        <w:ind w:left="0"/>
        <w:jc w:val="both"/>
      </w:pPr>
      <w:r>
        <w:rPr>
          <w:rFonts w:ascii="Times New Roman"/>
          <w:b w:val="false"/>
          <w:i w:val="false"/>
          <w:color w:val="000000"/>
          <w:sz w:val="28"/>
        </w:rPr>
        <w:t>
      1. Еркін қойманың иесін еркін қоймалар иелерінің тізілімінен шығару үшін, мыналар:</w:t>
      </w:r>
    </w:p>
    <w:bookmarkEnd w:id="5541"/>
    <w:bookmarkStart w:name="z5921" w:id="5542"/>
    <w:p>
      <w:pPr>
        <w:spacing w:after="0"/>
        <w:ind w:left="0"/>
        <w:jc w:val="both"/>
      </w:pPr>
      <w:r>
        <w:rPr>
          <w:rFonts w:ascii="Times New Roman"/>
          <w:b w:val="false"/>
          <w:i w:val="false"/>
          <w:color w:val="000000"/>
          <w:sz w:val="28"/>
        </w:rPr>
        <w:t xml:space="preserve">
      1) еркін қойма иесінің осы Кодекстің </w:t>
      </w:r>
      <w:r>
        <w:rPr>
          <w:rFonts w:ascii="Times New Roman"/>
          <w:b w:val="false"/>
          <w:i w:val="false"/>
          <w:color w:val="000000"/>
          <w:sz w:val="28"/>
        </w:rPr>
        <w:t>424-бабының</w:t>
      </w:r>
      <w:r>
        <w:rPr>
          <w:rFonts w:ascii="Times New Roman"/>
          <w:b w:val="false"/>
          <w:i w:val="false"/>
          <w:color w:val="000000"/>
          <w:sz w:val="28"/>
        </w:rPr>
        <w:t xml:space="preserve"> екінші - тоғызыншы абзацтарында көзделген міндеттерді орындамауы;</w:t>
      </w:r>
    </w:p>
    <w:bookmarkEnd w:id="5542"/>
    <w:bookmarkStart w:name="z5922" w:id="5543"/>
    <w:p>
      <w:pPr>
        <w:spacing w:after="0"/>
        <w:ind w:left="0"/>
        <w:jc w:val="both"/>
      </w:pPr>
      <w:r>
        <w:rPr>
          <w:rFonts w:ascii="Times New Roman"/>
          <w:b w:val="false"/>
          <w:i w:val="false"/>
          <w:color w:val="000000"/>
          <w:sz w:val="28"/>
        </w:rPr>
        <w:t>
      2) еркін қойма иесінің өзін еркін қоймалар иелерінің тізілімінен шығару туралы өтініші;</w:t>
      </w:r>
    </w:p>
    <w:bookmarkEnd w:id="5543"/>
    <w:bookmarkStart w:name="z5923" w:id="5544"/>
    <w:p>
      <w:pPr>
        <w:spacing w:after="0"/>
        <w:ind w:left="0"/>
        <w:jc w:val="both"/>
      </w:pPr>
      <w:r>
        <w:rPr>
          <w:rFonts w:ascii="Times New Roman"/>
          <w:b w:val="false"/>
          <w:i w:val="false"/>
          <w:color w:val="000000"/>
          <w:sz w:val="28"/>
        </w:rPr>
        <w:t>
      3) еркін қоймалар иелерінің тізіліміне енгізілген заңды тұлғаның таратылуы;</w:t>
      </w:r>
    </w:p>
    <w:bookmarkEnd w:id="5544"/>
    <w:bookmarkStart w:name="z5924" w:id="5545"/>
    <w:p>
      <w:pPr>
        <w:spacing w:after="0"/>
        <w:ind w:left="0"/>
        <w:jc w:val="both"/>
      </w:pPr>
      <w:r>
        <w:rPr>
          <w:rFonts w:ascii="Times New Roman"/>
          <w:b w:val="false"/>
          <w:i w:val="false"/>
          <w:color w:val="000000"/>
          <w:sz w:val="28"/>
        </w:rPr>
        <w:t>
      4) мүше мемлекеттердің заңнамасында белгіленген жағдайларды қоспағанда, еркін қоймалар иелерінің тізіліміне енгізілген заңды тұлғаның қайта ұйымдастырылуы негіз болып табылады.</w:t>
      </w:r>
    </w:p>
    <w:bookmarkEnd w:id="5545"/>
    <w:bookmarkStart w:name="z5925" w:id="5546"/>
    <w:p>
      <w:pPr>
        <w:spacing w:after="0"/>
        <w:ind w:left="0"/>
        <w:jc w:val="both"/>
      </w:pPr>
      <w:r>
        <w:rPr>
          <w:rFonts w:ascii="Times New Roman"/>
          <w:b w:val="false"/>
          <w:i w:val="false"/>
          <w:color w:val="000000"/>
          <w:sz w:val="28"/>
        </w:rPr>
        <w:t>
      2. Мүше мемлекеттердің заңнамасында еркін қойманың иесін еркін қоймалар иелерінің тізілімінен шығару үшін өзге де негіздер белгіленуі мүмкін.</w:t>
      </w:r>
    </w:p>
    <w:bookmarkEnd w:id="5546"/>
    <w:p>
      <w:pPr>
        <w:spacing w:after="0"/>
        <w:ind w:left="0"/>
        <w:jc w:val="both"/>
      </w:pPr>
      <w:r>
        <w:rPr>
          <w:rFonts w:ascii="Times New Roman"/>
          <w:b/>
          <w:i w:val="false"/>
          <w:color w:val="000000"/>
          <w:sz w:val="28"/>
        </w:rPr>
        <w:t>424-бап. Еркін қойма иесінің міндеттері</w:t>
      </w:r>
    </w:p>
    <w:bookmarkStart w:name="z5926" w:id="5547"/>
    <w:p>
      <w:pPr>
        <w:spacing w:after="0"/>
        <w:ind w:left="0"/>
        <w:jc w:val="both"/>
      </w:pPr>
      <w:r>
        <w:rPr>
          <w:rFonts w:ascii="Times New Roman"/>
          <w:b w:val="false"/>
          <w:i w:val="false"/>
          <w:color w:val="000000"/>
          <w:sz w:val="28"/>
        </w:rPr>
        <w:t>
      Еркін қойманың иесі:</w:t>
      </w:r>
    </w:p>
    <w:bookmarkEnd w:id="5547"/>
    <w:bookmarkStart w:name="z5927" w:id="5548"/>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422-бабының</w:t>
      </w:r>
      <w:r>
        <w:rPr>
          <w:rFonts w:ascii="Times New Roman"/>
          <w:b w:val="false"/>
          <w:i w:val="false"/>
          <w:color w:val="000000"/>
          <w:sz w:val="28"/>
        </w:rPr>
        <w:t xml:space="preserve"> екінші және төртінші абзацтарында, сондай-ақ осы Кодекстің </w:t>
      </w:r>
      <w:r>
        <w:rPr>
          <w:rFonts w:ascii="Times New Roman"/>
          <w:b w:val="false"/>
          <w:i w:val="false"/>
          <w:color w:val="000000"/>
          <w:sz w:val="28"/>
        </w:rPr>
        <w:t>422-бабының</w:t>
      </w:r>
      <w:r>
        <w:rPr>
          <w:rFonts w:ascii="Times New Roman"/>
          <w:b w:val="false"/>
          <w:i w:val="false"/>
          <w:color w:val="000000"/>
          <w:sz w:val="28"/>
        </w:rPr>
        <w:t xml:space="preserve"> бесінші абзацына сәйкес мүше мемлекеттердің заңнамасында белгіленген еркін қоймалар иелерінің тізіліміне енгізу шарттарын сақтауға;</w:t>
      </w:r>
    </w:p>
    <w:bookmarkEnd w:id="5548"/>
    <w:bookmarkStart w:name="z5928" w:id="5549"/>
    <w:p>
      <w:pPr>
        <w:spacing w:after="0"/>
        <w:ind w:left="0"/>
        <w:jc w:val="both"/>
      </w:pPr>
      <w:r>
        <w:rPr>
          <w:rFonts w:ascii="Times New Roman"/>
          <w:b w:val="false"/>
          <w:i w:val="false"/>
          <w:color w:val="000000"/>
          <w:sz w:val="28"/>
        </w:rPr>
        <w:t xml:space="preserve">
      еркін қойманың жұмыс істеуі кезеңінде еркін қойманың осы Кодекстің </w:t>
      </w:r>
      <w:r>
        <w:rPr>
          <w:rFonts w:ascii="Times New Roman"/>
          <w:b w:val="false"/>
          <w:i w:val="false"/>
          <w:color w:val="000000"/>
          <w:sz w:val="28"/>
        </w:rPr>
        <w:t>421-бабы</w:t>
      </w:r>
      <w:r>
        <w:rPr>
          <w:rFonts w:ascii="Times New Roman"/>
          <w:b w:val="false"/>
          <w:i w:val="false"/>
          <w:color w:val="000000"/>
          <w:sz w:val="28"/>
        </w:rPr>
        <w:t xml:space="preserve"> 4-тармағына сәйкес белгіленген талаптарға сәйкестігін қамтамасыз етуге;</w:t>
      </w:r>
    </w:p>
    <w:bookmarkEnd w:id="5549"/>
    <w:bookmarkStart w:name="z5929" w:id="5550"/>
    <w:p>
      <w:pPr>
        <w:spacing w:after="0"/>
        <w:ind w:left="0"/>
        <w:jc w:val="both"/>
      </w:pPr>
      <w:r>
        <w:rPr>
          <w:rFonts w:ascii="Times New Roman"/>
          <w:b w:val="false"/>
          <w:i w:val="false"/>
          <w:color w:val="000000"/>
          <w:sz w:val="28"/>
        </w:rPr>
        <w:t>
      еркін қойманың кедендік рәсіміне сәйкес тауарларды пайдалану шарттарын сақтауға;</w:t>
      </w:r>
    </w:p>
    <w:bookmarkEnd w:id="5550"/>
    <w:bookmarkStart w:name="z5930" w:id="5551"/>
    <w:p>
      <w:pPr>
        <w:spacing w:after="0"/>
        <w:ind w:left="0"/>
        <w:jc w:val="both"/>
      </w:pPr>
      <w:r>
        <w:rPr>
          <w:rFonts w:ascii="Times New Roman"/>
          <w:b w:val="false"/>
          <w:i w:val="false"/>
          <w:color w:val="000000"/>
          <w:sz w:val="28"/>
        </w:rPr>
        <w:t>
      кедендік бақылауды жүргізу мүмкіндігін қамтамасыз етуге;</w:t>
      </w:r>
    </w:p>
    <w:bookmarkEnd w:id="5551"/>
    <w:bookmarkStart w:name="z5931" w:id="5552"/>
    <w:p>
      <w:pPr>
        <w:spacing w:after="0"/>
        <w:ind w:left="0"/>
        <w:jc w:val="both"/>
      </w:pPr>
      <w:r>
        <w:rPr>
          <w:rFonts w:ascii="Times New Roman"/>
          <w:b w:val="false"/>
          <w:i w:val="false"/>
          <w:color w:val="000000"/>
          <w:sz w:val="28"/>
        </w:rPr>
        <w:t>
      еркін қойманың кедендік рәсімімен орналастырылған тауарлардың есебін жүргізуге және мүше мемлекеттердің заңнамасына сәйкес кеден органдарына мұндай тауарлар және олармен жасалған операциялар туралы, сондай-ақ еркін қойманың кедендік рәсімімен орналастырылған тауарлардан дайындалған (алынған) тауарлар туралы есептілікті, оның ішінде ақпараттық технологияларды пайдалана отырып ұсынуға;</w:t>
      </w:r>
    </w:p>
    <w:bookmarkEnd w:id="5552"/>
    <w:bookmarkStart w:name="z5932" w:id="5553"/>
    <w:p>
      <w:pPr>
        <w:spacing w:after="0"/>
        <w:ind w:left="0"/>
        <w:jc w:val="both"/>
      </w:pPr>
      <w:r>
        <w:rPr>
          <w:rFonts w:ascii="Times New Roman"/>
          <w:b w:val="false"/>
          <w:i w:val="false"/>
          <w:color w:val="000000"/>
          <w:sz w:val="28"/>
        </w:rPr>
        <w:t>
      еркін қойманың қызметкерлері болып табылмайтын немесе еркін қоймадағы тауарларға қатысты өкілеттігі жоқ бөгде адамдарды еркін қоймаға кеден органдарының рұқсатынсыз кіргізбеуге;</w:t>
      </w:r>
    </w:p>
    <w:bookmarkEnd w:id="5553"/>
    <w:bookmarkStart w:name="z5933" w:id="5554"/>
    <w:p>
      <w:pPr>
        <w:spacing w:after="0"/>
        <w:ind w:left="0"/>
        <w:jc w:val="both"/>
      </w:pPr>
      <w:r>
        <w:rPr>
          <w:rFonts w:ascii="Times New Roman"/>
          <w:b w:val="false"/>
          <w:i w:val="false"/>
          <w:color w:val="000000"/>
          <w:sz w:val="28"/>
        </w:rPr>
        <w:t>
      еркін қоймадағы тауарларға кеден органдарының лауазымды адамдарының қол жетімділігіне қатысты кеден органдарының талаптарын орындауға;</w:t>
      </w:r>
    </w:p>
    <w:bookmarkEnd w:id="5554"/>
    <w:bookmarkStart w:name="z5934" w:id="555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216-бабына</w:t>
      </w:r>
      <w:r>
        <w:rPr>
          <w:rFonts w:ascii="Times New Roman"/>
          <w:b w:val="false"/>
          <w:i w:val="false"/>
          <w:color w:val="000000"/>
          <w:sz w:val="28"/>
        </w:rPr>
        <w:t xml:space="preserve"> сәйкес кедендік баждарды, салықтарды, арнайы, демпингке қарсы, өтем баждарын төлеу бойынша осы Кодекстің </w:t>
      </w:r>
      <w:r>
        <w:rPr>
          <w:rFonts w:ascii="Times New Roman"/>
          <w:b w:val="false"/>
          <w:i w:val="false"/>
          <w:color w:val="000000"/>
          <w:sz w:val="28"/>
        </w:rPr>
        <w:t>55-бабы</w:t>
      </w:r>
      <w:r>
        <w:rPr>
          <w:rFonts w:ascii="Times New Roman"/>
          <w:b w:val="false"/>
          <w:i w:val="false"/>
          <w:color w:val="000000"/>
          <w:sz w:val="28"/>
        </w:rPr>
        <w:t xml:space="preserve"> 3-тармағы және </w:t>
      </w:r>
      <w:r>
        <w:rPr>
          <w:rFonts w:ascii="Times New Roman"/>
          <w:b w:val="false"/>
          <w:i w:val="false"/>
          <w:color w:val="000000"/>
          <w:sz w:val="28"/>
        </w:rPr>
        <w:t>73-бабы</w:t>
      </w:r>
      <w:r>
        <w:rPr>
          <w:rFonts w:ascii="Times New Roman"/>
          <w:b w:val="false"/>
          <w:i w:val="false"/>
          <w:color w:val="000000"/>
          <w:sz w:val="28"/>
        </w:rPr>
        <w:t xml:space="preserve"> 3-тармағына сәйкес кеден органдары жолдаған хабарламада көрсетілген мерзімнің соңғы күнінен кешіктірмей міндеттерді орындауға;</w:t>
      </w:r>
    </w:p>
    <w:bookmarkEnd w:id="5555"/>
    <w:bookmarkStart w:name="z5935" w:id="5556"/>
    <w:p>
      <w:pPr>
        <w:spacing w:after="0"/>
        <w:ind w:left="0"/>
        <w:jc w:val="both"/>
      </w:pPr>
      <w:r>
        <w:rPr>
          <w:rFonts w:ascii="Times New Roman"/>
          <w:b w:val="false"/>
          <w:i w:val="false"/>
          <w:color w:val="000000"/>
          <w:sz w:val="28"/>
        </w:rPr>
        <w:t>
      еркін қоймалар иелерінің тізіліміне енгізілген кезде өзі мәлімдеген мәліметтердің өзгергені туралы еркін қоймалар иелерінің тізіліміне енгізген кеден органын хабарлауға және мұндай мәліметтер өзгерген күннен бастап немесе өзіне мұндай өзгерістер белгілі болған күннен бастап 5 жұмыс күні ішінде мұндай өзгерістерді растайтын құжаттарды ұсынуға;</w:t>
      </w:r>
    </w:p>
    <w:bookmarkEnd w:id="5556"/>
    <w:bookmarkStart w:name="z5936" w:id="5557"/>
    <w:p>
      <w:pPr>
        <w:spacing w:after="0"/>
        <w:ind w:left="0"/>
        <w:jc w:val="both"/>
      </w:pPr>
      <w:r>
        <w:rPr>
          <w:rFonts w:ascii="Times New Roman"/>
          <w:b w:val="false"/>
          <w:i w:val="false"/>
          <w:color w:val="000000"/>
          <w:sz w:val="28"/>
        </w:rPr>
        <w:t>
      осы Кодексте белгіленген және (немесе) мүше мемлекеттердің кедендік реттеу туралы заңнамасында белгіленетін өзге де міндеттерді сақтауға міндетті.</w:t>
      </w:r>
    </w:p>
    <w:bookmarkEnd w:id="5557"/>
    <w:bookmarkStart w:name="z5937" w:id="5558"/>
    <w:p>
      <w:pPr>
        <w:spacing w:after="0"/>
        <w:ind w:left="0"/>
        <w:jc w:val="left"/>
      </w:pPr>
      <w:r>
        <w:rPr>
          <w:rFonts w:ascii="Times New Roman"/>
          <w:b/>
          <w:i w:val="false"/>
          <w:color w:val="000000"/>
        </w:rPr>
        <w:t xml:space="preserve"> 60-тарау</w:t>
      </w:r>
    </w:p>
    <w:bookmarkEnd w:id="5558"/>
    <w:bookmarkStart w:name="z5938" w:id="5559"/>
    <w:p>
      <w:pPr>
        <w:spacing w:after="0"/>
        <w:ind w:left="0"/>
        <w:jc w:val="left"/>
      </w:pPr>
      <w:r>
        <w:rPr>
          <w:rFonts w:ascii="Times New Roman"/>
          <w:b/>
          <w:i w:val="false"/>
          <w:color w:val="000000"/>
        </w:rPr>
        <w:t xml:space="preserve"> Бажсыз сауда дүкенінің иесі</w:t>
      </w:r>
    </w:p>
    <w:bookmarkEnd w:id="5559"/>
    <w:p>
      <w:pPr>
        <w:spacing w:after="0"/>
        <w:ind w:left="0"/>
        <w:jc w:val="both"/>
      </w:pPr>
      <w:r>
        <w:rPr>
          <w:rFonts w:ascii="Times New Roman"/>
          <w:b/>
          <w:i w:val="false"/>
          <w:color w:val="000000"/>
          <w:sz w:val="28"/>
        </w:rPr>
        <w:t>425-бап. Бажсыз сауда дүкен иесінің қызметі</w:t>
      </w:r>
    </w:p>
    <w:bookmarkStart w:name="z5939" w:id="5560"/>
    <w:p>
      <w:pPr>
        <w:spacing w:after="0"/>
        <w:ind w:left="0"/>
        <w:jc w:val="both"/>
      </w:pPr>
      <w:r>
        <w:rPr>
          <w:rFonts w:ascii="Times New Roman"/>
          <w:b w:val="false"/>
          <w:i w:val="false"/>
          <w:color w:val="000000"/>
          <w:sz w:val="28"/>
        </w:rPr>
        <w:t xml:space="preserve">
      Бажсыз сауда дүкенінің иесі бажсыз сауда кедендік рәсімімен орналастырылған тауарларды бажсыз сауда дүкендерінде сақтауды және осы Кодекстің </w:t>
      </w:r>
      <w:r>
        <w:rPr>
          <w:rFonts w:ascii="Times New Roman"/>
          <w:b w:val="false"/>
          <w:i w:val="false"/>
          <w:color w:val="000000"/>
          <w:sz w:val="28"/>
        </w:rPr>
        <w:t>243-бабы</w:t>
      </w:r>
      <w:r>
        <w:rPr>
          <w:rFonts w:ascii="Times New Roman"/>
          <w:b w:val="false"/>
          <w:i w:val="false"/>
          <w:color w:val="000000"/>
          <w:sz w:val="28"/>
        </w:rPr>
        <w:t xml:space="preserve"> 2-тармағында көрсетілген тұлғаларға өткізуді жүзеге асырады.</w:t>
      </w:r>
    </w:p>
    <w:bookmarkEnd w:id="5560"/>
    <w:p>
      <w:pPr>
        <w:spacing w:after="0"/>
        <w:ind w:left="0"/>
        <w:jc w:val="both"/>
      </w:pPr>
      <w:r>
        <w:rPr>
          <w:rFonts w:ascii="Times New Roman"/>
          <w:b/>
          <w:i w:val="false"/>
          <w:color w:val="000000"/>
          <w:sz w:val="28"/>
        </w:rPr>
        <w:t>426-бап. Бажсыз сауда дүкендері</w:t>
      </w:r>
    </w:p>
    <w:bookmarkStart w:name="z5940" w:id="5561"/>
    <w:p>
      <w:pPr>
        <w:spacing w:after="0"/>
        <w:ind w:left="0"/>
        <w:jc w:val="both"/>
      </w:pPr>
      <w:r>
        <w:rPr>
          <w:rFonts w:ascii="Times New Roman"/>
          <w:b w:val="false"/>
          <w:i w:val="false"/>
          <w:color w:val="000000"/>
          <w:sz w:val="28"/>
        </w:rPr>
        <w:t>
      1. Сауда залдары мен қоймалардан. сондай-ақ қосалқы үй-жайлардан тұратын (болған кезде) арнайы белгіленген және жайластырылған құрылыстар және (немесе) үй-жайлар (үй-жайлардың бөлігі) бажсыз сауда дүкендері болып табылады.</w:t>
      </w:r>
    </w:p>
    <w:bookmarkEnd w:id="5561"/>
    <w:bookmarkStart w:name="z5941" w:id="5562"/>
    <w:p>
      <w:pPr>
        <w:spacing w:after="0"/>
        <w:ind w:left="0"/>
        <w:jc w:val="both"/>
      </w:pPr>
      <w:r>
        <w:rPr>
          <w:rFonts w:ascii="Times New Roman"/>
          <w:b w:val="false"/>
          <w:i w:val="false"/>
          <w:color w:val="000000"/>
          <w:sz w:val="28"/>
        </w:rPr>
        <w:t>
      2. Бажсыз сауда дүкені мүше мемлекеттің тұлғасы бажсыз сауда дүкендері иелерінің тізіліміне енгізген күннен кейінгі күннен бастап құрылған болып саналады.</w:t>
      </w:r>
    </w:p>
    <w:bookmarkEnd w:id="5562"/>
    <w:bookmarkStart w:name="z5942" w:id="5563"/>
    <w:p>
      <w:pPr>
        <w:spacing w:after="0"/>
        <w:ind w:left="0"/>
        <w:jc w:val="both"/>
      </w:pPr>
      <w:r>
        <w:rPr>
          <w:rFonts w:ascii="Times New Roman"/>
          <w:b w:val="false"/>
          <w:i w:val="false"/>
          <w:color w:val="000000"/>
          <w:sz w:val="28"/>
        </w:rPr>
        <w:t>
      3. Бажсыз сауда дүкенінің жұмыс істеуі бажсыз сауда дүкені иесін бажсыз сауда дүкендері иелерінің тізілімінен шығарған күннен кейінгі күннен бастап тоқтатылады.</w:t>
      </w:r>
    </w:p>
    <w:bookmarkEnd w:id="5563"/>
    <w:bookmarkStart w:name="z5943" w:id="5564"/>
    <w:p>
      <w:pPr>
        <w:spacing w:after="0"/>
        <w:ind w:left="0"/>
        <w:jc w:val="both"/>
      </w:pPr>
      <w:r>
        <w:rPr>
          <w:rFonts w:ascii="Times New Roman"/>
          <w:b w:val="false"/>
          <w:i w:val="false"/>
          <w:color w:val="000000"/>
          <w:sz w:val="28"/>
        </w:rPr>
        <w:t>
      4. Бажсыз сауда дүкендерін орналастыруға, жайластыруға және жабдықтауға, оның ішінде бейне бақылау жүйесімен жарақтандыруға қойылатын талаптар, оның құрылуы мен жұмыс істеу тәртібі, сондай-ақ бажсыз сауда дүкендерінде тауарларды өткізу қағидалары мүше мемлекеттердің заңнамасында белгіленеді.</w:t>
      </w:r>
    </w:p>
    <w:bookmarkEnd w:id="5564"/>
    <w:p>
      <w:pPr>
        <w:spacing w:after="0"/>
        <w:ind w:left="0"/>
        <w:jc w:val="both"/>
      </w:pPr>
      <w:r>
        <w:rPr>
          <w:rFonts w:ascii="Times New Roman"/>
          <w:b/>
          <w:i w:val="false"/>
          <w:color w:val="000000"/>
          <w:sz w:val="28"/>
        </w:rPr>
        <w:t>427-бап. Бажсыз сауда дүкендері иелерінің тізіліміне енгізу шарттары</w:t>
      </w:r>
    </w:p>
    <w:bookmarkStart w:name="z5944" w:id="5565"/>
    <w:p>
      <w:pPr>
        <w:spacing w:after="0"/>
        <w:ind w:left="0"/>
        <w:jc w:val="both"/>
      </w:pPr>
      <w:r>
        <w:rPr>
          <w:rFonts w:ascii="Times New Roman"/>
          <w:b w:val="false"/>
          <w:i w:val="false"/>
          <w:color w:val="000000"/>
          <w:sz w:val="28"/>
        </w:rPr>
        <w:t>
      Мыналар:</w:t>
      </w:r>
    </w:p>
    <w:bookmarkEnd w:id="5565"/>
    <w:bookmarkStart w:name="z5945" w:id="5566"/>
    <w:p>
      <w:pPr>
        <w:spacing w:after="0"/>
        <w:ind w:left="0"/>
        <w:jc w:val="both"/>
      </w:pPr>
      <w:r>
        <w:rPr>
          <w:rFonts w:ascii="Times New Roman"/>
          <w:b w:val="false"/>
          <w:i w:val="false"/>
          <w:color w:val="000000"/>
          <w:sz w:val="28"/>
        </w:rPr>
        <w:t>
      бажсыз сауда дүкені ретінде пайдалануға арналған және мүше мемлекеттердің заңнамасында белгіленетін талаптарға сай келетін құрылыстардың және (немесе) үй-жайлардың (үй-жайлардың бөлігі) меншігінде, шаруашылық жүргізуінде, жедел басқаруында немесе жалға алынған болуы кеден ісі саласындағы қызметті жүзеге асыруға үміткер заңды тұлғаны бажсыз сауда дүкендері иелерінің тізіліміне енгізу шарттары болып табылады. Егер құрылыстар және (немесе) үй-жайлар (үй-жайлардың бөлігі) жалға алынған болса, егер мүше мемлекеттердің заңнамасында өзгеше белгіленбесе, мұндай құрылыстарға және (немесе) үй-жайларға (үй-жайлардың бөлігі) қатысты жалға алу шарты бажсыз сауда дүкендері иелерінің тізіліміне енгізу туралы өтінішті беру күні кемінде 6 ай мерзімге жасалуға тиіс;</w:t>
      </w:r>
    </w:p>
    <w:bookmarkEnd w:id="5566"/>
    <w:bookmarkStart w:name="z5946" w:id="5567"/>
    <w:p>
      <w:pPr>
        <w:spacing w:after="0"/>
        <w:ind w:left="0"/>
        <w:jc w:val="both"/>
      </w:pPr>
      <w:r>
        <w:rPr>
          <w:rFonts w:ascii="Times New Roman"/>
          <w:b w:val="false"/>
          <w:i w:val="false"/>
          <w:color w:val="000000"/>
          <w:sz w:val="28"/>
        </w:rPr>
        <w:t>
      егер бөлшек саудаға арналған тіркеу немесе рұқсат құжаттарын алу міндеті мүше мемлекеттердің заңнамасында көзделсе, бұл құжаттардың болуы;</w:t>
      </w:r>
    </w:p>
    <w:bookmarkEnd w:id="5567"/>
    <w:bookmarkStart w:name="z5947" w:id="5568"/>
    <w:p>
      <w:pPr>
        <w:spacing w:after="0"/>
        <w:ind w:left="0"/>
        <w:jc w:val="both"/>
      </w:pPr>
      <w:r>
        <w:rPr>
          <w:rFonts w:ascii="Times New Roman"/>
          <w:b w:val="false"/>
          <w:i w:val="false"/>
          <w:color w:val="000000"/>
          <w:sz w:val="28"/>
        </w:rPr>
        <w:t>
      кеден органына жүгіну күні белгіленген мерзімде кедендік баждарды, салықтарды, арнайы, демпингке қарсы, өтем баждарын, өсімпұлдарды, пайыздарды төлеу бойынша орындалмаған міндеттердің болмауы;</w:t>
      </w:r>
    </w:p>
    <w:bookmarkEnd w:id="5568"/>
    <w:bookmarkStart w:name="z5948" w:id="5569"/>
    <w:p>
      <w:pPr>
        <w:spacing w:after="0"/>
        <w:ind w:left="0"/>
        <w:jc w:val="both"/>
      </w:pPr>
      <w:r>
        <w:rPr>
          <w:rFonts w:ascii="Times New Roman"/>
          <w:b w:val="false"/>
          <w:i w:val="false"/>
          <w:color w:val="000000"/>
          <w:sz w:val="28"/>
        </w:rPr>
        <w:t>
      мүше мемлекеттердің заңнамасында белгіленген өзге де талаптарға сәйкес келуі және өзге де шарттарды сақтау кеден ісі саласындағы қызметті жүзеге асыруға үміткер заңды тұлғаны бажсыз сауда дүкендері иелерінің тізіліміне енгізу шарттары болып табылады.</w:t>
      </w:r>
    </w:p>
    <w:bookmarkEnd w:id="5569"/>
    <w:p>
      <w:pPr>
        <w:spacing w:after="0"/>
        <w:ind w:left="0"/>
        <w:jc w:val="both"/>
      </w:pPr>
      <w:r>
        <w:rPr>
          <w:rFonts w:ascii="Times New Roman"/>
          <w:b/>
          <w:i w:val="false"/>
          <w:color w:val="000000"/>
          <w:sz w:val="28"/>
        </w:rPr>
        <w:t>428-бап. Бажсыз сауда дүкендері иелерінің тізілімінен шығару үшін негіздер</w:t>
      </w:r>
    </w:p>
    <w:bookmarkStart w:name="z5949" w:id="5570"/>
    <w:p>
      <w:pPr>
        <w:spacing w:after="0"/>
        <w:ind w:left="0"/>
        <w:jc w:val="both"/>
      </w:pPr>
      <w:r>
        <w:rPr>
          <w:rFonts w:ascii="Times New Roman"/>
          <w:b w:val="false"/>
          <w:i w:val="false"/>
          <w:color w:val="000000"/>
          <w:sz w:val="28"/>
        </w:rPr>
        <w:t>
      1. Бажсыз сауда дүкендері иелерін бажсыз сауда дүкендері иелерінің тізілімінен шығару үшін мыналар:</w:t>
      </w:r>
    </w:p>
    <w:bookmarkEnd w:id="5570"/>
    <w:bookmarkStart w:name="z5950" w:id="5571"/>
    <w:p>
      <w:pPr>
        <w:spacing w:after="0"/>
        <w:ind w:left="0"/>
        <w:jc w:val="both"/>
      </w:pPr>
      <w:r>
        <w:rPr>
          <w:rFonts w:ascii="Times New Roman"/>
          <w:b w:val="false"/>
          <w:i w:val="false"/>
          <w:color w:val="000000"/>
          <w:sz w:val="28"/>
        </w:rPr>
        <w:t xml:space="preserve">
      1) бажсыз сауда дүкені иесінің осы Кодекстің </w:t>
      </w:r>
      <w:r>
        <w:rPr>
          <w:rFonts w:ascii="Times New Roman"/>
          <w:b w:val="false"/>
          <w:i w:val="false"/>
          <w:color w:val="000000"/>
          <w:sz w:val="28"/>
        </w:rPr>
        <w:t>429-бабының</w:t>
      </w:r>
      <w:r>
        <w:rPr>
          <w:rFonts w:ascii="Times New Roman"/>
          <w:b w:val="false"/>
          <w:i w:val="false"/>
          <w:color w:val="000000"/>
          <w:sz w:val="28"/>
        </w:rPr>
        <w:t xml:space="preserve"> екінші-жетінші абзацтарында көзделген міндеттерді орындамауы;</w:t>
      </w:r>
    </w:p>
    <w:bookmarkEnd w:id="5571"/>
    <w:bookmarkStart w:name="z5951" w:id="5572"/>
    <w:p>
      <w:pPr>
        <w:spacing w:after="0"/>
        <w:ind w:left="0"/>
        <w:jc w:val="both"/>
      </w:pPr>
      <w:r>
        <w:rPr>
          <w:rFonts w:ascii="Times New Roman"/>
          <w:b w:val="false"/>
          <w:i w:val="false"/>
          <w:color w:val="000000"/>
          <w:sz w:val="28"/>
        </w:rPr>
        <w:t>
      2) бажсыз сауда дүкені иесінің өзін бажсыз сауда дүкендері иелерінің тізілімінен шығару туралы өтініші;</w:t>
      </w:r>
    </w:p>
    <w:bookmarkEnd w:id="5572"/>
    <w:bookmarkStart w:name="z5952" w:id="5573"/>
    <w:p>
      <w:pPr>
        <w:spacing w:after="0"/>
        <w:ind w:left="0"/>
        <w:jc w:val="both"/>
      </w:pPr>
      <w:r>
        <w:rPr>
          <w:rFonts w:ascii="Times New Roman"/>
          <w:b w:val="false"/>
          <w:i w:val="false"/>
          <w:color w:val="000000"/>
          <w:sz w:val="28"/>
        </w:rPr>
        <w:t>
      3) бажсыз сауда дүкендері иелерінің тізіліміне енгізілген заңды тұлғаның таратылуы;</w:t>
      </w:r>
    </w:p>
    <w:bookmarkEnd w:id="5573"/>
    <w:bookmarkStart w:name="z5953" w:id="5574"/>
    <w:p>
      <w:pPr>
        <w:spacing w:after="0"/>
        <w:ind w:left="0"/>
        <w:jc w:val="both"/>
      </w:pPr>
      <w:r>
        <w:rPr>
          <w:rFonts w:ascii="Times New Roman"/>
          <w:b w:val="false"/>
          <w:i w:val="false"/>
          <w:color w:val="000000"/>
          <w:sz w:val="28"/>
        </w:rPr>
        <w:t>
      4) мүше мемлекеттердің заңнамасында белгіленетін жағдайларды қоспағанда, бажсыз сауда дүкендері иелерінің тізіліміне енгізілген заңды тұлғаның қайта ұйымдастырылуы негіз болып табылады.</w:t>
      </w:r>
    </w:p>
    <w:bookmarkEnd w:id="5574"/>
    <w:bookmarkStart w:name="z5954" w:id="5575"/>
    <w:p>
      <w:pPr>
        <w:spacing w:after="0"/>
        <w:ind w:left="0"/>
        <w:jc w:val="both"/>
      </w:pPr>
      <w:r>
        <w:rPr>
          <w:rFonts w:ascii="Times New Roman"/>
          <w:b w:val="false"/>
          <w:i w:val="false"/>
          <w:color w:val="000000"/>
          <w:sz w:val="28"/>
        </w:rPr>
        <w:t>
      2. Мүше мемлекеттердің заңнамасында бажсыз сауда дүкені иесін бажсыз сауда дүкендері нелерінің тізілімінен шығару үшін өзге де негіздер белгіленуі мүмкін.</w:t>
      </w:r>
    </w:p>
    <w:bookmarkEnd w:id="5575"/>
    <w:p>
      <w:pPr>
        <w:spacing w:after="0"/>
        <w:ind w:left="0"/>
        <w:jc w:val="both"/>
      </w:pPr>
      <w:r>
        <w:rPr>
          <w:rFonts w:ascii="Times New Roman"/>
          <w:b/>
          <w:i w:val="false"/>
          <w:color w:val="000000"/>
          <w:sz w:val="28"/>
        </w:rPr>
        <w:t>429-бап. Бажсыз сауда дүкені иесінің міндеттері</w:t>
      </w:r>
    </w:p>
    <w:bookmarkStart w:name="z5955" w:id="5576"/>
    <w:p>
      <w:pPr>
        <w:spacing w:after="0"/>
        <w:ind w:left="0"/>
        <w:jc w:val="both"/>
      </w:pPr>
      <w:r>
        <w:rPr>
          <w:rFonts w:ascii="Times New Roman"/>
          <w:b w:val="false"/>
          <w:i w:val="false"/>
          <w:color w:val="000000"/>
          <w:sz w:val="28"/>
        </w:rPr>
        <w:t>
      Бажсыз сауда дүкенінің иесі:</w:t>
      </w:r>
    </w:p>
    <w:bookmarkEnd w:id="5576"/>
    <w:bookmarkStart w:name="z5956" w:id="5577"/>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427-бабының</w:t>
      </w:r>
      <w:r>
        <w:rPr>
          <w:rFonts w:ascii="Times New Roman"/>
          <w:b w:val="false"/>
          <w:i w:val="false"/>
          <w:color w:val="000000"/>
          <w:sz w:val="28"/>
        </w:rPr>
        <w:t xml:space="preserve"> екінші және үшінші абзацтарында, сондай-ақ осы Кодекстің </w:t>
      </w:r>
      <w:r>
        <w:rPr>
          <w:rFonts w:ascii="Times New Roman"/>
          <w:b w:val="false"/>
          <w:i w:val="false"/>
          <w:color w:val="000000"/>
          <w:sz w:val="28"/>
        </w:rPr>
        <w:t>427-бабының</w:t>
      </w:r>
      <w:r>
        <w:rPr>
          <w:rFonts w:ascii="Times New Roman"/>
          <w:b w:val="false"/>
          <w:i w:val="false"/>
          <w:color w:val="000000"/>
          <w:sz w:val="28"/>
        </w:rPr>
        <w:t xml:space="preserve"> бесінші абзацына сәйкес мүше мемлекеттердің заңнамасында белгіленген бажсыз сауда дүкендері иелерінің тізіліміне енгізу шарттарын сақтауға;</w:t>
      </w:r>
    </w:p>
    <w:bookmarkEnd w:id="5577"/>
    <w:bookmarkStart w:name="z5957" w:id="5578"/>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244-бабы</w:t>
      </w:r>
      <w:r>
        <w:rPr>
          <w:rFonts w:ascii="Times New Roman"/>
          <w:b w:val="false"/>
          <w:i w:val="false"/>
          <w:color w:val="000000"/>
          <w:sz w:val="28"/>
        </w:rPr>
        <w:t xml:space="preserve"> 3-тармағында белгіленген бажсыз сауда кедендік рәсіміне сәйкес тауарларды пайдалану шарттарын сақтауға;</w:t>
      </w:r>
    </w:p>
    <w:bookmarkEnd w:id="5578"/>
    <w:bookmarkStart w:name="z5958" w:id="5579"/>
    <w:p>
      <w:pPr>
        <w:spacing w:after="0"/>
        <w:ind w:left="0"/>
        <w:jc w:val="both"/>
      </w:pPr>
      <w:r>
        <w:rPr>
          <w:rFonts w:ascii="Times New Roman"/>
          <w:b w:val="false"/>
          <w:i w:val="false"/>
          <w:color w:val="000000"/>
          <w:sz w:val="28"/>
        </w:rPr>
        <w:t>
      бажсыз сауда кедендік рәсімімен орналастырылған және бажсыз сауда дүкендерінде өткізілмеген тауарлардың сақталуын қамтамасыз етуге;</w:t>
      </w:r>
    </w:p>
    <w:bookmarkEnd w:id="5579"/>
    <w:bookmarkStart w:name="z5959" w:id="5580"/>
    <w:p>
      <w:pPr>
        <w:spacing w:after="0"/>
        <w:ind w:left="0"/>
        <w:jc w:val="both"/>
      </w:pPr>
      <w:r>
        <w:rPr>
          <w:rFonts w:ascii="Times New Roman"/>
          <w:b w:val="false"/>
          <w:i w:val="false"/>
          <w:color w:val="000000"/>
          <w:sz w:val="28"/>
        </w:rPr>
        <w:t>
      кедендік бақылауды жүргізу мүмкіндігін қамтамасыз етуге;</w:t>
      </w:r>
    </w:p>
    <w:bookmarkEnd w:id="5580"/>
    <w:bookmarkStart w:name="z5960" w:id="5581"/>
    <w:p>
      <w:pPr>
        <w:spacing w:after="0"/>
        <w:ind w:left="0"/>
        <w:jc w:val="both"/>
      </w:pPr>
      <w:r>
        <w:rPr>
          <w:rFonts w:ascii="Times New Roman"/>
          <w:b w:val="false"/>
          <w:i w:val="false"/>
          <w:color w:val="000000"/>
          <w:sz w:val="28"/>
        </w:rPr>
        <w:t>
      бажсыз сауда дүкеніне тауарлардың түсуін және осы дүкенде оларды өткізілу есебін жүргізуге, сондай-ақ мүше мемлекеттердің заңнамасына сәйкес кеден органдарына мұндай тауарлар туралы есептілікті, оның ішінде ақпараттық технологияларды пайдалана отырып ұсынуға;</w:t>
      </w:r>
    </w:p>
    <w:bookmarkEnd w:id="5581"/>
    <w:bookmarkStart w:name="z5961" w:id="558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247-бабында</w:t>
      </w:r>
      <w:r>
        <w:rPr>
          <w:rFonts w:ascii="Times New Roman"/>
          <w:b w:val="false"/>
          <w:i w:val="false"/>
          <w:color w:val="000000"/>
          <w:sz w:val="28"/>
        </w:rPr>
        <w:t xml:space="preserve"> көзделген жағдайларда кедендік баждарды, салықтарды, арнайы, демпингке қарсы, өтем баждарын төлеу бойынша міндеттерді осы Кодекстің </w:t>
      </w:r>
      <w:r>
        <w:rPr>
          <w:rFonts w:ascii="Times New Roman"/>
          <w:b w:val="false"/>
          <w:i w:val="false"/>
          <w:color w:val="000000"/>
          <w:sz w:val="28"/>
        </w:rPr>
        <w:t>55-бабы</w:t>
      </w:r>
      <w:r>
        <w:rPr>
          <w:rFonts w:ascii="Times New Roman"/>
          <w:b w:val="false"/>
          <w:i w:val="false"/>
          <w:color w:val="000000"/>
          <w:sz w:val="28"/>
        </w:rPr>
        <w:t xml:space="preserve"> 3-тармағы және </w:t>
      </w:r>
      <w:r>
        <w:rPr>
          <w:rFonts w:ascii="Times New Roman"/>
          <w:b w:val="false"/>
          <w:i w:val="false"/>
          <w:color w:val="000000"/>
          <w:sz w:val="28"/>
        </w:rPr>
        <w:t>73-бабы</w:t>
      </w:r>
      <w:r>
        <w:rPr>
          <w:rFonts w:ascii="Times New Roman"/>
          <w:b w:val="false"/>
          <w:i w:val="false"/>
          <w:color w:val="000000"/>
          <w:sz w:val="28"/>
        </w:rPr>
        <w:t xml:space="preserve"> 3-тармағына сәйкес кеден органдары жолдаған хабарламада көрсетілген мерзімнің соңғы күнінен кешіктірмей орындауға;</w:t>
      </w:r>
    </w:p>
    <w:bookmarkEnd w:id="5582"/>
    <w:bookmarkStart w:name="z5962" w:id="5583"/>
    <w:p>
      <w:pPr>
        <w:spacing w:after="0"/>
        <w:ind w:left="0"/>
        <w:jc w:val="both"/>
      </w:pPr>
      <w:r>
        <w:rPr>
          <w:rFonts w:ascii="Times New Roman"/>
          <w:b w:val="false"/>
          <w:i w:val="false"/>
          <w:color w:val="000000"/>
          <w:sz w:val="28"/>
        </w:rPr>
        <w:t>
      бажсыз сауда дүкендері иелерінің тізіліміне енгізілген кезде өзі мәлімдеген мәліметтердің өзгергені туралы бажсыз сауда дүкендері иелерінің тізіліміне енгізген кеден органын хабарлауға және мұндай мәліметтер өзгерген күннен бастап немесе оған мұндай өзгерістер белгілі болған күннен бастап 5 жұмыс күні ішінде мұндай өзгерістерді растайтын құжаттарды ұсынуға;</w:t>
      </w:r>
    </w:p>
    <w:bookmarkEnd w:id="5583"/>
    <w:p>
      <w:pPr>
        <w:spacing w:after="0"/>
        <w:ind w:left="0"/>
        <w:jc w:val="both"/>
      </w:pPr>
      <w:r>
        <w:rPr>
          <w:rFonts w:ascii="Times New Roman"/>
          <w:b w:val="false"/>
          <w:i w:val="false"/>
          <w:color w:val="000000"/>
          <w:sz w:val="28"/>
        </w:rPr>
        <w:t>
      осы Кодексте белгіленген және (немесе) мүше мемлекеттердің кедендік реттеу туралы заңнамасында белгіленетін өзге де міндеттерді сақтауға міндетті.</w:t>
      </w:r>
    </w:p>
    <w:bookmarkStart w:name="z6733" w:id="5584"/>
    <w:p>
      <w:pPr>
        <w:spacing w:after="0"/>
        <w:ind w:left="0"/>
        <w:jc w:val="left"/>
      </w:pPr>
      <w:r>
        <w:rPr>
          <w:rFonts w:ascii="Times New Roman"/>
          <w:b/>
          <w:i w:val="false"/>
          <w:color w:val="000000"/>
        </w:rPr>
        <w:t xml:space="preserve"> 60</w:t>
      </w:r>
      <w:r>
        <w:rPr>
          <w:rFonts w:ascii="Times New Roman"/>
          <w:b/>
          <w:i w:val="false"/>
          <w:color w:val="000000"/>
          <w:vertAlign w:val="superscript"/>
        </w:rPr>
        <w:t>1</w:t>
      </w:r>
      <w:r>
        <w:rPr>
          <w:rFonts w:ascii="Times New Roman"/>
          <w:b/>
          <w:i w:val="false"/>
          <w:color w:val="000000"/>
        </w:rPr>
        <w:t>-тарау</w:t>
      </w:r>
    </w:p>
    <w:bookmarkEnd w:id="5584"/>
    <w:bookmarkStart w:name="z6734" w:id="5585"/>
    <w:p>
      <w:pPr>
        <w:spacing w:after="0"/>
        <w:ind w:left="0"/>
        <w:jc w:val="left"/>
      </w:pPr>
      <w:r>
        <w:rPr>
          <w:rFonts w:ascii="Times New Roman"/>
          <w:b/>
          <w:i w:val="false"/>
          <w:color w:val="000000"/>
        </w:rPr>
        <w:t xml:space="preserve"> Электрондық сауда операторы</w:t>
      </w:r>
    </w:p>
    <w:bookmarkEnd w:id="5585"/>
    <w:bookmarkStart w:name="z6735" w:id="5586"/>
    <w:p>
      <w:pPr>
        <w:spacing w:after="0"/>
        <w:ind w:left="0"/>
        <w:jc w:val="both"/>
      </w:pPr>
      <w:r>
        <w:rPr>
          <w:rFonts w:ascii="Times New Roman"/>
          <w:b w:val="false"/>
          <w:i w:val="false"/>
          <w:color w:val="ff0000"/>
          <w:sz w:val="28"/>
        </w:rPr>
        <w:t>
      Ескерту. 60</w:t>
      </w:r>
      <w:r>
        <w:rPr>
          <w:rFonts w:ascii="Times New Roman"/>
          <w:b w:val="false"/>
          <w:i w:val="false"/>
          <w:color w:val="ff0000"/>
          <w:vertAlign w:val="superscript"/>
        </w:rPr>
        <w:t>1</w:t>
      </w:r>
      <w:r>
        <w:rPr>
          <w:rFonts w:ascii="Times New Roman"/>
          <w:b w:val="false"/>
          <w:i w:val="false"/>
          <w:color w:val="ff0000"/>
          <w:sz w:val="28"/>
        </w:rPr>
        <w:t xml:space="preserve">-тараумен толықтырылды – ҚР 04.10.2025 </w:t>
      </w:r>
      <w:r>
        <w:rPr>
          <w:rFonts w:ascii="Times New Roman"/>
          <w:b w:val="false"/>
          <w:i w:val="false"/>
          <w:color w:val="ff0000"/>
          <w:sz w:val="28"/>
        </w:rPr>
        <w:t>№ 221-VIII</w:t>
      </w:r>
      <w:r>
        <w:rPr>
          <w:rFonts w:ascii="Times New Roman"/>
          <w:b w:val="false"/>
          <w:i w:val="false"/>
          <w:color w:val="ff0000"/>
          <w:sz w:val="28"/>
        </w:rPr>
        <w:t xml:space="preserve"> Заңымен.</w:t>
      </w:r>
    </w:p>
    <w:bookmarkEnd w:id="5586"/>
    <w:bookmarkStart w:name="z6736" w:id="5587"/>
    <w:p>
      <w:pPr>
        <w:spacing w:after="0"/>
        <w:ind w:left="0"/>
        <w:jc w:val="left"/>
      </w:pPr>
      <w:r>
        <w:rPr>
          <w:rFonts w:ascii="Times New Roman"/>
          <w:b/>
          <w:i w:val="false"/>
          <w:color w:val="000000"/>
        </w:rPr>
        <w:t xml:space="preserve"> 429</w:t>
      </w:r>
      <w:r>
        <w:rPr>
          <w:rFonts w:ascii="Times New Roman"/>
          <w:b/>
          <w:i w:val="false"/>
          <w:color w:val="000000"/>
          <w:vertAlign w:val="superscript"/>
        </w:rPr>
        <w:t>1</w:t>
      </w:r>
      <w:r>
        <w:rPr>
          <w:rFonts w:ascii="Times New Roman"/>
          <w:b/>
          <w:i w:val="false"/>
          <w:color w:val="000000"/>
        </w:rPr>
        <w:t>-бап. Электрондық сауда операторының қызметі</w:t>
      </w:r>
    </w:p>
    <w:bookmarkEnd w:id="5587"/>
    <w:bookmarkStart w:name="z6737" w:id="5588"/>
    <w:p>
      <w:pPr>
        <w:spacing w:after="0"/>
        <w:ind w:left="0"/>
        <w:jc w:val="both"/>
      </w:pPr>
      <w:r>
        <w:rPr>
          <w:rFonts w:ascii="Times New Roman"/>
          <w:b w:val="false"/>
          <w:i w:val="false"/>
          <w:color w:val="000000"/>
          <w:sz w:val="28"/>
        </w:rPr>
        <w:t>
      1. Электрондық сауда операторы халықаралық шарттарға және кедендік реттеу саласындағы актілерге сәйкес кеден органы электрондық сауда операторларының тізіліміне енгізген мүше мемлекеттің аумағында электрондық сауда тауарларына қатысты кедендік операцияларды жасайды.</w:t>
      </w:r>
    </w:p>
    <w:bookmarkEnd w:id="5588"/>
    <w:bookmarkStart w:name="z6738" w:id="5589"/>
    <w:p>
      <w:pPr>
        <w:spacing w:after="0"/>
        <w:ind w:left="0"/>
        <w:jc w:val="both"/>
      </w:pPr>
      <w:r>
        <w:rPr>
          <w:rFonts w:ascii="Times New Roman"/>
          <w:b w:val="false"/>
          <w:i w:val="false"/>
          <w:color w:val="000000"/>
          <w:sz w:val="28"/>
        </w:rPr>
        <w:t>
      Жеке тұлғалар сатып алған электрондық сауда тауарларына қатысты кедендік операцияларды электрондық сауда операторы осындай тауарлардың декларанттары атынан жасайды.</w:t>
      </w:r>
    </w:p>
    <w:bookmarkEnd w:id="5589"/>
    <w:bookmarkStart w:name="z6739" w:id="5590"/>
    <w:p>
      <w:pPr>
        <w:spacing w:after="0"/>
        <w:ind w:left="0"/>
        <w:jc w:val="both"/>
      </w:pPr>
      <w:r>
        <w:rPr>
          <w:rFonts w:ascii="Times New Roman"/>
          <w:b w:val="false"/>
          <w:i w:val="false"/>
          <w:color w:val="000000"/>
          <w:sz w:val="28"/>
        </w:rPr>
        <w:t>
      2. Мүше мемлекеттердің заңнамасында кедендік операцияларды тікелей жасайтын электрондық сауда операторларының жұмыскерлеріне қойылатын біліктілік талаптары және осындай тұлғаларға олардың осындай біліктілік талаптарына сәйкестігін растайтын құжатты беру шарттары белгіленуі мүмкін.</w:t>
      </w:r>
    </w:p>
    <w:bookmarkEnd w:id="5590"/>
    <w:bookmarkStart w:name="z6740" w:id="5591"/>
    <w:p>
      <w:pPr>
        <w:spacing w:after="0"/>
        <w:ind w:left="0"/>
        <w:jc w:val="left"/>
      </w:pPr>
      <w:r>
        <w:rPr>
          <w:rFonts w:ascii="Times New Roman"/>
          <w:b/>
          <w:i w:val="false"/>
          <w:color w:val="000000"/>
        </w:rPr>
        <w:t xml:space="preserve"> 429</w:t>
      </w:r>
      <w:r>
        <w:rPr>
          <w:rFonts w:ascii="Times New Roman"/>
          <w:b/>
          <w:i w:val="false"/>
          <w:color w:val="000000"/>
          <w:vertAlign w:val="superscript"/>
        </w:rPr>
        <w:t>2</w:t>
      </w:r>
      <w:r>
        <w:rPr>
          <w:rFonts w:ascii="Times New Roman"/>
          <w:b/>
          <w:i w:val="false"/>
          <w:color w:val="000000"/>
        </w:rPr>
        <w:t>-бап. Электрондық сауда операторларының тізіліміне енгізу шарттары</w:t>
      </w:r>
    </w:p>
    <w:bookmarkEnd w:id="5591"/>
    <w:bookmarkStart w:name="z6741" w:id="5592"/>
    <w:p>
      <w:pPr>
        <w:spacing w:after="0"/>
        <w:ind w:left="0"/>
        <w:jc w:val="both"/>
      </w:pPr>
      <w:r>
        <w:rPr>
          <w:rFonts w:ascii="Times New Roman"/>
          <w:b w:val="false"/>
          <w:i w:val="false"/>
          <w:color w:val="000000"/>
          <w:sz w:val="28"/>
        </w:rPr>
        <w:t>
      1. Мыналар:</w:t>
      </w:r>
    </w:p>
    <w:bookmarkEnd w:id="5592"/>
    <w:bookmarkStart w:name="z6742" w:id="5593"/>
    <w:p>
      <w:pPr>
        <w:spacing w:after="0"/>
        <w:ind w:left="0"/>
        <w:jc w:val="both"/>
      </w:pPr>
      <w:r>
        <w:rPr>
          <w:rFonts w:ascii="Times New Roman"/>
          <w:b w:val="false"/>
          <w:i w:val="false"/>
          <w:color w:val="000000"/>
          <w:sz w:val="28"/>
        </w:rPr>
        <w:t>
      1) меншігінде, шаруашылық жүргізуінде, жедел басқаруында немесе жалға алынған кеден қоймасының кедендік рәсіміне орналастырылған және мүше мемлекеттердің заңнамасында белгіленген талаптарға сай келетін, электрондық сауда тауарларын уақытша сақтауға және (немесе) электрондық сауда тауарларын сақтауға арналған, оның ішінде халықаралық почта алмасу орындарындағы (мекемелеріндегі) құрылысжайлардың, үй-жайлардың (үй-жайлардың бөліктерінің) және (немесе) ашық алаңдардың (ашық алаңдардың бөліктерінің) (бұдан әрі осы тарауда - құрылысжайлар (үй-жайлар, алаңдар) болуы. Егер құрылысжайлар (үй-жайлар, алаңдар) кеден органы электрондық сауда операторларының тізіліміне енгізу туралы кеден органына өтінішті тіркеген күні жалға алынған болса, мұндай құрылысжайларға (үй-жайларға, алаңдарға) қатысты жалға алу шарты кемінде 1 жыл мерзімге не мүше мемлекеттердің кедендік реттеу туралы заңнамасында белгіленетін өзге де мерзімге жасалуға тиіс;</w:t>
      </w:r>
    </w:p>
    <w:bookmarkEnd w:id="5593"/>
    <w:bookmarkStart w:name="z6743" w:id="5594"/>
    <w:p>
      <w:pPr>
        <w:spacing w:after="0"/>
        <w:ind w:left="0"/>
        <w:jc w:val="both"/>
      </w:pPr>
      <w:r>
        <w:rPr>
          <w:rFonts w:ascii="Times New Roman"/>
          <w:b w:val="false"/>
          <w:i w:val="false"/>
          <w:color w:val="000000"/>
          <w:sz w:val="28"/>
        </w:rPr>
        <w:t>
      2) кеден ісі саласындағы қызметті жүзеге асыратын заңды тұлғаның міндеттерін орындауды осы баптың 4-тармағына сәйкес айқындалатын мөлшерде қамтамасыз ету;</w:t>
      </w:r>
    </w:p>
    <w:bookmarkEnd w:id="5594"/>
    <w:bookmarkStart w:name="z6744" w:id="5595"/>
    <w:p>
      <w:pPr>
        <w:spacing w:after="0"/>
        <w:ind w:left="0"/>
        <w:jc w:val="both"/>
      </w:pPr>
      <w:r>
        <w:rPr>
          <w:rFonts w:ascii="Times New Roman"/>
          <w:b w:val="false"/>
          <w:i w:val="false"/>
          <w:color w:val="000000"/>
          <w:sz w:val="28"/>
        </w:rPr>
        <w:t>
      3) кеден органына электрондық сауда операторларының тізіліміне енгізу туралы өтінішті кеден органы тіркеген күні:</w:t>
      </w:r>
    </w:p>
    <w:bookmarkEnd w:id="5595"/>
    <w:bookmarkStart w:name="z6745" w:id="5596"/>
    <w:p>
      <w:pPr>
        <w:spacing w:after="0"/>
        <w:ind w:left="0"/>
        <w:jc w:val="both"/>
      </w:pPr>
      <w:r>
        <w:rPr>
          <w:rFonts w:ascii="Times New Roman"/>
          <w:b w:val="false"/>
          <w:i w:val="false"/>
          <w:color w:val="000000"/>
          <w:sz w:val="28"/>
        </w:rPr>
        <w:t>
      белгіленген мерзімде кедендік төлемдердің, арнайы, демпингке қарсы, өтем баждарын, пайыздардың, өсімпұлдарды төлеу жөніндегі орындалмаған міндеттің;</w:t>
      </w:r>
    </w:p>
    <w:bookmarkEnd w:id="5596"/>
    <w:bookmarkStart w:name="z6746" w:id="5597"/>
    <w:p>
      <w:pPr>
        <w:spacing w:after="0"/>
        <w:ind w:left="0"/>
        <w:jc w:val="both"/>
      </w:pPr>
      <w:r>
        <w:rPr>
          <w:rFonts w:ascii="Times New Roman"/>
          <w:b w:val="false"/>
          <w:i w:val="false"/>
          <w:color w:val="000000"/>
          <w:sz w:val="28"/>
        </w:rPr>
        <w:t>
      заңды тұлғаға қатысты банкроттық рәсімін қозғау фактілерінің болмауы;</w:t>
      </w:r>
    </w:p>
    <w:bookmarkEnd w:id="5597"/>
    <w:bookmarkStart w:name="z6747" w:id="5598"/>
    <w:p>
      <w:pPr>
        <w:spacing w:after="0"/>
        <w:ind w:left="0"/>
        <w:jc w:val="both"/>
      </w:pPr>
      <w:r>
        <w:rPr>
          <w:rFonts w:ascii="Times New Roman"/>
          <w:b w:val="false"/>
          <w:i w:val="false"/>
          <w:color w:val="000000"/>
          <w:sz w:val="28"/>
        </w:rPr>
        <w:t>
      4) кеден органдарының ақпараттық жүйесімен өзара іс-қимылды қамтамасыз ететін ақпараттық жүйенің болуы не мүше мемлекеттердің заңнамасында көзделген электрондық сауда тауарлары туралы, осындай тауарлармен жасалған операциялар және осындай тауарларды сатып алған жеке тұлғалар туралы электрондық құжаттар мен мәліметтерді жіберу мақсатында кеден органдарының ақпараттық жүйесі арқылы электрондық сауда операторының кеден органымен өзара іс-қимылының өзге де тәсілінің болуы;</w:t>
      </w:r>
    </w:p>
    <w:bookmarkEnd w:id="5598"/>
    <w:bookmarkStart w:name="z6748" w:id="5599"/>
    <w:p>
      <w:pPr>
        <w:spacing w:after="0"/>
        <w:ind w:left="0"/>
        <w:jc w:val="both"/>
      </w:pPr>
      <w:r>
        <w:rPr>
          <w:rFonts w:ascii="Times New Roman"/>
          <w:b w:val="false"/>
          <w:i w:val="false"/>
          <w:color w:val="000000"/>
          <w:sz w:val="28"/>
        </w:rPr>
        <w:t>
      5) мүше мемлекеттердің заңнамасында айқындалатын сақтандыру сомасына ұсынатын тұлғалардың мүлкіне зиян келтіру салдарынан туындауы мүмкін электрондық сауда операторының азаматтық жауапкершілігі тәуекелін сақтандыру шартының болуы электрондық сауда операторы ретінде қызметті жүзеге асыруға үміткер заңды тұлғаны электрондық сауда операторларының тізіліміне енгізу шарттары болып табылады.</w:t>
      </w:r>
    </w:p>
    <w:bookmarkEnd w:id="5599"/>
    <w:bookmarkStart w:name="z6749" w:id="5600"/>
    <w:p>
      <w:pPr>
        <w:spacing w:after="0"/>
        <w:ind w:left="0"/>
        <w:jc w:val="both"/>
      </w:pPr>
      <w:r>
        <w:rPr>
          <w:rFonts w:ascii="Times New Roman"/>
          <w:b w:val="false"/>
          <w:i w:val="false"/>
          <w:color w:val="000000"/>
          <w:sz w:val="28"/>
        </w:rPr>
        <w:t>
      2. Мүше мемлекеттердің кедендік реттеу туралы заңнамасында заңды тұлғаны электрондық сауда операторларының тізіліміне енгізудің қосымша шарттары белгіленуі мүмкін.</w:t>
      </w:r>
    </w:p>
    <w:bookmarkEnd w:id="5600"/>
    <w:bookmarkStart w:name="z6750" w:id="5601"/>
    <w:p>
      <w:pPr>
        <w:spacing w:after="0"/>
        <w:ind w:left="0"/>
        <w:jc w:val="both"/>
      </w:pPr>
      <w:r>
        <w:rPr>
          <w:rFonts w:ascii="Times New Roman"/>
          <w:b w:val="false"/>
          <w:i w:val="false"/>
          <w:color w:val="000000"/>
          <w:sz w:val="28"/>
        </w:rPr>
        <w:t>
      3. Мүше мемлекеттердің заңнамасында электрондық сауда операторы ретінде қызметті жүзеге асыруға үміткер заңды тұлғаның штатында мүше мемлекеттердің заңнамасында белгіленген біліктілік талаптарына олардың сәйкестігін растайтын құжаты бар кемінде 2 жұмыскердің болуы осы тұлғаны электрондық сауда операторларының тізіліміне енгізу шарты болып табылатыны белгіленуі мүмкін.</w:t>
      </w:r>
    </w:p>
    <w:bookmarkEnd w:id="5601"/>
    <w:bookmarkStart w:name="z6751" w:id="5602"/>
    <w:p>
      <w:pPr>
        <w:spacing w:after="0"/>
        <w:ind w:left="0"/>
        <w:jc w:val="both"/>
      </w:pPr>
      <w:r>
        <w:rPr>
          <w:rFonts w:ascii="Times New Roman"/>
          <w:b w:val="false"/>
          <w:i w:val="false"/>
          <w:color w:val="000000"/>
          <w:sz w:val="28"/>
        </w:rPr>
        <w:t>
      4. Кеден ісі саласындағы қызметті жүзеге асыратын заңды тұлғаның міндеттерін орындауды қамтамасыз ету мөлшерін Комиссия айқындайды.</w:t>
      </w:r>
    </w:p>
    <w:bookmarkEnd w:id="5602"/>
    <w:bookmarkStart w:name="z6752" w:id="5603"/>
    <w:p>
      <w:pPr>
        <w:spacing w:after="0"/>
        <w:ind w:left="0"/>
        <w:jc w:val="both"/>
      </w:pPr>
      <w:r>
        <w:rPr>
          <w:rFonts w:ascii="Times New Roman"/>
          <w:b w:val="false"/>
          <w:i w:val="false"/>
          <w:color w:val="000000"/>
          <w:sz w:val="28"/>
        </w:rPr>
        <w:t>
      Мүше мемлекеттердің заңнамасында кеден ісі саласындағы қызметті жүзеге асыратын заңды тұлғаның міндеттерін орындауды қамтамасыз етудің Комиссия белгілеген мөлшерден асатын мөлшері, оның ішінде электрондық сауда операторының өз қызметінің саласын жеке тұлғалар сатып алған электрондық сауда тауарларына немесе жеке тұлғаларға өткізуге арналған электрондық сауда тауарларына қатысты кедендік операциялар жасаумен шектеуін ескере отырып, белгіленуі мүмкін.</w:t>
      </w:r>
    </w:p>
    <w:bookmarkEnd w:id="5603"/>
    <w:bookmarkStart w:name="z6753" w:id="5604"/>
    <w:p>
      <w:pPr>
        <w:spacing w:after="0"/>
        <w:ind w:left="0"/>
        <w:jc w:val="left"/>
      </w:pPr>
      <w:r>
        <w:rPr>
          <w:rFonts w:ascii="Times New Roman"/>
          <w:b/>
          <w:i w:val="false"/>
          <w:color w:val="000000"/>
        </w:rPr>
        <w:t xml:space="preserve"> 429</w:t>
      </w:r>
      <w:r>
        <w:rPr>
          <w:rFonts w:ascii="Times New Roman"/>
          <w:b/>
          <w:i w:val="false"/>
          <w:color w:val="000000"/>
          <w:vertAlign w:val="superscript"/>
        </w:rPr>
        <w:t>3</w:t>
      </w:r>
      <w:r>
        <w:rPr>
          <w:rFonts w:ascii="Times New Roman"/>
          <w:b/>
          <w:i w:val="false"/>
          <w:color w:val="000000"/>
        </w:rPr>
        <w:t>-бап. Электрондық сауда операторларының тізілімінен шығару үшін негіздер</w:t>
      </w:r>
    </w:p>
    <w:bookmarkEnd w:id="5604"/>
    <w:bookmarkStart w:name="z6754" w:id="5605"/>
    <w:p>
      <w:pPr>
        <w:spacing w:after="0"/>
        <w:ind w:left="0"/>
        <w:jc w:val="both"/>
      </w:pPr>
      <w:r>
        <w:rPr>
          <w:rFonts w:ascii="Times New Roman"/>
          <w:b w:val="false"/>
          <w:i w:val="false"/>
          <w:color w:val="000000"/>
          <w:sz w:val="28"/>
        </w:rPr>
        <w:t>
      1. Мыналар:</w:t>
      </w:r>
    </w:p>
    <w:bookmarkEnd w:id="5605"/>
    <w:bookmarkStart w:name="z6755" w:id="5606"/>
    <w:p>
      <w:pPr>
        <w:spacing w:after="0"/>
        <w:ind w:left="0"/>
        <w:jc w:val="both"/>
      </w:pPr>
      <w:r>
        <w:rPr>
          <w:rFonts w:ascii="Times New Roman"/>
          <w:b w:val="false"/>
          <w:i w:val="false"/>
          <w:color w:val="000000"/>
          <w:sz w:val="28"/>
        </w:rPr>
        <w:t>
      1) электрондық сауда операторының осы Кодекстің 429</w:t>
      </w:r>
      <w:r>
        <w:rPr>
          <w:rFonts w:ascii="Times New Roman"/>
          <w:b w:val="false"/>
          <w:i w:val="false"/>
          <w:color w:val="000000"/>
          <w:vertAlign w:val="superscript"/>
        </w:rPr>
        <w:t>5</w:t>
      </w:r>
      <w:r>
        <w:rPr>
          <w:rFonts w:ascii="Times New Roman"/>
          <w:b w:val="false"/>
          <w:i w:val="false"/>
          <w:color w:val="000000"/>
          <w:sz w:val="28"/>
        </w:rPr>
        <w:t>-бабы 1-тармағының 1, 2, 4-11-тармақшаларымен көзделген міндеттерді орындамауы;</w:t>
      </w:r>
    </w:p>
    <w:bookmarkEnd w:id="5606"/>
    <w:bookmarkStart w:name="z6756" w:id="5607"/>
    <w:p>
      <w:pPr>
        <w:spacing w:after="0"/>
        <w:ind w:left="0"/>
        <w:jc w:val="both"/>
      </w:pPr>
      <w:r>
        <w:rPr>
          <w:rFonts w:ascii="Times New Roman"/>
          <w:b w:val="false"/>
          <w:i w:val="false"/>
          <w:color w:val="000000"/>
          <w:sz w:val="28"/>
        </w:rPr>
        <w:t xml:space="preserve">
      2) осы Кодекстің 55-бабының </w:t>
      </w:r>
      <w:r>
        <w:rPr>
          <w:rFonts w:ascii="Times New Roman"/>
          <w:b w:val="false"/>
          <w:i w:val="false"/>
          <w:color w:val="000000"/>
          <w:sz w:val="28"/>
        </w:rPr>
        <w:t>3-тармағына</w:t>
      </w:r>
      <w:r>
        <w:rPr>
          <w:rFonts w:ascii="Times New Roman"/>
          <w:b w:val="false"/>
          <w:i w:val="false"/>
          <w:color w:val="000000"/>
          <w:sz w:val="28"/>
        </w:rPr>
        <w:t xml:space="preserve">, 73-бабының </w:t>
      </w:r>
      <w:r>
        <w:rPr>
          <w:rFonts w:ascii="Times New Roman"/>
          <w:b w:val="false"/>
          <w:i w:val="false"/>
          <w:color w:val="000000"/>
          <w:sz w:val="28"/>
        </w:rPr>
        <w:t>3-тармағына</w:t>
      </w:r>
      <w:r>
        <w:rPr>
          <w:rFonts w:ascii="Times New Roman"/>
          <w:b w:val="false"/>
          <w:i w:val="false"/>
          <w:color w:val="000000"/>
          <w:sz w:val="28"/>
        </w:rPr>
        <w:t xml:space="preserve"> және 309</w:t>
      </w:r>
      <w:r>
        <w:rPr>
          <w:rFonts w:ascii="Times New Roman"/>
          <w:b w:val="false"/>
          <w:i w:val="false"/>
          <w:color w:val="000000"/>
          <w:vertAlign w:val="superscript"/>
        </w:rPr>
        <w:t>8</w:t>
      </w:r>
      <w:r>
        <w:rPr>
          <w:rFonts w:ascii="Times New Roman"/>
          <w:b w:val="false"/>
          <w:i w:val="false"/>
          <w:color w:val="000000"/>
          <w:sz w:val="28"/>
        </w:rPr>
        <w:t>-бабының 20-тармағына сәйкес кеден органы жіберген хабарламада көрсетілген мерзімде кедендік баждарды, салықтарды, арнайы, демпингке қарсы, өтем баждарын төлеу бойынша міндетті орындамау, сондай-ақ егер өсімпұлдарды, пайыздарды төлеу мерзімі осы Кодексте және (немесе) мүше мемлекеттердің заңнамасында белгіленген болса, оларды мерзімінде төлемеу;</w:t>
      </w:r>
    </w:p>
    <w:bookmarkEnd w:id="5607"/>
    <w:bookmarkStart w:name="z6757" w:id="5608"/>
    <w:p>
      <w:pPr>
        <w:spacing w:after="0"/>
        <w:ind w:left="0"/>
        <w:jc w:val="both"/>
      </w:pPr>
      <w:r>
        <w:rPr>
          <w:rFonts w:ascii="Times New Roman"/>
          <w:b w:val="false"/>
          <w:i w:val="false"/>
          <w:color w:val="000000"/>
          <w:sz w:val="28"/>
        </w:rPr>
        <w:t>
      3) электрондық сауда операторының оны электрондық сауда операторларының тізілімінен шығару туралы өтініші;</w:t>
      </w:r>
    </w:p>
    <w:bookmarkEnd w:id="5608"/>
    <w:bookmarkStart w:name="z6758" w:id="5609"/>
    <w:p>
      <w:pPr>
        <w:spacing w:after="0"/>
        <w:ind w:left="0"/>
        <w:jc w:val="both"/>
      </w:pPr>
      <w:r>
        <w:rPr>
          <w:rFonts w:ascii="Times New Roman"/>
          <w:b w:val="false"/>
          <w:i w:val="false"/>
          <w:color w:val="000000"/>
          <w:sz w:val="28"/>
        </w:rPr>
        <w:t>
      4) электрондық сауда операторларының тізіліміне енгізілген заңды тұлғаның таратылуы;</w:t>
      </w:r>
    </w:p>
    <w:bookmarkEnd w:id="5609"/>
    <w:bookmarkStart w:name="z6759" w:id="5610"/>
    <w:p>
      <w:pPr>
        <w:spacing w:after="0"/>
        <w:ind w:left="0"/>
        <w:jc w:val="both"/>
      </w:pPr>
      <w:r>
        <w:rPr>
          <w:rFonts w:ascii="Times New Roman"/>
          <w:b w:val="false"/>
          <w:i w:val="false"/>
          <w:color w:val="000000"/>
          <w:sz w:val="28"/>
        </w:rPr>
        <w:t>
      5) мүше мемлекеттердің заңнамасында белгіленетін жағдайларды қоспағанда, электрондық сауда операторларының тізіліміне енгізілген заңды тұлғаның қайта ұйымдастырылуы электрондық сауда операторын электрондық сауда операторлары тізілімінен алып тастау үшін негіздер болып табылады.</w:t>
      </w:r>
    </w:p>
    <w:bookmarkEnd w:id="5610"/>
    <w:bookmarkStart w:name="z6760" w:id="5611"/>
    <w:p>
      <w:pPr>
        <w:spacing w:after="0"/>
        <w:ind w:left="0"/>
        <w:jc w:val="both"/>
      </w:pPr>
      <w:r>
        <w:rPr>
          <w:rFonts w:ascii="Times New Roman"/>
          <w:b w:val="false"/>
          <w:i w:val="false"/>
          <w:color w:val="000000"/>
          <w:sz w:val="28"/>
        </w:rPr>
        <w:t>
      2. Мүше мемлекеттердің заңнамасында заңды тұлғаны электрондық сауда операторларының тізілімінен шығару үшін қосымша негіздер белгіленуі мүмкін.</w:t>
      </w:r>
    </w:p>
    <w:bookmarkEnd w:id="5611"/>
    <w:bookmarkStart w:name="z6761" w:id="5612"/>
    <w:p>
      <w:pPr>
        <w:spacing w:after="0"/>
        <w:ind w:left="0"/>
        <w:jc w:val="left"/>
      </w:pPr>
      <w:r>
        <w:rPr>
          <w:rFonts w:ascii="Times New Roman"/>
          <w:b/>
          <w:i w:val="false"/>
          <w:color w:val="000000"/>
        </w:rPr>
        <w:t xml:space="preserve"> 429</w:t>
      </w:r>
      <w:r>
        <w:rPr>
          <w:rFonts w:ascii="Times New Roman"/>
          <w:b/>
          <w:i w:val="false"/>
          <w:color w:val="000000"/>
          <w:vertAlign w:val="superscript"/>
        </w:rPr>
        <w:t>4</w:t>
      </w:r>
      <w:r>
        <w:rPr>
          <w:rFonts w:ascii="Times New Roman"/>
          <w:b/>
          <w:i w:val="false"/>
          <w:color w:val="000000"/>
        </w:rPr>
        <w:t>-бап. Электрондық сауда операторының құқықтары</w:t>
      </w:r>
    </w:p>
    <w:bookmarkEnd w:id="5612"/>
    <w:bookmarkStart w:name="z6762" w:id="5613"/>
    <w:p>
      <w:pPr>
        <w:spacing w:after="0"/>
        <w:ind w:left="0"/>
        <w:jc w:val="both"/>
      </w:pPr>
      <w:r>
        <w:rPr>
          <w:rFonts w:ascii="Times New Roman"/>
          <w:b w:val="false"/>
          <w:i w:val="false"/>
          <w:color w:val="000000"/>
          <w:sz w:val="28"/>
        </w:rPr>
        <w:t>
      1. Электрондық сауда операторы өз қызметін жүзеге асыру кезінде электрондық сауда тауарларын алушылар болып табылатын жеке тұлғалардан электрондық сауда алаңдарынан кедендік операцияларды жасау үшін қажетті және осындай құжаттар мен мәліметтерді осы Кодексте белгіленген талаптардың сақталуын қамтамасыз ететін мерзімдерде сұратуға құқылы.</w:t>
      </w:r>
    </w:p>
    <w:bookmarkEnd w:id="5613"/>
    <w:bookmarkStart w:name="z6763" w:id="5614"/>
    <w:p>
      <w:pPr>
        <w:spacing w:after="0"/>
        <w:ind w:left="0"/>
        <w:jc w:val="both"/>
      </w:pPr>
      <w:r>
        <w:rPr>
          <w:rFonts w:ascii="Times New Roman"/>
          <w:b w:val="false"/>
          <w:i w:val="false"/>
          <w:color w:val="000000"/>
          <w:sz w:val="28"/>
        </w:rPr>
        <w:t xml:space="preserve">
      2. Егер жеке тұлғалар сатып алған электрондық сауда тауарларына қатысты кедендік декларациялауды және өзге де кедендік операцияларды электрондық сауда операторы жасаса, электрондық сауда операторы осы Кодекстің 84-бабының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құқықтарға ие болады, сондай-ақ осы Кодекстің </w:t>
      </w:r>
      <w:r>
        <w:rPr>
          <w:rFonts w:ascii="Times New Roman"/>
          <w:b w:val="false"/>
          <w:i w:val="false"/>
          <w:color w:val="000000"/>
          <w:sz w:val="28"/>
        </w:rPr>
        <w:t>112-бабында</w:t>
      </w:r>
      <w:r>
        <w:rPr>
          <w:rFonts w:ascii="Times New Roman"/>
          <w:b w:val="false"/>
          <w:i w:val="false"/>
          <w:color w:val="000000"/>
          <w:sz w:val="28"/>
        </w:rPr>
        <w:t xml:space="preserve"> көзделген электрондық сауда тауарларына арналған декларацияда мәлімделген мәліметтерді өзгертуге (толықтыруға) байланысты кедендік операцияларды жасауға құқылы.</w:t>
      </w:r>
    </w:p>
    <w:bookmarkEnd w:id="5614"/>
    <w:bookmarkStart w:name="z6764" w:id="5615"/>
    <w:p>
      <w:pPr>
        <w:spacing w:after="0"/>
        <w:ind w:left="0"/>
        <w:jc w:val="both"/>
      </w:pPr>
      <w:r>
        <w:rPr>
          <w:rFonts w:ascii="Times New Roman"/>
          <w:b w:val="false"/>
          <w:i w:val="false"/>
          <w:color w:val="000000"/>
          <w:sz w:val="28"/>
        </w:rPr>
        <w:t>
      3. Электрондық сауда операторы өз қызметінің саласын жеке тұлғалар сатып алған электрондық сауда тауарларына немесе жеке тұлғаларға өткізуге арналған электрондық сауда тауарларына қатысты кедендік операциялар жасаумен шектеуге құқылы.</w:t>
      </w:r>
    </w:p>
    <w:bookmarkEnd w:id="5615"/>
    <w:bookmarkStart w:name="z6765" w:id="5616"/>
    <w:p>
      <w:pPr>
        <w:spacing w:after="0"/>
        <w:ind w:left="0"/>
        <w:jc w:val="left"/>
      </w:pPr>
      <w:r>
        <w:rPr>
          <w:rFonts w:ascii="Times New Roman"/>
          <w:b/>
          <w:i w:val="false"/>
          <w:color w:val="000000"/>
        </w:rPr>
        <w:t xml:space="preserve"> 429</w:t>
      </w:r>
      <w:r>
        <w:rPr>
          <w:rFonts w:ascii="Times New Roman"/>
          <w:b/>
          <w:i w:val="false"/>
          <w:color w:val="000000"/>
          <w:vertAlign w:val="superscript"/>
        </w:rPr>
        <w:t>5</w:t>
      </w:r>
      <w:r>
        <w:rPr>
          <w:rFonts w:ascii="Times New Roman"/>
          <w:b/>
          <w:i w:val="false"/>
          <w:color w:val="000000"/>
        </w:rPr>
        <w:t>-бап. Электрондық сауда операторының міндеттері мен жауапкершілігі</w:t>
      </w:r>
    </w:p>
    <w:bookmarkEnd w:id="5616"/>
    <w:bookmarkStart w:name="z6766" w:id="5617"/>
    <w:p>
      <w:pPr>
        <w:spacing w:after="0"/>
        <w:ind w:left="0"/>
        <w:jc w:val="both"/>
      </w:pPr>
      <w:r>
        <w:rPr>
          <w:rFonts w:ascii="Times New Roman"/>
          <w:b w:val="false"/>
          <w:i w:val="false"/>
          <w:color w:val="000000"/>
          <w:sz w:val="28"/>
        </w:rPr>
        <w:t>
      1. Электрондық сауда операторы:</w:t>
      </w:r>
    </w:p>
    <w:bookmarkEnd w:id="5617"/>
    <w:bookmarkStart w:name="z6767" w:id="5618"/>
    <w:p>
      <w:pPr>
        <w:spacing w:after="0"/>
        <w:ind w:left="0"/>
        <w:jc w:val="both"/>
      </w:pPr>
      <w:r>
        <w:rPr>
          <w:rFonts w:ascii="Times New Roman"/>
          <w:b w:val="false"/>
          <w:i w:val="false"/>
          <w:color w:val="000000"/>
          <w:sz w:val="28"/>
        </w:rPr>
        <w:t>
      1) осы Кодекстің 429</w:t>
      </w:r>
      <w:r>
        <w:rPr>
          <w:rFonts w:ascii="Times New Roman"/>
          <w:b w:val="false"/>
          <w:i w:val="false"/>
          <w:color w:val="000000"/>
          <w:vertAlign w:val="superscript"/>
        </w:rPr>
        <w:t>2</w:t>
      </w:r>
      <w:r>
        <w:rPr>
          <w:rFonts w:ascii="Times New Roman"/>
          <w:b w:val="false"/>
          <w:i w:val="false"/>
          <w:color w:val="000000"/>
          <w:sz w:val="28"/>
        </w:rPr>
        <w:t>-бабы 1-тармағының 1, 2, 4 және 5-тармақшаларында, сондай-ақ осы Кодекстің 429</w:t>
      </w:r>
      <w:r>
        <w:rPr>
          <w:rFonts w:ascii="Times New Roman"/>
          <w:b w:val="false"/>
          <w:i w:val="false"/>
          <w:color w:val="000000"/>
          <w:vertAlign w:val="superscript"/>
        </w:rPr>
        <w:t>2</w:t>
      </w:r>
      <w:r>
        <w:rPr>
          <w:rFonts w:ascii="Times New Roman"/>
          <w:b w:val="false"/>
          <w:i w:val="false"/>
          <w:color w:val="000000"/>
          <w:sz w:val="28"/>
        </w:rPr>
        <w:t>-бабының 2-тармағына сәйкес мүше мемлекеттердің заңнамасында белгіленген электрондық сауда операторларының тізіліміне енгізу шарттарын сақтауға;</w:t>
      </w:r>
    </w:p>
    <w:bookmarkEnd w:id="5618"/>
    <w:bookmarkStart w:name="z6768" w:id="5619"/>
    <w:p>
      <w:pPr>
        <w:spacing w:after="0"/>
        <w:ind w:left="0"/>
        <w:jc w:val="both"/>
      </w:pPr>
      <w:r>
        <w:rPr>
          <w:rFonts w:ascii="Times New Roman"/>
          <w:b w:val="false"/>
          <w:i w:val="false"/>
          <w:color w:val="000000"/>
          <w:sz w:val="28"/>
        </w:rPr>
        <w:t>
      2) мүше мемлекеттердің заңнамасында белгіленген жағдайларды қоспағанда, электрондық сауда тауарларын алушылар болып табылатын жеке тұлғалардан және электрондық сауда алаңдарынаң алынған, коммерциялық, банктік және заңмен қорғалатын өзге де құпияны құрайтын ақпаратты, сондай-ақ басқа да құпия ақпаратты, өзі және (немесе) жұмыскерлері жеке мақсатта пайдаланбауға, жария етпеуге және өзге тұлғаларға бермеуге;</w:t>
      </w:r>
    </w:p>
    <w:bookmarkEnd w:id="5619"/>
    <w:bookmarkStart w:name="z6769" w:id="5620"/>
    <w:p>
      <w:pPr>
        <w:spacing w:after="0"/>
        <w:ind w:left="0"/>
        <w:jc w:val="both"/>
      </w:pPr>
      <w:r>
        <w:rPr>
          <w:rFonts w:ascii="Times New Roman"/>
          <w:b w:val="false"/>
          <w:i w:val="false"/>
          <w:color w:val="000000"/>
          <w:sz w:val="28"/>
        </w:rPr>
        <w:t>
      3) оны электрондық сауда операторларының тізіліміне енгізген кеден органын электрондық сауда операторларының тізіліміне енгізу кезінде өзі мәлімдеген мәліметтердің өзгергені туралы хабардар етуге және мұндай өзгерістерді растайтын құжаттарды осындай мәліметтер өзгерген күннен бастап немесе олардың өзгергені туралы өзіне белгілі болған күннен бастап 5 жұмыс күні ішінде ұсынуға;</w:t>
      </w:r>
    </w:p>
    <w:bookmarkEnd w:id="5620"/>
    <w:bookmarkStart w:name="z6770" w:id="5621"/>
    <w:p>
      <w:pPr>
        <w:spacing w:after="0"/>
        <w:ind w:left="0"/>
        <w:jc w:val="both"/>
      </w:pPr>
      <w:r>
        <w:rPr>
          <w:rFonts w:ascii="Times New Roman"/>
          <w:b w:val="false"/>
          <w:i w:val="false"/>
          <w:color w:val="000000"/>
          <w:sz w:val="28"/>
        </w:rPr>
        <w:t>
      4) құрылысжайлардағы (үй-жайлардағы, алаңдардағы) электрондық сауда тауарларының сақталуын қамтамасыз етуге;</w:t>
      </w:r>
    </w:p>
    <w:bookmarkEnd w:id="5621"/>
    <w:bookmarkStart w:name="z6771" w:id="5622"/>
    <w:p>
      <w:pPr>
        <w:spacing w:after="0"/>
        <w:ind w:left="0"/>
        <w:jc w:val="both"/>
      </w:pPr>
      <w:r>
        <w:rPr>
          <w:rFonts w:ascii="Times New Roman"/>
          <w:b w:val="false"/>
          <w:i w:val="false"/>
          <w:color w:val="000000"/>
          <w:sz w:val="28"/>
        </w:rPr>
        <w:t>
      5) кедендік бақылауды жүргізу мүмкіндігін қамтамасыз етуге;</w:t>
      </w:r>
    </w:p>
    <w:bookmarkEnd w:id="5622"/>
    <w:bookmarkStart w:name="z6772" w:id="5623"/>
    <w:p>
      <w:pPr>
        <w:spacing w:after="0"/>
        <w:ind w:left="0"/>
        <w:jc w:val="both"/>
      </w:pPr>
      <w:r>
        <w:rPr>
          <w:rFonts w:ascii="Times New Roman"/>
          <w:b w:val="false"/>
          <w:i w:val="false"/>
          <w:color w:val="000000"/>
          <w:sz w:val="28"/>
        </w:rPr>
        <w:t xml:space="preserve">
      6) осы Кодекстің 156-бабының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кеден қоймасының кедендік рәсіміне сәйкес электрондық сауда тауарларын пайдалану шарттарын сақтауға;</w:t>
      </w:r>
    </w:p>
    <w:bookmarkEnd w:id="5623"/>
    <w:bookmarkStart w:name="z6773" w:id="5624"/>
    <w:p>
      <w:pPr>
        <w:spacing w:after="0"/>
        <w:ind w:left="0"/>
        <w:jc w:val="both"/>
      </w:pPr>
      <w:r>
        <w:rPr>
          <w:rFonts w:ascii="Times New Roman"/>
          <w:b w:val="false"/>
          <w:i w:val="false"/>
          <w:color w:val="000000"/>
          <w:sz w:val="28"/>
        </w:rPr>
        <w:t>
      7) уақытша сақтауға орналастырылған электрондық сауда тауарларының және құрылысжайлардағы (үй-жайлардағы, алаңдардағы) кеден қоймасының кедендік рәсіміне орналастырылған электрондық сауда тауарларының бөлек есебін жүргізуге және кеден органдарына, оның ішінде мүше мемлекеттердің заңнамасына сәйкес ақпараттық технологияларды пайдалана отырып, осындай тауарлар туралы есептілікті ұсынуға;</w:t>
      </w:r>
    </w:p>
    <w:bookmarkEnd w:id="5624"/>
    <w:bookmarkStart w:name="z6774" w:id="5625"/>
    <w:p>
      <w:pPr>
        <w:spacing w:after="0"/>
        <w:ind w:left="0"/>
        <w:jc w:val="both"/>
      </w:pPr>
      <w:r>
        <w:rPr>
          <w:rFonts w:ascii="Times New Roman"/>
          <w:b w:val="false"/>
          <w:i w:val="false"/>
          <w:color w:val="000000"/>
          <w:sz w:val="28"/>
        </w:rPr>
        <w:t>
      8) кеден қоймасының кедендік рәсіміне орналастырылған электрондық сауда тауарларының және жеке тұлғалар сатып алған, кеден қоймасының кедендік рәсіміне орналастырылған және құрылысжайлардан (үй-жайлардан, алаңдардан) әкетілген электрондық сауда тауарларының бөлек есебін жүргізуге және кеден органдарына, оның ішінде мүше мемлекеттердің заңнамасына сәйкес ақпараттық технологияларды пайдалана отырып, жеке тұлғалар сатып алған және құрылысжайлардан (үй-жайлардан, алаңдардан) әкетілген тауарлар туралы есептілікті ұсынуға;</w:t>
      </w:r>
    </w:p>
    <w:bookmarkEnd w:id="5625"/>
    <w:bookmarkStart w:name="z6775" w:id="5626"/>
    <w:p>
      <w:pPr>
        <w:spacing w:after="0"/>
        <w:ind w:left="0"/>
        <w:jc w:val="both"/>
      </w:pPr>
      <w:r>
        <w:rPr>
          <w:rFonts w:ascii="Times New Roman"/>
          <w:b w:val="false"/>
          <w:i w:val="false"/>
          <w:color w:val="000000"/>
          <w:sz w:val="28"/>
        </w:rPr>
        <w:t>
      9) электрондық сауда операторының жұмыскерлері болып табылмайтын немесе осындай құрылысжайлардағы (үй-жайлардағы, алаңдардағы) электрондық сауда тауарларына қатысты өкілеттіктері жоқ бөгде адамдарды кеден органдарының рұқсатынсыз құрылысжайларға (үй-жайларға, алаңдарға) жібермеуге;</w:t>
      </w:r>
    </w:p>
    <w:bookmarkEnd w:id="5626"/>
    <w:bookmarkStart w:name="z6776" w:id="5627"/>
    <w:p>
      <w:pPr>
        <w:spacing w:after="0"/>
        <w:ind w:left="0"/>
        <w:jc w:val="both"/>
      </w:pPr>
      <w:r>
        <w:rPr>
          <w:rFonts w:ascii="Times New Roman"/>
          <w:b w:val="false"/>
          <w:i w:val="false"/>
          <w:color w:val="000000"/>
          <w:sz w:val="28"/>
        </w:rPr>
        <w:t>
      10) кеден органдарының лауазымды адамдарының құрылысжайлардағы (үй-жайлардағы, алаңдардағы) электрондық сауда тауарларына қол жеткізуіне қатысты кеден органдарының талаптарын орындауға;</w:t>
      </w:r>
    </w:p>
    <w:bookmarkEnd w:id="5627"/>
    <w:bookmarkStart w:name="z6777" w:id="5628"/>
    <w:p>
      <w:pPr>
        <w:spacing w:after="0"/>
        <w:ind w:left="0"/>
        <w:jc w:val="both"/>
      </w:pPr>
      <w:r>
        <w:rPr>
          <w:rFonts w:ascii="Times New Roman"/>
          <w:b w:val="false"/>
          <w:i w:val="false"/>
          <w:color w:val="000000"/>
          <w:sz w:val="28"/>
        </w:rPr>
        <w:t>
      11) осы Кодекстің 429</w:t>
      </w:r>
      <w:r>
        <w:rPr>
          <w:rFonts w:ascii="Times New Roman"/>
          <w:b w:val="false"/>
          <w:i w:val="false"/>
          <w:color w:val="000000"/>
          <w:vertAlign w:val="superscript"/>
        </w:rPr>
        <w:t>2</w:t>
      </w:r>
      <w:r>
        <w:rPr>
          <w:rFonts w:ascii="Times New Roman"/>
          <w:b w:val="false"/>
          <w:i w:val="false"/>
          <w:color w:val="000000"/>
          <w:sz w:val="28"/>
        </w:rPr>
        <w:t>-бабы 1-тармағының 4-тармақшасында көрсетілген ақпараттық жүйе арқылы кеден органдарымен өзара іс-қимылды жүзеге асыруға;</w:t>
      </w:r>
    </w:p>
    <w:bookmarkEnd w:id="5628"/>
    <w:bookmarkStart w:name="z6778" w:id="5629"/>
    <w:p>
      <w:pPr>
        <w:spacing w:after="0"/>
        <w:ind w:left="0"/>
        <w:jc w:val="both"/>
      </w:pPr>
      <w:r>
        <w:rPr>
          <w:rFonts w:ascii="Times New Roman"/>
          <w:b w:val="false"/>
          <w:i w:val="false"/>
          <w:color w:val="000000"/>
          <w:sz w:val="28"/>
        </w:rPr>
        <w:t>
      12) осы Кодексте белгіленген және (немесе) мүше мемлекеттердің кедендік реттеу туралы заңнамасында белгіленетін өзге де міндеттерді сақтауға міндетті.</w:t>
      </w:r>
    </w:p>
    <w:bookmarkEnd w:id="5629"/>
    <w:bookmarkStart w:name="z6779" w:id="5630"/>
    <w:p>
      <w:pPr>
        <w:spacing w:after="0"/>
        <w:ind w:left="0"/>
        <w:jc w:val="both"/>
      </w:pPr>
      <w:r>
        <w:rPr>
          <w:rFonts w:ascii="Times New Roman"/>
          <w:b w:val="false"/>
          <w:i w:val="false"/>
          <w:color w:val="000000"/>
          <w:sz w:val="28"/>
        </w:rPr>
        <w:t>
      2. Электрондық сауда операторларының тізілімінен алып тасталған жағдайда заңды тұлға:</w:t>
      </w:r>
    </w:p>
    <w:bookmarkEnd w:id="5630"/>
    <w:bookmarkStart w:name="z6780" w:id="5631"/>
    <w:p>
      <w:pPr>
        <w:spacing w:after="0"/>
        <w:ind w:left="0"/>
        <w:jc w:val="both"/>
      </w:pPr>
      <w:r>
        <w:rPr>
          <w:rFonts w:ascii="Times New Roman"/>
          <w:b w:val="false"/>
          <w:i w:val="false"/>
          <w:color w:val="000000"/>
          <w:sz w:val="28"/>
        </w:rPr>
        <w:t>
      1) уақытша сақтауға орналастырылған электрондық сауда тауарларына қатысты - осындай заңды тұлға электрондық сауда операторларының тізілімінен шығарылған күннен кейінгі күннен бастап 30 жұмыс күні ішінде тауарларды шығаруға байланысты кедендік операцияларды жасауды қамтамасыз етуге;</w:t>
      </w:r>
    </w:p>
    <w:bookmarkEnd w:id="5631"/>
    <w:bookmarkStart w:name="z6781" w:id="5632"/>
    <w:p>
      <w:pPr>
        <w:spacing w:after="0"/>
        <w:ind w:left="0"/>
        <w:jc w:val="both"/>
      </w:pPr>
      <w:r>
        <w:rPr>
          <w:rFonts w:ascii="Times New Roman"/>
          <w:b w:val="false"/>
          <w:i w:val="false"/>
          <w:color w:val="000000"/>
          <w:sz w:val="28"/>
        </w:rPr>
        <w:t>
      2) басқа электрондық сауда операторы уақытша сақтауға орналастырған электрондық сауда тауарларына қатысты - электрондық сауда операторларының тізілімінен осындай заңды тұлға шығарылған күннен кейінгі күннен бастап 3 жұмыс күні ішінде, осындай заңды тұлға электрондық сауда операторларының тізілімінен шығарылған күннен кейінгі күннен бастап 30 жұмыс күні ішінде тауарларды шығарумен байланысты кедендік рәсімдердің жасалуын қамтамасыз ету қажеттілігі туралы осындай басқа электрондық сауда операторларын хабардар етуге;</w:t>
      </w:r>
    </w:p>
    <w:bookmarkEnd w:id="5632"/>
    <w:bookmarkStart w:name="z6782" w:id="5633"/>
    <w:p>
      <w:pPr>
        <w:spacing w:after="0"/>
        <w:ind w:left="0"/>
        <w:jc w:val="both"/>
      </w:pPr>
      <w:r>
        <w:rPr>
          <w:rFonts w:ascii="Times New Roman"/>
          <w:b w:val="false"/>
          <w:i w:val="false"/>
          <w:color w:val="000000"/>
          <w:sz w:val="28"/>
        </w:rPr>
        <w:t>
      3) жеке тұлғаларға өткізуге арналған кеден қоймасының кедендік рәсіміне орналастырылған электрондық сауда тауарларына қатысты - осы Кодекстің 309</w:t>
      </w:r>
      <w:r>
        <w:rPr>
          <w:rFonts w:ascii="Times New Roman"/>
          <w:b w:val="false"/>
          <w:i w:val="false"/>
          <w:color w:val="000000"/>
          <w:vertAlign w:val="superscript"/>
        </w:rPr>
        <w:t>6</w:t>
      </w:r>
      <w:r>
        <w:rPr>
          <w:rFonts w:ascii="Times New Roman"/>
          <w:b w:val="false"/>
          <w:i w:val="false"/>
          <w:color w:val="000000"/>
          <w:sz w:val="28"/>
        </w:rPr>
        <w:t>-бабының 7-тармағына сәйкес кеден қоймасы кедендік рәсімінің қолданылуын аяқтауға міндетті.</w:t>
      </w:r>
    </w:p>
    <w:bookmarkEnd w:id="5633"/>
    <w:bookmarkStart w:name="z6783" w:id="5634"/>
    <w:p>
      <w:pPr>
        <w:spacing w:after="0"/>
        <w:ind w:left="0"/>
        <w:jc w:val="both"/>
      </w:pPr>
      <w:r>
        <w:rPr>
          <w:rFonts w:ascii="Times New Roman"/>
          <w:b w:val="false"/>
          <w:i w:val="false"/>
          <w:color w:val="000000"/>
          <w:sz w:val="28"/>
        </w:rPr>
        <w:t xml:space="preserve">
      3. Егер жеке тұлғалар сатып алған электрондық сауда тауарларына қатысты кедендік декларациялау мен өзге де кедендік операцияларды электрондық сауда операторы жасаған жағдайда, онда ол осы Кодекстің 84-бабы </w:t>
      </w:r>
      <w:r>
        <w:rPr>
          <w:rFonts w:ascii="Times New Roman"/>
          <w:b w:val="false"/>
          <w:i w:val="false"/>
          <w:color w:val="000000"/>
          <w:sz w:val="28"/>
        </w:rPr>
        <w:t>2-тармағының</w:t>
      </w:r>
      <w:r>
        <w:rPr>
          <w:rFonts w:ascii="Times New Roman"/>
          <w:b w:val="false"/>
          <w:i w:val="false"/>
          <w:color w:val="000000"/>
          <w:sz w:val="28"/>
        </w:rPr>
        <w:t xml:space="preserve"> 1 - 4-тармақшаларында көзделген іс-қимылдарды жасауға міндетті. Кедендік төлемдерді төлеу декларанттың ақшалай қаражаты (ақшасы) есебінен жүргізіледі.</w:t>
      </w:r>
    </w:p>
    <w:bookmarkEnd w:id="5634"/>
    <w:bookmarkStart w:name="z6784" w:id="5635"/>
    <w:p>
      <w:pPr>
        <w:spacing w:after="0"/>
        <w:ind w:left="0"/>
        <w:jc w:val="both"/>
      </w:pPr>
      <w:r>
        <w:rPr>
          <w:rFonts w:ascii="Times New Roman"/>
          <w:b w:val="false"/>
          <w:i w:val="false"/>
          <w:color w:val="000000"/>
          <w:sz w:val="28"/>
        </w:rPr>
        <w:t xml:space="preserve">
      Көрсетілген жағдайда декларант осы Кодекстің 84-бабы </w:t>
      </w:r>
      <w:r>
        <w:rPr>
          <w:rFonts w:ascii="Times New Roman"/>
          <w:b w:val="false"/>
          <w:i w:val="false"/>
          <w:color w:val="000000"/>
          <w:sz w:val="28"/>
        </w:rPr>
        <w:t>2-тармағының</w:t>
      </w:r>
      <w:r>
        <w:rPr>
          <w:rFonts w:ascii="Times New Roman"/>
          <w:b w:val="false"/>
          <w:i w:val="false"/>
          <w:color w:val="000000"/>
          <w:sz w:val="28"/>
        </w:rPr>
        <w:t xml:space="preserve"> 1 - 4-тармақшаларында көзделген іс-қимылдарды жасамайды.</w:t>
      </w:r>
    </w:p>
    <w:bookmarkEnd w:id="5635"/>
    <w:bookmarkStart w:name="z6785" w:id="5636"/>
    <w:p>
      <w:pPr>
        <w:spacing w:after="0"/>
        <w:ind w:left="0"/>
        <w:jc w:val="both"/>
      </w:pPr>
      <w:r>
        <w:rPr>
          <w:rFonts w:ascii="Times New Roman"/>
          <w:b w:val="false"/>
          <w:i w:val="false"/>
          <w:color w:val="000000"/>
          <w:sz w:val="28"/>
        </w:rPr>
        <w:t>
      4. 309</w:t>
      </w:r>
      <w:r>
        <w:rPr>
          <w:rFonts w:ascii="Times New Roman"/>
          <w:b w:val="false"/>
          <w:i w:val="false"/>
          <w:color w:val="000000"/>
          <w:vertAlign w:val="superscript"/>
        </w:rPr>
        <w:t>6</w:t>
      </w:r>
      <w:r>
        <w:rPr>
          <w:rFonts w:ascii="Times New Roman"/>
          <w:b w:val="false"/>
          <w:i w:val="false"/>
          <w:color w:val="000000"/>
          <w:sz w:val="28"/>
        </w:rPr>
        <w:t>-баптың 4-тармағының 1-тармақшасында көзделген кедендік операциялар жасалған жағдайда электрондық сауда операторы осы Кодекстің 84-бабы 2-тармағының 1 - 4 және 6-тармақшаларында көзделген әрекеттерді жасауға міндетті. Кедендік төлемдерді, арнайы демпингке қарсы, өтем баждарын төлеу электрондық сауда тауарларын сатып алған жеке тұлғаның ақшалай қаражаты (ақшасы) есебінен жүргізіледі.</w:t>
      </w:r>
    </w:p>
    <w:bookmarkEnd w:id="5636"/>
    <w:bookmarkStart w:name="z6786" w:id="5637"/>
    <w:p>
      <w:pPr>
        <w:spacing w:after="0"/>
        <w:ind w:left="0"/>
        <w:jc w:val="both"/>
      </w:pPr>
      <w:r>
        <w:rPr>
          <w:rFonts w:ascii="Times New Roman"/>
          <w:b w:val="false"/>
          <w:i w:val="false"/>
          <w:color w:val="000000"/>
          <w:sz w:val="28"/>
        </w:rPr>
        <w:t>
      5. Осы баптың 3 және 4-тармақтарында көзделген міндеттерді орындамағаны үшін электрондық сауда тауарларына арналған декларацияда анық емес мәліметтер бергені үшін, сондай-ақ жарамсыз, оның ішінде жалған және (немесе) көрінеу анық емес (жалған) мәліметтерді қамтитын құжаттарды ұсынғаны үшін электрондық сауда операторы мүше мемлекеттердің заңнамасына сәйкес жауапты болады.</w:t>
      </w:r>
    </w:p>
    <w:bookmarkEnd w:id="5637"/>
    <w:bookmarkStart w:name="z5964" w:id="5638"/>
    <w:p>
      <w:pPr>
        <w:spacing w:after="0"/>
        <w:ind w:left="0"/>
        <w:jc w:val="left"/>
      </w:pPr>
      <w:r>
        <w:rPr>
          <w:rFonts w:ascii="Times New Roman"/>
          <w:b/>
          <w:i w:val="false"/>
          <w:color w:val="000000"/>
        </w:rPr>
        <w:t xml:space="preserve"> 61-тарау</w:t>
      </w:r>
    </w:p>
    <w:bookmarkEnd w:id="5638"/>
    <w:bookmarkStart w:name="z5965" w:id="5639"/>
    <w:p>
      <w:pPr>
        <w:spacing w:after="0"/>
        <w:ind w:left="0"/>
        <w:jc w:val="left"/>
      </w:pPr>
      <w:r>
        <w:rPr>
          <w:rFonts w:ascii="Times New Roman"/>
          <w:b/>
          <w:i w:val="false"/>
          <w:color w:val="000000"/>
        </w:rPr>
        <w:t xml:space="preserve"> Уәкілетті экономикалық оператор</w:t>
      </w:r>
    </w:p>
    <w:bookmarkEnd w:id="5639"/>
    <w:p>
      <w:pPr>
        <w:spacing w:after="0"/>
        <w:ind w:left="0"/>
        <w:jc w:val="both"/>
      </w:pPr>
      <w:r>
        <w:rPr>
          <w:rFonts w:ascii="Times New Roman"/>
          <w:b/>
          <w:i w:val="false"/>
          <w:color w:val="000000"/>
          <w:sz w:val="28"/>
        </w:rPr>
        <w:t>430-бап. Уәкілетті экономикалық оператор</w:t>
      </w:r>
    </w:p>
    <w:bookmarkStart w:name="z5966" w:id="5640"/>
    <w:p>
      <w:pPr>
        <w:spacing w:after="0"/>
        <w:ind w:left="0"/>
        <w:jc w:val="both"/>
      </w:pPr>
      <w:r>
        <w:rPr>
          <w:rFonts w:ascii="Times New Roman"/>
          <w:b w:val="false"/>
          <w:i w:val="false"/>
          <w:color w:val="000000"/>
          <w:sz w:val="28"/>
        </w:rPr>
        <w:t>
      1. Мүше мемлекеттердің заңнамасына сәйкес құрылған және осы тарауда белгіленген тәртіппен және шарттарды сақтау кезінде уәкілетті экономикалық операторлардың тізіліміне енгізілген заңды тұлға уәкілетті экономикалық оператор болып табылады.</w:t>
      </w:r>
    </w:p>
    <w:bookmarkEnd w:id="5640"/>
    <w:bookmarkStart w:name="z5967" w:id="5641"/>
    <w:p>
      <w:pPr>
        <w:spacing w:after="0"/>
        <w:ind w:left="0"/>
        <w:jc w:val="both"/>
      </w:pPr>
      <w:r>
        <w:rPr>
          <w:rFonts w:ascii="Times New Roman"/>
          <w:b w:val="false"/>
          <w:i w:val="false"/>
          <w:color w:val="000000"/>
          <w:sz w:val="28"/>
        </w:rPr>
        <w:t>
      2. Заңды тұлғаны уәкілетті экономикалық операторлардың тізіліміне енгізу кезінде уәкілетті экономикалық операторлардың тізіліміне енгізу туралы куәлік беріледі.</w:t>
      </w:r>
    </w:p>
    <w:bookmarkEnd w:id="5641"/>
    <w:bookmarkStart w:name="z5968" w:id="5642"/>
    <w:p>
      <w:pPr>
        <w:spacing w:after="0"/>
        <w:ind w:left="0"/>
        <w:jc w:val="both"/>
      </w:pPr>
      <w:r>
        <w:rPr>
          <w:rFonts w:ascii="Times New Roman"/>
          <w:b w:val="false"/>
          <w:i w:val="false"/>
          <w:color w:val="000000"/>
          <w:sz w:val="28"/>
        </w:rPr>
        <w:t>
      3. Уәкілетті экономикалық операторлардың тізіліміне енгізу туралы куәлік күшіне енген күннен бастап уәкілетті экономикалық оператор тәуекел деңгейінің төменгі санатына жатады.</w:t>
      </w:r>
    </w:p>
    <w:bookmarkEnd w:id="5642"/>
    <w:bookmarkStart w:name="z5969" w:id="5643"/>
    <w:p>
      <w:pPr>
        <w:spacing w:after="0"/>
        <w:ind w:left="0"/>
        <w:jc w:val="both"/>
      </w:pPr>
      <w:r>
        <w:rPr>
          <w:rFonts w:ascii="Times New Roman"/>
          <w:b w:val="false"/>
          <w:i w:val="false"/>
          <w:color w:val="000000"/>
          <w:sz w:val="28"/>
        </w:rPr>
        <w:t>
      4. Заңды тұлғаны уәкілетті экономикалық операторлардың тізіліміне енгізу және оны мұндай тізілімнен шығару тәртібі, уәкілетті экономикалық операторлардың тізіліміне енгізу туралы куәлікті беру, оның қолданысын тоқтата тұру және жаңарту тәртібі осы Кодексте, ал осы Кодексте реттелмеген бөлікте мүше мемлекеттердің кедендік реттеу туралы заңнамасында белгіленеді.</w:t>
      </w:r>
    </w:p>
    <w:bookmarkEnd w:id="5643"/>
    <w:bookmarkStart w:name="z5970" w:id="5644"/>
    <w:p>
      <w:pPr>
        <w:spacing w:after="0"/>
        <w:ind w:left="0"/>
        <w:jc w:val="both"/>
      </w:pPr>
      <w:r>
        <w:rPr>
          <w:rFonts w:ascii="Times New Roman"/>
          <w:b w:val="false"/>
          <w:i w:val="false"/>
          <w:color w:val="000000"/>
          <w:sz w:val="28"/>
        </w:rPr>
        <w:t>
      5. Заңды тұлғаны уәкілетті экономикалық операторлардың тізіліміне енгізуді, оны мұндай тізілімнен шығаруды, сондай-ақ уәкілетті экономикалық операторлардың тізіліміне енгізу туралы куәліктің қолданысын тоқтата тұруды және жаңартуды, заңнамаға сәйкес осындай тұлға құрылған мүше мемлекеттің кеден органы жүзеге асырады.</w:t>
      </w:r>
    </w:p>
    <w:bookmarkEnd w:id="5644"/>
    <w:bookmarkStart w:name="z5971" w:id="5645"/>
    <w:p>
      <w:pPr>
        <w:spacing w:after="0"/>
        <w:ind w:left="0"/>
        <w:jc w:val="both"/>
      </w:pPr>
      <w:r>
        <w:rPr>
          <w:rFonts w:ascii="Times New Roman"/>
          <w:b w:val="false"/>
          <w:i w:val="false"/>
          <w:color w:val="000000"/>
          <w:sz w:val="28"/>
        </w:rPr>
        <w:t xml:space="preserve">
      6. Уәкілетті экономикалық операторлардың тізіліміне енгізуге үміткер заңды тұлғаның мұндай тізілімге енгізу шарттарын сақтауын тексеру кезінде, сондай-ақ уәкілетті экономикалық оператордың оны осындай тізілімге енгізу шарттарын сақтауын бақылау кезінде осы Кодекстің </w:t>
      </w:r>
      <w:r>
        <w:rPr>
          <w:rFonts w:ascii="Times New Roman"/>
          <w:b w:val="false"/>
          <w:i w:val="false"/>
          <w:color w:val="000000"/>
          <w:sz w:val="28"/>
        </w:rPr>
        <w:t>VI бөлімінде</w:t>
      </w:r>
      <w:r>
        <w:rPr>
          <w:rFonts w:ascii="Times New Roman"/>
          <w:b w:val="false"/>
          <w:i w:val="false"/>
          <w:color w:val="000000"/>
          <w:sz w:val="28"/>
        </w:rPr>
        <w:t xml:space="preserve"> көзделген кедендік бақылау нысаны мен кедендік бақылау жүргізуді қамтамасыз ететін шаралар қолданылуы мүмкін.</w:t>
      </w:r>
    </w:p>
    <w:bookmarkEnd w:id="5645"/>
    <w:bookmarkStart w:name="z5972" w:id="5646"/>
    <w:p>
      <w:pPr>
        <w:spacing w:after="0"/>
        <w:ind w:left="0"/>
        <w:jc w:val="both"/>
      </w:pPr>
      <w:r>
        <w:rPr>
          <w:rFonts w:ascii="Times New Roman"/>
          <w:b w:val="false"/>
          <w:i w:val="false"/>
          <w:color w:val="000000"/>
          <w:sz w:val="28"/>
        </w:rPr>
        <w:t xml:space="preserve">
      7. Уәкілетті экономикалық оператор осы Кодекстің ережелерін ескере отырып, осы Кодекстің </w:t>
      </w:r>
      <w:r>
        <w:rPr>
          <w:rFonts w:ascii="Times New Roman"/>
          <w:b w:val="false"/>
          <w:i w:val="false"/>
          <w:color w:val="000000"/>
          <w:sz w:val="28"/>
        </w:rPr>
        <w:t>437-бабында</w:t>
      </w:r>
      <w:r>
        <w:rPr>
          <w:rFonts w:ascii="Times New Roman"/>
          <w:b w:val="false"/>
          <w:i w:val="false"/>
          <w:color w:val="000000"/>
          <w:sz w:val="28"/>
        </w:rPr>
        <w:t xml:space="preserve"> көзделген Одақтың кедендік аумағындағы арнайы оңайлатуларды пайдалануға құқылы.</w:t>
      </w:r>
    </w:p>
    <w:bookmarkEnd w:id="5646"/>
    <w:bookmarkStart w:name="z5973" w:id="5647"/>
    <w:p>
      <w:pPr>
        <w:spacing w:after="0"/>
        <w:ind w:left="0"/>
        <w:jc w:val="both"/>
      </w:pPr>
      <w:r>
        <w:rPr>
          <w:rFonts w:ascii="Times New Roman"/>
          <w:b w:val="false"/>
          <w:i w:val="false"/>
          <w:color w:val="000000"/>
          <w:sz w:val="28"/>
        </w:rPr>
        <w:t xml:space="preserve">
      8. Одақтың үшінші тараппен халықаралық шарттарына сәйкес осы Кодекстің </w:t>
      </w:r>
      <w:r>
        <w:rPr>
          <w:rFonts w:ascii="Times New Roman"/>
          <w:b w:val="false"/>
          <w:i w:val="false"/>
          <w:color w:val="000000"/>
          <w:sz w:val="28"/>
        </w:rPr>
        <w:t>437-бабында</w:t>
      </w:r>
      <w:r>
        <w:rPr>
          <w:rFonts w:ascii="Times New Roman"/>
          <w:b w:val="false"/>
          <w:i w:val="false"/>
          <w:color w:val="000000"/>
          <w:sz w:val="28"/>
        </w:rPr>
        <w:t xml:space="preserve"> көзделген жекелеген арнайы оңайлатулар Одаққа мүше болып табылмайтын мемлекеттің уәкілетті экономикалық операторларына өзара негізде ұсынылуы мүмкін.</w:t>
      </w:r>
    </w:p>
    <w:bookmarkEnd w:id="5647"/>
    <w:bookmarkStart w:name="z5974" w:id="5648"/>
    <w:p>
      <w:pPr>
        <w:spacing w:after="0"/>
        <w:ind w:left="0"/>
        <w:jc w:val="both"/>
      </w:pPr>
      <w:r>
        <w:rPr>
          <w:rFonts w:ascii="Times New Roman"/>
          <w:b w:val="false"/>
          <w:i w:val="false"/>
          <w:color w:val="000000"/>
          <w:sz w:val="28"/>
        </w:rPr>
        <w:t xml:space="preserve">
      9. Мүше мемлекеттердің үшінші тараппен халықаралық шарттарына сәйкес осы Кодекстің </w:t>
      </w:r>
      <w:r>
        <w:rPr>
          <w:rFonts w:ascii="Times New Roman"/>
          <w:b w:val="false"/>
          <w:i w:val="false"/>
          <w:color w:val="000000"/>
          <w:sz w:val="28"/>
        </w:rPr>
        <w:t>437-бабында</w:t>
      </w:r>
      <w:r>
        <w:rPr>
          <w:rFonts w:ascii="Times New Roman"/>
          <w:b w:val="false"/>
          <w:i w:val="false"/>
          <w:color w:val="000000"/>
          <w:sz w:val="28"/>
        </w:rPr>
        <w:t xml:space="preserve"> көзделген жекелеген арнайы оңайлатулар Одаққа мүше болып табылмайтын мемлекеттердің уәкілетті экономикалық операторларына өзара негізде ұсынылуы мүмкін. Бұл ретте мұндай арнайы оңайлатулар осындай халықаралық шарттардың тарапы болып табылатын мүше мемлекеттің аумағында ғана қолданылады.</w:t>
      </w:r>
    </w:p>
    <w:bookmarkEnd w:id="5648"/>
    <w:p>
      <w:pPr>
        <w:spacing w:after="0"/>
        <w:ind w:left="0"/>
        <w:jc w:val="both"/>
      </w:pPr>
      <w:r>
        <w:rPr>
          <w:rFonts w:ascii="Times New Roman"/>
          <w:b/>
          <w:i w:val="false"/>
          <w:color w:val="000000"/>
          <w:sz w:val="28"/>
        </w:rPr>
        <w:t>431-бап. Уәкілетті экономикалық операторлардың тізілімі</w:t>
      </w:r>
    </w:p>
    <w:bookmarkStart w:name="z5975" w:id="5649"/>
    <w:p>
      <w:pPr>
        <w:spacing w:after="0"/>
        <w:ind w:left="0"/>
        <w:jc w:val="both"/>
      </w:pPr>
      <w:r>
        <w:rPr>
          <w:rFonts w:ascii="Times New Roman"/>
          <w:b w:val="false"/>
          <w:i w:val="false"/>
          <w:color w:val="000000"/>
          <w:sz w:val="28"/>
        </w:rPr>
        <w:t>
      1. Кеден органдары Комиссия айқындаған нысан бойынша уәкілетті экономикалық операторлардың тізілімін жүргізеді, оны Интернет желісіндегі өзінің ресми сайтына орналастырады және оны айына 1 реттен кем емес жаңартуды қамтамасыз етеді.</w:t>
      </w:r>
    </w:p>
    <w:bookmarkEnd w:id="5649"/>
    <w:bookmarkStart w:name="z5976" w:id="5650"/>
    <w:p>
      <w:pPr>
        <w:spacing w:after="0"/>
        <w:ind w:left="0"/>
        <w:jc w:val="both"/>
      </w:pPr>
      <w:r>
        <w:rPr>
          <w:rFonts w:ascii="Times New Roman"/>
          <w:b w:val="false"/>
          <w:i w:val="false"/>
          <w:color w:val="000000"/>
          <w:sz w:val="28"/>
        </w:rPr>
        <w:t>
      2. Комиссия кеден органдары жүргізетін уәкілетті экономикалық операторлардың тізілімдерінің негізінде уәкілетті экономикалық операторлардың жалпы тізілімін қалыптастырады, оны Интернет желісіндегі Одақтың ресми сайтына орналастырады және оны айына 1 реттен кем емес жаңартуды қамтамасыз етеді.</w:t>
      </w:r>
    </w:p>
    <w:bookmarkEnd w:id="5650"/>
    <w:bookmarkStart w:name="z5977" w:id="5651"/>
    <w:p>
      <w:pPr>
        <w:spacing w:after="0"/>
        <w:ind w:left="0"/>
        <w:jc w:val="both"/>
      </w:pPr>
      <w:r>
        <w:rPr>
          <w:rFonts w:ascii="Times New Roman"/>
          <w:b w:val="false"/>
          <w:i w:val="false"/>
          <w:color w:val="000000"/>
          <w:sz w:val="28"/>
        </w:rPr>
        <w:t>
      Уәкілетті экономикалық операторлардың жалпы тізілімінің нысанын, оларды қалыптастыру және жүргізу тәртібін, сондай-ақ кеден органдары жүргізетін уәкілетті экономикалық операторлардың тізілімінде қамтылатын деректерді ұсынудың техникалық шарттарын Комиссия айқындайды.</w:t>
      </w:r>
    </w:p>
    <w:bookmarkEnd w:id="5651"/>
    <w:p>
      <w:pPr>
        <w:spacing w:after="0"/>
        <w:ind w:left="0"/>
        <w:jc w:val="both"/>
      </w:pPr>
      <w:r>
        <w:rPr>
          <w:rFonts w:ascii="Times New Roman"/>
          <w:b/>
          <w:i w:val="false"/>
          <w:color w:val="000000"/>
          <w:sz w:val="28"/>
        </w:rPr>
        <w:t>432-бап. Уәкілетті экономикалық операторлардың тізіліміне енгізу туралы куәлік және оның типтері</w:t>
      </w:r>
    </w:p>
    <w:bookmarkStart w:name="z5978" w:id="5652"/>
    <w:p>
      <w:pPr>
        <w:spacing w:after="0"/>
        <w:ind w:left="0"/>
        <w:jc w:val="both"/>
      </w:pPr>
      <w:r>
        <w:rPr>
          <w:rFonts w:ascii="Times New Roman"/>
          <w:b w:val="false"/>
          <w:i w:val="false"/>
          <w:color w:val="000000"/>
          <w:sz w:val="28"/>
        </w:rPr>
        <w:t>
      1. Уәкілетті экономикалық операторлардың тізіліміне енгізу туралы куәліктің (осы тарауда бұдан әрі - куәлік) үш типі болады.</w:t>
      </w:r>
    </w:p>
    <w:bookmarkEnd w:id="5652"/>
    <w:bookmarkStart w:name="z5979" w:id="5653"/>
    <w:p>
      <w:pPr>
        <w:spacing w:after="0"/>
        <w:ind w:left="0"/>
        <w:jc w:val="both"/>
      </w:pPr>
      <w:r>
        <w:rPr>
          <w:rFonts w:ascii="Times New Roman"/>
          <w:b w:val="false"/>
          <w:i w:val="false"/>
          <w:color w:val="000000"/>
          <w:sz w:val="28"/>
        </w:rPr>
        <w:t xml:space="preserve">
      2. Куәліктің бірінші типі уәкілетті экономикалық операторға осы Кодекстің </w:t>
      </w:r>
      <w:r>
        <w:rPr>
          <w:rFonts w:ascii="Times New Roman"/>
          <w:b w:val="false"/>
          <w:i w:val="false"/>
          <w:color w:val="000000"/>
          <w:sz w:val="28"/>
        </w:rPr>
        <w:t>437-бабы</w:t>
      </w:r>
      <w:r>
        <w:rPr>
          <w:rFonts w:ascii="Times New Roman"/>
          <w:b w:val="false"/>
          <w:i w:val="false"/>
          <w:color w:val="000000"/>
          <w:sz w:val="28"/>
        </w:rPr>
        <w:t xml:space="preserve"> 2-тармағында көзделген арнайы оңайлатуларды пайдалануға құқық береді.</w:t>
      </w:r>
    </w:p>
    <w:bookmarkEnd w:id="5653"/>
    <w:bookmarkStart w:name="z5980" w:id="5654"/>
    <w:p>
      <w:pPr>
        <w:spacing w:after="0"/>
        <w:ind w:left="0"/>
        <w:jc w:val="both"/>
      </w:pPr>
      <w:r>
        <w:rPr>
          <w:rFonts w:ascii="Times New Roman"/>
          <w:b w:val="false"/>
          <w:i w:val="false"/>
          <w:color w:val="000000"/>
          <w:sz w:val="28"/>
        </w:rPr>
        <w:t xml:space="preserve">
      3. Куәліктің екінші типі уәкілетті экономикалық операторға осы Кодекстің </w:t>
      </w:r>
      <w:r>
        <w:rPr>
          <w:rFonts w:ascii="Times New Roman"/>
          <w:b w:val="false"/>
          <w:i w:val="false"/>
          <w:color w:val="000000"/>
          <w:sz w:val="28"/>
        </w:rPr>
        <w:t>437-бабы</w:t>
      </w:r>
      <w:r>
        <w:rPr>
          <w:rFonts w:ascii="Times New Roman"/>
          <w:b w:val="false"/>
          <w:i w:val="false"/>
          <w:color w:val="000000"/>
          <w:sz w:val="28"/>
        </w:rPr>
        <w:t xml:space="preserve"> 3-тармағында көзделген арнайы оңайлатуларды пайдалануға құқық береді.</w:t>
      </w:r>
    </w:p>
    <w:bookmarkEnd w:id="5654"/>
    <w:bookmarkStart w:name="z5981" w:id="5655"/>
    <w:p>
      <w:pPr>
        <w:spacing w:after="0"/>
        <w:ind w:left="0"/>
        <w:jc w:val="both"/>
      </w:pPr>
      <w:r>
        <w:rPr>
          <w:rFonts w:ascii="Times New Roman"/>
          <w:b w:val="false"/>
          <w:i w:val="false"/>
          <w:color w:val="000000"/>
          <w:sz w:val="28"/>
        </w:rPr>
        <w:t xml:space="preserve">
      4. Куәліктің үшінші типі уәкілетті экономикалық операторға осы Кодекстің </w:t>
      </w:r>
      <w:r>
        <w:rPr>
          <w:rFonts w:ascii="Times New Roman"/>
          <w:b w:val="false"/>
          <w:i w:val="false"/>
          <w:color w:val="000000"/>
          <w:sz w:val="28"/>
        </w:rPr>
        <w:t>437-бабы</w:t>
      </w:r>
      <w:r>
        <w:rPr>
          <w:rFonts w:ascii="Times New Roman"/>
          <w:b w:val="false"/>
          <w:i w:val="false"/>
          <w:color w:val="000000"/>
          <w:sz w:val="28"/>
        </w:rPr>
        <w:t xml:space="preserve"> 4-тармағында көзделген арнайы оңайлатуларды пайдалануға құқық береді.</w:t>
      </w:r>
    </w:p>
    <w:bookmarkEnd w:id="5655"/>
    <w:bookmarkStart w:name="z5982" w:id="5656"/>
    <w:p>
      <w:pPr>
        <w:spacing w:after="0"/>
        <w:ind w:left="0"/>
        <w:jc w:val="both"/>
      </w:pPr>
      <w:r>
        <w:rPr>
          <w:rFonts w:ascii="Times New Roman"/>
          <w:b w:val="false"/>
          <w:i w:val="false"/>
          <w:color w:val="000000"/>
          <w:sz w:val="28"/>
        </w:rPr>
        <w:t>
      5. Куәліктің нысаны мен оны толтыру тәртібін Комиссия айқындайды.</w:t>
      </w:r>
    </w:p>
    <w:bookmarkEnd w:id="5656"/>
    <w:bookmarkStart w:name="z5983" w:id="5657"/>
    <w:p>
      <w:pPr>
        <w:spacing w:after="0"/>
        <w:ind w:left="0"/>
        <w:jc w:val="both"/>
      </w:pPr>
      <w:r>
        <w:rPr>
          <w:rFonts w:ascii="Times New Roman"/>
          <w:b w:val="false"/>
          <w:i w:val="false"/>
          <w:color w:val="000000"/>
          <w:sz w:val="28"/>
        </w:rPr>
        <w:t>
      6. Куәлік заңды тұлғаны уәкілетті экономикалық операторлардың тізіліміне енгізген күннен бастап күнтізбелік 10 күн өткеннен кейін күшіне енеді және қолданыс мерзімі шектелмейді.</w:t>
      </w:r>
    </w:p>
    <w:bookmarkEnd w:id="5657"/>
    <w:bookmarkStart w:name="z5984" w:id="5658"/>
    <w:p>
      <w:pPr>
        <w:spacing w:after="0"/>
        <w:ind w:left="0"/>
        <w:jc w:val="both"/>
      </w:pPr>
      <w:r>
        <w:rPr>
          <w:rFonts w:ascii="Times New Roman"/>
          <w:b w:val="false"/>
          <w:i w:val="false"/>
          <w:color w:val="000000"/>
          <w:sz w:val="28"/>
        </w:rPr>
        <w:t xml:space="preserve">
      7. Уәкілетті экономикалық оператор куәлік күшіне енген күннен бастап осы Кодекстің </w:t>
      </w:r>
      <w:r>
        <w:rPr>
          <w:rFonts w:ascii="Times New Roman"/>
          <w:b w:val="false"/>
          <w:i w:val="false"/>
          <w:color w:val="000000"/>
          <w:sz w:val="28"/>
        </w:rPr>
        <w:t>437-бабында</w:t>
      </w:r>
      <w:r>
        <w:rPr>
          <w:rFonts w:ascii="Times New Roman"/>
          <w:b w:val="false"/>
          <w:i w:val="false"/>
          <w:color w:val="000000"/>
          <w:sz w:val="28"/>
        </w:rPr>
        <w:t xml:space="preserve"> көзделген арнайы оңайлатуларды пайдалануға құқылы.</w:t>
      </w:r>
    </w:p>
    <w:bookmarkEnd w:id="5658"/>
    <w:bookmarkStart w:name="z5985" w:id="5659"/>
    <w:p>
      <w:pPr>
        <w:spacing w:after="0"/>
        <w:ind w:left="0"/>
        <w:jc w:val="both"/>
      </w:pPr>
      <w:r>
        <w:rPr>
          <w:rFonts w:ascii="Times New Roman"/>
          <w:b w:val="false"/>
          <w:i w:val="false"/>
          <w:color w:val="000000"/>
          <w:sz w:val="28"/>
        </w:rPr>
        <w:t xml:space="preserve">
      8. Куәлікті берген мүше мемлекеттің кеден органы заңды тұлғаны уәкілетті экономикалық операторлардың тізіліміне енгізген күннен бастап күнтізбелік 5 күннен кешіктірмей, осы Кодекстің </w:t>
      </w:r>
      <w:r>
        <w:rPr>
          <w:rFonts w:ascii="Times New Roman"/>
          <w:b w:val="false"/>
          <w:i w:val="false"/>
          <w:color w:val="000000"/>
          <w:sz w:val="28"/>
        </w:rPr>
        <w:t>368-бабына</w:t>
      </w:r>
      <w:r>
        <w:rPr>
          <w:rFonts w:ascii="Times New Roman"/>
          <w:b w:val="false"/>
          <w:i w:val="false"/>
          <w:color w:val="000000"/>
          <w:sz w:val="28"/>
        </w:rPr>
        <w:t xml:space="preserve"> сәйкес осындай тұлғаға және осы мүше мемлекеттің кеден органдарының. сондай-ақ басқа мүше мемлекеттердің кеден органдарының заңды тұлғаны уәкілетті экономикалық операторлардың тізіліміне енгізу күні және куәліктің күшіне ену күні туралы ақпаратты назарына жеткізеді.</w:t>
      </w:r>
    </w:p>
    <w:bookmarkEnd w:id="5659"/>
    <w:p>
      <w:pPr>
        <w:spacing w:after="0"/>
        <w:ind w:left="0"/>
        <w:jc w:val="both"/>
      </w:pPr>
      <w:r>
        <w:rPr>
          <w:rFonts w:ascii="Times New Roman"/>
          <w:b/>
          <w:i w:val="false"/>
          <w:color w:val="000000"/>
          <w:sz w:val="28"/>
        </w:rPr>
        <w:t>433-бап. Уәкілетті экономикалық операторлардың тізіліміне енгізу шарттары</w:t>
      </w:r>
    </w:p>
    <w:bookmarkStart w:name="z5986" w:id="5660"/>
    <w:p>
      <w:pPr>
        <w:spacing w:after="0"/>
        <w:ind w:left="0"/>
        <w:jc w:val="both"/>
      </w:pPr>
      <w:r>
        <w:rPr>
          <w:rFonts w:ascii="Times New Roman"/>
          <w:b w:val="false"/>
          <w:i w:val="false"/>
          <w:color w:val="000000"/>
          <w:sz w:val="28"/>
        </w:rPr>
        <w:t>
      1. Мыналар:</w:t>
      </w:r>
    </w:p>
    <w:bookmarkEnd w:id="5660"/>
    <w:bookmarkStart w:name="z5987" w:id="5661"/>
    <w:p>
      <w:pPr>
        <w:spacing w:after="0"/>
        <w:ind w:left="0"/>
        <w:jc w:val="both"/>
      </w:pPr>
      <w:r>
        <w:rPr>
          <w:rFonts w:ascii="Times New Roman"/>
          <w:b w:val="false"/>
          <w:i w:val="false"/>
          <w:color w:val="000000"/>
          <w:sz w:val="28"/>
        </w:rPr>
        <w:t>
      1) уәкілетті экономикалық операторлардың тізіліміне енгізу туралы өтінішті (осы тарауда бұдан әрі - өтініш) кеден органы тіркеген күнге дейін осы заңды тұлғаның сыртқы экономикалық қызметті, кеден өкілі, уақытша сақтау қоймасының иесі, кеден қоймасы ретінде кеден ісі саласындағы қызметті кемі 3 жыл бойы жүзеге асыруы не кемінде 2 жыл бойы кедендік тасымалдаушы ретінде қызметті жүзеге асыруы:</w:t>
      </w:r>
    </w:p>
    <w:bookmarkEnd w:id="5661"/>
    <w:bookmarkStart w:name="z5988" w:id="5662"/>
    <w:p>
      <w:pPr>
        <w:spacing w:after="0"/>
        <w:ind w:left="0"/>
        <w:jc w:val="both"/>
      </w:pPr>
      <w:r>
        <w:rPr>
          <w:rFonts w:ascii="Times New Roman"/>
          <w:b w:val="false"/>
          <w:i w:val="false"/>
          <w:color w:val="000000"/>
          <w:sz w:val="28"/>
        </w:rPr>
        <w:t>
      тауарларды тасымалдау жөніндегі қызмет көрсету бойынша қызметтерді қоспағанда, сыртқы экономикалық қызметті жүзеге асыратын тұлғалардың мүше мемлекеттердің кедендік реттеу туралы заңнамасында белгіленген мөлшерде, бірақ кемінде әрбір 10 жыл үшін берілген тауарларға арналған декларациялары немесе Одақтың кедендік шекарасы арқылы өткізілген тауарлардың әрбір жыл үшін жиынтық сомасы, мүше мемлекеттердің кедендік реттеу туралы заңнамасында айқындалған, бірақ кеден органы өтінішті тіркеген күні қолданылатын валюта бағамы бойынша кемінде 500 мың евроға балама сома шамасын құрауы;</w:t>
      </w:r>
    </w:p>
    <w:bookmarkEnd w:id="5662"/>
    <w:bookmarkStart w:name="z5989" w:id="5663"/>
    <w:p>
      <w:pPr>
        <w:spacing w:after="0"/>
        <w:ind w:left="0"/>
        <w:jc w:val="both"/>
      </w:pPr>
      <w:r>
        <w:rPr>
          <w:rFonts w:ascii="Times New Roman"/>
          <w:b w:val="false"/>
          <w:i w:val="false"/>
          <w:color w:val="000000"/>
          <w:sz w:val="28"/>
        </w:rPr>
        <w:t>
      тауарларды тасымалдау жөніндегі қызмет көрсету бойынша сыртқы экономикалық қызметті жүзеге асыратын тұлғалардың әрбір жыл үшін берген кемінде 250 транзиттік декларациялары;</w:t>
      </w:r>
    </w:p>
    <w:bookmarkEnd w:id="5663"/>
    <w:bookmarkStart w:name="z5990" w:id="5664"/>
    <w:p>
      <w:pPr>
        <w:spacing w:after="0"/>
        <w:ind w:left="0"/>
        <w:jc w:val="both"/>
      </w:pPr>
      <w:r>
        <w:rPr>
          <w:rFonts w:ascii="Times New Roman"/>
          <w:b w:val="false"/>
          <w:i w:val="false"/>
          <w:color w:val="000000"/>
          <w:sz w:val="28"/>
        </w:rPr>
        <w:t>
      кеден өкілі ретінде кеден ісі саласындағы қызметті жүзеге асыратын тұлғалар мүше мемлекеттердің кедендік реттеу туралы заңнамасында белгіленген мөлшерде. бірақ әрбір жыл үшін берген кемінде 200 кедендік декларациясы немесе олар кедендік декларацияда мәлімделген тауарлардың әрбір жыл үшін жиынтық сомасы, мүше мемлекеттердің кедендік реттеу туралы заңнамасында айқындалған, бірақ кеден органы өтінішті тіркеген күні қолданылатын валюта бағамы бойынша кемінде 500 мың еуроға балама сома шамасын құрауы;</w:t>
      </w:r>
    </w:p>
    <w:bookmarkEnd w:id="5664"/>
    <w:bookmarkStart w:name="z5991" w:id="5665"/>
    <w:p>
      <w:pPr>
        <w:spacing w:after="0"/>
        <w:ind w:left="0"/>
        <w:jc w:val="both"/>
      </w:pPr>
      <w:r>
        <w:rPr>
          <w:rFonts w:ascii="Times New Roman"/>
          <w:b w:val="false"/>
          <w:i w:val="false"/>
          <w:color w:val="000000"/>
          <w:sz w:val="28"/>
        </w:rPr>
        <w:t>
      уақытша сақтау қоймаларының иелері, кеден қоймалары ретінде кеден ісі саласындағы қызметті жүзеге асыратын тұлғалар тауарларды сақтауды жүзеге асырған әрбір жыл үшін жиынтық сомасы мүше мемлекеттердің кедендік реттеу туралы заңнамасында белгіленген, бірақ кеден органы өтінішті тіркеген күні қолданылатын валюта бағамы бойынша кемінде 500 мың евроға балама сомадан аспайтын шаманы құрауы;</w:t>
      </w:r>
    </w:p>
    <w:bookmarkEnd w:id="5665"/>
    <w:bookmarkStart w:name="z5992" w:id="5666"/>
    <w:p>
      <w:pPr>
        <w:spacing w:after="0"/>
        <w:ind w:left="0"/>
        <w:jc w:val="both"/>
      </w:pPr>
      <w:r>
        <w:rPr>
          <w:rFonts w:ascii="Times New Roman"/>
          <w:b w:val="false"/>
          <w:i w:val="false"/>
          <w:color w:val="000000"/>
          <w:sz w:val="28"/>
        </w:rPr>
        <w:t>
      кедендік тасымалдаушы ретінде кеден ісі саласында қызметті жүзеге асыратын тұлғалардың әрбір жыл үшін берген 250-ден кем емес транзиттік декларациялары;</w:t>
      </w:r>
    </w:p>
    <w:bookmarkEnd w:id="5666"/>
    <w:bookmarkStart w:name="z5993" w:id="5667"/>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436-бабына</w:t>
      </w:r>
      <w:r>
        <w:rPr>
          <w:rFonts w:ascii="Times New Roman"/>
          <w:b w:val="false"/>
          <w:i w:val="false"/>
          <w:color w:val="000000"/>
          <w:sz w:val="28"/>
        </w:rPr>
        <w:t xml:space="preserve"> сәйкес берілген уәкілетті экономикалық оператордың міндеттерін орындауды қамтамасыз етуі;</w:t>
      </w:r>
    </w:p>
    <w:bookmarkEnd w:id="5667"/>
    <w:bookmarkStart w:name="z5994" w:id="5668"/>
    <w:p>
      <w:pPr>
        <w:spacing w:after="0"/>
        <w:ind w:left="0"/>
        <w:jc w:val="both"/>
      </w:pPr>
      <w:r>
        <w:rPr>
          <w:rFonts w:ascii="Times New Roman"/>
          <w:b w:val="false"/>
          <w:i w:val="false"/>
          <w:color w:val="000000"/>
          <w:sz w:val="28"/>
        </w:rPr>
        <w:t>
      3) барлық мүше мемлекеттерде кеден органы өтінішті тіркеу күні белгіленген мерзімде кедендік баждарды, салықтарды, арнайы, демпингке қарсы, өтем баждарын, өсімпұлдарды, пайыздарды төлеу жөніндегі орындалмаған міндеттердің болмауы;</w:t>
      </w:r>
    </w:p>
    <w:bookmarkEnd w:id="5668"/>
    <w:bookmarkStart w:name="z5995" w:id="5669"/>
    <w:p>
      <w:pPr>
        <w:spacing w:after="0"/>
        <w:ind w:left="0"/>
        <w:jc w:val="both"/>
      </w:pPr>
      <w:r>
        <w:rPr>
          <w:rFonts w:ascii="Times New Roman"/>
          <w:b w:val="false"/>
          <w:i w:val="false"/>
          <w:color w:val="000000"/>
          <w:sz w:val="28"/>
        </w:rPr>
        <w:t>
      4) кеден органына өтінішті тіркеу күні осы заңды тұлға тіркелген мүше мемлекетте мүше мемлекеттердің салық және алымдар туралы заңнамасына (салық заңнамасына) сәйкес берешектердің (бересінің) болмауы;</w:t>
      </w:r>
    </w:p>
    <w:bookmarkEnd w:id="5669"/>
    <w:bookmarkStart w:name="z5996" w:id="5670"/>
    <w:p>
      <w:pPr>
        <w:spacing w:after="0"/>
        <w:ind w:left="0"/>
        <w:jc w:val="both"/>
      </w:pPr>
      <w:r>
        <w:rPr>
          <w:rFonts w:ascii="Times New Roman"/>
          <w:b w:val="false"/>
          <w:i w:val="false"/>
          <w:color w:val="000000"/>
          <w:sz w:val="28"/>
        </w:rPr>
        <w:t>
      5) кеден органына өтінішті тіркеу күніне дейін 1 жыл ішінде осы заңды тұлғаны барлық мүше мемлекеттерде жасағаны үшін жауаптылыққа тарту мүше мемлекеттердің заңнамасында уәкілетті экономикалық операторлардың тізіліміне енгізуден бас тарту үшін негіз ретінде айқындалған әкімшілік құқық бұзушылық жасағаны үшін әкімшілік жауаптылыққа тарту фактісінің болмауы;</w:t>
      </w:r>
    </w:p>
    <w:bookmarkEnd w:id="5670"/>
    <w:bookmarkStart w:name="z5997" w:id="5671"/>
    <w:p>
      <w:pPr>
        <w:spacing w:after="0"/>
        <w:ind w:left="0"/>
        <w:jc w:val="both"/>
      </w:pPr>
      <w:r>
        <w:rPr>
          <w:rFonts w:ascii="Times New Roman"/>
          <w:b w:val="false"/>
          <w:i w:val="false"/>
          <w:color w:val="000000"/>
          <w:sz w:val="28"/>
        </w:rPr>
        <w:t>
      6) уәкілетті экономикалық операторлардың тізіліміне енгізуге үміткер заңды тұлғаның акцияларының 10 және одан көп пайызы бар, мүше мемлекеттердің осы заңды тұлғаның акционерлері, оның құрылтайшылары (қатысушылары), басшылары, бас бухгалтері болып табылатын жеке тұлғаларын, өндірісі кеден және өзге де мемлекеттік органдардың жүргізуіне жатқызылған қылмыс немесе қылмыстық құқық бұзушылық үшін қылмыстық жауаптылыққа тарту фактілерінің болмауы және жасағаны үшін мүше мемлекеттердің заңнамасында уәкілетті экономикалық операторлардың тізіліміне енгізуден бас тарту үшін негіз ретінде айқындалған жауаптылыққа тарту;</w:t>
      </w:r>
    </w:p>
    <w:bookmarkEnd w:id="5671"/>
    <w:bookmarkStart w:name="z5998" w:id="5672"/>
    <w:p>
      <w:pPr>
        <w:spacing w:after="0"/>
        <w:ind w:left="0"/>
        <w:jc w:val="both"/>
      </w:pPr>
      <w:r>
        <w:rPr>
          <w:rFonts w:ascii="Times New Roman"/>
          <w:b w:val="false"/>
          <w:i w:val="false"/>
          <w:color w:val="000000"/>
          <w:sz w:val="28"/>
        </w:rPr>
        <w:t>
      7) мүше мемлекеттердің кедендік реттеу туралы заңнамасында белгіленген талаптарға сай келетін, кедендік операциялар жасау кезінде кеден органдарына ұсынатын мәліметтерді шаруашылық операцияларды жүргізу туралы мәліметтермен салыстыруға мүмкіндік беретін және кеден органдарының осындай мәліметтерге қол жеткізуін (оның ішінде қашықтықтан) қамтамасыз ететін тауарларды есепке алу жүйесінің болуы бірінші типті куәлікті бере отырып, заңды тұлғаны уәкілетті экономикалық операторлардың тізіліміне енгізу шарттары болып табылады. Комиссия тауарларды есепке алу жүйесіне қойылатын типтік талаптарды айқындауға құқылы.</w:t>
      </w:r>
    </w:p>
    <w:bookmarkEnd w:id="5672"/>
    <w:bookmarkStart w:name="z5999" w:id="5673"/>
    <w:p>
      <w:pPr>
        <w:spacing w:after="0"/>
        <w:ind w:left="0"/>
        <w:jc w:val="both"/>
      </w:pPr>
      <w:r>
        <w:rPr>
          <w:rFonts w:ascii="Times New Roman"/>
          <w:b w:val="false"/>
          <w:i w:val="false"/>
          <w:color w:val="000000"/>
          <w:sz w:val="28"/>
        </w:rPr>
        <w:t>
      2. Осы баптың 1-тармағы 5 және 6-тармақшаларында көрсетілген әкімшілік құқық бұзушылықтар мен қылмыстар немесе қылмыстық құқық бұзушылық үшін әкімшілік және қылмыстық жауаптылықты көздейтін мүше мемлекеттердің әкімшілік және қылмыстық заңнамасының баптары туралы ақпарат, осындай әкімшілік құқық бұзушылықтар мен қылмыстар немесе қылмыстық құқық бұзушылықтардың құрамы мен санкциясы көрсетіле отырып, кеден органдары осындай баптардың жалпы тізбесін қалыптастыру және Интернет желісіндегі Одақтың ресми сайтына оларды орналастыру үшін Комиссияға жолдайды.</w:t>
      </w:r>
    </w:p>
    <w:bookmarkEnd w:id="5673"/>
    <w:bookmarkStart w:name="z6000" w:id="5674"/>
    <w:p>
      <w:pPr>
        <w:spacing w:after="0"/>
        <w:ind w:left="0"/>
        <w:jc w:val="both"/>
      </w:pPr>
      <w:r>
        <w:rPr>
          <w:rFonts w:ascii="Times New Roman"/>
          <w:b w:val="false"/>
          <w:i w:val="false"/>
          <w:color w:val="000000"/>
          <w:sz w:val="28"/>
        </w:rPr>
        <w:t>
      Көрсетілген баптардың жалпы тізбесінің форматын, оларды қалыптастыру, оны жүргізу және олардан мәліметтерді пайдалану тәртібін, сондай-ақ техникалық шарттары мен тәртібін, оның ішінде баптар туралы ақпаратты ұсыну құрылымы мен форматын Комиссия айқындайды.</w:t>
      </w:r>
    </w:p>
    <w:bookmarkEnd w:id="5674"/>
    <w:bookmarkStart w:name="z6001" w:id="5675"/>
    <w:p>
      <w:pPr>
        <w:spacing w:after="0"/>
        <w:ind w:left="0"/>
        <w:jc w:val="both"/>
      </w:pPr>
      <w:r>
        <w:rPr>
          <w:rFonts w:ascii="Times New Roman"/>
          <w:b w:val="false"/>
          <w:i w:val="false"/>
          <w:color w:val="000000"/>
          <w:sz w:val="28"/>
        </w:rPr>
        <w:t>
      3. Мыналар:</w:t>
      </w:r>
    </w:p>
    <w:bookmarkEnd w:id="5675"/>
    <w:bookmarkStart w:name="z6002" w:id="5676"/>
    <w:p>
      <w:pPr>
        <w:spacing w:after="0"/>
        <w:ind w:left="0"/>
        <w:jc w:val="both"/>
      </w:pPr>
      <w:r>
        <w:rPr>
          <w:rFonts w:ascii="Times New Roman"/>
          <w:b w:val="false"/>
          <w:i w:val="false"/>
          <w:color w:val="000000"/>
          <w:sz w:val="28"/>
        </w:rPr>
        <w:t>
      1) осы баптың 1-тармағы 1, 3 - 7-тармақшаларында көрсетілген шарттар;</w:t>
      </w:r>
    </w:p>
    <w:bookmarkEnd w:id="5676"/>
    <w:bookmarkStart w:name="z6003" w:id="5677"/>
    <w:p>
      <w:pPr>
        <w:spacing w:after="0"/>
        <w:ind w:left="0"/>
        <w:jc w:val="both"/>
      </w:pPr>
      <w:r>
        <w:rPr>
          <w:rFonts w:ascii="Times New Roman"/>
          <w:b w:val="false"/>
          <w:i w:val="false"/>
          <w:color w:val="000000"/>
          <w:sz w:val="28"/>
        </w:rPr>
        <w:t>
      2) осы баптың 7-тармағына сәйкес айқындалған мәнге осы заңды тұлғаның қаржылық тұрақтылығының сәйкестігі;</w:t>
      </w:r>
    </w:p>
    <w:bookmarkEnd w:id="5677"/>
    <w:bookmarkStart w:name="z6004" w:id="5678"/>
    <w:p>
      <w:pPr>
        <w:spacing w:after="0"/>
        <w:ind w:left="0"/>
        <w:jc w:val="both"/>
      </w:pPr>
      <w:r>
        <w:rPr>
          <w:rFonts w:ascii="Times New Roman"/>
          <w:b w:val="false"/>
          <w:i w:val="false"/>
          <w:color w:val="000000"/>
          <w:sz w:val="28"/>
        </w:rPr>
        <w:t>
      3) тауарларды уақытша сақтауға арналған құрылыстардың, үй-жайлардың (үй-жайдың бөлігі) және (немесе) ашық алаңдардың (ашық алаңның бөлігі) меншігінде, шаруашылық жүргізуінде, жедел басқаруында немесе жалға алынған болуы екінші типтегі куәлікті бере отырып, заңды тұлғаны уәкілетті экономикалық операторлардың тізіліміне енгізу шарттары болып табылады.</w:t>
      </w:r>
      <w:r>
        <w:rPr>
          <w:rFonts w:ascii="Times New Roman"/>
          <w:b w:val="false"/>
          <w:i w:val="false"/>
          <w:color w:val="000000"/>
          <w:sz w:val="28"/>
        </w:rPr>
        <w:t xml:space="preserve"> Егер құрылыстар, үй-жайлар (үй-жайдың бөлігі) және (немесе) ашық алаңдар (ашық аланның бөлігі) жалға алынған болса, мұндай құрылыстарға, үй-жайларға (үй-жайдың бөлігі) және (немесе) ашық алаңдарға (ашық алаңның бөлігі) қатысты жалға алу шарты өтінішті беру күні кемінде бір жыл мерзімге жасалуға тиіс;</w:t>
      </w:r>
    </w:p>
    <w:bookmarkEnd w:id="5678"/>
    <w:bookmarkStart w:name="z6006" w:id="5679"/>
    <w:p>
      <w:pPr>
        <w:spacing w:after="0"/>
        <w:ind w:left="0"/>
        <w:jc w:val="both"/>
      </w:pPr>
      <w:r>
        <w:rPr>
          <w:rFonts w:ascii="Times New Roman"/>
          <w:b w:val="false"/>
          <w:i w:val="false"/>
          <w:color w:val="000000"/>
          <w:sz w:val="28"/>
        </w:rPr>
        <w:t>
      4) аумағында тауарларды уақытша сақтау кедендік транзиттің кедендік рәсім қолданысын аяқтау жүзеге асырылатын және (немесе) уәкілетті экономикалық операторлар тізіліміне енгізуге үміткер заңды тұлғаның көлік құралдары мен жұмыскерлеріне кедендік бақылау жүргізілетін құрылыстарға, үй-жайларға (үй-жайлардың бөліктері) және (немесе) ашық алаңдарға (ашық алаңның бөлігі) Комиссия қоятын талаптарды сақтауы екінші типті куәлікті бере отырып, заңды тұлғаны уәкілетті экономикалық операторлардың тізіліміне енгізу екінші үлгідегі куәлік беру шарттары болып табылады.</w:t>
      </w:r>
    </w:p>
    <w:bookmarkEnd w:id="5679"/>
    <w:bookmarkStart w:name="z6007" w:id="5680"/>
    <w:p>
      <w:pPr>
        <w:spacing w:after="0"/>
        <w:ind w:left="0"/>
        <w:jc w:val="both"/>
      </w:pPr>
      <w:r>
        <w:rPr>
          <w:rFonts w:ascii="Times New Roman"/>
          <w:b w:val="false"/>
          <w:i w:val="false"/>
          <w:color w:val="000000"/>
          <w:sz w:val="28"/>
        </w:rPr>
        <w:t>
      4. Егер тауарларды өндіру және (немесе) тауарларды экспорттау бойынша қызметті жүзеге асыратын мүше мемлекеттің заңды тұлғасының қаржылық тұрақтылығы осы баптың 7-тармағына сәйкес айқындалған мәнге сәйкес келмеген жағдайда, екінші үлгідегі куәлік бере отырып, заңды тұлғаны уәкілетті экономикалық операторлардың тізіліміне енгізу шарты мүше мемлекеттердің кедендік реттеу туралы заңнамасында кеден органы өтінішті тіркеген күні қолданылатын валюта бағамы бойынша 150 мың евродан кем баламалы мөлшерде уәкілетті экономикалық оператордың міндеттерін орындауды қамтамасыз етуді ұсыну белгіленуі мүмкін.</w:t>
      </w:r>
    </w:p>
    <w:bookmarkEnd w:id="5680"/>
    <w:bookmarkStart w:name="z6008" w:id="5681"/>
    <w:p>
      <w:pPr>
        <w:spacing w:after="0"/>
        <w:ind w:left="0"/>
        <w:jc w:val="both"/>
      </w:pPr>
      <w:r>
        <w:rPr>
          <w:rFonts w:ascii="Times New Roman"/>
          <w:b w:val="false"/>
          <w:i w:val="false"/>
          <w:color w:val="000000"/>
          <w:sz w:val="28"/>
        </w:rPr>
        <w:t>
      5. Мыналар:</w:t>
      </w:r>
    </w:p>
    <w:bookmarkEnd w:id="5681"/>
    <w:bookmarkStart w:name="z6009" w:id="5682"/>
    <w:p>
      <w:pPr>
        <w:spacing w:after="0"/>
        <w:ind w:left="0"/>
        <w:jc w:val="both"/>
      </w:pPr>
      <w:r>
        <w:rPr>
          <w:rFonts w:ascii="Times New Roman"/>
          <w:b w:val="false"/>
          <w:i w:val="false"/>
          <w:color w:val="000000"/>
          <w:sz w:val="28"/>
        </w:rPr>
        <w:t xml:space="preserve">
      1) кеден органы өтінішті тіркеген күнге дейін кемінде 2 жыл бойы бірінші немесе екінші типті куәлікті бере отырып, заңды тұлға уәкілетті экономикалық операторлардың тізіліміне енгізілгенде үшінші типті куәлікті бере отырып, заңды тұлғаны уәкілетті экономикалық операторлардың тізіліміне енгізу шарттары болып табылады. Көрсетілген мерзімге куәліктің қолданысы осы Кодекстің </w:t>
      </w:r>
      <w:r>
        <w:rPr>
          <w:rFonts w:ascii="Times New Roman"/>
          <w:b w:val="false"/>
          <w:i w:val="false"/>
          <w:color w:val="000000"/>
          <w:sz w:val="28"/>
        </w:rPr>
        <w:t>435-бабы</w:t>
      </w:r>
      <w:r>
        <w:rPr>
          <w:rFonts w:ascii="Times New Roman"/>
          <w:b w:val="false"/>
          <w:i w:val="false"/>
          <w:color w:val="000000"/>
          <w:sz w:val="28"/>
        </w:rPr>
        <w:t xml:space="preserve"> 1-тармағының 11 және 12-тармақшаларында көзделген негіздер бойынша тоқтатыла тұрған жағдайларды қоспағанда, осы Кодекстің </w:t>
      </w:r>
      <w:r>
        <w:rPr>
          <w:rFonts w:ascii="Times New Roman"/>
          <w:b w:val="false"/>
          <w:i w:val="false"/>
          <w:color w:val="000000"/>
          <w:sz w:val="28"/>
        </w:rPr>
        <w:t>435-бабы</w:t>
      </w:r>
      <w:r>
        <w:rPr>
          <w:rFonts w:ascii="Times New Roman"/>
          <w:b w:val="false"/>
          <w:i w:val="false"/>
          <w:color w:val="000000"/>
          <w:sz w:val="28"/>
        </w:rPr>
        <w:t xml:space="preserve"> 1-тармағына сәйкес куәліктің қолданысы тоқтатыла тұрған кезең қосылмайды;</w:t>
      </w:r>
    </w:p>
    <w:bookmarkEnd w:id="5682"/>
    <w:bookmarkStart w:name="z6010" w:id="5683"/>
    <w:p>
      <w:pPr>
        <w:spacing w:after="0"/>
        <w:ind w:left="0"/>
        <w:jc w:val="both"/>
      </w:pPr>
      <w:r>
        <w:rPr>
          <w:rFonts w:ascii="Times New Roman"/>
          <w:b w:val="false"/>
          <w:i w:val="false"/>
          <w:color w:val="000000"/>
          <w:sz w:val="28"/>
        </w:rPr>
        <w:t>
      2) осы баптың 3-тармағында көрсетілген шарттар үшінші типті куәлікті бере отырып, заңды тұлғаны уәкілетті экономикалық операторлардың тізіліміне енгізу шарттары болып табылады.</w:t>
      </w:r>
    </w:p>
    <w:bookmarkEnd w:id="5683"/>
    <w:bookmarkStart w:name="z6011" w:id="5684"/>
    <w:p>
      <w:pPr>
        <w:spacing w:after="0"/>
        <w:ind w:left="0"/>
        <w:jc w:val="both"/>
      </w:pPr>
      <w:r>
        <w:rPr>
          <w:rFonts w:ascii="Times New Roman"/>
          <w:b w:val="false"/>
          <w:i w:val="false"/>
          <w:color w:val="000000"/>
          <w:sz w:val="28"/>
        </w:rPr>
        <w:t>
      6. Мүше мемлекеттердің кедендік реттеу туралы заңнамасында заңды тұлғаны уәкілетті экономикалық операторлар тізіліміне енгізуге қосымша шарттар белгіленуі мүмкін.</w:t>
      </w:r>
    </w:p>
    <w:bookmarkEnd w:id="5684"/>
    <w:bookmarkStart w:name="z6012" w:id="5685"/>
    <w:p>
      <w:pPr>
        <w:spacing w:after="0"/>
        <w:ind w:left="0"/>
        <w:jc w:val="both"/>
      </w:pPr>
      <w:r>
        <w:rPr>
          <w:rFonts w:ascii="Times New Roman"/>
          <w:b w:val="false"/>
          <w:i w:val="false"/>
          <w:color w:val="000000"/>
          <w:sz w:val="28"/>
        </w:rPr>
        <w:t>
      7. Уәкілетті экономикалық операторлар тізіліміне енгізуге үміткер заңды тұлғаның қаржылық тұрақтылығын және қаржылық тұрақтылығын сипаттайтын және осы тізілімге енгізу үшін қажетті мәндерді айқындау тәртібін Комиссия және Комиссия көздеген жағдайларда мүше мемлекеттердің заңнамасында айқындалады.</w:t>
      </w:r>
    </w:p>
    <w:bookmarkEnd w:id="5685"/>
    <w:p>
      <w:pPr>
        <w:spacing w:after="0"/>
        <w:ind w:left="0"/>
        <w:jc w:val="both"/>
      </w:pPr>
      <w:r>
        <w:rPr>
          <w:rFonts w:ascii="Times New Roman"/>
          <w:b/>
          <w:i w:val="false"/>
          <w:color w:val="000000"/>
          <w:sz w:val="28"/>
        </w:rPr>
        <w:t>434-бап. Уәкілетті экономикалық операторлардың тізіліміне енгізу тәртібі</w:t>
      </w:r>
    </w:p>
    <w:bookmarkStart w:name="z6013" w:id="5686"/>
    <w:p>
      <w:pPr>
        <w:spacing w:after="0"/>
        <w:ind w:left="0"/>
        <w:jc w:val="both"/>
      </w:pPr>
      <w:r>
        <w:rPr>
          <w:rFonts w:ascii="Times New Roman"/>
          <w:b w:val="false"/>
          <w:i w:val="false"/>
          <w:color w:val="000000"/>
          <w:sz w:val="28"/>
        </w:rPr>
        <w:t>
      1. Уәкілетті экономикалық операторлардың тізіліміне енгізу үшін заңды тұлға (осы бапта бұдан әрі - өтініш беруші) заңнамаға сәйкес өзі құрылған мүше мемлекеттің уәкілетті кеден органына өтініш береді.</w:t>
      </w:r>
    </w:p>
    <w:bookmarkEnd w:id="5686"/>
    <w:bookmarkStart w:name="z6014" w:id="5687"/>
    <w:p>
      <w:pPr>
        <w:spacing w:after="0"/>
        <w:ind w:left="0"/>
        <w:jc w:val="both"/>
      </w:pPr>
      <w:r>
        <w:rPr>
          <w:rFonts w:ascii="Times New Roman"/>
          <w:b w:val="false"/>
          <w:i w:val="false"/>
          <w:color w:val="000000"/>
          <w:sz w:val="28"/>
        </w:rPr>
        <w:t>
      Көрсетілген өтініштің нысанын, оны толтыру тәртібі мен онда мәлімделген мәліметтерді растайтын құжаттардың тізбесін Комиссия айқындайды.</w:t>
      </w:r>
    </w:p>
    <w:bookmarkEnd w:id="5687"/>
    <w:bookmarkStart w:name="z6015" w:id="5688"/>
    <w:p>
      <w:pPr>
        <w:spacing w:after="0"/>
        <w:ind w:left="0"/>
        <w:jc w:val="both"/>
      </w:pPr>
      <w:r>
        <w:rPr>
          <w:rFonts w:ascii="Times New Roman"/>
          <w:b w:val="false"/>
          <w:i w:val="false"/>
          <w:color w:val="000000"/>
          <w:sz w:val="28"/>
        </w:rPr>
        <w:t>
      2. Өтінішке мәлімделген мәліметтерді растайтын құжаттар қоса беріледі.</w:t>
      </w:r>
    </w:p>
    <w:bookmarkEnd w:id="5688"/>
    <w:bookmarkStart w:name="z6016" w:id="5689"/>
    <w:p>
      <w:pPr>
        <w:spacing w:after="0"/>
        <w:ind w:left="0"/>
        <w:jc w:val="both"/>
      </w:pPr>
      <w:r>
        <w:rPr>
          <w:rFonts w:ascii="Times New Roman"/>
          <w:b w:val="false"/>
          <w:i w:val="false"/>
          <w:color w:val="000000"/>
          <w:sz w:val="28"/>
        </w:rPr>
        <w:t>
      Өтінішке құжаттар, егер мұндай құжаттар туралы мәліметтер және (немесе) мәліметтердің бірін кеден органдары пайдаланатын ақпараттық жүйесінен кеден органдары, сондай-ақ ақпараттық өзара іс-қимыл шеңберінде мүше мемлекеттердің мемлекеттік органдарының (ұйымдары) ақпараттық жүйелерінен алуға болатын болса кеден органына ұсынылмауы мүмкін.</w:t>
      </w:r>
    </w:p>
    <w:bookmarkEnd w:id="5689"/>
    <w:bookmarkStart w:name="z6017" w:id="5690"/>
    <w:p>
      <w:pPr>
        <w:spacing w:after="0"/>
        <w:ind w:left="0"/>
        <w:jc w:val="both"/>
      </w:pPr>
      <w:r>
        <w:rPr>
          <w:rFonts w:ascii="Times New Roman"/>
          <w:b w:val="false"/>
          <w:i w:val="false"/>
          <w:color w:val="000000"/>
          <w:sz w:val="28"/>
        </w:rPr>
        <w:t>
      3. Бірінші және екінші типтегі куәліктерді алумен уәкілетті экономикалық операторлардың тізіліміне енгізу үшін өтініш беруші 1 өтініш беруге құқылы.</w:t>
      </w:r>
    </w:p>
    <w:bookmarkEnd w:id="5690"/>
    <w:bookmarkStart w:name="z6018" w:id="5691"/>
    <w:p>
      <w:pPr>
        <w:spacing w:after="0"/>
        <w:ind w:left="0"/>
        <w:jc w:val="both"/>
      </w:pPr>
      <w:r>
        <w:rPr>
          <w:rFonts w:ascii="Times New Roman"/>
          <w:b w:val="false"/>
          <w:i w:val="false"/>
          <w:color w:val="000000"/>
          <w:sz w:val="28"/>
        </w:rPr>
        <w:t>
      4. Кеден органы өтінішті тіркеген күннен бастап 5 жұмыс күні ішінде өтінішті қарау не оны қараудан бас тарту туралы шешім қабылданды.</w:t>
      </w:r>
    </w:p>
    <w:bookmarkEnd w:id="5691"/>
    <w:bookmarkStart w:name="z6019" w:id="5692"/>
    <w:p>
      <w:pPr>
        <w:spacing w:after="0"/>
        <w:ind w:left="0"/>
        <w:jc w:val="both"/>
      </w:pPr>
      <w:r>
        <w:rPr>
          <w:rFonts w:ascii="Times New Roman"/>
          <w:b w:val="false"/>
          <w:i w:val="false"/>
          <w:color w:val="000000"/>
          <w:sz w:val="28"/>
        </w:rPr>
        <w:t>
      Өтінішті қараудан бас тарту үшін негіздер болған жағдайда кеден органы бұл туралы өтініш берушіге хабарлайды.</w:t>
      </w:r>
    </w:p>
    <w:bookmarkEnd w:id="5692"/>
    <w:bookmarkStart w:name="z6020" w:id="5693"/>
    <w:p>
      <w:pPr>
        <w:spacing w:after="0"/>
        <w:ind w:left="0"/>
        <w:jc w:val="both"/>
      </w:pPr>
      <w:r>
        <w:rPr>
          <w:rFonts w:ascii="Times New Roman"/>
          <w:b w:val="false"/>
          <w:i w:val="false"/>
          <w:color w:val="000000"/>
          <w:sz w:val="28"/>
        </w:rPr>
        <w:t>
      5. Кеден органы мынадай:</w:t>
      </w:r>
    </w:p>
    <w:bookmarkEnd w:id="5693"/>
    <w:bookmarkStart w:name="z6021" w:id="5694"/>
    <w:p>
      <w:pPr>
        <w:spacing w:after="0"/>
        <w:ind w:left="0"/>
        <w:jc w:val="both"/>
      </w:pPr>
      <w:r>
        <w:rPr>
          <w:rFonts w:ascii="Times New Roman"/>
          <w:b w:val="false"/>
          <w:i w:val="false"/>
          <w:color w:val="000000"/>
          <w:sz w:val="28"/>
        </w:rPr>
        <w:t>
      1) өтініш белгіленген нысанға сәйкес толтырылмаса не электрондық құжат түріндегі өтініштің құрылымы мен форматы осы өтініштің белгіленген құрылымы мен форматына сәйкес келмеген;</w:t>
      </w:r>
    </w:p>
    <w:bookmarkEnd w:id="5694"/>
    <w:bookmarkStart w:name="z6022" w:id="5695"/>
    <w:p>
      <w:pPr>
        <w:spacing w:after="0"/>
        <w:ind w:left="0"/>
        <w:jc w:val="both"/>
      </w:pPr>
      <w:r>
        <w:rPr>
          <w:rFonts w:ascii="Times New Roman"/>
          <w:b w:val="false"/>
          <w:i w:val="false"/>
          <w:color w:val="000000"/>
          <w:sz w:val="28"/>
        </w:rPr>
        <w:t>
      2) өтініште көрсетілуге тиісті мәліметтер өтініште көрсетілмеген;</w:t>
      </w:r>
    </w:p>
    <w:bookmarkEnd w:id="5695"/>
    <w:bookmarkStart w:name="z6023" w:id="5696"/>
    <w:p>
      <w:pPr>
        <w:spacing w:after="0"/>
        <w:ind w:left="0"/>
        <w:jc w:val="both"/>
      </w:pPr>
      <w:r>
        <w:rPr>
          <w:rFonts w:ascii="Times New Roman"/>
          <w:b w:val="false"/>
          <w:i w:val="false"/>
          <w:color w:val="000000"/>
          <w:sz w:val="28"/>
        </w:rPr>
        <w:t xml:space="preserve">
      3) өтініш осы Кодекстің </w:t>
      </w:r>
      <w:r>
        <w:rPr>
          <w:rFonts w:ascii="Times New Roman"/>
          <w:b w:val="false"/>
          <w:i w:val="false"/>
          <w:color w:val="000000"/>
          <w:sz w:val="28"/>
        </w:rPr>
        <w:t>435-бабы</w:t>
      </w:r>
      <w:r>
        <w:rPr>
          <w:rFonts w:ascii="Times New Roman"/>
          <w:b w:val="false"/>
          <w:i w:val="false"/>
          <w:color w:val="000000"/>
          <w:sz w:val="28"/>
        </w:rPr>
        <w:t xml:space="preserve"> 8-тармағының 4 - 7-тармақшаларында көзделген негіздер бойынша заңды тұлға уәкілетті экономикалық операторлардың тізілімінен шығарылған күннен бастап 1 жыл өткенге дейін берілген жағдайларда өтінішті қараудан бас тартады.</w:t>
      </w:r>
    </w:p>
    <w:bookmarkEnd w:id="5696"/>
    <w:bookmarkStart w:name="z6024" w:id="5697"/>
    <w:p>
      <w:pPr>
        <w:spacing w:after="0"/>
        <w:ind w:left="0"/>
        <w:jc w:val="both"/>
      </w:pPr>
      <w:r>
        <w:rPr>
          <w:rFonts w:ascii="Times New Roman"/>
          <w:b w:val="false"/>
          <w:i w:val="false"/>
          <w:color w:val="000000"/>
          <w:sz w:val="28"/>
        </w:rPr>
        <w:t>
      6. Өтінішті қарау мерзімі мүше мемлекеттердің кедендік реттеу туралы заңнамасында белгіленеді және оны тіркеген күннен бастап күнтізбелік 120 күннен аспайды.</w:t>
      </w:r>
    </w:p>
    <w:bookmarkEnd w:id="5697"/>
    <w:bookmarkStart w:name="z6025" w:id="5698"/>
    <w:p>
      <w:pPr>
        <w:spacing w:after="0"/>
        <w:ind w:left="0"/>
        <w:jc w:val="both"/>
      </w:pPr>
      <w:r>
        <w:rPr>
          <w:rFonts w:ascii="Times New Roman"/>
          <w:b w:val="false"/>
          <w:i w:val="false"/>
          <w:color w:val="000000"/>
          <w:sz w:val="28"/>
        </w:rPr>
        <w:t>
      7. Осы баптың 2-тармағының екінші абзацында көзделген жағдайларды қоспағанда, егер өтінішті беру кезінде өтінішті қараудан бас тарту үшін негіздер болмаса, ал онда көрсетілген мәліметтерді өтініш беруші құжаттай растамаған болса, кеден органы өтініш тіркелген күннен бастап 5 жұмыс күні ішінде осы құжаттарды 1 ай ішінде ұсыну қажеттілігі туралы өтініш берушіге хабарлайды.</w:t>
      </w:r>
    </w:p>
    <w:bookmarkEnd w:id="5698"/>
    <w:bookmarkStart w:name="z6026" w:id="5699"/>
    <w:p>
      <w:pPr>
        <w:spacing w:after="0"/>
        <w:ind w:left="0"/>
        <w:jc w:val="both"/>
      </w:pPr>
      <w:r>
        <w:rPr>
          <w:rFonts w:ascii="Times New Roman"/>
          <w:b w:val="false"/>
          <w:i w:val="false"/>
          <w:color w:val="000000"/>
          <w:sz w:val="28"/>
        </w:rPr>
        <w:t>
      8. Осы баптың 7-тармағына сәйкес сұратылған құжаттар ұсынылған күнге не оларды ұсыну мерзімі өткенге дейін өтінішті қарау мерзімі тоқтатыла тұрады.</w:t>
      </w:r>
    </w:p>
    <w:bookmarkEnd w:id="5699"/>
    <w:bookmarkStart w:name="z6027" w:id="5700"/>
    <w:p>
      <w:pPr>
        <w:spacing w:after="0"/>
        <w:ind w:left="0"/>
        <w:jc w:val="both"/>
      </w:pPr>
      <w:r>
        <w:rPr>
          <w:rFonts w:ascii="Times New Roman"/>
          <w:b w:val="false"/>
          <w:i w:val="false"/>
          <w:color w:val="000000"/>
          <w:sz w:val="28"/>
        </w:rPr>
        <w:t>
      9. Өтініш беруші осы баптың 7-тармағында көрсетілген мерзім ішінде құжаттарды ұсынбаған кезде кеден органы өтінішті қараудан бас тарту туралы шешім қабылдайды.</w:t>
      </w:r>
    </w:p>
    <w:bookmarkEnd w:id="5700"/>
    <w:bookmarkStart w:name="z6028" w:id="5701"/>
    <w:p>
      <w:pPr>
        <w:spacing w:after="0"/>
        <w:ind w:left="0"/>
        <w:jc w:val="both"/>
      </w:pPr>
      <w:r>
        <w:rPr>
          <w:rFonts w:ascii="Times New Roman"/>
          <w:b w:val="false"/>
          <w:i w:val="false"/>
          <w:color w:val="000000"/>
          <w:sz w:val="28"/>
        </w:rPr>
        <w:t xml:space="preserve">
      10. Кеден органы уәкілетті операторлар тізіліміне енгізуге үміткер заңды тұлғаның осы Кодекстің </w:t>
      </w:r>
      <w:r>
        <w:rPr>
          <w:rFonts w:ascii="Times New Roman"/>
          <w:b w:val="false"/>
          <w:i w:val="false"/>
          <w:color w:val="000000"/>
          <w:sz w:val="28"/>
        </w:rPr>
        <w:t>433-бабының</w:t>
      </w:r>
      <w:r>
        <w:rPr>
          <w:rFonts w:ascii="Times New Roman"/>
          <w:b w:val="false"/>
          <w:i w:val="false"/>
          <w:color w:val="000000"/>
          <w:sz w:val="28"/>
        </w:rPr>
        <w:t xml:space="preserve"> 1-тармағының 3, 5 және 6-тармақшаларында көзделген осындай тізілімге енгізу шарттарын сақтауын тексеру мақсатында кеден органы өтініш тіркелген күннен бастап 5 жұмыс күні ішінде осы Кодекстің </w:t>
      </w:r>
      <w:r>
        <w:rPr>
          <w:rFonts w:ascii="Times New Roman"/>
          <w:b w:val="false"/>
          <w:i w:val="false"/>
          <w:color w:val="000000"/>
          <w:sz w:val="28"/>
        </w:rPr>
        <w:t>371-бабына</w:t>
      </w:r>
      <w:r>
        <w:rPr>
          <w:rFonts w:ascii="Times New Roman"/>
          <w:b w:val="false"/>
          <w:i w:val="false"/>
          <w:color w:val="000000"/>
          <w:sz w:val="28"/>
        </w:rPr>
        <w:t xml:space="preserve"> сәйкес жолдайтын құжаттардың және (немесе) мәліметтердің көшірмелерін беру туралы сұрау салуды жолдайды.</w:t>
      </w:r>
    </w:p>
    <w:bookmarkEnd w:id="5701"/>
    <w:bookmarkStart w:name="z6029" w:id="5702"/>
    <w:p>
      <w:pPr>
        <w:spacing w:after="0"/>
        <w:ind w:left="0"/>
        <w:jc w:val="both"/>
      </w:pPr>
      <w:r>
        <w:rPr>
          <w:rFonts w:ascii="Times New Roman"/>
          <w:b w:val="false"/>
          <w:i w:val="false"/>
          <w:color w:val="000000"/>
          <w:sz w:val="28"/>
        </w:rPr>
        <w:t xml:space="preserve">
      Егер осы Кодекстің </w:t>
      </w:r>
      <w:r>
        <w:rPr>
          <w:rFonts w:ascii="Times New Roman"/>
          <w:b w:val="false"/>
          <w:i w:val="false"/>
          <w:color w:val="000000"/>
          <w:sz w:val="28"/>
        </w:rPr>
        <w:t>371-бабында</w:t>
      </w:r>
      <w:r>
        <w:rPr>
          <w:rFonts w:ascii="Times New Roman"/>
          <w:b w:val="false"/>
          <w:i w:val="false"/>
          <w:color w:val="000000"/>
          <w:sz w:val="28"/>
        </w:rPr>
        <w:t xml:space="preserve"> көзделген мерзімде осы Кодекстің </w:t>
      </w:r>
      <w:r>
        <w:rPr>
          <w:rFonts w:ascii="Times New Roman"/>
          <w:b w:val="false"/>
          <w:i w:val="false"/>
          <w:color w:val="000000"/>
          <w:sz w:val="28"/>
        </w:rPr>
        <w:t>433-бабы</w:t>
      </w:r>
      <w:r>
        <w:rPr>
          <w:rFonts w:ascii="Times New Roman"/>
          <w:b w:val="false"/>
          <w:i w:val="false"/>
          <w:color w:val="000000"/>
          <w:sz w:val="28"/>
        </w:rPr>
        <w:t xml:space="preserve"> 1-тармағының 3, 5 және 6-тармақшаларында көрсетілген шарттарды сақтамау туралы мәліметтер қамтылмағаны жөнінде жауап алынса не мұндай жауап алынбаса, кеден органына сұрау салу жіберілген мүше мемлекетте уәкілетті экономикалық операторлардың тізіліміне енгізудің осындай шарттары сақталды деп саналады.</w:t>
      </w:r>
    </w:p>
    <w:bookmarkEnd w:id="5702"/>
    <w:bookmarkStart w:name="z6030" w:id="5703"/>
    <w:p>
      <w:pPr>
        <w:spacing w:after="0"/>
        <w:ind w:left="0"/>
        <w:jc w:val="both"/>
      </w:pPr>
      <w:r>
        <w:rPr>
          <w:rFonts w:ascii="Times New Roman"/>
          <w:b w:val="false"/>
          <w:i w:val="false"/>
          <w:color w:val="000000"/>
          <w:sz w:val="28"/>
        </w:rPr>
        <w:t xml:space="preserve">
      11. Бірінші немесе екінші типті куәліктерді бере отырып, уәкілетті экономикалық операторлардың тізіліміне енгізу туралы өтінішті қарау нәтижелері бойынша, егер мұндай тізілімге енгізудің шарты уәкілетті экономикалық оператордың міндеттерін орындауды қамтамасыз ету болса, кеден органы тұлғаны осы Кодекстің </w:t>
      </w:r>
      <w:r>
        <w:rPr>
          <w:rFonts w:ascii="Times New Roman"/>
          <w:b w:val="false"/>
          <w:i w:val="false"/>
          <w:color w:val="000000"/>
          <w:sz w:val="28"/>
        </w:rPr>
        <w:t>433-бабы</w:t>
      </w:r>
      <w:r>
        <w:rPr>
          <w:rFonts w:ascii="Times New Roman"/>
          <w:b w:val="false"/>
          <w:i w:val="false"/>
          <w:color w:val="000000"/>
          <w:sz w:val="28"/>
        </w:rPr>
        <w:t xml:space="preserve"> 1-тармағының 1, 3-7-тармақшаларында немесе 3-тармағының 1, 3 және 4-тармақшаларында белгіленген шарттарды сақтау туралы хабардар етеді не мұндай тізілімге енгізуден бас тарту туралы шешім қабылдайды.</w:t>
      </w:r>
    </w:p>
    <w:bookmarkEnd w:id="5703"/>
    <w:bookmarkStart w:name="z6031" w:id="5704"/>
    <w:p>
      <w:pPr>
        <w:spacing w:after="0"/>
        <w:ind w:left="0"/>
        <w:jc w:val="both"/>
      </w:pPr>
      <w:r>
        <w:rPr>
          <w:rFonts w:ascii="Times New Roman"/>
          <w:b w:val="false"/>
          <w:i w:val="false"/>
          <w:color w:val="000000"/>
          <w:sz w:val="28"/>
        </w:rPr>
        <w:t>
      12. Уәкілетті экономикалық оператордың міндеттерді орындауын қамтамасыз етуді ұсынуды растайтын құжаттар кеден органы көрсетілген хабарламаны жолдаған күннен бастап 2 айдан кешіктірілмей ұсынылады.</w:t>
      </w:r>
    </w:p>
    <w:bookmarkEnd w:id="5704"/>
    <w:bookmarkStart w:name="z6032" w:id="5705"/>
    <w:p>
      <w:pPr>
        <w:spacing w:after="0"/>
        <w:ind w:left="0"/>
        <w:jc w:val="both"/>
      </w:pPr>
      <w:r>
        <w:rPr>
          <w:rFonts w:ascii="Times New Roman"/>
          <w:b w:val="false"/>
          <w:i w:val="false"/>
          <w:color w:val="000000"/>
          <w:sz w:val="28"/>
        </w:rPr>
        <w:t>
      Бұл ретте кеден органы көрсетілген хабарламаны жолдаған күннен бастап уәкілетті экономикалық оператордың міндеттерін орындауды қамтамасыз етуді растайтын құжаттарды ұсынған күнге дейінгі кезеңге өтінішті қарау мерзімі тоқтатыла тұрады.</w:t>
      </w:r>
    </w:p>
    <w:bookmarkEnd w:id="5705"/>
    <w:bookmarkStart w:name="z6033" w:id="5706"/>
    <w:p>
      <w:pPr>
        <w:spacing w:after="0"/>
        <w:ind w:left="0"/>
        <w:jc w:val="both"/>
      </w:pPr>
      <w:r>
        <w:rPr>
          <w:rFonts w:ascii="Times New Roman"/>
          <w:b w:val="false"/>
          <w:i w:val="false"/>
          <w:color w:val="000000"/>
          <w:sz w:val="28"/>
        </w:rPr>
        <w:t>
      13. Кеден органы уәкілетті экономикалық оператордың міндеттерді орындауын қамтамасыз етуін ұсынуды тиісінше растайтын құжаттарды табыс еткен күннен бастап, күнтізбелік 10 күннен кешіктірмей өтініш берушіні уәкілетті экономикалық операторлардың тізіліміне енгізу туралы шешім қабылдайды.</w:t>
      </w:r>
    </w:p>
    <w:bookmarkEnd w:id="5706"/>
    <w:bookmarkStart w:name="z6034" w:id="5707"/>
    <w:p>
      <w:pPr>
        <w:spacing w:after="0"/>
        <w:ind w:left="0"/>
        <w:jc w:val="both"/>
      </w:pPr>
      <w:r>
        <w:rPr>
          <w:rFonts w:ascii="Times New Roman"/>
          <w:b w:val="false"/>
          <w:i w:val="false"/>
          <w:color w:val="000000"/>
          <w:sz w:val="28"/>
        </w:rPr>
        <w:t>
      14. Егер осы баптың 12-тармағының бірінші абзацында көрсетілген мерзім өткенге дейін уәкілетті экономикалық оператордың міндеттерді орындауын қамтамасыз етуін ұсынуды растайтын құжаттар табыс етілмесе не табыс етілген құжаттар уәкілетті экономикалық оператордың міндеттерді орындауын қамтамасыз етуін ұсынуды тиісінше растамаса, кеден органы көрсетілген мерзім өткен күннен бастап күнтізбелік 10 күннен кешіктірмей өтініш берушіні уәкілетті экономикалық операторлардың тізіліміне енгізуден бас тарту туралы шешім қабылдайды.</w:t>
      </w:r>
    </w:p>
    <w:bookmarkEnd w:id="5707"/>
    <w:bookmarkStart w:name="z6035" w:id="5708"/>
    <w:p>
      <w:pPr>
        <w:spacing w:after="0"/>
        <w:ind w:left="0"/>
        <w:jc w:val="both"/>
      </w:pPr>
      <w:r>
        <w:rPr>
          <w:rFonts w:ascii="Times New Roman"/>
          <w:b w:val="false"/>
          <w:i w:val="false"/>
          <w:color w:val="000000"/>
          <w:sz w:val="28"/>
        </w:rPr>
        <w:t>
      15. Екінші типті не үшінші типті куәлікті бере отырып. уәкілетті экономикалық операторлардың тізіліміне енгізу туралы өтінішті қарау нәтижесі бойынша, егер уәкілетті экономикалық оператордың міндеттерді орындауын қамтамасыз ету мұндай тізілімге енгізудің шарты болып табылмаса, кеден органы осы баптың 6-тармағында көрсетілген мерзімнен кешіктірмей өтініш берушіні уәкілетті экономикалық операторлардың тізіліміне енгізу не мұндай тізілімге енгізуден бас тарту туралы шешім қабылдайды.</w:t>
      </w:r>
    </w:p>
    <w:bookmarkEnd w:id="5708"/>
    <w:bookmarkStart w:name="z6036" w:id="570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433-бабында</w:t>
      </w:r>
      <w:r>
        <w:rPr>
          <w:rFonts w:ascii="Times New Roman"/>
          <w:b w:val="false"/>
          <w:i w:val="false"/>
          <w:color w:val="000000"/>
          <w:sz w:val="28"/>
        </w:rPr>
        <w:t xml:space="preserve"> белгіленген шарттардың сақталмауы уәкілетті экономикалық операторлардың тізіліміне енгізуден бас тартуға негіз болып табылады.</w:t>
      </w:r>
    </w:p>
    <w:bookmarkEnd w:id="5709"/>
    <w:p>
      <w:pPr>
        <w:spacing w:after="0"/>
        <w:ind w:left="0"/>
        <w:jc w:val="both"/>
      </w:pPr>
      <w:r>
        <w:rPr>
          <w:rFonts w:ascii="Times New Roman"/>
          <w:b/>
          <w:i w:val="false"/>
          <w:color w:val="000000"/>
          <w:sz w:val="28"/>
        </w:rPr>
        <w:t>435-бап. Куәліктің қолданылуын тоқтата тұру, жаңарту және уәкілетті экономикалық операторлардың тізілімінен шығару үшін негіздер</w:t>
      </w:r>
    </w:p>
    <w:bookmarkStart w:name="z6037" w:id="5710"/>
    <w:p>
      <w:pPr>
        <w:spacing w:after="0"/>
        <w:ind w:left="0"/>
        <w:jc w:val="both"/>
      </w:pPr>
      <w:r>
        <w:rPr>
          <w:rFonts w:ascii="Times New Roman"/>
          <w:b w:val="false"/>
          <w:i w:val="false"/>
          <w:color w:val="000000"/>
          <w:sz w:val="28"/>
        </w:rPr>
        <w:t>
      1. Мыналар:</w:t>
      </w:r>
    </w:p>
    <w:bookmarkEnd w:id="5710"/>
    <w:bookmarkStart w:name="z6038" w:id="5711"/>
    <w:p>
      <w:pPr>
        <w:spacing w:after="0"/>
        <w:ind w:left="0"/>
        <w:jc w:val="both"/>
      </w:pPr>
      <w:r>
        <w:rPr>
          <w:rFonts w:ascii="Times New Roman"/>
          <w:b w:val="false"/>
          <w:i w:val="false"/>
          <w:color w:val="000000"/>
          <w:sz w:val="28"/>
        </w:rPr>
        <w:t>
      1) куәліктің қолданылуын тоқтата тұру туралы уәкілетті экономикалық оператордың өтініші;</w:t>
      </w:r>
    </w:p>
    <w:bookmarkEnd w:id="5711"/>
    <w:bookmarkStart w:name="z6039" w:id="5712"/>
    <w:p>
      <w:pPr>
        <w:spacing w:after="0"/>
        <w:ind w:left="0"/>
        <w:jc w:val="both"/>
      </w:pPr>
      <w:r>
        <w:rPr>
          <w:rFonts w:ascii="Times New Roman"/>
          <w:b w:val="false"/>
          <w:i w:val="false"/>
          <w:color w:val="000000"/>
          <w:sz w:val="28"/>
        </w:rPr>
        <w:t>
      2) уәкілетті экономикалық операторға қатысты банкроттық рәсімнің қозғалуы;</w:t>
      </w:r>
    </w:p>
    <w:bookmarkEnd w:id="5712"/>
    <w:bookmarkStart w:name="z6040" w:id="5713"/>
    <w:p>
      <w:pPr>
        <w:spacing w:after="0"/>
        <w:ind w:left="0"/>
        <w:jc w:val="both"/>
      </w:pPr>
      <w:r>
        <w:rPr>
          <w:rFonts w:ascii="Times New Roman"/>
          <w:b w:val="false"/>
          <w:i w:val="false"/>
          <w:color w:val="000000"/>
          <w:sz w:val="28"/>
        </w:rPr>
        <w:t xml:space="preserve">
      3) уәкілетті экономикалық оператордың осы Кодекстің </w:t>
      </w:r>
      <w:r>
        <w:rPr>
          <w:rFonts w:ascii="Times New Roman"/>
          <w:b w:val="false"/>
          <w:i w:val="false"/>
          <w:color w:val="000000"/>
          <w:sz w:val="28"/>
        </w:rPr>
        <w:t>442-бабында</w:t>
      </w:r>
      <w:r>
        <w:rPr>
          <w:rFonts w:ascii="Times New Roman"/>
          <w:b w:val="false"/>
          <w:i w:val="false"/>
          <w:color w:val="000000"/>
          <w:sz w:val="28"/>
        </w:rPr>
        <w:t xml:space="preserve"> көзделген міндеттерді орындамауы;</w:t>
      </w:r>
    </w:p>
    <w:bookmarkEnd w:id="5713"/>
    <w:bookmarkStart w:name="z6041" w:id="5714"/>
    <w:p>
      <w:pPr>
        <w:spacing w:after="0"/>
        <w:ind w:left="0"/>
        <w:jc w:val="both"/>
      </w:pPr>
      <w:r>
        <w:rPr>
          <w:rFonts w:ascii="Times New Roman"/>
          <w:b w:val="false"/>
          <w:i w:val="false"/>
          <w:color w:val="000000"/>
          <w:sz w:val="28"/>
        </w:rPr>
        <w:t xml:space="preserve">
      4) егер уәкілетті экономикалық оператордың міндеттерінің орындалуын қамтамасыз ету уәкілетті экономикалық оператордың тізіліміне енгізудің шарты болып табылса, осы Кодекстің </w:t>
      </w:r>
      <w:r>
        <w:rPr>
          <w:rFonts w:ascii="Times New Roman"/>
          <w:b w:val="false"/>
          <w:i w:val="false"/>
          <w:color w:val="000000"/>
          <w:sz w:val="28"/>
        </w:rPr>
        <w:t>436-бабында</w:t>
      </w:r>
      <w:r>
        <w:rPr>
          <w:rFonts w:ascii="Times New Roman"/>
          <w:b w:val="false"/>
          <w:i w:val="false"/>
          <w:color w:val="000000"/>
          <w:sz w:val="28"/>
        </w:rPr>
        <w:t xml:space="preserve"> көзделген мөлшерде осындай қамтамасыз етудің болмауы;</w:t>
      </w:r>
    </w:p>
    <w:bookmarkEnd w:id="5714"/>
    <w:bookmarkStart w:name="z6042" w:id="5715"/>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55-бабы</w:t>
      </w:r>
      <w:r>
        <w:rPr>
          <w:rFonts w:ascii="Times New Roman"/>
          <w:b w:val="false"/>
          <w:i w:val="false"/>
          <w:color w:val="000000"/>
          <w:sz w:val="28"/>
        </w:rPr>
        <w:t xml:space="preserve"> 3-тармағы және </w:t>
      </w:r>
      <w:r>
        <w:rPr>
          <w:rFonts w:ascii="Times New Roman"/>
          <w:b w:val="false"/>
          <w:i w:val="false"/>
          <w:color w:val="000000"/>
          <w:sz w:val="28"/>
        </w:rPr>
        <w:t>73-бабы</w:t>
      </w:r>
      <w:r>
        <w:rPr>
          <w:rFonts w:ascii="Times New Roman"/>
          <w:b w:val="false"/>
          <w:i w:val="false"/>
          <w:color w:val="000000"/>
          <w:sz w:val="28"/>
        </w:rPr>
        <w:t xml:space="preserve"> 3-тармағына сәйкес кеден органдары жолдаған хабарламада көрсетілген мерзімде кедендік төлемдерді, арнайы, демпингке қарсы, өтем баждарын төлеу бойынша міндеттерді орындамау не тиісінше орындамау, сондай-ақ белгіленген мерзімде өсімпұлдарды, пайыздарды төлемеу;</w:t>
      </w:r>
    </w:p>
    <w:bookmarkEnd w:id="5715"/>
    <w:bookmarkStart w:name="z6043" w:id="5716"/>
    <w:p>
      <w:pPr>
        <w:spacing w:after="0"/>
        <w:ind w:left="0"/>
        <w:jc w:val="both"/>
      </w:pPr>
      <w:r>
        <w:rPr>
          <w:rFonts w:ascii="Times New Roman"/>
          <w:b w:val="false"/>
          <w:i w:val="false"/>
          <w:color w:val="000000"/>
          <w:sz w:val="28"/>
        </w:rPr>
        <w:t>
      6) уәкілетті экономикалық операторда уәкілетті экономикалық операторлардың тізіліміне енгізілген мүше мемлекеттен өзге мүше мемлекеттерде белгіленген мерзімде кедендік төлемдер, арнайы. демпингке қарсы, өтем баждарын, өсімпұлдарды, пайыздарды төлеу бойынша міндеттерді орындамау туралы ақпараттың болуы;</w:t>
      </w:r>
    </w:p>
    <w:bookmarkEnd w:id="5716"/>
    <w:bookmarkStart w:name="z6044" w:id="5717"/>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433-бабы</w:t>
      </w:r>
      <w:r>
        <w:rPr>
          <w:rFonts w:ascii="Times New Roman"/>
          <w:b w:val="false"/>
          <w:i w:val="false"/>
          <w:color w:val="000000"/>
          <w:sz w:val="28"/>
        </w:rPr>
        <w:t xml:space="preserve"> 1-тармағының 7-тармақшасында көзделген тауарларды есепке алу жүйесінің болмауы немесе мұндай тауарларды есепке алу жүйесінің кедендік реттеу туралы мүше мемлекеттердің заңнамаларында белгіленген талаптарға сәйкес келмеуі;</w:t>
      </w:r>
    </w:p>
    <w:bookmarkEnd w:id="5717"/>
    <w:bookmarkStart w:name="z6045" w:id="5718"/>
    <w:p>
      <w:pPr>
        <w:spacing w:after="0"/>
        <w:ind w:left="0"/>
        <w:jc w:val="both"/>
      </w:pPr>
      <w:r>
        <w:rPr>
          <w:rFonts w:ascii="Times New Roman"/>
          <w:b w:val="false"/>
          <w:i w:val="false"/>
          <w:color w:val="000000"/>
          <w:sz w:val="28"/>
        </w:rPr>
        <w:t xml:space="preserve">
      8) егер заңды тұлғаның қаржы тұрақтылығы осы Кодекстің </w:t>
      </w:r>
      <w:r>
        <w:rPr>
          <w:rFonts w:ascii="Times New Roman"/>
          <w:b w:val="false"/>
          <w:i w:val="false"/>
          <w:color w:val="000000"/>
          <w:sz w:val="28"/>
        </w:rPr>
        <w:t>433-бабы</w:t>
      </w:r>
      <w:r>
        <w:rPr>
          <w:rFonts w:ascii="Times New Roman"/>
          <w:b w:val="false"/>
          <w:i w:val="false"/>
          <w:color w:val="000000"/>
          <w:sz w:val="28"/>
        </w:rPr>
        <w:t xml:space="preserve"> 7-тармағына сәйкес айқындалған мәндерге сәйкес келуі уәкілетті экономикалық операторлардың тізіліміне енгізу шарты болып табылса, заңды тұлғаның қаржы тұрақтылығының осы мәндерге сәйкес келмеуі;</w:t>
      </w:r>
    </w:p>
    <w:bookmarkEnd w:id="5718"/>
    <w:bookmarkStart w:name="z6046" w:id="5719"/>
    <w:p>
      <w:pPr>
        <w:spacing w:after="0"/>
        <w:ind w:left="0"/>
        <w:jc w:val="both"/>
      </w:pPr>
      <w:r>
        <w:rPr>
          <w:rFonts w:ascii="Times New Roman"/>
          <w:b w:val="false"/>
          <w:i w:val="false"/>
          <w:color w:val="000000"/>
          <w:sz w:val="28"/>
        </w:rPr>
        <w:t>
      9) уәкілетті экономикалық оператордың тауарларды уақытша сақтауы үшін арналған құрылыс жайлардың, үй-жайлардың (үй-жайлар бөліктерінің) және (немесе) ашық аландардың (ашық алаңдардың бөліктерінің) меншігінде, шаруашылық жүргізуінде, жедел басқаруында болуы немесе оларды жалға алуы талабын сақтау уәкілетті экономикалық операторлар тізіліміне енгізу шарты болып табылса, мұндай талаптардың сақталмауы;</w:t>
      </w:r>
    </w:p>
    <w:bookmarkEnd w:id="5719"/>
    <w:bookmarkStart w:name="z6047" w:id="5720"/>
    <w:p>
      <w:pPr>
        <w:spacing w:after="0"/>
        <w:ind w:left="0"/>
        <w:jc w:val="both"/>
      </w:pPr>
      <w:r>
        <w:rPr>
          <w:rFonts w:ascii="Times New Roman"/>
          <w:b w:val="false"/>
          <w:i w:val="false"/>
          <w:color w:val="000000"/>
          <w:sz w:val="28"/>
        </w:rPr>
        <w:t xml:space="preserve">
      10) уәкілетті экономикалық оператор қызметкерінің осы Кодекстің </w:t>
      </w:r>
      <w:r>
        <w:rPr>
          <w:rFonts w:ascii="Times New Roman"/>
          <w:b w:val="false"/>
          <w:i w:val="false"/>
          <w:color w:val="000000"/>
          <w:sz w:val="28"/>
        </w:rPr>
        <w:t>433-бабы</w:t>
      </w:r>
      <w:r>
        <w:rPr>
          <w:rFonts w:ascii="Times New Roman"/>
          <w:b w:val="false"/>
          <w:i w:val="false"/>
          <w:color w:val="000000"/>
          <w:sz w:val="28"/>
        </w:rPr>
        <w:t xml:space="preserve"> 3-тармағы 4-тармақшасына сәйкес Комиссия айқындаған құрылыс жайларға, үй-жайларға (үй-жай (бөліктеріне) және (немесе) ашық алаңдарға (ашық алаң бөліктеріне), көлік құралдарына қойылатын талаптарды сақтауы уәкілетті экономикалық операторлардың тізіліміне енгізу шарты болып табылса, уәкілетті экономикалық оператор қызметкерінің ол талаптарды сақтамауы;</w:t>
      </w:r>
    </w:p>
    <w:bookmarkEnd w:id="5720"/>
    <w:bookmarkStart w:name="z6048" w:id="5721"/>
    <w:p>
      <w:pPr>
        <w:spacing w:after="0"/>
        <w:ind w:left="0"/>
        <w:jc w:val="both"/>
      </w:pPr>
      <w:r>
        <w:rPr>
          <w:rFonts w:ascii="Times New Roman"/>
          <w:b w:val="false"/>
          <w:i w:val="false"/>
          <w:color w:val="000000"/>
          <w:sz w:val="28"/>
        </w:rPr>
        <w:t>
      11) жасағаны үшін жауапкершілікке тарту мүше мемлекеттердің заңнамасында куәлік қолданысын тоқтата тұру үшін негіз ретінде айқындалған, уәкілетті экономикалық операторға қатысты мүше мемлекеттердің бірінде әкімшілік құқық бұзушылық жасау белгілері бойынша әкімшілік құқық бұзушылық (әкімшілік процесстің басталуы) туралы істің қозғалуы;</w:t>
      </w:r>
    </w:p>
    <w:bookmarkEnd w:id="5721"/>
    <w:bookmarkStart w:name="z6049" w:id="5722"/>
    <w:p>
      <w:pPr>
        <w:spacing w:after="0"/>
        <w:ind w:left="0"/>
        <w:jc w:val="both"/>
      </w:pPr>
      <w:r>
        <w:rPr>
          <w:rFonts w:ascii="Times New Roman"/>
          <w:b w:val="false"/>
          <w:i w:val="false"/>
          <w:color w:val="000000"/>
          <w:sz w:val="28"/>
        </w:rPr>
        <w:t>
      12) қылмыс немесе қылмыстық құқық бұзушылық жасау белгілері бойынша іс жүргізу кедендік және өзге де мемлекеттік органдардың жүргізуіне жататын және жасағаны үшін жауапкершілікке тарту мүше мемлекеттердің заңнамасында куәлік қолданысын тоқтата тұру үшін негіз ретінде айқындалса, мүше мемлекеттердің уәкілетті экономикалық операторлардың тізіліміне енгізілген заңды тұлғалардың акцияларының 10 және одан да көп пайызы бар акционерлер, осындай заңды тұлғалардың құрылтайшылары (қатысушылары), басқарушылары, бас бухгалтерлері болып табылатын жеке тұлғаларға қатысты кез келген мүше мемлекетте қылмыстық істің қозғалуы куәліктің қолданысын тоқтата тұру үшін негіз болып табылады.</w:t>
      </w:r>
    </w:p>
    <w:bookmarkEnd w:id="5722"/>
    <w:bookmarkStart w:name="z6050" w:id="5723"/>
    <w:p>
      <w:pPr>
        <w:spacing w:after="0"/>
        <w:ind w:left="0"/>
        <w:jc w:val="both"/>
      </w:pPr>
      <w:r>
        <w:rPr>
          <w:rFonts w:ascii="Times New Roman"/>
          <w:b w:val="false"/>
          <w:i w:val="false"/>
          <w:color w:val="000000"/>
          <w:sz w:val="28"/>
        </w:rPr>
        <w:t>
      2. Кедендік реттеу туралы мүше мемлекеттердің заңнамасында куәліктің қолданысын тоқтата тұру үшін қосымша негіздер белгіленуі мүмкін.</w:t>
      </w:r>
    </w:p>
    <w:bookmarkEnd w:id="5723"/>
    <w:bookmarkStart w:name="z6051" w:id="5724"/>
    <w:p>
      <w:pPr>
        <w:spacing w:after="0"/>
        <w:ind w:left="0"/>
        <w:jc w:val="both"/>
      </w:pPr>
      <w:r>
        <w:rPr>
          <w:rFonts w:ascii="Times New Roman"/>
          <w:b w:val="false"/>
          <w:i w:val="false"/>
          <w:color w:val="000000"/>
          <w:sz w:val="28"/>
        </w:rPr>
        <w:t>
      3. Осы баптың 1-тармағында көзделген негіздердің бар болуы туралы ақпаратты алған күннен бастап 10 жұмыс күнінен кешіктірмей кеден органы куәліктің қолданысын тоқтата тұру туралы шешім қабылдайды.</w:t>
      </w:r>
    </w:p>
    <w:bookmarkEnd w:id="5724"/>
    <w:bookmarkStart w:name="z6052" w:id="5725"/>
    <w:p>
      <w:pPr>
        <w:spacing w:after="0"/>
        <w:ind w:left="0"/>
        <w:jc w:val="both"/>
      </w:pPr>
      <w:r>
        <w:rPr>
          <w:rFonts w:ascii="Times New Roman"/>
          <w:b w:val="false"/>
          <w:i w:val="false"/>
          <w:color w:val="000000"/>
          <w:sz w:val="28"/>
        </w:rPr>
        <w:t xml:space="preserve">
      4. Куәліктің қолданысын тоқтата тұру туралы шешім қабылдаған кеден органы, оны қабылдаған күннен бастап 5 жұмыс күні ішінде мұндай шешім туралы тоқтата тұрудың негіздерін көрсете отырып, уәкілетті экономикалық операторға хабарлайды, сондай-ақ бұл туралы ақпараты осы Кодекстің </w:t>
      </w:r>
      <w:r>
        <w:rPr>
          <w:rFonts w:ascii="Times New Roman"/>
          <w:b w:val="false"/>
          <w:i w:val="false"/>
          <w:color w:val="000000"/>
          <w:sz w:val="28"/>
        </w:rPr>
        <w:t>368-бабына</w:t>
      </w:r>
      <w:r>
        <w:rPr>
          <w:rFonts w:ascii="Times New Roman"/>
          <w:b w:val="false"/>
          <w:i w:val="false"/>
          <w:color w:val="000000"/>
          <w:sz w:val="28"/>
        </w:rPr>
        <w:t xml:space="preserve"> сәйкес сол мүше мемлекеттің кеден органдарына және басқа мүше мемлекеттердің кеден органдарына беріледі.</w:t>
      </w:r>
    </w:p>
    <w:bookmarkEnd w:id="5725"/>
    <w:bookmarkStart w:name="z6053" w:id="5726"/>
    <w:p>
      <w:pPr>
        <w:spacing w:after="0"/>
        <w:ind w:left="0"/>
        <w:jc w:val="both"/>
      </w:pPr>
      <w:r>
        <w:rPr>
          <w:rFonts w:ascii="Times New Roman"/>
          <w:b w:val="false"/>
          <w:i w:val="false"/>
          <w:color w:val="000000"/>
          <w:sz w:val="28"/>
        </w:rPr>
        <w:t>
      5. Осы баптың 1-тармағы 3 - 10-тармақшаларында көзделген негіздер бойынша куәліктің қолданысын тоқтата тұрған жағдайда, уәкілетті экономикалық оператор куәліктің қолданысын тоқтата тұру туралы хабарламаны алған күннен бастап күнтізбелік 120 күннің ішінде куәліктің қолданысын тоқтата тұруға байланысты себептерді жойылғанын кеден органына растауға міндетті.</w:t>
      </w:r>
    </w:p>
    <w:bookmarkEnd w:id="5726"/>
    <w:bookmarkStart w:name="z6054" w:id="5727"/>
    <w:p>
      <w:pPr>
        <w:spacing w:after="0"/>
        <w:ind w:left="0"/>
        <w:jc w:val="both"/>
      </w:pPr>
      <w:r>
        <w:rPr>
          <w:rFonts w:ascii="Times New Roman"/>
          <w:b w:val="false"/>
          <w:i w:val="false"/>
          <w:color w:val="000000"/>
          <w:sz w:val="28"/>
        </w:rPr>
        <w:t xml:space="preserve">
      6. Егер уәкілетті экономикалық оператор куәліктің қолданысын тоқтата тұру туралы хабарламаны алған күннен бастап күнтізбелік 120 күн ішінде куәліктің қолданысын тоқтата тұруға байланысты себептердің жойылғанын растаған болса, кеден органы мұндай растауды алған күннен бастап 5 жұмыс күні ішінде куәліктің қолданысын жаңартады және осы Кодекстің </w:t>
      </w:r>
      <w:r>
        <w:rPr>
          <w:rFonts w:ascii="Times New Roman"/>
          <w:b w:val="false"/>
          <w:i w:val="false"/>
          <w:color w:val="000000"/>
          <w:sz w:val="28"/>
        </w:rPr>
        <w:t>368-бабына</w:t>
      </w:r>
      <w:r>
        <w:rPr>
          <w:rFonts w:ascii="Times New Roman"/>
          <w:b w:val="false"/>
          <w:i w:val="false"/>
          <w:color w:val="000000"/>
          <w:sz w:val="28"/>
        </w:rPr>
        <w:t xml:space="preserve"> сәйкес ол туралы уәкілетті экономикалық операторды, өз мүше мемлекетінің кеден органдарын және басқа мүше мемлекеттердің кеден органдарын хабардар етеді.</w:t>
      </w:r>
    </w:p>
    <w:bookmarkEnd w:id="5727"/>
    <w:bookmarkStart w:name="z6055" w:id="5728"/>
    <w:p>
      <w:pPr>
        <w:spacing w:after="0"/>
        <w:ind w:left="0"/>
        <w:jc w:val="both"/>
      </w:pPr>
      <w:r>
        <w:rPr>
          <w:rFonts w:ascii="Times New Roman"/>
          <w:b w:val="false"/>
          <w:i w:val="false"/>
          <w:color w:val="000000"/>
          <w:sz w:val="28"/>
        </w:rPr>
        <w:t>
      7. Осы баптың 1-тармағы 11 және 12-тармақшаларында көзделген негіздер бойынша тоқтатылған куәліктің қолданысы:</w:t>
      </w:r>
    </w:p>
    <w:bookmarkEnd w:id="5728"/>
    <w:bookmarkStart w:name="z6056" w:id="5729"/>
    <w:p>
      <w:pPr>
        <w:spacing w:after="0"/>
        <w:ind w:left="0"/>
        <w:jc w:val="both"/>
      </w:pPr>
      <w:r>
        <w:rPr>
          <w:rFonts w:ascii="Times New Roman"/>
          <w:b w:val="false"/>
          <w:i w:val="false"/>
          <w:color w:val="000000"/>
          <w:sz w:val="28"/>
        </w:rPr>
        <w:t>
      1) қылмыстық не әкімшілік жауапкершіліктен босату туралы соттың немесе өзге де уәкілетті органның (лауазымды тұлғаның) шешімі;</w:t>
      </w:r>
    </w:p>
    <w:bookmarkEnd w:id="5729"/>
    <w:bookmarkStart w:name="z6057" w:id="5730"/>
    <w:p>
      <w:pPr>
        <w:spacing w:after="0"/>
        <w:ind w:left="0"/>
        <w:jc w:val="both"/>
      </w:pPr>
      <w:r>
        <w:rPr>
          <w:rFonts w:ascii="Times New Roman"/>
          <w:b w:val="false"/>
          <w:i w:val="false"/>
          <w:color w:val="000000"/>
          <w:sz w:val="28"/>
        </w:rPr>
        <w:t>
      2) қылмыстық істі не әкімшілік құқық бұзушылық туралы істі тоқтау туралы соттың немесе өзге де уәкілетті органның (лауазымды тұлғаның) шешімі күшіне енген күннен бастап 5 жұмыс күн ішінде жаңартылады.</w:t>
      </w:r>
    </w:p>
    <w:bookmarkEnd w:id="5730"/>
    <w:bookmarkStart w:name="z6058" w:id="5731"/>
    <w:p>
      <w:pPr>
        <w:spacing w:after="0"/>
        <w:ind w:left="0"/>
        <w:jc w:val="both"/>
      </w:pPr>
      <w:r>
        <w:rPr>
          <w:rFonts w:ascii="Times New Roman"/>
          <w:b w:val="false"/>
          <w:i w:val="false"/>
          <w:color w:val="000000"/>
          <w:sz w:val="28"/>
        </w:rPr>
        <w:t>
      8. Уәкілетті экономикалық операторлардың тізілімінен уәкілетті экономикалық операторды шығару үшін мыналар:</w:t>
      </w:r>
    </w:p>
    <w:bookmarkEnd w:id="5731"/>
    <w:bookmarkStart w:name="z6059" w:id="5732"/>
    <w:p>
      <w:pPr>
        <w:spacing w:after="0"/>
        <w:ind w:left="0"/>
        <w:jc w:val="both"/>
      </w:pPr>
      <w:r>
        <w:rPr>
          <w:rFonts w:ascii="Times New Roman"/>
          <w:b w:val="false"/>
          <w:i w:val="false"/>
          <w:color w:val="000000"/>
          <w:sz w:val="28"/>
        </w:rPr>
        <w:t>
      1) уәкілетті экономикалық оператордың өзін уәкілетті экономикалық операторлардың тізілімінен шығару туралы өтініші;</w:t>
      </w:r>
    </w:p>
    <w:bookmarkEnd w:id="5732"/>
    <w:bookmarkStart w:name="z6060" w:id="5733"/>
    <w:p>
      <w:pPr>
        <w:spacing w:after="0"/>
        <w:ind w:left="0"/>
        <w:jc w:val="both"/>
      </w:pPr>
      <w:r>
        <w:rPr>
          <w:rFonts w:ascii="Times New Roman"/>
          <w:b w:val="false"/>
          <w:i w:val="false"/>
          <w:color w:val="000000"/>
          <w:sz w:val="28"/>
        </w:rPr>
        <w:t>
      2) уәкілетті экономикалық операторлардың тізіліміне енгізілген заңды тұлғаның таратылуы;</w:t>
      </w:r>
    </w:p>
    <w:bookmarkEnd w:id="5733"/>
    <w:bookmarkStart w:name="z6061" w:id="5734"/>
    <w:p>
      <w:pPr>
        <w:spacing w:after="0"/>
        <w:ind w:left="0"/>
        <w:jc w:val="both"/>
      </w:pPr>
      <w:r>
        <w:rPr>
          <w:rFonts w:ascii="Times New Roman"/>
          <w:b w:val="false"/>
          <w:i w:val="false"/>
          <w:color w:val="000000"/>
          <w:sz w:val="28"/>
        </w:rPr>
        <w:t>
      3) мүше мемлекеттердің заңнамасында белгіленген жағдайларды қоспағанда, уәкілетті экономикалық операторлардың тізіліміне енгізілген заңды тұлғаның қайта ұйымдастырылуы;</w:t>
      </w:r>
    </w:p>
    <w:bookmarkEnd w:id="5734"/>
    <w:bookmarkStart w:name="z6062" w:id="5735"/>
    <w:p>
      <w:pPr>
        <w:spacing w:after="0"/>
        <w:ind w:left="0"/>
        <w:jc w:val="both"/>
      </w:pPr>
      <w:r>
        <w:rPr>
          <w:rFonts w:ascii="Times New Roman"/>
          <w:b w:val="false"/>
          <w:i w:val="false"/>
          <w:color w:val="000000"/>
          <w:sz w:val="28"/>
        </w:rPr>
        <w:t>
      4) уәкілетті экономикалық оператор куәліктің қолданысын тоқтата тұруға байланысты себептердің жойылғанын куәліктің қолданысын тоқтата тұру туралы хабарламаны алған күннен бастап күнтізбелік 120 күн ішінде растамауы;</w:t>
      </w:r>
    </w:p>
    <w:bookmarkEnd w:id="5735"/>
    <w:bookmarkStart w:name="z6063" w:id="5736"/>
    <w:p>
      <w:pPr>
        <w:spacing w:after="0"/>
        <w:ind w:left="0"/>
        <w:jc w:val="both"/>
      </w:pPr>
      <w:r>
        <w:rPr>
          <w:rFonts w:ascii="Times New Roman"/>
          <w:b w:val="false"/>
          <w:i w:val="false"/>
          <w:color w:val="000000"/>
          <w:sz w:val="28"/>
        </w:rPr>
        <w:t>
      5) жасағаны үшін жауаптылыққа тартылуы мүше мемлекеттердің заңнамасында уәкілетті экономикалық операторлардың тізілімінен уәкілетті экономикалық операторды шығару үшін негіз ретінде айқындалған әкімшілік құқық бұзушылық жасағаны үшін әкімшілік жауаптылыққа тарту туралы соттың немесе өзге де уәкілетті орган (лауазымды тұлға) шешімінің күшіне енуі;</w:t>
      </w:r>
    </w:p>
    <w:bookmarkEnd w:id="5736"/>
    <w:bookmarkStart w:name="z6064" w:id="5737"/>
    <w:p>
      <w:pPr>
        <w:spacing w:after="0"/>
        <w:ind w:left="0"/>
        <w:jc w:val="both"/>
      </w:pPr>
      <w:r>
        <w:rPr>
          <w:rFonts w:ascii="Times New Roman"/>
          <w:b w:val="false"/>
          <w:i w:val="false"/>
          <w:color w:val="000000"/>
          <w:sz w:val="28"/>
        </w:rPr>
        <w:t>
      6) жасағаны үшін жауаптылыққа тартылуы мүше мемлекеттердің заңнамасында уәкілетті экономикалық операторлардың тізілімінен уәкілетті экономикалық операторды шығару үшін негіз ретінде айқындалған қылмысты (қылмыстық құқық бұзушылықты) жасағаны үшін сот үкімінің күшіне енуі;</w:t>
      </w:r>
    </w:p>
    <w:bookmarkEnd w:id="5737"/>
    <w:bookmarkStart w:name="z6065" w:id="5738"/>
    <w:p>
      <w:pPr>
        <w:spacing w:after="0"/>
        <w:ind w:left="0"/>
        <w:jc w:val="both"/>
      </w:pPr>
      <w:r>
        <w:rPr>
          <w:rFonts w:ascii="Times New Roman"/>
          <w:b w:val="false"/>
          <w:i w:val="false"/>
          <w:color w:val="000000"/>
          <w:sz w:val="28"/>
        </w:rPr>
        <w:t xml:space="preserve">
      7) уәкілетті экономикалық оператордың осы Кодекстің </w:t>
      </w:r>
      <w:r>
        <w:rPr>
          <w:rFonts w:ascii="Times New Roman"/>
          <w:b w:val="false"/>
          <w:i w:val="false"/>
          <w:color w:val="000000"/>
          <w:sz w:val="28"/>
        </w:rPr>
        <w:t>442-бабында</w:t>
      </w:r>
      <w:r>
        <w:rPr>
          <w:rFonts w:ascii="Times New Roman"/>
          <w:b w:val="false"/>
          <w:i w:val="false"/>
          <w:color w:val="000000"/>
          <w:sz w:val="28"/>
        </w:rPr>
        <w:t xml:space="preserve"> көзделген міндеттерді күнтізбелік жылдың ішінде 2 немесе одан да көп орындамауы негіз болып табылады.</w:t>
      </w:r>
    </w:p>
    <w:bookmarkEnd w:id="5738"/>
    <w:bookmarkStart w:name="z6066" w:id="5739"/>
    <w:p>
      <w:pPr>
        <w:spacing w:after="0"/>
        <w:ind w:left="0"/>
        <w:jc w:val="both"/>
      </w:pPr>
      <w:r>
        <w:rPr>
          <w:rFonts w:ascii="Times New Roman"/>
          <w:b w:val="false"/>
          <w:i w:val="false"/>
          <w:color w:val="000000"/>
          <w:sz w:val="28"/>
        </w:rPr>
        <w:t>
      9. Кедендік реттеу туралы мүше мемлекеттердің заңнамасында уәкілетті экономикалық операторлардың тізілімінен уәкілетті экономикалық операторды алып тастау үшін қосымша негіздер белгіленуі мүмкін.</w:t>
      </w:r>
    </w:p>
    <w:bookmarkEnd w:id="5739"/>
    <w:bookmarkStart w:name="z6067" w:id="5740"/>
    <w:p>
      <w:pPr>
        <w:spacing w:after="0"/>
        <w:ind w:left="0"/>
        <w:jc w:val="both"/>
      </w:pPr>
      <w:r>
        <w:rPr>
          <w:rFonts w:ascii="Times New Roman"/>
          <w:b w:val="false"/>
          <w:i w:val="false"/>
          <w:color w:val="000000"/>
          <w:sz w:val="28"/>
        </w:rPr>
        <w:t>
      10. мүше мемлекеттердің заңнамаларында осы баптың 1-тармағы 11) тармақшасында көзделген негіз бойынша куәліктің қолданысын кеден органы не тоқтатқызбайтын не осы баптың 8-тармағы 5-тармақшасында көзделген негіздер бойынша заңды тұлға уәкілетті экономикалық операторлардың тізілімінен алып тасталмайтын шарттар белгіленуі мүмкін.</w:t>
      </w:r>
    </w:p>
    <w:bookmarkEnd w:id="5740"/>
    <w:bookmarkStart w:name="z6068" w:id="5741"/>
    <w:p>
      <w:pPr>
        <w:spacing w:after="0"/>
        <w:ind w:left="0"/>
        <w:jc w:val="both"/>
      </w:pPr>
      <w:r>
        <w:rPr>
          <w:rFonts w:ascii="Times New Roman"/>
          <w:b w:val="false"/>
          <w:i w:val="false"/>
          <w:color w:val="000000"/>
          <w:sz w:val="28"/>
        </w:rPr>
        <w:t>
      11. Кеден органы осы баптың 8-тармағында көзделген негіздер туындаған немесе олар туралы ақпаратты алған күннен бастап 10 жұмыс күнінен кешіктірмей уәкілетті экономикалық операторлардың тізілімінен заңды тұлғаны алып тастау туралы шешім қабылданды.</w:t>
      </w:r>
    </w:p>
    <w:bookmarkEnd w:id="5741"/>
    <w:bookmarkStart w:name="z6069" w:id="5742"/>
    <w:p>
      <w:pPr>
        <w:spacing w:after="0"/>
        <w:ind w:left="0"/>
        <w:jc w:val="both"/>
      </w:pPr>
      <w:r>
        <w:rPr>
          <w:rFonts w:ascii="Times New Roman"/>
          <w:b w:val="false"/>
          <w:i w:val="false"/>
          <w:color w:val="000000"/>
          <w:sz w:val="28"/>
        </w:rPr>
        <w:t>
      12. Осы баптың 8-тармағы 4 - 7-тармақшаларында көзделген негіздер бойынша уәкілетті экономикалық операторлардың тізілімінен уәкілетті экономикалық операторды алып тастаған жағдайда, уәкілетті экономикалық операторлардың тізіліміне енгізу туралы өтінішті мұндай тұлғаны уәкілетті экономикалық операторлардың тізілімінен алып тастаған күннен бастап 1 жыл өткеннен кейін берілуі мүмкін.</w:t>
      </w:r>
    </w:p>
    <w:bookmarkEnd w:id="5742"/>
    <w:bookmarkStart w:name="z6070" w:id="5743"/>
    <w:p>
      <w:pPr>
        <w:spacing w:after="0"/>
        <w:ind w:left="0"/>
        <w:jc w:val="both"/>
      </w:pPr>
      <w:r>
        <w:rPr>
          <w:rFonts w:ascii="Times New Roman"/>
          <w:b w:val="false"/>
          <w:i w:val="false"/>
          <w:color w:val="000000"/>
          <w:sz w:val="28"/>
        </w:rPr>
        <w:t xml:space="preserve">
      13. Кеден органы уәкілетті экономикалық операторлардың тізілімінен заңды тұлғаны шығарып тастау туралы шешім қабылдаған күннен бастап 5 жұмыс күні ішінде алып тастаудың негізін көрсете отырып, ол туралы уәкілетті экономикалық операторға хабарлайды, сондай-ақ осы Кодекстің </w:t>
      </w:r>
      <w:r>
        <w:rPr>
          <w:rFonts w:ascii="Times New Roman"/>
          <w:b w:val="false"/>
          <w:i w:val="false"/>
          <w:color w:val="000000"/>
          <w:sz w:val="28"/>
        </w:rPr>
        <w:t>368-бабына</w:t>
      </w:r>
      <w:r>
        <w:rPr>
          <w:rFonts w:ascii="Times New Roman"/>
          <w:b w:val="false"/>
          <w:i w:val="false"/>
          <w:color w:val="000000"/>
          <w:sz w:val="28"/>
        </w:rPr>
        <w:t xml:space="preserve"> сәйкес өзі мүше мемлекетінің кеден органдарына және басқа да мүше мемлекеттердің кеден органдарына бұл туралы ақпаратты жеткізеді.</w:t>
      </w:r>
    </w:p>
    <w:bookmarkEnd w:id="5743"/>
    <w:p>
      <w:pPr>
        <w:spacing w:after="0"/>
        <w:ind w:left="0"/>
        <w:jc w:val="both"/>
      </w:pPr>
      <w:r>
        <w:rPr>
          <w:rFonts w:ascii="Times New Roman"/>
          <w:b/>
          <w:i w:val="false"/>
          <w:color w:val="000000"/>
          <w:sz w:val="28"/>
        </w:rPr>
        <w:t>436-бап. Уәкілетті экономикалық оператордың міндеттерін орындауды қамтамасыз ету</w:t>
      </w:r>
    </w:p>
    <w:bookmarkStart w:name="z6071" w:id="5744"/>
    <w:p>
      <w:pPr>
        <w:spacing w:after="0"/>
        <w:ind w:left="0"/>
        <w:jc w:val="both"/>
      </w:pPr>
      <w:r>
        <w:rPr>
          <w:rFonts w:ascii="Times New Roman"/>
          <w:b w:val="false"/>
          <w:i w:val="false"/>
          <w:color w:val="000000"/>
          <w:sz w:val="28"/>
        </w:rPr>
        <w:t>
      1. Уәкілетті экономикалық оператордың міндеттерін орындауды қамтамасыз ету, мұндай қамтамасыз ету уәкілетті экономикалық операторлардың тізіліміне енгізу шарты болып табылған жағдайларда ұсынылады.</w:t>
      </w:r>
    </w:p>
    <w:bookmarkEnd w:id="5744"/>
    <w:bookmarkStart w:name="z6072" w:id="5745"/>
    <w:p>
      <w:pPr>
        <w:spacing w:after="0"/>
        <w:ind w:left="0"/>
        <w:jc w:val="both"/>
      </w:pPr>
      <w:r>
        <w:rPr>
          <w:rFonts w:ascii="Times New Roman"/>
          <w:b w:val="false"/>
          <w:i w:val="false"/>
          <w:color w:val="000000"/>
          <w:sz w:val="28"/>
        </w:rPr>
        <w:t>
      2. Уәкілетті экономикалық оператордың міндеттерін орындауды қамтамасыз ету осы Кодекске сәйкес мұндай заңды тұлғада кедендік баждарды, салықтарды, арнайы, демпингке қарсы, өтем баждарын төлеу бойынша міндет туындаған не ол кедендік баждарды, салықтарды, арнайы, демпингке қарсы, өтем баждарын төлеушімен кедендік баждарды, салықтарды, арнайы, демпингке қарсы, өтем баждарын төлеу бойынша ортақ міндеттерді бірге көтерген жағдайларда уәкілетті экономикалық оператордың міндеттерін орындауды қамтамасыз етеді.</w:t>
      </w:r>
    </w:p>
    <w:bookmarkEnd w:id="5745"/>
    <w:bookmarkStart w:name="z6073" w:id="5746"/>
    <w:p>
      <w:pPr>
        <w:spacing w:after="0"/>
        <w:ind w:left="0"/>
        <w:jc w:val="both"/>
      </w:pPr>
      <w:r>
        <w:rPr>
          <w:rFonts w:ascii="Times New Roman"/>
          <w:b w:val="false"/>
          <w:i w:val="false"/>
          <w:color w:val="000000"/>
          <w:sz w:val="28"/>
        </w:rPr>
        <w:t>
      3. Уәкілетті экономикалық оператордың міндеттерін орындауды қамтамасыз етуді уәкілетті экономикалық операторлардың тізіліміне енгізуге үміткер заңды тұлға не осындай тізілімге енгізілген заңды тұлға уәкілетті экономикалық операторлар тізіліміне енгізу туралы немесе уәкілетті экономикалық оператордың міндеттерін орындау мөлшерін азайту туралы немесе бір қамтамасыз ету тәсілін басқасымен ауыстыру туралы өтініш берілген кеден органына не мүше мемлекеттердің заңнамасына сәйкес айқындалған өзге кеден органына табыс етіледі.</w:t>
      </w:r>
    </w:p>
    <w:bookmarkEnd w:id="5746"/>
    <w:bookmarkStart w:name="z6074" w:id="5747"/>
    <w:p>
      <w:pPr>
        <w:spacing w:after="0"/>
        <w:ind w:left="0"/>
        <w:jc w:val="both"/>
      </w:pPr>
      <w:r>
        <w:rPr>
          <w:rFonts w:ascii="Times New Roman"/>
          <w:b w:val="false"/>
          <w:i w:val="false"/>
          <w:color w:val="000000"/>
          <w:sz w:val="28"/>
        </w:rPr>
        <w:t xml:space="preserve">
      4. Уәкілетті экономикалық оператордың міндеттерін орындау осы Кодекстің </w:t>
      </w:r>
      <w:r>
        <w:rPr>
          <w:rFonts w:ascii="Times New Roman"/>
          <w:b w:val="false"/>
          <w:i w:val="false"/>
          <w:color w:val="000000"/>
          <w:sz w:val="28"/>
        </w:rPr>
        <w:t>63-бабы</w:t>
      </w:r>
      <w:r>
        <w:rPr>
          <w:rFonts w:ascii="Times New Roman"/>
          <w:b w:val="false"/>
          <w:i w:val="false"/>
          <w:color w:val="000000"/>
          <w:sz w:val="28"/>
        </w:rPr>
        <w:t xml:space="preserve"> 1-тармағында көрсетілген не кедендік баждарды, салықтарды төлеу бойынша міндеттерді орындауды қамтамасыз ету үшін осы Кодекстің </w:t>
      </w:r>
      <w:r>
        <w:rPr>
          <w:rFonts w:ascii="Times New Roman"/>
          <w:b w:val="false"/>
          <w:i w:val="false"/>
          <w:color w:val="000000"/>
          <w:sz w:val="28"/>
        </w:rPr>
        <w:t>63-бабы</w:t>
      </w:r>
      <w:r>
        <w:rPr>
          <w:rFonts w:ascii="Times New Roman"/>
          <w:b w:val="false"/>
          <w:i w:val="false"/>
          <w:color w:val="000000"/>
          <w:sz w:val="28"/>
        </w:rPr>
        <w:t xml:space="preserve"> 1-тармағының алтыншы абзацына сәйкес мүше мемлекеттердің заңнамасында белгіленген тәсілдермен қамтамасыз етіледі.</w:t>
      </w:r>
    </w:p>
    <w:bookmarkEnd w:id="5747"/>
    <w:bookmarkStart w:name="z6075" w:id="5748"/>
    <w:p>
      <w:pPr>
        <w:spacing w:after="0"/>
        <w:ind w:left="0"/>
        <w:jc w:val="both"/>
      </w:pPr>
      <w:r>
        <w:rPr>
          <w:rFonts w:ascii="Times New Roman"/>
          <w:b w:val="false"/>
          <w:i w:val="false"/>
          <w:color w:val="000000"/>
          <w:sz w:val="28"/>
        </w:rPr>
        <w:t xml:space="preserve">
      5. Уәкілетті экономикалық оператордың міндеттерін орындауды қамтамасыз ету үшін осы баптың 3-тармағында көрсетілген заңды тұлға осы Кодекстің </w:t>
      </w:r>
      <w:r>
        <w:rPr>
          <w:rFonts w:ascii="Times New Roman"/>
          <w:b w:val="false"/>
          <w:i w:val="false"/>
          <w:color w:val="000000"/>
          <w:sz w:val="28"/>
        </w:rPr>
        <w:t>63-бабы</w:t>
      </w:r>
      <w:r>
        <w:rPr>
          <w:rFonts w:ascii="Times New Roman"/>
          <w:b w:val="false"/>
          <w:i w:val="false"/>
          <w:color w:val="000000"/>
          <w:sz w:val="28"/>
        </w:rPr>
        <w:t xml:space="preserve"> 1-тармағында көрсетілген не кедендік баждарды, салықтарды төлеу бойынша міндеттерді орындауды қамтамасыз ету үшін осы Кодекстің </w:t>
      </w:r>
      <w:r>
        <w:rPr>
          <w:rFonts w:ascii="Times New Roman"/>
          <w:b w:val="false"/>
          <w:i w:val="false"/>
          <w:color w:val="000000"/>
          <w:sz w:val="28"/>
        </w:rPr>
        <w:t>63-бабы</w:t>
      </w:r>
      <w:r>
        <w:rPr>
          <w:rFonts w:ascii="Times New Roman"/>
          <w:b w:val="false"/>
          <w:i w:val="false"/>
          <w:color w:val="000000"/>
          <w:sz w:val="28"/>
        </w:rPr>
        <w:t xml:space="preserve"> 1-тармағына сәйкес мүше мемлекеттердің заңнамаларында белгіленген тәсілдердің кез-келгенін таңдауға құқылы.</w:t>
      </w:r>
    </w:p>
    <w:bookmarkEnd w:id="5748"/>
    <w:bookmarkStart w:name="z6076" w:id="5749"/>
    <w:p>
      <w:pPr>
        <w:spacing w:after="0"/>
        <w:ind w:left="0"/>
        <w:jc w:val="both"/>
      </w:pPr>
      <w:r>
        <w:rPr>
          <w:rFonts w:ascii="Times New Roman"/>
          <w:b w:val="false"/>
          <w:i w:val="false"/>
          <w:color w:val="000000"/>
          <w:sz w:val="28"/>
        </w:rPr>
        <w:t>
      6. Кедендік реттеу туралы мүше мемлекеттердің заңнамаларында уәкілетті экономикалық оператордың міндеттерін орындауды қамтамасыз ету арнайы тәсілмен (тәсілдермен) қамтамасыз етілетіні белгіленуі мүмкін.</w:t>
      </w:r>
    </w:p>
    <w:bookmarkEnd w:id="5749"/>
    <w:bookmarkStart w:name="z6077" w:id="5750"/>
    <w:p>
      <w:pPr>
        <w:spacing w:after="0"/>
        <w:ind w:left="0"/>
        <w:jc w:val="both"/>
      </w:pPr>
      <w:r>
        <w:rPr>
          <w:rFonts w:ascii="Times New Roman"/>
          <w:b w:val="false"/>
          <w:i w:val="false"/>
          <w:color w:val="000000"/>
          <w:sz w:val="28"/>
        </w:rPr>
        <w:t>
      7. Уәкілетті экономикалық оператордың міндеттерін орындау осы баптың 3-тармағында көрсетілген заңды тұлғаның таңдауы бойынша осы баптың 6-тармағын ескере отырып, бірнеше тәсілдермен қамтамасыз етілуі мүмкін.</w:t>
      </w:r>
    </w:p>
    <w:bookmarkEnd w:id="5750"/>
    <w:bookmarkStart w:name="z6078" w:id="5751"/>
    <w:p>
      <w:pPr>
        <w:spacing w:after="0"/>
        <w:ind w:left="0"/>
        <w:jc w:val="both"/>
      </w:pPr>
      <w:r>
        <w:rPr>
          <w:rFonts w:ascii="Times New Roman"/>
          <w:b w:val="false"/>
          <w:i w:val="false"/>
          <w:color w:val="000000"/>
          <w:sz w:val="28"/>
        </w:rPr>
        <w:t xml:space="preserve">
      8. Уәкілетті экономикалық оператордың міндеттерін орындауды қамтамасыз етуді табыс еткен заңды тұлға, егер осы Кодекстің </w:t>
      </w:r>
      <w:r>
        <w:rPr>
          <w:rFonts w:ascii="Times New Roman"/>
          <w:b w:val="false"/>
          <w:i w:val="false"/>
          <w:color w:val="000000"/>
          <w:sz w:val="28"/>
        </w:rPr>
        <w:t>11-бөліміне</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және </w:t>
      </w:r>
      <w:r>
        <w:rPr>
          <w:rFonts w:ascii="Times New Roman"/>
          <w:b w:val="false"/>
          <w:i w:val="false"/>
          <w:color w:val="000000"/>
          <w:sz w:val="28"/>
        </w:rPr>
        <w:t>270-баптарына</w:t>
      </w:r>
      <w:r>
        <w:rPr>
          <w:rFonts w:ascii="Times New Roman"/>
          <w:b w:val="false"/>
          <w:i w:val="false"/>
          <w:color w:val="000000"/>
          <w:sz w:val="28"/>
        </w:rPr>
        <w:t xml:space="preserve"> сәйкес алмастырылатын уәкілетті экономикалық оператордың міндеттерін орындауды қамтамасыз етуге өндіріп алу қолданылмаса, осы баптың 6-тармағын ескере отырып, қамтамасыз етудің бір тәсілін басқасына ауыстыруды жүзеге асыруға құқылы.</w:t>
      </w:r>
    </w:p>
    <w:bookmarkEnd w:id="5751"/>
    <w:bookmarkStart w:name="z6079" w:id="5752"/>
    <w:p>
      <w:pPr>
        <w:spacing w:after="0"/>
        <w:ind w:left="0"/>
        <w:jc w:val="both"/>
      </w:pPr>
      <w:r>
        <w:rPr>
          <w:rFonts w:ascii="Times New Roman"/>
          <w:b w:val="false"/>
          <w:i w:val="false"/>
          <w:color w:val="000000"/>
          <w:sz w:val="28"/>
        </w:rPr>
        <w:t>
      9. Уәкілетті экономикалық оператордың міндеттерін орындау заңды тұлға уәкілетті экономикалық операторлардың тізіліміне енгізілген кезеңінің ішінде, ал осы Кодексте көзделген жағдайларда кедендік баждарды, салықтарды, арнайы, демпингке қарсы, өтем баждарын төлеу жөніндегі міндетті орындау - кедендік баждарды, салықтарды, арнайы, демпингке қарсы, өтем баждарын төлеу жөніндегі міндеттерді тоқтатуға дейін үздіксіз қамтамасыз етілуі тиіс.</w:t>
      </w:r>
    </w:p>
    <w:bookmarkEnd w:id="5752"/>
    <w:bookmarkStart w:name="z6080" w:id="5753"/>
    <w:p>
      <w:pPr>
        <w:spacing w:after="0"/>
        <w:ind w:left="0"/>
        <w:jc w:val="both"/>
      </w:pPr>
      <w:r>
        <w:rPr>
          <w:rFonts w:ascii="Times New Roman"/>
          <w:b w:val="false"/>
          <w:i w:val="false"/>
          <w:color w:val="000000"/>
          <w:sz w:val="28"/>
        </w:rPr>
        <w:t>
      10. Уәкілетті экономикалық оператордың міндеттерін орындауды қамтамасыз етудің тәсілдерін қолдану тәртібі, қамтамасыз етудің бір тәсілінен басқасына ауыстырудың тәртібі, осы баптың 13 - 16-тармақтарына сәйкес уәкілетті экономикалық оператордың міндеттерін орындауды қамтамасыз етудің мөлшерін төмендету тәртібі, сондай-ақ мұндай қамтамасыз ету ұсынылатын валюта уәкілетті экономикалық оператордың міндеттерін орындауды қамтамасыз етуді ұсынатын кеден органының мүше мемлекетінің заңнамасында белгіленеді.</w:t>
      </w:r>
    </w:p>
    <w:bookmarkEnd w:id="5753"/>
    <w:bookmarkStart w:name="z6081" w:id="5754"/>
    <w:p>
      <w:pPr>
        <w:spacing w:after="0"/>
        <w:ind w:left="0"/>
        <w:jc w:val="both"/>
      </w:pPr>
      <w:r>
        <w:rPr>
          <w:rFonts w:ascii="Times New Roman"/>
          <w:b w:val="false"/>
          <w:i w:val="false"/>
          <w:color w:val="000000"/>
          <w:sz w:val="28"/>
        </w:rPr>
        <w:t>
      11. Егер уәкілетті экономикалық оператордың міндеттерін орындауды қамтамасыз етуді ұсыну үшін мұндай қамтамасыз етілу мөлшері белгіленген шетел валютасын осы баптың 10-тармағына сәйкес мүше мемлекеттің заңнамасында белгіленген валютаға қайта есептеу талап етілсе, мұндай қайта есептеу кепілгерлік шарт немесе мүліктік кепіл туралы шарт жасасу күні (мұндай шарттарға өзгерістер енгізу кезінде - кепілгерлік шартқа немесе мүліктік кепіл туралы шартына өзгерістер енгізу туралы шарт жасасу күні), ал уәкілетті экономикалық оператор міндеттерін орындауды қамтамасыз етуді ұсыну кезінде өзге тәсілмен:</w:t>
      </w:r>
    </w:p>
    <w:bookmarkEnd w:id="5754"/>
    <w:bookmarkStart w:name="z6082" w:id="5755"/>
    <w:p>
      <w:pPr>
        <w:spacing w:after="0"/>
        <w:ind w:left="0"/>
        <w:jc w:val="both"/>
      </w:pPr>
      <w:r>
        <w:rPr>
          <w:rFonts w:ascii="Times New Roman"/>
          <w:b w:val="false"/>
          <w:i w:val="false"/>
          <w:color w:val="000000"/>
          <w:sz w:val="28"/>
        </w:rPr>
        <w:t>
      1) заңды тұлғаны осындай тізілімге енгізу мақсатында уәкілетті экономикалық оператордың міндеттерін орындауды қамтамасыз етуді ұсыну кезінде, - уәкілетті экономикалық операторлардың тізіліміне енгізудің шарттарын сақтау туралы хабарламаны кеден органдары тіркеген күні;</w:t>
      </w:r>
    </w:p>
    <w:bookmarkEnd w:id="5755"/>
    <w:bookmarkStart w:name="z6083" w:id="5756"/>
    <w:p>
      <w:pPr>
        <w:spacing w:after="0"/>
        <w:ind w:left="0"/>
        <w:jc w:val="both"/>
      </w:pPr>
      <w:r>
        <w:rPr>
          <w:rFonts w:ascii="Times New Roman"/>
          <w:b w:val="false"/>
          <w:i w:val="false"/>
          <w:color w:val="000000"/>
          <w:sz w:val="28"/>
        </w:rPr>
        <w:t>
      2) уәкілетті экономикалық оператордың міндеттерін орындауды қамтамасыз етудің сомасын төмендету туралы уәкілетті экономикалық оператордың өтінішін кеден органдары тіркеген күні;</w:t>
      </w:r>
    </w:p>
    <w:bookmarkEnd w:id="5756"/>
    <w:bookmarkStart w:name="z6084" w:id="5757"/>
    <w:p>
      <w:pPr>
        <w:spacing w:after="0"/>
        <w:ind w:left="0"/>
        <w:jc w:val="both"/>
      </w:pPr>
      <w:r>
        <w:rPr>
          <w:rFonts w:ascii="Times New Roman"/>
          <w:b w:val="false"/>
          <w:i w:val="false"/>
          <w:color w:val="000000"/>
          <w:sz w:val="28"/>
        </w:rPr>
        <w:t>
      3) уәкілетті экономикалық операторлардың тізіліміне заңды тұлғаны енгізудің шарттарын сақтау мақсатында қамтамасыз ету тәсілінің бірінен басқасына ауыстыру не басқа уәкілетті экономикалық оператордың міндеттерін орындауды ұсыну кезінде уәкілетті экономикалық оператордың өтінішін кеден органы тіркеген күні валютаның қолданыстағы бағамы бойынша жүргізіледі.</w:t>
      </w:r>
    </w:p>
    <w:bookmarkEnd w:id="5757"/>
    <w:bookmarkStart w:name="z6085" w:id="5758"/>
    <w:p>
      <w:pPr>
        <w:spacing w:after="0"/>
        <w:ind w:left="0"/>
        <w:jc w:val="both"/>
      </w:pPr>
      <w:r>
        <w:rPr>
          <w:rFonts w:ascii="Times New Roman"/>
          <w:b w:val="false"/>
          <w:i w:val="false"/>
          <w:color w:val="000000"/>
          <w:sz w:val="28"/>
        </w:rPr>
        <w:t>
      12. Бірінші типті куәлікті бере отырып, уәкілетті экономикалық операторлардың тізіліміне заңды тұлғаны енгізу кезінде кем дегенде 1 млн. евроға баламалы мөлшерінде уәкілетті экономикалық оператордың міндеттерін орындауды қамтамасыз ету ұсынылады.</w:t>
      </w:r>
    </w:p>
    <w:bookmarkEnd w:id="5758"/>
    <w:bookmarkStart w:name="z6086" w:id="5759"/>
    <w:p>
      <w:pPr>
        <w:spacing w:after="0"/>
        <w:ind w:left="0"/>
        <w:jc w:val="both"/>
      </w:pPr>
      <w:r>
        <w:rPr>
          <w:rFonts w:ascii="Times New Roman"/>
          <w:b w:val="false"/>
          <w:i w:val="false"/>
          <w:color w:val="000000"/>
          <w:sz w:val="28"/>
        </w:rPr>
        <w:t>
      13. Егер уәкілетті экономикалық операторлардың тізіліміне заңды тұлғаны енгізген күннен бастап 2 жыл ішінде бірінші үлгідегі куәлік тоқтатылмаған жағдайда. онда 3-ші жылдан бастап уәкілетті экономикалық оператордың міндеттерін орындауды қамтамасыз ету кем дегенде 700 мың евроға баламалы мөлшерінде қамтамасыз етіледі.</w:t>
      </w:r>
    </w:p>
    <w:bookmarkEnd w:id="5759"/>
    <w:bookmarkStart w:name="z6087" w:id="5760"/>
    <w:p>
      <w:pPr>
        <w:spacing w:after="0"/>
        <w:ind w:left="0"/>
        <w:jc w:val="both"/>
      </w:pPr>
      <w:r>
        <w:rPr>
          <w:rFonts w:ascii="Times New Roman"/>
          <w:b w:val="false"/>
          <w:i w:val="false"/>
          <w:color w:val="000000"/>
          <w:sz w:val="28"/>
        </w:rPr>
        <w:t>
      14. Уәкілетті экономикалық операторлардың тізіліміне заңды тұлғаны енгізген күннен бастап 4 жыл ішінде бірінші үлгідегі куәлік тоқтатылмаған жағдайда, онда 5-ші жылдан бастап уәкілетті экономикалық оператордың міндеттерін орындауды қамтамасыз ету кем дегенде 500 мың евроға баламалы мөлшерінде қамтамасыз етіледі.</w:t>
      </w:r>
    </w:p>
    <w:bookmarkEnd w:id="5760"/>
    <w:bookmarkStart w:name="z6088" w:id="5761"/>
    <w:p>
      <w:pPr>
        <w:spacing w:after="0"/>
        <w:ind w:left="0"/>
        <w:jc w:val="both"/>
      </w:pPr>
      <w:r>
        <w:rPr>
          <w:rFonts w:ascii="Times New Roman"/>
          <w:b w:val="false"/>
          <w:i w:val="false"/>
          <w:color w:val="000000"/>
          <w:sz w:val="28"/>
        </w:rPr>
        <w:t>
      15. Уәкілетті экономикалық операторлардың тізіліміне заңды тұлғаны енгізген күннен бастап 5 жыл ішінде бірінші үлгідегі куәлік тоқтатылмаған жағдайда, онда 6-шы жылдан бастап уәкілетті экономикалық оператордың міндеттерін орындауды қамтамасыз ету кем дегенде 300 мың евроға баламалы мөлшерінде қамтамасыз етіледі.</w:t>
      </w:r>
    </w:p>
    <w:bookmarkEnd w:id="5761"/>
    <w:bookmarkStart w:name="z6089" w:id="5762"/>
    <w:p>
      <w:pPr>
        <w:spacing w:after="0"/>
        <w:ind w:left="0"/>
        <w:jc w:val="both"/>
      </w:pPr>
      <w:r>
        <w:rPr>
          <w:rFonts w:ascii="Times New Roman"/>
          <w:b w:val="false"/>
          <w:i w:val="false"/>
          <w:color w:val="000000"/>
          <w:sz w:val="28"/>
        </w:rPr>
        <w:t>
      16. Уәкілетті экономикалық операторлардың тізіліміне заңды тұлғаны енгізген күннен бастап 6 жыл ішінде бірінші үлгідегі куәлік тоқтатылмаған жағдайда, онда 7-ші жылдан бастап уәкілетті экономикалық оператордың міндеттерін орындауды қамтамасыз ету кем дегенде 150 мың евроға баламалы мөлшерінде қамтамасыз етіледі.</w:t>
      </w:r>
    </w:p>
    <w:bookmarkEnd w:id="5762"/>
    <w:bookmarkStart w:name="z6090" w:id="5763"/>
    <w:p>
      <w:pPr>
        <w:spacing w:after="0"/>
        <w:ind w:left="0"/>
        <w:jc w:val="both"/>
      </w:pPr>
      <w:r>
        <w:rPr>
          <w:rFonts w:ascii="Times New Roman"/>
          <w:b w:val="false"/>
          <w:i w:val="false"/>
          <w:color w:val="000000"/>
          <w:sz w:val="28"/>
        </w:rPr>
        <w:t>
      17. Кеден органы өтінішті тіркеген күні екінші және үшінші үлгідегі куәлігі бар уәкілетті экономикалық операторы болып табылатын заңды тұлғаға бірінші үлгідегі куәлікті бере отырып, уәкілетті экономикалық операторлардың тізіліміне енгізу кезінде уәкілетті экономикалық оператордың міндеттерін орындауды қамтамасыз ету осы баптың 12-тармағына сәйкес айқындалған мөлшерде не осы баптың 18 - 21-тармақтарына сәйкес айқындалған мөлшерде ұсынылады.</w:t>
      </w:r>
    </w:p>
    <w:bookmarkEnd w:id="5763"/>
    <w:bookmarkStart w:name="z6091" w:id="5764"/>
    <w:p>
      <w:pPr>
        <w:spacing w:after="0"/>
        <w:ind w:left="0"/>
        <w:jc w:val="both"/>
      </w:pPr>
      <w:r>
        <w:rPr>
          <w:rFonts w:ascii="Times New Roman"/>
          <w:b w:val="false"/>
          <w:i w:val="false"/>
          <w:color w:val="000000"/>
          <w:sz w:val="28"/>
        </w:rPr>
        <w:t>
      18. Уәкілетті экономикалық операторлардың тізіліміне заңды тұлғаны енгізген күннен бастап 2 жыл ішінде екінші және үшінші үлгідегі куәлік тоқтатылмаған жағдайда, онда үшінші жылдан бастап уәкілетті экономикалық оператордың міндеттерін орындауды қамтамасыз ету кем дегенде 700 мың евроға баламалы мөлшерінде қамтамасыз етіледі.</w:t>
      </w:r>
    </w:p>
    <w:bookmarkEnd w:id="5764"/>
    <w:bookmarkStart w:name="z6092" w:id="5765"/>
    <w:p>
      <w:pPr>
        <w:spacing w:after="0"/>
        <w:ind w:left="0"/>
        <w:jc w:val="both"/>
      </w:pPr>
      <w:r>
        <w:rPr>
          <w:rFonts w:ascii="Times New Roman"/>
          <w:b w:val="false"/>
          <w:i w:val="false"/>
          <w:color w:val="000000"/>
          <w:sz w:val="28"/>
        </w:rPr>
        <w:t>
      19. Уәкілетті экономикалық операторлардың тізіліміне заңды тұлғаны енгізген күннен бастап 4 жыл ішінде екінші және үшінші үлгідегі куәлік тоқтатылмаған жағдайда, онда бесінші жылдан бастап уәкілетті экономикалық оператордың міндеттерін орындауды қамтамасыз ету кем дегенде 500 мың евроға баламалы мөлшерінде қамтамасыз етіледі.</w:t>
      </w:r>
    </w:p>
    <w:bookmarkEnd w:id="5765"/>
    <w:bookmarkStart w:name="z6093" w:id="5766"/>
    <w:p>
      <w:pPr>
        <w:spacing w:after="0"/>
        <w:ind w:left="0"/>
        <w:jc w:val="both"/>
      </w:pPr>
      <w:r>
        <w:rPr>
          <w:rFonts w:ascii="Times New Roman"/>
          <w:b w:val="false"/>
          <w:i w:val="false"/>
          <w:color w:val="000000"/>
          <w:sz w:val="28"/>
        </w:rPr>
        <w:t>
      20. Уәкілетті экономикалық операторлардың тізіліміне заңды тұлғаны енгізген күннен бастап 5 жыл ішінде екінші және үшінші үлгідегі куәлік тоқтатылмаған жағдайда, онда алтыншы жылдан бастап уәкілетті экономикалық оператордың міндеттерін орындауды қамтамасыз ету кем дегенде 300 мың евроға баламалы мөлшерінде қамтамасыз етіледі.</w:t>
      </w:r>
    </w:p>
    <w:bookmarkEnd w:id="5766"/>
    <w:bookmarkStart w:name="z6094" w:id="5767"/>
    <w:p>
      <w:pPr>
        <w:spacing w:after="0"/>
        <w:ind w:left="0"/>
        <w:jc w:val="both"/>
      </w:pPr>
      <w:r>
        <w:rPr>
          <w:rFonts w:ascii="Times New Roman"/>
          <w:b w:val="false"/>
          <w:i w:val="false"/>
          <w:color w:val="000000"/>
          <w:sz w:val="28"/>
        </w:rPr>
        <w:t>
      21. Уәкілетті экономикалық операторлардың тізіліміне заңды тұлғаны енгізген күннен бастап 6 жыл ішінде екінші және үшінші үлгідегі куәлік тоқтатылмаған жағдайда, онда жетінші жылдан бастап уәкілетті экономикалық оператордың міндеттерін орындауды қамтамасыз ету кем дегенде 150 мың евроға баламалы мөлшерінде қамтамасыз етіледі.</w:t>
      </w:r>
    </w:p>
    <w:bookmarkEnd w:id="5767"/>
    <w:bookmarkStart w:name="z6095" w:id="5768"/>
    <w:p>
      <w:pPr>
        <w:spacing w:after="0"/>
        <w:ind w:left="0"/>
        <w:jc w:val="both"/>
      </w:pPr>
      <w:r>
        <w:rPr>
          <w:rFonts w:ascii="Times New Roman"/>
          <w:b w:val="false"/>
          <w:i w:val="false"/>
          <w:color w:val="000000"/>
          <w:sz w:val="28"/>
        </w:rPr>
        <w:t xml:space="preserve">
      22. Уәкілетті экономикалық операторлардың тізіліміне, кеден өкілдерінің тізіліміне, кеден тасымалдаушыларының тізіліміне және (немесе) электрондық сауда операторларының тізіліміне заңды тұлғаны енгізу кезінде уәкілетті экономикалық оператордың міндеттерін орындауды қамтамасыз ету және кеден өкілі, кеден тасымалдаушысы және (немесе) электрондық сауда операторы ретінде кеден ісі саласындағы қызметті жүзеге асыратын заңды тұлғаның міндеттерін орындауды қамтамасыз ету осы Кодекстің </w:t>
      </w:r>
      <w:r>
        <w:rPr>
          <w:rFonts w:ascii="Times New Roman"/>
          <w:b w:val="false"/>
          <w:i w:val="false"/>
          <w:color w:val="000000"/>
          <w:sz w:val="28"/>
        </w:rPr>
        <w:t>399-бабы</w:t>
      </w:r>
      <w:r>
        <w:rPr>
          <w:rFonts w:ascii="Times New Roman"/>
          <w:b w:val="false"/>
          <w:i w:val="false"/>
          <w:color w:val="000000"/>
          <w:sz w:val="28"/>
        </w:rPr>
        <w:t xml:space="preserve"> 9-тармағын есепке ала отырып, ұсынылады.</w:t>
      </w:r>
    </w:p>
    <w:bookmarkEnd w:id="5768"/>
    <w:bookmarkStart w:name="z6096" w:id="5769"/>
    <w:p>
      <w:pPr>
        <w:spacing w:after="0"/>
        <w:ind w:left="0"/>
        <w:jc w:val="both"/>
      </w:pPr>
      <w:r>
        <w:rPr>
          <w:rFonts w:ascii="Times New Roman"/>
          <w:b w:val="false"/>
          <w:i w:val="false"/>
          <w:color w:val="000000"/>
          <w:sz w:val="28"/>
        </w:rPr>
        <w:t>
      23. Уәкілетті экономикалық оператордың міндеттерін орындауды қамтамасыз етуді қайтару, мұндай заңды тұлғада, мынадай:</w:t>
      </w:r>
    </w:p>
    <w:bookmarkEnd w:id="5769"/>
    <w:bookmarkStart w:name="z6097" w:id="5770"/>
    <w:p>
      <w:pPr>
        <w:spacing w:after="0"/>
        <w:ind w:left="0"/>
        <w:jc w:val="both"/>
      </w:pPr>
      <w:r>
        <w:rPr>
          <w:rFonts w:ascii="Times New Roman"/>
          <w:b w:val="false"/>
          <w:i w:val="false"/>
          <w:color w:val="000000"/>
          <w:sz w:val="28"/>
        </w:rPr>
        <w:t>
      уәкілетті экономикалық операторлардың тізіліміне енгізуге үміткер заңды тұлғаны осы тізілімге енгізуден бас тарту;</w:t>
      </w:r>
    </w:p>
    <w:bookmarkEnd w:id="5770"/>
    <w:bookmarkStart w:name="z6098" w:id="5771"/>
    <w:p>
      <w:pPr>
        <w:spacing w:after="0"/>
        <w:ind w:left="0"/>
        <w:jc w:val="both"/>
      </w:pPr>
      <w:r>
        <w:rPr>
          <w:rFonts w:ascii="Times New Roman"/>
          <w:b w:val="false"/>
          <w:i w:val="false"/>
          <w:color w:val="000000"/>
          <w:sz w:val="28"/>
        </w:rPr>
        <w:t>
      осы баптың 8-тармағына сәйкес уәкілетті экономикалық оператордың міндеттерін орындауды қамтамасыз етудің бір тәсілін басқасымен ауыстыру;</w:t>
      </w:r>
    </w:p>
    <w:bookmarkEnd w:id="5771"/>
    <w:bookmarkStart w:name="z6099" w:id="5772"/>
    <w:p>
      <w:pPr>
        <w:spacing w:after="0"/>
        <w:ind w:left="0"/>
        <w:jc w:val="both"/>
      </w:pPr>
      <w:r>
        <w:rPr>
          <w:rFonts w:ascii="Times New Roman"/>
          <w:b w:val="false"/>
          <w:i w:val="false"/>
          <w:color w:val="000000"/>
          <w:sz w:val="28"/>
        </w:rPr>
        <w:t>
      осы бапта көзделген жағдайларда уәкілетті экономикалық оператордың міндеттерін орындауды қамтамасыз етудің қажетті мөлшерін азайту;</w:t>
      </w:r>
    </w:p>
    <w:bookmarkEnd w:id="5772"/>
    <w:bookmarkStart w:name="z6100" w:id="5773"/>
    <w:p>
      <w:pPr>
        <w:spacing w:after="0"/>
        <w:ind w:left="0"/>
        <w:jc w:val="both"/>
      </w:pPr>
      <w:r>
        <w:rPr>
          <w:rFonts w:ascii="Times New Roman"/>
          <w:b w:val="false"/>
          <w:i w:val="false"/>
          <w:color w:val="000000"/>
          <w:sz w:val="28"/>
        </w:rPr>
        <w:t>
      егер мұндай тізілімге енгізу уәкілетті экономикалық оператордың міндеттерін орындауды қамтамасыз ету шарты болып табылса. уәкілетті экономикалық операторлардың тізілімінен уәкілетті экономикалық операторды шығару;</w:t>
      </w:r>
    </w:p>
    <w:bookmarkEnd w:id="5773"/>
    <w:bookmarkStart w:name="z6101" w:id="5774"/>
    <w:p>
      <w:pPr>
        <w:spacing w:after="0"/>
        <w:ind w:left="0"/>
        <w:jc w:val="both"/>
      </w:pPr>
      <w:r>
        <w:rPr>
          <w:rFonts w:ascii="Times New Roman"/>
          <w:b w:val="false"/>
          <w:i w:val="false"/>
          <w:color w:val="000000"/>
          <w:sz w:val="28"/>
        </w:rPr>
        <w:t>
      үшінші типті куәлікті бере отырып, уәкілетті экономикалық операторлардың тізіліміне заңды тұлғаларды енгізу жағдайларында белгіленген мерзімде кедендік баждарды, салықтарды, арнайы, демпингке қарсы, өтем баждарын. өсімпұлдарды, пайыздарды төлеу бойынша орындалмаған міндеттер болмаған кезде жүзеге асырылады.</w:t>
      </w:r>
    </w:p>
    <w:bookmarkEnd w:id="5774"/>
    <w:bookmarkStart w:name="z6102" w:id="5775"/>
    <w:p>
      <w:pPr>
        <w:spacing w:after="0"/>
        <w:ind w:left="0"/>
        <w:jc w:val="both"/>
      </w:pPr>
      <w:r>
        <w:rPr>
          <w:rFonts w:ascii="Times New Roman"/>
          <w:b w:val="false"/>
          <w:i w:val="false"/>
          <w:color w:val="000000"/>
          <w:sz w:val="28"/>
        </w:rPr>
        <w:t>
      24. Уәкілетті экономикалық оператордың міндеттерін орындауды қамтамасыз етуді қайтару, осы мүше мемлекеттің заңнамасына сәйкес осындай қамтамасыз ету ұсынылған мүше мемлекеттің кеден органы жүзеге асырады.</w:t>
      </w:r>
    </w:p>
    <w:bookmarkEnd w:id="5775"/>
    <w:bookmarkStart w:name="z6103" w:id="5776"/>
    <w:p>
      <w:pPr>
        <w:spacing w:after="0"/>
        <w:ind w:left="0"/>
        <w:jc w:val="both"/>
      </w:pPr>
      <w:r>
        <w:rPr>
          <w:rFonts w:ascii="Times New Roman"/>
          <w:b w:val="false"/>
          <w:i w:val="false"/>
          <w:color w:val="000000"/>
          <w:sz w:val="28"/>
        </w:rPr>
        <w:t>
      25. Егер уәкілетті экономикалық операторға қатысты кедендік тексеру нысанында кедендік бақылау жүргізілсе, уәкілетті экономикалық оператордың міндеттерін орындауды қамтамасыз етуді қайтару, мұндай тексеру аяқталғаннан кейін жүзеге асырылады.</w:t>
      </w:r>
    </w:p>
    <w:bookmarkEnd w:id="5776"/>
    <w:bookmarkStart w:name="z6104" w:id="5777"/>
    <w:p>
      <w:pPr>
        <w:spacing w:after="0"/>
        <w:ind w:left="0"/>
        <w:jc w:val="both"/>
      </w:pPr>
      <w:r>
        <w:rPr>
          <w:rFonts w:ascii="Times New Roman"/>
          <w:b w:val="false"/>
          <w:i w:val="false"/>
          <w:color w:val="000000"/>
          <w:sz w:val="28"/>
        </w:rPr>
        <w:t>
      Мүше мемлекеттердің заңнамасында уәкілетті экономикалық оператордың міндеттерін орындауды қамтамасыз етуді қайтаруды жүзеге асыру үшін сақталуы міндетті өзге де шарттар белгіленуі мүмкін.</w:t>
      </w:r>
    </w:p>
    <w:bookmarkEnd w:id="5777"/>
    <w:bookmarkStart w:name="z6105" w:id="5778"/>
    <w:p>
      <w:pPr>
        <w:spacing w:after="0"/>
        <w:ind w:left="0"/>
        <w:jc w:val="both"/>
      </w:pPr>
      <w:r>
        <w:rPr>
          <w:rFonts w:ascii="Times New Roman"/>
          <w:b w:val="false"/>
          <w:i w:val="false"/>
          <w:color w:val="000000"/>
          <w:sz w:val="28"/>
        </w:rPr>
        <w:t xml:space="preserve">
      26. Мүше мемлекеттердің заңнамасында кедендік баждарды, салықтарды төлеу бойынша міндеттерді орындауды қамтамасыз ету үшін осы Кодекстің </w:t>
      </w:r>
      <w:r>
        <w:rPr>
          <w:rFonts w:ascii="Times New Roman"/>
          <w:b w:val="false"/>
          <w:i w:val="false"/>
          <w:color w:val="000000"/>
          <w:sz w:val="28"/>
        </w:rPr>
        <w:t>63-бабы</w:t>
      </w:r>
      <w:r>
        <w:rPr>
          <w:rFonts w:ascii="Times New Roman"/>
          <w:b w:val="false"/>
          <w:i w:val="false"/>
          <w:color w:val="000000"/>
          <w:sz w:val="28"/>
        </w:rPr>
        <w:t xml:space="preserve"> 1-тармағының 2 - 4-тармақшаларында көрсетілген не осы Кодекстің </w:t>
      </w:r>
      <w:r>
        <w:rPr>
          <w:rFonts w:ascii="Times New Roman"/>
          <w:b w:val="false"/>
          <w:i w:val="false"/>
          <w:color w:val="000000"/>
          <w:sz w:val="28"/>
        </w:rPr>
        <w:t>63-бабы</w:t>
      </w:r>
      <w:r>
        <w:rPr>
          <w:rFonts w:ascii="Times New Roman"/>
          <w:b w:val="false"/>
          <w:i w:val="false"/>
          <w:color w:val="000000"/>
          <w:sz w:val="28"/>
        </w:rPr>
        <w:t xml:space="preserve"> 2-тармағына сәйкес мүше мемлекеттердің заңнамасында белгіленген тәсілдермен уәкілетті экономикалық оператордың міндеттерін орындауды қамтамасыз ету ұсынылғанын растайтын құжаттарды қайтару тәртібі мен жағдайлары белгіленуі мүмкін.</w:t>
      </w:r>
    </w:p>
    <w:bookmarkEnd w:id="5778"/>
    <w:bookmarkStart w:name="z6106" w:id="5779"/>
    <w:p>
      <w:pPr>
        <w:spacing w:after="0"/>
        <w:ind w:left="0"/>
        <w:jc w:val="both"/>
      </w:pPr>
      <w:r>
        <w:rPr>
          <w:rFonts w:ascii="Times New Roman"/>
          <w:b w:val="false"/>
          <w:i w:val="false"/>
          <w:color w:val="000000"/>
          <w:sz w:val="28"/>
        </w:rPr>
        <w:t xml:space="preserve">
      27. Осы Кодекстің </w:t>
      </w:r>
      <w:r>
        <w:rPr>
          <w:rFonts w:ascii="Times New Roman"/>
          <w:b w:val="false"/>
          <w:i w:val="false"/>
          <w:color w:val="000000"/>
          <w:sz w:val="28"/>
        </w:rPr>
        <w:t>399-бабы</w:t>
      </w:r>
      <w:r>
        <w:rPr>
          <w:rFonts w:ascii="Times New Roman"/>
          <w:b w:val="false"/>
          <w:i w:val="false"/>
          <w:color w:val="000000"/>
          <w:sz w:val="28"/>
        </w:rPr>
        <w:t xml:space="preserve"> 16-тармағына сәйкес берілген уәкілетті экономикалық оператордың міндеттерін орындауды қамтамасыз ету осы Кодекстің </w:t>
      </w:r>
      <w:r>
        <w:rPr>
          <w:rFonts w:ascii="Times New Roman"/>
          <w:b w:val="false"/>
          <w:i w:val="false"/>
          <w:color w:val="000000"/>
          <w:sz w:val="28"/>
        </w:rPr>
        <w:t>399-бабы</w:t>
      </w:r>
      <w:r>
        <w:rPr>
          <w:rFonts w:ascii="Times New Roman"/>
          <w:b w:val="false"/>
          <w:i w:val="false"/>
          <w:color w:val="000000"/>
          <w:sz w:val="28"/>
        </w:rPr>
        <w:t xml:space="preserve"> 2-тармағына және осы баптың 2-тармағына сәйкес кедендік баждарды. салықтарды. арнайы, демпингке қарсы, өтем баждарын, өсімпұлдарды, пайыздарды төлеу жөніндегі міндеттерді орындауды қамтамасыз етуі тиіс.</w:t>
      </w:r>
    </w:p>
    <w:bookmarkEnd w:id="5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436-бапқа өзгеріс енгізілді – ҚР 04.10.2025 </w:t>
      </w:r>
      <w:r>
        <w:rPr>
          <w:rFonts w:ascii="Times New Roman"/>
          <w:b w:val="false"/>
          <w:i w:val="false"/>
          <w:color w:val="000000"/>
          <w:sz w:val="28"/>
        </w:rPr>
        <w:t>№ 221-VIII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437-бап. Уәкілетті экономикалық операторға берілетін арнайы оңайлатулар</w:t>
      </w:r>
    </w:p>
    <w:bookmarkStart w:name="z6107" w:id="5780"/>
    <w:p>
      <w:pPr>
        <w:spacing w:after="0"/>
        <w:ind w:left="0"/>
        <w:jc w:val="both"/>
      </w:pPr>
      <w:r>
        <w:rPr>
          <w:rFonts w:ascii="Times New Roman"/>
          <w:b w:val="false"/>
          <w:i w:val="false"/>
          <w:color w:val="000000"/>
          <w:sz w:val="28"/>
        </w:rPr>
        <w:t>
      1. Арнайы оңайлатулар деп уәкілетті экономикалық оператордың куәлігінің типіне байланысты қолданылатын жекелеген кедендік операциялар жасау және кедендік бақылау жүргізу ерекшеліктері мен осы Кодекстің ережелерін қолданатын өзге де ерекшеліктер түсініледі.</w:t>
      </w:r>
    </w:p>
    <w:bookmarkEnd w:id="5780"/>
    <w:bookmarkStart w:name="z6108" w:id="5781"/>
    <w:p>
      <w:pPr>
        <w:spacing w:after="0"/>
        <w:ind w:left="0"/>
        <w:jc w:val="both"/>
      </w:pPr>
      <w:r>
        <w:rPr>
          <w:rFonts w:ascii="Times New Roman"/>
          <w:b w:val="false"/>
          <w:i w:val="false"/>
          <w:color w:val="000000"/>
          <w:sz w:val="28"/>
        </w:rPr>
        <w:t>
      2. Бірінші үлгідегі куәлік уәкілетті экономикалық операторға мынадай:</w:t>
      </w:r>
    </w:p>
    <w:bookmarkEnd w:id="5781"/>
    <w:bookmarkStart w:name="z6109" w:id="5782"/>
    <w:p>
      <w:pPr>
        <w:spacing w:after="0"/>
        <w:ind w:left="0"/>
        <w:jc w:val="both"/>
      </w:pPr>
      <w:r>
        <w:rPr>
          <w:rFonts w:ascii="Times New Roman"/>
          <w:b w:val="false"/>
          <w:i w:val="false"/>
          <w:color w:val="000000"/>
          <w:sz w:val="28"/>
        </w:rPr>
        <w:t>
      1) бірінші кезектегі тәртіпте Одақтың кедендік аумағына тауарлардың келуімен, Одақтың кедендік аумағынан тауарлардың кетумен тауарларды кедендік декларациялаумен және шығарумен байланысты кедендік операцияларды жасау;</w:t>
      </w:r>
    </w:p>
    <w:bookmarkEnd w:id="5782"/>
    <w:bookmarkStart w:name="z6110" w:id="5783"/>
    <w:p>
      <w:pPr>
        <w:spacing w:after="0"/>
        <w:ind w:left="0"/>
        <w:jc w:val="both"/>
      </w:pPr>
      <w:r>
        <w:rPr>
          <w:rFonts w:ascii="Times New Roman"/>
          <w:b w:val="false"/>
          <w:i w:val="false"/>
          <w:color w:val="000000"/>
          <w:sz w:val="28"/>
        </w:rPr>
        <w:t xml:space="preserve">
      2) кедендік баждарды, салықтарды, арнайы, демпингке қарсы, өтем баждарын төлеу бойынша міндетті орындауды қамтамасыз етуді табыс ету осы Кодекстің </w:t>
      </w:r>
      <w:r>
        <w:rPr>
          <w:rFonts w:ascii="Times New Roman"/>
          <w:b w:val="false"/>
          <w:i w:val="false"/>
          <w:color w:val="000000"/>
          <w:sz w:val="28"/>
        </w:rPr>
        <w:t>143-бабына</w:t>
      </w:r>
      <w:r>
        <w:rPr>
          <w:rFonts w:ascii="Times New Roman"/>
          <w:b w:val="false"/>
          <w:i w:val="false"/>
          <w:color w:val="000000"/>
          <w:sz w:val="28"/>
        </w:rPr>
        <w:t xml:space="preserve"> сәйкес белгіленген жағдайларда, уәкілетті экономикалық оператор декларанты болатын тауарларды кедендік транзит кедендік рәсімімен орналастыру кезінде мұндай қамтамасыз етуді ұсынбау;</w:t>
      </w:r>
    </w:p>
    <w:bookmarkEnd w:id="5783"/>
    <w:bookmarkStart w:name="z6111" w:id="5784"/>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121</w:t>
      </w:r>
      <w:r>
        <w:rPr>
          <w:rFonts w:ascii="Times New Roman"/>
          <w:b w:val="false"/>
          <w:i w:val="false"/>
          <w:color w:val="000000"/>
          <w:sz w:val="28"/>
        </w:rPr>
        <w:t xml:space="preserve"> және </w:t>
      </w:r>
      <w:r>
        <w:rPr>
          <w:rFonts w:ascii="Times New Roman"/>
          <w:b w:val="false"/>
          <w:i w:val="false"/>
          <w:color w:val="000000"/>
          <w:sz w:val="28"/>
        </w:rPr>
        <w:t>122-баптарында</w:t>
      </w:r>
      <w:r>
        <w:rPr>
          <w:rFonts w:ascii="Times New Roman"/>
          <w:b w:val="false"/>
          <w:i w:val="false"/>
          <w:color w:val="000000"/>
          <w:sz w:val="28"/>
        </w:rPr>
        <w:t xml:space="preserve"> көзделген ерекшеліктермен бірге уәкілетті экономикалық оператор декларанты болатын тауарларды шығару кезінде кедендік баждарды, салықтарды, арнайы, демпингке қарсы, өтем баждарын төлеу бойынша міндетті орындауды қамтамасыз етуді ұсынбау;</w:t>
      </w:r>
    </w:p>
    <w:bookmarkEnd w:id="5784"/>
    <w:bookmarkStart w:name="z6112" w:id="5785"/>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120</w:t>
      </w:r>
      <w:r>
        <w:rPr>
          <w:rFonts w:ascii="Times New Roman"/>
          <w:b w:val="false"/>
          <w:i w:val="false"/>
          <w:color w:val="000000"/>
          <w:sz w:val="28"/>
        </w:rPr>
        <w:t xml:space="preserve"> және </w:t>
      </w:r>
      <w:r>
        <w:rPr>
          <w:rFonts w:ascii="Times New Roman"/>
          <w:b w:val="false"/>
          <w:i w:val="false"/>
          <w:color w:val="000000"/>
          <w:sz w:val="28"/>
        </w:rPr>
        <w:t>441-баптарына</w:t>
      </w:r>
      <w:r>
        <w:rPr>
          <w:rFonts w:ascii="Times New Roman"/>
          <w:b w:val="false"/>
          <w:i w:val="false"/>
          <w:color w:val="000000"/>
          <w:sz w:val="28"/>
        </w:rPr>
        <w:t xml:space="preserve"> сәйкес тауарларға арналған декларацияны беруге дейін тауарларды шығару;</w:t>
      </w:r>
    </w:p>
    <w:bookmarkEnd w:id="5785"/>
    <w:bookmarkStart w:name="z6113" w:id="5786"/>
    <w:p>
      <w:pPr>
        <w:spacing w:after="0"/>
        <w:ind w:left="0"/>
        <w:jc w:val="both"/>
      </w:pPr>
      <w:r>
        <w:rPr>
          <w:rFonts w:ascii="Times New Roman"/>
          <w:b w:val="false"/>
          <w:i w:val="false"/>
          <w:color w:val="000000"/>
          <w:sz w:val="28"/>
        </w:rPr>
        <w:t>
      5) бірінші кезектегі тәртіпте кедендік қарап тексеру немесе кедендік тексеру нысанында тағайындаған жағдайда, кедендік бақылау өткізу;</w:t>
      </w:r>
    </w:p>
    <w:bookmarkEnd w:id="5786"/>
    <w:bookmarkStart w:name="z6114" w:id="5787"/>
    <w:p>
      <w:pPr>
        <w:spacing w:after="0"/>
        <w:ind w:left="0"/>
        <w:jc w:val="both"/>
      </w:pPr>
      <w:r>
        <w:rPr>
          <w:rFonts w:ascii="Times New Roman"/>
          <w:b w:val="false"/>
          <w:i w:val="false"/>
          <w:color w:val="000000"/>
          <w:sz w:val="28"/>
        </w:rPr>
        <w:t>
      6) кеден органдарының көлік құралдарының жүк тұратын жайларына (бөліктері) немесе олардың бөліктеріне уәкілетті экономикалық оператор салған пломбаларын идентификаттау құралдары ретінде тануы. Мұндай пломбаларға қойылатын талаптарды Комиссия айқындайды;</w:t>
      </w:r>
    </w:p>
    <w:bookmarkEnd w:id="5787"/>
    <w:bookmarkStart w:name="z6115" w:id="5788"/>
    <w:p>
      <w:pPr>
        <w:spacing w:after="0"/>
        <w:ind w:left="0"/>
        <w:jc w:val="both"/>
      </w:pPr>
      <w:r>
        <w:rPr>
          <w:rFonts w:ascii="Times New Roman"/>
          <w:b w:val="false"/>
          <w:i w:val="false"/>
          <w:color w:val="000000"/>
          <w:sz w:val="28"/>
        </w:rPr>
        <w:t>
      7) уәкілетті экономикалық оператор тасымалдайтын тауарларға қатысты тауарларды тасымалдау бағдарының белгіленбеуі;</w:t>
      </w:r>
    </w:p>
    <w:bookmarkEnd w:id="5788"/>
    <w:bookmarkStart w:name="z6116" w:id="5789"/>
    <w:p>
      <w:pPr>
        <w:spacing w:after="0"/>
        <w:ind w:left="0"/>
        <w:jc w:val="both"/>
      </w:pPr>
      <w:r>
        <w:rPr>
          <w:rFonts w:ascii="Times New Roman"/>
          <w:b w:val="false"/>
          <w:i w:val="false"/>
          <w:color w:val="000000"/>
          <w:sz w:val="28"/>
        </w:rPr>
        <w:t>
      8) кедендік операцияларды жасаудың уақытын қысқартуға және оңтайландыру тәртібіне бағытталған кеден органдары жүргізетін пилоттық жобалар мен тәжірибелерге қатысу басымдылығы;</w:t>
      </w:r>
    </w:p>
    <w:bookmarkEnd w:id="5789"/>
    <w:bookmarkStart w:name="z6117" w:id="5790"/>
    <w:p>
      <w:pPr>
        <w:spacing w:after="0"/>
        <w:ind w:left="0"/>
        <w:jc w:val="both"/>
      </w:pPr>
      <w:r>
        <w:rPr>
          <w:rFonts w:ascii="Times New Roman"/>
          <w:b w:val="false"/>
          <w:i w:val="false"/>
          <w:color w:val="000000"/>
          <w:sz w:val="28"/>
        </w:rPr>
        <w:t>
      9) уәкілетті экономикалық оператор болып табылатын тасымалдаушының кедендік транзит кедендік рәсіміне сәйкес тасымалданатын (жүк тасымалы) тауарларды қоспағанда, кедендік бақылауда тұрған және Одақтың кедендік аумағынан шығарылатын тауарларды тиеуді, қайта тиеуді (қайта аударуды) және өзге де жүк операцияларын, сондай-ақ мұндай тауарларды тасымалдайтын халықаралық тасымалдаудың көлік құралдарын басқа көлік құралдарымен ауыстыруды, оның ішінде қызмет аймағында тиісті операция жүзеге асырылатын кеден органының рұқсатынсыз немесе оған хабарлаусыз бекітілген пломбалар мен мөрлерді жоюды жүзеге асыру арнайы оңайлатуларын пайдалануға құқық береді.</w:t>
      </w:r>
    </w:p>
    <w:bookmarkEnd w:id="5790"/>
    <w:bookmarkStart w:name="z6118" w:id="5791"/>
    <w:p>
      <w:pPr>
        <w:spacing w:after="0"/>
        <w:ind w:left="0"/>
        <w:jc w:val="both"/>
      </w:pPr>
      <w:r>
        <w:rPr>
          <w:rFonts w:ascii="Times New Roman"/>
          <w:b w:val="false"/>
          <w:i w:val="false"/>
          <w:color w:val="000000"/>
          <w:sz w:val="28"/>
        </w:rPr>
        <w:t>
      3. Екінші үлгідегі куәлік уәкілетті экономикалық операторға мынадай арнайы оңайлатуларды пайдалануға құқық береді:</w:t>
      </w:r>
    </w:p>
    <w:bookmarkEnd w:id="5791"/>
    <w:bookmarkStart w:name="z6119" w:id="5792"/>
    <w:p>
      <w:pPr>
        <w:spacing w:after="0"/>
        <w:ind w:left="0"/>
        <w:jc w:val="both"/>
      </w:pPr>
      <w:r>
        <w:rPr>
          <w:rFonts w:ascii="Times New Roman"/>
          <w:b w:val="false"/>
          <w:i w:val="false"/>
          <w:color w:val="000000"/>
          <w:sz w:val="28"/>
        </w:rPr>
        <w:t>
      1) уәкілетті экономикалық операторлардың тауарларын уәкілетті экономикалық оператордың құрылыс жайларында, үй-жайларында (үй-жайлардың бөліктерінде) және (немесе) ашық алаңдарында (ашық алаңның бөліктерінде) уақытша сақтау;</w:t>
      </w:r>
    </w:p>
    <w:bookmarkEnd w:id="5792"/>
    <w:bookmarkStart w:name="z6120" w:id="5793"/>
    <w:p>
      <w:pPr>
        <w:spacing w:after="0"/>
        <w:ind w:left="0"/>
        <w:jc w:val="both"/>
      </w:pPr>
      <w:r>
        <w:rPr>
          <w:rFonts w:ascii="Times New Roman"/>
          <w:b w:val="false"/>
          <w:i w:val="false"/>
          <w:color w:val="000000"/>
          <w:sz w:val="28"/>
        </w:rPr>
        <w:t>
      2) егер ол мүше мемлекеттердің заңнамасында көзделсе, уәкілетті экономикалық оператор болып табылмайтын тұлғалардың тауарларын уәкілетті экономикалық оператордың құрылыс жайларында, үй-жайларында (үй-жайлардың бөліктерінде) және (немесе) ашық аландарында (ашық алаңның бөліктерінде), уақытша сақтау;</w:t>
      </w:r>
    </w:p>
    <w:bookmarkEnd w:id="5793"/>
    <w:bookmarkStart w:name="z6121" w:id="5794"/>
    <w:p>
      <w:pPr>
        <w:spacing w:after="0"/>
        <w:ind w:left="0"/>
        <w:jc w:val="both"/>
      </w:pPr>
      <w:r>
        <w:rPr>
          <w:rFonts w:ascii="Times New Roman"/>
          <w:b w:val="false"/>
          <w:i w:val="false"/>
          <w:color w:val="000000"/>
          <w:sz w:val="28"/>
        </w:rPr>
        <w:t>
      3) уәкілетті экономикалық оператордың құрылыс жайларында, үй-жайларында (үй-жайлардың бөліктерінде) және (немесе) ашық алаңдарында (ашық алаңның бөліктерінде) құрылған кедендік бақылау аймағына тауарларды жеткізу, оларды мұндай кедендік бақылау аймағында орналастыру, мұндай құрылыс жайларда, үй-жайларда (үй-жайлардың бөліктерінде) және (немесе) ашық алаңдарда (ашық алаңның бөліктерінде) кедендік транзит кедендік рәсімі қолданысының аяқталуына байланысты кедендік бақылауды жүргізу және кедендік операцияларды жасау;</w:t>
      </w:r>
    </w:p>
    <w:bookmarkEnd w:id="5794"/>
    <w:bookmarkStart w:name="z6122" w:id="5795"/>
    <w:p>
      <w:pPr>
        <w:spacing w:after="0"/>
        <w:ind w:left="0"/>
        <w:jc w:val="both"/>
      </w:pPr>
      <w:r>
        <w:rPr>
          <w:rFonts w:ascii="Times New Roman"/>
          <w:b w:val="false"/>
          <w:i w:val="false"/>
          <w:color w:val="000000"/>
          <w:sz w:val="28"/>
        </w:rPr>
        <w:t>
      4) уәкілетті экономикалық оператордың құрылыс жайларында, үй-жайларында (үй-жайлардың бөліктерінде) және (немесе) ашық алаңдарында (ашық алаңның бөліктерінде) кедендік бақылау жүргізу;</w:t>
      </w:r>
    </w:p>
    <w:bookmarkEnd w:id="5795"/>
    <w:bookmarkStart w:name="z6123" w:id="5796"/>
    <w:p>
      <w:pPr>
        <w:spacing w:after="0"/>
        <w:ind w:left="0"/>
        <w:jc w:val="both"/>
      </w:pPr>
      <w:r>
        <w:rPr>
          <w:rFonts w:ascii="Times New Roman"/>
          <w:b w:val="false"/>
          <w:i w:val="false"/>
          <w:color w:val="000000"/>
          <w:sz w:val="28"/>
        </w:rPr>
        <w:t>
      5) егер мұндай кеден органы бір мүше мемлекеттің аумағында орналасса, тауарлар оның қызмет аумағында орналасқан кеден органынан бөлек кеден органында тауарларды кедендік декларациялаумен және шығару мен байланысты кедендік операцияларды жасау, Кедендік реттеу туралы мүше мемлекеттердің заңнамасында осы арнайы оңайлатуды пайдалану кезінде аталған кедендік операцияларды жасау тәртібі белгіленуі мүмкін.</w:t>
      </w:r>
    </w:p>
    <w:bookmarkEnd w:id="5796"/>
    <w:bookmarkStart w:name="z6124" w:id="5797"/>
    <w:p>
      <w:pPr>
        <w:spacing w:after="0"/>
        <w:ind w:left="0"/>
        <w:jc w:val="both"/>
      </w:pPr>
      <w:r>
        <w:rPr>
          <w:rFonts w:ascii="Times New Roman"/>
          <w:b w:val="false"/>
          <w:i w:val="false"/>
          <w:color w:val="000000"/>
          <w:sz w:val="28"/>
        </w:rPr>
        <w:t>
      6) бірінші кезектегі тәртіпте кедендік қарап тексеру немесе кедендік тексеру нысанында тағайындалған жағдайда, кедендік бақылау өткізу;</w:t>
      </w:r>
    </w:p>
    <w:bookmarkEnd w:id="5797"/>
    <w:bookmarkStart w:name="z6125" w:id="5798"/>
    <w:p>
      <w:pPr>
        <w:spacing w:after="0"/>
        <w:ind w:left="0"/>
        <w:jc w:val="both"/>
      </w:pPr>
      <w:r>
        <w:rPr>
          <w:rFonts w:ascii="Times New Roman"/>
          <w:b w:val="false"/>
          <w:i w:val="false"/>
          <w:color w:val="000000"/>
          <w:sz w:val="28"/>
        </w:rPr>
        <w:t>
      7) осы баптың 7-тармағына сәйкес айқындалған тәртіпте уәкілетті экономикалық оператордың кеден органдары пайдаланатын идентификаттау құралдарын қолдану;</w:t>
      </w:r>
    </w:p>
    <w:bookmarkEnd w:id="5798"/>
    <w:bookmarkStart w:name="z6126" w:id="5799"/>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121</w:t>
      </w:r>
      <w:r>
        <w:rPr>
          <w:rFonts w:ascii="Times New Roman"/>
          <w:b w:val="false"/>
          <w:i w:val="false"/>
          <w:color w:val="000000"/>
          <w:sz w:val="28"/>
        </w:rPr>
        <w:t xml:space="preserve"> және </w:t>
      </w:r>
      <w:r>
        <w:rPr>
          <w:rFonts w:ascii="Times New Roman"/>
          <w:b w:val="false"/>
          <w:i w:val="false"/>
          <w:color w:val="000000"/>
          <w:sz w:val="28"/>
        </w:rPr>
        <w:t>122-баптарында</w:t>
      </w:r>
      <w:r>
        <w:rPr>
          <w:rFonts w:ascii="Times New Roman"/>
          <w:b w:val="false"/>
          <w:i w:val="false"/>
          <w:color w:val="000000"/>
          <w:sz w:val="28"/>
        </w:rPr>
        <w:t xml:space="preserve"> көзделген ерекшеліктермен бірге декларанты уәкілетті экономикалық оператор болып тауарларды шығару кезінде кедендік баждарды, салықтарды, арнайы, демпингке қарсы, өтем баждарын төлеу бойынша міндеттерді орындауды қамтамасыз етуді табыс етпеу;</w:t>
      </w:r>
    </w:p>
    <w:bookmarkEnd w:id="5799"/>
    <w:bookmarkStart w:name="z6127" w:id="5800"/>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120</w:t>
      </w:r>
      <w:r>
        <w:rPr>
          <w:rFonts w:ascii="Times New Roman"/>
          <w:b w:val="false"/>
          <w:i w:val="false"/>
          <w:color w:val="000000"/>
          <w:sz w:val="28"/>
        </w:rPr>
        <w:t xml:space="preserve"> және </w:t>
      </w:r>
      <w:r>
        <w:rPr>
          <w:rFonts w:ascii="Times New Roman"/>
          <w:b w:val="false"/>
          <w:i w:val="false"/>
          <w:color w:val="000000"/>
          <w:sz w:val="28"/>
        </w:rPr>
        <w:t>441-баптарына</w:t>
      </w:r>
      <w:r>
        <w:rPr>
          <w:rFonts w:ascii="Times New Roman"/>
          <w:b w:val="false"/>
          <w:i w:val="false"/>
          <w:color w:val="000000"/>
          <w:sz w:val="28"/>
        </w:rPr>
        <w:t xml:space="preserve"> сәйкес тауарға арналған декларацияны бергенге дейін тауарларды шығару;</w:t>
      </w:r>
    </w:p>
    <w:bookmarkEnd w:id="5800"/>
    <w:bookmarkStart w:name="z6128" w:id="5801"/>
    <w:p>
      <w:pPr>
        <w:spacing w:after="0"/>
        <w:ind w:left="0"/>
        <w:jc w:val="both"/>
      </w:pPr>
      <w:r>
        <w:rPr>
          <w:rFonts w:ascii="Times New Roman"/>
          <w:b w:val="false"/>
          <w:i w:val="false"/>
          <w:color w:val="000000"/>
          <w:sz w:val="28"/>
        </w:rPr>
        <w:t xml:space="preserve">
      10) уәкілетті экономикалық оператор тауарлардың декларанты болса, осы Кодекстің </w:t>
      </w:r>
      <w:r>
        <w:rPr>
          <w:rFonts w:ascii="Times New Roman"/>
          <w:b w:val="false"/>
          <w:i w:val="false"/>
          <w:color w:val="000000"/>
          <w:sz w:val="28"/>
        </w:rPr>
        <w:t>59-бабы</w:t>
      </w:r>
      <w:r>
        <w:rPr>
          <w:rFonts w:ascii="Times New Roman"/>
          <w:b w:val="false"/>
          <w:i w:val="false"/>
          <w:color w:val="000000"/>
          <w:sz w:val="28"/>
        </w:rPr>
        <w:t xml:space="preserve"> 1-тармағына сәйкес кедендік әкелу баждарын төлеуді кейінге қалдыру кезінде кедендік әкелу баждарын төлеу бойынша міндеттерді орындауды қамтамасыз етуді табыс етпеу.</w:t>
      </w:r>
    </w:p>
    <w:bookmarkEnd w:id="5801"/>
    <w:bookmarkStart w:name="z6129" w:id="5802"/>
    <w:p>
      <w:pPr>
        <w:spacing w:after="0"/>
        <w:ind w:left="0"/>
        <w:jc w:val="both"/>
      </w:pPr>
      <w:r>
        <w:rPr>
          <w:rFonts w:ascii="Times New Roman"/>
          <w:b w:val="false"/>
          <w:i w:val="false"/>
          <w:color w:val="000000"/>
          <w:sz w:val="28"/>
        </w:rPr>
        <w:t>
      4. Үшінші үлгідегі куәлік уәкілетті экономикалық операторға осы баптың 2 және 3-тармақтарында көрсетілген арнайы оңайлатуларды пайдалануға құқық береді.</w:t>
      </w:r>
    </w:p>
    <w:bookmarkEnd w:id="5802"/>
    <w:bookmarkStart w:name="z6130" w:id="5803"/>
    <w:p>
      <w:pPr>
        <w:spacing w:after="0"/>
        <w:ind w:left="0"/>
        <w:jc w:val="both"/>
      </w:pPr>
      <w:r>
        <w:rPr>
          <w:rFonts w:ascii="Times New Roman"/>
          <w:b w:val="false"/>
          <w:i w:val="false"/>
          <w:color w:val="000000"/>
          <w:sz w:val="28"/>
        </w:rPr>
        <w:t>
      5. Комиссияның уәкілетті экономикалық операторларға ұсынылатын осы бапта көзделмеген өзге де арнайы оңайлатуларды айқындауға құқығы бар.</w:t>
      </w:r>
    </w:p>
    <w:bookmarkEnd w:id="5803"/>
    <w:bookmarkStart w:name="z6131" w:id="5804"/>
    <w:p>
      <w:pPr>
        <w:spacing w:after="0"/>
        <w:ind w:left="0"/>
        <w:jc w:val="both"/>
      </w:pPr>
      <w:r>
        <w:rPr>
          <w:rFonts w:ascii="Times New Roman"/>
          <w:b w:val="false"/>
          <w:i w:val="false"/>
          <w:color w:val="000000"/>
          <w:sz w:val="28"/>
        </w:rPr>
        <w:t>
      6. Комиссия тауарларға қатысты осы бапта көзделген жекелеген арнайы оңайлатулар қолданылмайтын жағдайларды және (немесе) тауарлардың санаттарын айқындауға құқығы бар.</w:t>
      </w:r>
    </w:p>
    <w:bookmarkEnd w:id="5804"/>
    <w:bookmarkStart w:name="z6132" w:id="5805"/>
    <w:p>
      <w:pPr>
        <w:spacing w:after="0"/>
        <w:ind w:left="0"/>
        <w:jc w:val="both"/>
      </w:pPr>
      <w:r>
        <w:rPr>
          <w:rFonts w:ascii="Times New Roman"/>
          <w:b w:val="false"/>
          <w:i w:val="false"/>
          <w:color w:val="000000"/>
          <w:sz w:val="28"/>
        </w:rPr>
        <w:t>
      7. Уәкілетті экономикалық операторлардың кеден органдары пайдаланатын идентификаттау құралдарын пайдалану тәртібін, сондай-ақ оларға қойылатын талаптарды Комиссия айқындайды.</w:t>
      </w:r>
    </w:p>
    <w:bookmarkEnd w:id="5805"/>
    <w:p>
      <w:pPr>
        <w:spacing w:after="0"/>
        <w:ind w:left="0"/>
        <w:jc w:val="both"/>
      </w:pPr>
      <w:r>
        <w:rPr>
          <w:rFonts w:ascii="Times New Roman"/>
          <w:b/>
          <w:i w:val="false"/>
          <w:color w:val="000000"/>
          <w:sz w:val="28"/>
        </w:rPr>
        <w:t>438-бап. Бірінші кезектегі тәртіпте кедендік операцияларды жасау</w:t>
      </w:r>
    </w:p>
    <w:bookmarkStart w:name="z6133" w:id="5806"/>
    <w:p>
      <w:pPr>
        <w:spacing w:after="0"/>
        <w:ind w:left="0"/>
        <w:jc w:val="both"/>
      </w:pPr>
      <w:r>
        <w:rPr>
          <w:rFonts w:ascii="Times New Roman"/>
          <w:b w:val="false"/>
          <w:i w:val="false"/>
          <w:color w:val="000000"/>
          <w:sz w:val="28"/>
        </w:rPr>
        <w:t>
      1. Бірінші немесе үшінші типті куәліктері бар уәкілетті экономикалық оператор жасайтын Одақтың кедендік аумағына тауарлардың келуімен немесе Одақтың кедендік аумағынан тауарлардың кетуімен байланысты кедендік операцияларды Одақтың кедендік шекарасы арқылы тауарларды өткізу орындарында техникалық және инфрақұрылымдық мүмкіндіктер бар болған кезде өтінішті кезектегі тәртіпте жасалады.</w:t>
      </w:r>
    </w:p>
    <w:bookmarkEnd w:id="5806"/>
    <w:bookmarkStart w:name="z6134" w:id="5807"/>
    <w:p>
      <w:pPr>
        <w:spacing w:after="0"/>
        <w:ind w:left="0"/>
        <w:jc w:val="both"/>
      </w:pPr>
      <w:r>
        <w:rPr>
          <w:rFonts w:ascii="Times New Roman"/>
          <w:b w:val="false"/>
          <w:i w:val="false"/>
          <w:color w:val="000000"/>
          <w:sz w:val="28"/>
        </w:rPr>
        <w:t>
      2. Одақтың кедендік шекарасы арқылы тауарларды өткізу орындарында техникалық және инфрақұрылымдық мүмкіндіктері бар болған кезде кеден органдары кедендік операцияларды жасаудың бірінші кезектегі тәртібін ұйымдастыру үшін:</w:t>
      </w:r>
    </w:p>
    <w:bookmarkEnd w:id="5807"/>
    <w:bookmarkStart w:name="z6135" w:id="5808"/>
    <w:p>
      <w:pPr>
        <w:spacing w:after="0"/>
        <w:ind w:left="0"/>
        <w:jc w:val="both"/>
      </w:pPr>
      <w:r>
        <w:rPr>
          <w:rFonts w:ascii="Times New Roman"/>
          <w:b w:val="false"/>
          <w:i w:val="false"/>
          <w:color w:val="000000"/>
          <w:sz w:val="28"/>
        </w:rPr>
        <w:t>
      1) мұндай операцияларды жасауға уәкілетті тұлғаны айқындайды;</w:t>
      </w:r>
    </w:p>
    <w:bookmarkEnd w:id="5808"/>
    <w:bookmarkStart w:name="z6136" w:id="5809"/>
    <w:p>
      <w:pPr>
        <w:spacing w:after="0"/>
        <w:ind w:left="0"/>
        <w:jc w:val="both"/>
      </w:pPr>
      <w:r>
        <w:rPr>
          <w:rFonts w:ascii="Times New Roman"/>
          <w:b w:val="false"/>
          <w:i w:val="false"/>
          <w:color w:val="000000"/>
          <w:sz w:val="28"/>
        </w:rPr>
        <w:t>
      2) бірінші немесе үшінші типті куәліктері бар уәкілетті экономикалық операторлар үшін мүше мемлекеттердің мемлекеттік (кедендік) шекарасы арқылы автомобиль өткізу пункттерінде жекелеген қозғалыс жолақтарын қарастырады және Интернет желідегі өзінің ресми сайттарында мұндай өткізу пункттерінің тізбесін орналастырады.</w:t>
      </w:r>
    </w:p>
    <w:bookmarkEnd w:id="5809"/>
    <w:bookmarkStart w:name="z6137" w:id="5810"/>
    <w:p>
      <w:pPr>
        <w:spacing w:after="0"/>
        <w:ind w:left="0"/>
        <w:jc w:val="both"/>
      </w:pPr>
      <w:r>
        <w:rPr>
          <w:rFonts w:ascii="Times New Roman"/>
          <w:b w:val="false"/>
          <w:i w:val="false"/>
          <w:color w:val="000000"/>
          <w:sz w:val="28"/>
        </w:rPr>
        <w:t>
      3. Тауарларды кедендік декларациялауға және шығаруға байланысты кедендік операцияларды кеден органы, егер:</w:t>
      </w:r>
    </w:p>
    <w:bookmarkEnd w:id="5810"/>
    <w:bookmarkStart w:name="z6138" w:id="5811"/>
    <w:p>
      <w:pPr>
        <w:spacing w:after="0"/>
        <w:ind w:left="0"/>
        <w:jc w:val="both"/>
      </w:pPr>
      <w:r>
        <w:rPr>
          <w:rFonts w:ascii="Times New Roman"/>
          <w:b w:val="false"/>
          <w:i w:val="false"/>
          <w:color w:val="000000"/>
          <w:sz w:val="28"/>
        </w:rPr>
        <w:t>
      1) тауарлардың декларанты бірінші немесе үшінші типті куәлігі бар уәкілетті экономикалық оператор болып табылса;</w:t>
      </w:r>
    </w:p>
    <w:bookmarkEnd w:id="5811"/>
    <w:bookmarkStart w:name="z6139" w:id="5812"/>
    <w:p>
      <w:pPr>
        <w:spacing w:after="0"/>
        <w:ind w:left="0"/>
        <w:jc w:val="both"/>
      </w:pPr>
      <w:r>
        <w:rPr>
          <w:rFonts w:ascii="Times New Roman"/>
          <w:b w:val="false"/>
          <w:i w:val="false"/>
          <w:color w:val="000000"/>
          <w:sz w:val="28"/>
        </w:rPr>
        <w:t>
      2) кедендік декларациялауға байланысты кедендік операцияларды бірінші немесе үшінші типті куәлігі бар уәкілетті экономикалық оператор болып табылатын кеден өкілі жасаса бірінші кезектегі тәртіпте жүзеге асырылады.</w:t>
      </w:r>
    </w:p>
    <w:bookmarkEnd w:id="5812"/>
    <w:p>
      <w:pPr>
        <w:spacing w:after="0"/>
        <w:ind w:left="0"/>
        <w:jc w:val="both"/>
      </w:pPr>
      <w:r>
        <w:rPr>
          <w:rFonts w:ascii="Times New Roman"/>
          <w:b/>
          <w:i w:val="false"/>
          <w:color w:val="000000"/>
          <w:sz w:val="28"/>
        </w:rPr>
        <w:t>439-бап. Уәкілетті экономикалық оператордың құрылыс жайларында, үй жайларында (үй-жайлардың бөліктерінде) және (немесе) ашық алаңдарында (ашық алаңдардың бөліктерінде) тауарларды уақытша сақтау ерекшеліктері</w:t>
      </w:r>
    </w:p>
    <w:bookmarkStart w:name="z6140" w:id="5813"/>
    <w:p>
      <w:pPr>
        <w:spacing w:after="0"/>
        <w:ind w:left="0"/>
        <w:jc w:val="both"/>
      </w:pPr>
      <w:r>
        <w:rPr>
          <w:rFonts w:ascii="Times New Roman"/>
          <w:b w:val="false"/>
          <w:i w:val="false"/>
          <w:color w:val="000000"/>
          <w:sz w:val="28"/>
        </w:rPr>
        <w:t xml:space="preserve">
      1. Тауарларды уақытша сақтау осы Кодекстің </w:t>
      </w:r>
      <w:r>
        <w:rPr>
          <w:rFonts w:ascii="Times New Roman"/>
          <w:b w:val="false"/>
          <w:i w:val="false"/>
          <w:color w:val="000000"/>
          <w:sz w:val="28"/>
        </w:rPr>
        <w:t>433-бабы</w:t>
      </w:r>
      <w:r>
        <w:rPr>
          <w:rFonts w:ascii="Times New Roman"/>
          <w:b w:val="false"/>
          <w:i w:val="false"/>
          <w:color w:val="000000"/>
          <w:sz w:val="28"/>
        </w:rPr>
        <w:t xml:space="preserve"> 3-тармағының 4 тармақшасында көзделген талаптарға сәйкес келетін екінші немесе үшінші типті куәлігі бар уәкілетті экономикалық оператордың құрылыс жайларында, үй-жайларында (үй-жайлардың бөліктерінде) және (немесе) ашық алаңдарында (ашық алаңның бөліктерінде) жүзеге асырылуы мүмкін.</w:t>
      </w:r>
    </w:p>
    <w:bookmarkEnd w:id="5813"/>
    <w:bookmarkStart w:name="z6141" w:id="5814"/>
    <w:p>
      <w:pPr>
        <w:spacing w:after="0"/>
        <w:ind w:left="0"/>
        <w:jc w:val="both"/>
      </w:pPr>
      <w:r>
        <w:rPr>
          <w:rFonts w:ascii="Times New Roman"/>
          <w:b w:val="false"/>
          <w:i w:val="false"/>
          <w:color w:val="000000"/>
          <w:sz w:val="28"/>
        </w:rPr>
        <w:t>
      2. Осы баптың 1-тармағында көрсетілген құрылыс жайлар, үй-жайлар (үй-жайлардың бөліктері) және (немесе) ашық алаңдар (ашық алаңдардың бөліктері) кедендік бақылау аумағы болып табылады.</w:t>
      </w:r>
    </w:p>
    <w:bookmarkEnd w:id="5814"/>
    <w:bookmarkStart w:name="z6142" w:id="5815"/>
    <w:p>
      <w:pPr>
        <w:spacing w:after="0"/>
        <w:ind w:left="0"/>
        <w:jc w:val="both"/>
      </w:pPr>
      <w:r>
        <w:rPr>
          <w:rFonts w:ascii="Times New Roman"/>
          <w:b w:val="false"/>
          <w:i w:val="false"/>
          <w:color w:val="000000"/>
          <w:sz w:val="28"/>
        </w:rPr>
        <w:t>
      3. Уәкілетті экономикалық оператордың құрылыс жайларында, үй-жайларында (үй-жайлардың бөліктерінде) және (немесе) ашық алаңдарында (ашық алаңдардың бөліктерінде) мүше мемлекеттердің кедендік реттеу туралы заңнамасында белгіленген тәртіпте уақытша сақтаудағы тауарлармен бірге өзге де тауарларды сақтауға рұқсат етілуі мүмкін.</w:t>
      </w:r>
    </w:p>
    <w:bookmarkEnd w:id="5815"/>
    <w:bookmarkStart w:name="z6143" w:id="5816"/>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435-бабының</w:t>
      </w:r>
      <w:r>
        <w:rPr>
          <w:rFonts w:ascii="Times New Roman"/>
          <w:b w:val="false"/>
          <w:i w:val="false"/>
          <w:color w:val="000000"/>
          <w:sz w:val="28"/>
        </w:rPr>
        <w:t xml:space="preserve"> 1-тармағында көзделген негіздер бойынша куәліктің қолданысы тоқтатыла тұрған жағдайда, осы Кодекстің </w:t>
      </w:r>
      <w:r>
        <w:rPr>
          <w:rFonts w:ascii="Times New Roman"/>
          <w:b w:val="false"/>
          <w:i w:val="false"/>
          <w:color w:val="000000"/>
          <w:sz w:val="28"/>
        </w:rPr>
        <w:t>435-бабы</w:t>
      </w:r>
      <w:r>
        <w:rPr>
          <w:rFonts w:ascii="Times New Roman"/>
          <w:b w:val="false"/>
          <w:i w:val="false"/>
          <w:color w:val="000000"/>
          <w:sz w:val="28"/>
        </w:rPr>
        <w:t xml:space="preserve"> 6 және 7-тармақтарына сәйкес куәліктің қолданысы жаңартылғанға дейін уәкілетті экономикалық оператордың құрылыс жайларында, үй-жайларында (үй-жайлардың бөліктерінде) және (немесе) ашық алаңдарында (ашық алаңдардың бөліктерінде) тауарларды уақытша сақтауға орналастыруға рұқсат етілмейді.</w:t>
      </w:r>
    </w:p>
    <w:bookmarkEnd w:id="5816"/>
    <w:p>
      <w:pPr>
        <w:spacing w:after="0"/>
        <w:ind w:left="0"/>
        <w:jc w:val="both"/>
      </w:pPr>
      <w:r>
        <w:rPr>
          <w:rFonts w:ascii="Times New Roman"/>
          <w:b/>
          <w:i w:val="false"/>
          <w:color w:val="000000"/>
          <w:sz w:val="28"/>
        </w:rPr>
        <w:t>440-бап. Уәкілетті экономикалық оператордың құрылыс жайларында, үй-жайларында (үй-жайлардың бөліктерінде) және (немесе) ашық алаңдарында (ашық алаңдардың бөліктерінде) құрылған кедендік бақылау аймағына тауарларды жеткізу кезінде кедендік транзиттің кеден рәсімінің қолданысын аяқтаудың ерекшеліктері</w:t>
      </w:r>
    </w:p>
    <w:bookmarkStart w:name="z6144" w:id="5817"/>
    <w:p>
      <w:pPr>
        <w:spacing w:after="0"/>
        <w:ind w:left="0"/>
        <w:jc w:val="both"/>
      </w:pPr>
      <w:r>
        <w:rPr>
          <w:rFonts w:ascii="Times New Roman"/>
          <w:b w:val="false"/>
          <w:i w:val="false"/>
          <w:color w:val="000000"/>
          <w:sz w:val="28"/>
        </w:rPr>
        <w:t>
      1. Тасымалдаушы кедендік транзиттің кеден рәсімінің қолданысын аяқтау үшін уәкілетті экономикалық оператордың құрылыс жайларында, үй-жайларында (үй-жайлардың бөліктерінде) және (немесе) ашық алаңдарында (ашық алаңдардың бөліктерінде) құрылған кедендік бақылау аймағына тауарларды жеткізгеннен кейін уәкілетті экономикалық операторға транзиттік декларацияның нөмірі, сондай-ақ оның қолда бар көліктік (тасымалдау) құжаттары және коммерциялық құжаттар туралы мәліметтерді табыс етуге міндетті.</w:t>
      </w:r>
    </w:p>
    <w:bookmarkEnd w:id="5817"/>
    <w:bookmarkStart w:name="z6145" w:id="5818"/>
    <w:p>
      <w:pPr>
        <w:spacing w:after="0"/>
        <w:ind w:left="0"/>
        <w:jc w:val="both"/>
      </w:pPr>
      <w:r>
        <w:rPr>
          <w:rFonts w:ascii="Times New Roman"/>
          <w:b w:val="false"/>
          <w:i w:val="false"/>
          <w:color w:val="000000"/>
          <w:sz w:val="28"/>
        </w:rPr>
        <w:t>
      2. Уәкілетті экономикалық оператор:</w:t>
      </w:r>
    </w:p>
    <w:bookmarkEnd w:id="5818"/>
    <w:bookmarkStart w:name="z6146" w:id="5819"/>
    <w:p>
      <w:pPr>
        <w:spacing w:after="0"/>
        <w:ind w:left="0"/>
        <w:jc w:val="both"/>
      </w:pPr>
      <w:r>
        <w:rPr>
          <w:rFonts w:ascii="Times New Roman"/>
          <w:b w:val="false"/>
          <w:i w:val="false"/>
          <w:color w:val="000000"/>
          <w:sz w:val="28"/>
        </w:rPr>
        <w:t>
      1) идентификаттау құралдарының өзгертілгенін, өшірілгенін, жойылғанын немесе алмастырылғанын және (немесе) мұндай көлік құралының жүк тұратын жайы (бөлігі) тұтастығы зақымданғанын көрсететін фактілердің болуын немесе жоқтығын анықтау мақсатында жеткізілген тауарлардың көлік құралына тексеру жүргізуге;</w:t>
      </w:r>
    </w:p>
    <w:bookmarkEnd w:id="5819"/>
    <w:bookmarkStart w:name="z6147" w:id="5820"/>
    <w:p>
      <w:pPr>
        <w:spacing w:after="0"/>
        <w:ind w:left="0"/>
        <w:jc w:val="both"/>
      </w:pPr>
      <w:r>
        <w:rPr>
          <w:rFonts w:ascii="Times New Roman"/>
          <w:b w:val="false"/>
          <w:i w:val="false"/>
          <w:color w:val="000000"/>
          <w:sz w:val="28"/>
        </w:rPr>
        <w:t>
      2) транзиттік декларация нөмірі, идентификаттау құралдары болуы (жоқтығы), олардың нөмірлерін қоса алғанда идентификаттау құралдары туралы, сондай-ақ идентификаттау құралдарының өзгертілуі, өшірілуі, жойылуы немесе алмастырылуы және (немесе) көлік құралының жүк тұратын орындарының (бөліктерінің) тұтастығының зақымдануы белгілерінің болуы (жоқтығы) туралы мәліметтерді осы баптың 1-тармағында көрсетілген мәліметтер мен құжаттарды тасымалдаушыдан алған сәттен бастап 1 сағаттан кешіктірмей. ал олар межелі кеден органының жұмыс уақытынан тыс алынған жағдайда - осы кеден органының жұмыс уақыты басталған сәттен бастап 1 сағаттан кешіктірмей межелі кеден органына жолдауға;</w:t>
      </w:r>
    </w:p>
    <w:bookmarkEnd w:id="5820"/>
    <w:bookmarkStart w:name="z6148" w:id="5821"/>
    <w:p>
      <w:pPr>
        <w:spacing w:after="0"/>
        <w:ind w:left="0"/>
        <w:jc w:val="both"/>
      </w:pPr>
      <w:r>
        <w:rPr>
          <w:rFonts w:ascii="Times New Roman"/>
          <w:b w:val="false"/>
          <w:i w:val="false"/>
          <w:color w:val="000000"/>
          <w:sz w:val="28"/>
        </w:rPr>
        <w:t>
      3) кеден органынан идентификаттау құралдарын шешуге рұқсат алуға дейін тауарлардың сақталуын қамтамасыз етуге және (немесе) жай-күйін өзгертетін және орамдарының бұзылуына әкеп соғатын тауарлармен операцияларды жасауға жол бермеуге, оларды пайдалануға және билік етуге жол бермеуге міндетті.</w:t>
      </w:r>
    </w:p>
    <w:bookmarkEnd w:id="5821"/>
    <w:bookmarkStart w:name="z6149" w:id="5822"/>
    <w:p>
      <w:pPr>
        <w:spacing w:after="0"/>
        <w:ind w:left="0"/>
        <w:jc w:val="both"/>
      </w:pPr>
      <w:r>
        <w:rPr>
          <w:rFonts w:ascii="Times New Roman"/>
          <w:b w:val="false"/>
          <w:i w:val="false"/>
          <w:color w:val="000000"/>
          <w:sz w:val="28"/>
        </w:rPr>
        <w:t>
      3. Межелі кеден органы, егер идентификаттау құралдары қолданылса осы баптың 2-тармағы 2-тармақшасында көрсетілген мәліметтерді алған сәттен бастап 3 сағаттан кешіктірмей, ал оларды межелі кеден органының жұмыс уақытының аяқталуына 3 сағаттан аз уақыт қалғанда алған жағдайда, осы кеден органының жұмыс уақыты басталған сәттен бастап 3 сағаттан кешіктірмей оларды алып тастауға рұқсат береді не идентификаттау құралдарын алуға тыйым салу туралы хабардар етеді, ал идентификаттау құралдары қолданылмаған тауарларға қатысты - тауарлармен алдағы уақытта жасалатын іс-әрекеттер жасауға рұқсат етеді немесе тыйым салады.</w:t>
      </w:r>
    </w:p>
    <w:bookmarkEnd w:id="5822"/>
    <w:bookmarkStart w:name="z6150" w:id="5823"/>
    <w:p>
      <w:pPr>
        <w:spacing w:after="0"/>
        <w:ind w:left="0"/>
        <w:jc w:val="both"/>
      </w:pPr>
      <w:r>
        <w:rPr>
          <w:rFonts w:ascii="Times New Roman"/>
          <w:b w:val="false"/>
          <w:i w:val="false"/>
          <w:color w:val="000000"/>
          <w:sz w:val="28"/>
        </w:rPr>
        <w:t>
      4. Межелі кеден органы уәкілетті экономикалық операторға идентификаттау құралдары қолданылған кезде оларды алып тастауға рұқсат еткен жағдайда, уәкілетті экономикалық оператор тасымалдаушының қатысуымен идентифифкаттау құралдарын алып тастауды жүзеге асырады және мүше мемлекеттердің заңнамасына сәйкес тасымалдаушыдан тауарларды қабылдап алады.</w:t>
      </w:r>
    </w:p>
    <w:bookmarkEnd w:id="5823"/>
    <w:bookmarkStart w:name="z6151" w:id="5824"/>
    <w:p>
      <w:pPr>
        <w:spacing w:after="0"/>
        <w:ind w:left="0"/>
        <w:jc w:val="both"/>
      </w:pPr>
      <w:r>
        <w:rPr>
          <w:rFonts w:ascii="Times New Roman"/>
          <w:b w:val="false"/>
          <w:i w:val="false"/>
          <w:color w:val="000000"/>
          <w:sz w:val="28"/>
        </w:rPr>
        <w:t>
      Егер идентификаттау құралдары қолданылмаса және межелі кеден органы тауарлармен алдағы уақытта жасалатын іс-әрекеттер жасауға рұқсат етсе, мүше мемлекеттердің заңнамасына сәйкес уәкілетті экономикалық оператор тасымалдаушыдан тауарларды қабылдап алады.</w:t>
      </w:r>
    </w:p>
    <w:bookmarkEnd w:id="5824"/>
    <w:bookmarkStart w:name="z6152" w:id="5825"/>
    <w:p>
      <w:pPr>
        <w:spacing w:after="0"/>
        <w:ind w:left="0"/>
        <w:jc w:val="both"/>
      </w:pPr>
      <w:r>
        <w:rPr>
          <w:rFonts w:ascii="Times New Roman"/>
          <w:b w:val="false"/>
          <w:i w:val="false"/>
          <w:color w:val="000000"/>
          <w:sz w:val="28"/>
        </w:rPr>
        <w:t>
      Уәкілетті экономикалық оператордың тасымалдаушыдан тауарларды қабылдап алу фактісі тасымалдаушыда бар көлік (тасымалдау), коммерциялық құжаттарға тасымалдаушыдан тауарларды қабылдау күні мен уақыты туралы белгі қою жолымен расталады.</w:t>
      </w:r>
    </w:p>
    <w:bookmarkEnd w:id="5825"/>
    <w:bookmarkStart w:name="z6153" w:id="5826"/>
    <w:p>
      <w:pPr>
        <w:spacing w:after="0"/>
        <w:ind w:left="0"/>
        <w:jc w:val="both"/>
      </w:pPr>
      <w:r>
        <w:rPr>
          <w:rFonts w:ascii="Times New Roman"/>
          <w:b w:val="false"/>
          <w:i w:val="false"/>
          <w:color w:val="000000"/>
          <w:sz w:val="28"/>
        </w:rPr>
        <w:t>
      Уәкілетті экономикалық оператор көрсетілген белгілерді қойғаннан кейін дереу транзиттік декларацияның нөмірі, тасымалдаушыдан тауарларды қабылдау күні мен уақыты туралы мәліметтерді қамтитын хабарламаны межелі кеден органына жібереді.</w:t>
      </w:r>
    </w:p>
    <w:bookmarkEnd w:id="5826"/>
    <w:bookmarkStart w:name="z6154" w:id="5827"/>
    <w:p>
      <w:pPr>
        <w:spacing w:after="0"/>
        <w:ind w:left="0"/>
        <w:jc w:val="both"/>
      </w:pPr>
      <w:r>
        <w:rPr>
          <w:rFonts w:ascii="Times New Roman"/>
          <w:b w:val="false"/>
          <w:i w:val="false"/>
          <w:color w:val="000000"/>
          <w:sz w:val="28"/>
        </w:rPr>
        <w:t>
      5. Межелі кеден органы уәкілетті экономикалық оператордан осы баптың 4-тармағының төртінші абзацында көрсетілген хабарламаны алғаннан кейін, мұндай хабарламаны алған сәттен бастап 4 сағаттан кешіктірмей, ал оны межелі кеден органының жұмыс уақытының аяқталуына 4 сағаттан аз уақыт қалғанда алған жағдайда, осы кеден органының жұмыс уақыты басталған сәттен бастап 4 сағаттан кешіктірмей, кедендік транзит кедендік рәсімінің қолданысын аяқтайды.</w:t>
      </w:r>
    </w:p>
    <w:bookmarkEnd w:id="5827"/>
    <w:bookmarkStart w:name="z6155" w:id="5828"/>
    <w:p>
      <w:pPr>
        <w:spacing w:after="0"/>
        <w:ind w:left="0"/>
        <w:jc w:val="both"/>
      </w:pPr>
      <w:r>
        <w:rPr>
          <w:rFonts w:ascii="Times New Roman"/>
          <w:b w:val="false"/>
          <w:i w:val="false"/>
          <w:color w:val="000000"/>
          <w:sz w:val="28"/>
        </w:rPr>
        <w:t xml:space="preserve">
      Кедендік транзит кедендік рәсімінің қолданысын аяқтау осы Кодекстің </w:t>
      </w:r>
      <w:r>
        <w:rPr>
          <w:rFonts w:ascii="Times New Roman"/>
          <w:b w:val="false"/>
          <w:i w:val="false"/>
          <w:color w:val="000000"/>
          <w:sz w:val="28"/>
        </w:rPr>
        <w:t>151-бабы</w:t>
      </w:r>
      <w:r>
        <w:rPr>
          <w:rFonts w:ascii="Times New Roman"/>
          <w:b w:val="false"/>
          <w:i w:val="false"/>
          <w:color w:val="000000"/>
          <w:sz w:val="28"/>
        </w:rPr>
        <w:t xml:space="preserve"> 9-тармағында көзделген белгілерді қоймай, кеден органының ақпараттық жүйесін пайдалана отырып рәсімделеді.</w:t>
      </w:r>
    </w:p>
    <w:bookmarkEnd w:id="5828"/>
    <w:bookmarkStart w:name="z6156" w:id="5829"/>
    <w:p>
      <w:pPr>
        <w:spacing w:after="0"/>
        <w:ind w:left="0"/>
        <w:jc w:val="both"/>
      </w:pPr>
      <w:r>
        <w:rPr>
          <w:rFonts w:ascii="Times New Roman"/>
          <w:b w:val="false"/>
          <w:i w:val="false"/>
          <w:color w:val="000000"/>
          <w:sz w:val="28"/>
        </w:rPr>
        <w:t>
      Межелі кеден органы кедендік транзит кедендік рәсімінің қолданысының аяқталуы туралы уәкілетті экономикалық операторға хабарлайды.</w:t>
      </w:r>
    </w:p>
    <w:bookmarkEnd w:id="5829"/>
    <w:bookmarkStart w:name="z6157" w:id="5830"/>
    <w:p>
      <w:pPr>
        <w:spacing w:after="0"/>
        <w:ind w:left="0"/>
        <w:jc w:val="both"/>
      </w:pPr>
      <w:r>
        <w:rPr>
          <w:rFonts w:ascii="Times New Roman"/>
          <w:b w:val="false"/>
          <w:i w:val="false"/>
          <w:color w:val="000000"/>
          <w:sz w:val="28"/>
        </w:rPr>
        <w:t xml:space="preserve">
      Тасымалдаушы осы Кодекстің </w:t>
      </w:r>
      <w:r>
        <w:rPr>
          <w:rFonts w:ascii="Times New Roman"/>
          <w:b w:val="false"/>
          <w:i w:val="false"/>
          <w:color w:val="000000"/>
          <w:sz w:val="28"/>
        </w:rPr>
        <w:t>151-бабы</w:t>
      </w:r>
      <w:r>
        <w:rPr>
          <w:rFonts w:ascii="Times New Roman"/>
          <w:b w:val="false"/>
          <w:i w:val="false"/>
          <w:color w:val="000000"/>
          <w:sz w:val="28"/>
        </w:rPr>
        <w:t xml:space="preserve"> 9-тармағына сәйкес белгі қою арқылы кедендік транзиттің кедендік рәсімінің қолданысын аяқтауды рәсімдеу үшін межелі кеден органына келуі мүмкін.</w:t>
      </w:r>
    </w:p>
    <w:bookmarkEnd w:id="5830"/>
    <w:bookmarkStart w:name="z6158" w:id="5831"/>
    <w:p>
      <w:pPr>
        <w:spacing w:after="0"/>
        <w:ind w:left="0"/>
        <w:jc w:val="both"/>
      </w:pPr>
      <w:r>
        <w:rPr>
          <w:rFonts w:ascii="Times New Roman"/>
          <w:b w:val="false"/>
          <w:i w:val="false"/>
          <w:color w:val="000000"/>
          <w:sz w:val="28"/>
        </w:rPr>
        <w:t>
      6. Осы баптың 4-тармағы екінші абзацына сәйкес тасымалдаушыдан уәкілетті экономикалық оператор тауарларды қабылдауды рәсімдегеннен кейін, мұндай тауарлар уәкілетті экономикалық оператордың құрылыс жайларында, үй-жайларында (үй-жайлардың бөліктерінде) және (немесе) ашық алаңдарында (ашық алаңдардың бөліктерінде) уақытша сақтауға орналастырылған болып есептеледі.</w:t>
      </w:r>
    </w:p>
    <w:bookmarkEnd w:id="5831"/>
    <w:bookmarkStart w:name="z6159" w:id="5832"/>
    <w:p>
      <w:pPr>
        <w:spacing w:after="0"/>
        <w:ind w:left="0"/>
        <w:jc w:val="both"/>
      </w:pPr>
      <w:r>
        <w:rPr>
          <w:rFonts w:ascii="Times New Roman"/>
          <w:b w:val="false"/>
          <w:i w:val="false"/>
          <w:color w:val="000000"/>
          <w:sz w:val="28"/>
        </w:rPr>
        <w:t xml:space="preserve">
      7. Егер межелі кеден органы уәкілетті экономикалық операторға кедендік тексеріп қарау немесе кедендік қарау жүргізу ниетімен байланысты сәйкестендіру құралдарының шешуге тыйым салу туралы хабарлаған жағдайда, кедендік транзит кедендік рәсімінің қолданысын аяқтау осы Кодекстің </w:t>
      </w:r>
      <w:r>
        <w:rPr>
          <w:rFonts w:ascii="Times New Roman"/>
          <w:b w:val="false"/>
          <w:i w:val="false"/>
          <w:color w:val="000000"/>
          <w:sz w:val="28"/>
        </w:rPr>
        <w:t>151-бабы</w:t>
      </w:r>
      <w:r>
        <w:rPr>
          <w:rFonts w:ascii="Times New Roman"/>
          <w:b w:val="false"/>
          <w:i w:val="false"/>
          <w:color w:val="000000"/>
          <w:sz w:val="28"/>
        </w:rPr>
        <w:t xml:space="preserve"> 7 және 8-тармақтарына сәйкес жүзеге асырылады.</w:t>
      </w:r>
    </w:p>
    <w:bookmarkEnd w:id="5832"/>
    <w:bookmarkStart w:name="z6160" w:id="5833"/>
    <w:p>
      <w:pPr>
        <w:spacing w:after="0"/>
        <w:ind w:left="0"/>
        <w:jc w:val="both"/>
      </w:pPr>
      <w:r>
        <w:rPr>
          <w:rFonts w:ascii="Times New Roman"/>
          <w:b w:val="false"/>
          <w:i w:val="false"/>
          <w:color w:val="000000"/>
          <w:sz w:val="28"/>
        </w:rPr>
        <w:t>
      8. Осы баптың ережелері алушысы уәкілетті экономикалық оператор болып табылатын тауарларға қатысты кедендік транзит кедендік рәсімінің қолданысын аяқтау кезінде қолданылады.</w:t>
      </w:r>
    </w:p>
    <w:bookmarkEnd w:id="5833"/>
    <w:bookmarkStart w:name="z6161" w:id="5834"/>
    <w:p>
      <w:pPr>
        <w:spacing w:after="0"/>
        <w:ind w:left="0"/>
        <w:jc w:val="both"/>
      </w:pPr>
      <w:r>
        <w:rPr>
          <w:rFonts w:ascii="Times New Roman"/>
          <w:b w:val="false"/>
          <w:i w:val="false"/>
          <w:color w:val="000000"/>
          <w:sz w:val="28"/>
        </w:rPr>
        <w:t>
      9. Мүше мемлекеттердің заңнамасында уәкілетті экономикалық оператордың құрылыс жайларында, үй-жайларында (үй-жайлардың бөліктерінде) және (немесе) ашық алаңдарында (ашық алаңдардың бөліктерінде) құрылған кедендік бақылау аймағына тауарларды жеткізу кезінде темір жол көлігімен тасымалданатын тауарларға қатысты кедендік транзит кедендік рәсімінің қолданысын аяқтаудың осы бапта көзделгеннен өзге немесе одан бөлек ерекшеліктері белгіленуі мүмкін.</w:t>
      </w:r>
    </w:p>
    <w:bookmarkEnd w:id="5834"/>
    <w:p>
      <w:pPr>
        <w:spacing w:after="0"/>
        <w:ind w:left="0"/>
        <w:jc w:val="both"/>
      </w:pPr>
      <w:r>
        <w:rPr>
          <w:rFonts w:ascii="Times New Roman"/>
          <w:b/>
          <w:i w:val="false"/>
          <w:color w:val="000000"/>
          <w:sz w:val="28"/>
        </w:rPr>
        <w:t>441-бап. Декларанты уәкілетті экономикалық оператор болатын тауарларға арналған декларацияны бергенге дейін кедендік операцияларды жасау және тауарларды шығару ерекшеліктері</w:t>
      </w:r>
    </w:p>
    <w:bookmarkStart w:name="z6162" w:id="5835"/>
    <w:p>
      <w:pPr>
        <w:spacing w:after="0"/>
        <w:ind w:left="0"/>
        <w:jc w:val="both"/>
      </w:pPr>
      <w:r>
        <w:rPr>
          <w:rFonts w:ascii="Times New Roman"/>
          <w:b w:val="false"/>
          <w:i w:val="false"/>
          <w:color w:val="000000"/>
          <w:sz w:val="28"/>
        </w:rPr>
        <w:t>
      1. Декларанты уәкілетті экономикалық оператор болып табылатын тауарларды мынадай:</w:t>
      </w:r>
    </w:p>
    <w:bookmarkEnd w:id="5835"/>
    <w:bookmarkStart w:name="z6163" w:id="5836"/>
    <w:p>
      <w:pPr>
        <w:spacing w:after="0"/>
        <w:ind w:left="0"/>
        <w:jc w:val="both"/>
      </w:pPr>
      <w:r>
        <w:rPr>
          <w:rFonts w:ascii="Times New Roman"/>
          <w:b w:val="false"/>
          <w:i w:val="false"/>
          <w:color w:val="000000"/>
          <w:sz w:val="28"/>
        </w:rPr>
        <w:t>
      1) ішкі тұтыну үшін шығару;</w:t>
      </w:r>
    </w:p>
    <w:bookmarkEnd w:id="5836"/>
    <w:bookmarkStart w:name="z6164" w:id="5837"/>
    <w:p>
      <w:pPr>
        <w:spacing w:after="0"/>
        <w:ind w:left="0"/>
        <w:jc w:val="both"/>
      </w:pPr>
      <w:r>
        <w:rPr>
          <w:rFonts w:ascii="Times New Roman"/>
          <w:b w:val="false"/>
          <w:i w:val="false"/>
          <w:color w:val="000000"/>
          <w:sz w:val="28"/>
        </w:rPr>
        <w:t>
      2) кедендік аумақта қайта өңдеу;</w:t>
      </w:r>
    </w:p>
    <w:bookmarkEnd w:id="5837"/>
    <w:bookmarkStart w:name="z6165" w:id="5838"/>
    <w:p>
      <w:pPr>
        <w:spacing w:after="0"/>
        <w:ind w:left="0"/>
        <w:jc w:val="both"/>
      </w:pPr>
      <w:r>
        <w:rPr>
          <w:rFonts w:ascii="Times New Roman"/>
          <w:b w:val="false"/>
          <w:i w:val="false"/>
          <w:color w:val="000000"/>
          <w:sz w:val="28"/>
        </w:rPr>
        <w:t>
      3) ішкі тұтыну үшін қайта өңдеу;</w:t>
      </w:r>
    </w:p>
    <w:bookmarkEnd w:id="5838"/>
    <w:bookmarkStart w:name="z6166" w:id="5839"/>
    <w:p>
      <w:pPr>
        <w:spacing w:after="0"/>
        <w:ind w:left="0"/>
        <w:jc w:val="both"/>
      </w:pPr>
      <w:r>
        <w:rPr>
          <w:rFonts w:ascii="Times New Roman"/>
          <w:b w:val="false"/>
          <w:i w:val="false"/>
          <w:color w:val="000000"/>
          <w:sz w:val="28"/>
        </w:rPr>
        <w:t>
      4) еркін кеден аймағы;</w:t>
      </w:r>
    </w:p>
    <w:bookmarkEnd w:id="5839"/>
    <w:bookmarkStart w:name="z6167" w:id="5840"/>
    <w:p>
      <w:pPr>
        <w:spacing w:after="0"/>
        <w:ind w:left="0"/>
        <w:jc w:val="both"/>
      </w:pPr>
      <w:r>
        <w:rPr>
          <w:rFonts w:ascii="Times New Roman"/>
          <w:b w:val="false"/>
          <w:i w:val="false"/>
          <w:color w:val="000000"/>
          <w:sz w:val="28"/>
        </w:rPr>
        <w:t>
      5) еркін қойма;</w:t>
      </w:r>
    </w:p>
    <w:bookmarkEnd w:id="5840"/>
    <w:bookmarkStart w:name="z6168" w:id="5841"/>
    <w:p>
      <w:pPr>
        <w:spacing w:after="0"/>
        <w:ind w:left="0"/>
        <w:jc w:val="both"/>
      </w:pPr>
      <w:r>
        <w:rPr>
          <w:rFonts w:ascii="Times New Roman"/>
          <w:b w:val="false"/>
          <w:i w:val="false"/>
          <w:color w:val="000000"/>
          <w:sz w:val="28"/>
        </w:rPr>
        <w:t>
      6) кедендік әкелу баждарын, салықтарды төлемей және арнайы, демпингке қарсы, өтем баждарын төлемей уақытша әкелу (жіберу) кедендік рәсімдерге сәйкес тауарларға арналған декларацияны бергенге дейін тауарларды шығаруға кедендік рәсімі мәлімделуі мүмкін.</w:t>
      </w:r>
    </w:p>
    <w:bookmarkEnd w:id="5841"/>
    <w:bookmarkStart w:name="z6169" w:id="5842"/>
    <w:p>
      <w:pPr>
        <w:spacing w:after="0"/>
        <w:ind w:left="0"/>
        <w:jc w:val="both"/>
      </w:pPr>
      <w:r>
        <w:rPr>
          <w:rFonts w:ascii="Times New Roman"/>
          <w:b w:val="false"/>
          <w:i w:val="false"/>
          <w:color w:val="000000"/>
          <w:sz w:val="28"/>
        </w:rPr>
        <w:t>
      2. Тауарларға декларант уәкілетті экономикалық оператор болатын тауарларға арналған декларацияны бергенге дейін тауарларды шығаруға өтініш беру кезінде тауарларға арналған декларация берілгенге дейін тауарларды шығаруға туралы өтінішті электрондық құжат нысанында береді.</w:t>
      </w:r>
    </w:p>
    <w:bookmarkEnd w:id="5842"/>
    <w:bookmarkStart w:name="z6170" w:id="5843"/>
    <w:p>
      <w:pPr>
        <w:spacing w:after="0"/>
        <w:ind w:left="0"/>
        <w:jc w:val="both"/>
      </w:pPr>
      <w:r>
        <w:rPr>
          <w:rFonts w:ascii="Times New Roman"/>
          <w:b w:val="false"/>
          <w:i w:val="false"/>
          <w:color w:val="000000"/>
          <w:sz w:val="28"/>
        </w:rPr>
        <w:t>
      3. Осы баптың 2-тармағының ережелеріне қарамастан, тауарларға арналған декларацияны бергенге дейін тауарларды шығару туралы өтініш егер байланыс құралдарының (телекоммуникациялық желілердің және Интернет желісінде) жұмысында техникалық істен шығудан, бұзылулардан, электр энергиясының өшірілуінен туындаған ақпарат кеден органдарының пайдаланатын ақпараттық жүйелердің бұзылуына байланысты, сондай-ақ мүше мемлекеттердің заңнамасында белгіленген басқа да жағдайларда кеден органында тұлғаның осындай өтінішті электрондық құжат түрінде іске асырылуын қамтамасыз етуге мүмкіндігі болмаса, қағаз жеткізгіштегі құжат түрінде берілуі мүмкін.</w:t>
      </w:r>
    </w:p>
    <w:bookmarkEnd w:id="5843"/>
    <w:bookmarkStart w:name="z6171" w:id="5844"/>
    <w:p>
      <w:pPr>
        <w:spacing w:after="0"/>
        <w:ind w:left="0"/>
        <w:jc w:val="both"/>
      </w:pPr>
      <w:r>
        <w:rPr>
          <w:rFonts w:ascii="Times New Roman"/>
          <w:b w:val="false"/>
          <w:i w:val="false"/>
          <w:color w:val="000000"/>
          <w:sz w:val="28"/>
        </w:rPr>
        <w:t xml:space="preserve">
      Мұндай жағдайда тауарларға арналған декларация берілгенге дейін тауарларды шығару туралы өтініш осы Кодекстің </w:t>
      </w:r>
      <w:r>
        <w:rPr>
          <w:rFonts w:ascii="Times New Roman"/>
          <w:b w:val="false"/>
          <w:i w:val="false"/>
          <w:color w:val="000000"/>
          <w:sz w:val="28"/>
        </w:rPr>
        <w:t>120-бабы</w:t>
      </w:r>
      <w:r>
        <w:rPr>
          <w:rFonts w:ascii="Times New Roman"/>
          <w:b w:val="false"/>
          <w:i w:val="false"/>
          <w:color w:val="000000"/>
          <w:sz w:val="28"/>
        </w:rPr>
        <w:t xml:space="preserve"> 4-тармағына сәйкес беріледі.</w:t>
      </w:r>
    </w:p>
    <w:bookmarkEnd w:id="5844"/>
    <w:bookmarkStart w:name="z6172" w:id="5845"/>
    <w:p>
      <w:pPr>
        <w:spacing w:after="0"/>
        <w:ind w:left="0"/>
        <w:jc w:val="both"/>
      </w:pPr>
      <w:r>
        <w:rPr>
          <w:rFonts w:ascii="Times New Roman"/>
          <w:b w:val="false"/>
          <w:i w:val="false"/>
          <w:color w:val="000000"/>
          <w:sz w:val="28"/>
        </w:rPr>
        <w:t>
      4. Тауарларға арналған декларация берілгенге дейін шығару жүргізілген тауарларға қатысты тауарларға арналған декларацияны тауарларды шығару туралы өтінішті берген уәкілетті экономикалық оператор тауарларды шығарған айдан кейінгі айдың 15-і күнінен кешіктірмей табыс етуі тиіс.</w:t>
      </w:r>
    </w:p>
    <w:bookmarkEnd w:id="5845"/>
    <w:bookmarkStart w:name="z6173" w:id="5846"/>
    <w:p>
      <w:pPr>
        <w:spacing w:after="0"/>
        <w:ind w:left="0"/>
        <w:jc w:val="both"/>
      </w:pPr>
      <w:r>
        <w:rPr>
          <w:rFonts w:ascii="Times New Roman"/>
          <w:b w:val="false"/>
          <w:i w:val="false"/>
          <w:color w:val="000000"/>
          <w:sz w:val="28"/>
        </w:rPr>
        <w:t xml:space="preserve">
      Көрсетілген кезеңді есептеу осы Кодекстің </w:t>
      </w:r>
      <w:r>
        <w:rPr>
          <w:rFonts w:ascii="Times New Roman"/>
          <w:b w:val="false"/>
          <w:i w:val="false"/>
          <w:color w:val="000000"/>
          <w:sz w:val="28"/>
        </w:rPr>
        <w:t>4-бабы</w:t>
      </w:r>
      <w:r>
        <w:rPr>
          <w:rFonts w:ascii="Times New Roman"/>
          <w:b w:val="false"/>
          <w:i w:val="false"/>
          <w:color w:val="000000"/>
          <w:sz w:val="28"/>
        </w:rPr>
        <w:t xml:space="preserve"> 6-тармағын ескере отырып жүргізіледі.</w:t>
      </w:r>
    </w:p>
    <w:bookmarkEnd w:id="5846"/>
    <w:bookmarkStart w:name="z6174" w:id="5847"/>
    <w:p>
      <w:pPr>
        <w:spacing w:after="0"/>
        <w:ind w:left="0"/>
        <w:jc w:val="both"/>
      </w:pPr>
      <w:r>
        <w:rPr>
          <w:rFonts w:ascii="Times New Roman"/>
          <w:b w:val="false"/>
          <w:i w:val="false"/>
          <w:color w:val="000000"/>
          <w:sz w:val="28"/>
        </w:rPr>
        <w:t>
      5. Декларанты уәкілетті экономикалық оператор болатын тауарларға қатысты тауарларға арналған декларация берілгенге дейін тауарларды шығаруға өтінішті беру кезінде кедендік баждарды, салықтарды. арнайы, демпингке қарсы, өтем баждарын, өсімпұлдарды, пайыздарды төлеу бойынша міндеттерді орындауды қамтамасыз ету талап етілмейді.</w:t>
      </w:r>
    </w:p>
    <w:bookmarkEnd w:id="5847"/>
    <w:p>
      <w:pPr>
        <w:spacing w:after="0"/>
        <w:ind w:left="0"/>
        <w:jc w:val="both"/>
      </w:pPr>
      <w:r>
        <w:rPr>
          <w:rFonts w:ascii="Times New Roman"/>
          <w:b/>
          <w:i w:val="false"/>
          <w:color w:val="000000"/>
          <w:sz w:val="28"/>
        </w:rPr>
        <w:t>442-бап. Уәкілетті экономикалық оператордың міндеттері</w:t>
      </w:r>
    </w:p>
    <w:bookmarkStart w:name="z6175" w:id="5848"/>
    <w:p>
      <w:pPr>
        <w:spacing w:after="0"/>
        <w:ind w:left="0"/>
        <w:jc w:val="both"/>
      </w:pPr>
      <w:r>
        <w:rPr>
          <w:rFonts w:ascii="Times New Roman"/>
          <w:b w:val="false"/>
          <w:i w:val="false"/>
          <w:color w:val="000000"/>
          <w:sz w:val="28"/>
        </w:rPr>
        <w:t>
      1. Уәкілетті экономикалық оператор:</w:t>
      </w:r>
    </w:p>
    <w:bookmarkEnd w:id="5848"/>
    <w:bookmarkStart w:name="z6176" w:id="584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433-бабы</w:t>
      </w:r>
      <w:r>
        <w:rPr>
          <w:rFonts w:ascii="Times New Roman"/>
          <w:b w:val="false"/>
          <w:i w:val="false"/>
          <w:color w:val="000000"/>
          <w:sz w:val="28"/>
        </w:rPr>
        <w:t xml:space="preserve"> 1-тармағының 7-тармақшасына сәйкес уәкілетті экономикалық операторлардың тізіліміне енгізу шарттарын сақтауға:</w:t>
      </w:r>
    </w:p>
    <w:bookmarkEnd w:id="5849"/>
    <w:bookmarkStart w:name="z6177" w:id="5850"/>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436-бабына</w:t>
      </w:r>
      <w:r>
        <w:rPr>
          <w:rFonts w:ascii="Times New Roman"/>
          <w:b w:val="false"/>
          <w:i w:val="false"/>
          <w:color w:val="000000"/>
          <w:sz w:val="28"/>
        </w:rPr>
        <w:t xml:space="preserve"> сәйкес уәкілетті экономикалық оператордың міндеттерін орындауды қамтамасыз етуге;</w:t>
      </w:r>
    </w:p>
    <w:bookmarkEnd w:id="5850"/>
    <w:bookmarkStart w:name="z6178" w:id="5851"/>
    <w:p>
      <w:pPr>
        <w:spacing w:after="0"/>
        <w:ind w:left="0"/>
        <w:jc w:val="both"/>
      </w:pPr>
      <w:r>
        <w:rPr>
          <w:rFonts w:ascii="Times New Roman"/>
          <w:b w:val="false"/>
          <w:i w:val="false"/>
          <w:color w:val="000000"/>
          <w:sz w:val="28"/>
        </w:rPr>
        <w:t>
      3) мұндай заңды тұлғаны уәкілетті экономикалық операторлардың тізіліміне енгізген кеден органын уәкілетті экономикалық операторлардың тізіліміне енгізілген кезде өзі мәлімдеген мәліметтердің өзгергені туралы хабарлауға және мұндай мәліметтер өзгерген күннен бастап немесе оған мұндай өзгерістер белгілі болған күннен бастап күнтізбелік 14 күн ішінде хабардар етуге және мұндай өзгерістерді растайтын құжаттарды табыс етуге;</w:t>
      </w:r>
    </w:p>
    <w:bookmarkEnd w:id="5851"/>
    <w:bookmarkStart w:name="z6179" w:id="5852"/>
    <w:p>
      <w:pPr>
        <w:spacing w:after="0"/>
        <w:ind w:left="0"/>
        <w:jc w:val="both"/>
      </w:pPr>
      <w:r>
        <w:rPr>
          <w:rFonts w:ascii="Times New Roman"/>
          <w:b w:val="false"/>
          <w:i w:val="false"/>
          <w:color w:val="000000"/>
          <w:sz w:val="28"/>
        </w:rPr>
        <w:t xml:space="preserve">
      4) осы Кодекске сәйкес осы Кодекстің </w:t>
      </w:r>
      <w:r>
        <w:rPr>
          <w:rFonts w:ascii="Times New Roman"/>
          <w:b w:val="false"/>
          <w:i w:val="false"/>
          <w:color w:val="000000"/>
          <w:sz w:val="28"/>
        </w:rPr>
        <w:t>55-бабы</w:t>
      </w:r>
      <w:r>
        <w:rPr>
          <w:rFonts w:ascii="Times New Roman"/>
          <w:b w:val="false"/>
          <w:i w:val="false"/>
          <w:color w:val="000000"/>
          <w:sz w:val="28"/>
        </w:rPr>
        <w:t xml:space="preserve"> 3-тармағы және </w:t>
      </w:r>
      <w:r>
        <w:rPr>
          <w:rFonts w:ascii="Times New Roman"/>
          <w:b w:val="false"/>
          <w:i w:val="false"/>
          <w:color w:val="000000"/>
          <w:sz w:val="28"/>
        </w:rPr>
        <w:t>73-бабы</w:t>
      </w:r>
      <w:r>
        <w:rPr>
          <w:rFonts w:ascii="Times New Roman"/>
          <w:b w:val="false"/>
          <w:i w:val="false"/>
          <w:color w:val="000000"/>
          <w:sz w:val="28"/>
        </w:rPr>
        <w:t xml:space="preserve"> 3-тармағына сәйкес кеден органы жолдаған хабарламада көрсетілген мерзімнің соңғы күнінен кешіктірмей кедендік баждарды, салықтарды, арнайы, демпингке қарсы, өтем баждарын төлеу жөніндегі міндетті орындауға;</w:t>
      </w:r>
    </w:p>
    <w:bookmarkEnd w:id="5852"/>
    <w:bookmarkStart w:name="z6180" w:id="5853"/>
    <w:p>
      <w:pPr>
        <w:spacing w:after="0"/>
        <w:ind w:left="0"/>
        <w:jc w:val="both"/>
      </w:pPr>
      <w:r>
        <w:rPr>
          <w:rFonts w:ascii="Times New Roman"/>
          <w:b w:val="false"/>
          <w:i w:val="false"/>
          <w:color w:val="000000"/>
          <w:sz w:val="28"/>
        </w:rPr>
        <w:t>
      5) осы Кодексте, өзге де кедендік реттеу саласындағы халықаралық шарттар мен актілерде және (немесе) кедендік реттеу туралы мүше мемлекеттердің заңнамасында көзделген өзге де міндеттерді орындауға міндетті.</w:t>
      </w:r>
    </w:p>
    <w:bookmarkEnd w:id="5853"/>
    <w:bookmarkStart w:name="z6181" w:id="5854"/>
    <w:p>
      <w:pPr>
        <w:spacing w:after="0"/>
        <w:ind w:left="0"/>
        <w:jc w:val="both"/>
      </w:pPr>
      <w:r>
        <w:rPr>
          <w:rFonts w:ascii="Times New Roman"/>
          <w:b w:val="false"/>
          <w:i w:val="false"/>
          <w:color w:val="000000"/>
          <w:sz w:val="28"/>
        </w:rPr>
        <w:t xml:space="preserve">
      2. Бірінші немесе үшінші типті куәліктерін берумен бірге уәкілетті экономикалық операторлардың тізіліміне енгізілген уәкілетті экономикалық операторлар, осы баптың 1-тармағында көзделген міндеттерді сақтаудан басқа, сондай-ақ осы Кодекстің </w:t>
      </w:r>
      <w:r>
        <w:rPr>
          <w:rFonts w:ascii="Times New Roman"/>
          <w:b w:val="false"/>
          <w:i w:val="false"/>
          <w:color w:val="000000"/>
          <w:sz w:val="28"/>
        </w:rPr>
        <w:t>437-бабы</w:t>
      </w:r>
      <w:r>
        <w:rPr>
          <w:rFonts w:ascii="Times New Roman"/>
          <w:b w:val="false"/>
          <w:i w:val="false"/>
          <w:color w:val="000000"/>
          <w:sz w:val="28"/>
        </w:rPr>
        <w:t xml:space="preserve"> 2-тармағының 6-тармақшасына сәйкес Комиссия айқындаған пломбаға қойылатын талаптарды сақтауға міндетті.</w:t>
      </w:r>
    </w:p>
    <w:bookmarkEnd w:id="5854"/>
    <w:bookmarkStart w:name="z6182" w:id="5855"/>
    <w:p>
      <w:pPr>
        <w:spacing w:after="0"/>
        <w:ind w:left="0"/>
        <w:jc w:val="both"/>
      </w:pPr>
      <w:r>
        <w:rPr>
          <w:rFonts w:ascii="Times New Roman"/>
          <w:b w:val="false"/>
          <w:i w:val="false"/>
          <w:color w:val="000000"/>
          <w:sz w:val="28"/>
        </w:rPr>
        <w:t>
      3. Екінші немесе үшінші типті куәліктерін берумен уәкілетті экономикалық операторлардың тізіліміне енгізілген уәкілетті экономикалық операторлар осы баптың 1-тармағында көзделген міндеттерді сақтаудан басқа, сондай-ақ:</w:t>
      </w:r>
    </w:p>
    <w:bookmarkEnd w:id="5855"/>
    <w:bookmarkStart w:name="z6183" w:id="585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433-бабы</w:t>
      </w:r>
      <w:r>
        <w:rPr>
          <w:rFonts w:ascii="Times New Roman"/>
          <w:b w:val="false"/>
          <w:i w:val="false"/>
          <w:color w:val="000000"/>
          <w:sz w:val="28"/>
        </w:rPr>
        <w:t xml:space="preserve"> 3-тармағының 2-4-тармақшаларында көзделген уәкілетті экономикалық операторлардың тізіліміне енгізу шарттарын сақтауға;</w:t>
      </w:r>
    </w:p>
    <w:bookmarkEnd w:id="5856"/>
    <w:bookmarkStart w:name="z6184" w:id="5857"/>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437-бабы</w:t>
      </w:r>
      <w:r>
        <w:rPr>
          <w:rFonts w:ascii="Times New Roman"/>
          <w:b w:val="false"/>
          <w:i w:val="false"/>
          <w:color w:val="000000"/>
          <w:sz w:val="28"/>
        </w:rPr>
        <w:t xml:space="preserve"> 7-тармағына сәйкес Комиссия айқындаған кеден органдары пайдаланатын идентификаттау құралдарын қолдану тәртібін сақтауға;</w:t>
      </w:r>
    </w:p>
    <w:bookmarkEnd w:id="5857"/>
    <w:bookmarkStart w:name="z6185" w:id="5858"/>
    <w:p>
      <w:pPr>
        <w:spacing w:after="0"/>
        <w:ind w:left="0"/>
        <w:jc w:val="both"/>
      </w:pPr>
      <w:r>
        <w:rPr>
          <w:rFonts w:ascii="Times New Roman"/>
          <w:b w:val="false"/>
          <w:i w:val="false"/>
          <w:color w:val="000000"/>
          <w:sz w:val="28"/>
        </w:rPr>
        <w:t>
      3) кедендік бақылаудағы тауарларды сақтау жүзеге асыратын уәкілетті экономикалық оператордың құрылыс жайларында, үй жайларында (үй-жайлардың бөліктерінде) және (немесе) ашық алаңдарында (ашық алаңдардың бөліктерінде) сондай-ақ мұндай тауарларды есепке алу жүйесіне кеден органдарының лауазымды адамдарының кедергісіз қол жеткізуін ұсыну туралы кеден органдарының талаптарын орындауға міндетті.</w:t>
      </w:r>
    </w:p>
    <w:bookmarkEnd w:id="5858"/>
    <w:bookmarkStart w:name="z6186" w:id="5859"/>
    <w:p>
      <w:pPr>
        <w:spacing w:after="0"/>
        <w:ind w:left="0"/>
        <w:jc w:val="both"/>
      </w:pPr>
      <w:r>
        <w:rPr>
          <w:rFonts w:ascii="Times New Roman"/>
          <w:b w:val="false"/>
          <w:i w:val="false"/>
          <w:color w:val="000000"/>
          <w:sz w:val="28"/>
        </w:rPr>
        <w:t>
      4. Кеден органына осы баптың 1-тармағынын 3-тармағында айқындалған мерзім ішінде уәкілетті экономикалық операторлардың тізіліміне енгізу кезінде ол мәлімдеген мәліметтердің өзгеруі туралы ақпаратты табыс етпеген кезде, уәкілетті экономикалық оператор мүше мемлекеттердің заңнамасына сәйкес жауаптылықта болады.</w:t>
      </w:r>
    </w:p>
    <w:bookmarkEnd w:id="5859"/>
    <w:bookmarkStart w:name="z6187" w:id="5860"/>
    <w:p>
      <w:pPr>
        <w:spacing w:after="0"/>
        <w:ind w:left="0"/>
        <w:jc w:val="both"/>
      </w:pPr>
      <w:r>
        <w:rPr>
          <w:rFonts w:ascii="Times New Roman"/>
          <w:b w:val="false"/>
          <w:i w:val="false"/>
          <w:color w:val="000000"/>
          <w:sz w:val="28"/>
        </w:rPr>
        <w:t>
      5. Заңды тұлғаға берілген куәліктің қолданысы тоқтатыла тұрған немесе уәкілетті экономикалық операторлар тізілімінен заңды тұлғаны алып тастаған жағдайда, осы тұлға куәліктің, қолданысын тоқтата тұрғанға не уәкілетті экономикалық операторлар тізілімінен заңды тұлғаны алып тастағанға дейінгі кедендік транзит кедендік рәсіміне сәйкес тауарларды тасу (тасымалдау) тауарларды уақытша сақтау кезінде және өзге де жағдайларда кедендік операцияларды не өзге де әрекеттерді жасау бойынша туындаған міндеттерді жасауға міндетті.</w:t>
      </w:r>
    </w:p>
    <w:bookmarkEnd w:id="5860"/>
    <w:p>
      <w:pPr>
        <w:spacing w:after="0"/>
        <w:ind w:left="0"/>
        <w:jc w:val="both"/>
      </w:pPr>
      <w:r>
        <w:rPr>
          <w:rFonts w:ascii="Times New Roman"/>
          <w:b/>
          <w:i w:val="false"/>
          <w:color w:val="000000"/>
          <w:sz w:val="28"/>
        </w:rPr>
        <w:t>443-бап. Кеден органдары мен уәкілетті экономикалық операторлардың өзара іс-қимылы</w:t>
      </w:r>
    </w:p>
    <w:bookmarkStart w:name="z6188" w:id="5861"/>
    <w:p>
      <w:pPr>
        <w:spacing w:after="0"/>
        <w:ind w:left="0"/>
        <w:jc w:val="both"/>
      </w:pPr>
      <w:r>
        <w:rPr>
          <w:rFonts w:ascii="Times New Roman"/>
          <w:b w:val="false"/>
          <w:i w:val="false"/>
          <w:color w:val="000000"/>
          <w:sz w:val="28"/>
        </w:rPr>
        <w:t>
      1. Кеден органы мен уәкілетті экономикалық оператордың арасындағы өзара іс-қимылды ұйымдастыру мақсатында, егер ол кедендік реттеу туралы мүше мемлекеттердің заңнамасында белгіленсе, келісім (меморандум немесе өзге де құжат) жасалады.</w:t>
      </w:r>
    </w:p>
    <w:bookmarkEnd w:id="5861"/>
    <w:bookmarkStart w:name="z6189" w:id="5862"/>
    <w:p>
      <w:pPr>
        <w:spacing w:after="0"/>
        <w:ind w:left="0"/>
        <w:jc w:val="both"/>
      </w:pPr>
      <w:r>
        <w:rPr>
          <w:rFonts w:ascii="Times New Roman"/>
          <w:b w:val="false"/>
          <w:i w:val="false"/>
          <w:color w:val="000000"/>
          <w:sz w:val="28"/>
        </w:rPr>
        <w:t>
      2. Уәкілетті экономикалық оператор арнайы оңайлатуларды қолдана отырып, кедендік операциялардың жасалуына жауапты өзінің штатындағы басшылар мен тұлғалар арасынан тұлғаны кеден органымен жалпы өзара іс-қимыл жасауға жауапты адамды айқындауы мүмкін.</w:t>
      </w:r>
    </w:p>
    <w:bookmarkEnd w:id="5862"/>
    <w:bookmarkStart w:name="z6190" w:id="5863"/>
    <w:p>
      <w:pPr>
        <w:spacing w:after="0"/>
        <w:ind w:left="0"/>
        <w:jc w:val="both"/>
      </w:pPr>
      <w:r>
        <w:rPr>
          <w:rFonts w:ascii="Times New Roman"/>
          <w:b w:val="false"/>
          <w:i w:val="false"/>
          <w:color w:val="000000"/>
          <w:sz w:val="28"/>
        </w:rPr>
        <w:t>
      3. Кеден органдары арнайы оңайлатуларды қолдану кезінде, оның ішінде штаттан тыс жағдайлар туындаған жағдайда уәкілетті экономикалық операторлармен өзара іс-қимылды үйлестіру мақсатында, мұндай өзара іс қимылды ұйымдастыру үшін жауапты лауазымды тұлғаларды айқындауы мүмкін.</w:t>
      </w:r>
    </w:p>
    <w:bookmarkEnd w:id="5863"/>
    <w:bookmarkStart w:name="z6191" w:id="5864"/>
    <w:p>
      <w:pPr>
        <w:spacing w:after="0"/>
        <w:ind w:left="0"/>
        <w:jc w:val="both"/>
      </w:pPr>
      <w:r>
        <w:rPr>
          <w:rFonts w:ascii="Times New Roman"/>
          <w:b w:val="false"/>
          <w:i w:val="false"/>
          <w:color w:val="000000"/>
          <w:sz w:val="28"/>
        </w:rPr>
        <w:t>
      4. Мүше мемлекеттердің заңнамаларында кеден органдары мен уәкілетті экономикалық операторлардың арасындағы өзара іс-қимыл тәртібі белгіленуі мүмкін.</w:t>
      </w:r>
    </w:p>
    <w:bookmarkEnd w:id="5864"/>
    <w:bookmarkStart w:name="z6192" w:id="5865"/>
    <w:p>
      <w:pPr>
        <w:spacing w:after="0"/>
        <w:ind w:left="0"/>
        <w:jc w:val="left"/>
      </w:pPr>
      <w:r>
        <w:rPr>
          <w:rFonts w:ascii="Times New Roman"/>
          <w:b/>
          <w:i w:val="false"/>
          <w:color w:val="000000"/>
        </w:rPr>
        <w:t xml:space="preserve"> ІХ-БӨЛІМ</w:t>
      </w:r>
    </w:p>
    <w:bookmarkEnd w:id="5865"/>
    <w:bookmarkStart w:name="z6193" w:id="5866"/>
    <w:p>
      <w:pPr>
        <w:spacing w:after="0"/>
        <w:ind w:left="0"/>
        <w:jc w:val="left"/>
      </w:pPr>
      <w:r>
        <w:rPr>
          <w:rFonts w:ascii="Times New Roman"/>
          <w:b/>
          <w:i w:val="false"/>
          <w:color w:val="000000"/>
        </w:rPr>
        <w:t xml:space="preserve"> ӨТПЕЛІ ЕРЕЖЕЛЕР</w:t>
      </w:r>
    </w:p>
    <w:bookmarkEnd w:id="5866"/>
    <w:p>
      <w:pPr>
        <w:spacing w:after="0"/>
        <w:ind w:left="0"/>
        <w:jc w:val="both"/>
      </w:pPr>
      <w:r>
        <w:rPr>
          <w:rFonts w:ascii="Times New Roman"/>
          <w:b/>
          <w:i w:val="false"/>
          <w:color w:val="000000"/>
          <w:sz w:val="28"/>
        </w:rPr>
        <w:t>444-бап. Жалпы өтпелі ережелер</w:t>
      </w:r>
    </w:p>
    <w:bookmarkStart w:name="z6194" w:id="5867"/>
    <w:p>
      <w:pPr>
        <w:spacing w:after="0"/>
        <w:ind w:left="0"/>
        <w:jc w:val="both"/>
      </w:pPr>
      <w:r>
        <w:rPr>
          <w:rFonts w:ascii="Times New Roman"/>
          <w:b w:val="false"/>
          <w:i w:val="false"/>
          <w:color w:val="000000"/>
          <w:sz w:val="28"/>
        </w:rPr>
        <w:t>
      1. Осы Кодекс кедендік реттеу саласындағы халықаралық шарттар мен және актілермен реттелетін және оның күшіне енген күнінен бастап туындайтын қатынастарға қолданылады.</w:t>
      </w:r>
    </w:p>
    <w:bookmarkEnd w:id="5867"/>
    <w:bookmarkStart w:name="z6195" w:id="5868"/>
    <w:p>
      <w:pPr>
        <w:spacing w:after="0"/>
        <w:ind w:left="0"/>
        <w:jc w:val="both"/>
      </w:pPr>
      <w:r>
        <w:rPr>
          <w:rFonts w:ascii="Times New Roman"/>
          <w:b w:val="false"/>
          <w:i w:val="false"/>
          <w:color w:val="000000"/>
          <w:sz w:val="28"/>
        </w:rPr>
        <w:t xml:space="preserve">
      2. Осы Кодекс ол күшіне енгенге дейін туындайтын кедендік реттеу саласындағы халықаралық шарттармен және актілермен реттелетін қатынастар бойынша, осы Кодекстің </w:t>
      </w:r>
      <w:r>
        <w:rPr>
          <w:rFonts w:ascii="Times New Roman"/>
          <w:b w:val="false"/>
          <w:i w:val="false"/>
          <w:color w:val="000000"/>
          <w:sz w:val="28"/>
        </w:rPr>
        <w:t>448</w:t>
      </w:r>
      <w:r>
        <w:rPr>
          <w:rFonts w:ascii="Times New Roman"/>
          <w:b w:val="false"/>
          <w:i w:val="false"/>
          <w:color w:val="000000"/>
          <w:sz w:val="28"/>
        </w:rPr>
        <w:t xml:space="preserve"> - </w:t>
      </w:r>
      <w:r>
        <w:rPr>
          <w:rFonts w:ascii="Times New Roman"/>
          <w:b w:val="false"/>
          <w:i w:val="false"/>
          <w:color w:val="000000"/>
          <w:sz w:val="28"/>
        </w:rPr>
        <w:t>465-баптарында</w:t>
      </w:r>
      <w:r>
        <w:rPr>
          <w:rFonts w:ascii="Times New Roman"/>
          <w:b w:val="false"/>
          <w:i w:val="false"/>
          <w:color w:val="000000"/>
          <w:sz w:val="28"/>
        </w:rPr>
        <w:t xml:space="preserve"> көзделген ережелерді ескере отырып, оның күшіне енген күнінен бастап туындайтын құқықтар мен міндеттерге қолданылады.</w:t>
      </w:r>
    </w:p>
    <w:bookmarkEnd w:id="5868"/>
    <w:bookmarkStart w:name="z6196" w:id="5869"/>
    <w:p>
      <w:pPr>
        <w:spacing w:after="0"/>
        <w:ind w:left="0"/>
        <w:jc w:val="both"/>
      </w:pPr>
      <w:r>
        <w:rPr>
          <w:rFonts w:ascii="Times New Roman"/>
          <w:b w:val="false"/>
          <w:i w:val="false"/>
          <w:color w:val="000000"/>
          <w:sz w:val="28"/>
        </w:rPr>
        <w:t>
      3. Осы Кодекстің күшіне ену күні қолданылатын кедендік құқықтық қатынастарды реттейтін Комиссияның шешімдері, өзінің заңдық күшін сақтайды және осы Кодекске қайшы келмейтін бөлігінде қолданылады.</w:t>
      </w:r>
    </w:p>
    <w:bookmarkEnd w:id="5869"/>
    <w:bookmarkStart w:name="z6197" w:id="5870"/>
    <w:p>
      <w:pPr>
        <w:spacing w:after="0"/>
        <w:ind w:left="0"/>
        <w:jc w:val="both"/>
      </w:pPr>
      <w:r>
        <w:rPr>
          <w:rFonts w:ascii="Times New Roman"/>
          <w:b w:val="false"/>
          <w:i w:val="false"/>
          <w:color w:val="000000"/>
          <w:sz w:val="28"/>
        </w:rPr>
        <w:t>
      4. Егер осы Кодекске сәйкес қабылданатын кедендік реттеу саласындағы халықаралық шарттар мен актілер оның күшіне енуі сәтінде күшіне енбеген жағдайда, онда олар күшіне енгенге дейін, егер осы бапта өзгеше белгіленбесе, тиісті құқықтық қатынастарды реттейтін мүше мемлекеттердің заңнамасы қолданылады.</w:t>
      </w:r>
    </w:p>
    <w:bookmarkEnd w:id="5870"/>
    <w:bookmarkStart w:name="z6198" w:id="5871"/>
    <w:p>
      <w:pPr>
        <w:spacing w:after="0"/>
        <w:ind w:left="0"/>
        <w:jc w:val="both"/>
      </w:pPr>
      <w:r>
        <w:rPr>
          <w:rFonts w:ascii="Times New Roman"/>
          <w:b w:val="false"/>
          <w:i w:val="false"/>
          <w:color w:val="000000"/>
          <w:sz w:val="28"/>
        </w:rPr>
        <w:t xml:space="preserve">
      5. Комиссияның жеке пайдалануға арналған тауарларға жатпайтын тауарлардың санатын айқындайтын шешімі күшіне енгенге дейін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w:t>
      </w:r>
      <w:r>
        <w:rPr>
          <w:rFonts w:ascii="Times New Roman"/>
          <w:b w:val="false"/>
          <w:i w:val="false"/>
          <w:color w:val="000000"/>
          <w:sz w:val="28"/>
        </w:rPr>
        <w:t>келісім</w:t>
      </w:r>
      <w:r>
        <w:rPr>
          <w:rFonts w:ascii="Times New Roman"/>
          <w:b w:val="false"/>
          <w:i w:val="false"/>
          <w:color w:val="000000"/>
          <w:sz w:val="28"/>
        </w:rPr>
        <w:t xml:space="preserve"> қолданылады.</w:t>
      </w:r>
    </w:p>
    <w:bookmarkEnd w:id="5871"/>
    <w:bookmarkStart w:name="z6199" w:id="5872"/>
    <w:p>
      <w:pPr>
        <w:spacing w:after="0"/>
        <w:ind w:left="0"/>
        <w:jc w:val="both"/>
      </w:pPr>
      <w:r>
        <w:rPr>
          <w:rFonts w:ascii="Times New Roman"/>
          <w:b w:val="false"/>
          <w:i w:val="false"/>
          <w:color w:val="000000"/>
          <w:sz w:val="28"/>
        </w:rPr>
        <w:t xml:space="preserve">
      Комиссияның жеке пайдалануға арналған тауарлардың санатына байланысты кедендік баждардың, салықтардың бірыңғай мөлшерлемесін, құндық, салмақтық және (немесе) Одақтың кедендік аумағына жеке пайдалануға арналған тауарларды әкелудің сандық нормалары мен тәсілдерін айқындайтын шешімі күшіне енгенге дейін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w:t>
      </w:r>
      <w:r>
        <w:rPr>
          <w:rFonts w:ascii="Times New Roman"/>
          <w:b w:val="false"/>
          <w:i w:val="false"/>
          <w:color w:val="000000"/>
          <w:sz w:val="28"/>
        </w:rPr>
        <w:t>келісім</w:t>
      </w:r>
      <w:r>
        <w:rPr>
          <w:rFonts w:ascii="Times New Roman"/>
          <w:b w:val="false"/>
          <w:i w:val="false"/>
          <w:color w:val="000000"/>
          <w:sz w:val="28"/>
        </w:rPr>
        <w:t xml:space="preserve"> қолданылады.</w:t>
      </w:r>
    </w:p>
    <w:bookmarkEnd w:id="5872"/>
    <w:bookmarkStart w:name="z6200" w:id="5873"/>
    <w:p>
      <w:pPr>
        <w:spacing w:after="0"/>
        <w:ind w:left="0"/>
        <w:jc w:val="both"/>
      </w:pPr>
      <w:r>
        <w:rPr>
          <w:rFonts w:ascii="Times New Roman"/>
          <w:b w:val="false"/>
          <w:i w:val="false"/>
          <w:color w:val="000000"/>
          <w:sz w:val="28"/>
        </w:rPr>
        <w:t xml:space="preserve">
      Комиссияның төленуге тиісті кедендік баждардағы, жиынтық кедендік төлем түрінде алынатын салықтарға қатысты жеке пайдалануға арналған тауарлардың санаттарын айқындайтын шешімі күшіне енгенге дейін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w:t>
      </w:r>
      <w:r>
        <w:rPr>
          <w:rFonts w:ascii="Times New Roman"/>
          <w:b w:val="false"/>
          <w:i w:val="false"/>
          <w:color w:val="000000"/>
          <w:sz w:val="28"/>
        </w:rPr>
        <w:t>келісім</w:t>
      </w:r>
      <w:r>
        <w:rPr>
          <w:rFonts w:ascii="Times New Roman"/>
          <w:b w:val="false"/>
          <w:i w:val="false"/>
          <w:color w:val="000000"/>
          <w:sz w:val="28"/>
        </w:rPr>
        <w:t xml:space="preserve"> қолданылады.</w:t>
      </w:r>
    </w:p>
    <w:bookmarkEnd w:id="5873"/>
    <w:bookmarkStart w:name="z6201" w:id="5874"/>
    <w:p>
      <w:pPr>
        <w:spacing w:after="0"/>
        <w:ind w:left="0"/>
        <w:jc w:val="both"/>
      </w:pPr>
      <w:r>
        <w:rPr>
          <w:rFonts w:ascii="Times New Roman"/>
          <w:b w:val="false"/>
          <w:i w:val="false"/>
          <w:color w:val="000000"/>
          <w:sz w:val="28"/>
        </w:rPr>
        <w:t xml:space="preserve">
      Комиссияның Одақтың кедендік аумағына жеке пайдалануға арналған тауарларды әкелу тәсілдеріне байланысты кедендік баждарды, салықтарды төлеусіз Одақтың кедендік аумағына жеке пайдалануға арналған мұндай тауарларды әкелудің құндық, салмақтық және (немесе) сандық нормаларын айқындайтын шешімі күшіне енгенге дейін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w:t>
      </w:r>
      <w:r>
        <w:rPr>
          <w:rFonts w:ascii="Times New Roman"/>
          <w:b w:val="false"/>
          <w:i w:val="false"/>
          <w:color w:val="000000"/>
          <w:sz w:val="28"/>
        </w:rPr>
        <w:t>келісім</w:t>
      </w:r>
      <w:r>
        <w:rPr>
          <w:rFonts w:ascii="Times New Roman"/>
          <w:b w:val="false"/>
          <w:i w:val="false"/>
          <w:color w:val="000000"/>
          <w:sz w:val="28"/>
        </w:rPr>
        <w:t xml:space="preserve"> қолданылады.</w:t>
      </w:r>
    </w:p>
    <w:bookmarkEnd w:id="5874"/>
    <w:bookmarkStart w:name="z6202" w:id="5875"/>
    <w:p>
      <w:pPr>
        <w:spacing w:after="0"/>
        <w:ind w:left="0"/>
        <w:jc w:val="both"/>
      </w:pPr>
      <w:r>
        <w:rPr>
          <w:rFonts w:ascii="Times New Roman"/>
          <w:b w:val="false"/>
          <w:i w:val="false"/>
          <w:color w:val="000000"/>
          <w:sz w:val="28"/>
        </w:rPr>
        <w:t xml:space="preserve">
      Комиссияның шетелдік жеке тұлғалардың Одақтың кедендік аумағында өзінің болуы кезеңіне, бұрын пайдалануда болған тауарлардың құны және (немесе) салмағына қарамастан кедендік баждарды, салықтарды төлеусіз әкелінуі мүмкін мұндай тауарлардың тізбесі мен санын айқындайтын шешімі күшіне енгенге дейін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w:t>
      </w:r>
      <w:r>
        <w:rPr>
          <w:rFonts w:ascii="Times New Roman"/>
          <w:b w:val="false"/>
          <w:i w:val="false"/>
          <w:color w:val="000000"/>
          <w:sz w:val="28"/>
        </w:rPr>
        <w:t>келісім</w:t>
      </w:r>
      <w:r>
        <w:rPr>
          <w:rFonts w:ascii="Times New Roman"/>
          <w:b w:val="false"/>
          <w:i w:val="false"/>
          <w:color w:val="000000"/>
          <w:sz w:val="28"/>
        </w:rPr>
        <w:t xml:space="preserve"> қолданылады.</w:t>
      </w:r>
    </w:p>
    <w:bookmarkEnd w:id="5875"/>
    <w:bookmarkStart w:name="z6203" w:id="5876"/>
    <w:p>
      <w:pPr>
        <w:spacing w:after="0"/>
        <w:ind w:left="0"/>
        <w:jc w:val="both"/>
      </w:pPr>
      <w:r>
        <w:rPr>
          <w:rFonts w:ascii="Times New Roman"/>
          <w:b w:val="false"/>
          <w:i w:val="false"/>
          <w:color w:val="000000"/>
          <w:sz w:val="28"/>
        </w:rPr>
        <w:t xml:space="preserve">
      Комиссияның Одақтың кедендік аумағына тұлғалар жеке пайдалануға арналған мұндай тауарлардың санатына және (немесе) оларды Одақтың кедендік аумағына әкелу тәсілдеріне байланысты кедендік баждарды, салықтарды төлеуден босата отырып, Одақтың кедендік аумағына әкелу жағдайлары мен шарттарын айқындайтын шешімі күшіне енгенге дейін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w:t>
      </w:r>
      <w:r>
        <w:rPr>
          <w:rFonts w:ascii="Times New Roman"/>
          <w:b w:val="false"/>
          <w:i w:val="false"/>
          <w:color w:val="000000"/>
          <w:sz w:val="28"/>
        </w:rPr>
        <w:t>келісім</w:t>
      </w:r>
      <w:r>
        <w:rPr>
          <w:rFonts w:ascii="Times New Roman"/>
          <w:b w:val="false"/>
          <w:i w:val="false"/>
          <w:color w:val="000000"/>
          <w:sz w:val="28"/>
        </w:rPr>
        <w:t xml:space="preserve"> қолданылады.</w:t>
      </w:r>
    </w:p>
    <w:bookmarkEnd w:id="5876"/>
    <w:bookmarkStart w:name="z6204" w:id="5877"/>
    <w:p>
      <w:pPr>
        <w:spacing w:after="0"/>
        <w:ind w:left="0"/>
        <w:jc w:val="both"/>
      </w:pPr>
      <w:r>
        <w:rPr>
          <w:rFonts w:ascii="Times New Roman"/>
          <w:b w:val="false"/>
          <w:i w:val="false"/>
          <w:color w:val="000000"/>
          <w:sz w:val="28"/>
        </w:rPr>
        <w:t xml:space="preserve">
      Комиссияның жеке пайдалануға арналған көлік құралдары болып табылатын авто- және мотокөлік құралдарының қозғалтқышын шығару күні мен жұмыс көлемін айқындау тәртібін айқындайтын шешімі күшіне енгенге дейін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w:t>
      </w:r>
      <w:r>
        <w:rPr>
          <w:rFonts w:ascii="Times New Roman"/>
          <w:b w:val="false"/>
          <w:i w:val="false"/>
          <w:color w:val="000000"/>
          <w:sz w:val="28"/>
        </w:rPr>
        <w:t>келісім</w:t>
      </w:r>
      <w:r>
        <w:rPr>
          <w:rFonts w:ascii="Times New Roman"/>
          <w:b w:val="false"/>
          <w:i w:val="false"/>
          <w:color w:val="000000"/>
          <w:sz w:val="28"/>
        </w:rPr>
        <w:t xml:space="preserve"> қолданылады.</w:t>
      </w:r>
    </w:p>
    <w:bookmarkEnd w:id="5877"/>
    <w:bookmarkStart w:name="z6205" w:id="5878"/>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147-бабы</w:t>
      </w:r>
      <w:r>
        <w:rPr>
          <w:rFonts w:ascii="Times New Roman"/>
          <w:b w:val="false"/>
          <w:i w:val="false"/>
          <w:color w:val="000000"/>
          <w:sz w:val="28"/>
        </w:rPr>
        <w:t xml:space="preserve"> 5-тармағына сәйкес қабылданған Комиссияның шешімі күшіне енгенге дейін және осы Кодекстің </w:t>
      </w:r>
      <w:r>
        <w:rPr>
          <w:rFonts w:ascii="Times New Roman"/>
          <w:b w:val="false"/>
          <w:i w:val="false"/>
          <w:color w:val="000000"/>
          <w:sz w:val="28"/>
        </w:rPr>
        <w:t>147-бабы</w:t>
      </w:r>
      <w:r>
        <w:rPr>
          <w:rFonts w:ascii="Times New Roman"/>
          <w:b w:val="false"/>
          <w:i w:val="false"/>
          <w:color w:val="000000"/>
          <w:sz w:val="28"/>
        </w:rPr>
        <w:t xml:space="preserve"> 9-тармағының орындалуын қамтамасыз ететін Одақ аясындағы жалпы процесстің іске асырылуы басталғанға дейін, 2010 жылғы 21 мамырдағы Кедендік транзиттің кедендік рәсіміне сәйкес тасымалданатын тауарларға қатысты кедендік баждарды, салықтарды төлеуді қамтамасыз етуді ұсынудың кейбір мәселелері, кедендік баждарды, салықтарды өндіріп алудың ерекшеліктері және осындай тауарларға қатысты өндіріп алынған сомаларды аудару тәртібі туралы </w:t>
      </w:r>
      <w:r>
        <w:rPr>
          <w:rFonts w:ascii="Times New Roman"/>
          <w:b w:val="false"/>
          <w:i w:val="false"/>
          <w:color w:val="000000"/>
          <w:sz w:val="28"/>
        </w:rPr>
        <w:t>келісім</w:t>
      </w:r>
      <w:r>
        <w:rPr>
          <w:rFonts w:ascii="Times New Roman"/>
          <w:b w:val="false"/>
          <w:i w:val="false"/>
          <w:color w:val="000000"/>
          <w:sz w:val="28"/>
        </w:rPr>
        <w:t xml:space="preserve"> қолданылады.</w:t>
      </w:r>
    </w:p>
    <w:bookmarkEnd w:id="5878"/>
    <w:bookmarkStart w:name="z6206" w:id="5879"/>
    <w:p>
      <w:pPr>
        <w:spacing w:after="0"/>
        <w:ind w:left="0"/>
        <w:jc w:val="both"/>
      </w:pPr>
      <w:r>
        <w:rPr>
          <w:rFonts w:ascii="Times New Roman"/>
          <w:b w:val="false"/>
          <w:i w:val="false"/>
          <w:color w:val="000000"/>
          <w:sz w:val="28"/>
        </w:rPr>
        <w:t xml:space="preserve">
      7. Осы баптың 5 және 6-тармақтарында және осы Кодекстің </w:t>
      </w:r>
      <w:r>
        <w:rPr>
          <w:rFonts w:ascii="Times New Roman"/>
          <w:b w:val="false"/>
          <w:i w:val="false"/>
          <w:color w:val="000000"/>
          <w:sz w:val="28"/>
        </w:rPr>
        <w:t>448-бабының</w:t>
      </w:r>
      <w:r>
        <w:rPr>
          <w:rFonts w:ascii="Times New Roman"/>
          <w:b w:val="false"/>
          <w:i w:val="false"/>
          <w:color w:val="000000"/>
          <w:sz w:val="28"/>
        </w:rPr>
        <w:t xml:space="preserve"> 2-тармағында көрсетілген халықаралық келісімдер, тек осы баптың 5 және 6-тармақтарында және осы Кодекстің </w:t>
      </w:r>
      <w:r>
        <w:rPr>
          <w:rFonts w:ascii="Times New Roman"/>
          <w:b w:val="false"/>
          <w:i w:val="false"/>
          <w:color w:val="000000"/>
          <w:sz w:val="28"/>
        </w:rPr>
        <w:t>448-бабының</w:t>
      </w:r>
      <w:r>
        <w:rPr>
          <w:rFonts w:ascii="Times New Roman"/>
          <w:b w:val="false"/>
          <w:i w:val="false"/>
          <w:color w:val="000000"/>
          <w:sz w:val="28"/>
        </w:rPr>
        <w:t xml:space="preserve"> 2-тармағында көзделген Комиссияның құзыретіне жатқызылған мәселелер бойынша және осы Кодекстің 451-бабын ескере отырып, Кодекске қайшы келмейтін бөлігінде қолданылады.</w:t>
      </w:r>
    </w:p>
    <w:bookmarkEnd w:id="5879"/>
    <w:bookmarkStart w:name="z6207" w:id="5880"/>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209-бабы</w:t>
      </w:r>
      <w:r>
        <w:rPr>
          <w:rFonts w:ascii="Times New Roman"/>
          <w:b w:val="false"/>
          <w:i w:val="false"/>
          <w:color w:val="000000"/>
          <w:sz w:val="28"/>
        </w:rPr>
        <w:t xml:space="preserve"> 2-тармағының 2-тармақшасына және </w:t>
      </w:r>
      <w:r>
        <w:rPr>
          <w:rFonts w:ascii="Times New Roman"/>
          <w:b w:val="false"/>
          <w:i w:val="false"/>
          <w:color w:val="000000"/>
          <w:sz w:val="28"/>
        </w:rPr>
        <w:t>217-бабы</w:t>
      </w:r>
      <w:r>
        <w:rPr>
          <w:rFonts w:ascii="Times New Roman"/>
          <w:b w:val="false"/>
          <w:i w:val="false"/>
          <w:color w:val="000000"/>
          <w:sz w:val="28"/>
        </w:rPr>
        <w:t xml:space="preserve"> 2-тармағының, 2-тармақшасына сәйкес қабылданған Комиссияның шешімі күшіне енгенгенге дейін, осы Кодекстің </w:t>
      </w:r>
      <w:r>
        <w:rPr>
          <w:rFonts w:ascii="Times New Roman"/>
          <w:b w:val="false"/>
          <w:i w:val="false"/>
          <w:color w:val="000000"/>
          <w:sz w:val="28"/>
        </w:rPr>
        <w:t>209-бабы</w:t>
      </w:r>
      <w:r>
        <w:rPr>
          <w:rFonts w:ascii="Times New Roman"/>
          <w:b w:val="false"/>
          <w:i w:val="false"/>
          <w:color w:val="000000"/>
          <w:sz w:val="28"/>
        </w:rPr>
        <w:t xml:space="preserve"> 2-тармағының 2-тармақшасында көзделген жағдайда, адвалорлық мөлшерлерме бойынша кедендік әкелу баждарын есептеу үшін база еркін кедендік аймақ кедендік рәсімімен орналастырылған шетелдік тауарлардан дайындалған (алынған) тауарлардың кедендік құны, ал осы Кодекстің </w:t>
      </w:r>
      <w:r>
        <w:rPr>
          <w:rFonts w:ascii="Times New Roman"/>
          <w:b w:val="false"/>
          <w:i w:val="false"/>
          <w:color w:val="000000"/>
          <w:sz w:val="28"/>
        </w:rPr>
        <w:t>217-бабы</w:t>
      </w:r>
      <w:r>
        <w:rPr>
          <w:rFonts w:ascii="Times New Roman"/>
          <w:b w:val="false"/>
          <w:i w:val="false"/>
          <w:color w:val="000000"/>
          <w:sz w:val="28"/>
        </w:rPr>
        <w:t xml:space="preserve"> 2-тармағының 2-тармақшасында көзделген жағдайда еркін қойманың кедендік рәсімімен орналастырылған шетелдік тауарлардан дайындалған (алынған) тауарлардың кедендік құны болып табылады.</w:t>
      </w:r>
    </w:p>
    <w:bookmarkEnd w:id="5880"/>
    <w:bookmarkStart w:name="z6208" w:id="5881"/>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391-бабы</w:t>
      </w:r>
      <w:r>
        <w:rPr>
          <w:rFonts w:ascii="Times New Roman"/>
          <w:b w:val="false"/>
          <w:i w:val="false"/>
          <w:color w:val="000000"/>
          <w:sz w:val="28"/>
        </w:rPr>
        <w:t xml:space="preserve"> 2-тармағына сәйкес қабылданған Комиссияның шешімі күшіне енгенгенге дейін "Кедендік бақылауды жүргізу кезінде кедендік сараптаманы жүргізудің тәртібі туралы" Кеден одағы Комисиясының 2010 жылғы 20 мамырдағы № 258 шешімімен бекітілген Кедендік бақылауды жүргізу кезінде кедендік сараптаманы жүргізу тәртібінің 24-тармағының ережелері қолданылады.</w:t>
      </w:r>
    </w:p>
    <w:bookmarkEnd w:id="5881"/>
    <w:bookmarkStart w:name="z6209" w:id="5882"/>
    <w:p>
      <w:pPr>
        <w:spacing w:after="0"/>
        <w:ind w:left="0"/>
        <w:jc w:val="both"/>
      </w:pPr>
      <w:r>
        <w:rPr>
          <w:rFonts w:ascii="Times New Roman"/>
          <w:b w:val="false"/>
          <w:i w:val="false"/>
          <w:color w:val="000000"/>
          <w:sz w:val="28"/>
        </w:rPr>
        <w:t xml:space="preserve">
      10. "Арнайы кедендік рәсім белгіленуі мүмкін тауарлар санаттарының тізбесі және оларды осындай кедендік рәсіммен орналастыру шарттары туралы" Кеден одағы Комиссиясының 2010 жылғы 20 мамырдағы № 329 шешімімен және "Азаматтық жолаушылар ұшақтарын әкелу кезінде тарифтік жеңілдіктерді, кедендік баждардан, салықтардан толық босатуды, сондай-ақ уақытша әкелу мерзімдерін ұзарту және жекелеген кедендік рәсімдерді қолдану туралы" Кеден одағы Комиссиясының 2010 жылғы 16 шілдедегі № 328 шешімінің 6-тармағында айқындалған тауарлардың санатына қатысты, осы Кодекстің </w:t>
      </w:r>
      <w:r>
        <w:rPr>
          <w:rFonts w:ascii="Times New Roman"/>
          <w:b w:val="false"/>
          <w:i w:val="false"/>
          <w:color w:val="000000"/>
          <w:sz w:val="28"/>
        </w:rPr>
        <w:t>254-бабына</w:t>
      </w:r>
      <w:r>
        <w:rPr>
          <w:rFonts w:ascii="Times New Roman"/>
          <w:b w:val="false"/>
          <w:i w:val="false"/>
          <w:color w:val="000000"/>
          <w:sz w:val="28"/>
        </w:rPr>
        <w:t xml:space="preserve"> сәйкес Комиссияның мұндай тауарларды арнайы кедендік рәсіммен орналастыру шарттарын және мұндай тауарлардың санаттарына қатысты оны қолдану тәртібін реттейтін шешімдері күшіне енгенге дейін, мұндай тауарларға арнайы кедендік рәсім Кеден одағының Кеден кодексінің </w:t>
      </w:r>
      <w:r>
        <w:rPr>
          <w:rFonts w:ascii="Times New Roman"/>
          <w:b w:val="false"/>
          <w:i w:val="false"/>
          <w:color w:val="000000"/>
          <w:sz w:val="28"/>
        </w:rPr>
        <w:t>202-бабы</w:t>
      </w:r>
      <w:r>
        <w:rPr>
          <w:rFonts w:ascii="Times New Roman"/>
          <w:b w:val="false"/>
          <w:i w:val="false"/>
          <w:color w:val="000000"/>
          <w:sz w:val="28"/>
        </w:rPr>
        <w:t xml:space="preserve"> 3-тармағына сәйкес қабылданған мүше мемлекеттердің заңнамасына сәйкес Комиссияның тауарлардың санаттарын айқындаған, көрсетілген шешімдерінде айқындалған шарттарға қолданылады.</w:t>
      </w:r>
    </w:p>
    <w:bookmarkEnd w:id="5882"/>
    <w:p>
      <w:pPr>
        <w:spacing w:after="0"/>
        <w:ind w:left="0"/>
        <w:jc w:val="both"/>
      </w:pPr>
      <w:r>
        <w:rPr>
          <w:rFonts w:ascii="Times New Roman"/>
          <w:b/>
          <w:i w:val="false"/>
          <w:color w:val="000000"/>
          <w:sz w:val="28"/>
        </w:rPr>
        <w:t>445-бап. Алдын-ала ақпаратты кеден органына табыс ету туралы өтпелі ережелер</w:t>
      </w:r>
    </w:p>
    <w:bookmarkStart w:name="z6210" w:id="5883"/>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11-бабы</w:t>
      </w:r>
      <w:r>
        <w:rPr>
          <w:rFonts w:ascii="Times New Roman"/>
          <w:b w:val="false"/>
          <w:i w:val="false"/>
          <w:color w:val="000000"/>
          <w:sz w:val="28"/>
        </w:rPr>
        <w:t xml:space="preserve"> 17-тармағына сәйкес қабылданған Комиссияның шешімі күшіне енгенгенге дейін кеден органдарына алдын-ала ақпарат Кеден одағының кедендік шекарасы арқылы өткізілетін тауарлар мен көлік құралдары туралы алдын-ала ақпаратты табыс ету туралы және алмасу туралы 2010 жылғы 21 мамырдағы </w:t>
      </w:r>
      <w:r>
        <w:rPr>
          <w:rFonts w:ascii="Times New Roman"/>
          <w:b w:val="false"/>
          <w:i w:val="false"/>
          <w:color w:val="000000"/>
          <w:sz w:val="28"/>
        </w:rPr>
        <w:t>келісімге</w:t>
      </w:r>
      <w:r>
        <w:rPr>
          <w:rFonts w:ascii="Times New Roman"/>
          <w:b w:val="false"/>
          <w:i w:val="false"/>
          <w:color w:val="000000"/>
          <w:sz w:val="28"/>
        </w:rPr>
        <w:t xml:space="preserve"> сәйкес қабылданған Комиссияның актілерінде көзделген жағдайлар мен тәртіпте табыс етіледі.</w:t>
      </w:r>
    </w:p>
    <w:bookmarkEnd w:id="5883"/>
    <w:bookmarkStart w:name="z6211" w:id="5884"/>
    <w:p>
      <w:pPr>
        <w:spacing w:after="0"/>
        <w:ind w:left="0"/>
        <w:jc w:val="both"/>
      </w:pPr>
      <w:r>
        <w:rPr>
          <w:rFonts w:ascii="Times New Roman"/>
          <w:b w:val="false"/>
          <w:i w:val="false"/>
          <w:color w:val="000000"/>
          <w:sz w:val="28"/>
        </w:rPr>
        <w:t xml:space="preserve">
      2. Комиссияның осы Кодекстің </w:t>
      </w:r>
      <w:r>
        <w:rPr>
          <w:rFonts w:ascii="Times New Roman"/>
          <w:b w:val="false"/>
          <w:i w:val="false"/>
          <w:color w:val="000000"/>
          <w:sz w:val="28"/>
        </w:rPr>
        <w:t>11-бабы</w:t>
      </w:r>
      <w:r>
        <w:rPr>
          <w:rFonts w:ascii="Times New Roman"/>
          <w:b w:val="false"/>
          <w:i w:val="false"/>
          <w:color w:val="000000"/>
          <w:sz w:val="28"/>
        </w:rPr>
        <w:t xml:space="preserve"> 17-тармағына сәйкес қабылданған және алдын-ала ақпараттың құрамын және мұндай ақпараттың құрылымы мен форматын, көліктің бір түрімен тасымалданатын тауарларға қатысты табыс етілетін алдын ала ақпаратты кеден органдарына табыс етуге міндетті не құқылы тұлғаларды, оны табыс етудің тәртібі мен мерзімін айқындайтын шешімдері күшіне енуіне қарай алдын ала ақпарат осы шешімдерге сәйкес ұсынылады.</w:t>
      </w:r>
    </w:p>
    <w:bookmarkEnd w:id="5884"/>
    <w:p>
      <w:pPr>
        <w:spacing w:after="0"/>
        <w:ind w:left="0"/>
        <w:jc w:val="both"/>
      </w:pPr>
      <w:r>
        <w:rPr>
          <w:rFonts w:ascii="Times New Roman"/>
          <w:b/>
          <w:i w:val="false"/>
          <w:color w:val="000000"/>
          <w:sz w:val="28"/>
        </w:rPr>
        <w:t>446-бап. Әкелінетін тауарлардың шығарылған жерін айқындау қағидаларын қолдану туралы өтпелі ережелер</w:t>
      </w:r>
    </w:p>
    <w:bookmarkStart w:name="z6212" w:id="5885"/>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28</w:t>
      </w:r>
      <w:r>
        <w:rPr>
          <w:rFonts w:ascii="Times New Roman"/>
          <w:b w:val="false"/>
          <w:i w:val="false"/>
          <w:color w:val="000000"/>
          <w:sz w:val="28"/>
        </w:rPr>
        <w:t xml:space="preserve"> - </w:t>
      </w:r>
      <w:r>
        <w:rPr>
          <w:rFonts w:ascii="Times New Roman"/>
          <w:b w:val="false"/>
          <w:i w:val="false"/>
          <w:color w:val="000000"/>
          <w:sz w:val="28"/>
        </w:rPr>
        <w:t>31-баптарының</w:t>
      </w:r>
      <w:r>
        <w:rPr>
          <w:rFonts w:ascii="Times New Roman"/>
          <w:b w:val="false"/>
          <w:i w:val="false"/>
          <w:color w:val="000000"/>
          <w:sz w:val="28"/>
        </w:rPr>
        <w:t xml:space="preserve">, </w:t>
      </w:r>
      <w:r>
        <w:rPr>
          <w:rFonts w:ascii="Times New Roman"/>
          <w:b w:val="false"/>
          <w:i w:val="false"/>
          <w:color w:val="000000"/>
          <w:sz w:val="28"/>
        </w:rPr>
        <w:t>36-бабы</w:t>
      </w:r>
      <w:r>
        <w:rPr>
          <w:rFonts w:ascii="Times New Roman"/>
          <w:b w:val="false"/>
          <w:i w:val="false"/>
          <w:color w:val="000000"/>
          <w:sz w:val="28"/>
        </w:rPr>
        <w:t xml:space="preserve"> 6-тармағының, </w:t>
      </w:r>
      <w:r>
        <w:rPr>
          <w:rFonts w:ascii="Times New Roman"/>
          <w:b w:val="false"/>
          <w:i w:val="false"/>
          <w:color w:val="000000"/>
          <w:sz w:val="28"/>
        </w:rPr>
        <w:t>49-бабы</w:t>
      </w:r>
      <w:r>
        <w:rPr>
          <w:rFonts w:ascii="Times New Roman"/>
          <w:b w:val="false"/>
          <w:i w:val="false"/>
          <w:color w:val="000000"/>
          <w:sz w:val="28"/>
        </w:rPr>
        <w:t xml:space="preserve"> 4-тармағының, </w:t>
      </w:r>
      <w:r>
        <w:rPr>
          <w:rFonts w:ascii="Times New Roman"/>
          <w:b w:val="false"/>
          <w:i w:val="false"/>
          <w:color w:val="000000"/>
          <w:sz w:val="28"/>
        </w:rPr>
        <w:t>109-бабы</w:t>
      </w:r>
      <w:r>
        <w:rPr>
          <w:rFonts w:ascii="Times New Roman"/>
          <w:b w:val="false"/>
          <w:i w:val="false"/>
          <w:color w:val="000000"/>
          <w:sz w:val="28"/>
        </w:rPr>
        <w:t xml:space="preserve"> 7 және 10-тармақтарының және </w:t>
      </w:r>
      <w:r>
        <w:rPr>
          <w:rFonts w:ascii="Times New Roman"/>
          <w:b w:val="false"/>
          <w:i w:val="false"/>
          <w:color w:val="000000"/>
          <w:sz w:val="28"/>
        </w:rPr>
        <w:t>314-бабының</w:t>
      </w:r>
      <w:r>
        <w:rPr>
          <w:rFonts w:ascii="Times New Roman"/>
          <w:b w:val="false"/>
          <w:i w:val="false"/>
          <w:color w:val="000000"/>
          <w:sz w:val="28"/>
        </w:rPr>
        <w:t xml:space="preserve"> ережелері Одақ туралы шарттың </w:t>
      </w:r>
      <w:r>
        <w:rPr>
          <w:rFonts w:ascii="Times New Roman"/>
          <w:b w:val="false"/>
          <w:i w:val="false"/>
          <w:color w:val="000000"/>
          <w:sz w:val="28"/>
        </w:rPr>
        <w:t>102-бабының</w:t>
      </w:r>
      <w:r>
        <w:rPr>
          <w:rFonts w:ascii="Times New Roman"/>
          <w:b w:val="false"/>
          <w:i w:val="false"/>
          <w:color w:val="000000"/>
          <w:sz w:val="28"/>
        </w:rPr>
        <w:t xml:space="preserve"> 1, 3 - 5-тармақтарын ескере отырып, қолданылады.</w:t>
      </w:r>
    </w:p>
    <w:bookmarkEnd w:id="5885"/>
    <w:bookmarkStart w:name="z6213" w:id="5886"/>
    <w:p>
      <w:pPr>
        <w:spacing w:after="0"/>
        <w:ind w:left="0"/>
        <w:jc w:val="both"/>
      </w:pPr>
      <w:r>
        <w:rPr>
          <w:rFonts w:ascii="Times New Roman"/>
          <w:b w:val="false"/>
          <w:i w:val="false"/>
          <w:color w:val="000000"/>
          <w:sz w:val="28"/>
        </w:rPr>
        <w:t xml:space="preserve">
      2. Тарифтік преференцияларды қалпына келтіру жағдайлары мен шарттарын айқындайтын осы Кодекстің </w:t>
      </w:r>
      <w:r>
        <w:rPr>
          <w:rFonts w:ascii="Times New Roman"/>
          <w:b w:val="false"/>
          <w:i w:val="false"/>
          <w:color w:val="000000"/>
          <w:sz w:val="28"/>
        </w:rPr>
        <w:t>49-бабы</w:t>
      </w:r>
      <w:r>
        <w:rPr>
          <w:rFonts w:ascii="Times New Roman"/>
          <w:b w:val="false"/>
          <w:i w:val="false"/>
          <w:color w:val="000000"/>
          <w:sz w:val="28"/>
        </w:rPr>
        <w:t xml:space="preserve"> 4-тармағында көрсетілген Комиссия шешімінің күшіне енуіне дейін тарифтік преференциялар тауардың шығарылған жерін растау шартын және кедендік декларацияны кеден органы тіркеген күннен бастап 1 жыл өткенге дейін тарифтік преференциялар берудің өзге де шарттарын сақтай отырып, қалпына келтіріледі. Бұл жағдайда кедендік әкелу баждарының төленген сомалары осы Кодекстің </w:t>
      </w:r>
      <w:r>
        <w:rPr>
          <w:rFonts w:ascii="Times New Roman"/>
          <w:b w:val="false"/>
          <w:i w:val="false"/>
          <w:color w:val="000000"/>
          <w:sz w:val="28"/>
        </w:rPr>
        <w:t>10-тарауына</w:t>
      </w:r>
      <w:r>
        <w:rPr>
          <w:rFonts w:ascii="Times New Roman"/>
          <w:b w:val="false"/>
          <w:i w:val="false"/>
          <w:color w:val="000000"/>
          <w:sz w:val="28"/>
        </w:rPr>
        <w:t xml:space="preserve"> сәйкес қайтаруға (есептеуге) жатады.</w:t>
      </w:r>
    </w:p>
    <w:bookmarkEnd w:id="5886"/>
    <w:p>
      <w:pPr>
        <w:spacing w:after="0"/>
        <w:ind w:left="0"/>
        <w:jc w:val="both"/>
      </w:pPr>
      <w:r>
        <w:rPr>
          <w:rFonts w:ascii="Times New Roman"/>
          <w:b/>
          <w:i w:val="false"/>
          <w:color w:val="000000"/>
          <w:sz w:val="28"/>
        </w:rPr>
        <w:t>447-бап. Осы Кодекстің 48-бабына өтпелі ережелер</w:t>
      </w:r>
    </w:p>
    <w:bookmarkStart w:name="z6214" w:id="5887"/>
    <w:p>
      <w:pPr>
        <w:spacing w:after="0"/>
        <w:ind w:left="0"/>
        <w:jc w:val="both"/>
      </w:pPr>
      <w:r>
        <w:rPr>
          <w:rFonts w:ascii="Times New Roman"/>
          <w:b w:val="false"/>
          <w:i w:val="false"/>
          <w:color w:val="000000"/>
          <w:sz w:val="28"/>
        </w:rPr>
        <w:t xml:space="preserve">
      Алдағы кедендік әкелу баждарын, арнайы, демпингке қарсы, өтем баждарын төлеу шотына енгізілген ақша қаражатын (ақша) аванстық төлемдер деп тану мүмкіндігі бөлігіндегі осы Кодекстің </w:t>
      </w:r>
      <w:r>
        <w:rPr>
          <w:rFonts w:ascii="Times New Roman"/>
          <w:b w:val="false"/>
          <w:i w:val="false"/>
          <w:color w:val="000000"/>
          <w:sz w:val="28"/>
        </w:rPr>
        <w:t>48-бабы</w:t>
      </w:r>
      <w:r>
        <w:rPr>
          <w:rFonts w:ascii="Times New Roman"/>
          <w:b w:val="false"/>
          <w:i w:val="false"/>
          <w:color w:val="000000"/>
          <w:sz w:val="28"/>
        </w:rPr>
        <w:t xml:space="preserve"> 1-тармағының ережелері Одақ туралы </w:t>
      </w:r>
      <w:r>
        <w:rPr>
          <w:rFonts w:ascii="Times New Roman"/>
          <w:b w:val="false"/>
          <w:i w:val="false"/>
          <w:color w:val="000000"/>
          <w:sz w:val="28"/>
        </w:rPr>
        <w:t>шартқа</w:t>
      </w:r>
      <w:r>
        <w:rPr>
          <w:rFonts w:ascii="Times New Roman"/>
          <w:b w:val="false"/>
          <w:i w:val="false"/>
          <w:color w:val="000000"/>
          <w:sz w:val="28"/>
        </w:rPr>
        <w:t xml:space="preserve"> кедендік әкелу баждарын, арнайы, демпингке қарсы, өтем баждарын төлеу шотына аванстық төлемдерді есепке алу мүмкіндігі бөлігіне өзгерістер енгізуді көздейтін халықаралық шарттың күшіне енген күнінен бастап қолданылады.</w:t>
      </w:r>
    </w:p>
    <w:bookmarkEnd w:id="5887"/>
    <w:p>
      <w:pPr>
        <w:spacing w:after="0"/>
        <w:ind w:left="0"/>
        <w:jc w:val="both"/>
      </w:pPr>
      <w:r>
        <w:rPr>
          <w:rFonts w:ascii="Times New Roman"/>
          <w:b/>
          <w:i w:val="false"/>
          <w:color w:val="000000"/>
          <w:sz w:val="28"/>
        </w:rPr>
        <w:t>448-бап. Осы Кодекстің 59-бабына өтпелі ережелер</w:t>
      </w:r>
    </w:p>
    <w:bookmarkStart w:name="z6215" w:id="5888"/>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59-бабы</w:t>
      </w:r>
      <w:r>
        <w:rPr>
          <w:rFonts w:ascii="Times New Roman"/>
          <w:b w:val="false"/>
          <w:i w:val="false"/>
          <w:color w:val="000000"/>
          <w:sz w:val="28"/>
        </w:rPr>
        <w:t xml:space="preserve"> 2-тармағының 4-тармақшасында көрсетілген, кедендік әкелу баждарын төлеуді кейінге қалдыру немесе бөліп төлеу ұсынылуы мүмкін тауарлардың тізбесін Комиссия айқындағанға дейін:</w:t>
      </w:r>
    </w:p>
    <w:bookmarkEnd w:id="5888"/>
    <w:bookmarkStart w:name="z6216" w:id="588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59-бабы</w:t>
      </w:r>
      <w:r>
        <w:rPr>
          <w:rFonts w:ascii="Times New Roman"/>
          <w:b w:val="false"/>
          <w:i w:val="false"/>
          <w:color w:val="000000"/>
          <w:sz w:val="28"/>
        </w:rPr>
        <w:t xml:space="preserve"> 2-тармағының 4-тармақшасын қолдану мақсатында ауыл шаруашылығы техникасына Сыртқы экономикалық қызметтің тауар номенклатурасының 8424 81, 8433 51 және 8433 59 субпозицияларында сыныпталатын ауыл шаруашылығы техникасы жатады;</w:t>
      </w:r>
    </w:p>
    <w:bookmarkEnd w:id="5889"/>
    <w:bookmarkStart w:name="z6217" w:id="5890"/>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59-бабы</w:t>
      </w:r>
      <w:r>
        <w:rPr>
          <w:rFonts w:ascii="Times New Roman"/>
          <w:b w:val="false"/>
          <w:i w:val="false"/>
          <w:color w:val="000000"/>
          <w:sz w:val="28"/>
        </w:rPr>
        <w:t xml:space="preserve"> 2-тармағының 4-тармақшасына сәйкес кедендік әкелу баждарын төлеуді кейінге қалдыру немесе бөліп төлеу ұсынылуы мүмкін өзге де тауарларға қатысты, сол тауарлар тізбесі мүше мемлекеттердің заңнамасына сәйкес айқындалуы мүмкін.</w:t>
      </w:r>
    </w:p>
    <w:bookmarkEnd w:id="5890"/>
    <w:bookmarkStart w:name="z6218" w:id="5891"/>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59-бабы</w:t>
      </w:r>
      <w:r>
        <w:rPr>
          <w:rFonts w:ascii="Times New Roman"/>
          <w:b w:val="false"/>
          <w:i w:val="false"/>
          <w:color w:val="000000"/>
          <w:sz w:val="28"/>
        </w:rPr>
        <w:t xml:space="preserve"> 3-тармағында көрсетілген кедендік әкелу баждарын төлеуді кейінге қалдыру немесе бөліп төлеу ұсынылуы мүмкін тауарлардың тізбесін Комиссия айқындағанға дейін осы Кодекстің </w:t>
      </w:r>
      <w:r>
        <w:rPr>
          <w:rFonts w:ascii="Times New Roman"/>
          <w:b w:val="false"/>
          <w:i w:val="false"/>
          <w:color w:val="000000"/>
          <w:sz w:val="28"/>
        </w:rPr>
        <w:t>60-бабына</w:t>
      </w:r>
      <w:r>
        <w:rPr>
          <w:rFonts w:ascii="Times New Roman"/>
          <w:b w:val="false"/>
          <w:i w:val="false"/>
          <w:color w:val="000000"/>
          <w:sz w:val="28"/>
        </w:rPr>
        <w:t xml:space="preserve"> сәйкес кедендік әкелу баждарын төлеуді кейінге қалдыру немесе бөліп төлеу пайыздарын төлеумен кедендік әкелу баждарын төлеуді кейінге қалдыру немесе бөліп төлеу 2010 жылғы 21 мамырдағы Кедендік баждарды төлеу мерзімдерін өзгерту негіздемелері, шарттары және тәртібі туралы келісімнің 6-бабы 1-тармағының бірінші бөлігінің 7-тармақшасында көзделген негіз болған кезде және көрсетілген екінші және үшінші бөліктерін ескере отырып, ішкі тұтыну үшін шығарудың кедендік рәсіміне сәйкес тауарларды шығарған күннен кейінгі күннен бастап 6 айдан аспайтын мерзімге беріледі.</w:t>
      </w:r>
    </w:p>
    <w:bookmarkEnd w:id="5891"/>
    <w:bookmarkStart w:name="z6219" w:id="5892"/>
    <w:p>
      <w:pPr>
        <w:spacing w:after="0"/>
        <w:ind w:left="0"/>
        <w:jc w:val="both"/>
      </w:pPr>
      <w:r>
        <w:rPr>
          <w:rFonts w:ascii="Times New Roman"/>
          <w:b w:val="false"/>
          <w:i w:val="false"/>
          <w:color w:val="000000"/>
          <w:sz w:val="28"/>
        </w:rPr>
        <w:t xml:space="preserve">
      Көрсетілген негіз бойынша кедендік әкелу баждарын төлеуді кейінге қалдыру немесе мерзімін ұзарту осы Кодекстің </w:t>
      </w:r>
      <w:r>
        <w:rPr>
          <w:rFonts w:ascii="Times New Roman"/>
          <w:b w:val="false"/>
          <w:i w:val="false"/>
          <w:color w:val="000000"/>
          <w:sz w:val="28"/>
        </w:rPr>
        <w:t>8-тарауына</w:t>
      </w:r>
      <w:r>
        <w:rPr>
          <w:rFonts w:ascii="Times New Roman"/>
          <w:b w:val="false"/>
          <w:i w:val="false"/>
          <w:color w:val="000000"/>
          <w:sz w:val="28"/>
        </w:rPr>
        <w:t xml:space="preserve"> сәйкес беріледі.</w:t>
      </w:r>
    </w:p>
    <w:bookmarkEnd w:id="5892"/>
    <w:p>
      <w:pPr>
        <w:spacing w:after="0"/>
        <w:ind w:left="0"/>
        <w:jc w:val="both"/>
      </w:pPr>
      <w:r>
        <w:rPr>
          <w:rFonts w:ascii="Times New Roman"/>
          <w:b/>
          <w:i w:val="false"/>
          <w:color w:val="000000"/>
          <w:sz w:val="28"/>
        </w:rPr>
        <w:t>449-бап. Кедендік операцияларды жасаудың ерекшеліктері туралы өтпелі ережелер</w:t>
      </w:r>
    </w:p>
    <w:bookmarkStart w:name="z6223" w:id="5893"/>
    <w:p>
      <w:pPr>
        <w:spacing w:after="0"/>
        <w:ind w:left="0"/>
        <w:jc w:val="both"/>
      </w:pPr>
      <w:r>
        <w:rPr>
          <w:rFonts w:ascii="Times New Roman"/>
          <w:b w:val="false"/>
          <w:i w:val="false"/>
          <w:color w:val="000000"/>
          <w:sz w:val="28"/>
        </w:rPr>
        <w:t>
      1. Одақтың кедендік аумағындағы кез келген кеден органына электрондық сауда тауарларына арналған декларацияны беруге жол беретін Одақ шеңберіндегі халықаралық шарт күшіне енгенге дейін:</w:t>
      </w:r>
    </w:p>
    <w:bookmarkEnd w:id="5893"/>
    <w:p>
      <w:pPr>
        <w:spacing w:after="0"/>
        <w:ind w:left="0"/>
        <w:jc w:val="both"/>
      </w:pPr>
      <w:r>
        <w:rPr>
          <w:rFonts w:ascii="Times New Roman"/>
          <w:b w:val="false"/>
          <w:i w:val="false"/>
          <w:color w:val="000000"/>
          <w:sz w:val="28"/>
        </w:rPr>
        <w:t>
      1) тауарларға арналған декларация:</w:t>
      </w:r>
    </w:p>
    <w:p>
      <w:pPr>
        <w:spacing w:after="0"/>
        <w:ind w:left="0"/>
        <w:jc w:val="both"/>
      </w:pPr>
      <w:r>
        <w:rPr>
          <w:rFonts w:ascii="Times New Roman"/>
          <w:b w:val="false"/>
          <w:i w:val="false"/>
          <w:color w:val="000000"/>
          <w:sz w:val="28"/>
        </w:rPr>
        <w:t xml:space="preserve">
      егер осы Кодекстің 83-бабы 1-тармағының </w:t>
      </w:r>
      <w:r>
        <w:rPr>
          <w:rFonts w:ascii="Times New Roman"/>
          <w:b w:val="false"/>
          <w:i w:val="false"/>
          <w:color w:val="000000"/>
          <w:sz w:val="28"/>
        </w:rPr>
        <w:t>1-тармақшасында</w:t>
      </w:r>
      <w:r>
        <w:rPr>
          <w:rFonts w:ascii="Times New Roman"/>
          <w:b w:val="false"/>
          <w:i w:val="false"/>
          <w:color w:val="000000"/>
          <w:sz w:val="28"/>
        </w:rPr>
        <w:t xml:space="preserve"> көрсетілген мүше мемлекеттің тұлғасы, сондай-ақ осы Кодекстің 83-бабы 1-тармағының </w:t>
      </w:r>
      <w:r>
        <w:rPr>
          <w:rFonts w:ascii="Times New Roman"/>
          <w:b w:val="false"/>
          <w:i w:val="false"/>
          <w:color w:val="000000"/>
          <w:sz w:val="28"/>
        </w:rPr>
        <w:t>2-тармақшасының</w:t>
      </w:r>
      <w:r>
        <w:rPr>
          <w:rFonts w:ascii="Times New Roman"/>
          <w:b w:val="false"/>
          <w:i w:val="false"/>
          <w:color w:val="000000"/>
          <w:sz w:val="28"/>
        </w:rPr>
        <w:t xml:space="preserve"> екінші абзацында көрсетілген шетелдік тұлға тауарлардың декларанты болып табылса, тауарлар декларанты болып табылатын тұлға мүше мемлекеттің заңнамасына сәйкес құрылған, тіркелген не оның аумағында тұрақты тұратын болса кеден органына;</w:t>
      </w:r>
    </w:p>
    <w:p>
      <w:pPr>
        <w:spacing w:after="0"/>
        <w:ind w:left="0"/>
        <w:jc w:val="both"/>
      </w:pPr>
      <w:r>
        <w:rPr>
          <w:rFonts w:ascii="Times New Roman"/>
          <w:b w:val="false"/>
          <w:i w:val="false"/>
          <w:color w:val="000000"/>
          <w:sz w:val="28"/>
        </w:rPr>
        <w:t xml:space="preserve">
      егер осы Кодекстің 83-бабы 1-тармағының </w:t>
      </w:r>
      <w:r>
        <w:rPr>
          <w:rFonts w:ascii="Times New Roman"/>
          <w:b w:val="false"/>
          <w:i w:val="false"/>
          <w:color w:val="000000"/>
          <w:sz w:val="28"/>
        </w:rPr>
        <w:t>2-тармақшасының</w:t>
      </w:r>
      <w:r>
        <w:rPr>
          <w:rFonts w:ascii="Times New Roman"/>
          <w:b w:val="false"/>
          <w:i w:val="false"/>
          <w:color w:val="000000"/>
          <w:sz w:val="28"/>
        </w:rPr>
        <w:t xml:space="preserve"> үшінші немесе төртінші абзацында не осы Кодекстің 83-бабы 1-тармағының </w:t>
      </w:r>
      <w:r>
        <w:rPr>
          <w:rFonts w:ascii="Times New Roman"/>
          <w:b w:val="false"/>
          <w:i w:val="false"/>
          <w:color w:val="000000"/>
          <w:sz w:val="28"/>
        </w:rPr>
        <w:t>5-тармақшасында</w:t>
      </w:r>
      <w:r>
        <w:rPr>
          <w:rFonts w:ascii="Times New Roman"/>
          <w:b w:val="false"/>
          <w:i w:val="false"/>
          <w:color w:val="000000"/>
          <w:sz w:val="28"/>
        </w:rPr>
        <w:t xml:space="preserve"> көрсетілген шетелдік тұлға тауарлардың декларанты болса, аумағында декларацияланатын тауарлар орналасқан мүше мемлекеттің кеден органына;</w:t>
      </w:r>
    </w:p>
    <w:p>
      <w:pPr>
        <w:spacing w:after="0"/>
        <w:ind w:left="0"/>
        <w:jc w:val="both"/>
      </w:pPr>
      <w:r>
        <w:rPr>
          <w:rFonts w:ascii="Times New Roman"/>
          <w:b w:val="false"/>
          <w:i w:val="false"/>
          <w:color w:val="000000"/>
          <w:sz w:val="28"/>
        </w:rPr>
        <w:t xml:space="preserve">
      егер осы Кодекстің 83-бабы 1-тармағының </w:t>
      </w:r>
      <w:r>
        <w:rPr>
          <w:rFonts w:ascii="Times New Roman"/>
          <w:b w:val="false"/>
          <w:i w:val="false"/>
          <w:color w:val="000000"/>
          <w:sz w:val="28"/>
        </w:rPr>
        <w:t>3-тармақшасында</w:t>
      </w:r>
      <w:r>
        <w:rPr>
          <w:rFonts w:ascii="Times New Roman"/>
          <w:b w:val="false"/>
          <w:i w:val="false"/>
          <w:color w:val="000000"/>
          <w:sz w:val="28"/>
        </w:rPr>
        <w:t xml:space="preserve"> көрсетілген тұлға тауарлар декларанты болып табылса, мұндай тұлға және декларацияланатын тауарлар орналасқан мүше мемлекеттің кеден органына беріледі;</w:t>
      </w:r>
    </w:p>
    <w:p>
      <w:pPr>
        <w:spacing w:after="0"/>
        <w:ind w:left="0"/>
        <w:jc w:val="both"/>
      </w:pPr>
      <w:r>
        <w:rPr>
          <w:rFonts w:ascii="Times New Roman"/>
          <w:b w:val="false"/>
          <w:i w:val="false"/>
          <w:color w:val="000000"/>
          <w:sz w:val="28"/>
        </w:rPr>
        <w:t>
      2) электрондық сауда тауарларына арналған декларация:</w:t>
      </w:r>
    </w:p>
    <w:p>
      <w:pPr>
        <w:spacing w:after="0"/>
        <w:ind w:left="0"/>
        <w:jc w:val="both"/>
      </w:pPr>
      <w:r>
        <w:rPr>
          <w:rFonts w:ascii="Times New Roman"/>
          <w:b w:val="false"/>
          <w:i w:val="false"/>
          <w:color w:val="000000"/>
          <w:sz w:val="28"/>
        </w:rPr>
        <w:t>
      егер жеке тұлғалар сатып алған электрондық сауда тауарларын кедендік декларациялауды осы Кодекстің 309</w:t>
      </w:r>
      <w:r>
        <w:rPr>
          <w:rFonts w:ascii="Times New Roman"/>
          <w:b w:val="false"/>
          <w:i w:val="false"/>
          <w:color w:val="000000"/>
          <w:vertAlign w:val="superscript"/>
        </w:rPr>
        <w:t>4</w:t>
      </w:r>
      <w:r>
        <w:rPr>
          <w:rFonts w:ascii="Times New Roman"/>
          <w:b w:val="false"/>
          <w:i w:val="false"/>
          <w:color w:val="000000"/>
          <w:sz w:val="28"/>
        </w:rPr>
        <w:t>-бабы 1-тармағының бірінші абзацына сәйкес осындай тауарлардың декларанты бола алатын тұлға жүзеге асыратын болса, электрондық сауда тауарларын алушы болып табылатын жеке тұлға аумағында тұрақты немесе уақытша тұратын мүше мемлекеттің кеден органына беріледі;</w:t>
      </w:r>
    </w:p>
    <w:p>
      <w:pPr>
        <w:spacing w:after="0"/>
        <w:ind w:left="0"/>
        <w:jc w:val="both"/>
      </w:pPr>
      <w:r>
        <w:rPr>
          <w:rFonts w:ascii="Times New Roman"/>
          <w:b w:val="false"/>
          <w:i w:val="false"/>
          <w:color w:val="000000"/>
          <w:sz w:val="28"/>
        </w:rPr>
        <w:t>
      егер электрондық сауда тауарларын кедендік декларациялауды электрондық сауда операторы жүзеге асыратын болса, мүше мемлекеттің заңнамасына сәйкес электрондық сауда операторы болып табылатын тұлға құрылған (тіркелген) және аумағында электрондық сауда тауарларын алушы болып табылатын жеке тұлға тұрақты немесе уақытша тұратын (уақытша болатын) болса сол мемлекеттің кеден органына беріледі.</w:t>
      </w:r>
    </w:p>
    <w:bookmarkStart w:name="z6224" w:id="5894"/>
    <w:p>
      <w:pPr>
        <w:spacing w:after="0"/>
        <w:ind w:left="0"/>
        <w:jc w:val="both"/>
      </w:pPr>
      <w:r>
        <w:rPr>
          <w:rFonts w:ascii="Times New Roman"/>
          <w:b w:val="false"/>
          <w:i w:val="false"/>
          <w:color w:val="000000"/>
          <w:sz w:val="28"/>
        </w:rPr>
        <w:t xml:space="preserve">
      2. Уақытша сақтаудағы тауарлардың уақытша сақтау мерзімі осы Кодекстің күшіне енген күні осы Кодекстің </w:t>
      </w:r>
      <w:r>
        <w:rPr>
          <w:rFonts w:ascii="Times New Roman"/>
          <w:b w:val="false"/>
          <w:i w:val="false"/>
          <w:color w:val="000000"/>
          <w:sz w:val="28"/>
        </w:rPr>
        <w:t>101-бабына</w:t>
      </w:r>
      <w:r>
        <w:rPr>
          <w:rFonts w:ascii="Times New Roman"/>
          <w:b w:val="false"/>
          <w:i w:val="false"/>
          <w:color w:val="000000"/>
          <w:sz w:val="28"/>
        </w:rPr>
        <w:t xml:space="preserve"> сәйкес есептеледі.</w:t>
      </w:r>
    </w:p>
    <w:bookmarkEnd w:id="5894"/>
    <w:bookmarkStart w:name="z6225" w:id="5895"/>
    <w:p>
      <w:pPr>
        <w:spacing w:after="0"/>
        <w:ind w:left="0"/>
        <w:jc w:val="both"/>
      </w:pPr>
      <w:r>
        <w:rPr>
          <w:rFonts w:ascii="Times New Roman"/>
          <w:b w:val="false"/>
          <w:i w:val="false"/>
          <w:color w:val="000000"/>
          <w:sz w:val="28"/>
        </w:rPr>
        <w:t>
      3. Осы Кодекс күшіне енгенге дейін кеден органы кедендік декларациясын тіркеген тауарлар, осы кедендік декларацияны кеден органы тіркеген күні Кеден одағының кедендік заңнамасында және мүше мемлекеттердің заңнамасында белгіленген тәртіп пен шарттарда мәлімделген кедендік рәсіммен орналастыруға жатады.</w:t>
      </w:r>
    </w:p>
    <w:bookmarkEnd w:id="5895"/>
    <w:bookmarkStart w:name="z6226" w:id="5896"/>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104-бабы</w:t>
      </w:r>
      <w:r>
        <w:rPr>
          <w:rFonts w:ascii="Times New Roman"/>
          <w:b w:val="false"/>
          <w:i w:val="false"/>
          <w:color w:val="000000"/>
          <w:sz w:val="28"/>
        </w:rPr>
        <w:t xml:space="preserve"> 4-тармағының ережелеріне қарамастан, 2020 жылғы 1 қаңтарға дейін Армения Республикасында тауарларды кедендік декларациялау декларанттың таңдауы бойынша жазбаша немесе электрондық нысанда жүзеге асырылады.</w:t>
      </w:r>
    </w:p>
    <w:bookmarkEnd w:id="5896"/>
    <w:bookmarkStart w:name="z6227" w:id="5897"/>
    <w:p>
      <w:pPr>
        <w:spacing w:after="0"/>
        <w:ind w:left="0"/>
        <w:jc w:val="both"/>
      </w:pPr>
      <w:r>
        <w:rPr>
          <w:rFonts w:ascii="Times New Roman"/>
          <w:b w:val="false"/>
          <w:i w:val="false"/>
          <w:color w:val="000000"/>
          <w:sz w:val="28"/>
        </w:rPr>
        <w:t xml:space="preserve">
      5. Осы Кодекс күшіне енгенге дейін Кеден одағының Кеден кодексінің </w:t>
      </w:r>
      <w:r>
        <w:rPr>
          <w:rFonts w:ascii="Times New Roman"/>
          <w:b w:val="false"/>
          <w:i w:val="false"/>
          <w:color w:val="000000"/>
          <w:sz w:val="28"/>
        </w:rPr>
        <w:t>197-бабына</w:t>
      </w:r>
      <w:r>
        <w:rPr>
          <w:rFonts w:ascii="Times New Roman"/>
          <w:b w:val="false"/>
          <w:i w:val="false"/>
          <w:color w:val="000000"/>
          <w:sz w:val="28"/>
        </w:rPr>
        <w:t xml:space="preserve"> сәйкес шығарылған тауарларды кедендік декларациялау және осындай шығаруға байланысты туындаған декларанттың өзге де міндеттері, осындай тауарлар шығарылған күні Кеден одағының кеден заңнамасында көзделген тәртіпте және шарттарда жүзеге асырылады және мерзімінде орындауға жатады.</w:t>
      </w:r>
    </w:p>
    <w:bookmarkEnd w:id="5897"/>
    <w:bookmarkStart w:name="z6228" w:id="5898"/>
    <w:p>
      <w:pPr>
        <w:spacing w:after="0"/>
        <w:ind w:left="0"/>
        <w:jc w:val="both"/>
      </w:pPr>
      <w:r>
        <w:rPr>
          <w:rFonts w:ascii="Times New Roman"/>
          <w:b w:val="false"/>
          <w:i w:val="false"/>
          <w:color w:val="000000"/>
          <w:sz w:val="28"/>
        </w:rPr>
        <w:t xml:space="preserve">
      6. Осы Кодекс күшіне енгенге дейін кедендік декларациялау Кеден одағының Кеден кодексінің </w:t>
      </w:r>
      <w:r>
        <w:rPr>
          <w:rFonts w:ascii="Times New Roman"/>
          <w:b w:val="false"/>
          <w:i w:val="false"/>
          <w:color w:val="000000"/>
          <w:sz w:val="28"/>
        </w:rPr>
        <w:t>194-бабына</w:t>
      </w:r>
      <w:r>
        <w:rPr>
          <w:rFonts w:ascii="Times New Roman"/>
          <w:b w:val="false"/>
          <w:i w:val="false"/>
          <w:color w:val="000000"/>
          <w:sz w:val="28"/>
        </w:rPr>
        <w:t xml:space="preserve"> сәйкес мүше мемлекеттердің заңнамасында белгіленген ерекшеліктерді ескере отырып, жүзеге асырылған тауарларға қатысты, оларды кедендік рәсіммен орналастыруға және (немесе) осы Кодекс күшіне енгеннен кейін кедендік рәсімдердің қолданысын аяқтауға байланысты кедендік операцияларды жасау Кеден одағының кеден заңнамасында және мүше мемлекеттердің заңнамасында белгіленген тәртіпте және шарттарда жүзеге асырылады.</w:t>
      </w:r>
    </w:p>
    <w:bookmarkEnd w:id="58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449-бапқа өзгеріс енгізілді – ҚР 04.10.2025 </w:t>
      </w:r>
      <w:r>
        <w:rPr>
          <w:rFonts w:ascii="Times New Roman"/>
          <w:b w:val="false"/>
          <w:i w:val="false"/>
          <w:color w:val="000000"/>
          <w:sz w:val="28"/>
        </w:rPr>
        <w:t>№ 221-VIII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450-бап. Шартты түрде шығарылған тауарлардың жекелеген санаттарына қатысты өтпелі ережелер</w:t>
      </w:r>
    </w:p>
    <w:bookmarkStart w:name="z6229" w:id="5899"/>
    <w:p>
      <w:pPr>
        <w:spacing w:after="0"/>
        <w:ind w:left="0"/>
        <w:jc w:val="both"/>
      </w:pPr>
      <w:r>
        <w:rPr>
          <w:rFonts w:ascii="Times New Roman"/>
          <w:b w:val="false"/>
          <w:i w:val="false"/>
          <w:color w:val="000000"/>
          <w:sz w:val="28"/>
        </w:rPr>
        <w:t xml:space="preserve">
      Осы Кодекс Кеден одағының Кеден кодексінің </w:t>
      </w:r>
      <w:r>
        <w:rPr>
          <w:rFonts w:ascii="Times New Roman"/>
          <w:b w:val="false"/>
          <w:i w:val="false"/>
          <w:color w:val="000000"/>
          <w:sz w:val="28"/>
        </w:rPr>
        <w:t>211-бабы</w:t>
      </w:r>
      <w:r>
        <w:rPr>
          <w:rFonts w:ascii="Times New Roman"/>
          <w:b w:val="false"/>
          <w:i w:val="false"/>
          <w:color w:val="000000"/>
          <w:sz w:val="28"/>
        </w:rPr>
        <w:t xml:space="preserve"> 2-тармағының 2-тармақшасында белгіленген мерзімде және еркін айналым үшін тауарларды шығару үшін және ішкі тұтыну үшін шығарудың кедендік режиміне сәйкес мұндай тауарларды шығару күнінен бастап есептелген мерзім күшіне енген күні осы тауарларды пайдаланумен және (немесе) оларға билік ету мен ұштасатын кедендік баждарды, салықтарды төлеу бойынша жеңілдіктерді қолдана отырып, 2010 жылғы 1 шілдеге дейін Қазақстан Республикасында еркін айналым үшін тауарлар шығарудың кедендік режимі мен Ресей Федерациясында ішкі тұтыну үшін шығарудың кедендік рәсімімен орналастырылған тауарларға қатысты, мерзімі өтіп кеткен және Кеден одағының Кеден кодексінің </w:t>
      </w:r>
      <w:r>
        <w:rPr>
          <w:rFonts w:ascii="Times New Roman"/>
          <w:b w:val="false"/>
          <w:i w:val="false"/>
          <w:color w:val="000000"/>
          <w:sz w:val="28"/>
        </w:rPr>
        <w:t>211-бабы</w:t>
      </w:r>
      <w:r>
        <w:rPr>
          <w:rFonts w:ascii="Times New Roman"/>
          <w:b w:val="false"/>
          <w:i w:val="false"/>
          <w:color w:val="000000"/>
          <w:sz w:val="28"/>
        </w:rPr>
        <w:t xml:space="preserve"> 3-тармағына сәйкес кедендік баждарды. салықтарды төлеу мерзімі басталмаған тауарларға қатысты кедендік баждарды, салықтарды төлеу жөніндегі міндеті 2015 жылғы 2 шілдеде тоқтатылған.</w:t>
      </w:r>
    </w:p>
    <w:bookmarkEnd w:id="5899"/>
    <w:p>
      <w:pPr>
        <w:spacing w:after="0"/>
        <w:ind w:left="0"/>
        <w:jc w:val="both"/>
      </w:pPr>
      <w:r>
        <w:rPr>
          <w:rFonts w:ascii="Times New Roman"/>
          <w:b/>
          <w:i w:val="false"/>
          <w:color w:val="000000"/>
          <w:sz w:val="28"/>
        </w:rPr>
        <w:t>451-бап. Қамтамасыз ету сертификатын рәсімдеу туралы өтпелі ережелер</w:t>
      </w:r>
    </w:p>
    <w:bookmarkStart w:name="z6230" w:id="5900"/>
    <w:p>
      <w:pPr>
        <w:spacing w:after="0"/>
        <w:ind w:left="0"/>
        <w:jc w:val="both"/>
      </w:pPr>
      <w:r>
        <w:rPr>
          <w:rFonts w:ascii="Times New Roman"/>
          <w:b w:val="false"/>
          <w:i w:val="false"/>
          <w:color w:val="000000"/>
          <w:sz w:val="28"/>
        </w:rPr>
        <w:t xml:space="preserve">
      Егер кедендік транзитң кедендік рәсімімен тауарларды орналастыру бір мүше мемлекеттің кеден органында жүзеге асырылса, ал кедендік баждарды, салықтарды төлеу бойынша міндеттерді орындауды қамтамасыз ету межелі кеден органы тұрған басқа мүше мемлекеттің кеден органына берілсе, осы Кодекстің </w:t>
      </w:r>
      <w:r>
        <w:rPr>
          <w:rFonts w:ascii="Times New Roman"/>
          <w:b w:val="false"/>
          <w:i w:val="false"/>
          <w:color w:val="000000"/>
          <w:sz w:val="28"/>
        </w:rPr>
        <w:t>147-бабы</w:t>
      </w:r>
      <w:r>
        <w:rPr>
          <w:rFonts w:ascii="Times New Roman"/>
          <w:b w:val="false"/>
          <w:i w:val="false"/>
          <w:color w:val="000000"/>
          <w:sz w:val="28"/>
        </w:rPr>
        <w:t xml:space="preserve"> 2-тармағының ережелеріне қарамастан, қамтамасыз ету сертификаты 2018 жылғы 1 қаңтарға дейін электрондық құжат немесе қағаз жеткізгіштегі құжат түрінде ресімделуі мүмкін.</w:t>
      </w:r>
    </w:p>
    <w:bookmarkEnd w:id="5900"/>
    <w:p>
      <w:pPr>
        <w:spacing w:after="0"/>
        <w:ind w:left="0"/>
        <w:jc w:val="both"/>
      </w:pPr>
      <w:r>
        <w:rPr>
          <w:rFonts w:ascii="Times New Roman"/>
          <w:b/>
          <w:i w:val="false"/>
          <w:color w:val="000000"/>
          <w:sz w:val="28"/>
        </w:rPr>
        <w:t>452-бап. Кедендік рәсімдерді қолдану туралы өтпелі ережелер</w:t>
      </w:r>
    </w:p>
    <w:bookmarkStart w:name="z6231" w:id="5901"/>
    <w:p>
      <w:pPr>
        <w:spacing w:after="0"/>
        <w:ind w:left="0"/>
        <w:jc w:val="both"/>
      </w:pPr>
      <w:r>
        <w:rPr>
          <w:rFonts w:ascii="Times New Roman"/>
          <w:b w:val="false"/>
          <w:i w:val="false"/>
          <w:color w:val="000000"/>
          <w:sz w:val="28"/>
        </w:rPr>
        <w:t>
      1. Осы Кодекстің күшіне енген күні қолданысы аяқталмаған кедендік рәсімдермен орналастырылған тауарларға қатысты, осы Кодекс күшіне енген күннен бастап осы Кодексте көзделген, осындай кедендік рәсімдерге сәйкес тауарларды пайдалану шарттары сақталуға жатады.</w:t>
      </w:r>
    </w:p>
    <w:bookmarkEnd w:id="5901"/>
    <w:bookmarkStart w:name="z6232" w:id="5902"/>
    <w:p>
      <w:pPr>
        <w:spacing w:after="0"/>
        <w:ind w:left="0"/>
        <w:jc w:val="both"/>
      </w:pPr>
      <w:r>
        <w:rPr>
          <w:rFonts w:ascii="Times New Roman"/>
          <w:b w:val="false"/>
          <w:i w:val="false"/>
          <w:color w:val="000000"/>
          <w:sz w:val="28"/>
        </w:rPr>
        <w:t>
      2. Осы Кодекстің күшіне енген күніне орындау мерзімі (төлеу мерзімі) басталмаған, осы баптың 1-тармағында көрсетілген тауарларға қатысты туындаған кедендік баждарды, салықтарды, арнайы, демпингке қарсы, өтем баждарын төлеу бойынша міндеттер осы Кодексте көзделген тәртіпте, мерзімде және мөлшерлерде мән-жайлар басталған кезде орындауға жатады және (немесе) осы Кодекске сәйкес қысқартылады.</w:t>
      </w:r>
    </w:p>
    <w:bookmarkEnd w:id="5902"/>
    <w:bookmarkStart w:name="z6233" w:id="5903"/>
    <w:p>
      <w:pPr>
        <w:spacing w:after="0"/>
        <w:ind w:left="0"/>
        <w:jc w:val="both"/>
      </w:pPr>
      <w:r>
        <w:rPr>
          <w:rFonts w:ascii="Times New Roman"/>
          <w:b w:val="false"/>
          <w:i w:val="false"/>
          <w:color w:val="000000"/>
          <w:sz w:val="28"/>
        </w:rPr>
        <w:t>
      3. Осы баптың ережелері, сондай-ақ:</w:t>
      </w:r>
    </w:p>
    <w:bookmarkEnd w:id="5903"/>
    <w:bookmarkStart w:name="z6234" w:id="5904"/>
    <w:p>
      <w:pPr>
        <w:spacing w:after="0"/>
        <w:ind w:left="0"/>
        <w:jc w:val="both"/>
      </w:pPr>
      <w:r>
        <w:rPr>
          <w:rFonts w:ascii="Times New Roman"/>
          <w:b w:val="false"/>
          <w:i w:val="false"/>
          <w:color w:val="000000"/>
          <w:sz w:val="28"/>
        </w:rPr>
        <w:t xml:space="preserve">
      1) Кеден одағы Кеден кодексінің </w:t>
      </w:r>
      <w:r>
        <w:rPr>
          <w:rFonts w:ascii="Times New Roman"/>
          <w:b w:val="false"/>
          <w:i w:val="false"/>
          <w:color w:val="000000"/>
          <w:sz w:val="28"/>
        </w:rPr>
        <w:t>370-бабы</w:t>
      </w:r>
      <w:r>
        <w:rPr>
          <w:rFonts w:ascii="Times New Roman"/>
          <w:b w:val="false"/>
          <w:i w:val="false"/>
          <w:color w:val="000000"/>
          <w:sz w:val="28"/>
        </w:rPr>
        <w:t xml:space="preserve"> 4 және 6-тармақтарына сәйкес кедендік рәсімдермен орналастырылған деп танылған тауарларға;</w:t>
      </w:r>
    </w:p>
    <w:bookmarkEnd w:id="5904"/>
    <w:bookmarkStart w:name="z6235" w:id="5905"/>
    <w:p>
      <w:pPr>
        <w:spacing w:after="0"/>
        <w:ind w:left="0"/>
        <w:jc w:val="both"/>
      </w:pPr>
      <w:r>
        <w:rPr>
          <w:rFonts w:ascii="Times New Roman"/>
          <w:b w:val="false"/>
          <w:i w:val="false"/>
          <w:color w:val="000000"/>
          <w:sz w:val="28"/>
        </w:rPr>
        <w:t xml:space="preserve">
      2) 2010 жылғы 18 маусымдағы Еркін қоймалар және еркін қойманың кедендік рәсімі туралы келісімнің </w:t>
      </w:r>
      <w:r>
        <w:rPr>
          <w:rFonts w:ascii="Times New Roman"/>
          <w:b w:val="false"/>
          <w:i w:val="false"/>
          <w:color w:val="000000"/>
          <w:sz w:val="28"/>
        </w:rPr>
        <w:t>19-бабы</w:t>
      </w:r>
      <w:r>
        <w:rPr>
          <w:rFonts w:ascii="Times New Roman"/>
          <w:b w:val="false"/>
          <w:i w:val="false"/>
          <w:color w:val="000000"/>
          <w:sz w:val="28"/>
        </w:rPr>
        <w:t xml:space="preserve"> 1-тармағына сәйкес еркін қойманың кедендік рәсімімен орналастырылды деп есептелетін тауарларға;</w:t>
      </w:r>
    </w:p>
    <w:bookmarkEnd w:id="5905"/>
    <w:bookmarkStart w:name="z6236" w:id="5906"/>
    <w:p>
      <w:pPr>
        <w:spacing w:after="0"/>
        <w:ind w:left="0"/>
        <w:jc w:val="both"/>
      </w:pPr>
      <w:r>
        <w:rPr>
          <w:rFonts w:ascii="Times New Roman"/>
          <w:b w:val="false"/>
          <w:i w:val="false"/>
          <w:color w:val="000000"/>
          <w:sz w:val="28"/>
        </w:rPr>
        <w:t xml:space="preserve">
      3) 2010 жылғы 18 маусымдағы Кеден одағының кедендік аумағындағы еркін (арнайы, ерекше) экономикалық аймақтар және еркін кедендік аймақтың кедендік рәсімі мәселелері жөніндегі келісімнің </w:t>
      </w:r>
      <w:r>
        <w:rPr>
          <w:rFonts w:ascii="Times New Roman"/>
          <w:b w:val="false"/>
          <w:i w:val="false"/>
          <w:color w:val="000000"/>
          <w:sz w:val="28"/>
        </w:rPr>
        <w:t>23-бабы</w:t>
      </w:r>
      <w:r>
        <w:rPr>
          <w:rFonts w:ascii="Times New Roman"/>
          <w:b w:val="false"/>
          <w:i w:val="false"/>
          <w:color w:val="000000"/>
          <w:sz w:val="28"/>
        </w:rPr>
        <w:t xml:space="preserve"> 1-тармағына сәйкес еркін кедендік аймақ кедендік рәсімімен орналастырылған болып есептелетін тауарларға қатысты қолданылады.</w:t>
      </w:r>
    </w:p>
    <w:bookmarkEnd w:id="5906"/>
    <w:p>
      <w:pPr>
        <w:spacing w:after="0"/>
        <w:ind w:left="0"/>
        <w:jc w:val="both"/>
      </w:pPr>
      <w:r>
        <w:rPr>
          <w:rFonts w:ascii="Times New Roman"/>
          <w:b/>
          <w:i w:val="false"/>
          <w:color w:val="000000"/>
          <w:sz w:val="28"/>
        </w:rPr>
        <w:t>453-бап. Уақытша әкелу (рұқсат беру) кедендік рәсімін қолдану туралы өтпелі ережелер</w:t>
      </w:r>
    </w:p>
    <w:bookmarkStart w:name="z6237" w:id="5907"/>
    <w:p>
      <w:pPr>
        <w:spacing w:after="0"/>
        <w:ind w:left="0"/>
        <w:jc w:val="both"/>
      </w:pPr>
      <w:r>
        <w:rPr>
          <w:rFonts w:ascii="Times New Roman"/>
          <w:b w:val="false"/>
          <w:i w:val="false"/>
          <w:color w:val="000000"/>
          <w:sz w:val="28"/>
        </w:rPr>
        <w:t>
      1. Осы Кодекстің күшіне енгенге дейін кедендік әкелу баждарын, салықтарды төлеуден толық немесе ішінара босатыла отырып, уақытша әкелу (рұқсат беру) кедендік рәсімімен орналастырылған тауарларға осы Кодекс күшіне енген күннен бастап кедендік әкелу баждарын, салықтарды төлемеген немесе ішінара төлеумен уақытша әкелу (рұқсат беру) кедендік рәсімімен орналастырылған тауарларға қатысты, кедендік әкелу баждарын, салықтарды есептеу мен төлеу ерекшеліктерін реттейтін осы Кодекстің ережелері қолданылады.</w:t>
      </w:r>
    </w:p>
    <w:bookmarkEnd w:id="5907"/>
    <w:p>
      <w:pPr>
        <w:spacing w:after="0"/>
        <w:ind w:left="0"/>
        <w:jc w:val="both"/>
      </w:pPr>
      <w:r>
        <w:rPr>
          <w:rFonts w:ascii="Times New Roman"/>
          <w:b w:val="false"/>
          <w:i w:val="false"/>
          <w:color w:val="000000"/>
          <w:sz w:val="28"/>
        </w:rPr>
        <w:t xml:space="preserve">
      2. Осы Кодекстің күшіне енген күніне толық көлемде орындалмаған, көрсетілген кедендік рәсімнің қолданысы аяқталмауына байланысты, осы Кодекстің күшіне енгенге дейін туындаған және орындауға жататын уақытша әкелу (рұқсат беру) кедендік рәсімімен орналастырылған тауарларға қатысты кедендік әкелу баждарын, салықтарды төлеу жөніндегі міндет, егер де Кеден одағының Кеден кодексінің </w:t>
      </w:r>
      <w:r>
        <w:rPr>
          <w:rFonts w:ascii="Times New Roman"/>
          <w:b w:val="false"/>
          <w:i w:val="false"/>
          <w:color w:val="000000"/>
          <w:sz w:val="28"/>
        </w:rPr>
        <w:t>282-бабына</w:t>
      </w:r>
      <w:r>
        <w:rPr>
          <w:rFonts w:ascii="Times New Roman"/>
          <w:b w:val="false"/>
          <w:i w:val="false"/>
          <w:color w:val="000000"/>
          <w:sz w:val="28"/>
        </w:rPr>
        <w:t xml:space="preserve"> сәйкес кедендік әкелу баждарын, салықтарды төлеу бойынша ішінара босату қолданған мұндай тауарларға қатысты төлеуге жатқызылған секілді, Одақтың кедендік аумағынан тауарларды әкету күні бойынша кедендік әкелу баждарын, салықтарды төлеу мерзімі басталған күннен бастап, бірақ уақытша әкелу (рұқсат беру) кедендік рәсімімен тауарларды орналастырғаны үшін берілген кедендік декларацияны кеден органы тіркеген күнге есептелінген кезең үшін уақытша әкелу (рұқсат беру) кедендік рәсімімен орналастырылған тауарлар ішкі тұтыну үшін шығару кедендік режимімен орналастырылса, төленуге жататын кедендік әкелу баждардың, салықтардың сомасынан артық болмауы тиіс.</w:t>
      </w:r>
    </w:p>
    <w:p>
      <w:pPr>
        <w:spacing w:after="0"/>
        <w:ind w:left="0"/>
        <w:jc w:val="both"/>
      </w:pPr>
      <w:r>
        <w:rPr>
          <w:rFonts w:ascii="Times New Roman"/>
          <w:b w:val="false"/>
          <w:i w:val="false"/>
          <w:color w:val="000000"/>
          <w:sz w:val="28"/>
        </w:rPr>
        <w:t>
      Осы тармақтың ережелері уақытша әкелу (рұқсат беру) кедендік рәсімі қолданысының мерзімі өткен соң Одақтың кедендік аумағынан әкетілген, көрсетілген тауарларға қатысты қолданылады.</w:t>
      </w:r>
    </w:p>
    <w:p>
      <w:pPr>
        <w:spacing w:after="0"/>
        <w:ind w:left="0"/>
        <w:jc w:val="both"/>
      </w:pPr>
      <w:r>
        <w:rPr>
          <w:rFonts w:ascii="Times New Roman"/>
          <w:b/>
          <w:i w:val="false"/>
          <w:color w:val="000000"/>
          <w:sz w:val="28"/>
        </w:rPr>
        <w:t>454-бап. Еркін кедендік аймақ кедендік рәсімін қолданудың ерекшеліктері туралы өтпелі ережелер</w:t>
      </w:r>
    </w:p>
    <w:bookmarkStart w:name="z6240" w:id="5908"/>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210-бабы</w:t>
      </w:r>
      <w:r>
        <w:rPr>
          <w:rFonts w:ascii="Times New Roman"/>
          <w:b w:val="false"/>
          <w:i w:val="false"/>
          <w:color w:val="000000"/>
          <w:sz w:val="28"/>
        </w:rPr>
        <w:t xml:space="preserve"> 4-тармағында көзделген және еркін кедендік аймақ кедендік рәсімімен орналастырылған шетелдік тауарлардан дайындалған (алынған) тауарларды Одақтың тауарлары деп тануға жеткілікті өндірістік және технологиялық операциялардың шарттарының тізбесін айқындайтын Комиссияның шешімі күшіне енгенге дейін, еркін кедендік аймақ кедендік рәсімімен орналастырылған шетелдік тауарларды пайдалана отырып дайындалған (алынған) тауарларды Армения Республикасында, Беларусь Республикасында, Қазақстан Республикасында және Қырғыз Республикасында Одақтың тауарлары деп тану мақсатында, осы мүше мемлекеттердің заңнамасына сәйкес белгіленген жеткілікті қайта өңдеу өлшемшарттары қолданылады.</w:t>
      </w:r>
    </w:p>
    <w:bookmarkEnd w:id="5908"/>
    <w:bookmarkStart w:name="z6241" w:id="5909"/>
    <w:p>
      <w:pPr>
        <w:spacing w:after="0"/>
        <w:ind w:left="0"/>
        <w:jc w:val="both"/>
      </w:pPr>
      <w:r>
        <w:rPr>
          <w:rFonts w:ascii="Times New Roman"/>
          <w:b w:val="false"/>
          <w:i w:val="false"/>
          <w:color w:val="000000"/>
          <w:sz w:val="28"/>
        </w:rPr>
        <w:t>
      Осы тармақтың бірінші абзацында көрсетілген, шығарылған жері Армения Республикасы, Беларусь Республикасы және Қырғыз Республикасы үшін СТ-1 нысанды тауардың шығу тегі туралы сертификатпен, Қазақстан Республикасы үшін CT-KZ нысанды тауардың шығарылған жері туралы сертификатпен расталған тауарлар Одақтың тауарлары болып танылады.</w:t>
      </w:r>
    </w:p>
    <w:bookmarkEnd w:id="5909"/>
    <w:bookmarkStart w:name="z6242" w:id="5910"/>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208-бабы</w:t>
      </w:r>
      <w:r>
        <w:rPr>
          <w:rFonts w:ascii="Times New Roman"/>
          <w:b w:val="false"/>
          <w:i w:val="false"/>
          <w:color w:val="000000"/>
          <w:sz w:val="28"/>
        </w:rPr>
        <w:t xml:space="preserve"> 7-тармағының 5-тармақшасында көрсетілген жағдайлар басталған кезде, осы Кодекстің </w:t>
      </w:r>
      <w:r>
        <w:rPr>
          <w:rFonts w:ascii="Times New Roman"/>
          <w:b w:val="false"/>
          <w:i w:val="false"/>
          <w:color w:val="000000"/>
          <w:sz w:val="28"/>
        </w:rPr>
        <w:t>208-бабы</w:t>
      </w:r>
      <w:r>
        <w:rPr>
          <w:rFonts w:ascii="Times New Roman"/>
          <w:b w:val="false"/>
          <w:i w:val="false"/>
          <w:color w:val="000000"/>
          <w:sz w:val="28"/>
        </w:rPr>
        <w:t xml:space="preserve"> 10-тармағы осы Кодекс күшіне енген күніне дейін еркін кедендік аймақ кедендік рәсімімен орналастырылған тауарларға қатысты қолданылмайды.</w:t>
      </w:r>
    </w:p>
    <w:bookmarkEnd w:id="5910"/>
    <w:p>
      <w:pPr>
        <w:spacing w:after="0"/>
        <w:ind w:left="0"/>
        <w:jc w:val="both"/>
      </w:pPr>
      <w:r>
        <w:rPr>
          <w:rFonts w:ascii="Times New Roman"/>
          <w:b/>
          <w:i w:val="false"/>
          <w:color w:val="000000"/>
          <w:sz w:val="28"/>
        </w:rPr>
        <w:t>455-бап Мүше мемлекеттердің жекелеген ЕЭА еркін кедендік аймақ кедендік рәсімін қолдану ерекшеліктері</w:t>
      </w:r>
    </w:p>
    <w:bookmarkStart w:name="z6243" w:id="5911"/>
    <w:p>
      <w:pPr>
        <w:spacing w:after="0"/>
        <w:ind w:left="0"/>
        <w:jc w:val="both"/>
      </w:pPr>
      <w:r>
        <w:rPr>
          <w:rFonts w:ascii="Times New Roman"/>
          <w:b w:val="false"/>
          <w:i w:val="false"/>
          <w:color w:val="000000"/>
          <w:sz w:val="28"/>
        </w:rPr>
        <w:t>
      1. Осы бапта көзделген еркін кедендік аймақ кедендік рәсімін қолдану ерекшеліктері:</w:t>
      </w:r>
    </w:p>
    <w:bookmarkEnd w:id="5911"/>
    <w:bookmarkStart w:name="z6244" w:id="5912"/>
    <w:p>
      <w:pPr>
        <w:spacing w:after="0"/>
        <w:ind w:left="0"/>
        <w:jc w:val="both"/>
      </w:pPr>
      <w:r>
        <w:rPr>
          <w:rFonts w:ascii="Times New Roman"/>
          <w:b w:val="false"/>
          <w:i w:val="false"/>
          <w:color w:val="000000"/>
          <w:sz w:val="28"/>
        </w:rPr>
        <w:t>
      1) 2016 жылғы 1 шілдеден жағдай бойынша Ресей Федерациясында жұмыс істейтін шегі Одақтың кедендік шекарасының учаскелерімен толық немесе ішінара тұспа-тұс келетін 3 ЕЭА;</w:t>
      </w:r>
    </w:p>
    <w:bookmarkEnd w:id="5912"/>
    <w:bookmarkStart w:name="z6245" w:id="5913"/>
    <w:p>
      <w:pPr>
        <w:spacing w:after="0"/>
        <w:ind w:left="0"/>
        <w:jc w:val="both"/>
      </w:pPr>
      <w:r>
        <w:rPr>
          <w:rFonts w:ascii="Times New Roman"/>
          <w:b w:val="false"/>
          <w:i w:val="false"/>
          <w:color w:val="000000"/>
          <w:sz w:val="28"/>
        </w:rPr>
        <w:t>
      2) мынадай:</w:t>
      </w:r>
    </w:p>
    <w:bookmarkEnd w:id="5913"/>
    <w:bookmarkStart w:name="z6246" w:id="5914"/>
    <w:p>
      <w:pPr>
        <w:spacing w:after="0"/>
        <w:ind w:left="0"/>
        <w:jc w:val="both"/>
      </w:pPr>
      <w:r>
        <w:rPr>
          <w:rFonts w:ascii="Times New Roman"/>
          <w:b w:val="false"/>
          <w:i w:val="false"/>
          <w:color w:val="000000"/>
          <w:sz w:val="28"/>
        </w:rPr>
        <w:t>
      Армения Республикасында - Армения Республикасының заңнамасында айқындалатын 1 ЕЭА үшін;</w:t>
      </w:r>
    </w:p>
    <w:bookmarkEnd w:id="5914"/>
    <w:bookmarkStart w:name="z6247" w:id="5915"/>
    <w:p>
      <w:pPr>
        <w:spacing w:after="0"/>
        <w:ind w:left="0"/>
        <w:jc w:val="both"/>
      </w:pPr>
      <w:r>
        <w:rPr>
          <w:rFonts w:ascii="Times New Roman"/>
          <w:b w:val="false"/>
          <w:i w:val="false"/>
          <w:color w:val="000000"/>
          <w:sz w:val="28"/>
        </w:rPr>
        <w:t>
      Беларусь Республикасында - Беларусь Республикасының заңнамасында айқындалатын 2 ЕЭА үшін;</w:t>
      </w:r>
    </w:p>
    <w:bookmarkEnd w:id="5915"/>
    <w:bookmarkStart w:name="z6248" w:id="5916"/>
    <w:p>
      <w:pPr>
        <w:spacing w:after="0"/>
        <w:ind w:left="0"/>
        <w:jc w:val="both"/>
      </w:pPr>
      <w:r>
        <w:rPr>
          <w:rFonts w:ascii="Times New Roman"/>
          <w:b w:val="false"/>
          <w:i w:val="false"/>
          <w:color w:val="000000"/>
          <w:sz w:val="28"/>
        </w:rPr>
        <w:t>
      Қазақстан Республикасында - Қазақстан Республикасының заңнамасында айқындалатын 1 ЕЭА үшін;</w:t>
      </w:r>
    </w:p>
    <w:bookmarkEnd w:id="5916"/>
    <w:bookmarkStart w:name="z6249" w:id="5917"/>
    <w:p>
      <w:pPr>
        <w:spacing w:after="0"/>
        <w:ind w:left="0"/>
        <w:jc w:val="both"/>
      </w:pPr>
      <w:r>
        <w:rPr>
          <w:rFonts w:ascii="Times New Roman"/>
          <w:b w:val="false"/>
          <w:i w:val="false"/>
          <w:color w:val="000000"/>
          <w:sz w:val="28"/>
        </w:rPr>
        <w:t>
      Қырғыз Республикасында Қырғыз Республикасының заңнамасында айқындалатын 1 ЕЭА үшін шегі толық немесе ішінара Одақтың кедендік шекарасының учаскелерімен тұспа-тұс келетін не оның шегінде әуе көлігімен Одақтың кедендік шекарасы арқылы тауарларды өткізу орындары орналасқан 5 ЕЭА қолданылады.</w:t>
      </w:r>
    </w:p>
    <w:bookmarkEnd w:id="5917"/>
    <w:bookmarkStart w:name="z6250" w:id="5918"/>
    <w:p>
      <w:pPr>
        <w:spacing w:after="0"/>
        <w:ind w:left="0"/>
        <w:jc w:val="both"/>
      </w:pPr>
      <w:r>
        <w:rPr>
          <w:rFonts w:ascii="Times New Roman"/>
          <w:b w:val="false"/>
          <w:i w:val="false"/>
          <w:color w:val="000000"/>
          <w:sz w:val="28"/>
        </w:rPr>
        <w:t>
      Комиссия мүше мемлекеттер табыс еткен ақпараттың негізінде осы тармақтың 2-тармақшасында көрсетілген ЕЭА тізілімін жүргізеді.</w:t>
      </w:r>
    </w:p>
    <w:bookmarkEnd w:id="5918"/>
    <w:bookmarkStart w:name="z6251" w:id="5919"/>
    <w:p>
      <w:pPr>
        <w:spacing w:after="0"/>
        <w:ind w:left="0"/>
        <w:jc w:val="both"/>
      </w:pPr>
      <w:r>
        <w:rPr>
          <w:rFonts w:ascii="Times New Roman"/>
          <w:b w:val="false"/>
          <w:i w:val="false"/>
          <w:color w:val="000000"/>
          <w:sz w:val="28"/>
        </w:rPr>
        <w:t xml:space="preserve">
      2. Кеден органдары осы Кодекстің </w:t>
      </w:r>
      <w:r>
        <w:rPr>
          <w:rFonts w:ascii="Times New Roman"/>
          <w:b w:val="false"/>
          <w:i w:val="false"/>
          <w:color w:val="000000"/>
          <w:sz w:val="28"/>
        </w:rPr>
        <w:t>11-бабына</w:t>
      </w:r>
      <w:r>
        <w:rPr>
          <w:rFonts w:ascii="Times New Roman"/>
          <w:b w:val="false"/>
          <w:i w:val="false"/>
          <w:color w:val="000000"/>
          <w:sz w:val="28"/>
        </w:rPr>
        <w:t xml:space="preserve"> сәйкес табыс ететін алдын ала ақпарат, егер аумағында мұндай ЕЭА құрылған бұл мүше мемлекеттің заңнамасында көзделсе, Одақтың кедендік шекарасы арқылы өткізілетін және осы баптың 1-тармағында көрсетілген ЕЭА аумағына әкелінетін тауарларға қатысты табыс етілмеуі мүмкін.</w:t>
      </w:r>
    </w:p>
    <w:bookmarkEnd w:id="5919"/>
    <w:bookmarkStart w:name="z6252" w:id="5920"/>
    <w:p>
      <w:pPr>
        <w:spacing w:after="0"/>
        <w:ind w:left="0"/>
        <w:jc w:val="both"/>
      </w:pPr>
      <w:r>
        <w:rPr>
          <w:rFonts w:ascii="Times New Roman"/>
          <w:b w:val="false"/>
          <w:i w:val="false"/>
          <w:color w:val="000000"/>
          <w:sz w:val="28"/>
        </w:rPr>
        <w:t xml:space="preserve">
      3. Еркін кедендік аймақ кедендік рәсімімен орналастырылған және (немесе) еркін кедендік аймақ кедендік рәсімімен орналастырылған тауарларды пайдалана отырып дайындалған (алынған) тауарларға қатысты осы баптың 1-тармағында көрсетілген ЕЭА аумақтарында басқа операциялармен қатар аумағында ЕЭА құрылған мүше мемлекеттің заңнамасында белгіленетін жағдайларда осы Кодекстің </w:t>
      </w:r>
      <w:r>
        <w:rPr>
          <w:rFonts w:ascii="Times New Roman"/>
          <w:b w:val="false"/>
          <w:i w:val="false"/>
          <w:color w:val="000000"/>
          <w:sz w:val="28"/>
        </w:rPr>
        <w:t>205-бабы</w:t>
      </w:r>
      <w:r>
        <w:rPr>
          <w:rFonts w:ascii="Times New Roman"/>
          <w:b w:val="false"/>
          <w:i w:val="false"/>
          <w:color w:val="000000"/>
          <w:sz w:val="28"/>
        </w:rPr>
        <w:t xml:space="preserve"> 1-тармағының 4-тармақшасында көрсетілген еркін кедендік аймақ кедендік рәсімімен орналастырылған тауарларды қайта өңдеу бойынша операцияларды жасаған кездегі тауарларды шығындауға (тұтынуға) қарағанда, өзгеше тауарларды тұтынуға жол беріледі.</w:t>
      </w:r>
    </w:p>
    <w:bookmarkEnd w:id="5920"/>
    <w:bookmarkStart w:name="z6253" w:id="5921"/>
    <w:p>
      <w:pPr>
        <w:spacing w:after="0"/>
        <w:ind w:left="0"/>
        <w:jc w:val="both"/>
      </w:pPr>
      <w:r>
        <w:rPr>
          <w:rFonts w:ascii="Times New Roman"/>
          <w:b w:val="false"/>
          <w:i w:val="false"/>
          <w:color w:val="000000"/>
          <w:sz w:val="28"/>
        </w:rPr>
        <w:t>
      Осы тармаққа сәйкес тауарларды тұтыну кезінде еркін кедендік аймақ кедендік рәсімінің қолданысын аяқтау тәртібі аумағында ЕЭА құрылған мүше мемлекеттің заңнамасында белгіленеді.</w:t>
      </w:r>
    </w:p>
    <w:bookmarkEnd w:id="5921"/>
    <w:bookmarkStart w:name="z6254" w:id="5922"/>
    <w:p>
      <w:pPr>
        <w:spacing w:after="0"/>
        <w:ind w:left="0"/>
        <w:jc w:val="both"/>
      </w:pPr>
      <w:r>
        <w:rPr>
          <w:rFonts w:ascii="Times New Roman"/>
          <w:b w:val="false"/>
          <w:i w:val="false"/>
          <w:color w:val="000000"/>
          <w:sz w:val="28"/>
        </w:rPr>
        <w:t>
      4. Осы баптың 1-тармағында көрсетілген тұлға резидент мәртебесін (қатысушы, субъект) жоғалтқан кезде еркін кедендік аймақ кедендік рәсімінің қолданысы мұндай ЕЭА жұмыс істеу ерекшеліктерін ескере отырып, Комиссия айқындайтын тәртіппен аяқталады.</w:t>
      </w:r>
    </w:p>
    <w:bookmarkEnd w:id="5922"/>
    <w:bookmarkStart w:name="z6255" w:id="5923"/>
    <w:p>
      <w:pPr>
        <w:spacing w:after="0"/>
        <w:ind w:left="0"/>
        <w:jc w:val="both"/>
      </w:pPr>
      <w:r>
        <w:rPr>
          <w:rFonts w:ascii="Times New Roman"/>
          <w:b w:val="false"/>
          <w:i w:val="false"/>
          <w:color w:val="000000"/>
          <w:sz w:val="28"/>
        </w:rPr>
        <w:t>
      5. Осы баптың 1-тармағында көрсетілген ЕЭА қатысты мүше мемлекеттердің заңнамасында:</w:t>
      </w:r>
    </w:p>
    <w:bookmarkEnd w:id="5923"/>
    <w:bookmarkStart w:name="z6256" w:id="5924"/>
    <w:p>
      <w:pPr>
        <w:spacing w:after="0"/>
        <w:ind w:left="0"/>
        <w:jc w:val="both"/>
      </w:pPr>
      <w:r>
        <w:rPr>
          <w:rFonts w:ascii="Times New Roman"/>
          <w:b w:val="false"/>
          <w:i w:val="false"/>
          <w:color w:val="000000"/>
          <w:sz w:val="28"/>
        </w:rPr>
        <w:t>
      1) еркін кедендік аймақ кедендік рәсімімен орналастырылған тауарларға қатысты мұндай ЕЭА орналастыру және (немесе) пайдалану үшін мұндай тауарлардың декларанттары, осы мүше мемлекеттің заңнамасына сәйкес аумағында мұндай ЕЭА құрылған осындай ЕЭА резиденттері (қатысушылары, субъектілері) болып табылмайтын мүше мемлекеттің заңды тұлғалары болуы мүмкін екендігі белгіленуі мүмкін;</w:t>
      </w:r>
    </w:p>
    <w:bookmarkEnd w:id="5924"/>
    <w:bookmarkStart w:name="z6257" w:id="5925"/>
    <w:p>
      <w:pPr>
        <w:spacing w:after="0"/>
        <w:ind w:left="0"/>
        <w:jc w:val="both"/>
      </w:pPr>
      <w:r>
        <w:rPr>
          <w:rFonts w:ascii="Times New Roman"/>
          <w:b w:val="false"/>
          <w:i w:val="false"/>
          <w:color w:val="000000"/>
          <w:sz w:val="28"/>
        </w:rPr>
        <w:t xml:space="preserve">
      2) порттық ЕЭА немесе логистикалық, ЕЭА болып табылатын ЕЭА үшін осы Кодекстің </w:t>
      </w:r>
      <w:r>
        <w:rPr>
          <w:rFonts w:ascii="Times New Roman"/>
          <w:b w:val="false"/>
          <w:i w:val="false"/>
          <w:color w:val="000000"/>
          <w:sz w:val="28"/>
        </w:rPr>
        <w:t>204-бабының</w:t>
      </w:r>
      <w:r>
        <w:rPr>
          <w:rFonts w:ascii="Times New Roman"/>
          <w:b w:val="false"/>
          <w:i w:val="false"/>
          <w:color w:val="000000"/>
          <w:sz w:val="28"/>
        </w:rPr>
        <w:t xml:space="preserve"> 2 және 3-тармақтарында көзделген еркін кедендік аймақ кедендік рәсімімен тауарларды орналастыру ерекшеліктері мұндай ЕЭА аумақтарына әкелінетін тауарларға қатысты қолданылатын жағдайлар белгіленуі мүмкін. Мұндай жағдайларда, көрсетілген ЕЭА аумақтарына әкелінетін тауарлар мүше мемлекеттің заңнамасында белгіленген, мұндай ЕЭА аумағына оларды әкелу күнінен бастап 4 айдан аспайтын мерзімде кедендік декларациялауға жатады;</w:t>
      </w:r>
    </w:p>
    <w:bookmarkEnd w:id="5925"/>
    <w:bookmarkStart w:name="z6258" w:id="5926"/>
    <w:p>
      <w:pPr>
        <w:spacing w:after="0"/>
        <w:ind w:left="0"/>
        <w:jc w:val="both"/>
      </w:pPr>
      <w:r>
        <w:rPr>
          <w:rFonts w:ascii="Times New Roman"/>
          <w:b w:val="false"/>
          <w:i w:val="false"/>
          <w:color w:val="000000"/>
          <w:sz w:val="28"/>
        </w:rPr>
        <w:t>
      3) мұндай ЕЭА аумақтарына тауарларды әкелу кезінде Одақтың кедендік аумағына тауарлардың келуімен және мұндай ЕЭА аумақтарынан тауарларды әкету кезінде Одақтың кедендік аумағынан тауарлардың кетуімен байланысты кедендік операцияларды жасау ерекшеліктері белгіленуі мүмкін;</w:t>
      </w:r>
    </w:p>
    <w:bookmarkEnd w:id="5926"/>
    <w:bookmarkStart w:name="z6259" w:id="5927"/>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203-бабының</w:t>
      </w:r>
      <w:r>
        <w:rPr>
          <w:rFonts w:ascii="Times New Roman"/>
          <w:b w:val="false"/>
          <w:i w:val="false"/>
          <w:color w:val="000000"/>
          <w:sz w:val="28"/>
        </w:rPr>
        <w:t xml:space="preserve"> 2 және 4-тармақтарында қолданылмайтыны белгіленуі мүмкін;</w:t>
      </w:r>
    </w:p>
    <w:bookmarkEnd w:id="5927"/>
    <w:bookmarkStart w:name="z6260" w:id="5928"/>
    <w:p>
      <w:pPr>
        <w:spacing w:after="0"/>
        <w:ind w:left="0"/>
        <w:jc w:val="both"/>
      </w:pPr>
      <w:r>
        <w:rPr>
          <w:rFonts w:ascii="Times New Roman"/>
          <w:b w:val="false"/>
          <w:i w:val="false"/>
          <w:color w:val="000000"/>
          <w:sz w:val="28"/>
        </w:rPr>
        <w:t>
      5) еркін кедендік аймақ кедендік рәсімімен орналастырылған шетелдік тауарлардың және (немесе) еркін кедендік аймақ кедендік рәсімімен орналастырылған шетелдік тауарлардан дайындалған (алынған) тауарлардың жойылуы осындай ЕЭА аумағында болса, көрсетілген тауарлар жойылған жағдайда кедендік баждарды, салықтарды, арнайы, демпингке қарсы, өтем баждарын төлеу мерзімі басталмайды деп белгіленуі мүмкін.</w:t>
      </w:r>
    </w:p>
    <w:bookmarkEnd w:id="5928"/>
    <w:bookmarkStart w:name="z6261" w:id="5929"/>
    <w:p>
      <w:pPr>
        <w:spacing w:after="0"/>
        <w:ind w:left="0"/>
        <w:jc w:val="both"/>
      </w:pPr>
      <w:r>
        <w:rPr>
          <w:rFonts w:ascii="Times New Roman"/>
          <w:b w:val="false"/>
          <w:i w:val="false"/>
          <w:color w:val="000000"/>
          <w:sz w:val="28"/>
        </w:rPr>
        <w:t>
      6. Осы баптың 1-тармағы 1-тармақшасында көрсетілген Ресей Федерациясының ЕЭА аумағында орналасқан немесе мұндай ЕЭА аумақтарына әкелінген Одақтың тауарлары еркін кедендік аймақ кедендік рәсімімен орналастырылуға жатпайды.</w:t>
      </w:r>
    </w:p>
    <w:bookmarkEnd w:id="5929"/>
    <w:bookmarkStart w:name="z6262" w:id="5930"/>
    <w:p>
      <w:pPr>
        <w:spacing w:after="0"/>
        <w:ind w:left="0"/>
        <w:jc w:val="both"/>
      </w:pPr>
      <w:r>
        <w:rPr>
          <w:rFonts w:ascii="Times New Roman"/>
          <w:b w:val="false"/>
          <w:i w:val="false"/>
          <w:color w:val="000000"/>
          <w:sz w:val="28"/>
        </w:rPr>
        <w:t>
      7. Одақтың кедендік аумағының қалған бөлігімен ортақ құрлық шекарасы бар, осы баптың 1-тармағы 1-тармақшасында көрсетілген Ресей Федерациясының ЕЭА аумағында еркін кедендік аймақ кедендік рәсімімен орналастырылған тауарлар, егер мұндай тауарларды осы ЕЭА резиденттері өз өндірісінің және технологиялық қажеттіліктері үшін аумағында осындай ЕЭА құрылған мүше мемлекеттің әкімшілік-аумақтық құрылымы бірлігі аумағының қалған бөлігіне әкетсе, еркін кедендік аймақ кедендік рәсімінің қолданысын аяқтамай мұндай ЕЭА аумағынан әкетілуі мүмкін.</w:t>
      </w:r>
    </w:p>
    <w:bookmarkEnd w:id="5930"/>
    <w:bookmarkStart w:name="z6263" w:id="5931"/>
    <w:p>
      <w:pPr>
        <w:spacing w:after="0"/>
        <w:ind w:left="0"/>
        <w:jc w:val="both"/>
      </w:pPr>
      <w:r>
        <w:rPr>
          <w:rFonts w:ascii="Times New Roman"/>
          <w:b w:val="false"/>
          <w:i w:val="false"/>
          <w:color w:val="000000"/>
          <w:sz w:val="28"/>
        </w:rPr>
        <w:t>
      8. Халықаралық тасымалдаудың көлік құралдары ретінде осы баптың 10-тармағына сәйкес пайдаланылатын Одақтың кедендік аумағының қалған бөлігімен ортақ құрлық шекарасы жоқ, осы баптың 1-тармағы 1-тармақшасында көрсетілген Ресей Федерациясының ЕЭА аумақтарында еркін кедендік аймақ кедендік рәсімімен орналастырылған көлік құралдары еркін кедендік аймақ кедендік рәсімінің қолданысын аяқтамай мұндай ЕЭА аумақтарынан уақытша әкетілуі мүмкін.</w:t>
      </w:r>
    </w:p>
    <w:bookmarkEnd w:id="5931"/>
    <w:bookmarkStart w:name="z6264" w:id="5932"/>
    <w:p>
      <w:pPr>
        <w:spacing w:after="0"/>
        <w:ind w:left="0"/>
        <w:jc w:val="both"/>
      </w:pPr>
      <w:r>
        <w:rPr>
          <w:rFonts w:ascii="Times New Roman"/>
          <w:b w:val="false"/>
          <w:i w:val="false"/>
          <w:color w:val="000000"/>
          <w:sz w:val="28"/>
        </w:rPr>
        <w:t>
      9. Халықаралық тасымалдаудың көлік құралдары ретінде пайдаланылатын еркін кедендік аймақ кедендік рәсімімен орналастырылған көлік құралдарына қатысты Одақтың кедендік аумағының қалған бөлігімен ортақ құрлық шекарасы жоқ, осы баптың 1-тармағы 1-тармақшасында көрсетілген Ресей Федерациясының ЕЭА аумақтарында еркін кедендік аймақ кедендік рәсімінің қолданысын аяқтамай мұндай тауарларды иелену, пайдалану және (немесе) билік ету құқықтарын беруге жол беріледі.</w:t>
      </w:r>
    </w:p>
    <w:bookmarkEnd w:id="5932"/>
    <w:bookmarkStart w:name="z6265" w:id="5933"/>
    <w:p>
      <w:pPr>
        <w:spacing w:after="0"/>
        <w:ind w:left="0"/>
        <w:jc w:val="both"/>
      </w:pPr>
      <w:r>
        <w:rPr>
          <w:rFonts w:ascii="Times New Roman"/>
          <w:b w:val="false"/>
          <w:i w:val="false"/>
          <w:color w:val="000000"/>
          <w:sz w:val="28"/>
        </w:rPr>
        <w:t>
      Көрсетілген көлік құралдарына иелену, пайдалану және (немесе) билік ету құқықтарын беру кезінде еркін кедендік аймақ кедендік рәсіміне сәйкес тауарларды пайдалану шарттарын сақтау жөніндегі міндет және осы кедендік рәсімнің қолданысын аяқтау жөніндегі міндет мұндай иелену, пайдалану және (немесе) билік ету құқықтары берілген тұлғаға жүктеледі.</w:t>
      </w:r>
    </w:p>
    <w:bookmarkEnd w:id="5933"/>
    <w:bookmarkStart w:name="z6266" w:id="5934"/>
    <w:p>
      <w:pPr>
        <w:spacing w:after="0"/>
        <w:ind w:left="0"/>
        <w:jc w:val="both"/>
      </w:pPr>
      <w:r>
        <w:rPr>
          <w:rFonts w:ascii="Times New Roman"/>
          <w:b w:val="false"/>
          <w:i w:val="false"/>
          <w:color w:val="000000"/>
          <w:sz w:val="28"/>
        </w:rPr>
        <w:t>
      10. Одақтың кедендік аумағының қалған бөлігімен ортақ құрлық шекарасы жоқ, және шетелдік тауарлар мәртебесі бар осы баптың 1-тармағы 1-тармақшасында көрсетілген Ресей Федерациясының ЕЭА аумақтарында еркін кедендік аймақ кедендік рәсімімен орналастырылған көлік құралдары Одақтың мүшелері болып табылмайтын мұндай ЕЭА аумақтары мен мемлекеттердің аумақтары арасында тауарларды, жолаушыларды және (немесе) багажды тасымалдау үшін, сондай-ақ мынадай:</w:t>
      </w:r>
    </w:p>
    <w:bookmarkEnd w:id="5934"/>
    <w:bookmarkStart w:name="z6267" w:id="5935"/>
    <w:p>
      <w:pPr>
        <w:spacing w:after="0"/>
        <w:ind w:left="0"/>
        <w:jc w:val="both"/>
      </w:pPr>
      <w:r>
        <w:rPr>
          <w:rFonts w:ascii="Times New Roman"/>
          <w:b w:val="false"/>
          <w:i w:val="false"/>
          <w:color w:val="000000"/>
          <w:sz w:val="28"/>
        </w:rPr>
        <w:t>
      1) көлік құралы аумағында ЕЭА құрылған әкімшілік-аумақтық құрылым бірлігінің аумағында тіркелген (есепке алынған);</w:t>
      </w:r>
    </w:p>
    <w:bookmarkEnd w:id="5935"/>
    <w:bookmarkStart w:name="z6268" w:id="5936"/>
    <w:p>
      <w:pPr>
        <w:spacing w:after="0"/>
        <w:ind w:left="0"/>
        <w:jc w:val="both"/>
      </w:pPr>
      <w:r>
        <w:rPr>
          <w:rFonts w:ascii="Times New Roman"/>
          <w:b w:val="false"/>
          <w:i w:val="false"/>
          <w:color w:val="000000"/>
          <w:sz w:val="28"/>
        </w:rPr>
        <w:t>
      2) көлік құралы аумағында ЕЭА құрылған мүше мемлекеттің заңнамасына сәйкес айқындалған заңды тұлғаның меншігінде болу шарттарын орындау кезінде мұндай ЕЭА аумақтары мен Ресей Федерациясы аумағының қалған бөлігі арасындағы тауарларды, жолаушыларды және (немесе) багажды тасымалдау үшін халықаралық тасымалдаудың көлік құралдары ретінде пайдалануы мүмкін.</w:t>
      </w:r>
    </w:p>
    <w:bookmarkEnd w:id="5936"/>
    <w:bookmarkStart w:name="z6269" w:id="5937"/>
    <w:p>
      <w:pPr>
        <w:spacing w:after="0"/>
        <w:ind w:left="0"/>
        <w:jc w:val="both"/>
      </w:pPr>
      <w:r>
        <w:rPr>
          <w:rFonts w:ascii="Times New Roman"/>
          <w:b w:val="false"/>
          <w:i w:val="false"/>
          <w:color w:val="000000"/>
          <w:sz w:val="28"/>
        </w:rPr>
        <w:t xml:space="preserve">
      11. Осы баптың 10-тармағына сәйкес халықаралық тасымалдаудың көлік құралдары ретінде пайдалануы мүмкін көлік құралдарына осы баптың 12 - 20-тармақтарында белгіленген ерекшеліктерді ескере отырып, осы Кодекстің </w:t>
      </w:r>
      <w:r>
        <w:rPr>
          <w:rFonts w:ascii="Times New Roman"/>
          <w:b w:val="false"/>
          <w:i w:val="false"/>
          <w:color w:val="000000"/>
          <w:sz w:val="28"/>
        </w:rPr>
        <w:t>38-тарауының</w:t>
      </w:r>
      <w:r>
        <w:rPr>
          <w:rFonts w:ascii="Times New Roman"/>
          <w:b w:val="false"/>
          <w:i w:val="false"/>
          <w:color w:val="000000"/>
          <w:sz w:val="28"/>
        </w:rPr>
        <w:t xml:space="preserve"> ережелері қолданылады.</w:t>
      </w:r>
    </w:p>
    <w:bookmarkEnd w:id="5937"/>
    <w:bookmarkStart w:name="z6270" w:id="5938"/>
    <w:p>
      <w:pPr>
        <w:spacing w:after="0"/>
        <w:ind w:left="0"/>
        <w:jc w:val="both"/>
      </w:pPr>
      <w:r>
        <w:rPr>
          <w:rFonts w:ascii="Times New Roman"/>
          <w:b w:val="false"/>
          <w:i w:val="false"/>
          <w:color w:val="000000"/>
          <w:sz w:val="28"/>
        </w:rPr>
        <w:t>
      12. Халықаралық тасымалдаудың көлік құралдары, мұндай тасымалдау осы баптың 10-тармағында көрсетілген ЕЭА аумақтары арасында жүктерді, жолаушыларды және (немесе) багажды тасымалдау болып табылатын жағдайларды қоспағанда, жүктерді, жолаушыларды және (немесе) багажды тасымалдау кезінде Одақтың кедендік аумағының қалған бөлігінде және Ресей Федерациясы аумағының қалған бөлігінде пайдаланбауы тиіс.</w:t>
      </w:r>
    </w:p>
    <w:bookmarkEnd w:id="5938"/>
    <w:bookmarkStart w:name="z6271" w:id="5939"/>
    <w:p>
      <w:pPr>
        <w:spacing w:after="0"/>
        <w:ind w:left="0"/>
        <w:jc w:val="both"/>
      </w:pPr>
      <w:r>
        <w:rPr>
          <w:rFonts w:ascii="Times New Roman"/>
          <w:b w:val="false"/>
          <w:i w:val="false"/>
          <w:color w:val="000000"/>
          <w:sz w:val="28"/>
        </w:rPr>
        <w:t>
      Осы тармақтың бірінші абзацында көрсетілген тасымалдауларды жүзеге асыру кезінде, жүктерді және (немесе) багажды тиеумен (түсірумен, шығарумен), жолаушыларды отырғызумен (түсірумен) байланысты операцияларды жасау, мұндай операцияларды аварияның немесе еңсерілмейтін күш салдарынан жасалған жағдайларды қоспағанда, Ресей Федерациясының аумағында ғана жол беріледі.</w:t>
      </w:r>
    </w:p>
    <w:bookmarkEnd w:id="5939"/>
    <w:bookmarkStart w:name="z6272" w:id="5940"/>
    <w:p>
      <w:pPr>
        <w:spacing w:after="0"/>
        <w:ind w:left="0"/>
        <w:jc w:val="both"/>
      </w:pPr>
      <w:r>
        <w:rPr>
          <w:rFonts w:ascii="Times New Roman"/>
          <w:b w:val="false"/>
          <w:i w:val="false"/>
          <w:color w:val="000000"/>
          <w:sz w:val="28"/>
        </w:rPr>
        <w:t>
      Одаққа мүше болып табылмайтын мемлекеттің аумағында әуе кемесі мәжбүрлі қонған жағдайда, аварияның немесе еңсерілмейтін күш салдарымен байланысты жағдайларды қоспағанда, жүктерді және (немесе) багажды тиеуге (түсіруге, шығаруға), жолаушыларды отырғызуға (түсіруге) жол берілмейді.</w:t>
      </w:r>
    </w:p>
    <w:bookmarkEnd w:id="5940"/>
    <w:bookmarkStart w:name="z6273" w:id="5941"/>
    <w:p>
      <w:pPr>
        <w:spacing w:after="0"/>
        <w:ind w:left="0"/>
        <w:jc w:val="both"/>
      </w:pPr>
      <w:r>
        <w:rPr>
          <w:rFonts w:ascii="Times New Roman"/>
          <w:b w:val="false"/>
          <w:i w:val="false"/>
          <w:color w:val="000000"/>
          <w:sz w:val="28"/>
        </w:rPr>
        <w:t>
      13. Ресей Федерациясының аумағында халықаралық тасымалдаудың көлік құралдарының болу мерзімі сол мүше мемлекеттің заңнамасында шектелуі мүмкін.</w:t>
      </w:r>
    </w:p>
    <w:bookmarkEnd w:id="5941"/>
    <w:bookmarkStart w:name="z6274" w:id="5942"/>
    <w:p>
      <w:pPr>
        <w:spacing w:after="0"/>
        <w:ind w:left="0"/>
        <w:jc w:val="both"/>
      </w:pPr>
      <w:r>
        <w:rPr>
          <w:rFonts w:ascii="Times New Roman"/>
          <w:b w:val="false"/>
          <w:i w:val="false"/>
          <w:color w:val="000000"/>
          <w:sz w:val="28"/>
        </w:rPr>
        <w:t>
      14. Халықаралық тасымалдаудың көлік құралдары:</w:t>
      </w:r>
    </w:p>
    <w:bookmarkEnd w:id="5942"/>
    <w:bookmarkStart w:name="z6275" w:id="5943"/>
    <w:p>
      <w:pPr>
        <w:spacing w:after="0"/>
        <w:ind w:left="0"/>
        <w:jc w:val="both"/>
      </w:pPr>
      <w:r>
        <w:rPr>
          <w:rFonts w:ascii="Times New Roman"/>
          <w:b w:val="false"/>
          <w:i w:val="false"/>
          <w:color w:val="000000"/>
          <w:sz w:val="28"/>
        </w:rPr>
        <w:t>
      1) Одақтың мүшелері болып табылмайтын мемлекеттердің аумағында. осы баптың 10-тармағында көрсетілген ЕЭА аумақтарынан халықаралық тасымаладуды жүзеге асыру кезінде:</w:t>
      </w:r>
    </w:p>
    <w:bookmarkEnd w:id="5943"/>
    <w:bookmarkStart w:name="z6276" w:id="5944"/>
    <w:p>
      <w:pPr>
        <w:spacing w:after="0"/>
        <w:ind w:left="0"/>
        <w:jc w:val="both"/>
      </w:pPr>
      <w:r>
        <w:rPr>
          <w:rFonts w:ascii="Times New Roman"/>
          <w:b w:val="false"/>
          <w:i w:val="false"/>
          <w:color w:val="000000"/>
          <w:sz w:val="28"/>
        </w:rPr>
        <w:t>
      Одақтың мүшелері болып табылмайтын мемлекеттердің аумағында, мұндай НЭА аумақтарынан халықаралық тасымалдаудың көлік құралдарын әкеткен кезде;</w:t>
      </w:r>
    </w:p>
    <w:bookmarkEnd w:id="5944"/>
    <w:bookmarkStart w:name="z6277" w:id="5945"/>
    <w:p>
      <w:pPr>
        <w:spacing w:after="0"/>
        <w:ind w:left="0"/>
        <w:jc w:val="both"/>
      </w:pPr>
      <w:r>
        <w:rPr>
          <w:rFonts w:ascii="Times New Roman"/>
          <w:b w:val="false"/>
          <w:i w:val="false"/>
          <w:color w:val="000000"/>
          <w:sz w:val="28"/>
        </w:rPr>
        <w:t>
      Одақтың мүшелері болып табылмайтын мемлекеттердің аумағынан мұндай ЕЭА аумақтарына халықаралық тасымалдаудың көлік құралдарын кері әкеткен кезде;</w:t>
      </w:r>
    </w:p>
    <w:bookmarkEnd w:id="5945"/>
    <w:bookmarkStart w:name="z6278" w:id="5946"/>
    <w:p>
      <w:pPr>
        <w:spacing w:after="0"/>
        <w:ind w:left="0"/>
        <w:jc w:val="both"/>
      </w:pPr>
      <w:r>
        <w:rPr>
          <w:rFonts w:ascii="Times New Roman"/>
          <w:b w:val="false"/>
          <w:i w:val="false"/>
          <w:color w:val="000000"/>
          <w:sz w:val="28"/>
        </w:rPr>
        <w:t>
      2) осы баптың 10-тармағында көрсетілген ЕЭА аумақтарынан Ресей Федерациясы аумағының қалған бөлігіне халықаралық тасымалдауды жасау кезінде:</w:t>
      </w:r>
    </w:p>
    <w:bookmarkEnd w:id="5946"/>
    <w:bookmarkStart w:name="z6279" w:id="5947"/>
    <w:p>
      <w:pPr>
        <w:spacing w:after="0"/>
        <w:ind w:left="0"/>
        <w:jc w:val="both"/>
      </w:pPr>
      <w:r>
        <w:rPr>
          <w:rFonts w:ascii="Times New Roman"/>
          <w:b w:val="false"/>
          <w:i w:val="false"/>
          <w:color w:val="000000"/>
          <w:sz w:val="28"/>
        </w:rPr>
        <w:t>
      мұндай ЕЭА аумақтарынан халықаралық тасымалдаудың көлік құралдарын әкеткен кезде;</w:t>
      </w:r>
    </w:p>
    <w:bookmarkEnd w:id="5947"/>
    <w:bookmarkStart w:name="z6280" w:id="5948"/>
    <w:p>
      <w:pPr>
        <w:spacing w:after="0"/>
        <w:ind w:left="0"/>
        <w:jc w:val="both"/>
      </w:pPr>
      <w:r>
        <w:rPr>
          <w:rFonts w:ascii="Times New Roman"/>
          <w:b w:val="false"/>
          <w:i w:val="false"/>
          <w:color w:val="000000"/>
          <w:sz w:val="28"/>
        </w:rPr>
        <w:t>
      Одақтың кедендік аумағына халықаралық тасымалдаудың, көлік құралдарын әкелген кезде;</w:t>
      </w:r>
    </w:p>
    <w:bookmarkEnd w:id="5948"/>
    <w:bookmarkStart w:name="z6281" w:id="5949"/>
    <w:p>
      <w:pPr>
        <w:spacing w:after="0"/>
        <w:ind w:left="0"/>
        <w:jc w:val="both"/>
      </w:pPr>
      <w:r>
        <w:rPr>
          <w:rFonts w:ascii="Times New Roman"/>
          <w:b w:val="false"/>
          <w:i w:val="false"/>
          <w:color w:val="000000"/>
          <w:sz w:val="28"/>
        </w:rPr>
        <w:t>
      Одақтың кедендік аумағынан халықаралық тасымалдаудың көлік құралдарын кері әкеткен кезде;</w:t>
      </w:r>
    </w:p>
    <w:bookmarkEnd w:id="5949"/>
    <w:bookmarkStart w:name="z6282" w:id="5950"/>
    <w:p>
      <w:pPr>
        <w:spacing w:after="0"/>
        <w:ind w:left="0"/>
        <w:jc w:val="both"/>
      </w:pPr>
      <w:r>
        <w:rPr>
          <w:rFonts w:ascii="Times New Roman"/>
          <w:b w:val="false"/>
          <w:i w:val="false"/>
          <w:color w:val="000000"/>
          <w:sz w:val="28"/>
        </w:rPr>
        <w:t>
      мұндай ЕЭА аумағына халықаралық тасымалдаудың көлік құралдарын кері әкелген кезде кедендік декларациялауға және шығаруға жатады.</w:t>
      </w:r>
    </w:p>
    <w:bookmarkEnd w:id="5950"/>
    <w:bookmarkStart w:name="z6283" w:id="5951"/>
    <w:p>
      <w:pPr>
        <w:spacing w:after="0"/>
        <w:ind w:left="0"/>
        <w:jc w:val="both"/>
      </w:pPr>
      <w:r>
        <w:rPr>
          <w:rFonts w:ascii="Times New Roman"/>
          <w:b w:val="false"/>
          <w:i w:val="false"/>
          <w:color w:val="000000"/>
          <w:sz w:val="28"/>
        </w:rPr>
        <w:t>
      15. Осы баптың 14-тармағы 1-тармақшасында, ал теміржол көлік құралдары осы баптың 14-тармағы 2-тармақшасында көрсетілген жағдайларда, халықаралық тасымалдаудың көлік құралдарын кедендік декларациялау осы Кодекстің 278-бабы 3 - 6-тармақтарында белгіленген тәртіпте жүзеге асырылады.</w:t>
      </w:r>
    </w:p>
    <w:bookmarkEnd w:id="5951"/>
    <w:bookmarkStart w:name="z6284" w:id="5952"/>
    <w:p>
      <w:pPr>
        <w:spacing w:after="0"/>
        <w:ind w:left="0"/>
        <w:jc w:val="both"/>
      </w:pPr>
      <w:r>
        <w:rPr>
          <w:rFonts w:ascii="Times New Roman"/>
          <w:b w:val="false"/>
          <w:i w:val="false"/>
          <w:color w:val="000000"/>
          <w:sz w:val="28"/>
        </w:rPr>
        <w:t>
      Теміржол көлік құралдарын қоспағанда, осы баптың 14-тармағы 2-тармақшасында көрсетілген жағдайларда халықаралық тасымалдаудың көлік құралдарын кедендік декларациялау, тек нысанын Комиссия айқындаған көлік құралдарына арналған декларацияны қолдана отырып жүзеге асырылады. Көрсетілген жағдайда кедендік декларациялау кезінде мүше мемлекеттердің кеден саласындағы үшінші тараппен халықаралық шарттарында көзделген тасымалдаушының стандартты құжаттары көлік құралдарына арналған декларация ретінде пайдаланылмайды.</w:t>
      </w:r>
    </w:p>
    <w:bookmarkEnd w:id="5952"/>
    <w:bookmarkStart w:name="z6285" w:id="5953"/>
    <w:p>
      <w:pPr>
        <w:spacing w:after="0"/>
        <w:ind w:left="0"/>
        <w:jc w:val="both"/>
      </w:pPr>
      <w:r>
        <w:rPr>
          <w:rFonts w:ascii="Times New Roman"/>
          <w:b w:val="false"/>
          <w:i w:val="false"/>
          <w:color w:val="000000"/>
          <w:sz w:val="28"/>
        </w:rPr>
        <w:t>
      16. Теміржол көлік құралдарын қоспағанда, осы баптың 10-тармағында көрсетілген ЕЭА аумағынан әкетілген халықаралық тасымалдаудың көлік құралдарын Одақтың кедендік аумағының қалған бөлігіне әкелу кезінде, көлік құралдарына арналған декларация ретінде, мұндай ЕЭА аумағынан оларды әкеткен кезде, халықаралық тасымалдаудың көлік құралдарын кедендік декларациялау кезіндегі табыс етілген көлік құралына арналған декларация қолданады.</w:t>
      </w:r>
    </w:p>
    <w:bookmarkEnd w:id="5953"/>
    <w:bookmarkStart w:name="z6286" w:id="5954"/>
    <w:p>
      <w:pPr>
        <w:spacing w:after="0"/>
        <w:ind w:left="0"/>
        <w:jc w:val="both"/>
      </w:pPr>
      <w:r>
        <w:rPr>
          <w:rFonts w:ascii="Times New Roman"/>
          <w:b w:val="false"/>
          <w:i w:val="false"/>
          <w:color w:val="000000"/>
          <w:sz w:val="28"/>
        </w:rPr>
        <w:t>
      17. Осы баптың 14-тармағы 2-тармақшасының екінші абзацында көрсетілген жағдайларда халықаралық тасымалдаудың көлік құралдарын кедендік декларациялау кезінде көлік құралына арналған декларацияда көрсетуге тиіс мәліметке қосымша мұндай көлік құралдарын еркін кедендік аймақ кедендік рәсімімен орналастырғанын растайтын мәліметтер көрсетіледі.</w:t>
      </w:r>
    </w:p>
    <w:bookmarkEnd w:id="5954"/>
    <w:bookmarkStart w:name="z6287" w:id="5955"/>
    <w:p>
      <w:pPr>
        <w:spacing w:after="0"/>
        <w:ind w:left="0"/>
        <w:jc w:val="both"/>
      </w:pPr>
      <w:r>
        <w:rPr>
          <w:rFonts w:ascii="Times New Roman"/>
          <w:b w:val="false"/>
          <w:i w:val="false"/>
          <w:color w:val="000000"/>
          <w:sz w:val="28"/>
        </w:rPr>
        <w:t>
      18. Осы баптың 10-тармағында көрсетілген әуе көліктеріне қатысты кедендік операцияларды жасаудың ерекшеліктері халықаралық тасымалдаудың көлік құралдары ретінде пайдаланылуы мүмкін, аумағында ЕЭА құрылған мүше мемлекеттің заңнамасында белгіленеді.</w:t>
      </w:r>
    </w:p>
    <w:bookmarkEnd w:id="5955"/>
    <w:bookmarkStart w:name="z6288" w:id="5956"/>
    <w:p>
      <w:pPr>
        <w:spacing w:after="0"/>
        <w:ind w:left="0"/>
        <w:jc w:val="both"/>
      </w:pPr>
      <w:r>
        <w:rPr>
          <w:rFonts w:ascii="Times New Roman"/>
          <w:b w:val="false"/>
          <w:i w:val="false"/>
          <w:color w:val="000000"/>
          <w:sz w:val="28"/>
        </w:rPr>
        <w:t>
      19. Осы баптың 10-тармағында көрсетілген ЕЭА аумақтарының және Одаққа мүше болып табылмайтын мемлекеттердің аумақтарының арасында халықаралық тасымалдауды жүзеге асыратын және Одақтың кедендік аумағынан тыс жерде тұрған халықаралық тасымалдаудың көлік құралдары кері экспорт кедендік рәсімімен орналастырылуы мүмкін.</w:t>
      </w:r>
    </w:p>
    <w:bookmarkEnd w:id="5956"/>
    <w:bookmarkStart w:name="z6289" w:id="5957"/>
    <w:p>
      <w:pPr>
        <w:spacing w:after="0"/>
        <w:ind w:left="0"/>
        <w:jc w:val="both"/>
      </w:pPr>
      <w:r>
        <w:rPr>
          <w:rFonts w:ascii="Times New Roman"/>
          <w:b w:val="false"/>
          <w:i w:val="false"/>
          <w:color w:val="000000"/>
          <w:sz w:val="28"/>
        </w:rPr>
        <w:t>
      Осындай ЕЭА аумақтарының және Одаққа мүше болып табылмайтын мемлекеттің аумақтарының арасында халықаралық тасымалдауды жүзеге асыратын халықаралық тасымалдаудың көлік құралдарын шетелдік тұлғаның меншік құқығына берген жағдайда, аумағында мұндай ЕЭА құрылған, мүше мемлекеттің осындай мәміле тарапынан болатын тұлғасы халықаралық тасымалдаудың көлік құралдарын уақытша шығаруға меншік құқығын берген күннен бастап күнтізбелік 30 күн ішінде мұндай көлік құралдарын кері экспорт кедендік рәсімімен орналастырады.</w:t>
      </w:r>
    </w:p>
    <w:bookmarkEnd w:id="5957"/>
    <w:bookmarkStart w:name="z6290" w:id="5958"/>
    <w:p>
      <w:pPr>
        <w:spacing w:after="0"/>
        <w:ind w:left="0"/>
        <w:jc w:val="both"/>
      </w:pPr>
      <w:r>
        <w:rPr>
          <w:rFonts w:ascii="Times New Roman"/>
          <w:b w:val="false"/>
          <w:i w:val="false"/>
          <w:color w:val="000000"/>
          <w:sz w:val="28"/>
        </w:rPr>
        <w:t>
      20. Осы баптың 10-тармағында көрсетілген ЕЭА аумағынан әкетілетін және осындай ЕЭА аумағына кері әкелінген халықаралық тасымалдаудың көлік құралдары шетелдік тауарлар мәртебесін сақтайды.</w:t>
      </w:r>
    </w:p>
    <w:bookmarkEnd w:id="5958"/>
    <w:bookmarkStart w:name="z6291" w:id="5959"/>
    <w:p>
      <w:pPr>
        <w:spacing w:after="0"/>
        <w:ind w:left="0"/>
        <w:jc w:val="both"/>
      </w:pPr>
      <w:r>
        <w:rPr>
          <w:rFonts w:ascii="Times New Roman"/>
          <w:b w:val="false"/>
          <w:i w:val="false"/>
          <w:color w:val="000000"/>
          <w:sz w:val="28"/>
        </w:rPr>
        <w:t>
      21. Еркін кедендік аймақ кедендік рәсімімен орналастырылған тауарлар және еркін кедендік аймақ кедендік рәсімімен орналастырылған тауарлардан дайындалған (алынған) тауарлар, егер ондай тауарларды:</w:t>
      </w:r>
    </w:p>
    <w:bookmarkEnd w:id="5959"/>
    <w:bookmarkStart w:name="z6292" w:id="5960"/>
    <w:p>
      <w:pPr>
        <w:spacing w:after="0"/>
        <w:ind w:left="0"/>
        <w:jc w:val="both"/>
      </w:pPr>
      <w:r>
        <w:rPr>
          <w:rFonts w:ascii="Times New Roman"/>
          <w:b w:val="false"/>
          <w:i w:val="false"/>
          <w:color w:val="000000"/>
          <w:sz w:val="28"/>
        </w:rPr>
        <w:t>
      жеке тұлғалар жеке пайдалануға арналған тауарларға қатысты белгіленген құндық, салмақтық және (немесе) сандық нормалар шегінде. олар Одақтың кедендік аумағына кедендік баждар, салықтар төленбей әкелінетін шекте Одақтың кедендік аумағының қалған бөлігіне шығарады;</w:t>
      </w:r>
    </w:p>
    <w:bookmarkEnd w:id="5960"/>
    <w:bookmarkStart w:name="z6293" w:id="5961"/>
    <w:p>
      <w:pPr>
        <w:spacing w:after="0"/>
        <w:ind w:left="0"/>
        <w:jc w:val="both"/>
      </w:pPr>
      <w:r>
        <w:rPr>
          <w:rFonts w:ascii="Times New Roman"/>
          <w:b w:val="false"/>
          <w:i w:val="false"/>
          <w:color w:val="000000"/>
          <w:sz w:val="28"/>
        </w:rPr>
        <w:t>
      жеке тұлғалар жеке пайдалануға арналған тауарлар ретінде Одаққа мүше болып табылмайтын мемлекеттің аумағына әкеткен жағдайларда осы баптың 1-тармағының 1-тармақшасында көрсетілген Ресей Федерациясының ЕЭА аумағынан еркін кедендік аймақ кедендік рәсімінің қолданылуын аяқтамастан әкетілуі мүмкін.</w:t>
      </w:r>
    </w:p>
    <w:bookmarkEnd w:id="5961"/>
    <w:bookmarkStart w:name="z6294" w:id="5962"/>
    <w:p>
      <w:pPr>
        <w:spacing w:after="0"/>
        <w:ind w:left="0"/>
        <w:jc w:val="both"/>
      </w:pPr>
      <w:r>
        <w:rPr>
          <w:rFonts w:ascii="Times New Roman"/>
          <w:b w:val="false"/>
          <w:i w:val="false"/>
          <w:color w:val="000000"/>
          <w:sz w:val="28"/>
        </w:rPr>
        <w:t xml:space="preserve">
      Егер еркін кедендік аймақ кедендік рәсімімен орналастырылған тауарларды және еркін кедендік аймақ кедендік рәсімімен орналастырылған тауарлардан дайындалған (алынған) тауарларды жеке тұлғалар жеке пайдалануға арналған тауарларға қатысты белгіленген құндық, салмақтық және (немесе) сандық нормалар шегінде олар Одақтың кедендік аумағына кедендік баждар, салықтар төленбей әкелінетін шекті асыра отырып көрсетілген ЕЭА аумағынан Одақтың кедендік аумағының қалған бөлігіне әкетілсе, мұндай тауарларға қатысты еркін кедендік аймақ кедендік рәсімінің қолданысы жеке пайдалануға арналған тауарларға қатысты белгіленген бірыңғай мөлшерлеме бойынша кедендік баждарды, салықтарды төлеумен осы Кодекстің </w:t>
      </w:r>
      <w:r>
        <w:rPr>
          <w:rFonts w:ascii="Times New Roman"/>
          <w:b w:val="false"/>
          <w:i w:val="false"/>
          <w:color w:val="000000"/>
          <w:sz w:val="28"/>
        </w:rPr>
        <w:t>37-тарауына</w:t>
      </w:r>
      <w:r>
        <w:rPr>
          <w:rFonts w:ascii="Times New Roman"/>
          <w:b w:val="false"/>
          <w:i w:val="false"/>
          <w:color w:val="000000"/>
          <w:sz w:val="28"/>
        </w:rPr>
        <w:t xml:space="preserve"> сәйкес еркін айналымға шығарумен аяқталады.</w:t>
      </w:r>
    </w:p>
    <w:bookmarkEnd w:id="5962"/>
    <w:bookmarkStart w:name="z6295" w:id="5963"/>
    <w:p>
      <w:pPr>
        <w:spacing w:after="0"/>
        <w:ind w:left="0"/>
        <w:jc w:val="both"/>
      </w:pPr>
      <w:r>
        <w:rPr>
          <w:rFonts w:ascii="Times New Roman"/>
          <w:b w:val="false"/>
          <w:i w:val="false"/>
          <w:color w:val="000000"/>
          <w:sz w:val="28"/>
        </w:rPr>
        <w:t>
      22. Осы баптың 1-тармағының 1-тармақшасында көрсетілгендерден, шегі Одақтың кедендік шекарасының учаскесімен толық сәйкес келетін Ресей Федерациясының ЕЭА аумағында еркін кедендік аймақ кедендік рәсімімен орналастырылған тауарлар, егер мұндай тауарлар аумағында осындай ЕЭА құрылған әкімшілік-аумақтық құрылымның бірлігі аумағында тіркелген көлік құралдары болып табылса және жеке тұлғалар осындай ЕЭА аумағынан жеке пайдалануға арналған көлік құралдары ретінде:</w:t>
      </w:r>
    </w:p>
    <w:bookmarkEnd w:id="5963"/>
    <w:bookmarkStart w:name="z6296" w:id="5964"/>
    <w:p>
      <w:pPr>
        <w:spacing w:after="0"/>
        <w:ind w:left="0"/>
        <w:jc w:val="both"/>
      </w:pPr>
      <w:r>
        <w:rPr>
          <w:rFonts w:ascii="Times New Roman"/>
          <w:b w:val="false"/>
          <w:i w:val="false"/>
          <w:color w:val="000000"/>
          <w:sz w:val="28"/>
        </w:rPr>
        <w:t>
      1) Одақтың кедендік аумағының қалған бөлігіне - оны 2 айдан артық емес мерзімге ұзарту мүмкіндігімен 2 айдан артық емес мерзімге;</w:t>
      </w:r>
    </w:p>
    <w:bookmarkEnd w:id="5964"/>
    <w:bookmarkStart w:name="z6297" w:id="5965"/>
    <w:p>
      <w:pPr>
        <w:spacing w:after="0"/>
        <w:ind w:left="0"/>
        <w:jc w:val="both"/>
      </w:pPr>
      <w:r>
        <w:rPr>
          <w:rFonts w:ascii="Times New Roman"/>
          <w:b w:val="false"/>
          <w:i w:val="false"/>
          <w:color w:val="000000"/>
          <w:sz w:val="28"/>
        </w:rPr>
        <w:t>
      2) Одаққа мүше болып табылмайтын мемлекеттің аумағына - осы Кодекстің ережелеріне сәйкес әкету мерзімі шектелмей әкететін болса, осындай ЕЭА аумағынан еркін кедендік аймақ кедендік рәсімінің қолданысын аяқтамастан уақытша әкетілуі мүмкін.</w:t>
      </w:r>
    </w:p>
    <w:bookmarkEnd w:id="5965"/>
    <w:bookmarkStart w:name="z6298" w:id="5966"/>
    <w:p>
      <w:pPr>
        <w:spacing w:after="0"/>
        <w:ind w:left="0"/>
        <w:jc w:val="both"/>
      </w:pPr>
      <w:r>
        <w:rPr>
          <w:rFonts w:ascii="Times New Roman"/>
          <w:b w:val="false"/>
          <w:i w:val="false"/>
          <w:color w:val="000000"/>
          <w:sz w:val="28"/>
        </w:rPr>
        <w:t>
      23. Егер еркін кедендік аймақ кедендік рәсімімен орналастырылған жеке пайдалануға арналған тауарлар, оның ішінде ортақ пайдаланылатын жолдар бойынша қозғалысқа арналмаған квадроциклдерді, қарда жүретін техникаларды және өзге де жеңіл көлік құралдарын (осы бапта бұдан әрі - автокөліктер) және (немесе) тіркемелерді қоспағанда, осындай ЕЭА аумақтарына 2006 жылғы 1 қаңтарға дейін әкелінген жеңіл көліктерді және адамдарды тасымалдауға арналған және Сыртқы экономикалық қызметтің тауар номенклатурасының 8703 тауар позициясында сыныпталатын өзге де моторлы көлік құралдарын, осындай ЕЭА құрылған әкімшілік-аумақтық құрылымы бірлігінің аумағында бұрын тұрақты тұрған және мұндай ЕЭА құрылған әкімшілік-аумақтық құрылымы бірлігінің аумағынан мүше мемлекеттің аумағына тұрақты тұруға қоныс аударған тұлғалар, не мұндай ЕЭА құрылған әкімшілік-аумақтық құрылымы бірлігінің аумағынан жаңа қызмет орнына кеткен мүше мемлекеттің атқарушы билігінің федералдық органдарының әскери қызметшілері мен лауазымды тұлғалары (осы бапта бұдан әрі - қоныс аударатын тұлға) мұндай ЕЭА аумағынан әкетсе, осы баптың 1-тармағы 1-тармақшасында көрсетілген Ресей Федерациясының ЕЭА аумақтарында қолданылатын еркін кедендік аймақ кедендік рәсімінің қолданысы тауарларды кедендік рәсіммен орналастырмастан аяқталады.</w:t>
      </w:r>
    </w:p>
    <w:bookmarkEnd w:id="5966"/>
    <w:bookmarkStart w:name="z6299" w:id="5967"/>
    <w:p>
      <w:pPr>
        <w:spacing w:after="0"/>
        <w:ind w:left="0"/>
        <w:jc w:val="both"/>
      </w:pPr>
      <w:r>
        <w:rPr>
          <w:rFonts w:ascii="Times New Roman"/>
          <w:b w:val="false"/>
          <w:i w:val="false"/>
          <w:color w:val="000000"/>
          <w:sz w:val="28"/>
        </w:rPr>
        <w:t>
      Осы тармақтың бірінші абзацында көрсетілген тауарларға қатысты еркін кедендік аймақ кедендік рәсімінің қолданысы олардың кедендік құны мен салмағына қарамастан, кедендік әкелу баждарын, салықтарды төлемей, аумағында осындай ЕЭА құрылған мүше мемлекеттің заңнамасында белгіленген тәртіпте мынадай шарттар орындалған:</w:t>
      </w:r>
    </w:p>
    <w:bookmarkEnd w:id="5967"/>
    <w:bookmarkStart w:name="z6300" w:id="5968"/>
    <w:p>
      <w:pPr>
        <w:spacing w:after="0"/>
        <w:ind w:left="0"/>
        <w:jc w:val="both"/>
      </w:pPr>
      <w:r>
        <w:rPr>
          <w:rFonts w:ascii="Times New Roman"/>
          <w:b w:val="false"/>
          <w:i w:val="false"/>
          <w:color w:val="000000"/>
          <w:sz w:val="28"/>
        </w:rPr>
        <w:t>
      әкетілетін тауарлар, осы мүше мемлекеттің заңнамасына сәйкес мемлекеттің аумағына тұрақты тұруға қоныс аударған тұлғаны тануды растайтын құжаттың берілген күніне дейін бұрын қолданылған жеке пайдалануға арналған және сатып алынған тауарлар болып табылатын;</w:t>
      </w:r>
    </w:p>
    <w:bookmarkEnd w:id="5968"/>
    <w:bookmarkStart w:name="z6301" w:id="5969"/>
    <w:p>
      <w:pPr>
        <w:spacing w:after="0"/>
        <w:ind w:left="0"/>
        <w:jc w:val="both"/>
      </w:pPr>
      <w:r>
        <w:rPr>
          <w:rFonts w:ascii="Times New Roman"/>
          <w:b w:val="false"/>
          <w:i w:val="false"/>
          <w:color w:val="000000"/>
          <w:sz w:val="28"/>
        </w:rPr>
        <w:t>
      көрсетілген ЕЭА аумағынан жеке пайдалануға арналған тауарларды нақты шығару. осы мемлекеттің заңнамасына сәйкес мемлекеттің аумағына тұрақты тұруға қоныс аударған тұлғаны тануды растайтын құжаттың берілген күнінен бастап 18 айдан кешіктірмей жүзеге асырылатын;</w:t>
      </w:r>
    </w:p>
    <w:bookmarkEnd w:id="5969"/>
    <w:bookmarkStart w:name="z6302" w:id="5970"/>
    <w:p>
      <w:pPr>
        <w:spacing w:after="0"/>
        <w:ind w:left="0"/>
        <w:jc w:val="both"/>
      </w:pPr>
      <w:r>
        <w:rPr>
          <w:rFonts w:ascii="Times New Roman"/>
          <w:b w:val="false"/>
          <w:i w:val="false"/>
          <w:color w:val="000000"/>
          <w:sz w:val="28"/>
        </w:rPr>
        <w:t>
      көрсетілген ЕЭА құрылған әкімшілік-аумақтық құрылымы бірлігінің аумағында орналасқан кеден органына қоныс аударған тұлғаның немесе оның жанұясы мүшесінің осы мемлекеттің заңнамасына сәйкес мүше мемлекеттің аумағына тұрақты тұруға қоныс аударған тұлғаны тануды растайтын құжаттарды не мұндай құжаттардың белгіленген тәртіпте куәландырылған көшірмелерін табыс еткен;</w:t>
      </w:r>
    </w:p>
    <w:bookmarkEnd w:id="5970"/>
    <w:bookmarkStart w:name="z6303" w:id="5971"/>
    <w:p>
      <w:pPr>
        <w:spacing w:after="0"/>
        <w:ind w:left="0"/>
        <w:jc w:val="both"/>
      </w:pPr>
      <w:r>
        <w:rPr>
          <w:rFonts w:ascii="Times New Roman"/>
          <w:b w:val="false"/>
          <w:i w:val="false"/>
          <w:color w:val="000000"/>
          <w:sz w:val="28"/>
        </w:rPr>
        <w:t>
      көрсетілген ЕЭА аумағынан шығарылатын автокөліктер мен тіркемелердің саны бір автокөлік және бір тіркемемен шектеледі және олар қоныс аударатын тұлғаның меншігінде болатын;</w:t>
      </w:r>
    </w:p>
    <w:bookmarkEnd w:id="5971"/>
    <w:bookmarkStart w:name="z6304" w:id="5972"/>
    <w:p>
      <w:pPr>
        <w:spacing w:after="0"/>
        <w:ind w:left="0"/>
        <w:jc w:val="both"/>
      </w:pPr>
      <w:r>
        <w:rPr>
          <w:rFonts w:ascii="Times New Roman"/>
          <w:b w:val="false"/>
          <w:i w:val="false"/>
          <w:color w:val="000000"/>
          <w:sz w:val="28"/>
        </w:rPr>
        <w:t>
      қоныс аударатын тұлғаның атына көрсетілген ЕЭА аумағынан шығарылған автокөлікті, тіркемені тіркеу осы мемлекеттің заңнамасына сәйкес мүше мемлекеттің аумағына тұрақты тұруға келген (қоныс аударған) осы тұлғаны тануды растайтын құжаттың берілген күніне дейін 6 айдын ішінде осындай ЕЭА құрылған әкімшілік-аумақтық құрылымы бірлігінің аумағына жүзеге асырылған кезде аяқталды.</w:t>
      </w:r>
    </w:p>
    <w:bookmarkEnd w:id="5972"/>
    <w:bookmarkStart w:name="z6305" w:id="5973"/>
    <w:p>
      <w:pPr>
        <w:spacing w:after="0"/>
        <w:ind w:left="0"/>
        <w:jc w:val="both"/>
      </w:pPr>
      <w:r>
        <w:rPr>
          <w:rFonts w:ascii="Times New Roman"/>
          <w:b w:val="false"/>
          <w:i w:val="false"/>
          <w:color w:val="000000"/>
          <w:sz w:val="28"/>
        </w:rPr>
        <w:t>
      Көрсетілген тауарлар еркін кеден аймағының кедендік рәсімінің қолданысы аяқталған күннен бастап Одақтың тауарлары мәртебесін алады.</w:t>
      </w:r>
    </w:p>
    <w:bookmarkEnd w:id="5973"/>
    <w:bookmarkStart w:name="z6306" w:id="5974"/>
    <w:p>
      <w:pPr>
        <w:spacing w:after="0"/>
        <w:ind w:left="0"/>
        <w:jc w:val="both"/>
      </w:pPr>
      <w:r>
        <w:rPr>
          <w:rFonts w:ascii="Times New Roman"/>
          <w:b w:val="false"/>
          <w:i w:val="false"/>
          <w:color w:val="000000"/>
          <w:sz w:val="28"/>
        </w:rPr>
        <w:t>
      Көрсетілген ЕЭА құрылған әкімшілік-аумақтық құрылымы бірлігінің аумағынан жаңа жұмыс орнына кеткен мүше мемлекеттің атқарушы билігінің федералдық органдарының әскери қызметшілері мен лауазымды тұлғалары мүше мемлекеттің аумағына тұрақты тұруға келген (қоныс аударған) тұлғаны тануды растайтын құжат ретінде кеден органына осы мемлекеттің заңнамасына сәйкес осындай ЕЭА құрылған әкімшілік-аумақтық құрылымы бірлігінің аумағынан жаңа жұмыс орнына кеткені үшін негіздемелерді растайтын құжаттарды ұсынады.</w:t>
      </w:r>
    </w:p>
    <w:bookmarkEnd w:id="5974"/>
    <w:bookmarkStart w:name="z6307" w:id="5975"/>
    <w:p>
      <w:pPr>
        <w:spacing w:after="0"/>
        <w:ind w:left="0"/>
        <w:jc w:val="both"/>
      </w:pPr>
      <w:r>
        <w:rPr>
          <w:rFonts w:ascii="Times New Roman"/>
          <w:b w:val="false"/>
          <w:i w:val="false"/>
          <w:color w:val="000000"/>
          <w:sz w:val="28"/>
        </w:rPr>
        <w:t>
      Осы тармақта көзделген кедендік баждарды, салықтарды төлеуден босату қоныс аударушы тұлғаға бір рет беріледі.</w:t>
      </w:r>
    </w:p>
    <w:bookmarkEnd w:id="5975"/>
    <w:bookmarkStart w:name="z6308" w:id="5976"/>
    <w:p>
      <w:pPr>
        <w:spacing w:after="0"/>
        <w:ind w:left="0"/>
        <w:jc w:val="both"/>
      </w:pPr>
      <w:r>
        <w:rPr>
          <w:rFonts w:ascii="Times New Roman"/>
          <w:b w:val="false"/>
          <w:i w:val="false"/>
          <w:color w:val="000000"/>
          <w:sz w:val="28"/>
        </w:rPr>
        <w:t>
      24. Осы баптың 1-тармағы 1-тармақшасында көрсетілген Ресей Федерациясының ЕЭА аумағынан әкетілетін Одақтың тауары болып табылатын жеке Тұлғалардың жеке пайдалануға арналған тауарлары, Одақтың кедендік аумағының қалған бөлігіне әкелу кезінде, осы бапта белгіленген ерекшеліктерге сәйкес Одақтың тауарлары мәртебесін сақтайды.</w:t>
      </w:r>
    </w:p>
    <w:bookmarkEnd w:id="5976"/>
    <w:bookmarkStart w:name="z6309" w:id="5977"/>
    <w:p>
      <w:pPr>
        <w:spacing w:after="0"/>
        <w:ind w:left="0"/>
        <w:jc w:val="both"/>
      </w:pPr>
      <w:r>
        <w:rPr>
          <w:rFonts w:ascii="Times New Roman"/>
          <w:b w:val="false"/>
          <w:i w:val="false"/>
          <w:color w:val="000000"/>
          <w:sz w:val="28"/>
        </w:rPr>
        <w:t xml:space="preserve">
      25. Одақтың кедендік аумағының қалған бөлігімен ортақ құрлықтық шекарасы жоқ ЕЭА аумағынан Одаққа мүше болып табылмайтын мемлекеттердің аумағы арқылы Одақтың кедендік аумағының қалған бөлігіне тасымалдау шарты бойынша тасымалдаушымен тасымалданатын Одақтың тауары болып табылатын жеке пайдалануға арналған тауарлар, осы тармақтың ережелерін ескере отырып, осы Кодекстің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43-тарауларына</w:t>
      </w:r>
      <w:r>
        <w:rPr>
          <w:rFonts w:ascii="Times New Roman"/>
          <w:b w:val="false"/>
          <w:i w:val="false"/>
          <w:color w:val="000000"/>
          <w:sz w:val="28"/>
        </w:rPr>
        <w:t xml:space="preserve"> сәйкес кедендік транзиттің кедендік рәсімімен орналастырылады.</w:t>
      </w:r>
    </w:p>
    <w:bookmarkEnd w:id="5977"/>
    <w:bookmarkStart w:name="z6310" w:id="5978"/>
    <w:p>
      <w:pPr>
        <w:spacing w:after="0"/>
        <w:ind w:left="0"/>
        <w:jc w:val="both"/>
      </w:pPr>
      <w:r>
        <w:rPr>
          <w:rFonts w:ascii="Times New Roman"/>
          <w:b w:val="false"/>
          <w:i w:val="false"/>
          <w:color w:val="000000"/>
          <w:sz w:val="28"/>
        </w:rPr>
        <w:t>
      Көрсетілген жеке пайдалануға арналған тауарларды кедендік баждарды, салықтарды төлемей жеке пайдалануға арналған тауарларды Одақтың кедендік аумағына әкелу үшін белгіленген құндық, салмақтық және (немесе) сандық нормалары шегінде кедендік транзиттің кедендік рәсіміне орналастыру кезінде, Одақтың тауарлары мәртебесін растайтын құжаттар және (немесе) мәлімет табыс етілмейді.</w:t>
      </w:r>
    </w:p>
    <w:bookmarkEnd w:id="5978"/>
    <w:bookmarkStart w:name="z6311" w:id="5979"/>
    <w:p>
      <w:pPr>
        <w:spacing w:after="0"/>
        <w:ind w:left="0"/>
        <w:jc w:val="both"/>
      </w:pPr>
      <w:r>
        <w:rPr>
          <w:rFonts w:ascii="Times New Roman"/>
          <w:b w:val="false"/>
          <w:i w:val="false"/>
          <w:color w:val="000000"/>
          <w:sz w:val="28"/>
        </w:rPr>
        <w:t>
      26. Жеке пайдалануға арналған шетелдік тауарларды осы баптың 25-тармағында көрсетілген ЕЭА аумақтарынан Одаққа мүше болып табылмайтын мемлекеттерінің аумақтары арқылы Одақтың кедендік аумағының қалған бөлігіне шығару үшін оларды тасымалдау шарты бойынша (жүкқұжаты, коносамент және өзге де құжаттар бойынша) тасымалдаушыға беруге дейін жеке тұлға осы баптың 25-тармағының екінші абзацында көзделген жағдайларды қоспағанда, Одақтың кедендік аумағына әкелінетін жеке пайдалануға арналған тауарларға қатысты белгіленген тәртіпте кедендік декларациялауға байланысты кедендік операцияларды жасауға және кедендік баждарды, салықтарды төлеуге міндетті.</w:t>
      </w:r>
    </w:p>
    <w:bookmarkEnd w:id="5979"/>
    <w:bookmarkStart w:name="z6312" w:id="5980"/>
    <w:p>
      <w:pPr>
        <w:spacing w:after="0"/>
        <w:ind w:left="0"/>
        <w:jc w:val="both"/>
      </w:pPr>
      <w:r>
        <w:rPr>
          <w:rFonts w:ascii="Times New Roman"/>
          <w:b w:val="false"/>
          <w:i w:val="false"/>
          <w:color w:val="000000"/>
          <w:sz w:val="28"/>
        </w:rPr>
        <w:t>
      27. Осы баптың 25-тармағында көрсетілген жеке пайдалануға арналған тауарларға қатысты кедендік транзит кедендік рәсімінің қолданысын аяқтауға байланысты кедендік операцияларды жасайтын межелі кеден органы, қызметі өңірінде мұндай жеке пайдалануға арналған тауарларды алушы бар кеден органы, ал теміржол көлігімен тасымалданатын жеке пайдалануға арналған тауарларға қатысты кедендік транзит кедендік рәсімнің қолданысын аяқтауға байланысты кедендік операцияларды жасайтын межелі кеден органы - қызметі өңірінде межелі бекет бар кеден органы болып табылады.</w:t>
      </w:r>
    </w:p>
    <w:bookmarkEnd w:id="5980"/>
    <w:bookmarkStart w:name="z6313" w:id="5981"/>
    <w:p>
      <w:pPr>
        <w:spacing w:after="0"/>
        <w:ind w:left="0"/>
        <w:jc w:val="both"/>
      </w:pPr>
      <w:r>
        <w:rPr>
          <w:rFonts w:ascii="Times New Roman"/>
          <w:b w:val="false"/>
          <w:i w:val="false"/>
          <w:color w:val="000000"/>
          <w:sz w:val="28"/>
        </w:rPr>
        <w:t xml:space="preserve">
      28. Одақтың тауарлары болып табылатын жеке пайдалануға арналған тауарларды пошталық жөнелтулер, осы баптың 25-тармағында көрсетілген ЕЭА аумағынан Одаққа мүше болып табылмайтын мемлекеттің аумағы арқылы Одақтың кедендік аумағының қалған бөлігіне әкетуге пошта байланысының тағайындалған операторына беріледі. Мұндай пошталық жөнелтулер, осы баптың 26-тармағын ескере отырып, осы Кодекстің </w:t>
      </w:r>
      <w:r>
        <w:rPr>
          <w:rFonts w:ascii="Times New Roman"/>
          <w:b w:val="false"/>
          <w:i w:val="false"/>
          <w:color w:val="000000"/>
          <w:sz w:val="28"/>
        </w:rPr>
        <w:t>22-тарауына</w:t>
      </w:r>
      <w:r>
        <w:rPr>
          <w:rFonts w:ascii="Times New Roman"/>
          <w:b w:val="false"/>
          <w:i w:val="false"/>
          <w:color w:val="000000"/>
          <w:sz w:val="28"/>
        </w:rPr>
        <w:t xml:space="preserve"> сәйкес кедендік транзиттің кедендік рәсіміне орналастырылады.</w:t>
      </w:r>
    </w:p>
    <w:bookmarkEnd w:id="5981"/>
    <w:bookmarkStart w:name="z6314" w:id="5982"/>
    <w:p>
      <w:pPr>
        <w:spacing w:after="0"/>
        <w:ind w:left="0"/>
        <w:jc w:val="both"/>
      </w:pPr>
      <w:r>
        <w:rPr>
          <w:rFonts w:ascii="Times New Roman"/>
          <w:b w:val="false"/>
          <w:i w:val="false"/>
          <w:color w:val="000000"/>
          <w:sz w:val="28"/>
        </w:rPr>
        <w:t>
      Кедендік баждарды, салықтарды төлемей жеке пайдалануға арналған тауарларды Одақтың кедендік аумағына әкелу үшін белгіленген құндық, салмақтық және (немесе) сандық нормалар шегіндегі жеке пайдалануға арналған тауарлар мен пошталық жөнелтулерді жеке тұлға (пошта құжаттары бойынша) олардың мәртебесін растайтын құжаттарды табыс етпей кедендік транзит кедендік рәсіміне сәйкес оларды баптың 25-тармағында көрсетілген ЕЭА аумағынан Одаққа мүше болып табылмайтын мемлекеттің аумақтары арқылы Одақтың кедендік аумағының қалған бөлігіне шығару үшін пошта байланысының тағайындаған операторына беріледі.</w:t>
      </w:r>
    </w:p>
    <w:bookmarkEnd w:id="5982"/>
    <w:bookmarkStart w:name="z6315" w:id="5983"/>
    <w:p>
      <w:pPr>
        <w:spacing w:after="0"/>
        <w:ind w:left="0"/>
        <w:jc w:val="both"/>
      </w:pPr>
      <w:r>
        <w:rPr>
          <w:rFonts w:ascii="Times New Roman"/>
          <w:b w:val="false"/>
          <w:i w:val="false"/>
          <w:color w:val="000000"/>
          <w:sz w:val="28"/>
        </w:rPr>
        <w:t>
      Жеке пайдалануға арналған шетелдік тауарларды осы баптың 25-тармағында көрсетілген ЕЭА аумағынан Одаққа мүше болып табылмайтын мемлекеттердің аумақтары арқылы Одақтың кедендік аумағының қалған бөлігіне әкету үшін пошта байланысының (пошта құжаттары бойынша) тағайындаған операторына беруге дейін оларға қатысты жеке тұлға осы баптың 26-тармағында белгіленген жағдайды қоспағанда, Одақтың кедендік аумағына әкелінетін жеке пайдалануға арналған тауарларға қатысты белгіленген тәртіпте кедендік декларациялауға байланысты кедендік операцияларды жасауға және кедендік баждарды, салықтарды төлеуге міндетті.</w:t>
      </w:r>
    </w:p>
    <w:bookmarkEnd w:id="5983"/>
    <w:bookmarkStart w:name="z6316" w:id="5984"/>
    <w:p>
      <w:pPr>
        <w:spacing w:after="0"/>
        <w:ind w:left="0"/>
        <w:jc w:val="both"/>
      </w:pPr>
      <w:r>
        <w:rPr>
          <w:rFonts w:ascii="Times New Roman"/>
          <w:b w:val="false"/>
          <w:i w:val="false"/>
          <w:color w:val="000000"/>
          <w:sz w:val="28"/>
        </w:rPr>
        <w:t>
      Пошта вагондарында тасымалданатын жеке пайдалануға арналған тауарлар бар пошта жөнелтілімдеріне қатысты кедендік транзит кедендік рәсімінің қолданысын аяқтауға байланысты кедендік операцияларды жасайтын межелі кеден органы, қызметі өңірінде межелі станция тұрған кеден органы болып табылады.</w:t>
      </w:r>
    </w:p>
    <w:bookmarkEnd w:id="5984"/>
    <w:bookmarkStart w:name="z6317" w:id="5985"/>
    <w:p>
      <w:pPr>
        <w:spacing w:after="0"/>
        <w:ind w:left="0"/>
        <w:jc w:val="both"/>
      </w:pPr>
      <w:r>
        <w:rPr>
          <w:rFonts w:ascii="Times New Roman"/>
          <w:b w:val="false"/>
          <w:i w:val="false"/>
          <w:color w:val="000000"/>
          <w:sz w:val="28"/>
        </w:rPr>
        <w:t>
      29. Одаққа мүше болып табылмайтын мемлекеттердің аумақтары арқылы Одақтың кедендік аумағының қалған бөлігінен алып жүрілетін багажда әкетілетін осы баптың 25-тармағында көрсетілген ЕЭА аумағында су, әуе немесе теміржол көлігімен Одаққа мүше болып табылмайтын мемлекеттердің аумағында аралық тоқтауды немесе қондыруды жасамай келе жатқан және кедендік бақылауда тұрмаған жеке пайдалануға арналған тауарлар осындай ЕЭА аумағына әкелу кезінде Одақтың тауарлары ретінде қарастырылады.</w:t>
      </w:r>
    </w:p>
    <w:bookmarkEnd w:id="5985"/>
    <w:bookmarkStart w:name="z6318" w:id="5986"/>
    <w:p>
      <w:pPr>
        <w:spacing w:after="0"/>
        <w:ind w:left="0"/>
        <w:jc w:val="both"/>
      </w:pPr>
      <w:r>
        <w:rPr>
          <w:rFonts w:ascii="Times New Roman"/>
          <w:b w:val="false"/>
          <w:i w:val="false"/>
          <w:color w:val="000000"/>
          <w:sz w:val="28"/>
        </w:rPr>
        <w:t>
      30. Жеке пайдалануға арналған көлік құралдарын қоспағанда, осы баптың 35-тармағында көрсетілген ЕЭА аумақтарының және Одаққа мүше болып табылмайтын мемлекеттердің аумақтары арқылы Одақтың кедендік аумағының қалған бөлігінің арасында алып жүрілетін багажда жеке тұлғалар өткізетін жеке пайдалануға арналған тауарлар мынадай жағдайларда кедендік декларациялауға жатпайды:</w:t>
      </w:r>
    </w:p>
    <w:bookmarkEnd w:id="5986"/>
    <w:bookmarkStart w:name="z6319" w:id="5987"/>
    <w:p>
      <w:pPr>
        <w:spacing w:after="0"/>
        <w:ind w:left="0"/>
        <w:jc w:val="both"/>
      </w:pPr>
      <w:r>
        <w:rPr>
          <w:rFonts w:ascii="Times New Roman"/>
          <w:b w:val="false"/>
          <w:i w:val="false"/>
          <w:color w:val="000000"/>
          <w:sz w:val="28"/>
        </w:rPr>
        <w:t>
      1) мұндай жеке пайдалануға арналған, оның ішінде осы тармақтың бірінші абзацында көрсетілмеген, Одақтың кедендік аумағына жеке пайдалануға арналған өзге де тауарлардың жиынтығында әкелінетін тауарлар кедендік баждарды, салықтарды төлемей Одақтықтың кедендік аумағына әкелінетін, жеке пайдалануға арналған тауарларға қатысты белгіленген құндық, салмақтық және (немесе) сандық нормалар шегінде Одақтың кедендік аумағына әкелінеді.</w:t>
      </w:r>
    </w:p>
    <w:bookmarkEnd w:id="5987"/>
    <w:bookmarkStart w:name="z6320" w:id="5988"/>
    <w:p>
      <w:pPr>
        <w:spacing w:after="0"/>
        <w:ind w:left="0"/>
        <w:jc w:val="both"/>
      </w:pPr>
      <w:r>
        <w:rPr>
          <w:rFonts w:ascii="Times New Roman"/>
          <w:b w:val="false"/>
          <w:i w:val="false"/>
          <w:color w:val="000000"/>
          <w:sz w:val="28"/>
        </w:rPr>
        <w:t>
      2) мұндай тауарларға қатысты тыйым салулар мен шектеулер қолданылмайды және мұндай шектеулердің сақталуын растайтын құжаттардың табыс етілуі талап етілмейді.</w:t>
      </w:r>
    </w:p>
    <w:bookmarkEnd w:id="5988"/>
    <w:bookmarkStart w:name="z6321" w:id="5989"/>
    <w:p>
      <w:pPr>
        <w:spacing w:after="0"/>
        <w:ind w:left="0"/>
        <w:jc w:val="both"/>
      </w:pPr>
      <w:r>
        <w:rPr>
          <w:rFonts w:ascii="Times New Roman"/>
          <w:b w:val="false"/>
          <w:i w:val="false"/>
          <w:color w:val="000000"/>
          <w:sz w:val="28"/>
        </w:rPr>
        <w:t>
      31. Осы баптың 30-тармағында көрсетілген тауарлар, осы баптың 30-тармағы 1 және 2-тармақшаларында көзделген өзге де жағдайларда, белгіленген тәртіпте келу орнында кедендік декларациялауға жатады.</w:t>
      </w:r>
    </w:p>
    <w:bookmarkEnd w:id="5989"/>
    <w:bookmarkStart w:name="z6322" w:id="5990"/>
    <w:p>
      <w:pPr>
        <w:spacing w:after="0"/>
        <w:ind w:left="0"/>
        <w:jc w:val="both"/>
      </w:pPr>
      <w:r>
        <w:rPr>
          <w:rFonts w:ascii="Times New Roman"/>
          <w:b w:val="false"/>
          <w:i w:val="false"/>
          <w:color w:val="000000"/>
          <w:sz w:val="28"/>
        </w:rPr>
        <w:t>
      32. Одақтың тауарлары болып табылатын жеке пайдалануға арналған және жеке тұлғалар осы баптың 25-тармағында көрсетілген ЕЭА аумақтарының және Одаққа мүше болып табылмайтын мемлекеттердің аумақтары арқылы Одақтың кедендік аумағының қалған бөлігінің арасында өткізетін тауарларға қатысты кедендік операциялар мұндай тауарларды идентификациялауды есепке ала отырып жасалады.</w:t>
      </w:r>
    </w:p>
    <w:bookmarkEnd w:id="5990"/>
    <w:bookmarkStart w:name="z6323" w:id="5991"/>
    <w:p>
      <w:pPr>
        <w:spacing w:after="0"/>
        <w:ind w:left="0"/>
        <w:jc w:val="both"/>
      </w:pPr>
      <w:r>
        <w:rPr>
          <w:rFonts w:ascii="Times New Roman"/>
          <w:b w:val="false"/>
          <w:i w:val="false"/>
          <w:color w:val="000000"/>
          <w:sz w:val="28"/>
        </w:rPr>
        <w:t>
      Көрсетілген тауарларды идентификаттауды осы баптың 33 және 34-тармақтарында көзделген құжаттарды пайдалана отырып, шығу орынның кеден органдары жүргізеді.</w:t>
      </w:r>
    </w:p>
    <w:bookmarkEnd w:id="5991"/>
    <w:bookmarkStart w:name="z6324" w:id="5992"/>
    <w:p>
      <w:pPr>
        <w:spacing w:after="0"/>
        <w:ind w:left="0"/>
        <w:jc w:val="both"/>
      </w:pPr>
      <w:r>
        <w:rPr>
          <w:rFonts w:ascii="Times New Roman"/>
          <w:b w:val="false"/>
          <w:i w:val="false"/>
          <w:color w:val="000000"/>
          <w:sz w:val="28"/>
        </w:rPr>
        <w:t>
      33. Жеке пайдалануға арналған көлік құралдарын қоспағанда, осы баптың 25-тармағында көрсетілген ЕЭА аумақтарының және Одаққа мүше болып табылмайтын мемлекеттердің аумақтары арқылы Одақтың кедендік аумағының қалған бөлігінің арасында жөнелтілетін багажда жеке тұлғалар өткізетін жеке пайдалануға арналған тауарлар, шығу орнындағы кеден органының уәкілетті лауазымды тұлғасының жеке нөмірлі мөрінің бедерімен және осы тұлға қолын қойып куәландырылған, "Еуразиялық экономикалық Одақтың тауарлары" белгісі қойылған мұндай тауарларды идентификаттауды мүмкіндік беретін мәліметтерді қамтитын жолаушыларға арналған кедендік декларация болған кезде Одақтың тауарлары ретінде келу орнындағы кеден органы қарайды.</w:t>
      </w:r>
    </w:p>
    <w:bookmarkEnd w:id="5992"/>
    <w:bookmarkStart w:name="z6325" w:id="5993"/>
    <w:p>
      <w:pPr>
        <w:spacing w:after="0"/>
        <w:ind w:left="0"/>
        <w:jc w:val="both"/>
      </w:pPr>
      <w:r>
        <w:rPr>
          <w:rFonts w:ascii="Times New Roman"/>
          <w:b w:val="false"/>
          <w:i w:val="false"/>
          <w:color w:val="000000"/>
          <w:sz w:val="28"/>
        </w:rPr>
        <w:t>
      34. Мүше мемлекеттердің аумағында тіркелген және осы баптың 25-тармағында көрсетілген ЕЭА аумақтарының және Одаққа мүше болып табылмайтын мемлекеттердің аумақтары арқылы Одақтың кедендік аумағының қалған бөлігінің арасында жеке тұлғалар өткізетін жеке пайдалануға арналған көлік құралдарын Одақтың тауарлары ретінде шығу орнындағы кеден органы және келу орнындағы кеден органы қарайды және мұндай тіркеуді растайтын және мұндай көлік құралдарын пайдалану және (немесе) билік ету бойынша шектеулер туралы белгілерді қамтымайтын құжаттар болған кезде кедендік декларациялауға жатпайды.</w:t>
      </w:r>
    </w:p>
    <w:bookmarkEnd w:id="5993"/>
    <w:bookmarkStart w:name="z6326" w:id="5994"/>
    <w:p>
      <w:pPr>
        <w:spacing w:after="0"/>
        <w:ind w:left="0"/>
        <w:jc w:val="both"/>
      </w:pPr>
      <w:r>
        <w:rPr>
          <w:rFonts w:ascii="Times New Roman"/>
          <w:b w:val="false"/>
          <w:i w:val="false"/>
          <w:color w:val="000000"/>
          <w:sz w:val="28"/>
        </w:rPr>
        <w:t xml:space="preserve">
      35. Жеке тұлғаларға, мұндай ЕЭА аумағына еркін кедендік аймақ кедендік рәсіміне орналастырылған және оларды осындай ЕЭА аумағынан шығу орнында және Одақтың кедендік аумағының қалған бөлігіне келу орнында кедендік декларациялау шартымен, аумағында осындай ЕЭА құрылған әкімшілік-аумақтық құрылымы бірлігінің аумағында тіркелген жеке пайдалануға арналған көлік құралдарын Одақтың кедендік аумағының қалған бөлігіне әкелу үшін шегі Одақтың кедендік аумағы учаскелерімен толықтай қиылысатын ЕЭА аумағынан 2 айдан аспайтын мерзімге уақытша шығаруға рұқсат етіледі. Бұл ретте мұндай жеке пайдалануға арналған көлік құралдарына қатысты, осы тармақтың екінші абзацын ескере отырып, осы Кодекстің </w:t>
      </w:r>
      <w:r>
        <w:rPr>
          <w:rFonts w:ascii="Times New Roman"/>
          <w:b w:val="false"/>
          <w:i w:val="false"/>
          <w:color w:val="000000"/>
          <w:sz w:val="28"/>
        </w:rPr>
        <w:t>271-бабында</w:t>
      </w:r>
      <w:r>
        <w:rPr>
          <w:rFonts w:ascii="Times New Roman"/>
          <w:b w:val="false"/>
          <w:i w:val="false"/>
          <w:color w:val="000000"/>
          <w:sz w:val="28"/>
        </w:rPr>
        <w:t xml:space="preserve"> көзделген тәртіпте мүше мемлекеттердің жеке тұлғалары шығу орнындағы кеден органына Одаққа мүше болып табылмайтын мемлекеттердің аумақтарында тіркелген және Одақтың кедендік аумағына әкелінетін жеке пайдалануға арналған көлік құралдарына қатысты белгіленген мөлшерде кедендік баждарды, салықтарды төлеу бойынша міндеттерді орындауды қамтамасыз ету ұсынылады.</w:t>
      </w:r>
    </w:p>
    <w:bookmarkEnd w:id="5994"/>
    <w:bookmarkStart w:name="z6327" w:id="5995"/>
    <w:p>
      <w:pPr>
        <w:spacing w:after="0"/>
        <w:ind w:left="0"/>
        <w:jc w:val="both"/>
      </w:pPr>
      <w:r>
        <w:rPr>
          <w:rFonts w:ascii="Times New Roman"/>
          <w:b w:val="false"/>
          <w:i w:val="false"/>
          <w:color w:val="000000"/>
          <w:sz w:val="28"/>
        </w:rPr>
        <w:t>
      Мұндай ЕЭА аумағына еркін кедендік аймақ кедендік рәсіміне орналастырған және аумағында осындай ЕЭА құрылған әкімшілік-аумақтық құрылымы бірлігінің аумағында тіркелген жеке пайдалануға арналған көлік құралын Одақтың кедендік аумағының қалған бөлігіне уақытша әкетілген жағдайда, осы көлік құралының иесі болып табылатын жеке тұлға 6 айдан астам уақыт ішінде және кеден органына жүгіну күніне белгіленген кедендік төлемдерді төлеу бойынша орындалмаған талаптардың (осы жеке тұлғаның жеке пайдалануға арналған көлік құралдарын уақытша шығаруға құқығы бар сенімді өкілі) және аумағында осындай ЕЭА құрылған мүше мемлекеттердің заңнамаларында көзделген әкімшілік құқық бұзушылық жасағаны үшін әкімшілік жауаптылыққа осы тұлғаны тарту фактілері болмаған кезде, олардың бұрын шығарылған жеке пайдалануға арналған көлік құралдарын осындай ЕЭА аумағына кері әкелуге дейін жеке пайдалануға арналған көлік құралдарын екінші және алдағы уақытта уақытша әкету жағдайын қоспағанда, кедендік баждарды, салықтарды төлеу бойынша міндеттерді орындауды қамтамасыз ету ұсынылмайды.</w:t>
      </w:r>
    </w:p>
    <w:bookmarkEnd w:id="5995"/>
    <w:bookmarkStart w:name="z6328" w:id="5996"/>
    <w:p>
      <w:pPr>
        <w:spacing w:after="0"/>
        <w:ind w:left="0"/>
        <w:jc w:val="both"/>
      </w:pPr>
      <w:r>
        <w:rPr>
          <w:rFonts w:ascii="Times New Roman"/>
          <w:b w:val="false"/>
          <w:i w:val="false"/>
          <w:color w:val="000000"/>
          <w:sz w:val="28"/>
        </w:rPr>
        <w:t>
      Жеке тұлға осы тармақтың бірінші және екінші абзацтарында көзделген шарттарды орындау кезінде, кеден органының уәкілетті лауазымды тұлғасы жолаушыларға арналған кедендік декларацияға жеке нөмірлі мөрінің бедері мен осы тұлғаның қолымен куәландырылған "Еуразиялық экономикалық одақтың КА қалған бөлігіне әкетуге рұқсат етілді" белгісін қояды.</w:t>
      </w:r>
    </w:p>
    <w:bookmarkEnd w:id="5996"/>
    <w:bookmarkStart w:name="z6329" w:id="5997"/>
    <w:p>
      <w:pPr>
        <w:spacing w:after="0"/>
        <w:ind w:left="0"/>
        <w:jc w:val="both"/>
      </w:pPr>
      <w:r>
        <w:rPr>
          <w:rFonts w:ascii="Times New Roman"/>
          <w:b w:val="false"/>
          <w:i w:val="false"/>
          <w:color w:val="000000"/>
          <w:sz w:val="28"/>
        </w:rPr>
        <w:t>
      Осы тармақтың бірінші және екінші абзацтарында көрсетілген жеке пайдалануға арналған көлік құралдары, егер оларды әкелуді жүзеге асыратын тұлғада осы тармақтың үшінші абзацында көзделген белгісімен жолаушыларға арналған кедендік декларация болмаған жағдайда, Одақтың кедендік аумағының қалған бөлігіне әкелуге жатпайды.</w:t>
      </w:r>
    </w:p>
    <w:bookmarkEnd w:id="5997"/>
    <w:bookmarkStart w:name="z6330" w:id="5998"/>
    <w:p>
      <w:pPr>
        <w:spacing w:after="0"/>
        <w:ind w:left="0"/>
        <w:jc w:val="both"/>
      </w:pPr>
      <w:r>
        <w:rPr>
          <w:rFonts w:ascii="Times New Roman"/>
          <w:b w:val="false"/>
          <w:i w:val="false"/>
          <w:color w:val="000000"/>
          <w:sz w:val="28"/>
        </w:rPr>
        <w:t>
      Егер бұрын шығарылған жеке пайдалануға арналған көлік құралдарын белгіленген мерзім өткенге дейін осындай ЕЭА аумағына жеке пайдалануға арналған көлік құралдарын нақты әкетуді жүзеге асыратын жеке тұлға кері әкелмеген жағдайда, апаттың немесе еңсерілмейтін күштің әсері салдарынан жеке пайдалануға арналған көлік құралдарының жойылуы, сондай-ақ оларды өзге де кедендік рәсімге орналастыру немесе еркін айналымға шығарған жағдайларын қоспағанда, шығу жерінін кеден органы мұндай көлік құралдарына қатысты кедендік баждарды, салықтарды жеке пайдалануға арналған көлік құралдары осындай ЕЭА аумағынан Одақтың кедендік аумағының қалған бөлігіне әкелу үшін уақытша әкетілетін жолаушыларға арналған декларацияны кеден органы тіркеген күніне есептелген осындай көлік құралдарын еркін айналымға шығарғандай кездегі төлеуге жататын кедендік баждардың, салықтардың сомаларына сәйкес мөлшерде алынады.</w:t>
      </w:r>
    </w:p>
    <w:bookmarkEnd w:id="5998"/>
    <w:bookmarkStart w:name="z6331" w:id="5999"/>
    <w:p>
      <w:pPr>
        <w:spacing w:after="0"/>
        <w:ind w:left="0"/>
        <w:jc w:val="both"/>
      </w:pPr>
      <w:r>
        <w:rPr>
          <w:rFonts w:ascii="Times New Roman"/>
          <w:b w:val="false"/>
          <w:i w:val="false"/>
          <w:color w:val="000000"/>
          <w:sz w:val="28"/>
        </w:rPr>
        <w:t>
      Жеке пайдалануға арналған көлік құралдарын өзге де кедендік рәсімге орналастыру немесе еркін айналымға шығарумен байланысты кедендік операцияларды осындай ЕЭА аумағында орналасқан кеден органы жасайды.</w:t>
      </w:r>
    </w:p>
    <w:bookmarkEnd w:id="5999"/>
    <w:bookmarkStart w:name="z6332" w:id="6000"/>
    <w:p>
      <w:pPr>
        <w:spacing w:after="0"/>
        <w:ind w:left="0"/>
        <w:jc w:val="both"/>
      </w:pPr>
      <w:r>
        <w:rPr>
          <w:rFonts w:ascii="Times New Roman"/>
          <w:b w:val="false"/>
          <w:i w:val="false"/>
          <w:color w:val="000000"/>
          <w:sz w:val="28"/>
        </w:rPr>
        <w:t>
      Декларанттың жазбаша түрдегі (жазбаша нысанда) дәлелді жүгінуі бойынша осы тармақтың бірінші абзацында белгіленген мерзімін шығу орнындағы кеден органы жеке пайдалануға арналған көлік құралын кеден органына нақты көрсетпей 2 айға бір рет ұзартуы мүмкін.</w:t>
      </w:r>
    </w:p>
    <w:bookmarkEnd w:id="6000"/>
    <w:bookmarkStart w:name="z6333" w:id="6001"/>
    <w:p>
      <w:pPr>
        <w:spacing w:after="0"/>
        <w:ind w:left="0"/>
        <w:jc w:val="both"/>
      </w:pPr>
      <w:r>
        <w:rPr>
          <w:rFonts w:ascii="Times New Roman"/>
          <w:b w:val="false"/>
          <w:i w:val="false"/>
          <w:color w:val="000000"/>
          <w:sz w:val="28"/>
        </w:rPr>
        <w:t>
      36. Ресей Федерациясының аумағында тіркеу есебінен шығарылған және осы баптың 25-тармағында көрсетілген ЕЭА аумағының және Одаққа мүше болып табылмайтын мемлекеттердің аумақтары арқылы Одақтың кедендік аумағының қалған бөлігінің арасында жеке тұлғалардың өткізетін жеке пайдалануға арналған көлік құралдарын, шығу орындағы кеден органының уәкілетті лауазымды тұлғасының жеке нөмірлі мөрінің бедері мен осы тұлға қолымен куәландырылған, "Еуразиялық экономикалық Одақтың тауарлары" белгісі қойылған мұндай көлік құралдарын идентификаттауға мүмкіндік беретін мәліметтерді қамтитын жолаушыларға арналған кедендік декларация болған кезде, Одақтың тауарлары ретінде келу орнындағы кеден органы қарайды.</w:t>
      </w:r>
    </w:p>
    <w:bookmarkEnd w:id="6001"/>
    <w:bookmarkStart w:name="z6334" w:id="6002"/>
    <w:p>
      <w:pPr>
        <w:spacing w:after="0"/>
        <w:ind w:left="0"/>
        <w:jc w:val="both"/>
      </w:pPr>
      <w:r>
        <w:rPr>
          <w:rFonts w:ascii="Times New Roman"/>
          <w:b w:val="false"/>
          <w:i w:val="false"/>
          <w:color w:val="000000"/>
          <w:sz w:val="28"/>
        </w:rPr>
        <w:t>
      37. Жеке тұлғалар осы баптың 25-тармағында көрсетілген ЕЭА аумағынан Одаққа мүше болып табылмайтын мемлекеттер аумақтарынан Одақтың кедендік аумағының қалған бөлігіне осы тармақтың екінші абзацында көрсетілген тауарларды қоспағанда, жеке пайдалануға арналған тауарларға қатысты белгіленген құндық, салмақтық және (немесе) сандық нормалардың шегінде Одақтың кедендік аумағына кедендік баждарды, салықтарды төлемей әкелінетін тауарларға қатысты белгіленген сол нормаларды асыра отырып шетелдік тауарлар болып табылатын жеке пайдалануға арналған тауарларды әкеткен жағдайда, кедендік баждарды, салықтарды Одақтың кедендік аумағына әкелінетін жеке пайдалануға арналған тауарларға қатысты айқындалған мөлшерде шығу орнындағы кеден органы алады.</w:t>
      </w:r>
    </w:p>
    <w:bookmarkEnd w:id="6002"/>
    <w:bookmarkStart w:name="z6335" w:id="6003"/>
    <w:p>
      <w:pPr>
        <w:spacing w:after="0"/>
        <w:ind w:left="0"/>
        <w:jc w:val="both"/>
      </w:pPr>
      <w:r>
        <w:rPr>
          <w:rFonts w:ascii="Times New Roman"/>
          <w:b w:val="false"/>
          <w:i w:val="false"/>
          <w:color w:val="000000"/>
          <w:sz w:val="28"/>
        </w:rPr>
        <w:t>
      Жеке тұлғалар осы баптың 25-тармағында көрсетілген ЕЭА аумағынан Одаққа мүше болып табылмайтын мемлекеттердің аумақтары арқылы Одақтың кедендік аумағының қалған бөлігіне жеке пайдалануға арналған көлік құралдары ретінде мұндай ЕЭА аумағында еркін кедендік аймақ кедендік рәсіміне орналастырылған көлік құралдарын шығарған жағдайда, кедендік баждарды, салықтарды осы баптың 35-тармағында көзделген жағдайларды қоспағанда, Одақтың кедендік аумағына әкелінетін жеке пайдалануға арналған тауарларға қатысты белгіленген мөлшерде осындай ЕЭА аумағында орналасқан шығу орнындағы кеден органы алады.</w:t>
      </w:r>
    </w:p>
    <w:bookmarkEnd w:id="6003"/>
    <w:bookmarkStart w:name="z6336" w:id="6004"/>
    <w:p>
      <w:pPr>
        <w:spacing w:after="0"/>
        <w:ind w:left="0"/>
        <w:jc w:val="both"/>
      </w:pPr>
      <w:r>
        <w:rPr>
          <w:rFonts w:ascii="Times New Roman"/>
          <w:b w:val="false"/>
          <w:i w:val="false"/>
          <w:color w:val="000000"/>
          <w:sz w:val="28"/>
        </w:rPr>
        <w:t>
      38. Осы баптың 27 - 37-тармақтарының ережелері осы баптың 25-тармағында көрсетілген ЕЭА аумағынан Одаққа мүше болып табылмайтын мемлекеттің аумағына әуе көлігін қондырмай, Одақтың кедендік аумағының қалған бөлігіне әуе көлігімен тасымалданатын жеке пайдалануға арналған тауарларға қолданылмайды.</w:t>
      </w:r>
    </w:p>
    <w:bookmarkEnd w:id="6004"/>
    <w:bookmarkStart w:name="z6337" w:id="6005"/>
    <w:p>
      <w:pPr>
        <w:spacing w:after="0"/>
        <w:ind w:left="0"/>
        <w:jc w:val="both"/>
      </w:pPr>
      <w:r>
        <w:rPr>
          <w:rFonts w:ascii="Times New Roman"/>
          <w:b w:val="false"/>
          <w:i w:val="false"/>
          <w:color w:val="000000"/>
          <w:sz w:val="28"/>
        </w:rPr>
        <w:t>
      39. Осы тармақта көрсетілген міндеттер басталған кезде кедендік әкелу баждарын, салықтарды, арнайы, демпингке қарсы, өтемдік баждарды төлеу жөніндегі міндеттер орындауға жатады.</w:t>
      </w:r>
    </w:p>
    <w:bookmarkEnd w:id="6005"/>
    <w:bookmarkStart w:name="z6338" w:id="6006"/>
    <w:p>
      <w:pPr>
        <w:spacing w:after="0"/>
        <w:ind w:left="0"/>
        <w:jc w:val="both"/>
      </w:pPr>
      <w:r>
        <w:rPr>
          <w:rFonts w:ascii="Times New Roman"/>
          <w:b w:val="false"/>
          <w:i w:val="false"/>
          <w:color w:val="000000"/>
          <w:sz w:val="28"/>
        </w:rPr>
        <w:t>
      Кедендік әкелу баждарын, салықтарды, арнайы, демпингке қарсы, өтемдік баждарды төлеу мерзіміне:</w:t>
      </w:r>
    </w:p>
    <w:bookmarkEnd w:id="6006"/>
    <w:bookmarkStart w:name="z6339" w:id="6007"/>
    <w:p>
      <w:pPr>
        <w:spacing w:after="0"/>
        <w:ind w:left="0"/>
        <w:jc w:val="both"/>
      </w:pPr>
      <w:r>
        <w:rPr>
          <w:rFonts w:ascii="Times New Roman"/>
          <w:b w:val="false"/>
          <w:i w:val="false"/>
          <w:color w:val="000000"/>
          <w:sz w:val="28"/>
        </w:rPr>
        <w:t>
      1) осы баптың 10-тармағында көрсетілген халықаралық тасымалдаудың көлік құралдарын пайдаланудың осы Кодексте белгіленген шарттарын бұзу кезінде, осы баптың 10-тармағында көрсетілген ЕЭА аумағы мен (Одаққа мүше болып табылмайтын мемлекеттер аумақтарының арасындағы тауарларды, жолаушыларды, багажды тасымалдауды жүзеге асыру кезінде, не осы баптың 10-тармағында көрсетілген ЕЭА аумақтары мен Ресей Федерациясы аумағының қалған бөлігінің арасындағы тауарларды, жолаушыларды, багажды тасымалдауды жүзеге асыру кезінде - мұндай шарттарды бұзудың бірінші күні, ал егер бұл күн анықталмаса - осындай бұзушылық фактісінің анықталған күні;</w:t>
      </w:r>
    </w:p>
    <w:bookmarkEnd w:id="6007"/>
    <w:bookmarkStart w:name="z6340" w:id="6008"/>
    <w:p>
      <w:pPr>
        <w:spacing w:after="0"/>
        <w:ind w:left="0"/>
        <w:jc w:val="both"/>
      </w:pPr>
      <w:r>
        <w:rPr>
          <w:rFonts w:ascii="Times New Roman"/>
          <w:b w:val="false"/>
          <w:i w:val="false"/>
          <w:color w:val="000000"/>
          <w:sz w:val="28"/>
        </w:rPr>
        <w:t>
      2) жеке тұлға осы баптың 25-тармағында көрсетілген ЕЭА аумағынан Одақтың кедендік аумағының қалған бөлігіне еркін кеден аймағы кедендік рәсіміне орналастырған жеке пайдалануға арналған көлік құралын әкетудің осы баптың 35-тармағында көрсетілген шарттарын бұзған кезде - мұндай шарттарды бұзудың бірінші күні, ал егер бұл күн анықталмаса осындай бұзушылық фактісінің анықталған күні;</w:t>
      </w:r>
    </w:p>
    <w:bookmarkEnd w:id="6008"/>
    <w:bookmarkStart w:name="z6341" w:id="6009"/>
    <w:p>
      <w:pPr>
        <w:spacing w:after="0"/>
        <w:ind w:left="0"/>
        <w:jc w:val="both"/>
      </w:pPr>
      <w:r>
        <w:rPr>
          <w:rFonts w:ascii="Times New Roman"/>
          <w:b w:val="false"/>
          <w:i w:val="false"/>
          <w:color w:val="000000"/>
          <w:sz w:val="28"/>
        </w:rPr>
        <w:t>
      3) Одақтың кедендік аумағының қалған бөлігімен ортақ құрлықтық шекарасы бар, осы баптың 1-тармағы 1-тармақшасында көрсетілгендерден Ресей Федерациясының ЕЭА құрылған әкімшілік-аумақтық құрылымы бірлігінің аумағынан Одақтың кедендік аумағының қалған бөлігіне жеке тұлғалардың еркін кеден аймағы кедендік рәсімімен орналастырған жеке пайдалануға арналған көлік құралдарын әкету кезінде осындай ЕЭА құрылған әкімшілік-аумақтық құрылымы бірлігінің аумағынан көрсетілген тауарларды әкету күні, ал егер бұл күн анықталмаса - осындай әкету фактісінің анықталған күні;</w:t>
      </w:r>
    </w:p>
    <w:bookmarkEnd w:id="6009"/>
    <w:bookmarkStart w:name="z6342" w:id="6010"/>
    <w:p>
      <w:pPr>
        <w:spacing w:after="0"/>
        <w:ind w:left="0"/>
        <w:jc w:val="both"/>
      </w:pPr>
      <w:r>
        <w:rPr>
          <w:rFonts w:ascii="Times New Roman"/>
          <w:b w:val="false"/>
          <w:i w:val="false"/>
          <w:color w:val="000000"/>
          <w:sz w:val="28"/>
        </w:rPr>
        <w:t>
      4) осы тармақтың 3-тармақшасында көрсетілген ЕЭА аумағына жеке тұлғалардың еркін кеден аймағы кедендік рәсімімен орналастырылған жеке пайдалануға арналған және осындай ЕЭА құрылған әкімшілік-аумақтық құрылымы бірлігі аумағының қалған бөлігіне жеке пайдалануға емес әкетілген көлік құралдарын пайдалануы кезінде - өзге мақсатқа пайдаланылған бірінші күн, ал егер бұл күн анықталмаса осындай бұзушылық фактісінің анықталған күні;</w:t>
      </w:r>
    </w:p>
    <w:bookmarkEnd w:id="6010"/>
    <w:bookmarkStart w:name="z6343" w:id="6011"/>
    <w:p>
      <w:pPr>
        <w:spacing w:after="0"/>
        <w:ind w:left="0"/>
        <w:jc w:val="both"/>
      </w:pPr>
      <w:r>
        <w:rPr>
          <w:rFonts w:ascii="Times New Roman"/>
          <w:b w:val="false"/>
          <w:i w:val="false"/>
          <w:color w:val="000000"/>
          <w:sz w:val="28"/>
        </w:rPr>
        <w:t>
      5) осы тармақтың 3-тармақшасында көрсетілген ЕЭА құрылған әкімшілік-аумақтық құрылымы бірлігі аумағынан Одақтың кедендік аумағының қалған бөлігіне осындай ЕЭА аумағында еркін кедендік аймақ кедендік рәсіміне орналастырған шетелдік тауарларды ЕЭА қатысушылары өзінің өндірістік және технологиялық мұқтаждарына арналған тауарлар ретінде әкету кезінде осындай әкімшілік-аумақтық құрылымы бірлігі аумағынан мұндай тауарларды әкету күні, ал егер бұл күн анықталмаса - осындай әкету фактісінің анықталған күні;</w:t>
      </w:r>
    </w:p>
    <w:bookmarkEnd w:id="6011"/>
    <w:bookmarkStart w:name="z6344" w:id="6012"/>
    <w:p>
      <w:pPr>
        <w:spacing w:after="0"/>
        <w:ind w:left="0"/>
        <w:jc w:val="both"/>
      </w:pPr>
      <w:r>
        <w:rPr>
          <w:rFonts w:ascii="Times New Roman"/>
          <w:b w:val="false"/>
          <w:i w:val="false"/>
          <w:color w:val="000000"/>
          <w:sz w:val="28"/>
        </w:rPr>
        <w:t>
      6) осы тармақтың 3-тармақшасында көрсетілген ЕЭА қатысушылары, осындай ЕЭА құрылған әкімшілік-аумақтық құрылымы бірлігі аумағының қалған бөлігіне өзінің өндірістік және технологиялық мұқтаждары үшін бұрын әкеткен тауарларды, өзінің өндірістік және технологиялық мұқтаждарынан басқа өзге де мақсаттарға пайдалану кезінде - тауарларды өзге мақсаттарда пайдаланған бірінші күн, ал егер бұл күн анықталмаса - осындай бұзушылық фактісінің анықталған күні саналады.</w:t>
      </w:r>
    </w:p>
    <w:bookmarkEnd w:id="6012"/>
    <w:bookmarkStart w:name="z6345" w:id="6013"/>
    <w:p>
      <w:pPr>
        <w:spacing w:after="0"/>
        <w:ind w:left="0"/>
        <w:jc w:val="both"/>
      </w:pPr>
      <w:r>
        <w:rPr>
          <w:rFonts w:ascii="Times New Roman"/>
          <w:b w:val="false"/>
          <w:i w:val="false"/>
          <w:color w:val="000000"/>
          <w:sz w:val="28"/>
        </w:rPr>
        <w:t>
      40. Осы баптың 39-тармағында көрсетілген мән-жайлар басталған кезде кедендік әкелу баждары, салықтар, арнайы, демпингке қарсы, өтем баждары кедендік әкелу баждарын, салықтарды төлеу жөніндегі тарифтік преференциялар мен жеңілдіктерді қолданбай, ішкі тұтыну үшін шығарудың кедендік рәсімдерімен тауарларды орналастыру кезінде төленуге жататын кедендік әкелу баждарының, салықтардың, арнайы, демпингке қарсы, өтемдік баждардың сомаларына сәйкес келетін мөлшерде төленуге жатады. Кедендік әкелу баждары, салықтар, арнайы, демпингке қарсы, өтемдік баждар еркін кеден аймағы кедендік рәсімімен мұндай тауарларды орналастыру үшін берілген тауарларға арналған декларацияны кеден органы тіркеген күнге есептеледі.</w:t>
      </w:r>
    </w:p>
    <w:bookmarkEnd w:id="6013"/>
    <w:p>
      <w:pPr>
        <w:spacing w:after="0"/>
        <w:ind w:left="0"/>
        <w:jc w:val="both"/>
      </w:pPr>
      <w:r>
        <w:rPr>
          <w:rFonts w:ascii="Times New Roman"/>
          <w:b/>
          <w:i w:val="false"/>
          <w:color w:val="000000"/>
          <w:sz w:val="28"/>
        </w:rPr>
        <w:t>456-бап. Еркін қойма кедендік рәсімін қолдану ерекшеліктері туралы өтпелі ережелер</w:t>
      </w:r>
    </w:p>
    <w:bookmarkStart w:name="z6346" w:id="6014"/>
    <w:p>
      <w:pPr>
        <w:spacing w:after="0"/>
        <w:ind w:left="0"/>
        <w:jc w:val="both"/>
      </w:pPr>
      <w:r>
        <w:rPr>
          <w:rFonts w:ascii="Times New Roman"/>
          <w:b w:val="false"/>
          <w:i w:val="false"/>
          <w:color w:val="000000"/>
          <w:sz w:val="28"/>
        </w:rPr>
        <w:t xml:space="preserve">
      1. Иесі Армения Республикасында 2016 жылғы 1 желтоқсанға дейін, Беларусь Республикасында, Қазақстан Республикасы мен Ресей Федерациясында 2012 жылғы 1 қаңтарға дейін еркін қойма иелерінің тізіліміне енгізілген еркін қоймада, сондай-ақ иесі Қырғыз Республикасында "Алтын-Ажыдаар" ЖШҚ, "Кока-Кола Бішкек ботлерс" ЖАҚ, "Илбирс" ААҚ, "Авиньен" ЖШҚ, "Жібек жолы" ЖШҚ және "Ренесанс" ЖШҚ болып табылатын еркін қоймада еркін қойманың кедендік рәсімімен орналастырылған шетел тауарларынан дайындалған (алынған) тауарлардың мәртебесі, егер мұндай тауарлар Одақтың кедендік аумағынан тысқары әкетілмесе, осы Кодекстің </w:t>
      </w:r>
      <w:r>
        <w:rPr>
          <w:rFonts w:ascii="Times New Roman"/>
          <w:b w:val="false"/>
          <w:i w:val="false"/>
          <w:color w:val="000000"/>
          <w:sz w:val="28"/>
        </w:rPr>
        <w:t>218-бабына</w:t>
      </w:r>
      <w:r>
        <w:rPr>
          <w:rFonts w:ascii="Times New Roman"/>
          <w:b w:val="false"/>
          <w:i w:val="false"/>
          <w:color w:val="000000"/>
          <w:sz w:val="28"/>
        </w:rPr>
        <w:t xml:space="preserve"> сәйкес осы баптың 2 және 3-тармақтарының ережелері ескеріле отырып, 2017 жылғы 1 қаңтарға дейін айқындалады.</w:t>
      </w:r>
    </w:p>
    <w:bookmarkEnd w:id="6014"/>
    <w:bookmarkStart w:name="z6347" w:id="6015"/>
    <w:p>
      <w:pPr>
        <w:spacing w:after="0"/>
        <w:ind w:left="0"/>
        <w:jc w:val="both"/>
      </w:pPr>
      <w:r>
        <w:rPr>
          <w:rFonts w:ascii="Times New Roman"/>
          <w:b w:val="false"/>
          <w:i w:val="false"/>
          <w:color w:val="000000"/>
          <w:sz w:val="28"/>
        </w:rPr>
        <w:t xml:space="preserve">
      2. Иелері 2010 жылғы 1 мамырға дейін еркін қойма иелерінің тізіміне енгізілген еркін қоймалар үшін Комиссия осы Кодекстің </w:t>
      </w:r>
      <w:r>
        <w:rPr>
          <w:rFonts w:ascii="Times New Roman"/>
          <w:b w:val="false"/>
          <w:i w:val="false"/>
          <w:color w:val="000000"/>
          <w:sz w:val="28"/>
        </w:rPr>
        <w:t>218-бабына</w:t>
      </w:r>
      <w:r>
        <w:rPr>
          <w:rFonts w:ascii="Times New Roman"/>
          <w:b w:val="false"/>
          <w:i w:val="false"/>
          <w:color w:val="000000"/>
          <w:sz w:val="28"/>
        </w:rPr>
        <w:t xml:space="preserve"> сәйкес айқындалған жеткілікті қайта өңдеу өлшемшарттарын орындауға қарамастан еркін қойма кедендік рәсімімен орналастырылған және шетелдік тауарлар мәртебесін алатын, шетелдік тауарлардан дайындалған (алынған) тауарлар тізбесін айқындауға құқылы. Көрсетілген тізбе, егер мұндай тауарлар Одақтың кедендік аумағынан тысқары әкетілмеген жағдайда қолданылады,</w:t>
      </w:r>
    </w:p>
    <w:bookmarkEnd w:id="6015"/>
    <w:bookmarkStart w:name="z6348" w:id="6016"/>
    <w:p>
      <w:pPr>
        <w:spacing w:after="0"/>
        <w:ind w:left="0"/>
        <w:jc w:val="both"/>
      </w:pPr>
      <w:r>
        <w:rPr>
          <w:rFonts w:ascii="Times New Roman"/>
          <w:b w:val="false"/>
          <w:i w:val="false"/>
          <w:color w:val="000000"/>
          <w:sz w:val="28"/>
        </w:rPr>
        <w:t>
      3. 2010 жылғы 1 мамырға дейін еркін қойма иелерінің тізіліміне енгізілген еркін қойманың жекелеген иелеріне қатысты Комиссия, егер мұндай тауарларды Одақтың кедендік аумағына шығару мүше мемлекеттің экономика саласына елеулі экономикалық залал келтіретіндей немесе мұндай залалды келтіру қаупін туғызатындай сандарда және шарттарда жүргізілетін болса, Одақтың тауарлары болып танылуы мүмкін еркін қойма кедендік рәсіміне орналастырылған шетелдік тауарлардан дайындалған (алынған) тауарлар саны бойынша шектеулер белгілеуге құқылы. Көрсетілген шектеулерді белгілеу туралы шешім Комиссия айқындаған тәртіпте қабылданады және, егер мұндай тауарлар Одақтың кедендік аумағынан тысқары әкетілмейтін болса қолданылады.</w:t>
      </w:r>
    </w:p>
    <w:bookmarkEnd w:id="6016"/>
    <w:bookmarkStart w:name="z6349" w:id="6017"/>
    <w:p>
      <w:pPr>
        <w:spacing w:after="0"/>
        <w:ind w:left="0"/>
        <w:jc w:val="both"/>
      </w:pPr>
      <w:r>
        <w:rPr>
          <w:rFonts w:ascii="Times New Roman"/>
          <w:b w:val="false"/>
          <w:i w:val="false"/>
          <w:color w:val="000000"/>
          <w:sz w:val="28"/>
        </w:rPr>
        <w:t xml:space="preserve">
      4. Еркін қойма кедендік рәсімімен орналастырылған шетелдік тауарлардан дайындалған (алынған) тауарларды Одақтың тауарлары ретінде тану үшін жеткілікті шарттардың, өндірістік және технологиялық операциялар тізбесін айқындайтын осы Кодекстің </w:t>
      </w:r>
      <w:r>
        <w:rPr>
          <w:rFonts w:ascii="Times New Roman"/>
          <w:b w:val="false"/>
          <w:i w:val="false"/>
          <w:color w:val="000000"/>
          <w:sz w:val="28"/>
        </w:rPr>
        <w:t>218-бабының</w:t>
      </w:r>
      <w:r>
        <w:rPr>
          <w:rFonts w:ascii="Times New Roman"/>
          <w:b w:val="false"/>
          <w:i w:val="false"/>
          <w:color w:val="000000"/>
          <w:sz w:val="28"/>
        </w:rPr>
        <w:t xml:space="preserve"> 4-тармағында көзделген Комиссияның шешімі күшіне енгенге дейін, көрсетілген тауарларды Армения Республикасында, Беларусь Республикасында, Қазақстан Республикасында және Қырғыз Республикасында Одақтың тауарлары ретінде тану мақсатында осы мүше мемлекеттердің заңнамасына сәйкес жеткілікті қайта өңдеу өлшемшарттары қолданылады.</w:t>
      </w:r>
    </w:p>
    <w:bookmarkEnd w:id="6017"/>
    <w:bookmarkStart w:name="z6350" w:id="6018"/>
    <w:p>
      <w:pPr>
        <w:spacing w:after="0"/>
        <w:ind w:left="0"/>
        <w:jc w:val="both"/>
      </w:pPr>
      <w:r>
        <w:rPr>
          <w:rFonts w:ascii="Times New Roman"/>
          <w:b w:val="false"/>
          <w:i w:val="false"/>
          <w:color w:val="000000"/>
          <w:sz w:val="28"/>
        </w:rPr>
        <w:t>
      5. Осы баптың 4-тармағында көрсетілген, шығу тегі Армения Республикасы, Беларусь Республикасы және Қырғыз Республикасы үшін - СТ-1 нысанындағы тауардың шығарылған жері туралы сертификатымен, Қазақстан Республикасы үшін - CT-KZ нысанындағы тауардың шығарылған жері туралы сертификаттымен расталған тауарлар Одақтың тауарлары деп танылады.</w:t>
      </w:r>
    </w:p>
    <w:bookmarkEnd w:id="6018"/>
    <w:p>
      <w:pPr>
        <w:spacing w:after="0"/>
        <w:ind w:left="0"/>
        <w:jc w:val="both"/>
      </w:pPr>
      <w:r>
        <w:rPr>
          <w:rFonts w:ascii="Times New Roman"/>
          <w:b/>
          <w:i w:val="false"/>
          <w:color w:val="000000"/>
          <w:sz w:val="28"/>
        </w:rPr>
        <w:t>457-бап. Жеке пайдалануға арналған тауарларға және керек-жарақтарға қатысты өтпелі ережелер</w:t>
      </w:r>
    </w:p>
    <w:bookmarkStart w:name="z6351" w:id="6019"/>
    <w:p>
      <w:pPr>
        <w:spacing w:after="0"/>
        <w:ind w:left="0"/>
        <w:jc w:val="both"/>
      </w:pPr>
      <w:r>
        <w:rPr>
          <w:rFonts w:ascii="Times New Roman"/>
          <w:b w:val="false"/>
          <w:i w:val="false"/>
          <w:color w:val="000000"/>
          <w:sz w:val="28"/>
        </w:rPr>
        <w:t>
      1. Кедендік декларациялануы және (немесе) шығарылуы осы Кодекс күшіне енгенге дейін кедендік рәсімдермен орналастырылмай жүзеге асырылған және осы Кодекс күшіне ену күніне кедендік бақылаудағы жеке пайдалануға арналған тауарларға және керек-жарақтарға қатысты, осы Кодекс күшіне енген күннен бастап осы Кодексте көзделген тауарлардың мұндай санаттарын пайдалану үшін белгіленген шарттарды сақтауға жатады.</w:t>
      </w:r>
    </w:p>
    <w:bookmarkEnd w:id="6019"/>
    <w:bookmarkStart w:name="z6352" w:id="6020"/>
    <w:p>
      <w:pPr>
        <w:spacing w:after="0"/>
        <w:ind w:left="0"/>
        <w:jc w:val="both"/>
      </w:pPr>
      <w:r>
        <w:rPr>
          <w:rFonts w:ascii="Times New Roman"/>
          <w:b w:val="false"/>
          <w:i w:val="false"/>
          <w:color w:val="000000"/>
          <w:sz w:val="28"/>
        </w:rPr>
        <w:t>
      2. Осы Кодекс күшіне енгенге дейін орындау мерзімі (төлеу мерзімі) басталмаған осы баптың 1-тармағында көрсетілген тауарлардың санаттарына қатысты туындаған кедендік баждарды, салықтарды, арнайы, демпингке қарсы, өтемақы баждарын төлеу бойынша міндет, мән-жайлар басталған кезде осы Кодексте көзделген тәртіпте, мерзімдерде және мөлшерде орындауға жатады, және (немесе) осы Кодекске сәйкес тоқтатылады.</w:t>
      </w:r>
    </w:p>
    <w:bookmarkEnd w:id="6020"/>
    <w:bookmarkStart w:name="z6353" w:id="6021"/>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256-бабы</w:t>
      </w:r>
      <w:r>
        <w:rPr>
          <w:rFonts w:ascii="Times New Roman"/>
          <w:b w:val="false"/>
          <w:i w:val="false"/>
          <w:color w:val="000000"/>
          <w:sz w:val="28"/>
        </w:rPr>
        <w:t xml:space="preserve"> 3-тармағының ережелері көрсетілген тармақтың бесінші абзацына сәйкес қабылданған және Одақтың кедендік шекарасы арқылы өткізілетін тауарларды жеке пайдалануға арналған тауарларға жатқызу өлшемшарттарының сандық сипаттамаларын айқындайтын Комиссияның шешімі күшіне енгенге дейін қолданылмайды.</w:t>
      </w:r>
    </w:p>
    <w:bookmarkEnd w:id="6021"/>
    <w:bookmarkStart w:name="z6354" w:id="6022"/>
    <w:p>
      <w:pPr>
        <w:spacing w:after="0"/>
        <w:ind w:left="0"/>
        <w:jc w:val="both"/>
      </w:pPr>
      <w:r>
        <w:rPr>
          <w:rFonts w:ascii="Times New Roman"/>
          <w:b w:val="false"/>
          <w:i w:val="false"/>
          <w:color w:val="000000"/>
          <w:sz w:val="28"/>
        </w:rPr>
        <w:t xml:space="preserve">
      Комиссияның көрсетілген шешімі күшіне енгенге дейін тиісті құқықтық қатынастарды реттеу 2010 жылғы 18 маусымдағы Жеке тұлғалардың жеке пайдалану үшін тауарларды кеден одағының кедендік шекарасы арқылы өткізу және оларды шығаруға байланысты кедендік операцияларды жасау тәртібі туралы келісімнің </w:t>
      </w:r>
      <w:r>
        <w:rPr>
          <w:rFonts w:ascii="Times New Roman"/>
          <w:b w:val="false"/>
          <w:i w:val="false"/>
          <w:color w:val="000000"/>
          <w:sz w:val="28"/>
        </w:rPr>
        <w:t>3-бабының</w:t>
      </w:r>
      <w:r>
        <w:rPr>
          <w:rFonts w:ascii="Times New Roman"/>
          <w:b w:val="false"/>
          <w:i w:val="false"/>
          <w:color w:val="000000"/>
          <w:sz w:val="28"/>
        </w:rPr>
        <w:t xml:space="preserve"> 1-тармағының ережелеріне сәйкес жүзеге асырылады.</w:t>
      </w:r>
    </w:p>
    <w:bookmarkEnd w:id="6022"/>
    <w:bookmarkStart w:name="z6355" w:id="6023"/>
    <w:p>
      <w:pPr>
        <w:spacing w:after="0"/>
        <w:ind w:left="0"/>
        <w:jc w:val="both"/>
      </w:pPr>
      <w:r>
        <w:rPr>
          <w:rFonts w:ascii="Times New Roman"/>
          <w:b w:val="false"/>
          <w:i w:val="false"/>
          <w:color w:val="000000"/>
          <w:sz w:val="28"/>
        </w:rPr>
        <w:t>
      4. Осы Кодекс күшіне енгенге дейін шетелдік жеке тұлға әкелген мұндай көлік құралдарын кеден органының рұқсатынсыз немесе мүше мемлекеттің жеке тұлғасы әкелген осындай көлік құралдарын ата-аналарына, балаларына, тіркелген некеде тұрған (туратын) жұбайына (зайыбына) берумен байланысты пайда болған және орындауға жататын, осы Кодекс күшіне енген күні орындалмаған жеке пайдалануға арналған көлік құралдарына қатысты кедендік баждарды, салықтарды төлеу бойынша міндет, осы Кодекстің күшіне ену күніне төленбеген (өндіріп алынбаған) кедендік баждар, салықтар сомалары мөлшерінде тоқтатылады.</w:t>
      </w:r>
    </w:p>
    <w:bookmarkEnd w:id="6023"/>
    <w:bookmarkStart w:name="z6356" w:id="6024"/>
    <w:p>
      <w:pPr>
        <w:spacing w:after="0"/>
        <w:ind w:left="0"/>
        <w:jc w:val="both"/>
      </w:pPr>
      <w:r>
        <w:rPr>
          <w:rFonts w:ascii="Times New Roman"/>
          <w:b w:val="false"/>
          <w:i w:val="false"/>
          <w:color w:val="000000"/>
          <w:sz w:val="28"/>
        </w:rPr>
        <w:t>
      5. Осы Кодекс күшіне енгенге дейін жеке пайдалануға арналған уақытша әкелінген көлік құралдары Одақтың кедендік аумағында уақытша болуы мүмкін мерзім аяқталғанға дейін жеке пайдалануға арналған көлік құралдарын әкетпеумен байланысты пайда болған және орындауға жататын осы Кодекс күшіне енген күніне орындалмаған жеке пайдалануға арналған көлік құралдарына қатысты кедендік баждарды, салықтарды төлеу бойынша міндет, бір мезгілде мынадай:</w:t>
      </w:r>
    </w:p>
    <w:bookmarkEnd w:id="6024"/>
    <w:bookmarkStart w:name="z6357" w:id="6025"/>
    <w:p>
      <w:pPr>
        <w:spacing w:after="0"/>
        <w:ind w:left="0"/>
        <w:jc w:val="both"/>
      </w:pPr>
      <w:r>
        <w:rPr>
          <w:rFonts w:ascii="Times New Roman"/>
          <w:b w:val="false"/>
          <w:i w:val="false"/>
          <w:color w:val="000000"/>
          <w:sz w:val="28"/>
        </w:rPr>
        <w:t>
      1) Одақтың кедендік аумағынан әкету мақсаттында жеке пайдалануға арналған уақытша әкелінген көлік құралдары Одақтың кедендік аумағында уақытша болу мерзімі өткен күннен бастап 6 айдан кешіктірілмей осындай көлік құралдарын кедендік декларациялауды жүзеге асыру;</w:t>
      </w:r>
    </w:p>
    <w:bookmarkEnd w:id="6025"/>
    <w:bookmarkStart w:name="z6358" w:id="6026"/>
    <w:p>
      <w:pPr>
        <w:spacing w:after="0"/>
        <w:ind w:left="0"/>
        <w:jc w:val="both"/>
      </w:pPr>
      <w:r>
        <w:rPr>
          <w:rFonts w:ascii="Times New Roman"/>
          <w:b w:val="false"/>
          <w:i w:val="false"/>
          <w:color w:val="000000"/>
          <w:sz w:val="28"/>
        </w:rPr>
        <w:t xml:space="preserve">
      2) жеке пайдалануға арналған мұндай көлік құралдарына қатысты оларды осы баптың 4-тармағында көрсетілген жеке тұлғаларға беруді қоспағанда,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w:t>
      </w:r>
      <w:r>
        <w:rPr>
          <w:rFonts w:ascii="Times New Roman"/>
          <w:b w:val="false"/>
          <w:i w:val="false"/>
          <w:color w:val="000000"/>
          <w:sz w:val="28"/>
        </w:rPr>
        <w:t>келісімнің</w:t>
      </w:r>
      <w:r>
        <w:rPr>
          <w:rFonts w:ascii="Times New Roman"/>
          <w:b w:val="false"/>
          <w:i w:val="false"/>
          <w:color w:val="000000"/>
          <w:sz w:val="28"/>
        </w:rPr>
        <w:t xml:space="preserve"> ережелерін бұза отырып, оларды берумен байланысты кедендік баждарды, салықтарды төлеу мерзімі басталмаған сияқты шарттарды сақтау кезінде осы Кодекс күшіне енген күніне төленбеген (өндіріп алынбаған) кедендік баждар, салықтар сомаларының мөлшерінде тоқтатылады.</w:t>
      </w:r>
    </w:p>
    <w:bookmarkEnd w:id="6026"/>
    <w:p>
      <w:pPr>
        <w:spacing w:after="0"/>
        <w:ind w:left="0"/>
        <w:jc w:val="both"/>
      </w:pPr>
      <w:r>
        <w:rPr>
          <w:rFonts w:ascii="Times New Roman"/>
          <w:b/>
          <w:i w:val="false"/>
          <w:color w:val="000000"/>
          <w:sz w:val="28"/>
        </w:rPr>
        <w:t>458-бап. Халықаралық тасымалдаудың көлік құралдарына қатысты өтпелі ережелер</w:t>
      </w:r>
    </w:p>
    <w:bookmarkStart w:name="z6359" w:id="6027"/>
    <w:p>
      <w:pPr>
        <w:spacing w:after="0"/>
        <w:ind w:left="0"/>
        <w:jc w:val="both"/>
      </w:pPr>
      <w:r>
        <w:rPr>
          <w:rFonts w:ascii="Times New Roman"/>
          <w:b w:val="false"/>
          <w:i w:val="false"/>
          <w:color w:val="000000"/>
          <w:sz w:val="28"/>
        </w:rPr>
        <w:t xml:space="preserve">
      1. Осы Кодекс күшіне енгенге дейін Одақтың кедендік аумағына әкелінген халықаралық тасымалдаудың көлік құралдары осы Кодекстің </w:t>
      </w:r>
      <w:r>
        <w:rPr>
          <w:rFonts w:ascii="Times New Roman"/>
          <w:b w:val="false"/>
          <w:i w:val="false"/>
          <w:color w:val="000000"/>
          <w:sz w:val="28"/>
        </w:rPr>
        <w:t>38-тарауының</w:t>
      </w:r>
      <w:r>
        <w:rPr>
          <w:rFonts w:ascii="Times New Roman"/>
          <w:b w:val="false"/>
          <w:i w:val="false"/>
          <w:color w:val="000000"/>
          <w:sz w:val="28"/>
        </w:rPr>
        <w:t xml:space="preserve"> ережелеріне сәйкес Одақтың кедендік аумағында болады және пайдаланылады және Одақтың кедендік аумағынан әкетілуге жатады.</w:t>
      </w:r>
    </w:p>
    <w:bookmarkEnd w:id="6027"/>
    <w:bookmarkStart w:name="z6360" w:id="6028"/>
    <w:p>
      <w:pPr>
        <w:spacing w:after="0"/>
        <w:ind w:left="0"/>
        <w:jc w:val="both"/>
      </w:pPr>
      <w:r>
        <w:rPr>
          <w:rFonts w:ascii="Times New Roman"/>
          <w:b w:val="false"/>
          <w:i w:val="false"/>
          <w:color w:val="000000"/>
          <w:sz w:val="28"/>
        </w:rPr>
        <w:t xml:space="preserve">
      2. Осы Кодекс күшіне енгенге дейін Одақтың кедендік аумағынан әкетілетін халықаралық тасымалдаудың көлік құралдары, осы Кодекстің </w:t>
      </w:r>
      <w:r>
        <w:rPr>
          <w:rFonts w:ascii="Times New Roman"/>
          <w:b w:val="false"/>
          <w:i w:val="false"/>
          <w:color w:val="000000"/>
          <w:sz w:val="28"/>
        </w:rPr>
        <w:t>38-тарауынын</w:t>
      </w:r>
      <w:r>
        <w:rPr>
          <w:rFonts w:ascii="Times New Roman"/>
          <w:b w:val="false"/>
          <w:i w:val="false"/>
          <w:color w:val="000000"/>
          <w:sz w:val="28"/>
        </w:rPr>
        <w:t xml:space="preserve"> ережелеріне сәйкес Одақтың кедендік аумағынан тысқары жерде орналасады және пайдаланылады, сондай-ақ Одақтың кедендік аумағына қайта әкелінеді.</w:t>
      </w:r>
    </w:p>
    <w:bookmarkEnd w:id="6028"/>
    <w:bookmarkStart w:name="z6361" w:id="6029"/>
    <w:p>
      <w:pPr>
        <w:spacing w:after="0"/>
        <w:ind w:left="0"/>
        <w:jc w:val="both"/>
      </w:pPr>
      <w:r>
        <w:rPr>
          <w:rFonts w:ascii="Times New Roman"/>
          <w:b w:val="false"/>
          <w:i w:val="false"/>
          <w:color w:val="000000"/>
          <w:sz w:val="28"/>
        </w:rPr>
        <w:t>
      3. Орындау мерзімі (төлеу мерзімі) осы Кодекс күшіне енгенге дейін басталмаған осы баптың 1 және 2-тармақтарында көрсетілген халықаралық тасымалдаудың көлік құралдарына қатысты пайда болған кедендік баждарды, салықтарды, арнайы, демпингке қарсы, өтемақы баждарын төлеу бойынша міндет жай-күйлер басталған кезде осы Кодексте көзделген тәртіпте, мерзімдерде және мөлшерде орындалуға жатады және (немесе) осы Кодекске сәйкес тоқтатылады.</w:t>
      </w:r>
    </w:p>
    <w:bookmarkEnd w:id="6029"/>
    <w:bookmarkStart w:name="z6362" w:id="6030"/>
    <w:p>
      <w:pPr>
        <w:spacing w:after="0"/>
        <w:ind w:left="0"/>
        <w:jc w:val="both"/>
      </w:pPr>
      <w:r>
        <w:rPr>
          <w:rFonts w:ascii="Times New Roman"/>
          <w:b w:val="false"/>
          <w:i w:val="false"/>
          <w:color w:val="000000"/>
          <w:sz w:val="28"/>
        </w:rPr>
        <w:t xml:space="preserve">
      4. Халықаралық тасымалдаудың уақытша әкелінген көлік құралдарын кедендік рәсімдермен орналастырмай Кеден одағының Кеден кодексінің </w:t>
      </w:r>
      <w:r>
        <w:rPr>
          <w:rFonts w:ascii="Times New Roman"/>
          <w:b w:val="false"/>
          <w:i w:val="false"/>
          <w:color w:val="000000"/>
          <w:sz w:val="28"/>
        </w:rPr>
        <w:t>344-бабы</w:t>
      </w:r>
      <w:r>
        <w:rPr>
          <w:rFonts w:ascii="Times New Roman"/>
          <w:b w:val="false"/>
          <w:i w:val="false"/>
          <w:color w:val="000000"/>
          <w:sz w:val="28"/>
        </w:rPr>
        <w:t xml:space="preserve"> 2-тармағында көрсетілген әрекеттерді жасаумен байланысты осы Кодекс күшіне енген күнге дейін пайда болған және орындауға жататын, осы Кодекс күшіне енген күніне толық мөлшерде орындалмаған халықаралық тасымалдаудың уақытша әкелінген көлік құралдарына қатысты кедендік баждарды, салықтарды төлеу бойынша міндет Кеден одағының Кеден кодексінің </w:t>
      </w:r>
      <w:r>
        <w:rPr>
          <w:rFonts w:ascii="Times New Roman"/>
          <w:b w:val="false"/>
          <w:i w:val="false"/>
          <w:color w:val="000000"/>
          <w:sz w:val="28"/>
        </w:rPr>
        <w:t>282-бабына</w:t>
      </w:r>
      <w:r>
        <w:rPr>
          <w:rFonts w:ascii="Times New Roman"/>
          <w:b w:val="false"/>
          <w:i w:val="false"/>
          <w:color w:val="000000"/>
          <w:sz w:val="28"/>
        </w:rPr>
        <w:t xml:space="preserve"> сәйкес кедендік баждарды, салықтарды төлеуден ішінара босатумен уақытша әкелу (рұқсат беру) кедендік рәсімімен орналастырылған халықаралық тасымалдаудың көлік құралдары Одақтың кедендік аумағынан тауарларды әкету күніне дейін халықаралық тасымалдаудың уақытша әкелінген көлік құралдары ретінде оларды шығарған күннен кейінгі күннен бастап кезең ішінде төлеуге жататын кедендік баждардың, салықтардың сомалары мөлшерінде орындалуға жатады.</w:t>
      </w:r>
    </w:p>
    <w:bookmarkEnd w:id="6030"/>
    <w:bookmarkStart w:name="z6363" w:id="6031"/>
    <w:p>
      <w:pPr>
        <w:spacing w:after="0"/>
        <w:ind w:left="0"/>
        <w:jc w:val="both"/>
      </w:pPr>
      <w:r>
        <w:rPr>
          <w:rFonts w:ascii="Times New Roman"/>
          <w:b w:val="false"/>
          <w:i w:val="false"/>
          <w:color w:val="000000"/>
          <w:sz w:val="28"/>
        </w:rPr>
        <w:t xml:space="preserve">
      5. Мүше мемлекеттің тұлғасы Кеден одағының Кеден кодексінің </w:t>
      </w:r>
      <w:r>
        <w:rPr>
          <w:rFonts w:ascii="Times New Roman"/>
          <w:b w:val="false"/>
          <w:i w:val="false"/>
          <w:color w:val="000000"/>
          <w:sz w:val="28"/>
        </w:rPr>
        <w:t>342-бабы</w:t>
      </w:r>
      <w:r>
        <w:rPr>
          <w:rFonts w:ascii="Times New Roman"/>
          <w:b w:val="false"/>
          <w:i w:val="false"/>
          <w:color w:val="000000"/>
          <w:sz w:val="28"/>
        </w:rPr>
        <w:t xml:space="preserve"> 1-тармағының 2-тармақшасында көрсетілген шарттарды сақтамаумен байланысты осы Кодекс күшіне енген күнге дейін пайда болған және орындауға жататын, осы Кодекс күшіне енген күніне толық мөлшерде орындалмаған халықаралық тасымалдаудың уақытша әкелінген көлік құралдарына қатысты кедендік баждарды, салықтарды төлеу бойынша міндет осы Кодекстің күшіне ену күніне төленбеген (өндіріп алынбаған) кедендік баждар, салықтар сомалары мөлшерінде тоқтатылады.</w:t>
      </w:r>
    </w:p>
    <w:bookmarkEnd w:id="6031"/>
    <w:p>
      <w:pPr>
        <w:spacing w:after="0"/>
        <w:ind w:left="0"/>
        <w:jc w:val="both"/>
      </w:pPr>
      <w:r>
        <w:rPr>
          <w:rFonts w:ascii="Times New Roman"/>
          <w:b/>
          <w:i w:val="false"/>
          <w:color w:val="000000"/>
          <w:sz w:val="28"/>
        </w:rPr>
        <w:t>459-бап. Құбыржол көлігімен немесе электр беру желілері бойынша тауарларды еткізу кезінде кедендік операцияларды жасау туралы өтпелі ережелер</w:t>
      </w:r>
    </w:p>
    <w:bookmarkStart w:name="z6364" w:id="6032"/>
    <w:p>
      <w:pPr>
        <w:spacing w:after="0"/>
        <w:ind w:left="0"/>
        <w:jc w:val="both"/>
      </w:pPr>
      <w:r>
        <w:rPr>
          <w:rFonts w:ascii="Times New Roman"/>
          <w:b w:val="false"/>
          <w:i w:val="false"/>
          <w:color w:val="000000"/>
          <w:sz w:val="28"/>
        </w:rPr>
        <w:t xml:space="preserve">
      Кеден органдары лауазымды тұлғаларының осы Кодекстің </w:t>
      </w:r>
      <w:r>
        <w:rPr>
          <w:rFonts w:ascii="Times New Roman"/>
          <w:b w:val="false"/>
          <w:i w:val="false"/>
          <w:color w:val="000000"/>
          <w:sz w:val="28"/>
        </w:rPr>
        <w:t>292-бабының</w:t>
      </w:r>
      <w:r>
        <w:rPr>
          <w:rFonts w:ascii="Times New Roman"/>
          <w:b w:val="false"/>
          <w:i w:val="false"/>
          <w:color w:val="000000"/>
          <w:sz w:val="28"/>
        </w:rPr>
        <w:t xml:space="preserve"> 1 - 4-тармақтарында көзделген құбыржол көлігімен немесе электр беру желілері бойынша өткізілетін тауарларды есепке алу құралдарына қолжетімділік тәртібін айқындайтын шектес мемлекет болып табылатын үшінші елмен мүше мемлекеттің халықаралық шарттары күшіне енгенге дейін тасымалдаушылар ұсынатын шектес мемлекеттің аумағында орналасқан құбыржол көлігімен немесе электр беру желілері бойынша тауарлардың есепке алу құралдарына көрсеткіштерін пайдалануға жол беріледі.</w:t>
      </w:r>
    </w:p>
    <w:bookmarkEnd w:id="6032"/>
    <w:p>
      <w:pPr>
        <w:spacing w:after="0"/>
        <w:ind w:left="0"/>
        <w:jc w:val="both"/>
      </w:pPr>
      <w:r>
        <w:rPr>
          <w:rFonts w:ascii="Times New Roman"/>
          <w:b/>
          <w:i w:val="false"/>
          <w:color w:val="000000"/>
          <w:sz w:val="28"/>
        </w:rPr>
        <w:t>460-бап. Жер қойнауын пайдалану саласындағы (отын-энергетикалық секторы) туындайтын құқықтық қатынастар бойынша өтпелі ережелер</w:t>
      </w:r>
    </w:p>
    <w:bookmarkStart w:name="z6365" w:id="6033"/>
    <w:p>
      <w:pPr>
        <w:spacing w:after="0"/>
        <w:ind w:left="0"/>
        <w:jc w:val="both"/>
      </w:pPr>
      <w:r>
        <w:rPr>
          <w:rFonts w:ascii="Times New Roman"/>
          <w:b w:val="false"/>
          <w:i w:val="false"/>
          <w:color w:val="000000"/>
          <w:sz w:val="28"/>
        </w:rPr>
        <w:t>
      1. Осы Кодекс күшіне енгенге дейін және ол күшіне енгеннен кейін туындайтын Ресей Федерациясындағы жер қойнауын пайдалану (отын-энергетикалық сектор) саласында туындайтын құқықтық қатынастарға Ресей Федерациясының кеден заңнамасы қолданылады, оған сәйкес тиісті келісімшарттар, атап айтқанда мұндай кеден заңнамасында реттелмеген, осы Кодекс қолданылады.</w:t>
      </w:r>
    </w:p>
    <w:bookmarkEnd w:id="6033"/>
    <w:bookmarkStart w:name="z6366" w:id="6034"/>
    <w:p>
      <w:pPr>
        <w:spacing w:after="0"/>
        <w:ind w:left="0"/>
        <w:jc w:val="both"/>
      </w:pPr>
      <w:r>
        <w:rPr>
          <w:rFonts w:ascii="Times New Roman"/>
          <w:b w:val="false"/>
          <w:i w:val="false"/>
          <w:color w:val="000000"/>
          <w:sz w:val="28"/>
        </w:rPr>
        <w:t>
      2. Осы Кодекс күшіне енгенге дейін және ол күшіне енгеннен кейіп туындайтын Қазақстан Республикасындағы жер қойнауын пайдалану (отын-энергетикалық сектор) саласында туындайтын құқықтық қатынастарға Қазақстан Республикасының кеден заңнамасы қолданылады, оған сәйкес мынадай ерекшеліктер ескеріле отырып, тиісті келісімшарттар қолданылады:</w:t>
      </w:r>
    </w:p>
    <w:bookmarkEnd w:id="6034"/>
    <w:bookmarkStart w:name="z6367" w:id="6035"/>
    <w:p>
      <w:pPr>
        <w:spacing w:after="0"/>
        <w:ind w:left="0"/>
        <w:jc w:val="both"/>
      </w:pPr>
      <w:r>
        <w:rPr>
          <w:rFonts w:ascii="Times New Roman"/>
          <w:b w:val="false"/>
          <w:i w:val="false"/>
          <w:color w:val="000000"/>
          <w:sz w:val="28"/>
        </w:rPr>
        <w:t>
      1) Қазақстан Республикасының осындай кеден заңнамасында реттелмеген бөлігінде, осы Кодекстің ережелері қолданылады;</w:t>
      </w:r>
    </w:p>
    <w:bookmarkEnd w:id="6035"/>
    <w:bookmarkStart w:name="z6368" w:id="6036"/>
    <w:p>
      <w:pPr>
        <w:spacing w:after="0"/>
        <w:ind w:left="0"/>
        <w:jc w:val="both"/>
      </w:pPr>
      <w:r>
        <w:rPr>
          <w:rFonts w:ascii="Times New Roman"/>
          <w:b w:val="false"/>
          <w:i w:val="false"/>
          <w:color w:val="000000"/>
          <w:sz w:val="28"/>
        </w:rPr>
        <w:t>
      2) кедендік әкелу баждарды, салықтарды төлеу бойынша, оның ішінде еркін айналым үшін тауарларды шығарудың кедендік режимімен немесе жер қойнауын пайдалануға арналған келісім шарттар шеңберінде кедендік баждарды, салықтарды төлеуден босатумен ішкі тұтыну үшін шығару кедендік рәсімімен орналастырылған тауарларға қатысты міндеттің пайда болу және тоқтатылу бөлігінде, осы Кодекстің ережелері қолданылады;</w:t>
      </w:r>
    </w:p>
    <w:bookmarkEnd w:id="6036"/>
    <w:bookmarkStart w:name="z6369" w:id="6037"/>
    <w:p>
      <w:pPr>
        <w:spacing w:after="0"/>
        <w:ind w:left="0"/>
        <w:jc w:val="both"/>
      </w:pPr>
      <w:r>
        <w:rPr>
          <w:rFonts w:ascii="Times New Roman"/>
          <w:b w:val="false"/>
          <w:i w:val="false"/>
          <w:color w:val="000000"/>
          <w:sz w:val="28"/>
        </w:rPr>
        <w:t>
      3) жеңілдіктерді ұсыну шарттарына сәйкес келетін мақсаттарда шартты түрде шығарылған тауарларды пайдалану және (немесе) билік ету бөлігінде, Қазақстан Республикасының кеден заңнамасы қолданылатын ерекшеліктері ескеріле отырып тиісті келісімшарттар қолданылады.</w:t>
      </w:r>
    </w:p>
    <w:bookmarkEnd w:id="6037"/>
    <w:bookmarkStart w:name="z6370" w:id="6038"/>
    <w:p>
      <w:pPr>
        <w:spacing w:after="0"/>
        <w:ind w:left="0"/>
        <w:jc w:val="both"/>
      </w:pPr>
      <w:r>
        <w:rPr>
          <w:rFonts w:ascii="Times New Roman"/>
          <w:b w:val="false"/>
          <w:i w:val="false"/>
          <w:color w:val="000000"/>
          <w:sz w:val="28"/>
        </w:rPr>
        <w:t>
      3. Қазақстан Республикасына әкелінген және 2010 жылдың 1 шілдесіне дейін жер қойнауын пайдалануға арналған келісімшарттар шеңберінде кедендік баждарды, салықтарды төлеуден босатумен еркін айналым үшін тауарларды шығару кедендік режимімен орналастырылған тауарларға қатысты кедендік баждарды, салықтарды төлеу бойынша міндет, мұндай тауарларға қатысты кедендік баждарды, салықтарды төлеуден босату шарттарын бұзу мен байланысты кедендік әкелу баждарды, салықтарды төлеу мерзімі басталмаған, және мұндай тауарлар Одақтың тауарлары деп танылатын шартпен осы Кодекс күшіне енген күннен бастап тоқтатылады.</w:t>
      </w:r>
    </w:p>
    <w:bookmarkEnd w:id="6038"/>
    <w:p>
      <w:pPr>
        <w:spacing w:after="0"/>
        <w:ind w:left="0"/>
        <w:jc w:val="both"/>
      </w:pPr>
      <w:r>
        <w:rPr>
          <w:rFonts w:ascii="Times New Roman"/>
          <w:b/>
          <w:i w:val="false"/>
          <w:color w:val="000000"/>
          <w:sz w:val="28"/>
        </w:rPr>
        <w:t>461-бап. Осы Кодекстің 370-бабына өтпелі ережелер</w:t>
      </w:r>
    </w:p>
    <w:bookmarkStart w:name="z6371" w:id="603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370-бабының</w:t>
      </w:r>
      <w:r>
        <w:rPr>
          <w:rFonts w:ascii="Times New Roman"/>
          <w:b w:val="false"/>
          <w:i w:val="false"/>
          <w:color w:val="000000"/>
          <w:sz w:val="28"/>
        </w:rPr>
        <w:t xml:space="preserve"> 2-тармағында көзделген ақпарат алмасудың техникалық шарттарын тұрақты негізде қабылдағанға дейін 2011 жылғы 19 қазандағы Кеден одағына мүше мемлекеттердің кеден органдарының талдау және бақылау функцияларын іске асыру үшін ақпарат алмасуды ұйымдастыру туралы келісімнің 4-бабына сәйкес бекітілген ақпарат алмасудың техникалық шарттары қолданылады.</w:t>
      </w:r>
    </w:p>
    <w:bookmarkEnd w:id="6039"/>
    <w:p>
      <w:pPr>
        <w:spacing w:after="0"/>
        <w:ind w:left="0"/>
        <w:jc w:val="both"/>
      </w:pPr>
      <w:r>
        <w:rPr>
          <w:rFonts w:ascii="Times New Roman"/>
          <w:b/>
          <w:i w:val="false"/>
          <w:color w:val="000000"/>
          <w:sz w:val="28"/>
        </w:rPr>
        <w:t>462-бап. Осы Кодекстің 371 және 373-баптарына өтпелі ережелер</w:t>
      </w:r>
    </w:p>
    <w:bookmarkStart w:name="z6372" w:id="6040"/>
    <w:p>
      <w:pPr>
        <w:spacing w:after="0"/>
        <w:ind w:left="0"/>
        <w:jc w:val="both"/>
      </w:pPr>
      <w:r>
        <w:rPr>
          <w:rFonts w:ascii="Times New Roman"/>
          <w:b w:val="false"/>
          <w:i w:val="false"/>
          <w:color w:val="000000"/>
          <w:sz w:val="28"/>
        </w:rPr>
        <w:t>
      1. Осы бапты қолдану мақсаттары үшін:</w:t>
      </w:r>
    </w:p>
    <w:bookmarkEnd w:id="6040"/>
    <w:bookmarkStart w:name="z6373" w:id="6041"/>
    <w:p>
      <w:pPr>
        <w:spacing w:after="0"/>
        <w:ind w:left="0"/>
        <w:jc w:val="both"/>
      </w:pPr>
      <w:r>
        <w:rPr>
          <w:rFonts w:ascii="Times New Roman"/>
          <w:b w:val="false"/>
          <w:i w:val="false"/>
          <w:color w:val="000000"/>
          <w:sz w:val="28"/>
        </w:rPr>
        <w:t>
      1) орталық кеден органдары ретінде:</w:t>
      </w:r>
    </w:p>
    <w:bookmarkEnd w:id="6041"/>
    <w:bookmarkStart w:name="z6374" w:id="6042"/>
    <w:p>
      <w:pPr>
        <w:spacing w:after="0"/>
        <w:ind w:left="0"/>
        <w:jc w:val="both"/>
      </w:pPr>
      <w:r>
        <w:rPr>
          <w:rFonts w:ascii="Times New Roman"/>
          <w:b w:val="false"/>
          <w:i w:val="false"/>
          <w:color w:val="000000"/>
          <w:sz w:val="28"/>
        </w:rPr>
        <w:t>
      Армения Республикасы үшін Армения Республикасы Үкіметі жанындағы Мемлекеттік кіріс комитеті;</w:t>
      </w:r>
    </w:p>
    <w:bookmarkEnd w:id="6042"/>
    <w:bookmarkStart w:name="z6375" w:id="6043"/>
    <w:p>
      <w:pPr>
        <w:spacing w:after="0"/>
        <w:ind w:left="0"/>
        <w:jc w:val="both"/>
      </w:pPr>
      <w:r>
        <w:rPr>
          <w:rFonts w:ascii="Times New Roman"/>
          <w:b w:val="false"/>
          <w:i w:val="false"/>
          <w:color w:val="000000"/>
          <w:sz w:val="28"/>
        </w:rPr>
        <w:t>
      Беларусь Республикасы үшін - Беларусь Республикасының Мемлекеттік кеден комитеті;</w:t>
      </w:r>
    </w:p>
    <w:bookmarkEnd w:id="6043"/>
    <w:bookmarkStart w:name="z6376" w:id="6044"/>
    <w:p>
      <w:pPr>
        <w:spacing w:after="0"/>
        <w:ind w:left="0"/>
        <w:jc w:val="both"/>
      </w:pPr>
      <w:r>
        <w:rPr>
          <w:rFonts w:ascii="Times New Roman"/>
          <w:b w:val="false"/>
          <w:i w:val="false"/>
          <w:color w:val="000000"/>
          <w:sz w:val="28"/>
        </w:rPr>
        <w:t>
      Қазақстан Республикасы үшін - Қазақстан Республикасы Қаржы министрлігінің Мемлекеттік кірістер комитеті;</w:t>
      </w:r>
    </w:p>
    <w:bookmarkEnd w:id="6044"/>
    <w:bookmarkStart w:name="z6377" w:id="6045"/>
    <w:p>
      <w:pPr>
        <w:spacing w:after="0"/>
        <w:ind w:left="0"/>
        <w:jc w:val="both"/>
      </w:pPr>
      <w:r>
        <w:rPr>
          <w:rFonts w:ascii="Times New Roman"/>
          <w:b w:val="false"/>
          <w:i w:val="false"/>
          <w:color w:val="000000"/>
          <w:sz w:val="28"/>
        </w:rPr>
        <w:t>
      Қырғыз Республикасы үшін - Қырғыз Республикасы Үкіметі жанындағы Мемлекеттік кеден қызметі.</w:t>
      </w:r>
    </w:p>
    <w:bookmarkEnd w:id="6045"/>
    <w:bookmarkStart w:name="z6378" w:id="6046"/>
    <w:p>
      <w:pPr>
        <w:spacing w:after="0"/>
        <w:ind w:left="0"/>
        <w:jc w:val="both"/>
      </w:pPr>
      <w:r>
        <w:rPr>
          <w:rFonts w:ascii="Times New Roman"/>
          <w:b w:val="false"/>
          <w:i w:val="false"/>
          <w:color w:val="000000"/>
          <w:sz w:val="28"/>
        </w:rPr>
        <w:t>
      Ресей Федерациясы үшін - Федералдық кеден қызметі түсініледі.</w:t>
      </w:r>
    </w:p>
    <w:bookmarkEnd w:id="6046"/>
    <w:bookmarkStart w:name="z6379" w:id="6047"/>
    <w:p>
      <w:pPr>
        <w:spacing w:after="0"/>
        <w:ind w:left="0"/>
        <w:jc w:val="both"/>
      </w:pPr>
      <w:r>
        <w:rPr>
          <w:rFonts w:ascii="Times New Roman"/>
          <w:b w:val="false"/>
          <w:i w:val="false"/>
          <w:color w:val="000000"/>
          <w:sz w:val="28"/>
        </w:rPr>
        <w:t>
      2) аумақтық кеден органдары ретінде:</w:t>
      </w:r>
    </w:p>
    <w:bookmarkEnd w:id="6047"/>
    <w:bookmarkStart w:name="z6380" w:id="6048"/>
    <w:p>
      <w:pPr>
        <w:spacing w:after="0"/>
        <w:ind w:left="0"/>
        <w:jc w:val="both"/>
      </w:pPr>
      <w:r>
        <w:rPr>
          <w:rFonts w:ascii="Times New Roman"/>
          <w:b w:val="false"/>
          <w:i w:val="false"/>
          <w:color w:val="000000"/>
          <w:sz w:val="28"/>
        </w:rPr>
        <w:t>
      Армения Республикасы үшін - кедендер, кеден пункттері;</w:t>
      </w:r>
    </w:p>
    <w:bookmarkEnd w:id="6048"/>
    <w:bookmarkStart w:name="z6381" w:id="6049"/>
    <w:p>
      <w:pPr>
        <w:spacing w:after="0"/>
        <w:ind w:left="0"/>
        <w:jc w:val="both"/>
      </w:pPr>
      <w:r>
        <w:rPr>
          <w:rFonts w:ascii="Times New Roman"/>
          <w:b w:val="false"/>
          <w:i w:val="false"/>
          <w:color w:val="000000"/>
          <w:sz w:val="28"/>
        </w:rPr>
        <w:t>
      Беларусь Республикасы үшін - кедендер;</w:t>
      </w:r>
    </w:p>
    <w:bookmarkEnd w:id="6049"/>
    <w:bookmarkStart w:name="z6382" w:id="6050"/>
    <w:p>
      <w:pPr>
        <w:spacing w:after="0"/>
        <w:ind w:left="0"/>
        <w:jc w:val="both"/>
      </w:pPr>
      <w:r>
        <w:rPr>
          <w:rFonts w:ascii="Times New Roman"/>
          <w:b w:val="false"/>
          <w:i w:val="false"/>
          <w:color w:val="000000"/>
          <w:sz w:val="28"/>
        </w:rPr>
        <w:t>
      Қазақстан Республикасы үшін Қазақстан Республикасы Қаржы министрлігі Мемлекеттік кірістер комитетінің облыстар бойынша (республикалық маңызы бар қалалар, астана) аумақтық бөлімшелері, кедендер;</w:t>
      </w:r>
    </w:p>
    <w:bookmarkEnd w:id="6050"/>
    <w:bookmarkStart w:name="z6383" w:id="6051"/>
    <w:p>
      <w:pPr>
        <w:spacing w:after="0"/>
        <w:ind w:left="0"/>
        <w:jc w:val="both"/>
      </w:pPr>
      <w:r>
        <w:rPr>
          <w:rFonts w:ascii="Times New Roman"/>
          <w:b w:val="false"/>
          <w:i w:val="false"/>
          <w:color w:val="000000"/>
          <w:sz w:val="28"/>
        </w:rPr>
        <w:t>
      Қырғыз Республикасы үшін - кедендер;</w:t>
      </w:r>
    </w:p>
    <w:bookmarkEnd w:id="6051"/>
    <w:bookmarkStart w:name="z6384" w:id="6052"/>
    <w:p>
      <w:pPr>
        <w:spacing w:after="0"/>
        <w:ind w:left="0"/>
        <w:jc w:val="both"/>
      </w:pPr>
      <w:r>
        <w:rPr>
          <w:rFonts w:ascii="Times New Roman"/>
          <w:b w:val="false"/>
          <w:i w:val="false"/>
          <w:color w:val="000000"/>
          <w:sz w:val="28"/>
        </w:rPr>
        <w:t>
      Ресей Федерациясы үшін - өңірлік кеден басқармалары, кедендер түсініледі.</w:t>
      </w:r>
    </w:p>
    <w:bookmarkEnd w:id="6052"/>
    <w:bookmarkStart w:name="z6385" w:id="6053"/>
    <w:p>
      <w:pPr>
        <w:spacing w:after="0"/>
        <w:ind w:left="0"/>
        <w:jc w:val="both"/>
      </w:pPr>
      <w:r>
        <w:rPr>
          <w:rFonts w:ascii="Times New Roman"/>
          <w:b w:val="false"/>
          <w:i w:val="false"/>
          <w:color w:val="000000"/>
          <w:sz w:val="28"/>
        </w:rPr>
        <w:t xml:space="preserve">
      2. Комиссия, осы Кодекстің </w:t>
      </w:r>
      <w:r>
        <w:rPr>
          <w:rFonts w:ascii="Times New Roman"/>
          <w:b w:val="false"/>
          <w:i w:val="false"/>
          <w:color w:val="000000"/>
          <w:sz w:val="28"/>
        </w:rPr>
        <w:t>371-бабына</w:t>
      </w:r>
      <w:r>
        <w:rPr>
          <w:rFonts w:ascii="Times New Roman"/>
          <w:b w:val="false"/>
          <w:i w:val="false"/>
          <w:color w:val="000000"/>
          <w:sz w:val="28"/>
        </w:rPr>
        <w:t xml:space="preserve"> сәйкес құжаттардың көшірмелерін және (немесе) мәліметтерді табыс ету туралы сұрау салуларды жолдайтын және орындайтын кеден органдарын айқындағанға дейін, мұндай сұрау салуларды жолдау және орындау орталық кеден органдарының арасындағы сияқты, тікелей аумақтық кеден органдары арасындағы өзара іс-қимыл шеңберінде орындалады. Егер сұрау салуды жолдайтын кеден органын анықтау мүмкін болмаған жағдайда, сұрау салулардың жолдауын орталық кеден органдары орталық кеден органдарына жолдаумен жүзеге асырады.</w:t>
      </w:r>
    </w:p>
    <w:bookmarkEnd w:id="6053"/>
    <w:bookmarkStart w:name="z6386" w:id="6054"/>
    <w:p>
      <w:pPr>
        <w:spacing w:after="0"/>
        <w:ind w:left="0"/>
        <w:jc w:val="both"/>
      </w:pPr>
      <w:r>
        <w:rPr>
          <w:rFonts w:ascii="Times New Roman"/>
          <w:b w:val="false"/>
          <w:i w:val="false"/>
          <w:color w:val="000000"/>
          <w:sz w:val="28"/>
        </w:rPr>
        <w:t xml:space="preserve">
      3. Комиссия, осы Кодекстің </w:t>
      </w:r>
      <w:r>
        <w:rPr>
          <w:rFonts w:ascii="Times New Roman"/>
          <w:b w:val="false"/>
          <w:i w:val="false"/>
          <w:color w:val="000000"/>
          <w:sz w:val="28"/>
        </w:rPr>
        <w:t>373-бабына</w:t>
      </w:r>
      <w:r>
        <w:rPr>
          <w:rFonts w:ascii="Times New Roman"/>
          <w:b w:val="false"/>
          <w:i w:val="false"/>
          <w:color w:val="000000"/>
          <w:sz w:val="28"/>
        </w:rPr>
        <w:t xml:space="preserve"> сәйкес кедендік бақылауды жүргізу туралы тапсырмалардың жолдануын жүзеге асыратын және орындалуын қамтамасыз ететін кеден органдарын айқындағанға дейін, мұндай тапсырмалардың жолдануын және орындалуын қамтамасыз етуді орталық кеден органдары жүзеге асырады. Орталық кеден органдары айқындаған жағдайларда, тапсырмалардың жолдауын және орындауын аумақтық кеден органдары жүзеге асыруы мүмкін.</w:t>
      </w:r>
    </w:p>
    <w:bookmarkEnd w:id="6054"/>
    <w:bookmarkStart w:name="z6387" w:id="6055"/>
    <w:p>
      <w:pPr>
        <w:spacing w:after="0"/>
        <w:ind w:left="0"/>
        <w:jc w:val="both"/>
      </w:pPr>
      <w:r>
        <w:rPr>
          <w:rFonts w:ascii="Times New Roman"/>
          <w:b w:val="false"/>
          <w:i w:val="false"/>
          <w:color w:val="000000"/>
          <w:sz w:val="28"/>
        </w:rPr>
        <w:t xml:space="preserve">
      4. Комиссия, осы Кодекстің </w:t>
      </w:r>
      <w:r>
        <w:rPr>
          <w:rFonts w:ascii="Times New Roman"/>
          <w:b w:val="false"/>
          <w:i w:val="false"/>
          <w:color w:val="000000"/>
          <w:sz w:val="28"/>
        </w:rPr>
        <w:t>146-бабы</w:t>
      </w:r>
      <w:r>
        <w:rPr>
          <w:rFonts w:ascii="Times New Roman"/>
          <w:b w:val="false"/>
          <w:i w:val="false"/>
          <w:color w:val="000000"/>
          <w:sz w:val="28"/>
        </w:rPr>
        <w:t xml:space="preserve"> 4-тармағының 12-тармақшасына сәйкес, осы тармақша ережелерінің орындалуын қамтамасыз ететін кеден органдарын айқындағанға дейін кедендік баждарды, салықтарды төлеу бойынша міндеттің орындалуын қамтамасыз етуді ұсынбай және (немесе) арнайы, демпингке қарсы, өтемақы баждарын төлеу бойынша міндеттің орындалуын қамтамасыз етуді ұсынбай тауарлардың шығарылуы туралы ұсынатын мүдделі мүше мемлекеттің тиісті мемлекеттік органының растауын аумағында межелі кеден органы орналасқан мүше мемлекеттік орталық кеден орган, аумағында жөнелтуші кеден органы орналасқан мүше мемлекеттің орталық кеден органына береді.</w:t>
      </w:r>
    </w:p>
    <w:bookmarkEnd w:id="6055"/>
    <w:p>
      <w:pPr>
        <w:spacing w:after="0"/>
        <w:ind w:left="0"/>
        <w:jc w:val="both"/>
      </w:pPr>
      <w:r>
        <w:rPr>
          <w:rFonts w:ascii="Times New Roman"/>
          <w:b/>
          <w:i w:val="false"/>
          <w:color w:val="000000"/>
          <w:sz w:val="28"/>
        </w:rPr>
        <w:t>463-бап. Осы Кодекстің 385-бабын қолдануға қатысты өтпелі ережелер</w:t>
      </w:r>
    </w:p>
    <w:bookmarkStart w:name="z6388" w:id="605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385-бабы</w:t>
      </w:r>
      <w:r>
        <w:rPr>
          <w:rFonts w:ascii="Times New Roman"/>
          <w:b w:val="false"/>
          <w:i w:val="false"/>
          <w:color w:val="000000"/>
          <w:sz w:val="28"/>
        </w:rPr>
        <w:t xml:space="preserve"> 3-тармағының ережелеріне қарамастан, мұндай тауарлардың шығарылған жерінің атаулары сияқты зияткерлік меншік объектілері, осы Кодекстің </w:t>
      </w:r>
      <w:r>
        <w:rPr>
          <w:rFonts w:ascii="Times New Roman"/>
          <w:b w:val="false"/>
          <w:i w:val="false"/>
          <w:color w:val="000000"/>
          <w:sz w:val="28"/>
        </w:rPr>
        <w:t>384-бабының</w:t>
      </w:r>
      <w:r>
        <w:rPr>
          <w:rFonts w:ascii="Times New Roman"/>
          <w:b w:val="false"/>
          <w:i w:val="false"/>
          <w:color w:val="000000"/>
          <w:sz w:val="28"/>
        </w:rPr>
        <w:t xml:space="preserve"> 6-тармағында көзделген кеден органдарының тауарлардың шығарылған жерінің атаулары сияқты мұндай зияткерлік меншік объектілерін қамтитын тауарларға қатысты зияткерлік меншік объектілеріне құқықтарды қорғау бойынша шараларды қабылдауы тәртібін айқындайтын Комиссияның шешімі күшіне енгеннен кейін мүше мемлекеттердің зияткерлік меншік объектілерінің бірыңғай кедендік тізіліміне енгізіледі.</w:t>
      </w:r>
    </w:p>
    <w:bookmarkEnd w:id="6056"/>
    <w:p>
      <w:pPr>
        <w:spacing w:after="0"/>
        <w:ind w:left="0"/>
        <w:jc w:val="both"/>
      </w:pPr>
      <w:r>
        <w:rPr>
          <w:rFonts w:ascii="Times New Roman"/>
          <w:b/>
          <w:i w:val="false"/>
          <w:color w:val="000000"/>
          <w:sz w:val="28"/>
        </w:rPr>
        <w:t>464-бап. Кеден ісі саласындағы қызметті жүзеге асыратын заңды тұлғаларға қатысты өтпелі ережелер</w:t>
      </w:r>
    </w:p>
    <w:bookmarkStart w:name="z6389" w:id="6057"/>
    <w:p>
      <w:pPr>
        <w:spacing w:after="0"/>
        <w:ind w:left="0"/>
        <w:jc w:val="both"/>
      </w:pPr>
      <w:r>
        <w:rPr>
          <w:rFonts w:ascii="Times New Roman"/>
          <w:b w:val="false"/>
          <w:i w:val="false"/>
          <w:color w:val="000000"/>
          <w:sz w:val="28"/>
        </w:rPr>
        <w:t xml:space="preserve">
      1. Кеден ісі саласындағы қызметті жүзеге асыратын тұлғалар тізіліміне енгізілген кеден ісі саласында қызметті жүзеге асыратын тұлғалар Кеден одағының </w:t>
      </w:r>
      <w:r>
        <w:rPr>
          <w:rFonts w:ascii="Times New Roman"/>
          <w:b w:val="false"/>
          <w:i w:val="false"/>
          <w:color w:val="000000"/>
          <w:sz w:val="28"/>
        </w:rPr>
        <w:t>Кеден кодексіне</w:t>
      </w:r>
      <w:r>
        <w:rPr>
          <w:rFonts w:ascii="Times New Roman"/>
          <w:b w:val="false"/>
          <w:i w:val="false"/>
          <w:color w:val="000000"/>
          <w:sz w:val="28"/>
        </w:rPr>
        <w:t xml:space="preserve"> сәйкес осы Кодекс күшіне енгеннен кейін осы баптың ережелерін ескере отырып осы Кодекске сәйкес кеден ісі саласындағы қызметті жүзеге асырады.</w:t>
      </w:r>
    </w:p>
    <w:bookmarkEnd w:id="6057"/>
    <w:bookmarkStart w:name="z6390" w:id="6058"/>
    <w:p>
      <w:pPr>
        <w:spacing w:after="0"/>
        <w:ind w:left="0"/>
        <w:jc w:val="both"/>
      </w:pPr>
      <w:r>
        <w:rPr>
          <w:rFonts w:ascii="Times New Roman"/>
          <w:b w:val="false"/>
          <w:i w:val="false"/>
          <w:color w:val="000000"/>
          <w:sz w:val="28"/>
        </w:rPr>
        <w:t>
      2. Осы Кодекс күшіне енгенге дейін кеден ісі саласындағы қызметті жүзеге асыратын тұлғалар тізіліміне енгізу шарттарын сақтау мақсатында ұсынылған кедендік баждардың, салықтардың төленуін қамтамасыз ету, кеден ісі саласындағы қызметті жүзеге асыратын заңды тұлғаның міндеттерінің орындалуын қамтамасыз ету ретінде осы Кодекстің күшіне ену күнінен бастап танылады және осы Кодекске сәйкес кедендік баждарды, салықтарды, арнайы, демпингке қарсы, өтем баждарын, айыппұлдарды, пайыздарды төлеу бойынша кеден ісі саласында қызметті жүзеге асыратын заңды тұлғаның міндетінің орындалуын қамтамасыз етеді.</w:t>
      </w:r>
    </w:p>
    <w:bookmarkEnd w:id="6058"/>
    <w:bookmarkStart w:name="z6391" w:id="6059"/>
    <w:p>
      <w:pPr>
        <w:spacing w:after="0"/>
        <w:ind w:left="0"/>
        <w:jc w:val="both"/>
      </w:pPr>
      <w:r>
        <w:rPr>
          <w:rFonts w:ascii="Times New Roman"/>
          <w:b w:val="false"/>
          <w:i w:val="false"/>
          <w:color w:val="000000"/>
          <w:sz w:val="28"/>
        </w:rPr>
        <w:t xml:space="preserve">
      3. Заңды тұлғаның міндеттерін орындауды ұсыну кеден өкілі ретінде қызметті жүзеге асыруға үміткер заңды тұлғаны кеден өкілдерінің тізіліміне енгізу шарты болып табылатын осы Кодекстің </w:t>
      </w:r>
      <w:r>
        <w:rPr>
          <w:rFonts w:ascii="Times New Roman"/>
          <w:b w:val="false"/>
          <w:i w:val="false"/>
          <w:color w:val="000000"/>
          <w:sz w:val="28"/>
        </w:rPr>
        <w:t>402-бабы</w:t>
      </w:r>
      <w:r>
        <w:rPr>
          <w:rFonts w:ascii="Times New Roman"/>
          <w:b w:val="false"/>
          <w:i w:val="false"/>
          <w:color w:val="000000"/>
          <w:sz w:val="28"/>
        </w:rPr>
        <w:t xml:space="preserve"> 1-тармағының 2-тармақшасында көзделген Комиссияның шешімі күшіне енгенге дейін кеден ісі саласындағы қызметті жүзеге асыратын заңды тұлғаның міндеттерінің орындалуын қамтамасыз ету 1 млн. евроға баламалы мөлшерде ұсынылады.</w:t>
      </w:r>
    </w:p>
    <w:bookmarkEnd w:id="6059"/>
    <w:bookmarkStart w:name="z6392" w:id="6060"/>
    <w:p>
      <w:pPr>
        <w:spacing w:after="0"/>
        <w:ind w:left="0"/>
        <w:jc w:val="both"/>
      </w:pPr>
      <w:r>
        <w:rPr>
          <w:rFonts w:ascii="Times New Roman"/>
          <w:b w:val="false"/>
          <w:i w:val="false"/>
          <w:color w:val="000000"/>
          <w:sz w:val="28"/>
        </w:rPr>
        <w:t>
      4. Егер Комиссия осы баптың 3-тармағында көрсетілгеннен өзгеше, кеден ісі саласындағы қызметті жүзеге асыратын заңды тұлғаның міндеттерінің орындалуын қамтамасыз ету мөлшерінен өзгеше мөлшерді айқындайтын болса.</w:t>
      </w:r>
      <w:r>
        <w:rPr>
          <w:rFonts w:ascii="Times New Roman"/>
          <w:b w:val="false"/>
          <w:i w:val="false"/>
          <w:color w:val="000000"/>
          <w:sz w:val="28"/>
        </w:rPr>
        <w:t xml:space="preserve"> Комиссияның тиісті шешімі күшіне енгенге дейін кеден өкілдерінің тізіліміне енгізілген тұлғалар осы шешім күшіне енген күннен бастап 6 айдан кешіктірмей Комиссия айқындаған мөлшерде көрсетілген қамтамасыз етуді ұсынуға міндетті.</w:t>
      </w:r>
    </w:p>
    <w:bookmarkEnd w:id="6060"/>
    <w:bookmarkStart w:name="z6394" w:id="6061"/>
    <w:p>
      <w:pPr>
        <w:spacing w:after="0"/>
        <w:ind w:left="0"/>
        <w:jc w:val="both"/>
      </w:pPr>
      <w:r>
        <w:rPr>
          <w:rFonts w:ascii="Times New Roman"/>
          <w:b w:val="false"/>
          <w:i w:val="false"/>
          <w:color w:val="000000"/>
          <w:sz w:val="28"/>
        </w:rPr>
        <w:t>
      5. Осы баптың 3-тармағының ережелері, егер кеден ісі саласындағы қызметті жүзеге асыратын заңды тұлғаның міндеттерінің орындалуын қамтамасыз ету, кеден өкілі ретінде қызметті жүзеге асыруға үміткер заңды тұлғаны кеден өкілі ретінде қызмет аясы кедендік әкету баждары салынбайтын және экспорт кедендік рәсімімен орналастырылатын тауарларға қатысты кедендік операцияларды жасаумен шектелетін кеден өкілдерінің тізіліміне енгізу үшін ұсынылса, қолданылмайды.</w:t>
      </w:r>
    </w:p>
    <w:bookmarkEnd w:id="6061"/>
    <w:bookmarkStart w:name="z6395" w:id="6062"/>
    <w:p>
      <w:pPr>
        <w:spacing w:after="0"/>
        <w:ind w:left="0"/>
        <w:jc w:val="both"/>
      </w:pPr>
      <w:r>
        <w:rPr>
          <w:rFonts w:ascii="Times New Roman"/>
          <w:b w:val="false"/>
          <w:i w:val="false"/>
          <w:color w:val="000000"/>
          <w:sz w:val="28"/>
        </w:rPr>
        <w:t xml:space="preserve">
      6. Беларусь Республикасының және Ресей Федерациясының заңнамасына өзгерістер енгізілгенге дейін осы мүше мемлекеттерде осы Кодекс күшіне енгеннен кейін, осы Кодекстің </w:t>
      </w:r>
      <w:r>
        <w:rPr>
          <w:rFonts w:ascii="Times New Roman"/>
          <w:b w:val="false"/>
          <w:i w:val="false"/>
          <w:color w:val="000000"/>
          <w:sz w:val="28"/>
        </w:rPr>
        <w:t>402-бабында</w:t>
      </w:r>
      <w:r>
        <w:rPr>
          <w:rFonts w:ascii="Times New Roman"/>
          <w:b w:val="false"/>
          <w:i w:val="false"/>
          <w:color w:val="000000"/>
          <w:sz w:val="28"/>
        </w:rPr>
        <w:t xml:space="preserve"> және мүше мемлекеттердің заңнамасында белгіленген шарттармен қатар, кеден өкілінің штатында мүше мемлекеттердің заңнамасында белгіленген талаптарға сәйкес келетінін растайтын құжаты бар кемінде 2 қызметкердің болуы кеден өкілдерінің тізіліміне енгізу шарты болып табылады.</w:t>
      </w:r>
    </w:p>
    <w:bookmarkEnd w:id="6062"/>
    <w:bookmarkStart w:name="z6396" w:id="6063"/>
    <w:p>
      <w:pPr>
        <w:spacing w:after="0"/>
        <w:ind w:left="0"/>
        <w:jc w:val="both"/>
      </w:pPr>
      <w:r>
        <w:rPr>
          <w:rFonts w:ascii="Times New Roman"/>
          <w:b w:val="false"/>
          <w:i w:val="false"/>
          <w:color w:val="000000"/>
          <w:sz w:val="28"/>
        </w:rPr>
        <w:t>
      Осы Кодекс күшіне енгенге дейін Беларусь Республикасы мен Ресей Федерациясында кеден өкілдерінің тізіліміне енгізілген тұлғалар, ол күшіне енгеннен кейін кеден өкілінің өзге міндеттерімен қатар осы тармақтың бірінші абзацында көрсетілген кеден өкілдерінің тізіліміне енгізу шартын сақтауға міндетті.</w:t>
      </w:r>
    </w:p>
    <w:bookmarkEnd w:id="6063"/>
    <w:p>
      <w:pPr>
        <w:spacing w:after="0"/>
        <w:ind w:left="0"/>
        <w:jc w:val="both"/>
      </w:pPr>
      <w:r>
        <w:rPr>
          <w:rFonts w:ascii="Times New Roman"/>
          <w:b w:val="false"/>
          <w:i w:val="false"/>
          <w:color w:val="000000"/>
          <w:sz w:val="28"/>
        </w:rPr>
        <w:t>
      7. Жеке тұлғалар сатып алған электрондық сауда тауарларын кедендік декларациялауды электрондық сауда операторларының тізіліміне бірінші электрондық сауда операторы енгізілген күннен бастап 6 ай ішінде, бірақ 2023 жылы 25 желттоқсанда қол қойылған 2017 жылғы 11 сәуірдегі Еуразиялық экономикалық одақтың Кеден кодексі туралы шартқа өзгерістер енгізу туралы хаттаманың күшіне енген күнінен бастап 12 айдан аспайтын мерзімде мүше мемлекеттердің әрқайсысында жеке тұлғалардың атынан және осындай тауарлардың декларанттары жеке тұлғалардың тапсырмасы бойынша әрекет ететін кеден өкілдері жүзеге асыра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464-бапқа өзгеріс енгізілді – ҚР 04.10.2025 </w:t>
      </w:r>
      <w:r>
        <w:rPr>
          <w:rFonts w:ascii="Times New Roman"/>
          <w:b w:val="false"/>
          <w:i w:val="false"/>
          <w:color w:val="000000"/>
          <w:sz w:val="28"/>
        </w:rPr>
        <w:t>№ 221-VIII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465-бап. Уәкілетті экономикалық операторларға қатысты өтпелі ережелер</w:t>
      </w:r>
    </w:p>
    <w:bookmarkStart w:name="z6397" w:id="6064"/>
    <w:p>
      <w:pPr>
        <w:spacing w:after="0"/>
        <w:ind w:left="0"/>
        <w:jc w:val="both"/>
      </w:pPr>
      <w:r>
        <w:rPr>
          <w:rFonts w:ascii="Times New Roman"/>
          <w:b w:val="false"/>
          <w:i w:val="false"/>
          <w:color w:val="000000"/>
          <w:sz w:val="28"/>
        </w:rPr>
        <w:t>
      1. Кеден одағының Кеден кодексіне сәйкес уәкілетті экономикалық оператор мәртебесі тағайындалған және оған сәйкес мүше мемлекеттердің заңнамасымен қабылданған заңды тұлғалар уәкілетті экономикалық оператордың мәртебесін осы Кодекстің күшіне енген күнінен бастап 2 жыл ішінде сақтайды.</w:t>
      </w:r>
    </w:p>
    <w:bookmarkEnd w:id="6064"/>
    <w:bookmarkStart w:name="z6398" w:id="6065"/>
    <w:p>
      <w:pPr>
        <w:spacing w:after="0"/>
        <w:ind w:left="0"/>
        <w:jc w:val="both"/>
      </w:pPr>
      <w:r>
        <w:rPr>
          <w:rFonts w:ascii="Times New Roman"/>
          <w:b w:val="false"/>
          <w:i w:val="false"/>
          <w:color w:val="000000"/>
          <w:sz w:val="28"/>
        </w:rPr>
        <w:t>
      Көрсетілген мерзім ішінде уәкілетті экономикалық операторлар тізіліміне енгізу туралы куәлікке өзгерістер енгізу, мұндай куәліктердің қолданысын тоқтата тұру және кері шақырту, сондай-ақ уәкілетті экономикалық операторлардың тізілімін жүргізу осы Кодекстің күшіне енген сәтіне қолданылатын мүше мемлекеттердің заңнамасына сәйкес жүзеге асырылады.</w:t>
      </w:r>
    </w:p>
    <w:bookmarkEnd w:id="6065"/>
    <w:bookmarkStart w:name="z6399" w:id="6066"/>
    <w:p>
      <w:pPr>
        <w:spacing w:after="0"/>
        <w:ind w:left="0"/>
        <w:jc w:val="both"/>
      </w:pPr>
      <w:r>
        <w:rPr>
          <w:rFonts w:ascii="Times New Roman"/>
          <w:b w:val="false"/>
          <w:i w:val="false"/>
          <w:color w:val="000000"/>
          <w:sz w:val="28"/>
        </w:rPr>
        <w:t xml:space="preserve">
      2. Осы баптың 1-тармағында көрсетілген заңды тұлғалар осы Кодекстің заңды күшіне енген күнінен бастап 2 жыл ішінде кеден органы уәкілетті экономикалық оператор мәртебесін берген мүше мемлекеттің аумағында осы Кодекстің </w:t>
      </w:r>
      <w:r>
        <w:rPr>
          <w:rFonts w:ascii="Times New Roman"/>
          <w:b w:val="false"/>
          <w:i w:val="false"/>
          <w:color w:val="000000"/>
          <w:sz w:val="28"/>
        </w:rPr>
        <w:t>437-бабы</w:t>
      </w:r>
      <w:r>
        <w:rPr>
          <w:rFonts w:ascii="Times New Roman"/>
          <w:b w:val="false"/>
          <w:i w:val="false"/>
          <w:color w:val="000000"/>
          <w:sz w:val="28"/>
        </w:rPr>
        <w:t xml:space="preserve"> 2-тармағының 2 және 4-тармақшаларында және 3-тармағының 1, 3 және 4-тармақшаларында белгіленген арнайы оңайлатуларды осы баптың екінші абзацын ескере отырып осы Кодексте белгіленген тәртіпте және шарттарда пайдалануға құқылы.</w:t>
      </w:r>
    </w:p>
    <w:bookmarkEnd w:id="6066"/>
    <w:bookmarkStart w:name="z6400" w:id="6067"/>
    <w:p>
      <w:pPr>
        <w:spacing w:after="0"/>
        <w:ind w:left="0"/>
        <w:jc w:val="both"/>
      </w:pPr>
      <w:r>
        <w:rPr>
          <w:rFonts w:ascii="Times New Roman"/>
          <w:b w:val="false"/>
          <w:i w:val="false"/>
          <w:color w:val="000000"/>
          <w:sz w:val="28"/>
        </w:rPr>
        <w:t xml:space="preserve">
      Осы Кодекс Қазақстан Республикасында заңды күшіне енгенге дейін уәкілетті экономикалық операторлар тізіліміне енгізілген заңды тұлғалар, осы Кодекс заңды күшіне енген күннен бастап 2 жыл ішінде көрсетілген арнайы оңайлатулармен катар осы Кодекстің </w:t>
      </w:r>
      <w:r>
        <w:rPr>
          <w:rFonts w:ascii="Times New Roman"/>
          <w:b w:val="false"/>
          <w:i w:val="false"/>
          <w:color w:val="000000"/>
          <w:sz w:val="28"/>
        </w:rPr>
        <w:t>437-бабы</w:t>
      </w:r>
      <w:r>
        <w:rPr>
          <w:rFonts w:ascii="Times New Roman"/>
          <w:b w:val="false"/>
          <w:i w:val="false"/>
          <w:color w:val="000000"/>
          <w:sz w:val="28"/>
        </w:rPr>
        <w:t xml:space="preserve"> 2-тармағының 1-тармақшасында белгіленген арнайы оңайлатуларды осы Кодексте белгіленген тәртіпте және шарттарда пайдалануға құқылы.</w:t>
      </w:r>
    </w:p>
    <w:bookmarkEnd w:id="6067"/>
    <w:bookmarkStart w:name="z6401" w:id="6068"/>
    <w:p>
      <w:pPr>
        <w:spacing w:after="0"/>
        <w:ind w:left="0"/>
        <w:jc w:val="both"/>
      </w:pPr>
      <w:r>
        <w:rPr>
          <w:rFonts w:ascii="Times New Roman"/>
          <w:b w:val="false"/>
          <w:i w:val="false"/>
          <w:color w:val="000000"/>
          <w:sz w:val="28"/>
        </w:rPr>
        <w:t>
      Осы тармақтың бірінші және екінші абзацтарында көзделген арнайы оңайлатуларды қолдану мақсаттары үшін осы баптың 1-тармағының бірінші абзацында көрсетілген уәкілетті экономикалық операторлардың құрылыс жайларына, үй-жайларына (үй-жайларының бөліктеріне) және (немесе) ашық алаңдарына (ашық алаңдарының бөліктеріне) осы Кодекстің күшіне енген сәтінде қолданылатын мүше мемлекеттердің заңнамасында көзделген талаптар қойылады.</w:t>
      </w:r>
    </w:p>
    <w:bookmarkEnd w:id="6068"/>
    <w:bookmarkStart w:name="z6402" w:id="6069"/>
    <w:p>
      <w:pPr>
        <w:spacing w:after="0"/>
        <w:ind w:left="0"/>
        <w:jc w:val="both"/>
      </w:pPr>
      <w:r>
        <w:rPr>
          <w:rFonts w:ascii="Times New Roman"/>
          <w:b w:val="false"/>
          <w:i w:val="false"/>
          <w:color w:val="000000"/>
          <w:sz w:val="28"/>
        </w:rPr>
        <w:t xml:space="preserve">
      3. Осы баптың 1-тармағында көрсетілген уәкілетті экономикалық операторлар осы Кодекстің </w:t>
      </w:r>
      <w:r>
        <w:rPr>
          <w:rFonts w:ascii="Times New Roman"/>
          <w:b w:val="false"/>
          <w:i w:val="false"/>
          <w:color w:val="000000"/>
          <w:sz w:val="28"/>
        </w:rPr>
        <w:t>433-бабы</w:t>
      </w:r>
      <w:r>
        <w:rPr>
          <w:rFonts w:ascii="Times New Roman"/>
          <w:b w:val="false"/>
          <w:i w:val="false"/>
          <w:color w:val="000000"/>
          <w:sz w:val="28"/>
        </w:rPr>
        <w:t xml:space="preserve"> 5-тармағының 2-тармақшасында көзделген шарттарды сақтаған кезде, соңдай-ақ ол уәкілетті экономикалық операторлардың тізілімінде кеден органы уәкілетті экономикалық операторлардың тізіліміне енгізу туралы өтінішін тіркеген күннен бастап кемінде 2 жыл болуы шартымен үшінші типтік куәлікті берумен уәкілетті экономикалық операторлардың тізіліміне енгізу туралы өтініш бере алады.</w:t>
      </w:r>
    </w:p>
    <w:bookmarkEnd w:id="6069"/>
    <w:bookmarkStart w:name="z6403" w:id="6070"/>
    <w:p>
      <w:pPr>
        <w:spacing w:after="0"/>
        <w:ind w:left="0"/>
        <w:jc w:val="both"/>
      </w:pPr>
      <w:r>
        <w:rPr>
          <w:rFonts w:ascii="Times New Roman"/>
          <w:b w:val="false"/>
          <w:i w:val="false"/>
          <w:color w:val="000000"/>
          <w:sz w:val="28"/>
        </w:rPr>
        <w:t>
      Егер мүше мемлекеттердің заңнамасына сәйкес уәкілетті экономикалық операторлардың тізіліміне енгізу туралы куәліктің қолданысын тоқтата тұру көзделсе, көрсетілген мерзімді есептеген кезде оған куәліктің қолданысы тоқтатыла тұрған кезең қосылмайды.</w:t>
      </w:r>
    </w:p>
    <w:bookmarkEnd w:id="6070"/>
    <w:bookmarkStart w:name="z6404" w:id="6071"/>
    <w:p>
      <w:pPr>
        <w:spacing w:after="0"/>
        <w:ind w:left="0"/>
        <w:jc w:val="both"/>
      </w:pPr>
      <w:r>
        <w:rPr>
          <w:rFonts w:ascii="Times New Roman"/>
          <w:b w:val="false"/>
          <w:i w:val="false"/>
          <w:color w:val="000000"/>
          <w:sz w:val="28"/>
        </w:rPr>
        <w:t>
      4. Осы баптың 1-тармағында көрсетілген заңды тұлғаны бірінші типтік куәлікті берумен уәкілетті экономикалық операторлардың тізіліміне енгізген кезде уәкілетті экономикалық оператор міндеттерінің орындалуын қамтамасыз ету осы тармақты ескере отырып ұсынылады.</w:t>
      </w:r>
    </w:p>
    <w:bookmarkEnd w:id="6071"/>
    <w:bookmarkStart w:name="z6405" w:id="6072"/>
    <w:p>
      <w:pPr>
        <w:spacing w:after="0"/>
        <w:ind w:left="0"/>
        <w:jc w:val="both"/>
      </w:pPr>
      <w:r>
        <w:rPr>
          <w:rFonts w:ascii="Times New Roman"/>
          <w:b w:val="false"/>
          <w:i w:val="false"/>
          <w:color w:val="000000"/>
          <w:sz w:val="28"/>
        </w:rPr>
        <w:t>
      Егер уәкілетті экономикалық операторлардың тізіліміне енгізу туралы куәлік осы баптың 1-тармағында көрсетілген заңды тұлғаны уәкілетті экономикалық операторлардың тізіліміне енгізген күннен бастап 2 жыл ішінде тоқтатылмаса, мұндай заңды тұлғаны бірінші типтік куәлікті берумен уәкілетті экономикалық операторлардың тізіліміне енгізген кезде уәкілетті экономикалық оператор міндеттерінің орындалуы 700 мыңнан кем емес еуроға баламалы мөлшерде қамтамасыз етіледі.</w:t>
      </w:r>
    </w:p>
    <w:bookmarkEnd w:id="6072"/>
    <w:bookmarkStart w:name="z6406" w:id="6073"/>
    <w:p>
      <w:pPr>
        <w:spacing w:after="0"/>
        <w:ind w:left="0"/>
        <w:jc w:val="both"/>
      </w:pPr>
      <w:r>
        <w:rPr>
          <w:rFonts w:ascii="Times New Roman"/>
          <w:b w:val="false"/>
          <w:i w:val="false"/>
          <w:color w:val="000000"/>
          <w:sz w:val="28"/>
        </w:rPr>
        <w:t>
      Егер уәкілетті экономикалық операторлардың тізіліміне енгізу туралы куәлік осы баптың 1-тармағында көрсетілген заңды тұлғаны уәкілетті экономикалық операторлардың тізіліміне енгізген күннен бастап 4 жыл ішінде тоқтатылмаса, мұндай заңды тұлғаны бірінші типтік куәлікті берумен уәкілетті экономикалық операторлардың тізіліміне енгізген кезде уәкілетті экономикалық оператор міндеттерінің орындалуы 500 мыңнан кем емес еуроға баламалы мөлшерде қамтамасыз етіледі.</w:t>
      </w:r>
    </w:p>
    <w:bookmarkEnd w:id="6073"/>
    <w:bookmarkStart w:name="z6407" w:id="6074"/>
    <w:p>
      <w:pPr>
        <w:spacing w:after="0"/>
        <w:ind w:left="0"/>
        <w:jc w:val="both"/>
      </w:pPr>
      <w:r>
        <w:rPr>
          <w:rFonts w:ascii="Times New Roman"/>
          <w:b w:val="false"/>
          <w:i w:val="false"/>
          <w:color w:val="000000"/>
          <w:sz w:val="28"/>
        </w:rPr>
        <w:t>
      Егер уәкілетті экономикалық операторлардың тізіліміне енгізу туралы куәлік осы баптың 1-тармағында көрсетілген заңды тұлғаны уәкілетті экономикалық операторлардың тізіліміне енгізген күннен бастан 5 жыл ішінде тоқтатылмаса, мұндай заңды тұлғаны бірінші типтік куәлікті берумен уәкілетті экономикалық операторлардың тізіліміне енгізген кезде уәкілетті экономикалық оператор міндеттерінің орындалуы 300 мыңнан кем емес еуроға баламалы мөлшерде қамтамасыз етіледі.</w:t>
      </w:r>
    </w:p>
    <w:bookmarkEnd w:id="6074"/>
    <w:bookmarkStart w:name="z6408" w:id="6075"/>
    <w:p>
      <w:pPr>
        <w:spacing w:after="0"/>
        <w:ind w:left="0"/>
        <w:jc w:val="both"/>
      </w:pPr>
      <w:r>
        <w:rPr>
          <w:rFonts w:ascii="Times New Roman"/>
          <w:b w:val="false"/>
          <w:i w:val="false"/>
          <w:color w:val="000000"/>
          <w:sz w:val="28"/>
        </w:rPr>
        <w:t>
      Егер уәкілетті экономикалық операторлардың тізіліміне енгізу туралы куәлік осы баптың 1-тармағында көрсетілген заңды тұлғаны уәкілетті экономикалық операторлардың тізіліміне енгізген күннен бастап 6 жыл ішінде тоқтатылмаса, мұндай заңды тұлғаны бірінші типтік куәлікті берумен уәкілетті экономикалық операторлардың тізіліміне енгізген кезде уәкілетті экономикалық оператор міндеттерінің орындалуы 150 мыңнан кем емес еуроға баламалы мөлшерде қамтамасыз етіледі.</w:t>
      </w:r>
    </w:p>
    <w:bookmarkEnd w:id="6075"/>
    <w:bookmarkStart w:name="z6409" w:id="6076"/>
    <w:p>
      <w:pPr>
        <w:spacing w:after="0"/>
        <w:ind w:left="0"/>
        <w:jc w:val="both"/>
      </w:pPr>
      <w:r>
        <w:rPr>
          <w:rFonts w:ascii="Times New Roman"/>
          <w:b w:val="false"/>
          <w:i w:val="false"/>
          <w:color w:val="000000"/>
          <w:sz w:val="28"/>
        </w:rPr>
        <w:t xml:space="preserve">
      Осы баптың 1-тармағында көрсетілген уәкілетті экономикалық оператор ұсынған кедендік баждардың, салықтардың төленуін қамтамасыз ету, Кеден одағының </w:t>
      </w:r>
      <w:r>
        <w:rPr>
          <w:rFonts w:ascii="Times New Roman"/>
          <w:b w:val="false"/>
          <w:i w:val="false"/>
          <w:color w:val="000000"/>
          <w:sz w:val="28"/>
        </w:rPr>
        <w:t>Кеден кодексіне</w:t>
      </w:r>
      <w:r>
        <w:rPr>
          <w:rFonts w:ascii="Times New Roman"/>
          <w:b w:val="false"/>
          <w:i w:val="false"/>
          <w:color w:val="000000"/>
          <w:sz w:val="28"/>
        </w:rPr>
        <w:t xml:space="preserve"> сәйкес кедендік баждардың, салықтардың төленуін қамтамасыз етуді ұсыну күні қолданылған валюта бағамы бойынша осы Кодекске сәйкес мұндай тұлғаны уәкілетті экономикалық операторлардың, тізіліміне енгізген кезде уәкілетті экономикалық оператор міндеттерінің орындалуын қамтамасыз ету ретінде танылады.</w:t>
      </w:r>
    </w:p>
    <w:bookmarkEnd w:id="60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 кодексіне</w:t>
            </w:r>
            <w:r>
              <w:br/>
            </w:r>
            <w:r>
              <w:rPr>
                <w:rFonts w:ascii="Times New Roman"/>
                <w:b w:val="false"/>
                <w:i w:val="false"/>
                <w:color w:val="000000"/>
                <w:sz w:val="20"/>
              </w:rPr>
              <w:t>1-ҚОСЫМША</w:t>
            </w:r>
          </w:p>
        </w:tc>
      </w:tr>
    </w:tbl>
    <w:bookmarkStart w:name="z6411" w:id="6077"/>
    <w:p>
      <w:pPr>
        <w:spacing w:after="0"/>
        <w:ind w:left="0"/>
        <w:jc w:val="left"/>
      </w:pPr>
      <w:r>
        <w:rPr>
          <w:rFonts w:ascii="Times New Roman"/>
          <w:b/>
          <w:i w:val="false"/>
          <w:color w:val="000000"/>
        </w:rPr>
        <w:t xml:space="preserve"> Еуразиялық экономикалық одаққа мүше мемлекеттердің кеден органдарының кедендік транзит кедендік рәсіміне сәйкес тауарларды өткізу (тасымалдау) кезінде кедендік баждарды, салықтарды, арнайы. демпингке қарсы, өтем баждарын өндіріп алу кезіндегі өзара іс-қимылы және кедендік баждардың. салықтардың, арнайы, демпингке қарсы, өтем баждарының өндіріп алынған сомаларын кедендік баждар, салықтар, арнайы, демпингке қарсы, өтем баждары төленуге жататын Еуразиялық экономикалық одаққа мүше мемлекетке аудару</w:t>
      </w:r>
      <w:r>
        <w:br/>
      </w:r>
      <w:r>
        <w:rPr>
          <w:rFonts w:ascii="Times New Roman"/>
          <w:b/>
          <w:i w:val="false"/>
          <w:color w:val="000000"/>
        </w:rPr>
        <w:t>ТӘРТІБІ</w:t>
      </w:r>
    </w:p>
    <w:bookmarkEnd w:id="6077"/>
    <w:bookmarkStart w:name="z6412" w:id="6078"/>
    <w:p>
      <w:pPr>
        <w:spacing w:after="0"/>
        <w:ind w:left="0"/>
        <w:jc w:val="both"/>
      </w:pPr>
      <w:r>
        <w:rPr>
          <w:rFonts w:ascii="Times New Roman"/>
          <w:b w:val="false"/>
          <w:i w:val="false"/>
          <w:color w:val="000000"/>
          <w:sz w:val="28"/>
        </w:rPr>
        <w:t xml:space="preserve">
      1. Осы Тәртіп Еуразиялық экономикалық Одақтың Кеден кодекстің (бұдан әрі - Кодекс)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және </w:t>
      </w:r>
      <w:r>
        <w:rPr>
          <w:rFonts w:ascii="Times New Roman"/>
          <w:b w:val="false"/>
          <w:i w:val="false"/>
          <w:color w:val="000000"/>
          <w:sz w:val="28"/>
        </w:rPr>
        <w:t>266-баптарына</w:t>
      </w:r>
      <w:r>
        <w:rPr>
          <w:rFonts w:ascii="Times New Roman"/>
          <w:b w:val="false"/>
          <w:i w:val="false"/>
          <w:color w:val="000000"/>
          <w:sz w:val="28"/>
        </w:rPr>
        <w:t xml:space="preserve"> сәйкес кедендік баждар, салықтар, арнайы, демпингке қарсы, өтем баждары Еуразиялық экономикалық одаққа мүше бір мемлекетте (бұдан әрі тиісінше мүше мемлекет, Одақ) төленуге жататын, ал кедендік баждардың, салықтардың, арнайы, демпингке қарсы, өтем баждарының өндіріп алынуын Кодекстің </w:t>
      </w:r>
      <w:r>
        <w:rPr>
          <w:rFonts w:ascii="Times New Roman"/>
          <w:b w:val="false"/>
          <w:i w:val="false"/>
          <w:color w:val="000000"/>
          <w:sz w:val="28"/>
        </w:rPr>
        <w:t>69-бабының</w:t>
      </w:r>
      <w:r>
        <w:rPr>
          <w:rFonts w:ascii="Times New Roman"/>
          <w:b w:val="false"/>
          <w:i w:val="false"/>
          <w:color w:val="000000"/>
          <w:sz w:val="28"/>
        </w:rPr>
        <w:t xml:space="preserve"> 3-тармағына, </w:t>
      </w:r>
      <w:r>
        <w:rPr>
          <w:rFonts w:ascii="Times New Roman"/>
          <w:b w:val="false"/>
          <w:i w:val="false"/>
          <w:color w:val="000000"/>
          <w:sz w:val="28"/>
        </w:rPr>
        <w:t>77-бабының</w:t>
      </w:r>
      <w:r>
        <w:rPr>
          <w:rFonts w:ascii="Times New Roman"/>
          <w:b w:val="false"/>
          <w:i w:val="false"/>
          <w:color w:val="000000"/>
          <w:sz w:val="28"/>
        </w:rPr>
        <w:t xml:space="preserve"> 5-тармағына және </w:t>
      </w:r>
      <w:r>
        <w:rPr>
          <w:rFonts w:ascii="Times New Roman"/>
          <w:b w:val="false"/>
          <w:i w:val="false"/>
          <w:color w:val="000000"/>
          <w:sz w:val="28"/>
        </w:rPr>
        <w:t>270-бабының</w:t>
      </w:r>
      <w:r>
        <w:rPr>
          <w:rFonts w:ascii="Times New Roman"/>
          <w:b w:val="false"/>
          <w:i w:val="false"/>
          <w:color w:val="000000"/>
          <w:sz w:val="28"/>
        </w:rPr>
        <w:t xml:space="preserve"> 12-тармағына сәйкес оның кеден органына кедендік баждарды, салықтарды төлеу бойынша міндеттеменің орындалуын қамтамасыз ету және (немесе) тауарларды өткізу (тасымалдау) кезінде кедендік транзит кедендік рәсіміне сәйкес арнайы, демпингке қарсы, өтем баждарын төлеу бойынша міндеттеменің орындалуын қамтамасыз ету ұсынылған басқа мүше мемлекеттің кеден органы немесе кедендік транзит кедендік рәсімімен орналастырылған тауарлардың декларанты болатын тұлға кедендік тасымалдаушылар тізіліміне, не уәкілетті экономикалық операторлар тізіліміне енгізілген немесе кеден органына шетелдік жеке тұлғалардың Одақтың кедендік аумағына уақытша әкелінген жеке пайдалану үшін көлік құралдарына қатысты кедендік баждарды. салықтарды төлеу бойынша міндеттеменің орындалуын қамтамасыз ету ұсынылған кеден органы жүзеге асыратын жағдайларда қолданылады.</w:t>
      </w:r>
    </w:p>
    <w:bookmarkEnd w:id="6078"/>
    <w:bookmarkStart w:name="z6413" w:id="6079"/>
    <w:p>
      <w:pPr>
        <w:spacing w:after="0"/>
        <w:ind w:left="0"/>
        <w:jc w:val="both"/>
      </w:pPr>
      <w:r>
        <w:rPr>
          <w:rFonts w:ascii="Times New Roman"/>
          <w:b w:val="false"/>
          <w:i w:val="false"/>
          <w:color w:val="000000"/>
          <w:sz w:val="28"/>
        </w:rPr>
        <w:t>
      2. Осы Тәртіптің мақсаттары үшін мынаны білдіретін ұғымдар пайдаланылады:</w:t>
      </w:r>
    </w:p>
    <w:bookmarkEnd w:id="6079"/>
    <w:bookmarkStart w:name="z6414" w:id="6080"/>
    <w:p>
      <w:pPr>
        <w:spacing w:after="0"/>
        <w:ind w:left="0"/>
        <w:jc w:val="both"/>
      </w:pPr>
      <w:r>
        <w:rPr>
          <w:rFonts w:ascii="Times New Roman"/>
          <w:b w:val="false"/>
          <w:i w:val="false"/>
          <w:color w:val="000000"/>
          <w:sz w:val="28"/>
        </w:rPr>
        <w:t>
      "уәкілетті органның бірыңғай шоты" - мүше мемлекеттің уәкілетті органына ұлттық (орталық) банкте не осы мүше мемлекеттің бюджеттері арасындағы түсімдерді есепке жатқызу және болу үшін ұлттық (орталық) банкте корреспонденттік шоты бар мүше мемлекеттің уәкілетті органында ашылған шот;</w:t>
      </w:r>
    </w:p>
    <w:bookmarkEnd w:id="6080"/>
    <w:bookmarkStart w:name="z6415" w:id="6081"/>
    <w:p>
      <w:pPr>
        <w:spacing w:after="0"/>
        <w:ind w:left="0"/>
        <w:jc w:val="both"/>
      </w:pPr>
      <w:r>
        <w:rPr>
          <w:rFonts w:ascii="Times New Roman"/>
          <w:b w:val="false"/>
          <w:i w:val="false"/>
          <w:color w:val="000000"/>
          <w:sz w:val="28"/>
        </w:rPr>
        <w:t>
      "кеден органының ақшаларын уақытша орналаластыру шоты" - Қазақстан Республикасының кеден органына кедендік баждарды, салықтарды төлеу бойынша міндетті орындауды қамтамасыз ету және арнайы, демпингке қарсы, өтем баждарын төлеу бойынша міндеттің орындалуын қамтамасыз ету сомаларын есепке жатқызу үшін уәкілетті органда ашылған шот;</w:t>
      </w:r>
    </w:p>
    <w:bookmarkEnd w:id="6081"/>
    <w:bookmarkStart w:name="z6416" w:id="6082"/>
    <w:p>
      <w:pPr>
        <w:spacing w:after="0"/>
        <w:ind w:left="0"/>
        <w:jc w:val="both"/>
      </w:pPr>
      <w:r>
        <w:rPr>
          <w:rFonts w:ascii="Times New Roman"/>
          <w:b w:val="false"/>
          <w:i w:val="false"/>
          <w:color w:val="000000"/>
          <w:sz w:val="28"/>
        </w:rPr>
        <w:t>
      "шетел валютасындағы шот" - бір мүше мемлекеттің уәкілетті органына ұлттық (орталық) банкте басқа мүше мемлекеттердің кедендік әкелу баждарын, арнайы, демпингке қарсы, өтемақы баждарын бөлуден түскен түсімдерді есепке жатқызуы үшін басқа мүше мемлекеттің валютасында ашылған шот;</w:t>
      </w:r>
    </w:p>
    <w:bookmarkEnd w:id="6082"/>
    <w:bookmarkStart w:name="z6417" w:id="6083"/>
    <w:p>
      <w:pPr>
        <w:spacing w:after="0"/>
        <w:ind w:left="0"/>
        <w:jc w:val="both"/>
      </w:pPr>
      <w:r>
        <w:rPr>
          <w:rFonts w:ascii="Times New Roman"/>
          <w:b w:val="false"/>
          <w:i w:val="false"/>
          <w:color w:val="000000"/>
          <w:sz w:val="28"/>
        </w:rPr>
        <w:t>
      "уәкілетті орган" - осы мүше мемлекеттің бюджетінің орындалуына кассалық қызмет көрсетуді жүзеге асыратын мүше мемлекеттің мемлекеттік органы;</w:t>
      </w:r>
    </w:p>
    <w:bookmarkEnd w:id="6083"/>
    <w:bookmarkStart w:name="z6418" w:id="6084"/>
    <w:p>
      <w:pPr>
        <w:spacing w:after="0"/>
        <w:ind w:left="0"/>
        <w:jc w:val="both"/>
      </w:pPr>
      <w:r>
        <w:rPr>
          <w:rFonts w:ascii="Times New Roman"/>
          <w:b w:val="false"/>
          <w:i w:val="false"/>
          <w:color w:val="000000"/>
          <w:sz w:val="28"/>
        </w:rPr>
        <w:t>
      "орталық кеден органдары" - кеден ісі саласындағы уәкілетті мүше мемлекеттердің мемлекеттік органдары.</w:t>
      </w:r>
    </w:p>
    <w:bookmarkEnd w:id="6084"/>
    <w:bookmarkStart w:name="z6419" w:id="6085"/>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және </w:t>
      </w:r>
      <w:r>
        <w:rPr>
          <w:rFonts w:ascii="Times New Roman"/>
          <w:b w:val="false"/>
          <w:i w:val="false"/>
          <w:color w:val="000000"/>
          <w:sz w:val="28"/>
        </w:rPr>
        <w:t>266-баптарына</w:t>
      </w:r>
      <w:r>
        <w:rPr>
          <w:rFonts w:ascii="Times New Roman"/>
          <w:b w:val="false"/>
          <w:i w:val="false"/>
          <w:color w:val="000000"/>
          <w:sz w:val="28"/>
        </w:rPr>
        <w:t xml:space="preserve"> сәйкес кедендік баждар, салықтар. арнайы, демпингке қарсы, өтем баждары төленуге жататын мүше мемлекеттің кеден органы, мүше мемлекеттің кедендік реттеу туралы заңнамасында айқындалған, оның кеден органына кедендік баждарды. салықтарды төлеу бойынша міндеттеменің орындалуын қамтамасыз ету және (немесе) арнайы, демпингке қарсы, өтем баждарын төлеу бойынша міндеттеменің орындалуын қамтамасыз ету ұсынылған немесе кедендік транзит кедендік рәсімімен орналастырылған тауарлар декларанты болатын тұлғаны кеден органы кедендік тасымалдаушылар тізіліміне не уәкілетті экономикалық операторлар тізіліміне енгізген кеден органына ілеспе хатпен мынадай құжаттарды:</w:t>
      </w:r>
    </w:p>
    <w:bookmarkEnd w:id="6085"/>
    <w:bookmarkStart w:name="z6420" w:id="6086"/>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55-бабының</w:t>
      </w:r>
      <w:r>
        <w:rPr>
          <w:rFonts w:ascii="Times New Roman"/>
          <w:b w:val="false"/>
          <w:i w:val="false"/>
          <w:color w:val="000000"/>
          <w:sz w:val="28"/>
        </w:rPr>
        <w:t xml:space="preserve"> 3-тармағына, </w:t>
      </w:r>
      <w:r>
        <w:rPr>
          <w:rFonts w:ascii="Times New Roman"/>
          <w:b w:val="false"/>
          <w:i w:val="false"/>
          <w:color w:val="000000"/>
          <w:sz w:val="28"/>
        </w:rPr>
        <w:t>73-бабының</w:t>
      </w:r>
      <w:r>
        <w:rPr>
          <w:rFonts w:ascii="Times New Roman"/>
          <w:b w:val="false"/>
          <w:i w:val="false"/>
          <w:color w:val="000000"/>
          <w:sz w:val="28"/>
        </w:rPr>
        <w:t xml:space="preserve"> 3-тармағына және </w:t>
      </w:r>
      <w:r>
        <w:rPr>
          <w:rFonts w:ascii="Times New Roman"/>
          <w:b w:val="false"/>
          <w:i w:val="false"/>
          <w:color w:val="000000"/>
          <w:sz w:val="28"/>
        </w:rPr>
        <w:t>270-бабының</w:t>
      </w:r>
      <w:r>
        <w:rPr>
          <w:rFonts w:ascii="Times New Roman"/>
          <w:b w:val="false"/>
          <w:i w:val="false"/>
          <w:color w:val="000000"/>
          <w:sz w:val="28"/>
        </w:rPr>
        <w:t xml:space="preserve"> 4-тармағына сәйкес кеден органы кедендік баждарды, салықтарды, арнайы, демпингке қарсы, өтем баждарын төлеушіні, сондай-ақ Кодекске және (немесе) мүше мемлекеттердің кедендік реттеу туралы заңнамасына сәйкес кедендік баждарды, салықтарды, арнайы, демпингке қарсы, өтем баждарын төлеушілермен бірге кедендік баждарды, салықтарды. арнайы, демпингке қарсы, өтем баждарын төлеу бойынша ортақ немесе субсидиялық міндетін көтеретін тұлғаларды белгіленген мерзімде төленбеген кедендік баждар, салықтар, арнайы, демпингке қарсы, өтем баждары сомалары туралы хабарлайтын құжаттың куәландырылған көшірмесін;</w:t>
      </w:r>
    </w:p>
    <w:bookmarkEnd w:id="6086"/>
    <w:bookmarkStart w:name="z6421" w:id="6087"/>
    <w:p>
      <w:pPr>
        <w:spacing w:after="0"/>
        <w:ind w:left="0"/>
        <w:jc w:val="both"/>
      </w:pPr>
      <w:r>
        <w:rPr>
          <w:rFonts w:ascii="Times New Roman"/>
          <w:b w:val="false"/>
          <w:i w:val="false"/>
          <w:color w:val="000000"/>
          <w:sz w:val="28"/>
        </w:rPr>
        <w:t xml:space="preserve">
      2) жүргізілуі (өткізілуі) мүше мемлекеттердің заңнамасына сәйкес мүше мемлекеттердің кеден немесе өзге мемлекеттік органдары жүзеге асыратын және кеден органы кедендік транзит кедендік рәсіміне сәйкес тауарлардың шығаруын не Одақтың кедендік аумағында уақытша болуы үшін немесе осы мүше мемлекеттің аумағына оларды әкелу үшін жеке пайдалануға арналған көлік құралдарының шығаруын жүргізбеген кеден органының мүше мемлекеттің аумағында шетелдік тауарларының болуын растайтын кедендік бақылау жүргізу барысында алынған және (немесе) осындай бақылауды жүргізу нәтижелері бойынша, әкімшілік іс жүргізу (процесс), қылмыстық істер бойынша тергеу не тексеру барысында жасалған құжаттардың куәландырылған көшірмелерін жолдайды. Мұндай құжаттардың көшірмелері, егер кедендік баждар, салықтар, арнайы, демпингке қарсы, өтем баждары Кодекстің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және </w:t>
      </w:r>
      <w:r>
        <w:rPr>
          <w:rFonts w:ascii="Times New Roman"/>
          <w:b w:val="false"/>
          <w:i w:val="false"/>
          <w:color w:val="000000"/>
          <w:sz w:val="28"/>
        </w:rPr>
        <w:t>266-баптарына</w:t>
      </w:r>
      <w:r>
        <w:rPr>
          <w:rFonts w:ascii="Times New Roman"/>
          <w:b w:val="false"/>
          <w:i w:val="false"/>
          <w:color w:val="000000"/>
          <w:sz w:val="28"/>
        </w:rPr>
        <w:t xml:space="preserve"> сәйкес кедендік транзит кедендік рәсіміне сәйкес тауарлардың шығаруын не Одақтың кедендік аумағында уақытша болуы үшін жеке пайдалануға арналған көлік құралдарының шығаруын жүргізген кеден органының мүше мемлекетінде төленуі тиіс болған жағдайда жолданбайды.</w:t>
      </w:r>
    </w:p>
    <w:bookmarkEnd w:id="6087"/>
    <w:bookmarkStart w:name="z6422" w:id="6088"/>
    <w:p>
      <w:pPr>
        <w:spacing w:after="0"/>
        <w:ind w:left="0"/>
        <w:jc w:val="both"/>
      </w:pPr>
      <w:r>
        <w:rPr>
          <w:rFonts w:ascii="Times New Roman"/>
          <w:b w:val="false"/>
          <w:i w:val="false"/>
          <w:color w:val="000000"/>
          <w:sz w:val="28"/>
        </w:rPr>
        <w:t>
      4. Ілеспе хатта мынадай:</w:t>
      </w:r>
    </w:p>
    <w:bookmarkEnd w:id="6088"/>
    <w:bookmarkStart w:name="z6423" w:id="6089"/>
    <w:p>
      <w:pPr>
        <w:spacing w:after="0"/>
        <w:ind w:left="0"/>
        <w:jc w:val="both"/>
      </w:pPr>
      <w:r>
        <w:rPr>
          <w:rFonts w:ascii="Times New Roman"/>
          <w:b w:val="false"/>
          <w:i w:val="false"/>
          <w:color w:val="000000"/>
          <w:sz w:val="28"/>
        </w:rPr>
        <w:t>
      1) транзиттік декларацияның тіркеу нөмірі не жолаушылар кедендік декларациясының тіркеу нөмірі туралы;</w:t>
      </w:r>
    </w:p>
    <w:bookmarkEnd w:id="6089"/>
    <w:bookmarkStart w:name="z6424" w:id="6090"/>
    <w:p>
      <w:pPr>
        <w:spacing w:after="0"/>
        <w:ind w:left="0"/>
        <w:jc w:val="both"/>
      </w:pPr>
      <w:r>
        <w:rPr>
          <w:rFonts w:ascii="Times New Roman"/>
          <w:b w:val="false"/>
          <w:i w:val="false"/>
          <w:color w:val="000000"/>
          <w:sz w:val="28"/>
        </w:rPr>
        <w:t>
      2) қамтамасыз ету сертификатының (қамтамасыз ету сертификаты бар болған кезде) тіркеу нөмірі, кедендік тасымалдаушы не уәкілетті экономикалық оператор туралы:</w:t>
      </w:r>
    </w:p>
    <w:bookmarkEnd w:id="6090"/>
    <w:bookmarkStart w:name="z6425" w:id="6091"/>
    <w:p>
      <w:pPr>
        <w:spacing w:after="0"/>
        <w:ind w:left="0"/>
        <w:jc w:val="both"/>
      </w:pPr>
      <w:r>
        <w:rPr>
          <w:rFonts w:ascii="Times New Roman"/>
          <w:b w:val="false"/>
          <w:i w:val="false"/>
          <w:color w:val="000000"/>
          <w:sz w:val="28"/>
        </w:rPr>
        <w:t xml:space="preserve">
      3) бірыңғай мөлшерлемелер бойынша өндiріп алынатын кедендік баждардың, салықтардың, не Кодекстің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және </w:t>
      </w:r>
      <w:r>
        <w:rPr>
          <w:rFonts w:ascii="Times New Roman"/>
          <w:b w:val="false"/>
          <w:i w:val="false"/>
          <w:color w:val="000000"/>
          <w:sz w:val="28"/>
        </w:rPr>
        <w:t>266-баптарына</w:t>
      </w:r>
      <w:r>
        <w:rPr>
          <w:rFonts w:ascii="Times New Roman"/>
          <w:b w:val="false"/>
          <w:i w:val="false"/>
          <w:color w:val="000000"/>
          <w:sz w:val="28"/>
        </w:rPr>
        <w:t xml:space="preserve"> сәйкес кедендік баждар, салықтар, арнайы, демпингке қарсы, өтем баждары төленуге жататын мүше мемлекеттің валютасында жиынтықты кедендік төлем түріндегі кедендік баждардың, салықтардың өндіріп алуға және аударуға жататын түрлері және сомалары бойынша кедендік баждардың, салықтардың арнайы, демпингке қарсы, өтем баждарының өндіріп алуға және аударуға жататын сомалары туралы;</w:t>
      </w:r>
    </w:p>
    <w:bookmarkEnd w:id="6091"/>
    <w:bookmarkStart w:name="z6426" w:id="6092"/>
    <w:p>
      <w:pPr>
        <w:spacing w:after="0"/>
        <w:ind w:left="0"/>
        <w:jc w:val="both"/>
      </w:pPr>
      <w:r>
        <w:rPr>
          <w:rFonts w:ascii="Times New Roman"/>
          <w:b w:val="false"/>
          <w:i w:val="false"/>
          <w:color w:val="000000"/>
          <w:sz w:val="28"/>
        </w:rPr>
        <w:t>
      4) өндіріліп алынған ақша құралдарының (ақшалар) есепке жатқызылуына жататын бюджеттік сыныптама коды туралы мәліметтер болуы тиіс.</w:t>
      </w:r>
    </w:p>
    <w:bookmarkEnd w:id="6092"/>
    <w:bookmarkStart w:name="z6427" w:id="6093"/>
    <w:p>
      <w:pPr>
        <w:spacing w:after="0"/>
        <w:ind w:left="0"/>
        <w:jc w:val="both"/>
      </w:pPr>
      <w:r>
        <w:rPr>
          <w:rFonts w:ascii="Times New Roman"/>
          <w:b w:val="false"/>
          <w:i w:val="false"/>
          <w:color w:val="000000"/>
          <w:sz w:val="28"/>
        </w:rPr>
        <w:t>
      5. Кеден органына кедендік баждарды, салықтарды төлеу бойынша міндеттеменің орындалуын қамтамасыз ету және (немесе) тауарларды кедендік транзит кедендік рәсімімен арнайы, демпингке қарсы, өтем баждарын төлеу бойынша міндеттеменің орындалуын қамтамасыз ету ұсынылған кеден (Органы немесе кедендік транзит кедендік рәсімімен орналастырылған тауарлардың декларанты болатын тұлғаны кедендік тасымалдаушылар тізіліміне, не уәкілетті экономикалық операторлар тізіліміне енгізген мүше мемлекеттің кедендік реттеу туралы заңнамасында айқындалған кеден органы осы Тәртіптің 3-тармағында көрсетілген құжаттардың негізінде осы мемлекеттің заңнамасында белгіленген тәртіпте кедендік баждардың, салықтардың, арнайы, демпингке қарсы, өтем баждарының өндіруін жүзеге асырады.</w:t>
      </w:r>
    </w:p>
    <w:bookmarkEnd w:id="6093"/>
    <w:bookmarkStart w:name="z6428" w:id="6094"/>
    <w:p>
      <w:pPr>
        <w:spacing w:after="0"/>
        <w:ind w:left="0"/>
        <w:jc w:val="both"/>
      </w:pPr>
      <w:r>
        <w:rPr>
          <w:rFonts w:ascii="Times New Roman"/>
          <w:b w:val="false"/>
          <w:i w:val="false"/>
          <w:color w:val="000000"/>
          <w:sz w:val="28"/>
        </w:rPr>
        <w:t>
      Кедендік баждар, салықтар, арнайы, демпингке қарсы, өтем баждары, кеден органы кедендік баждардың, салықтардың, арнайы, демпингке қарсы, өтем баждарының өндіруін жүзеге асыратын мүше мемлекеттің валютасында өндіріліп алынады.</w:t>
      </w:r>
    </w:p>
    <w:bookmarkEnd w:id="6094"/>
    <w:bookmarkStart w:name="z6429" w:id="6095"/>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және </w:t>
      </w:r>
      <w:r>
        <w:rPr>
          <w:rFonts w:ascii="Times New Roman"/>
          <w:b w:val="false"/>
          <w:i w:val="false"/>
          <w:color w:val="000000"/>
          <w:sz w:val="28"/>
        </w:rPr>
        <w:t>266-баптарына</w:t>
      </w:r>
      <w:r>
        <w:rPr>
          <w:rFonts w:ascii="Times New Roman"/>
          <w:b w:val="false"/>
          <w:i w:val="false"/>
          <w:color w:val="000000"/>
          <w:sz w:val="28"/>
        </w:rPr>
        <w:t xml:space="preserve"> сәйкес кедендік баждар. салықтар, арнайы, демпингке қарсы, өтем баждары төленуге жататын мүше мемлекеттің валютасына кедендік баждардың, салықтардың, арнайы, демпингке қарсы, өтем баждарының өндіруін кеден органы жүзеге асыратын мүше мемлекеттің валютасын қайта есептеу, кедендік баждардың. салықтардың, арнайы, демпингке қарсы, өтем баждарының өндіруі жүзеге асырылатын кеден органында осы Тәртіптің 3-тармағында көрсетілген ілеспе хаттың тіркелген күні қолданылатын валюта бағамы бойынша жүргізіледі.</w:t>
      </w:r>
    </w:p>
    <w:bookmarkEnd w:id="6095"/>
    <w:bookmarkStart w:name="z6430" w:id="6096"/>
    <w:p>
      <w:pPr>
        <w:spacing w:after="0"/>
        <w:ind w:left="0"/>
        <w:jc w:val="both"/>
      </w:pPr>
      <w:r>
        <w:rPr>
          <w:rFonts w:ascii="Times New Roman"/>
          <w:b w:val="false"/>
          <w:i w:val="false"/>
          <w:color w:val="000000"/>
          <w:sz w:val="28"/>
        </w:rPr>
        <w:t>
      6. Осы Тәртіптің 5-тармағына сәйкес өндіріліп алынған кедендік баждар, салықтар, арнайы. демпингке қарсы, өтем баждары кедендік баждар, салықтар, арнайы, демпингке қарсы, өтем баждары мынадай мерзімде:</w:t>
      </w:r>
    </w:p>
    <w:bookmarkEnd w:id="6096"/>
    <w:bookmarkStart w:name="z6431" w:id="6097"/>
    <w:p>
      <w:pPr>
        <w:spacing w:after="0"/>
        <w:ind w:left="0"/>
        <w:jc w:val="both"/>
      </w:pPr>
      <w:r>
        <w:rPr>
          <w:rFonts w:ascii="Times New Roman"/>
          <w:b w:val="false"/>
          <w:i w:val="false"/>
          <w:color w:val="000000"/>
          <w:sz w:val="28"/>
        </w:rPr>
        <w:t>
      1) кедендік баждарды, салықтарды төлеу бойынша міндеттеменің орындауын қамтамасыз ету және (немесе) ақша құралдарын (ақшаны) енгізу жолымен ұсынылған арнайы, демпингке қарсы, өтем баждарын төлеу бойынша міндеттеменің орындалуын қамтамасыз ету есебінен кедендік баждарды, салықтарды, арнайы, демпингке қарсы, өтем баждарын өндіріп алу кезінде, - осы Тәртіптің 3-тармағында көрсетілген құжаттарды алу күнінен 12 жұмыс күнінен кешіктірмей;</w:t>
      </w:r>
    </w:p>
    <w:bookmarkEnd w:id="6097"/>
    <w:bookmarkStart w:name="z6432" w:id="6098"/>
    <w:p>
      <w:pPr>
        <w:spacing w:after="0"/>
        <w:ind w:left="0"/>
        <w:jc w:val="both"/>
      </w:pPr>
      <w:r>
        <w:rPr>
          <w:rFonts w:ascii="Times New Roman"/>
          <w:b w:val="false"/>
          <w:i w:val="false"/>
          <w:color w:val="000000"/>
          <w:sz w:val="28"/>
        </w:rPr>
        <w:t>
      2) кедендік баждарды, салықтарды төлеу бойынша міндеттеменің орындалуын қамтамасыз ету және (немесе) ақша құралдарын (ақшаны) енгізу жолына қарағанда, өзге тәсілмен арнайы, демпингке қарсы, өтем баждарын төлеу бойынша міндеттеменің, орындалуын қамтамасыз ету есебінен кедендік баждарды, салықтарды, арнайы, демпингке қарсы, өтем баждарын өндіріп алу кезінде, сондай-ақ кедендік баждарды, салықтарды, арнайы, демпингке қарсы, өтем баждары кедендік тасымалдаушылардан не уәкілетті экономикалық операторлардан өндіріп алу кезінде, - кеден органына кедендік баждарды, салықтарды төлеу бойынша міндеттеменің орындалуын қамтамасыз ету арнайы, демпингке қарсы, өтем баждарын төлеу бойынша міндеттеменің орындалуын қамтамасыз ету ұсынылған немесе кеден органы кедендік транзит кедендік рәсімімен орналастырылған тауарлардың декларанты болатын тұлғаны кедендік тасымалдаушылар тізіліміне не уәкілетті экономикалық операторлар тізіліміне енгізген мүше мемлекеттің уәкілетті органының бірыңғай шотына (кеден органының ақша құралдарын (ақшаны) уақытша орналастыру есебі) ақша құралдары (ақша) түскен күннен бастап 12 жұмыс күнінен кешіктірмей төленуге жататын шотқа шетел валютада аударылуға жатады.</w:t>
      </w:r>
    </w:p>
    <w:bookmarkEnd w:id="6098"/>
    <w:bookmarkStart w:name="z6433" w:id="6099"/>
    <w:p>
      <w:pPr>
        <w:spacing w:after="0"/>
        <w:ind w:left="0"/>
        <w:jc w:val="both"/>
      </w:pPr>
      <w:r>
        <w:rPr>
          <w:rFonts w:ascii="Times New Roman"/>
          <w:b w:val="false"/>
          <w:i w:val="false"/>
          <w:color w:val="000000"/>
          <w:sz w:val="28"/>
        </w:rPr>
        <w:t>
      7. Осы Тәртіптің 6-тармағына сәйкес аударылуға жататын кедендік баждар, салықтар, арнайы, демпингке қарсы, өтем баждары басқа мүше мемлекеттердің өндіріліп алынған ақша қаражатын (ақшаны) аудару үшін арналған бюджеттік жіктегіштерінің жекелеген кодтары бойынша уәкілетті органның бірыңғай шотында, ал Қазақстан Республикасында кеден органының ақшаны уақытша орналастыру шотында есепке алынады.</w:t>
      </w:r>
    </w:p>
    <w:bookmarkEnd w:id="6099"/>
    <w:bookmarkStart w:name="z6434" w:id="6100"/>
    <w:p>
      <w:pPr>
        <w:spacing w:after="0"/>
        <w:ind w:left="0"/>
        <w:jc w:val="both"/>
      </w:pPr>
      <w:r>
        <w:rPr>
          <w:rFonts w:ascii="Times New Roman"/>
          <w:b w:val="false"/>
          <w:i w:val="false"/>
          <w:color w:val="000000"/>
          <w:sz w:val="28"/>
        </w:rPr>
        <w:t>
      8. Осы Тәртіптің 5-тармағына сәйкес кедендік баждардың, салықтардың, арнайы, демпингке қарсы, өтем баждарының өндіріп алуының жүзеге асыратын мүше мемлекеттің кеден органы, осы Тәртіптің 6-тармағында белгіленген мерзімнің аяқталуына дейін 3 жұмыс күнінен кешіктірмей, өз мемлекетінің уәкілетті органына өндіріп алынған ақша құралдарын (ақшаны) кедендік баждардың, салықтардың, арнайы, демпингке қарсы, өтем баждарын төленуіне жататын мүше мемлекеттің шетелдік валютасында шотқа аударуға арналған тапсырманы жолдайды.</w:t>
      </w:r>
    </w:p>
    <w:bookmarkEnd w:id="6100"/>
    <w:bookmarkStart w:name="z6435" w:id="6101"/>
    <w:p>
      <w:pPr>
        <w:spacing w:after="0"/>
        <w:ind w:left="0"/>
        <w:jc w:val="both"/>
      </w:pPr>
      <w:r>
        <w:rPr>
          <w:rFonts w:ascii="Times New Roman"/>
          <w:b w:val="false"/>
          <w:i w:val="false"/>
          <w:color w:val="000000"/>
          <w:sz w:val="28"/>
        </w:rPr>
        <w:t>
      Өндіріліп алынған ақша құралдарын (ақшаны) кедендік баждардың, салықтардың, арнайы, демпингке қарсы, өтем баждарының төленуге жататын мүше мемлекеттің шетелдік валютасында шотқа толық көлемде аударуды кеден органы тиісті тапсырманы жолдаған күннен бастап 3 жұмыс күнінен кешіктірмей уәкілетті орган жүзеге асырады.</w:t>
      </w:r>
    </w:p>
    <w:bookmarkEnd w:id="6101"/>
    <w:bookmarkStart w:name="z6436" w:id="6102"/>
    <w:p>
      <w:pPr>
        <w:spacing w:after="0"/>
        <w:ind w:left="0"/>
        <w:jc w:val="both"/>
      </w:pPr>
      <w:r>
        <w:rPr>
          <w:rFonts w:ascii="Times New Roman"/>
          <w:b w:val="false"/>
          <w:i w:val="false"/>
          <w:color w:val="000000"/>
          <w:sz w:val="28"/>
        </w:rPr>
        <w:t>
      Есеп айырысу (төлем) құжатында (нұсқаулығында) өндіpiлген ақша құралдарының (ақшаның) есепке жатқызылуы тиіс бюджеттік жіктегіштерінің коды, және осы Тәртіптің 4-тармағында кеден органының ілеспе хатында көрсетілген мәліметтер, сондай-ақ мұндай ілеспе хаттың күні мен нөмірі көрсетіледі.</w:t>
      </w:r>
    </w:p>
    <w:bookmarkEnd w:id="6102"/>
    <w:bookmarkStart w:name="z6437" w:id="6103"/>
    <w:p>
      <w:pPr>
        <w:spacing w:after="0"/>
        <w:ind w:left="0"/>
        <w:jc w:val="both"/>
      </w:pPr>
      <w:r>
        <w:rPr>
          <w:rFonts w:ascii="Times New Roman"/>
          <w:b w:val="false"/>
          <w:i w:val="false"/>
          <w:color w:val="000000"/>
          <w:sz w:val="28"/>
        </w:rPr>
        <w:t>
      9. Осы Тәртіптің 5-тармағына сәйкес өндіріп алынған кедендік баждар, салықтар, арнайы, демпингке қарсы, өтем баждары төленуге жататын мүше мемлекеттің шетелдік валютасындағы шотына басқа мүше мемлекеттердің уәкілетті органдарынан түскен ақша құралдары (ақша) осы мүше мемлекеттің бюджет кірісіне кедендік әкелу баждарын, арнайы, демпингке қарсы. өтем баждарын бөлуден түскен соманы аудару бөлігінде есепке жатқызу және бөлу үшін белгіленген тәртіпте осы мүше мемлекеттің бюджет кірісіне аударылады.</w:t>
      </w:r>
    </w:p>
    <w:bookmarkEnd w:id="6103"/>
    <w:bookmarkStart w:name="z6438" w:id="6104"/>
    <w:p>
      <w:pPr>
        <w:spacing w:after="0"/>
        <w:ind w:left="0"/>
        <w:jc w:val="both"/>
      </w:pPr>
      <w:r>
        <w:rPr>
          <w:rFonts w:ascii="Times New Roman"/>
          <w:b w:val="false"/>
          <w:i w:val="false"/>
          <w:color w:val="000000"/>
          <w:sz w:val="28"/>
        </w:rPr>
        <w:t>
      Осы Тәртіптің 5-тармағына сәйкес өндірілген, мүше мемлекеттің бюджет кірісіне басқа мүше мемлекеттерден аударылған ақша құралдарын (ақша) осы мүше мемлекеттің кеден органы осы мүше мемлекеттің шетелдік валютасындағы шотына ақша құралдарын (ақшаны) аударылған күннен бастап 10 жұмыс күнінен кешіктірмей бюджеттік жіктеуіштің тиісті кодтары бойынша кедендік баждардың, салықтардың, арнайы, демпингке қарсы, өтем баждарының есебіне жатқызады.</w:t>
      </w:r>
    </w:p>
    <w:bookmarkEnd w:id="6104"/>
    <w:bookmarkStart w:name="z6439" w:id="6105"/>
    <w:p>
      <w:pPr>
        <w:spacing w:after="0"/>
        <w:ind w:left="0"/>
        <w:jc w:val="both"/>
      </w:pPr>
      <w:r>
        <w:rPr>
          <w:rFonts w:ascii="Times New Roman"/>
          <w:b w:val="false"/>
          <w:i w:val="false"/>
          <w:color w:val="000000"/>
          <w:sz w:val="28"/>
        </w:rPr>
        <w:t xml:space="preserve">
      10. Кеден органдары Кодекстің </w:t>
      </w:r>
      <w:r>
        <w:rPr>
          <w:rFonts w:ascii="Times New Roman"/>
          <w:b w:val="false"/>
          <w:i w:val="false"/>
          <w:color w:val="000000"/>
          <w:sz w:val="28"/>
        </w:rPr>
        <w:t>368-бабына</w:t>
      </w:r>
      <w:r>
        <w:rPr>
          <w:rFonts w:ascii="Times New Roman"/>
          <w:b w:val="false"/>
          <w:i w:val="false"/>
          <w:color w:val="000000"/>
          <w:sz w:val="28"/>
        </w:rPr>
        <w:t xml:space="preserve"> сәйкес, Кодекстің </w:t>
      </w:r>
      <w:r>
        <w:rPr>
          <w:rFonts w:ascii="Times New Roman"/>
          <w:b w:val="false"/>
          <w:i w:val="false"/>
          <w:color w:val="000000"/>
          <w:sz w:val="28"/>
        </w:rPr>
        <w:t>69-бабы</w:t>
      </w:r>
      <w:r>
        <w:rPr>
          <w:rFonts w:ascii="Times New Roman"/>
          <w:b w:val="false"/>
          <w:i w:val="false"/>
          <w:color w:val="000000"/>
          <w:sz w:val="28"/>
        </w:rPr>
        <w:t xml:space="preserve"> 3-тармағына және </w:t>
      </w:r>
      <w:r>
        <w:rPr>
          <w:rFonts w:ascii="Times New Roman"/>
          <w:b w:val="false"/>
          <w:i w:val="false"/>
          <w:color w:val="000000"/>
          <w:sz w:val="28"/>
        </w:rPr>
        <w:t>77-бабы</w:t>
      </w:r>
      <w:r>
        <w:rPr>
          <w:rFonts w:ascii="Times New Roman"/>
          <w:b w:val="false"/>
          <w:i w:val="false"/>
          <w:color w:val="000000"/>
          <w:sz w:val="28"/>
        </w:rPr>
        <w:t xml:space="preserve"> 2-тармағына сәйкес өндіріп алынған кедендік баждар, салықтар, арнайы, демпингке қарсы, өтем баждары сомасын аудару туралы ақпарат алмасады.</w:t>
      </w:r>
    </w:p>
    <w:bookmarkEnd w:id="6105"/>
    <w:bookmarkStart w:name="z6440" w:id="6106"/>
    <w:p>
      <w:pPr>
        <w:spacing w:after="0"/>
        <w:ind w:left="0"/>
        <w:jc w:val="both"/>
      </w:pPr>
      <w:r>
        <w:rPr>
          <w:rFonts w:ascii="Times New Roman"/>
          <w:b w:val="false"/>
          <w:i w:val="false"/>
          <w:color w:val="000000"/>
          <w:sz w:val="28"/>
        </w:rPr>
        <w:t xml:space="preserve">
      11. Осы Тәртіпті іске асыру мақсатында орталық кеден органдары Кодекстің </w:t>
      </w:r>
      <w:r>
        <w:rPr>
          <w:rFonts w:ascii="Times New Roman"/>
          <w:b w:val="false"/>
          <w:i w:val="false"/>
          <w:color w:val="000000"/>
          <w:sz w:val="28"/>
        </w:rPr>
        <w:t>69-бабы</w:t>
      </w:r>
      <w:r>
        <w:rPr>
          <w:rFonts w:ascii="Times New Roman"/>
          <w:b w:val="false"/>
          <w:i w:val="false"/>
          <w:color w:val="000000"/>
          <w:sz w:val="28"/>
        </w:rPr>
        <w:t xml:space="preserve"> 3-тармағына сәйкес мүше мемлекеттердің кедендік реттеу туралы заңнамасында айқындалған кеден органдары туралы ақпаратпен алмасады.</w:t>
      </w:r>
    </w:p>
    <w:bookmarkEnd w:id="6106"/>
    <w:bookmarkStart w:name="z6441" w:id="6107"/>
    <w:p>
      <w:pPr>
        <w:spacing w:after="0"/>
        <w:ind w:left="0"/>
        <w:jc w:val="both"/>
      </w:pPr>
      <w:r>
        <w:rPr>
          <w:rFonts w:ascii="Times New Roman"/>
          <w:b w:val="false"/>
          <w:i w:val="false"/>
          <w:color w:val="000000"/>
          <w:sz w:val="28"/>
        </w:rPr>
        <w:t>
      12. Осы Тәртіпті іске асыру мақсатында уәкілетті органдар өз мемлекетінің шетел валютасындағы шоттары туралы мәліметтер мен алмасады.</w:t>
      </w:r>
    </w:p>
    <w:bookmarkEnd w:id="6107"/>
    <w:bookmarkStart w:name="z6442" w:id="6108"/>
    <w:p>
      <w:pPr>
        <w:spacing w:after="0"/>
        <w:ind w:left="0"/>
        <w:jc w:val="both"/>
      </w:pPr>
      <w:r>
        <w:rPr>
          <w:rFonts w:ascii="Times New Roman"/>
          <w:b w:val="false"/>
          <w:i w:val="false"/>
          <w:color w:val="000000"/>
          <w:sz w:val="28"/>
        </w:rPr>
        <w:t>
      Бір мүше мемлекеттің шетел валютасындағы шотының деректемелері өзгерген жағдайда осы мемлекеттің уәкілетті органы осындай өзгеріссіз күшіне енген күнге дейін күнтізбелік 10 күннен кешіктірмей басқа мүше мемлекеттердің уәкілетті органдарының назарына шоттың нақтыланған деректемелерін жеткізеді.</w:t>
      </w:r>
    </w:p>
    <w:bookmarkEnd w:id="6108"/>
    <w:bookmarkStart w:name="z6443" w:id="6109"/>
    <w:p>
      <w:pPr>
        <w:spacing w:after="0"/>
        <w:ind w:left="0"/>
        <w:jc w:val="both"/>
      </w:pPr>
      <w:r>
        <w:rPr>
          <w:rFonts w:ascii="Times New Roman"/>
          <w:b w:val="false"/>
          <w:i w:val="false"/>
          <w:color w:val="000000"/>
          <w:sz w:val="28"/>
        </w:rPr>
        <w:t>
      Мүше мемлекетте осы Тәртіпті іске асыруы үшін қажетті өзге де мәліметтер өзгерген жағдайда, осы мемлекеттің уәкілетті органы осындай өзгерістер күшіне енген күнге дейін күнтізбелік 3 күннен кешіктірмей басқа мүше мемлекеттердің уәкілетті органдарының назарына осындай өзгерістер туралы ақпаратты жеткізеді.</w:t>
      </w:r>
    </w:p>
    <w:bookmarkEnd w:id="6109"/>
    <w:bookmarkStart w:name="z6444" w:id="6110"/>
    <w:p>
      <w:pPr>
        <w:spacing w:after="0"/>
        <w:ind w:left="0"/>
        <w:jc w:val="both"/>
      </w:pPr>
      <w:r>
        <w:rPr>
          <w:rFonts w:ascii="Times New Roman"/>
          <w:b w:val="false"/>
          <w:i w:val="false"/>
          <w:color w:val="000000"/>
          <w:sz w:val="28"/>
        </w:rPr>
        <w:t>
      13. Орталық кеден органдармен келісу бойынша осы Тәртіпті іске асыруға қажетті, орталық кеден органдары арқылы электронды форматта осы Тәртіптің 11-тармағында көрсетілгеннен өзге де ақпаратпен алмасу жүргізіледі.</w:t>
      </w:r>
    </w:p>
    <w:bookmarkEnd w:id="6110"/>
    <w:bookmarkStart w:name="z6445" w:id="6111"/>
    <w:p>
      <w:pPr>
        <w:spacing w:after="0"/>
        <w:ind w:left="0"/>
        <w:jc w:val="both"/>
      </w:pPr>
      <w:r>
        <w:rPr>
          <w:rFonts w:ascii="Times New Roman"/>
          <w:b w:val="false"/>
          <w:i w:val="false"/>
          <w:color w:val="000000"/>
          <w:sz w:val="28"/>
        </w:rPr>
        <w:t>
      Мұндай ақпараттардың құрамы мен құрылымын, нысанын және осындай ақпаратпен алмасу регламентін, сондай-ақ оны қорғау тәсілдерін орталық кеден органдары айқындайды.</w:t>
      </w:r>
    </w:p>
    <w:bookmarkEnd w:id="6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одақтың</w:t>
            </w:r>
            <w:r>
              <w:br/>
            </w:r>
            <w:r>
              <w:rPr>
                <w:rFonts w:ascii="Times New Roman"/>
                <w:b w:val="false"/>
                <w:i w:val="false"/>
                <w:color w:val="000000"/>
                <w:sz w:val="20"/>
              </w:rPr>
              <w:t>Кеден кодексіне</w:t>
            </w:r>
            <w:r>
              <w:br/>
            </w:r>
            <w:r>
              <w:rPr>
                <w:rFonts w:ascii="Times New Roman"/>
                <w:b w:val="false"/>
                <w:i w:val="false"/>
                <w:color w:val="000000"/>
                <w:sz w:val="20"/>
              </w:rPr>
              <w:t>2-ҚОСЫМША</w:t>
            </w:r>
          </w:p>
        </w:tc>
      </w:tr>
    </w:tbl>
    <w:bookmarkStart w:name="z6447" w:id="6112"/>
    <w:p>
      <w:pPr>
        <w:spacing w:after="0"/>
        <w:ind w:left="0"/>
        <w:jc w:val="left"/>
      </w:pPr>
      <w:r>
        <w:rPr>
          <w:rFonts w:ascii="Times New Roman"/>
          <w:b/>
          <w:i w:val="false"/>
          <w:color w:val="000000"/>
        </w:rPr>
        <w:t xml:space="preserve"> Тұрақты негізде ақпарат алмасуға арналған мәліметтер</w:t>
      </w:r>
    </w:p>
    <w:bookmarkEnd w:id="6112"/>
    <w:bookmarkStart w:name="z6448" w:id="6113"/>
    <w:p>
      <w:pPr>
        <w:spacing w:after="0"/>
        <w:ind w:left="0"/>
        <w:jc w:val="left"/>
      </w:pPr>
      <w:r>
        <w:rPr>
          <w:rFonts w:ascii="Times New Roman"/>
          <w:b/>
          <w:i w:val="false"/>
          <w:color w:val="000000"/>
        </w:rPr>
        <w:t xml:space="preserve"> ТІЗБЕСІ</w:t>
      </w:r>
    </w:p>
    <w:bookmarkEnd w:id="6113"/>
    <w:bookmarkStart w:name="z6449" w:id="6114"/>
    <w:p>
      <w:pPr>
        <w:spacing w:after="0"/>
        <w:ind w:left="0"/>
        <w:jc w:val="both"/>
      </w:pPr>
      <w:r>
        <w:rPr>
          <w:rFonts w:ascii="Times New Roman"/>
          <w:b w:val="false"/>
          <w:i w:val="false"/>
          <w:color w:val="000000"/>
          <w:sz w:val="28"/>
        </w:rPr>
        <w:t xml:space="preserve">
      1. Еуразиялық экономикалық одақтың Кеден кодексінің </w:t>
      </w:r>
      <w:r>
        <w:rPr>
          <w:rFonts w:ascii="Times New Roman"/>
          <w:b w:val="false"/>
          <w:i w:val="false"/>
          <w:color w:val="000000"/>
          <w:sz w:val="28"/>
        </w:rPr>
        <w:t>52-бабының</w:t>
      </w:r>
      <w:r>
        <w:rPr>
          <w:rFonts w:ascii="Times New Roman"/>
          <w:b w:val="false"/>
          <w:i w:val="false"/>
          <w:color w:val="000000"/>
          <w:sz w:val="28"/>
        </w:rPr>
        <w:t xml:space="preserve"> 4-тармағында және </w:t>
      </w:r>
      <w:r>
        <w:rPr>
          <w:rFonts w:ascii="Times New Roman"/>
          <w:b w:val="false"/>
          <w:i w:val="false"/>
          <w:color w:val="000000"/>
          <w:sz w:val="28"/>
        </w:rPr>
        <w:t>277-бабы</w:t>
      </w:r>
      <w:r>
        <w:rPr>
          <w:rFonts w:ascii="Times New Roman"/>
          <w:b w:val="false"/>
          <w:i w:val="false"/>
          <w:color w:val="000000"/>
          <w:sz w:val="28"/>
        </w:rPr>
        <w:t xml:space="preserve"> 4-тармағының екінші абзацында көрсетілген тауарларға арналған декларациялардан және құжаттардан мәліметтер тізбесі:</w:t>
      </w:r>
    </w:p>
    <w:bookmarkEnd w:id="6114"/>
    <w:bookmarkStart w:name="z6450" w:id="6115"/>
    <w:p>
      <w:pPr>
        <w:spacing w:after="0"/>
        <w:ind w:left="0"/>
        <w:jc w:val="both"/>
      </w:pPr>
      <w:r>
        <w:rPr>
          <w:rFonts w:ascii="Times New Roman"/>
          <w:b w:val="false"/>
          <w:i w:val="false"/>
          <w:color w:val="000000"/>
          <w:sz w:val="28"/>
        </w:rPr>
        <w:t>
      1) тауарларға арналған декларацияның тіркеу нөмірі;</w:t>
      </w:r>
    </w:p>
    <w:bookmarkEnd w:id="6115"/>
    <w:bookmarkStart w:name="z6451" w:id="6116"/>
    <w:p>
      <w:pPr>
        <w:spacing w:after="0"/>
        <w:ind w:left="0"/>
        <w:jc w:val="both"/>
      </w:pPr>
      <w:r>
        <w:rPr>
          <w:rFonts w:ascii="Times New Roman"/>
          <w:b w:val="false"/>
          <w:i w:val="false"/>
          <w:color w:val="000000"/>
          <w:sz w:val="28"/>
        </w:rPr>
        <w:t>
      2) Еуразиялық экономикалық одақтың (бұдан әрі Одақ) кедендік шекарасы арқылы тауарларды өткізу бағыты;</w:t>
      </w:r>
    </w:p>
    <w:bookmarkEnd w:id="6116"/>
    <w:bookmarkStart w:name="z6452" w:id="6117"/>
    <w:p>
      <w:pPr>
        <w:spacing w:after="0"/>
        <w:ind w:left="0"/>
        <w:jc w:val="both"/>
      </w:pPr>
      <w:r>
        <w:rPr>
          <w:rFonts w:ascii="Times New Roman"/>
          <w:b w:val="false"/>
          <w:i w:val="false"/>
          <w:color w:val="000000"/>
          <w:sz w:val="28"/>
        </w:rPr>
        <w:t>
      3) тауарлардың жалпы саны;</w:t>
      </w:r>
    </w:p>
    <w:bookmarkEnd w:id="6117"/>
    <w:bookmarkStart w:name="z6453" w:id="6118"/>
    <w:p>
      <w:pPr>
        <w:spacing w:after="0"/>
        <w:ind w:left="0"/>
        <w:jc w:val="both"/>
      </w:pPr>
      <w:r>
        <w:rPr>
          <w:rFonts w:ascii="Times New Roman"/>
          <w:b w:val="false"/>
          <w:i w:val="false"/>
          <w:color w:val="000000"/>
          <w:sz w:val="28"/>
        </w:rPr>
        <w:t>
      4) декларацияланатын тауарларға сәйкес келетін және көлік (тасымалдау) құжаттарында көрсетілетін жүк орындарының жалпы саны;</w:t>
      </w:r>
    </w:p>
    <w:bookmarkEnd w:id="6118"/>
    <w:bookmarkStart w:name="z6454" w:id="6119"/>
    <w:p>
      <w:pPr>
        <w:spacing w:after="0"/>
        <w:ind w:left="0"/>
        <w:jc w:val="both"/>
      </w:pPr>
      <w:r>
        <w:rPr>
          <w:rFonts w:ascii="Times New Roman"/>
          <w:b w:val="false"/>
          <w:i w:val="false"/>
          <w:color w:val="000000"/>
          <w:sz w:val="28"/>
        </w:rPr>
        <w:t>
      5) мәлімделген кедендік рәсім;</w:t>
      </w:r>
    </w:p>
    <w:bookmarkEnd w:id="6119"/>
    <w:bookmarkStart w:name="z6455" w:id="6120"/>
    <w:p>
      <w:pPr>
        <w:spacing w:after="0"/>
        <w:ind w:left="0"/>
        <w:jc w:val="both"/>
      </w:pPr>
      <w:r>
        <w:rPr>
          <w:rFonts w:ascii="Times New Roman"/>
          <w:b w:val="false"/>
          <w:i w:val="false"/>
          <w:color w:val="000000"/>
          <w:sz w:val="28"/>
        </w:rPr>
        <w:t>
      6) алдағы кедендік рәсім;</w:t>
      </w:r>
    </w:p>
    <w:bookmarkEnd w:id="6120"/>
    <w:bookmarkStart w:name="z6456" w:id="6121"/>
    <w:p>
      <w:pPr>
        <w:spacing w:after="0"/>
        <w:ind w:left="0"/>
        <w:jc w:val="both"/>
      </w:pPr>
      <w:r>
        <w:rPr>
          <w:rFonts w:ascii="Times New Roman"/>
          <w:b w:val="false"/>
          <w:i w:val="false"/>
          <w:color w:val="000000"/>
          <w:sz w:val="28"/>
        </w:rPr>
        <w:t>
      7) жөнелту елі;</w:t>
      </w:r>
    </w:p>
    <w:bookmarkEnd w:id="6121"/>
    <w:bookmarkStart w:name="z6457" w:id="6122"/>
    <w:p>
      <w:pPr>
        <w:spacing w:after="0"/>
        <w:ind w:left="0"/>
        <w:jc w:val="both"/>
      </w:pPr>
      <w:r>
        <w:rPr>
          <w:rFonts w:ascii="Times New Roman"/>
          <w:b w:val="false"/>
          <w:i w:val="false"/>
          <w:color w:val="000000"/>
          <w:sz w:val="28"/>
        </w:rPr>
        <w:t>
      8) тауарлардың шығарылған жері;</w:t>
      </w:r>
    </w:p>
    <w:bookmarkEnd w:id="6122"/>
    <w:bookmarkStart w:name="z6458" w:id="6123"/>
    <w:p>
      <w:pPr>
        <w:spacing w:after="0"/>
        <w:ind w:left="0"/>
        <w:jc w:val="both"/>
      </w:pPr>
      <w:r>
        <w:rPr>
          <w:rFonts w:ascii="Times New Roman"/>
          <w:b w:val="false"/>
          <w:i w:val="false"/>
          <w:color w:val="000000"/>
          <w:sz w:val="28"/>
        </w:rPr>
        <w:t>
      9) межелі ел;</w:t>
      </w:r>
    </w:p>
    <w:bookmarkEnd w:id="6123"/>
    <w:bookmarkStart w:name="z6459" w:id="6124"/>
    <w:p>
      <w:pPr>
        <w:spacing w:after="0"/>
        <w:ind w:left="0"/>
        <w:jc w:val="both"/>
      </w:pPr>
      <w:r>
        <w:rPr>
          <w:rFonts w:ascii="Times New Roman"/>
          <w:b w:val="false"/>
          <w:i w:val="false"/>
          <w:color w:val="000000"/>
          <w:sz w:val="28"/>
        </w:rPr>
        <w:t>
      10) сатушы ел;</w:t>
      </w:r>
    </w:p>
    <w:bookmarkEnd w:id="6124"/>
    <w:bookmarkStart w:name="z6460" w:id="6125"/>
    <w:p>
      <w:pPr>
        <w:spacing w:after="0"/>
        <w:ind w:left="0"/>
        <w:jc w:val="both"/>
      </w:pPr>
      <w:r>
        <w:rPr>
          <w:rFonts w:ascii="Times New Roman"/>
          <w:b w:val="false"/>
          <w:i w:val="false"/>
          <w:color w:val="000000"/>
          <w:sz w:val="28"/>
        </w:rPr>
        <w:t>
      11) Одақтың кедендік шекарасы арқылы тасымалдау (өткізу) жүзеге асырылатын көлік түрі, және Одақтың кедендік аумағы бойынша тауарларды тасымалдауды (өткізуін) жүзеге асыратын көлік түрі;</w:t>
      </w:r>
    </w:p>
    <w:bookmarkEnd w:id="6125"/>
    <w:bookmarkStart w:name="z6461" w:id="6126"/>
    <w:p>
      <w:pPr>
        <w:spacing w:after="0"/>
        <w:ind w:left="0"/>
        <w:jc w:val="both"/>
      </w:pPr>
      <w:r>
        <w:rPr>
          <w:rFonts w:ascii="Times New Roman"/>
          <w:b w:val="false"/>
          <w:i w:val="false"/>
          <w:color w:val="000000"/>
          <w:sz w:val="28"/>
        </w:rPr>
        <w:t>
      12) Одақтың кедендік шекарасы арқылы тауарларды тасымалдауды (өткізу) жүзеге асыратын көлік құралының нөмірі, және Одақтың кедендік аумағы бойынша тауарларды тасымалдауды (өткізу) жүзеге асыратын көлік құралынын нөмірі, не мұндай көлік құралдары туралы өзге де идентификаттаушы мәліметтер;</w:t>
      </w:r>
    </w:p>
    <w:bookmarkEnd w:id="6126"/>
    <w:bookmarkStart w:name="z6462" w:id="6127"/>
    <w:p>
      <w:pPr>
        <w:spacing w:after="0"/>
        <w:ind w:left="0"/>
        <w:jc w:val="both"/>
      </w:pPr>
      <w:r>
        <w:rPr>
          <w:rFonts w:ascii="Times New Roman"/>
          <w:b w:val="false"/>
          <w:i w:val="false"/>
          <w:color w:val="000000"/>
          <w:sz w:val="28"/>
        </w:rPr>
        <w:t>
      13) Одақтың кедендік шекарасы арқылы тауарларды тасымалдауды (өткізу) жүзеге асыратын көлік құралының тіркелген елі;</w:t>
      </w:r>
    </w:p>
    <w:bookmarkEnd w:id="6127"/>
    <w:bookmarkStart w:name="z6463" w:id="6128"/>
    <w:p>
      <w:pPr>
        <w:spacing w:after="0"/>
        <w:ind w:left="0"/>
        <w:jc w:val="both"/>
      </w:pPr>
      <w:r>
        <w:rPr>
          <w:rFonts w:ascii="Times New Roman"/>
          <w:b w:val="false"/>
          <w:i w:val="false"/>
          <w:color w:val="000000"/>
          <w:sz w:val="28"/>
        </w:rPr>
        <w:t>
      14) тауарларды тиеу (түсіру) орны;</w:t>
      </w:r>
    </w:p>
    <w:bookmarkEnd w:id="6128"/>
    <w:bookmarkStart w:name="z6464" w:id="6129"/>
    <w:p>
      <w:pPr>
        <w:spacing w:after="0"/>
        <w:ind w:left="0"/>
        <w:jc w:val="both"/>
      </w:pPr>
      <w:r>
        <w:rPr>
          <w:rFonts w:ascii="Times New Roman"/>
          <w:b w:val="false"/>
          <w:i w:val="false"/>
          <w:color w:val="000000"/>
          <w:sz w:val="28"/>
        </w:rPr>
        <w:t>
      15) тауарлардың орналасқан жері;</w:t>
      </w:r>
    </w:p>
    <w:bookmarkEnd w:id="6129"/>
    <w:bookmarkStart w:name="z6465" w:id="6130"/>
    <w:p>
      <w:pPr>
        <w:spacing w:after="0"/>
        <w:ind w:left="0"/>
        <w:jc w:val="both"/>
      </w:pPr>
      <w:r>
        <w:rPr>
          <w:rFonts w:ascii="Times New Roman"/>
          <w:b w:val="false"/>
          <w:i w:val="false"/>
          <w:color w:val="000000"/>
          <w:sz w:val="28"/>
        </w:rPr>
        <w:t>
      16) контейнерлік тасымалдаудың белгісі;</w:t>
      </w:r>
    </w:p>
    <w:bookmarkEnd w:id="6130"/>
    <w:bookmarkStart w:name="z6466" w:id="6131"/>
    <w:p>
      <w:pPr>
        <w:spacing w:after="0"/>
        <w:ind w:left="0"/>
        <w:jc w:val="both"/>
      </w:pPr>
      <w:r>
        <w:rPr>
          <w:rFonts w:ascii="Times New Roman"/>
          <w:b w:val="false"/>
          <w:i w:val="false"/>
          <w:color w:val="000000"/>
          <w:sz w:val="28"/>
        </w:rPr>
        <w:t>
      17) тауарлар бағасының валютасы;</w:t>
      </w:r>
    </w:p>
    <w:bookmarkEnd w:id="6131"/>
    <w:bookmarkStart w:name="z6467" w:id="6132"/>
    <w:p>
      <w:pPr>
        <w:spacing w:after="0"/>
        <w:ind w:left="0"/>
        <w:jc w:val="both"/>
      </w:pPr>
      <w:r>
        <w:rPr>
          <w:rFonts w:ascii="Times New Roman"/>
          <w:b w:val="false"/>
          <w:i w:val="false"/>
          <w:color w:val="000000"/>
          <w:sz w:val="28"/>
        </w:rPr>
        <w:t>
      18) тауарлар бағасының валюта бағамы;</w:t>
      </w:r>
    </w:p>
    <w:bookmarkEnd w:id="6132"/>
    <w:bookmarkStart w:name="z6468" w:id="6133"/>
    <w:p>
      <w:pPr>
        <w:spacing w:after="0"/>
        <w:ind w:left="0"/>
        <w:jc w:val="both"/>
      </w:pPr>
      <w:r>
        <w:rPr>
          <w:rFonts w:ascii="Times New Roman"/>
          <w:b w:val="false"/>
          <w:i w:val="false"/>
          <w:color w:val="000000"/>
          <w:sz w:val="28"/>
        </w:rPr>
        <w:t>
      19) тауарлар бағасының валютасындағы тауарлардың жалпы құны;</w:t>
      </w:r>
    </w:p>
    <w:bookmarkEnd w:id="6133"/>
    <w:bookmarkStart w:name="z6469" w:id="6134"/>
    <w:p>
      <w:pPr>
        <w:spacing w:after="0"/>
        <w:ind w:left="0"/>
        <w:jc w:val="both"/>
      </w:pPr>
      <w:r>
        <w:rPr>
          <w:rFonts w:ascii="Times New Roman"/>
          <w:b w:val="false"/>
          <w:i w:val="false"/>
          <w:color w:val="000000"/>
          <w:sz w:val="28"/>
        </w:rPr>
        <w:t>
      20) тауарларға арналған декларациядағы тауар нөмірі;</w:t>
      </w:r>
    </w:p>
    <w:bookmarkEnd w:id="6134"/>
    <w:bookmarkStart w:name="z6470" w:id="6135"/>
    <w:p>
      <w:pPr>
        <w:spacing w:after="0"/>
        <w:ind w:left="0"/>
        <w:jc w:val="both"/>
      </w:pPr>
      <w:r>
        <w:rPr>
          <w:rFonts w:ascii="Times New Roman"/>
          <w:b w:val="false"/>
          <w:i w:val="false"/>
          <w:color w:val="000000"/>
          <w:sz w:val="28"/>
        </w:rPr>
        <w:t>
      21) Еуразиялық экономикалық одақтың Сыртқы экономикалық қызметінің бірыңғай Тауар номенклатурасына сәйкес тауар коды;</w:t>
      </w:r>
    </w:p>
    <w:bookmarkEnd w:id="6135"/>
    <w:bookmarkStart w:name="z6471" w:id="6136"/>
    <w:p>
      <w:pPr>
        <w:spacing w:after="0"/>
        <w:ind w:left="0"/>
        <w:jc w:val="both"/>
      </w:pPr>
      <w:r>
        <w:rPr>
          <w:rFonts w:ascii="Times New Roman"/>
          <w:b w:val="false"/>
          <w:i w:val="false"/>
          <w:color w:val="000000"/>
          <w:sz w:val="28"/>
        </w:rPr>
        <w:t>
      22) жүк орындары және тауардың сипаттамасы;</w:t>
      </w:r>
    </w:p>
    <w:bookmarkEnd w:id="6136"/>
    <w:bookmarkStart w:name="z6472" w:id="6137"/>
    <w:p>
      <w:pPr>
        <w:spacing w:after="0"/>
        <w:ind w:left="0"/>
        <w:jc w:val="both"/>
      </w:pPr>
      <w:r>
        <w:rPr>
          <w:rFonts w:ascii="Times New Roman"/>
          <w:b w:val="false"/>
          <w:i w:val="false"/>
          <w:color w:val="000000"/>
          <w:sz w:val="28"/>
        </w:rPr>
        <w:t>
      23) тауардың нетто салмағы;</w:t>
      </w:r>
    </w:p>
    <w:bookmarkEnd w:id="6137"/>
    <w:bookmarkStart w:name="z6473" w:id="6138"/>
    <w:p>
      <w:pPr>
        <w:spacing w:after="0"/>
        <w:ind w:left="0"/>
        <w:jc w:val="both"/>
      </w:pPr>
      <w:r>
        <w:rPr>
          <w:rFonts w:ascii="Times New Roman"/>
          <w:b w:val="false"/>
          <w:i w:val="false"/>
          <w:color w:val="000000"/>
          <w:sz w:val="28"/>
        </w:rPr>
        <w:t>
      24) тауардың брутто салмағы;</w:t>
      </w:r>
    </w:p>
    <w:bookmarkEnd w:id="6138"/>
    <w:bookmarkStart w:name="z6474" w:id="6139"/>
    <w:p>
      <w:pPr>
        <w:spacing w:after="0"/>
        <w:ind w:left="0"/>
        <w:jc w:val="both"/>
      </w:pPr>
      <w:r>
        <w:rPr>
          <w:rFonts w:ascii="Times New Roman"/>
          <w:b w:val="false"/>
          <w:i w:val="false"/>
          <w:color w:val="000000"/>
          <w:sz w:val="28"/>
        </w:rPr>
        <w:t>
      25) квота;</w:t>
      </w:r>
    </w:p>
    <w:bookmarkEnd w:id="6139"/>
    <w:bookmarkStart w:name="z6475" w:id="6140"/>
    <w:p>
      <w:pPr>
        <w:spacing w:after="0"/>
        <w:ind w:left="0"/>
        <w:jc w:val="both"/>
      </w:pPr>
      <w:r>
        <w:rPr>
          <w:rFonts w:ascii="Times New Roman"/>
          <w:b w:val="false"/>
          <w:i w:val="false"/>
          <w:color w:val="000000"/>
          <w:sz w:val="28"/>
        </w:rPr>
        <w:t>
      26) тауарларды алдыңғы кедендік рәсіммен орналастырған кезде берген кедендік декларацияның тіркеу нөмірі;</w:t>
      </w:r>
    </w:p>
    <w:bookmarkEnd w:id="6140"/>
    <w:bookmarkStart w:name="z6476" w:id="6141"/>
    <w:p>
      <w:pPr>
        <w:spacing w:after="0"/>
        <w:ind w:left="0"/>
        <w:jc w:val="both"/>
      </w:pPr>
      <w:r>
        <w:rPr>
          <w:rFonts w:ascii="Times New Roman"/>
          <w:b w:val="false"/>
          <w:i w:val="false"/>
          <w:color w:val="000000"/>
          <w:sz w:val="28"/>
        </w:rPr>
        <w:t>
      27) тауарлар бағасының валютасындағы тауар құны;</w:t>
      </w:r>
    </w:p>
    <w:bookmarkEnd w:id="6141"/>
    <w:bookmarkStart w:name="z6477" w:id="6142"/>
    <w:p>
      <w:pPr>
        <w:spacing w:after="0"/>
        <w:ind w:left="0"/>
        <w:jc w:val="both"/>
      </w:pPr>
      <w:r>
        <w:rPr>
          <w:rFonts w:ascii="Times New Roman"/>
          <w:b w:val="false"/>
          <w:i w:val="false"/>
          <w:color w:val="000000"/>
          <w:sz w:val="28"/>
        </w:rPr>
        <w:t>
      28) тауарларды кедендік рәсіммен орналастыру үшін қажетті кедендік рәсімнің қолданыс мерзімі туралы мәліметтер және өзге де мәліметтер мүше мемлекеттердің кедендік реттеу туралы заңнамасына сәйкес тауарларға арналған декларацияда көрсетілген мәліметтер мен құжаттарды қоспағанда тауарларға арналған декларацияда мәлімделген мәліметтерді растайтын құжаттар;</w:t>
      </w:r>
    </w:p>
    <w:bookmarkEnd w:id="6142"/>
    <w:bookmarkStart w:name="z6478" w:id="6143"/>
    <w:p>
      <w:pPr>
        <w:spacing w:after="0"/>
        <w:ind w:left="0"/>
        <w:jc w:val="both"/>
      </w:pPr>
      <w:r>
        <w:rPr>
          <w:rFonts w:ascii="Times New Roman"/>
          <w:b w:val="false"/>
          <w:i w:val="false"/>
          <w:color w:val="000000"/>
          <w:sz w:val="28"/>
        </w:rPr>
        <w:t>
      29) Еуразиялық экономикалық Одақтың Сыртқы экономикалық қызметшің бірыңғай Тауар номенклатурасына сәйкес қосымша өлшем бірлігі;</w:t>
      </w:r>
    </w:p>
    <w:bookmarkEnd w:id="6143"/>
    <w:bookmarkStart w:name="z6479" w:id="6144"/>
    <w:p>
      <w:pPr>
        <w:spacing w:after="0"/>
        <w:ind w:left="0"/>
        <w:jc w:val="both"/>
      </w:pPr>
      <w:r>
        <w:rPr>
          <w:rFonts w:ascii="Times New Roman"/>
          <w:b w:val="false"/>
          <w:i w:val="false"/>
          <w:color w:val="000000"/>
          <w:sz w:val="28"/>
        </w:rPr>
        <w:t>
      30) қосымша өлшем бірлігіндегі тауар саны;</w:t>
      </w:r>
    </w:p>
    <w:bookmarkEnd w:id="6144"/>
    <w:bookmarkStart w:name="z6480" w:id="6145"/>
    <w:p>
      <w:pPr>
        <w:spacing w:after="0"/>
        <w:ind w:left="0"/>
        <w:jc w:val="both"/>
      </w:pPr>
      <w:r>
        <w:rPr>
          <w:rFonts w:ascii="Times New Roman"/>
          <w:b w:val="false"/>
          <w:i w:val="false"/>
          <w:color w:val="000000"/>
          <w:sz w:val="28"/>
        </w:rPr>
        <w:t>
      31) жеткізілім шарты (жеткізілім базисі және жеткізілім базисіне сәйкес географиялық пункттің атауы);</w:t>
      </w:r>
    </w:p>
    <w:bookmarkEnd w:id="6145"/>
    <w:bookmarkStart w:name="z6481" w:id="6146"/>
    <w:p>
      <w:pPr>
        <w:spacing w:after="0"/>
        <w:ind w:left="0"/>
        <w:jc w:val="both"/>
      </w:pPr>
      <w:r>
        <w:rPr>
          <w:rFonts w:ascii="Times New Roman"/>
          <w:b w:val="false"/>
          <w:i w:val="false"/>
          <w:color w:val="000000"/>
          <w:sz w:val="28"/>
        </w:rPr>
        <w:t>
      32) тауардың статистикалық құны;</w:t>
      </w:r>
    </w:p>
    <w:bookmarkEnd w:id="6146"/>
    <w:bookmarkStart w:name="z6482" w:id="6147"/>
    <w:p>
      <w:pPr>
        <w:spacing w:after="0"/>
        <w:ind w:left="0"/>
        <w:jc w:val="both"/>
      </w:pPr>
      <w:r>
        <w:rPr>
          <w:rFonts w:ascii="Times New Roman"/>
          <w:b w:val="false"/>
          <w:i w:val="false"/>
          <w:color w:val="000000"/>
          <w:sz w:val="28"/>
        </w:rPr>
        <w:t>
      33) кедендік бақылау нәтижелері бойынша жасалған кедендік құжаттың нөмірі;</w:t>
      </w:r>
    </w:p>
    <w:bookmarkEnd w:id="6147"/>
    <w:bookmarkStart w:name="z6483" w:id="6148"/>
    <w:p>
      <w:pPr>
        <w:spacing w:after="0"/>
        <w:ind w:left="0"/>
        <w:jc w:val="both"/>
      </w:pPr>
      <w:r>
        <w:rPr>
          <w:rFonts w:ascii="Times New Roman"/>
          <w:b w:val="false"/>
          <w:i w:val="false"/>
          <w:color w:val="000000"/>
          <w:sz w:val="28"/>
        </w:rPr>
        <w:t>
      34) тауарларды шығарудың ерекшелігі;</w:t>
      </w:r>
    </w:p>
    <w:bookmarkEnd w:id="6148"/>
    <w:bookmarkStart w:name="z6484" w:id="6149"/>
    <w:p>
      <w:pPr>
        <w:spacing w:after="0"/>
        <w:ind w:left="0"/>
        <w:jc w:val="both"/>
      </w:pPr>
      <w:r>
        <w:rPr>
          <w:rFonts w:ascii="Times New Roman"/>
          <w:b w:val="false"/>
          <w:i w:val="false"/>
          <w:color w:val="000000"/>
          <w:sz w:val="28"/>
        </w:rPr>
        <w:t>
      35) тауардың кедендік құны;</w:t>
      </w:r>
    </w:p>
    <w:bookmarkEnd w:id="6149"/>
    <w:bookmarkStart w:name="z6485" w:id="6150"/>
    <w:p>
      <w:pPr>
        <w:spacing w:after="0"/>
        <w:ind w:left="0"/>
        <w:jc w:val="both"/>
      </w:pPr>
      <w:r>
        <w:rPr>
          <w:rFonts w:ascii="Times New Roman"/>
          <w:b w:val="false"/>
          <w:i w:val="false"/>
          <w:color w:val="000000"/>
          <w:sz w:val="28"/>
        </w:rPr>
        <w:t>
      36) тауардың кедендік құнын айқындау әдісі;</w:t>
      </w:r>
    </w:p>
    <w:bookmarkEnd w:id="6150"/>
    <w:bookmarkStart w:name="z6486" w:id="6151"/>
    <w:p>
      <w:pPr>
        <w:spacing w:after="0"/>
        <w:ind w:left="0"/>
        <w:jc w:val="both"/>
      </w:pPr>
      <w:r>
        <w:rPr>
          <w:rFonts w:ascii="Times New Roman"/>
          <w:b w:val="false"/>
          <w:i w:val="false"/>
          <w:color w:val="000000"/>
          <w:sz w:val="28"/>
        </w:rPr>
        <w:t>
      37) іс жүзінде төленген немесе төленуге жататын бағаға қосымша есептеулер (қосымша есептеулер түрлері бойынша нақтылаумен);</w:t>
      </w:r>
    </w:p>
    <w:bookmarkEnd w:id="6151"/>
    <w:bookmarkStart w:name="z6487" w:id="6152"/>
    <w:p>
      <w:pPr>
        <w:spacing w:after="0"/>
        <w:ind w:left="0"/>
        <w:jc w:val="both"/>
      </w:pPr>
      <w:r>
        <w:rPr>
          <w:rFonts w:ascii="Times New Roman"/>
          <w:b w:val="false"/>
          <w:i w:val="false"/>
          <w:color w:val="000000"/>
          <w:sz w:val="28"/>
        </w:rPr>
        <w:t>
      38) іс жүзінде төленген немесе төленуге жататын бағадан шегерулер (шегерулер түрлері бойынша нақтылаумен);</w:t>
      </w:r>
    </w:p>
    <w:bookmarkEnd w:id="6152"/>
    <w:bookmarkStart w:name="z6488" w:id="6153"/>
    <w:p>
      <w:pPr>
        <w:spacing w:after="0"/>
        <w:ind w:left="0"/>
        <w:jc w:val="both"/>
      </w:pPr>
      <w:r>
        <w:rPr>
          <w:rFonts w:ascii="Times New Roman"/>
          <w:b w:val="false"/>
          <w:i w:val="false"/>
          <w:color w:val="000000"/>
          <w:sz w:val="28"/>
        </w:rPr>
        <w:t>
      39) АҚШ долларының бағамы;</w:t>
      </w:r>
    </w:p>
    <w:bookmarkEnd w:id="6153"/>
    <w:bookmarkStart w:name="z6489" w:id="6154"/>
    <w:p>
      <w:pPr>
        <w:spacing w:after="0"/>
        <w:ind w:left="0"/>
        <w:jc w:val="both"/>
      </w:pPr>
      <w:r>
        <w:rPr>
          <w:rFonts w:ascii="Times New Roman"/>
          <w:b w:val="false"/>
          <w:i w:val="false"/>
          <w:color w:val="000000"/>
          <w:sz w:val="28"/>
        </w:rPr>
        <w:t xml:space="preserve">
      40) кедендік төлемдер, арнайы, демпингке қарсы, өтем баждары. сондай-ақ 2014 жылғы 29 мамырдағы Еуразиялық экономикалық одақ туралы шарттың (бұдан әрі - Одақ туралы шарт) </w:t>
      </w:r>
      <w:r>
        <w:rPr>
          <w:rFonts w:ascii="Times New Roman"/>
          <w:b w:val="false"/>
          <w:i w:val="false"/>
          <w:color w:val="000000"/>
          <w:sz w:val="28"/>
        </w:rPr>
        <w:t>50-бабына</w:t>
      </w:r>
      <w:r>
        <w:rPr>
          <w:rFonts w:ascii="Times New Roman"/>
          <w:b w:val="false"/>
          <w:i w:val="false"/>
          <w:color w:val="000000"/>
          <w:sz w:val="28"/>
        </w:rPr>
        <w:t xml:space="preserve"> сәйкес енгізілген өзге де баждар мөлшерлемелері ( төлем түрлері бойынша);</w:t>
      </w:r>
    </w:p>
    <w:bookmarkEnd w:id="6154"/>
    <w:bookmarkStart w:name="z6490" w:id="6155"/>
    <w:p>
      <w:pPr>
        <w:spacing w:after="0"/>
        <w:ind w:left="0"/>
        <w:jc w:val="both"/>
      </w:pPr>
      <w:r>
        <w:rPr>
          <w:rFonts w:ascii="Times New Roman"/>
          <w:b w:val="false"/>
          <w:i w:val="false"/>
          <w:color w:val="000000"/>
          <w:sz w:val="28"/>
        </w:rPr>
        <w:t xml:space="preserve">
      41) кедендік әкелу баждың, арнайы, демпингке қарсы, өтем баждарын, сондай-ақ Одақ туралы шарттың </w:t>
      </w:r>
      <w:r>
        <w:rPr>
          <w:rFonts w:ascii="Times New Roman"/>
          <w:b w:val="false"/>
          <w:i w:val="false"/>
          <w:color w:val="000000"/>
          <w:sz w:val="28"/>
        </w:rPr>
        <w:t>50-бабына</w:t>
      </w:r>
      <w:r>
        <w:rPr>
          <w:rFonts w:ascii="Times New Roman"/>
          <w:b w:val="false"/>
          <w:i w:val="false"/>
          <w:color w:val="000000"/>
          <w:sz w:val="28"/>
        </w:rPr>
        <w:t xml:space="preserve"> сәйкес енгізілген өзге де баждардың сомасын есептеу туралы мәліметтер;</w:t>
      </w:r>
    </w:p>
    <w:bookmarkEnd w:id="6155"/>
    <w:bookmarkStart w:name="z6491" w:id="6156"/>
    <w:p>
      <w:pPr>
        <w:spacing w:after="0"/>
        <w:ind w:left="0"/>
        <w:jc w:val="both"/>
      </w:pPr>
      <w:r>
        <w:rPr>
          <w:rFonts w:ascii="Times New Roman"/>
          <w:b w:val="false"/>
          <w:i w:val="false"/>
          <w:color w:val="000000"/>
          <w:sz w:val="28"/>
        </w:rPr>
        <w:t xml:space="preserve">
      42) кедендік әкелу баждың, арнайы, демпингке қарсы өтем баждың, сондай-ақ Одақ туралы шарттың </w:t>
      </w:r>
      <w:r>
        <w:rPr>
          <w:rFonts w:ascii="Times New Roman"/>
          <w:b w:val="false"/>
          <w:i w:val="false"/>
          <w:color w:val="000000"/>
          <w:sz w:val="28"/>
        </w:rPr>
        <w:t>50-бабына</w:t>
      </w:r>
      <w:r>
        <w:rPr>
          <w:rFonts w:ascii="Times New Roman"/>
          <w:b w:val="false"/>
          <w:i w:val="false"/>
          <w:color w:val="000000"/>
          <w:sz w:val="28"/>
        </w:rPr>
        <w:t xml:space="preserve"> сәйкес енгізілген өзге де баждың сомаларын, сондай-ақ мұндай төлемдерге қатысты (төлем түрі, сома, төлеу тәсілі) есептелген өсімпұл сомаларын және пайыздарды төлеу туралы мәліметтер;</w:t>
      </w:r>
    </w:p>
    <w:bookmarkEnd w:id="6156"/>
    <w:bookmarkStart w:name="z6492" w:id="6157"/>
    <w:p>
      <w:pPr>
        <w:spacing w:after="0"/>
        <w:ind w:left="0"/>
        <w:jc w:val="both"/>
      </w:pPr>
      <w:r>
        <w:rPr>
          <w:rFonts w:ascii="Times New Roman"/>
          <w:b w:val="false"/>
          <w:i w:val="false"/>
          <w:color w:val="000000"/>
          <w:sz w:val="28"/>
        </w:rPr>
        <w:t>
      43) ұсынылған кедендік әкелу баждарын төлеу бойынша кейінге қалдыру (бөліп төлеуді);</w:t>
      </w:r>
    </w:p>
    <w:bookmarkEnd w:id="6157"/>
    <w:bookmarkStart w:name="z6493" w:id="6158"/>
    <w:p>
      <w:pPr>
        <w:spacing w:after="0"/>
        <w:ind w:left="0"/>
        <w:jc w:val="both"/>
      </w:pPr>
      <w:r>
        <w:rPr>
          <w:rFonts w:ascii="Times New Roman"/>
          <w:b w:val="false"/>
          <w:i w:val="false"/>
          <w:color w:val="000000"/>
          <w:sz w:val="28"/>
        </w:rPr>
        <w:t>
      44) кедендік әкелу баждарын төлеу бойынша жеңілдіктер және (немесе) тарифтік преференциялар;</w:t>
      </w:r>
    </w:p>
    <w:bookmarkEnd w:id="6158"/>
    <w:bookmarkStart w:name="z6494" w:id="6159"/>
    <w:p>
      <w:pPr>
        <w:spacing w:after="0"/>
        <w:ind w:left="0"/>
        <w:jc w:val="both"/>
      </w:pPr>
      <w:r>
        <w:rPr>
          <w:rFonts w:ascii="Times New Roman"/>
          <w:b w:val="false"/>
          <w:i w:val="false"/>
          <w:color w:val="000000"/>
          <w:sz w:val="28"/>
        </w:rPr>
        <w:t>
      45) тауар шығарылған күні;</w:t>
      </w:r>
    </w:p>
    <w:bookmarkEnd w:id="6159"/>
    <w:bookmarkStart w:name="z6495" w:id="6160"/>
    <w:p>
      <w:pPr>
        <w:spacing w:after="0"/>
        <w:ind w:left="0"/>
        <w:jc w:val="both"/>
      </w:pPr>
      <w:r>
        <w:rPr>
          <w:rFonts w:ascii="Times New Roman"/>
          <w:b w:val="false"/>
          <w:i w:val="false"/>
          <w:color w:val="000000"/>
          <w:sz w:val="28"/>
        </w:rPr>
        <w:t>
      46) тауарға арналған декларацияны түзетудің тіркелген күні және тіркеу нөмірі;</w:t>
      </w:r>
    </w:p>
    <w:bookmarkEnd w:id="6160"/>
    <w:bookmarkStart w:name="z6496" w:id="6161"/>
    <w:p>
      <w:pPr>
        <w:spacing w:after="0"/>
        <w:ind w:left="0"/>
        <w:jc w:val="both"/>
      </w:pPr>
      <w:r>
        <w:rPr>
          <w:rFonts w:ascii="Times New Roman"/>
          <w:b w:val="false"/>
          <w:i w:val="false"/>
          <w:color w:val="000000"/>
          <w:sz w:val="28"/>
        </w:rPr>
        <w:t>
      47) тауарға арналған декларацияны түзетудің типі;</w:t>
      </w:r>
    </w:p>
    <w:bookmarkEnd w:id="6161"/>
    <w:bookmarkStart w:name="z6497" w:id="6162"/>
    <w:p>
      <w:pPr>
        <w:spacing w:after="0"/>
        <w:ind w:left="0"/>
        <w:jc w:val="both"/>
      </w:pPr>
      <w:r>
        <w:rPr>
          <w:rFonts w:ascii="Times New Roman"/>
          <w:b w:val="false"/>
          <w:i w:val="false"/>
          <w:color w:val="000000"/>
          <w:sz w:val="28"/>
        </w:rPr>
        <w:t>
      48) тауарға арналған декларацияның түзетуі болмаған кезде тауарға арналған декларацияға өзгерістер (толықтырулар) енгізілген күн;</w:t>
      </w:r>
    </w:p>
    <w:bookmarkEnd w:id="6162"/>
    <w:bookmarkStart w:name="z6498" w:id="6163"/>
    <w:p>
      <w:pPr>
        <w:spacing w:after="0"/>
        <w:ind w:left="0"/>
        <w:jc w:val="both"/>
      </w:pPr>
      <w:r>
        <w:rPr>
          <w:rFonts w:ascii="Times New Roman"/>
          <w:b w:val="false"/>
          <w:i w:val="false"/>
          <w:color w:val="000000"/>
          <w:sz w:val="28"/>
        </w:rPr>
        <w:t xml:space="preserve">
      49) Еуразиялық экономикалық Одақтың Кеден кодексінің </w:t>
      </w:r>
      <w:r>
        <w:rPr>
          <w:rFonts w:ascii="Times New Roman"/>
          <w:b w:val="false"/>
          <w:i w:val="false"/>
          <w:color w:val="000000"/>
          <w:sz w:val="28"/>
        </w:rPr>
        <w:t>52-бабының</w:t>
      </w:r>
      <w:r>
        <w:rPr>
          <w:rFonts w:ascii="Times New Roman"/>
          <w:b w:val="false"/>
          <w:i w:val="false"/>
          <w:color w:val="000000"/>
          <w:sz w:val="28"/>
        </w:rPr>
        <w:t xml:space="preserve"> 4-тармағында және </w:t>
      </w:r>
      <w:r>
        <w:rPr>
          <w:rFonts w:ascii="Times New Roman"/>
          <w:b w:val="false"/>
          <w:i w:val="false"/>
          <w:color w:val="000000"/>
          <w:sz w:val="28"/>
        </w:rPr>
        <w:t>277-бабының</w:t>
      </w:r>
      <w:r>
        <w:rPr>
          <w:rFonts w:ascii="Times New Roman"/>
          <w:b w:val="false"/>
          <w:i w:val="false"/>
          <w:color w:val="000000"/>
          <w:sz w:val="28"/>
        </w:rPr>
        <w:t xml:space="preserve"> 3-тармағының екінші абзацында көрсетілген кедендік құжаттардың тіркеу нөмірі және тіркелген күні.</w:t>
      </w:r>
    </w:p>
    <w:bookmarkEnd w:id="6163"/>
    <w:bookmarkStart w:name="z6499" w:id="6164"/>
    <w:p>
      <w:pPr>
        <w:spacing w:after="0"/>
        <w:ind w:left="0"/>
        <w:jc w:val="both"/>
      </w:pPr>
      <w:r>
        <w:rPr>
          <w:rFonts w:ascii="Times New Roman"/>
          <w:b w:val="false"/>
          <w:i w:val="false"/>
          <w:color w:val="000000"/>
          <w:sz w:val="28"/>
        </w:rPr>
        <w:t>
      2. Тауарларды жіктеу туралы алдын ала шешімнен мәліметтердің тізбесі:</w:t>
      </w:r>
    </w:p>
    <w:bookmarkEnd w:id="6164"/>
    <w:bookmarkStart w:name="z6500" w:id="6165"/>
    <w:p>
      <w:pPr>
        <w:spacing w:after="0"/>
        <w:ind w:left="0"/>
        <w:jc w:val="both"/>
      </w:pPr>
      <w:r>
        <w:rPr>
          <w:rFonts w:ascii="Times New Roman"/>
          <w:b w:val="false"/>
          <w:i w:val="false"/>
          <w:color w:val="000000"/>
          <w:sz w:val="28"/>
        </w:rPr>
        <w:t>
      1) тауарларды жіктеу туралы алдын ала шешімнің тіркеу нөмірі;</w:t>
      </w:r>
    </w:p>
    <w:bookmarkEnd w:id="6165"/>
    <w:bookmarkStart w:name="z6501" w:id="6166"/>
    <w:p>
      <w:pPr>
        <w:spacing w:after="0"/>
        <w:ind w:left="0"/>
        <w:jc w:val="both"/>
      </w:pPr>
      <w:r>
        <w:rPr>
          <w:rFonts w:ascii="Times New Roman"/>
          <w:b w:val="false"/>
          <w:i w:val="false"/>
          <w:color w:val="000000"/>
          <w:sz w:val="28"/>
        </w:rPr>
        <w:t>
      2) тауарларды жіктеу туралы алдын ала шешім қабылданған күн;</w:t>
      </w:r>
    </w:p>
    <w:bookmarkEnd w:id="6166"/>
    <w:bookmarkStart w:name="z6502" w:id="6167"/>
    <w:p>
      <w:pPr>
        <w:spacing w:after="0"/>
        <w:ind w:left="0"/>
        <w:jc w:val="both"/>
      </w:pPr>
      <w:r>
        <w:rPr>
          <w:rFonts w:ascii="Times New Roman"/>
          <w:b w:val="false"/>
          <w:i w:val="false"/>
          <w:color w:val="000000"/>
          <w:sz w:val="28"/>
        </w:rPr>
        <w:t>
      3) тауарды жіктеу туралы алдын ала шешім қабылдау туралы өтініште көрсетілген тауарлардың атауы;</w:t>
      </w:r>
    </w:p>
    <w:bookmarkEnd w:id="6167"/>
    <w:bookmarkStart w:name="z6503" w:id="6168"/>
    <w:p>
      <w:pPr>
        <w:spacing w:after="0"/>
        <w:ind w:left="0"/>
        <w:jc w:val="both"/>
      </w:pPr>
      <w:r>
        <w:rPr>
          <w:rFonts w:ascii="Times New Roman"/>
          <w:b w:val="false"/>
          <w:i w:val="false"/>
          <w:color w:val="000000"/>
          <w:sz w:val="28"/>
        </w:rPr>
        <w:t>
      4) тауарларды жіктеу туралы алдын ала шешімде көрсетілген. Еуразиялық экономикалық Одақтың сыртқы экономикалық қызметінің бірыңғай Тауар номенклатурасына сәйкес тауар коды;</w:t>
      </w:r>
    </w:p>
    <w:bookmarkEnd w:id="6168"/>
    <w:bookmarkStart w:name="z6504" w:id="6169"/>
    <w:p>
      <w:pPr>
        <w:spacing w:after="0"/>
        <w:ind w:left="0"/>
        <w:jc w:val="both"/>
      </w:pPr>
      <w:r>
        <w:rPr>
          <w:rFonts w:ascii="Times New Roman"/>
          <w:b w:val="false"/>
          <w:i w:val="false"/>
          <w:color w:val="000000"/>
          <w:sz w:val="28"/>
        </w:rPr>
        <w:t>
      5) тауарларды жіктеу туралы алдын ала шешім қабылдау туралы өтініште көрсетілген, жіктеу үшін қажетті тауар туралы мәліметтер;</w:t>
      </w:r>
    </w:p>
    <w:bookmarkEnd w:id="6169"/>
    <w:bookmarkStart w:name="z6505" w:id="6170"/>
    <w:p>
      <w:pPr>
        <w:spacing w:after="0"/>
        <w:ind w:left="0"/>
        <w:jc w:val="both"/>
      </w:pPr>
      <w:r>
        <w:rPr>
          <w:rFonts w:ascii="Times New Roman"/>
          <w:b w:val="false"/>
          <w:i w:val="false"/>
          <w:color w:val="000000"/>
          <w:sz w:val="28"/>
        </w:rPr>
        <w:t>
      6) тауарларды жіктеу туралы алдын ала шешім қабылдаудың негіздері;</w:t>
      </w:r>
    </w:p>
    <w:bookmarkEnd w:id="6170"/>
    <w:bookmarkStart w:name="z6506" w:id="6171"/>
    <w:p>
      <w:pPr>
        <w:spacing w:after="0"/>
        <w:ind w:left="0"/>
        <w:jc w:val="both"/>
      </w:pPr>
      <w:r>
        <w:rPr>
          <w:rFonts w:ascii="Times New Roman"/>
          <w:b w:val="false"/>
          <w:i w:val="false"/>
          <w:color w:val="000000"/>
          <w:sz w:val="28"/>
        </w:rPr>
        <w:t>
      7) қызметтік белгілер (болған кезде).</w:t>
      </w:r>
    </w:p>
    <w:bookmarkEnd w:id="6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Одақтың</w:t>
            </w:r>
            <w:r>
              <w:br/>
            </w:r>
            <w:r>
              <w:rPr>
                <w:rFonts w:ascii="Times New Roman"/>
                <w:b w:val="false"/>
                <w:i w:val="false"/>
                <w:color w:val="000000"/>
                <w:sz w:val="20"/>
              </w:rPr>
              <w:t>Кеден кодексі туралы шартқа</w:t>
            </w:r>
            <w:r>
              <w:br/>
            </w:r>
            <w:r>
              <w:rPr>
                <w:rFonts w:ascii="Times New Roman"/>
                <w:b w:val="false"/>
                <w:i w:val="false"/>
                <w:color w:val="000000"/>
                <w:sz w:val="20"/>
              </w:rPr>
              <w:t>2-ҚОСЫМША</w:t>
            </w:r>
          </w:p>
        </w:tc>
      </w:tr>
    </w:tbl>
    <w:bookmarkStart w:name="z6508" w:id="6172"/>
    <w:p>
      <w:pPr>
        <w:spacing w:after="0"/>
        <w:ind w:left="0"/>
        <w:jc w:val="left"/>
      </w:pPr>
      <w:r>
        <w:rPr>
          <w:rFonts w:ascii="Times New Roman"/>
          <w:b/>
          <w:i w:val="false"/>
          <w:color w:val="000000"/>
        </w:rPr>
        <w:t xml:space="preserve"> Еуразиялық экономикалық одақтың құқығына кіретін, Еуразиялық экономикалық Одақтың Кеден кодексі туралы шарттың күшіне енуіне байланысты қолданысын тоқтатын халықаралық шарттардың</w:t>
      </w:r>
      <w:r>
        <w:br/>
      </w:r>
      <w:r>
        <w:rPr>
          <w:rFonts w:ascii="Times New Roman"/>
          <w:b/>
          <w:i w:val="false"/>
          <w:color w:val="000000"/>
        </w:rPr>
        <w:t>ТІЗБЕСІ</w:t>
      </w:r>
    </w:p>
    <w:bookmarkEnd w:id="6172"/>
    <w:bookmarkStart w:name="z6509" w:id="6173"/>
    <w:p>
      <w:pPr>
        <w:spacing w:after="0"/>
        <w:ind w:left="0"/>
        <w:jc w:val="left"/>
      </w:pPr>
      <w:r>
        <w:rPr>
          <w:rFonts w:ascii="Times New Roman"/>
          <w:b/>
          <w:i w:val="false"/>
          <w:color w:val="000000"/>
        </w:rPr>
        <w:t xml:space="preserve"> I. Еуразиялық экономикалық Одақтың Кеден кодексі туралы шарт күшіне енген күннен бастап қолданысын тоқтататын халықаралық шарттар</w:t>
      </w:r>
    </w:p>
    <w:bookmarkEnd w:id="6173"/>
    <w:bookmarkStart w:name="z6510" w:id="6174"/>
    <w:p>
      <w:pPr>
        <w:spacing w:after="0"/>
        <w:ind w:left="0"/>
        <w:jc w:val="both"/>
      </w:pPr>
      <w:r>
        <w:rPr>
          <w:rFonts w:ascii="Times New Roman"/>
          <w:b w:val="false"/>
          <w:i w:val="false"/>
          <w:color w:val="000000"/>
          <w:sz w:val="28"/>
        </w:rPr>
        <w:t xml:space="preserve">
      1. 2008 жылғы 25 қаңтардағы Кеден одағының кедендік шекарасы арқылы өткізілетін тауарлардың кедендік құнын айқындау туралы </w:t>
      </w:r>
      <w:r>
        <w:rPr>
          <w:rFonts w:ascii="Times New Roman"/>
          <w:b w:val="false"/>
          <w:i w:val="false"/>
          <w:color w:val="000000"/>
          <w:sz w:val="28"/>
        </w:rPr>
        <w:t>келісім</w:t>
      </w:r>
      <w:r>
        <w:rPr>
          <w:rFonts w:ascii="Times New Roman"/>
          <w:b w:val="false"/>
          <w:i w:val="false"/>
          <w:color w:val="000000"/>
          <w:sz w:val="28"/>
        </w:rPr>
        <w:t>.</w:t>
      </w:r>
    </w:p>
    <w:bookmarkEnd w:id="6174"/>
    <w:bookmarkStart w:name="z6511" w:id="6175"/>
    <w:p>
      <w:pPr>
        <w:spacing w:after="0"/>
        <w:ind w:left="0"/>
        <w:jc w:val="both"/>
      </w:pPr>
      <w:r>
        <w:rPr>
          <w:rFonts w:ascii="Times New Roman"/>
          <w:b w:val="false"/>
          <w:i w:val="false"/>
          <w:color w:val="000000"/>
          <w:sz w:val="28"/>
        </w:rPr>
        <w:t xml:space="preserve">
      2. 2009 жылғы 27 қарашадағы Кеден одағының кеден кодексі туралы </w:t>
      </w:r>
      <w:r>
        <w:rPr>
          <w:rFonts w:ascii="Times New Roman"/>
          <w:b w:val="false"/>
          <w:i w:val="false"/>
          <w:color w:val="000000"/>
          <w:sz w:val="28"/>
        </w:rPr>
        <w:t>шарт</w:t>
      </w:r>
      <w:r>
        <w:rPr>
          <w:rFonts w:ascii="Times New Roman"/>
          <w:b w:val="false"/>
          <w:i w:val="false"/>
          <w:color w:val="000000"/>
          <w:sz w:val="28"/>
        </w:rPr>
        <w:t>.</w:t>
      </w:r>
    </w:p>
    <w:bookmarkEnd w:id="6175"/>
    <w:bookmarkStart w:name="z6512" w:id="6176"/>
    <w:p>
      <w:pPr>
        <w:spacing w:after="0"/>
        <w:ind w:left="0"/>
        <w:jc w:val="both"/>
      </w:pPr>
      <w:r>
        <w:rPr>
          <w:rFonts w:ascii="Times New Roman"/>
          <w:b w:val="false"/>
          <w:i w:val="false"/>
          <w:color w:val="000000"/>
          <w:sz w:val="28"/>
        </w:rPr>
        <w:t xml:space="preserve">
      3. 2009 жылғы 27 қарашадағы Кеден одағының кеден кодексі туралы шартқа өзгерістер мен толықтыр енгізу туралы 2010 жылғы 16 сәуірдегі </w:t>
      </w:r>
      <w:r>
        <w:rPr>
          <w:rFonts w:ascii="Times New Roman"/>
          <w:b w:val="false"/>
          <w:i w:val="false"/>
          <w:color w:val="000000"/>
          <w:sz w:val="28"/>
        </w:rPr>
        <w:t>хаттама</w:t>
      </w:r>
      <w:r>
        <w:rPr>
          <w:rFonts w:ascii="Times New Roman"/>
          <w:b w:val="false"/>
          <w:i w:val="false"/>
          <w:color w:val="000000"/>
          <w:sz w:val="28"/>
        </w:rPr>
        <w:t>.</w:t>
      </w:r>
    </w:p>
    <w:bookmarkEnd w:id="6176"/>
    <w:bookmarkStart w:name="z6513" w:id="6177"/>
    <w:p>
      <w:pPr>
        <w:spacing w:after="0"/>
        <w:ind w:left="0"/>
        <w:jc w:val="both"/>
      </w:pPr>
      <w:r>
        <w:rPr>
          <w:rFonts w:ascii="Times New Roman"/>
          <w:b w:val="false"/>
          <w:i w:val="false"/>
          <w:color w:val="000000"/>
          <w:sz w:val="28"/>
        </w:rPr>
        <w:t xml:space="preserve">
      4. 2010 жылғы 21 мамырдағы Кеден одағына мүше мемлекеттердің кеден органдарының өзара әкімшілік көмегі туралы </w:t>
      </w:r>
      <w:r>
        <w:rPr>
          <w:rFonts w:ascii="Times New Roman"/>
          <w:b w:val="false"/>
          <w:i w:val="false"/>
          <w:color w:val="000000"/>
          <w:sz w:val="28"/>
        </w:rPr>
        <w:t>келісім</w:t>
      </w:r>
      <w:r>
        <w:rPr>
          <w:rFonts w:ascii="Times New Roman"/>
          <w:b w:val="false"/>
          <w:i w:val="false"/>
          <w:color w:val="000000"/>
          <w:sz w:val="28"/>
        </w:rPr>
        <w:t>.</w:t>
      </w:r>
    </w:p>
    <w:bookmarkEnd w:id="6177"/>
    <w:bookmarkStart w:name="z6514" w:id="6178"/>
    <w:p>
      <w:pPr>
        <w:spacing w:after="0"/>
        <w:ind w:left="0"/>
        <w:jc w:val="both"/>
      </w:pPr>
      <w:r>
        <w:rPr>
          <w:rFonts w:ascii="Times New Roman"/>
          <w:b w:val="false"/>
          <w:i w:val="false"/>
          <w:color w:val="000000"/>
          <w:sz w:val="28"/>
        </w:rPr>
        <w:t xml:space="preserve">
      5. 2010 жылғы 21 мамырдағы Кеден одағына мүше мемлекеттердің кеден органдары мен өзге мемлекеттік органдары арасында ақпарат алмасуға қойылатын талаптар туралы </w:t>
      </w:r>
      <w:r>
        <w:rPr>
          <w:rFonts w:ascii="Times New Roman"/>
          <w:b w:val="false"/>
          <w:i w:val="false"/>
          <w:color w:val="000000"/>
          <w:sz w:val="28"/>
        </w:rPr>
        <w:t>келісім</w:t>
      </w:r>
      <w:r>
        <w:rPr>
          <w:rFonts w:ascii="Times New Roman"/>
          <w:b w:val="false"/>
          <w:i w:val="false"/>
          <w:color w:val="000000"/>
          <w:sz w:val="28"/>
        </w:rPr>
        <w:t>.</w:t>
      </w:r>
    </w:p>
    <w:bookmarkEnd w:id="6178"/>
    <w:bookmarkStart w:name="z6515" w:id="6179"/>
    <w:p>
      <w:pPr>
        <w:spacing w:after="0"/>
        <w:ind w:left="0"/>
        <w:jc w:val="both"/>
      </w:pPr>
      <w:r>
        <w:rPr>
          <w:rFonts w:ascii="Times New Roman"/>
          <w:b w:val="false"/>
          <w:i w:val="false"/>
          <w:color w:val="000000"/>
          <w:sz w:val="28"/>
        </w:rPr>
        <w:t xml:space="preserve">
      6. 2010 жылғы 21 мамырдағы Кеден одағының кедендік аумағы бойынша теміржол көлігімен өткізілетін тауарлардың кедендік транзиттің ерекшеліктері туралы </w:t>
      </w:r>
      <w:r>
        <w:rPr>
          <w:rFonts w:ascii="Times New Roman"/>
          <w:b w:val="false"/>
          <w:i w:val="false"/>
          <w:color w:val="000000"/>
          <w:sz w:val="28"/>
        </w:rPr>
        <w:t>келісім</w:t>
      </w:r>
      <w:r>
        <w:rPr>
          <w:rFonts w:ascii="Times New Roman"/>
          <w:b w:val="false"/>
          <w:i w:val="false"/>
          <w:color w:val="000000"/>
          <w:sz w:val="28"/>
        </w:rPr>
        <w:t>.</w:t>
      </w:r>
    </w:p>
    <w:bookmarkEnd w:id="6179"/>
    <w:bookmarkStart w:name="z6516" w:id="6180"/>
    <w:p>
      <w:pPr>
        <w:spacing w:after="0"/>
        <w:ind w:left="0"/>
        <w:jc w:val="both"/>
      </w:pPr>
      <w:r>
        <w:rPr>
          <w:rFonts w:ascii="Times New Roman"/>
          <w:b w:val="false"/>
          <w:i w:val="false"/>
          <w:color w:val="000000"/>
          <w:sz w:val="28"/>
        </w:rPr>
        <w:t xml:space="preserve">
      7.2010 жылғы 21 мамырдағы Кеден одағының кедендік шекарасы арқылы өткізілетін тауарлар мен көлік құралдары туралы алдын ала ақпаратты ұсыну туралы және алмасу туралы </w:t>
      </w:r>
      <w:r>
        <w:rPr>
          <w:rFonts w:ascii="Times New Roman"/>
          <w:b w:val="false"/>
          <w:i w:val="false"/>
          <w:color w:val="000000"/>
          <w:sz w:val="28"/>
        </w:rPr>
        <w:t>келісім</w:t>
      </w:r>
      <w:r>
        <w:rPr>
          <w:rFonts w:ascii="Times New Roman"/>
          <w:b w:val="false"/>
          <w:i w:val="false"/>
          <w:color w:val="000000"/>
          <w:sz w:val="28"/>
        </w:rPr>
        <w:t>.</w:t>
      </w:r>
    </w:p>
    <w:bookmarkEnd w:id="6180"/>
    <w:bookmarkStart w:name="z6517" w:id="6181"/>
    <w:p>
      <w:pPr>
        <w:spacing w:after="0"/>
        <w:ind w:left="0"/>
        <w:jc w:val="both"/>
      </w:pPr>
      <w:r>
        <w:rPr>
          <w:rFonts w:ascii="Times New Roman"/>
          <w:b w:val="false"/>
          <w:i w:val="false"/>
          <w:color w:val="000000"/>
          <w:sz w:val="28"/>
        </w:rPr>
        <w:t xml:space="preserve">
      8.2010 жылғы 21 мамырдағы Кеден одағына мүше мемлекеттердің зияткерлік меншік объектілерінің бірыңғай кедендік тізілімі туралы </w:t>
      </w:r>
      <w:r>
        <w:rPr>
          <w:rFonts w:ascii="Times New Roman"/>
          <w:b w:val="false"/>
          <w:i w:val="false"/>
          <w:color w:val="000000"/>
          <w:sz w:val="28"/>
        </w:rPr>
        <w:t>келісім</w:t>
      </w:r>
      <w:r>
        <w:rPr>
          <w:rFonts w:ascii="Times New Roman"/>
          <w:b w:val="false"/>
          <w:i w:val="false"/>
          <w:color w:val="000000"/>
          <w:sz w:val="28"/>
        </w:rPr>
        <w:t>.</w:t>
      </w:r>
    </w:p>
    <w:bookmarkEnd w:id="6181"/>
    <w:bookmarkStart w:name="z6518" w:id="6182"/>
    <w:p>
      <w:pPr>
        <w:spacing w:after="0"/>
        <w:ind w:left="0"/>
        <w:jc w:val="both"/>
      </w:pPr>
      <w:r>
        <w:rPr>
          <w:rFonts w:ascii="Times New Roman"/>
          <w:b w:val="false"/>
          <w:i w:val="false"/>
          <w:color w:val="000000"/>
          <w:sz w:val="28"/>
        </w:rPr>
        <w:t xml:space="preserve">
      9. 2010 жылғы 18 маусымдағы Халықаралық пошта жөнелтілімдерінде жіберілетін тауарларға қатысты кедендік операциялардың ерекшеліктері туралы </w:t>
      </w:r>
      <w:r>
        <w:rPr>
          <w:rFonts w:ascii="Times New Roman"/>
          <w:b w:val="false"/>
          <w:i w:val="false"/>
          <w:color w:val="000000"/>
          <w:sz w:val="28"/>
        </w:rPr>
        <w:t>келісім</w:t>
      </w:r>
      <w:r>
        <w:rPr>
          <w:rFonts w:ascii="Times New Roman"/>
          <w:b w:val="false"/>
          <w:i w:val="false"/>
          <w:color w:val="000000"/>
          <w:sz w:val="28"/>
        </w:rPr>
        <w:t>.</w:t>
      </w:r>
    </w:p>
    <w:bookmarkEnd w:id="6182"/>
    <w:bookmarkStart w:name="z6519" w:id="6183"/>
    <w:p>
      <w:pPr>
        <w:spacing w:after="0"/>
        <w:ind w:left="0"/>
        <w:jc w:val="both"/>
      </w:pPr>
      <w:r>
        <w:rPr>
          <w:rFonts w:ascii="Times New Roman"/>
          <w:b w:val="false"/>
          <w:i w:val="false"/>
          <w:color w:val="000000"/>
          <w:sz w:val="28"/>
        </w:rPr>
        <w:t xml:space="preserve">
      10. 2010 жылғы 18 маусымдағы Кеден одағына мүше мемлекеттердің кеден органдарының кедендік бақылаудың белгілі бір нысандарын қолдануынан босату туралы </w:t>
      </w:r>
      <w:r>
        <w:rPr>
          <w:rFonts w:ascii="Times New Roman"/>
          <w:b w:val="false"/>
          <w:i w:val="false"/>
          <w:color w:val="000000"/>
          <w:sz w:val="28"/>
        </w:rPr>
        <w:t>келісім</w:t>
      </w:r>
      <w:r>
        <w:rPr>
          <w:rFonts w:ascii="Times New Roman"/>
          <w:b w:val="false"/>
          <w:i w:val="false"/>
          <w:color w:val="000000"/>
          <w:sz w:val="28"/>
        </w:rPr>
        <w:t>.</w:t>
      </w:r>
    </w:p>
    <w:bookmarkEnd w:id="6183"/>
    <w:bookmarkStart w:name="z6520" w:id="6184"/>
    <w:p>
      <w:pPr>
        <w:spacing w:after="0"/>
        <w:ind w:left="0"/>
        <w:jc w:val="both"/>
      </w:pPr>
      <w:r>
        <w:rPr>
          <w:rFonts w:ascii="Times New Roman"/>
          <w:b w:val="false"/>
          <w:i w:val="false"/>
          <w:color w:val="000000"/>
          <w:sz w:val="28"/>
        </w:rPr>
        <w:t xml:space="preserve">
      11. 2010 жылғы 18 маусымдағы Еркін қоймалар және еркін қойманың кедендік рәсімі туралы </w:t>
      </w:r>
      <w:r>
        <w:rPr>
          <w:rFonts w:ascii="Times New Roman"/>
          <w:b w:val="false"/>
          <w:i w:val="false"/>
          <w:color w:val="000000"/>
          <w:sz w:val="28"/>
        </w:rPr>
        <w:t>келісім</w:t>
      </w:r>
      <w:r>
        <w:rPr>
          <w:rFonts w:ascii="Times New Roman"/>
          <w:b w:val="false"/>
          <w:i w:val="false"/>
          <w:color w:val="000000"/>
          <w:sz w:val="28"/>
        </w:rPr>
        <w:t>.</w:t>
      </w:r>
    </w:p>
    <w:bookmarkEnd w:id="6184"/>
    <w:bookmarkStart w:name="z6521" w:id="6185"/>
    <w:p>
      <w:pPr>
        <w:spacing w:after="0"/>
        <w:ind w:left="0"/>
        <w:jc w:val="both"/>
      </w:pPr>
      <w:r>
        <w:rPr>
          <w:rFonts w:ascii="Times New Roman"/>
          <w:b w:val="false"/>
          <w:i w:val="false"/>
          <w:color w:val="000000"/>
          <w:sz w:val="28"/>
        </w:rPr>
        <w:t>
      12. 2010 жылғы 18 маусымдағы Жолаушыларды тасымалдауды жүзеге</w:t>
      </w:r>
      <w:r>
        <w:rPr>
          <w:rFonts w:ascii="Times New Roman"/>
          <w:b w:val="false"/>
          <w:i w:val="false"/>
          <w:color w:val="000000"/>
          <w:sz w:val="28"/>
        </w:rPr>
        <w:t xml:space="preserve"> асыратын халықаралық тасымалдаудың көлік құралдарын, сондай-ақ жүктерді және (немесе) багажды тасымалдауды жүзеге асыратын тіркемелерді, жартылай тіркемелерді, контейнерлер мен теміржол жылжымалы құрамын кеден одағының кедендік аумағы арқылы ішкі тасымалдау үшін пайдалану ерекшеліктері туралы </w:t>
      </w:r>
      <w:r>
        <w:rPr>
          <w:rFonts w:ascii="Times New Roman"/>
          <w:b w:val="false"/>
          <w:i w:val="false"/>
          <w:color w:val="000000"/>
          <w:sz w:val="28"/>
        </w:rPr>
        <w:t>келісім</w:t>
      </w:r>
      <w:r>
        <w:rPr>
          <w:rFonts w:ascii="Times New Roman"/>
          <w:b w:val="false"/>
          <w:i w:val="false"/>
          <w:color w:val="000000"/>
          <w:sz w:val="28"/>
        </w:rPr>
        <w:t>.</w:t>
      </w:r>
    </w:p>
    <w:bookmarkEnd w:id="6185"/>
    <w:bookmarkStart w:name="z6523" w:id="6186"/>
    <w:p>
      <w:pPr>
        <w:spacing w:after="0"/>
        <w:ind w:left="0"/>
        <w:jc w:val="both"/>
      </w:pPr>
      <w:r>
        <w:rPr>
          <w:rFonts w:ascii="Times New Roman"/>
          <w:b w:val="false"/>
          <w:i w:val="false"/>
          <w:color w:val="000000"/>
          <w:sz w:val="28"/>
        </w:rPr>
        <w:t xml:space="preserve">
      13. 2010 жылғы 5 шілдедегі Жеке тұлғалардың кеден одағының кеден шекарасы арқылы қолма-қол ақша қаражатын және (немесе) ақша құралдарын өткізу тәртібі туралы </w:t>
      </w:r>
      <w:r>
        <w:rPr>
          <w:rFonts w:ascii="Times New Roman"/>
          <w:b w:val="false"/>
          <w:i w:val="false"/>
          <w:color w:val="000000"/>
          <w:sz w:val="28"/>
        </w:rPr>
        <w:t>шарт</w:t>
      </w:r>
      <w:r>
        <w:rPr>
          <w:rFonts w:ascii="Times New Roman"/>
          <w:b w:val="false"/>
          <w:i w:val="false"/>
          <w:color w:val="000000"/>
          <w:sz w:val="28"/>
        </w:rPr>
        <w:t>.</w:t>
      </w:r>
    </w:p>
    <w:bookmarkEnd w:id="6186"/>
    <w:bookmarkStart w:name="z6524" w:id="6187"/>
    <w:p>
      <w:pPr>
        <w:spacing w:after="0"/>
        <w:ind w:left="0"/>
        <w:jc w:val="both"/>
      </w:pPr>
      <w:r>
        <w:rPr>
          <w:rFonts w:ascii="Times New Roman"/>
          <w:b w:val="false"/>
          <w:i w:val="false"/>
          <w:color w:val="000000"/>
          <w:sz w:val="28"/>
        </w:rPr>
        <w:t xml:space="preserve">
      14. 2011 жылғы 19 қазандағы Кеден одағына мүше мемлекеттер кеден органдарының талдау және бақылау функцияларын іске асыру үшін ақпарат алмасуды ұйымдастыру туралы </w:t>
      </w:r>
      <w:r>
        <w:rPr>
          <w:rFonts w:ascii="Times New Roman"/>
          <w:b w:val="false"/>
          <w:i w:val="false"/>
          <w:color w:val="000000"/>
          <w:sz w:val="28"/>
        </w:rPr>
        <w:t>келісім</w:t>
      </w:r>
      <w:r>
        <w:rPr>
          <w:rFonts w:ascii="Times New Roman"/>
          <w:b w:val="false"/>
          <w:i w:val="false"/>
          <w:color w:val="000000"/>
          <w:sz w:val="28"/>
        </w:rPr>
        <w:t>.</w:t>
      </w:r>
    </w:p>
    <w:bookmarkEnd w:id="6187"/>
    <w:bookmarkStart w:name="z6525" w:id="6188"/>
    <w:p>
      <w:pPr>
        <w:spacing w:after="0"/>
        <w:ind w:left="0"/>
        <w:jc w:val="both"/>
      </w:pPr>
      <w:r>
        <w:rPr>
          <w:rFonts w:ascii="Times New Roman"/>
          <w:b w:val="false"/>
          <w:i w:val="false"/>
          <w:color w:val="000000"/>
          <w:sz w:val="28"/>
        </w:rPr>
        <w:t xml:space="preserve">
      15. 2008 жылғы 25 қаңтардағы Кеден одағының кедендік шекарасы арқылы өткізілетін тауарлардың кедендік құнын айқындау туралы келісімге өзгерістер мен толықтырулар енгізу туралы 2012 жылғы 23 сәуірдегі </w:t>
      </w:r>
      <w:r>
        <w:rPr>
          <w:rFonts w:ascii="Times New Roman"/>
          <w:b w:val="false"/>
          <w:i w:val="false"/>
          <w:color w:val="000000"/>
          <w:sz w:val="28"/>
        </w:rPr>
        <w:t>хаттама</w:t>
      </w:r>
      <w:r>
        <w:rPr>
          <w:rFonts w:ascii="Times New Roman"/>
          <w:b w:val="false"/>
          <w:i w:val="false"/>
          <w:color w:val="000000"/>
          <w:sz w:val="28"/>
        </w:rPr>
        <w:t>.</w:t>
      </w:r>
    </w:p>
    <w:bookmarkEnd w:id="6188"/>
    <w:bookmarkStart w:name="z6526" w:id="6189"/>
    <w:p>
      <w:pPr>
        <w:spacing w:after="0"/>
        <w:ind w:left="0"/>
        <w:jc w:val="left"/>
      </w:pPr>
      <w:r>
        <w:rPr>
          <w:rFonts w:ascii="Times New Roman"/>
          <w:b/>
          <w:i w:val="false"/>
          <w:color w:val="000000"/>
        </w:rPr>
        <w:t xml:space="preserve"> II. Еуразиялық экономикалық Одақтың Кедендік кодексінің 444-бабына және 448-бабының 2-тармағына сәйкес Еуразиялық экономикалық комиссиясының тиісті шешімі күшіне енген күннен бастап қолданысы тоқтатылатын халықаралық шарттар</w:t>
      </w:r>
    </w:p>
    <w:bookmarkEnd w:id="6189"/>
    <w:bookmarkStart w:name="z6527" w:id="6190"/>
    <w:p>
      <w:pPr>
        <w:spacing w:after="0"/>
        <w:ind w:left="0"/>
        <w:jc w:val="both"/>
      </w:pPr>
      <w:r>
        <w:rPr>
          <w:rFonts w:ascii="Times New Roman"/>
          <w:b w:val="false"/>
          <w:i w:val="false"/>
          <w:color w:val="000000"/>
          <w:sz w:val="28"/>
        </w:rPr>
        <w:t xml:space="preserve">
      1. 2010 жылғы 21 мамырдағы Кедендік баждарды төлеу мерзімдерін өзгерту негіздері, шарттары мен тәртібі туралы </w:t>
      </w:r>
      <w:r>
        <w:rPr>
          <w:rFonts w:ascii="Times New Roman"/>
          <w:b w:val="false"/>
          <w:i w:val="false"/>
          <w:color w:val="000000"/>
          <w:sz w:val="28"/>
        </w:rPr>
        <w:t>келісім</w:t>
      </w:r>
      <w:r>
        <w:rPr>
          <w:rFonts w:ascii="Times New Roman"/>
          <w:b w:val="false"/>
          <w:i w:val="false"/>
          <w:color w:val="000000"/>
          <w:sz w:val="28"/>
        </w:rPr>
        <w:t>.</w:t>
      </w:r>
    </w:p>
    <w:bookmarkEnd w:id="6190"/>
    <w:bookmarkStart w:name="z6528" w:id="6191"/>
    <w:p>
      <w:pPr>
        <w:spacing w:after="0"/>
        <w:ind w:left="0"/>
        <w:jc w:val="both"/>
      </w:pPr>
      <w:r>
        <w:rPr>
          <w:rFonts w:ascii="Times New Roman"/>
          <w:b w:val="false"/>
          <w:i w:val="false"/>
          <w:color w:val="000000"/>
          <w:sz w:val="28"/>
        </w:rPr>
        <w:t xml:space="preserve">
      2. 2010 жылғы 21 мамырдағы Кедендік транзиттің кедендік рәсіміне сәйкес тасымалданатын тауарларға қатысты кедендік баждарды, салықтарды төлеуді қамтамасыз етуді ұсынудың кейбір мәселелері, кедендік баждарды, салықтарды өндіріп алудың ерекшеліктері және осындай тауарларға қатысты өндіріп алынған сомаларды аудару тәртібі туралы </w:t>
      </w:r>
      <w:r>
        <w:rPr>
          <w:rFonts w:ascii="Times New Roman"/>
          <w:b w:val="false"/>
          <w:i w:val="false"/>
          <w:color w:val="000000"/>
          <w:sz w:val="28"/>
        </w:rPr>
        <w:t>келісім</w:t>
      </w:r>
      <w:r>
        <w:rPr>
          <w:rFonts w:ascii="Times New Roman"/>
          <w:b w:val="false"/>
          <w:i w:val="false"/>
          <w:color w:val="000000"/>
          <w:sz w:val="28"/>
        </w:rPr>
        <w:t>.</w:t>
      </w:r>
    </w:p>
    <w:bookmarkEnd w:id="6191"/>
    <w:bookmarkStart w:name="z6529" w:id="6192"/>
    <w:p>
      <w:pPr>
        <w:spacing w:after="0"/>
        <w:ind w:left="0"/>
        <w:jc w:val="both"/>
      </w:pPr>
      <w:r>
        <w:rPr>
          <w:rFonts w:ascii="Times New Roman"/>
          <w:b w:val="false"/>
          <w:i w:val="false"/>
          <w:color w:val="000000"/>
          <w:sz w:val="28"/>
        </w:rPr>
        <w:t xml:space="preserve">
      3. 2010 жылдың 18 маусымдағы Кеден одағының кедендік шекарасы арқылы жеке тұлғалардың жеке пайдалануға арналған тауарларды өткізу және оларды шығаруға байланысты кедендік операцияларды жасау тәртібі туралы </w:t>
      </w:r>
      <w:r>
        <w:rPr>
          <w:rFonts w:ascii="Times New Roman"/>
          <w:b w:val="false"/>
          <w:i w:val="false"/>
          <w:color w:val="000000"/>
          <w:sz w:val="28"/>
        </w:rPr>
        <w:t>келісім</w:t>
      </w:r>
      <w:r>
        <w:rPr>
          <w:rFonts w:ascii="Times New Roman"/>
          <w:b w:val="false"/>
          <w:i w:val="false"/>
          <w:color w:val="000000"/>
          <w:sz w:val="28"/>
        </w:rPr>
        <w:t>.</w:t>
      </w:r>
    </w:p>
    <w:bookmarkEnd w:id="6192"/>
    <w:bookmarkStart w:name="z6530" w:id="6193"/>
    <w:p>
      <w:pPr>
        <w:spacing w:after="0"/>
        <w:ind w:left="0"/>
        <w:jc w:val="both"/>
      </w:pPr>
      <w:r>
        <w:rPr>
          <w:rFonts w:ascii="Times New Roman"/>
          <w:b w:val="false"/>
          <w:i w:val="false"/>
          <w:color w:val="000000"/>
          <w:sz w:val="28"/>
        </w:rPr>
        <w:t>
      4. 2010 жылдың 18 маусымдағы Кеден одағының Кедендік шекарасы арқылы жеке тұлғалардың жеке пайдалануға арналған тауарларды өткізу және оларды шығаруға байланысты кедендік операцияларды жасау тәртібі туралы келісімге өзгерістер мен толықтырулар енгізу туралы 2011 жылғы 19 қазандағы хаттама.</w:t>
      </w:r>
    </w:p>
    <w:bookmarkEnd w:id="6193"/>
    <w:bookmarkStart w:name="z6531" w:id="6194"/>
    <w:p>
      <w:pPr>
        <w:spacing w:after="0"/>
        <w:ind w:left="0"/>
        <w:jc w:val="both"/>
      </w:pPr>
      <w:r>
        <w:rPr>
          <w:rFonts w:ascii="Times New Roman"/>
          <w:b w:val="false"/>
          <w:i w:val="false"/>
          <w:color w:val="000000"/>
          <w:sz w:val="28"/>
        </w:rPr>
        <w:t xml:space="preserve">
      5. итп2010 жылғы 21 мамырдағы Кедендік транзиттің кедендік рәсіміне сәйкес тасымалданатын кедендік баждардың, салықтардың төленуін қамтамасыз етуді ұсынудың кейбір мәселелері, кедендік баждарды, салықтарды өндіріп алу ерекшеліктері және осындай тауарларға қатысты өндіріп алынған сомаларды аудару тәртібі туралы келісімге өзгерістер мен толықтырулар енгізу туралы 2011 жылғы 19 желтоқсандағы </w:t>
      </w:r>
      <w:r>
        <w:rPr>
          <w:rFonts w:ascii="Times New Roman"/>
          <w:b w:val="false"/>
          <w:i w:val="false"/>
          <w:color w:val="000000"/>
          <w:sz w:val="28"/>
        </w:rPr>
        <w:t>хаттама</w:t>
      </w:r>
      <w:r>
        <w:rPr>
          <w:rFonts w:ascii="Times New Roman"/>
          <w:b w:val="false"/>
          <w:i w:val="false"/>
          <w:color w:val="000000"/>
          <w:sz w:val="28"/>
        </w:rPr>
        <w:t>.</w:t>
      </w:r>
    </w:p>
    <w:bookmarkEnd w:id="6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Одақтың</w:t>
            </w:r>
            <w:r>
              <w:br/>
            </w:r>
            <w:r>
              <w:rPr>
                <w:rFonts w:ascii="Times New Roman"/>
                <w:b w:val="false"/>
                <w:i w:val="false"/>
                <w:color w:val="000000"/>
                <w:sz w:val="20"/>
              </w:rPr>
              <w:t>Кеден кодексі туралы шартқа</w:t>
            </w:r>
            <w:r>
              <w:br/>
            </w:r>
            <w:r>
              <w:rPr>
                <w:rFonts w:ascii="Times New Roman"/>
                <w:b w:val="false"/>
                <w:i w:val="false"/>
                <w:color w:val="000000"/>
                <w:sz w:val="20"/>
              </w:rPr>
              <w:t>№ 3-қосымша</w:t>
            </w:r>
          </w:p>
        </w:tc>
      </w:tr>
    </w:tbl>
    <w:bookmarkStart w:name="z6533" w:id="6195"/>
    <w:p>
      <w:pPr>
        <w:spacing w:after="0"/>
        <w:ind w:left="0"/>
        <w:jc w:val="left"/>
      </w:pPr>
      <w:r>
        <w:rPr>
          <w:rFonts w:ascii="Times New Roman"/>
          <w:b/>
          <w:i w:val="false"/>
          <w:color w:val="000000"/>
        </w:rPr>
        <w:t xml:space="preserve"> Еуразиялық экономикалық одақтың құқығына кіретін, Еуразиялық экономикалық Одақтың Кеден кодексі туралы шарттың күшіне енуіне байланысты күші жойылды деп танылатын халықаралық шарттардың ережелер</w:t>
      </w:r>
      <w:r>
        <w:br/>
      </w:r>
      <w:r>
        <w:rPr>
          <w:rFonts w:ascii="Times New Roman"/>
          <w:b/>
          <w:i w:val="false"/>
          <w:color w:val="000000"/>
        </w:rPr>
        <w:t>ТІЗБЕСІ</w:t>
      </w:r>
    </w:p>
    <w:bookmarkEnd w:id="6195"/>
    <w:bookmarkStart w:name="z6534" w:id="6196"/>
    <w:p>
      <w:pPr>
        <w:spacing w:after="0"/>
        <w:ind w:left="0"/>
        <w:jc w:val="left"/>
      </w:pPr>
      <w:r>
        <w:rPr>
          <w:rFonts w:ascii="Times New Roman"/>
          <w:b/>
          <w:i w:val="false"/>
          <w:color w:val="000000"/>
        </w:rPr>
        <w:t xml:space="preserve"> І. Еуразиялық экономикалық Одақтың Кеден кодексі туралы шарт күшіне енген күннен бастап күші жойылды деп танылатын халықаралық шарттардың ережелері</w:t>
      </w:r>
    </w:p>
    <w:bookmarkEnd w:id="6196"/>
    <w:bookmarkStart w:name="z6535" w:id="6197"/>
    <w:p>
      <w:pPr>
        <w:spacing w:after="0"/>
        <w:ind w:left="0"/>
        <w:jc w:val="both"/>
      </w:pPr>
      <w:r>
        <w:rPr>
          <w:rFonts w:ascii="Times New Roman"/>
          <w:b w:val="false"/>
          <w:i w:val="false"/>
          <w:color w:val="000000"/>
          <w:sz w:val="28"/>
        </w:rPr>
        <w:t xml:space="preserve">
      1. 2010 жылғы 21 мамырдағы Кедендік баждарды төлеу мерзімдерін өзгерту негіздері, шарттары мен тәртібі туралы келісімнің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5-баптары</w:t>
      </w:r>
      <w:r>
        <w:rPr>
          <w:rFonts w:ascii="Times New Roman"/>
          <w:b w:val="false"/>
          <w:i w:val="false"/>
          <w:color w:val="000000"/>
          <w:sz w:val="28"/>
        </w:rPr>
        <w:t xml:space="preserve">, 6-бабының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бөлігінің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6-тармақшалары</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 </w:t>
      </w:r>
      <w:r>
        <w:rPr>
          <w:rFonts w:ascii="Times New Roman"/>
          <w:b w:val="false"/>
          <w:i w:val="false"/>
          <w:color w:val="000000"/>
          <w:sz w:val="28"/>
        </w:rPr>
        <w:t>10-баптары</w:t>
      </w:r>
      <w:r>
        <w:rPr>
          <w:rFonts w:ascii="Times New Roman"/>
          <w:b w:val="false"/>
          <w:i w:val="false"/>
          <w:color w:val="000000"/>
          <w:sz w:val="28"/>
        </w:rPr>
        <w:t>.</w:t>
      </w:r>
    </w:p>
    <w:bookmarkEnd w:id="6197"/>
    <w:bookmarkStart w:name="z6536" w:id="6198"/>
    <w:p>
      <w:pPr>
        <w:spacing w:after="0"/>
        <w:ind w:left="0"/>
        <w:jc w:val="both"/>
      </w:pPr>
      <w:r>
        <w:rPr>
          <w:rFonts w:ascii="Times New Roman"/>
          <w:b w:val="false"/>
          <w:i w:val="false"/>
          <w:color w:val="000000"/>
          <w:sz w:val="28"/>
        </w:rPr>
        <w:t xml:space="preserve">
      2. 2010 жылғы 18 маусымдағы Кеден одағының кедендік аумағындағы еркін (арнайы, ерекше) экономикалық аймақтар және еркін кедендік аймақтың кедендік рәсімі мәселелері жөніндегі келісімнің 9-бабының 1,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w:t>
      </w:r>
      <w:r>
        <w:rPr>
          <w:rFonts w:ascii="Times New Roman"/>
          <w:b w:val="false"/>
          <w:i w:val="false"/>
          <w:color w:val="000000"/>
          <w:sz w:val="28"/>
        </w:rPr>
        <w:t xml:space="preserve">, 10-бабының </w:t>
      </w:r>
      <w:r>
        <w:rPr>
          <w:rFonts w:ascii="Times New Roman"/>
          <w:b w:val="false"/>
          <w:i w:val="false"/>
          <w:color w:val="000000"/>
          <w:sz w:val="28"/>
        </w:rPr>
        <w:t>2-тармағының</w:t>
      </w:r>
      <w:r>
        <w:rPr>
          <w:rFonts w:ascii="Times New Roman"/>
          <w:b w:val="false"/>
          <w:i w:val="false"/>
          <w:color w:val="000000"/>
          <w:sz w:val="28"/>
        </w:rPr>
        <w:t xml:space="preserve"> бірінші - төртінші абзацтары,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24-баптары</w:t>
      </w:r>
      <w:r>
        <w:rPr>
          <w:rFonts w:ascii="Times New Roman"/>
          <w:b w:val="false"/>
          <w:i w:val="false"/>
          <w:color w:val="000000"/>
          <w:sz w:val="28"/>
        </w:rPr>
        <w:t>.</w:t>
      </w:r>
    </w:p>
    <w:bookmarkEnd w:id="6198"/>
    <w:bookmarkStart w:name="z6537" w:id="6199"/>
    <w:p>
      <w:pPr>
        <w:spacing w:after="0"/>
        <w:ind w:left="0"/>
        <w:jc w:val="both"/>
      </w:pPr>
      <w:r>
        <w:rPr>
          <w:rFonts w:ascii="Times New Roman"/>
          <w:b w:val="false"/>
          <w:i w:val="false"/>
          <w:color w:val="000000"/>
          <w:sz w:val="28"/>
        </w:rPr>
        <w:t xml:space="preserve">
      3.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және Кеден одағы мен Бірыңғай экономикалық кеңістіктің шарттық-құқықтық базасын қалыптастыру шеңберінде жасалған халықаралық шарттарға Армения Республикасының қосылуына байланысты өзгерістер енгізу туралы хаттаманың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Армения Республикасының қосылу туралы 2014 жылғы 10 қазандағы Шартқа № 2 қосымша) </w:t>
      </w:r>
      <w:r>
        <w:rPr>
          <w:rFonts w:ascii="Times New Roman"/>
          <w:b w:val="false"/>
          <w:i w:val="false"/>
          <w:color w:val="000000"/>
          <w:sz w:val="28"/>
        </w:rPr>
        <w:t>7</w:t>
      </w:r>
      <w:r>
        <w:rPr>
          <w:rFonts w:ascii="Times New Roman"/>
          <w:b w:val="false"/>
          <w:i w:val="false"/>
          <w:color w:val="000000"/>
          <w:sz w:val="28"/>
        </w:rPr>
        <w:t xml:space="preserve"> -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14-тармақтары</w:t>
      </w:r>
      <w:r>
        <w:rPr>
          <w:rFonts w:ascii="Times New Roman"/>
          <w:b w:val="false"/>
          <w:i w:val="false"/>
          <w:color w:val="000000"/>
          <w:sz w:val="28"/>
        </w:rPr>
        <w:t xml:space="preserve">, </w:t>
      </w:r>
      <w:r>
        <w:rPr>
          <w:rFonts w:ascii="Times New Roman"/>
          <w:b w:val="false"/>
          <w:i w:val="false"/>
          <w:color w:val="000000"/>
          <w:sz w:val="28"/>
        </w:rPr>
        <w:t>15-тармағының</w:t>
      </w:r>
      <w:r>
        <w:rPr>
          <w:rFonts w:ascii="Times New Roman"/>
          <w:b w:val="false"/>
          <w:i w:val="false"/>
          <w:color w:val="000000"/>
          <w:sz w:val="28"/>
        </w:rPr>
        <w:t xml:space="preserve"> төртінші - жетінші абзацтары,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27-тармақтары</w:t>
      </w:r>
      <w:r>
        <w:rPr>
          <w:rFonts w:ascii="Times New Roman"/>
          <w:b w:val="false"/>
          <w:i w:val="false"/>
          <w:color w:val="000000"/>
          <w:sz w:val="28"/>
        </w:rPr>
        <w:t>.</w:t>
      </w:r>
    </w:p>
    <w:bookmarkEnd w:id="6199"/>
    <w:bookmarkStart w:name="z6538" w:id="6200"/>
    <w:p>
      <w:pPr>
        <w:spacing w:after="0"/>
        <w:ind w:left="0"/>
        <w:jc w:val="both"/>
      </w:pPr>
      <w:r>
        <w:rPr>
          <w:rFonts w:ascii="Times New Roman"/>
          <w:b w:val="false"/>
          <w:i w:val="false"/>
          <w:color w:val="000000"/>
          <w:sz w:val="28"/>
        </w:rPr>
        <w:t xml:space="preserve">
      4. 2014 жылғы 10 қазандағы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Армения Республикасының қосылуы туралы шартқа 3-қосымшаның </w:t>
      </w:r>
      <w:r>
        <w:rPr>
          <w:rFonts w:ascii="Times New Roman"/>
          <w:b w:val="false"/>
          <w:i w:val="false"/>
          <w:color w:val="000000"/>
          <w:sz w:val="28"/>
        </w:rPr>
        <w:t>27-тармағы</w:t>
      </w:r>
      <w:r>
        <w:rPr>
          <w:rFonts w:ascii="Times New Roman"/>
          <w:b w:val="false"/>
          <w:i w:val="false"/>
          <w:color w:val="000000"/>
          <w:sz w:val="28"/>
        </w:rPr>
        <w:t>.</w:t>
      </w:r>
    </w:p>
    <w:bookmarkEnd w:id="6200"/>
    <w:bookmarkStart w:name="z6539" w:id="6201"/>
    <w:p>
      <w:pPr>
        <w:spacing w:after="0"/>
        <w:ind w:left="0"/>
        <w:jc w:val="both"/>
      </w:pPr>
      <w:r>
        <w:rPr>
          <w:rFonts w:ascii="Times New Roman"/>
          <w:b w:val="false"/>
          <w:i w:val="false"/>
          <w:color w:val="000000"/>
          <w:sz w:val="28"/>
        </w:rPr>
        <w:t xml:space="preserve">
      5.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және Еуразиялық экономикалық одақтың құқығына кіретін халықаралық шарттарға (2014 жылғы 29 мамырдағы Еуразиялық экономикалық одақ туралы шартқа өзгерістер енгізу туралы 2015 жылғы 8 мамырдағы хаттамаға қосымша және Еуразиялық экономикалық Одақтың құқығына кіретін,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Қырғыз Республикасының қосылуына байланысты жекелеген халықаралық шарттар) енгізілетін өзгерістер </w:t>
      </w:r>
      <w:r>
        <w:rPr>
          <w:rFonts w:ascii="Times New Roman"/>
          <w:b w:val="false"/>
          <w:i w:val="false"/>
          <w:color w:val="000000"/>
          <w:sz w:val="28"/>
        </w:rPr>
        <w:t>7</w:t>
      </w:r>
      <w:r>
        <w:rPr>
          <w:rFonts w:ascii="Times New Roman"/>
          <w:b w:val="false"/>
          <w:i w:val="false"/>
          <w:color w:val="000000"/>
          <w:sz w:val="28"/>
        </w:rPr>
        <w:t xml:space="preserve"> -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14-тармақтар</w:t>
      </w: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төртінші - он төртінші абзацтары,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w:t>
      </w:r>
    </w:p>
    <w:bookmarkEnd w:id="6201"/>
    <w:bookmarkStart w:name="z6540" w:id="6202"/>
    <w:p>
      <w:pPr>
        <w:spacing w:after="0"/>
        <w:ind w:left="0"/>
        <w:jc w:val="left"/>
      </w:pPr>
      <w:r>
        <w:rPr>
          <w:rFonts w:ascii="Times New Roman"/>
          <w:b/>
          <w:i w:val="false"/>
          <w:color w:val="000000"/>
        </w:rPr>
        <w:t xml:space="preserve"> II. Еуразиялық экономикалық одақтың Кеден кодексінің 444-бабына сәйкес, Еуразиялық экономикалық комиссияның тиісті шешімі күшіне енген күннен бастап күші жойылған деп танылған халықаралық шарттардың ережелері</w:t>
      </w:r>
    </w:p>
    <w:bookmarkEnd w:id="6202"/>
    <w:bookmarkStart w:name="z6541" w:id="6203"/>
    <w:p>
      <w:pPr>
        <w:spacing w:after="0"/>
        <w:ind w:left="0"/>
        <w:jc w:val="both"/>
      </w:pPr>
      <w:r>
        <w:rPr>
          <w:rFonts w:ascii="Times New Roman"/>
          <w:b w:val="false"/>
          <w:i w:val="false"/>
          <w:color w:val="000000"/>
          <w:sz w:val="28"/>
        </w:rPr>
        <w:t xml:space="preserve">
      1. 2014 жылғы 29 мамырдағы Еуразиялық экономикалық одақ туралы Хаттаманың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17-тармақтарына</w:t>
      </w:r>
      <w:r>
        <w:rPr>
          <w:rFonts w:ascii="Times New Roman"/>
          <w:b w:val="false"/>
          <w:i w:val="false"/>
          <w:color w:val="000000"/>
          <w:sz w:val="28"/>
        </w:rPr>
        <w:t xml:space="preserve"> өзгерістер енгізу туралы және халықаралық шарттар қалыптастыру шеңберінде жасалған шарттық-құқықтық базаны Кеден одағы мен Бірыңғай экономикалық кеңістігіне Армения Республикасының қосылуына байланысты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Армения Республикасының қосылуы туралы 2014 жылғы 10 қазандағы Шартқа </w:t>
      </w:r>
      <w:r>
        <w:rPr>
          <w:rFonts w:ascii="Times New Roman"/>
          <w:b w:val="false"/>
          <w:i w:val="false"/>
          <w:color w:val="000000"/>
          <w:sz w:val="28"/>
        </w:rPr>
        <w:t>2-қосымша</w:t>
      </w:r>
      <w:r>
        <w:rPr>
          <w:rFonts w:ascii="Times New Roman"/>
          <w:b w:val="false"/>
          <w:i w:val="false"/>
          <w:color w:val="000000"/>
          <w:sz w:val="28"/>
        </w:rPr>
        <w:t>).</w:t>
      </w:r>
    </w:p>
    <w:bookmarkEnd w:id="6203"/>
    <w:bookmarkStart w:name="z6542" w:id="6204"/>
    <w:p>
      <w:pPr>
        <w:spacing w:after="0"/>
        <w:ind w:left="0"/>
        <w:jc w:val="both"/>
      </w:pPr>
      <w:r>
        <w:rPr>
          <w:rFonts w:ascii="Times New Roman"/>
          <w:b w:val="false"/>
          <w:i w:val="false"/>
          <w:color w:val="000000"/>
          <w:sz w:val="28"/>
        </w:rPr>
        <w:t xml:space="preserve">
      2. 2014 жылғы 29 мамырдағы халықаралық шарттар және Еуразиялық экономикалық одақ туралы Шарттың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16-тармақтарына</w:t>
      </w:r>
      <w:r>
        <w:rPr>
          <w:rFonts w:ascii="Times New Roman"/>
          <w:b w:val="false"/>
          <w:i w:val="false"/>
          <w:color w:val="000000"/>
          <w:sz w:val="28"/>
        </w:rPr>
        <w:t xml:space="preserve"> енгізілетін өзгерістер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Қырғыз Республикасының қосылуына байланысты Еуразиялық экономикалық одақ құқығына кіретін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және жекелеген халықаралық шарттарына өзгерістер енгізу туралы 2015 жылғы 8 мамырдағы Хаттамаға </w:t>
      </w:r>
      <w:r>
        <w:rPr>
          <w:rFonts w:ascii="Times New Roman"/>
          <w:b w:val="false"/>
          <w:i w:val="false"/>
          <w:color w:val="000000"/>
          <w:sz w:val="28"/>
        </w:rPr>
        <w:t>қосымша</w:t>
      </w:r>
      <w:r>
        <w:rPr>
          <w:rFonts w:ascii="Times New Roman"/>
          <w:b w:val="false"/>
          <w:i w:val="false"/>
          <w:color w:val="000000"/>
          <w:sz w:val="28"/>
        </w:rPr>
        <w:t>).</w:t>
      </w:r>
    </w:p>
    <w:bookmarkEnd w:id="6204"/>
    <w:bookmarkStart w:name="z6543" w:id="6205"/>
    <w:p>
      <w:pPr>
        <w:spacing w:after="0"/>
        <w:ind w:left="0"/>
        <w:jc w:val="both"/>
      </w:pPr>
      <w:r>
        <w:rPr>
          <w:rFonts w:ascii="Times New Roman"/>
          <w:b w:val="false"/>
          <w:i w:val="false"/>
          <w:color w:val="000000"/>
          <w:sz w:val="28"/>
        </w:rPr>
        <w:t>
      Осымен, аталған мәтіннің 2017 жылғы 11 сәуірде Мәскеу қаласында, мыналар:</w:t>
      </w:r>
    </w:p>
    <w:bookmarkEnd w:id="6205"/>
    <w:bookmarkStart w:name="z6544" w:id="6206"/>
    <w:p>
      <w:pPr>
        <w:spacing w:after="0"/>
        <w:ind w:left="0"/>
        <w:jc w:val="both"/>
      </w:pPr>
      <w:r>
        <w:rPr>
          <w:rFonts w:ascii="Times New Roman"/>
          <w:b w:val="false"/>
          <w:i w:val="false"/>
          <w:color w:val="000000"/>
          <w:sz w:val="28"/>
        </w:rPr>
        <w:t>
      Армения Республикасынан - Армения Республикасының Президенті С.А. Саргсян;</w:t>
      </w:r>
    </w:p>
    <w:bookmarkEnd w:id="6206"/>
    <w:bookmarkStart w:name="z6545" w:id="6207"/>
    <w:p>
      <w:pPr>
        <w:spacing w:after="0"/>
        <w:ind w:left="0"/>
        <w:jc w:val="both"/>
      </w:pPr>
      <w:r>
        <w:rPr>
          <w:rFonts w:ascii="Times New Roman"/>
          <w:b w:val="false"/>
          <w:i w:val="false"/>
          <w:color w:val="000000"/>
          <w:sz w:val="28"/>
        </w:rPr>
        <w:t>
      Беларусь Республикасынан - Беларусь Республикасының ІІрезиденті А.Г. Лукашенко;</w:t>
      </w:r>
    </w:p>
    <w:bookmarkEnd w:id="6207"/>
    <w:bookmarkStart w:name="z6546" w:id="6208"/>
    <w:p>
      <w:pPr>
        <w:spacing w:after="0"/>
        <w:ind w:left="0"/>
        <w:jc w:val="both"/>
      </w:pPr>
      <w:r>
        <w:rPr>
          <w:rFonts w:ascii="Times New Roman"/>
          <w:b w:val="false"/>
          <w:i w:val="false"/>
          <w:color w:val="000000"/>
          <w:sz w:val="28"/>
        </w:rPr>
        <w:t>
      Қазақстан Республикасынан - Қазақстан Республикасының Президенті Н.Ә. Назарбаев;</w:t>
      </w:r>
    </w:p>
    <w:bookmarkEnd w:id="6208"/>
    <w:bookmarkStart w:name="z6547" w:id="6209"/>
    <w:p>
      <w:pPr>
        <w:spacing w:after="0"/>
        <w:ind w:left="0"/>
        <w:jc w:val="both"/>
      </w:pPr>
      <w:r>
        <w:rPr>
          <w:rFonts w:ascii="Times New Roman"/>
          <w:b w:val="false"/>
          <w:i w:val="false"/>
          <w:color w:val="000000"/>
          <w:sz w:val="28"/>
        </w:rPr>
        <w:t>
      Қырғыз Республикасынан - Қырғыз Республикасының Президенті А.Ш. Атамбаев;</w:t>
      </w:r>
    </w:p>
    <w:bookmarkEnd w:id="6209"/>
    <w:bookmarkStart w:name="z6548" w:id="6210"/>
    <w:p>
      <w:pPr>
        <w:spacing w:after="0"/>
        <w:ind w:left="0"/>
        <w:jc w:val="both"/>
      </w:pPr>
      <w:r>
        <w:rPr>
          <w:rFonts w:ascii="Times New Roman"/>
          <w:b w:val="false"/>
          <w:i w:val="false"/>
          <w:color w:val="000000"/>
          <w:sz w:val="28"/>
        </w:rPr>
        <w:t>
      Ресей Федерациясынан - Ресей Федерациясының Президенті В.В. Путин қол қойған Еуразиялық экономикалық Одақтың кеден кодексі туралы шарттың толық және тең түпнұсқалы көшірмесі болып табылатынын растаймын.</w:t>
      </w:r>
    </w:p>
    <w:bookmarkEnd w:id="6210"/>
    <w:p>
      <w:pPr>
        <w:spacing w:after="0"/>
        <w:ind w:left="0"/>
        <w:jc w:val="both"/>
      </w:pPr>
      <w:r>
        <w:rPr>
          <w:rFonts w:ascii="Times New Roman"/>
          <w:b w:val="false"/>
          <w:i w:val="false"/>
          <w:color w:val="000000"/>
          <w:sz w:val="28"/>
        </w:rPr>
        <w:t>
      Түпнұсқа данасы Еуразиялық экономикалық комиссияда сақталады.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комиссияның</w:t>
            </w:r>
          </w:p>
          <w:p>
            <w:pPr>
              <w:spacing w:after="20"/>
              <w:ind w:left="20"/>
              <w:jc w:val="both"/>
            </w:pPr>
          </w:p>
          <w:p>
            <w:pPr>
              <w:spacing w:after="20"/>
              <w:ind w:left="20"/>
              <w:jc w:val="both"/>
            </w:pPr>
            <w:r>
              <w:rPr>
                <w:rFonts w:ascii="Times New Roman"/>
                <w:b w:val="false"/>
                <w:i/>
                <w:color w:val="000000"/>
                <w:sz w:val="20"/>
              </w:rPr>
              <w:t>Құқық департаментінің</w:t>
            </w:r>
          </w:p>
          <w:p>
            <w:pPr>
              <w:spacing w:after="20"/>
              <w:ind w:left="20"/>
              <w:jc w:val="both"/>
            </w:pPr>
            <w:r>
              <w:rPr>
                <w:rFonts w:ascii="Times New Roman"/>
                <w:b w:val="false"/>
                <w:i/>
                <w:color w:val="000000"/>
                <w:sz w:val="20"/>
              </w:rPr>
              <w:t>директоры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В.И. Тараскин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Еуразиялық экономикалық Одақтың Кеден кодексі туралы шартының қазақ тіліндегі мәтіні орыс тіліндегі тең түпнұсқалы мәтініне сәйкес келетінін растаймын.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w:t>
            </w:r>
          </w:p>
          <w:p>
            <w:pPr>
              <w:spacing w:after="20"/>
              <w:ind w:left="20"/>
              <w:jc w:val="both"/>
            </w:pPr>
            <w:r>
              <w:rPr>
                <w:rFonts w:ascii="Times New Roman"/>
                <w:b w:val="false"/>
                <w:i/>
                <w:color w:val="000000"/>
                <w:sz w:val="20"/>
              </w:rPr>
              <w:t>вице-министрі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Бәкенов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