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de28" w14:textId="745d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11 шілдедегі № 91-VI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№15, 71-құжат; № 17-18, 112-құжат; № 22, 130, 132-құжаттар; № 24, 145, 146, 149-құжаттар; 2011 ж., № 1, 2, 3-құжаттар; № 2, 21, 25-құжаттар;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№5, 35-құжат; № 6, 43, 44-құжаттар; № 8, 64-құжат; № 10, 77-құжат; № 11, 80-құжат; № 13, 91-құжат; № 14, 92-құжат; № 15, 97-құжат; №20, 121-құжат; № 21-22, 124-құжат; № 23-24, 125-құжат; 2013 ж., № 1, 3-құжат; № 2, 7, 10-құжаттар; № 3, 15-құжат; № 4, 21-құжат;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№19- I, 99, 100, 101-құжаттар; № 20-I, 110-құжат; № 20-IV, 113-құжат; №20-VII, 115, 119-құжаттар; № 21-I, 124-құжат; № 21-II, 130-құжат; № 21-III, 136, 137-құжаттар; № 22-I, 140, 143-құжаттар; № 22-II, 144, 145-құжаттар; № 22-III, 149-құжат; № 22-V, 156, 158-құжаттар; № 22- VI, 159-құжат; № 22-VII, 161-құжат; № 23-I, 169-құжат; 2016 ж., № 1, 4-құжат; № 6, 45-құжат; № 7-II, 53, 55, 57-құжаттар; № 8-I, 62-құжат; № 8-II, 66, 72-құжаттар; № 12, 87-құжат; № 22, 116-құжат; № 24, 124-құжат; 2017 ж., № 4, 7-құжат; № 9, 22-құжат; № 10, 23-құжат;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135-1-баптың 1-тармағының 1) тармақшасында орыс тіліндегі мәтінге өзгеріс енгізілді, қазақ тіліндегі мәтін өзгермейді.</w:t>
      </w:r>
    </w:p>
    <w:bookmarkEnd w:id="1"/>
    <w:bookmarkStart w:name="z4" w:id="2"/>
    <w:p>
      <w:pPr>
        <w:spacing w:after="0"/>
        <w:ind w:left="0"/>
        <w:jc w:val="both"/>
      </w:pPr>
      <w:r>
        <w:rPr>
          <w:rFonts w:ascii="Times New Roman"/>
          <w:b w:val="false"/>
          <w:i w:val="false"/>
          <w:color w:val="000000"/>
          <w:sz w:val="28"/>
        </w:rPr>
        <w:t xml:space="preserve">
      2.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№9, 51-құжат; № 10-11, 56-құжат; № 14, 72-құжат; 2014 ж., № 1, 9-құжат; № 6, 28-құжат; № 14, 84-құжат; № 19-I, 19-II, 94, 96-құжаттар; № 21, 122-құжат; № 22, 128-құжат; 2015 ж., № 10, 50-құжат; № 20-VII, 115-құжат; № 22-II, 145-құжат; № 23-ІІ, 170-құжат; 2016 ж., № 8-ІІ, 67-құжат; 2017 ж., № 8, 16-құжат):</w:t>
      </w:r>
    </w:p>
    <w:bookmarkEnd w:id="2"/>
    <w:bookmarkStart w:name="z5" w:id="3"/>
    <w:p>
      <w:pPr>
        <w:spacing w:after="0"/>
        <w:ind w:left="0"/>
        <w:jc w:val="both"/>
      </w:pPr>
      <w:r>
        <w:rPr>
          <w:rFonts w:ascii="Times New Roman"/>
          <w:b w:val="false"/>
          <w:i w:val="false"/>
          <w:color w:val="000000"/>
          <w:sz w:val="28"/>
        </w:rPr>
        <w:t xml:space="preserve">
      1) 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bookmarkEnd w:id="4"/>
    <w:bookmarkStart w:name="z7" w:id="5"/>
    <w:p>
      <w:pPr>
        <w:spacing w:after="0"/>
        <w:ind w:left="0"/>
        <w:jc w:val="both"/>
      </w:pPr>
      <w:r>
        <w:rPr>
          <w:rFonts w:ascii="Times New Roman"/>
          <w:b w:val="false"/>
          <w:i w:val="false"/>
          <w:color w:val="000000"/>
          <w:sz w:val="28"/>
        </w:rPr>
        <w:t xml:space="preserve">
      2) 79-баптың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bookmarkEnd w:id="6"/>
    <w:bookmarkStart w:name="z9" w:id="7"/>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№7-ІІ, 55-құжат; №8-ІІ, 67-құжат; № 12, 87-құжат; № 23, 118-құжат; №24, 126-құжат; 2017 ж., № 8, 16-құжат; № 9, 21-құжат):</w:t>
      </w:r>
    </w:p>
    <w:bookmarkEnd w:id="7"/>
    <w:bookmarkStart w:name="z10" w:id="8"/>
    <w:p>
      <w:pPr>
        <w:spacing w:after="0"/>
        <w:ind w:left="0"/>
        <w:jc w:val="both"/>
      </w:pPr>
      <w:r>
        <w:rPr>
          <w:rFonts w:ascii="Times New Roman"/>
          <w:b w:val="false"/>
          <w:i w:val="false"/>
          <w:color w:val="000000"/>
          <w:sz w:val="28"/>
        </w:rPr>
        <w:t>
      1) мазмұнында:</w:t>
      </w:r>
    </w:p>
    <w:bookmarkEnd w:id="8"/>
    <w:p>
      <w:pPr>
        <w:spacing w:after="0"/>
        <w:ind w:left="0"/>
        <w:jc w:val="both"/>
      </w:pPr>
      <w:r>
        <w:rPr>
          <w:rFonts w:ascii="Times New Roman"/>
          <w:b w:val="false"/>
          <w:i w:val="false"/>
          <w:color w:val="000000"/>
          <w:sz w:val="28"/>
        </w:rPr>
        <w:t>
      мынадай мазмұндағы 50-1-баптың тақырыбымен толықтырылсын:</w:t>
      </w:r>
    </w:p>
    <w:bookmarkStart w:name="z11" w:id="9"/>
    <w:p>
      <w:pPr>
        <w:spacing w:after="0"/>
        <w:ind w:left="0"/>
        <w:jc w:val="both"/>
      </w:pPr>
      <w:r>
        <w:rPr>
          <w:rFonts w:ascii="Times New Roman"/>
          <w:b w:val="false"/>
          <w:i w:val="false"/>
          <w:color w:val="000000"/>
          <w:sz w:val="28"/>
        </w:rPr>
        <w:t>
      "50-1-бап. Қазақстан Республикасының азаматтығынан айыру";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374-баптардың</w:t>
      </w:r>
      <w:r>
        <w:rPr>
          <w:rFonts w:ascii="Times New Roman"/>
          <w:b w:val="false"/>
          <w:i w:val="false"/>
          <w:color w:val="000000"/>
          <w:sz w:val="28"/>
        </w:rPr>
        <w:t xml:space="preserve"> тақырыптары мынадай редакцияда жазылсын:</w:t>
      </w:r>
    </w:p>
    <w:bookmarkStart w:name="z13" w:id="10"/>
    <w:p>
      <w:pPr>
        <w:spacing w:after="0"/>
        <w:ind w:left="0"/>
        <w:jc w:val="both"/>
      </w:pPr>
      <w:r>
        <w:rPr>
          <w:rFonts w:ascii="Times New Roman"/>
          <w:b w:val="false"/>
          <w:i w:val="false"/>
          <w:color w:val="000000"/>
          <w:sz w:val="28"/>
        </w:rPr>
        <w:t>
      177-баптың тақырыбында орыс тіліндегі мәтінге өзгеріс енгізілді, қазақ тіліндегі мәтін өзгермейді;</w:t>
      </w:r>
    </w:p>
    <w:bookmarkEnd w:id="10"/>
    <w:bookmarkStart w:name="z14" w:id="11"/>
    <w:p>
      <w:pPr>
        <w:spacing w:after="0"/>
        <w:ind w:left="0"/>
        <w:jc w:val="both"/>
      </w:pPr>
      <w:r>
        <w:rPr>
          <w:rFonts w:ascii="Times New Roman"/>
          <w:b w:val="false"/>
          <w:i w:val="false"/>
          <w:color w:val="000000"/>
          <w:sz w:val="28"/>
        </w:rPr>
        <w:t>
      "373-бап. Қазақстан Республикасының Тұңғыш Президентін – Елбасын көпшілік алдында қорлау және оның абыройы мен қадір-қасиетіне өзгедей қолсұғушылық,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p>
    <w:bookmarkEnd w:id="11"/>
    <w:bookmarkStart w:name="z15" w:id="12"/>
    <w:p>
      <w:pPr>
        <w:spacing w:after="0"/>
        <w:ind w:left="0"/>
        <w:jc w:val="both"/>
      </w:pPr>
      <w:r>
        <w:rPr>
          <w:rFonts w:ascii="Times New Roman"/>
          <w:b w:val="false"/>
          <w:i w:val="false"/>
          <w:color w:val="000000"/>
          <w:sz w:val="28"/>
        </w:rPr>
        <w:t>
      374-баптың тақырыбында орыс тіліндегі мәтінге өзгеріс енгізілді, қазақ тіліндігі мәтін өзгермейді;</w:t>
      </w:r>
    </w:p>
    <w:bookmarkEnd w:id="12"/>
    <w:bookmarkStart w:name="z16"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20-1) тармақпен толықтырылсын:</w:t>
      </w:r>
    </w:p>
    <w:bookmarkEnd w:id="13"/>
    <w:bookmarkStart w:name="z17" w:id="14"/>
    <w:p>
      <w:pPr>
        <w:spacing w:after="0"/>
        <w:ind w:left="0"/>
        <w:jc w:val="both"/>
      </w:pPr>
      <w:r>
        <w:rPr>
          <w:rFonts w:ascii="Times New Roman"/>
          <w:b w:val="false"/>
          <w:i w:val="false"/>
          <w:color w:val="000000"/>
          <w:sz w:val="28"/>
        </w:rPr>
        <w:t xml:space="preserve">
      "20-1) Қазақстан Республикасының өмірлік маңызы бар мүдделеріне өзге де ауыр зиян – осы Кодекстің </w:t>
      </w:r>
      <w:r>
        <w:rPr>
          <w:rFonts w:ascii="Times New Roman"/>
          <w:b w:val="false"/>
          <w:i w:val="false"/>
          <w:color w:val="000000"/>
          <w:sz w:val="28"/>
        </w:rPr>
        <w:t>160-бабының</w:t>
      </w:r>
      <w:r>
        <w:rPr>
          <w:rFonts w:ascii="Times New Roman"/>
          <w:b w:val="false"/>
          <w:i w:val="false"/>
          <w:color w:val="000000"/>
          <w:sz w:val="28"/>
        </w:rPr>
        <w:t xml:space="preserve"> екінші бөлігінде, </w:t>
      </w:r>
      <w:r>
        <w:rPr>
          <w:rFonts w:ascii="Times New Roman"/>
          <w:b w:val="false"/>
          <w:i w:val="false"/>
          <w:color w:val="000000"/>
          <w:sz w:val="28"/>
        </w:rPr>
        <w:t>163-бабында</w:t>
      </w:r>
      <w:r>
        <w:rPr>
          <w:rFonts w:ascii="Times New Roman"/>
          <w:b w:val="false"/>
          <w:i w:val="false"/>
          <w:color w:val="000000"/>
          <w:sz w:val="28"/>
        </w:rPr>
        <w:t xml:space="preserve">, </w:t>
      </w:r>
      <w:r>
        <w:rPr>
          <w:rFonts w:ascii="Times New Roman"/>
          <w:b w:val="false"/>
          <w:i w:val="false"/>
          <w:color w:val="000000"/>
          <w:sz w:val="28"/>
        </w:rPr>
        <w:t>164-бабының</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w:t>
      </w:r>
      <w:r>
        <w:rPr>
          <w:rFonts w:ascii="Times New Roman"/>
          <w:b w:val="false"/>
          <w:i w:val="false"/>
          <w:color w:val="000000"/>
          <w:sz w:val="28"/>
        </w:rPr>
        <w:t>179-бабының</w:t>
      </w:r>
      <w:r>
        <w:rPr>
          <w:rFonts w:ascii="Times New Roman"/>
          <w:b w:val="false"/>
          <w:i w:val="false"/>
          <w:color w:val="000000"/>
          <w:sz w:val="28"/>
        </w:rPr>
        <w:t xml:space="preserve"> үшінші бөлігінде, </w:t>
      </w:r>
      <w:r>
        <w:rPr>
          <w:rFonts w:ascii="Times New Roman"/>
          <w:b w:val="false"/>
          <w:i w:val="false"/>
          <w:color w:val="000000"/>
          <w:sz w:val="28"/>
        </w:rPr>
        <w:t>180-бабының</w:t>
      </w:r>
      <w:r>
        <w:rPr>
          <w:rFonts w:ascii="Times New Roman"/>
          <w:b w:val="false"/>
          <w:i w:val="false"/>
          <w:color w:val="000000"/>
          <w:sz w:val="28"/>
        </w:rPr>
        <w:t xml:space="preserve"> үшінші бөлігінде, </w:t>
      </w:r>
      <w:r>
        <w:rPr>
          <w:rFonts w:ascii="Times New Roman"/>
          <w:b w:val="false"/>
          <w:i w:val="false"/>
          <w:color w:val="000000"/>
          <w:sz w:val="28"/>
        </w:rPr>
        <w:t>181-бабында</w:t>
      </w:r>
      <w:r>
        <w:rPr>
          <w:rFonts w:ascii="Times New Roman"/>
          <w:b w:val="false"/>
          <w:i w:val="false"/>
          <w:color w:val="000000"/>
          <w:sz w:val="28"/>
        </w:rPr>
        <w:t xml:space="preserve">, </w:t>
      </w:r>
      <w:r>
        <w:rPr>
          <w:rFonts w:ascii="Times New Roman"/>
          <w:b w:val="false"/>
          <w:i w:val="false"/>
          <w:color w:val="000000"/>
          <w:sz w:val="28"/>
        </w:rPr>
        <w:t>182-бабының</w:t>
      </w:r>
      <w:r>
        <w:rPr>
          <w:rFonts w:ascii="Times New Roman"/>
          <w:b w:val="false"/>
          <w:i w:val="false"/>
          <w:color w:val="000000"/>
          <w:sz w:val="28"/>
        </w:rPr>
        <w:t xml:space="preserve"> үшінші бөлігінде, </w:t>
      </w:r>
      <w:r>
        <w:rPr>
          <w:rFonts w:ascii="Times New Roman"/>
          <w:b w:val="false"/>
          <w:i w:val="false"/>
          <w:color w:val="000000"/>
          <w:sz w:val="28"/>
        </w:rPr>
        <w:t>455-бабында</w:t>
      </w:r>
      <w:r>
        <w:rPr>
          <w:rFonts w:ascii="Times New Roman"/>
          <w:b w:val="false"/>
          <w:i w:val="false"/>
          <w:color w:val="000000"/>
          <w:sz w:val="28"/>
        </w:rPr>
        <w:t xml:space="preserve"> көзделген іс-әрекеттерді жасау салдарынан келтірілген зиян;";</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бірінші бөлігінің екінші абзацы мынадай редакцияда жазылсын:</w:t>
      </w:r>
    </w:p>
    <w:bookmarkEnd w:id="15"/>
    <w:p>
      <w:pPr>
        <w:spacing w:after="0"/>
        <w:ind w:left="0"/>
        <w:jc w:val="both"/>
      </w:pPr>
      <w:r>
        <w:rPr>
          <w:rFonts w:ascii="Times New Roman"/>
          <w:b w:val="false"/>
          <w:i w:val="false"/>
          <w:color w:val="000000"/>
          <w:sz w:val="28"/>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қылмыстың жасалған жеріне қарамастан, Қазақстан Республикасының азаматтарына, Қазақстан Республикасының аумағында тұрақты тұратын азаматтығы жоқ адамдарға қатысты қолданылады.";</w:t>
      </w:r>
    </w:p>
    <w:bookmarkStart w:name="z20"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15-баптың</w:t>
      </w:r>
      <w:r>
        <w:rPr>
          <w:rFonts w:ascii="Times New Roman"/>
          <w:b w:val="false"/>
          <w:i w:val="false"/>
          <w:color w:val="000000"/>
          <w:sz w:val="28"/>
        </w:rPr>
        <w:t xml:space="preserve"> екінші бөлігі мынадай редакцияда жазылсын:</w:t>
      </w:r>
    </w:p>
    <w:bookmarkEnd w:id="16"/>
    <w:bookmarkStart w:name="z21" w:id="17"/>
    <w:p>
      <w:pPr>
        <w:spacing w:after="0"/>
        <w:ind w:left="0"/>
        <w:jc w:val="both"/>
      </w:pPr>
      <w:r>
        <w:rPr>
          <w:rFonts w:ascii="Times New Roman"/>
          <w:b w:val="false"/>
          <w:i w:val="false"/>
          <w:color w:val="000000"/>
          <w:sz w:val="28"/>
        </w:rPr>
        <w:t>
      "2. Қылмыс жасаған уақытта он төрт жасқа толған адамдардың адам өлтiргенi (</w:t>
      </w:r>
      <w:r>
        <w:rPr>
          <w:rFonts w:ascii="Times New Roman"/>
          <w:b w:val="false"/>
          <w:i w:val="false"/>
          <w:color w:val="000000"/>
          <w:sz w:val="28"/>
        </w:rPr>
        <w:t>99-бап</w:t>
      </w:r>
      <w:r>
        <w:rPr>
          <w:rFonts w:ascii="Times New Roman"/>
          <w:b w:val="false"/>
          <w:i w:val="false"/>
          <w:color w:val="000000"/>
          <w:sz w:val="28"/>
        </w:rPr>
        <w:t>), денсаулыққа қасақана ауыр зиян келтiргенi (</w:t>
      </w:r>
      <w:r>
        <w:rPr>
          <w:rFonts w:ascii="Times New Roman"/>
          <w:b w:val="false"/>
          <w:i w:val="false"/>
          <w:color w:val="000000"/>
          <w:sz w:val="28"/>
        </w:rPr>
        <w:t>106-бап</w:t>
      </w:r>
      <w:r>
        <w:rPr>
          <w:rFonts w:ascii="Times New Roman"/>
          <w:b w:val="false"/>
          <w:i w:val="false"/>
          <w:color w:val="000000"/>
          <w:sz w:val="28"/>
        </w:rPr>
        <w:t>), ауырлататын мән-жайлар кезiнде денсаулыққа қасақана ауырлығы орташа зиян келтiргенi (</w:t>
      </w:r>
      <w:r>
        <w:rPr>
          <w:rFonts w:ascii="Times New Roman"/>
          <w:b w:val="false"/>
          <w:i w:val="false"/>
          <w:color w:val="000000"/>
          <w:sz w:val="28"/>
        </w:rPr>
        <w:t>107-баптың</w:t>
      </w:r>
      <w:r>
        <w:rPr>
          <w:rFonts w:ascii="Times New Roman"/>
          <w:b w:val="false"/>
          <w:i w:val="false"/>
          <w:color w:val="000000"/>
          <w:sz w:val="28"/>
        </w:rPr>
        <w:t xml:space="preserve"> екiншi бөлiгі), зорлағаны (</w:t>
      </w:r>
      <w:r>
        <w:rPr>
          <w:rFonts w:ascii="Times New Roman"/>
          <w:b w:val="false"/>
          <w:i w:val="false"/>
          <w:color w:val="000000"/>
          <w:sz w:val="28"/>
        </w:rPr>
        <w:t>120-бап</w:t>
      </w:r>
      <w:r>
        <w:rPr>
          <w:rFonts w:ascii="Times New Roman"/>
          <w:b w:val="false"/>
          <w:i w:val="false"/>
          <w:color w:val="000000"/>
          <w:sz w:val="28"/>
        </w:rPr>
        <w:t>), сексуалдық сипаттағы зорлық-зомбылық әрекеттерi (</w:t>
      </w:r>
      <w:r>
        <w:rPr>
          <w:rFonts w:ascii="Times New Roman"/>
          <w:b w:val="false"/>
          <w:i w:val="false"/>
          <w:color w:val="000000"/>
          <w:sz w:val="28"/>
        </w:rPr>
        <w:t>121-бап</w:t>
      </w:r>
      <w:r>
        <w:rPr>
          <w:rFonts w:ascii="Times New Roman"/>
          <w:b w:val="false"/>
          <w:i w:val="false"/>
          <w:color w:val="000000"/>
          <w:sz w:val="28"/>
        </w:rPr>
        <w:t>), адам ұрлағаны (</w:t>
      </w:r>
      <w:r>
        <w:rPr>
          <w:rFonts w:ascii="Times New Roman"/>
          <w:b w:val="false"/>
          <w:i w:val="false"/>
          <w:color w:val="000000"/>
          <w:sz w:val="28"/>
        </w:rPr>
        <w:t>125-бап</w:t>
      </w:r>
      <w:r>
        <w:rPr>
          <w:rFonts w:ascii="Times New Roman"/>
          <w:b w:val="false"/>
          <w:i w:val="false"/>
          <w:color w:val="000000"/>
          <w:sz w:val="28"/>
        </w:rPr>
        <w:t>), халықаралық қорғауды пайдаланатын адамдарға немесе ұйымдарға шабуыл жасағаны (</w:t>
      </w:r>
      <w:r>
        <w:rPr>
          <w:rFonts w:ascii="Times New Roman"/>
          <w:b w:val="false"/>
          <w:i w:val="false"/>
          <w:color w:val="000000"/>
          <w:sz w:val="28"/>
        </w:rPr>
        <w:t>173-бап</w:t>
      </w:r>
      <w:r>
        <w:rPr>
          <w:rFonts w:ascii="Times New Roman"/>
          <w:b w:val="false"/>
          <w:i w:val="false"/>
          <w:color w:val="000000"/>
          <w:sz w:val="28"/>
        </w:rPr>
        <w:t>), әлеуметтiк, ұлттық, рулық, нәсiлдiк, тектік-топтық немесе дiни алауыздықты қоздырғаны (</w:t>
      </w:r>
      <w:r>
        <w:rPr>
          <w:rFonts w:ascii="Times New Roman"/>
          <w:b w:val="false"/>
          <w:i w:val="false"/>
          <w:color w:val="000000"/>
          <w:sz w:val="28"/>
        </w:rPr>
        <w:t>174-бап</w:t>
      </w:r>
      <w:r>
        <w:rPr>
          <w:rFonts w:ascii="Times New Roman"/>
          <w:b w:val="false"/>
          <w:i w:val="false"/>
          <w:color w:val="000000"/>
          <w:sz w:val="28"/>
        </w:rPr>
        <w:t>), Қазақстан Республикасы Тұңғыш Президентінің – Елбасының өміріне қолсұғушылық (</w:t>
      </w:r>
      <w:r>
        <w:rPr>
          <w:rFonts w:ascii="Times New Roman"/>
          <w:b w:val="false"/>
          <w:i w:val="false"/>
          <w:color w:val="000000"/>
          <w:sz w:val="28"/>
        </w:rPr>
        <w:t>177-бап</w:t>
      </w:r>
      <w:r>
        <w:rPr>
          <w:rFonts w:ascii="Times New Roman"/>
          <w:b w:val="false"/>
          <w:i w:val="false"/>
          <w:color w:val="000000"/>
          <w:sz w:val="28"/>
        </w:rPr>
        <w:t>), Қазақстан Республикасы Президентінің өміріне қолсұғушылық (</w:t>
      </w:r>
      <w:r>
        <w:rPr>
          <w:rFonts w:ascii="Times New Roman"/>
          <w:b w:val="false"/>
          <w:i w:val="false"/>
          <w:color w:val="000000"/>
          <w:sz w:val="28"/>
        </w:rPr>
        <w:t>178-бап</w:t>
      </w:r>
      <w:r>
        <w:rPr>
          <w:rFonts w:ascii="Times New Roman"/>
          <w:b w:val="false"/>
          <w:i w:val="false"/>
          <w:color w:val="000000"/>
          <w:sz w:val="28"/>
        </w:rPr>
        <w:t>), диверсия (</w:t>
      </w:r>
      <w:r>
        <w:rPr>
          <w:rFonts w:ascii="Times New Roman"/>
          <w:b w:val="false"/>
          <w:i w:val="false"/>
          <w:color w:val="000000"/>
          <w:sz w:val="28"/>
        </w:rPr>
        <w:t>184-бап</w:t>
      </w:r>
      <w:r>
        <w:rPr>
          <w:rFonts w:ascii="Times New Roman"/>
          <w:b w:val="false"/>
          <w:i w:val="false"/>
          <w:color w:val="000000"/>
          <w:sz w:val="28"/>
        </w:rPr>
        <w:t>), ұрлық (</w:t>
      </w:r>
      <w:r>
        <w:rPr>
          <w:rFonts w:ascii="Times New Roman"/>
          <w:b w:val="false"/>
          <w:i w:val="false"/>
          <w:color w:val="000000"/>
          <w:sz w:val="28"/>
        </w:rPr>
        <w:t>188-баптың</w:t>
      </w:r>
      <w:r>
        <w:rPr>
          <w:rFonts w:ascii="Times New Roman"/>
          <w:b w:val="false"/>
          <w:i w:val="false"/>
          <w:color w:val="000000"/>
          <w:sz w:val="28"/>
        </w:rPr>
        <w:t xml:space="preserve"> екінші, үшінші және төртінші бөліктері), тонау (</w:t>
      </w:r>
      <w:r>
        <w:rPr>
          <w:rFonts w:ascii="Times New Roman"/>
          <w:b w:val="false"/>
          <w:i w:val="false"/>
          <w:color w:val="000000"/>
          <w:sz w:val="28"/>
        </w:rPr>
        <w:t>191-баптың</w:t>
      </w:r>
      <w:r>
        <w:rPr>
          <w:rFonts w:ascii="Times New Roman"/>
          <w:b w:val="false"/>
          <w:i w:val="false"/>
          <w:color w:val="000000"/>
          <w:sz w:val="28"/>
        </w:rPr>
        <w:t xml:space="preserve"> екінші, үшінші және төртінші бөліктері), қарақшылық (</w:t>
      </w:r>
      <w:r>
        <w:rPr>
          <w:rFonts w:ascii="Times New Roman"/>
          <w:b w:val="false"/>
          <w:i w:val="false"/>
          <w:color w:val="000000"/>
          <w:sz w:val="28"/>
        </w:rPr>
        <w:t>192-бап</w:t>
      </w:r>
      <w:r>
        <w:rPr>
          <w:rFonts w:ascii="Times New Roman"/>
          <w:b w:val="false"/>
          <w:i w:val="false"/>
          <w:color w:val="000000"/>
          <w:sz w:val="28"/>
        </w:rPr>
        <w:t>), қорқытып алушылық (</w:t>
      </w:r>
      <w:r>
        <w:rPr>
          <w:rFonts w:ascii="Times New Roman"/>
          <w:b w:val="false"/>
          <w:i w:val="false"/>
          <w:color w:val="000000"/>
          <w:sz w:val="28"/>
        </w:rPr>
        <w:t>194-баптың</w:t>
      </w:r>
      <w:r>
        <w:rPr>
          <w:rFonts w:ascii="Times New Roman"/>
          <w:b w:val="false"/>
          <w:i w:val="false"/>
          <w:color w:val="000000"/>
          <w:sz w:val="28"/>
        </w:rPr>
        <w:t xml:space="preserve"> екінші, үшінші және төртінші бөліктері), ауырлататын мән-жайлар кезiнде автомобильдi немесе өзге де көлiк құралын жымқыру мақсатынсыз құқыққа сыйымсыз иеленіп алғаны (</w:t>
      </w:r>
      <w:r>
        <w:rPr>
          <w:rFonts w:ascii="Times New Roman"/>
          <w:b w:val="false"/>
          <w:i w:val="false"/>
          <w:color w:val="000000"/>
          <w:sz w:val="28"/>
        </w:rPr>
        <w:t>200-баптың</w:t>
      </w:r>
      <w:r>
        <w:rPr>
          <w:rFonts w:ascii="Times New Roman"/>
          <w:b w:val="false"/>
          <w:i w:val="false"/>
          <w:color w:val="000000"/>
          <w:sz w:val="28"/>
        </w:rPr>
        <w:t xml:space="preserve"> екiншi, үшiншi және төртiншi бөлiктерi), ауырлататын мән-жайлар кезiнде бөтеннің мүлкін қасақана жойғаны немесе бүлдiргенi (</w:t>
      </w:r>
      <w:r>
        <w:rPr>
          <w:rFonts w:ascii="Times New Roman"/>
          <w:b w:val="false"/>
          <w:i w:val="false"/>
          <w:color w:val="000000"/>
          <w:sz w:val="28"/>
        </w:rPr>
        <w:t>202-баптың</w:t>
      </w:r>
      <w:r>
        <w:rPr>
          <w:rFonts w:ascii="Times New Roman"/>
          <w:b w:val="false"/>
          <w:i w:val="false"/>
          <w:color w:val="000000"/>
          <w:sz w:val="28"/>
        </w:rPr>
        <w:t xml:space="preserve"> екiншi және үшiншi бөлiктерi), терроризм актісі (</w:t>
      </w:r>
      <w:r>
        <w:rPr>
          <w:rFonts w:ascii="Times New Roman"/>
          <w:b w:val="false"/>
          <w:i w:val="false"/>
          <w:color w:val="000000"/>
          <w:sz w:val="28"/>
        </w:rPr>
        <w:t>255-бап</w:t>
      </w:r>
      <w:r>
        <w:rPr>
          <w:rFonts w:ascii="Times New Roman"/>
          <w:b w:val="false"/>
          <w:i w:val="false"/>
          <w:color w:val="000000"/>
          <w:sz w:val="28"/>
        </w:rPr>
        <w:t>), терроризмді насихаттағаны немесе терроризм актісін жасауға жария түрде шақырғаны (</w:t>
      </w:r>
      <w:r>
        <w:rPr>
          <w:rFonts w:ascii="Times New Roman"/>
          <w:b w:val="false"/>
          <w:i w:val="false"/>
          <w:color w:val="000000"/>
          <w:sz w:val="28"/>
        </w:rPr>
        <w:t>256-бап</w:t>
      </w:r>
      <w:r>
        <w:rPr>
          <w:rFonts w:ascii="Times New Roman"/>
          <w:b w:val="false"/>
          <w:i w:val="false"/>
          <w:color w:val="000000"/>
          <w:sz w:val="28"/>
        </w:rPr>
        <w:t>), террористік топ құрғаны, оған басшылық еткені және оның әрекетіне қатысқаны (</w:t>
      </w:r>
      <w:r>
        <w:rPr>
          <w:rFonts w:ascii="Times New Roman"/>
          <w:b w:val="false"/>
          <w:i w:val="false"/>
          <w:color w:val="000000"/>
          <w:sz w:val="28"/>
        </w:rPr>
        <w:t>257-баптың</w:t>
      </w:r>
      <w:r>
        <w:rPr>
          <w:rFonts w:ascii="Times New Roman"/>
          <w:b w:val="false"/>
          <w:i w:val="false"/>
          <w:color w:val="000000"/>
          <w:sz w:val="28"/>
        </w:rPr>
        <w:t xml:space="preserve"> бірінші және екінші бөліктері), террористік немесе экстремистік әрекетті қаржыландырғаны және терроризмге не экстремизмге өзге де дем берушілік (</w:t>
      </w:r>
      <w:r>
        <w:rPr>
          <w:rFonts w:ascii="Times New Roman"/>
          <w:b w:val="false"/>
          <w:i w:val="false"/>
          <w:color w:val="000000"/>
          <w:sz w:val="28"/>
        </w:rPr>
        <w:t>258-бап</w:t>
      </w:r>
      <w:r>
        <w:rPr>
          <w:rFonts w:ascii="Times New Roman"/>
          <w:b w:val="false"/>
          <w:i w:val="false"/>
          <w:color w:val="000000"/>
          <w:sz w:val="28"/>
        </w:rPr>
        <w:t>), адамды кепiлге алғаны (</w:t>
      </w:r>
      <w:r>
        <w:rPr>
          <w:rFonts w:ascii="Times New Roman"/>
          <w:b w:val="false"/>
          <w:i w:val="false"/>
          <w:color w:val="000000"/>
          <w:sz w:val="28"/>
        </w:rPr>
        <w:t>261-бап</w:t>
      </w:r>
      <w:r>
        <w:rPr>
          <w:rFonts w:ascii="Times New Roman"/>
          <w:b w:val="false"/>
          <w:i w:val="false"/>
          <w:color w:val="000000"/>
          <w:sz w:val="28"/>
        </w:rPr>
        <w:t>), ғимараттарға, құрылыстарға, қатынас және байланыс құралдарына шабуыл жасағаны немесе оларды басып алғаны (</w:t>
      </w:r>
      <w:r>
        <w:rPr>
          <w:rFonts w:ascii="Times New Roman"/>
          <w:b w:val="false"/>
          <w:i w:val="false"/>
          <w:color w:val="000000"/>
          <w:sz w:val="28"/>
        </w:rPr>
        <w:t>269-бап</w:t>
      </w:r>
      <w:r>
        <w:rPr>
          <w:rFonts w:ascii="Times New Roman"/>
          <w:b w:val="false"/>
          <w:i w:val="false"/>
          <w:color w:val="000000"/>
          <w:sz w:val="28"/>
        </w:rPr>
        <w:t>), терроризм актiсi туралы көрiнеу жалған хабарлағаны (</w:t>
      </w:r>
      <w:r>
        <w:rPr>
          <w:rFonts w:ascii="Times New Roman"/>
          <w:b w:val="false"/>
          <w:i w:val="false"/>
          <w:color w:val="000000"/>
          <w:sz w:val="28"/>
        </w:rPr>
        <w:t>273-бап</w:t>
      </w:r>
      <w:r>
        <w:rPr>
          <w:rFonts w:ascii="Times New Roman"/>
          <w:b w:val="false"/>
          <w:i w:val="false"/>
          <w:color w:val="000000"/>
          <w:sz w:val="28"/>
        </w:rPr>
        <w:t>), қаруды, оқ-дәрiлердi, жарылғыш заттар мен жарылыс құрылғыларын жымқырғаны не қорқытып алғаны (</w:t>
      </w:r>
      <w:r>
        <w:rPr>
          <w:rFonts w:ascii="Times New Roman"/>
          <w:b w:val="false"/>
          <w:i w:val="false"/>
          <w:color w:val="000000"/>
          <w:sz w:val="28"/>
        </w:rPr>
        <w:t>291-бап</w:t>
      </w:r>
      <w:r>
        <w:rPr>
          <w:rFonts w:ascii="Times New Roman"/>
          <w:b w:val="false"/>
          <w:i w:val="false"/>
          <w:color w:val="000000"/>
          <w:sz w:val="28"/>
        </w:rPr>
        <w:t>), ауырлататын мән-жайлар кезінде бұзақылық жасағаны (</w:t>
      </w:r>
      <w:r>
        <w:rPr>
          <w:rFonts w:ascii="Times New Roman"/>
          <w:b w:val="false"/>
          <w:i w:val="false"/>
          <w:color w:val="000000"/>
          <w:sz w:val="28"/>
        </w:rPr>
        <w:t>293-баптың</w:t>
      </w:r>
      <w:r>
        <w:rPr>
          <w:rFonts w:ascii="Times New Roman"/>
          <w:b w:val="false"/>
          <w:i w:val="false"/>
          <w:color w:val="000000"/>
          <w:sz w:val="28"/>
        </w:rPr>
        <w:t xml:space="preserve"> екінші және үшiншi бөлiктері), тағылық (</w:t>
      </w:r>
      <w:r>
        <w:rPr>
          <w:rFonts w:ascii="Times New Roman"/>
          <w:b w:val="false"/>
          <w:i w:val="false"/>
          <w:color w:val="000000"/>
          <w:sz w:val="28"/>
        </w:rPr>
        <w:t>294-бап</w:t>
      </w:r>
      <w:r>
        <w:rPr>
          <w:rFonts w:ascii="Times New Roman"/>
          <w:b w:val="false"/>
          <w:i w:val="false"/>
          <w:color w:val="000000"/>
          <w:sz w:val="28"/>
        </w:rPr>
        <w:t>), есiрткi, психотроптық заттарды, сол тектестерді жымқырғаны не қорқытып алғаны (</w:t>
      </w:r>
      <w:r>
        <w:rPr>
          <w:rFonts w:ascii="Times New Roman"/>
          <w:b w:val="false"/>
          <w:i w:val="false"/>
          <w:color w:val="000000"/>
          <w:sz w:val="28"/>
        </w:rPr>
        <w:t>298-бап</w:t>
      </w:r>
      <w:r>
        <w:rPr>
          <w:rFonts w:ascii="Times New Roman"/>
          <w:b w:val="false"/>
          <w:i w:val="false"/>
          <w:color w:val="000000"/>
          <w:sz w:val="28"/>
        </w:rPr>
        <w:t>), ауырлататын мән-жайлар кезiнде өлген адамдардың мәйiттерiн және олар жерленген жерлердi қорлағаны (</w:t>
      </w:r>
      <w:r>
        <w:rPr>
          <w:rFonts w:ascii="Times New Roman"/>
          <w:b w:val="false"/>
          <w:i w:val="false"/>
          <w:color w:val="000000"/>
          <w:sz w:val="28"/>
        </w:rPr>
        <w:t>314-баптың</w:t>
      </w:r>
      <w:r>
        <w:rPr>
          <w:rFonts w:ascii="Times New Roman"/>
          <w:b w:val="false"/>
          <w:i w:val="false"/>
          <w:color w:val="000000"/>
          <w:sz w:val="28"/>
        </w:rPr>
        <w:t xml:space="preserve"> екiншi бөлiгi) және көлiк құралдарын немесе қатынас жолдарын қасақана жарамсыз еткені (</w:t>
      </w:r>
      <w:r>
        <w:rPr>
          <w:rFonts w:ascii="Times New Roman"/>
          <w:b w:val="false"/>
          <w:i w:val="false"/>
          <w:color w:val="000000"/>
          <w:sz w:val="28"/>
        </w:rPr>
        <w:t>350-бап</w:t>
      </w:r>
      <w:r>
        <w:rPr>
          <w:rFonts w:ascii="Times New Roman"/>
          <w:b w:val="false"/>
          <w:i w:val="false"/>
          <w:color w:val="000000"/>
          <w:sz w:val="28"/>
        </w:rPr>
        <w:t>) үшiн қылмыстық жауаптылыққа жатады.";</w:t>
      </w:r>
    </w:p>
    <w:bookmarkEnd w:id="17"/>
    <w:bookmarkStart w:name="z22"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40-баптың</w:t>
      </w:r>
      <w:r>
        <w:rPr>
          <w:rFonts w:ascii="Times New Roman"/>
          <w:b w:val="false"/>
          <w:i w:val="false"/>
          <w:color w:val="000000"/>
          <w:sz w:val="28"/>
        </w:rPr>
        <w:t xml:space="preserve"> үшінші бөлігі мынадай мазмұндағы 3-1) тармақпен толықтырылсын:</w:t>
      </w:r>
    </w:p>
    <w:bookmarkEnd w:id="18"/>
    <w:bookmarkStart w:name="z23" w:id="19"/>
    <w:p>
      <w:pPr>
        <w:spacing w:after="0"/>
        <w:ind w:left="0"/>
        <w:jc w:val="both"/>
      </w:pPr>
      <w:r>
        <w:rPr>
          <w:rFonts w:ascii="Times New Roman"/>
          <w:b w:val="false"/>
          <w:i w:val="false"/>
          <w:color w:val="000000"/>
          <w:sz w:val="28"/>
        </w:rPr>
        <w:t>
      "3-1) Қазақстан Республикасының азаматтығынан айыру;";</w:t>
      </w:r>
    </w:p>
    <w:bookmarkEnd w:id="19"/>
    <w:bookmarkStart w:name="z24" w:id="20"/>
    <w:p>
      <w:pPr>
        <w:spacing w:after="0"/>
        <w:ind w:left="0"/>
        <w:jc w:val="both"/>
      </w:pPr>
      <w:r>
        <w:rPr>
          <w:rFonts w:ascii="Times New Roman"/>
          <w:b w:val="false"/>
          <w:i w:val="false"/>
          <w:color w:val="000000"/>
          <w:sz w:val="28"/>
        </w:rPr>
        <w:t>
      6) мынадай мазмұндағы 50-1-баппен толықтырылсын:</w:t>
      </w:r>
    </w:p>
    <w:bookmarkEnd w:id="20"/>
    <w:bookmarkStart w:name="z25" w:id="21"/>
    <w:p>
      <w:pPr>
        <w:spacing w:after="0"/>
        <w:ind w:left="0"/>
        <w:jc w:val="both"/>
      </w:pPr>
      <w:r>
        <w:rPr>
          <w:rFonts w:ascii="Times New Roman"/>
          <w:b w:val="false"/>
          <w:i w:val="false"/>
          <w:color w:val="000000"/>
          <w:sz w:val="28"/>
        </w:rPr>
        <w:t>
      "50-1-бап. Қазақстан Республикасының азаматтығынан айыру</w:t>
      </w:r>
    </w:p>
    <w:bookmarkEnd w:id="21"/>
    <w:bookmarkStart w:name="z26" w:id="22"/>
    <w:p>
      <w:pPr>
        <w:spacing w:after="0"/>
        <w:ind w:left="0"/>
        <w:jc w:val="both"/>
      </w:pPr>
      <w:r>
        <w:rPr>
          <w:rFonts w:ascii="Times New Roman"/>
          <w:b w:val="false"/>
          <w:i w:val="false"/>
          <w:color w:val="000000"/>
          <w:sz w:val="28"/>
        </w:rPr>
        <w:t>
      1. Қазақстан Республикасының азаматтығынан айыру мемлекеттің сотталған адаммен орнықты саяси-құқықтық байланысты мәжбүрлі тоқтатуынан тұрады, бұл олардың өзара құқықтары мен міндеттерінің жиынтығын білдіреді.</w:t>
      </w:r>
    </w:p>
    <w:bookmarkEnd w:id="22"/>
    <w:bookmarkStart w:name="z27" w:id="23"/>
    <w:p>
      <w:pPr>
        <w:spacing w:after="0"/>
        <w:ind w:left="0"/>
        <w:jc w:val="both"/>
      </w:pPr>
      <w:r>
        <w:rPr>
          <w:rFonts w:ascii="Times New Roman"/>
          <w:b w:val="false"/>
          <w:i w:val="false"/>
          <w:color w:val="000000"/>
          <w:sz w:val="28"/>
        </w:rPr>
        <w:t>
      2. Он сегіз жасқа дейін қылмыс жасаған адамдарға Қазақстан Республикасының азаматтығынан айыру тағайындалмайды.";</w:t>
      </w:r>
    </w:p>
    <w:bookmarkEnd w:id="23"/>
    <w:bookmarkStart w:name="z28"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160-баптың</w:t>
      </w:r>
      <w:r>
        <w:rPr>
          <w:rFonts w:ascii="Times New Roman"/>
          <w:b w:val="false"/>
          <w:i w:val="false"/>
          <w:color w:val="000000"/>
          <w:sz w:val="28"/>
        </w:rPr>
        <w:t xml:space="preserve"> екінші бөлігінің екінші абзацы мынадай редакцияда жазылсын:</w:t>
      </w:r>
    </w:p>
    <w:bookmarkEnd w:id="24"/>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p>
    <w:bookmarkStart w:name="z30"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163-бапта</w:t>
      </w:r>
      <w:r>
        <w:rPr>
          <w:rFonts w:ascii="Times New Roman"/>
          <w:b w:val="false"/>
          <w:i w:val="false"/>
          <w:color w:val="000000"/>
          <w:sz w:val="28"/>
        </w:rPr>
        <w:t>:</w:t>
      </w:r>
    </w:p>
    <w:bookmarkEnd w:id="25"/>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p>
    <w:bookmarkStart w:name="z34"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164-баптың</w:t>
      </w:r>
      <w:r>
        <w:rPr>
          <w:rFonts w:ascii="Times New Roman"/>
          <w:b w:val="false"/>
          <w:i w:val="false"/>
          <w:color w:val="000000"/>
          <w:sz w:val="28"/>
        </w:rPr>
        <w:t xml:space="preserve"> екінші бөлігінің екінші абзацы мынадай редакцияда жазылсын:</w:t>
      </w:r>
    </w:p>
    <w:bookmarkEnd w:id="26"/>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p>
    <w:bookmarkStart w:name="z36" w:id="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168-бапта</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p>
    <w:bookmarkStart w:name="z41"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169-баптың</w:t>
      </w:r>
      <w:r>
        <w:rPr>
          <w:rFonts w:ascii="Times New Roman"/>
          <w:b w:val="false"/>
          <w:i w:val="false"/>
          <w:color w:val="000000"/>
          <w:sz w:val="28"/>
        </w:rPr>
        <w:t xml:space="preserve"> екінші абзацы мынадай редакцияда жазылсын:</w:t>
      </w:r>
    </w:p>
    <w:bookmarkEnd w:id="2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43" w:id="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170-бапта</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p>
    <w:bookmarkStart w:name="z48" w:id="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173-бапта</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жазаланады.";</w:t>
      </w:r>
    </w:p>
    <w:bookmarkStart w:name="z53" w:id="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175-бапта</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өлім жазасына жазаланады.";</w:t>
      </w:r>
    </w:p>
    <w:bookmarkStart w:name="z60" w:id="3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177-бап</w:t>
      </w:r>
      <w:r>
        <w:rPr>
          <w:rFonts w:ascii="Times New Roman"/>
          <w:b w:val="false"/>
          <w:i w:val="false"/>
          <w:color w:val="000000"/>
          <w:sz w:val="28"/>
        </w:rPr>
        <w:t xml:space="preserve"> мынадай редакцияда жазылсын:</w:t>
      </w:r>
    </w:p>
    <w:bookmarkEnd w:id="32"/>
    <w:bookmarkStart w:name="z61" w:id="33"/>
    <w:p>
      <w:pPr>
        <w:spacing w:after="0"/>
        <w:ind w:left="0"/>
        <w:jc w:val="both"/>
      </w:pPr>
      <w:r>
        <w:rPr>
          <w:rFonts w:ascii="Times New Roman"/>
          <w:b w:val="false"/>
          <w:i w:val="false"/>
          <w:color w:val="000000"/>
          <w:sz w:val="28"/>
        </w:rPr>
        <w:t>
      "177-бап. Қазақстан Республикасы Тұңғыш Президентiнің – Елбасының өмiрiне қолсұғушылық</w:t>
      </w:r>
    </w:p>
    <w:bookmarkEnd w:id="33"/>
    <w:p>
      <w:pPr>
        <w:spacing w:after="0"/>
        <w:ind w:left="0"/>
        <w:jc w:val="both"/>
      </w:pPr>
      <w:r>
        <w:rPr>
          <w:rFonts w:ascii="Times New Roman"/>
          <w:b w:val="false"/>
          <w:i w:val="false"/>
          <w:color w:val="000000"/>
          <w:sz w:val="28"/>
        </w:rPr>
        <w:t>
      Қазақстан Республикасы Тұңғыш Президентiнің -</w:t>
      </w:r>
    </w:p>
    <w:p>
      <w:pPr>
        <w:spacing w:after="0"/>
        <w:ind w:left="0"/>
        <w:jc w:val="both"/>
      </w:pPr>
      <w:r>
        <w:rPr>
          <w:rFonts w:ascii="Times New Roman"/>
          <w:b w:val="false"/>
          <w:i w:val="false"/>
          <w:color w:val="000000"/>
          <w:sz w:val="28"/>
        </w:rPr>
        <w:t>
      Елбасының өмiрiне оның заңды қызметiне кедергi жасау не осындай қызметi үшiн кек алу мақсатында жасалған қолсұғушылық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p>
    <w:bookmarkStart w:name="z64" w:id="3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178-баптың</w:t>
      </w:r>
      <w:r>
        <w:rPr>
          <w:rFonts w:ascii="Times New Roman"/>
          <w:b w:val="false"/>
          <w:i w:val="false"/>
          <w:color w:val="000000"/>
          <w:sz w:val="28"/>
        </w:rPr>
        <w:t xml:space="preserve"> екінші абзацы мынадай редакцияда жазылсын:</w:t>
      </w:r>
    </w:p>
    <w:bookmarkEnd w:id="34"/>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p>
    <w:bookmarkStart w:name="z66" w:id="3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179-баптың</w:t>
      </w:r>
      <w:r>
        <w:rPr>
          <w:rFonts w:ascii="Times New Roman"/>
          <w:b w:val="false"/>
          <w:i w:val="false"/>
          <w:color w:val="000000"/>
          <w:sz w:val="28"/>
        </w:rPr>
        <w:t xml:space="preserve"> үшінші бөлігінің екінші абзацы мынадай редакцияда жазылсын:</w:t>
      </w:r>
    </w:p>
    <w:bookmarkEnd w:id="35"/>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bookmarkStart w:name="z68" w:id="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180-баптың</w:t>
      </w:r>
      <w:r>
        <w:rPr>
          <w:rFonts w:ascii="Times New Roman"/>
          <w:b w:val="false"/>
          <w:i w:val="false"/>
          <w:color w:val="000000"/>
          <w:sz w:val="28"/>
        </w:rPr>
        <w:t xml:space="preserve"> үшінші бөлігінің екінші абзацы мынадай редакцияда жазылсын:</w:t>
      </w:r>
    </w:p>
    <w:bookmarkEnd w:id="36"/>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дейінгі мерзімге бас бостандығын айыруға жазаланады.";</w:t>
      </w:r>
    </w:p>
    <w:bookmarkStart w:name="z70" w:id="3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181-бапта</w:t>
      </w:r>
      <w:r>
        <w:rPr>
          <w:rFonts w:ascii="Times New Roman"/>
          <w:b w:val="false"/>
          <w:i w:val="false"/>
          <w:color w:val="000000"/>
          <w:sz w:val="28"/>
        </w:rPr>
        <w:t>:</w:t>
      </w:r>
    </w:p>
    <w:bookmarkEnd w:id="37"/>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жиырма жылға дейiнгi мерзiмге бас бостандығынан айыруға жазаланады.";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bookmarkStart w:name="z75" w:id="3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182-баптың</w:t>
      </w:r>
      <w:r>
        <w:rPr>
          <w:rFonts w:ascii="Times New Roman"/>
          <w:b w:val="false"/>
          <w:i w:val="false"/>
          <w:color w:val="000000"/>
          <w:sz w:val="28"/>
        </w:rPr>
        <w:t xml:space="preserve"> үшінші бөлігінің екінші абзацы мынадай редакцияда жазылсын:</w:t>
      </w:r>
    </w:p>
    <w:bookmarkEnd w:id="38"/>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77" w:id="3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184-баптың</w:t>
      </w:r>
      <w:r>
        <w:rPr>
          <w:rFonts w:ascii="Times New Roman"/>
          <w:b w:val="false"/>
          <w:i w:val="false"/>
          <w:color w:val="000000"/>
          <w:sz w:val="28"/>
        </w:rPr>
        <w:t xml:space="preserve"> екінші абзацы мынадай редакцияда жазылсын:</w:t>
      </w:r>
    </w:p>
    <w:bookmarkEnd w:id="39"/>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p>
    <w:bookmarkStart w:name="z79" w:id="4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255-бапта</w:t>
      </w:r>
      <w:r>
        <w:rPr>
          <w:rFonts w:ascii="Times New Roman"/>
          <w:b w:val="false"/>
          <w:i w:val="false"/>
          <w:color w:val="000000"/>
          <w:sz w:val="28"/>
        </w:rPr>
        <w:t>:</w:t>
      </w:r>
    </w:p>
    <w:bookmarkEnd w:id="40"/>
    <w:bookmarkStart w:name="z80" w:id="41"/>
    <w:p>
      <w:pPr>
        <w:spacing w:after="0"/>
        <w:ind w:left="0"/>
        <w:jc w:val="both"/>
      </w:pPr>
      <w:r>
        <w:rPr>
          <w:rFonts w:ascii="Times New Roman"/>
          <w:b w:val="false"/>
          <w:i w:val="false"/>
          <w:color w:val="000000"/>
          <w:sz w:val="28"/>
        </w:rPr>
        <w:t>
      үшінші бөліктің 2) тармағының екінші абзацы мынадай редакцияда жазылсын:</w:t>
      </w:r>
    </w:p>
    <w:bookmarkEnd w:id="41"/>
    <w:bookmarkStart w:name="z81" w:id="42"/>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End w:id="42"/>
    <w:bookmarkStart w:name="z82" w:id="43"/>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43"/>
    <w:bookmarkStart w:name="z83" w:id="44"/>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p>
    <w:bookmarkEnd w:id="44"/>
    <w:bookmarkStart w:name="z84" w:id="4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257-бапта</w:t>
      </w:r>
      <w:r>
        <w:rPr>
          <w:rFonts w:ascii="Times New Roman"/>
          <w:b w:val="false"/>
          <w:i w:val="false"/>
          <w:color w:val="000000"/>
          <w:sz w:val="28"/>
        </w:rPr>
        <w:t>:</w:t>
      </w:r>
    </w:p>
    <w:bookmarkEnd w:id="45"/>
    <w:bookmarkStart w:name="z85" w:id="46"/>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6"/>
    <w:bookmarkStart w:name="z86" w:id="47"/>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жеті жылға дейiнгi мерзiмге бас бостандығынан айыруға жазаланады.";</w:t>
      </w:r>
    </w:p>
    <w:bookmarkEnd w:id="47"/>
    <w:bookmarkStart w:name="z87" w:id="48"/>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48"/>
    <w:bookmarkStart w:name="z88" w:id="49"/>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бес жылға дейiнгi мерзiмге бас бостандығынан айыруға жазаланады.";</w:t>
      </w:r>
    </w:p>
    <w:bookmarkEnd w:id="49"/>
    <w:bookmarkStart w:name="z89" w:id="5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261-баптың</w:t>
      </w:r>
      <w:r>
        <w:rPr>
          <w:rFonts w:ascii="Times New Roman"/>
          <w:b w:val="false"/>
          <w:i w:val="false"/>
          <w:color w:val="000000"/>
          <w:sz w:val="28"/>
        </w:rPr>
        <w:t xml:space="preserve"> үшінші бөлігінің екінші абзацы мынадай редакцияда жазылсын:</w:t>
      </w:r>
    </w:p>
    <w:bookmarkEnd w:id="50"/>
    <w:bookmarkStart w:name="z90" w:id="5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End w:id="51"/>
    <w:bookmarkStart w:name="z91" w:id="5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269-баптың</w:t>
      </w:r>
      <w:r>
        <w:rPr>
          <w:rFonts w:ascii="Times New Roman"/>
          <w:b w:val="false"/>
          <w:i w:val="false"/>
          <w:color w:val="000000"/>
          <w:sz w:val="28"/>
        </w:rPr>
        <w:t xml:space="preserve"> үшінші бөлігінің екінші абзацы мынадай редакцияда жазылсын:</w:t>
      </w:r>
    </w:p>
    <w:bookmarkEnd w:id="52"/>
    <w:bookmarkStart w:name="z92" w:id="5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bookmarkEnd w:id="53"/>
    <w:bookmarkStart w:name="z93" w:id="5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270-баптың</w:t>
      </w:r>
      <w:r>
        <w:rPr>
          <w:rFonts w:ascii="Times New Roman"/>
          <w:b w:val="false"/>
          <w:i w:val="false"/>
          <w:color w:val="000000"/>
          <w:sz w:val="28"/>
        </w:rPr>
        <w:t xml:space="preserve"> үшінші бөлігінің екінші абзацы мынадай редакцияда жазылсын:</w:t>
      </w:r>
    </w:p>
    <w:bookmarkEnd w:id="54"/>
    <w:bookmarkStart w:name="z94" w:id="55"/>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bookmarkEnd w:id="55"/>
    <w:bookmarkStart w:name="z95" w:id="5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374-баптар</w:t>
      </w:r>
      <w:r>
        <w:rPr>
          <w:rFonts w:ascii="Times New Roman"/>
          <w:b w:val="false"/>
          <w:i w:val="false"/>
          <w:color w:val="000000"/>
          <w:sz w:val="28"/>
        </w:rPr>
        <w:t xml:space="preserve"> мынадай редакцияда жазылсын:</w:t>
      </w:r>
    </w:p>
    <w:bookmarkEnd w:id="56"/>
    <w:bookmarkStart w:name="z96" w:id="57"/>
    <w:p>
      <w:pPr>
        <w:spacing w:after="0"/>
        <w:ind w:left="0"/>
        <w:jc w:val="both"/>
      </w:pPr>
      <w:r>
        <w:rPr>
          <w:rFonts w:ascii="Times New Roman"/>
          <w:b w:val="false"/>
          <w:i w:val="false"/>
          <w:color w:val="000000"/>
          <w:sz w:val="28"/>
        </w:rPr>
        <w:t>
      "373-бап. Қазақстан Республикасының Тұңғыш Президентін – Елбасын көпшілік алдында қорлау және оның абыройы мен қадір-қасиетіне өзгедей қолсұғушылық,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p>
    <w:bookmarkEnd w:id="57"/>
    <w:bookmarkStart w:name="z97" w:id="58"/>
    <w:p>
      <w:pPr>
        <w:spacing w:after="0"/>
        <w:ind w:left="0"/>
        <w:jc w:val="both"/>
      </w:pPr>
      <w:r>
        <w:rPr>
          <w:rFonts w:ascii="Times New Roman"/>
          <w:b w:val="false"/>
          <w:i w:val="false"/>
          <w:color w:val="000000"/>
          <w:sz w:val="28"/>
        </w:rPr>
        <w:t>
      1. Қазақстан Республикасының Тұңғыш Президентін – Елбасын көпшілік алдында қорлау немесе оның абыройы мен қадір-қасиетіне өзгедей қолсұғушылық, Қазақстан Республикасы Тұңғыш Президентінің – Елбасының бейнесін бүлдіру –</w:t>
      </w:r>
    </w:p>
    <w:bookmarkEnd w:id="58"/>
    <w:p>
      <w:pPr>
        <w:spacing w:after="0"/>
        <w:ind w:left="0"/>
        <w:jc w:val="both"/>
      </w:pPr>
      <w:r>
        <w:rPr>
          <w:rFonts w:ascii="Times New Roman"/>
          <w:b w:val="false"/>
          <w:i w:val="false"/>
          <w:color w:val="000000"/>
          <w:sz w:val="28"/>
        </w:rPr>
        <w:t>
      екi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99" w:id="59"/>
    <w:p>
      <w:pPr>
        <w:spacing w:after="0"/>
        <w:ind w:left="0"/>
        <w:jc w:val="both"/>
      </w:pPr>
      <w:r>
        <w:rPr>
          <w:rFonts w:ascii="Times New Roman"/>
          <w:b w:val="false"/>
          <w:i w:val="false"/>
          <w:color w:val="000000"/>
          <w:sz w:val="28"/>
        </w:rPr>
        <w:t>
      2. Бұқаралық ақпарат құралдарын немесе телекоммуникация желілерін пайдалана отырып жасалған дәл сол іс-әрекеттер –</w:t>
      </w:r>
    </w:p>
    <w:bookmarkEnd w:id="59"/>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01" w:id="60"/>
    <w:p>
      <w:pPr>
        <w:spacing w:after="0"/>
        <w:ind w:left="0"/>
        <w:jc w:val="both"/>
      </w:pPr>
      <w:r>
        <w:rPr>
          <w:rFonts w:ascii="Times New Roman"/>
          <w:b w:val="false"/>
          <w:i w:val="false"/>
          <w:color w:val="000000"/>
          <w:sz w:val="28"/>
        </w:rPr>
        <w:t>
      3. Қазақстан Республикасы Тұңғыш Президентінің – Елбасының заңды қызметіне кедергі жасау мақсатында оған немесе онымен бірге тұратын отбасы мүшелеріне қандай да бір нысанда ықпал ету –</w:t>
      </w:r>
    </w:p>
    <w:bookmarkEnd w:id="60"/>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03" w:id="61"/>
    <w:p>
      <w:pPr>
        <w:spacing w:after="0"/>
        <w:ind w:left="0"/>
        <w:jc w:val="both"/>
      </w:pPr>
      <w:r>
        <w:rPr>
          <w:rFonts w:ascii="Times New Roman"/>
          <w:b w:val="false"/>
          <w:i w:val="false"/>
          <w:color w:val="000000"/>
          <w:sz w:val="28"/>
        </w:rPr>
        <w:t>
      374-бап. Қазақстан Республикасының Тұңғыш Президентіне – Елбасына тиіспеушілік кепілдігін бұзу</w:t>
      </w:r>
    </w:p>
    <w:bookmarkEnd w:id="61"/>
    <w:p>
      <w:pPr>
        <w:spacing w:after="0"/>
        <w:ind w:left="0"/>
        <w:jc w:val="both"/>
      </w:pP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тиіспеушілік кепілдігін, оның ішінде мүлкіне, тұрғын және қызметтік үй-жайларына, жеке және қызметтік көлік құралдарына, жазысқан хаттарына, олар пайдаланатын байланыс құралдарына тиіспеушілік кепілдігін, банктік шоттарының банктік құпиялығы және оларға тиіспеушілік, сондай-ақ оларға тиесілі құжаттарға тиіспеушілік кепілдігін қандай да бір нысанда бұзу –</w:t>
      </w:r>
    </w:p>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06" w:id="6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455-баптың</w:t>
      </w:r>
      <w:r>
        <w:rPr>
          <w:rFonts w:ascii="Times New Roman"/>
          <w:b w:val="false"/>
          <w:i w:val="false"/>
          <w:color w:val="000000"/>
          <w:sz w:val="28"/>
        </w:rPr>
        <w:t xml:space="preserve"> екінші абзацы мынадай редакцияда жазылсын:</w:t>
      </w:r>
    </w:p>
    <w:bookmarkEnd w:id="62"/>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жиырма жылға дейiнгi мерзiмге бас бостандығынан айыруға не өмiр бойына бас бостандығынан айыруға, не өлiм жазасына жазаланады.".</w:t>
      </w:r>
    </w:p>
    <w:bookmarkStart w:name="z108" w:id="63"/>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19-І, 19- ІІ, 96-құжат; № 21, 122-құжат; 2015 ж., № 20-VII, 115-құжат; № 21-III, 137-құжат; № 22-V, 156-құжат; № 22-VI, 159-құжат; 2016 ж., № 7-II, 55-құжат; № 8-II, 67-құжат; № 12, 87-құжат; № 23, 118-құжат; № 24, 126, 129-құжаттар; 2017 ж., № 1-2, 3-құжат; № 8, 16-құжат):</w:t>
      </w:r>
    </w:p>
    <w:bookmarkEnd w:id="63"/>
    <w:bookmarkStart w:name="z109" w:id="64"/>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164-баптардың</w:t>
      </w:r>
      <w:r>
        <w:rPr>
          <w:rFonts w:ascii="Times New Roman"/>
          <w:b w:val="false"/>
          <w:i w:val="false"/>
          <w:color w:val="000000"/>
          <w:sz w:val="28"/>
        </w:rPr>
        <w:t xml:space="preserve">, </w:t>
      </w:r>
      <w:r>
        <w:rPr>
          <w:rFonts w:ascii="Times New Roman"/>
          <w:b w:val="false"/>
          <w:i w:val="false"/>
          <w:color w:val="000000"/>
          <w:sz w:val="28"/>
        </w:rPr>
        <w:t>48-тараудың</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423-баптардың</w:t>
      </w:r>
      <w:r>
        <w:rPr>
          <w:rFonts w:ascii="Times New Roman"/>
          <w:b w:val="false"/>
          <w:i w:val="false"/>
          <w:color w:val="000000"/>
          <w:sz w:val="28"/>
        </w:rPr>
        <w:t xml:space="preserve">, </w:t>
      </w:r>
      <w:r>
        <w:rPr>
          <w:rFonts w:ascii="Times New Roman"/>
          <w:b w:val="false"/>
          <w:i w:val="false"/>
          <w:color w:val="000000"/>
          <w:sz w:val="28"/>
        </w:rPr>
        <w:t>49-тараудың</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672-баптардың</w:t>
      </w:r>
      <w:r>
        <w:rPr>
          <w:rFonts w:ascii="Times New Roman"/>
          <w:b w:val="false"/>
          <w:i w:val="false"/>
          <w:color w:val="000000"/>
          <w:sz w:val="28"/>
        </w:rPr>
        <w:t xml:space="preserve"> тақырыптары мынадай редакцияда жазылсын:</w:t>
      </w:r>
    </w:p>
    <w:bookmarkEnd w:id="64"/>
    <w:bookmarkStart w:name="z110" w:id="65"/>
    <w:p>
      <w:pPr>
        <w:spacing w:after="0"/>
        <w:ind w:left="0"/>
        <w:jc w:val="both"/>
      </w:pPr>
      <w:r>
        <w:rPr>
          <w:rFonts w:ascii="Times New Roman"/>
          <w:b w:val="false"/>
          <w:i w:val="false"/>
          <w:color w:val="000000"/>
          <w:sz w:val="28"/>
        </w:rPr>
        <w:t>
      "105-бап. Сотқа дейінгі тергеп-тексеруді жүзеге асыратын адамдардың, тергеу бөлімі бастығының, анықтау органы бастығының, прокурордың әрекеттеріне (әрекетсіздігіне) және шешімдеріне өздерінің құқықтары мен мүдделерін немесе өздері білдіретін құқықтар мен мүдделерді қорғайтын тұлғалар берген шағымдарды қарау тәртібі";</w:t>
      </w:r>
    </w:p>
    <w:bookmarkEnd w:id="65"/>
    <w:bookmarkStart w:name="z111" w:id="66"/>
    <w:p>
      <w:pPr>
        <w:spacing w:after="0"/>
        <w:ind w:left="0"/>
        <w:jc w:val="both"/>
      </w:pPr>
      <w:r>
        <w:rPr>
          <w:rFonts w:ascii="Times New Roman"/>
          <w:b w:val="false"/>
          <w:i w:val="false"/>
          <w:color w:val="000000"/>
          <w:sz w:val="28"/>
        </w:rPr>
        <w:t>
      "107-бап. Тергеу судьясының қаулыларына шағым жасау, прокурордың өтінішхатын келтіру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108-бап</w:t>
      </w:r>
      <w:r>
        <w:rPr>
          <w:rFonts w:ascii="Times New Roman"/>
          <w:b w:val="false"/>
          <w:i w:val="false"/>
          <w:color w:val="000000"/>
          <w:sz w:val="28"/>
        </w:rPr>
        <w:t>. Сот үкіміне, қаулыларына шағымдар, прокурордың өтінішхаттары";</w:t>
      </w:r>
    </w:p>
    <w:bookmarkStart w:name="z113" w:id="67"/>
    <w:p>
      <w:pPr>
        <w:spacing w:after="0"/>
        <w:ind w:left="0"/>
        <w:jc w:val="both"/>
      </w:pPr>
      <w:r>
        <w:rPr>
          <w:rFonts w:ascii="Times New Roman"/>
          <w:b w:val="false"/>
          <w:i w:val="false"/>
          <w:color w:val="000000"/>
          <w:sz w:val="28"/>
        </w:rPr>
        <w:t>
      "164-бап. Тергеу судьясының мүлiкке тыйым салуды санкциялау не санкциялаудан бас тарту туралы қаулысын прокурордың өтінішхаты бойынша қайта қарау және оған шағым жасау";</w:t>
      </w:r>
    </w:p>
    <w:bookmarkEnd w:id="67"/>
    <w:bookmarkStart w:name="z114" w:id="68"/>
    <w:p>
      <w:pPr>
        <w:spacing w:after="0"/>
        <w:ind w:left="0"/>
        <w:jc w:val="both"/>
      </w:pPr>
      <w:r>
        <w:rPr>
          <w:rFonts w:ascii="Times New Roman"/>
          <w:b w:val="false"/>
          <w:i w:val="false"/>
          <w:color w:val="000000"/>
          <w:sz w:val="28"/>
        </w:rPr>
        <w:t>
      "48-тарау. Заңды күшіне енбеген сот шешімдеріне апелляциялық шағым жасау, оларды прокурордың өтінішхаты бойынша қайта қарау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414-бап</w:t>
      </w:r>
      <w:r>
        <w:rPr>
          <w:rFonts w:ascii="Times New Roman"/>
          <w:b w:val="false"/>
          <w:i w:val="false"/>
          <w:color w:val="000000"/>
          <w:sz w:val="28"/>
        </w:rPr>
        <w:t>. Үкімдерге, қаулыларға апелляциялық (жекеше) шағым беру, прокурордың өтінішхатын келтіру құқығы";</w:t>
      </w:r>
    </w:p>
    <w:bookmarkStart w:name="z116" w:id="69"/>
    <w:p>
      <w:pPr>
        <w:spacing w:after="0"/>
        <w:ind w:left="0"/>
        <w:jc w:val="both"/>
      </w:pPr>
      <w:r>
        <w:rPr>
          <w:rFonts w:ascii="Times New Roman"/>
          <w:b w:val="false"/>
          <w:i w:val="false"/>
          <w:color w:val="000000"/>
          <w:sz w:val="28"/>
        </w:rPr>
        <w:t>
      "416-бап. Заңды күшіне енбеген үкімдерге, қаулыларға апелляциялық (жекеше) шағымдарды, прокурордың өтінішхаттарын қарайтын соттар</w:t>
      </w:r>
    </w:p>
    <w:bookmarkEnd w:id="69"/>
    <w:bookmarkStart w:name="z117" w:id="70"/>
    <w:p>
      <w:pPr>
        <w:spacing w:after="0"/>
        <w:ind w:left="0"/>
        <w:jc w:val="both"/>
      </w:pPr>
      <w:r>
        <w:rPr>
          <w:rFonts w:ascii="Times New Roman"/>
          <w:b w:val="false"/>
          <w:i w:val="false"/>
          <w:color w:val="000000"/>
          <w:sz w:val="28"/>
        </w:rPr>
        <w:t>
      417-бап. Апелляциялық (жекеше) шағым беру, прокурордың өтінішхатын келтіру тәртібі</w:t>
      </w:r>
    </w:p>
    <w:bookmarkEnd w:id="70"/>
    <w:bookmarkStart w:name="z118" w:id="71"/>
    <w:p>
      <w:pPr>
        <w:spacing w:after="0"/>
        <w:ind w:left="0"/>
        <w:jc w:val="both"/>
      </w:pPr>
      <w:r>
        <w:rPr>
          <w:rFonts w:ascii="Times New Roman"/>
          <w:b w:val="false"/>
          <w:i w:val="false"/>
          <w:color w:val="000000"/>
          <w:sz w:val="28"/>
        </w:rPr>
        <w:t>
      418-бап. Апелляциялық (жекеше) шағым беру, прокурордың өтінішхатын келтіру мерзiмдерi</w:t>
      </w:r>
    </w:p>
    <w:bookmarkEnd w:id="71"/>
    <w:bookmarkStart w:name="z119" w:id="72"/>
    <w:p>
      <w:pPr>
        <w:spacing w:after="0"/>
        <w:ind w:left="0"/>
        <w:jc w:val="both"/>
      </w:pPr>
      <w:r>
        <w:rPr>
          <w:rFonts w:ascii="Times New Roman"/>
          <w:b w:val="false"/>
          <w:i w:val="false"/>
          <w:color w:val="000000"/>
          <w:sz w:val="28"/>
        </w:rPr>
        <w:t>
      419-бап. Апелляциялық (жекеше) шағым беру, прокурордың өтінішхатын келтіру мерзiмін қалпына келтiру тәртiбi</w:t>
      </w:r>
    </w:p>
    <w:bookmarkEnd w:id="72"/>
    <w:bookmarkStart w:name="z120" w:id="73"/>
    <w:p>
      <w:pPr>
        <w:spacing w:after="0"/>
        <w:ind w:left="0"/>
        <w:jc w:val="both"/>
      </w:pPr>
      <w:r>
        <w:rPr>
          <w:rFonts w:ascii="Times New Roman"/>
          <w:b w:val="false"/>
          <w:i w:val="false"/>
          <w:color w:val="000000"/>
          <w:sz w:val="28"/>
        </w:rPr>
        <w:t>
      420-бап. Апелляциялық (жекеше) шағым беру, прокурордың өтінішхатын келтіру туралы хабарлама</w:t>
      </w:r>
    </w:p>
    <w:bookmarkEnd w:id="73"/>
    <w:bookmarkStart w:name="z121" w:id="74"/>
    <w:p>
      <w:pPr>
        <w:spacing w:after="0"/>
        <w:ind w:left="0"/>
        <w:jc w:val="both"/>
      </w:pPr>
      <w:r>
        <w:rPr>
          <w:rFonts w:ascii="Times New Roman"/>
          <w:b w:val="false"/>
          <w:i w:val="false"/>
          <w:color w:val="000000"/>
          <w:sz w:val="28"/>
        </w:rPr>
        <w:t>
      421-бап. Апелляциялық (жекеше) шағым берудің, прокурордың өтінішхатын келтірудің салдары</w:t>
      </w:r>
    </w:p>
    <w:bookmarkEnd w:id="74"/>
    <w:bookmarkStart w:name="z122" w:id="75"/>
    <w:p>
      <w:pPr>
        <w:spacing w:after="0"/>
        <w:ind w:left="0"/>
        <w:jc w:val="both"/>
      </w:pPr>
      <w:r>
        <w:rPr>
          <w:rFonts w:ascii="Times New Roman"/>
          <w:b w:val="false"/>
          <w:i w:val="false"/>
          <w:color w:val="000000"/>
          <w:sz w:val="28"/>
        </w:rPr>
        <w:t>
      422-бап. Бiрiншi сатыдағы соттың қаулысына шағым жасау, оны прокурордың өтінішхаты бойынша қайта қарау</w:t>
      </w:r>
    </w:p>
    <w:bookmarkEnd w:id="75"/>
    <w:bookmarkStart w:name="z123" w:id="76"/>
    <w:p>
      <w:pPr>
        <w:spacing w:after="0"/>
        <w:ind w:left="0"/>
        <w:jc w:val="both"/>
      </w:pPr>
      <w:r>
        <w:rPr>
          <w:rFonts w:ascii="Times New Roman"/>
          <w:b w:val="false"/>
          <w:i w:val="false"/>
          <w:color w:val="000000"/>
          <w:sz w:val="28"/>
        </w:rPr>
        <w:t>
      423-бап. Апелляциялық (жекеше) шағым, прокурордың өтінішхаты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49-тарау</w:t>
      </w:r>
      <w:r>
        <w:rPr>
          <w:rFonts w:ascii="Times New Roman"/>
          <w:b w:val="false"/>
          <w:i w:val="false"/>
          <w:color w:val="000000"/>
          <w:sz w:val="28"/>
        </w:rPr>
        <w:t>. Апелляциялық шағымдар, прокурордың өтінішхаттары бойынша істерді қарау";</w:t>
      </w:r>
    </w:p>
    <w:bookmarkStart w:name="z125" w:id="77"/>
    <w:p>
      <w:pPr>
        <w:spacing w:after="0"/>
        <w:ind w:left="0"/>
        <w:jc w:val="both"/>
      </w:pPr>
      <w:r>
        <w:rPr>
          <w:rFonts w:ascii="Times New Roman"/>
          <w:b w:val="false"/>
          <w:i w:val="false"/>
          <w:color w:val="000000"/>
          <w:sz w:val="28"/>
        </w:rPr>
        <w:t>
      "483-бап. Судьяның қаулысына шағым жасау және оны прокурордың апелляциялық өтінішхаты бойынша қайта қарау";</w:t>
      </w:r>
    </w:p>
    <w:bookmarkEnd w:id="77"/>
    <w:bookmarkStart w:name="z126" w:id="78"/>
    <w:p>
      <w:pPr>
        <w:spacing w:after="0"/>
        <w:ind w:left="0"/>
        <w:jc w:val="both"/>
      </w:pPr>
      <w:r>
        <w:rPr>
          <w:rFonts w:ascii="Times New Roman"/>
          <w:b w:val="false"/>
          <w:i w:val="false"/>
          <w:color w:val="000000"/>
          <w:sz w:val="28"/>
        </w:rPr>
        <w:t>
      "661-бап. Алқабилер қатысатын сот шығарған, заңды күшiне енбеген үкiмдер мен қаулыларға шағым жасау және оларды прокурордың өтінішхаты бойынша қайта қарау";</w:t>
      </w:r>
    </w:p>
    <w:bookmarkEnd w:id="78"/>
    <w:bookmarkStart w:name="z127" w:id="79"/>
    <w:p>
      <w:pPr>
        <w:spacing w:after="0"/>
        <w:ind w:left="0"/>
        <w:jc w:val="both"/>
      </w:pPr>
      <w:r>
        <w:rPr>
          <w:rFonts w:ascii="Times New Roman"/>
          <w:b w:val="false"/>
          <w:i w:val="false"/>
          <w:color w:val="000000"/>
          <w:sz w:val="28"/>
        </w:rPr>
        <w:t>
      "672-бап. Тәркілеу туралы қаулыға шағым жасау, оны прокурордың өтінішхаты бойынша қайта қарау";</w:t>
      </w:r>
    </w:p>
    <w:bookmarkEnd w:id="79"/>
    <w:bookmarkStart w:name="z128" w:id="80"/>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30) тармақтары</w:t>
      </w:r>
      <w:r>
        <w:rPr>
          <w:rFonts w:ascii="Times New Roman"/>
          <w:b w:val="false"/>
          <w:i w:val="false"/>
          <w:color w:val="000000"/>
          <w:sz w:val="28"/>
        </w:rPr>
        <w:t xml:space="preserve"> мынадай редакцияда жазылсын:</w:t>
      </w:r>
    </w:p>
    <w:bookmarkEnd w:id="80"/>
    <w:bookmarkStart w:name="z129" w:id="81"/>
    <w:p>
      <w:pPr>
        <w:spacing w:after="0"/>
        <w:ind w:left="0"/>
        <w:jc w:val="both"/>
      </w:pPr>
      <w:r>
        <w:rPr>
          <w:rFonts w:ascii="Times New Roman"/>
          <w:b w:val="false"/>
          <w:i w:val="false"/>
          <w:color w:val="000000"/>
          <w:sz w:val="28"/>
        </w:rPr>
        <w:t>
      "4) апелляциялық саты – бiрiншi сатыдағы соттың заңды күшiне енбеген үкiмдерiне, қаулыларына апелляциялық шағымдар мен прокурордың апелляциялық өтінішхаттары бойынша істі мәні бойынша қарайтын сот;";</w:t>
      </w:r>
    </w:p>
    <w:bookmarkEnd w:id="81"/>
    <w:bookmarkStart w:name="z130" w:id="82"/>
    <w:p>
      <w:pPr>
        <w:spacing w:after="0"/>
        <w:ind w:left="0"/>
        <w:jc w:val="both"/>
      </w:pPr>
      <w:r>
        <w:rPr>
          <w:rFonts w:ascii="Times New Roman"/>
          <w:b w:val="false"/>
          <w:i w:val="false"/>
          <w:color w:val="000000"/>
          <w:sz w:val="28"/>
        </w:rPr>
        <w:t>
      "30) наразылық, прокурордың өтінішхаты – прокурордың қылмыстық іс бойынша сот шешіміне өз құзыретi шегiнде және осы Кодексте көзделген тәртiппен енгiзетін, тиісінше прокурорлық қадағалау және ден қою актісі;";</w:t>
      </w:r>
    </w:p>
    <w:bookmarkEnd w:id="82"/>
    <w:bookmarkStart w:name="z131"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50-баптың</w:t>
      </w:r>
      <w:r>
        <w:rPr>
          <w:rFonts w:ascii="Times New Roman"/>
          <w:b w:val="false"/>
          <w:i w:val="false"/>
          <w:color w:val="000000"/>
          <w:sz w:val="28"/>
        </w:rPr>
        <w:t xml:space="preserve"> төртінші бөлігі мынадай редакцияда жазылсын:</w:t>
      </w:r>
    </w:p>
    <w:bookmarkEnd w:id="83"/>
    <w:bookmarkStart w:name="z132" w:id="84"/>
    <w:p>
      <w:pPr>
        <w:spacing w:after="0"/>
        <w:ind w:left="0"/>
        <w:jc w:val="both"/>
      </w:pPr>
      <w:r>
        <w:rPr>
          <w:rFonts w:ascii="Times New Roman"/>
          <w:b w:val="false"/>
          <w:i w:val="false"/>
          <w:color w:val="000000"/>
          <w:sz w:val="28"/>
        </w:rPr>
        <w:t>
      "4. Мерзiмдi қалпына келтiруден бас тартуға осы Кодексте белгiленген тәртiппен шағым жасалуы, ол прокурордың өтінішхаты бойынша қайта қаралуы мүмкiн.";</w:t>
      </w:r>
    </w:p>
    <w:bookmarkEnd w:id="84"/>
    <w:bookmarkStart w:name="z133" w:id="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52-баптың</w:t>
      </w:r>
      <w:r>
        <w:rPr>
          <w:rFonts w:ascii="Times New Roman"/>
          <w:b w:val="false"/>
          <w:i w:val="false"/>
          <w:color w:val="000000"/>
          <w:sz w:val="28"/>
        </w:rPr>
        <w:t xml:space="preserve"> екінші бөлігінің бірінші абзацы мынадай редакцияда жазылсын:</w:t>
      </w:r>
    </w:p>
    <w:bookmarkEnd w:id="85"/>
    <w:bookmarkStart w:name="z134" w:id="86"/>
    <w:p>
      <w:pPr>
        <w:spacing w:after="0"/>
        <w:ind w:left="0"/>
        <w:jc w:val="both"/>
      </w:pPr>
      <w:r>
        <w:rPr>
          <w:rFonts w:ascii="Times New Roman"/>
          <w:b w:val="false"/>
          <w:i w:val="false"/>
          <w:color w:val="000000"/>
          <w:sz w:val="28"/>
        </w:rPr>
        <w:t>
      "2. Қылмыстық істерді апелляциялық тәртіппен қарау кемінде үш алқа судьясының құрамында алқалы түрде жүзеге асырылады, ал қысқартылған тәртіппен қаралған, қылмыстық терiс қылықтар және онша ауыр емес қылмыстар туралы істер бойынша соттың үкімдеріне, қаулыларына, үкімді орындау мәселелері бойынша, тергеу судьясының қаулыларына шағымдарды, прокурорлардың өтінішхаттарын қараған кезде судья жеке-дара жүзеге асырады.";</w:t>
      </w:r>
    </w:p>
    <w:bookmarkEnd w:id="86"/>
    <w:bookmarkStart w:name="z135" w:id="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55-баптың</w:t>
      </w:r>
      <w:r>
        <w:rPr>
          <w:rFonts w:ascii="Times New Roman"/>
          <w:b w:val="false"/>
          <w:i w:val="false"/>
          <w:color w:val="000000"/>
          <w:sz w:val="28"/>
        </w:rPr>
        <w:t xml:space="preserve"> үшінші бөлігі мынадай редакцияда жазылсын:</w:t>
      </w:r>
    </w:p>
    <w:bookmarkEnd w:id="87"/>
    <w:bookmarkStart w:name="z136" w:id="88"/>
    <w:p>
      <w:pPr>
        <w:spacing w:after="0"/>
        <w:ind w:left="0"/>
        <w:jc w:val="both"/>
      </w:pPr>
      <w:r>
        <w:rPr>
          <w:rFonts w:ascii="Times New Roman"/>
          <w:b w:val="false"/>
          <w:i w:val="false"/>
          <w:color w:val="000000"/>
          <w:sz w:val="28"/>
        </w:rPr>
        <w:t xml:space="preserve">
      "3. Тергеу судьясының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8"/>
    <w:bookmarkStart w:name="z137"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58-баптың</w:t>
      </w:r>
      <w:r>
        <w:rPr>
          <w:rFonts w:ascii="Times New Roman"/>
          <w:b w:val="false"/>
          <w:i w:val="false"/>
          <w:color w:val="000000"/>
          <w:sz w:val="28"/>
        </w:rPr>
        <w:t xml:space="preserve"> үшінші бөлігі мынадай редакцияда жазылсын:</w:t>
      </w:r>
    </w:p>
    <w:bookmarkEnd w:id="89"/>
    <w:bookmarkStart w:name="z138" w:id="90"/>
    <w:p>
      <w:pPr>
        <w:spacing w:after="0"/>
        <w:ind w:left="0"/>
        <w:jc w:val="both"/>
      </w:pPr>
      <w:r>
        <w:rPr>
          <w:rFonts w:ascii="Times New Roman"/>
          <w:b w:val="false"/>
          <w:i w:val="false"/>
          <w:color w:val="000000"/>
          <w:sz w:val="28"/>
        </w:rPr>
        <w:t>
      "3. Негіздер болған кезде және осы Кодексте көзделген тәртіппен, прокурор өз қаулысымен істерді өзінің іс жүргізуіне қабылдауға және бұл ретте, тергеушінің өкілеттіктерін пайдалана отырып, тергеп-тексеруді жеке өзі жүргізуге құқылы. Сотқа дейінгі тергеп-тексерудің заңдылығын қадағалауды осыған уәкілеттік берілген прокурор жүзеге асырады.";</w:t>
      </w:r>
    </w:p>
    <w:bookmarkEnd w:id="90"/>
    <w:bookmarkStart w:name="z139" w:id="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59-баптың</w:t>
      </w:r>
      <w:r>
        <w:rPr>
          <w:rFonts w:ascii="Times New Roman"/>
          <w:b w:val="false"/>
          <w:i w:val="false"/>
          <w:color w:val="000000"/>
          <w:sz w:val="28"/>
        </w:rPr>
        <w:t xml:space="preserve"> екінші бөлігінің 9) тармағындағы "беруге уәкілетті." деген сөздер "беруге;" деген сөзбен ауыстырылып, мынадай мазмұндағы 10) тармақпен толықтырылсын:</w:t>
      </w:r>
    </w:p>
    <w:bookmarkEnd w:id="91"/>
    <w:bookmarkStart w:name="z140" w:id="92"/>
    <w:p>
      <w:pPr>
        <w:spacing w:after="0"/>
        <w:ind w:left="0"/>
        <w:jc w:val="both"/>
      </w:pPr>
      <w:r>
        <w:rPr>
          <w:rFonts w:ascii="Times New Roman"/>
          <w:b w:val="false"/>
          <w:i w:val="false"/>
          <w:color w:val="000000"/>
          <w:sz w:val="28"/>
        </w:rPr>
        <w:t>
      "10) тергеушінің әрекеттерiне (әрекетсіздігіне) және шешiмдерiне шағымдарды қарауға уәкілетті.";</w:t>
      </w:r>
    </w:p>
    <w:bookmarkEnd w:id="92"/>
    <w:bookmarkStart w:name="z141" w:id="9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60-баптың</w:t>
      </w:r>
      <w:r>
        <w:rPr>
          <w:rFonts w:ascii="Times New Roman"/>
          <w:b w:val="false"/>
          <w:i w:val="false"/>
          <w:color w:val="000000"/>
          <w:sz w:val="28"/>
        </w:rPr>
        <w:t xml:space="preserve"> сегізінші бөлігі мынадай редакцияда жазылсын:</w:t>
      </w:r>
    </w:p>
    <w:bookmarkEnd w:id="93"/>
    <w:bookmarkStart w:name="z142" w:id="94"/>
    <w:p>
      <w:pPr>
        <w:spacing w:after="0"/>
        <w:ind w:left="0"/>
        <w:jc w:val="both"/>
      </w:pPr>
      <w:r>
        <w:rPr>
          <w:rFonts w:ascii="Times New Roman"/>
          <w:b w:val="false"/>
          <w:i w:val="false"/>
          <w:color w:val="000000"/>
          <w:sz w:val="28"/>
        </w:rPr>
        <w:t>
      "8. Тергеуші тергеп-тексерілетін іс бойынша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End w:id="94"/>
    <w:p>
      <w:pPr>
        <w:spacing w:after="0"/>
        <w:ind w:left="0"/>
        <w:jc w:val="both"/>
      </w:pPr>
      <w:r>
        <w:rPr>
          <w:rFonts w:ascii="Times New Roman"/>
          <w:b w:val="false"/>
          <w:i w:val="false"/>
          <w:color w:val="000000"/>
          <w:sz w:val="28"/>
        </w:rPr>
        <w:t>
      Прокурордың процестік шешімдеріне, әрекеттеріне (әрекетсіздігіне) жоғары тұрған прокурорға шағым жасау олардың орындалуын тоқтата тұрмайды.";</w:t>
      </w:r>
    </w:p>
    <w:bookmarkStart w:name="z144" w:id="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62-бапта</w:t>
      </w:r>
      <w:r>
        <w:rPr>
          <w:rFonts w:ascii="Times New Roman"/>
          <w:b w:val="false"/>
          <w:i w:val="false"/>
          <w:color w:val="000000"/>
          <w:sz w:val="28"/>
        </w:rPr>
        <w:t>:</w:t>
      </w:r>
    </w:p>
    <w:bookmarkEnd w:id="95"/>
    <w:p>
      <w:pPr>
        <w:spacing w:after="0"/>
        <w:ind w:left="0"/>
        <w:jc w:val="both"/>
      </w:pPr>
      <w:r>
        <w:rPr>
          <w:rFonts w:ascii="Times New Roman"/>
          <w:b w:val="false"/>
          <w:i w:val="false"/>
          <w:color w:val="000000"/>
          <w:sz w:val="28"/>
        </w:rPr>
        <w:t>
      үшінші бөліктің 3) тармағы мынадай редакцияда жазылсын:</w:t>
      </w:r>
    </w:p>
    <w:bookmarkStart w:name="z146" w:id="96"/>
    <w:p>
      <w:pPr>
        <w:spacing w:after="0"/>
        <w:ind w:left="0"/>
        <w:jc w:val="both"/>
      </w:pPr>
      <w:r>
        <w:rPr>
          <w:rFonts w:ascii="Times New Roman"/>
          <w:b w:val="false"/>
          <w:i w:val="false"/>
          <w:color w:val="000000"/>
          <w:sz w:val="28"/>
        </w:rPr>
        <w:t>
      "3) сот тапсырмаларының орындалуын ұйымдастырады.</w:t>
      </w:r>
    </w:p>
    <w:bookmarkEnd w:id="96"/>
    <w:p>
      <w:pPr>
        <w:spacing w:after="0"/>
        <w:ind w:left="0"/>
        <w:jc w:val="both"/>
      </w:pPr>
      <w:r>
        <w:rPr>
          <w:rFonts w:ascii="Times New Roman"/>
          <w:b w:val="false"/>
          <w:i w:val="false"/>
          <w:color w:val="000000"/>
          <w:sz w:val="28"/>
        </w:rPr>
        <w:t>
      Анықтау органының бастығы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p>
      <w:pPr>
        <w:spacing w:after="0"/>
        <w:ind w:left="0"/>
        <w:jc w:val="both"/>
      </w:pPr>
      <w:r>
        <w:rPr>
          <w:rFonts w:ascii="Times New Roman"/>
          <w:b w:val="false"/>
          <w:i w:val="false"/>
          <w:color w:val="000000"/>
          <w:sz w:val="28"/>
        </w:rPr>
        <w:t>
      төртінші бөліктің 4) тармағындағы "жүргізуге құқылы." деген сөздер "жүргізуге;" деген сөзбен ауыстырылып, мынадай мазмұндағы 5) тармақпен толықтырылсын:</w:t>
      </w:r>
    </w:p>
    <w:bookmarkStart w:name="z149" w:id="97"/>
    <w:p>
      <w:pPr>
        <w:spacing w:after="0"/>
        <w:ind w:left="0"/>
        <w:jc w:val="both"/>
      </w:pPr>
      <w:r>
        <w:rPr>
          <w:rFonts w:ascii="Times New Roman"/>
          <w:b w:val="false"/>
          <w:i w:val="false"/>
          <w:color w:val="000000"/>
          <w:sz w:val="28"/>
        </w:rPr>
        <w:t>
      "5) анықтаушының әрекеттеріне (әрекетсіздігіне) және шешімдеріне шағымдарды қарауға құқылы.";</w:t>
      </w:r>
    </w:p>
    <w:bookmarkEnd w:id="97"/>
    <w:bookmarkStart w:name="z150" w:id="9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65-баптың</w:t>
      </w:r>
      <w:r>
        <w:rPr>
          <w:rFonts w:ascii="Times New Roman"/>
          <w:b w:val="false"/>
          <w:i w:val="false"/>
          <w:color w:val="000000"/>
          <w:sz w:val="28"/>
        </w:rPr>
        <w:t xml:space="preserve"> жетінші бөлігінің 3) және 4) тармақтары мынадай редакцияда жазылсын:</w:t>
      </w:r>
    </w:p>
    <w:bookmarkEnd w:id="98"/>
    <w:bookmarkStart w:name="z151" w:id="99"/>
    <w:p>
      <w:pPr>
        <w:spacing w:after="0"/>
        <w:ind w:left="0"/>
        <w:jc w:val="both"/>
      </w:pPr>
      <w:r>
        <w:rPr>
          <w:rFonts w:ascii="Times New Roman"/>
          <w:b w:val="false"/>
          <w:i w:val="false"/>
          <w:color w:val="000000"/>
          <w:sz w:val="28"/>
        </w:rPr>
        <w:t>
      "3) іс бойынша келтірілген шағымдар, прокурордың өтінішхаттары және наразылықтар туралы білуге, оларға қарсылықтар беруге;</w:t>
      </w:r>
    </w:p>
    <w:bookmarkEnd w:id="99"/>
    <w:bookmarkStart w:name="z152" w:id="100"/>
    <w:p>
      <w:pPr>
        <w:spacing w:after="0"/>
        <w:ind w:left="0"/>
        <w:jc w:val="both"/>
      </w:pPr>
      <w:r>
        <w:rPr>
          <w:rFonts w:ascii="Times New Roman"/>
          <w:b w:val="false"/>
          <w:i w:val="false"/>
          <w:color w:val="000000"/>
          <w:sz w:val="28"/>
        </w:rPr>
        <w:t>
      4) келтірілген шағымдардың, прокурор өтінішхаттарының және наразылықтардың сотта қаралуына қатысуға;";</w:t>
      </w:r>
    </w:p>
    <w:bookmarkEnd w:id="100"/>
    <w:bookmarkStart w:name="z153" w:id="10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71-баптың</w:t>
      </w:r>
      <w:r>
        <w:rPr>
          <w:rFonts w:ascii="Times New Roman"/>
          <w:b w:val="false"/>
          <w:i w:val="false"/>
          <w:color w:val="000000"/>
          <w:sz w:val="28"/>
        </w:rPr>
        <w:t xml:space="preserve"> алтыншы бөлігінің 20) тармағы мынадай редакцияда жазылсын:</w:t>
      </w:r>
    </w:p>
    <w:bookmarkEnd w:id="101"/>
    <w:bookmarkStart w:name="z154" w:id="102"/>
    <w:p>
      <w:pPr>
        <w:spacing w:after="0"/>
        <w:ind w:left="0"/>
        <w:jc w:val="both"/>
      </w:pPr>
      <w:r>
        <w:rPr>
          <w:rFonts w:ascii="Times New Roman"/>
          <w:b w:val="false"/>
          <w:i w:val="false"/>
          <w:color w:val="000000"/>
          <w:sz w:val="28"/>
        </w:rPr>
        <w:t>
      "20) іс бойынша келтірілген шағымдар, прокурордың өтінішхаттары және наразылықтар туралы білуге, оларға қарсылықтар беруге және оларды қарауға қатысуға;";</w:t>
      </w:r>
    </w:p>
    <w:bookmarkEnd w:id="102"/>
    <w:bookmarkStart w:name="z155" w:id="1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73-баптың</w:t>
      </w:r>
      <w:r>
        <w:rPr>
          <w:rFonts w:ascii="Times New Roman"/>
          <w:b w:val="false"/>
          <w:i w:val="false"/>
          <w:color w:val="000000"/>
          <w:sz w:val="28"/>
        </w:rPr>
        <w:t xml:space="preserve"> екінші бөлігінің 16) және 17) тармақтары мынадай редакцияда жазылсын:</w:t>
      </w:r>
    </w:p>
    <w:bookmarkEnd w:id="103"/>
    <w:bookmarkStart w:name="z156" w:id="104"/>
    <w:p>
      <w:pPr>
        <w:spacing w:after="0"/>
        <w:ind w:left="0"/>
        <w:jc w:val="both"/>
      </w:pPr>
      <w:r>
        <w:rPr>
          <w:rFonts w:ascii="Times New Roman"/>
          <w:b w:val="false"/>
          <w:i w:val="false"/>
          <w:color w:val="000000"/>
          <w:sz w:val="28"/>
        </w:rPr>
        <w:t>
      "16) азаматтық талап қою бөлiгiнде iс бойынша келтірілген шағымдар, прокурордың өтінішхаттары және наразылықтар туралы бiлуге және оларға қарсылықтар беруге;</w:t>
      </w:r>
    </w:p>
    <w:bookmarkEnd w:id="104"/>
    <w:bookmarkStart w:name="z157" w:id="105"/>
    <w:p>
      <w:pPr>
        <w:spacing w:after="0"/>
        <w:ind w:left="0"/>
        <w:jc w:val="both"/>
      </w:pPr>
      <w:r>
        <w:rPr>
          <w:rFonts w:ascii="Times New Roman"/>
          <w:b w:val="false"/>
          <w:i w:val="false"/>
          <w:color w:val="000000"/>
          <w:sz w:val="28"/>
        </w:rPr>
        <w:t>
      17) мәлiмделген шағымдардың, прокурор өтінішхаттарының және наразылықтардың сотта қаралуына қатысуға;";</w:t>
      </w:r>
    </w:p>
    <w:bookmarkEnd w:id="105"/>
    <w:bookmarkStart w:name="z158" w:id="10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74-баптың</w:t>
      </w:r>
      <w:r>
        <w:rPr>
          <w:rFonts w:ascii="Times New Roman"/>
          <w:b w:val="false"/>
          <w:i w:val="false"/>
          <w:color w:val="000000"/>
          <w:sz w:val="28"/>
        </w:rPr>
        <w:t xml:space="preserve"> екінші бөлігінің 13) және 14) тармақтары мынадай редакцияда жазылсын:</w:t>
      </w:r>
    </w:p>
    <w:bookmarkEnd w:id="106"/>
    <w:bookmarkStart w:name="z159" w:id="107"/>
    <w:p>
      <w:pPr>
        <w:spacing w:after="0"/>
        <w:ind w:left="0"/>
        <w:jc w:val="both"/>
      </w:pPr>
      <w:r>
        <w:rPr>
          <w:rFonts w:ascii="Times New Roman"/>
          <w:b w:val="false"/>
          <w:i w:val="false"/>
          <w:color w:val="000000"/>
          <w:sz w:val="28"/>
        </w:rPr>
        <w:t>
      "13) азаматтық талап қою бөлiгiнде iс бойынша келтiрiлген наразылықтар, прокурордың өтінішхаттары және шағымдар туралы бiлуге және оларға қарсылықтар беруге;</w:t>
      </w:r>
    </w:p>
    <w:bookmarkEnd w:id="107"/>
    <w:bookmarkStart w:name="z160" w:id="108"/>
    <w:p>
      <w:pPr>
        <w:spacing w:after="0"/>
        <w:ind w:left="0"/>
        <w:jc w:val="both"/>
      </w:pPr>
      <w:r>
        <w:rPr>
          <w:rFonts w:ascii="Times New Roman"/>
          <w:b w:val="false"/>
          <w:i w:val="false"/>
          <w:color w:val="000000"/>
          <w:sz w:val="28"/>
        </w:rPr>
        <w:t>
      14) мәлiмделген шағымдардың, прокурор өтінішхаттарының және наразылықтардың сотта қаралуына қатысуға;";</w:t>
      </w:r>
    </w:p>
    <w:bookmarkEnd w:id="108"/>
    <w:bookmarkStart w:name="z161" w:id="10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87-бапта</w:t>
      </w:r>
      <w:r>
        <w:rPr>
          <w:rFonts w:ascii="Times New Roman"/>
          <w:b w:val="false"/>
          <w:i w:val="false"/>
          <w:color w:val="000000"/>
          <w:sz w:val="28"/>
        </w:rPr>
        <w:t>:</w:t>
      </w:r>
    </w:p>
    <w:bookmarkEnd w:id="109"/>
    <w:bookmarkStart w:name="z162" w:id="110"/>
    <w:p>
      <w:pPr>
        <w:spacing w:after="0"/>
        <w:ind w:left="0"/>
        <w:jc w:val="both"/>
      </w:pPr>
      <w:r>
        <w:rPr>
          <w:rFonts w:ascii="Times New Roman"/>
          <w:b w:val="false"/>
          <w:i w:val="false"/>
          <w:color w:val="000000"/>
          <w:sz w:val="28"/>
        </w:rPr>
        <w:t>
      бірінші бөліктің 2) тармағы мынадай редакцияда жазылсын:</w:t>
      </w:r>
    </w:p>
    <w:bookmarkEnd w:id="110"/>
    <w:bookmarkStart w:name="z163" w:id="111"/>
    <w:p>
      <w:pPr>
        <w:spacing w:after="0"/>
        <w:ind w:left="0"/>
        <w:jc w:val="both"/>
      </w:pPr>
      <w:r>
        <w:rPr>
          <w:rFonts w:ascii="Times New Roman"/>
          <w:b w:val="false"/>
          <w:i w:val="false"/>
          <w:color w:val="000000"/>
          <w:sz w:val="28"/>
        </w:rPr>
        <w:t>
      "2) осы қылмыстық іс бойынша тергеу судьясы ретінде қатысқан болса, тергеу судьясының қаулыларына шағымдарды, прокурордың өтінішхаттарын қараған болса;";</w:t>
      </w:r>
    </w:p>
    <w:bookmarkEnd w:id="111"/>
    <w:bookmarkStart w:name="z164" w:id="112"/>
    <w:p>
      <w:pPr>
        <w:spacing w:after="0"/>
        <w:ind w:left="0"/>
        <w:jc w:val="both"/>
      </w:pPr>
      <w:r>
        <w:rPr>
          <w:rFonts w:ascii="Times New Roman"/>
          <w:b w:val="false"/>
          <w:i w:val="false"/>
          <w:color w:val="000000"/>
          <w:sz w:val="28"/>
        </w:rPr>
        <w:t>
      он екінші бөлік мынадай редакцияда жазылсын:</w:t>
      </w:r>
    </w:p>
    <w:bookmarkEnd w:id="112"/>
    <w:bookmarkStart w:name="z165" w:id="113"/>
    <w:p>
      <w:pPr>
        <w:spacing w:after="0"/>
        <w:ind w:left="0"/>
        <w:jc w:val="both"/>
      </w:pPr>
      <w:r>
        <w:rPr>
          <w:rFonts w:ascii="Times New Roman"/>
          <w:b w:val="false"/>
          <w:i w:val="false"/>
          <w:color w:val="000000"/>
          <w:sz w:val="28"/>
        </w:rPr>
        <w:t>
      "12. Қарсылық бiлдiрудi қабылдамау немесе қанағаттандыру туралы қаулы шағым жасауға (прокурордың өтінішхаты бойынша қайта қарауға, наразылық білдіруге) жатпайды. Қаулымен келiспеу туралы дәлелдер апелляциялық шағымға, прокурордың өтінішхатына немесе сот актілерін кассациялық тәртіппен қайта қарау туралы өтінішхатқа, наразылыққа енгiзiлуi мүмкiн.";</w:t>
      </w:r>
    </w:p>
    <w:bookmarkEnd w:id="113"/>
    <w:bookmarkStart w:name="z166" w:id="11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105-бап</w:t>
      </w:r>
      <w:r>
        <w:rPr>
          <w:rFonts w:ascii="Times New Roman"/>
          <w:b w:val="false"/>
          <w:i w:val="false"/>
          <w:color w:val="000000"/>
          <w:sz w:val="28"/>
        </w:rPr>
        <w:t xml:space="preserve"> мынадай редакцияда жазылсын:</w:t>
      </w:r>
    </w:p>
    <w:bookmarkEnd w:id="114"/>
    <w:bookmarkStart w:name="z167" w:id="115"/>
    <w:p>
      <w:pPr>
        <w:spacing w:after="0"/>
        <w:ind w:left="0"/>
        <w:jc w:val="both"/>
      </w:pPr>
      <w:r>
        <w:rPr>
          <w:rFonts w:ascii="Times New Roman"/>
          <w:b w:val="false"/>
          <w:i w:val="false"/>
          <w:color w:val="000000"/>
          <w:sz w:val="28"/>
        </w:rPr>
        <w:t>
      "105-бап. Сотқа дейінгі тергеп-тексеруді жүзеге асыратын адамдардың, тергеу бөлімі бастығының, анықтау органы бастығының, прокурордың әрекеттеріне (әрекетсіздігіне) және шешімдеріне өздерінің құқықтары мен мүдделерін немесе өздері білдіретін құқықтар мен мүдделерді қорғайтын тұлғалар берген шағымдарды қарау тәртібі</w:t>
      </w:r>
    </w:p>
    <w:bookmarkEnd w:id="115"/>
    <w:bookmarkStart w:name="z168" w:id="116"/>
    <w:p>
      <w:pPr>
        <w:spacing w:after="0"/>
        <w:ind w:left="0"/>
        <w:jc w:val="both"/>
      </w:pPr>
      <w:r>
        <w:rPr>
          <w:rFonts w:ascii="Times New Roman"/>
          <w:b w:val="false"/>
          <w:i w:val="false"/>
          <w:color w:val="000000"/>
          <w:sz w:val="28"/>
        </w:rPr>
        <w:t>
      1. 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немесе сотқа беріледi.</w:t>
      </w:r>
    </w:p>
    <w:bookmarkEnd w:id="116"/>
    <w:p>
      <w:pPr>
        <w:spacing w:after="0"/>
        <w:ind w:left="0"/>
        <w:jc w:val="both"/>
      </w:pPr>
      <w:r>
        <w:rPr>
          <w:rFonts w:ascii="Times New Roman"/>
          <w:b w:val="false"/>
          <w:i w:val="false"/>
          <w:color w:val="000000"/>
          <w:sz w:val="28"/>
        </w:rPr>
        <w:t>
      Өзiнiң жеке әрекеттерiне (әрекетсіздігіне) немесе шешiмдерiне шағым түскен, сотқа дейінгі тергеп-тексеруді жүзеге асыратын адам шағымды өзiнiң түсiндірмелерiмен бiрге тергеу бөлімінің бастығына, анықтау органының бастығына дереу жіберуге мiндеттi.</w:t>
      </w:r>
    </w:p>
    <w:p>
      <w:pPr>
        <w:spacing w:after="0"/>
        <w:ind w:left="0"/>
        <w:jc w:val="both"/>
      </w:pPr>
      <w:r>
        <w:rPr>
          <w:rFonts w:ascii="Times New Roman"/>
          <w:b w:val="false"/>
          <w:i w:val="false"/>
          <w:color w:val="000000"/>
          <w:sz w:val="28"/>
        </w:rPr>
        <w:t>
      Тергеу бөлімі бастығының, анықтау органы бастығының әрекеттерiне (әрекетсіздігіне) және шешiмдерiне шағымдар прокурорға берiледi. Өзiнiң жеке әрекеттерiне (әрекетсіздігіне) немесе шешiмдерiне шағым түскен тергеу бөлімінің бастығы немесе анықтау органының бастығы шағымды өзiнiң түсiндірмелерiмен бiрге тиiстi прокурорға дереу жіберуге мiндеттi.</w:t>
      </w:r>
    </w:p>
    <w:p>
      <w:pPr>
        <w:spacing w:after="0"/>
        <w:ind w:left="0"/>
        <w:jc w:val="both"/>
      </w:pPr>
      <w:r>
        <w:rPr>
          <w:rFonts w:ascii="Times New Roman"/>
          <w:b w:val="false"/>
          <w:i w:val="false"/>
          <w:color w:val="000000"/>
          <w:sz w:val="28"/>
        </w:rPr>
        <w:t xml:space="preserve">
      Прокурордың әрекеттерiне (әрекетсіздігіне) және шешiмдерiне шағымдар жоғары тұрған прокурорға берiледi. Осы Кодекстің </w:t>
      </w:r>
      <w:r>
        <w:rPr>
          <w:rFonts w:ascii="Times New Roman"/>
          <w:b w:val="false"/>
          <w:i w:val="false"/>
          <w:color w:val="000000"/>
          <w:sz w:val="28"/>
        </w:rPr>
        <w:t>106-бабында</w:t>
      </w:r>
      <w:r>
        <w:rPr>
          <w:rFonts w:ascii="Times New Roman"/>
          <w:b w:val="false"/>
          <w:i w:val="false"/>
          <w:color w:val="000000"/>
          <w:sz w:val="28"/>
        </w:rPr>
        <w:t xml:space="preserve"> көрсетілген мәселелер бойынша шағымдар сотқа беріледі және осы бапта көзделген тәртіппен қаралады.</w:t>
      </w:r>
    </w:p>
    <w:bookmarkStart w:name="z172" w:id="117"/>
    <w:p>
      <w:pPr>
        <w:spacing w:after="0"/>
        <w:ind w:left="0"/>
        <w:jc w:val="both"/>
      </w:pPr>
      <w:r>
        <w:rPr>
          <w:rFonts w:ascii="Times New Roman"/>
          <w:b w:val="false"/>
          <w:i w:val="false"/>
          <w:color w:val="000000"/>
          <w:sz w:val="28"/>
        </w:rPr>
        <w:t>
      2. Прокурор, тергеу бөлімінің бастығы, анықтау органының бастығы шағымды алған кезден бастап жеті тәулiк iшiнде оны қарауға және шағым берген тұлғаны қабылданған шешім туралы хабардар етуге мiндеттi. Ұстап алу, күдікті деп тану, күдіктінің іс-әрекетін саралау, лауазымнан шеттету кезiндегі заңды бұзушылық туралы шағымдар алынған кезден бастап үш тәулiк iшiнде қарауға жатады. Шағымды тексеру үшiн қосымша материалдарды талап етіп алдыру не өзге де шаралар қолдану қажет болатын айрықша жағдайларда, шағым берген тұлғаға бұл жөнінде хабарлай отырып, шағымды он бес тәулiкке дейiнгi мерзiмде қарауға жол берiледi.</w:t>
      </w:r>
    </w:p>
    <w:bookmarkEnd w:id="117"/>
    <w:bookmarkStart w:name="z173" w:id="118"/>
    <w:p>
      <w:pPr>
        <w:spacing w:after="0"/>
        <w:ind w:left="0"/>
        <w:jc w:val="both"/>
      </w:pPr>
      <w:r>
        <w:rPr>
          <w:rFonts w:ascii="Times New Roman"/>
          <w:b w:val="false"/>
          <w:i w:val="false"/>
          <w:color w:val="000000"/>
          <w:sz w:val="28"/>
        </w:rPr>
        <w:t>
      3. Шағымды қарау нәтижесінде тергеу бөлімінің бастығы, анықтау органының бастығы прокурордың алдында шағым жасалған шешiмнің күшін жою немесе оны өзгерту туралы өтінішхат беруге, сотқа дейінгі тергеп-тексеруді жүзеге асыратын адамның орындауы үшін міндетті нұсқаулар, анықтау органына тапсырмалар беруге құқылы.</w:t>
      </w:r>
    </w:p>
    <w:bookmarkEnd w:id="118"/>
    <w:p>
      <w:pPr>
        <w:spacing w:after="0"/>
        <w:ind w:left="0"/>
        <w:jc w:val="both"/>
      </w:pPr>
      <w:r>
        <w:rPr>
          <w:rFonts w:ascii="Times New Roman"/>
          <w:b w:val="false"/>
          <w:i w:val="false"/>
          <w:color w:val="000000"/>
          <w:sz w:val="28"/>
        </w:rPr>
        <w:t>
      Шағымды қарау нәтижесiнде шағым жасалған шешiмнің күшін жойып немесе оны өзгертіп, шағымды толық немесе iшiнара қанағаттандыру туралы не шағымды қанағаттандырудан бас тарту туралы шешiм қабылдануы мүмкiн.</w:t>
      </w:r>
    </w:p>
    <w:p>
      <w:pPr>
        <w:spacing w:after="0"/>
        <w:ind w:left="0"/>
        <w:jc w:val="both"/>
      </w:pPr>
      <w:r>
        <w:rPr>
          <w:rFonts w:ascii="Times New Roman"/>
          <w:b w:val="false"/>
          <w:i w:val="false"/>
          <w:color w:val="000000"/>
          <w:sz w:val="28"/>
        </w:rPr>
        <w:t>
      Бұл ретте, бұрын шығарылған шешiм, егер бұл шағым берген тұлғаның немесе соның мүддесіне орай шағым берiлген тұлғаның жағдайын нашарлатуға алып келетін болса, өзгертілмейді.</w:t>
      </w:r>
    </w:p>
    <w:bookmarkStart w:name="z176" w:id="119"/>
    <w:p>
      <w:pPr>
        <w:spacing w:after="0"/>
        <w:ind w:left="0"/>
        <w:jc w:val="both"/>
      </w:pPr>
      <w:r>
        <w:rPr>
          <w:rFonts w:ascii="Times New Roman"/>
          <w:b w:val="false"/>
          <w:i w:val="false"/>
          <w:color w:val="000000"/>
          <w:sz w:val="28"/>
        </w:rPr>
        <w:t>
      4. Шағым берген тұлға шағым бойынша қабылданған шешiм және одан әрi шағым жасау тәртiбi туралы хабардар етілуге тиіс. Шағымды қанағаттандырудан бас тарту уәжді болуға тиiс.";</w:t>
      </w:r>
    </w:p>
    <w:bookmarkEnd w:id="119"/>
    <w:bookmarkStart w:name="z177" w:id="12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107-бапта</w:t>
      </w:r>
      <w:r>
        <w:rPr>
          <w:rFonts w:ascii="Times New Roman"/>
          <w:b w:val="false"/>
          <w:i w:val="false"/>
          <w:color w:val="000000"/>
          <w:sz w:val="28"/>
        </w:rPr>
        <w:t>:</w:t>
      </w:r>
    </w:p>
    <w:bookmarkEnd w:id="120"/>
    <w:bookmarkStart w:name="z178" w:id="121"/>
    <w:p>
      <w:pPr>
        <w:spacing w:after="0"/>
        <w:ind w:left="0"/>
        <w:jc w:val="both"/>
      </w:pPr>
      <w:r>
        <w:rPr>
          <w:rFonts w:ascii="Times New Roman"/>
          <w:b w:val="false"/>
          <w:i w:val="false"/>
          <w:color w:val="000000"/>
          <w:sz w:val="28"/>
        </w:rPr>
        <w:t>
      тақырып мынадай редакцияда жазылсын:</w:t>
      </w:r>
    </w:p>
    <w:bookmarkEnd w:id="121"/>
    <w:bookmarkStart w:name="z179" w:id="122"/>
    <w:p>
      <w:pPr>
        <w:spacing w:after="0"/>
        <w:ind w:left="0"/>
        <w:jc w:val="both"/>
      </w:pPr>
      <w:r>
        <w:rPr>
          <w:rFonts w:ascii="Times New Roman"/>
          <w:b w:val="false"/>
          <w:i w:val="false"/>
          <w:color w:val="000000"/>
          <w:sz w:val="28"/>
        </w:rPr>
        <w:t>
      "107-бап. Тергеу судьясының қаулыларына шағым жасау, прокурордың өтінішхатын келтіру";</w:t>
      </w:r>
    </w:p>
    <w:bookmarkEnd w:id="122"/>
    <w:bookmarkStart w:name="z180" w:id="123"/>
    <w:p>
      <w:pPr>
        <w:spacing w:after="0"/>
        <w:ind w:left="0"/>
        <w:jc w:val="both"/>
      </w:pPr>
      <w:r>
        <w:rPr>
          <w:rFonts w:ascii="Times New Roman"/>
          <w:b w:val="false"/>
          <w:i w:val="false"/>
          <w:color w:val="000000"/>
          <w:sz w:val="28"/>
        </w:rPr>
        <w:t>
      бірінші бөліктің 10) тармағы мынадай редакцияда жазылсын:</w:t>
      </w:r>
    </w:p>
    <w:bookmarkEnd w:id="123"/>
    <w:bookmarkStart w:name="z181" w:id="124"/>
    <w:p>
      <w:pPr>
        <w:spacing w:after="0"/>
        <w:ind w:left="0"/>
        <w:jc w:val="both"/>
      </w:pPr>
      <w:r>
        <w:rPr>
          <w:rFonts w:ascii="Times New Roman"/>
          <w:b w:val="false"/>
          <w:i w:val="false"/>
          <w:color w:val="000000"/>
          <w:sz w:val="28"/>
        </w:rPr>
        <w:t>
      "10) қарап-тексеруді, тінтуді, алуды, жеке тінтуді санкциялау не санкциялаудан бас тарту туралы қаулысына шағым жасауға, ал прокурор өтінішхат келтіруге құқылы.";</w:t>
      </w:r>
    </w:p>
    <w:bookmarkEnd w:id="124"/>
    <w:bookmarkStart w:name="z182" w:id="125"/>
    <w:p>
      <w:pPr>
        <w:spacing w:after="0"/>
        <w:ind w:left="0"/>
        <w:jc w:val="both"/>
      </w:pPr>
      <w:r>
        <w:rPr>
          <w:rFonts w:ascii="Times New Roman"/>
          <w:b w:val="false"/>
          <w:i w:val="false"/>
          <w:color w:val="000000"/>
          <w:sz w:val="28"/>
        </w:rPr>
        <w:t>
      екінші, үшінші, төртінші, бесінші және алтыншы бөліктер мынадай редакцияда жазылсын:</w:t>
      </w:r>
    </w:p>
    <w:bookmarkEnd w:id="125"/>
    <w:bookmarkStart w:name="z183" w:id="126"/>
    <w:p>
      <w:pPr>
        <w:spacing w:after="0"/>
        <w:ind w:left="0"/>
        <w:jc w:val="both"/>
      </w:pPr>
      <w:r>
        <w:rPr>
          <w:rFonts w:ascii="Times New Roman"/>
          <w:b w:val="false"/>
          <w:i w:val="false"/>
          <w:color w:val="000000"/>
          <w:sz w:val="28"/>
        </w:rPr>
        <w:t xml:space="preserve">
      "2. Тергеу судьясының осы баптың қағидаларына сәйкес шығарған қаулысына жария етілген кезінен бастап үш тәулік ішінде тергеу судьясы қаулы шығарған сот арқылы облыстық және оған теңестірілген сотқа осы баптың бірінші бөлігінде аталған тұлғалар шағым жасауы, сондай-ақ оған прокурор өтінішхат келтіруі мүмкін. Дәлелді себеппен өткізіліп алынған мерзім мүдделі тұлғаның өтінішхаты бойынша осы Кодекстің </w:t>
      </w:r>
      <w:r>
        <w:rPr>
          <w:rFonts w:ascii="Times New Roman"/>
          <w:b w:val="false"/>
          <w:i w:val="false"/>
          <w:color w:val="000000"/>
          <w:sz w:val="28"/>
        </w:rPr>
        <w:t>50-бабына</w:t>
      </w:r>
      <w:r>
        <w:rPr>
          <w:rFonts w:ascii="Times New Roman"/>
          <w:b w:val="false"/>
          <w:i w:val="false"/>
          <w:color w:val="000000"/>
          <w:sz w:val="28"/>
        </w:rPr>
        <w:t xml:space="preserve"> сәйкес қалпына келтірілуі мүмкін.</w:t>
      </w:r>
    </w:p>
    <w:bookmarkEnd w:id="126"/>
    <w:bookmarkStart w:name="z184" w:id="127"/>
    <w:p>
      <w:pPr>
        <w:spacing w:after="0"/>
        <w:ind w:left="0"/>
        <w:jc w:val="both"/>
      </w:pPr>
      <w:r>
        <w:rPr>
          <w:rFonts w:ascii="Times New Roman"/>
          <w:b w:val="false"/>
          <w:i w:val="false"/>
          <w:color w:val="000000"/>
          <w:sz w:val="28"/>
        </w:rPr>
        <w:t xml:space="preserve">
      3. Шағым беру немесе прокурордың өтінішхатын келтіру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8) және 10) тармақтарында және осы баптың бірінші бөлігінің 1), 2), 7) және 10) тармақтарында көрсетілген мәселелер бойынша қаулыда көрсетілген шешімдердің орындалуын тоқтата тұрмайды.</w:t>
      </w:r>
    </w:p>
    <w:bookmarkEnd w:id="127"/>
    <w:bookmarkStart w:name="z185" w:id="128"/>
    <w:p>
      <w:pPr>
        <w:spacing w:after="0"/>
        <w:ind w:left="0"/>
        <w:jc w:val="both"/>
      </w:pPr>
      <w:r>
        <w:rPr>
          <w:rFonts w:ascii="Times New Roman"/>
          <w:b w:val="false"/>
          <w:i w:val="false"/>
          <w:color w:val="000000"/>
          <w:sz w:val="28"/>
        </w:rPr>
        <w:t>
      4. Шағым жасауға, прокурордың өтінішхатын келтіруге арналған мерзім өткеннен кейін материалдар шағыммен, прокурордың өтінішхатымен бірге облыстық немесе оған теңестірілген сотқа жіберіліп, бұл жөнінде арыз иесіне және әрекеттері мен шешімдеріне шағым жасалған тұлғаға және прокурорға хабарланады. Облыстық немесе оған теңестірілген соттың шағымды, прокурордың өтінішхатын қарау нәтижелері бойынша қабылдаған шешімі түпкілікті болып табылады.</w:t>
      </w:r>
    </w:p>
    <w:bookmarkEnd w:id="128"/>
    <w:bookmarkStart w:name="z186" w:id="129"/>
    <w:p>
      <w:pPr>
        <w:spacing w:after="0"/>
        <w:ind w:left="0"/>
        <w:jc w:val="both"/>
      </w:pPr>
      <w:r>
        <w:rPr>
          <w:rFonts w:ascii="Times New Roman"/>
          <w:b w:val="false"/>
          <w:i w:val="false"/>
          <w:color w:val="000000"/>
          <w:sz w:val="28"/>
        </w:rPr>
        <w:t>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прокурордың өтінішхаты сотқа келіп түскен кезден бастап үш тәуліктен кешіктірмей тергеу судьясы қаулысының заңдылығын және негізділігін тексеруді жүзеге асырады.</w:t>
      </w:r>
    </w:p>
    <w:bookmarkEnd w:id="129"/>
    <w:p>
      <w:pPr>
        <w:spacing w:after="0"/>
        <w:ind w:left="0"/>
        <w:jc w:val="both"/>
      </w:pPr>
      <w:r>
        <w:rPr>
          <w:rFonts w:ascii="Times New Roman"/>
          <w:b w:val="false"/>
          <w:i w:val="false"/>
          <w:color w:val="000000"/>
          <w:sz w:val="28"/>
        </w:rPr>
        <w:t>
      Облыстық немесе оған теңестірілген сот судьясының шағымды, прокурордың өтінішхатын қарау нәтижелері бойынша шығарған қаулысы жария етілген кезінен бастап заңды күшіне енеді.</w:t>
      </w:r>
    </w:p>
    <w:bookmarkStart w:name="z188" w:id="130"/>
    <w:p>
      <w:pPr>
        <w:spacing w:after="0"/>
        <w:ind w:left="0"/>
        <w:jc w:val="both"/>
      </w:pPr>
      <w:r>
        <w:rPr>
          <w:rFonts w:ascii="Times New Roman"/>
          <w:b w:val="false"/>
          <w:i w:val="false"/>
          <w:color w:val="000000"/>
          <w:sz w:val="28"/>
        </w:rPr>
        <w:t>
      6. Жабық сот отырысына прокурор және күдіктінің қорғаушысы қатысады. Сондай-ақ отырысқа күдікті, оның заңды өкілі, жәбірленуші, оның заңды өкілі, өкілі және шағым жасалған шешімде құқықтары мен мүдделері қозғалатын басқа да адамдар қатыса алады, шағымды, прокурордың өтінішхатын қарау уақыты туралы уақтылы хабарланған кезде олардың келмей қалуы бұлардың сотта қаралуына кедергі болмайды.";</w:t>
      </w:r>
    </w:p>
    <w:bookmarkEnd w:id="130"/>
    <w:bookmarkStart w:name="z189" w:id="13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108-бап</w:t>
      </w:r>
      <w:r>
        <w:rPr>
          <w:rFonts w:ascii="Times New Roman"/>
          <w:b w:val="false"/>
          <w:i w:val="false"/>
          <w:color w:val="000000"/>
          <w:sz w:val="28"/>
        </w:rPr>
        <w:t xml:space="preserve"> мынадай редакцияда жазылсын:</w:t>
      </w:r>
    </w:p>
    <w:bookmarkEnd w:id="131"/>
    <w:bookmarkStart w:name="z190" w:id="132"/>
    <w:p>
      <w:pPr>
        <w:spacing w:after="0"/>
        <w:ind w:left="0"/>
        <w:jc w:val="both"/>
      </w:pPr>
      <w:r>
        <w:rPr>
          <w:rFonts w:ascii="Times New Roman"/>
          <w:b w:val="false"/>
          <w:i w:val="false"/>
          <w:color w:val="000000"/>
          <w:sz w:val="28"/>
        </w:rPr>
        <w:t>
      "108-бап. Сот үкіміне, қаулыларына шағымдар, прокурордың өтінішхаттары</w:t>
      </w:r>
    </w:p>
    <w:bookmarkEnd w:id="132"/>
    <w:p>
      <w:pPr>
        <w:spacing w:after="0"/>
        <w:ind w:left="0"/>
        <w:jc w:val="both"/>
      </w:pPr>
      <w:r>
        <w:rPr>
          <w:rFonts w:ascii="Times New Roman"/>
          <w:b w:val="false"/>
          <w:i w:val="false"/>
          <w:color w:val="000000"/>
          <w:sz w:val="28"/>
        </w:rPr>
        <w:t xml:space="preserve">
      Бірінші сатыдағы соттардың үкіміне, қаулыларына шағымдар, прокурордың өтінішхаттары осы Кодекстің </w:t>
      </w:r>
      <w:r>
        <w:rPr>
          <w:rFonts w:ascii="Times New Roman"/>
          <w:b w:val="false"/>
          <w:i w:val="false"/>
          <w:color w:val="000000"/>
          <w:sz w:val="28"/>
        </w:rPr>
        <w:t>48-тарауының</w:t>
      </w:r>
      <w:r>
        <w:rPr>
          <w:rFonts w:ascii="Times New Roman"/>
          <w:b w:val="false"/>
          <w:i w:val="false"/>
          <w:color w:val="000000"/>
          <w:sz w:val="28"/>
        </w:rPr>
        <w:t xml:space="preserve"> қағидаларына сәйкес беріледі. Заңды күшіне енген сот шешімдерін қайта қарау туралы шағымдар, наразылықтар, өтінішхаттар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беріледі.";</w:t>
      </w:r>
    </w:p>
    <w:bookmarkStart w:name="z192" w:id="13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148-баптың</w:t>
      </w:r>
      <w:r>
        <w:rPr>
          <w:rFonts w:ascii="Times New Roman"/>
          <w:b w:val="false"/>
          <w:i w:val="false"/>
          <w:color w:val="000000"/>
          <w:sz w:val="28"/>
        </w:rPr>
        <w:t xml:space="preserve"> алтыншы және он бірінші бөліктері мынадай редакцияда жазылсын:</w:t>
      </w:r>
    </w:p>
    <w:bookmarkEnd w:id="133"/>
    <w:bookmarkStart w:name="z193" w:id="134"/>
    <w:p>
      <w:pPr>
        <w:spacing w:after="0"/>
        <w:ind w:left="0"/>
        <w:jc w:val="both"/>
      </w:pPr>
      <w:r>
        <w:rPr>
          <w:rFonts w:ascii="Times New Roman"/>
          <w:b w:val="false"/>
          <w:i w:val="false"/>
          <w:color w:val="000000"/>
          <w:sz w:val="28"/>
        </w:rPr>
        <w:t xml:space="preserve">
      "6. Тергеу судьясы үйқамақты, кепілді қолдануды санкциялаудан бас тарту туралы қаулы шығарған жағдайда, прокурор осы Кодекстің </w:t>
      </w:r>
      <w:r>
        <w:rPr>
          <w:rFonts w:ascii="Times New Roman"/>
          <w:b w:val="false"/>
          <w:i w:val="false"/>
          <w:color w:val="000000"/>
          <w:sz w:val="28"/>
        </w:rPr>
        <w:t>107-бабында</w:t>
      </w:r>
      <w:r>
        <w:rPr>
          <w:rFonts w:ascii="Times New Roman"/>
          <w:b w:val="false"/>
          <w:i w:val="false"/>
          <w:color w:val="000000"/>
          <w:sz w:val="28"/>
        </w:rPr>
        <w:t xml:space="preserve"> белгіленген қағидалар бойынша оған өтінішхат келтіруге құқылы.";</w:t>
      </w:r>
    </w:p>
    <w:bookmarkEnd w:id="134"/>
    <w:bookmarkStart w:name="z194" w:id="135"/>
    <w:p>
      <w:pPr>
        <w:spacing w:after="0"/>
        <w:ind w:left="0"/>
        <w:jc w:val="both"/>
      </w:pPr>
      <w:r>
        <w:rPr>
          <w:rFonts w:ascii="Times New Roman"/>
          <w:b w:val="false"/>
          <w:i w:val="false"/>
          <w:color w:val="000000"/>
          <w:sz w:val="28"/>
        </w:rPr>
        <w:t xml:space="preserve">
      "11. Күдіктіні, айыпталушыны күзетпен ұстауды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135"/>
    <w:bookmarkStart w:name="z195" w:id="13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153-баптың</w:t>
      </w:r>
      <w:r>
        <w:rPr>
          <w:rFonts w:ascii="Times New Roman"/>
          <w:b w:val="false"/>
          <w:i w:val="false"/>
          <w:color w:val="000000"/>
          <w:sz w:val="28"/>
        </w:rPr>
        <w:t xml:space="preserve"> төртінші бөлігі мынадай редакцияда жазылсын:</w:t>
      </w:r>
    </w:p>
    <w:bookmarkEnd w:id="136"/>
    <w:bookmarkStart w:name="z196" w:id="137"/>
    <w:p>
      <w:pPr>
        <w:spacing w:after="0"/>
        <w:ind w:left="0"/>
        <w:jc w:val="both"/>
      </w:pPr>
      <w:r>
        <w:rPr>
          <w:rFonts w:ascii="Times New Roman"/>
          <w:b w:val="false"/>
          <w:i w:val="false"/>
          <w:color w:val="000000"/>
          <w:sz w:val="28"/>
        </w:rPr>
        <w:t xml:space="preserve">
      "4. Қылмыстық қудалау органының бұлтартпау шарасын өзгерту не оның күшін жою туралы қаулысына шағым жасау, оны прокурордың өтінішхаты бойынша қайта қарау осы Кодекстің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жүргізіледі.";</w:t>
      </w:r>
    </w:p>
    <w:bookmarkEnd w:id="137"/>
    <w:bookmarkStart w:name="z197" w:id="13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158-баптың</w:t>
      </w:r>
      <w:r>
        <w:rPr>
          <w:rFonts w:ascii="Times New Roman"/>
          <w:b w:val="false"/>
          <w:i w:val="false"/>
          <w:color w:val="000000"/>
          <w:sz w:val="28"/>
        </w:rPr>
        <w:t xml:space="preserve"> бесінші бөлігі мынадай редакцияда жазылсын:</w:t>
      </w:r>
    </w:p>
    <w:bookmarkEnd w:id="138"/>
    <w:bookmarkStart w:name="z198" w:id="139"/>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лауазымнан уақытша шеттетуді санкциялау не санкциялаудан бас тарту туралы қаулы шығарады. Лауазымнан уақытша шеттетуді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139"/>
    <w:bookmarkStart w:name="z199" w:id="14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164-баптың</w:t>
      </w:r>
      <w:r>
        <w:rPr>
          <w:rFonts w:ascii="Times New Roman"/>
          <w:b w:val="false"/>
          <w:i w:val="false"/>
          <w:color w:val="000000"/>
          <w:sz w:val="28"/>
        </w:rPr>
        <w:t xml:space="preserve"> тақырыбы және бірінші бөлігі мынадай редакцияда жазылсын:</w:t>
      </w:r>
    </w:p>
    <w:bookmarkEnd w:id="140"/>
    <w:bookmarkStart w:name="z200" w:id="141"/>
    <w:p>
      <w:pPr>
        <w:spacing w:after="0"/>
        <w:ind w:left="0"/>
        <w:jc w:val="both"/>
      </w:pPr>
      <w:r>
        <w:rPr>
          <w:rFonts w:ascii="Times New Roman"/>
          <w:b w:val="false"/>
          <w:i w:val="false"/>
          <w:color w:val="000000"/>
          <w:sz w:val="28"/>
        </w:rPr>
        <w:t>
      "164-бап. Тергеу судьясының мүлiкке тыйым салуды санкциялау не санкциялаудан бас тарту туралы қаулысын прокурордың өтінішхаты бойынша қайта қарау және оған шағым жасау</w:t>
      </w:r>
    </w:p>
    <w:bookmarkEnd w:id="141"/>
    <w:bookmarkStart w:name="z201" w:id="142"/>
    <w:p>
      <w:pPr>
        <w:spacing w:after="0"/>
        <w:ind w:left="0"/>
        <w:jc w:val="both"/>
      </w:pPr>
      <w:r>
        <w:rPr>
          <w:rFonts w:ascii="Times New Roman"/>
          <w:b w:val="false"/>
          <w:i w:val="false"/>
          <w:color w:val="000000"/>
          <w:sz w:val="28"/>
        </w:rPr>
        <w:t xml:space="preserve">
      1. Тергеу судьясының күдіктінің, айыпталушының, оның әрекеттері үшін заң бойынша материалдық жауаптылықта болатын тұлғаның мүлкіне тыйым салуды санкциялау немесе одан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сондай-ақ ол прокурордың өтінішхаты бойынша қайта қаралуы мүмкін.";</w:t>
      </w:r>
    </w:p>
    <w:bookmarkEnd w:id="142"/>
    <w:bookmarkStart w:name="z202" w:id="14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165-баптың</w:t>
      </w:r>
      <w:r>
        <w:rPr>
          <w:rFonts w:ascii="Times New Roman"/>
          <w:b w:val="false"/>
          <w:i w:val="false"/>
          <w:color w:val="000000"/>
          <w:sz w:val="28"/>
        </w:rPr>
        <w:t xml:space="preserve"> бесінші бөлігі мынадай редакцияда жазылсын:</w:t>
      </w:r>
    </w:p>
    <w:bookmarkEnd w:id="143"/>
    <w:bookmarkStart w:name="z203" w:id="144"/>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жақындауға тыйым салуды санкциялау не санкциялаудан бас тарту туралы қаулы шығарады. Жақындауға тыйым салуды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144"/>
    <w:bookmarkStart w:name="z204" w:id="14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193-баптың</w:t>
      </w:r>
      <w:r>
        <w:rPr>
          <w:rFonts w:ascii="Times New Roman"/>
          <w:b w:val="false"/>
          <w:i w:val="false"/>
          <w:color w:val="000000"/>
          <w:sz w:val="28"/>
        </w:rPr>
        <w:t xml:space="preserve"> бірінші бөлігінде:</w:t>
      </w:r>
    </w:p>
    <w:bookmarkEnd w:id="145"/>
    <w:bookmarkStart w:name="z205" w:id="146"/>
    <w:p>
      <w:pPr>
        <w:spacing w:after="0"/>
        <w:ind w:left="0"/>
        <w:jc w:val="both"/>
      </w:pPr>
      <w:r>
        <w:rPr>
          <w:rFonts w:ascii="Times New Roman"/>
          <w:b w:val="false"/>
          <w:i w:val="false"/>
          <w:color w:val="000000"/>
          <w:sz w:val="28"/>
        </w:rPr>
        <w:t>
      12) тармақ мынадай редакцияда жазылсын:</w:t>
      </w:r>
    </w:p>
    <w:bookmarkEnd w:id="146"/>
    <w:bookmarkStart w:name="z206" w:id="147"/>
    <w:p>
      <w:pPr>
        <w:spacing w:after="0"/>
        <w:ind w:left="0"/>
        <w:jc w:val="both"/>
      </w:pPr>
      <w:r>
        <w:rPr>
          <w:rFonts w:ascii="Times New Roman"/>
          <w:b w:val="false"/>
          <w:i w:val="false"/>
          <w:color w:val="000000"/>
          <w:sz w:val="28"/>
        </w:rPr>
        <w:t>
      "12) сотқа дейінгі тергеп-тексеруді жүзеге асыратын органнан істі алып қояды және осы Кодексте белгіленген тергеулігіне сәйкес оны басқа сотқа дейінгі тергеп-тексеру органына береді; тергеп-тексерудің объективті және жеткілікті болуын қамтамасыз ету қажеттілігіне байланысты ерекше жағдайларда, қылмыстық қудалау органының не қылмыстық процеске қатысушының жазбаша өтінішхаты бойынша істі бір органнан екінші органға береді не өзінің іс жүргізуіне қабылдайды және оларды осы Кодексте белгіленген тергеулігіне қарамастан тергеп-тексереді;";</w:t>
      </w:r>
    </w:p>
    <w:bookmarkEnd w:id="147"/>
    <w:bookmarkStart w:name="z207" w:id="148"/>
    <w:p>
      <w:pPr>
        <w:spacing w:after="0"/>
        <w:ind w:left="0"/>
        <w:jc w:val="both"/>
      </w:pPr>
      <w:r>
        <w:rPr>
          <w:rFonts w:ascii="Times New Roman"/>
          <w:b w:val="false"/>
          <w:i w:val="false"/>
          <w:color w:val="000000"/>
          <w:sz w:val="28"/>
        </w:rPr>
        <w:t>
      мынадай мазмұндағы 12-1) тармақпен толықтырылсын:</w:t>
      </w:r>
    </w:p>
    <w:bookmarkEnd w:id="148"/>
    <w:bookmarkStart w:name="z208" w:id="149"/>
    <w:p>
      <w:pPr>
        <w:spacing w:after="0"/>
        <w:ind w:left="0"/>
        <w:jc w:val="both"/>
      </w:pPr>
      <w:r>
        <w:rPr>
          <w:rFonts w:ascii="Times New Roman"/>
          <w:b w:val="false"/>
          <w:i w:val="false"/>
          <w:color w:val="000000"/>
          <w:sz w:val="28"/>
        </w:rPr>
        <w:t xml:space="preserve">
      "12-1) азаптаулар, Қазақстан Республикасы Қылмыстық кодексінің </w:t>
      </w:r>
      <w:r>
        <w:rPr>
          <w:rFonts w:ascii="Times New Roman"/>
          <w:b w:val="false"/>
          <w:i w:val="false"/>
          <w:color w:val="000000"/>
          <w:sz w:val="28"/>
        </w:rPr>
        <w:t>17-тарауында</w:t>
      </w:r>
      <w:r>
        <w:rPr>
          <w:rFonts w:ascii="Times New Roman"/>
          <w:b w:val="false"/>
          <w:i w:val="false"/>
          <w:color w:val="000000"/>
          <w:sz w:val="28"/>
        </w:rPr>
        <w:t xml:space="preserve"> көзделген қылмыстық құқық бұзушылықтар туралы істер бойынша сотқа дейінгі тергеп-тексеруді жүзеге асыруға құқылы.</w:t>
      </w:r>
    </w:p>
    <w:bookmarkEnd w:id="149"/>
    <w:p>
      <w:pPr>
        <w:spacing w:after="0"/>
        <w:ind w:left="0"/>
        <w:jc w:val="both"/>
      </w:pPr>
      <w:r>
        <w:rPr>
          <w:rFonts w:ascii="Times New Roman"/>
          <w:b w:val="false"/>
          <w:i w:val="false"/>
          <w:color w:val="000000"/>
          <w:sz w:val="28"/>
        </w:rPr>
        <w:t>
      Бас Прокурор ерекше жағдайларда өз бастамасы бойынша сотқа дейінгі тергеп-тексеруді жүргізуді осы Кодексте белгіленген тергеулігіне қарамастан прокурорға тапсыруға құқылы;";</w:t>
      </w:r>
    </w:p>
    <w:bookmarkStart w:name="z210" w:id="15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217-баптың</w:t>
      </w:r>
      <w:r>
        <w:rPr>
          <w:rFonts w:ascii="Times New Roman"/>
          <w:b w:val="false"/>
          <w:i w:val="false"/>
          <w:color w:val="000000"/>
          <w:sz w:val="28"/>
        </w:rPr>
        <w:t xml:space="preserve"> екінші бөлігі мынадай редакцияда жазылсын:</w:t>
      </w:r>
    </w:p>
    <w:bookmarkEnd w:id="150"/>
    <w:bookmarkStart w:name="z211" w:id="151"/>
    <w:p>
      <w:pPr>
        <w:spacing w:after="0"/>
        <w:ind w:left="0"/>
        <w:jc w:val="both"/>
      </w:pPr>
      <w:r>
        <w:rPr>
          <w:rFonts w:ascii="Times New Roman"/>
          <w:b w:val="false"/>
          <w:i w:val="false"/>
          <w:color w:val="000000"/>
          <w:sz w:val="28"/>
        </w:rPr>
        <w:t xml:space="preserve">
      "2. Тергеу судьясы өтінішхатты алынған кезінен бастап үш тәулік ішінде қарайды және нәтижелері бойынша өтінішхатты қанағаттандыру не оны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тағайындайды, бұл жөнінде прокурорға, күдіктіге және іске қорғаушы ретінде қатысатын оның адвокатына хабарланады. Тергеу судьясының өтінішхатты қанағаттандырудан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жасалады және ол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үшін негіздердің болуын көрсететін мән-жайлар туындаған жағдайда, осы баптың бірінші бөлігінде аталған тұлғалардың қайтадан жүгінуіне кедергі болмайды. Кәмелетке толмағандардың айғақтарын сақтауға қою туралы өтінішхат міндетті түрде қанағаттандыруға жатады.";</w:t>
      </w:r>
    </w:p>
    <w:bookmarkEnd w:id="151"/>
    <w:bookmarkStart w:name="z212" w:id="15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226-баптың</w:t>
      </w:r>
      <w:r>
        <w:rPr>
          <w:rFonts w:ascii="Times New Roman"/>
          <w:b w:val="false"/>
          <w:i w:val="false"/>
          <w:color w:val="000000"/>
          <w:sz w:val="28"/>
        </w:rPr>
        <w:t xml:space="preserve"> бесінші бөлігі мынадай редакцияда жазылсын:</w:t>
      </w:r>
    </w:p>
    <w:bookmarkEnd w:id="152"/>
    <w:bookmarkStart w:name="z213" w:id="153"/>
    <w:p>
      <w:pPr>
        <w:spacing w:after="0"/>
        <w:ind w:left="0"/>
        <w:jc w:val="both"/>
      </w:pPr>
      <w:r>
        <w:rPr>
          <w:rFonts w:ascii="Times New Roman"/>
          <w:b w:val="false"/>
          <w:i w:val="false"/>
          <w:color w:val="000000"/>
          <w:sz w:val="28"/>
        </w:rPr>
        <w:t xml:space="preserve">
      "5. Эксгумация жүргізу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153"/>
    <w:bookmarkStart w:name="z214" w:id="15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310-баптың</w:t>
      </w:r>
      <w:r>
        <w:rPr>
          <w:rFonts w:ascii="Times New Roman"/>
          <w:b w:val="false"/>
          <w:i w:val="false"/>
          <w:color w:val="000000"/>
          <w:sz w:val="28"/>
        </w:rPr>
        <w:t xml:space="preserve"> екінші, төртінші және бесінші бөліктері мынадай редакцияда жазылсын:</w:t>
      </w:r>
    </w:p>
    <w:bookmarkEnd w:id="154"/>
    <w:bookmarkStart w:name="z215" w:id="155"/>
    <w:p>
      <w:pPr>
        <w:spacing w:after="0"/>
        <w:ind w:left="0"/>
        <w:jc w:val="both"/>
      </w:pP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 мен қаулыларына апелляциялық (жекеше) шағымдар, прокурордың өтінішхаттары бойынша істерді апелляциялық тәртіппен қарайды.";</w:t>
      </w:r>
    </w:p>
    <w:bookmarkEnd w:id="155"/>
    <w:bookmarkStart w:name="z216" w:id="156"/>
    <w:p>
      <w:pPr>
        <w:spacing w:after="0"/>
        <w:ind w:left="0"/>
        <w:jc w:val="both"/>
      </w:pPr>
      <w:r>
        <w:rPr>
          <w:rFonts w:ascii="Times New Roman"/>
          <w:b w:val="false"/>
          <w:i w:val="false"/>
          <w:color w:val="000000"/>
          <w:sz w:val="28"/>
        </w:rPr>
        <w:t>
      "4. Облыстық және оларға теңестірілген соттар қылмыстық процестің сотқа дейінгі сатысында тергеу судьясының қаулыларына шағымдарды, прокурордың өтінішхаттарын қарайды.</w:t>
      </w:r>
    </w:p>
    <w:bookmarkEnd w:id="156"/>
    <w:bookmarkStart w:name="z217" w:id="157"/>
    <w:p>
      <w:pPr>
        <w:spacing w:after="0"/>
        <w:ind w:left="0"/>
        <w:jc w:val="both"/>
      </w:pPr>
      <w:r>
        <w:rPr>
          <w:rFonts w:ascii="Times New Roman"/>
          <w:b w:val="false"/>
          <w:i w:val="false"/>
          <w:color w:val="000000"/>
          <w:sz w:val="28"/>
        </w:rPr>
        <w:t xml:space="preserve">
      5. Үкімді орындау сатысында облыстық және оларға теңестірілген соттар бірінші сатыдағы соттардың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қаулыларына жекеше шағымдарды, прокурордың өтінішхаттарын апелляциялық тәртіппен қарайды.";</w:t>
      </w:r>
    </w:p>
    <w:bookmarkEnd w:id="157"/>
    <w:bookmarkStart w:name="z218" w:id="15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311-баптың</w:t>
      </w:r>
      <w:r>
        <w:rPr>
          <w:rFonts w:ascii="Times New Roman"/>
          <w:b w:val="false"/>
          <w:i w:val="false"/>
          <w:color w:val="000000"/>
          <w:sz w:val="28"/>
        </w:rPr>
        <w:t xml:space="preserve"> екінші бөлігі мынадай редакцияда жазылсын:</w:t>
      </w:r>
    </w:p>
    <w:bookmarkEnd w:id="158"/>
    <w:bookmarkStart w:name="z219" w:id="159"/>
    <w:p>
      <w:pPr>
        <w:spacing w:after="0"/>
        <w:ind w:left="0"/>
        <w:jc w:val="both"/>
      </w:pPr>
      <w:r>
        <w:rPr>
          <w:rFonts w:ascii="Times New Roman"/>
          <w:b w:val="false"/>
          <w:i w:val="false"/>
          <w:color w:val="000000"/>
          <w:sz w:val="28"/>
        </w:rPr>
        <w:t xml:space="preserve">
      "2. Әскери сот гарнизондардың әскери соттарының, қылмыстық істер жөніндегі мамандандырылған ауданаралық әскери соттардың заңды күшіне енбеген, оның ішінде осы Кодекстің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үкімдері мен қаулыларына апелляциялық (жекеше) шағымдар, прокурордың өтінішхаттары бойынша істерді апелляциялық тәртіппен қарайды.";</w:t>
      </w:r>
    </w:p>
    <w:bookmarkEnd w:id="159"/>
    <w:bookmarkStart w:name="z220" w:id="16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318-баптың</w:t>
      </w:r>
      <w:r>
        <w:rPr>
          <w:rFonts w:ascii="Times New Roman"/>
          <w:b w:val="false"/>
          <w:i w:val="false"/>
          <w:color w:val="000000"/>
          <w:sz w:val="28"/>
        </w:rPr>
        <w:t xml:space="preserve"> екінші бөлігі мынадай редакцияда жазылсын:</w:t>
      </w:r>
    </w:p>
    <w:bookmarkEnd w:id="160"/>
    <w:bookmarkStart w:name="z221" w:id="161"/>
    <w:p>
      <w:pPr>
        <w:spacing w:after="0"/>
        <w:ind w:left="0"/>
        <w:jc w:val="both"/>
      </w:pPr>
      <w:r>
        <w:rPr>
          <w:rFonts w:ascii="Times New Roman"/>
          <w:b w:val="false"/>
          <w:i w:val="false"/>
          <w:color w:val="000000"/>
          <w:sz w:val="28"/>
        </w:rPr>
        <w:t>
      "2. Тараптардың істiң бұл соттың соттылығына жатпайтыны туралы арыздарын осы сот шешедi. Соттың соттылық мәселесі бойынша шығарған қаулысына жоғары тұрған сотқа шағым жасалуы мүмкiн, оның шешiмi түпкiлiктi болып табылады және шағым жасауға, прокурордың өтінішхаты бойынша қайта қарауға, наразылық білдіруге жатпайды.";</w:t>
      </w:r>
    </w:p>
    <w:bookmarkEnd w:id="161"/>
    <w:bookmarkStart w:name="z222" w:id="16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344-баптың</w:t>
      </w:r>
      <w:r>
        <w:rPr>
          <w:rFonts w:ascii="Times New Roman"/>
          <w:b w:val="false"/>
          <w:i w:val="false"/>
          <w:color w:val="000000"/>
          <w:sz w:val="28"/>
        </w:rPr>
        <w:t xml:space="preserve"> төртінші бөлігі мынадай редакцияда жазылсын:</w:t>
      </w:r>
    </w:p>
    <w:bookmarkEnd w:id="162"/>
    <w:bookmarkStart w:name="z223" w:id="163"/>
    <w:p>
      <w:pPr>
        <w:spacing w:after="0"/>
        <w:ind w:left="0"/>
        <w:jc w:val="both"/>
      </w:pPr>
      <w:r>
        <w:rPr>
          <w:rFonts w:ascii="Times New Roman"/>
          <w:b w:val="false"/>
          <w:i w:val="false"/>
          <w:color w:val="000000"/>
          <w:sz w:val="28"/>
        </w:rPr>
        <w:t>
      "4. Басты сот талқылауында дәлелдемелерді зерттеу мәселелері бойынша шығарылған қаулылар шағым жасауға, прокурордың өтінішхаты бойынша қайта қарауға, наразылық білдіруге жатпайды. Басты сот талқылауы барысында шығарылған қаулылармен келіспеу апелляциялық шағымға, прокурордың өтінішхатына, наразылыққа енгізілуі мүмкін.";</w:t>
      </w:r>
    </w:p>
    <w:bookmarkEnd w:id="163"/>
    <w:bookmarkStart w:name="z224" w:id="16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349-баптың</w:t>
      </w:r>
      <w:r>
        <w:rPr>
          <w:rFonts w:ascii="Times New Roman"/>
          <w:b w:val="false"/>
          <w:i w:val="false"/>
          <w:color w:val="000000"/>
          <w:sz w:val="28"/>
        </w:rPr>
        <w:t xml:space="preserve"> екінші бөлігі мынадай редакцияда жазылсын:</w:t>
      </w:r>
    </w:p>
    <w:bookmarkEnd w:id="164"/>
    <w:bookmarkStart w:name="z225" w:id="165"/>
    <w:p>
      <w:pPr>
        <w:spacing w:after="0"/>
        <w:ind w:left="0"/>
        <w:jc w:val="both"/>
      </w:pPr>
      <w:r>
        <w:rPr>
          <w:rFonts w:ascii="Times New Roman"/>
          <w:b w:val="false"/>
          <w:i w:val="false"/>
          <w:color w:val="000000"/>
          <w:sz w:val="28"/>
        </w:rPr>
        <w:t>
      "2. Ескертулердi қарау нәтижелерi бойынша судья олардың дұрыстығын куәландыру не оларды қабылдамау туралы уәждi қаулы шығарады, бұл шағым жасауға, прокурордың өтінішхаты бойынша қайта қарауға, наразылық білдіруге жатпайды, мұнымен келіспеу апелляциялық шағымға, прокурордың өтінішхатына, наразылыққа енгізілуі мүмкін. Хаттамаға және судьяның қаулысына ескертулер басты сот талқылауының хаттамасына қоса тiгiледi.";</w:t>
      </w:r>
    </w:p>
    <w:bookmarkEnd w:id="165"/>
    <w:bookmarkStart w:name="z226" w:id="16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398-баптың</w:t>
      </w:r>
      <w:r>
        <w:rPr>
          <w:rFonts w:ascii="Times New Roman"/>
          <w:b w:val="false"/>
          <w:i w:val="false"/>
          <w:color w:val="000000"/>
          <w:sz w:val="28"/>
        </w:rPr>
        <w:t xml:space="preserve"> бірінші бөлігі мынадай мазмұндағы 6-1) тармақпен толықтырылсын:</w:t>
      </w:r>
    </w:p>
    <w:bookmarkEnd w:id="166"/>
    <w:bookmarkStart w:name="z227" w:id="167"/>
    <w:p>
      <w:pPr>
        <w:spacing w:after="0"/>
        <w:ind w:left="0"/>
        <w:jc w:val="both"/>
      </w:pPr>
      <w:r>
        <w:rPr>
          <w:rFonts w:ascii="Times New Roman"/>
          <w:b w:val="false"/>
          <w:i w:val="false"/>
          <w:color w:val="000000"/>
          <w:sz w:val="28"/>
        </w:rPr>
        <w:t>
      "6-1) Қазақстан Республикасының азаматтығынан айыру туралы шешім;";</w:t>
      </w:r>
    </w:p>
    <w:bookmarkEnd w:id="167"/>
    <w:bookmarkStart w:name="z228" w:id="16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401-баптың</w:t>
      </w:r>
      <w:r>
        <w:rPr>
          <w:rFonts w:ascii="Times New Roman"/>
          <w:b w:val="false"/>
          <w:i w:val="false"/>
          <w:color w:val="000000"/>
          <w:sz w:val="28"/>
        </w:rPr>
        <w:t xml:space="preserve"> 4) тармағы мынадай редакцияда жазылсын:</w:t>
      </w:r>
    </w:p>
    <w:bookmarkEnd w:id="168"/>
    <w:bookmarkStart w:name="z229" w:id="169"/>
    <w:p>
      <w:pPr>
        <w:spacing w:after="0"/>
        <w:ind w:left="0"/>
        <w:jc w:val="both"/>
      </w:pPr>
      <w:r>
        <w:rPr>
          <w:rFonts w:ascii="Times New Roman"/>
          <w:b w:val="false"/>
          <w:i w:val="false"/>
          <w:color w:val="000000"/>
          <w:sz w:val="28"/>
        </w:rPr>
        <w:t>
      "4) үкiмге апелляциялық шағым жасау не оны прокурордың өтінішхаты бойынша қайта қарау тәртiбi мен мерзiмi туралы нұсқау;";</w:t>
      </w:r>
    </w:p>
    <w:bookmarkEnd w:id="169"/>
    <w:bookmarkStart w:name="z230" w:id="17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48-тараудың</w:t>
      </w:r>
      <w:r>
        <w:rPr>
          <w:rFonts w:ascii="Times New Roman"/>
          <w:b w:val="false"/>
          <w:i w:val="false"/>
          <w:color w:val="000000"/>
          <w:sz w:val="28"/>
        </w:rPr>
        <w:t xml:space="preserve"> тақырыбы мынадай редакцияда жазылсын:</w:t>
      </w:r>
    </w:p>
    <w:bookmarkEnd w:id="170"/>
    <w:bookmarkStart w:name="z231" w:id="171"/>
    <w:p>
      <w:pPr>
        <w:spacing w:after="0"/>
        <w:ind w:left="0"/>
        <w:jc w:val="both"/>
      </w:pPr>
      <w:r>
        <w:rPr>
          <w:rFonts w:ascii="Times New Roman"/>
          <w:b w:val="false"/>
          <w:i w:val="false"/>
          <w:color w:val="000000"/>
          <w:sz w:val="28"/>
        </w:rPr>
        <w:t>
      "48-тарау. Заңды күшіне енбеген сот шешімдеріне апелляциялық шағым жасау, оларды прокурордың өтінішхаты бойынша қайта қарау";</w:t>
      </w:r>
    </w:p>
    <w:bookmarkEnd w:id="171"/>
    <w:bookmarkStart w:name="z232" w:id="17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414-бапта</w:t>
      </w:r>
      <w:r>
        <w:rPr>
          <w:rFonts w:ascii="Times New Roman"/>
          <w:b w:val="false"/>
          <w:i w:val="false"/>
          <w:color w:val="000000"/>
          <w:sz w:val="28"/>
        </w:rPr>
        <w:t>:</w:t>
      </w:r>
    </w:p>
    <w:bookmarkEnd w:id="172"/>
    <w:bookmarkStart w:name="z233" w:id="173"/>
    <w:p>
      <w:pPr>
        <w:spacing w:after="0"/>
        <w:ind w:left="0"/>
        <w:jc w:val="both"/>
      </w:pPr>
      <w:r>
        <w:rPr>
          <w:rFonts w:ascii="Times New Roman"/>
          <w:b w:val="false"/>
          <w:i w:val="false"/>
          <w:color w:val="000000"/>
          <w:sz w:val="28"/>
        </w:rPr>
        <w:t>
      тақырып мынадай редакцияда жазылсын:</w:t>
      </w:r>
    </w:p>
    <w:bookmarkEnd w:id="173"/>
    <w:bookmarkStart w:name="z234" w:id="174"/>
    <w:p>
      <w:pPr>
        <w:spacing w:after="0"/>
        <w:ind w:left="0"/>
        <w:jc w:val="both"/>
      </w:pPr>
      <w:r>
        <w:rPr>
          <w:rFonts w:ascii="Times New Roman"/>
          <w:b w:val="false"/>
          <w:i w:val="false"/>
          <w:color w:val="000000"/>
          <w:sz w:val="28"/>
        </w:rPr>
        <w:t>
      "414-бап. Үкімдерге, қаулыларға апелляциялық (жекеше) шағым беру, прокурордың өтінішхатын келтіру құқығы";</w:t>
      </w:r>
    </w:p>
    <w:bookmarkEnd w:id="174"/>
    <w:bookmarkStart w:name="z235" w:id="175"/>
    <w:p>
      <w:pPr>
        <w:spacing w:after="0"/>
        <w:ind w:left="0"/>
        <w:jc w:val="both"/>
      </w:pPr>
      <w:r>
        <w:rPr>
          <w:rFonts w:ascii="Times New Roman"/>
          <w:b w:val="false"/>
          <w:i w:val="false"/>
          <w:color w:val="000000"/>
          <w:sz w:val="28"/>
        </w:rPr>
        <w:t>
      екінші бөлік мынадай редакцияда жазылсын:</w:t>
      </w:r>
    </w:p>
    <w:bookmarkEnd w:id="175"/>
    <w:bookmarkStart w:name="z236" w:id="176"/>
    <w:p>
      <w:pPr>
        <w:spacing w:after="0"/>
        <w:ind w:left="0"/>
        <w:jc w:val="both"/>
      </w:pPr>
      <w:r>
        <w:rPr>
          <w:rFonts w:ascii="Times New Roman"/>
          <w:b w:val="false"/>
          <w:i w:val="false"/>
          <w:color w:val="000000"/>
          <w:sz w:val="28"/>
        </w:rPr>
        <w:t>
      "2. Апелляциялық тәртіппен сот актісін қайта қарау туралы прокурордың апелляциялық өтінішхатын істі қарауға мемлекеттік айыптаушы ретінде қатысқан прокурор келтіруі мүмкін. Қазақстан Республикасының Бас Прокуроры және оның орынбасарлары,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өздерінің құзыреті шегінде істі қарауға қатысу-қатыспауына қарамастан, үкімді қайта қарау туралы прокурордың апелляциялық өтінішхатын келтіруі мүмкін.";</w:t>
      </w:r>
    </w:p>
    <w:bookmarkEnd w:id="176"/>
    <w:bookmarkStart w:name="z237" w:id="17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415-баптың</w:t>
      </w:r>
      <w:r>
        <w:rPr>
          <w:rFonts w:ascii="Times New Roman"/>
          <w:b w:val="false"/>
          <w:i w:val="false"/>
          <w:color w:val="000000"/>
          <w:sz w:val="28"/>
        </w:rPr>
        <w:t xml:space="preserve"> екінші және үшінші бөліктері мынадай редакцияда жазылсын:</w:t>
      </w:r>
    </w:p>
    <w:bookmarkEnd w:id="177"/>
    <w:bookmarkStart w:name="z238" w:id="178"/>
    <w:p>
      <w:pPr>
        <w:spacing w:after="0"/>
        <w:ind w:left="0"/>
        <w:jc w:val="both"/>
      </w:pP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тарауда көзделген тәртіппен жекеше шағым берілуі, прокурордың өтінішхаты келтірілуі мүмкін.</w:t>
      </w:r>
    </w:p>
    <w:bookmarkEnd w:id="178"/>
    <w:bookmarkStart w:name="z239" w:id="179"/>
    <w:p>
      <w:pPr>
        <w:spacing w:after="0"/>
        <w:ind w:left="0"/>
        <w:jc w:val="both"/>
      </w:pPr>
      <w:r>
        <w:rPr>
          <w:rFonts w:ascii="Times New Roman"/>
          <w:b w:val="false"/>
          <w:i w:val="false"/>
          <w:color w:val="000000"/>
          <w:sz w:val="28"/>
        </w:rPr>
        <w:t xml:space="preserve">
      3. Бұлтартпау шарасы, ақшалай өндіріп алуды қолдану туралы қаулылардан басқа,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мәселелер жөніндегі, сондай-ақ процеске қатысушылардың дәлелдемелерін, өтінішхаттарын зерттеу тәртібі мен тәсіліне, сот отырысы залында тәртіп сақтауға қатысты қаулылар осы тараудың қағидалары бойынша қайта қарауға жатпайды. Жоғарыда көрсетілген қаулыларға қарсылықтар үкімге келтірген апелляциялық шағымдарда, прокурордың өтінішхаттарында баяндалуы мүмкін.";</w:t>
      </w:r>
    </w:p>
    <w:bookmarkEnd w:id="179"/>
    <w:bookmarkStart w:name="z240" w:id="18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416</w:t>
      </w:r>
      <w:r>
        <w:rPr>
          <w:rFonts w:ascii="Times New Roman"/>
          <w:b w:val="false"/>
          <w:i w:val="false"/>
          <w:color w:val="000000"/>
          <w:sz w:val="28"/>
        </w:rPr>
        <w:t xml:space="preserve"> және </w:t>
      </w:r>
      <w:r>
        <w:rPr>
          <w:rFonts w:ascii="Times New Roman"/>
          <w:b w:val="false"/>
          <w:i w:val="false"/>
          <w:color w:val="000000"/>
          <w:sz w:val="28"/>
        </w:rPr>
        <w:t>417-баптар</w:t>
      </w:r>
      <w:r>
        <w:rPr>
          <w:rFonts w:ascii="Times New Roman"/>
          <w:b w:val="false"/>
          <w:i w:val="false"/>
          <w:color w:val="000000"/>
          <w:sz w:val="28"/>
        </w:rPr>
        <w:t xml:space="preserve"> мынадай редакцияда жазылсын:</w:t>
      </w:r>
    </w:p>
    <w:bookmarkEnd w:id="180"/>
    <w:bookmarkStart w:name="z241" w:id="181"/>
    <w:p>
      <w:pPr>
        <w:spacing w:after="0"/>
        <w:ind w:left="0"/>
        <w:jc w:val="both"/>
      </w:pPr>
      <w:r>
        <w:rPr>
          <w:rFonts w:ascii="Times New Roman"/>
          <w:b w:val="false"/>
          <w:i w:val="false"/>
          <w:color w:val="000000"/>
          <w:sz w:val="28"/>
        </w:rPr>
        <w:t>
      "416-бап. Заңды күшіне енбеген үкімдерге, қаулыларға апелляциялық (жекеше) шағымдарды, прокурордың өтінішхаттарын қарайтын соттар</w:t>
      </w:r>
    </w:p>
    <w:bookmarkEnd w:id="181"/>
    <w:bookmarkStart w:name="z242" w:id="182"/>
    <w:p>
      <w:pPr>
        <w:spacing w:after="0"/>
        <w:ind w:left="0"/>
        <w:jc w:val="both"/>
      </w:pP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(жекеше) шағымдарды, прокурордың өтінішхаттарын тиісті облыстық және оған теңестірілген соттың апелляциялық сатысы қарайды.</w:t>
      </w:r>
    </w:p>
    <w:bookmarkEnd w:id="182"/>
    <w:bookmarkStart w:name="z243" w:id="183"/>
    <w:p>
      <w:pPr>
        <w:spacing w:after="0"/>
        <w:ind w:left="0"/>
        <w:jc w:val="both"/>
      </w:pP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(жекеше) шағымдарды, прокурордың өтінішхаттарын Әскери сот қарайды.</w:t>
      </w:r>
    </w:p>
    <w:bookmarkEnd w:id="183"/>
    <w:bookmarkStart w:name="z244" w:id="184"/>
    <w:p>
      <w:pPr>
        <w:spacing w:after="0"/>
        <w:ind w:left="0"/>
        <w:jc w:val="both"/>
      </w:pPr>
      <w:r>
        <w:rPr>
          <w:rFonts w:ascii="Times New Roman"/>
          <w:b w:val="false"/>
          <w:i w:val="false"/>
          <w:color w:val="000000"/>
          <w:sz w:val="28"/>
        </w:rPr>
        <w:t>
      3. Егер іс бойынша үкім және қаулы шығарылса, онда үкімге апелляциялық шағымдар, прокурордың өтінішхаттары және қаулыға жекеше шағымдар, прокурордың өтінішхаттары облыстық немесе оған теңестірілген соттың апелляциялық сатысының бір отырысында қаралады.</w:t>
      </w:r>
    </w:p>
    <w:bookmarkEnd w:id="184"/>
    <w:bookmarkStart w:name="z245" w:id="185"/>
    <w:p>
      <w:pPr>
        <w:spacing w:after="0"/>
        <w:ind w:left="0"/>
        <w:jc w:val="both"/>
      </w:pPr>
      <w:r>
        <w:rPr>
          <w:rFonts w:ascii="Times New Roman"/>
          <w:b w:val="false"/>
          <w:i w:val="false"/>
          <w:color w:val="000000"/>
          <w:sz w:val="28"/>
        </w:rPr>
        <w:t>
      4. Басты сот талқылауы барысында шығарылатын, бұлтартпау шарасы және ақшалай өндіріп алуды қолдану туралы қаулыларға жекеше шағымдар, прокурордың өтінішхаттары іс бойынша іс жүргізу аяқталғанға дейін апелляциялық сатыда қаралады. Көрсетілген шағымдарды, прокурордың өтінішхаттарын апелляциялық сатыда қарау қылмыстық істі бірінші сатыдағы сотта одан әрі қарауды үзбейді.</w:t>
      </w:r>
    </w:p>
    <w:bookmarkEnd w:id="185"/>
    <w:bookmarkStart w:name="z246" w:id="186"/>
    <w:p>
      <w:pPr>
        <w:spacing w:after="0"/>
        <w:ind w:left="0"/>
        <w:jc w:val="both"/>
      </w:pPr>
      <w:r>
        <w:rPr>
          <w:rFonts w:ascii="Times New Roman"/>
          <w:b w:val="false"/>
          <w:i w:val="false"/>
          <w:color w:val="000000"/>
          <w:sz w:val="28"/>
        </w:rPr>
        <w:t>
      417-бап. Апелляциялық (жекеше) шағым беру, прокурордың өтінішхатын келтіру тәртібі</w:t>
      </w:r>
    </w:p>
    <w:bookmarkEnd w:id="186"/>
    <w:bookmarkStart w:name="z247" w:id="187"/>
    <w:p>
      <w:pPr>
        <w:spacing w:after="0"/>
        <w:ind w:left="0"/>
        <w:jc w:val="both"/>
      </w:pPr>
      <w:r>
        <w:rPr>
          <w:rFonts w:ascii="Times New Roman"/>
          <w:b w:val="false"/>
          <w:i w:val="false"/>
          <w:color w:val="000000"/>
          <w:sz w:val="28"/>
        </w:rPr>
        <w:t xml:space="preserve">
      1. Үкім, қаулы шығарған сот арқылы апелляциялық (жекеше) шағымдар беріледі, прокурордың өтінішхаттары келтірiледi. Апелляциялық сатыға тiкелей келiп түскен апелляциялық (жекеше) шағымдар, прокурордың өтінішхаттары осы Кодекстiң </w:t>
      </w:r>
      <w:r>
        <w:rPr>
          <w:rFonts w:ascii="Times New Roman"/>
          <w:b w:val="false"/>
          <w:i w:val="false"/>
          <w:color w:val="000000"/>
          <w:sz w:val="28"/>
        </w:rPr>
        <w:t>420-бабының</w:t>
      </w:r>
      <w:r>
        <w:rPr>
          <w:rFonts w:ascii="Times New Roman"/>
          <w:b w:val="false"/>
          <w:i w:val="false"/>
          <w:color w:val="000000"/>
          <w:sz w:val="28"/>
        </w:rPr>
        <w:t xml:space="preserve"> және </w:t>
      </w:r>
      <w:r>
        <w:rPr>
          <w:rFonts w:ascii="Times New Roman"/>
          <w:b w:val="false"/>
          <w:i w:val="false"/>
          <w:color w:val="000000"/>
          <w:sz w:val="28"/>
        </w:rPr>
        <w:t>421-бабы</w:t>
      </w:r>
      <w:r>
        <w:rPr>
          <w:rFonts w:ascii="Times New Roman"/>
          <w:b w:val="false"/>
          <w:i w:val="false"/>
          <w:color w:val="000000"/>
          <w:sz w:val="28"/>
        </w:rPr>
        <w:t xml:space="preserve"> екiншi бөлiгiнiң талаптарын орындау үшiн үкім, қаулы шығарған сотқа жiберілуге жатады.</w:t>
      </w:r>
    </w:p>
    <w:bookmarkEnd w:id="187"/>
    <w:bookmarkStart w:name="z248" w:id="188"/>
    <w:p>
      <w:pPr>
        <w:spacing w:after="0"/>
        <w:ind w:left="0"/>
        <w:jc w:val="both"/>
      </w:pPr>
      <w:r>
        <w:rPr>
          <w:rFonts w:ascii="Times New Roman"/>
          <w:b w:val="false"/>
          <w:i w:val="false"/>
          <w:color w:val="000000"/>
          <w:sz w:val="28"/>
        </w:rPr>
        <w:t>
      2. Істі қайтадан қарау кезінде шығарылған үкімге, қаулыға осындай тәртіппен шағым жасалуы, ол прокурордың өтінішхаты бойынша қайта қаралуы мүмкін.";</w:t>
      </w:r>
    </w:p>
    <w:bookmarkEnd w:id="188"/>
    <w:bookmarkStart w:name="z249" w:id="18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418-бапта</w:t>
      </w:r>
      <w:r>
        <w:rPr>
          <w:rFonts w:ascii="Times New Roman"/>
          <w:b w:val="false"/>
          <w:i w:val="false"/>
          <w:color w:val="000000"/>
          <w:sz w:val="28"/>
        </w:rPr>
        <w:t>:</w:t>
      </w:r>
    </w:p>
    <w:bookmarkEnd w:id="189"/>
    <w:bookmarkStart w:name="z250" w:id="190"/>
    <w:p>
      <w:pPr>
        <w:spacing w:after="0"/>
        <w:ind w:left="0"/>
        <w:jc w:val="both"/>
      </w:pPr>
      <w:r>
        <w:rPr>
          <w:rFonts w:ascii="Times New Roman"/>
          <w:b w:val="false"/>
          <w:i w:val="false"/>
          <w:color w:val="000000"/>
          <w:sz w:val="28"/>
        </w:rPr>
        <w:t>
      тақырып мынадай редакцияда жазылсын:</w:t>
      </w:r>
    </w:p>
    <w:bookmarkEnd w:id="190"/>
    <w:bookmarkStart w:name="z251" w:id="191"/>
    <w:p>
      <w:pPr>
        <w:spacing w:after="0"/>
        <w:ind w:left="0"/>
        <w:jc w:val="both"/>
      </w:pPr>
      <w:r>
        <w:rPr>
          <w:rFonts w:ascii="Times New Roman"/>
          <w:b w:val="false"/>
          <w:i w:val="false"/>
          <w:color w:val="000000"/>
          <w:sz w:val="28"/>
        </w:rPr>
        <w:t>
      "418-бап. Апелляциялық (жекеше) шағым беру, прокурордың өтінішхатын келтіру мерзiмдерi";</w:t>
      </w:r>
    </w:p>
    <w:bookmarkEnd w:id="191"/>
    <w:bookmarkStart w:name="z252" w:id="192"/>
    <w:p>
      <w:pPr>
        <w:spacing w:after="0"/>
        <w:ind w:left="0"/>
        <w:jc w:val="both"/>
      </w:pPr>
      <w:r>
        <w:rPr>
          <w:rFonts w:ascii="Times New Roman"/>
          <w:b w:val="false"/>
          <w:i w:val="false"/>
          <w:color w:val="000000"/>
          <w:sz w:val="28"/>
        </w:rPr>
        <w:t>
      бірінші және үшінші бөліктер мынадай редакцияда жазылсын:</w:t>
      </w:r>
    </w:p>
    <w:bookmarkEnd w:id="192"/>
    <w:bookmarkStart w:name="z253" w:id="193"/>
    <w:p>
      <w:pPr>
        <w:spacing w:after="0"/>
        <w:ind w:left="0"/>
        <w:jc w:val="both"/>
      </w:pPr>
      <w:r>
        <w:rPr>
          <w:rFonts w:ascii="Times New Roman"/>
          <w:b w:val="false"/>
          <w:i w:val="false"/>
          <w:color w:val="000000"/>
          <w:sz w:val="28"/>
        </w:rPr>
        <w:t>
      "1. Үкім, қаулы жария етілген күннен бастап он бес тәулiк iшiнде апелляциялық (жекеше) шағымдар беріледі, прокурордың өтінішхаттары келтіріледі, ал күзетпен ұсталатын сотталған адам оларды өзіне үкімнің, қаулының көшiрмесi табыс етілген күннен бастап дәл сондай мерзiмде бере алады.";</w:t>
      </w:r>
    </w:p>
    <w:bookmarkEnd w:id="193"/>
    <w:bookmarkStart w:name="z254" w:id="194"/>
    <w:p>
      <w:pPr>
        <w:spacing w:after="0"/>
        <w:ind w:left="0"/>
        <w:jc w:val="both"/>
      </w:pPr>
      <w:r>
        <w:rPr>
          <w:rFonts w:ascii="Times New Roman"/>
          <w:b w:val="false"/>
          <w:i w:val="false"/>
          <w:color w:val="000000"/>
          <w:sz w:val="28"/>
        </w:rPr>
        <w:t>
      "3. Мерзiмдi өткізіп алып берiлген апелляциялық (жекеше) шағым, прокурордың өтінішхаты үкімді, қаулыны шығарған соттың қаулысымен мерзімді қалпына келтіру туралы өтінішхат болмаған кезде осы негіз көрсетіле отырып, авторға қайтарылады. Егер шағымды, прокурордың өтінішхатын бірінші сатыдағы сот қабылдаған соң оларды беру мерзімінің өткізіп алынғаны апелляциялық сатыда анықталса, апелляциялық саты судьясы өз қаулысымен оларды қараусыз қалдырады.";</w:t>
      </w:r>
    </w:p>
    <w:bookmarkEnd w:id="194"/>
    <w:bookmarkStart w:name="z255" w:id="19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және </w:t>
      </w:r>
      <w:r>
        <w:rPr>
          <w:rFonts w:ascii="Times New Roman"/>
          <w:b w:val="false"/>
          <w:i w:val="false"/>
          <w:color w:val="000000"/>
          <w:sz w:val="28"/>
        </w:rPr>
        <w:t>423-баптар</w:t>
      </w:r>
      <w:r>
        <w:rPr>
          <w:rFonts w:ascii="Times New Roman"/>
          <w:b w:val="false"/>
          <w:i w:val="false"/>
          <w:color w:val="000000"/>
          <w:sz w:val="28"/>
        </w:rPr>
        <w:t xml:space="preserve"> мынадай редакцияда жазылсын:</w:t>
      </w:r>
    </w:p>
    <w:bookmarkEnd w:id="195"/>
    <w:bookmarkStart w:name="z256" w:id="196"/>
    <w:p>
      <w:pPr>
        <w:spacing w:after="0"/>
        <w:ind w:left="0"/>
        <w:jc w:val="both"/>
      </w:pPr>
      <w:r>
        <w:rPr>
          <w:rFonts w:ascii="Times New Roman"/>
          <w:b w:val="false"/>
          <w:i w:val="false"/>
          <w:color w:val="000000"/>
          <w:sz w:val="28"/>
        </w:rPr>
        <w:t>
      "419-бап. Апелляциялық (жекеше) шағым беру, прокурордың өтінішхатын келтіру мерзiмін қалпына келтiру тәртiбi</w:t>
      </w:r>
    </w:p>
    <w:bookmarkEnd w:id="196"/>
    <w:bookmarkStart w:name="z257" w:id="197"/>
    <w:p>
      <w:pPr>
        <w:spacing w:after="0"/>
        <w:ind w:left="0"/>
        <w:jc w:val="both"/>
      </w:pPr>
      <w:r>
        <w:rPr>
          <w:rFonts w:ascii="Times New Roman"/>
          <w:b w:val="false"/>
          <w:i w:val="false"/>
          <w:color w:val="000000"/>
          <w:sz w:val="28"/>
        </w:rPr>
        <w:t>
      1. Апелляциялық (жекеше) шағым беру, прокурордың өтінішхатын келтіру мерзімі өткізіп алынған жағдайда шағымды, прокурордың өтінішхатын беруге құқығы бар адамдар үкімді, қаулыны шығарған сот алдында өткізіп алынған мерзімді қалпына келтіру туралы өтінішхат бере алады. Апелляциялық (жекеше) шағымды, прокурордың өтінішхатын беру мерзімін қалпына келтіру туралы өтінішхат жазбаша нысанда не электрондық құжат нысанында берілуі мүмкін. Мерзімді қалпына келтіру туралы өтінішхатты сот отырысында – істің басты сот талқылауы кезінде төрағалық еткен судья, ал ол ұзақ уақыт (кемінде бес тәулік) болмаған кезде осы соттың басқа судьясы қарайды, ол өтінішхат қозғаған адамды түсініктеме беру үшін шақыртуға құқылы.</w:t>
      </w:r>
    </w:p>
    <w:bookmarkEnd w:id="197"/>
    <w:bookmarkStart w:name="z258" w:id="198"/>
    <w:p>
      <w:pPr>
        <w:spacing w:after="0"/>
        <w:ind w:left="0"/>
        <w:jc w:val="both"/>
      </w:pPr>
      <w:r>
        <w:rPr>
          <w:rFonts w:ascii="Times New Roman"/>
          <w:b w:val="false"/>
          <w:i w:val="false"/>
          <w:color w:val="000000"/>
          <w:sz w:val="28"/>
        </w:rPr>
        <w:t xml:space="preserve">
      2. Судьяның өткізіп алынған мерзімді қалпына келтіруден бас тарту туралы қаулысына тиісті облыстық немесе оған теңестірілген сотқа шағым жасалуы, прокурордың өтінішхаты бойынша сонда қайта қаралуы мүмкін, ол өткізіп алынған мерзімді қалпына келтіруге және осы Кодекстің </w:t>
      </w:r>
      <w:r>
        <w:rPr>
          <w:rFonts w:ascii="Times New Roman"/>
          <w:b w:val="false"/>
          <w:i w:val="false"/>
          <w:color w:val="000000"/>
          <w:sz w:val="28"/>
        </w:rPr>
        <w:t>420-бабында</w:t>
      </w:r>
      <w:r>
        <w:rPr>
          <w:rFonts w:ascii="Times New Roman"/>
          <w:b w:val="false"/>
          <w:i w:val="false"/>
          <w:color w:val="000000"/>
          <w:sz w:val="28"/>
        </w:rPr>
        <w:t xml:space="preserve"> және </w:t>
      </w:r>
      <w:r>
        <w:rPr>
          <w:rFonts w:ascii="Times New Roman"/>
          <w:b w:val="false"/>
          <w:i w:val="false"/>
          <w:color w:val="000000"/>
          <w:sz w:val="28"/>
        </w:rPr>
        <w:t>421-бабының</w:t>
      </w:r>
      <w:r>
        <w:rPr>
          <w:rFonts w:ascii="Times New Roman"/>
          <w:b w:val="false"/>
          <w:i w:val="false"/>
          <w:color w:val="000000"/>
          <w:sz w:val="28"/>
        </w:rPr>
        <w:t xml:space="preserve"> екінші бөлігінде жазылған талаптарды сақтай отырып, шағым, прокурордың өтінішхаты бойынша істі қарауға құқылы. Соттың апелляциялық шағым берудің, прокурордың өтінішхатын келтірудің өткізіп алынған мерзімін қалпына келтіру туралы қаулысымен келіспейтін процеске қатысушылар апелляциялық сатының отырысы басталғанға дейін немесе сонда өз дәлелдерін беруге және осы қаулының күшін жою туралы өтінішхат беруге құқылы. Мұндай өтінішхат қанағаттандырылған жағдайда, апелляциялық саты өз қаулысымен апелляциялық шағымды, прокурордың өтінішхатын қараусыз қалдырады.</w:t>
      </w:r>
    </w:p>
    <w:bookmarkEnd w:id="198"/>
    <w:bookmarkStart w:name="z259" w:id="199"/>
    <w:p>
      <w:pPr>
        <w:spacing w:after="0"/>
        <w:ind w:left="0"/>
        <w:jc w:val="both"/>
      </w:pPr>
      <w:r>
        <w:rPr>
          <w:rFonts w:ascii="Times New Roman"/>
          <w:b w:val="false"/>
          <w:i w:val="false"/>
          <w:color w:val="000000"/>
          <w:sz w:val="28"/>
        </w:rPr>
        <w:t>
      3. Осы баптың бірінші бөлігінде көрсетілген сот процеске қатысушының өз құқықтары мен заңды мүдделерін қорғау мүмкіндігін шектейтін заң бұзушылық кезінде (сот отырысының хаттамасын уақтылы дайындамау, іске қатысатын, сот ісін жүргізу тілін білмейтін адамға сот актісінің көшірмесін аудармасыз табыс ету, сот актісінің қарар бөлігінде шағым жасау мерзімін көрсетудегі дәлсіздіктер), сондай-ақ оның шағымды уақтылы беруіне немесе прокурордың өтінішхатын келтіруіне объективті түрде кедергі келтіретін өзге де мән-жайлар болған кезде апелляциялық (жекеше) шағым берудің, прокурордың апелляциялық өтінішхатын келтірудің өткізіп алынған мерзімін қалпына келтіруге міндетті.</w:t>
      </w:r>
    </w:p>
    <w:bookmarkEnd w:id="199"/>
    <w:bookmarkStart w:name="z260" w:id="200"/>
    <w:p>
      <w:pPr>
        <w:spacing w:after="0"/>
        <w:ind w:left="0"/>
        <w:jc w:val="both"/>
      </w:pPr>
      <w:r>
        <w:rPr>
          <w:rFonts w:ascii="Times New Roman"/>
          <w:b w:val="false"/>
          <w:i w:val="false"/>
          <w:color w:val="000000"/>
          <w:sz w:val="28"/>
        </w:rPr>
        <w:t xml:space="preserve">
      4. Апелляциялық саты судьясының өткізіп алынған мерзімді қалпына келтіру туралы қаулысы шағыммен, прокурордың өтінішхатымен және басқа да материалдармен бірге үкімді, қаулыны шығарған сотқа осы Кодекстің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421-баптарында</w:t>
      </w:r>
      <w:r>
        <w:rPr>
          <w:rFonts w:ascii="Times New Roman"/>
          <w:b w:val="false"/>
          <w:i w:val="false"/>
          <w:color w:val="000000"/>
          <w:sz w:val="28"/>
        </w:rPr>
        <w:t xml:space="preserve"> көзделген әрекеттерді орындау үшін дереу жіберіледі.</w:t>
      </w:r>
    </w:p>
    <w:bookmarkEnd w:id="200"/>
    <w:bookmarkStart w:name="z261" w:id="201"/>
    <w:p>
      <w:pPr>
        <w:spacing w:after="0"/>
        <w:ind w:left="0"/>
        <w:jc w:val="both"/>
      </w:pPr>
      <w:r>
        <w:rPr>
          <w:rFonts w:ascii="Times New Roman"/>
          <w:b w:val="false"/>
          <w:i w:val="false"/>
          <w:color w:val="000000"/>
          <w:sz w:val="28"/>
        </w:rPr>
        <w:t>
      420-бап. Апелляциялық (жекеше) шағым беру, прокурордың өтінішхатын келтіру туралы хабарлама</w:t>
      </w:r>
    </w:p>
    <w:bookmarkEnd w:id="201"/>
    <w:bookmarkStart w:name="z262" w:id="202"/>
    <w:p>
      <w:pPr>
        <w:spacing w:after="0"/>
        <w:ind w:left="0"/>
        <w:jc w:val="both"/>
      </w:pPr>
      <w:r>
        <w:rPr>
          <w:rFonts w:ascii="Times New Roman"/>
          <w:b w:val="false"/>
          <w:i w:val="false"/>
          <w:color w:val="000000"/>
          <w:sz w:val="28"/>
        </w:rPr>
        <w:t>
      1. Үкімді, қаулыны шығарған сот апелляциялық (жекеше) шағымның берілгені, прокурордың өтінішхатының келтірілгені туралы сотталған адамға немесе ақталған адамға, оның қорғаушысына, өкіліне, айыптаушыға, жәбірленушіге және оның өкіліне, сондай-ақ шағым, прокурордың өтінішхаты олардың мүдделерін қозғайтын болса, азаматтық талапкерге, азаматтық жауапкерге немесе олардың өкілдеріне хабар береді.</w:t>
      </w:r>
    </w:p>
    <w:bookmarkEnd w:id="202"/>
    <w:bookmarkStart w:name="z263" w:id="203"/>
    <w:p>
      <w:pPr>
        <w:spacing w:after="0"/>
        <w:ind w:left="0"/>
        <w:jc w:val="both"/>
      </w:pPr>
      <w:r>
        <w:rPr>
          <w:rFonts w:ascii="Times New Roman"/>
          <w:b w:val="false"/>
          <w:i w:val="false"/>
          <w:color w:val="000000"/>
          <w:sz w:val="28"/>
        </w:rPr>
        <w:t>
      2. Осы баптың бірінші бөлігінде көрсетілген адамдарға шағымның, прокурордың өтінішхатының көшірмелері не үкімді, қаулыны шығарған соттың интернет-ресурсы арқылы олардың электрондық көшірмелерімен танысу мүмкіндігі туралы хабарлама жіберіледі. Бұл ретте тараптарға жазбаша нысанда не электрондық құжат нысанын- да шағымға, прокурордың өтінішхатына қарсылықтар беру құқығы түсіндіріліп, оларды ұсыну мерзімі көрсетіледі. Тараптарға қайта қарау үшін шағым, прокурордың өтінішхаты келтірілген сот актісімен келісуі туралы өз дәлелдерін беру құқығы да түсіндіріледі. Шағымға, прокурордың өтінішхатына келіп түскен қарсылықтар, тараптардың дәлелдері іске қоса тігіліп, апелляциялық сатыда жиынтық түрде қаралуға жатады.</w:t>
      </w:r>
    </w:p>
    <w:bookmarkEnd w:id="203"/>
    <w:bookmarkStart w:name="z264" w:id="204"/>
    <w:p>
      <w:pPr>
        <w:spacing w:after="0"/>
        <w:ind w:left="0"/>
        <w:jc w:val="both"/>
      </w:pPr>
      <w:r>
        <w:rPr>
          <w:rFonts w:ascii="Times New Roman"/>
          <w:b w:val="false"/>
          <w:i w:val="false"/>
          <w:color w:val="000000"/>
          <w:sz w:val="28"/>
        </w:rPr>
        <w:t>
      3. Тараптар жаңа материалдарды апелляциялық сатыға апелляциялық (жекеше) шағымға, прокурордың өтінішхатына қарсылықпен бірге немесе бөлек ұсынуға немесе оларды талап етіп алдыру және зерттеу туралы, сондай-ақ өздері көрсеткен жәбірленушілерді, куәларды, сарапшыларды, мамандарды сотқа шақырту және олардан жауап алу туралы өтінішхат беруге құқылы.</w:t>
      </w:r>
    </w:p>
    <w:bookmarkEnd w:id="204"/>
    <w:bookmarkStart w:name="z265" w:id="205"/>
    <w:p>
      <w:pPr>
        <w:spacing w:after="0"/>
        <w:ind w:left="0"/>
        <w:jc w:val="both"/>
      </w:pPr>
      <w:r>
        <w:rPr>
          <w:rFonts w:ascii="Times New Roman"/>
          <w:b w:val="false"/>
          <w:i w:val="false"/>
          <w:color w:val="000000"/>
          <w:sz w:val="28"/>
        </w:rPr>
        <w:t>
      421-бап. Апелляциялық (жекеше) шағым берудің, прокурордың өтінішхатын келтірудің салдары</w:t>
      </w:r>
    </w:p>
    <w:bookmarkEnd w:id="205"/>
    <w:bookmarkStart w:name="z266" w:id="206"/>
    <w:p>
      <w:pPr>
        <w:spacing w:after="0"/>
        <w:ind w:left="0"/>
        <w:jc w:val="both"/>
      </w:pPr>
      <w:r>
        <w:rPr>
          <w:rFonts w:ascii="Times New Roman"/>
          <w:b w:val="false"/>
          <w:i w:val="false"/>
          <w:color w:val="000000"/>
          <w:sz w:val="28"/>
        </w:rPr>
        <w:t>
      1. Апелляциялық (жекеше) шағым беру және прокурордың өтінішхатын келтіру, бұлтартпау шарасы туралы шешімді қоспағанда, үкімнің, қаулының заңды күшіне енуін және оларды орындауға келтіруді тоқтата тұрады.</w:t>
      </w:r>
    </w:p>
    <w:bookmarkEnd w:id="206"/>
    <w:bookmarkStart w:name="z267" w:id="207"/>
    <w:p>
      <w:pPr>
        <w:spacing w:after="0"/>
        <w:ind w:left="0"/>
        <w:jc w:val="both"/>
      </w:pPr>
      <w:r>
        <w:rPr>
          <w:rFonts w:ascii="Times New Roman"/>
          <w:b w:val="false"/>
          <w:i w:val="false"/>
          <w:color w:val="000000"/>
          <w:sz w:val="28"/>
        </w:rPr>
        <w:t xml:space="preserve">
      2. Бірінші сатыдағы сот үкімге, қаулыға шағым жасау, оны прокурордың өтінішхаты бойынша қайта қарау және осы Кодекстің </w:t>
      </w:r>
      <w:r>
        <w:rPr>
          <w:rFonts w:ascii="Times New Roman"/>
          <w:b w:val="false"/>
          <w:i w:val="false"/>
          <w:color w:val="000000"/>
          <w:sz w:val="28"/>
        </w:rPr>
        <w:t>420-бабының</w:t>
      </w:r>
      <w:r>
        <w:rPr>
          <w:rFonts w:ascii="Times New Roman"/>
          <w:b w:val="false"/>
          <w:i w:val="false"/>
          <w:color w:val="000000"/>
          <w:sz w:val="28"/>
        </w:rPr>
        <w:t xml:space="preserve"> талаптарын орындау үшін белгіленген мерзім өткеннен кейін бір тәуліктен кешіктірмей, істі келіп түскен шағымдармен, прокурордың өтінішхатымен, оларға қоса берілген құжаттармен, сондай-ақ оларға қарсылықтармен бірге тиісті соттың апелляциялық сатысына жібереді.</w:t>
      </w:r>
    </w:p>
    <w:bookmarkEnd w:id="207"/>
    <w:bookmarkStart w:name="z268" w:id="208"/>
    <w:p>
      <w:pPr>
        <w:spacing w:after="0"/>
        <w:ind w:left="0"/>
        <w:jc w:val="both"/>
      </w:pPr>
      <w:r>
        <w:rPr>
          <w:rFonts w:ascii="Times New Roman"/>
          <w:b w:val="false"/>
          <w:i w:val="false"/>
          <w:color w:val="000000"/>
          <w:sz w:val="28"/>
        </w:rPr>
        <w:t>
      422-бап. Бiрiншi сатыдағы соттың қаулысына шағым жасау, оны прокурордың өтінішхаты бойынша қайта қарау</w:t>
      </w:r>
    </w:p>
    <w:bookmarkEnd w:id="208"/>
    <w:bookmarkStart w:name="z269" w:id="20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344-бабының</w:t>
      </w:r>
      <w:r>
        <w:rPr>
          <w:rFonts w:ascii="Times New Roman"/>
          <w:b w:val="false"/>
          <w:i w:val="false"/>
          <w:color w:val="000000"/>
          <w:sz w:val="28"/>
        </w:rPr>
        <w:t xml:space="preserve"> төртінші бөлігінде көрсетілген алып қоюларды қоспағанда, бірінші сатыдағы соттың қаулысына осы Кодекстің </w:t>
      </w:r>
      <w:r>
        <w:rPr>
          <w:rFonts w:ascii="Times New Roman"/>
          <w:b w:val="false"/>
          <w:i w:val="false"/>
          <w:color w:val="000000"/>
          <w:sz w:val="28"/>
        </w:rPr>
        <w:t>414-бабында</w:t>
      </w:r>
      <w:r>
        <w:rPr>
          <w:rFonts w:ascii="Times New Roman"/>
          <w:b w:val="false"/>
          <w:i w:val="false"/>
          <w:color w:val="000000"/>
          <w:sz w:val="28"/>
        </w:rPr>
        <w:t xml:space="preserve"> көрсетілген адамдар жекеше шағым, прокурордың өтінішхатын келтіре алады.</w:t>
      </w:r>
    </w:p>
    <w:bookmarkEnd w:id="209"/>
    <w:bookmarkStart w:name="z270" w:id="210"/>
    <w:p>
      <w:pPr>
        <w:spacing w:after="0"/>
        <w:ind w:left="0"/>
        <w:jc w:val="both"/>
      </w:pPr>
      <w:r>
        <w:rPr>
          <w:rFonts w:ascii="Times New Roman"/>
          <w:b w:val="false"/>
          <w:i w:val="false"/>
          <w:color w:val="000000"/>
          <w:sz w:val="28"/>
        </w:rPr>
        <w:t>
      2. Бiрiншi сатыдағы соттың қаулыларына жекеше шағым, прокурордың өтінішхаты жоғары тұрған сотқа қаулы шығарылған күннен бастап он бес тәулiк iшiнде берiледi және апелляциялық iс жүргiзу қағидалары бойынша қаралады. Үкім шығарумен аяқталған сот талқылауы кезінде шығарылған қаулыға шағым берілген, прокурордың өтінішхаты келтірілген жағдайда, іс үкімге шағым жасау үшін белгіленген мерзім өткен соң ғана жоғары тұрған сот сатысына жіберіледі.</w:t>
      </w:r>
    </w:p>
    <w:bookmarkEnd w:id="210"/>
    <w:bookmarkStart w:name="z271" w:id="211"/>
    <w:p>
      <w:pPr>
        <w:spacing w:after="0"/>
        <w:ind w:left="0"/>
        <w:jc w:val="both"/>
      </w:pPr>
      <w:r>
        <w:rPr>
          <w:rFonts w:ascii="Times New Roman"/>
          <w:b w:val="false"/>
          <w:i w:val="false"/>
          <w:color w:val="000000"/>
          <w:sz w:val="28"/>
        </w:rPr>
        <w:t>
      423-бап. Апелляциялық (жекеше) шағым, прокурордың өтінішхаты</w:t>
      </w:r>
    </w:p>
    <w:bookmarkEnd w:id="211"/>
    <w:bookmarkStart w:name="z272" w:id="212"/>
    <w:p>
      <w:pPr>
        <w:spacing w:after="0"/>
        <w:ind w:left="0"/>
        <w:jc w:val="both"/>
      </w:pPr>
      <w:r>
        <w:rPr>
          <w:rFonts w:ascii="Times New Roman"/>
          <w:b w:val="false"/>
          <w:i w:val="false"/>
          <w:color w:val="000000"/>
          <w:sz w:val="28"/>
        </w:rPr>
        <w:t>
      1. Апелляциялық шағымда, прокурордың өтінішхатында:</w:t>
      </w:r>
    </w:p>
    <w:bookmarkEnd w:id="212"/>
    <w:bookmarkStart w:name="z273" w:id="213"/>
    <w:p>
      <w:pPr>
        <w:spacing w:after="0"/>
        <w:ind w:left="0"/>
        <w:jc w:val="both"/>
      </w:pPr>
      <w:r>
        <w:rPr>
          <w:rFonts w:ascii="Times New Roman"/>
          <w:b w:val="false"/>
          <w:i w:val="false"/>
          <w:color w:val="000000"/>
          <w:sz w:val="28"/>
        </w:rPr>
        <w:t>
      1) шағым, прокурордың өтінішхаты жолданып отырған тиісті апелляциялық сатыдағы соттың атауы;</w:t>
      </w:r>
    </w:p>
    <w:bookmarkEnd w:id="213"/>
    <w:bookmarkStart w:name="z274" w:id="214"/>
    <w:p>
      <w:pPr>
        <w:spacing w:after="0"/>
        <w:ind w:left="0"/>
        <w:jc w:val="both"/>
      </w:pPr>
      <w:r>
        <w:rPr>
          <w:rFonts w:ascii="Times New Roman"/>
          <w:b w:val="false"/>
          <w:i w:val="false"/>
          <w:color w:val="000000"/>
          <w:sz w:val="28"/>
        </w:rPr>
        <w:t>
      2) шағым берген немесе прокурордың өтінішхатын келтірген адамның процестік жағдайы, тұрғылықты жері немесе тұрған жері, онымен хабарласудың байланыс құралдарының нөмірлері көрсетіле отырып, ол туралы деректер;</w:t>
      </w:r>
    </w:p>
    <w:bookmarkEnd w:id="214"/>
    <w:bookmarkStart w:name="z275" w:id="215"/>
    <w:p>
      <w:pPr>
        <w:spacing w:after="0"/>
        <w:ind w:left="0"/>
        <w:jc w:val="both"/>
      </w:pPr>
      <w:r>
        <w:rPr>
          <w:rFonts w:ascii="Times New Roman"/>
          <w:b w:val="false"/>
          <w:i w:val="false"/>
          <w:color w:val="000000"/>
          <w:sz w:val="28"/>
        </w:rPr>
        <w:t>
      3) шағым берілген, прокурордың өтінішхаты келтірілген үкім немесе қаулы және осы шешімді шығарған соттың атауы;</w:t>
      </w:r>
    </w:p>
    <w:bookmarkEnd w:id="215"/>
    <w:bookmarkStart w:name="z276" w:id="216"/>
    <w:p>
      <w:pPr>
        <w:spacing w:after="0"/>
        <w:ind w:left="0"/>
        <w:jc w:val="both"/>
      </w:pPr>
      <w:r>
        <w:rPr>
          <w:rFonts w:ascii="Times New Roman"/>
          <w:b w:val="false"/>
          <w:i w:val="false"/>
          <w:color w:val="000000"/>
          <w:sz w:val="28"/>
        </w:rPr>
        <w:t>
      4) үкімнің, қаулының қай бөлігінде немесе оларға толық көлемде шағым берілгенін, прокурордың өтінішхаты келтірілгенін көрсету;</w:t>
      </w:r>
    </w:p>
    <w:bookmarkEnd w:id="216"/>
    <w:bookmarkStart w:name="z277" w:id="217"/>
    <w:p>
      <w:pPr>
        <w:spacing w:after="0"/>
        <w:ind w:left="0"/>
        <w:jc w:val="both"/>
      </w:pPr>
      <w:r>
        <w:rPr>
          <w:rFonts w:ascii="Times New Roman"/>
          <w:b w:val="false"/>
          <w:i w:val="false"/>
          <w:color w:val="000000"/>
          <w:sz w:val="28"/>
        </w:rPr>
        <w:t>
      5) шағым берген, прокурордың өтінішхатын келтірген адамның өз пікірі бойынша сот үкімінің, қаулысының дұрыс еместігі неде екендігі, сотқа дейінгі іс жүргізуді жүзеге асыру немесе істі қарау кезінде заңның қандай нормаларының бұзылғаны және мұның ол бойынша шешім қабылдауға әсер еткені туралы дәлелдері және оның өтінуінің мәні;</w:t>
      </w:r>
    </w:p>
    <w:bookmarkEnd w:id="217"/>
    <w:bookmarkStart w:name="z278" w:id="218"/>
    <w:p>
      <w:pPr>
        <w:spacing w:after="0"/>
        <w:ind w:left="0"/>
        <w:jc w:val="both"/>
      </w:pPr>
      <w:r>
        <w:rPr>
          <w:rFonts w:ascii="Times New Roman"/>
          <w:b w:val="false"/>
          <w:i w:val="false"/>
          <w:color w:val="000000"/>
          <w:sz w:val="28"/>
        </w:rPr>
        <w:t>
      6) шағымның, прокурор өтінішхатының авторы өз талаптарын негіздейтін, оның ішінде бірінші сатыдағы сот зерттемеген дәлелдемелер;</w:t>
      </w:r>
    </w:p>
    <w:bookmarkEnd w:id="218"/>
    <w:bookmarkStart w:name="z279" w:id="219"/>
    <w:p>
      <w:pPr>
        <w:spacing w:after="0"/>
        <w:ind w:left="0"/>
        <w:jc w:val="both"/>
      </w:pPr>
      <w:r>
        <w:rPr>
          <w:rFonts w:ascii="Times New Roman"/>
          <w:b w:val="false"/>
          <w:i w:val="false"/>
          <w:color w:val="000000"/>
          <w:sz w:val="28"/>
        </w:rPr>
        <w:t>
      7) шағымға, прокурордың өтінішхатына қоса берілетін материалдардың тізбесі;</w:t>
      </w:r>
    </w:p>
    <w:bookmarkEnd w:id="219"/>
    <w:bookmarkStart w:name="z280" w:id="220"/>
    <w:p>
      <w:pPr>
        <w:spacing w:after="0"/>
        <w:ind w:left="0"/>
        <w:jc w:val="both"/>
      </w:pPr>
      <w:r>
        <w:rPr>
          <w:rFonts w:ascii="Times New Roman"/>
          <w:b w:val="false"/>
          <w:i w:val="false"/>
          <w:color w:val="000000"/>
          <w:sz w:val="28"/>
        </w:rPr>
        <w:t>
      8) шағым берілген, прокурордың өтінішхаты келтірілген күн және шағым авторының, өтінішхат келтірген прокурордың қолтаңбасы қамтылуға тиіс.</w:t>
      </w:r>
    </w:p>
    <w:bookmarkEnd w:id="220"/>
    <w:bookmarkStart w:name="z281" w:id="221"/>
    <w:p>
      <w:pPr>
        <w:spacing w:after="0"/>
        <w:ind w:left="0"/>
        <w:jc w:val="both"/>
      </w:pPr>
      <w:r>
        <w:rPr>
          <w:rFonts w:ascii="Times New Roman"/>
          <w:b w:val="false"/>
          <w:i w:val="false"/>
          <w:color w:val="000000"/>
          <w:sz w:val="28"/>
        </w:rPr>
        <w:t>
      2. Егер берілген шағым, прокурордың келтірілген өтінішхаты осы талаптарға сәйкес келмесе, олар берілген деп есептеледі, бірақ үкім шығарған сот оларды толық ресімдеу мерзімін көрсете отырып, кері қайтарады. Егер көрсетілген мерзім ішінде апелляциялық (жеке- ше) шағым, прокурордың өтінішхаты қайта жасалғаннан кейін сотқа ұсынылмаса, олар берілмеген деп есептеледі, бұл туралы шағым, прокурордың өтінішхаты авторына хабарланады. Апелляциялық сатыдағы сот шағымды осы баптың бірінші бөлігіне сәйкес ресімдеу үшін осындай тәртіппен қайтаруға құқылы.</w:t>
      </w:r>
    </w:p>
    <w:bookmarkEnd w:id="221"/>
    <w:bookmarkStart w:name="z282" w:id="222"/>
    <w:p>
      <w:pPr>
        <w:spacing w:after="0"/>
        <w:ind w:left="0"/>
        <w:jc w:val="both"/>
      </w:pPr>
      <w:r>
        <w:rPr>
          <w:rFonts w:ascii="Times New Roman"/>
          <w:b w:val="false"/>
          <w:i w:val="false"/>
          <w:color w:val="000000"/>
          <w:sz w:val="28"/>
        </w:rPr>
        <w:t>
      3. Тараптар апелляциялық (жекеше) шағымның, прокурордың өтінішхатының негіздерін растау ретінде шағыммен бірге немесе оны бергеннен кейін апелляциялық сатыдағы сотқа жаңа материалдар ұсынуға немесе оларды талап етіп алдыру және зерттеу, сондай-ақ өздері көрсеткен куәлардан, жәбірленушілерден, сарапшылардан, мамандардан жауап алу, бірінші сатыдағы сот тергеуі олқылықтарының орнын толтыруға бағытталған өзге де әрекеттер жасау туралы өтінішхат беруге құқылы.</w:t>
      </w:r>
    </w:p>
    <w:bookmarkEnd w:id="222"/>
    <w:bookmarkStart w:name="z283" w:id="223"/>
    <w:p>
      <w:pPr>
        <w:spacing w:after="0"/>
        <w:ind w:left="0"/>
        <w:jc w:val="both"/>
      </w:pPr>
      <w:r>
        <w:rPr>
          <w:rFonts w:ascii="Times New Roman"/>
          <w:b w:val="false"/>
          <w:i w:val="false"/>
          <w:color w:val="000000"/>
          <w:sz w:val="28"/>
        </w:rPr>
        <w:t>
      4. Апелляциялық (жекеше) шағым берген, прокурордың өтінішхатын келтірген адам сот отырысы басталғанға дейін өзінің шағымын, прокурор өтінішхатын өзгертуге не жаңа дәлелдермен толықтыруға құқылы. Бұл ретте прокурордың қосымша өтінішхатында немесе прокурордың өтінішхатын өзгерту туралы оның арызында, сол сияқты жәбірленушінің, жекеше айыптаушының немесе өкілдердің үкімге шағым жасау мерзімі өткеннен кейін берілген қосымша шағымында, егер прокурордың бастапқы өтінішхатында немесе шағымда сотталған адамның жағдайын нашарлату туралы талап болмаса, осындай мәселе қойыла алмайды. Сот актісіне шағым жасау мерзімі өткеннен кейін іс бойынша іс жүргізуге кіріскен қорғаушы шағымды өзгерте алады не жаңа дәлелдермен толықтыра алады, іске бұрын қатысқан қорғаушы берген шағымдағы дәлелдердің қосымша дәйектемелерін ұсына алады.</w:t>
      </w:r>
    </w:p>
    <w:bookmarkEnd w:id="223"/>
    <w:bookmarkStart w:name="z284" w:id="224"/>
    <w:p>
      <w:pPr>
        <w:spacing w:after="0"/>
        <w:ind w:left="0"/>
        <w:jc w:val="both"/>
      </w:pPr>
      <w:r>
        <w:rPr>
          <w:rFonts w:ascii="Times New Roman"/>
          <w:b w:val="false"/>
          <w:i w:val="false"/>
          <w:color w:val="000000"/>
          <w:sz w:val="28"/>
        </w:rPr>
        <w:t>
      5. Үкімге, қаулыға шағым жасаған, прокурордың өтінішхатын келтірген адам апелляциялық сатыдағы сот отырысы басталғанға дейін өз шағымын, прокурордың өтінішхатын кері қайтарып алуға құқылы. Прокурордың өтінішхатын жоғары тұрған прокурор да кері қайтарып алуы мүмкін. Қорғаушы, заңды өкіл өз шағымын сотталған адамның келісімімен ғана кері қайтарып алуға құқылы. Сотталған адам өзінің қорғаушысы, заңды өкілі берген шағымды кері қайтарып алуға құқылы, көрсетілген адамдардың шағымдарын оның кері қайтарып алуы сот үшін міндетті болып табылады.";</w:t>
      </w:r>
    </w:p>
    <w:bookmarkEnd w:id="224"/>
    <w:bookmarkStart w:name="z285" w:id="22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49-тараудың</w:t>
      </w:r>
      <w:r>
        <w:rPr>
          <w:rFonts w:ascii="Times New Roman"/>
          <w:b w:val="false"/>
          <w:i w:val="false"/>
          <w:color w:val="000000"/>
          <w:sz w:val="28"/>
        </w:rPr>
        <w:t xml:space="preserve"> тақырыбы мынадай редакцияда жазылсын:</w:t>
      </w:r>
    </w:p>
    <w:bookmarkEnd w:id="225"/>
    <w:bookmarkStart w:name="z286" w:id="226"/>
    <w:p>
      <w:pPr>
        <w:spacing w:after="0"/>
        <w:ind w:left="0"/>
        <w:jc w:val="both"/>
      </w:pPr>
      <w:r>
        <w:rPr>
          <w:rFonts w:ascii="Times New Roman"/>
          <w:b w:val="false"/>
          <w:i w:val="false"/>
          <w:color w:val="000000"/>
          <w:sz w:val="28"/>
        </w:rPr>
        <w:t>
      "49-тарау. Апелляциялық шағымдар, прокурордың өтінішхаттары бойынша істерді қарау";</w:t>
      </w:r>
    </w:p>
    <w:bookmarkEnd w:id="226"/>
    <w:bookmarkStart w:name="z287" w:id="22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424</w:t>
      </w:r>
      <w:r>
        <w:rPr>
          <w:rFonts w:ascii="Times New Roman"/>
          <w:b w:val="false"/>
          <w:i w:val="false"/>
          <w:color w:val="000000"/>
          <w:sz w:val="28"/>
        </w:rPr>
        <w:t xml:space="preserve"> және </w:t>
      </w:r>
      <w:r>
        <w:rPr>
          <w:rFonts w:ascii="Times New Roman"/>
          <w:b w:val="false"/>
          <w:i w:val="false"/>
          <w:color w:val="000000"/>
          <w:sz w:val="28"/>
        </w:rPr>
        <w:t>426-баптар</w:t>
      </w:r>
      <w:r>
        <w:rPr>
          <w:rFonts w:ascii="Times New Roman"/>
          <w:b w:val="false"/>
          <w:i w:val="false"/>
          <w:color w:val="000000"/>
          <w:sz w:val="28"/>
        </w:rPr>
        <w:t xml:space="preserve"> мынадай редакцияда жазылсын:</w:t>
      </w:r>
    </w:p>
    <w:bookmarkEnd w:id="227"/>
    <w:bookmarkStart w:name="z288" w:id="228"/>
    <w:p>
      <w:pPr>
        <w:spacing w:after="0"/>
        <w:ind w:left="0"/>
        <w:jc w:val="both"/>
      </w:pPr>
      <w:r>
        <w:rPr>
          <w:rFonts w:ascii="Times New Roman"/>
          <w:b w:val="false"/>
          <w:i w:val="false"/>
          <w:color w:val="000000"/>
          <w:sz w:val="28"/>
        </w:rPr>
        <w:t>
      "424-бап. Апелляциялық қараудың нысанасы</w:t>
      </w:r>
    </w:p>
    <w:bookmarkEnd w:id="228"/>
    <w:bookmarkStart w:name="z289" w:id="229"/>
    <w:p>
      <w:pPr>
        <w:spacing w:after="0"/>
        <w:ind w:left="0"/>
        <w:jc w:val="both"/>
      </w:pPr>
      <w:r>
        <w:rPr>
          <w:rFonts w:ascii="Times New Roman"/>
          <w:b w:val="false"/>
          <w:i w:val="false"/>
          <w:color w:val="000000"/>
          <w:sz w:val="28"/>
        </w:rPr>
        <w:t xml:space="preserve">
      1. Апелляциялық сатыдағы сот апелляциялық шағымдар, прокурордың өтінішхаттары бойынша істе бар және қосымша ұсынылған, апелляциялық сатының отырысында зерттелген материалдар бойынша iстiң нақты мән-жайын анықтаудың және қылмыстық заңды қолданудың дұрыстығын, іс бойынша iс жүргiзудi жүзеге асыру кезiнде қылмыстық-процестік заң нормаларының сақталуын, бiрiншi сатыдағы сот үкiмiнiң немесе қаулысының әділдігін, заңдылығын және негiздiлiгiн осы Кодекстің </w:t>
      </w:r>
      <w:r>
        <w:rPr>
          <w:rFonts w:ascii="Times New Roman"/>
          <w:b w:val="false"/>
          <w:i w:val="false"/>
          <w:color w:val="000000"/>
          <w:sz w:val="28"/>
        </w:rPr>
        <w:t>426-бабының</w:t>
      </w:r>
      <w:r>
        <w:rPr>
          <w:rFonts w:ascii="Times New Roman"/>
          <w:b w:val="false"/>
          <w:i w:val="false"/>
          <w:color w:val="000000"/>
          <w:sz w:val="28"/>
        </w:rPr>
        <w:t xml:space="preserve"> бірінші бөлігінде белгіленген шектерде тексередi.</w:t>
      </w:r>
    </w:p>
    <w:bookmarkEnd w:id="229"/>
    <w:bookmarkStart w:name="z290" w:id="230"/>
    <w:p>
      <w:pPr>
        <w:spacing w:after="0"/>
        <w:ind w:left="0"/>
        <w:jc w:val="both"/>
      </w:pPr>
      <w:r>
        <w:rPr>
          <w:rFonts w:ascii="Times New Roman"/>
          <w:b w:val="false"/>
          <w:i w:val="false"/>
          <w:color w:val="000000"/>
          <w:sz w:val="28"/>
        </w:rPr>
        <w:t xml:space="preserve">
      2. Алқабилер қатысқан соттың үкімдеріне, қаулыларына шағымдарды, прокурордың өтінішхаттарын қарау тәртібі осы Кодекстің </w:t>
      </w:r>
      <w:r>
        <w:rPr>
          <w:rFonts w:ascii="Times New Roman"/>
          <w:b w:val="false"/>
          <w:i w:val="false"/>
          <w:color w:val="000000"/>
          <w:sz w:val="28"/>
        </w:rPr>
        <w:t>69-тарауының</w:t>
      </w:r>
      <w:r>
        <w:rPr>
          <w:rFonts w:ascii="Times New Roman"/>
          <w:b w:val="false"/>
          <w:i w:val="false"/>
          <w:color w:val="000000"/>
          <w:sz w:val="28"/>
        </w:rPr>
        <w:t xml:space="preserve"> қағидалары бойынша жүзеге асырылады.";</w:t>
      </w:r>
    </w:p>
    <w:bookmarkEnd w:id="230"/>
    <w:bookmarkStart w:name="z291" w:id="231"/>
    <w:p>
      <w:pPr>
        <w:spacing w:after="0"/>
        <w:ind w:left="0"/>
        <w:jc w:val="both"/>
      </w:pPr>
      <w:r>
        <w:rPr>
          <w:rFonts w:ascii="Times New Roman"/>
          <w:b w:val="false"/>
          <w:i w:val="false"/>
          <w:color w:val="000000"/>
          <w:sz w:val="28"/>
        </w:rPr>
        <w:t>
      "426-бап. Істі апелляциялық сатыда қараудың шектері</w:t>
      </w:r>
    </w:p>
    <w:bookmarkEnd w:id="231"/>
    <w:bookmarkStart w:name="z292" w:id="232"/>
    <w:p>
      <w:pPr>
        <w:spacing w:after="0"/>
        <w:ind w:left="0"/>
        <w:jc w:val="both"/>
      </w:pPr>
      <w:r>
        <w:rPr>
          <w:rFonts w:ascii="Times New Roman"/>
          <w:b w:val="false"/>
          <w:i w:val="false"/>
          <w:color w:val="000000"/>
          <w:sz w:val="28"/>
        </w:rPr>
        <w:t>
      1. Істі апелляциялық тәртіппен қарайтын сот үкімнің, қаулының заңдылығын, негізділігін, әділдігін тек шағымға немесе прокурордың өтінішхатына қатысты бөлігінде және шағымға немесе прокурордың өтінішхатына қатысы бар сотталғандарға қатысты ғана тексереді.</w:t>
      </w:r>
    </w:p>
    <w:bookmarkEnd w:id="232"/>
    <w:bookmarkStart w:name="z293" w:id="233"/>
    <w:p>
      <w:pPr>
        <w:spacing w:after="0"/>
        <w:ind w:left="0"/>
        <w:jc w:val="both"/>
      </w:pPr>
      <w:r>
        <w:rPr>
          <w:rFonts w:ascii="Times New Roman"/>
          <w:b w:val="false"/>
          <w:i w:val="false"/>
          <w:color w:val="000000"/>
          <w:sz w:val="28"/>
        </w:rPr>
        <w:t>
      2. Егер істі қараған кезде басқа сотталғандардың құқықтары мен заңды мүдделерінің бұзылғаны, бұл заңсыз үкімнің, қаулының шығарылуына әкеп соққаны анықталса, сот осы Кодексте көзделген қағидаларды сақтай отырып, оның шағым жасалмаған, прокурордың өтінішхаты бойынша қайта қаралмаған бөліктерінде де және өздері туралы шағым, прокурордың өтінішхаты берілмеген адамдарға қатысты да күшін жоюға немесе оны өзгертуге құқылы.</w:t>
      </w:r>
    </w:p>
    <w:bookmarkEnd w:id="233"/>
    <w:p>
      <w:pPr>
        <w:spacing w:after="0"/>
        <w:ind w:left="0"/>
        <w:jc w:val="both"/>
      </w:pPr>
      <w:r>
        <w:rPr>
          <w:rFonts w:ascii="Times New Roman"/>
          <w:b w:val="false"/>
          <w:i w:val="false"/>
          <w:color w:val="000000"/>
          <w:sz w:val="28"/>
        </w:rPr>
        <w:t>
      Үкімді өздері туралы шағым, прокурордың өтінішхаты берілмеген адамдарға қатысты өзгертуге немесе оның күшін жоюға шағым, прокурордың өтінішхаты өзіне қатысты болатын адамға қатысты үкімнің күші жойылған немесе ол өзгертілген жағдайда ғана және қылмыстық құқық бұзушылықты бірлесіп жасаған басқа да сотталғандардың әрекеттерін саралауды сәйкес келтіру үшін ғана жол беріледі.</w:t>
      </w:r>
    </w:p>
    <w:bookmarkStart w:name="z295" w:id="234"/>
    <w:p>
      <w:pPr>
        <w:spacing w:after="0"/>
        <w:ind w:left="0"/>
        <w:jc w:val="both"/>
      </w:pPr>
      <w:r>
        <w:rPr>
          <w:rFonts w:ascii="Times New Roman"/>
          <w:b w:val="false"/>
          <w:i w:val="false"/>
          <w:color w:val="000000"/>
          <w:sz w:val="28"/>
        </w:rPr>
        <w:t>
      3. Сот бірінші сатыдағы соттың үкіміне апелляциялық шағым, прокурордың өтінішхаты бойынша істі қарай отырып, жекеше шағымдар, прокурордың өтінішхаттары болмаған кезде де, егер соттың жекеше және өзге де қаулылары апелляциялық сатының шағымдар, прокурордың өтінішхаттары бойынша қабылдаған шешіміне қарама-қайшы келсе немесе істің материалдарына және заңға сәйкес келмесе, олардың күшін жоюға немесе оларды өзгертуге құқылы.</w:t>
      </w:r>
    </w:p>
    <w:bookmarkEnd w:id="234"/>
    <w:bookmarkStart w:name="z296" w:id="235"/>
    <w:p>
      <w:pPr>
        <w:spacing w:after="0"/>
        <w:ind w:left="0"/>
        <w:jc w:val="both"/>
      </w:pPr>
      <w:r>
        <w:rPr>
          <w:rFonts w:ascii="Times New Roman"/>
          <w:b w:val="false"/>
          <w:i w:val="false"/>
          <w:color w:val="000000"/>
          <w:sz w:val="28"/>
        </w:rPr>
        <w:t>
      4. Апелляциялық шағымды, прокурордың өтінішхатын, оларға қарсылықтарды және тараптардың дәлелдерін қарау бойынша шығарылған қаулымен (үкіммен) осы сот сатысында іс бойынша іс жүргізу аяқталады.";</w:t>
      </w:r>
    </w:p>
    <w:bookmarkEnd w:id="235"/>
    <w:bookmarkStart w:name="z297" w:id="23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427-баптың</w:t>
      </w:r>
      <w:r>
        <w:rPr>
          <w:rFonts w:ascii="Times New Roman"/>
          <w:b w:val="false"/>
          <w:i w:val="false"/>
          <w:color w:val="000000"/>
          <w:sz w:val="28"/>
        </w:rPr>
        <w:t xml:space="preserve"> бірінші бөлігі мынадай редакцияда жазылсын: </w:t>
      </w:r>
    </w:p>
    <w:bookmarkEnd w:id="236"/>
    <w:bookmarkStart w:name="z298" w:id="237"/>
    <w:p>
      <w:pPr>
        <w:spacing w:after="0"/>
        <w:ind w:left="0"/>
        <w:jc w:val="both"/>
      </w:pPr>
      <w:r>
        <w:rPr>
          <w:rFonts w:ascii="Times New Roman"/>
          <w:b w:val="false"/>
          <w:i w:val="false"/>
          <w:color w:val="000000"/>
          <w:sz w:val="28"/>
        </w:rPr>
        <w:t xml:space="preserve">
      "1. Егер шағымдардағы, прокурордың өтінішхаттарындағы дәлелдерді тексеру үшін тиісті процестік әрекеттерді орындау қажет болса, судья іс келіп түскен күннен бастап он тәулік ішінде істі апелляциялық сатыда қарауға дайындау туралы қаулы шығарады, онда алқа отырысына тиісті адамдарды (сотталған адамды, ақталған адамды, жәбірленушіні, куәларды, сарапшыларды, мамандарды) шақыру және олардан жауап алу туралы, материалдарды талап етіп алдыру және істі дұрыс шешу үшін қажетті өзге де әрекеттерді жасау туралы нақты көрсетеді. Судья қаулыда дайындық әрекеттерін орындау үшін қажетті уақытты ескере отырып, істі апелляциялық сатыда қарау күнін көрсетеді. Судьяның апелляциялық сатыдағы отырысты дайындау туралы қаулысының көшірмесі шығарылған күнінен бастап үш тәулік ішінде процеске қатысушыларға жіберіледі."; </w:t>
      </w:r>
    </w:p>
    <w:bookmarkEnd w:id="237"/>
    <w:bookmarkStart w:name="z299" w:id="23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428-баптың</w:t>
      </w:r>
      <w:r>
        <w:rPr>
          <w:rFonts w:ascii="Times New Roman"/>
          <w:b w:val="false"/>
          <w:i w:val="false"/>
          <w:color w:val="000000"/>
          <w:sz w:val="28"/>
        </w:rPr>
        <w:t xml:space="preserve"> бірінші, екінші, төртінші және бесінші бөліктері мынадай редакцияда жазылсын: </w:t>
      </w:r>
    </w:p>
    <w:bookmarkEnd w:id="238"/>
    <w:bookmarkStart w:name="z300" w:id="239"/>
    <w:p>
      <w:pPr>
        <w:spacing w:after="0"/>
        <w:ind w:left="0"/>
        <w:jc w:val="both"/>
      </w:pPr>
      <w:r>
        <w:rPr>
          <w:rFonts w:ascii="Times New Roman"/>
          <w:b w:val="false"/>
          <w:i w:val="false"/>
          <w:color w:val="000000"/>
          <w:sz w:val="28"/>
        </w:rPr>
        <w:t xml:space="preserve">
      "1. Апелляциялық сатыдағы сот шағымдары, прокурордың өтінішхаты бар қылмыстық іс келіп түскен бойда сот отырысын тағайындайды, істі қараудың уақыты мен орны туралы тараптарға хабарлайды. </w:t>
      </w:r>
    </w:p>
    <w:bookmarkEnd w:id="239"/>
    <w:bookmarkStart w:name="z301" w:id="240"/>
    <w:p>
      <w:pPr>
        <w:spacing w:after="0"/>
        <w:ind w:left="0"/>
        <w:jc w:val="both"/>
      </w:pPr>
      <w:r>
        <w:rPr>
          <w:rFonts w:ascii="Times New Roman"/>
          <w:b w:val="false"/>
          <w:i w:val="false"/>
          <w:color w:val="000000"/>
          <w:sz w:val="28"/>
        </w:rPr>
        <w:t xml:space="preserve">
      2. Күзетпен ұсталатын сотталған адамнан өзінің жағдайын нашарлатуға бағытталған шағымды немесе прокурордың өтінішхатын қарау кезінде апелляциялық сатыдағы сот отырысына қатысу туралы өтінішхат келіп түскен кезде апелляциялық сатыдағы сот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шығарады, оны орындау үшін тиісті органдарға жібереді."; </w:t>
      </w:r>
    </w:p>
    <w:bookmarkEnd w:id="240"/>
    <w:bookmarkStart w:name="z302" w:id="241"/>
    <w:p>
      <w:pPr>
        <w:spacing w:after="0"/>
        <w:ind w:left="0"/>
        <w:jc w:val="both"/>
      </w:pPr>
      <w:r>
        <w:rPr>
          <w:rFonts w:ascii="Times New Roman"/>
          <w:b w:val="false"/>
          <w:i w:val="false"/>
          <w:color w:val="000000"/>
          <w:sz w:val="28"/>
        </w:rPr>
        <w:t xml:space="preserve">
      "4. Қорғаушының апелляциялық сатыда қатысуы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талапкердің), олардың өкілдерінің апелляциялық шағымы, прокурордың өтінішхаты бойынша іс қаралып жатқан не іс бойынша сотқа дейінгі іс жүргізу және істі бірінші сатыдағы сотта қарау айыпталушының қатысуынсыз жүзеге асырылған жағдайларда не апелляциялық сатының жаңа дәлелдемелерді зерттеуі кезінде қорғаушының апелляциялық сатыда қатысуы міндетті. </w:t>
      </w:r>
    </w:p>
    <w:bookmarkEnd w:id="241"/>
    <w:bookmarkStart w:name="z303" w:id="24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414-бабына</w:t>
      </w:r>
      <w:r>
        <w:rPr>
          <w:rFonts w:ascii="Times New Roman"/>
          <w:b w:val="false"/>
          <w:i w:val="false"/>
          <w:color w:val="000000"/>
          <w:sz w:val="28"/>
        </w:rPr>
        <w:t xml:space="preserve"> сәйкес үкімге шағым жасау құқығы берілген тұлғалар, сондай-ақ үкім шығарылғаннан кейін тапсырма алған сотталған (ақталған) адамның қорғаушысы немесе жәбірленушінің өкілі соттың апелляциялық отырысына барлық жағдайда жіберіледі. Оларға өздерінің өтінуі бойынша берілген шағымды немесе прокурордың келтірілген өтінішхатын не оларға қарсылықтарды негіздеп сөйлеу үшін сөз беріледі."; </w:t>
      </w:r>
    </w:p>
    <w:bookmarkEnd w:id="242"/>
    <w:bookmarkStart w:name="z304" w:id="243"/>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429-бапта</w:t>
      </w:r>
      <w:r>
        <w:rPr>
          <w:rFonts w:ascii="Times New Roman"/>
          <w:b w:val="false"/>
          <w:i w:val="false"/>
          <w:color w:val="000000"/>
          <w:sz w:val="28"/>
        </w:rPr>
        <w:t xml:space="preserve">: </w:t>
      </w:r>
    </w:p>
    <w:bookmarkEnd w:id="243"/>
    <w:bookmarkStart w:name="z305" w:id="244"/>
    <w:p>
      <w:pPr>
        <w:spacing w:after="0"/>
        <w:ind w:left="0"/>
        <w:jc w:val="both"/>
      </w:pPr>
      <w:r>
        <w:rPr>
          <w:rFonts w:ascii="Times New Roman"/>
          <w:b w:val="false"/>
          <w:i w:val="false"/>
          <w:color w:val="000000"/>
          <w:sz w:val="28"/>
        </w:rPr>
        <w:t xml:space="preserve">
      бірінші бөлік мынадай редакцияда жазылсын: </w:t>
      </w:r>
    </w:p>
    <w:bookmarkEnd w:id="244"/>
    <w:bookmarkStart w:name="z306" w:id="24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29-бабында</w:t>
      </w:r>
      <w:r>
        <w:rPr>
          <w:rFonts w:ascii="Times New Roman"/>
          <w:b w:val="false"/>
          <w:i w:val="false"/>
          <w:color w:val="000000"/>
          <w:sz w:val="28"/>
        </w:rPr>
        <w:t xml:space="preserve"> көрсетілген жағдайларды қоспағанда, апелляциялық саты істерді ашық сот отырысында қарайды. Төрағалық етуші сот отырысын ашады, қандай іс қаралып жатқанын және кімнің апелляциялық (жекеше) шағымдары немесе прокурордың өтінішхаты бойынша екенін жариялайды. Содан кейін төрағалық етуші сот құрамын, іс бойынша тараптар болып табылатын, қатысып отырған адамдардың тегін, сондай-ақ аудармашылардың тегін жариялайды."; </w:t>
      </w:r>
    </w:p>
    <w:bookmarkEnd w:id="245"/>
    <w:bookmarkStart w:name="z307" w:id="246"/>
    <w:p>
      <w:pPr>
        <w:spacing w:after="0"/>
        <w:ind w:left="0"/>
        <w:jc w:val="both"/>
      </w:pPr>
      <w:r>
        <w:rPr>
          <w:rFonts w:ascii="Times New Roman"/>
          <w:b w:val="false"/>
          <w:i w:val="false"/>
          <w:color w:val="000000"/>
          <w:sz w:val="28"/>
        </w:rPr>
        <w:t xml:space="preserve">
      екінші бөліктің екінші абзацы мынадай редакцияда жазылсын: </w:t>
      </w:r>
    </w:p>
    <w:bookmarkEnd w:id="246"/>
    <w:bookmarkStart w:name="z308" w:id="247"/>
    <w:p>
      <w:pPr>
        <w:spacing w:after="0"/>
        <w:ind w:left="0"/>
        <w:jc w:val="both"/>
      </w:pPr>
      <w:r>
        <w:rPr>
          <w:rFonts w:ascii="Times New Roman"/>
          <w:b w:val="false"/>
          <w:i w:val="false"/>
          <w:color w:val="000000"/>
          <w:sz w:val="28"/>
        </w:rPr>
        <w:t xml:space="preserve">
      "Егер процеске қатысушы бірінші сатыдағы соттың үкімге, қаулыға апелляциялық шағым жасаудың, оны прокурордың өтінішхаты бойынша қайта қараудың өткізіп алынған мерзімін қалпына келтіру туралы қаулысының заңдылығын тексеру туралы өтінішхатты мәлімдесе, онда бұл өтінішхат қарсылық білдірулерді шешкен бойда тікелей қаралуға жатады. Апелляциялық саты өткізіп алынған мерзімді қалпына келтіру туралы қаулыны заңсыз деп таныса, оның күшін жою және мерзімі өткізіп алынып берілген шағым, прокурордың өтінішхаты бойынша апелляциялық іс жүргізуді тоқтату туралы қаулы шығарады. Егер өткізіп алынған мерзімді қалпына келтіру дұрыс деп танылса, апелляциялық саты шағымдарды, прокурордың өтінішхаттарын осы бапта көзделген тәртіппен қарауды жалғастырады."; </w:t>
      </w:r>
    </w:p>
    <w:bookmarkEnd w:id="247"/>
    <w:bookmarkStart w:name="z309" w:id="248"/>
    <w:p>
      <w:pPr>
        <w:spacing w:after="0"/>
        <w:ind w:left="0"/>
        <w:jc w:val="both"/>
      </w:pPr>
      <w:r>
        <w:rPr>
          <w:rFonts w:ascii="Times New Roman"/>
          <w:b w:val="false"/>
          <w:i w:val="false"/>
          <w:color w:val="000000"/>
          <w:sz w:val="28"/>
        </w:rPr>
        <w:t xml:space="preserve">
      алтыншы және жетінші бөліктер мынадай редакцияда жазылсын: </w:t>
      </w:r>
    </w:p>
    <w:bookmarkEnd w:id="248"/>
    <w:bookmarkStart w:name="z310" w:id="249"/>
    <w:p>
      <w:pPr>
        <w:spacing w:after="0"/>
        <w:ind w:left="0"/>
        <w:jc w:val="both"/>
      </w:pPr>
      <w:r>
        <w:rPr>
          <w:rFonts w:ascii="Times New Roman"/>
          <w:b w:val="false"/>
          <w:i w:val="false"/>
          <w:color w:val="000000"/>
          <w:sz w:val="28"/>
        </w:rPr>
        <w:t xml:space="preserve">
      "6. Сот тергеуін жүргізгеннен кейін сот процеске қатысушылардың сөздерін сот жарыссөздерін жүргізу қағидалары бойынша тыңдайды, олар өз шағымдарының, прокурор өтінішхаттарының не оларға қарсылықтарының уәждері мен дәлелдерін баяндайды. Тараптар өз сөздерінде бірінші сатыдағы сот зерттеген материалдарға да, апелляциялық сатыда зерттелген қосымша материалдарға да сілтеме жасауға құқылы. Шағымды берген, прокурордың өтінішхатын келтірген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шағымда, прокурордың өтінішхатында сотталған (ақталған) адамның жағдайын нашарлату туралы мәселе қойылса, қорғаушы тарап айыптаушы тараптың сөзі тыңдалғаннан кейін сөз сөйлейді. </w:t>
      </w:r>
    </w:p>
    <w:bookmarkEnd w:id="249"/>
    <w:bookmarkStart w:name="z311" w:id="250"/>
    <w:p>
      <w:pPr>
        <w:spacing w:after="0"/>
        <w:ind w:left="0"/>
        <w:jc w:val="both"/>
      </w:pPr>
      <w:r>
        <w:rPr>
          <w:rFonts w:ascii="Times New Roman"/>
          <w:b w:val="false"/>
          <w:i w:val="false"/>
          <w:color w:val="000000"/>
          <w:sz w:val="28"/>
        </w:rPr>
        <w:t xml:space="preserve">
      7. Апелляциялық сатыдағы сотқа қатысатын прокурор қаралып жатқан апелляциялық шағымдар бойынша пікірін айтады, прокурордың өтінішхатында көрсетілген дәлелдерді баяндайды, іс бойынша жасалған сот актілерінің заңдылығы туралы қорытынды береді, сондай-ақ қажет болған жағдайларда мемлекеттік айыптауды қолдайды."; </w:t>
      </w:r>
    </w:p>
    <w:bookmarkEnd w:id="250"/>
    <w:bookmarkStart w:name="z312" w:id="25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430-баптың</w:t>
      </w:r>
      <w:r>
        <w:rPr>
          <w:rFonts w:ascii="Times New Roman"/>
          <w:b w:val="false"/>
          <w:i w:val="false"/>
          <w:color w:val="000000"/>
          <w:sz w:val="28"/>
        </w:rPr>
        <w:t xml:space="preserve"> бірінші бөлігінің бірінші абзацы мынадай редакцияда жазылсын: </w:t>
      </w:r>
    </w:p>
    <w:bookmarkEnd w:id="251"/>
    <w:bookmarkStart w:name="z313" w:id="252"/>
    <w:p>
      <w:pPr>
        <w:spacing w:after="0"/>
        <w:ind w:left="0"/>
        <w:jc w:val="both"/>
      </w:pPr>
      <w:r>
        <w:rPr>
          <w:rFonts w:ascii="Times New Roman"/>
          <w:b w:val="false"/>
          <w:i w:val="false"/>
          <w:color w:val="000000"/>
          <w:sz w:val="28"/>
        </w:rPr>
        <w:t xml:space="preserve">
      "1. Апелляциялық шағыммен немесе прокурордың өтінішхатымен бірге келіп түскен істі қараған кезде сот үкімнің заңдылығын тексеру және істі дұрыс шешу мақсатында тараптардың өтінішхаты бойынша:"; </w:t>
      </w:r>
    </w:p>
    <w:bookmarkEnd w:id="252"/>
    <w:bookmarkStart w:name="z314" w:id="25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431-бапта</w:t>
      </w:r>
      <w:r>
        <w:rPr>
          <w:rFonts w:ascii="Times New Roman"/>
          <w:b w:val="false"/>
          <w:i w:val="false"/>
          <w:color w:val="000000"/>
          <w:sz w:val="28"/>
        </w:rPr>
        <w:t xml:space="preserve">: </w:t>
      </w:r>
    </w:p>
    <w:bookmarkEnd w:id="253"/>
    <w:bookmarkStart w:name="z315" w:id="254"/>
    <w:p>
      <w:pPr>
        <w:spacing w:after="0"/>
        <w:ind w:left="0"/>
        <w:jc w:val="both"/>
      </w:pPr>
      <w:r>
        <w:rPr>
          <w:rFonts w:ascii="Times New Roman"/>
          <w:b w:val="false"/>
          <w:i w:val="false"/>
          <w:color w:val="000000"/>
          <w:sz w:val="28"/>
        </w:rPr>
        <w:t xml:space="preserve">
      бірінші бөліктің 1) тармағы мынадай редакцияда жазылсын: </w:t>
      </w:r>
    </w:p>
    <w:bookmarkEnd w:id="254"/>
    <w:bookmarkStart w:name="z316" w:id="255"/>
    <w:p>
      <w:pPr>
        <w:spacing w:after="0"/>
        <w:ind w:left="0"/>
        <w:jc w:val="both"/>
      </w:pPr>
      <w:r>
        <w:rPr>
          <w:rFonts w:ascii="Times New Roman"/>
          <w:b w:val="false"/>
          <w:i w:val="false"/>
          <w:color w:val="000000"/>
          <w:sz w:val="28"/>
        </w:rPr>
        <w:t xml:space="preserve">
      "1) бірінші сатыдағы соттың үкімін, қаулысын – өзгеріссіз, ал апелляциялық (жекеше) шағымды, прокурордың өтінішхатын қанағаттандырусыз қалдыру;"; </w:t>
      </w:r>
    </w:p>
    <w:bookmarkEnd w:id="255"/>
    <w:bookmarkStart w:name="z317" w:id="256"/>
    <w:p>
      <w:pPr>
        <w:spacing w:after="0"/>
        <w:ind w:left="0"/>
        <w:jc w:val="both"/>
      </w:pPr>
      <w:r>
        <w:rPr>
          <w:rFonts w:ascii="Times New Roman"/>
          <w:b w:val="false"/>
          <w:i w:val="false"/>
          <w:color w:val="000000"/>
          <w:sz w:val="28"/>
        </w:rPr>
        <w:t xml:space="preserve">
      екінші бөлік мынадай редакцияда жазылсын: </w:t>
      </w:r>
    </w:p>
    <w:bookmarkEnd w:id="256"/>
    <w:bookmarkStart w:name="z318" w:id="257"/>
    <w:p>
      <w:pPr>
        <w:spacing w:after="0"/>
        <w:ind w:left="0"/>
        <w:jc w:val="both"/>
      </w:pPr>
      <w:r>
        <w:rPr>
          <w:rFonts w:ascii="Times New Roman"/>
          <w:b w:val="false"/>
          <w:i w:val="false"/>
          <w:color w:val="000000"/>
          <w:sz w:val="28"/>
        </w:rPr>
        <w:t xml:space="preserve">
      "2. Апелляциялық сатыдағы сот шағымдарда, прокурордың өтінішхатында көрсетілген шектерде және негіздер бойынша ғана сотталған (ақталған) адамның жағдайын нашарлататын шешім қабылдауға құқылы."; </w:t>
      </w:r>
    </w:p>
    <w:bookmarkEnd w:id="257"/>
    <w:bookmarkStart w:name="z319" w:id="25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432-баптың</w:t>
      </w:r>
      <w:r>
        <w:rPr>
          <w:rFonts w:ascii="Times New Roman"/>
          <w:b w:val="false"/>
          <w:i w:val="false"/>
          <w:color w:val="000000"/>
          <w:sz w:val="28"/>
        </w:rPr>
        <w:t xml:space="preserve"> бірінші және үшінші бөліктері мынадай редакцияда жазылсын: </w:t>
      </w:r>
    </w:p>
    <w:bookmarkEnd w:id="258"/>
    <w:bookmarkStart w:name="z320" w:id="259"/>
    <w:p>
      <w:pPr>
        <w:spacing w:after="0"/>
        <w:ind w:left="0"/>
        <w:jc w:val="both"/>
      </w:pPr>
      <w:r>
        <w:rPr>
          <w:rFonts w:ascii="Times New Roman"/>
          <w:b w:val="false"/>
          <w:i w:val="false"/>
          <w:color w:val="000000"/>
          <w:sz w:val="28"/>
        </w:rPr>
        <w:t xml:space="preserve">
      "1. Апелляциялық сатыдағы сот істі қараған кезде, егер шағымдарда, прокурордың өтінішхатында осы туралы өтіну болса, азаматтық талап қою бөлігінде үкімнің заңдылығын, негізділігін және әділдігін де тексереді және осы Кодекстің </w:t>
      </w:r>
      <w:r>
        <w:rPr>
          <w:rFonts w:ascii="Times New Roman"/>
          <w:b w:val="false"/>
          <w:i w:val="false"/>
          <w:color w:val="000000"/>
          <w:sz w:val="28"/>
        </w:rPr>
        <w:t>170-бабының</w:t>
      </w:r>
      <w:r>
        <w:rPr>
          <w:rFonts w:ascii="Times New Roman"/>
          <w:b w:val="false"/>
          <w:i w:val="false"/>
          <w:color w:val="000000"/>
          <w:sz w:val="28"/>
        </w:rPr>
        <w:t xml:space="preserve"> талаптарын сақтай отырып, шешім қабылдайды."; </w:t>
      </w:r>
    </w:p>
    <w:bookmarkEnd w:id="259"/>
    <w:bookmarkStart w:name="z321" w:id="260"/>
    <w:p>
      <w:pPr>
        <w:spacing w:after="0"/>
        <w:ind w:left="0"/>
        <w:jc w:val="both"/>
      </w:pPr>
      <w:r>
        <w:rPr>
          <w:rFonts w:ascii="Times New Roman"/>
          <w:b w:val="false"/>
          <w:i w:val="false"/>
          <w:color w:val="000000"/>
          <w:sz w:val="28"/>
        </w:rPr>
        <w:t xml:space="preserve">
      "3. Азаматтық талап қою бойынша сотталған адамның жағдайын нашарлататын шешім қабылдауға айыптаушы тараптың шағымдарында немесе прокурордың өтінішхатында тиісті дәлелдер болған кезде ғана жол беріледі."; </w:t>
      </w:r>
    </w:p>
    <w:bookmarkEnd w:id="260"/>
    <w:bookmarkStart w:name="z322" w:id="261"/>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436-баптың</w:t>
      </w:r>
      <w:r>
        <w:rPr>
          <w:rFonts w:ascii="Times New Roman"/>
          <w:b w:val="false"/>
          <w:i w:val="false"/>
          <w:color w:val="000000"/>
          <w:sz w:val="28"/>
        </w:rPr>
        <w:t xml:space="preserve"> төртінші бөлігі мынадай редакцияда жазылсын: </w:t>
      </w:r>
    </w:p>
    <w:bookmarkEnd w:id="261"/>
    <w:bookmarkStart w:name="z323" w:id="262"/>
    <w:p>
      <w:pPr>
        <w:spacing w:after="0"/>
        <w:ind w:left="0"/>
        <w:jc w:val="both"/>
      </w:pPr>
      <w:r>
        <w:rPr>
          <w:rFonts w:ascii="Times New Roman"/>
          <w:b w:val="false"/>
          <w:i w:val="false"/>
          <w:color w:val="000000"/>
          <w:sz w:val="28"/>
        </w:rPr>
        <w:t xml:space="preserve">
      "4. Істе сот отырысы хаттамасының болмауы шағым жасалған (прокурордың өтінішхаты бойынша қайта қаралған) сот актісінің күшін жою үшін негіз болып табылмайды. Мұндай жағдайларда апелляциялық сатыдағы сот істі толық ресімдеу үшін бірінші сатыдағы сотқа жібереді."; </w:t>
      </w:r>
    </w:p>
    <w:bookmarkEnd w:id="262"/>
    <w:bookmarkStart w:name="z324" w:id="26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438-баптың</w:t>
      </w:r>
      <w:r>
        <w:rPr>
          <w:rFonts w:ascii="Times New Roman"/>
          <w:b w:val="false"/>
          <w:i w:val="false"/>
          <w:color w:val="000000"/>
          <w:sz w:val="28"/>
        </w:rPr>
        <w:t xml:space="preserve"> екінші және үшінші бөліктері мынадай редакцияда жазылсын: </w:t>
      </w:r>
    </w:p>
    <w:bookmarkEnd w:id="263"/>
    <w:bookmarkStart w:name="z325" w:id="264"/>
    <w:p>
      <w:pPr>
        <w:spacing w:after="0"/>
        <w:ind w:left="0"/>
        <w:jc w:val="both"/>
      </w:pPr>
      <w:r>
        <w:rPr>
          <w:rFonts w:ascii="Times New Roman"/>
          <w:b w:val="false"/>
          <w:i w:val="false"/>
          <w:color w:val="000000"/>
          <w:sz w:val="28"/>
        </w:rPr>
        <w:t xml:space="preserve">
      "2. Апелляциялық сатыдағы сот жазаны жеңілдетуге немесе неғұрлым ауыр қылмыстық құқық бұзушылық туралы заңды қолдануға байланысты, сол сияқты сотталған адамның әрекеттерін қайта сараламастан, неғұрлым қатаң жаза тағайындау туралы шешім қабылдауға құқылы. Айыптаушы тараптың шағымдарында немесе прокурордың өтінішхатында тиісті дәлелдер болған кезде ғана және солардың шегінде ғана сотталған адамның жағдайын нашарлататын шешім қабылдауға жол беріледі. Неғұрлым ауыр қылмыстық құқық бұзушылық туралы заңды қолдану сотталушыға тағылған және бірінші сатыдағы сотта айыптаушы тараптан қолдау тапқан айыптау шегінен шықпауға тиіс. </w:t>
      </w:r>
    </w:p>
    <w:bookmarkEnd w:id="264"/>
    <w:bookmarkStart w:name="z326" w:id="265"/>
    <w:p>
      <w:pPr>
        <w:spacing w:after="0"/>
        <w:ind w:left="0"/>
        <w:jc w:val="both"/>
      </w:pPr>
      <w:r>
        <w:rPr>
          <w:rFonts w:ascii="Times New Roman"/>
          <w:b w:val="false"/>
          <w:i w:val="false"/>
          <w:color w:val="000000"/>
          <w:sz w:val="28"/>
        </w:rPr>
        <w:t xml:space="preserve">
      3. Бірінші сатыдағы сот қылмыстық құқық бұзушылықты мемлекеттік және жекеше айыптаушылардың айыпты онша ауыр емес айыпқа өзгертуіне байланысты осы Кодекстің </w:t>
      </w:r>
      <w:r>
        <w:rPr>
          <w:rFonts w:ascii="Times New Roman"/>
          <w:b w:val="false"/>
          <w:i w:val="false"/>
          <w:color w:val="000000"/>
          <w:sz w:val="28"/>
        </w:rPr>
        <w:t>337-бабы</w:t>
      </w:r>
      <w:r>
        <w:rPr>
          <w:rFonts w:ascii="Times New Roman"/>
          <w:b w:val="false"/>
          <w:i w:val="false"/>
          <w:color w:val="000000"/>
          <w:sz w:val="28"/>
        </w:rPr>
        <w:t xml:space="preserve"> жетінші бөлігінің негізінде саралау туралы шешім қабылдаған жағдайларда, апелляциялық саты неғұрлым ауыр қылмыстық құқық бұзушылық туралы заңды қолдануға құқылы емес, алайда ол жазаның мерзімін немесе мөлшерін шағымдардағы, прокурордың өтінішхаттарындағы дәлелдер шегінде ұлғайтуға не сотталған адамға үкімде көрсетілгеннен гөрі басқа неғұрлым қатаң жаза түрін тағайындауға құқылы."; </w:t>
      </w:r>
    </w:p>
    <w:bookmarkEnd w:id="265"/>
    <w:bookmarkStart w:name="z327" w:id="26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439-баптың</w:t>
      </w:r>
      <w:r>
        <w:rPr>
          <w:rFonts w:ascii="Times New Roman"/>
          <w:b w:val="false"/>
          <w:i w:val="false"/>
          <w:color w:val="000000"/>
          <w:sz w:val="28"/>
        </w:rPr>
        <w:t xml:space="preserve"> бірінші бөлігі мынадай редакцияда жазылсын: </w:t>
      </w:r>
    </w:p>
    <w:bookmarkEnd w:id="266"/>
    <w:bookmarkStart w:name="z328" w:id="267"/>
    <w:p>
      <w:pPr>
        <w:spacing w:after="0"/>
        <w:ind w:left="0"/>
        <w:jc w:val="both"/>
      </w:pPr>
      <w:r>
        <w:rPr>
          <w:rFonts w:ascii="Times New Roman"/>
          <w:b w:val="false"/>
          <w:i w:val="false"/>
          <w:color w:val="000000"/>
          <w:sz w:val="28"/>
        </w:rPr>
        <w:t xml:space="preserve">
      "1. Апелляциялық сатыдағы сот апелляциялық шағымдарды, прокурордың өтінішхаттарын қараған кезде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- 10) тармақтарында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болған кезде үкімнің күшін жояды және істі тоқтатады."; </w:t>
      </w:r>
    </w:p>
    <w:bookmarkEnd w:id="267"/>
    <w:bookmarkStart w:name="z329" w:id="26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440-баптың</w:t>
      </w:r>
      <w:r>
        <w:rPr>
          <w:rFonts w:ascii="Times New Roman"/>
          <w:b w:val="false"/>
          <w:i w:val="false"/>
          <w:color w:val="000000"/>
          <w:sz w:val="28"/>
        </w:rPr>
        <w:t xml:space="preserve"> бірінші бөлігі мынадай редакцияда жазылсын: </w:t>
      </w:r>
    </w:p>
    <w:bookmarkEnd w:id="268"/>
    <w:bookmarkStart w:name="z330" w:id="269"/>
    <w:p>
      <w:pPr>
        <w:spacing w:after="0"/>
        <w:ind w:left="0"/>
        <w:jc w:val="both"/>
      </w:pPr>
      <w:r>
        <w:rPr>
          <w:rFonts w:ascii="Times New Roman"/>
          <w:b w:val="false"/>
          <w:i w:val="false"/>
          <w:color w:val="000000"/>
          <w:sz w:val="28"/>
        </w:rPr>
        <w:t xml:space="preserve">
      "1. Апелляциялық саты тек прокурордың өтінішхаты бойынша не жәбiрленушiнiң немесе оның өкiлiнiң, сондай-ақ сот арқылы ақталған, ақталу негiздерiмен келiспеген адамның шағымы бойынша ғана ақтау үкімiнiң, істі тоқтату туралы қаулының немесе сотталушының пайдасына шығарылған өзге де шешiмнiң күшiн жоя алады."; </w:t>
      </w:r>
    </w:p>
    <w:bookmarkEnd w:id="269"/>
    <w:bookmarkStart w:name="z331" w:id="270"/>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441-баптың</w:t>
      </w:r>
      <w:r>
        <w:rPr>
          <w:rFonts w:ascii="Times New Roman"/>
          <w:b w:val="false"/>
          <w:i w:val="false"/>
          <w:color w:val="000000"/>
          <w:sz w:val="28"/>
        </w:rPr>
        <w:t xml:space="preserve"> бірінші бөлігінің 2) тармағы мынадай редакцияда жазылсын: </w:t>
      </w:r>
    </w:p>
    <w:bookmarkEnd w:id="270"/>
    <w:bookmarkStart w:name="z332" w:id="271"/>
    <w:p>
      <w:pPr>
        <w:spacing w:after="0"/>
        <w:ind w:left="0"/>
        <w:jc w:val="both"/>
      </w:pPr>
      <w:r>
        <w:rPr>
          <w:rFonts w:ascii="Times New Roman"/>
          <w:b w:val="false"/>
          <w:i w:val="false"/>
          <w:color w:val="000000"/>
          <w:sz w:val="28"/>
        </w:rPr>
        <w:t xml:space="preserve">
      "2) шағым немесе прокурордың өтінішхаты бойынша ақтау үкімінің күшін жоюға және айыптау үкімін шығаруға;"; </w:t>
      </w:r>
    </w:p>
    <w:bookmarkEnd w:id="271"/>
    <w:bookmarkStart w:name="z333" w:id="272"/>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442-баптың</w:t>
      </w:r>
      <w:r>
        <w:rPr>
          <w:rFonts w:ascii="Times New Roman"/>
          <w:b w:val="false"/>
          <w:i w:val="false"/>
          <w:color w:val="000000"/>
          <w:sz w:val="28"/>
        </w:rPr>
        <w:t xml:space="preserve"> екінші бөлігі мынадай редакцияда жазылсын: </w:t>
      </w:r>
    </w:p>
    <w:bookmarkEnd w:id="272"/>
    <w:bookmarkStart w:name="z334" w:id="273"/>
    <w:p>
      <w:pPr>
        <w:spacing w:after="0"/>
        <w:ind w:left="0"/>
        <w:jc w:val="both"/>
      </w:pPr>
      <w:r>
        <w:rPr>
          <w:rFonts w:ascii="Times New Roman"/>
          <w:b w:val="false"/>
          <w:i w:val="false"/>
          <w:color w:val="000000"/>
          <w:sz w:val="28"/>
        </w:rPr>
        <w:t xml:space="preserve">
      "2. Апелляциялық сатыдағы сот сотталған адамның жағдайын нашарлататын шешімдерді, егер осы негiздер бойынша прокурор өтінішхат келтірсе немесе жекеше айыптаушы, жәбiрленуші, олардың өкiлдерi шағым берсе ғана қабылдауға құқылы."; </w:t>
      </w:r>
    </w:p>
    <w:bookmarkEnd w:id="273"/>
    <w:bookmarkStart w:name="z335" w:id="27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443-бапта</w:t>
      </w:r>
      <w:r>
        <w:rPr>
          <w:rFonts w:ascii="Times New Roman"/>
          <w:b w:val="false"/>
          <w:i w:val="false"/>
          <w:color w:val="000000"/>
          <w:sz w:val="28"/>
        </w:rPr>
        <w:t>:</w:t>
      </w:r>
    </w:p>
    <w:bookmarkEnd w:id="274"/>
    <w:bookmarkStart w:name="z336" w:id="275"/>
    <w:p>
      <w:pPr>
        <w:spacing w:after="0"/>
        <w:ind w:left="0"/>
        <w:jc w:val="both"/>
      </w:pPr>
      <w:r>
        <w:rPr>
          <w:rFonts w:ascii="Times New Roman"/>
          <w:b w:val="false"/>
          <w:i w:val="false"/>
          <w:color w:val="000000"/>
          <w:sz w:val="28"/>
        </w:rPr>
        <w:t xml:space="preserve">
      екінші бөліктің 3) тармағы мынадай редакцияда жазылсын: </w:t>
      </w:r>
    </w:p>
    <w:bookmarkEnd w:id="275"/>
    <w:bookmarkStart w:name="z337" w:id="276"/>
    <w:p>
      <w:pPr>
        <w:spacing w:after="0"/>
        <w:ind w:left="0"/>
        <w:jc w:val="both"/>
      </w:pPr>
      <w:r>
        <w:rPr>
          <w:rFonts w:ascii="Times New Roman"/>
          <w:b w:val="false"/>
          <w:i w:val="false"/>
          <w:color w:val="000000"/>
          <w:sz w:val="28"/>
        </w:rPr>
        <w:t xml:space="preserve">
      "3) апелляциялық шағым берген немесе прокурордың апелляциялық өтінішхатын келтірген адамдар;"; </w:t>
      </w:r>
    </w:p>
    <w:bookmarkEnd w:id="276"/>
    <w:bookmarkStart w:name="z338" w:id="277"/>
    <w:p>
      <w:pPr>
        <w:spacing w:after="0"/>
        <w:ind w:left="0"/>
        <w:jc w:val="both"/>
      </w:pPr>
      <w:r>
        <w:rPr>
          <w:rFonts w:ascii="Times New Roman"/>
          <w:b w:val="false"/>
          <w:i w:val="false"/>
          <w:color w:val="000000"/>
          <w:sz w:val="28"/>
        </w:rPr>
        <w:t xml:space="preserve">
      үшінші, төртінші және алтыншы бөліктер мынадай редакцияда жазылсын: </w:t>
      </w:r>
    </w:p>
    <w:bookmarkEnd w:id="277"/>
    <w:bookmarkStart w:name="z339" w:id="278"/>
    <w:p>
      <w:pPr>
        <w:spacing w:after="0"/>
        <w:ind w:left="0"/>
        <w:jc w:val="both"/>
      </w:pPr>
      <w:r>
        <w:rPr>
          <w:rFonts w:ascii="Times New Roman"/>
          <w:b w:val="false"/>
          <w:i w:val="false"/>
          <w:color w:val="000000"/>
          <w:sz w:val="28"/>
        </w:rPr>
        <w:t xml:space="preserve">
      "3. Қаулының сипаттау-уәждеу бөлiгiнде сот актісінің, берiлген шағымдардың, прокурордың келтірілген өтінішхатының, оларға қарсылықтардың дәлелдері мәнінің қысқаша мазмұндамасы, сондай-ақ шағым бермеген процеске қатысушылардың басқа да процеске қатысушының шағымына, прокурордың өтінішхатына қарсылықтармен қатар ұсынылған сот актісімен келісетіні немесе келіспейтіні туралы дәлелдері, апелляциялық сатыдағы сотқа қатысқан адамдардың пікірлері, сондай-ақ қабылданған шешiмнің уәждері қамтылуға тиiс. </w:t>
      </w:r>
    </w:p>
    <w:bookmarkEnd w:id="278"/>
    <w:bookmarkStart w:name="z340" w:id="279"/>
    <w:p>
      <w:pPr>
        <w:spacing w:after="0"/>
        <w:ind w:left="0"/>
        <w:jc w:val="both"/>
      </w:pPr>
      <w:r>
        <w:rPr>
          <w:rFonts w:ascii="Times New Roman"/>
          <w:b w:val="false"/>
          <w:i w:val="false"/>
          <w:color w:val="000000"/>
          <w:sz w:val="28"/>
        </w:rPr>
        <w:t xml:space="preserve">
      4. Жаңа дәлелдердің болмауына байланысты шағым, прокурордың өтінішхаты қанағаттандырусыз қалдырылған кезде апелляциялық қаулының сипаттау-уәждеу бөлiгiнде сот актісіне өзгерістер енгізу не оның күшін жою үшін осы Кодексте көзделген негіздердің жоқ екендігі ғана көрсетіледі."; </w:t>
      </w:r>
    </w:p>
    <w:bookmarkEnd w:id="279"/>
    <w:bookmarkStart w:name="z341" w:id="280"/>
    <w:p>
      <w:pPr>
        <w:spacing w:after="0"/>
        <w:ind w:left="0"/>
        <w:jc w:val="both"/>
      </w:pPr>
      <w:r>
        <w:rPr>
          <w:rFonts w:ascii="Times New Roman"/>
          <w:b w:val="false"/>
          <w:i w:val="false"/>
          <w:color w:val="000000"/>
          <w:sz w:val="28"/>
        </w:rPr>
        <w:t xml:space="preserve">
      "6. Апелляциялық қаулының қарар бөлігінде апелляциялық сатыдағы соттың шағым немесе прокурордың өтінішхаты бойынша шешімі, қаулының заңды күшіне ену уақыты, оған шағым жасаудың тәртібі мен мерзімдері көрсетіледі."; </w:t>
      </w:r>
    </w:p>
    <w:bookmarkEnd w:id="280"/>
    <w:bookmarkStart w:name="z342" w:id="28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446-бапта</w:t>
      </w:r>
      <w:r>
        <w:rPr>
          <w:rFonts w:ascii="Times New Roman"/>
          <w:b w:val="false"/>
          <w:i w:val="false"/>
          <w:color w:val="000000"/>
          <w:sz w:val="28"/>
        </w:rPr>
        <w:t xml:space="preserve">: </w:t>
      </w:r>
    </w:p>
    <w:bookmarkEnd w:id="281"/>
    <w:bookmarkStart w:name="z343" w:id="282"/>
    <w:p>
      <w:pPr>
        <w:spacing w:after="0"/>
        <w:ind w:left="0"/>
        <w:jc w:val="both"/>
      </w:pPr>
      <w:r>
        <w:rPr>
          <w:rFonts w:ascii="Times New Roman"/>
          <w:b w:val="false"/>
          <w:i w:val="false"/>
          <w:color w:val="000000"/>
          <w:sz w:val="28"/>
        </w:rPr>
        <w:t xml:space="preserve">
      бірінші бөліктің 1) және 2) тармақтары мынадай редакцияда жазылсын: </w:t>
      </w:r>
    </w:p>
    <w:bookmarkEnd w:id="282"/>
    <w:bookmarkStart w:name="z344" w:id="283"/>
    <w:p>
      <w:pPr>
        <w:spacing w:after="0"/>
        <w:ind w:left="0"/>
        <w:jc w:val="both"/>
      </w:pPr>
      <w:r>
        <w:rPr>
          <w:rFonts w:ascii="Times New Roman"/>
          <w:b w:val="false"/>
          <w:i w:val="false"/>
          <w:color w:val="000000"/>
          <w:sz w:val="28"/>
        </w:rPr>
        <w:t xml:space="preserve">
      "1) белгіленген мерзімде берілген, кейбір сотталғандарға қатысты апелляциялық шағымдар, прокурордың өтінішхаты, үкімге, қаулыға апелляциялық шағым жасау құқығы берілген басқа да процеске қатысушылардың шағымдары апелляциялық сатыдағы сотқа істі басқа да процеске қатысушылардың шағымдары бойынша қарағаннан кейін келіп түссе; </w:t>
      </w:r>
    </w:p>
    <w:bookmarkEnd w:id="283"/>
    <w:bookmarkStart w:name="z345" w:id="284"/>
    <w:p>
      <w:pPr>
        <w:spacing w:after="0"/>
        <w:ind w:left="0"/>
        <w:jc w:val="both"/>
      </w:pPr>
      <w:r>
        <w:rPr>
          <w:rFonts w:ascii="Times New Roman"/>
          <w:b w:val="false"/>
          <w:i w:val="false"/>
          <w:color w:val="000000"/>
          <w:sz w:val="28"/>
        </w:rPr>
        <w:t xml:space="preserve">
      2) шағым жасаудың, прокурордың өтінішхатын келтірудің өткізіп алынған мерзімін сот істі апелляциялық сатыда басқа да процеске қатысушылардың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 </w:t>
      </w:r>
    </w:p>
    <w:bookmarkEnd w:id="284"/>
    <w:bookmarkStart w:name="z346" w:id="285"/>
    <w:p>
      <w:pPr>
        <w:spacing w:after="0"/>
        <w:ind w:left="0"/>
        <w:jc w:val="both"/>
      </w:pPr>
      <w:r>
        <w:rPr>
          <w:rFonts w:ascii="Times New Roman"/>
          <w:b w:val="false"/>
          <w:i w:val="false"/>
          <w:color w:val="000000"/>
          <w:sz w:val="28"/>
        </w:rPr>
        <w:t xml:space="preserve">
      екінші бөлік мынадай редакцияда жазылсын: </w:t>
      </w:r>
    </w:p>
    <w:bookmarkEnd w:id="285"/>
    <w:bookmarkStart w:name="z347" w:id="286"/>
    <w:p>
      <w:pPr>
        <w:spacing w:after="0"/>
        <w:ind w:left="0"/>
        <w:jc w:val="both"/>
      </w:pPr>
      <w:r>
        <w:rPr>
          <w:rFonts w:ascii="Times New Roman"/>
          <w:b w:val="false"/>
          <w:i w:val="false"/>
          <w:color w:val="000000"/>
          <w:sz w:val="28"/>
        </w:rPr>
        <w:t xml:space="preserve">
      "2. Апелляциялық сатыдағы сот сотталған адамның, оның қорғаушысының немесе өкілінің шағымдарын осы адамға қатысты іс прокурордың апелляциялық өтінішхаты, басқа да процеске қатысушылардың шағымдары бойынша қаралған жағдайларда да қарауға міндетті."; </w:t>
      </w:r>
    </w:p>
    <w:bookmarkEnd w:id="286"/>
    <w:bookmarkStart w:name="z348" w:id="28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470-баптың</w:t>
      </w:r>
      <w:r>
        <w:rPr>
          <w:rFonts w:ascii="Times New Roman"/>
          <w:b w:val="false"/>
          <w:i w:val="false"/>
          <w:color w:val="000000"/>
          <w:sz w:val="28"/>
        </w:rPr>
        <w:t xml:space="preserve"> бірінші және екінші бөліктері мынадай редакцияда жазылсын: </w:t>
      </w:r>
    </w:p>
    <w:bookmarkEnd w:id="287"/>
    <w:bookmarkStart w:name="z349" w:id="288"/>
    <w:p>
      <w:pPr>
        <w:spacing w:after="0"/>
        <w:ind w:left="0"/>
        <w:jc w:val="both"/>
      </w:pPr>
      <w:r>
        <w:rPr>
          <w:rFonts w:ascii="Times New Roman"/>
          <w:b w:val="false"/>
          <w:i w:val="false"/>
          <w:color w:val="000000"/>
          <w:sz w:val="28"/>
        </w:rPr>
        <w:t xml:space="preserve">
      "1. Аудандық және оған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соттың үкімдері, егер оларға шағым жасалмаса немесе олар прокурордың өтінішхаты бойынша қайта қаралмаса, апелляциялық шағым жасаудың және прокурордың өтінішхатын келтірудің мерзімі өткен соң заңды күшіне енеді және орындауға енгізуге жатады. </w:t>
      </w:r>
    </w:p>
    <w:bookmarkEnd w:id="288"/>
    <w:bookmarkStart w:name="z350" w:id="289"/>
    <w:p>
      <w:pPr>
        <w:spacing w:after="0"/>
        <w:ind w:left="0"/>
        <w:jc w:val="both"/>
      </w:pPr>
      <w:r>
        <w:rPr>
          <w:rFonts w:ascii="Times New Roman"/>
          <w:b w:val="false"/>
          <w:i w:val="false"/>
          <w:color w:val="000000"/>
          <w:sz w:val="28"/>
        </w:rPr>
        <w:t xml:space="preserve">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(жекеше) шағымдар, прокурордың өтінішхаты апелляциялық сатыдағы сот отырысы басталғанға дейін кері қайтарып алынса, апелляциялық саты шағымның, прокурордың өтінішхатының кері қайтарып алынуына байланысты іс жүргізуді тоқтату туралы қаулы шығарған күні үкім заңды күшіне енеді."; </w:t>
      </w:r>
    </w:p>
    <w:bookmarkEnd w:id="289"/>
    <w:bookmarkStart w:name="z351" w:id="290"/>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471-баптың</w:t>
      </w:r>
      <w:r>
        <w:rPr>
          <w:rFonts w:ascii="Times New Roman"/>
          <w:b w:val="false"/>
          <w:i w:val="false"/>
          <w:color w:val="000000"/>
          <w:sz w:val="28"/>
        </w:rPr>
        <w:t xml:space="preserve"> бірінші және екінші бөліктері мынадай редакцияда жазылсын: </w:t>
      </w:r>
    </w:p>
    <w:bookmarkEnd w:id="290"/>
    <w:bookmarkStart w:name="z352" w:id="291"/>
    <w:p>
      <w:pPr>
        <w:spacing w:after="0"/>
        <w:ind w:left="0"/>
        <w:jc w:val="both"/>
      </w:pPr>
      <w:r>
        <w:rPr>
          <w:rFonts w:ascii="Times New Roman"/>
          <w:b w:val="false"/>
          <w:i w:val="false"/>
          <w:color w:val="000000"/>
          <w:sz w:val="28"/>
        </w:rPr>
        <w:t xml:space="preserve">
      "1. Бiрiншi сатыдағы соттың қаулысы шағым жасаудың немесе прокурордың өтінішхатын келтірудің мерзiмi өткен соң не жекеше шағым берілген немесе прокурордың өтінішхаты келтірілген жағдайда, iстi жоғары тұрған сот қарағаннан кейiн заңды күшiне енедi және орындауға енгізіледі. </w:t>
      </w:r>
    </w:p>
    <w:bookmarkEnd w:id="291"/>
    <w:bookmarkStart w:name="z353" w:id="292"/>
    <w:p>
      <w:pPr>
        <w:spacing w:after="0"/>
        <w:ind w:left="0"/>
        <w:jc w:val="both"/>
      </w:pPr>
      <w:r>
        <w:rPr>
          <w:rFonts w:ascii="Times New Roman"/>
          <w:b w:val="false"/>
          <w:i w:val="false"/>
          <w:color w:val="000000"/>
          <w:sz w:val="28"/>
        </w:rPr>
        <w:t xml:space="preserve">
      2. Соттың шағым жасалуға, прокурордың өтінішхаты бойынша қайта қаралуға немесе наразылық білдірілуге жатпайтын қаулысы шығарылған бойда дереу күшiне енедi және орындауға енгізіледі."; </w:t>
      </w:r>
    </w:p>
    <w:bookmarkEnd w:id="292"/>
    <w:bookmarkStart w:name="z354" w:id="29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483-бап</w:t>
      </w:r>
      <w:r>
        <w:rPr>
          <w:rFonts w:ascii="Times New Roman"/>
          <w:b w:val="false"/>
          <w:i w:val="false"/>
          <w:color w:val="000000"/>
          <w:sz w:val="28"/>
        </w:rPr>
        <w:t xml:space="preserve"> мынадай редакцияда жазылсын: </w:t>
      </w:r>
    </w:p>
    <w:bookmarkEnd w:id="293"/>
    <w:bookmarkStart w:name="z355" w:id="294"/>
    <w:p>
      <w:pPr>
        <w:spacing w:after="0"/>
        <w:ind w:left="0"/>
        <w:jc w:val="both"/>
      </w:pPr>
      <w:r>
        <w:rPr>
          <w:rFonts w:ascii="Times New Roman"/>
          <w:b w:val="false"/>
          <w:i w:val="false"/>
          <w:color w:val="000000"/>
          <w:sz w:val="28"/>
        </w:rPr>
        <w:t xml:space="preserve">
      "483-бап. Судьяның қаулысына шағым жасау және оны прокурордың апелляциялық өтінішхаты бойынша қайта қарау </w:t>
      </w:r>
    </w:p>
    <w:bookmarkEnd w:id="294"/>
    <w:p>
      <w:pPr>
        <w:spacing w:after="0"/>
        <w:ind w:left="0"/>
        <w:jc w:val="both"/>
      </w:pPr>
      <w:r>
        <w:rPr>
          <w:rFonts w:ascii="Times New Roman"/>
          <w:b w:val="false"/>
          <w:i w:val="false"/>
          <w:color w:val="000000"/>
          <w:sz w:val="28"/>
        </w:rPr>
        <w:t xml:space="preserve">
      Үкiмдi орындауға байланысты мәселелердi шешу кезiнде шығарылған сот қаулыларына осы Кодекстiң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49-тарауларында</w:t>
      </w:r>
      <w:r>
        <w:rPr>
          <w:rFonts w:ascii="Times New Roman"/>
          <w:b w:val="false"/>
          <w:i w:val="false"/>
          <w:color w:val="000000"/>
          <w:sz w:val="28"/>
        </w:rPr>
        <w:t xml:space="preserve"> белгiленген қағидалар бойынша апелляциялық тәртіппен шағым жасалуы және олар прокурордың өтінішхаты бойынша қайта қаралуы мүмкiн."; </w:t>
      </w:r>
    </w:p>
    <w:bookmarkStart w:name="z357" w:id="295"/>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505-баптың</w:t>
      </w:r>
      <w:r>
        <w:rPr>
          <w:rFonts w:ascii="Times New Roman"/>
          <w:b w:val="false"/>
          <w:i w:val="false"/>
          <w:color w:val="000000"/>
          <w:sz w:val="28"/>
        </w:rPr>
        <w:t xml:space="preserve"> төртінші бөлігі мынадай редакцияда жазылсын:</w:t>
      </w:r>
    </w:p>
    <w:bookmarkEnd w:id="295"/>
    <w:bookmarkStart w:name="z358" w:id="296"/>
    <w:p>
      <w:pPr>
        <w:spacing w:after="0"/>
        <w:ind w:left="0"/>
        <w:jc w:val="both"/>
      </w:pPr>
      <w:r>
        <w:rPr>
          <w:rFonts w:ascii="Times New Roman"/>
          <w:b w:val="false"/>
          <w:i w:val="false"/>
          <w:color w:val="000000"/>
          <w:sz w:val="28"/>
        </w:rPr>
        <w:t xml:space="preserve">
      "4. Соттың іс жүргізуді жаңадан ашылған мән-жайлар бойынша қайта бастау туралы өтінішхатты қарау қорытындылары бойынша шығарылған қаулысы сот кеңесу бөлмесінен шыққан соң жария етіледі, бұл ретте ол сотқа қатыспаған мүдделі тұлғалардың назарына жеткізіліп, оған шағым жасау, оны прокурордың өтінішхаты бойынша қайта қарау, оған наразылық білдіру тәртібі түсіндіріледі. Қаулының көшірмесі прокурорға және өтінішхатты мәлімдеген тұлғаға жіберіледі. Өзге мүдделі тұлғаларға қаулының көшірмесі олардың өтінуі бойынша жіберіледі."; </w:t>
      </w:r>
    </w:p>
    <w:bookmarkEnd w:id="296"/>
    <w:bookmarkStart w:name="z359" w:id="297"/>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507-баптың</w:t>
      </w:r>
      <w:r>
        <w:rPr>
          <w:rFonts w:ascii="Times New Roman"/>
          <w:b w:val="false"/>
          <w:i w:val="false"/>
          <w:color w:val="000000"/>
          <w:sz w:val="28"/>
        </w:rPr>
        <w:t xml:space="preserve"> бірінші және екінші бөліктері мынадай редакцияда жазылсын: </w:t>
      </w:r>
    </w:p>
    <w:bookmarkEnd w:id="297"/>
    <w:bookmarkStart w:name="z360" w:id="298"/>
    <w:p>
      <w:pPr>
        <w:spacing w:after="0"/>
        <w:ind w:left="0"/>
        <w:jc w:val="both"/>
      </w:pPr>
      <w:r>
        <w:rPr>
          <w:rFonts w:ascii="Times New Roman"/>
          <w:b w:val="false"/>
          <w:i w:val="false"/>
          <w:color w:val="000000"/>
          <w:sz w:val="28"/>
        </w:rPr>
        <w:t xml:space="preserve">
      "1. Бірінші, апелляциялық сатылардағы соттың іс жүргізуді жаңадан ашылған мән-жайлар бойынша қайта бастау туралы өтінішхатты қарау қорытындылары бойынша шығарылған қаулыларына шағымдарды, прокурордың өтінішхаттарын, наразылықтарды осы Кодекстің </w:t>
      </w:r>
      <w:r>
        <w:rPr>
          <w:rFonts w:ascii="Times New Roman"/>
          <w:b w:val="false"/>
          <w:i w:val="false"/>
          <w:color w:val="000000"/>
          <w:sz w:val="28"/>
        </w:rPr>
        <w:t>502-бабының</w:t>
      </w:r>
      <w:r>
        <w:rPr>
          <w:rFonts w:ascii="Times New Roman"/>
          <w:b w:val="false"/>
          <w:i w:val="false"/>
          <w:color w:val="000000"/>
          <w:sz w:val="28"/>
        </w:rPr>
        <w:t xml:space="preserve"> бірінші бөлігінде көрсетілген адамдар тиісті жоғары тұрған сотқа қаулы шығарылған күннен бастап он бес тәулік ішінде бере алады. </w:t>
      </w:r>
    </w:p>
    <w:bookmarkEnd w:id="298"/>
    <w:bookmarkStart w:name="z361" w:id="299"/>
    <w:p>
      <w:pPr>
        <w:spacing w:after="0"/>
        <w:ind w:left="0"/>
        <w:jc w:val="both"/>
      </w:pPr>
      <w:r>
        <w:rPr>
          <w:rFonts w:ascii="Times New Roman"/>
          <w:b w:val="false"/>
          <w:i w:val="false"/>
          <w:color w:val="000000"/>
          <w:sz w:val="28"/>
        </w:rPr>
        <w:t xml:space="preserve">
      2. Жоғары тұрған сот көрсетілген қаулыларға шағымдарды, прокурордың өтінішхаттарын, наразылықтарды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прокурордың өтінішхаты бойынша қайта қаралуға, наразылық білдірілуге жатпайды."; </w:t>
      </w:r>
    </w:p>
    <w:bookmarkEnd w:id="299"/>
    <w:bookmarkStart w:name="z362" w:id="300"/>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515-баптың</w:t>
      </w:r>
      <w:r>
        <w:rPr>
          <w:rFonts w:ascii="Times New Roman"/>
          <w:b w:val="false"/>
          <w:i w:val="false"/>
          <w:color w:val="000000"/>
          <w:sz w:val="28"/>
        </w:rPr>
        <w:t xml:space="preserve"> бірінші бөлігінің екінші абзацы мынадай редакцияда жазылсын: </w:t>
      </w:r>
    </w:p>
    <w:bookmarkEnd w:id="300"/>
    <w:bookmarkStart w:name="z363" w:id="301"/>
    <w:p>
      <w:pPr>
        <w:spacing w:after="0"/>
        <w:ind w:left="0"/>
        <w:jc w:val="both"/>
      </w:pPr>
      <w:r>
        <w:rPr>
          <w:rFonts w:ascii="Times New Roman"/>
          <w:b w:val="false"/>
          <w:i w:val="false"/>
          <w:color w:val="000000"/>
          <w:sz w:val="28"/>
        </w:rPr>
        <w:t xml:space="preserve">
      "Істi сот талқылауында көрсетілген адамның дәлелдемелердi зерттеуге және сот жарыссөздерiне қатысуға; сот отырысының хаттамасымен танысуға және оған ескертулер беруге; соттың қаулысына шағым жасауға және шағым жасалып отырған шешiмдердiң көшiрмелерiн алуға; iс бойынша берілген шағымдар, прокурордың келтірілген өтінішхаттары мен наразылықтар туралы бiлуге және оларға қарсылықтар беруге; мәлiмделген шағымдардың, прокурордың өтінішхаттарының, наразылықтардың сотта қаралуына қатысуға құқығы бар."; </w:t>
      </w:r>
    </w:p>
    <w:bookmarkEnd w:id="301"/>
    <w:bookmarkStart w:name="z364" w:id="30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516-баптың</w:t>
      </w:r>
      <w:r>
        <w:rPr>
          <w:rFonts w:ascii="Times New Roman"/>
          <w:b w:val="false"/>
          <w:i w:val="false"/>
          <w:color w:val="000000"/>
          <w:sz w:val="28"/>
        </w:rPr>
        <w:t xml:space="preserve"> үшінші бөлігінің 11) және 12) тармақтары мынадай редакцияда жазылсын: </w:t>
      </w:r>
    </w:p>
    <w:bookmarkEnd w:id="302"/>
    <w:bookmarkStart w:name="z365" w:id="303"/>
    <w:p>
      <w:pPr>
        <w:spacing w:after="0"/>
        <w:ind w:left="0"/>
        <w:jc w:val="both"/>
      </w:pPr>
      <w:r>
        <w:rPr>
          <w:rFonts w:ascii="Times New Roman"/>
          <w:b w:val="false"/>
          <w:i w:val="false"/>
          <w:color w:val="000000"/>
          <w:sz w:val="28"/>
        </w:rPr>
        <w:t xml:space="preserve">
      "11) iс бойынша берілген шағымдар, прокурордың келтiрілген өтінішхаттары мен наразылықтар туралы бiлуге және оларға қарсылықтар беруге; </w:t>
      </w:r>
    </w:p>
    <w:bookmarkEnd w:id="303"/>
    <w:bookmarkStart w:name="z366" w:id="304"/>
    <w:p>
      <w:pPr>
        <w:spacing w:after="0"/>
        <w:ind w:left="0"/>
        <w:jc w:val="both"/>
      </w:pPr>
      <w:r>
        <w:rPr>
          <w:rFonts w:ascii="Times New Roman"/>
          <w:b w:val="false"/>
          <w:i w:val="false"/>
          <w:color w:val="000000"/>
          <w:sz w:val="28"/>
        </w:rPr>
        <w:t xml:space="preserve">
      12) мәлiмделген шағымдарды, прокурордың өтінішхаттарын және наразылықтарды сотта қарауға қатысуға құқығы бар."; </w:t>
      </w:r>
    </w:p>
    <w:bookmarkEnd w:id="304"/>
    <w:bookmarkStart w:name="z367" w:id="305"/>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519-баптың</w:t>
      </w:r>
      <w:r>
        <w:rPr>
          <w:rFonts w:ascii="Times New Roman"/>
          <w:b w:val="false"/>
          <w:i w:val="false"/>
          <w:color w:val="000000"/>
          <w:sz w:val="28"/>
        </w:rPr>
        <w:t xml:space="preserve"> бірінші бөлігі мынадай редакцияда жазылсын: </w:t>
      </w:r>
    </w:p>
    <w:bookmarkEnd w:id="305"/>
    <w:bookmarkStart w:name="z368" w:id="306"/>
    <w:p>
      <w:pPr>
        <w:spacing w:after="0"/>
        <w:ind w:left="0"/>
        <w:jc w:val="both"/>
      </w:pPr>
      <w:r>
        <w:rPr>
          <w:rFonts w:ascii="Times New Roman"/>
          <w:b w:val="false"/>
          <w:i w:val="false"/>
          <w:color w:val="000000"/>
          <w:sz w:val="28"/>
        </w:rPr>
        <w:t xml:space="preserve">
      "1. Медициналық сипаттағы мәжбүрлеу шараларын қолдану туралы істерді аудандық немесе оған теңестірілген соттың судьясы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немесе келтірілген апелляциялық шағымдар немесе прокурордың өтінішхаты бойынша қылмыстық істі қараған кезде қарауы мүмкін."; </w:t>
      </w:r>
    </w:p>
    <w:bookmarkEnd w:id="306"/>
    <w:bookmarkStart w:name="z369" w:id="307"/>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523-баптың</w:t>
      </w:r>
      <w:r>
        <w:rPr>
          <w:rFonts w:ascii="Times New Roman"/>
          <w:b w:val="false"/>
          <w:i w:val="false"/>
          <w:color w:val="000000"/>
          <w:sz w:val="28"/>
        </w:rPr>
        <w:t xml:space="preserve"> бесінші бөлігі мынадай редакцияда жазылсын: </w:t>
      </w:r>
    </w:p>
    <w:bookmarkEnd w:id="307"/>
    <w:bookmarkStart w:name="z370" w:id="308"/>
    <w:p>
      <w:pPr>
        <w:spacing w:after="0"/>
        <w:ind w:left="0"/>
        <w:jc w:val="both"/>
      </w:pPr>
      <w:r>
        <w:rPr>
          <w:rFonts w:ascii="Times New Roman"/>
          <w:b w:val="false"/>
          <w:i w:val="false"/>
          <w:color w:val="000000"/>
          <w:sz w:val="28"/>
        </w:rPr>
        <w:t xml:space="preserve">
      "5. Сот кеңесу бөлмесiнде медициналық сипаттағы мәжбүрлеу шарасын қолдануды тоқтату, өзгерту немесе ұзарту, сол сияқты оны тоқтатудан, өзгертуден немесе ұзартудан бас тарту туралы қаулы шығарады және оны сот отырысында жария етеді. Соттың қаулысы процеске қатысушылардың шағымдары бойынша не прокурордың өтінішхаты бойынша апелляциялық тәртіппен қайта қаралуы мүмкін."; </w:t>
      </w:r>
    </w:p>
    <w:bookmarkEnd w:id="308"/>
    <w:bookmarkStart w:name="z371" w:id="309"/>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529-баптың</w:t>
      </w:r>
      <w:r>
        <w:rPr>
          <w:rFonts w:ascii="Times New Roman"/>
          <w:b w:val="false"/>
          <w:i w:val="false"/>
          <w:color w:val="000000"/>
          <w:sz w:val="28"/>
        </w:rPr>
        <w:t xml:space="preserve"> тоғызыншы бөлігі мынадай редакцияда жазылсын: </w:t>
      </w:r>
    </w:p>
    <w:bookmarkEnd w:id="309"/>
    <w:bookmarkStart w:name="z372" w:id="310"/>
    <w:p>
      <w:pPr>
        <w:spacing w:after="0"/>
        <w:ind w:left="0"/>
        <w:jc w:val="both"/>
      </w:pPr>
      <w:r>
        <w:rPr>
          <w:rFonts w:ascii="Times New Roman"/>
          <w:b w:val="false"/>
          <w:i w:val="false"/>
          <w:color w:val="000000"/>
          <w:sz w:val="28"/>
        </w:rPr>
        <w:t xml:space="preserve">
      "9. Қылмыстық теріс қылық туралы іс бойынша сот шешіміне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 </w:t>
      </w:r>
    </w:p>
    <w:bookmarkEnd w:id="310"/>
    <w:bookmarkStart w:name="z373" w:id="311"/>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559-бапта</w:t>
      </w:r>
      <w:r>
        <w:rPr>
          <w:rFonts w:ascii="Times New Roman"/>
          <w:b w:val="false"/>
          <w:i w:val="false"/>
          <w:color w:val="000000"/>
          <w:sz w:val="28"/>
        </w:rPr>
        <w:t xml:space="preserve">: </w:t>
      </w:r>
    </w:p>
    <w:bookmarkEnd w:id="311"/>
    <w:bookmarkStart w:name="z374" w:id="312"/>
    <w:p>
      <w:pPr>
        <w:spacing w:after="0"/>
        <w:ind w:left="0"/>
        <w:jc w:val="both"/>
      </w:pPr>
      <w:r>
        <w:rPr>
          <w:rFonts w:ascii="Times New Roman"/>
          <w:b w:val="false"/>
          <w:i w:val="false"/>
          <w:color w:val="000000"/>
          <w:sz w:val="28"/>
        </w:rPr>
        <w:t xml:space="preserve">
      бірінші бөлік мынадай редакцияда жазылсын: </w:t>
      </w:r>
    </w:p>
    <w:bookmarkEnd w:id="312"/>
    <w:bookmarkStart w:name="z375" w:id="313"/>
    <w:p>
      <w:pPr>
        <w:spacing w:after="0"/>
        <w:ind w:left="0"/>
        <w:jc w:val="both"/>
      </w:pPr>
      <w:r>
        <w:rPr>
          <w:rFonts w:ascii="Times New Roman"/>
          <w:b w:val="false"/>
          <w:i w:val="false"/>
          <w:color w:val="000000"/>
          <w:sz w:val="28"/>
        </w:rPr>
        <w:t xml:space="preserve">
      "1. Қазақстан Республикасының Бас прокуратурасы немесе уәкілетті прокурор прокурордың (соттың) санкциясын талап ететін процестік әрекеттерді жүргізу, қылмыстық қудалауды жүзеге асыру, адамдарды ұстап беру (экстрадициялау), адамдарды уақытша ұстап беру (экстрадициялау) немесе транзиттік тасымалдау,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 </w:t>
      </w:r>
    </w:p>
    <w:bookmarkEnd w:id="313"/>
    <w:bookmarkStart w:name="z376" w:id="314"/>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314"/>
    <w:bookmarkStart w:name="z377" w:id="315"/>
    <w:p>
      <w:pPr>
        <w:spacing w:after="0"/>
        <w:ind w:left="0"/>
        <w:jc w:val="both"/>
      </w:pPr>
      <w:r>
        <w:rPr>
          <w:rFonts w:ascii="Times New Roman"/>
          <w:b w:val="false"/>
          <w:i w:val="false"/>
          <w:color w:val="000000"/>
          <w:sz w:val="28"/>
        </w:rPr>
        <w:t xml:space="preserve">
      "3. Қазақстан Республикасының құзыретті органы шет мемлекеттің құзыретті органына прокурордың (соттың) санкциясын талап етпейтін процестік әрекеттерді жүргізу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 </w:t>
      </w:r>
    </w:p>
    <w:bookmarkEnd w:id="315"/>
    <w:bookmarkStart w:name="z378" w:id="316"/>
    <w:p>
      <w:pPr>
        <w:spacing w:after="0"/>
        <w:ind w:left="0"/>
        <w:jc w:val="both"/>
      </w:pPr>
      <w:r>
        <w:rPr>
          <w:rFonts w:ascii="Times New Roman"/>
          <w:b w:val="false"/>
          <w:i w:val="false"/>
          <w:color w:val="000000"/>
          <w:sz w:val="28"/>
        </w:rPr>
        <w:t xml:space="preserve">
      66) 588-баптың төртінші және бесінші бөліктері мынадай редакцияда жазылсын: </w:t>
      </w:r>
    </w:p>
    <w:bookmarkEnd w:id="316"/>
    <w:bookmarkStart w:name="z379" w:id="317"/>
    <w:p>
      <w:pPr>
        <w:spacing w:after="0"/>
        <w:ind w:left="0"/>
        <w:jc w:val="both"/>
      </w:pPr>
      <w:r>
        <w:rPr>
          <w:rFonts w:ascii="Times New Roman"/>
          <w:b w:val="false"/>
          <w:i w:val="false"/>
          <w:color w:val="000000"/>
          <w:sz w:val="28"/>
        </w:rPr>
        <w:t xml:space="preserve">
      "4. Тергеу судьясы уақытша күзетпен ұстаудан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 </w:t>
      </w:r>
    </w:p>
    <w:bookmarkEnd w:id="317"/>
    <w:bookmarkStart w:name="z380" w:id="318"/>
    <w:p>
      <w:pPr>
        <w:spacing w:after="0"/>
        <w:ind w:left="0"/>
        <w:jc w:val="both"/>
      </w:pPr>
      <w:r>
        <w:rPr>
          <w:rFonts w:ascii="Times New Roman"/>
          <w:b w:val="false"/>
          <w:i w:val="false"/>
          <w:color w:val="000000"/>
          <w:sz w:val="28"/>
        </w:rPr>
        <w:t xml:space="preserve">
      5. Тергеу судьясының осы қаулысына шағым жасау, оны прокурордың өтінішхаты бойынша қайта қарау және оның заңдылығы мен негізділігін тексеру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 </w:t>
      </w:r>
    </w:p>
    <w:bookmarkEnd w:id="318"/>
    <w:bookmarkStart w:name="z381" w:id="31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589-баптың</w:t>
      </w:r>
      <w:r>
        <w:rPr>
          <w:rFonts w:ascii="Times New Roman"/>
          <w:b w:val="false"/>
          <w:i w:val="false"/>
          <w:color w:val="000000"/>
          <w:sz w:val="28"/>
        </w:rPr>
        <w:t xml:space="preserve"> бесінші және алтыншы бөліктері мынадай редакцияда жазылсын: </w:t>
      </w:r>
    </w:p>
    <w:bookmarkEnd w:id="319"/>
    <w:bookmarkStart w:name="z382" w:id="320"/>
    <w:p>
      <w:pPr>
        <w:spacing w:after="0"/>
        <w:ind w:left="0"/>
        <w:jc w:val="both"/>
      </w:pPr>
      <w:r>
        <w:rPr>
          <w:rFonts w:ascii="Times New Roman"/>
          <w:b w:val="false"/>
          <w:i w:val="false"/>
          <w:color w:val="000000"/>
          <w:sz w:val="28"/>
        </w:rPr>
        <w:t xml:space="preserve">
      "5. Тергеу судьясының осы қаулысына шағым жасау және оны прокурордың өтінішхаты бойынша қайта қарау осы Кодекстің 107-бабында көзделген тәртіппен облыстық немесе оған теңестірілген сотқа жүзеге асырылады, ол осы баптың төртінші бөлігіне сәйкес оның заңдылығы мен негізділігін тексереді. </w:t>
      </w:r>
    </w:p>
    <w:bookmarkEnd w:id="320"/>
    <w:bookmarkStart w:name="z383" w:id="321"/>
    <w:p>
      <w:pPr>
        <w:spacing w:after="0"/>
        <w:ind w:left="0"/>
        <w:jc w:val="both"/>
      </w:pPr>
      <w:r>
        <w:rPr>
          <w:rFonts w:ascii="Times New Roman"/>
          <w:b w:val="false"/>
          <w:i w:val="false"/>
          <w:color w:val="000000"/>
          <w:sz w:val="28"/>
        </w:rPr>
        <w:t xml:space="preserve">
      6. Тергеу судьясы экстрадициялық қамаққа алуды қолданудан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 </w:t>
      </w:r>
    </w:p>
    <w:bookmarkEnd w:id="321"/>
    <w:bookmarkStart w:name="z384" w:id="322"/>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627-баптың</w:t>
      </w:r>
      <w:r>
        <w:rPr>
          <w:rFonts w:ascii="Times New Roman"/>
          <w:b w:val="false"/>
          <w:i w:val="false"/>
          <w:color w:val="000000"/>
          <w:sz w:val="28"/>
        </w:rPr>
        <w:t xml:space="preserve"> төртінші бөлігі мынадай редакцияда жазылсын: </w:t>
      </w:r>
    </w:p>
    <w:bookmarkEnd w:id="322"/>
    <w:bookmarkStart w:name="z385" w:id="323"/>
    <w:p>
      <w:pPr>
        <w:spacing w:after="0"/>
        <w:ind w:left="0"/>
        <w:jc w:val="both"/>
      </w:pPr>
      <w:r>
        <w:rPr>
          <w:rFonts w:ascii="Times New Roman"/>
          <w:b w:val="false"/>
          <w:i w:val="false"/>
          <w:color w:val="000000"/>
          <w:sz w:val="28"/>
        </w:rPr>
        <w:t xml:space="preserve">
      "4. Сот үкімді шығарумен бір мезгілде осы Кодекстің </w:t>
      </w:r>
      <w:r>
        <w:rPr>
          <w:rFonts w:ascii="Times New Roman"/>
          <w:b w:val="false"/>
          <w:i w:val="false"/>
          <w:color w:val="000000"/>
          <w:sz w:val="28"/>
        </w:rPr>
        <w:t>401-бабында</w:t>
      </w:r>
      <w:r>
        <w:rPr>
          <w:rFonts w:ascii="Times New Roman"/>
          <w:b w:val="false"/>
          <w:i w:val="false"/>
          <w:color w:val="000000"/>
          <w:sz w:val="28"/>
        </w:rPr>
        <w:t xml:space="preserve"> санамаланған мәселелерді шешуге тиіс. </w:t>
      </w:r>
    </w:p>
    <w:bookmarkEnd w:id="323"/>
    <w:bookmarkStart w:name="z386" w:id="324"/>
    <w:p>
      <w:pPr>
        <w:spacing w:after="0"/>
        <w:ind w:left="0"/>
        <w:jc w:val="both"/>
      </w:pPr>
      <w:r>
        <w:rPr>
          <w:rFonts w:ascii="Times New Roman"/>
          <w:b w:val="false"/>
          <w:i w:val="false"/>
          <w:color w:val="000000"/>
          <w:sz w:val="28"/>
        </w:rPr>
        <w:t xml:space="preserve">
      Үкімнің көшірмесі шығарылған күнінен бастап бес тәуліктен кешіктірілмейтін мерзімде сотталған адамға, оның қорғаушысына және прокурорға табыс етіледі. </w:t>
      </w:r>
    </w:p>
    <w:bookmarkEnd w:id="324"/>
    <w:bookmarkStart w:name="z387" w:id="325"/>
    <w:p>
      <w:pPr>
        <w:spacing w:after="0"/>
        <w:ind w:left="0"/>
        <w:jc w:val="both"/>
      </w:pPr>
      <w:r>
        <w:rPr>
          <w:rFonts w:ascii="Times New Roman"/>
          <w:b w:val="false"/>
          <w:i w:val="false"/>
          <w:color w:val="000000"/>
          <w:sz w:val="28"/>
        </w:rPr>
        <w:t xml:space="preserve">
      Келісімдік іс жүргізуде қаралған іс бойынша сот үкіміне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 </w:t>
      </w:r>
    </w:p>
    <w:bookmarkEnd w:id="325"/>
    <w:bookmarkStart w:name="z388" w:id="326"/>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658-баптың</w:t>
      </w:r>
      <w:r>
        <w:rPr>
          <w:rFonts w:ascii="Times New Roman"/>
          <w:b w:val="false"/>
          <w:i w:val="false"/>
          <w:color w:val="000000"/>
          <w:sz w:val="28"/>
        </w:rPr>
        <w:t xml:space="preserve"> бірінші бөлігінің 4) тармағы мынадай редакцияда жазылсын: </w:t>
      </w:r>
    </w:p>
    <w:bookmarkEnd w:id="326"/>
    <w:bookmarkStart w:name="z389" w:id="327"/>
    <w:p>
      <w:pPr>
        <w:spacing w:after="0"/>
        <w:ind w:left="0"/>
        <w:jc w:val="both"/>
      </w:pPr>
      <w:r>
        <w:rPr>
          <w:rFonts w:ascii="Times New Roman"/>
          <w:b w:val="false"/>
          <w:i w:val="false"/>
          <w:color w:val="000000"/>
          <w:sz w:val="28"/>
        </w:rPr>
        <w:t xml:space="preserve">
      "4) үкiмнiң қарар бөлiгiнде үкiмге шағым жасау және оны прокурордың өтінішхаты бойынша қайта қарау тәртiбi туралы түсiндіру қамтылуға тиiс."; </w:t>
      </w:r>
    </w:p>
    <w:bookmarkEnd w:id="327"/>
    <w:bookmarkStart w:name="z390" w:id="328"/>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659-баптың</w:t>
      </w:r>
      <w:r>
        <w:rPr>
          <w:rFonts w:ascii="Times New Roman"/>
          <w:b w:val="false"/>
          <w:i w:val="false"/>
          <w:color w:val="000000"/>
          <w:sz w:val="28"/>
        </w:rPr>
        <w:t xml:space="preserve"> екінші бөлігі мынадай редакцияда жазылсын: </w:t>
      </w:r>
    </w:p>
    <w:bookmarkEnd w:id="328"/>
    <w:bookmarkStart w:name="z391" w:id="329"/>
    <w:p>
      <w:pPr>
        <w:spacing w:after="0"/>
        <w:ind w:left="0"/>
        <w:jc w:val="both"/>
      </w:pPr>
      <w:r>
        <w:rPr>
          <w:rFonts w:ascii="Times New Roman"/>
          <w:b w:val="false"/>
          <w:i w:val="false"/>
          <w:color w:val="000000"/>
          <w:sz w:val="28"/>
        </w:rPr>
        <w:t xml:space="preserve">
      "2. Қылмыстық істі сотталушының есі дұрыс еместігін анықтауға байланысты тоқтату және оған медициналық сипаттағы мәжбүрлеу шараларын қолдану не қолданбау туралы қаулыға осы Кодексте көзделген тәртіппен шағым жасалуы, ол прокурордың өтінішхаты бойынша қайта қаралуы мүмкін."; </w:t>
      </w:r>
    </w:p>
    <w:bookmarkEnd w:id="329"/>
    <w:bookmarkStart w:name="z392" w:id="330"/>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661-бап</w:t>
      </w:r>
      <w:r>
        <w:rPr>
          <w:rFonts w:ascii="Times New Roman"/>
          <w:b w:val="false"/>
          <w:i w:val="false"/>
          <w:color w:val="000000"/>
          <w:sz w:val="28"/>
        </w:rPr>
        <w:t xml:space="preserve"> мынадай редакцияда жазылсын: </w:t>
      </w:r>
    </w:p>
    <w:bookmarkEnd w:id="330"/>
    <w:bookmarkStart w:name="z393" w:id="331"/>
    <w:p>
      <w:pPr>
        <w:spacing w:after="0"/>
        <w:ind w:left="0"/>
        <w:jc w:val="both"/>
      </w:pPr>
      <w:r>
        <w:rPr>
          <w:rFonts w:ascii="Times New Roman"/>
          <w:b w:val="false"/>
          <w:i w:val="false"/>
          <w:color w:val="000000"/>
          <w:sz w:val="28"/>
        </w:rPr>
        <w:t xml:space="preserve">
      "661-бап. Алқабилер қатысатын сот шығарған, заңды күшiне енбеген үкiмдер мен қаулыларға шағым жасау және оларды прокурордың өтінішхаты бойынша қайта қарау </w:t>
      </w:r>
    </w:p>
    <w:bookmarkEnd w:id="331"/>
    <w:bookmarkStart w:name="z394" w:id="332"/>
    <w:p>
      <w:pPr>
        <w:spacing w:after="0"/>
        <w:ind w:left="0"/>
        <w:jc w:val="both"/>
      </w:pPr>
      <w:r>
        <w:rPr>
          <w:rFonts w:ascii="Times New Roman"/>
          <w:b w:val="false"/>
          <w:i w:val="false"/>
          <w:color w:val="000000"/>
          <w:sz w:val="28"/>
        </w:rPr>
        <w:t xml:space="preserve">
      Алқабилер қатысатын соттың заңды күшiне енбеген үкiмдерi мен қаулыларына шағым жасау, оларды прокурордың өтінішхаты бойынша қайта қарау тәртiбi осы тарауда белгiленген ерекшелiктер ескеріліп, осы Кодексте көзделген қағидалармен айқындалады."; </w:t>
      </w:r>
    </w:p>
    <w:bookmarkEnd w:id="332"/>
    <w:bookmarkStart w:name="z395" w:id="333"/>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662-баптың</w:t>
      </w:r>
      <w:r>
        <w:rPr>
          <w:rFonts w:ascii="Times New Roman"/>
          <w:b w:val="false"/>
          <w:i w:val="false"/>
          <w:color w:val="000000"/>
          <w:sz w:val="28"/>
        </w:rPr>
        <w:t xml:space="preserve"> бірінші бөлігі мынадай редакцияда жазылсын: </w:t>
      </w:r>
    </w:p>
    <w:bookmarkEnd w:id="333"/>
    <w:bookmarkStart w:name="z396" w:id="334"/>
    <w:p>
      <w:pPr>
        <w:spacing w:after="0"/>
        <w:ind w:left="0"/>
        <w:jc w:val="both"/>
      </w:pPr>
      <w:r>
        <w:rPr>
          <w:rFonts w:ascii="Times New Roman"/>
          <w:b w:val="false"/>
          <w:i w:val="false"/>
          <w:color w:val="000000"/>
          <w:sz w:val="28"/>
        </w:rPr>
        <w:t xml:space="preserve">
      "1. Апелляциялық сатыдағы сот алқабилер қатысатын соттың үкімдеріне, қаулыларына шағымдарды, прокурордың өтінішхаттарын қараған кезде үкім, қаулы шығарған соттың қылмыстық және қылмыстық-процестік заңның нормаларын сақтағанын тексереді және осының негізінде үкімнің, қаулының заңдылығын, негізділігін және әділдігін тексереді."; </w:t>
      </w:r>
    </w:p>
    <w:bookmarkEnd w:id="334"/>
    <w:bookmarkStart w:name="z397" w:id="335"/>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672-бап</w:t>
      </w:r>
      <w:r>
        <w:rPr>
          <w:rFonts w:ascii="Times New Roman"/>
          <w:b w:val="false"/>
          <w:i w:val="false"/>
          <w:color w:val="000000"/>
          <w:sz w:val="28"/>
        </w:rPr>
        <w:t xml:space="preserve"> мынадай редакцияда жазылсын: </w:t>
      </w:r>
    </w:p>
    <w:bookmarkEnd w:id="335"/>
    <w:bookmarkStart w:name="z398" w:id="336"/>
    <w:p>
      <w:pPr>
        <w:spacing w:after="0"/>
        <w:ind w:left="0"/>
        <w:jc w:val="both"/>
      </w:pPr>
      <w:r>
        <w:rPr>
          <w:rFonts w:ascii="Times New Roman"/>
          <w:b w:val="false"/>
          <w:i w:val="false"/>
          <w:color w:val="000000"/>
          <w:sz w:val="28"/>
        </w:rPr>
        <w:t>
      "672-бап. Тәркілеу туралы қаулыға шағым жасау, оны прокурордың өтінішхаты бойынша қайта қарау</w:t>
      </w:r>
    </w:p>
    <w:bookmarkEnd w:id="336"/>
    <w:bookmarkStart w:name="z399" w:id="337"/>
    <w:p>
      <w:pPr>
        <w:spacing w:after="0"/>
        <w:ind w:left="0"/>
        <w:jc w:val="both"/>
      </w:pPr>
      <w:r>
        <w:rPr>
          <w:rFonts w:ascii="Times New Roman"/>
          <w:b w:val="false"/>
          <w:i w:val="false"/>
          <w:color w:val="000000"/>
          <w:sz w:val="28"/>
        </w:rPr>
        <w:t xml:space="preserve">
      Соттың тәркілеу туралы қаулысына осы Кодексте көзделген тәртіппен шағым жасалуы, ол прокурордың өтінішхаты бойынша қайта қаралуы, оған наразылық білдірілуі мүмкін.". </w:t>
      </w:r>
    </w:p>
    <w:bookmarkEnd w:id="337"/>
    <w:bookmarkStart w:name="z400" w:id="338"/>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w:t>
      </w:r>
    </w:p>
    <w:bookmarkEnd w:id="338"/>
    <w:bookmarkStart w:name="z401" w:id="339"/>
    <w:p>
      <w:pPr>
        <w:spacing w:after="0"/>
        <w:ind w:left="0"/>
        <w:jc w:val="both"/>
      </w:pPr>
      <w:r>
        <w:rPr>
          <w:rFonts w:ascii="Times New Roman"/>
          <w:b w:val="false"/>
          <w:i w:val="false"/>
          <w:color w:val="000000"/>
          <w:sz w:val="28"/>
        </w:rPr>
        <w:t xml:space="preserve">
      1) мазмұнында: </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30-баптың</w:t>
      </w:r>
      <w:r>
        <w:rPr>
          <w:rFonts w:ascii="Times New Roman"/>
          <w:b w:val="false"/>
          <w:i w:val="false"/>
          <w:color w:val="000000"/>
          <w:sz w:val="28"/>
        </w:rPr>
        <w:t xml:space="preserve"> тақырыбы мынадай редакцияда жазылсын: </w:t>
      </w:r>
    </w:p>
    <w:bookmarkStart w:name="z403" w:id="340"/>
    <w:p>
      <w:pPr>
        <w:spacing w:after="0"/>
        <w:ind w:left="0"/>
        <w:jc w:val="both"/>
      </w:pPr>
      <w:r>
        <w:rPr>
          <w:rFonts w:ascii="Times New Roman"/>
          <w:b w:val="false"/>
          <w:i w:val="false"/>
          <w:color w:val="000000"/>
          <w:sz w:val="28"/>
        </w:rPr>
        <w:t xml:space="preserve">
      "30-бап. Жазаларды және өзге де қылмыстық-құқықтық ықпал ету шараларын орындау және өтеу заңдылығының сақталуын қадағалау"; </w:t>
      </w:r>
    </w:p>
    <w:bookmarkEnd w:id="340"/>
    <w:bookmarkStart w:name="z404" w:id="341"/>
    <w:p>
      <w:pPr>
        <w:spacing w:after="0"/>
        <w:ind w:left="0"/>
        <w:jc w:val="both"/>
      </w:pPr>
      <w:r>
        <w:rPr>
          <w:rFonts w:ascii="Times New Roman"/>
          <w:b w:val="false"/>
          <w:i w:val="false"/>
          <w:color w:val="000000"/>
          <w:sz w:val="28"/>
        </w:rPr>
        <w:t xml:space="preserve">
      мынадай мазмұндағы 71-1-баптың тақырыбымен толықтырылсын: </w:t>
      </w:r>
    </w:p>
    <w:bookmarkEnd w:id="341"/>
    <w:bookmarkStart w:name="z405" w:id="342"/>
    <w:p>
      <w:pPr>
        <w:spacing w:after="0"/>
        <w:ind w:left="0"/>
        <w:jc w:val="both"/>
      </w:pPr>
      <w:r>
        <w:rPr>
          <w:rFonts w:ascii="Times New Roman"/>
          <w:b w:val="false"/>
          <w:i w:val="false"/>
          <w:color w:val="000000"/>
          <w:sz w:val="28"/>
        </w:rPr>
        <w:t xml:space="preserve">
      "71-1-бап. Қазақстан Республикасының азаматтығынан айыру түріндегі жазаны орындау тәртібі"; </w:t>
      </w:r>
    </w:p>
    <w:bookmarkEnd w:id="342"/>
    <w:bookmarkStart w:name="z406" w:id="3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 </w:t>
      </w:r>
    </w:p>
    <w:bookmarkEnd w:id="343"/>
    <w:bookmarkStart w:name="z407" w:id="344"/>
    <w:p>
      <w:pPr>
        <w:spacing w:after="0"/>
        <w:ind w:left="0"/>
        <w:jc w:val="both"/>
      </w:pPr>
      <w:r>
        <w:rPr>
          <w:rFonts w:ascii="Times New Roman"/>
          <w:b w:val="false"/>
          <w:i w:val="false"/>
          <w:color w:val="000000"/>
          <w:sz w:val="28"/>
        </w:rPr>
        <w:t xml:space="preserve">
      "30-бап. Жазаларды және өзге де қылмыстық-құқықтық ықпал ету шараларын орындау және өтеу заңдылығының сақталуын қадағалау </w:t>
      </w:r>
    </w:p>
    <w:bookmarkEnd w:id="344"/>
    <w:bookmarkStart w:name="z408" w:id="345"/>
    <w:p>
      <w:pPr>
        <w:spacing w:after="0"/>
        <w:ind w:left="0"/>
        <w:jc w:val="both"/>
      </w:pPr>
      <w:r>
        <w:rPr>
          <w:rFonts w:ascii="Times New Roman"/>
          <w:b w:val="false"/>
          <w:i w:val="false"/>
          <w:color w:val="000000"/>
          <w:sz w:val="28"/>
        </w:rPr>
        <w:t xml:space="preserve">
      Жазаларды және өзге де қылмыстық-құқықтық ықпал ету шараларын орындау және өтеу заңдылығының сақталуын жоғары қадағалауды Қазақстан Республикасының прокуратура органдары жүзеге асырады."; </w:t>
      </w:r>
    </w:p>
    <w:bookmarkEnd w:id="345"/>
    <w:bookmarkStart w:name="z409" w:id="346"/>
    <w:p>
      <w:pPr>
        <w:spacing w:after="0"/>
        <w:ind w:left="0"/>
        <w:jc w:val="both"/>
      </w:pPr>
      <w:r>
        <w:rPr>
          <w:rFonts w:ascii="Times New Roman"/>
          <w:b w:val="false"/>
          <w:i w:val="false"/>
          <w:color w:val="000000"/>
          <w:sz w:val="28"/>
        </w:rPr>
        <w:t xml:space="preserve">
      3) мынадай мазмұндағы 71-1-баппен толықтырылсын: </w:t>
      </w:r>
    </w:p>
    <w:bookmarkEnd w:id="346"/>
    <w:bookmarkStart w:name="z410" w:id="347"/>
    <w:p>
      <w:pPr>
        <w:spacing w:after="0"/>
        <w:ind w:left="0"/>
        <w:jc w:val="both"/>
      </w:pPr>
      <w:r>
        <w:rPr>
          <w:rFonts w:ascii="Times New Roman"/>
          <w:b w:val="false"/>
          <w:i w:val="false"/>
          <w:color w:val="000000"/>
          <w:sz w:val="28"/>
        </w:rPr>
        <w:t xml:space="preserve">
      "71-1-бап. Қазақстан Республикасының азаматтығынан айыру түріндегі жазаны орындау тәртібі </w:t>
      </w:r>
    </w:p>
    <w:bookmarkEnd w:id="347"/>
    <w:bookmarkStart w:name="z411" w:id="348"/>
    <w:p>
      <w:pPr>
        <w:spacing w:after="0"/>
        <w:ind w:left="0"/>
        <w:jc w:val="both"/>
      </w:pPr>
      <w:r>
        <w:rPr>
          <w:rFonts w:ascii="Times New Roman"/>
          <w:b w:val="false"/>
          <w:i w:val="false"/>
          <w:color w:val="000000"/>
          <w:sz w:val="28"/>
        </w:rPr>
        <w:t xml:space="preserve">
      1. Қазақстан Республикасының азаматтығынан айыру туралы үкім шығарған сот үкім заңды күшіне енгеннен кейін оның көшірмесін уәкілетті органға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жібереді. </w:t>
      </w:r>
    </w:p>
    <w:bookmarkEnd w:id="348"/>
    <w:bookmarkStart w:name="z412" w:id="349"/>
    <w:p>
      <w:pPr>
        <w:spacing w:after="0"/>
        <w:ind w:left="0"/>
        <w:jc w:val="both"/>
      </w:pPr>
      <w:r>
        <w:rPr>
          <w:rFonts w:ascii="Times New Roman"/>
          <w:b w:val="false"/>
          <w:i w:val="false"/>
          <w:color w:val="000000"/>
          <w:sz w:val="28"/>
        </w:rPr>
        <w:t xml:space="preserve">
      2. Қазақстан Республикасының азаматтығынан айыруды тіркеу Қазақстан Республикасы Ішкі істер министрлігінің және Қазақстан Республикасы Сыртқы істер министрлігінің нормативтік құқықтық актілерінде белгіленген тәртіппен жүзеге асырылады. </w:t>
      </w:r>
    </w:p>
    <w:bookmarkEnd w:id="349"/>
    <w:bookmarkStart w:name="z413" w:id="350"/>
    <w:p>
      <w:pPr>
        <w:spacing w:after="0"/>
        <w:ind w:left="0"/>
        <w:jc w:val="both"/>
      </w:pPr>
      <w:r>
        <w:rPr>
          <w:rFonts w:ascii="Times New Roman"/>
          <w:b w:val="false"/>
          <w:i w:val="false"/>
          <w:color w:val="000000"/>
          <w:sz w:val="28"/>
        </w:rPr>
        <w:t xml:space="preserve">
      3. Қазақстан Республикасының азаматтығынан айыруды тіркеу кезінде Қазақстан Республикасының азаматтығын растайтын құжат алып қойылады. </w:t>
      </w:r>
    </w:p>
    <w:bookmarkEnd w:id="350"/>
    <w:bookmarkStart w:name="z414" w:id="351"/>
    <w:p>
      <w:pPr>
        <w:spacing w:after="0"/>
        <w:ind w:left="0"/>
        <w:jc w:val="both"/>
      </w:pPr>
      <w:r>
        <w:rPr>
          <w:rFonts w:ascii="Times New Roman"/>
          <w:b w:val="false"/>
          <w:i w:val="false"/>
          <w:color w:val="000000"/>
          <w:sz w:val="28"/>
        </w:rPr>
        <w:t xml:space="preserve">
      4. Қазақстан Республикасының азаматтығынан айырылған адамға, егер Қазақстан Республикасының халықаралық шарттарында өзгеше көзделмесе, азаматтығы жоқ адамның куәлігі беріледі."; </w:t>
      </w:r>
    </w:p>
    <w:bookmarkEnd w:id="351"/>
    <w:bookmarkStart w:name="z415" w:id="3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171-баптың</w:t>
      </w:r>
      <w:r>
        <w:rPr>
          <w:rFonts w:ascii="Times New Roman"/>
          <w:b w:val="false"/>
          <w:i w:val="false"/>
          <w:color w:val="000000"/>
          <w:sz w:val="28"/>
        </w:rPr>
        <w:t xml:space="preserve"> бірінші абзацы мынадай редакцияда жазылсын: </w:t>
      </w:r>
    </w:p>
    <w:bookmarkEnd w:id="352"/>
    <w:bookmarkStart w:name="z416" w:id="353"/>
    <w:p>
      <w:pPr>
        <w:spacing w:after="0"/>
        <w:ind w:left="0"/>
        <w:jc w:val="both"/>
      </w:pPr>
      <w:r>
        <w:rPr>
          <w:rFonts w:ascii="Times New Roman"/>
          <w:b w:val="false"/>
          <w:i w:val="false"/>
          <w:color w:val="000000"/>
          <w:sz w:val="28"/>
        </w:rPr>
        <w:t xml:space="preserve">
      "Әкімшілік қадағалау жазасын өтеген адамдарға:". </w:t>
      </w:r>
    </w:p>
    <w:bookmarkEnd w:id="353"/>
    <w:bookmarkStart w:name="z417" w:id="354"/>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 </w:t>
      </w:r>
    </w:p>
    <w:bookmarkEnd w:id="354"/>
    <w:bookmarkStart w:name="z418" w:id="355"/>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830</w:t>
      </w:r>
      <w:r>
        <w:rPr>
          <w:rFonts w:ascii="Times New Roman"/>
          <w:b w:val="false"/>
          <w:i w:val="false"/>
          <w:color w:val="000000"/>
          <w:sz w:val="28"/>
        </w:rPr>
        <w:t xml:space="preserve">, </w:t>
      </w:r>
      <w:r>
        <w:rPr>
          <w:rFonts w:ascii="Times New Roman"/>
          <w:b w:val="false"/>
          <w:i w:val="false"/>
          <w:color w:val="000000"/>
          <w:sz w:val="28"/>
        </w:rPr>
        <w:t>831</w:t>
      </w:r>
      <w:r>
        <w:rPr>
          <w:rFonts w:ascii="Times New Roman"/>
          <w:b w:val="false"/>
          <w:i w:val="false"/>
          <w:color w:val="000000"/>
          <w:sz w:val="28"/>
        </w:rPr>
        <w:t xml:space="preserve">, </w:t>
      </w:r>
      <w:r>
        <w:rPr>
          <w:rFonts w:ascii="Times New Roman"/>
          <w:b w:val="false"/>
          <w:i w:val="false"/>
          <w:color w:val="000000"/>
          <w:sz w:val="28"/>
        </w:rPr>
        <w:t>832</w:t>
      </w:r>
      <w:r>
        <w:rPr>
          <w:rFonts w:ascii="Times New Roman"/>
          <w:b w:val="false"/>
          <w:i w:val="false"/>
          <w:color w:val="000000"/>
          <w:sz w:val="28"/>
        </w:rPr>
        <w:t xml:space="preserve">, </w:t>
      </w:r>
      <w:r>
        <w:rPr>
          <w:rFonts w:ascii="Times New Roman"/>
          <w:b w:val="false"/>
          <w:i w:val="false"/>
          <w:color w:val="000000"/>
          <w:sz w:val="28"/>
        </w:rPr>
        <w:t>833</w:t>
      </w:r>
      <w:r>
        <w:rPr>
          <w:rFonts w:ascii="Times New Roman"/>
          <w:b w:val="false"/>
          <w:i w:val="false"/>
          <w:color w:val="000000"/>
          <w:sz w:val="28"/>
        </w:rPr>
        <w:t xml:space="preserve">, </w:t>
      </w:r>
      <w:r>
        <w:rPr>
          <w:rFonts w:ascii="Times New Roman"/>
          <w:b w:val="false"/>
          <w:i w:val="false"/>
          <w:color w:val="000000"/>
          <w:sz w:val="28"/>
        </w:rPr>
        <w:t>834</w:t>
      </w:r>
      <w:r>
        <w:rPr>
          <w:rFonts w:ascii="Times New Roman"/>
          <w:b w:val="false"/>
          <w:i w:val="false"/>
          <w:color w:val="000000"/>
          <w:sz w:val="28"/>
        </w:rPr>
        <w:t xml:space="preserve">, </w:t>
      </w:r>
      <w:r>
        <w:rPr>
          <w:rFonts w:ascii="Times New Roman"/>
          <w:b w:val="false"/>
          <w:i w:val="false"/>
          <w:color w:val="000000"/>
          <w:sz w:val="28"/>
        </w:rPr>
        <w:t>835</w:t>
      </w:r>
      <w:r>
        <w:rPr>
          <w:rFonts w:ascii="Times New Roman"/>
          <w:b w:val="false"/>
          <w:i w:val="false"/>
          <w:color w:val="000000"/>
          <w:sz w:val="28"/>
        </w:rPr>
        <w:t xml:space="preserve">, </w:t>
      </w:r>
      <w:r>
        <w:rPr>
          <w:rFonts w:ascii="Times New Roman"/>
          <w:b w:val="false"/>
          <w:i w:val="false"/>
          <w:color w:val="000000"/>
          <w:sz w:val="28"/>
        </w:rPr>
        <w:t>836</w:t>
      </w:r>
      <w:r>
        <w:rPr>
          <w:rFonts w:ascii="Times New Roman"/>
          <w:b w:val="false"/>
          <w:i w:val="false"/>
          <w:color w:val="000000"/>
          <w:sz w:val="28"/>
        </w:rPr>
        <w:t xml:space="preserve">, </w:t>
      </w:r>
      <w:r>
        <w:rPr>
          <w:rFonts w:ascii="Times New Roman"/>
          <w:b w:val="false"/>
          <w:i w:val="false"/>
          <w:color w:val="000000"/>
          <w:sz w:val="28"/>
        </w:rPr>
        <w:t>837</w:t>
      </w:r>
      <w:r>
        <w:rPr>
          <w:rFonts w:ascii="Times New Roman"/>
          <w:b w:val="false"/>
          <w:i w:val="false"/>
          <w:color w:val="000000"/>
          <w:sz w:val="28"/>
        </w:rPr>
        <w:t xml:space="preserve">, </w:t>
      </w:r>
      <w:r>
        <w:rPr>
          <w:rFonts w:ascii="Times New Roman"/>
          <w:b w:val="false"/>
          <w:i w:val="false"/>
          <w:color w:val="000000"/>
          <w:sz w:val="28"/>
        </w:rPr>
        <w:t>838</w:t>
      </w:r>
      <w:r>
        <w:rPr>
          <w:rFonts w:ascii="Times New Roman"/>
          <w:b w:val="false"/>
          <w:i w:val="false"/>
          <w:color w:val="000000"/>
          <w:sz w:val="28"/>
        </w:rPr>
        <w:t xml:space="preserve">, </w:t>
      </w:r>
      <w:r>
        <w:rPr>
          <w:rFonts w:ascii="Times New Roman"/>
          <w:b w:val="false"/>
          <w:i w:val="false"/>
          <w:color w:val="000000"/>
          <w:sz w:val="28"/>
        </w:rPr>
        <w:t>839</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846</w:t>
      </w:r>
      <w:r>
        <w:rPr>
          <w:rFonts w:ascii="Times New Roman"/>
          <w:b w:val="false"/>
          <w:i w:val="false"/>
          <w:color w:val="000000"/>
          <w:sz w:val="28"/>
        </w:rPr>
        <w:t xml:space="preserve">, </w:t>
      </w:r>
      <w:r>
        <w:rPr>
          <w:rFonts w:ascii="Times New Roman"/>
          <w:b w:val="false"/>
          <w:i w:val="false"/>
          <w:color w:val="000000"/>
          <w:sz w:val="28"/>
        </w:rPr>
        <w:t>851-баптардың</w:t>
      </w:r>
      <w:r>
        <w:rPr>
          <w:rFonts w:ascii="Times New Roman"/>
          <w:b w:val="false"/>
          <w:i w:val="false"/>
          <w:color w:val="000000"/>
          <w:sz w:val="28"/>
        </w:rPr>
        <w:t xml:space="preserve">, </w:t>
      </w:r>
      <w:r>
        <w:rPr>
          <w:rFonts w:ascii="Times New Roman"/>
          <w:b w:val="false"/>
          <w:i w:val="false"/>
          <w:color w:val="000000"/>
          <w:sz w:val="28"/>
        </w:rPr>
        <w:t>47-тараудың</w:t>
      </w:r>
      <w:r>
        <w:rPr>
          <w:rFonts w:ascii="Times New Roman"/>
          <w:b w:val="false"/>
          <w:i w:val="false"/>
          <w:color w:val="000000"/>
          <w:sz w:val="28"/>
        </w:rPr>
        <w:t xml:space="preserve"> тақырыптары мынадай редакцияда жазылсын:</w:t>
      </w:r>
    </w:p>
    <w:bookmarkEnd w:id="355"/>
    <w:bookmarkStart w:name="z419" w:id="356"/>
    <w:p>
      <w:pPr>
        <w:spacing w:after="0"/>
        <w:ind w:left="0"/>
        <w:jc w:val="both"/>
      </w:pPr>
      <w:r>
        <w:rPr>
          <w:rFonts w:ascii="Times New Roman"/>
          <w:b w:val="false"/>
          <w:i w:val="false"/>
          <w:color w:val="000000"/>
          <w:sz w:val="28"/>
        </w:rPr>
        <w:t xml:space="preserve">
      "830-бап. Әкiмшiлiк құқық бұзушылық туралы iс бойынша қаулыға шағым жасау, прокурордың апелляциялық өтінішхат келтіру, наразылық білдіру құқығы </w:t>
      </w:r>
    </w:p>
    <w:bookmarkEnd w:id="356"/>
    <w:bookmarkStart w:name="z420" w:id="357"/>
    <w:p>
      <w:pPr>
        <w:spacing w:after="0"/>
        <w:ind w:left="0"/>
        <w:jc w:val="both"/>
      </w:pPr>
      <w:r>
        <w:rPr>
          <w:rFonts w:ascii="Times New Roman"/>
          <w:b w:val="false"/>
          <w:i w:val="false"/>
          <w:color w:val="000000"/>
          <w:sz w:val="28"/>
        </w:rPr>
        <w:t xml:space="preserve">
      831-бап. Әкiмшiлiк құқық бұзушылық туралы iс бойынша қаулыға шағым жасау, оны прокурордың апелляциялық өтінішхаты бойынша қайта қарау және наразылық білдіру тәртiбi </w:t>
      </w:r>
    </w:p>
    <w:bookmarkEnd w:id="357"/>
    <w:bookmarkStart w:name="z421" w:id="358"/>
    <w:p>
      <w:pPr>
        <w:spacing w:after="0"/>
        <w:ind w:left="0"/>
        <w:jc w:val="both"/>
      </w:pPr>
      <w:r>
        <w:rPr>
          <w:rFonts w:ascii="Times New Roman"/>
          <w:b w:val="false"/>
          <w:i w:val="false"/>
          <w:color w:val="000000"/>
          <w:sz w:val="28"/>
        </w:rPr>
        <w:t xml:space="preserve">
      832-бап. Әкiмшiлiк құқық бұзушылық туралы iс бойынша қаулыға шағым жасау, прокурордың апелляциялық өтінішхат келтіру, наразылық білдіру мерзiмi </w:t>
      </w:r>
    </w:p>
    <w:bookmarkEnd w:id="358"/>
    <w:bookmarkStart w:name="z422" w:id="359"/>
    <w:p>
      <w:pPr>
        <w:spacing w:after="0"/>
        <w:ind w:left="0"/>
        <w:jc w:val="both"/>
      </w:pPr>
      <w:r>
        <w:rPr>
          <w:rFonts w:ascii="Times New Roman"/>
          <w:b w:val="false"/>
          <w:i w:val="false"/>
          <w:color w:val="000000"/>
          <w:sz w:val="28"/>
        </w:rPr>
        <w:t xml:space="preserve">
      833-бап. Шағымның, прокурордың апелляциялық өтінішхатының, наразылығының мазмұны </w:t>
      </w:r>
    </w:p>
    <w:bookmarkEnd w:id="359"/>
    <w:bookmarkStart w:name="z423" w:id="360"/>
    <w:p>
      <w:pPr>
        <w:spacing w:after="0"/>
        <w:ind w:left="0"/>
        <w:jc w:val="both"/>
      </w:pPr>
      <w:r>
        <w:rPr>
          <w:rFonts w:ascii="Times New Roman"/>
          <w:b w:val="false"/>
          <w:i w:val="false"/>
          <w:color w:val="000000"/>
          <w:sz w:val="28"/>
        </w:rPr>
        <w:t xml:space="preserve">
      834-бап. Шағым берiлуiне немесе прокурордың апелляциялық өтінішхат, наразылық келтіруiне байланысты қаулының орындалуын тоқтата тұру </w:t>
      </w:r>
    </w:p>
    <w:bookmarkEnd w:id="360"/>
    <w:bookmarkStart w:name="z424" w:id="361"/>
    <w:p>
      <w:pPr>
        <w:spacing w:after="0"/>
        <w:ind w:left="0"/>
        <w:jc w:val="both"/>
      </w:pPr>
      <w:r>
        <w:rPr>
          <w:rFonts w:ascii="Times New Roman"/>
          <w:b w:val="false"/>
          <w:i w:val="false"/>
          <w:color w:val="000000"/>
          <w:sz w:val="28"/>
        </w:rPr>
        <w:t xml:space="preserve">
      835-бап. Әкiмшiлiк құқық бұзушылық туралы iс бойынша қаулыға шағымды, прокурордың апелляциялық өтінішхатын немесе наразылығын қарау мерзiмдерi </w:t>
      </w:r>
    </w:p>
    <w:bookmarkEnd w:id="361"/>
    <w:bookmarkStart w:name="z425" w:id="362"/>
    <w:p>
      <w:pPr>
        <w:spacing w:after="0"/>
        <w:ind w:left="0"/>
        <w:jc w:val="both"/>
      </w:pPr>
      <w:r>
        <w:rPr>
          <w:rFonts w:ascii="Times New Roman"/>
          <w:b w:val="false"/>
          <w:i w:val="false"/>
          <w:color w:val="000000"/>
          <w:sz w:val="28"/>
        </w:rPr>
        <w:t xml:space="preserve">
      836-бап. Әкімшілік құқық бұзушылық туралы iс бойынша қаулыға шағымды, прокурордың апелляциялық өтінішхатын, наразылығын жоғары тұрған сот судьясының, жоғары тұрған орган басшысының немесе оның орынбасарының жеке-дара қарауы </w:t>
      </w:r>
    </w:p>
    <w:bookmarkEnd w:id="362"/>
    <w:bookmarkStart w:name="z426" w:id="363"/>
    <w:p>
      <w:pPr>
        <w:spacing w:after="0"/>
        <w:ind w:left="0"/>
        <w:jc w:val="both"/>
      </w:pPr>
      <w:r>
        <w:rPr>
          <w:rFonts w:ascii="Times New Roman"/>
          <w:b w:val="false"/>
          <w:i w:val="false"/>
          <w:color w:val="000000"/>
          <w:sz w:val="28"/>
        </w:rPr>
        <w:t xml:space="preserve">
      837-бап. Әкiмшiлiк құқық бұзушылық туралы iс бойынша қаулыға шағымды, прокурордың апелляциялық өтінішхатын, наразылығын қарауға әзiрлеу </w:t>
      </w:r>
    </w:p>
    <w:bookmarkEnd w:id="363"/>
    <w:bookmarkStart w:name="z427" w:id="364"/>
    <w:p>
      <w:pPr>
        <w:spacing w:after="0"/>
        <w:ind w:left="0"/>
        <w:jc w:val="both"/>
      </w:pPr>
      <w:r>
        <w:rPr>
          <w:rFonts w:ascii="Times New Roman"/>
          <w:b w:val="false"/>
          <w:i w:val="false"/>
          <w:color w:val="000000"/>
          <w:sz w:val="28"/>
        </w:rPr>
        <w:t xml:space="preserve">
      838-бап. Әкiмшiлiк құқық бұзушылық туралы iс бойынша қаулыға шағымды, прокурордың апелляциялық өтінішхатын, наразылығын қарау </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839-бап</w:t>
      </w:r>
      <w:r>
        <w:rPr>
          <w:rFonts w:ascii="Times New Roman"/>
          <w:b w:val="false"/>
          <w:i w:val="false"/>
          <w:color w:val="000000"/>
          <w:sz w:val="28"/>
        </w:rPr>
        <w:t xml:space="preserve">. Әкiмшiлiк құқық бұзушылық туралы iс бойынша қаулыға шағым, прокурордың апелляциялық өтінішхаты, наразылығы бойынша шешiм"; </w:t>
      </w:r>
    </w:p>
    <w:bookmarkStart w:name="z429" w:id="365"/>
    <w:p>
      <w:pPr>
        <w:spacing w:after="0"/>
        <w:ind w:left="0"/>
        <w:jc w:val="both"/>
      </w:pPr>
      <w:r>
        <w:rPr>
          <w:rFonts w:ascii="Times New Roman"/>
          <w:b w:val="false"/>
          <w:i w:val="false"/>
          <w:color w:val="000000"/>
          <w:sz w:val="28"/>
        </w:rPr>
        <w:t xml:space="preserve">
      "841-бап. Судьяның, органның (лауазымды адамның) әкiмшiлiк құқық бұзушылық туралы iс бойынша қаулыда жазылған iстiң нақты мән-жайлары туралы түйіндерінің шағымды, прокурордың апелляциялық өтінішхатын, наразылығын қарау кезiнде зерттелген дәлелдемелерге сәйкес келмеуi"; </w:t>
      </w:r>
    </w:p>
    <w:bookmarkEnd w:id="365"/>
    <w:bookmarkStart w:name="z430" w:id="366"/>
    <w:p>
      <w:pPr>
        <w:spacing w:after="0"/>
        <w:ind w:left="0"/>
        <w:jc w:val="both"/>
      </w:pPr>
      <w:r>
        <w:rPr>
          <w:rFonts w:ascii="Times New Roman"/>
          <w:b w:val="false"/>
          <w:i w:val="false"/>
          <w:color w:val="000000"/>
          <w:sz w:val="28"/>
        </w:rPr>
        <w:t xml:space="preserve">
      "846-бап. Әкiмшiлiк құқық бұзушылық туралы iс бойынша қаулыға шағым, прокурордың апелляциялық өтінішхаты, наразылығы бойынша қаулыны жария ету"; </w:t>
      </w:r>
    </w:p>
    <w:bookmarkEnd w:id="366"/>
    <w:bookmarkStart w:name="z431" w:id="367"/>
    <w:p>
      <w:pPr>
        <w:spacing w:after="0"/>
        <w:ind w:left="0"/>
        <w:jc w:val="both"/>
      </w:pPr>
      <w:r>
        <w:rPr>
          <w:rFonts w:ascii="Times New Roman"/>
          <w:b w:val="false"/>
          <w:i w:val="false"/>
          <w:color w:val="000000"/>
          <w:sz w:val="28"/>
        </w:rPr>
        <w:t xml:space="preserve">
      "851-бап. Әкімшілік құқық бұзушылық туралы істер бойынша заңды күшіне енген қаулыларды қайта қараудың кассациялық тәртібі </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47-тарау</w:t>
      </w:r>
      <w:r>
        <w:rPr>
          <w:rFonts w:ascii="Times New Roman"/>
          <w:b w:val="false"/>
          <w:i w:val="false"/>
          <w:color w:val="000000"/>
          <w:sz w:val="28"/>
        </w:rPr>
        <w:t xml:space="preserve">. Әкiмшiлiк құқық бұзушылық туралы iстер бойынша заңды күшiне енген қаулыларды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 </w:t>
      </w:r>
    </w:p>
    <w:bookmarkStart w:name="z433" w:id="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759-баптың</w:t>
      </w:r>
      <w:r>
        <w:rPr>
          <w:rFonts w:ascii="Times New Roman"/>
          <w:b w:val="false"/>
          <w:i w:val="false"/>
          <w:color w:val="000000"/>
          <w:sz w:val="28"/>
        </w:rPr>
        <w:t xml:space="preserve"> бірінші бөлігінің бірінші абзацы мынадай редакцияда жазылсын: </w:t>
      </w:r>
    </w:p>
    <w:bookmarkEnd w:id="368"/>
    <w:bookmarkStart w:name="z434" w:id="369"/>
    <w:p>
      <w:pPr>
        <w:spacing w:after="0"/>
        <w:ind w:left="0"/>
        <w:jc w:val="both"/>
      </w:pPr>
      <w:r>
        <w:rPr>
          <w:rFonts w:ascii="Times New Roman"/>
          <w:b w:val="false"/>
          <w:i w:val="false"/>
          <w:color w:val="000000"/>
          <w:sz w:val="28"/>
        </w:rPr>
        <w:t xml:space="preserve">
      "1. Әкiмшiлiк құқық бұзушылық туралы iстер бойынша іс жүргiзу процесiнде заңдылықтың сақталуын жоғары қадағалауды мемлекет атынан тiкелей өзі де, өзiне бағынысты прокурорлар арқылы да Қазақстан Республикасының Бас Прокуроры жүзеге асырады."; </w:t>
      </w:r>
    </w:p>
    <w:bookmarkEnd w:id="369"/>
    <w:bookmarkStart w:name="z435" w:id="3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760-баптың</w:t>
      </w:r>
      <w:r>
        <w:rPr>
          <w:rFonts w:ascii="Times New Roman"/>
          <w:b w:val="false"/>
          <w:i w:val="false"/>
          <w:color w:val="000000"/>
          <w:sz w:val="28"/>
        </w:rPr>
        <w:t xml:space="preserve"> бірінші бөлігінде: </w:t>
      </w:r>
    </w:p>
    <w:bookmarkEnd w:id="370"/>
    <w:bookmarkStart w:name="z436" w:id="371"/>
    <w:p>
      <w:pPr>
        <w:spacing w:after="0"/>
        <w:ind w:left="0"/>
        <w:jc w:val="both"/>
      </w:pPr>
      <w:r>
        <w:rPr>
          <w:rFonts w:ascii="Times New Roman"/>
          <w:b w:val="false"/>
          <w:i w:val="false"/>
          <w:color w:val="000000"/>
          <w:sz w:val="28"/>
        </w:rPr>
        <w:t xml:space="preserve">
      бірінші абзац мынадай редакцияда жазылсын: </w:t>
      </w:r>
    </w:p>
    <w:bookmarkEnd w:id="371"/>
    <w:bookmarkStart w:name="z437" w:id="372"/>
    <w:p>
      <w:pPr>
        <w:spacing w:after="0"/>
        <w:ind w:left="0"/>
        <w:jc w:val="both"/>
      </w:pPr>
      <w:r>
        <w:rPr>
          <w:rFonts w:ascii="Times New Roman"/>
          <w:b w:val="false"/>
          <w:i w:val="false"/>
          <w:color w:val="000000"/>
          <w:sz w:val="28"/>
        </w:rPr>
        <w:t xml:space="preserve">
      "1. Әкiмшiлiк құқық бұзушылық туралы істер бойынша iс жүргiзудi тексеру, қаулылардың және өзге де актілердің заңдылығын бағалау нәтижелерi бойынша прокурор:"; </w:t>
      </w:r>
    </w:p>
    <w:bookmarkEnd w:id="372"/>
    <w:bookmarkStart w:name="z438" w:id="373"/>
    <w:p>
      <w:pPr>
        <w:spacing w:after="0"/>
        <w:ind w:left="0"/>
        <w:jc w:val="both"/>
      </w:pPr>
      <w:r>
        <w:rPr>
          <w:rFonts w:ascii="Times New Roman"/>
          <w:b w:val="false"/>
          <w:i w:val="false"/>
          <w:color w:val="000000"/>
          <w:sz w:val="28"/>
        </w:rPr>
        <w:t xml:space="preserve">
      1) тармақша мынадай редакцияда жазылсын: </w:t>
      </w:r>
    </w:p>
    <w:bookmarkEnd w:id="373"/>
    <w:bookmarkStart w:name="z439" w:id="374"/>
    <w:p>
      <w:pPr>
        <w:spacing w:after="0"/>
        <w:ind w:left="0"/>
        <w:jc w:val="both"/>
      </w:pPr>
      <w:r>
        <w:rPr>
          <w:rFonts w:ascii="Times New Roman"/>
          <w:b w:val="false"/>
          <w:i w:val="false"/>
          <w:color w:val="000000"/>
          <w:sz w:val="28"/>
        </w:rPr>
        <w:t xml:space="preserve">
      "1) әкiмшiлiк құқық бұзушылық туралы iс бойынша қаулыға сотқа–апелляциялық өтінішхат, кассациялық наразылық, органға (лауазымды адамға) наразылық келтіруге;"; </w:t>
      </w:r>
    </w:p>
    <w:bookmarkEnd w:id="374"/>
    <w:bookmarkStart w:name="z440" w:id="3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761-баптың</w:t>
      </w:r>
      <w:r>
        <w:rPr>
          <w:rFonts w:ascii="Times New Roman"/>
          <w:b w:val="false"/>
          <w:i w:val="false"/>
          <w:color w:val="000000"/>
          <w:sz w:val="28"/>
        </w:rPr>
        <w:t xml:space="preserve"> екінші бөлігі мынадай редакцияда жазылсын: </w:t>
      </w:r>
    </w:p>
    <w:bookmarkEnd w:id="375"/>
    <w:bookmarkStart w:name="z441" w:id="376"/>
    <w:p>
      <w:pPr>
        <w:spacing w:after="0"/>
        <w:ind w:left="0"/>
        <w:jc w:val="both"/>
      </w:pPr>
      <w:r>
        <w:rPr>
          <w:rFonts w:ascii="Times New Roman"/>
          <w:b w:val="false"/>
          <w:i w:val="false"/>
          <w:color w:val="000000"/>
          <w:sz w:val="28"/>
        </w:rPr>
        <w:t xml:space="preserve">
      "2. Осы баптың бiрiншi бөлiгiнде көрсетілген әрекеттер жасалған жағдайда, әкiмшiлiк құқық бұзушылық туралы iстi, iс бойынша қаулыға шағымды, прокурордың апелляциялық өтінішхатын, наразылығын қарау кезінде iс бойынша қаулыға шағымды, прокурордың апелляциялық өтінішхатын, наразылығын қарау хаттамаларында тиiстi жазба жасалады."; </w:t>
      </w:r>
    </w:p>
    <w:bookmarkEnd w:id="376"/>
    <w:bookmarkStart w:name="z442" w:id="3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823-баптың</w:t>
      </w:r>
      <w:r>
        <w:rPr>
          <w:rFonts w:ascii="Times New Roman"/>
          <w:b w:val="false"/>
          <w:i w:val="false"/>
          <w:color w:val="000000"/>
          <w:sz w:val="28"/>
        </w:rPr>
        <w:t xml:space="preserve"> екінші бөлігінің екінші абзацы мынадай редакцияда жазылсын: </w:t>
      </w:r>
    </w:p>
    <w:bookmarkEnd w:id="377"/>
    <w:bookmarkStart w:name="z443" w:id="378"/>
    <w:p>
      <w:pPr>
        <w:spacing w:after="0"/>
        <w:ind w:left="0"/>
        <w:jc w:val="both"/>
      </w:pPr>
      <w:r>
        <w:rPr>
          <w:rFonts w:ascii="Times New Roman"/>
          <w:b w:val="false"/>
          <w:i w:val="false"/>
          <w:color w:val="000000"/>
          <w:sz w:val="28"/>
        </w:rPr>
        <w:t xml:space="preserve">
      "Әкiмшiлiк қамаққа алу туралы қаулы шығарылған жағдайда қаулының көшiрмесi прокурорға дереу жiберiледi."; </w:t>
      </w:r>
    </w:p>
    <w:bookmarkEnd w:id="378"/>
    <w:bookmarkStart w:name="z444" w:id="3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825-баптың</w:t>
      </w:r>
      <w:r>
        <w:rPr>
          <w:rFonts w:ascii="Times New Roman"/>
          <w:b w:val="false"/>
          <w:i w:val="false"/>
          <w:color w:val="000000"/>
          <w:sz w:val="28"/>
        </w:rPr>
        <w:t xml:space="preserve"> екінші бөлігі мынадай редакцияда жазылсын: </w:t>
      </w:r>
    </w:p>
    <w:bookmarkEnd w:id="379"/>
    <w:bookmarkStart w:name="z445" w:id="380"/>
    <w:p>
      <w:pPr>
        <w:spacing w:after="0"/>
        <w:ind w:left="0"/>
        <w:jc w:val="both"/>
      </w:pPr>
      <w:r>
        <w:rPr>
          <w:rFonts w:ascii="Times New Roman"/>
          <w:b w:val="false"/>
          <w:i w:val="false"/>
          <w:color w:val="000000"/>
          <w:sz w:val="28"/>
        </w:rPr>
        <w:t xml:space="preserve">
      "2. Әкiмшiлiк құқық бұзушылық туралы iс бойынша қаулыға шағымды, прокурордың апелляциялық өтінішхатын, наразылығын қарау нәтижелері бойынша қабылданған қаулыдағы жаңылыс, қате жазуларды және арифметикалық қателерді түзету осы бапта белгіленген тәртіппен жүргізіледі."; </w:t>
      </w:r>
    </w:p>
    <w:bookmarkEnd w:id="380"/>
    <w:bookmarkStart w:name="z446" w:id="3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826-баптың</w:t>
      </w:r>
      <w:r>
        <w:rPr>
          <w:rFonts w:ascii="Times New Roman"/>
          <w:b w:val="false"/>
          <w:i w:val="false"/>
          <w:color w:val="000000"/>
          <w:sz w:val="28"/>
        </w:rPr>
        <w:t xml:space="preserve"> бірінші бөлігінің екінші абзацы мынадай редакцияда жазылсын: </w:t>
      </w:r>
    </w:p>
    <w:bookmarkEnd w:id="381"/>
    <w:bookmarkStart w:name="z447" w:id="382"/>
    <w:p>
      <w:pPr>
        <w:spacing w:after="0"/>
        <w:ind w:left="0"/>
        <w:jc w:val="both"/>
      </w:pPr>
      <w:r>
        <w:rPr>
          <w:rFonts w:ascii="Times New Roman"/>
          <w:b w:val="false"/>
          <w:i w:val="false"/>
          <w:color w:val="000000"/>
          <w:sz w:val="28"/>
        </w:rPr>
        <w:t xml:space="preserve">
      "Органның (лауазымды адамның) ұсынуына мамандандырылған аудандық және оған теңестірілген әкімшілік сотқа оны алған күннен бастап он тәулік ішінде шағым жасалуы мүмкін. Соттың жекеше қаулысына оны алған күннен бастап он тәулік ішінде шешімі шағым жасалуға, наразылық білдіруге жатпайтын жоғары тұрған сотқа шағым берілуі, прокурордың апелляциялық өтінішхаты және наразылығы келтірілуі мүмкін."; </w:t>
      </w:r>
    </w:p>
    <w:bookmarkEnd w:id="382"/>
    <w:bookmarkStart w:name="z448" w:id="3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830-баптың</w:t>
      </w:r>
      <w:r>
        <w:rPr>
          <w:rFonts w:ascii="Times New Roman"/>
          <w:b w:val="false"/>
          <w:i w:val="false"/>
          <w:color w:val="000000"/>
          <w:sz w:val="28"/>
        </w:rPr>
        <w:t xml:space="preserve"> тақырыбы, бірінші, екінші және үшінші бөліктері мынадай редакцияда жазылсын: </w:t>
      </w:r>
    </w:p>
    <w:bookmarkEnd w:id="383"/>
    <w:bookmarkStart w:name="z449" w:id="384"/>
    <w:p>
      <w:pPr>
        <w:spacing w:after="0"/>
        <w:ind w:left="0"/>
        <w:jc w:val="both"/>
      </w:pPr>
      <w:r>
        <w:rPr>
          <w:rFonts w:ascii="Times New Roman"/>
          <w:b w:val="false"/>
          <w:i w:val="false"/>
          <w:color w:val="000000"/>
          <w:sz w:val="28"/>
        </w:rPr>
        <w:t xml:space="preserve">
      "830-бап. Әкiмшiлiк құқық бұзушылық туралы iс бойынша қаулыға шағым жасау, прокурордың апелляциялық өтінішхат келтіру, наразылық білдіру құқығы </w:t>
      </w:r>
    </w:p>
    <w:bookmarkEnd w:id="384"/>
    <w:bookmarkStart w:name="z450" w:id="385"/>
    <w:p>
      <w:pPr>
        <w:spacing w:after="0"/>
        <w:ind w:left="0"/>
        <w:jc w:val="both"/>
      </w:pPr>
      <w:r>
        <w:rPr>
          <w:rFonts w:ascii="Times New Roman"/>
          <w:b w:val="false"/>
          <w:i w:val="false"/>
          <w:color w:val="000000"/>
          <w:sz w:val="28"/>
        </w:rPr>
        <w:t xml:space="preserve">
      1. Әкімшілік құқық бұзушылық туралы iс бойынша қаулыға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748-баптарында көрсетілген адамдар шағым жасауы, ол прокурордың апелляциялық өтінішхаты және наразылығы бойынша қайта қаралуы мүмкін. </w:t>
      </w:r>
    </w:p>
    <w:bookmarkEnd w:id="385"/>
    <w:bookmarkStart w:name="z451" w:id="386"/>
    <w:p>
      <w:pPr>
        <w:spacing w:after="0"/>
        <w:ind w:left="0"/>
        <w:jc w:val="both"/>
      </w:pPr>
      <w:r>
        <w:rPr>
          <w:rFonts w:ascii="Times New Roman"/>
          <w:b w:val="false"/>
          <w:i w:val="false"/>
          <w:color w:val="000000"/>
          <w:sz w:val="28"/>
        </w:rPr>
        <w:t xml:space="preserve">
      2. Мамандандырылған аудандық және оған теңестiрiлген әкiмшiлiк сот және кәмелетке толмағандардың істері жөніндегі сот судьясының әкiмшiлiк жаза қолдану туралы қаулысына жоғары тұрған сотқа шағым берілуі, прокурор апелляциялық өтінішхат келтіруі мүмкiн. </w:t>
      </w:r>
    </w:p>
    <w:bookmarkEnd w:id="386"/>
    <w:bookmarkStart w:name="z452" w:id="38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818-бабы</w:t>
      </w:r>
      <w:r>
        <w:rPr>
          <w:rFonts w:ascii="Times New Roman"/>
          <w:b w:val="false"/>
          <w:i w:val="false"/>
          <w:color w:val="000000"/>
          <w:sz w:val="28"/>
        </w:rPr>
        <w:t xml:space="preserve"> екінші бөлігінің тәртібімен судья (сот) шығарған сотты құрметтемеушілік фактісі туралы іс бойынша қаулыға жоғары тұрған сатыдағы сотқа шағым берілуі, прокурордың апелляциялық өтінішхаты және наразылығы келтірілуі мүмкін. Жоғарғы Сот алқасының сотты құрметтемеушілік фактісі туралы іс бойынша сот отырысында шығарған қаулылары қайта қаралуға жатпайды."; </w:t>
      </w:r>
    </w:p>
    <w:bookmarkEnd w:id="387"/>
    <w:bookmarkStart w:name="z453" w:id="3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831-бап</w:t>
      </w:r>
      <w:r>
        <w:rPr>
          <w:rFonts w:ascii="Times New Roman"/>
          <w:b w:val="false"/>
          <w:i w:val="false"/>
          <w:color w:val="000000"/>
          <w:sz w:val="28"/>
        </w:rPr>
        <w:t xml:space="preserve"> мынадай редакцияда жазылсын: </w:t>
      </w:r>
    </w:p>
    <w:bookmarkEnd w:id="388"/>
    <w:bookmarkStart w:name="z454" w:id="389"/>
    <w:p>
      <w:pPr>
        <w:spacing w:after="0"/>
        <w:ind w:left="0"/>
        <w:jc w:val="both"/>
      </w:pPr>
      <w:r>
        <w:rPr>
          <w:rFonts w:ascii="Times New Roman"/>
          <w:b w:val="false"/>
          <w:i w:val="false"/>
          <w:color w:val="000000"/>
          <w:sz w:val="28"/>
        </w:rPr>
        <w:t xml:space="preserve">
      "831-бап. Әкiмшiлiк құқық бұзушылық туралы iс бойынша қаулыға шағым жасау, оны прокурордың апелляциялық өтінішхаты бойынша қайта қарау және наразылық білдіру тәртiбi </w:t>
      </w:r>
    </w:p>
    <w:bookmarkEnd w:id="389"/>
    <w:bookmarkStart w:name="z455" w:id="390"/>
    <w:p>
      <w:pPr>
        <w:spacing w:after="0"/>
        <w:ind w:left="0"/>
        <w:jc w:val="both"/>
      </w:pPr>
      <w:r>
        <w:rPr>
          <w:rFonts w:ascii="Times New Roman"/>
          <w:b w:val="false"/>
          <w:i w:val="false"/>
          <w:color w:val="000000"/>
          <w:sz w:val="28"/>
        </w:rPr>
        <w:t xml:space="preserve">
      1. Әкiмшiлiк құқық бұзушылық туралы iс бойынша қаулыға шағым, прокурордың апелляциялық өтінішхаты, наразылығы iс бойынша қаулы шығарған судьяға, органға (лауазымды адамға) жiберiледi, олар шағым, прокурордың апелляциялық өтінішхаты, наразылығы келіп түскен күннен бастап үш тәулік iшiнде оларды iстiң барлық материалдарымен бірге тиiстi сотқа, жоғары тұрған органға (лауазымды адамға) жiберуге мiндеттi. </w:t>
      </w:r>
    </w:p>
    <w:bookmarkEnd w:id="390"/>
    <w:bookmarkStart w:name="z456" w:id="391"/>
    <w:p>
      <w:pPr>
        <w:spacing w:after="0"/>
        <w:ind w:left="0"/>
        <w:jc w:val="both"/>
      </w:pPr>
      <w:r>
        <w:rPr>
          <w:rFonts w:ascii="Times New Roman"/>
          <w:b w:val="false"/>
          <w:i w:val="false"/>
          <w:color w:val="000000"/>
          <w:sz w:val="28"/>
        </w:rPr>
        <w:t xml:space="preserve">
      2. Сотты құрметтемеушілік фактісі туралы iс бойынша қаулыға осы Кодекстің </w:t>
      </w:r>
      <w:r>
        <w:rPr>
          <w:rFonts w:ascii="Times New Roman"/>
          <w:b w:val="false"/>
          <w:i w:val="false"/>
          <w:color w:val="000000"/>
          <w:sz w:val="28"/>
        </w:rPr>
        <w:t>830-бабының</w:t>
      </w:r>
      <w:r>
        <w:rPr>
          <w:rFonts w:ascii="Times New Roman"/>
          <w:b w:val="false"/>
          <w:i w:val="false"/>
          <w:color w:val="000000"/>
          <w:sz w:val="28"/>
        </w:rPr>
        <w:t xml:space="preserve"> үшінші бөлігіне сәйкес шағым жасалған, прокурор апелляциялық өтінішхат келтірген, наразылық білдірген жағдайларда, сот фактінің анықталған бөлігінде сот отырысы хаттамасынан үзінді көшірмені қаулыға қоса береді. </w:t>
      </w:r>
    </w:p>
    <w:bookmarkEnd w:id="391"/>
    <w:bookmarkStart w:name="z457" w:id="392"/>
    <w:p>
      <w:pPr>
        <w:spacing w:after="0"/>
        <w:ind w:left="0"/>
        <w:jc w:val="both"/>
      </w:pPr>
      <w:r>
        <w:rPr>
          <w:rFonts w:ascii="Times New Roman"/>
          <w:b w:val="false"/>
          <w:i w:val="false"/>
          <w:color w:val="000000"/>
          <w:sz w:val="28"/>
        </w:rPr>
        <w:t xml:space="preserve">
      3. Шағымды қарауға уәкілеттік берілген сотқа немесе жоғары тұрған органға (лауазымды адамға) шағым берілуі мүмкін. </w:t>
      </w:r>
    </w:p>
    <w:bookmarkEnd w:id="392"/>
    <w:bookmarkStart w:name="z458" w:id="393"/>
    <w:p>
      <w:pPr>
        <w:spacing w:after="0"/>
        <w:ind w:left="0"/>
        <w:jc w:val="both"/>
      </w:pPr>
      <w:r>
        <w:rPr>
          <w:rFonts w:ascii="Times New Roman"/>
          <w:b w:val="false"/>
          <w:i w:val="false"/>
          <w:color w:val="000000"/>
          <w:sz w:val="28"/>
        </w:rPr>
        <w:t xml:space="preserve">
      Наразылық – жоғары тұрған органға (лауазымды адамға), ал прокурордың апелляциялық өтінішхаты сотқа ұсынылады. </w:t>
      </w:r>
    </w:p>
    <w:bookmarkEnd w:id="393"/>
    <w:bookmarkStart w:name="z459" w:id="394"/>
    <w:p>
      <w:pPr>
        <w:spacing w:after="0"/>
        <w:ind w:left="0"/>
        <w:jc w:val="both"/>
      </w:pPr>
      <w:r>
        <w:rPr>
          <w:rFonts w:ascii="Times New Roman"/>
          <w:b w:val="false"/>
          <w:i w:val="false"/>
          <w:color w:val="000000"/>
          <w:sz w:val="28"/>
        </w:rPr>
        <w:t xml:space="preserve">
      4. Судьяның әкiмшiлiк қамаққа алу түрiнде жаза қолдану туралы қаулысына шағым, прокурордың апелляциялық өтінішхаты жоғары тұрған сотқа шағым, прокурордың апелляциялық өтінішхаты алынған күнi жіберілуге жатады. </w:t>
      </w:r>
    </w:p>
    <w:bookmarkEnd w:id="394"/>
    <w:bookmarkStart w:name="z460" w:id="395"/>
    <w:p>
      <w:pPr>
        <w:spacing w:after="0"/>
        <w:ind w:left="0"/>
        <w:jc w:val="both"/>
      </w:pPr>
      <w:r>
        <w:rPr>
          <w:rFonts w:ascii="Times New Roman"/>
          <w:b w:val="false"/>
          <w:i w:val="false"/>
          <w:color w:val="000000"/>
          <w:sz w:val="28"/>
        </w:rPr>
        <w:t xml:space="preserve">
      5. Егер шағымды, прокурордың апелляциялық өтінішхатын қарау солар берілген немесе ұсынылған судьяның құзыретiне жатпайтын болса, шағым, өтінішхат ведомстволық бағыныстылығы бойынша жiберiледi."; </w:t>
      </w:r>
    </w:p>
    <w:bookmarkEnd w:id="395"/>
    <w:bookmarkStart w:name="z461" w:id="39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832-баптың</w:t>
      </w:r>
      <w:r>
        <w:rPr>
          <w:rFonts w:ascii="Times New Roman"/>
          <w:b w:val="false"/>
          <w:i w:val="false"/>
          <w:color w:val="000000"/>
          <w:sz w:val="28"/>
        </w:rPr>
        <w:t xml:space="preserve"> тақырыбы, бірінші, екінші және төртінші бөліктері мынадай редакцияда жазылсын: </w:t>
      </w:r>
    </w:p>
    <w:bookmarkEnd w:id="396"/>
    <w:bookmarkStart w:name="z462" w:id="397"/>
    <w:p>
      <w:pPr>
        <w:spacing w:after="0"/>
        <w:ind w:left="0"/>
        <w:jc w:val="both"/>
      </w:pPr>
      <w:r>
        <w:rPr>
          <w:rFonts w:ascii="Times New Roman"/>
          <w:b w:val="false"/>
          <w:i w:val="false"/>
          <w:color w:val="000000"/>
          <w:sz w:val="28"/>
        </w:rPr>
        <w:t xml:space="preserve">
      "832-бап. Әкiмшiлiк құқық бұзушылық туралы iс бойынша қаулыға шағым жасау, прокурордың апелляциялық өтінішхат келтіру, наразылық білдіру мерзiмi </w:t>
      </w:r>
    </w:p>
    <w:bookmarkEnd w:id="397"/>
    <w:bookmarkStart w:name="z463" w:id="398"/>
    <w:p>
      <w:pPr>
        <w:spacing w:after="0"/>
        <w:ind w:left="0"/>
        <w:jc w:val="both"/>
      </w:pPr>
      <w:r>
        <w:rPr>
          <w:rFonts w:ascii="Times New Roman"/>
          <w:b w:val="false"/>
          <w:i w:val="false"/>
          <w:color w:val="000000"/>
          <w:sz w:val="28"/>
        </w:rPr>
        <w:t xml:space="preserve">
      1. Әкiмшiлiк құқық бұзушылық туралы iс бойынша қаулыға шағым, прокурордың апелляциялық өтінішхаты, наразылығы қаулының көшiрмесi табыс етілген күннен бастап он тәулік iшiнде, ал егер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748-баптарында аталған тұлғалар iстi қарауға қатыспаса, оны алған күннен бастап берiлуi мүмкiн. </w:t>
      </w:r>
    </w:p>
    <w:bookmarkEnd w:id="398"/>
    <w:bookmarkStart w:name="z464" w:id="399"/>
    <w:p>
      <w:pPr>
        <w:spacing w:after="0"/>
        <w:ind w:left="0"/>
        <w:jc w:val="both"/>
      </w:pPr>
      <w:r>
        <w:rPr>
          <w:rFonts w:ascii="Times New Roman"/>
          <w:b w:val="false"/>
          <w:i w:val="false"/>
          <w:color w:val="000000"/>
          <w:sz w:val="28"/>
        </w:rPr>
        <w:t xml:space="preserve">
      2. Салықтық тексеру нәтижелері бойынша анықталған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кодексінде) белгіленген салықтық міндеттеменің немесе Қазақстан Республикасының зейнетақымен қамсыздандыру туралы және міндетті әлеуметтік сақтандыру туралы заңнамасында көзделген міндеттердің орындалмауына немесе тиісті түрде орындалмауына байланысты шығарылған әкiмшiлiк құқық бұзушылық туралы iс бойынша қаулыға оның көшiрмесi табыс етілген немесе алынған күннен бастап отыз тәулік iшiнде шағымдар берілуі, прокурордың апелляциялық өтінішхаты және наразылығы келтірілуі мүмкiн."; </w:t>
      </w:r>
    </w:p>
    <w:bookmarkEnd w:id="399"/>
    <w:bookmarkStart w:name="z465" w:id="400"/>
    <w:p>
      <w:pPr>
        <w:spacing w:after="0"/>
        <w:ind w:left="0"/>
        <w:jc w:val="both"/>
      </w:pPr>
      <w:r>
        <w:rPr>
          <w:rFonts w:ascii="Times New Roman"/>
          <w:b w:val="false"/>
          <w:i w:val="false"/>
          <w:color w:val="000000"/>
          <w:sz w:val="28"/>
        </w:rPr>
        <w:t xml:space="preserve">
      "4. Шағым беру, прокурордың апелляциялық өтінішхат, наразылық келтіру мерзімін өткізіп алу оларды қарауға қабылдаудан бас тартуға негіз болып табылмайды. Істі дұрыс шешу үшін мерзімдер мен олардың мәнін сот шағымның, прокурордың апелляциялық өтінішхатының мазмұнына қарамастан тексереді."; </w:t>
      </w:r>
    </w:p>
    <w:bookmarkEnd w:id="400"/>
    <w:bookmarkStart w:name="z466" w:id="40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833-бап</w:t>
      </w:r>
      <w:r>
        <w:rPr>
          <w:rFonts w:ascii="Times New Roman"/>
          <w:b w:val="false"/>
          <w:i w:val="false"/>
          <w:color w:val="000000"/>
          <w:sz w:val="28"/>
        </w:rPr>
        <w:t xml:space="preserve"> мынадай редакцияда жазылсын: </w:t>
      </w:r>
    </w:p>
    <w:bookmarkEnd w:id="401"/>
    <w:bookmarkStart w:name="z467" w:id="402"/>
    <w:p>
      <w:pPr>
        <w:spacing w:after="0"/>
        <w:ind w:left="0"/>
        <w:jc w:val="both"/>
      </w:pPr>
      <w:r>
        <w:rPr>
          <w:rFonts w:ascii="Times New Roman"/>
          <w:b w:val="false"/>
          <w:i w:val="false"/>
          <w:color w:val="000000"/>
          <w:sz w:val="28"/>
        </w:rPr>
        <w:t xml:space="preserve">
      "833-бап. Шағымның, прокурордың апелляциялық өтінішхатының, наразылығының мазмұны </w:t>
      </w:r>
    </w:p>
    <w:bookmarkEnd w:id="402"/>
    <w:bookmarkStart w:name="z468" w:id="403"/>
    <w:p>
      <w:pPr>
        <w:spacing w:after="0"/>
        <w:ind w:left="0"/>
        <w:jc w:val="both"/>
      </w:pPr>
      <w:r>
        <w:rPr>
          <w:rFonts w:ascii="Times New Roman"/>
          <w:b w:val="false"/>
          <w:i w:val="false"/>
          <w:color w:val="000000"/>
          <w:sz w:val="28"/>
        </w:rPr>
        <w:t>
      1. Жазбаша түрде не электрондық цифрлық қолтаңбамен куәландырылған электрондық құжат нысанында шағым берiледi, прокурордың апелляциялық өтінішхаты, наразылығы келтіріледі және онда:</w:t>
      </w:r>
    </w:p>
    <w:bookmarkEnd w:id="403"/>
    <w:bookmarkStart w:name="z469" w:id="404"/>
    <w:p>
      <w:pPr>
        <w:spacing w:after="0"/>
        <w:ind w:left="0"/>
        <w:jc w:val="both"/>
      </w:pPr>
      <w:r>
        <w:rPr>
          <w:rFonts w:ascii="Times New Roman"/>
          <w:b w:val="false"/>
          <w:i w:val="false"/>
          <w:color w:val="000000"/>
          <w:sz w:val="28"/>
        </w:rPr>
        <w:t>
      1) шағым берiлетін, прокурордың апелляциялық өтінішхаты, наразылығы келтірілетін соттың, жоғары тұрған органның (лауазымды адамның) атауы;</w:t>
      </w:r>
    </w:p>
    <w:bookmarkEnd w:id="404"/>
    <w:bookmarkStart w:name="z470" w:id="405"/>
    <w:p>
      <w:pPr>
        <w:spacing w:after="0"/>
        <w:ind w:left="0"/>
        <w:jc w:val="both"/>
      </w:pPr>
      <w:r>
        <w:rPr>
          <w:rFonts w:ascii="Times New Roman"/>
          <w:b w:val="false"/>
          <w:i w:val="false"/>
          <w:color w:val="000000"/>
          <w:sz w:val="28"/>
        </w:rPr>
        <w:t>
      2) шағым берген тұлғаның, апелляциялық өтінішхат, наразылық келтірген прокурордың тегі, аты және әкесінің аты (ол болған кезде) (заңды тұлғаның дәл атауы), тұрақты тұрғылықты жерi немесе тұрған жерi (пошталық мекенжайы);</w:t>
      </w:r>
    </w:p>
    <w:bookmarkEnd w:id="405"/>
    <w:bookmarkStart w:name="z471" w:id="406"/>
    <w:p>
      <w:pPr>
        <w:spacing w:after="0"/>
        <w:ind w:left="0"/>
        <w:jc w:val="both"/>
      </w:pPr>
      <w:r>
        <w:rPr>
          <w:rFonts w:ascii="Times New Roman"/>
          <w:b w:val="false"/>
          <w:i w:val="false"/>
          <w:color w:val="000000"/>
          <w:sz w:val="28"/>
        </w:rPr>
        <w:t>
      3) құқықтық актiсiне немесе әрекетiне апелляциялық өтінішхат, наразылық келтіріліп отырған органның немесе мекеменiң атауы не лауазымды адамның тегi мен лауазымы;</w:t>
      </w:r>
    </w:p>
    <w:bookmarkEnd w:id="406"/>
    <w:bookmarkStart w:name="z472" w:id="407"/>
    <w:p>
      <w:pPr>
        <w:spacing w:after="0"/>
        <w:ind w:left="0"/>
        <w:jc w:val="both"/>
      </w:pPr>
      <w:r>
        <w:rPr>
          <w:rFonts w:ascii="Times New Roman"/>
          <w:b w:val="false"/>
          <w:i w:val="false"/>
          <w:color w:val="000000"/>
          <w:sz w:val="28"/>
        </w:rPr>
        <w:t>
      4) шағым жасалып, апелляциялық өтінішхат бойынша қайта қаралып немесе прокурор наразылық білдіріп отырған құқықтық актiнiң немесе әрекеттiң мазмұны, сондай-ақ шағым берген тұлға, апелляциялық өтінішхат, наразылық келтірген прокурор құқықтық акт немесе әрекеттер өздерiнiң құқықтарын немесе бостандықтарын бұзады деп есептейтiн себептер;</w:t>
      </w:r>
    </w:p>
    <w:bookmarkEnd w:id="407"/>
    <w:bookmarkStart w:name="z473" w:id="408"/>
    <w:p>
      <w:pPr>
        <w:spacing w:after="0"/>
        <w:ind w:left="0"/>
        <w:jc w:val="both"/>
      </w:pPr>
      <w:r>
        <w:rPr>
          <w:rFonts w:ascii="Times New Roman"/>
          <w:b w:val="false"/>
          <w:i w:val="false"/>
          <w:color w:val="000000"/>
          <w:sz w:val="28"/>
        </w:rPr>
        <w:t xml:space="preserve">
      5) шағым берген тұлғаның, апелляциялық өтінішхат, наразылық келтірген прокурордың айқын тұжырымдалған өтінуі, талабы көрсетiлуге тиiс. </w:t>
      </w:r>
    </w:p>
    <w:bookmarkEnd w:id="408"/>
    <w:bookmarkStart w:name="z474" w:id="409"/>
    <w:p>
      <w:pPr>
        <w:spacing w:after="0"/>
        <w:ind w:left="0"/>
        <w:jc w:val="both"/>
      </w:pPr>
      <w:r>
        <w:rPr>
          <w:rFonts w:ascii="Times New Roman"/>
          <w:b w:val="false"/>
          <w:i w:val="false"/>
          <w:color w:val="000000"/>
          <w:sz w:val="28"/>
        </w:rPr>
        <w:t xml:space="preserve">
      2. Шағымға, апелляциялық өтінішхатқа, наразылыққа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748-баптарында аталған адамдар, прокурор қол қояды. Заңды тұлғаның атынан берiлетін шағымға оның өкiлi немесе осыған уәкiлеттiк берілген басқа да адам қол қояды. </w:t>
      </w:r>
    </w:p>
    <w:bookmarkEnd w:id="409"/>
    <w:bookmarkStart w:name="z475" w:id="410"/>
    <w:p>
      <w:pPr>
        <w:spacing w:after="0"/>
        <w:ind w:left="0"/>
        <w:jc w:val="both"/>
      </w:pPr>
      <w:r>
        <w:rPr>
          <w:rFonts w:ascii="Times New Roman"/>
          <w:b w:val="false"/>
          <w:i w:val="false"/>
          <w:color w:val="000000"/>
          <w:sz w:val="28"/>
        </w:rPr>
        <w:t xml:space="preserve">
      3. Егер басқа тұлғаның мүддесiнде шағым берілсе, прокурордың апелляциялық өтінішхаты, наразылығы келтірілсе, оларда мүддесi үшін шағым беретін, апелляциялық өтінішхат немесе наразылық келтіретін адамның аты мен тегi, тұрақты тұрғылықты жерi немесе тұрған жерi (пошталық мекенжайы) көрсетілуі қажет. Шағымға өкiлеттiктi растайтын құжат қоса беріледі. </w:t>
      </w:r>
    </w:p>
    <w:bookmarkEnd w:id="410"/>
    <w:bookmarkStart w:name="z476" w:id="411"/>
    <w:p>
      <w:pPr>
        <w:spacing w:after="0"/>
        <w:ind w:left="0"/>
        <w:jc w:val="both"/>
      </w:pPr>
      <w:r>
        <w:rPr>
          <w:rFonts w:ascii="Times New Roman"/>
          <w:b w:val="false"/>
          <w:i w:val="false"/>
          <w:color w:val="000000"/>
          <w:sz w:val="28"/>
        </w:rPr>
        <w:t xml:space="preserve">
      4. Сот, орган (лауазымды адам) шығарған, шағым жасалып, қайта қаралып немесе наразылық білдіріліп отырған құқықтық актінің көшірмесі, сондай-ақ шағымда, апелляциялық өтінішхатта, наразылықта келтірілген дәлелдерге негiздеме ретінде өзге де құжаттар қоса беріле отырып, екі данада шағым беріледі, прокурордың апелляциялық өтінішхаты, наразылығы келтіріледі. </w:t>
      </w:r>
    </w:p>
    <w:bookmarkEnd w:id="411"/>
    <w:bookmarkStart w:name="z477" w:id="412"/>
    <w:p>
      <w:pPr>
        <w:spacing w:after="0"/>
        <w:ind w:left="0"/>
        <w:jc w:val="both"/>
      </w:pPr>
      <w:r>
        <w:rPr>
          <w:rFonts w:ascii="Times New Roman"/>
          <w:b w:val="false"/>
          <w:i w:val="false"/>
          <w:color w:val="000000"/>
          <w:sz w:val="28"/>
        </w:rPr>
        <w:t xml:space="preserve">
      5. Егер берілген шағым, прокурордың келтірілген апелляциялық өтінішхаты, наразылығы осы баптың бірінші бөлігінде көзделген талаптарға сәйкес келмесе, олар берілді деп есептеледі, бірақ толық ресімдеу үшін мерзімі көрсетіле отырып қайтарылады. Егер көрсетілген мерзім ішінде шағым, апелляциялық өтінішхат, наразылық қайта жасалғаннан кейін сотқа, жоғары тұрған органға (лауазымды адамға) берілмесе, олар берілмеді деп есептеледі."; </w:t>
      </w:r>
    </w:p>
    <w:bookmarkEnd w:id="412"/>
    <w:bookmarkStart w:name="z478" w:id="4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834-баптың</w:t>
      </w:r>
      <w:r>
        <w:rPr>
          <w:rFonts w:ascii="Times New Roman"/>
          <w:b w:val="false"/>
          <w:i w:val="false"/>
          <w:color w:val="000000"/>
          <w:sz w:val="28"/>
        </w:rPr>
        <w:t xml:space="preserve"> тақырыбы және үшінші бөлігі мынадай редакцияда жазылсын: </w:t>
      </w:r>
    </w:p>
    <w:bookmarkEnd w:id="413"/>
    <w:bookmarkStart w:name="z479" w:id="414"/>
    <w:p>
      <w:pPr>
        <w:spacing w:after="0"/>
        <w:ind w:left="0"/>
        <w:jc w:val="both"/>
      </w:pPr>
      <w:r>
        <w:rPr>
          <w:rFonts w:ascii="Times New Roman"/>
          <w:b w:val="false"/>
          <w:i w:val="false"/>
          <w:color w:val="000000"/>
          <w:sz w:val="28"/>
        </w:rPr>
        <w:t xml:space="preserve">
      "834-бап. Шағым берiлуiне немесе прокурордың апелляциялық өтінішхат, наразылық келтіруiне байланысты қаулының орындалуын тоқтата тұру"; </w:t>
      </w:r>
    </w:p>
    <w:bookmarkEnd w:id="414"/>
    <w:bookmarkStart w:name="z480" w:id="415"/>
    <w:p>
      <w:pPr>
        <w:spacing w:after="0"/>
        <w:ind w:left="0"/>
        <w:jc w:val="both"/>
      </w:pPr>
      <w:r>
        <w:rPr>
          <w:rFonts w:ascii="Times New Roman"/>
          <w:b w:val="false"/>
          <w:i w:val="false"/>
          <w:color w:val="000000"/>
          <w:sz w:val="28"/>
        </w:rPr>
        <w:t xml:space="preserve">
      "3. Прокурордың апелляциялық өтінішхат, наразылық келтіруі қаулының орындалуын олар қаралғанға дейiн тоқтата тұрады."; </w:t>
      </w:r>
    </w:p>
    <w:bookmarkEnd w:id="415"/>
    <w:bookmarkStart w:name="z481" w:id="4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835</w:t>
      </w:r>
      <w:r>
        <w:rPr>
          <w:rFonts w:ascii="Times New Roman"/>
          <w:b w:val="false"/>
          <w:i w:val="false"/>
          <w:color w:val="000000"/>
          <w:sz w:val="28"/>
        </w:rPr>
        <w:t xml:space="preserve">, </w:t>
      </w:r>
      <w:r>
        <w:rPr>
          <w:rFonts w:ascii="Times New Roman"/>
          <w:b w:val="false"/>
          <w:i w:val="false"/>
          <w:color w:val="000000"/>
          <w:sz w:val="28"/>
        </w:rPr>
        <w:t>836</w:t>
      </w:r>
      <w:r>
        <w:rPr>
          <w:rFonts w:ascii="Times New Roman"/>
          <w:b w:val="false"/>
          <w:i w:val="false"/>
          <w:color w:val="000000"/>
          <w:sz w:val="28"/>
        </w:rPr>
        <w:t xml:space="preserve"> және </w:t>
      </w:r>
      <w:r>
        <w:rPr>
          <w:rFonts w:ascii="Times New Roman"/>
          <w:b w:val="false"/>
          <w:i w:val="false"/>
          <w:color w:val="000000"/>
          <w:sz w:val="28"/>
        </w:rPr>
        <w:t>837-баптар</w:t>
      </w:r>
      <w:r>
        <w:rPr>
          <w:rFonts w:ascii="Times New Roman"/>
          <w:b w:val="false"/>
          <w:i w:val="false"/>
          <w:color w:val="000000"/>
          <w:sz w:val="28"/>
        </w:rPr>
        <w:t xml:space="preserve"> мынадай редакцияда жазылсын: </w:t>
      </w:r>
    </w:p>
    <w:bookmarkEnd w:id="416"/>
    <w:bookmarkStart w:name="z482" w:id="417"/>
    <w:p>
      <w:pPr>
        <w:spacing w:after="0"/>
        <w:ind w:left="0"/>
        <w:jc w:val="both"/>
      </w:pPr>
      <w:r>
        <w:rPr>
          <w:rFonts w:ascii="Times New Roman"/>
          <w:b w:val="false"/>
          <w:i w:val="false"/>
          <w:color w:val="000000"/>
          <w:sz w:val="28"/>
        </w:rPr>
        <w:t xml:space="preserve">
      "835-бап. Әкiмшiлiк құқық бұзушылық туралы iс бойынша қаулыға шағымды, прокурордың апелляциялық өтінішхатын немесе наразылығын қарау мерзiмдерi </w:t>
      </w:r>
    </w:p>
    <w:bookmarkEnd w:id="417"/>
    <w:bookmarkStart w:name="z483" w:id="418"/>
    <w:p>
      <w:pPr>
        <w:spacing w:after="0"/>
        <w:ind w:left="0"/>
        <w:jc w:val="both"/>
      </w:pPr>
      <w:r>
        <w:rPr>
          <w:rFonts w:ascii="Times New Roman"/>
          <w:b w:val="false"/>
          <w:i w:val="false"/>
          <w:color w:val="000000"/>
          <w:sz w:val="28"/>
        </w:rPr>
        <w:t xml:space="preserve">
      1. Әкiмшiлiк құқық бұзушылық туралы iс бойынша қаулыға шағым, прокурордың апелляциялық өтінішхаты, наразылығы келіп түскен күнінен бастап он тәулік ішінде қарауға жатады. </w:t>
      </w:r>
    </w:p>
    <w:bookmarkEnd w:id="418"/>
    <w:bookmarkStart w:name="z484" w:id="419"/>
    <w:p>
      <w:pPr>
        <w:spacing w:after="0"/>
        <w:ind w:left="0"/>
        <w:jc w:val="both"/>
      </w:pPr>
      <w:r>
        <w:rPr>
          <w:rFonts w:ascii="Times New Roman"/>
          <w:b w:val="false"/>
          <w:i w:val="false"/>
          <w:color w:val="000000"/>
          <w:sz w:val="28"/>
        </w:rPr>
        <w:t xml:space="preserve">
      2. Әкiмшiлiк қамаққа алу туралы қаулыға шағым, прокурордың апелляциялық өтінішхаты, егер жауаптылыққа тартылған адам әкiмшiлiк қамаққа алуды өтеп жатса, олар берiлген, келтірілген кезден бастап бiр тәулiк iшiнде қарауға жатады. </w:t>
      </w:r>
    </w:p>
    <w:bookmarkEnd w:id="419"/>
    <w:bookmarkStart w:name="z485" w:id="420"/>
    <w:p>
      <w:pPr>
        <w:spacing w:after="0"/>
        <w:ind w:left="0"/>
        <w:jc w:val="both"/>
      </w:pPr>
      <w:r>
        <w:rPr>
          <w:rFonts w:ascii="Times New Roman"/>
          <w:b w:val="false"/>
          <w:i w:val="false"/>
          <w:color w:val="000000"/>
          <w:sz w:val="28"/>
        </w:rPr>
        <w:t xml:space="preserve">
      3. Әкiмшiлiк құқық бұзушылық туралы іс бойынша iс жүргiзуге қатысушылардан өтiнiшхаттар түскен не iстiң мән-жайларын қосымша анықтау қажет болған жағдайларда, шағымды, прокурордың апелляциялық өтінішхатын, наразылығын қарау мерзiмiн iстi қарап жатқан жоғары тұрған судья, жоғары тұрған орган (лауазымды адам) ұзартуы мүмкiн, бірақ ол он тәуліктен аспауға тиіс. Сот, орган (лауазымды адам) шағымды, прокурордың апелляциялық өтінішхатын, наразылығын қарау мерзімін азаматтық, қылмыстық немесе әкімшілік сот ісін жүргізуде қаралып жатқан басқа іс шешілгенге дейін оны қарау мүмкін болмаған кезде, сондай-ақ әкімшілік құқық бұзушылық туралы іс қозғауға негіз болған салықтық және (немесе) кедендік тексерулердің нәтижелеріне жоғары тұрған органға шағым жасалған жағдайда, тоқтата тұруға міндетті. Мерзімді ұзарту туралы уәжді ұйғарым шығарылады. </w:t>
      </w:r>
    </w:p>
    <w:bookmarkEnd w:id="420"/>
    <w:bookmarkStart w:name="z486" w:id="421"/>
    <w:p>
      <w:pPr>
        <w:spacing w:after="0"/>
        <w:ind w:left="0"/>
        <w:jc w:val="both"/>
      </w:pPr>
      <w:r>
        <w:rPr>
          <w:rFonts w:ascii="Times New Roman"/>
          <w:b w:val="false"/>
          <w:i w:val="false"/>
          <w:color w:val="000000"/>
          <w:sz w:val="28"/>
        </w:rPr>
        <w:t xml:space="preserve">
      836-бап. Әкімшілік құқық бұзушылық туралы iс бойынша қаулыға шағымды, прокурордың апелляциялық өтінішхатын, наразылығын жоғары тұрған сот судьясының, жоғары тұрған орган басшысының немесе оның орынбасарының жеке-дара қарауы </w:t>
      </w:r>
    </w:p>
    <w:bookmarkEnd w:id="421"/>
    <w:bookmarkStart w:name="z487" w:id="422"/>
    <w:p>
      <w:pPr>
        <w:spacing w:after="0"/>
        <w:ind w:left="0"/>
        <w:jc w:val="both"/>
      </w:pPr>
      <w:r>
        <w:rPr>
          <w:rFonts w:ascii="Times New Roman"/>
          <w:b w:val="false"/>
          <w:i w:val="false"/>
          <w:color w:val="000000"/>
          <w:sz w:val="28"/>
        </w:rPr>
        <w:t xml:space="preserve">
      Мамандандырылған аудандық және оған теңестірілген әкімшілік сот және кәмелетке толмағандардың істері жөніндегі сот судьясының, органның (лауазымды адамның) әкімшілік құқық бұзушылық туралы iс бойынша қаулысына шағымды, прокурордың апелляциялық өтінішхатын, наразылығын жоғары тұрған соттың судьясы, жоғары тұрған лауазымды адам немесе жоғары тұрған органның басшысы (басшының орынбасары) жеке-дара қарайды. </w:t>
      </w:r>
    </w:p>
    <w:bookmarkEnd w:id="422"/>
    <w:bookmarkStart w:name="z488" w:id="42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818-бабының</w:t>
      </w:r>
      <w:r>
        <w:rPr>
          <w:rFonts w:ascii="Times New Roman"/>
          <w:b w:val="false"/>
          <w:i w:val="false"/>
          <w:color w:val="000000"/>
          <w:sz w:val="28"/>
        </w:rPr>
        <w:t xml:space="preserve"> екінші бөлігінде көзделген тәртіппен судья (сот) шығарған, сотты құрметтемеушілік фактісі туралы іс бойынша сот қаулысына шағымды, прокурордың апелляциялық өтінішхатын, наразылығын жоғары тұрған соттың судьясы жеке-дара қарайды, ал мұндай қаулыны апелляциялық сатыдағы сот шығарған жағдайда, жоғары тұрған сатыдағы сот алқасы қарайды. </w:t>
      </w:r>
    </w:p>
    <w:bookmarkEnd w:id="423"/>
    <w:bookmarkStart w:name="z489" w:id="424"/>
    <w:p>
      <w:pPr>
        <w:spacing w:after="0"/>
        <w:ind w:left="0"/>
        <w:jc w:val="both"/>
      </w:pPr>
      <w:r>
        <w:rPr>
          <w:rFonts w:ascii="Times New Roman"/>
          <w:b w:val="false"/>
          <w:i w:val="false"/>
          <w:color w:val="000000"/>
          <w:sz w:val="28"/>
        </w:rPr>
        <w:t xml:space="preserve">
      837-бап. Әкiмшiлiк құқық бұзушылық туралы iс бойынша қаулыға шағымды, прокурордың апелляциялық өтінішхатын, наразылығын қарауға әзiрлеу </w:t>
      </w:r>
    </w:p>
    <w:bookmarkEnd w:id="424"/>
    <w:bookmarkStart w:name="z490" w:id="425"/>
    <w:p>
      <w:pPr>
        <w:spacing w:after="0"/>
        <w:ind w:left="0"/>
        <w:jc w:val="both"/>
      </w:pPr>
      <w:r>
        <w:rPr>
          <w:rFonts w:ascii="Times New Roman"/>
          <w:b w:val="false"/>
          <w:i w:val="false"/>
          <w:color w:val="000000"/>
          <w:sz w:val="28"/>
        </w:rPr>
        <w:t xml:space="preserve">
      Әкiмшiлiк құқық бұзушылық туралы iс бойынша қаулыға шағымды, прокурордың апелляциялық өтінішхатын, наразылығын қарауға әзiрлеу кезiнде судья, жоғары тұрған орган (лауазымды адам): </w:t>
      </w:r>
    </w:p>
    <w:bookmarkEnd w:id="425"/>
    <w:bookmarkStart w:name="z491" w:id="426"/>
    <w:p>
      <w:pPr>
        <w:spacing w:after="0"/>
        <w:ind w:left="0"/>
        <w:jc w:val="both"/>
      </w:pPr>
      <w:r>
        <w:rPr>
          <w:rFonts w:ascii="Times New Roman"/>
          <w:b w:val="false"/>
          <w:i w:val="false"/>
          <w:color w:val="000000"/>
          <w:sz w:val="28"/>
        </w:rPr>
        <w:t xml:space="preserve">
      1) іс бойынша iс жүргiзудi болғызбайтын мән-жайлардың бар-жоғын анықтайды; </w:t>
      </w:r>
    </w:p>
    <w:bookmarkEnd w:id="426"/>
    <w:bookmarkStart w:name="z492" w:id="427"/>
    <w:p>
      <w:pPr>
        <w:spacing w:after="0"/>
        <w:ind w:left="0"/>
        <w:jc w:val="both"/>
      </w:pPr>
      <w:r>
        <w:rPr>
          <w:rFonts w:ascii="Times New Roman"/>
          <w:b w:val="false"/>
          <w:i w:val="false"/>
          <w:color w:val="000000"/>
          <w:sz w:val="28"/>
        </w:rPr>
        <w:t xml:space="preserve">
      2) өтiнiшхаттарды шешедi, қосымша материалдарды талап етіп алдырады, шағымды, прокурордың апелляциялық өтінішхатын, наразылығын қарау үшiн қатысуы қажет деп танылған адамдарды шақырады, қажет болған кезде судья сараптама тағайындайды; </w:t>
      </w:r>
    </w:p>
    <w:bookmarkEnd w:id="427"/>
    <w:bookmarkStart w:name="z493" w:id="428"/>
    <w:p>
      <w:pPr>
        <w:spacing w:after="0"/>
        <w:ind w:left="0"/>
        <w:jc w:val="both"/>
      </w:pPr>
      <w:r>
        <w:rPr>
          <w:rFonts w:ascii="Times New Roman"/>
          <w:b w:val="false"/>
          <w:i w:val="false"/>
          <w:color w:val="000000"/>
          <w:sz w:val="28"/>
        </w:rPr>
        <w:t xml:space="preserve">
      3) егер шағымды, прокурордың апелляциялық өтінішхатын, наразылығын қарау өздерінің құзыретiне жатпаса, оларды істің барлық материалдарымен ведомстволық бағыныстылығы бойынша жiбередi."; </w:t>
      </w:r>
    </w:p>
    <w:bookmarkEnd w:id="428"/>
    <w:bookmarkStart w:name="z494" w:id="42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838-баптың</w:t>
      </w:r>
      <w:r>
        <w:rPr>
          <w:rFonts w:ascii="Times New Roman"/>
          <w:b w:val="false"/>
          <w:i w:val="false"/>
          <w:color w:val="000000"/>
          <w:sz w:val="28"/>
        </w:rPr>
        <w:t xml:space="preserve"> тақырыбы, бірінші, екінші және үшінші бөліктері мынадай редакцияда жазылсын: </w:t>
      </w:r>
    </w:p>
    <w:bookmarkEnd w:id="429"/>
    <w:bookmarkStart w:name="z495" w:id="430"/>
    <w:p>
      <w:pPr>
        <w:spacing w:after="0"/>
        <w:ind w:left="0"/>
        <w:jc w:val="both"/>
      </w:pPr>
      <w:r>
        <w:rPr>
          <w:rFonts w:ascii="Times New Roman"/>
          <w:b w:val="false"/>
          <w:i w:val="false"/>
          <w:color w:val="000000"/>
          <w:sz w:val="28"/>
        </w:rPr>
        <w:t xml:space="preserve">
      "838-бап. Әкiмшiлiк құқық бұзушылық туралы iс бойынша қаулыға шағымды, прокурордың апелляциялық өтінішхатын, наразылығын қарау </w:t>
      </w:r>
    </w:p>
    <w:bookmarkEnd w:id="430"/>
    <w:bookmarkStart w:name="z496" w:id="431"/>
    <w:p>
      <w:pPr>
        <w:spacing w:after="0"/>
        <w:ind w:left="0"/>
        <w:jc w:val="both"/>
      </w:pPr>
      <w:r>
        <w:rPr>
          <w:rFonts w:ascii="Times New Roman"/>
          <w:b w:val="false"/>
          <w:i w:val="false"/>
          <w:color w:val="000000"/>
          <w:sz w:val="28"/>
        </w:rPr>
        <w:t xml:space="preserve">
      1. Судья, жоғары тұрған орган (лауазымды адам) әкiмшiлiк құқық бұзушылық туралы iс бойынша қаулыға шағымды, прокурордың апелляциялық өтінішхатын, наразылығын қарауға кiрiскенде: </w:t>
      </w:r>
    </w:p>
    <w:bookmarkEnd w:id="431"/>
    <w:bookmarkStart w:name="z497" w:id="432"/>
    <w:p>
      <w:pPr>
        <w:spacing w:after="0"/>
        <w:ind w:left="0"/>
        <w:jc w:val="both"/>
      </w:pPr>
      <w:r>
        <w:rPr>
          <w:rFonts w:ascii="Times New Roman"/>
          <w:b w:val="false"/>
          <w:i w:val="false"/>
          <w:color w:val="000000"/>
          <w:sz w:val="28"/>
        </w:rPr>
        <w:t xml:space="preserve">
      1) шағымды, апелляциялық өтінішхатты, наразылықты кiмнің қарайтынын; қандай шағым, апелляциялық өтінішхат, наразылық қарауға жататынын; шағымды кiм бергенiн, апелляциялық өтінішхатты, наразылықты кім келтіргенін жариялайды; </w:t>
      </w:r>
    </w:p>
    <w:bookmarkEnd w:id="432"/>
    <w:bookmarkStart w:name="z498" w:id="433"/>
    <w:p>
      <w:pPr>
        <w:spacing w:after="0"/>
        <w:ind w:left="0"/>
        <w:jc w:val="both"/>
      </w:pPr>
      <w:r>
        <w:rPr>
          <w:rFonts w:ascii="Times New Roman"/>
          <w:b w:val="false"/>
          <w:i w:val="false"/>
          <w:color w:val="000000"/>
          <w:sz w:val="28"/>
        </w:rPr>
        <w:t xml:space="preserve">
      2) iс бойынша өзiне қатысты қаулы шығарылған жеке тұлғаның немесе заңды тұлға өкiлiнiң, сондай-ақ шағымды, апелляциялық өтінішхатты, наразылықты қарауға қатысу үшiн шақыртылған адамдардың келгенiне көз жеткiзедi; </w:t>
      </w:r>
    </w:p>
    <w:bookmarkEnd w:id="433"/>
    <w:bookmarkStart w:name="z499" w:id="434"/>
    <w:p>
      <w:pPr>
        <w:spacing w:after="0"/>
        <w:ind w:left="0"/>
        <w:jc w:val="both"/>
      </w:pPr>
      <w:r>
        <w:rPr>
          <w:rFonts w:ascii="Times New Roman"/>
          <w:b w:val="false"/>
          <w:i w:val="false"/>
          <w:color w:val="000000"/>
          <w:sz w:val="28"/>
        </w:rPr>
        <w:t xml:space="preserve">
      3) іс бойынша iс жүргiзуге қатысушылардың келмеу себептерiн анықтайды және олардың қатысуынсыз шағымды, апелляциялық өтінішхатты, наразылықты қарау туралы не шағымды, апелляциялық өтінішхатты, наразылықты қарауды кейiнге қалдыру туралы шешiм қабылдайды; </w:t>
      </w:r>
    </w:p>
    <w:bookmarkEnd w:id="434"/>
    <w:bookmarkStart w:name="z500" w:id="435"/>
    <w:p>
      <w:pPr>
        <w:spacing w:after="0"/>
        <w:ind w:left="0"/>
        <w:jc w:val="both"/>
      </w:pPr>
      <w:r>
        <w:rPr>
          <w:rFonts w:ascii="Times New Roman"/>
          <w:b w:val="false"/>
          <w:i w:val="false"/>
          <w:color w:val="000000"/>
          <w:sz w:val="28"/>
        </w:rPr>
        <w:t xml:space="preserve">
      4) шағымды, апелляциялық өтінішхатты, наразылықты қарауға қатысатын адамдарға олардың құқықтары мен мiндеттерiн түсiндiредi; </w:t>
      </w:r>
    </w:p>
    <w:bookmarkEnd w:id="435"/>
    <w:bookmarkStart w:name="z501" w:id="436"/>
    <w:p>
      <w:pPr>
        <w:spacing w:after="0"/>
        <w:ind w:left="0"/>
        <w:jc w:val="both"/>
      </w:pPr>
      <w:r>
        <w:rPr>
          <w:rFonts w:ascii="Times New Roman"/>
          <w:b w:val="false"/>
          <w:i w:val="false"/>
          <w:color w:val="000000"/>
          <w:sz w:val="28"/>
        </w:rPr>
        <w:t xml:space="preserve">
      5) әкiмшiлiк құқық бұзушылық туралы iс бойынша қаулыға шағымды, апелляциялық өтінішхатты, наразылықты, ал қажет болған кезде істің өзге де материалдарын жария етеді. </w:t>
      </w:r>
    </w:p>
    <w:bookmarkEnd w:id="436"/>
    <w:bookmarkStart w:name="z502" w:id="437"/>
    <w:p>
      <w:pPr>
        <w:spacing w:after="0"/>
        <w:ind w:left="0"/>
        <w:jc w:val="both"/>
      </w:pPr>
      <w:r>
        <w:rPr>
          <w:rFonts w:ascii="Times New Roman"/>
          <w:b w:val="false"/>
          <w:i w:val="false"/>
          <w:color w:val="000000"/>
          <w:sz w:val="28"/>
        </w:rPr>
        <w:t xml:space="preserve">
      2. Әкiмшiлiк құқық бұзушылық туралы iс бойынша қаулыға шағымды, прокурордың апелляциялық өтінішхатын, наразылығын қарау кезінде iсте бар және қосымша ұсынылған материалдар бойынша шығарылған қаулының заңдылығы мен негiздiлiгi тексерiледi. Судья, жоғары тұрған орган (лауазымды адам) шағымның, прокурордың апелляциялық өтінішхатының, наразылығының дәлелдерiмен байланысты болмайды және iстi толық көлемде тексередi, бұл ретте олар жаңа фактiлердi анықтауға және жаңа дәлелдемелердi зерттеуге құқылы. </w:t>
      </w:r>
    </w:p>
    <w:bookmarkEnd w:id="437"/>
    <w:bookmarkStart w:name="z503" w:id="438"/>
    <w:p>
      <w:pPr>
        <w:spacing w:after="0"/>
        <w:ind w:left="0"/>
        <w:jc w:val="both"/>
      </w:pPr>
      <w:r>
        <w:rPr>
          <w:rFonts w:ascii="Times New Roman"/>
          <w:b w:val="false"/>
          <w:i w:val="false"/>
          <w:color w:val="000000"/>
          <w:sz w:val="28"/>
        </w:rPr>
        <w:t xml:space="preserve">
      3. Судья, жоғары тұрған орган (лауазымды адам) шақыртылған адамдардың келмеуіне, iс бойынша қосымша материалдарды талап етіп алдыруға, сараптама тағайындауға байланысты және шағымды, апелляциялық өтінішхатты, наразылықты толық, жан-жақты және объективтi қарау үшiн қажет болған басқа да жағдайларда шағымды, прокурордың апелляциялық өтінішхатын, наразылығын қарауды кейiнге қалдыруға құқылы."; </w:t>
      </w:r>
    </w:p>
    <w:bookmarkEnd w:id="438"/>
    <w:bookmarkStart w:name="z504" w:id="4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839-бапта</w:t>
      </w:r>
      <w:r>
        <w:rPr>
          <w:rFonts w:ascii="Times New Roman"/>
          <w:b w:val="false"/>
          <w:i w:val="false"/>
          <w:color w:val="000000"/>
          <w:sz w:val="28"/>
        </w:rPr>
        <w:t xml:space="preserve">: </w:t>
      </w:r>
    </w:p>
    <w:bookmarkEnd w:id="439"/>
    <w:bookmarkStart w:name="z505" w:id="440"/>
    <w:p>
      <w:pPr>
        <w:spacing w:after="0"/>
        <w:ind w:left="0"/>
        <w:jc w:val="both"/>
      </w:pPr>
      <w:r>
        <w:rPr>
          <w:rFonts w:ascii="Times New Roman"/>
          <w:b w:val="false"/>
          <w:i w:val="false"/>
          <w:color w:val="000000"/>
          <w:sz w:val="28"/>
        </w:rPr>
        <w:t xml:space="preserve">
      тақырып мынадай редакцияда жазылсын: </w:t>
      </w:r>
    </w:p>
    <w:bookmarkEnd w:id="440"/>
    <w:bookmarkStart w:name="z506" w:id="441"/>
    <w:p>
      <w:pPr>
        <w:spacing w:after="0"/>
        <w:ind w:left="0"/>
        <w:jc w:val="both"/>
      </w:pPr>
      <w:r>
        <w:rPr>
          <w:rFonts w:ascii="Times New Roman"/>
          <w:b w:val="false"/>
          <w:i w:val="false"/>
          <w:color w:val="000000"/>
          <w:sz w:val="28"/>
        </w:rPr>
        <w:t xml:space="preserve">
      "839-бап. Әкiмшiлiк құқық бұзушылық туралы iс бойынша қаулыға шағым, прокурордың апелляциялық өтінішхаты, наразылығы бойынша шешiм"; </w:t>
      </w:r>
    </w:p>
    <w:bookmarkEnd w:id="441"/>
    <w:bookmarkStart w:name="z507" w:id="442"/>
    <w:p>
      <w:pPr>
        <w:spacing w:after="0"/>
        <w:ind w:left="0"/>
        <w:jc w:val="both"/>
      </w:pPr>
      <w:r>
        <w:rPr>
          <w:rFonts w:ascii="Times New Roman"/>
          <w:b w:val="false"/>
          <w:i w:val="false"/>
          <w:color w:val="000000"/>
          <w:sz w:val="28"/>
        </w:rPr>
        <w:t xml:space="preserve">
      бірінші бөлікте: </w:t>
      </w:r>
    </w:p>
    <w:bookmarkEnd w:id="442"/>
    <w:bookmarkStart w:name="z508" w:id="443"/>
    <w:p>
      <w:pPr>
        <w:spacing w:after="0"/>
        <w:ind w:left="0"/>
        <w:jc w:val="both"/>
      </w:pPr>
      <w:r>
        <w:rPr>
          <w:rFonts w:ascii="Times New Roman"/>
          <w:b w:val="false"/>
          <w:i w:val="false"/>
          <w:color w:val="000000"/>
          <w:sz w:val="28"/>
        </w:rPr>
        <w:t xml:space="preserve">
      бірінші абзац мынадай редакцияда жазылсын: </w:t>
      </w:r>
    </w:p>
    <w:bookmarkEnd w:id="443"/>
    <w:bookmarkStart w:name="z509" w:id="444"/>
    <w:p>
      <w:pPr>
        <w:spacing w:after="0"/>
        <w:ind w:left="0"/>
        <w:jc w:val="both"/>
      </w:pPr>
      <w:r>
        <w:rPr>
          <w:rFonts w:ascii="Times New Roman"/>
          <w:b w:val="false"/>
          <w:i w:val="false"/>
          <w:color w:val="000000"/>
          <w:sz w:val="28"/>
        </w:rPr>
        <w:t xml:space="preserve">
      "1. Әкiмшiлiк құқық бұзушылық туралы iс бойынша қаулыға шағымды, прокурордың апелляциялық өтінішхатын, наразылығын қарап шығып, судья, жоғары тұрған орган (лауазымды адам) мынадай:"; </w:t>
      </w:r>
    </w:p>
    <w:bookmarkEnd w:id="444"/>
    <w:bookmarkStart w:name="z510" w:id="445"/>
    <w:p>
      <w:pPr>
        <w:spacing w:after="0"/>
        <w:ind w:left="0"/>
        <w:jc w:val="both"/>
      </w:pPr>
      <w:r>
        <w:rPr>
          <w:rFonts w:ascii="Times New Roman"/>
          <w:b w:val="false"/>
          <w:i w:val="false"/>
          <w:color w:val="000000"/>
          <w:sz w:val="28"/>
        </w:rPr>
        <w:t xml:space="preserve">
      1) және 5) тармақшалар мынадай редакцияда жазылсын: </w:t>
      </w:r>
    </w:p>
    <w:bookmarkEnd w:id="445"/>
    <w:bookmarkStart w:name="z511" w:id="446"/>
    <w:p>
      <w:pPr>
        <w:spacing w:after="0"/>
        <w:ind w:left="0"/>
        <w:jc w:val="both"/>
      </w:pPr>
      <w:r>
        <w:rPr>
          <w:rFonts w:ascii="Times New Roman"/>
          <w:b w:val="false"/>
          <w:i w:val="false"/>
          <w:color w:val="000000"/>
          <w:sz w:val="28"/>
        </w:rPr>
        <w:t xml:space="preserve">
      "1) қаулыны – өзгеріссіз, ал шағымды, апелляциялық өтінішхатты, наразылықты қанағаттандырусыз қалдыру туралы;"; </w:t>
      </w:r>
    </w:p>
    <w:bookmarkEnd w:id="446"/>
    <w:bookmarkStart w:name="z512" w:id="447"/>
    <w:p>
      <w:pPr>
        <w:spacing w:after="0"/>
        <w:ind w:left="0"/>
        <w:jc w:val="both"/>
      </w:pPr>
      <w:r>
        <w:rPr>
          <w:rFonts w:ascii="Times New Roman"/>
          <w:b w:val="false"/>
          <w:i w:val="false"/>
          <w:color w:val="000000"/>
          <w:sz w:val="28"/>
        </w:rPr>
        <w:t xml:space="preserve">
      "5) егер шағымды, апелляциялық өтінішхатты, наразылықты қарау кезiнде қаулыны құқығы жоқ судья, орган (лауазымды адам) шығарғаны анықталса, қаулының күшiн жою және iстi ведомстволық бағыныстылығы бойынша қарауға жiберу туралы шешiмдердiң бiрiн қабылдайды."; </w:t>
      </w:r>
    </w:p>
    <w:bookmarkEnd w:id="447"/>
    <w:bookmarkStart w:name="z513" w:id="448"/>
    <w:p>
      <w:pPr>
        <w:spacing w:after="0"/>
        <w:ind w:left="0"/>
        <w:jc w:val="both"/>
      </w:pPr>
      <w:r>
        <w:rPr>
          <w:rFonts w:ascii="Times New Roman"/>
          <w:b w:val="false"/>
          <w:i w:val="false"/>
          <w:color w:val="000000"/>
          <w:sz w:val="28"/>
        </w:rPr>
        <w:t xml:space="preserve">
      екінші және үшінші бөліктер мынадай редакцияда жазылсын: </w:t>
      </w:r>
    </w:p>
    <w:bookmarkEnd w:id="448"/>
    <w:bookmarkStart w:name="z514" w:id="449"/>
    <w:p>
      <w:pPr>
        <w:spacing w:after="0"/>
        <w:ind w:left="0"/>
        <w:jc w:val="both"/>
      </w:pPr>
      <w:r>
        <w:rPr>
          <w:rFonts w:ascii="Times New Roman"/>
          <w:b w:val="false"/>
          <w:i w:val="false"/>
          <w:color w:val="000000"/>
          <w:sz w:val="28"/>
        </w:rPr>
        <w:t xml:space="preserve">
      "2. Шағымды, прокурордың апелляциялық өтінішхатын, наразылығын қарау нәтижелерi бойынша шешiм iс бойынша қаулыға шағым, апелляциялық өтінішхат, наразылық бойынша қаулы түрiнде шығарылады. Қаулыда осы Кодекстiң </w:t>
      </w:r>
      <w:r>
        <w:rPr>
          <w:rFonts w:ascii="Times New Roman"/>
          <w:b w:val="false"/>
          <w:i w:val="false"/>
          <w:color w:val="000000"/>
          <w:sz w:val="28"/>
        </w:rPr>
        <w:t>822-бабының</w:t>
      </w:r>
      <w:r>
        <w:rPr>
          <w:rFonts w:ascii="Times New Roman"/>
          <w:b w:val="false"/>
          <w:i w:val="false"/>
          <w:color w:val="000000"/>
          <w:sz w:val="28"/>
        </w:rPr>
        <w:t xml:space="preserve"> бiрiншi бөлiгiнде көрсетілген мәлiметтер қамтылуға тиiс. </w:t>
      </w:r>
    </w:p>
    <w:bookmarkEnd w:id="449"/>
    <w:bookmarkStart w:name="z515" w:id="450"/>
    <w:p>
      <w:pPr>
        <w:spacing w:after="0"/>
        <w:ind w:left="0"/>
        <w:jc w:val="both"/>
      </w:pPr>
      <w:r>
        <w:rPr>
          <w:rFonts w:ascii="Times New Roman"/>
          <w:b w:val="false"/>
          <w:i w:val="false"/>
          <w:color w:val="000000"/>
          <w:sz w:val="28"/>
        </w:rPr>
        <w:t xml:space="preserve">
      3. Мамандандырылған аудандық және оған теңестiрiлген әкiмшiлiк сот және кәмелетке толмағандардың істері жөніндегі сот судьясының қаулысына шағым, прокурордың апелляциялық өтінішхаты бойынша жоғары тұрған сот судьясының қаулысына, сондай-ақ осы баптың бiрiншi бөлiгiнiң 5) тармақшасында көзделген жағдайда шығарылған судьяның қаулысына осы Кодекстiң 46-тарауында көзделген тәртiппен наразылық білдірілуі мүмкiн."; </w:t>
      </w:r>
    </w:p>
    <w:bookmarkEnd w:id="450"/>
    <w:bookmarkStart w:name="z516" w:id="4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840-баптың</w:t>
      </w:r>
      <w:r>
        <w:rPr>
          <w:rFonts w:ascii="Times New Roman"/>
          <w:b w:val="false"/>
          <w:i w:val="false"/>
          <w:color w:val="000000"/>
          <w:sz w:val="28"/>
        </w:rPr>
        <w:t xml:space="preserve"> 1) тармақшасы мынадай редакцияда жазылсын: </w:t>
      </w:r>
    </w:p>
    <w:bookmarkEnd w:id="451"/>
    <w:bookmarkStart w:name="z517" w:id="452"/>
    <w:p>
      <w:pPr>
        <w:spacing w:after="0"/>
        <w:ind w:left="0"/>
        <w:jc w:val="both"/>
      </w:pPr>
      <w:r>
        <w:rPr>
          <w:rFonts w:ascii="Times New Roman"/>
          <w:b w:val="false"/>
          <w:i w:val="false"/>
          <w:color w:val="000000"/>
          <w:sz w:val="28"/>
        </w:rPr>
        <w:t xml:space="preserve">
      "1) судьяның, органның (лауазымды адамның) әкiмшiлiк құқық бұзушылық туралы iс бойынша қаулыда жазылған iстiң нақты мән-жайлары туралы түйіндерінің шағымды, прокурордың апелляциялық өтінішхатын, наразылығын қарау кезiнде зерттелген дәлелдемелерге сәйкес келмеуi;"; </w:t>
      </w:r>
    </w:p>
    <w:bookmarkEnd w:id="452"/>
    <w:bookmarkStart w:name="z518" w:id="45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841-бап</w:t>
      </w:r>
      <w:r>
        <w:rPr>
          <w:rFonts w:ascii="Times New Roman"/>
          <w:b w:val="false"/>
          <w:i w:val="false"/>
          <w:color w:val="000000"/>
          <w:sz w:val="28"/>
        </w:rPr>
        <w:t xml:space="preserve"> мынадай редакцияда жазылсын: </w:t>
      </w:r>
    </w:p>
    <w:bookmarkEnd w:id="453"/>
    <w:bookmarkStart w:name="z519" w:id="454"/>
    <w:p>
      <w:pPr>
        <w:spacing w:after="0"/>
        <w:ind w:left="0"/>
        <w:jc w:val="both"/>
      </w:pPr>
      <w:r>
        <w:rPr>
          <w:rFonts w:ascii="Times New Roman"/>
          <w:b w:val="false"/>
          <w:i w:val="false"/>
          <w:color w:val="000000"/>
          <w:sz w:val="28"/>
        </w:rPr>
        <w:t xml:space="preserve">
      "841-бап. Судьяның, органның (лауазымды адамның) әкiмшiлiк құқық бұзушылық туралы iс бойынша қаулыда жазылған iстiң нақты мән-жайлары туралы түйіндерінің шағымды, прокурордың апелляциялық өтінішхатын, наразылығын қарау кезiнде зерттелген дәлелдемелерге сәйкес келмеуi </w:t>
      </w:r>
    </w:p>
    <w:bookmarkEnd w:id="454"/>
    <w:bookmarkStart w:name="z520" w:id="455"/>
    <w:p>
      <w:pPr>
        <w:spacing w:after="0"/>
        <w:ind w:left="0"/>
        <w:jc w:val="both"/>
      </w:pPr>
      <w:r>
        <w:rPr>
          <w:rFonts w:ascii="Times New Roman"/>
          <w:b w:val="false"/>
          <w:i w:val="false"/>
          <w:color w:val="000000"/>
          <w:sz w:val="28"/>
        </w:rPr>
        <w:t xml:space="preserve">
      1. Әкiмшiлiк құқық бұзушылық туралы iс бойынша қаулыда жазылған iстiң нақты мән-жайлары туралы түйіндердің шағымды, прокурордың апелляциялық өтінішхатын, наразылығын қарау кезiнде зерттелген дәлелдемелерге сәйкес келмейтiнiн анықтап, судья, жоғары тұрған орган (лауазымды адам) бұл қаулының күшiн толық немесе iшiнара жояды және шағымды, апелляциялық өтінішхатты, наразылықты қараудың нәтижелерiне сәйкес жаңа қаулы шығарады. </w:t>
      </w:r>
    </w:p>
    <w:bookmarkEnd w:id="455"/>
    <w:bookmarkStart w:name="z521" w:id="456"/>
    <w:p>
      <w:pPr>
        <w:spacing w:after="0"/>
        <w:ind w:left="0"/>
        <w:jc w:val="both"/>
      </w:pPr>
      <w:r>
        <w:rPr>
          <w:rFonts w:ascii="Times New Roman"/>
          <w:b w:val="false"/>
          <w:i w:val="false"/>
          <w:color w:val="000000"/>
          <w:sz w:val="28"/>
        </w:rPr>
        <w:t xml:space="preserve">
      2. Судья, жоғары тұрған орган (лауазымды адам) шағымды, прокурордың апелляциялық өтінішхатын, наразылығын қарау процесiнде зерттелген дәлелдемелердi бағалай келіп, әкiмшiлiк құқық бұзушылық туралы iс бойынша қаулыда анықталмаған немесе қаулы шығарған судья, орган (лауазымды адам) назарға алмаған фактiлердi дәлелдендi деп тануға құқылы."; </w:t>
      </w:r>
    </w:p>
    <w:bookmarkEnd w:id="456"/>
    <w:bookmarkStart w:name="z522" w:id="45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842-баптың</w:t>
      </w:r>
      <w:r>
        <w:rPr>
          <w:rFonts w:ascii="Times New Roman"/>
          <w:b w:val="false"/>
          <w:i w:val="false"/>
          <w:color w:val="000000"/>
          <w:sz w:val="28"/>
        </w:rPr>
        <w:t xml:space="preserve"> екінші және үшінші бөліктері мынадай редакцияда жазылсын: </w:t>
      </w:r>
    </w:p>
    <w:bookmarkEnd w:id="457"/>
    <w:bookmarkStart w:name="z523" w:id="458"/>
    <w:p>
      <w:pPr>
        <w:spacing w:after="0"/>
        <w:ind w:left="0"/>
        <w:jc w:val="both"/>
      </w:pPr>
      <w:r>
        <w:rPr>
          <w:rFonts w:ascii="Times New Roman"/>
          <w:b w:val="false"/>
          <w:i w:val="false"/>
          <w:color w:val="000000"/>
          <w:sz w:val="28"/>
        </w:rPr>
        <w:t xml:space="preserve">
      "2. Шағымды, прокурордың апелляциялық өтінішхатын, наразылығын қарау нәтижесiнде жасалған әрекетке берiлген заңдық бағаны дұрыс емес деп танып, жоғары тұрған соттың судьясы, жоғары тұрған орган (лауазымды адам) құқық бұзушылықтың саралануын заңның онша қатаң емес әкiмшiлiк жаза көзделген бабына өзгертуге құқылы. </w:t>
      </w:r>
    </w:p>
    <w:bookmarkEnd w:id="458"/>
    <w:bookmarkStart w:name="z524" w:id="459"/>
    <w:p>
      <w:pPr>
        <w:spacing w:after="0"/>
        <w:ind w:left="0"/>
        <w:jc w:val="both"/>
      </w:pPr>
      <w:r>
        <w:rPr>
          <w:rFonts w:ascii="Times New Roman"/>
          <w:b w:val="false"/>
          <w:i w:val="false"/>
          <w:color w:val="000000"/>
          <w:sz w:val="28"/>
        </w:rPr>
        <w:t xml:space="preserve">
      3. Судья, жоғары тұрған орган (лауазымды адам) шағымды, прокурордың апелляциялық өтінішхатын, наразылығын қарау нәтижелерi бойынша неғұрлым қатаң әкiмшiлiк жаза көзделетін заңды қолдануға немесе осы негiздер бойынша жәбiрленушi шағым берген, прокурор апелляциялық өтінішхат, наразылық келтірген жағдайда ғана неғұрлым қатаң әкiмшiлiк жаза қолдануға құқылы."; </w:t>
      </w:r>
    </w:p>
    <w:bookmarkEnd w:id="459"/>
    <w:bookmarkStart w:name="z525" w:id="46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844-баптың</w:t>
      </w:r>
      <w:r>
        <w:rPr>
          <w:rFonts w:ascii="Times New Roman"/>
          <w:b w:val="false"/>
          <w:i w:val="false"/>
          <w:color w:val="000000"/>
          <w:sz w:val="28"/>
        </w:rPr>
        <w:t xml:space="preserve"> екінші бөлігі мынадай редакцияда жазылсын: </w:t>
      </w:r>
    </w:p>
    <w:bookmarkEnd w:id="460"/>
    <w:bookmarkStart w:name="z526" w:id="461"/>
    <w:p>
      <w:pPr>
        <w:spacing w:after="0"/>
        <w:ind w:left="0"/>
        <w:jc w:val="both"/>
      </w:pPr>
      <w:r>
        <w:rPr>
          <w:rFonts w:ascii="Times New Roman"/>
          <w:b w:val="false"/>
          <w:i w:val="false"/>
          <w:color w:val="000000"/>
          <w:sz w:val="28"/>
        </w:rPr>
        <w:t xml:space="preserve">
      "2. Судья, жоғары тұрған орган (лауазымды адам) кiнәлi тұлғаға әкiмшiлiк құқық бұзушылық туралы iс бойынша қаулымен айқындалғаннан неғұрлым қатаң жаза қолдануы мүмкiн, бiрақ оны осы негiз бойынша жәбiрленушi шағым берген, прокурор апелляциялық өтінішхат, наразылық келтірген жағдайда ғана қолданады."; </w:t>
      </w:r>
    </w:p>
    <w:bookmarkEnd w:id="461"/>
    <w:bookmarkStart w:name="z527" w:id="46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845-баптың</w:t>
      </w:r>
      <w:r>
        <w:rPr>
          <w:rFonts w:ascii="Times New Roman"/>
          <w:b w:val="false"/>
          <w:i w:val="false"/>
          <w:color w:val="000000"/>
          <w:sz w:val="28"/>
        </w:rPr>
        <w:t xml:space="preserve"> бірінші бөлігі мынадай редакцияда жазылсын: </w:t>
      </w:r>
    </w:p>
    <w:bookmarkEnd w:id="462"/>
    <w:bookmarkStart w:name="z528" w:id="463"/>
    <w:p>
      <w:pPr>
        <w:spacing w:after="0"/>
        <w:ind w:left="0"/>
        <w:jc w:val="both"/>
      </w:pPr>
      <w:r>
        <w:rPr>
          <w:rFonts w:ascii="Times New Roman"/>
          <w:b w:val="false"/>
          <w:i w:val="false"/>
          <w:color w:val="000000"/>
          <w:sz w:val="28"/>
        </w:rPr>
        <w:t xml:space="preserve">
      "1. Судья, жоғары тұрған орган (лауазымды адам) iс бойынша іс жүргiзудi тоқтатудың негiзсiздiгiне жәбiрленушiнiң шағымы бойынша не прокурордың апелляциялық өтінішхаты, наразылығы бойынша ғана әкiмшiлiк жаза қолдану туралы қаулы шығара отырып, iс бойынша iс жүргiзудi тоқтату туралы қаулының күшiн жоюы мүмкiн."; </w:t>
      </w:r>
    </w:p>
    <w:bookmarkEnd w:id="463"/>
    <w:bookmarkStart w:name="z529" w:id="46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846</w:t>
      </w:r>
      <w:r>
        <w:rPr>
          <w:rFonts w:ascii="Times New Roman"/>
          <w:b w:val="false"/>
          <w:i w:val="false"/>
          <w:color w:val="000000"/>
          <w:sz w:val="28"/>
        </w:rPr>
        <w:t xml:space="preserve">, </w:t>
      </w:r>
      <w:r>
        <w:rPr>
          <w:rFonts w:ascii="Times New Roman"/>
          <w:b w:val="false"/>
          <w:i w:val="false"/>
          <w:color w:val="000000"/>
          <w:sz w:val="28"/>
        </w:rPr>
        <w:t>848</w:t>
      </w:r>
      <w:r>
        <w:rPr>
          <w:rFonts w:ascii="Times New Roman"/>
          <w:b w:val="false"/>
          <w:i w:val="false"/>
          <w:color w:val="000000"/>
          <w:sz w:val="28"/>
        </w:rPr>
        <w:t xml:space="preserve"> және </w:t>
      </w:r>
      <w:r>
        <w:rPr>
          <w:rFonts w:ascii="Times New Roman"/>
          <w:b w:val="false"/>
          <w:i w:val="false"/>
          <w:color w:val="000000"/>
          <w:sz w:val="28"/>
        </w:rPr>
        <w:t>851-баптар</w:t>
      </w:r>
      <w:r>
        <w:rPr>
          <w:rFonts w:ascii="Times New Roman"/>
          <w:b w:val="false"/>
          <w:i w:val="false"/>
          <w:color w:val="000000"/>
          <w:sz w:val="28"/>
        </w:rPr>
        <w:t xml:space="preserve"> мынадай редакцияда жазылсын: </w:t>
      </w:r>
    </w:p>
    <w:bookmarkEnd w:id="464"/>
    <w:bookmarkStart w:name="z530" w:id="465"/>
    <w:p>
      <w:pPr>
        <w:spacing w:after="0"/>
        <w:ind w:left="0"/>
        <w:jc w:val="both"/>
      </w:pPr>
      <w:r>
        <w:rPr>
          <w:rFonts w:ascii="Times New Roman"/>
          <w:b w:val="false"/>
          <w:i w:val="false"/>
          <w:color w:val="000000"/>
          <w:sz w:val="28"/>
        </w:rPr>
        <w:t xml:space="preserve">
      "846-бап. Әкiмшiлiк құқық бұзушылық туралы iс бойынша қаулыға шағым, прокурордың апелляциялық өтінішхаты, наразылығы бойынша қаулыны жария ету </w:t>
      </w:r>
    </w:p>
    <w:bookmarkEnd w:id="465"/>
    <w:bookmarkStart w:name="z531" w:id="466"/>
    <w:p>
      <w:pPr>
        <w:spacing w:after="0"/>
        <w:ind w:left="0"/>
        <w:jc w:val="both"/>
      </w:pPr>
      <w:r>
        <w:rPr>
          <w:rFonts w:ascii="Times New Roman"/>
          <w:b w:val="false"/>
          <w:i w:val="false"/>
          <w:color w:val="000000"/>
          <w:sz w:val="28"/>
        </w:rPr>
        <w:t xml:space="preserve">
      1. Әкiмшiлiк құқық бұзушылық туралы iс бойынша қаулыға шағым, прокурордың апелляциялық өтінішхаты, наразылығы бойынша қаулы шығарылғанынан кейін дереу жария етіледі. </w:t>
      </w:r>
    </w:p>
    <w:bookmarkEnd w:id="466"/>
    <w:bookmarkStart w:name="z532" w:id="467"/>
    <w:p>
      <w:pPr>
        <w:spacing w:after="0"/>
        <w:ind w:left="0"/>
        <w:jc w:val="both"/>
      </w:pPr>
      <w:r>
        <w:rPr>
          <w:rFonts w:ascii="Times New Roman"/>
          <w:b w:val="false"/>
          <w:i w:val="false"/>
          <w:color w:val="000000"/>
          <w:sz w:val="28"/>
        </w:rPr>
        <w:t xml:space="preserve">
      2. Әкiмшiлiк құқық бұзушылық туралы iс бойынша қаулыға шағым, прокурордың апелляциялық өтінішхаты, наразылығы бойынша қаулының көшірмесі шығарылғанынан кейiн үш тәулiкке дейiнгi мерзiмде iс бойынша өзіне қатысты қаулы шығарылған жеке тұлғаға немесе заңды тұлғаның өкiлiне, шағымды өзi берген немесе оның өтiнуi бойынша берілген жағдайда жәбiрленушiге, апелляциялық өтінішхат, наразылық келтірген прокурорға табыс етіледі немесе жiберiледi. </w:t>
      </w:r>
    </w:p>
    <w:bookmarkEnd w:id="467"/>
    <w:bookmarkStart w:name="z533" w:id="468"/>
    <w:p>
      <w:pPr>
        <w:spacing w:after="0"/>
        <w:ind w:left="0"/>
        <w:jc w:val="both"/>
      </w:pPr>
      <w:r>
        <w:rPr>
          <w:rFonts w:ascii="Times New Roman"/>
          <w:b w:val="false"/>
          <w:i w:val="false"/>
          <w:color w:val="000000"/>
          <w:sz w:val="28"/>
        </w:rPr>
        <w:t xml:space="preserve">
      3. Әкiмшiлiк қамаққа алу туралы iс бойынша қаулыға шағым, прокурордың апелляциялық өтінішхаты бойынша қаулы – қаулыны орындайтын органның (лауазымды адамның), сондай-ақ бұл өзiне қатысты шығарылған тұлғаның назарына қаулы шығарылған күнi жеткiзiледi."; </w:t>
      </w:r>
    </w:p>
    <w:bookmarkEnd w:id="468"/>
    <w:bookmarkStart w:name="z534" w:id="469"/>
    <w:p>
      <w:pPr>
        <w:spacing w:after="0"/>
        <w:ind w:left="0"/>
        <w:jc w:val="both"/>
      </w:pPr>
      <w:r>
        <w:rPr>
          <w:rFonts w:ascii="Times New Roman"/>
          <w:b w:val="false"/>
          <w:i w:val="false"/>
          <w:color w:val="000000"/>
          <w:sz w:val="28"/>
        </w:rPr>
        <w:t xml:space="preserve">
      "848-бап. Істерді талап етіп алдырудың және заңды күшіне енген сот актілеріне наразылық келтіру туралы өтінішхаттарды қараудың тәртібі мен себептері </w:t>
      </w:r>
    </w:p>
    <w:bookmarkEnd w:id="469"/>
    <w:bookmarkStart w:name="z535" w:id="470"/>
    <w:p>
      <w:pPr>
        <w:spacing w:after="0"/>
        <w:ind w:left="0"/>
        <w:jc w:val="both"/>
      </w:pPr>
      <w:r>
        <w:rPr>
          <w:rFonts w:ascii="Times New Roman"/>
          <w:b w:val="false"/>
          <w:i w:val="false"/>
          <w:color w:val="000000"/>
          <w:sz w:val="28"/>
        </w:rPr>
        <w:t xml:space="preserve">
      1. Әкімшілік құқық бұзушылық туралы істі Қазақстан Республикасы Жоғарғы Сотының Төрағасы, мамандандырылған сот алқасының төрағасы, сондай-ақ Қазақстан Республикасының Бас Прокуроры, оның орынбасарлары, облыстардың прокурорлары және оларға теңестірілген прокурорлар кассациялық тәртіппен тексеру үшін тиісті соттан талап етіп алдыруы мүмкін. </w:t>
      </w:r>
    </w:p>
    <w:bookmarkEnd w:id="470"/>
    <w:bookmarkStart w:name="z536" w:id="47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тұлғалардың өтінішхаттары, сол сияқты өз құзыреті шегінде Қазақстан Республикасы Жоғарғы Соты Төрағасының, Қазақстан Республикасы Бас Прокурорының бастамалары істерді талап етіп алдыруға себеп болып табылады. </w:t>
      </w:r>
    </w:p>
    <w:bookmarkEnd w:id="471"/>
    <w:bookmarkStart w:name="z537" w:id="472"/>
    <w:p>
      <w:pPr>
        <w:spacing w:after="0"/>
        <w:ind w:left="0"/>
        <w:jc w:val="both"/>
      </w:pPr>
      <w:r>
        <w:rPr>
          <w:rFonts w:ascii="Times New Roman"/>
          <w:b w:val="false"/>
          <w:i w:val="false"/>
          <w:color w:val="000000"/>
          <w:sz w:val="28"/>
        </w:rPr>
        <w:t xml:space="preserve">
      3. Істі талап етіп алдыру туралы сұрау салуды сот ол сотқа келіп түскен күннен бастап жеті тәуліктен кешіктірмей орындайды. Сұрау салу жазбаша нысанда не электрондық құжат нысанында жіберілуі мүмкін. </w:t>
      </w:r>
    </w:p>
    <w:bookmarkEnd w:id="472"/>
    <w:bookmarkStart w:name="z538" w:id="47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жағдайларды қоспағанда, әкімшілік құқық бұзушылық туралы істер кассациялық тәртіппен қайта қарауға жатпайды. </w:t>
      </w:r>
    </w:p>
    <w:bookmarkEnd w:id="473"/>
    <w:bookmarkStart w:name="z539" w:id="474"/>
    <w:p>
      <w:pPr>
        <w:spacing w:after="0"/>
        <w:ind w:left="0"/>
        <w:jc w:val="both"/>
      </w:pPr>
      <w:r>
        <w:rPr>
          <w:rFonts w:ascii="Times New Roman"/>
          <w:b w:val="false"/>
          <w:i w:val="false"/>
          <w:color w:val="000000"/>
          <w:sz w:val="28"/>
        </w:rPr>
        <w:t xml:space="preserve">
      5. Әкімшілік құқық бұзушылық туралы істер бойынша заңды күшіне енген қаулылар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негіздер болған кезде Қазақстан Республикасы Жоғарғы Соты Төрағасының, мамандандырылған сот алқасы төрағасының ұсынуы бойынша, сондай-ақ Қазақстан Республикасы Бас Прокурорының не оның орынбасарының наразалығы бойынша қайта қаралуы мүмкін. </w:t>
      </w:r>
    </w:p>
    <w:bookmarkEnd w:id="474"/>
    <w:bookmarkStart w:name="z540" w:id="475"/>
    <w:p>
      <w:pPr>
        <w:spacing w:after="0"/>
        <w:ind w:left="0"/>
        <w:jc w:val="both"/>
      </w:pPr>
      <w:r>
        <w:rPr>
          <w:rFonts w:ascii="Times New Roman"/>
          <w:b w:val="false"/>
          <w:i w:val="false"/>
          <w:color w:val="000000"/>
          <w:sz w:val="28"/>
        </w:rPr>
        <w:t xml:space="preserve">
      6. Ұсыну, наразылық іспен бірге Қазақстан Республикасы Жоғарғы Сотының мамандандырылған сот алқасына жіберіледі. </w:t>
      </w:r>
    </w:p>
    <w:bookmarkEnd w:id="475"/>
    <w:bookmarkStart w:name="z541" w:id="476"/>
    <w:p>
      <w:pPr>
        <w:spacing w:after="0"/>
        <w:ind w:left="0"/>
        <w:jc w:val="both"/>
      </w:pPr>
      <w:r>
        <w:rPr>
          <w:rFonts w:ascii="Times New Roman"/>
          <w:b w:val="false"/>
          <w:i w:val="false"/>
          <w:color w:val="000000"/>
          <w:sz w:val="28"/>
        </w:rPr>
        <w:t xml:space="preserve">
      Наразылықтың көшірмелерін прокурор іске қатысатын тұлғаларға жібереді. </w:t>
      </w:r>
    </w:p>
    <w:bookmarkEnd w:id="476"/>
    <w:bookmarkStart w:name="z542" w:id="477"/>
    <w:p>
      <w:pPr>
        <w:spacing w:after="0"/>
        <w:ind w:left="0"/>
        <w:jc w:val="both"/>
      </w:pPr>
      <w:r>
        <w:rPr>
          <w:rFonts w:ascii="Times New Roman"/>
          <w:b w:val="false"/>
          <w:i w:val="false"/>
          <w:color w:val="000000"/>
          <w:sz w:val="28"/>
        </w:rPr>
        <w:t xml:space="preserve">
      7. Іс талап етіп алдырылған жағдайда, ұсыну енгізу немесе кассациялық наразылық келтіру туралы өтінішхат іс түскен күннен бастап отыз жұмыс күні ішінде қарауға жатады. </w:t>
      </w:r>
    </w:p>
    <w:bookmarkEnd w:id="477"/>
    <w:bookmarkStart w:name="z543" w:id="478"/>
    <w:p>
      <w:pPr>
        <w:spacing w:after="0"/>
        <w:ind w:left="0"/>
        <w:jc w:val="both"/>
      </w:pPr>
      <w:r>
        <w:rPr>
          <w:rFonts w:ascii="Times New Roman"/>
          <w:b w:val="false"/>
          <w:i w:val="false"/>
          <w:color w:val="000000"/>
          <w:sz w:val="28"/>
        </w:rPr>
        <w:t xml:space="preserve">
      8. Ұсынуды енгізу немесе наразылық келтіру туралы өтінішхат жазбаша түрде не электрондық цифрлық қолтаңбамен куәландырылған электрондық құжат нысанында беріледі және мыналарды: </w:t>
      </w:r>
    </w:p>
    <w:bookmarkEnd w:id="478"/>
    <w:bookmarkStart w:name="z544" w:id="479"/>
    <w:p>
      <w:pPr>
        <w:spacing w:after="0"/>
        <w:ind w:left="0"/>
        <w:jc w:val="both"/>
      </w:pPr>
      <w:r>
        <w:rPr>
          <w:rFonts w:ascii="Times New Roman"/>
          <w:b w:val="false"/>
          <w:i w:val="false"/>
          <w:color w:val="000000"/>
          <w:sz w:val="28"/>
        </w:rPr>
        <w:t xml:space="preserve">
      1) өтінішхат жолданған лауазымды адамның атауын; </w:t>
      </w:r>
    </w:p>
    <w:bookmarkEnd w:id="479"/>
    <w:bookmarkStart w:name="z545" w:id="480"/>
    <w:p>
      <w:pPr>
        <w:spacing w:after="0"/>
        <w:ind w:left="0"/>
        <w:jc w:val="both"/>
      </w:pPr>
      <w:r>
        <w:rPr>
          <w:rFonts w:ascii="Times New Roman"/>
          <w:b w:val="false"/>
          <w:i w:val="false"/>
          <w:color w:val="000000"/>
          <w:sz w:val="28"/>
        </w:rPr>
        <w:t xml:space="preserve">
      2) өтінішхат беретін тұлғаның атауын; оның тұрғылықты жерін немесе тұрған жерін және іс бойынша процестік жағдайды; </w:t>
      </w:r>
    </w:p>
    <w:bookmarkEnd w:id="480"/>
    <w:bookmarkStart w:name="z546" w:id="481"/>
    <w:p>
      <w:pPr>
        <w:spacing w:after="0"/>
        <w:ind w:left="0"/>
        <w:jc w:val="both"/>
      </w:pPr>
      <w:r>
        <w:rPr>
          <w:rFonts w:ascii="Times New Roman"/>
          <w:b w:val="false"/>
          <w:i w:val="false"/>
          <w:color w:val="000000"/>
          <w:sz w:val="28"/>
        </w:rPr>
        <w:t xml:space="preserve">
      3) бірінші, апелляциялық сатыларда істі қараған соттарды және олар қабылдаған шешімдердің мазмұнын көрсетуді; </w:t>
      </w:r>
    </w:p>
    <w:bookmarkEnd w:id="481"/>
    <w:bookmarkStart w:name="z547" w:id="482"/>
    <w:p>
      <w:pPr>
        <w:spacing w:after="0"/>
        <w:ind w:left="0"/>
        <w:jc w:val="both"/>
      </w:pPr>
      <w:r>
        <w:rPr>
          <w:rFonts w:ascii="Times New Roman"/>
          <w:b w:val="false"/>
          <w:i w:val="false"/>
          <w:color w:val="000000"/>
          <w:sz w:val="28"/>
        </w:rPr>
        <w:t xml:space="preserve">
      4) өтінішхат берілетін сот актісін көрсетуді; </w:t>
      </w:r>
    </w:p>
    <w:bookmarkEnd w:id="482"/>
    <w:bookmarkStart w:name="z548" w:id="483"/>
    <w:p>
      <w:pPr>
        <w:spacing w:after="0"/>
        <w:ind w:left="0"/>
        <w:jc w:val="both"/>
      </w:pPr>
      <w:r>
        <w:rPr>
          <w:rFonts w:ascii="Times New Roman"/>
          <w:b w:val="false"/>
          <w:i w:val="false"/>
          <w:color w:val="000000"/>
          <w:sz w:val="28"/>
        </w:rPr>
        <w:t xml:space="preserve">
      5) мыналарды: </w:t>
      </w:r>
    </w:p>
    <w:bookmarkEnd w:id="483"/>
    <w:bookmarkStart w:name="z549" w:id="484"/>
    <w:p>
      <w:pPr>
        <w:spacing w:after="0"/>
        <w:ind w:left="0"/>
        <w:jc w:val="both"/>
      </w:pPr>
      <w:r>
        <w:rPr>
          <w:rFonts w:ascii="Times New Roman"/>
          <w:b w:val="false"/>
          <w:i w:val="false"/>
          <w:color w:val="000000"/>
          <w:sz w:val="28"/>
        </w:rPr>
        <w:t xml:space="preserve">
      қаулыны орындау адамдардың өмірі, денсаулығы үшін не Қазақстан Республикасының экономикасы мен қауіпсіздігі үшін қандай орны толмас ауыр зардаптарға алып келуі мүмкін екенін; </w:t>
      </w:r>
    </w:p>
    <w:bookmarkEnd w:id="484"/>
    <w:bookmarkStart w:name="z550" w:id="485"/>
    <w:p>
      <w:pPr>
        <w:spacing w:after="0"/>
        <w:ind w:left="0"/>
        <w:jc w:val="both"/>
      </w:pPr>
      <w:r>
        <w:rPr>
          <w:rFonts w:ascii="Times New Roman"/>
          <w:b w:val="false"/>
          <w:i w:val="false"/>
          <w:color w:val="000000"/>
          <w:sz w:val="28"/>
        </w:rPr>
        <w:t xml:space="preserve">
      қаулы адамдардың белгісіз тобының қандай құқықтары мен заңды мүдделерін немесе өзге де жария мүдделерді бұзатынын; </w:t>
      </w:r>
    </w:p>
    <w:bookmarkEnd w:id="485"/>
    <w:bookmarkStart w:name="z551" w:id="486"/>
    <w:p>
      <w:pPr>
        <w:spacing w:after="0"/>
        <w:ind w:left="0"/>
        <w:jc w:val="both"/>
      </w:pPr>
      <w:r>
        <w:rPr>
          <w:rFonts w:ascii="Times New Roman"/>
          <w:b w:val="false"/>
          <w:i w:val="false"/>
          <w:color w:val="000000"/>
          <w:sz w:val="28"/>
        </w:rPr>
        <w:t xml:space="preserve">
      қабылданған қаулы соттардың, уәкілетті органдардың (лауазымды адамдардың) құқық нормаларын түсіндіруі мен қолдануында бірізділікті қалайша бұзатынын көрсетуді; </w:t>
      </w:r>
    </w:p>
    <w:bookmarkEnd w:id="486"/>
    <w:bookmarkStart w:name="z552" w:id="487"/>
    <w:p>
      <w:pPr>
        <w:spacing w:after="0"/>
        <w:ind w:left="0"/>
        <w:jc w:val="both"/>
      </w:pPr>
      <w:r>
        <w:rPr>
          <w:rFonts w:ascii="Times New Roman"/>
          <w:b w:val="false"/>
          <w:i w:val="false"/>
          <w:color w:val="000000"/>
          <w:sz w:val="28"/>
        </w:rPr>
        <w:t xml:space="preserve">
      6) өтінішхат беруші тұлғаның өтінуі неден тұратынын көрсетуді қамтуға тиіс. </w:t>
      </w:r>
    </w:p>
    <w:bookmarkEnd w:id="487"/>
    <w:bookmarkStart w:name="z553" w:id="488"/>
    <w:p>
      <w:pPr>
        <w:spacing w:after="0"/>
        <w:ind w:left="0"/>
        <w:jc w:val="both"/>
      </w:pPr>
      <w:r>
        <w:rPr>
          <w:rFonts w:ascii="Times New Roman"/>
          <w:b w:val="false"/>
          <w:i w:val="false"/>
          <w:color w:val="000000"/>
          <w:sz w:val="28"/>
        </w:rPr>
        <w:t xml:space="preserve">
      9. Өтінішхат беретін тұлға немесе оның өкілі өтінішхатқа қол қоюға тиіс. Өкіл берген өтінішхатқа сенімхат немесе өкілдің өкілеттігін куәландыратын өзге де құжат қоса берілуге тиіс. </w:t>
      </w:r>
    </w:p>
    <w:bookmarkEnd w:id="488"/>
    <w:bookmarkStart w:name="z554" w:id="489"/>
    <w:p>
      <w:pPr>
        <w:spacing w:after="0"/>
        <w:ind w:left="0"/>
        <w:jc w:val="both"/>
      </w:pPr>
      <w:r>
        <w:rPr>
          <w:rFonts w:ascii="Times New Roman"/>
          <w:b w:val="false"/>
          <w:i w:val="false"/>
          <w:color w:val="000000"/>
          <w:sz w:val="28"/>
        </w:rPr>
        <w:t xml:space="preserve">
      10. Өтінішхат осы баптың талаптарына сәйкес келмеген жағдайда, оны берген тұлғаларға қайтаруға жатады. </w:t>
      </w:r>
    </w:p>
    <w:bookmarkEnd w:id="489"/>
    <w:bookmarkStart w:name="z555" w:id="490"/>
    <w:p>
      <w:pPr>
        <w:spacing w:after="0"/>
        <w:ind w:left="0"/>
        <w:jc w:val="both"/>
      </w:pPr>
      <w:r>
        <w:rPr>
          <w:rFonts w:ascii="Times New Roman"/>
          <w:b w:val="false"/>
          <w:i w:val="false"/>
          <w:color w:val="000000"/>
          <w:sz w:val="28"/>
        </w:rPr>
        <w:t xml:space="preserve">
      11. Өтінішхат берген тұлға өтінішхат қаралғанға дейін кассациялық сатыдағы сотқа өтініш беру арқылы оны кері қайтарып алуға құқылы."; </w:t>
      </w:r>
    </w:p>
    <w:bookmarkEnd w:id="490"/>
    <w:bookmarkStart w:name="z556" w:id="491"/>
    <w:p>
      <w:pPr>
        <w:spacing w:after="0"/>
        <w:ind w:left="0"/>
        <w:jc w:val="both"/>
      </w:pPr>
      <w:r>
        <w:rPr>
          <w:rFonts w:ascii="Times New Roman"/>
          <w:b w:val="false"/>
          <w:i w:val="false"/>
          <w:color w:val="000000"/>
          <w:sz w:val="28"/>
        </w:rPr>
        <w:t xml:space="preserve">
      "851-бап. Әкімшілік құқық бұзушылық туралы істер бойынша заңды күшіне енген қаулыларды қайта қараудың кассациялық тәртібі </w:t>
      </w:r>
    </w:p>
    <w:bookmarkEnd w:id="491"/>
    <w:bookmarkStart w:name="z557" w:id="492"/>
    <w:p>
      <w:pPr>
        <w:spacing w:after="0"/>
        <w:ind w:left="0"/>
        <w:jc w:val="both"/>
      </w:pPr>
      <w:r>
        <w:rPr>
          <w:rFonts w:ascii="Times New Roman"/>
          <w:b w:val="false"/>
          <w:i w:val="false"/>
          <w:color w:val="000000"/>
          <w:sz w:val="28"/>
        </w:rPr>
        <w:t xml:space="preserve">
      1. Қазақстан Республикасы Жоғарғы Сотының мамандандырылған сот алқасы кемінде үш судьяның алқалы құрамында Қазақстан Республикасы Жоғарғы Соты Төрағасының, мамандандырылған сот алқасы төрағасының ұсынуы, Қазақстан Республикасы Бас Прокуроры мен оның орынбасарларының наразылығы бойынша әкімшілік құқық бұзушылық туралы іс бойынша заңды күшiне енген сот қаулысының заңдылығын және негiздiлiгiн тексеруге құқылы. </w:t>
      </w:r>
    </w:p>
    <w:bookmarkEnd w:id="492"/>
    <w:bookmarkStart w:name="z558" w:id="493"/>
    <w:p>
      <w:pPr>
        <w:spacing w:after="0"/>
        <w:ind w:left="0"/>
        <w:jc w:val="both"/>
      </w:pPr>
      <w:r>
        <w:rPr>
          <w:rFonts w:ascii="Times New Roman"/>
          <w:b w:val="false"/>
          <w:i w:val="false"/>
          <w:color w:val="000000"/>
          <w:sz w:val="28"/>
        </w:rPr>
        <w:t xml:space="preserve">
      2. Әкiмшiлiк жауаптылыққа тартылған адамның не өзiне қатысты әкiмшiлiк iс жүргiзу тоқтатылған адамның жағдайын нашарлататын жағына қарай ұсыну, наразылық соттың қаулысы заңды күшiне енген күннен бастап бiр жыл iшiнде берiлуі мүмкін. </w:t>
      </w:r>
    </w:p>
    <w:bookmarkEnd w:id="493"/>
    <w:bookmarkStart w:name="z559" w:id="494"/>
    <w:p>
      <w:pPr>
        <w:spacing w:after="0"/>
        <w:ind w:left="0"/>
        <w:jc w:val="both"/>
      </w:pPr>
      <w:r>
        <w:rPr>
          <w:rFonts w:ascii="Times New Roman"/>
          <w:b w:val="false"/>
          <w:i w:val="false"/>
          <w:color w:val="000000"/>
          <w:sz w:val="28"/>
        </w:rPr>
        <w:t xml:space="preserve">
      3. Әкiмшiлiк құқық бұзушылық туралы iстер бойынша қаулыларға, оларға шағым, наразылық бойынша соттың қаулыларына наразылық келтіру осы Кодекстің </w:t>
      </w:r>
      <w:r>
        <w:rPr>
          <w:rFonts w:ascii="Times New Roman"/>
          <w:b w:val="false"/>
          <w:i w:val="false"/>
          <w:color w:val="000000"/>
          <w:sz w:val="28"/>
        </w:rPr>
        <w:t>833-бабында</w:t>
      </w:r>
      <w:r>
        <w:rPr>
          <w:rFonts w:ascii="Times New Roman"/>
          <w:b w:val="false"/>
          <w:i w:val="false"/>
          <w:color w:val="000000"/>
          <w:sz w:val="28"/>
        </w:rPr>
        <w:t xml:space="preserve"> көрсетілген талаптарға сәйкес келуге тиіс. </w:t>
      </w:r>
    </w:p>
    <w:bookmarkEnd w:id="494"/>
    <w:bookmarkStart w:name="z560" w:id="495"/>
    <w:p>
      <w:pPr>
        <w:spacing w:after="0"/>
        <w:ind w:left="0"/>
        <w:jc w:val="both"/>
      </w:pPr>
      <w:r>
        <w:rPr>
          <w:rFonts w:ascii="Times New Roman"/>
          <w:b w:val="false"/>
          <w:i w:val="false"/>
          <w:color w:val="000000"/>
          <w:sz w:val="28"/>
        </w:rPr>
        <w:t xml:space="preserve">
      4. Әкiмшiлiк жауаптылыққа тартылған адамның, жәбірленушінің, олардың заңды өкілдердің, қорғаушыларының, заңды тұлғалар өкілдерінің, сондай-ақ өздерінің орталық органдары арқылы іс бойынша іс жүргізуді жүзеге асыратын уәкілетті органдардың (лауазымды адамдардың) ұсынуды енгізу және кассациялық наразылық келтіру туралы өтінішхат беруге құқығы бар. </w:t>
      </w:r>
    </w:p>
    <w:bookmarkEnd w:id="495"/>
    <w:bookmarkStart w:name="z561" w:id="496"/>
    <w:p>
      <w:pPr>
        <w:spacing w:after="0"/>
        <w:ind w:left="0"/>
        <w:jc w:val="both"/>
      </w:pPr>
      <w:r>
        <w:rPr>
          <w:rFonts w:ascii="Times New Roman"/>
          <w:b w:val="false"/>
          <w:i w:val="false"/>
          <w:color w:val="000000"/>
          <w:sz w:val="28"/>
        </w:rPr>
        <w:t xml:space="preserve">
      5. Әкімшілік құқық бұзушылық туралы істер бойынша қаулыларды кассациялық тәртіппен қайта қарауға: </w:t>
      </w:r>
    </w:p>
    <w:bookmarkEnd w:id="496"/>
    <w:bookmarkStart w:name="z562" w:id="497"/>
    <w:p>
      <w:pPr>
        <w:spacing w:after="0"/>
        <w:ind w:left="0"/>
        <w:jc w:val="both"/>
      </w:pPr>
      <w:r>
        <w:rPr>
          <w:rFonts w:ascii="Times New Roman"/>
          <w:b w:val="false"/>
          <w:i w:val="false"/>
          <w:color w:val="000000"/>
          <w:sz w:val="28"/>
        </w:rPr>
        <w:t xml:space="preserve">
      1) қабылданған қаулыны орындау адамдардың өмірі, денсаулығы үшін не Қазақстан Республикасының экономикасы мен қауіпсіздігі үшін орны толмас ауыр зардаптарға алып келуі мүмкін болатын; </w:t>
      </w:r>
    </w:p>
    <w:bookmarkEnd w:id="497"/>
    <w:bookmarkStart w:name="z563" w:id="498"/>
    <w:p>
      <w:pPr>
        <w:spacing w:after="0"/>
        <w:ind w:left="0"/>
        <w:jc w:val="both"/>
      </w:pPr>
      <w:r>
        <w:rPr>
          <w:rFonts w:ascii="Times New Roman"/>
          <w:b w:val="false"/>
          <w:i w:val="false"/>
          <w:color w:val="000000"/>
          <w:sz w:val="28"/>
        </w:rPr>
        <w:t xml:space="preserve">
      2) қабылданған қаулы адамдардың белгісіз тобының құқықтары мен заңды мүдделерін немесе өзге де жария мүдделерді бұзатын; </w:t>
      </w:r>
    </w:p>
    <w:bookmarkEnd w:id="498"/>
    <w:bookmarkStart w:name="z564" w:id="499"/>
    <w:p>
      <w:pPr>
        <w:spacing w:after="0"/>
        <w:ind w:left="0"/>
        <w:jc w:val="both"/>
      </w:pPr>
      <w:r>
        <w:rPr>
          <w:rFonts w:ascii="Times New Roman"/>
          <w:b w:val="false"/>
          <w:i w:val="false"/>
          <w:color w:val="000000"/>
          <w:sz w:val="28"/>
        </w:rPr>
        <w:t xml:space="preserve">
      3) қабылданған қаулы соттардың, уәкілетті органдардың (лауазымды адамдардың) құқық нормаларын түсіндіруі мен қолдануында бірізділікті бұзатын жағдайлар негіздер болып табылады. </w:t>
      </w:r>
    </w:p>
    <w:bookmarkEnd w:id="499"/>
    <w:bookmarkStart w:name="z565" w:id="500"/>
    <w:p>
      <w:pPr>
        <w:spacing w:after="0"/>
        <w:ind w:left="0"/>
        <w:jc w:val="both"/>
      </w:pPr>
      <w:r>
        <w:rPr>
          <w:rFonts w:ascii="Times New Roman"/>
          <w:b w:val="false"/>
          <w:i w:val="false"/>
          <w:color w:val="000000"/>
          <w:sz w:val="28"/>
        </w:rPr>
        <w:t xml:space="preserve">
      6. Наразылық келтірген прокурор наразылық қаралғанға дейін кассациялық сатыдағы сотқа өтініш беру арқылы оны кері қайтарып алуға құқылы. Наразылықты кері қайтарып алу қайтадан наразылық келтіруге кедергі болмайды."; </w:t>
      </w:r>
    </w:p>
    <w:bookmarkEnd w:id="500"/>
    <w:bookmarkStart w:name="z566" w:id="50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47-тараудың</w:t>
      </w:r>
      <w:r>
        <w:rPr>
          <w:rFonts w:ascii="Times New Roman"/>
          <w:b w:val="false"/>
          <w:i w:val="false"/>
          <w:color w:val="000000"/>
          <w:sz w:val="28"/>
        </w:rPr>
        <w:t xml:space="preserve"> тақырыбы мынадай редакцияда жазылсын: </w:t>
      </w:r>
    </w:p>
    <w:bookmarkEnd w:id="501"/>
    <w:bookmarkStart w:name="z567" w:id="502"/>
    <w:p>
      <w:pPr>
        <w:spacing w:after="0"/>
        <w:ind w:left="0"/>
        <w:jc w:val="both"/>
      </w:pPr>
      <w:r>
        <w:rPr>
          <w:rFonts w:ascii="Times New Roman"/>
          <w:b w:val="false"/>
          <w:i w:val="false"/>
          <w:color w:val="000000"/>
          <w:sz w:val="28"/>
        </w:rPr>
        <w:t xml:space="preserve">
      "47-тарау. Әкiмшiлiк құқық бұзушылық туралы iстер бойынша заңды күшiне енген қаулыларды және оларға шағымдарды, прокурордың апелляциялық өтінішхаттарын, наразылықтарын қараудың нәтижелері бойынша қаулыларды жаңадан ашылған мән-жайлар бойынша қайта қарау"; </w:t>
      </w:r>
    </w:p>
    <w:bookmarkEnd w:id="502"/>
    <w:bookmarkStart w:name="z568" w:id="50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852-баптың</w:t>
      </w:r>
      <w:r>
        <w:rPr>
          <w:rFonts w:ascii="Times New Roman"/>
          <w:b w:val="false"/>
          <w:i w:val="false"/>
          <w:color w:val="000000"/>
          <w:sz w:val="28"/>
        </w:rPr>
        <w:t xml:space="preserve"> бірінші бөлігі мынадай редакцияда жазылсын: </w:t>
      </w:r>
    </w:p>
    <w:bookmarkEnd w:id="503"/>
    <w:bookmarkStart w:name="z569" w:id="504"/>
    <w:p>
      <w:pPr>
        <w:spacing w:after="0"/>
        <w:ind w:left="0"/>
        <w:jc w:val="both"/>
      </w:pPr>
      <w:r>
        <w:rPr>
          <w:rFonts w:ascii="Times New Roman"/>
          <w:b w:val="false"/>
          <w:i w:val="false"/>
          <w:color w:val="000000"/>
          <w:sz w:val="28"/>
        </w:rPr>
        <w:t xml:space="preserve">
      "1. Әкiмшiлiк құқық бұзушылық туралы iстер бойынша қаулылар және шағымдарды, прокурордың апелляциялық өтінішхаттарын, наразылықтарын қараудың нәтижелерi бойынша қаулылар жаңадан ашылған мән-жайлар бойынша қайта қаралуы мүмкін."; </w:t>
      </w:r>
    </w:p>
    <w:bookmarkEnd w:id="504"/>
    <w:bookmarkStart w:name="z570" w:id="50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857-баптың</w:t>
      </w:r>
      <w:r>
        <w:rPr>
          <w:rFonts w:ascii="Times New Roman"/>
          <w:b w:val="false"/>
          <w:i w:val="false"/>
          <w:color w:val="000000"/>
          <w:sz w:val="28"/>
        </w:rPr>
        <w:t xml:space="preserve"> үшінші бөлігі мынадай редакцияда жазылсын: </w:t>
      </w:r>
    </w:p>
    <w:bookmarkEnd w:id="505"/>
    <w:bookmarkStart w:name="z571" w:id="506"/>
    <w:p>
      <w:pPr>
        <w:spacing w:after="0"/>
        <w:ind w:left="0"/>
        <w:jc w:val="both"/>
      </w:pPr>
      <w:r>
        <w:rPr>
          <w:rFonts w:ascii="Times New Roman"/>
          <w:b w:val="false"/>
          <w:i w:val="false"/>
          <w:color w:val="000000"/>
          <w:sz w:val="28"/>
        </w:rPr>
        <w:t xml:space="preserve">
      "3. Арызды қайтару туралы ұйғарымға шағым жасалуы, прокурордың өтінішхаты немесе наразылығы бойынша қайта қаралуы мүмкін."; </w:t>
      </w:r>
    </w:p>
    <w:bookmarkEnd w:id="506"/>
    <w:bookmarkStart w:name="z572" w:id="50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860-баптың</w:t>
      </w:r>
      <w:r>
        <w:rPr>
          <w:rFonts w:ascii="Times New Roman"/>
          <w:b w:val="false"/>
          <w:i w:val="false"/>
          <w:color w:val="000000"/>
          <w:sz w:val="28"/>
        </w:rPr>
        <w:t xml:space="preserve"> екінші бөлігі мынадай редакцияда жазылсын: </w:t>
      </w:r>
    </w:p>
    <w:bookmarkEnd w:id="507"/>
    <w:bookmarkStart w:name="z573" w:id="508"/>
    <w:p>
      <w:pPr>
        <w:spacing w:after="0"/>
        <w:ind w:left="0"/>
        <w:jc w:val="both"/>
      </w:pPr>
      <w:r>
        <w:rPr>
          <w:rFonts w:ascii="Times New Roman"/>
          <w:b w:val="false"/>
          <w:i w:val="false"/>
          <w:color w:val="000000"/>
          <w:sz w:val="28"/>
        </w:rPr>
        <w:t xml:space="preserve">
      "2. Соттардың, органдардың (лауазымды адамдардың) жаңадан ашылған мән-жайлар бойынша қаулының күшін жою туралы және жаңадан ашылған мән-жайлар бойынша қаулыны қайта қарау туралы арызды қанағаттандырудан бас тартуы туралы шешімдеріне белгіленген тәртіппен шағым жасалуы, олар прокурордың апелляциялық өтінішхаты, наразылығы бойынша қайта қаралуы мүмкін."; </w:t>
      </w:r>
    </w:p>
    <w:bookmarkEnd w:id="508"/>
    <w:bookmarkStart w:name="z574" w:id="50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883-баптың</w:t>
      </w:r>
      <w:r>
        <w:rPr>
          <w:rFonts w:ascii="Times New Roman"/>
          <w:b w:val="false"/>
          <w:i w:val="false"/>
          <w:color w:val="000000"/>
          <w:sz w:val="28"/>
        </w:rPr>
        <w:t xml:space="preserve"> 1) және 2) тармақшалары мынадай редакцияда жазылсын: </w:t>
      </w:r>
    </w:p>
    <w:bookmarkEnd w:id="509"/>
    <w:bookmarkStart w:name="z575" w:id="510"/>
    <w:p>
      <w:pPr>
        <w:spacing w:after="0"/>
        <w:ind w:left="0"/>
        <w:jc w:val="both"/>
      </w:pPr>
      <w:r>
        <w:rPr>
          <w:rFonts w:ascii="Times New Roman"/>
          <w:b w:val="false"/>
          <w:i w:val="false"/>
          <w:color w:val="000000"/>
          <w:sz w:val="28"/>
        </w:rPr>
        <w:t xml:space="preserve">
      1) егер әкiмшiлiк құқық бұзушылық туралы iс бойынша қаулыға шағым жасалмаса немесе оған прокурор апелляциялық өтінішхат, наразылық келтірмесе, қаулыға шағым жасау үшiн белгiленген мерзiм өткеннен кейiн; </w:t>
      </w:r>
    </w:p>
    <w:bookmarkEnd w:id="510"/>
    <w:bookmarkStart w:name="z576" w:id="511"/>
    <w:p>
      <w:pPr>
        <w:spacing w:after="0"/>
        <w:ind w:left="0"/>
        <w:jc w:val="both"/>
      </w:pPr>
      <w:r>
        <w:rPr>
          <w:rFonts w:ascii="Times New Roman"/>
          <w:b w:val="false"/>
          <w:i w:val="false"/>
          <w:color w:val="000000"/>
          <w:sz w:val="28"/>
        </w:rPr>
        <w:t xml:space="preserve">
      2) шағым, прокурордың апелляциялық өтінішхаты, наразылығы бойынша қаулы шығарылғаннан кейiн дереу;"; </w:t>
      </w:r>
    </w:p>
    <w:bookmarkEnd w:id="511"/>
    <w:bookmarkStart w:name="z577" w:id="51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890-баптың</w:t>
      </w:r>
      <w:r>
        <w:rPr>
          <w:rFonts w:ascii="Times New Roman"/>
          <w:b w:val="false"/>
          <w:i w:val="false"/>
          <w:color w:val="000000"/>
          <w:sz w:val="28"/>
        </w:rPr>
        <w:t xml:space="preserve"> екінші бөлігі мынадай редакцияда жазылсын: </w:t>
      </w:r>
    </w:p>
    <w:bookmarkEnd w:id="512"/>
    <w:bookmarkStart w:name="z578" w:id="51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834-бабына</w:t>
      </w:r>
      <w:r>
        <w:rPr>
          <w:rFonts w:ascii="Times New Roman"/>
          <w:b w:val="false"/>
          <w:i w:val="false"/>
          <w:color w:val="000000"/>
          <w:sz w:val="28"/>
        </w:rPr>
        <w:t xml:space="preserve"> сәйкес қаулының орындалуы тоқтатыла тұрған жағдайда, ескіру мерзiмінiң өтуi шағым, прокурордың апелляциялық өтінішхаты, наразылығы қаралғанға дейiн тоқтатыла тұрады.". </w:t>
      </w:r>
    </w:p>
    <w:bookmarkEnd w:id="513"/>
    <w:bookmarkStart w:name="z579" w:id="514"/>
    <w:p>
      <w:pPr>
        <w:spacing w:after="0"/>
        <w:ind w:left="0"/>
        <w:jc w:val="both"/>
      </w:pPr>
      <w:r>
        <w:rPr>
          <w:rFonts w:ascii="Times New Roman"/>
          <w:b w:val="false"/>
          <w:i w:val="false"/>
          <w:color w:val="000000"/>
          <w:sz w:val="28"/>
        </w:rPr>
        <w:t xml:space="preserve">
      7.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w:t>
      </w:r>
    </w:p>
    <w:bookmarkEnd w:id="514"/>
    <w:bookmarkStart w:name="z580" w:id="515"/>
    <w:p>
      <w:pPr>
        <w:spacing w:after="0"/>
        <w:ind w:left="0"/>
        <w:jc w:val="both"/>
      </w:pPr>
      <w:r>
        <w:rPr>
          <w:rFonts w:ascii="Times New Roman"/>
          <w:b w:val="false"/>
          <w:i w:val="false"/>
          <w:color w:val="000000"/>
          <w:sz w:val="28"/>
        </w:rPr>
        <w:t>
      1) мазмұнында:</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288-баптардың</w:t>
      </w:r>
      <w:r>
        <w:rPr>
          <w:rFonts w:ascii="Times New Roman"/>
          <w:b w:val="false"/>
          <w:i w:val="false"/>
          <w:color w:val="000000"/>
          <w:sz w:val="28"/>
        </w:rPr>
        <w:t xml:space="preserve"> тақырыптары мынадай редакцияда жазылсын: </w:t>
      </w:r>
    </w:p>
    <w:bookmarkStart w:name="z582" w:id="516"/>
    <w:p>
      <w:pPr>
        <w:spacing w:after="0"/>
        <w:ind w:left="0"/>
        <w:jc w:val="both"/>
      </w:pPr>
      <w:r>
        <w:rPr>
          <w:rFonts w:ascii="Times New Roman"/>
          <w:b w:val="false"/>
          <w:i w:val="false"/>
          <w:color w:val="000000"/>
          <w:sz w:val="28"/>
        </w:rPr>
        <w:t xml:space="preserve">
      "118-бап. Сот шығыстарына байланысты мәселелер бойынша сот актілеріне жеке шағым беру, прокурордың өтінішхат келтіруі"; </w:t>
      </w:r>
    </w:p>
    <w:bookmarkEnd w:id="516"/>
    <w:bookmarkStart w:name="z583" w:id="517"/>
    <w:p>
      <w:pPr>
        <w:spacing w:after="0"/>
        <w:ind w:left="0"/>
        <w:jc w:val="both"/>
      </w:pPr>
      <w:r>
        <w:rPr>
          <w:rFonts w:ascii="Times New Roman"/>
          <w:b w:val="false"/>
          <w:i w:val="false"/>
          <w:color w:val="000000"/>
          <w:sz w:val="28"/>
        </w:rPr>
        <w:t xml:space="preserve">
      "161-бап. Талап қоюды қамтамасыз ету мәселелері бойынша ұйғарымдарға шағым жасау, прокурордың өтінішхат келтіруі"; </w:t>
      </w:r>
    </w:p>
    <w:bookmarkEnd w:id="517"/>
    <w:bookmarkStart w:name="z584" w:id="518"/>
    <w:p>
      <w:pPr>
        <w:spacing w:after="0"/>
        <w:ind w:left="0"/>
        <w:jc w:val="both"/>
      </w:pPr>
      <w:r>
        <w:rPr>
          <w:rFonts w:ascii="Times New Roman"/>
          <w:b w:val="false"/>
          <w:i w:val="false"/>
          <w:color w:val="000000"/>
          <w:sz w:val="28"/>
        </w:rPr>
        <w:t xml:space="preserve">
      "275-бап. Іс жүргізуді тоқтата тұру туралы соттың ұйғарымына шағым жасау, прокурордың өтінішхат келтіруі"; </w:t>
      </w:r>
    </w:p>
    <w:bookmarkEnd w:id="518"/>
    <w:bookmarkStart w:name="z585" w:id="519"/>
    <w:p>
      <w:pPr>
        <w:spacing w:after="0"/>
        <w:ind w:left="0"/>
        <w:jc w:val="both"/>
      </w:pPr>
      <w:r>
        <w:rPr>
          <w:rFonts w:ascii="Times New Roman"/>
          <w:b w:val="false"/>
          <w:i w:val="false"/>
          <w:color w:val="000000"/>
          <w:sz w:val="28"/>
        </w:rPr>
        <w:t xml:space="preserve">
      "288-бап. Соттың шешімі, оған шағым жасау, оны прокурордың апелляциялық өтінішхаты бойынша қайта қарау, наразылық келтіру және орындау"; </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320-баптың</w:t>
      </w:r>
      <w:r>
        <w:rPr>
          <w:rFonts w:ascii="Times New Roman"/>
          <w:b w:val="false"/>
          <w:i w:val="false"/>
          <w:color w:val="000000"/>
          <w:sz w:val="28"/>
        </w:rPr>
        <w:t xml:space="preserve"> тақырыбы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399-баптардың</w:t>
      </w:r>
      <w:r>
        <w:rPr>
          <w:rFonts w:ascii="Times New Roman"/>
          <w:b w:val="false"/>
          <w:i w:val="false"/>
          <w:color w:val="000000"/>
          <w:sz w:val="28"/>
        </w:rPr>
        <w:t xml:space="preserve">, </w:t>
      </w:r>
      <w:r>
        <w:rPr>
          <w:rFonts w:ascii="Times New Roman"/>
          <w:b w:val="false"/>
          <w:i w:val="false"/>
          <w:color w:val="000000"/>
          <w:sz w:val="28"/>
        </w:rPr>
        <w:t>52-тараудың</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409-баптардың</w:t>
      </w:r>
      <w:r>
        <w:rPr>
          <w:rFonts w:ascii="Times New Roman"/>
          <w:b w:val="false"/>
          <w:i w:val="false"/>
          <w:color w:val="000000"/>
          <w:sz w:val="28"/>
        </w:rPr>
        <w:t xml:space="preserve">, </w:t>
      </w:r>
      <w:r>
        <w:rPr>
          <w:rFonts w:ascii="Times New Roman"/>
          <w:b w:val="false"/>
          <w:i w:val="false"/>
          <w:color w:val="000000"/>
          <w:sz w:val="28"/>
        </w:rPr>
        <w:t>53-тараудың</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433-баптардың</w:t>
      </w:r>
      <w:r>
        <w:rPr>
          <w:rFonts w:ascii="Times New Roman"/>
          <w:b w:val="false"/>
          <w:i w:val="false"/>
          <w:color w:val="000000"/>
          <w:sz w:val="28"/>
        </w:rPr>
        <w:t xml:space="preserve"> тақырыптары мынадай редакцияда жазылсын: </w:t>
      </w:r>
    </w:p>
    <w:bookmarkStart w:name="z588" w:id="520"/>
    <w:p>
      <w:pPr>
        <w:spacing w:after="0"/>
        <w:ind w:left="0"/>
        <w:jc w:val="both"/>
      </w:pPr>
      <w:r>
        <w:rPr>
          <w:rFonts w:ascii="Times New Roman"/>
          <w:b w:val="false"/>
          <w:i w:val="false"/>
          <w:color w:val="000000"/>
          <w:sz w:val="28"/>
        </w:rPr>
        <w:t xml:space="preserve">
      "398-бап. Баланы қайтару туралы немесе қол жеткізу құқықтарын жүзеге асыру туралы іс бойынша соттың шешіміне апелляциялық шағымды, прокурордың өтінішхатын беру мерзімі және істі апелляциялық сатыдағы сотта қарау мерзімі </w:t>
      </w:r>
    </w:p>
    <w:bookmarkEnd w:id="520"/>
    <w:bookmarkStart w:name="z589" w:id="521"/>
    <w:p>
      <w:pPr>
        <w:spacing w:after="0"/>
        <w:ind w:left="0"/>
        <w:jc w:val="both"/>
      </w:pPr>
      <w:r>
        <w:rPr>
          <w:rFonts w:ascii="Times New Roman"/>
          <w:b w:val="false"/>
          <w:i w:val="false"/>
          <w:color w:val="000000"/>
          <w:sz w:val="28"/>
        </w:rPr>
        <w:t xml:space="preserve">
      399-бап. 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 </w:t>
      </w:r>
    </w:p>
    <w:bookmarkEnd w:id="521"/>
    <w:bookmarkStart w:name="z590" w:id="522"/>
    <w:p>
      <w:pPr>
        <w:spacing w:after="0"/>
        <w:ind w:left="0"/>
        <w:jc w:val="both"/>
      </w:pPr>
      <w:r>
        <w:rPr>
          <w:rFonts w:ascii="Times New Roman"/>
          <w:b w:val="false"/>
          <w:i w:val="false"/>
          <w:color w:val="000000"/>
          <w:sz w:val="28"/>
        </w:rPr>
        <w:t xml:space="preserve">
      "52-тарау. Сот актілеріне апелляциялық шағым жасау, прокурордың апелляциялық өтінішхаттар келтіруі </w:t>
      </w:r>
    </w:p>
    <w:bookmarkEnd w:id="522"/>
    <w:bookmarkStart w:name="z591" w:id="523"/>
    <w:p>
      <w:pPr>
        <w:spacing w:after="0"/>
        <w:ind w:left="0"/>
        <w:jc w:val="both"/>
      </w:pPr>
      <w:r>
        <w:rPr>
          <w:rFonts w:ascii="Times New Roman"/>
          <w:b w:val="false"/>
          <w:i w:val="false"/>
          <w:color w:val="000000"/>
          <w:sz w:val="28"/>
        </w:rPr>
        <w:t xml:space="preserve">
      401-бап. Сот шешімдеріне апелляциялық шағым жасау, прокурорлардың апелляциялық өтінішхаттар келтіру құқығы </w:t>
      </w:r>
    </w:p>
    <w:bookmarkEnd w:id="523"/>
    <w:bookmarkStart w:name="z592" w:id="524"/>
    <w:p>
      <w:pPr>
        <w:spacing w:after="0"/>
        <w:ind w:left="0"/>
        <w:jc w:val="both"/>
      </w:pPr>
      <w:r>
        <w:rPr>
          <w:rFonts w:ascii="Times New Roman"/>
          <w:b w:val="false"/>
          <w:i w:val="false"/>
          <w:color w:val="000000"/>
          <w:sz w:val="28"/>
        </w:rPr>
        <w:t xml:space="preserve">
      402-бап. Апелляциялық шағымды, прокурордың өтінішхатын қарайтын соттар </w:t>
      </w:r>
    </w:p>
    <w:bookmarkEnd w:id="524"/>
    <w:bookmarkStart w:name="z593" w:id="525"/>
    <w:p>
      <w:pPr>
        <w:spacing w:after="0"/>
        <w:ind w:left="0"/>
        <w:jc w:val="both"/>
      </w:pPr>
      <w:r>
        <w:rPr>
          <w:rFonts w:ascii="Times New Roman"/>
          <w:b w:val="false"/>
          <w:i w:val="false"/>
          <w:color w:val="000000"/>
          <w:sz w:val="28"/>
        </w:rPr>
        <w:t xml:space="preserve">
      403-бап. Апелляциялық шағымды, прокурордың өтінішхатын беру тәртібі мен мерзімдері </w:t>
      </w:r>
    </w:p>
    <w:bookmarkEnd w:id="525"/>
    <w:bookmarkStart w:name="z594" w:id="526"/>
    <w:p>
      <w:pPr>
        <w:spacing w:after="0"/>
        <w:ind w:left="0"/>
        <w:jc w:val="both"/>
      </w:pPr>
      <w:r>
        <w:rPr>
          <w:rFonts w:ascii="Times New Roman"/>
          <w:b w:val="false"/>
          <w:i w:val="false"/>
          <w:color w:val="000000"/>
          <w:sz w:val="28"/>
        </w:rPr>
        <w:t xml:space="preserve">
      404-бап. Апелляциялық шағымның, прокурордың өтінішхатының мазмұны </w:t>
      </w:r>
    </w:p>
    <w:bookmarkEnd w:id="526"/>
    <w:bookmarkStart w:name="z595" w:id="527"/>
    <w:p>
      <w:pPr>
        <w:spacing w:after="0"/>
        <w:ind w:left="0"/>
        <w:jc w:val="both"/>
      </w:pPr>
      <w:r>
        <w:rPr>
          <w:rFonts w:ascii="Times New Roman"/>
          <w:b w:val="false"/>
          <w:i w:val="false"/>
          <w:color w:val="000000"/>
          <w:sz w:val="28"/>
        </w:rPr>
        <w:t xml:space="preserve">
      405-бап. Бiрiншi сатыдағы соттың апелляциялық шағымды, прокурордың өтінішхатын алғаннан кейiнгi әрекеттерi </w:t>
      </w:r>
    </w:p>
    <w:bookmarkEnd w:id="527"/>
    <w:bookmarkStart w:name="z596" w:id="528"/>
    <w:p>
      <w:pPr>
        <w:spacing w:after="0"/>
        <w:ind w:left="0"/>
        <w:jc w:val="both"/>
      </w:pPr>
      <w:r>
        <w:rPr>
          <w:rFonts w:ascii="Times New Roman"/>
          <w:b w:val="false"/>
          <w:i w:val="false"/>
          <w:color w:val="000000"/>
          <w:sz w:val="28"/>
        </w:rPr>
        <w:t xml:space="preserve">
      406-бап. Апелляциялық шағымды, прокурордың өтінішхатын қозғаусыз қалдыру </w:t>
      </w:r>
    </w:p>
    <w:bookmarkEnd w:id="528"/>
    <w:bookmarkStart w:name="z597" w:id="529"/>
    <w:p>
      <w:pPr>
        <w:spacing w:after="0"/>
        <w:ind w:left="0"/>
        <w:jc w:val="both"/>
      </w:pPr>
      <w:r>
        <w:rPr>
          <w:rFonts w:ascii="Times New Roman"/>
          <w:b w:val="false"/>
          <w:i w:val="false"/>
          <w:color w:val="000000"/>
          <w:sz w:val="28"/>
        </w:rPr>
        <w:t xml:space="preserve">
      407-бап. Апелляциялық шағымды, прокурордың өтінішхатын қайтару </w:t>
      </w:r>
    </w:p>
    <w:bookmarkEnd w:id="529"/>
    <w:bookmarkStart w:name="z598" w:id="530"/>
    <w:p>
      <w:pPr>
        <w:spacing w:after="0"/>
        <w:ind w:left="0"/>
        <w:jc w:val="both"/>
      </w:pPr>
      <w:r>
        <w:rPr>
          <w:rFonts w:ascii="Times New Roman"/>
          <w:b w:val="false"/>
          <w:i w:val="false"/>
          <w:color w:val="000000"/>
          <w:sz w:val="28"/>
        </w:rPr>
        <w:t xml:space="preserve">
      408-бап. Апелляциялық шағымға, прокурордың өтінішхатына пікір </w:t>
      </w:r>
    </w:p>
    <w:bookmarkEnd w:id="530"/>
    <w:bookmarkStart w:name="z599" w:id="531"/>
    <w:p>
      <w:pPr>
        <w:spacing w:after="0"/>
        <w:ind w:left="0"/>
        <w:jc w:val="both"/>
      </w:pPr>
      <w:r>
        <w:rPr>
          <w:rFonts w:ascii="Times New Roman"/>
          <w:b w:val="false"/>
          <w:i w:val="false"/>
          <w:color w:val="000000"/>
          <w:sz w:val="28"/>
        </w:rPr>
        <w:t xml:space="preserve">
      409-бап. Апелляциялық шағымнан, прокурордың өтінішхатынан бас тарту және оларды кері қайтарып алу"; </w:t>
      </w:r>
    </w:p>
    <w:bookmarkEnd w:id="531"/>
    <w:bookmarkStart w:name="z600" w:id="532"/>
    <w:p>
      <w:pPr>
        <w:spacing w:after="0"/>
        <w:ind w:left="0"/>
        <w:jc w:val="both"/>
      </w:pPr>
      <w:r>
        <w:rPr>
          <w:rFonts w:ascii="Times New Roman"/>
          <w:b w:val="false"/>
          <w:i w:val="false"/>
          <w:color w:val="000000"/>
          <w:sz w:val="28"/>
        </w:rPr>
        <w:t xml:space="preserve">
      "53-тарау. Апелляциялық шағым, покурордың өтінішхаты бойынша істерді қарау"; </w:t>
      </w:r>
    </w:p>
    <w:bookmarkEnd w:id="532"/>
    <w:bookmarkStart w:name="z601" w:id="533"/>
    <w:p>
      <w:pPr>
        <w:spacing w:after="0"/>
        <w:ind w:left="0"/>
        <w:jc w:val="both"/>
      </w:pPr>
      <w:r>
        <w:rPr>
          <w:rFonts w:ascii="Times New Roman"/>
          <w:b w:val="false"/>
          <w:i w:val="false"/>
          <w:color w:val="000000"/>
          <w:sz w:val="28"/>
        </w:rPr>
        <w:t xml:space="preserve">
      "429-бап. Бірінші сатыдағы соттың ұйғарымдарына (қаулыларына) шағым жасау, прокурордың өтінішхат келтіру тәртібі мен мерзімдері"; </w:t>
      </w:r>
    </w:p>
    <w:bookmarkEnd w:id="533"/>
    <w:bookmarkStart w:name="z602" w:id="534"/>
    <w:p>
      <w:pPr>
        <w:spacing w:after="0"/>
        <w:ind w:left="0"/>
        <w:jc w:val="both"/>
      </w:pPr>
      <w:r>
        <w:rPr>
          <w:rFonts w:ascii="Times New Roman"/>
          <w:b w:val="false"/>
          <w:i w:val="false"/>
          <w:color w:val="000000"/>
          <w:sz w:val="28"/>
        </w:rPr>
        <w:t xml:space="preserve">
      "433-бап. Іс апелляциялық тәртіппен қаралғаннан кейін келіп түскен апелляциялық (жеке) шағымды, прокурордың өтінішхатын қарау тәртібі";"; </w:t>
      </w:r>
    </w:p>
    <w:bookmarkEnd w:id="534"/>
    <w:bookmarkStart w:name="z603" w:id="5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27-бапта</w:t>
      </w:r>
      <w:r>
        <w:rPr>
          <w:rFonts w:ascii="Times New Roman"/>
          <w:b w:val="false"/>
          <w:i w:val="false"/>
          <w:color w:val="000000"/>
          <w:sz w:val="28"/>
        </w:rPr>
        <w:t xml:space="preserve">: </w:t>
      </w:r>
    </w:p>
    <w:bookmarkEnd w:id="535"/>
    <w:bookmarkStart w:name="z604" w:id="536"/>
    <w:p>
      <w:pPr>
        <w:spacing w:after="0"/>
        <w:ind w:left="0"/>
        <w:jc w:val="both"/>
      </w:pPr>
      <w:r>
        <w:rPr>
          <w:rFonts w:ascii="Times New Roman"/>
          <w:b w:val="false"/>
          <w:i w:val="false"/>
          <w:color w:val="000000"/>
          <w:sz w:val="28"/>
        </w:rPr>
        <w:t xml:space="preserve">
      төртінші бөлік мынадай редакция жазылсын: </w:t>
      </w:r>
    </w:p>
    <w:bookmarkEnd w:id="536"/>
    <w:bookmarkStart w:name="z605" w:id="537"/>
    <w:p>
      <w:pPr>
        <w:spacing w:after="0"/>
        <w:ind w:left="0"/>
        <w:jc w:val="both"/>
      </w:pPr>
      <w:r>
        <w:rPr>
          <w:rFonts w:ascii="Times New Roman"/>
          <w:b w:val="false"/>
          <w:i w:val="false"/>
          <w:color w:val="000000"/>
          <w:sz w:val="28"/>
        </w:rPr>
        <w:t xml:space="preserve">
      "4. Астана қаласының соты Қазақстан Республикасы Жоғарғы Сотының қарауына жатқызылған істерден басқа инвестициялық даулар бойынша азаматтық істерді бірінші сатыдағы соттың қағидалары бойынша қарайды. </w:t>
      </w:r>
    </w:p>
    <w:bookmarkEnd w:id="537"/>
    <w:bookmarkStart w:name="z606" w:id="538"/>
    <w:p>
      <w:pPr>
        <w:spacing w:after="0"/>
        <w:ind w:left="0"/>
        <w:jc w:val="both"/>
      </w:pPr>
      <w:r>
        <w:rPr>
          <w:rFonts w:ascii="Times New Roman"/>
          <w:b w:val="false"/>
          <w:i w:val="false"/>
          <w:color w:val="000000"/>
          <w:sz w:val="28"/>
        </w:rPr>
        <w:t xml:space="preserve">
      Астана қаласының соты инвесторлардың инвестициялық қызметіне байланысты инвесторлар мен мемлекеттік органдар арасындағы өзге де дауларды да: </w:t>
      </w:r>
    </w:p>
    <w:bookmarkEnd w:id="538"/>
    <w:bookmarkStart w:name="z607" w:id="539"/>
    <w:p>
      <w:pPr>
        <w:spacing w:after="0"/>
        <w:ind w:left="0"/>
        <w:jc w:val="both"/>
      </w:pPr>
      <w:r>
        <w:rPr>
          <w:rFonts w:ascii="Times New Roman"/>
          <w:b w:val="false"/>
          <w:i w:val="false"/>
          <w:color w:val="000000"/>
          <w:sz w:val="28"/>
        </w:rPr>
        <w:t xml:space="preserve">
      1) Қазақстан Республикасының аумағында кәсіпкерлік қызметті жүзеге асыратын шетелдік заңды тұлғаның (оның филиалының, өкілдігінің); </w:t>
      </w:r>
    </w:p>
    <w:bookmarkEnd w:id="539"/>
    <w:bookmarkStart w:name="z608" w:id="540"/>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шетелдіктің қатысуымен құрылған, дауыс беретін акцияларының (жарғылық капиталға қатысу үлестерінің) елу және одан көп пайызы шетелдік инвесторға тиесілі заңды тұлғаның; </w:t>
      </w:r>
    </w:p>
    <w:bookmarkEnd w:id="540"/>
    <w:bookmarkStart w:name="z609" w:id="541"/>
    <w:p>
      <w:pPr>
        <w:spacing w:after="0"/>
        <w:ind w:left="0"/>
        <w:jc w:val="both"/>
      </w:pPr>
      <w:r>
        <w:rPr>
          <w:rFonts w:ascii="Times New Roman"/>
          <w:b w:val="false"/>
          <w:i w:val="false"/>
          <w:color w:val="000000"/>
          <w:sz w:val="28"/>
        </w:rPr>
        <w:t xml:space="preserve">
      3) инвестицияларды жүзеге асыруға мемлекетпен жасалған келісімшарты болған кезде инвесторлардың қатысуымен қарайды."; </w:t>
      </w:r>
    </w:p>
    <w:bookmarkEnd w:id="541"/>
    <w:bookmarkStart w:name="z610" w:id="542"/>
    <w:p>
      <w:pPr>
        <w:spacing w:after="0"/>
        <w:ind w:left="0"/>
        <w:jc w:val="both"/>
      </w:pPr>
      <w:r>
        <w:rPr>
          <w:rFonts w:ascii="Times New Roman"/>
          <w:b w:val="false"/>
          <w:i w:val="false"/>
          <w:color w:val="000000"/>
          <w:sz w:val="28"/>
        </w:rPr>
        <w:t xml:space="preserve">
      3) 34-баптың үшінші бөлігі мынадай редакцияда жазылсын: </w:t>
      </w:r>
    </w:p>
    <w:bookmarkEnd w:id="542"/>
    <w:bookmarkStart w:name="z611" w:id="543"/>
    <w:p>
      <w:pPr>
        <w:spacing w:after="0"/>
        <w:ind w:left="0"/>
        <w:jc w:val="both"/>
      </w:pPr>
      <w:r>
        <w:rPr>
          <w:rFonts w:ascii="Times New Roman"/>
          <w:b w:val="false"/>
          <w:i w:val="false"/>
          <w:color w:val="000000"/>
          <w:sz w:val="28"/>
        </w:rPr>
        <w:t xml:space="preserve">
      "3. Істің осы соттың қарауына жатпайтыны туралы тараптардың арыздарын осы сот шешеді. Істі басқа сотқа беру туралы мәселе бойынша ұйғарым шығарылады. Ұйғарымға апелляциялық сатыдағы сотқа жеке шағым берілуі, прокурор өтінішхат келтіруі мүмкін, оның шешімі түпкілікті болып табылады және шағым жасауға, наразылық білдіруге жатпайды."; </w:t>
      </w:r>
    </w:p>
    <w:bookmarkEnd w:id="543"/>
    <w:bookmarkStart w:name="z612" w:id="5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41-баптың</w:t>
      </w:r>
      <w:r>
        <w:rPr>
          <w:rFonts w:ascii="Times New Roman"/>
          <w:b w:val="false"/>
          <w:i w:val="false"/>
          <w:color w:val="000000"/>
          <w:sz w:val="28"/>
        </w:rPr>
        <w:t xml:space="preserve"> сегізінші бөлігі мынадай редакцияда жазылсын: </w:t>
      </w:r>
    </w:p>
    <w:bookmarkEnd w:id="544"/>
    <w:bookmarkStart w:name="z613" w:id="545"/>
    <w:p>
      <w:pPr>
        <w:spacing w:after="0"/>
        <w:ind w:left="0"/>
        <w:jc w:val="both"/>
      </w:pPr>
      <w:r>
        <w:rPr>
          <w:rFonts w:ascii="Times New Roman"/>
          <w:b w:val="false"/>
          <w:i w:val="false"/>
          <w:color w:val="000000"/>
          <w:sz w:val="28"/>
        </w:rPr>
        <w:t xml:space="preserve">
      "8. Қарсылық білдіру (өздігінен бас тарту) туралы арызды қарау нәтижелері бойынша соттың ұйғарымы шағым жасауға, прокурордың өтінішхаты бойынша қайта қарауға жатпайды. Ұйғарыммен келіспеу туралы дәлелдер апелляциялық шағымға, прокурордың апелляциялық өтінішхатына, сот актісін кассациялық тәртіппен қайта қарау туралы өтінішхатқа немесе кассациялық наразылыққа енгізілуі мүмкін."; </w:t>
      </w:r>
    </w:p>
    <w:bookmarkEnd w:id="545"/>
    <w:bookmarkStart w:name="z614" w:id="5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54-бапта</w:t>
      </w:r>
      <w:r>
        <w:rPr>
          <w:rFonts w:ascii="Times New Roman"/>
          <w:b w:val="false"/>
          <w:i w:val="false"/>
          <w:color w:val="000000"/>
          <w:sz w:val="28"/>
        </w:rPr>
        <w:t xml:space="preserve">: </w:t>
      </w:r>
    </w:p>
    <w:bookmarkEnd w:id="546"/>
    <w:bookmarkStart w:name="z615" w:id="547"/>
    <w:p>
      <w:pPr>
        <w:spacing w:after="0"/>
        <w:ind w:left="0"/>
        <w:jc w:val="both"/>
      </w:pPr>
      <w:r>
        <w:rPr>
          <w:rFonts w:ascii="Times New Roman"/>
          <w:b w:val="false"/>
          <w:i w:val="false"/>
          <w:color w:val="000000"/>
          <w:sz w:val="28"/>
        </w:rPr>
        <w:t xml:space="preserve">
      бірінші, екінші және үшінші бөліктер мынадай редакцияда жазылсын: </w:t>
      </w:r>
    </w:p>
    <w:bookmarkEnd w:id="547"/>
    <w:bookmarkStart w:name="z616" w:id="548"/>
    <w:p>
      <w:pPr>
        <w:spacing w:after="0"/>
        <w:ind w:left="0"/>
        <w:jc w:val="both"/>
      </w:pPr>
      <w:r>
        <w:rPr>
          <w:rFonts w:ascii="Times New Roman"/>
          <w:b w:val="false"/>
          <w:i w:val="false"/>
          <w:color w:val="000000"/>
          <w:sz w:val="28"/>
        </w:rPr>
        <w:t xml:space="preserve">
      "1. Азаматтық істер бойынша заңды күшіне енген сот актілерінің заңдылығына мемлекет атынан жоғары қадағалауды Қазақстан Республикасының Бас Прокуроры тікелей де, өзіне бағынысты прокурорлар арқылы да жүзеге асырады. </w:t>
      </w:r>
    </w:p>
    <w:bookmarkEnd w:id="548"/>
    <w:bookmarkStart w:name="z617" w:id="549"/>
    <w:p>
      <w:pPr>
        <w:spacing w:after="0"/>
        <w:ind w:left="0"/>
        <w:jc w:val="both"/>
      </w:pPr>
      <w:r>
        <w:rPr>
          <w:rFonts w:ascii="Times New Roman"/>
          <w:b w:val="false"/>
          <w:i w:val="false"/>
          <w:color w:val="000000"/>
          <w:sz w:val="28"/>
        </w:rPr>
        <w:t xml:space="preserve">
      2. Прокурор осы Кодексте көзделген міндеттерді жүзеге асыру мақсатында іс бойынша қорытынды беру үшін процеске кірісуге құқылы. </w:t>
      </w:r>
    </w:p>
    <w:bookmarkEnd w:id="549"/>
    <w:bookmarkStart w:name="z618" w:id="550"/>
    <w:p>
      <w:pPr>
        <w:spacing w:after="0"/>
        <w:ind w:left="0"/>
        <w:jc w:val="both"/>
      </w:pPr>
      <w:r>
        <w:rPr>
          <w:rFonts w:ascii="Times New Roman"/>
          <w:b w:val="false"/>
          <w:i w:val="false"/>
          <w:color w:val="000000"/>
          <w:sz w:val="28"/>
        </w:rPr>
        <w:t xml:space="preserve">
      Мемлекет мүдделерін қозғайтын істер бойынша, қоғамдық мүдделерді немесе өздерін өз бетінше қорғай алмайтын азаматтарды қорғау талап етілгенде, сондай-ақ прокурордың қатысу қажеттігін сот танығанда прокурордың азаматтық сот ісін жүргізуге қатысуы міндетті. </w:t>
      </w:r>
    </w:p>
    <w:bookmarkEnd w:id="550"/>
    <w:bookmarkStart w:name="z619" w:id="551"/>
    <w:p>
      <w:pPr>
        <w:spacing w:after="0"/>
        <w:ind w:left="0"/>
        <w:jc w:val="both"/>
      </w:pPr>
      <w:r>
        <w:rPr>
          <w:rFonts w:ascii="Times New Roman"/>
          <w:b w:val="false"/>
          <w:i w:val="false"/>
          <w:color w:val="000000"/>
          <w:sz w:val="28"/>
        </w:rPr>
        <w:t xml:space="preserve">
      Прокурордың көрсетілген өкілеттіктері тиісті ақпаратты соттың интернет-ресурсында орналастыру арқылы қарауға тағайындалған істердің барлығы туралы соттың уақтылы хабарлауы арқылы қамтамасыз етіледі. </w:t>
      </w:r>
    </w:p>
    <w:bookmarkEnd w:id="551"/>
    <w:bookmarkStart w:name="z620" w:id="552"/>
    <w:p>
      <w:pPr>
        <w:spacing w:after="0"/>
        <w:ind w:left="0"/>
        <w:jc w:val="both"/>
      </w:pPr>
      <w:r>
        <w:rPr>
          <w:rFonts w:ascii="Times New Roman"/>
          <w:b w:val="false"/>
          <w:i w:val="false"/>
          <w:color w:val="000000"/>
          <w:sz w:val="28"/>
        </w:rPr>
        <w:t xml:space="preserve">
      3. Прокурор: </w:t>
      </w:r>
    </w:p>
    <w:bookmarkEnd w:id="552"/>
    <w:bookmarkStart w:name="z621" w:id="553"/>
    <w:p>
      <w:pPr>
        <w:spacing w:after="0"/>
        <w:ind w:left="0"/>
        <w:jc w:val="both"/>
      </w:pPr>
      <w:r>
        <w:rPr>
          <w:rFonts w:ascii="Times New Roman"/>
          <w:b w:val="false"/>
          <w:i w:val="false"/>
          <w:color w:val="000000"/>
          <w:sz w:val="28"/>
        </w:rPr>
        <w:t xml:space="preserve">
      1) физикалық, психикалық және өзге де мән-жайларға байланысты өз бетінше құқықтары мен мүдделерін қорғауды жүзеге асыра алмайтын тұлғалардың; </w:t>
      </w:r>
    </w:p>
    <w:bookmarkEnd w:id="553"/>
    <w:bookmarkStart w:name="z622" w:id="554"/>
    <w:p>
      <w:pPr>
        <w:spacing w:after="0"/>
        <w:ind w:left="0"/>
        <w:jc w:val="both"/>
      </w:pPr>
      <w:r>
        <w:rPr>
          <w:rFonts w:ascii="Times New Roman"/>
          <w:b w:val="false"/>
          <w:i w:val="false"/>
          <w:color w:val="000000"/>
          <w:sz w:val="28"/>
        </w:rPr>
        <w:t xml:space="preserve">
      2) шектелмеген тұлғалар тобының; </w:t>
      </w:r>
    </w:p>
    <w:bookmarkEnd w:id="554"/>
    <w:bookmarkStart w:name="z623" w:id="555"/>
    <w:p>
      <w:pPr>
        <w:spacing w:after="0"/>
        <w:ind w:left="0"/>
        <w:jc w:val="both"/>
      </w:pPr>
      <w:r>
        <w:rPr>
          <w:rFonts w:ascii="Times New Roman"/>
          <w:b w:val="false"/>
          <w:i w:val="false"/>
          <w:color w:val="000000"/>
          <w:sz w:val="28"/>
        </w:rPr>
        <w:t>
      3) адамдардың, қоғамның және мемлекеттің, егер бұл адамдардың өмірі, денсаулығы не Қазақстан Республикасының қауіпсіздігі үшін орны толмас салдарларды болғызбау үшін қажет болса, бұзылған құқықтарын қалпына келтіру және мүдделерін қорғау үшін заңнамаға сәйкес сотқа талап қоюмен, арызбен жүгінуге құқылы.";</w:t>
      </w:r>
    </w:p>
    <w:bookmarkEnd w:id="555"/>
    <w:bookmarkStart w:name="z624" w:id="556"/>
    <w:p>
      <w:pPr>
        <w:spacing w:after="0"/>
        <w:ind w:left="0"/>
        <w:jc w:val="both"/>
      </w:pPr>
      <w:r>
        <w:rPr>
          <w:rFonts w:ascii="Times New Roman"/>
          <w:b w:val="false"/>
          <w:i w:val="false"/>
          <w:color w:val="000000"/>
          <w:sz w:val="28"/>
        </w:rPr>
        <w:t xml:space="preserve">
      мынадай мазмұндағы 3-1-бөлікпен толықтырылсын: </w:t>
      </w:r>
    </w:p>
    <w:bookmarkEnd w:id="556"/>
    <w:bookmarkStart w:name="z625" w:id="557"/>
    <w:p>
      <w:pPr>
        <w:spacing w:after="0"/>
        <w:ind w:left="0"/>
        <w:jc w:val="both"/>
      </w:pPr>
      <w:r>
        <w:rPr>
          <w:rFonts w:ascii="Times New Roman"/>
          <w:b w:val="false"/>
          <w:i w:val="false"/>
          <w:color w:val="000000"/>
          <w:sz w:val="28"/>
        </w:rPr>
        <w:t xml:space="preserve">
      "3-1. Осы баптың үшінші бөлігінде көзделген жағдайларда, прокурор талап арызды сотқа мүдделі тұлғаның өтінуі мен арызына қарамастан беруі мүмкін."; </w:t>
      </w:r>
    </w:p>
    <w:bookmarkEnd w:id="557"/>
    <w:bookmarkStart w:name="z626" w:id="5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70-баптың</w:t>
      </w:r>
      <w:r>
        <w:rPr>
          <w:rFonts w:ascii="Times New Roman"/>
          <w:b w:val="false"/>
          <w:i w:val="false"/>
          <w:color w:val="000000"/>
          <w:sz w:val="28"/>
        </w:rPr>
        <w:t xml:space="preserve"> үшінші бөлігі мынадай редакцияда жазылсын: </w:t>
      </w:r>
    </w:p>
    <w:bookmarkEnd w:id="558"/>
    <w:bookmarkStart w:name="z627" w:id="559"/>
    <w:p>
      <w:pPr>
        <w:spacing w:after="0"/>
        <w:ind w:left="0"/>
        <w:jc w:val="both"/>
      </w:pPr>
      <w:r>
        <w:rPr>
          <w:rFonts w:ascii="Times New Roman"/>
          <w:b w:val="false"/>
          <w:i w:val="false"/>
          <w:color w:val="000000"/>
          <w:sz w:val="28"/>
        </w:rPr>
        <w:t xml:space="preserve">
      "3. Дәлелдемелерді қамтамасыз ету туралы арызды қарау нәтижелері бойынша сот ұйғарым шығарады, оған сәйкес дәлелдемелерді қамтамасыз ету бойынша процестік әрекеттерді жасайды не одан бас тартады. Ұйғарымға апелляциялық сатыдағы сотқа жеке шағым берілуі, прокурор өтінішхат келтіруі мүмкін, оның шешімі түпкілікті болып табылады және қайта қарауға жатпайды. Шығарылған ұйғарымға қатысты істен бөліп алынған материал жеке шағыммен, прокурордың өтінішхатымен бірге апелляциялық сатыдағы сотқа жіберіледі."; </w:t>
      </w:r>
    </w:p>
    <w:bookmarkEnd w:id="559"/>
    <w:bookmarkStart w:name="z628" w:id="5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74-баптың</w:t>
      </w:r>
      <w:r>
        <w:rPr>
          <w:rFonts w:ascii="Times New Roman"/>
          <w:b w:val="false"/>
          <w:i w:val="false"/>
          <w:color w:val="000000"/>
          <w:sz w:val="28"/>
        </w:rPr>
        <w:t xml:space="preserve"> үшінші бөлігі мынадай редакцияда жазылсын: </w:t>
      </w:r>
    </w:p>
    <w:bookmarkEnd w:id="560"/>
    <w:bookmarkStart w:name="z629" w:id="561"/>
    <w:p>
      <w:pPr>
        <w:spacing w:after="0"/>
        <w:ind w:left="0"/>
        <w:jc w:val="both"/>
      </w:pPr>
      <w:r>
        <w:rPr>
          <w:rFonts w:ascii="Times New Roman"/>
          <w:b w:val="false"/>
          <w:i w:val="false"/>
          <w:color w:val="000000"/>
          <w:sz w:val="28"/>
        </w:rPr>
        <w:t xml:space="preserve">
      "3. Сот тапсырмасы туралы ұйғарымда қаралатын істің мәні, тараптар туралы мәліметтер қысқаша жазылады, анықтауға жататын мән-жайлар, тапсырманы орындаушы сот жинауға тиіс дәлелдемелер көрсетіледі. Бұл ұйғарым ол жолданған сот үшін міндетті. Сот тапсырмасы туралы ұйғарым шағым жасауға, прокурордың өтінішхаты бойынша қайта қарауға жатпайды."; </w:t>
      </w:r>
    </w:p>
    <w:bookmarkEnd w:id="561"/>
    <w:bookmarkStart w:name="z630" w:id="5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82-баптың</w:t>
      </w:r>
      <w:r>
        <w:rPr>
          <w:rFonts w:ascii="Times New Roman"/>
          <w:b w:val="false"/>
          <w:i w:val="false"/>
          <w:color w:val="000000"/>
          <w:sz w:val="28"/>
        </w:rPr>
        <w:t xml:space="preserve"> тоғызыншы бөлігінің үшінші абзацы мынадай редакцияда жазылсын: </w:t>
      </w:r>
    </w:p>
    <w:bookmarkEnd w:id="562"/>
    <w:bookmarkStart w:name="z631" w:id="563"/>
    <w:p>
      <w:pPr>
        <w:spacing w:after="0"/>
        <w:ind w:left="0"/>
        <w:jc w:val="both"/>
      </w:pPr>
      <w:r>
        <w:rPr>
          <w:rFonts w:ascii="Times New Roman"/>
          <w:b w:val="false"/>
          <w:i w:val="false"/>
          <w:color w:val="000000"/>
          <w:sz w:val="28"/>
        </w:rPr>
        <w:t xml:space="preserve">
      "Сараптама "Сот-сараптама қызметі туралы" 2017 жылғы 10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жүргізіледі. Сараптама тағайындау туралы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w:t>
      </w:r>
    </w:p>
    <w:bookmarkEnd w:id="563"/>
    <w:bookmarkStart w:name="z632" w:id="5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98-баптың</w:t>
      </w:r>
      <w:r>
        <w:rPr>
          <w:rFonts w:ascii="Times New Roman"/>
          <w:b w:val="false"/>
          <w:i w:val="false"/>
          <w:color w:val="000000"/>
          <w:sz w:val="28"/>
        </w:rPr>
        <w:t xml:space="preserve"> төртінші бөлігі мынадай редакцияда жазылсын: </w:t>
      </w:r>
    </w:p>
    <w:bookmarkEnd w:id="564"/>
    <w:bookmarkStart w:name="z633" w:id="565"/>
    <w:p>
      <w:pPr>
        <w:spacing w:after="0"/>
        <w:ind w:left="0"/>
        <w:jc w:val="both"/>
      </w:pPr>
      <w:r>
        <w:rPr>
          <w:rFonts w:ascii="Times New Roman"/>
          <w:b w:val="false"/>
          <w:i w:val="false"/>
          <w:color w:val="000000"/>
          <w:sz w:val="28"/>
        </w:rPr>
        <w:t xml:space="preserve">
      "4. Сот тез бүлінетін заттай дәлелдемелерге билік ету туралы ұйғарым шығарады, ол шағым жасауға, прокурордың өтінішхаты бойынша қайта қарауға жатпайды."; </w:t>
      </w:r>
    </w:p>
    <w:bookmarkEnd w:id="565"/>
    <w:bookmarkStart w:name="z634" w:id="5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106-бапта</w:t>
      </w:r>
      <w:r>
        <w:rPr>
          <w:rFonts w:ascii="Times New Roman"/>
          <w:b w:val="false"/>
          <w:i w:val="false"/>
          <w:color w:val="000000"/>
          <w:sz w:val="28"/>
        </w:rPr>
        <w:t>:</w:t>
      </w:r>
    </w:p>
    <w:bookmarkEnd w:id="566"/>
    <w:bookmarkStart w:name="z635" w:id="567"/>
    <w:p>
      <w:pPr>
        <w:spacing w:after="0"/>
        <w:ind w:left="0"/>
        <w:jc w:val="both"/>
      </w:pPr>
      <w:r>
        <w:rPr>
          <w:rFonts w:ascii="Times New Roman"/>
          <w:b w:val="false"/>
          <w:i w:val="false"/>
          <w:color w:val="000000"/>
          <w:sz w:val="28"/>
        </w:rPr>
        <w:t xml:space="preserve">
      екінші бөліктің екінші абзацы мынадай редакцияда жазылсын: </w:t>
      </w:r>
    </w:p>
    <w:bookmarkEnd w:id="567"/>
    <w:bookmarkStart w:name="z636" w:id="568"/>
    <w:p>
      <w:pPr>
        <w:spacing w:after="0"/>
        <w:ind w:left="0"/>
        <w:jc w:val="both"/>
      </w:pPr>
      <w:r>
        <w:rPr>
          <w:rFonts w:ascii="Times New Roman"/>
          <w:b w:val="false"/>
          <w:i w:val="false"/>
          <w:color w:val="000000"/>
          <w:sz w:val="28"/>
        </w:rPr>
        <w:t xml:space="preserve">
      "Мемлекеттік баж төленбеген кезде талап арыз қараусыз қалдырылады және талап қоюшыға қайтарылады. Соттың ұйғарымына апелляциялық сатыдағы сотқа жеке шағым берілуі, прокурор өтінішхат келтіруі мүмкін, оның шешімі түпкілікті болып табылады."; </w:t>
      </w:r>
    </w:p>
    <w:bookmarkEnd w:id="568"/>
    <w:bookmarkStart w:name="z637" w:id="569"/>
    <w:p>
      <w:pPr>
        <w:spacing w:after="0"/>
        <w:ind w:left="0"/>
        <w:jc w:val="both"/>
      </w:pPr>
      <w:r>
        <w:rPr>
          <w:rFonts w:ascii="Times New Roman"/>
          <w:b w:val="false"/>
          <w:i w:val="false"/>
          <w:color w:val="000000"/>
          <w:sz w:val="28"/>
        </w:rPr>
        <w:t xml:space="preserve">
      үшінші бөлік мынадай редакцияда жазылсын: </w:t>
      </w:r>
    </w:p>
    <w:bookmarkEnd w:id="569"/>
    <w:bookmarkStart w:name="z638" w:id="570"/>
    <w:p>
      <w:pPr>
        <w:spacing w:after="0"/>
        <w:ind w:left="0"/>
        <w:jc w:val="both"/>
      </w:pPr>
      <w:r>
        <w:rPr>
          <w:rFonts w:ascii="Times New Roman"/>
          <w:b w:val="false"/>
          <w:i w:val="false"/>
          <w:color w:val="000000"/>
          <w:sz w:val="28"/>
        </w:rPr>
        <w:t xml:space="preserve">
      "3. Тұтынушылардың құқықтарын қорғау туралы азамат берген талап қоюлар бойынша сот мемлекеттік баж төлеуді тиісті шешім қабылданғанға дейін кейінге қалдырады,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 </w:t>
      </w:r>
    </w:p>
    <w:bookmarkEnd w:id="570"/>
    <w:bookmarkStart w:name="z639" w:id="57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112-баптың</w:t>
      </w:r>
      <w:r>
        <w:rPr>
          <w:rFonts w:ascii="Times New Roman"/>
          <w:b w:val="false"/>
          <w:i w:val="false"/>
          <w:color w:val="000000"/>
          <w:sz w:val="28"/>
        </w:rPr>
        <w:t xml:space="preserve"> төртінші бөлігі мынадай редакцияда жазылсын: </w:t>
      </w:r>
    </w:p>
    <w:bookmarkEnd w:id="571"/>
    <w:bookmarkStart w:name="z640" w:id="572"/>
    <w:p>
      <w:pPr>
        <w:spacing w:after="0"/>
        <w:ind w:left="0"/>
        <w:jc w:val="both"/>
      </w:pPr>
      <w:r>
        <w:rPr>
          <w:rFonts w:ascii="Times New Roman"/>
          <w:b w:val="false"/>
          <w:i w:val="false"/>
          <w:color w:val="000000"/>
          <w:sz w:val="28"/>
        </w:rPr>
        <w:t xml:space="preserve">
      "4. Сот тұлғаны заң көмегіне ақы төлеуден және оның өкілдік етуіне байланысты шығыстарды өтеуден босату туралы немесе өтінішхатты қанағаттандырудан бас тарту туралы ұйғарым шығарады, ол шағым жасауға, прокурордың өтінішхаты бойынша қайта қарауға жатпайды. Шығарылған ұйғарыммен келіспеу туралы дәлелдер апелляциялық шағымға, прокурордың өтінішхатына енгізілуі мүмкін."; </w:t>
      </w:r>
    </w:p>
    <w:bookmarkEnd w:id="572"/>
    <w:bookmarkStart w:name="z641" w:id="57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118-бап</w:t>
      </w:r>
      <w:r>
        <w:rPr>
          <w:rFonts w:ascii="Times New Roman"/>
          <w:b w:val="false"/>
          <w:i w:val="false"/>
          <w:color w:val="000000"/>
          <w:sz w:val="28"/>
        </w:rPr>
        <w:t xml:space="preserve"> мынадай редакцияда жазылсын: </w:t>
      </w:r>
    </w:p>
    <w:bookmarkEnd w:id="573"/>
    <w:bookmarkStart w:name="z642" w:id="574"/>
    <w:p>
      <w:pPr>
        <w:spacing w:after="0"/>
        <w:ind w:left="0"/>
        <w:jc w:val="both"/>
      </w:pPr>
      <w:r>
        <w:rPr>
          <w:rFonts w:ascii="Times New Roman"/>
          <w:b w:val="false"/>
          <w:i w:val="false"/>
          <w:color w:val="000000"/>
          <w:sz w:val="28"/>
        </w:rPr>
        <w:t xml:space="preserve">
      "118-бап. Сот шығыстарына байланысты мәселелер бойынша сот актілеріне жеке шағым беру, прокурордың өтінішхат келтіруі </w:t>
      </w:r>
    </w:p>
    <w:bookmarkEnd w:id="574"/>
    <w:bookmarkStart w:name="z643" w:id="575"/>
    <w:p>
      <w:pPr>
        <w:spacing w:after="0"/>
        <w:ind w:left="0"/>
        <w:jc w:val="both"/>
      </w:pPr>
      <w:r>
        <w:rPr>
          <w:rFonts w:ascii="Times New Roman"/>
          <w:b w:val="false"/>
          <w:i w:val="false"/>
          <w:color w:val="000000"/>
          <w:sz w:val="28"/>
        </w:rPr>
        <w:t xml:space="preserve">
      Сот шығыстарына байланысты мәселелер бойынша сот актілеріне осы тарауда көзделген ерекшеліктер ескеріле отырып, жеке шағым берілуі, прокурор өтінішхат келтіруі мүмкін."; </w:t>
      </w:r>
    </w:p>
    <w:bookmarkEnd w:id="575"/>
    <w:bookmarkStart w:name="z644" w:id="5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126-баптың</w:t>
      </w:r>
      <w:r>
        <w:rPr>
          <w:rFonts w:ascii="Times New Roman"/>
          <w:b w:val="false"/>
          <w:i w:val="false"/>
          <w:color w:val="000000"/>
          <w:sz w:val="28"/>
        </w:rPr>
        <w:t xml:space="preserve"> үшінші, алтыншы және жетінші бөліктері мынадай редакцияда жазылсын: </w:t>
      </w:r>
    </w:p>
    <w:bookmarkEnd w:id="576"/>
    <w:bookmarkStart w:name="z645" w:id="577"/>
    <w:p>
      <w:pPr>
        <w:spacing w:after="0"/>
        <w:ind w:left="0"/>
        <w:jc w:val="both"/>
      </w:pPr>
      <w:r>
        <w:rPr>
          <w:rFonts w:ascii="Times New Roman"/>
          <w:b w:val="false"/>
          <w:i w:val="false"/>
          <w:color w:val="000000"/>
          <w:sz w:val="28"/>
        </w:rPr>
        <w:t xml:space="preserve">
      "3. Сот заңды бұзған жағдайда сот актілеріне шағым жасау, прокурордың өтінішхат немесе наразылық келтіруі не процеске қатысушының өз құқықтары мен заңды мүдделерін қорғауға мүмкіндігін шектейтін (іске қатысатын адамға сот актісінің көшірмелерін уақтылы жібермеу; егер сот актісі осы тұлға білетін тілге аударылмаса, сот ісін жүргізу тілін білмеу; құқық мирасқорлығын дұрыс ресімдемеу) сот актілеріне шағым жасау үшін, сондай-ақ уақтылы шағым беруге, прокурордың өтінішхат немесе наразылық келтіруіне кедергі болған өзге де мән-жайлар болған кезде сот осы баптың екінші бөлігінде көрсетілген өткізіп алған мерзімді қалпына келтіруге міндетті."; </w:t>
      </w:r>
    </w:p>
    <w:bookmarkEnd w:id="577"/>
    <w:bookmarkStart w:name="z646" w:id="578"/>
    <w:p>
      <w:pPr>
        <w:spacing w:after="0"/>
        <w:ind w:left="0"/>
        <w:jc w:val="both"/>
      </w:pPr>
      <w:r>
        <w:rPr>
          <w:rFonts w:ascii="Times New Roman"/>
          <w:b w:val="false"/>
          <w:i w:val="false"/>
          <w:color w:val="000000"/>
          <w:sz w:val="28"/>
        </w:rPr>
        <w:t xml:space="preserve">
      "6. Өткізіп алған процестік мерзімді ұзартудан немесе қалпына келтіруден бас тарту туралы соттың ұйғарымына жеке шағым берілуі, прокурордың өтінішхаты, наразылығы келтірілуі мүмкін. </w:t>
      </w:r>
    </w:p>
    <w:bookmarkEnd w:id="578"/>
    <w:bookmarkStart w:name="z647" w:id="579"/>
    <w:p>
      <w:pPr>
        <w:spacing w:after="0"/>
        <w:ind w:left="0"/>
        <w:jc w:val="both"/>
      </w:pPr>
      <w:r>
        <w:rPr>
          <w:rFonts w:ascii="Times New Roman"/>
          <w:b w:val="false"/>
          <w:i w:val="false"/>
          <w:color w:val="000000"/>
          <w:sz w:val="28"/>
        </w:rPr>
        <w:t xml:space="preserve">
      7. Процестік мерзімді ұзарту немесе қалпына келтіру туралы соттың ұйғарымы шағым жасауға, прокурордың өтінішхаты бойынша қайта қарауға жатпайды."; </w:t>
      </w:r>
    </w:p>
    <w:bookmarkEnd w:id="579"/>
    <w:bookmarkStart w:name="z648" w:id="58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142-баптың</w:t>
      </w:r>
      <w:r>
        <w:rPr>
          <w:rFonts w:ascii="Times New Roman"/>
          <w:b w:val="false"/>
          <w:i w:val="false"/>
          <w:color w:val="000000"/>
          <w:sz w:val="28"/>
        </w:rPr>
        <w:t xml:space="preserve"> екінші бөлігінің екінші және үшінші абзацтары мынадай редакцияда жазылсын: </w:t>
      </w:r>
    </w:p>
    <w:bookmarkEnd w:id="580"/>
    <w:bookmarkStart w:name="z649" w:id="581"/>
    <w:p>
      <w:pPr>
        <w:spacing w:after="0"/>
        <w:ind w:left="0"/>
        <w:jc w:val="both"/>
      </w:pPr>
      <w:r>
        <w:rPr>
          <w:rFonts w:ascii="Times New Roman"/>
          <w:b w:val="false"/>
          <w:i w:val="false"/>
          <w:color w:val="000000"/>
          <w:sz w:val="28"/>
        </w:rPr>
        <w:t xml:space="preserve">
      "Сот бұйрығының күшiн жою туралы соттың ұйғарымы шағым жасауға және прокурордың өтінішхаты бойынша қайта қарауға жатпайды. </w:t>
      </w:r>
    </w:p>
    <w:bookmarkEnd w:id="581"/>
    <w:bookmarkStart w:name="z650" w:id="582"/>
    <w:p>
      <w:pPr>
        <w:spacing w:after="0"/>
        <w:ind w:left="0"/>
        <w:jc w:val="both"/>
      </w:pPr>
      <w:r>
        <w:rPr>
          <w:rFonts w:ascii="Times New Roman"/>
          <w:b w:val="false"/>
          <w:i w:val="false"/>
          <w:color w:val="000000"/>
          <w:sz w:val="28"/>
        </w:rPr>
        <w:t xml:space="preserve">
      Сот бұйрығының күшiн жоюдан бас тарту туралы соттың ұйғарымына жеке шағым берілуі, прокурор өтінішхат келтіруі мүмкін."; </w:t>
      </w:r>
    </w:p>
    <w:bookmarkEnd w:id="582"/>
    <w:bookmarkStart w:name="z651" w:id="5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147-баптың</w:t>
      </w:r>
      <w:r>
        <w:rPr>
          <w:rFonts w:ascii="Times New Roman"/>
          <w:b w:val="false"/>
          <w:i w:val="false"/>
          <w:color w:val="000000"/>
          <w:sz w:val="28"/>
        </w:rPr>
        <w:t xml:space="preserve"> төртінші бөлігі мынадай редакцияда жазылсын: </w:t>
      </w:r>
    </w:p>
    <w:bookmarkEnd w:id="583"/>
    <w:bookmarkStart w:name="z652" w:id="584"/>
    <w:p>
      <w:pPr>
        <w:spacing w:after="0"/>
        <w:ind w:left="0"/>
        <w:jc w:val="both"/>
      </w:pPr>
      <w:r>
        <w:rPr>
          <w:rFonts w:ascii="Times New Roman"/>
          <w:b w:val="false"/>
          <w:i w:val="false"/>
          <w:color w:val="000000"/>
          <w:sz w:val="28"/>
        </w:rPr>
        <w:t xml:space="preserve">
      "4. Шешімге – осы шешімнің күшін жою туралы арыз беру мерзімі өткеннен кейін, ал егер арыз берілсе, осы арызды қанағаттандырудан бас тарту туралы сот ұйғарым шығарғаннан кейін бір ай мерзімде апелляциялық шағым берілуі, прокурор апелляциялық өтінішхат келтіруі мүмкін."; </w:t>
      </w:r>
    </w:p>
    <w:bookmarkEnd w:id="584"/>
    <w:bookmarkStart w:name="z653" w:id="58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148-баптың</w:t>
      </w:r>
      <w:r>
        <w:rPr>
          <w:rFonts w:ascii="Times New Roman"/>
          <w:b w:val="false"/>
          <w:i w:val="false"/>
          <w:color w:val="000000"/>
          <w:sz w:val="28"/>
        </w:rPr>
        <w:t xml:space="preserve"> үшінші бөлігі мынадай редакцияда жазылсын: </w:t>
      </w:r>
    </w:p>
    <w:bookmarkEnd w:id="585"/>
    <w:bookmarkStart w:name="z654" w:id="586"/>
    <w:p>
      <w:pPr>
        <w:spacing w:after="0"/>
        <w:ind w:left="0"/>
        <w:jc w:val="both"/>
      </w:pPr>
      <w:r>
        <w:rPr>
          <w:rFonts w:ascii="Times New Roman"/>
          <w:b w:val="false"/>
          <w:i w:val="false"/>
          <w:color w:val="000000"/>
          <w:sz w:val="28"/>
        </w:rPr>
        <w:t>
      "3. Прокурор мемлекеттік немесе қоғамдық мүдделер үшін берген талап арызда мемлекеттік немесе қоғамдық мүдденің мәні неден көрінетіндігіне негіздеме, қандай заңды мүдделердің бұзылғаны, сондай-ақ қолдануға жататын заңға сілтеме болуға тиіс. Прокурор жеке не заңды тұлғаның мүдделері үшін өтініш жасаған жағдайда, талап арызда жеке не заңды тұлғаның өзінің талап қоюды беруі мүмкін еместігінің себептеріне негіздеме болуға тиіс. Талап арызға, әрекетке қабілетсіз тұлғаның мүдделері үшін талап қоюды беру жағдайларынан басқа кезде, прокурордың талап қоюмен сотқа жүгінуіне жеке не заңды тұлғаның немесе оның заңды өкілінің келісімін растайтын құжат қоса берілуге тиіс.";</w:t>
      </w:r>
    </w:p>
    <w:bookmarkEnd w:id="586"/>
    <w:bookmarkStart w:name="z655" w:id="58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149-бап</w:t>
      </w:r>
      <w:r>
        <w:rPr>
          <w:rFonts w:ascii="Times New Roman"/>
          <w:b w:val="false"/>
          <w:i w:val="false"/>
          <w:color w:val="000000"/>
          <w:sz w:val="28"/>
        </w:rPr>
        <w:t xml:space="preserve"> мынадай мазмұндағы 1-1-бөлікпен толықтырылсын: </w:t>
      </w:r>
    </w:p>
    <w:bookmarkEnd w:id="587"/>
    <w:bookmarkStart w:name="z656" w:id="588"/>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27-бабының</w:t>
      </w:r>
      <w:r>
        <w:rPr>
          <w:rFonts w:ascii="Times New Roman"/>
          <w:b w:val="false"/>
          <w:i w:val="false"/>
          <w:color w:val="000000"/>
          <w:sz w:val="28"/>
        </w:rPr>
        <w:t xml:space="preserve"> төртінші бөлігінде және </w:t>
      </w:r>
      <w:r>
        <w:rPr>
          <w:rFonts w:ascii="Times New Roman"/>
          <w:b w:val="false"/>
          <w:i w:val="false"/>
          <w:color w:val="000000"/>
          <w:sz w:val="28"/>
        </w:rPr>
        <w:t>28-бабының</w:t>
      </w:r>
      <w:r>
        <w:rPr>
          <w:rFonts w:ascii="Times New Roman"/>
          <w:b w:val="false"/>
          <w:i w:val="false"/>
          <w:color w:val="000000"/>
          <w:sz w:val="28"/>
        </w:rPr>
        <w:t xml:space="preserve"> 2) тармақшасында көзделген тәртіппен берілетін талап арызға: </w:t>
      </w:r>
    </w:p>
    <w:bookmarkEnd w:id="588"/>
    <w:bookmarkStart w:name="z657" w:id="589"/>
    <w:p>
      <w:pPr>
        <w:spacing w:after="0"/>
        <w:ind w:left="0"/>
        <w:jc w:val="both"/>
      </w:pPr>
      <w:r>
        <w:rPr>
          <w:rFonts w:ascii="Times New Roman"/>
          <w:b w:val="false"/>
          <w:i w:val="false"/>
          <w:color w:val="000000"/>
          <w:sz w:val="28"/>
        </w:rPr>
        <w:t xml:space="preserve">
      1) инвестор мен уәкілетті мемлекеттік орган арасында жасалған инвестициялық келісімшарттың көшірмелері; </w:t>
      </w:r>
    </w:p>
    <w:bookmarkEnd w:id="589"/>
    <w:bookmarkStart w:name="z658" w:id="590"/>
    <w:p>
      <w:pPr>
        <w:spacing w:after="0"/>
        <w:ind w:left="0"/>
        <w:jc w:val="both"/>
      </w:pPr>
      <w:r>
        <w:rPr>
          <w:rFonts w:ascii="Times New Roman"/>
          <w:b w:val="false"/>
          <w:i w:val="false"/>
          <w:color w:val="000000"/>
          <w:sz w:val="28"/>
        </w:rPr>
        <w:t xml:space="preserve">
      2) инвестордың инвестициялық қызметін растайтын құжаттар қоса беріледі."; </w:t>
      </w:r>
    </w:p>
    <w:bookmarkEnd w:id="590"/>
    <w:bookmarkStart w:name="z659" w:id="59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151-баптың</w:t>
      </w:r>
      <w:r>
        <w:rPr>
          <w:rFonts w:ascii="Times New Roman"/>
          <w:b w:val="false"/>
          <w:i w:val="false"/>
          <w:color w:val="000000"/>
          <w:sz w:val="28"/>
        </w:rPr>
        <w:t xml:space="preserve"> бесінші бөлігі мынадай редакцияда жазылсын: </w:t>
      </w:r>
    </w:p>
    <w:bookmarkEnd w:id="591"/>
    <w:bookmarkStart w:name="z660" w:id="592"/>
    <w:p>
      <w:pPr>
        <w:spacing w:after="0"/>
        <w:ind w:left="0"/>
        <w:jc w:val="both"/>
      </w:pPr>
      <w:r>
        <w:rPr>
          <w:rFonts w:ascii="Times New Roman"/>
          <w:b w:val="false"/>
          <w:i w:val="false"/>
          <w:color w:val="000000"/>
          <w:sz w:val="28"/>
        </w:rPr>
        <w:t xml:space="preserve">
      "5. Талап арызды қабылдаудан бас тарту туралы ұйғарымға шағым берілуі, прокурор өтінішхат келтіруі мүмкін."; </w:t>
      </w:r>
    </w:p>
    <w:bookmarkEnd w:id="592"/>
    <w:bookmarkStart w:name="z661" w:id="59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152-бапта</w:t>
      </w:r>
      <w:r>
        <w:rPr>
          <w:rFonts w:ascii="Times New Roman"/>
          <w:b w:val="false"/>
          <w:i w:val="false"/>
          <w:color w:val="000000"/>
          <w:sz w:val="28"/>
        </w:rPr>
        <w:t xml:space="preserve">: </w:t>
      </w:r>
    </w:p>
    <w:bookmarkEnd w:id="593"/>
    <w:bookmarkStart w:name="z662" w:id="594"/>
    <w:p>
      <w:pPr>
        <w:spacing w:after="0"/>
        <w:ind w:left="0"/>
        <w:jc w:val="both"/>
      </w:pPr>
      <w:r>
        <w:rPr>
          <w:rFonts w:ascii="Times New Roman"/>
          <w:b w:val="false"/>
          <w:i w:val="false"/>
          <w:color w:val="000000"/>
          <w:sz w:val="28"/>
        </w:rPr>
        <w:t xml:space="preserve">
      бірінші бөліктің 3) тармақшасы мынадай редакция жазылсын: </w:t>
      </w:r>
    </w:p>
    <w:bookmarkEnd w:id="594"/>
    <w:bookmarkStart w:name="z663" w:id="595"/>
    <w:p>
      <w:pPr>
        <w:spacing w:after="0"/>
        <w:ind w:left="0"/>
        <w:jc w:val="both"/>
      </w:pPr>
      <w:r>
        <w:rPr>
          <w:rFonts w:ascii="Times New Roman"/>
          <w:b w:val="false"/>
          <w:i w:val="false"/>
          <w:color w:val="000000"/>
          <w:sz w:val="28"/>
        </w:rPr>
        <w:t xml:space="preserve">
      "3) талап арыз осы Кодекстің </w:t>
      </w:r>
      <w:r>
        <w:rPr>
          <w:rFonts w:ascii="Times New Roman"/>
          <w:b w:val="false"/>
          <w:i w:val="false"/>
          <w:color w:val="000000"/>
          <w:sz w:val="28"/>
        </w:rPr>
        <w:t>148-бабының</w:t>
      </w:r>
      <w:r>
        <w:rPr>
          <w:rFonts w:ascii="Times New Roman"/>
          <w:b w:val="false"/>
          <w:i w:val="false"/>
          <w:color w:val="000000"/>
          <w:sz w:val="28"/>
        </w:rPr>
        <w:t xml:space="preserve">, </w:t>
      </w:r>
      <w:r>
        <w:rPr>
          <w:rFonts w:ascii="Times New Roman"/>
          <w:b w:val="false"/>
          <w:i w:val="false"/>
          <w:color w:val="000000"/>
          <w:sz w:val="28"/>
        </w:rPr>
        <w:t>149-бабы</w:t>
      </w:r>
      <w:r>
        <w:rPr>
          <w:rFonts w:ascii="Times New Roman"/>
          <w:b w:val="false"/>
          <w:i w:val="false"/>
          <w:color w:val="000000"/>
          <w:sz w:val="28"/>
        </w:rPr>
        <w:t xml:space="preserve"> бірінші бөлігінің 1), 2), 3) және 5) тармақшаларының, 1-1-бөлігінің талаптарына сәйкес келмесе және істі сот талқылауына дайындау сатысында кемшіліктерді жоюдың мүмкін еместігі анықталатын болса;"; </w:t>
      </w:r>
    </w:p>
    <w:bookmarkEnd w:id="595"/>
    <w:bookmarkStart w:name="z664" w:id="596"/>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596"/>
    <w:bookmarkStart w:name="z665" w:id="597"/>
    <w:p>
      <w:pPr>
        <w:spacing w:after="0"/>
        <w:ind w:left="0"/>
        <w:jc w:val="both"/>
      </w:pPr>
      <w:r>
        <w:rPr>
          <w:rFonts w:ascii="Times New Roman"/>
          <w:b w:val="false"/>
          <w:i w:val="false"/>
          <w:color w:val="000000"/>
          <w:sz w:val="28"/>
        </w:rPr>
        <w:t xml:space="preserve">
      "4. Талап арызды қайтару туралы соттың ұйғарымына апелляциялық сатыдағы сотқа жеке шағым берілуі, прокурор өтінішхат келтіруі мүмкін, оның шешімі түпкілікті болып табылады."; </w:t>
      </w:r>
    </w:p>
    <w:bookmarkEnd w:id="597"/>
    <w:bookmarkStart w:name="z666" w:id="5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161-баптың</w:t>
      </w:r>
      <w:r>
        <w:rPr>
          <w:rFonts w:ascii="Times New Roman"/>
          <w:b w:val="false"/>
          <w:i w:val="false"/>
          <w:color w:val="000000"/>
          <w:sz w:val="28"/>
        </w:rPr>
        <w:t xml:space="preserve"> тақырыбы, бірінші және төртінші бөліктері мынадай редакцияда жазылсын: </w:t>
      </w:r>
    </w:p>
    <w:bookmarkEnd w:id="598"/>
    <w:bookmarkStart w:name="z667" w:id="599"/>
    <w:p>
      <w:pPr>
        <w:spacing w:after="0"/>
        <w:ind w:left="0"/>
        <w:jc w:val="both"/>
      </w:pPr>
      <w:r>
        <w:rPr>
          <w:rFonts w:ascii="Times New Roman"/>
          <w:b w:val="false"/>
          <w:i w:val="false"/>
          <w:color w:val="000000"/>
          <w:sz w:val="28"/>
        </w:rPr>
        <w:t xml:space="preserve">
      "161-бап. Талап қоюды қамтамасыз ету мәселелері бойынша ұйғарымдарға шағым жасау, прокурордың өтінішхат келтіруі </w:t>
      </w:r>
    </w:p>
    <w:bookmarkEnd w:id="599"/>
    <w:bookmarkStart w:name="z668" w:id="600"/>
    <w:p>
      <w:pPr>
        <w:spacing w:after="0"/>
        <w:ind w:left="0"/>
        <w:jc w:val="both"/>
      </w:pPr>
      <w:r>
        <w:rPr>
          <w:rFonts w:ascii="Times New Roman"/>
          <w:b w:val="false"/>
          <w:i w:val="false"/>
          <w:color w:val="000000"/>
          <w:sz w:val="28"/>
        </w:rPr>
        <w:t xml:space="preserve">
      1. Талап қоюды қамтамасыз ету мәселелері бойынша ұйғарымдарға апелляциялық сатыдағы сотқа жеке шағым берілуі, прокурор өтінішхат келтіруі мүмкін, оның шешімі түпкілікті болып табылады."; </w:t>
      </w:r>
    </w:p>
    <w:bookmarkEnd w:id="600"/>
    <w:bookmarkStart w:name="z669" w:id="601"/>
    <w:p>
      <w:pPr>
        <w:spacing w:after="0"/>
        <w:ind w:left="0"/>
        <w:jc w:val="both"/>
      </w:pPr>
      <w:r>
        <w:rPr>
          <w:rFonts w:ascii="Times New Roman"/>
          <w:b w:val="false"/>
          <w:i w:val="false"/>
          <w:color w:val="000000"/>
          <w:sz w:val="28"/>
        </w:rPr>
        <w:t xml:space="preserve">
      "4. Талап қоюды қамтамасыз етудің күшін жою туралы немесе талап қоюды қамтамасыз ету шарасының бірін басқасымен ауыстыру туралы жеке шағым беру, прокурордың өтінішхат келтіруі ұйғарымның орындалуын тоқтата тұрады."; </w:t>
      </w:r>
    </w:p>
    <w:bookmarkEnd w:id="601"/>
    <w:bookmarkStart w:name="z670" w:id="60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164-бапта</w:t>
      </w:r>
      <w:r>
        <w:rPr>
          <w:rFonts w:ascii="Times New Roman"/>
          <w:b w:val="false"/>
          <w:i w:val="false"/>
          <w:color w:val="000000"/>
          <w:sz w:val="28"/>
        </w:rPr>
        <w:t xml:space="preserve">: </w:t>
      </w:r>
    </w:p>
    <w:bookmarkEnd w:id="602"/>
    <w:bookmarkStart w:name="z671" w:id="603"/>
    <w:p>
      <w:pPr>
        <w:spacing w:after="0"/>
        <w:ind w:left="0"/>
        <w:jc w:val="both"/>
      </w:pPr>
      <w:r>
        <w:rPr>
          <w:rFonts w:ascii="Times New Roman"/>
          <w:b w:val="false"/>
          <w:i w:val="false"/>
          <w:color w:val="000000"/>
          <w:sz w:val="28"/>
        </w:rPr>
        <w:t xml:space="preserve">
      мынадай мазмұндағы 1-1-бөлікпен толықтырылсын: </w:t>
      </w:r>
    </w:p>
    <w:bookmarkEnd w:id="603"/>
    <w:bookmarkStart w:name="z672" w:id="604"/>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27-бабының</w:t>
      </w:r>
      <w:r>
        <w:rPr>
          <w:rFonts w:ascii="Times New Roman"/>
          <w:b w:val="false"/>
          <w:i w:val="false"/>
          <w:color w:val="000000"/>
          <w:sz w:val="28"/>
        </w:rPr>
        <w:t xml:space="preserve"> төртінші бөлігінде және </w:t>
      </w:r>
      <w:r>
        <w:rPr>
          <w:rFonts w:ascii="Times New Roman"/>
          <w:b w:val="false"/>
          <w:i w:val="false"/>
          <w:color w:val="000000"/>
          <w:sz w:val="28"/>
        </w:rPr>
        <w:t>28-бабының</w:t>
      </w:r>
      <w:r>
        <w:rPr>
          <w:rFonts w:ascii="Times New Roman"/>
          <w:b w:val="false"/>
          <w:i w:val="false"/>
          <w:color w:val="000000"/>
          <w:sz w:val="28"/>
        </w:rPr>
        <w:t xml:space="preserve"> 2) тармақшасында көзделген даулар бойынша азаматтық істерді сот талқылауына дайындау талап арыз соттың іс жүргізуіне қабылданған күннен бастап бір айдан кешіктірілмей жүргізілуге тиіс. Аса күрделі істер бойынша бұл мерзім судьяның ұйғарымы бойынша бір айға қосымша ұзартылуы мүмкін."; </w:t>
      </w:r>
    </w:p>
    <w:bookmarkEnd w:id="604"/>
    <w:bookmarkStart w:name="z673" w:id="605"/>
    <w:p>
      <w:pPr>
        <w:spacing w:after="0"/>
        <w:ind w:left="0"/>
        <w:jc w:val="both"/>
      </w:pPr>
      <w:r>
        <w:rPr>
          <w:rFonts w:ascii="Times New Roman"/>
          <w:b w:val="false"/>
          <w:i w:val="false"/>
          <w:color w:val="000000"/>
          <w:sz w:val="28"/>
        </w:rPr>
        <w:t xml:space="preserve">
      екінші бөлік мынадай редакцияда жазылсын: </w:t>
      </w:r>
    </w:p>
    <w:bookmarkEnd w:id="605"/>
    <w:bookmarkStart w:name="z674" w:id="606"/>
    <w:p>
      <w:pPr>
        <w:spacing w:after="0"/>
        <w:ind w:left="0"/>
        <w:jc w:val="both"/>
      </w:pPr>
      <w:r>
        <w:rPr>
          <w:rFonts w:ascii="Times New Roman"/>
          <w:b w:val="false"/>
          <w:i w:val="false"/>
          <w:color w:val="000000"/>
          <w:sz w:val="28"/>
        </w:rPr>
        <w:t xml:space="preserve">
      "2. Істі сот талқылауына дайындау мерзімін ұзарту туралы ұйғарым шағым жасауға, прокурордың өтінішхаты бойынша қайта қарауға жатпайды."; </w:t>
      </w:r>
    </w:p>
    <w:bookmarkEnd w:id="606"/>
    <w:bookmarkStart w:name="z675" w:id="60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167-баптың</w:t>
      </w:r>
      <w:r>
        <w:rPr>
          <w:rFonts w:ascii="Times New Roman"/>
          <w:b w:val="false"/>
          <w:i w:val="false"/>
          <w:color w:val="000000"/>
          <w:sz w:val="28"/>
        </w:rPr>
        <w:t xml:space="preserve"> бесінші бөлігі мынадай редакцияда жазылсын: </w:t>
      </w:r>
    </w:p>
    <w:bookmarkEnd w:id="607"/>
    <w:bookmarkStart w:name="z676" w:id="608"/>
    <w:p>
      <w:pPr>
        <w:spacing w:after="0"/>
        <w:ind w:left="0"/>
        <w:jc w:val="both"/>
      </w:pPr>
      <w:r>
        <w:rPr>
          <w:rFonts w:ascii="Times New Roman"/>
          <w:b w:val="false"/>
          <w:i w:val="false"/>
          <w:color w:val="000000"/>
          <w:sz w:val="28"/>
        </w:rPr>
        <w:t xml:space="preserve">
      "5. Бірнеше талап қоюды біріктіру немесе ажырату туралы ұйғарым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 </w:t>
      </w:r>
    </w:p>
    <w:bookmarkEnd w:id="608"/>
    <w:bookmarkStart w:name="z677" w:id="60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170-баптың</w:t>
      </w:r>
      <w:r>
        <w:rPr>
          <w:rFonts w:ascii="Times New Roman"/>
          <w:b w:val="false"/>
          <w:i w:val="false"/>
          <w:color w:val="000000"/>
          <w:sz w:val="28"/>
        </w:rPr>
        <w:t xml:space="preserve"> үшінші бөлігі мынадай редакцияда жазылсын: </w:t>
      </w:r>
    </w:p>
    <w:bookmarkEnd w:id="609"/>
    <w:bookmarkStart w:name="z678" w:id="610"/>
    <w:p>
      <w:pPr>
        <w:spacing w:after="0"/>
        <w:ind w:left="0"/>
        <w:jc w:val="both"/>
      </w:pPr>
      <w:r>
        <w:rPr>
          <w:rFonts w:ascii="Times New Roman"/>
          <w:b w:val="false"/>
          <w:i w:val="false"/>
          <w:color w:val="000000"/>
          <w:sz w:val="28"/>
        </w:rPr>
        <w:t xml:space="preserve">
      "3. Талап қоюдан бас тарту қабылданған жағдайда, сот іс бойынша іс жүргізуді тоқтату туралы ұйғарым шығарады, оған апелляциялық сатыдағы сотқа жеке шағым берілуі, прокурор өтінішхат келтіруі мүмкін."; </w:t>
      </w:r>
    </w:p>
    <w:bookmarkEnd w:id="610"/>
    <w:bookmarkStart w:name="z679" w:id="61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177-баптың</w:t>
      </w:r>
      <w:r>
        <w:rPr>
          <w:rFonts w:ascii="Times New Roman"/>
          <w:b w:val="false"/>
          <w:i w:val="false"/>
          <w:color w:val="000000"/>
          <w:sz w:val="28"/>
        </w:rPr>
        <w:t xml:space="preserve"> төртінші және жетінші бөліктері мынадай редакцияда жазылсын: </w:t>
      </w:r>
    </w:p>
    <w:bookmarkEnd w:id="611"/>
    <w:bookmarkStart w:name="z680" w:id="612"/>
    <w:p>
      <w:pPr>
        <w:spacing w:after="0"/>
        <w:ind w:left="0"/>
        <w:jc w:val="both"/>
      </w:pPr>
      <w:r>
        <w:rPr>
          <w:rFonts w:ascii="Times New Roman"/>
          <w:b w:val="false"/>
          <w:i w:val="false"/>
          <w:color w:val="000000"/>
          <w:sz w:val="28"/>
        </w:rPr>
        <w:t xml:space="preserve">
      "4. Егер татуласу келісімі заңға қайшы келсе немесе басқа тұлғалардың құқықтары мен заңды мүдделерін бұзса, сот оны бекітпейді. Татуласу келісімін бекітуден бас тартылған жағдайда, сот бұл жөнінде ұйғарым шығарады, ол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 </w:t>
      </w:r>
    </w:p>
    <w:bookmarkEnd w:id="612"/>
    <w:bookmarkStart w:name="z681" w:id="613"/>
    <w:p>
      <w:pPr>
        <w:spacing w:after="0"/>
        <w:ind w:left="0"/>
        <w:jc w:val="both"/>
      </w:pPr>
      <w:r>
        <w:rPr>
          <w:rFonts w:ascii="Times New Roman"/>
          <w:b w:val="false"/>
          <w:i w:val="false"/>
          <w:color w:val="000000"/>
          <w:sz w:val="28"/>
        </w:rPr>
        <w:t xml:space="preserve">
      "7. Татуласу келісімін бекіту туралы ұйғарымға апелляциялық сатыдағы сотқа жеке шағым берілуі, прокурор өтінішхат келтіруі мүмкін."; </w:t>
      </w:r>
    </w:p>
    <w:bookmarkEnd w:id="613"/>
    <w:bookmarkStart w:name="z682" w:id="61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235-баптың</w:t>
      </w:r>
      <w:r>
        <w:rPr>
          <w:rFonts w:ascii="Times New Roman"/>
          <w:b w:val="false"/>
          <w:i w:val="false"/>
          <w:color w:val="000000"/>
          <w:sz w:val="28"/>
        </w:rPr>
        <w:t xml:space="preserve"> үшінші бөлігі мынадай редакцияда жазылсын: </w:t>
      </w:r>
    </w:p>
    <w:bookmarkEnd w:id="614"/>
    <w:bookmarkStart w:name="z683" w:id="615"/>
    <w:p>
      <w:pPr>
        <w:spacing w:after="0"/>
        <w:ind w:left="0"/>
        <w:jc w:val="both"/>
      </w:pPr>
      <w:r>
        <w:rPr>
          <w:rFonts w:ascii="Times New Roman"/>
          <w:b w:val="false"/>
          <w:i w:val="false"/>
          <w:color w:val="000000"/>
          <w:sz w:val="28"/>
        </w:rPr>
        <w:t xml:space="preserve">
      "3. Түзетулер енгізу туралы мәселе бойынша соттың ұйғарымына шағым жасалуы, ол прокурордың өтінішхаты бойынша қайта қаралуы мүмкін."; </w:t>
      </w:r>
    </w:p>
    <w:bookmarkEnd w:id="615"/>
    <w:bookmarkStart w:name="z684" w:id="6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236-бапта</w:t>
      </w:r>
      <w:r>
        <w:rPr>
          <w:rFonts w:ascii="Times New Roman"/>
          <w:b w:val="false"/>
          <w:i w:val="false"/>
          <w:color w:val="000000"/>
          <w:sz w:val="28"/>
        </w:rPr>
        <w:t xml:space="preserve">: </w:t>
      </w:r>
    </w:p>
    <w:bookmarkEnd w:id="616"/>
    <w:bookmarkStart w:name="z685" w:id="617"/>
    <w:p>
      <w:pPr>
        <w:spacing w:after="0"/>
        <w:ind w:left="0"/>
        <w:jc w:val="both"/>
      </w:pPr>
      <w:r>
        <w:rPr>
          <w:rFonts w:ascii="Times New Roman"/>
          <w:b w:val="false"/>
          <w:i w:val="false"/>
          <w:color w:val="000000"/>
          <w:sz w:val="28"/>
        </w:rPr>
        <w:t xml:space="preserve">
      екінші бөлікте: </w:t>
      </w:r>
    </w:p>
    <w:bookmarkEnd w:id="617"/>
    <w:bookmarkStart w:name="z686" w:id="618"/>
    <w:p>
      <w:pPr>
        <w:spacing w:after="0"/>
        <w:ind w:left="0"/>
        <w:jc w:val="both"/>
      </w:pPr>
      <w:r>
        <w:rPr>
          <w:rFonts w:ascii="Times New Roman"/>
          <w:b w:val="false"/>
          <w:i w:val="false"/>
          <w:color w:val="000000"/>
          <w:sz w:val="28"/>
        </w:rPr>
        <w:t xml:space="preserve">
      үшінші абзацтың бірінші сөйлеміндегі "және оған шағым жасалуы, наразылық білдірілуі мүмкін" деген сөздер алып тасталсын; </w:t>
      </w:r>
    </w:p>
    <w:bookmarkEnd w:id="618"/>
    <w:bookmarkStart w:name="z687" w:id="619"/>
    <w:p>
      <w:pPr>
        <w:spacing w:after="0"/>
        <w:ind w:left="0"/>
        <w:jc w:val="both"/>
      </w:pPr>
      <w:r>
        <w:rPr>
          <w:rFonts w:ascii="Times New Roman"/>
          <w:b w:val="false"/>
          <w:i w:val="false"/>
          <w:color w:val="000000"/>
          <w:sz w:val="28"/>
        </w:rPr>
        <w:t xml:space="preserve">
      мынадай мазмұндағы төртінші абзацпен толықтырылсын: </w:t>
      </w:r>
    </w:p>
    <w:bookmarkEnd w:id="619"/>
    <w:bookmarkStart w:name="z688" w:id="620"/>
    <w:p>
      <w:pPr>
        <w:spacing w:after="0"/>
        <w:ind w:left="0"/>
        <w:jc w:val="both"/>
      </w:pPr>
      <w:r>
        <w:rPr>
          <w:rFonts w:ascii="Times New Roman"/>
          <w:b w:val="false"/>
          <w:i w:val="false"/>
          <w:color w:val="000000"/>
          <w:sz w:val="28"/>
        </w:rPr>
        <w:t xml:space="preserve">
      "Қосымша шешімге апелляциялық шағым берілуі, прокурордың апелляциялық өтінішхаты келтірілуі мүмкін."; </w:t>
      </w:r>
    </w:p>
    <w:bookmarkEnd w:id="620"/>
    <w:bookmarkStart w:name="z689" w:id="621"/>
    <w:p>
      <w:pPr>
        <w:spacing w:after="0"/>
        <w:ind w:left="0"/>
        <w:jc w:val="both"/>
      </w:pPr>
      <w:r>
        <w:rPr>
          <w:rFonts w:ascii="Times New Roman"/>
          <w:b w:val="false"/>
          <w:i w:val="false"/>
          <w:color w:val="000000"/>
          <w:sz w:val="28"/>
        </w:rPr>
        <w:t xml:space="preserve">
      үшінші бөлік мынадай редакцияда жазылсын: </w:t>
      </w:r>
    </w:p>
    <w:bookmarkEnd w:id="621"/>
    <w:bookmarkStart w:name="z690" w:id="622"/>
    <w:p>
      <w:pPr>
        <w:spacing w:after="0"/>
        <w:ind w:left="0"/>
        <w:jc w:val="both"/>
      </w:pPr>
      <w:r>
        <w:rPr>
          <w:rFonts w:ascii="Times New Roman"/>
          <w:b w:val="false"/>
          <w:i w:val="false"/>
          <w:color w:val="000000"/>
          <w:sz w:val="28"/>
        </w:rPr>
        <w:t xml:space="preserve">
      "3. Қосымша шешім шығарудан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 </w:t>
      </w:r>
    </w:p>
    <w:bookmarkEnd w:id="622"/>
    <w:bookmarkStart w:name="z691" w:id="62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237-баптың</w:t>
      </w:r>
      <w:r>
        <w:rPr>
          <w:rFonts w:ascii="Times New Roman"/>
          <w:b w:val="false"/>
          <w:i w:val="false"/>
          <w:color w:val="000000"/>
          <w:sz w:val="28"/>
        </w:rPr>
        <w:t xml:space="preserve"> үшінші бөлігі мынадай редакцияда жазылсын: </w:t>
      </w:r>
    </w:p>
    <w:bookmarkEnd w:id="623"/>
    <w:bookmarkStart w:name="z692" w:id="624"/>
    <w:p>
      <w:pPr>
        <w:spacing w:after="0"/>
        <w:ind w:left="0"/>
        <w:jc w:val="both"/>
      </w:pPr>
      <w:r>
        <w:rPr>
          <w:rFonts w:ascii="Times New Roman"/>
          <w:b w:val="false"/>
          <w:i w:val="false"/>
          <w:color w:val="000000"/>
          <w:sz w:val="28"/>
        </w:rPr>
        <w:t xml:space="preserve">
      "3. Шешiмді түсiндiру туралы соттың ұйғарымына апелляциялық сатыдағы сотқа жеке шағым берілуі, прокурор өтінішхат келтіруі мүмкін, оның шешімі түпкілікті болып табылады."; </w:t>
      </w:r>
    </w:p>
    <w:bookmarkEnd w:id="624"/>
    <w:bookmarkStart w:name="z693" w:id="62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238-баптың</w:t>
      </w:r>
      <w:r>
        <w:rPr>
          <w:rFonts w:ascii="Times New Roman"/>
          <w:b w:val="false"/>
          <w:i w:val="false"/>
          <w:color w:val="000000"/>
          <w:sz w:val="28"/>
        </w:rPr>
        <w:t xml:space="preserve"> үшінші бөлігі мынадай редакцияда жазылсын: </w:t>
      </w:r>
    </w:p>
    <w:bookmarkEnd w:id="625"/>
    <w:bookmarkStart w:name="z694" w:id="626"/>
    <w:p>
      <w:pPr>
        <w:spacing w:after="0"/>
        <w:ind w:left="0"/>
        <w:jc w:val="both"/>
      </w:pPr>
      <w:r>
        <w:rPr>
          <w:rFonts w:ascii="Times New Roman"/>
          <w:b w:val="false"/>
          <w:i w:val="false"/>
          <w:color w:val="000000"/>
          <w:sz w:val="28"/>
        </w:rPr>
        <w:t xml:space="preserve">
      "3. Шешiмдi орындауды кейiнге қалдыру немесе оның мерзiмiн ұзарту туралы, оны орындау тәсілі мен тәртiбiн өзгерту туралы мәселе бойынша соттың ұйғарымына жеке шағым берілуі, прокурор өтінішхат келтіруі мүмкін."; </w:t>
      </w:r>
    </w:p>
    <w:bookmarkEnd w:id="626"/>
    <w:bookmarkStart w:name="z695" w:id="62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239-баптың</w:t>
      </w:r>
      <w:r>
        <w:rPr>
          <w:rFonts w:ascii="Times New Roman"/>
          <w:b w:val="false"/>
          <w:i w:val="false"/>
          <w:color w:val="000000"/>
          <w:sz w:val="28"/>
        </w:rPr>
        <w:t xml:space="preserve"> үшінші бөлігі мынадай редакцияда жазылсын: </w:t>
      </w:r>
    </w:p>
    <w:bookmarkEnd w:id="627"/>
    <w:bookmarkStart w:name="z696" w:id="628"/>
    <w:p>
      <w:pPr>
        <w:spacing w:after="0"/>
        <w:ind w:left="0"/>
        <w:jc w:val="both"/>
      </w:pPr>
      <w:r>
        <w:rPr>
          <w:rFonts w:ascii="Times New Roman"/>
          <w:b w:val="false"/>
          <w:i w:val="false"/>
          <w:color w:val="000000"/>
          <w:sz w:val="28"/>
        </w:rPr>
        <w:t xml:space="preserve">
      "3. Алып берiлген ақша сомаларын индекстеу туралы соттың ұйғарымына апелляциялық сатыдағы сотқа жеке шағым берілуі, прокурор өтінішхат келтіруі мүмкін, оның шешімі түпкілікті болып табылады."; </w:t>
      </w:r>
    </w:p>
    <w:bookmarkEnd w:id="628"/>
    <w:bookmarkStart w:name="z697" w:id="62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240-баптың</w:t>
      </w:r>
      <w:r>
        <w:rPr>
          <w:rFonts w:ascii="Times New Roman"/>
          <w:b w:val="false"/>
          <w:i w:val="false"/>
          <w:color w:val="000000"/>
          <w:sz w:val="28"/>
        </w:rPr>
        <w:t xml:space="preserve"> бірінші және бесінші бөліктері мынадай редакцияда жазылсын: </w:t>
      </w:r>
    </w:p>
    <w:bookmarkEnd w:id="629"/>
    <w:bookmarkStart w:name="z698" w:id="630"/>
    <w:p>
      <w:pPr>
        <w:spacing w:after="0"/>
        <w:ind w:left="0"/>
        <w:jc w:val="both"/>
      </w:pPr>
      <w:r>
        <w:rPr>
          <w:rFonts w:ascii="Times New Roman"/>
          <w:b w:val="false"/>
          <w:i w:val="false"/>
          <w:color w:val="000000"/>
          <w:sz w:val="28"/>
        </w:rPr>
        <w:t xml:space="preserve">
      "1. Бiрiншi сатыдағы соттың шешiмi, егер шешімге шағым жасалмаса немесе прокурор апелляциялық өтінішхат келтірмесе, апелляциялық шағым жасау, прокурордың апелляциялық өтінішхат келтіру мерзімі өткеннен кейін заңды күшіне енеді."; </w:t>
      </w:r>
    </w:p>
    <w:bookmarkEnd w:id="630"/>
    <w:bookmarkStart w:name="z699" w:id="631"/>
    <w:p>
      <w:pPr>
        <w:spacing w:after="0"/>
        <w:ind w:left="0"/>
        <w:jc w:val="both"/>
      </w:pPr>
      <w:r>
        <w:rPr>
          <w:rFonts w:ascii="Times New Roman"/>
          <w:b w:val="false"/>
          <w:i w:val="false"/>
          <w:color w:val="000000"/>
          <w:sz w:val="28"/>
        </w:rPr>
        <w:t xml:space="preserve">
      "5. Апелляциялық шағым берілген, прокурор апелляциялық өтінішхат келтірген жағдайларда шешім, егер оның күші жойылмаса және (немесе) ол өзгертілмесе, апелляциялық сатыдағы сот қаулысы жария етілген кезден бастап заңды күшіне енеді, ал осы Кодекстің </w:t>
      </w:r>
      <w:r>
        <w:rPr>
          <w:rFonts w:ascii="Times New Roman"/>
          <w:b w:val="false"/>
          <w:i w:val="false"/>
          <w:color w:val="000000"/>
          <w:sz w:val="28"/>
        </w:rPr>
        <w:t>27-бабы</w:t>
      </w:r>
      <w:r>
        <w:rPr>
          <w:rFonts w:ascii="Times New Roman"/>
          <w:b w:val="false"/>
          <w:i w:val="false"/>
          <w:color w:val="000000"/>
          <w:sz w:val="28"/>
        </w:rPr>
        <w:t xml:space="preserve"> төртінші бөлігінің қағидалары бойынша қаралған істер бойынша шешімдер Қазақстан Республикасы Жоғарғы Сотының мамандандырылған сот алқасының қаулысы жария етілген күннен бастап заңды күшіне енеді."; </w:t>
      </w:r>
    </w:p>
    <w:bookmarkEnd w:id="631"/>
    <w:bookmarkStart w:name="z700" w:id="6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242-баптың</w:t>
      </w:r>
      <w:r>
        <w:rPr>
          <w:rFonts w:ascii="Times New Roman"/>
          <w:b w:val="false"/>
          <w:i w:val="false"/>
          <w:color w:val="000000"/>
          <w:sz w:val="28"/>
        </w:rPr>
        <w:t xml:space="preserve"> бесінші бөлігі мынадай редакцияда жазылсын: </w:t>
      </w:r>
    </w:p>
    <w:bookmarkEnd w:id="632"/>
    <w:bookmarkStart w:name="z701" w:id="633"/>
    <w:p>
      <w:pPr>
        <w:spacing w:after="0"/>
        <w:ind w:left="0"/>
        <w:jc w:val="both"/>
      </w:pPr>
      <w:r>
        <w:rPr>
          <w:rFonts w:ascii="Times New Roman"/>
          <w:b w:val="false"/>
          <w:i w:val="false"/>
          <w:color w:val="000000"/>
          <w:sz w:val="28"/>
        </w:rPr>
        <w:t xml:space="preserve">
      "5. Соттың ұйғарымына апелляциялық сатыдағы сотқа жеке шағым берілуі, прокурор өтінішхат келтіруі мүмкін, оның шешімі түпкілікті болып табылады."; </w:t>
      </w:r>
    </w:p>
    <w:bookmarkEnd w:id="633"/>
    <w:bookmarkStart w:name="z702" w:id="63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244-баптың</w:t>
      </w:r>
      <w:r>
        <w:rPr>
          <w:rFonts w:ascii="Times New Roman"/>
          <w:b w:val="false"/>
          <w:i w:val="false"/>
          <w:color w:val="000000"/>
          <w:sz w:val="28"/>
        </w:rPr>
        <w:t xml:space="preserve"> төртінші бөлігі мынадай редакцияда жазылсын: </w:t>
      </w:r>
    </w:p>
    <w:bookmarkEnd w:id="634"/>
    <w:bookmarkStart w:name="z703" w:id="635"/>
    <w:p>
      <w:pPr>
        <w:spacing w:after="0"/>
        <w:ind w:left="0"/>
        <w:jc w:val="both"/>
      </w:pPr>
      <w:r>
        <w:rPr>
          <w:rFonts w:ascii="Times New Roman"/>
          <w:b w:val="false"/>
          <w:i w:val="false"/>
          <w:color w:val="000000"/>
          <w:sz w:val="28"/>
        </w:rPr>
        <w:t xml:space="preserve">
      "4. Шешiмдi дереу орындау туралы мәселе бойынша соттың ұйғарымына апелляциялық сатыдағы сотқа жеке шағым берілуі, прокурор өтінішхат келтіруі мүмкiн, оның шешімі түпкілікті болып табылады. Шешiмдi дереу орындау туралы ұйғарымға жеке шағым беру, прокурордың өтінішхат келтіруі осы ұйғарымның орындалуын тоқтата тұрады."; </w:t>
      </w:r>
    </w:p>
    <w:bookmarkEnd w:id="635"/>
    <w:bookmarkStart w:name="z704" w:id="63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246-баптың</w:t>
      </w:r>
      <w:r>
        <w:rPr>
          <w:rFonts w:ascii="Times New Roman"/>
          <w:b w:val="false"/>
          <w:i w:val="false"/>
          <w:color w:val="000000"/>
          <w:sz w:val="28"/>
        </w:rPr>
        <w:t xml:space="preserve"> төртінші бөлігінде: </w:t>
      </w:r>
    </w:p>
    <w:bookmarkEnd w:id="636"/>
    <w:bookmarkStart w:name="z705" w:id="637"/>
    <w:p>
      <w:pPr>
        <w:spacing w:after="0"/>
        <w:ind w:left="0"/>
        <w:jc w:val="both"/>
      </w:pPr>
      <w:r>
        <w:rPr>
          <w:rFonts w:ascii="Times New Roman"/>
          <w:b w:val="false"/>
          <w:i w:val="false"/>
          <w:color w:val="000000"/>
          <w:sz w:val="28"/>
        </w:rPr>
        <w:t xml:space="preserve">
      бірінші абзацта орыс тіліндегі мәтінге өзгеріс енгізілді, қазақ тіліндегі мәтін өзгермейді; </w:t>
      </w:r>
    </w:p>
    <w:bookmarkEnd w:id="637"/>
    <w:bookmarkStart w:name="z706" w:id="638"/>
    <w:p>
      <w:pPr>
        <w:spacing w:after="0"/>
        <w:ind w:left="0"/>
        <w:jc w:val="both"/>
      </w:pPr>
      <w:r>
        <w:rPr>
          <w:rFonts w:ascii="Times New Roman"/>
          <w:b w:val="false"/>
          <w:i w:val="false"/>
          <w:color w:val="000000"/>
          <w:sz w:val="28"/>
        </w:rPr>
        <w:t xml:space="preserve">
      үшінші абзац мынадай редакцияда жазылсын: </w:t>
      </w:r>
    </w:p>
    <w:bookmarkEnd w:id="638"/>
    <w:bookmarkStart w:name="z707" w:id="63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177-бабының</w:t>
      </w:r>
      <w:r>
        <w:rPr>
          <w:rFonts w:ascii="Times New Roman"/>
          <w:b w:val="false"/>
          <w:i w:val="false"/>
          <w:color w:val="000000"/>
          <w:sz w:val="28"/>
        </w:rPr>
        <w:t xml:space="preserve"> жетінші бөлігіне сәйкес татуласу келiсiмін, дауды (жанжалды) медиация тәртібімен реттеу туралы келісімді бекiту туралы ұйғарымдарына жеке шағымдар берілуі, прокурор өтінішхаттар келтіруі мүмкін."; </w:t>
      </w:r>
    </w:p>
    <w:bookmarkEnd w:id="639"/>
    <w:bookmarkStart w:name="z708" w:id="64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248-баптың</w:t>
      </w:r>
      <w:r>
        <w:rPr>
          <w:rFonts w:ascii="Times New Roman"/>
          <w:b w:val="false"/>
          <w:i w:val="false"/>
          <w:color w:val="000000"/>
          <w:sz w:val="28"/>
        </w:rPr>
        <w:t xml:space="preserve"> төртінші бөлігі мынадай редакцияда жазылсын: </w:t>
      </w:r>
    </w:p>
    <w:bookmarkEnd w:id="640"/>
    <w:bookmarkStart w:name="z709" w:id="641"/>
    <w:p>
      <w:pPr>
        <w:spacing w:after="0"/>
        <w:ind w:left="0"/>
        <w:jc w:val="both"/>
      </w:pPr>
      <w:r>
        <w:rPr>
          <w:rFonts w:ascii="Times New Roman"/>
          <w:b w:val="false"/>
          <w:i w:val="false"/>
          <w:color w:val="000000"/>
          <w:sz w:val="28"/>
        </w:rPr>
        <w:t xml:space="preserve">
      "4. Шешiмнiң орындалуын бұру туралы бірінші сатыдағы соттың ұйғарымына апелляциялық сатыдағы сотқа жеке шағым берілуі, прокурор өтінішхат келтіруі мүмкiн, оның шешімі түпкілікті болып табылады."; </w:t>
      </w:r>
    </w:p>
    <w:bookmarkEnd w:id="641"/>
    <w:bookmarkStart w:name="z710" w:id="64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249-баптың</w:t>
      </w:r>
      <w:r>
        <w:rPr>
          <w:rFonts w:ascii="Times New Roman"/>
          <w:b w:val="false"/>
          <w:i w:val="false"/>
          <w:color w:val="000000"/>
          <w:sz w:val="28"/>
        </w:rPr>
        <w:t xml:space="preserve"> екінші бөлігінің бірінші абзацы мынадай редакцияда жазылсын: </w:t>
      </w:r>
    </w:p>
    <w:bookmarkEnd w:id="642"/>
    <w:bookmarkStart w:name="z711" w:id="643"/>
    <w:p>
      <w:pPr>
        <w:spacing w:after="0"/>
        <w:ind w:left="0"/>
        <w:jc w:val="both"/>
      </w:pPr>
      <w:r>
        <w:rPr>
          <w:rFonts w:ascii="Times New Roman"/>
          <w:b w:val="false"/>
          <w:i w:val="false"/>
          <w:color w:val="000000"/>
          <w:sz w:val="28"/>
        </w:rPr>
        <w:t xml:space="preserve">
      "2. Сот орындаушысының ұсынуын судья ол сотқа келіп түскен күннен бастап он жұмыс күні ішінде шешеді. Сот борышкерді және өндіріп алушыны сот орындаушысының келіп түскен ұсынуы туралы хабарландырады, сот отырысының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болып табылмайды. Судья сот орындаушысының ұсынуын қарап, ұйғарым шығарады, оған жеке шағым берілуі, прокурор өтінішхат келтіруі мүмкін."; </w:t>
      </w:r>
    </w:p>
    <w:bookmarkEnd w:id="643"/>
    <w:bookmarkStart w:name="z712" w:id="64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252-баптың</w:t>
      </w:r>
      <w:r>
        <w:rPr>
          <w:rFonts w:ascii="Times New Roman"/>
          <w:b w:val="false"/>
          <w:i w:val="false"/>
          <w:color w:val="000000"/>
          <w:sz w:val="28"/>
        </w:rPr>
        <w:t xml:space="preserve"> бесінші бөлігінің екінші абзацы мынадай редакцияда жазылсын: </w:t>
      </w:r>
    </w:p>
    <w:bookmarkEnd w:id="644"/>
    <w:bookmarkStart w:name="z713" w:id="645"/>
    <w:p>
      <w:pPr>
        <w:spacing w:after="0"/>
        <w:ind w:left="0"/>
        <w:jc w:val="both"/>
      </w:pPr>
      <w:r>
        <w:rPr>
          <w:rFonts w:ascii="Times New Roman"/>
          <w:b w:val="false"/>
          <w:i w:val="false"/>
          <w:color w:val="000000"/>
          <w:sz w:val="28"/>
        </w:rPr>
        <w:t xml:space="preserve">
      "Атқарушылық әрекеттерді жүргізу туралы қаулыға санкция беруден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 </w:t>
      </w:r>
    </w:p>
    <w:bookmarkEnd w:id="645"/>
    <w:bookmarkStart w:name="z714" w:id="64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253-баптың</w:t>
      </w:r>
      <w:r>
        <w:rPr>
          <w:rFonts w:ascii="Times New Roman"/>
          <w:b w:val="false"/>
          <w:i w:val="false"/>
          <w:color w:val="000000"/>
          <w:sz w:val="28"/>
        </w:rPr>
        <w:t xml:space="preserve"> төртінші бөлігі мынадай редакцияда жазылсын: </w:t>
      </w:r>
    </w:p>
    <w:bookmarkEnd w:id="646"/>
    <w:bookmarkStart w:name="z715" w:id="647"/>
    <w:p>
      <w:pPr>
        <w:spacing w:after="0"/>
        <w:ind w:left="0"/>
        <w:jc w:val="both"/>
      </w:pPr>
      <w:r>
        <w:rPr>
          <w:rFonts w:ascii="Times New Roman"/>
          <w:b w:val="false"/>
          <w:i w:val="false"/>
          <w:color w:val="000000"/>
          <w:sz w:val="28"/>
        </w:rPr>
        <w:t xml:space="preserve">
      "4. Белгiленген мерзiм өткiзіп берілген, мерзімді қалпына келтіру туралы өтінішхат және растайтын құжаттар қоса берілмеген атқару парағын беру туралы арызды сот қарамай қайтарады, бұл жөнінде ұйғарым шығарылады. Ұйғарымға апелляциялық сатыдағы сотқа жеке шағым берілуі, прокурор өтінішхат келтіруі мүмкiн, оның шешімі түпкілікті болып табылады."; </w:t>
      </w:r>
    </w:p>
    <w:bookmarkEnd w:id="647"/>
    <w:bookmarkStart w:name="z716" w:id="64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254-баптың</w:t>
      </w:r>
      <w:r>
        <w:rPr>
          <w:rFonts w:ascii="Times New Roman"/>
          <w:b w:val="false"/>
          <w:i w:val="false"/>
          <w:color w:val="000000"/>
          <w:sz w:val="28"/>
        </w:rPr>
        <w:t xml:space="preserve"> екінші бөлігі мынадай редакцияда жазылсын: </w:t>
      </w:r>
    </w:p>
    <w:bookmarkEnd w:id="648"/>
    <w:bookmarkStart w:name="z717" w:id="649"/>
    <w:p>
      <w:pPr>
        <w:spacing w:after="0"/>
        <w:ind w:left="0"/>
        <w:jc w:val="both"/>
      </w:pPr>
      <w:r>
        <w:rPr>
          <w:rFonts w:ascii="Times New Roman"/>
          <w:b w:val="false"/>
          <w:i w:val="false"/>
          <w:color w:val="000000"/>
          <w:sz w:val="28"/>
        </w:rPr>
        <w:t xml:space="preserve">
      "2. Төрелік шешімді мәжбүрлеп орындатуға арналған атқару парағын беру туралы арыз бойынша шығарылған соттың ұйғарымына жеке шағым берілуі, прокурор өтінішхат келтіруі мүмкiн."; </w:t>
      </w:r>
    </w:p>
    <w:bookmarkEnd w:id="649"/>
    <w:bookmarkStart w:name="z718" w:id="65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255-баптың</w:t>
      </w:r>
      <w:r>
        <w:rPr>
          <w:rFonts w:ascii="Times New Roman"/>
          <w:b w:val="false"/>
          <w:i w:val="false"/>
          <w:color w:val="000000"/>
          <w:sz w:val="28"/>
        </w:rPr>
        <w:t xml:space="preserve"> үшінші бөлігі мынадай редакцияда жазылсын: </w:t>
      </w:r>
    </w:p>
    <w:bookmarkEnd w:id="650"/>
    <w:bookmarkStart w:name="z719" w:id="651"/>
    <w:p>
      <w:pPr>
        <w:spacing w:after="0"/>
        <w:ind w:left="0"/>
        <w:jc w:val="both"/>
      </w:pPr>
      <w:r>
        <w:rPr>
          <w:rFonts w:ascii="Times New Roman"/>
          <w:b w:val="false"/>
          <w:i w:val="false"/>
          <w:color w:val="000000"/>
          <w:sz w:val="28"/>
        </w:rPr>
        <w:t xml:space="preserve">
      "3. Сот төрелік шешімді орындау туралы мәселе бойынша ұйғарым шығарады, оған осы Кодекске сәйкес жеке шағым берілуі, прокурор өтінішхат келтіруі мүмкін."; </w:t>
      </w:r>
    </w:p>
    <w:bookmarkEnd w:id="651"/>
    <w:bookmarkStart w:name="z720" w:id="65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262-баптың</w:t>
      </w:r>
      <w:r>
        <w:rPr>
          <w:rFonts w:ascii="Times New Roman"/>
          <w:b w:val="false"/>
          <w:i w:val="false"/>
          <w:color w:val="000000"/>
          <w:sz w:val="28"/>
        </w:rPr>
        <w:t xml:space="preserve"> екінші бөлігі мынадай редакцияда жазылсын: </w:t>
      </w:r>
    </w:p>
    <w:bookmarkEnd w:id="652"/>
    <w:bookmarkStart w:name="z721" w:id="653"/>
    <w:p>
      <w:pPr>
        <w:spacing w:after="0"/>
        <w:ind w:left="0"/>
        <w:jc w:val="both"/>
      </w:pPr>
      <w:r>
        <w:rPr>
          <w:rFonts w:ascii="Times New Roman"/>
          <w:b w:val="false"/>
          <w:i w:val="false"/>
          <w:color w:val="000000"/>
          <w:sz w:val="28"/>
        </w:rPr>
        <w:t xml:space="preserve">
      "2. Сырттай шешімнің күшін жою туралы не сырттай шешімнің күшін жоюдан бас тарту туралы соттың ұйғарымы шағым жасауға, прокурордың өтінішхаты бойынша қайта қарауға жатпайды."; </w:t>
      </w:r>
    </w:p>
    <w:bookmarkEnd w:id="653"/>
    <w:bookmarkStart w:name="z722" w:id="65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264-баптың</w:t>
      </w:r>
      <w:r>
        <w:rPr>
          <w:rFonts w:ascii="Times New Roman"/>
          <w:b w:val="false"/>
          <w:i w:val="false"/>
          <w:color w:val="000000"/>
          <w:sz w:val="28"/>
        </w:rPr>
        <w:t xml:space="preserve"> үшінші бөлігі мынадай редакцияда жазылсын: </w:t>
      </w:r>
    </w:p>
    <w:bookmarkEnd w:id="654"/>
    <w:bookmarkStart w:name="z723" w:id="655"/>
    <w:p>
      <w:pPr>
        <w:spacing w:after="0"/>
        <w:ind w:left="0"/>
        <w:jc w:val="both"/>
      </w:pPr>
      <w:r>
        <w:rPr>
          <w:rFonts w:ascii="Times New Roman"/>
          <w:b w:val="false"/>
          <w:i w:val="false"/>
          <w:color w:val="000000"/>
          <w:sz w:val="28"/>
        </w:rPr>
        <w:t xml:space="preserve">
      "3. Сырттай шешiмге – осы шешiмнiң күшiн жою туралы арыз беру мерзiмi өткеннен кейін, ал егер арыз берілсе, осы арызды қанағаттандырудан бас тарту туралы сот ұйғарым шығарған күннен бастап бір ай ішінде іске қатысатын адамдар апелляциялық шағым беруі, прокурор апелляциялық өтінішхат келтіруі мүмкін."; </w:t>
      </w:r>
    </w:p>
    <w:bookmarkEnd w:id="655"/>
    <w:bookmarkStart w:name="z724" w:id="65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270-баптың</w:t>
      </w:r>
      <w:r>
        <w:rPr>
          <w:rFonts w:ascii="Times New Roman"/>
          <w:b w:val="false"/>
          <w:i w:val="false"/>
          <w:color w:val="000000"/>
          <w:sz w:val="28"/>
        </w:rPr>
        <w:t xml:space="preserve"> төртінші бөлігі мынадай редакцияда жазылсын: </w:t>
      </w:r>
    </w:p>
    <w:bookmarkEnd w:id="656"/>
    <w:bookmarkStart w:name="z725" w:id="657"/>
    <w:p>
      <w:pPr>
        <w:spacing w:after="0"/>
        <w:ind w:left="0"/>
        <w:jc w:val="both"/>
      </w:pPr>
      <w:r>
        <w:rPr>
          <w:rFonts w:ascii="Times New Roman"/>
          <w:b w:val="false"/>
          <w:i w:val="false"/>
          <w:color w:val="000000"/>
          <w:sz w:val="28"/>
        </w:rPr>
        <w:t xml:space="preserve">
      "4. Жеке ұйғарымға мүдделерiне оның қатысы бар тұлғалар осы Кодекстiң </w:t>
      </w:r>
      <w:r>
        <w:rPr>
          <w:rFonts w:ascii="Times New Roman"/>
          <w:b w:val="false"/>
          <w:i w:val="false"/>
          <w:color w:val="000000"/>
          <w:sz w:val="28"/>
        </w:rPr>
        <w:t>429-бабының</w:t>
      </w:r>
      <w:r>
        <w:rPr>
          <w:rFonts w:ascii="Times New Roman"/>
          <w:b w:val="false"/>
          <w:i w:val="false"/>
          <w:color w:val="000000"/>
          <w:sz w:val="28"/>
        </w:rPr>
        <w:t xml:space="preserve"> төртінші бөлiгiнде көзделген тәртiппен жеке шағым беруі және прокурор өтінішхат келтіруі мүмкін."; </w:t>
      </w:r>
    </w:p>
    <w:bookmarkEnd w:id="657"/>
    <w:bookmarkStart w:name="z726" w:id="65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275-бап</w:t>
      </w:r>
      <w:r>
        <w:rPr>
          <w:rFonts w:ascii="Times New Roman"/>
          <w:b w:val="false"/>
          <w:i w:val="false"/>
          <w:color w:val="000000"/>
          <w:sz w:val="28"/>
        </w:rPr>
        <w:t xml:space="preserve"> мынадай редакцияда жазылсын: </w:t>
      </w:r>
    </w:p>
    <w:bookmarkEnd w:id="658"/>
    <w:bookmarkStart w:name="z727" w:id="659"/>
    <w:p>
      <w:pPr>
        <w:spacing w:after="0"/>
        <w:ind w:left="0"/>
        <w:jc w:val="both"/>
      </w:pPr>
      <w:r>
        <w:rPr>
          <w:rFonts w:ascii="Times New Roman"/>
          <w:b w:val="false"/>
          <w:i w:val="false"/>
          <w:color w:val="000000"/>
          <w:sz w:val="28"/>
        </w:rPr>
        <w:t xml:space="preserve">
      "275-бап. Іс жүргізуді тоқтата тұру туралы соттың ұйғарымына шағым жасау, прокурордың өтінішхат келтіруі </w:t>
      </w:r>
    </w:p>
    <w:bookmarkEnd w:id="659"/>
    <w:bookmarkStart w:name="z728" w:id="660"/>
    <w:p>
      <w:pPr>
        <w:spacing w:after="0"/>
        <w:ind w:left="0"/>
        <w:jc w:val="both"/>
      </w:pPr>
      <w:r>
        <w:rPr>
          <w:rFonts w:ascii="Times New Roman"/>
          <w:b w:val="false"/>
          <w:i w:val="false"/>
          <w:color w:val="000000"/>
          <w:sz w:val="28"/>
        </w:rPr>
        <w:t xml:space="preserve">
      Осы Кодексте көзделген жағдайларда іс бойынша іс жүргізуді тоқтата тұру туралы соттың ұйғарымына апелляциялық сатыдағы сотқа жеке шағым берілуі, прокурор өтінішхат келтіруі мүмкін, оның шешімі түпкілікті болып табылады."; </w:t>
      </w:r>
    </w:p>
    <w:bookmarkEnd w:id="660"/>
    <w:bookmarkStart w:name="z729" w:id="66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276-баптың</w:t>
      </w:r>
      <w:r>
        <w:rPr>
          <w:rFonts w:ascii="Times New Roman"/>
          <w:b w:val="false"/>
          <w:i w:val="false"/>
          <w:color w:val="000000"/>
          <w:sz w:val="28"/>
        </w:rPr>
        <w:t xml:space="preserve"> екінші абзацы мынадай редакцияда жазылсын: </w:t>
      </w:r>
    </w:p>
    <w:bookmarkEnd w:id="661"/>
    <w:bookmarkStart w:name="z730" w:id="662"/>
    <w:p>
      <w:pPr>
        <w:spacing w:after="0"/>
        <w:ind w:left="0"/>
        <w:jc w:val="both"/>
      </w:pPr>
      <w:r>
        <w:rPr>
          <w:rFonts w:ascii="Times New Roman"/>
          <w:b w:val="false"/>
          <w:i w:val="false"/>
          <w:color w:val="000000"/>
          <w:sz w:val="28"/>
        </w:rPr>
        <w:t xml:space="preserve">
      "Іс бойынша іс жүргізуді қайта бастау туралы соттың ұйғарымы шағым жасауға және прокурордың өтінішхаты бойынша қайта қарауға жатпайды."; </w:t>
      </w:r>
    </w:p>
    <w:bookmarkEnd w:id="662"/>
    <w:bookmarkStart w:name="z731" w:id="66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278-баптың</w:t>
      </w:r>
      <w:r>
        <w:rPr>
          <w:rFonts w:ascii="Times New Roman"/>
          <w:b w:val="false"/>
          <w:i w:val="false"/>
          <w:color w:val="000000"/>
          <w:sz w:val="28"/>
        </w:rPr>
        <w:t xml:space="preserve"> төртінші бөлігі мынадай редакцияда жазылсын: </w:t>
      </w:r>
    </w:p>
    <w:bookmarkEnd w:id="663"/>
    <w:bookmarkStart w:name="z732" w:id="664"/>
    <w:p>
      <w:pPr>
        <w:spacing w:after="0"/>
        <w:ind w:left="0"/>
        <w:jc w:val="both"/>
      </w:pPr>
      <w:r>
        <w:rPr>
          <w:rFonts w:ascii="Times New Roman"/>
          <w:b w:val="false"/>
          <w:i w:val="false"/>
          <w:color w:val="000000"/>
          <w:sz w:val="28"/>
        </w:rPr>
        <w:t xml:space="preserve">
      "4. Іс бойынша іс жүргізуді тоқтату туралы соттың ұйғарымына осы Кодексте көзделген жағдайларда және тәртіппен жеке шағым берілуі, прокурор өтінішхат келтіруі мүмкін."; </w:t>
      </w:r>
    </w:p>
    <w:bookmarkEnd w:id="664"/>
    <w:bookmarkStart w:name="z733" w:id="66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280-баптың</w:t>
      </w:r>
      <w:r>
        <w:rPr>
          <w:rFonts w:ascii="Times New Roman"/>
          <w:b w:val="false"/>
          <w:i w:val="false"/>
          <w:color w:val="000000"/>
          <w:sz w:val="28"/>
        </w:rPr>
        <w:t xml:space="preserve"> екінші бөлігі мынадай редакцияда жазылсын: </w:t>
      </w:r>
    </w:p>
    <w:bookmarkEnd w:id="665"/>
    <w:bookmarkStart w:name="z734" w:id="666"/>
    <w:p>
      <w:pPr>
        <w:spacing w:after="0"/>
        <w:ind w:left="0"/>
        <w:jc w:val="both"/>
      </w:pPr>
      <w:r>
        <w:rPr>
          <w:rFonts w:ascii="Times New Roman"/>
          <w:b w:val="false"/>
          <w:i w:val="false"/>
          <w:color w:val="000000"/>
          <w:sz w:val="28"/>
        </w:rPr>
        <w:t xml:space="preserve">
      "2. Талап арызды қараусыз қалдыру туралы соттың ұйғарымына апелляциялық сатыдағы сотқа жеке шағым берілуі, прокурор өтінішхат келтіруі мүмкін, оның шешімі түпкілікті болып табылады."; </w:t>
      </w:r>
    </w:p>
    <w:bookmarkEnd w:id="666"/>
    <w:bookmarkStart w:name="z735" w:id="66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285-баптың</w:t>
      </w:r>
      <w:r>
        <w:rPr>
          <w:rFonts w:ascii="Times New Roman"/>
          <w:b w:val="false"/>
          <w:i w:val="false"/>
          <w:color w:val="000000"/>
          <w:sz w:val="28"/>
        </w:rPr>
        <w:t xml:space="preserve"> үшінші бөлігі мынадай редакцияда жазылсын: </w:t>
      </w:r>
    </w:p>
    <w:bookmarkEnd w:id="667"/>
    <w:bookmarkStart w:name="z736" w:id="668"/>
    <w:p>
      <w:pPr>
        <w:spacing w:after="0"/>
        <w:ind w:left="0"/>
        <w:jc w:val="both"/>
      </w:pPr>
      <w:r>
        <w:rPr>
          <w:rFonts w:ascii="Times New Roman"/>
          <w:b w:val="false"/>
          <w:i w:val="false"/>
          <w:color w:val="000000"/>
          <w:sz w:val="28"/>
        </w:rPr>
        <w:t xml:space="preserve">
      "3. Ескертулерді қарау нәтижелері бойынша шығарылған соттың ұйғарымы шағым жасауға және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w:t>
      </w:r>
    </w:p>
    <w:bookmarkEnd w:id="668"/>
    <w:bookmarkStart w:name="z737" w:id="669"/>
    <w:p>
      <w:pPr>
        <w:spacing w:after="0"/>
        <w:ind w:left="0"/>
        <w:jc w:val="both"/>
      </w:pPr>
      <w:r>
        <w:rPr>
          <w:rFonts w:ascii="Times New Roman"/>
          <w:b w:val="false"/>
          <w:i w:val="false"/>
          <w:color w:val="000000"/>
          <w:sz w:val="28"/>
        </w:rPr>
        <w:t xml:space="preserve">
      48) 288-баптың тақырыбы, бірінші, екінші және төртінші бөліктері мынадай редакцияда жазылсын: </w:t>
      </w:r>
    </w:p>
    <w:bookmarkEnd w:id="669"/>
    <w:bookmarkStart w:name="z738" w:id="670"/>
    <w:p>
      <w:pPr>
        <w:spacing w:after="0"/>
        <w:ind w:left="0"/>
        <w:jc w:val="both"/>
      </w:pPr>
      <w:r>
        <w:rPr>
          <w:rFonts w:ascii="Times New Roman"/>
          <w:b w:val="false"/>
          <w:i w:val="false"/>
          <w:color w:val="000000"/>
          <w:sz w:val="28"/>
        </w:rPr>
        <w:t xml:space="preserve">
      "288-бап. Соттың шешімі, оған шағым жасау, оны прокурордың апелляциялық өтінішхаты бойынша қайта қарау, наразылық келтіру және орындау </w:t>
      </w:r>
    </w:p>
    <w:bookmarkEnd w:id="670"/>
    <w:bookmarkStart w:name="z739" w:id="671"/>
    <w:p>
      <w:pPr>
        <w:spacing w:after="0"/>
        <w:ind w:left="0"/>
        <w:jc w:val="both"/>
      </w:pPr>
      <w:r>
        <w:rPr>
          <w:rFonts w:ascii="Times New Roman"/>
          <w:b w:val="false"/>
          <w:i w:val="false"/>
          <w:color w:val="000000"/>
          <w:sz w:val="28"/>
        </w:rPr>
        <w:t xml:space="preserve">
      1. Арыз негiздi деп танылған соттың шешiмi бұзылған сайлау құқығын қалпына келтiру үшiн негiз болып табылады. </w:t>
      </w:r>
    </w:p>
    <w:bookmarkEnd w:id="671"/>
    <w:bookmarkStart w:name="z740" w:id="672"/>
    <w:p>
      <w:pPr>
        <w:spacing w:after="0"/>
        <w:ind w:left="0"/>
        <w:jc w:val="both"/>
      </w:pPr>
      <w:r>
        <w:rPr>
          <w:rFonts w:ascii="Times New Roman"/>
          <w:b w:val="false"/>
          <w:i w:val="false"/>
          <w:color w:val="000000"/>
          <w:sz w:val="28"/>
        </w:rPr>
        <w:t xml:space="preserve">
      2. Егер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"Республикалық референдум туралы" 1995 жылғы 2 қарашадағы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өзгеше көзделмесе, шешімнің көшірмелері тапсырылған күннен бастап үш күн ішінде бірінші сатыдағы соттың шешіміне апелляциялық шағым берілуі, прокурор апелляциялық өтінішхат келтіруі мүмкін. </w:t>
      </w:r>
    </w:p>
    <w:bookmarkEnd w:id="672"/>
    <w:bookmarkStart w:name="z741" w:id="673"/>
    <w:p>
      <w:pPr>
        <w:spacing w:after="0"/>
        <w:ind w:left="0"/>
        <w:jc w:val="both"/>
      </w:pPr>
      <w:r>
        <w:rPr>
          <w:rFonts w:ascii="Times New Roman"/>
          <w:b w:val="false"/>
          <w:i w:val="false"/>
          <w:color w:val="000000"/>
          <w:sz w:val="28"/>
        </w:rPr>
        <w:t xml:space="preserve">
      Апелляциялық сатыдағы соттың қаулысы шағым жасауға және наразылық білдіруге жатпайды."; </w:t>
      </w:r>
    </w:p>
    <w:bookmarkEnd w:id="673"/>
    <w:bookmarkStart w:name="z742" w:id="674"/>
    <w:p>
      <w:pPr>
        <w:spacing w:after="0"/>
        <w:ind w:left="0"/>
        <w:jc w:val="both"/>
      </w:pPr>
      <w:r>
        <w:rPr>
          <w:rFonts w:ascii="Times New Roman"/>
          <w:b w:val="false"/>
          <w:i w:val="false"/>
          <w:color w:val="000000"/>
          <w:sz w:val="28"/>
        </w:rPr>
        <w:t xml:space="preserve">
      "4. Егер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"Республикалық референдум туралы" 1995 жылғы 2 қарашадағы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өзгеше көзделмесе, осы баптың екінші және үшінші бөліктерінде көрсетілген шешімдерге апелляциялық шағым, прокурордың өтінішхаты, прокурордың кассациялық шағымы, наразылығы сотқа келіп түскен күннен бастап үш күн мерзімде, ал дауыс беру күніне дейін бес күннен аз қалғанда, дауыс беру күні және сайлаудың, республикалық референдумның қорытындылары жарияланғанға дейін келіп түскендер дереу қаралады."; </w:t>
      </w:r>
    </w:p>
    <w:bookmarkEnd w:id="674"/>
    <w:bookmarkStart w:name="z743" w:id="67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295-баптағы</w:t>
      </w:r>
      <w:r>
        <w:rPr>
          <w:rFonts w:ascii="Times New Roman"/>
          <w:b w:val="false"/>
          <w:i w:val="false"/>
          <w:color w:val="000000"/>
          <w:sz w:val="28"/>
        </w:rPr>
        <w:t xml:space="preserve"> "Бұл мерзімді" деген сөздер "Осы Кодексте көзделген жағдайларды қоспағанда, бұл мерзімді" деген сөздермен ауыстырылсын; </w:t>
      </w:r>
    </w:p>
    <w:bookmarkEnd w:id="675"/>
    <w:bookmarkStart w:name="z744" w:id="67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296-баптың</w:t>
      </w:r>
      <w:r>
        <w:rPr>
          <w:rFonts w:ascii="Times New Roman"/>
          <w:b w:val="false"/>
          <w:i w:val="false"/>
          <w:color w:val="000000"/>
          <w:sz w:val="28"/>
        </w:rPr>
        <w:t xml:space="preserve"> бірінші бөлігінде:</w:t>
      </w:r>
    </w:p>
    <w:bookmarkEnd w:id="676"/>
    <w:p>
      <w:pPr>
        <w:spacing w:after="0"/>
        <w:ind w:left="0"/>
        <w:jc w:val="both"/>
      </w:pPr>
      <w:r>
        <w:rPr>
          <w:rFonts w:ascii="Times New Roman"/>
          <w:b w:val="false"/>
          <w:i w:val="false"/>
          <w:color w:val="000000"/>
          <w:sz w:val="28"/>
        </w:rPr>
        <w:t xml:space="preserve">
      бірінші абзац мынадай редакцияда жазылсын: </w:t>
      </w:r>
    </w:p>
    <w:bookmarkStart w:name="z745" w:id="677"/>
    <w:p>
      <w:pPr>
        <w:spacing w:after="0"/>
        <w:ind w:left="0"/>
        <w:jc w:val="both"/>
      </w:pPr>
      <w:r>
        <w:rPr>
          <w:rFonts w:ascii="Times New Roman"/>
          <w:b w:val="false"/>
          <w:i w:val="false"/>
          <w:color w:val="000000"/>
          <w:sz w:val="28"/>
        </w:rPr>
        <w:t xml:space="preserve">
      "1. Істі сот талқылауына дайындау аяқталған күннен бастап бiр ай мерзiмде сот арызды азаматтың, заңды тұлға өкілінің, шешімдері мен әрекеттеріне (әрекетсіздігіне) дау айтылып отырған мемлекеттік орган, жергілікті өзін-өзі басқару органы, қоғамдық бірлестік, ұйым басшысының, лауазымды адамның немесе мемлекеттік қызметшінің немесе олардың өкілдерінің қатысуымен қарайды."; </w:t>
      </w:r>
    </w:p>
    <w:bookmarkEnd w:id="677"/>
    <w:bookmarkStart w:name="z746" w:id="678"/>
    <w:p>
      <w:pPr>
        <w:spacing w:after="0"/>
        <w:ind w:left="0"/>
        <w:jc w:val="both"/>
      </w:pPr>
      <w:r>
        <w:rPr>
          <w:rFonts w:ascii="Times New Roman"/>
          <w:b w:val="false"/>
          <w:i w:val="false"/>
          <w:color w:val="000000"/>
          <w:sz w:val="28"/>
        </w:rPr>
        <w:t xml:space="preserve">
      мынадай мазмұндағы екінші және үшінші абзацтармен толықтырылсын: </w:t>
      </w:r>
    </w:p>
    <w:bookmarkEnd w:id="678"/>
    <w:bookmarkStart w:name="z747" w:id="67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жағдайларда прокурордың қатысуы міндетті. </w:t>
      </w:r>
    </w:p>
    <w:bookmarkEnd w:id="679"/>
    <w:bookmarkStart w:name="z748" w:id="680"/>
    <w:p>
      <w:pPr>
        <w:spacing w:after="0"/>
        <w:ind w:left="0"/>
        <w:jc w:val="both"/>
      </w:pPr>
      <w:r>
        <w:rPr>
          <w:rFonts w:ascii="Times New Roman"/>
          <w:b w:val="false"/>
          <w:i w:val="false"/>
          <w:color w:val="000000"/>
          <w:sz w:val="28"/>
        </w:rPr>
        <w:t xml:space="preserve">
      Шешімдерге, әрекеттерге (әрекетсіздікке) осы Кодекстің </w:t>
      </w:r>
      <w:r>
        <w:rPr>
          <w:rFonts w:ascii="Times New Roman"/>
          <w:b w:val="false"/>
          <w:i w:val="false"/>
          <w:color w:val="000000"/>
          <w:sz w:val="28"/>
        </w:rPr>
        <w:t>27-бабының</w:t>
      </w:r>
      <w:r>
        <w:rPr>
          <w:rFonts w:ascii="Times New Roman"/>
          <w:b w:val="false"/>
          <w:i w:val="false"/>
          <w:color w:val="000000"/>
          <w:sz w:val="28"/>
        </w:rPr>
        <w:t xml:space="preserve"> төртінші бөлігінде және </w:t>
      </w:r>
      <w:r>
        <w:rPr>
          <w:rFonts w:ascii="Times New Roman"/>
          <w:b w:val="false"/>
          <w:i w:val="false"/>
          <w:color w:val="000000"/>
          <w:sz w:val="28"/>
        </w:rPr>
        <w:t>28-бабының</w:t>
      </w:r>
      <w:r>
        <w:rPr>
          <w:rFonts w:ascii="Times New Roman"/>
          <w:b w:val="false"/>
          <w:i w:val="false"/>
          <w:color w:val="000000"/>
          <w:sz w:val="28"/>
        </w:rPr>
        <w:t xml:space="preserve"> 2) тармақшасында көзделген тәртіппен берілетін дау айту туралы арыз осы Кодекстің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белгіленген мерзімде қаралады."; </w:t>
      </w:r>
    </w:p>
    <w:bookmarkEnd w:id="680"/>
    <w:bookmarkStart w:name="z749" w:id="68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314-баптың</w:t>
      </w:r>
      <w:r>
        <w:rPr>
          <w:rFonts w:ascii="Times New Roman"/>
          <w:b w:val="false"/>
          <w:i w:val="false"/>
          <w:color w:val="000000"/>
          <w:sz w:val="28"/>
        </w:rPr>
        <w:t xml:space="preserve"> бірінші абзацы мынадай редакцияда жазылсын:</w:t>
      </w:r>
    </w:p>
    <w:bookmarkEnd w:id="681"/>
    <w:bookmarkStart w:name="z750" w:id="682"/>
    <w:p>
      <w:pPr>
        <w:spacing w:after="0"/>
        <w:ind w:left="0"/>
        <w:jc w:val="both"/>
      </w:pPr>
      <w:r>
        <w:rPr>
          <w:rFonts w:ascii="Times New Roman"/>
          <w:b w:val="false"/>
          <w:i w:val="false"/>
          <w:color w:val="000000"/>
          <w:sz w:val="28"/>
        </w:rPr>
        <w:t xml:space="preserve">
      "Бала асырап алу туралы істерді сот бала асырап алушылардың өздерінің (бала асырап алушының), қорғаншылық немесе қамқоршылық жөніндегі функцияларды жүзеге асыратын орган өкілдерінің міндетті түрде қатысуымен қарайды."; </w:t>
      </w:r>
    </w:p>
    <w:bookmarkEnd w:id="682"/>
    <w:bookmarkStart w:name="z751" w:id="68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320-бап</w:t>
      </w:r>
      <w:r>
        <w:rPr>
          <w:rFonts w:ascii="Times New Roman"/>
          <w:b w:val="false"/>
          <w:i w:val="false"/>
          <w:color w:val="000000"/>
          <w:sz w:val="28"/>
        </w:rPr>
        <w:t xml:space="preserve"> алып тасталсын; </w:t>
      </w:r>
    </w:p>
    <w:bookmarkEnd w:id="683"/>
    <w:bookmarkStart w:name="z752" w:id="68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326-баптың</w:t>
      </w:r>
      <w:r>
        <w:rPr>
          <w:rFonts w:ascii="Times New Roman"/>
          <w:b w:val="false"/>
          <w:i w:val="false"/>
          <w:color w:val="000000"/>
          <w:sz w:val="28"/>
        </w:rPr>
        <w:t xml:space="preserve"> бірінші бөлігінің бірінші абзацы мынадай редакцияда жазылсын: </w:t>
      </w:r>
    </w:p>
    <w:bookmarkEnd w:id="684"/>
    <w:bookmarkStart w:name="z753" w:id="685"/>
    <w:p>
      <w:pPr>
        <w:spacing w:after="0"/>
        <w:ind w:left="0"/>
        <w:jc w:val="both"/>
      </w:pPr>
      <w:r>
        <w:rPr>
          <w:rFonts w:ascii="Times New Roman"/>
          <w:b w:val="false"/>
          <w:i w:val="false"/>
          <w:color w:val="000000"/>
          <w:sz w:val="28"/>
        </w:rPr>
        <w:t xml:space="preserve">
      "1. Азаматты әрекетке қабілеті шектеулі, әрекетке қабілетсіз деп тану туралы, он төрттен он сегіз жасқа дейінгі кәмелетке толмаған адамның өз жалақысына, стипендиясына немесе өзге де кірістеріне өз бетінше билік ету құқығын шектеу туралы немесе одан айыру туралы арызды сот азаматтың өзінің, арыз берушінің, қорғаншылық немесе қамқоршылық жөніндегі функцияларды жүзеге асыратын орган өкілінің қатысуымен қарайды."; </w:t>
      </w:r>
    </w:p>
    <w:bookmarkEnd w:id="685"/>
    <w:bookmarkStart w:name="z754" w:id="68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330-бап</w:t>
      </w:r>
      <w:r>
        <w:rPr>
          <w:rFonts w:ascii="Times New Roman"/>
          <w:b w:val="false"/>
          <w:i w:val="false"/>
          <w:color w:val="000000"/>
          <w:sz w:val="28"/>
        </w:rPr>
        <w:t xml:space="preserve"> мынадай редакцияда жазылсын: </w:t>
      </w:r>
    </w:p>
    <w:bookmarkEnd w:id="686"/>
    <w:bookmarkStart w:name="z755" w:id="687"/>
    <w:p>
      <w:pPr>
        <w:spacing w:after="0"/>
        <w:ind w:left="0"/>
        <w:jc w:val="both"/>
      </w:pPr>
      <w:r>
        <w:rPr>
          <w:rFonts w:ascii="Times New Roman"/>
          <w:b w:val="false"/>
          <w:i w:val="false"/>
          <w:color w:val="000000"/>
          <w:sz w:val="28"/>
        </w:rPr>
        <w:t xml:space="preserve">
      "330-бап. Кәмелетке толмағанды толығымен әрекетке қабілетті деп жариялау туралы арызды қарау </w:t>
      </w:r>
    </w:p>
    <w:bookmarkEnd w:id="687"/>
    <w:bookmarkStart w:name="z756" w:id="688"/>
    <w:p>
      <w:pPr>
        <w:spacing w:after="0"/>
        <w:ind w:left="0"/>
        <w:jc w:val="both"/>
      </w:pPr>
      <w:r>
        <w:rPr>
          <w:rFonts w:ascii="Times New Roman"/>
          <w:b w:val="false"/>
          <w:i w:val="false"/>
          <w:color w:val="000000"/>
          <w:sz w:val="28"/>
        </w:rPr>
        <w:t xml:space="preserve">
      Кәмелетке толмаған адамды толығымен әрекетке қабілетті деп жариялау туралы арызды сот арыз берушінің, ата-анасының (ата-анасының біреуінің), бала асырап алушылардың (бала асырап алушының), қамқоршысының, сондай-ақ қорғаншылық немесе қамқоршылық жөніндегі функцияларды жүзеге асыратын орган өкілінің қатысуымен қарайды."; </w:t>
      </w:r>
    </w:p>
    <w:bookmarkEnd w:id="688"/>
    <w:bookmarkStart w:name="z757" w:id="689"/>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337-баптың</w:t>
      </w:r>
      <w:r>
        <w:rPr>
          <w:rFonts w:ascii="Times New Roman"/>
          <w:b w:val="false"/>
          <w:i w:val="false"/>
          <w:color w:val="000000"/>
          <w:sz w:val="28"/>
        </w:rPr>
        <w:t xml:space="preserve"> екінші бөлігі мынадай редакцияда жазылсын: </w:t>
      </w:r>
    </w:p>
    <w:bookmarkEnd w:id="689"/>
    <w:bookmarkStart w:name="z758" w:id="690"/>
    <w:p>
      <w:pPr>
        <w:spacing w:after="0"/>
        <w:ind w:left="0"/>
        <w:jc w:val="both"/>
      </w:pPr>
      <w:r>
        <w:rPr>
          <w:rFonts w:ascii="Times New Roman"/>
          <w:b w:val="false"/>
          <w:i w:val="false"/>
          <w:color w:val="000000"/>
          <w:sz w:val="28"/>
        </w:rPr>
        <w:t xml:space="preserve">
      "2. Іс азамат емдеуге жатқызылған және істің қозғалуына бастамашы болған медициналық ұйым өкілінің және өзіне қатысты психиатриялық стационарға мәжбүрлеп емдеуге жатқызу туралы мәселе шешіліп жатқан азамат өкілінің қатысуымен қаралады."; </w:t>
      </w:r>
    </w:p>
    <w:bookmarkEnd w:id="690"/>
    <w:bookmarkStart w:name="z759" w:id="691"/>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347-баптың</w:t>
      </w:r>
      <w:r>
        <w:rPr>
          <w:rFonts w:ascii="Times New Roman"/>
          <w:b w:val="false"/>
          <w:i w:val="false"/>
          <w:color w:val="000000"/>
          <w:sz w:val="28"/>
        </w:rPr>
        <w:t xml:space="preserve"> үшінші бөлігі мынадай редакцияда жазылсын: </w:t>
      </w:r>
    </w:p>
    <w:bookmarkEnd w:id="691"/>
    <w:bookmarkStart w:name="z760" w:id="692"/>
    <w:p>
      <w:pPr>
        <w:spacing w:after="0"/>
        <w:ind w:left="0"/>
        <w:jc w:val="both"/>
      </w:pPr>
      <w:r>
        <w:rPr>
          <w:rFonts w:ascii="Times New Roman"/>
          <w:b w:val="false"/>
          <w:i w:val="false"/>
          <w:color w:val="000000"/>
          <w:sz w:val="28"/>
        </w:rPr>
        <w:t xml:space="preserve">
      "3. Іс азаматтың, мәжбүрлеп емдеуге жіберу туралы ұсыну енгізген денсаулық сақтау ұйымы немесе ішкі істер органдарының қылмыстық атқару жүйесі өкілінің қатысуымен қаралады."; </w:t>
      </w:r>
    </w:p>
    <w:bookmarkEnd w:id="692"/>
    <w:bookmarkStart w:name="z761" w:id="69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370-баптың</w:t>
      </w:r>
      <w:r>
        <w:rPr>
          <w:rFonts w:ascii="Times New Roman"/>
          <w:b w:val="false"/>
          <w:i w:val="false"/>
          <w:color w:val="000000"/>
          <w:sz w:val="28"/>
        </w:rPr>
        <w:t xml:space="preserve"> төртінші бөлігінің екінші абзацы мынадай редакцияда жазылсын: </w:t>
      </w:r>
    </w:p>
    <w:bookmarkEnd w:id="693"/>
    <w:bookmarkStart w:name="z762" w:id="694"/>
    <w:p>
      <w:pPr>
        <w:spacing w:after="0"/>
        <w:ind w:left="0"/>
        <w:jc w:val="both"/>
      </w:pPr>
      <w:r>
        <w:rPr>
          <w:rFonts w:ascii="Times New Roman"/>
          <w:b w:val="false"/>
          <w:i w:val="false"/>
          <w:color w:val="000000"/>
          <w:sz w:val="28"/>
        </w:rPr>
        <w:t xml:space="preserve">
      "Ұйғарымға апелляциялық сатыдағы сотқа жеке шағым берілуі, прокурор өтінішхат келтіруі мүмкін, оның шешімі түпкілікті болып табылады."; </w:t>
      </w:r>
    </w:p>
    <w:bookmarkEnd w:id="694"/>
    <w:bookmarkStart w:name="z763" w:id="695"/>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372-баптың</w:t>
      </w:r>
      <w:r>
        <w:rPr>
          <w:rFonts w:ascii="Times New Roman"/>
          <w:b w:val="false"/>
          <w:i w:val="false"/>
          <w:color w:val="000000"/>
          <w:sz w:val="28"/>
        </w:rPr>
        <w:t xml:space="preserve"> үшінші бөлігі мынадай редакцияда жазылсын: </w:t>
      </w:r>
    </w:p>
    <w:bookmarkEnd w:id="695"/>
    <w:bookmarkStart w:name="z764" w:id="696"/>
    <w:p>
      <w:pPr>
        <w:spacing w:after="0"/>
        <w:ind w:left="0"/>
        <w:jc w:val="both"/>
      </w:pPr>
      <w:r>
        <w:rPr>
          <w:rFonts w:ascii="Times New Roman"/>
          <w:b w:val="false"/>
          <w:i w:val="false"/>
          <w:color w:val="000000"/>
          <w:sz w:val="28"/>
        </w:rPr>
        <w:t xml:space="preserve">
      "3. Соттың ұйғарымы апелляциялық тәртіппен шағым жасауға және прокурордың өтінішхаты бойынша қайта қарауға жатпайды."; </w:t>
      </w:r>
    </w:p>
    <w:bookmarkEnd w:id="696"/>
    <w:bookmarkStart w:name="z765" w:id="697"/>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384-баптың</w:t>
      </w:r>
      <w:r>
        <w:rPr>
          <w:rFonts w:ascii="Times New Roman"/>
          <w:b w:val="false"/>
          <w:i w:val="false"/>
          <w:color w:val="000000"/>
          <w:sz w:val="28"/>
        </w:rPr>
        <w:t xml:space="preserve"> екінші бөлігі мынадай редакцияда жазылсын: </w:t>
      </w:r>
    </w:p>
    <w:bookmarkEnd w:id="697"/>
    <w:bookmarkStart w:name="z766" w:id="698"/>
    <w:p>
      <w:pPr>
        <w:spacing w:after="0"/>
        <w:ind w:left="0"/>
        <w:jc w:val="both"/>
      </w:pPr>
      <w:r>
        <w:rPr>
          <w:rFonts w:ascii="Times New Roman"/>
          <w:b w:val="false"/>
          <w:i w:val="false"/>
          <w:color w:val="000000"/>
          <w:sz w:val="28"/>
        </w:rPr>
        <w:t xml:space="preserve">
      "2. Шетелдікті немесе азаматтығы жоқ адамды Қазақстан Республикасының шегінен тыс шығарып жіберу туралы арыз шетелдіктің немесе азаматтығы жоқ адамның міндетті түрде қатысуымен қаралады."; </w:t>
      </w:r>
    </w:p>
    <w:bookmarkEnd w:id="698"/>
    <w:bookmarkStart w:name="z767" w:id="699"/>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396-баптың</w:t>
      </w:r>
      <w:r>
        <w:rPr>
          <w:rFonts w:ascii="Times New Roman"/>
          <w:b w:val="false"/>
          <w:i w:val="false"/>
          <w:color w:val="000000"/>
          <w:sz w:val="28"/>
        </w:rPr>
        <w:t xml:space="preserve"> бірінші бөлігі мынадай редакцияда жазылсын: </w:t>
      </w:r>
    </w:p>
    <w:bookmarkEnd w:id="699"/>
    <w:bookmarkStart w:name="z768" w:id="700"/>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арыз қорғаншылық немесе қамқоршылық жөніндегі функцияларды жүзеге асыратын органның міндетті түрде қатысуымен қаралады."; </w:t>
      </w:r>
    </w:p>
    <w:bookmarkEnd w:id="700"/>
    <w:bookmarkStart w:name="z769" w:id="70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398</w:t>
      </w:r>
      <w:r>
        <w:rPr>
          <w:rFonts w:ascii="Times New Roman"/>
          <w:b w:val="false"/>
          <w:i w:val="false"/>
          <w:color w:val="000000"/>
          <w:sz w:val="28"/>
        </w:rPr>
        <w:t xml:space="preserve"> және </w:t>
      </w:r>
      <w:r>
        <w:rPr>
          <w:rFonts w:ascii="Times New Roman"/>
          <w:b w:val="false"/>
          <w:i w:val="false"/>
          <w:color w:val="000000"/>
          <w:sz w:val="28"/>
        </w:rPr>
        <w:t>399-баптар</w:t>
      </w:r>
      <w:r>
        <w:rPr>
          <w:rFonts w:ascii="Times New Roman"/>
          <w:b w:val="false"/>
          <w:i w:val="false"/>
          <w:color w:val="000000"/>
          <w:sz w:val="28"/>
        </w:rPr>
        <w:t xml:space="preserve"> мынадай редакцияда жазылсын: </w:t>
      </w:r>
    </w:p>
    <w:bookmarkEnd w:id="701"/>
    <w:bookmarkStart w:name="z770" w:id="702"/>
    <w:p>
      <w:pPr>
        <w:spacing w:after="0"/>
        <w:ind w:left="0"/>
        <w:jc w:val="both"/>
      </w:pPr>
      <w:r>
        <w:rPr>
          <w:rFonts w:ascii="Times New Roman"/>
          <w:b w:val="false"/>
          <w:i w:val="false"/>
          <w:color w:val="000000"/>
          <w:sz w:val="28"/>
        </w:rPr>
        <w:t xml:space="preserve">
      "398-бап. Баланы қайтару туралы немесе қол жеткізу құқықтарын жүзеге асыру туралы іс бойынша соттың шешіміне апелляциялық шағымды, прокурордың өтінішхатын беру мерзімі және істі апелляциялық сатыдағы сотта қарау мерзімі </w:t>
      </w:r>
    </w:p>
    <w:bookmarkEnd w:id="702"/>
    <w:bookmarkStart w:name="z771" w:id="703"/>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іс бойынша соттың шешіміне апелляциялық шағым, прокурордың өтінішхаты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түпкілікті нысанда соттың шешімі қабылданған күннен бастап он күн ішінде берілуі мүмкін.</w:t>
      </w:r>
    </w:p>
    <w:bookmarkEnd w:id="703"/>
    <w:bookmarkStart w:name="z772" w:id="704"/>
    <w:p>
      <w:pPr>
        <w:spacing w:after="0"/>
        <w:ind w:left="0"/>
        <w:jc w:val="both"/>
      </w:pPr>
      <w:r>
        <w:rPr>
          <w:rFonts w:ascii="Times New Roman"/>
          <w:b w:val="false"/>
          <w:i w:val="false"/>
          <w:color w:val="000000"/>
          <w:sz w:val="28"/>
        </w:rPr>
        <w:t xml:space="preserve">
      2. Апелляциялық шағым, прокурордың өтінішхаты бойынша келіп түскен баланы қайтару туралы немесе қол жеткізу құқықтарын жүзеге асыру туралы іс осы Кодекстің 52-тарауында белгіленген қағидаларға сәйкес апелляциялық сатыдағы сотқа келіп түскен күннен бастап бір айдан аспайтын мерзімде қаралады. </w:t>
      </w:r>
    </w:p>
    <w:bookmarkEnd w:id="704"/>
    <w:bookmarkStart w:name="z773" w:id="705"/>
    <w:p>
      <w:pPr>
        <w:spacing w:after="0"/>
        <w:ind w:left="0"/>
        <w:jc w:val="both"/>
      </w:pPr>
      <w:r>
        <w:rPr>
          <w:rFonts w:ascii="Times New Roman"/>
          <w:b w:val="false"/>
          <w:i w:val="false"/>
          <w:color w:val="000000"/>
          <w:sz w:val="28"/>
        </w:rPr>
        <w:t xml:space="preserve">
      399-бап. 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 </w:t>
      </w:r>
    </w:p>
    <w:bookmarkEnd w:id="705"/>
    <w:bookmarkStart w:name="z774" w:id="706"/>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арыз бойынша соттың ұйғарымына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ұйғарым шығарылған күннен бастап он жұмыс күні ішінде жеке шағым берілуі, прокурор өтінішхат келтіруі мүмкін. </w:t>
      </w:r>
    </w:p>
    <w:bookmarkEnd w:id="706"/>
    <w:bookmarkStart w:name="z775" w:id="707"/>
    <w:p>
      <w:pPr>
        <w:spacing w:after="0"/>
        <w:ind w:left="0"/>
        <w:jc w:val="both"/>
      </w:pPr>
      <w:r>
        <w:rPr>
          <w:rFonts w:ascii="Times New Roman"/>
          <w:b w:val="false"/>
          <w:i w:val="false"/>
          <w:color w:val="000000"/>
          <w:sz w:val="28"/>
        </w:rPr>
        <w:t xml:space="preserve">
      2. Осы баптың бірінші бөлігінде көрсетілген жеке шағым, прокурордың өтінішхаты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қағидаларға сәйкес іс апелляциялық сатыға берілген күннен бастап он жұмыс күнінен кешіктірілмей қаралады."; </w:t>
      </w:r>
    </w:p>
    <w:bookmarkEnd w:id="707"/>
    <w:bookmarkStart w:name="z776" w:id="708"/>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400-баптың</w:t>
      </w:r>
      <w:r>
        <w:rPr>
          <w:rFonts w:ascii="Times New Roman"/>
          <w:b w:val="false"/>
          <w:i w:val="false"/>
          <w:color w:val="000000"/>
          <w:sz w:val="28"/>
        </w:rPr>
        <w:t xml:space="preserve"> бірінші бөлігі мынадай редакцияда жазылсын: </w:t>
      </w:r>
    </w:p>
    <w:bookmarkEnd w:id="708"/>
    <w:bookmarkStart w:name="z777" w:id="709"/>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арызды қабылдаудан бас тарту туралы, қайтару туралы, қараусыз қалдыру туралы, баланы қайтару туралы немесе қол жеткізу құқықтарын жүзеге асыру туралы іс бойынша іс жүргізуді тоқтата тұру, қайта бастау немесе тоқтату туралы сот ұйғарымдарының көшірмелері, бірінші сатыдағы соттың көрсетілген ұйғарымдарына жеке шағым немесе прокурордың өтінішхаты бойынша апелляциялық сатыдағы сот шығарған ұйғарымның көшірмесі тиісті ұйғарым шығарылған күннен кейінгі күннен кешіктірілмей, Қазақстан Республикасының халықаралық шарты бойынша міндеттемелерді орындауды қамтамасыз ету мақсатында Қазақстан Республикасында тағайындалған уәкілетті органға (бұдан әрі осы бапта – орталық орган), сондай-ақ осы бала туралы дауға байланысты іс, егер мұндай іс туралы ұйғарым шығарған сотқа мәлім болса, іс жүргізуінде жатқан сотқа жіберіледі."; </w:t>
      </w:r>
    </w:p>
    <w:bookmarkEnd w:id="709"/>
    <w:bookmarkStart w:name="z778" w:id="71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 xml:space="preserve">52-тараудың </w:t>
      </w:r>
      <w:r>
        <w:rPr>
          <w:rFonts w:ascii="Times New Roman"/>
          <w:b w:val="false"/>
          <w:i w:val="false"/>
          <w:color w:val="000000"/>
          <w:sz w:val="28"/>
        </w:rPr>
        <w:t xml:space="preserve"> тақырыбы мынадай редакцияда жазылсын: </w:t>
      </w:r>
    </w:p>
    <w:bookmarkEnd w:id="710"/>
    <w:bookmarkStart w:name="z779" w:id="711"/>
    <w:p>
      <w:pPr>
        <w:spacing w:after="0"/>
        <w:ind w:left="0"/>
        <w:jc w:val="both"/>
      </w:pPr>
      <w:r>
        <w:rPr>
          <w:rFonts w:ascii="Times New Roman"/>
          <w:b w:val="false"/>
          <w:i w:val="false"/>
          <w:color w:val="000000"/>
          <w:sz w:val="28"/>
        </w:rPr>
        <w:t xml:space="preserve">
      "52-тарау. Сот актілеріне апелляциялық шағым жасау, прокурордың өтінішхаттар келтіруі"; </w:t>
      </w:r>
    </w:p>
    <w:bookmarkEnd w:id="711"/>
    <w:bookmarkStart w:name="z780" w:id="712"/>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401-баптың</w:t>
      </w:r>
      <w:r>
        <w:rPr>
          <w:rFonts w:ascii="Times New Roman"/>
          <w:b w:val="false"/>
          <w:i w:val="false"/>
          <w:color w:val="000000"/>
          <w:sz w:val="28"/>
        </w:rPr>
        <w:t xml:space="preserve"> тақырыбы, бірінші және үшінші бөліктері мынадай редакцияда жазылсын: </w:t>
      </w:r>
    </w:p>
    <w:bookmarkEnd w:id="712"/>
    <w:bookmarkStart w:name="z781" w:id="713"/>
    <w:p>
      <w:pPr>
        <w:spacing w:after="0"/>
        <w:ind w:left="0"/>
        <w:jc w:val="both"/>
      </w:pPr>
      <w:r>
        <w:rPr>
          <w:rFonts w:ascii="Times New Roman"/>
          <w:b w:val="false"/>
          <w:i w:val="false"/>
          <w:color w:val="000000"/>
          <w:sz w:val="28"/>
        </w:rPr>
        <w:t xml:space="preserve">
      "401-бап. Сот шешімдеріне апелляциялық шағым жасау, прокурорлардың өтінішхаттар келтіру құқығы </w:t>
      </w:r>
    </w:p>
    <w:bookmarkEnd w:id="713"/>
    <w:bookmarkStart w:name="z782" w:id="714"/>
    <w:p>
      <w:pPr>
        <w:spacing w:after="0"/>
        <w:ind w:left="0"/>
        <w:jc w:val="both"/>
      </w:pPr>
      <w:r>
        <w:rPr>
          <w:rFonts w:ascii="Times New Roman"/>
          <w:b w:val="false"/>
          <w:i w:val="false"/>
          <w:color w:val="000000"/>
          <w:sz w:val="28"/>
        </w:rPr>
        <w:t xml:space="preserve">
      1. Осы тарауда көзделген қағидаларға сәйкес заңды күшіне енбеген сот шешімдеріне апелляциялық тәртіппен апелляциялық шағым берілуі, прокурор апелляциялық өтінішхат келтіруі мүмкін."; </w:t>
      </w:r>
    </w:p>
    <w:bookmarkEnd w:id="714"/>
    <w:bookmarkStart w:name="z783" w:id="715"/>
    <w:p>
      <w:pPr>
        <w:spacing w:after="0"/>
        <w:ind w:left="0"/>
        <w:jc w:val="both"/>
      </w:pPr>
      <w:r>
        <w:rPr>
          <w:rFonts w:ascii="Times New Roman"/>
          <w:b w:val="false"/>
          <w:i w:val="false"/>
          <w:color w:val="000000"/>
          <w:sz w:val="28"/>
        </w:rPr>
        <w:t xml:space="preserve">
      "3. Апелляциялық өтінішхат келтіру құқығы істі қарауға қатысқан прокурорға тиесілі. Қазақстан Республикасының Бас Прокуроры және оның орынбасарлары,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және олардың орынбасарлары өз құзыреті шегінде істі қарауға қатысу-қатыспауына қарамастан, шешімге апелляциялық өтінішхат келтіруге құқылы."; </w:t>
      </w:r>
    </w:p>
    <w:bookmarkEnd w:id="715"/>
    <w:bookmarkStart w:name="z784" w:id="71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402</w:t>
      </w:r>
      <w:r>
        <w:rPr>
          <w:rFonts w:ascii="Times New Roman"/>
          <w:b w:val="false"/>
          <w:i w:val="false"/>
          <w:color w:val="000000"/>
          <w:sz w:val="28"/>
        </w:rPr>
        <w:t xml:space="preserve"> және </w:t>
      </w:r>
      <w:r>
        <w:rPr>
          <w:rFonts w:ascii="Times New Roman"/>
          <w:b w:val="false"/>
          <w:i w:val="false"/>
          <w:color w:val="000000"/>
          <w:sz w:val="28"/>
        </w:rPr>
        <w:t>403-баптар</w:t>
      </w:r>
      <w:r>
        <w:rPr>
          <w:rFonts w:ascii="Times New Roman"/>
          <w:b w:val="false"/>
          <w:i w:val="false"/>
          <w:color w:val="000000"/>
          <w:sz w:val="28"/>
        </w:rPr>
        <w:t xml:space="preserve"> мынадай редакцияда жазылсын: </w:t>
      </w:r>
    </w:p>
    <w:bookmarkEnd w:id="716"/>
    <w:bookmarkStart w:name="z785" w:id="717"/>
    <w:p>
      <w:pPr>
        <w:spacing w:after="0"/>
        <w:ind w:left="0"/>
        <w:jc w:val="both"/>
      </w:pPr>
      <w:r>
        <w:rPr>
          <w:rFonts w:ascii="Times New Roman"/>
          <w:b w:val="false"/>
          <w:i w:val="false"/>
          <w:color w:val="000000"/>
          <w:sz w:val="28"/>
        </w:rPr>
        <w:t xml:space="preserve">
      "402-бап. Апелляциялық шағымды, прокурордың өтінішхатын қарайтын соттар </w:t>
      </w:r>
    </w:p>
    <w:bookmarkEnd w:id="717"/>
    <w:bookmarkStart w:name="z786" w:id="718"/>
    <w:p>
      <w:pPr>
        <w:spacing w:after="0"/>
        <w:ind w:left="0"/>
        <w:jc w:val="both"/>
      </w:pPr>
      <w:r>
        <w:rPr>
          <w:rFonts w:ascii="Times New Roman"/>
          <w:b w:val="false"/>
          <w:i w:val="false"/>
          <w:color w:val="000000"/>
          <w:sz w:val="28"/>
        </w:rPr>
        <w:t xml:space="preserve">
      Аудандық және оларға теңестірілген соттар шығарған шешімдерге апелляциялық шағымды, прокурордың өтінішхатын облыстық және оған теңестірілген соттың азаматтық істер жөніндегі апелляциялық сот алқасы кемінде үш алқа судьясының алқалы құрамында қарайды. </w:t>
      </w:r>
    </w:p>
    <w:bookmarkEnd w:id="718"/>
    <w:bookmarkStart w:name="z787" w:id="71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27-бабы</w:t>
      </w:r>
      <w:r>
        <w:rPr>
          <w:rFonts w:ascii="Times New Roman"/>
          <w:b w:val="false"/>
          <w:i w:val="false"/>
          <w:color w:val="000000"/>
          <w:sz w:val="28"/>
        </w:rPr>
        <w:t xml:space="preserve"> төртінші бөлігінің қағидалары бойынша қаралған істер бойынша шығарылған шешімдерге апелляциялық шағымды, прокурордың өтінішхатын Қазақстан Республикасы Жоғарғы Сотының мамандандырылған сот алқасы кемінде үш алқа судьясының алқалы құрамында қарайды. </w:t>
      </w:r>
    </w:p>
    <w:bookmarkEnd w:id="719"/>
    <w:bookmarkStart w:name="z788" w:id="720"/>
    <w:p>
      <w:pPr>
        <w:spacing w:after="0"/>
        <w:ind w:left="0"/>
        <w:jc w:val="both"/>
      </w:pPr>
      <w:r>
        <w:rPr>
          <w:rFonts w:ascii="Times New Roman"/>
          <w:b w:val="false"/>
          <w:i w:val="false"/>
          <w:color w:val="000000"/>
          <w:sz w:val="28"/>
        </w:rPr>
        <w:t xml:space="preserve">
      Аудандық және оларға теңестірілген соттар оңайлатылған (жазбаша) іс жүргізу тәртібімен шығарған шешімдерге апелляциялық шағымды, прокурордың өтінішхатын, ұйғарымға жеке шағымды, прокурордың өтінішхатын судья жеке-дара қарайды. </w:t>
      </w:r>
    </w:p>
    <w:bookmarkEnd w:id="720"/>
    <w:bookmarkStart w:name="z789" w:id="721"/>
    <w:p>
      <w:pPr>
        <w:spacing w:after="0"/>
        <w:ind w:left="0"/>
        <w:jc w:val="both"/>
      </w:pPr>
      <w:r>
        <w:rPr>
          <w:rFonts w:ascii="Times New Roman"/>
          <w:b w:val="false"/>
          <w:i w:val="false"/>
          <w:color w:val="000000"/>
          <w:sz w:val="28"/>
        </w:rPr>
        <w:t xml:space="preserve">
      403-бап. Апелляциялық шағымды, прокурордың өтінішхатын беру тәртібі мен мерзімдері </w:t>
      </w:r>
    </w:p>
    <w:bookmarkEnd w:id="721"/>
    <w:bookmarkStart w:name="z790" w:id="722"/>
    <w:p>
      <w:pPr>
        <w:spacing w:after="0"/>
        <w:ind w:left="0"/>
        <w:jc w:val="both"/>
      </w:pPr>
      <w:r>
        <w:rPr>
          <w:rFonts w:ascii="Times New Roman"/>
          <w:b w:val="false"/>
          <w:i w:val="false"/>
          <w:color w:val="000000"/>
          <w:sz w:val="28"/>
        </w:rPr>
        <w:t xml:space="preserve">
      1. Апелляциялық шағым, прокурордың апелляциялық өтінішхаты шешім шығарған сот арқылы беріледі. Тікелей апелляциялық сатыға келіп түскен шағым, прокурордың өтінішхаты осы баптың екінші бөлігінің және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орындау үшін шешім шығарған сотқа жіберілуге жатады. </w:t>
      </w:r>
    </w:p>
    <w:bookmarkEnd w:id="722"/>
    <w:bookmarkStart w:name="z791" w:id="723"/>
    <w:p>
      <w:pPr>
        <w:spacing w:after="0"/>
        <w:ind w:left="0"/>
        <w:jc w:val="both"/>
      </w:pPr>
      <w:r>
        <w:rPr>
          <w:rFonts w:ascii="Times New Roman"/>
          <w:b w:val="false"/>
          <w:i w:val="false"/>
          <w:color w:val="000000"/>
          <w:sz w:val="28"/>
        </w:rPr>
        <w:t xml:space="preserve">
      2. Апелляциялық шағым, прокурордың өтінішхаты іске қатысатын адамдардың санына қарай көшірмелерімен қоса сотқа беріледі. Қажет болған жағдайларда судья шағым берген немесе өтінішхат келтірген тұлғаны шағымға, прокурордың өтінішхатына қоса берілген жазбаша дәлелдемелердің көшірмелерін іске қатысатын адамдардың санына қарай беруге міндеттей алады. </w:t>
      </w:r>
    </w:p>
    <w:bookmarkEnd w:id="723"/>
    <w:bookmarkStart w:name="z792" w:id="724"/>
    <w:p>
      <w:pPr>
        <w:spacing w:after="0"/>
        <w:ind w:left="0"/>
        <w:jc w:val="both"/>
      </w:pPr>
      <w:r>
        <w:rPr>
          <w:rFonts w:ascii="Times New Roman"/>
          <w:b w:val="false"/>
          <w:i w:val="false"/>
          <w:color w:val="000000"/>
          <w:sz w:val="28"/>
        </w:rPr>
        <w:t xml:space="preserve">
      3. Апелляциялық шағым, прокурордың өтінішхаты, осы Кодексте белгіленген жағдайларды қоспағанда, түпкілікті нысанда шешім шығарылған күннен бастап, ал сот талқылауына қатыспаған адамдар өздеріне шешімнің көшірмелері жіберілген күннен бастап бір ай ішінде беруі мүмкін. </w:t>
      </w:r>
    </w:p>
    <w:bookmarkEnd w:id="724"/>
    <w:bookmarkStart w:name="z793" w:id="725"/>
    <w:p>
      <w:pPr>
        <w:spacing w:after="0"/>
        <w:ind w:left="0"/>
        <w:jc w:val="both"/>
      </w:pPr>
      <w:r>
        <w:rPr>
          <w:rFonts w:ascii="Times New Roman"/>
          <w:b w:val="false"/>
          <w:i w:val="false"/>
          <w:color w:val="000000"/>
          <w:sz w:val="28"/>
        </w:rPr>
        <w:t xml:space="preserve">
      4. Мемлекеттік сатып алудың өткізілуін тексеру қорытындысы бойынша уәкілетті органның шешімдеріне, қорытындыларына, нұсқамаларына дау айту туралы істер бойынша апелляциялық шағым, прокурордың апелляциялық өтінішхаты шешім шығарылған күннен бастап он күн ішінде берілуі мүмкін. </w:t>
      </w:r>
    </w:p>
    <w:bookmarkEnd w:id="725"/>
    <w:bookmarkStart w:name="z794" w:id="726"/>
    <w:p>
      <w:pPr>
        <w:spacing w:after="0"/>
        <w:ind w:left="0"/>
        <w:jc w:val="both"/>
      </w:pPr>
      <w:r>
        <w:rPr>
          <w:rFonts w:ascii="Times New Roman"/>
          <w:b w:val="false"/>
          <w:i w:val="false"/>
          <w:color w:val="000000"/>
          <w:sz w:val="28"/>
        </w:rPr>
        <w:t xml:space="preserve">
      5. Апелляциялық шағым беру немесе прокурор өтінішхат келтіру үшін мерзімді қалпына келтіру туралы мәселені бірінші сатыдағы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қарайды"; </w:t>
      </w:r>
    </w:p>
    <w:bookmarkEnd w:id="726"/>
    <w:bookmarkStart w:name="z795" w:id="727"/>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404-бапта</w:t>
      </w:r>
      <w:r>
        <w:rPr>
          <w:rFonts w:ascii="Times New Roman"/>
          <w:b w:val="false"/>
          <w:i w:val="false"/>
          <w:color w:val="000000"/>
          <w:sz w:val="28"/>
        </w:rPr>
        <w:t xml:space="preserve">: </w:t>
      </w:r>
    </w:p>
    <w:bookmarkEnd w:id="727"/>
    <w:bookmarkStart w:name="z796" w:id="728"/>
    <w:p>
      <w:pPr>
        <w:spacing w:after="0"/>
        <w:ind w:left="0"/>
        <w:jc w:val="both"/>
      </w:pPr>
      <w:r>
        <w:rPr>
          <w:rFonts w:ascii="Times New Roman"/>
          <w:b w:val="false"/>
          <w:i w:val="false"/>
          <w:color w:val="000000"/>
          <w:sz w:val="28"/>
        </w:rPr>
        <w:t xml:space="preserve">
      тақырып мынадай редакцияда жазылсын: </w:t>
      </w:r>
    </w:p>
    <w:bookmarkEnd w:id="728"/>
    <w:bookmarkStart w:name="z797" w:id="729"/>
    <w:p>
      <w:pPr>
        <w:spacing w:after="0"/>
        <w:ind w:left="0"/>
        <w:jc w:val="both"/>
      </w:pPr>
      <w:r>
        <w:rPr>
          <w:rFonts w:ascii="Times New Roman"/>
          <w:b w:val="false"/>
          <w:i w:val="false"/>
          <w:color w:val="000000"/>
          <w:sz w:val="28"/>
        </w:rPr>
        <w:t xml:space="preserve">
      "404-бап. Апелляциялық шағымның, прокурор өтінішхатының мазмұны"; </w:t>
      </w:r>
    </w:p>
    <w:bookmarkEnd w:id="729"/>
    <w:bookmarkStart w:name="z798" w:id="730"/>
    <w:p>
      <w:pPr>
        <w:spacing w:after="0"/>
        <w:ind w:left="0"/>
        <w:jc w:val="both"/>
      </w:pPr>
      <w:r>
        <w:rPr>
          <w:rFonts w:ascii="Times New Roman"/>
          <w:b w:val="false"/>
          <w:i w:val="false"/>
          <w:color w:val="000000"/>
          <w:sz w:val="28"/>
        </w:rPr>
        <w:t xml:space="preserve">
      бірінші бөлікте: </w:t>
      </w:r>
    </w:p>
    <w:bookmarkEnd w:id="730"/>
    <w:bookmarkStart w:name="z799" w:id="731"/>
    <w:p>
      <w:pPr>
        <w:spacing w:after="0"/>
        <w:ind w:left="0"/>
        <w:jc w:val="both"/>
      </w:pPr>
      <w:r>
        <w:rPr>
          <w:rFonts w:ascii="Times New Roman"/>
          <w:b w:val="false"/>
          <w:i w:val="false"/>
          <w:color w:val="000000"/>
          <w:sz w:val="28"/>
        </w:rPr>
        <w:t xml:space="preserve">
      бірінші абзац мынадай редакцияда жазылсын: </w:t>
      </w:r>
    </w:p>
    <w:bookmarkEnd w:id="731"/>
    <w:bookmarkStart w:name="z800" w:id="732"/>
    <w:p>
      <w:pPr>
        <w:spacing w:after="0"/>
        <w:ind w:left="0"/>
        <w:jc w:val="both"/>
      </w:pPr>
      <w:r>
        <w:rPr>
          <w:rFonts w:ascii="Times New Roman"/>
          <w:b w:val="false"/>
          <w:i w:val="false"/>
          <w:color w:val="000000"/>
          <w:sz w:val="28"/>
        </w:rPr>
        <w:t xml:space="preserve">
      "1. Апелляциялық шағымда, прокурордың өтінішхатында:"; </w:t>
      </w:r>
    </w:p>
    <w:bookmarkEnd w:id="732"/>
    <w:bookmarkStart w:name="z801" w:id="733"/>
    <w:p>
      <w:pPr>
        <w:spacing w:after="0"/>
        <w:ind w:left="0"/>
        <w:jc w:val="both"/>
      </w:pPr>
      <w:r>
        <w:rPr>
          <w:rFonts w:ascii="Times New Roman"/>
          <w:b w:val="false"/>
          <w:i w:val="false"/>
          <w:color w:val="000000"/>
          <w:sz w:val="28"/>
        </w:rPr>
        <w:t xml:space="preserve">
      1) тармақшадағы "шағым, наразылық" деген сөздер "апелляциялық шағым, прокурордың өтінішхаты" деген сөздермен ауыстырылсын; </w:t>
      </w:r>
    </w:p>
    <w:bookmarkEnd w:id="733"/>
    <w:bookmarkStart w:name="z802" w:id="734"/>
    <w:p>
      <w:pPr>
        <w:spacing w:after="0"/>
        <w:ind w:left="0"/>
        <w:jc w:val="both"/>
      </w:pPr>
      <w:r>
        <w:rPr>
          <w:rFonts w:ascii="Times New Roman"/>
          <w:b w:val="false"/>
          <w:i w:val="false"/>
          <w:color w:val="000000"/>
          <w:sz w:val="28"/>
        </w:rPr>
        <w:t xml:space="preserve">
      2) тармақшадағы "шағым, наразылық" деген сөздер "апелляциялық шағымды, прокурордың өтінішхатын" деген сөздермен ауыстырылсын; </w:t>
      </w:r>
    </w:p>
    <w:bookmarkEnd w:id="734"/>
    <w:bookmarkStart w:name="z803" w:id="735"/>
    <w:p>
      <w:pPr>
        <w:spacing w:after="0"/>
        <w:ind w:left="0"/>
        <w:jc w:val="both"/>
      </w:pPr>
      <w:r>
        <w:rPr>
          <w:rFonts w:ascii="Times New Roman"/>
          <w:b w:val="false"/>
          <w:i w:val="false"/>
          <w:color w:val="000000"/>
          <w:sz w:val="28"/>
        </w:rPr>
        <w:t xml:space="preserve">
      3) тармақшадағы "наразылық білдірілетін" деген сөздер "прокурордың апелляциялық өтінішхаты бойынша қайта қаралатын" деген сөздермен ауыстырылсын; </w:t>
      </w:r>
    </w:p>
    <w:bookmarkEnd w:id="735"/>
    <w:bookmarkStart w:name="z804" w:id="736"/>
    <w:p>
      <w:pPr>
        <w:spacing w:after="0"/>
        <w:ind w:left="0"/>
        <w:jc w:val="both"/>
      </w:pPr>
      <w:r>
        <w:rPr>
          <w:rFonts w:ascii="Times New Roman"/>
          <w:b w:val="false"/>
          <w:i w:val="false"/>
          <w:color w:val="000000"/>
          <w:sz w:val="28"/>
        </w:rPr>
        <w:t xml:space="preserve">
      5), 6) және 7) тармақшалар мынадай редакцияда жазылсын: </w:t>
      </w:r>
    </w:p>
    <w:bookmarkEnd w:id="736"/>
    <w:bookmarkStart w:name="z805" w:id="737"/>
    <w:p>
      <w:pPr>
        <w:spacing w:after="0"/>
        <w:ind w:left="0"/>
        <w:jc w:val="both"/>
      </w:pPr>
      <w:r>
        <w:rPr>
          <w:rFonts w:ascii="Times New Roman"/>
          <w:b w:val="false"/>
          <w:i w:val="false"/>
          <w:color w:val="000000"/>
          <w:sz w:val="28"/>
        </w:rPr>
        <w:t xml:space="preserve">
      "5) шағым жасалып отырған немесе прокурордың апелляциялық өтінішхаты бойынша қайта қаралып отырған шешімнің заңдылығын қандай бөлігінде тексеру керек екендігіне және шағымды, прокурордың өтінішхатын беретін тұлғаның қандай өзгерістер енгізуді талап ететініне нұсқау; </w:t>
      </w:r>
    </w:p>
    <w:bookmarkEnd w:id="737"/>
    <w:bookmarkStart w:name="z806" w:id="738"/>
    <w:p>
      <w:pPr>
        <w:spacing w:after="0"/>
        <w:ind w:left="0"/>
        <w:jc w:val="both"/>
      </w:pPr>
      <w:r>
        <w:rPr>
          <w:rFonts w:ascii="Times New Roman"/>
          <w:b w:val="false"/>
          <w:i w:val="false"/>
          <w:color w:val="000000"/>
          <w:sz w:val="28"/>
        </w:rPr>
        <w:t xml:space="preserve">
      6) шағымға, прокурордың өтінішхатына қоса берілетін құжаттардың тізбесі; </w:t>
      </w:r>
    </w:p>
    <w:bookmarkEnd w:id="738"/>
    <w:bookmarkStart w:name="z807" w:id="739"/>
    <w:p>
      <w:pPr>
        <w:spacing w:after="0"/>
        <w:ind w:left="0"/>
        <w:jc w:val="both"/>
      </w:pPr>
      <w:r>
        <w:rPr>
          <w:rFonts w:ascii="Times New Roman"/>
          <w:b w:val="false"/>
          <w:i w:val="false"/>
          <w:color w:val="000000"/>
          <w:sz w:val="28"/>
        </w:rPr>
        <w:t xml:space="preserve">
      7) шағым, прокурордың өтінішхаты берілген күн және шағымды, прокурордың өтінішхатын беретін адамның қолтаңбасы қамтылуға тиіс. Өкіл қол қойған шағымға сенімхат немесе істе мұндай құжат болмаса, өкілдің өкілеттігін куәландыратын өзге де құжат қоса берілуге тиіс."; </w:t>
      </w:r>
    </w:p>
    <w:bookmarkEnd w:id="739"/>
    <w:bookmarkStart w:name="z808" w:id="740"/>
    <w:p>
      <w:pPr>
        <w:spacing w:after="0"/>
        <w:ind w:left="0"/>
        <w:jc w:val="both"/>
      </w:pPr>
      <w:r>
        <w:rPr>
          <w:rFonts w:ascii="Times New Roman"/>
          <w:b w:val="false"/>
          <w:i w:val="false"/>
          <w:color w:val="000000"/>
          <w:sz w:val="28"/>
        </w:rPr>
        <w:t xml:space="preserve">
      екінші абзац мынадай редакцияда жазылсын: </w:t>
      </w:r>
    </w:p>
    <w:bookmarkEnd w:id="740"/>
    <w:bookmarkStart w:name="z809" w:id="741"/>
    <w:p>
      <w:pPr>
        <w:spacing w:after="0"/>
        <w:ind w:left="0"/>
        <w:jc w:val="both"/>
      </w:pPr>
      <w:r>
        <w:rPr>
          <w:rFonts w:ascii="Times New Roman"/>
          <w:b w:val="false"/>
          <w:i w:val="false"/>
          <w:color w:val="000000"/>
          <w:sz w:val="28"/>
        </w:rPr>
        <w:t xml:space="preserve">
      "Электрондық құжаттар нысанында шағым берілген, прокурордың өтінішхаты келтірілген кезде олар оны беретін адамның немесе оның өкілінің электрондық цифрлық қолтаңбасымен куәландырылады. Электрондық құжаттар нысанындағы шағымға, прокурордың өтінішхатына құжаттардың электрондық көшірмелері қоса беріледі."; </w:t>
      </w:r>
    </w:p>
    <w:bookmarkEnd w:id="741"/>
    <w:bookmarkStart w:name="z810" w:id="742"/>
    <w:p>
      <w:pPr>
        <w:spacing w:after="0"/>
        <w:ind w:left="0"/>
        <w:jc w:val="both"/>
      </w:pPr>
      <w:r>
        <w:rPr>
          <w:rFonts w:ascii="Times New Roman"/>
          <w:b w:val="false"/>
          <w:i w:val="false"/>
          <w:color w:val="000000"/>
          <w:sz w:val="28"/>
        </w:rPr>
        <w:t xml:space="preserve">
      екінші бөлік мынадай редакцияда жазылсын: </w:t>
      </w:r>
    </w:p>
    <w:bookmarkEnd w:id="742"/>
    <w:bookmarkStart w:name="z811" w:id="743"/>
    <w:p>
      <w:pPr>
        <w:spacing w:after="0"/>
        <w:ind w:left="0"/>
        <w:jc w:val="both"/>
      </w:pPr>
      <w:r>
        <w:rPr>
          <w:rFonts w:ascii="Times New Roman"/>
          <w:b w:val="false"/>
          <w:i w:val="false"/>
          <w:color w:val="000000"/>
          <w:sz w:val="28"/>
        </w:rPr>
        <w:t xml:space="preserve">
      "2. Апелляциялық шағымда, прокурордың өтінішхатында бірінші сатыдағы сотта мәлімделмеген талаптар болмауға тиіс. </w:t>
      </w:r>
    </w:p>
    <w:bookmarkEnd w:id="743"/>
    <w:bookmarkStart w:name="z812" w:id="744"/>
    <w:p>
      <w:pPr>
        <w:spacing w:after="0"/>
        <w:ind w:left="0"/>
        <w:jc w:val="both"/>
      </w:pPr>
      <w:r>
        <w:rPr>
          <w:rFonts w:ascii="Times New Roman"/>
          <w:b w:val="false"/>
          <w:i w:val="false"/>
          <w:color w:val="000000"/>
          <w:sz w:val="28"/>
        </w:rPr>
        <w:t>
      Бірінші сатыдағы сотқа ұсынылмаған жаңа дәлелдемелерге сілтеме жасауға, егер шағымда, прокурордың өтінішхатында оларды бірінші сатыдағы сотқа ұсынудың мүмкін еместігінің негіздемесі болса, оның ішінде, егер адам бірінші сатыдағы сотта іске қатысуға тартылмаса, сондай-ақ егер бірінші сатыдағы сотта оларды зерттеу және (немесе) талап етіп алдыру туралы өтінішхат мәлімделіп, бірақ ол қанағаттандырусыз қалдырылса, жол беріледі.";</w:t>
      </w:r>
    </w:p>
    <w:bookmarkEnd w:id="744"/>
    <w:bookmarkStart w:name="z813" w:id="745"/>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және </w:t>
      </w:r>
      <w:r>
        <w:rPr>
          <w:rFonts w:ascii="Times New Roman"/>
          <w:b w:val="false"/>
          <w:i w:val="false"/>
          <w:color w:val="000000"/>
          <w:sz w:val="28"/>
        </w:rPr>
        <w:t>407-баптар</w:t>
      </w:r>
      <w:r>
        <w:rPr>
          <w:rFonts w:ascii="Times New Roman"/>
          <w:b w:val="false"/>
          <w:i w:val="false"/>
          <w:color w:val="000000"/>
          <w:sz w:val="28"/>
        </w:rPr>
        <w:t xml:space="preserve"> мынадай редакцияда жазылсын: </w:t>
      </w:r>
    </w:p>
    <w:bookmarkEnd w:id="745"/>
    <w:bookmarkStart w:name="z814" w:id="746"/>
    <w:p>
      <w:pPr>
        <w:spacing w:after="0"/>
        <w:ind w:left="0"/>
        <w:jc w:val="both"/>
      </w:pPr>
      <w:r>
        <w:rPr>
          <w:rFonts w:ascii="Times New Roman"/>
          <w:b w:val="false"/>
          <w:i w:val="false"/>
          <w:color w:val="000000"/>
          <w:sz w:val="28"/>
        </w:rPr>
        <w:t xml:space="preserve">
      "405-бап. Бiрiншi сатыдағы соттың апелляциялық шағымды, прокурордың өтінішхатын алғаннан кейiнгi әрекеттерi </w:t>
      </w:r>
    </w:p>
    <w:bookmarkEnd w:id="746"/>
    <w:bookmarkStart w:name="z815" w:id="747"/>
    <w:p>
      <w:pPr>
        <w:spacing w:after="0"/>
        <w:ind w:left="0"/>
        <w:jc w:val="both"/>
      </w:pPr>
      <w:r>
        <w:rPr>
          <w:rFonts w:ascii="Times New Roman"/>
          <w:b w:val="false"/>
          <w:i w:val="false"/>
          <w:color w:val="000000"/>
          <w:sz w:val="28"/>
        </w:rPr>
        <w:t xml:space="preserve">
      1. Бірінші сатыдағы соттың судьясы мерзімінде берілген және осы Кодекстің </w:t>
      </w:r>
      <w:r>
        <w:rPr>
          <w:rFonts w:ascii="Times New Roman"/>
          <w:b w:val="false"/>
          <w:i w:val="false"/>
          <w:color w:val="000000"/>
          <w:sz w:val="28"/>
        </w:rPr>
        <w:t>403</w:t>
      </w:r>
      <w:r>
        <w:rPr>
          <w:rFonts w:ascii="Times New Roman"/>
          <w:b w:val="false"/>
          <w:i w:val="false"/>
          <w:color w:val="000000"/>
          <w:sz w:val="28"/>
        </w:rPr>
        <w:t xml:space="preserve"> және </w:t>
      </w:r>
      <w:r>
        <w:rPr>
          <w:rFonts w:ascii="Times New Roman"/>
          <w:b w:val="false"/>
          <w:i w:val="false"/>
          <w:color w:val="000000"/>
          <w:sz w:val="28"/>
        </w:rPr>
        <w:t>404-баптарының</w:t>
      </w:r>
      <w:r>
        <w:rPr>
          <w:rFonts w:ascii="Times New Roman"/>
          <w:b w:val="false"/>
          <w:i w:val="false"/>
          <w:color w:val="000000"/>
          <w:sz w:val="28"/>
        </w:rPr>
        <w:t xml:space="preserve"> талаптарына сәйкес келетін апелляциялық шағымды, прокурордың өтінішхатын алғаннан кейін мынадай әрекеттерді жасайды: </w:t>
      </w:r>
    </w:p>
    <w:bookmarkEnd w:id="747"/>
    <w:bookmarkStart w:name="z816" w:id="748"/>
    <w:p>
      <w:pPr>
        <w:spacing w:after="0"/>
        <w:ind w:left="0"/>
        <w:jc w:val="both"/>
      </w:pPr>
      <w:r>
        <w:rPr>
          <w:rFonts w:ascii="Times New Roman"/>
          <w:b w:val="false"/>
          <w:i w:val="false"/>
          <w:color w:val="000000"/>
          <w:sz w:val="28"/>
        </w:rPr>
        <w:t xml:space="preserve">
      1) шағым, прокурордың өтінішхаты келіп түскеннен кейін бес жұмыс күнінен кешіктірмей іске қатысатын адамдарға шағымның, прокурор өтінішхатының көшірмелерін және оларға қоса берілген жазбаша дәлелдемелерді не соттың интернет-ресурсы арқылы бұлардың электрондық көшірмелерімен танысу мүмкіндігі туралы хабарлауды жібереді. </w:t>
      </w:r>
    </w:p>
    <w:bookmarkEnd w:id="748"/>
    <w:bookmarkStart w:name="z817" w:id="749"/>
    <w:p>
      <w:pPr>
        <w:spacing w:after="0"/>
        <w:ind w:left="0"/>
        <w:jc w:val="both"/>
      </w:pPr>
      <w:r>
        <w:rPr>
          <w:rFonts w:ascii="Times New Roman"/>
          <w:b w:val="false"/>
          <w:i w:val="false"/>
          <w:color w:val="000000"/>
          <w:sz w:val="28"/>
        </w:rPr>
        <w:t xml:space="preserve">
      Тараптарға ұсыну мерзімі көрсетіле отырып, олардың шағымға, прокурордың өтінішхатына жазбаша нысанда не электрондық құжат нысанында қарсылық білдіру құқығы түсіндіріледі; </w:t>
      </w:r>
    </w:p>
    <w:bookmarkEnd w:id="749"/>
    <w:bookmarkStart w:name="z818" w:id="750"/>
    <w:p>
      <w:pPr>
        <w:spacing w:after="0"/>
        <w:ind w:left="0"/>
        <w:jc w:val="both"/>
      </w:pPr>
      <w:r>
        <w:rPr>
          <w:rFonts w:ascii="Times New Roman"/>
          <w:b w:val="false"/>
          <w:i w:val="false"/>
          <w:color w:val="000000"/>
          <w:sz w:val="28"/>
        </w:rPr>
        <w:t xml:space="preserve">
      2) шағым жасау, прокурордың өтінішхат келтіруі үшін белгіленген мерзім өткеннен кейін істі апелляциялық сатыдағы сотқа жібереді. </w:t>
      </w:r>
    </w:p>
    <w:bookmarkEnd w:id="750"/>
    <w:bookmarkStart w:name="z819" w:id="751"/>
    <w:p>
      <w:pPr>
        <w:spacing w:after="0"/>
        <w:ind w:left="0"/>
        <w:jc w:val="both"/>
      </w:pPr>
      <w:r>
        <w:rPr>
          <w:rFonts w:ascii="Times New Roman"/>
          <w:b w:val="false"/>
          <w:i w:val="false"/>
          <w:color w:val="000000"/>
          <w:sz w:val="28"/>
        </w:rPr>
        <w:t xml:space="preserve">
      2. Апелляциялық шағым жасау, прокурордың өтінішхат келтіруі үшін белгіленген мерзім өткенге дейін азаматтық істі соттан ешкім талап етіп алдыра алмайды. Іске қатысатын адамдар, сондай-ақ іске қатысуға тартылмаған, бірақ құқықтары мен міндеттеріне қатысты сот шешім қабылдаған тұлғалар сотта іс материалдарымен, сондай-ақ келіп түскен шағымдармен және оларға берілген қарсылықтармен танысуға құқылы. </w:t>
      </w:r>
    </w:p>
    <w:bookmarkEnd w:id="751"/>
    <w:bookmarkStart w:name="z820" w:id="752"/>
    <w:p>
      <w:pPr>
        <w:spacing w:after="0"/>
        <w:ind w:left="0"/>
        <w:jc w:val="both"/>
      </w:pPr>
      <w:r>
        <w:rPr>
          <w:rFonts w:ascii="Times New Roman"/>
          <w:b w:val="false"/>
          <w:i w:val="false"/>
          <w:color w:val="000000"/>
          <w:sz w:val="28"/>
        </w:rPr>
        <w:t xml:space="preserve">
      406-бап. Апелляциялық шағымды, прокурордың өтінішхатын қозғаусыз қалдыру </w:t>
      </w:r>
    </w:p>
    <w:bookmarkEnd w:id="752"/>
    <w:bookmarkStart w:name="z821" w:id="75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403-бабының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404-бабында</w:t>
      </w:r>
      <w:r>
        <w:rPr>
          <w:rFonts w:ascii="Times New Roman"/>
          <w:b w:val="false"/>
          <w:i w:val="false"/>
          <w:color w:val="000000"/>
          <w:sz w:val="28"/>
        </w:rPr>
        <w:t xml:space="preserve"> көзделген талаптарға сәйкес келмейтін апелляциялық шағым берілген, прокурордың апелляциялық өтінішхаты келтірілген кезде судья шағымды, прокурордың өтінішхатын қозғаусыз қалдыратын ұйғарым шығарады және шағым берген адамға, өтінішхат келтірген прокурорға кемшіліктерді түзету үшін мерзім тағайындайды. </w:t>
      </w:r>
    </w:p>
    <w:bookmarkEnd w:id="753"/>
    <w:bookmarkStart w:name="z822" w:id="754"/>
    <w:p>
      <w:pPr>
        <w:spacing w:after="0"/>
        <w:ind w:left="0"/>
        <w:jc w:val="both"/>
      </w:pPr>
      <w:r>
        <w:rPr>
          <w:rFonts w:ascii="Times New Roman"/>
          <w:b w:val="false"/>
          <w:i w:val="false"/>
          <w:color w:val="000000"/>
          <w:sz w:val="28"/>
        </w:rPr>
        <w:t xml:space="preserve">
      2. Егер апелляциялық шағым берген адам, өтінішхат келтірген прокурор ұйғарымдағы нұсқауларды белгіленген мерзімде орындаса, шағым, прокурордың өтінішхаты сотқа алғашқы ұсынылған күні берілді деп есептеледі. </w:t>
      </w:r>
    </w:p>
    <w:bookmarkEnd w:id="754"/>
    <w:bookmarkStart w:name="z823" w:id="755"/>
    <w:p>
      <w:pPr>
        <w:spacing w:after="0"/>
        <w:ind w:left="0"/>
        <w:jc w:val="both"/>
      </w:pPr>
      <w:r>
        <w:rPr>
          <w:rFonts w:ascii="Times New Roman"/>
          <w:b w:val="false"/>
          <w:i w:val="false"/>
          <w:color w:val="000000"/>
          <w:sz w:val="28"/>
        </w:rPr>
        <w:t xml:space="preserve">
      3. Апелляциялық шағымды, прокурордың өтінішхатын қозғаусыз қалдыру туралы ұйғарым шағым жасауға, прокурордың өтінішхаты бойынша қайта қарауға жатпайды. </w:t>
      </w:r>
    </w:p>
    <w:bookmarkEnd w:id="755"/>
    <w:bookmarkStart w:name="z824" w:id="756"/>
    <w:p>
      <w:pPr>
        <w:spacing w:after="0"/>
        <w:ind w:left="0"/>
        <w:jc w:val="both"/>
      </w:pPr>
      <w:r>
        <w:rPr>
          <w:rFonts w:ascii="Times New Roman"/>
          <w:b w:val="false"/>
          <w:i w:val="false"/>
          <w:color w:val="000000"/>
          <w:sz w:val="28"/>
        </w:rPr>
        <w:t xml:space="preserve">
      407-бап. Апелляциялық шағымды, прокурордың өтінішхатын қайтару </w:t>
      </w:r>
    </w:p>
    <w:bookmarkEnd w:id="756"/>
    <w:bookmarkStart w:name="z825" w:id="757"/>
    <w:p>
      <w:pPr>
        <w:spacing w:after="0"/>
        <w:ind w:left="0"/>
        <w:jc w:val="both"/>
      </w:pPr>
      <w:r>
        <w:rPr>
          <w:rFonts w:ascii="Times New Roman"/>
          <w:b w:val="false"/>
          <w:i w:val="false"/>
          <w:color w:val="000000"/>
          <w:sz w:val="28"/>
        </w:rPr>
        <w:t xml:space="preserve">
      1. Апелляциялық шағым, прокурордың өтінішхаты оларды берген адамға мынадай жағдайларда: </w:t>
      </w:r>
    </w:p>
    <w:bookmarkEnd w:id="757"/>
    <w:bookmarkStart w:name="z826" w:id="758"/>
    <w:p>
      <w:pPr>
        <w:spacing w:after="0"/>
        <w:ind w:left="0"/>
        <w:jc w:val="both"/>
      </w:pPr>
      <w:r>
        <w:rPr>
          <w:rFonts w:ascii="Times New Roman"/>
          <w:b w:val="false"/>
          <w:i w:val="false"/>
          <w:color w:val="000000"/>
          <w:sz w:val="28"/>
        </w:rPr>
        <w:t xml:space="preserve">
      1) шағымды, прокурордың өтінішхатын қозғаусыз қалдыру туралы ұйғарымдағы судьяның нұсқаулары белгіленген мерзімде орындалмағанда; </w:t>
      </w:r>
    </w:p>
    <w:bookmarkEnd w:id="758"/>
    <w:bookmarkStart w:name="z827" w:id="759"/>
    <w:p>
      <w:pPr>
        <w:spacing w:after="0"/>
        <w:ind w:left="0"/>
        <w:jc w:val="both"/>
      </w:pPr>
      <w:r>
        <w:rPr>
          <w:rFonts w:ascii="Times New Roman"/>
          <w:b w:val="false"/>
          <w:i w:val="false"/>
          <w:color w:val="000000"/>
          <w:sz w:val="28"/>
        </w:rPr>
        <w:t xml:space="preserve">
      2) шағым берген адам, өтінішхат келтірген прокурор өтінгенде; </w:t>
      </w:r>
    </w:p>
    <w:bookmarkEnd w:id="759"/>
    <w:bookmarkStart w:name="z828" w:id="760"/>
    <w:p>
      <w:pPr>
        <w:spacing w:after="0"/>
        <w:ind w:left="0"/>
        <w:jc w:val="both"/>
      </w:pPr>
      <w:r>
        <w:rPr>
          <w:rFonts w:ascii="Times New Roman"/>
          <w:b w:val="false"/>
          <w:i w:val="false"/>
          <w:color w:val="000000"/>
          <w:sz w:val="28"/>
        </w:rPr>
        <w:t xml:space="preserve">
      3) егер қайта қарау мерзімі өтіп кетсе және шағымда, прокурордың өтінішхатында оны қалпына келтіру туралы арыз болмаса немесе оны қалпына келтіруден бас тартылған кезде; </w:t>
      </w:r>
    </w:p>
    <w:bookmarkEnd w:id="760"/>
    <w:bookmarkStart w:name="z829" w:id="761"/>
    <w:p>
      <w:pPr>
        <w:spacing w:after="0"/>
        <w:ind w:left="0"/>
        <w:jc w:val="both"/>
      </w:pPr>
      <w:r>
        <w:rPr>
          <w:rFonts w:ascii="Times New Roman"/>
          <w:b w:val="false"/>
          <w:i w:val="false"/>
          <w:color w:val="000000"/>
          <w:sz w:val="28"/>
        </w:rPr>
        <w:t xml:space="preserve">
      4) егер шағымды, прокурордың өтінішхатын оларды беруге немесе оларға қол қоюға құқығы жоқ адам берсе, қайтарылады. </w:t>
      </w:r>
    </w:p>
    <w:bookmarkEnd w:id="761"/>
    <w:bookmarkStart w:name="z830" w:id="762"/>
    <w:p>
      <w:pPr>
        <w:spacing w:after="0"/>
        <w:ind w:left="0"/>
        <w:jc w:val="both"/>
      </w:pPr>
      <w:r>
        <w:rPr>
          <w:rFonts w:ascii="Times New Roman"/>
          <w:b w:val="false"/>
          <w:i w:val="false"/>
          <w:color w:val="000000"/>
          <w:sz w:val="28"/>
        </w:rPr>
        <w:t xml:space="preserve">
      2. Апелляциялық шағымды, прокурордың өтінішхатын қайтару туралы ұйғарымды сот: </w:t>
      </w:r>
    </w:p>
    <w:bookmarkEnd w:id="762"/>
    <w:bookmarkStart w:name="z831" w:id="763"/>
    <w:p>
      <w:pPr>
        <w:spacing w:after="0"/>
        <w:ind w:left="0"/>
        <w:jc w:val="both"/>
      </w:pPr>
      <w:r>
        <w:rPr>
          <w:rFonts w:ascii="Times New Roman"/>
          <w:b w:val="false"/>
          <w:i w:val="false"/>
          <w:color w:val="000000"/>
          <w:sz w:val="28"/>
        </w:rPr>
        <w:t xml:space="preserve">
      1) осы баптың бірінші бөлігінің 1) тармақшасында көзделген жағдайда – сот белгілеген мерзім өткен күннен бастап; </w:t>
      </w:r>
    </w:p>
    <w:bookmarkEnd w:id="763"/>
    <w:bookmarkStart w:name="z832" w:id="764"/>
    <w:p>
      <w:pPr>
        <w:spacing w:after="0"/>
        <w:ind w:left="0"/>
        <w:jc w:val="both"/>
      </w:pPr>
      <w:r>
        <w:rPr>
          <w:rFonts w:ascii="Times New Roman"/>
          <w:b w:val="false"/>
          <w:i w:val="false"/>
          <w:color w:val="000000"/>
          <w:sz w:val="28"/>
        </w:rPr>
        <w:t xml:space="preserve">
      2) қалған жағдайларда – шағым, прокурордың өтінішхаты келіп түскен күннен бастап бес жұмыс күнінен кешіктірмей шығарады. </w:t>
      </w:r>
    </w:p>
    <w:bookmarkEnd w:id="764"/>
    <w:bookmarkStart w:name="z833" w:id="765"/>
    <w:p>
      <w:pPr>
        <w:spacing w:after="0"/>
        <w:ind w:left="0"/>
        <w:jc w:val="both"/>
      </w:pPr>
      <w:r>
        <w:rPr>
          <w:rFonts w:ascii="Times New Roman"/>
          <w:b w:val="false"/>
          <w:i w:val="false"/>
          <w:color w:val="000000"/>
          <w:sz w:val="28"/>
        </w:rPr>
        <w:t xml:space="preserve">
      Апелляциялық шағымды, прокурордың өтінішхатын қайтару туралы ұйғарымға жеке шағым берілуі, прокурор өтінішхат келтіруі мүмкін."; </w:t>
      </w:r>
    </w:p>
    <w:bookmarkEnd w:id="765"/>
    <w:bookmarkStart w:name="z834" w:id="766"/>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408-баптың</w:t>
      </w:r>
      <w:r>
        <w:rPr>
          <w:rFonts w:ascii="Times New Roman"/>
          <w:b w:val="false"/>
          <w:i w:val="false"/>
          <w:color w:val="000000"/>
          <w:sz w:val="28"/>
        </w:rPr>
        <w:t xml:space="preserve"> тақырыбы және бірінші бөлігі мынадай редакцияда жазылсын: </w:t>
      </w:r>
    </w:p>
    <w:bookmarkEnd w:id="766"/>
    <w:bookmarkStart w:name="z835" w:id="767"/>
    <w:p>
      <w:pPr>
        <w:spacing w:after="0"/>
        <w:ind w:left="0"/>
        <w:jc w:val="both"/>
      </w:pPr>
      <w:r>
        <w:rPr>
          <w:rFonts w:ascii="Times New Roman"/>
          <w:b w:val="false"/>
          <w:i w:val="false"/>
          <w:color w:val="000000"/>
          <w:sz w:val="28"/>
        </w:rPr>
        <w:t xml:space="preserve">
      "408-бап. Апелляциялық шағымға, прокурордың өтінішхатына пікір </w:t>
      </w:r>
    </w:p>
    <w:bookmarkEnd w:id="767"/>
    <w:bookmarkStart w:name="z836" w:id="768"/>
    <w:p>
      <w:pPr>
        <w:spacing w:after="0"/>
        <w:ind w:left="0"/>
        <w:jc w:val="both"/>
      </w:pPr>
      <w:r>
        <w:rPr>
          <w:rFonts w:ascii="Times New Roman"/>
          <w:b w:val="false"/>
          <w:i w:val="false"/>
          <w:color w:val="000000"/>
          <w:sz w:val="28"/>
        </w:rPr>
        <w:t xml:space="preserve">
      1. Іске қатысатын адам апелляциялық шағымға, прокурордың өтінішхатына пікірді апелляциялық сатыдағы сотқа, іске қатысатын басқа да адамдарға апелляциялық шағымға, прокурордың өтінішхатына қатысты қарсылықты растайтын құжаттарды қоса бере отырып жібереді. </w:t>
      </w:r>
    </w:p>
    <w:bookmarkEnd w:id="768"/>
    <w:bookmarkStart w:name="z837" w:id="769"/>
    <w:p>
      <w:pPr>
        <w:spacing w:after="0"/>
        <w:ind w:left="0"/>
        <w:jc w:val="both"/>
      </w:pPr>
      <w:r>
        <w:rPr>
          <w:rFonts w:ascii="Times New Roman"/>
          <w:b w:val="false"/>
          <w:i w:val="false"/>
          <w:color w:val="000000"/>
          <w:sz w:val="28"/>
        </w:rPr>
        <w:t xml:space="preserve">
      Апелляциялық сатыдағы сотқа жіберілетін пікірге іске қатысатын басқа да адамдарға пікірдің жіберілгенін растайтын құжат та қоса беріледі."; </w:t>
      </w:r>
    </w:p>
    <w:bookmarkEnd w:id="769"/>
    <w:bookmarkStart w:name="z838" w:id="77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409-бапта</w:t>
      </w:r>
      <w:r>
        <w:rPr>
          <w:rFonts w:ascii="Times New Roman"/>
          <w:b w:val="false"/>
          <w:i w:val="false"/>
          <w:color w:val="000000"/>
          <w:sz w:val="28"/>
        </w:rPr>
        <w:t xml:space="preserve">: </w:t>
      </w:r>
    </w:p>
    <w:bookmarkEnd w:id="770"/>
    <w:bookmarkStart w:name="z839" w:id="771"/>
    <w:p>
      <w:pPr>
        <w:spacing w:after="0"/>
        <w:ind w:left="0"/>
        <w:jc w:val="both"/>
      </w:pPr>
      <w:r>
        <w:rPr>
          <w:rFonts w:ascii="Times New Roman"/>
          <w:b w:val="false"/>
          <w:i w:val="false"/>
          <w:color w:val="000000"/>
          <w:sz w:val="28"/>
        </w:rPr>
        <w:t xml:space="preserve">
      тақырып мынадай редакцияда жазылсын: </w:t>
      </w:r>
    </w:p>
    <w:bookmarkEnd w:id="771"/>
    <w:bookmarkStart w:name="z840" w:id="772"/>
    <w:p>
      <w:pPr>
        <w:spacing w:after="0"/>
        <w:ind w:left="0"/>
        <w:jc w:val="both"/>
      </w:pPr>
      <w:r>
        <w:rPr>
          <w:rFonts w:ascii="Times New Roman"/>
          <w:b w:val="false"/>
          <w:i w:val="false"/>
          <w:color w:val="000000"/>
          <w:sz w:val="28"/>
        </w:rPr>
        <w:t xml:space="preserve">
      "409-бап. Апелляциялық шағымнан, прокурордың өтінішхатынан бас тарту және оларды кері қайтарып алу"; </w:t>
      </w:r>
    </w:p>
    <w:bookmarkEnd w:id="772"/>
    <w:bookmarkStart w:name="z841" w:id="773"/>
    <w:p>
      <w:pPr>
        <w:spacing w:after="0"/>
        <w:ind w:left="0"/>
        <w:jc w:val="both"/>
      </w:pPr>
      <w:r>
        <w:rPr>
          <w:rFonts w:ascii="Times New Roman"/>
          <w:b w:val="false"/>
          <w:i w:val="false"/>
          <w:color w:val="000000"/>
          <w:sz w:val="28"/>
        </w:rPr>
        <w:t xml:space="preserve">
      бірінші бөліктің екінші және үшінші абзацтары мынадай редакцияда жазылсын: </w:t>
      </w:r>
    </w:p>
    <w:bookmarkEnd w:id="773"/>
    <w:bookmarkStart w:name="z842" w:id="774"/>
    <w:p>
      <w:pPr>
        <w:spacing w:after="0"/>
        <w:ind w:left="0"/>
        <w:jc w:val="both"/>
      </w:pPr>
      <w:r>
        <w:rPr>
          <w:rFonts w:ascii="Times New Roman"/>
          <w:b w:val="false"/>
          <w:i w:val="false"/>
          <w:color w:val="000000"/>
          <w:sz w:val="28"/>
        </w:rPr>
        <w:t xml:space="preserve">
      "Прокурор соттың шешіміне өтінішхатты апелляциялық сатыдағы сот қаулы шығарғанға дейін кері қайтарып алуға құқылы. </w:t>
      </w:r>
    </w:p>
    <w:bookmarkEnd w:id="774"/>
    <w:bookmarkStart w:name="z843" w:id="775"/>
    <w:p>
      <w:pPr>
        <w:spacing w:after="0"/>
        <w:ind w:left="0"/>
        <w:jc w:val="both"/>
      </w:pPr>
      <w:r>
        <w:rPr>
          <w:rFonts w:ascii="Times New Roman"/>
          <w:b w:val="false"/>
          <w:i w:val="false"/>
          <w:color w:val="000000"/>
          <w:sz w:val="28"/>
        </w:rPr>
        <w:t xml:space="preserve">
      Апелляциялық шағымнан бас тарту, шағымды, прокурордың өтінішхатын кері қайтарып алу бірінші немесе апелляциялық сатыдағы сотқа жазбаша арыз беру арқылы ресімделеді."; </w:t>
      </w:r>
    </w:p>
    <w:bookmarkEnd w:id="775"/>
    <w:bookmarkStart w:name="z844" w:id="776"/>
    <w:p>
      <w:pPr>
        <w:spacing w:after="0"/>
        <w:ind w:left="0"/>
        <w:jc w:val="both"/>
      </w:pPr>
      <w:r>
        <w:rPr>
          <w:rFonts w:ascii="Times New Roman"/>
          <w:b w:val="false"/>
          <w:i w:val="false"/>
          <w:color w:val="000000"/>
          <w:sz w:val="28"/>
        </w:rPr>
        <w:t xml:space="preserve">
      екінші және үшінші бөліктер мынадай редакцияда жазылсын: </w:t>
      </w:r>
    </w:p>
    <w:bookmarkEnd w:id="776"/>
    <w:bookmarkStart w:name="z845" w:id="777"/>
    <w:p>
      <w:pPr>
        <w:spacing w:after="0"/>
        <w:ind w:left="0"/>
        <w:jc w:val="both"/>
      </w:pPr>
      <w:r>
        <w:rPr>
          <w:rFonts w:ascii="Times New Roman"/>
          <w:b w:val="false"/>
          <w:i w:val="false"/>
          <w:color w:val="000000"/>
          <w:sz w:val="28"/>
        </w:rPr>
        <w:t xml:space="preserve">
      "2. Апелляциялық шағымнан бас тартуды қабылдау туралы апелляциялық сатыдағы сот, егер шешімге басқа да адамдар шағым жасамаса және жоғары тұрған прокурор өтінішхат келтірмесе, апелляциялық іс жүргізуді тоқтату туралы ұйғарым шығарады. Ұйғарым шағым жасауға, прокурордың өтінішхаты бойынша қайта қарауға жатпайды. Шағымды қайта беруге жол берілмейді, ал берілген жағдайда шағым қайтарылады. </w:t>
      </w:r>
    </w:p>
    <w:bookmarkEnd w:id="777"/>
    <w:bookmarkStart w:name="z846" w:id="778"/>
    <w:p>
      <w:pPr>
        <w:spacing w:after="0"/>
        <w:ind w:left="0"/>
        <w:jc w:val="both"/>
      </w:pPr>
      <w:r>
        <w:rPr>
          <w:rFonts w:ascii="Times New Roman"/>
          <w:b w:val="false"/>
          <w:i w:val="false"/>
          <w:color w:val="000000"/>
          <w:sz w:val="28"/>
        </w:rPr>
        <w:t xml:space="preserve">
      3. Шағым, прокурордың өтінішхаты кері қайтарылып алынған жағдайда, сот қайтару туралы ұйғарым шығарады, ол шағым жасауға және наразылық білдіруге жатпайды. Шағым, прокурордың өтінішхаты осы Кодекстің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белгіленген мерзімдерде қайта берілуі мүмкін."; </w:t>
      </w:r>
    </w:p>
    <w:bookmarkEnd w:id="778"/>
    <w:bookmarkStart w:name="z847" w:id="779"/>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411-баптың</w:t>
      </w:r>
      <w:r>
        <w:rPr>
          <w:rFonts w:ascii="Times New Roman"/>
          <w:b w:val="false"/>
          <w:i w:val="false"/>
          <w:color w:val="000000"/>
          <w:sz w:val="28"/>
        </w:rPr>
        <w:t xml:space="preserve"> бірінші абзацы мынадай редакцияда жазылсын: </w:t>
      </w:r>
    </w:p>
    <w:bookmarkEnd w:id="779"/>
    <w:bookmarkStart w:name="z848" w:id="780"/>
    <w:p>
      <w:pPr>
        <w:spacing w:after="0"/>
        <w:ind w:left="0"/>
        <w:jc w:val="both"/>
      </w:pPr>
      <w:r>
        <w:rPr>
          <w:rFonts w:ascii="Times New Roman"/>
          <w:b w:val="false"/>
          <w:i w:val="false"/>
          <w:color w:val="000000"/>
          <w:sz w:val="28"/>
        </w:rPr>
        <w:t xml:space="preserve">
      "Іс қаралғанға дейін апелляциялық сатыдағы сот апелляциялық шағым берген адамның, өтінішхат келтірген прокурордың арызы бойынша, осы Кодекстiң </w:t>
      </w:r>
      <w:r>
        <w:rPr>
          <w:rFonts w:ascii="Times New Roman"/>
          <w:b w:val="false"/>
          <w:i w:val="false"/>
          <w:color w:val="000000"/>
          <w:sz w:val="28"/>
        </w:rPr>
        <w:t>243-бабында</w:t>
      </w:r>
      <w:r>
        <w:rPr>
          <w:rFonts w:ascii="Times New Roman"/>
          <w:b w:val="false"/>
          <w:i w:val="false"/>
          <w:color w:val="000000"/>
          <w:sz w:val="28"/>
        </w:rPr>
        <w:t xml:space="preserve"> санамаланған істер бойынша шешімдерден басқа, бірінші сатыдағы сот қабылдаған және осы Кодекстің </w:t>
      </w:r>
      <w:r>
        <w:rPr>
          <w:rFonts w:ascii="Times New Roman"/>
          <w:b w:val="false"/>
          <w:i w:val="false"/>
          <w:color w:val="000000"/>
          <w:sz w:val="28"/>
        </w:rPr>
        <w:t>244-бабында</w:t>
      </w:r>
      <w:r>
        <w:rPr>
          <w:rFonts w:ascii="Times New Roman"/>
          <w:b w:val="false"/>
          <w:i w:val="false"/>
          <w:color w:val="000000"/>
          <w:sz w:val="28"/>
        </w:rPr>
        <w:t xml:space="preserve"> көзделген тәртіппен дереу орындауға жіберілген шешімнің орындалуын тоқтата тұруға құқылы."; </w:t>
      </w:r>
    </w:p>
    <w:bookmarkEnd w:id="780"/>
    <w:bookmarkStart w:name="z849" w:id="781"/>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53-тараудың</w:t>
      </w:r>
      <w:r>
        <w:rPr>
          <w:rFonts w:ascii="Times New Roman"/>
          <w:b w:val="false"/>
          <w:i w:val="false"/>
          <w:color w:val="000000"/>
          <w:sz w:val="28"/>
        </w:rPr>
        <w:t xml:space="preserve"> тақырыбы мынадай редакцияда жазылсын: </w:t>
      </w:r>
    </w:p>
    <w:bookmarkEnd w:id="781"/>
    <w:bookmarkStart w:name="z850" w:id="782"/>
    <w:p>
      <w:pPr>
        <w:spacing w:after="0"/>
        <w:ind w:left="0"/>
        <w:jc w:val="both"/>
      </w:pPr>
      <w:r>
        <w:rPr>
          <w:rFonts w:ascii="Times New Roman"/>
          <w:b w:val="false"/>
          <w:i w:val="false"/>
          <w:color w:val="000000"/>
          <w:sz w:val="28"/>
        </w:rPr>
        <w:t xml:space="preserve">
      "53-тарау. Апелляциялық шағым, покурордың өтінішхаты бойынша істерді қарау"; </w:t>
      </w:r>
    </w:p>
    <w:bookmarkEnd w:id="782"/>
    <w:bookmarkStart w:name="z851" w:id="783"/>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412-бап</w:t>
      </w:r>
      <w:r>
        <w:rPr>
          <w:rFonts w:ascii="Times New Roman"/>
          <w:b w:val="false"/>
          <w:i w:val="false"/>
          <w:color w:val="000000"/>
          <w:sz w:val="28"/>
        </w:rPr>
        <w:t xml:space="preserve"> мынадай редакцияда жазылсын: </w:t>
      </w:r>
    </w:p>
    <w:bookmarkEnd w:id="783"/>
    <w:bookmarkStart w:name="z852" w:id="784"/>
    <w:p>
      <w:pPr>
        <w:spacing w:after="0"/>
        <w:ind w:left="0"/>
        <w:jc w:val="both"/>
      </w:pPr>
      <w:r>
        <w:rPr>
          <w:rFonts w:ascii="Times New Roman"/>
          <w:b w:val="false"/>
          <w:i w:val="false"/>
          <w:color w:val="000000"/>
          <w:sz w:val="28"/>
        </w:rPr>
        <w:t xml:space="preserve">
      "412-бап. Апелляциялық қараудың нысанасы </w:t>
      </w:r>
    </w:p>
    <w:bookmarkEnd w:id="784"/>
    <w:bookmarkStart w:name="z853" w:id="785"/>
    <w:p>
      <w:pPr>
        <w:spacing w:after="0"/>
        <w:ind w:left="0"/>
        <w:jc w:val="both"/>
      </w:pPr>
      <w:r>
        <w:rPr>
          <w:rFonts w:ascii="Times New Roman"/>
          <w:b w:val="false"/>
          <w:i w:val="false"/>
          <w:color w:val="000000"/>
          <w:sz w:val="28"/>
        </w:rPr>
        <w:t xml:space="preserve">
      Апелляциялық шағым, прокурордың өтінішхаты бойынша апелляциялық сатыдағы сот істе бар және осы Кодекстің </w:t>
      </w:r>
      <w:r>
        <w:rPr>
          <w:rFonts w:ascii="Times New Roman"/>
          <w:b w:val="false"/>
          <w:i w:val="false"/>
          <w:color w:val="000000"/>
          <w:sz w:val="28"/>
        </w:rPr>
        <w:t>413-бабы</w:t>
      </w:r>
      <w:r>
        <w:rPr>
          <w:rFonts w:ascii="Times New Roman"/>
          <w:b w:val="false"/>
          <w:i w:val="false"/>
          <w:color w:val="000000"/>
          <w:sz w:val="28"/>
        </w:rPr>
        <w:t xml:space="preserve"> екінші бөлігінің талаптарына сәйкес ұсынылған материалдар бойынша істің нақты мән-жайларының анықталуының, материалдық құқық нормаларының қолданылуы мен түсіндірілуінің дұрыстығын, сондай-ақ істі қарау мен шешу кезінде азаматтық процестік заң нормаларының сақталуын тексереді."; </w:t>
      </w:r>
    </w:p>
    <w:bookmarkEnd w:id="785"/>
    <w:bookmarkStart w:name="z854" w:id="786"/>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414-баптың</w:t>
      </w:r>
      <w:r>
        <w:rPr>
          <w:rFonts w:ascii="Times New Roman"/>
          <w:b w:val="false"/>
          <w:i w:val="false"/>
          <w:color w:val="000000"/>
          <w:sz w:val="28"/>
        </w:rPr>
        <w:t xml:space="preserve"> бірінші және екінші бөліктері мынадай редакцияда жазылсын: </w:t>
      </w:r>
    </w:p>
    <w:bookmarkEnd w:id="786"/>
    <w:bookmarkStart w:name="z855" w:id="787"/>
    <w:p>
      <w:pPr>
        <w:spacing w:after="0"/>
        <w:ind w:left="0"/>
        <w:jc w:val="both"/>
      </w:pPr>
      <w:r>
        <w:rPr>
          <w:rFonts w:ascii="Times New Roman"/>
          <w:b w:val="false"/>
          <w:i w:val="false"/>
          <w:color w:val="000000"/>
          <w:sz w:val="28"/>
        </w:rPr>
        <w:t xml:space="preserve">
      "1. Істі апелляциялық шағыммен, прокурордың өтінішхатымен бірге алған апелляциялық сатыдағы соттың судьясы бірінші сатыдағы соттың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орындауын тексереді. Бірінші сатыдағы сот осы Кодекстің 405-бабының талаптарын орындамаған жағдайда, іс кемшіліктерді жою үшін бірінші сатыдағы сотқа қайтарылуы мүмкін. </w:t>
      </w:r>
    </w:p>
    <w:bookmarkEnd w:id="787"/>
    <w:bookmarkStart w:name="z856" w:id="788"/>
    <w:p>
      <w:pPr>
        <w:spacing w:after="0"/>
        <w:ind w:left="0"/>
        <w:jc w:val="both"/>
      </w:pPr>
      <w:r>
        <w:rPr>
          <w:rFonts w:ascii="Times New Roman"/>
          <w:b w:val="false"/>
          <w:i w:val="false"/>
          <w:color w:val="000000"/>
          <w:sz w:val="28"/>
        </w:rPr>
        <w:t xml:space="preserve">
      2. Судья апелляциялық шағымда, прокурордың өтінішхатында баяндалған дәлелдерді ескере отырып, істі апелляциялық сатыдағы соттың іс жүргізуіне қабылдау және істі қарауға дайындау туралы ұйғарым шығарады. Іс жүргізуге қабылданған күннен бастап он жұмыс күні ішінде судья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жүргізеді."; </w:t>
      </w:r>
    </w:p>
    <w:bookmarkEnd w:id="788"/>
    <w:bookmarkStart w:name="z857" w:id="789"/>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415-баптың</w:t>
      </w:r>
      <w:r>
        <w:rPr>
          <w:rFonts w:ascii="Times New Roman"/>
          <w:b w:val="false"/>
          <w:i w:val="false"/>
          <w:color w:val="000000"/>
          <w:sz w:val="28"/>
        </w:rPr>
        <w:t xml:space="preserve"> үшінші абзацы мынадай редакцияда жазылсын: </w:t>
      </w:r>
    </w:p>
    <w:bookmarkEnd w:id="789"/>
    <w:bookmarkStart w:name="z858" w:id="790"/>
    <w:p>
      <w:pPr>
        <w:spacing w:after="0"/>
        <w:ind w:left="0"/>
        <w:jc w:val="both"/>
      </w:pPr>
      <w:r>
        <w:rPr>
          <w:rFonts w:ascii="Times New Roman"/>
          <w:b w:val="false"/>
          <w:i w:val="false"/>
          <w:color w:val="000000"/>
          <w:sz w:val="28"/>
        </w:rPr>
        <w:t xml:space="preserve">
      "Қазақстан Республикасы Жоғарғы Сотының мамандандырылған сот алқасында іс сотқа келіп түскен күнінен бастап екі ай мерзімде қаралады."; </w:t>
      </w:r>
    </w:p>
    <w:bookmarkEnd w:id="790"/>
    <w:bookmarkStart w:name="z859" w:id="791"/>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417-бап</w:t>
      </w:r>
      <w:r>
        <w:rPr>
          <w:rFonts w:ascii="Times New Roman"/>
          <w:b w:val="false"/>
          <w:i w:val="false"/>
          <w:color w:val="000000"/>
          <w:sz w:val="28"/>
        </w:rPr>
        <w:t xml:space="preserve"> мынадай редакцияда жазылсын: </w:t>
      </w:r>
    </w:p>
    <w:bookmarkEnd w:id="791"/>
    <w:bookmarkStart w:name="z860" w:id="792"/>
    <w:p>
      <w:pPr>
        <w:spacing w:after="0"/>
        <w:ind w:left="0"/>
        <w:jc w:val="both"/>
      </w:pPr>
      <w:r>
        <w:rPr>
          <w:rFonts w:ascii="Times New Roman"/>
          <w:b w:val="false"/>
          <w:i w:val="false"/>
          <w:color w:val="000000"/>
          <w:sz w:val="28"/>
        </w:rPr>
        <w:t xml:space="preserve">
      "417-бап. Істі талқылаудың басталуы </w:t>
      </w:r>
    </w:p>
    <w:bookmarkEnd w:id="792"/>
    <w:bookmarkStart w:name="z861" w:id="793"/>
    <w:p>
      <w:pPr>
        <w:spacing w:after="0"/>
        <w:ind w:left="0"/>
        <w:jc w:val="both"/>
      </w:pPr>
      <w:r>
        <w:rPr>
          <w:rFonts w:ascii="Times New Roman"/>
          <w:b w:val="false"/>
          <w:i w:val="false"/>
          <w:color w:val="000000"/>
          <w:sz w:val="28"/>
        </w:rPr>
        <w:t xml:space="preserve">
      1. Төрағалық етуші апелляциялық сатыдағы соттың сот отырысын ашады және қандай іс, кімнің апелляциялық шағымы, өтінішхаты бойынша және қай соттың шешімі қарауға жататынын, апелляциялық сатыдағы сот құрамын, сот отырысының хатшысын, сондай-ақ істі қарауға қатысатын болса, прокурорды хабарлайды. Төрағалық етуші іске қатысатын адамдардың және өкілдердің қайсысы келгенін анықтайды, келгендердің жеке басын анықтайды, лауазымды адамдар мен өкілдердің өкілеттіктерін тексереді және іске қатысатын адамдардың құқықтарымен және міндеттерімен таныстырылғанына көз жеткізеді. Құқықтарымен және міндеттерімен таныстырылмағаны анықталған жағдайда, сот бұл жөнінде мәлімдеген адамдарды таныстырады. Егер қарсылық білдірулер мәлімделсе, олар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белгіленген тәртіппен шешіледі. </w:t>
      </w:r>
    </w:p>
    <w:bookmarkEnd w:id="793"/>
    <w:bookmarkStart w:name="z862" w:id="794"/>
    <w:p>
      <w:pPr>
        <w:spacing w:after="0"/>
        <w:ind w:left="0"/>
        <w:jc w:val="both"/>
      </w:pPr>
      <w:r>
        <w:rPr>
          <w:rFonts w:ascii="Times New Roman"/>
          <w:b w:val="false"/>
          <w:i w:val="false"/>
          <w:color w:val="000000"/>
          <w:sz w:val="28"/>
        </w:rPr>
        <w:t xml:space="preserve">
      2. Сот отырысына келген, іске қатысатын адамдардың және өкілдердің түсініктемелерін сот тыңдайды. Шешімге екі тарап шағым жасаған жағдайда, талап қоюшы бірінші болып сөйлейді. Апелляциялық шағым берген адамның, өтінішхат келтірген прокурордың және іске қатысатын басқа да адамдардың, олардың өкілдерінің түсініктемелерінен кейін апелляциялық сатыдағы сот дәлелдемелерді зерттеуге көшеді."; </w:t>
      </w:r>
    </w:p>
    <w:bookmarkEnd w:id="794"/>
    <w:bookmarkStart w:name="z863" w:id="795"/>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420-баптың</w:t>
      </w:r>
      <w:r>
        <w:rPr>
          <w:rFonts w:ascii="Times New Roman"/>
          <w:b w:val="false"/>
          <w:i w:val="false"/>
          <w:color w:val="000000"/>
          <w:sz w:val="28"/>
        </w:rPr>
        <w:t xml:space="preserve"> бесінші бөлігі мынадай редакцияда жазылсын: </w:t>
      </w:r>
    </w:p>
    <w:bookmarkEnd w:id="795"/>
    <w:bookmarkStart w:name="z864" w:id="796"/>
    <w:p>
      <w:pPr>
        <w:spacing w:after="0"/>
        <w:ind w:left="0"/>
        <w:jc w:val="both"/>
      </w:pPr>
      <w:r>
        <w:rPr>
          <w:rFonts w:ascii="Times New Roman"/>
          <w:b w:val="false"/>
          <w:i w:val="false"/>
          <w:color w:val="000000"/>
          <w:sz w:val="28"/>
        </w:rPr>
        <w:t xml:space="preserve">
      "5. Апелляциялық шағым берген адам, апелляциялық өтінішхат келтірген прокурор қатыстылығы, жарамдылығы, анықтығы тұрғысынан дау айтқан дәлелдемелер істегі басқа дәлелдемелердің жиынтығымен бірге сотта зерттеуге және бағалауға жатады."; </w:t>
      </w:r>
    </w:p>
    <w:bookmarkEnd w:id="796"/>
    <w:bookmarkStart w:name="z865" w:id="797"/>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421-баптың</w:t>
      </w:r>
      <w:r>
        <w:rPr>
          <w:rFonts w:ascii="Times New Roman"/>
          <w:b w:val="false"/>
          <w:i w:val="false"/>
          <w:color w:val="000000"/>
          <w:sz w:val="28"/>
        </w:rPr>
        <w:t xml:space="preserve"> екінші бөлігі мынадай редакцияда жазылсын: </w:t>
      </w:r>
    </w:p>
    <w:bookmarkEnd w:id="797"/>
    <w:bookmarkStart w:name="z866" w:id="798"/>
    <w:p>
      <w:pPr>
        <w:spacing w:after="0"/>
        <w:ind w:left="0"/>
        <w:jc w:val="both"/>
      </w:pPr>
      <w:r>
        <w:rPr>
          <w:rFonts w:ascii="Times New Roman"/>
          <w:b w:val="false"/>
          <w:i w:val="false"/>
          <w:color w:val="000000"/>
          <w:sz w:val="28"/>
        </w:rPr>
        <w:t xml:space="preserve">
      "2. Сот жарыссөздері осы Кодекстің </w:t>
      </w:r>
      <w:r>
        <w:rPr>
          <w:rFonts w:ascii="Times New Roman"/>
          <w:b w:val="false"/>
          <w:i w:val="false"/>
          <w:color w:val="000000"/>
          <w:sz w:val="28"/>
        </w:rPr>
        <w:t>217-бабында</w:t>
      </w:r>
      <w:r>
        <w:rPr>
          <w:rFonts w:ascii="Times New Roman"/>
          <w:b w:val="false"/>
          <w:i w:val="false"/>
          <w:color w:val="000000"/>
          <w:sz w:val="28"/>
        </w:rPr>
        <w:t xml:space="preserve"> көзделген қағидалар бойынша өткізіледі, бұл ретте апелляциялық шағым берген адам немесе өтінішхат келтірген прокурор және (немесе) оның өкілі бірінші болып сөз сөйлейді. Шешімге екі тарап шағым жасаған жағдайда, талап қоюшы бірінші болып сөз сөйлейді."; </w:t>
      </w:r>
    </w:p>
    <w:bookmarkEnd w:id="798"/>
    <w:bookmarkStart w:name="z867" w:id="799"/>
    <w:p>
      <w:pPr>
        <w:spacing w:after="0"/>
        <w:ind w:left="0"/>
        <w:jc w:val="both"/>
      </w:pPr>
      <w:r>
        <w:rPr>
          <w:rFonts w:ascii="Times New Roman"/>
          <w:b w:val="false"/>
          <w:i w:val="false"/>
          <w:color w:val="000000"/>
          <w:sz w:val="28"/>
        </w:rPr>
        <w:t xml:space="preserve">
      78) 424-баптың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799"/>
    <w:bookmarkStart w:name="z868" w:id="800"/>
    <w:p>
      <w:pPr>
        <w:spacing w:after="0"/>
        <w:ind w:left="0"/>
        <w:jc w:val="both"/>
      </w:pPr>
      <w:r>
        <w:rPr>
          <w:rFonts w:ascii="Times New Roman"/>
          <w:b w:val="false"/>
          <w:i w:val="false"/>
          <w:color w:val="000000"/>
          <w:sz w:val="28"/>
        </w:rPr>
        <w:t xml:space="preserve">
      "1) шешімді – өзгеріссіз, ал шағымды, прокурордың өтінішхатын қанағаттандырусыз қалдыруға;"; </w:t>
      </w:r>
    </w:p>
    <w:bookmarkEnd w:id="800"/>
    <w:bookmarkStart w:name="z869" w:id="801"/>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426-бапта</w:t>
      </w:r>
      <w:r>
        <w:rPr>
          <w:rFonts w:ascii="Times New Roman"/>
          <w:b w:val="false"/>
          <w:i w:val="false"/>
          <w:color w:val="000000"/>
          <w:sz w:val="28"/>
        </w:rPr>
        <w:t xml:space="preserve">: </w:t>
      </w:r>
    </w:p>
    <w:bookmarkEnd w:id="801"/>
    <w:bookmarkStart w:name="z870" w:id="802"/>
    <w:p>
      <w:pPr>
        <w:spacing w:after="0"/>
        <w:ind w:left="0"/>
        <w:jc w:val="both"/>
      </w:pPr>
      <w:r>
        <w:rPr>
          <w:rFonts w:ascii="Times New Roman"/>
          <w:b w:val="false"/>
          <w:i w:val="false"/>
          <w:color w:val="000000"/>
          <w:sz w:val="28"/>
        </w:rPr>
        <w:t xml:space="preserve">
      бірінші бөліктің 3) және 6) тармақшалары мынадай редакцияда жазылсын: </w:t>
      </w:r>
    </w:p>
    <w:bookmarkEnd w:id="802"/>
    <w:bookmarkStart w:name="z871" w:id="803"/>
    <w:p>
      <w:pPr>
        <w:spacing w:after="0"/>
        <w:ind w:left="0"/>
        <w:jc w:val="both"/>
      </w:pPr>
      <w:r>
        <w:rPr>
          <w:rFonts w:ascii="Times New Roman"/>
          <w:b w:val="false"/>
          <w:i w:val="false"/>
          <w:color w:val="000000"/>
          <w:sz w:val="28"/>
        </w:rPr>
        <w:t xml:space="preserve">
      "3) апелляциялық шағымды, прокурордың өтінішхатын берген адам, іске қатысатын басқа да адамдар және өкілдер;"; </w:t>
      </w:r>
    </w:p>
    <w:bookmarkEnd w:id="803"/>
    <w:bookmarkStart w:name="z872" w:id="804"/>
    <w:p>
      <w:pPr>
        <w:spacing w:after="0"/>
        <w:ind w:left="0"/>
        <w:jc w:val="both"/>
      </w:pPr>
      <w:r>
        <w:rPr>
          <w:rFonts w:ascii="Times New Roman"/>
          <w:b w:val="false"/>
          <w:i w:val="false"/>
          <w:color w:val="000000"/>
          <w:sz w:val="28"/>
        </w:rPr>
        <w:t xml:space="preserve">
      "6) апелляциялық шағымның, прокурор өтінішхатының және оларға пікірдің қысқаша мазмұны;"; </w:t>
      </w:r>
    </w:p>
    <w:bookmarkEnd w:id="804"/>
    <w:bookmarkStart w:name="z873" w:id="805"/>
    <w:p>
      <w:pPr>
        <w:spacing w:after="0"/>
        <w:ind w:left="0"/>
        <w:jc w:val="both"/>
      </w:pPr>
      <w:r>
        <w:rPr>
          <w:rFonts w:ascii="Times New Roman"/>
          <w:b w:val="false"/>
          <w:i w:val="false"/>
          <w:color w:val="000000"/>
          <w:sz w:val="28"/>
        </w:rPr>
        <w:t xml:space="preserve">
      екінші бөлік мынадай редакцияда жазылсын: </w:t>
      </w:r>
    </w:p>
    <w:bookmarkEnd w:id="805"/>
    <w:bookmarkStart w:name="z874" w:id="806"/>
    <w:p>
      <w:pPr>
        <w:spacing w:after="0"/>
        <w:ind w:left="0"/>
        <w:jc w:val="both"/>
      </w:pPr>
      <w:r>
        <w:rPr>
          <w:rFonts w:ascii="Times New Roman"/>
          <w:b w:val="false"/>
          <w:i w:val="false"/>
          <w:color w:val="000000"/>
          <w:sz w:val="28"/>
        </w:rPr>
        <w:t xml:space="preserve">
      "2. Жаңа дәлелдердің болмауына байланысты апелляциялық шағым, прокурордың өтінішхаты қанағаттандырусыз қалдырылған кезде қаулының уәждеу бөлігінде бірінші сатыдағы соттың шешіміне өзгерістер енгізу не оның күшін жою үшін осы Кодексте көзделген негіздердің жоқ екендігі ғана көрсетіледі. </w:t>
      </w:r>
    </w:p>
    <w:bookmarkEnd w:id="806"/>
    <w:bookmarkStart w:name="z875" w:id="807"/>
    <w:p>
      <w:pPr>
        <w:spacing w:after="0"/>
        <w:ind w:left="0"/>
        <w:jc w:val="both"/>
      </w:pPr>
      <w:r>
        <w:rPr>
          <w:rFonts w:ascii="Times New Roman"/>
          <w:b w:val="false"/>
          <w:i w:val="false"/>
          <w:color w:val="000000"/>
          <w:sz w:val="28"/>
        </w:rPr>
        <w:t xml:space="preserve">
      Апелляциялық шағымда, прокурордың өтінішхатында бірінші сатыдағы сотта қараудың нысанасы болып табылмайтын дәлелдерге сілтеме жасалған жағдайда, апелляциялық қаулының уәждеу бөлігінде көрсетілген сілтемелер мен дәлелдердің сот отырысында қарауға және зерттеуге қабылданбау негіздері көрсетілуге тиіс."; </w:t>
      </w:r>
    </w:p>
    <w:bookmarkEnd w:id="807"/>
    <w:bookmarkStart w:name="z876" w:id="808"/>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429</w:t>
      </w:r>
      <w:r>
        <w:rPr>
          <w:rFonts w:ascii="Times New Roman"/>
          <w:b w:val="false"/>
          <w:i w:val="false"/>
          <w:color w:val="000000"/>
          <w:sz w:val="28"/>
        </w:rPr>
        <w:t xml:space="preserve"> және </w:t>
      </w:r>
      <w:r>
        <w:rPr>
          <w:rFonts w:ascii="Times New Roman"/>
          <w:b w:val="false"/>
          <w:i w:val="false"/>
          <w:color w:val="000000"/>
          <w:sz w:val="28"/>
        </w:rPr>
        <w:t>433-баптар</w:t>
      </w:r>
      <w:r>
        <w:rPr>
          <w:rFonts w:ascii="Times New Roman"/>
          <w:b w:val="false"/>
          <w:i w:val="false"/>
          <w:color w:val="000000"/>
          <w:sz w:val="28"/>
        </w:rPr>
        <w:t xml:space="preserve"> мынадай редакцияда жазылсын: </w:t>
      </w:r>
    </w:p>
    <w:bookmarkEnd w:id="808"/>
    <w:bookmarkStart w:name="z877" w:id="809"/>
    <w:p>
      <w:pPr>
        <w:spacing w:after="0"/>
        <w:ind w:left="0"/>
        <w:jc w:val="both"/>
      </w:pPr>
      <w:r>
        <w:rPr>
          <w:rFonts w:ascii="Times New Roman"/>
          <w:b w:val="false"/>
          <w:i w:val="false"/>
          <w:color w:val="000000"/>
          <w:sz w:val="28"/>
        </w:rPr>
        <w:t xml:space="preserve">
      "429-бап. Бірінші сатыдағы соттың ұйғарымдарына (қаулыларына) шағым жасау, прокурордың өтінішхат келтіру тәртібі мен мерзімдері </w:t>
      </w:r>
    </w:p>
    <w:bookmarkEnd w:id="809"/>
    <w:bookmarkStart w:name="z878" w:id="810"/>
    <w:p>
      <w:pPr>
        <w:spacing w:after="0"/>
        <w:ind w:left="0"/>
        <w:jc w:val="both"/>
      </w:pPr>
      <w:r>
        <w:rPr>
          <w:rFonts w:ascii="Times New Roman"/>
          <w:b w:val="false"/>
          <w:i w:val="false"/>
          <w:color w:val="000000"/>
          <w:sz w:val="28"/>
        </w:rPr>
        <w:t xml:space="preserve">
      1. Осы Кодексте көзделген жағдайларда, сондай-ақ соттың ұйғарымы істің одан әрі қозғалу мүмкіндігіне бөгет болатын жағдайларда бірінші сатыдағы соттың ұйғарымына осы Кодекстің </w:t>
      </w:r>
      <w:r>
        <w:rPr>
          <w:rFonts w:ascii="Times New Roman"/>
          <w:b w:val="false"/>
          <w:i w:val="false"/>
          <w:color w:val="000000"/>
          <w:sz w:val="28"/>
        </w:rPr>
        <w:t>401-бабында</w:t>
      </w:r>
      <w:r>
        <w:rPr>
          <w:rFonts w:ascii="Times New Roman"/>
          <w:b w:val="false"/>
          <w:i w:val="false"/>
          <w:color w:val="000000"/>
          <w:sz w:val="28"/>
        </w:rPr>
        <w:t xml:space="preserve"> аталған адамдар жеке шағым беруі, өтінішхат келтіруі мүмкін. Егер ұйғарым іске қатыспайтын адамдардың құқықтары мен мүдделеріне қатысты болса, олар да соттың ұйғарымына шағым жасауға құқылы. </w:t>
      </w:r>
    </w:p>
    <w:bookmarkEnd w:id="810"/>
    <w:bookmarkStart w:name="z879" w:id="811"/>
    <w:p>
      <w:pPr>
        <w:spacing w:after="0"/>
        <w:ind w:left="0"/>
        <w:jc w:val="both"/>
      </w:pPr>
      <w:r>
        <w:rPr>
          <w:rFonts w:ascii="Times New Roman"/>
          <w:b w:val="false"/>
          <w:i w:val="false"/>
          <w:color w:val="000000"/>
          <w:sz w:val="28"/>
        </w:rPr>
        <w:t xml:space="preserve">
      Жеке шағым, прокурордың өтінішхаты ұйғарым түпкілікті нысанда дайындалған күннен бастап он жұмыс күні ішінде беріледі. </w:t>
      </w:r>
    </w:p>
    <w:bookmarkEnd w:id="811"/>
    <w:bookmarkStart w:name="z880" w:id="812"/>
    <w:p>
      <w:pPr>
        <w:spacing w:after="0"/>
        <w:ind w:left="0"/>
        <w:jc w:val="both"/>
      </w:pPr>
      <w:r>
        <w:rPr>
          <w:rFonts w:ascii="Times New Roman"/>
          <w:b w:val="false"/>
          <w:i w:val="false"/>
          <w:color w:val="000000"/>
          <w:sz w:val="28"/>
        </w:rPr>
        <w:t xml:space="preserve">
      2. Бірінші сатыдағы соттың қалған ұйғарымдарына, оның ішінде сол жерде сот отырысының хаттамасына енгізіле отырып шығарылған ұйғарымдарға жеке шағым, прокурордың өтінішхаты берілмейді, бірақ қарсылықтар апелляциялық шағымға, прокурордың өтінішхатына енгізілуі мүмкін. </w:t>
      </w:r>
    </w:p>
    <w:bookmarkEnd w:id="812"/>
    <w:bookmarkStart w:name="z881" w:id="813"/>
    <w:p>
      <w:pPr>
        <w:spacing w:after="0"/>
        <w:ind w:left="0"/>
        <w:jc w:val="both"/>
      </w:pPr>
      <w:r>
        <w:rPr>
          <w:rFonts w:ascii="Times New Roman"/>
          <w:b w:val="false"/>
          <w:i w:val="false"/>
          <w:color w:val="000000"/>
          <w:sz w:val="28"/>
        </w:rPr>
        <w:t xml:space="preserve">
      3. Шешім шығарумен 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өткеннен кейін ғана іс жоғары тұрған сот сатысына жіберіледі. Бұл ретте, егер шешімге апелляциялық шағым берілсе, прокурор апелляциялық өтінішхат келтірсе, жеке шағымды, прокурордың өтінішхатын тексеруді істі апелляциялық тәртіппен қарайтын сот сатысы жүргізеді. </w:t>
      </w:r>
    </w:p>
    <w:bookmarkEnd w:id="813"/>
    <w:bookmarkStart w:name="z882" w:id="814"/>
    <w:p>
      <w:pPr>
        <w:spacing w:after="0"/>
        <w:ind w:left="0"/>
        <w:jc w:val="both"/>
      </w:pPr>
      <w:r>
        <w:rPr>
          <w:rFonts w:ascii="Times New Roman"/>
          <w:b w:val="false"/>
          <w:i w:val="false"/>
          <w:color w:val="000000"/>
          <w:sz w:val="28"/>
        </w:rPr>
        <w:t xml:space="preserve">
      4. Жеке шағым, прокурордың өтінішхаты осы ұйғарымды шығарған сотқа іске қатысатын адамдардың санына қарай құжаттардың көшірмелерімен қоса беріледі, бұларды судья оларға жібереді немесе тапсырады. Судья жеке шағымды, прокурордың өтінішхатын алғаннан кейін азаматтық істі немесе материалдарды апелляциялық сатыдағы сотқа жібереді. </w:t>
      </w:r>
    </w:p>
    <w:bookmarkEnd w:id="814"/>
    <w:bookmarkStart w:name="z883" w:id="815"/>
    <w:p>
      <w:pPr>
        <w:spacing w:after="0"/>
        <w:ind w:left="0"/>
        <w:jc w:val="both"/>
      </w:pPr>
      <w:r>
        <w:rPr>
          <w:rFonts w:ascii="Times New Roman"/>
          <w:b w:val="false"/>
          <w:i w:val="false"/>
          <w:color w:val="000000"/>
          <w:sz w:val="28"/>
        </w:rPr>
        <w:t xml:space="preserve">
      5. Жеке шағым, прокурордың өтінішхаты апелляциялық шағымдар мен прокурордың өтінішхаттарын қабылдау және қарау үшін осы тарауда белгіленген тәртіппен қабылданады және қаралады. </w:t>
      </w:r>
    </w:p>
    <w:bookmarkEnd w:id="815"/>
    <w:bookmarkStart w:name="z884" w:id="81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414-бабында</w:t>
      </w:r>
      <w:r>
        <w:rPr>
          <w:rFonts w:ascii="Times New Roman"/>
          <w:b w:val="false"/>
          <w:i w:val="false"/>
          <w:color w:val="000000"/>
          <w:sz w:val="28"/>
        </w:rPr>
        <w:t xml:space="preserve"> көзделген тәртіппен апелляциялық сатыдағы сот іске қатысатын адамдарға жеке шағымды, прокурордың өтінішхатын қарау уақыты мен орны туралы хабарлайды. Іске қатысатын адамдардың апелляциялық сатыдағы соттың сот отырысына келмеуі оларды қарауға кедергі болмайды. </w:t>
      </w:r>
    </w:p>
    <w:bookmarkEnd w:id="816"/>
    <w:bookmarkStart w:name="z885" w:id="817"/>
    <w:p>
      <w:pPr>
        <w:spacing w:after="0"/>
        <w:ind w:left="0"/>
        <w:jc w:val="both"/>
      </w:pPr>
      <w:r>
        <w:rPr>
          <w:rFonts w:ascii="Times New Roman"/>
          <w:b w:val="false"/>
          <w:i w:val="false"/>
          <w:color w:val="000000"/>
          <w:sz w:val="28"/>
        </w:rPr>
        <w:t xml:space="preserve">
      6. Жеке шағымды, прокурордың өтінішхатын қарау нәтижелері бойынша апелляциялық сатыдағы сот: </w:t>
      </w:r>
    </w:p>
    <w:bookmarkEnd w:id="817"/>
    <w:bookmarkStart w:name="z886" w:id="818"/>
    <w:p>
      <w:pPr>
        <w:spacing w:after="0"/>
        <w:ind w:left="0"/>
        <w:jc w:val="both"/>
      </w:pPr>
      <w:r>
        <w:rPr>
          <w:rFonts w:ascii="Times New Roman"/>
          <w:b w:val="false"/>
          <w:i w:val="false"/>
          <w:color w:val="000000"/>
          <w:sz w:val="28"/>
        </w:rPr>
        <w:t xml:space="preserve">
      1) соттың ұйғарымын – өзгеріссіз, ал жеке шағымды, прокурордың өтінішхатын қанағаттандырусыз қалдыру; </w:t>
      </w:r>
    </w:p>
    <w:bookmarkEnd w:id="818"/>
    <w:bookmarkStart w:name="z887" w:id="819"/>
    <w:p>
      <w:pPr>
        <w:spacing w:after="0"/>
        <w:ind w:left="0"/>
        <w:jc w:val="both"/>
      </w:pPr>
      <w:r>
        <w:rPr>
          <w:rFonts w:ascii="Times New Roman"/>
          <w:b w:val="false"/>
          <w:i w:val="false"/>
          <w:color w:val="000000"/>
          <w:sz w:val="28"/>
        </w:rPr>
        <w:t xml:space="preserve">
      2) сот ұйғарымының толық немесе бір бөлігінде күшін жою және мәселені бірінші сатыдағы сотқа жаңадан қарауға беру; </w:t>
      </w:r>
    </w:p>
    <w:bookmarkEnd w:id="819"/>
    <w:bookmarkStart w:name="z888" w:id="820"/>
    <w:p>
      <w:pPr>
        <w:spacing w:after="0"/>
        <w:ind w:left="0"/>
        <w:jc w:val="both"/>
      </w:pPr>
      <w:r>
        <w:rPr>
          <w:rFonts w:ascii="Times New Roman"/>
          <w:b w:val="false"/>
          <w:i w:val="false"/>
          <w:color w:val="000000"/>
          <w:sz w:val="28"/>
        </w:rPr>
        <w:t xml:space="preserve">
      3) сот ұйғарымының толық немесе бір бөлігінде күшін жою және мәселені мәні бойынша шешу; </w:t>
      </w:r>
    </w:p>
    <w:bookmarkEnd w:id="820"/>
    <w:bookmarkStart w:name="z889" w:id="821"/>
    <w:p>
      <w:pPr>
        <w:spacing w:after="0"/>
        <w:ind w:left="0"/>
        <w:jc w:val="both"/>
      </w:pPr>
      <w:r>
        <w:rPr>
          <w:rFonts w:ascii="Times New Roman"/>
          <w:b w:val="false"/>
          <w:i w:val="false"/>
          <w:color w:val="000000"/>
          <w:sz w:val="28"/>
        </w:rPr>
        <w:t xml:space="preserve">
      4) ұйғарымды өзгерту туралы ұйғарым шығарады. </w:t>
      </w:r>
    </w:p>
    <w:bookmarkEnd w:id="821"/>
    <w:bookmarkStart w:name="z890" w:id="822"/>
    <w:p>
      <w:pPr>
        <w:spacing w:after="0"/>
        <w:ind w:left="0"/>
        <w:jc w:val="both"/>
      </w:pPr>
      <w:r>
        <w:rPr>
          <w:rFonts w:ascii="Times New Roman"/>
          <w:b w:val="false"/>
          <w:i w:val="false"/>
          <w:color w:val="000000"/>
          <w:sz w:val="28"/>
        </w:rPr>
        <w:t xml:space="preserve">
      7. Талап арыздарды қайтару, іс бойынша іс жүргізуді тоқтата тұру, талап арыздарды қараусыз қалдыру мәселелері жөніндегі жеке шағым немесе прокурордың өтінішхаты бойынша шығарылған апелляциялық сатыдағы соттың ұйғарымдары шағым жасауға және наразылық білдіруге жатпайды. Осы Кодексте белгіленген жағдайларда апелляциялық сатыдағы соттың істің одан әрі қозғалу мүмкіндігіне бөгет болатын ұйғарымдарына шағым жасалуы және наразылық білдірілуі мүмкін."; </w:t>
      </w:r>
    </w:p>
    <w:bookmarkEnd w:id="822"/>
    <w:bookmarkStart w:name="z891" w:id="823"/>
    <w:p>
      <w:pPr>
        <w:spacing w:after="0"/>
        <w:ind w:left="0"/>
        <w:jc w:val="both"/>
      </w:pPr>
      <w:r>
        <w:rPr>
          <w:rFonts w:ascii="Times New Roman"/>
          <w:b w:val="false"/>
          <w:i w:val="false"/>
          <w:color w:val="000000"/>
          <w:sz w:val="28"/>
        </w:rPr>
        <w:t xml:space="preserve">
      "433-бап. Іс апелляциялық тәртіппен қаралғаннан кейін келіп түскен апелляциялық (жеке) шағымды, прокурордың өтінішхатын қарау тәртібі </w:t>
      </w:r>
    </w:p>
    <w:bookmarkEnd w:id="823"/>
    <w:bookmarkStart w:name="z892" w:id="824"/>
    <w:p>
      <w:pPr>
        <w:spacing w:after="0"/>
        <w:ind w:left="0"/>
        <w:jc w:val="both"/>
      </w:pPr>
      <w:r>
        <w:rPr>
          <w:rFonts w:ascii="Times New Roman"/>
          <w:b w:val="false"/>
          <w:i w:val="false"/>
          <w:color w:val="000000"/>
          <w:sz w:val="28"/>
        </w:rPr>
        <w:t xml:space="preserve">
      1. Белгіленген мерзімде немесе өткізіп алынған мерзім қалпына келтірілгеннен кейін берілген апелляциялық (жеке) шағым, прокурордың өтінішхаты апелляциялық сатыдағы сотқа іс басқа шағымдар бойынша қаралғаннан кейін келіп түскен жағдайда, сот мұндай шағымды, прокурордың өтінішхатын өзінің іс жүргізуіне қабылдауға міндетті. </w:t>
      </w:r>
    </w:p>
    <w:bookmarkEnd w:id="824"/>
    <w:bookmarkStart w:name="z893" w:id="825"/>
    <w:p>
      <w:pPr>
        <w:spacing w:after="0"/>
        <w:ind w:left="0"/>
        <w:jc w:val="both"/>
      </w:pPr>
      <w:r>
        <w:rPr>
          <w:rFonts w:ascii="Times New Roman"/>
          <w:b w:val="false"/>
          <w:i w:val="false"/>
          <w:color w:val="000000"/>
          <w:sz w:val="28"/>
        </w:rPr>
        <w:t xml:space="preserve">
      2. Апелляциялық (жеке) шағымды, прокурордың өтінішхатын қарау нәтижелері бойынша және негіздер болған кезде апелляциялық сатыдағы сот бұрын шығарылған сот актісінің күшін жояды және келіп түскен шағым, прокурордың өтінішхаты бойынша жаңа қаулы, ұйғарым қабылдайды. </w:t>
      </w:r>
    </w:p>
    <w:bookmarkEnd w:id="825"/>
    <w:bookmarkStart w:name="z894" w:id="826"/>
    <w:p>
      <w:pPr>
        <w:spacing w:after="0"/>
        <w:ind w:left="0"/>
        <w:jc w:val="both"/>
      </w:pPr>
      <w:r>
        <w:rPr>
          <w:rFonts w:ascii="Times New Roman"/>
          <w:b w:val="false"/>
          <w:i w:val="false"/>
          <w:color w:val="000000"/>
          <w:sz w:val="28"/>
        </w:rPr>
        <w:t xml:space="preserve">
      Мұндай негіздер болмаған кезде апелляциялық сатыдағы сот апелляциялық шағымды, прокурордың өтінішхатын қанағаттандырудан бас тарту туралы қаулы, ұйғарым шығарады."; </w:t>
      </w:r>
    </w:p>
    <w:bookmarkEnd w:id="826"/>
    <w:bookmarkStart w:name="z895" w:id="827"/>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435-баптың</w:t>
      </w:r>
      <w:r>
        <w:rPr>
          <w:rFonts w:ascii="Times New Roman"/>
          <w:b w:val="false"/>
          <w:i w:val="false"/>
          <w:color w:val="000000"/>
          <w:sz w:val="28"/>
        </w:rPr>
        <w:t xml:space="preserve"> екінші бөлігінде: </w:t>
      </w:r>
    </w:p>
    <w:bookmarkEnd w:id="827"/>
    <w:bookmarkStart w:name="z896" w:id="828"/>
    <w:p>
      <w:pPr>
        <w:spacing w:after="0"/>
        <w:ind w:left="0"/>
        <w:jc w:val="both"/>
      </w:pPr>
      <w:r>
        <w:rPr>
          <w:rFonts w:ascii="Times New Roman"/>
          <w:b w:val="false"/>
          <w:i w:val="false"/>
          <w:color w:val="000000"/>
          <w:sz w:val="28"/>
        </w:rPr>
        <w:t xml:space="preserve">
      бірінші абзац мынадай редакцияда жазылсын: </w:t>
      </w:r>
    </w:p>
    <w:bookmarkEnd w:id="828"/>
    <w:bookmarkStart w:name="z897" w:id="829"/>
    <w:p>
      <w:pPr>
        <w:spacing w:after="0"/>
        <w:ind w:left="0"/>
        <w:jc w:val="both"/>
      </w:pPr>
      <w:r>
        <w:rPr>
          <w:rFonts w:ascii="Times New Roman"/>
          <w:b w:val="false"/>
          <w:i w:val="false"/>
          <w:color w:val="000000"/>
          <w:sz w:val="28"/>
        </w:rPr>
        <w:t xml:space="preserve">
      "2. Қазақстан Республикасы Жоғарғы Сотының Төрағасы заңды күшiне енген сот актiлерiне өз бастамасы бойынша да, осы баптың бірінші бөлігінде аталған адамдардың өтінішхаты бойынша да ұсыну енгізуге құқылы."; </w:t>
      </w:r>
    </w:p>
    <w:bookmarkEnd w:id="829"/>
    <w:bookmarkStart w:name="z898" w:id="830"/>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830"/>
    <w:bookmarkStart w:name="z899" w:id="831"/>
    <w:p>
      <w:pPr>
        <w:spacing w:after="0"/>
        <w:ind w:left="0"/>
        <w:jc w:val="both"/>
      </w:pPr>
      <w:r>
        <w:rPr>
          <w:rFonts w:ascii="Times New Roman"/>
          <w:b w:val="false"/>
          <w:i w:val="false"/>
          <w:color w:val="000000"/>
          <w:sz w:val="28"/>
        </w:rPr>
        <w:t xml:space="preserve">
      "Қазақстан Республикасының Бас Прокуроры заңды күшiне енген сот актiлерiне өзінің бастамасы бойынша да, осы Кодекстің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істер бойынша өзіне берілген, осы баптың бірінші бөлігінде аталған адамдардың өтінішхаттары бойынша да наразылық келтіруге құқылы."; </w:t>
      </w:r>
    </w:p>
    <w:bookmarkEnd w:id="831"/>
    <w:bookmarkStart w:name="z900" w:id="832"/>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454-баптың</w:t>
      </w:r>
      <w:r>
        <w:rPr>
          <w:rFonts w:ascii="Times New Roman"/>
          <w:b w:val="false"/>
          <w:i w:val="false"/>
          <w:color w:val="000000"/>
          <w:sz w:val="28"/>
        </w:rPr>
        <w:t xml:space="preserve"> екінші бөлігі мынадай редакцияда жазылсын: </w:t>
      </w:r>
    </w:p>
    <w:bookmarkEnd w:id="832"/>
    <w:bookmarkStart w:name="z901" w:id="833"/>
    <w:p>
      <w:pPr>
        <w:spacing w:after="0"/>
        <w:ind w:left="0"/>
        <w:jc w:val="both"/>
      </w:pPr>
      <w:r>
        <w:rPr>
          <w:rFonts w:ascii="Times New Roman"/>
          <w:b w:val="false"/>
          <w:i w:val="false"/>
          <w:color w:val="000000"/>
          <w:sz w:val="28"/>
        </w:rPr>
        <w:t xml:space="preserve">
      "2. Бұрын жасалған сот актiлерiнің апелляциялық немесе кассациялық тәртiппен күшi жойылғаннан кейiн шығарылған жаңа сот актiлерiне өтiнiшхат, ұсыну, наразылық, прокурордың өтінішхаты олардың күшiн жою уәждеріне қарамастан, жалпы негiздерде берiлуi, келтiрiлуi мүмкiн."; </w:t>
      </w:r>
    </w:p>
    <w:bookmarkEnd w:id="833"/>
    <w:bookmarkStart w:name="z902" w:id="834"/>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461-баптың</w:t>
      </w:r>
      <w:r>
        <w:rPr>
          <w:rFonts w:ascii="Times New Roman"/>
          <w:b w:val="false"/>
          <w:i w:val="false"/>
          <w:color w:val="000000"/>
          <w:sz w:val="28"/>
        </w:rPr>
        <w:t xml:space="preserve"> үшінші бөлігі мынадай редакцияда жазылсын: </w:t>
      </w:r>
    </w:p>
    <w:bookmarkEnd w:id="834"/>
    <w:bookmarkStart w:name="z903" w:id="835"/>
    <w:p>
      <w:pPr>
        <w:spacing w:after="0"/>
        <w:ind w:left="0"/>
        <w:jc w:val="both"/>
      </w:pPr>
      <w:r>
        <w:rPr>
          <w:rFonts w:ascii="Times New Roman"/>
          <w:b w:val="false"/>
          <w:i w:val="false"/>
          <w:color w:val="000000"/>
          <w:sz w:val="28"/>
        </w:rPr>
        <w:t xml:space="preserve">
      "3. Арызды қайтару туралы соттың ұйғарымына осы Кодекске сәйкес шағым жасалуы және ол прокурордың өтінішхаты бойынша қайта қаралуы мүмкін."; </w:t>
      </w:r>
    </w:p>
    <w:bookmarkEnd w:id="835"/>
    <w:bookmarkStart w:name="z904" w:id="836"/>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463-баптың</w:t>
      </w:r>
      <w:r>
        <w:rPr>
          <w:rFonts w:ascii="Times New Roman"/>
          <w:b w:val="false"/>
          <w:i w:val="false"/>
          <w:color w:val="000000"/>
          <w:sz w:val="28"/>
        </w:rPr>
        <w:t xml:space="preserve"> екінші және үшінші бөліктері мынадай редакцияда жазылсын: </w:t>
      </w:r>
    </w:p>
    <w:bookmarkEnd w:id="836"/>
    <w:bookmarkStart w:name="z905" w:id="837"/>
    <w:p>
      <w:pPr>
        <w:spacing w:after="0"/>
        <w:ind w:left="0"/>
        <w:jc w:val="both"/>
      </w:pPr>
      <w:r>
        <w:rPr>
          <w:rFonts w:ascii="Times New Roman"/>
          <w:b w:val="false"/>
          <w:i w:val="false"/>
          <w:color w:val="000000"/>
          <w:sz w:val="28"/>
        </w:rPr>
        <w:t xml:space="preserve">
      "2. Жаңадан ашылған немесе жаңа мән-жайлар бойынша сот актісінің күшін жою туралы бірінші, апелляциялық және кассациялық сатылардағы соттардың ұйғарымдары шағым жасауға, наразылық білдіруге, прокурордың өтінішхаты бойынша қайта қарауға жатпайды. Ұйғарыммен келіспеу туралы дәлелдер апелляциялық және кассациялық шағымдарға, прокурордың апелляциялық өтінішхатына және наразылығына енгізілуі мүмкін. </w:t>
      </w:r>
    </w:p>
    <w:bookmarkEnd w:id="837"/>
    <w:bookmarkStart w:name="z906" w:id="838"/>
    <w:p>
      <w:pPr>
        <w:spacing w:after="0"/>
        <w:ind w:left="0"/>
        <w:jc w:val="both"/>
      </w:pPr>
      <w:r>
        <w:rPr>
          <w:rFonts w:ascii="Times New Roman"/>
          <w:b w:val="false"/>
          <w:i w:val="false"/>
          <w:color w:val="000000"/>
          <w:sz w:val="28"/>
        </w:rPr>
        <w:t xml:space="preserve">
      3. Жаңадан ашылған немесе жаңа мән-жайлар бойынша сот актісін қайта қарау туралы арызды қанағаттандырудан бас тарту туралы бірінші, апелляциялық және кассациялық сатылардағы соттардың ұйғарымдарына осы Кодекске сәйкес шағым жасалуы, наразылық білдірілуі және олар прокурордың өтінішхаты бойынша қайта қаралуы мүмкін."; </w:t>
      </w:r>
    </w:p>
    <w:bookmarkEnd w:id="838"/>
    <w:bookmarkStart w:name="z907" w:id="839"/>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465-баптың</w:t>
      </w:r>
      <w:r>
        <w:rPr>
          <w:rFonts w:ascii="Times New Roman"/>
          <w:b w:val="false"/>
          <w:i w:val="false"/>
          <w:color w:val="000000"/>
          <w:sz w:val="28"/>
        </w:rPr>
        <w:t xml:space="preserve"> төртінші бөлігі мынадай редакцияда жазылсын: </w:t>
      </w:r>
    </w:p>
    <w:bookmarkEnd w:id="839"/>
    <w:bookmarkStart w:name="z908" w:id="840"/>
    <w:p>
      <w:pPr>
        <w:spacing w:after="0"/>
        <w:ind w:left="0"/>
        <w:jc w:val="both"/>
      </w:pPr>
      <w:r>
        <w:rPr>
          <w:rFonts w:ascii="Times New Roman"/>
          <w:b w:val="false"/>
          <w:i w:val="false"/>
          <w:color w:val="000000"/>
          <w:sz w:val="28"/>
        </w:rPr>
        <w:t xml:space="preserve">
      "4. Сот төрелік шешімнің күшін жою туралы өтінішхатты қарау нәтижелерi бойынша төрелік шешiмнiң күшiн жою не өтінішхатты қанағаттандырудан бас тарту туралы ұйғарым шығарады. Соттың ұйғарымына осы Кодекске сәйкес жеке шағым берілуі, прокурор өтінішхат келтіруі мүмкiн."; </w:t>
      </w:r>
    </w:p>
    <w:bookmarkEnd w:id="840"/>
    <w:bookmarkStart w:name="z909" w:id="841"/>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503-баптың</w:t>
      </w:r>
      <w:r>
        <w:rPr>
          <w:rFonts w:ascii="Times New Roman"/>
          <w:b w:val="false"/>
          <w:i w:val="false"/>
          <w:color w:val="000000"/>
          <w:sz w:val="28"/>
        </w:rPr>
        <w:t xml:space="preserve"> төртінші бөлігі мынадай редакцияда жазылсын: </w:t>
      </w:r>
    </w:p>
    <w:bookmarkEnd w:id="841"/>
    <w:bookmarkStart w:name="z910" w:id="842"/>
    <w:p>
      <w:pPr>
        <w:spacing w:after="0"/>
        <w:ind w:left="0"/>
        <w:jc w:val="both"/>
      </w:pPr>
      <w:r>
        <w:rPr>
          <w:rFonts w:ascii="Times New Roman"/>
          <w:b w:val="false"/>
          <w:i w:val="false"/>
          <w:color w:val="000000"/>
          <w:sz w:val="28"/>
        </w:rPr>
        <w:t xml:space="preserve">
      "4. Белгiленген мерзiм өтіп кеткен соң берілген не қажеттi құжаттар қоса берілмеген атқару парағын беру туралы арызды сот қараусыз қайтарады, бұл жөнінде ұйғарым шығарылады, оған осы Кодексте белгiленген тәртiппен жеке шағым берілуі, прокурор өтінішхат келтіруі мүмкiн."; </w:t>
      </w:r>
    </w:p>
    <w:bookmarkEnd w:id="842"/>
    <w:bookmarkStart w:name="z911" w:id="843"/>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505-баптың</w:t>
      </w:r>
      <w:r>
        <w:rPr>
          <w:rFonts w:ascii="Times New Roman"/>
          <w:b w:val="false"/>
          <w:i w:val="false"/>
          <w:color w:val="000000"/>
          <w:sz w:val="28"/>
        </w:rPr>
        <w:t xml:space="preserve"> төртінші бөлігінің бірінші абзацы мынадай редакцияда жазылсын: </w:t>
      </w:r>
    </w:p>
    <w:bookmarkEnd w:id="843"/>
    <w:bookmarkStart w:name="z912" w:id="844"/>
    <w:p>
      <w:pPr>
        <w:spacing w:after="0"/>
        <w:ind w:left="0"/>
        <w:jc w:val="both"/>
      </w:pPr>
      <w:r>
        <w:rPr>
          <w:rFonts w:ascii="Times New Roman"/>
          <w:b w:val="false"/>
          <w:i w:val="false"/>
          <w:color w:val="000000"/>
          <w:sz w:val="28"/>
        </w:rPr>
        <w:t xml:space="preserve">
      "4. Осы Кодекс қолданысқа енгізілгенге дейін шығарылған сот актілеріне осы Кодексте белгіленген тәртіппен шағым жасалуы, наразылық білдірілуі және олар прокурордың өтінішхаты бойынша қайта қаралуы мүмкін.". </w:t>
      </w:r>
    </w:p>
    <w:bookmarkEnd w:id="844"/>
    <w:bookmarkStart w:name="z913" w:id="845"/>
    <w:p>
      <w:pPr>
        <w:spacing w:after="0"/>
        <w:ind w:left="0"/>
        <w:jc w:val="both"/>
      </w:pPr>
      <w:r>
        <w:rPr>
          <w:rFonts w:ascii="Times New Roman"/>
          <w:b w:val="false"/>
          <w:i w:val="false"/>
          <w:color w:val="000000"/>
          <w:sz w:val="28"/>
        </w:rPr>
        <w:t xml:space="preserve">
      8.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 № 23, 118-құжат):</w:t>
      </w:r>
    </w:p>
    <w:bookmarkEnd w:id="845"/>
    <w:bookmarkStart w:name="z914" w:id="846"/>
    <w:p>
      <w:pPr>
        <w:spacing w:after="0"/>
        <w:ind w:left="0"/>
        <w:jc w:val="both"/>
      </w:pPr>
      <w:r>
        <w:rPr>
          <w:rFonts w:ascii="Times New Roman"/>
          <w:b w:val="false"/>
          <w:i w:val="false"/>
          <w:color w:val="000000"/>
          <w:sz w:val="28"/>
        </w:rPr>
        <w:t xml:space="preserve">
      1) кіріспе мынадай редакцияда жазылсын: </w:t>
      </w:r>
    </w:p>
    <w:bookmarkEnd w:id="846"/>
    <w:bookmarkStart w:name="z915" w:id="847"/>
    <w:p>
      <w:pPr>
        <w:spacing w:after="0"/>
        <w:ind w:left="0"/>
        <w:jc w:val="both"/>
      </w:pPr>
      <w:r>
        <w:rPr>
          <w:rFonts w:ascii="Times New Roman"/>
          <w:b w:val="false"/>
          <w:i w:val="false"/>
          <w:color w:val="000000"/>
          <w:sz w:val="28"/>
        </w:rPr>
        <w:t xml:space="preserve">
      "Осы Заң Қазақстан Республикасының азаматтығы мәселелерін реттейді."; </w:t>
      </w:r>
    </w:p>
    <w:bookmarkEnd w:id="847"/>
    <w:bookmarkStart w:name="z916" w:id="8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 </w:t>
      </w:r>
    </w:p>
    <w:bookmarkEnd w:id="848"/>
    <w:bookmarkStart w:name="z917" w:id="849"/>
    <w:p>
      <w:pPr>
        <w:spacing w:after="0"/>
        <w:ind w:left="0"/>
        <w:jc w:val="both"/>
      </w:pPr>
      <w:r>
        <w:rPr>
          <w:rFonts w:ascii="Times New Roman"/>
          <w:b w:val="false"/>
          <w:i w:val="false"/>
          <w:color w:val="000000"/>
          <w:sz w:val="28"/>
        </w:rPr>
        <w:t>
      "1-бап. Азамат және мемлекет</w:t>
      </w:r>
    </w:p>
    <w:bookmarkEnd w:id="849"/>
    <w:bookmarkStart w:name="z918" w:id="850"/>
    <w:p>
      <w:pPr>
        <w:spacing w:after="0"/>
        <w:ind w:left="0"/>
        <w:jc w:val="both"/>
      </w:pPr>
      <w:r>
        <w:rPr>
          <w:rFonts w:ascii="Times New Roman"/>
          <w:b w:val="false"/>
          <w:i w:val="false"/>
          <w:color w:val="000000"/>
          <w:sz w:val="28"/>
        </w:rPr>
        <w:t xml:space="preserve">
      Қазақстан Республикасының азаматтығы адамның мемлекетпен орнықты саяси-құқықтық байланысын айқындайды, бұл олардың өзара құқықтары мен міндеттерінің жиынтығын білдіреді. </w:t>
      </w:r>
    </w:p>
    <w:bookmarkEnd w:id="850"/>
    <w:bookmarkStart w:name="z919" w:id="851"/>
    <w:p>
      <w:pPr>
        <w:spacing w:after="0"/>
        <w:ind w:left="0"/>
        <w:jc w:val="both"/>
      </w:pPr>
      <w:r>
        <w:rPr>
          <w:rFonts w:ascii="Times New Roman"/>
          <w:b w:val="false"/>
          <w:i w:val="false"/>
          <w:color w:val="000000"/>
          <w:sz w:val="28"/>
        </w:rPr>
        <w:t xml:space="preserve">
      Қазақстан Республикасында әрбiр адамның азаматтық алуға құқығы бар. Қазақстан Республикасында азаматтық осы Заңға сәйкес алынады және тоқтатылады. </w:t>
      </w:r>
    </w:p>
    <w:bookmarkEnd w:id="851"/>
    <w:bookmarkStart w:name="z920" w:id="852"/>
    <w:p>
      <w:pPr>
        <w:spacing w:after="0"/>
        <w:ind w:left="0"/>
        <w:jc w:val="both"/>
      </w:pPr>
      <w:r>
        <w:rPr>
          <w:rFonts w:ascii="Times New Roman"/>
          <w:b w:val="false"/>
          <w:i w:val="false"/>
          <w:color w:val="000000"/>
          <w:sz w:val="28"/>
        </w:rPr>
        <w:t xml:space="preserve">
      Қазақстан Республикасының азаматын азаматтығынан, өзiнiң азаматтығын өзгерту құқығынан айыруға болмайды, сондай-ақ Қазақстанның шегінен тыс жерге аластауға болмайды. Террористік қылмыстар жасағаны үшін, сондай-ақ Қазақстан Республикасының өмірлік маңызы бар мүдделеріне өзге де ауыр зиян келтіргені үшін соттың шешімімен ғана Қазақстан Республикасының азаматтығынан айыруға жол беріледі. </w:t>
      </w:r>
    </w:p>
    <w:bookmarkEnd w:id="852"/>
    <w:bookmarkStart w:name="z921" w:id="853"/>
    <w:p>
      <w:pPr>
        <w:spacing w:after="0"/>
        <w:ind w:left="0"/>
        <w:jc w:val="both"/>
      </w:pPr>
      <w:r>
        <w:rPr>
          <w:rFonts w:ascii="Times New Roman"/>
          <w:b w:val="false"/>
          <w:i w:val="false"/>
          <w:color w:val="000000"/>
          <w:sz w:val="28"/>
        </w:rPr>
        <w:t xml:space="preserve">
      Қазақстан Республикасы өзінің мемлекеттік органдары мен лауазымды адамдары арқылы Республика азаматтарының алдында жауапты, ал Қазақстан Республикасының азаматы Қазақстан Республикасының алдында жауапты. Ол Қазақстан Республикасының Конституциясымен заңдарын сақтауға, Қазақстан Республикасының мүдделерін, оның аумақтық тұтастығын қорғауға, әдет-ғұрыпқа, дәстүрге, мемлекеттік тілге және оның аумағында тұратын барлық ұлттардың тілдеріне құрметпен қарауға, Қазақстан Республикасының күш-құдіретін, егемендігін және тәуелсіздігін нығайтуға жәрдемдесуге міндетті."; </w:t>
      </w:r>
    </w:p>
    <w:bookmarkEnd w:id="853"/>
    <w:bookmarkStart w:name="z922" w:id="8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бірінші бөлігінде: </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 </w:t>
      </w:r>
    </w:p>
    <w:bookmarkStart w:name="z924" w:id="855"/>
    <w:p>
      <w:pPr>
        <w:spacing w:after="0"/>
        <w:ind w:left="0"/>
        <w:jc w:val="both"/>
      </w:pPr>
      <w:r>
        <w:rPr>
          <w:rFonts w:ascii="Times New Roman"/>
          <w:b w:val="false"/>
          <w:i w:val="false"/>
          <w:color w:val="000000"/>
          <w:sz w:val="28"/>
        </w:rPr>
        <w:t xml:space="preserve">
      "4) ұлтаралық, конфессияаралық және дiни араздықты қоздыратын болса, Қазақстан Республикасы мемлекеттiк тiлiнiң қолданылуына қарсы әрекет жасаса;"; </w:t>
      </w:r>
    </w:p>
    <w:bookmarkEnd w:id="855"/>
    <w:bookmarkStart w:name="z925" w:id="856"/>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21-бабының</w:t>
      </w:r>
      <w:r>
        <w:rPr>
          <w:rFonts w:ascii="Times New Roman"/>
          <w:b w:val="false"/>
          <w:i w:val="false"/>
          <w:color w:val="000000"/>
          <w:sz w:val="28"/>
        </w:rPr>
        <w:t xml:space="preserve"> бірінші бөлігі 8) тармақшасының негізінде Қазақстан Республикасының азаматтығын жоғалтса;"; </w:t>
      </w:r>
    </w:p>
    <w:bookmarkEnd w:id="856"/>
    <w:bookmarkStart w:name="z926" w:id="857"/>
    <w:p>
      <w:pPr>
        <w:spacing w:after="0"/>
        <w:ind w:left="0"/>
        <w:jc w:val="both"/>
      </w:pPr>
      <w:r>
        <w:rPr>
          <w:rFonts w:ascii="Times New Roman"/>
          <w:b w:val="false"/>
          <w:i w:val="false"/>
          <w:color w:val="000000"/>
          <w:sz w:val="28"/>
        </w:rPr>
        <w:t xml:space="preserve">
      мынадай мазмұндағы 13) тармақшамен толықтырылсын: </w:t>
      </w:r>
    </w:p>
    <w:bookmarkEnd w:id="857"/>
    <w:bookmarkStart w:name="z927" w:id="858"/>
    <w:p>
      <w:pPr>
        <w:spacing w:after="0"/>
        <w:ind w:left="0"/>
        <w:jc w:val="both"/>
      </w:pPr>
      <w:r>
        <w:rPr>
          <w:rFonts w:ascii="Times New Roman"/>
          <w:b w:val="false"/>
          <w:i w:val="false"/>
          <w:color w:val="000000"/>
          <w:sz w:val="28"/>
        </w:rPr>
        <w:t xml:space="preserve">
      "13) осы Заңның 20-1-бабының негізінде Қазақстан Республикасының азаматтығынан айырылса, оның өтініші қабылданбайды."; </w:t>
      </w:r>
    </w:p>
    <w:bookmarkEnd w:id="858"/>
    <w:bookmarkStart w:name="z928" w:id="8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 xml:space="preserve">: </w:t>
      </w:r>
    </w:p>
    <w:bookmarkEnd w:id="859"/>
    <w:bookmarkStart w:name="z929" w:id="860"/>
    <w:p>
      <w:pPr>
        <w:spacing w:after="0"/>
        <w:ind w:left="0"/>
        <w:jc w:val="both"/>
      </w:pPr>
      <w:r>
        <w:rPr>
          <w:rFonts w:ascii="Times New Roman"/>
          <w:b w:val="false"/>
          <w:i w:val="false"/>
          <w:color w:val="000000"/>
          <w:sz w:val="28"/>
        </w:rPr>
        <w:t xml:space="preserve">
      2) тармақша мынадай редакцияда жазылсын: </w:t>
      </w:r>
    </w:p>
    <w:bookmarkEnd w:id="860"/>
    <w:bookmarkStart w:name="z930" w:id="861"/>
    <w:p>
      <w:pPr>
        <w:spacing w:after="0"/>
        <w:ind w:left="0"/>
        <w:jc w:val="both"/>
      </w:pPr>
      <w:r>
        <w:rPr>
          <w:rFonts w:ascii="Times New Roman"/>
          <w:b w:val="false"/>
          <w:i w:val="false"/>
          <w:color w:val="000000"/>
          <w:sz w:val="28"/>
        </w:rPr>
        <w:t xml:space="preserve">
      "2) Қазақстан Республикасының азаматтығын жоғалту;"; </w:t>
      </w:r>
    </w:p>
    <w:bookmarkEnd w:id="861"/>
    <w:bookmarkStart w:name="z931" w:id="862"/>
    <w:p>
      <w:pPr>
        <w:spacing w:after="0"/>
        <w:ind w:left="0"/>
        <w:jc w:val="both"/>
      </w:pPr>
      <w:r>
        <w:rPr>
          <w:rFonts w:ascii="Times New Roman"/>
          <w:b w:val="false"/>
          <w:i w:val="false"/>
          <w:color w:val="000000"/>
          <w:sz w:val="28"/>
        </w:rPr>
        <w:t xml:space="preserve">
      мынадай мазмұндағы 3) тармақшамен толықтырылсын: </w:t>
      </w:r>
    </w:p>
    <w:bookmarkEnd w:id="862"/>
    <w:bookmarkStart w:name="z932" w:id="863"/>
    <w:p>
      <w:pPr>
        <w:spacing w:after="0"/>
        <w:ind w:left="0"/>
        <w:jc w:val="both"/>
      </w:pPr>
      <w:r>
        <w:rPr>
          <w:rFonts w:ascii="Times New Roman"/>
          <w:b w:val="false"/>
          <w:i w:val="false"/>
          <w:color w:val="000000"/>
          <w:sz w:val="28"/>
        </w:rPr>
        <w:t xml:space="preserve">
      "3) Қазақстан Республикасының азаматтығынан айыру салдарынан тоқтатылады."; </w:t>
      </w:r>
    </w:p>
    <w:bookmarkEnd w:id="863"/>
    <w:bookmarkStart w:name="z933" w:id="864"/>
    <w:p>
      <w:pPr>
        <w:spacing w:after="0"/>
        <w:ind w:left="0"/>
        <w:jc w:val="both"/>
      </w:pPr>
      <w:r>
        <w:rPr>
          <w:rFonts w:ascii="Times New Roman"/>
          <w:b w:val="false"/>
          <w:i w:val="false"/>
          <w:color w:val="000000"/>
          <w:sz w:val="28"/>
        </w:rPr>
        <w:t xml:space="preserve">
      5) мынадай мазмұндағы 20-1-баппен толықтырылсын: </w:t>
      </w:r>
    </w:p>
    <w:bookmarkEnd w:id="864"/>
    <w:bookmarkStart w:name="z934" w:id="865"/>
    <w:p>
      <w:pPr>
        <w:spacing w:after="0"/>
        <w:ind w:left="0"/>
        <w:jc w:val="both"/>
      </w:pPr>
      <w:r>
        <w:rPr>
          <w:rFonts w:ascii="Times New Roman"/>
          <w:b w:val="false"/>
          <w:i w:val="false"/>
          <w:color w:val="000000"/>
          <w:sz w:val="28"/>
        </w:rPr>
        <w:t xml:space="preserve">
      "20-1-бап. Қазақстан Республикасының азаматтығынан айыру </w:t>
      </w:r>
    </w:p>
    <w:bookmarkEnd w:id="865"/>
    <w:bookmarkStart w:name="z935" w:id="866"/>
    <w:p>
      <w:pPr>
        <w:spacing w:after="0"/>
        <w:ind w:left="0"/>
        <w:jc w:val="both"/>
      </w:pPr>
      <w:r>
        <w:rPr>
          <w:rFonts w:ascii="Times New Roman"/>
          <w:b w:val="false"/>
          <w:i w:val="false"/>
          <w:color w:val="000000"/>
          <w:sz w:val="28"/>
        </w:rPr>
        <w:t xml:space="preserve">
      Террористік қылмыстарды, сондай-ақ салдарынан Қазақстан Республикасының өмірлік маңызы бар мүдделеріне өзге де ауыр зиян келтірген,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Ерекше бөлімінің тиісті баптарында көзделген қылмыстарды жасағаны үшін соттың шешімімен ғана Қазақстан Республикасының азаматтығынан айыруға жол беріледі."; </w:t>
      </w:r>
    </w:p>
    <w:bookmarkEnd w:id="866"/>
    <w:bookmarkStart w:name="z936" w:id="8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30-бапта</w:t>
      </w:r>
      <w:r>
        <w:rPr>
          <w:rFonts w:ascii="Times New Roman"/>
          <w:b w:val="false"/>
          <w:i w:val="false"/>
          <w:color w:val="000000"/>
          <w:sz w:val="28"/>
        </w:rPr>
        <w:t xml:space="preserve">: </w:t>
      </w:r>
    </w:p>
    <w:bookmarkEnd w:id="867"/>
    <w:bookmarkStart w:name="z937" w:id="868"/>
    <w:p>
      <w:pPr>
        <w:spacing w:after="0"/>
        <w:ind w:left="0"/>
        <w:jc w:val="both"/>
      </w:pPr>
      <w:r>
        <w:rPr>
          <w:rFonts w:ascii="Times New Roman"/>
          <w:b w:val="false"/>
          <w:i w:val="false"/>
          <w:color w:val="000000"/>
          <w:sz w:val="28"/>
        </w:rPr>
        <w:t xml:space="preserve">
      бірінші бөлік мынадай мазмұндағы 3-1) тармақшамен толықтырылсын: </w:t>
      </w:r>
    </w:p>
    <w:bookmarkEnd w:id="868"/>
    <w:bookmarkStart w:name="z938" w:id="869"/>
    <w:p>
      <w:pPr>
        <w:spacing w:after="0"/>
        <w:ind w:left="0"/>
        <w:jc w:val="both"/>
      </w:pPr>
      <w:r>
        <w:rPr>
          <w:rFonts w:ascii="Times New Roman"/>
          <w:b w:val="false"/>
          <w:i w:val="false"/>
          <w:color w:val="000000"/>
          <w:sz w:val="28"/>
        </w:rPr>
        <w:t xml:space="preserve">
      "3-1) Қазақстан Республикасының аумағында тұрақты тұрып жатқан адамдардың Қазақстан Республикасының азаматтығынан айырылуын тiркейдi;"; </w:t>
      </w:r>
    </w:p>
    <w:bookmarkEnd w:id="869"/>
    <w:bookmarkStart w:name="z939" w:id="870"/>
    <w:p>
      <w:pPr>
        <w:spacing w:after="0"/>
        <w:ind w:left="0"/>
        <w:jc w:val="both"/>
      </w:pPr>
      <w:r>
        <w:rPr>
          <w:rFonts w:ascii="Times New Roman"/>
          <w:b w:val="false"/>
          <w:i w:val="false"/>
          <w:color w:val="000000"/>
          <w:sz w:val="28"/>
        </w:rPr>
        <w:t xml:space="preserve">
      екінші бөлік мынадай редакцияда жазылсын: </w:t>
      </w:r>
    </w:p>
    <w:bookmarkEnd w:id="870"/>
    <w:bookmarkStart w:name="z940" w:id="871"/>
    <w:p>
      <w:pPr>
        <w:spacing w:after="0"/>
        <w:ind w:left="0"/>
        <w:jc w:val="both"/>
      </w:pPr>
      <w:r>
        <w:rPr>
          <w:rFonts w:ascii="Times New Roman"/>
          <w:b w:val="false"/>
          <w:i w:val="false"/>
          <w:color w:val="000000"/>
          <w:sz w:val="28"/>
        </w:rPr>
        <w:t xml:space="preserve">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тәртібін Қазақстан Республикасының Ішкі істер министрлігі әзірлейді және бекітеді."; </w:t>
      </w:r>
    </w:p>
    <w:bookmarkEnd w:id="871"/>
    <w:bookmarkStart w:name="z941" w:id="8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31-бапта</w:t>
      </w:r>
      <w:r>
        <w:rPr>
          <w:rFonts w:ascii="Times New Roman"/>
          <w:b w:val="false"/>
          <w:i w:val="false"/>
          <w:color w:val="000000"/>
          <w:sz w:val="28"/>
        </w:rPr>
        <w:t xml:space="preserve">: </w:t>
      </w:r>
    </w:p>
    <w:bookmarkEnd w:id="872"/>
    <w:bookmarkStart w:name="z942" w:id="873"/>
    <w:p>
      <w:pPr>
        <w:spacing w:after="0"/>
        <w:ind w:left="0"/>
        <w:jc w:val="both"/>
      </w:pPr>
      <w:r>
        <w:rPr>
          <w:rFonts w:ascii="Times New Roman"/>
          <w:b w:val="false"/>
          <w:i w:val="false"/>
          <w:color w:val="000000"/>
          <w:sz w:val="28"/>
        </w:rPr>
        <w:t xml:space="preserve">
      бірінші бөлікте: </w:t>
      </w:r>
    </w:p>
    <w:bookmarkEnd w:id="873"/>
    <w:bookmarkStart w:name="z943" w:id="874"/>
    <w:p>
      <w:pPr>
        <w:spacing w:after="0"/>
        <w:ind w:left="0"/>
        <w:jc w:val="both"/>
      </w:pPr>
      <w:r>
        <w:rPr>
          <w:rFonts w:ascii="Times New Roman"/>
          <w:b w:val="false"/>
          <w:i w:val="false"/>
          <w:color w:val="000000"/>
          <w:sz w:val="28"/>
        </w:rPr>
        <w:t xml:space="preserve">
      екінші абзац мынадай редакцияда жазылсын: </w:t>
      </w:r>
    </w:p>
    <w:bookmarkEnd w:id="874"/>
    <w:bookmarkStart w:name="z944" w:id="875"/>
    <w:p>
      <w:pPr>
        <w:spacing w:after="0"/>
        <w:ind w:left="0"/>
        <w:jc w:val="both"/>
      </w:pPr>
      <w:r>
        <w:rPr>
          <w:rFonts w:ascii="Times New Roman"/>
          <w:b w:val="false"/>
          <w:i w:val="false"/>
          <w:color w:val="000000"/>
          <w:sz w:val="28"/>
        </w:rPr>
        <w:t xml:space="preserve">
      "Қазақстан Республикасының шегінен тыс жерде тұрақты тұрып жатқан адамдардан Қазақстан Республикасының азаматтығы мәселелері бойынша өтініштер қабылдайды және қажетті құжаттармен бірге оларды Қазақстан Республикасы Президентінің қарауына жібереді;"; </w:t>
      </w:r>
    </w:p>
    <w:bookmarkEnd w:id="875"/>
    <w:bookmarkStart w:name="z945" w:id="876"/>
    <w:p>
      <w:pPr>
        <w:spacing w:after="0"/>
        <w:ind w:left="0"/>
        <w:jc w:val="both"/>
      </w:pPr>
      <w:r>
        <w:rPr>
          <w:rFonts w:ascii="Times New Roman"/>
          <w:b w:val="false"/>
          <w:i w:val="false"/>
          <w:color w:val="000000"/>
          <w:sz w:val="28"/>
        </w:rPr>
        <w:t xml:space="preserve">
      мынадай мазмұндағы төртінші абзацпен толықтырылсын: </w:t>
      </w:r>
    </w:p>
    <w:bookmarkEnd w:id="876"/>
    <w:bookmarkStart w:name="z946" w:id="877"/>
    <w:p>
      <w:pPr>
        <w:spacing w:after="0"/>
        <w:ind w:left="0"/>
        <w:jc w:val="both"/>
      </w:pPr>
      <w:r>
        <w:rPr>
          <w:rFonts w:ascii="Times New Roman"/>
          <w:b w:val="false"/>
          <w:i w:val="false"/>
          <w:color w:val="000000"/>
          <w:sz w:val="28"/>
        </w:rPr>
        <w:t xml:space="preserve">
      "Қазақстан Республикасының шегінен тыс жерде тұрақты тұрып жатқан адамдардың Қазақстан Республикасының азаматтығынан айырылуын тiркейдi;"; </w:t>
      </w:r>
    </w:p>
    <w:bookmarkEnd w:id="877"/>
    <w:bookmarkStart w:name="z947" w:id="878"/>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878"/>
    <w:bookmarkStart w:name="z948" w:id="879"/>
    <w:p>
      <w:pPr>
        <w:spacing w:after="0"/>
        <w:ind w:left="0"/>
        <w:jc w:val="both"/>
      </w:pPr>
      <w:r>
        <w:rPr>
          <w:rFonts w:ascii="Times New Roman"/>
          <w:b w:val="false"/>
          <w:i w:val="false"/>
          <w:color w:val="000000"/>
          <w:sz w:val="28"/>
        </w:rPr>
        <w:t xml:space="preserve">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тәртібін Қазақстан Республикасының Сыртқы істер министрлігі әзірлейді және бекітеді."; </w:t>
      </w:r>
    </w:p>
    <w:bookmarkEnd w:id="879"/>
    <w:bookmarkStart w:name="z949" w:id="8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37-бапта</w:t>
      </w:r>
      <w:r>
        <w:rPr>
          <w:rFonts w:ascii="Times New Roman"/>
          <w:b w:val="false"/>
          <w:i w:val="false"/>
          <w:color w:val="000000"/>
          <w:sz w:val="28"/>
        </w:rPr>
        <w:t xml:space="preserve">: </w:t>
      </w:r>
    </w:p>
    <w:bookmarkEnd w:id="880"/>
    <w:bookmarkStart w:name="z950" w:id="881"/>
    <w:p>
      <w:pPr>
        <w:spacing w:after="0"/>
        <w:ind w:left="0"/>
        <w:jc w:val="both"/>
      </w:pPr>
      <w:r>
        <w:rPr>
          <w:rFonts w:ascii="Times New Roman"/>
          <w:b w:val="false"/>
          <w:i w:val="false"/>
          <w:color w:val="000000"/>
          <w:sz w:val="28"/>
        </w:rPr>
        <w:t xml:space="preserve">
      тақырып мынадай редакцияда жазылсын: </w:t>
      </w:r>
    </w:p>
    <w:bookmarkEnd w:id="881"/>
    <w:bookmarkStart w:name="z951" w:id="882"/>
    <w:p>
      <w:pPr>
        <w:spacing w:after="0"/>
        <w:ind w:left="0"/>
        <w:jc w:val="both"/>
      </w:pPr>
      <w:r>
        <w:rPr>
          <w:rFonts w:ascii="Times New Roman"/>
          <w:b w:val="false"/>
          <w:i w:val="false"/>
          <w:color w:val="000000"/>
          <w:sz w:val="28"/>
        </w:rPr>
        <w:t xml:space="preserve">
      "37-бап. Азаматтық алу және оны тоқтату мерзімінің есептелуі"; </w:t>
      </w:r>
    </w:p>
    <w:bookmarkEnd w:id="882"/>
    <w:bookmarkStart w:name="z952" w:id="883"/>
    <w:p>
      <w:pPr>
        <w:spacing w:after="0"/>
        <w:ind w:left="0"/>
        <w:jc w:val="both"/>
      </w:pPr>
      <w:r>
        <w:rPr>
          <w:rFonts w:ascii="Times New Roman"/>
          <w:b w:val="false"/>
          <w:i w:val="false"/>
          <w:color w:val="000000"/>
          <w:sz w:val="28"/>
        </w:rPr>
        <w:t xml:space="preserve">
      екінші бөлік мынадай мазмұндағы үшінші абзацпен толықтырылсын: </w:t>
      </w:r>
    </w:p>
    <w:bookmarkEnd w:id="883"/>
    <w:bookmarkStart w:name="z953" w:id="884"/>
    <w:p>
      <w:pPr>
        <w:spacing w:after="0"/>
        <w:ind w:left="0"/>
        <w:jc w:val="both"/>
      </w:pPr>
      <w:r>
        <w:rPr>
          <w:rFonts w:ascii="Times New Roman"/>
          <w:b w:val="false"/>
          <w:i w:val="false"/>
          <w:color w:val="000000"/>
          <w:sz w:val="28"/>
        </w:rPr>
        <w:t xml:space="preserve">
      "Қазақстан Республикасының азаматтығынан айыру туралы соттың үкімі заңды күшіне енген күні;". </w:t>
      </w:r>
    </w:p>
    <w:bookmarkEnd w:id="884"/>
    <w:bookmarkStart w:name="z954" w:id="885"/>
    <w:p>
      <w:pPr>
        <w:spacing w:after="0"/>
        <w:ind w:left="0"/>
        <w:jc w:val="both"/>
      </w:pPr>
      <w:r>
        <w:rPr>
          <w:rFonts w:ascii="Times New Roman"/>
          <w:b w:val="false"/>
          <w:i w:val="false"/>
          <w:color w:val="000000"/>
          <w:sz w:val="28"/>
        </w:rPr>
        <w:t xml:space="preserve">
      9.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w:t>
      </w:r>
    </w:p>
    <w:bookmarkEnd w:id="885"/>
    <w:bookmarkStart w:name="z955" w:id="8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екінші бөлігінде: </w:t>
      </w:r>
    </w:p>
    <w:bookmarkEnd w:id="886"/>
    <w:bookmarkStart w:name="z956" w:id="887"/>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887"/>
    <w:bookmarkStart w:name="z957" w:id="888"/>
    <w:p>
      <w:pPr>
        <w:spacing w:after="0"/>
        <w:ind w:left="0"/>
        <w:jc w:val="both"/>
      </w:pPr>
      <w:r>
        <w:rPr>
          <w:rFonts w:ascii="Times New Roman"/>
          <w:b w:val="false"/>
          <w:i w:val="false"/>
          <w:color w:val="000000"/>
          <w:sz w:val="28"/>
        </w:rPr>
        <w:t xml:space="preserve">
      "Қазақстан Республикасы Президентінің Қазақстан Ұлттық Банкінің құрылымын және жалпы штат санын бекітуі;"; </w:t>
      </w:r>
    </w:p>
    <w:bookmarkEnd w:id="888"/>
    <w:bookmarkStart w:name="z958" w:id="889"/>
    <w:p>
      <w:pPr>
        <w:spacing w:after="0"/>
        <w:ind w:left="0"/>
        <w:jc w:val="both"/>
      </w:pPr>
      <w:r>
        <w:rPr>
          <w:rFonts w:ascii="Times New Roman"/>
          <w:b w:val="false"/>
          <w:i w:val="false"/>
          <w:color w:val="000000"/>
          <w:sz w:val="28"/>
        </w:rPr>
        <w:t xml:space="preserve">
      мынадай мазмұндағы бесінші абзацпен толықтырылсын: </w:t>
      </w:r>
    </w:p>
    <w:bookmarkEnd w:id="889"/>
    <w:bookmarkStart w:name="z959" w:id="890"/>
    <w:p>
      <w:pPr>
        <w:spacing w:after="0"/>
        <w:ind w:left="0"/>
        <w:jc w:val="both"/>
      </w:pPr>
      <w:r>
        <w:rPr>
          <w:rFonts w:ascii="Times New Roman"/>
          <w:b w:val="false"/>
          <w:i w:val="false"/>
          <w:color w:val="000000"/>
          <w:sz w:val="28"/>
        </w:rPr>
        <w:t xml:space="preserve">
      "Қазақстан Республикасының Президентiмен келісу бойынша Қазақстан Ұлттық Банкі қызметкерлерінің еңбегіне ақы төлеу жүйесiн Қазақстан Ұлттық Банкі Басқармасының бекiтуі;"; </w:t>
      </w:r>
    </w:p>
    <w:bookmarkEnd w:id="890"/>
    <w:bookmarkStart w:name="z960" w:id="8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үшінші бөлігінде: </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962" w:id="892"/>
    <w:p>
      <w:pPr>
        <w:spacing w:after="0"/>
        <w:ind w:left="0"/>
        <w:jc w:val="both"/>
      </w:pPr>
      <w:r>
        <w:rPr>
          <w:rFonts w:ascii="Times New Roman"/>
          <w:b w:val="false"/>
          <w:i w:val="false"/>
          <w:color w:val="000000"/>
          <w:sz w:val="28"/>
        </w:rPr>
        <w:t xml:space="preserve">
      "13) Қазақстан Ұлттық Банкiнiң құрылымын, жалпы штат санын және Қазақстан Ұлттық Банкi туралы ереженi, сондай-ақ оларға өзгерiстер мен толықтыруларды қарайды, мақұлдайды және Қазақстан Республикасының Президентiне бекiтуге ұсынады;"; </w:t>
      </w:r>
    </w:p>
    <w:bookmarkEnd w:id="892"/>
    <w:bookmarkStart w:name="z963" w:id="893"/>
    <w:p>
      <w:pPr>
        <w:spacing w:after="0"/>
        <w:ind w:left="0"/>
        <w:jc w:val="both"/>
      </w:pPr>
      <w:r>
        <w:rPr>
          <w:rFonts w:ascii="Times New Roman"/>
          <w:b w:val="false"/>
          <w:i w:val="false"/>
          <w:color w:val="000000"/>
          <w:sz w:val="28"/>
        </w:rPr>
        <w:t xml:space="preserve">
      мынадай мазмұндағы 13-1) тармақшамен толықтырылсын: </w:t>
      </w:r>
    </w:p>
    <w:bookmarkEnd w:id="893"/>
    <w:bookmarkStart w:name="z964" w:id="894"/>
    <w:p>
      <w:pPr>
        <w:spacing w:after="0"/>
        <w:ind w:left="0"/>
        <w:jc w:val="both"/>
      </w:pPr>
      <w:r>
        <w:rPr>
          <w:rFonts w:ascii="Times New Roman"/>
          <w:b w:val="false"/>
          <w:i w:val="false"/>
          <w:color w:val="000000"/>
          <w:sz w:val="28"/>
        </w:rPr>
        <w:t xml:space="preserve">
      "13-1) Қазақстан Республикасының Президентiмен келісу бойынша Қазақстан Ұлттық Банкі қызметкерлерінің еңбегіне ақы төлеу жүйесiн бекiтеді;"; </w:t>
      </w:r>
    </w:p>
    <w:bookmarkEnd w:id="894"/>
    <w:bookmarkStart w:name="z965" w:id="8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20-1-баптың</w:t>
      </w:r>
      <w:r>
        <w:rPr>
          <w:rFonts w:ascii="Times New Roman"/>
          <w:b w:val="false"/>
          <w:i w:val="false"/>
          <w:color w:val="000000"/>
          <w:sz w:val="28"/>
        </w:rPr>
        <w:t xml:space="preserve"> тоғызыншы бөлігі мынадай редакцияда жазылсын: </w:t>
      </w:r>
    </w:p>
    <w:bookmarkEnd w:id="895"/>
    <w:bookmarkStart w:name="z966" w:id="896"/>
    <w:p>
      <w:pPr>
        <w:spacing w:after="0"/>
        <w:ind w:left="0"/>
        <w:jc w:val="both"/>
      </w:pPr>
      <w:r>
        <w:rPr>
          <w:rFonts w:ascii="Times New Roman"/>
          <w:b w:val="false"/>
          <w:i w:val="false"/>
          <w:color w:val="000000"/>
          <w:sz w:val="28"/>
        </w:rPr>
        <w:t xml:space="preserve">
      "Қазақстан Ұлттық Банкі және оның ведомстволары қызметкерлерінің еңбегіне ақы төлеу Қазақстан Республикасының Президентiмен келісу бойынша Қазақстан Ұлттық Банкі Басқармасы бекітетін Қазақстан Ұлттық Банкі қызметкерлерінің еңбегіне ақы төлеу жүйесі негізінде белгіленеді.". </w:t>
      </w:r>
    </w:p>
    <w:bookmarkEnd w:id="896"/>
    <w:bookmarkStart w:name="z967" w:id="897"/>
    <w:p>
      <w:pPr>
        <w:spacing w:after="0"/>
        <w:ind w:left="0"/>
        <w:jc w:val="both"/>
      </w:pPr>
      <w:r>
        <w:rPr>
          <w:rFonts w:ascii="Times New Roman"/>
          <w:b w:val="false"/>
          <w:i w:val="false"/>
          <w:color w:val="000000"/>
          <w:sz w:val="28"/>
        </w:rPr>
        <w:t xml:space="preserve">
      10.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 2016 ж., № 23, 118-құжат; № 24, 131-құжат; 2017 ж., № 8, 16-құжат): </w:t>
      </w:r>
    </w:p>
    <w:bookmarkEnd w:id="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22-баптың</w:t>
      </w:r>
      <w:r>
        <w:rPr>
          <w:rFonts w:ascii="Times New Roman"/>
          <w:b w:val="false"/>
          <w:i w:val="false"/>
          <w:color w:val="000000"/>
          <w:sz w:val="28"/>
        </w:rPr>
        <w:t xml:space="preserve"> екінші бөлігінде: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 </w:t>
      </w:r>
    </w:p>
    <w:bookmarkStart w:name="z970" w:id="898"/>
    <w:p>
      <w:pPr>
        <w:spacing w:after="0"/>
        <w:ind w:left="0"/>
        <w:jc w:val="both"/>
      </w:pPr>
      <w:r>
        <w:rPr>
          <w:rFonts w:ascii="Times New Roman"/>
          <w:b w:val="false"/>
          <w:i w:val="false"/>
          <w:color w:val="000000"/>
          <w:sz w:val="28"/>
        </w:rPr>
        <w:t xml:space="preserve">
      "4) егер ол ұлтаралық, конфессияаралық және дiни араздықты қоздырса;"; </w:t>
      </w:r>
    </w:p>
    <w:bookmarkEnd w:id="898"/>
    <w:bookmarkStart w:name="z971" w:id="899"/>
    <w:p>
      <w:pPr>
        <w:spacing w:after="0"/>
        <w:ind w:left="0"/>
        <w:jc w:val="both"/>
      </w:pPr>
      <w:r>
        <w:rPr>
          <w:rFonts w:ascii="Times New Roman"/>
          <w:b w:val="false"/>
          <w:i w:val="false"/>
          <w:color w:val="000000"/>
          <w:sz w:val="28"/>
        </w:rPr>
        <w:t xml:space="preserve">
      "12) егер ол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 </w:t>
      </w:r>
    </w:p>
    <w:bookmarkEnd w:id="899"/>
    <w:bookmarkStart w:name="z972" w:id="900"/>
    <w:p>
      <w:pPr>
        <w:spacing w:after="0"/>
        <w:ind w:left="0"/>
        <w:jc w:val="both"/>
      </w:pPr>
      <w:r>
        <w:rPr>
          <w:rFonts w:ascii="Times New Roman"/>
          <w:b w:val="false"/>
          <w:i w:val="false"/>
          <w:color w:val="000000"/>
          <w:sz w:val="28"/>
        </w:rPr>
        <w:t xml:space="preserve">
      мынадай мазмұндағы 13) тармақшамен толықтырылсын: </w:t>
      </w:r>
    </w:p>
    <w:bookmarkEnd w:id="900"/>
    <w:bookmarkStart w:name="z973" w:id="901"/>
    <w:p>
      <w:pPr>
        <w:spacing w:after="0"/>
        <w:ind w:left="0"/>
        <w:jc w:val="both"/>
      </w:pPr>
      <w:r>
        <w:rPr>
          <w:rFonts w:ascii="Times New Roman"/>
          <w:b w:val="false"/>
          <w:i w:val="false"/>
          <w:color w:val="000000"/>
          <w:sz w:val="28"/>
        </w:rPr>
        <w:t xml:space="preserve">
      "13) егер ол бұрын "Қазақстан Республикасының азаматтығы туралы" 1991 жылғы 20 желтоқсандағы Қазақстан Республикасы Заңының 20-1-бабында көзделген негіздер бойынша Қазақстан Республикасының азаматтығынан айырылса, тыйым салынады.". </w:t>
      </w:r>
    </w:p>
    <w:bookmarkEnd w:id="901"/>
    <w:bookmarkStart w:name="z974" w:id="902"/>
    <w:p>
      <w:pPr>
        <w:spacing w:after="0"/>
        <w:ind w:left="0"/>
        <w:jc w:val="both"/>
      </w:pPr>
      <w:r>
        <w:rPr>
          <w:rFonts w:ascii="Times New Roman"/>
          <w:b w:val="false"/>
          <w:i w:val="false"/>
          <w:color w:val="000000"/>
          <w:sz w:val="28"/>
        </w:rPr>
        <w:t xml:space="preserve">
      11.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19-I, 19-II, 96-құжат; 2015 ж., № 1, 2-құжат; 2016 ж., № 24, 126-құжат): </w:t>
      </w:r>
    </w:p>
    <w:bookmarkEnd w:id="902"/>
    <w:bookmarkStart w:name="z975" w:id="9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бірінші бөлігі мынадай редакцияда жазылсын: </w:t>
      </w:r>
    </w:p>
    <w:bookmarkEnd w:id="903"/>
    <w:bookmarkStart w:name="z976" w:id="904"/>
    <w:p>
      <w:pPr>
        <w:spacing w:after="0"/>
        <w:ind w:left="0"/>
        <w:jc w:val="both"/>
      </w:pPr>
      <w:r>
        <w:rPr>
          <w:rFonts w:ascii="Times New Roman"/>
          <w:b w:val="false"/>
          <w:i w:val="false"/>
          <w:color w:val="000000"/>
          <w:sz w:val="28"/>
        </w:rPr>
        <w:t xml:space="preserve">
      "Қазақстан Республикасы Мемлекеттік күзет қызметі – Қазақстан Республикасының ұлттық қауіпсіздігін қамтамасыз ететін күштерге жататын және күзетілетін адамдар мен объектілердің қауіпсіздігін қамтамасыз ету жөніндегі күзет іс-шараларын Қазақстан Республикасының заңнамасында белгіленген құзырет шегінде жүзеге асыратын, Қазақстан Республикасының Президентіне тікелей бағынысты және есеп беретін арнаулы мемлекеттік орган."; </w:t>
      </w:r>
    </w:p>
    <w:bookmarkEnd w:id="904"/>
    <w:bookmarkStart w:name="z977" w:id="9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2-тармағының 6) және 7) тармақшаларында орыс тіліндегі мәтінге өзгеріс енгізілді, қазақ тіліндегі мәтін өзгермейді; </w:t>
      </w:r>
    </w:p>
    <w:bookmarkEnd w:id="905"/>
    <w:bookmarkStart w:name="z978" w:id="9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2-баптың</w:t>
      </w:r>
      <w:r>
        <w:rPr>
          <w:rFonts w:ascii="Times New Roman"/>
          <w:b w:val="false"/>
          <w:i w:val="false"/>
          <w:color w:val="000000"/>
          <w:sz w:val="28"/>
        </w:rPr>
        <w:t xml:space="preserve"> 1-тармағының 1) тармақшасында орыс тіліндегі мәтінге өзгеріс енгізілді, қазақ тіліндегі мәтін өзгермейді; </w:t>
      </w:r>
    </w:p>
    <w:bookmarkEnd w:id="906"/>
    <w:bookmarkStart w:name="z979" w:id="9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8) тармақшасында орыс тіліндегі мәтінге өзгеріс енгізілді, қазақ тіліндегі мәтін өзгермейді; </w:t>
      </w:r>
    </w:p>
    <w:bookmarkEnd w:id="907"/>
    <w:bookmarkStart w:name="z980" w:id="9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 </w:t>
      </w:r>
    </w:p>
    <w:bookmarkEnd w:id="908"/>
    <w:bookmarkStart w:name="z981" w:id="909"/>
    <w:p>
      <w:pPr>
        <w:spacing w:after="0"/>
        <w:ind w:left="0"/>
        <w:jc w:val="both"/>
      </w:pPr>
      <w:r>
        <w:rPr>
          <w:rFonts w:ascii="Times New Roman"/>
          <w:b w:val="false"/>
          <w:i w:val="false"/>
          <w:color w:val="000000"/>
          <w:sz w:val="28"/>
        </w:rPr>
        <w:t xml:space="preserve">
      "24-бап. Қазақстан Республикасы Мемлекеттік күзет қызметінің жұмысында заңдылықтың сақталуын қадағалау </w:t>
      </w:r>
    </w:p>
    <w:bookmarkEnd w:id="909"/>
    <w:bookmarkStart w:name="z982" w:id="910"/>
    <w:p>
      <w:pPr>
        <w:spacing w:after="0"/>
        <w:ind w:left="0"/>
        <w:jc w:val="both"/>
      </w:pPr>
      <w:r>
        <w:rPr>
          <w:rFonts w:ascii="Times New Roman"/>
          <w:b w:val="false"/>
          <w:i w:val="false"/>
          <w:color w:val="000000"/>
          <w:sz w:val="28"/>
        </w:rPr>
        <w:t>
      Қазақстан Республикасы Мемлекеттік күзет қызметiнiң сотқа дейінгі тергеп-тексеру, жедел-іздестіру және қарсы барлау қызметі, Қазақстан Республикасының халықаралық шарттарын сақтау салаларындағы жұмысында заңдылықтың сақталуына жоғары қадағалауды Бас Прокурор және ол арнайы уәкiлеттік берген прокурорлар жүзеге асырады.".</w:t>
      </w:r>
    </w:p>
    <w:bookmarkEnd w:id="910"/>
    <w:bookmarkStart w:name="z983" w:id="911"/>
    <w:p>
      <w:pPr>
        <w:spacing w:after="0"/>
        <w:ind w:left="0"/>
        <w:jc w:val="both"/>
      </w:pPr>
      <w:r>
        <w:rPr>
          <w:rFonts w:ascii="Times New Roman"/>
          <w:b w:val="false"/>
          <w:i w:val="false"/>
          <w:color w:val="000000"/>
          <w:sz w:val="28"/>
        </w:rPr>
        <w:t xml:space="preserve">
      12.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 2015 ж., № 6, 27-құжат; № 19- II, 106-құжат; № 22-I, 140-құжат):</w:t>
      </w:r>
    </w:p>
    <w:bookmarkEnd w:id="911"/>
    <w:bookmarkStart w:name="z984" w:id="9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үшінші бөлігінде орыс тіліндегі мәтінге өзгеріс енгізілді, қазақ тіліндегі мәтін өзгермейді; </w:t>
      </w:r>
    </w:p>
    <w:bookmarkEnd w:id="912"/>
    <w:bookmarkStart w:name="z985" w:id="9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үшінші абзацы мынадай редакцияда жазылсын: </w:t>
      </w:r>
    </w:p>
    <w:bookmarkEnd w:id="913"/>
    <w:bookmarkStart w:name="z986" w:id="914"/>
    <w:p>
      <w:pPr>
        <w:spacing w:after="0"/>
        <w:ind w:left="0"/>
        <w:jc w:val="both"/>
      </w:pPr>
      <w:r>
        <w:rPr>
          <w:rFonts w:ascii="Times New Roman"/>
          <w:b w:val="false"/>
          <w:i w:val="false"/>
          <w:color w:val="000000"/>
          <w:sz w:val="28"/>
        </w:rPr>
        <w:t xml:space="preserve">
      ""Қазақстан Республикасының Тұңғыш Президенті – Елбасы Нұрсұлтан Назарбаев" (Первый Президент Республики Казахстан – Елбасы Нурсултан Назарбаев)". </w:t>
      </w:r>
    </w:p>
    <w:bookmarkEnd w:id="914"/>
    <w:bookmarkStart w:name="z987" w:id="915"/>
    <w:p>
      <w:pPr>
        <w:spacing w:after="0"/>
        <w:ind w:left="0"/>
        <w:jc w:val="both"/>
      </w:pPr>
      <w:r>
        <w:rPr>
          <w:rFonts w:ascii="Times New Roman"/>
          <w:b w:val="false"/>
          <w:i w:val="false"/>
          <w:color w:val="000000"/>
          <w:sz w:val="28"/>
        </w:rPr>
        <w:t xml:space="preserve">
      13.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 III, 135-құжат; № 22-V, 154, 156-құжаттар; 2016 ж., № 23, 118-құжат; № 24, 126, 131-құжаттар; 2017 ж., № 1-2, 3-құжат; № 8, 16-құжат;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915"/>
    <w:bookmarkStart w:name="z988" w:id="9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12-1) тармақшасында орыс тіліндегі мәтінге өзгеріс енгізілді, қазақ тіліндегі мәтін өзгермейді; </w:t>
      </w:r>
    </w:p>
    <w:bookmarkEnd w:id="916"/>
    <w:bookmarkStart w:name="z989" w:id="9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 </w:t>
      </w:r>
    </w:p>
    <w:bookmarkEnd w:id="917"/>
    <w:bookmarkStart w:name="z990" w:id="918"/>
    <w:p>
      <w:pPr>
        <w:spacing w:after="0"/>
        <w:ind w:left="0"/>
        <w:jc w:val="both"/>
      </w:pPr>
      <w:r>
        <w:rPr>
          <w:rFonts w:ascii="Times New Roman"/>
          <w:b w:val="false"/>
          <w:i w:val="false"/>
          <w:color w:val="000000"/>
          <w:sz w:val="28"/>
        </w:rPr>
        <w:t xml:space="preserve">
      "25-бап. Ұлттық қауiпсiздiк органдарының қызметiнде заңдылықтың сақталуын қадағалау </w:t>
      </w:r>
    </w:p>
    <w:bookmarkEnd w:id="918"/>
    <w:bookmarkStart w:name="z991" w:id="919"/>
    <w:p>
      <w:pPr>
        <w:spacing w:after="0"/>
        <w:ind w:left="0"/>
        <w:jc w:val="both"/>
      </w:pPr>
      <w:r>
        <w:rPr>
          <w:rFonts w:ascii="Times New Roman"/>
          <w:b w:val="false"/>
          <w:i w:val="false"/>
          <w:color w:val="000000"/>
          <w:sz w:val="28"/>
        </w:rPr>
        <w:t xml:space="preserve">
      Ұлттық қауiпсiздiк органдарының анықтау, тергеу, әкімшілік іс жүргізу және жедел-iздестiру қызметi заңдылығының сақталуына жоғары қадағалауды Қазақстан Республикасының Бас Прокуроры және ол уәкiлеттік берген прокурорлар жүзеге асырады.". </w:t>
      </w:r>
    </w:p>
    <w:bookmarkEnd w:id="919"/>
    <w:bookmarkStart w:name="z992" w:id="920"/>
    <w:p>
      <w:pPr>
        <w:spacing w:after="0"/>
        <w:ind w:left="0"/>
        <w:jc w:val="both"/>
      </w:pPr>
      <w:r>
        <w:rPr>
          <w:rFonts w:ascii="Times New Roman"/>
          <w:b w:val="false"/>
          <w:i w:val="false"/>
          <w:color w:val="000000"/>
          <w:sz w:val="28"/>
        </w:rPr>
        <w:t xml:space="preserve">
      14. "Бас бостандығынан айыру орындарынан босатылған адамдарды әкiмшiлiк қадағалау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 2016 ж., № 8-II, 67-құжат; 2017 ж., № 8, 16-құжат):</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бірінші абзацы мынадай редакцияда жазылсын: </w:t>
      </w:r>
    </w:p>
    <w:bookmarkStart w:name="z994" w:id="921"/>
    <w:p>
      <w:pPr>
        <w:spacing w:after="0"/>
        <w:ind w:left="0"/>
        <w:jc w:val="both"/>
      </w:pPr>
      <w:r>
        <w:rPr>
          <w:rFonts w:ascii="Times New Roman"/>
          <w:b w:val="false"/>
          <w:i w:val="false"/>
          <w:color w:val="000000"/>
          <w:sz w:val="28"/>
        </w:rPr>
        <w:t xml:space="preserve">
      "Әкімшілік қадағалау жазасын өтеген адамдарға:". </w:t>
      </w:r>
    </w:p>
    <w:bookmarkEnd w:id="921"/>
    <w:bookmarkStart w:name="z995" w:id="922"/>
    <w:p>
      <w:pPr>
        <w:spacing w:after="0"/>
        <w:ind w:left="0"/>
        <w:jc w:val="both"/>
      </w:pPr>
      <w:r>
        <w:rPr>
          <w:rFonts w:ascii="Times New Roman"/>
          <w:b w:val="false"/>
          <w:i w:val="false"/>
          <w:color w:val="000000"/>
          <w:sz w:val="28"/>
        </w:rPr>
        <w:t xml:space="preserve">
      15. "Қазақстан Республикасы Парламентiнiң комитеттерi мен комиссиялары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94-құжат; 1999 ж., № 12, 398-құжат; 2009 ж., № 8, 44-құжат; 2015 ж., № 21-II, 130-құжат): </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56-баптың</w:t>
      </w:r>
      <w:r>
        <w:rPr>
          <w:rFonts w:ascii="Times New Roman"/>
          <w:b w:val="false"/>
          <w:i w:val="false"/>
          <w:color w:val="000000"/>
          <w:sz w:val="28"/>
        </w:rPr>
        <w:t xml:space="preserve"> екінші бөлігі мынадай редакцияда жазылсын: </w:t>
      </w:r>
    </w:p>
    <w:bookmarkStart w:name="z997" w:id="923"/>
    <w:p>
      <w:pPr>
        <w:spacing w:after="0"/>
        <w:ind w:left="0"/>
        <w:jc w:val="both"/>
      </w:pPr>
      <w:r>
        <w:rPr>
          <w:rFonts w:ascii="Times New Roman"/>
          <w:b w:val="false"/>
          <w:i w:val="false"/>
          <w:color w:val="000000"/>
          <w:sz w:val="28"/>
        </w:rPr>
        <w:t xml:space="preserve">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 </w:t>
      </w:r>
    </w:p>
    <w:bookmarkEnd w:id="923"/>
    <w:bookmarkStart w:name="z998" w:id="924"/>
    <w:p>
      <w:pPr>
        <w:spacing w:after="0"/>
        <w:ind w:left="0"/>
        <w:jc w:val="both"/>
      </w:pPr>
      <w:r>
        <w:rPr>
          <w:rFonts w:ascii="Times New Roman"/>
          <w:b w:val="false"/>
          <w:i w:val="false"/>
          <w:color w:val="000000"/>
          <w:sz w:val="28"/>
        </w:rPr>
        <w:t xml:space="preserve">
      16.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 № 23, 118-құжат): </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 </w:t>
      </w:r>
    </w:p>
    <w:bookmarkStart w:name="z1000" w:id="925"/>
    <w:p>
      <w:pPr>
        <w:spacing w:after="0"/>
        <w:ind w:left="0"/>
        <w:jc w:val="both"/>
      </w:pPr>
      <w:r>
        <w:rPr>
          <w:rFonts w:ascii="Times New Roman"/>
          <w:b w:val="false"/>
          <w:i w:val="false"/>
          <w:color w:val="000000"/>
          <w:sz w:val="28"/>
        </w:rPr>
        <w:t xml:space="preserve">
      "31-бап. Жекелеген қару түрлерінің айналымына мемлекеттік бақылау жасау саласындағы заңдылықтың сақталуын қадағалау </w:t>
      </w:r>
    </w:p>
    <w:bookmarkEnd w:id="925"/>
    <w:bookmarkStart w:name="z1001" w:id="926"/>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саласындағы заңдылықтың сақталуына жоғары қадағалауды Қазақстан Республикасының прокуратура органдары жүзеге асырады.". </w:t>
      </w:r>
    </w:p>
    <w:bookmarkEnd w:id="926"/>
    <w:bookmarkStart w:name="z1002" w:id="927"/>
    <w:p>
      <w:pPr>
        <w:spacing w:after="0"/>
        <w:ind w:left="0"/>
        <w:jc w:val="both"/>
      </w:pPr>
      <w:r>
        <w:rPr>
          <w:rFonts w:ascii="Times New Roman"/>
          <w:b w:val="false"/>
          <w:i w:val="false"/>
          <w:color w:val="000000"/>
          <w:sz w:val="28"/>
        </w:rPr>
        <w:t xml:space="preserve">
      17.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w:t>
      </w:r>
    </w:p>
    <w:bookmarkEnd w:id="927"/>
    <w:bookmarkStart w:name="z1003" w:id="928"/>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 </w:t>
      </w:r>
    </w:p>
    <w:bookmarkEnd w:id="928"/>
    <w:bookmarkStart w:name="z1004" w:id="929"/>
    <w:p>
      <w:pPr>
        <w:spacing w:after="0"/>
        <w:ind w:left="0"/>
        <w:jc w:val="both"/>
      </w:pPr>
      <w:r>
        <w:rPr>
          <w:rFonts w:ascii="Times New Roman"/>
          <w:b w:val="false"/>
          <w:i w:val="false"/>
          <w:color w:val="000000"/>
          <w:sz w:val="28"/>
        </w:rPr>
        <w:t xml:space="preserve">
      "Күдікті немесе айыпталушы шетелдікті күзетпен ұстау орны туралы немесе ол орнының өзгергені туралы хабарлама көрсетілген мерзімде Қазақстан Республикасының Сыртқы істер министрлігіне, Ішкі істер министрлігіне, Ұлттық қауіпсіздік комитетіне, қылмыстық-атқару жүйесiнің уәкiлеттi органына, сондай-ақ ол азаматы болып табылатын мемлекеттің елшілігіне, консулдығына немесе өзге де өкілдігіне жіберіледі.". </w:t>
      </w:r>
    </w:p>
    <w:bookmarkEnd w:id="929"/>
    <w:bookmarkStart w:name="z1005" w:id="930"/>
    <w:p>
      <w:pPr>
        <w:spacing w:after="0"/>
        <w:ind w:left="0"/>
        <w:jc w:val="both"/>
      </w:pPr>
      <w:r>
        <w:rPr>
          <w:rFonts w:ascii="Times New Roman"/>
          <w:b w:val="false"/>
          <w:i w:val="false"/>
          <w:color w:val="000000"/>
          <w:sz w:val="28"/>
        </w:rPr>
        <w:t xml:space="preserve">
      18.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 № 16, 79-құжат; № 22-I, 140-құжат; 2016 ж., № 23, 118-құжат; № 24, 126-құжат): </w:t>
      </w:r>
    </w:p>
    <w:bookmarkEnd w:id="930"/>
    <w:bookmarkStart w:name="z1006" w:id="931"/>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11) тармақшасы</w:t>
      </w:r>
      <w:r>
        <w:rPr>
          <w:rFonts w:ascii="Times New Roman"/>
          <w:b w:val="false"/>
          <w:i w:val="false"/>
          <w:color w:val="000000"/>
          <w:sz w:val="28"/>
        </w:rPr>
        <w:t xml:space="preserve"> "ұлтаралық" деген сөзден кейін "және конфессияаралық" деген сөздермен толықтырылсын; </w:t>
      </w:r>
    </w:p>
    <w:bookmarkEnd w:id="931"/>
    <w:bookmarkStart w:name="z1007" w:id="9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 </w:t>
      </w:r>
    </w:p>
    <w:bookmarkEnd w:id="932"/>
    <w:bookmarkStart w:name="z1008" w:id="933"/>
    <w:p>
      <w:pPr>
        <w:spacing w:after="0"/>
        <w:ind w:left="0"/>
        <w:jc w:val="both"/>
      </w:pPr>
      <w:r>
        <w:rPr>
          <w:rFonts w:ascii="Times New Roman"/>
          <w:b w:val="false"/>
          <w:i w:val="false"/>
          <w:color w:val="000000"/>
          <w:sz w:val="28"/>
        </w:rPr>
        <w:t xml:space="preserve">
      "24-бап. Терроризмге қарсы іс-қимыл саласындағы заңдылықтың сақталуын қадағалау </w:t>
      </w:r>
    </w:p>
    <w:bookmarkEnd w:id="933"/>
    <w:bookmarkStart w:name="z1009" w:id="934"/>
    <w:p>
      <w:pPr>
        <w:spacing w:after="0"/>
        <w:ind w:left="0"/>
        <w:jc w:val="both"/>
      </w:pPr>
      <w:r>
        <w:rPr>
          <w:rFonts w:ascii="Times New Roman"/>
          <w:b w:val="false"/>
          <w:i w:val="false"/>
          <w:color w:val="000000"/>
          <w:sz w:val="28"/>
        </w:rPr>
        <w:t xml:space="preserve">
      Терроризмге қарсы іс-қимыл саласындағы қызметті жүзеге асыру кезінде заңдылықтың сақталуына жоғары қадағалауды Қазақстан Республикасының Бас Прокуроры және оған бағынысты прокурорлар жүзеге асырады.". </w:t>
      </w:r>
    </w:p>
    <w:bookmarkEnd w:id="934"/>
    <w:bookmarkStart w:name="z1010" w:id="935"/>
    <w:p>
      <w:pPr>
        <w:spacing w:after="0"/>
        <w:ind w:left="0"/>
        <w:jc w:val="both"/>
      </w:pPr>
      <w:r>
        <w:rPr>
          <w:rFonts w:ascii="Times New Roman"/>
          <w:b w:val="false"/>
          <w:i w:val="false"/>
          <w:color w:val="000000"/>
          <w:sz w:val="28"/>
        </w:rPr>
        <w:t xml:space="preserve">
      19.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 2014 ж., № 8, 44-құжат; № 14, 84-құжат; № 16, 90-құжат; № 21, 122-құжат; № 23, 143-құжат, 2016 ж., № 24, 126-құжат): </w:t>
      </w:r>
    </w:p>
    <w:bookmarkEnd w:id="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 </w:t>
      </w:r>
    </w:p>
    <w:bookmarkStart w:name="z1012" w:id="936"/>
    <w:p>
      <w:pPr>
        <w:spacing w:after="0"/>
        <w:ind w:left="0"/>
        <w:jc w:val="both"/>
      </w:pPr>
      <w:r>
        <w:rPr>
          <w:rFonts w:ascii="Times New Roman"/>
          <w:b w:val="false"/>
          <w:i w:val="false"/>
          <w:color w:val="000000"/>
          <w:sz w:val="28"/>
        </w:rPr>
        <w:t xml:space="preserve">
      "6-бап. Мемлекеттiк қорғау шараларын жүзеге асыру кезiнде заңдылықтың сақталуын қадағалау </w:t>
      </w:r>
    </w:p>
    <w:bookmarkEnd w:id="936"/>
    <w:bookmarkStart w:name="z1013" w:id="937"/>
    <w:p>
      <w:pPr>
        <w:spacing w:after="0"/>
        <w:ind w:left="0"/>
        <w:jc w:val="both"/>
      </w:pPr>
      <w:r>
        <w:rPr>
          <w:rFonts w:ascii="Times New Roman"/>
          <w:b w:val="false"/>
          <w:i w:val="false"/>
          <w:color w:val="000000"/>
          <w:sz w:val="28"/>
        </w:rPr>
        <w:t xml:space="preserve">
      Мемлекеттiк қорғау шараларын жүзеге асыру кезiнде заңдылықтың сақталуына жоғары қадағалау Қазақстан Республикасының Бас Прокурорына және оған бағынысты прокурорларға жүктеледi.". </w:t>
      </w:r>
    </w:p>
    <w:bookmarkEnd w:id="937"/>
    <w:bookmarkStart w:name="z1014" w:id="938"/>
    <w:p>
      <w:pPr>
        <w:spacing w:after="0"/>
        <w:ind w:left="0"/>
        <w:jc w:val="both"/>
      </w:pPr>
      <w:r>
        <w:rPr>
          <w:rFonts w:ascii="Times New Roman"/>
          <w:b w:val="false"/>
          <w:i w:val="false"/>
          <w:color w:val="000000"/>
          <w:sz w:val="28"/>
        </w:rPr>
        <w:t xml:space="preserve">
      20.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 19-II, 96-құжат; № 22, 131-құжат; № 23, 143-құжат; 2015 ж., № 20-IV, 113-құжат; 2016 ж., № 23, 118-құжат; № 24, 126-құжат): </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 </w:t>
      </w:r>
    </w:p>
    <w:bookmarkStart w:name="z1016" w:id="939"/>
    <w:p>
      <w:pPr>
        <w:spacing w:after="0"/>
        <w:ind w:left="0"/>
        <w:jc w:val="both"/>
      </w:pPr>
      <w:r>
        <w:rPr>
          <w:rFonts w:ascii="Times New Roman"/>
          <w:b w:val="false"/>
          <w:i w:val="false"/>
          <w:color w:val="000000"/>
          <w:sz w:val="28"/>
        </w:rPr>
        <w:t xml:space="preserve">
      "22-бап. Күзет қызметi саласындағы заңдылықтың сақталуын қадағалау </w:t>
      </w:r>
    </w:p>
    <w:bookmarkEnd w:id="939"/>
    <w:bookmarkStart w:name="z1017" w:id="940"/>
    <w:p>
      <w:pPr>
        <w:spacing w:after="0"/>
        <w:ind w:left="0"/>
        <w:jc w:val="both"/>
      </w:pPr>
      <w:r>
        <w:rPr>
          <w:rFonts w:ascii="Times New Roman"/>
          <w:b w:val="false"/>
          <w:i w:val="false"/>
          <w:color w:val="000000"/>
          <w:sz w:val="28"/>
        </w:rPr>
        <w:t xml:space="preserve">
      Қазақстан Республикасының аумағында күзет қызметi саласындағы заңдылықтың сақталуына жоғары қадағалауды Қазақстан Республикасының прокуратурасы және оның аумақтық органдары жүзеге асырады.". </w:t>
      </w:r>
    </w:p>
    <w:bookmarkEnd w:id="940"/>
    <w:bookmarkStart w:name="z1018" w:id="941"/>
    <w:p>
      <w:pPr>
        <w:spacing w:after="0"/>
        <w:ind w:left="0"/>
        <w:jc w:val="both"/>
      </w:pPr>
      <w:r>
        <w:rPr>
          <w:rFonts w:ascii="Times New Roman"/>
          <w:b w:val="false"/>
          <w:i w:val="false"/>
          <w:color w:val="000000"/>
          <w:sz w:val="28"/>
        </w:rPr>
        <w:t xml:space="preserve">
      21.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 </w:t>
      </w:r>
    </w:p>
    <w:bookmarkEnd w:id="941"/>
    <w:bookmarkStart w:name="z1019" w:id="9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23-баптың</w:t>
      </w:r>
      <w:r>
        <w:rPr>
          <w:rFonts w:ascii="Times New Roman"/>
          <w:b w:val="false"/>
          <w:i w:val="false"/>
          <w:color w:val="000000"/>
          <w:sz w:val="28"/>
        </w:rPr>
        <w:t xml:space="preserve"> 2-тармағы мынадай редакцияда жазылсын: </w:t>
      </w:r>
    </w:p>
    <w:bookmarkEnd w:id="942"/>
    <w:bookmarkStart w:name="z1020" w:id="943"/>
    <w:p>
      <w:pPr>
        <w:spacing w:after="0"/>
        <w:ind w:left="0"/>
        <w:jc w:val="both"/>
      </w:pPr>
      <w:r>
        <w:rPr>
          <w:rFonts w:ascii="Times New Roman"/>
          <w:b w:val="false"/>
          <w:i w:val="false"/>
          <w:color w:val="000000"/>
          <w:sz w:val="28"/>
        </w:rPr>
        <w:t xml:space="preserve">
      "2. Мәслихаттың өкілеттігін мерзімінен бұрын Қазақстан Республикасының Президенті Қазақстан Республикасының Премьер-Министрімен және Қазақстан Республикасы Парламенті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 </w:t>
      </w:r>
    </w:p>
    <w:bookmarkEnd w:id="943"/>
    <w:bookmarkStart w:name="z1021" w:id="9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23-1-бапта</w:t>
      </w:r>
      <w:r>
        <w:rPr>
          <w:rFonts w:ascii="Times New Roman"/>
          <w:b w:val="false"/>
          <w:i w:val="false"/>
          <w:color w:val="000000"/>
          <w:sz w:val="28"/>
        </w:rPr>
        <w:t xml:space="preserve">: </w:t>
      </w:r>
    </w:p>
    <w:bookmarkEnd w:id="944"/>
    <w:bookmarkStart w:name="z1022" w:id="945"/>
    <w:p>
      <w:pPr>
        <w:spacing w:after="0"/>
        <w:ind w:left="0"/>
        <w:jc w:val="both"/>
      </w:pPr>
      <w:r>
        <w:rPr>
          <w:rFonts w:ascii="Times New Roman"/>
          <w:b w:val="false"/>
          <w:i w:val="false"/>
          <w:color w:val="000000"/>
          <w:sz w:val="28"/>
        </w:rPr>
        <w:t xml:space="preserve">
      тақырып мынадай редакцияда жазылсын: </w:t>
      </w:r>
    </w:p>
    <w:bookmarkEnd w:id="945"/>
    <w:bookmarkStart w:name="z1023" w:id="946"/>
    <w:p>
      <w:pPr>
        <w:spacing w:after="0"/>
        <w:ind w:left="0"/>
        <w:jc w:val="both"/>
      </w:pPr>
      <w:r>
        <w:rPr>
          <w:rFonts w:ascii="Times New Roman"/>
          <w:b w:val="false"/>
          <w:i w:val="false"/>
          <w:color w:val="000000"/>
          <w:sz w:val="28"/>
        </w:rPr>
        <w:t xml:space="preserve">
      "23-1-бап. Мәслихаттың облыс, республикалық маңызы бар қала, астана әкімдерін қызметке тағайындауға, сондай-ақ тағайындауға мәслихаттардың келісімі талап етілетін әкімдер қызметіне кандидатураларды тағайындауға келісім беру тәртібі"; </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1) тармақшасы мынадай редакцияда жазылсын: </w:t>
      </w:r>
    </w:p>
    <w:bookmarkStart w:name="z1025" w:id="947"/>
    <w:p>
      <w:pPr>
        <w:spacing w:after="0"/>
        <w:ind w:left="0"/>
        <w:jc w:val="both"/>
      </w:pPr>
      <w:r>
        <w:rPr>
          <w:rFonts w:ascii="Times New Roman"/>
          <w:b w:val="false"/>
          <w:i w:val="false"/>
          <w:color w:val="000000"/>
          <w:sz w:val="28"/>
        </w:rPr>
        <w:t xml:space="preserve">
      "1) облыс, республикалық маңызы бар қала не астана әкiмдерi қызметіне кандидатураларды тағайындауға үшінші рет келісім бермеген жағдайда, тиісті мәслихаттың өкілеттігін мерзiмiнен бұрын Қазақстан Республикасының Президенті Қазақстан Республикасының Премьер-Министрімен және Қазақстан Республикасы Парламенті Палаталарының төрағаларымен консультациялардан кейін тоқтатуға құқылы;"; </w:t>
      </w:r>
    </w:p>
    <w:bookmarkEnd w:id="947"/>
    <w:bookmarkStart w:name="z1026" w:id="9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36-баптар</w:t>
      </w:r>
      <w:r>
        <w:rPr>
          <w:rFonts w:ascii="Times New Roman"/>
          <w:b w:val="false"/>
          <w:i w:val="false"/>
          <w:color w:val="000000"/>
          <w:sz w:val="28"/>
        </w:rPr>
        <w:t xml:space="preserve"> мынадай редакцияда жазылсын: </w:t>
      </w:r>
    </w:p>
    <w:bookmarkEnd w:id="948"/>
    <w:bookmarkStart w:name="z1027" w:id="949"/>
    <w:p>
      <w:pPr>
        <w:spacing w:after="0"/>
        <w:ind w:left="0"/>
        <w:jc w:val="both"/>
      </w:pPr>
      <w:r>
        <w:rPr>
          <w:rFonts w:ascii="Times New Roman"/>
          <w:b w:val="false"/>
          <w:i w:val="false"/>
          <w:color w:val="000000"/>
          <w:sz w:val="28"/>
        </w:rPr>
        <w:t xml:space="preserve">
      "32-бап. Облыстық маңызы бар қала және облыс ауданы, облыстық маңызы бар қаладағы аудан, республикалық маңызы бар қаладағы аудан және астана ауданы әкімін қызметке тағайындау, қызметтен босату және оның өкілеттігін тоқтату тәртібі </w:t>
      </w:r>
    </w:p>
    <w:bookmarkEnd w:id="949"/>
    <w:bookmarkStart w:name="z1028" w:id="950"/>
    <w:p>
      <w:pPr>
        <w:spacing w:after="0"/>
        <w:ind w:left="0"/>
        <w:jc w:val="both"/>
      </w:pPr>
      <w:r>
        <w:rPr>
          <w:rFonts w:ascii="Times New Roman"/>
          <w:b w:val="false"/>
          <w:i w:val="false"/>
          <w:color w:val="000000"/>
          <w:sz w:val="28"/>
        </w:rPr>
        <w:t xml:space="preserve">
      1. Облыстық маңызы бар қала және облыс ауданы әкімін: </w:t>
      </w:r>
    </w:p>
    <w:bookmarkEnd w:id="950"/>
    <w:bookmarkStart w:name="z1029" w:id="951"/>
    <w:p>
      <w:pPr>
        <w:spacing w:after="0"/>
        <w:ind w:left="0"/>
        <w:jc w:val="both"/>
      </w:pPr>
      <w:r>
        <w:rPr>
          <w:rFonts w:ascii="Times New Roman"/>
          <w:b w:val="false"/>
          <w:i w:val="false"/>
          <w:color w:val="000000"/>
          <w:sz w:val="28"/>
        </w:rPr>
        <w:t xml:space="preserve">
      осы Заңда белгіленген тәртіппен тиісінше облыстық маңызы бар қала және облыс ауданы мәслихатының келісімімен облыс әкімі қызметке тағайындайды; </w:t>
      </w:r>
    </w:p>
    <w:bookmarkEnd w:id="951"/>
    <w:bookmarkStart w:name="z1030" w:id="952"/>
    <w:p>
      <w:pPr>
        <w:spacing w:after="0"/>
        <w:ind w:left="0"/>
        <w:jc w:val="both"/>
      </w:pPr>
      <w:r>
        <w:rPr>
          <w:rFonts w:ascii="Times New Roman"/>
          <w:b w:val="false"/>
          <w:i w:val="false"/>
          <w:color w:val="000000"/>
          <w:sz w:val="28"/>
        </w:rPr>
        <w:t xml:space="preserve">
      облыс әкімі оның өкілеттігін тоқтатады және қызметтен босатады. </w:t>
      </w:r>
    </w:p>
    <w:bookmarkEnd w:id="952"/>
    <w:bookmarkStart w:name="z1031" w:id="953"/>
    <w:p>
      <w:pPr>
        <w:spacing w:after="0"/>
        <w:ind w:left="0"/>
        <w:jc w:val="both"/>
      </w:pPr>
      <w:r>
        <w:rPr>
          <w:rFonts w:ascii="Times New Roman"/>
          <w:b w:val="false"/>
          <w:i w:val="false"/>
          <w:color w:val="000000"/>
          <w:sz w:val="28"/>
        </w:rPr>
        <w:t xml:space="preserve">
      2. Облыстық маңызы бар қаладағы аудан әкімін: </w:t>
      </w:r>
    </w:p>
    <w:bookmarkEnd w:id="953"/>
    <w:bookmarkStart w:name="z1032" w:id="954"/>
    <w:p>
      <w:pPr>
        <w:spacing w:after="0"/>
        <w:ind w:left="0"/>
        <w:jc w:val="both"/>
      </w:pPr>
      <w:r>
        <w:rPr>
          <w:rFonts w:ascii="Times New Roman"/>
          <w:b w:val="false"/>
          <w:i w:val="false"/>
          <w:color w:val="000000"/>
          <w:sz w:val="28"/>
        </w:rPr>
        <w:t xml:space="preserve">
      осы Заңда белгіленген тәртіппен облыстық маңызы бар қала мәслихатының келісімімен облыстық маңызы бар қала әкімі қызметке тағайындайды; </w:t>
      </w:r>
    </w:p>
    <w:bookmarkEnd w:id="954"/>
    <w:bookmarkStart w:name="z1033" w:id="955"/>
    <w:p>
      <w:pPr>
        <w:spacing w:after="0"/>
        <w:ind w:left="0"/>
        <w:jc w:val="both"/>
      </w:pPr>
      <w:r>
        <w:rPr>
          <w:rFonts w:ascii="Times New Roman"/>
          <w:b w:val="false"/>
          <w:i w:val="false"/>
          <w:color w:val="000000"/>
          <w:sz w:val="28"/>
        </w:rPr>
        <w:t xml:space="preserve">
      облыстық маңызы бар қала әкімі оның өкілеттігін тоқтатады және қызметтен босатады. </w:t>
      </w:r>
    </w:p>
    <w:bookmarkEnd w:id="955"/>
    <w:bookmarkStart w:name="z1034" w:id="956"/>
    <w:p>
      <w:pPr>
        <w:spacing w:after="0"/>
        <w:ind w:left="0"/>
        <w:jc w:val="both"/>
      </w:pPr>
      <w:r>
        <w:rPr>
          <w:rFonts w:ascii="Times New Roman"/>
          <w:b w:val="false"/>
          <w:i w:val="false"/>
          <w:color w:val="000000"/>
          <w:sz w:val="28"/>
        </w:rPr>
        <w:t xml:space="preserve">
      3. Республикалық маңызы бар қаладағы аудан және астана ауданы әкiмін: </w:t>
      </w:r>
    </w:p>
    <w:bookmarkEnd w:id="956"/>
    <w:bookmarkStart w:name="z1035" w:id="957"/>
    <w:p>
      <w:pPr>
        <w:spacing w:after="0"/>
        <w:ind w:left="0"/>
        <w:jc w:val="both"/>
      </w:pPr>
      <w:r>
        <w:rPr>
          <w:rFonts w:ascii="Times New Roman"/>
          <w:b w:val="false"/>
          <w:i w:val="false"/>
          <w:color w:val="000000"/>
          <w:sz w:val="28"/>
        </w:rPr>
        <w:t xml:space="preserve">
      осы Заңда белгіленген тәртіппен республикалық маңызы бар қала және астана мәслихатының келісімімен республикалық маңызы бар қала және астана әкімі қызметке тағайындайды; </w:t>
      </w:r>
    </w:p>
    <w:bookmarkEnd w:id="957"/>
    <w:bookmarkStart w:name="z1036" w:id="958"/>
    <w:p>
      <w:pPr>
        <w:spacing w:after="0"/>
        <w:ind w:left="0"/>
        <w:jc w:val="both"/>
      </w:pPr>
      <w:r>
        <w:rPr>
          <w:rFonts w:ascii="Times New Roman"/>
          <w:b w:val="false"/>
          <w:i w:val="false"/>
          <w:color w:val="000000"/>
          <w:sz w:val="28"/>
        </w:rPr>
        <w:t xml:space="preserve">
      республикалық маңызы бар қала және астана әкімі оның өкiлеттiгiн тоқтатады және қызметтен босатады. </w:t>
      </w:r>
    </w:p>
    <w:bookmarkEnd w:id="958"/>
    <w:bookmarkStart w:name="z1037" w:id="959"/>
    <w:p>
      <w:pPr>
        <w:spacing w:after="0"/>
        <w:ind w:left="0"/>
        <w:jc w:val="both"/>
      </w:pPr>
      <w:r>
        <w:rPr>
          <w:rFonts w:ascii="Times New Roman"/>
          <w:b w:val="false"/>
          <w:i w:val="false"/>
          <w:color w:val="000000"/>
          <w:sz w:val="28"/>
        </w:rPr>
        <w:t xml:space="preserve">
      4. Облыстық маңызы бар қала және облыс ауданы, облыстық маңызы бар қаладағы аудан, республикалық маңызы бар қаладағы аудан және астана ауданы әкiмiн Қазақстан Республикасының Президенті өзінің ұйғаруы бойынша қызметтен босатуы мүмкін."; </w:t>
      </w:r>
    </w:p>
    <w:bookmarkEnd w:id="959"/>
    <w:bookmarkStart w:name="z1038" w:id="960"/>
    <w:p>
      <w:pPr>
        <w:spacing w:after="0"/>
        <w:ind w:left="0"/>
        <w:jc w:val="both"/>
      </w:pPr>
      <w:r>
        <w:rPr>
          <w:rFonts w:ascii="Times New Roman"/>
          <w:b w:val="false"/>
          <w:i w:val="false"/>
          <w:color w:val="000000"/>
          <w:sz w:val="28"/>
        </w:rPr>
        <w:t xml:space="preserve">
      "36-бап. Аудандық маңызы бар қала, ауыл, кент, ауылдық округ әкімін қызметке сайлау, қызметтен босату тәртібі </w:t>
      </w:r>
    </w:p>
    <w:bookmarkEnd w:id="960"/>
    <w:bookmarkStart w:name="z1039" w:id="961"/>
    <w:p>
      <w:pPr>
        <w:spacing w:after="0"/>
        <w:ind w:left="0"/>
        <w:jc w:val="both"/>
      </w:pPr>
      <w:r>
        <w:rPr>
          <w:rFonts w:ascii="Times New Roman"/>
          <w:b w:val="false"/>
          <w:i w:val="false"/>
          <w:color w:val="000000"/>
          <w:sz w:val="28"/>
        </w:rPr>
        <w:t xml:space="preserve">
      1. Аудандық маңызы бар қала, ауыл, кент, ауылдық округ әкімін ауданның (облыстық маңызы бар қаланың) мәслихаты аудан (облыстық маңызы бар қала) әкімі ұсынған және жергілікті қоғамдастық жиналысымен келісілген жиырма бес жасқа толған кандидатуралар арасынан баламалы негізде төрт жыл мерзімге қызметке сайлайды. </w:t>
      </w:r>
    </w:p>
    <w:bookmarkEnd w:id="961"/>
    <w:bookmarkStart w:name="z1040" w:id="962"/>
    <w:p>
      <w:pPr>
        <w:spacing w:after="0"/>
        <w:ind w:left="0"/>
        <w:jc w:val="both"/>
      </w:pPr>
      <w:r>
        <w:rPr>
          <w:rFonts w:ascii="Times New Roman"/>
          <w:b w:val="false"/>
          <w:i w:val="false"/>
          <w:color w:val="000000"/>
          <w:sz w:val="28"/>
        </w:rPr>
        <w:t xml:space="preserve">
      2. Аудандық маңызы бар қала, ауыл, кент, ауылдық округ әкімін аудан (облыстық маңызы бар қала) әкімі жергілікті қоғамдастық пен облыс әкімінің келісімімен қызметтен босатады."; </w:t>
      </w:r>
    </w:p>
    <w:bookmarkEnd w:id="962"/>
    <w:bookmarkStart w:name="z1041" w:id="963"/>
    <w:p>
      <w:pPr>
        <w:spacing w:after="0"/>
        <w:ind w:left="0"/>
        <w:jc w:val="both"/>
      </w:pPr>
      <w:r>
        <w:rPr>
          <w:rFonts w:ascii="Times New Roman"/>
          <w:b w:val="false"/>
          <w:i w:val="false"/>
          <w:color w:val="000000"/>
          <w:sz w:val="28"/>
        </w:rPr>
        <w:t xml:space="preserve">
      4) мынадай мазмұндағы 36-1-баппен толықтырылсын: </w:t>
      </w:r>
    </w:p>
    <w:bookmarkEnd w:id="963"/>
    <w:bookmarkStart w:name="z1042" w:id="964"/>
    <w:p>
      <w:pPr>
        <w:spacing w:after="0"/>
        <w:ind w:left="0"/>
        <w:jc w:val="both"/>
      </w:pPr>
      <w:r>
        <w:rPr>
          <w:rFonts w:ascii="Times New Roman"/>
          <w:b w:val="false"/>
          <w:i w:val="false"/>
          <w:color w:val="000000"/>
          <w:sz w:val="28"/>
        </w:rPr>
        <w:t xml:space="preserve">
      "36-1-бап. Аудандық маңызы бар қалалар, ауылдар, кенттер, ауылдық округтер әкімдерінің сайлауын өткізу </w:t>
      </w:r>
    </w:p>
    <w:bookmarkEnd w:id="964"/>
    <w:bookmarkStart w:name="z1043" w:id="965"/>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әкімдерін сайлау тиісті әкімшілік-аумақтық бірліктерде жанама сайлау құқығы негiзiнде жасырын дауыс беру жағдайында өткiзiледi. </w:t>
      </w:r>
    </w:p>
    <w:bookmarkEnd w:id="965"/>
    <w:bookmarkStart w:name="z1044" w:id="966"/>
    <w:p>
      <w:pPr>
        <w:spacing w:after="0"/>
        <w:ind w:left="0"/>
        <w:jc w:val="both"/>
      </w:pPr>
      <w:r>
        <w:rPr>
          <w:rFonts w:ascii="Times New Roman"/>
          <w:b w:val="false"/>
          <w:i w:val="false"/>
          <w:color w:val="000000"/>
          <w:sz w:val="28"/>
        </w:rPr>
        <w:t xml:space="preserve">
      Кандидаттардың осы Заңда белгіленген шекте сайлауға қатысуға тең құқықтары бар. </w:t>
      </w:r>
    </w:p>
    <w:bookmarkEnd w:id="966"/>
    <w:bookmarkStart w:name="z1045" w:id="967"/>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әкімдері сайлауын өткізген кезде дауыс беруге қатысқан таңдаушылардың дауыс санының көпшілігін алған кандидат сайланды деп есептеледі. </w:t>
      </w:r>
    </w:p>
    <w:bookmarkEnd w:id="967"/>
    <w:bookmarkStart w:name="z1046" w:id="968"/>
    <w:p>
      <w:pPr>
        <w:spacing w:after="0"/>
        <w:ind w:left="0"/>
        <w:jc w:val="both"/>
      </w:pPr>
      <w:r>
        <w:rPr>
          <w:rFonts w:ascii="Times New Roman"/>
          <w:b w:val="false"/>
          <w:i w:val="false"/>
          <w:color w:val="000000"/>
          <w:sz w:val="28"/>
        </w:rPr>
        <w:t xml:space="preserve">
      Облыстық, аудандық (қалалық) сайлау комиссиялары әкімдер сайлауын әзірлеу мен өткізуді ұйымдастыратын сайлау органдары болып табылады. </w:t>
      </w:r>
    </w:p>
    <w:bookmarkEnd w:id="968"/>
    <w:bookmarkStart w:name="z1047" w:id="969"/>
    <w:p>
      <w:pPr>
        <w:spacing w:after="0"/>
        <w:ind w:left="0"/>
        <w:jc w:val="both"/>
      </w:pPr>
      <w:r>
        <w:rPr>
          <w:rFonts w:ascii="Times New Roman"/>
          <w:b w:val="false"/>
          <w:i w:val="false"/>
          <w:color w:val="000000"/>
          <w:sz w:val="28"/>
        </w:rPr>
        <w:t xml:space="preserve">
      Облыстық сайлау комиссиясы: </w:t>
      </w:r>
    </w:p>
    <w:bookmarkEnd w:id="969"/>
    <w:bookmarkStart w:name="z1048" w:id="970"/>
    <w:p>
      <w:pPr>
        <w:spacing w:after="0"/>
        <w:ind w:left="0"/>
        <w:jc w:val="both"/>
      </w:pPr>
      <w:r>
        <w:rPr>
          <w:rFonts w:ascii="Times New Roman"/>
          <w:b w:val="false"/>
          <w:i w:val="false"/>
          <w:color w:val="000000"/>
          <w:sz w:val="28"/>
        </w:rPr>
        <w:t xml:space="preserve">
      1) әкімшілік-аумақтық бірлік аумағында сайлау туралы заңнаманың орындалуын бақылауды жүзеге асырады; </w:t>
      </w:r>
    </w:p>
    <w:bookmarkEnd w:id="970"/>
    <w:bookmarkStart w:name="z1049" w:id="971"/>
    <w:p>
      <w:pPr>
        <w:spacing w:after="0"/>
        <w:ind w:left="0"/>
        <w:jc w:val="both"/>
      </w:pPr>
      <w:r>
        <w:rPr>
          <w:rFonts w:ascii="Times New Roman"/>
          <w:b w:val="false"/>
          <w:i w:val="false"/>
          <w:color w:val="000000"/>
          <w:sz w:val="28"/>
        </w:rPr>
        <w:t xml:space="preserve">
      2) төмен тұрған аумақтық сайлау комиссияларының қызметіне басшылық етеді; олардың шешімдерінің күшін жояды және тоқтата тұрады; сайлау науқанын өткізу үшін бөлінген жергілікті бюджет қаражатын олардың арасында бөледі; төмен тұрған аумақтық сайлау комиссияларының қызметі үшін қажетті материалдық-техникалық жағдайлардың жасалуын бақылайды; төмен тұрған аумақтық сайлау комиссияларының шешімдері мен әрекеттеріне (әрекетсіздігіне) келіп түскен арыздар мен шағымдарды қарайды; тиісті әкімшілік-аумақтық бірлік шегінде құрылған төмен тұрған аумақтық сайлау комиссияларының Орталық сайлау комиссиясының шешімдерін орындауын ұйымдастырады; </w:t>
      </w:r>
    </w:p>
    <w:bookmarkEnd w:id="971"/>
    <w:bookmarkStart w:name="z1050" w:id="972"/>
    <w:p>
      <w:pPr>
        <w:spacing w:after="0"/>
        <w:ind w:left="0"/>
        <w:jc w:val="both"/>
      </w:pPr>
      <w:r>
        <w:rPr>
          <w:rFonts w:ascii="Times New Roman"/>
          <w:b w:val="false"/>
          <w:i w:val="false"/>
          <w:color w:val="000000"/>
          <w:sz w:val="28"/>
        </w:rPr>
        <w:t xml:space="preserve">
      3) сайлауды әзірлеу мен өткізуге байланысты мәселелер бойынша сайлау комиссияларының, мемлекеттік органдар мен ұйымдардың есептерін, сондай-ақ сайлау туралы заңнаманың сақталуы мәселелері бойынша қоғамдық бірлестіктер органдарының ақпаратын тыңдауға құқылы; </w:t>
      </w:r>
    </w:p>
    <w:bookmarkEnd w:id="972"/>
    <w:bookmarkStart w:name="z1051" w:id="973"/>
    <w:p>
      <w:pPr>
        <w:spacing w:after="0"/>
        <w:ind w:left="0"/>
        <w:jc w:val="both"/>
      </w:pPr>
      <w:r>
        <w:rPr>
          <w:rFonts w:ascii="Times New Roman"/>
          <w:b w:val="false"/>
          <w:i w:val="false"/>
          <w:color w:val="000000"/>
          <w:sz w:val="28"/>
        </w:rPr>
        <w:t xml:space="preserve">
      4)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басқа да өкілеттіктерді жүзеге асырады. </w:t>
      </w:r>
    </w:p>
    <w:bookmarkEnd w:id="973"/>
    <w:bookmarkStart w:name="z1052" w:id="974"/>
    <w:p>
      <w:pPr>
        <w:spacing w:after="0"/>
        <w:ind w:left="0"/>
        <w:jc w:val="both"/>
      </w:pPr>
      <w:r>
        <w:rPr>
          <w:rFonts w:ascii="Times New Roman"/>
          <w:b w:val="false"/>
          <w:i w:val="false"/>
          <w:color w:val="000000"/>
          <w:sz w:val="28"/>
        </w:rPr>
        <w:t xml:space="preserve">
      Аудандық (қалалық) сайлау комиссиясы: </w:t>
      </w:r>
    </w:p>
    <w:bookmarkEnd w:id="974"/>
    <w:bookmarkStart w:name="z1053" w:id="975"/>
    <w:p>
      <w:pPr>
        <w:spacing w:after="0"/>
        <w:ind w:left="0"/>
        <w:jc w:val="both"/>
      </w:pPr>
      <w:r>
        <w:rPr>
          <w:rFonts w:ascii="Times New Roman"/>
          <w:b w:val="false"/>
          <w:i w:val="false"/>
          <w:color w:val="000000"/>
          <w:sz w:val="28"/>
        </w:rPr>
        <w:t xml:space="preserve">
      1) әкімдер сайлауын тағайындайды және оның өткізілуін қамтамасыз етеді; </w:t>
      </w:r>
    </w:p>
    <w:bookmarkEnd w:id="975"/>
    <w:bookmarkStart w:name="z1054" w:id="976"/>
    <w:p>
      <w:pPr>
        <w:spacing w:after="0"/>
        <w:ind w:left="0"/>
        <w:jc w:val="both"/>
      </w:pPr>
      <w:r>
        <w:rPr>
          <w:rFonts w:ascii="Times New Roman"/>
          <w:b w:val="false"/>
          <w:i w:val="false"/>
          <w:color w:val="000000"/>
          <w:sz w:val="28"/>
        </w:rPr>
        <w:t xml:space="preserve">
      2) әкімдікке ұсынылған кандидаттарды, олардың сенім білдірілген адамдарын тіркейді, оларға тиісті куәліктер береді, осы Заңда көзделген жағдайларда оларды тіркеу туралы шешімнің күшін жояды; </w:t>
      </w:r>
    </w:p>
    <w:bookmarkEnd w:id="976"/>
    <w:bookmarkStart w:name="z1055" w:id="977"/>
    <w:p>
      <w:pPr>
        <w:spacing w:after="0"/>
        <w:ind w:left="0"/>
        <w:jc w:val="both"/>
      </w:pPr>
      <w:r>
        <w:rPr>
          <w:rFonts w:ascii="Times New Roman"/>
          <w:b w:val="false"/>
          <w:i w:val="false"/>
          <w:color w:val="000000"/>
          <w:sz w:val="28"/>
        </w:rPr>
        <w:t xml:space="preserve">
      3) дауыс беруге арналған бюллетеньдердің мәтіндерін бекітеді және олардың дайындалуын ұйымдастырады; </w:t>
      </w:r>
    </w:p>
    <w:bookmarkEnd w:id="977"/>
    <w:bookmarkStart w:name="z1056" w:id="978"/>
    <w:p>
      <w:pPr>
        <w:spacing w:after="0"/>
        <w:ind w:left="0"/>
        <w:jc w:val="both"/>
      </w:pPr>
      <w:r>
        <w:rPr>
          <w:rFonts w:ascii="Times New Roman"/>
          <w:b w:val="false"/>
          <w:i w:val="false"/>
          <w:color w:val="000000"/>
          <w:sz w:val="28"/>
        </w:rPr>
        <w:t xml:space="preserve">
      4) дауыс беруге арналған пункт дайындайды, дауыс беруге арналған кабиналар мен жәшіктердің жасалуын қамтамасыз етеді; </w:t>
      </w:r>
    </w:p>
    <w:bookmarkEnd w:id="978"/>
    <w:bookmarkStart w:name="z1057" w:id="979"/>
    <w:p>
      <w:pPr>
        <w:spacing w:after="0"/>
        <w:ind w:left="0"/>
        <w:jc w:val="both"/>
      </w:pPr>
      <w:r>
        <w:rPr>
          <w:rFonts w:ascii="Times New Roman"/>
          <w:b w:val="false"/>
          <w:i w:val="false"/>
          <w:color w:val="000000"/>
          <w:sz w:val="28"/>
        </w:rPr>
        <w:t xml:space="preserve">
      5) әкім сайлауындағы дауыс беру нәтижелерін анықтайды, сайланған әкімді тіркейді, сайлау нәтижелері туралы хаттаманы аудан (облыстық маңызы бар қала) әкіміне береді; </w:t>
      </w:r>
    </w:p>
    <w:bookmarkEnd w:id="979"/>
    <w:bookmarkStart w:name="z1058" w:id="980"/>
    <w:p>
      <w:pPr>
        <w:spacing w:after="0"/>
        <w:ind w:left="0"/>
        <w:jc w:val="both"/>
      </w:pPr>
      <w:r>
        <w:rPr>
          <w:rFonts w:ascii="Times New Roman"/>
          <w:b w:val="false"/>
          <w:i w:val="false"/>
          <w:color w:val="000000"/>
          <w:sz w:val="28"/>
        </w:rPr>
        <w:t xml:space="preserve">
      6) қайта сайлау өткізеді; </w:t>
      </w:r>
    </w:p>
    <w:bookmarkEnd w:id="980"/>
    <w:bookmarkStart w:name="z1059" w:id="981"/>
    <w:p>
      <w:pPr>
        <w:spacing w:after="0"/>
        <w:ind w:left="0"/>
        <w:jc w:val="both"/>
      </w:pPr>
      <w:r>
        <w:rPr>
          <w:rFonts w:ascii="Times New Roman"/>
          <w:b w:val="false"/>
          <w:i w:val="false"/>
          <w:color w:val="000000"/>
          <w:sz w:val="28"/>
        </w:rPr>
        <w:t xml:space="preserve">
      7)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осы Заңға сәйкес басқа да өкілеттіктерді жүзеге асырады. </w:t>
      </w:r>
    </w:p>
    <w:bookmarkEnd w:id="981"/>
    <w:bookmarkStart w:name="z1060" w:id="982"/>
    <w:p>
      <w:pPr>
        <w:spacing w:after="0"/>
        <w:ind w:left="0"/>
        <w:jc w:val="both"/>
      </w:pPr>
      <w:r>
        <w:rPr>
          <w:rFonts w:ascii="Times New Roman"/>
          <w:b w:val="false"/>
          <w:i w:val="false"/>
          <w:color w:val="000000"/>
          <w:sz w:val="28"/>
        </w:rPr>
        <w:t xml:space="preserve">
      Аудандық (қалалық) сайлау комиссиясының шешімдері мен әрекеттеріне (әрекетсіздігіне) Қазақстан Республикасының заңнамасында белгіленген тәртіппен жоғары тұрған сайлау комиссиясына немесе сотқа шағым жасалады. </w:t>
      </w:r>
    </w:p>
    <w:bookmarkEnd w:id="982"/>
    <w:bookmarkStart w:name="z1061" w:id="983"/>
    <w:p>
      <w:pPr>
        <w:spacing w:after="0"/>
        <w:ind w:left="0"/>
        <w:jc w:val="both"/>
      </w:pPr>
      <w:r>
        <w:rPr>
          <w:rFonts w:ascii="Times New Roman"/>
          <w:b w:val="false"/>
          <w:i w:val="false"/>
          <w:color w:val="000000"/>
          <w:sz w:val="28"/>
        </w:rPr>
        <w:t xml:space="preserve">
      3. Сайлау күні туралы хабарды аудандық (қалалық) сайлау комиссиясы жергілікті бұқаралық ақпарат құралдары арқылы тиісті әкімшілік-аумақтық бірлік тұрғындарының назарына жеткізеді. </w:t>
      </w:r>
    </w:p>
    <w:bookmarkEnd w:id="983"/>
    <w:bookmarkStart w:name="z1062" w:id="984"/>
    <w:p>
      <w:pPr>
        <w:spacing w:after="0"/>
        <w:ind w:left="0"/>
        <w:jc w:val="both"/>
      </w:pPr>
      <w:r>
        <w:rPr>
          <w:rFonts w:ascii="Times New Roman"/>
          <w:b w:val="false"/>
          <w:i w:val="false"/>
          <w:color w:val="000000"/>
          <w:sz w:val="28"/>
        </w:rPr>
        <w:t xml:space="preserve">
      Кандидатураларды жергілікті қоғамдастық жиналысымен келісу тиісті аудандық (қалалық) сайлау комиссиясы сайлауды тағайындаған кезден бастап жүргізілуі мүмкін. </w:t>
      </w:r>
    </w:p>
    <w:bookmarkEnd w:id="984"/>
    <w:bookmarkStart w:name="z1063" w:id="985"/>
    <w:p>
      <w:pPr>
        <w:spacing w:after="0"/>
        <w:ind w:left="0"/>
        <w:jc w:val="both"/>
      </w:pPr>
      <w:r>
        <w:rPr>
          <w:rFonts w:ascii="Times New Roman"/>
          <w:b w:val="false"/>
          <w:i w:val="false"/>
          <w:color w:val="000000"/>
          <w:sz w:val="28"/>
        </w:rPr>
        <w:t xml:space="preserve">
      Әкімдікке кандидаттарды ұсыну аудандық (қалалық) сайлау комиссиясына аудан (облыстық маңызы бар қала) әкімінің ұсынуын және тиісті әкімшілік-аумақтық бірліктің аумағында әкімдікке кандидат болып дауысқа түсуге келісімі туралы кандидаттардың өтініштерін беру арқылы жүргізіледі. </w:t>
      </w:r>
    </w:p>
    <w:bookmarkEnd w:id="985"/>
    <w:bookmarkStart w:name="z1064" w:id="986"/>
    <w:p>
      <w:pPr>
        <w:spacing w:after="0"/>
        <w:ind w:left="0"/>
        <w:jc w:val="both"/>
      </w:pPr>
      <w:r>
        <w:rPr>
          <w:rFonts w:ascii="Times New Roman"/>
          <w:b w:val="false"/>
          <w:i w:val="false"/>
          <w:color w:val="000000"/>
          <w:sz w:val="28"/>
        </w:rPr>
        <w:t xml:space="preserve">
      Әкімдікке кандидаттарды ұсыну туралы аудан (облыстық маңызы бар қала) әкімінің ұсынуын өзі аудандық (қалалық) сайлау комиссиясынан дауыс беруге дейінгі екі күннен кешіктірмей кері қайтарып алуы мүмкін. </w:t>
      </w:r>
    </w:p>
    <w:bookmarkEnd w:id="986"/>
    <w:bookmarkStart w:name="z1065" w:id="987"/>
    <w:p>
      <w:pPr>
        <w:spacing w:after="0"/>
        <w:ind w:left="0"/>
        <w:jc w:val="both"/>
      </w:pPr>
      <w:r>
        <w:rPr>
          <w:rFonts w:ascii="Times New Roman"/>
          <w:b w:val="false"/>
          <w:i w:val="false"/>
          <w:color w:val="000000"/>
          <w:sz w:val="28"/>
        </w:rPr>
        <w:t xml:space="preserve">
      Бұл жағдайларда тиісті аудандық (қалалық) сайлау комиссиясы кандидатты тіркемейді не кандидатты тіркеу туралы шешімнің күшін жояды және қабылданған шешім туралы аудан (облыстық маңызы бар қала) әкіміне хабарлайды. </w:t>
      </w:r>
    </w:p>
    <w:bookmarkEnd w:id="987"/>
    <w:bookmarkStart w:name="z1066" w:id="988"/>
    <w:p>
      <w:pPr>
        <w:spacing w:after="0"/>
        <w:ind w:left="0"/>
        <w:jc w:val="both"/>
      </w:pPr>
      <w:r>
        <w:rPr>
          <w:rFonts w:ascii="Times New Roman"/>
          <w:b w:val="false"/>
          <w:i w:val="false"/>
          <w:color w:val="000000"/>
          <w:sz w:val="28"/>
        </w:rPr>
        <w:t xml:space="preserve">
      Кандидаттарды ұсыну сайлауға дейінгі отыз күн қалғанда басталады және жиырма бес күн қалғанда аяқталады. </w:t>
      </w:r>
    </w:p>
    <w:bookmarkEnd w:id="988"/>
    <w:bookmarkStart w:name="z1067" w:id="989"/>
    <w:p>
      <w:pPr>
        <w:spacing w:after="0"/>
        <w:ind w:left="0"/>
        <w:jc w:val="both"/>
      </w:pPr>
      <w:r>
        <w:rPr>
          <w:rFonts w:ascii="Times New Roman"/>
          <w:b w:val="false"/>
          <w:i w:val="false"/>
          <w:color w:val="000000"/>
          <w:sz w:val="28"/>
        </w:rPr>
        <w:t xml:space="preserve">
      Егер кандидаттардың барлығы тіркелгенге дейін өз кандидатураларын алып тастаса немесе кандидаттарды тіркеу мерзімі аяқталатын күні әкімдікке екі кандидаттан кем тіркелсе, аудандық (қалалық) сайлау комиссиясы кандидаттарды ұсыну мен тіркеу мерзімін ұзартады, бірақ ол он күннен аспайды. </w:t>
      </w:r>
    </w:p>
    <w:bookmarkEnd w:id="989"/>
    <w:bookmarkStart w:name="z1068" w:id="990"/>
    <w:p>
      <w:pPr>
        <w:spacing w:after="0"/>
        <w:ind w:left="0"/>
        <w:jc w:val="both"/>
      </w:pPr>
      <w:r>
        <w:rPr>
          <w:rFonts w:ascii="Times New Roman"/>
          <w:b w:val="false"/>
          <w:i w:val="false"/>
          <w:color w:val="000000"/>
          <w:sz w:val="28"/>
        </w:rPr>
        <w:t xml:space="preserve">
      Аудандық (қалалық) сайлау комиссиясы кандидаттың оған қойылатын талаптарға сәйкестігін анықтайды, бұл жөнінде тиісті хаттама жасайды. </w:t>
      </w:r>
    </w:p>
    <w:bookmarkEnd w:id="990"/>
    <w:bookmarkStart w:name="z1069" w:id="991"/>
    <w:p>
      <w:pPr>
        <w:spacing w:after="0"/>
        <w:ind w:left="0"/>
        <w:jc w:val="both"/>
      </w:pPr>
      <w:r>
        <w:rPr>
          <w:rFonts w:ascii="Times New Roman"/>
          <w:b w:val="false"/>
          <w:i w:val="false"/>
          <w:color w:val="000000"/>
          <w:sz w:val="28"/>
        </w:rPr>
        <w:t xml:space="preserve">
      Кандидат пен оның зайыбы (жұбайы) тіркеуге дейін тұрғылықты жерi бойынша мемлекеттік кіріс органдарына ұсыну мерзімі басталатын айдың бiрiнші күніне кірістері және мүлкі туралы декларациялар тапсырады. </w:t>
      </w:r>
    </w:p>
    <w:bookmarkEnd w:id="991"/>
    <w:bookmarkStart w:name="z1070" w:id="992"/>
    <w:p>
      <w:pPr>
        <w:spacing w:after="0"/>
        <w:ind w:left="0"/>
        <w:jc w:val="both"/>
      </w:pPr>
      <w:r>
        <w:rPr>
          <w:rFonts w:ascii="Times New Roman"/>
          <w:b w:val="false"/>
          <w:i w:val="false"/>
          <w:color w:val="000000"/>
          <w:sz w:val="28"/>
        </w:rPr>
        <w:t xml:space="preserve">
      Кандидат пен оның зайыбы (жұбайы) декларациялаған кірістері және мүлкі туралы мәліметтердің анықтығын мемлекеттік кіріс органдары декларацияларды алған күннен бастап жеті күн ішінде тексереді. </w:t>
      </w:r>
    </w:p>
    <w:bookmarkEnd w:id="992"/>
    <w:bookmarkStart w:name="z1071" w:id="993"/>
    <w:p>
      <w:pPr>
        <w:spacing w:after="0"/>
        <w:ind w:left="0"/>
        <w:jc w:val="both"/>
      </w:pPr>
      <w:r>
        <w:rPr>
          <w:rFonts w:ascii="Times New Roman"/>
          <w:b w:val="false"/>
          <w:i w:val="false"/>
          <w:color w:val="000000"/>
          <w:sz w:val="28"/>
        </w:rPr>
        <w:t xml:space="preserve">
      Бұл ретте кандидат пен оның зайыбының (жұбайының) кірістері туралы және мүлкі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ұсынады. </w:t>
      </w:r>
    </w:p>
    <w:bookmarkEnd w:id="993"/>
    <w:bookmarkStart w:name="z1072" w:id="994"/>
    <w:p>
      <w:pPr>
        <w:spacing w:after="0"/>
        <w:ind w:left="0"/>
        <w:jc w:val="both"/>
      </w:pPr>
      <w:r>
        <w:rPr>
          <w:rFonts w:ascii="Times New Roman"/>
          <w:b w:val="false"/>
          <w:i w:val="false"/>
          <w:color w:val="000000"/>
          <w:sz w:val="28"/>
        </w:rPr>
        <w:t xml:space="preserve">
      Кандидаттар туралы мәліметтер ұсыну жөніндегі аудандық (қалалық) сайлау комиссиясының талаптарын алған өзге де мемлекеттік органдар сұратылған ақпаратты талап алынған күннен бастап екі күн ішінде ұсынады. </w:t>
      </w:r>
    </w:p>
    <w:bookmarkEnd w:id="994"/>
    <w:bookmarkStart w:name="z1073" w:id="995"/>
    <w:p>
      <w:pPr>
        <w:spacing w:after="0"/>
        <w:ind w:left="0"/>
        <w:jc w:val="both"/>
      </w:pPr>
      <w:r>
        <w:rPr>
          <w:rFonts w:ascii="Times New Roman"/>
          <w:b w:val="false"/>
          <w:i w:val="false"/>
          <w:color w:val="000000"/>
          <w:sz w:val="28"/>
        </w:rPr>
        <w:t xml:space="preserve">
      4. Кандидаттарды тіркеу мынадай құжаттар болған кезде жүзеге асырылады: </w:t>
      </w:r>
    </w:p>
    <w:bookmarkEnd w:id="995"/>
    <w:bookmarkStart w:name="z1074" w:id="996"/>
    <w:p>
      <w:pPr>
        <w:spacing w:after="0"/>
        <w:ind w:left="0"/>
        <w:jc w:val="both"/>
      </w:pPr>
      <w:r>
        <w:rPr>
          <w:rFonts w:ascii="Times New Roman"/>
          <w:b w:val="false"/>
          <w:i w:val="false"/>
          <w:color w:val="000000"/>
          <w:sz w:val="28"/>
        </w:rPr>
        <w:t xml:space="preserve">
      1) аудандық маңызы бар қала, ауыл, кент, ауылдық округ әкімі қызметіне тиісті кандидаттарды ұсыну туралы аудан (облыстық маңызы бар қала) әкімінің ұсынуы; </w:t>
      </w:r>
    </w:p>
    <w:bookmarkEnd w:id="996"/>
    <w:bookmarkStart w:name="z1075" w:id="997"/>
    <w:p>
      <w:pPr>
        <w:spacing w:after="0"/>
        <w:ind w:left="0"/>
        <w:jc w:val="both"/>
      </w:pPr>
      <w:r>
        <w:rPr>
          <w:rFonts w:ascii="Times New Roman"/>
          <w:b w:val="false"/>
          <w:i w:val="false"/>
          <w:color w:val="000000"/>
          <w:sz w:val="28"/>
        </w:rPr>
        <w:t xml:space="preserve">
      2) әкімдікке кандидат болып дауысқа түсуге келісімі туралы өтініш; </w:t>
      </w:r>
    </w:p>
    <w:bookmarkEnd w:id="997"/>
    <w:bookmarkStart w:name="z1076" w:id="998"/>
    <w:p>
      <w:pPr>
        <w:spacing w:after="0"/>
        <w:ind w:left="0"/>
        <w:jc w:val="both"/>
      </w:pPr>
      <w:r>
        <w:rPr>
          <w:rFonts w:ascii="Times New Roman"/>
          <w:b w:val="false"/>
          <w:i w:val="false"/>
          <w:color w:val="000000"/>
          <w:sz w:val="28"/>
        </w:rPr>
        <w:t xml:space="preserve">
      3) әкімдікке кандидат туралы өмірбаяндық деректер; </w:t>
      </w:r>
    </w:p>
    <w:bookmarkEnd w:id="998"/>
    <w:bookmarkStart w:name="z1077" w:id="999"/>
    <w:p>
      <w:pPr>
        <w:spacing w:after="0"/>
        <w:ind w:left="0"/>
        <w:jc w:val="both"/>
      </w:pPr>
      <w:r>
        <w:rPr>
          <w:rFonts w:ascii="Times New Roman"/>
          <w:b w:val="false"/>
          <w:i w:val="false"/>
          <w:color w:val="000000"/>
          <w:sz w:val="28"/>
        </w:rPr>
        <w:t xml:space="preserve">
      4) кандидаттың жеке басын куәландыратын құжаттың көшірмесі; </w:t>
      </w:r>
    </w:p>
    <w:bookmarkEnd w:id="999"/>
    <w:bookmarkStart w:name="z1078" w:id="1000"/>
    <w:p>
      <w:pPr>
        <w:spacing w:after="0"/>
        <w:ind w:left="0"/>
        <w:jc w:val="both"/>
      </w:pPr>
      <w:r>
        <w:rPr>
          <w:rFonts w:ascii="Times New Roman"/>
          <w:b w:val="false"/>
          <w:i w:val="false"/>
          <w:color w:val="000000"/>
          <w:sz w:val="28"/>
        </w:rPr>
        <w:t xml:space="preserve">
      5) кандидат пен оның зайыбының (жұбайының) кірістері туралы және мүлкі туралы декларациялар тапсырғаны жөнінде салық органының анықтамасы. </w:t>
      </w:r>
    </w:p>
    <w:bookmarkEnd w:id="1000"/>
    <w:bookmarkStart w:name="z1079" w:id="1001"/>
    <w:p>
      <w:pPr>
        <w:spacing w:after="0"/>
        <w:ind w:left="0"/>
        <w:jc w:val="both"/>
      </w:pPr>
      <w:r>
        <w:rPr>
          <w:rFonts w:ascii="Times New Roman"/>
          <w:b w:val="false"/>
          <w:i w:val="false"/>
          <w:color w:val="000000"/>
          <w:sz w:val="28"/>
        </w:rPr>
        <w:t xml:space="preserve">
      5. Аудандық (қалалық) сайлау комиссиясы: </w:t>
      </w:r>
    </w:p>
    <w:bookmarkEnd w:id="1001"/>
    <w:bookmarkStart w:name="z1080" w:id="1002"/>
    <w:p>
      <w:pPr>
        <w:spacing w:after="0"/>
        <w:ind w:left="0"/>
        <w:jc w:val="both"/>
      </w:pPr>
      <w:r>
        <w:rPr>
          <w:rFonts w:ascii="Times New Roman"/>
          <w:b w:val="false"/>
          <w:i w:val="false"/>
          <w:color w:val="000000"/>
          <w:sz w:val="28"/>
        </w:rPr>
        <w:t xml:space="preserve">
      1) кандидаттарды тiркеу аяқталғаннан кейiн жетінші күннен кешiктiрмей жергілікті бұқаралық ақпарат құралдары арқылы немесе өзге де тәсілмен әрбiр кандидаттың тегiн, атын, әкесiнiң атын (болған кезде), туған жылын, атқаратын қызметін (жұмысын), жұмыс орны мен тұрғылықты жерiн, кандидаттың қалауына қарай оның саяси партияға қатыстылығы мен ұлты туралы мәлiметтердi көрсете отырып, тіркеу туралы хабарлайды; </w:t>
      </w:r>
    </w:p>
    <w:bookmarkEnd w:id="1002"/>
    <w:bookmarkStart w:name="z1081" w:id="1003"/>
    <w:p>
      <w:pPr>
        <w:spacing w:after="0"/>
        <w:ind w:left="0"/>
        <w:jc w:val="both"/>
      </w:pPr>
      <w:r>
        <w:rPr>
          <w:rFonts w:ascii="Times New Roman"/>
          <w:b w:val="false"/>
          <w:i w:val="false"/>
          <w:color w:val="000000"/>
          <w:sz w:val="28"/>
        </w:rPr>
        <w:t xml:space="preserve">
      2) тiркелген кезде кандидаттарға тиiстi куәлiк бередi; </w:t>
      </w:r>
    </w:p>
    <w:bookmarkEnd w:id="1003"/>
    <w:bookmarkStart w:name="z1082" w:id="1004"/>
    <w:p>
      <w:pPr>
        <w:spacing w:after="0"/>
        <w:ind w:left="0"/>
        <w:jc w:val="both"/>
      </w:pPr>
      <w:r>
        <w:rPr>
          <w:rFonts w:ascii="Times New Roman"/>
          <w:b w:val="false"/>
          <w:i w:val="false"/>
          <w:color w:val="000000"/>
          <w:sz w:val="28"/>
        </w:rPr>
        <w:t xml:space="preserve">
      3) мынадай: </w:t>
      </w:r>
    </w:p>
    <w:bookmarkEnd w:id="1004"/>
    <w:bookmarkStart w:name="z1083" w:id="1005"/>
    <w:p>
      <w:pPr>
        <w:spacing w:after="0"/>
        <w:ind w:left="0"/>
        <w:jc w:val="both"/>
      </w:pPr>
      <w:r>
        <w:rPr>
          <w:rFonts w:ascii="Times New Roman"/>
          <w:b w:val="false"/>
          <w:i w:val="false"/>
          <w:color w:val="000000"/>
          <w:sz w:val="28"/>
        </w:rPr>
        <w:t xml:space="preserve">
      кандидатты ұсыну қағидалары бұзылған; </w:t>
      </w:r>
    </w:p>
    <w:bookmarkEnd w:id="1005"/>
    <w:bookmarkStart w:name="z1084" w:id="1006"/>
    <w:p>
      <w:pPr>
        <w:spacing w:after="0"/>
        <w:ind w:left="0"/>
        <w:jc w:val="both"/>
      </w:pPr>
      <w:r>
        <w:rPr>
          <w:rFonts w:ascii="Times New Roman"/>
          <w:b w:val="false"/>
          <w:i w:val="false"/>
          <w:color w:val="000000"/>
          <w:sz w:val="28"/>
        </w:rPr>
        <w:t xml:space="preserve">
      кандидат лауазымдық немесе қызмет жағдайының артықшылықтарын пайдаланған; </w:t>
      </w:r>
    </w:p>
    <w:bookmarkEnd w:id="1006"/>
    <w:bookmarkStart w:name="z1085" w:id="1007"/>
    <w:p>
      <w:pPr>
        <w:spacing w:after="0"/>
        <w:ind w:left="0"/>
        <w:jc w:val="both"/>
      </w:pPr>
      <w:r>
        <w:rPr>
          <w:rFonts w:ascii="Times New Roman"/>
          <w:b w:val="false"/>
          <w:i w:val="false"/>
          <w:color w:val="000000"/>
          <w:sz w:val="28"/>
        </w:rPr>
        <w:t xml:space="preserve">
      сайлау алдындағы үгіт жүргізу басталғанға дейін кандидаттың сайлау алдындағы үгiтті жүргiзу фактілері анықталған; </w:t>
      </w:r>
    </w:p>
    <w:bookmarkEnd w:id="1007"/>
    <w:bookmarkStart w:name="z1086" w:id="1008"/>
    <w:p>
      <w:pPr>
        <w:spacing w:after="0"/>
        <w:ind w:left="0"/>
        <w:jc w:val="both"/>
      </w:pPr>
      <w:r>
        <w:rPr>
          <w:rFonts w:ascii="Times New Roman"/>
          <w:b w:val="false"/>
          <w:i w:val="false"/>
          <w:color w:val="000000"/>
          <w:sz w:val="28"/>
        </w:rPr>
        <w:t xml:space="preserve">
      сот таңдаушыларды сатып алу фактiлерiн анықтаған; </w:t>
      </w:r>
    </w:p>
    <w:bookmarkEnd w:id="1008"/>
    <w:bookmarkStart w:name="z1087" w:id="1009"/>
    <w:p>
      <w:pPr>
        <w:spacing w:after="0"/>
        <w:ind w:left="0"/>
        <w:jc w:val="both"/>
      </w:pPr>
      <w:r>
        <w:rPr>
          <w:rFonts w:ascii="Times New Roman"/>
          <w:b w:val="false"/>
          <w:i w:val="false"/>
          <w:color w:val="000000"/>
          <w:sz w:val="28"/>
        </w:rPr>
        <w:t xml:space="preserve">
      Қазақстан Республикасының сыбайлас жемқорлыққа қарсы іс-қимыл туралы заңнамасына сәйкес, декларацияны тапсыру кезіне кандидат пен оның зайыбы (жұбайы) декларациялаған кірістері мен мүлкі туралы мәлiметтердiң анық еместiгi анықталған; </w:t>
      </w:r>
    </w:p>
    <w:bookmarkEnd w:id="1009"/>
    <w:bookmarkStart w:name="z1088" w:id="1010"/>
    <w:p>
      <w:pPr>
        <w:spacing w:after="0"/>
        <w:ind w:left="0"/>
        <w:jc w:val="both"/>
      </w:pPr>
      <w:r>
        <w:rPr>
          <w:rFonts w:ascii="Times New Roman"/>
          <w:b w:val="false"/>
          <w:i w:val="false"/>
          <w:color w:val="000000"/>
          <w:sz w:val="28"/>
        </w:rPr>
        <w:t xml:space="preserve">
      осы Заңда көзделген өзге де талаптар сақталмаған жағдайларда, кандидатты тiркеуден бас тартады немесе тiркеу туралы шешiмнің күшiн жояды. </w:t>
      </w:r>
    </w:p>
    <w:bookmarkEnd w:id="1010"/>
    <w:bookmarkStart w:name="z1089" w:id="1011"/>
    <w:p>
      <w:pPr>
        <w:spacing w:after="0"/>
        <w:ind w:left="0"/>
        <w:jc w:val="both"/>
      </w:pPr>
      <w:r>
        <w:rPr>
          <w:rFonts w:ascii="Times New Roman"/>
          <w:b w:val="false"/>
          <w:i w:val="false"/>
          <w:color w:val="000000"/>
          <w:sz w:val="28"/>
        </w:rPr>
        <w:t xml:space="preserve">
      Кандидатты тіркеуден бас тартуға немесе оны тіркеу туралы шешімнің күшін жоюға кандидат жоғары тұрған аумақтық сайлау комиссиясына немесе сотқа үш күн мерзімде шағым жасауы мүмкін. </w:t>
      </w:r>
    </w:p>
    <w:bookmarkEnd w:id="1011"/>
    <w:bookmarkStart w:name="z1090" w:id="1012"/>
    <w:p>
      <w:pPr>
        <w:spacing w:after="0"/>
        <w:ind w:left="0"/>
        <w:jc w:val="both"/>
      </w:pPr>
      <w:r>
        <w:rPr>
          <w:rFonts w:ascii="Times New Roman"/>
          <w:b w:val="false"/>
          <w:i w:val="false"/>
          <w:color w:val="000000"/>
          <w:sz w:val="28"/>
        </w:rPr>
        <w:t xml:space="preserve">
      6. Кандидаттарды тіркеу дауыс беруге дейін он бес күн қалғанда аяқталады. </w:t>
      </w:r>
    </w:p>
    <w:bookmarkEnd w:id="1012"/>
    <w:bookmarkStart w:name="z1091" w:id="1013"/>
    <w:p>
      <w:pPr>
        <w:spacing w:after="0"/>
        <w:ind w:left="0"/>
        <w:jc w:val="both"/>
      </w:pPr>
      <w:r>
        <w:rPr>
          <w:rFonts w:ascii="Times New Roman"/>
          <w:b w:val="false"/>
          <w:i w:val="false"/>
          <w:color w:val="000000"/>
          <w:sz w:val="28"/>
        </w:rPr>
        <w:t xml:space="preserve">
      Кандидат тіркеуге дейінгі кезеңде және дауыс беруге дейін екі күн қалғанда аудандық (қалалық) сайлау комиссиясына бұл жөнінде жазбаша өтiнiш бере отырып, өз кандидатурасын алып тастай алады. </w:t>
      </w:r>
    </w:p>
    <w:bookmarkEnd w:id="1013"/>
    <w:bookmarkStart w:name="z1092" w:id="1014"/>
    <w:p>
      <w:pPr>
        <w:spacing w:after="0"/>
        <w:ind w:left="0"/>
        <w:jc w:val="both"/>
      </w:pPr>
      <w:r>
        <w:rPr>
          <w:rFonts w:ascii="Times New Roman"/>
          <w:b w:val="false"/>
          <w:i w:val="false"/>
          <w:color w:val="000000"/>
          <w:sz w:val="28"/>
        </w:rPr>
        <w:t xml:space="preserve">
      Бұл жағдайларда тиісті аудандық (қалалық) сайлау комиссиясы кандидатты тiркемейдi не кандидатты тiркеу туралы шешiмнiң күшiн жояды және қабылданған шешім туралы аудан әкіміне хабарлайды. </w:t>
      </w:r>
    </w:p>
    <w:bookmarkEnd w:id="1014"/>
    <w:bookmarkStart w:name="z1093" w:id="1015"/>
    <w:p>
      <w:pPr>
        <w:spacing w:after="0"/>
        <w:ind w:left="0"/>
        <w:jc w:val="both"/>
      </w:pPr>
      <w:r>
        <w:rPr>
          <w:rFonts w:ascii="Times New Roman"/>
          <w:b w:val="false"/>
          <w:i w:val="false"/>
          <w:color w:val="000000"/>
          <w:sz w:val="28"/>
        </w:rPr>
        <w:t xml:space="preserve">
      Тіркеу мерзімі аяқталғаннан кейін кандидаттардың барлығы шығып қалған жағдайда, сайлау мерзімін ұзарту туралы мәселені аудандық (қалалық) сайлау комиссиясы шешеді. </w:t>
      </w:r>
    </w:p>
    <w:bookmarkEnd w:id="1015"/>
    <w:bookmarkStart w:name="z1094" w:id="1016"/>
    <w:p>
      <w:pPr>
        <w:spacing w:after="0"/>
        <w:ind w:left="0"/>
        <w:jc w:val="both"/>
      </w:pPr>
      <w:r>
        <w:rPr>
          <w:rFonts w:ascii="Times New Roman"/>
          <w:b w:val="false"/>
          <w:i w:val="false"/>
          <w:color w:val="000000"/>
          <w:sz w:val="28"/>
        </w:rPr>
        <w:t xml:space="preserve">
      Дауыс беруге дейін екі күн қалғанда кандидатты тiркеу туралы шешiмнiң күшін жоюға немесе бұрын тiркеуден алынған кандидатты қалпына келтіруге жол берілмейдi. </w:t>
      </w:r>
    </w:p>
    <w:bookmarkEnd w:id="1016"/>
    <w:bookmarkStart w:name="z1095" w:id="1017"/>
    <w:p>
      <w:pPr>
        <w:spacing w:after="0"/>
        <w:ind w:left="0"/>
        <w:jc w:val="both"/>
      </w:pPr>
      <w:r>
        <w:rPr>
          <w:rFonts w:ascii="Times New Roman"/>
          <w:b w:val="false"/>
          <w:i w:val="false"/>
          <w:color w:val="000000"/>
          <w:sz w:val="28"/>
        </w:rPr>
        <w:t xml:space="preserve">
      7. Сайлау алдындағы үгiт осы Заңға сәйкес тiркеу аяқталған күннен басталады және сайлау болатын күннің алдындағы күнгi жергілiктi уақыт бойынша нөл сағатта аяқталады. </w:t>
      </w:r>
    </w:p>
    <w:bookmarkEnd w:id="1017"/>
    <w:bookmarkStart w:name="z1096" w:id="1018"/>
    <w:p>
      <w:pPr>
        <w:spacing w:after="0"/>
        <w:ind w:left="0"/>
        <w:jc w:val="both"/>
      </w:pPr>
      <w:r>
        <w:rPr>
          <w:rFonts w:ascii="Times New Roman"/>
          <w:b w:val="false"/>
          <w:i w:val="false"/>
          <w:color w:val="000000"/>
          <w:sz w:val="28"/>
        </w:rPr>
        <w:t xml:space="preserve">
      Сайлау алдындағы үгiт: </w:t>
      </w:r>
    </w:p>
    <w:bookmarkEnd w:id="1018"/>
    <w:bookmarkStart w:name="z1097" w:id="1019"/>
    <w:p>
      <w:pPr>
        <w:spacing w:after="0"/>
        <w:ind w:left="0"/>
        <w:jc w:val="both"/>
      </w:pPr>
      <w:r>
        <w:rPr>
          <w:rFonts w:ascii="Times New Roman"/>
          <w:b w:val="false"/>
          <w:i w:val="false"/>
          <w:color w:val="000000"/>
          <w:sz w:val="28"/>
        </w:rPr>
        <w:t xml:space="preserve">
      1) Қазақстан Республикасының заңнамасына сәйкес сайлау алдындағы жария iс-шараларды (сайлау алдындағы жиналыстарды және таңдаушылармен кездесулердi) өткiзу; </w:t>
      </w:r>
    </w:p>
    <w:bookmarkEnd w:id="1019"/>
    <w:bookmarkStart w:name="z1098" w:id="1020"/>
    <w:p>
      <w:pPr>
        <w:spacing w:after="0"/>
        <w:ind w:left="0"/>
        <w:jc w:val="both"/>
      </w:pPr>
      <w:r>
        <w:rPr>
          <w:rFonts w:ascii="Times New Roman"/>
          <w:b w:val="false"/>
          <w:i w:val="false"/>
          <w:color w:val="000000"/>
          <w:sz w:val="28"/>
        </w:rPr>
        <w:t>
      2) баспа және өзге де үгiт материалдарын шығару және (немесе) тарату арқылы жүзеге асырылады.</w:t>
      </w:r>
    </w:p>
    <w:bookmarkEnd w:id="1020"/>
    <w:bookmarkStart w:name="z1099" w:id="1021"/>
    <w:p>
      <w:pPr>
        <w:spacing w:after="0"/>
        <w:ind w:left="0"/>
        <w:jc w:val="both"/>
      </w:pPr>
      <w:r>
        <w:rPr>
          <w:rFonts w:ascii="Times New Roman"/>
          <w:b w:val="false"/>
          <w:i w:val="false"/>
          <w:color w:val="000000"/>
          <w:sz w:val="28"/>
        </w:rPr>
        <w:t xml:space="preserve">
      Мемлекеттiк органдарға, сондай-ақ қызметтік мiндеттерiн орындау кезінде олардың лауазымды адамдарына, сайлау комиссияларының мүшелеріне, діни бірлестіктерге сайлау алдындағы үгітті жүргізуге, кез келген сайлау алдындағы үгiт материалдарын таратуға тыйым салынады. </w:t>
      </w:r>
    </w:p>
    <w:bookmarkEnd w:id="1021"/>
    <w:bookmarkStart w:name="z1100" w:id="1022"/>
    <w:p>
      <w:pPr>
        <w:spacing w:after="0"/>
        <w:ind w:left="0"/>
        <w:jc w:val="both"/>
      </w:pPr>
      <w:r>
        <w:rPr>
          <w:rFonts w:ascii="Times New Roman"/>
          <w:b w:val="false"/>
          <w:i w:val="false"/>
          <w:color w:val="000000"/>
          <w:sz w:val="28"/>
        </w:rPr>
        <w:t xml:space="preserve">
      Сайлау науқаны үшiн арнайы әзiрленген баспа материалдарын, оның iшiнде безендiрiлген материалдарды, сондай-ақ омырауға тағатын белгiлердi, жалаулар мен жалаушаларды тегiн таратуды қоспағанда, таңдаушыларға тегiн тауарлар, көрсетілетін қызметтер, бағалы қағаздар ұсыну, сондай-ақ ақша төлеу арқылы сайлау алдындағы үгiттi жүргiзуге тыйым салынады. </w:t>
      </w:r>
    </w:p>
    <w:bookmarkEnd w:id="1022"/>
    <w:bookmarkStart w:name="z1101" w:id="1023"/>
    <w:p>
      <w:pPr>
        <w:spacing w:after="0"/>
        <w:ind w:left="0"/>
        <w:jc w:val="both"/>
      </w:pPr>
      <w:r>
        <w:rPr>
          <w:rFonts w:ascii="Times New Roman"/>
          <w:b w:val="false"/>
          <w:i w:val="false"/>
          <w:color w:val="000000"/>
          <w:sz w:val="28"/>
        </w:rPr>
        <w:t xml:space="preserve">
      Кандидаттардың өзінің сайлау алдындағы бағдарламасын үгіттеуге және насихаттауға құқығы бар. </w:t>
      </w:r>
    </w:p>
    <w:bookmarkEnd w:id="1023"/>
    <w:bookmarkStart w:name="z1102" w:id="1024"/>
    <w:p>
      <w:pPr>
        <w:spacing w:after="0"/>
        <w:ind w:left="0"/>
        <w:jc w:val="both"/>
      </w:pPr>
      <w:r>
        <w:rPr>
          <w:rFonts w:ascii="Times New Roman"/>
          <w:b w:val="false"/>
          <w:i w:val="false"/>
          <w:color w:val="000000"/>
          <w:sz w:val="28"/>
        </w:rPr>
        <w:t xml:space="preserve">
      Кандидаттар өздерiне сайлау науқанын жүргiзуге көмектесетiн, сайлау алдындағы үгiттi жүргізетін, мемлекеттік органдармен және басқа да ұйымдармен, қоғамдық бірлестіктермен, сайлау комиссияларымен қарым-қатынастарда кандидаттардың мүдделерiн білдіретін, бесеуден аспайтын сенiм бiлдiрген адамдарының болуына құқылы. </w:t>
      </w:r>
    </w:p>
    <w:bookmarkEnd w:id="1024"/>
    <w:bookmarkStart w:name="z1103" w:id="1025"/>
    <w:p>
      <w:pPr>
        <w:spacing w:after="0"/>
        <w:ind w:left="0"/>
        <w:jc w:val="both"/>
      </w:pPr>
      <w:r>
        <w:rPr>
          <w:rFonts w:ascii="Times New Roman"/>
          <w:b w:val="false"/>
          <w:i w:val="false"/>
          <w:color w:val="000000"/>
          <w:sz w:val="28"/>
        </w:rPr>
        <w:t xml:space="preserve">
      Кандидаттар сенiм бiлдiрген адамдарын өз қалауы бойынша айқындайды және тiркеу үшiн олар туралы аудандық (қалалық) сайлау комиссиясына хабарлайды. </w:t>
      </w:r>
    </w:p>
    <w:bookmarkEnd w:id="1025"/>
    <w:bookmarkStart w:name="z1104" w:id="1026"/>
    <w:p>
      <w:pPr>
        <w:spacing w:after="0"/>
        <w:ind w:left="0"/>
        <w:jc w:val="both"/>
      </w:pPr>
      <w:r>
        <w:rPr>
          <w:rFonts w:ascii="Times New Roman"/>
          <w:b w:val="false"/>
          <w:i w:val="false"/>
          <w:color w:val="000000"/>
          <w:sz w:val="28"/>
        </w:rPr>
        <w:t xml:space="preserve">
      Аудандық (қалалық) сайлау комиссиясы сенім білдірілген адамдарды тіркегеннен кейін оларға тиісті куәліктер береді. </w:t>
      </w:r>
    </w:p>
    <w:bookmarkEnd w:id="1026"/>
    <w:bookmarkStart w:name="z1105" w:id="1027"/>
    <w:p>
      <w:pPr>
        <w:spacing w:after="0"/>
        <w:ind w:left="0"/>
        <w:jc w:val="both"/>
      </w:pPr>
      <w:r>
        <w:rPr>
          <w:rFonts w:ascii="Times New Roman"/>
          <w:b w:val="false"/>
          <w:i w:val="false"/>
          <w:color w:val="000000"/>
          <w:sz w:val="28"/>
        </w:rPr>
        <w:t xml:space="preserve">
      Сенiм білдiрілген адам Қазақстан Республикасының азаматы болуға, мәслихат депутаты, қандай да бiр сайлау комиссиясының мүшесi, мемлекеттiк саяси қызметшi лауазымында орналасқан адам болмауға тиiс. </w:t>
      </w:r>
    </w:p>
    <w:bookmarkEnd w:id="1027"/>
    <w:bookmarkStart w:name="z1106" w:id="1028"/>
    <w:p>
      <w:pPr>
        <w:spacing w:after="0"/>
        <w:ind w:left="0"/>
        <w:jc w:val="both"/>
      </w:pPr>
      <w:r>
        <w:rPr>
          <w:rFonts w:ascii="Times New Roman"/>
          <w:b w:val="false"/>
          <w:i w:val="false"/>
          <w:color w:val="000000"/>
          <w:sz w:val="28"/>
        </w:rPr>
        <w:t xml:space="preserve">
      Сенiм білдiрілген адамдар өздеріне кандидат берген өкілеттіктер шегінде әрекет етеді. </w:t>
      </w:r>
    </w:p>
    <w:bookmarkEnd w:id="1028"/>
    <w:bookmarkStart w:name="z1107" w:id="1029"/>
    <w:p>
      <w:pPr>
        <w:spacing w:after="0"/>
        <w:ind w:left="0"/>
        <w:jc w:val="both"/>
      </w:pPr>
      <w:r>
        <w:rPr>
          <w:rFonts w:ascii="Times New Roman"/>
          <w:b w:val="false"/>
          <w:i w:val="false"/>
          <w:color w:val="000000"/>
          <w:sz w:val="28"/>
        </w:rPr>
        <w:t xml:space="preserve">
      Сенім білдiрілген адамдар сайлау науқаны аяқталғаннан кейiн немесе жеке өз бастамасымен не кандидаттың шешiмiмен өз мәртебесiн жоғалтады. </w:t>
      </w:r>
    </w:p>
    <w:bookmarkEnd w:id="1029"/>
    <w:bookmarkStart w:name="z1108" w:id="1030"/>
    <w:p>
      <w:pPr>
        <w:spacing w:after="0"/>
        <w:ind w:left="0"/>
        <w:jc w:val="both"/>
      </w:pPr>
      <w:r>
        <w:rPr>
          <w:rFonts w:ascii="Times New Roman"/>
          <w:b w:val="false"/>
          <w:i w:val="false"/>
          <w:color w:val="000000"/>
          <w:sz w:val="28"/>
        </w:rPr>
        <w:t xml:space="preserve">
      Сайлау күнi және оның қарсаңындағы күнi кез келген сайлау алдындағы үгiтке тыйым салынады. </w:t>
      </w:r>
    </w:p>
    <w:bookmarkEnd w:id="1030"/>
    <w:bookmarkStart w:name="z1109" w:id="1031"/>
    <w:p>
      <w:pPr>
        <w:spacing w:after="0"/>
        <w:ind w:left="0"/>
        <w:jc w:val="both"/>
      </w:pPr>
      <w:r>
        <w:rPr>
          <w:rFonts w:ascii="Times New Roman"/>
          <w:b w:val="false"/>
          <w:i w:val="false"/>
          <w:color w:val="000000"/>
          <w:sz w:val="28"/>
        </w:rPr>
        <w:t xml:space="preserve">
      Дауыс беруге арналған пункттерден тыс жерде бұрыннан ілулi тұрған баспа үгiт материалдарын сол орындарында қалдыруға болады. </w:t>
      </w:r>
    </w:p>
    <w:bookmarkEnd w:id="1031"/>
    <w:bookmarkStart w:name="z1110" w:id="1032"/>
    <w:p>
      <w:pPr>
        <w:spacing w:after="0"/>
        <w:ind w:left="0"/>
        <w:jc w:val="both"/>
      </w:pPr>
      <w:r>
        <w:rPr>
          <w:rFonts w:ascii="Times New Roman"/>
          <w:b w:val="false"/>
          <w:i w:val="false"/>
          <w:color w:val="000000"/>
          <w:sz w:val="28"/>
        </w:rPr>
        <w:t xml:space="preserve">
      8. Аудандық маңызы бар қала, ауыл, кент, ауылдық округ әкімін сайлау жергілікті бюджет қаражатынан қаржыландырылады. </w:t>
      </w:r>
    </w:p>
    <w:bookmarkEnd w:id="1032"/>
    <w:bookmarkStart w:name="z1111" w:id="1033"/>
    <w:p>
      <w:pPr>
        <w:spacing w:after="0"/>
        <w:ind w:left="0"/>
        <w:jc w:val="both"/>
      </w:pPr>
      <w:r>
        <w:rPr>
          <w:rFonts w:ascii="Times New Roman"/>
          <w:b w:val="false"/>
          <w:i w:val="false"/>
          <w:color w:val="000000"/>
          <w:sz w:val="28"/>
        </w:rPr>
        <w:t xml:space="preserve">
      Бюджет қаражатын жұмсауды аумақтық сайлау комиссиялары жүзеге асырады. </w:t>
      </w:r>
    </w:p>
    <w:bookmarkEnd w:id="1033"/>
    <w:bookmarkStart w:name="z1112" w:id="1034"/>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жергілікті бюджет қаражатынан: </w:t>
      </w:r>
    </w:p>
    <w:bookmarkEnd w:id="1034"/>
    <w:bookmarkStart w:name="z1113" w:id="1035"/>
    <w:p>
      <w:pPr>
        <w:spacing w:after="0"/>
        <w:ind w:left="0"/>
        <w:jc w:val="both"/>
      </w:pPr>
      <w:r>
        <w:rPr>
          <w:rFonts w:ascii="Times New Roman"/>
          <w:b w:val="false"/>
          <w:i w:val="false"/>
          <w:color w:val="000000"/>
          <w:sz w:val="28"/>
        </w:rPr>
        <w:t xml:space="preserve">
      1) сайлау комиссияларын ұйымдастыруға және оның қызметіне; </w:t>
      </w:r>
    </w:p>
    <w:bookmarkEnd w:id="1035"/>
    <w:bookmarkStart w:name="z1114" w:id="1036"/>
    <w:p>
      <w:pPr>
        <w:spacing w:after="0"/>
        <w:ind w:left="0"/>
        <w:jc w:val="both"/>
      </w:pPr>
      <w:r>
        <w:rPr>
          <w:rFonts w:ascii="Times New Roman"/>
          <w:b w:val="false"/>
          <w:i w:val="false"/>
          <w:color w:val="000000"/>
          <w:sz w:val="28"/>
        </w:rPr>
        <w:t xml:space="preserve">
      2) үй-жайларды жалға алуға; </w:t>
      </w:r>
    </w:p>
    <w:bookmarkEnd w:id="1036"/>
    <w:bookmarkStart w:name="z1115" w:id="1037"/>
    <w:p>
      <w:pPr>
        <w:spacing w:after="0"/>
        <w:ind w:left="0"/>
        <w:jc w:val="both"/>
      </w:pPr>
      <w:r>
        <w:rPr>
          <w:rFonts w:ascii="Times New Roman"/>
          <w:b w:val="false"/>
          <w:i w:val="false"/>
          <w:color w:val="000000"/>
          <w:sz w:val="28"/>
        </w:rPr>
        <w:t xml:space="preserve">
      3) iссапар шығыстарына; </w:t>
      </w:r>
    </w:p>
    <w:bookmarkEnd w:id="1037"/>
    <w:bookmarkStart w:name="z1116" w:id="1038"/>
    <w:p>
      <w:pPr>
        <w:spacing w:after="0"/>
        <w:ind w:left="0"/>
        <w:jc w:val="both"/>
      </w:pPr>
      <w:r>
        <w:rPr>
          <w:rFonts w:ascii="Times New Roman"/>
          <w:b w:val="false"/>
          <w:i w:val="false"/>
          <w:color w:val="000000"/>
          <w:sz w:val="28"/>
        </w:rPr>
        <w:t xml:space="preserve">
      4) кандидаттардың сайлау алдындағы жария іс-шараларын өткiзуге және кандидаттардың үгiт баспа материалдарын шығаруға; </w:t>
      </w:r>
    </w:p>
    <w:bookmarkEnd w:id="1038"/>
    <w:bookmarkStart w:name="z1117" w:id="1039"/>
    <w:p>
      <w:pPr>
        <w:spacing w:after="0"/>
        <w:ind w:left="0"/>
        <w:jc w:val="both"/>
      </w:pPr>
      <w:r>
        <w:rPr>
          <w:rFonts w:ascii="Times New Roman"/>
          <w:b w:val="false"/>
          <w:i w:val="false"/>
          <w:color w:val="000000"/>
          <w:sz w:val="28"/>
        </w:rPr>
        <w:t xml:space="preserve">
      5) кандидаттардың көлік шығыстарына; </w:t>
      </w:r>
    </w:p>
    <w:bookmarkEnd w:id="1039"/>
    <w:bookmarkStart w:name="z1118" w:id="1040"/>
    <w:p>
      <w:pPr>
        <w:spacing w:after="0"/>
        <w:ind w:left="0"/>
        <w:jc w:val="both"/>
      </w:pPr>
      <w:r>
        <w:rPr>
          <w:rFonts w:ascii="Times New Roman"/>
          <w:b w:val="false"/>
          <w:i w:val="false"/>
          <w:color w:val="000000"/>
          <w:sz w:val="28"/>
        </w:rPr>
        <w:t xml:space="preserve">
      6) сайлау комиссиясының үй-жайы мен дауыс беруге арналған пунктте орналастырылатын әкімдікке кандидаттар туралы ақпараттық плакаттарды дайындауға арналған шығыстар жабылады. </w:t>
      </w:r>
    </w:p>
    <w:bookmarkEnd w:id="1040"/>
    <w:bookmarkStart w:name="z1119" w:id="1041"/>
    <w:p>
      <w:pPr>
        <w:spacing w:after="0"/>
        <w:ind w:left="0"/>
        <w:jc w:val="both"/>
      </w:pPr>
      <w:r>
        <w:rPr>
          <w:rFonts w:ascii="Times New Roman"/>
          <w:b w:val="false"/>
          <w:i w:val="false"/>
          <w:color w:val="000000"/>
          <w:sz w:val="28"/>
        </w:rPr>
        <w:t xml:space="preserve">
      Аудандық маңызы бар қалалар, ауылдар, кенттер, ауылдық округтер әкімдігіне кандидаттарға сайлауды ұйымдастыру мен өткізуге бөлінетін қаражат мөлшерін тиісті облыстық сайлау комиссиясы айқындайды. </w:t>
      </w:r>
    </w:p>
    <w:bookmarkEnd w:id="1041"/>
    <w:bookmarkStart w:name="z1120" w:id="1042"/>
    <w:p>
      <w:pPr>
        <w:spacing w:after="0"/>
        <w:ind w:left="0"/>
        <w:jc w:val="both"/>
      </w:pPr>
      <w:r>
        <w:rPr>
          <w:rFonts w:ascii="Times New Roman"/>
          <w:b w:val="false"/>
          <w:i w:val="false"/>
          <w:color w:val="000000"/>
          <w:sz w:val="28"/>
        </w:rPr>
        <w:t xml:space="preserve">
      9. Әкімдер сайлауында кандидаттардың сайлау алдындағы үгіті осы Заңда белгіленген тәртіппен құрылатын сайлау қорларының қаражатынан қаржыландырылуы мүмкін. </w:t>
      </w:r>
    </w:p>
    <w:bookmarkEnd w:id="1042"/>
    <w:bookmarkStart w:name="z1121" w:id="1043"/>
    <w:p>
      <w:pPr>
        <w:spacing w:after="0"/>
        <w:ind w:left="0"/>
        <w:jc w:val="both"/>
      </w:pPr>
      <w:r>
        <w:rPr>
          <w:rFonts w:ascii="Times New Roman"/>
          <w:b w:val="false"/>
          <w:i w:val="false"/>
          <w:color w:val="000000"/>
          <w:sz w:val="28"/>
        </w:rPr>
        <w:t xml:space="preserve">
      Әкімдікке кандидаттың сайлау қорын: </w:t>
      </w:r>
    </w:p>
    <w:bookmarkEnd w:id="1043"/>
    <w:bookmarkStart w:name="z1122" w:id="1044"/>
    <w:p>
      <w:pPr>
        <w:spacing w:after="0"/>
        <w:ind w:left="0"/>
        <w:jc w:val="both"/>
      </w:pPr>
      <w:r>
        <w:rPr>
          <w:rFonts w:ascii="Times New Roman"/>
          <w:b w:val="false"/>
          <w:i w:val="false"/>
          <w:color w:val="000000"/>
          <w:sz w:val="28"/>
        </w:rPr>
        <w:t xml:space="preserve">
      1) жалпы сомасы заңнамада белгіленген ең төмен жалақы мөлшерінен жиырма бес еседен артық аспауға тиiс кандидаттың өз қаражаты; </w:t>
      </w:r>
    </w:p>
    <w:bookmarkEnd w:id="1044"/>
    <w:bookmarkStart w:name="z1123" w:id="1045"/>
    <w:p>
      <w:pPr>
        <w:spacing w:after="0"/>
        <w:ind w:left="0"/>
        <w:jc w:val="both"/>
      </w:pPr>
      <w:r>
        <w:rPr>
          <w:rFonts w:ascii="Times New Roman"/>
          <w:b w:val="false"/>
          <w:i w:val="false"/>
          <w:color w:val="000000"/>
          <w:sz w:val="28"/>
        </w:rPr>
        <w:t xml:space="preserve">
      2) жалпы сомасы заңнамада белгіленген ең төмен жалақы мөлшерінен елу еседен артық аспауға тиiс Қазақстан Республикасының азаматтары мен ұйымдарының ерiктi қайырмалдықтары құрайды. </w:t>
      </w:r>
    </w:p>
    <w:bookmarkEnd w:id="1045"/>
    <w:bookmarkStart w:name="z1124" w:id="1046"/>
    <w:p>
      <w:pPr>
        <w:spacing w:after="0"/>
        <w:ind w:left="0"/>
        <w:jc w:val="both"/>
      </w:pPr>
      <w:r>
        <w:rPr>
          <w:rFonts w:ascii="Times New Roman"/>
          <w:b w:val="false"/>
          <w:i w:val="false"/>
          <w:color w:val="000000"/>
          <w:sz w:val="28"/>
        </w:rPr>
        <w:t xml:space="preserve">
      Сайлау қорын құрайтын ақша тиісті аудандық (қалалық) сайлау комиссиясы банктерде немесе банк операцияларының жекелеген түрлерін жүзеге асыратын ұйымдарда ашатын арнаулы уақытша шотқа есепке жатқызылады. Көрсетілген шот бойынша кiрiстер есепке жазылмайды және төленбейдi. Сайлау қорының ақшасына билік ету құқығы тек кандидатқа ғана тиесілі болады. </w:t>
      </w:r>
    </w:p>
    <w:bookmarkEnd w:id="1046"/>
    <w:bookmarkStart w:name="z1125" w:id="1047"/>
    <w:p>
      <w:pPr>
        <w:spacing w:after="0"/>
        <w:ind w:left="0"/>
        <w:jc w:val="both"/>
      </w:pPr>
      <w:r>
        <w:rPr>
          <w:rFonts w:ascii="Times New Roman"/>
          <w:b w:val="false"/>
          <w:i w:val="false"/>
          <w:color w:val="000000"/>
          <w:sz w:val="28"/>
        </w:rPr>
        <w:t xml:space="preserve">
      Сайлау қорытындысы анықталғаннан кейін бес күннен кешіктірмей кандидат аудандық (қалалық) сайлау комиссиясына өзінің сайлау қоры қаражатының пайдаланылуы туралы есеп ұсынуға міндетті. </w:t>
      </w:r>
    </w:p>
    <w:bookmarkEnd w:id="1047"/>
    <w:bookmarkStart w:name="z1126" w:id="1048"/>
    <w:p>
      <w:pPr>
        <w:spacing w:after="0"/>
        <w:ind w:left="0"/>
        <w:jc w:val="both"/>
      </w:pPr>
      <w:r>
        <w:rPr>
          <w:rFonts w:ascii="Times New Roman"/>
          <w:b w:val="false"/>
          <w:i w:val="false"/>
          <w:color w:val="000000"/>
          <w:sz w:val="28"/>
        </w:rPr>
        <w:t xml:space="preserve">
      10. Аудандық маңызы бар қалалар, ауылдар, кенттер, ауылдық округтер әкімдері сайлауын Қазақстан Республикасының тиісті аудандық (қалалық) сайлау комиссиясы әкімнің өкілеттік мерзімінің аяқталуына дейінгі қырық күннен кешіктірмей тағайындайды және бір ай ішінде өткізіледі. Әкімнің өкілеттігі мерзімінен бұрын тоқтатылған жағдайда, сайлау өкілеттік мерзімінен бұрын тоқтатылған күннен бастап үш ай ішінде өткізіледі. </w:t>
      </w:r>
    </w:p>
    <w:bookmarkEnd w:id="1048"/>
    <w:bookmarkStart w:name="z1127" w:id="1049"/>
    <w:p>
      <w:pPr>
        <w:spacing w:after="0"/>
        <w:ind w:left="0"/>
        <w:jc w:val="both"/>
      </w:pPr>
      <w:r>
        <w:rPr>
          <w:rFonts w:ascii="Times New Roman"/>
          <w:b w:val="false"/>
          <w:i w:val="false"/>
          <w:color w:val="000000"/>
          <w:sz w:val="28"/>
        </w:rPr>
        <w:t xml:space="preserve">
      Әкімдер сайлауында дауыс беру және сайлау қорытындысын анықтау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белгіленген сайлау рәсімдеріне сәйкес жүзеге асырылады. </w:t>
      </w:r>
    </w:p>
    <w:bookmarkEnd w:id="1049"/>
    <w:bookmarkStart w:name="z1128" w:id="1050"/>
    <w:p>
      <w:pPr>
        <w:spacing w:after="0"/>
        <w:ind w:left="0"/>
        <w:jc w:val="both"/>
      </w:pPr>
      <w:r>
        <w:rPr>
          <w:rFonts w:ascii="Times New Roman"/>
          <w:b w:val="false"/>
          <w:i w:val="false"/>
          <w:color w:val="000000"/>
          <w:sz w:val="28"/>
        </w:rPr>
        <w:t xml:space="preserve">
      Таңдаушылардың дауыстары тең болған жағдайда, қайта дауыс беру өткізіледі. </w:t>
      </w:r>
    </w:p>
    <w:bookmarkEnd w:id="1050"/>
    <w:bookmarkStart w:name="z1129" w:id="1051"/>
    <w:p>
      <w:pPr>
        <w:spacing w:after="0"/>
        <w:ind w:left="0"/>
        <w:jc w:val="both"/>
      </w:pPr>
      <w:r>
        <w:rPr>
          <w:rFonts w:ascii="Times New Roman"/>
          <w:b w:val="false"/>
          <w:i w:val="false"/>
          <w:color w:val="000000"/>
          <w:sz w:val="28"/>
        </w:rPr>
        <w:t xml:space="preserve">
      Қайта дауыс беру сайлау күні өткізіледі. </w:t>
      </w:r>
    </w:p>
    <w:bookmarkEnd w:id="1051"/>
    <w:bookmarkStart w:name="z1130" w:id="1052"/>
    <w:p>
      <w:pPr>
        <w:spacing w:after="0"/>
        <w:ind w:left="0"/>
        <w:jc w:val="both"/>
      </w:pPr>
      <w:r>
        <w:rPr>
          <w:rFonts w:ascii="Times New Roman"/>
          <w:b w:val="false"/>
          <w:i w:val="false"/>
          <w:color w:val="000000"/>
          <w:sz w:val="28"/>
        </w:rPr>
        <w:t xml:space="preserve">
      Әкімді сайлау тиісті аудан (облыстық маңызы бар қала) мәслихаты депутаттары – таңдаушылар отырысында өткізіледі. </w:t>
      </w:r>
    </w:p>
    <w:bookmarkEnd w:id="1052"/>
    <w:bookmarkStart w:name="z1131" w:id="1053"/>
    <w:p>
      <w:pPr>
        <w:spacing w:after="0"/>
        <w:ind w:left="0"/>
        <w:jc w:val="both"/>
      </w:pPr>
      <w:r>
        <w:rPr>
          <w:rFonts w:ascii="Times New Roman"/>
          <w:b w:val="false"/>
          <w:i w:val="false"/>
          <w:color w:val="000000"/>
          <w:sz w:val="28"/>
        </w:rPr>
        <w:t xml:space="preserve">
      Таңдаушылардың тізімдерін аудандық (қалалық) сайлау комиссиялары тиісті мәслихат хатшысының ұсынуы бойынша жасайды және дауыс беруге арналған пунктте ілінеді. </w:t>
      </w:r>
    </w:p>
    <w:bookmarkEnd w:id="1053"/>
    <w:bookmarkStart w:name="z1132" w:id="1054"/>
    <w:p>
      <w:pPr>
        <w:spacing w:after="0"/>
        <w:ind w:left="0"/>
        <w:jc w:val="both"/>
      </w:pPr>
      <w:r>
        <w:rPr>
          <w:rFonts w:ascii="Times New Roman"/>
          <w:b w:val="false"/>
          <w:i w:val="false"/>
          <w:color w:val="000000"/>
          <w:sz w:val="28"/>
        </w:rPr>
        <w:t xml:space="preserve">
      Егер таңдаушылардың отырысына тиiсті аудан (облыстық маңызы бар қала) мәслихаты депутаттарының кемінде үштен екісі қатысса, ол заңды болады. </w:t>
      </w:r>
    </w:p>
    <w:bookmarkEnd w:id="1054"/>
    <w:bookmarkStart w:name="z1133" w:id="1055"/>
    <w:p>
      <w:pPr>
        <w:spacing w:after="0"/>
        <w:ind w:left="0"/>
        <w:jc w:val="both"/>
      </w:pPr>
      <w:r>
        <w:rPr>
          <w:rFonts w:ascii="Times New Roman"/>
          <w:b w:val="false"/>
          <w:i w:val="false"/>
          <w:color w:val="000000"/>
          <w:sz w:val="28"/>
        </w:rPr>
        <w:t xml:space="preserve">
      Аудандық (қалалық) мәслихаттың хатшысы таңдаушылардың отырысында төрағалық етушi болып табылады. </w:t>
      </w:r>
    </w:p>
    <w:bookmarkEnd w:id="1055"/>
    <w:bookmarkStart w:name="z1134" w:id="1056"/>
    <w:p>
      <w:pPr>
        <w:spacing w:after="0"/>
        <w:ind w:left="0"/>
        <w:jc w:val="both"/>
      </w:pPr>
      <w:r>
        <w:rPr>
          <w:rFonts w:ascii="Times New Roman"/>
          <w:b w:val="false"/>
          <w:i w:val="false"/>
          <w:color w:val="000000"/>
          <w:sz w:val="28"/>
        </w:rPr>
        <w:t xml:space="preserve">
      Мәслихаттың хатшысы аудандық (қалалық) сайлау комиссиясына ұсынатын отырыс хаттамасы таңдаушылар отырысының өткізілу фактісін куәландыратын құжат болып табылады. </w:t>
      </w:r>
    </w:p>
    <w:bookmarkEnd w:id="1056"/>
    <w:bookmarkStart w:name="z1135" w:id="1057"/>
    <w:p>
      <w:pPr>
        <w:spacing w:after="0"/>
        <w:ind w:left="0"/>
        <w:jc w:val="both"/>
      </w:pPr>
      <w:r>
        <w:rPr>
          <w:rFonts w:ascii="Times New Roman"/>
          <w:b w:val="false"/>
          <w:i w:val="false"/>
          <w:color w:val="000000"/>
          <w:sz w:val="28"/>
        </w:rPr>
        <w:t xml:space="preserve">
      Таңдаушылардың отырысына тиісті аудандық (қалалық) сайлау комиссиясының төрағасы мен мүшелері қатысады. </w:t>
      </w:r>
    </w:p>
    <w:bookmarkEnd w:id="1057"/>
    <w:bookmarkStart w:name="z1136" w:id="1058"/>
    <w:p>
      <w:pPr>
        <w:spacing w:after="0"/>
        <w:ind w:left="0"/>
        <w:jc w:val="both"/>
      </w:pPr>
      <w:r>
        <w:rPr>
          <w:rFonts w:ascii="Times New Roman"/>
          <w:b w:val="false"/>
          <w:i w:val="false"/>
          <w:color w:val="000000"/>
          <w:sz w:val="28"/>
        </w:rPr>
        <w:t xml:space="preserve">
      Таңдаушылардың отырысы өткізілетін үй-жайда аудандық (қалалық) сайлау комиссиясы әкімдерді сайлау бойынша дауыс беруге арналған пунктті ұйымдастырады. </w:t>
      </w:r>
    </w:p>
    <w:bookmarkEnd w:id="1058"/>
    <w:bookmarkStart w:name="z1137" w:id="1059"/>
    <w:p>
      <w:pPr>
        <w:spacing w:after="0"/>
        <w:ind w:left="0"/>
        <w:jc w:val="both"/>
      </w:pPr>
      <w:r>
        <w:rPr>
          <w:rFonts w:ascii="Times New Roman"/>
          <w:b w:val="false"/>
          <w:i w:val="false"/>
          <w:color w:val="000000"/>
          <w:sz w:val="28"/>
        </w:rPr>
        <w:t xml:space="preserve">
      Аудандық (қалалық) сайлау комиссиясы дауыс беру нәтижелері бойынша сайлау нәтижелері туралы хаттама жасайды. </w:t>
      </w:r>
    </w:p>
    <w:bookmarkEnd w:id="1059"/>
    <w:bookmarkStart w:name="z1138" w:id="1060"/>
    <w:p>
      <w:pPr>
        <w:spacing w:after="0"/>
        <w:ind w:left="0"/>
        <w:jc w:val="both"/>
      </w:pPr>
      <w:r>
        <w:rPr>
          <w:rFonts w:ascii="Times New Roman"/>
          <w:b w:val="false"/>
          <w:i w:val="false"/>
          <w:color w:val="000000"/>
          <w:sz w:val="28"/>
        </w:rPr>
        <w:t xml:space="preserve">
      Отырыс аудандық (қалалық) сайлау комиссиясының төрағасы әкімдерді сайлау бойынша дауыс беру нәтижелерін жария еткеннен кейін жабылады. </w:t>
      </w:r>
    </w:p>
    <w:bookmarkEnd w:id="1060"/>
    <w:bookmarkStart w:name="z1139" w:id="1061"/>
    <w:p>
      <w:pPr>
        <w:spacing w:after="0"/>
        <w:ind w:left="0"/>
        <w:jc w:val="both"/>
      </w:pPr>
      <w:r>
        <w:rPr>
          <w:rFonts w:ascii="Times New Roman"/>
          <w:b w:val="false"/>
          <w:i w:val="false"/>
          <w:color w:val="000000"/>
          <w:sz w:val="28"/>
        </w:rPr>
        <w:t xml:space="preserve">
      Егер сайлау жарамсыз деп танылса не қайта дауыс беру сайланған кандидатты анықтауға мүмкіндік бермесе, аудандық (қалалық) сайлау комиссиясы қайта сайлау өткізу туралы шешім қабылдайды. </w:t>
      </w:r>
    </w:p>
    <w:bookmarkEnd w:id="1061"/>
    <w:bookmarkStart w:name="z1140" w:id="1062"/>
    <w:p>
      <w:pPr>
        <w:spacing w:after="0"/>
        <w:ind w:left="0"/>
        <w:jc w:val="both"/>
      </w:pPr>
      <w:r>
        <w:rPr>
          <w:rFonts w:ascii="Times New Roman"/>
          <w:b w:val="false"/>
          <w:i w:val="false"/>
          <w:color w:val="000000"/>
          <w:sz w:val="28"/>
        </w:rPr>
        <w:t xml:space="preserve">
      Қайта сайлау алғашқы сайлаудан кейін екі ай мерзімнен кешіктірілмей өткізіледі. Қайта сайлау кезінде жүзеге асырылуы көзделген сайлау іс-шаралары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осы Заңға сәйкес өткізіледі. </w:t>
      </w:r>
    </w:p>
    <w:bookmarkEnd w:id="1062"/>
    <w:bookmarkStart w:name="z1141" w:id="1063"/>
    <w:p>
      <w:pPr>
        <w:spacing w:after="0"/>
        <w:ind w:left="0"/>
        <w:jc w:val="both"/>
      </w:pPr>
      <w:r>
        <w:rPr>
          <w:rFonts w:ascii="Times New Roman"/>
          <w:b w:val="false"/>
          <w:i w:val="false"/>
          <w:color w:val="000000"/>
          <w:sz w:val="28"/>
        </w:rPr>
        <w:t xml:space="preserve">
      Қайта сайлау өткізу туралы жергілікті бұқаралық ақпарат құралдарында хабарланады. </w:t>
      </w:r>
    </w:p>
    <w:bookmarkEnd w:id="1063"/>
    <w:bookmarkStart w:name="z1142" w:id="1064"/>
    <w:p>
      <w:pPr>
        <w:spacing w:after="0"/>
        <w:ind w:left="0"/>
        <w:jc w:val="both"/>
      </w:pPr>
      <w:r>
        <w:rPr>
          <w:rFonts w:ascii="Times New Roman"/>
          <w:b w:val="false"/>
          <w:i w:val="false"/>
          <w:color w:val="000000"/>
          <w:sz w:val="28"/>
        </w:rPr>
        <w:t xml:space="preserve">
      11. Аудандық (қалалық) сайлау комиссиясы сайлау өткізілген күннен бастап бес күн мерзімде сайланған әкімді тіркейді. Аудандық (қалалық) сайлау комиссиясының сайланған әкімді тіркеу туралы шешімі аудан (облыстық маңызы бар қала) әкіміне және тиісті мәслихатқа ұсынылады. </w:t>
      </w:r>
    </w:p>
    <w:bookmarkEnd w:id="1064"/>
    <w:bookmarkStart w:name="z1143" w:id="1065"/>
    <w:p>
      <w:pPr>
        <w:spacing w:after="0"/>
        <w:ind w:left="0"/>
        <w:jc w:val="both"/>
      </w:pPr>
      <w:r>
        <w:rPr>
          <w:rFonts w:ascii="Times New Roman"/>
          <w:b w:val="false"/>
          <w:i w:val="false"/>
          <w:color w:val="000000"/>
          <w:sz w:val="28"/>
        </w:rPr>
        <w:t xml:space="preserve">
      Әкім қызметіне орналасу арнайы тексерудің оң нәтижелері алынғаннан кейін жүзеге асырылады. Арнайы тексерудің нәтижелері алынғанға дейін адам әкімнің міндеттерін уақытша атқарады. </w:t>
      </w:r>
    </w:p>
    <w:bookmarkEnd w:id="1065"/>
    <w:bookmarkStart w:name="z1144" w:id="1066"/>
    <w:p>
      <w:pPr>
        <w:spacing w:after="0"/>
        <w:ind w:left="0"/>
        <w:jc w:val="both"/>
      </w:pPr>
      <w:r>
        <w:rPr>
          <w:rFonts w:ascii="Times New Roman"/>
          <w:b w:val="false"/>
          <w:i w:val="false"/>
          <w:color w:val="000000"/>
          <w:sz w:val="28"/>
        </w:rPr>
        <w:t xml:space="preserve">
      Аудандық (қалалық) сайлау комиссиясы жергілікті бұқаралық ақпарат құралдарында сайлау қорытындысын және сайланған әкімді тіркеу туралы хабарламаны әкімнің тегін, атын, әкесінің атын (болған кезде), туған жылын, атқаратын қызметін (жұмысын), жұмыс орны мен тұрғылықты жерін, әкімнің қалауына қарай оның саяси партияға қатыстылығы мен ұлты туралы мәлiметтерді көрсете отырып жариялайды. </w:t>
      </w:r>
    </w:p>
    <w:bookmarkEnd w:id="1066"/>
    <w:bookmarkStart w:name="z1145" w:id="1067"/>
    <w:p>
      <w:pPr>
        <w:spacing w:after="0"/>
        <w:ind w:left="0"/>
        <w:jc w:val="both"/>
      </w:pPr>
      <w:r>
        <w:rPr>
          <w:rFonts w:ascii="Times New Roman"/>
          <w:b w:val="false"/>
          <w:i w:val="false"/>
          <w:color w:val="000000"/>
          <w:sz w:val="28"/>
        </w:rPr>
        <w:t xml:space="preserve">
      Облыстық, аудандық (қалалық) сайлау комиссиясы таңдаушылардың тізімдерін жасау қағидалары, дауыс беру және дауыстарды санау, сайлау қорытындыларын анықтау тәртібі бұзылған, осы Заңды басқа да бұзушылықтар болған жағдайларда, егер бұл әрекеттер таңдаушылардың ерік білдіру нәтижелерін дұрыс анықтауға мүмкіндік бермейтін болса, әкімдер сайлауын жарамсыз деп тануы мүмкін."; </w:t>
      </w:r>
    </w:p>
    <w:bookmarkEnd w:id="1067"/>
    <w:bookmarkStart w:name="z1146" w:id="1068"/>
    <w:p>
      <w:pPr>
        <w:spacing w:after="0"/>
        <w:ind w:left="0"/>
        <w:jc w:val="both"/>
      </w:pPr>
      <w:r>
        <w:rPr>
          <w:rFonts w:ascii="Times New Roman"/>
          <w:b w:val="false"/>
          <w:i w:val="false"/>
          <w:color w:val="000000"/>
          <w:sz w:val="28"/>
        </w:rPr>
        <w:t xml:space="preserve">
      5) 39-2-баптың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 </w:t>
      </w:r>
    </w:p>
    <w:bookmarkEnd w:id="1068"/>
    <w:bookmarkStart w:name="z1147" w:id="1069"/>
    <w:p>
      <w:pPr>
        <w:spacing w:after="0"/>
        <w:ind w:left="0"/>
        <w:jc w:val="both"/>
      </w:pPr>
      <w:r>
        <w:rPr>
          <w:rFonts w:ascii="Times New Roman"/>
          <w:b w:val="false"/>
          <w:i w:val="false"/>
          <w:color w:val="000000"/>
          <w:sz w:val="28"/>
        </w:rPr>
        <w:t xml:space="preserve">
      "2) Қазақстан халқының бірлігін, елдегі ұлтаралық және конфессияаралық келісімді нығайтуға ықпал етуге;". </w:t>
      </w:r>
    </w:p>
    <w:bookmarkEnd w:id="1069"/>
    <w:bookmarkStart w:name="z1148" w:id="1070"/>
    <w:p>
      <w:pPr>
        <w:spacing w:after="0"/>
        <w:ind w:left="0"/>
        <w:jc w:val="both"/>
      </w:pPr>
      <w:r>
        <w:rPr>
          <w:rFonts w:ascii="Times New Roman"/>
          <w:b w:val="false"/>
          <w:i w:val="false"/>
          <w:color w:val="000000"/>
          <w:sz w:val="28"/>
        </w:rPr>
        <w:t xml:space="preserve">
      22. "Қазақстан Республикасы Тұңғыш Президентінің-Елбасының Мемлекеттік бейбітшілік және прогресс сыйлығы туралы" 2001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15-16, 223-құжат; 2010 ж., № 11, 59-құжат): </w:t>
      </w:r>
    </w:p>
    <w:bookmarkEnd w:id="1070"/>
    <w:bookmarkStart w:name="z1149" w:id="1071"/>
    <w:p>
      <w:pPr>
        <w:spacing w:after="0"/>
        <w:ind w:left="0"/>
        <w:jc w:val="both"/>
      </w:pPr>
      <w:r>
        <w:rPr>
          <w:rFonts w:ascii="Times New Roman"/>
          <w:b w:val="false"/>
          <w:i w:val="false"/>
          <w:color w:val="000000"/>
          <w:sz w:val="28"/>
        </w:rPr>
        <w:t xml:space="preserve">
      1) Заңның тақырыбында орыс тіліндегі мәтінге өзгеріс енгізілді, қазақ тіліндегі мәтін өзгермейді; </w:t>
      </w:r>
    </w:p>
    <w:bookmarkEnd w:id="1071"/>
    <w:bookmarkStart w:name="z1150" w:id="10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 xml:space="preserve">: </w:t>
      </w:r>
    </w:p>
    <w:bookmarkEnd w:id="1072"/>
    <w:bookmarkStart w:name="z1151" w:id="1073"/>
    <w:p>
      <w:pPr>
        <w:spacing w:after="0"/>
        <w:ind w:left="0"/>
        <w:jc w:val="both"/>
      </w:pPr>
      <w:r>
        <w:rPr>
          <w:rFonts w:ascii="Times New Roman"/>
          <w:b w:val="false"/>
          <w:i w:val="false"/>
          <w:color w:val="000000"/>
          <w:sz w:val="28"/>
        </w:rPr>
        <w:t xml:space="preserve">
      1-тармақ мынадай редакцияда жазылсын: </w:t>
      </w:r>
    </w:p>
    <w:bookmarkEnd w:id="1073"/>
    <w:bookmarkStart w:name="z1152" w:id="1074"/>
    <w:p>
      <w:pPr>
        <w:spacing w:after="0"/>
        <w:ind w:left="0"/>
        <w:jc w:val="both"/>
      </w:pPr>
      <w:r>
        <w:rPr>
          <w:rFonts w:ascii="Times New Roman"/>
          <w:b w:val="false"/>
          <w:i w:val="false"/>
          <w:color w:val="000000"/>
          <w:sz w:val="28"/>
        </w:rPr>
        <w:t xml:space="preserve">
      "1. Осы Заңмен "Қазақстан Республикасының Тұңғыш Президенті – Елбасы туралы" 2000 жылғы 20 шілдедегі Қазақстан Республикасы Конституциялық заңының </w:t>
      </w:r>
      <w:r>
        <w:rPr>
          <w:rFonts w:ascii="Times New Roman"/>
          <w:b w:val="false"/>
          <w:i w:val="false"/>
          <w:color w:val="000000"/>
          <w:sz w:val="28"/>
        </w:rPr>
        <w:t>2-бабына</w:t>
      </w:r>
      <w:r>
        <w:rPr>
          <w:rFonts w:ascii="Times New Roman"/>
          <w:b w:val="false"/>
          <w:i w:val="false"/>
          <w:color w:val="000000"/>
          <w:sz w:val="28"/>
        </w:rPr>
        <w:t xml:space="preserve"> сәйкес, Қазақстан Республикасы Тұңғыш Президентінің – Елбасының Отан алдында сіңірген ерекше еңбегін атап өту құрметіне Қазақстан Республикасы Тұңғыш Президентінің – Елбасының Мемлекеттік бейбітшілік және прогресс сыйлығы (бұдан әрі – Мемлекеттік сыйлық) тағайындалады."; </w:t>
      </w:r>
    </w:p>
    <w:bookmarkEnd w:id="1074"/>
    <w:bookmarkStart w:name="z1153" w:id="1075"/>
    <w:p>
      <w:pPr>
        <w:spacing w:after="0"/>
        <w:ind w:left="0"/>
        <w:jc w:val="both"/>
      </w:pPr>
      <w:r>
        <w:rPr>
          <w:rFonts w:ascii="Times New Roman"/>
          <w:b w:val="false"/>
          <w:i w:val="false"/>
          <w:color w:val="000000"/>
          <w:sz w:val="28"/>
        </w:rPr>
        <w:t xml:space="preserve">
      2-тармақтың төртінші абзацы мынадай редакцияда жазылсын: </w:t>
      </w:r>
    </w:p>
    <w:bookmarkEnd w:id="1075"/>
    <w:bookmarkStart w:name="z1154" w:id="1076"/>
    <w:p>
      <w:pPr>
        <w:spacing w:after="0"/>
        <w:ind w:left="0"/>
        <w:jc w:val="both"/>
      </w:pPr>
      <w:r>
        <w:rPr>
          <w:rFonts w:ascii="Times New Roman"/>
          <w:b w:val="false"/>
          <w:i w:val="false"/>
          <w:color w:val="000000"/>
          <w:sz w:val="28"/>
        </w:rPr>
        <w:t xml:space="preserve">
      "қоғамдық, ұлтаралық және конфессияаралық келісімді орнықтыруға, Республиканың көпұлтты халқының бірлігін нығайтуға қосқан ерекше үлесі үшін;". </w:t>
      </w:r>
    </w:p>
    <w:bookmarkEnd w:id="1076"/>
    <w:bookmarkStart w:name="z1155" w:id="10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2-баптың</w:t>
      </w:r>
      <w:r>
        <w:rPr>
          <w:rFonts w:ascii="Times New Roman"/>
          <w:b w:val="false"/>
          <w:i w:val="false"/>
          <w:color w:val="000000"/>
          <w:sz w:val="28"/>
        </w:rPr>
        <w:t xml:space="preserve"> 1-тармағында орыс тіліндегі мәтінге өзгеріс енгізілді, қазақ тіліндегі мәтін өзгермейді; </w:t>
      </w:r>
    </w:p>
    <w:bookmarkEnd w:id="1077"/>
    <w:bookmarkStart w:name="z1156" w:id="10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1 және 2-тармақтарындағы "Қазақстан Республикасы Тұңғыш Президентінің - Елбасының Мемлекеттік бейбітшілік және прогресс сыйлығы", "Қазақстан Республикасы Тұңғыш Президентінің - Елбасының Мемлекеттік бейбітшілік және прогресс сыйлығының" деген сөздер тиісінше "Мемлекеттік сыйлық", "Мемлекеттік сыйлықтың" деген сөздермен ауыстырылсын. </w:t>
      </w:r>
    </w:p>
    <w:bookmarkEnd w:id="1078"/>
    <w:bookmarkStart w:name="z1157" w:id="1079"/>
    <w:p>
      <w:pPr>
        <w:spacing w:after="0"/>
        <w:ind w:left="0"/>
        <w:jc w:val="both"/>
      </w:pPr>
      <w:r>
        <w:rPr>
          <w:rFonts w:ascii="Times New Roman"/>
          <w:b w:val="false"/>
          <w:i w:val="false"/>
          <w:color w:val="000000"/>
          <w:sz w:val="28"/>
        </w:rPr>
        <w:t xml:space="preserve">
      23.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№5, 51-құжат; 2004 ж., № 23, 142-құжат; 2006 ж., № 9, 49-құжат; 2007 ж., № 9, 67-құжат; № 20, 152-құжат; 2009 ж., №8, 44-құжат; 2010 ж., №24, 143-құжат; 2013 ж., № 14, 75-құжат; 2014 ж., № 16, 90-құжат; №19-І, 19-II, 96-құжат; № 21, 118-құжат; №23, 138-құжат; 2015 ж., №22-II, 148-құжат; № 22-V, 154-құжат; 2017 жылғы 22 маусымда "Егемен Қазақстан" және "Казахстанская правда" газеттерінде жарияланған "Қазақстан Республикасының дипломатиялық қызметі туралы" Қазақстан Республикасының Заңына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28-баптың</w:t>
      </w:r>
      <w:r>
        <w:rPr>
          <w:rFonts w:ascii="Times New Roman"/>
          <w:b w:val="false"/>
          <w:i w:val="false"/>
          <w:color w:val="000000"/>
          <w:sz w:val="28"/>
        </w:rPr>
        <w:t xml:space="preserve"> бірінші бөлігі мынадай редакцияда жазылсын: </w:t>
      </w:r>
    </w:p>
    <w:bookmarkStart w:name="z1159" w:id="1080"/>
    <w:p>
      <w:pPr>
        <w:spacing w:after="0"/>
        <w:ind w:left="0"/>
        <w:jc w:val="both"/>
      </w:pPr>
      <w:r>
        <w:rPr>
          <w:rFonts w:ascii="Times New Roman"/>
          <w:b w:val="false"/>
          <w:i w:val="false"/>
          <w:color w:val="000000"/>
          <w:sz w:val="28"/>
        </w:rPr>
        <w:t xml:space="preserve">
      "Дипломатиялық қызмет персоналының еңбегiне ақы төлеу Қазақстан Республикасының Президентімен келісу бойынша Қазақстан Республикасының Үкіметі бекiтетiн мемлекеттік бюджет есебінен қамтылатын барлық органдар үшін қызметкерлердің еңбегіне ақы төлеудің бірыңғай жүйесі негiзiнде белгiленедi.". </w:t>
      </w:r>
    </w:p>
    <w:bookmarkEnd w:id="1080"/>
    <w:bookmarkStart w:name="z1160" w:id="1081"/>
    <w:p>
      <w:pPr>
        <w:spacing w:after="0"/>
        <w:ind w:left="0"/>
        <w:jc w:val="both"/>
      </w:pPr>
      <w:r>
        <w:rPr>
          <w:rFonts w:ascii="Times New Roman"/>
          <w:b w:val="false"/>
          <w:i w:val="false"/>
          <w:color w:val="000000"/>
          <w:sz w:val="28"/>
        </w:rPr>
        <w:t xml:space="preserve">
      24.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№14, 84-құжат; № 19-І, 19-ІІ, 94, 96-құжаттар; № 23, 143-құжат; 2015 ж., № 20-IV, 113-құжат; № 22-ІІ, 145-құжат; № 22-VІ, 159-құжат; 2016 ж., № 7-I, 47-құжат; 2017 ж., № 4, 7-құжат): </w:t>
      </w:r>
    </w:p>
    <w:bookmarkEnd w:id="1081"/>
    <w:bookmarkStart w:name="z1161" w:id="1082"/>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082"/>
    <w:bookmarkStart w:name="z1162" w:id="1083"/>
    <w:p>
      <w:pPr>
        <w:spacing w:after="0"/>
        <w:ind w:left="0"/>
        <w:jc w:val="both"/>
      </w:pPr>
      <w:r>
        <w:rPr>
          <w:rFonts w:ascii="Times New Roman"/>
          <w:b w:val="false"/>
          <w:i w:val="false"/>
          <w:color w:val="000000"/>
          <w:sz w:val="28"/>
        </w:rPr>
        <w:t xml:space="preserve">
      "2. Әдiлет министрлiгiн Қазақстан Республикасының Президентi Қазақстан Республикасы Парламентінің Мәжілісімен консультациялардан кейін Қазақстан Республикасының Премьер-Министрі енгізген ұсынумен қызметке тағайындайтын және қызметтен босататын Министр басқарады."; </w:t>
      </w:r>
    </w:p>
    <w:bookmarkEnd w:id="1083"/>
    <w:bookmarkStart w:name="z1163" w:id="10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30-баптың</w:t>
      </w:r>
      <w:r>
        <w:rPr>
          <w:rFonts w:ascii="Times New Roman"/>
          <w:b w:val="false"/>
          <w:i w:val="false"/>
          <w:color w:val="000000"/>
          <w:sz w:val="28"/>
        </w:rPr>
        <w:t xml:space="preserve"> 1-тармағы мынадай редакцияда жазылсын: </w:t>
      </w:r>
    </w:p>
    <w:bookmarkEnd w:id="1084"/>
    <w:bookmarkStart w:name="z1164" w:id="1085"/>
    <w:p>
      <w:pPr>
        <w:spacing w:after="0"/>
        <w:ind w:left="0"/>
        <w:jc w:val="both"/>
      </w:pPr>
      <w:r>
        <w:rPr>
          <w:rFonts w:ascii="Times New Roman"/>
          <w:b w:val="false"/>
          <w:i w:val="false"/>
          <w:color w:val="000000"/>
          <w:sz w:val="28"/>
        </w:rPr>
        <w:t xml:space="preserve">
      "1. Әдiлет органдары қызметкерлерінің еңбегiне ақы төлеу Қазақстан Республикасының Президентімен келісу бойынша Қазақстан Республикасының Үкіметі бекiтетін мемлекеттік бюджет есебінен қамтылатын барлық органдар үшін қызметкерлердің еңбегіне ақы төлеудің бірыңғай жүйесiне сәйкес жүзеге асырылады.". </w:t>
      </w:r>
    </w:p>
    <w:bookmarkEnd w:id="1085"/>
    <w:bookmarkStart w:name="z1165" w:id="1086"/>
    <w:p>
      <w:pPr>
        <w:spacing w:after="0"/>
        <w:ind w:left="0"/>
        <w:jc w:val="both"/>
      </w:pPr>
      <w:r>
        <w:rPr>
          <w:rFonts w:ascii="Times New Roman"/>
          <w:b w:val="false"/>
          <w:i w:val="false"/>
          <w:color w:val="000000"/>
          <w:sz w:val="28"/>
        </w:rPr>
        <w:t xml:space="preserve">
      25.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 2011 ж., № 11, 102-құжат; 2012 ж., № 4, 32-құжат; 2015 ж., № 1, 2-құжат):</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бірінші бөлігінің 12) тармақшасы мынадай редакцияда жазылсын: </w:t>
      </w:r>
    </w:p>
    <w:bookmarkStart w:name="z1167" w:id="1087"/>
    <w:p>
      <w:pPr>
        <w:spacing w:after="0"/>
        <w:ind w:left="0"/>
        <w:jc w:val="both"/>
      </w:pPr>
      <w:r>
        <w:rPr>
          <w:rFonts w:ascii="Times New Roman"/>
          <w:b w:val="false"/>
          <w:i w:val="false"/>
          <w:color w:val="000000"/>
          <w:sz w:val="28"/>
        </w:rPr>
        <w:t xml:space="preserve">
      "12) соғыс жағдайы күшiнде болған кезеңде Қазақстан Республикасы Премьер-Министрiнiң ұсынуымен Қазақстан Республикасы Үкiметiнiң құрылымын айқындайды;". </w:t>
      </w:r>
    </w:p>
    <w:bookmarkEnd w:id="1087"/>
    <w:bookmarkStart w:name="z1168" w:id="1088"/>
    <w:p>
      <w:pPr>
        <w:spacing w:after="0"/>
        <w:ind w:left="0"/>
        <w:jc w:val="both"/>
      </w:pPr>
      <w:r>
        <w:rPr>
          <w:rFonts w:ascii="Times New Roman"/>
          <w:b w:val="false"/>
          <w:i w:val="false"/>
          <w:color w:val="000000"/>
          <w:sz w:val="28"/>
        </w:rPr>
        <w:t xml:space="preserve">
      26.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19-II, 104-құжат; № 22-I, 140-құжат;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1-тармағы мынадай редакцияда жазылсын: </w:t>
      </w:r>
    </w:p>
    <w:bookmarkStart w:name="z1170" w:id="1089"/>
    <w:p>
      <w:pPr>
        <w:spacing w:after="0"/>
        <w:ind w:left="0"/>
        <w:jc w:val="both"/>
      </w:pPr>
      <w:r>
        <w:rPr>
          <w:rFonts w:ascii="Times New Roman"/>
          <w:b w:val="false"/>
          <w:i w:val="false"/>
          <w:color w:val="000000"/>
          <w:sz w:val="28"/>
        </w:rPr>
        <w:t xml:space="preserve">
      "1. Қарулы Күштерде, басқа да әскерлep мен әскери құралымдарда заңдылықтың сақталуына жоғары қадағалауды Қазақстан Республикасының Бас Прокуроры және оған бағынысты әскери прокурорлар жүзеге асырады.". </w:t>
      </w:r>
    </w:p>
    <w:bookmarkEnd w:id="1089"/>
    <w:bookmarkStart w:name="z1171" w:id="1090"/>
    <w:p>
      <w:pPr>
        <w:spacing w:after="0"/>
        <w:ind w:left="0"/>
        <w:jc w:val="both"/>
      </w:pPr>
      <w:r>
        <w:rPr>
          <w:rFonts w:ascii="Times New Roman"/>
          <w:b w:val="false"/>
          <w:i w:val="false"/>
          <w:color w:val="000000"/>
          <w:sz w:val="28"/>
        </w:rPr>
        <w:t xml:space="preserve">
      27.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№7, 34-құжат; № 9, 51-құжат; № 14, 72, 75-құжаттар; № 15, 81-құжат; 2014 ж., № 1, 4, 6-құжаттар; № 3, 21-құжат; № 10, 52-құжат; № 14, 84-құжат; № 19-I, 19-II, 96-құжат; № 23, 143-құжат; 2015 ж., № 2, 3-құжат; № 10, 50-құжат; № 14, 72-құжат; № 20-IV, 113-құжат; №21- III, 135-құжат; № 22-I, 140-құжат; № 22-V, 156, 158-құжаттар; № 23-II, 170, 172-құжаттар; 2016 ж., № 8-II, 67-құжат; № 23, 119-құжат; 2017 ж., № 8, 16-құжат; № 9, 17, 18-құжаттар): </w:t>
      </w:r>
    </w:p>
    <w:bookmarkEnd w:id="1090"/>
    <w:bookmarkStart w:name="z1172" w:id="109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37-1) тармақшасында</w:t>
      </w: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1091"/>
    <w:bookmarkStart w:name="z1173" w:id="1092"/>
    <w:p>
      <w:pPr>
        <w:spacing w:after="0"/>
        <w:ind w:left="0"/>
        <w:jc w:val="both"/>
      </w:pPr>
      <w:r>
        <w:rPr>
          <w:rFonts w:ascii="Times New Roman"/>
          <w:b w:val="false"/>
          <w:i w:val="false"/>
          <w:color w:val="000000"/>
          <w:sz w:val="28"/>
        </w:rPr>
        <w:t xml:space="preserve">
      28.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17-18, 70-құжат; 2010 ж., № 11, 59-құжат; 2013 ж., № 14, 75-құжат; 2014 ж., № 16, 90-құжат; 2015 ж., № 19-I, 98-құжат): </w:t>
      </w:r>
    </w:p>
    <w:bookmarkEnd w:id="1092"/>
    <w:bookmarkStart w:name="z1174" w:id="1093"/>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2-тармағында</w:t>
      </w: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1093"/>
    <w:bookmarkStart w:name="z1175" w:id="1094"/>
    <w:p>
      <w:pPr>
        <w:spacing w:after="0"/>
        <w:ind w:left="0"/>
        <w:jc w:val="both"/>
      </w:pPr>
      <w:r>
        <w:rPr>
          <w:rFonts w:ascii="Times New Roman"/>
          <w:b w:val="false"/>
          <w:i w:val="false"/>
          <w:color w:val="000000"/>
          <w:sz w:val="28"/>
        </w:rPr>
        <w:t xml:space="preserve">
      29.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 № 14, 84-құжат; № 19-І, 19-ІІ, 94, 96-құжаттар; 2015 ж., № 21-I, 125-құжат): </w:t>
      </w:r>
    </w:p>
    <w:bookmarkEnd w:id="1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 </w:t>
      </w:r>
    </w:p>
    <w:bookmarkStart w:name="z1177" w:id="1095"/>
    <w:p>
      <w:pPr>
        <w:spacing w:after="0"/>
        <w:ind w:left="0"/>
        <w:jc w:val="both"/>
      </w:pPr>
      <w:r>
        <w:rPr>
          <w:rFonts w:ascii="Times New Roman"/>
          <w:b w:val="false"/>
          <w:i w:val="false"/>
          <w:color w:val="000000"/>
          <w:sz w:val="28"/>
        </w:rPr>
        <w:t xml:space="preserve">
      "24-бап. Тұрмыстық зорлық-зомбылық профилактикасы саласындағы заңдылықтың сақталуын қадағалау </w:t>
      </w:r>
    </w:p>
    <w:bookmarkEnd w:id="1095"/>
    <w:bookmarkStart w:name="z1178" w:id="1096"/>
    <w:p>
      <w:pPr>
        <w:spacing w:after="0"/>
        <w:ind w:left="0"/>
        <w:jc w:val="both"/>
      </w:pPr>
      <w:r>
        <w:rPr>
          <w:rFonts w:ascii="Times New Roman"/>
          <w:b w:val="false"/>
          <w:i w:val="false"/>
          <w:color w:val="000000"/>
          <w:sz w:val="28"/>
        </w:rPr>
        <w:t xml:space="preserve">
      Тұрмыстық зорлық-зомбылық профилактикасы саласындағы заңдылықтың сақталуына жоғары қадағалауды прокуратура органдары жүзеге асырады.". </w:t>
      </w:r>
    </w:p>
    <w:bookmarkEnd w:id="1096"/>
    <w:bookmarkStart w:name="z1179" w:id="1097"/>
    <w:p>
      <w:pPr>
        <w:spacing w:after="0"/>
        <w:ind w:left="0"/>
        <w:jc w:val="both"/>
      </w:pPr>
      <w:r>
        <w:rPr>
          <w:rFonts w:ascii="Times New Roman"/>
          <w:b w:val="false"/>
          <w:i w:val="false"/>
          <w:color w:val="000000"/>
          <w:sz w:val="28"/>
        </w:rPr>
        <w:t xml:space="preserve">
      30.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w:t>
      </w:r>
    </w:p>
    <w:bookmarkEnd w:id="1097"/>
    <w:bookmarkStart w:name="z1180" w:id="1098"/>
    <w:p>
      <w:pPr>
        <w:spacing w:after="0"/>
        <w:ind w:left="0"/>
        <w:jc w:val="both"/>
      </w:pPr>
      <w:r>
        <w:rPr>
          <w:rFonts w:ascii="Times New Roman"/>
          <w:b w:val="false"/>
          <w:i w:val="false"/>
          <w:color w:val="000000"/>
          <w:sz w:val="28"/>
        </w:rPr>
        <w:t xml:space="preserve">
      9-баптың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11-баптың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48-баптың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 </w:t>
      </w:r>
    </w:p>
    <w:bookmarkEnd w:id="1098"/>
    <w:bookmarkStart w:name="z1181" w:id="1099"/>
    <w:p>
      <w:pPr>
        <w:spacing w:after="0"/>
        <w:ind w:left="0"/>
        <w:jc w:val="both"/>
      </w:pPr>
      <w:r>
        <w:rPr>
          <w:rFonts w:ascii="Times New Roman"/>
          <w:b w:val="false"/>
          <w:i w:val="false"/>
          <w:color w:val="000000"/>
          <w:sz w:val="28"/>
        </w:rPr>
        <w:t xml:space="preserve">
      31.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№8, 40-құжат; № 24, 149-құжат; 2012 ж., № 3, 26-құжат; № 5, 41-құжат; 2013 ж., № 9, 51-құжат; № 14, 75-құжат; 2014 ж., № 1, 4-құжат; № 3, 21-құжат; № 14, 84-құжат; № 21, 122-құжат; 2015 ж., № 21-I, 125-құжат; 2017 ж., № 8, 16-құжат;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 </w:t>
      </w:r>
    </w:p>
    <w:bookmarkEnd w:id="1099"/>
    <w:bookmarkStart w:name="z1182" w:id="1100"/>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100"/>
    <w:bookmarkStart w:name="z1183" w:id="1101"/>
    <w:p>
      <w:pPr>
        <w:spacing w:after="0"/>
        <w:ind w:left="0"/>
        <w:jc w:val="both"/>
      </w:pPr>
      <w:r>
        <w:rPr>
          <w:rFonts w:ascii="Times New Roman"/>
          <w:b w:val="false"/>
          <w:i w:val="false"/>
          <w:color w:val="000000"/>
          <w:sz w:val="28"/>
        </w:rPr>
        <w:t xml:space="preserve">
      "1) құқық бұзушылық профилактикасы саласындағы заңдылықтың сақталуына жоғары қадағалауды жүзеге асырады;". </w:t>
      </w:r>
    </w:p>
    <w:bookmarkEnd w:id="1101"/>
    <w:bookmarkStart w:name="z1184" w:id="1102"/>
    <w:p>
      <w:pPr>
        <w:spacing w:after="0"/>
        <w:ind w:left="0"/>
        <w:jc w:val="both"/>
      </w:pPr>
      <w:r>
        <w:rPr>
          <w:rFonts w:ascii="Times New Roman"/>
          <w:b w:val="false"/>
          <w:i w:val="false"/>
          <w:color w:val="000000"/>
          <w:sz w:val="28"/>
        </w:rPr>
        <w:t xml:space="preserve">
      32.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 24, 126-құжат): </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бірінші бөлігі мынадай редакцияда жазылсын: </w:t>
      </w:r>
    </w:p>
    <w:bookmarkStart w:name="z1186" w:id="1103"/>
    <w:p>
      <w:pPr>
        <w:spacing w:after="0"/>
        <w:ind w:left="0"/>
        <w:jc w:val="both"/>
      </w:pPr>
      <w:r>
        <w:rPr>
          <w:rFonts w:ascii="Times New Roman"/>
          <w:b w:val="false"/>
          <w:i w:val="false"/>
          <w:color w:val="000000"/>
          <w:sz w:val="28"/>
        </w:rPr>
        <w:t xml:space="preserve">
      "Қазақстан Республикасының аумағында сыртқы барлау саласындағы заңдылықтың сақталуына жоғары қадағалауды Қазақстан Республикасының Бас Прокуроры және ол уәкілеттік берген прокурорлар жүзеге асырады.". </w:t>
      </w:r>
    </w:p>
    <w:bookmarkEnd w:id="1103"/>
    <w:bookmarkStart w:name="z1187" w:id="1104"/>
    <w:p>
      <w:pPr>
        <w:spacing w:after="0"/>
        <w:ind w:left="0"/>
        <w:jc w:val="both"/>
      </w:pPr>
      <w:r>
        <w:rPr>
          <w:rFonts w:ascii="Times New Roman"/>
          <w:b w:val="false"/>
          <w:i w:val="false"/>
          <w:color w:val="000000"/>
          <w:sz w:val="28"/>
        </w:rPr>
        <w:t xml:space="preserve">
      33.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17-18, 113-құжат; 2011 ж., № 1, 2-құжат; № 5, 43-құжат; № 11, 102-құжат; 2012 ж., № 8, 64-құжат; № 14, 95-құжат; № 15, 97-құжат; 2013 ж., № 14, 72-құжат; № 16, 83-құжат; 2014 ж., №7, 37-құжат; № 10, 52-құжат; № 16, 90-құжат; № 19-I, 19-II, 96-құжат; №23, 143-құжат; 2015 ж., № 19-I, 100-құжат; № 20-IV, 113-құжат; №23-ІІ, 170, 172-құжаттар; 2016 ж., № 8-I, 65-құжат; № 24, 124-құжат; 2017 ж., № 9, 22-құжат;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104"/>
    <w:bookmarkStart w:name="z1188" w:id="1105"/>
    <w:p>
      <w:pPr>
        <w:spacing w:after="0"/>
        <w:ind w:left="0"/>
        <w:jc w:val="both"/>
      </w:pPr>
      <w:r>
        <w:rPr>
          <w:rFonts w:ascii="Times New Roman"/>
          <w:b w:val="false"/>
          <w:i w:val="false"/>
          <w:color w:val="000000"/>
          <w:sz w:val="28"/>
        </w:rPr>
        <w:t xml:space="preserve">
      16-6-баптың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 </w:t>
      </w:r>
    </w:p>
    <w:bookmarkEnd w:id="1105"/>
    <w:bookmarkStart w:name="z1189" w:id="1106"/>
    <w:p>
      <w:pPr>
        <w:spacing w:after="0"/>
        <w:ind w:left="0"/>
        <w:jc w:val="both"/>
      </w:pPr>
      <w:r>
        <w:rPr>
          <w:rFonts w:ascii="Times New Roman"/>
          <w:b w:val="false"/>
          <w:i w:val="false"/>
          <w:color w:val="000000"/>
          <w:sz w:val="28"/>
        </w:rPr>
        <w:t xml:space="preserve">
      "5. Мемлекеттік авиация инспекторлары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белгіленетін ақшалай ризықпен қамтамасыз етіледі.". </w:t>
      </w:r>
    </w:p>
    <w:bookmarkEnd w:id="1106"/>
    <w:bookmarkStart w:name="z1190" w:id="1107"/>
    <w:p>
      <w:pPr>
        <w:spacing w:after="0"/>
        <w:ind w:left="0"/>
        <w:jc w:val="both"/>
      </w:pPr>
      <w:r>
        <w:rPr>
          <w:rFonts w:ascii="Times New Roman"/>
          <w:b w:val="false"/>
          <w:i w:val="false"/>
          <w:color w:val="000000"/>
          <w:sz w:val="28"/>
        </w:rPr>
        <w:t xml:space="preserve">
      34.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20-I, 111-құжат; № 21-III, 135-құжат; № 22-II, 148-құжат; № 22-III, 149-құжат; № 22-V, 154-құжат; 2016 ж., № 7-I, 50-құжат; №24, 123-құжат): </w:t>
      </w:r>
    </w:p>
    <w:bookmarkEnd w:id="1107"/>
    <w:bookmarkStart w:name="z1191" w:id="1108"/>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End w:id="1108"/>
    <w:bookmarkStart w:name="z1192" w:id="1109"/>
    <w:p>
      <w:pPr>
        <w:spacing w:after="0"/>
        <w:ind w:left="0"/>
        <w:jc w:val="both"/>
      </w:pPr>
      <w:r>
        <w:rPr>
          <w:rFonts w:ascii="Times New Roman"/>
          <w:b w:val="false"/>
          <w:i w:val="false"/>
          <w:color w:val="000000"/>
          <w:sz w:val="28"/>
        </w:rPr>
        <w:t xml:space="preserve">
      "7. Прокуратура органдарының қызметкерлерін қоспағанда, құқық қорғау органдарына қызметке кіретін және аға және жоғары басшы құрамның басшы лауазымдарына тағайындалатын адамдарға, құқық қорғау органдарының білім беру ұйымдарының түлектеріне, бұрын құқық қорғау органдарында қызмет өткерген адамдарға сынақ мерзiмi белгiленбейдi."; </w:t>
      </w:r>
    </w:p>
    <w:bookmarkEnd w:id="1109"/>
    <w:bookmarkStart w:name="z1193" w:id="1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w:t>
      </w:r>
      <w:r>
        <w:rPr>
          <w:rFonts w:ascii="Times New Roman"/>
          <w:b w:val="false"/>
          <w:i w:val="false"/>
          <w:color w:val="000000"/>
          <w:sz w:val="28"/>
        </w:rPr>
        <w:t xml:space="preserve"> мынадай мазмұндағы 9-тармақпен толықтырылсын: </w:t>
      </w:r>
    </w:p>
    <w:bookmarkEnd w:id="1110"/>
    <w:bookmarkStart w:name="z1194" w:id="1111"/>
    <w:p>
      <w:pPr>
        <w:spacing w:after="0"/>
        <w:ind w:left="0"/>
        <w:jc w:val="both"/>
      </w:pPr>
      <w:r>
        <w:rPr>
          <w:rFonts w:ascii="Times New Roman"/>
          <w:b w:val="false"/>
          <w:i w:val="false"/>
          <w:color w:val="000000"/>
          <w:sz w:val="28"/>
        </w:rPr>
        <w:t xml:space="preserve">
      "9. Прокуратура органдарының орта және аға басшы құрамның басшы лауазымдарына тағайындалатын адамдарға үш айға дейін сынақ мерзімі белгіленуі мүмкін."; </w:t>
      </w:r>
    </w:p>
    <w:bookmarkEnd w:id="1111"/>
    <w:bookmarkStart w:name="z1195" w:id="1112"/>
    <w:p>
      <w:pPr>
        <w:spacing w:after="0"/>
        <w:ind w:left="0"/>
        <w:jc w:val="both"/>
      </w:pPr>
      <w:r>
        <w:rPr>
          <w:rFonts w:ascii="Times New Roman"/>
          <w:b w:val="false"/>
          <w:i w:val="false"/>
          <w:color w:val="000000"/>
          <w:sz w:val="28"/>
        </w:rPr>
        <w:t xml:space="preserve">
      3) 64-баптың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112"/>
    <w:bookmarkStart w:name="z1196" w:id="1113"/>
    <w:p>
      <w:pPr>
        <w:spacing w:after="0"/>
        <w:ind w:left="0"/>
        <w:jc w:val="both"/>
      </w:pPr>
      <w:r>
        <w:rPr>
          <w:rFonts w:ascii="Times New Roman"/>
          <w:b w:val="false"/>
          <w:i w:val="false"/>
          <w:color w:val="000000"/>
          <w:sz w:val="28"/>
        </w:rPr>
        <w:t xml:space="preserve">
      "1. Қызметкерлердің ақшалай ризығы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белгiленедi және ақшалай жабдықталымды және қызмет өткерудiң ерекше жағдайлары үшiн Қазақстан Республикасының заңнамасында белгiленетін үстемеақыларды қамтиды.". </w:t>
      </w:r>
    </w:p>
    <w:bookmarkEnd w:id="1113"/>
    <w:bookmarkStart w:name="z1197" w:id="1114"/>
    <w:p>
      <w:pPr>
        <w:spacing w:after="0"/>
        <w:ind w:left="0"/>
        <w:jc w:val="both"/>
      </w:pPr>
      <w:r>
        <w:rPr>
          <w:rFonts w:ascii="Times New Roman"/>
          <w:b w:val="false"/>
          <w:i w:val="false"/>
          <w:color w:val="000000"/>
          <w:sz w:val="28"/>
        </w:rPr>
        <w:t xml:space="preserve">
      35. "Назарбаев Университет", "Назарбаев Зияткерлiк мектептерi" және "Назарбаев Қоры" мәртебесi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20-құжат; 2012 ж., № 5, 36-құжат; № 23-24, 125-құжат; 2015 ж., № 14, 72-құжат; 2016 ж., № 8-II, 67-құжат): </w:t>
      </w:r>
    </w:p>
    <w:bookmarkEnd w:id="1114"/>
    <w:bookmarkStart w:name="z1198" w:id="1115"/>
    <w:p>
      <w:pPr>
        <w:spacing w:after="0"/>
        <w:ind w:left="0"/>
        <w:jc w:val="both"/>
      </w:pPr>
      <w:r>
        <w:rPr>
          <w:rFonts w:ascii="Times New Roman"/>
          <w:b w:val="false"/>
          <w:i w:val="false"/>
          <w:color w:val="000000"/>
          <w:sz w:val="28"/>
        </w:rPr>
        <w:t xml:space="preserve">
      1) кіріспеде орыс тіліндегі мәтінге өзгеріс енгізілді, қазақ тіліндегі мәтін өзгермейді; </w:t>
      </w:r>
    </w:p>
    <w:bookmarkEnd w:id="1115"/>
    <w:bookmarkStart w:name="z1199" w:id="1116"/>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 </w:t>
      </w:r>
    </w:p>
    <w:bookmarkEnd w:id="1116"/>
    <w:bookmarkStart w:name="z1200" w:id="1117"/>
    <w:p>
      <w:pPr>
        <w:spacing w:after="0"/>
        <w:ind w:left="0"/>
        <w:jc w:val="both"/>
      </w:pPr>
      <w:r>
        <w:rPr>
          <w:rFonts w:ascii="Times New Roman"/>
          <w:b w:val="false"/>
          <w:i w:val="false"/>
          <w:color w:val="000000"/>
          <w:sz w:val="28"/>
        </w:rPr>
        <w:t xml:space="preserve">
      "Қазақстан Республикасының Тұңғыш Президенті – Елбасы Нұрсұлтан Әбішұлы Назарбаев Жоғары қамқоршылық кеңестің тұңғыш төрағасы болып табылады."; </w:t>
      </w:r>
    </w:p>
    <w:bookmarkEnd w:id="1117"/>
    <w:bookmarkStart w:name="z1201" w:id="1118"/>
    <w:p>
      <w:pPr>
        <w:spacing w:after="0"/>
        <w:ind w:left="0"/>
        <w:jc w:val="both"/>
      </w:pPr>
      <w:r>
        <w:rPr>
          <w:rFonts w:ascii="Times New Roman"/>
          <w:b w:val="false"/>
          <w:i w:val="false"/>
          <w:color w:val="000000"/>
          <w:sz w:val="28"/>
        </w:rPr>
        <w:t xml:space="preserve">
      3) 12-1-баптың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1118"/>
    <w:bookmarkStart w:name="z1202" w:id="1119"/>
    <w:p>
      <w:pPr>
        <w:spacing w:after="0"/>
        <w:ind w:left="0"/>
        <w:jc w:val="both"/>
      </w:pPr>
      <w:r>
        <w:rPr>
          <w:rFonts w:ascii="Times New Roman"/>
          <w:b w:val="false"/>
          <w:i w:val="false"/>
          <w:color w:val="000000"/>
          <w:sz w:val="28"/>
        </w:rPr>
        <w:t xml:space="preserve">
      36.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 II, 102-құжат; № 20-IV, 113-құжат; № 22-I, 143-құжат; № 22-V, 154, 158-құжаттар; № 22-VI, 159-құжат; 2016 ж., № 7-I, 49-құжат; № 23, 118-құжат; № 24, 131-құжат): </w:t>
      </w:r>
    </w:p>
    <w:bookmarkEnd w:id="1119"/>
    <w:bookmarkStart w:name="z1203" w:id="11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екінші бөлігінде: </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205" w:id="1121"/>
    <w:p>
      <w:pPr>
        <w:spacing w:after="0"/>
        <w:ind w:left="0"/>
        <w:jc w:val="both"/>
      </w:pPr>
      <w:r>
        <w:rPr>
          <w:rFonts w:ascii="Times New Roman"/>
          <w:b w:val="false"/>
          <w:i w:val="false"/>
          <w:color w:val="000000"/>
          <w:sz w:val="28"/>
        </w:rPr>
        <w:t xml:space="preserve">
      "8)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жоғалтқан;"; </w:t>
      </w:r>
    </w:p>
    <w:bookmarkEnd w:id="1121"/>
    <w:bookmarkStart w:name="z1206" w:id="1122"/>
    <w:p>
      <w:pPr>
        <w:spacing w:after="0"/>
        <w:ind w:left="0"/>
        <w:jc w:val="both"/>
      </w:pPr>
      <w:r>
        <w:rPr>
          <w:rFonts w:ascii="Times New Roman"/>
          <w:b w:val="false"/>
          <w:i w:val="false"/>
          <w:color w:val="000000"/>
          <w:sz w:val="28"/>
        </w:rPr>
        <w:t xml:space="preserve">
      мынадай мазмұндағы 9) тармақшамен толықтырылсын: </w:t>
      </w:r>
    </w:p>
    <w:bookmarkEnd w:id="1122"/>
    <w:bookmarkStart w:name="z1207" w:id="1123"/>
    <w:p>
      <w:pPr>
        <w:spacing w:after="0"/>
        <w:ind w:left="0"/>
        <w:jc w:val="both"/>
      </w:pPr>
      <w:r>
        <w:rPr>
          <w:rFonts w:ascii="Times New Roman"/>
          <w:b w:val="false"/>
          <w:i w:val="false"/>
          <w:color w:val="000000"/>
          <w:sz w:val="28"/>
        </w:rPr>
        <w:t xml:space="preserve">
      "9) "Қазақстан Республикасының азаматтығы туралы" 1991 жылғы 20 желтоқсандағы Қазақстан Республикасы Заңының 20-1-бабында көзделген негіздер бойынша Қазақстан Республикасының азаматтығынан айырылған шетелдіктер мен азаматтығы жоқ адамдар өтініш бере алмайды."; </w:t>
      </w:r>
    </w:p>
    <w:bookmarkEnd w:id="1123"/>
    <w:bookmarkStart w:name="z1208" w:id="1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48-баптың</w:t>
      </w:r>
      <w:r>
        <w:rPr>
          <w:rFonts w:ascii="Times New Roman"/>
          <w:b w:val="false"/>
          <w:i w:val="false"/>
          <w:color w:val="000000"/>
          <w:sz w:val="28"/>
        </w:rPr>
        <w:t xml:space="preserve"> бірінші бөлігінде: </w:t>
      </w:r>
    </w:p>
    <w:bookmarkEnd w:id="1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 </w:t>
      </w:r>
    </w:p>
    <w:bookmarkStart w:name="z1210" w:id="1125"/>
    <w:p>
      <w:pPr>
        <w:spacing w:after="0"/>
        <w:ind w:left="0"/>
        <w:jc w:val="both"/>
      </w:pPr>
      <w:r>
        <w:rPr>
          <w:rFonts w:ascii="Times New Roman"/>
          <w:b w:val="false"/>
          <w:i w:val="false"/>
          <w:color w:val="000000"/>
          <w:sz w:val="28"/>
        </w:rPr>
        <w:t xml:space="preserve">
      "4) егер ол ұлтаралық, конфессияаралық және дiни араздықты қоздырса;"; </w:t>
      </w:r>
    </w:p>
    <w:bookmarkEnd w:id="1125"/>
    <w:bookmarkStart w:name="z1211" w:id="1126"/>
    <w:p>
      <w:pPr>
        <w:spacing w:after="0"/>
        <w:ind w:left="0"/>
        <w:jc w:val="both"/>
      </w:pPr>
      <w:r>
        <w:rPr>
          <w:rFonts w:ascii="Times New Roman"/>
          <w:b w:val="false"/>
          <w:i w:val="false"/>
          <w:color w:val="000000"/>
          <w:sz w:val="28"/>
        </w:rPr>
        <w:t xml:space="preserve">
      "12) егер ол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w:t>
      </w:r>
    </w:p>
    <w:bookmarkEnd w:id="1126"/>
    <w:bookmarkStart w:name="z1212" w:id="1127"/>
    <w:p>
      <w:pPr>
        <w:spacing w:after="0"/>
        <w:ind w:left="0"/>
        <w:jc w:val="both"/>
      </w:pPr>
      <w:r>
        <w:rPr>
          <w:rFonts w:ascii="Times New Roman"/>
          <w:b w:val="false"/>
          <w:i w:val="false"/>
          <w:color w:val="000000"/>
          <w:sz w:val="28"/>
        </w:rPr>
        <w:t xml:space="preserve">
      мынадай мазмұндағы 13) тармақшамен толықтырылсын: </w:t>
      </w:r>
    </w:p>
    <w:bookmarkEnd w:id="1127"/>
    <w:bookmarkStart w:name="z1213" w:id="1128"/>
    <w:p>
      <w:pPr>
        <w:spacing w:after="0"/>
        <w:ind w:left="0"/>
        <w:jc w:val="both"/>
      </w:pPr>
      <w:r>
        <w:rPr>
          <w:rFonts w:ascii="Times New Roman"/>
          <w:b w:val="false"/>
          <w:i w:val="false"/>
          <w:color w:val="000000"/>
          <w:sz w:val="28"/>
        </w:rPr>
        <w:t xml:space="preserve">
      "13) егер ол бұрын "Қазақстан Республикасының азаматтығы туралы" 1991 жылғы 20 желтоқсандағы Қазақстан Республикасы Заңының 20-1-бабында көзделген негіздер бойынша Қазақстан Республикасының азаматтығынан айырылса, тыйым салынады."; </w:t>
      </w:r>
    </w:p>
    <w:bookmarkEnd w:id="1128"/>
    <w:bookmarkStart w:name="z1214" w:id="1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49-баптың</w:t>
      </w:r>
      <w:r>
        <w:rPr>
          <w:rFonts w:ascii="Times New Roman"/>
          <w:b w:val="false"/>
          <w:i w:val="false"/>
          <w:color w:val="000000"/>
          <w:sz w:val="28"/>
        </w:rPr>
        <w:t xml:space="preserve"> бірінші бөлігінде: </w:t>
      </w:r>
    </w:p>
    <w:bookmarkEnd w:id="1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 </w:t>
      </w:r>
    </w:p>
    <w:bookmarkStart w:name="z1216" w:id="1130"/>
    <w:p>
      <w:pPr>
        <w:spacing w:after="0"/>
        <w:ind w:left="0"/>
        <w:jc w:val="both"/>
      </w:pPr>
      <w:r>
        <w:rPr>
          <w:rFonts w:ascii="Times New Roman"/>
          <w:b w:val="false"/>
          <w:i w:val="false"/>
          <w:color w:val="000000"/>
          <w:sz w:val="28"/>
        </w:rPr>
        <w:t xml:space="preserve">
      "6) ұлтаралық, конфессияаралық және дiни араздықты қоздыртқан;"; </w:t>
      </w:r>
    </w:p>
    <w:bookmarkEnd w:id="1130"/>
    <w:bookmarkStart w:name="z1217" w:id="1131"/>
    <w:p>
      <w:pPr>
        <w:spacing w:after="0"/>
        <w:ind w:left="0"/>
        <w:jc w:val="both"/>
      </w:pPr>
      <w:r>
        <w:rPr>
          <w:rFonts w:ascii="Times New Roman"/>
          <w:b w:val="false"/>
          <w:i w:val="false"/>
          <w:color w:val="000000"/>
          <w:sz w:val="28"/>
        </w:rPr>
        <w:t xml:space="preserve">
      "16)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 </w:t>
      </w:r>
    </w:p>
    <w:bookmarkEnd w:id="1131"/>
    <w:bookmarkStart w:name="z1218" w:id="1132"/>
    <w:p>
      <w:pPr>
        <w:spacing w:after="0"/>
        <w:ind w:left="0"/>
        <w:jc w:val="both"/>
      </w:pPr>
      <w:r>
        <w:rPr>
          <w:rFonts w:ascii="Times New Roman"/>
          <w:b w:val="false"/>
          <w:i w:val="false"/>
          <w:color w:val="000000"/>
          <w:sz w:val="28"/>
        </w:rPr>
        <w:t xml:space="preserve">
      мынадай мазмұндағы 17) тармақшамен толықтырылсын: </w:t>
      </w:r>
    </w:p>
    <w:bookmarkEnd w:id="1132"/>
    <w:bookmarkStart w:name="z1219" w:id="1133"/>
    <w:p>
      <w:pPr>
        <w:spacing w:after="0"/>
        <w:ind w:left="0"/>
        <w:jc w:val="both"/>
      </w:pPr>
      <w:r>
        <w:rPr>
          <w:rFonts w:ascii="Times New Roman"/>
          <w:b w:val="false"/>
          <w:i w:val="false"/>
          <w:color w:val="000000"/>
          <w:sz w:val="28"/>
        </w:rPr>
        <w:t xml:space="preserve">
      "17) егер бұрын "Қазақстан Республикасының азаматтығы туралы" 1991 жылғы 20 желтоқсандағы Қазақстан Республикасы Заңының 20-1-бабында көзделген негіздер бойынша Қазақстан Республикасының азаматтығынан айырылса, көшіп келушілерге Қазақстан Республикасында тұрақты тұруға арналған рұқсат беруден бас тартылады не бұрын берiлген рұқсаттың күші жойылады.". </w:t>
      </w:r>
    </w:p>
    <w:bookmarkEnd w:id="1133"/>
    <w:bookmarkStart w:name="z1220" w:id="1134"/>
    <w:p>
      <w:pPr>
        <w:spacing w:after="0"/>
        <w:ind w:left="0"/>
        <w:jc w:val="both"/>
      </w:pPr>
      <w:r>
        <w:rPr>
          <w:rFonts w:ascii="Times New Roman"/>
          <w:b w:val="false"/>
          <w:i w:val="false"/>
          <w:color w:val="000000"/>
          <w:sz w:val="28"/>
        </w:rPr>
        <w:t xml:space="preserve">
      37.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№14, 75-құжат; 2014 ж., № 1, 4-құжат; № 7, 37-құжат; № 11, 61-құжат; № 14, 84-құжат; № 16, 90-құжат; № 21, 118, 122-құжаттар; 2015 ж., № 20-IV, 113-құжат; № 21-II, 130-құжат; № 22-V, 154, 156-құжаттар; № 23-II, 172-құжат; 2016 ж., № 7-I, 50-құжат; № 12, 87-құжат; № 24, 126-құжат):</w:t>
      </w:r>
    </w:p>
    <w:bookmarkEnd w:id="1134"/>
    <w:bookmarkStart w:name="z1221" w:id="1135"/>
    <w:p>
      <w:pPr>
        <w:spacing w:after="0"/>
        <w:ind w:left="0"/>
        <w:jc w:val="both"/>
      </w:pPr>
      <w:r>
        <w:rPr>
          <w:rFonts w:ascii="Times New Roman"/>
          <w:b w:val="false"/>
          <w:i w:val="false"/>
          <w:color w:val="000000"/>
          <w:sz w:val="28"/>
        </w:rPr>
        <w:t xml:space="preserve">
      1) 15-баптың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135"/>
    <w:bookmarkStart w:name="z1222" w:id="1136"/>
    <w:p>
      <w:pPr>
        <w:spacing w:after="0"/>
        <w:ind w:left="0"/>
        <w:jc w:val="both"/>
      </w:pPr>
      <w:r>
        <w:rPr>
          <w:rFonts w:ascii="Times New Roman"/>
          <w:b w:val="false"/>
          <w:i w:val="false"/>
          <w:color w:val="000000"/>
          <w:sz w:val="28"/>
        </w:rPr>
        <w:t xml:space="preserve">
      "3) Қазақстан Республикасы Мемлекеттік күзет қызметі – күзетілетін адамдар мен объектілердің қауіпсіздігін қамтамасыз ететін, күзетілетін адамдардың қауіпсіздігін қамтамасыз ету мәселелері бойынша ұйымдастырушы және үйлестіруші орган болып табылатын, Қазақстан Республикасының Президентіне тікелей бағынысты және есеп беретін арнаулы мемлекеттік орган;"; </w:t>
      </w:r>
    </w:p>
    <w:bookmarkEnd w:id="1136"/>
    <w:bookmarkStart w:name="z1223" w:id="1137"/>
    <w:p>
      <w:pPr>
        <w:spacing w:after="0"/>
        <w:ind w:left="0"/>
        <w:jc w:val="both"/>
      </w:pPr>
      <w:r>
        <w:rPr>
          <w:rFonts w:ascii="Times New Roman"/>
          <w:b w:val="false"/>
          <w:i w:val="false"/>
          <w:color w:val="000000"/>
          <w:sz w:val="28"/>
        </w:rPr>
        <w:t xml:space="preserve">
      2) 19-баптың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137"/>
    <w:bookmarkStart w:name="z1224" w:id="1138"/>
    <w:p>
      <w:pPr>
        <w:spacing w:after="0"/>
        <w:ind w:left="0"/>
        <w:jc w:val="both"/>
      </w:pPr>
      <w:r>
        <w:rPr>
          <w:rFonts w:ascii="Times New Roman"/>
          <w:b w:val="false"/>
          <w:i w:val="false"/>
          <w:color w:val="000000"/>
          <w:sz w:val="28"/>
        </w:rPr>
        <w:t xml:space="preserve">
      "2) қазақстандық патриотизмге, ұлтаралық және конфессияаралық келісімге негiзделген мемлекеттік идеологияны қалыптастыруға;"; </w:t>
      </w:r>
    </w:p>
    <w:bookmarkEnd w:id="1138"/>
    <w:bookmarkStart w:name="z1225" w:id="11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 </w:t>
      </w:r>
    </w:p>
    <w:bookmarkEnd w:id="1139"/>
    <w:bookmarkStart w:name="z1226" w:id="1140"/>
    <w:p>
      <w:pPr>
        <w:spacing w:after="0"/>
        <w:ind w:left="0"/>
        <w:jc w:val="both"/>
      </w:pPr>
      <w:r>
        <w:rPr>
          <w:rFonts w:ascii="Times New Roman"/>
          <w:b w:val="false"/>
          <w:i w:val="false"/>
          <w:color w:val="000000"/>
          <w:sz w:val="28"/>
        </w:rPr>
        <w:t xml:space="preserve">
      "27-бап. Ұлттық қауiпсiздiктi қамтамасыз ету саласындағы заңдылықтың сақталуын қадағалау </w:t>
      </w:r>
    </w:p>
    <w:bookmarkEnd w:id="1140"/>
    <w:bookmarkStart w:name="z1227" w:id="1141"/>
    <w:p>
      <w:pPr>
        <w:spacing w:after="0"/>
        <w:ind w:left="0"/>
        <w:jc w:val="both"/>
      </w:pPr>
      <w:r>
        <w:rPr>
          <w:rFonts w:ascii="Times New Roman"/>
          <w:b w:val="false"/>
          <w:i w:val="false"/>
          <w:color w:val="000000"/>
          <w:sz w:val="28"/>
        </w:rPr>
        <w:t xml:space="preserve">
      Ұлттық қауiпсiздiктi қамтамасыз ету саласындағы заңдылықтың сақталуына жоғары қадағалауды Қазақстан Республикасының прокуратурасы жүзеге асырады.". </w:t>
      </w:r>
    </w:p>
    <w:bookmarkEnd w:id="1141"/>
    <w:bookmarkStart w:name="z1228" w:id="1142"/>
    <w:p>
      <w:pPr>
        <w:spacing w:after="0"/>
        <w:ind w:left="0"/>
        <w:jc w:val="both"/>
      </w:pPr>
      <w:r>
        <w:rPr>
          <w:rFonts w:ascii="Times New Roman"/>
          <w:b w:val="false"/>
          <w:i w:val="false"/>
          <w:color w:val="000000"/>
          <w:sz w:val="28"/>
        </w:rPr>
        <w:t xml:space="preserve">
      38.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31-құжат; 2013 ж., № 2, 10-құжат; № 14, 72-құжат; 2014 ж., № 7, 37-құжат; № 8, 49-құжат; № 14, 84-құжат; №16, 90-құжат; № 19-I, 19-II, 96-құжат; 2015 ж., № 1, 2-құжат; № 15, 78-құжат; № 21-III, 135-құжат; № 22-II, 148-құжат; № 22-III, 149-құжат; № 22-V, 154-құжат; 2016 ж., № 7-I, 49-құжат; № 24, 126-құжат;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142"/>
    <w:bookmarkStart w:name="z1229" w:id="1143"/>
    <w:p>
      <w:pPr>
        <w:spacing w:after="0"/>
        <w:ind w:left="0"/>
        <w:jc w:val="both"/>
      </w:pPr>
      <w:r>
        <w:rPr>
          <w:rFonts w:ascii="Times New Roman"/>
          <w:b w:val="false"/>
          <w:i w:val="false"/>
          <w:color w:val="000000"/>
          <w:sz w:val="28"/>
        </w:rPr>
        <w:t xml:space="preserve">
      72-баптың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143"/>
    <w:bookmarkStart w:name="z1230" w:id="1144"/>
    <w:p>
      <w:pPr>
        <w:spacing w:after="0"/>
        <w:ind w:left="0"/>
        <w:jc w:val="both"/>
      </w:pPr>
      <w:r>
        <w:rPr>
          <w:rFonts w:ascii="Times New Roman"/>
          <w:b w:val="false"/>
          <w:i w:val="false"/>
          <w:color w:val="000000"/>
          <w:sz w:val="28"/>
        </w:rPr>
        <w:t xml:space="preserve">
      "1. Қызметкерлер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белгіленетін ақшалай ризықпен қамтамасыз етіледі.". </w:t>
      </w:r>
    </w:p>
    <w:bookmarkEnd w:id="1144"/>
    <w:bookmarkStart w:name="z1231" w:id="1145"/>
    <w:p>
      <w:pPr>
        <w:spacing w:after="0"/>
        <w:ind w:left="0"/>
        <w:jc w:val="both"/>
      </w:pPr>
      <w:r>
        <w:rPr>
          <w:rFonts w:ascii="Times New Roman"/>
          <w:b w:val="false"/>
          <w:i w:val="false"/>
          <w:color w:val="000000"/>
          <w:sz w:val="28"/>
        </w:rPr>
        <w:t xml:space="preserve">
      39. "Әскери қызмет және әскери қызметшiлердiң мәртебесi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5, 40-құжат; 2013 ж., № 1, 3-құжат; № 2, 10-құжат; № 3, 15-құжат; №14, 72-құжат; № 16, 83-құжат; 2014 ж., № 7, 37-құжат; № 8, 49-құжат; № 16, 90-құжат; № 19-I, 19-II, 96-құжат; 2015 ж., № 11, 56-құжат; № 15, 78-құжат; № 19-I, 100-құжат; № 21-III, 135-құжат; № 23-II, 170-құжат;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145"/>
    <w:bookmarkStart w:name="z1232" w:id="1146"/>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"Қарулы Күштерде" деген сөздер "Қарулы Күштерде, басқа да әскерлер мен әскери құралымдарда" деген сөздермен ауыстырылсын; </w:t>
      </w:r>
    </w:p>
    <w:bookmarkEnd w:id="1146"/>
    <w:bookmarkStart w:name="z1233" w:id="1147"/>
    <w:p>
      <w:pPr>
        <w:spacing w:after="0"/>
        <w:ind w:left="0"/>
        <w:jc w:val="both"/>
      </w:pPr>
      <w:r>
        <w:rPr>
          <w:rFonts w:ascii="Times New Roman"/>
          <w:b w:val="false"/>
          <w:i w:val="false"/>
          <w:color w:val="000000"/>
          <w:sz w:val="28"/>
        </w:rPr>
        <w:t xml:space="preserve">
      2) 24-баптың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бөлігіндегі "Қарулы Күштердегі" деген сөздер "Қарулы Күштердегі, басқа да әскерлер мен әскери құралымдардағы" деген сөздермен ауыстырылсын; </w:t>
      </w:r>
    </w:p>
    <w:bookmarkEnd w:id="1147"/>
    <w:bookmarkStart w:name="z1234" w:id="1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39-1-баптың</w:t>
      </w:r>
      <w:r>
        <w:rPr>
          <w:rFonts w:ascii="Times New Roman"/>
          <w:b w:val="false"/>
          <w:i w:val="false"/>
          <w:color w:val="000000"/>
          <w:sz w:val="28"/>
        </w:rPr>
        <w:t xml:space="preserve"> тақырыбында және 1-тармағында орыс тіліндегі мәтінге өзгеріс енгізілді, қазақ тіліндегі мәтін өзгермейді. </w:t>
      </w:r>
    </w:p>
    <w:bookmarkEnd w:id="1148"/>
    <w:bookmarkStart w:name="z1235" w:id="1149"/>
    <w:p>
      <w:pPr>
        <w:spacing w:after="0"/>
        <w:ind w:left="0"/>
        <w:jc w:val="both"/>
      </w:pPr>
      <w:r>
        <w:rPr>
          <w:rFonts w:ascii="Times New Roman"/>
          <w:b w:val="false"/>
          <w:i w:val="false"/>
          <w:color w:val="000000"/>
          <w:sz w:val="28"/>
        </w:rPr>
        <w:t xml:space="preserve">
      40.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№20-IV, 113-құжат; 2016 ж., № 8-II, 71-құжат; № 24, 131-құжат; 2017 ж., № 9, 17-құжат;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78-бап</w:t>
      </w:r>
      <w:r>
        <w:rPr>
          <w:rFonts w:ascii="Times New Roman"/>
          <w:b w:val="false"/>
          <w:i w:val="false"/>
          <w:color w:val="000000"/>
          <w:sz w:val="28"/>
        </w:rPr>
        <w:t xml:space="preserve"> мынадай редакцияда жазылсын: </w:t>
      </w:r>
    </w:p>
    <w:bookmarkStart w:name="z1237" w:id="1150"/>
    <w:p>
      <w:pPr>
        <w:spacing w:after="0"/>
        <w:ind w:left="0"/>
        <w:jc w:val="both"/>
      </w:pPr>
      <w:r>
        <w:rPr>
          <w:rFonts w:ascii="Times New Roman"/>
          <w:b w:val="false"/>
          <w:i w:val="false"/>
          <w:color w:val="000000"/>
          <w:sz w:val="28"/>
        </w:rPr>
        <w:t xml:space="preserve">
      "78-бап. Қазақстан Республикасының Мемлекеттік шекарасын қорғау саласындағы заңдылықтың сақталуын қадағалау </w:t>
      </w:r>
    </w:p>
    <w:bookmarkEnd w:id="1150"/>
    <w:bookmarkStart w:name="z1238" w:id="1151"/>
    <w:p>
      <w:pPr>
        <w:spacing w:after="0"/>
        <w:ind w:left="0"/>
        <w:jc w:val="both"/>
      </w:pPr>
      <w:r>
        <w:rPr>
          <w:rFonts w:ascii="Times New Roman"/>
          <w:b w:val="false"/>
          <w:i w:val="false"/>
          <w:color w:val="000000"/>
          <w:sz w:val="28"/>
        </w:rPr>
        <w:t xml:space="preserve">
      Қазақстан Республикасының Мемлекеттік шекарасын қорғау саласындағы заңдылықтың сақталуына жоғары қадағалауды Қазақстан Республикасының Бас Прокуроры және ол уәкiлеттiк берген прокурорлар жүзеге асырады.". </w:t>
      </w:r>
    </w:p>
    <w:bookmarkEnd w:id="1151"/>
    <w:bookmarkStart w:name="z1239" w:id="1152"/>
    <w:p>
      <w:pPr>
        <w:spacing w:after="0"/>
        <w:ind w:left="0"/>
        <w:jc w:val="both"/>
      </w:pPr>
      <w:r>
        <w:rPr>
          <w:rFonts w:ascii="Times New Roman"/>
          <w:b w:val="false"/>
          <w:i w:val="false"/>
          <w:color w:val="000000"/>
          <w:sz w:val="28"/>
        </w:rPr>
        <w:t xml:space="preserve">
      41.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12-құжат; 2014 ж., № 16, 90-құжат; 2016 ж., № 24, 131-құжат): </w:t>
      </w:r>
    </w:p>
    <w:bookmarkEnd w:id="1152"/>
    <w:bookmarkStart w:name="z1240" w:id="1153"/>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153"/>
    <w:bookmarkStart w:name="z1241" w:id="1154"/>
    <w:p>
      <w:pPr>
        <w:spacing w:after="0"/>
        <w:ind w:left="0"/>
        <w:jc w:val="both"/>
      </w:pPr>
      <w:r>
        <w:rPr>
          <w:rFonts w:ascii="Times New Roman"/>
          <w:b w:val="false"/>
          <w:i w:val="false"/>
          <w:color w:val="000000"/>
          <w:sz w:val="28"/>
        </w:rPr>
        <w:t xml:space="preserve">
      "1. Қазақстан Республикасының заңдарында белгіленген жағдайларда және тәртіппен жеке басты куәландыратын құжаттарды алдын ала тергеу, анықтау органдарының лауазымды адамдары, сондай-ақ лауазымды адамдар әкімшілік іс жүргізу және азаматтықты жоғалтуды және одан айырылуды ресімдеу барысында алып қояды.". </w:t>
      </w:r>
    </w:p>
    <w:bookmarkEnd w:id="1154"/>
    <w:bookmarkStart w:name="z1242" w:id="1155"/>
    <w:p>
      <w:pPr>
        <w:spacing w:after="0"/>
        <w:ind w:left="0"/>
        <w:jc w:val="both"/>
      </w:pPr>
      <w:r>
        <w:rPr>
          <w:rFonts w:ascii="Times New Roman"/>
          <w:b w:val="false"/>
          <w:i w:val="false"/>
          <w:color w:val="000000"/>
          <w:sz w:val="28"/>
        </w:rPr>
        <w:t xml:space="preserve">
      42.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 2015 ж., № 22-ІІ, 145-құжат; № 22-V, 156-құжат): </w:t>
      </w:r>
    </w:p>
    <w:bookmarkEnd w:id="1155"/>
    <w:bookmarkStart w:name="z1243" w:id="1156"/>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156"/>
    <w:bookmarkStart w:name="z1244" w:id="1157"/>
    <w:p>
      <w:pPr>
        <w:spacing w:after="0"/>
        <w:ind w:left="0"/>
        <w:jc w:val="both"/>
      </w:pPr>
      <w:r>
        <w:rPr>
          <w:rFonts w:ascii="Times New Roman"/>
          <w:b w:val="false"/>
          <w:i w:val="false"/>
          <w:color w:val="000000"/>
          <w:sz w:val="28"/>
        </w:rPr>
        <w:t xml:space="preserve">
      "1. Прокуратура органдары дербес деректер және оларды қорғау саласындағы заңдылықтың сақталуына жоғары қадағалауды жүзеге асырады.". </w:t>
      </w:r>
    </w:p>
    <w:bookmarkEnd w:id="1157"/>
    <w:bookmarkStart w:name="z1245" w:id="1158"/>
    <w:p>
      <w:pPr>
        <w:spacing w:after="0"/>
        <w:ind w:left="0"/>
        <w:jc w:val="both"/>
      </w:pPr>
      <w:r>
        <w:rPr>
          <w:rFonts w:ascii="Times New Roman"/>
          <w:b w:val="false"/>
          <w:i w:val="false"/>
          <w:color w:val="000000"/>
          <w:sz w:val="28"/>
        </w:rPr>
        <w:t xml:space="preserve">
      43.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№19-I, 19-II, 96-құжат; 2015 ж., № 10, 50-құжат; № 20-IV, 113-құжат; №22-I, 140-құжат; 2016 ж., № 2, 9-құжат; 2017 ж., № 10, 23-құжат): </w:t>
      </w:r>
    </w:p>
    <w:bookmarkEnd w:id="1158"/>
    <w:bookmarkStart w:name="z1246" w:id="115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22) тармақшасында</w:t>
      </w: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1159"/>
    <w:bookmarkStart w:name="z1247" w:id="11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15) тармақшасында орыс тіліндегі мәтінге өзгеріс енгізілді, қазақ тіліндегі мәтін өзгермейді; </w:t>
      </w:r>
    </w:p>
    <w:bookmarkEnd w:id="1160"/>
    <w:bookmarkStart w:name="z1248" w:id="11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31-бапта</w:t>
      </w: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1161"/>
    <w:bookmarkStart w:name="z1249" w:id="1162"/>
    <w:p>
      <w:pPr>
        <w:spacing w:after="0"/>
        <w:ind w:left="0"/>
        <w:jc w:val="both"/>
      </w:pPr>
      <w:r>
        <w:rPr>
          <w:rFonts w:ascii="Times New Roman"/>
          <w:b w:val="false"/>
          <w:i w:val="false"/>
          <w:color w:val="000000"/>
          <w:sz w:val="28"/>
        </w:rPr>
        <w:t xml:space="preserve">
      44. "2015 - 2017 жылдарға арналған республикалық бюджет туралы"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№22, 133-құжат; 2015 ж., № 5, 22-құжат; № 22-VІІ, 162-құжат): </w:t>
      </w:r>
    </w:p>
    <w:bookmarkEnd w:id="1162"/>
    <w:bookmarkStart w:name="z1250" w:id="1163"/>
    <w:p>
      <w:pPr>
        <w:spacing w:after="0"/>
        <w:ind w:left="0"/>
        <w:jc w:val="both"/>
      </w:pPr>
      <w:r>
        <w:rPr>
          <w:rFonts w:ascii="Times New Roman"/>
          <w:b w:val="false"/>
          <w:i w:val="false"/>
          <w:color w:val="000000"/>
          <w:sz w:val="28"/>
        </w:rPr>
        <w:t xml:space="preserve">
      көрсетілген Заңға </w:t>
      </w:r>
      <w:r>
        <w:rPr>
          <w:rFonts w:ascii="Times New Roman"/>
          <w:b w:val="false"/>
          <w:i w:val="false"/>
          <w:color w:val="000000"/>
          <w:sz w:val="28"/>
        </w:rPr>
        <w:t>1-қосымшадағы</w:t>
      </w:r>
      <w:r>
        <w:rPr>
          <w:rFonts w:ascii="Times New Roman"/>
          <w:b w:val="false"/>
          <w:i w:val="false"/>
          <w:color w:val="000000"/>
          <w:sz w:val="28"/>
        </w:rPr>
        <w:t xml:space="preserve"> "Елбасының" деген сөз "Елбасы" деген сөзбен ауыстырылсын. </w:t>
      </w:r>
    </w:p>
    <w:bookmarkEnd w:id="1163"/>
    <w:bookmarkStart w:name="z1251" w:id="1164"/>
    <w:p>
      <w:pPr>
        <w:spacing w:after="0"/>
        <w:ind w:left="0"/>
        <w:jc w:val="both"/>
      </w:pPr>
      <w:r>
        <w:rPr>
          <w:rFonts w:ascii="Times New Roman"/>
          <w:b w:val="false"/>
          <w:i w:val="false"/>
          <w:color w:val="000000"/>
          <w:sz w:val="28"/>
        </w:rPr>
        <w:t xml:space="preserve">
      45. "Қазақстан Республикасының бітімгершілік қызметі туралы" 2015 жылғы 15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11, 55-құжат): </w:t>
      </w:r>
    </w:p>
    <w:bookmarkEnd w:id="1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 </w:t>
      </w:r>
    </w:p>
    <w:bookmarkStart w:name="z1253" w:id="1165"/>
    <w:p>
      <w:pPr>
        <w:spacing w:after="0"/>
        <w:ind w:left="0"/>
        <w:jc w:val="both"/>
      </w:pPr>
      <w:r>
        <w:rPr>
          <w:rFonts w:ascii="Times New Roman"/>
          <w:b w:val="false"/>
          <w:i w:val="false"/>
          <w:color w:val="000000"/>
          <w:sz w:val="28"/>
        </w:rPr>
        <w:t xml:space="preserve">
      "22-бап. Бітімгершілік қызмет саласындағы заңдылықтың сақталуын қадағалау </w:t>
      </w:r>
    </w:p>
    <w:bookmarkEnd w:id="1165"/>
    <w:bookmarkStart w:name="z1254" w:id="1166"/>
    <w:p>
      <w:pPr>
        <w:spacing w:after="0"/>
        <w:ind w:left="0"/>
        <w:jc w:val="both"/>
      </w:pPr>
      <w:r>
        <w:rPr>
          <w:rFonts w:ascii="Times New Roman"/>
          <w:b w:val="false"/>
          <w:i w:val="false"/>
          <w:color w:val="000000"/>
          <w:sz w:val="28"/>
        </w:rPr>
        <w:t xml:space="preserve">
      Бітімгершілік қызмет саласындағы заңдылықтың сақталуына жоғары қадағалауды Қазақстан Республикасының Бас Прокуроры және ол уәкілеттік берген прокурорлар жүзеге асырады.". </w:t>
      </w:r>
    </w:p>
    <w:bookmarkEnd w:id="1166"/>
    <w:bookmarkStart w:name="z1255" w:id="1167"/>
    <w:p>
      <w:pPr>
        <w:spacing w:after="0"/>
        <w:ind w:left="0"/>
        <w:jc w:val="both"/>
      </w:pPr>
      <w:r>
        <w:rPr>
          <w:rFonts w:ascii="Times New Roman"/>
          <w:b w:val="false"/>
          <w:i w:val="false"/>
          <w:color w:val="000000"/>
          <w:sz w:val="28"/>
        </w:rPr>
        <w:t xml:space="preserve">
      46.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 120-құжат; 2017 ж., №4, 7-құжат): </w:t>
      </w:r>
    </w:p>
    <w:bookmarkEnd w:id="1167"/>
    <w:bookmarkStart w:name="z1256" w:id="1168"/>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және 5-тармағы мынадай редакцияда жазылсын: </w:t>
      </w:r>
    </w:p>
    <w:bookmarkEnd w:id="1168"/>
    <w:bookmarkStart w:name="z1257" w:id="1169"/>
    <w:p>
      <w:pPr>
        <w:spacing w:after="0"/>
        <w:ind w:left="0"/>
        <w:jc w:val="both"/>
      </w:pPr>
      <w:r>
        <w:rPr>
          <w:rFonts w:ascii="Times New Roman"/>
          <w:b w:val="false"/>
          <w:i w:val="false"/>
          <w:color w:val="000000"/>
          <w:sz w:val="28"/>
        </w:rPr>
        <w:t xml:space="preserve">
      "1. Қоғамдық кеңестер – осы тармақтың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бағынысты және есеп беретін органдар, сондай-ақ жергілікті мемлекеттік басқару органдары өз құзыретіндегі мәселелер бойынша құратын консультативтік-кеңесші, байқаушы органдар."; </w:t>
      </w:r>
    </w:p>
    <w:bookmarkEnd w:id="1169"/>
    <w:bookmarkStart w:name="z1258" w:id="1170"/>
    <w:p>
      <w:pPr>
        <w:spacing w:after="0"/>
        <w:ind w:left="0"/>
        <w:jc w:val="both"/>
      </w:pPr>
      <w:r>
        <w:rPr>
          <w:rFonts w:ascii="Times New Roman"/>
          <w:b w:val="false"/>
          <w:i w:val="false"/>
          <w:color w:val="000000"/>
          <w:sz w:val="28"/>
        </w:rPr>
        <w:t xml:space="preserve">
      "5. Қоғамдық кеңестердің республикалық деңгейіне, осы 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бағынысты және есеп беретін органдар құратын қоғамдық кеңестер жатады.". </w:t>
      </w:r>
    </w:p>
    <w:bookmarkEnd w:id="1170"/>
    <w:bookmarkStart w:name="z1259" w:id="1171"/>
    <w:p>
      <w:pPr>
        <w:spacing w:after="0"/>
        <w:ind w:left="0"/>
        <w:jc w:val="both"/>
      </w:pPr>
      <w:r>
        <w:rPr>
          <w:rFonts w:ascii="Times New Roman"/>
          <w:b w:val="false"/>
          <w:i w:val="false"/>
          <w:color w:val="000000"/>
          <w:sz w:val="28"/>
        </w:rPr>
        <w:t xml:space="preserve">
      47.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 </w:t>
      </w:r>
    </w:p>
    <w:bookmarkEnd w:id="1171"/>
    <w:bookmarkStart w:name="z1260" w:id="1172"/>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172"/>
    <w:bookmarkStart w:name="z1261" w:id="1173"/>
    <w:p>
      <w:pPr>
        <w:spacing w:after="0"/>
        <w:ind w:left="0"/>
        <w:jc w:val="both"/>
      </w:pPr>
      <w:r>
        <w:rPr>
          <w:rFonts w:ascii="Times New Roman"/>
          <w:b w:val="false"/>
          <w:i w:val="false"/>
          <w:color w:val="000000"/>
          <w:sz w:val="28"/>
        </w:rPr>
        <w:t xml:space="preserve">
      "1. Министрліктердің жауапты хатшыларының мәртебесі мен өкілеттігін Қазақстан Республикасының Президенті белгілейді."; </w:t>
      </w:r>
    </w:p>
    <w:bookmarkEnd w:id="1173"/>
    <w:bookmarkStart w:name="z1262" w:id="1174"/>
    <w:p>
      <w:pPr>
        <w:spacing w:after="0"/>
        <w:ind w:left="0"/>
        <w:jc w:val="both"/>
      </w:pPr>
      <w:r>
        <w:rPr>
          <w:rFonts w:ascii="Times New Roman"/>
          <w:b w:val="false"/>
          <w:i w:val="false"/>
          <w:color w:val="000000"/>
          <w:sz w:val="28"/>
        </w:rPr>
        <w:t xml:space="preserve">
      2) 53-баптың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 </w:t>
      </w:r>
    </w:p>
    <w:bookmarkEnd w:id="1174"/>
    <w:bookmarkStart w:name="z1263" w:id="1175"/>
    <w:p>
      <w:pPr>
        <w:spacing w:after="0"/>
        <w:ind w:left="0"/>
        <w:jc w:val="both"/>
      </w:pPr>
      <w:r>
        <w:rPr>
          <w:rFonts w:ascii="Times New Roman"/>
          <w:b w:val="false"/>
          <w:i w:val="false"/>
          <w:color w:val="000000"/>
          <w:sz w:val="28"/>
        </w:rPr>
        <w:t xml:space="preserve">
      "3. Қазақстан Республикасы Ұлттық Банкінің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 </w:t>
      </w:r>
    </w:p>
    <w:bookmarkEnd w:id="1175"/>
    <w:bookmarkStart w:name="z1264" w:id="1176"/>
    <w:p>
      <w:pPr>
        <w:spacing w:after="0"/>
        <w:ind w:left="0"/>
        <w:jc w:val="both"/>
      </w:pPr>
      <w:r>
        <w:rPr>
          <w:rFonts w:ascii="Times New Roman"/>
          <w:b w:val="false"/>
          <w:i w:val="false"/>
          <w:color w:val="000000"/>
          <w:sz w:val="28"/>
        </w:rPr>
        <w:t xml:space="preserve">
      48. "2016 – 2018 жылдарға арналған республикалық бюджет туралы" 2015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22-VII, 163-құжат; 2016 ж., № 5, 34-құжат; № 16-17, 105-құжат): </w:t>
      </w:r>
    </w:p>
    <w:bookmarkEnd w:id="1176"/>
    <w:bookmarkStart w:name="z1265" w:id="1177"/>
    <w:p>
      <w:pPr>
        <w:spacing w:after="0"/>
        <w:ind w:left="0"/>
        <w:jc w:val="both"/>
      </w:pPr>
      <w:r>
        <w:rPr>
          <w:rFonts w:ascii="Times New Roman"/>
          <w:b w:val="false"/>
          <w:i w:val="false"/>
          <w:color w:val="000000"/>
          <w:sz w:val="28"/>
        </w:rPr>
        <w:t xml:space="preserve">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1177"/>
    <w:bookmarkStart w:name="z1266" w:id="1178"/>
    <w:p>
      <w:pPr>
        <w:spacing w:after="0"/>
        <w:ind w:left="0"/>
        <w:jc w:val="both"/>
      </w:pPr>
      <w:r>
        <w:rPr>
          <w:rFonts w:ascii="Times New Roman"/>
          <w:b w:val="false"/>
          <w:i w:val="false"/>
          <w:color w:val="000000"/>
          <w:sz w:val="28"/>
        </w:rPr>
        <w:t xml:space="preserve">
      49.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173-құжат; 2016 ж., № 7-I, 50-құжат; 2017 ж., № 6, 11-құжат): </w:t>
      </w:r>
    </w:p>
    <w:bookmarkEnd w:id="1178"/>
    <w:bookmarkStart w:name="z1267" w:id="1179"/>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 жазылсын: </w:t>
      </w:r>
    </w:p>
    <w:bookmarkEnd w:id="1179"/>
    <w:bookmarkStart w:name="z1268" w:id="1180"/>
    <w:p>
      <w:pPr>
        <w:spacing w:after="0"/>
        <w:ind w:left="0"/>
        <w:jc w:val="both"/>
      </w:pPr>
      <w:r>
        <w:rPr>
          <w:rFonts w:ascii="Times New Roman"/>
          <w:b w:val="false"/>
          <w:i w:val="false"/>
          <w:color w:val="000000"/>
          <w:sz w:val="28"/>
        </w:rPr>
        <w:t xml:space="preserve">
      "3. Аудандық сот судьясының, облыстық сот судьясының және Жоғарғы Сот судьясының лауазымына бос орынның ашылуы туралы ұсыну, сондай-ақ аудандық сот төрағасының өкілеттік мерзімінің өтуі Кеңестің конкурс жариялауы үшін негіздер болып табылады. </w:t>
      </w:r>
    </w:p>
    <w:bookmarkEnd w:id="1180"/>
    <w:bookmarkStart w:name="z1269" w:id="1181"/>
    <w:p>
      <w:pPr>
        <w:spacing w:after="0"/>
        <w:ind w:left="0"/>
        <w:jc w:val="both"/>
      </w:pPr>
      <w:r>
        <w:rPr>
          <w:rFonts w:ascii="Times New Roman"/>
          <w:b w:val="false"/>
          <w:i w:val="false"/>
          <w:color w:val="000000"/>
          <w:sz w:val="28"/>
        </w:rPr>
        <w:t xml:space="preserve">
      4. Кеңестің аудандық сот судьясының, облыстық сот судьясының және Жоғарғы Сот судьясының бос лауазымына орналасуға конкурс туралы хабарландыруын Кеңес аппараты Қазақстан Республикасының бүкіл аумағында таратылатын мерзімді баспасөз басылымдарында – конкурсқа дейін кемінде бір ай бұрын, ал аудандық сот төрағасының лауазымына орналасу үшін аудандық сот төрағасы өкілеттігінің мерзімі өткенге дейін қазақ және орыс тілдерінде жариялайды.". </w:t>
      </w:r>
    </w:p>
    <w:bookmarkEnd w:id="1181"/>
    <w:bookmarkStart w:name="z1270" w:id="1182"/>
    <w:p>
      <w:pPr>
        <w:spacing w:after="0"/>
        <w:ind w:left="0"/>
        <w:jc w:val="both"/>
      </w:pPr>
      <w:r>
        <w:rPr>
          <w:rFonts w:ascii="Times New Roman"/>
          <w:b w:val="false"/>
          <w:i w:val="false"/>
          <w:color w:val="000000"/>
          <w:sz w:val="28"/>
        </w:rPr>
        <w:t xml:space="preserve">
      50.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w:t>
      </w:r>
    </w:p>
    <w:bookmarkEnd w:id="1182"/>
    <w:bookmarkStart w:name="z1271" w:id="118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End w:id="1183"/>
    <w:bookmarkStart w:name="z1272" w:id="1184"/>
    <w:p>
      <w:pPr>
        <w:spacing w:after="0"/>
        <w:ind w:left="0"/>
        <w:jc w:val="both"/>
      </w:pPr>
      <w:r>
        <w:rPr>
          <w:rFonts w:ascii="Times New Roman"/>
          <w:b w:val="false"/>
          <w:i w:val="false"/>
          <w:color w:val="000000"/>
          <w:sz w:val="28"/>
        </w:rPr>
        <w:t xml:space="preserve">
      "7)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Парламентiнiң қаулысы, Қазақстан Республикасы Парламенті Сенатының және Мәжiлiсiнің қаулылары;"; </w:t>
      </w:r>
    </w:p>
    <w:bookmarkEnd w:id="1184"/>
    <w:bookmarkStart w:name="z1273" w:id="1185"/>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 </w:t>
      </w:r>
    </w:p>
    <w:bookmarkEnd w:id="1185"/>
    <w:bookmarkStart w:name="z1274" w:id="1186"/>
    <w:p>
      <w:pPr>
        <w:spacing w:after="0"/>
        <w:ind w:left="0"/>
        <w:jc w:val="both"/>
      </w:pPr>
      <w:r>
        <w:rPr>
          <w:rFonts w:ascii="Times New Roman"/>
          <w:b w:val="false"/>
          <w:i w:val="false"/>
          <w:color w:val="000000"/>
          <w:sz w:val="28"/>
        </w:rPr>
        <w:t xml:space="preserve">
      "2) Қазақстан Республикасы Президентiнiң нормативтiк құқықтық жарлықтары;"; </w:t>
      </w:r>
    </w:p>
    <w:bookmarkEnd w:id="1186"/>
    <w:bookmarkStart w:name="z1275" w:id="1187"/>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2-тармағының</w:t>
      </w:r>
      <w:r>
        <w:rPr>
          <w:rFonts w:ascii="Times New Roman"/>
          <w:b w:val="false"/>
          <w:i w:val="false"/>
          <w:color w:val="000000"/>
          <w:sz w:val="28"/>
        </w:rPr>
        <w:t xml:space="preserve"> 2) және 4) тармақшалары мынадай редакцияда жазылсын: </w:t>
      </w:r>
    </w:p>
    <w:bookmarkEnd w:id="1187"/>
    <w:bookmarkStart w:name="z1276" w:id="1188"/>
    <w:p>
      <w:pPr>
        <w:spacing w:after="0"/>
        <w:ind w:left="0"/>
        <w:jc w:val="both"/>
      </w:pPr>
      <w:r>
        <w:rPr>
          <w:rFonts w:ascii="Times New Roman"/>
          <w:b w:val="false"/>
          <w:i w:val="false"/>
          <w:color w:val="000000"/>
          <w:sz w:val="28"/>
        </w:rPr>
        <w:t xml:space="preserve">
      "2) Қазақстан Республикасының конституциялық заңдары;"; </w:t>
      </w:r>
    </w:p>
    <w:bookmarkEnd w:id="1188"/>
    <w:bookmarkStart w:name="z1277" w:id="1189"/>
    <w:p>
      <w:pPr>
        <w:spacing w:after="0"/>
        <w:ind w:left="0"/>
        <w:jc w:val="both"/>
      </w:pPr>
      <w:r>
        <w:rPr>
          <w:rFonts w:ascii="Times New Roman"/>
          <w:b w:val="false"/>
          <w:i w:val="false"/>
          <w:color w:val="000000"/>
          <w:sz w:val="28"/>
        </w:rPr>
        <w:t xml:space="preserve">
      "4) Қазақстан Республикасының шоғырландырылған заңдары, заңдары;"; </w:t>
      </w:r>
    </w:p>
    <w:bookmarkEnd w:id="1189"/>
    <w:bookmarkStart w:name="z1278" w:id="11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22-баптың</w:t>
      </w:r>
      <w:r>
        <w:rPr>
          <w:rFonts w:ascii="Times New Roman"/>
          <w:b w:val="false"/>
          <w:i w:val="false"/>
          <w:color w:val="000000"/>
          <w:sz w:val="28"/>
        </w:rPr>
        <w:t xml:space="preserve"> 2) тармақшасы мынадай редакцияда жазылсын: </w:t>
      </w:r>
    </w:p>
    <w:bookmarkEnd w:id="1190"/>
    <w:bookmarkStart w:name="z1279" w:id="1191"/>
    <w:p>
      <w:pPr>
        <w:spacing w:after="0"/>
        <w:ind w:left="0"/>
        <w:jc w:val="both"/>
      </w:pPr>
      <w:r>
        <w:rPr>
          <w:rFonts w:ascii="Times New Roman"/>
          <w:b w:val="false"/>
          <w:i w:val="false"/>
          <w:color w:val="000000"/>
          <w:sz w:val="28"/>
        </w:rPr>
        <w:t xml:space="preserve">
      "2) акт нысанына нұсқау: Қазақстан Республикасының Конституциясына өзгерістер мен толықтырулар енгізу туралы Қазақстан Республикасының Заңы; Қазақстан Республикасының конституциялық заңы; Қазақстан Республикасының кодексi; Қазақстан Республикасының шоғырландырылған заңы; Қазақстан 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мәслихаттың шешiмi; әкiмдiктің қаулысы; әкiмнің шешiмi; тексеру комиссияның қаулысы және нормативтiк құқықтық актiнiң осы Заңда көзделген өзге де нысаны;"; </w:t>
      </w:r>
    </w:p>
    <w:bookmarkEnd w:id="1191"/>
    <w:bookmarkStart w:name="z1280" w:id="1192"/>
    <w:p>
      <w:pPr>
        <w:spacing w:after="0"/>
        <w:ind w:left="0"/>
        <w:jc w:val="both"/>
      </w:pPr>
      <w:r>
        <w:rPr>
          <w:rFonts w:ascii="Times New Roman"/>
          <w:b w:val="false"/>
          <w:i w:val="false"/>
          <w:color w:val="000000"/>
          <w:sz w:val="28"/>
        </w:rPr>
        <w:t xml:space="preserve">
      5) 25-баптың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 </w:t>
      </w:r>
    </w:p>
    <w:bookmarkEnd w:id="1192"/>
    <w:bookmarkStart w:name="z1281" w:id="1193"/>
    <w:p>
      <w:pPr>
        <w:spacing w:after="0"/>
        <w:ind w:left="0"/>
        <w:jc w:val="both"/>
      </w:pPr>
      <w:r>
        <w:rPr>
          <w:rFonts w:ascii="Times New Roman"/>
          <w:b w:val="false"/>
          <w:i w:val="false"/>
          <w:color w:val="000000"/>
          <w:sz w:val="28"/>
        </w:rPr>
        <w:t xml:space="preserve">
      "Заңнамалық актілерге сілтеме жасау кезінде олардың тіркелген нөмірлерін көрсету талап етілмейді."; </w:t>
      </w:r>
    </w:p>
    <w:bookmarkEnd w:id="1193"/>
    <w:bookmarkStart w:name="z1282" w:id="1194"/>
    <w:p>
      <w:pPr>
        <w:spacing w:after="0"/>
        <w:ind w:left="0"/>
        <w:jc w:val="both"/>
      </w:pPr>
      <w:r>
        <w:rPr>
          <w:rFonts w:ascii="Times New Roman"/>
          <w:b w:val="false"/>
          <w:i w:val="false"/>
          <w:color w:val="000000"/>
          <w:sz w:val="28"/>
        </w:rPr>
        <w:t xml:space="preserve">
      6) 35-баптың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 </w:t>
      </w:r>
    </w:p>
    <w:bookmarkEnd w:id="1194"/>
    <w:bookmarkStart w:name="z1283" w:id="1195"/>
    <w:p>
      <w:pPr>
        <w:spacing w:after="0"/>
        <w:ind w:left="0"/>
        <w:jc w:val="both"/>
      </w:pPr>
      <w:r>
        <w:rPr>
          <w:rFonts w:ascii="Times New Roman"/>
          <w:b w:val="false"/>
          <w:i w:val="false"/>
          <w:color w:val="000000"/>
          <w:sz w:val="28"/>
        </w:rPr>
        <w:t xml:space="preserve">
      "1) 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заңдарына, Қазақстан Республикасы Президентiнiң жарлықтарына – Қазақстан Республикасының Президентi;"; </w:t>
      </w:r>
    </w:p>
    <w:bookmarkEnd w:id="1195"/>
    <w:bookmarkStart w:name="z1284" w:id="11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58-бапта</w:t>
      </w:r>
      <w:r>
        <w:rPr>
          <w:rFonts w:ascii="Times New Roman"/>
          <w:b w:val="false"/>
          <w:i w:val="false"/>
          <w:color w:val="000000"/>
          <w:sz w:val="28"/>
        </w:rPr>
        <w:t xml:space="preserve">: </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286" w:id="1197"/>
    <w:p>
      <w:pPr>
        <w:spacing w:after="0"/>
        <w:ind w:left="0"/>
        <w:jc w:val="both"/>
      </w:pPr>
      <w:r>
        <w:rPr>
          <w:rFonts w:ascii="Times New Roman"/>
          <w:b w:val="false"/>
          <w:i w:val="false"/>
          <w:color w:val="000000"/>
          <w:sz w:val="28"/>
        </w:rPr>
        <w:t xml:space="preserve">
      "4. Нормативтiк құқықтық актiлерде қамтылатын нормаларға ресми түсіндірме беру уәкілетті органдардың не жеке және заңды тұлғалардың бастамасы бойынша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жүзеге асырылады."; </w:t>
      </w:r>
    </w:p>
    <w:bookmarkEnd w:id="1197"/>
    <w:bookmarkStart w:name="z1287" w:id="1198"/>
    <w:p>
      <w:pPr>
        <w:spacing w:after="0"/>
        <w:ind w:left="0"/>
        <w:jc w:val="both"/>
      </w:pPr>
      <w:r>
        <w:rPr>
          <w:rFonts w:ascii="Times New Roman"/>
          <w:b w:val="false"/>
          <w:i w:val="false"/>
          <w:color w:val="000000"/>
          <w:sz w:val="28"/>
        </w:rPr>
        <w:t xml:space="preserve">
      мынадай мазмұндағы 6-тармақпен толықтырылсын: </w:t>
      </w:r>
    </w:p>
    <w:bookmarkEnd w:id="1198"/>
    <w:bookmarkStart w:name="z1288" w:id="1199"/>
    <w:p>
      <w:pPr>
        <w:spacing w:after="0"/>
        <w:ind w:left="0"/>
        <w:jc w:val="both"/>
      </w:pPr>
      <w:r>
        <w:rPr>
          <w:rFonts w:ascii="Times New Roman"/>
          <w:b w:val="false"/>
          <w:i w:val="false"/>
          <w:color w:val="000000"/>
          <w:sz w:val="28"/>
        </w:rPr>
        <w:t xml:space="preserve">
      "6. Осы тарауда белгіленген, нормативтік құқықтық актілерге ресми түсіндірме беру тәртібі мен шарттары "Прокуратура туралы" Қазақстан Республикасының Заңына сәйкес жүзеге асырылатын заңға түсіндірме беруге қолданылмайды."; </w:t>
      </w:r>
    </w:p>
    <w:bookmarkEnd w:id="1199"/>
    <w:bookmarkStart w:name="z1289" w:id="1200"/>
    <w:p>
      <w:pPr>
        <w:spacing w:after="0"/>
        <w:ind w:left="0"/>
        <w:jc w:val="both"/>
      </w:pPr>
      <w:r>
        <w:rPr>
          <w:rFonts w:ascii="Times New Roman"/>
          <w:b w:val="false"/>
          <w:i w:val="false"/>
          <w:color w:val="000000"/>
          <w:sz w:val="28"/>
        </w:rPr>
        <w:t xml:space="preserve">
      8) 59-баптың </w:t>
      </w:r>
      <w:r>
        <w:rPr>
          <w:rFonts w:ascii="Times New Roman"/>
          <w:b w:val="false"/>
          <w:i w:val="false"/>
          <w:color w:val="000000"/>
          <w:sz w:val="28"/>
        </w:rPr>
        <w:t>3-тармағы</w:t>
      </w:r>
      <w:r>
        <w:rPr>
          <w:rFonts w:ascii="Times New Roman"/>
          <w:b w:val="false"/>
          <w:i w:val="false"/>
          <w:color w:val="000000"/>
          <w:sz w:val="28"/>
        </w:rPr>
        <w:t xml:space="preserve"> және 60-баптың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 </w:t>
      </w:r>
    </w:p>
    <w:bookmarkEnd w:id="1200"/>
    <w:bookmarkStart w:name="z1290" w:id="1201"/>
    <w:p>
      <w:pPr>
        <w:spacing w:after="0"/>
        <w:ind w:left="0"/>
        <w:jc w:val="both"/>
      </w:pPr>
      <w:r>
        <w:rPr>
          <w:rFonts w:ascii="Times New Roman"/>
          <w:b w:val="false"/>
          <w:i w:val="false"/>
          <w:color w:val="000000"/>
          <w:sz w:val="28"/>
        </w:rPr>
        <w:t xml:space="preserve">
      9) 62-баптың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201"/>
    <w:bookmarkStart w:name="z1291" w:id="1202"/>
    <w:p>
      <w:pPr>
        <w:spacing w:after="0"/>
        <w:ind w:left="0"/>
        <w:jc w:val="both"/>
      </w:pPr>
      <w:r>
        <w:rPr>
          <w:rFonts w:ascii="Times New Roman"/>
          <w:b w:val="false"/>
          <w:i w:val="false"/>
          <w:color w:val="000000"/>
          <w:sz w:val="28"/>
        </w:rPr>
        <w:t xml:space="preserve">
      "2. Осы баптың талаптары осы Заңның 60-бабының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жағдайларда қолданылмайды."; </w:t>
      </w:r>
    </w:p>
    <w:bookmarkEnd w:id="1202"/>
    <w:bookmarkStart w:name="z1292" w:id="120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64-бап</w:t>
      </w:r>
      <w:r>
        <w:rPr>
          <w:rFonts w:ascii="Times New Roman"/>
          <w:b w:val="false"/>
          <w:i w:val="false"/>
          <w:color w:val="000000"/>
          <w:sz w:val="28"/>
        </w:rPr>
        <w:t xml:space="preserve"> мынадай мазмұндағы 2-1-тармақпен толықтырылсын: </w:t>
      </w:r>
    </w:p>
    <w:bookmarkEnd w:id="1203"/>
    <w:bookmarkStart w:name="z1293" w:id="1204"/>
    <w:p>
      <w:pPr>
        <w:spacing w:after="0"/>
        <w:ind w:left="0"/>
        <w:jc w:val="both"/>
      </w:pPr>
      <w:r>
        <w:rPr>
          <w:rFonts w:ascii="Times New Roman"/>
          <w:b w:val="false"/>
          <w:i w:val="false"/>
          <w:color w:val="000000"/>
          <w:sz w:val="28"/>
        </w:rPr>
        <w:t xml:space="preserve">
      "2-1.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жеке-дара қолданылатын құқықтық актілердің күші жойылады және қолданылуға жатпайды.". </w:t>
      </w:r>
    </w:p>
    <w:bookmarkEnd w:id="1204"/>
    <w:bookmarkStart w:name="z1294" w:id="1205"/>
    <w:p>
      <w:pPr>
        <w:spacing w:after="0"/>
        <w:ind w:left="0"/>
        <w:jc w:val="both"/>
      </w:pPr>
      <w:r>
        <w:rPr>
          <w:rFonts w:ascii="Times New Roman"/>
          <w:b w:val="false"/>
          <w:i w:val="false"/>
          <w:color w:val="000000"/>
          <w:sz w:val="28"/>
        </w:rPr>
        <w:t xml:space="preserve">
      51.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21, 115-құжат; 2017 ж., № 3, 4-құжат): </w:t>
      </w:r>
    </w:p>
    <w:bookmarkEnd w:id="1205"/>
    <w:bookmarkStart w:name="z1295" w:id="1206"/>
    <w:p>
      <w:pPr>
        <w:spacing w:after="0"/>
        <w:ind w:left="0"/>
        <w:jc w:val="both"/>
      </w:pPr>
      <w:r>
        <w:rPr>
          <w:rFonts w:ascii="Times New Roman"/>
          <w:b w:val="false"/>
          <w:i w:val="false"/>
          <w:color w:val="000000"/>
          <w:sz w:val="28"/>
        </w:rPr>
        <w:t xml:space="preserve">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1206"/>
    <w:bookmarkStart w:name="z1296" w:id="1207"/>
    <w:p>
      <w:pPr>
        <w:spacing w:after="0"/>
        <w:ind w:left="0"/>
        <w:jc w:val="both"/>
      </w:pPr>
      <w:r>
        <w:rPr>
          <w:rFonts w:ascii="Times New Roman"/>
          <w:b w:val="false"/>
          <w:i w:val="false"/>
          <w:color w:val="000000"/>
          <w:sz w:val="28"/>
        </w:rPr>
        <w:t xml:space="preserve">
      52. "Қарсы барлау қызметі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125-құжат): </w:t>
      </w:r>
    </w:p>
    <w:bookmarkEnd w:id="1207"/>
    <w:bookmarkStart w:name="z1297" w:id="1208"/>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 </w:t>
      </w:r>
    </w:p>
    <w:bookmarkEnd w:id="1208"/>
    <w:bookmarkStart w:name="z1298" w:id="1209"/>
    <w:p>
      <w:pPr>
        <w:spacing w:after="0"/>
        <w:ind w:left="0"/>
        <w:jc w:val="both"/>
      </w:pPr>
      <w:r>
        <w:rPr>
          <w:rFonts w:ascii="Times New Roman"/>
          <w:b w:val="false"/>
          <w:i w:val="false"/>
          <w:color w:val="000000"/>
          <w:sz w:val="28"/>
        </w:rPr>
        <w:t xml:space="preserve">
      "1. Қарсы барлау қызметін жүзеге асыру кезінде заңдылықтың сақталуына жоғары қадағалауды Қазақстан Республикасының Бас Прокуроры және ол уәкілеттік берген прокурорлар жүзеге асырады.". </w:t>
      </w:r>
    </w:p>
    <w:bookmarkEnd w:id="1209"/>
    <w:bookmarkStart w:name="z1299" w:id="1210"/>
    <w:p>
      <w:pPr>
        <w:spacing w:after="0"/>
        <w:ind w:left="0"/>
        <w:jc w:val="both"/>
      </w:pPr>
      <w:r>
        <w:rPr>
          <w:rFonts w:ascii="Times New Roman"/>
          <w:b w:val="false"/>
          <w:i w:val="false"/>
          <w:color w:val="000000"/>
          <w:sz w:val="28"/>
        </w:rPr>
        <w:t xml:space="preserve">
      53.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132-құжат): </w:t>
      </w:r>
    </w:p>
    <w:bookmarkEnd w:id="1210"/>
    <w:bookmarkStart w:name="z1300" w:id="1211"/>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2-тармағының</w:t>
      </w:r>
      <w:r>
        <w:rPr>
          <w:rFonts w:ascii="Times New Roman"/>
          <w:b w:val="false"/>
          <w:i w:val="false"/>
          <w:color w:val="000000"/>
          <w:sz w:val="28"/>
        </w:rPr>
        <w:t xml:space="preserve"> 12) тармақшасы мынадай редакцияда жазылсын: </w:t>
      </w:r>
    </w:p>
    <w:bookmarkEnd w:id="1211"/>
    <w:bookmarkStart w:name="z1301" w:id="1212"/>
    <w:p>
      <w:pPr>
        <w:spacing w:after="0"/>
        <w:ind w:left="0"/>
        <w:jc w:val="both"/>
      </w:pPr>
      <w:r>
        <w:rPr>
          <w:rFonts w:ascii="Times New Roman"/>
          <w:b w:val="false"/>
          <w:i w:val="false"/>
          <w:color w:val="000000"/>
          <w:sz w:val="28"/>
        </w:rPr>
        <w:t xml:space="preserve">
      "12)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 </w:t>
      </w:r>
    </w:p>
    <w:bookmarkEnd w:id="1212"/>
    <w:bookmarkStart w:name="z1302" w:id="1213"/>
    <w:p>
      <w:pPr>
        <w:spacing w:after="0"/>
        <w:ind w:left="0"/>
        <w:jc w:val="both"/>
      </w:pPr>
      <w:r>
        <w:rPr>
          <w:rFonts w:ascii="Times New Roman"/>
          <w:b w:val="false"/>
          <w:i w:val="false"/>
          <w:color w:val="000000"/>
          <w:sz w:val="28"/>
        </w:rPr>
        <w:t xml:space="preserve">
      54.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130-құжат): </w:t>
      </w:r>
    </w:p>
    <w:bookmarkEnd w:id="1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 </w:t>
      </w:r>
    </w:p>
    <w:bookmarkStart w:name="z1304" w:id="1214"/>
    <w:p>
      <w:pPr>
        <w:spacing w:after="0"/>
        <w:ind w:left="0"/>
        <w:jc w:val="both"/>
      </w:pPr>
      <w:r>
        <w:rPr>
          <w:rFonts w:ascii="Times New Roman"/>
          <w:b w:val="false"/>
          <w:i w:val="false"/>
          <w:color w:val="000000"/>
          <w:sz w:val="28"/>
        </w:rPr>
        <w:t xml:space="preserve">
      "36-бап. Дактилоскопиялық және геномдық тіркеу саласындағы заңдылықтың сақталуын қадағалау </w:t>
      </w:r>
    </w:p>
    <w:bookmarkEnd w:id="1214"/>
    <w:bookmarkStart w:name="z1305" w:id="1215"/>
    <w:p>
      <w:pPr>
        <w:spacing w:after="0"/>
        <w:ind w:left="0"/>
        <w:jc w:val="both"/>
      </w:pPr>
      <w:r>
        <w:rPr>
          <w:rFonts w:ascii="Times New Roman"/>
          <w:b w:val="false"/>
          <w:i w:val="false"/>
          <w:color w:val="000000"/>
          <w:sz w:val="28"/>
        </w:rPr>
        <w:t xml:space="preserve">
      Прокуратура органдары мемлекет атынан дактилоскопиялық және геномдық тіркеу саласындағы заңдылықтың сақталуына жоғары қадағалауды жүзеге асырады.". </w:t>
      </w:r>
    </w:p>
    <w:bookmarkEnd w:id="1215"/>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