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bc2b1" w14:textId="4fbc2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жергілікті өзін-өзі басқаруды дамыту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2017 жылғы 11 шілдедегі № 90-VI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i w:val="false"/>
          <w:color w:val="000000"/>
          <w:sz w:val="28"/>
        </w:rPr>
        <w:t>1-бап.</w:t>
      </w:r>
      <w:r>
        <w:rPr>
          <w:rFonts w:ascii="Times New Roman"/>
          <w:b/>
          <w:i w:val="false"/>
          <w:color w:val="000000"/>
          <w:sz w:val="28"/>
        </w:rPr>
        <w:t xml:space="preserve"> </w:t>
      </w:r>
      <w:r>
        <w:rPr>
          <w:rFonts w:ascii="Times New Roman"/>
          <w:b/>
          <w:i w:val="false"/>
          <w:color w:val="000000"/>
          <w:sz w:val="28"/>
        </w:rPr>
        <w:t>Қазақстан Республикасының мына заңнамалық актілеріне өзгерістер мен толықтырулар енгізілсін:</w:t>
      </w:r>
    </w:p>
    <w:bookmarkStart w:name="z3" w:id="0"/>
    <w:p>
      <w:pPr>
        <w:spacing w:after="0"/>
        <w:ind w:left="0"/>
        <w:jc w:val="both"/>
      </w:pPr>
      <w:r>
        <w:rPr>
          <w:rFonts w:ascii="Times New Roman"/>
          <w:b w:val="false"/>
          <w:i w:val="false"/>
          <w:color w:val="000000"/>
          <w:sz w:val="28"/>
        </w:rPr>
        <w:t xml:space="preserve">
      1. 1994 жылғы 27 желтоқсандағы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 10, 52-құжат; № 11, 61, 63-құжаттар; № 14, 84-құжат; № 21, 122-құжат; № 23, 143-құжат; 2015 ж., № 7, 34-құжат; № 8, 42, 45-құжаттар; № 13, 68-құжат; № 15, 78-құжат; № 16, 79-құжат; № 20-I, 110-құжат; № 20-IV, 113-құжат; № 20-VII, 115-құжат; № 21-I, 128-құжат; № 22-I, 140, 143-құжаттар; № 22-V, 156-құжат; № 22-VI, 159-құжат; 2016 ж., № 7-II, 55-құжат; № 8-II, 70-құжат; № 12, 87-құжат; 2017 ж., № 4, 7-құжат):</w:t>
      </w:r>
    </w:p>
    <w:bookmarkEnd w:id="0"/>
    <w:bookmarkStart w:name="z4"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102-баптың</w:t>
      </w:r>
      <w:r>
        <w:rPr>
          <w:rFonts w:ascii="Times New Roman"/>
          <w:b w:val="false"/>
          <w:i w:val="false"/>
          <w:color w:val="000000"/>
          <w:sz w:val="28"/>
        </w:rPr>
        <w:t xml:space="preserve"> 4-тармағы және 5-тармағының бірінші бөлігі мынадай редакцияда жазылсын:</w:t>
      </w:r>
    </w:p>
    <w:bookmarkEnd w:id="1"/>
    <w:bookmarkStart w:name="z5" w:id="2"/>
    <w:p>
      <w:pPr>
        <w:spacing w:after="0"/>
        <w:ind w:left="0"/>
        <w:jc w:val="both"/>
      </w:pPr>
      <w:r>
        <w:rPr>
          <w:rFonts w:ascii="Times New Roman"/>
          <w:b w:val="false"/>
          <w:i w:val="false"/>
          <w:color w:val="000000"/>
          <w:sz w:val="28"/>
        </w:rPr>
        <w:t>
      "4. Мемлекеттiк кәсiпорын Қазақстан Республикасының заңдарына сәйкес құрылады, таратылады және қайта ұйымдастырылады.</w:t>
      </w:r>
    </w:p>
    <w:bookmarkEnd w:id="2"/>
    <w:bookmarkStart w:name="z6" w:id="3"/>
    <w:p>
      <w:pPr>
        <w:spacing w:after="0"/>
        <w:ind w:left="0"/>
        <w:jc w:val="both"/>
      </w:pPr>
      <w:r>
        <w:rPr>
          <w:rFonts w:ascii="Times New Roman"/>
          <w:b w:val="false"/>
          <w:i w:val="false"/>
          <w:color w:val="000000"/>
          <w:sz w:val="28"/>
        </w:rPr>
        <w:t>
      5. Қазақстан Республикасының заңдарында айқындалған тәртіппен тағайындалатын басшы мемлекеттiк кәсiпорынның органы болып табылады.";</w:t>
      </w:r>
    </w:p>
    <w:bookmarkEnd w:id="3"/>
    <w:bookmarkStart w:name="z7"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104-баптың</w:t>
      </w:r>
      <w:r>
        <w:rPr>
          <w:rFonts w:ascii="Times New Roman"/>
          <w:b w:val="false"/>
          <w:i w:val="false"/>
          <w:color w:val="000000"/>
          <w:sz w:val="28"/>
        </w:rPr>
        <w:t xml:space="preserve"> 2-тармағы мынадай редакцияда жазылсын:</w:t>
      </w:r>
    </w:p>
    <w:bookmarkEnd w:id="4"/>
    <w:bookmarkStart w:name="z8" w:id="5"/>
    <w:p>
      <w:pPr>
        <w:spacing w:after="0"/>
        <w:ind w:left="0"/>
        <w:jc w:val="both"/>
      </w:pPr>
      <w:r>
        <w:rPr>
          <w:rFonts w:ascii="Times New Roman"/>
          <w:b w:val="false"/>
          <w:i w:val="false"/>
          <w:color w:val="000000"/>
          <w:sz w:val="28"/>
        </w:rPr>
        <w:t>
      "2. Қазыналық кәсiпорын Қазақстан Республикасының заңдарына сәйкес Қазақстан Республикасы Үкiметiнiң немесе жергiлiктi атқарушы органның не аудандық маңызы бар қала, ауыл, кент, ауылдық округ әкімі аппаратының шешiмiмен құрылады.";</w:t>
      </w:r>
    </w:p>
    <w:bookmarkEnd w:id="5"/>
    <w:bookmarkStart w:name="z9" w:id="6"/>
    <w:p>
      <w:pPr>
        <w:spacing w:after="0"/>
        <w:ind w:left="0"/>
        <w:jc w:val="both"/>
      </w:pPr>
      <w:r>
        <w:rPr>
          <w:rFonts w:ascii="Times New Roman"/>
          <w:b w:val="false"/>
          <w:i w:val="false"/>
          <w:color w:val="000000"/>
          <w:sz w:val="28"/>
        </w:rPr>
        <w:t xml:space="preserve">
      3) 105-баптың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6"/>
    <w:bookmarkStart w:name="z10" w:id="7"/>
    <w:p>
      <w:pPr>
        <w:spacing w:after="0"/>
        <w:ind w:left="0"/>
        <w:jc w:val="both"/>
      </w:pPr>
      <w:r>
        <w:rPr>
          <w:rFonts w:ascii="Times New Roman"/>
          <w:b w:val="false"/>
          <w:i w:val="false"/>
          <w:color w:val="000000"/>
          <w:sz w:val="28"/>
        </w:rPr>
        <w:t>
      "2. Қазақстан Республикасының Конституциясына және Қазақстан Республикасының заңдарына немесе Қазақстан Республикасы Президентiнiң, Қазақстан Республикасы Үкiметiнiң және облыстардың, республикалық маңызы бар қалалардың, астананың, аудандардың, облыстық маңызы бар қалалардың жергілікті атқарушы органдарының, сондай-ақ аудандық маңызы бар қалалар, ауылдар, кенттер, ауылдық округтер әкімдері аппараттарының құқықтық актiлерiне сәйкес мемлекет құратын және егер Қазақстан Республикасының заңдарында қосымша қаржыландыру көздерi белгiленбесе, бюджет немесе Қазақстан Республикасы Ұлттық Банкiнің бюджетi (шығыстар сметасы) есебiнен ғана ұсталатын мекеме мемлекеттiк мекеме болып танылады.";</w:t>
      </w:r>
    </w:p>
    <w:bookmarkEnd w:id="7"/>
    <w:bookmarkStart w:name="z11" w:id="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112-баптың</w:t>
      </w:r>
      <w:r>
        <w:rPr>
          <w:rFonts w:ascii="Times New Roman"/>
          <w:b w:val="false"/>
          <w:i w:val="false"/>
          <w:color w:val="000000"/>
          <w:sz w:val="28"/>
        </w:rPr>
        <w:t xml:space="preserve"> 2-тармағының бірінші бөлігі мынадай редакцияда жазылсын:</w:t>
      </w:r>
    </w:p>
    <w:bookmarkEnd w:id="8"/>
    <w:bookmarkStart w:name="z12" w:id="9"/>
    <w:p>
      <w:pPr>
        <w:spacing w:after="0"/>
        <w:ind w:left="0"/>
        <w:jc w:val="both"/>
      </w:pPr>
      <w:r>
        <w:rPr>
          <w:rFonts w:ascii="Times New Roman"/>
          <w:b w:val="false"/>
          <w:i w:val="false"/>
          <w:color w:val="000000"/>
          <w:sz w:val="28"/>
        </w:rPr>
        <w:t>
      "2. Жергiлiктi өкiлдi және атқарушы органдар, сондай-ақ аудандық маңызы бар қалалар, ауылдар, кенттер, ауылдық округтер әкімдерінің аппараттары осы органдардың мәртебесiн айқындайтын Қазақстан Республикасының заңдарында, ережелерде немесе өзге де актілерде белгiленген өздерінің құзыретi шеңберiнде әкiмшiлiк-аумақтық бірліктiң атынан өз әрекеттерi арқылы мүлiктiк және жеке мүлiктiк емес құқықтар мен мiндеттердi иелене алады және оларды жүзеге асыра алады, сотта өкiлдiк ете алады.";</w:t>
      </w:r>
    </w:p>
    <w:bookmarkEnd w:id="9"/>
    <w:bookmarkStart w:name="z13" w:id="1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192-бапта</w:t>
      </w:r>
      <w:r>
        <w:rPr>
          <w:rFonts w:ascii="Times New Roman"/>
          <w:b w:val="false"/>
          <w:i w:val="false"/>
          <w:color w:val="000000"/>
          <w:sz w:val="28"/>
        </w:rPr>
        <w:t>:</w:t>
      </w:r>
    </w:p>
    <w:bookmarkEnd w:id="10"/>
    <w:bookmarkStart w:name="z14" w:id="11"/>
    <w:p>
      <w:pPr>
        <w:spacing w:after="0"/>
        <w:ind w:left="0"/>
        <w:jc w:val="both"/>
      </w:pPr>
      <w:r>
        <w:rPr>
          <w:rFonts w:ascii="Times New Roman"/>
          <w:b w:val="false"/>
          <w:i w:val="false"/>
          <w:color w:val="000000"/>
          <w:sz w:val="28"/>
        </w:rPr>
        <w:t>
      3-1-тармақ мынадай редакцияда жазылсын:</w:t>
      </w:r>
    </w:p>
    <w:bookmarkEnd w:id="11"/>
    <w:bookmarkStart w:name="z15" w:id="12"/>
    <w:p>
      <w:pPr>
        <w:spacing w:after="0"/>
        <w:ind w:left="0"/>
        <w:jc w:val="both"/>
      </w:pPr>
      <w:r>
        <w:rPr>
          <w:rFonts w:ascii="Times New Roman"/>
          <w:b w:val="false"/>
          <w:i w:val="false"/>
          <w:color w:val="000000"/>
          <w:sz w:val="28"/>
        </w:rPr>
        <w:t>
      "3-1. Коммуналдық меншiк жергiлiктi мемлекеттiк басқару және өзін-өзі басқару деңгейлерi бойынша:</w:t>
      </w:r>
    </w:p>
    <w:bookmarkEnd w:id="12"/>
    <w:p>
      <w:pPr>
        <w:spacing w:after="0"/>
        <w:ind w:left="0"/>
        <w:jc w:val="both"/>
      </w:pPr>
      <w:r>
        <w:rPr>
          <w:rFonts w:ascii="Times New Roman"/>
          <w:b w:val="false"/>
          <w:i w:val="false"/>
          <w:color w:val="000000"/>
          <w:sz w:val="28"/>
        </w:rPr>
        <w:t>
      облыстық, республикалық маңызы бар қаланың, астананың;</w:t>
      </w:r>
    </w:p>
    <w:p>
      <w:pPr>
        <w:spacing w:after="0"/>
        <w:ind w:left="0"/>
        <w:jc w:val="both"/>
      </w:pPr>
      <w:r>
        <w:rPr>
          <w:rFonts w:ascii="Times New Roman"/>
          <w:b w:val="false"/>
          <w:i w:val="false"/>
          <w:color w:val="000000"/>
          <w:sz w:val="28"/>
        </w:rPr>
        <w:t>
      аудандық (облыстық маңызы бар қала);</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(жергілікті өзін-өзі басқарудың коммуналдық меншігі) болып бөлінеді.";</w:t>
      </w:r>
    </w:p>
    <w:bookmarkStart w:name="z16" w:id="13"/>
    <w:p>
      <w:pPr>
        <w:spacing w:after="0"/>
        <w:ind w:left="0"/>
        <w:jc w:val="both"/>
      </w:pPr>
      <w:r>
        <w:rPr>
          <w:rFonts w:ascii="Times New Roman"/>
          <w:b w:val="false"/>
          <w:i w:val="false"/>
          <w:color w:val="000000"/>
          <w:sz w:val="28"/>
        </w:rPr>
        <w:t>
      6-тармақтың үшінші бөлігі мынадай редакцияда жазылсын:</w:t>
      </w:r>
    </w:p>
    <w:bookmarkEnd w:id="13"/>
    <w:bookmarkStart w:name="z17" w:id="14"/>
    <w:p>
      <w:pPr>
        <w:spacing w:after="0"/>
        <w:ind w:left="0"/>
        <w:jc w:val="both"/>
      </w:pPr>
      <w:r>
        <w:rPr>
          <w:rFonts w:ascii="Times New Roman"/>
          <w:b w:val="false"/>
          <w:i w:val="false"/>
          <w:color w:val="000000"/>
          <w:sz w:val="28"/>
        </w:rPr>
        <w:t>
      "Коммуналдық меншiктегi мүлiктi жергiлiктi мемлекеттiк басқарудың және өзін-өзі басқарудың бiр деңгейiнен екiншiсiне беру Қазақстан Республикасының мемлекеттік мүлік туралы заңнамалық актісіне сәйкес жүзеге асырылады.";</w:t>
      </w:r>
    </w:p>
    <w:bookmarkEnd w:id="14"/>
    <w:bookmarkStart w:name="z18" w:id="1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202-баптың</w:t>
      </w:r>
      <w:r>
        <w:rPr>
          <w:rFonts w:ascii="Times New Roman"/>
          <w:b w:val="false"/>
          <w:i w:val="false"/>
          <w:color w:val="000000"/>
          <w:sz w:val="28"/>
        </w:rPr>
        <w:t xml:space="preserve"> 2-тармағы мынадай редакцияда жазылсын:</w:t>
      </w:r>
    </w:p>
    <w:bookmarkEnd w:id="15"/>
    <w:bookmarkStart w:name="z19" w:id="16"/>
    <w:p>
      <w:pPr>
        <w:spacing w:after="0"/>
        <w:ind w:left="0"/>
        <w:jc w:val="both"/>
      </w:pPr>
      <w:r>
        <w:rPr>
          <w:rFonts w:ascii="Times New Roman"/>
          <w:b w:val="false"/>
          <w:i w:val="false"/>
          <w:color w:val="000000"/>
          <w:sz w:val="28"/>
        </w:rPr>
        <w:t>
      "2. Қазыналық кәсіпорындар мен мемлекеттік мекемелерді жедел басқару құқығын жүзеге асырудың ерекшеліктері "Мемлекеттік мүлік туралы" және "Қазақстан Республикасындағы жергілікті мемлекеттік басқару және өзін-өзі басқару туралы" Қазақстан Республикасының заңдарында айқындалады.".</w:t>
      </w:r>
    </w:p>
    <w:bookmarkEnd w:id="16"/>
    <w:bookmarkStart w:name="z20" w:id="17"/>
    <w:p>
      <w:pPr>
        <w:spacing w:after="0"/>
        <w:ind w:left="0"/>
        <w:jc w:val="both"/>
      </w:pPr>
      <w:r>
        <w:rPr>
          <w:rFonts w:ascii="Times New Roman"/>
          <w:b w:val="false"/>
          <w:i w:val="false"/>
          <w:color w:val="000000"/>
          <w:sz w:val="28"/>
        </w:rPr>
        <w:t xml:space="preserve">
      2.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22-II, 144-құжат; № 22-V, 156-құжат; № 22-VI, 159-құжат; № 23-II, 172-құжат; 2016 ж., № 7-II, 53-құжат; № 8-I, 62-құжат; № 12, 87-құжат; № 22, 116-құжат; № 23, 119-құжат; № 24, 126-құжат; 2017 ж., № 4, 7-құжат; № 6, 11-құжат; № 9, 18-құжат; № 10, 23-құжат):</w:t>
      </w:r>
    </w:p>
    <w:bookmarkEnd w:id="17"/>
    <w:bookmarkStart w:name="z21" w:id="18"/>
    <w:p>
      <w:pPr>
        <w:spacing w:after="0"/>
        <w:ind w:left="0"/>
        <w:jc w:val="both"/>
      </w:pPr>
      <w:r>
        <w:rPr>
          <w:rFonts w:ascii="Times New Roman"/>
          <w:b w:val="false"/>
          <w:i w:val="false"/>
          <w:color w:val="000000"/>
          <w:sz w:val="28"/>
        </w:rPr>
        <w:t>
      1) мазмұнында: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9-баптың</w:t>
      </w:r>
      <w:r>
        <w:rPr>
          <w:rFonts w:ascii="Times New Roman"/>
          <w:b w:val="false"/>
          <w:i w:val="false"/>
          <w:color w:val="000000"/>
          <w:sz w:val="28"/>
        </w:rPr>
        <w:t xml:space="preserve"> тақырыбы мынадай редакцияда жазылсын:</w:t>
      </w:r>
    </w:p>
    <w:bookmarkStart w:name="z23" w:id="19"/>
    <w:p>
      <w:pPr>
        <w:spacing w:after="0"/>
        <w:ind w:left="0"/>
        <w:jc w:val="both"/>
      </w:pPr>
      <w:r>
        <w:rPr>
          <w:rFonts w:ascii="Times New Roman"/>
          <w:b w:val="false"/>
          <w:i w:val="false"/>
          <w:color w:val="000000"/>
          <w:sz w:val="28"/>
        </w:rPr>
        <w:t>
      "9-бап. Аудандық (облыстық маңызы бар қала) бюджет";</w:t>
      </w:r>
    </w:p>
    <w:bookmarkEnd w:id="19"/>
    <w:bookmarkStart w:name="z24" w:id="20"/>
    <w:p>
      <w:pPr>
        <w:spacing w:after="0"/>
        <w:ind w:left="0"/>
        <w:jc w:val="both"/>
      </w:pPr>
      <w:r>
        <w:rPr>
          <w:rFonts w:ascii="Times New Roman"/>
          <w:b w:val="false"/>
          <w:i w:val="false"/>
          <w:color w:val="000000"/>
          <w:sz w:val="28"/>
        </w:rPr>
        <w:t>
      мынадай мазмұндағы 9-1-баптың тақырыбымен толықтырылсын:</w:t>
      </w:r>
    </w:p>
    <w:bookmarkEnd w:id="20"/>
    <w:bookmarkStart w:name="z25" w:id="21"/>
    <w:p>
      <w:pPr>
        <w:spacing w:after="0"/>
        <w:ind w:left="0"/>
        <w:jc w:val="both"/>
      </w:pPr>
      <w:r>
        <w:rPr>
          <w:rFonts w:ascii="Times New Roman"/>
          <w:b w:val="false"/>
          <w:i w:val="false"/>
          <w:color w:val="000000"/>
          <w:sz w:val="28"/>
        </w:rPr>
        <w:t>
      "9-1-бап. Аудандық маңызы бар қала, ауыл, кент, ауылдық округ бюджеттері";</w:t>
      </w:r>
    </w:p>
    <w:bookmarkEnd w:id="21"/>
    <w:bookmarkStart w:name="z26" w:id="22"/>
    <w:p>
      <w:pPr>
        <w:spacing w:after="0"/>
        <w:ind w:left="0"/>
        <w:jc w:val="both"/>
      </w:pPr>
      <w:r>
        <w:rPr>
          <w:rFonts w:ascii="Times New Roman"/>
          <w:b w:val="false"/>
          <w:i w:val="false"/>
          <w:color w:val="000000"/>
          <w:sz w:val="28"/>
        </w:rPr>
        <w:t xml:space="preserve">
      8-тараудың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2"/>
    <w:bookmarkStart w:name="z27" w:id="23"/>
    <w:p>
      <w:pPr>
        <w:spacing w:after="0"/>
        <w:ind w:left="0"/>
        <w:jc w:val="both"/>
      </w:pPr>
      <w:r>
        <w:rPr>
          <w:rFonts w:ascii="Times New Roman"/>
          <w:b w:val="false"/>
          <w:i w:val="false"/>
          <w:color w:val="000000"/>
          <w:sz w:val="28"/>
        </w:rPr>
        <w:t>
      "8-тарау. Бюджетке түсетін түсімдерді республикалық, облыстық бюджеттер, республикалық маңызы бар қалалар, астана бюджеттері, аудандық (облыстық маңызы бар қалалар) бюджеттер, аудандық маңызы бар қалалар, ауылдар, кенттер, ауылдық округтер бюджеттері арасында бөлу";</w:t>
      </w:r>
    </w:p>
    <w:bookmarkEnd w:id="23"/>
    <w:bookmarkStart w:name="z28" w:id="24"/>
    <w:p>
      <w:pPr>
        <w:spacing w:after="0"/>
        <w:ind w:left="0"/>
        <w:jc w:val="both"/>
      </w:pPr>
      <w:r>
        <w:rPr>
          <w:rFonts w:ascii="Times New Roman"/>
          <w:b w:val="false"/>
          <w:i w:val="false"/>
          <w:color w:val="000000"/>
          <w:sz w:val="28"/>
        </w:rPr>
        <w:t xml:space="preserve">
      52-баптың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4"/>
    <w:bookmarkStart w:name="z29" w:id="25"/>
    <w:p>
      <w:pPr>
        <w:spacing w:after="0"/>
        <w:ind w:left="0"/>
        <w:jc w:val="both"/>
      </w:pPr>
      <w:r>
        <w:rPr>
          <w:rFonts w:ascii="Times New Roman"/>
          <w:b w:val="false"/>
          <w:i w:val="false"/>
          <w:color w:val="000000"/>
          <w:sz w:val="28"/>
        </w:rPr>
        <w:t>
      "52-бап. Аудандық (облыстық маңызы бар қала) бюджетке түсетін түсімдер";</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w:t>
      </w:r>
      <w:r>
        <w:rPr>
          <w:rFonts w:ascii="Times New Roman"/>
          <w:b w:val="false"/>
          <w:i w:val="false"/>
          <w:color w:val="000000"/>
          <w:sz w:val="28"/>
        </w:rPr>
        <w:t xml:space="preserve"> мынадай мазмұндағы 52-1-баптың тақырыбымен толықтырылсын:</w:t>
      </w:r>
    </w:p>
    <w:bookmarkStart w:name="z31" w:id="26"/>
    <w:p>
      <w:pPr>
        <w:spacing w:after="0"/>
        <w:ind w:left="0"/>
        <w:jc w:val="both"/>
      </w:pPr>
      <w:r>
        <w:rPr>
          <w:rFonts w:ascii="Times New Roman"/>
          <w:b w:val="false"/>
          <w:i w:val="false"/>
          <w:color w:val="000000"/>
          <w:sz w:val="28"/>
        </w:rPr>
        <w:t>
      "52-1-бап. Аудандық маңызы бар қала, ауыл, кент, ауылдық округ бюджеттеріне түсетін түсімдер";</w:t>
      </w:r>
    </w:p>
    <w:bookmarkEnd w:id="26"/>
    <w:bookmarkStart w:name="z32" w:id="27"/>
    <w:p>
      <w:pPr>
        <w:spacing w:after="0"/>
        <w:ind w:left="0"/>
        <w:jc w:val="both"/>
      </w:pPr>
      <w:r>
        <w:rPr>
          <w:rFonts w:ascii="Times New Roman"/>
          <w:b w:val="false"/>
          <w:i w:val="false"/>
          <w:color w:val="000000"/>
          <w:sz w:val="28"/>
        </w:rPr>
        <w:t xml:space="preserve">
      56-баптың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7"/>
    <w:bookmarkStart w:name="z33" w:id="28"/>
    <w:p>
      <w:pPr>
        <w:spacing w:after="0"/>
        <w:ind w:left="0"/>
        <w:jc w:val="both"/>
      </w:pPr>
      <w:r>
        <w:rPr>
          <w:rFonts w:ascii="Times New Roman"/>
          <w:b w:val="false"/>
          <w:i w:val="false"/>
          <w:color w:val="000000"/>
          <w:sz w:val="28"/>
        </w:rPr>
        <w:t>
      "56-бап. Аудандық (облыстық маңызы бар қала) бюджеттің шығыстары";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w:t>
      </w:r>
      <w:r>
        <w:rPr>
          <w:rFonts w:ascii="Times New Roman"/>
          <w:b w:val="false"/>
          <w:i w:val="false"/>
          <w:color w:val="000000"/>
          <w:sz w:val="28"/>
        </w:rPr>
        <w:t xml:space="preserve"> мынадай мазмұндағы 56-1-баптың тақырыбымен толықтырылсын:</w:t>
      </w:r>
    </w:p>
    <w:bookmarkStart w:name="z35" w:id="29"/>
    <w:p>
      <w:pPr>
        <w:spacing w:after="0"/>
        <w:ind w:left="0"/>
        <w:jc w:val="both"/>
      </w:pPr>
      <w:r>
        <w:rPr>
          <w:rFonts w:ascii="Times New Roman"/>
          <w:b w:val="false"/>
          <w:i w:val="false"/>
          <w:color w:val="000000"/>
          <w:sz w:val="28"/>
        </w:rPr>
        <w:t>
      "56-1-бап. Аудандық маңызы бар қала, ауыл, кент, ауылдық округ бюджеттерінің шығыстары";</w:t>
      </w:r>
    </w:p>
    <w:bookmarkEnd w:id="29"/>
    <w:bookmarkStart w:name="z36" w:id="30"/>
    <w:p>
      <w:pPr>
        <w:spacing w:after="0"/>
        <w:ind w:left="0"/>
        <w:jc w:val="both"/>
      </w:pPr>
      <w:r>
        <w:rPr>
          <w:rFonts w:ascii="Times New Roman"/>
          <w:b w:val="false"/>
          <w:i w:val="false"/>
          <w:color w:val="000000"/>
          <w:sz w:val="28"/>
        </w:rPr>
        <w:t xml:space="preserve">
      73-баптың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30"/>
    <w:bookmarkStart w:name="z37" w:id="31"/>
    <w:p>
      <w:pPr>
        <w:spacing w:after="0"/>
        <w:ind w:left="0"/>
        <w:jc w:val="both"/>
      </w:pPr>
      <w:r>
        <w:rPr>
          <w:rFonts w:ascii="Times New Roman"/>
          <w:b w:val="false"/>
          <w:i w:val="false"/>
          <w:color w:val="000000"/>
          <w:sz w:val="28"/>
        </w:rPr>
        <w:t>
      "73-бап. Аудандық (облыстық маңызы бар қала) бюджет туралы мәслихат шешімінің жобасын әзірлеу";</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12-тарау</w:t>
      </w:r>
      <w:r>
        <w:rPr>
          <w:rFonts w:ascii="Times New Roman"/>
          <w:b w:val="false"/>
          <w:i w:val="false"/>
          <w:color w:val="000000"/>
          <w:sz w:val="28"/>
        </w:rPr>
        <w:t xml:space="preserve"> мынадай мазмұндағы 73-1-баптың тақырыбымен толықтырылсын:</w:t>
      </w:r>
    </w:p>
    <w:bookmarkStart w:name="z39" w:id="32"/>
    <w:p>
      <w:pPr>
        <w:spacing w:after="0"/>
        <w:ind w:left="0"/>
        <w:jc w:val="both"/>
      </w:pPr>
      <w:r>
        <w:rPr>
          <w:rFonts w:ascii="Times New Roman"/>
          <w:b w:val="false"/>
          <w:i w:val="false"/>
          <w:color w:val="000000"/>
          <w:sz w:val="28"/>
        </w:rPr>
        <w:t>
      "73-1-бап. Аудандық маңызы бар қалалардың, ауылдардың, кенттердің, ауылдық округтердің бюджеттері туралы мәслихат шешімінің жобасын әзірлеу";</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және </w:t>
      </w:r>
      <w:r>
        <w:rPr>
          <w:rFonts w:ascii="Times New Roman"/>
          <w:b w:val="false"/>
          <w:i w:val="false"/>
          <w:color w:val="000000"/>
          <w:sz w:val="28"/>
        </w:rPr>
        <w:t>79-баптардың</w:t>
      </w:r>
      <w:r>
        <w:rPr>
          <w:rFonts w:ascii="Times New Roman"/>
          <w:b w:val="false"/>
          <w:i w:val="false"/>
          <w:color w:val="000000"/>
          <w:sz w:val="28"/>
        </w:rPr>
        <w:t xml:space="preserve"> тақырыптары мынадай редакцияда жазылсын:</w:t>
      </w:r>
    </w:p>
    <w:bookmarkStart w:name="z41" w:id="33"/>
    <w:p>
      <w:pPr>
        <w:spacing w:after="0"/>
        <w:ind w:left="0"/>
        <w:jc w:val="both"/>
      </w:pPr>
      <w:r>
        <w:rPr>
          <w:rFonts w:ascii="Times New Roman"/>
          <w:b w:val="false"/>
          <w:i w:val="false"/>
          <w:color w:val="000000"/>
          <w:sz w:val="28"/>
        </w:rPr>
        <w:t>
      "78-бап. Жергілікті бюджеттің жобасын мәслихаттың тұрақты комиссияларында және сессиясында қарау</w:t>
      </w:r>
    </w:p>
    <w:bookmarkEnd w:id="33"/>
    <w:bookmarkStart w:name="z42" w:id="34"/>
    <w:p>
      <w:pPr>
        <w:spacing w:after="0"/>
        <w:ind w:left="0"/>
        <w:jc w:val="both"/>
      </w:pPr>
      <w:r>
        <w:rPr>
          <w:rFonts w:ascii="Times New Roman"/>
          <w:b w:val="false"/>
          <w:i w:val="false"/>
          <w:color w:val="000000"/>
          <w:sz w:val="28"/>
        </w:rPr>
        <w:t>
      79-бап. Республикалық бюджет туралы заңды және жергілікті бюджеттер туралы мәслихаттардың шешімдерін іске асыру туралы Қазақстан Республикасының Үкіметі мен жергілікті атқарушы органдардың қаулылары, аудандық маңызы бар қала, ауыл, кент, ауылдық округ әкімінің шешімі";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102-1-баптың</w:t>
      </w:r>
      <w:r>
        <w:rPr>
          <w:rFonts w:ascii="Times New Roman"/>
          <w:b w:val="false"/>
          <w:i w:val="false"/>
          <w:color w:val="000000"/>
          <w:sz w:val="28"/>
        </w:rPr>
        <w:t xml:space="preserve"> тақырыбы алып тасталсын;</w:t>
      </w:r>
    </w:p>
    <w:bookmarkStart w:name="z44" w:id="35"/>
    <w:p>
      <w:pPr>
        <w:spacing w:after="0"/>
        <w:ind w:left="0"/>
        <w:jc w:val="both"/>
      </w:pPr>
      <w:r>
        <w:rPr>
          <w:rFonts w:ascii="Times New Roman"/>
          <w:b w:val="false"/>
          <w:i w:val="false"/>
          <w:color w:val="000000"/>
          <w:sz w:val="28"/>
        </w:rPr>
        <w:t xml:space="preserve">
      109-баптың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35"/>
    <w:bookmarkStart w:name="z45" w:id="36"/>
    <w:p>
      <w:pPr>
        <w:spacing w:after="0"/>
        <w:ind w:left="0"/>
        <w:jc w:val="both"/>
      </w:pPr>
      <w:r>
        <w:rPr>
          <w:rFonts w:ascii="Times New Roman"/>
          <w:b w:val="false"/>
          <w:i w:val="false"/>
          <w:color w:val="000000"/>
          <w:sz w:val="28"/>
        </w:rPr>
        <w:t>
      "109-бап. Аудандық (облыстық маңызы бар қала) бюджетті нақтылау";</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19-тарау</w:t>
      </w:r>
      <w:r>
        <w:rPr>
          <w:rFonts w:ascii="Times New Roman"/>
          <w:b w:val="false"/>
          <w:i w:val="false"/>
          <w:color w:val="000000"/>
          <w:sz w:val="28"/>
        </w:rPr>
        <w:t xml:space="preserve"> мынадай мазмұндағы 109-1-баптың тақырыбымен толықтырылсын:</w:t>
      </w:r>
    </w:p>
    <w:bookmarkStart w:name="z47" w:id="37"/>
    <w:p>
      <w:pPr>
        <w:spacing w:after="0"/>
        <w:ind w:left="0"/>
        <w:jc w:val="both"/>
      </w:pPr>
      <w:r>
        <w:rPr>
          <w:rFonts w:ascii="Times New Roman"/>
          <w:b w:val="false"/>
          <w:i w:val="false"/>
          <w:color w:val="000000"/>
          <w:sz w:val="28"/>
        </w:rPr>
        <w:t>
      "109-1-бап. Аудандық маңызы бар қала, ауыл, кент, ауылдық округ бюджеттерін нақтылау";</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23-тарау</w:t>
      </w:r>
      <w:r>
        <w:rPr>
          <w:rFonts w:ascii="Times New Roman"/>
          <w:b w:val="false"/>
          <w:i w:val="false"/>
          <w:color w:val="000000"/>
          <w:sz w:val="28"/>
        </w:rPr>
        <w:t xml:space="preserve"> мынадай мазмұндағы 120-3-баптың тақырыбымен толықтырылсын:</w:t>
      </w:r>
    </w:p>
    <w:bookmarkStart w:name="z49" w:id="38"/>
    <w:p>
      <w:pPr>
        <w:spacing w:after="0"/>
        <w:ind w:left="0"/>
        <w:jc w:val="both"/>
      </w:pPr>
      <w:r>
        <w:rPr>
          <w:rFonts w:ascii="Times New Roman"/>
          <w:b w:val="false"/>
          <w:i w:val="false"/>
          <w:color w:val="000000"/>
          <w:sz w:val="28"/>
        </w:rPr>
        <w:t>
      "120-3-бап. Аудан (облыстық маңызы бар қала) бюджетінің, аудандық (облыстық маңызы бар қала) бюджеттің, аудандық маңызы бар қала, ауыл, кент, ауылдық округ бюджеттерінің атқарылуы туралы жылдық шоғырландырылған қаржылық есептілікті жасау";</w:t>
      </w:r>
    </w:p>
    <w:bookmarkEnd w:id="38"/>
    <w:bookmarkStart w:name="z50" w:id="39"/>
    <w:p>
      <w:pPr>
        <w:spacing w:after="0"/>
        <w:ind w:left="0"/>
        <w:jc w:val="both"/>
      </w:pPr>
      <w:r>
        <w:rPr>
          <w:rFonts w:ascii="Times New Roman"/>
          <w:b w:val="false"/>
          <w:i w:val="false"/>
          <w:color w:val="000000"/>
          <w:sz w:val="28"/>
        </w:rPr>
        <w:t xml:space="preserve">
      131-баптың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39"/>
    <w:bookmarkStart w:name="z51" w:id="40"/>
    <w:p>
      <w:pPr>
        <w:spacing w:after="0"/>
        <w:ind w:left="0"/>
        <w:jc w:val="both"/>
      </w:pPr>
      <w:r>
        <w:rPr>
          <w:rFonts w:ascii="Times New Roman"/>
          <w:b w:val="false"/>
          <w:i w:val="false"/>
          <w:color w:val="000000"/>
          <w:sz w:val="28"/>
        </w:rPr>
        <w:t>
      "131-бап. Аудандық (облыстық маңызы бар қала) бюджеттің атқарылуы туралы жылдық есепті ұсыну";</w:t>
      </w:r>
    </w:p>
    <w:bookmarkEnd w:id="40"/>
    <w:bookmarkStart w:name="z52" w:id="41"/>
    <w:p>
      <w:pPr>
        <w:spacing w:after="0"/>
        <w:ind w:left="0"/>
        <w:jc w:val="both"/>
      </w:pPr>
      <w:r>
        <w:rPr>
          <w:rFonts w:ascii="Times New Roman"/>
          <w:b w:val="false"/>
          <w:i w:val="false"/>
          <w:color w:val="000000"/>
          <w:sz w:val="28"/>
        </w:rPr>
        <w:t>
      мынадай мазмұндағы 131-1-баптың тақырыбымен толықтырылсын:</w:t>
      </w:r>
    </w:p>
    <w:bookmarkEnd w:id="41"/>
    <w:bookmarkStart w:name="z53" w:id="42"/>
    <w:p>
      <w:pPr>
        <w:spacing w:after="0"/>
        <w:ind w:left="0"/>
        <w:jc w:val="both"/>
      </w:pPr>
      <w:r>
        <w:rPr>
          <w:rFonts w:ascii="Times New Roman"/>
          <w:b w:val="false"/>
          <w:i w:val="false"/>
          <w:color w:val="000000"/>
          <w:sz w:val="28"/>
        </w:rPr>
        <w:t>
      "131-1-бап. Аудандық маңызы бар қала, ауыл, кент, ауылдық округ бюджеттерінің атқарылуы туралы жылдық есепті ұсыну";</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132-баптың</w:t>
      </w:r>
      <w:r>
        <w:rPr>
          <w:rFonts w:ascii="Times New Roman"/>
          <w:b w:val="false"/>
          <w:i w:val="false"/>
          <w:color w:val="000000"/>
          <w:sz w:val="28"/>
        </w:rPr>
        <w:t xml:space="preserve"> тақырыбы мынадай редакцияда жазылсын:</w:t>
      </w:r>
    </w:p>
    <w:bookmarkStart w:name="z55" w:id="43"/>
    <w:p>
      <w:pPr>
        <w:spacing w:after="0"/>
        <w:ind w:left="0"/>
        <w:jc w:val="both"/>
      </w:pPr>
      <w:r>
        <w:rPr>
          <w:rFonts w:ascii="Times New Roman"/>
          <w:b w:val="false"/>
          <w:i w:val="false"/>
          <w:color w:val="000000"/>
          <w:sz w:val="28"/>
        </w:rPr>
        <w:t>
      "132-бап. Аудандық (облыстық маңызы бар қала) бюджеттің, аудандық маңызы бар қала, ауыл, кент, ауылдық округ бюджеттерінің атқарылуы туралы жылдық есепті қарау және бекіту";</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48-тарау</w:t>
      </w:r>
      <w:r>
        <w:rPr>
          <w:rFonts w:ascii="Times New Roman"/>
          <w:b w:val="false"/>
          <w:i w:val="false"/>
          <w:color w:val="000000"/>
          <w:sz w:val="28"/>
        </w:rPr>
        <w:t xml:space="preserve"> мынадай мазмұндағы 243-3, 243-4 және 243-5-баптардың тақырыптарымен толықтырылсын:</w:t>
      </w:r>
    </w:p>
    <w:bookmarkStart w:name="z57" w:id="44"/>
    <w:p>
      <w:pPr>
        <w:spacing w:after="0"/>
        <w:ind w:left="0"/>
        <w:jc w:val="both"/>
      </w:pPr>
      <w:r>
        <w:rPr>
          <w:rFonts w:ascii="Times New Roman"/>
          <w:b w:val="false"/>
          <w:i w:val="false"/>
          <w:color w:val="000000"/>
          <w:sz w:val="28"/>
        </w:rPr>
        <w:t>
      "243-3-бап. 2017 қаржы жылына арналған аудан (облыстық маңызы бар қала) бюджетін нақтылау, түзету мен атқару және 2017 қаржы жылындағы аудан (облыстық маңызы бар қала) бюджетінің атқарылуы туралы жылдық есепті жасау ерекшеліктері</w:t>
      </w:r>
    </w:p>
    <w:bookmarkEnd w:id="44"/>
    <w:bookmarkStart w:name="z58" w:id="45"/>
    <w:p>
      <w:pPr>
        <w:spacing w:after="0"/>
        <w:ind w:left="0"/>
        <w:jc w:val="both"/>
      </w:pPr>
      <w:r>
        <w:rPr>
          <w:rFonts w:ascii="Times New Roman"/>
          <w:b w:val="false"/>
          <w:i w:val="false"/>
          <w:color w:val="000000"/>
          <w:sz w:val="28"/>
        </w:rPr>
        <w:t>
      243-4-бап. 2018 – 2020 және 2019 – 2021 қаржы жылдарына арналған жергілікті бюджеттерді әзірлеу мен бекіту ерекшеліктері</w:t>
      </w:r>
    </w:p>
    <w:bookmarkEnd w:id="45"/>
    <w:bookmarkStart w:name="z59" w:id="46"/>
    <w:p>
      <w:pPr>
        <w:spacing w:after="0"/>
        <w:ind w:left="0"/>
        <w:jc w:val="both"/>
      </w:pPr>
      <w:r>
        <w:rPr>
          <w:rFonts w:ascii="Times New Roman"/>
          <w:b w:val="false"/>
          <w:i w:val="false"/>
          <w:color w:val="000000"/>
          <w:sz w:val="28"/>
        </w:rPr>
        <w:t>
      243-5-бап. 2020 – 2022 және кейінгі қаржы жылдарына арналған жергілікті бюджеттерді әзірлеу мен бекіту ерекшеліктері";</w:t>
      </w:r>
    </w:p>
    <w:bookmarkEnd w:id="46"/>
    <w:bookmarkStart w:name="z60" w:id="47"/>
    <w:p>
      <w:pPr>
        <w:spacing w:after="0"/>
        <w:ind w:left="0"/>
        <w:jc w:val="both"/>
      </w:pPr>
      <w:r>
        <w:rPr>
          <w:rFonts w:ascii="Times New Roman"/>
          <w:b w:val="false"/>
          <w:i w:val="false"/>
          <w:color w:val="000000"/>
          <w:sz w:val="28"/>
        </w:rPr>
        <w:t xml:space="preserve">
      2) 3-баптың 1-тармағының </w:t>
      </w:r>
      <w:r>
        <w:rPr>
          <w:rFonts w:ascii="Times New Roman"/>
          <w:b w:val="false"/>
          <w:i w:val="false"/>
          <w:color w:val="000000"/>
          <w:sz w:val="28"/>
        </w:rPr>
        <w:t>62-2) тармақшасы</w:t>
      </w:r>
      <w:r>
        <w:rPr>
          <w:rFonts w:ascii="Times New Roman"/>
          <w:b w:val="false"/>
          <w:i w:val="false"/>
          <w:color w:val="000000"/>
          <w:sz w:val="28"/>
        </w:rPr>
        <w:t xml:space="preserve"> мынадай редакцияда жазылсын:</w:t>
      </w:r>
    </w:p>
    <w:bookmarkEnd w:id="47"/>
    <w:bookmarkStart w:name="z61" w:id="48"/>
    <w:p>
      <w:pPr>
        <w:spacing w:after="0"/>
        <w:ind w:left="0"/>
        <w:jc w:val="both"/>
      </w:pPr>
      <w:r>
        <w:rPr>
          <w:rFonts w:ascii="Times New Roman"/>
          <w:b w:val="false"/>
          <w:i w:val="false"/>
          <w:color w:val="000000"/>
          <w:sz w:val="28"/>
        </w:rPr>
        <w:t>
      "62-2) өзара өтелетін операциялар – мемлекеттік бюджетті, облыстың және ауданның (облыстық маңызы бар қаланың) бюджетін, сондай-ақ олардың атқарылуы туралы есептерді қалыптастыру кезінде жүзеге асырылатын, қосарланған шотты болғызбау мақсатында бюджеттің бір деңгейінен екіншісіне берілетін трансферттер, бюджеттік кредиттер және басқа да ақша сомаларын алып тастаумен байланысты операциялар;";</w:t>
      </w:r>
    </w:p>
    <w:bookmarkEnd w:id="48"/>
    <w:bookmarkStart w:name="z62" w:id="4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6-бапта</w:t>
      </w:r>
      <w:r>
        <w:rPr>
          <w:rFonts w:ascii="Times New Roman"/>
          <w:b w:val="false"/>
          <w:i w:val="false"/>
          <w:color w:val="000000"/>
          <w:sz w:val="28"/>
        </w:rPr>
        <w:t>:</w:t>
      </w:r>
    </w:p>
    <w:bookmarkEnd w:id="49"/>
    <w:bookmarkStart w:name="z63" w:id="50"/>
    <w:p>
      <w:pPr>
        <w:spacing w:after="0"/>
        <w:ind w:left="0"/>
        <w:jc w:val="both"/>
      </w:pPr>
      <w:r>
        <w:rPr>
          <w:rFonts w:ascii="Times New Roman"/>
          <w:b w:val="false"/>
          <w:i w:val="false"/>
          <w:color w:val="000000"/>
          <w:sz w:val="28"/>
        </w:rPr>
        <w:t>
      1-тармақ мынадай редакцияда жазылсын:</w:t>
      </w:r>
    </w:p>
    <w:bookmarkEnd w:id="50"/>
    <w:bookmarkStart w:name="z64" w:id="51"/>
    <w:p>
      <w:pPr>
        <w:spacing w:after="0"/>
        <w:ind w:left="0"/>
        <w:jc w:val="both"/>
      </w:pPr>
      <w:r>
        <w:rPr>
          <w:rFonts w:ascii="Times New Roman"/>
          <w:b w:val="false"/>
          <w:i w:val="false"/>
          <w:color w:val="000000"/>
          <w:sz w:val="28"/>
        </w:rPr>
        <w:t>
      "1. Қазақстан Республикасында мынадай деңгейлердегі бюджеттер:</w:t>
      </w:r>
    </w:p>
    <w:bookmarkEnd w:id="51"/>
    <w:bookmarkStart w:name="z65" w:id="52"/>
    <w:p>
      <w:pPr>
        <w:spacing w:after="0"/>
        <w:ind w:left="0"/>
        <w:jc w:val="both"/>
      </w:pPr>
      <w:r>
        <w:rPr>
          <w:rFonts w:ascii="Times New Roman"/>
          <w:b w:val="false"/>
          <w:i w:val="false"/>
          <w:color w:val="000000"/>
          <w:sz w:val="28"/>
        </w:rPr>
        <w:t>
      1) республикалық бюджет;</w:t>
      </w:r>
    </w:p>
    <w:bookmarkEnd w:id="52"/>
    <w:bookmarkStart w:name="z66" w:id="53"/>
    <w:p>
      <w:pPr>
        <w:spacing w:after="0"/>
        <w:ind w:left="0"/>
        <w:jc w:val="both"/>
      </w:pPr>
      <w:r>
        <w:rPr>
          <w:rFonts w:ascii="Times New Roman"/>
          <w:b w:val="false"/>
          <w:i w:val="false"/>
          <w:color w:val="000000"/>
          <w:sz w:val="28"/>
        </w:rPr>
        <w:t>
      2) облыстық бюджет, республикалық маңызы бар қала, астана бюджеттері;</w:t>
      </w:r>
    </w:p>
    <w:bookmarkEnd w:id="53"/>
    <w:bookmarkStart w:name="z67" w:id="54"/>
    <w:p>
      <w:pPr>
        <w:spacing w:after="0"/>
        <w:ind w:left="0"/>
        <w:jc w:val="both"/>
      </w:pPr>
      <w:r>
        <w:rPr>
          <w:rFonts w:ascii="Times New Roman"/>
          <w:b w:val="false"/>
          <w:i w:val="false"/>
          <w:color w:val="000000"/>
          <w:sz w:val="28"/>
        </w:rPr>
        <w:t>
      3) аудандық (облыстық маңызы бар қала) бюджет;</w:t>
      </w:r>
    </w:p>
    <w:bookmarkEnd w:id="54"/>
    <w:bookmarkStart w:name="z68" w:id="55"/>
    <w:p>
      <w:pPr>
        <w:spacing w:after="0"/>
        <w:ind w:left="0"/>
        <w:jc w:val="both"/>
      </w:pPr>
      <w:r>
        <w:rPr>
          <w:rFonts w:ascii="Times New Roman"/>
          <w:b w:val="false"/>
          <w:i w:val="false"/>
          <w:color w:val="000000"/>
          <w:sz w:val="28"/>
        </w:rPr>
        <w:t>
      4) аудандық маңызы бар қала, ауыл, кент, ауылдық округ бюджеттері бекітіледі, атқарылады және дербес бюджеттер болып табылады.</w:t>
      </w:r>
    </w:p>
    <w:bookmarkEnd w:id="55"/>
    <w:p>
      <w:pPr>
        <w:spacing w:after="0"/>
        <w:ind w:left="0"/>
        <w:jc w:val="both"/>
      </w:pPr>
      <w:r>
        <w:rPr>
          <w:rFonts w:ascii="Times New Roman"/>
          <w:b w:val="false"/>
          <w:i w:val="false"/>
          <w:color w:val="000000"/>
          <w:sz w:val="28"/>
        </w:rPr>
        <w:t>
      Облыстық бюджет, республикалық маңызы бар қала, астана бюджеттері, аудандық (облыстық маңызы бар қала) бюджет, аудандық маңызы бар қала, ауыл, кент, ауылдық округ бюджеттері жергілікті бюджеттерге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70" w:id="56"/>
    <w:p>
      <w:pPr>
        <w:spacing w:after="0"/>
        <w:ind w:left="0"/>
        <w:jc w:val="both"/>
      </w:pPr>
      <w:r>
        <w:rPr>
          <w:rFonts w:ascii="Times New Roman"/>
          <w:b w:val="false"/>
          <w:i w:val="false"/>
          <w:color w:val="000000"/>
          <w:sz w:val="28"/>
        </w:rPr>
        <w:t>
      бірінші бөлік мынадай редакцияда жазылсын:</w:t>
      </w:r>
    </w:p>
    <w:bookmarkEnd w:id="56"/>
    <w:bookmarkStart w:name="z71" w:id="57"/>
    <w:p>
      <w:pPr>
        <w:spacing w:after="0"/>
        <w:ind w:left="0"/>
        <w:jc w:val="both"/>
      </w:pPr>
      <w:r>
        <w:rPr>
          <w:rFonts w:ascii="Times New Roman"/>
          <w:b w:val="false"/>
          <w:i w:val="false"/>
          <w:color w:val="000000"/>
          <w:sz w:val="28"/>
        </w:rPr>
        <w:t>
      "3. Қазақстан Республикасында талдамалық ақпарат ретінде пайдаланылатын және бекітуге жатпайтын мемлекеттік және шоғырландырылған бюджеттер, облыс бюджеті, аудан (облыстық маңызы бар қала) бюджеті жасалады.";</w:t>
      </w:r>
    </w:p>
    <w:bookmarkEnd w:id="57"/>
    <w:p>
      <w:pPr>
        <w:spacing w:after="0"/>
        <w:ind w:left="0"/>
        <w:jc w:val="both"/>
      </w:pPr>
      <w:r>
        <w:rPr>
          <w:rFonts w:ascii="Times New Roman"/>
          <w:b w:val="false"/>
          <w:i w:val="false"/>
          <w:color w:val="000000"/>
          <w:sz w:val="28"/>
        </w:rPr>
        <w:t>
      мынадай мазмұндағы бесінші бөлікпен толықтырылсын:</w:t>
      </w:r>
    </w:p>
    <w:bookmarkStart w:name="z72" w:id="58"/>
    <w:p>
      <w:pPr>
        <w:spacing w:after="0"/>
        <w:ind w:left="0"/>
        <w:jc w:val="both"/>
      </w:pPr>
      <w:r>
        <w:rPr>
          <w:rFonts w:ascii="Times New Roman"/>
          <w:b w:val="false"/>
          <w:i w:val="false"/>
          <w:color w:val="000000"/>
          <w:sz w:val="28"/>
        </w:rPr>
        <w:t>
      "Өз араларында өзара өтелетін операциялар ескерілмей, аудандық (облыстық маңызы бар қала) бюджетті, аудандық маңызы бар қалалар, ауылдар, кенттер, ауылдық округтер бюджеттерін біріктіретін орталықтандырылған ақша қоры аудан (облыстық маңызы бар қала) бюджеті болып табылады.";</w:t>
      </w:r>
    </w:p>
    <w:bookmarkEnd w:id="58"/>
    <w:bookmarkStart w:name="z73" w:id="5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9-бап</w:t>
      </w:r>
      <w:r>
        <w:rPr>
          <w:rFonts w:ascii="Times New Roman"/>
          <w:b w:val="false"/>
          <w:i w:val="false"/>
          <w:color w:val="000000"/>
          <w:sz w:val="28"/>
        </w:rPr>
        <w:t xml:space="preserve"> мынадай редакцияда жазылсын:</w:t>
      </w:r>
    </w:p>
    <w:bookmarkEnd w:id="59"/>
    <w:bookmarkStart w:name="z74" w:id="60"/>
    <w:p>
      <w:pPr>
        <w:spacing w:after="0"/>
        <w:ind w:left="0"/>
        <w:jc w:val="both"/>
      </w:pPr>
      <w:r>
        <w:rPr>
          <w:rFonts w:ascii="Times New Roman"/>
          <w:b w:val="false"/>
          <w:i w:val="false"/>
          <w:color w:val="000000"/>
          <w:sz w:val="28"/>
        </w:rPr>
        <w:t>
      "9-бап. Аудандық (облыстық маңызы бар қала) бюджет</w:t>
      </w:r>
    </w:p>
    <w:bookmarkEnd w:id="60"/>
    <w:bookmarkStart w:name="z75" w:id="61"/>
    <w:p>
      <w:pPr>
        <w:spacing w:after="0"/>
        <w:ind w:left="0"/>
        <w:jc w:val="both"/>
      </w:pPr>
      <w:r>
        <w:rPr>
          <w:rFonts w:ascii="Times New Roman"/>
          <w:b w:val="false"/>
          <w:i w:val="false"/>
          <w:color w:val="000000"/>
          <w:sz w:val="28"/>
        </w:rPr>
        <w:t>
      1. Осы Кодексте айқындалған түсімдер есебінен қалыптастырылатын және аудандық (облыстық маңызы бар қала) деңгейдегі жергілікті мемлекеттік органдардың, оларға ведомстволық бағынысты мемлекеттік мекемелердің міндеттері мен функцияларын қаржылық қамтамасыз етуге және тиісті ауданда (облыстық маңызы бар қалада) мемлекеттік саясатты іске асыруға арналған орталықтандырылған ақша қоры аудандық (облыстық маңызы бар қала) бюджет болып табылады.</w:t>
      </w:r>
    </w:p>
    <w:bookmarkEnd w:id="61"/>
    <w:bookmarkStart w:name="z76" w:id="62"/>
    <w:p>
      <w:pPr>
        <w:spacing w:after="0"/>
        <w:ind w:left="0"/>
        <w:jc w:val="both"/>
      </w:pPr>
      <w:r>
        <w:rPr>
          <w:rFonts w:ascii="Times New Roman"/>
          <w:b w:val="false"/>
          <w:i w:val="false"/>
          <w:color w:val="000000"/>
          <w:sz w:val="28"/>
        </w:rPr>
        <w:t>
      2. Аудандық (облыстық маңызы бар қала) бюджет аудан (облыстық маңызы бар қала) мәслихатының шешімімен бекітіледі.";</w:t>
      </w:r>
    </w:p>
    <w:bookmarkEnd w:id="62"/>
    <w:bookmarkStart w:name="z77" w:id="63"/>
    <w:p>
      <w:pPr>
        <w:spacing w:after="0"/>
        <w:ind w:left="0"/>
        <w:jc w:val="both"/>
      </w:pPr>
      <w:r>
        <w:rPr>
          <w:rFonts w:ascii="Times New Roman"/>
          <w:b w:val="false"/>
          <w:i w:val="false"/>
          <w:color w:val="000000"/>
          <w:sz w:val="28"/>
        </w:rPr>
        <w:t>
      5) мынадай мазмұндағы 9-1-баппен толықтырылсын:</w:t>
      </w:r>
    </w:p>
    <w:bookmarkEnd w:id="63"/>
    <w:bookmarkStart w:name="z78" w:id="64"/>
    <w:p>
      <w:pPr>
        <w:spacing w:after="0"/>
        <w:ind w:left="0"/>
        <w:jc w:val="both"/>
      </w:pPr>
      <w:r>
        <w:rPr>
          <w:rFonts w:ascii="Times New Roman"/>
          <w:b w:val="false"/>
          <w:i w:val="false"/>
          <w:color w:val="000000"/>
          <w:sz w:val="28"/>
        </w:rPr>
        <w:t>
      "9-1-бап. Аудандық маңызы бар қала, ауыл, кент, ауылдық округ бюджеттері</w:t>
      </w:r>
    </w:p>
    <w:bookmarkEnd w:id="64"/>
    <w:bookmarkStart w:name="z79" w:id="65"/>
    <w:p>
      <w:pPr>
        <w:spacing w:after="0"/>
        <w:ind w:left="0"/>
        <w:jc w:val="both"/>
      </w:pPr>
      <w:r>
        <w:rPr>
          <w:rFonts w:ascii="Times New Roman"/>
          <w:b w:val="false"/>
          <w:i w:val="false"/>
          <w:color w:val="000000"/>
          <w:sz w:val="28"/>
        </w:rPr>
        <w:t>
      1. Осы Кодексте айқындалған түсімдер есебінен қалыптастырылатын және аудандық маңызы бар қала, ауыл, кент, ауылдық округ әкімінің, оған ведомстволық бағынысты мемлекеттік мекемелердің міндеттері мен функцияларын қаржылық қамтамасыз етуге және тиісті әкімшілік-аумақтық бірлікте мемлекеттік саясатты іске асыруға арналған орталықтандырылған ақша қоры аудандық маңызы бар қала, ауыл, кент, ауылдық округ бюджеті болып табылады.</w:t>
      </w:r>
    </w:p>
    <w:bookmarkEnd w:id="65"/>
    <w:bookmarkStart w:name="z80" w:id="66"/>
    <w:p>
      <w:pPr>
        <w:spacing w:after="0"/>
        <w:ind w:left="0"/>
        <w:jc w:val="both"/>
      </w:pPr>
      <w:r>
        <w:rPr>
          <w:rFonts w:ascii="Times New Roman"/>
          <w:b w:val="false"/>
          <w:i w:val="false"/>
          <w:color w:val="000000"/>
          <w:sz w:val="28"/>
        </w:rPr>
        <w:t>
      2. Аудандық маңызы бар қала, ауыл, кент, ауылдық округ бюджеттері жергілікті қоғамдастық жиналысымен келісілгеннен кейін аудан (облыстық маңызы бар қала) мәслихатының шешімімен бекітіледі.";</w:t>
      </w:r>
    </w:p>
    <w:bookmarkEnd w:id="66"/>
    <w:bookmarkStart w:name="z81" w:id="6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19-бапта</w:t>
      </w:r>
      <w:r>
        <w:rPr>
          <w:rFonts w:ascii="Times New Roman"/>
          <w:b w:val="false"/>
          <w:i w:val="false"/>
          <w:color w:val="000000"/>
          <w:sz w:val="28"/>
        </w:rPr>
        <w:t>:</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және 4) тармақшасы мынадай редакцияда жазылсын:</w:t>
      </w:r>
    </w:p>
    <w:bookmarkStart w:name="z83" w:id="68"/>
    <w:p>
      <w:pPr>
        <w:spacing w:after="0"/>
        <w:ind w:left="0"/>
        <w:jc w:val="both"/>
      </w:pPr>
      <w:r>
        <w:rPr>
          <w:rFonts w:ascii="Times New Roman"/>
          <w:b w:val="false"/>
          <w:i w:val="false"/>
          <w:color w:val="000000"/>
          <w:sz w:val="28"/>
        </w:rPr>
        <w:t>
      "3. Облыстардың, республикалық маңызы бар қалалардың, астананың атқарушы органдарының резервіне:";</w:t>
      </w:r>
    </w:p>
    <w:bookmarkEnd w:id="68"/>
    <w:bookmarkStart w:name="z84" w:id="69"/>
    <w:p>
      <w:pPr>
        <w:spacing w:after="0"/>
        <w:ind w:left="0"/>
        <w:jc w:val="both"/>
      </w:pPr>
      <w:r>
        <w:rPr>
          <w:rFonts w:ascii="Times New Roman"/>
          <w:b w:val="false"/>
          <w:i w:val="false"/>
          <w:color w:val="000000"/>
          <w:sz w:val="28"/>
        </w:rPr>
        <w:t>
      "4) аудандық (облыстық маңызы бар қалалар) бюджеттердің қолма-қол ақша тапшылығын жабуға арналған резерв кіреді.";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86" w:id="70"/>
    <w:p>
      <w:pPr>
        <w:spacing w:after="0"/>
        <w:ind w:left="0"/>
        <w:jc w:val="both"/>
      </w:pPr>
      <w:r>
        <w:rPr>
          <w:rFonts w:ascii="Times New Roman"/>
          <w:b w:val="false"/>
          <w:i w:val="false"/>
          <w:color w:val="000000"/>
          <w:sz w:val="28"/>
        </w:rPr>
        <w:t>
      бірінші абзац мынадай редакцияда жазылсын:</w:t>
      </w:r>
    </w:p>
    <w:bookmarkEnd w:id="70"/>
    <w:bookmarkStart w:name="z87" w:id="71"/>
    <w:p>
      <w:pPr>
        <w:spacing w:after="0"/>
        <w:ind w:left="0"/>
        <w:jc w:val="both"/>
      </w:pPr>
      <w:r>
        <w:rPr>
          <w:rFonts w:ascii="Times New Roman"/>
          <w:b w:val="false"/>
          <w:i w:val="false"/>
          <w:color w:val="000000"/>
          <w:sz w:val="28"/>
        </w:rPr>
        <w:t>
      "4. Аудандардың (облыстық маңызы бар қалалардың) атқарушы органдарының резервіне:";</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"резерв кіреді." деген сөздер "резерв;" деген сөзбен ауыстырылып, мынадай мазмұндағы 4) тармақшамен толықтырылсын:</w:t>
      </w:r>
    </w:p>
    <w:bookmarkStart w:name="z89" w:id="72"/>
    <w:p>
      <w:pPr>
        <w:spacing w:after="0"/>
        <w:ind w:left="0"/>
        <w:jc w:val="both"/>
      </w:pPr>
      <w:r>
        <w:rPr>
          <w:rFonts w:ascii="Times New Roman"/>
          <w:b w:val="false"/>
          <w:i w:val="false"/>
          <w:color w:val="000000"/>
          <w:sz w:val="28"/>
        </w:rPr>
        <w:t>
      "4) аудандық маңызы бар қалалар, ауылдар, кенттер, ауылдық округтер бюджеттерінің қолма-қол ақша тапшылығын жабуға арналған резерв кіреді.";</w:t>
      </w:r>
    </w:p>
    <w:bookmarkEnd w:id="72"/>
    <w:bookmarkStart w:name="z90" w:id="7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20-бапта</w:t>
      </w:r>
      <w:r>
        <w:rPr>
          <w:rFonts w:ascii="Times New Roman"/>
          <w:b w:val="false"/>
          <w:i w:val="false"/>
          <w:color w:val="000000"/>
          <w:sz w:val="28"/>
        </w:rPr>
        <w:t>:</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92" w:id="74"/>
    <w:p>
      <w:pPr>
        <w:spacing w:after="0"/>
        <w:ind w:left="0"/>
        <w:jc w:val="both"/>
      </w:pPr>
      <w:r>
        <w:rPr>
          <w:rFonts w:ascii="Times New Roman"/>
          <w:b w:val="false"/>
          <w:i w:val="false"/>
          <w:color w:val="000000"/>
          <w:sz w:val="28"/>
        </w:rPr>
        <w:t>
      екінші бөлік мынадай редакцияда жазылсын:</w:t>
      </w:r>
    </w:p>
    <w:bookmarkEnd w:id="74"/>
    <w:bookmarkStart w:name="z93" w:id="75"/>
    <w:p>
      <w:pPr>
        <w:spacing w:after="0"/>
        <w:ind w:left="0"/>
        <w:jc w:val="both"/>
      </w:pPr>
      <w:r>
        <w:rPr>
          <w:rFonts w:ascii="Times New Roman"/>
          <w:b w:val="false"/>
          <w:i w:val="false"/>
          <w:color w:val="000000"/>
          <w:sz w:val="28"/>
        </w:rPr>
        <w:t>
      "Кезекті қаржы жылында аудандық (облыстық маңызы бар қалалар) бюджеттердің қолма-қол ақша тапшылығы болжанған жағдайда кезектi қаржы жылына арналған облыстық бюджетте олардың бюджеттерін кредиттеу үшiн резерв көзделедi.";</w:t>
      </w:r>
    </w:p>
    <w:bookmarkEnd w:id="75"/>
    <w:bookmarkStart w:name="z94" w:id="76"/>
    <w:p>
      <w:pPr>
        <w:spacing w:after="0"/>
        <w:ind w:left="0"/>
        <w:jc w:val="both"/>
      </w:pPr>
      <w:r>
        <w:rPr>
          <w:rFonts w:ascii="Times New Roman"/>
          <w:b w:val="false"/>
          <w:i w:val="false"/>
          <w:color w:val="000000"/>
          <w:sz w:val="28"/>
        </w:rPr>
        <w:t>
      мынадай мазмұндағы үшінші бөлікпен толықтырылсын:</w:t>
      </w:r>
    </w:p>
    <w:bookmarkEnd w:id="76"/>
    <w:bookmarkStart w:name="z95" w:id="77"/>
    <w:p>
      <w:pPr>
        <w:spacing w:after="0"/>
        <w:ind w:left="0"/>
        <w:jc w:val="both"/>
      </w:pPr>
      <w:r>
        <w:rPr>
          <w:rFonts w:ascii="Times New Roman"/>
          <w:b w:val="false"/>
          <w:i w:val="false"/>
          <w:color w:val="000000"/>
          <w:sz w:val="28"/>
        </w:rPr>
        <w:t>
      "Кезекті қаржы жылында аудандық маңызы бар қалалар, ауылдар, кенттер, ауылдық округтер бюджеттерінің қолма-қол ақша тапшылығы болжанған жағдайда, кезектi қаржы жылына арналған аудандық (облыстық маңызы бар қала) бюджетте олардың бюджеттерін кредиттеу үшiн резерв көзделедi.";</w:t>
      </w:r>
    </w:p>
    <w:bookmarkEnd w:id="77"/>
    <w:bookmarkStart w:name="z96" w:id="78"/>
    <w:p>
      <w:pPr>
        <w:spacing w:after="0"/>
        <w:ind w:left="0"/>
        <w:jc w:val="both"/>
      </w:pPr>
      <w:r>
        <w:rPr>
          <w:rFonts w:ascii="Times New Roman"/>
          <w:b w:val="false"/>
          <w:i w:val="false"/>
          <w:color w:val="000000"/>
          <w:sz w:val="28"/>
        </w:rPr>
        <w:t xml:space="preserve">
      8) 22-баптың </w:t>
      </w:r>
      <w:r>
        <w:rPr>
          <w:rFonts w:ascii="Times New Roman"/>
          <w:b w:val="false"/>
          <w:i w:val="false"/>
          <w:color w:val="000000"/>
          <w:sz w:val="28"/>
        </w:rPr>
        <w:t>2-тармағында</w:t>
      </w:r>
      <w:r>
        <w:rPr>
          <w:rFonts w:ascii="Times New Roman"/>
          <w:b w:val="false"/>
          <w:i w:val="false"/>
          <w:color w:val="000000"/>
          <w:sz w:val="28"/>
        </w:rPr>
        <w:t>:</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98" w:id="79"/>
    <w:p>
      <w:pPr>
        <w:spacing w:after="0"/>
        <w:ind w:left="0"/>
        <w:jc w:val="both"/>
      </w:pPr>
      <w:r>
        <w:rPr>
          <w:rFonts w:ascii="Times New Roman"/>
          <w:b w:val="false"/>
          <w:i w:val="false"/>
          <w:color w:val="000000"/>
          <w:sz w:val="28"/>
        </w:rPr>
        <w:t>
      "3) республикалық меншікті жекешелендіруден түсетін түсімдерден;";</w:t>
      </w:r>
    </w:p>
    <w:bookmarkEnd w:id="79"/>
    <w:bookmarkStart w:name="z99" w:id="80"/>
    <w:p>
      <w:pPr>
        <w:spacing w:after="0"/>
        <w:ind w:left="0"/>
        <w:jc w:val="both"/>
      </w:pPr>
      <w:r>
        <w:rPr>
          <w:rFonts w:ascii="Times New Roman"/>
          <w:b w:val="false"/>
          <w:i w:val="false"/>
          <w:color w:val="000000"/>
          <w:sz w:val="28"/>
        </w:rPr>
        <w:t>
      мынадай мазмұндағы 3-1) тармақшамен толықтырылсын:</w:t>
      </w:r>
    </w:p>
    <w:bookmarkEnd w:id="80"/>
    <w:bookmarkStart w:name="z100" w:id="81"/>
    <w:p>
      <w:pPr>
        <w:spacing w:after="0"/>
        <w:ind w:left="0"/>
        <w:jc w:val="both"/>
      </w:pPr>
      <w:r>
        <w:rPr>
          <w:rFonts w:ascii="Times New Roman"/>
          <w:b w:val="false"/>
          <w:i w:val="false"/>
          <w:color w:val="000000"/>
          <w:sz w:val="28"/>
        </w:rPr>
        <w:t>
      "3-1) ұлттық басқарушы холдингтердің, ұлттық холдингтердің, ұлттық компаниялардың және олардың еншілес, тәуелді және Қазақстан Республикасының Үкіметі айқындайтын тәртіппен және тізбе бойынша олармен үлестес болып табылатын өзге де заңды тұлғалардың активтерін бәсекелес ортаға беруден түсетін түсімдерден;";</w:t>
      </w:r>
    </w:p>
    <w:bookmarkEnd w:id="81"/>
    <w:bookmarkStart w:name="z101" w:id="82"/>
    <w:p>
      <w:pPr>
        <w:spacing w:after="0"/>
        <w:ind w:left="0"/>
        <w:jc w:val="both"/>
      </w:pPr>
      <w:r>
        <w:rPr>
          <w:rFonts w:ascii="Times New Roman"/>
          <w:b w:val="false"/>
          <w:i w:val="false"/>
          <w:color w:val="000000"/>
          <w:sz w:val="28"/>
        </w:rPr>
        <w:t xml:space="preserve">
      9) 31-баптың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End w:id="82"/>
    <w:bookmarkStart w:name="z102" w:id="83"/>
    <w:p>
      <w:pPr>
        <w:spacing w:after="0"/>
        <w:ind w:left="0"/>
        <w:jc w:val="both"/>
      </w:pPr>
      <w:r>
        <w:rPr>
          <w:rFonts w:ascii="Times New Roman"/>
          <w:b w:val="false"/>
          <w:i w:val="false"/>
          <w:color w:val="000000"/>
          <w:sz w:val="28"/>
        </w:rPr>
        <w:t>
      "8. Қаладағы аудан, аудандық маңызы бар қала, ауыл, кент, ауылдық округ әкімдерінің аппараттары осы әкімшілік-аумақтық бірліктердің бюджеттік бағдарламаларының әкімшілері болып табылады.";</w:t>
      </w:r>
    </w:p>
    <w:bookmarkEnd w:id="83"/>
    <w:bookmarkStart w:name="z103" w:id="84"/>
    <w:p>
      <w:pPr>
        <w:spacing w:after="0"/>
        <w:ind w:left="0"/>
        <w:jc w:val="both"/>
      </w:pPr>
      <w:r>
        <w:rPr>
          <w:rFonts w:ascii="Times New Roman"/>
          <w:b w:val="false"/>
          <w:i w:val="false"/>
          <w:color w:val="000000"/>
          <w:sz w:val="28"/>
        </w:rPr>
        <w:t xml:space="preserve">
      10) 32-баптың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p>
    <w:bookmarkEnd w:id="84"/>
    <w:bookmarkStart w:name="z104" w:id="85"/>
    <w:p>
      <w:pPr>
        <w:spacing w:after="0"/>
        <w:ind w:left="0"/>
        <w:jc w:val="both"/>
      </w:pPr>
      <w:r>
        <w:rPr>
          <w:rFonts w:ascii="Times New Roman"/>
          <w:b w:val="false"/>
          <w:i w:val="false"/>
          <w:color w:val="000000"/>
          <w:sz w:val="28"/>
        </w:rPr>
        <w:t>
      "Аудандардың (облыстық маңызы бар қалалардың) мемлекеттік жоспарлау жөніндегі жергілікті уәкілетті органдарымен келісу бойынша бекітілетін аудандық маңызы бар қалалардың, ауылдардың, кенттердің, ауылдық округтердің бюджеттері құрамында бекітілетін бюджеттік бағдарламаларды қоспағанда, бюджеттік бағдарламаларды тиісінше мемлекеттік және бюджеттік жоспарлау жөніндегі орталық уәкілетті органдармен және (немесе) мемлекеттік жоспарлау жөніндегі жергілікті уәкілетті органдармен келісу бойынша бюджеттік бағдарламалардың әкімшілері бекітеді.";</w:t>
      </w:r>
    </w:p>
    <w:bookmarkEnd w:id="85"/>
    <w:bookmarkStart w:name="z105" w:id="86"/>
    <w:p>
      <w:pPr>
        <w:spacing w:after="0"/>
        <w:ind w:left="0"/>
        <w:jc w:val="both"/>
      </w:pPr>
      <w:r>
        <w:rPr>
          <w:rFonts w:ascii="Times New Roman"/>
          <w:b w:val="false"/>
          <w:i w:val="false"/>
          <w:color w:val="000000"/>
          <w:sz w:val="28"/>
        </w:rPr>
        <w:t xml:space="preserve">
      11) 33-баптың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86"/>
    <w:bookmarkStart w:name="z106" w:id="87"/>
    <w:p>
      <w:pPr>
        <w:spacing w:after="0"/>
        <w:ind w:left="0"/>
        <w:jc w:val="both"/>
      </w:pPr>
      <w:r>
        <w:rPr>
          <w:rFonts w:ascii="Times New Roman"/>
          <w:b w:val="false"/>
          <w:i w:val="false"/>
          <w:color w:val="000000"/>
          <w:sz w:val="28"/>
        </w:rPr>
        <w:t>
      "2. Бюджеттік бағдарламалар мемлекеттік басқару деңгейіне қарай:</w:t>
      </w:r>
    </w:p>
    <w:bookmarkEnd w:id="87"/>
    <w:bookmarkStart w:name="z107" w:id="88"/>
    <w:p>
      <w:pPr>
        <w:spacing w:after="0"/>
        <w:ind w:left="0"/>
        <w:jc w:val="both"/>
      </w:pPr>
      <w:r>
        <w:rPr>
          <w:rFonts w:ascii="Times New Roman"/>
          <w:b w:val="false"/>
          <w:i w:val="false"/>
          <w:color w:val="000000"/>
          <w:sz w:val="28"/>
        </w:rPr>
        <w:t>
      1) республикалық бюджет құрамында бекітілетін республикалық;</w:t>
      </w:r>
    </w:p>
    <w:bookmarkEnd w:id="88"/>
    <w:bookmarkStart w:name="z108" w:id="89"/>
    <w:p>
      <w:pPr>
        <w:spacing w:after="0"/>
        <w:ind w:left="0"/>
        <w:jc w:val="both"/>
      </w:pPr>
      <w:r>
        <w:rPr>
          <w:rFonts w:ascii="Times New Roman"/>
          <w:b w:val="false"/>
          <w:i w:val="false"/>
          <w:color w:val="000000"/>
          <w:sz w:val="28"/>
        </w:rPr>
        <w:t>
      2) облыстық бюджет, республикалық маңызы бар қалалар, астана бюджеттері құрамында бекітілетін облыстық, республикалық маңызы бар қалалар, астана;</w:t>
      </w:r>
    </w:p>
    <w:bookmarkEnd w:id="89"/>
    <w:bookmarkStart w:name="z109" w:id="90"/>
    <w:p>
      <w:pPr>
        <w:spacing w:after="0"/>
        <w:ind w:left="0"/>
        <w:jc w:val="both"/>
      </w:pPr>
      <w:r>
        <w:rPr>
          <w:rFonts w:ascii="Times New Roman"/>
          <w:b w:val="false"/>
          <w:i w:val="false"/>
          <w:color w:val="000000"/>
          <w:sz w:val="28"/>
        </w:rPr>
        <w:t>
      3) аудандық (облыстық маңызы бар қала) бюджет құрамында бекітілетін аудандық (қалалық);</w:t>
      </w:r>
    </w:p>
    <w:bookmarkEnd w:id="90"/>
    <w:bookmarkStart w:name="z110" w:id="91"/>
    <w:p>
      <w:pPr>
        <w:spacing w:after="0"/>
        <w:ind w:left="0"/>
        <w:jc w:val="both"/>
      </w:pPr>
      <w:r>
        <w:rPr>
          <w:rFonts w:ascii="Times New Roman"/>
          <w:b w:val="false"/>
          <w:i w:val="false"/>
          <w:color w:val="000000"/>
          <w:sz w:val="28"/>
        </w:rPr>
        <w:t>
      4) республикалық маңызы бар қалалар, астана, облыстық маңызы бар қала бюджеттері құрамында бекітілетін қаладағы ауданның бюджеттік бағдарламалары;</w:t>
      </w:r>
    </w:p>
    <w:bookmarkEnd w:id="91"/>
    <w:bookmarkStart w:name="z111" w:id="92"/>
    <w:p>
      <w:pPr>
        <w:spacing w:after="0"/>
        <w:ind w:left="0"/>
        <w:jc w:val="both"/>
      </w:pPr>
      <w:r>
        <w:rPr>
          <w:rFonts w:ascii="Times New Roman"/>
          <w:b w:val="false"/>
          <w:i w:val="false"/>
          <w:color w:val="000000"/>
          <w:sz w:val="28"/>
        </w:rPr>
        <w:t>
      5) аудандық маңызы бар қалалар, ауылдар, кенттер, ауылдық округтер бюджеттері құрамында бекітілетін аудандық маңызы бар қаланың, ауылдың, кенттің, ауылдық округтің бюджеттік бағдарламалары болып бөлінеді.</w:t>
      </w:r>
    </w:p>
    <w:bookmarkEnd w:id="92"/>
    <w:p>
      <w:pPr>
        <w:spacing w:after="0"/>
        <w:ind w:left="0"/>
        <w:jc w:val="both"/>
      </w:pPr>
      <w:r>
        <w:rPr>
          <w:rFonts w:ascii="Times New Roman"/>
          <w:b w:val="false"/>
          <w:i w:val="false"/>
          <w:color w:val="000000"/>
          <w:sz w:val="28"/>
        </w:rPr>
        <w:t>
      Облыстық, республикалық маңызы бар қалалардың, астананың, аудандық (қалалық) бюджеттік бағдарламалар, сондай-ақ қаладағы ауданның бюджеттік бағдарламалары және аудандық маңызы бар қаланың, ауылдың, кенттің, ауылдық округтің бюджеттік бағдарламалары жергілікті бюджеттік бағдарламалар болып табылады.";</w:t>
      </w:r>
    </w:p>
    <w:bookmarkStart w:name="z112" w:id="9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35-бапта</w:t>
      </w:r>
      <w:r>
        <w:rPr>
          <w:rFonts w:ascii="Times New Roman"/>
          <w:b w:val="false"/>
          <w:i w:val="false"/>
          <w:color w:val="000000"/>
          <w:sz w:val="28"/>
        </w:rPr>
        <w:t>:</w:t>
      </w:r>
    </w:p>
    <w:bookmarkEnd w:id="93"/>
    <w:bookmarkStart w:name="z113" w:id="9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1-1) тармақшасы</w:t>
      </w:r>
      <w:r>
        <w:rPr>
          <w:rFonts w:ascii="Times New Roman"/>
          <w:b w:val="false"/>
          <w:i w:val="false"/>
          <w:color w:val="000000"/>
          <w:sz w:val="28"/>
        </w:rPr>
        <w:t xml:space="preserve"> алып тасталсын;</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bookmarkStart w:name="z116" w:id="95"/>
    <w:p>
      <w:pPr>
        <w:spacing w:after="0"/>
        <w:ind w:left="0"/>
        <w:jc w:val="both"/>
      </w:pPr>
      <w:r>
        <w:rPr>
          <w:rFonts w:ascii="Times New Roman"/>
          <w:b w:val="false"/>
          <w:i w:val="false"/>
          <w:color w:val="000000"/>
          <w:sz w:val="28"/>
        </w:rPr>
        <w:t xml:space="preserve">
      13) 42-баптың 1,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p>
    <w:bookmarkEnd w:id="95"/>
    <w:bookmarkStart w:name="z117" w:id="96"/>
    <w:p>
      <w:pPr>
        <w:spacing w:after="0"/>
        <w:ind w:left="0"/>
        <w:jc w:val="both"/>
      </w:pPr>
      <w:r>
        <w:rPr>
          <w:rFonts w:ascii="Times New Roman"/>
          <w:b w:val="false"/>
          <w:i w:val="false"/>
          <w:color w:val="000000"/>
          <w:sz w:val="28"/>
        </w:rPr>
        <w:t>
      "1. Бюджет процесінде республикалық, облыстық бюджеттер, республикалық маңызы бар қалалардың, астананың бюджеттері, аудандық (облыстық маңызы бар қалалар) бюджеттер, аудандық маңызы бар қалалардың, ауылдардың, кенттердің, ауылдық округтердің бюджеттері арасындағы қатынастар бюджетаралық қатынастар болып табылады.</w:t>
      </w:r>
    </w:p>
    <w:bookmarkEnd w:id="96"/>
    <w:bookmarkStart w:name="z118" w:id="97"/>
    <w:p>
      <w:pPr>
        <w:spacing w:after="0"/>
        <w:ind w:left="0"/>
        <w:jc w:val="both"/>
      </w:pPr>
      <w:r>
        <w:rPr>
          <w:rFonts w:ascii="Times New Roman"/>
          <w:b w:val="false"/>
          <w:i w:val="false"/>
          <w:color w:val="000000"/>
          <w:sz w:val="28"/>
        </w:rPr>
        <w:t>
      2. Осы Кодексте көзделген жағдайларды қоспағанда, бюджет процесінде республикалық бюджеттің аудандық (облыстық маңызы бар қалалар) бюджеттермен, аудандық маңызы бар қалалар, ауылдар, кенттер, ауылдық округтер бюджеттерімен, облыстық бюджеттердің аудандық маңызы бар қалалар, ауылдар, кенттер, ауылдық округтер бюджеттерімен өзара қатынастарына және бір деңгейдегі жергілікті бюджеттердің бірімен-бірінің өзара қатынастарына жол берілмейді.";</w:t>
      </w:r>
    </w:p>
    <w:bookmarkEnd w:id="97"/>
    <w:bookmarkStart w:name="z119" w:id="98"/>
    <w:p>
      <w:pPr>
        <w:spacing w:after="0"/>
        <w:ind w:left="0"/>
        <w:jc w:val="both"/>
      </w:pPr>
      <w:r>
        <w:rPr>
          <w:rFonts w:ascii="Times New Roman"/>
          <w:b w:val="false"/>
          <w:i w:val="false"/>
          <w:color w:val="000000"/>
          <w:sz w:val="28"/>
        </w:rPr>
        <w:t>
      "4. Бюджетаралық қатынастар мемлекеттік басқарудың деңгейлері арасында функциялар мен өкілеттіктер аражігінің айқын ажыратылуына, республикалық, облыстық бюджеттер, республикалық маңызы бар қалалардың, астананың бюджеттері, аудандық (облыстық маңызы бар қалалар) бюджеттер, аудандық маңызы бар қалалардың, ауылдардың, кенттердің, ауылдық округтердің бюджеттері арасында түсімдер мен шығыстардың біркелкі бөлінуіне, сондай-ақ бюджетаралық трансферттерді айқындау әдістерінің бірлігі мен ашықтығына негізделген.</w:t>
      </w:r>
    </w:p>
    <w:bookmarkEnd w:id="98"/>
    <w:bookmarkStart w:name="z120" w:id="99"/>
    <w:p>
      <w:pPr>
        <w:spacing w:after="0"/>
        <w:ind w:left="0"/>
        <w:jc w:val="both"/>
      </w:pPr>
      <w:r>
        <w:rPr>
          <w:rFonts w:ascii="Times New Roman"/>
          <w:b w:val="false"/>
          <w:i w:val="false"/>
          <w:color w:val="000000"/>
          <w:sz w:val="28"/>
        </w:rPr>
        <w:t>
      5. Осы Кодексте көзделген жағдайларды қоспағанда, Қазақстан Республикасы Үкіметінің және орталық мемлекеттік органдардың – облыстардың, республикалық маңызы бар қалалардың, астананың бюджет процесіне, облыстардың жергілікті атқарушы органдарының – аудандардың (облыстық маңызы бар қалалардың) бюджет процесіне және аудандардың (облыстық маңызы бар қалалардың) жергілікті атқарушы органдарының аудандық маңызы бар қалалардың, ауылдардың, кенттердің, ауылдық округтердің бюджет процесіне араласуына жол берілмейді.";</w:t>
      </w:r>
    </w:p>
    <w:bookmarkEnd w:id="99"/>
    <w:bookmarkStart w:name="z121" w:id="100"/>
    <w:p>
      <w:pPr>
        <w:spacing w:after="0"/>
        <w:ind w:left="0"/>
        <w:jc w:val="both"/>
      </w:pPr>
      <w:r>
        <w:rPr>
          <w:rFonts w:ascii="Times New Roman"/>
          <w:b w:val="false"/>
          <w:i w:val="false"/>
          <w:color w:val="000000"/>
          <w:sz w:val="28"/>
        </w:rPr>
        <w:t xml:space="preserve">
      14) 43-баптың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00"/>
    <w:bookmarkStart w:name="z122" w:id="101"/>
    <w:p>
      <w:pPr>
        <w:spacing w:after="0"/>
        <w:ind w:left="0"/>
        <w:jc w:val="both"/>
      </w:pPr>
      <w:r>
        <w:rPr>
          <w:rFonts w:ascii="Times New Roman"/>
          <w:b w:val="false"/>
          <w:i w:val="false"/>
          <w:color w:val="000000"/>
          <w:sz w:val="28"/>
        </w:rPr>
        <w:t>
      "1) облыстық бюджеттердің, республикалық маңызы бар қалалар, астана бюджеттерінің – республикалық бюджетпен өзара қатынастардағы, аудандық (облыстық маңызы бар қалалар) бюджеттердің – жоғары тұрған облыстық бюджетпен өзара қатынастардағы, аудандық маңызы бар қалалар, ауылдар, кенттер, ауылдық округтер бюджеттерінің жоғары тұрған аудандық (облыстық маңызы бар қала) бюджетпен өзара қатынастардағы теңдігі;";</w:t>
      </w:r>
    </w:p>
    <w:bookmarkEnd w:id="101"/>
    <w:bookmarkStart w:name="z123" w:id="10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44-бапта</w:t>
      </w:r>
      <w:r>
        <w:rPr>
          <w:rFonts w:ascii="Times New Roman"/>
          <w:b w:val="false"/>
          <w:i w:val="false"/>
          <w:color w:val="000000"/>
          <w:sz w:val="28"/>
        </w:rPr>
        <w:t>:</w:t>
      </w:r>
    </w:p>
    <w:bookmarkEnd w:id="102"/>
    <w:bookmarkStart w:name="z124" w:id="103"/>
    <w:p>
      <w:pPr>
        <w:spacing w:after="0"/>
        <w:ind w:left="0"/>
        <w:jc w:val="both"/>
      </w:pPr>
      <w:r>
        <w:rPr>
          <w:rFonts w:ascii="Times New Roman"/>
          <w:b w:val="false"/>
          <w:i w:val="false"/>
          <w:color w:val="000000"/>
          <w:sz w:val="28"/>
        </w:rPr>
        <w:t xml:space="preserve">
      1-тармақ </w:t>
      </w:r>
      <w:r>
        <w:rPr>
          <w:rFonts w:ascii="Times New Roman"/>
          <w:b w:val="false"/>
          <w:i w:val="false"/>
          <w:color w:val="000000"/>
          <w:sz w:val="28"/>
        </w:rPr>
        <w:t>2) тармақшасының</w:t>
      </w:r>
      <w:r>
        <w:rPr>
          <w:rFonts w:ascii="Times New Roman"/>
          <w:b w:val="false"/>
          <w:i w:val="false"/>
          <w:color w:val="000000"/>
          <w:sz w:val="28"/>
        </w:rPr>
        <w:t xml:space="preserve"> төртінші абзацындағы "нормативтерімен реттеледі." деген сөздер "нормативтерімен;" деген сөзбен ауыстырылып, мынадай мазмұндағы 3) тармақшамен толықтырылсын:</w:t>
      </w:r>
    </w:p>
    <w:bookmarkEnd w:id="103"/>
    <w:bookmarkStart w:name="z125" w:id="104"/>
    <w:p>
      <w:pPr>
        <w:spacing w:after="0"/>
        <w:ind w:left="0"/>
        <w:jc w:val="both"/>
      </w:pPr>
      <w:r>
        <w:rPr>
          <w:rFonts w:ascii="Times New Roman"/>
          <w:b w:val="false"/>
          <w:i w:val="false"/>
          <w:color w:val="000000"/>
          <w:sz w:val="28"/>
        </w:rPr>
        <w:t>
      "3) аудандық (облыстық маңызы бар қала) бюджет пен аудандық маңызы бар қалалар, ауылдар, кенттер, ауылдық округтер бюджеттерінің арасында:</w:t>
      </w:r>
    </w:p>
    <w:bookmarkEnd w:id="104"/>
    <w:bookmarkStart w:name="z126" w:id="105"/>
    <w:p>
      <w:pPr>
        <w:spacing w:after="0"/>
        <w:ind w:left="0"/>
        <w:jc w:val="both"/>
      </w:pPr>
      <w:r>
        <w:rPr>
          <w:rFonts w:ascii="Times New Roman"/>
          <w:b w:val="false"/>
          <w:i w:val="false"/>
          <w:color w:val="000000"/>
          <w:sz w:val="28"/>
        </w:rPr>
        <w:t>
      трансферттермен;</w:t>
      </w:r>
    </w:p>
    <w:bookmarkEnd w:id="105"/>
    <w:bookmarkStart w:name="z127" w:id="106"/>
    <w:p>
      <w:pPr>
        <w:spacing w:after="0"/>
        <w:ind w:left="0"/>
        <w:jc w:val="both"/>
      </w:pPr>
      <w:r>
        <w:rPr>
          <w:rFonts w:ascii="Times New Roman"/>
          <w:b w:val="false"/>
          <w:i w:val="false"/>
          <w:color w:val="000000"/>
          <w:sz w:val="28"/>
        </w:rPr>
        <w:t>
      бюджеттік кредиттермен реттеледі.";</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үшінші бөлікпен толықтырылсын:</w:t>
      </w:r>
    </w:p>
    <w:bookmarkStart w:name="z129" w:id="107"/>
    <w:p>
      <w:pPr>
        <w:spacing w:after="0"/>
        <w:ind w:left="0"/>
        <w:jc w:val="both"/>
      </w:pPr>
      <w:r>
        <w:rPr>
          <w:rFonts w:ascii="Times New Roman"/>
          <w:b w:val="false"/>
          <w:i w:val="false"/>
          <w:color w:val="000000"/>
          <w:sz w:val="28"/>
        </w:rPr>
        <w:t>
      "Ауданның (облыстық маңызы бар қаланың) жергiлiктi атқарушы органының резервiнен бөлiнгендерiн қоспағанда, аудандық (облыстық маңызы бар қала) бюджеттен бөлiнген нысаналы даму трансферттерінің қаржы жылы iшiнде пайдаланылмаған (толық пайдаланылмаған) сомалары ауданның (облыстық маңызы бар қаланың) жергiлiктi атқарушы органының шешiмiмен олардың нысаналы мақсаты сақтала отырып, келесi қаржы жылында пайдаланылуы (толық пайдаланылуы) мүмкiн.";</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131" w:id="108"/>
    <w:p>
      <w:pPr>
        <w:spacing w:after="0"/>
        <w:ind w:left="0"/>
        <w:jc w:val="both"/>
      </w:pPr>
      <w:r>
        <w:rPr>
          <w:rFonts w:ascii="Times New Roman"/>
          <w:b w:val="false"/>
          <w:i w:val="false"/>
          <w:color w:val="000000"/>
          <w:sz w:val="28"/>
        </w:rPr>
        <w:t>
      "6. Өткен қаржы жылында республикалық, облыстық немесе аудандық (облыстық маңызы бар қала) бюджеттен бөлінген нысаналы даму трансферттерін пайдалану кезінде үнемдеу пайда болған жағдайда, Қазақстан Республикасы Үкіметінің, облыстың немесе ауданның (облыстық маңызы бар қаланың) жергілікті атқарушы органының шешімімен бюджеттік бағдарламалардың әкімшілері үнемдеудің тиісті сомасын ағымдағы қаржы жылының соңына дейін жоғары тұрған бюджеттен берілген нысаналы даму трансферттерін пайдалану жүзеге асырылған бюджеттік бағдарламалар нәтижелерінің көрсеткіштерін жақсарту үшін пайдалануға құқылы.</w:t>
      </w:r>
    </w:p>
    <w:bookmarkEnd w:id="108"/>
    <w:bookmarkStart w:name="z132" w:id="109"/>
    <w:p>
      <w:pPr>
        <w:spacing w:after="0"/>
        <w:ind w:left="0"/>
        <w:jc w:val="both"/>
      </w:pPr>
      <w:r>
        <w:rPr>
          <w:rFonts w:ascii="Times New Roman"/>
          <w:b w:val="false"/>
          <w:i w:val="false"/>
          <w:color w:val="000000"/>
          <w:sz w:val="28"/>
        </w:rPr>
        <w:t>
      7. Өткен қаржы жылында бөлінген, Қазақстан Республикасы Үкіметінің, облыстың немесе ауданның (облыстық маңызы бар қаланың) жергілікті атқарушы органының шешімімен пайдалануға (толық пайдалануға) рұқсат етілген нысаналы даму трансферттерінің қаржы жылы ішінде пайдаланылмаған (толық пайдаланылмаған) сомалары оларды бөлген жоғары тұрған бюджетке ағымдағы қаржы жылының соңына дейін қайтарылуға жатады. Республикалық, облыстық немесе аудандық (облыстық маңызы бар қала) бюджеттен бөлінген, олар бойынша Қазақстан Республикасының Үкіметі, облыстың немесе ауданның (облыстық маңызы бар қаланың) жергілікті атқарушы органы ағымдағы қаржы жылында одан әрі пайдалану (толық пайдалану) туралы шешім қабылдамаған нысаналы трансферттердің өткен қаржы жылында пайдаланылмаған (толық пайдаланылмаған) сомалары жыл басындағы бюджет қаражатының қалдықтары есебінен ағымдағы қаржы жылының 1 наурызына дейін оларды бөлген жоғары тұрған бюджетке қайтарылуға жатады.</w:t>
      </w:r>
    </w:p>
    <w:bookmarkEnd w:id="109"/>
    <w:bookmarkStart w:name="z133" w:id="110"/>
    <w:p>
      <w:pPr>
        <w:spacing w:after="0"/>
        <w:ind w:left="0"/>
        <w:jc w:val="both"/>
      </w:pPr>
      <w:r>
        <w:rPr>
          <w:rFonts w:ascii="Times New Roman"/>
          <w:b w:val="false"/>
          <w:i w:val="false"/>
          <w:color w:val="000000"/>
          <w:sz w:val="28"/>
        </w:rPr>
        <w:t>
      8. Өткен қаржы жылында республикалық, облыстық немесе аудандық (облыстық маңызы бар қала) бюджеттен бөлінген, ағымдағы нысаналы трансферттердің өткен қаржы жылында пайдаланылмаған сомалары жыл басындағы бюджет қаражатының қалдықтары және осы трансферттерді бөлген жоғары тұрған бюджетке төмен тұрған бюджеттен қайтару сомалары, пайдаланылмаған ағымдағы нысаналы трансферттер есебінен ағымдағы қаржы жылының 1 наурызына дейін оларды бөлген жоғары тұрған бюджетке қайтарылуға жатады.";</w:t>
      </w:r>
    </w:p>
    <w:bookmarkEnd w:id="110"/>
    <w:bookmarkStart w:name="z134" w:id="11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45-бапта</w:t>
      </w:r>
      <w:r>
        <w:rPr>
          <w:rFonts w:ascii="Times New Roman"/>
          <w:b w:val="false"/>
          <w:i w:val="false"/>
          <w:color w:val="000000"/>
          <w:sz w:val="28"/>
        </w:rPr>
        <w:t>:</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136" w:id="112"/>
    <w:p>
      <w:pPr>
        <w:spacing w:after="0"/>
        <w:ind w:left="0"/>
        <w:jc w:val="both"/>
      </w:pPr>
      <w:r>
        <w:rPr>
          <w:rFonts w:ascii="Times New Roman"/>
          <w:b w:val="false"/>
          <w:i w:val="false"/>
          <w:color w:val="000000"/>
          <w:sz w:val="28"/>
        </w:rPr>
        <w:t>
      "2. Республикалық, облыстық немесе аудандық (облыстық маңызы бар қала) бюджетте бекітілген сомалар шегінде жоғары тұрған бюджеттерден төмен тұрған бюджеттерге берілетін трансферттер бюджеттік субвенциялар болып табылады.</w:t>
      </w:r>
    </w:p>
    <w:bookmarkEnd w:id="112"/>
    <w:bookmarkStart w:name="z137" w:id="113"/>
    <w:p>
      <w:pPr>
        <w:spacing w:after="0"/>
        <w:ind w:left="0"/>
        <w:jc w:val="both"/>
      </w:pPr>
      <w:r>
        <w:rPr>
          <w:rFonts w:ascii="Times New Roman"/>
          <w:b w:val="false"/>
          <w:i w:val="false"/>
          <w:color w:val="000000"/>
          <w:sz w:val="28"/>
        </w:rPr>
        <w:t>
      3. Республикалық, облыстық немесе аудандық (облыстық маңызы бар қала) бюджетте бекітілген сомалар шегінде төмен тұрған бюджеттерден жоғары тұрған бюджеттерге берілетін трансферттер бюджеттік алып қоюлар болып табылады.";</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39" w:id="114"/>
    <w:p>
      <w:pPr>
        <w:spacing w:after="0"/>
        <w:ind w:left="0"/>
        <w:jc w:val="both"/>
      </w:pPr>
      <w:r>
        <w:rPr>
          <w:rFonts w:ascii="Times New Roman"/>
          <w:b w:val="false"/>
          <w:i w:val="false"/>
          <w:color w:val="000000"/>
          <w:sz w:val="28"/>
        </w:rPr>
        <w:t>
      бірінші бөлікте:</w:t>
      </w:r>
    </w:p>
    <w:bookmarkEnd w:id="114"/>
    <w:bookmarkStart w:name="z140" w:id="115"/>
    <w:p>
      <w:pPr>
        <w:spacing w:after="0"/>
        <w:ind w:left="0"/>
        <w:jc w:val="both"/>
      </w:pPr>
      <w:r>
        <w:rPr>
          <w:rFonts w:ascii="Times New Roman"/>
          <w:b w:val="false"/>
          <w:i w:val="false"/>
          <w:color w:val="000000"/>
          <w:sz w:val="28"/>
        </w:rPr>
        <w:t>
      үшінші абзац мынадай редакцияда жазылсын:</w:t>
      </w:r>
    </w:p>
    <w:bookmarkEnd w:id="115"/>
    <w:bookmarkStart w:name="z141" w:id="116"/>
    <w:p>
      <w:pPr>
        <w:spacing w:after="0"/>
        <w:ind w:left="0"/>
        <w:jc w:val="both"/>
      </w:pPr>
      <w:r>
        <w:rPr>
          <w:rFonts w:ascii="Times New Roman"/>
          <w:b w:val="false"/>
          <w:i w:val="false"/>
          <w:color w:val="000000"/>
          <w:sz w:val="28"/>
        </w:rPr>
        <w:t>
      "облыстық мәслихаттың шешімімен – облыстық бюджет пен аудандық (облыстық маңызы бар қалалар) бюджеттердің арасында;";</w:t>
      </w:r>
    </w:p>
    <w:bookmarkEnd w:id="116"/>
    <w:bookmarkStart w:name="z142" w:id="117"/>
    <w:p>
      <w:pPr>
        <w:spacing w:after="0"/>
        <w:ind w:left="0"/>
        <w:jc w:val="both"/>
      </w:pPr>
      <w:r>
        <w:rPr>
          <w:rFonts w:ascii="Times New Roman"/>
          <w:b w:val="false"/>
          <w:i w:val="false"/>
          <w:color w:val="000000"/>
          <w:sz w:val="28"/>
        </w:rPr>
        <w:t>
      мынадай мазмұндағы төртінші абзацпен толықтырылсын:</w:t>
      </w:r>
    </w:p>
    <w:bookmarkEnd w:id="117"/>
    <w:bookmarkStart w:name="z143" w:id="118"/>
    <w:p>
      <w:pPr>
        <w:spacing w:after="0"/>
        <w:ind w:left="0"/>
        <w:jc w:val="both"/>
      </w:pPr>
      <w:r>
        <w:rPr>
          <w:rFonts w:ascii="Times New Roman"/>
          <w:b w:val="false"/>
          <w:i w:val="false"/>
          <w:color w:val="000000"/>
          <w:sz w:val="28"/>
        </w:rPr>
        <w:t>
      "ауданның (облыстық маңызы бар қаланың) бюджеті туралы аудан (облыстық маңызы бар қала) мәслихатының шешімімен – аудандық (облыстық маңызы бар қала) бюджет пен аудандық маңызы бар қалалар, ауылдар, кенттер, ауылдық округтер бюджеттерінің арасында абсолюттік мәнімен жылдар бойынша бөліне отырып, үш жылдық кезеңге белгіленеді.";</w:t>
      </w:r>
    </w:p>
    <w:bookmarkEnd w:id="118"/>
    <w:bookmarkStart w:name="z144" w:id="119"/>
    <w:p>
      <w:pPr>
        <w:spacing w:after="0"/>
        <w:ind w:left="0"/>
        <w:jc w:val="both"/>
      </w:pPr>
      <w:r>
        <w:rPr>
          <w:rFonts w:ascii="Times New Roman"/>
          <w:b w:val="false"/>
          <w:i w:val="false"/>
          <w:color w:val="000000"/>
          <w:sz w:val="28"/>
        </w:rPr>
        <w:t>
      екінші бөлік мынадай редакцияда жазылсын:</w:t>
      </w:r>
    </w:p>
    <w:bookmarkEnd w:id="119"/>
    <w:bookmarkStart w:name="z145" w:id="120"/>
    <w:p>
      <w:pPr>
        <w:spacing w:after="0"/>
        <w:ind w:left="0"/>
        <w:jc w:val="both"/>
      </w:pPr>
      <w:r>
        <w:rPr>
          <w:rFonts w:ascii="Times New Roman"/>
          <w:b w:val="false"/>
          <w:i w:val="false"/>
          <w:color w:val="000000"/>
          <w:sz w:val="28"/>
        </w:rPr>
        <w:t>
      "Сырғымалы негізде жыл сайын жоспарлы кезеңге белгіленетін аудандық (облыстық маңызы бар қала) бюджет пен аудандық маңызы бар қалалар, ауылдар, кенттер, ауылдық округтер бюджеттері арасындағы жалпы сипаттағы трансферттердің көлемдерін қоспағанда, жалпы сипаттағы трансферттердің көлемдері әрбір үш жыл сайын өзгертуге жатады.";</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4-1-тармақтың</w:t>
      </w:r>
      <w:r>
        <w:rPr>
          <w:rFonts w:ascii="Times New Roman"/>
          <w:b w:val="false"/>
          <w:i w:val="false"/>
          <w:color w:val="000000"/>
          <w:sz w:val="28"/>
        </w:rPr>
        <w:t xml:space="preserve"> екінші бөлігі мынадай редакцияда жазылсын:</w:t>
      </w:r>
    </w:p>
    <w:bookmarkStart w:name="z147" w:id="121"/>
    <w:p>
      <w:pPr>
        <w:spacing w:after="0"/>
        <w:ind w:left="0"/>
        <w:jc w:val="both"/>
      </w:pPr>
      <w:r>
        <w:rPr>
          <w:rFonts w:ascii="Times New Roman"/>
          <w:b w:val="false"/>
          <w:i w:val="false"/>
          <w:color w:val="000000"/>
          <w:sz w:val="28"/>
        </w:rPr>
        <w:t>
      "Шығыстардың бағыттары мен оларды облыстың, республикалық маңызы бар қалалардың, астананың бюджеттерінен қаржыландырудың ең төмен көлемдерін бюджеттік жоспарлау жөніндегі орталық уәкілетті органмен бірлесе отырып, мемлекеттік жоспарлау жөніндегі орталық уәкілетті орган айқындайды, облыстық бюджеттен, аудандық (облыстық маңызы бар қала) бюджеттен – мемлекеттік жоспарлау жөніндегі жергілікті уәкілетті орган айқындайды.";</w:t>
      </w:r>
    </w:p>
    <w:bookmarkEnd w:id="121"/>
    <w:bookmarkStart w:name="z148" w:id="12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46-бапта</w:t>
      </w:r>
      <w:r>
        <w:rPr>
          <w:rFonts w:ascii="Times New Roman"/>
          <w:b w:val="false"/>
          <w:i w:val="false"/>
          <w:color w:val="000000"/>
          <w:sz w:val="28"/>
        </w:rPr>
        <w:t>:</w:t>
      </w:r>
    </w:p>
    <w:bookmarkEnd w:id="122"/>
    <w:bookmarkStart w:name="z149" w:id="12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23"/>
    <w:bookmarkStart w:name="z150" w:id="124"/>
    <w:p>
      <w:pPr>
        <w:spacing w:after="0"/>
        <w:ind w:left="0"/>
        <w:jc w:val="both"/>
      </w:pPr>
      <w:r>
        <w:rPr>
          <w:rFonts w:ascii="Times New Roman"/>
          <w:b w:val="false"/>
          <w:i w:val="false"/>
          <w:color w:val="000000"/>
          <w:sz w:val="28"/>
        </w:rPr>
        <w:t>
      "1) жоғары тұрған бюджеттер төмен тұрған бюджеттерге беретін, жергілікті бюджеттер шығыстарының ұлғаюына және (немесе) кірістерінің азаюына алып келетін, Қазақстан Республикасының заңдарын, Қазақстан Республикасы Президентінің және Қазақстан Республикасы Үкіметінің, облыстың, ауданның (облыстық маңызы бар қаланың) өкілді және атқарушы органдарының актілерін қабылдаудан туындайтын, төмен тұрған бюджеттердің шығындарын өтеуге бағытталған;";</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152" w:id="125"/>
    <w:p>
      <w:pPr>
        <w:spacing w:after="0"/>
        <w:ind w:left="0"/>
        <w:jc w:val="both"/>
      </w:pPr>
      <w:r>
        <w:rPr>
          <w:rFonts w:ascii="Times New Roman"/>
          <w:b w:val="false"/>
          <w:i w:val="false"/>
          <w:color w:val="000000"/>
          <w:sz w:val="28"/>
        </w:rPr>
        <w:t>
      "3. Жоғары тұрған бюджеттер төмен тұрған бюджеттерге жергілікті бюджеттік даму бағдарламаларын іске асыру үшін республикалық, облыстық, аудандық (облыстық маңызы бар қала) бюджетте бекітілген сомалар шегінде беретін трансферттер нысаналы даму трансферттері болып табылады.";</w:t>
      </w:r>
    </w:p>
    <w:bookmarkEnd w:id="125"/>
    <w:bookmarkStart w:name="z153" w:id="126"/>
    <w:p>
      <w:pPr>
        <w:spacing w:after="0"/>
        <w:ind w:left="0"/>
        <w:jc w:val="both"/>
      </w:pPr>
      <w:r>
        <w:rPr>
          <w:rFonts w:ascii="Times New Roman"/>
          <w:b w:val="false"/>
          <w:i w:val="false"/>
          <w:color w:val="000000"/>
          <w:sz w:val="28"/>
        </w:rPr>
        <w:t>
      "9. Төмен тұрған бюджеттерге Қазақстан Республикасы Үкіметінің және облыстың, ауданның (облыстық маңызы бар қаланың) жергілікті атқарушы органдарының резервтерінен қаражат бөлу нысаналы трансферттер түрінде жүзеге асырылады.";</w:t>
      </w:r>
    </w:p>
    <w:bookmarkEnd w:id="126"/>
    <w:bookmarkStart w:name="z154" w:id="127"/>
    <w:p>
      <w:pPr>
        <w:spacing w:after="0"/>
        <w:ind w:left="0"/>
        <w:jc w:val="both"/>
      </w:pPr>
      <w:r>
        <w:rPr>
          <w:rFonts w:ascii="Times New Roman"/>
          <w:b w:val="false"/>
          <w:i w:val="false"/>
          <w:color w:val="000000"/>
          <w:sz w:val="28"/>
        </w:rPr>
        <w:t>
      "13. Республикалық бюджеттен облыстық бюджеттерге берілетін нысаналы даму трансферттері аудандық (облыстық маңызы бар қалалар) бюджеттер арасында одан әрі бөлінген жағдайда, облыстың жергілікті атқарушы органы аудандардың (облыстық маңызы бар қалалардың) жергілікті атқарушы органдарымен нысаналы даму трансферттері бойынша нәтижелер туралы тиісті келісімдер жасасады. Облыстық бюджеттен аудандық (облыстық маңызы бар қалалар) бюджеттерге берілетін нысаналы даму трансферттері аудандық маңызы бар қалалар, ауылдар, кенттер, ауылдық округтер бюджеттері арасында одан әрі бөлінген жағдайда, ауданның (облыстық маңызы бар қаланың) жергілікті атқарушы органы аудандық маңызы бар қалалардың, ауылдардың, кенттердің, ауылдық округтердің әкімдерімен нысаналы даму трансферттері бойынша нәтижелер туралы тиісті келісімдер жасасады.";</w:t>
      </w:r>
    </w:p>
    <w:bookmarkEnd w:id="127"/>
    <w:bookmarkStart w:name="z155" w:id="128"/>
    <w:p>
      <w:pPr>
        <w:spacing w:after="0"/>
        <w:ind w:left="0"/>
        <w:jc w:val="both"/>
      </w:pPr>
      <w:r>
        <w:rPr>
          <w:rFonts w:ascii="Times New Roman"/>
          <w:b w:val="false"/>
          <w:i w:val="false"/>
          <w:color w:val="000000"/>
          <w:sz w:val="28"/>
        </w:rPr>
        <w:t>
      "15. Аудандық маңызы бар қаланың, ауылдың, кенттің, ауылдық округтің әкімі жартыжылдықтың және бір жылдың қорытындылары бойынша нәтижелер туралы келісімдерге сәйкес ауданның (облыстық маңызы бар қаланың) тиісті жергілікті атқарушы органына бөлінген нысаналы трансферттерді пайдалану есебінен қол жеткізілген тікелей және түпкілікті нәтижелер туралы есеп береді.</w:t>
      </w:r>
    </w:p>
    <w:bookmarkEnd w:id="128"/>
    <w:p>
      <w:pPr>
        <w:spacing w:after="0"/>
        <w:ind w:left="0"/>
        <w:jc w:val="both"/>
      </w:pPr>
      <w:r>
        <w:rPr>
          <w:rFonts w:ascii="Times New Roman"/>
          <w:b w:val="false"/>
          <w:i w:val="false"/>
          <w:color w:val="000000"/>
          <w:sz w:val="28"/>
        </w:rPr>
        <w:t>
      Ауданның (облыстық маңызы бар қаланың) жергілікті атқарушы органы жартыжылдықтың және бір жылдың қорытындылары бойынша нәтижелер туралы келісімдерге сәйкес облыстың тиісті жергілікті атқарушы органына бөлінген нысаналы трансферттерді пайдалану есебінен қол жеткізілген тікелей және түпкілікті нәтижелер туралы есеп береді.</w:t>
      </w:r>
    </w:p>
    <w:bookmarkStart w:name="z156" w:id="129"/>
    <w:p>
      <w:pPr>
        <w:spacing w:after="0"/>
        <w:ind w:left="0"/>
        <w:jc w:val="both"/>
      </w:pPr>
      <w:r>
        <w:rPr>
          <w:rFonts w:ascii="Times New Roman"/>
          <w:b w:val="false"/>
          <w:i w:val="false"/>
          <w:color w:val="000000"/>
          <w:sz w:val="28"/>
        </w:rPr>
        <w:t>
      Облыстың, республикалық маңызы бар қалалардың, астананың жергілікті атқарушы органдары жартыжылдықтың және бір жылдың қорытындылары бойынша нәтижелер туралы келісімдерге сәйкес республикалық бюджеттік бағдарламалардың тиісті әкімшісіне бөлінген нысаналы трансферттерді пайдалану есебінен қол жеткізілген тікелей және түпкілікті нәтижелер туралы есеп береді.";</w:t>
      </w:r>
    </w:p>
    <w:bookmarkEnd w:id="129"/>
    <w:bookmarkStart w:name="z157" w:id="130"/>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47-баптың</w:t>
      </w:r>
      <w:r>
        <w:rPr>
          <w:rFonts w:ascii="Times New Roman"/>
          <w:b w:val="false"/>
          <w:i w:val="false"/>
          <w:color w:val="000000"/>
          <w:sz w:val="28"/>
        </w:rPr>
        <w:t xml:space="preserve"> 1-тармағы мынадай редакцияда жазылсын:</w:t>
      </w:r>
    </w:p>
    <w:bookmarkEnd w:id="130"/>
    <w:bookmarkStart w:name="z158" w:id="131"/>
    <w:p>
      <w:pPr>
        <w:spacing w:after="0"/>
        <w:ind w:left="0"/>
        <w:jc w:val="both"/>
      </w:pPr>
      <w:r>
        <w:rPr>
          <w:rFonts w:ascii="Times New Roman"/>
          <w:b w:val="false"/>
          <w:i w:val="false"/>
          <w:color w:val="000000"/>
          <w:sz w:val="28"/>
        </w:rPr>
        <w:t>
      "1. Республикалық бюджеттен, облыстық және аудандық (облыстық маңызы бар қалалар) бюджеттерден бюджеттік кредиттер бюджеттік инвестициялық жобаларды іске асыруға, мемлекеттің әлеуметтік саясатының міндеттерін шешуге және қаржы жылы ішінде қолма-қол ақшаның болжамды тапшылығы жағдайында тиісінше облыстық бюджеттерге, республикалық маңызы бар қалалар, астана бюджеттеріне, аудандық (облыстық маңызы бар қалалар) бюджеттерге және аудандық маңызы бар қалалар, ауылдар, кенттер, ауылдық округтер бюджеттеріне берілуі мүмкін.";</w:t>
      </w:r>
    </w:p>
    <w:bookmarkEnd w:id="131"/>
    <w:bookmarkStart w:name="z159" w:id="132"/>
    <w:p>
      <w:pPr>
        <w:spacing w:after="0"/>
        <w:ind w:left="0"/>
        <w:jc w:val="both"/>
      </w:pPr>
      <w:r>
        <w:rPr>
          <w:rFonts w:ascii="Times New Roman"/>
          <w:b w:val="false"/>
          <w:i w:val="false"/>
          <w:color w:val="000000"/>
          <w:sz w:val="28"/>
        </w:rPr>
        <w:t xml:space="preserve">
      19) 48-баптың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End w:id="132"/>
    <w:bookmarkStart w:name="z160" w:id="133"/>
    <w:p>
      <w:pPr>
        <w:spacing w:after="0"/>
        <w:ind w:left="0"/>
        <w:jc w:val="both"/>
      </w:pPr>
      <w:r>
        <w:rPr>
          <w:rFonts w:ascii="Times New Roman"/>
          <w:b w:val="false"/>
          <w:i w:val="false"/>
          <w:color w:val="000000"/>
          <w:sz w:val="28"/>
        </w:rPr>
        <w:t>
      "1) нысаналы трансферттер бойынша нәтижелер туралы келісімді уақтылы жасамағаны үшін облыстың, республикалық маңызы бар қаланың, астананың, ауданның (облыстық маңызы бар қаланың) әкімі және жоғары тұрған бюджеттің бюджеттік бағдарламаларының тиісті әкімшілерінің бірінші басшысы;";</w:t>
      </w:r>
    </w:p>
    <w:bookmarkEnd w:id="133"/>
    <w:bookmarkStart w:name="z161" w:id="134"/>
    <w:p>
      <w:pPr>
        <w:spacing w:after="0"/>
        <w:ind w:left="0"/>
        <w:jc w:val="both"/>
      </w:pPr>
      <w:r>
        <w:rPr>
          <w:rFonts w:ascii="Times New Roman"/>
          <w:b w:val="false"/>
          <w:i w:val="false"/>
          <w:color w:val="000000"/>
          <w:sz w:val="28"/>
        </w:rPr>
        <w:t>
      "3) нысаналы даму трансферттерін – нысаналы трансферттер бойынша нәтижелер туралы жасалған келісімге сәйкес, нысаналы ағымдағы трансферттерді бекітілген бюджеттік бағдарламаға сәйкес пайдаланбағаны, нәтижелерге, оның ішінде бюджет қаражатын толық игеру кезінде қол жеткізбегені, алынған нысаналы трансферттерді пайдалану есебінен қол жеткізілген нәтижелер туралы есепті табыс етпегені үшін облыстың, республикалық маңызы бар қаланың, астананың, ауданның (облыстық маңызы бар қаланың), аудандық маңызы бар қаланың, ауылдың, кенттің, ауылдық округтің әкімі және жергілікті бюджеттік бағдарламалардың тиісті әкімшілерінің бірінші басшысы;</w:t>
      </w:r>
    </w:p>
    <w:bookmarkEnd w:id="134"/>
    <w:bookmarkStart w:name="z162" w:id="135"/>
    <w:p>
      <w:pPr>
        <w:spacing w:after="0"/>
        <w:ind w:left="0"/>
        <w:jc w:val="both"/>
      </w:pPr>
      <w:r>
        <w:rPr>
          <w:rFonts w:ascii="Times New Roman"/>
          <w:b w:val="false"/>
          <w:i w:val="false"/>
          <w:color w:val="000000"/>
          <w:sz w:val="28"/>
        </w:rPr>
        <w:t>
      4) нәтижелерге қол жеткізбеуге алып келген, жоғары тұрған бюджеттен алынған нысаналы трансферттерді игермегені үшін облыстың, республикалық маңызы бар қаланың, астананың, ауданның (облыстық маңызы бар қаланың), аудандық маңызы бар қаланың, ауылдың, кенттің, ауылдық округтің әкімі, төмен тұрған бюджеттің бюджеттік бағдарламалары әкімшілерінің бірінші басшысы Қазақстан Республикасының заңдарында белгіленген жауаптылықта болады.";</w:t>
      </w:r>
    </w:p>
    <w:bookmarkEnd w:id="135"/>
    <w:bookmarkStart w:name="z163" w:id="136"/>
    <w:p>
      <w:pPr>
        <w:spacing w:after="0"/>
        <w:ind w:left="0"/>
        <w:jc w:val="both"/>
      </w:pPr>
      <w:r>
        <w:rPr>
          <w:rFonts w:ascii="Times New Roman"/>
          <w:b w:val="false"/>
          <w:i w:val="false"/>
          <w:color w:val="000000"/>
          <w:sz w:val="28"/>
        </w:rPr>
        <w:t xml:space="preserve">
      20) 8-тараудың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36"/>
    <w:bookmarkStart w:name="z164" w:id="137"/>
    <w:p>
      <w:pPr>
        <w:spacing w:after="0"/>
        <w:ind w:left="0"/>
        <w:jc w:val="both"/>
      </w:pPr>
      <w:r>
        <w:rPr>
          <w:rFonts w:ascii="Times New Roman"/>
          <w:b w:val="false"/>
          <w:i w:val="false"/>
          <w:color w:val="000000"/>
          <w:sz w:val="28"/>
        </w:rPr>
        <w:t>
      "8-тарау. Бюджетке түсетін түсімдерді республикалық, облыстық бюджеттер, республикалық маңызы бар қалалар, астана бюджеттері, аудандық (облыстық маңызы бар қалалар) бюджеттер, аудандық маңызы бар қалалар, ауылдар, кенттер, ауылдық округтер бюджеттері арасында бөлу";</w:t>
      </w:r>
    </w:p>
    <w:bookmarkEnd w:id="137"/>
    <w:bookmarkStart w:name="z165" w:id="138"/>
    <w:p>
      <w:pPr>
        <w:spacing w:after="0"/>
        <w:ind w:left="0"/>
        <w:jc w:val="both"/>
      </w:pPr>
      <w:r>
        <w:rPr>
          <w:rFonts w:ascii="Times New Roman"/>
          <w:b w:val="false"/>
          <w:i w:val="false"/>
          <w:color w:val="000000"/>
          <w:sz w:val="28"/>
        </w:rPr>
        <w:t xml:space="preserve">
      21) 49-баптың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p>
    <w:bookmarkEnd w:id="138"/>
    <w:bookmarkStart w:name="z166" w:id="139"/>
    <w:p>
      <w:pPr>
        <w:spacing w:after="0"/>
        <w:ind w:left="0"/>
        <w:jc w:val="both"/>
      </w:pPr>
      <w:r>
        <w:rPr>
          <w:rFonts w:ascii="Times New Roman"/>
          <w:b w:val="false"/>
          <w:i w:val="false"/>
          <w:color w:val="000000"/>
          <w:sz w:val="28"/>
        </w:rPr>
        <w:t>
      "3. Мемлекеттік материалдық резервтен тауарларды сатудан түсетін ақша негізгі капиталды сатудан республикалық бюджетке түсетін түсімдер болып табылады.";</w:t>
      </w:r>
    </w:p>
    <w:bookmarkEnd w:id="139"/>
    <w:bookmarkStart w:name="z167" w:id="140"/>
    <w:p>
      <w:pPr>
        <w:spacing w:after="0"/>
        <w:ind w:left="0"/>
        <w:jc w:val="both"/>
      </w:pPr>
      <w:r>
        <w:rPr>
          <w:rFonts w:ascii="Times New Roman"/>
          <w:b w:val="false"/>
          <w:i w:val="false"/>
          <w:color w:val="000000"/>
          <w:sz w:val="28"/>
        </w:rPr>
        <w:t>
      "5. Республикалық бюджеттен берілген кредиттерді, үкіметтік қарыздарды өтеуден түсетін түсімдер республикалық бюджет есебіне жатқызылады.";</w:t>
      </w:r>
    </w:p>
    <w:bookmarkEnd w:id="140"/>
    <w:bookmarkStart w:name="z168" w:id="141"/>
    <w:p>
      <w:pPr>
        <w:spacing w:after="0"/>
        <w:ind w:left="0"/>
        <w:jc w:val="both"/>
      </w:pPr>
      <w:r>
        <w:rPr>
          <w:rFonts w:ascii="Times New Roman"/>
          <w:b w:val="false"/>
          <w:i w:val="false"/>
          <w:color w:val="000000"/>
          <w:sz w:val="28"/>
        </w:rPr>
        <w:t xml:space="preserve">
      22) 50-баптың </w:t>
      </w:r>
      <w:r>
        <w:rPr>
          <w:rFonts w:ascii="Times New Roman"/>
          <w:b w:val="false"/>
          <w:i w:val="false"/>
          <w:color w:val="000000"/>
          <w:sz w:val="28"/>
        </w:rPr>
        <w:t>4-тармағының</w:t>
      </w:r>
      <w:r>
        <w:rPr>
          <w:rFonts w:ascii="Times New Roman"/>
          <w:b w:val="false"/>
          <w:i w:val="false"/>
          <w:color w:val="000000"/>
          <w:sz w:val="28"/>
        </w:rPr>
        <w:t xml:space="preserve"> 1) тармақшасы мынадай редакцияда жазылсын:</w:t>
      </w:r>
    </w:p>
    <w:bookmarkEnd w:id="141"/>
    <w:bookmarkStart w:name="z169" w:id="142"/>
    <w:p>
      <w:pPr>
        <w:spacing w:after="0"/>
        <w:ind w:left="0"/>
        <w:jc w:val="both"/>
      </w:pPr>
      <w:r>
        <w:rPr>
          <w:rFonts w:ascii="Times New Roman"/>
          <w:b w:val="false"/>
          <w:i w:val="false"/>
          <w:color w:val="000000"/>
          <w:sz w:val="28"/>
        </w:rPr>
        <w:t>
      "1) аудандық (облыстық маңызы бар қалалар) бюджеттерден трансферттер;";</w:t>
      </w:r>
    </w:p>
    <w:bookmarkEnd w:id="142"/>
    <w:bookmarkStart w:name="z170" w:id="143"/>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52-бапта</w:t>
      </w:r>
      <w:r>
        <w:rPr>
          <w:rFonts w:ascii="Times New Roman"/>
          <w:b w:val="false"/>
          <w:i w:val="false"/>
          <w:color w:val="000000"/>
          <w:sz w:val="28"/>
        </w:rPr>
        <w:t>:</w:t>
      </w:r>
    </w:p>
    <w:bookmarkEnd w:id="143"/>
    <w:bookmarkStart w:name="z171" w:id="144"/>
    <w:p>
      <w:pPr>
        <w:spacing w:after="0"/>
        <w:ind w:left="0"/>
        <w:jc w:val="both"/>
      </w:pPr>
      <w:r>
        <w:rPr>
          <w:rFonts w:ascii="Times New Roman"/>
          <w:b w:val="false"/>
          <w:i w:val="false"/>
          <w:color w:val="000000"/>
          <w:sz w:val="28"/>
        </w:rPr>
        <w:t>
      тақырып мынадай редакцияда жазылсын:</w:t>
      </w:r>
    </w:p>
    <w:bookmarkEnd w:id="144"/>
    <w:bookmarkStart w:name="z172" w:id="145"/>
    <w:p>
      <w:pPr>
        <w:spacing w:after="0"/>
        <w:ind w:left="0"/>
        <w:jc w:val="both"/>
      </w:pPr>
      <w:r>
        <w:rPr>
          <w:rFonts w:ascii="Times New Roman"/>
          <w:b w:val="false"/>
          <w:i w:val="false"/>
          <w:color w:val="000000"/>
          <w:sz w:val="28"/>
        </w:rPr>
        <w:t>
      "52-бап. Аудандық (облыстық маңызы бар қала) бюджетке түсетін түсімдер";</w:t>
      </w:r>
    </w:p>
    <w:bookmarkEnd w:id="145"/>
    <w:bookmarkStart w:name="z173" w:id="146"/>
    <w:p>
      <w:pPr>
        <w:spacing w:after="0"/>
        <w:ind w:left="0"/>
        <w:jc w:val="both"/>
      </w:pPr>
      <w:r>
        <w:rPr>
          <w:rFonts w:ascii="Times New Roman"/>
          <w:b w:val="false"/>
          <w:i w:val="false"/>
          <w:color w:val="000000"/>
          <w:sz w:val="28"/>
        </w:rPr>
        <w:t>
      1-тармақта:</w:t>
      </w:r>
    </w:p>
    <w:bookmarkEnd w:id="146"/>
    <w:bookmarkStart w:name="z174" w:id="147"/>
    <w:p>
      <w:pPr>
        <w:spacing w:after="0"/>
        <w:ind w:left="0"/>
        <w:jc w:val="both"/>
      </w:pPr>
      <w:r>
        <w:rPr>
          <w:rFonts w:ascii="Times New Roman"/>
          <w:b w:val="false"/>
          <w:i w:val="false"/>
          <w:color w:val="000000"/>
          <w:sz w:val="28"/>
        </w:rPr>
        <w:t>
      бірінші абзац мынадай редакцияда жазылсын:</w:t>
      </w:r>
    </w:p>
    <w:bookmarkEnd w:id="147"/>
    <w:bookmarkStart w:name="z175" w:id="148"/>
    <w:p>
      <w:pPr>
        <w:spacing w:after="0"/>
        <w:ind w:left="0"/>
        <w:jc w:val="both"/>
      </w:pPr>
      <w:r>
        <w:rPr>
          <w:rFonts w:ascii="Times New Roman"/>
          <w:b w:val="false"/>
          <w:i w:val="false"/>
          <w:color w:val="000000"/>
          <w:sz w:val="28"/>
        </w:rPr>
        <w:t>
      "1. Мыналар аудандық (облыстық маңызы бар қала) бюджетке түсетін салықтық түсімдер болып табылады:";</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тармақшадағы</w:t>
      </w:r>
      <w:r>
        <w:rPr>
          <w:rFonts w:ascii="Times New Roman"/>
          <w:b w:val="false"/>
          <w:i w:val="false"/>
          <w:color w:val="000000"/>
          <w:sz w:val="28"/>
        </w:rPr>
        <w:t xml:space="preserve"> "аудан (облыстық маңызы бар қала) бюджетіне түсетін салық түсімдері болып табылады" деген сөздер алып тасталып, 1), 3), 4), 6) және 17) тармақшалар мынадай редакцияда жазылсын:</w:t>
      </w:r>
    </w:p>
    <w:bookmarkStart w:name="z177" w:id="149"/>
    <w:p>
      <w:pPr>
        <w:spacing w:after="0"/>
        <w:ind w:left="0"/>
        <w:jc w:val="both"/>
      </w:pPr>
      <w:r>
        <w:rPr>
          <w:rFonts w:ascii="Times New Roman"/>
          <w:b w:val="false"/>
          <w:i w:val="false"/>
          <w:color w:val="000000"/>
          <w:sz w:val="28"/>
        </w:rPr>
        <w:t>
      "1) аудандық маңызы бар қаланың, ауылдың, кенттің, ауылдық округтің аумағында тіркелген жеке тұлғалардың төлем көзінен салық салынбайтын кірістері бойынша жеке табыс салығын қоспағанда, облыстық мәслихат белгілеген кірістерді бөлу нормативтері бойынша жеке табыс салығы;";</w:t>
      </w:r>
    </w:p>
    <w:bookmarkEnd w:id="149"/>
    <w:bookmarkStart w:name="z178" w:id="150"/>
    <w:p>
      <w:pPr>
        <w:spacing w:after="0"/>
        <w:ind w:left="0"/>
        <w:jc w:val="both"/>
      </w:pPr>
      <w:r>
        <w:rPr>
          <w:rFonts w:ascii="Times New Roman"/>
          <w:b w:val="false"/>
          <w:i w:val="false"/>
          <w:color w:val="000000"/>
          <w:sz w:val="28"/>
        </w:rPr>
        <w:t>
      "3) мүлкі аудандық маңызы бар қаланың, ауылдың, кенттің, ауылдық округтің аумағында орналасқан жеке тұлғалардың мүлкіне салынатын салықты қоспағанда, жеке және заңды тұлғалардың, дара кәсіпкерлердің мүлкіне салынатын салық;</w:t>
      </w:r>
    </w:p>
    <w:bookmarkEnd w:id="150"/>
    <w:bookmarkStart w:name="z179" w:id="151"/>
    <w:p>
      <w:pPr>
        <w:spacing w:after="0"/>
        <w:ind w:left="0"/>
        <w:jc w:val="both"/>
      </w:pPr>
      <w:r>
        <w:rPr>
          <w:rFonts w:ascii="Times New Roman"/>
          <w:b w:val="false"/>
          <w:i w:val="false"/>
          <w:color w:val="000000"/>
          <w:sz w:val="28"/>
        </w:rPr>
        <w:t>
      4) жер учаскесі аудандық маңызы бар қалада, ауылда, кентте орналасқан жеке және заңды тұлғалардан алынатын, елдi мекендер жерлерiне салынатын жер салығын қоспағанда, жер салығы;";</w:t>
      </w:r>
    </w:p>
    <w:bookmarkEnd w:id="151"/>
    <w:bookmarkStart w:name="z180" w:id="152"/>
    <w:p>
      <w:pPr>
        <w:spacing w:after="0"/>
        <w:ind w:left="0"/>
        <w:jc w:val="both"/>
      </w:pPr>
      <w:r>
        <w:rPr>
          <w:rFonts w:ascii="Times New Roman"/>
          <w:b w:val="false"/>
          <w:i w:val="false"/>
          <w:color w:val="000000"/>
          <w:sz w:val="28"/>
        </w:rPr>
        <w:t>
      "6) аудандық маңызы бар қалада, ауылда, кентте тіркелген жеке және заңды тұлғалардан алынатын көлік құралдары салығын қоспағанда, көлік құралдары салығы;";</w:t>
      </w:r>
    </w:p>
    <w:bookmarkEnd w:id="152"/>
    <w:bookmarkStart w:name="z181" w:id="153"/>
    <w:p>
      <w:pPr>
        <w:spacing w:after="0"/>
        <w:ind w:left="0"/>
        <w:jc w:val="both"/>
      </w:pPr>
      <w:r>
        <w:rPr>
          <w:rFonts w:ascii="Times New Roman"/>
          <w:b w:val="false"/>
          <w:i w:val="false"/>
          <w:color w:val="000000"/>
          <w:sz w:val="28"/>
        </w:rPr>
        <w:t>
      "17) сыртқы (көрнекі) жарнаманы – аудандық маңызы бар жалпыға ортақ пайдаланылатын автомобиль жолдарының бөлінген белдеуіндегі жарнаманы тұрақты орналастыру объектілерінде, аудандық маңызы бар қаладағы, ауылдағы, кенттегі үй-жайлардың шегінен тыс ашық кеңістікте орналастырғаны үшін төлемақыны қоспағанда, сыртқы (көрнекі) жарнаманы облыстық маңызы бар қаладағы үй-жайлардың шегінен тыс ашық кеңістікте орналастырғаны үшін төлемақы;";</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83" w:id="154"/>
    <w:p>
      <w:pPr>
        <w:spacing w:after="0"/>
        <w:ind w:left="0"/>
        <w:jc w:val="both"/>
      </w:pPr>
      <w:r>
        <w:rPr>
          <w:rFonts w:ascii="Times New Roman"/>
          <w:b w:val="false"/>
          <w:i w:val="false"/>
          <w:color w:val="000000"/>
          <w:sz w:val="28"/>
        </w:rPr>
        <w:t>
      бірінші абзац мынадай редакцияда жазылсын:</w:t>
      </w:r>
    </w:p>
    <w:bookmarkEnd w:id="154"/>
    <w:bookmarkStart w:name="z184" w:id="155"/>
    <w:p>
      <w:pPr>
        <w:spacing w:after="0"/>
        <w:ind w:left="0"/>
        <w:jc w:val="both"/>
      </w:pPr>
      <w:r>
        <w:rPr>
          <w:rFonts w:ascii="Times New Roman"/>
          <w:b w:val="false"/>
          <w:i w:val="false"/>
          <w:color w:val="000000"/>
          <w:sz w:val="28"/>
        </w:rPr>
        <w:t>
      "2. Мыналар аудандық (облыстық маңызы бар қала) бюджетке түсетін салықтық емес түсімдер болып табылады:";</w:t>
      </w:r>
    </w:p>
    <w:bookmarkEnd w:id="155"/>
    <w:bookmarkStart w:name="z185" w:id="156"/>
    <w:p>
      <w:pPr>
        <w:spacing w:after="0"/>
        <w:ind w:left="0"/>
        <w:jc w:val="both"/>
      </w:pPr>
      <w:r>
        <w:rPr>
          <w:rFonts w:ascii="Times New Roman"/>
          <w:b w:val="false"/>
          <w:i w:val="false"/>
          <w:color w:val="000000"/>
          <w:sz w:val="28"/>
        </w:rPr>
        <w:t>
      1) тармақшаның алтыншы абзацы мынадай редакцияда жазылсын:</w:t>
      </w:r>
    </w:p>
    <w:bookmarkEnd w:id="156"/>
    <w:bookmarkStart w:name="z186" w:id="157"/>
    <w:p>
      <w:pPr>
        <w:spacing w:after="0"/>
        <w:ind w:left="0"/>
        <w:jc w:val="both"/>
      </w:pPr>
      <w:r>
        <w:rPr>
          <w:rFonts w:ascii="Times New Roman"/>
          <w:b w:val="false"/>
          <w:i w:val="false"/>
          <w:color w:val="000000"/>
          <w:sz w:val="28"/>
        </w:rPr>
        <w:t>
      "аудандық (облыстық маңызы бар қала) бюджеттен берілген кредиттер бойынша сыйақылар;";</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мынадай редакцияда жазылсын:</w:t>
      </w:r>
    </w:p>
    <w:bookmarkStart w:name="z188" w:id="158"/>
    <w:p>
      <w:pPr>
        <w:spacing w:after="0"/>
        <w:ind w:left="0"/>
        <w:jc w:val="both"/>
      </w:pPr>
      <w:r>
        <w:rPr>
          <w:rFonts w:ascii="Times New Roman"/>
          <w:b w:val="false"/>
          <w:i w:val="false"/>
          <w:color w:val="000000"/>
          <w:sz w:val="28"/>
        </w:rPr>
        <w:t>
      "2) аудандық (облыстық маңызы бар қала) бюджеттен қаржыландырылатын мемлекеттік мекемелердің тауарларды (жұмыстарды, көрсетілетін қызметтерді) өткізуінен түсетін түсімдер;</w:t>
      </w:r>
    </w:p>
    <w:bookmarkEnd w:id="158"/>
    <w:bookmarkStart w:name="z189" w:id="159"/>
    <w:p>
      <w:pPr>
        <w:spacing w:after="0"/>
        <w:ind w:left="0"/>
        <w:jc w:val="both"/>
      </w:pPr>
      <w:r>
        <w:rPr>
          <w:rFonts w:ascii="Times New Roman"/>
          <w:b w:val="false"/>
          <w:i w:val="false"/>
          <w:color w:val="000000"/>
          <w:sz w:val="28"/>
        </w:rPr>
        <w:t>
      3) аудандық (облыстық маңызы бар қала) бюджеттен қаржыландырылатын мемлекеттік мекемелер ұйымдастыратын мемлекеттік сатып алуды өткізуден түсетін ақша түсімдері;</w:t>
      </w:r>
    </w:p>
    <w:bookmarkEnd w:id="159"/>
    <w:bookmarkStart w:name="z190" w:id="160"/>
    <w:p>
      <w:pPr>
        <w:spacing w:after="0"/>
        <w:ind w:left="0"/>
        <w:jc w:val="both"/>
      </w:pPr>
      <w:r>
        <w:rPr>
          <w:rFonts w:ascii="Times New Roman"/>
          <w:b w:val="false"/>
          <w:i w:val="false"/>
          <w:color w:val="000000"/>
          <w:sz w:val="28"/>
        </w:rPr>
        <w:t>
      4) аудандық маңызы бар қалалардың, ауылдардың, кенттердің, ауылдық округтердің әкімдері салатын айыппұлдарды, өсімпұлдарды, санкцияларды, өндіріп алуларды қоспағанда, аудандық (облыстық маңызы бар қала) бюджеттен қаржыландырылатын мемлекеттік мекемелер салатын айыппұлдар, өсімпұлдар, санкциялар, өндіріп алулар;</w:t>
      </w:r>
    </w:p>
    <w:bookmarkEnd w:id="160"/>
    <w:bookmarkStart w:name="z191" w:id="161"/>
    <w:p>
      <w:pPr>
        <w:spacing w:after="0"/>
        <w:ind w:left="0"/>
        <w:jc w:val="both"/>
      </w:pPr>
      <w:r>
        <w:rPr>
          <w:rFonts w:ascii="Times New Roman"/>
          <w:b w:val="false"/>
          <w:i w:val="false"/>
          <w:color w:val="000000"/>
          <w:sz w:val="28"/>
        </w:rPr>
        <w:t>
      5) аудандық (облыстық маңызы бар қала) бюджетке түсетін басқа да салықтық емес түсімдер.";</w:t>
      </w:r>
    </w:p>
    <w:bookmarkEnd w:id="161"/>
    <w:bookmarkStart w:name="z192" w:id="162"/>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3) тармақшасындағы</w:t>
      </w:r>
      <w:r>
        <w:rPr>
          <w:rFonts w:ascii="Times New Roman"/>
          <w:b w:val="false"/>
          <w:i w:val="false"/>
          <w:color w:val="000000"/>
          <w:sz w:val="28"/>
        </w:rPr>
        <w:t xml:space="preserve"> "аудан (облыстық маңызы бар қала) бюджетіне негізгі капиталды сатудан түсетін түсімдер болып табылады" деген сөздер алып тасталып, бірінші абзацы және 1) тармақшасы мынадай редакцияда жазылсын:</w:t>
      </w:r>
    </w:p>
    <w:bookmarkEnd w:id="162"/>
    <w:bookmarkStart w:name="z193" w:id="163"/>
    <w:p>
      <w:pPr>
        <w:spacing w:after="0"/>
        <w:ind w:left="0"/>
        <w:jc w:val="both"/>
      </w:pPr>
      <w:r>
        <w:rPr>
          <w:rFonts w:ascii="Times New Roman"/>
          <w:b w:val="false"/>
          <w:i w:val="false"/>
          <w:color w:val="000000"/>
          <w:sz w:val="28"/>
        </w:rPr>
        <w:t>
      "3. Мыналар аудандық (облыстық маңызы бар қала) бюджетке негізгі капиталды сатудан түсетін түсімдер болып табылады:</w:t>
      </w:r>
    </w:p>
    <w:bookmarkEnd w:id="163"/>
    <w:bookmarkStart w:name="z194" w:id="164"/>
    <w:p>
      <w:pPr>
        <w:spacing w:after="0"/>
        <w:ind w:left="0"/>
        <w:jc w:val="both"/>
      </w:pPr>
      <w:r>
        <w:rPr>
          <w:rFonts w:ascii="Times New Roman"/>
          <w:b w:val="false"/>
          <w:i w:val="false"/>
          <w:color w:val="000000"/>
          <w:sz w:val="28"/>
        </w:rPr>
        <w:t>
      1) аудандық (облыстық маңызы бар қала) бюджеттен қаржыландырылатын, мемлекеттік мекемелерге бекітіп берілген мемлекеттік мүлікті сатудан түсетін ақша;";</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96" w:id="165"/>
    <w:p>
      <w:pPr>
        <w:spacing w:after="0"/>
        <w:ind w:left="0"/>
        <w:jc w:val="both"/>
      </w:pPr>
      <w:r>
        <w:rPr>
          <w:rFonts w:ascii="Times New Roman"/>
          <w:b w:val="false"/>
          <w:i w:val="false"/>
          <w:color w:val="000000"/>
          <w:sz w:val="28"/>
        </w:rPr>
        <w:t>
      "4. Облыстық бюджеттен және аудандық маңызы бар қалалар, ауылдар, кенттер, ауылдық округтер бюджеттерінен берілетін трансферттер аудандық (облыстық маңызы бар қала) бюджетке трансферттер түсімдері болып табылады.</w:t>
      </w:r>
    </w:p>
    <w:bookmarkEnd w:id="165"/>
    <w:bookmarkStart w:name="z197" w:id="166"/>
    <w:p>
      <w:pPr>
        <w:spacing w:after="0"/>
        <w:ind w:left="0"/>
        <w:jc w:val="both"/>
      </w:pPr>
      <w:r>
        <w:rPr>
          <w:rFonts w:ascii="Times New Roman"/>
          <w:b w:val="false"/>
          <w:i w:val="false"/>
          <w:color w:val="000000"/>
          <w:sz w:val="28"/>
        </w:rPr>
        <w:t>
      5. Аудандық (облыстық маңызы бар қала) бюджеттен берілген кредиттерді өтеуден, ауданның (облыстық маңызы бар қаланың) коммуналдық меншігіндегі мемлекеттің қаржы активтерін сатудан, ауданның (облыстық маңызы бар қаланың) жергілікті атқарушы органының қарыздарын өтеуден түсетін түсімдер аудандық (облыстық маңызы бар қала) бюджеттің есебіне жатқызылады.";</w:t>
      </w:r>
    </w:p>
    <w:bookmarkEnd w:id="166"/>
    <w:bookmarkStart w:name="z198" w:id="167"/>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8-тарау</w:t>
      </w:r>
      <w:r>
        <w:rPr>
          <w:rFonts w:ascii="Times New Roman"/>
          <w:b w:val="false"/>
          <w:i w:val="false"/>
          <w:color w:val="000000"/>
          <w:sz w:val="28"/>
        </w:rPr>
        <w:t xml:space="preserve"> мынадай мазмұндағы 52-1-баппен толықтырылсын:</w:t>
      </w:r>
    </w:p>
    <w:bookmarkEnd w:id="167"/>
    <w:bookmarkStart w:name="z199" w:id="168"/>
    <w:p>
      <w:pPr>
        <w:spacing w:after="0"/>
        <w:ind w:left="0"/>
        <w:jc w:val="both"/>
      </w:pPr>
      <w:r>
        <w:rPr>
          <w:rFonts w:ascii="Times New Roman"/>
          <w:b w:val="false"/>
          <w:i w:val="false"/>
          <w:color w:val="000000"/>
          <w:sz w:val="28"/>
        </w:rPr>
        <w:t>
      "52-1-бап. Аудандық маңызы бар қала, ауыл, кент, ауылдық округ бюджеттеріне түсетін түсімдер</w:t>
      </w:r>
    </w:p>
    <w:bookmarkEnd w:id="168"/>
    <w:bookmarkStart w:name="z200" w:id="169"/>
    <w:p>
      <w:pPr>
        <w:spacing w:after="0"/>
        <w:ind w:left="0"/>
        <w:jc w:val="both"/>
      </w:pPr>
      <w:r>
        <w:rPr>
          <w:rFonts w:ascii="Times New Roman"/>
          <w:b w:val="false"/>
          <w:i w:val="false"/>
          <w:color w:val="000000"/>
          <w:sz w:val="28"/>
        </w:rPr>
        <w:t>
      1. Мыналар аудандық маңызы бар қала, ауыл, кент, ауылдық округ бюджеттеріне түсетін салықтық түсімдер болып табылады:</w:t>
      </w:r>
    </w:p>
    <w:bookmarkEnd w:id="169"/>
    <w:bookmarkStart w:name="z201" w:id="170"/>
    <w:p>
      <w:pPr>
        <w:spacing w:after="0"/>
        <w:ind w:left="0"/>
        <w:jc w:val="both"/>
      </w:pPr>
      <w:r>
        <w:rPr>
          <w:rFonts w:ascii="Times New Roman"/>
          <w:b w:val="false"/>
          <w:i w:val="false"/>
          <w:color w:val="000000"/>
          <w:sz w:val="28"/>
        </w:rPr>
        <w:t>
      1) аудандық маңызы бар қаланың, ауылдың, кенттің, ауылдық округтің аумағында тіркелген жеке тұлғалардың төлем көзінен салық салынбайтын кірістері бойынша жеке табыс салығы;</w:t>
      </w:r>
    </w:p>
    <w:bookmarkEnd w:id="170"/>
    <w:bookmarkStart w:name="z202" w:id="171"/>
    <w:p>
      <w:pPr>
        <w:spacing w:after="0"/>
        <w:ind w:left="0"/>
        <w:jc w:val="both"/>
      </w:pPr>
      <w:r>
        <w:rPr>
          <w:rFonts w:ascii="Times New Roman"/>
          <w:b w:val="false"/>
          <w:i w:val="false"/>
          <w:color w:val="000000"/>
          <w:sz w:val="28"/>
        </w:rPr>
        <w:t>
      2) мүлкі аудандық маңызы бар қаланың, ауылдың, кенттің, ауылдық округтің аумағында орналасқан жеке тұлғалардың мүлкіне салынатын салық;</w:t>
      </w:r>
    </w:p>
    <w:bookmarkEnd w:id="171"/>
    <w:bookmarkStart w:name="z203" w:id="172"/>
    <w:p>
      <w:pPr>
        <w:spacing w:after="0"/>
        <w:ind w:left="0"/>
        <w:jc w:val="both"/>
      </w:pPr>
      <w:r>
        <w:rPr>
          <w:rFonts w:ascii="Times New Roman"/>
          <w:b w:val="false"/>
          <w:i w:val="false"/>
          <w:color w:val="000000"/>
          <w:sz w:val="28"/>
        </w:rPr>
        <w:t>
      3) жер учаскесі аудандық маңызы бар қалада, ауылда, кентте орналасқан жеке және заңды тұлғалардан алынатын, елдi мекендер жерлерiне салынатын жер салығы;</w:t>
      </w:r>
    </w:p>
    <w:bookmarkEnd w:id="172"/>
    <w:bookmarkStart w:name="z204" w:id="173"/>
    <w:p>
      <w:pPr>
        <w:spacing w:after="0"/>
        <w:ind w:left="0"/>
        <w:jc w:val="both"/>
      </w:pPr>
      <w:r>
        <w:rPr>
          <w:rFonts w:ascii="Times New Roman"/>
          <w:b w:val="false"/>
          <w:i w:val="false"/>
          <w:color w:val="000000"/>
          <w:sz w:val="28"/>
        </w:rPr>
        <w:t>
      4) аудандық маңызы бар қалада, ауылда, кентте тіркелген жеке және заңды тұлғалардан алынатын көлік құралдары салығы;</w:t>
      </w:r>
    </w:p>
    <w:bookmarkEnd w:id="173"/>
    <w:bookmarkStart w:name="z205" w:id="174"/>
    <w:p>
      <w:pPr>
        <w:spacing w:after="0"/>
        <w:ind w:left="0"/>
        <w:jc w:val="both"/>
      </w:pPr>
      <w:r>
        <w:rPr>
          <w:rFonts w:ascii="Times New Roman"/>
          <w:b w:val="false"/>
          <w:i w:val="false"/>
          <w:color w:val="000000"/>
          <w:sz w:val="28"/>
        </w:rPr>
        <w:t>
      5) сыртқы (көрнекі) жарнаманы: аудандық маңызы бар қалалардың, ауылдардың, кенттердің, ауылдық округтердің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 аудандық маңызы бар қалалардың, ауылдардың, кенттердің, ауылдық округтердің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w:t>
      </w:r>
    </w:p>
    <w:bookmarkEnd w:id="174"/>
    <w:bookmarkStart w:name="z206" w:id="175"/>
    <w:p>
      <w:pPr>
        <w:spacing w:after="0"/>
        <w:ind w:left="0"/>
        <w:jc w:val="both"/>
      </w:pPr>
      <w:r>
        <w:rPr>
          <w:rFonts w:ascii="Times New Roman"/>
          <w:b w:val="false"/>
          <w:i w:val="false"/>
          <w:color w:val="000000"/>
          <w:sz w:val="28"/>
        </w:rPr>
        <w:t>
      аудандық маңызы бар жалпыға ортақ пайдаланылатын автомобиль жолдарының бөлiнген белдеуiндегі жарнаманы тұрақты орналастыру объектілерінде; аудандық маңызы бар қаладағы, ауылдағы, кенттегі үй-жайлардың шегінен тыс ашық кеңістікте орналастыру үшін төлемақы.</w:t>
      </w:r>
    </w:p>
    <w:bookmarkEnd w:id="175"/>
    <w:bookmarkStart w:name="z207" w:id="176"/>
    <w:p>
      <w:pPr>
        <w:spacing w:after="0"/>
        <w:ind w:left="0"/>
        <w:jc w:val="both"/>
      </w:pPr>
      <w:r>
        <w:rPr>
          <w:rFonts w:ascii="Times New Roman"/>
          <w:b w:val="false"/>
          <w:i w:val="false"/>
          <w:color w:val="000000"/>
          <w:sz w:val="28"/>
        </w:rPr>
        <w:t>
      2. Мыналар аудандық маңызы бар қала, ауыл, кент, ауылдық округ бюджеттеріне түсетін салықтық емес түсімдер болып табылады:</w:t>
      </w:r>
    </w:p>
    <w:bookmarkEnd w:id="176"/>
    <w:bookmarkStart w:name="z208" w:id="177"/>
    <w:p>
      <w:pPr>
        <w:spacing w:after="0"/>
        <w:ind w:left="0"/>
        <w:jc w:val="both"/>
      </w:pPr>
      <w:r>
        <w:rPr>
          <w:rFonts w:ascii="Times New Roman"/>
          <w:b w:val="false"/>
          <w:i w:val="false"/>
          <w:color w:val="000000"/>
          <w:sz w:val="28"/>
        </w:rPr>
        <w:t>
      1) аудандық маңызы бар қалалардың, ауылдардың, кенттердің, ауылдық округтердің әкімдері әкімшілік құқық бұзушылықтар үшін салатын айыппұлдар;</w:t>
      </w:r>
    </w:p>
    <w:bookmarkEnd w:id="177"/>
    <w:bookmarkStart w:name="z209" w:id="178"/>
    <w:p>
      <w:pPr>
        <w:spacing w:after="0"/>
        <w:ind w:left="0"/>
        <w:jc w:val="both"/>
      </w:pPr>
      <w:r>
        <w:rPr>
          <w:rFonts w:ascii="Times New Roman"/>
          <w:b w:val="false"/>
          <w:i w:val="false"/>
          <w:color w:val="000000"/>
          <w:sz w:val="28"/>
        </w:rPr>
        <w:t>
      2) жеке және заңды тұлғалардың ерікті түрдегі алымдары;</w:t>
      </w:r>
    </w:p>
    <w:bookmarkEnd w:id="178"/>
    <w:bookmarkStart w:name="z210" w:id="179"/>
    <w:p>
      <w:pPr>
        <w:spacing w:after="0"/>
        <w:ind w:left="0"/>
        <w:jc w:val="both"/>
      </w:pPr>
      <w:r>
        <w:rPr>
          <w:rFonts w:ascii="Times New Roman"/>
          <w:b w:val="false"/>
          <w:i w:val="false"/>
          <w:color w:val="000000"/>
          <w:sz w:val="28"/>
        </w:rPr>
        <w:t>
      3)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bookmarkEnd w:id="179"/>
    <w:bookmarkStart w:name="z211" w:id="180"/>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шешімімен құрылған коммуналдық мемлекеттік кәсіпорындардың таза кірісі бөлігінің түсімдері;</w:t>
      </w:r>
    </w:p>
    <w:bookmarkEnd w:id="180"/>
    <w:bookmarkStart w:name="z212" w:id="181"/>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үлестеріне кірістер;</w:t>
      </w:r>
    </w:p>
    <w:bookmarkEnd w:id="181"/>
    <w:bookmarkStart w:name="z213" w:id="182"/>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bookmarkEnd w:id="182"/>
    <w:bookmarkStart w:name="z214" w:id="183"/>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bookmarkEnd w:id="183"/>
    <w:bookmarkStart w:name="z215" w:id="184"/>
    <w:p>
      <w:pPr>
        <w:spacing w:after="0"/>
        <w:ind w:left="0"/>
        <w:jc w:val="both"/>
      </w:pPr>
      <w:r>
        <w:rPr>
          <w:rFonts w:ascii="Times New Roman"/>
          <w:b w:val="false"/>
          <w:i w:val="false"/>
          <w:color w:val="000000"/>
          <w:sz w:val="28"/>
        </w:rPr>
        <w:t>
      4) аудандық маңызы бар қала, ауыл, кент, ауылдық округ бюджеттеріне түсетін басқа да салықтық емес түсімдер.</w:t>
      </w:r>
    </w:p>
    <w:bookmarkEnd w:id="184"/>
    <w:bookmarkStart w:name="z216" w:id="185"/>
    <w:p>
      <w:pPr>
        <w:spacing w:after="0"/>
        <w:ind w:left="0"/>
        <w:jc w:val="both"/>
      </w:pPr>
      <w:r>
        <w:rPr>
          <w:rFonts w:ascii="Times New Roman"/>
          <w:b w:val="false"/>
          <w:i w:val="false"/>
          <w:color w:val="000000"/>
          <w:sz w:val="28"/>
        </w:rPr>
        <w:t>
      3. Аудандық маңызы бар қала, ауыл, кент,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аудандық маңызы бар қала, ауыл, кент, ауылдық округ бюджеттеріне түсетін түсімдер болып табылады.</w:t>
      </w:r>
    </w:p>
    <w:bookmarkEnd w:id="185"/>
    <w:bookmarkStart w:name="z217" w:id="186"/>
    <w:p>
      <w:pPr>
        <w:spacing w:after="0"/>
        <w:ind w:left="0"/>
        <w:jc w:val="both"/>
      </w:pPr>
      <w:r>
        <w:rPr>
          <w:rFonts w:ascii="Times New Roman"/>
          <w:b w:val="false"/>
          <w:i w:val="false"/>
          <w:color w:val="000000"/>
          <w:sz w:val="28"/>
        </w:rPr>
        <w:t>
      4. Аудандық (облыстық маңызы бар қала) бюджеттен берілетін трансферттер аудандық маңызы бар қала, ауыл, кент, ауылдық округ бюджеттеріне түсетін трансферттер түсімдері болып табылады.";</w:t>
      </w:r>
    </w:p>
    <w:bookmarkEnd w:id="186"/>
    <w:bookmarkStart w:name="z218" w:id="187"/>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54-баптың</w:t>
      </w:r>
      <w:r>
        <w:rPr>
          <w:rFonts w:ascii="Times New Roman"/>
          <w:b w:val="false"/>
          <w:i w:val="false"/>
          <w:color w:val="000000"/>
          <w:sz w:val="28"/>
        </w:rPr>
        <w:t xml:space="preserve"> 1-тармағында:</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тармақшаның</w:t>
      </w:r>
      <w:r>
        <w:rPr>
          <w:rFonts w:ascii="Times New Roman"/>
          <w:b w:val="false"/>
          <w:i w:val="false"/>
          <w:color w:val="000000"/>
          <w:sz w:val="28"/>
        </w:rPr>
        <w:t xml:space="preserve"> үшінші абзацы мынадай редакцияда жазылсын:</w:t>
      </w:r>
    </w:p>
    <w:p>
      <w:pPr>
        <w:spacing w:after="0"/>
        <w:ind w:left="0"/>
        <w:jc w:val="both"/>
      </w:pPr>
      <w:r>
        <w:rPr>
          <w:rFonts w:ascii="Times New Roman"/>
          <w:b w:val="false"/>
          <w:i w:val="false"/>
          <w:color w:val="000000"/>
          <w:sz w:val="28"/>
        </w:rPr>
        <w:t>
      "аудандық (облыстық маңызы бар қала) бюджеттен қаржыландырылатын әлеуметтік көмек түрлерін қоспағанда, қарттарды және мүгедек балаларды қоса, мүгедектерді әлеуметтік қамсыздандыру;";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тармақшада</w:t>
      </w:r>
      <w:r>
        <w:rPr>
          <w:rFonts w:ascii="Times New Roman"/>
          <w:b w:val="false"/>
          <w:i w:val="false"/>
          <w:color w:val="000000"/>
          <w:sz w:val="28"/>
        </w:rPr>
        <w:t>:</w:t>
      </w:r>
    </w:p>
    <w:bookmarkStart w:name="z221" w:id="188"/>
    <w:p>
      <w:pPr>
        <w:spacing w:after="0"/>
        <w:ind w:left="0"/>
        <w:jc w:val="both"/>
      </w:pPr>
      <w:r>
        <w:rPr>
          <w:rFonts w:ascii="Times New Roman"/>
          <w:b w:val="false"/>
          <w:i w:val="false"/>
          <w:color w:val="000000"/>
          <w:sz w:val="28"/>
        </w:rPr>
        <w:t>
      екінші абзац мынадай редакцияда жазылсын:</w:t>
      </w:r>
    </w:p>
    <w:bookmarkEnd w:id="188"/>
    <w:bookmarkStart w:name="z222" w:id="189"/>
    <w:p>
      <w:pPr>
        <w:spacing w:after="0"/>
        <w:ind w:left="0"/>
        <w:jc w:val="both"/>
      </w:pPr>
      <w:r>
        <w:rPr>
          <w:rFonts w:ascii="Times New Roman"/>
          <w:b w:val="false"/>
          <w:i w:val="false"/>
          <w:color w:val="000000"/>
          <w:sz w:val="28"/>
        </w:rPr>
        <w:t>
      "аудандық (облыстық маңызы бар қалалар) бюджеттерге трансферттер;";</w:t>
      </w:r>
    </w:p>
    <w:bookmarkEnd w:id="189"/>
    <w:bookmarkStart w:name="z223" w:id="190"/>
    <w:p>
      <w:pPr>
        <w:spacing w:after="0"/>
        <w:ind w:left="0"/>
        <w:jc w:val="both"/>
      </w:pPr>
      <w:r>
        <w:rPr>
          <w:rFonts w:ascii="Times New Roman"/>
          <w:b w:val="false"/>
          <w:i w:val="false"/>
          <w:color w:val="000000"/>
          <w:sz w:val="28"/>
        </w:rPr>
        <w:t>
      төртінші абзац алып тасталсын;</w:t>
      </w:r>
    </w:p>
    <w:bookmarkEnd w:id="190"/>
    <w:bookmarkStart w:name="z224" w:id="191"/>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56-бапта</w:t>
      </w:r>
      <w:r>
        <w:rPr>
          <w:rFonts w:ascii="Times New Roman"/>
          <w:b w:val="false"/>
          <w:i w:val="false"/>
          <w:color w:val="000000"/>
          <w:sz w:val="28"/>
        </w:rPr>
        <w:t>:</w:t>
      </w:r>
    </w:p>
    <w:bookmarkEnd w:id="191"/>
    <w:bookmarkStart w:name="z225" w:id="192"/>
    <w:p>
      <w:pPr>
        <w:spacing w:after="0"/>
        <w:ind w:left="0"/>
        <w:jc w:val="both"/>
      </w:pPr>
      <w:r>
        <w:rPr>
          <w:rFonts w:ascii="Times New Roman"/>
          <w:b w:val="false"/>
          <w:i w:val="false"/>
          <w:color w:val="000000"/>
          <w:sz w:val="28"/>
        </w:rPr>
        <w:t>
      тақырып мынадай редакцияда жазылсын:</w:t>
      </w:r>
    </w:p>
    <w:bookmarkEnd w:id="192"/>
    <w:bookmarkStart w:name="z226" w:id="193"/>
    <w:p>
      <w:pPr>
        <w:spacing w:after="0"/>
        <w:ind w:left="0"/>
        <w:jc w:val="both"/>
      </w:pPr>
      <w:r>
        <w:rPr>
          <w:rFonts w:ascii="Times New Roman"/>
          <w:b w:val="false"/>
          <w:i w:val="false"/>
          <w:color w:val="000000"/>
          <w:sz w:val="28"/>
        </w:rPr>
        <w:t>
      "56-бап. Аудандық (облыстық маңызы бар қала) бюджеттің шығыстары";</w:t>
      </w:r>
    </w:p>
    <w:bookmarkEnd w:id="193"/>
    <w:bookmarkStart w:name="z227" w:id="194"/>
    <w:p>
      <w:pPr>
        <w:spacing w:after="0"/>
        <w:ind w:left="0"/>
        <w:jc w:val="both"/>
      </w:pPr>
      <w:r>
        <w:rPr>
          <w:rFonts w:ascii="Times New Roman"/>
          <w:b w:val="false"/>
          <w:i w:val="false"/>
          <w:color w:val="000000"/>
          <w:sz w:val="28"/>
        </w:rPr>
        <w:t>
      1-тармақта:</w:t>
      </w:r>
    </w:p>
    <w:bookmarkEnd w:id="194"/>
    <w:bookmarkStart w:name="z228" w:id="195"/>
    <w:p>
      <w:pPr>
        <w:spacing w:after="0"/>
        <w:ind w:left="0"/>
        <w:jc w:val="both"/>
      </w:pPr>
      <w:r>
        <w:rPr>
          <w:rFonts w:ascii="Times New Roman"/>
          <w:b w:val="false"/>
          <w:i w:val="false"/>
          <w:color w:val="000000"/>
          <w:sz w:val="28"/>
        </w:rPr>
        <w:t>
      бірінші абзац мынадай редакцияда жазылсын:</w:t>
      </w:r>
    </w:p>
    <w:bookmarkEnd w:id="195"/>
    <w:bookmarkStart w:name="z229" w:id="196"/>
    <w:p>
      <w:pPr>
        <w:spacing w:after="0"/>
        <w:ind w:left="0"/>
        <w:jc w:val="both"/>
      </w:pPr>
      <w:r>
        <w:rPr>
          <w:rFonts w:ascii="Times New Roman"/>
          <w:b w:val="false"/>
          <w:i w:val="false"/>
          <w:color w:val="000000"/>
          <w:sz w:val="28"/>
        </w:rPr>
        <w:t>
      "1. Аудандық (облыстық маңызы бар қала) бюджеттің шығыстары мынадай бағыттар бойынша жүзеге асырылады:";</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тармақшаның</w:t>
      </w:r>
      <w:r>
        <w:rPr>
          <w:rFonts w:ascii="Times New Roman"/>
          <w:b w:val="false"/>
          <w:i w:val="false"/>
          <w:color w:val="000000"/>
          <w:sz w:val="28"/>
        </w:rPr>
        <w:t xml:space="preserve"> үшінші абзацы мынадай редакцияда жазылсын:</w:t>
      </w:r>
    </w:p>
    <w:bookmarkStart w:name="z231" w:id="197"/>
    <w:p>
      <w:pPr>
        <w:spacing w:after="0"/>
        <w:ind w:left="0"/>
        <w:jc w:val="both"/>
      </w:pPr>
      <w:r>
        <w:rPr>
          <w:rFonts w:ascii="Times New Roman"/>
          <w:b w:val="false"/>
          <w:i w:val="false"/>
          <w:color w:val="000000"/>
          <w:sz w:val="28"/>
        </w:rPr>
        <w:t>
      "аудандық маңызы бар қала, ауыл, кент, ауылдық округ бюджеттеріне берілетін трансферттер;";</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p>
    <w:bookmarkStart w:name="z233" w:id="198"/>
    <w:p>
      <w:pPr>
        <w:spacing w:after="0"/>
        <w:ind w:left="0"/>
        <w:jc w:val="both"/>
      </w:pPr>
      <w:r>
        <w:rPr>
          <w:rFonts w:ascii="Times New Roman"/>
          <w:b w:val="false"/>
          <w:i w:val="false"/>
          <w:color w:val="000000"/>
          <w:sz w:val="28"/>
        </w:rPr>
        <w:t>
      "2. Аудандық (облыстық маңызы бар қала) бюджеттен:";</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235" w:id="199"/>
    <w:p>
      <w:pPr>
        <w:spacing w:after="0"/>
        <w:ind w:left="0"/>
        <w:jc w:val="both"/>
      </w:pPr>
      <w:r>
        <w:rPr>
          <w:rFonts w:ascii="Times New Roman"/>
          <w:b w:val="false"/>
          <w:i w:val="false"/>
          <w:color w:val="000000"/>
          <w:sz w:val="28"/>
        </w:rPr>
        <w:t>
      "4. Аудандық (облыстық маңызы бар қала) бюджеттен қаржыландырылатын жергілікті атқарушы органдардың шығыстары заттай нормалар ескеріле отырып, Қазақстан Республикасының Үкіметі бекітетін штат санының лимиттері негізінде жоспарланады.</w:t>
      </w:r>
    </w:p>
    <w:bookmarkEnd w:id="199"/>
    <w:bookmarkStart w:name="z236" w:id="200"/>
    <w:p>
      <w:pPr>
        <w:spacing w:after="0"/>
        <w:ind w:left="0"/>
        <w:jc w:val="both"/>
      </w:pPr>
      <w:r>
        <w:rPr>
          <w:rFonts w:ascii="Times New Roman"/>
          <w:b w:val="false"/>
          <w:i w:val="false"/>
          <w:color w:val="000000"/>
          <w:sz w:val="28"/>
        </w:rPr>
        <w:t>
      5. Облыстық маңызы бар қала бюджеті құрамында қаладағы ауданның шығыстары мынадай бағыттар бойынша көзделеді:</w:t>
      </w:r>
    </w:p>
    <w:bookmarkEnd w:id="200"/>
    <w:bookmarkStart w:name="z237" w:id="201"/>
    <w:p>
      <w:pPr>
        <w:spacing w:after="0"/>
        <w:ind w:left="0"/>
        <w:jc w:val="both"/>
      </w:pPr>
      <w:r>
        <w:rPr>
          <w:rFonts w:ascii="Times New Roman"/>
          <w:b w:val="false"/>
          <w:i w:val="false"/>
          <w:color w:val="000000"/>
          <w:sz w:val="28"/>
        </w:rPr>
        <w:t>
      1) облыстық маңызы бар қаладағы аудан әкімі аппаратының жұмыс істеуі;</w:t>
      </w:r>
    </w:p>
    <w:bookmarkEnd w:id="201"/>
    <w:bookmarkStart w:name="z238" w:id="202"/>
    <w:p>
      <w:pPr>
        <w:spacing w:after="0"/>
        <w:ind w:left="0"/>
        <w:jc w:val="both"/>
      </w:pPr>
      <w:r>
        <w:rPr>
          <w:rFonts w:ascii="Times New Roman"/>
          <w:b w:val="false"/>
          <w:i w:val="false"/>
          <w:color w:val="000000"/>
          <w:sz w:val="28"/>
        </w:rPr>
        <w:t>
      2) шаруашылық бойынша есепке алуды жүзеге асыру;</w:t>
      </w:r>
    </w:p>
    <w:bookmarkEnd w:id="202"/>
    <w:bookmarkStart w:name="z239" w:id="203"/>
    <w:p>
      <w:pPr>
        <w:spacing w:after="0"/>
        <w:ind w:left="0"/>
        <w:jc w:val="both"/>
      </w:pPr>
      <w:r>
        <w:rPr>
          <w:rFonts w:ascii="Times New Roman"/>
          <w:b w:val="false"/>
          <w:i w:val="false"/>
          <w:color w:val="000000"/>
          <w:sz w:val="28"/>
        </w:rPr>
        <w:t>
      3) азаматтық хал актілерінің жазбасы жөніндегі қызметті қамтамасыз ету;</w:t>
      </w:r>
    </w:p>
    <w:bookmarkEnd w:id="203"/>
    <w:bookmarkStart w:name="z240" w:id="204"/>
    <w:p>
      <w:pPr>
        <w:spacing w:after="0"/>
        <w:ind w:left="0"/>
        <w:jc w:val="both"/>
      </w:pPr>
      <w:r>
        <w:rPr>
          <w:rFonts w:ascii="Times New Roman"/>
          <w:b w:val="false"/>
          <w:i w:val="false"/>
          <w:color w:val="000000"/>
          <w:sz w:val="28"/>
        </w:rPr>
        <w:t>
      4) мектепке дейінгі тәрбиелеу және оқыту ұйымдарының қызметін қамтамасыз ету;</w:t>
      </w:r>
    </w:p>
    <w:bookmarkEnd w:id="204"/>
    <w:bookmarkStart w:name="z241" w:id="205"/>
    <w:p>
      <w:pPr>
        <w:spacing w:after="0"/>
        <w:ind w:left="0"/>
        <w:jc w:val="both"/>
      </w:pPr>
      <w:r>
        <w:rPr>
          <w:rFonts w:ascii="Times New Roman"/>
          <w:b w:val="false"/>
          <w:i w:val="false"/>
          <w:color w:val="000000"/>
          <w:sz w:val="28"/>
        </w:rPr>
        <w:t>
      5) шұғыл жағдайларда науқасы ауыр адамдарды дәрігерлік көмек көрсететін жақын жердегі денсаулық сақтау ұйымына жеткізуді ұйымдастыру;</w:t>
      </w:r>
    </w:p>
    <w:bookmarkEnd w:id="205"/>
    <w:bookmarkStart w:name="z242" w:id="206"/>
    <w:p>
      <w:pPr>
        <w:spacing w:after="0"/>
        <w:ind w:left="0"/>
        <w:jc w:val="both"/>
      </w:pPr>
      <w:r>
        <w:rPr>
          <w:rFonts w:ascii="Times New Roman"/>
          <w:b w:val="false"/>
          <w:i w:val="false"/>
          <w:color w:val="000000"/>
          <w:sz w:val="28"/>
        </w:rPr>
        <w:t>
      6) мұқтаж азаматтарға үйде әлеуметтік көмек көрсету;</w:t>
      </w:r>
    </w:p>
    <w:bookmarkEnd w:id="206"/>
    <w:bookmarkStart w:name="z243" w:id="207"/>
    <w:p>
      <w:pPr>
        <w:spacing w:after="0"/>
        <w:ind w:left="0"/>
        <w:jc w:val="both"/>
      </w:pPr>
      <w:r>
        <w:rPr>
          <w:rFonts w:ascii="Times New Roman"/>
          <w:b w:val="false"/>
          <w:i w:val="false"/>
          <w:color w:val="000000"/>
          <w:sz w:val="28"/>
        </w:rPr>
        <w:t>
      7) мүгедектердің қоғамдық бірлестіктерімен бірлесіп, мәдени-бұқаралық және ағарту іс-шараларын ұйымдастыру;</w:t>
      </w:r>
    </w:p>
    <w:bookmarkEnd w:id="207"/>
    <w:bookmarkStart w:name="z244" w:id="208"/>
    <w:p>
      <w:pPr>
        <w:spacing w:after="0"/>
        <w:ind w:left="0"/>
        <w:jc w:val="both"/>
      </w:pPr>
      <w:r>
        <w:rPr>
          <w:rFonts w:ascii="Times New Roman"/>
          <w:b w:val="false"/>
          <w:i w:val="false"/>
          <w:color w:val="000000"/>
          <w:sz w:val="28"/>
        </w:rPr>
        <w:t>
      8) жеке тұлғалардың тұрғылықты жері бойынша және олардың жаппай демалу орындарында дене шынықтыру мен спортты дамыту үшін жағдайлар жасау;</w:t>
      </w:r>
    </w:p>
    <w:bookmarkEnd w:id="208"/>
    <w:bookmarkStart w:name="z245" w:id="209"/>
    <w:p>
      <w:pPr>
        <w:spacing w:after="0"/>
        <w:ind w:left="0"/>
        <w:jc w:val="both"/>
      </w:pPr>
      <w:r>
        <w:rPr>
          <w:rFonts w:ascii="Times New Roman"/>
          <w:b w:val="false"/>
          <w:i w:val="false"/>
          <w:color w:val="000000"/>
          <w:sz w:val="28"/>
        </w:rPr>
        <w:t>
      9)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ұйымдастыру;</w:t>
      </w:r>
    </w:p>
    <w:bookmarkEnd w:id="209"/>
    <w:bookmarkStart w:name="z246" w:id="210"/>
    <w:p>
      <w:pPr>
        <w:spacing w:after="0"/>
        <w:ind w:left="0"/>
        <w:jc w:val="both"/>
      </w:pPr>
      <w:r>
        <w:rPr>
          <w:rFonts w:ascii="Times New Roman"/>
          <w:b w:val="false"/>
          <w:i w:val="false"/>
          <w:color w:val="000000"/>
          <w:sz w:val="28"/>
        </w:rPr>
        <w:t>
      10) қоғамдық жұмысты, жастар практикасын және әлеуметтік жұмыс орындарын ұйымдастыру;</w:t>
      </w:r>
    </w:p>
    <w:bookmarkEnd w:id="210"/>
    <w:bookmarkStart w:name="z247" w:id="211"/>
    <w:p>
      <w:pPr>
        <w:spacing w:after="0"/>
        <w:ind w:left="0"/>
        <w:jc w:val="both"/>
      </w:pPr>
      <w:r>
        <w:rPr>
          <w:rFonts w:ascii="Times New Roman"/>
          <w:b w:val="false"/>
          <w:i w:val="false"/>
          <w:color w:val="000000"/>
          <w:sz w:val="28"/>
        </w:rPr>
        <w:t>
      11) елді мекендердің санитариясын қамтамасыз ету;</w:t>
      </w:r>
    </w:p>
    <w:bookmarkEnd w:id="211"/>
    <w:bookmarkStart w:name="z248" w:id="212"/>
    <w:p>
      <w:pPr>
        <w:spacing w:after="0"/>
        <w:ind w:left="0"/>
        <w:jc w:val="both"/>
      </w:pPr>
      <w:r>
        <w:rPr>
          <w:rFonts w:ascii="Times New Roman"/>
          <w:b w:val="false"/>
          <w:i w:val="false"/>
          <w:color w:val="000000"/>
          <w:sz w:val="28"/>
        </w:rPr>
        <w:t>
      12) жерлеу орындарын күтіп-ұстау және туған-туысы жоқ адамдарды жерлеу;</w:t>
      </w:r>
    </w:p>
    <w:bookmarkEnd w:id="212"/>
    <w:bookmarkStart w:name="z249" w:id="213"/>
    <w:p>
      <w:pPr>
        <w:spacing w:after="0"/>
        <w:ind w:left="0"/>
        <w:jc w:val="both"/>
      </w:pPr>
      <w:r>
        <w:rPr>
          <w:rFonts w:ascii="Times New Roman"/>
          <w:b w:val="false"/>
          <w:i w:val="false"/>
          <w:color w:val="000000"/>
          <w:sz w:val="28"/>
        </w:rPr>
        <w:t>
      13) елді мекендердегі көшелерді жарықтандыру;</w:t>
      </w:r>
    </w:p>
    <w:bookmarkEnd w:id="213"/>
    <w:bookmarkStart w:name="z250" w:id="214"/>
    <w:p>
      <w:pPr>
        <w:spacing w:after="0"/>
        <w:ind w:left="0"/>
        <w:jc w:val="both"/>
      </w:pPr>
      <w:r>
        <w:rPr>
          <w:rFonts w:ascii="Times New Roman"/>
          <w:b w:val="false"/>
          <w:i w:val="false"/>
          <w:color w:val="000000"/>
          <w:sz w:val="28"/>
        </w:rPr>
        <w:t>
      14) елді мекендерді абаттандыру мен көгалдандыру;</w:t>
      </w:r>
    </w:p>
    <w:bookmarkEnd w:id="214"/>
    <w:bookmarkStart w:name="z251" w:id="215"/>
    <w:p>
      <w:pPr>
        <w:spacing w:after="0"/>
        <w:ind w:left="0"/>
        <w:jc w:val="both"/>
      </w:pPr>
      <w:r>
        <w:rPr>
          <w:rFonts w:ascii="Times New Roman"/>
          <w:b w:val="false"/>
          <w:i w:val="false"/>
          <w:color w:val="000000"/>
          <w:sz w:val="28"/>
        </w:rPr>
        <w:t>
      15) Қазақстан Республикасының заңдарында көзделген өзге де бағыттар.";</w:t>
      </w:r>
    </w:p>
    <w:bookmarkEnd w:id="215"/>
    <w:bookmarkStart w:name="z252" w:id="216"/>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9-тарау</w:t>
      </w:r>
      <w:r>
        <w:rPr>
          <w:rFonts w:ascii="Times New Roman"/>
          <w:b w:val="false"/>
          <w:i w:val="false"/>
          <w:color w:val="000000"/>
          <w:sz w:val="28"/>
        </w:rPr>
        <w:t xml:space="preserve"> мынадай мазмұндағы 56-1-баппен толықтырылсын:</w:t>
      </w:r>
    </w:p>
    <w:bookmarkEnd w:id="216"/>
    <w:bookmarkStart w:name="z253" w:id="217"/>
    <w:p>
      <w:pPr>
        <w:spacing w:after="0"/>
        <w:ind w:left="0"/>
        <w:jc w:val="both"/>
      </w:pPr>
      <w:r>
        <w:rPr>
          <w:rFonts w:ascii="Times New Roman"/>
          <w:b w:val="false"/>
          <w:i w:val="false"/>
          <w:color w:val="000000"/>
          <w:sz w:val="28"/>
        </w:rPr>
        <w:t>
      "56-1-бап. Аудандық маңызы бар қала, ауыл, кент, ауылдық округ бюджеттерінің шығыстары</w:t>
      </w:r>
    </w:p>
    <w:bookmarkEnd w:id="217"/>
    <w:bookmarkStart w:name="z254" w:id="218"/>
    <w:p>
      <w:pPr>
        <w:spacing w:after="0"/>
        <w:ind w:left="0"/>
        <w:jc w:val="both"/>
      </w:pPr>
      <w:r>
        <w:rPr>
          <w:rFonts w:ascii="Times New Roman"/>
          <w:b w:val="false"/>
          <w:i w:val="false"/>
          <w:color w:val="000000"/>
          <w:sz w:val="28"/>
        </w:rPr>
        <w:t>
      1. Аудандық маңызы бар қала, ауыл, кент, ауылдық округ бюджеттерінің шығыстары мынадай бағыттар бойынша жүзеге асырылады:</w:t>
      </w:r>
    </w:p>
    <w:bookmarkEnd w:id="218"/>
    <w:bookmarkStart w:name="z255" w:id="219"/>
    <w:p>
      <w:pPr>
        <w:spacing w:after="0"/>
        <w:ind w:left="0"/>
        <w:jc w:val="both"/>
      </w:pPr>
      <w:r>
        <w:rPr>
          <w:rFonts w:ascii="Times New Roman"/>
          <w:b w:val="false"/>
          <w:i w:val="false"/>
          <w:color w:val="000000"/>
          <w:sz w:val="28"/>
        </w:rPr>
        <w:t>
      1) аудандық маңызы бар қала, ауыл, кент, ауылдық округ әкімі аппаратының жұмыс істеуі;</w:t>
      </w:r>
    </w:p>
    <w:bookmarkEnd w:id="219"/>
    <w:bookmarkStart w:name="z256" w:id="220"/>
    <w:p>
      <w:pPr>
        <w:spacing w:after="0"/>
        <w:ind w:left="0"/>
        <w:jc w:val="both"/>
      </w:pPr>
      <w:r>
        <w:rPr>
          <w:rFonts w:ascii="Times New Roman"/>
          <w:b w:val="false"/>
          <w:i w:val="false"/>
          <w:color w:val="000000"/>
          <w:sz w:val="28"/>
        </w:rPr>
        <w:t>
      2) шаруашылық бойынша есепке алуды жүзеге асыру;</w:t>
      </w:r>
    </w:p>
    <w:bookmarkEnd w:id="220"/>
    <w:bookmarkStart w:name="z257" w:id="221"/>
    <w:p>
      <w:pPr>
        <w:spacing w:after="0"/>
        <w:ind w:left="0"/>
        <w:jc w:val="both"/>
      </w:pPr>
      <w:r>
        <w:rPr>
          <w:rFonts w:ascii="Times New Roman"/>
          <w:b w:val="false"/>
          <w:i w:val="false"/>
          <w:color w:val="000000"/>
          <w:sz w:val="28"/>
        </w:rPr>
        <w:t>
      3) азаматтық хал актілерінің жазбасы жөніндегі қызметті қамтамасыз ету;</w:t>
      </w:r>
    </w:p>
    <w:bookmarkEnd w:id="221"/>
    <w:bookmarkStart w:name="z258" w:id="222"/>
    <w:p>
      <w:pPr>
        <w:spacing w:after="0"/>
        <w:ind w:left="0"/>
        <w:jc w:val="both"/>
      </w:pPr>
      <w:r>
        <w:rPr>
          <w:rFonts w:ascii="Times New Roman"/>
          <w:b w:val="false"/>
          <w:i w:val="false"/>
          <w:color w:val="000000"/>
          <w:sz w:val="28"/>
        </w:rPr>
        <w:t>
      4) мектепке дейінгі тәрбиелеу және оқыту, оның ішінде мектепке дейінгі тәрбиелеу және оқыту ұйымдарында медициналық қызмет көрсетуді ұйымдастыру;</w:t>
      </w:r>
    </w:p>
    <w:bookmarkEnd w:id="222"/>
    <w:bookmarkStart w:name="z259" w:id="223"/>
    <w:p>
      <w:pPr>
        <w:spacing w:after="0"/>
        <w:ind w:left="0"/>
        <w:jc w:val="both"/>
      </w:pPr>
      <w:r>
        <w:rPr>
          <w:rFonts w:ascii="Times New Roman"/>
          <w:b w:val="false"/>
          <w:i w:val="false"/>
          <w:color w:val="000000"/>
          <w:sz w:val="28"/>
        </w:rPr>
        <w:t>
      5) ауылдық жерлерде оқушыларды жақын жердегі мектепке дейін тегін алып баруды және одан алып қайтуды ұйымдастыру;</w:t>
      </w:r>
    </w:p>
    <w:bookmarkEnd w:id="223"/>
    <w:bookmarkStart w:name="z260" w:id="224"/>
    <w:p>
      <w:pPr>
        <w:spacing w:after="0"/>
        <w:ind w:left="0"/>
        <w:jc w:val="both"/>
      </w:pPr>
      <w:r>
        <w:rPr>
          <w:rFonts w:ascii="Times New Roman"/>
          <w:b w:val="false"/>
          <w:i w:val="false"/>
          <w:color w:val="000000"/>
          <w:sz w:val="28"/>
        </w:rPr>
        <w:t>
      6) шұғыл жағдайларда науқасы ауыр адамдарды дәрігерлік көмек көрсететін жақын жердегі денсаулық сақтау ұйымына жеткізуді ұйымдастыру;</w:t>
      </w:r>
    </w:p>
    <w:bookmarkEnd w:id="224"/>
    <w:bookmarkStart w:name="z261" w:id="225"/>
    <w:p>
      <w:pPr>
        <w:spacing w:after="0"/>
        <w:ind w:left="0"/>
        <w:jc w:val="both"/>
      </w:pPr>
      <w:r>
        <w:rPr>
          <w:rFonts w:ascii="Times New Roman"/>
          <w:b w:val="false"/>
          <w:i w:val="false"/>
          <w:color w:val="000000"/>
          <w:sz w:val="28"/>
        </w:rPr>
        <w:t>
      7) мұқтаж азаматтарға үйде әлеуметтік көмек көрсету;</w:t>
      </w:r>
    </w:p>
    <w:bookmarkEnd w:id="225"/>
    <w:bookmarkStart w:name="z262" w:id="226"/>
    <w:p>
      <w:pPr>
        <w:spacing w:after="0"/>
        <w:ind w:left="0"/>
        <w:jc w:val="both"/>
      </w:pPr>
      <w:r>
        <w:rPr>
          <w:rFonts w:ascii="Times New Roman"/>
          <w:b w:val="false"/>
          <w:i w:val="false"/>
          <w:color w:val="000000"/>
          <w:sz w:val="28"/>
        </w:rPr>
        <w:t>
      8) аудандық маңызы бар қаланың, ауылдың, кенттің, ауылдық округтің мемлекеттік тұрғын үй қорының сақталуын ұйымдастыру;</w:t>
      </w:r>
    </w:p>
    <w:bookmarkEnd w:id="226"/>
    <w:bookmarkStart w:name="z263" w:id="227"/>
    <w:p>
      <w:pPr>
        <w:spacing w:after="0"/>
        <w:ind w:left="0"/>
        <w:jc w:val="both"/>
      </w:pPr>
      <w:r>
        <w:rPr>
          <w:rFonts w:ascii="Times New Roman"/>
          <w:b w:val="false"/>
          <w:i w:val="false"/>
          <w:color w:val="000000"/>
          <w:sz w:val="28"/>
        </w:rPr>
        <w:t>
      9) елді мекендердің санитариясын қамтамасыз ету;</w:t>
      </w:r>
    </w:p>
    <w:bookmarkEnd w:id="227"/>
    <w:bookmarkStart w:name="z264" w:id="228"/>
    <w:p>
      <w:pPr>
        <w:spacing w:after="0"/>
        <w:ind w:left="0"/>
        <w:jc w:val="both"/>
      </w:pPr>
      <w:r>
        <w:rPr>
          <w:rFonts w:ascii="Times New Roman"/>
          <w:b w:val="false"/>
          <w:i w:val="false"/>
          <w:color w:val="000000"/>
          <w:sz w:val="28"/>
        </w:rPr>
        <w:t>
      10) жерлеу орындарын күтіп-ұстау және туған-туысы жоқ адамдарды жерлеу;</w:t>
      </w:r>
    </w:p>
    <w:bookmarkEnd w:id="228"/>
    <w:bookmarkStart w:name="z265" w:id="229"/>
    <w:p>
      <w:pPr>
        <w:spacing w:after="0"/>
        <w:ind w:left="0"/>
        <w:jc w:val="both"/>
      </w:pPr>
      <w:r>
        <w:rPr>
          <w:rFonts w:ascii="Times New Roman"/>
          <w:b w:val="false"/>
          <w:i w:val="false"/>
          <w:color w:val="000000"/>
          <w:sz w:val="28"/>
        </w:rPr>
        <w:t>
      11) елді мекендерде көшелерді жарықтандыру;</w:t>
      </w:r>
    </w:p>
    <w:bookmarkEnd w:id="229"/>
    <w:bookmarkStart w:name="z266" w:id="230"/>
    <w:p>
      <w:pPr>
        <w:spacing w:after="0"/>
        <w:ind w:left="0"/>
        <w:jc w:val="both"/>
      </w:pPr>
      <w:r>
        <w:rPr>
          <w:rFonts w:ascii="Times New Roman"/>
          <w:b w:val="false"/>
          <w:i w:val="false"/>
          <w:color w:val="000000"/>
          <w:sz w:val="28"/>
        </w:rPr>
        <w:t>
      12) елді мекендерді абаттандыру мен көгалдандыру;</w:t>
      </w:r>
    </w:p>
    <w:bookmarkEnd w:id="230"/>
    <w:bookmarkStart w:name="z267" w:id="231"/>
    <w:p>
      <w:pPr>
        <w:spacing w:after="0"/>
        <w:ind w:left="0"/>
        <w:jc w:val="both"/>
      </w:pPr>
      <w:r>
        <w:rPr>
          <w:rFonts w:ascii="Times New Roman"/>
          <w:b w:val="false"/>
          <w:i w:val="false"/>
          <w:color w:val="000000"/>
          <w:sz w:val="28"/>
        </w:rPr>
        <w:t>
      13) жергілікті деңгейде мәдени-демалыс жұмысын қолдау;</w:t>
      </w:r>
    </w:p>
    <w:bookmarkEnd w:id="231"/>
    <w:bookmarkStart w:name="z268" w:id="232"/>
    <w:p>
      <w:pPr>
        <w:spacing w:after="0"/>
        <w:ind w:left="0"/>
        <w:jc w:val="both"/>
      </w:pPr>
      <w:r>
        <w:rPr>
          <w:rFonts w:ascii="Times New Roman"/>
          <w:b w:val="false"/>
          <w:i w:val="false"/>
          <w:color w:val="000000"/>
          <w:sz w:val="28"/>
        </w:rPr>
        <w:t>
      14) аудандық маңызы бар қалаларда, ауылдарда, кенттерде, ауылдық округтерде автомобиль жолдарын салу, реконструкциялау, жөндеу және күтіп-ұстау;</w:t>
      </w:r>
    </w:p>
    <w:bookmarkEnd w:id="232"/>
    <w:bookmarkStart w:name="z269" w:id="233"/>
    <w:p>
      <w:pPr>
        <w:spacing w:after="0"/>
        <w:ind w:left="0"/>
        <w:jc w:val="both"/>
      </w:pPr>
      <w:r>
        <w:rPr>
          <w:rFonts w:ascii="Times New Roman"/>
          <w:b w:val="false"/>
          <w:i w:val="false"/>
          <w:color w:val="000000"/>
          <w:sz w:val="28"/>
        </w:rPr>
        <w:t>
      15) елді мекендерді сумен жабдықтауды ұйымдастыру;</w:t>
      </w:r>
    </w:p>
    <w:bookmarkEnd w:id="233"/>
    <w:bookmarkStart w:name="z270" w:id="234"/>
    <w:p>
      <w:pPr>
        <w:spacing w:after="0"/>
        <w:ind w:left="0"/>
        <w:jc w:val="both"/>
      </w:pPr>
      <w:r>
        <w:rPr>
          <w:rFonts w:ascii="Times New Roman"/>
          <w:b w:val="false"/>
          <w:i w:val="false"/>
          <w:color w:val="000000"/>
          <w:sz w:val="28"/>
        </w:rPr>
        <w:t>
      16) жергілікті деңгейде халықты жұмыспен қамтуды қамтамасыз ету;</w:t>
      </w:r>
    </w:p>
    <w:bookmarkEnd w:id="234"/>
    <w:bookmarkStart w:name="z271" w:id="235"/>
    <w:p>
      <w:pPr>
        <w:spacing w:after="0"/>
        <w:ind w:left="0"/>
        <w:jc w:val="both"/>
      </w:pPr>
      <w:r>
        <w:rPr>
          <w:rFonts w:ascii="Times New Roman"/>
          <w:b w:val="false"/>
          <w:i w:val="false"/>
          <w:color w:val="000000"/>
          <w:sz w:val="28"/>
        </w:rPr>
        <w:t>
      17) жергілікті деңгейде дене шынықтыру-сауықтыру және спорттық іс-шараларды өткізу;</w:t>
      </w:r>
    </w:p>
    <w:bookmarkEnd w:id="235"/>
    <w:bookmarkStart w:name="z272" w:id="236"/>
    <w:p>
      <w:pPr>
        <w:spacing w:after="0"/>
        <w:ind w:left="0"/>
        <w:jc w:val="both"/>
      </w:pPr>
      <w:r>
        <w:rPr>
          <w:rFonts w:ascii="Times New Roman"/>
          <w:b w:val="false"/>
          <w:i w:val="false"/>
          <w:color w:val="000000"/>
          <w:sz w:val="28"/>
        </w:rPr>
        <w:t>
      18) мемлекеттік және үкіметтік бағдарламалар шеңберінде ауылдық елді мекендерді жайластыруды шешуге арналған іс-шараларды іске асыру;</w:t>
      </w:r>
    </w:p>
    <w:bookmarkEnd w:id="236"/>
    <w:bookmarkStart w:name="z273" w:id="237"/>
    <w:p>
      <w:pPr>
        <w:spacing w:after="0"/>
        <w:ind w:left="0"/>
        <w:jc w:val="both"/>
      </w:pPr>
      <w:r>
        <w:rPr>
          <w:rFonts w:ascii="Times New Roman"/>
          <w:b w:val="false"/>
          <w:i w:val="false"/>
          <w:color w:val="000000"/>
          <w:sz w:val="28"/>
        </w:rPr>
        <w:t>
      19) аудандық (облыстық маңызы бар қала) бюджетке трансферттер.</w:t>
      </w:r>
    </w:p>
    <w:bookmarkEnd w:id="237"/>
    <w:bookmarkStart w:name="z274" w:id="238"/>
    <w:p>
      <w:pPr>
        <w:spacing w:after="0"/>
        <w:ind w:left="0"/>
        <w:jc w:val="both"/>
      </w:pPr>
      <w:r>
        <w:rPr>
          <w:rFonts w:ascii="Times New Roman"/>
          <w:b w:val="false"/>
          <w:i w:val="false"/>
          <w:color w:val="000000"/>
          <w:sz w:val="28"/>
        </w:rPr>
        <w:t>
      2. Аудандық маңызы бар қала, ауыл, кент, ауылдық округ бюджеттерінен:</w:t>
      </w:r>
    </w:p>
    <w:bookmarkEnd w:id="238"/>
    <w:bookmarkStart w:name="z275" w:id="239"/>
    <w:p>
      <w:pPr>
        <w:spacing w:after="0"/>
        <w:ind w:left="0"/>
        <w:jc w:val="both"/>
      </w:pPr>
      <w:r>
        <w:rPr>
          <w:rFonts w:ascii="Times New Roman"/>
          <w:b w:val="false"/>
          <w:i w:val="false"/>
          <w:color w:val="000000"/>
          <w:sz w:val="28"/>
        </w:rPr>
        <w:t>
      1) мемлекеттік қызметтерді көрсететін немесе осы баптың 1-тармағында көрсетілген қызмет түрлерін орындайтын мемлекеттік мекемелердің күрделі шығыстарына, сондай-ақ көрсетілген мемлекеттік мекемелердің кадрларды қайта даярлау және жұмыскерлердің біліктілігін арттыру жөніндегі шығыстарына;</w:t>
      </w:r>
    </w:p>
    <w:bookmarkEnd w:id="239"/>
    <w:bookmarkStart w:name="z276" w:id="240"/>
    <w:p>
      <w:pPr>
        <w:spacing w:after="0"/>
        <w:ind w:left="0"/>
        <w:jc w:val="both"/>
      </w:pPr>
      <w:r>
        <w:rPr>
          <w:rFonts w:ascii="Times New Roman"/>
          <w:b w:val="false"/>
          <w:i w:val="false"/>
          <w:color w:val="000000"/>
          <w:sz w:val="28"/>
        </w:rPr>
        <w:t>
      2) бюджеттік инвестициялық жобаларға;</w:t>
      </w:r>
    </w:p>
    <w:bookmarkEnd w:id="240"/>
    <w:bookmarkStart w:name="z277" w:id="241"/>
    <w:p>
      <w:pPr>
        <w:spacing w:after="0"/>
        <w:ind w:left="0"/>
        <w:jc w:val="both"/>
      </w:pPr>
      <w:r>
        <w:rPr>
          <w:rFonts w:ascii="Times New Roman"/>
          <w:b w:val="false"/>
          <w:i w:val="false"/>
          <w:color w:val="000000"/>
          <w:sz w:val="28"/>
        </w:rPr>
        <w:t>
      3) Қазақстан Республикасының заңдарында көзделген өзге де мемлекеттік көрсетілетін қызметтерге және аудандық маңызы бар қалалардың, ауылдардың, кенттердің, ауылдық округтердің әкімдері мен жергілікті өзін-өзі басқару органдары қызметінің бағыттарына арналған шығындар да қаржыландырылады.</w:t>
      </w:r>
    </w:p>
    <w:bookmarkEnd w:id="241"/>
    <w:bookmarkStart w:name="z278" w:id="242"/>
    <w:p>
      <w:pPr>
        <w:spacing w:after="0"/>
        <w:ind w:left="0"/>
        <w:jc w:val="both"/>
      </w:pPr>
      <w:r>
        <w:rPr>
          <w:rFonts w:ascii="Times New Roman"/>
          <w:b w:val="false"/>
          <w:i w:val="false"/>
          <w:color w:val="000000"/>
          <w:sz w:val="28"/>
        </w:rPr>
        <w:t>
      3. Осы бапта көрсетілген бағыттар бойынша шығыстарды бюджеттердің басқа деңгейлерінен қаржыландыруға жол берілмейді.</w:t>
      </w:r>
    </w:p>
    <w:bookmarkEnd w:id="242"/>
    <w:bookmarkStart w:name="z279" w:id="243"/>
    <w:p>
      <w:pPr>
        <w:spacing w:after="0"/>
        <w:ind w:left="0"/>
        <w:jc w:val="both"/>
      </w:pPr>
      <w:r>
        <w:rPr>
          <w:rFonts w:ascii="Times New Roman"/>
          <w:b w:val="false"/>
          <w:i w:val="false"/>
          <w:color w:val="000000"/>
          <w:sz w:val="28"/>
        </w:rPr>
        <w:t>
      4. Аудандық маңызы бар қала, ауыл, кент, ауылдық округ бюджеттерінен қаржыландырылатын әкімдер аппараттарының шығыстары заттай нормалар ескеріле отырып, Қазақстан Республикасының Үкіметі бекітетін штат санының лимиттері негізінде жоспарланады.";</w:t>
      </w:r>
    </w:p>
    <w:bookmarkEnd w:id="243"/>
    <w:bookmarkStart w:name="z280" w:id="244"/>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59-баптың</w:t>
      </w:r>
      <w:r>
        <w:rPr>
          <w:rFonts w:ascii="Times New Roman"/>
          <w:b w:val="false"/>
          <w:i w:val="false"/>
          <w:color w:val="000000"/>
          <w:sz w:val="28"/>
        </w:rPr>
        <w:t xml:space="preserve"> 1-тармағы мынадай редакцияда жазылсын:</w:t>
      </w:r>
    </w:p>
    <w:bookmarkEnd w:id="244"/>
    <w:bookmarkStart w:name="z281" w:id="245"/>
    <w:p>
      <w:pPr>
        <w:spacing w:after="0"/>
        <w:ind w:left="0"/>
        <w:jc w:val="both"/>
      </w:pPr>
      <w:r>
        <w:rPr>
          <w:rFonts w:ascii="Times New Roman"/>
          <w:b w:val="false"/>
          <w:i w:val="false"/>
          <w:color w:val="000000"/>
          <w:sz w:val="28"/>
        </w:rPr>
        <w:t>
      "1. Бюджет комиссияларының құрамына: бюджет комиссиясының төрағасы, төрағасының орынбасарлары, хатшысы, мүшелері кіреді, сондай-ақ ауданның (облыстық маңызы бар қаланың) бюджет комиссияларының құрамына аудандық маңызы бар қалалардың, ауылдардың, кенттердің, ауылдық округтердің әкімдері кіреді.";</w:t>
      </w:r>
    </w:p>
    <w:bookmarkEnd w:id="245"/>
    <w:bookmarkStart w:name="z282" w:id="246"/>
    <w:p>
      <w:pPr>
        <w:spacing w:after="0"/>
        <w:ind w:left="0"/>
        <w:jc w:val="both"/>
      </w:pPr>
      <w:r>
        <w:rPr>
          <w:rFonts w:ascii="Times New Roman"/>
          <w:b w:val="false"/>
          <w:i w:val="false"/>
          <w:color w:val="000000"/>
          <w:sz w:val="28"/>
        </w:rPr>
        <w:t xml:space="preserve">
      29) 61-баптың </w:t>
      </w:r>
      <w:r>
        <w:rPr>
          <w:rFonts w:ascii="Times New Roman"/>
          <w:b w:val="false"/>
          <w:i w:val="false"/>
          <w:color w:val="000000"/>
          <w:sz w:val="28"/>
        </w:rPr>
        <w:t>1-1-тармағының</w:t>
      </w:r>
      <w:r>
        <w:rPr>
          <w:rFonts w:ascii="Times New Roman"/>
          <w:b w:val="false"/>
          <w:i w:val="false"/>
          <w:color w:val="000000"/>
          <w:sz w:val="28"/>
        </w:rPr>
        <w:t xml:space="preserve"> үшінші бөлігі мынадай редакцияда жазылсын:</w:t>
      </w:r>
    </w:p>
    <w:bookmarkEnd w:id="246"/>
    <w:bookmarkStart w:name="z283" w:id="247"/>
    <w:p>
      <w:pPr>
        <w:spacing w:after="0"/>
        <w:ind w:left="0"/>
        <w:jc w:val="both"/>
      </w:pPr>
      <w:r>
        <w:rPr>
          <w:rFonts w:ascii="Times New Roman"/>
          <w:b w:val="false"/>
          <w:i w:val="false"/>
          <w:color w:val="000000"/>
          <w:sz w:val="28"/>
        </w:rPr>
        <w:t>
      "Ауданның (облыстық маңызы бар қаланың), аудандық маңызы бар қаланың, ауылдың, кенттің, ауылдық округтің әлеуметтік-экономикалық даму көрсеткіштері мен бюджеттік өлшемдері аудандарға (облыстық маңызы бар қалаларға) және аудандық маңызы бар қалаларға, ауылдарға, кенттерге, ауылдық округтерге бөліне отырып, облыстың әлеуметтік-экономикалық даму болжамының құрамында көрсетіледі.";</w:t>
      </w:r>
    </w:p>
    <w:bookmarkEnd w:id="247"/>
    <w:bookmarkStart w:name="z284" w:id="248"/>
    <w:p>
      <w:pPr>
        <w:spacing w:after="0"/>
        <w:ind w:left="0"/>
        <w:jc w:val="both"/>
      </w:pPr>
      <w:r>
        <w:rPr>
          <w:rFonts w:ascii="Times New Roman"/>
          <w:b w:val="false"/>
          <w:i w:val="false"/>
          <w:color w:val="000000"/>
          <w:sz w:val="28"/>
        </w:rPr>
        <w:t xml:space="preserve">
      30) 64-баптың </w:t>
      </w:r>
      <w:r>
        <w:rPr>
          <w:rFonts w:ascii="Times New Roman"/>
          <w:b w:val="false"/>
          <w:i w:val="false"/>
          <w:color w:val="000000"/>
          <w:sz w:val="28"/>
        </w:rPr>
        <w:t>1-1-тармағы</w:t>
      </w:r>
      <w:r>
        <w:rPr>
          <w:rFonts w:ascii="Times New Roman"/>
          <w:b w:val="false"/>
          <w:i w:val="false"/>
          <w:color w:val="000000"/>
          <w:sz w:val="28"/>
        </w:rPr>
        <w:t xml:space="preserve"> мынадай редакцияда жазылсын:</w:t>
      </w:r>
    </w:p>
    <w:bookmarkEnd w:id="248"/>
    <w:bookmarkStart w:name="z285" w:id="249"/>
    <w:p>
      <w:pPr>
        <w:spacing w:after="0"/>
        <w:ind w:left="0"/>
        <w:jc w:val="both"/>
      </w:pPr>
      <w:r>
        <w:rPr>
          <w:rFonts w:ascii="Times New Roman"/>
          <w:b w:val="false"/>
          <w:i w:val="false"/>
          <w:color w:val="000000"/>
          <w:sz w:val="28"/>
        </w:rPr>
        <w:t>
      "1-1. Облыстық бюджетті, республикалық маңызы бар қаланың, астананың бюджеттерін, аудандық (облыстық маңызы бар қала) бюджетті мемлекеттік жоспарлау жөніндегі жергілікті уәкілетті органдар облыстың, республикалық маңызы бар қалалардың, астананың әлеуметтік-экономикалық даму болжамын ескере отырып, жыл сайын жоспарлы кезеңге әзірлейді. Аудандық маңызы бар қала, ауыл, кент, ауылдық округ бюджеттерін аудандық маңызы бар қала, ауыл, кент, ауылдық округ әкімдерінің аппараттары облыстың әлеуметтік-экономикалық даму болжамын ескере отырып, жыл сайын жоспарлы кезеңге әзірлейді.";</w:t>
      </w:r>
    </w:p>
    <w:bookmarkEnd w:id="249"/>
    <w:bookmarkStart w:name="z286" w:id="250"/>
    <w:p>
      <w:pPr>
        <w:spacing w:after="0"/>
        <w:ind w:left="0"/>
        <w:jc w:val="both"/>
      </w:pPr>
      <w:r>
        <w:rPr>
          <w:rFonts w:ascii="Times New Roman"/>
          <w:b w:val="false"/>
          <w:i w:val="false"/>
          <w:color w:val="000000"/>
          <w:sz w:val="28"/>
        </w:rPr>
        <w:t>
      31) 65-1-баптың бірінші бөлігі мынадай редакцияда жазылсын:</w:t>
      </w:r>
    </w:p>
    <w:bookmarkEnd w:id="250"/>
    <w:bookmarkStart w:name="z287" w:id="251"/>
    <w:p>
      <w:pPr>
        <w:spacing w:after="0"/>
        <w:ind w:left="0"/>
        <w:jc w:val="both"/>
      </w:pPr>
      <w:r>
        <w:rPr>
          <w:rFonts w:ascii="Times New Roman"/>
          <w:b w:val="false"/>
          <w:i w:val="false"/>
          <w:color w:val="000000"/>
          <w:sz w:val="28"/>
        </w:rPr>
        <w:t>
      "Аудандардың (облыстық маңызы бар қалалардың) мемлекеттік жоспарлау жөніндегі жергілікті уәкілетті органдары айқындайтын аудандық маңызы бар қалалардың, ауылдардың, кенттердің, ауылдық округтердің бюджеттерінен қаржыландырылатын бюджеттік бағдарламалар әкімшілері шығыстарының лимиттерін, бюджеттік бағдарламалар әкімшілерінің жаңа бастамаларға арналған лимиттерін қоспағанда, бюджеттік бағдарламалар әкімшілері шығыстарының лимиттерін, жаңа бастамаларға арналған лимиттерді тиісінше бюджеттік жоспарлау жөніндегі орталық уәкілетті орган және мемлекеттік жоспарлау жөніндегі жергілікті уәкілетті органдар айқындайды. Бюджеттік бағдарламалар әкімшілері шығыстарының лимиттері, жаңа бастамаларға арналған лимиттер Қазақстан Республикасының немесе облыстың, республикалық маңызы бар қалалардың, астананың әлеуметтік-экономикалық дамуының болжамды көрсеткіштері, республикалық және жергілікті бюджеттердің, бюджет қаражатын жұмсаудың басым бағыттарының, жоспарлы кезеңге арналған тиісті бюджет тапшылығының мөлшері негізінде айқындалады.";</w:t>
      </w:r>
    </w:p>
    <w:bookmarkEnd w:id="251"/>
    <w:bookmarkStart w:name="z288" w:id="252"/>
    <w:p>
      <w:pPr>
        <w:spacing w:after="0"/>
        <w:ind w:left="0"/>
        <w:jc w:val="both"/>
      </w:pPr>
      <w:r>
        <w:rPr>
          <w:rFonts w:ascii="Times New Roman"/>
          <w:b w:val="false"/>
          <w:i w:val="false"/>
          <w:color w:val="000000"/>
          <w:sz w:val="28"/>
        </w:rPr>
        <w:t xml:space="preserve">
      32) 66-баптың 2-тармағының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52"/>
    <w:bookmarkStart w:name="z289" w:id="253"/>
    <w:p>
      <w:pPr>
        <w:spacing w:after="0"/>
        <w:ind w:left="0"/>
        <w:jc w:val="both"/>
      </w:pPr>
      <w:r>
        <w:rPr>
          <w:rFonts w:ascii="Times New Roman"/>
          <w:b w:val="false"/>
          <w:i w:val="false"/>
          <w:color w:val="000000"/>
          <w:sz w:val="28"/>
        </w:rPr>
        <w:t>
      "2) аудандардың (облыстық маңызы бар қалалардың) мемлекеттік жоспарлау жөніндегі жергілікті уәкілетті органдарына ұсынатын аудандық маңызы бар қалалардың, ауылдардың, кенттердің, ауылдық округтердің бюджеттерінен қаржыландырылатын бюджеттік бағдарламалар әкімшілерін қоспағанда, тиісінше бюджеттік жоспарлау жөніндегі орталық уәкілетті органға немесе мемлекеттік жоспарлау жөніндегі жергілікті уәкілетті органға бюджеттік өтінімдерді және бюджеттік бағдарламалардың жобаларын ұсынады.";</w:t>
      </w:r>
    </w:p>
    <w:bookmarkEnd w:id="253"/>
    <w:bookmarkStart w:name="z290" w:id="254"/>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68-бапта</w:t>
      </w:r>
      <w:r>
        <w:rPr>
          <w:rFonts w:ascii="Times New Roman"/>
          <w:b w:val="false"/>
          <w:i w:val="false"/>
          <w:color w:val="000000"/>
          <w:sz w:val="28"/>
        </w:rPr>
        <w:t>:</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92" w:id="255"/>
    <w:p>
      <w:pPr>
        <w:spacing w:after="0"/>
        <w:ind w:left="0"/>
        <w:jc w:val="both"/>
      </w:pPr>
      <w:r>
        <w:rPr>
          <w:rFonts w:ascii="Times New Roman"/>
          <w:b w:val="false"/>
          <w:i w:val="false"/>
          <w:color w:val="000000"/>
          <w:sz w:val="28"/>
        </w:rPr>
        <w:t xml:space="preserve">
      "4. Аудандардың (облыстық маңызы бар қалалардың) бюджет комиссиялары қарайтын, аудандық маңызы бар қалалардың, ауылдардың, кенттердің, ауылдық округтердің бюджеттерінен қаржыландырылатын бюджеттік бағдарламалар әкімшілері мен аудандардың (облыстық маңызы бар қалалардың) мемлекеттік жоспарлау жөніндегі жергілікті уәкілетті органдары арасындағы келіспеушіліктерді қоспағанда, бюджеттік бағдарламалардың әкімшілері мен бюджеттік жоспарлау жөніндегі орталық уәкілетті орган және (немесе) мемлекеттік жоспарлау жөніндегі жергілікті уәкілетті орган арасындағы келіспеушіліктерді тиісті бюджет комиссиясы қарайды. Тиісті бюджет комиссиясы осы баптың 1,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материалдарды қарайды және олар бойынша ұсыныстар әзірлейді.";</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үшінші абзацы мынадай редакцияда жазылсын:</w:t>
      </w:r>
    </w:p>
    <w:bookmarkStart w:name="z294" w:id="256"/>
    <w:p>
      <w:pPr>
        <w:spacing w:after="0"/>
        <w:ind w:left="0"/>
        <w:jc w:val="both"/>
      </w:pPr>
      <w:r>
        <w:rPr>
          <w:rFonts w:ascii="Times New Roman"/>
          <w:b w:val="false"/>
          <w:i w:val="false"/>
          <w:color w:val="000000"/>
          <w:sz w:val="28"/>
        </w:rPr>
        <w:t>
      "аудандардың (облыстық маңызы бар қалалардың) мемлекеттік жоспарлау жөніндегі жергілікті уәкілетті органдарына ұсынатын аудандық маңызы бар қалалардың, ауылдардың, кенттердің, ауылдық округтердің бюджеттерінен қаржыландырылатын бюджеттік бағдарламалар әкімшілерін қоспағанда, тиісінше бюджеттік жоспарлау жөніндегі орталық уәкілетті органға немесе мемлекеттік жоспарлау жөніндегі жергілікті уәкілетті органдарға пысықталған бюджеттік бағдарламалардың жобаларын және бюджеттік өтінімдерді ұсынады.";</w:t>
      </w:r>
    </w:p>
    <w:bookmarkEnd w:id="256"/>
    <w:bookmarkStart w:name="z295" w:id="257"/>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72-бапта</w:t>
      </w:r>
      <w:r>
        <w:rPr>
          <w:rFonts w:ascii="Times New Roman"/>
          <w:b w:val="false"/>
          <w:i w:val="false"/>
          <w:color w:val="000000"/>
          <w:sz w:val="28"/>
        </w:rPr>
        <w:t>:</w:t>
      </w:r>
    </w:p>
    <w:bookmarkEnd w:id="257"/>
    <w:bookmarkStart w:name="z296" w:id="258"/>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w:t>
      </w:r>
      <w:r>
        <w:rPr>
          <w:rFonts w:ascii="Times New Roman"/>
          <w:b w:val="false"/>
          <w:i w:val="false"/>
          <w:color w:val="000000"/>
          <w:sz w:val="28"/>
        </w:rPr>
        <w:t xml:space="preserve"> және 3) тармақшалары мынадай редакцияда жазылсын:</w:t>
      </w:r>
    </w:p>
    <w:bookmarkEnd w:id="258"/>
    <w:bookmarkStart w:name="z297" w:id="259"/>
    <w:p>
      <w:pPr>
        <w:spacing w:after="0"/>
        <w:ind w:left="0"/>
        <w:jc w:val="both"/>
      </w:pPr>
      <w:r>
        <w:rPr>
          <w:rFonts w:ascii="Times New Roman"/>
          <w:b w:val="false"/>
          <w:i w:val="false"/>
          <w:color w:val="000000"/>
          <w:sz w:val="28"/>
        </w:rPr>
        <w:t>
      "2) облыстық бюджеттен аудандық (облыстық маңызы бар қалалар) бюджеттерге берілетін бюджеттік субвенциялардың көлемдері;</w:t>
      </w:r>
    </w:p>
    <w:bookmarkEnd w:id="259"/>
    <w:bookmarkStart w:name="z298" w:id="260"/>
    <w:p>
      <w:pPr>
        <w:spacing w:after="0"/>
        <w:ind w:left="0"/>
        <w:jc w:val="both"/>
      </w:pPr>
      <w:r>
        <w:rPr>
          <w:rFonts w:ascii="Times New Roman"/>
          <w:b w:val="false"/>
          <w:i w:val="false"/>
          <w:color w:val="000000"/>
          <w:sz w:val="28"/>
        </w:rPr>
        <w:t>
      3) аудандық (облыстық маңызы бар қалалар) бюджеттерден облыстық бюджетке бюджеттік алып қоюлардың көлемдері;";</w:t>
      </w:r>
    </w:p>
    <w:bookmarkEnd w:id="260"/>
    <w:bookmarkStart w:name="z299" w:id="261"/>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4-1) тармақшасы</w:t>
      </w:r>
      <w:r>
        <w:rPr>
          <w:rFonts w:ascii="Times New Roman"/>
          <w:b w:val="false"/>
          <w:i w:val="false"/>
          <w:color w:val="000000"/>
          <w:sz w:val="28"/>
        </w:rPr>
        <w:t xml:space="preserve"> алып тасталсын;</w:t>
      </w:r>
    </w:p>
    <w:bookmarkEnd w:id="261"/>
    <w:bookmarkStart w:name="z300" w:id="262"/>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73-бапта</w:t>
      </w:r>
      <w:r>
        <w:rPr>
          <w:rFonts w:ascii="Times New Roman"/>
          <w:b w:val="false"/>
          <w:i w:val="false"/>
          <w:color w:val="000000"/>
          <w:sz w:val="28"/>
        </w:rPr>
        <w:t>:</w:t>
      </w:r>
    </w:p>
    <w:bookmarkEnd w:id="262"/>
    <w:bookmarkStart w:name="z301" w:id="263"/>
    <w:p>
      <w:pPr>
        <w:spacing w:after="0"/>
        <w:ind w:left="0"/>
        <w:jc w:val="both"/>
      </w:pPr>
      <w:r>
        <w:rPr>
          <w:rFonts w:ascii="Times New Roman"/>
          <w:b w:val="false"/>
          <w:i w:val="false"/>
          <w:color w:val="000000"/>
          <w:sz w:val="28"/>
        </w:rPr>
        <w:t xml:space="preserve">
      тақырып пен 1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End w:id="263"/>
    <w:bookmarkStart w:name="z302" w:id="264"/>
    <w:p>
      <w:pPr>
        <w:spacing w:after="0"/>
        <w:ind w:left="0"/>
        <w:jc w:val="both"/>
      </w:pPr>
      <w:r>
        <w:rPr>
          <w:rFonts w:ascii="Times New Roman"/>
          <w:b w:val="false"/>
          <w:i w:val="false"/>
          <w:color w:val="000000"/>
          <w:sz w:val="28"/>
        </w:rPr>
        <w:t>
      "73-бап. Аудандық (облыстық маңызы бар қала) бюджет туралы мәслихат шешімінің жобасын әзірлеу</w:t>
      </w:r>
    </w:p>
    <w:bookmarkEnd w:id="264"/>
    <w:bookmarkStart w:name="z303" w:id="265"/>
    <w:p>
      <w:pPr>
        <w:spacing w:after="0"/>
        <w:ind w:left="0"/>
        <w:jc w:val="both"/>
      </w:pPr>
      <w:r>
        <w:rPr>
          <w:rFonts w:ascii="Times New Roman"/>
          <w:b w:val="false"/>
          <w:i w:val="false"/>
          <w:color w:val="000000"/>
          <w:sz w:val="28"/>
        </w:rPr>
        <w:t>
      1. Мемлекеттік жоспарлау жөніндегі жергілікті уәкілетті орган аудандық (облыстық маңызы бар қала) бюджеттің жобасын жасайды және оны ауданның (облыстық маңызы бар қаланың) бюджет комиссиясының қарауына енгізеді.</w:t>
      </w:r>
    </w:p>
    <w:bookmarkEnd w:id="265"/>
    <w:bookmarkStart w:name="z304" w:id="266"/>
    <w:p>
      <w:pPr>
        <w:spacing w:after="0"/>
        <w:ind w:left="0"/>
        <w:jc w:val="both"/>
      </w:pPr>
      <w:r>
        <w:rPr>
          <w:rFonts w:ascii="Times New Roman"/>
          <w:b w:val="false"/>
          <w:i w:val="false"/>
          <w:color w:val="000000"/>
          <w:sz w:val="28"/>
        </w:rPr>
        <w:t>
      2. Аудандық (облыстық маңызы бар қала) бюджет жобасын қарау және айқындау ағымдағы қаржы жылының 1 қазанынан кешіктірілмей аяқталады.";</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306" w:id="267"/>
    <w:p>
      <w:pPr>
        <w:spacing w:after="0"/>
        <w:ind w:left="0"/>
        <w:jc w:val="both"/>
      </w:pPr>
      <w:r>
        <w:rPr>
          <w:rFonts w:ascii="Times New Roman"/>
          <w:b w:val="false"/>
          <w:i w:val="false"/>
          <w:color w:val="000000"/>
          <w:sz w:val="28"/>
        </w:rPr>
        <w:t>
      бірінші абзац мынадай редакцияда жазылсын:</w:t>
      </w:r>
    </w:p>
    <w:bookmarkEnd w:id="267"/>
    <w:bookmarkStart w:name="z307" w:id="268"/>
    <w:p>
      <w:pPr>
        <w:spacing w:after="0"/>
        <w:ind w:left="0"/>
        <w:jc w:val="both"/>
      </w:pPr>
      <w:r>
        <w:rPr>
          <w:rFonts w:ascii="Times New Roman"/>
          <w:b w:val="false"/>
          <w:i w:val="false"/>
          <w:color w:val="000000"/>
          <w:sz w:val="28"/>
        </w:rPr>
        <w:t>
      "3. Аудандық (облыстық маңызы бар қала) бюджет туралы мәслихат шешімі жобасының мәтінінде кезекті қаржы жылына арналған:";</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p>
    <w:bookmarkStart w:name="z309" w:id="269"/>
    <w:p>
      <w:pPr>
        <w:spacing w:after="0"/>
        <w:ind w:left="0"/>
        <w:jc w:val="both"/>
      </w:pPr>
      <w:r>
        <w:rPr>
          <w:rFonts w:ascii="Times New Roman"/>
          <w:b w:val="false"/>
          <w:i w:val="false"/>
          <w:color w:val="000000"/>
          <w:sz w:val="28"/>
        </w:rPr>
        <w:t>
      "2) аудандық (облыстық маңызы бар қала) бюджеттен аудандық маңызы бар қалалардың, ауылдардың, кенттердің, ауылдық округтердің бюджеттеріне берілетін бюджеттік субвенциялардың көлемі;</w:t>
      </w:r>
    </w:p>
    <w:bookmarkEnd w:id="269"/>
    <w:bookmarkStart w:name="z310" w:id="270"/>
    <w:p>
      <w:pPr>
        <w:spacing w:after="0"/>
        <w:ind w:left="0"/>
        <w:jc w:val="both"/>
      </w:pPr>
      <w:r>
        <w:rPr>
          <w:rFonts w:ascii="Times New Roman"/>
          <w:b w:val="false"/>
          <w:i w:val="false"/>
          <w:color w:val="000000"/>
          <w:sz w:val="28"/>
        </w:rPr>
        <w:t>
      3) аудандық маңызы бар қалалар, ауылдар, кенттер, ауылдық округтер бюджеттерінен аудандық (облыстық маңызы бар қалалар) бюджеттерге бюджеттік алып қоюлардың көлемі;";</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312" w:id="271"/>
    <w:p>
      <w:pPr>
        <w:spacing w:after="0"/>
        <w:ind w:left="0"/>
        <w:jc w:val="both"/>
      </w:pPr>
      <w:r>
        <w:rPr>
          <w:rFonts w:ascii="Times New Roman"/>
          <w:b w:val="false"/>
          <w:i w:val="false"/>
          <w:color w:val="000000"/>
          <w:sz w:val="28"/>
        </w:rPr>
        <w:t>
      бірінші абзац мынадай редакцияда жазылсын:</w:t>
      </w:r>
    </w:p>
    <w:bookmarkEnd w:id="271"/>
    <w:bookmarkStart w:name="z313" w:id="272"/>
    <w:p>
      <w:pPr>
        <w:spacing w:after="0"/>
        <w:ind w:left="0"/>
        <w:jc w:val="both"/>
      </w:pPr>
      <w:r>
        <w:rPr>
          <w:rFonts w:ascii="Times New Roman"/>
          <w:b w:val="false"/>
          <w:i w:val="false"/>
          <w:color w:val="000000"/>
          <w:sz w:val="28"/>
        </w:rPr>
        <w:t>
      "4. Аудандық (облыстық маңызы бар қала) бюджет туралы мәслихат шешімінің жобасына:";</w:t>
      </w:r>
    </w:p>
    <w:bookmarkEnd w:id="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бірінші бөлігі мынадай редакцияда жазылсын:</w:t>
      </w:r>
    </w:p>
    <w:bookmarkStart w:name="z315" w:id="273"/>
    <w:p>
      <w:pPr>
        <w:spacing w:after="0"/>
        <w:ind w:left="0"/>
        <w:jc w:val="both"/>
      </w:pPr>
      <w:r>
        <w:rPr>
          <w:rFonts w:ascii="Times New Roman"/>
          <w:b w:val="false"/>
          <w:i w:val="false"/>
          <w:color w:val="000000"/>
          <w:sz w:val="28"/>
        </w:rPr>
        <w:t>
      "1) осы Кодексте және бірыңғай бюджеттік сыныптамада айқындалған құрылымға сәйкес жоспарлы кезеңнің әрбір жылы бойынша жеке қосымшалармен қалыптастырылған, жоспарлы кезеңге арналған аудандық (облыстық маңызы бар қала) бюджет жобасы қоса беріледі.";</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17" w:id="274"/>
    <w:p>
      <w:pPr>
        <w:spacing w:after="0"/>
        <w:ind w:left="0"/>
        <w:jc w:val="both"/>
      </w:pPr>
      <w:r>
        <w:rPr>
          <w:rFonts w:ascii="Times New Roman"/>
          <w:b w:val="false"/>
          <w:i w:val="false"/>
          <w:color w:val="000000"/>
          <w:sz w:val="28"/>
        </w:rPr>
        <w:t>
      "4) қаладағы ауданның бюджеттік бағдарламалары;";</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320" w:id="275"/>
    <w:p>
      <w:pPr>
        <w:spacing w:after="0"/>
        <w:ind w:left="0"/>
        <w:jc w:val="both"/>
      </w:pPr>
      <w:r>
        <w:rPr>
          <w:rFonts w:ascii="Times New Roman"/>
          <w:b w:val="false"/>
          <w:i w:val="false"/>
          <w:color w:val="000000"/>
          <w:sz w:val="28"/>
        </w:rPr>
        <w:t>
      "5. Кезекті қаржы жылына арналған аудандық (облыстық маңызы бар қала) бюджеттің бекітілетін тапшылығының (профицитінің) мөлшері ақшалай мәнде көрсетіледі.</w:t>
      </w:r>
    </w:p>
    <w:bookmarkEnd w:id="275"/>
    <w:bookmarkStart w:name="z321" w:id="276"/>
    <w:p>
      <w:pPr>
        <w:spacing w:after="0"/>
        <w:ind w:left="0"/>
        <w:jc w:val="both"/>
      </w:pPr>
      <w:r>
        <w:rPr>
          <w:rFonts w:ascii="Times New Roman"/>
          <w:b w:val="false"/>
          <w:i w:val="false"/>
          <w:color w:val="000000"/>
          <w:sz w:val="28"/>
        </w:rPr>
        <w:t>
      6. Мемлекеттік жоспарлау жөніндегі жергілікті уәкілетті орган аудандық (облыстық маңызы бар қала) бюджеттің жобасын ауданның (облыстық маңызы бар қаланың) жергілікті атқарушы органының қарауына ағымдағы қаржы жылының 15 қазанынан кешіктірмей ұсынады.</w:t>
      </w:r>
    </w:p>
    <w:bookmarkEnd w:id="276"/>
    <w:bookmarkStart w:name="z322" w:id="277"/>
    <w:p>
      <w:pPr>
        <w:spacing w:after="0"/>
        <w:ind w:left="0"/>
        <w:jc w:val="both"/>
      </w:pPr>
      <w:r>
        <w:rPr>
          <w:rFonts w:ascii="Times New Roman"/>
          <w:b w:val="false"/>
          <w:i w:val="false"/>
          <w:color w:val="000000"/>
          <w:sz w:val="28"/>
        </w:rPr>
        <w:t xml:space="preserve">
      7. Аудан (облыстық маңызы бар қала) әкімдігі "Қоғамдық кеңестер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құрылатын қоғамдық кеңестің отырысында аудандық (облыстық маңызы бар қала) бюджеттің жобасын талқылауды өткізеді.";</w:t>
      </w:r>
    </w:p>
    <w:bookmarkEnd w:id="277"/>
    <w:bookmarkStart w:name="z323" w:id="278"/>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12-тарау</w:t>
      </w:r>
      <w:r>
        <w:rPr>
          <w:rFonts w:ascii="Times New Roman"/>
          <w:b w:val="false"/>
          <w:i w:val="false"/>
          <w:color w:val="000000"/>
          <w:sz w:val="28"/>
        </w:rPr>
        <w:t xml:space="preserve"> мынадай мазмұндағы 73-1-баппен толықтырылсын:</w:t>
      </w:r>
    </w:p>
    <w:bookmarkEnd w:id="278"/>
    <w:bookmarkStart w:name="z324" w:id="279"/>
    <w:p>
      <w:pPr>
        <w:spacing w:after="0"/>
        <w:ind w:left="0"/>
        <w:jc w:val="both"/>
      </w:pPr>
      <w:r>
        <w:rPr>
          <w:rFonts w:ascii="Times New Roman"/>
          <w:b w:val="false"/>
          <w:i w:val="false"/>
          <w:color w:val="000000"/>
          <w:sz w:val="28"/>
        </w:rPr>
        <w:t>
      "73-1-бап. Аудандық маңызы бар қалалардың, ауылдардың, кенттердің, ауылдық округтердің бюджеттері туралы мәслихат шешімінің жобасын әзірлеу</w:t>
      </w:r>
    </w:p>
    <w:bookmarkEnd w:id="279"/>
    <w:bookmarkStart w:name="z325" w:id="280"/>
    <w:p>
      <w:pPr>
        <w:spacing w:after="0"/>
        <w:ind w:left="0"/>
        <w:jc w:val="both"/>
      </w:pPr>
      <w:r>
        <w:rPr>
          <w:rFonts w:ascii="Times New Roman"/>
          <w:b w:val="false"/>
          <w:i w:val="false"/>
          <w:color w:val="000000"/>
          <w:sz w:val="28"/>
        </w:rPr>
        <w:t>
      1. Аудандық маңызы бар қала, ауыл, кент, ауылдық округ әкімінің аппараты аудандық маңызы бар қала, ауыл, кент, ауылдық округ бюджетінің жобасын жасайды және оны жергілікті қоғамдастық жиналысымен келіскеннен кейін ағымдағы қаржы жылының 1 қыркүйегінен кешіктірмей ауданның (облыстық маңызы бар қаланың) мемлекеттік жоспарлау жөніндегі жергілікті уәкілетті органының қарауына ұсынады.</w:t>
      </w:r>
    </w:p>
    <w:bookmarkEnd w:id="280"/>
    <w:bookmarkStart w:name="z326" w:id="281"/>
    <w:p>
      <w:pPr>
        <w:spacing w:after="0"/>
        <w:ind w:left="0"/>
        <w:jc w:val="both"/>
      </w:pPr>
      <w:r>
        <w:rPr>
          <w:rFonts w:ascii="Times New Roman"/>
          <w:b w:val="false"/>
          <w:i w:val="false"/>
          <w:color w:val="000000"/>
          <w:sz w:val="28"/>
        </w:rPr>
        <w:t>
      Ауданның (облыстық маңызы бар қаланың) мемлекеттік жоспарлау жөніндегі жергілікті уәкілетті органы аудандық маңызы бар қалалар, ауылдар, кенттер, ауылдық округтер бюджеттерінің жобаларын ауданның (облыстық маңызы бар қаланың) бюджет комиссиясының қарауына енгізеді.</w:t>
      </w:r>
    </w:p>
    <w:bookmarkEnd w:id="281"/>
    <w:bookmarkStart w:name="z327" w:id="282"/>
    <w:p>
      <w:pPr>
        <w:spacing w:after="0"/>
        <w:ind w:left="0"/>
        <w:jc w:val="both"/>
      </w:pPr>
      <w:r>
        <w:rPr>
          <w:rFonts w:ascii="Times New Roman"/>
          <w:b w:val="false"/>
          <w:i w:val="false"/>
          <w:color w:val="000000"/>
          <w:sz w:val="28"/>
        </w:rPr>
        <w:t>
      2. Аудандық маңызы бар қалалар, ауылдар, кенттер, ауылдық округтер бюджеттерінің жобаларын қарау және айқындау ағымдағы қаржы жылының 15 қазанынан кешіктірілмей аяқталады.</w:t>
      </w:r>
    </w:p>
    <w:bookmarkEnd w:id="282"/>
    <w:bookmarkStart w:name="z328" w:id="283"/>
    <w:p>
      <w:pPr>
        <w:spacing w:after="0"/>
        <w:ind w:left="0"/>
        <w:jc w:val="both"/>
      </w:pPr>
      <w:r>
        <w:rPr>
          <w:rFonts w:ascii="Times New Roman"/>
          <w:b w:val="false"/>
          <w:i w:val="false"/>
          <w:color w:val="000000"/>
          <w:sz w:val="28"/>
        </w:rPr>
        <w:t>
      3. Аудандық маңызы бар қалалар, ауылдар, кенттер, ауылдық округтер бюджеттері туралы мәслихат шешімі жобасының мәтінін ауданның (облыстық маңызы бар қаланың) мемлекеттік жоспарлау жөніндегі жергілікті уәкілетті органы аудандық маңызы бар қалалар, ауылдар, кенттер, ауылдық округтер әкімдері аппараттарымен бірлесіп әзірлейді және онда кезекті қаржы жылына арналған:</w:t>
      </w:r>
    </w:p>
    <w:bookmarkEnd w:id="283"/>
    <w:bookmarkStart w:name="z329" w:id="284"/>
    <w:p>
      <w:pPr>
        <w:spacing w:after="0"/>
        <w:ind w:left="0"/>
        <w:jc w:val="both"/>
      </w:pPr>
      <w:r>
        <w:rPr>
          <w:rFonts w:ascii="Times New Roman"/>
          <w:b w:val="false"/>
          <w:i w:val="false"/>
          <w:color w:val="000000"/>
          <w:sz w:val="28"/>
        </w:rPr>
        <w:t>
      1) кірістердің, трансферттер түсімінің, шығындардың, қаржы активтерімен операциялар бойынша сальдоның, бюджеттер тапшылығының (профицитінің), бюджет тапшылығын қаржыландырудың (профицитін пайдаланудың) көлемдері;</w:t>
      </w:r>
    </w:p>
    <w:bookmarkEnd w:id="284"/>
    <w:bookmarkStart w:name="z330" w:id="285"/>
    <w:p>
      <w:pPr>
        <w:spacing w:after="0"/>
        <w:ind w:left="0"/>
        <w:jc w:val="both"/>
      </w:pPr>
      <w:r>
        <w:rPr>
          <w:rFonts w:ascii="Times New Roman"/>
          <w:b w:val="false"/>
          <w:i w:val="false"/>
          <w:color w:val="000000"/>
          <w:sz w:val="28"/>
        </w:rPr>
        <w:t>
      2) аудандық (облыстық маңызы бар қала) бюджеттен аудандық маңызы бар қалалар, ауылдар, кенттер, ауылдық округтер бюджеттеріне берілетін бюджеттік субвенциялардың көлемдері;</w:t>
      </w:r>
    </w:p>
    <w:bookmarkEnd w:id="285"/>
    <w:bookmarkStart w:name="z331" w:id="286"/>
    <w:p>
      <w:pPr>
        <w:spacing w:after="0"/>
        <w:ind w:left="0"/>
        <w:jc w:val="both"/>
      </w:pPr>
      <w:r>
        <w:rPr>
          <w:rFonts w:ascii="Times New Roman"/>
          <w:b w:val="false"/>
          <w:i w:val="false"/>
          <w:color w:val="000000"/>
          <w:sz w:val="28"/>
        </w:rPr>
        <w:t>
      3) аудандық маңызы бар қалалар, ауылдар, кенттер, ауылдық округтер бюджеттерінен аудандық (облыстық маңызы бар қала) бюджетке бюджеттік алып қоюлардың көлемдері;</w:t>
      </w:r>
    </w:p>
    <w:bookmarkEnd w:id="286"/>
    <w:bookmarkStart w:name="z332" w:id="287"/>
    <w:p>
      <w:pPr>
        <w:spacing w:after="0"/>
        <w:ind w:left="0"/>
        <w:jc w:val="both"/>
      </w:pPr>
      <w:r>
        <w:rPr>
          <w:rFonts w:ascii="Times New Roman"/>
          <w:b w:val="false"/>
          <w:i w:val="false"/>
          <w:color w:val="000000"/>
          <w:sz w:val="28"/>
        </w:rPr>
        <w:t>
      4) өзге де ережелер қамтылуға тиіс.</w:t>
      </w:r>
    </w:p>
    <w:bookmarkEnd w:id="287"/>
    <w:bookmarkStart w:name="z333" w:id="288"/>
    <w:p>
      <w:pPr>
        <w:spacing w:after="0"/>
        <w:ind w:left="0"/>
        <w:jc w:val="both"/>
      </w:pPr>
      <w:r>
        <w:rPr>
          <w:rFonts w:ascii="Times New Roman"/>
          <w:b w:val="false"/>
          <w:i w:val="false"/>
          <w:color w:val="000000"/>
          <w:sz w:val="28"/>
        </w:rPr>
        <w:t>
      4. Аудандық маңызы бар қалалар, ауылдар, кенттер, ауылдық округтер бюджеттері туралы мәслихат шешімінің жобасына әрбір жергілікті бюджет бойынша:</w:t>
      </w:r>
    </w:p>
    <w:bookmarkEnd w:id="288"/>
    <w:bookmarkStart w:name="z334" w:id="289"/>
    <w:p>
      <w:pPr>
        <w:spacing w:after="0"/>
        <w:ind w:left="0"/>
        <w:jc w:val="both"/>
      </w:pPr>
      <w:r>
        <w:rPr>
          <w:rFonts w:ascii="Times New Roman"/>
          <w:b w:val="false"/>
          <w:i w:val="false"/>
          <w:color w:val="000000"/>
          <w:sz w:val="28"/>
        </w:rPr>
        <w:t>
      1) осы Кодексте және бірыңғай бюджеттік сыныптамада айқындалған құрылымға сәйкес жоспарлы кезеңнің әрбір жылы бойынша жеке қосымшалармен қалыптастырылған, жоспарлы кезеңге арналған бюджеттің жобасы қоса беріледі.</w:t>
      </w:r>
    </w:p>
    <w:bookmarkEnd w:id="289"/>
    <w:p>
      <w:pPr>
        <w:spacing w:after="0"/>
        <w:ind w:left="0"/>
        <w:jc w:val="both"/>
      </w:pPr>
      <w:r>
        <w:rPr>
          <w:rFonts w:ascii="Times New Roman"/>
          <w:b w:val="false"/>
          <w:i w:val="false"/>
          <w:color w:val="000000"/>
          <w:sz w:val="28"/>
        </w:rPr>
        <w:t>
      Бұл ретте түсімдер санаттар, сыныптар және кіші сыныптар бойынша жазылады, ал шығыстар функционалдық топтар, бюджеттік бағдарламалардың әкімшілері және бюджеттік бағдарламалар бойынша жазылады. "Бюджет тапшылығын қаржыландыру (профицитті пайдалану)" бөлімі жалпы сомамен ұсынылады.</w:t>
      </w:r>
    </w:p>
    <w:bookmarkStart w:name="z335" w:id="290"/>
    <w:p>
      <w:pPr>
        <w:spacing w:after="0"/>
        <w:ind w:left="0"/>
        <w:jc w:val="both"/>
      </w:pPr>
      <w:r>
        <w:rPr>
          <w:rFonts w:ascii="Times New Roman"/>
          <w:b w:val="false"/>
          <w:i w:val="false"/>
          <w:color w:val="000000"/>
          <w:sz w:val="28"/>
        </w:rPr>
        <w:t>
      Жоспарлы кезеңнің екінші және үшінші жылдарына арналған шығыстарда базалық шығыстар функционалдық топтар, бюджеттік бағдарламалар әкімшілері және бюджеттік бағдарламалар бойынша жазылады, ал жаңа бастамаларға арналған шығыстар бір бюджеттік бағдарламамен көрсетіледі;</w:t>
      </w:r>
    </w:p>
    <w:bookmarkEnd w:id="290"/>
    <w:bookmarkStart w:name="z336" w:id="291"/>
    <w:p>
      <w:pPr>
        <w:spacing w:after="0"/>
        <w:ind w:left="0"/>
        <w:jc w:val="both"/>
      </w:pPr>
      <w:r>
        <w:rPr>
          <w:rFonts w:ascii="Times New Roman"/>
          <w:b w:val="false"/>
          <w:i w:val="false"/>
          <w:color w:val="000000"/>
          <w:sz w:val="28"/>
        </w:rPr>
        <w:t>
      2) жергілікті бюджетті атқару процесінде секвестрлеуге жатпайтын, оның ішінде аудандық (облыстық маңызы бар қала) бюджетті бекіту туралы аудан (облыстық маңызы бар қала) мәслихатының шешімімен белгіленген, кезекті қаржы жылына арналған бюджеттік бағдарламалардың тізбесі;</w:t>
      </w:r>
    </w:p>
    <w:bookmarkEnd w:id="291"/>
    <w:bookmarkStart w:name="z337" w:id="292"/>
    <w:p>
      <w:pPr>
        <w:spacing w:after="0"/>
        <w:ind w:left="0"/>
        <w:jc w:val="both"/>
      </w:pPr>
      <w:r>
        <w:rPr>
          <w:rFonts w:ascii="Times New Roman"/>
          <w:b w:val="false"/>
          <w:i w:val="false"/>
          <w:color w:val="000000"/>
          <w:sz w:val="28"/>
        </w:rPr>
        <w:t>
      3) басқа да деректер қоса беріледі.</w:t>
      </w:r>
    </w:p>
    <w:bookmarkEnd w:id="292"/>
    <w:bookmarkStart w:name="z338" w:id="293"/>
    <w:p>
      <w:pPr>
        <w:spacing w:after="0"/>
        <w:ind w:left="0"/>
        <w:jc w:val="both"/>
      </w:pPr>
      <w:r>
        <w:rPr>
          <w:rFonts w:ascii="Times New Roman"/>
          <w:b w:val="false"/>
          <w:i w:val="false"/>
          <w:color w:val="000000"/>
          <w:sz w:val="28"/>
        </w:rPr>
        <w:t>
      5. Аудандық маңызы бар қаланың, ауылдың, кенттің, ауылдық округтің кезекті қаржы жылына арналған бюджетінің бекітілетін тапшылығының (профицитінің) мөлшері ақшалай мәнде көрсетіледі.</w:t>
      </w:r>
    </w:p>
    <w:bookmarkEnd w:id="293"/>
    <w:bookmarkStart w:name="z339" w:id="294"/>
    <w:p>
      <w:pPr>
        <w:spacing w:after="0"/>
        <w:ind w:left="0"/>
        <w:jc w:val="both"/>
      </w:pPr>
      <w:r>
        <w:rPr>
          <w:rFonts w:ascii="Times New Roman"/>
          <w:b w:val="false"/>
          <w:i w:val="false"/>
          <w:color w:val="000000"/>
          <w:sz w:val="28"/>
        </w:rPr>
        <w:t>
      6. Аудандық маңызы бар қала, ауыл, кент, ауылдық округ әкімінің аппараты аудандық (облыстық маңызы бар қала) бюджет комиссиясы мақұлдаған аудандық маңызы бар қала, ауыл, кент, ауылдық округ бюджетінің жобасын ағымдағы қаржы жылының 1 қарашасынан кешіктірмей, жергілікті қоғамдастық жиналысының қарауына ұсынады.";</w:t>
      </w:r>
    </w:p>
    <w:bookmarkEnd w:id="294"/>
    <w:bookmarkStart w:name="z340" w:id="295"/>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75-бапта</w:t>
      </w:r>
      <w:r>
        <w:rPr>
          <w:rFonts w:ascii="Times New Roman"/>
          <w:b w:val="false"/>
          <w:i w:val="false"/>
          <w:color w:val="000000"/>
          <w:sz w:val="28"/>
        </w:rPr>
        <w:t>:</w:t>
      </w:r>
    </w:p>
    <w:bookmarkEnd w:id="295"/>
    <w:bookmarkStart w:name="z341" w:id="296"/>
    <w:p>
      <w:pPr>
        <w:spacing w:after="0"/>
        <w:ind w:left="0"/>
        <w:jc w:val="both"/>
      </w:pPr>
      <w:r>
        <w:rPr>
          <w:rFonts w:ascii="Times New Roman"/>
          <w:b w:val="false"/>
          <w:i w:val="false"/>
          <w:color w:val="000000"/>
          <w:sz w:val="28"/>
        </w:rPr>
        <w:t>
      1-тармақта:</w:t>
      </w:r>
    </w:p>
    <w:bookmarkEnd w:id="296"/>
    <w:bookmarkStart w:name="z342" w:id="297"/>
    <w:p>
      <w:pPr>
        <w:spacing w:after="0"/>
        <w:ind w:left="0"/>
        <w:jc w:val="both"/>
      </w:pPr>
      <w:r>
        <w:rPr>
          <w:rFonts w:ascii="Times New Roman"/>
          <w:b w:val="false"/>
          <w:i w:val="false"/>
          <w:color w:val="000000"/>
          <w:sz w:val="28"/>
        </w:rPr>
        <w:t>
      екінші бөлік мынадай редакцияда жазылсын:</w:t>
      </w:r>
    </w:p>
    <w:bookmarkEnd w:id="297"/>
    <w:bookmarkStart w:name="z343" w:id="298"/>
    <w:p>
      <w:pPr>
        <w:spacing w:after="0"/>
        <w:ind w:left="0"/>
        <w:jc w:val="both"/>
      </w:pPr>
      <w:r>
        <w:rPr>
          <w:rFonts w:ascii="Times New Roman"/>
          <w:b w:val="false"/>
          <w:i w:val="false"/>
          <w:color w:val="000000"/>
          <w:sz w:val="28"/>
        </w:rPr>
        <w:t>
      "Ауданның (облыстық маңызы бар қаланың) жергілікті атқарушы органы аудандық (облыстық маңызы бар қала) бюджеттің жобасын тиісті мәслихатқа ағымдағы қаржы жылының 1 қарашасынан кешіктірмей енгізеді.";</w:t>
      </w:r>
    </w:p>
    <w:bookmarkEnd w:id="298"/>
    <w:bookmarkStart w:name="z344" w:id="299"/>
    <w:p>
      <w:pPr>
        <w:spacing w:after="0"/>
        <w:ind w:left="0"/>
        <w:jc w:val="both"/>
      </w:pPr>
      <w:r>
        <w:rPr>
          <w:rFonts w:ascii="Times New Roman"/>
          <w:b w:val="false"/>
          <w:i w:val="false"/>
          <w:color w:val="000000"/>
          <w:sz w:val="28"/>
        </w:rPr>
        <w:t>
      мынадай мазмұндағы үшінші бөлікпен толықтырылсын:</w:t>
      </w:r>
    </w:p>
    <w:bookmarkEnd w:id="299"/>
    <w:bookmarkStart w:name="z345" w:id="300"/>
    <w:p>
      <w:pPr>
        <w:spacing w:after="0"/>
        <w:ind w:left="0"/>
        <w:jc w:val="both"/>
      </w:pPr>
      <w:r>
        <w:rPr>
          <w:rFonts w:ascii="Times New Roman"/>
          <w:b w:val="false"/>
          <w:i w:val="false"/>
          <w:color w:val="000000"/>
          <w:sz w:val="28"/>
        </w:rPr>
        <w:t>
      "Ауданның (облыстық маңызы бар қаланың) жергілікті атқарушы органы аудандық маңызы бар қалалар, ауылдар, кенттер, ауылдық округтер бюджеттерінің жобаларын ауданның (облыстық маңызы бар қаланың) мәслихатына ағымдағы қаржы жылының 10 қарашасынан кешіктірмей енгізеді.";</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347" w:id="301"/>
    <w:p>
      <w:pPr>
        <w:spacing w:after="0"/>
        <w:ind w:left="0"/>
        <w:jc w:val="both"/>
      </w:pPr>
      <w:r>
        <w:rPr>
          <w:rFonts w:ascii="Times New Roman"/>
          <w:b w:val="false"/>
          <w:i w:val="false"/>
          <w:color w:val="000000"/>
          <w:sz w:val="28"/>
        </w:rPr>
        <w:t>
      екінші бөлік мынадай редакцияда жазылсын:</w:t>
      </w:r>
    </w:p>
    <w:bookmarkEnd w:id="301"/>
    <w:bookmarkStart w:name="z348" w:id="302"/>
    <w:p>
      <w:pPr>
        <w:spacing w:after="0"/>
        <w:ind w:left="0"/>
        <w:jc w:val="both"/>
      </w:pPr>
      <w:r>
        <w:rPr>
          <w:rFonts w:ascii="Times New Roman"/>
          <w:b w:val="false"/>
          <w:i w:val="false"/>
          <w:color w:val="000000"/>
          <w:sz w:val="28"/>
        </w:rPr>
        <w:t>
      "Ауданның (облыстық маңызы бар қаланың) мәслихаты облыстық мәслихаттың облыстық бюджетті бекіту туралы шешіміне қол қойылғаннан кейін екі апта мерзімнен кешіктірмей аудандық (облыстық маңызы бар қала) бюджетті бекітеді.";</w:t>
      </w:r>
    </w:p>
    <w:bookmarkEnd w:id="302"/>
    <w:bookmarkStart w:name="z349" w:id="303"/>
    <w:p>
      <w:pPr>
        <w:spacing w:after="0"/>
        <w:ind w:left="0"/>
        <w:jc w:val="both"/>
      </w:pPr>
      <w:r>
        <w:rPr>
          <w:rFonts w:ascii="Times New Roman"/>
          <w:b w:val="false"/>
          <w:i w:val="false"/>
          <w:color w:val="000000"/>
          <w:sz w:val="28"/>
        </w:rPr>
        <w:t>
      мынадай мазмұндағы үшінші бөлікпен толықтырылсын:</w:t>
      </w:r>
    </w:p>
    <w:bookmarkEnd w:id="303"/>
    <w:bookmarkStart w:name="z350" w:id="304"/>
    <w:p>
      <w:pPr>
        <w:spacing w:after="0"/>
        <w:ind w:left="0"/>
        <w:jc w:val="both"/>
      </w:pPr>
      <w:r>
        <w:rPr>
          <w:rFonts w:ascii="Times New Roman"/>
          <w:b w:val="false"/>
          <w:i w:val="false"/>
          <w:color w:val="000000"/>
          <w:sz w:val="28"/>
        </w:rPr>
        <w:t>
      "Ауданның (облыстық маңызы бар қаланың) мәслихаты аудандық (облыстық маңызы бар қала) бюджетті бекіту туралы аудан (облыстық маңызы бар қала) мәслихатының шешіміне қол қойылғаннан кейін екі апта мерзімнен кешіктірмей аудандық маңызы бар қалалар, ауылдар, кенттер, ауылдық округтер бюджеттерін бекітеді.";</w:t>
      </w:r>
    </w:p>
    <w:bookmarkEnd w:id="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352" w:id="305"/>
    <w:p>
      <w:pPr>
        <w:spacing w:after="0"/>
        <w:ind w:left="0"/>
        <w:jc w:val="both"/>
      </w:pPr>
      <w:r>
        <w:rPr>
          <w:rFonts w:ascii="Times New Roman"/>
          <w:b w:val="false"/>
          <w:i w:val="false"/>
          <w:color w:val="000000"/>
          <w:sz w:val="28"/>
        </w:rPr>
        <w:t>
      бірінші бөлік мынадай редакцияда жазылсын:</w:t>
      </w:r>
    </w:p>
    <w:bookmarkEnd w:id="305"/>
    <w:bookmarkStart w:name="z353" w:id="306"/>
    <w:p>
      <w:pPr>
        <w:spacing w:after="0"/>
        <w:ind w:left="0"/>
        <w:jc w:val="both"/>
      </w:pPr>
      <w:r>
        <w:rPr>
          <w:rFonts w:ascii="Times New Roman"/>
          <w:b w:val="false"/>
          <w:i w:val="false"/>
          <w:color w:val="000000"/>
          <w:sz w:val="28"/>
        </w:rPr>
        <w:t xml:space="preserve">
      "3. Егер мәслихат осы баптың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мерзімде жергілікті бюджет туралы шешімді қабылдамаған жағдайда, тиісті әкімшілік-аумақтық бірліктің жергілікті атқарушы органы немесе аудандық маңызы бар қала, ауыл, кент, ауылдық округ әкімі кезекті қаржы жылының бірінші тоқсанына арналған жергілікті қаржы жоспары туралы қаулы немесе шешім шығарады, ол мәслихат жергілікті бюджетті бекіткенге дейін қолданылады. Кезекті қаржы жылының бірінші тоқсанына арналған жергілікті қаржы жоспары туралы жергілікті атқарушы орган қаулысының жобасын мемлекеттік жоспарлау жөніндегі жергілікті уәкілетті орган әзірлейді.";</w:t>
      </w:r>
    </w:p>
    <w:bookmarkEnd w:id="306"/>
    <w:bookmarkStart w:name="z354" w:id="307"/>
    <w:p>
      <w:pPr>
        <w:spacing w:after="0"/>
        <w:ind w:left="0"/>
        <w:jc w:val="both"/>
      </w:pPr>
      <w:r>
        <w:rPr>
          <w:rFonts w:ascii="Times New Roman"/>
          <w:b w:val="false"/>
          <w:i w:val="false"/>
          <w:color w:val="000000"/>
          <w:sz w:val="28"/>
        </w:rPr>
        <w:t>
      мынадай мазмұндағы үшінші бөлікпен толықтырылсын:</w:t>
      </w:r>
    </w:p>
    <w:bookmarkEnd w:id="307"/>
    <w:bookmarkStart w:name="z355" w:id="308"/>
    <w:p>
      <w:pPr>
        <w:spacing w:after="0"/>
        <w:ind w:left="0"/>
        <w:jc w:val="both"/>
      </w:pPr>
      <w:r>
        <w:rPr>
          <w:rFonts w:ascii="Times New Roman"/>
          <w:b w:val="false"/>
          <w:i w:val="false"/>
          <w:color w:val="000000"/>
          <w:sz w:val="28"/>
        </w:rPr>
        <w:t>
      "Кезекті қаржы жылының бірінші тоқсанына арналған жергілікті қаржы жоспары туралы аудандық маңызы бар қала, ауыл, кент, ауылдық округ әкімі шешімінің жобасын тиісті әкімшілік-аумақтық бірлік әкімінің аппараты әзірлейді.";</w:t>
      </w:r>
    </w:p>
    <w:bookmarkEnd w:id="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357" w:id="309"/>
    <w:p>
      <w:pPr>
        <w:spacing w:after="0"/>
        <w:ind w:left="0"/>
        <w:jc w:val="both"/>
      </w:pPr>
      <w:r>
        <w:rPr>
          <w:rFonts w:ascii="Times New Roman"/>
          <w:b w:val="false"/>
          <w:i w:val="false"/>
          <w:color w:val="000000"/>
          <w:sz w:val="28"/>
        </w:rPr>
        <w:t>
      "5. Облыстардың, республикалық маңызы бар қалалардың, астананың жергілікті атқарушы органдары аудандық (облыстық маңызы бар қалалар) бюджеттерді, аудандық маңызы бар қалалар, ауылдар, кенттер, ауылдық округтер бюджеттерін бекіту туралы аудандық (қалалық) мәслихаттар шешімдер қабылдағаннан кейін күнтізбелік жеті күннің ішінде мемлекеттік жоспарлау жөніндегі орталық уәкілетті органға және бюджеттік жоспарлау жөніндегі орталық уәкілетті органға бекітілген жергілікті бюджеттердің негізінде жинақталған облыстардың, республикалық маңызы бар қалалардың, астананың бюджеттерін, сондай-ақ жергілікті бюджеттерден қаржыландырылатын, жоспарлы кезеңге арналған инвестициялық жобалардың тізбесін ұсынады.</w:t>
      </w:r>
    </w:p>
    <w:bookmarkEnd w:id="309"/>
    <w:bookmarkStart w:name="z358" w:id="310"/>
    <w:p>
      <w:pPr>
        <w:spacing w:after="0"/>
        <w:ind w:left="0"/>
        <w:jc w:val="both"/>
      </w:pPr>
      <w:r>
        <w:rPr>
          <w:rFonts w:ascii="Times New Roman"/>
          <w:b w:val="false"/>
          <w:i w:val="false"/>
          <w:color w:val="000000"/>
          <w:sz w:val="28"/>
        </w:rPr>
        <w:t>
      6. Мәслихаттың жергілікті бюджет туралы шешімі қосымшаларымен бірге және жергілікті атқарушы органның кезекті қаржы жылының бірінші тоқсанына арналған жергілікті қаржы жоспары туралы қаулысы (аудандық маңызы бар қала, ауыл, кент, ауылдық округ әкімінің шешімі) қосымшаларымен бірге бұқаралық ақпарат құралдарында жарияланады.";</w:t>
      </w:r>
    </w:p>
    <w:bookmarkEnd w:id="310"/>
    <w:bookmarkStart w:name="z359" w:id="311"/>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78-бапта</w:t>
      </w:r>
      <w:r>
        <w:rPr>
          <w:rFonts w:ascii="Times New Roman"/>
          <w:b w:val="false"/>
          <w:i w:val="false"/>
          <w:color w:val="000000"/>
          <w:sz w:val="28"/>
        </w:rPr>
        <w:t>:</w:t>
      </w:r>
    </w:p>
    <w:bookmarkEnd w:id="311"/>
    <w:bookmarkStart w:name="z360" w:id="312"/>
    <w:p>
      <w:pPr>
        <w:spacing w:after="0"/>
        <w:ind w:left="0"/>
        <w:jc w:val="both"/>
      </w:pPr>
      <w:r>
        <w:rPr>
          <w:rFonts w:ascii="Times New Roman"/>
          <w:b w:val="false"/>
          <w:i w:val="false"/>
          <w:color w:val="000000"/>
          <w:sz w:val="28"/>
        </w:rPr>
        <w:t xml:space="preserve">
      тақырып және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End w:id="312"/>
    <w:bookmarkStart w:name="z361" w:id="313"/>
    <w:p>
      <w:pPr>
        <w:spacing w:after="0"/>
        <w:ind w:left="0"/>
        <w:jc w:val="both"/>
      </w:pPr>
      <w:r>
        <w:rPr>
          <w:rFonts w:ascii="Times New Roman"/>
          <w:b w:val="false"/>
          <w:i w:val="false"/>
          <w:color w:val="000000"/>
          <w:sz w:val="28"/>
        </w:rPr>
        <w:t>
      "78-бап. Жергілікті бюджеттің жобасын мәслихаттың тұрақты комиссияларында және сессиясында қарау";</w:t>
      </w:r>
    </w:p>
    <w:bookmarkEnd w:id="313"/>
    <w:bookmarkStart w:name="z362" w:id="314"/>
    <w:p>
      <w:pPr>
        <w:spacing w:after="0"/>
        <w:ind w:left="0"/>
        <w:jc w:val="both"/>
      </w:pPr>
      <w:r>
        <w:rPr>
          <w:rFonts w:ascii="Times New Roman"/>
          <w:b w:val="false"/>
          <w:i w:val="false"/>
          <w:color w:val="000000"/>
          <w:sz w:val="28"/>
        </w:rPr>
        <w:t>
      "2. Тиісті мәслихаттардың тұрақты комиссиялары комиссия мүшелерінің қатарынан жұмыс топтарын құрады. Жұмыс топтарына жергілікті атқарушы органдардың және жергілікті өзін-өзі басқару органдарының өкілдері тартылуы мүмкін.";</w:t>
      </w:r>
    </w:p>
    <w:bookmarkEnd w:id="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екінші бөлікпен толықтырылсын:</w:t>
      </w:r>
    </w:p>
    <w:bookmarkStart w:name="z364" w:id="315"/>
    <w:p>
      <w:pPr>
        <w:spacing w:after="0"/>
        <w:ind w:left="0"/>
        <w:jc w:val="both"/>
      </w:pPr>
      <w:r>
        <w:rPr>
          <w:rFonts w:ascii="Times New Roman"/>
          <w:b w:val="false"/>
          <w:i w:val="false"/>
          <w:color w:val="000000"/>
          <w:sz w:val="28"/>
        </w:rPr>
        <w:t>
      "Тиісті мәслихаттың сессиясында аудандық маңызы бар қалалар, ауылдар, кенттер, ауылдық округтер бюджеттерінің жобасын талқылау аудан (облыстық маңызы бар қала) әкімінің немесе жергілікті атқарушы орган уәкілеттік берген адамның (адамдардың) – облыстың, республикалық маңызы бар қалалардың, астананың әлеуметтік-экономикалық даму болжамы, аудандық маңызы бар қалалар, ауылдар, кенттер, ауылдық округтер бюджеттерінің жобасы жөніндегі, сондай-ақ мәслихат уәкілеттік берген адамның (адамдардың) қорытындысымен бірге аудандық маңызы бар қалалар, ауылдар, кенттер, ауылдық округтер бюджеттерінің жобасы жөніндегі баяндамаларын қамтиды.";</w:t>
      </w:r>
    </w:p>
    <w:bookmarkEnd w:id="315"/>
    <w:bookmarkStart w:name="z365" w:id="316"/>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79-бапта</w:t>
      </w:r>
      <w:r>
        <w:rPr>
          <w:rFonts w:ascii="Times New Roman"/>
          <w:b w:val="false"/>
          <w:i w:val="false"/>
          <w:color w:val="000000"/>
          <w:sz w:val="28"/>
        </w:rPr>
        <w:t>:</w:t>
      </w:r>
    </w:p>
    <w:bookmarkEnd w:id="316"/>
    <w:bookmarkStart w:name="z366" w:id="317"/>
    <w:p>
      <w:pPr>
        <w:spacing w:after="0"/>
        <w:ind w:left="0"/>
        <w:jc w:val="both"/>
      </w:pPr>
      <w:r>
        <w:rPr>
          <w:rFonts w:ascii="Times New Roman"/>
          <w:b w:val="false"/>
          <w:i w:val="false"/>
          <w:color w:val="000000"/>
          <w:sz w:val="28"/>
        </w:rPr>
        <w:t>
      тақырып мынадай редакцияда жазылсын:</w:t>
      </w:r>
    </w:p>
    <w:bookmarkEnd w:id="317"/>
    <w:bookmarkStart w:name="z367" w:id="318"/>
    <w:p>
      <w:pPr>
        <w:spacing w:after="0"/>
        <w:ind w:left="0"/>
        <w:jc w:val="both"/>
      </w:pPr>
      <w:r>
        <w:rPr>
          <w:rFonts w:ascii="Times New Roman"/>
          <w:b w:val="false"/>
          <w:i w:val="false"/>
          <w:color w:val="000000"/>
          <w:sz w:val="28"/>
        </w:rPr>
        <w:t>
      "79-бап. Республикалық бюджет туралы заңды және жергілікті бюджеттер туралы мәслихаттардың шешімдерін іске асыру туралы Қазақстан Республикасының Үкіметі мен жергілікті атқарушы органдардың қаулылары, аудандық маңызы бар қала, ауыл, кент, ауылдық округ әкімінің шешімі";</w:t>
      </w:r>
    </w:p>
    <w:bookmarkEnd w:id="318"/>
    <w:bookmarkStart w:name="z368" w:id="319"/>
    <w:p>
      <w:pPr>
        <w:spacing w:after="0"/>
        <w:ind w:left="0"/>
        <w:jc w:val="both"/>
      </w:pPr>
      <w:r>
        <w:rPr>
          <w:rFonts w:ascii="Times New Roman"/>
          <w:b w:val="false"/>
          <w:i w:val="false"/>
          <w:color w:val="000000"/>
          <w:sz w:val="28"/>
        </w:rPr>
        <w:t>
      1-тармақта:</w:t>
      </w:r>
    </w:p>
    <w:bookmarkEnd w:id="319"/>
    <w:bookmarkStart w:name="z369" w:id="320"/>
    <w:p>
      <w:pPr>
        <w:spacing w:after="0"/>
        <w:ind w:left="0"/>
        <w:jc w:val="both"/>
      </w:pPr>
      <w:r>
        <w:rPr>
          <w:rFonts w:ascii="Times New Roman"/>
          <w:b w:val="false"/>
          <w:i w:val="false"/>
          <w:color w:val="000000"/>
          <w:sz w:val="28"/>
        </w:rPr>
        <w:t>
      екінші бөлік мынадай редакцияда жазылсын:</w:t>
      </w:r>
    </w:p>
    <w:bookmarkEnd w:id="320"/>
    <w:bookmarkStart w:name="z370" w:id="321"/>
    <w:p>
      <w:pPr>
        <w:spacing w:after="0"/>
        <w:ind w:left="0"/>
        <w:jc w:val="both"/>
      </w:pPr>
      <w:r>
        <w:rPr>
          <w:rFonts w:ascii="Times New Roman"/>
          <w:b w:val="false"/>
          <w:i w:val="false"/>
          <w:color w:val="000000"/>
          <w:sz w:val="28"/>
        </w:rPr>
        <w:t>
      "Жергілікті бюджет туралы мәслихаттың шешімін іске асыру туралы жергілікті атқарушы органның қаулысы (аудандық маңызы бар қала, ауыл, кент, ауылдық округ әкімінің шешімі) мәслихат жергілікті бюджетті бекіткеннен кейін күнтізбелік он төрт күннің ішінде қабылданады.";</w:t>
      </w:r>
    </w:p>
    <w:bookmarkEnd w:id="321"/>
    <w:bookmarkStart w:name="z371" w:id="322"/>
    <w:p>
      <w:pPr>
        <w:spacing w:after="0"/>
        <w:ind w:left="0"/>
        <w:jc w:val="both"/>
      </w:pPr>
      <w:r>
        <w:rPr>
          <w:rFonts w:ascii="Times New Roman"/>
          <w:b w:val="false"/>
          <w:i w:val="false"/>
          <w:color w:val="000000"/>
          <w:sz w:val="28"/>
        </w:rPr>
        <w:t>
      мынадай мазмұндағы үшінші бөлікпен толықтырылсын:</w:t>
      </w:r>
    </w:p>
    <w:bookmarkEnd w:id="322"/>
    <w:bookmarkStart w:name="z372" w:id="323"/>
    <w:p>
      <w:pPr>
        <w:spacing w:after="0"/>
        <w:ind w:left="0"/>
        <w:jc w:val="both"/>
      </w:pPr>
      <w:r>
        <w:rPr>
          <w:rFonts w:ascii="Times New Roman"/>
          <w:b w:val="false"/>
          <w:i w:val="false"/>
          <w:color w:val="000000"/>
          <w:sz w:val="28"/>
        </w:rPr>
        <w:t>
      "Жергілікті бюджет туралы аудан (облыстық маңызы бар қала) мәслихатының шешімін іске асыру туралы аудандық маңызы бар қала, ауыл, кент, ауылдық округ әкімі шешімінің жобасын тиісті әкімшілік-аумақтық бірлік әкімінің аппараты әзірлейді.";</w:t>
      </w:r>
    </w:p>
    <w:bookmarkEnd w:id="3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374" w:id="324"/>
    <w:p>
      <w:pPr>
        <w:spacing w:after="0"/>
        <w:ind w:left="0"/>
        <w:jc w:val="both"/>
      </w:pPr>
      <w:r>
        <w:rPr>
          <w:rFonts w:ascii="Times New Roman"/>
          <w:b w:val="false"/>
          <w:i w:val="false"/>
          <w:color w:val="000000"/>
          <w:sz w:val="28"/>
        </w:rPr>
        <w:t>
      бірінші бөлік мынадай редакцияда жазылсын:</w:t>
      </w:r>
    </w:p>
    <w:bookmarkEnd w:id="324"/>
    <w:bookmarkStart w:name="z375" w:id="325"/>
    <w:p>
      <w:pPr>
        <w:spacing w:after="0"/>
        <w:ind w:left="0"/>
        <w:jc w:val="both"/>
      </w:pPr>
      <w:r>
        <w:rPr>
          <w:rFonts w:ascii="Times New Roman"/>
          <w:b w:val="false"/>
          <w:i w:val="false"/>
          <w:color w:val="000000"/>
          <w:sz w:val="28"/>
        </w:rPr>
        <w:t>
      "2. Қазақстан Республикасы Үкіметінің және жергілікті атқарушы органдардың республикалық бюджет туралы заңды және жергілікті бюджет туралы мәслихаттың шешімін іске асыру туралы қаулылары (аудандық маңызы бар қала, ауыл, кент, ауылдық округ әкімінің шешімі) бюджетті атқару жөніндегі уәкілетті органға, тиісті әкімшілік-аумақтық бірлік әкімінің аппаратына, бюджеттік бағдарламалардың әкімшілеріне – бюджеттің уақтылы атқарылуын қамтамасыз ету жөнінде, жергілікті атқарушы органдарға және тиісті әкімшілік-аумақтық бірлік әкімінің аппаратына жоғары тұрған бюджеттен бөлінетін нысаналы трансферттер мен кредиттерді пайдалану бөлігінде тапсырмаларды көздейді.";</w:t>
      </w:r>
    </w:p>
    <w:bookmarkEnd w:id="325"/>
    <w:bookmarkStart w:name="z376" w:id="326"/>
    <w:p>
      <w:pPr>
        <w:spacing w:after="0"/>
        <w:ind w:left="0"/>
        <w:jc w:val="both"/>
      </w:pPr>
      <w:r>
        <w:rPr>
          <w:rFonts w:ascii="Times New Roman"/>
          <w:b w:val="false"/>
          <w:i w:val="false"/>
          <w:color w:val="000000"/>
          <w:sz w:val="28"/>
        </w:rPr>
        <w:t>
      үшінші бөліктің 1) және 2) тармақшалары мынадай редакцияда жазылсын:</w:t>
      </w:r>
    </w:p>
    <w:bookmarkEnd w:id="326"/>
    <w:bookmarkStart w:name="z377" w:id="327"/>
    <w:p>
      <w:pPr>
        <w:spacing w:after="0"/>
        <w:ind w:left="0"/>
        <w:jc w:val="both"/>
      </w:pPr>
      <w:r>
        <w:rPr>
          <w:rFonts w:ascii="Times New Roman"/>
          <w:b w:val="false"/>
          <w:i w:val="false"/>
          <w:color w:val="000000"/>
          <w:sz w:val="28"/>
        </w:rPr>
        <w:t>
      "1) төмен тұрған бюджеттерге нысаналы трансферттер мен кредиттерді аудандар (облыстық маңызы бар қалалар), аудандық маңызы бар қалалар, ауылдар, кенттер, ауылдық округтер арасында бөлу;";</w:t>
      </w:r>
    </w:p>
    <w:bookmarkEnd w:id="327"/>
    <w:bookmarkStart w:name="z378" w:id="328"/>
    <w:p>
      <w:pPr>
        <w:spacing w:after="0"/>
        <w:ind w:left="0"/>
        <w:jc w:val="both"/>
      </w:pPr>
      <w:r>
        <w:rPr>
          <w:rFonts w:ascii="Times New Roman"/>
          <w:b w:val="false"/>
          <w:i w:val="false"/>
          <w:color w:val="000000"/>
          <w:sz w:val="28"/>
        </w:rPr>
        <w:t>
      "2) объектілер бойынша инвестициялық жобаларды қоса алғанда, басым жергілікті бюджеттік инвестициялардың тізбесі, сондай-ақ аудандар, облыстық маңызы бар қалалар, аудандық маңызы бар қалалар, ауылдар, кенттер, ауылдық округтер бойынша жоспарлы кезеңге арналған нысаналы даму трансферттері;";</w:t>
      </w:r>
    </w:p>
    <w:bookmarkEnd w:id="328"/>
    <w:bookmarkStart w:name="z379" w:id="329"/>
    <w:p>
      <w:pPr>
        <w:spacing w:after="0"/>
        <w:ind w:left="0"/>
        <w:jc w:val="both"/>
      </w:pPr>
      <w:r>
        <w:rPr>
          <w:rFonts w:ascii="Times New Roman"/>
          <w:b w:val="false"/>
          <w:i w:val="false"/>
          <w:color w:val="000000"/>
          <w:sz w:val="28"/>
        </w:rPr>
        <w:t>
      мынадай мазмұндағы төртінші бөлікпен толықтырылсын:</w:t>
      </w:r>
    </w:p>
    <w:bookmarkEnd w:id="329"/>
    <w:bookmarkStart w:name="z380" w:id="330"/>
    <w:p>
      <w:pPr>
        <w:spacing w:after="0"/>
        <w:ind w:left="0"/>
        <w:jc w:val="both"/>
      </w:pPr>
      <w:r>
        <w:rPr>
          <w:rFonts w:ascii="Times New Roman"/>
          <w:b w:val="false"/>
          <w:i w:val="false"/>
          <w:color w:val="000000"/>
          <w:sz w:val="28"/>
        </w:rPr>
        <w:t>
      "Аудандық маңызы бар қалалар, ауылдар, кенттер, ауылдық округтер бюджеттері туралы мәслихаттың шешімін іске асыру туралы аудандық маңызы бар қала, ауыл, кент, ауылдық округ әкімінің шешіміне:</w:t>
      </w:r>
    </w:p>
    <w:bookmarkEnd w:id="330"/>
    <w:bookmarkStart w:name="z381" w:id="331"/>
    <w:p>
      <w:pPr>
        <w:spacing w:after="0"/>
        <w:ind w:left="0"/>
        <w:jc w:val="both"/>
      </w:pPr>
      <w:r>
        <w:rPr>
          <w:rFonts w:ascii="Times New Roman"/>
          <w:b w:val="false"/>
          <w:i w:val="false"/>
          <w:color w:val="000000"/>
          <w:sz w:val="28"/>
        </w:rPr>
        <w:t>
      1) объектілер бойынша инвестициялық жобаларды қоса алғанда, басым жергілікті бюджеттік инвестициялардың тізбесі;</w:t>
      </w:r>
    </w:p>
    <w:bookmarkEnd w:id="331"/>
    <w:bookmarkStart w:name="z382" w:id="332"/>
    <w:p>
      <w:pPr>
        <w:spacing w:after="0"/>
        <w:ind w:left="0"/>
        <w:jc w:val="both"/>
      </w:pPr>
      <w:r>
        <w:rPr>
          <w:rFonts w:ascii="Times New Roman"/>
          <w:b w:val="false"/>
          <w:i w:val="false"/>
          <w:color w:val="000000"/>
          <w:sz w:val="28"/>
        </w:rPr>
        <w:t>
      2) айқындалуы тиісті әкімшілік-аумақтық бірлік әкімінің аппаратына жүктелген, аудандық маңызы бар қалалар, ауылдар, кенттер, ауылдық округтер бюджеттері туралы мәслихаттың шешімін іске асыру үшін қажетті басқа да деректер немесе көрсеткіштер қоса беріледі.";</w:t>
      </w:r>
    </w:p>
    <w:bookmarkEnd w:id="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384" w:id="333"/>
    <w:p>
      <w:pPr>
        <w:spacing w:after="0"/>
        <w:ind w:left="0"/>
        <w:jc w:val="both"/>
      </w:pPr>
      <w:r>
        <w:rPr>
          <w:rFonts w:ascii="Times New Roman"/>
          <w:b w:val="false"/>
          <w:i w:val="false"/>
          <w:color w:val="000000"/>
          <w:sz w:val="28"/>
        </w:rPr>
        <w:t>
      "Жергілікті бюджет нақтыланған жағдайда, жергілікті бюджет туралы мәслихаттың шешімін іске асыру туралы жергілікті атқарушы органның қаулысына (аудандық маңызы бар қала, ауыл, кент, ауылдық округ әкімінің шешіміне) өзгерістер мен толықтырулар енгізу туралы жергілікті атқарушы органның қаулысы (аудандық маңызы бар қала, ауыл, кент, ауылдық округ әкімінің шешімі) жергілікті бюджет туралы мәслихаттың шешіміне өзгерістер мен толықтырулар енгізу туралы мәслихаттың шешімі бекітілгеннен кейін екі апта мерзімде бекітіледі.";</w:t>
      </w:r>
    </w:p>
    <w:bookmarkEnd w:id="333"/>
    <w:bookmarkStart w:name="z385" w:id="334"/>
    <w:p>
      <w:pPr>
        <w:spacing w:after="0"/>
        <w:ind w:left="0"/>
        <w:jc w:val="both"/>
      </w:pPr>
      <w:r>
        <w:rPr>
          <w:rFonts w:ascii="Times New Roman"/>
          <w:b w:val="false"/>
          <w:i w:val="false"/>
          <w:color w:val="000000"/>
          <w:sz w:val="28"/>
        </w:rPr>
        <w:t xml:space="preserve">
      40) 82-баптың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екінші бөлікпен толықтырылсын:</w:t>
      </w:r>
    </w:p>
    <w:bookmarkEnd w:id="334"/>
    <w:bookmarkStart w:name="z386" w:id="335"/>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 тиісті әкімшілік-аумақтық бірлік әкімінің аппараты қамтамасыз етеді.";</w:t>
      </w:r>
    </w:p>
    <w:bookmarkEnd w:id="335"/>
    <w:bookmarkStart w:name="z387" w:id="336"/>
    <w:p>
      <w:pPr>
        <w:spacing w:after="0"/>
        <w:ind w:left="0"/>
        <w:jc w:val="both"/>
      </w:pPr>
      <w:r>
        <w:rPr>
          <w:rFonts w:ascii="Times New Roman"/>
          <w:b w:val="false"/>
          <w:i w:val="false"/>
          <w:color w:val="000000"/>
          <w:sz w:val="28"/>
        </w:rPr>
        <w:t xml:space="preserve">
      41) 84-баптың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p>
    <w:bookmarkEnd w:id="336"/>
    <w:bookmarkStart w:name="z388" w:id="337"/>
    <w:p>
      <w:pPr>
        <w:spacing w:after="0"/>
        <w:ind w:left="0"/>
        <w:jc w:val="both"/>
      </w:pPr>
      <w:r>
        <w:rPr>
          <w:rFonts w:ascii="Times New Roman"/>
          <w:b w:val="false"/>
          <w:i w:val="false"/>
          <w:color w:val="000000"/>
          <w:sz w:val="28"/>
        </w:rPr>
        <w:t>
      "3) кезекті қаржы жылының бірінші тоқсанына арналған республикалық қаржы жоспары туралы жарлық және жергілікті қаржы жоспары туралы жергілікті атқарушы органның қаулысы немесе аудандық маңызы бар қала, ауыл, кент, ауылдық округ әкімінің шешімі;</w:t>
      </w:r>
    </w:p>
    <w:bookmarkEnd w:id="337"/>
    <w:bookmarkStart w:name="z389" w:id="338"/>
    <w:p>
      <w:pPr>
        <w:spacing w:after="0"/>
        <w:ind w:left="0"/>
        <w:jc w:val="both"/>
      </w:pPr>
      <w:r>
        <w:rPr>
          <w:rFonts w:ascii="Times New Roman"/>
          <w:b w:val="false"/>
          <w:i w:val="false"/>
          <w:color w:val="000000"/>
          <w:sz w:val="28"/>
        </w:rPr>
        <w:t>
      4) республикалық бюджет туралы заңды немесе жергілікті бюджет туралы мәслихаттың шешімін іске асыру туралы Қазақстан Республикасы Үкіметінің немесе жергілікті атқарушы органның қаулылары немесе аудандық маңызы бар қалалар, ауылдар, кенттер, ауылдық округтер әкімдерінің шешімдері;</w:t>
      </w:r>
    </w:p>
    <w:bookmarkEnd w:id="338"/>
    <w:bookmarkStart w:name="z390" w:id="339"/>
    <w:p>
      <w:pPr>
        <w:spacing w:after="0"/>
        <w:ind w:left="0"/>
        <w:jc w:val="both"/>
      </w:pPr>
      <w:r>
        <w:rPr>
          <w:rFonts w:ascii="Times New Roman"/>
          <w:b w:val="false"/>
          <w:i w:val="false"/>
          <w:color w:val="000000"/>
          <w:sz w:val="28"/>
        </w:rPr>
        <w:t>
      5) Қазақстан Республикасы Үкіметінің немесе жергілікті атқарушы органның немесе аудандық маңызы бар қалалар, ауылдар, кенттер, ауылдық округтер әкімдерінің республикалық немесе жергілікті бюджеттің атқарылуы барысында қабылдайтын шешімдері;";</w:t>
      </w:r>
    </w:p>
    <w:bookmarkEnd w:id="339"/>
    <w:bookmarkStart w:name="z391" w:id="340"/>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85-бапта</w:t>
      </w:r>
      <w:r>
        <w:rPr>
          <w:rFonts w:ascii="Times New Roman"/>
          <w:b w:val="false"/>
          <w:i w:val="false"/>
          <w:color w:val="000000"/>
          <w:sz w:val="28"/>
        </w:rPr>
        <w:t>:</w:t>
      </w:r>
    </w:p>
    <w:bookmarkEnd w:id="340"/>
    <w:bookmarkStart w:name="z392" w:id="341"/>
    <w:p>
      <w:pPr>
        <w:spacing w:after="0"/>
        <w:ind w:left="0"/>
        <w:jc w:val="both"/>
      </w:pPr>
      <w:r>
        <w:rPr>
          <w:rFonts w:ascii="Times New Roman"/>
          <w:b w:val="false"/>
          <w:i w:val="false"/>
          <w:color w:val="000000"/>
          <w:sz w:val="28"/>
        </w:rPr>
        <w:t>
      1-тармақ "жүргізуді" деген сөзден кейін ", оларды тиісті әкімшілік-аумақтық бірліктер әкімдерінің аппараттары жүзеге асыратын аудандық маңызы бар қалалардың, ауылдардың, кенттердің, ауылдық округтердің бюджеттерін қоспағанда," деген сөздермен толықтырылсын;</w:t>
      </w:r>
    </w:p>
    <w:bookmarkEnd w:id="3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bookmarkStart w:name="z394" w:id="342"/>
    <w:p>
      <w:pPr>
        <w:spacing w:after="0"/>
        <w:ind w:left="0"/>
        <w:jc w:val="both"/>
      </w:pPr>
      <w:r>
        <w:rPr>
          <w:rFonts w:ascii="Times New Roman"/>
          <w:b w:val="false"/>
          <w:i w:val="false"/>
          <w:color w:val="000000"/>
          <w:sz w:val="28"/>
        </w:rPr>
        <w:t>
      "Тиісті әкімшілік-аумақтық бірліктер әкімдерінің аппараттары қалыптастыратын аудандық маңызы бар қалалардың, ауылдардың, кенттердің, ауылдық округтердің бюджеттерін қоспағанда, бюджетке түсетін түсімдердің жиынтық жоспарын бюджетті атқару жөніндегі уәкілетті орган жасайды. Бюджетке түсетін түсімдердің жиынтық жоспары Қазақстан Республикасының заңдарына сәйкес бюджетке төленетін төлемдер түсімдерінің мерзімдерін, бюджетке алдыңғы жылдары түскен төлемдер түсімдерінің серпінін, мемлекеттік бағалы қағаздардың табыстылық серпінін талдау нәтижелерін және бағалы қағаздар нарығындағы сұраныс пен ұсыныстар деңгейін, кредиттік шарттардың, қарыз шарттарының, байланысты гранттар туралы келісімдердің талаптарын негізге ала отырып, бюджет түсімдері сыныптамасының топтама кодтарының толық көлемі бойынша жасалады.";</w:t>
      </w:r>
    </w:p>
    <w:bookmarkEnd w:id="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 мынадай редакцияда жазылсын:</w:t>
      </w:r>
    </w:p>
    <w:bookmarkStart w:name="z396" w:id="343"/>
    <w:p>
      <w:pPr>
        <w:spacing w:after="0"/>
        <w:ind w:left="0"/>
        <w:jc w:val="both"/>
      </w:pPr>
      <w:r>
        <w:rPr>
          <w:rFonts w:ascii="Times New Roman"/>
          <w:b w:val="false"/>
          <w:i w:val="false"/>
          <w:color w:val="000000"/>
          <w:sz w:val="28"/>
        </w:rPr>
        <w:t>
      "7. Бюджеттік бағдарламалар әкімшілерінің міндеттемелері мен төлемдері бойынша қаржыландыру жоспарларын бюджеттік бағдарламалар әкімшілері, тиісті әкімшілік-аумақтық бірліктер әкімдерінің аппараттарына беретін аудандық маңызы бар қалалардың, ауылдардың, кенттердің, ауылдық округтердің бюджеттерінен қаржыландырылатын бюджеттік бағдарламалар әкімшілерін қоспағанда, шығыстардың функционалдық және экономикалық сыныптамалары бойынша әзірлейді және бюджеттік бағдарламалар деңгейінде бюджетті атқару жөніндегі орталық немесе жергілікті уәкілетті органға береді.";</w:t>
      </w:r>
    </w:p>
    <w:bookmarkEnd w:id="343"/>
    <w:bookmarkStart w:name="z397" w:id="344"/>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88-бапта</w:t>
      </w:r>
      <w:r>
        <w:rPr>
          <w:rFonts w:ascii="Times New Roman"/>
          <w:b w:val="false"/>
          <w:i w:val="false"/>
          <w:color w:val="000000"/>
          <w:sz w:val="28"/>
        </w:rPr>
        <w:t>:</w:t>
      </w:r>
    </w:p>
    <w:bookmarkEnd w:id="344"/>
    <w:bookmarkStart w:name="z398" w:id="34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8) тармақшасы</w:t>
      </w:r>
      <w:r>
        <w:rPr>
          <w:rFonts w:ascii="Times New Roman"/>
          <w:b w:val="false"/>
          <w:i w:val="false"/>
          <w:color w:val="000000"/>
          <w:sz w:val="28"/>
        </w:rPr>
        <w:t xml:space="preserve"> алып тасталсын;</w:t>
      </w:r>
    </w:p>
    <w:bookmarkEnd w:id="3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бөлігіндегі ", жергілікті өзін-өзі басқарудың" деген сөздер алып тасталсын;</w:t>
      </w:r>
    </w:p>
    <w:bookmarkStart w:name="z400" w:id="346"/>
    <w:p>
      <w:pPr>
        <w:spacing w:after="0"/>
        <w:ind w:left="0"/>
        <w:jc w:val="both"/>
      </w:pPr>
      <w:r>
        <w:rPr>
          <w:rFonts w:ascii="Times New Roman"/>
          <w:b w:val="false"/>
          <w:i w:val="false"/>
          <w:color w:val="000000"/>
          <w:sz w:val="28"/>
        </w:rPr>
        <w:t xml:space="preserve">
      44) 95-баптың </w:t>
      </w:r>
      <w:r>
        <w:rPr>
          <w:rFonts w:ascii="Times New Roman"/>
          <w:b w:val="false"/>
          <w:i w:val="false"/>
          <w:color w:val="000000"/>
          <w:sz w:val="28"/>
        </w:rPr>
        <w:t>1-1-тармағы</w:t>
      </w:r>
      <w:r>
        <w:rPr>
          <w:rFonts w:ascii="Times New Roman"/>
          <w:b w:val="false"/>
          <w:i w:val="false"/>
          <w:color w:val="000000"/>
          <w:sz w:val="28"/>
        </w:rPr>
        <w:t xml:space="preserve"> алып тасталсын;</w:t>
      </w:r>
    </w:p>
    <w:bookmarkEnd w:id="346"/>
    <w:bookmarkStart w:name="z401" w:id="347"/>
    <w:p>
      <w:pPr>
        <w:spacing w:after="0"/>
        <w:ind w:left="0"/>
        <w:jc w:val="both"/>
      </w:pPr>
      <w:r>
        <w:rPr>
          <w:rFonts w:ascii="Times New Roman"/>
          <w:b w:val="false"/>
          <w:i w:val="false"/>
          <w:color w:val="000000"/>
          <w:sz w:val="28"/>
        </w:rPr>
        <w:t xml:space="preserve">
      45) 98-баптың </w:t>
      </w:r>
      <w:r>
        <w:rPr>
          <w:rFonts w:ascii="Times New Roman"/>
          <w:b w:val="false"/>
          <w:i w:val="false"/>
          <w:color w:val="000000"/>
          <w:sz w:val="28"/>
        </w:rPr>
        <w:t>3-тармағының</w:t>
      </w:r>
      <w:r>
        <w:rPr>
          <w:rFonts w:ascii="Times New Roman"/>
          <w:b w:val="false"/>
          <w:i w:val="false"/>
          <w:color w:val="000000"/>
          <w:sz w:val="28"/>
        </w:rPr>
        <w:t xml:space="preserve"> үшінші бөлігіндегі ", жергілікті өзін-өзі басқару" деген сөздер алып тасталсын;</w:t>
      </w:r>
    </w:p>
    <w:bookmarkEnd w:id="347"/>
    <w:bookmarkStart w:name="z402" w:id="348"/>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102-1-бап</w:t>
      </w:r>
      <w:r>
        <w:rPr>
          <w:rFonts w:ascii="Times New Roman"/>
          <w:b w:val="false"/>
          <w:i w:val="false"/>
          <w:color w:val="000000"/>
          <w:sz w:val="28"/>
        </w:rPr>
        <w:t xml:space="preserve"> алып тасталсын;</w:t>
      </w:r>
    </w:p>
    <w:bookmarkEnd w:id="348"/>
    <w:bookmarkStart w:name="z403" w:id="349"/>
    <w:p>
      <w:pPr>
        <w:spacing w:after="0"/>
        <w:ind w:left="0"/>
        <w:jc w:val="both"/>
      </w:pPr>
      <w:r>
        <w:rPr>
          <w:rFonts w:ascii="Times New Roman"/>
          <w:b w:val="false"/>
          <w:i w:val="false"/>
          <w:color w:val="000000"/>
          <w:sz w:val="28"/>
        </w:rPr>
        <w:t xml:space="preserve">
      47) 104-баптың 4-тармағының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349"/>
    <w:bookmarkStart w:name="z404" w:id="350"/>
    <w:p>
      <w:pPr>
        <w:spacing w:after="0"/>
        <w:ind w:left="0"/>
        <w:jc w:val="both"/>
      </w:pPr>
      <w:r>
        <w:rPr>
          <w:rFonts w:ascii="Times New Roman"/>
          <w:b w:val="false"/>
          <w:i w:val="false"/>
          <w:color w:val="000000"/>
          <w:sz w:val="28"/>
        </w:rPr>
        <w:t>
      "5) республикалық, облыстық немесе аудандық (облыстық маңызы бар қала) бюджеттен бөлінген нысаналы трансферттердің өткен қаржы жылында пайдаланылмаған (толық пайдаланылмаған) сомаларын қайтаруға;";</w:t>
      </w:r>
    </w:p>
    <w:bookmarkEnd w:id="350"/>
    <w:bookmarkStart w:name="z405" w:id="351"/>
    <w:p>
      <w:pPr>
        <w:spacing w:after="0"/>
        <w:ind w:left="0"/>
        <w:jc w:val="both"/>
      </w:pPr>
      <w:r>
        <w:rPr>
          <w:rFonts w:ascii="Times New Roman"/>
          <w:b w:val="false"/>
          <w:i w:val="false"/>
          <w:color w:val="000000"/>
          <w:sz w:val="28"/>
        </w:rPr>
        <w:t xml:space="preserve">
      48) 106-баптың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екінші бөлікпен толықтырылсын:</w:t>
      </w:r>
    </w:p>
    <w:bookmarkEnd w:id="351"/>
    <w:bookmarkStart w:name="z406" w:id="352"/>
    <w:p>
      <w:pPr>
        <w:spacing w:after="0"/>
        <w:ind w:left="0"/>
        <w:jc w:val="both"/>
      </w:pPr>
      <w:r>
        <w:rPr>
          <w:rFonts w:ascii="Times New Roman"/>
          <w:b w:val="false"/>
          <w:i w:val="false"/>
          <w:color w:val="000000"/>
          <w:sz w:val="28"/>
        </w:rPr>
        <w:t>
      "Тиісті әкімшілік-аумақтық бірлік әкімдерінің және жергілікті өзін-өзі басқару органдарының бастамасы бойынша аудандық маңызы бар қала, ауыл, кент, ауылдық округ бюджеттерін ағымдағы қаржы жылы ішінде тоқсанына бір реттен жиілетпей нақтылауға жол беріледі.";</w:t>
      </w:r>
    </w:p>
    <w:bookmarkEnd w:id="352"/>
    <w:bookmarkStart w:name="z407" w:id="353"/>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109-бап</w:t>
      </w:r>
      <w:r>
        <w:rPr>
          <w:rFonts w:ascii="Times New Roman"/>
          <w:b w:val="false"/>
          <w:i w:val="false"/>
          <w:color w:val="000000"/>
          <w:sz w:val="28"/>
        </w:rPr>
        <w:t xml:space="preserve"> мынадай редакцияда жазылсын:</w:t>
      </w:r>
    </w:p>
    <w:bookmarkEnd w:id="353"/>
    <w:bookmarkStart w:name="z408" w:id="354"/>
    <w:p>
      <w:pPr>
        <w:spacing w:after="0"/>
        <w:ind w:left="0"/>
        <w:jc w:val="both"/>
      </w:pPr>
      <w:r>
        <w:rPr>
          <w:rFonts w:ascii="Times New Roman"/>
          <w:b w:val="false"/>
          <w:i w:val="false"/>
          <w:color w:val="000000"/>
          <w:sz w:val="28"/>
        </w:rPr>
        <w:t>
      "109-бап. Аудандық (облыстық маңызы бар қала) бюджетті нақтылау</w:t>
      </w:r>
    </w:p>
    <w:bookmarkEnd w:id="354"/>
    <w:bookmarkStart w:name="z409" w:id="355"/>
    <w:p>
      <w:pPr>
        <w:spacing w:after="0"/>
        <w:ind w:left="0"/>
        <w:jc w:val="both"/>
      </w:pPr>
      <w:r>
        <w:rPr>
          <w:rFonts w:ascii="Times New Roman"/>
          <w:b w:val="false"/>
          <w:i w:val="false"/>
          <w:color w:val="000000"/>
          <w:sz w:val="28"/>
        </w:rPr>
        <w:t>
      1. Аудандық (облыстық маңызы бар қала) бюджетті оның атқарылуы барысында нақтылау осы Кодекске сәйкес тиісті жергілікті атқарушы органның және (немесе) мәслихат депутаттарының ұсыныстары негізінде жүзеге асырылады.</w:t>
      </w:r>
    </w:p>
    <w:bookmarkEnd w:id="355"/>
    <w:bookmarkStart w:name="z410" w:id="356"/>
    <w:p>
      <w:pPr>
        <w:spacing w:after="0"/>
        <w:ind w:left="0"/>
        <w:jc w:val="both"/>
      </w:pPr>
      <w:r>
        <w:rPr>
          <w:rFonts w:ascii="Times New Roman"/>
          <w:b w:val="false"/>
          <w:i w:val="false"/>
          <w:color w:val="000000"/>
          <w:sz w:val="28"/>
        </w:rPr>
        <w:t>
      2. Аудандық (облыстық маңызы бар қала) бюджетті нақтылау жөніндегі ұсыныстарды тиісті бюджет комиссиясы қарайды.</w:t>
      </w:r>
    </w:p>
    <w:bookmarkEnd w:id="356"/>
    <w:bookmarkStart w:name="z411" w:id="357"/>
    <w:p>
      <w:pPr>
        <w:spacing w:after="0"/>
        <w:ind w:left="0"/>
        <w:jc w:val="both"/>
      </w:pPr>
      <w:r>
        <w:rPr>
          <w:rFonts w:ascii="Times New Roman"/>
          <w:b w:val="false"/>
          <w:i w:val="false"/>
          <w:color w:val="000000"/>
          <w:sz w:val="28"/>
        </w:rPr>
        <w:t>
      3. Ауданның (облыстық маңызы бар қаланың) бюджетін нақтылау кезінде осы Кодексте белгіленген, аудандық (облыстық маңызы бар қала) бюджетті әзірлеу мен бекіту кезіндегі талаптар сақталады.</w:t>
      </w:r>
    </w:p>
    <w:bookmarkEnd w:id="357"/>
    <w:bookmarkStart w:name="z412" w:id="358"/>
    <w:p>
      <w:pPr>
        <w:spacing w:after="0"/>
        <w:ind w:left="0"/>
        <w:jc w:val="both"/>
      </w:pPr>
      <w:r>
        <w:rPr>
          <w:rFonts w:ascii="Times New Roman"/>
          <w:b w:val="false"/>
          <w:i w:val="false"/>
          <w:color w:val="000000"/>
          <w:sz w:val="28"/>
        </w:rPr>
        <w:t>
      4. Аудандық (облыстық маңызы бар қала) бюджетті Қазақстан Республикасының бюджет заңнамасына сәйкес облыстық бюджет пен аудандық (облыстық маңызы бар қалалар) бюджеттер арасында бөлінетін түсімдер бойынша нақтылау облыстың мемлекеттік жоспарлау жөніндегі жергілікті уәкілетті органымен келісу бойынша жүргізіледі.</w:t>
      </w:r>
    </w:p>
    <w:bookmarkEnd w:id="358"/>
    <w:bookmarkStart w:name="z413" w:id="359"/>
    <w:p>
      <w:pPr>
        <w:spacing w:after="0"/>
        <w:ind w:left="0"/>
        <w:jc w:val="both"/>
      </w:pPr>
      <w:r>
        <w:rPr>
          <w:rFonts w:ascii="Times New Roman"/>
          <w:b w:val="false"/>
          <w:i w:val="false"/>
          <w:color w:val="000000"/>
          <w:sz w:val="28"/>
        </w:rPr>
        <w:t>
      5. Аудандық (облыстық маңызы бар қала) бюджетті нақтылау облыстық бюджетті нақтылауға байланысты жүргізілген жағдайда мәслихаттың тиісті шешімі облыстық бюджет туралы мәслихаттың шешімін іске асыру туралы жергілікті атқарушы органның қаулысына өзгерістер мен толықтырулар енгізу туралы облыстың жергілікті атқарушы органының қаулысы қабылданғаннан кейін екі апта мерзімнен кешіктірілмей қабылданады.";</w:t>
      </w:r>
    </w:p>
    <w:bookmarkEnd w:id="359"/>
    <w:bookmarkStart w:name="z414" w:id="360"/>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19-тарау</w:t>
      </w:r>
      <w:r>
        <w:rPr>
          <w:rFonts w:ascii="Times New Roman"/>
          <w:b w:val="false"/>
          <w:i w:val="false"/>
          <w:color w:val="000000"/>
          <w:sz w:val="28"/>
        </w:rPr>
        <w:t xml:space="preserve"> мынадай мазмұндағы 109-1-баппен толықтырылсын:</w:t>
      </w:r>
    </w:p>
    <w:bookmarkEnd w:id="360"/>
    <w:bookmarkStart w:name="z415" w:id="361"/>
    <w:p>
      <w:pPr>
        <w:spacing w:after="0"/>
        <w:ind w:left="0"/>
        <w:jc w:val="both"/>
      </w:pPr>
      <w:r>
        <w:rPr>
          <w:rFonts w:ascii="Times New Roman"/>
          <w:b w:val="false"/>
          <w:i w:val="false"/>
          <w:color w:val="000000"/>
          <w:sz w:val="28"/>
        </w:rPr>
        <w:t>
      "109-1-бап. Аудандық маңызы бар қала, ауыл, кент, ауылдық округ бюджеттерін нақтылау</w:t>
      </w:r>
    </w:p>
    <w:bookmarkEnd w:id="361"/>
    <w:bookmarkStart w:name="z416" w:id="362"/>
    <w:p>
      <w:pPr>
        <w:spacing w:after="0"/>
        <w:ind w:left="0"/>
        <w:jc w:val="both"/>
      </w:pPr>
      <w:r>
        <w:rPr>
          <w:rFonts w:ascii="Times New Roman"/>
          <w:b w:val="false"/>
          <w:i w:val="false"/>
          <w:color w:val="000000"/>
          <w:sz w:val="28"/>
        </w:rPr>
        <w:t>
      1. Аудандық маңызы бар қала, ауыл, кент, ауылдық округ бюджеттерін оның атқарылуы барысында нақтылау осы Кодекске сәйкес тиісті әкімдердің және жергілікті өзін-өзі басқару органдарының, ауданның атқарушы органының және (немесе) аудан (облыстық маңызы бар қала) мәслихаты депутаттарының ұсыныстары негізінде жүзеге асырылады.</w:t>
      </w:r>
    </w:p>
    <w:bookmarkEnd w:id="362"/>
    <w:bookmarkStart w:name="z417" w:id="363"/>
    <w:p>
      <w:pPr>
        <w:spacing w:after="0"/>
        <w:ind w:left="0"/>
        <w:jc w:val="both"/>
      </w:pPr>
      <w:r>
        <w:rPr>
          <w:rFonts w:ascii="Times New Roman"/>
          <w:b w:val="false"/>
          <w:i w:val="false"/>
          <w:color w:val="000000"/>
          <w:sz w:val="28"/>
        </w:rPr>
        <w:t>
      2. Аудандық маңызы бар қала, ауыл, кент, ауылдық округ бюджеттерін нақтылау жөніндегі ұсыныстарды тиісті әкімшілік-аумақтық бірліктер әкімдерінің аппараттары, тиісті ауданның (облыстық маңызы бар қаланың) бюджет комиссиясы қарайды.</w:t>
      </w:r>
    </w:p>
    <w:bookmarkEnd w:id="363"/>
    <w:bookmarkStart w:name="z418" w:id="364"/>
    <w:p>
      <w:pPr>
        <w:spacing w:after="0"/>
        <w:ind w:left="0"/>
        <w:jc w:val="both"/>
      </w:pPr>
      <w:r>
        <w:rPr>
          <w:rFonts w:ascii="Times New Roman"/>
          <w:b w:val="false"/>
          <w:i w:val="false"/>
          <w:color w:val="000000"/>
          <w:sz w:val="28"/>
        </w:rPr>
        <w:t>
      3. Аудандық маңызы бар қала, ауыл, кент, ауылдық округ бюджеттерін нақтылау кезінде осы Кодексте белгіленген аудандық маңызы бар қала, ауыл, кент, ауылдық округ бюджеттерін әзірлеу мен бекіту кезіндегі талаптар сақталады.</w:t>
      </w:r>
    </w:p>
    <w:bookmarkEnd w:id="364"/>
    <w:bookmarkStart w:name="z419" w:id="365"/>
    <w:p>
      <w:pPr>
        <w:spacing w:after="0"/>
        <w:ind w:left="0"/>
        <w:jc w:val="both"/>
      </w:pPr>
      <w:r>
        <w:rPr>
          <w:rFonts w:ascii="Times New Roman"/>
          <w:b w:val="false"/>
          <w:i w:val="false"/>
          <w:color w:val="000000"/>
          <w:sz w:val="28"/>
        </w:rPr>
        <w:t>
      4. Аудандық маңызы бар қала, ауыл, кент, ауылдық округ бюджеттерін нақтылау аудандық (облыстық маңызы бар қала) бюджетті нақтылауға байланысты жүргізілген жағдайда аудан (облыстық маңызы бар қала) мәслихатының тиісті шешімі аудандық (облыстық маңызы бар қала) бюджет туралы мәслихаттың шешімін іске асыру туралы жергілікті атқарушы органның қаулысына өзгерістер мен толықтырулар енгізу туралы ауданның (облыстық маңызы бар қаланың) жергілікті атқарушы органының қаулысы қабылданғаннан кейін екі апта мерзімнен кешіктірілмей қабылданады.";</w:t>
      </w:r>
    </w:p>
    <w:bookmarkEnd w:id="365"/>
    <w:bookmarkStart w:name="z420" w:id="366"/>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110-бапта</w:t>
      </w:r>
      <w:r>
        <w:rPr>
          <w:rFonts w:ascii="Times New Roman"/>
          <w:b w:val="false"/>
          <w:i w:val="false"/>
          <w:color w:val="000000"/>
          <w:sz w:val="28"/>
        </w:rPr>
        <w:t>:</w:t>
      </w:r>
    </w:p>
    <w:bookmarkEnd w:id="3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22" w:id="367"/>
    <w:p>
      <w:pPr>
        <w:spacing w:after="0"/>
        <w:ind w:left="0"/>
        <w:jc w:val="both"/>
      </w:pPr>
      <w:r>
        <w:rPr>
          <w:rFonts w:ascii="Times New Roman"/>
          <w:b w:val="false"/>
          <w:i w:val="false"/>
          <w:color w:val="000000"/>
          <w:sz w:val="28"/>
        </w:rPr>
        <w:t>
      "2. Секвестрлеуге жатпайтын бюджеттік бағдарламалардың (кіші бағдарламалардың) шығыстарын қоспағанда, бюджет шығыстарын олардың бекітілген жылдық көлемінің он пайызынан аз сомаға секвестрлеу – Қазақстан Республикасы Үкіметінің немесе жергілікті атқарушы органның (аудандық маңызы бар қала, ауыл, кент, ауылдық округ әкімінің) шешімімен, он пайыздан жоғары сомаға секвестрлеу заңның немесе мәслихат шешімінің негізінде жүзеге асырылуы мүмкін.";</w:t>
      </w:r>
    </w:p>
    <w:bookmarkEnd w:id="3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екінші бөлікпен толықтырылсын:</w:t>
      </w:r>
    </w:p>
    <w:bookmarkStart w:name="z424" w:id="368"/>
    <w:p>
      <w:pPr>
        <w:spacing w:after="0"/>
        <w:ind w:left="0"/>
        <w:jc w:val="both"/>
      </w:pPr>
      <w:r>
        <w:rPr>
          <w:rFonts w:ascii="Times New Roman"/>
          <w:b w:val="false"/>
          <w:i w:val="false"/>
          <w:color w:val="000000"/>
          <w:sz w:val="28"/>
        </w:rPr>
        <w:t>
      "Аудандық маңызы бар қала, ауыл, кент, ауылдық округ әкімінің секвестр жүргізу туралы шешімінің негізінде тиісті әкімшілік-аумақтық бірлік әкімінің аппараты осы Кодексте белгіленген тәртіппен бюджет түсімдері мен шығыстарын өзгерту арқылы тиісті бюджетті түзетуді жүзеге асырады.";</w:t>
      </w:r>
    </w:p>
    <w:bookmarkEnd w:id="368"/>
    <w:bookmarkStart w:name="z425" w:id="369"/>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111-бапта</w:t>
      </w:r>
      <w:r>
        <w:rPr>
          <w:rFonts w:ascii="Times New Roman"/>
          <w:b w:val="false"/>
          <w:i w:val="false"/>
          <w:color w:val="000000"/>
          <w:sz w:val="28"/>
        </w:rPr>
        <w:t>:</w:t>
      </w:r>
    </w:p>
    <w:bookmarkEnd w:id="369"/>
    <w:bookmarkStart w:name="z426" w:id="370"/>
    <w:p>
      <w:pPr>
        <w:spacing w:after="0"/>
        <w:ind w:left="0"/>
        <w:jc w:val="both"/>
      </w:pPr>
      <w:r>
        <w:rPr>
          <w:rFonts w:ascii="Times New Roman"/>
          <w:b w:val="false"/>
          <w:i w:val="false"/>
          <w:color w:val="000000"/>
          <w:sz w:val="28"/>
        </w:rPr>
        <w:t>
      1-тармақтың бірінші бөлігі мынадай редакцияда жазылсын:</w:t>
      </w:r>
    </w:p>
    <w:bookmarkEnd w:id="370"/>
    <w:bookmarkStart w:name="z427" w:id="371"/>
    <w:p>
      <w:pPr>
        <w:spacing w:after="0"/>
        <w:ind w:left="0"/>
        <w:jc w:val="both"/>
      </w:pPr>
      <w:r>
        <w:rPr>
          <w:rFonts w:ascii="Times New Roman"/>
          <w:b w:val="false"/>
          <w:i w:val="false"/>
          <w:color w:val="000000"/>
          <w:sz w:val="28"/>
        </w:rPr>
        <w:t>
      "1. Бюджеттік жоспарлау жөніндегі орталық уәкілетті орган айқындайтын тәртіппен Қазақстан Республикасы Үкіметінің және жергілікті атқарушы органдардың қаулылары, аудандық маңызы бар қалалар, ауылдар, кенттер, ауылдық округтер әкімдерінің шешімдері және Қазақстан Республикасының өзге де нормативтік құқықтық актілері негізінде түсімдердің және төлемдер бойынша қаржыландырудың жиынтық жоспарына, кезекті қаржы жылына арналған міндеттемелер бойынша қаржыландырудың жиынтық жоспарына өзгерістер мен толықтырулар енгізу арқылы бекітілген (нақтыланған) бюджеттің көрсеткіштерін өзгерту бюджетті түзету болып табылады.";</w:t>
      </w:r>
    </w:p>
    <w:bookmarkEnd w:id="371"/>
    <w:bookmarkStart w:name="z428" w:id="372"/>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72"/>
    <w:bookmarkStart w:name="z429" w:id="373"/>
    <w:p>
      <w:pPr>
        <w:spacing w:after="0"/>
        <w:ind w:left="0"/>
        <w:jc w:val="both"/>
      </w:pPr>
      <w:r>
        <w:rPr>
          <w:rFonts w:ascii="Times New Roman"/>
          <w:b w:val="false"/>
          <w:i w:val="false"/>
          <w:color w:val="000000"/>
          <w:sz w:val="28"/>
        </w:rPr>
        <w:t>
      "2) қаржы жылы iшiнде төмен тұрған бюджетке Қазақстан Республикасы Үкiметiнiң, облыстың және ауданның (облыстық маңызы бар қаланың) жергілікті атқарушы органдарының резервтерiнен қаражат бөлiнген, сондай-ақ қаржы жылы ішінде төмен тұрған бюджетке жоғары тұрған бюджетте көзделген бөлінетін бюджеттік бағдарламадан қаражат бөлінген;";</w:t>
      </w:r>
    </w:p>
    <w:bookmarkEnd w:id="373"/>
    <w:bookmarkStart w:name="z430" w:id="374"/>
    <w:p>
      <w:pPr>
        <w:spacing w:after="0"/>
        <w:ind w:left="0"/>
        <w:jc w:val="both"/>
      </w:pPr>
      <w:r>
        <w:rPr>
          <w:rFonts w:ascii="Times New Roman"/>
          <w:b w:val="false"/>
          <w:i w:val="false"/>
          <w:color w:val="000000"/>
          <w:sz w:val="28"/>
        </w:rPr>
        <w:t xml:space="preserve">
      53) 112-баптың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74"/>
    <w:bookmarkStart w:name="z431" w:id="375"/>
    <w:p>
      <w:pPr>
        <w:spacing w:after="0"/>
        <w:ind w:left="0"/>
        <w:jc w:val="both"/>
      </w:pPr>
      <w:r>
        <w:rPr>
          <w:rFonts w:ascii="Times New Roman"/>
          <w:b w:val="false"/>
          <w:i w:val="false"/>
          <w:color w:val="000000"/>
          <w:sz w:val="28"/>
        </w:rPr>
        <w:t>
      "2. Бюджеттік мониторингті бюджеттік бағдарламалар әкімшілері, бюджетті атқару жөніндегі орталық және жергілікті уәкілетті органдар, сондай-ақ аудандық маңызы бар қалалар, ауылдар, кенттер, ауылдық округтер әкімдерінің аппараттары жүзеге асырады.";</w:t>
      </w:r>
    </w:p>
    <w:bookmarkEnd w:id="375"/>
    <w:bookmarkStart w:name="z432" w:id="376"/>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23-тарау</w:t>
      </w:r>
      <w:r>
        <w:rPr>
          <w:rFonts w:ascii="Times New Roman"/>
          <w:b w:val="false"/>
          <w:i w:val="false"/>
          <w:color w:val="000000"/>
          <w:sz w:val="28"/>
        </w:rPr>
        <w:t xml:space="preserve"> мынадай мазмұндағы 120-3-баппен толықтырылсын:</w:t>
      </w:r>
    </w:p>
    <w:bookmarkEnd w:id="376"/>
    <w:bookmarkStart w:name="z433" w:id="377"/>
    <w:p>
      <w:pPr>
        <w:spacing w:after="0"/>
        <w:ind w:left="0"/>
        <w:jc w:val="both"/>
      </w:pPr>
      <w:r>
        <w:rPr>
          <w:rFonts w:ascii="Times New Roman"/>
          <w:b w:val="false"/>
          <w:i w:val="false"/>
          <w:color w:val="000000"/>
          <w:sz w:val="28"/>
        </w:rPr>
        <w:t>
      "120-3-бап. Аудан (облыстық маңызы бар қала) бюджетінің, аудандық (облыстық маңызы бар қала) бюджеттің, аудандық маңызы бар қала, ауыл, кент, ауылдық округ бюджеттерінің атқарылуы туралы жылдық шоғырландырылған қаржылық есептілікті жасау</w:t>
      </w:r>
    </w:p>
    <w:bookmarkEnd w:id="377"/>
    <w:bookmarkStart w:name="z434" w:id="378"/>
    <w:p>
      <w:pPr>
        <w:spacing w:after="0"/>
        <w:ind w:left="0"/>
        <w:jc w:val="both"/>
      </w:pPr>
      <w:r>
        <w:rPr>
          <w:rFonts w:ascii="Times New Roman"/>
          <w:b w:val="false"/>
          <w:i w:val="false"/>
          <w:color w:val="000000"/>
          <w:sz w:val="28"/>
        </w:rPr>
        <w:t>
      1. Бюджетті атқару жөніндегі жергілікті уәкілетті органдар тиісті қаржы жылындағы бухгалтерлік баланстан, қаржылық қызметтің нәтижелері туралы есептен, таза активтердің/капиталдың өзгерістері туралы есептен, ақша қозғалысы туралы есептен, түсіндірме жазбадан тұратын аудан (облыстық маңызы бар қала) бюджетінің және аудандық (облыстық маңызы бар қала) бюджеттің атқарылуы туралы жылдық шоғырландырылған қаржылық есептілікті жасайды.</w:t>
      </w:r>
    </w:p>
    <w:bookmarkEnd w:id="378"/>
    <w:bookmarkStart w:name="z435" w:id="379"/>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әкімдерінің аппараттары тиісті қаржы жылындағы бухгалтерлік баланстан, қаржылық қызметтің нәтижелері туралы есептен, таза активтердің/капиталдың өзгерістері туралы есептен, ақша қозғалысы туралы есептен, түсіндірме жазбадан тұратын аудандық маңызы бар қалалар, ауылдар, кенттер, ауылдық округтер бюджеттерінің атқарылуы туралы жылдық қаржылық есептілікті жасайды және оны ауданның (облыстық маңызы бар қаланың) бюджетін атқару жөніндегі жергілікті уәкілетті органдарға ұсынады.</w:t>
      </w:r>
    </w:p>
    <w:bookmarkEnd w:id="379"/>
    <w:bookmarkStart w:name="z436" w:id="380"/>
    <w:p>
      <w:pPr>
        <w:spacing w:after="0"/>
        <w:ind w:left="0"/>
        <w:jc w:val="both"/>
      </w:pPr>
      <w:r>
        <w:rPr>
          <w:rFonts w:ascii="Times New Roman"/>
          <w:b w:val="false"/>
          <w:i w:val="false"/>
          <w:color w:val="000000"/>
          <w:sz w:val="28"/>
        </w:rPr>
        <w:t>
      2. Бюджет түсімдері аудан (облыстық маңызы бар қала) бюджетінің, аудандық (облыстық маңызы бар қала) бюджеттің, аудандық маңызы бар қала, ауыл, кент, ауылдық округ бюджеттерінің атқарылуы туралы жылдық шоғырландырылған қаржылық есептілікте бюджетті атқару жөніндегі орталық уәкiлеттi орган айқындаған тәртiппен көрсетіледі.";</w:t>
      </w:r>
    </w:p>
    <w:bookmarkEnd w:id="380"/>
    <w:bookmarkStart w:name="z437" w:id="381"/>
    <w:p>
      <w:pPr>
        <w:spacing w:after="0"/>
        <w:ind w:left="0"/>
        <w:jc w:val="both"/>
      </w:pPr>
      <w:r>
        <w:rPr>
          <w:rFonts w:ascii="Times New Roman"/>
          <w:b w:val="false"/>
          <w:i w:val="false"/>
          <w:color w:val="000000"/>
          <w:sz w:val="28"/>
        </w:rPr>
        <w:t xml:space="preserve">
      55) 124-баптың 1-тармағы </w:t>
      </w:r>
      <w:r>
        <w:rPr>
          <w:rFonts w:ascii="Times New Roman"/>
          <w:b w:val="false"/>
          <w:i w:val="false"/>
          <w:color w:val="000000"/>
          <w:sz w:val="28"/>
        </w:rPr>
        <w:t>3) тармақшасының</w:t>
      </w:r>
      <w:r>
        <w:rPr>
          <w:rFonts w:ascii="Times New Roman"/>
          <w:b w:val="false"/>
          <w:i w:val="false"/>
          <w:color w:val="000000"/>
          <w:sz w:val="28"/>
        </w:rPr>
        <w:t xml:space="preserve"> бірінші және екінші абзацтары мынадай редакцияда жазылсын:</w:t>
      </w:r>
    </w:p>
    <w:bookmarkEnd w:id="381"/>
    <w:bookmarkStart w:name="z438" w:id="382"/>
    <w:p>
      <w:pPr>
        <w:spacing w:after="0"/>
        <w:ind w:left="0"/>
        <w:jc w:val="both"/>
      </w:pPr>
      <w:r>
        <w:rPr>
          <w:rFonts w:ascii="Times New Roman"/>
          <w:b w:val="false"/>
          <w:i w:val="false"/>
          <w:color w:val="000000"/>
          <w:sz w:val="28"/>
        </w:rPr>
        <w:t>
      "3) бюджетті атқару жөніндегі уәкілетті органдардың және аудандық маңызы бар қалалар, ауылдар, кенттер, ауылдық округтер әкімдері аппараттарының бюджеттік есептілігін: республикалық, тиісті жергілікті бюджеттердің, облыстар, аудандар (облыстық маңызы бар қалалар), аудандық маңызы бар қалалар, ауылдар, кенттер, ауылдық округтер бюджеттерінің, мемлекеттік және шоғырландырылған бюджеттердің атқарылуы туралы есептерді;";</w:t>
      </w:r>
    </w:p>
    <w:bookmarkEnd w:id="382"/>
    <w:bookmarkStart w:name="z439" w:id="383"/>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125-бапта</w:t>
      </w:r>
      <w:r>
        <w:rPr>
          <w:rFonts w:ascii="Times New Roman"/>
          <w:b w:val="false"/>
          <w:i w:val="false"/>
          <w:color w:val="000000"/>
          <w:sz w:val="28"/>
        </w:rPr>
        <w:t>:</w:t>
      </w:r>
    </w:p>
    <w:bookmarkEnd w:id="383"/>
    <w:bookmarkStart w:name="z440" w:id="384"/>
    <w:p>
      <w:pPr>
        <w:spacing w:after="0"/>
        <w:ind w:left="0"/>
        <w:jc w:val="both"/>
      </w:pPr>
      <w:r>
        <w:rPr>
          <w:rFonts w:ascii="Times New Roman"/>
          <w:b w:val="false"/>
          <w:i w:val="false"/>
          <w:color w:val="000000"/>
          <w:sz w:val="28"/>
        </w:rPr>
        <w:t>
      1-тармақ "есеп" деген сөзден кейін "есепті айдан кейінгі айдың бірінші күніндегі жағдай бойынша" деген сөздермен толықтырылсын;</w:t>
      </w:r>
    </w:p>
    <w:bookmarkEnd w:id="3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бөлігіндегі және </w:t>
      </w:r>
      <w:r>
        <w:rPr>
          <w:rFonts w:ascii="Times New Roman"/>
          <w:b w:val="false"/>
          <w:i w:val="false"/>
          <w:color w:val="000000"/>
          <w:sz w:val="28"/>
        </w:rPr>
        <w:t>4-тармақтағы</w:t>
      </w:r>
      <w:r>
        <w:rPr>
          <w:rFonts w:ascii="Times New Roman"/>
          <w:b w:val="false"/>
          <w:i w:val="false"/>
          <w:color w:val="000000"/>
          <w:sz w:val="28"/>
        </w:rPr>
        <w:t xml:space="preserve"> "есепті айдан кейінгі айдың бірінші күніндегі жағдай бойынша" деген сөздер алып тасталсын;</w:t>
      </w:r>
    </w:p>
    <w:bookmarkStart w:name="z442" w:id="385"/>
    <w:p>
      <w:pPr>
        <w:spacing w:after="0"/>
        <w:ind w:left="0"/>
        <w:jc w:val="both"/>
      </w:pPr>
      <w:r>
        <w:rPr>
          <w:rFonts w:ascii="Times New Roman"/>
          <w:b w:val="false"/>
          <w:i w:val="false"/>
          <w:color w:val="000000"/>
          <w:sz w:val="28"/>
        </w:rPr>
        <w:t>
      мынадай мазмұндағы 5-тармақпен толықтырылсын:</w:t>
      </w:r>
    </w:p>
    <w:bookmarkEnd w:id="385"/>
    <w:bookmarkStart w:name="z443" w:id="386"/>
    <w:p>
      <w:pPr>
        <w:spacing w:after="0"/>
        <w:ind w:left="0"/>
        <w:jc w:val="both"/>
      </w:pPr>
      <w:r>
        <w:rPr>
          <w:rFonts w:ascii="Times New Roman"/>
          <w:b w:val="false"/>
          <w:i w:val="false"/>
          <w:color w:val="000000"/>
          <w:sz w:val="28"/>
        </w:rPr>
        <w:t>
      "5. Аудандық маңызы бар қала, ауыл, кент, ауылдық округ әкімінің аппараты ай сайын аудандық маңызы бар қала, ауыл, кент, ауылдық округ бюджетінің атқарылуы туралы есепті, сондай-ақ осы Кодексте көзделген басқа да есептерді ауданның (облыстық маңызы бар қаланың) бюджетті атқару жөніндегі жергілікті уәкілетті органына ұсынады.";</w:t>
      </w:r>
    </w:p>
    <w:bookmarkEnd w:id="386"/>
    <w:bookmarkStart w:name="z444" w:id="387"/>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131-бап</w:t>
      </w:r>
      <w:r>
        <w:rPr>
          <w:rFonts w:ascii="Times New Roman"/>
          <w:b w:val="false"/>
          <w:i w:val="false"/>
          <w:color w:val="000000"/>
          <w:sz w:val="28"/>
        </w:rPr>
        <w:t xml:space="preserve"> мынадай редакцияда жазылсын:</w:t>
      </w:r>
    </w:p>
    <w:bookmarkEnd w:id="387"/>
    <w:bookmarkStart w:name="z445" w:id="388"/>
    <w:p>
      <w:pPr>
        <w:spacing w:after="0"/>
        <w:ind w:left="0"/>
        <w:jc w:val="both"/>
      </w:pPr>
      <w:r>
        <w:rPr>
          <w:rFonts w:ascii="Times New Roman"/>
          <w:b w:val="false"/>
          <w:i w:val="false"/>
          <w:color w:val="000000"/>
          <w:sz w:val="28"/>
        </w:rPr>
        <w:t>
      "131-бап. Аудандық (облыстық маңызы бар қала) бюджеттің атқарылуы туралы жылдық есепті ұсыну</w:t>
      </w:r>
    </w:p>
    <w:bookmarkEnd w:id="388"/>
    <w:bookmarkStart w:name="z446" w:id="389"/>
    <w:p>
      <w:pPr>
        <w:spacing w:after="0"/>
        <w:ind w:left="0"/>
        <w:jc w:val="both"/>
      </w:pPr>
      <w:r>
        <w:rPr>
          <w:rFonts w:ascii="Times New Roman"/>
          <w:b w:val="false"/>
          <w:i w:val="false"/>
          <w:color w:val="000000"/>
          <w:sz w:val="28"/>
        </w:rPr>
        <w:t>
      1. Ауданның (облыстық маңызы бар қаланың) бюджетті атқару жөніндегі жергілікті уәкілетті органы есепті жылдан кейінгі жылдың 1 наурызынан кешіктірмей есепті қаржы жылындағы аудандық (облыстық маңызы бар қала) бюджеттің атқарылуы туралы жылдық есепті қосымшаларымен бірге әкімдікке, ауданның (облыстық маңызы бар қаланың) мемлекеттік жоспарлау жөніндегі жергілікті уәкілетті органына және ішкі мемлекеттік аудит жөніндегі уәкілетті органға ұсынады.</w:t>
      </w:r>
    </w:p>
    <w:bookmarkEnd w:id="389"/>
    <w:bookmarkStart w:name="z447" w:id="390"/>
    <w:p>
      <w:pPr>
        <w:spacing w:after="0"/>
        <w:ind w:left="0"/>
        <w:jc w:val="both"/>
      </w:pPr>
      <w:r>
        <w:rPr>
          <w:rFonts w:ascii="Times New Roman"/>
          <w:b w:val="false"/>
          <w:i w:val="false"/>
          <w:color w:val="000000"/>
          <w:sz w:val="28"/>
        </w:rPr>
        <w:t>
      2. Есепті қаржы жылындағы аудандық (облыстық маңызы бар қала) бюджеттің атқарылуы туралы жылдық есеп:</w:t>
      </w:r>
    </w:p>
    <w:bookmarkEnd w:id="390"/>
    <w:bookmarkStart w:name="z448" w:id="391"/>
    <w:p>
      <w:pPr>
        <w:spacing w:after="0"/>
        <w:ind w:left="0"/>
        <w:jc w:val="both"/>
      </w:pPr>
      <w:r>
        <w:rPr>
          <w:rFonts w:ascii="Times New Roman"/>
          <w:b w:val="false"/>
          <w:i w:val="false"/>
          <w:color w:val="000000"/>
          <w:sz w:val="28"/>
        </w:rPr>
        <w:t>
      1) аудандық (облыстық маңызы бар қала) бюджет туралы мәслихаттың шешіміне қосымшаларға сәйкес аудандық (облыстық маңызы бар қала) бюджет көрсеткіштерінің атқарылуы туралы деректерді білдіретін тиісті қаржы жылындағы аудандық (облыстық маңызы бар қала) бюджеттің атқарылуы туралы есептен;</w:t>
      </w:r>
    </w:p>
    <w:bookmarkEnd w:id="391"/>
    <w:bookmarkStart w:name="z449" w:id="392"/>
    <w:p>
      <w:pPr>
        <w:spacing w:after="0"/>
        <w:ind w:left="0"/>
        <w:jc w:val="both"/>
      </w:pPr>
      <w:r>
        <w:rPr>
          <w:rFonts w:ascii="Times New Roman"/>
          <w:b w:val="false"/>
          <w:i w:val="false"/>
          <w:color w:val="000000"/>
          <w:sz w:val="28"/>
        </w:rPr>
        <w:t>
      2) жүргізілген бюджеттік мониторинг пен оның нәтижелерін бағалау негізінде аудандық (облыстық маңызы бар қала) бюджеттің түсімдер бойынша атқарылуы, жергілікті бюджеттік бағдарламалардың орындалуы туралы талдамалық есептен тұрады.</w:t>
      </w:r>
    </w:p>
    <w:bookmarkEnd w:id="392"/>
    <w:bookmarkStart w:name="z450" w:id="393"/>
    <w:p>
      <w:pPr>
        <w:spacing w:after="0"/>
        <w:ind w:left="0"/>
        <w:jc w:val="both"/>
      </w:pPr>
      <w:r>
        <w:rPr>
          <w:rFonts w:ascii="Times New Roman"/>
          <w:b w:val="false"/>
          <w:i w:val="false"/>
          <w:color w:val="000000"/>
          <w:sz w:val="28"/>
        </w:rPr>
        <w:t>
      Жергілікті бюджеттік бағдарламалардың орындалуы туралы талдамалық есепте аумақтарды дамыту бағдарламаларының нысаналы индикаторларына, жергілікті бюджеттік бағдарламалардың тікелей және түпкілікті нәтижелерінің көрсеткіштеріне қол жеткізу, бөлінген бюджет қаражатының игерілуі, бюджеттік бағдарламалардың тиімсіз атқарылуы туралы ақпарат қамтылады;</w:t>
      </w:r>
    </w:p>
    <w:bookmarkEnd w:id="393"/>
    <w:bookmarkStart w:name="z451" w:id="394"/>
    <w:p>
      <w:pPr>
        <w:spacing w:after="0"/>
        <w:ind w:left="0"/>
        <w:jc w:val="both"/>
      </w:pPr>
      <w:r>
        <w:rPr>
          <w:rFonts w:ascii="Times New Roman"/>
          <w:b w:val="false"/>
          <w:i w:val="false"/>
          <w:color w:val="000000"/>
          <w:sz w:val="28"/>
        </w:rPr>
        <w:t>
      3) түсіндірме жазбадан тұрады.</w:t>
      </w:r>
    </w:p>
    <w:bookmarkEnd w:id="394"/>
    <w:bookmarkStart w:name="z452" w:id="395"/>
    <w:p>
      <w:pPr>
        <w:spacing w:after="0"/>
        <w:ind w:left="0"/>
        <w:jc w:val="both"/>
      </w:pPr>
      <w:r>
        <w:rPr>
          <w:rFonts w:ascii="Times New Roman"/>
          <w:b w:val="false"/>
          <w:i w:val="false"/>
          <w:color w:val="000000"/>
          <w:sz w:val="28"/>
        </w:rPr>
        <w:t>
      Түсіндірме жазба экономикалық ахуал туралы және облыстың, республикалық маңызы бар қалалардың, астананың тиісті кезеңге арналған әлеуметтік-экономикалық даму болжамында қабылданған салық-бюджет саясатының негізгі бағыттарының іске асырылуы туралы, тиісті қаржы жылына арналған аудандық (облыстық маңызы бар қала) бюджет баптарының атқарылуы туралы талдамалық ақпаратты қамтиды.</w:t>
      </w:r>
    </w:p>
    <w:bookmarkEnd w:id="395"/>
    <w:bookmarkStart w:name="z453" w:id="396"/>
    <w:p>
      <w:pPr>
        <w:spacing w:after="0"/>
        <w:ind w:left="0"/>
        <w:jc w:val="both"/>
      </w:pPr>
      <w:r>
        <w:rPr>
          <w:rFonts w:ascii="Times New Roman"/>
          <w:b w:val="false"/>
          <w:i w:val="false"/>
          <w:color w:val="000000"/>
          <w:sz w:val="28"/>
        </w:rPr>
        <w:t xml:space="preserve">
      3. Аудан (облыстық маңызы бар қала) әкімдігі "Қоғамдық кеңестер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құрылатын қоғамдық кеңестің отырысында аудандық (облыстық маңызы бар қала) бюджеттің атқарылуы туралы жылдық есепті талқылауды өткізеді.</w:t>
      </w:r>
    </w:p>
    <w:bookmarkEnd w:id="396"/>
    <w:bookmarkStart w:name="z454" w:id="397"/>
    <w:p>
      <w:pPr>
        <w:spacing w:after="0"/>
        <w:ind w:left="0"/>
        <w:jc w:val="both"/>
      </w:pPr>
      <w:r>
        <w:rPr>
          <w:rFonts w:ascii="Times New Roman"/>
          <w:b w:val="false"/>
          <w:i w:val="false"/>
          <w:color w:val="000000"/>
          <w:sz w:val="28"/>
        </w:rPr>
        <w:t>
      4. Аудан (облыстық маңызы бар қала) әкімдігі есепті қаржы жылындағы аудандық (облыстық маңызы бар қала) бюджеттің атқарылуы туралы жылдық есепті қосымшаларымен бірге жыл сайын:</w:t>
      </w:r>
    </w:p>
    <w:bookmarkEnd w:id="397"/>
    <w:bookmarkStart w:name="z455" w:id="398"/>
    <w:p>
      <w:pPr>
        <w:spacing w:after="0"/>
        <w:ind w:left="0"/>
        <w:jc w:val="both"/>
      </w:pPr>
      <w:r>
        <w:rPr>
          <w:rFonts w:ascii="Times New Roman"/>
          <w:b w:val="false"/>
          <w:i w:val="false"/>
          <w:color w:val="000000"/>
          <w:sz w:val="28"/>
        </w:rPr>
        <w:t>
      1) ағымдағы жылдың 20 наурызынан кешіктірмей құрамына тиісті аудан (облыстық маңызы бар қала) кіретін облыстың, республикалық маңызы бар қалалардың, астананың тексеру комиссиясына;</w:t>
      </w:r>
    </w:p>
    <w:bookmarkEnd w:id="398"/>
    <w:bookmarkStart w:name="z456" w:id="399"/>
    <w:p>
      <w:pPr>
        <w:spacing w:after="0"/>
        <w:ind w:left="0"/>
        <w:jc w:val="both"/>
      </w:pPr>
      <w:r>
        <w:rPr>
          <w:rFonts w:ascii="Times New Roman"/>
          <w:b w:val="false"/>
          <w:i w:val="false"/>
          <w:color w:val="000000"/>
          <w:sz w:val="28"/>
        </w:rPr>
        <w:t>
      2) ағымдағы жылдың 1 сәуірінен кешіктірмей ауданның (облыстық маңызы бар қаланың) мәслихатына ұсынады.";</w:t>
      </w:r>
    </w:p>
    <w:bookmarkEnd w:id="399"/>
    <w:bookmarkStart w:name="z457" w:id="400"/>
    <w:p>
      <w:pPr>
        <w:spacing w:after="0"/>
        <w:ind w:left="0"/>
        <w:jc w:val="both"/>
      </w:pPr>
      <w:r>
        <w:rPr>
          <w:rFonts w:ascii="Times New Roman"/>
          <w:b w:val="false"/>
          <w:i w:val="false"/>
          <w:color w:val="000000"/>
          <w:sz w:val="28"/>
        </w:rPr>
        <w:t>
      58) мынадай мазмұндағы 131-1-баппен толықтырылсын:</w:t>
      </w:r>
    </w:p>
    <w:bookmarkEnd w:id="400"/>
    <w:bookmarkStart w:name="z458" w:id="401"/>
    <w:p>
      <w:pPr>
        <w:spacing w:after="0"/>
        <w:ind w:left="0"/>
        <w:jc w:val="both"/>
      </w:pPr>
      <w:r>
        <w:rPr>
          <w:rFonts w:ascii="Times New Roman"/>
          <w:b w:val="false"/>
          <w:i w:val="false"/>
          <w:color w:val="000000"/>
          <w:sz w:val="28"/>
        </w:rPr>
        <w:t>
      "131-1-бап. Аудандық маңызы бар қала, ауыл, кент, ауылдық округ бюджеттерінің атқарылуы туралы жылдық есепті ұсыну</w:t>
      </w:r>
    </w:p>
    <w:bookmarkEnd w:id="401"/>
    <w:bookmarkStart w:name="z459" w:id="402"/>
    <w:p>
      <w:pPr>
        <w:spacing w:after="0"/>
        <w:ind w:left="0"/>
        <w:jc w:val="both"/>
      </w:pPr>
      <w:r>
        <w:rPr>
          <w:rFonts w:ascii="Times New Roman"/>
          <w:b w:val="false"/>
          <w:i w:val="false"/>
          <w:color w:val="000000"/>
          <w:sz w:val="28"/>
        </w:rPr>
        <w:t>
      1. Аудандық маңызы бар қала, ауыл, кент, ауылдық округ әкімінің аппараты есепті жылдан кейінгі жылдың 20 ақпанынан кешіктірмей есепті қаржы жылындағы аудандық маңызы бар қала, ауыл, кент, ауылдық округ бюджетінің атқарылуы туралы жылдық есепті қосымшаларымен бірге жергілікті қоғамдастықтың жиналысына, ауданның (облыстық маңызы бар қаланың) мемлекеттік жоспарлау және бюджетті атқару жөніндегі жергілікті уәкілетті органдарына ұсынады.</w:t>
      </w:r>
    </w:p>
    <w:bookmarkEnd w:id="402"/>
    <w:bookmarkStart w:name="z460" w:id="403"/>
    <w:p>
      <w:pPr>
        <w:spacing w:after="0"/>
        <w:ind w:left="0"/>
        <w:jc w:val="both"/>
      </w:pPr>
      <w:r>
        <w:rPr>
          <w:rFonts w:ascii="Times New Roman"/>
          <w:b w:val="false"/>
          <w:i w:val="false"/>
          <w:color w:val="000000"/>
          <w:sz w:val="28"/>
        </w:rPr>
        <w:t>
      2. Есепті қаржы жылындағы аудандық маңызы бар қала, ауыл, кент, ауылдық округ бюджеттерінің атқарылуы туралы жылдық есеп:</w:t>
      </w:r>
    </w:p>
    <w:bookmarkEnd w:id="403"/>
    <w:bookmarkStart w:name="z461" w:id="404"/>
    <w:p>
      <w:pPr>
        <w:spacing w:after="0"/>
        <w:ind w:left="0"/>
        <w:jc w:val="both"/>
      </w:pPr>
      <w:r>
        <w:rPr>
          <w:rFonts w:ascii="Times New Roman"/>
          <w:b w:val="false"/>
          <w:i w:val="false"/>
          <w:color w:val="000000"/>
          <w:sz w:val="28"/>
        </w:rPr>
        <w:t>
      1) аудандық маңызы бар қалалар, ауылдар, кенттер, ауылдық округтер бюджеттері туралы аудан (облыстық маңызы бар қала) мәслихатының шешіміне қосымшаларға сәйкес аудандық маңызы бар қала, ауыл, кент, ауылдық округ бюджеттері көрсеткіштерінің атқарылуы туралы деректерді білдіретін тиісті қаржы жылындағы аудандық маңызы бар қала, ауыл, кент, ауылдық округ бюджеттерінің атқарылуы туралы есептен;</w:t>
      </w:r>
    </w:p>
    <w:bookmarkEnd w:id="404"/>
    <w:bookmarkStart w:name="z462" w:id="405"/>
    <w:p>
      <w:pPr>
        <w:spacing w:after="0"/>
        <w:ind w:left="0"/>
        <w:jc w:val="both"/>
      </w:pPr>
      <w:r>
        <w:rPr>
          <w:rFonts w:ascii="Times New Roman"/>
          <w:b w:val="false"/>
          <w:i w:val="false"/>
          <w:color w:val="000000"/>
          <w:sz w:val="28"/>
        </w:rPr>
        <w:t>
      2) жүргізілген бюджеттік мониторинг пен оның нәтижелерін бағалау негізінде аудандық маңызы бар қала, ауыл, кент, ауылдық округ бюджеттерінің түсімдер бойынша атқарылуы, жергілікті бюджеттік бағдарламалардың орындалуы туралы талдамалық есептен тұрады.</w:t>
      </w:r>
    </w:p>
    <w:bookmarkEnd w:id="405"/>
    <w:bookmarkStart w:name="z463" w:id="406"/>
    <w:p>
      <w:pPr>
        <w:spacing w:after="0"/>
        <w:ind w:left="0"/>
        <w:jc w:val="both"/>
      </w:pPr>
      <w:r>
        <w:rPr>
          <w:rFonts w:ascii="Times New Roman"/>
          <w:b w:val="false"/>
          <w:i w:val="false"/>
          <w:color w:val="000000"/>
          <w:sz w:val="28"/>
        </w:rPr>
        <w:t>
      Жергілікті бюджеттік бағдарламалардың орындалуы туралы талдамалық есепте аумақтарды дамыту бағдарламаларының нысаналы индикаторларына, жергілікті бюджеттік бағдарламалардың тікелей және түпкілікті нәтижелерінің көрсеткіштеріне қол жеткізу, бөлінген бюджет қаражатының игерілуі, бюджеттік бағдарламалардың тиімсіз атқарылуы туралы ақпарат қамтылады;</w:t>
      </w:r>
    </w:p>
    <w:bookmarkEnd w:id="406"/>
    <w:bookmarkStart w:name="z464" w:id="407"/>
    <w:p>
      <w:pPr>
        <w:spacing w:after="0"/>
        <w:ind w:left="0"/>
        <w:jc w:val="both"/>
      </w:pPr>
      <w:r>
        <w:rPr>
          <w:rFonts w:ascii="Times New Roman"/>
          <w:b w:val="false"/>
          <w:i w:val="false"/>
          <w:color w:val="000000"/>
          <w:sz w:val="28"/>
        </w:rPr>
        <w:t>
      3) түсіндірме жазбадан тұрады.</w:t>
      </w:r>
    </w:p>
    <w:bookmarkEnd w:id="407"/>
    <w:bookmarkStart w:name="z465" w:id="408"/>
    <w:p>
      <w:pPr>
        <w:spacing w:after="0"/>
        <w:ind w:left="0"/>
        <w:jc w:val="both"/>
      </w:pPr>
      <w:r>
        <w:rPr>
          <w:rFonts w:ascii="Times New Roman"/>
          <w:b w:val="false"/>
          <w:i w:val="false"/>
          <w:color w:val="000000"/>
          <w:sz w:val="28"/>
        </w:rPr>
        <w:t>
      Түсіндірме жазбада экономикалық ахуал туралы және тиісті қаржы жылына арналған аудандық маңызы бар қала, ауыл, кент, ауылдық округ бюджеттері баптарының атқарылуы туралы талдамалық ақпарат қамтылады.</w:t>
      </w:r>
    </w:p>
    <w:bookmarkEnd w:id="408"/>
    <w:bookmarkStart w:name="z466" w:id="409"/>
    <w:p>
      <w:pPr>
        <w:spacing w:after="0"/>
        <w:ind w:left="0"/>
        <w:jc w:val="both"/>
      </w:pPr>
      <w:r>
        <w:rPr>
          <w:rFonts w:ascii="Times New Roman"/>
          <w:b w:val="false"/>
          <w:i w:val="false"/>
          <w:color w:val="000000"/>
          <w:sz w:val="28"/>
        </w:rPr>
        <w:t>
      3. Аудандық маңызы бар қала, ауыл, кент, ауылдық округ әкімінің аппараты жергілікті қоғамдастықтың жиналысында аудандық маңызы бар қала, ауыл, кент, ауылдық округ бюджетінің атқарылуы туралы жылдық есепті талқылауды өткізеді.</w:t>
      </w:r>
    </w:p>
    <w:bookmarkEnd w:id="409"/>
    <w:bookmarkStart w:name="z467" w:id="410"/>
    <w:p>
      <w:pPr>
        <w:spacing w:after="0"/>
        <w:ind w:left="0"/>
        <w:jc w:val="both"/>
      </w:pPr>
      <w:r>
        <w:rPr>
          <w:rFonts w:ascii="Times New Roman"/>
          <w:b w:val="false"/>
          <w:i w:val="false"/>
          <w:color w:val="000000"/>
          <w:sz w:val="28"/>
        </w:rPr>
        <w:t>
      4. Аудандық маңызы бар қала, ауыл, кент, ауылдық округ әкімінің аппараты жыл сайын жергілікті қоғамдастық жиналысымен келіскеннен кейін есепті қаржы жылындағы аудандық маңызы бар қала, ауыл, кент, ауылдық округ бюджетінің атқарылуы туралы жылдық есепті қосымшаларымен бірге:</w:t>
      </w:r>
    </w:p>
    <w:bookmarkEnd w:id="410"/>
    <w:bookmarkStart w:name="z468" w:id="411"/>
    <w:p>
      <w:pPr>
        <w:spacing w:after="0"/>
        <w:ind w:left="0"/>
        <w:jc w:val="both"/>
      </w:pPr>
      <w:r>
        <w:rPr>
          <w:rFonts w:ascii="Times New Roman"/>
          <w:b w:val="false"/>
          <w:i w:val="false"/>
          <w:color w:val="000000"/>
          <w:sz w:val="28"/>
        </w:rPr>
        <w:t>
      1) ағымдағы жылдың 10 наурызынан кешіктірмей облыстың тексеру комиссиясына;</w:t>
      </w:r>
    </w:p>
    <w:bookmarkEnd w:id="411"/>
    <w:bookmarkStart w:name="z469" w:id="412"/>
    <w:p>
      <w:pPr>
        <w:spacing w:after="0"/>
        <w:ind w:left="0"/>
        <w:jc w:val="both"/>
      </w:pPr>
      <w:r>
        <w:rPr>
          <w:rFonts w:ascii="Times New Roman"/>
          <w:b w:val="false"/>
          <w:i w:val="false"/>
          <w:color w:val="000000"/>
          <w:sz w:val="28"/>
        </w:rPr>
        <w:t>
      2) ағымдағы жылдың 20 наурызынан кешіктірмей ауданның (облыстық маңызы бар қаланың) мәслихатына ұсынады.";</w:t>
      </w:r>
    </w:p>
    <w:bookmarkEnd w:id="412"/>
    <w:bookmarkStart w:name="z470" w:id="413"/>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132-бап</w:t>
      </w:r>
      <w:r>
        <w:rPr>
          <w:rFonts w:ascii="Times New Roman"/>
          <w:b w:val="false"/>
          <w:i w:val="false"/>
          <w:color w:val="000000"/>
          <w:sz w:val="28"/>
        </w:rPr>
        <w:t xml:space="preserve"> мынадай редакцияда жазылсын:</w:t>
      </w:r>
    </w:p>
    <w:bookmarkEnd w:id="413"/>
    <w:bookmarkStart w:name="z471" w:id="414"/>
    <w:p>
      <w:pPr>
        <w:spacing w:after="0"/>
        <w:ind w:left="0"/>
        <w:jc w:val="both"/>
      </w:pPr>
      <w:r>
        <w:rPr>
          <w:rFonts w:ascii="Times New Roman"/>
          <w:b w:val="false"/>
          <w:i w:val="false"/>
          <w:color w:val="000000"/>
          <w:sz w:val="28"/>
        </w:rPr>
        <w:t>
      "132-бап. Аудандық (облыстық маңызы бар қала) бюджеттің, аудандық маңызы бар қала, ауыл, кент, ауылдық округ бюджеттерінің атқарылуы туралы жылдық есепті қарау және бекіту</w:t>
      </w:r>
    </w:p>
    <w:bookmarkEnd w:id="414"/>
    <w:bookmarkStart w:name="z472" w:id="415"/>
    <w:p>
      <w:pPr>
        <w:spacing w:after="0"/>
        <w:ind w:left="0"/>
        <w:jc w:val="both"/>
      </w:pPr>
      <w:r>
        <w:rPr>
          <w:rFonts w:ascii="Times New Roman"/>
          <w:b w:val="false"/>
          <w:i w:val="false"/>
          <w:color w:val="000000"/>
          <w:sz w:val="28"/>
        </w:rPr>
        <w:t>
      1. Аудан (облыстық маңызы бар қала) мәслихаты аудан (облыстық маңызы бар қала) әкімдігінің, аудандық маңызы бар қала, ауыл, кент, ауылдық округ әкімінің есепті қаржы жылындағы аудандық (облыстық маңызы бар қала) бюджеттің, аудандық маңызы бар қала, ауыл, кент, ауылдық округ бюджетінің атқарылуы туралы жылдық есебін облыстың тексеру комиссиясының аудандық (облыстық маңызы бар қала) бюджеттің, аудандық маңызы бар қала, ауыл, кент, ауылдық округ бюджетінің атқарылуы туралы есебін алғаннан кейін бір ай ішінде мәслихаттың тұрақты комиссияларында қарайды.</w:t>
      </w:r>
    </w:p>
    <w:bookmarkEnd w:id="415"/>
    <w:bookmarkStart w:name="z473" w:id="416"/>
    <w:p>
      <w:pPr>
        <w:spacing w:after="0"/>
        <w:ind w:left="0"/>
        <w:jc w:val="both"/>
      </w:pPr>
      <w:r>
        <w:rPr>
          <w:rFonts w:ascii="Times New Roman"/>
          <w:b w:val="false"/>
          <w:i w:val="false"/>
          <w:color w:val="000000"/>
          <w:sz w:val="28"/>
        </w:rPr>
        <w:t>
      2. Жылдық есепті қараған кезде мәслихат:</w:t>
      </w:r>
    </w:p>
    <w:bookmarkEnd w:id="416"/>
    <w:p>
      <w:pPr>
        <w:spacing w:after="0"/>
        <w:ind w:left="0"/>
        <w:jc w:val="both"/>
      </w:pPr>
      <w:r>
        <w:rPr>
          <w:rFonts w:ascii="Times New Roman"/>
          <w:b w:val="false"/>
          <w:i w:val="false"/>
          <w:color w:val="000000"/>
          <w:sz w:val="28"/>
        </w:rPr>
        <w:t>
      әкімдік уәкілеттік берген адамның аудандық (облыстық маңызы бар қала) бюджеттің атқарылуы туралы баяндамасын;</w:t>
      </w:r>
    </w:p>
    <w:p>
      <w:pPr>
        <w:spacing w:after="0"/>
        <w:ind w:left="0"/>
        <w:jc w:val="both"/>
      </w:pPr>
      <w:r>
        <w:rPr>
          <w:rFonts w:ascii="Times New Roman"/>
          <w:b w:val="false"/>
          <w:i w:val="false"/>
          <w:color w:val="000000"/>
          <w:sz w:val="28"/>
        </w:rPr>
        <w:t>
      облыстың тексеру комиссиясы төрағасының немесе төраға уәкілеттік берген мүшесінің аудандық (облыстық маңызы бар қала) бюджеттің атқарылуы туралы баяндамасын;</w:t>
      </w:r>
    </w:p>
    <w:bookmarkStart w:name="z474" w:id="417"/>
    <w:p>
      <w:pPr>
        <w:spacing w:after="0"/>
        <w:ind w:left="0"/>
        <w:jc w:val="both"/>
      </w:pPr>
      <w:r>
        <w:rPr>
          <w:rFonts w:ascii="Times New Roman"/>
          <w:b w:val="false"/>
          <w:i w:val="false"/>
          <w:color w:val="000000"/>
          <w:sz w:val="28"/>
        </w:rPr>
        <w:t>
      әкімдік уәкілеттік берген адамның ауданды (облыстық маңызы бар қаланы) дамыту бағдарламасын іске асыру туралы баяндамасын;</w:t>
      </w:r>
    </w:p>
    <w:bookmarkEnd w:id="417"/>
    <w:bookmarkStart w:name="z475" w:id="418"/>
    <w:p>
      <w:pPr>
        <w:spacing w:after="0"/>
        <w:ind w:left="0"/>
        <w:jc w:val="both"/>
      </w:pPr>
      <w:r>
        <w:rPr>
          <w:rFonts w:ascii="Times New Roman"/>
          <w:b w:val="false"/>
          <w:i w:val="false"/>
          <w:color w:val="000000"/>
          <w:sz w:val="28"/>
        </w:rPr>
        <w:t>
      бюджеттік бағдарламалар әкімшілерінің бірінші басшыларының ауданды (облыстық маңызы бар қаланы) дамыту бағдарламасының нысаналы индикаторларына қол жеткізу, бюджеттік бағдарламаларды іске асыру туралы баяндамаларын;</w:t>
      </w:r>
    </w:p>
    <w:bookmarkEnd w:id="418"/>
    <w:bookmarkStart w:name="z476" w:id="419"/>
    <w:p>
      <w:pPr>
        <w:spacing w:after="0"/>
        <w:ind w:left="0"/>
        <w:jc w:val="both"/>
      </w:pPr>
      <w:r>
        <w:rPr>
          <w:rFonts w:ascii="Times New Roman"/>
          <w:b w:val="false"/>
          <w:i w:val="false"/>
          <w:color w:val="000000"/>
          <w:sz w:val="28"/>
        </w:rPr>
        <w:t>
      мәслихат уәкілеттік берген адамның (адамдардың) аудандық (облыстық маңызы бар қала) бюджеттің атқарылуы туралы есебі жөніндегі қорытындымен бірге баяндамасын;</w:t>
      </w:r>
    </w:p>
    <w:bookmarkEnd w:id="419"/>
    <w:bookmarkStart w:name="z477" w:id="420"/>
    <w:p>
      <w:pPr>
        <w:spacing w:after="0"/>
        <w:ind w:left="0"/>
        <w:jc w:val="both"/>
      </w:pPr>
      <w:r>
        <w:rPr>
          <w:rFonts w:ascii="Times New Roman"/>
          <w:b w:val="false"/>
          <w:i w:val="false"/>
          <w:color w:val="000000"/>
          <w:sz w:val="28"/>
        </w:rPr>
        <w:t>
      аудандық маңызы бар қала, ауыл, кент, ауылдық округ әкімінің аудандық маңызы бар қала, ауыл, кент, ауылдық округ бюджетінің атқарылуы туралы баяндамасын тыңдайды.</w:t>
      </w:r>
    </w:p>
    <w:bookmarkEnd w:id="420"/>
    <w:bookmarkStart w:name="z478" w:id="421"/>
    <w:p>
      <w:pPr>
        <w:spacing w:after="0"/>
        <w:ind w:left="0"/>
        <w:jc w:val="both"/>
      </w:pPr>
      <w:r>
        <w:rPr>
          <w:rFonts w:ascii="Times New Roman"/>
          <w:b w:val="false"/>
          <w:i w:val="false"/>
          <w:color w:val="000000"/>
          <w:sz w:val="28"/>
        </w:rPr>
        <w:t>
      3. Мәслихаттың тұрақты комиссиялары қарағаннан кейін аудандық (облыстық маңызы бар қала) бюджеттің, аудандық маңызы бар қала, ауыл, кент, ауылдық округ бюджеттерінің атқарылуы туралы жылдық есеп мәслихаттың сессиясында бекітіледі.";</w:t>
      </w:r>
    </w:p>
    <w:bookmarkEnd w:id="421"/>
    <w:bookmarkStart w:name="z479" w:id="422"/>
    <w:p>
      <w:pPr>
        <w:spacing w:after="0"/>
        <w:ind w:left="0"/>
        <w:jc w:val="both"/>
      </w:pPr>
      <w:r>
        <w:rPr>
          <w:rFonts w:ascii="Times New Roman"/>
          <w:b w:val="false"/>
          <w:i w:val="false"/>
          <w:color w:val="000000"/>
          <w:sz w:val="28"/>
        </w:rPr>
        <w:t xml:space="preserve">
      60) 177-баптың 2-тармағының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22"/>
    <w:bookmarkStart w:name="z480" w:id="423"/>
    <w:p>
      <w:pPr>
        <w:spacing w:after="0"/>
        <w:ind w:left="0"/>
        <w:jc w:val="both"/>
      </w:pPr>
      <w:r>
        <w:rPr>
          <w:rFonts w:ascii="Times New Roman"/>
          <w:b w:val="false"/>
          <w:i w:val="false"/>
          <w:color w:val="000000"/>
          <w:sz w:val="28"/>
        </w:rPr>
        <w:t>
      "2) жергілікті атқарушы органдар, аудандық маңызы бар қалалар, ауылдар, кенттер, ауылдық округтер әкімдерінің аппараттары;";</w:t>
      </w:r>
    </w:p>
    <w:bookmarkEnd w:id="423"/>
    <w:bookmarkStart w:name="z481" w:id="424"/>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183-баптың</w:t>
      </w:r>
      <w:r>
        <w:rPr>
          <w:rFonts w:ascii="Times New Roman"/>
          <w:b w:val="false"/>
          <w:i w:val="false"/>
          <w:color w:val="000000"/>
          <w:sz w:val="28"/>
        </w:rPr>
        <w:t xml:space="preserve"> 1-тармағының екінші бөлігі мынадай редакцияда жазылсын:</w:t>
      </w:r>
    </w:p>
    <w:bookmarkEnd w:id="424"/>
    <w:bookmarkStart w:name="z482" w:id="425"/>
    <w:p>
      <w:pPr>
        <w:spacing w:after="0"/>
        <w:ind w:left="0"/>
        <w:jc w:val="both"/>
      </w:pPr>
      <w:r>
        <w:rPr>
          <w:rFonts w:ascii="Times New Roman"/>
          <w:b w:val="false"/>
          <w:i w:val="false"/>
          <w:color w:val="000000"/>
          <w:sz w:val="28"/>
        </w:rPr>
        <w:t>
      "Жергілікті атқарушы органдарға, аудандық маңызы бар қалалар, ауылдар, кенттер, ауылдық округтер әкімдерінің аппараттарына және тізбесін Қазақстан Республикасының Үкіметі айқындайтын қаржы агенттіктеріне республикалық бюджеттен бюджеттік кредиттер міндеттемелердің орындалуы қамтамасыз етілмей бөлінуі мүмкін.";</w:t>
      </w:r>
    </w:p>
    <w:bookmarkEnd w:id="425"/>
    <w:bookmarkStart w:name="z483" w:id="426"/>
    <w:p>
      <w:pPr>
        <w:spacing w:after="0"/>
        <w:ind w:left="0"/>
        <w:jc w:val="both"/>
      </w:pPr>
      <w:r>
        <w:rPr>
          <w:rFonts w:ascii="Times New Roman"/>
          <w:b w:val="false"/>
          <w:i w:val="false"/>
          <w:color w:val="000000"/>
          <w:sz w:val="28"/>
        </w:rPr>
        <w:t xml:space="preserve">
      62) 199-баптың 1,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End w:id="426"/>
    <w:bookmarkStart w:name="z484" w:id="427"/>
    <w:p>
      <w:pPr>
        <w:spacing w:after="0"/>
        <w:ind w:left="0"/>
        <w:jc w:val="both"/>
      </w:pPr>
      <w:r>
        <w:rPr>
          <w:rFonts w:ascii="Times New Roman"/>
          <w:b w:val="false"/>
          <w:i w:val="false"/>
          <w:color w:val="000000"/>
          <w:sz w:val="28"/>
        </w:rPr>
        <w:t>
      "1. Қазақстан Республикасы Үкіметінің, жергілікті атқарушы органдардың, сондай-ақ аудандық маңызы бар қалалар, ауылдар, кенттер, ауылдық округтер әкімдері аппараттарының қарыз алуы, мемлекет кепілдік берген қарыз алу Қазақстан Республикасының бюджет заңнамасына сәйкес жүзеге асырылады.</w:t>
      </w:r>
    </w:p>
    <w:bookmarkEnd w:id="427"/>
    <w:p>
      <w:pPr>
        <w:spacing w:after="0"/>
        <w:ind w:left="0"/>
        <w:jc w:val="both"/>
      </w:pPr>
      <w:r>
        <w:rPr>
          <w:rFonts w:ascii="Times New Roman"/>
          <w:b w:val="false"/>
          <w:i w:val="false"/>
          <w:color w:val="000000"/>
          <w:sz w:val="28"/>
        </w:rPr>
        <w:t xml:space="preserve">
      Қазақстан Республикасы Ұлттық Банкінің қарыз алуы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485" w:id="428"/>
    <w:p>
      <w:pPr>
        <w:spacing w:after="0"/>
        <w:ind w:left="0"/>
        <w:jc w:val="both"/>
      </w:pPr>
      <w:r>
        <w:rPr>
          <w:rFonts w:ascii="Times New Roman"/>
          <w:b w:val="false"/>
          <w:i w:val="false"/>
          <w:color w:val="000000"/>
          <w:sz w:val="28"/>
        </w:rPr>
        <w:t>
      2. Қазақстан Республикасы Үкіметінің, жергілікті атқарушы органдардың, сондай-ақ аудандық маңызы бар қалалар, ауылдар, кенттер, ауылдық округтер әкімдері аппараттарының және Қазақстан Республикасы Ұлттық Банкінің қарыз алуы мемлекеттік қарыз алу болып табылады.</w:t>
      </w:r>
    </w:p>
    <w:bookmarkEnd w:id="428"/>
    <w:bookmarkStart w:name="z486" w:id="429"/>
    <w:p>
      <w:pPr>
        <w:spacing w:after="0"/>
        <w:ind w:left="0"/>
        <w:jc w:val="both"/>
      </w:pPr>
      <w:r>
        <w:rPr>
          <w:rFonts w:ascii="Times New Roman"/>
          <w:b w:val="false"/>
          <w:i w:val="false"/>
          <w:color w:val="000000"/>
          <w:sz w:val="28"/>
        </w:rPr>
        <w:t>
      3. Мемлекеттік емес қарыз алуды Қазақстан Республикасының резиденттері кез келген мөлшерде, валюталарда және нысандарда Қазақстан Республикасының заңнамасында белгіленген шектеулерді ескере отырып, дербес жүзеге асырады.</w:t>
      </w:r>
    </w:p>
    <w:bookmarkEnd w:id="429"/>
    <w:p>
      <w:pPr>
        <w:spacing w:after="0"/>
        <w:ind w:left="0"/>
        <w:jc w:val="both"/>
      </w:pPr>
      <w:r>
        <w:rPr>
          <w:rFonts w:ascii="Times New Roman"/>
          <w:b w:val="false"/>
          <w:i w:val="false"/>
          <w:color w:val="000000"/>
          <w:sz w:val="28"/>
        </w:rPr>
        <w:t>
      Мемлекеттік емес қарыздарды заңды тұлғалар мемлекеттік кепілдіктермен және мемлекет кепілгерлігімен тарта алады.</w:t>
      </w:r>
    </w:p>
    <w:bookmarkStart w:name="z487" w:id="430"/>
    <w:p>
      <w:pPr>
        <w:spacing w:after="0"/>
        <w:ind w:left="0"/>
        <w:jc w:val="both"/>
      </w:pPr>
      <w:r>
        <w:rPr>
          <w:rFonts w:ascii="Times New Roman"/>
          <w:b w:val="false"/>
          <w:i w:val="false"/>
          <w:color w:val="000000"/>
          <w:sz w:val="28"/>
        </w:rPr>
        <w:t>
      Квазимемлекеттік сектор субъектілерінің сыртқы қарыздарды тартуы олардың көлемін Қазақстан Республикасының Үкіметімен келісу арқылы жүзеге асырылады.</w:t>
      </w:r>
    </w:p>
    <w:bookmarkEnd w:id="430"/>
    <w:p>
      <w:pPr>
        <w:spacing w:after="0"/>
        <w:ind w:left="0"/>
        <w:jc w:val="both"/>
      </w:pPr>
      <w:r>
        <w:rPr>
          <w:rFonts w:ascii="Times New Roman"/>
          <w:b w:val="false"/>
          <w:i w:val="false"/>
          <w:color w:val="000000"/>
          <w:sz w:val="28"/>
        </w:rPr>
        <w:t>
      Квазимемлекеттік сектор субъектілерінің сыртқы қарыздарды тартуын келісу тәртібін Қазақстан Республикасының Үкіметі айқындайды.";</w:t>
      </w:r>
    </w:p>
    <w:bookmarkStart w:name="z488" w:id="431"/>
    <w:p>
      <w:pPr>
        <w:spacing w:after="0"/>
        <w:ind w:left="0"/>
        <w:jc w:val="both"/>
      </w:pPr>
      <w:r>
        <w:rPr>
          <w:rFonts w:ascii="Times New Roman"/>
          <w:b w:val="false"/>
          <w:i w:val="false"/>
          <w:color w:val="000000"/>
          <w:sz w:val="28"/>
        </w:rPr>
        <w:t xml:space="preserve">
      63) 200-баптың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431"/>
    <w:bookmarkStart w:name="z489" w:id="432"/>
    <w:p>
      <w:pPr>
        <w:spacing w:after="0"/>
        <w:ind w:left="0"/>
        <w:jc w:val="both"/>
      </w:pPr>
      <w:r>
        <w:rPr>
          <w:rFonts w:ascii="Times New Roman"/>
          <w:b w:val="false"/>
          <w:i w:val="false"/>
          <w:color w:val="000000"/>
          <w:sz w:val="28"/>
        </w:rPr>
        <w:t>
      "3) жергілікті атқарушы органдардың және аудандық маңызы бар қалалар, ауылдар, кенттер, ауылдық округтер әкімдері аппараттарының қарыздары болып бөлінеді.";</w:t>
      </w:r>
    </w:p>
    <w:bookmarkEnd w:id="432"/>
    <w:bookmarkStart w:name="z490" w:id="433"/>
    <w:p>
      <w:pPr>
        <w:spacing w:after="0"/>
        <w:ind w:left="0"/>
        <w:jc w:val="both"/>
      </w:pPr>
      <w:r>
        <w:rPr>
          <w:rFonts w:ascii="Times New Roman"/>
          <w:b w:val="false"/>
          <w:i w:val="false"/>
          <w:color w:val="000000"/>
          <w:sz w:val="28"/>
        </w:rPr>
        <w:t xml:space="preserve">
      64) 209-баптың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433"/>
    <w:bookmarkStart w:name="z491" w:id="434"/>
    <w:p>
      <w:pPr>
        <w:spacing w:after="0"/>
        <w:ind w:left="0"/>
        <w:jc w:val="both"/>
      </w:pPr>
      <w:r>
        <w:rPr>
          <w:rFonts w:ascii="Times New Roman"/>
          <w:b w:val="false"/>
          <w:i w:val="false"/>
          <w:color w:val="000000"/>
          <w:sz w:val="28"/>
        </w:rPr>
        <w:t>
      "2. Аудандардың (облыстық маңызы бар қалалардың) жергілікті атқарушы органдарының қарыз алуы аудандық (облыстық маңызы бар қала) бюджет тапшылығын қаржыландыру үшін облыстың жергілікті атқарушы органынан қарыз алу түрінде жүзеге асырылады.</w:t>
      </w:r>
    </w:p>
    <w:bookmarkEnd w:id="434"/>
    <w:bookmarkStart w:name="z492" w:id="435"/>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аппараттарының қарыз алуы тиісті жергілікті бюджет тапшылығын қаржыландыру үшін ауданның (облыстық маңызы бар қаланың) жергілікті атқарушы органынан қарыз алу түрінде жүзеге асырылады.";</w:t>
      </w:r>
    </w:p>
    <w:bookmarkEnd w:id="435"/>
    <w:bookmarkStart w:name="z493" w:id="436"/>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48-тарау</w:t>
      </w:r>
      <w:r>
        <w:rPr>
          <w:rFonts w:ascii="Times New Roman"/>
          <w:b w:val="false"/>
          <w:i w:val="false"/>
          <w:color w:val="000000"/>
          <w:sz w:val="28"/>
        </w:rPr>
        <w:t xml:space="preserve"> мынадай мазмұндағы 243-3, 243-4 және 243-5-баптармен толықтырылсын:</w:t>
      </w:r>
    </w:p>
    <w:bookmarkEnd w:id="436"/>
    <w:bookmarkStart w:name="z494" w:id="437"/>
    <w:p>
      <w:pPr>
        <w:spacing w:after="0"/>
        <w:ind w:left="0"/>
        <w:jc w:val="both"/>
      </w:pPr>
      <w:r>
        <w:rPr>
          <w:rFonts w:ascii="Times New Roman"/>
          <w:b w:val="false"/>
          <w:i w:val="false"/>
          <w:color w:val="000000"/>
          <w:sz w:val="28"/>
        </w:rPr>
        <w:t>
      "243-3-бап. 2017 қаржы жылына арналған аудан (облыстық маңызы бар қала) бюджетін нақтылау, түзету мен атқару және 2017 қаржы жылындағы аудан (облыстық маңызы бар қала) бюджетінің атқарылуы туралы жылдық есепті жасау ерекшеліктері</w:t>
      </w:r>
    </w:p>
    <w:bookmarkEnd w:id="437"/>
    <w:bookmarkStart w:name="z495" w:id="438"/>
    <w:p>
      <w:pPr>
        <w:spacing w:after="0"/>
        <w:ind w:left="0"/>
        <w:jc w:val="both"/>
      </w:pPr>
      <w:r>
        <w:rPr>
          <w:rFonts w:ascii="Times New Roman"/>
          <w:b w:val="false"/>
          <w:i w:val="false"/>
          <w:color w:val="000000"/>
          <w:sz w:val="28"/>
        </w:rPr>
        <w:t>
      1. 2017 қаржы жылына арналған аудан (облыстық маңызы бар қала) бюджетін нақтылау, түзету және атқару ауданның (облыстық маңызы бар қаланың) бюджеті туралы 2016 жылы мәслихат шешімімен бекітілген аудан (облыстық маңызы бар қала) бюджетіне сәйкес жүзеге асырылады.</w:t>
      </w:r>
    </w:p>
    <w:bookmarkEnd w:id="438"/>
    <w:bookmarkStart w:name="z496" w:id="439"/>
    <w:p>
      <w:pPr>
        <w:spacing w:after="0"/>
        <w:ind w:left="0"/>
        <w:jc w:val="both"/>
      </w:pPr>
      <w:r>
        <w:rPr>
          <w:rFonts w:ascii="Times New Roman"/>
          <w:b w:val="false"/>
          <w:i w:val="false"/>
          <w:color w:val="000000"/>
          <w:sz w:val="28"/>
        </w:rPr>
        <w:t>
      2. 2017 қаржы жылындағы аудан (облыстық маңызы бар қала) бюджетінің атқарылуы туралы жылдық есеп ауданның (облыстық маңызы бар қаланың) бюджеті туралы мәслихат шешімімен бекітілген (нақтыланған) аудан (облыстық маңызы бар қала) бюджетіне сәйкес жасалады.</w:t>
      </w:r>
    </w:p>
    <w:bookmarkEnd w:id="439"/>
    <w:bookmarkStart w:name="z497" w:id="440"/>
    <w:p>
      <w:pPr>
        <w:spacing w:after="0"/>
        <w:ind w:left="0"/>
        <w:jc w:val="both"/>
      </w:pPr>
      <w:r>
        <w:rPr>
          <w:rFonts w:ascii="Times New Roman"/>
          <w:b w:val="false"/>
          <w:i w:val="false"/>
          <w:color w:val="000000"/>
          <w:sz w:val="28"/>
        </w:rPr>
        <w:t>
      243-4-бап. 2018 – 2020 және 2019 – 2021 қаржы жылдарына арналған жергілікті бюджеттерді әзірлеу мен бекіту ерекшеліктері</w:t>
      </w:r>
    </w:p>
    <w:bookmarkEnd w:id="440"/>
    <w:bookmarkStart w:name="z498" w:id="441"/>
    <w:p>
      <w:pPr>
        <w:spacing w:after="0"/>
        <w:ind w:left="0"/>
        <w:jc w:val="both"/>
      </w:pPr>
      <w:r>
        <w:rPr>
          <w:rFonts w:ascii="Times New Roman"/>
          <w:b w:val="false"/>
          <w:i w:val="false"/>
          <w:color w:val="000000"/>
          <w:sz w:val="28"/>
        </w:rPr>
        <w:t>
      1. 2018 – 2020 және 2019 – 2021 қаржы жылдарына арналған аудандық маңызы бар қалалар, ауылдар, кенттер, ауылдық округтер бюджеттері тиісінше 2017 қаржы жылының 1 қаңтарындағы және 2018 қаржы жылының 1 қаңтарындағы жағдай бойынша халық саны екі мың адамнан көп аудандық маңызы бар қалалардың, ауылдардың, кенттердің, ауылдық округтердің аумағында әзірленеді және бекітіледі.</w:t>
      </w:r>
    </w:p>
    <w:bookmarkEnd w:id="441"/>
    <w:bookmarkStart w:name="z499" w:id="442"/>
    <w:p>
      <w:pPr>
        <w:spacing w:after="0"/>
        <w:ind w:left="0"/>
        <w:jc w:val="both"/>
      </w:pPr>
      <w:r>
        <w:rPr>
          <w:rFonts w:ascii="Times New Roman"/>
          <w:b w:val="false"/>
          <w:i w:val="false"/>
          <w:color w:val="000000"/>
          <w:sz w:val="28"/>
        </w:rPr>
        <w:t xml:space="preserve">
      2018 – 2020 және 2019 – 2021 қаржы жылдарына арналған аудандық маңызы бар қалалардың, ауылдардың, кенттердің, ауылдық округтердің бюджеттері осы Кодекстің 9-1, </w:t>
      </w:r>
      <w:r>
        <w:rPr>
          <w:rFonts w:ascii="Times New Roman"/>
          <w:b w:val="false"/>
          <w:i w:val="false"/>
          <w:color w:val="000000"/>
          <w:sz w:val="28"/>
        </w:rPr>
        <w:t>52</w:t>
      </w:r>
      <w:r>
        <w:rPr>
          <w:rFonts w:ascii="Times New Roman"/>
          <w:b w:val="false"/>
          <w:i w:val="false"/>
          <w:color w:val="000000"/>
          <w:sz w:val="28"/>
        </w:rPr>
        <w:t xml:space="preserve">, 52-1, 56-1,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65-1</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73-1,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және </w:t>
      </w:r>
      <w:r>
        <w:rPr>
          <w:rFonts w:ascii="Times New Roman"/>
          <w:b w:val="false"/>
          <w:i w:val="false"/>
          <w:color w:val="000000"/>
          <w:sz w:val="28"/>
        </w:rPr>
        <w:t>79-баптарының</w:t>
      </w:r>
      <w:r>
        <w:rPr>
          <w:rFonts w:ascii="Times New Roman"/>
          <w:b w:val="false"/>
          <w:i w:val="false"/>
          <w:color w:val="000000"/>
          <w:sz w:val="28"/>
        </w:rPr>
        <w:t xml:space="preserve"> нормаларына сәйкес әзірленеді және бекітіледі.</w:t>
      </w:r>
    </w:p>
    <w:bookmarkEnd w:id="442"/>
    <w:bookmarkStart w:name="z500" w:id="443"/>
    <w:p>
      <w:pPr>
        <w:spacing w:after="0"/>
        <w:ind w:left="0"/>
        <w:jc w:val="both"/>
      </w:pPr>
      <w:r>
        <w:rPr>
          <w:rFonts w:ascii="Times New Roman"/>
          <w:b w:val="false"/>
          <w:i w:val="false"/>
          <w:color w:val="000000"/>
          <w:sz w:val="28"/>
        </w:rPr>
        <w:t>
      2. 2017 қаржы жылының 1 қаңтарындағы және 2018 қаржы жылының 1 қаңтарындағы жағдай бойынша халық саны екі мың адам және одан аз аудандық маңызы бар қалалардың, ауылдардың, кенттердің, ауылдық округтердің тиісінше 2018 – 2020 және 2019 – 2021 қаржы жылдарына арналған шығыстары аудандық (облыстық маңызы бар қалалар) бюджеттер құрамында көзделеді.</w:t>
      </w:r>
    </w:p>
    <w:bookmarkEnd w:id="443"/>
    <w:bookmarkStart w:name="z501" w:id="444"/>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түсімдерді есепке жатқызумен және тиісінше 2017 қаржы жылының 1 қаңтарындағы және 2018 қаржы жылының 1 қаңтарындағы жағдай бойынша халық саны екі мың адам және одан аз аудандық маңызы бар қалалар, ауылдар, кенттер, ауылдық округтер әкімдері жергілікті өзін-өзі басқару функцияларын іске асыруға бағыттаған шығыстарды жүргізумен байланысты операцияларды есепке алу үшін бюджетті атқару жөніндегі орталық уәкілетті орган қолма-қол ақшаны бақылау шоттарын (жергілікті өзін-өзі басқарудың қолма-қол ақшаны бақылау шотын) ашады.</w:t>
      </w:r>
    </w:p>
    <w:bookmarkEnd w:id="444"/>
    <w:bookmarkStart w:name="z502" w:id="445"/>
    <w:p>
      <w:pPr>
        <w:spacing w:after="0"/>
        <w:ind w:left="0"/>
        <w:jc w:val="both"/>
      </w:pPr>
      <w:r>
        <w:rPr>
          <w:rFonts w:ascii="Times New Roman"/>
          <w:b w:val="false"/>
          <w:i w:val="false"/>
          <w:color w:val="000000"/>
          <w:sz w:val="28"/>
        </w:rPr>
        <w:t>
      Тиісінше 2017 қаржы жылының 1 қаңтарындағы және 2018 қаржы жылының 1 қаңтарындағы жағдай бойынша халық саны екі мың адам және одан аз аудандық маңызы бар қалалар, ауылдар, кенттер, ауылдық округтер әкімдерінің жергілікті өзін-өзі басқару функцияларын іске асыруға бағыттаған ақша бойынша атқару осы Кодекстің 102-1-тармағына сәйкес жүзеге асырылады.</w:t>
      </w:r>
    </w:p>
    <w:bookmarkEnd w:id="445"/>
    <w:bookmarkStart w:name="z503" w:id="446"/>
    <w:p>
      <w:pPr>
        <w:spacing w:after="0"/>
        <w:ind w:left="0"/>
        <w:jc w:val="both"/>
      </w:pPr>
      <w:r>
        <w:rPr>
          <w:rFonts w:ascii="Times New Roman"/>
          <w:b w:val="false"/>
          <w:i w:val="false"/>
          <w:color w:val="000000"/>
          <w:sz w:val="28"/>
        </w:rPr>
        <w:t>
      243-5-бап. 2020 – 2022 және кейінгі қаржы жылдарына арналған жергілікті бюджеттерді әзірлеу мен бекіту ерекшеліктері</w:t>
      </w:r>
    </w:p>
    <w:bookmarkEnd w:id="446"/>
    <w:bookmarkStart w:name="z504" w:id="447"/>
    <w:p>
      <w:pPr>
        <w:spacing w:after="0"/>
        <w:ind w:left="0"/>
        <w:jc w:val="both"/>
      </w:pPr>
      <w:r>
        <w:rPr>
          <w:rFonts w:ascii="Times New Roman"/>
          <w:b w:val="false"/>
          <w:i w:val="false"/>
          <w:color w:val="000000"/>
          <w:sz w:val="28"/>
        </w:rPr>
        <w:t>
      2020 – 2022 және одан кейінгі қаржы жылдарына арналған аудандық маңызы бар қалалар, ауылдар, кенттер, ауылдық округтер бюджеттері осы әкімшілік-аумақтық бірліктер халқының санына қарамастан, аудандық маңызы бар қалалардың, ауылдардың, кенттердің, ауылдық округтердің аумағында қалыптастырылады.".</w:t>
      </w:r>
    </w:p>
    <w:bookmarkEnd w:id="447"/>
    <w:bookmarkStart w:name="z505" w:id="448"/>
    <w:p>
      <w:pPr>
        <w:spacing w:after="0"/>
        <w:ind w:left="0"/>
        <w:jc w:val="both"/>
      </w:pPr>
      <w:r>
        <w:rPr>
          <w:rFonts w:ascii="Times New Roman"/>
          <w:b w:val="false"/>
          <w:i w:val="false"/>
          <w:color w:val="000000"/>
          <w:sz w:val="28"/>
        </w:rPr>
        <w:t xml:space="preserve">
      3.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 21, 122-құжат; № 22, 128, 131-құжаттар; № 23, 143-құжат; № 24, 145-құжат; 2015 ж., № 7, 34-құжат; № 8, 44, 45-құжаттар; № 11, 52-құжат; № 14, 72-құжат; № 15, 78-құжат; № 19-I, 99, 100, 101-құжаттар; № 20-I, 110-құжат; № 20-IV, 113-құжат; № 20-VII, 115, 119-құжаттар; № 21-I, 124-құжат; № 21-II, 130-құжат; № 21-III, 136, 137-құжаттар; № 22-I, 140, 143-құжаттар; № 22-II, 144, 145-құжаттар; № 22-III, 149-құжат; № 22-V, 156, 158-құжаттар; № 22-VI, 159-құжат; № 22-VII, 161-құжат; № 23-I, 169-құжат; 2016 ж., № 1, 4-құжат; № 6, 45-құжат; № 7-II, 53, 55, 57-құжаттар; № 8-I, 62-құжат; № 8-II, 66, 72-құжаттар; № 12, 87-құжат; № 22, 116-құжат; № 24, 124-құжат; 2017 ж., № 4, 7-құжат; № 9, 22-құжат; № 10, 23-құжат; 2017 жылғы 19 маусымда "Егемен Қазақстан" және "Казахстанская правда" газеттерінде жарияланған "Қазақстан Республикасының кейбір заңнамалық актілеріне өсімдіктер және жануарлар дүниесі мәселелері бойынша өзгерістер мен толықтырулар енгізу туралы" 2017 жылғы 15 маусымдағы Қазақстан Республикасының Заңы):</w:t>
      </w:r>
    </w:p>
    <w:bookmarkEnd w:id="448"/>
    <w:bookmarkStart w:name="z506" w:id="449"/>
    <w:p>
      <w:pPr>
        <w:spacing w:after="0"/>
        <w:ind w:left="0"/>
        <w:jc w:val="both"/>
      </w:pPr>
      <w:r>
        <w:rPr>
          <w:rFonts w:ascii="Times New Roman"/>
          <w:b w:val="false"/>
          <w:i w:val="false"/>
          <w:color w:val="000000"/>
          <w:sz w:val="28"/>
        </w:rPr>
        <w:t xml:space="preserve">
      1) 528-баптың 1-1-тармағының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49"/>
    <w:bookmarkStart w:name="z507" w:id="450"/>
    <w:p>
      <w:pPr>
        <w:spacing w:after="0"/>
        <w:ind w:left="0"/>
        <w:jc w:val="both"/>
      </w:pPr>
      <w:r>
        <w:rPr>
          <w:rFonts w:ascii="Times New Roman"/>
          <w:b w:val="false"/>
          <w:i w:val="false"/>
          <w:color w:val="000000"/>
          <w:sz w:val="28"/>
        </w:rPr>
        <w:t>
      "1) астанада, республикалық, облыстық және аудандық маңызы бар қалаларда және басқа да елді мекендерде;";</w:t>
      </w:r>
    </w:p>
    <w:bookmarkEnd w:id="450"/>
    <w:bookmarkStart w:name="z508" w:id="451"/>
    <w:p>
      <w:pPr>
        <w:spacing w:after="0"/>
        <w:ind w:left="0"/>
        <w:jc w:val="both"/>
      </w:pPr>
      <w:r>
        <w:rPr>
          <w:rFonts w:ascii="Times New Roman"/>
          <w:b w:val="false"/>
          <w:i w:val="false"/>
          <w:color w:val="000000"/>
          <w:sz w:val="28"/>
        </w:rPr>
        <w:t xml:space="preserve">
      2) 530-баптың </w:t>
      </w:r>
      <w:r>
        <w:rPr>
          <w:rFonts w:ascii="Times New Roman"/>
          <w:b w:val="false"/>
          <w:i w:val="false"/>
          <w:color w:val="000000"/>
          <w:sz w:val="28"/>
        </w:rPr>
        <w:t>3-тармағы</w:t>
      </w:r>
      <w:r>
        <w:rPr>
          <w:rFonts w:ascii="Times New Roman"/>
          <w:b w:val="false"/>
          <w:i w:val="false"/>
          <w:color w:val="000000"/>
          <w:sz w:val="28"/>
        </w:rPr>
        <w:t xml:space="preserve"> бірінші бөлігінің 1) тармақшасы мынадай редакцияда жазылсын:</w:t>
      </w:r>
    </w:p>
    <w:bookmarkEnd w:id="451"/>
    <w:bookmarkStart w:name="z509" w:id="452"/>
    <w:p>
      <w:pPr>
        <w:spacing w:after="0"/>
        <w:ind w:left="0"/>
        <w:jc w:val="both"/>
      </w:pPr>
      <w:r>
        <w:rPr>
          <w:rFonts w:ascii="Times New Roman"/>
          <w:b w:val="false"/>
          <w:i w:val="false"/>
          <w:color w:val="000000"/>
          <w:sz w:val="28"/>
        </w:rPr>
        <w:t>
      "1) астанада, республикалық, облыстық, аудандық маңызы бар қалаларда және басқа да елді мекендерде, сондай-ақ облыстық және аудандық маңызы бар жалпыға ортақ пайдаланылатын автомобиль жолдарының бөлiнген белдеуiнде жарнама объектісінің ауданы мен орналастырылатын жері негізге алына отырып белгіленеді:</w:t>
      </w:r>
    </w:p>
    <w:bookmarkEnd w:id="4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6"/>
        <w:gridCol w:w="4386"/>
        <w:gridCol w:w="1746"/>
        <w:gridCol w:w="1519"/>
        <w:gridCol w:w="2903"/>
      </w:tblGrid>
      <w:tr>
        <w:trPr>
          <w:trHeight w:val="30" w:hRule="atLeast"/>
        </w:trPr>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р/с</w:t>
            </w:r>
          </w:p>
        </w:tc>
        <w:tc>
          <w:tcPr>
            <w:tcW w:w="4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Жарнама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Төлемақы мөлшерлемелері</w:t>
            </w:r>
            <w:r>
              <w:rPr>
                <w:rFonts w:ascii="Times New Roman"/>
                <w:b w:val="false"/>
                <w:i w:val="false"/>
                <w:color w:val="000000"/>
                <w:sz w:val="20"/>
              </w:rPr>
              <w:t xml:space="preserve"> </w:t>
            </w:r>
            <w:r>
              <w:rPr>
                <w:rFonts w:ascii="Times New Roman"/>
                <w:b/>
                <w:i w:val="false"/>
                <w:color w:val="000000"/>
                <w:sz w:val="20"/>
              </w:rPr>
              <w:t>(жарнама объектісінің бір жағы үшін)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және Астана</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 мен жолдар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 мен жолдар және басқа да елді мекендердің жолдары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 объектілері</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Лайтбокстар (сити-форматтағы)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мынадай болатын жарнамалық-ақпараттық объектілер: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ш.м-ге дейін</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ш.м-ге дейін</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20 ш.м-ге дейін</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30 ш.м-ге дейін</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50 ш.м-ге дейін</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70 ш.м-ге дейін</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ш.м-ден жоғары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Шатырүсті жарықты жарнамалық конструкциялар (жарық-динамикалық панно немесе көлемді неонды әріптер):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ш.м-ге дейін</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ш.м-ден жоғары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Палаткалардағы, тенттердегі, шатырлардағы, бастырмалардағы, қалқа-шатырлардағы, тулардағы, жалаушалардағы, штандарттардағы жарнама:</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ш.м-ге дейін</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ш.м-ге дейін</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ш.м-ден жоғары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үлгідегі дүңгіршектер мен павильондардағы жарнама:</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ш.м-ге дейін</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ш.м-ге дейін</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ш.м-ге дейін</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ш.м-ден жоғары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Шығарып қойылатын жарнамалық конструкциялар (штендерлер)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w:t>
      </w:r>
    </w:p>
    <w:bookmarkStart w:name="z510" w:id="453"/>
    <w:p>
      <w:pPr>
        <w:spacing w:after="0"/>
        <w:ind w:left="0"/>
        <w:jc w:val="both"/>
      </w:pPr>
      <w:r>
        <w:rPr>
          <w:rFonts w:ascii="Times New Roman"/>
          <w:b w:val="false"/>
          <w:i w:val="false"/>
          <w:color w:val="000000"/>
          <w:sz w:val="28"/>
        </w:rPr>
        <w:t xml:space="preserve">
      3) 531-баптың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453"/>
    <w:bookmarkStart w:name="z511" w:id="454"/>
    <w:p>
      <w:pPr>
        <w:spacing w:after="0"/>
        <w:ind w:left="0"/>
        <w:jc w:val="both"/>
      </w:pPr>
      <w:r>
        <w:rPr>
          <w:rFonts w:ascii="Times New Roman"/>
          <w:b w:val="false"/>
          <w:i w:val="false"/>
          <w:color w:val="000000"/>
          <w:sz w:val="28"/>
        </w:rPr>
        <w:t>
      "4. Егер Қазақстан Республикасының заңдарында өзгеше көзделмесе, көлік құралдарын мемлекеттік тіркеуді жүргізген кезде олардың уәкілетті мемлекеттік орган айқындайтын тіркелген жері бойынша төлемақысы бюджетке енгізілетін осындай көлік құралдарын қоспағанда, төлемақы сомасы рұқсат беру құжатында көрсетілген, сыртқы (көрнекі) жарнама объектісінің орналасқан жері бойынша бюджетке төленеді.".</w:t>
      </w:r>
    </w:p>
    <w:bookmarkEnd w:id="454"/>
    <w:bookmarkStart w:name="z512" w:id="455"/>
    <w:p>
      <w:pPr>
        <w:spacing w:after="0"/>
        <w:ind w:left="0"/>
        <w:jc w:val="both"/>
      </w:pPr>
      <w:r>
        <w:rPr>
          <w:rFonts w:ascii="Times New Roman"/>
          <w:b w:val="false"/>
          <w:i w:val="false"/>
          <w:color w:val="000000"/>
          <w:sz w:val="28"/>
        </w:rPr>
        <w:t xml:space="preserve">
      4.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 9, 17, 18, 21, 22-құжаттар; 2017 жылғы 19 маусымда "Егемен Қазақстан" және "Казахстанская правда" газеттерінде жарияланған "Қазақстан Республикасының кейбір заңнамалық актілеріне өсімдіктер және жануарлар дүниесі мәселелері бойынша өзгерістер мен толықтырулар енгізу туралы" 2017 жылғы 15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44-баптың</w:t>
      </w:r>
      <w:r>
        <w:rPr>
          <w:rFonts w:ascii="Times New Roman"/>
          <w:b w:val="false"/>
          <w:i w:val="false"/>
          <w:color w:val="000000"/>
          <w:sz w:val="28"/>
        </w:rPr>
        <w:t xml:space="preserve"> төртінші бөлігі мынадай редакцияда жазылсын:</w:t>
      </w:r>
    </w:p>
    <w:bookmarkStart w:name="z514" w:id="456"/>
    <w:p>
      <w:pPr>
        <w:spacing w:after="0"/>
        <w:ind w:left="0"/>
        <w:jc w:val="both"/>
      </w:pPr>
      <w:r>
        <w:rPr>
          <w:rFonts w:ascii="Times New Roman"/>
          <w:b w:val="false"/>
          <w:i w:val="false"/>
          <w:color w:val="000000"/>
          <w:sz w:val="28"/>
        </w:rPr>
        <w:t>
      "4. Айыппұл Қазақстан Республикасының заңнамасында белгiленген тәртiппен мемлекеттiк бюджет кiрiсiне өндiрiп алынады.".</w:t>
      </w:r>
    </w:p>
    <w:bookmarkEnd w:id="456"/>
    <w:p>
      <w:pPr>
        <w:spacing w:after="0"/>
        <w:ind w:left="0"/>
        <w:jc w:val="both"/>
      </w:pPr>
      <w:r>
        <w:rPr>
          <w:rFonts w:ascii="Times New Roman"/>
          <w:b w:val="false"/>
          <w:i w:val="false"/>
          <w:color w:val="000000"/>
          <w:sz w:val="28"/>
        </w:rPr>
        <w:t xml:space="preserve">
      5.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19-I, 19-II, 94, 96-құжаттар; № 21, 118, 122-құжаттар; № 22, 131-құжат; 2015 ж., № 9, 46-құжат; № 19-I, 101-құжат; № 19-II, 103-құжат; № 21-I, 121, 124, 125-құжаттар; № 21-II, 130, 132-құжаттар; № 22-I, 140-құжат; № 22-V, 154, 156, 158-құжаттар; 2016 ж., № 6, 45-құжат; № 7-I, 47, 49-құжаттар; № 8-II, 72-құжат; № 23, 118-құжат; 2017 ж., № 3, 6-құжат; № 8, 16-құжат):</w:t>
      </w:r>
    </w:p>
    <w:bookmarkStart w:name="z515" w:id="457"/>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57"/>
    <w:bookmarkStart w:name="z516" w:id="458"/>
    <w:p>
      <w:pPr>
        <w:spacing w:after="0"/>
        <w:ind w:left="0"/>
        <w:jc w:val="both"/>
      </w:pPr>
      <w:r>
        <w:rPr>
          <w:rFonts w:ascii="Times New Roman"/>
          <w:b w:val="false"/>
          <w:i w:val="false"/>
          <w:color w:val="000000"/>
          <w:sz w:val="28"/>
        </w:rPr>
        <w:t>
      "2) әкім аппараты – жергілікті атқарушы органның (ол құрылған жағдайда), әкімнің қызметін қамтамасыз ететін және Қазақстан Республикасының заңнамасында көзделген өзге де функцияларды жүзеге асыратын мемлекеттік мекеме;";</w:t>
      </w:r>
    </w:p>
    <w:bookmarkEnd w:id="458"/>
    <w:bookmarkStart w:name="z517" w:id="459"/>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алып тасталсын;</w:t>
      </w:r>
    </w:p>
    <w:bookmarkEnd w:id="459"/>
    <w:bookmarkStart w:name="z518" w:id="46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6-бапта</w:t>
      </w:r>
      <w:r>
        <w:rPr>
          <w:rFonts w:ascii="Times New Roman"/>
          <w:b w:val="false"/>
          <w:i w:val="false"/>
          <w:color w:val="000000"/>
          <w:sz w:val="28"/>
        </w:rPr>
        <w:t>:</w:t>
      </w:r>
    </w:p>
    <w:bookmarkEnd w:id="460"/>
    <w:bookmarkStart w:name="z519" w:id="461"/>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 аудандық маңызы бар қала, кент, ауыл, ауылдық округ әкімдері іске асыратын (әрбір қаладағы аудан, аудандық маңызы бар қала, кент, ауыл, ауылдық округ бойынша жеке-жеке)" деген сөздер "әкімдері (қаладағы әрбір аудан бойынша жеке-жеке) іске асыратын" деген сөздермен ауыстырылсын;</w:t>
      </w:r>
    </w:p>
    <w:bookmarkEnd w:id="461"/>
    <w:bookmarkStart w:name="z520" w:id="462"/>
    <w:p>
      <w:pPr>
        <w:spacing w:after="0"/>
        <w:ind w:left="0"/>
        <w:jc w:val="both"/>
      </w:pPr>
      <w:r>
        <w:rPr>
          <w:rFonts w:ascii="Times New Roman"/>
          <w:b w:val="false"/>
          <w:i w:val="false"/>
          <w:color w:val="000000"/>
          <w:sz w:val="28"/>
        </w:rPr>
        <w:t>
      мынадай мазмұндағы 2-7-тармақпен толықтырылсын:</w:t>
      </w:r>
    </w:p>
    <w:bookmarkEnd w:id="462"/>
    <w:bookmarkStart w:name="z521" w:id="463"/>
    <w:p>
      <w:pPr>
        <w:spacing w:after="0"/>
        <w:ind w:left="0"/>
        <w:jc w:val="both"/>
      </w:pPr>
      <w:r>
        <w:rPr>
          <w:rFonts w:ascii="Times New Roman"/>
          <w:b w:val="false"/>
          <w:i w:val="false"/>
          <w:color w:val="000000"/>
          <w:sz w:val="28"/>
        </w:rPr>
        <w:t>
      "2-7. Аудан (облыстық маңызы бар қала) мәслихатының құзыретіне аудандық маңызы бар қала, ауыл, кент, ауылдық округ бюджетін және олардың атқарылуы туралы есепті бекіту жатады.";</w:t>
      </w:r>
    </w:p>
    <w:bookmarkEnd w:id="463"/>
    <w:bookmarkStart w:name="z522" w:id="464"/>
    <w:p>
      <w:pPr>
        <w:spacing w:after="0"/>
        <w:ind w:left="0"/>
        <w:jc w:val="both"/>
      </w:pPr>
      <w:r>
        <w:rPr>
          <w:rFonts w:ascii="Times New Roman"/>
          <w:b w:val="false"/>
          <w:i w:val="false"/>
          <w:color w:val="000000"/>
          <w:sz w:val="28"/>
        </w:rPr>
        <w:t xml:space="preserve">
      4) 31-баптың 1-тармағының </w:t>
      </w:r>
      <w:r>
        <w:rPr>
          <w:rFonts w:ascii="Times New Roman"/>
          <w:b w:val="false"/>
          <w:i w:val="false"/>
          <w:color w:val="000000"/>
          <w:sz w:val="28"/>
        </w:rPr>
        <w:t>2-1) тармақшасы</w:t>
      </w:r>
      <w:r>
        <w:rPr>
          <w:rFonts w:ascii="Times New Roman"/>
          <w:b w:val="false"/>
          <w:i w:val="false"/>
          <w:color w:val="000000"/>
          <w:sz w:val="28"/>
        </w:rPr>
        <w:t xml:space="preserve"> мынадай редакцияда жазылсын:</w:t>
      </w:r>
    </w:p>
    <w:bookmarkEnd w:id="464"/>
    <w:bookmarkStart w:name="z523" w:id="465"/>
    <w:p>
      <w:pPr>
        <w:spacing w:after="0"/>
        <w:ind w:left="0"/>
        <w:jc w:val="both"/>
      </w:pPr>
      <w:r>
        <w:rPr>
          <w:rFonts w:ascii="Times New Roman"/>
          <w:b w:val="false"/>
          <w:i w:val="false"/>
          <w:color w:val="000000"/>
          <w:sz w:val="28"/>
        </w:rPr>
        <w:t>
      "2-1) аудандық маңызы бар қаланың, ауылдың, кенттің, ауылдық округтің коммуналдық мүлкінің құрамына берілетін аудандық (облыстық маңызы бар қала) коммуналдық меншіктің тізбесін айқындайды;";</w:t>
      </w:r>
    </w:p>
    <w:bookmarkEnd w:id="465"/>
    <w:bookmarkStart w:name="z524" w:id="466"/>
    <w:p>
      <w:pPr>
        <w:spacing w:after="0"/>
        <w:ind w:left="0"/>
        <w:jc w:val="both"/>
      </w:pPr>
      <w:r>
        <w:rPr>
          <w:rFonts w:ascii="Times New Roman"/>
          <w:b w:val="false"/>
          <w:i w:val="false"/>
          <w:color w:val="000000"/>
          <w:sz w:val="28"/>
        </w:rPr>
        <w:t xml:space="preserve">
      5) 35-баптың 1-тармағының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4-1) тармақшалары</w:t>
      </w:r>
      <w:r>
        <w:rPr>
          <w:rFonts w:ascii="Times New Roman"/>
          <w:b w:val="false"/>
          <w:i w:val="false"/>
          <w:color w:val="000000"/>
          <w:sz w:val="28"/>
        </w:rPr>
        <w:t xml:space="preserve">, 1-3-тармағының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11) тармақшалары</w:t>
      </w:r>
      <w:r>
        <w:rPr>
          <w:rFonts w:ascii="Times New Roman"/>
          <w:b w:val="false"/>
          <w:i w:val="false"/>
          <w:color w:val="000000"/>
          <w:sz w:val="28"/>
        </w:rPr>
        <w:t xml:space="preserve"> алып тасталсын;</w:t>
      </w:r>
    </w:p>
    <w:bookmarkEnd w:id="466"/>
    <w:bookmarkStart w:name="z525" w:id="46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38-бапта</w:t>
      </w:r>
      <w:r>
        <w:rPr>
          <w:rFonts w:ascii="Times New Roman"/>
          <w:b w:val="false"/>
          <w:i w:val="false"/>
          <w:color w:val="000000"/>
          <w:sz w:val="28"/>
        </w:rPr>
        <w:t>:</w:t>
      </w:r>
    </w:p>
    <w:bookmarkEnd w:id="467"/>
    <w:bookmarkStart w:name="z526" w:id="468"/>
    <w:p>
      <w:pPr>
        <w:spacing w:after="0"/>
        <w:ind w:left="0"/>
        <w:jc w:val="both"/>
      </w:pPr>
      <w:r>
        <w:rPr>
          <w:rFonts w:ascii="Times New Roman"/>
          <w:b w:val="false"/>
          <w:i w:val="false"/>
          <w:color w:val="000000"/>
          <w:sz w:val="28"/>
        </w:rPr>
        <w:t>
      тақырып мынадай редакцияда жазылсын:</w:t>
      </w:r>
    </w:p>
    <w:bookmarkEnd w:id="468"/>
    <w:bookmarkStart w:name="z527" w:id="469"/>
    <w:p>
      <w:pPr>
        <w:spacing w:after="0"/>
        <w:ind w:left="0"/>
        <w:jc w:val="both"/>
      </w:pPr>
      <w:r>
        <w:rPr>
          <w:rFonts w:ascii="Times New Roman"/>
          <w:b w:val="false"/>
          <w:i w:val="false"/>
          <w:color w:val="000000"/>
          <w:sz w:val="28"/>
        </w:rPr>
        <w:t>
      "38-бап. Облыс, республикалық маңызы бар қала, астана, аудан (облыстық маңызы бар қала), қаладағы аудан әкiмiнiң аппараты";</w:t>
      </w:r>
    </w:p>
    <w:bookmarkEnd w:id="4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bookmarkStart w:name="z529" w:id="470"/>
    <w:p>
      <w:pPr>
        <w:spacing w:after="0"/>
        <w:ind w:left="0"/>
        <w:jc w:val="both"/>
      </w:pPr>
      <w:r>
        <w:rPr>
          <w:rFonts w:ascii="Times New Roman"/>
          <w:b w:val="false"/>
          <w:i w:val="false"/>
          <w:color w:val="000000"/>
          <w:sz w:val="28"/>
        </w:rPr>
        <w:t>
      "Қаладағы аудан әкімінің аппаратын республикалық маңызы бар қала, астана, облыстық маңызы бар қала әкімдігі құрады, таратады және қайта ұйымдастырады.";</w:t>
      </w:r>
    </w:p>
    <w:bookmarkEnd w:id="4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bookmarkStart w:name="z531" w:id="471"/>
    <w:p>
      <w:pPr>
        <w:spacing w:after="0"/>
        <w:ind w:left="0"/>
        <w:jc w:val="both"/>
      </w:pPr>
      <w:r>
        <w:rPr>
          <w:rFonts w:ascii="Times New Roman"/>
          <w:b w:val="false"/>
          <w:i w:val="false"/>
          <w:color w:val="000000"/>
          <w:sz w:val="28"/>
        </w:rPr>
        <w:t>
      7) мынадай мазмұндағы 38-1-баппен толықтырылсын:</w:t>
      </w:r>
    </w:p>
    <w:bookmarkEnd w:id="471"/>
    <w:bookmarkStart w:name="z532" w:id="472"/>
    <w:p>
      <w:pPr>
        <w:spacing w:after="0"/>
        <w:ind w:left="0"/>
        <w:jc w:val="both"/>
      </w:pPr>
      <w:r>
        <w:rPr>
          <w:rFonts w:ascii="Times New Roman"/>
          <w:b w:val="false"/>
          <w:i w:val="false"/>
          <w:color w:val="000000"/>
          <w:sz w:val="28"/>
        </w:rPr>
        <w:t>
      "38-1-бап. Аудандық маңызы бар қала, ауыл, кент, ауылдық округ әкімінің аппараты</w:t>
      </w:r>
    </w:p>
    <w:bookmarkEnd w:id="472"/>
    <w:bookmarkStart w:name="z533" w:id="473"/>
    <w:p>
      <w:pPr>
        <w:spacing w:after="0"/>
        <w:ind w:left="0"/>
        <w:jc w:val="both"/>
      </w:pPr>
      <w:r>
        <w:rPr>
          <w:rFonts w:ascii="Times New Roman"/>
          <w:b w:val="false"/>
          <w:i w:val="false"/>
          <w:color w:val="000000"/>
          <w:sz w:val="28"/>
        </w:rPr>
        <w:t>
      1. Аудандық маңызы бар қала, ауыл, кент, ауылдық округ әкiмінiң қызметiн ақпараттық-талдамалық, ұйымдастырушылық-құқықтық және материалдық-техникалық қамтамасыз етуді, сондай-ақ жергiлiктi маңызы бар мәселелердi шешуді аудандық маңызы бар қала, ауыл, кент, ауылдық округ әкімінің аппараты жүзеге асырады.</w:t>
      </w:r>
    </w:p>
    <w:bookmarkEnd w:id="473"/>
    <w:bookmarkStart w:name="z534" w:id="474"/>
    <w:p>
      <w:pPr>
        <w:spacing w:after="0"/>
        <w:ind w:left="0"/>
        <w:jc w:val="both"/>
      </w:pPr>
      <w:r>
        <w:rPr>
          <w:rFonts w:ascii="Times New Roman"/>
          <w:b w:val="false"/>
          <w:i w:val="false"/>
          <w:color w:val="000000"/>
          <w:sz w:val="28"/>
        </w:rPr>
        <w:t>
      2. Қазақстан Республикасының заңнамасына сәйкес аудандық маңызы бар қала, ауыл, кент, ауылдық округ әкімінің аппараты жергілікті атқарушы органның аудандық маңызы бар қала, ауыл, кент, ауылдық округ бюджетін жоспарлау және атқару, сондай-ақ аудандық маңызы бар қаланың, ауылдың, кенттің, ауылдық округтің коммуналдық меншігін (жергілікті өзін-өзі басқарудың коммуналдық меншігін) басқару салаларындағы функцияларын жүзеге асырады.</w:t>
      </w:r>
    </w:p>
    <w:bookmarkEnd w:id="474"/>
    <w:bookmarkStart w:name="z535" w:id="475"/>
    <w:p>
      <w:pPr>
        <w:spacing w:after="0"/>
        <w:ind w:left="0"/>
        <w:jc w:val="both"/>
      </w:pPr>
      <w:r>
        <w:rPr>
          <w:rFonts w:ascii="Times New Roman"/>
          <w:b w:val="false"/>
          <w:i w:val="false"/>
          <w:color w:val="000000"/>
          <w:sz w:val="28"/>
        </w:rPr>
        <w:t>
      3. Аудандық маңызы бар қала, ауыл, кент, ауылдық округ әкімінің аппараты "Мемлекеттік мүлік туралы" Қазақстан Республикасының Заңына сәйкес әкімшілік-аумақтық бірліктің атынан аудандық маңызы бар қаланың, ауылдың, кенттің, ауылдық округтің коммуналдық мүлкін басқаруды жүзеге асырады.</w:t>
      </w:r>
    </w:p>
    <w:bookmarkEnd w:id="475"/>
    <w:bookmarkStart w:name="z536" w:id="476"/>
    <w:p>
      <w:pPr>
        <w:spacing w:after="0"/>
        <w:ind w:left="0"/>
        <w:jc w:val="both"/>
      </w:pPr>
      <w:r>
        <w:rPr>
          <w:rFonts w:ascii="Times New Roman"/>
          <w:b w:val="false"/>
          <w:i w:val="false"/>
          <w:color w:val="000000"/>
          <w:sz w:val="28"/>
        </w:rPr>
        <w:t>
      4. Аудандық маңызы бар қала, ауыл, кент, ауылдық округ әкімінің аппаратын аудан (облыстық маңызы бар қала) әкімдігі құрады, таратады және қайта ұйымдастырады.</w:t>
      </w:r>
    </w:p>
    <w:bookmarkEnd w:id="476"/>
    <w:bookmarkStart w:name="z537" w:id="477"/>
    <w:p>
      <w:pPr>
        <w:spacing w:after="0"/>
        <w:ind w:left="0"/>
        <w:jc w:val="both"/>
      </w:pPr>
      <w:r>
        <w:rPr>
          <w:rFonts w:ascii="Times New Roman"/>
          <w:b w:val="false"/>
          <w:i w:val="false"/>
          <w:color w:val="000000"/>
          <w:sz w:val="28"/>
        </w:rPr>
        <w:t>
      5. Аудандық маңызы бар қала, ауыл, кент, ауылдық округ әкімі аудандық маңызы бар қала, ауыл, кент, ауылдық округ әкімі аппаратының басшысы болып табылады.</w:t>
      </w:r>
    </w:p>
    <w:bookmarkEnd w:id="477"/>
    <w:bookmarkStart w:name="z538" w:id="478"/>
    <w:p>
      <w:pPr>
        <w:spacing w:after="0"/>
        <w:ind w:left="0"/>
        <w:jc w:val="both"/>
      </w:pPr>
      <w:r>
        <w:rPr>
          <w:rFonts w:ascii="Times New Roman"/>
          <w:b w:val="false"/>
          <w:i w:val="false"/>
          <w:color w:val="000000"/>
          <w:sz w:val="28"/>
        </w:rPr>
        <w:t>
      6. Аудандық маңызы бар қала, ауыл, кент, ауылдық округ әкiмі өкiлеттiктерiнің тоқтатылуына, жаңа әкiмнiң тағайындалуына немесе сайлануына байланысты аудандық маңызы бар қала, ауыл, кент, ауылдық округ әкiмі аппаратының мемлекеттiк қызметшiлерi қызметiнiң мәселелерi Қазақстан Республикасының заңнамасында айқындалады.</w:t>
      </w:r>
    </w:p>
    <w:bookmarkEnd w:id="478"/>
    <w:bookmarkStart w:name="z539" w:id="479"/>
    <w:p>
      <w:pPr>
        <w:spacing w:after="0"/>
        <w:ind w:left="0"/>
        <w:jc w:val="both"/>
      </w:pPr>
      <w:r>
        <w:rPr>
          <w:rFonts w:ascii="Times New Roman"/>
          <w:b w:val="false"/>
          <w:i w:val="false"/>
          <w:color w:val="000000"/>
          <w:sz w:val="28"/>
        </w:rPr>
        <w:t>
      7. Аудандық маңызы бар қала, ауыл, кент, ауылдық округ әкімінің аппараты туралы ережені, оның құрылымын аудан (облыстық маңызы бар қала) әкімдігі бекітеді.</w:t>
      </w:r>
    </w:p>
    <w:bookmarkEnd w:id="479"/>
    <w:bookmarkStart w:name="z540" w:id="480"/>
    <w:p>
      <w:pPr>
        <w:spacing w:after="0"/>
        <w:ind w:left="0"/>
        <w:jc w:val="both"/>
      </w:pPr>
      <w:r>
        <w:rPr>
          <w:rFonts w:ascii="Times New Roman"/>
          <w:b w:val="false"/>
          <w:i w:val="false"/>
          <w:color w:val="000000"/>
          <w:sz w:val="28"/>
        </w:rPr>
        <w:t>
      8. Аудандық маңызы бар қала, ауыл, кент, ауылдық округ әкімінің аппараты туралы үлгі ережені жергілікті өзін-өзі басқаруды дамыту мәселелері жөніндегі уәкілетті орган бекітеді.</w:t>
      </w:r>
    </w:p>
    <w:bookmarkEnd w:id="480"/>
    <w:bookmarkStart w:name="z541" w:id="481"/>
    <w:p>
      <w:pPr>
        <w:spacing w:after="0"/>
        <w:ind w:left="0"/>
        <w:jc w:val="both"/>
      </w:pPr>
      <w:r>
        <w:rPr>
          <w:rFonts w:ascii="Times New Roman"/>
          <w:b w:val="false"/>
          <w:i w:val="false"/>
          <w:color w:val="000000"/>
          <w:sz w:val="28"/>
        </w:rPr>
        <w:t>
      9. Әкiм аппараты жергiлiктi бюджеттің есебiнен ұсталатын мемлекеттiк мекеме болып табылады.</w:t>
      </w:r>
    </w:p>
    <w:bookmarkEnd w:id="481"/>
    <w:bookmarkStart w:name="z542" w:id="482"/>
    <w:p>
      <w:pPr>
        <w:spacing w:after="0"/>
        <w:ind w:left="0"/>
        <w:jc w:val="both"/>
      </w:pPr>
      <w:r>
        <w:rPr>
          <w:rFonts w:ascii="Times New Roman"/>
          <w:b w:val="false"/>
          <w:i w:val="false"/>
          <w:color w:val="000000"/>
          <w:sz w:val="28"/>
        </w:rPr>
        <w:t>
      10. Аудандық маңызы бар қала, ауыл, кент, ауылдық округ әкімінің аппараты:</w:t>
      </w:r>
    </w:p>
    <w:bookmarkEnd w:id="482"/>
    <w:bookmarkStart w:name="z543" w:id="483"/>
    <w:p>
      <w:pPr>
        <w:spacing w:after="0"/>
        <w:ind w:left="0"/>
        <w:jc w:val="both"/>
      </w:pPr>
      <w:r>
        <w:rPr>
          <w:rFonts w:ascii="Times New Roman"/>
          <w:b w:val="false"/>
          <w:i w:val="false"/>
          <w:color w:val="000000"/>
          <w:sz w:val="28"/>
        </w:rPr>
        <w:t>
      1) аудандық маңызы бар қаланың, ауылдың, кенттің, ауылдық округтің бюджетін жоспарлауды және атқаруды қамтамасыз етеді;</w:t>
      </w:r>
    </w:p>
    <w:bookmarkEnd w:id="483"/>
    <w:bookmarkStart w:name="z544" w:id="484"/>
    <w:p>
      <w:pPr>
        <w:spacing w:after="0"/>
        <w:ind w:left="0"/>
        <w:jc w:val="both"/>
      </w:pPr>
      <w:r>
        <w:rPr>
          <w:rFonts w:ascii="Times New Roman"/>
          <w:b w:val="false"/>
          <w:i w:val="false"/>
          <w:color w:val="000000"/>
          <w:sz w:val="28"/>
        </w:rPr>
        <w:t>
      2) жергілікті қоғамдастықтың жиналысына және аудан (облыстық маңызы бар қала) мәслихатына аудандық маңызы бар қала, ауыл, кент, ауылдық округ бюджетінің атқарылуы туралы есепті ұсынады;</w:t>
      </w:r>
    </w:p>
    <w:bookmarkEnd w:id="484"/>
    <w:bookmarkStart w:name="z545" w:id="485"/>
    <w:p>
      <w:pPr>
        <w:spacing w:after="0"/>
        <w:ind w:left="0"/>
        <w:jc w:val="both"/>
      </w:pPr>
      <w:r>
        <w:rPr>
          <w:rFonts w:ascii="Times New Roman"/>
          <w:b w:val="false"/>
          <w:i w:val="false"/>
          <w:color w:val="000000"/>
          <w:sz w:val="28"/>
        </w:rPr>
        <w:t>
      3) аудандық маңызы бар қаланың, ауылдың, кенттің, ауылдық округтің бюджетін іске асыру туралы шешімді қабылдайды;</w:t>
      </w:r>
    </w:p>
    <w:bookmarkEnd w:id="485"/>
    <w:bookmarkStart w:name="z546" w:id="486"/>
    <w:p>
      <w:pPr>
        <w:spacing w:after="0"/>
        <w:ind w:left="0"/>
        <w:jc w:val="both"/>
      </w:pPr>
      <w:r>
        <w:rPr>
          <w:rFonts w:ascii="Times New Roman"/>
          <w:b w:val="false"/>
          <w:i w:val="false"/>
          <w:color w:val="000000"/>
          <w:sz w:val="28"/>
        </w:rPr>
        <w:t>
      4) жергілікті қоғамдастықты дамыту бағдарламасын әзірлейді және оны жергілікті қоғамдастық жиналысының бекітуіне ұсынады;</w:t>
      </w:r>
    </w:p>
    <w:bookmarkEnd w:id="486"/>
    <w:bookmarkStart w:name="z547" w:id="487"/>
    <w:p>
      <w:pPr>
        <w:spacing w:after="0"/>
        <w:ind w:left="0"/>
        <w:jc w:val="both"/>
      </w:pPr>
      <w:r>
        <w:rPr>
          <w:rFonts w:ascii="Times New Roman"/>
          <w:b w:val="false"/>
          <w:i w:val="false"/>
          <w:color w:val="000000"/>
          <w:sz w:val="28"/>
        </w:rPr>
        <w:t>
      5) аудандық маңызы бар қаланың, ауылдың, кенттің, ауылдық округтің коммуналдық мүлкіне жататын объектілерді салу, реконструкциялау және жөндеу бойынша тапсырыс беруші болады;</w:t>
      </w:r>
    </w:p>
    <w:bookmarkEnd w:id="487"/>
    <w:bookmarkStart w:name="z548" w:id="488"/>
    <w:p>
      <w:pPr>
        <w:spacing w:after="0"/>
        <w:ind w:left="0"/>
        <w:jc w:val="both"/>
      </w:pPr>
      <w:r>
        <w:rPr>
          <w:rFonts w:ascii="Times New Roman"/>
          <w:b w:val="false"/>
          <w:i w:val="false"/>
          <w:color w:val="000000"/>
          <w:sz w:val="28"/>
        </w:rPr>
        <w:t>
      6) осы Заңмен және Қазақстан Республикасының өзге де заңнамасымен өзіне жүктелген өзге де өкілеттіктерді жүзеге асырады.";</w:t>
      </w:r>
    </w:p>
    <w:bookmarkEnd w:id="488"/>
    <w:bookmarkStart w:name="z549" w:id="48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39-1-баптың</w:t>
      </w:r>
      <w:r>
        <w:rPr>
          <w:rFonts w:ascii="Times New Roman"/>
          <w:b w:val="false"/>
          <w:i w:val="false"/>
          <w:color w:val="000000"/>
          <w:sz w:val="28"/>
        </w:rPr>
        <w:t xml:space="preserve"> үшінші бөлігі мынадай редакцияда жазылсын:</w:t>
      </w:r>
    </w:p>
    <w:bookmarkEnd w:id="489"/>
    <w:bookmarkStart w:name="z550" w:id="490"/>
    <w:p>
      <w:pPr>
        <w:spacing w:after="0"/>
        <w:ind w:left="0"/>
        <w:jc w:val="both"/>
      </w:pPr>
      <w:r>
        <w:rPr>
          <w:rFonts w:ascii="Times New Roman"/>
          <w:b w:val="false"/>
          <w:i w:val="false"/>
          <w:color w:val="000000"/>
          <w:sz w:val="28"/>
        </w:rPr>
        <w:t>
      "Жергілікті қоғамдастық аумағында тұрақты тұратын жері бар шетелдіктер мен азаматтығы жоқ адамдардың Қазақстан Республикасының заңдарында және Қазақстан Республикасы ратификациялаған халықаралық шарттарда белгіленген шектерде жергілікті өзін-өзі басқаруды жүзеге асыруға қатысуға құқығы бар.";</w:t>
      </w:r>
    </w:p>
    <w:bookmarkEnd w:id="490"/>
    <w:bookmarkStart w:name="z551" w:id="49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39-3-бапта</w:t>
      </w:r>
      <w:r>
        <w:rPr>
          <w:rFonts w:ascii="Times New Roman"/>
          <w:b w:val="false"/>
          <w:i w:val="false"/>
          <w:color w:val="000000"/>
          <w:sz w:val="28"/>
        </w:rPr>
        <w:t>:</w:t>
      </w:r>
    </w:p>
    <w:bookmarkEnd w:id="491"/>
    <w:bookmarkStart w:name="z552" w:id="49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92"/>
    <w:bookmarkStart w:name="z553" w:id="493"/>
    <w:p>
      <w:pPr>
        <w:spacing w:after="0"/>
        <w:ind w:left="0"/>
        <w:jc w:val="both"/>
      </w:pPr>
      <w:r>
        <w:rPr>
          <w:rFonts w:ascii="Times New Roman"/>
          <w:b w:val="false"/>
          <w:i w:val="false"/>
          <w:color w:val="000000"/>
          <w:sz w:val="28"/>
        </w:rPr>
        <w:t>
      "2) төрт жыл мерзімге жергілікті қоғамдастық жиналысына жіберілетін қатысушылардың құрамын айқындау;";</w:t>
      </w:r>
    </w:p>
    <w:bookmarkEnd w:id="4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556" w:id="494"/>
    <w:p>
      <w:pPr>
        <w:spacing w:after="0"/>
        <w:ind w:left="0"/>
        <w:jc w:val="both"/>
      </w:pPr>
      <w:r>
        <w:rPr>
          <w:rFonts w:ascii="Times New Roman"/>
          <w:b w:val="false"/>
          <w:i w:val="false"/>
          <w:color w:val="000000"/>
          <w:sz w:val="28"/>
        </w:rPr>
        <w:t>
      "1) бағдарламалық құжаттардың, жергілікті қоғамдастықты дамыту бағдарламаларының жобаларын талқылау және қарау;";</w:t>
      </w:r>
    </w:p>
    <w:bookmarkEnd w:id="494"/>
    <w:bookmarkStart w:name="z557" w:id="495"/>
    <w:p>
      <w:pPr>
        <w:spacing w:after="0"/>
        <w:ind w:left="0"/>
        <w:jc w:val="both"/>
      </w:pPr>
      <w:r>
        <w:rPr>
          <w:rFonts w:ascii="Times New Roman"/>
          <w:b w:val="false"/>
          <w:i w:val="false"/>
          <w:color w:val="000000"/>
          <w:sz w:val="28"/>
        </w:rPr>
        <w:t>
      мынадай мазмұндағы 1-1) және 1-2) тармақшалармен толықтырылсын:</w:t>
      </w:r>
    </w:p>
    <w:bookmarkEnd w:id="495"/>
    <w:bookmarkStart w:name="z558" w:id="496"/>
    <w:p>
      <w:pPr>
        <w:spacing w:after="0"/>
        <w:ind w:left="0"/>
        <w:jc w:val="both"/>
      </w:pPr>
      <w:r>
        <w:rPr>
          <w:rFonts w:ascii="Times New Roman"/>
          <w:b w:val="false"/>
          <w:i w:val="false"/>
          <w:color w:val="000000"/>
          <w:sz w:val="28"/>
        </w:rPr>
        <w:t>
      "1-1) аудандық маңызы бар қала, ауыл, кент, ауылдық округ бюджетінің жобасын және бюджеттің атқарылуы туралы есепті келісу;</w:t>
      </w:r>
    </w:p>
    <w:bookmarkEnd w:id="496"/>
    <w:bookmarkStart w:name="z559" w:id="497"/>
    <w:p>
      <w:pPr>
        <w:spacing w:after="0"/>
        <w:ind w:left="0"/>
        <w:jc w:val="both"/>
      </w:pPr>
      <w:r>
        <w:rPr>
          <w:rFonts w:ascii="Times New Roman"/>
          <w:b w:val="false"/>
          <w:i w:val="false"/>
          <w:color w:val="000000"/>
          <w:sz w:val="28"/>
        </w:rPr>
        <w:t>
      1-2) аудандық маңызы бар қала, ауыл, кент, ауылдық округ әкімі аппаратының аудандық маңызы бар қаланың, ауылдың, кенттің, ауылдық округтің коммуналдық меншігін (жергілікті өзін-өзі басқарудың коммуналдық меншігін) басқару жөніндегі шешімдерін келісу;";</w:t>
      </w:r>
    </w:p>
    <w:bookmarkEnd w:id="4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4-1) тармақшалар</w:t>
      </w:r>
      <w:r>
        <w:rPr>
          <w:rFonts w:ascii="Times New Roman"/>
          <w:b w:val="false"/>
          <w:i w:val="false"/>
          <w:color w:val="000000"/>
          <w:sz w:val="28"/>
        </w:rPr>
        <w:t xml:space="preserve"> мынадай редакцияда жазылсын:</w:t>
      </w:r>
    </w:p>
    <w:bookmarkStart w:name="z562" w:id="498"/>
    <w:p>
      <w:pPr>
        <w:spacing w:after="0"/>
        <w:ind w:left="0"/>
        <w:jc w:val="both"/>
      </w:pPr>
      <w:r>
        <w:rPr>
          <w:rFonts w:ascii="Times New Roman"/>
          <w:b w:val="false"/>
          <w:i w:val="false"/>
          <w:color w:val="000000"/>
          <w:sz w:val="28"/>
        </w:rPr>
        <w:t>
      "3) аудандық маңызы бар қала, ауыл, кент, ауылдық округ бюджетінің атқарылуын мониторингтеу мақсатында жергілікті қоғамдастық жиналысына қатысушылар қатарынан жергілікті қоғамдастық комиссиясын құру;</w:t>
      </w:r>
    </w:p>
    <w:bookmarkEnd w:id="498"/>
    <w:bookmarkStart w:name="z563" w:id="499"/>
    <w:p>
      <w:pPr>
        <w:spacing w:after="0"/>
        <w:ind w:left="0"/>
        <w:jc w:val="both"/>
      </w:pPr>
      <w:r>
        <w:rPr>
          <w:rFonts w:ascii="Times New Roman"/>
          <w:b w:val="false"/>
          <w:i w:val="false"/>
          <w:color w:val="000000"/>
          <w:sz w:val="28"/>
        </w:rPr>
        <w:t>
      4) аудандық маңызы бар қала, ауыл, кент, ауылдық округ бюджетінің атқарылуына жүргізілген мониторинг нәтижелері туралы есепті тыңдау және талқылау;</w:t>
      </w:r>
    </w:p>
    <w:bookmarkEnd w:id="499"/>
    <w:bookmarkStart w:name="z564" w:id="500"/>
    <w:p>
      <w:pPr>
        <w:spacing w:after="0"/>
        <w:ind w:left="0"/>
        <w:jc w:val="both"/>
      </w:pPr>
      <w:r>
        <w:rPr>
          <w:rFonts w:ascii="Times New Roman"/>
          <w:b w:val="false"/>
          <w:i w:val="false"/>
          <w:color w:val="000000"/>
          <w:sz w:val="28"/>
        </w:rPr>
        <w:t>
      4-1) аудандық маңызы бар қаланың, ауылдың, кенттің, ауылдық округтің коммуналдық мүлкін иеліктен шығаруды келісу;";</w:t>
      </w:r>
    </w:p>
    <w:bookmarkEnd w:id="500"/>
    <w:p>
      <w:pPr>
        <w:spacing w:after="0"/>
        <w:ind w:left="0"/>
        <w:jc w:val="both"/>
      </w:pPr>
      <w:r>
        <w:rPr>
          <w:rFonts w:ascii="Times New Roman"/>
          <w:b w:val="false"/>
          <w:i w:val="false"/>
          <w:color w:val="000000"/>
          <w:sz w:val="28"/>
        </w:rPr>
        <w:t>
      мынадай мазмұндағы 3-1-тармақпен толықтырылсын:</w:t>
      </w:r>
    </w:p>
    <w:bookmarkStart w:name="z565" w:id="501"/>
    <w:p>
      <w:pPr>
        <w:spacing w:after="0"/>
        <w:ind w:left="0"/>
        <w:jc w:val="both"/>
      </w:pPr>
      <w:r>
        <w:rPr>
          <w:rFonts w:ascii="Times New Roman"/>
          <w:b w:val="false"/>
          <w:i w:val="false"/>
          <w:color w:val="000000"/>
          <w:sz w:val="28"/>
        </w:rPr>
        <w:t>
      "3-1. Жергілікті қоғамдастық жиналысын құру мен оның қызметінің тәртібі аудан (облыстық маңызы бар қала) мәслихаты бекітетін жергілікті қоғамдастық жиналысының регламентінде айқындалады.</w:t>
      </w:r>
    </w:p>
    <w:bookmarkEnd w:id="501"/>
    <w:p>
      <w:pPr>
        <w:spacing w:after="0"/>
        <w:ind w:left="0"/>
        <w:jc w:val="both"/>
      </w:pPr>
      <w:r>
        <w:rPr>
          <w:rFonts w:ascii="Times New Roman"/>
          <w:b w:val="false"/>
          <w:i w:val="false"/>
          <w:color w:val="000000"/>
          <w:sz w:val="28"/>
        </w:rPr>
        <w:t>
      Жергілікті қоғамдастық жиналысының үлгі регламентін жергілікті өзін-өзі басқаруды дамыту мәселелері жөніндегі уәкілетті орган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екінші, үшінші, алтыншы және жетінші бөліктері мынадай редакцияда жазылсын:</w:t>
      </w:r>
    </w:p>
    <w:bookmarkStart w:name="z567" w:id="502"/>
    <w:p>
      <w:pPr>
        <w:spacing w:after="0"/>
        <w:ind w:left="0"/>
        <w:jc w:val="both"/>
      </w:pPr>
      <w:r>
        <w:rPr>
          <w:rFonts w:ascii="Times New Roman"/>
          <w:b w:val="false"/>
          <w:i w:val="false"/>
          <w:color w:val="000000"/>
          <w:sz w:val="28"/>
        </w:rPr>
        <w:t>
      "4. Мониторинг аудандық маңызы бар қала, ауыл, кент, ауылдық округ бюджетінің бекітілген көрсеткіштерінің атқарылуы туралы ақпаратты жинау, жүйелеу, талдау және жинақтап қорыту мақсатында жүргізіледі.</w:t>
      </w:r>
    </w:p>
    <w:bookmarkEnd w:id="502"/>
    <w:p>
      <w:pPr>
        <w:spacing w:after="0"/>
        <w:ind w:left="0"/>
        <w:jc w:val="both"/>
      </w:pPr>
      <w:r>
        <w:rPr>
          <w:rFonts w:ascii="Times New Roman"/>
          <w:b w:val="false"/>
          <w:i w:val="false"/>
          <w:color w:val="000000"/>
          <w:sz w:val="28"/>
        </w:rPr>
        <w:t>
      Мониторингті жергілікті қоғамдастық комиссиясының мүшелері аудандық маңызы бар қала, ауыл, кент, ауылдық округ бюджеті көрсеткіштерінің жоспарланған және қол жеткізілген нәтижелерін салыстыру арқылы жарты жылда бір рет жүзеге асырады. Қажет болған жағдайда жергілікті қоғамдастық жиналысының шешімімен кезектен тыс мониторинг жүргізілуі мүмкін.</w:t>
      </w:r>
    </w:p>
    <w:p>
      <w:pPr>
        <w:spacing w:after="0"/>
        <w:ind w:left="0"/>
        <w:jc w:val="both"/>
      </w:pPr>
      <w:r>
        <w:rPr>
          <w:rFonts w:ascii="Times New Roman"/>
          <w:b w:val="false"/>
          <w:i w:val="false"/>
          <w:color w:val="000000"/>
          <w:sz w:val="28"/>
        </w:rPr>
        <w:t>
      Жергілікті қоғамдастық комиссиясы аудандық маңызы бар қала, ауыл, кент, ауылдық округ бюджетінің атқарылуына мониторинг жүргізу үшін мамандар тартуға құқылы.";</w:t>
      </w:r>
    </w:p>
    <w:bookmarkStart w:name="z568" w:id="503"/>
    <w:p>
      <w:pPr>
        <w:spacing w:after="0"/>
        <w:ind w:left="0"/>
        <w:jc w:val="both"/>
      </w:pPr>
      <w:r>
        <w:rPr>
          <w:rFonts w:ascii="Times New Roman"/>
          <w:b w:val="false"/>
          <w:i w:val="false"/>
          <w:color w:val="000000"/>
          <w:sz w:val="28"/>
        </w:rPr>
        <w:t>
      "Мониторинг нәтижелері туралы есепті талқылау қорытындылары бойынша жергілікті қоғамдастық жиналысы аудандық маңызы бар қала, ауыл, кент, ауылдық округ бюджетін тиімді атқару жөнінде ұсынымдар қабылдайды.</w:t>
      </w:r>
    </w:p>
    <w:bookmarkEnd w:id="503"/>
    <w:p>
      <w:pPr>
        <w:spacing w:after="0"/>
        <w:ind w:left="0"/>
        <w:jc w:val="both"/>
      </w:pPr>
      <w:r>
        <w:rPr>
          <w:rFonts w:ascii="Times New Roman"/>
          <w:b w:val="false"/>
          <w:i w:val="false"/>
          <w:color w:val="000000"/>
          <w:sz w:val="28"/>
        </w:rPr>
        <w:t>
      Тиісті аумақ әкімі жергілікті қоғамдастықтың кезекті жиналысына аудандық маңызы бар қала, ауыл, кент, ауылдық округ бюджетін тиімді атқару жөніндегі ұсынымдарды қарау нәтижелері туралы негізделген қорытынды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және үшінші бөліктері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 мынадай редакцияда жазылсын:</w:t>
      </w:r>
    </w:p>
    <w:bookmarkStart w:name="z571" w:id="504"/>
    <w:p>
      <w:pPr>
        <w:spacing w:after="0"/>
        <w:ind w:left="0"/>
        <w:jc w:val="both"/>
      </w:pPr>
      <w:r>
        <w:rPr>
          <w:rFonts w:ascii="Times New Roman"/>
          <w:b w:val="false"/>
          <w:i w:val="false"/>
          <w:color w:val="000000"/>
          <w:sz w:val="28"/>
        </w:rPr>
        <w:t>
      "9. Жергілікті қоғамдастық жиыны оған осы аумақта тұратын және қатысуға құқығы бар жергілікті қоғамдастық мүшелерінің кемінде он пайызы қатысқан кезде өтті деп есептеледі. Жергілікті қоғамдастық жиындары өкілдердің қатысуымен өткізілген жағдайда жергілікті қоғамдастық жиыны оған ауыл, көше, көппәтерлі тұрғын үй тұрғындарының жергілікті қоғамдастығының бөлек жиындарында сайланған өкілдерінің жалпы санының кемінде жартысы қатысқан кезде өтті деп есептеледі.";</w:t>
      </w:r>
    </w:p>
    <w:bookmarkEnd w:id="5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14-тармақтағы</w:t>
      </w:r>
      <w:r>
        <w:rPr>
          <w:rFonts w:ascii="Times New Roman"/>
          <w:b w:val="false"/>
          <w:i w:val="false"/>
          <w:color w:val="000000"/>
          <w:sz w:val="28"/>
        </w:rPr>
        <w:t xml:space="preserve"> "жиыны немесе жергілікті қоғамдастық жиналысы шешімінің" деген сөздер "жиынының немесе жергілікті қоғамдастық жиналысының" деген сөздермен ауыстырылсын;</w:t>
      </w:r>
    </w:p>
    <w:bookmarkStart w:name="z573" w:id="50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39-6-баптағы</w:t>
      </w:r>
      <w:r>
        <w:rPr>
          <w:rFonts w:ascii="Times New Roman"/>
          <w:b w:val="false"/>
          <w:i w:val="false"/>
          <w:color w:val="000000"/>
          <w:sz w:val="28"/>
        </w:rPr>
        <w:t xml:space="preserve"> "жергілікті қоғамдастық" деген сөздер "тиісті әкімшілік-аумақтық бірлік" деген сөздермен ауыстырылсын.</w:t>
      </w:r>
    </w:p>
    <w:bookmarkEnd w:id="505"/>
    <w:bookmarkStart w:name="z574" w:id="506"/>
    <w:p>
      <w:pPr>
        <w:spacing w:after="0"/>
        <w:ind w:left="0"/>
        <w:jc w:val="both"/>
      </w:pPr>
      <w:r>
        <w:rPr>
          <w:rFonts w:ascii="Times New Roman"/>
          <w:b w:val="false"/>
          <w:i w:val="false"/>
          <w:color w:val="000000"/>
          <w:sz w:val="28"/>
        </w:rPr>
        <w:t xml:space="preserve">
      6.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174-құжат; 2006 ж., № 15, 92-құжат; № 16, 102-құжат; 2007 ж., № 12, 88-құжат; 2009 ж., № 17, 79, 82-құжаттар; 2010 ж., № 5, 23-құжат; № 24, 146-құжат; 2011 ж., № 11, 102-құжат; 2012 ж., № 3, 25-құжат; № 14, 92-құжат; 2013 г., № 8, 50-құжат; № 21-22, 115-құжат; 2014 ж., № 2, 11-құжат; № 11, 65-құжат; № 21, 122-құжат; № 23, 143-құжат; 2015 ж., № 8, 44-құжат; № 20-IV, 113-құжат; 2016 ж., № 6, 45-құжат; № 7-II, 53-құжат; № 8-II, 70-құжат):</w:t>
      </w:r>
    </w:p>
    <w:bookmarkEnd w:id="506"/>
    <w:bookmarkStart w:name="z575" w:id="507"/>
    <w:p>
      <w:pPr>
        <w:spacing w:after="0"/>
        <w:ind w:left="0"/>
        <w:jc w:val="both"/>
      </w:pPr>
      <w:r>
        <w:rPr>
          <w:rFonts w:ascii="Times New Roman"/>
          <w:b w:val="false"/>
          <w:i w:val="false"/>
          <w:color w:val="000000"/>
          <w:sz w:val="28"/>
        </w:rPr>
        <w:t xml:space="preserve">
      11-баптың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507"/>
    <w:bookmarkStart w:name="z576" w:id="508"/>
    <w:p>
      <w:pPr>
        <w:spacing w:after="0"/>
        <w:ind w:left="0"/>
        <w:jc w:val="both"/>
      </w:pPr>
      <w:r>
        <w:rPr>
          <w:rFonts w:ascii="Times New Roman"/>
          <w:b w:val="false"/>
          <w:i w:val="false"/>
          <w:color w:val="000000"/>
          <w:sz w:val="28"/>
        </w:rPr>
        <w:t>
      "3. Сыртқы (көрнекі) жарнаманы орналастырғаны үшін Қазақстан Республикасының салық заңнамасында белгіленген тәртіппен және мөлшерлерде төлемақы алынады.".</w:t>
      </w:r>
    </w:p>
    <w:bookmarkEnd w:id="508"/>
    <w:bookmarkStart w:name="z577" w:id="509"/>
    <w:p>
      <w:pPr>
        <w:spacing w:after="0"/>
        <w:ind w:left="0"/>
        <w:jc w:val="both"/>
      </w:pPr>
      <w:r>
        <w:rPr>
          <w:rFonts w:ascii="Times New Roman"/>
          <w:b w:val="false"/>
          <w:i w:val="false"/>
          <w:color w:val="000000"/>
          <w:sz w:val="28"/>
        </w:rPr>
        <w:t xml:space="preserve">
      7.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 42-құжат; № 11, 57-құжат; № 14, 72-құжат; № 19-I, 99-құжат; № 19-II, 103, 105-құжаттар; № 20-IV, 113-құжат; № 20-VII, 117-құжат; № 21-I, 124-құжат; № 21-II, 130-құжат; № 21-III, 135-құжат; № 22-II, 145, 148-құжаттар; № 22-VI, 159-құжат; № 23-II, 170, 172-құжаттар; 2016 ж., № 7-I, 47-құжат; № 7-II, 56-құжат; № 8-I, 62-құжат; № 24, 124-құжат; 2017 ж., № 4, 7-құжат; № 9, 22-құжат; 2017 жылғы 15 маусымда "Егемен Қазақстан" және "Казахстанская правда" газеттерінде жарияланған "Қазақстан Республикасының кейбір заңнамалық актілеріне қорғаныс және әскери қызмет мәселелері бойынша өзгерістер мен толықтырулар енгізу туралы" 2017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509"/>
    <w:bookmarkStart w:name="z578" w:id="5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2-1) және 6-1) тармақшалармен толықтырылсын:</w:t>
      </w:r>
    </w:p>
    <w:bookmarkEnd w:id="510"/>
    <w:bookmarkStart w:name="z579" w:id="511"/>
    <w:p>
      <w:pPr>
        <w:spacing w:after="0"/>
        <w:ind w:left="0"/>
        <w:jc w:val="both"/>
      </w:pPr>
      <w:r>
        <w:rPr>
          <w:rFonts w:ascii="Times New Roman"/>
          <w:b w:val="false"/>
          <w:i w:val="false"/>
          <w:color w:val="000000"/>
          <w:sz w:val="28"/>
        </w:rPr>
        <w:t>
      "2-1) аудандық маңызы бар қаланың, ауылдың, кенттің, ауылдық округтің коммуналдық мүлкі (бұдан әрі – жергілікті өзін-өзі басқарудың коммуналдық мүлкі) – аудандық маңызы бар қаланың, ауылдың, кенттің, ауылдық округтің мүлкі, оның ішінде аудандық маңызы бар қала, ауыл, кент, ауылдық округ бюджетінің қаражаты, сондай-ақ жергілікті өзін-өзі басқарудың коммуналдық заңды тұлғаларына бекітіп берілген және (немесе) бекітіп берілмеген мүлік;";</w:t>
      </w:r>
    </w:p>
    <w:bookmarkEnd w:id="511"/>
    <w:bookmarkStart w:name="z580" w:id="512"/>
    <w:p>
      <w:pPr>
        <w:spacing w:after="0"/>
        <w:ind w:left="0"/>
        <w:jc w:val="both"/>
      </w:pPr>
      <w:r>
        <w:rPr>
          <w:rFonts w:ascii="Times New Roman"/>
          <w:b w:val="false"/>
          <w:i w:val="false"/>
          <w:color w:val="000000"/>
          <w:sz w:val="28"/>
        </w:rPr>
        <w:t>
      "6-1) жергілікті өзін-өзі басқарудың коммуналдық заңды тұлғалары –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кәсіпорындар мен коммуналдық мемлекеттік мекемелер;";</w:t>
      </w:r>
    </w:p>
    <w:bookmarkEnd w:id="512"/>
    <w:bookmarkStart w:name="z581" w:id="513"/>
    <w:p>
      <w:pPr>
        <w:spacing w:after="0"/>
        <w:ind w:left="0"/>
        <w:jc w:val="both"/>
      </w:pPr>
      <w:r>
        <w:rPr>
          <w:rFonts w:ascii="Times New Roman"/>
          <w:b w:val="false"/>
          <w:i w:val="false"/>
          <w:color w:val="000000"/>
          <w:sz w:val="28"/>
        </w:rPr>
        <w:t xml:space="preserve">
      2) 5-баптың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13"/>
    <w:bookmarkStart w:name="z582" w:id="514"/>
    <w:p>
      <w:pPr>
        <w:spacing w:after="0"/>
        <w:ind w:left="0"/>
        <w:jc w:val="both"/>
      </w:pPr>
      <w:r>
        <w:rPr>
          <w:rFonts w:ascii="Times New Roman"/>
          <w:b w:val="false"/>
          <w:i w:val="false"/>
          <w:color w:val="000000"/>
          <w:sz w:val="28"/>
        </w:rPr>
        <w:t>
      "2) мемлекеттік мүлікті басқаруды жүзеге асыратын мемлекеттік органдарға, жергілікті атқарушы органдарға және жергілікті өзін-өзі басқару органдарына, мемлекеттік заңды тұлғаларға, сондай-ақ осы Заңда көзделген жағдайларда – жеке тұлғаларға және мемлекеттік емес заңды тұлғаларға;";</w:t>
      </w:r>
    </w:p>
    <w:bookmarkEnd w:id="514"/>
    <w:bookmarkStart w:name="z583" w:id="5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7-бапта</w:t>
      </w:r>
      <w:r>
        <w:rPr>
          <w:rFonts w:ascii="Times New Roman"/>
          <w:b w:val="false"/>
          <w:i w:val="false"/>
          <w:color w:val="000000"/>
          <w:sz w:val="28"/>
        </w:rPr>
        <w:t>:</w:t>
      </w:r>
    </w:p>
    <w:bookmarkEnd w:id="5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85" w:id="516"/>
    <w:p>
      <w:pPr>
        <w:spacing w:after="0"/>
        <w:ind w:left="0"/>
        <w:jc w:val="both"/>
      </w:pPr>
      <w:r>
        <w:rPr>
          <w:rFonts w:ascii="Times New Roman"/>
          <w:b w:val="false"/>
          <w:i w:val="false"/>
          <w:color w:val="000000"/>
          <w:sz w:val="28"/>
        </w:rPr>
        <w:t>
      "3. Облыстың, республикалық маңызы бар қаланың, астананың, ауданның, облыстық маңызы бар қаланың әкімшілік-аумақтық бірлігінің атынан коммуналдық мүлікті басқаруды жергілікті атқарушы орган жүзеге асырады.";</w:t>
      </w:r>
    </w:p>
    <w:bookmarkEnd w:id="516"/>
    <w:p>
      <w:pPr>
        <w:spacing w:after="0"/>
        <w:ind w:left="0"/>
        <w:jc w:val="both"/>
      </w:pPr>
      <w:r>
        <w:rPr>
          <w:rFonts w:ascii="Times New Roman"/>
          <w:b w:val="false"/>
          <w:i w:val="false"/>
          <w:color w:val="000000"/>
          <w:sz w:val="28"/>
        </w:rPr>
        <w:t>
      мынадай мазмұндағы 4-тармақпен толықтырылсын:</w:t>
      </w:r>
    </w:p>
    <w:bookmarkStart w:name="z586" w:id="517"/>
    <w:p>
      <w:pPr>
        <w:spacing w:after="0"/>
        <w:ind w:left="0"/>
        <w:jc w:val="both"/>
      </w:pPr>
      <w:r>
        <w:rPr>
          <w:rFonts w:ascii="Times New Roman"/>
          <w:b w:val="false"/>
          <w:i w:val="false"/>
          <w:color w:val="000000"/>
          <w:sz w:val="28"/>
        </w:rPr>
        <w:t>
      "4. Аудандық маңызы бар қаланың, ауылдың, кенттің, ауылдық округтің әкімшілік-аумақтық бірлігінің атынан жергілікті өзін-өзі басқарудың коммуналдық мүлкін басқаруды аудандық маңызы бар қала, ауыл, кент, ауылдық округ әкімінің аппараты осы Заңның 18-1-бабында белгіленген құзыретке сәйкес жүзеге асырады.";</w:t>
      </w:r>
    </w:p>
    <w:bookmarkEnd w:id="517"/>
    <w:bookmarkStart w:name="z587" w:id="518"/>
    <w:p>
      <w:pPr>
        <w:spacing w:after="0"/>
        <w:ind w:left="0"/>
        <w:jc w:val="both"/>
      </w:pPr>
      <w:r>
        <w:rPr>
          <w:rFonts w:ascii="Times New Roman"/>
          <w:b w:val="false"/>
          <w:i w:val="false"/>
          <w:color w:val="000000"/>
          <w:sz w:val="28"/>
        </w:rPr>
        <w:t xml:space="preserve">
      4) 8-баптың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редакцияда жазылсын:</w:t>
      </w:r>
    </w:p>
    <w:bookmarkEnd w:id="518"/>
    <w:bookmarkStart w:name="z588" w:id="519"/>
    <w:p>
      <w:pPr>
        <w:spacing w:after="0"/>
        <w:ind w:left="0"/>
        <w:jc w:val="both"/>
      </w:pPr>
      <w:r>
        <w:rPr>
          <w:rFonts w:ascii="Times New Roman"/>
          <w:b w:val="false"/>
          <w:i w:val="false"/>
          <w:color w:val="000000"/>
          <w:sz w:val="28"/>
        </w:rPr>
        <w:t xml:space="preserve">
      "2. Коммуналдық мүлікті басқару кезінде жергілікті атқарушы органдар Қазақстан Республикасының заңнамасына сәйкес осы мемлекеттік органдардың мәртебесін айқындайтын осы Заңның </w:t>
      </w:r>
      <w:r>
        <w:rPr>
          <w:rFonts w:ascii="Times New Roman"/>
          <w:b w:val="false"/>
          <w:i w:val="false"/>
          <w:color w:val="000000"/>
          <w:sz w:val="28"/>
        </w:rPr>
        <w:t>2-тарауында</w:t>
      </w:r>
      <w:r>
        <w:rPr>
          <w:rFonts w:ascii="Times New Roman"/>
          <w:b w:val="false"/>
          <w:i w:val="false"/>
          <w:color w:val="000000"/>
          <w:sz w:val="28"/>
        </w:rPr>
        <w:t xml:space="preserve"> және Қазақстан Республикасының өзге де заңдарында, ережелерде және өзге де актілерде белгіленген өз құзыреті шеңберінде жергілікті атқарушы органдар мен жергілікті өзін-өзі басқару органдарының коммуналдық мүлікке өздерінің құқықтарын іске асыру жөніндегі өзара іс-қимылын ұйымдастырады.";</w:t>
      </w:r>
    </w:p>
    <w:bookmarkEnd w:id="519"/>
    <w:bookmarkStart w:name="z589" w:id="52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10-бапта</w:t>
      </w:r>
      <w:r>
        <w:rPr>
          <w:rFonts w:ascii="Times New Roman"/>
          <w:b w:val="false"/>
          <w:i w:val="false"/>
          <w:color w:val="000000"/>
          <w:sz w:val="28"/>
        </w:rPr>
        <w:t>:</w:t>
      </w:r>
    </w:p>
    <w:bookmarkEnd w:id="520"/>
    <w:bookmarkStart w:name="z590" w:id="521"/>
    <w:p>
      <w:pPr>
        <w:spacing w:after="0"/>
        <w:ind w:left="0"/>
        <w:jc w:val="both"/>
      </w:pPr>
      <w:r>
        <w:rPr>
          <w:rFonts w:ascii="Times New Roman"/>
          <w:b w:val="false"/>
          <w:i w:val="false"/>
          <w:color w:val="000000"/>
          <w:sz w:val="28"/>
        </w:rPr>
        <w:t xml:space="preserve">
      тақырып және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End w:id="521"/>
    <w:bookmarkStart w:name="z591" w:id="522"/>
    <w:p>
      <w:pPr>
        <w:spacing w:after="0"/>
        <w:ind w:left="0"/>
        <w:jc w:val="both"/>
      </w:pPr>
      <w:r>
        <w:rPr>
          <w:rFonts w:ascii="Times New Roman"/>
          <w:b w:val="false"/>
          <w:i w:val="false"/>
          <w:color w:val="000000"/>
          <w:sz w:val="28"/>
        </w:rPr>
        <w:t>
      "10-бап. Коммуналдық мүлікті жергілікті мемлекеттік басқарудың және өзін-өзі басқарудың бір деңгейінен екіншісіне беру</w:t>
      </w:r>
    </w:p>
    <w:bookmarkEnd w:id="522"/>
    <w:bookmarkStart w:name="z592" w:id="523"/>
    <w:p>
      <w:pPr>
        <w:spacing w:after="0"/>
        <w:ind w:left="0"/>
        <w:jc w:val="both"/>
      </w:pPr>
      <w:r>
        <w:rPr>
          <w:rFonts w:ascii="Times New Roman"/>
          <w:b w:val="false"/>
          <w:i w:val="false"/>
          <w:color w:val="000000"/>
          <w:sz w:val="28"/>
        </w:rPr>
        <w:t>
      1. Коммуналдық мүлік жергілікті мемлекеттік басқару және өзін-өзі басқару деңгейі бойынша облыстық коммуналдық мүлік, аудандық коммуналдық мүлік және жергілікті өзін-өзі басқарудың коммуналдық мүлкі болып бөлінеді.";</w:t>
      </w:r>
    </w:p>
    <w:bookmarkEnd w:id="523"/>
    <w:bookmarkStart w:name="z593" w:id="524"/>
    <w:p>
      <w:pPr>
        <w:spacing w:after="0"/>
        <w:ind w:left="0"/>
        <w:jc w:val="both"/>
      </w:pPr>
      <w:r>
        <w:rPr>
          <w:rFonts w:ascii="Times New Roman"/>
          <w:b w:val="false"/>
          <w:i w:val="false"/>
          <w:color w:val="000000"/>
          <w:sz w:val="28"/>
        </w:rPr>
        <w:t>
      мынадай мазмұндағы 1-1-тармақпен толықтырылсын:</w:t>
      </w:r>
    </w:p>
    <w:bookmarkEnd w:id="524"/>
    <w:bookmarkStart w:name="z594" w:id="525"/>
    <w:p>
      <w:pPr>
        <w:spacing w:after="0"/>
        <w:ind w:left="0"/>
        <w:jc w:val="both"/>
      </w:pPr>
      <w:r>
        <w:rPr>
          <w:rFonts w:ascii="Times New Roman"/>
          <w:b w:val="false"/>
          <w:i w:val="false"/>
          <w:color w:val="000000"/>
          <w:sz w:val="28"/>
        </w:rPr>
        <w:t>
      "1-1. Аудандық коммуналдық мүлікті жергілікті өзін-өзі басқарудың коммуналдық мүлкінің құрамына немесе керісінше беру мемлекеттің мүлікке құқықтарын тоқтатуға алып келмейді, бірақ ауданның (облыстық маңызы бар қаланың) әкімшілік-аумақтық бірлігінің аудандық коммуналдық мүлікке құқықтарын тоқтату және аудандық маңызы бар қаланың, ауылдың, кенттің, ауылдық округтің әкімшілік-аумақтық бірлігінің жергілікті өзін-өзі басқарудың коммуналдық мүлкіне құқықтарды иелену немесе аудандық маңызы бар қаланың, ауылдың, кенттің, ауылдық округтің әкімшілік-аумақтық бірлігінің жергілікті өзін-өзі басқарудың коммуналдық мүлкіне құқықтарын тоқтату және ауданның (облыстық маңызы бар қаланың) әкімшілік-аумақтық бірлігінің аудандық коммуналдық мүлікке құқықтарын иелену үшін негіз болып табылады.";</w:t>
      </w:r>
    </w:p>
    <w:bookmarkEnd w:id="5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596" w:id="526"/>
    <w:p>
      <w:pPr>
        <w:spacing w:after="0"/>
        <w:ind w:left="0"/>
        <w:jc w:val="both"/>
      </w:pPr>
      <w:r>
        <w:rPr>
          <w:rFonts w:ascii="Times New Roman"/>
          <w:b w:val="false"/>
          <w:i w:val="false"/>
          <w:color w:val="000000"/>
          <w:sz w:val="28"/>
        </w:rPr>
        <w:t>
      бірінші абзац мынадай редакцияда жазылсын:</w:t>
      </w:r>
    </w:p>
    <w:bookmarkEnd w:id="526"/>
    <w:bookmarkStart w:name="z597" w:id="527"/>
    <w:p>
      <w:pPr>
        <w:spacing w:after="0"/>
        <w:ind w:left="0"/>
        <w:jc w:val="both"/>
      </w:pPr>
      <w:r>
        <w:rPr>
          <w:rFonts w:ascii="Times New Roman"/>
          <w:b w:val="false"/>
          <w:i w:val="false"/>
          <w:color w:val="000000"/>
          <w:sz w:val="28"/>
        </w:rPr>
        <w:t>
      "3. Коммуналдық мүлікті жергілікті мемлекеттік басқарудың және өзін-өзі басқарудың бір деңгейінен екіншісіне коммуналдық заңды тұлғаларға бекітіп берілген мемлекеттік мүліктің берілуі мынадай тәртіппен жүзеге асырылады:";</w:t>
      </w:r>
    </w:p>
    <w:bookmarkEnd w:id="527"/>
    <w:bookmarkStart w:name="z598" w:id="528"/>
    <w:p>
      <w:pPr>
        <w:spacing w:after="0"/>
        <w:ind w:left="0"/>
        <w:jc w:val="both"/>
      </w:pPr>
      <w:r>
        <w:rPr>
          <w:rFonts w:ascii="Times New Roman"/>
          <w:b w:val="false"/>
          <w:i w:val="false"/>
          <w:color w:val="000000"/>
          <w:sz w:val="28"/>
        </w:rPr>
        <w:t>
      мынадай мазмұндағы 5), 6), 7) және 8) тармақшалармен толықтырылсын:</w:t>
      </w:r>
    </w:p>
    <w:bookmarkEnd w:id="528"/>
    <w:bookmarkStart w:name="z599" w:id="529"/>
    <w:p>
      <w:pPr>
        <w:spacing w:after="0"/>
        <w:ind w:left="0"/>
        <w:jc w:val="both"/>
      </w:pPr>
      <w:r>
        <w:rPr>
          <w:rFonts w:ascii="Times New Roman"/>
          <w:b w:val="false"/>
          <w:i w:val="false"/>
          <w:color w:val="000000"/>
          <w:sz w:val="28"/>
        </w:rPr>
        <w:t>
      "5) аудандық коммуналдық мүлік деңгейіне жататын аудандық коммуналдық заңды тұлғалардың мүліктік кешендері аудандық маңызы бар қала, ауыл, кент, ауылдық округ әкімі аппаратының өтінішхаты негізінде (жергілікті қоғамдастық жиналысымен келісу бойынша) ауданның (облыстық маңызы бар қаланың) жергілікті атқарушы органының шешімімен жергілікті өзін-өзі басқарудың коммуналдық мүлкі деңгейіне беріледі;</w:t>
      </w:r>
    </w:p>
    <w:bookmarkEnd w:id="529"/>
    <w:bookmarkStart w:name="z600" w:id="530"/>
    <w:p>
      <w:pPr>
        <w:spacing w:after="0"/>
        <w:ind w:left="0"/>
        <w:jc w:val="both"/>
      </w:pPr>
      <w:r>
        <w:rPr>
          <w:rFonts w:ascii="Times New Roman"/>
          <w:b w:val="false"/>
          <w:i w:val="false"/>
          <w:color w:val="000000"/>
          <w:sz w:val="28"/>
        </w:rPr>
        <w:t>
      6) аудандық коммуналдық заңды тұлғалардың мүлкі аудандық маңызы бар қала, ауыл, кент, ауылдық округ әкімі аппаратының өтінішхаты негізінде (жергілікті қоғамдастық жиналысымен келісу бойынша) ауданның (облыстық маңызы бар қаланың) жергілікті атқарушы органының шешімімен жергілікті өзін-өзі басқарудың коммуналдық мүлкі деңгейіне беріледі;</w:t>
      </w:r>
    </w:p>
    <w:bookmarkEnd w:id="530"/>
    <w:bookmarkStart w:name="z601" w:id="531"/>
    <w:p>
      <w:pPr>
        <w:spacing w:after="0"/>
        <w:ind w:left="0"/>
        <w:jc w:val="both"/>
      </w:pPr>
      <w:r>
        <w:rPr>
          <w:rFonts w:ascii="Times New Roman"/>
          <w:b w:val="false"/>
          <w:i w:val="false"/>
          <w:color w:val="000000"/>
          <w:sz w:val="28"/>
        </w:rPr>
        <w:t>
      7) жергілікті өзін-өзі басқарудың коммуналдық мүлкі деңгейіне жататын жергілікті өзін-өзі басқарудың коммуналдық заңды тұлғаларының мүліктік кешендері аудандық маңызы бар қала, ауыл, кент, ауылдық округ әкімі аппаратының (жергілікті қоғамдастық жиналысымен келісу бойынша) және ауданның (облыстық маңызы бар қаланың) жергілікті атқарушы органының шешімдері негізінде аудандық коммуналдық мүлік деңгейіне беріледі;</w:t>
      </w:r>
    </w:p>
    <w:bookmarkEnd w:id="531"/>
    <w:bookmarkStart w:name="z602" w:id="532"/>
    <w:p>
      <w:pPr>
        <w:spacing w:after="0"/>
        <w:ind w:left="0"/>
        <w:jc w:val="both"/>
      </w:pPr>
      <w:r>
        <w:rPr>
          <w:rFonts w:ascii="Times New Roman"/>
          <w:b w:val="false"/>
          <w:i w:val="false"/>
          <w:color w:val="000000"/>
          <w:sz w:val="28"/>
        </w:rPr>
        <w:t>
      8) жергілікті өзін-өзі басқарудың коммуналдық заңды тұлғаларының мүлкі аудандық маңызы бар қала, ауыл, кент, ауылдық округ әкімі аппаратының (жергілікті қоғамдастық жиналысымен келісу бойынша) және ауданның (облыстық маңызы бар қаланың) жергілікті атқарушы органының шешімдері негізінде аудандық коммуналдық мүлік деңгейіне беріледі.";</w:t>
      </w:r>
    </w:p>
    <w:bookmarkEnd w:id="5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604" w:id="533"/>
    <w:p>
      <w:pPr>
        <w:spacing w:after="0"/>
        <w:ind w:left="0"/>
        <w:jc w:val="both"/>
      </w:pPr>
      <w:r>
        <w:rPr>
          <w:rFonts w:ascii="Times New Roman"/>
          <w:b w:val="false"/>
          <w:i w:val="false"/>
          <w:color w:val="000000"/>
          <w:sz w:val="28"/>
        </w:rPr>
        <w:t>
      "4. Коммуналдық мүлікті жергілікті мемлекеттік басқарудың және өзін-өзі басқарудың бір деңгейінен екіншісіне мемлекеттік мүлікті беру туралы шешім қабылданғаннан кейін беретін және қабылдайтын тараптардың уәкілетті лауазымды адамдары қол қоятын және облыстардың, аудандардың, облыстық маңызы бар қалалардың жергілікті атқарушы органдарының, сондай-ақ аудандық маңызы бар қалалар, ауылдар, кенттер, ауылдық округтер әкімдері аппараттарының басшылары бекітетін беру актісі отыз күн мерзімде ресімделеді.";</w:t>
      </w:r>
    </w:p>
    <w:bookmarkEnd w:id="5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606" w:id="534"/>
    <w:p>
      <w:pPr>
        <w:spacing w:after="0"/>
        <w:ind w:left="0"/>
        <w:jc w:val="both"/>
      </w:pPr>
      <w:r>
        <w:rPr>
          <w:rFonts w:ascii="Times New Roman"/>
          <w:b w:val="false"/>
          <w:i w:val="false"/>
          <w:color w:val="000000"/>
          <w:sz w:val="28"/>
        </w:rPr>
        <w:t>
      "5. Осы бапта белгіленген тәртіп, егер Қазақстан Республикасының заңдарында өзгеше көзделмесе, мемлекеттік заңды тұлғаларға бекітіп берілмеген коммуналдық мүлікті жергілікті мемлекеттік басқарудың және өзін-өзі басқарудың бір деңгейінен екіншісіне беруге қолданылады.";</w:t>
      </w:r>
    </w:p>
    <w:bookmarkEnd w:id="534"/>
    <w:bookmarkStart w:name="z607" w:id="535"/>
    <w:p>
      <w:pPr>
        <w:spacing w:after="0"/>
        <w:ind w:left="0"/>
        <w:jc w:val="both"/>
      </w:pPr>
      <w:r>
        <w:rPr>
          <w:rFonts w:ascii="Times New Roman"/>
          <w:b w:val="false"/>
          <w:i w:val="false"/>
          <w:color w:val="000000"/>
          <w:sz w:val="28"/>
        </w:rPr>
        <w:t xml:space="preserve">
      6) 11-баптың </w:t>
      </w:r>
      <w:r>
        <w:rPr>
          <w:rFonts w:ascii="Times New Roman"/>
          <w:b w:val="false"/>
          <w:i w:val="false"/>
          <w:color w:val="000000"/>
          <w:sz w:val="28"/>
        </w:rPr>
        <w:t>15-1) тармақшасы</w:t>
      </w:r>
      <w:r>
        <w:rPr>
          <w:rFonts w:ascii="Times New Roman"/>
          <w:b w:val="false"/>
          <w:i w:val="false"/>
          <w:color w:val="000000"/>
          <w:sz w:val="28"/>
        </w:rPr>
        <w:t xml:space="preserve"> мынадай редакцияда жазылсын:</w:t>
      </w:r>
    </w:p>
    <w:bookmarkEnd w:id="535"/>
    <w:bookmarkStart w:name="z608" w:id="536"/>
    <w:p>
      <w:pPr>
        <w:spacing w:after="0"/>
        <w:ind w:left="0"/>
        <w:jc w:val="both"/>
      </w:pPr>
      <w:r>
        <w:rPr>
          <w:rFonts w:ascii="Times New Roman"/>
          <w:b w:val="false"/>
          <w:i w:val="false"/>
          <w:color w:val="000000"/>
          <w:sz w:val="28"/>
        </w:rPr>
        <w:t>
      "15-1) жергілікті өзін-өзі басқарудың коммуналдық мүлкінің құрамына берілетін аудандық коммуналдық мүліктің үлгілік тізбесін бекітеді;";</w:t>
      </w:r>
    </w:p>
    <w:bookmarkEnd w:id="536"/>
    <w:bookmarkStart w:name="z609" w:id="537"/>
    <w:p>
      <w:pPr>
        <w:spacing w:after="0"/>
        <w:ind w:left="0"/>
        <w:jc w:val="both"/>
      </w:pPr>
      <w:r>
        <w:rPr>
          <w:rFonts w:ascii="Times New Roman"/>
          <w:b w:val="false"/>
          <w:i w:val="false"/>
          <w:color w:val="000000"/>
          <w:sz w:val="28"/>
        </w:rPr>
        <w:t xml:space="preserve">
      7) 18-баптың </w:t>
      </w:r>
      <w:r>
        <w:rPr>
          <w:rFonts w:ascii="Times New Roman"/>
          <w:b w:val="false"/>
          <w:i w:val="false"/>
          <w:color w:val="000000"/>
          <w:sz w:val="28"/>
        </w:rPr>
        <w:t>24-1) тармақшасы</w:t>
      </w:r>
      <w:r>
        <w:rPr>
          <w:rFonts w:ascii="Times New Roman"/>
          <w:b w:val="false"/>
          <w:i w:val="false"/>
          <w:color w:val="000000"/>
          <w:sz w:val="28"/>
        </w:rPr>
        <w:t xml:space="preserve"> алып тасталсын;</w:t>
      </w:r>
    </w:p>
    <w:bookmarkEnd w:id="537"/>
    <w:bookmarkStart w:name="z610" w:id="53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2-тарау</w:t>
      </w:r>
      <w:r>
        <w:rPr>
          <w:rFonts w:ascii="Times New Roman"/>
          <w:b w:val="false"/>
          <w:i w:val="false"/>
          <w:color w:val="000000"/>
          <w:sz w:val="28"/>
        </w:rPr>
        <w:t xml:space="preserve"> мынадай мазмұндағы 18-1-баппен толықтырылсын:</w:t>
      </w:r>
    </w:p>
    <w:bookmarkEnd w:id="538"/>
    <w:bookmarkStart w:name="z611" w:id="539"/>
    <w:p>
      <w:pPr>
        <w:spacing w:after="0"/>
        <w:ind w:left="0"/>
        <w:jc w:val="both"/>
      </w:pPr>
      <w:r>
        <w:rPr>
          <w:rFonts w:ascii="Times New Roman"/>
          <w:b w:val="false"/>
          <w:i w:val="false"/>
          <w:color w:val="000000"/>
          <w:sz w:val="28"/>
        </w:rPr>
        <w:t>
      "18-1-бап. Аудандық маңызы бар қала, ауыл, кент, ауылдық округ әкімі аппаратының құзыреті</w:t>
      </w:r>
    </w:p>
    <w:bookmarkEnd w:id="539"/>
    <w:bookmarkStart w:name="z612" w:id="540"/>
    <w:p>
      <w:pPr>
        <w:spacing w:after="0"/>
        <w:ind w:left="0"/>
        <w:jc w:val="both"/>
      </w:pPr>
      <w:r>
        <w:rPr>
          <w:rFonts w:ascii="Times New Roman"/>
          <w:b w:val="false"/>
          <w:i w:val="false"/>
          <w:color w:val="000000"/>
          <w:sz w:val="28"/>
        </w:rPr>
        <w:t>
      1. Аудандық маңызы бар қала, ауыл, кент, ауылдық округ әкімінің аппараты жергілікті қоғамдастық жиналысымен келісу бойынша:</w:t>
      </w:r>
    </w:p>
    <w:bookmarkEnd w:id="540"/>
    <w:bookmarkStart w:name="z613" w:id="541"/>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bookmarkEnd w:id="541"/>
    <w:bookmarkStart w:name="z614" w:id="542"/>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542"/>
    <w:bookmarkStart w:name="z615" w:id="543"/>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w:t>
      </w:r>
    </w:p>
    <w:bookmarkEnd w:id="543"/>
    <w:bookmarkStart w:name="z616" w:id="544"/>
    <w:p>
      <w:pPr>
        <w:spacing w:after="0"/>
        <w:ind w:left="0"/>
        <w:jc w:val="both"/>
      </w:pPr>
      <w:r>
        <w:rPr>
          <w:rFonts w:ascii="Times New Roman"/>
          <w:b w:val="false"/>
          <w:i w:val="false"/>
          <w:color w:val="000000"/>
          <w:sz w:val="28"/>
        </w:rPr>
        <w:t>
      4)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544"/>
    <w:bookmarkStart w:name="z617" w:id="545"/>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ие болған мүлікті алып қоюды немесе қайта бөлуді жүзеге асырады;</w:t>
      </w:r>
    </w:p>
    <w:bookmarkEnd w:id="545"/>
    <w:bookmarkStart w:name="z618" w:id="546"/>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546"/>
    <w:bookmarkStart w:name="z619" w:id="547"/>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547"/>
    <w:bookmarkStart w:name="z620" w:id="548"/>
    <w:p>
      <w:pPr>
        <w:spacing w:after="0"/>
        <w:ind w:left="0"/>
        <w:jc w:val="both"/>
      </w:pPr>
      <w:r>
        <w:rPr>
          <w:rFonts w:ascii="Times New Roman"/>
          <w:b w:val="false"/>
          <w:i w:val="false"/>
          <w:color w:val="000000"/>
          <w:sz w:val="28"/>
        </w:rPr>
        <w:t>
      8) аудан (облыстық маңызы бар қала)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548"/>
    <w:bookmarkStart w:name="z621" w:id="549"/>
    <w:p>
      <w:pPr>
        <w:spacing w:after="0"/>
        <w:ind w:left="0"/>
        <w:jc w:val="both"/>
      </w:pPr>
      <w:r>
        <w:rPr>
          <w:rFonts w:ascii="Times New Roman"/>
          <w:b w:val="false"/>
          <w:i w:val="false"/>
          <w:color w:val="000000"/>
          <w:sz w:val="28"/>
        </w:rPr>
        <w:t>
      9)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549"/>
    <w:bookmarkStart w:name="z622" w:id="550"/>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550"/>
    <w:bookmarkStart w:name="z623" w:id="551"/>
    <w:p>
      <w:pPr>
        <w:spacing w:after="0"/>
        <w:ind w:left="0"/>
        <w:jc w:val="both"/>
      </w:pPr>
      <w:r>
        <w:rPr>
          <w:rFonts w:ascii="Times New Roman"/>
          <w:b w:val="false"/>
          <w:i w:val="false"/>
          <w:color w:val="000000"/>
          <w:sz w:val="28"/>
        </w:rPr>
        <w:t>
      11)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(көрсететін қызметтерінің) міндетті көлемдерін айқындайды;</w:t>
      </w:r>
    </w:p>
    <w:bookmarkEnd w:id="551"/>
    <w:bookmarkStart w:name="z624" w:id="552"/>
    <w:p>
      <w:pPr>
        <w:spacing w:after="0"/>
        <w:ind w:left="0"/>
        <w:jc w:val="both"/>
      </w:pPr>
      <w:r>
        <w:rPr>
          <w:rFonts w:ascii="Times New Roman"/>
          <w:b w:val="false"/>
          <w:i w:val="false"/>
          <w:color w:val="000000"/>
          <w:sz w:val="28"/>
        </w:rPr>
        <w:t>
      12)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осы Заңда көзделген жағдайларда қарайды, келіседі және бекітеді;</w:t>
      </w:r>
    </w:p>
    <w:bookmarkEnd w:id="552"/>
    <w:bookmarkStart w:name="z625" w:id="553"/>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bookmarkEnd w:id="553"/>
    <w:bookmarkStart w:name="z626" w:id="554"/>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bookmarkEnd w:id="554"/>
    <w:bookmarkStart w:name="z627" w:id="555"/>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bookmarkEnd w:id="555"/>
    <w:bookmarkStart w:name="z628" w:id="556"/>
    <w:p>
      <w:pPr>
        <w:spacing w:after="0"/>
        <w:ind w:left="0"/>
        <w:jc w:val="both"/>
      </w:pPr>
      <w:r>
        <w:rPr>
          <w:rFonts w:ascii="Times New Roman"/>
          <w:b w:val="false"/>
          <w:i w:val="false"/>
          <w:color w:val="000000"/>
          <w:sz w:val="28"/>
        </w:rPr>
        <w:t>
      16) осы Заңда және Қазақстан Республикасының заңнамасында көзделген өзге де өкілеттіктерді жүзеге асырады.</w:t>
      </w:r>
    </w:p>
    <w:bookmarkEnd w:id="556"/>
    <w:bookmarkStart w:name="z629" w:id="557"/>
    <w:p>
      <w:pPr>
        <w:spacing w:after="0"/>
        <w:ind w:left="0"/>
        <w:jc w:val="both"/>
      </w:pPr>
      <w:r>
        <w:rPr>
          <w:rFonts w:ascii="Times New Roman"/>
          <w:b w:val="false"/>
          <w:i w:val="false"/>
          <w:color w:val="000000"/>
          <w:sz w:val="28"/>
        </w:rPr>
        <w:t>
      2. Аудандық маңызы бар қала, ауыл, кент, ауылдық округ әкімінің аппараты:</w:t>
      </w:r>
    </w:p>
    <w:bookmarkEnd w:id="557"/>
    <w:bookmarkStart w:name="z630" w:id="558"/>
    <w:p>
      <w:pPr>
        <w:spacing w:after="0"/>
        <w:ind w:left="0"/>
        <w:jc w:val="both"/>
      </w:pPr>
      <w:r>
        <w:rPr>
          <w:rFonts w:ascii="Times New Roman"/>
          <w:b w:val="false"/>
          <w:i w:val="false"/>
          <w:color w:val="000000"/>
          <w:sz w:val="28"/>
        </w:rPr>
        <w:t>
      1) жергілікті өзін-өзі басқарудың коммуналдық мүлкінің нысаналы және тиімді пайдаланылуын бақылауды жүзеге асырады;</w:t>
      </w:r>
    </w:p>
    <w:bookmarkEnd w:id="558"/>
    <w:bookmarkStart w:name="z631" w:id="559"/>
    <w:p>
      <w:pPr>
        <w:spacing w:after="0"/>
        <w:ind w:left="0"/>
        <w:jc w:val="both"/>
      </w:pPr>
      <w:r>
        <w:rPr>
          <w:rFonts w:ascii="Times New Roman"/>
          <w:b w:val="false"/>
          <w:i w:val="false"/>
          <w:color w:val="000000"/>
          <w:sz w:val="28"/>
        </w:rPr>
        <w:t>
      2) жергілікті өзін-өзі басқарудың коммуналдық заңды тұлғаларына қатысты коммуналдық меншік құқығы субъектісінің құқықтарын жүзеге асырады;</w:t>
      </w:r>
    </w:p>
    <w:bookmarkEnd w:id="559"/>
    <w:bookmarkStart w:name="z632" w:id="560"/>
    <w:p>
      <w:pPr>
        <w:spacing w:after="0"/>
        <w:ind w:left="0"/>
        <w:jc w:val="both"/>
      </w:pPr>
      <w:r>
        <w:rPr>
          <w:rFonts w:ascii="Times New Roman"/>
          <w:b w:val="false"/>
          <w:i w:val="false"/>
          <w:color w:val="000000"/>
          <w:sz w:val="28"/>
        </w:rPr>
        <w:t>
      3)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күтіп-ұстау және оның сақталуын қамтамасыз ету мерзімін белгілейді;</w:t>
      </w:r>
    </w:p>
    <w:bookmarkEnd w:id="560"/>
    <w:bookmarkStart w:name="z633" w:id="561"/>
    <w:p>
      <w:pPr>
        <w:spacing w:after="0"/>
        <w:ind w:left="0"/>
        <w:jc w:val="both"/>
      </w:pPr>
      <w:r>
        <w:rPr>
          <w:rFonts w:ascii="Times New Roman"/>
          <w:b w:val="false"/>
          <w:i w:val="false"/>
          <w:color w:val="000000"/>
          <w:sz w:val="28"/>
        </w:rPr>
        <w:t>
      4) жергілікті өзін-өзі басқарудың коммуналдық мүлкінің мәселелері бойынша мемлекеттің мүдделерін білдіреді, аудандық маңызы бар қаланың, ауылдың, кенттің, ауылдық округтің меншік (жергілікті өзін-өзі басқарудың коммуналдық меншігі) құқығын қорғауды жүзеге асырады;</w:t>
      </w:r>
    </w:p>
    <w:bookmarkEnd w:id="561"/>
    <w:bookmarkStart w:name="z634" w:id="562"/>
    <w:p>
      <w:pPr>
        <w:spacing w:after="0"/>
        <w:ind w:left="0"/>
        <w:jc w:val="both"/>
      </w:pPr>
      <w:r>
        <w:rPr>
          <w:rFonts w:ascii="Times New Roman"/>
          <w:b w:val="false"/>
          <w:i w:val="false"/>
          <w:color w:val="000000"/>
          <w:sz w:val="28"/>
        </w:rPr>
        <w:t>
      5)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bookmarkEnd w:id="562"/>
    <w:bookmarkStart w:name="z635" w:id="563"/>
    <w:p>
      <w:pPr>
        <w:spacing w:after="0"/>
        <w:ind w:left="0"/>
        <w:jc w:val="both"/>
      </w:pPr>
      <w:r>
        <w:rPr>
          <w:rFonts w:ascii="Times New Roman"/>
          <w:b w:val="false"/>
          <w:i w:val="false"/>
          <w:color w:val="000000"/>
          <w:sz w:val="28"/>
        </w:rPr>
        <w:t>
      6)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563"/>
    <w:bookmarkStart w:name="z636" w:id="564"/>
    <w:p>
      <w:pPr>
        <w:spacing w:after="0"/>
        <w:ind w:left="0"/>
        <w:jc w:val="both"/>
      </w:pPr>
      <w:r>
        <w:rPr>
          <w:rFonts w:ascii="Times New Roman"/>
          <w:b w:val="false"/>
          <w:i w:val="false"/>
          <w:color w:val="000000"/>
          <w:sz w:val="28"/>
        </w:rPr>
        <w:t>
      7) жергілікті өзін-өзі басқарудың коммуналдық мүлкін есепке алуды ұйымдастырады, оның тиімді пайдаланылуын қамтамасыз етеді;</w:t>
      </w:r>
    </w:p>
    <w:bookmarkEnd w:id="564"/>
    <w:bookmarkStart w:name="z637" w:id="565"/>
    <w:p>
      <w:pPr>
        <w:spacing w:after="0"/>
        <w:ind w:left="0"/>
        <w:jc w:val="both"/>
      </w:pPr>
      <w:r>
        <w:rPr>
          <w:rFonts w:ascii="Times New Roman"/>
          <w:b w:val="false"/>
          <w:i w:val="false"/>
          <w:color w:val="000000"/>
          <w:sz w:val="28"/>
        </w:rPr>
        <w:t>
      8) осы Заңда және Қазақстан Республикасының заңнамасында көзделген өзге де өкілеттіктерді жүзеге асырады.";</w:t>
      </w:r>
    </w:p>
    <w:bookmarkEnd w:id="565"/>
    <w:bookmarkStart w:name="z638" w:id="566"/>
    <w:p>
      <w:pPr>
        <w:spacing w:after="0"/>
        <w:ind w:left="0"/>
        <w:jc w:val="both"/>
      </w:pPr>
      <w:r>
        <w:rPr>
          <w:rFonts w:ascii="Times New Roman"/>
          <w:b w:val="false"/>
          <w:i w:val="false"/>
          <w:color w:val="000000"/>
          <w:sz w:val="28"/>
        </w:rPr>
        <w:t xml:space="preserve">
      9) 73-баптың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66"/>
    <w:bookmarkStart w:name="z639" w:id="567"/>
    <w:p>
      <w:pPr>
        <w:spacing w:after="0"/>
        <w:ind w:left="0"/>
        <w:jc w:val="both"/>
      </w:pPr>
      <w:r>
        <w:rPr>
          <w:rFonts w:ascii="Times New Roman"/>
          <w:b w:val="false"/>
          <w:i w:val="false"/>
          <w:color w:val="000000"/>
          <w:sz w:val="28"/>
        </w:rPr>
        <w:t>
      "2) коммуналдық мүлікке қатысты – жергілікті атқарушы орган немесе жергілікті қоғамдастық жиналысымен келісу бойынша аудандық маңызы бар қала, ауыл, кент, ауылдық округ әкімінің аппараты ие болады.";</w:t>
      </w:r>
    </w:p>
    <w:bookmarkEnd w:id="567"/>
    <w:bookmarkStart w:name="z640" w:id="568"/>
    <w:p>
      <w:pPr>
        <w:spacing w:after="0"/>
        <w:ind w:left="0"/>
        <w:jc w:val="both"/>
      </w:pPr>
      <w:r>
        <w:rPr>
          <w:rFonts w:ascii="Times New Roman"/>
          <w:b w:val="false"/>
          <w:i w:val="false"/>
          <w:color w:val="000000"/>
          <w:sz w:val="28"/>
        </w:rPr>
        <w:t xml:space="preserve">
      10) 74-баптың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мынадай редакцияда жазылсын:</w:t>
      </w:r>
    </w:p>
    <w:bookmarkEnd w:id="568"/>
    <w:bookmarkStart w:name="z641" w:id="569"/>
    <w:p>
      <w:pPr>
        <w:spacing w:after="0"/>
        <w:ind w:left="0"/>
        <w:jc w:val="both"/>
      </w:pPr>
      <w:r>
        <w:rPr>
          <w:rFonts w:ascii="Times New Roman"/>
          <w:b w:val="false"/>
          <w:i w:val="false"/>
          <w:color w:val="000000"/>
          <w:sz w:val="28"/>
        </w:rPr>
        <w:t>
      "Коммуналдық мүлiктi мүлiктiк жалдауға (жалға алуға) жергiлiктi атқарушы орган немесе жергілікті қоғамдастық жиналысымен келісу бойынша аудандық маңызы бар қала, ауыл, кент, ауылдық округ әкімінің аппараты (коммуналдық мүлiктi жалдауға берушi (жалға берушi) бередi. Егер осы Заңда немесе Қазақстан Республикасының өзге де заңдарында өзгеше белгіленбесе, мемлекеттік мүлікті мүліктік жалдауға (жалға алуға) беру мемлекеттік жоспарлау жөніндегі орталық уәкілетті орган айқындайтын тәртіппен жүзеге асырылады.";</w:t>
      </w:r>
    </w:p>
    <w:bookmarkEnd w:id="569"/>
    <w:bookmarkStart w:name="z642" w:id="570"/>
    <w:p>
      <w:pPr>
        <w:spacing w:after="0"/>
        <w:ind w:left="0"/>
        <w:jc w:val="both"/>
      </w:pPr>
      <w:r>
        <w:rPr>
          <w:rFonts w:ascii="Times New Roman"/>
          <w:b w:val="false"/>
          <w:i w:val="false"/>
          <w:color w:val="000000"/>
          <w:sz w:val="28"/>
        </w:rPr>
        <w:t xml:space="preserve">
      11) 75-баптың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мынадай редакцияда жазылсын:</w:t>
      </w:r>
    </w:p>
    <w:bookmarkEnd w:id="570"/>
    <w:bookmarkStart w:name="z643" w:id="571"/>
    <w:p>
      <w:pPr>
        <w:spacing w:after="0"/>
        <w:ind w:left="0"/>
        <w:jc w:val="both"/>
      </w:pPr>
      <w:r>
        <w:rPr>
          <w:rFonts w:ascii="Times New Roman"/>
          <w:b w:val="false"/>
          <w:i w:val="false"/>
          <w:color w:val="000000"/>
          <w:sz w:val="28"/>
        </w:rPr>
        <w:t>
      "Коммуналдық мүлiктi сенiмгерлiк басқаруға коммуналдық мүлiктi сенiмгерлiк басқарудың құрылтайшысы – тиісінше жергiлiктi атқарушы орган немесе жергілікті қоғамдастық жиналысымен келісу бойынша аудандық маңызы бар қала, ауыл, кент, ауылдық округ әкімінің аппараты бередi.";</w:t>
      </w:r>
    </w:p>
    <w:bookmarkEnd w:id="571"/>
    <w:bookmarkStart w:name="z644" w:id="572"/>
    <w:p>
      <w:pPr>
        <w:spacing w:after="0"/>
        <w:ind w:left="0"/>
        <w:jc w:val="both"/>
      </w:pPr>
      <w:r>
        <w:rPr>
          <w:rFonts w:ascii="Times New Roman"/>
          <w:b w:val="false"/>
          <w:i w:val="false"/>
          <w:color w:val="000000"/>
          <w:sz w:val="28"/>
        </w:rPr>
        <w:t xml:space="preserve">
      12) 76-баптың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572"/>
    <w:bookmarkStart w:name="z645" w:id="573"/>
    <w:p>
      <w:pPr>
        <w:spacing w:after="0"/>
        <w:ind w:left="0"/>
        <w:jc w:val="both"/>
      </w:pPr>
      <w:r>
        <w:rPr>
          <w:rFonts w:ascii="Times New Roman"/>
          <w:b w:val="false"/>
          <w:i w:val="false"/>
          <w:color w:val="000000"/>
          <w:sz w:val="28"/>
        </w:rPr>
        <w:t>
      "4. Мемлекеттік мүлікті өтеусіз пайдалану шарты бойынша берілген мемлекеттік мүлікті кез келген жақсарту мемлекеттік мүлік жөніндегі уәкілетті органның немесе жергілікті атқарушы органның не аудандық маңызы бар қала, ауыл, кент, ауылдық округ әкімі аппаратының жазбаша келісуімен жүзеге асырылады. Мемлекеттік мүлікті өтеусіз пайдалану шарты тоқтатылған кезде мемлекеттік мүлік жөніндегі уәкілетті органның немесе жергілікті атқарушы органның не аудандық маңызы бар қала, ауыл, кент, ауылдық округ әкімі аппаратының келісуімен жүргізілген, ажыратуға болмайтын жақсартулардың құны тиісті бюджет қаражаты есебінен өтелуге жатады.";</w:t>
      </w:r>
    </w:p>
    <w:bookmarkEnd w:id="573"/>
    <w:bookmarkStart w:name="z646" w:id="574"/>
    <w:p>
      <w:pPr>
        <w:spacing w:after="0"/>
        <w:ind w:left="0"/>
        <w:jc w:val="both"/>
      </w:pPr>
      <w:r>
        <w:rPr>
          <w:rFonts w:ascii="Times New Roman"/>
          <w:b w:val="false"/>
          <w:i w:val="false"/>
          <w:color w:val="000000"/>
          <w:sz w:val="28"/>
        </w:rPr>
        <w:t xml:space="preserve">
      13) 93-баптың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574"/>
    <w:bookmarkStart w:name="z647" w:id="575"/>
    <w:p>
      <w:pPr>
        <w:spacing w:after="0"/>
        <w:ind w:left="0"/>
        <w:jc w:val="both"/>
      </w:pPr>
      <w:r>
        <w:rPr>
          <w:rFonts w:ascii="Times New Roman"/>
          <w:b w:val="false"/>
          <w:i w:val="false"/>
          <w:color w:val="000000"/>
          <w:sz w:val="28"/>
        </w:rPr>
        <w:t>
      "2. Сатушы (мүлікті иеліктен шығаруды жүргізуші тұлға) – мемлекеттік мүлік жөніндегі уәкілетті орган немесе жергілікті атқарушы орган не аудандық маңызы бар қала, ауыл, кент, ауылдық округ әкімінің аппараты.";</w:t>
      </w:r>
    </w:p>
    <w:bookmarkEnd w:id="575"/>
    <w:bookmarkStart w:name="z648" w:id="576"/>
    <w:p>
      <w:pPr>
        <w:spacing w:after="0"/>
        <w:ind w:left="0"/>
        <w:jc w:val="both"/>
      </w:pPr>
      <w:r>
        <w:rPr>
          <w:rFonts w:ascii="Times New Roman"/>
          <w:b w:val="false"/>
          <w:i w:val="false"/>
          <w:color w:val="000000"/>
          <w:sz w:val="28"/>
        </w:rPr>
        <w:t xml:space="preserve">
      14) 96-баптың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редакцияда жазылсын:</w:t>
      </w:r>
    </w:p>
    <w:bookmarkEnd w:id="576"/>
    <w:bookmarkStart w:name="z649" w:id="577"/>
    <w:p>
      <w:pPr>
        <w:spacing w:after="0"/>
        <w:ind w:left="0"/>
        <w:jc w:val="both"/>
      </w:pPr>
      <w:r>
        <w:rPr>
          <w:rFonts w:ascii="Times New Roman"/>
          <w:b w:val="false"/>
          <w:i w:val="false"/>
          <w:color w:val="000000"/>
          <w:sz w:val="28"/>
        </w:rPr>
        <w:t>
      "2. Мемлекеттік мүлік жөніндегі уәкілетті орган немесе жергілікті атқарушы орган не аудандық маңызы бар қала, ауыл, кент, ауылдық округ әкімінің аппараты мемлекеттік мүлікті жекешелендiру туралы шешiм шығарған күннен бастап мемлекеттік мүлік жекешелендiру объектiсi болады.";</w:t>
      </w:r>
    </w:p>
    <w:bookmarkEnd w:id="577"/>
    <w:bookmarkStart w:name="z650" w:id="578"/>
    <w:p>
      <w:pPr>
        <w:spacing w:after="0"/>
        <w:ind w:left="0"/>
        <w:jc w:val="both"/>
      </w:pPr>
      <w:r>
        <w:rPr>
          <w:rFonts w:ascii="Times New Roman"/>
          <w:b w:val="false"/>
          <w:i w:val="false"/>
          <w:color w:val="000000"/>
          <w:sz w:val="28"/>
        </w:rPr>
        <w:t xml:space="preserve">
      15) 106-баптың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578"/>
    <w:bookmarkStart w:name="z651" w:id="579"/>
    <w:p>
      <w:pPr>
        <w:spacing w:after="0"/>
        <w:ind w:left="0"/>
        <w:jc w:val="both"/>
      </w:pPr>
      <w:r>
        <w:rPr>
          <w:rFonts w:ascii="Times New Roman"/>
          <w:b w:val="false"/>
          <w:i w:val="false"/>
          <w:color w:val="000000"/>
          <w:sz w:val="28"/>
        </w:rPr>
        <w:t>
      "4. Мемлекеттік мүлікті сенiмгерлік басқаруға немесе мүлiктiк жалдауға (жалға алуға) беру мемлекеттік мүлік жөніндегі уәкілетті органның немесе жергілікті атқарушы органның не аудандық маңызы бар қала, ауыл, кент, ауылдық округ әкімі аппаратының сенiмгерлік басқарушымен немесе жалдаушымен (жалға алушымен) жасасқан тиiстi шартымен ресiмделедi. Шартта мемлекеттік мүліктің қандай мерзiмдерде және қандай талаптар орындалған кезде сенiмгерлік басқарушының немесе жалдаушының (жалға алушының) меншiгiне өтетіні көзделуге тиiс.";</w:t>
      </w:r>
    </w:p>
    <w:bookmarkEnd w:id="579"/>
    <w:bookmarkStart w:name="z652" w:id="580"/>
    <w:p>
      <w:pPr>
        <w:spacing w:after="0"/>
        <w:ind w:left="0"/>
        <w:jc w:val="both"/>
      </w:pPr>
      <w:r>
        <w:rPr>
          <w:rFonts w:ascii="Times New Roman"/>
          <w:b w:val="false"/>
          <w:i w:val="false"/>
          <w:color w:val="000000"/>
          <w:sz w:val="28"/>
        </w:rPr>
        <w:t xml:space="preserve">
      16) 109-баптың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редакцияда жазылсын:</w:t>
      </w:r>
    </w:p>
    <w:bookmarkEnd w:id="580"/>
    <w:bookmarkStart w:name="z653" w:id="581"/>
    <w:p>
      <w:pPr>
        <w:spacing w:after="0"/>
        <w:ind w:left="0"/>
        <w:jc w:val="both"/>
      </w:pPr>
      <w:r>
        <w:rPr>
          <w:rFonts w:ascii="Times New Roman"/>
          <w:b w:val="false"/>
          <w:i w:val="false"/>
          <w:color w:val="000000"/>
          <w:sz w:val="28"/>
        </w:rPr>
        <w:t>
      "1. Республикалық меншікті жекешелендіруден алынған қаражат – Қазақстан Республикасының Ұлттық қорына, коммуналдық меншікті жекешелендіруден алынған қаражат тиісті жергілікті бюджетке жіберіледі.";</w:t>
      </w:r>
    </w:p>
    <w:bookmarkEnd w:id="581"/>
    <w:bookmarkStart w:name="z654" w:id="582"/>
    <w:p>
      <w:pPr>
        <w:spacing w:after="0"/>
        <w:ind w:left="0"/>
        <w:jc w:val="both"/>
      </w:pPr>
      <w:r>
        <w:rPr>
          <w:rFonts w:ascii="Times New Roman"/>
          <w:b w:val="false"/>
          <w:i w:val="false"/>
          <w:color w:val="000000"/>
          <w:sz w:val="28"/>
        </w:rPr>
        <w:t xml:space="preserve">
      17) 122-баптың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p>
    <w:bookmarkEnd w:id="582"/>
    <w:bookmarkStart w:name="z655" w:id="583"/>
    <w:p>
      <w:pPr>
        <w:spacing w:after="0"/>
        <w:ind w:left="0"/>
        <w:jc w:val="both"/>
      </w:pPr>
      <w:r>
        <w:rPr>
          <w:rFonts w:ascii="Times New Roman"/>
          <w:b w:val="false"/>
          <w:i w:val="false"/>
          <w:color w:val="000000"/>
          <w:sz w:val="28"/>
        </w:rPr>
        <w:t>
      "4. Коммуналдық заңды тұлғаларға қатысты коммуналдық меншік құқығы субъектісінің құқықтарын облыстардың, республикалық маңызы бар қалалардың, астананың, аудандардың, облыстық маңызы бар қалалардың жергілікті атқарушы органдары немесе аудандық маңызы бар қалалар, ауылдар, кенттер, ауылдық округтер әкімдерінің аппараттары жүзеге асырады.</w:t>
      </w:r>
    </w:p>
    <w:bookmarkEnd w:id="583"/>
    <w:bookmarkStart w:name="z656" w:id="584"/>
    <w:p>
      <w:pPr>
        <w:spacing w:after="0"/>
        <w:ind w:left="0"/>
        <w:jc w:val="both"/>
      </w:pPr>
      <w:r>
        <w:rPr>
          <w:rFonts w:ascii="Times New Roman"/>
          <w:b w:val="false"/>
          <w:i w:val="false"/>
          <w:color w:val="000000"/>
          <w:sz w:val="28"/>
        </w:rPr>
        <w:t>
      5. Жергілікті атқарушы орган немесе аудандық маңызы бар қала, ауыл, кент, ауылдық округ әкімінің аппараты тиісті әкімшілік-аумақтық бірліктің коммуналдық заңды тұлғаларын басқаруды жүзеге асыратын орган ретінде әрекет етеді.";</w:t>
      </w:r>
    </w:p>
    <w:bookmarkEnd w:id="584"/>
    <w:bookmarkStart w:name="z657" w:id="585"/>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124-бапта</w:t>
      </w:r>
      <w:r>
        <w:rPr>
          <w:rFonts w:ascii="Times New Roman"/>
          <w:b w:val="false"/>
          <w:i w:val="false"/>
          <w:color w:val="000000"/>
          <w:sz w:val="28"/>
        </w:rPr>
        <w:t>:</w:t>
      </w:r>
    </w:p>
    <w:bookmarkEnd w:id="5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және үшінші бөліктері мынадай редакцияда жазылсын:</w:t>
      </w:r>
    </w:p>
    <w:bookmarkStart w:name="z659" w:id="586"/>
    <w:p>
      <w:pPr>
        <w:spacing w:after="0"/>
        <w:ind w:left="0"/>
        <w:jc w:val="both"/>
      </w:pPr>
      <w:r>
        <w:rPr>
          <w:rFonts w:ascii="Times New Roman"/>
          <w:b w:val="false"/>
          <w:i w:val="false"/>
          <w:color w:val="000000"/>
          <w:sz w:val="28"/>
        </w:rPr>
        <w:t>
      "Республикалық мемлекеттік мекеменің жарғысын (ережесін) – тиісті саланың уәкілетті органы, ал коммуналдық мемлекеттік мекеменің жарғысын (ережесін) жергілікті атқарушы орган немесе жергілікті қоғамдастық жиналысымен келісу бойынша аудандық маңызы бар қала, ауыл, кент, ауылдық округ әкімінің аппараты бекітеді.</w:t>
      </w:r>
    </w:p>
    <w:bookmarkEnd w:id="586"/>
    <w:p>
      <w:pPr>
        <w:spacing w:after="0"/>
        <w:ind w:left="0"/>
        <w:jc w:val="both"/>
      </w:pPr>
      <w:r>
        <w:rPr>
          <w:rFonts w:ascii="Times New Roman"/>
          <w:b w:val="false"/>
          <w:i w:val="false"/>
          <w:color w:val="000000"/>
          <w:sz w:val="28"/>
        </w:rPr>
        <w:t>
      Республикалық мемлекеттік кәсіпорынның жарғысын – мемлекеттік мүлік жөніндегі уәкілетті орган, Қазақстан Республикасы Үкіметінің шешімімен республикалық меншік құқығы субъектісінің құқықтарын жүзеге асыратын өзге де мемлекеттік орган, ал коммуналдық мемлекеттік кәсіпорынның жарғысын жергілікті атқарушы орган немесе жергілікті қоғамдастық жиналысымен келісу бойынша аудандық маңызы бар қала, ауыл, кент, ауылдық округ әкімінің аппараты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bookmarkStart w:name="z661" w:id="587"/>
    <w:p>
      <w:pPr>
        <w:spacing w:after="0"/>
        <w:ind w:left="0"/>
        <w:jc w:val="both"/>
      </w:pPr>
      <w:r>
        <w:rPr>
          <w:rFonts w:ascii="Times New Roman"/>
          <w:b w:val="false"/>
          <w:i w:val="false"/>
          <w:color w:val="000000"/>
          <w:sz w:val="28"/>
        </w:rPr>
        <w:t>
      "Жарғыда (ережеде) заңды тұлға мен мемлекеттік мүлік жөніндегі уәкілетті орган немесе жергілікті атқарушы орган не аудандық маңызы бар қала, ауыл, кент, ауылдық округ әкімі аппараты, заңды тұлға мен тиісті саланың уәкілетті органы, заңды тұлғаның әкімшілігі мен оның еңбек ұжымы арасындағы өзара қатынастар да айқындалады. Жарғыда (ережеде) Қазақстан Республикасының заңнамасына қайшы келмейтін басқа да ережелер болуы мүмкін.";</w:t>
      </w:r>
    </w:p>
    <w:bookmarkEnd w:id="5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663" w:id="588"/>
    <w:p>
      <w:pPr>
        <w:spacing w:after="0"/>
        <w:ind w:left="0"/>
        <w:jc w:val="both"/>
      </w:pPr>
      <w:r>
        <w:rPr>
          <w:rFonts w:ascii="Times New Roman"/>
          <w:b w:val="false"/>
          <w:i w:val="false"/>
          <w:color w:val="000000"/>
          <w:sz w:val="28"/>
        </w:rPr>
        <w:t>
      "4. Мемлекеттік мекеме – тиісті саланың уәкілетті органының немесе жергілікті атқарушы органның не аудандық маңызы бар қала, ауыл, кент, ауылдық округ әкімі аппаратының шешімімен, ал мемлекеттік кәсіпорын мемлекеттік мүлік жөніндегі уәкілетті органның немесе жергілікті атқарушы органның не аудандық маңызы бар қала, ауыл, кент, ауылдық округ әкімі аппаратының шешімімен Қазақстан Республикасының Әділет министрлігі бекіткен үлгілік жарғының (жалпы ереженің) негізінде қызметін жүзеге асырады.";</w:t>
      </w:r>
    </w:p>
    <w:bookmarkEnd w:id="588"/>
    <w:bookmarkStart w:name="z664" w:id="589"/>
    <w:p>
      <w:pPr>
        <w:spacing w:after="0"/>
        <w:ind w:left="0"/>
        <w:jc w:val="both"/>
      </w:pPr>
      <w:r>
        <w:rPr>
          <w:rFonts w:ascii="Times New Roman"/>
          <w:b w:val="false"/>
          <w:i w:val="false"/>
          <w:color w:val="000000"/>
          <w:sz w:val="28"/>
        </w:rPr>
        <w:t xml:space="preserve">
      19) 125-баптың </w:t>
      </w:r>
      <w:r>
        <w:rPr>
          <w:rFonts w:ascii="Times New Roman"/>
          <w:b w:val="false"/>
          <w:i w:val="false"/>
          <w:color w:val="000000"/>
          <w:sz w:val="28"/>
        </w:rPr>
        <w:t>1-тармағы</w:t>
      </w:r>
      <w:r>
        <w:rPr>
          <w:rFonts w:ascii="Times New Roman"/>
          <w:b w:val="false"/>
          <w:i w:val="false"/>
          <w:color w:val="000000"/>
          <w:sz w:val="28"/>
        </w:rPr>
        <w:t xml:space="preserve"> "ведомстволық бағыныстылығы" деген сөздерден кейін "(ол болған кезде)" деген сөздермен толықтырылсын;</w:t>
      </w:r>
    </w:p>
    <w:bookmarkEnd w:id="589"/>
    <w:bookmarkStart w:name="z665" w:id="590"/>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126-бапта</w:t>
      </w:r>
      <w:r>
        <w:rPr>
          <w:rFonts w:ascii="Times New Roman"/>
          <w:b w:val="false"/>
          <w:i w:val="false"/>
          <w:color w:val="000000"/>
          <w:sz w:val="28"/>
        </w:rPr>
        <w:t>:</w:t>
      </w:r>
    </w:p>
    <w:bookmarkEnd w:id="5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67" w:id="591"/>
    <w:p>
      <w:pPr>
        <w:spacing w:after="0"/>
        <w:ind w:left="0"/>
        <w:jc w:val="both"/>
      </w:pPr>
      <w:r>
        <w:rPr>
          <w:rFonts w:ascii="Times New Roman"/>
          <w:b w:val="false"/>
          <w:i w:val="false"/>
          <w:color w:val="000000"/>
          <w:sz w:val="28"/>
        </w:rPr>
        <w:t>
      "1. Мемлекеттік мекеме қызметінің нысанасы мен мақсаттарын тиісті саланың уәкілетті органы немесе жергілікті атқарушы орган не жергілікті қоғамдастық жиналысымен келісу бойынша аудандық маңызы бар қала, ауыл, кент, ауылдық округ әкімінің аппараты айқындайды және олар мемлекеттік мекеменің жарғысында (ережесінде) бекітіледі.</w:t>
      </w:r>
    </w:p>
    <w:bookmarkEnd w:id="591"/>
    <w:p>
      <w:pPr>
        <w:spacing w:after="0"/>
        <w:ind w:left="0"/>
        <w:jc w:val="both"/>
      </w:pPr>
      <w:r>
        <w:rPr>
          <w:rFonts w:ascii="Times New Roman"/>
          <w:b w:val="false"/>
          <w:i w:val="false"/>
          <w:color w:val="000000"/>
          <w:sz w:val="28"/>
        </w:rPr>
        <w:t xml:space="preserve">
      Республикалық мемлекеттік кәсіпорын қызметінің нысанасы мен мақсаттарын, сондай-ақ осындай қызметті жүзеге асыратын мемлекеттік кәсіпорын түрін (шаруашылық жүргізу құқығындағы немесе қазыналық кәсіпорын) – осы Заңның </w:t>
      </w:r>
      <w:r>
        <w:rPr>
          <w:rFonts w:ascii="Times New Roman"/>
          <w:b w:val="false"/>
          <w:i w:val="false"/>
          <w:color w:val="000000"/>
          <w:sz w:val="28"/>
        </w:rPr>
        <w:t>134-бабының</w:t>
      </w:r>
      <w:r>
        <w:rPr>
          <w:rFonts w:ascii="Times New Roman"/>
          <w:b w:val="false"/>
          <w:i w:val="false"/>
          <w:color w:val="000000"/>
          <w:sz w:val="28"/>
        </w:rPr>
        <w:t xml:space="preserve"> талаптарына сәйкес тиісті саланың уәкілетті органының ұсынуы бойынша мемлекеттік мүлік жөніндегі уәкілетті орган, ал коммуналдық мемлекеттік кәсіпорын қызметінің нысанасы мен мақсаттарын, түрін жергілікті атқарушы орган немесе жергілікті қоғамдастық жиналысымен келісу бойынша аудандық маңызы бар қала, ауыл, кент, ауылдық округ әкімінің аппараты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редакцияда жазылсын:</w:t>
      </w:r>
    </w:p>
    <w:bookmarkStart w:name="z669" w:id="592"/>
    <w:p>
      <w:pPr>
        <w:spacing w:after="0"/>
        <w:ind w:left="0"/>
        <w:jc w:val="both"/>
      </w:pPr>
      <w:r>
        <w:rPr>
          <w:rFonts w:ascii="Times New Roman"/>
          <w:b w:val="false"/>
          <w:i w:val="false"/>
          <w:color w:val="000000"/>
          <w:sz w:val="28"/>
        </w:rPr>
        <w:t>
      "5. Мемлекеттік заңды тұлға Қазақстан Республикасының заңдарында немесе құрылтай құжаттарында нақты шектелген қызмет мақсаттарына қайшы не оның басшысының жарғылық құзыретін бұза отырып жасаған мәміле:</w:t>
      </w:r>
    </w:p>
    <w:bookmarkEnd w:id="592"/>
    <w:p>
      <w:pPr>
        <w:spacing w:after="0"/>
        <w:ind w:left="0"/>
        <w:jc w:val="both"/>
      </w:pPr>
      <w:r>
        <w:rPr>
          <w:rFonts w:ascii="Times New Roman"/>
          <w:b w:val="false"/>
          <w:i w:val="false"/>
          <w:color w:val="000000"/>
          <w:sz w:val="28"/>
        </w:rPr>
        <w:t>
      тиісті саланың уәкілетті органының;</w:t>
      </w:r>
    </w:p>
    <w:p>
      <w:pPr>
        <w:spacing w:after="0"/>
        <w:ind w:left="0"/>
        <w:jc w:val="both"/>
      </w:pPr>
      <w:r>
        <w:rPr>
          <w:rFonts w:ascii="Times New Roman"/>
          <w:b w:val="false"/>
          <w:i w:val="false"/>
          <w:color w:val="000000"/>
          <w:sz w:val="28"/>
        </w:rPr>
        <w:t>
      мемлекеттік мүлік жөніндегі уәкілетті органның;</w:t>
      </w:r>
    </w:p>
    <w:p>
      <w:pPr>
        <w:spacing w:after="0"/>
        <w:ind w:left="0"/>
        <w:jc w:val="both"/>
      </w:pPr>
      <w:r>
        <w:rPr>
          <w:rFonts w:ascii="Times New Roman"/>
          <w:b w:val="false"/>
          <w:i w:val="false"/>
          <w:color w:val="000000"/>
          <w:sz w:val="28"/>
        </w:rPr>
        <w:t>
      жергілікті атқарушы органның;</w:t>
      </w:r>
    </w:p>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w:t>
      </w:r>
    </w:p>
    <w:p>
      <w:pPr>
        <w:spacing w:after="0"/>
        <w:ind w:left="0"/>
        <w:jc w:val="both"/>
      </w:pPr>
      <w:r>
        <w:rPr>
          <w:rFonts w:ascii="Times New Roman"/>
          <w:b w:val="false"/>
          <w:i w:val="false"/>
          <w:color w:val="000000"/>
          <w:sz w:val="28"/>
        </w:rPr>
        <w:t>
      прокурордың талап арызы бойынша жарамсыз деп танылуы мүмкін.";</w:t>
      </w:r>
    </w:p>
    <w:bookmarkStart w:name="z670" w:id="593"/>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130-бапта</w:t>
      </w:r>
      <w:r>
        <w:rPr>
          <w:rFonts w:ascii="Times New Roman"/>
          <w:b w:val="false"/>
          <w:i w:val="false"/>
          <w:color w:val="000000"/>
          <w:sz w:val="28"/>
        </w:rPr>
        <w:t>:</w:t>
      </w:r>
    </w:p>
    <w:bookmarkEnd w:id="5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және төртінші бөліктері мынадай редакцияда жазылсын:</w:t>
      </w:r>
    </w:p>
    <w:bookmarkStart w:name="z672" w:id="594"/>
    <w:p>
      <w:pPr>
        <w:spacing w:after="0"/>
        <w:ind w:left="0"/>
        <w:jc w:val="both"/>
      </w:pPr>
      <w:r>
        <w:rPr>
          <w:rFonts w:ascii="Times New Roman"/>
          <w:b w:val="false"/>
          <w:i w:val="false"/>
          <w:color w:val="000000"/>
          <w:sz w:val="28"/>
        </w:rPr>
        <w:t>
      "1. Республикалық заңды тұлғаны қайта ұйымдастыру және тарату – Қазақстан Республикасы Үкіметінің шешімімен, ал коммуналдық заңды тұлғаны қайта ұйымдастыру және тарату жергілікті атқарушы органның немесе аудан (облыстық маңызы бар қала) әкімімен және жергілікті қоғамдастық жиналысымен келісу бойынша аудандық маңызы бар қала, ауыл, кент, ауылдық округ әкімі аппаратының шешімімен жүргізіледі.";</w:t>
      </w:r>
    </w:p>
    <w:bookmarkEnd w:id="594"/>
    <w:bookmarkStart w:name="z673" w:id="595"/>
    <w:p>
      <w:pPr>
        <w:spacing w:after="0"/>
        <w:ind w:left="0"/>
        <w:jc w:val="both"/>
      </w:pPr>
      <w:r>
        <w:rPr>
          <w:rFonts w:ascii="Times New Roman"/>
          <w:b w:val="false"/>
          <w:i w:val="false"/>
          <w:color w:val="000000"/>
          <w:sz w:val="28"/>
        </w:rPr>
        <w:t>
      "Коммуналдық заңды тұлғаны қайта ұйымдастыруды және таратуды жергілікті атқарушы орган немесе аудан (облыстық маңызы бар қала) әкімімен және жергілікті қоғамдастық жиналысымен келісу бойынша аудандық маңызы бар қала, ауыл, кент, ауылдық округ әкімінің аппараты жүзеге асырады.";</w:t>
      </w:r>
    </w:p>
    <w:bookmarkEnd w:id="5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675" w:id="596"/>
    <w:p>
      <w:pPr>
        <w:spacing w:after="0"/>
        <w:ind w:left="0"/>
        <w:jc w:val="both"/>
      </w:pPr>
      <w:r>
        <w:rPr>
          <w:rFonts w:ascii="Times New Roman"/>
          <w:b w:val="false"/>
          <w:i w:val="false"/>
          <w:color w:val="000000"/>
          <w:sz w:val="28"/>
        </w:rPr>
        <w:t>
      "2. Таратылған мемлекеттік заңды тұлғаның кредиторлардың талаптары қанағаттандырылғаннан кейін қалған мүлкін мемлекеттік мүлік жөніндегі уәкілетті орган немесе жергілікті атқарушы орган не аудан (облыстық маңызы бар қала) әкімімен және жергілікті қоғамдастық жиналысымен келісу бойынша аудандық маңызы бар қала, ауыл, кент, ауылдық округ әкімінің аппараты қайта бөледі.";</w:t>
      </w:r>
    </w:p>
    <w:bookmarkEnd w:id="596"/>
    <w:bookmarkStart w:name="z676" w:id="597"/>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131-бап</w:t>
      </w:r>
      <w:r>
        <w:rPr>
          <w:rFonts w:ascii="Times New Roman"/>
          <w:b w:val="false"/>
          <w:i w:val="false"/>
          <w:color w:val="000000"/>
          <w:sz w:val="28"/>
        </w:rPr>
        <w:t xml:space="preserve"> мынадай редакцияда жазылсын:</w:t>
      </w:r>
    </w:p>
    <w:bookmarkEnd w:id="597"/>
    <w:bookmarkStart w:name="z677" w:id="598"/>
    <w:p>
      <w:pPr>
        <w:spacing w:after="0"/>
        <w:ind w:left="0"/>
        <w:jc w:val="both"/>
      </w:pPr>
      <w:r>
        <w:rPr>
          <w:rFonts w:ascii="Times New Roman"/>
          <w:b w:val="false"/>
          <w:i w:val="false"/>
          <w:color w:val="000000"/>
          <w:sz w:val="28"/>
        </w:rPr>
        <w:t>
      "131-бап. Мемлекеттік органдардың заңсыз әрекеттеріне (әрекетсіздігіне) мемлекеттік заңды тұлғаның шағым жасауы</w:t>
      </w:r>
    </w:p>
    <w:bookmarkEnd w:id="598"/>
    <w:p>
      <w:pPr>
        <w:spacing w:after="0"/>
        <w:ind w:left="0"/>
        <w:jc w:val="both"/>
      </w:pPr>
      <w:r>
        <w:rPr>
          <w:rFonts w:ascii="Times New Roman"/>
          <w:b w:val="false"/>
          <w:i w:val="false"/>
          <w:color w:val="000000"/>
          <w:sz w:val="28"/>
        </w:rPr>
        <w:t>
      Мемлекеттік заңды тұлға мемлекеттік мүлік жөніндегі уәкілетті органның және тиісті саланың уәкілетті органының, жергілікті атқарушы органның, аудандық маңызы бар қала, ауыл, кент, ауылдық округ әкімі аппаратының мүлікті қайта бөлумен байланысты әрекеттерін (әрекетсіздігін) қоса алғанда, мемлекеттік органдардың заңсыз әрекеттеріне (әрекетсіздігіне), сондай-ақ мемлекеттік заңды тұлғаның құқықтарын бұзатын басқа да әрекеттерге (әрекетсіздікке) Қазақстан Республикасының заңнамасында белгіленген тәртіппен сотқа шағым жасауға құқылы.";</w:t>
      </w:r>
    </w:p>
    <w:bookmarkStart w:name="z678" w:id="599"/>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133-бапта</w:t>
      </w:r>
      <w:r>
        <w:rPr>
          <w:rFonts w:ascii="Times New Roman"/>
          <w:b w:val="false"/>
          <w:i w:val="false"/>
          <w:color w:val="000000"/>
          <w:sz w:val="28"/>
        </w:rPr>
        <w:t>:</w:t>
      </w:r>
    </w:p>
    <w:bookmarkEnd w:id="5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80" w:id="600"/>
    <w:p>
      <w:pPr>
        <w:spacing w:after="0"/>
        <w:ind w:left="0"/>
        <w:jc w:val="both"/>
      </w:pPr>
      <w:r>
        <w:rPr>
          <w:rFonts w:ascii="Times New Roman"/>
          <w:b w:val="false"/>
          <w:i w:val="false"/>
          <w:color w:val="000000"/>
          <w:sz w:val="28"/>
        </w:rPr>
        <w:t>
      "1. Республикалық мемлекеттік кәсіпорынды – Қазақстан Республикасының Үкіметі, коммуналдық мемлекеттік кәсіпорынды жергілікті атқарушы орган немесе аудан (облыстық маңызы бар қала) әкімімен және жергілікті қоғамдастық жиналысымен келісу бойынша аудандық маңызы бар қала, ауыл, кент, ауылдық округ әкімінің аппараты құрады.";</w:t>
      </w:r>
    </w:p>
    <w:bookmarkEnd w:id="6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үшінші бөлігі мынадай редакцияда жазылсын:</w:t>
      </w:r>
    </w:p>
    <w:bookmarkStart w:name="z682" w:id="601"/>
    <w:p>
      <w:pPr>
        <w:spacing w:after="0"/>
        <w:ind w:left="0"/>
        <w:jc w:val="both"/>
      </w:pPr>
      <w:r>
        <w:rPr>
          <w:rFonts w:ascii="Times New Roman"/>
          <w:b w:val="false"/>
          <w:i w:val="false"/>
          <w:color w:val="000000"/>
          <w:sz w:val="28"/>
        </w:rPr>
        <w:t>
      "Қалған жағдайларда мемлекеттік кәсіпорындарды Қазақстан Республикасының Үкіметі және Қазақстан Республикасының Ұлттық Банкі (республикалық кәсіпорындарды) немесе жергілікті атқарушы орган не аудан (облыстық маңызы бар қала) әкімімен және жергілікті қоғамдастық жиналысымен келісу бойынша аудандық маңызы бар қала, ауыл, кент, ауылдық округ әкімінің аппараты (коммуналдық кәсіпорындарды) құрады.";</w:t>
      </w:r>
    </w:p>
    <w:bookmarkEnd w:id="6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684" w:id="602"/>
    <w:p>
      <w:pPr>
        <w:spacing w:after="0"/>
        <w:ind w:left="0"/>
        <w:jc w:val="both"/>
      </w:pPr>
      <w:r>
        <w:rPr>
          <w:rFonts w:ascii="Times New Roman"/>
          <w:b w:val="false"/>
          <w:i w:val="false"/>
          <w:color w:val="000000"/>
          <w:sz w:val="28"/>
        </w:rPr>
        <w:t>
      "5. Шаруашылық жүргізу құқығындағы республикалық мемлекеттік кәсіпорынды қазыналық кәсіпорын етіп қайта құру – мемлекеттік мүлік жөніндегі уәкілетті органмен келісілген тиісті саланың уәкілетті органының ұсынуы бойынша Қазақстан Республикасы Үкіметінің шешімімен, шаруашылық жүргізу құқығындағы коммуналдық мемлекеттік кәсіпорынды қазыналық кәсіпорын етіп қайта құру жергілікті атқарушы органның шешімімен немесе жергілікті қоғамдастық жиналысымен келісу бойынша аудандық маңызы бар қала, ауыл, кент, ауылдық округ әкімі аппаратының шешімімен жүргізіледі.";</w:t>
      </w:r>
    </w:p>
    <w:bookmarkEnd w:id="602"/>
    <w:bookmarkStart w:name="z685" w:id="603"/>
    <w:p>
      <w:pPr>
        <w:spacing w:after="0"/>
        <w:ind w:left="0"/>
        <w:jc w:val="both"/>
      </w:pPr>
      <w:r>
        <w:rPr>
          <w:rFonts w:ascii="Times New Roman"/>
          <w:b w:val="false"/>
          <w:i w:val="false"/>
          <w:color w:val="000000"/>
          <w:sz w:val="28"/>
        </w:rPr>
        <w:t xml:space="preserve">
      24) 136-баптың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603"/>
    <w:bookmarkStart w:name="z686" w:id="604"/>
    <w:p>
      <w:pPr>
        <w:spacing w:after="0"/>
        <w:ind w:left="0"/>
        <w:jc w:val="both"/>
      </w:pPr>
      <w:r>
        <w:rPr>
          <w:rFonts w:ascii="Times New Roman"/>
          <w:b w:val="false"/>
          <w:i w:val="false"/>
          <w:color w:val="000000"/>
          <w:sz w:val="28"/>
        </w:rPr>
        <w:t>
      "2. Республикалық мемлекеттiк кәсiпорынға қатысты, осы кәсіпорын бiрыңғай мүлiктiк кешен ретiнде әрекет ететін тұста мәмiлелер (кепiл, жалға алу және басқалары) жасау – Қазақстан Республикасы Үкiметiнiң шешiмiмен, ал коммуналдық мемлекеттік кәсiпорынға қатысты жергiлiктi атқарушы органның шешімімен немесе жергілікті қоғамдастық жиналысымен келісу бойынша аудандық маңызы бар қала, ауыл, кент, ауылдық округ әкімі аппаратының шешімімен жүргізіледі.";</w:t>
      </w:r>
    </w:p>
    <w:bookmarkEnd w:id="604"/>
    <w:bookmarkStart w:name="z687" w:id="605"/>
    <w:p>
      <w:pPr>
        <w:spacing w:after="0"/>
        <w:ind w:left="0"/>
        <w:jc w:val="both"/>
      </w:pPr>
      <w:r>
        <w:rPr>
          <w:rFonts w:ascii="Times New Roman"/>
          <w:b w:val="false"/>
          <w:i w:val="false"/>
          <w:color w:val="000000"/>
          <w:sz w:val="28"/>
        </w:rPr>
        <w:t xml:space="preserve">
      25) 138-баптың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End w:id="605"/>
    <w:bookmarkStart w:name="z688" w:id="606"/>
    <w:p>
      <w:pPr>
        <w:spacing w:after="0"/>
        <w:ind w:left="0"/>
        <w:jc w:val="both"/>
      </w:pPr>
      <w:r>
        <w:rPr>
          <w:rFonts w:ascii="Times New Roman"/>
          <w:b w:val="false"/>
          <w:i w:val="false"/>
          <w:color w:val="000000"/>
          <w:sz w:val="28"/>
        </w:rPr>
        <w:t>
      "1. Жыл сайын республикалық мемлекеттік кәсіпорынның еңбекақы төлеу қорының мөлшерін – тиісті саланың уәкілетті органы, ал коммуналдық мемлекеттік кәсіпорынның еңбекақы төлеу қорының мөлшерін жергілікті атқарушы орган немесе жергілікті қоғамдастық жиналысымен келісу бойынша аудандық маңызы бар қала, ауыл, кент, ауылдық округ әкімінің аппараты белгілейді.";</w:t>
      </w:r>
    </w:p>
    <w:bookmarkEnd w:id="606"/>
    <w:bookmarkStart w:name="z689" w:id="607"/>
    <w:p>
      <w:pPr>
        <w:spacing w:after="0"/>
        <w:ind w:left="0"/>
        <w:jc w:val="both"/>
      </w:pPr>
      <w:r>
        <w:rPr>
          <w:rFonts w:ascii="Times New Roman"/>
          <w:b w:val="false"/>
          <w:i w:val="false"/>
          <w:color w:val="000000"/>
          <w:sz w:val="28"/>
        </w:rPr>
        <w:t>
      "3. Шаруашылық жүргізу құқығындағы республикалық мемлекеттік кәсiпорын басшысының, оның орынбасарларының, бас (аға) бухгалтерiнiң лауазымдық айлықақыларының мөлшерiн, оларға сыйлықақы және өзге де сыйақы беру жүйесiн – тиісті саланың уәкілетті органы, ал коммуналдық мемлекеттік кәсіпорын басшысының, оның орынбасарларының, бас (аға) бухгалтерiнiң лауазымдық айлықақыларының мөлшерiн, оларға сыйлықақы және өзге де сыйақы беру жүйесiн жергілікті атқарушы орган немесе жергілікті қоғамдастық жиналысымен келісу бойынша аудандық маңызы бар қала, ауыл, кент, ауылдық округ әкімінің аппараты белгiлейдi.";</w:t>
      </w:r>
    </w:p>
    <w:bookmarkEnd w:id="607"/>
    <w:bookmarkStart w:name="z690" w:id="608"/>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139-бапта</w:t>
      </w:r>
      <w:r>
        <w:rPr>
          <w:rFonts w:ascii="Times New Roman"/>
          <w:b w:val="false"/>
          <w:i w:val="false"/>
          <w:color w:val="000000"/>
          <w:sz w:val="28"/>
        </w:rPr>
        <w:t>:</w:t>
      </w:r>
    </w:p>
    <w:bookmarkEnd w:id="6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абзацы мынадай редакцияда жазылсын:</w:t>
      </w:r>
    </w:p>
    <w:bookmarkStart w:name="z692" w:id="609"/>
    <w:p>
      <w:pPr>
        <w:spacing w:after="0"/>
        <w:ind w:left="0"/>
        <w:jc w:val="both"/>
      </w:pPr>
      <w:r>
        <w:rPr>
          <w:rFonts w:ascii="Times New Roman"/>
          <w:b w:val="false"/>
          <w:i w:val="false"/>
          <w:color w:val="000000"/>
          <w:sz w:val="28"/>
        </w:rPr>
        <w:t>
      "коммуналдық мемлекеттік кәсіпорынның жергілікті атқарушы органмен немесе аудандық маңызы бар қала, ауыл, кент, ауылдық округ әкімінің аппаратымен еңбек шартын жасасуы арқылы ресімделеді.";</w:t>
      </w:r>
    </w:p>
    <w:bookmarkEnd w:id="6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бөлігіндегі және 8-тармақтың бірінші бөлігіндегі "(жергілікті атқарушы орган)" деген сөздер "немесе жергілікті атқарушы орган не аудандық маңызы бар қала, ауыл, кент, ауылдық округ әкімінің аппараты" деген сөздермен ауыстырылсын;</w:t>
      </w:r>
    </w:p>
    <w:bookmarkStart w:name="z694" w:id="610"/>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140-бапта</w:t>
      </w:r>
      <w:r>
        <w:rPr>
          <w:rFonts w:ascii="Times New Roman"/>
          <w:b w:val="false"/>
          <w:i w:val="false"/>
          <w:color w:val="000000"/>
          <w:sz w:val="28"/>
        </w:rPr>
        <w:t>:</w:t>
      </w:r>
    </w:p>
    <w:bookmarkEnd w:id="6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p>
    <w:bookmarkStart w:name="z696" w:id="611"/>
    <w:p>
      <w:pPr>
        <w:spacing w:after="0"/>
        <w:ind w:left="0"/>
        <w:jc w:val="both"/>
      </w:pPr>
      <w:r>
        <w:rPr>
          <w:rFonts w:ascii="Times New Roman"/>
          <w:b w:val="false"/>
          <w:i w:val="false"/>
          <w:color w:val="000000"/>
          <w:sz w:val="28"/>
        </w:rPr>
        <w:t>
      "Коммуналдық мемлекеттік кәсіпорындардың таза кірісінің бір бөлігін аудару нормативін жергілікті атқарушы орган немесе аудандық маңызы бар қала, ауыл, кент, ауылдық округ әкімінің аппараты белгілейді.";</w:t>
      </w:r>
    </w:p>
    <w:bookmarkEnd w:id="6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698" w:id="612"/>
    <w:p>
      <w:pPr>
        <w:spacing w:after="0"/>
        <w:ind w:left="0"/>
        <w:jc w:val="both"/>
      </w:pPr>
      <w:r>
        <w:rPr>
          <w:rFonts w:ascii="Times New Roman"/>
          <w:b w:val="false"/>
          <w:i w:val="false"/>
          <w:color w:val="000000"/>
          <w:sz w:val="28"/>
        </w:rPr>
        <w:t>
      "4. Тиісті саланың уәкілетті органы немесе жергілікті атқарушы орган не аудандық маңызы бар қала, ауыл, кент, ауылдық округ әкімінің аппараты мемлекеттік кәсіпорындардың таза кірісінің белгіленген бөлігін бюджетке толық және уақтылы аударуын бақылауды жүзеге асырады.";</w:t>
      </w:r>
    </w:p>
    <w:bookmarkEnd w:id="612"/>
    <w:bookmarkStart w:name="z699" w:id="613"/>
    <w:p>
      <w:pPr>
        <w:spacing w:after="0"/>
        <w:ind w:left="0"/>
        <w:jc w:val="both"/>
      </w:pPr>
      <w:r>
        <w:rPr>
          <w:rFonts w:ascii="Times New Roman"/>
          <w:b w:val="false"/>
          <w:i w:val="false"/>
          <w:color w:val="000000"/>
          <w:sz w:val="28"/>
        </w:rPr>
        <w:t xml:space="preserve">
      28) 144-баптың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613"/>
    <w:bookmarkStart w:name="z700" w:id="614"/>
    <w:p>
      <w:pPr>
        <w:spacing w:after="0"/>
        <w:ind w:left="0"/>
        <w:jc w:val="both"/>
      </w:pPr>
      <w:r>
        <w:rPr>
          <w:rFonts w:ascii="Times New Roman"/>
          <w:b w:val="false"/>
          <w:i w:val="false"/>
          <w:color w:val="000000"/>
          <w:sz w:val="28"/>
        </w:rPr>
        <w:t>
      "2. Шаруашылық жүргiзу құқығындағы мүлiктi алып қою туралы шешiмде мемлекеттік мүлік жөніндегі уәкiлеттi орган немесе жергілікті атқарушы орган не аудандық маңызы бар қала, ауыл, кент, ауылдық округ әкімінің аппараты шаруашылық жүргізу құқығындағы мемлекеттік кәсіпорынға алып қойылған мүлiкті өзге тұлғаға бергенге дейін күтіп-ұстау және оның сақталуын қамтамасыз ету мерзімдерiн белгiлейді.";</w:t>
      </w:r>
    </w:p>
    <w:bookmarkEnd w:id="614"/>
    <w:bookmarkStart w:name="z701" w:id="615"/>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145-бапта</w:t>
      </w:r>
      <w:r>
        <w:rPr>
          <w:rFonts w:ascii="Times New Roman"/>
          <w:b w:val="false"/>
          <w:i w:val="false"/>
          <w:color w:val="000000"/>
          <w:sz w:val="28"/>
        </w:rPr>
        <w:t>:</w:t>
      </w:r>
    </w:p>
    <w:bookmarkEnd w:id="6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p>
    <w:bookmarkStart w:name="z703" w:id="616"/>
    <w:p>
      <w:pPr>
        <w:spacing w:after="0"/>
        <w:ind w:left="0"/>
        <w:jc w:val="both"/>
      </w:pPr>
      <w:r>
        <w:rPr>
          <w:rFonts w:ascii="Times New Roman"/>
          <w:b w:val="false"/>
          <w:i w:val="false"/>
          <w:color w:val="000000"/>
          <w:sz w:val="28"/>
        </w:rPr>
        <w:t>
      "2. Шаруашылық жүргiзу құқығындағы мемлекеттік кәсiпорын тиісті саланың уәкілетті органының ұсынуы бойынша мемлекеттік мүлік жөніндегі уәкілетті органның немесе жергілікті атқарушы органның не аудандық маңызы бар қала, ауыл, кент, ауылдық округ әкімі аппаратының жазбаша келiсуiмен:";</w:t>
      </w:r>
    </w:p>
    <w:bookmarkEnd w:id="6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05" w:id="617"/>
    <w:p>
      <w:pPr>
        <w:spacing w:after="0"/>
        <w:ind w:left="0"/>
        <w:jc w:val="both"/>
      </w:pPr>
      <w:r>
        <w:rPr>
          <w:rFonts w:ascii="Times New Roman"/>
          <w:b w:val="false"/>
          <w:i w:val="false"/>
          <w:color w:val="000000"/>
          <w:sz w:val="28"/>
        </w:rPr>
        <w:t xml:space="preserve">
      "3. Егер Қазақстан Республикасының Бюджет кодексінде өзгеше белгіленбесе немесе меншік иесі (мемлекеттік мүлік жөніндегі уәкiлетті орган, жергілікті атқарушы орган немесе аудандық маңызы бар қала, ауыл, кент, ауылдық округ әкімінің аппараты) өзгеше белгілемесе,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көрсетiлген мүлiкпен жасалған мәмiлелерден алынған ақшаны шаруашылық жүргізу құқығындағы мемлекеттік кәсiпорын дербес пайдаланады.";</w:t>
      </w:r>
    </w:p>
    <w:bookmarkEnd w:id="617"/>
    <w:bookmarkStart w:name="z706" w:id="618"/>
    <w:p>
      <w:pPr>
        <w:spacing w:after="0"/>
        <w:ind w:left="0"/>
        <w:jc w:val="both"/>
      </w:pPr>
      <w:r>
        <w:rPr>
          <w:rFonts w:ascii="Times New Roman"/>
          <w:b w:val="false"/>
          <w:i w:val="false"/>
          <w:color w:val="000000"/>
          <w:sz w:val="28"/>
        </w:rPr>
        <w:t xml:space="preserve">
      30) 146-баптың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618"/>
    <w:bookmarkStart w:name="z707" w:id="619"/>
    <w:p>
      <w:pPr>
        <w:spacing w:after="0"/>
        <w:ind w:left="0"/>
        <w:jc w:val="both"/>
      </w:pPr>
      <w:r>
        <w:rPr>
          <w:rFonts w:ascii="Times New Roman"/>
          <w:b w:val="false"/>
          <w:i w:val="false"/>
          <w:color w:val="000000"/>
          <w:sz w:val="28"/>
        </w:rPr>
        <w:t>
      "2. Бюджеттен қаржыландырылатын жұмыстардың (көрсетілетін қызметтердің) көлемдері шеңберінде өндiрілетін тауарлардың (жұмыстардың, көрсетілетін қызметтердің) бағаларын тиісті саланың уәкілетті органымен немесе жергілікті атқарушы органмен не аудандық маңызы бар қала, ауыл, кент, ауылдық округ әкімінің аппаратымен келісу бойынша шаруашылық жүргізу құқығындағы мемлекеттік кәсiпорын белгiлейдi.";</w:t>
      </w:r>
    </w:p>
    <w:bookmarkEnd w:id="619"/>
    <w:bookmarkStart w:name="z708" w:id="620"/>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147-баптың</w:t>
      </w:r>
      <w:r>
        <w:rPr>
          <w:rFonts w:ascii="Times New Roman"/>
          <w:b w:val="false"/>
          <w:i w:val="false"/>
          <w:color w:val="000000"/>
          <w:sz w:val="28"/>
        </w:rPr>
        <w:t xml:space="preserve"> үшінші бөлігі мынадай редакцияда жазылсын:</w:t>
      </w:r>
    </w:p>
    <w:bookmarkEnd w:id="620"/>
    <w:p>
      <w:pPr>
        <w:spacing w:after="0"/>
        <w:ind w:left="0"/>
        <w:jc w:val="both"/>
      </w:pPr>
      <w:r>
        <w:rPr>
          <w:rFonts w:ascii="Times New Roman"/>
          <w:b w:val="false"/>
          <w:i w:val="false"/>
          <w:color w:val="000000"/>
          <w:sz w:val="28"/>
        </w:rPr>
        <w:t>
      "Мемлекет шаруашылық жүргізу құқығындағы мемлекеттік кәсiпорынның құрылтайшысы, мемлекеттік мүлік жөніндегі уәкілетті орган немесе тиісті саланың уәкілетті органы әрекеттерiнен туындаған банкроттығы, ал коммуналдық мемлекеттік кәсіпорынның банкроттығына қатысты жергілікті атқарушы органның немесе аудандық маңызы бар қала, ауыл, кент, ауылдық округ әкімі аппаратының әрекеттерінен туындаған банкроттығы жағдайларын қоспағанда, оның мiндеттемелерi бойынша жауап бермейдi. Бұл жағдайларда мемлекет шаруашылық жүргізу құқығындағы мемлекеттік кәсiпорынның қаражаты кредиторлардың талаптарын қанағаттандыру үшін жеткіліксіз болған кезде оның мiндеттемелерi бойынша жауап бередi.";</w:t>
      </w:r>
    </w:p>
    <w:bookmarkStart w:name="z709" w:id="621"/>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153-баптың</w:t>
      </w:r>
      <w:r>
        <w:rPr>
          <w:rFonts w:ascii="Times New Roman"/>
          <w:b w:val="false"/>
          <w:i w:val="false"/>
          <w:color w:val="000000"/>
          <w:sz w:val="28"/>
        </w:rPr>
        <w:t xml:space="preserve"> бірінші бөлігі мынадай редакцияда жазылсын:</w:t>
      </w:r>
    </w:p>
    <w:bookmarkEnd w:id="621"/>
    <w:bookmarkStart w:name="z710" w:id="622"/>
    <w:p>
      <w:pPr>
        <w:spacing w:after="0"/>
        <w:ind w:left="0"/>
        <w:jc w:val="both"/>
      </w:pPr>
      <w:r>
        <w:rPr>
          <w:rFonts w:ascii="Times New Roman"/>
          <w:b w:val="false"/>
          <w:i w:val="false"/>
          <w:color w:val="000000"/>
          <w:sz w:val="28"/>
        </w:rPr>
        <w:t xml:space="preserve">
      "Осы Заңның 135-бабының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негізгі құралдарға жататын, өзiне бекiтiп берiлген мүлiктi иеліктен шығаруға немесе оған өзге тәсiлмен билiк етуге, дебиторлық берешекті беруге және есептен шығаруға республикалық қазыналық кәсіпорын – мемлекеттік мүлік жөніндегі уәкілетті органның жазбаша келісуімен ғана, ал коммуналдық қазыналық кәсіпорын жергілікті атқарушы органның немесе жергілікті қоғамдастық жиналысымен келісу бойынша аудандық маңызы бар қала, ауыл, кент, ауылдық округ әкімі аппаратының жазбаша келісуімен ғана құқылы.";</w:t>
      </w:r>
    </w:p>
    <w:bookmarkEnd w:id="622"/>
    <w:bookmarkStart w:name="z711" w:id="623"/>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154-бап</w:t>
      </w:r>
      <w:r>
        <w:rPr>
          <w:rFonts w:ascii="Times New Roman"/>
          <w:b w:val="false"/>
          <w:i w:val="false"/>
          <w:color w:val="000000"/>
          <w:sz w:val="28"/>
        </w:rPr>
        <w:t xml:space="preserve"> мынадай редакцияда жазылсын:</w:t>
      </w:r>
    </w:p>
    <w:bookmarkEnd w:id="623"/>
    <w:bookmarkStart w:name="z712" w:id="624"/>
    <w:p>
      <w:pPr>
        <w:spacing w:after="0"/>
        <w:ind w:left="0"/>
        <w:jc w:val="both"/>
      </w:pPr>
      <w:r>
        <w:rPr>
          <w:rFonts w:ascii="Times New Roman"/>
          <w:b w:val="false"/>
          <w:i w:val="false"/>
          <w:color w:val="000000"/>
          <w:sz w:val="28"/>
        </w:rPr>
        <w:t>
      "154-бап. Қазыналық кәсіпорынның жедел басқаруына берiлген мүлiктi мемлекеттің алып қою және қайта бөлу құқығы</w:t>
      </w:r>
    </w:p>
    <w:bookmarkEnd w:id="624"/>
    <w:bookmarkStart w:name="z713" w:id="625"/>
    <w:p>
      <w:pPr>
        <w:spacing w:after="0"/>
        <w:ind w:left="0"/>
        <w:jc w:val="both"/>
      </w:pPr>
      <w:r>
        <w:rPr>
          <w:rFonts w:ascii="Times New Roman"/>
          <w:b w:val="false"/>
          <w:i w:val="false"/>
          <w:color w:val="000000"/>
          <w:sz w:val="28"/>
        </w:rPr>
        <w:t>
      1. Егер Қазақстан Республикасының заңдарында өзгеше белгіленбесе, тиісті саланың уәкілетті органымен келісу бойынша мемлекеттік мүлік жөніндегі уәкілетті орган немесе жергілікті атқарушы орган не жергілікті қоғамдастық жиналысымен келісу бойынша аудандық маңызы бар қала, ауыл, кент, ауылдық округ әкімнің аппараты қазыналық кәсіпорынға бекітіп берілген мүлікті алып қоюға не оны өзi құрған басқа заңды тұлғалар арасында қайта бөлуге құқылы.</w:t>
      </w:r>
    </w:p>
    <w:bookmarkEnd w:id="625"/>
    <w:bookmarkStart w:name="z714" w:id="626"/>
    <w:p>
      <w:pPr>
        <w:spacing w:after="0"/>
        <w:ind w:left="0"/>
        <w:jc w:val="both"/>
      </w:pPr>
      <w:r>
        <w:rPr>
          <w:rFonts w:ascii="Times New Roman"/>
          <w:b w:val="false"/>
          <w:i w:val="false"/>
          <w:color w:val="000000"/>
          <w:sz w:val="28"/>
        </w:rPr>
        <w:t>
      2. Жедел басқару құқығындағы мүлікті алып қою туралы шешімде мемлекеттік мүлік жөніндегі уәкілетті орган немесе жергілікті атқарушы орган не аудандық маңызы бар қала, ауыл, кент, ауылдық округ әкімінің аппараты қазыналық кәсіпорынға алып қойылған мүлікті өзге тұлғаға бергенге дейін күтіп-ұстау және оның сақталуын қамтамасыз ету мерзімдерін белгілеуге құқылы.";</w:t>
      </w:r>
    </w:p>
    <w:bookmarkEnd w:id="626"/>
    <w:bookmarkStart w:name="z715" w:id="627"/>
    <w:p>
      <w:pPr>
        <w:spacing w:after="0"/>
        <w:ind w:left="0"/>
        <w:jc w:val="both"/>
      </w:pPr>
      <w:r>
        <w:rPr>
          <w:rFonts w:ascii="Times New Roman"/>
          <w:b w:val="false"/>
          <w:i w:val="false"/>
          <w:color w:val="000000"/>
          <w:sz w:val="28"/>
        </w:rPr>
        <w:t xml:space="preserve">
      34) 156-баптың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627"/>
    <w:bookmarkStart w:name="z716" w:id="628"/>
    <w:p>
      <w:pPr>
        <w:spacing w:after="0"/>
        <w:ind w:left="0"/>
        <w:jc w:val="both"/>
      </w:pPr>
      <w:r>
        <w:rPr>
          <w:rFonts w:ascii="Times New Roman"/>
          <w:b w:val="false"/>
          <w:i w:val="false"/>
          <w:color w:val="000000"/>
          <w:sz w:val="28"/>
        </w:rPr>
        <w:t>
      "2. Егер Қазақстан Республикасының заңдарында өзгеше көзделмесе, коммуналдық қазыналық кәсiпорын өндiретiн және өткiзетiн тауарлардың (жұмыстардың, көрсетiлетiн қызметтердiң) бағаларын жергiлiктi атқарушы орган немесе аудандық маңызы бар қала, ауыл, кент, ауылдық округ әкімінің аппараты белгiлейдi.";</w:t>
      </w:r>
    </w:p>
    <w:bookmarkEnd w:id="628"/>
    <w:bookmarkStart w:name="z717" w:id="629"/>
    <w:p>
      <w:pPr>
        <w:spacing w:after="0"/>
        <w:ind w:left="0"/>
        <w:jc w:val="both"/>
      </w:pPr>
      <w:r>
        <w:rPr>
          <w:rFonts w:ascii="Times New Roman"/>
          <w:b w:val="false"/>
          <w:i w:val="false"/>
          <w:color w:val="000000"/>
          <w:sz w:val="28"/>
        </w:rPr>
        <w:t xml:space="preserve">
      35) 159-баптың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629"/>
    <w:bookmarkStart w:name="z718" w:id="630"/>
    <w:p>
      <w:pPr>
        <w:spacing w:after="0"/>
        <w:ind w:left="0"/>
        <w:jc w:val="both"/>
      </w:pPr>
      <w:r>
        <w:rPr>
          <w:rFonts w:ascii="Times New Roman"/>
          <w:b w:val="false"/>
          <w:i w:val="false"/>
          <w:color w:val="000000"/>
          <w:sz w:val="28"/>
        </w:rPr>
        <w:t>
      "1. Республикалық мемлекеттік мекемені – Қазақстан Республикасының Президенті немесе Қазақстан Республикасының Үкіметі, коммуналдық мемлекеттік мекемені – облыстың, республикалық маңызы бар қаланың, астананың, ауданның, облыстық маңызы бар қаланың жергілікті атқарушы органы, сондай-ақ аудан (облыстық маңызы бар қала) әкімімен және жергілікті қоғамдастық жиналысымен келісу бойынша аудандық маңызы бар қала, ауыл, кент, ауылдық округ әкімінің аппараты құрады.";</w:t>
      </w:r>
    </w:p>
    <w:bookmarkEnd w:id="630"/>
    <w:bookmarkStart w:name="z719" w:id="631"/>
    <w:p>
      <w:pPr>
        <w:spacing w:after="0"/>
        <w:ind w:left="0"/>
        <w:jc w:val="both"/>
      </w:pPr>
      <w:r>
        <w:rPr>
          <w:rFonts w:ascii="Times New Roman"/>
          <w:b w:val="false"/>
          <w:i w:val="false"/>
          <w:color w:val="000000"/>
          <w:sz w:val="28"/>
        </w:rPr>
        <w:t xml:space="preserve">
      36) 160-баптың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631"/>
    <w:bookmarkStart w:name="z720" w:id="632"/>
    <w:p>
      <w:pPr>
        <w:spacing w:after="0"/>
        <w:ind w:left="0"/>
        <w:jc w:val="both"/>
      </w:pPr>
      <w:r>
        <w:rPr>
          <w:rFonts w:ascii="Times New Roman"/>
          <w:b w:val="false"/>
          <w:i w:val="false"/>
          <w:color w:val="000000"/>
          <w:sz w:val="28"/>
        </w:rPr>
        <w:t>
      "1. Егер Қазақстан Республикасының заңдарында қосымша қаржыландыру көзі белгіленбесе, мемлекеттік мекеменің қызметін тиісті саланың уәкілетті органы, жергілікті атқарушы орган немесе аудандық маңызы бар қала, ауыл, кент, ауылдық округ әкімінің аппараты бюджеттен қаржыландырады не Қазақстан Республикасы Ұлттық Банкінің бюджетінен (шығыстар сметасынан) қаржыландырылады.";</w:t>
      </w:r>
    </w:p>
    <w:bookmarkEnd w:id="632"/>
    <w:bookmarkStart w:name="z721" w:id="633"/>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162-бапта</w:t>
      </w:r>
      <w:r>
        <w:rPr>
          <w:rFonts w:ascii="Times New Roman"/>
          <w:b w:val="false"/>
          <w:i w:val="false"/>
          <w:color w:val="000000"/>
          <w:sz w:val="28"/>
        </w:rPr>
        <w:t>:</w:t>
      </w:r>
    </w:p>
    <w:bookmarkEnd w:id="633"/>
    <w:bookmarkStart w:name="z722" w:id="634"/>
    <w:p>
      <w:pPr>
        <w:spacing w:after="0"/>
        <w:ind w:left="0"/>
        <w:jc w:val="both"/>
      </w:pPr>
      <w:r>
        <w:rPr>
          <w:rFonts w:ascii="Times New Roman"/>
          <w:b w:val="false"/>
          <w:i w:val="false"/>
          <w:color w:val="000000"/>
          <w:sz w:val="28"/>
        </w:rPr>
        <w:t>
      бірінші бөлік мынадай редакцияда жазылсын:</w:t>
      </w:r>
    </w:p>
    <w:bookmarkEnd w:id="634"/>
    <w:bookmarkStart w:name="z723" w:id="635"/>
    <w:p>
      <w:pPr>
        <w:spacing w:after="0"/>
        <w:ind w:left="0"/>
        <w:jc w:val="both"/>
      </w:pPr>
      <w:r>
        <w:rPr>
          <w:rFonts w:ascii="Times New Roman"/>
          <w:b w:val="false"/>
          <w:i w:val="false"/>
          <w:color w:val="000000"/>
          <w:sz w:val="28"/>
        </w:rPr>
        <w:t>
      "Егер Қазақстан Республикасының заңнамасында өзгеше белгіленбесе, тиісті саланың уәкілетті органымен келісу бойынша мемлекеттік мүлік жөніндегі уәкілетті орган немесе жергілікті атқарушы орган не жергілікті қоғамдастық жиналысымен келісу бойынша аудандық маңызы бар қала, ауыл, кент, ауылдық округ әкімінің аппараты мемлекеттік мекемеге бекітіп берілген мүлікті алып қоюға не оны басқа мемлекеттік заңды тұлғалар арасында қайта бөлуге құқылы."; екінші бөлік алып тасталсын;</w:t>
      </w:r>
    </w:p>
    <w:bookmarkEnd w:id="635"/>
    <w:bookmarkStart w:name="z724" w:id="636"/>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164-бап</w:t>
      </w:r>
      <w:r>
        <w:rPr>
          <w:rFonts w:ascii="Times New Roman"/>
          <w:b w:val="false"/>
          <w:i w:val="false"/>
          <w:color w:val="000000"/>
          <w:sz w:val="28"/>
        </w:rPr>
        <w:t xml:space="preserve"> мынадай мазмұндағы 4-1-тармақпен толықтырылсын:</w:t>
      </w:r>
    </w:p>
    <w:bookmarkEnd w:id="636"/>
    <w:bookmarkStart w:name="z725" w:id="637"/>
    <w:p>
      <w:pPr>
        <w:spacing w:after="0"/>
        <w:ind w:left="0"/>
        <w:jc w:val="both"/>
      </w:pPr>
      <w:r>
        <w:rPr>
          <w:rFonts w:ascii="Times New Roman"/>
          <w:b w:val="false"/>
          <w:i w:val="false"/>
          <w:color w:val="000000"/>
          <w:sz w:val="28"/>
        </w:rPr>
        <w:t>
      "4-1. Аудандық маңызы бар қала, ауыл, кент, ауылдық округ әкімінің аппаратын ауданның (облыстық маңызы бар қаланың) жергілікті атқарушы органы құрады, таратады және қайта ұйымдастырады.</w:t>
      </w:r>
    </w:p>
    <w:bookmarkEnd w:id="637"/>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аппаратына бекітіп берілген мүлікке меншік құқығы немесе өзге де заттық құқық оның құрылтайшысында сақталмайды.";</w:t>
      </w:r>
    </w:p>
    <w:bookmarkStart w:name="z726" w:id="638"/>
    <w:p>
      <w:pPr>
        <w:spacing w:after="0"/>
        <w:ind w:left="0"/>
        <w:jc w:val="both"/>
      </w:pPr>
      <w:r>
        <w:rPr>
          <w:rFonts w:ascii="Times New Roman"/>
          <w:b w:val="false"/>
          <w:i w:val="false"/>
          <w:color w:val="000000"/>
          <w:sz w:val="28"/>
        </w:rPr>
        <w:t xml:space="preserve">
      39) 197-баптың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638"/>
    <w:bookmarkStart w:name="z727" w:id="639"/>
    <w:p>
      <w:pPr>
        <w:spacing w:after="0"/>
        <w:ind w:left="0"/>
        <w:jc w:val="both"/>
      </w:pPr>
      <w:r>
        <w:rPr>
          <w:rFonts w:ascii="Times New Roman"/>
          <w:b w:val="false"/>
          <w:i w:val="false"/>
          <w:color w:val="000000"/>
          <w:sz w:val="28"/>
        </w:rPr>
        <w:t>
      "3. Мемлекеттік мүлік тізілімінде мемлекеттік мүліктің түрлері бойынша – республикалық және коммуналдық мүлікті бөлек есепке алу, ал жергілікті мемлекеттік басқару және өзін-өзі басқару деңгейлері бойынша облыстық және аудандық коммуналдық мүлікті, сондай-ақ жергілікті өзін-өзі басқарудың коммуналдық мүлкін бөлек есепке алу жүзеге асырылады.</w:t>
      </w:r>
    </w:p>
    <w:bookmarkEnd w:id="639"/>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17-тарауында</w:t>
      </w:r>
      <w:r>
        <w:rPr>
          <w:rFonts w:ascii="Times New Roman"/>
          <w:b w:val="false"/>
          <w:i w:val="false"/>
          <w:color w:val="000000"/>
          <w:sz w:val="28"/>
        </w:rPr>
        <w:t xml:space="preserve"> көзделген жағдайларды қоспағанда, коммуналдық мүлікті есепке алуды мемлекеттік мүлік тізілімінде көрсету үшін жергілікті атқарушы органдар және аудандық маңызы бар қалалар, ауылдар, кенттер, ауылдық округтер әкімдерінің аппараттары ұйымдастырады.";</w:t>
      </w:r>
    </w:p>
    <w:bookmarkStart w:name="z728" w:id="640"/>
    <w:p>
      <w:pPr>
        <w:spacing w:after="0"/>
        <w:ind w:left="0"/>
        <w:jc w:val="both"/>
      </w:pPr>
      <w:r>
        <w:rPr>
          <w:rFonts w:ascii="Times New Roman"/>
          <w:b w:val="false"/>
          <w:i w:val="false"/>
          <w:color w:val="000000"/>
          <w:sz w:val="28"/>
        </w:rPr>
        <w:t xml:space="preserve">
      40) 200-баптың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640"/>
    <w:bookmarkStart w:name="z729" w:id="641"/>
    <w:p>
      <w:pPr>
        <w:spacing w:after="0"/>
        <w:ind w:left="0"/>
        <w:jc w:val="both"/>
      </w:pPr>
      <w:r>
        <w:rPr>
          <w:rFonts w:ascii="Times New Roman"/>
          <w:b w:val="false"/>
          <w:i w:val="false"/>
          <w:color w:val="000000"/>
          <w:sz w:val="28"/>
        </w:rPr>
        <w:t>
      "4. Мемлекеттік мүліктің тізілімін жүргізу кезінде облыс, республикалық маңызы бар қала, астана, аудан (облыстық маңызы бар қала) және аудандық маңызы бар қала, ауыл, кент, ауылдық округ деңгейіндегі республикалық және коммуналдық мүлік объектілері бөлек есепке алуға жатады.</w:t>
      </w:r>
    </w:p>
    <w:bookmarkEnd w:id="641"/>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және аудандық маңызы бар қаланың, ауылдың, кенттің, ауылдық округтің коммуналдық мүлкі мемлекеттік мүлік тізілімінде облыстардың, республикалық маңызы бар қалалардың, астананың, аудандардың (облыстық маңызы бар қалалардың) жергілікті атқарушы органдарының және аудандық маңызы бар қалалар, ауылдар, кенттер, ауылдық округтер әкімдері аппараттарының есепке алуына жатады.";</w:t>
      </w:r>
    </w:p>
    <w:bookmarkStart w:name="z730" w:id="642"/>
    <w:p>
      <w:pPr>
        <w:spacing w:after="0"/>
        <w:ind w:left="0"/>
        <w:jc w:val="both"/>
      </w:pPr>
      <w:r>
        <w:rPr>
          <w:rFonts w:ascii="Times New Roman"/>
          <w:b w:val="false"/>
          <w:i w:val="false"/>
          <w:color w:val="000000"/>
          <w:sz w:val="28"/>
        </w:rPr>
        <w:t xml:space="preserve">
      41) 202-баптың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End w:id="642"/>
    <w:bookmarkStart w:name="z731" w:id="643"/>
    <w:p>
      <w:pPr>
        <w:spacing w:after="0"/>
        <w:ind w:left="0"/>
        <w:jc w:val="both"/>
      </w:pPr>
      <w:r>
        <w:rPr>
          <w:rFonts w:ascii="Times New Roman"/>
          <w:b w:val="false"/>
          <w:i w:val="false"/>
          <w:color w:val="000000"/>
          <w:sz w:val="28"/>
        </w:rPr>
        <w:t>
      "2. Ведомстволық бағыныстағы мемлекеттік заңды тұлғалар мүлкінің сақталуын және ведомстволық бағыныстағы мемлекеттік кәсіпорындардың даму жоспарының орындалуын бақылауды тиісті саланың уәкілетті органы немесе жергілікті атқарушы органдар не аудандық маңызы бар қалалар, ауылдар, кенттер, ауылдық округтер әкімдерінің аппараттары жүзеге асырады.</w:t>
      </w:r>
    </w:p>
    <w:bookmarkEnd w:id="643"/>
    <w:bookmarkStart w:name="z732" w:id="644"/>
    <w:p>
      <w:pPr>
        <w:spacing w:after="0"/>
        <w:ind w:left="0"/>
        <w:jc w:val="both"/>
      </w:pPr>
      <w:r>
        <w:rPr>
          <w:rFonts w:ascii="Times New Roman"/>
          <w:b w:val="false"/>
          <w:i w:val="false"/>
          <w:color w:val="000000"/>
          <w:sz w:val="28"/>
        </w:rPr>
        <w:t>
      3. Мемлекеттік мүліктің мақсатқа сай пайдаланылуын бақылауды және артық, пайдаланылмайтын не мақсатқа сай пайдаланылмайтын мүлікті алып қоюды республикалық мүлікке қатысты – мемлекеттік мүлік жөніндегі уәкілетті орган, коммуналдық мүлікке қатысты жергілікті атқарушы органдар немесе аудандық маңызы бар қалалар, ауылдар, кенттер, ауылдық округтер әкімдерінің аппараттары Қазақстан Республикасының Кәсіпкерлік кодексінде айқындалатын тәртіппен жүзеге асырады.".</w:t>
      </w:r>
    </w:p>
    <w:bookmarkEnd w:id="644"/>
    <w:bookmarkStart w:name="z733" w:id="645"/>
    <w:p>
      <w:pPr>
        <w:spacing w:after="0"/>
        <w:ind w:left="0"/>
        <w:jc w:val="both"/>
      </w:pPr>
      <w:r>
        <w:rPr>
          <w:rFonts w:ascii="Times New Roman"/>
          <w:b w:val="false"/>
          <w:i w:val="false"/>
          <w:color w:val="000000"/>
          <w:sz w:val="28"/>
        </w:rPr>
        <w:t xml:space="preserve">
      8. "Кәсiптiк одақтар туралы" 2014 жылғы 27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11, 66-құжат; 2015 ж., № 22-V, 152-құжат; 2016 ж., № 7-I, 49-құжат; № 7-II, 55-құжат):</w:t>
      </w:r>
    </w:p>
    <w:bookmarkEnd w:id="645"/>
    <w:bookmarkStart w:name="z734" w:id="64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10-бапта</w:t>
      </w:r>
      <w:r>
        <w:rPr>
          <w:rFonts w:ascii="Times New Roman"/>
          <w:b w:val="false"/>
          <w:i w:val="false"/>
          <w:color w:val="000000"/>
          <w:sz w:val="28"/>
        </w:rPr>
        <w:t>:</w:t>
      </w:r>
    </w:p>
    <w:bookmarkEnd w:id="6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36" w:id="647"/>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талаптарды сақтамау республикалық, аумақтық кәсіподақтар бірлестіктерінің, салалық және жергілікті кәсіподақтардың оларды тіркеген органдар мәліметтері негізінде облыстар, республикалық маңызы бар қалалар, астана жергілікті атқарушы органдарының жүгінуі бойынша сот тәртібімен таратылуына алып келеді.";</w:t>
      </w:r>
    </w:p>
    <w:bookmarkEnd w:id="6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bookmarkStart w:name="z738" w:id="64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33-бап</w:t>
      </w:r>
      <w:r>
        <w:rPr>
          <w:rFonts w:ascii="Times New Roman"/>
          <w:b w:val="false"/>
          <w:i w:val="false"/>
          <w:color w:val="000000"/>
          <w:sz w:val="28"/>
        </w:rPr>
        <w:t xml:space="preserve"> мынадай редакцияда жазылсын:</w:t>
      </w:r>
    </w:p>
    <w:bookmarkEnd w:id="648"/>
    <w:bookmarkStart w:name="z739" w:id="649"/>
    <w:p>
      <w:pPr>
        <w:spacing w:after="0"/>
        <w:ind w:left="0"/>
        <w:jc w:val="both"/>
      </w:pPr>
      <w:r>
        <w:rPr>
          <w:rFonts w:ascii="Times New Roman"/>
          <w:b w:val="false"/>
          <w:i w:val="false"/>
          <w:color w:val="000000"/>
          <w:sz w:val="28"/>
        </w:rPr>
        <w:t>
      "33-бап. Өтпелі ережелер</w:t>
      </w:r>
    </w:p>
    <w:bookmarkEnd w:id="649"/>
    <w:p>
      <w:pPr>
        <w:spacing w:after="0"/>
        <w:ind w:left="0"/>
        <w:jc w:val="both"/>
      </w:pPr>
      <w:r>
        <w:rPr>
          <w:rFonts w:ascii="Times New Roman"/>
          <w:b w:val="false"/>
          <w:i w:val="false"/>
          <w:color w:val="000000"/>
          <w:sz w:val="28"/>
        </w:rPr>
        <w:t>
      Кәсіподақтар осы Заң қолданысқа енгізілген күннен бастап бір жыл ішінде құрылтай құжаттары мен ұйымдық құрылымдарына осы Заңның талаптарына сәйкес өзгерістер енгізуге міндетті.</w:t>
      </w:r>
    </w:p>
    <w:p>
      <w:pPr>
        <w:spacing w:after="0"/>
        <w:ind w:left="0"/>
        <w:jc w:val="both"/>
      </w:pPr>
      <w:r>
        <w:rPr>
          <w:rFonts w:ascii="Times New Roman"/>
          <w:b w:val="false"/>
          <w:i w:val="false"/>
          <w:color w:val="000000"/>
          <w:sz w:val="28"/>
        </w:rPr>
        <w:t>
      Осы бапта көзделген талаптар сақталмаған кезде кәсіподақтар әділет органдарының мәліметтері негізінде облыстар, республикалық маңызы бар қалалар, астана жергілікті атқарушы органдарының жүгінуі бойынша сот тәртібімен таратылады.".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w:t>
      </w:r>
    </w:p>
    <w:bookmarkStart w:name="z741" w:id="650"/>
    <w:p>
      <w:pPr>
        <w:spacing w:after="0"/>
        <w:ind w:left="0"/>
        <w:jc w:val="both"/>
      </w:pPr>
      <w:r>
        <w:rPr>
          <w:rFonts w:ascii="Times New Roman"/>
          <w:b w:val="false"/>
          <w:i w:val="false"/>
          <w:color w:val="000000"/>
          <w:sz w:val="28"/>
        </w:rPr>
        <w:t xml:space="preserve">
      1. Осы </w:t>
      </w:r>
      <w:r>
        <w:rPr>
          <w:rFonts w:ascii="Times New Roman"/>
          <w:b w:val="false"/>
          <w:i w:val="false"/>
          <w:color w:val="000000"/>
          <w:sz w:val="28"/>
        </w:rPr>
        <w:t>Заң</w:t>
      </w:r>
      <w:r>
        <w:rPr>
          <w:rFonts w:ascii="Times New Roman"/>
          <w:b w:val="false"/>
          <w:i w:val="false"/>
          <w:color w:val="000000"/>
          <w:sz w:val="28"/>
        </w:rPr>
        <w:t>:</w:t>
      </w:r>
    </w:p>
    <w:bookmarkEnd w:id="650"/>
    <w:bookmarkStart w:name="z742" w:id="651"/>
    <w:p>
      <w:pPr>
        <w:spacing w:after="0"/>
        <w:ind w:left="0"/>
        <w:jc w:val="both"/>
      </w:pPr>
      <w:r>
        <w:rPr>
          <w:rFonts w:ascii="Times New Roman"/>
          <w:b w:val="false"/>
          <w:i w:val="false"/>
          <w:color w:val="000000"/>
          <w:sz w:val="28"/>
        </w:rPr>
        <w:t xml:space="preserve">
      1) халық саны екі мың адамнан көп аудандық маңызы бар қалалар, ауылдар, кенттер, ауылдық округтер үшін – 2018 жылғы 1 қаңтардан бастап және халық саны екі мың адам және одан аз аудандық маңызы бар қалалар, ауылдар, кенттер, ауылдық округтер үшін 2020 жылғы 1 қаңтардан бастап қолданысқа енгізілетін </w:t>
      </w:r>
      <w:r>
        <w:rPr>
          <w:rFonts w:ascii="Times New Roman"/>
          <w:b w:val="false"/>
          <w:i w:val="false"/>
          <w:color w:val="000000"/>
          <w:sz w:val="28"/>
        </w:rPr>
        <w:t>1-баптың</w:t>
      </w:r>
      <w:r>
        <w:rPr>
          <w:rFonts w:ascii="Times New Roman"/>
          <w:b w:val="false"/>
          <w:i w:val="false"/>
          <w:color w:val="000000"/>
          <w:sz w:val="28"/>
        </w:rPr>
        <w:t xml:space="preserve"> </w:t>
      </w:r>
      <w:r>
        <w:rPr>
          <w:rFonts w:ascii="Times New Roman"/>
          <w:b w:val="false"/>
          <w:i w:val="false"/>
          <w:color w:val="000000"/>
          <w:sz w:val="28"/>
        </w:rPr>
        <w:t>1-тармағын</w:t>
      </w:r>
      <w:r>
        <w:rPr>
          <w:rFonts w:ascii="Times New Roman"/>
          <w:b w:val="false"/>
          <w:i w:val="false"/>
          <w:color w:val="000000"/>
          <w:sz w:val="28"/>
        </w:rPr>
        <w:t xml:space="preserve">, 2-тармағының </w:t>
      </w:r>
      <w:r>
        <w:rPr>
          <w:rFonts w:ascii="Times New Roman"/>
          <w:b w:val="false"/>
          <w:i w:val="false"/>
          <w:color w:val="000000"/>
          <w:sz w:val="28"/>
        </w:rPr>
        <w:t>12)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25) тармақшасының</w:t>
      </w:r>
      <w:r>
        <w:rPr>
          <w:rFonts w:ascii="Times New Roman"/>
          <w:b w:val="false"/>
          <w:i w:val="false"/>
          <w:color w:val="000000"/>
          <w:sz w:val="28"/>
        </w:rPr>
        <w:t xml:space="preserve"> жетінші абзацын, </w:t>
      </w:r>
      <w:r>
        <w:rPr>
          <w:rFonts w:ascii="Times New Roman"/>
          <w:b w:val="false"/>
          <w:i w:val="false"/>
          <w:color w:val="000000"/>
          <w:sz w:val="28"/>
        </w:rPr>
        <w:t>34) тармақшасының</w:t>
      </w:r>
      <w:r>
        <w:rPr>
          <w:rFonts w:ascii="Times New Roman"/>
          <w:b w:val="false"/>
          <w:i w:val="false"/>
          <w:color w:val="000000"/>
          <w:sz w:val="28"/>
        </w:rPr>
        <w:t xml:space="preserve"> бесінші абзацын, </w:t>
      </w:r>
      <w:r>
        <w:rPr>
          <w:rFonts w:ascii="Times New Roman"/>
          <w:b w:val="false"/>
          <w:i w:val="false"/>
          <w:color w:val="000000"/>
          <w:sz w:val="28"/>
        </w:rPr>
        <w:t>35) тармақшасының</w:t>
      </w:r>
      <w:r>
        <w:rPr>
          <w:rFonts w:ascii="Times New Roman"/>
          <w:b w:val="false"/>
          <w:i w:val="false"/>
          <w:color w:val="000000"/>
          <w:sz w:val="28"/>
        </w:rPr>
        <w:t xml:space="preserve"> он тоғызыншы абзацын және </w:t>
      </w:r>
      <w:r>
        <w:rPr>
          <w:rFonts w:ascii="Times New Roman"/>
          <w:b w:val="false"/>
          <w:i w:val="false"/>
          <w:color w:val="000000"/>
          <w:sz w:val="28"/>
        </w:rPr>
        <w:t>43)</w:t>
      </w:r>
      <w:r>
        <w:rPr>
          <w:rFonts w:ascii="Times New Roman"/>
          <w:b w:val="false"/>
          <w:i w:val="false"/>
          <w:color w:val="000000"/>
          <w:sz w:val="28"/>
        </w:rPr>
        <w:t xml:space="preserve"> – </w:t>
      </w:r>
      <w:r>
        <w:rPr>
          <w:rFonts w:ascii="Times New Roman"/>
          <w:b w:val="false"/>
          <w:i w:val="false"/>
          <w:color w:val="000000"/>
          <w:sz w:val="28"/>
        </w:rPr>
        <w:t>45) тармақшаларын</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w:t>
      </w:r>
      <w:r>
        <w:rPr>
          <w:rFonts w:ascii="Times New Roman"/>
          <w:b w:val="false"/>
          <w:i w:val="false"/>
          <w:color w:val="000000"/>
          <w:sz w:val="28"/>
        </w:rPr>
        <w:t xml:space="preserve">, 5-тармағының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6) тармақшаларын</w:t>
      </w:r>
      <w:r>
        <w:rPr>
          <w:rFonts w:ascii="Times New Roman"/>
          <w:b w:val="false"/>
          <w:i w:val="false"/>
          <w:color w:val="000000"/>
          <w:sz w:val="28"/>
        </w:rPr>
        <w:t xml:space="preserve">, </w:t>
      </w:r>
      <w:r>
        <w:rPr>
          <w:rFonts w:ascii="Times New Roman"/>
          <w:b w:val="false"/>
          <w:i w:val="false"/>
          <w:color w:val="000000"/>
          <w:sz w:val="28"/>
        </w:rPr>
        <w:t>7) тармақшасының</w:t>
      </w:r>
      <w:r>
        <w:rPr>
          <w:rFonts w:ascii="Times New Roman"/>
          <w:b w:val="false"/>
          <w:i w:val="false"/>
          <w:color w:val="000000"/>
          <w:sz w:val="28"/>
        </w:rPr>
        <w:t xml:space="preserve"> үшінші – тоғызыншы және он бірінші – он сегізінші абзацтарын, </w:t>
      </w:r>
      <w:r>
        <w:rPr>
          <w:rFonts w:ascii="Times New Roman"/>
          <w:b w:val="false"/>
          <w:i w:val="false"/>
          <w:color w:val="000000"/>
          <w:sz w:val="28"/>
        </w:rPr>
        <w:t>9) тармақшасының</w:t>
      </w:r>
      <w:r>
        <w:rPr>
          <w:rFonts w:ascii="Times New Roman"/>
          <w:b w:val="false"/>
          <w:i w:val="false"/>
          <w:color w:val="000000"/>
          <w:sz w:val="28"/>
        </w:rPr>
        <w:t xml:space="preserve"> төртінші – он алтыншы және он сегізінші – жиырма үшінші абзацтарын, </w:t>
      </w:r>
      <w:r>
        <w:rPr>
          <w:rFonts w:ascii="Times New Roman"/>
          <w:b w:val="false"/>
          <w:i w:val="false"/>
          <w:color w:val="000000"/>
          <w:sz w:val="28"/>
        </w:rPr>
        <w:t>6-тармағын</w:t>
      </w:r>
      <w:r>
        <w:rPr>
          <w:rFonts w:ascii="Times New Roman"/>
          <w:b w:val="false"/>
          <w:i w:val="false"/>
          <w:color w:val="000000"/>
          <w:sz w:val="28"/>
        </w:rPr>
        <w:t xml:space="preserve">, 7-тармағының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17)</w:t>
      </w:r>
      <w:r>
        <w:rPr>
          <w:rFonts w:ascii="Times New Roman"/>
          <w:b w:val="false"/>
          <w:i w:val="false"/>
          <w:color w:val="000000"/>
          <w:sz w:val="28"/>
        </w:rPr>
        <w:t xml:space="preserve"> – </w:t>
      </w:r>
      <w:r>
        <w:rPr>
          <w:rFonts w:ascii="Times New Roman"/>
          <w:b w:val="false"/>
          <w:i w:val="false"/>
          <w:color w:val="000000"/>
          <w:sz w:val="28"/>
        </w:rPr>
        <w:t>41) тармақшаларын</w:t>
      </w:r>
      <w:r>
        <w:rPr>
          <w:rFonts w:ascii="Times New Roman"/>
          <w:b w:val="false"/>
          <w:i w:val="false"/>
          <w:color w:val="000000"/>
          <w:sz w:val="28"/>
        </w:rPr>
        <w:t>;</w:t>
      </w:r>
    </w:p>
    <w:bookmarkEnd w:id="651"/>
    <w:p>
      <w:pPr>
        <w:spacing w:after="0"/>
        <w:ind w:left="0"/>
        <w:jc w:val="both"/>
      </w:pPr>
      <w:r>
        <w:rPr>
          <w:rFonts w:ascii="Times New Roman"/>
          <w:b w:val="false"/>
          <w:i w:val="false"/>
          <w:color w:val="000000"/>
          <w:sz w:val="28"/>
        </w:rPr>
        <w:t xml:space="preserve">
      2) 2020 жылғы 1 қаңтардан бастап қолданысқа енгізілетін 1-баптың 2-тармағы </w:t>
      </w:r>
      <w:r>
        <w:rPr>
          <w:rFonts w:ascii="Times New Roman"/>
          <w:b w:val="false"/>
          <w:i w:val="false"/>
          <w:color w:val="000000"/>
          <w:sz w:val="28"/>
        </w:rPr>
        <w:t>12) тармақшасының</w:t>
      </w:r>
      <w:r>
        <w:rPr>
          <w:rFonts w:ascii="Times New Roman"/>
          <w:b w:val="false"/>
          <w:i w:val="false"/>
          <w:color w:val="000000"/>
          <w:sz w:val="28"/>
        </w:rPr>
        <w:t xml:space="preserve"> төртінші абзацын;</w:t>
      </w:r>
    </w:p>
    <w:p>
      <w:pPr>
        <w:spacing w:after="0"/>
        <w:ind w:left="0"/>
        <w:jc w:val="both"/>
      </w:pPr>
      <w:r>
        <w:rPr>
          <w:rFonts w:ascii="Times New Roman"/>
          <w:b w:val="false"/>
          <w:i w:val="false"/>
          <w:color w:val="000000"/>
          <w:sz w:val="28"/>
        </w:rPr>
        <w:t xml:space="preserve">
      3) 2020 жылғы 1 сәуірден бастап қолданысқа енгізілетін 1-баптың 2-тармағы </w:t>
      </w:r>
      <w:r>
        <w:rPr>
          <w:rFonts w:ascii="Times New Roman"/>
          <w:b w:val="false"/>
          <w:i w:val="false"/>
          <w:color w:val="000000"/>
          <w:sz w:val="28"/>
        </w:rPr>
        <w:t>1) тармақшасының</w:t>
      </w:r>
      <w:r>
        <w:rPr>
          <w:rFonts w:ascii="Times New Roman"/>
          <w:b w:val="false"/>
          <w:i w:val="false"/>
          <w:color w:val="000000"/>
          <w:sz w:val="28"/>
        </w:rPr>
        <w:t xml:space="preserve"> жиырма үшінші абзацын;</w:t>
      </w:r>
    </w:p>
    <w:p>
      <w:pPr>
        <w:spacing w:after="0"/>
        <w:ind w:left="0"/>
        <w:jc w:val="both"/>
      </w:pPr>
      <w:r>
        <w:rPr>
          <w:rFonts w:ascii="Times New Roman"/>
          <w:b w:val="false"/>
          <w:i w:val="false"/>
          <w:color w:val="000000"/>
          <w:sz w:val="28"/>
        </w:rPr>
        <w:t xml:space="preserve">
      4) 2023 жылғы 1 қаңтардан бастап қолданысқа енгізілетін 1-баптың 2-тармағы </w:t>
      </w:r>
      <w:r>
        <w:rPr>
          <w:rFonts w:ascii="Times New Roman"/>
          <w:b w:val="false"/>
          <w:i w:val="false"/>
          <w:color w:val="000000"/>
          <w:sz w:val="28"/>
        </w:rPr>
        <w:t>1) тармақшасының</w:t>
      </w:r>
      <w:r>
        <w:rPr>
          <w:rFonts w:ascii="Times New Roman"/>
          <w:b w:val="false"/>
          <w:i w:val="false"/>
          <w:color w:val="000000"/>
          <w:sz w:val="28"/>
        </w:rPr>
        <w:t xml:space="preserve"> жиырма сегізінші және жиырма тоғызыншы абзацтарын және 54) тармақшасын қоспағанда, алғашқы ресми жарияланған күнінен кейін күнтізбелік он күн өткен соң қолданысқа енгізіледі.</w:t>
      </w:r>
    </w:p>
    <w:bookmarkStart w:name="z743" w:id="652"/>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1-бабы</w:t>
      </w:r>
      <w:r>
        <w:rPr>
          <w:rFonts w:ascii="Times New Roman"/>
          <w:b w:val="false"/>
          <w:i w:val="false"/>
          <w:color w:val="000000"/>
          <w:sz w:val="28"/>
        </w:rPr>
        <w:t xml:space="preserve"> 2-тармағы </w:t>
      </w:r>
      <w:r>
        <w:rPr>
          <w:rFonts w:ascii="Times New Roman"/>
          <w:b w:val="false"/>
          <w:i w:val="false"/>
          <w:color w:val="000000"/>
          <w:sz w:val="28"/>
        </w:rPr>
        <w:t>11) тармақшасы</w:t>
      </w:r>
      <w:r>
        <w:rPr>
          <w:rFonts w:ascii="Times New Roman"/>
          <w:b w:val="false"/>
          <w:i w:val="false"/>
          <w:color w:val="000000"/>
          <w:sz w:val="28"/>
        </w:rPr>
        <w:t xml:space="preserve"> жетінші абзацының қолданылуы:</w:t>
      </w:r>
    </w:p>
    <w:bookmarkEnd w:id="652"/>
    <w:p>
      <w:pPr>
        <w:spacing w:after="0"/>
        <w:ind w:left="0"/>
        <w:jc w:val="both"/>
      </w:pPr>
      <w:r>
        <w:rPr>
          <w:rFonts w:ascii="Times New Roman"/>
          <w:b w:val="false"/>
          <w:i w:val="false"/>
          <w:color w:val="000000"/>
          <w:sz w:val="28"/>
        </w:rPr>
        <w:t>
      халық саны екі мың адамнан көп аудандық маңызы бар қалалар, ауылдар, кенттер, ауылдық округтер үшін осы Заң қолданысқа енгізілген күннен бастап 2018 жылғы 1 қаңтарға дейін;</w:t>
      </w:r>
    </w:p>
    <w:p>
      <w:pPr>
        <w:spacing w:after="0"/>
        <w:ind w:left="0"/>
        <w:jc w:val="both"/>
      </w:pPr>
      <w:r>
        <w:rPr>
          <w:rFonts w:ascii="Times New Roman"/>
          <w:b w:val="false"/>
          <w:i w:val="false"/>
          <w:color w:val="000000"/>
          <w:sz w:val="28"/>
        </w:rPr>
        <w:t>
      халық саны екі мың адам және одан аз аудандық маңызы бар қалалар, ауылдар, кенттер, ауылдық округтер үшін осы Заң қолданысқа енгізілген күннен бастап 2020 жылғы 1 қаңтарға дейін тоқтатыла тұрсын, тоқтатыла тұрған кезеңде бұл абзац мынадай редакцияда қолданылады деп белгіленсін:</w:t>
      </w:r>
    </w:p>
    <w:bookmarkStart w:name="z744" w:id="653"/>
    <w:p>
      <w:pPr>
        <w:spacing w:after="0"/>
        <w:ind w:left="0"/>
        <w:jc w:val="both"/>
      </w:pPr>
      <w:r>
        <w:rPr>
          <w:rFonts w:ascii="Times New Roman"/>
          <w:b w:val="false"/>
          <w:i w:val="false"/>
          <w:color w:val="000000"/>
          <w:sz w:val="28"/>
        </w:rPr>
        <w:t>
      "5) аудан (облыстық маңызы бар қала) бюджеті немесе аудандық (облыстық маңызы бар қала) бюджет құрамында бекітілетін аудандық маңызы бар қаланың, ауылдың, кенттің, ауылдық округтің бюджеттік бағдарламалары, аудандық маңызы бар қалалардың, ауылдардың, кенттердің, ауылдық округтердің бюджеттері құрамында бекітілетін аудандық маңызы бар қаланың, ауылдың, кенттің, ауылдық округтің бюджеттік бағдарламалары болып бөлінеді.".</w:t>
      </w:r>
    </w:p>
    <w:bookmarkEnd w:id="653"/>
    <w:bookmarkStart w:name="z745" w:id="654"/>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1-бабы</w:t>
      </w:r>
      <w:r>
        <w:rPr>
          <w:rFonts w:ascii="Times New Roman"/>
          <w:b w:val="false"/>
          <w:i w:val="false"/>
          <w:color w:val="000000"/>
          <w:sz w:val="28"/>
        </w:rPr>
        <w:t xml:space="preserve"> 2-тармағының </w:t>
      </w:r>
      <w:r>
        <w:rPr>
          <w:rFonts w:ascii="Times New Roman"/>
          <w:b w:val="false"/>
          <w:i w:val="false"/>
          <w:color w:val="000000"/>
          <w:sz w:val="28"/>
        </w:rPr>
        <w:t>12) тармақшасы</w:t>
      </w:r>
      <w:r>
        <w:rPr>
          <w:rFonts w:ascii="Times New Roman"/>
          <w:b w:val="false"/>
          <w:i w:val="false"/>
          <w:color w:val="000000"/>
          <w:sz w:val="28"/>
        </w:rPr>
        <w:t xml:space="preserve"> үшінші абзацының қолданылуы 2020 жылғы 1 қаңтарға дейін тоқтатыла тұрсын, тоқтатыла тұрған кезеңде бұл абзац мынадай редакцияда қолданылады деп белгіленсін:</w:t>
      </w:r>
    </w:p>
    <w:bookmarkEnd w:id="654"/>
    <w:bookmarkStart w:name="z746" w:id="655"/>
    <w:p>
      <w:pPr>
        <w:spacing w:after="0"/>
        <w:ind w:left="0"/>
        <w:jc w:val="both"/>
      </w:pPr>
      <w:r>
        <w:rPr>
          <w:rFonts w:ascii="Times New Roman"/>
          <w:b w:val="false"/>
          <w:i w:val="false"/>
          <w:color w:val="000000"/>
          <w:sz w:val="28"/>
        </w:rPr>
        <w:t>
      1) халық саны екі мың адамнан көп аудандық маңызы бар қалалар, ауылдар, кенттер, ауылдық округтер үшін осы Заң қолданысқа енгізілген күннен бастап 2018 жылғы 1 қаңтарға дейін:</w:t>
      </w:r>
    </w:p>
    <w:bookmarkEnd w:id="655"/>
    <w:bookmarkStart w:name="z747" w:id="656"/>
    <w:p>
      <w:pPr>
        <w:spacing w:after="0"/>
        <w:ind w:left="0"/>
        <w:jc w:val="both"/>
      </w:pPr>
      <w:r>
        <w:rPr>
          <w:rFonts w:ascii="Times New Roman"/>
          <w:b w:val="false"/>
          <w:i w:val="false"/>
          <w:color w:val="000000"/>
          <w:sz w:val="28"/>
        </w:rPr>
        <w:t>
      "2-1. Жергілікті өзін-өзі басқару функцияларын іске асыру үшін жергілікті өзін-өзі басқару органдарына берілетін облыстық және аудандық (облыстық маңызы бар қалалар) бюджеттерге мынадай түсімдер:</w:t>
      </w:r>
    </w:p>
    <w:bookmarkEnd w:id="656"/>
    <w:bookmarkStart w:name="z748" w:id="657"/>
    <w:p>
      <w:pPr>
        <w:spacing w:after="0"/>
        <w:ind w:left="0"/>
        <w:jc w:val="both"/>
      </w:pPr>
      <w:r>
        <w:rPr>
          <w:rFonts w:ascii="Times New Roman"/>
          <w:b w:val="false"/>
          <w:i w:val="false"/>
          <w:color w:val="000000"/>
          <w:sz w:val="28"/>
        </w:rPr>
        <w:t>
      1) аудандық маңызы бар қала, ауыл, кент, ауылдық округ аумағында тіркелген жеке тұлғалардың төлем көзінен салық салынбайтын кірістері бойынша жеке табыс салығы;</w:t>
      </w:r>
    </w:p>
    <w:bookmarkEnd w:id="657"/>
    <w:bookmarkStart w:name="z749" w:id="658"/>
    <w:p>
      <w:pPr>
        <w:spacing w:after="0"/>
        <w:ind w:left="0"/>
        <w:jc w:val="both"/>
      </w:pPr>
      <w:r>
        <w:rPr>
          <w:rFonts w:ascii="Times New Roman"/>
          <w:b w:val="false"/>
          <w:i w:val="false"/>
          <w:color w:val="000000"/>
          <w:sz w:val="28"/>
        </w:rPr>
        <w:t>
      2) мүлкі аудандық маңызы бар қала, ауыл, кент, ауылдық округ аумағында орналасқан жеке тұлғалардың мүлкіне салынатын салық;</w:t>
      </w:r>
    </w:p>
    <w:bookmarkEnd w:id="658"/>
    <w:bookmarkStart w:name="z750" w:id="659"/>
    <w:p>
      <w:pPr>
        <w:spacing w:after="0"/>
        <w:ind w:left="0"/>
        <w:jc w:val="both"/>
      </w:pPr>
      <w:r>
        <w:rPr>
          <w:rFonts w:ascii="Times New Roman"/>
          <w:b w:val="false"/>
          <w:i w:val="false"/>
          <w:color w:val="000000"/>
          <w:sz w:val="28"/>
        </w:rPr>
        <w:t>
      3) жер учаскесі аудандық маңызы бар қалада, ауылда, кентте орналасқан жеке және заңды тұлғалардан алынатын, елдi мекендер жерлерiне салынатын жер салығы;</w:t>
      </w:r>
    </w:p>
    <w:bookmarkEnd w:id="659"/>
    <w:bookmarkStart w:name="z751" w:id="660"/>
    <w:p>
      <w:pPr>
        <w:spacing w:after="0"/>
        <w:ind w:left="0"/>
        <w:jc w:val="both"/>
      </w:pPr>
      <w:r>
        <w:rPr>
          <w:rFonts w:ascii="Times New Roman"/>
          <w:b w:val="false"/>
          <w:i w:val="false"/>
          <w:color w:val="000000"/>
          <w:sz w:val="28"/>
        </w:rPr>
        <w:t>
      4) аудандық маңызы бар қалада, ауылда, кентте тіркелген жеке және заңды тұлғалардан алынатын көлік құралдары салығы жергілікті өзін-өзі басқару органдарына берілетін трансферттер болып табылады.";</w:t>
      </w:r>
    </w:p>
    <w:bookmarkEnd w:id="660"/>
    <w:bookmarkStart w:name="z752" w:id="661"/>
    <w:p>
      <w:pPr>
        <w:spacing w:after="0"/>
        <w:ind w:left="0"/>
        <w:jc w:val="both"/>
      </w:pPr>
      <w:r>
        <w:rPr>
          <w:rFonts w:ascii="Times New Roman"/>
          <w:b w:val="false"/>
          <w:i w:val="false"/>
          <w:color w:val="000000"/>
          <w:sz w:val="28"/>
        </w:rPr>
        <w:t>
      2) халық саны екі мың адам және одан аз аудандық маңызы бар қалалар, ауылдар, кенттер, ауылдық округтер үшін осы Заң қолданысқа енгізілген күннен бастап 2020 жылғы 1 қаңтарға дейін:</w:t>
      </w:r>
    </w:p>
    <w:bookmarkEnd w:id="661"/>
    <w:bookmarkStart w:name="z753" w:id="662"/>
    <w:p>
      <w:pPr>
        <w:spacing w:after="0"/>
        <w:ind w:left="0"/>
        <w:jc w:val="both"/>
      </w:pPr>
      <w:r>
        <w:rPr>
          <w:rFonts w:ascii="Times New Roman"/>
          <w:b w:val="false"/>
          <w:i w:val="false"/>
          <w:color w:val="000000"/>
          <w:sz w:val="28"/>
        </w:rPr>
        <w:t>
      "2-1. Жергілікті өзін-өзі басқару функцияларын іске асыру үшін жергілікті өзін-өзі басқару органдарына берілетін облыстық және аудандық (облыстық маңызы бар қалалар) бюджеттерге мынадай түсімдер:</w:t>
      </w:r>
    </w:p>
    <w:bookmarkEnd w:id="662"/>
    <w:bookmarkStart w:name="z754" w:id="663"/>
    <w:p>
      <w:pPr>
        <w:spacing w:after="0"/>
        <w:ind w:left="0"/>
        <w:jc w:val="both"/>
      </w:pPr>
      <w:r>
        <w:rPr>
          <w:rFonts w:ascii="Times New Roman"/>
          <w:b w:val="false"/>
          <w:i w:val="false"/>
          <w:color w:val="000000"/>
          <w:sz w:val="28"/>
        </w:rPr>
        <w:t>
      1) аудандық маңызы бар қала, ауыл, кент, ауылдық округ аумағында тіркелген жеке тұлғалардың төлем көзінен салық салынбайтын кірістері бойынша жеке табыс салығы;</w:t>
      </w:r>
    </w:p>
    <w:bookmarkEnd w:id="663"/>
    <w:bookmarkStart w:name="z755" w:id="664"/>
    <w:p>
      <w:pPr>
        <w:spacing w:after="0"/>
        <w:ind w:left="0"/>
        <w:jc w:val="both"/>
      </w:pPr>
      <w:r>
        <w:rPr>
          <w:rFonts w:ascii="Times New Roman"/>
          <w:b w:val="false"/>
          <w:i w:val="false"/>
          <w:color w:val="000000"/>
          <w:sz w:val="28"/>
        </w:rPr>
        <w:t>
      2) мүлкі аудандық маңызы бар қала, ауыл, кент, ауылдық округ аумағында орналасқан жеке тұлғалардың мүлкіне салынатын салық;</w:t>
      </w:r>
    </w:p>
    <w:bookmarkEnd w:id="664"/>
    <w:bookmarkStart w:name="z756" w:id="665"/>
    <w:p>
      <w:pPr>
        <w:spacing w:after="0"/>
        <w:ind w:left="0"/>
        <w:jc w:val="both"/>
      </w:pPr>
      <w:r>
        <w:rPr>
          <w:rFonts w:ascii="Times New Roman"/>
          <w:b w:val="false"/>
          <w:i w:val="false"/>
          <w:color w:val="000000"/>
          <w:sz w:val="28"/>
        </w:rPr>
        <w:t>
      3) жер учаскесі аудандық маңызы бар қалада, ауылда, кентте орналасқан жеке және заңды тұлғалардан алынатын, елдi мекендер жерлерiне салынатын жер салығы;</w:t>
      </w:r>
    </w:p>
    <w:bookmarkEnd w:id="665"/>
    <w:bookmarkStart w:name="z757" w:id="666"/>
    <w:p>
      <w:pPr>
        <w:spacing w:after="0"/>
        <w:ind w:left="0"/>
        <w:jc w:val="both"/>
      </w:pPr>
      <w:r>
        <w:rPr>
          <w:rFonts w:ascii="Times New Roman"/>
          <w:b w:val="false"/>
          <w:i w:val="false"/>
          <w:color w:val="000000"/>
          <w:sz w:val="28"/>
        </w:rPr>
        <w:t>
      4) аудандық маңызы бар қалада, ауылда, кентте тіркелген жеке және заңды тұлғалардан алынатын көлік құралдары салығы жергілікті өзін-өзі басқару органдарына берілетін трансферттер болып табылады.".</w:t>
      </w:r>
    </w:p>
    <w:bookmarkEnd w:id="666"/>
    <w:bookmarkStart w:name="z758" w:id="667"/>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1-бабы</w:t>
      </w:r>
      <w:r>
        <w:rPr>
          <w:rFonts w:ascii="Times New Roman"/>
          <w:b w:val="false"/>
          <w:i w:val="false"/>
          <w:color w:val="000000"/>
          <w:sz w:val="28"/>
        </w:rPr>
        <w:t xml:space="preserve"> 2-тармағы </w:t>
      </w:r>
      <w:r>
        <w:rPr>
          <w:rFonts w:ascii="Times New Roman"/>
          <w:b w:val="false"/>
          <w:i w:val="false"/>
          <w:color w:val="000000"/>
          <w:sz w:val="28"/>
        </w:rPr>
        <w:t>26) тармақшасының</w:t>
      </w:r>
      <w:r>
        <w:rPr>
          <w:rFonts w:ascii="Times New Roman"/>
          <w:b w:val="false"/>
          <w:i w:val="false"/>
          <w:color w:val="000000"/>
          <w:sz w:val="28"/>
        </w:rPr>
        <w:t xml:space="preserve"> сегізінші, он үшінші – жиырма сегізінші абзацтарының қолданылуы:</w:t>
      </w:r>
    </w:p>
    <w:bookmarkEnd w:id="667"/>
    <w:p>
      <w:pPr>
        <w:spacing w:after="0"/>
        <w:ind w:left="0"/>
        <w:jc w:val="both"/>
      </w:pPr>
      <w:r>
        <w:rPr>
          <w:rFonts w:ascii="Times New Roman"/>
          <w:b w:val="false"/>
          <w:i w:val="false"/>
          <w:color w:val="000000"/>
          <w:sz w:val="28"/>
        </w:rPr>
        <w:t>
      халық саны екі мың адамнан көп аудандық маңызы бар қалалар, ауылдар, кенттер, ауылдық округтер үшін осы Заң қолданысқа енгізілген күннен бастап 2018 жылғы 1 қаңтарға дейін;</w:t>
      </w:r>
    </w:p>
    <w:p>
      <w:pPr>
        <w:spacing w:after="0"/>
        <w:ind w:left="0"/>
        <w:jc w:val="both"/>
      </w:pPr>
      <w:r>
        <w:rPr>
          <w:rFonts w:ascii="Times New Roman"/>
          <w:b w:val="false"/>
          <w:i w:val="false"/>
          <w:color w:val="000000"/>
          <w:sz w:val="28"/>
        </w:rPr>
        <w:t>
      халық саны екі мың адам және одан аз аудандық маңызы бар қалалар, ауылдар, кенттер, ауылдық округтер үшін осы Заң қолданысқа енгізілген күннен бастап 2020 жылғы 1 қаңтарға дейін тоқтатыла тұрсын, тоқтатыла тұрған кезеңде бұл абзацтар мынадай редакцияда қолданылады деп белгіленсін:</w:t>
      </w:r>
    </w:p>
    <w:p>
      <w:pPr>
        <w:spacing w:after="0"/>
        <w:ind w:left="0"/>
        <w:jc w:val="both"/>
      </w:pPr>
      <w:r>
        <w:rPr>
          <w:rFonts w:ascii="Times New Roman"/>
          <w:b w:val="false"/>
          <w:i w:val="false"/>
          <w:color w:val="000000"/>
          <w:sz w:val="28"/>
        </w:rPr>
        <w:t>
      "жергілікті өзін-өзі басқару органдарына берілетін трансферттер, аудандық маңызы бар қаланың, ауылдың, кенттің, ауылдық округтің бюджеттеріне берілетін трансферттер;";</w:t>
      </w:r>
    </w:p>
    <w:bookmarkStart w:name="z759" w:id="668"/>
    <w:p>
      <w:pPr>
        <w:spacing w:after="0"/>
        <w:ind w:left="0"/>
        <w:jc w:val="both"/>
      </w:pPr>
      <w:r>
        <w:rPr>
          <w:rFonts w:ascii="Times New Roman"/>
          <w:b w:val="false"/>
          <w:i w:val="false"/>
          <w:color w:val="000000"/>
          <w:sz w:val="28"/>
        </w:rPr>
        <w:t>
      "5. Аудан (облыстық маңызы бар қала) бюджеті немесе аудандық (облыстық маңызы бар қала) бюджет құрамында мынадай бағыттар бойынша аудандық маңызы бар қаланың, ауылдың, кенттің, ауылдық округтің шығыстары көзделеді:</w:t>
      </w:r>
    </w:p>
    <w:bookmarkEnd w:id="668"/>
    <w:bookmarkStart w:name="z760" w:id="669"/>
    <w:p>
      <w:pPr>
        <w:spacing w:after="0"/>
        <w:ind w:left="0"/>
        <w:jc w:val="both"/>
      </w:pPr>
      <w:r>
        <w:rPr>
          <w:rFonts w:ascii="Times New Roman"/>
          <w:b w:val="false"/>
          <w:i w:val="false"/>
          <w:color w:val="000000"/>
          <w:sz w:val="28"/>
        </w:rPr>
        <w:t>
      1) аудандық маңызы бар қала, ауыл, кент, ауылдық округ әкімі аппаратының жұмыс істеуі;</w:t>
      </w:r>
    </w:p>
    <w:bookmarkEnd w:id="669"/>
    <w:bookmarkStart w:name="z761" w:id="670"/>
    <w:p>
      <w:pPr>
        <w:spacing w:after="0"/>
        <w:ind w:left="0"/>
        <w:jc w:val="both"/>
      </w:pPr>
      <w:r>
        <w:rPr>
          <w:rFonts w:ascii="Times New Roman"/>
          <w:b w:val="false"/>
          <w:i w:val="false"/>
          <w:color w:val="000000"/>
          <w:sz w:val="28"/>
        </w:rPr>
        <w:t>
      2) шаруашылық бойынша есепке алуды жүзеге асыру;</w:t>
      </w:r>
    </w:p>
    <w:bookmarkEnd w:id="670"/>
    <w:bookmarkStart w:name="z762" w:id="671"/>
    <w:p>
      <w:pPr>
        <w:spacing w:after="0"/>
        <w:ind w:left="0"/>
        <w:jc w:val="both"/>
      </w:pPr>
      <w:r>
        <w:rPr>
          <w:rFonts w:ascii="Times New Roman"/>
          <w:b w:val="false"/>
          <w:i w:val="false"/>
          <w:color w:val="000000"/>
          <w:sz w:val="28"/>
        </w:rPr>
        <w:t>
      3) азаматтық хал актілерін жазу жөніндегі қызметті қамтамасыз ету;</w:t>
      </w:r>
    </w:p>
    <w:bookmarkEnd w:id="671"/>
    <w:bookmarkStart w:name="z763" w:id="672"/>
    <w:p>
      <w:pPr>
        <w:spacing w:after="0"/>
        <w:ind w:left="0"/>
        <w:jc w:val="both"/>
      </w:pPr>
      <w:r>
        <w:rPr>
          <w:rFonts w:ascii="Times New Roman"/>
          <w:b w:val="false"/>
          <w:i w:val="false"/>
          <w:color w:val="000000"/>
          <w:sz w:val="28"/>
        </w:rPr>
        <w:t>
      4) мектепке дейінгі тәрбиелеу және оқыту, оның ішінде мектепке дейінгі тәрбиелеу және оқыту ұйымдарында медициналық қызмет көрсетуді ұйымдастыру;</w:t>
      </w:r>
    </w:p>
    <w:bookmarkEnd w:id="672"/>
    <w:bookmarkStart w:name="z764" w:id="673"/>
    <w:p>
      <w:pPr>
        <w:spacing w:after="0"/>
        <w:ind w:left="0"/>
        <w:jc w:val="both"/>
      </w:pPr>
      <w:r>
        <w:rPr>
          <w:rFonts w:ascii="Times New Roman"/>
          <w:b w:val="false"/>
          <w:i w:val="false"/>
          <w:color w:val="000000"/>
          <w:sz w:val="28"/>
        </w:rPr>
        <w:t>
      5) ауылдық жерлерде оқушыларды жақын жердегі мектепке дейін тегін алып баруды және одан алып қайтуды ұйымдастыру;</w:t>
      </w:r>
    </w:p>
    <w:bookmarkEnd w:id="673"/>
    <w:bookmarkStart w:name="z765" w:id="674"/>
    <w:p>
      <w:pPr>
        <w:spacing w:after="0"/>
        <w:ind w:left="0"/>
        <w:jc w:val="both"/>
      </w:pPr>
      <w:r>
        <w:rPr>
          <w:rFonts w:ascii="Times New Roman"/>
          <w:b w:val="false"/>
          <w:i w:val="false"/>
          <w:color w:val="000000"/>
          <w:sz w:val="28"/>
        </w:rPr>
        <w:t>
      6) шұғыл жағдайларда науқасы ауыр адамдарды дәрігерлік көмек көрсететін жақын жердегі денсаулық сақтау ұйымына жеткізуді ұйымдастыру;</w:t>
      </w:r>
    </w:p>
    <w:bookmarkEnd w:id="674"/>
    <w:bookmarkStart w:name="z766" w:id="675"/>
    <w:p>
      <w:pPr>
        <w:spacing w:after="0"/>
        <w:ind w:left="0"/>
        <w:jc w:val="both"/>
      </w:pPr>
      <w:r>
        <w:rPr>
          <w:rFonts w:ascii="Times New Roman"/>
          <w:b w:val="false"/>
          <w:i w:val="false"/>
          <w:color w:val="000000"/>
          <w:sz w:val="28"/>
        </w:rPr>
        <w:t>
      7) мұқтаж азаматтарға үйде әлеуметтік көмек көрсету;</w:t>
      </w:r>
    </w:p>
    <w:bookmarkEnd w:id="675"/>
    <w:bookmarkStart w:name="z767" w:id="676"/>
    <w:p>
      <w:pPr>
        <w:spacing w:after="0"/>
        <w:ind w:left="0"/>
        <w:jc w:val="both"/>
      </w:pPr>
      <w:r>
        <w:rPr>
          <w:rFonts w:ascii="Times New Roman"/>
          <w:b w:val="false"/>
          <w:i w:val="false"/>
          <w:color w:val="000000"/>
          <w:sz w:val="28"/>
        </w:rPr>
        <w:t>
      8) аудандық маңызы бар қаланың, ауылдың, кенттің, ауылдық округтің мемлекеттік тұрғын үй қорының сақталуын ұйымдастыру;</w:t>
      </w:r>
    </w:p>
    <w:bookmarkEnd w:id="676"/>
    <w:bookmarkStart w:name="z768" w:id="677"/>
    <w:p>
      <w:pPr>
        <w:spacing w:after="0"/>
        <w:ind w:left="0"/>
        <w:jc w:val="both"/>
      </w:pPr>
      <w:r>
        <w:rPr>
          <w:rFonts w:ascii="Times New Roman"/>
          <w:b w:val="false"/>
          <w:i w:val="false"/>
          <w:color w:val="000000"/>
          <w:sz w:val="28"/>
        </w:rPr>
        <w:t>
      9) елді мекендердің санитариясын қамтамасыз ету;</w:t>
      </w:r>
    </w:p>
    <w:bookmarkEnd w:id="677"/>
    <w:bookmarkStart w:name="z769" w:id="678"/>
    <w:p>
      <w:pPr>
        <w:spacing w:after="0"/>
        <w:ind w:left="0"/>
        <w:jc w:val="both"/>
      </w:pPr>
      <w:r>
        <w:rPr>
          <w:rFonts w:ascii="Times New Roman"/>
          <w:b w:val="false"/>
          <w:i w:val="false"/>
          <w:color w:val="000000"/>
          <w:sz w:val="28"/>
        </w:rPr>
        <w:t>
      10) жерлеу орындарын күтіп-ұстау және туған-туысы жоқ адамдарды жерлеу;</w:t>
      </w:r>
    </w:p>
    <w:bookmarkEnd w:id="678"/>
    <w:bookmarkStart w:name="z770" w:id="679"/>
    <w:p>
      <w:pPr>
        <w:spacing w:after="0"/>
        <w:ind w:left="0"/>
        <w:jc w:val="both"/>
      </w:pPr>
      <w:r>
        <w:rPr>
          <w:rFonts w:ascii="Times New Roman"/>
          <w:b w:val="false"/>
          <w:i w:val="false"/>
          <w:color w:val="000000"/>
          <w:sz w:val="28"/>
        </w:rPr>
        <w:t>
      11) елді мекендерде көшелерді жарықтандыру;</w:t>
      </w:r>
    </w:p>
    <w:bookmarkEnd w:id="679"/>
    <w:bookmarkStart w:name="z771" w:id="680"/>
    <w:p>
      <w:pPr>
        <w:spacing w:after="0"/>
        <w:ind w:left="0"/>
        <w:jc w:val="both"/>
      </w:pPr>
      <w:r>
        <w:rPr>
          <w:rFonts w:ascii="Times New Roman"/>
          <w:b w:val="false"/>
          <w:i w:val="false"/>
          <w:color w:val="000000"/>
          <w:sz w:val="28"/>
        </w:rPr>
        <w:t>
      12) жергілікті өзін-өзі басқару қаражаты есебінен қаржыландырылатын елді мекендерді абаттандыру мен көгалдандыру жөніндегі іс-шараларды қоспағанда, елді мекендерді абаттандыру және көгалдандыру;</w:t>
      </w:r>
    </w:p>
    <w:bookmarkEnd w:id="680"/>
    <w:bookmarkStart w:name="z772" w:id="681"/>
    <w:p>
      <w:pPr>
        <w:spacing w:after="0"/>
        <w:ind w:left="0"/>
        <w:jc w:val="both"/>
      </w:pPr>
      <w:r>
        <w:rPr>
          <w:rFonts w:ascii="Times New Roman"/>
          <w:b w:val="false"/>
          <w:i w:val="false"/>
          <w:color w:val="000000"/>
          <w:sz w:val="28"/>
        </w:rPr>
        <w:t>
      13) жергілікті деңгейде мәдени-демалыс жұмысын қолдау;</w:t>
      </w:r>
    </w:p>
    <w:bookmarkEnd w:id="681"/>
    <w:bookmarkStart w:name="z773" w:id="682"/>
    <w:p>
      <w:pPr>
        <w:spacing w:after="0"/>
        <w:ind w:left="0"/>
        <w:jc w:val="both"/>
      </w:pPr>
      <w:r>
        <w:rPr>
          <w:rFonts w:ascii="Times New Roman"/>
          <w:b w:val="false"/>
          <w:i w:val="false"/>
          <w:color w:val="000000"/>
          <w:sz w:val="28"/>
        </w:rPr>
        <w:t>
      14) аудандық маңызы бар қалаларда, ауылдарда, кенттерде, ауылдық округтерде автомобиль жолдарын салу, реконструкциялау, жөндеу және күтіп-ұстау;</w:t>
      </w:r>
    </w:p>
    <w:bookmarkEnd w:id="682"/>
    <w:bookmarkStart w:name="z774" w:id="683"/>
    <w:p>
      <w:pPr>
        <w:spacing w:after="0"/>
        <w:ind w:left="0"/>
        <w:jc w:val="both"/>
      </w:pPr>
      <w:r>
        <w:rPr>
          <w:rFonts w:ascii="Times New Roman"/>
          <w:b w:val="false"/>
          <w:i w:val="false"/>
          <w:color w:val="000000"/>
          <w:sz w:val="28"/>
        </w:rPr>
        <w:t>
      15) елді мекендерді сумен жабдықтауды ұйымдастыру;</w:t>
      </w:r>
    </w:p>
    <w:bookmarkEnd w:id="683"/>
    <w:bookmarkStart w:name="z775" w:id="684"/>
    <w:p>
      <w:pPr>
        <w:spacing w:after="0"/>
        <w:ind w:left="0"/>
        <w:jc w:val="both"/>
      </w:pPr>
      <w:r>
        <w:rPr>
          <w:rFonts w:ascii="Times New Roman"/>
          <w:b w:val="false"/>
          <w:i w:val="false"/>
          <w:color w:val="000000"/>
          <w:sz w:val="28"/>
        </w:rPr>
        <w:t>
      16) жергілікті деңгейде халықты жұмыспен қамтуды қамтамасыз ету;</w:t>
      </w:r>
    </w:p>
    <w:bookmarkEnd w:id="684"/>
    <w:bookmarkStart w:name="z776" w:id="685"/>
    <w:p>
      <w:pPr>
        <w:spacing w:after="0"/>
        <w:ind w:left="0"/>
        <w:jc w:val="both"/>
      </w:pPr>
      <w:r>
        <w:rPr>
          <w:rFonts w:ascii="Times New Roman"/>
          <w:b w:val="false"/>
          <w:i w:val="false"/>
          <w:color w:val="000000"/>
          <w:sz w:val="28"/>
        </w:rPr>
        <w:t>
      17) жергілікті деңгейде дене шынықтыру-сауықтыру және спорттық іс-шараларды өткізу.".</w:t>
      </w:r>
    </w:p>
    <w:bookmarkEnd w:id="685"/>
    <w:bookmarkStart w:name="z777" w:id="686"/>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1-бабы</w:t>
      </w:r>
      <w:r>
        <w:rPr>
          <w:rFonts w:ascii="Times New Roman"/>
          <w:b w:val="false"/>
          <w:i w:val="false"/>
          <w:color w:val="000000"/>
          <w:sz w:val="28"/>
        </w:rPr>
        <w:t xml:space="preserve"> 2-тармағының </w:t>
      </w:r>
      <w:r>
        <w:rPr>
          <w:rFonts w:ascii="Times New Roman"/>
          <w:b w:val="false"/>
          <w:i w:val="false"/>
          <w:color w:val="000000"/>
          <w:sz w:val="28"/>
        </w:rPr>
        <w:t>35) тармақшасы</w:t>
      </w:r>
      <w:r>
        <w:rPr>
          <w:rFonts w:ascii="Times New Roman"/>
          <w:b w:val="false"/>
          <w:i w:val="false"/>
          <w:color w:val="000000"/>
          <w:sz w:val="28"/>
        </w:rPr>
        <w:t xml:space="preserve"> он сегізінші абзацының қолданылуы 2020 жылғы 1 қаңтарға дейін тоқтатыла тұрсын, тоқтатыла тұрған кезеңде бұл абзац мынадай редакцияда қолданылады деп белгіленсін:</w:t>
      </w:r>
    </w:p>
    <w:bookmarkEnd w:id="686"/>
    <w:bookmarkStart w:name="z778" w:id="687"/>
    <w:p>
      <w:pPr>
        <w:spacing w:after="0"/>
        <w:ind w:left="0"/>
        <w:jc w:val="both"/>
      </w:pPr>
      <w:r>
        <w:rPr>
          <w:rFonts w:ascii="Times New Roman"/>
          <w:b w:val="false"/>
          <w:i w:val="false"/>
          <w:color w:val="000000"/>
          <w:sz w:val="28"/>
        </w:rPr>
        <w:t>
      1) халық саны екі мың адамнан көп аудандық маңызы бар қалалар, ауылдар, кенттер, ауылдық округтер үшін осы Заң қолданысқа енгізілген күннен бастап 2018 жылғы 1 қаңтарға дейін:</w:t>
      </w:r>
    </w:p>
    <w:bookmarkEnd w:id="687"/>
    <w:bookmarkStart w:name="z779" w:id="688"/>
    <w:p>
      <w:pPr>
        <w:spacing w:after="0"/>
        <w:ind w:left="0"/>
        <w:jc w:val="both"/>
      </w:pPr>
      <w:r>
        <w:rPr>
          <w:rFonts w:ascii="Times New Roman"/>
          <w:b w:val="false"/>
          <w:i w:val="false"/>
          <w:color w:val="000000"/>
          <w:sz w:val="28"/>
        </w:rPr>
        <w:t>
      "4) қаладағы әрбір ауданның, аудандық маңызы бар қаланың, ауылдың, кенттің, ауылдық округтің бюджеттік бағдарламалары;";</w:t>
      </w:r>
    </w:p>
    <w:bookmarkEnd w:id="688"/>
    <w:bookmarkStart w:name="z780" w:id="689"/>
    <w:p>
      <w:pPr>
        <w:spacing w:after="0"/>
        <w:ind w:left="0"/>
        <w:jc w:val="both"/>
      </w:pPr>
      <w:r>
        <w:rPr>
          <w:rFonts w:ascii="Times New Roman"/>
          <w:b w:val="false"/>
          <w:i w:val="false"/>
          <w:color w:val="000000"/>
          <w:sz w:val="28"/>
        </w:rPr>
        <w:t>
      2) халық саны екі мың адам және одан аз аудандық маңызы бар қалалар, ауылдар, кенттер, ауылдық округтер үшін осы Заң қолданысқа енгізілген күннен бастап 2020 жылғы 1 қаңтарға дейін:</w:t>
      </w:r>
    </w:p>
    <w:bookmarkEnd w:id="689"/>
    <w:bookmarkStart w:name="z781" w:id="690"/>
    <w:p>
      <w:pPr>
        <w:spacing w:after="0"/>
        <w:ind w:left="0"/>
        <w:jc w:val="both"/>
      </w:pPr>
      <w:r>
        <w:rPr>
          <w:rFonts w:ascii="Times New Roman"/>
          <w:b w:val="false"/>
          <w:i w:val="false"/>
          <w:color w:val="000000"/>
          <w:sz w:val="28"/>
        </w:rPr>
        <w:t>
      "4) қаладағы әрбір ауданның, аудандық маңызы бар қаланың, ауылдың, кенттің, ауылдық округтің бюджеттік бағдарламалары;".</w:t>
      </w:r>
    </w:p>
    <w:bookmarkEnd w:id="690"/>
    <w:bookmarkStart w:name="z782" w:id="691"/>
    <w:p>
      <w:pPr>
        <w:spacing w:after="0"/>
        <w:ind w:left="0"/>
        <w:jc w:val="both"/>
      </w:pPr>
      <w:r>
        <w:rPr>
          <w:rFonts w:ascii="Times New Roman"/>
          <w:b w:val="false"/>
          <w:i w:val="false"/>
          <w:color w:val="000000"/>
          <w:sz w:val="28"/>
        </w:rPr>
        <w:t xml:space="preserve">
      6. Осы Заңның </w:t>
      </w:r>
      <w:r>
        <w:rPr>
          <w:rFonts w:ascii="Times New Roman"/>
          <w:b w:val="false"/>
          <w:i w:val="false"/>
          <w:color w:val="000000"/>
          <w:sz w:val="28"/>
        </w:rPr>
        <w:t>1-бабының</w:t>
      </w:r>
      <w:r>
        <w:rPr>
          <w:rFonts w:ascii="Times New Roman"/>
          <w:b w:val="false"/>
          <w:i w:val="false"/>
          <w:color w:val="000000"/>
          <w:sz w:val="28"/>
        </w:rPr>
        <w:t xml:space="preserve"> 2-тармағы </w:t>
      </w:r>
      <w:r>
        <w:rPr>
          <w:rFonts w:ascii="Times New Roman"/>
          <w:b w:val="false"/>
          <w:i w:val="false"/>
          <w:color w:val="000000"/>
          <w:sz w:val="28"/>
        </w:rPr>
        <w:t>46) тармақшасының</w:t>
      </w:r>
      <w:r>
        <w:rPr>
          <w:rFonts w:ascii="Times New Roman"/>
          <w:b w:val="false"/>
          <w:i w:val="false"/>
          <w:color w:val="000000"/>
          <w:sz w:val="28"/>
        </w:rPr>
        <w:t xml:space="preserve"> қолданылуы 2020 жылғы 1 сәуірге дейін тоқтатыла тұрсын, тоқтатыла тұрған кезеңде бұл тармақша мынадай редакцияда қолданылады деп белгіленсін:</w:t>
      </w:r>
    </w:p>
    <w:bookmarkEnd w:id="691"/>
    <w:bookmarkStart w:name="z783" w:id="692"/>
    <w:p>
      <w:pPr>
        <w:spacing w:after="0"/>
        <w:ind w:left="0"/>
        <w:jc w:val="both"/>
      </w:pPr>
      <w:r>
        <w:rPr>
          <w:rFonts w:ascii="Times New Roman"/>
          <w:b w:val="false"/>
          <w:i w:val="false"/>
          <w:color w:val="000000"/>
          <w:sz w:val="28"/>
        </w:rPr>
        <w:t>
      1) халық саны екі мың адамнан көп аудандық маңызы бар қалалар, ауылдар, кенттер, ауылдық округтер үшін 2018 жылғы 1 қаңтардан бастап:</w:t>
      </w:r>
    </w:p>
    <w:bookmarkEnd w:id="692"/>
    <w:bookmarkStart w:name="z784" w:id="693"/>
    <w:p>
      <w:pPr>
        <w:spacing w:after="0"/>
        <w:ind w:left="0"/>
        <w:jc w:val="both"/>
      </w:pPr>
      <w:r>
        <w:rPr>
          <w:rFonts w:ascii="Times New Roman"/>
          <w:b w:val="false"/>
          <w:i w:val="false"/>
          <w:color w:val="000000"/>
          <w:sz w:val="28"/>
        </w:rPr>
        <w:t>
      "46) 102-1-бапта:</w:t>
      </w:r>
    </w:p>
    <w:bookmarkEnd w:id="693"/>
    <w:bookmarkStart w:name="z785" w:id="694"/>
    <w:p>
      <w:pPr>
        <w:spacing w:after="0"/>
        <w:ind w:left="0"/>
        <w:jc w:val="both"/>
      </w:pPr>
      <w:r>
        <w:rPr>
          <w:rFonts w:ascii="Times New Roman"/>
          <w:b w:val="false"/>
          <w:i w:val="false"/>
          <w:color w:val="000000"/>
          <w:sz w:val="28"/>
        </w:rPr>
        <w:t>
      1-6-тармақтар алып тасталсын;</w:t>
      </w:r>
    </w:p>
    <w:bookmarkEnd w:id="694"/>
    <w:bookmarkStart w:name="z786" w:id="695"/>
    <w:p>
      <w:pPr>
        <w:spacing w:after="0"/>
        <w:ind w:left="0"/>
        <w:jc w:val="both"/>
      </w:pPr>
      <w:r>
        <w:rPr>
          <w:rFonts w:ascii="Times New Roman"/>
          <w:b w:val="false"/>
          <w:i w:val="false"/>
          <w:color w:val="000000"/>
          <w:sz w:val="28"/>
        </w:rPr>
        <w:t>
      мынадай мазмұндағы 6-1-тармақпен толықтырылсын:</w:t>
      </w:r>
    </w:p>
    <w:bookmarkEnd w:id="695"/>
    <w:bookmarkStart w:name="z787" w:id="696"/>
    <w:p>
      <w:pPr>
        <w:spacing w:after="0"/>
        <w:ind w:left="0"/>
        <w:jc w:val="both"/>
      </w:pPr>
      <w:r>
        <w:rPr>
          <w:rFonts w:ascii="Times New Roman"/>
          <w:b w:val="false"/>
          <w:i w:val="false"/>
          <w:color w:val="000000"/>
          <w:sz w:val="28"/>
        </w:rPr>
        <w:t>
      "6-1. Аудандық маңызы бар қаланың, ауылдың, кенттің, ауылдық округтің аумағында бюджет қалыптастырылған жағдайда Қазақстан Республикасының жергілікті мемлекеттік басқару және өзін-өзі басқару туралы заңнамасында көзделген түсімдерден, жергілікті өзін-өзі басқарудың қолма-қол ақшаны бақылау шотында есепті қаржы жылының соңында пайдаланылмай қалған қаражат қалдықтарын тиісті әкімшілік-аумақтық бірлік әкімінің аппараты аудандық маңызы бар қаланың, ауылдың, кенттің, ауылдық округтің тиісті бюджетінің түсімдері есебіне жатқызады.";</w:t>
      </w:r>
    </w:p>
    <w:bookmarkEnd w:id="696"/>
    <w:bookmarkStart w:name="z788" w:id="697"/>
    <w:p>
      <w:pPr>
        <w:spacing w:after="0"/>
        <w:ind w:left="0"/>
        <w:jc w:val="both"/>
      </w:pPr>
      <w:r>
        <w:rPr>
          <w:rFonts w:ascii="Times New Roman"/>
          <w:b w:val="false"/>
          <w:i w:val="false"/>
          <w:color w:val="000000"/>
          <w:sz w:val="28"/>
        </w:rPr>
        <w:t>
      2) халық саны екі мың адам және одан аз аудандық маңызы бар қалалар, ауылдар, кенттер, ауылдық округтер үшін 2020 жылғы 1 қаңтардан бастап:</w:t>
      </w:r>
    </w:p>
    <w:bookmarkEnd w:id="697"/>
    <w:bookmarkStart w:name="z789" w:id="698"/>
    <w:p>
      <w:pPr>
        <w:spacing w:after="0"/>
        <w:ind w:left="0"/>
        <w:jc w:val="both"/>
      </w:pPr>
      <w:r>
        <w:rPr>
          <w:rFonts w:ascii="Times New Roman"/>
          <w:b w:val="false"/>
          <w:i w:val="false"/>
          <w:color w:val="000000"/>
          <w:sz w:val="28"/>
        </w:rPr>
        <w:t>
      "46) 102-1-бапта:</w:t>
      </w:r>
    </w:p>
    <w:bookmarkEnd w:id="6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6-тармақтар</w:t>
      </w:r>
      <w:r>
        <w:rPr>
          <w:rFonts w:ascii="Times New Roman"/>
          <w:b w:val="false"/>
          <w:i w:val="false"/>
          <w:color w:val="000000"/>
          <w:sz w:val="28"/>
        </w:rPr>
        <w:t xml:space="preserve"> алып тасталсын;</w:t>
      </w:r>
    </w:p>
    <w:p>
      <w:pPr>
        <w:spacing w:after="0"/>
        <w:ind w:left="0"/>
        <w:jc w:val="both"/>
      </w:pPr>
      <w:r>
        <w:rPr>
          <w:rFonts w:ascii="Times New Roman"/>
          <w:b w:val="false"/>
          <w:i w:val="false"/>
          <w:color w:val="000000"/>
          <w:sz w:val="28"/>
        </w:rPr>
        <w:t>
      мынадай мазмұндағы 6-1-тармақпен толықтырылсын:</w:t>
      </w:r>
    </w:p>
    <w:bookmarkStart w:name="z791" w:id="699"/>
    <w:p>
      <w:pPr>
        <w:spacing w:after="0"/>
        <w:ind w:left="0"/>
        <w:jc w:val="both"/>
      </w:pPr>
      <w:r>
        <w:rPr>
          <w:rFonts w:ascii="Times New Roman"/>
          <w:b w:val="false"/>
          <w:i w:val="false"/>
          <w:color w:val="000000"/>
          <w:sz w:val="28"/>
        </w:rPr>
        <w:t>
      "6-1. Аудандық маңызы бар қаланың, ауылдың, кенттің, ауылдық округтің аумағында бюджет қалыптастырылған жағдайда Қазақстан Республикасының жергілікті мемлекеттік басқару және өзін-өзі басқару туралы заңнамасында көзделген түсімдерден, жергілікті өзін-өзі басқарудың қолма-қол ақшаны бақылау шотында есепті қаржы жылының соңында пайдаланылмай қалған қаражат қалдықтарын тиісті әкімшілік-аумақтық бірлік әкімінің аппараты аудандық маңызы бар қаланың, ауылдың, кенттің, ауылдық округтің тиісті бюджетінің түсімдері есебіне жатқызады.";</w:t>
      </w:r>
    </w:p>
    <w:bookmarkEnd w:id="6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