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c4b7" w14:textId="378c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мен толықтырулар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23 маусымдағы № 79-VІ ҚРЗ.</w:t>
      </w:r>
    </w:p>
    <w:p>
      <w:pPr>
        <w:spacing w:after="0"/>
        <w:ind w:left="0"/>
        <w:jc w:val="both"/>
      </w:pPr>
      <w:bookmarkStart w:name="z1" w:id="0"/>
      <w:r>
        <w:rPr>
          <w:rFonts w:ascii="Times New Roman"/>
          <w:b w:val="false"/>
          <w:i w:val="false"/>
          <w:color w:val="000000"/>
          <w:sz w:val="28"/>
        </w:rPr>
        <w:t>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мен толықтырулар енгізу туралы 2016 жылғы 17 қазанда Астанада жасалған хаттама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өзгерістер мен толықтырулар енгізу туралы ХАТТАМА</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15 шілдеде күшіне енді - Қазақстан Республикасының халықаралық шарттары бюллетені, 2017 ж., № 4, 55-құжат)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p>
      <w:pPr>
        <w:spacing w:after="0"/>
        <w:ind w:left="0"/>
        <w:jc w:val="both"/>
      </w:pPr>
      <w:r>
        <w:rPr>
          <w:rFonts w:ascii="Times New Roman"/>
          <w:b w:val="false"/>
          <w:i w:val="false"/>
          <w:color w:val="000000"/>
          <w:sz w:val="28"/>
        </w:rPr>
        <w:t>
      екі мемлекеттің арасындағы достық қарым-қатынастарды одан әрі дамыту, олардың азаматтарының жол жүруін құқықтық реттеу мақсатында,</w:t>
      </w:r>
    </w:p>
    <w:p>
      <w:pPr>
        <w:spacing w:after="0"/>
        <w:ind w:left="0"/>
        <w:jc w:val="both"/>
      </w:pPr>
      <w:r>
        <w:rPr>
          <w:rFonts w:ascii="Times New Roman"/>
          <w:b w:val="false"/>
          <w:i w:val="false"/>
          <w:color w:val="000000"/>
          <w:sz w:val="28"/>
        </w:rPr>
        <w:t xml:space="preserve">
      1997 жылғы 8 сәуірдегі Қазақстан Республикасы мен Қырғыз Республикасы арасындағы Мәңгілік достық туралы </w:t>
      </w:r>
      <w:r>
        <w:rPr>
          <w:rFonts w:ascii="Times New Roman"/>
          <w:b w:val="false"/>
          <w:i w:val="false"/>
          <w:color w:val="000000"/>
          <w:sz w:val="28"/>
        </w:rPr>
        <w:t>шарттың</w:t>
      </w:r>
      <w:r>
        <w:rPr>
          <w:rFonts w:ascii="Times New Roman"/>
          <w:b w:val="false"/>
          <w:i w:val="false"/>
          <w:color w:val="000000"/>
          <w:sz w:val="28"/>
        </w:rPr>
        <w:t xml:space="preserve"> ережелері мен қағидаттарын назарға ала отырып,</w:t>
      </w:r>
    </w:p>
    <w:p>
      <w:pPr>
        <w:spacing w:after="0"/>
        <w:ind w:left="0"/>
        <w:jc w:val="both"/>
      </w:pPr>
      <w:r>
        <w:rPr>
          <w:rFonts w:ascii="Times New Roman"/>
          <w:b w:val="false"/>
          <w:i w:val="false"/>
          <w:color w:val="000000"/>
          <w:sz w:val="28"/>
        </w:rPr>
        <w:t>
      бір мемлекет азаматтарының басқа мемлекеттің аумағында болуы үшін қолайлы жағдайлар жасауға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4" w:id="3"/>
    <w:p>
      <w:pPr>
        <w:spacing w:after="0"/>
        <w:ind w:left="0"/>
        <w:jc w:val="both"/>
      </w:pPr>
      <w:r>
        <w:rPr>
          <w:rFonts w:ascii="Times New Roman"/>
          <w:b w:val="false"/>
          <w:i w:val="false"/>
          <w:color w:val="000000"/>
          <w:sz w:val="28"/>
        </w:rPr>
        <w:t xml:space="preserve">
      2012 жылғы 11 мамырдағы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келісімнің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3"/>
    <w:bookmarkStart w:name="z5" w:id="4"/>
    <w:p>
      <w:pPr>
        <w:spacing w:after="0"/>
        <w:ind w:left="0"/>
        <w:jc w:val="left"/>
      </w:pPr>
      <w:r>
        <w:rPr>
          <w:rFonts w:ascii="Times New Roman"/>
          <w:b/>
          <w:i w:val="false"/>
          <w:color w:val="000000"/>
        </w:rPr>
        <w:t xml:space="preserve"> "1-бап</w:t>
      </w:r>
    </w:p>
    <w:bookmarkEnd w:id="4"/>
    <w:bookmarkStart w:name="z6" w:id="5"/>
    <w:p>
      <w:pPr>
        <w:spacing w:after="0"/>
        <w:ind w:left="0"/>
        <w:jc w:val="both"/>
      </w:pPr>
      <w:r>
        <w:rPr>
          <w:rFonts w:ascii="Times New Roman"/>
          <w:b w:val="false"/>
          <w:i w:val="false"/>
          <w:color w:val="000000"/>
          <w:sz w:val="28"/>
        </w:rPr>
        <w:t>
      1. Басқа Тарап мемлекетінің аумағында уақытша болатын бір Тарап мемлекетінің азаматтары болатын Тараптың құзыретті органдарында күнтізбелік 30 күн ішінде тіркелу (болатын жері бойынша есепке қою) міндетінен босатылады.</w:t>
      </w:r>
    </w:p>
    <w:bookmarkEnd w:id="5"/>
    <w:bookmarkStart w:name="z7" w:id="6"/>
    <w:p>
      <w:pPr>
        <w:spacing w:after="0"/>
        <w:ind w:left="0"/>
        <w:jc w:val="both"/>
      </w:pPr>
      <w:r>
        <w:rPr>
          <w:rFonts w:ascii="Times New Roman"/>
          <w:b w:val="false"/>
          <w:i w:val="false"/>
          <w:color w:val="000000"/>
          <w:sz w:val="28"/>
        </w:rPr>
        <w:t>
      2. Осы баптың 1-тармағында көрсетілген уақытша болу мерзімі көші-қон картасымен және (немесе) болатын Тарап мемлекетінің аумағына кіру кезінде қойылған шекаралық бақылау органдарының белгісімен расталған бір Тарап мемлекеті азаматының басқа Тарап мемлекетінің аумағына кірген күнінен бастап есептеледі.</w:t>
      </w:r>
    </w:p>
    <w:bookmarkEnd w:id="6"/>
    <w:bookmarkStart w:name="z8" w:id="7"/>
    <w:p>
      <w:pPr>
        <w:spacing w:after="0"/>
        <w:ind w:left="0"/>
        <w:jc w:val="both"/>
      </w:pPr>
      <w:r>
        <w:rPr>
          <w:rFonts w:ascii="Times New Roman"/>
          <w:b w:val="false"/>
          <w:i w:val="false"/>
          <w:color w:val="000000"/>
          <w:sz w:val="28"/>
        </w:rPr>
        <w:t>
      3. Бір Тарап мемлекетінің азаматы басқа Тарап мемлекетінің аумағында күнтізбелік 30 күннен артық болған жағдайда, көрсетілген азамат болатын Тараптың заңнамасына сәйкес оның құзыретті органдарында тіркелуге (болатын жері бойынша есепке тұруға) міндетті.</w:t>
      </w:r>
    </w:p>
    <w:bookmarkEnd w:id="7"/>
    <w:bookmarkStart w:name="z9" w:id="8"/>
    <w:p>
      <w:pPr>
        <w:spacing w:after="0"/>
        <w:ind w:left="0"/>
        <w:jc w:val="both"/>
      </w:pPr>
      <w:r>
        <w:rPr>
          <w:rFonts w:ascii="Times New Roman"/>
          <w:b w:val="false"/>
          <w:i w:val="false"/>
          <w:color w:val="000000"/>
          <w:sz w:val="28"/>
        </w:rPr>
        <w:t>
      4. Бір Тарап мемлекетінің азаматтары кірген Тарап мемлекетінің Мемлекеттік шекарасын кесіп өткен сәттен бастап күнтізбелік 90 күннен аспайтын мерзімге тіркеледі және тіркеу осындай мерзімге ұзартылуы мүмкін.".</w:t>
      </w:r>
    </w:p>
    <w:bookmarkEnd w:id="8"/>
    <w:bookmarkStart w:name="z10" w:id="9"/>
    <w:p>
      <w:pPr>
        <w:spacing w:after="0"/>
        <w:ind w:left="0"/>
        <w:jc w:val="left"/>
      </w:pPr>
      <w:r>
        <w:rPr>
          <w:rFonts w:ascii="Times New Roman"/>
          <w:b/>
          <w:i w:val="false"/>
          <w:color w:val="000000"/>
        </w:rPr>
        <w:t xml:space="preserve"> 2-бап</w:t>
      </w:r>
    </w:p>
    <w:bookmarkEnd w:id="9"/>
    <w:p>
      <w:pPr>
        <w:spacing w:after="0"/>
        <w:ind w:left="0"/>
        <w:jc w:val="both"/>
      </w:pPr>
      <w:r>
        <w:rPr>
          <w:rFonts w:ascii="Times New Roman"/>
          <w:b w:val="false"/>
          <w:i w:val="false"/>
          <w:color w:val="000000"/>
          <w:sz w:val="28"/>
        </w:rPr>
        <w:t>
      Осы Хаттаманы түсіндіруге және орындауға қатысты даулы мәселелер Тараптардың арасындағы консультациялар мен келіссөздер арқылы реттеледі.</w:t>
      </w:r>
    </w:p>
    <w:bookmarkStart w:name="z11" w:id="10"/>
    <w:p>
      <w:pPr>
        <w:spacing w:after="0"/>
        <w:ind w:left="0"/>
        <w:jc w:val="left"/>
      </w:pPr>
      <w:r>
        <w:rPr>
          <w:rFonts w:ascii="Times New Roman"/>
          <w:b/>
          <w:i w:val="false"/>
          <w:color w:val="000000"/>
        </w:rPr>
        <w:t xml:space="preserve"> 3-бап</w:t>
      </w:r>
    </w:p>
    <w:bookmarkEnd w:id="10"/>
    <w:bookmarkStart w:name="z12" w:id="11"/>
    <w:p>
      <w:pPr>
        <w:spacing w:after="0"/>
        <w:ind w:left="0"/>
        <w:jc w:val="both"/>
      </w:pPr>
      <w:r>
        <w:rPr>
          <w:rFonts w:ascii="Times New Roman"/>
          <w:b w:val="false"/>
          <w:i w:val="false"/>
          <w:color w:val="000000"/>
          <w:sz w:val="28"/>
        </w:rPr>
        <w:t>
      1. Осы Хаттама дипломатиялық арналар арқылы оның күшіне енуі үшін қажетті мемлекетішілік рәсімдерді орындағаны туралы Тараптардың соңғы жазбаша хабарламасы алынған күнінен бастап күшіне енеді.</w:t>
      </w:r>
    </w:p>
    <w:bookmarkEnd w:id="11"/>
    <w:p>
      <w:pPr>
        <w:spacing w:after="0"/>
        <w:ind w:left="0"/>
        <w:jc w:val="both"/>
      </w:pPr>
      <w:r>
        <w:rPr>
          <w:rFonts w:ascii="Times New Roman"/>
          <w:b w:val="false"/>
          <w:i w:val="false"/>
          <w:color w:val="000000"/>
          <w:sz w:val="28"/>
        </w:rPr>
        <w:t>
      Астана қаласында 2016 жылғы 17 қазанда әрқайсысы қазақ, қырғыз және орыс тілдерінде екі данада жасалды әрі барлық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Бұдан әрі Хаттаманың қырғыз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