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dcba" w14:textId="b63d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20 маусымдағы № 76-VІ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 № 15, 78-құжат; № 19-II, 106-құжат; № 22-II, 145-құжат; № 23-II, 170-құжат; 2016 ж., № 7-I, 49-құжат):</w:t>
      </w:r>
    </w:p>
    <w:bookmarkEnd w:id="0"/>
    <w:bookmarkStart w:name="z3" w:id="1"/>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xml:space="preserve">
      "1-1.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1-3-тармақтарында және </w:t>
      </w:r>
      <w:r>
        <w:rPr>
          <w:rFonts w:ascii="Times New Roman"/>
          <w:b w:val="false"/>
          <w:i w:val="false"/>
          <w:color w:val="000000"/>
          <w:sz w:val="28"/>
        </w:rPr>
        <w:t>64-бабында</w:t>
      </w:r>
      <w:r>
        <w:rPr>
          <w:rFonts w:ascii="Times New Roman"/>
          <w:b w:val="false"/>
          <w:i w:val="false"/>
          <w:color w:val="000000"/>
          <w:sz w:val="28"/>
        </w:rPr>
        <w:t xml:space="preserve"> белгіленген жағдайлар болған кезде, осы Заңның </w:t>
      </w:r>
      <w:r>
        <w:rPr>
          <w:rFonts w:ascii="Times New Roman"/>
          <w:b w:val="false"/>
          <w:i w:val="false"/>
          <w:color w:val="000000"/>
          <w:sz w:val="28"/>
        </w:rPr>
        <w:t>12-бабының</w:t>
      </w:r>
      <w:r>
        <w:rPr>
          <w:rFonts w:ascii="Times New Roman"/>
          <w:b w:val="false"/>
          <w:i w:val="false"/>
          <w:color w:val="000000"/>
          <w:sz w:val="28"/>
        </w:rPr>
        <w:t xml:space="preserve"> 5-тармағына сәйкес мүгедектігі бойынша жәрдемақы төлеу тоқтатылады немесе жасына байланысты алатын зейнетақы төлемдерінің немесе еңбек сіңірген жылдары үшін зейнетақы төлемдерінің мөлшері ескеріле отырып қайта қаралады.";</w:t>
      </w:r>
    </w:p>
    <w:bookmarkEnd w:id="2"/>
    <w:bookmarkStart w:name="z5" w:id="3"/>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"5. Егер жасына байланысты зейнетақы төлемдерінің немесе еңбек сіңірген жылдары үшін зейнетақы төлемдерінің мөлшері мүгедектердің тиісті санаттары үшін белгіленген мүгедектігі бойынша айлық жәрдемақының мөлшерінен аз болса, мүгедектігі бойынша айлық жәрдемақы төлеу жасына байланысты зейнетақы төлемдеріне немесе еңбек сіңірген жылдары үшін зейнетақы төлемдеріне мүгедектердің осы санаты үшін белгіленген мүгедектігі бойынша айлық жәрдемақы мөлшеріне дейінгі тиісті қосымша ақылар түрінде жүргізіледі.";</w:t>
      </w:r>
    </w:p>
    <w:bookmarkEnd w:id="4"/>
    <w:bookmarkStart w:name="z7" w:id="5"/>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6-тармағындағы</w:t>
      </w:r>
      <w:r>
        <w:rPr>
          <w:rFonts w:ascii="Times New Roman"/>
          <w:b w:val="false"/>
          <w:i w:val="false"/>
          <w:color w:val="000000"/>
          <w:sz w:val="28"/>
        </w:rPr>
        <w:t xml:space="preserve"> "ережелерi" деген сөз "нормалары" деген сөзбен ауыстырылсын.</w:t>
      </w:r>
    </w:p>
    <w:bookmarkEnd w:id="5"/>
    <w:bookmarkStart w:name="z8" w:id="6"/>
    <w:p>
      <w:pPr>
        <w:spacing w:after="0"/>
        <w:ind w:left="0"/>
        <w:jc w:val="both"/>
      </w:pPr>
      <w:r>
        <w:rPr>
          <w:rFonts w:ascii="Times New Roman"/>
          <w:b w:val="false"/>
          <w:i w:val="false"/>
          <w:color w:val="000000"/>
          <w:sz w:val="28"/>
        </w:rPr>
        <w:t xml:space="preserve">
      2.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№16, 128-құжат; 2012 ж., № 2, 14-құжат; № 8, 64-құжат; 2013 ж., № 14, 72-құжат; 2014 ж., № 19-I, 19-II, 96-құжат; 2015 ж., № 6, 27-құжат; № 10, 50-құжат; № 19-II, 106-құжат; № 22-II, 145-құжат; № 22-V, 158-құжат; 2016 ж., № 7-I, 49-құжат):</w:t>
      </w:r>
    </w:p>
    <w:bookmarkEnd w:id="6"/>
    <w:bookmarkStart w:name="z9" w:id="7"/>
    <w:p>
      <w:pPr>
        <w:spacing w:after="0"/>
        <w:ind w:left="0"/>
        <w:jc w:val="both"/>
      </w:pPr>
      <w:r>
        <w:rPr>
          <w:rFonts w:ascii="Times New Roman"/>
          <w:b w:val="false"/>
          <w:i w:val="false"/>
          <w:color w:val="000000"/>
          <w:sz w:val="28"/>
        </w:rPr>
        <w:t>
      1) 1-баптың 8) тармақшасындағы "Заңға" деген сөз "Қазақстан Республикасының Заңына" деген сөздермен ауыстырылсын;</w:t>
      </w:r>
    </w:p>
    <w:bookmarkEnd w:id="7"/>
    <w:bookmarkStart w:name="z10" w:id="8"/>
    <w:p>
      <w:pPr>
        <w:spacing w:after="0"/>
        <w:ind w:left="0"/>
        <w:jc w:val="both"/>
      </w:pPr>
      <w:r>
        <w:rPr>
          <w:rFonts w:ascii="Times New Roman"/>
          <w:b w:val="false"/>
          <w:i w:val="false"/>
          <w:color w:val="000000"/>
          <w:sz w:val="28"/>
        </w:rPr>
        <w:t>
      2) 2-бапта:</w:t>
      </w:r>
    </w:p>
    <w:bookmarkEnd w:id="8"/>
    <w:p>
      <w:pPr>
        <w:spacing w:after="0"/>
        <w:ind w:left="0"/>
        <w:jc w:val="both"/>
      </w:pPr>
      <w:r>
        <w:rPr>
          <w:rFonts w:ascii="Times New Roman"/>
          <w:b w:val="false"/>
          <w:i w:val="false"/>
          <w:color w:val="000000"/>
          <w:sz w:val="28"/>
        </w:rPr>
        <w:t>
      1-1-тармақ мынадай редакцияда жазылсын:</w:t>
      </w:r>
    </w:p>
    <w:bookmarkStart w:name="z11" w:id="9"/>
    <w:p>
      <w:pPr>
        <w:spacing w:after="0"/>
        <w:ind w:left="0"/>
        <w:jc w:val="both"/>
      </w:pPr>
      <w:r>
        <w:rPr>
          <w:rFonts w:ascii="Times New Roman"/>
          <w:b w:val="false"/>
          <w:i w:val="false"/>
          <w:color w:val="000000"/>
          <w:sz w:val="28"/>
        </w:rPr>
        <w:t>
      "1-1. Қазақстан Республикасы бойынша кедейлік шегінің мөлшерін орталық атқарушы орган мемлекеттің экономикалық мүмкіндіктеріне қарай пайыздық мәнде орта есеппен халықтың жан басына шаққандағы ең төмен күнкөріс деңгейінің шамасы негізінде айқындайды.";</w:t>
      </w:r>
    </w:p>
    <w:bookmarkEnd w:id="9"/>
    <w:bookmarkStart w:name="z12" w:id="10"/>
    <w:p>
      <w:pPr>
        <w:spacing w:after="0"/>
        <w:ind w:left="0"/>
        <w:jc w:val="both"/>
      </w:pPr>
      <w:r>
        <w:rPr>
          <w:rFonts w:ascii="Times New Roman"/>
          <w:b w:val="false"/>
          <w:i w:val="false"/>
          <w:color w:val="000000"/>
          <w:sz w:val="28"/>
        </w:rPr>
        <w:t>
      1-2-тармақтың екінші бөлігінің 1) тармақшасы алып тасталсын.</w:t>
      </w:r>
    </w:p>
    <w:bookmarkEnd w:id="10"/>
    <w:bookmarkStart w:name="z13" w:id="11"/>
    <w:p>
      <w:pPr>
        <w:spacing w:after="0"/>
        <w:ind w:left="0"/>
        <w:jc w:val="both"/>
      </w:pPr>
      <w:r>
        <w:rPr>
          <w:rFonts w:ascii="Times New Roman"/>
          <w:b w:val="false"/>
          <w:i w:val="false"/>
          <w:color w:val="000000"/>
          <w:sz w:val="28"/>
        </w:rPr>
        <w:t xml:space="preserve">
      3.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 20-IV, 113-құжат; № 22-II, 145-құжат; 2016 ж., № 7-І, 49-құжат):</w:t>
      </w:r>
    </w:p>
    <w:bookmarkEnd w:id="11"/>
    <w:bookmarkStart w:name="z14" w:id="12"/>
    <w:p>
      <w:pPr>
        <w:spacing w:after="0"/>
        <w:ind w:left="0"/>
        <w:jc w:val="both"/>
      </w:pPr>
      <w:r>
        <w:rPr>
          <w:rFonts w:ascii="Times New Roman"/>
          <w:b w:val="false"/>
          <w:i w:val="false"/>
          <w:color w:val="000000"/>
          <w:sz w:val="28"/>
        </w:rPr>
        <w:t xml:space="preserve">
      10-1-баптың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End w:id="12"/>
    <w:bookmarkStart w:name="z15" w:id="13"/>
    <w:p>
      <w:pPr>
        <w:spacing w:after="0"/>
        <w:ind w:left="0"/>
        <w:jc w:val="both"/>
      </w:pPr>
      <w:r>
        <w:rPr>
          <w:rFonts w:ascii="Times New Roman"/>
          <w:b w:val="false"/>
          <w:i w:val="false"/>
          <w:color w:val="000000"/>
          <w:sz w:val="28"/>
        </w:rPr>
        <w:t>
      "1)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bookmarkEnd w:id="13"/>
    <w:bookmarkStart w:name="z16" w:id="14"/>
    <w:p>
      <w:pPr>
        <w:spacing w:after="0"/>
        <w:ind w:left="0"/>
        <w:jc w:val="both"/>
      </w:pPr>
      <w:r>
        <w:rPr>
          <w:rFonts w:ascii="Times New Roman"/>
          <w:b w:val="false"/>
          <w:i w:val="false"/>
          <w:color w:val="000000"/>
          <w:sz w:val="28"/>
        </w:rPr>
        <w:t xml:space="preserve">
      4.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19-I, 19-II, 96-құжат; 2015 ж., № 6, 27-құжат; № 19-ІІ, 106-құжат; № 22-II, 145-құжат):</w:t>
      </w:r>
    </w:p>
    <w:bookmarkEnd w:id="14"/>
    <w:bookmarkStart w:name="z17"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мынадай мазмұндағы 3-1) тармақшамен толықтырылсын:</w:t>
      </w:r>
    </w:p>
    <w:bookmarkEnd w:id="16"/>
    <w:bookmarkStart w:name="z19" w:id="17"/>
    <w:p>
      <w:pPr>
        <w:spacing w:after="0"/>
        <w:ind w:left="0"/>
        <w:jc w:val="both"/>
      </w:pPr>
      <w:r>
        <w:rPr>
          <w:rFonts w:ascii="Times New Roman"/>
          <w:b w:val="false"/>
          <w:i w:val="false"/>
          <w:color w:val="000000"/>
          <w:sz w:val="28"/>
        </w:rPr>
        <w:t>
      "3-1)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"4) отбасы – некеден (ерлі-зайыптылықтан), туыстықтан, жекжаттықтан, бала асырап алудан немесе балаларды тәрбиеге алудың өзге де нысанынан туындайтын және отбасы қатынастарын нығайту мен дамытуға септігін тигізуге арналған мүліктік және жеке мүліктік емес құқықтар мен міндеттерге байланысты адамдар тобы;";</w:t>
      </w:r>
    </w:p>
    <w:bookmarkEnd w:id="18"/>
    <w:bookmarkStart w:name="z22"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 тармақшасы мынадай редакцияда жазылсын:</w:t>
      </w:r>
    </w:p>
    <w:bookmarkEnd w:id="19"/>
    <w:bookmarkStart w:name="z23" w:id="20"/>
    <w:p>
      <w:pPr>
        <w:spacing w:after="0"/>
        <w:ind w:left="0"/>
        <w:jc w:val="both"/>
      </w:pPr>
      <w:r>
        <w:rPr>
          <w:rFonts w:ascii="Times New Roman"/>
          <w:b w:val="false"/>
          <w:i w:val="false"/>
          <w:color w:val="000000"/>
          <w:sz w:val="28"/>
        </w:rPr>
        <w:t>
      "1) балалы отбасыларға мемлекеттік жәрдемақылар тағайындау мен төлеу қағидаларын әзірлейді және бекітеді;";</w:t>
      </w:r>
    </w:p>
    <w:bookmarkEnd w:id="20"/>
    <w:bookmarkStart w:name="z24"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3-2-баптың</w:t>
      </w:r>
      <w:r>
        <w:rPr>
          <w:rFonts w:ascii="Times New Roman"/>
          <w:b w:val="false"/>
          <w:i w:val="false"/>
          <w:color w:val="000000"/>
          <w:sz w:val="28"/>
        </w:rPr>
        <w:t xml:space="preserve"> 1), 2), 3), 5) және 6) тармақшалары мынадай редакцияда жазылсын:</w:t>
      </w:r>
    </w:p>
    <w:bookmarkEnd w:id="21"/>
    <w:bookmarkStart w:name="z25" w:id="22"/>
    <w:p>
      <w:pPr>
        <w:spacing w:after="0"/>
        <w:ind w:left="0"/>
        <w:jc w:val="both"/>
      </w:pPr>
      <w:r>
        <w:rPr>
          <w:rFonts w:ascii="Times New Roman"/>
          <w:b w:val="false"/>
          <w:i w:val="false"/>
          <w:color w:val="000000"/>
          <w:sz w:val="28"/>
        </w:rPr>
        <w:t>
      "1) уәкілетті органға беру үшін құжаттар қабылдауды және олардың жинақталуын тексеруді жүзеге асырады;</w:t>
      </w:r>
    </w:p>
    <w:bookmarkEnd w:id="22"/>
    <w:bookmarkStart w:name="z26" w:id="23"/>
    <w:p>
      <w:pPr>
        <w:spacing w:after="0"/>
        <w:ind w:left="0"/>
        <w:jc w:val="both"/>
      </w:pPr>
      <w:r>
        <w:rPr>
          <w:rFonts w:ascii="Times New Roman"/>
          <w:b w:val="false"/>
          <w:i w:val="false"/>
          <w:color w:val="000000"/>
          <w:sz w:val="28"/>
        </w:rPr>
        <w:t>
      2) құжаттарды қабылдау, жәрдемақыларды тағайындау, тоқтата тұру, тоқтату, қайта бастау және қайта есептеу істерінің макеттерін қалыптастыру мәселелері бойынша уәкілетті органмен өзара іс-қимыл жасайды;</w:t>
      </w:r>
    </w:p>
    <w:bookmarkEnd w:id="23"/>
    <w:bookmarkStart w:name="z27" w:id="24"/>
    <w:p>
      <w:pPr>
        <w:spacing w:after="0"/>
        <w:ind w:left="0"/>
        <w:jc w:val="both"/>
      </w:pPr>
      <w:r>
        <w:rPr>
          <w:rFonts w:ascii="Times New Roman"/>
          <w:b w:val="false"/>
          <w:i w:val="false"/>
          <w:color w:val="000000"/>
          <w:sz w:val="28"/>
        </w:rPr>
        <w:t>
      3) жәрдемақылардың уақтылы төленуін қамтамасыз етеді;";</w:t>
      </w:r>
    </w:p>
    <w:bookmarkEnd w:id="24"/>
    <w:bookmarkStart w:name="z28" w:id="25"/>
    <w:p>
      <w:pPr>
        <w:spacing w:after="0"/>
        <w:ind w:left="0"/>
        <w:jc w:val="both"/>
      </w:pPr>
      <w:r>
        <w:rPr>
          <w:rFonts w:ascii="Times New Roman"/>
          <w:b w:val="false"/>
          <w:i w:val="false"/>
          <w:color w:val="000000"/>
          <w:sz w:val="28"/>
        </w:rPr>
        <w:t>
      "5) жәрдемақыларды төлеуге қажеттілікті есептеу бойынша болжамды деректерді қалыптастырады;</w:t>
      </w:r>
    </w:p>
    <w:bookmarkEnd w:id="25"/>
    <w:bookmarkStart w:name="z29" w:id="26"/>
    <w:p>
      <w:pPr>
        <w:spacing w:after="0"/>
        <w:ind w:left="0"/>
        <w:jc w:val="both"/>
      </w:pPr>
      <w:r>
        <w:rPr>
          <w:rFonts w:ascii="Times New Roman"/>
          <w:b w:val="false"/>
          <w:i w:val="false"/>
          <w:color w:val="000000"/>
          <w:sz w:val="28"/>
        </w:rPr>
        <w:t>
      6) жәрдемақы төлемдеріне ай сайынғы қажеттілікті және оны төлеу графиктерін қалыптастырады, жәрдемақыларды төлеуге қаражат қажеттілігі туралы өтінімдерді уәкілетті мемлекеттік органға жібереді;";</w:t>
      </w:r>
    </w:p>
    <w:bookmarkEnd w:id="26"/>
    <w:bookmarkStart w:name="z30" w:id="27"/>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2-тармағында</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үшінші бөлік мынадай редакцияда жазылсын:</w:t>
      </w:r>
    </w:p>
    <w:bookmarkEnd w:id="28"/>
    <w:bookmarkStart w:name="z32" w:id="29"/>
    <w:p>
      <w:pPr>
        <w:spacing w:after="0"/>
        <w:ind w:left="0"/>
        <w:jc w:val="both"/>
      </w:pPr>
      <w:r>
        <w:rPr>
          <w:rFonts w:ascii="Times New Roman"/>
          <w:b w:val="false"/>
          <w:i w:val="false"/>
          <w:color w:val="000000"/>
          <w:sz w:val="28"/>
        </w:rPr>
        <w:t>
      "Адамдар бала туғанда берілетін жәрдемақыны, бала күтіміне байланысты жәрдемақыны, мүгедек баланы тәрбиелеушіге берілетін жәрдемақыны тағайындау үшін "электрондық үкіметтің" веб-порталы арқылы өтініш жасауға құқылы.";</w:t>
      </w:r>
    </w:p>
    <w:bookmarkEnd w:id="29"/>
    <w:bookmarkStart w:name="z33" w:id="30"/>
    <w:p>
      <w:pPr>
        <w:spacing w:after="0"/>
        <w:ind w:left="0"/>
        <w:jc w:val="both"/>
      </w:pPr>
      <w:r>
        <w:rPr>
          <w:rFonts w:ascii="Times New Roman"/>
          <w:b w:val="false"/>
          <w:i w:val="false"/>
          <w:color w:val="000000"/>
          <w:sz w:val="28"/>
        </w:rPr>
        <w:t>
      мынадай мазмұндағы төртінші бөлікпен толықтырылсын:</w:t>
      </w:r>
    </w:p>
    <w:bookmarkEnd w:id="30"/>
    <w:bookmarkStart w:name="z34" w:id="31"/>
    <w:p>
      <w:pPr>
        <w:spacing w:after="0"/>
        <w:ind w:left="0"/>
        <w:jc w:val="both"/>
      </w:pPr>
      <w:r>
        <w:rPr>
          <w:rFonts w:ascii="Times New Roman"/>
          <w:b w:val="false"/>
          <w:i w:val="false"/>
          <w:color w:val="000000"/>
          <w:sz w:val="28"/>
        </w:rPr>
        <w:t>
      "Балаға мүгедектік алғаш рет белгіленген кезде мүгедек баланы тәрбиелеушіге берілетін жәрдемақыны тағайындау үшін өтініш беруші тұрғылықты жері бойынша медициналық-әлеуметтік сараптама бөлімшесіне өтініш жасауға құқылы.";</w:t>
      </w:r>
    </w:p>
    <w:bookmarkEnd w:id="31"/>
    <w:bookmarkStart w:name="z35" w:id="32"/>
    <w:p>
      <w:pPr>
        <w:spacing w:after="0"/>
        <w:ind w:left="0"/>
        <w:jc w:val="both"/>
      </w:pPr>
      <w:r>
        <w:rPr>
          <w:rFonts w:ascii="Times New Roman"/>
          <w:b w:val="false"/>
          <w:i w:val="false"/>
          <w:color w:val="000000"/>
          <w:sz w:val="28"/>
        </w:rPr>
        <w:t>
      төртінші бөліктегі "Ата-анасының бірінің, қорғаншыларының немесе қамқоршыларының жәрдемақы тағайындау туралы жеке өзі өтініш жасауға мүмкіндігі болмаған жағдайда, ата-анасы, қорғаншылары немесе қамқоршылары белгіленген тәртіппен берілген сенімхат негізінде жәрдемақы тағайындау туралы өтініш жасауға" деген сөздер "Жеке өзінің өтініш жасау мүмкіндігі болмаған жағдайда өтініш беруші белгіленген тәртіппен берілген сенімхат негізінде жәрдемақылар тағайындау туралы өтініш жасауға" деген сөздермен ауыстырылсын;</w:t>
      </w:r>
    </w:p>
    <w:bookmarkEnd w:id="32"/>
    <w:bookmarkStart w:name="z36"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p>
    <w:bookmarkEnd w:id="33"/>
    <w:bookmarkStart w:name="z37" w:id="34"/>
    <w:p>
      <w:pPr>
        <w:spacing w:after="0"/>
        <w:ind w:left="0"/>
        <w:jc w:val="both"/>
      </w:pPr>
      <w:r>
        <w:rPr>
          <w:rFonts w:ascii="Times New Roman"/>
          <w:b w:val="false"/>
          <w:i w:val="false"/>
          <w:color w:val="000000"/>
          <w:sz w:val="28"/>
        </w:rPr>
        <w:t>
      "1. Жәрдемақыларды тағайындау мен төлеуді уәкілетті мемлекеттік орган айқындайтын тәртіппен уәкілетті орган жүргізеді.";</w:t>
      </w:r>
    </w:p>
    <w:bookmarkEnd w:id="34"/>
    <w:bookmarkStart w:name="z38" w:id="35"/>
    <w:p>
      <w:pPr>
        <w:spacing w:after="0"/>
        <w:ind w:left="0"/>
        <w:jc w:val="both"/>
      </w:pPr>
      <w:r>
        <w:rPr>
          <w:rFonts w:ascii="Times New Roman"/>
          <w:b w:val="false"/>
          <w:i w:val="false"/>
          <w:color w:val="000000"/>
          <w:sz w:val="28"/>
        </w:rPr>
        <w:t xml:space="preserve">
      6) 10-баптың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5"/>
    <w:bookmarkStart w:name="z39" w:id="36"/>
    <w:p>
      <w:pPr>
        <w:spacing w:after="0"/>
        <w:ind w:left="0"/>
        <w:jc w:val="both"/>
      </w:pPr>
      <w:r>
        <w:rPr>
          <w:rFonts w:ascii="Times New Roman"/>
          <w:b w:val="false"/>
          <w:i w:val="false"/>
          <w:color w:val="000000"/>
          <w:sz w:val="28"/>
        </w:rPr>
        <w:t>
      "1) бала туғанда берілетін жәрдемақы:</w:t>
      </w:r>
    </w:p>
    <w:bookmarkEnd w:id="36"/>
    <w:p>
      <w:pPr>
        <w:spacing w:after="0"/>
        <w:ind w:left="0"/>
        <w:jc w:val="both"/>
      </w:pPr>
      <w:r>
        <w:rPr>
          <w:rFonts w:ascii="Times New Roman"/>
          <w:b w:val="false"/>
          <w:i w:val="false"/>
          <w:color w:val="000000"/>
          <w:sz w:val="28"/>
        </w:rPr>
        <w:t>
      бірінші, екінші, үшінші балаға – 38,0 айлық есептік көрсеткіш;</w:t>
      </w:r>
    </w:p>
    <w:p>
      <w:pPr>
        <w:spacing w:after="0"/>
        <w:ind w:left="0"/>
        <w:jc w:val="both"/>
      </w:pPr>
      <w:r>
        <w:rPr>
          <w:rFonts w:ascii="Times New Roman"/>
          <w:b w:val="false"/>
          <w:i w:val="false"/>
          <w:color w:val="000000"/>
          <w:sz w:val="28"/>
        </w:rPr>
        <w:t>
      төртінші және одан кейінгі балаларға – 63,0 айлық есептік көрсеткіш;";</w:t>
      </w:r>
    </w:p>
    <w:bookmarkStart w:name="z40" w:id="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тақырып мынадай редакцияда жазылсын:</w:t>
      </w:r>
    </w:p>
    <w:bookmarkEnd w:id="38"/>
    <w:bookmarkStart w:name="z42" w:id="39"/>
    <w:p>
      <w:pPr>
        <w:spacing w:after="0"/>
        <w:ind w:left="0"/>
        <w:jc w:val="both"/>
      </w:pPr>
      <w:r>
        <w:rPr>
          <w:rFonts w:ascii="Times New Roman"/>
          <w:b w:val="false"/>
          <w:i w:val="false"/>
          <w:color w:val="000000"/>
          <w:sz w:val="28"/>
        </w:rPr>
        <w:t>
      "11-бап. Жәрдемақыларды төлеуді тоқтату немесе тоқтата тұру";</w:t>
      </w:r>
    </w:p>
    <w:bookmarkEnd w:id="39"/>
    <w:bookmarkStart w:name="z43" w:id="40"/>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40"/>
    <w:bookmarkStart w:name="z44" w:id="41"/>
    <w:p>
      <w:pPr>
        <w:spacing w:after="0"/>
        <w:ind w:left="0"/>
        <w:jc w:val="both"/>
      </w:pPr>
      <w:r>
        <w:rPr>
          <w:rFonts w:ascii="Times New Roman"/>
          <w:b w:val="false"/>
          <w:i w:val="false"/>
          <w:color w:val="000000"/>
          <w:sz w:val="28"/>
        </w:rPr>
        <w:t>
      "1. Осы Заңның 4-бабы 1-тармағының 2) және 4) тармақшаларында көзделген жәрдемақыларды төлеуді тоқтату үшін:";</w:t>
      </w:r>
    </w:p>
    <w:bookmarkEnd w:id="41"/>
    <w:bookmarkStart w:name="z45" w:id="42"/>
    <w:p>
      <w:pPr>
        <w:spacing w:after="0"/>
        <w:ind w:left="0"/>
        <w:jc w:val="both"/>
      </w:pPr>
      <w:r>
        <w:rPr>
          <w:rFonts w:ascii="Times New Roman"/>
          <w:b w:val="false"/>
          <w:i w:val="false"/>
          <w:color w:val="000000"/>
          <w:sz w:val="28"/>
        </w:rPr>
        <w:t>
      мынадай мазмұндағы 1-1-тармақпен толықтырылсын:</w:t>
      </w:r>
    </w:p>
    <w:bookmarkEnd w:id="42"/>
    <w:bookmarkStart w:name="z46" w:id="43"/>
    <w:p>
      <w:pPr>
        <w:spacing w:after="0"/>
        <w:ind w:left="0"/>
        <w:jc w:val="both"/>
      </w:pPr>
      <w:r>
        <w:rPr>
          <w:rFonts w:ascii="Times New Roman"/>
          <w:b w:val="false"/>
          <w:i w:val="false"/>
          <w:color w:val="000000"/>
          <w:sz w:val="28"/>
        </w:rPr>
        <w:t xml:space="preserve">
      "1-1. Осы Заңның 4-бабы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жәрдемақыларды төлеу мынадай мән-жайлар туындаған күннен бастап тоқтатыла тұрады:</w:t>
      </w:r>
    </w:p>
    <w:bookmarkEnd w:id="43"/>
    <w:bookmarkStart w:name="z47" w:id="44"/>
    <w:p>
      <w:pPr>
        <w:spacing w:after="0"/>
        <w:ind w:left="0"/>
        <w:jc w:val="both"/>
      </w:pPr>
      <w:r>
        <w:rPr>
          <w:rFonts w:ascii="Times New Roman"/>
          <w:b w:val="false"/>
          <w:i w:val="false"/>
          <w:color w:val="000000"/>
          <w:sz w:val="28"/>
        </w:rPr>
        <w:t>
      1) жәрдемақы алушының Қазақстан Республикасының шегінен тысқары жерге тұрақты тұруға кетуі;</w:t>
      </w:r>
    </w:p>
    <w:bookmarkEnd w:id="44"/>
    <w:bookmarkStart w:name="z48" w:id="45"/>
    <w:p>
      <w:pPr>
        <w:spacing w:after="0"/>
        <w:ind w:left="0"/>
        <w:jc w:val="both"/>
      </w:pPr>
      <w:r>
        <w:rPr>
          <w:rFonts w:ascii="Times New Roman"/>
          <w:b w:val="false"/>
          <w:i w:val="false"/>
          <w:color w:val="000000"/>
          <w:sz w:val="28"/>
        </w:rPr>
        <w:t>
      2) жәрдемақы алушының сот бас бостандығынан айыру түрінде тағайындаған қылмыстық жазаны өтеуі;</w:t>
      </w:r>
    </w:p>
    <w:bookmarkEnd w:id="45"/>
    <w:bookmarkStart w:name="z49" w:id="46"/>
    <w:p>
      <w:pPr>
        <w:spacing w:after="0"/>
        <w:ind w:left="0"/>
        <w:jc w:val="both"/>
      </w:pPr>
      <w:r>
        <w:rPr>
          <w:rFonts w:ascii="Times New Roman"/>
          <w:b w:val="false"/>
          <w:i w:val="false"/>
          <w:color w:val="000000"/>
          <w:sz w:val="28"/>
        </w:rPr>
        <w:t>
      3) арнаулы әлеуметтік көрсетілетін қызметтер ақылы негізде ұсынылатын адамды қоспағанда, жәрдемақы алушының мемлекеттік медициналық-әлеуметтік мекемеде (ұйымда) тұруы.</w:t>
      </w:r>
    </w:p>
    <w:bookmarkEnd w:id="46"/>
    <w:p>
      <w:pPr>
        <w:spacing w:after="0"/>
        <w:ind w:left="0"/>
        <w:jc w:val="both"/>
      </w:pPr>
      <w:r>
        <w:rPr>
          <w:rFonts w:ascii="Times New Roman"/>
          <w:b w:val="false"/>
          <w:i w:val="false"/>
          <w:color w:val="000000"/>
          <w:sz w:val="28"/>
        </w:rPr>
        <w:t>
      Жәрдемақылар төлеуді тоқтата тұруға себеп болған мән-жайлар өткеннен кейін жәрдемақыларды төлеу қайта басталады.".</w:t>
      </w:r>
    </w:p>
    <w:bookmarkStart w:name="z50" w:id="47"/>
    <w:p>
      <w:pPr>
        <w:spacing w:after="0"/>
        <w:ind w:left="0"/>
        <w:jc w:val="both"/>
      </w:pPr>
      <w:r>
        <w:rPr>
          <w:rFonts w:ascii="Times New Roman"/>
          <w:b w:val="false"/>
          <w:i w:val="false"/>
          <w:color w:val="000000"/>
          <w:sz w:val="28"/>
        </w:rPr>
        <w:t xml:space="preserve">
      5.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№12, 111-құжат; 2012 ж., № 5, 35-құжат; № 8, 64-құжат; №15, 97-құжат; 2013 ж., № 14, 72-құжат; 2014 ж., № 1, 4-құжат; № 3, 21-құжат; № 19-I, 19-II, 94, 96-құжаттар; 2015 ж., № 10, 50-құжат; № 20-IV, 113-құжат; № 23-ІІ, 170-құжат; 2017 ж., № 8, 16-құжат):</w:t>
      </w:r>
    </w:p>
    <w:bookmarkEnd w:id="47"/>
    <w:bookmarkStart w:name="z51" w:id="48"/>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3-тармағындағы</w:t>
      </w:r>
      <w:r>
        <w:rPr>
          <w:rFonts w:ascii="Times New Roman"/>
          <w:b w:val="false"/>
          <w:i w:val="false"/>
          <w:color w:val="000000"/>
          <w:sz w:val="28"/>
        </w:rPr>
        <w:t xml:space="preserve"> "денсаулық сақтау және" деген сөздер алып тасталсын;</w:t>
      </w:r>
    </w:p>
    <w:bookmarkEnd w:id="48"/>
    <w:bookmarkStart w:name="z52" w:id="49"/>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"денсаулық сақтау және халықты әлеуметтік қорғау, білім беру" деген сөздер "халықты әлеуметтік қорғау, денсаулық сақтау және білім беру" деген сөздермен ауыстырылсын;</w:t>
      </w:r>
    </w:p>
    <w:bookmarkEnd w:id="49"/>
    <w:bookmarkStart w:name="z53"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50"/>
    <w:bookmarkStart w:name="z54" w:id="51"/>
    <w:p>
      <w:pPr>
        <w:spacing w:after="0"/>
        <w:ind w:left="0"/>
        <w:jc w:val="both"/>
      </w:pPr>
      <w:r>
        <w:rPr>
          <w:rFonts w:ascii="Times New Roman"/>
          <w:b w:val="false"/>
          <w:i w:val="false"/>
          <w:color w:val="000000"/>
          <w:sz w:val="28"/>
        </w:rPr>
        <w:t>
      тақырыптағы және бірінші абзацтағы "Денсаулық сақтау және халықты" деген сөздер "Халықты" деген сөзбен ауыстырылсын;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төртінші абзацы алып тасталсын;</w:t>
      </w:r>
    </w:p>
    <w:bookmarkStart w:name="z56" w:id="52"/>
    <w:p>
      <w:pPr>
        <w:spacing w:after="0"/>
        <w:ind w:left="0"/>
        <w:jc w:val="both"/>
      </w:pPr>
      <w:r>
        <w:rPr>
          <w:rFonts w:ascii="Times New Roman"/>
          <w:b w:val="false"/>
          <w:i w:val="false"/>
          <w:color w:val="000000"/>
          <w:sz w:val="28"/>
        </w:rPr>
        <w:t>
      4) тармақшаның төртінші абзацындағы "білім беру саласындағы уәкілетті органмен" деген сөздер "денсаулық сақтау, білім беру саласындағы уәкілетті органдармен" деген сөздермен ауыстырылсын;</w:t>
      </w:r>
    </w:p>
    <w:bookmarkEnd w:id="52"/>
    <w:bookmarkStart w:name="z57" w:id="53"/>
    <w:p>
      <w:pPr>
        <w:spacing w:after="0"/>
        <w:ind w:left="0"/>
        <w:jc w:val="both"/>
      </w:pPr>
      <w:r>
        <w:rPr>
          <w:rFonts w:ascii="Times New Roman"/>
          <w:b w:val="false"/>
          <w:i w:val="false"/>
          <w:color w:val="000000"/>
          <w:sz w:val="28"/>
        </w:rPr>
        <w:t>
      4) мынадай мазмұндағы 8-1-баппен толықтырылсын:</w:t>
      </w:r>
    </w:p>
    <w:bookmarkEnd w:id="53"/>
    <w:bookmarkStart w:name="z58" w:id="54"/>
    <w:p>
      <w:pPr>
        <w:spacing w:after="0"/>
        <w:ind w:left="0"/>
        <w:jc w:val="both"/>
      </w:pPr>
      <w:r>
        <w:rPr>
          <w:rFonts w:ascii="Times New Roman"/>
          <w:b w:val="false"/>
          <w:i w:val="false"/>
          <w:color w:val="000000"/>
          <w:sz w:val="28"/>
        </w:rPr>
        <w:t>
      "8-1-бап. Денсаулық сақтау саласындағы уәкілетті органның құзыреті</w:t>
      </w:r>
    </w:p>
    <w:bookmarkEnd w:id="54"/>
    <w:p>
      <w:pPr>
        <w:spacing w:after="0"/>
        <w:ind w:left="0"/>
        <w:jc w:val="both"/>
      </w:pPr>
      <w:r>
        <w:rPr>
          <w:rFonts w:ascii="Times New Roman"/>
          <w:b w:val="false"/>
          <w:i w:val="false"/>
          <w:color w:val="000000"/>
          <w:sz w:val="28"/>
        </w:rPr>
        <w:t>
      Денсаулық сақтау саласындағы уәкілетті орган өз құзыреті шегінде:</w:t>
      </w:r>
    </w:p>
    <w:bookmarkStart w:name="z59" w:id="55"/>
    <w:p>
      <w:pPr>
        <w:spacing w:after="0"/>
        <w:ind w:left="0"/>
        <w:jc w:val="both"/>
      </w:pPr>
      <w:r>
        <w:rPr>
          <w:rFonts w:ascii="Times New Roman"/>
          <w:b w:val="false"/>
          <w:i w:val="false"/>
          <w:color w:val="000000"/>
          <w:sz w:val="28"/>
        </w:rPr>
        <w:t>
      1) денсаулық сақтау саласында арнаулы әлеуметтік көрсетілетін қызметтерді ұсыну саласындағы мемлекеттік саясатты іске асырады;</w:t>
      </w:r>
    </w:p>
    <w:bookmarkEnd w:id="55"/>
    <w:bookmarkStart w:name="z60" w:id="56"/>
    <w:p>
      <w:pPr>
        <w:spacing w:after="0"/>
        <w:ind w:left="0"/>
        <w:jc w:val="both"/>
      </w:pPr>
      <w:r>
        <w:rPr>
          <w:rFonts w:ascii="Times New Roman"/>
          <w:b w:val="false"/>
          <w:i w:val="false"/>
          <w:color w:val="000000"/>
          <w:sz w:val="28"/>
        </w:rPr>
        <w:t>
      2) мыналарды:</w:t>
      </w:r>
    </w:p>
    <w:bookmarkEnd w:id="56"/>
    <w:p>
      <w:pPr>
        <w:spacing w:after="0"/>
        <w:ind w:left="0"/>
        <w:jc w:val="both"/>
      </w:pPr>
      <w:r>
        <w:rPr>
          <w:rFonts w:ascii="Times New Roman"/>
          <w:b w:val="false"/>
          <w:i w:val="false"/>
          <w:color w:val="000000"/>
          <w:sz w:val="28"/>
        </w:rPr>
        <w:t>
      халықты әлеуметтік қорғау және білім беру саласындағы уәкілетті органдармен келісу бойынша денсаулық сақтау саласында арнаулы әлеуметтік қызметтер көрсету стандарттарын;</w:t>
      </w:r>
    </w:p>
    <w:p>
      <w:pPr>
        <w:spacing w:after="0"/>
        <w:ind w:left="0"/>
        <w:jc w:val="both"/>
      </w:pPr>
      <w:r>
        <w:rPr>
          <w:rFonts w:ascii="Times New Roman"/>
          <w:b w:val="false"/>
          <w:i w:val="false"/>
          <w:color w:val="000000"/>
          <w:sz w:val="28"/>
        </w:rPr>
        <w:t>
      денсаулық сақтау саласындағы әлеуметтік жұмыскерлерге қойылатын біліктілік талаптары мен оларды аттестаттау тәртібін әзірлейді және бекітеді;</w:t>
      </w:r>
    </w:p>
    <w:bookmarkStart w:name="z61" w:id="57"/>
    <w:p>
      <w:pPr>
        <w:spacing w:after="0"/>
        <w:ind w:left="0"/>
        <w:jc w:val="both"/>
      </w:pPr>
      <w:r>
        <w:rPr>
          <w:rFonts w:ascii="Times New Roman"/>
          <w:b w:val="false"/>
          <w:i w:val="false"/>
          <w:color w:val="000000"/>
          <w:sz w:val="28"/>
        </w:rPr>
        <w:t>
      3) мыналарды:</w:t>
      </w:r>
    </w:p>
    <w:bookmarkEnd w:id="57"/>
    <w:bookmarkStart w:name="z62" w:id="58"/>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 ұсыну бойынша мониторинг жүргізуді;</w:t>
      </w:r>
    </w:p>
    <w:bookmarkEnd w:id="58"/>
    <w:p>
      <w:pPr>
        <w:spacing w:after="0"/>
        <w:ind w:left="0"/>
        <w:jc w:val="both"/>
      </w:pPr>
      <w:r>
        <w:rPr>
          <w:rFonts w:ascii="Times New Roman"/>
          <w:b w:val="false"/>
          <w:i w:val="false"/>
          <w:color w:val="000000"/>
          <w:sz w:val="28"/>
        </w:rPr>
        <w:t>
      халықтың денсаулық сақтау саласында арнаулы әлеуметтік көрсетілетін қызметтерге қажеттіліктеріне талдау жүргізуді;</w:t>
      </w:r>
    </w:p>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 ұсыну саласындағы халықаралық ынтымақтастықты дамытуды қамтамасыз етеді;</w:t>
      </w:r>
    </w:p>
    <w:bookmarkStart w:name="z63" w:id="59"/>
    <w:p>
      <w:pPr>
        <w:spacing w:after="0"/>
        <w:ind w:left="0"/>
        <w:jc w:val="both"/>
      </w:pPr>
      <w:r>
        <w:rPr>
          <w:rFonts w:ascii="Times New Roman"/>
          <w:b w:val="false"/>
          <w:i w:val="false"/>
          <w:color w:val="000000"/>
          <w:sz w:val="28"/>
        </w:rPr>
        <w:t>
      4) мыналарды:</w:t>
      </w:r>
    </w:p>
    <w:bookmarkEnd w:id="59"/>
    <w:p>
      <w:pPr>
        <w:spacing w:after="0"/>
        <w:ind w:left="0"/>
        <w:jc w:val="both"/>
      </w:pPr>
      <w:r>
        <w:rPr>
          <w:rFonts w:ascii="Times New Roman"/>
          <w:b w:val="false"/>
          <w:i w:val="false"/>
          <w:color w:val="000000"/>
          <w:sz w:val="28"/>
        </w:rPr>
        <w:t>
      денсаулық сақтау саласында Қазақстан Республикасының арнаулы әлеуметтік қызметтер туралы заңнамасының сақталуын бақылауды;</w:t>
      </w:r>
    </w:p>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 ұсыну саласындағы денсаулық сақтау ұйымдарының қызметін үйлестіруді;</w:t>
      </w:r>
    </w:p>
    <w:p>
      <w:pPr>
        <w:spacing w:after="0"/>
        <w:ind w:left="0"/>
        <w:jc w:val="both"/>
      </w:pPr>
      <w:r>
        <w:rPr>
          <w:rFonts w:ascii="Times New Roman"/>
          <w:b w:val="false"/>
          <w:i w:val="false"/>
          <w:color w:val="000000"/>
          <w:sz w:val="28"/>
        </w:rPr>
        <w:t>
      жеке және заңды тұлғалармен, халықты әлеуметтік қорғау, білім беру саласындағы уәкілетті органдармен және басқа да мемлекеттік органдармен денсаулық сақтау саласында арнаулы әлеуметтік көрсетілетін қызметтерді ұсыну мәселелері бойынша өзара іс-қимыл жасауды;</w:t>
      </w:r>
    </w:p>
    <w:p>
      <w:pPr>
        <w:spacing w:after="0"/>
        <w:ind w:left="0"/>
        <w:jc w:val="both"/>
      </w:pP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4" w:id="60"/>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3) тармақшасындағы</w:t>
      </w:r>
      <w:r>
        <w:rPr>
          <w:rFonts w:ascii="Times New Roman"/>
          <w:b w:val="false"/>
          <w:i w:val="false"/>
          <w:color w:val="000000"/>
          <w:sz w:val="28"/>
        </w:rPr>
        <w:t xml:space="preserve"> және </w:t>
      </w:r>
      <w:r>
        <w:rPr>
          <w:rFonts w:ascii="Times New Roman"/>
          <w:b w:val="false"/>
          <w:i w:val="false"/>
          <w:color w:val="000000"/>
          <w:sz w:val="28"/>
        </w:rPr>
        <w:t>6) тармақшасының</w:t>
      </w:r>
      <w:r>
        <w:rPr>
          <w:rFonts w:ascii="Times New Roman"/>
          <w:b w:val="false"/>
          <w:i w:val="false"/>
          <w:color w:val="000000"/>
          <w:sz w:val="28"/>
        </w:rPr>
        <w:t xml:space="preserve"> үшінші абзацындағы "денсаулық сақтау және халықты әлеуметтік қорғау саласындағы уәкілетті органмен" деген сөздер "халықты әлеуметтік қорғау және денсаулық сақтау саласындағы уәкілетті органдармен" деген сөздермен ауыстырылсын.</w:t>
      </w:r>
    </w:p>
    <w:bookmarkEnd w:id="60"/>
    <w:bookmarkStart w:name="z65" w:id="61"/>
    <w:p>
      <w:pPr>
        <w:spacing w:after="0"/>
        <w:ind w:left="0"/>
        <w:jc w:val="both"/>
      </w:pPr>
      <w:r>
        <w:rPr>
          <w:rFonts w:ascii="Times New Roman"/>
          <w:b w:val="false"/>
          <w:i w:val="false"/>
          <w:color w:val="000000"/>
          <w:sz w:val="28"/>
        </w:rPr>
        <w:t xml:space="preserve">
      6.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 құжат; № 8-І, 65-құжат):</w:t>
      </w:r>
    </w:p>
    <w:bookmarkEnd w:id="61"/>
    <w:bookmarkStart w:name="z66" w:id="6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31) тармақшасындағы</w:t>
      </w:r>
      <w:r>
        <w:rPr>
          <w:rFonts w:ascii="Times New Roman"/>
          <w:b w:val="false"/>
          <w:i w:val="false"/>
          <w:color w:val="000000"/>
          <w:sz w:val="28"/>
        </w:rPr>
        <w:t xml:space="preserve"> "(аса зиянды)" деген сөздер алып тасталсын;</w:t>
      </w:r>
    </w:p>
    <w:bookmarkEnd w:id="62"/>
    <w:bookmarkStart w:name="z67" w:id="6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6) тармақшасындағы</w:t>
      </w:r>
      <w:r>
        <w:rPr>
          <w:rFonts w:ascii="Times New Roman"/>
          <w:b w:val="false"/>
          <w:i w:val="false"/>
          <w:color w:val="000000"/>
          <w:sz w:val="28"/>
        </w:rPr>
        <w:t xml:space="preserve"> "(аса зиянды)" деген сөздер алып тасталсын;</w:t>
      </w:r>
    </w:p>
    <w:bookmarkEnd w:id="63"/>
    <w:bookmarkStart w:name="z68"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64"/>
    <w:bookmarkStart w:name="z69" w:id="65"/>
    <w:p>
      <w:pPr>
        <w:spacing w:after="0"/>
        <w:ind w:left="0"/>
        <w:jc w:val="both"/>
      </w:pPr>
      <w:r>
        <w:rPr>
          <w:rFonts w:ascii="Times New Roman"/>
          <w:b w:val="false"/>
          <w:i w:val="false"/>
          <w:color w:val="000000"/>
          <w:sz w:val="28"/>
        </w:rPr>
        <w:t>
      1) тармақшадағы "(аса зиянды)" деген сөздер алып тасталсын;</w:t>
      </w:r>
    </w:p>
    <w:bookmarkEnd w:id="65"/>
    <w:bookmarkStart w:name="z70" w:id="66"/>
    <w:p>
      <w:pPr>
        <w:spacing w:after="0"/>
        <w:ind w:left="0"/>
        <w:jc w:val="both"/>
      </w:pPr>
      <w:r>
        <w:rPr>
          <w:rFonts w:ascii="Times New Roman"/>
          <w:b w:val="false"/>
          <w:i w:val="false"/>
          <w:color w:val="000000"/>
          <w:sz w:val="28"/>
        </w:rPr>
        <w:t>
      8) тармақша мынадай редакцияда жазылсын:</w:t>
      </w:r>
    </w:p>
    <w:bookmarkEnd w:id="66"/>
    <w:bookmarkStart w:name="z71" w:id="67"/>
    <w:p>
      <w:pPr>
        <w:spacing w:after="0"/>
        <w:ind w:left="0"/>
        <w:jc w:val="both"/>
      </w:pPr>
      <w:r>
        <w:rPr>
          <w:rFonts w:ascii="Times New Roman"/>
          <w:b w:val="false"/>
          <w:i w:val="false"/>
          <w:color w:val="000000"/>
          <w:sz w:val="28"/>
        </w:rPr>
        <w:t>
      "8) орталық атқарушы орган мен бірыңғай жинақтаушы зейнетақы қорының ақпараттық жүйелері арасында жеке зейнетақы шоттары бойынша қозғалыстар туралы ақпарат алмасу қағидаларын әзірлейді және бекітеді;";</w:t>
      </w:r>
    </w:p>
    <w:bookmarkEnd w:id="67"/>
    <w:bookmarkStart w:name="z72"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екінші бөлігі мынадай редакцияда жазылсын:</w:t>
      </w:r>
    </w:p>
    <w:bookmarkEnd w:id="68"/>
    <w:bookmarkStart w:name="z73" w:id="69"/>
    <w:p>
      <w:pPr>
        <w:spacing w:after="0"/>
        <w:ind w:left="0"/>
        <w:jc w:val="both"/>
      </w:pPr>
      <w:r>
        <w:rPr>
          <w:rFonts w:ascii="Times New Roman"/>
          <w:b w:val="false"/>
          <w:i w:val="false"/>
          <w:color w:val="000000"/>
          <w:sz w:val="28"/>
        </w:rPr>
        <w:t>
      "Бір мезгілде жасына байланысты зейнетақы төлемдері немесе еңбек сіңірген жылдары үшін зейнетақы төлемдері тағайындалуға құқығы бар адамдарға олардың қалауы бойынша осы зейнетақы төлемдері түрлерінің біреуі тағайындалады.";</w:t>
      </w:r>
    </w:p>
    <w:bookmarkEnd w:id="69"/>
    <w:bookmarkStart w:name="z74" w:id="70"/>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70"/>
    <w:bookmarkStart w:name="z75" w:id="71"/>
    <w:p>
      <w:pPr>
        <w:spacing w:after="0"/>
        <w:ind w:left="0"/>
        <w:jc w:val="both"/>
      </w:pPr>
      <w:r>
        <w:rPr>
          <w:rFonts w:ascii="Times New Roman"/>
          <w:b w:val="false"/>
          <w:i w:val="false"/>
          <w:color w:val="000000"/>
          <w:sz w:val="28"/>
        </w:rPr>
        <w:t>
      "7. Өмір бойғы ай сайынғы қамтылымды алатын отставкадағы судьяларға жасына байланысты зейнетақы төлемдері немесе еңбек сіңірген жылдары үшін зейнетақы төлемдері тағайындалмайды.";</w:t>
      </w:r>
    </w:p>
    <w:bookmarkEnd w:id="71"/>
    <w:bookmarkStart w:name="z76"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5-тармағы алып тасталсын;</w:t>
      </w:r>
    </w:p>
    <w:bookmarkEnd w:id="72"/>
    <w:bookmarkStart w:name="z77" w:id="73"/>
    <w:p>
      <w:pPr>
        <w:spacing w:after="0"/>
        <w:ind w:left="0"/>
        <w:jc w:val="both"/>
      </w:pPr>
      <w:r>
        <w:rPr>
          <w:rFonts w:ascii="Times New Roman"/>
          <w:b w:val="false"/>
          <w:i w:val="false"/>
          <w:color w:val="000000"/>
          <w:sz w:val="28"/>
        </w:rPr>
        <w:t xml:space="preserve">
      7) 16-баптың </w:t>
      </w:r>
      <w:r>
        <w:rPr>
          <w:rFonts w:ascii="Times New Roman"/>
          <w:b w:val="false"/>
          <w:i w:val="false"/>
          <w:color w:val="000000"/>
          <w:sz w:val="28"/>
        </w:rPr>
        <w:t>3-тармағындағы</w:t>
      </w:r>
      <w:r>
        <w:rPr>
          <w:rFonts w:ascii="Times New Roman"/>
          <w:b w:val="false"/>
          <w:i w:val="false"/>
          <w:color w:val="000000"/>
          <w:sz w:val="28"/>
        </w:rPr>
        <w:t xml:space="preserve"> "41 еселенген" деген сөздер "46 еселенген" деген сөздермен ауыстырылсын;</w:t>
      </w:r>
    </w:p>
    <w:bookmarkEnd w:id="73"/>
    <w:bookmarkStart w:name="z78" w:id="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17-баптың</w:t>
      </w:r>
      <w:r>
        <w:rPr>
          <w:rFonts w:ascii="Times New Roman"/>
          <w:b w:val="false"/>
          <w:i w:val="false"/>
          <w:color w:val="000000"/>
          <w:sz w:val="28"/>
        </w:rPr>
        <w:t xml:space="preserve"> 3-тармағындағы "зейнетақылар" деген сөз "зейнетақы төлемдерін" деген сөздермен ауыстырылсын;</w:t>
      </w:r>
    </w:p>
    <w:bookmarkEnd w:id="74"/>
    <w:bookmarkStart w:name="z79" w:id="75"/>
    <w:p>
      <w:pPr>
        <w:spacing w:after="0"/>
        <w:ind w:left="0"/>
        <w:jc w:val="both"/>
      </w:pPr>
      <w:r>
        <w:rPr>
          <w:rFonts w:ascii="Times New Roman"/>
          <w:b w:val="false"/>
          <w:i w:val="false"/>
          <w:color w:val="000000"/>
          <w:sz w:val="28"/>
        </w:rPr>
        <w:t xml:space="preserve">
      9) 20-баптың 1-тармағының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алып тасталсын;</w:t>
      </w:r>
    </w:p>
    <w:bookmarkEnd w:id="75"/>
    <w:bookmarkStart w:name="z80" w:id="76"/>
    <w:p>
      <w:pPr>
        <w:spacing w:after="0"/>
        <w:ind w:left="0"/>
        <w:jc w:val="both"/>
      </w:pPr>
      <w:r>
        <w:rPr>
          <w:rFonts w:ascii="Times New Roman"/>
          <w:b w:val="false"/>
          <w:i w:val="false"/>
          <w:color w:val="000000"/>
          <w:sz w:val="28"/>
        </w:rPr>
        <w:t xml:space="preserve">
      10)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6"/>
    <w:bookmarkStart w:name="z81" w:id="77"/>
    <w:p>
      <w:pPr>
        <w:spacing w:after="0"/>
        <w:ind w:left="0"/>
        <w:jc w:val="both"/>
      </w:pPr>
      <w:r>
        <w:rPr>
          <w:rFonts w:ascii="Times New Roman"/>
          <w:b w:val="false"/>
          <w:i w:val="false"/>
          <w:color w:val="000000"/>
          <w:sz w:val="28"/>
        </w:rPr>
        <w:t>
      "2. Жұмыс істейтін зейнеткерлердің, осы Заңда көзделген шектеулер ескеріле отырып, жасына байланысты зейнетақы төлемдерін немесе еңбек сіңірген жылдары үшін зейнетақы төлемдерін толық мөлшерде алуға құқығы бар.";</w:t>
      </w:r>
    </w:p>
    <w:bookmarkEnd w:id="77"/>
    <w:bookmarkStart w:name="z82" w:id="78"/>
    <w:p>
      <w:pPr>
        <w:spacing w:after="0"/>
        <w:ind w:left="0"/>
        <w:jc w:val="both"/>
      </w:pPr>
      <w:r>
        <w:rPr>
          <w:rFonts w:ascii="Times New Roman"/>
          <w:b w:val="false"/>
          <w:i w:val="false"/>
          <w:color w:val="000000"/>
          <w:sz w:val="28"/>
        </w:rPr>
        <w:t xml:space="preserve">
      11) 26-баптың </w:t>
      </w:r>
      <w:r>
        <w:rPr>
          <w:rFonts w:ascii="Times New Roman"/>
          <w:b w:val="false"/>
          <w:i w:val="false"/>
          <w:color w:val="000000"/>
          <w:sz w:val="28"/>
        </w:rPr>
        <w:t>2-тармағындағы</w:t>
      </w:r>
      <w:r>
        <w:rPr>
          <w:rFonts w:ascii="Times New Roman"/>
          <w:b w:val="false"/>
          <w:i w:val="false"/>
          <w:color w:val="000000"/>
          <w:sz w:val="28"/>
        </w:rPr>
        <w:t xml:space="preserve"> "(аса зиянды)" деген сөздер алып тасталсын;</w:t>
      </w:r>
    </w:p>
    <w:bookmarkEnd w:id="78"/>
    <w:bookmarkStart w:name="z83" w:id="79"/>
    <w:p>
      <w:pPr>
        <w:spacing w:after="0"/>
        <w:ind w:left="0"/>
        <w:jc w:val="both"/>
      </w:pPr>
      <w:r>
        <w:rPr>
          <w:rFonts w:ascii="Times New Roman"/>
          <w:b w:val="false"/>
          <w:i w:val="false"/>
          <w:color w:val="000000"/>
          <w:sz w:val="28"/>
        </w:rPr>
        <w:t xml:space="preserve">
      12) 34-баптың 9-тармағының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79"/>
    <w:bookmarkStart w:name="z84" w:id="80"/>
    <w:p>
      <w:pPr>
        <w:spacing w:after="0"/>
        <w:ind w:left="0"/>
        <w:jc w:val="both"/>
      </w:pPr>
      <w:r>
        <w:rPr>
          <w:rFonts w:ascii="Times New Roman"/>
          <w:b w:val="false"/>
          <w:i w:val="false"/>
          <w:color w:val="000000"/>
          <w:sz w:val="28"/>
        </w:rPr>
        <w:t>
      "15) орталық атқарушы орган мен бірыңғай жинақтаушы зейнетақы қорының ақпараттық жүйелері арасында жеке зейнетақы шоттары бойынша қозғалыстар туралы ақпарат алмасуды орталық атқарушы орган айқындайтын тәртіппен жүзеге асыруға;";</w:t>
      </w:r>
    </w:p>
    <w:bookmarkEnd w:id="80"/>
    <w:bookmarkStart w:name="z85" w:id="81"/>
    <w:p>
      <w:pPr>
        <w:spacing w:after="0"/>
        <w:ind w:left="0"/>
        <w:jc w:val="both"/>
      </w:pPr>
      <w:r>
        <w:rPr>
          <w:rFonts w:ascii="Times New Roman"/>
          <w:b w:val="false"/>
          <w:i w:val="false"/>
          <w:color w:val="000000"/>
          <w:sz w:val="28"/>
        </w:rPr>
        <w:t xml:space="preserve">
      13) 50-баптың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"біржолғы төлемнің сомасына қосылады" деген сөздер "төлем ретінде төленеді" деген сөздермен ауыстырылсын;</w:t>
      </w:r>
    </w:p>
    <w:bookmarkEnd w:id="81"/>
    <w:bookmarkStart w:name="z86" w:id="82"/>
    <w:p>
      <w:pPr>
        <w:spacing w:after="0"/>
        <w:ind w:left="0"/>
        <w:jc w:val="both"/>
      </w:pPr>
      <w:r>
        <w:rPr>
          <w:rFonts w:ascii="Times New Roman"/>
          <w:b w:val="false"/>
          <w:i w:val="false"/>
          <w:color w:val="000000"/>
          <w:sz w:val="28"/>
        </w:rPr>
        <w:t xml:space="preserve">
      14) 57-баптың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82"/>
    <w:bookmarkStart w:name="z87" w:id="83"/>
    <w:p>
      <w:pPr>
        <w:spacing w:after="0"/>
        <w:ind w:left="0"/>
        <w:jc w:val="both"/>
      </w:pPr>
      <w:r>
        <w:rPr>
          <w:rFonts w:ascii="Times New Roman"/>
          <w:b w:val="false"/>
          <w:i w:val="false"/>
          <w:color w:val="000000"/>
          <w:sz w:val="28"/>
        </w:rPr>
        <w:t>
      "5. Жеке зейнетақы шотының болуы, ондағы ақша қалдықтары мен оның қозғалысы туралы анықтамалар, салымшы (алушы) қайтыс болған жағдайда, заң бойынша мұрагерлікке құқығы туралы куәлікке сәйкес мұрагерлер болып табылатын немесе өсиетте аталған адамдарға жазбаша сұрау салу бойынша не соттарға олардың іс жүргізуіндегі мұрагерлік істер бойынша ұйғарымның негізінде беріледі.";</w:t>
      </w:r>
    </w:p>
    <w:bookmarkEnd w:id="83"/>
    <w:bookmarkStart w:name="z88" w:id="84"/>
    <w:p>
      <w:pPr>
        <w:spacing w:after="0"/>
        <w:ind w:left="0"/>
        <w:jc w:val="both"/>
      </w:pPr>
      <w:r>
        <w:rPr>
          <w:rFonts w:ascii="Times New Roman"/>
          <w:b w:val="false"/>
          <w:i w:val="false"/>
          <w:color w:val="000000"/>
          <w:sz w:val="28"/>
        </w:rPr>
        <w:t xml:space="preserve">
      15) 64-баптың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84"/>
    <w:bookmarkStart w:name="z89" w:id="85"/>
    <w:p>
      <w:pPr>
        <w:spacing w:after="0"/>
        <w:ind w:left="0"/>
        <w:jc w:val="both"/>
      </w:pPr>
      <w:r>
        <w:rPr>
          <w:rFonts w:ascii="Times New Roman"/>
          <w:b w:val="false"/>
          <w:i w:val="false"/>
          <w:color w:val="000000"/>
          <w:sz w:val="28"/>
        </w:rPr>
        <w:t>
      "8. Пайдасына 2016 жылғы 1 қаңтарға дейін бюджет қаражаты есебінен міндетті зейнетақы жарналары аударылған адамдар үшін осы баптың 1-3-тармақтарына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bookmarkEnd w:id="85"/>
    <w:bookmarkStart w:name="z90" w:id="86"/>
    <w:p>
      <w:pPr>
        <w:spacing w:after="0"/>
        <w:ind w:left="0"/>
        <w:jc w:val="both"/>
      </w:pPr>
      <w:r>
        <w:rPr>
          <w:rFonts w:ascii="Times New Roman"/>
          <w:b w:val="false"/>
          <w:i w:val="false"/>
          <w:color w:val="000000"/>
          <w:sz w:val="28"/>
        </w:rPr>
        <w:t xml:space="preserve">
      16) 68-баптың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86"/>
    <w:bookmarkStart w:name="z91" w:id="87"/>
    <w:p>
      <w:pPr>
        <w:spacing w:after="0"/>
        <w:ind w:left="0"/>
        <w:jc w:val="both"/>
      </w:pPr>
      <w:r>
        <w:rPr>
          <w:rFonts w:ascii="Times New Roman"/>
          <w:b w:val="false"/>
          <w:i w:val="false"/>
          <w:color w:val="000000"/>
          <w:sz w:val="28"/>
        </w:rPr>
        <w:t>
      "Мүгедектігі бойынша мемлекеттік әлеуметтік жәрдемақы немесе жасына байланысты зейнетақы төлемдерін алған жағдайда еңбек сіңірген жылдары үшін зейнетақы төлемдері еңбек сіңірген жылдары үшін зейнетақы төлемдерін тағайындауға өтініш жасаған күннен бастап, бірақ мүгедектігі бойынша мемлекеттік әлеуметтік жәрдемақыны немесе жасына байланысты зейнетақы төлемдерін төлеу тоқтатылған күннен кейін жүзеге асырылады.";</w:t>
      </w:r>
    </w:p>
    <w:bookmarkEnd w:id="87"/>
    <w:bookmarkStart w:name="z92" w:id="88"/>
    <w:p>
      <w:pPr>
        <w:spacing w:after="0"/>
        <w:ind w:left="0"/>
        <w:jc w:val="both"/>
      </w:pPr>
      <w:r>
        <w:rPr>
          <w:rFonts w:ascii="Times New Roman"/>
          <w:b w:val="false"/>
          <w:i w:val="false"/>
          <w:color w:val="000000"/>
          <w:sz w:val="28"/>
        </w:rPr>
        <w:t xml:space="preserve">
      17) 71-баптың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8"/>
    <w:bookmarkStart w:name="z93" w:id="8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11-бабының</w:t>
      </w:r>
      <w:r>
        <w:rPr>
          <w:rFonts w:ascii="Times New Roman"/>
          <w:b w:val="false"/>
          <w:i w:val="false"/>
          <w:color w:val="000000"/>
          <w:sz w:val="28"/>
        </w:rPr>
        <w:t xml:space="preserve"> 1-3-тармақтарында және </w:t>
      </w:r>
      <w:r>
        <w:rPr>
          <w:rFonts w:ascii="Times New Roman"/>
          <w:b w:val="false"/>
          <w:i w:val="false"/>
          <w:color w:val="000000"/>
          <w:sz w:val="28"/>
        </w:rPr>
        <w:t>64-бабында</w:t>
      </w:r>
      <w:r>
        <w:rPr>
          <w:rFonts w:ascii="Times New Roman"/>
          <w:b w:val="false"/>
          <w:i w:val="false"/>
          <w:color w:val="000000"/>
          <w:sz w:val="28"/>
        </w:rPr>
        <w:t xml:space="preserve"> белгіленген жағдайлар болған кезде мүгедектігі бойынша жәрдемақы азаматтың қалауы бойынша Қазақстан Республикасының заңнамасында айқындалған тәртіппен жасына байланысты зейнетақы төлемдерімен немесе еңбек сіңірген жылдары үшін зейнетақы төлемдерімен ауыстырылуы мүмкін.";</w:t>
      </w:r>
    </w:p>
    <w:bookmarkEnd w:id="89"/>
    <w:bookmarkStart w:name="z94" w:id="90"/>
    <w:p>
      <w:pPr>
        <w:spacing w:after="0"/>
        <w:ind w:left="0"/>
        <w:jc w:val="both"/>
      </w:pPr>
      <w:r>
        <w:rPr>
          <w:rFonts w:ascii="Times New Roman"/>
          <w:b w:val="false"/>
          <w:i w:val="false"/>
          <w:color w:val="000000"/>
          <w:sz w:val="28"/>
        </w:rPr>
        <w:t xml:space="preserve">
      18) 73-баптың </w:t>
      </w:r>
      <w:r>
        <w:rPr>
          <w:rFonts w:ascii="Times New Roman"/>
          <w:b w:val="false"/>
          <w:i w:val="false"/>
          <w:color w:val="000000"/>
          <w:sz w:val="28"/>
        </w:rPr>
        <w:t>10-тармағының</w:t>
      </w:r>
      <w:r>
        <w:rPr>
          <w:rFonts w:ascii="Times New Roman"/>
          <w:b w:val="false"/>
          <w:i w:val="false"/>
          <w:color w:val="000000"/>
          <w:sz w:val="28"/>
        </w:rPr>
        <w:t xml:space="preserve"> үшінші бөлігіндегі "(ерекше зиянды)" деген сөздер алып тасталсын;</w:t>
      </w:r>
    </w:p>
    <w:bookmarkEnd w:id="90"/>
    <w:bookmarkStart w:name="z95" w:id="91"/>
    <w:p>
      <w:pPr>
        <w:spacing w:after="0"/>
        <w:ind w:left="0"/>
        <w:jc w:val="both"/>
      </w:pPr>
      <w:r>
        <w:rPr>
          <w:rFonts w:ascii="Times New Roman"/>
          <w:b w:val="false"/>
          <w:i w:val="false"/>
          <w:color w:val="000000"/>
          <w:sz w:val="28"/>
        </w:rPr>
        <w:t>
      19) 74-бап мынадай мазмұндағы 2-1-тармақпен толықтырылсын:</w:t>
      </w:r>
    </w:p>
    <w:bookmarkEnd w:id="91"/>
    <w:bookmarkStart w:name="z96" w:id="92"/>
    <w:p>
      <w:pPr>
        <w:spacing w:after="0"/>
        <w:ind w:left="0"/>
        <w:jc w:val="both"/>
      </w:pPr>
      <w:r>
        <w:rPr>
          <w:rFonts w:ascii="Times New Roman"/>
          <w:b w:val="false"/>
          <w:i w:val="false"/>
          <w:color w:val="000000"/>
          <w:sz w:val="28"/>
        </w:rPr>
        <w:t xml:space="preserve">
      "2-1. 2020 жылғы 1 қаңтарға дейін осы Заңның </w:t>
      </w:r>
      <w:r>
        <w:rPr>
          <w:rFonts w:ascii="Times New Roman"/>
          <w:b w:val="false"/>
          <w:i w:val="false"/>
          <w:color w:val="000000"/>
          <w:sz w:val="28"/>
        </w:rPr>
        <w:t>39-бабының</w:t>
      </w:r>
      <w:r>
        <w:rPr>
          <w:rFonts w:ascii="Times New Roman"/>
          <w:b w:val="false"/>
          <w:i w:val="false"/>
          <w:color w:val="000000"/>
          <w:sz w:val="28"/>
        </w:rPr>
        <w:t xml:space="preserve"> тақырыбы мынадай редакцияда қолданылады деп белгіленсін:</w:t>
      </w:r>
    </w:p>
    <w:bookmarkEnd w:id="92"/>
    <w:bookmarkStart w:name="z97" w:id="93"/>
    <w:p>
      <w:pPr>
        <w:spacing w:after="0"/>
        <w:ind w:left="0"/>
        <w:jc w:val="both"/>
      </w:pPr>
      <w:r>
        <w:rPr>
          <w:rFonts w:ascii="Times New Roman"/>
          <w:b w:val="false"/>
          <w:i w:val="false"/>
          <w:color w:val="000000"/>
          <w:sz w:val="28"/>
        </w:rPr>
        <w:t>
      "39-бап. Салымшылардың, өздері үшін міндетті зейнетақы жарналары енгізілген, міндетті кәсіптік зейнетақы жарналары аударылған жеке тұлғалардың және агенттердің құқықтары мен міндеттері".</w:t>
      </w:r>
    </w:p>
    <w:bookmarkEnd w:id="93"/>
    <w:bookmarkStart w:name="z98" w:id="94"/>
    <w:p>
      <w:pPr>
        <w:spacing w:after="0"/>
        <w:ind w:left="0"/>
        <w:jc w:val="both"/>
      </w:pPr>
      <w:r>
        <w:rPr>
          <w:rFonts w:ascii="Times New Roman"/>
          <w:b w:val="false"/>
          <w:i w:val="false"/>
          <w:color w:val="000000"/>
          <w:sz w:val="28"/>
        </w:rPr>
        <w:t xml:space="preserve">
      7. "Ең төмен әлеуметтiк стандарттар және олардың кепiлдiктерi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2015 ж., № 10, 49-құжат; № 15, 78-құжат; № 22-I, 143-құжат; № 22-V, 152-құжат; 2016 ж., № 8-ІІ, 67-құжат):</w:t>
      </w:r>
    </w:p>
    <w:bookmarkEnd w:id="94"/>
    <w:bookmarkStart w:name="z99" w:id="95"/>
    <w:p>
      <w:pPr>
        <w:spacing w:after="0"/>
        <w:ind w:left="0"/>
        <w:jc w:val="both"/>
      </w:pPr>
      <w:r>
        <w:rPr>
          <w:rFonts w:ascii="Times New Roman"/>
          <w:b w:val="false"/>
          <w:i w:val="false"/>
          <w:color w:val="000000"/>
          <w:sz w:val="28"/>
        </w:rPr>
        <w:t>
      21-бап "тұрғылықты жері жоқ адамдар" деген сөздерден кейін ", өмірлік қиын жағдайда жүрген адамдар (отбасылар)" деген сөздермен толықтырылсын.</w:t>
      </w:r>
    </w:p>
    <w:bookmarkEnd w:id="95"/>
    <w:bookmarkStart w:name="z100" w:id="96"/>
    <w:p>
      <w:pPr>
        <w:spacing w:after="0"/>
        <w:ind w:left="0"/>
        <w:jc w:val="both"/>
      </w:pPr>
      <w:r>
        <w:rPr>
          <w:rFonts w:ascii="Times New Roman"/>
          <w:b w:val="false"/>
          <w:i w:val="false"/>
          <w:color w:val="000000"/>
          <w:sz w:val="28"/>
        </w:rPr>
        <w:t xml:space="preserve">
      8.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22-ІІ, 145-құжат; № 23-ІІ, 170-құжат):</w:t>
      </w:r>
    </w:p>
    <w:bookmarkEnd w:id="96"/>
    <w:bookmarkStart w:name="z101"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04" w:id="98"/>
    <w:p>
      <w:pPr>
        <w:spacing w:after="0"/>
        <w:ind w:left="0"/>
        <w:jc w:val="both"/>
      </w:pPr>
      <w:r>
        <w:rPr>
          <w:rFonts w:ascii="Times New Roman"/>
          <w:b w:val="false"/>
          <w:i w:val="false"/>
          <w:color w:val="000000"/>
          <w:sz w:val="28"/>
        </w:rPr>
        <w:t>
      мынадай мазмұндағы 1) тармақшамен толықтырылсын:</w:t>
      </w:r>
    </w:p>
    <w:bookmarkEnd w:id="98"/>
    <w:bookmarkStart w:name="z105" w:id="99"/>
    <w:p>
      <w:pPr>
        <w:spacing w:after="0"/>
        <w:ind w:left="0"/>
        <w:jc w:val="both"/>
      </w:pPr>
      <w:r>
        <w:rPr>
          <w:rFonts w:ascii="Times New Roman"/>
          <w:b w:val="false"/>
          <w:i w:val="false"/>
          <w:color w:val="000000"/>
          <w:sz w:val="28"/>
        </w:rPr>
        <w:t xml:space="preserve">
      "1) 50-баптың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1-2) тармақшасы "міндетті зейнетақы жарналарын" деген сөздерден кейін ", жұмыс берушінің міндетті зейнетақы жарналарын" деген сөздермен толықтырылсын;</w:t>
      </w:r>
    </w:p>
    <w:bookmarkEnd w:id="99"/>
    <w:bookmarkStart w:name="z106" w:id="100"/>
    <w:p>
      <w:pPr>
        <w:spacing w:after="0"/>
        <w:ind w:left="0"/>
        <w:jc w:val="both"/>
      </w:pPr>
      <w:r>
        <w:rPr>
          <w:rFonts w:ascii="Times New Roman"/>
          <w:b w:val="false"/>
          <w:i w:val="false"/>
          <w:color w:val="000000"/>
          <w:sz w:val="28"/>
        </w:rPr>
        <w:t>
      екінші абзацтағы "74-2-баптың" деген сөздер "2) 74-2-баптың" деген сөздермен ауыстырылсын;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0" w:id="101"/>
    <w:p>
      <w:pPr>
        <w:spacing w:after="0"/>
        <w:ind w:left="0"/>
        <w:jc w:val="both"/>
      </w:pPr>
      <w:r>
        <w:rPr>
          <w:rFonts w:ascii="Times New Roman"/>
          <w:b w:val="false"/>
          <w:i w:val="false"/>
          <w:color w:val="000000"/>
          <w:sz w:val="28"/>
        </w:rPr>
        <w:t>
      жетінші абзацтағы "50 пайызы" деген сөздер "54 пайызы" деген сөздермен ауыстырылсын;</w:t>
      </w:r>
    </w:p>
    <w:bookmarkEnd w:id="101"/>
    <w:bookmarkStart w:name="z111" w:id="102"/>
    <w:p>
      <w:pPr>
        <w:spacing w:after="0"/>
        <w:ind w:left="0"/>
        <w:jc w:val="both"/>
      </w:pPr>
      <w:r>
        <w:rPr>
          <w:rFonts w:ascii="Times New Roman"/>
          <w:b w:val="false"/>
          <w:i w:val="false"/>
          <w:color w:val="000000"/>
          <w:sz w:val="28"/>
        </w:rPr>
        <w:t xml:space="preserve">
      он үшінші абзацтағы "осы Заңның 64-бабының </w:t>
      </w:r>
      <w:r>
        <w:rPr>
          <w:rFonts w:ascii="Times New Roman"/>
          <w:b w:val="false"/>
          <w:i w:val="false"/>
          <w:color w:val="000000"/>
          <w:sz w:val="28"/>
        </w:rPr>
        <w:t>4-тармағында</w:t>
      </w:r>
      <w:r>
        <w:rPr>
          <w:rFonts w:ascii="Times New Roman"/>
          <w:b w:val="false"/>
          <w:i w:val="false"/>
          <w:color w:val="000000"/>
          <w:sz w:val="28"/>
        </w:rPr>
        <w:t xml:space="preserve"> көрсетiлген адамдар үшiн" деген сөздер алып тасталсын;</w:t>
      </w:r>
    </w:p>
    <w:bookmarkEnd w:id="102"/>
    <w:p>
      <w:pPr>
        <w:spacing w:after="0"/>
        <w:ind w:left="0"/>
        <w:jc w:val="both"/>
      </w:pPr>
      <w:r>
        <w:rPr>
          <w:rFonts w:ascii="Times New Roman"/>
          <w:b w:val="false"/>
          <w:i w:val="false"/>
          <w:color w:val="000000"/>
          <w:sz w:val="28"/>
        </w:rPr>
        <w:t>
      он бесінші абзацтағы "кезең зейнетақы жүйесіне қатысу өтіліне есепке жатқызылады." деген сөздер "кезең;" деген сөзбен ауыстырылып, мынадай мазмұндағы он алтыншы абзацпен толықтырылсын:</w:t>
      </w:r>
    </w:p>
    <w:bookmarkStart w:name="z112" w:id="103"/>
    <w:p>
      <w:pPr>
        <w:spacing w:after="0"/>
        <w:ind w:left="0"/>
        <w:jc w:val="both"/>
      </w:pPr>
      <w:r>
        <w:rPr>
          <w:rFonts w:ascii="Times New Roman"/>
          <w:b w:val="false"/>
          <w:i w:val="false"/>
          <w:color w:val="000000"/>
          <w:sz w:val="28"/>
        </w:rPr>
        <w:t>
      "8) "Байқоңыр" кешенінің ресейлік ұйымдарындағы 1998 жылғы 1 қаңтардан кейінгі еңбек қызметінің кезеңдері зейнетақы жүйесіне қатысу өтіліне есепке жатқызылады.";</w:t>
      </w:r>
    </w:p>
    <w:bookmarkEnd w:id="103"/>
    <w:bookmarkStart w:name="z113" w:id="104"/>
    <w:p>
      <w:pPr>
        <w:spacing w:after="0"/>
        <w:ind w:left="0"/>
        <w:jc w:val="both"/>
      </w:pPr>
      <w:r>
        <w:rPr>
          <w:rFonts w:ascii="Times New Roman"/>
          <w:b w:val="false"/>
          <w:i w:val="false"/>
          <w:color w:val="000000"/>
          <w:sz w:val="28"/>
        </w:rPr>
        <w:t>
      5) тармақшаның он бірінші абзацы мынадай редакцияда жазылсын:</w:t>
      </w:r>
    </w:p>
    <w:bookmarkEnd w:id="104"/>
    <w:bookmarkStart w:name="z114" w:id="105"/>
    <w:p>
      <w:pPr>
        <w:spacing w:after="0"/>
        <w:ind w:left="0"/>
        <w:jc w:val="both"/>
      </w:pPr>
      <w:r>
        <w:rPr>
          <w:rFonts w:ascii="Times New Roman"/>
          <w:b w:val="false"/>
          <w:i w:val="false"/>
          <w:color w:val="000000"/>
          <w:sz w:val="28"/>
        </w:rPr>
        <w:t>
      "8)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ақпарат алмасу қағидаларын әзірлейді және бекітеді;";</w:t>
      </w:r>
    </w:p>
    <w:bookmarkEnd w:id="105"/>
    <w:bookmarkStart w:name="z115" w:id="106"/>
    <w:p>
      <w:pPr>
        <w:spacing w:after="0"/>
        <w:ind w:left="0"/>
        <w:jc w:val="both"/>
      </w:pPr>
      <w:r>
        <w:rPr>
          <w:rFonts w:ascii="Times New Roman"/>
          <w:b w:val="false"/>
          <w:i w:val="false"/>
          <w:color w:val="000000"/>
          <w:sz w:val="28"/>
        </w:rPr>
        <w:t>
      23) тармақшаның он тоғызыншы абзацы мынадай редакцияда жазылсын:</w:t>
      </w:r>
    </w:p>
    <w:bookmarkEnd w:id="106"/>
    <w:bookmarkStart w:name="z116" w:id="107"/>
    <w:p>
      <w:pPr>
        <w:spacing w:after="0"/>
        <w:ind w:left="0"/>
        <w:jc w:val="both"/>
      </w:pPr>
      <w:r>
        <w:rPr>
          <w:rFonts w:ascii="Times New Roman"/>
          <w:b w:val="false"/>
          <w:i w:val="false"/>
          <w:color w:val="000000"/>
          <w:sz w:val="28"/>
        </w:rPr>
        <w:t>
      "15) орталық атқарушы органның ақпараттық жүйесімен жеке зейнетақы шоттары, шартты зейнетақы шоттары бойынша қозғалыстар туралы ақпарат алмасуды жүзеге асыруға;";</w:t>
      </w:r>
    </w:p>
    <w:bookmarkEnd w:id="107"/>
    <w:bookmarkStart w:name="z117"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мынадай редакцияда жазылсын:</w:t>
      </w:r>
    </w:p>
    <w:bookmarkStart w:name="z119" w:id="109"/>
    <w:p>
      <w:pPr>
        <w:spacing w:after="0"/>
        <w:ind w:left="0"/>
        <w:jc w:val="both"/>
      </w:pPr>
      <w:r>
        <w:rPr>
          <w:rFonts w:ascii="Times New Roman"/>
          <w:b w:val="false"/>
          <w:i w:val="false"/>
          <w:color w:val="000000"/>
          <w:sz w:val="28"/>
        </w:rPr>
        <w:t>
      "1) осы Заңның 1-бабының 19-тармағы 1) тармақшасының он үшінші абзацы, 2) тармақшасының төртінші, бесінші, алтыншы, жетінші, сегізінші, тоғызыншы, он бірінші, он екінші, он үшінші, он төртінші, он бесінші, он алтыншы, он жетінші және он сегізінші абзацтары осы Заң қолданысқа енгізілген күннен бастап 2018 жылғы 1 шілдеге дейін мынадай редакцияда қолданыста болады:";</w:t>
      </w:r>
    </w:p>
    <w:bookmarkEnd w:id="109"/>
    <w:bookmarkStart w:name="z120" w:id="110"/>
    <w:p>
      <w:pPr>
        <w:spacing w:after="0"/>
        <w:ind w:left="0"/>
        <w:jc w:val="both"/>
      </w:pPr>
      <w:r>
        <w:rPr>
          <w:rFonts w:ascii="Times New Roman"/>
          <w:b w:val="false"/>
          <w:i w:val="false"/>
          <w:color w:val="000000"/>
          <w:sz w:val="28"/>
        </w:rPr>
        <w:t>
      мынадай мазмұндағы 2-1), 2-2) және 2-3) тармақшалармен толықтырылсын:</w:t>
      </w:r>
    </w:p>
    <w:bookmarkEnd w:id="110"/>
    <w:bookmarkStart w:name="z121" w:id="111"/>
    <w:p>
      <w:pPr>
        <w:spacing w:after="0"/>
        <w:ind w:left="0"/>
        <w:jc w:val="both"/>
      </w:pPr>
      <w:r>
        <w:rPr>
          <w:rFonts w:ascii="Times New Roman"/>
          <w:b w:val="false"/>
          <w:i w:val="false"/>
          <w:color w:val="000000"/>
          <w:sz w:val="28"/>
        </w:rPr>
        <w:t>
      "2-1) осы Заңның 1-бабының 19-тармағы 34) тармақшасының он үшінші және он төртінші абзацтары 2018 жылғы 1 қаңтарға дейін мынадай редакцияда қолданыста болады:</w:t>
      </w:r>
    </w:p>
    <w:bookmarkEnd w:id="111"/>
    <w:bookmarkStart w:name="z122" w:id="112"/>
    <w:p>
      <w:pPr>
        <w:spacing w:after="0"/>
        <w:ind w:left="0"/>
        <w:jc w:val="both"/>
      </w:pPr>
      <w:r>
        <w:rPr>
          <w:rFonts w:ascii="Times New Roman"/>
          <w:b w:val="false"/>
          <w:i w:val="false"/>
          <w:color w:val="000000"/>
          <w:sz w:val="28"/>
        </w:rPr>
        <w:t>
      "10. Мерзімдік сақтандыру төлемдері ай сайын, тоқсан сайын немесе зейнетақы аннуитеті шарты тараптарының келісімі бойынша өзгедей тәртіппен, бірақ осы Заңның талаптарына сәйкес жылына кемінде бір рет жүзеге асырылады.</w:t>
      </w:r>
    </w:p>
    <w:bookmarkEnd w:id="112"/>
    <w:bookmarkStart w:name="z123" w:id="113"/>
    <w:p>
      <w:pPr>
        <w:spacing w:after="0"/>
        <w:ind w:left="0"/>
        <w:jc w:val="both"/>
      </w:pPr>
      <w:r>
        <w:rPr>
          <w:rFonts w:ascii="Times New Roman"/>
          <w:b w:val="false"/>
          <w:i w:val="false"/>
          <w:color w:val="000000"/>
          <w:sz w:val="28"/>
        </w:rPr>
        <w:t>
      Алғашқы сақтандыру төлемін сақтандыру ұйымы зейнетақы аннуитеті шарты бойынша сақтандыру ұйымына зейнетақы жинақтары аударылған кезден бастап он жұмыс күнінен кешіктірмей жүзеге асырады.";</w:t>
      </w:r>
    </w:p>
    <w:bookmarkEnd w:id="113"/>
    <w:bookmarkStart w:name="z124" w:id="114"/>
    <w:p>
      <w:pPr>
        <w:spacing w:after="0"/>
        <w:ind w:left="0"/>
        <w:jc w:val="both"/>
      </w:pPr>
      <w:r>
        <w:rPr>
          <w:rFonts w:ascii="Times New Roman"/>
          <w:b w:val="false"/>
          <w:i w:val="false"/>
          <w:color w:val="000000"/>
          <w:sz w:val="28"/>
        </w:rPr>
        <w:t>
      2-2) осы Заңның 1-бабының 19-тармағы 19) тармақшасының алтыншы және жетінші абзацтары 2018 жылғы 1 қаңтардан бастап 2020 жылғы 1 қаңтарға дейін мынадай редакцияда қолданыста болады:</w:t>
      </w:r>
    </w:p>
    <w:bookmarkEnd w:id="114"/>
    <w:bookmarkStart w:name="z125" w:id="115"/>
    <w:p>
      <w:pPr>
        <w:spacing w:after="0"/>
        <w:ind w:left="0"/>
        <w:jc w:val="both"/>
      </w:pPr>
      <w:r>
        <w:rPr>
          <w:rFonts w:ascii="Times New Roman"/>
          <w:b w:val="false"/>
          <w:i w:val="false"/>
          <w:color w:val="000000"/>
          <w:sz w:val="28"/>
        </w:rPr>
        <w:t>
      "2. Бірыңғай жинақтаушы зейнетақы қоры міндетті зейнетақы жарналары, міндетті кәсіптік зейнетақы жарналары есебінен зейнетақы төлемдерін деректемелері алушының зейнетақы төлемдерін тағайындау туралы өтінішінде көрсетілетін алушының банктік шотына аударады.</w:t>
      </w:r>
    </w:p>
    <w:bookmarkEnd w:id="115"/>
    <w:bookmarkStart w:name="z126" w:id="116"/>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 төлемдерін аударуға, есепке жатқызуға және зейнетақы төлемдеріне байланысты банктік көрсетілетін қызметтерге ақы төлеу, олардың айырбасталу сомаларын қоспағанда, бірыңғай жинақтаушы зейнетақы қорының меншікті қаражаты есебінен жүзеге асырылады.";</w:t>
      </w:r>
    </w:p>
    <w:bookmarkEnd w:id="116"/>
    <w:bookmarkStart w:name="z127" w:id="117"/>
    <w:p>
      <w:pPr>
        <w:spacing w:after="0"/>
        <w:ind w:left="0"/>
        <w:jc w:val="both"/>
      </w:pPr>
      <w:r>
        <w:rPr>
          <w:rFonts w:ascii="Times New Roman"/>
          <w:b w:val="false"/>
          <w:i w:val="false"/>
          <w:color w:val="000000"/>
          <w:sz w:val="28"/>
        </w:rPr>
        <w:t>
      2-3) осы Заңның 1-бабының 19-тармағы 2) тармақшасының оныншы абзацы 2018 жылғы 1 шілдеден бастап 2020 жылғы 1 қаңтарға дейін мынадай редакцияда қолданыста болады:</w:t>
      </w:r>
    </w:p>
    <w:bookmarkEnd w:id="117"/>
    <w:bookmarkStart w:name="z128" w:id="118"/>
    <w:p>
      <w:pPr>
        <w:spacing w:after="0"/>
        <w:ind w:left="0"/>
        <w:jc w:val="both"/>
      </w:pPr>
      <w:r>
        <w:rPr>
          <w:rFonts w:ascii="Times New Roman"/>
          <w:b w:val="false"/>
          <w:i w:val="false"/>
          <w:color w:val="000000"/>
          <w:sz w:val="28"/>
        </w:rPr>
        <w:t>
      "2) міндетті зейнетақы жарналары жүзеге асырылған кезең;";";</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30" w:id="119"/>
    <w:p>
      <w:pPr>
        <w:spacing w:after="0"/>
        <w:ind w:left="0"/>
        <w:jc w:val="both"/>
      </w:pPr>
      <w:r>
        <w:rPr>
          <w:rFonts w:ascii="Times New Roman"/>
          <w:b w:val="false"/>
          <w:i w:val="false"/>
          <w:color w:val="000000"/>
          <w:sz w:val="28"/>
        </w:rPr>
        <w:t>
      бірінші абзац мынадай редакцияда жазылсын:</w:t>
      </w:r>
    </w:p>
    <w:bookmarkEnd w:id="119"/>
    <w:bookmarkStart w:name="z131" w:id="120"/>
    <w:p>
      <w:pPr>
        <w:spacing w:after="0"/>
        <w:ind w:left="0"/>
        <w:jc w:val="both"/>
      </w:pPr>
      <w:r>
        <w:rPr>
          <w:rFonts w:ascii="Times New Roman"/>
          <w:b w:val="false"/>
          <w:i w:val="false"/>
          <w:color w:val="000000"/>
          <w:sz w:val="28"/>
        </w:rPr>
        <w:t>
      "3) осы Заң қолданысқа енгізілген күннен бастап 2020 жылғы 1 қаңтарға дейін:";</w:t>
      </w:r>
    </w:p>
    <w:bookmarkEnd w:id="120"/>
    <w:bookmarkStart w:name="z132" w:id="121"/>
    <w:p>
      <w:pPr>
        <w:spacing w:after="0"/>
        <w:ind w:left="0"/>
        <w:jc w:val="both"/>
      </w:pPr>
      <w:r>
        <w:rPr>
          <w:rFonts w:ascii="Times New Roman"/>
          <w:b w:val="false"/>
          <w:i w:val="false"/>
          <w:color w:val="000000"/>
          <w:sz w:val="28"/>
        </w:rPr>
        <w:t>
      мынадай мазмұндағы екінші абзацпен толықтырылсын:</w:t>
      </w:r>
    </w:p>
    <w:bookmarkEnd w:id="121"/>
    <w:bookmarkStart w:name="z133" w:id="122"/>
    <w:p>
      <w:pPr>
        <w:spacing w:after="0"/>
        <w:ind w:left="0"/>
        <w:jc w:val="both"/>
      </w:pPr>
      <w:r>
        <w:rPr>
          <w:rFonts w:ascii="Times New Roman"/>
          <w:b w:val="false"/>
          <w:i w:val="false"/>
          <w:color w:val="000000"/>
          <w:sz w:val="28"/>
        </w:rPr>
        <w:t>
      "осы Заңның 1-бабының 19-тармағы 1) тармақшасының оныншы, он бесінші, он алтыншы және он жетінші абзацтары мынадай редакцияда қолданыста болады:";</w:t>
      </w:r>
    </w:p>
    <w:bookmarkEnd w:id="122"/>
    <w:bookmarkStart w:name="z134" w:id="123"/>
    <w:p>
      <w:pPr>
        <w:spacing w:after="0"/>
        <w:ind w:left="0"/>
        <w:jc w:val="both"/>
      </w:pPr>
      <w:r>
        <w:rPr>
          <w:rFonts w:ascii="Times New Roman"/>
          <w:b w:val="false"/>
          <w:i w:val="false"/>
          <w:color w:val="000000"/>
          <w:sz w:val="28"/>
        </w:rPr>
        <w:t>
      отыз төртінші, отыз бесінші және отыз алтыншы абзацтар алып тасталсын;</w:t>
      </w:r>
    </w:p>
    <w:bookmarkEnd w:id="123"/>
    <w:bookmarkStart w:name="z135" w:id="1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"он алтыншы және он жетінші" деген сөздер "он алтыншы, он жетінші және он сегізінші" деген сөздермен ауыстырылсын;</w:t>
      </w:r>
    </w:p>
    <w:bookmarkStart w:name="z137" w:id="125"/>
    <w:p>
      <w:pPr>
        <w:spacing w:after="0"/>
        <w:ind w:left="0"/>
        <w:jc w:val="both"/>
      </w:pPr>
      <w:r>
        <w:rPr>
          <w:rFonts w:ascii="Times New Roman"/>
          <w:b w:val="false"/>
          <w:i w:val="false"/>
          <w:color w:val="000000"/>
          <w:sz w:val="28"/>
        </w:rPr>
        <w:t>
      мынадай мазмұндағы 1-1) тармақшамен толықтырылсын:</w:t>
      </w:r>
    </w:p>
    <w:bookmarkEnd w:id="125"/>
    <w:bookmarkStart w:name="z138" w:id="126"/>
    <w:p>
      <w:pPr>
        <w:spacing w:after="0"/>
        <w:ind w:left="0"/>
        <w:jc w:val="both"/>
      </w:pPr>
      <w:r>
        <w:rPr>
          <w:rFonts w:ascii="Times New Roman"/>
          <w:b w:val="false"/>
          <w:i w:val="false"/>
          <w:color w:val="000000"/>
          <w:sz w:val="28"/>
        </w:rPr>
        <w:t xml:space="preserve">
      "1-1) 2018 жылғы 1 қаңтардан бастап қолданысқа енгізілетін </w:t>
      </w:r>
      <w:r>
        <w:rPr>
          <w:rFonts w:ascii="Times New Roman"/>
          <w:b w:val="false"/>
          <w:i w:val="false"/>
          <w:color w:val="000000"/>
          <w:sz w:val="28"/>
        </w:rPr>
        <w:t>19-тармақтың</w:t>
      </w:r>
      <w:r>
        <w:rPr>
          <w:rFonts w:ascii="Times New Roman"/>
          <w:b w:val="false"/>
          <w:i w:val="false"/>
          <w:color w:val="000000"/>
          <w:sz w:val="28"/>
        </w:rPr>
        <w:t xml:space="preserve"> 19) тармақшасының бірінші, екінші, үшінші, төртінші және бесінші абзацтарын, 34) тармақшасының он үшінші және он төртінші абзацтарын;";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0" w:id="127"/>
    <w:p>
      <w:pPr>
        <w:spacing w:after="0"/>
        <w:ind w:left="0"/>
        <w:jc w:val="both"/>
      </w:pPr>
      <w:r>
        <w:rPr>
          <w:rFonts w:ascii="Times New Roman"/>
          <w:b w:val="false"/>
          <w:i w:val="false"/>
          <w:color w:val="000000"/>
          <w:sz w:val="28"/>
        </w:rPr>
        <w:t xml:space="preserve">
      "2) 2020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2-тармағының </w:t>
      </w:r>
      <w:r>
        <w:rPr>
          <w:rFonts w:ascii="Times New Roman"/>
          <w:b w:val="false"/>
          <w:i w:val="false"/>
          <w:color w:val="000000"/>
          <w:sz w:val="28"/>
        </w:rPr>
        <w:t>1) тармақшасын</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w:t>
      </w:r>
      <w:r>
        <w:rPr>
          <w:rFonts w:ascii="Times New Roman"/>
          <w:b w:val="false"/>
          <w:i w:val="false"/>
          <w:color w:val="000000"/>
          <w:sz w:val="28"/>
        </w:rPr>
        <w:t xml:space="preserve">, 19-тармағы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оныншы, он бесінші, он алтыншы, он жетінші, жиырма үшінші, жиырма төртінші және жиырма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оныншы абзацын,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4) тармақшасының</w:t>
      </w:r>
      <w:r>
        <w:rPr>
          <w:rFonts w:ascii="Times New Roman"/>
          <w:b w:val="false"/>
          <w:i w:val="false"/>
          <w:color w:val="000000"/>
          <w:sz w:val="28"/>
        </w:rPr>
        <w:t xml:space="preserve"> алтыншы, жетінші және сегізінші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төртінші, алтыншы, жетінші, сегізінші, оныншы, он бірінші, он үшінші және он төртінші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төртінші, алтыншы, жетінші, сегізінші, тоғызыншы, оныншы және он тоғызыншы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екінші, үшінші, он үшінші, он төртінші, он бесінші, он алтыншы, он жетінші, он сегізінші, он тоғызыншы, жиырмасыншы, жиырма бірінші және жиырма тоғызыншы абзацтарын,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 xml:space="preserve">, </w:t>
      </w:r>
      <w:r>
        <w:rPr>
          <w:rFonts w:ascii="Times New Roman"/>
          <w:b w:val="false"/>
          <w:i w:val="false"/>
          <w:color w:val="000000"/>
          <w:sz w:val="28"/>
        </w:rPr>
        <w:t>19)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21) тармақшасын</w:t>
      </w:r>
      <w:r>
        <w:rPr>
          <w:rFonts w:ascii="Times New Roman"/>
          <w:b w:val="false"/>
          <w:i w:val="false"/>
          <w:color w:val="000000"/>
          <w:sz w:val="28"/>
        </w:rPr>
        <w:t xml:space="preserve">, </w:t>
      </w:r>
      <w:r>
        <w:rPr>
          <w:rFonts w:ascii="Times New Roman"/>
          <w:b w:val="false"/>
          <w:i w:val="false"/>
          <w:color w:val="000000"/>
          <w:sz w:val="28"/>
        </w:rPr>
        <w:t>23) тармақшасының</w:t>
      </w:r>
      <w:r>
        <w:rPr>
          <w:rFonts w:ascii="Times New Roman"/>
          <w:b w:val="false"/>
          <w:i w:val="false"/>
          <w:color w:val="000000"/>
          <w:sz w:val="28"/>
        </w:rPr>
        <w:t xml:space="preserve"> екінші, үшінші, төртінші, сегізінші, тоғызыншы, оныншы, он бірінші, он екінші, он үшінші, он төртінші, он бесінші, он сегізінші және он тоғызыншы абзацтарын, </w:t>
      </w:r>
      <w:r>
        <w:rPr>
          <w:rFonts w:ascii="Times New Roman"/>
          <w:b w:val="false"/>
          <w:i w:val="false"/>
          <w:color w:val="000000"/>
          <w:sz w:val="28"/>
        </w:rPr>
        <w:t>26) тармақшасының</w:t>
      </w:r>
      <w:r>
        <w:rPr>
          <w:rFonts w:ascii="Times New Roman"/>
          <w:b w:val="false"/>
          <w:i w:val="false"/>
          <w:color w:val="000000"/>
          <w:sz w:val="28"/>
        </w:rPr>
        <w:t xml:space="preserve"> он жетінші, он сегізінші, он тоғызыншы, жиырмасыншы, жиырма бірінші, жиырма екінші, жиырма үшінші, жиырма төртінші, жиырма тоғызыншы, отызыншы және отыз бірінші абзацтарын, </w:t>
      </w:r>
      <w:r>
        <w:rPr>
          <w:rFonts w:ascii="Times New Roman"/>
          <w:b w:val="false"/>
          <w:i w:val="false"/>
          <w:color w:val="000000"/>
          <w:sz w:val="28"/>
        </w:rPr>
        <w:t>28) тармақшасын</w:t>
      </w:r>
      <w:r>
        <w:rPr>
          <w:rFonts w:ascii="Times New Roman"/>
          <w:b w:val="false"/>
          <w:i w:val="false"/>
          <w:color w:val="000000"/>
          <w:sz w:val="28"/>
        </w:rPr>
        <w:t xml:space="preserve">, </w:t>
      </w:r>
      <w:r>
        <w:rPr>
          <w:rFonts w:ascii="Times New Roman"/>
          <w:b w:val="false"/>
          <w:i w:val="false"/>
          <w:color w:val="000000"/>
          <w:sz w:val="28"/>
        </w:rPr>
        <w:t>29) тармақшасының</w:t>
      </w:r>
      <w:r>
        <w:rPr>
          <w:rFonts w:ascii="Times New Roman"/>
          <w:b w:val="false"/>
          <w:i w:val="false"/>
          <w:color w:val="000000"/>
          <w:sz w:val="28"/>
        </w:rPr>
        <w:t xml:space="preserve"> бесінші, сегізінші, тоғызыншы және оныншы абзацтарын, </w:t>
      </w:r>
      <w:r>
        <w:rPr>
          <w:rFonts w:ascii="Times New Roman"/>
          <w:b w:val="false"/>
          <w:i w:val="false"/>
          <w:color w:val="000000"/>
          <w:sz w:val="28"/>
        </w:rPr>
        <w:t>30)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32) тармақшасын</w:t>
      </w:r>
      <w:r>
        <w:rPr>
          <w:rFonts w:ascii="Times New Roman"/>
          <w:b w:val="false"/>
          <w:i w:val="false"/>
          <w:color w:val="000000"/>
          <w:sz w:val="28"/>
        </w:rPr>
        <w:t xml:space="preserve">, </w:t>
      </w:r>
      <w:r>
        <w:rPr>
          <w:rFonts w:ascii="Times New Roman"/>
          <w:b w:val="false"/>
          <w:i w:val="false"/>
          <w:color w:val="000000"/>
          <w:sz w:val="28"/>
        </w:rPr>
        <w:t>20-тармағын</w:t>
      </w:r>
      <w:r>
        <w:rPr>
          <w:rFonts w:ascii="Times New Roman"/>
          <w:b w:val="false"/>
          <w:i w:val="false"/>
          <w:color w:val="000000"/>
          <w:sz w:val="28"/>
        </w:rPr>
        <w:t xml:space="preserve">, 21-тармағының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2016 жылғы 1 қаңтардан бастап қолданысқа енгізіледі.".</w:t>
      </w:r>
    </w:p>
    <w:bookmarkEnd w:id="127"/>
    <w:bookmarkStart w:name="z141" w:id="128"/>
    <w:p>
      <w:pPr>
        <w:spacing w:after="0"/>
        <w:ind w:left="0"/>
        <w:jc w:val="both"/>
      </w:pPr>
      <w:r>
        <w:rPr>
          <w:rFonts w:ascii="Times New Roman"/>
          <w:b w:val="false"/>
          <w:i w:val="false"/>
          <w:color w:val="000000"/>
          <w:sz w:val="28"/>
        </w:rPr>
        <w:t xml:space="preserve">
      9.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19-II, 106-құжат; 2016 ж., № 7-I, 49-құжат):</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44" w:id="129"/>
    <w:p>
      <w:pPr>
        <w:spacing w:after="0"/>
        <w:ind w:left="0"/>
        <w:jc w:val="both"/>
      </w:pPr>
      <w:r>
        <w:rPr>
          <w:rFonts w:ascii="Times New Roman"/>
          <w:b w:val="false"/>
          <w:i w:val="false"/>
          <w:color w:val="000000"/>
          <w:sz w:val="28"/>
        </w:rPr>
        <w:t>
      бүкіл мәтін бойынша "Халықты жұмыспен қамту орталығының", "Халықты жұмыспен қамту орталығы", "Орталыққа", "Орталық", "Орталықтың", "Орталықтан" деген сөздер тиісінше "халықты жұмыспен қамту орталығының", "халықты жұмыспен қамту орталығы", "халықты жұмыспен қамту орталығына", "халықты жұмыспен қамту орталығы", "халықты жұмыспен қамту орталығының", "халықты жұмыспен қамту орталығынан" деген сөздермен ауыстырылсын;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алтыншы абзацы мынадай редакцияда жазылсын:</w:t>
      </w:r>
    </w:p>
    <w:bookmarkStart w:name="z146" w:id="130"/>
    <w:p>
      <w:pPr>
        <w:spacing w:after="0"/>
        <w:ind w:left="0"/>
        <w:jc w:val="both"/>
      </w:pPr>
      <w:r>
        <w:rPr>
          <w:rFonts w:ascii="Times New Roman"/>
          <w:b w:val="false"/>
          <w:i w:val="false"/>
          <w:color w:val="000000"/>
          <w:sz w:val="28"/>
        </w:rPr>
        <w:t>
      "1-2) әлеуметтік келісімшарт – жұмыссыздар, өзін-өзі жұмыспен қамтығандар қатарындағы Қазақстан Республикасының азаматы не оралман, сондай-ақ "Халықты жұмыспен қамту туралы" Қазақстан Республикасының Заңында көзделген жағдайларда өзге адамдар мен халықты жұмыспен қамту орталығы арасындағы, ал "Халықты жұмыспен қамту туралы" Қазақстан Республикасының Заңында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49" w:id="131"/>
    <w:p>
      <w:pPr>
        <w:spacing w:after="0"/>
        <w:ind w:left="0"/>
        <w:jc w:val="both"/>
      </w:pPr>
      <w:r>
        <w:rPr>
          <w:rFonts w:ascii="Times New Roman"/>
          <w:b w:val="false"/>
          <w:i w:val="false"/>
          <w:color w:val="000000"/>
          <w:sz w:val="28"/>
        </w:rPr>
        <w:t>
      екінші, үшінші, төртінші және бесінші абзацтар мынадай редакцияда жазылсын:</w:t>
      </w:r>
    </w:p>
    <w:bookmarkEnd w:id="131"/>
    <w:bookmarkStart w:name="z150" w:id="132"/>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және екінші бөліктері мынадай редакцияда жазылсын:</w:t>
      </w:r>
    </w:p>
    <w:bookmarkEnd w:id="132"/>
    <w:bookmarkStart w:name="z151" w:id="133"/>
    <w:p>
      <w:pPr>
        <w:spacing w:after="0"/>
        <w:ind w:left="0"/>
        <w:jc w:val="both"/>
      </w:pPr>
      <w:r>
        <w:rPr>
          <w:rFonts w:ascii="Times New Roman"/>
          <w:b w:val="false"/>
          <w:i w:val="false"/>
          <w:color w:val="000000"/>
          <w:sz w:val="28"/>
        </w:rPr>
        <w:t>
      "2. Тізбесін уәкілетті мемлекеттік орган айқындайтын құжаттар қоса беріле отырып, жәрдемақы тағайындау туралы өтініш осы Заңның 4-бабында көзделген жәрдемақыға құқығы бар отбасының тұрғылықты жері бойынша Мемлекеттік корпорацияға беріледі.";</w:t>
      </w:r>
    </w:p>
    <w:bookmarkEnd w:id="133"/>
    <w:bookmarkStart w:name="z152" w:id="134"/>
    <w:p>
      <w:pPr>
        <w:spacing w:after="0"/>
        <w:ind w:left="0"/>
        <w:jc w:val="both"/>
      </w:pPr>
      <w:r>
        <w:rPr>
          <w:rFonts w:ascii="Times New Roman"/>
          <w:b w:val="false"/>
          <w:i w:val="false"/>
          <w:color w:val="000000"/>
          <w:sz w:val="28"/>
        </w:rPr>
        <w:t>
      сегізінші абзац мынадай редакцияда жазылсын:</w:t>
      </w:r>
    </w:p>
    <w:bookmarkEnd w:id="134"/>
    <w:bookmarkStart w:name="z153" w:id="135"/>
    <w:p>
      <w:pPr>
        <w:spacing w:after="0"/>
        <w:ind w:left="0"/>
        <w:jc w:val="both"/>
      </w:pPr>
      <w:r>
        <w:rPr>
          <w:rFonts w:ascii="Times New Roman"/>
          <w:b w:val="false"/>
          <w:i w:val="false"/>
          <w:color w:val="000000"/>
          <w:sz w:val="28"/>
        </w:rPr>
        <w:t>
      "бірінші бөліктегі "Мемлекеттік корпорацияға немесе балаларға арналған жәрдемақыны тағайындау мен төлеу жөніндегі уәкiлеттi органға сұрау салуды жүзеге асырғандар" деген сөздер "сұрау салуды жүзеге асырған Мемлекеттік корпорация" деген сөздермен ауыстырылсын;";</w:t>
      </w:r>
    </w:p>
    <w:bookmarkEnd w:id="135"/>
    <w:bookmarkStart w:name="z154" w:id="136"/>
    <w:p>
      <w:pPr>
        <w:spacing w:after="0"/>
        <w:ind w:left="0"/>
        <w:jc w:val="both"/>
      </w:pPr>
      <w:r>
        <w:rPr>
          <w:rFonts w:ascii="Times New Roman"/>
          <w:b w:val="false"/>
          <w:i w:val="false"/>
          <w:color w:val="000000"/>
          <w:sz w:val="28"/>
        </w:rPr>
        <w:t>
      5) тармақшаның бесінші абзацындағы "қабылданған шешім туралы, тағайындау және бас тарту (себептерін көрсетіп)" деген сөздер "жәрдемақылар тағайындау немесе тағайындаудан бас тарту (себептерін көрсетіп) туралы қабылданған шешім" деген сөздермен ауыстырылсын;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56" w:id="1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137"/>
    <w:bookmarkStart w:name="z157" w:id="138"/>
    <w:p>
      <w:pPr>
        <w:spacing w:after="0"/>
        <w:ind w:left="0"/>
        <w:jc w:val="both"/>
      </w:pPr>
      <w:r>
        <w:rPr>
          <w:rFonts w:ascii="Times New Roman"/>
          <w:b w:val="false"/>
          <w:i w:val="false"/>
          <w:color w:val="000000"/>
          <w:sz w:val="28"/>
        </w:rPr>
        <w:t>
      "9-бап. Көп балалы анаға берілетін жәрдемақыны тағайындау және төлеу</w:t>
      </w:r>
    </w:p>
    <w:bookmarkEnd w:id="138"/>
    <w:bookmarkStart w:name="z158" w:id="139"/>
    <w:p>
      <w:pPr>
        <w:spacing w:after="0"/>
        <w:ind w:left="0"/>
        <w:jc w:val="both"/>
      </w:pPr>
      <w:r>
        <w:rPr>
          <w:rFonts w:ascii="Times New Roman"/>
          <w:b w:val="false"/>
          <w:i w:val="false"/>
          <w:color w:val="000000"/>
          <w:sz w:val="28"/>
        </w:rPr>
        <w:t>
      1. Көп балалы анаға берілетін жәрдемақыны тағайындауға өтініш жасау қандай да бір мерзіммен шектелмей кез келген уақытта жүзеге асырылады.</w:t>
      </w:r>
    </w:p>
    <w:bookmarkEnd w:id="139"/>
    <w:bookmarkStart w:name="z159" w:id="140"/>
    <w:p>
      <w:pPr>
        <w:spacing w:after="0"/>
        <w:ind w:left="0"/>
        <w:jc w:val="both"/>
      </w:pPr>
      <w:r>
        <w:rPr>
          <w:rFonts w:ascii="Times New Roman"/>
          <w:b w:val="false"/>
          <w:i w:val="false"/>
          <w:color w:val="000000"/>
          <w:sz w:val="28"/>
        </w:rPr>
        <w:t>
      2. Көп балалы анаға берiлетiн жәрдемақыны төлеу ағымдағы ай үшін және барлық растайтын құжаттар болған кезде өтініш жасаған күннен бастап осы жәрдемақы тағайындалған жағдайлар сақталған кезеңге жүргізіледі. Алушы қайтыс болған жағдайда көп балалы анаға берiлетiн жәрдемақы қайтыс болған айына қоса төленеді.</w:t>
      </w:r>
    </w:p>
    <w:bookmarkEnd w:id="140"/>
    <w:bookmarkStart w:name="z160" w:id="141"/>
    <w:p>
      <w:pPr>
        <w:spacing w:after="0"/>
        <w:ind w:left="0"/>
        <w:jc w:val="both"/>
      </w:pPr>
      <w:r>
        <w:rPr>
          <w:rFonts w:ascii="Times New Roman"/>
          <w:b w:val="false"/>
          <w:i w:val="false"/>
          <w:color w:val="000000"/>
          <w:sz w:val="28"/>
        </w:rPr>
        <w:t>
      3. Көп балалы анаға берiлетiн жәрдемақы растайтын құжаттарды табыс етпеген немесе анық емес деректер қамтылған құжаттарды табыс еткен адамдарға тағайындалмайды.</w:t>
      </w:r>
    </w:p>
    <w:bookmarkEnd w:id="141"/>
    <w:bookmarkStart w:name="z161" w:id="142"/>
    <w:p>
      <w:pPr>
        <w:spacing w:after="0"/>
        <w:ind w:left="0"/>
        <w:jc w:val="both"/>
      </w:pPr>
      <w:r>
        <w:rPr>
          <w:rFonts w:ascii="Times New Roman"/>
          <w:b w:val="false"/>
          <w:i w:val="false"/>
          <w:color w:val="000000"/>
          <w:sz w:val="28"/>
        </w:rPr>
        <w:t>
      4. Көп балалы анаға берiлетiн жәрдемақыны төлеу оны тағайындау үшін негіздер жойылған немесе алушы қайтыс болған жағдайларда тоқтатылады.".</w:t>
      </w:r>
    </w:p>
    <w:bookmarkEnd w:id="142"/>
    <w:bookmarkStart w:name="z162" w:id="143"/>
    <w:p>
      <w:pPr>
        <w:spacing w:after="0"/>
        <w:ind w:left="0"/>
        <w:jc w:val="both"/>
      </w:pPr>
      <w:r>
        <w:rPr>
          <w:rFonts w:ascii="Times New Roman"/>
          <w:b w:val="false"/>
          <w:i w:val="false"/>
          <w:color w:val="000000"/>
          <w:sz w:val="28"/>
        </w:rPr>
        <w:t xml:space="preserve">
      10.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w:t>
      </w:r>
    </w:p>
    <w:bookmarkEnd w:id="143"/>
    <w:bookmarkStart w:name="z163" w:id="144"/>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144"/>
    <w:bookmarkStart w:name="z164" w:id="145"/>
    <w:p>
      <w:pPr>
        <w:spacing w:after="0"/>
        <w:ind w:left="0"/>
        <w:jc w:val="both"/>
      </w:pPr>
      <w:r>
        <w:rPr>
          <w:rFonts w:ascii="Times New Roman"/>
          <w:b w:val="false"/>
          <w:i w:val="false"/>
          <w:color w:val="000000"/>
          <w:sz w:val="28"/>
        </w:rPr>
        <w:t>
      "10. Банктер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Қазақстан Республикасының Ұлттық Банкімен келісу бойынша ақпараттандыру саласындағы уәкілетті орган белгілеген тәртіппен және мерзімдерде береді.";</w:t>
      </w:r>
    </w:p>
    <w:bookmarkEnd w:id="145"/>
    <w:bookmarkStart w:name="z165" w:id="146"/>
    <w:p>
      <w:pPr>
        <w:spacing w:after="0"/>
        <w:ind w:left="0"/>
        <w:jc w:val="both"/>
      </w:pPr>
      <w:r>
        <w:rPr>
          <w:rFonts w:ascii="Times New Roman"/>
          <w:b w:val="false"/>
          <w:i w:val="false"/>
          <w:color w:val="000000"/>
          <w:sz w:val="28"/>
        </w:rPr>
        <w:t xml:space="preserve">
      2) 60-баптың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6"/>
    <w:bookmarkStart w:name="z166" w:id="147"/>
    <w:p>
      <w:pPr>
        <w:spacing w:after="0"/>
        <w:ind w:left="0"/>
        <w:jc w:val="both"/>
      </w:pPr>
      <w:r>
        <w:rPr>
          <w:rFonts w:ascii="Times New Roman"/>
          <w:b w:val="false"/>
          <w:i w:val="false"/>
          <w:color w:val="000000"/>
          <w:sz w:val="28"/>
        </w:rPr>
        <w:t>
      "3) 2020 жылғы 1 қаңтардан бастап қолданысқа енгізілетін 35-баптың 6-тармағы екінші бөлігінің төртінші абзацын;".</w:t>
      </w:r>
    </w:p>
    <w:bookmarkEnd w:id="147"/>
    <w:bookmarkStart w:name="z167" w:id="148"/>
    <w:p>
      <w:pPr>
        <w:spacing w:after="0"/>
        <w:ind w:left="0"/>
        <w:jc w:val="both"/>
      </w:pPr>
      <w:r>
        <w:rPr>
          <w:rFonts w:ascii="Times New Roman"/>
          <w:b w:val="false"/>
          <w:i w:val="false"/>
          <w:color w:val="000000"/>
          <w:sz w:val="28"/>
        </w:rPr>
        <w:t xml:space="preserve">
      11.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22, 116-құжат; 2017 ж., № 9, 21-құжат):</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мынадай мазмұндағы екінші бөлікпен толықтырылсын:</w:t>
      </w:r>
    </w:p>
    <w:bookmarkStart w:name="z169" w:id="149"/>
    <w:p>
      <w:pPr>
        <w:spacing w:after="0"/>
        <w:ind w:left="0"/>
        <w:jc w:val="both"/>
      </w:pPr>
      <w:r>
        <w:rPr>
          <w:rFonts w:ascii="Times New Roman"/>
          <w:b w:val="false"/>
          <w:i w:val="false"/>
          <w:color w:val="000000"/>
          <w:sz w:val="28"/>
        </w:rPr>
        <w:t xml:space="preserve">
      "Тексеру нәтижелері туралы хабарламаға және (немесе) бұзушылықтарды жою туралы хабарламаға, сондай-ақ тексеру нәтижелері туралы хабарламаға шағымды қарау нәтижелері жөніндегі шешімді қайта қарауға 2017 жылғы 1 шілдеге дейін берілген шағымдарды қарау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94-тарауларының</w:t>
      </w:r>
      <w:r>
        <w:rPr>
          <w:rFonts w:ascii="Times New Roman"/>
          <w:b w:val="false"/>
          <w:i w:val="false"/>
          <w:color w:val="000000"/>
          <w:sz w:val="28"/>
        </w:rPr>
        <w:t xml:space="preserve"> және (немесе) "Қазақстан Республикасындағы кеден ісі туралы" Қазақстан Республикасы Кодексінің </w:t>
      </w:r>
      <w:r>
        <w:rPr>
          <w:rFonts w:ascii="Times New Roman"/>
          <w:b w:val="false"/>
          <w:i w:val="false"/>
          <w:color w:val="000000"/>
          <w:sz w:val="28"/>
        </w:rPr>
        <w:t>19-тарауының</w:t>
      </w:r>
      <w:r>
        <w:rPr>
          <w:rFonts w:ascii="Times New Roman"/>
          <w:b w:val="false"/>
          <w:i w:val="false"/>
          <w:color w:val="000000"/>
          <w:sz w:val="28"/>
        </w:rPr>
        <w:t xml:space="preserve"> ережелеріне сәйкес 2017 жылғы 1 шілдеге дейін қолданыста болатын редакцияда жүзеге асырылады.".</w:t>
      </w:r>
    </w:p>
    <w:bookmarkEnd w:id="149"/>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w:t>
      </w:r>
    </w:p>
    <w:p>
      <w:pPr>
        <w:spacing w:after="0"/>
        <w:ind w:left="0"/>
        <w:jc w:val="both"/>
      </w:pPr>
      <w:r>
        <w:rPr>
          <w:rFonts w:ascii="Times New Roman"/>
          <w:b w:val="false"/>
          <w:i w:val="false"/>
          <w:color w:val="000000"/>
          <w:sz w:val="28"/>
        </w:rPr>
        <w:t xml:space="preserve">
      2018 жылғы 1 қаңтардан бастап қолданысқа енгізілетін 1-баптың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w:t>
      </w:r>
    </w:p>
    <w:bookmarkStart w:name="z171" w:id="150"/>
    <w:p>
      <w:pPr>
        <w:spacing w:after="0"/>
        <w:ind w:left="0"/>
        <w:jc w:val="both"/>
      </w:pPr>
      <w:r>
        <w:rPr>
          <w:rFonts w:ascii="Times New Roman"/>
          <w:b w:val="false"/>
          <w:i w:val="false"/>
          <w:color w:val="000000"/>
          <w:sz w:val="28"/>
        </w:rPr>
        <w:t xml:space="preserve">
      2023 жылғы 1 қаңтардан бастап қолданысқа енгізілетін 1-баптың 10-тармағының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2017 жылғы 1 шілдеден бастап қолданысқа енгізіледі.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