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46a8" w14:textId="ab84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15 маусымдағы № 73-VІ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1-бап.</w:t>
      </w:r>
      <w:r>
        <w:rPr>
          <w:rFonts w:ascii="Times New Roman"/>
          <w:b/>
          <w:i w:val="false"/>
          <w:color w:val="000000"/>
          <w:sz w:val="28"/>
        </w:rPr>
        <w:t xml:space="preserve"> Қазақстан Республикасының мына заңнамалық актілеріне өзгерістер мен толықтырулар енгізілсін:</w:t>
      </w:r>
    </w:p>
    <w:bookmarkStart w:name="z1" w:id="0"/>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7-ІІ, 53, 56-құжаттар; № 8-ІІ, 72-құжат; № 10, 79-құжат; 2017 ж., № 3, 6-құжат; № 4, 7-құжат):</w:t>
      </w:r>
    </w:p>
    <w:bookmarkEnd w:id="0"/>
    <w:bookmarkStart w:name="z2" w:id="1"/>
    <w:p>
      <w:pPr>
        <w:spacing w:after="0"/>
        <w:ind w:left="0"/>
        <w:jc w:val="both"/>
      </w:pPr>
      <w:r>
        <w:rPr>
          <w:rFonts w:ascii="Times New Roman"/>
          <w:b w:val="false"/>
          <w:i w:val="false"/>
          <w:color w:val="000000"/>
          <w:sz w:val="28"/>
        </w:rPr>
        <w:t xml:space="preserve">
      122-баптың </w:t>
      </w:r>
      <w:r>
        <w:rPr>
          <w:rFonts w:ascii="Times New Roman"/>
          <w:b w:val="false"/>
          <w:i w:val="false"/>
          <w:color w:val="000000"/>
          <w:sz w:val="28"/>
        </w:rPr>
        <w:t>2-тармағының</w:t>
      </w:r>
      <w:r>
        <w:rPr>
          <w:rFonts w:ascii="Times New Roman"/>
          <w:b w:val="false"/>
          <w:i w:val="false"/>
          <w:color w:val="000000"/>
          <w:sz w:val="28"/>
        </w:rPr>
        <w:t xml:space="preserve"> бесінші бөлігі мынадай редакцияда жазылсын:</w:t>
      </w:r>
    </w:p>
    <w:bookmarkEnd w:id="1"/>
    <w:bookmarkStart w:name="z3" w:id="2"/>
    <w:p>
      <w:pPr>
        <w:spacing w:after="0"/>
        <w:ind w:left="0"/>
        <w:jc w:val="both"/>
      </w:pPr>
      <w:r>
        <w:rPr>
          <w:rFonts w:ascii="Times New Roman"/>
          <w:b w:val="false"/>
          <w:i w:val="false"/>
          <w:color w:val="000000"/>
          <w:sz w:val="28"/>
        </w:rPr>
        <w:t>
      "Республикалық маңызы бар ерекше қорғалатын табиғи аумақтардың тізбесін Қазақстан Республикасының Үкіметі бекітеді.".</w:t>
      </w:r>
    </w:p>
    <w:bookmarkEnd w:id="2"/>
    <w:bookmarkStart w:name="z4" w:id="3"/>
    <w:p>
      <w:pPr>
        <w:spacing w:after="0"/>
        <w:ind w:left="0"/>
        <w:jc w:val="both"/>
      </w:pPr>
      <w:r>
        <w:rPr>
          <w:rFonts w:ascii="Times New Roman"/>
          <w:b w:val="false"/>
          <w:i w:val="false"/>
          <w:color w:val="000000"/>
          <w:sz w:val="28"/>
        </w:rPr>
        <w:t xml:space="preserve">
      2. 2003 жылғы 8 шiлдедегi Қазақстан Республикасының </w:t>
      </w:r>
      <w:r>
        <w:rPr>
          <w:rFonts w:ascii="Times New Roman"/>
          <w:b w:val="false"/>
          <w:i w:val="false"/>
          <w:color w:val="000000"/>
          <w:sz w:val="28"/>
        </w:rPr>
        <w:t>Орман кодексiне</w:t>
      </w:r>
      <w:r>
        <w:rPr>
          <w:rFonts w:ascii="Times New Roman"/>
          <w:b w:val="false"/>
          <w:i w:val="false"/>
          <w:color w:val="000000"/>
          <w:sz w:val="28"/>
        </w:rPr>
        <w:t xml:space="preserve"> (Қазақстан Республикасы Парламентiнiң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52-құжат; № 19-I, 19-II, 96-құжат; 2015 ж., № 20-IV, 113-құжат; 2016 ж., № 6, 45-құжат; № 7-II, 56-құжат; 2017 ж., № 3, 6-құжат):</w:t>
      </w:r>
    </w:p>
    <w:bookmarkEnd w:id="3"/>
    <w:bookmarkStart w:name="z5" w:id="4"/>
    <w:p>
      <w:pPr>
        <w:spacing w:after="0"/>
        <w:ind w:left="0"/>
        <w:jc w:val="both"/>
      </w:pPr>
      <w:r>
        <w:rPr>
          <w:rFonts w:ascii="Times New Roman"/>
          <w:b w:val="false"/>
          <w:i w:val="false"/>
          <w:color w:val="000000"/>
          <w:sz w:val="28"/>
        </w:rPr>
        <w:t>
      1) бүкіл мәтін бойынша "саябақтарға", "саябақтар", "табиғи саябақ", "саябақтардың" деген сөздер тиісінше "парктерге", "парктер", "табиғи парктер", "парктердің" деген сөздермен ауыстырылсын;</w:t>
      </w:r>
    </w:p>
    <w:bookmarkEnd w:id="4"/>
    <w:bookmarkStart w:name="z6" w:id="5"/>
    <w:p>
      <w:pPr>
        <w:spacing w:after="0"/>
        <w:ind w:left="0"/>
        <w:jc w:val="both"/>
      </w:pPr>
      <w:r>
        <w:rPr>
          <w:rFonts w:ascii="Times New Roman"/>
          <w:b w:val="false"/>
          <w:i w:val="false"/>
          <w:color w:val="000000"/>
          <w:sz w:val="28"/>
        </w:rPr>
        <w:t>
      2) мазмұнында: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33-баптың</w:t>
      </w:r>
      <w:r>
        <w:rPr>
          <w:rFonts w:ascii="Times New Roman"/>
          <w:b w:val="false"/>
          <w:i w:val="false"/>
          <w:color w:val="000000"/>
          <w:sz w:val="28"/>
        </w:rPr>
        <w:t xml:space="preserve"> тақырыбы мынадай редакцияда жазылсын:</w:t>
      </w:r>
    </w:p>
    <w:bookmarkStart w:name="z8" w:id="6"/>
    <w:p>
      <w:pPr>
        <w:spacing w:after="0"/>
        <w:ind w:left="0"/>
        <w:jc w:val="both"/>
      </w:pPr>
      <w:r>
        <w:rPr>
          <w:rFonts w:ascii="Times New Roman"/>
          <w:b w:val="false"/>
          <w:i w:val="false"/>
          <w:color w:val="000000"/>
          <w:sz w:val="28"/>
        </w:rPr>
        <w:t>
      "33-бап. Мемлекеттiк орман қоры учаскелерiнде ұзақ мерзiмдi және қысқа мерзiмдi орман пайдалану шарттарының нысаны және оларды мемлекеттiк тiркеу";</w:t>
      </w:r>
    </w:p>
    <w:bookmarkEnd w:id="6"/>
    <w:bookmarkStart w:name="z9" w:id="7"/>
    <w:p>
      <w:pPr>
        <w:spacing w:after="0"/>
        <w:ind w:left="0"/>
        <w:jc w:val="both"/>
      </w:pPr>
      <w:r>
        <w:rPr>
          <w:rFonts w:ascii="Times New Roman"/>
          <w:b w:val="false"/>
          <w:i w:val="false"/>
          <w:color w:val="000000"/>
          <w:sz w:val="28"/>
        </w:rPr>
        <w:t>
      мынадай мазмұндағы 51-1-баптың тақырыбымен толықтырылсын:</w:t>
      </w:r>
    </w:p>
    <w:bookmarkEnd w:id="7"/>
    <w:bookmarkStart w:name="z10" w:id="8"/>
    <w:p>
      <w:pPr>
        <w:spacing w:after="0"/>
        <w:ind w:left="0"/>
        <w:jc w:val="both"/>
      </w:pPr>
      <w:r>
        <w:rPr>
          <w:rFonts w:ascii="Times New Roman"/>
          <w:b w:val="false"/>
          <w:i w:val="false"/>
          <w:color w:val="000000"/>
          <w:sz w:val="28"/>
        </w:rPr>
        <w:t>
      "51-1-бап. Басқа санаттардағы жерді орман қоры жеріне ауыстыру";</w:t>
      </w:r>
    </w:p>
    <w:bookmarkEnd w:id="8"/>
    <w:bookmarkStart w:name="z11" w:id="9"/>
    <w:p>
      <w:pPr>
        <w:spacing w:after="0"/>
        <w:ind w:left="0"/>
        <w:jc w:val="both"/>
      </w:pPr>
      <w:r>
        <w:rPr>
          <w:rFonts w:ascii="Times New Roman"/>
          <w:b w:val="false"/>
          <w:i w:val="false"/>
          <w:color w:val="000000"/>
          <w:sz w:val="28"/>
        </w:rPr>
        <w:t>
      91-баптың тақырыбы мынадай редакцияда жазылсын:</w:t>
      </w:r>
    </w:p>
    <w:bookmarkEnd w:id="9"/>
    <w:bookmarkStart w:name="z12" w:id="10"/>
    <w:p>
      <w:pPr>
        <w:spacing w:after="0"/>
        <w:ind w:left="0"/>
        <w:jc w:val="both"/>
      </w:pPr>
      <w:r>
        <w:rPr>
          <w:rFonts w:ascii="Times New Roman"/>
          <w:b w:val="false"/>
          <w:i w:val="false"/>
          <w:color w:val="000000"/>
          <w:sz w:val="28"/>
        </w:rPr>
        <w:t>
      "91-бап. Басты мақсатта пайдалану үшін ағаш кесу, аралық мақсатта пайдалану үшін ағаш кесу және басқа да мақсаттарда ағаш кесу кезiнде мемлекеттiк орман иеленушiнiң жергiлiктi халықтың сүрекке деген қажеттілігін қамтамасыз етуi";</w:t>
      </w:r>
    </w:p>
    <w:bookmarkEnd w:id="10"/>
    <w:bookmarkStart w:name="z13" w:id="11"/>
    <w:p>
      <w:pPr>
        <w:spacing w:after="0"/>
        <w:ind w:left="0"/>
        <w:jc w:val="both"/>
      </w:pPr>
      <w:r>
        <w:rPr>
          <w:rFonts w:ascii="Times New Roman"/>
          <w:b w:val="false"/>
          <w:i w:val="false"/>
          <w:color w:val="000000"/>
          <w:sz w:val="28"/>
        </w:rPr>
        <w:t>
      мынадай мазмұндағы 117-1-баптың тақырыбымен толықтырылсын:</w:t>
      </w:r>
    </w:p>
    <w:bookmarkEnd w:id="11"/>
    <w:bookmarkStart w:name="z14" w:id="12"/>
    <w:p>
      <w:pPr>
        <w:spacing w:after="0"/>
        <w:ind w:left="0"/>
        <w:jc w:val="both"/>
      </w:pPr>
      <w:r>
        <w:rPr>
          <w:rFonts w:ascii="Times New Roman"/>
          <w:b w:val="false"/>
          <w:i w:val="false"/>
          <w:color w:val="000000"/>
          <w:sz w:val="28"/>
        </w:rPr>
        <w:t>
      "117-1-бап. Орман шаруашылығының мамандарын құқықтық және әлеуметтік қорғау";</w:t>
      </w:r>
    </w:p>
    <w:bookmarkEnd w:id="12"/>
    <w:bookmarkStart w:name="z15"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w:t>
      </w:r>
      <w:r>
        <w:rPr>
          <w:rFonts w:ascii="Times New Roman"/>
          <w:b w:val="false"/>
          <w:i w:val="false"/>
          <w:color w:val="000000"/>
          <w:sz w:val="28"/>
        </w:rPr>
        <w:t xml:space="preserve"> мынадай мазмұндағы 74-1) тармақшамен толықтырылсын:</w:t>
      </w:r>
    </w:p>
    <w:bookmarkEnd w:id="13"/>
    <w:bookmarkStart w:name="z16" w:id="14"/>
    <w:p>
      <w:pPr>
        <w:spacing w:after="0"/>
        <w:ind w:left="0"/>
        <w:jc w:val="both"/>
      </w:pPr>
      <w:r>
        <w:rPr>
          <w:rFonts w:ascii="Times New Roman"/>
          <w:b w:val="false"/>
          <w:i w:val="false"/>
          <w:color w:val="000000"/>
          <w:sz w:val="28"/>
        </w:rPr>
        <w:t>
      "74-1) орманның экологиялық жүйелік қызметтері (бұдан әрі – орманның экожүйелік қызметтері) – орман қоры аумағында және оған іргелес жатқан учаскелерде қызметін жүзеге асыратын жеке және заңды тұлғалар, пайдалы қасиеттерін қоса алғанда, орманды, оның функцияларын пайдаланудан алатын пайда;";</w:t>
      </w:r>
    </w:p>
    <w:bookmarkEnd w:id="14"/>
    <w:bookmarkStart w:name="z17"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12-бапта</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10) тармақша мынадай редакцияда жазылсын:</w:t>
      </w:r>
    </w:p>
    <w:bookmarkEnd w:id="16"/>
    <w:bookmarkStart w:name="z19" w:id="17"/>
    <w:p>
      <w:pPr>
        <w:spacing w:after="0"/>
        <w:ind w:left="0"/>
        <w:jc w:val="both"/>
      </w:pPr>
      <w:r>
        <w:rPr>
          <w:rFonts w:ascii="Times New Roman"/>
          <w:b w:val="false"/>
          <w:i w:val="false"/>
          <w:color w:val="000000"/>
          <w:sz w:val="28"/>
        </w:rPr>
        <w:t>
      "10) өсімдіктердің сирек кездесетін және жойылып кету қаупі төнген түрлерін, олардың бөліктерін немесе дериваттарын алып қою туралы шешім қабылдайды және оларды алып қою көлемдерін бекітеді;";</w:t>
      </w:r>
    </w:p>
    <w:bookmarkEnd w:id="17"/>
    <w:bookmarkStart w:name="z20" w:id="18"/>
    <w:p>
      <w:pPr>
        <w:spacing w:after="0"/>
        <w:ind w:left="0"/>
        <w:jc w:val="both"/>
      </w:pPr>
      <w:r>
        <w:rPr>
          <w:rFonts w:ascii="Times New Roman"/>
          <w:b w:val="false"/>
          <w:i w:val="false"/>
          <w:color w:val="000000"/>
          <w:sz w:val="28"/>
        </w:rPr>
        <w:t>
      17-20) тармақша алып тасталсын;</w:t>
      </w:r>
    </w:p>
    <w:bookmarkEnd w:id="18"/>
    <w:bookmarkStart w:name="z21"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13-бапта</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1-тармақта:</w:t>
      </w:r>
    </w:p>
    <w:bookmarkEnd w:id="20"/>
    <w:bookmarkStart w:name="z23" w:id="21"/>
    <w:p>
      <w:pPr>
        <w:spacing w:after="0"/>
        <w:ind w:left="0"/>
        <w:jc w:val="both"/>
      </w:pPr>
      <w:r>
        <w:rPr>
          <w:rFonts w:ascii="Times New Roman"/>
          <w:b w:val="false"/>
          <w:i w:val="false"/>
          <w:color w:val="000000"/>
          <w:sz w:val="28"/>
        </w:rPr>
        <w:t>
      17), 18-4), 18-5) және 18-15) тармақшалар мынадай редакцияда жазылсын:</w:t>
      </w:r>
    </w:p>
    <w:bookmarkEnd w:id="21"/>
    <w:bookmarkStart w:name="z24" w:id="22"/>
    <w:p>
      <w:pPr>
        <w:spacing w:after="0"/>
        <w:ind w:left="0"/>
        <w:jc w:val="both"/>
      </w:pPr>
      <w:r>
        <w:rPr>
          <w:rFonts w:ascii="Times New Roman"/>
          <w:b w:val="false"/>
          <w:i w:val="false"/>
          <w:color w:val="000000"/>
          <w:sz w:val="28"/>
        </w:rPr>
        <w:t>
      "17) мынадай: мемлекеттік орман қоры учаскелерінде орман пайдаланғаны үшін төлемақы мөлшерлемелерін есептеудің; орман қоры аумағында өрттен келтірілген залалды есепке алу және айқындау жөніндегі; орман қоры аумағында ағаштың заңсыз кесілуінің көлемдерін және ағаштың заңсыз кесілуінен келтірілген залалды есепке алу және айқындау жөніндегі әдістемелік нұсқауларды әзірлейді және бекітеді;";</w:t>
      </w:r>
    </w:p>
    <w:bookmarkEnd w:id="22"/>
    <w:bookmarkStart w:name="z25" w:id="23"/>
    <w:p>
      <w:pPr>
        <w:spacing w:after="0"/>
        <w:ind w:left="0"/>
        <w:jc w:val="both"/>
      </w:pPr>
      <w:r>
        <w:rPr>
          <w:rFonts w:ascii="Times New Roman"/>
          <w:b w:val="false"/>
          <w:i w:val="false"/>
          <w:color w:val="000000"/>
          <w:sz w:val="28"/>
        </w:rPr>
        <w:t>
      "18-4) өсімдіктер дүниесінің объектілерін, олардың бөліктері мен дериваттарын, оның ішінде сирек кездесетіндер және жойылып кету қаупі төнгендер санатына жатқызылған өсімдіктер түрлерін Қазақстан Республикасына әкелуге және одан тыс жерге әкетуге арналған рұқсаттар беру қағидаларын әзірлейді және бекітеді;</w:t>
      </w:r>
    </w:p>
    <w:bookmarkEnd w:id="23"/>
    <w:bookmarkStart w:name="z26" w:id="24"/>
    <w:p>
      <w:pPr>
        <w:spacing w:after="0"/>
        <w:ind w:left="0"/>
        <w:jc w:val="both"/>
      </w:pPr>
      <w:r>
        <w:rPr>
          <w:rFonts w:ascii="Times New Roman"/>
          <w:b w:val="false"/>
          <w:i w:val="false"/>
          <w:color w:val="000000"/>
          <w:sz w:val="28"/>
        </w:rPr>
        <w:t>
      18-5) мемлекеттік орман қоры аумағында ағаш кесудің жыл сайынғы көлемдерін мемлекеттік орман қоры учаскелерінде сүректі түбірімен босату қағидаларына сәйкес қалыптастырады және бекітеді;";</w:t>
      </w:r>
    </w:p>
    <w:bookmarkEnd w:id="24"/>
    <w:bookmarkStart w:name="z27" w:id="25"/>
    <w:p>
      <w:pPr>
        <w:spacing w:after="0"/>
        <w:ind w:left="0"/>
        <w:jc w:val="both"/>
      </w:pPr>
      <w:r>
        <w:rPr>
          <w:rFonts w:ascii="Times New Roman"/>
          <w:b w:val="false"/>
          <w:i w:val="false"/>
          <w:color w:val="000000"/>
          <w:sz w:val="28"/>
        </w:rPr>
        <w:t>
      "18-15) Қазақстан Республикасының Үкіметіне өсімдіктердің сирек кездесетін және жойылып кету қаупі төнген түрлерін, олардың бөліктерін немесе дериваттарын алып қою және оларды алып қою көлемдерін бекіту жөнінде ұсыныстар енгізеді;";</w:t>
      </w:r>
    </w:p>
    <w:bookmarkEnd w:id="25"/>
    <w:bookmarkStart w:name="z28" w:id="26"/>
    <w:p>
      <w:pPr>
        <w:spacing w:after="0"/>
        <w:ind w:left="0"/>
        <w:jc w:val="both"/>
      </w:pPr>
      <w:r>
        <w:rPr>
          <w:rFonts w:ascii="Times New Roman"/>
          <w:b w:val="false"/>
          <w:i w:val="false"/>
          <w:color w:val="000000"/>
          <w:sz w:val="28"/>
        </w:rPr>
        <w:t>
      18-16) және 18-17) тармақшалар "инспекциясы мен" деген сөздерден кейін "Қазақстан Республикасы" деген сөздермен толықтырылсын;</w:t>
      </w:r>
    </w:p>
    <w:bookmarkEnd w:id="26"/>
    <w:bookmarkStart w:name="z29" w:id="27"/>
    <w:p>
      <w:pPr>
        <w:spacing w:after="0"/>
        <w:ind w:left="0"/>
        <w:jc w:val="both"/>
      </w:pPr>
      <w:r>
        <w:rPr>
          <w:rFonts w:ascii="Times New Roman"/>
          <w:b w:val="false"/>
          <w:i w:val="false"/>
          <w:color w:val="000000"/>
          <w:sz w:val="28"/>
        </w:rPr>
        <w:t>
      18-32) тармақшадағы "орман қорының аумағында ағаштың заңсыз кесілуінен келтірілген залалды" деген сөздер "орман қоры аумағында ағаштың заңсыз кесілуінің көлемдерін және ағаштың заңсыз кесілуінен келтірілген залалды" деген сөздермен ауыстырылсын;</w:t>
      </w:r>
    </w:p>
    <w:bookmarkEnd w:id="27"/>
    <w:bookmarkStart w:name="z30" w:id="28"/>
    <w:p>
      <w:pPr>
        <w:spacing w:after="0"/>
        <w:ind w:left="0"/>
        <w:jc w:val="both"/>
      </w:pPr>
      <w:r>
        <w:rPr>
          <w:rFonts w:ascii="Times New Roman"/>
          <w:b w:val="false"/>
          <w:i w:val="false"/>
          <w:color w:val="000000"/>
          <w:sz w:val="28"/>
        </w:rPr>
        <w:t>
      18-34) тармақшадағы "ұзақ мерзімді орман пайдалану шартын" деген сөздер "ұзақ мерзімді және қысқа мерзімді орман пайдалану шарттарын" деген сөздермен ауыстырылсын;</w:t>
      </w:r>
    </w:p>
    <w:bookmarkEnd w:id="28"/>
    <w:bookmarkStart w:name="z31" w:id="29"/>
    <w:p>
      <w:pPr>
        <w:spacing w:after="0"/>
        <w:ind w:left="0"/>
        <w:jc w:val="both"/>
      </w:pPr>
      <w:r>
        <w:rPr>
          <w:rFonts w:ascii="Times New Roman"/>
          <w:b w:val="false"/>
          <w:i w:val="false"/>
          <w:color w:val="000000"/>
          <w:sz w:val="28"/>
        </w:rPr>
        <w:t>
      мынадай мазмұндағы 18-45), 18-46), 18-47) және 18-48) тармақшалармен толықтырылсын:</w:t>
      </w:r>
    </w:p>
    <w:bookmarkEnd w:id="29"/>
    <w:bookmarkStart w:name="z32" w:id="30"/>
    <w:p>
      <w:pPr>
        <w:spacing w:after="0"/>
        <w:ind w:left="0"/>
        <w:jc w:val="both"/>
      </w:pPr>
      <w:r>
        <w:rPr>
          <w:rFonts w:ascii="Times New Roman"/>
          <w:b w:val="false"/>
          <w:i w:val="false"/>
          <w:color w:val="000000"/>
          <w:sz w:val="28"/>
        </w:rPr>
        <w:t>
      "18-45) Қазақстан Республикасының мемлекеттік орман инспекциясы мен Қазақстан Республикасы мемлекеттік орман күзетінің лауазымды адамдары актілерінің нысандарын әзірлейді және бекітеді;</w:t>
      </w:r>
    </w:p>
    <w:bookmarkEnd w:id="30"/>
    <w:bookmarkStart w:name="z33" w:id="31"/>
    <w:p>
      <w:pPr>
        <w:spacing w:after="0"/>
        <w:ind w:left="0"/>
        <w:jc w:val="both"/>
      </w:pPr>
      <w:r>
        <w:rPr>
          <w:rFonts w:ascii="Times New Roman"/>
          <w:b w:val="false"/>
          <w:i w:val="false"/>
          <w:color w:val="000000"/>
          <w:sz w:val="28"/>
        </w:rPr>
        <w:t>
      18-46) өзінің ведомстволық бағынысындағы орман мекемесінің нышанын (эмблемасы мен жалауын) бекітеді;</w:t>
      </w:r>
    </w:p>
    <w:bookmarkEnd w:id="31"/>
    <w:bookmarkStart w:name="z34" w:id="32"/>
    <w:p>
      <w:pPr>
        <w:spacing w:after="0"/>
        <w:ind w:left="0"/>
        <w:jc w:val="both"/>
      </w:pPr>
      <w:r>
        <w:rPr>
          <w:rFonts w:ascii="Times New Roman"/>
          <w:b w:val="false"/>
          <w:i w:val="false"/>
          <w:color w:val="000000"/>
          <w:sz w:val="28"/>
        </w:rPr>
        <w:t>
      18-47) өсімдіктер дүниесінің объектілерін, олардың бөліктері мен дериваттарын, оның ішінде сирек кездесетіндер және жойылып кету қаупі төнгендер санатына жатқызылған өсімдіктер түрлерін Қазақстан Республикасына әкелуге және одан тыс жерге әкетуге арналған рұқсаттар береді;</w:t>
      </w:r>
    </w:p>
    <w:bookmarkEnd w:id="32"/>
    <w:bookmarkStart w:name="z35" w:id="33"/>
    <w:p>
      <w:pPr>
        <w:spacing w:after="0"/>
        <w:ind w:left="0"/>
        <w:jc w:val="both"/>
      </w:pPr>
      <w:r>
        <w:rPr>
          <w:rFonts w:ascii="Times New Roman"/>
          <w:b w:val="false"/>
          <w:i w:val="false"/>
          <w:color w:val="000000"/>
          <w:sz w:val="28"/>
        </w:rPr>
        <w:t>
      18-48) басқа санаттардағы жерді орман қоры жеріне ауыстыру қағидаларын әзірлейді және бекітеді;";</w:t>
      </w:r>
    </w:p>
    <w:bookmarkEnd w:id="33"/>
    <w:bookmarkStart w:name="z36" w:id="34"/>
    <w:p>
      <w:pPr>
        <w:spacing w:after="0"/>
        <w:ind w:left="0"/>
        <w:jc w:val="both"/>
      </w:pPr>
      <w:r>
        <w:rPr>
          <w:rFonts w:ascii="Times New Roman"/>
          <w:b w:val="false"/>
          <w:i w:val="false"/>
          <w:color w:val="000000"/>
          <w:sz w:val="28"/>
        </w:rPr>
        <w:t>
      2-тармақтың 9) тармақшасының үшінші абзацы "ұзақ мерзімді" деген сөздерден кейін "және қысқа мерзімді" деген сөздермен толықтырылсын;</w:t>
      </w:r>
    </w:p>
    <w:bookmarkEnd w:id="34"/>
    <w:bookmarkStart w:name="z37" w:id="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15-бапта</w:t>
      </w:r>
      <w:r>
        <w:rPr>
          <w:rFonts w:ascii="Times New Roman"/>
          <w:b w:val="false"/>
          <w:i w:val="false"/>
          <w:color w:val="000000"/>
          <w:sz w:val="28"/>
        </w:rPr>
        <w:t>:</w:t>
      </w:r>
    </w:p>
    <w:bookmarkEnd w:id="35"/>
    <w:bookmarkStart w:name="z38" w:id="36"/>
    <w:p>
      <w:pPr>
        <w:spacing w:after="0"/>
        <w:ind w:left="0"/>
        <w:jc w:val="both"/>
      </w:pPr>
      <w:r>
        <w:rPr>
          <w:rFonts w:ascii="Times New Roman"/>
          <w:b w:val="false"/>
          <w:i w:val="false"/>
          <w:color w:val="000000"/>
          <w:sz w:val="28"/>
        </w:rPr>
        <w:t>
      15-3) тармақшадағы "ұзақ мерзімді орман пайдалану шартын" деген сөздер "ұзақ мерзімді және қысқа мерзімді орман пайдалану шарттарын" деген сөздермен ауыстырылсын;</w:t>
      </w:r>
    </w:p>
    <w:bookmarkEnd w:id="36"/>
    <w:bookmarkStart w:name="z39" w:id="37"/>
    <w:p>
      <w:pPr>
        <w:spacing w:after="0"/>
        <w:ind w:left="0"/>
        <w:jc w:val="both"/>
      </w:pPr>
      <w:r>
        <w:rPr>
          <w:rFonts w:ascii="Times New Roman"/>
          <w:b w:val="false"/>
          <w:i w:val="false"/>
          <w:color w:val="000000"/>
          <w:sz w:val="28"/>
        </w:rPr>
        <w:t>
      мынадай мазмұндағы 15-4) және 15-5) тармақшалармен толықтырылсын:</w:t>
      </w:r>
    </w:p>
    <w:bookmarkEnd w:id="37"/>
    <w:bookmarkStart w:name="z40" w:id="38"/>
    <w:p>
      <w:pPr>
        <w:spacing w:after="0"/>
        <w:ind w:left="0"/>
        <w:jc w:val="both"/>
      </w:pPr>
      <w:r>
        <w:rPr>
          <w:rFonts w:ascii="Times New Roman"/>
          <w:b w:val="false"/>
          <w:i w:val="false"/>
          <w:color w:val="000000"/>
          <w:sz w:val="28"/>
        </w:rPr>
        <w:t>
      "15-4) өздерінің ведомстволық бағынысындағы орман мекемесінің нышанын (эмблемасы мен жалауын) бекітеді;</w:t>
      </w:r>
    </w:p>
    <w:bookmarkEnd w:id="38"/>
    <w:bookmarkStart w:name="z41" w:id="39"/>
    <w:p>
      <w:pPr>
        <w:spacing w:after="0"/>
        <w:ind w:left="0"/>
        <w:jc w:val="both"/>
      </w:pPr>
      <w:r>
        <w:rPr>
          <w:rFonts w:ascii="Times New Roman"/>
          <w:b w:val="false"/>
          <w:i w:val="false"/>
          <w:color w:val="000000"/>
          <w:sz w:val="28"/>
        </w:rPr>
        <w:t>
      15-5) уәкілетті орган айқындаған тәртіппен басқа санаттардағы жерді орман қоры жеріне ауыстыруды жүзеге асырады;";</w:t>
      </w:r>
    </w:p>
    <w:bookmarkEnd w:id="39"/>
    <w:bookmarkStart w:name="z42" w:id="40"/>
    <w:p>
      <w:pPr>
        <w:spacing w:after="0"/>
        <w:ind w:left="0"/>
        <w:jc w:val="both"/>
      </w:pPr>
      <w:r>
        <w:rPr>
          <w:rFonts w:ascii="Times New Roman"/>
          <w:b w:val="false"/>
          <w:i w:val="false"/>
          <w:color w:val="000000"/>
          <w:sz w:val="28"/>
        </w:rPr>
        <w:t>
      7) 18-бап мынадай мазмұндағы 14) және 15) тармақшалармен толықтырылсын:</w:t>
      </w:r>
    </w:p>
    <w:bookmarkEnd w:id="40"/>
    <w:bookmarkStart w:name="z43" w:id="41"/>
    <w:p>
      <w:pPr>
        <w:spacing w:after="0"/>
        <w:ind w:left="0"/>
        <w:jc w:val="both"/>
      </w:pPr>
      <w:r>
        <w:rPr>
          <w:rFonts w:ascii="Times New Roman"/>
          <w:b w:val="false"/>
          <w:i w:val="false"/>
          <w:color w:val="000000"/>
          <w:sz w:val="28"/>
        </w:rPr>
        <w:t>
      "14) ұзақ мерзімді орман пайдалану шарты бар орман пайдаланушылар бойынша ағаш кесудің жыл сайынғы көлемін қалыптастырады және бекітеді;</w:t>
      </w:r>
    </w:p>
    <w:bookmarkEnd w:id="41"/>
    <w:bookmarkStart w:name="z44" w:id="42"/>
    <w:p>
      <w:pPr>
        <w:spacing w:after="0"/>
        <w:ind w:left="0"/>
        <w:jc w:val="both"/>
      </w:pPr>
      <w:r>
        <w:rPr>
          <w:rFonts w:ascii="Times New Roman"/>
          <w:b w:val="false"/>
          <w:i w:val="false"/>
          <w:color w:val="000000"/>
          <w:sz w:val="28"/>
        </w:rPr>
        <w:t>
      15) орман мекемесінің нышанын (эмблемасы мен жалауын) әзірлейді.";</w:t>
      </w:r>
    </w:p>
    <w:bookmarkEnd w:id="42"/>
    <w:bookmarkStart w:name="z45" w:id="43"/>
    <w:p>
      <w:pPr>
        <w:spacing w:after="0"/>
        <w:ind w:left="0"/>
        <w:jc w:val="both"/>
      </w:pPr>
      <w:r>
        <w:rPr>
          <w:rFonts w:ascii="Times New Roman"/>
          <w:b w:val="false"/>
          <w:i w:val="false"/>
          <w:color w:val="000000"/>
          <w:sz w:val="28"/>
        </w:rPr>
        <w:t>
      8) 21-баптың 2-тармағының 2) тармақшасы "ұзақ мерзімді" деген сөздерден кейін "және қысқа мерзімді" деген сөздермен толықтырылсын;</w:t>
      </w:r>
    </w:p>
    <w:bookmarkEnd w:id="43"/>
    <w:bookmarkStart w:name="z46" w:id="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24-бапта</w:t>
      </w:r>
      <w:r>
        <w:rPr>
          <w:rFonts w:ascii="Times New Roman"/>
          <w:b w:val="false"/>
          <w:i w:val="false"/>
          <w:color w:val="000000"/>
          <w:sz w:val="28"/>
        </w:rPr>
        <w:t>:</w:t>
      </w:r>
    </w:p>
    <w:bookmarkEnd w:id="44"/>
    <w:bookmarkStart w:name="z47" w:id="45"/>
    <w:p>
      <w:pPr>
        <w:spacing w:after="0"/>
        <w:ind w:left="0"/>
        <w:jc w:val="both"/>
      </w:pPr>
      <w:r>
        <w:rPr>
          <w:rFonts w:ascii="Times New Roman"/>
          <w:b w:val="false"/>
          <w:i w:val="false"/>
          <w:color w:val="000000"/>
          <w:sz w:val="28"/>
        </w:rPr>
        <w:t>
      2) тармақша мынадай редакцияда жазылсын:</w:t>
      </w:r>
    </w:p>
    <w:bookmarkEnd w:id="45"/>
    <w:bookmarkStart w:name="z48" w:id="46"/>
    <w:p>
      <w:pPr>
        <w:spacing w:after="0"/>
        <w:ind w:left="0"/>
        <w:jc w:val="both"/>
      </w:pPr>
      <w:r>
        <w:rPr>
          <w:rFonts w:ascii="Times New Roman"/>
          <w:b w:val="false"/>
          <w:i w:val="false"/>
          <w:color w:val="000000"/>
          <w:sz w:val="28"/>
        </w:rPr>
        <w:t>
      "2) осы Кoдекстe айқындалған тәртiппен мемлекеттiк орман қоры учаскелерiнде орман пайдалануды жүзеге асыру;";</w:t>
      </w:r>
    </w:p>
    <w:bookmarkEnd w:id="46"/>
    <w:bookmarkStart w:name="z49" w:id="47"/>
    <w:p>
      <w:pPr>
        <w:spacing w:after="0"/>
        <w:ind w:left="0"/>
        <w:jc w:val="both"/>
      </w:pPr>
      <w:r>
        <w:rPr>
          <w:rFonts w:ascii="Times New Roman"/>
          <w:b w:val="false"/>
          <w:i w:val="false"/>
          <w:color w:val="000000"/>
          <w:sz w:val="28"/>
        </w:rPr>
        <w:t>
      5) тармақшадағы "беру құқығы бар." деген сөздер "беру;" деген сөзбен ауыстырылып, мынадай мазмұндағы 6) тармақшамен толықтырылсын:</w:t>
      </w:r>
    </w:p>
    <w:bookmarkEnd w:id="47"/>
    <w:bookmarkStart w:name="z50" w:id="48"/>
    <w:p>
      <w:pPr>
        <w:spacing w:after="0"/>
        <w:ind w:left="0"/>
        <w:jc w:val="both"/>
      </w:pPr>
      <w:r>
        <w:rPr>
          <w:rFonts w:ascii="Times New Roman"/>
          <w:b w:val="false"/>
          <w:i w:val="false"/>
          <w:color w:val="000000"/>
          <w:sz w:val="28"/>
        </w:rPr>
        <w:t>
      "6) мемлекеттік орман қоры учаскелерінде қысқа мерзімді орман пайдалану шарттарын жасасу құқығы бар.";</w:t>
      </w:r>
    </w:p>
    <w:bookmarkEnd w:id="48"/>
    <w:bookmarkStart w:name="z51" w:id="4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29-бапта</w:t>
      </w:r>
      <w:r>
        <w:rPr>
          <w:rFonts w:ascii="Times New Roman"/>
          <w:b w:val="false"/>
          <w:i w:val="false"/>
          <w:color w:val="000000"/>
          <w:sz w:val="28"/>
        </w:rPr>
        <w:t>:</w:t>
      </w:r>
    </w:p>
    <w:bookmarkEnd w:id="49"/>
    <w:bookmarkStart w:name="z52" w:id="50"/>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50"/>
    <w:bookmarkStart w:name="z53" w:id="51"/>
    <w:p>
      <w:pPr>
        <w:spacing w:after="0"/>
        <w:ind w:left="0"/>
        <w:jc w:val="both"/>
      </w:pPr>
      <w:r>
        <w:rPr>
          <w:rFonts w:ascii="Times New Roman"/>
          <w:b w:val="false"/>
          <w:i w:val="false"/>
          <w:color w:val="000000"/>
          <w:sz w:val="28"/>
        </w:rPr>
        <w:t>
      "Тендерге қатысуға Қазақстан Республикасы азаматтарының және шетелдік қатыспайтын Қазақстан Республикасы заңды тұлғаларының құқығы бар.";</w:t>
      </w:r>
    </w:p>
    <w:bookmarkEnd w:id="51"/>
    <w:bookmarkStart w:name="z54" w:id="52"/>
    <w:p>
      <w:pPr>
        <w:spacing w:after="0"/>
        <w:ind w:left="0"/>
        <w:jc w:val="both"/>
      </w:pPr>
      <w:r>
        <w:rPr>
          <w:rFonts w:ascii="Times New Roman"/>
          <w:b w:val="false"/>
          <w:i w:val="false"/>
          <w:color w:val="000000"/>
          <w:sz w:val="28"/>
        </w:rPr>
        <w:t>
      2-тармақтағы "орман билетiнiң" деген сөздер "қысқа мерзімді орман пайдалану шарты және (немесе) орман билетi" деген сөздермен ауыстырылсын;</w:t>
      </w:r>
    </w:p>
    <w:bookmarkEnd w:id="52"/>
    <w:bookmarkStart w:name="z55" w:id="53"/>
    <w:p>
      <w:pPr>
        <w:spacing w:after="0"/>
        <w:ind w:left="0"/>
        <w:jc w:val="both"/>
      </w:pPr>
      <w:r>
        <w:rPr>
          <w:rFonts w:ascii="Times New Roman"/>
          <w:b w:val="false"/>
          <w:i w:val="false"/>
          <w:color w:val="000000"/>
          <w:sz w:val="28"/>
        </w:rPr>
        <w:t>
      6-тармақтағы "ұзақ мерзiмдi орман пайдалану шартына" деген сөздер "ұзақ мерзiмдi және қысқа мерзімді орман пайдалану шарттарына" деген сөздермен ауыстырылсын;</w:t>
      </w:r>
    </w:p>
    <w:bookmarkEnd w:id="53"/>
    <w:bookmarkStart w:name="z56" w:id="5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31-бапта</w:t>
      </w:r>
      <w:r>
        <w:rPr>
          <w:rFonts w:ascii="Times New Roman"/>
          <w:b w:val="false"/>
          <w:i w:val="false"/>
          <w:color w:val="000000"/>
          <w:sz w:val="28"/>
        </w:rPr>
        <w:t>:</w:t>
      </w:r>
    </w:p>
    <w:bookmarkEnd w:id="54"/>
    <w:bookmarkStart w:name="z57" w:id="55"/>
    <w:p>
      <w:pPr>
        <w:spacing w:after="0"/>
        <w:ind w:left="0"/>
        <w:jc w:val="both"/>
      </w:pPr>
      <w:r>
        <w:rPr>
          <w:rFonts w:ascii="Times New Roman"/>
          <w:b w:val="false"/>
          <w:i w:val="false"/>
          <w:color w:val="000000"/>
          <w:sz w:val="28"/>
        </w:rPr>
        <w:t>
      1-тармақтағы "Мемлекеттiк", "және кейiн мемлекеттік орман иеленуші мен орман пайдаланушы арасындағы шартпен ресiмделе отырып" деген сөздер тиісінше "Осы баптың 1-1-тармағында көзделген орман пайдалану түрін қоспағанда, мемлекеттiк", ", кейiн мемлекеттік орман иеленуші мен орман пайдаланушы арасында шарт ресiмделе отырып," деген сөздермен ауыстырылсын;</w:t>
      </w:r>
    </w:p>
    <w:bookmarkEnd w:id="55"/>
    <w:bookmarkStart w:name="z58" w:id="56"/>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56"/>
    <w:bookmarkStart w:name="z59" w:id="57"/>
    <w:p>
      <w:pPr>
        <w:spacing w:after="0"/>
        <w:ind w:left="0"/>
        <w:jc w:val="both"/>
      </w:pPr>
      <w:r>
        <w:rPr>
          <w:rFonts w:ascii="Times New Roman"/>
          <w:b w:val="false"/>
          <w:i w:val="false"/>
          <w:color w:val="000000"/>
          <w:sz w:val="28"/>
        </w:rPr>
        <w:t>
      "1-1. Мемлекеттiк орман қоры учаскелерiндегі орман ресурстары аңшылық шаруашылығының мұқтажы үшін ұзақ мерзiмдi орман пайдалануға Қазақстан Республикасының жануарлар дүниесін қорғау, өсімін молайту және пайдалану саласындағы заңнамасына сәйкес жасалған аңшылық шаруашылығын жүргізуге арналған шарт негізінде, кейiн мемлекеттік орман иеленуші мен орман пайдаланушы арасында шарт ресiмделе отырып, берiледi.</w:t>
      </w:r>
    </w:p>
    <w:bookmarkEnd w:id="57"/>
    <w:bookmarkStart w:name="z60" w:id="58"/>
    <w:p>
      <w:pPr>
        <w:spacing w:after="0"/>
        <w:ind w:left="0"/>
        <w:jc w:val="both"/>
      </w:pPr>
      <w:r>
        <w:rPr>
          <w:rFonts w:ascii="Times New Roman"/>
          <w:b w:val="false"/>
          <w:i w:val="false"/>
          <w:color w:val="000000"/>
          <w:sz w:val="28"/>
        </w:rPr>
        <w:t>
      1-2. Мемлекеттiк орман қоры учаскелерiнде ұзақ мерзiмдi орман пайдалану кезінде орман пайдаланудың мынадай түрлері жүзеге асырылуы мүмкін:</w:t>
      </w:r>
    </w:p>
    <w:bookmarkEnd w:id="58"/>
    <w:bookmarkStart w:name="z61" w:id="59"/>
    <w:p>
      <w:pPr>
        <w:spacing w:after="0"/>
        <w:ind w:left="0"/>
        <w:jc w:val="both"/>
      </w:pPr>
      <w:r>
        <w:rPr>
          <w:rFonts w:ascii="Times New Roman"/>
          <w:b w:val="false"/>
          <w:i w:val="false"/>
          <w:color w:val="000000"/>
          <w:sz w:val="28"/>
        </w:rPr>
        <w:t>
      1) сүрек дайындау;</w:t>
      </w:r>
    </w:p>
    <w:bookmarkEnd w:id="59"/>
    <w:bookmarkStart w:name="z62" w:id="60"/>
    <w:p>
      <w:pPr>
        <w:spacing w:after="0"/>
        <w:ind w:left="0"/>
        <w:jc w:val="both"/>
      </w:pPr>
      <w:r>
        <w:rPr>
          <w:rFonts w:ascii="Times New Roman"/>
          <w:b w:val="false"/>
          <w:i w:val="false"/>
          <w:color w:val="000000"/>
          <w:sz w:val="28"/>
        </w:rPr>
        <w:t>
      2) шайыр, ағаш шырындарын дайындау;</w:t>
      </w:r>
    </w:p>
    <w:bookmarkEnd w:id="60"/>
    <w:bookmarkStart w:name="z63" w:id="61"/>
    <w:p>
      <w:pPr>
        <w:spacing w:after="0"/>
        <w:ind w:left="0"/>
        <w:jc w:val="both"/>
      </w:pPr>
      <w:r>
        <w:rPr>
          <w:rFonts w:ascii="Times New Roman"/>
          <w:b w:val="false"/>
          <w:i w:val="false"/>
          <w:color w:val="000000"/>
          <w:sz w:val="28"/>
        </w:rPr>
        <w:t>
      3) мемлекеттiк орман қоры учаскелерiн аңшылық шаруашылығының мұқтажы үшін пайдалану;</w:t>
      </w:r>
    </w:p>
    <w:bookmarkEnd w:id="61"/>
    <w:bookmarkStart w:name="z64" w:id="62"/>
    <w:p>
      <w:pPr>
        <w:spacing w:after="0"/>
        <w:ind w:left="0"/>
        <w:jc w:val="both"/>
      </w:pPr>
      <w:r>
        <w:rPr>
          <w:rFonts w:ascii="Times New Roman"/>
          <w:b w:val="false"/>
          <w:i w:val="false"/>
          <w:color w:val="000000"/>
          <w:sz w:val="28"/>
        </w:rPr>
        <w:t>
      4) мемлекеттiк орман қоры учаскелерiн ғылыми-зерттеу мақсаттары үшін пайдалану;</w:t>
      </w:r>
    </w:p>
    <w:bookmarkEnd w:id="62"/>
    <w:bookmarkStart w:name="z65" w:id="63"/>
    <w:p>
      <w:pPr>
        <w:spacing w:after="0"/>
        <w:ind w:left="0"/>
        <w:jc w:val="both"/>
      </w:pPr>
      <w:r>
        <w:rPr>
          <w:rFonts w:ascii="Times New Roman"/>
          <w:b w:val="false"/>
          <w:i w:val="false"/>
          <w:color w:val="000000"/>
          <w:sz w:val="28"/>
        </w:rPr>
        <w:t>
      5) мемлекеттiк орман қоры учаскелерiн сауықтыру, рекреациялық, тарихи-мәдени, туристік және спорттық мақсаттар үшін пайдалану;</w:t>
      </w:r>
    </w:p>
    <w:bookmarkEnd w:id="63"/>
    <w:bookmarkStart w:name="z66" w:id="64"/>
    <w:p>
      <w:pPr>
        <w:spacing w:after="0"/>
        <w:ind w:left="0"/>
        <w:jc w:val="both"/>
      </w:pPr>
      <w:r>
        <w:rPr>
          <w:rFonts w:ascii="Times New Roman"/>
          <w:b w:val="false"/>
          <w:i w:val="false"/>
          <w:color w:val="000000"/>
          <w:sz w:val="28"/>
        </w:rPr>
        <w:t>
      6) мемлекеттiк орман қоры учаскелерiн ағаш және бұта тұқымдыларының көшеттік материалы мен арнайы мақсаттағы плантациялық екпелер өсіру үшін пайдалану;</w:t>
      </w:r>
    </w:p>
    <w:bookmarkEnd w:id="64"/>
    <w:bookmarkStart w:name="z67" w:id="65"/>
    <w:p>
      <w:pPr>
        <w:spacing w:after="0"/>
        <w:ind w:left="0"/>
        <w:jc w:val="both"/>
      </w:pPr>
      <w:r>
        <w:rPr>
          <w:rFonts w:ascii="Times New Roman"/>
          <w:b w:val="false"/>
          <w:i w:val="false"/>
          <w:color w:val="000000"/>
          <w:sz w:val="28"/>
        </w:rPr>
        <w:t>
      7) жанама орман пайдалану.";</w:t>
      </w:r>
    </w:p>
    <w:bookmarkEnd w:id="65"/>
    <w:bookmarkStart w:name="z68" w:id="66"/>
    <w:p>
      <w:pPr>
        <w:spacing w:after="0"/>
        <w:ind w:left="0"/>
        <w:jc w:val="both"/>
      </w:pPr>
      <w:r>
        <w:rPr>
          <w:rFonts w:ascii="Times New Roman"/>
          <w:b w:val="false"/>
          <w:i w:val="false"/>
          <w:color w:val="000000"/>
          <w:sz w:val="28"/>
        </w:rPr>
        <w:t>
      2-1-тармақтың бірінші абзацындағы "орман пайдалануға", "жеке және заңды тұлғалар" деген сөздер тиісінше "пайдалануға", "Қазақстан Республикасының азаматтары және шетелдік қатысусыз Қазақстан Республикасының заңды тұлғалары" деген сөздермен ауыстырылсын;</w:t>
      </w:r>
    </w:p>
    <w:bookmarkEnd w:id="66"/>
    <w:bookmarkStart w:name="z69" w:id="6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33-бапта</w:t>
      </w:r>
      <w:r>
        <w:rPr>
          <w:rFonts w:ascii="Times New Roman"/>
          <w:b w:val="false"/>
          <w:i w:val="false"/>
          <w:color w:val="000000"/>
          <w:sz w:val="28"/>
        </w:rPr>
        <w:t>:</w:t>
      </w:r>
    </w:p>
    <w:bookmarkEnd w:id="67"/>
    <w:bookmarkStart w:name="z70" w:id="68"/>
    <w:p>
      <w:pPr>
        <w:spacing w:after="0"/>
        <w:ind w:left="0"/>
        <w:jc w:val="both"/>
      </w:pPr>
      <w:r>
        <w:rPr>
          <w:rFonts w:ascii="Times New Roman"/>
          <w:b w:val="false"/>
          <w:i w:val="false"/>
          <w:color w:val="000000"/>
          <w:sz w:val="28"/>
        </w:rPr>
        <w:t>
      тақырыптағы "ұзақ мерзiмдi орман пайдалану шартының нысаны және оны" деген сөздер "ұзақ мерзiмдi және қысқа мерзiмдi орман пайдалану шарттарының нысаны және оларды" деген сөздермен ауыстырылсын;</w:t>
      </w:r>
    </w:p>
    <w:bookmarkEnd w:id="68"/>
    <w:bookmarkStart w:name="z71" w:id="69"/>
    <w:p>
      <w:pPr>
        <w:spacing w:after="0"/>
        <w:ind w:left="0"/>
        <w:jc w:val="both"/>
      </w:pPr>
      <w:r>
        <w:rPr>
          <w:rFonts w:ascii="Times New Roman"/>
          <w:b w:val="false"/>
          <w:i w:val="false"/>
          <w:color w:val="000000"/>
          <w:sz w:val="28"/>
        </w:rPr>
        <w:t>
      1-тармақта:</w:t>
      </w:r>
    </w:p>
    <w:bookmarkEnd w:id="69"/>
    <w:bookmarkStart w:name="z72" w:id="70"/>
    <w:p>
      <w:pPr>
        <w:spacing w:after="0"/>
        <w:ind w:left="0"/>
        <w:jc w:val="both"/>
      </w:pPr>
      <w:r>
        <w:rPr>
          <w:rFonts w:ascii="Times New Roman"/>
          <w:b w:val="false"/>
          <w:i w:val="false"/>
          <w:color w:val="000000"/>
          <w:sz w:val="28"/>
        </w:rPr>
        <w:t>
      "ұзақ мерзiмдi орман пайдалану шарты" деген сөздер "ұзақ мерзiмдi және қысқа мерзiмдi орман пайдалану шарттары" деген сөздермен ауыстырылсын;</w:t>
      </w:r>
    </w:p>
    <w:bookmarkEnd w:id="70"/>
    <w:bookmarkStart w:name="z73" w:id="71"/>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71"/>
    <w:bookmarkStart w:name="z74" w:id="72"/>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72"/>
    <w:bookmarkStart w:name="z75" w:id="73"/>
    <w:p>
      <w:pPr>
        <w:spacing w:after="0"/>
        <w:ind w:left="0"/>
        <w:jc w:val="both"/>
      </w:pPr>
      <w:r>
        <w:rPr>
          <w:rFonts w:ascii="Times New Roman"/>
          <w:b w:val="false"/>
          <w:i w:val="false"/>
          <w:color w:val="000000"/>
          <w:sz w:val="28"/>
        </w:rPr>
        <w:t>
      2-тармақта:</w:t>
      </w:r>
    </w:p>
    <w:bookmarkEnd w:id="73"/>
    <w:bookmarkStart w:name="z76" w:id="74"/>
    <w:p>
      <w:pPr>
        <w:spacing w:after="0"/>
        <w:ind w:left="0"/>
        <w:jc w:val="both"/>
      </w:pPr>
      <w:r>
        <w:rPr>
          <w:rFonts w:ascii="Times New Roman"/>
          <w:b w:val="false"/>
          <w:i w:val="false"/>
          <w:color w:val="000000"/>
          <w:sz w:val="28"/>
        </w:rPr>
        <w:t>
      "ұзақ мерзiмдi орман пайдалану шарты" деген сөздер "ұзақ мерзiмдi және қысқа мерзiмдi орман пайдалану шарттары" деген сөздермен ауыстырылсын;</w:t>
      </w:r>
    </w:p>
    <w:bookmarkEnd w:id="74"/>
    <w:bookmarkStart w:name="z77" w:id="75"/>
    <w:p>
      <w:pPr>
        <w:spacing w:after="0"/>
        <w:ind w:left="0"/>
        <w:jc w:val="both"/>
      </w:pPr>
      <w:r>
        <w:rPr>
          <w:rFonts w:ascii="Times New Roman"/>
          <w:b w:val="false"/>
          <w:i w:val="false"/>
          <w:color w:val="000000"/>
          <w:sz w:val="28"/>
        </w:rPr>
        <w:t>
      "ол мемлекеттiк тiркеуден өткен кезден бастап жасалған болып" деген сөздер "мемлекеттiк тiркелген кезінен бастап жасалды деп" деген сөздермен ауыстырылсын;</w:t>
      </w:r>
    </w:p>
    <w:bookmarkEnd w:id="75"/>
    <w:bookmarkStart w:name="z78" w:id="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34-бапта</w:t>
      </w:r>
      <w:r>
        <w:rPr>
          <w:rFonts w:ascii="Times New Roman"/>
          <w:b w:val="false"/>
          <w:i w:val="false"/>
          <w:color w:val="000000"/>
          <w:sz w:val="28"/>
        </w:rPr>
        <w:t>:</w:t>
      </w:r>
    </w:p>
    <w:bookmarkEnd w:id="76"/>
    <w:bookmarkStart w:name="z79" w:id="77"/>
    <w:p>
      <w:pPr>
        <w:spacing w:after="0"/>
        <w:ind w:left="0"/>
        <w:jc w:val="both"/>
      </w:pPr>
      <w:r>
        <w:rPr>
          <w:rFonts w:ascii="Times New Roman"/>
          <w:b w:val="false"/>
          <w:i w:val="false"/>
          <w:color w:val="000000"/>
          <w:sz w:val="28"/>
        </w:rPr>
        <w:t>
      1-тармақ мынадай редакцияда жазылсын:</w:t>
      </w:r>
    </w:p>
    <w:bookmarkEnd w:id="77"/>
    <w:bookmarkStart w:name="z80" w:id="78"/>
    <w:p>
      <w:pPr>
        <w:spacing w:after="0"/>
        <w:ind w:left="0"/>
        <w:jc w:val="both"/>
      </w:pPr>
      <w:r>
        <w:rPr>
          <w:rFonts w:ascii="Times New Roman"/>
          <w:b w:val="false"/>
          <w:i w:val="false"/>
          <w:color w:val="000000"/>
          <w:sz w:val="28"/>
        </w:rPr>
        <w:t>
      "1. Мемлекеттiк орман қоры учаскелерiндегi орман ресурстары қысқа мерзiмдi орман пайдалануға:</w:t>
      </w:r>
    </w:p>
    <w:bookmarkEnd w:id="78"/>
    <w:bookmarkStart w:name="z81" w:id="79"/>
    <w:p>
      <w:pPr>
        <w:spacing w:after="0"/>
        <w:ind w:left="0"/>
        <w:jc w:val="both"/>
      </w:pPr>
      <w:r>
        <w:rPr>
          <w:rFonts w:ascii="Times New Roman"/>
          <w:b w:val="false"/>
          <w:i w:val="false"/>
          <w:color w:val="000000"/>
          <w:sz w:val="28"/>
        </w:rPr>
        <w:t>
      1) мемлекеттiк орман иеленушiлер беретiн орман билетi негiзiнде бiр жылға дейiнгi мерзiмге;</w:t>
      </w:r>
    </w:p>
    <w:bookmarkEnd w:id="79"/>
    <w:bookmarkStart w:name="z82" w:id="80"/>
    <w:p>
      <w:pPr>
        <w:spacing w:after="0"/>
        <w:ind w:left="0"/>
        <w:jc w:val="both"/>
      </w:pPr>
      <w:r>
        <w:rPr>
          <w:rFonts w:ascii="Times New Roman"/>
          <w:b w:val="false"/>
          <w:i w:val="false"/>
          <w:color w:val="000000"/>
          <w:sz w:val="28"/>
        </w:rPr>
        <w:t>
      2) мемлекеттік орман иеленуші мен орман пайдаланушы арасында жасалатын қысқа мерзiмдi орман пайдалану шарты негізінде бір жылдан он жылға дейiнгi мерзiмге беріледі.";</w:t>
      </w:r>
    </w:p>
    <w:bookmarkEnd w:id="80"/>
    <w:bookmarkStart w:name="z83" w:id="81"/>
    <w:p>
      <w:pPr>
        <w:spacing w:after="0"/>
        <w:ind w:left="0"/>
        <w:jc w:val="both"/>
      </w:pPr>
      <w:r>
        <w:rPr>
          <w:rFonts w:ascii="Times New Roman"/>
          <w:b w:val="false"/>
          <w:i w:val="false"/>
          <w:color w:val="000000"/>
          <w:sz w:val="28"/>
        </w:rPr>
        <w:t>
      2-тармақта:</w:t>
      </w:r>
    </w:p>
    <w:bookmarkEnd w:id="81"/>
    <w:bookmarkStart w:name="z84" w:id="82"/>
    <w:p>
      <w:pPr>
        <w:spacing w:after="0"/>
        <w:ind w:left="0"/>
        <w:jc w:val="both"/>
      </w:pPr>
      <w:r>
        <w:rPr>
          <w:rFonts w:ascii="Times New Roman"/>
          <w:b w:val="false"/>
          <w:i w:val="false"/>
          <w:color w:val="000000"/>
          <w:sz w:val="28"/>
        </w:rPr>
        <w:t>
      бірінші абзац "пайдаланудың" деген сөзден кейін "мынадай түрлері жүзеге асырылуы мүмкін" деген сөздермен толықтырылсын;</w:t>
      </w:r>
    </w:p>
    <w:bookmarkEnd w:id="82"/>
    <w:bookmarkStart w:name="z85" w:id="83"/>
    <w:p>
      <w:pPr>
        <w:spacing w:after="0"/>
        <w:ind w:left="0"/>
        <w:jc w:val="both"/>
      </w:pPr>
      <w:r>
        <w:rPr>
          <w:rFonts w:ascii="Times New Roman"/>
          <w:b w:val="false"/>
          <w:i w:val="false"/>
          <w:color w:val="000000"/>
          <w:sz w:val="28"/>
        </w:rPr>
        <w:t>
      3) тармақшадағы "пайдалану сияқты түрлерiн ғана жүзеге асыруға болады." деген сөздер "пайдалану;" деген сөзбен ауыстырылып, мынадай мазмұндағы 4) тармақшамен толықтырылсын:</w:t>
      </w:r>
    </w:p>
    <w:bookmarkEnd w:id="83"/>
    <w:bookmarkStart w:name="z86" w:id="84"/>
    <w:p>
      <w:pPr>
        <w:spacing w:after="0"/>
        <w:ind w:left="0"/>
        <w:jc w:val="both"/>
      </w:pPr>
      <w:r>
        <w:rPr>
          <w:rFonts w:ascii="Times New Roman"/>
          <w:b w:val="false"/>
          <w:i w:val="false"/>
          <w:color w:val="000000"/>
          <w:sz w:val="28"/>
        </w:rPr>
        <w:t>
      "4) қосалқы сүрек ресурстарын дайындау.";</w:t>
      </w:r>
    </w:p>
    <w:bookmarkEnd w:id="84"/>
    <w:bookmarkStart w:name="z87" w:id="8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36-бапта</w:t>
      </w:r>
      <w:r>
        <w:rPr>
          <w:rFonts w:ascii="Times New Roman"/>
          <w:b w:val="false"/>
          <w:i w:val="false"/>
          <w:color w:val="000000"/>
          <w:sz w:val="28"/>
        </w:rPr>
        <w:t>:</w:t>
      </w:r>
    </w:p>
    <w:bookmarkEnd w:id="85"/>
    <w:bookmarkStart w:name="z88" w:id="86"/>
    <w:p>
      <w:pPr>
        <w:spacing w:after="0"/>
        <w:ind w:left="0"/>
        <w:jc w:val="both"/>
      </w:pPr>
      <w:r>
        <w:rPr>
          <w:rFonts w:ascii="Times New Roman"/>
          <w:b w:val="false"/>
          <w:i w:val="false"/>
          <w:color w:val="000000"/>
          <w:sz w:val="28"/>
        </w:rPr>
        <w:t>
      2-тармақтың 2) тармақшасы мынадай редакцияда жазылсын:</w:t>
      </w:r>
    </w:p>
    <w:bookmarkEnd w:id="86"/>
    <w:bookmarkStart w:name="z89" w:id="87"/>
    <w:p>
      <w:pPr>
        <w:spacing w:after="0"/>
        <w:ind w:left="0"/>
        <w:jc w:val="both"/>
      </w:pPr>
      <w:r>
        <w:rPr>
          <w:rFonts w:ascii="Times New Roman"/>
          <w:b w:val="false"/>
          <w:i w:val="false"/>
          <w:color w:val="000000"/>
          <w:sz w:val="28"/>
        </w:rPr>
        <w:t>
      "2) ұзақ мерзімді орман пайдалану шарты бар орман пайдаланушылар үшін – орман мекемесі бекіткен, мемлекеттік орман қоры аумағында ағаш кесудің жыл сайынғы көлемі.";</w:t>
      </w:r>
    </w:p>
    <w:bookmarkEnd w:id="87"/>
    <w:bookmarkStart w:name="z90" w:id="88"/>
    <w:p>
      <w:pPr>
        <w:spacing w:after="0"/>
        <w:ind w:left="0"/>
        <w:jc w:val="both"/>
      </w:pPr>
      <w:r>
        <w:rPr>
          <w:rFonts w:ascii="Times New Roman"/>
          <w:b w:val="false"/>
          <w:i w:val="false"/>
          <w:color w:val="000000"/>
          <w:sz w:val="28"/>
        </w:rPr>
        <w:t>
      7-тармақтағы "аралық пайдалану мақсатында кесудi және өзгедей мақсатта кесудi", "мен (немесе)" деген сөздер тиісінше "басты мақсатта пайдалану үшін ағаш кесуді, аралық мақсатта пайдалану үшін ағаш кесудi және басқа да мақсаттарда ағаш кесудi", "және (немесе)" деген сөздермен ауыстырылсын;</w:t>
      </w:r>
    </w:p>
    <w:bookmarkEnd w:id="88"/>
    <w:bookmarkStart w:name="z91" w:id="89"/>
    <w:p>
      <w:pPr>
        <w:spacing w:after="0"/>
        <w:ind w:left="0"/>
        <w:jc w:val="both"/>
      </w:pPr>
      <w:r>
        <w:rPr>
          <w:rFonts w:ascii="Times New Roman"/>
          <w:b w:val="false"/>
          <w:i w:val="false"/>
          <w:color w:val="000000"/>
          <w:sz w:val="28"/>
        </w:rPr>
        <w:t>
      8-тармақта:</w:t>
      </w:r>
    </w:p>
    <w:bookmarkEnd w:id="89"/>
    <w:bookmarkStart w:name="z92" w:id="90"/>
    <w:p>
      <w:pPr>
        <w:spacing w:after="0"/>
        <w:ind w:left="0"/>
        <w:jc w:val="both"/>
      </w:pPr>
      <w:r>
        <w:rPr>
          <w:rFonts w:ascii="Times New Roman"/>
          <w:b w:val="false"/>
          <w:i w:val="false"/>
          <w:color w:val="000000"/>
          <w:sz w:val="28"/>
        </w:rPr>
        <w:t>
      "жүзеге асыруға" деген сөздерден кейін ", қосалқы сүрек ресурстарын дайындауға" деген сөздермен толықтырылсын;</w:t>
      </w:r>
    </w:p>
    <w:bookmarkEnd w:id="90"/>
    <w:bookmarkStart w:name="z93" w:id="91"/>
    <w:p>
      <w:pPr>
        <w:spacing w:after="0"/>
        <w:ind w:left="0"/>
        <w:jc w:val="both"/>
      </w:pPr>
      <w:r>
        <w:rPr>
          <w:rFonts w:ascii="Times New Roman"/>
          <w:b w:val="false"/>
          <w:i w:val="false"/>
          <w:color w:val="000000"/>
          <w:sz w:val="28"/>
        </w:rPr>
        <w:t>
      "аң шаруашылығы, ғылыми-зерттеу, мәдени-сауықтыру, рекреациялық, туристiк және спорттық мақсаттар қажеттiгi" деген сөздер "ғылыми-зерттеу, сауықтыру, рекреациялық, тарихи-мәдени, туристiк және спорттық мақсаттар" деген сөздермен ауыстырылсын;</w:t>
      </w:r>
    </w:p>
    <w:bookmarkEnd w:id="91"/>
    <w:bookmarkStart w:name="z94" w:id="9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37-баптың</w:t>
      </w:r>
      <w:r>
        <w:rPr>
          <w:rFonts w:ascii="Times New Roman"/>
          <w:b w:val="false"/>
          <w:i w:val="false"/>
          <w:color w:val="000000"/>
          <w:sz w:val="28"/>
        </w:rPr>
        <w:t xml:space="preserve"> 1-тармағының 5) тармақшасы мынадай редакцияда жазылсын:</w:t>
      </w:r>
    </w:p>
    <w:bookmarkEnd w:id="92"/>
    <w:bookmarkStart w:name="z95" w:id="93"/>
    <w:p>
      <w:pPr>
        <w:spacing w:after="0"/>
        <w:ind w:left="0"/>
        <w:jc w:val="both"/>
      </w:pPr>
      <w:r>
        <w:rPr>
          <w:rFonts w:ascii="Times New Roman"/>
          <w:b w:val="false"/>
          <w:i w:val="false"/>
          <w:color w:val="000000"/>
          <w:sz w:val="28"/>
        </w:rPr>
        <w:t>
      "5) мемлекеттік орман қоры учаскелерінде сүрек дайындау үшін ұзақ мерзімді орман пайдалануды жүзеге асыру кезінде мемлекеттік орман иеленушімен келісу бойынша ағаш кесудің барлық түрін жүргізуге, орман питомниктері мен арнайы мақсаттағы плантациялық екпелерді орналастыруға құқығы бар.";</w:t>
      </w:r>
    </w:p>
    <w:bookmarkEnd w:id="93"/>
    <w:bookmarkStart w:name="z96" w:id="9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38-баптың</w:t>
      </w:r>
      <w:r>
        <w:rPr>
          <w:rFonts w:ascii="Times New Roman"/>
          <w:b w:val="false"/>
          <w:i w:val="false"/>
          <w:color w:val="000000"/>
          <w:sz w:val="28"/>
        </w:rPr>
        <w:t xml:space="preserve"> 1) тармақшасындағы "ұзақ мерзiмдi орман пайдалану шартының", "билетiмен, орман билетiмен белгiленген" деген сөздер тиісінше "ұзақ мерзiмдi және қысқа мерзімді орман пайдалану шарттарының", "билетiнде, орман билетiнде айқындалған" деген сөздермен ауыстырылсын;</w:t>
      </w:r>
    </w:p>
    <w:bookmarkEnd w:id="94"/>
    <w:bookmarkStart w:name="z97" w:id="9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39-баптың</w:t>
      </w:r>
      <w:r>
        <w:rPr>
          <w:rFonts w:ascii="Times New Roman"/>
          <w:b w:val="false"/>
          <w:i w:val="false"/>
          <w:color w:val="000000"/>
          <w:sz w:val="28"/>
        </w:rPr>
        <w:t xml:space="preserve"> 1-тармағының 2) тармақшасындағы "ұзақ мерзiмдi орман пайдалану шартының" деген сөздер "ұзақ мерзiмдi немесе қысқа мерзімді орман пайдалану шарттарының" деген сөздермен ауыстырылсын;</w:t>
      </w:r>
    </w:p>
    <w:bookmarkEnd w:id="95"/>
    <w:bookmarkStart w:name="z98" w:id="9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40-баптың</w:t>
      </w:r>
      <w:r>
        <w:rPr>
          <w:rFonts w:ascii="Times New Roman"/>
          <w:b w:val="false"/>
          <w:i w:val="false"/>
          <w:color w:val="000000"/>
          <w:sz w:val="28"/>
        </w:rPr>
        <w:t xml:space="preserve"> 1-тармағының 4) тармақшасындағы "ережелерiн", "ұзақ мерзiмдi орман пайдалану шартында", "үнемi" деген сөздер тиісінше "қағидаларын", "ұзақ мерзiмдi немесе қысқа мерзімді орман пайдалану шарттарында", "жүйелі түрде" деген сөздермен ауыстырылсын;</w:t>
      </w:r>
    </w:p>
    <w:bookmarkEnd w:id="96"/>
    <w:bookmarkStart w:name="z99" w:id="9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41-баптың</w:t>
      </w:r>
      <w:r>
        <w:rPr>
          <w:rFonts w:ascii="Times New Roman"/>
          <w:b w:val="false"/>
          <w:i w:val="false"/>
          <w:color w:val="000000"/>
          <w:sz w:val="28"/>
        </w:rPr>
        <w:t xml:space="preserve"> 1) тармақшасы мынадай редакцияда жазылсын:</w:t>
      </w:r>
    </w:p>
    <w:bookmarkEnd w:id="97"/>
    <w:bookmarkStart w:name="z100" w:id="98"/>
    <w:p>
      <w:pPr>
        <w:spacing w:after="0"/>
        <w:ind w:left="0"/>
        <w:jc w:val="both"/>
      </w:pPr>
      <w:r>
        <w:rPr>
          <w:rFonts w:ascii="Times New Roman"/>
          <w:b w:val="false"/>
          <w:i w:val="false"/>
          <w:color w:val="000000"/>
          <w:sz w:val="28"/>
        </w:rPr>
        <w:t>
      "1) ұзақ мерзiмдi немесе қысқа мерзімді орман пайдалану шарттарының бұзылуы;";</w:t>
      </w:r>
    </w:p>
    <w:bookmarkEnd w:id="98"/>
    <w:bookmarkStart w:name="z101" w:id="9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42-баптың</w:t>
      </w:r>
      <w:r>
        <w:rPr>
          <w:rFonts w:ascii="Times New Roman"/>
          <w:b w:val="false"/>
          <w:i w:val="false"/>
          <w:color w:val="000000"/>
          <w:sz w:val="28"/>
        </w:rPr>
        <w:t xml:space="preserve"> 5-тармағындағы "заңдарында белгiленген жағдайларды қоспағанда, Қазақстан Республикасының Қызыл кiтабына енгiзiлген жабайы өсiмдiктер мен саңырауқұлақ түрлерiн, сондай-ақ құрамында есiрткi заттар бар өсiмдiктер мен құрамында есiрткi заттар" деген сөздер "заңнамасында айқындалған жағдайлардан басқа кезде, өсімдіктердің сирек кездесетін және жойылып кету қаупі төнген түрлерінің тізбесіне енгiзiлген жабайы өсетін өсiмдiктер мен саңырауқұлақтар түрлерiн, сондай-ақ құрамында есiрткi бар өсiмдiктер мен құрамында есiрткi" деген сөздермен ауыстырылсын;</w:t>
      </w:r>
    </w:p>
    <w:bookmarkEnd w:id="99"/>
    <w:bookmarkStart w:name="z102" w:id="100"/>
    <w:p>
      <w:pPr>
        <w:spacing w:after="0"/>
        <w:ind w:left="0"/>
        <w:jc w:val="both"/>
      </w:pPr>
      <w:r>
        <w:rPr>
          <w:rFonts w:ascii="Times New Roman"/>
          <w:b w:val="false"/>
          <w:i w:val="false"/>
          <w:color w:val="000000"/>
          <w:sz w:val="28"/>
        </w:rPr>
        <w:t>
      21) мынадай мазмұндағы 51-1-баппен толықтырылсын:</w:t>
      </w:r>
    </w:p>
    <w:bookmarkEnd w:id="100"/>
    <w:bookmarkStart w:name="z103" w:id="101"/>
    <w:p>
      <w:pPr>
        <w:spacing w:after="0"/>
        <w:ind w:left="0"/>
        <w:jc w:val="both"/>
      </w:pPr>
      <w:r>
        <w:rPr>
          <w:rFonts w:ascii="Times New Roman"/>
          <w:b w:val="false"/>
          <w:i w:val="false"/>
          <w:color w:val="000000"/>
          <w:sz w:val="28"/>
        </w:rPr>
        <w:t>
      "51-1-бап. Басқа санаттардағы жерді орман қоры жеріне ауыстыру</w:t>
      </w:r>
    </w:p>
    <w:bookmarkEnd w:id="101"/>
    <w:bookmarkStart w:name="z104" w:id="102"/>
    <w:p>
      <w:pPr>
        <w:spacing w:after="0"/>
        <w:ind w:left="0"/>
        <w:jc w:val="both"/>
      </w:pPr>
      <w:r>
        <w:rPr>
          <w:rFonts w:ascii="Times New Roman"/>
          <w:b w:val="false"/>
          <w:i w:val="false"/>
          <w:color w:val="000000"/>
          <w:sz w:val="28"/>
        </w:rPr>
        <w:t>
      1. Басқа санаттардағы жерде табиғи өсiп шығатын екпелер орман қорының құрамына енгізілуге жатады.</w:t>
      </w:r>
    </w:p>
    <w:bookmarkEnd w:id="102"/>
    <w:bookmarkStart w:name="z105" w:id="103"/>
    <w:p>
      <w:pPr>
        <w:spacing w:after="0"/>
        <w:ind w:left="0"/>
        <w:jc w:val="both"/>
      </w:pPr>
      <w:r>
        <w:rPr>
          <w:rFonts w:ascii="Times New Roman"/>
          <w:b w:val="false"/>
          <w:i w:val="false"/>
          <w:color w:val="000000"/>
          <w:sz w:val="28"/>
        </w:rPr>
        <w:t>
      2. Осы баптың 1-тармағында көрсетілген екпелерді анықтауды, құжаттаманы ресімдеуді және оны уәкілетті органға ұсынуды облыстың, республикалық маңызы бар қаланың, астананың жергiлiктi атқарушы органы жүзеге асырады.</w:t>
      </w:r>
    </w:p>
    <w:bookmarkEnd w:id="103"/>
    <w:bookmarkStart w:name="z106" w:id="104"/>
    <w:p>
      <w:pPr>
        <w:spacing w:after="0"/>
        <w:ind w:left="0"/>
        <w:jc w:val="both"/>
      </w:pPr>
      <w:r>
        <w:rPr>
          <w:rFonts w:ascii="Times New Roman"/>
          <w:b w:val="false"/>
          <w:i w:val="false"/>
          <w:color w:val="000000"/>
          <w:sz w:val="28"/>
        </w:rPr>
        <w:t>
      3. Басқа санаттардағы жерді орман қоры жеріне ауыстыру Қазақстан Республикасының жер заңнамасына және осы Кодекске сәйкес уәкілетті орган айқындаған тәртіппен жүзеге асырылады.";</w:t>
      </w:r>
    </w:p>
    <w:bookmarkEnd w:id="104"/>
    <w:bookmarkStart w:name="z107" w:id="10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54-баптың</w:t>
      </w:r>
      <w:r>
        <w:rPr>
          <w:rFonts w:ascii="Times New Roman"/>
          <w:b w:val="false"/>
          <w:i w:val="false"/>
          <w:color w:val="000000"/>
          <w:sz w:val="28"/>
        </w:rPr>
        <w:t xml:space="preserve"> 2-тармағы мынадай редакцияда жазылсын:</w:t>
      </w:r>
    </w:p>
    <w:bookmarkEnd w:id="105"/>
    <w:bookmarkStart w:name="z108" w:id="106"/>
    <w:p>
      <w:pPr>
        <w:spacing w:after="0"/>
        <w:ind w:left="0"/>
        <w:jc w:val="both"/>
      </w:pPr>
      <w:r>
        <w:rPr>
          <w:rFonts w:ascii="Times New Roman"/>
          <w:b w:val="false"/>
          <w:i w:val="false"/>
          <w:color w:val="000000"/>
          <w:sz w:val="28"/>
        </w:rPr>
        <w:t>
      "2. Облыстың жергілікті атқарушы органының шешiмiнде жүргiзiлетiн жұмыстардың атауы, оларды орындау мерзiмдерi мен шарттары, қоршаған ортаны қорғау жөнiндегi экологиялық талаптар, жер учаскелерін қалпына келтіру жөніндегі іс-шаралар және оларды жүргізу мерзімдері көрсетiледi.";</w:t>
      </w:r>
    </w:p>
    <w:bookmarkEnd w:id="106"/>
    <w:bookmarkStart w:name="z109" w:id="10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55-баптың</w:t>
      </w:r>
      <w:r>
        <w:rPr>
          <w:rFonts w:ascii="Times New Roman"/>
          <w:b w:val="false"/>
          <w:i w:val="false"/>
          <w:color w:val="000000"/>
          <w:sz w:val="28"/>
        </w:rPr>
        <w:t xml:space="preserve"> 1-тармағы екінші бөлігінің 9) тармақшасындағы ", оның ішінде сауықтыру, рекреациялық, тарихи-мәдени, туристiк және спорттық мақсаттар үшiн ұзақ мерзімді орман пайдалануға беру" деген сөздер алып тасталсын;</w:t>
      </w:r>
    </w:p>
    <w:bookmarkEnd w:id="107"/>
    <w:bookmarkStart w:name="z110" w:id="10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56-бапта</w:t>
      </w:r>
      <w:r>
        <w:rPr>
          <w:rFonts w:ascii="Times New Roman"/>
          <w:b w:val="false"/>
          <w:i w:val="false"/>
          <w:color w:val="000000"/>
          <w:sz w:val="28"/>
        </w:rPr>
        <w:t>:</w:t>
      </w:r>
    </w:p>
    <w:bookmarkEnd w:id="108"/>
    <w:bookmarkStart w:name="z111" w:id="109"/>
    <w:p>
      <w:pPr>
        <w:spacing w:after="0"/>
        <w:ind w:left="0"/>
        <w:jc w:val="both"/>
      </w:pPr>
      <w:r>
        <w:rPr>
          <w:rFonts w:ascii="Times New Roman"/>
          <w:b w:val="false"/>
          <w:i w:val="false"/>
          <w:color w:val="000000"/>
          <w:sz w:val="28"/>
        </w:rPr>
        <w:t>
      3-тармақ мынадай редакцияда жазылсын:</w:t>
      </w:r>
    </w:p>
    <w:bookmarkEnd w:id="109"/>
    <w:bookmarkStart w:name="z112" w:id="110"/>
    <w:p>
      <w:pPr>
        <w:spacing w:after="0"/>
        <w:ind w:left="0"/>
        <w:jc w:val="both"/>
      </w:pPr>
      <w:r>
        <w:rPr>
          <w:rFonts w:ascii="Times New Roman"/>
          <w:b w:val="false"/>
          <w:i w:val="false"/>
          <w:color w:val="000000"/>
          <w:sz w:val="28"/>
        </w:rPr>
        <w:t>
      "3. Бастапқы орман орналастыруды жүргiзбей және осы Кодексте айқындалған тәртiппен бекiтiлген орман орналастыру құжаттамасынсыз мемлекеттiк орман қоры учаскелерiнде орман шаруашылығын жүргiзу мен орман пайдалануға тыйым салынады.";</w:t>
      </w:r>
    </w:p>
    <w:bookmarkEnd w:id="110"/>
    <w:bookmarkStart w:name="z113" w:id="111"/>
    <w:p>
      <w:pPr>
        <w:spacing w:after="0"/>
        <w:ind w:left="0"/>
        <w:jc w:val="both"/>
      </w:pPr>
      <w:r>
        <w:rPr>
          <w:rFonts w:ascii="Times New Roman"/>
          <w:b w:val="false"/>
          <w:i w:val="false"/>
          <w:color w:val="000000"/>
          <w:sz w:val="28"/>
        </w:rPr>
        <w:t>
      мынадай мазмұндағы 4-тармақпен толықтырылсын:</w:t>
      </w:r>
    </w:p>
    <w:bookmarkEnd w:id="111"/>
    <w:bookmarkStart w:name="z114" w:id="112"/>
    <w:p>
      <w:pPr>
        <w:spacing w:after="0"/>
        <w:ind w:left="0"/>
        <w:jc w:val="both"/>
      </w:pPr>
      <w:r>
        <w:rPr>
          <w:rFonts w:ascii="Times New Roman"/>
          <w:b w:val="false"/>
          <w:i w:val="false"/>
          <w:color w:val="000000"/>
          <w:sz w:val="28"/>
        </w:rPr>
        <w:t>
      "4. Мемлекеттік орман иелігі аумағында ревизиялық кезең аяқталған және орман орналастырудың жаңа құжаттамасы қолданысқа енгізілгенге дейін:</w:t>
      </w:r>
    </w:p>
    <w:bookmarkEnd w:id="112"/>
    <w:bookmarkStart w:name="z115" w:id="113"/>
    <w:p>
      <w:pPr>
        <w:spacing w:after="0"/>
        <w:ind w:left="0"/>
        <w:jc w:val="both"/>
      </w:pPr>
      <w:r>
        <w:rPr>
          <w:rFonts w:ascii="Times New Roman"/>
          <w:b w:val="false"/>
          <w:i w:val="false"/>
          <w:color w:val="000000"/>
          <w:sz w:val="28"/>
        </w:rPr>
        <w:t>
      1) өртке қарсы іс-шаралар ревизиялық кезеңнің соңғы жылына белгіленген көлемдерде орындалады;</w:t>
      </w:r>
    </w:p>
    <w:bookmarkEnd w:id="113"/>
    <w:bookmarkStart w:name="z116" w:id="114"/>
    <w:p>
      <w:pPr>
        <w:spacing w:after="0"/>
        <w:ind w:left="0"/>
        <w:jc w:val="both"/>
      </w:pPr>
      <w:r>
        <w:rPr>
          <w:rFonts w:ascii="Times New Roman"/>
          <w:b w:val="false"/>
          <w:i w:val="false"/>
          <w:color w:val="000000"/>
          <w:sz w:val="28"/>
        </w:rPr>
        <w:t>
      2) ағашты санитариялық мақсатта кесуді қоса алғанда, орман қорғау іс-шаралары ормандардың санитариялық жай-күйіне қарай, мемлекеттік орман иеленушілер немесе уәкілетті органның мамандандырылған ұйымдары жүргізетін орман-патологиялық зерттеп-қараулардың материалдары бойынша айқындалатын көлемдерде жүзеге асырылады;</w:t>
      </w:r>
    </w:p>
    <w:bookmarkEnd w:id="114"/>
    <w:bookmarkStart w:name="z117" w:id="115"/>
    <w:p>
      <w:pPr>
        <w:spacing w:after="0"/>
        <w:ind w:left="0"/>
        <w:jc w:val="both"/>
      </w:pPr>
      <w:r>
        <w:rPr>
          <w:rFonts w:ascii="Times New Roman"/>
          <w:b w:val="false"/>
          <w:i w:val="false"/>
          <w:color w:val="000000"/>
          <w:sz w:val="28"/>
        </w:rPr>
        <w:t>
      3) ормандарды молықтыру және орман өсіру жөніндегі іс-шаралар орман дақылдары қорының болуына қарай, ревизиялық кезеңнің соңғы жылына белгіленген көлемдерде, бірінші кезекте, ағаш кесілген жерлер мен өртеңдерде орындалады;</w:t>
      </w:r>
    </w:p>
    <w:bookmarkEnd w:id="115"/>
    <w:bookmarkStart w:name="z118" w:id="116"/>
    <w:p>
      <w:pPr>
        <w:spacing w:after="0"/>
        <w:ind w:left="0"/>
        <w:jc w:val="both"/>
      </w:pPr>
      <w:r>
        <w:rPr>
          <w:rFonts w:ascii="Times New Roman"/>
          <w:b w:val="false"/>
          <w:i w:val="false"/>
          <w:color w:val="000000"/>
          <w:sz w:val="28"/>
        </w:rPr>
        <w:t>
      4) орманды күтіп-баптау мақсатында ағаш кесу өспей қалған немесе ағаштардың басты тұқымдыларының өсуіне кедергі келтіретін ағаштарды кесіп тастауды қажет ететін екпелердің болуына қарай, ревизиялық кезеңнің соңғы жылына белгіленген көлемдерде орындалады;</w:t>
      </w:r>
    </w:p>
    <w:bookmarkEnd w:id="116"/>
    <w:bookmarkStart w:name="z119" w:id="117"/>
    <w:p>
      <w:pPr>
        <w:spacing w:after="0"/>
        <w:ind w:left="0"/>
        <w:jc w:val="both"/>
      </w:pPr>
      <w:r>
        <w:rPr>
          <w:rFonts w:ascii="Times New Roman"/>
          <w:b w:val="false"/>
          <w:i w:val="false"/>
          <w:color w:val="000000"/>
          <w:sz w:val="28"/>
        </w:rPr>
        <w:t>
      5) басты мақсатта пайдалану үшін ағаш кесу есепті кеспеағаш аймағының орман орналастыру жобасында белгіленген шекте уәкілетті орган бекіткен жыл сайынғы кеспеағаш аймағы қоры мөлшерінде жүргізіледі. Бір жыл бойы есепті кеспеағаш аймағына осы Кодексте айқындалған тәртіппен өзгерістер енгізіледі;</w:t>
      </w:r>
    </w:p>
    <w:bookmarkEnd w:id="117"/>
    <w:bookmarkStart w:name="z120" w:id="118"/>
    <w:p>
      <w:pPr>
        <w:spacing w:after="0"/>
        <w:ind w:left="0"/>
        <w:jc w:val="both"/>
      </w:pPr>
      <w:r>
        <w:rPr>
          <w:rFonts w:ascii="Times New Roman"/>
          <w:b w:val="false"/>
          <w:i w:val="false"/>
          <w:color w:val="000000"/>
          <w:sz w:val="28"/>
        </w:rPr>
        <w:t>
      6) орман пайдаланудың осы бөліктің 2), 4) және 5) тармақшаларында көрсетілмеген қалған түрлері осы Кодексте айқындалған тәртіппен ревизиялық кезеңнің соңғы жылына белгіленген көлемдерде жүзеге асырылады.</w:t>
      </w:r>
    </w:p>
    <w:bookmarkEnd w:id="118"/>
    <w:bookmarkStart w:name="z121" w:id="119"/>
    <w:p>
      <w:pPr>
        <w:spacing w:after="0"/>
        <w:ind w:left="0"/>
        <w:jc w:val="both"/>
      </w:pPr>
      <w:r>
        <w:rPr>
          <w:rFonts w:ascii="Times New Roman"/>
          <w:b w:val="false"/>
          <w:i w:val="false"/>
          <w:color w:val="000000"/>
          <w:sz w:val="28"/>
        </w:rPr>
        <w:t>
      Мемлекеттік орман иеленушілер мемлекеттік орман қоры учаскелерінде жүргізіліп жатқан іс-шаралар мен орман пайдалану туралы деректерді бұрынғы орман орналастыру материалдарына енгізуге міндетті.";</w:t>
      </w:r>
    </w:p>
    <w:bookmarkEnd w:id="119"/>
    <w:bookmarkStart w:name="z122" w:id="12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70-бап</w:t>
      </w:r>
      <w:r>
        <w:rPr>
          <w:rFonts w:ascii="Times New Roman"/>
          <w:b w:val="false"/>
          <w:i w:val="false"/>
          <w:color w:val="000000"/>
          <w:sz w:val="28"/>
        </w:rPr>
        <w:t xml:space="preserve"> мынадай редакцияда жазылсын:</w:t>
      </w:r>
    </w:p>
    <w:bookmarkEnd w:id="120"/>
    <w:bookmarkStart w:name="z123" w:id="121"/>
    <w:p>
      <w:pPr>
        <w:spacing w:after="0"/>
        <w:ind w:left="0"/>
        <w:jc w:val="both"/>
      </w:pPr>
      <w:r>
        <w:rPr>
          <w:rFonts w:ascii="Times New Roman"/>
          <w:b w:val="false"/>
          <w:i w:val="false"/>
          <w:color w:val="000000"/>
          <w:sz w:val="28"/>
        </w:rPr>
        <w:t>
      "70-бап. Мемлекеттiк орман күзетiнiң лауазымды адамдарын құқықтық және әлеуметтiк қорғау</w:t>
      </w:r>
    </w:p>
    <w:bookmarkEnd w:id="121"/>
    <w:bookmarkStart w:name="z124" w:id="122"/>
    <w:p>
      <w:pPr>
        <w:spacing w:after="0"/>
        <w:ind w:left="0"/>
        <w:jc w:val="both"/>
      </w:pPr>
      <w:r>
        <w:rPr>
          <w:rFonts w:ascii="Times New Roman"/>
          <w:b w:val="false"/>
          <w:i w:val="false"/>
          <w:color w:val="000000"/>
          <w:sz w:val="28"/>
        </w:rPr>
        <w:t>
      1. Мемлекеттiк орман күзетiнiң лауазымды адамдары Қазақстан Республикасының заңнамасына сәйкес құқықтық және әлеуметтiк қорғалуға жатады.</w:t>
      </w:r>
    </w:p>
    <w:bookmarkEnd w:id="122"/>
    <w:bookmarkStart w:name="z125" w:id="123"/>
    <w:p>
      <w:pPr>
        <w:spacing w:after="0"/>
        <w:ind w:left="0"/>
        <w:jc w:val="both"/>
      </w:pPr>
      <w:r>
        <w:rPr>
          <w:rFonts w:ascii="Times New Roman"/>
          <w:b w:val="false"/>
          <w:i w:val="false"/>
          <w:color w:val="000000"/>
          <w:sz w:val="28"/>
        </w:rPr>
        <w:t>
      2. Азаматтық қызметшілер болып табылатын және ауылдық жерде жұмыс істейтін мемлекеттiк орман күзетiнің лауазымды адамдарына Қазақстан Республикасының заңнамасына сәйкес кемінде жиырма бес пайызға жоғарылатылған лауазымдық айлықақылар белгіленеді.</w:t>
      </w:r>
    </w:p>
    <w:bookmarkEnd w:id="123"/>
    <w:bookmarkStart w:name="z126" w:id="124"/>
    <w:p>
      <w:pPr>
        <w:spacing w:after="0"/>
        <w:ind w:left="0"/>
        <w:jc w:val="both"/>
      </w:pPr>
      <w:r>
        <w:rPr>
          <w:rFonts w:ascii="Times New Roman"/>
          <w:b w:val="false"/>
          <w:i w:val="false"/>
          <w:color w:val="000000"/>
          <w:sz w:val="28"/>
        </w:rPr>
        <w:t>
      3. Мемлекеттiк орман күзетiнің лауазымды адамдарына мал жаю және шөп шабу үшін жергілікті атқарушы органдардың шешімі бойынша жер учаскелері беріледі.";</w:t>
      </w:r>
    </w:p>
    <w:bookmarkEnd w:id="124"/>
    <w:bookmarkStart w:name="z127" w:id="12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72-бап</w:t>
      </w:r>
      <w:r>
        <w:rPr>
          <w:rFonts w:ascii="Times New Roman"/>
          <w:b w:val="false"/>
          <w:i w:val="false"/>
          <w:color w:val="000000"/>
          <w:sz w:val="28"/>
        </w:rPr>
        <w:t xml:space="preserve"> мынадай мазмұндағы 4-тармақпен толықтырылсын:</w:t>
      </w:r>
    </w:p>
    <w:bookmarkEnd w:id="125"/>
    <w:bookmarkStart w:name="z128" w:id="126"/>
    <w:p>
      <w:pPr>
        <w:spacing w:after="0"/>
        <w:ind w:left="0"/>
        <w:jc w:val="both"/>
      </w:pPr>
      <w:r>
        <w:rPr>
          <w:rFonts w:ascii="Times New Roman"/>
          <w:b w:val="false"/>
          <w:i w:val="false"/>
          <w:color w:val="000000"/>
          <w:sz w:val="28"/>
        </w:rPr>
        <w:t>
      "4. Осы баптың 2-тармағында көрсетілген іс-шараларды орман мекемелері және орман пайдаланушылар орманның экожүйелік қызметтері үшін ерікті жарналар есебінен жүргізе алады.";</w:t>
      </w:r>
    </w:p>
    <w:bookmarkEnd w:id="126"/>
    <w:bookmarkStart w:name="z129" w:id="12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77-баптың</w:t>
      </w:r>
      <w:r>
        <w:rPr>
          <w:rFonts w:ascii="Times New Roman"/>
          <w:b w:val="false"/>
          <w:i w:val="false"/>
          <w:color w:val="000000"/>
          <w:sz w:val="28"/>
        </w:rPr>
        <w:t xml:space="preserve"> 2-1-тармағы мынадай редакцияда жазылсын:</w:t>
      </w:r>
    </w:p>
    <w:bookmarkEnd w:id="127"/>
    <w:bookmarkStart w:name="z130" w:id="128"/>
    <w:p>
      <w:pPr>
        <w:spacing w:after="0"/>
        <w:ind w:left="0"/>
        <w:jc w:val="both"/>
      </w:pPr>
      <w:r>
        <w:rPr>
          <w:rFonts w:ascii="Times New Roman"/>
          <w:b w:val="false"/>
          <w:i w:val="false"/>
          <w:color w:val="000000"/>
          <w:sz w:val="28"/>
        </w:rPr>
        <w:t>
      "2-1. Селекциялық-тұқым шаруашылығы мақсатындағы объектiлер уәкiлеттi орган айқындаған тәртiппен анықталады, жасалады және пайдаланылады.";</w:t>
      </w:r>
    </w:p>
    <w:bookmarkEnd w:id="128"/>
    <w:bookmarkStart w:name="z131" w:id="12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78-баптың</w:t>
      </w:r>
      <w:r>
        <w:rPr>
          <w:rFonts w:ascii="Times New Roman"/>
          <w:b w:val="false"/>
          <w:i w:val="false"/>
          <w:color w:val="000000"/>
          <w:sz w:val="28"/>
        </w:rPr>
        <w:t xml:space="preserve"> 3-тармағы мынадай редакцияда жазылсын:</w:t>
      </w:r>
    </w:p>
    <w:bookmarkEnd w:id="129"/>
    <w:bookmarkStart w:name="z132" w:id="130"/>
    <w:p>
      <w:pPr>
        <w:spacing w:after="0"/>
        <w:ind w:left="0"/>
        <w:jc w:val="both"/>
      </w:pPr>
      <w:r>
        <w:rPr>
          <w:rFonts w:ascii="Times New Roman"/>
          <w:b w:val="false"/>
          <w:i w:val="false"/>
          <w:color w:val="000000"/>
          <w:sz w:val="28"/>
        </w:rPr>
        <w:t>
      "3. Селекциялық-генетикалық мақсаттағы объектiлер уәкiлеттi орган айқындаған тәртiппен анықталады, жасалады және пайдаланылады.";</w:t>
      </w:r>
    </w:p>
    <w:bookmarkEnd w:id="130"/>
    <w:bookmarkStart w:name="z133" w:id="13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88-баптың</w:t>
      </w:r>
      <w:r>
        <w:rPr>
          <w:rFonts w:ascii="Times New Roman"/>
          <w:b w:val="false"/>
          <w:i w:val="false"/>
          <w:color w:val="000000"/>
          <w:sz w:val="28"/>
        </w:rPr>
        <w:t xml:space="preserve"> 1-тармағында:</w:t>
      </w:r>
    </w:p>
    <w:bookmarkEnd w:id="131"/>
    <w:bookmarkStart w:name="z134" w:id="132"/>
    <w:p>
      <w:pPr>
        <w:spacing w:after="0"/>
        <w:ind w:left="0"/>
        <w:jc w:val="both"/>
      </w:pPr>
      <w:r>
        <w:rPr>
          <w:rFonts w:ascii="Times New Roman"/>
          <w:b w:val="false"/>
          <w:i w:val="false"/>
          <w:color w:val="000000"/>
          <w:sz w:val="28"/>
        </w:rPr>
        <w:t>
      3) тармақшадағы "(қабықтар, бұтақтар, түбiрлер, тамырлар, жапырақтар, бүршiктер)" деген сөздер алып тасталсын;</w:t>
      </w:r>
    </w:p>
    <w:bookmarkEnd w:id="132"/>
    <w:bookmarkStart w:name="z135" w:id="133"/>
    <w:p>
      <w:pPr>
        <w:spacing w:after="0"/>
        <w:ind w:left="0"/>
        <w:jc w:val="both"/>
      </w:pPr>
      <w:r>
        <w:rPr>
          <w:rFonts w:ascii="Times New Roman"/>
          <w:b w:val="false"/>
          <w:i w:val="false"/>
          <w:color w:val="000000"/>
          <w:sz w:val="28"/>
        </w:rPr>
        <w:t>
      4) тармақшадағы "бау-бақша шаруашылығы" деген сөздер "бау шаруашылығы, бақша шаруашылығы, бақ шаруашылығы" деген сөздермен ауыстырылсын;</w:t>
      </w:r>
    </w:p>
    <w:bookmarkEnd w:id="133"/>
    <w:bookmarkStart w:name="z136" w:id="13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91-бап</w:t>
      </w:r>
      <w:r>
        <w:rPr>
          <w:rFonts w:ascii="Times New Roman"/>
          <w:b w:val="false"/>
          <w:i w:val="false"/>
          <w:color w:val="000000"/>
          <w:sz w:val="28"/>
        </w:rPr>
        <w:t xml:space="preserve"> мынадай редакцияда жазылсын:</w:t>
      </w:r>
    </w:p>
    <w:bookmarkEnd w:id="134"/>
    <w:bookmarkStart w:name="z137" w:id="135"/>
    <w:p>
      <w:pPr>
        <w:spacing w:after="0"/>
        <w:ind w:left="0"/>
        <w:jc w:val="both"/>
      </w:pPr>
      <w:r>
        <w:rPr>
          <w:rFonts w:ascii="Times New Roman"/>
          <w:b w:val="false"/>
          <w:i w:val="false"/>
          <w:color w:val="000000"/>
          <w:sz w:val="28"/>
        </w:rPr>
        <w:t>
      "91-бап. Басты мақсатта пайдалану үшін ағаш кесу, аралық мақсатта пайдалану үшін ағаш кесу және басқа да мақсаттарда ағаш кесу кезiнде мемлекеттiк орман иеленушiнiң жергiлiктi халықтың сүрекке деген қажеттілігін қамтамасыз етуi</w:t>
      </w:r>
    </w:p>
    <w:bookmarkEnd w:id="135"/>
    <w:bookmarkStart w:name="z138" w:id="136"/>
    <w:p>
      <w:pPr>
        <w:spacing w:after="0"/>
        <w:ind w:left="0"/>
        <w:jc w:val="both"/>
      </w:pPr>
      <w:r>
        <w:rPr>
          <w:rFonts w:ascii="Times New Roman"/>
          <w:b w:val="false"/>
          <w:i w:val="false"/>
          <w:color w:val="000000"/>
          <w:sz w:val="28"/>
        </w:rPr>
        <w:t>
      1. Жергiлiктi халықтың сүрекке, оның ішінде отындық сүрекке деген қажеттілігін қамтамасыз ету, одан өтiнiмдер болған кезде, басты мақсатта пайдалану үшін ағаш кесу, аралық мақсатта пайдалану үшін ағаш кесу және басқа да мақсаттарда ағаш кесу кезiнде дайындалған сүректi мемлекеттiк орман иеленушiнiң өткiзуi есебiнен жүзеге асырылады.</w:t>
      </w:r>
    </w:p>
    <w:bookmarkEnd w:id="136"/>
    <w:bookmarkStart w:name="z139" w:id="137"/>
    <w:p>
      <w:pPr>
        <w:spacing w:after="0"/>
        <w:ind w:left="0"/>
        <w:jc w:val="both"/>
      </w:pPr>
      <w:r>
        <w:rPr>
          <w:rFonts w:ascii="Times New Roman"/>
          <w:b w:val="false"/>
          <w:i w:val="false"/>
          <w:color w:val="000000"/>
          <w:sz w:val="28"/>
        </w:rPr>
        <w:t>
      2. Осы баптың 1-тармағында белгіленген өтiнiмдер басты мақсатта пайдалану үшін ағаш кесу, аралық мақсатта пайдалану үшін ағаш кесу және басқа да мақсаттарда ағаш кесу, сондай-ақ кеспеағаш аймағынан тыс қоқысты жинау жүргізілгенге дейін бір ай бұрын тиiстi мемлекеттік орман иеленушіге берiледі.";</w:t>
      </w:r>
    </w:p>
    <w:bookmarkEnd w:id="137"/>
    <w:bookmarkStart w:name="z140" w:id="13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98-баптағы</w:t>
      </w:r>
      <w:r>
        <w:rPr>
          <w:rFonts w:ascii="Times New Roman"/>
          <w:b w:val="false"/>
          <w:i w:val="false"/>
          <w:color w:val="000000"/>
          <w:sz w:val="28"/>
        </w:rPr>
        <w:t xml:space="preserve"> "бау-бақша шаруашылықтары," деген сөздер "бау шаруашылығы, бақша шаруашылығы, бақ шаруашылығы және" деген сөздермен ауыстырылсын;</w:t>
      </w:r>
    </w:p>
    <w:bookmarkEnd w:id="138"/>
    <w:bookmarkStart w:name="z141" w:id="13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99-баптың</w:t>
      </w:r>
      <w:r>
        <w:rPr>
          <w:rFonts w:ascii="Times New Roman"/>
          <w:b w:val="false"/>
          <w:i w:val="false"/>
          <w:color w:val="000000"/>
          <w:sz w:val="28"/>
        </w:rPr>
        <w:t xml:space="preserve"> 3-тармағы мынадай редакцияда жазылсын:</w:t>
      </w:r>
    </w:p>
    <w:bookmarkEnd w:id="139"/>
    <w:bookmarkStart w:name="z142" w:id="140"/>
    <w:p>
      <w:pPr>
        <w:spacing w:after="0"/>
        <w:ind w:left="0"/>
        <w:jc w:val="both"/>
      </w:pPr>
      <w:r>
        <w:rPr>
          <w:rFonts w:ascii="Times New Roman"/>
          <w:b w:val="false"/>
          <w:i w:val="false"/>
          <w:color w:val="000000"/>
          <w:sz w:val="28"/>
        </w:rPr>
        <w:t>
      "3. Сексеуіл ормандарынан басқа, мемлекеттiк орман қоры учаскелерiнде ешкi жаюға арнайы бөлiнiп қоршалған учаскелерде ғана жол берiледi.";</w:t>
      </w:r>
    </w:p>
    <w:bookmarkEnd w:id="140"/>
    <w:bookmarkStart w:name="z143" w:id="14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101-баптың</w:t>
      </w:r>
      <w:r>
        <w:rPr>
          <w:rFonts w:ascii="Times New Roman"/>
          <w:b w:val="false"/>
          <w:i w:val="false"/>
          <w:color w:val="000000"/>
          <w:sz w:val="28"/>
        </w:rPr>
        <w:t xml:space="preserve"> 1-тармағы мынадай редакцияда жазылсын:</w:t>
      </w:r>
    </w:p>
    <w:bookmarkEnd w:id="141"/>
    <w:bookmarkStart w:name="z144" w:id="142"/>
    <w:p>
      <w:pPr>
        <w:spacing w:after="0"/>
        <w:ind w:left="0"/>
        <w:jc w:val="both"/>
      </w:pPr>
      <w:r>
        <w:rPr>
          <w:rFonts w:ascii="Times New Roman"/>
          <w:b w:val="false"/>
          <w:i w:val="false"/>
          <w:color w:val="000000"/>
          <w:sz w:val="28"/>
        </w:rPr>
        <w:t>
      "1. Ғылыми-зерттеу жұмыстарын жүргiзу үшін мемлекеттiк орман иеленушiлер мемлекеттiк орман қоры учаскелерiн осы Кодексте айқындалған тәртiппен жеке және заңды тұлғаларға ұзақ мерзiмдi орман пайдалануға – ұзақ мерзiмдi орман пайдалану шартының талаптарымен, ал қысқа мерзiмдi орман пайдалануға қысқа мерзiмдi орман пайдалану шарты және рұқсат беру құжаттары негiзiнде бередi.";</w:t>
      </w:r>
    </w:p>
    <w:bookmarkEnd w:id="142"/>
    <w:bookmarkStart w:name="z145" w:id="143"/>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102-баптың</w:t>
      </w:r>
      <w:r>
        <w:rPr>
          <w:rFonts w:ascii="Times New Roman"/>
          <w:b w:val="false"/>
          <w:i w:val="false"/>
          <w:color w:val="000000"/>
          <w:sz w:val="28"/>
        </w:rPr>
        <w:t xml:space="preserve"> 1-тармағы мынадай редакцияда жазылсын:</w:t>
      </w:r>
    </w:p>
    <w:bookmarkEnd w:id="143"/>
    <w:bookmarkStart w:name="z146" w:id="144"/>
    <w:p>
      <w:pPr>
        <w:spacing w:after="0"/>
        <w:ind w:left="0"/>
        <w:jc w:val="both"/>
      </w:pPr>
      <w:r>
        <w:rPr>
          <w:rFonts w:ascii="Times New Roman"/>
          <w:b w:val="false"/>
          <w:i w:val="false"/>
          <w:color w:val="000000"/>
          <w:sz w:val="28"/>
        </w:rPr>
        <w:t>
      "1. Мемлекеттiк орман қоры учаскелерi сауықтыру, рекреациялық, тарихи-мәдени, туристiк және спорттық мақсаттар үшiн осы Кодексте айқындалған тәртiппен жеке және заңды тұлғаларға ұзақ мерзiмдi орман пайдалануға – ұзақ мерзiмдi орман пайдалану шартының талаптарымен, ал қысқа мерзiмдi орман пайдалануға қысқа мерзiмдi орман пайдалану шарты және рұқсат беру құжаттары негiзiнде берiледi.";</w:t>
      </w:r>
    </w:p>
    <w:bookmarkEnd w:id="144"/>
    <w:bookmarkStart w:name="z147" w:id="14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 xml:space="preserve">109-баптың </w:t>
      </w:r>
      <w:r>
        <w:rPr>
          <w:rFonts w:ascii="Times New Roman"/>
          <w:b w:val="false"/>
          <w:i w:val="false"/>
          <w:color w:val="000000"/>
          <w:sz w:val="28"/>
        </w:rPr>
        <w:t xml:space="preserve"> 5) тармақшасы мынадай редакцияда жазылсын:</w:t>
      </w:r>
    </w:p>
    <w:bookmarkEnd w:id="145"/>
    <w:bookmarkStart w:name="z148" w:id="146"/>
    <w:p>
      <w:pPr>
        <w:spacing w:after="0"/>
        <w:ind w:left="0"/>
        <w:jc w:val="both"/>
      </w:pPr>
      <w:r>
        <w:rPr>
          <w:rFonts w:ascii="Times New Roman"/>
          <w:b w:val="false"/>
          <w:i w:val="false"/>
          <w:color w:val="000000"/>
          <w:sz w:val="28"/>
        </w:rPr>
        <w:t>
      "5) жеке және заңды тұлғалардың қайырмалдықтары, ерiктi жарналары, оның ішінде орманның экожүйелік қызметтері үшін қайырмалдықтары, ерiктi жарналары;";</w:t>
      </w:r>
    </w:p>
    <w:bookmarkEnd w:id="146"/>
    <w:bookmarkStart w:name="z149" w:id="14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112-баптың</w:t>
      </w:r>
      <w:r>
        <w:rPr>
          <w:rFonts w:ascii="Times New Roman"/>
          <w:b w:val="false"/>
          <w:i w:val="false"/>
          <w:color w:val="000000"/>
          <w:sz w:val="28"/>
        </w:rPr>
        <w:t xml:space="preserve"> 1-тармағының 2) тармақшасы мынадай редакцияда жазылсын:</w:t>
      </w:r>
    </w:p>
    <w:bookmarkEnd w:id="147"/>
    <w:bookmarkStart w:name="z150" w:id="148"/>
    <w:p>
      <w:pPr>
        <w:spacing w:after="0"/>
        <w:ind w:left="0"/>
        <w:jc w:val="both"/>
      </w:pPr>
      <w:r>
        <w:rPr>
          <w:rFonts w:ascii="Times New Roman"/>
          <w:b w:val="false"/>
          <w:i w:val="false"/>
          <w:color w:val="000000"/>
          <w:sz w:val="28"/>
        </w:rPr>
        <w:t>
      "2) басты мақсатта пайдалану үшін ағаш кесуді, аралық мақсатта пайдалану үшін ағаш кесуді және басқа да мақсаттарда ағаш кесуді, оның ішінде халықты отынмен қамтамасыз ету үшін ағаш кесуді жүргізу кезінде алынған сүректі қайта өңдеуден алынған тауарлар мен өнімді, сондай-ақ жанама орман пайдалану өнімін өткізу және сүректі қайта өңдеу жөніндегі қызметтерді көрсету;";</w:t>
      </w:r>
    </w:p>
    <w:bookmarkEnd w:id="148"/>
    <w:bookmarkStart w:name="z151" w:id="14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113-баптың</w:t>
      </w:r>
      <w:r>
        <w:rPr>
          <w:rFonts w:ascii="Times New Roman"/>
          <w:b w:val="false"/>
          <w:i w:val="false"/>
          <w:color w:val="000000"/>
          <w:sz w:val="28"/>
        </w:rPr>
        <w:t xml:space="preserve"> 1-тармағында:</w:t>
      </w:r>
    </w:p>
    <w:bookmarkEnd w:id="149"/>
    <w:bookmarkStart w:name="z152" w:id="150"/>
    <w:p>
      <w:pPr>
        <w:spacing w:after="0"/>
        <w:ind w:left="0"/>
        <w:jc w:val="both"/>
      </w:pPr>
      <w:r>
        <w:rPr>
          <w:rFonts w:ascii="Times New Roman"/>
          <w:b w:val="false"/>
          <w:i w:val="false"/>
          <w:color w:val="000000"/>
          <w:sz w:val="28"/>
        </w:rPr>
        <w:t>
      7) тармақша мынадай редакцияда жазылсын:</w:t>
      </w:r>
    </w:p>
    <w:bookmarkEnd w:id="150"/>
    <w:bookmarkStart w:name="z153" w:id="151"/>
    <w:p>
      <w:pPr>
        <w:spacing w:after="0"/>
        <w:ind w:left="0"/>
        <w:jc w:val="both"/>
      </w:pPr>
      <w:r>
        <w:rPr>
          <w:rFonts w:ascii="Times New Roman"/>
          <w:b w:val="false"/>
          <w:i w:val="false"/>
          <w:color w:val="000000"/>
          <w:sz w:val="28"/>
        </w:rPr>
        <w:t>
      "7) ормандарда өрт қауiпсiздiгi талаптарын, санитариялық қағидаларды, мемлекеттік орман қоры учаскелерінде сүректі түбірімен босату және ағаш кесу қағидаларын бұзу;";</w:t>
      </w:r>
    </w:p>
    <w:bookmarkEnd w:id="151"/>
    <w:bookmarkStart w:name="z154" w:id="152"/>
    <w:p>
      <w:pPr>
        <w:spacing w:after="0"/>
        <w:ind w:left="0"/>
        <w:jc w:val="both"/>
      </w:pPr>
      <w:r>
        <w:rPr>
          <w:rFonts w:ascii="Times New Roman"/>
          <w:b w:val="false"/>
          <w:i w:val="false"/>
          <w:color w:val="000000"/>
          <w:sz w:val="28"/>
        </w:rPr>
        <w:t>
      19) тармақшадағы "мен таксациялаудың уәкілетті орган бекіткен тәртiбiн" деген сөздер "және таксациялау қағидаларын" деген сөздермен ауыстырылсын;</w:t>
      </w:r>
    </w:p>
    <w:bookmarkEnd w:id="152"/>
    <w:bookmarkStart w:name="z155" w:id="153"/>
    <w:p>
      <w:pPr>
        <w:spacing w:after="0"/>
        <w:ind w:left="0"/>
        <w:jc w:val="both"/>
      </w:pPr>
      <w:r>
        <w:rPr>
          <w:rFonts w:ascii="Times New Roman"/>
          <w:b w:val="false"/>
          <w:i w:val="false"/>
          <w:color w:val="000000"/>
          <w:sz w:val="28"/>
        </w:rPr>
        <w:t>
      38) мынадай мазмұндағы 117-1-баппен толықтырылсын:</w:t>
      </w:r>
    </w:p>
    <w:bookmarkEnd w:id="153"/>
    <w:bookmarkStart w:name="z156" w:id="154"/>
    <w:p>
      <w:pPr>
        <w:spacing w:after="0"/>
        <w:ind w:left="0"/>
        <w:jc w:val="both"/>
      </w:pPr>
      <w:r>
        <w:rPr>
          <w:rFonts w:ascii="Times New Roman"/>
          <w:b w:val="false"/>
          <w:i w:val="false"/>
          <w:color w:val="000000"/>
          <w:sz w:val="28"/>
        </w:rPr>
        <w:t>
      "117-1-бап. Орман шаруашылығының мамандарын құқықтық және әлеуметтік қорғау</w:t>
      </w:r>
    </w:p>
    <w:bookmarkEnd w:id="154"/>
    <w:bookmarkStart w:name="z157" w:id="155"/>
    <w:p>
      <w:pPr>
        <w:spacing w:after="0"/>
        <w:ind w:left="0"/>
        <w:jc w:val="both"/>
      </w:pPr>
      <w:r>
        <w:rPr>
          <w:rFonts w:ascii="Times New Roman"/>
          <w:b w:val="false"/>
          <w:i w:val="false"/>
          <w:color w:val="000000"/>
          <w:sz w:val="28"/>
        </w:rPr>
        <w:t>
      1. Орман шаруашылығының мамандары Қазақстан Респрубликасының заңнамасына сәйкес құқықтық және әлеуметтік қорғалуға жатады.</w:t>
      </w:r>
    </w:p>
    <w:bookmarkEnd w:id="155"/>
    <w:bookmarkStart w:name="z158" w:id="156"/>
    <w:p>
      <w:pPr>
        <w:spacing w:after="0"/>
        <w:ind w:left="0"/>
        <w:jc w:val="both"/>
      </w:pPr>
      <w:r>
        <w:rPr>
          <w:rFonts w:ascii="Times New Roman"/>
          <w:b w:val="false"/>
          <w:i w:val="false"/>
          <w:color w:val="000000"/>
          <w:sz w:val="28"/>
        </w:rPr>
        <w:t>
      2. Азаматтық қызметшілер болып табылатын және ауылдық жерде жұмыс істейтін орман шаруашылығының мамандарына Қазақстан Республикасының заңнамасына сәйкес кемінде жиырма бес пайызға жоғарылатылған лауазымдық айлықақылар белгіленеді.</w:t>
      </w:r>
    </w:p>
    <w:bookmarkEnd w:id="156"/>
    <w:bookmarkStart w:name="z159" w:id="157"/>
    <w:p>
      <w:pPr>
        <w:spacing w:after="0"/>
        <w:ind w:left="0"/>
        <w:jc w:val="both"/>
      </w:pPr>
      <w:r>
        <w:rPr>
          <w:rFonts w:ascii="Times New Roman"/>
          <w:b w:val="false"/>
          <w:i w:val="false"/>
          <w:color w:val="000000"/>
          <w:sz w:val="28"/>
        </w:rPr>
        <w:t>
      3. Орман шаруашылығының мамандарына мал жаю және шөп шабу үшін жергілікті атқарушы органдардың шешімі бойынша жер учаскелері беріледі.".</w:t>
      </w:r>
    </w:p>
    <w:bookmarkEnd w:id="157"/>
    <w:bookmarkStart w:name="z160" w:id="158"/>
    <w:p>
      <w:pPr>
        <w:spacing w:after="0"/>
        <w:ind w:left="0"/>
        <w:jc w:val="both"/>
      </w:pPr>
      <w:r>
        <w:rPr>
          <w:rFonts w:ascii="Times New Roman"/>
          <w:b w:val="false"/>
          <w:i w:val="false"/>
          <w:color w:val="000000"/>
          <w:sz w:val="28"/>
        </w:rPr>
        <w:t xml:space="preserve">
      3. 2003 жылғы 9 шiлдедегi Қазақстан Республикасының </w:t>
      </w:r>
      <w:r>
        <w:rPr>
          <w:rFonts w:ascii="Times New Roman"/>
          <w:b w:val="false"/>
          <w:i w:val="false"/>
          <w:color w:val="000000"/>
          <w:sz w:val="28"/>
        </w:rPr>
        <w:t>Су кодексiне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 6-құжат):</w:t>
      </w:r>
    </w:p>
    <w:bookmarkEnd w:id="158"/>
    <w:bookmarkStart w:name="z161" w:id="159"/>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21-тараудың</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108-баптардың</w:t>
      </w:r>
      <w:r>
        <w:rPr>
          <w:rFonts w:ascii="Times New Roman"/>
          <w:b w:val="false"/>
          <w:i w:val="false"/>
          <w:color w:val="000000"/>
          <w:sz w:val="28"/>
        </w:rPr>
        <w:t xml:space="preserve"> тақырыптары мынадай редакцияда жазылсын:</w:t>
      </w:r>
    </w:p>
    <w:bookmarkEnd w:id="159"/>
    <w:bookmarkStart w:name="z162" w:id="160"/>
    <w:p>
      <w:pPr>
        <w:spacing w:after="0"/>
        <w:ind w:left="0"/>
        <w:jc w:val="both"/>
      </w:pPr>
      <w:r>
        <w:rPr>
          <w:rFonts w:ascii="Times New Roman"/>
          <w:b w:val="false"/>
          <w:i w:val="false"/>
          <w:color w:val="000000"/>
          <w:sz w:val="28"/>
        </w:rPr>
        <w:t>
      "21-тарау. Су объектілерін немесе олардың бөліктерін балық және аңшылық шаруашылығын жүргізу үшін пайдалану</w:t>
      </w:r>
    </w:p>
    <w:bookmarkEnd w:id="160"/>
    <w:bookmarkStart w:name="z163" w:id="161"/>
    <w:p>
      <w:pPr>
        <w:spacing w:after="0"/>
        <w:ind w:left="0"/>
        <w:jc w:val="both"/>
      </w:pPr>
      <w:r>
        <w:rPr>
          <w:rFonts w:ascii="Times New Roman"/>
          <w:b w:val="false"/>
          <w:i w:val="false"/>
          <w:color w:val="000000"/>
          <w:sz w:val="28"/>
        </w:rPr>
        <w:t>
      107-бап. Су объектiлерiн немесе олардың бөліктерін балық шаруашылығын жүргiзу және балық ресурстары мен басқа да су жануарларын аулау үшiн пайдалану</w:t>
      </w:r>
    </w:p>
    <w:bookmarkEnd w:id="161"/>
    <w:bookmarkStart w:name="z164" w:id="162"/>
    <w:p>
      <w:pPr>
        <w:spacing w:after="0"/>
        <w:ind w:left="0"/>
        <w:jc w:val="both"/>
      </w:pPr>
      <w:r>
        <w:rPr>
          <w:rFonts w:ascii="Times New Roman"/>
          <w:b w:val="false"/>
          <w:i w:val="false"/>
          <w:color w:val="000000"/>
          <w:sz w:val="28"/>
        </w:rPr>
        <w:t>
      108-бап. Су объектілерін немесе олардың бөліктерін аңшылық шаруашылығын жүргізу үшін пайдалану";</w:t>
      </w:r>
    </w:p>
    <w:bookmarkEnd w:id="162"/>
    <w:bookmarkStart w:name="z165" w:id="1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94-баптың</w:t>
      </w:r>
      <w:r>
        <w:rPr>
          <w:rFonts w:ascii="Times New Roman"/>
          <w:b w:val="false"/>
          <w:i w:val="false"/>
          <w:color w:val="000000"/>
          <w:sz w:val="28"/>
        </w:rPr>
        <w:t xml:space="preserve"> 3-тармағы алып тасталсын;</w:t>
      </w:r>
    </w:p>
    <w:bookmarkEnd w:id="163"/>
    <w:bookmarkStart w:name="z166" w:id="164"/>
    <w:p>
      <w:pPr>
        <w:spacing w:after="0"/>
        <w:ind w:left="0"/>
        <w:jc w:val="both"/>
      </w:pPr>
      <w:r>
        <w:rPr>
          <w:rFonts w:ascii="Times New Roman"/>
          <w:b w:val="false"/>
          <w:i w:val="false"/>
          <w:color w:val="000000"/>
          <w:sz w:val="28"/>
        </w:rPr>
        <w:t>
      3) 21-тарау мынадай редакцияда жазылсын:</w:t>
      </w:r>
    </w:p>
    <w:bookmarkEnd w:id="164"/>
    <w:bookmarkStart w:name="z167" w:id="165"/>
    <w:p>
      <w:pPr>
        <w:spacing w:after="0"/>
        <w:ind w:left="0"/>
        <w:jc w:val="both"/>
      </w:pPr>
      <w:r>
        <w:rPr>
          <w:rFonts w:ascii="Times New Roman"/>
          <w:b w:val="false"/>
          <w:i w:val="false"/>
          <w:color w:val="000000"/>
          <w:sz w:val="28"/>
        </w:rPr>
        <w:t>
      "21-тарау. Су объектілерін немесе олардың бөліктерін балық және аңшылық шаруашылығын жүргізу үшін пайдалану</w:t>
      </w:r>
    </w:p>
    <w:bookmarkEnd w:id="165"/>
    <w:bookmarkStart w:name="z168" w:id="166"/>
    <w:p>
      <w:pPr>
        <w:spacing w:after="0"/>
        <w:ind w:left="0"/>
        <w:jc w:val="both"/>
      </w:pPr>
      <w:r>
        <w:rPr>
          <w:rFonts w:ascii="Times New Roman"/>
          <w:b w:val="false"/>
          <w:i w:val="false"/>
          <w:color w:val="000000"/>
          <w:sz w:val="28"/>
        </w:rPr>
        <w:t>
      107-бап. Су объектiлерiн немесе олардың бөліктерін балық шаруашылығын жүргiзу және балық ресурстары мен басқа да су жануарларын аулау үшiн пайдалану</w:t>
      </w:r>
    </w:p>
    <w:bookmarkEnd w:id="166"/>
    <w:bookmarkStart w:name="z169" w:id="167"/>
    <w:p>
      <w:pPr>
        <w:spacing w:after="0"/>
        <w:ind w:left="0"/>
        <w:jc w:val="both"/>
      </w:pPr>
      <w:r>
        <w:rPr>
          <w:rFonts w:ascii="Times New Roman"/>
          <w:b w:val="false"/>
          <w:i w:val="false"/>
          <w:color w:val="000000"/>
          <w:sz w:val="28"/>
        </w:rPr>
        <w:t>
      1. Балық ресурстары мен басқа да су жануарларын сақтау, өсімін молайту және аулау үшiн (оның iшiнде кәсiпшілiк балық аулау үшiн) маңызды мәнi бар су объектiлерiнде немесе олардың бөлiктерiнде балық ресурстары мен басқа да су жануарларын пайдалану және балық шаруашылығын жүргізу құқығы Қазақстан Республикасының жануарлар дүниесiн қорғау, өсiмiн молайту және пайдалану саласындағы заңнамасына сәйкес беріледі.</w:t>
      </w:r>
    </w:p>
    <w:bookmarkEnd w:id="167"/>
    <w:bookmarkStart w:name="z170" w:id="168"/>
    <w:p>
      <w:pPr>
        <w:spacing w:after="0"/>
        <w:ind w:left="0"/>
        <w:jc w:val="both"/>
      </w:pPr>
      <w:r>
        <w:rPr>
          <w:rFonts w:ascii="Times New Roman"/>
          <w:b w:val="false"/>
          <w:i w:val="false"/>
          <w:color w:val="000000"/>
          <w:sz w:val="28"/>
        </w:rPr>
        <w:t>
      Балық ресурстары мен басқа да су жануарларын пайдаланушының осы Кодекске сәйкес су объектілерін немесе олардың бөліктерін пайдалануға алуға құқығы бар.</w:t>
      </w:r>
    </w:p>
    <w:bookmarkEnd w:id="168"/>
    <w:bookmarkStart w:name="z171" w:id="169"/>
    <w:p>
      <w:pPr>
        <w:spacing w:after="0"/>
        <w:ind w:left="0"/>
        <w:jc w:val="both"/>
      </w:pPr>
      <w:r>
        <w:rPr>
          <w:rFonts w:ascii="Times New Roman"/>
          <w:b w:val="false"/>
          <w:i w:val="false"/>
          <w:color w:val="000000"/>
          <w:sz w:val="28"/>
        </w:rPr>
        <w:t>
      2. Балық шаруашылығын жүргiзу және балық ресурстары мен басқа да су жануарларын аулау үшiн су объектiлерi немесе олардың бөліктері пайдалануына берiлген жеке және заңды тұлғалар:</w:t>
      </w:r>
    </w:p>
    <w:bookmarkEnd w:id="169"/>
    <w:bookmarkStart w:name="z172" w:id="170"/>
    <w:p>
      <w:pPr>
        <w:spacing w:after="0"/>
        <w:ind w:left="0"/>
        <w:jc w:val="both"/>
      </w:pPr>
      <w:r>
        <w:rPr>
          <w:rFonts w:ascii="Times New Roman"/>
          <w:b w:val="false"/>
          <w:i w:val="false"/>
          <w:color w:val="000000"/>
          <w:sz w:val="28"/>
        </w:rPr>
        <w:t>
      1) уәкiлеттi органмен және жануарлар дүниесін қорғау, өсімін молайту және пайдалану саласындағы уәкiлеттi мемлекеттік органмен келiсу бойынша су объектiлерiнің немесе олардың бөліктерінің жай-күйiн жақсартуды қамтамасыз ететiн балық жіберуді және балық шаруашылығы мелиорациясын және балық ресурстары мен басқа су жануарларының өсімін молайтуды жүргiзуге;</w:t>
      </w:r>
    </w:p>
    <w:bookmarkEnd w:id="170"/>
    <w:bookmarkStart w:name="z173" w:id="171"/>
    <w:p>
      <w:pPr>
        <w:spacing w:after="0"/>
        <w:ind w:left="0"/>
        <w:jc w:val="both"/>
      </w:pPr>
      <w:r>
        <w:rPr>
          <w:rFonts w:ascii="Times New Roman"/>
          <w:b w:val="false"/>
          <w:i w:val="false"/>
          <w:color w:val="000000"/>
          <w:sz w:val="28"/>
        </w:rPr>
        <w:t>
      2) өздері пайдаланатын жерлерде су объектiлерiнің жағалауларын немесе олардың бөліктерін Қазақстан Республикасының заңнамасында белгiленген санитариялық-эпидемиологиялық және экологиялық талаптарға сәйкес ұстауға мiндеттi.</w:t>
      </w:r>
    </w:p>
    <w:bookmarkEnd w:id="171"/>
    <w:bookmarkStart w:name="z174" w:id="172"/>
    <w:p>
      <w:pPr>
        <w:spacing w:after="0"/>
        <w:ind w:left="0"/>
        <w:jc w:val="both"/>
      </w:pPr>
      <w:r>
        <w:rPr>
          <w:rFonts w:ascii="Times New Roman"/>
          <w:b w:val="false"/>
          <w:i w:val="false"/>
          <w:color w:val="000000"/>
          <w:sz w:val="28"/>
        </w:rPr>
        <w:t>
      3. Мемлекеттік табиғи қорықтар, балық питомниктері, тоған, көл және басқа да балық шаруашылықтары аумағында орналасқандарын, сондай-ақ ауызсумен жабдықтайтын су қоймаларын қоспағанда, су объектiлерiн немесе олардың бөліктерін жеке тұлғалар белгiленген балық аулау қағидаларын сақтай отырып, әуесқойлық (спорттық) балық аулау үшiн пайдалана алады.</w:t>
      </w:r>
    </w:p>
    <w:bookmarkEnd w:id="172"/>
    <w:bookmarkStart w:name="z175" w:id="173"/>
    <w:p>
      <w:pPr>
        <w:spacing w:after="0"/>
        <w:ind w:left="0"/>
        <w:jc w:val="both"/>
      </w:pPr>
      <w:r>
        <w:rPr>
          <w:rFonts w:ascii="Times New Roman"/>
          <w:b w:val="false"/>
          <w:i w:val="false"/>
          <w:color w:val="000000"/>
          <w:sz w:val="28"/>
        </w:rPr>
        <w:t>
      108-бап. Су объектiлерiн немесе олардың бөліктерін аңшылық шаруашылығын жүргізу үшiн пайдалану</w:t>
      </w:r>
    </w:p>
    <w:bookmarkEnd w:id="173"/>
    <w:bookmarkStart w:name="z176" w:id="174"/>
    <w:p>
      <w:pPr>
        <w:spacing w:after="0"/>
        <w:ind w:left="0"/>
        <w:jc w:val="both"/>
      </w:pPr>
      <w:r>
        <w:rPr>
          <w:rFonts w:ascii="Times New Roman"/>
          <w:b w:val="false"/>
          <w:i w:val="false"/>
          <w:color w:val="000000"/>
          <w:sz w:val="28"/>
        </w:rPr>
        <w:t>
      1. Су объектiлерiн немесе олардың бөлiктерiн аңшылық шаруашылығын жүргiзу үшiн жеке және заңды тұлғалардың пайдалануына облыстың, республикалық маңызы бар қаланың, астананың жергiлiктi атқарушы органы жергiлiктi өкiлдi органмен, уәкiлеттi органмен және жануарлар дүниесін қорғау, өсімін молайту және пайдалану саласындағы уәкiлеттi мемлекеттік органмен келiсу бойынша бередi.</w:t>
      </w:r>
    </w:p>
    <w:bookmarkEnd w:id="174"/>
    <w:bookmarkStart w:name="z177" w:id="175"/>
    <w:p>
      <w:pPr>
        <w:spacing w:after="0"/>
        <w:ind w:left="0"/>
        <w:jc w:val="both"/>
      </w:pPr>
      <w:r>
        <w:rPr>
          <w:rFonts w:ascii="Times New Roman"/>
          <w:b w:val="false"/>
          <w:i w:val="false"/>
          <w:color w:val="000000"/>
          <w:sz w:val="28"/>
        </w:rPr>
        <w:t>
      2. Пайдалану режимi құстар мен су жануарлары жаппай мекендейтiн жерлерге әсер ететiн су қоймаларын, көлдердi және басқа да су объектiлерiн немесе олардың бөліктерін, сондай-ақ су объектілерінің акваториясында орналасқан құрылыстарды пайдалану кезiнде сулы-батпақты алқаптардың қажетті гидрологиялық режимінің сақталуы және аңшылық шаруашылығын жүргiзу мүдделерi ескерiлуге тиiс.</w:t>
      </w:r>
    </w:p>
    <w:bookmarkEnd w:id="175"/>
    <w:bookmarkStart w:name="z178" w:id="176"/>
    <w:p>
      <w:pPr>
        <w:spacing w:after="0"/>
        <w:ind w:left="0"/>
        <w:jc w:val="both"/>
      </w:pPr>
      <w:r>
        <w:rPr>
          <w:rFonts w:ascii="Times New Roman"/>
          <w:b w:val="false"/>
          <w:i w:val="false"/>
          <w:color w:val="000000"/>
          <w:sz w:val="28"/>
        </w:rPr>
        <w:t>
      3. Балық шаруашылығы мелиорациясын жүргiзу, жануарлардың бағалы, сирек кездесетiн және жойылып кету қаупi төнген түрлері мекендейтiн жерлерде аңшылық шаруашылығын жүргiзу үшiн пайдалы өсiмдiктерді су объектiлерiнде немесе олардың бөліктерінде өсiру уәкiлеттi органмен және жануарлар дүниесін қорғау, өсімін молайту және пайдалану саласындағы уәкiлеттi мемлекеттік органмен келiсу бойынша жүзеге асырылады.</w:t>
      </w:r>
    </w:p>
    <w:bookmarkEnd w:id="176"/>
    <w:bookmarkStart w:name="z179" w:id="177"/>
    <w:p>
      <w:pPr>
        <w:spacing w:after="0"/>
        <w:ind w:left="0"/>
        <w:jc w:val="both"/>
      </w:pPr>
      <w:r>
        <w:rPr>
          <w:rFonts w:ascii="Times New Roman"/>
          <w:b w:val="false"/>
          <w:i w:val="false"/>
          <w:color w:val="000000"/>
          <w:sz w:val="28"/>
        </w:rPr>
        <w:t>
      4. Жануарлардың бағалы, сирек кездесетiн және жойылып кету қаупi төнген түрлері мекендейтiн жерлерде, сондай-ақ фаунаның өсімін молайту және оны қорғау жөнiндегi iс-шаралар жүзеге асырылатын учаскелерде облыстардың, республикалық маңызы бар қалалардың, астананың жергiлiктi атқарушы органдары уәкiлеттi органмен, жануарлар дүниесін қорғау, өсімін молайту және пайдалану саласындағы уәкiлеттi мемлекеттік органмен келiсу бойынша жеке тұлғалардың болуына, әуесқойлық (спорттық) және кәсiпшiлiк аң аулауға, жағалау белдеуiнде құрылыс салуға және су объектiлерiнің немесе олардың бөліктерінің жай-күйiн нашарлататын басқа да әрекеттерге және аңшылық шаруашылығын жүргiзуге шектеу қоюы мүмкін.".</w:t>
      </w:r>
    </w:p>
    <w:bookmarkEnd w:id="177"/>
    <w:bookmarkStart w:name="z180" w:id="178"/>
    <w:p>
      <w:pPr>
        <w:spacing w:after="0"/>
        <w:ind w:left="0"/>
        <w:jc w:val="both"/>
      </w:pPr>
      <w:r>
        <w:rPr>
          <w:rFonts w:ascii="Times New Roman"/>
          <w:b w:val="false"/>
          <w:i w:val="false"/>
          <w:color w:val="000000"/>
          <w:sz w:val="28"/>
        </w:rPr>
        <w:t xml:space="preserve">
      4.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xml:space="preserve"> (Қазақстан Республикасы Парламентiнiң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2017 жылғы 11 мамырда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2017 жылғы 5 мамырдағы Қазақстан Республикасының Заңы):</w:t>
      </w:r>
    </w:p>
    <w:bookmarkEnd w:id="178"/>
    <w:bookmarkStart w:name="z181" w:id="179"/>
    <w:p>
      <w:pPr>
        <w:spacing w:after="0"/>
        <w:ind w:left="0"/>
        <w:jc w:val="both"/>
      </w:pPr>
      <w:r>
        <w:rPr>
          <w:rFonts w:ascii="Times New Roman"/>
          <w:b w:val="false"/>
          <w:i w:val="false"/>
          <w:color w:val="000000"/>
          <w:sz w:val="28"/>
        </w:rPr>
        <w:t>
      1) мазмұнында:</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240-баптың</w:t>
      </w:r>
      <w:r>
        <w:rPr>
          <w:rFonts w:ascii="Times New Roman"/>
          <w:b w:val="false"/>
          <w:i w:val="false"/>
          <w:color w:val="000000"/>
          <w:sz w:val="28"/>
        </w:rPr>
        <w:t xml:space="preserve"> тақырыбы мынадай редакцияда жазылсын:</w:t>
      </w:r>
    </w:p>
    <w:bookmarkStart w:name="z183" w:id="180"/>
    <w:p>
      <w:pPr>
        <w:spacing w:after="0"/>
        <w:ind w:left="0"/>
        <w:jc w:val="both"/>
      </w:pPr>
      <w:r>
        <w:rPr>
          <w:rFonts w:ascii="Times New Roman"/>
          <w:b w:val="false"/>
          <w:i w:val="false"/>
          <w:color w:val="000000"/>
          <w:sz w:val="28"/>
        </w:rPr>
        <w:t>
      "240-бап. Жануарлар түрлерін интродукциялау, реинтродукциялау және будандастыру кезіндегі экологиялық талаптар";</w:t>
      </w:r>
    </w:p>
    <w:bookmarkEnd w:id="180"/>
    <w:bookmarkStart w:name="z184" w:id="181"/>
    <w:p>
      <w:pPr>
        <w:spacing w:after="0"/>
        <w:ind w:left="0"/>
        <w:jc w:val="both"/>
      </w:pPr>
      <w:r>
        <w:rPr>
          <w:rFonts w:ascii="Times New Roman"/>
          <w:b w:val="false"/>
          <w:i w:val="false"/>
          <w:color w:val="000000"/>
          <w:sz w:val="28"/>
        </w:rPr>
        <w:t>
      мынадай мазмұндағы 240-1-баптың тақырыбымен толықтырылсын:</w:t>
      </w:r>
    </w:p>
    <w:bookmarkEnd w:id="181"/>
    <w:bookmarkStart w:name="z185" w:id="182"/>
    <w:p>
      <w:pPr>
        <w:spacing w:after="0"/>
        <w:ind w:left="0"/>
        <w:jc w:val="both"/>
      </w:pPr>
      <w:r>
        <w:rPr>
          <w:rFonts w:ascii="Times New Roman"/>
          <w:b w:val="false"/>
          <w:i w:val="false"/>
          <w:color w:val="000000"/>
          <w:sz w:val="28"/>
        </w:rPr>
        <w:t>
      "240-1-бап. Жануарларды Қазақстан Республикасына әкелу және Қазақстан Республикасынан әкету";</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252-баптың</w:t>
      </w:r>
      <w:r>
        <w:rPr>
          <w:rFonts w:ascii="Times New Roman"/>
          <w:b w:val="false"/>
          <w:i w:val="false"/>
          <w:color w:val="000000"/>
          <w:sz w:val="28"/>
        </w:rPr>
        <w:t xml:space="preserve"> тақырыбы мынадай редакцияда жазылсын:</w:t>
      </w:r>
    </w:p>
    <w:bookmarkStart w:name="z187" w:id="183"/>
    <w:p>
      <w:pPr>
        <w:spacing w:after="0"/>
        <w:ind w:left="0"/>
        <w:jc w:val="both"/>
      </w:pPr>
      <w:r>
        <w:rPr>
          <w:rFonts w:ascii="Times New Roman"/>
          <w:b w:val="false"/>
          <w:i w:val="false"/>
          <w:color w:val="000000"/>
          <w:sz w:val="28"/>
        </w:rPr>
        <w:t>
      "252-бап. Жануарлардың сирек кездесетін және жойылып кету қаупі төнген түрлерін еріксіз және (немесе) жартылай ерікті жағдайларда ұстау және өсіру";</w:t>
      </w:r>
    </w:p>
    <w:bookmarkEnd w:id="183"/>
    <w:bookmarkStart w:name="z188" w:id="184"/>
    <w:p>
      <w:pPr>
        <w:spacing w:after="0"/>
        <w:ind w:left="0"/>
        <w:jc w:val="both"/>
      </w:pPr>
      <w:r>
        <w:rPr>
          <w:rFonts w:ascii="Times New Roman"/>
          <w:b w:val="false"/>
          <w:i w:val="false"/>
          <w:color w:val="000000"/>
          <w:sz w:val="28"/>
        </w:rPr>
        <w:t>
      2) 240-бап мынадай редакцияда жазылсын:</w:t>
      </w:r>
    </w:p>
    <w:bookmarkEnd w:id="184"/>
    <w:bookmarkStart w:name="z189" w:id="185"/>
    <w:p>
      <w:pPr>
        <w:spacing w:after="0"/>
        <w:ind w:left="0"/>
        <w:jc w:val="both"/>
      </w:pPr>
      <w:r>
        <w:rPr>
          <w:rFonts w:ascii="Times New Roman"/>
          <w:b w:val="false"/>
          <w:i w:val="false"/>
          <w:color w:val="000000"/>
          <w:sz w:val="28"/>
        </w:rPr>
        <w:t>
      "240-бап. Жануарлар түрлерін интродукциялау, реинтродукциялау және будандастыру кезіндегі экологиялық талаптар</w:t>
      </w:r>
    </w:p>
    <w:bookmarkEnd w:id="185"/>
    <w:bookmarkStart w:name="z190" w:id="186"/>
    <w:p>
      <w:pPr>
        <w:spacing w:after="0"/>
        <w:ind w:left="0"/>
        <w:jc w:val="both"/>
      </w:pPr>
      <w:r>
        <w:rPr>
          <w:rFonts w:ascii="Times New Roman"/>
          <w:b w:val="false"/>
          <w:i w:val="false"/>
          <w:color w:val="000000"/>
          <w:sz w:val="28"/>
        </w:rPr>
        <w:t>
      1. Қазақстан Республикасының аумағында жануарлар түрлерін интродукциялауға, реинтродукциялауға және будандастыруға мемлекеттік экологиялық сараптаманың оң қорытындысы бар биологиялық негіздеме негізінде жануарлар дүниесін қорғау, өсімін молайту және пайдалану саласындағы уәкілетті мемлекеттік органның рұқсаты бойынша ғылыми-зерттеу және шаруашылық мақсаттарда жол беріледі.</w:t>
      </w:r>
    </w:p>
    <w:bookmarkEnd w:id="186"/>
    <w:bookmarkStart w:name="z191" w:id="187"/>
    <w:p>
      <w:pPr>
        <w:spacing w:after="0"/>
        <w:ind w:left="0"/>
        <w:jc w:val="both"/>
      </w:pPr>
      <w:r>
        <w:rPr>
          <w:rFonts w:ascii="Times New Roman"/>
          <w:b w:val="false"/>
          <w:i w:val="false"/>
          <w:color w:val="000000"/>
          <w:sz w:val="28"/>
        </w:rPr>
        <w:t>
      2. Будандастырылған жануарларды үйреншікті ортаға интродукциялауға тыйым салынады.</w:t>
      </w:r>
    </w:p>
    <w:bookmarkEnd w:id="187"/>
    <w:bookmarkStart w:name="z192" w:id="188"/>
    <w:p>
      <w:pPr>
        <w:spacing w:after="0"/>
        <w:ind w:left="0"/>
        <w:jc w:val="both"/>
      </w:pPr>
      <w:r>
        <w:rPr>
          <w:rFonts w:ascii="Times New Roman"/>
          <w:b w:val="false"/>
          <w:i w:val="false"/>
          <w:color w:val="000000"/>
          <w:sz w:val="28"/>
        </w:rPr>
        <w:t>
      3. Жеке және заңды тұлғаларға жануарлар түрлерін өз бетінше интродукциялауға, реинтродукциялауға және будандастыруға тыйым салынады.</w:t>
      </w:r>
    </w:p>
    <w:bookmarkEnd w:id="188"/>
    <w:bookmarkStart w:name="z193" w:id="189"/>
    <w:p>
      <w:pPr>
        <w:spacing w:after="0"/>
        <w:ind w:left="0"/>
        <w:jc w:val="both"/>
      </w:pPr>
      <w:r>
        <w:rPr>
          <w:rFonts w:ascii="Times New Roman"/>
          <w:b w:val="false"/>
          <w:i w:val="false"/>
          <w:color w:val="000000"/>
          <w:sz w:val="28"/>
        </w:rPr>
        <w:t>
      4. Жабайы жануарларды, сондай-ақ жабайы жануарлармен шағылысуы немесе оларға зиян келтіруі мүмкін үй жануарларын еріксіз және (немесе) жартылай ерікті жағдайларда ұстайтын немесе өсіретін жеке және заңды тұлғалар осы жануарлардың табиғи ортаға шығуын болғызбау жөнінде іс-шаралар жүргізуге міндетті.";</w:t>
      </w:r>
    </w:p>
    <w:bookmarkEnd w:id="189"/>
    <w:bookmarkStart w:name="z194" w:id="190"/>
    <w:p>
      <w:pPr>
        <w:spacing w:after="0"/>
        <w:ind w:left="0"/>
        <w:jc w:val="both"/>
      </w:pPr>
      <w:r>
        <w:rPr>
          <w:rFonts w:ascii="Times New Roman"/>
          <w:b w:val="false"/>
          <w:i w:val="false"/>
          <w:color w:val="000000"/>
          <w:sz w:val="28"/>
        </w:rPr>
        <w:t>
      3) мынадай мазмұндағы 240-1-баппен толықтырылсын:</w:t>
      </w:r>
    </w:p>
    <w:bookmarkEnd w:id="190"/>
    <w:bookmarkStart w:name="z195" w:id="191"/>
    <w:p>
      <w:pPr>
        <w:spacing w:after="0"/>
        <w:ind w:left="0"/>
        <w:jc w:val="both"/>
      </w:pPr>
      <w:r>
        <w:rPr>
          <w:rFonts w:ascii="Times New Roman"/>
          <w:b w:val="false"/>
          <w:i w:val="false"/>
          <w:color w:val="000000"/>
          <w:sz w:val="28"/>
        </w:rPr>
        <w:t>
      "240-1-бап. Жануарларды Қазақстан Республикасына әкелу және Қазақстан Республикасынан әкету</w:t>
      </w:r>
    </w:p>
    <w:bookmarkEnd w:id="191"/>
    <w:bookmarkStart w:name="z196" w:id="192"/>
    <w:p>
      <w:pPr>
        <w:spacing w:after="0"/>
        <w:ind w:left="0"/>
        <w:jc w:val="both"/>
      </w:pPr>
      <w:r>
        <w:rPr>
          <w:rFonts w:ascii="Times New Roman"/>
          <w:b w:val="false"/>
          <w:i w:val="false"/>
          <w:color w:val="000000"/>
          <w:sz w:val="28"/>
        </w:rPr>
        <w:t>
      Жойылып кету қаупі төнген жабайы фауна мен флора түрлерімен халықаралық сауда туралы конвенцияның күші қолданылатын жануарларды Қазақстан Республикасына әкелуге және Қазақстан Республикасынан әкетуге жануарлар дүниесін қорғау, өсімін молайту және пайдалану саласындағы уәкілетті мемлекеттік орган айқындаған тәртіппен берілетін рұқсат бойынша жол беріледі.</w:t>
      </w:r>
    </w:p>
    <w:bookmarkEnd w:id="192"/>
    <w:bookmarkStart w:name="z197" w:id="193"/>
    <w:p>
      <w:pPr>
        <w:spacing w:after="0"/>
        <w:ind w:left="0"/>
        <w:jc w:val="both"/>
      </w:pPr>
      <w:r>
        <w:rPr>
          <w:rFonts w:ascii="Times New Roman"/>
          <w:b w:val="false"/>
          <w:i w:val="false"/>
          <w:color w:val="000000"/>
          <w:sz w:val="28"/>
        </w:rPr>
        <w:t>
      Жануарларды Қазақстан Республикасынан үшінші елдерге әкету Қазақстан Республикасының заңнамасында және Қазақстан Республикасының халықаралық шарттарында айқындалған тәртіппен жүзеге асырылады.";</w:t>
      </w:r>
    </w:p>
    <w:bookmarkEnd w:id="193"/>
    <w:bookmarkStart w:name="z198" w:id="1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245-баптың</w:t>
      </w:r>
      <w:r>
        <w:rPr>
          <w:rFonts w:ascii="Times New Roman"/>
          <w:b w:val="false"/>
          <w:i w:val="false"/>
          <w:color w:val="000000"/>
          <w:sz w:val="28"/>
        </w:rPr>
        <w:t xml:space="preserve"> 2-тармағы мынадай редакцияда жазылсын:</w:t>
      </w:r>
    </w:p>
    <w:bookmarkEnd w:id="194"/>
    <w:bookmarkStart w:name="z199" w:id="195"/>
    <w:p>
      <w:pPr>
        <w:spacing w:after="0"/>
        <w:ind w:left="0"/>
        <w:jc w:val="both"/>
      </w:pPr>
      <w:r>
        <w:rPr>
          <w:rFonts w:ascii="Times New Roman"/>
          <w:b w:val="false"/>
          <w:i w:val="false"/>
          <w:color w:val="000000"/>
          <w:sz w:val="28"/>
        </w:rPr>
        <w:t>
      "2. Жануарлар санын реттеу қағидаларын жануарлар дүниесін қорғау, өсімін молайту және пайдалану саласындағы уәкілетті мемлекеттік орган бекітеді.";</w:t>
      </w:r>
    </w:p>
    <w:bookmarkEnd w:id="195"/>
    <w:bookmarkStart w:name="z200" w:id="1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246-баптың</w:t>
      </w:r>
      <w:r>
        <w:rPr>
          <w:rFonts w:ascii="Times New Roman"/>
          <w:b w:val="false"/>
          <w:i w:val="false"/>
          <w:color w:val="000000"/>
          <w:sz w:val="28"/>
        </w:rPr>
        <w:t xml:space="preserve"> 3) тармақшасындағы "ережелерін, нормаларын" деген сөздер "қағидаларын, нормаларын, нормативтерін" деген сөздермен ауыстырылсын;</w:t>
      </w:r>
    </w:p>
    <w:bookmarkEnd w:id="196"/>
    <w:bookmarkStart w:name="z201" w:id="19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249-баптың</w:t>
      </w:r>
      <w:r>
        <w:rPr>
          <w:rFonts w:ascii="Times New Roman"/>
          <w:b w:val="false"/>
          <w:i w:val="false"/>
          <w:color w:val="000000"/>
          <w:sz w:val="28"/>
        </w:rPr>
        <w:t xml:space="preserve"> 2-тармағындағы "еріксіз немесе" деген сөздер "еріксіз және (немесе)" деген сөздермен ауыстырылсын;</w:t>
      </w:r>
    </w:p>
    <w:bookmarkEnd w:id="197"/>
    <w:bookmarkStart w:name="z202" w:id="1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250-баптың</w:t>
      </w:r>
      <w:r>
        <w:rPr>
          <w:rFonts w:ascii="Times New Roman"/>
          <w:b w:val="false"/>
          <w:i w:val="false"/>
          <w:color w:val="000000"/>
          <w:sz w:val="28"/>
        </w:rPr>
        <w:t xml:space="preserve"> 5-тармағының 2) тармақшасы мынадай редакцияда жазылсын:</w:t>
      </w:r>
    </w:p>
    <w:bookmarkEnd w:id="198"/>
    <w:bookmarkStart w:name="z203" w:id="199"/>
    <w:p>
      <w:pPr>
        <w:spacing w:after="0"/>
        <w:ind w:left="0"/>
        <w:jc w:val="both"/>
      </w:pPr>
      <w:r>
        <w:rPr>
          <w:rFonts w:ascii="Times New Roman"/>
          <w:b w:val="false"/>
          <w:i w:val="false"/>
          <w:color w:val="000000"/>
          <w:sz w:val="28"/>
        </w:rPr>
        <w:t>
      "2) қоныс аударту;";</w:t>
      </w:r>
    </w:p>
    <w:bookmarkEnd w:id="199"/>
    <w:bookmarkStart w:name="z204" w:id="20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251-баптың</w:t>
      </w:r>
      <w:r>
        <w:rPr>
          <w:rFonts w:ascii="Times New Roman"/>
          <w:b w:val="false"/>
          <w:i w:val="false"/>
          <w:color w:val="000000"/>
          <w:sz w:val="28"/>
        </w:rPr>
        <w:t xml:space="preserve"> 2-тармағы мынадай редакцияда жазылсын:</w:t>
      </w:r>
    </w:p>
    <w:bookmarkEnd w:id="200"/>
    <w:bookmarkStart w:name="z205" w:id="201"/>
    <w:p>
      <w:pPr>
        <w:spacing w:after="0"/>
        <w:ind w:left="0"/>
        <w:jc w:val="both"/>
      </w:pPr>
      <w:r>
        <w:rPr>
          <w:rFonts w:ascii="Times New Roman"/>
          <w:b w:val="false"/>
          <w:i w:val="false"/>
          <w:color w:val="000000"/>
          <w:sz w:val="28"/>
        </w:rPr>
        <w:t>
      "2. Жануарлардың сирек кездесетін және жойылып кету қаупі төнген түрлерін еріксіз және (немесе) жартылай ерікті жағдайларда ұстауға және өсіруге мүдделі жеке және заңды тұлғалар мекендеу ортасынан алып қойылған, жануарлардың сирек кездесетін және жойылып кету қаупі төнген түрлері дара нұсқаларының санына сәйкес келетін, қолдан өсіру жолымен алынған жануарларды белгіленген мерзімдерде мекендеу ортасына жіберуге міндетті. Жануарларды жіберу жануарлар дүниесін қорғау, өсімін молайту және пайдалану саласындағы уәкілетті мемлекеттік органның лауазымды адамдарының қатысуымен акт бойынша жүзеге асырылады.";</w:t>
      </w:r>
    </w:p>
    <w:bookmarkEnd w:id="201"/>
    <w:bookmarkStart w:name="z206" w:id="20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252-бапта</w:t>
      </w:r>
      <w:r>
        <w:rPr>
          <w:rFonts w:ascii="Times New Roman"/>
          <w:b w:val="false"/>
          <w:i w:val="false"/>
          <w:color w:val="000000"/>
          <w:sz w:val="28"/>
        </w:rPr>
        <w:t>:</w:t>
      </w:r>
    </w:p>
    <w:bookmarkEnd w:id="202"/>
    <w:bookmarkStart w:name="z207" w:id="203"/>
    <w:p>
      <w:pPr>
        <w:spacing w:after="0"/>
        <w:ind w:left="0"/>
        <w:jc w:val="both"/>
      </w:pPr>
      <w:r>
        <w:rPr>
          <w:rFonts w:ascii="Times New Roman"/>
          <w:b w:val="false"/>
          <w:i w:val="false"/>
          <w:color w:val="000000"/>
          <w:sz w:val="28"/>
        </w:rPr>
        <w:t>
      тақырып мынадай редакцияда жазылсын:</w:t>
      </w:r>
    </w:p>
    <w:bookmarkEnd w:id="203"/>
    <w:bookmarkStart w:name="z208" w:id="204"/>
    <w:p>
      <w:pPr>
        <w:spacing w:after="0"/>
        <w:ind w:left="0"/>
        <w:jc w:val="both"/>
      </w:pPr>
      <w:r>
        <w:rPr>
          <w:rFonts w:ascii="Times New Roman"/>
          <w:b w:val="false"/>
          <w:i w:val="false"/>
          <w:color w:val="000000"/>
          <w:sz w:val="28"/>
        </w:rPr>
        <w:t>
      "252-бап. Жануарлардың сирек кездесетін және жойылып кету қаупі төнген түрлерін еріксіз және (немесе) жартылай ерікті жағдайларда ұстау және өсіру";</w:t>
      </w:r>
    </w:p>
    <w:bookmarkEnd w:id="204"/>
    <w:bookmarkStart w:name="z209" w:id="205"/>
    <w:p>
      <w:pPr>
        <w:spacing w:after="0"/>
        <w:ind w:left="0"/>
        <w:jc w:val="both"/>
      </w:pPr>
      <w:r>
        <w:rPr>
          <w:rFonts w:ascii="Times New Roman"/>
          <w:b w:val="false"/>
          <w:i w:val="false"/>
          <w:color w:val="000000"/>
          <w:sz w:val="28"/>
        </w:rPr>
        <w:t>
      2-тармақтың бірінші абзацындағы "Мамандандырылған питомниктерге және азаматтарға, олар:" деген сөздер "Жеке және заңды тұлғаларға, олар мынадай:" деген сөздермен ауыстырылып, 4) тармақшасы мынадай редакцияда жазылсын:</w:t>
      </w:r>
    </w:p>
    <w:bookmarkEnd w:id="205"/>
    <w:bookmarkStart w:name="z210" w:id="206"/>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уәкілетті мемлекеттік орган рұқсатының болу талаптарын сақтаған кезде жануарлардың сирек кездесетін және жойылып кету қаупі төнген түрлерін еріксіз және (немесе) жартылай ерікті жағдайларда ұстауға және өсіруге рұқсат етіледі.";</w:t>
      </w:r>
    </w:p>
    <w:bookmarkEnd w:id="206"/>
    <w:bookmarkStart w:name="z211" w:id="207"/>
    <w:p>
      <w:pPr>
        <w:spacing w:after="0"/>
        <w:ind w:left="0"/>
        <w:jc w:val="both"/>
      </w:pPr>
      <w:r>
        <w:rPr>
          <w:rFonts w:ascii="Times New Roman"/>
          <w:b w:val="false"/>
          <w:i w:val="false"/>
          <w:color w:val="000000"/>
          <w:sz w:val="28"/>
        </w:rPr>
        <w:t>
      3, 4, 5, 6, 7 және 8-тармақтардағы "еріксіз және", "экологиялық питомниктерде", "еріксіз немесе" деген сөздер тиісінше "еріксіз және (немесе)", "зоологиялық питомниктерде", "еріксіз және (немесе)" деген сөздермен ауыстырылсын;</w:t>
      </w:r>
    </w:p>
    <w:bookmarkEnd w:id="207"/>
    <w:bookmarkStart w:name="z212" w:id="20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255-баптың</w:t>
      </w:r>
      <w:r>
        <w:rPr>
          <w:rFonts w:ascii="Times New Roman"/>
          <w:b w:val="false"/>
          <w:i w:val="false"/>
          <w:color w:val="000000"/>
          <w:sz w:val="28"/>
        </w:rPr>
        <w:t xml:space="preserve"> 2-тармағының 8) тармақшасындағы "интродукциялауға және жануарларды жерсіндіруге" деген сөздер "және жануарларды интродукциялауға" деген сөздермен ауыстырылсын.</w:t>
      </w:r>
    </w:p>
    <w:bookmarkEnd w:id="208"/>
    <w:bookmarkStart w:name="z213" w:id="209"/>
    <w:p>
      <w:pPr>
        <w:spacing w:after="0"/>
        <w:ind w:left="0"/>
        <w:jc w:val="both"/>
      </w:pPr>
      <w:r>
        <w:rPr>
          <w:rFonts w:ascii="Times New Roman"/>
          <w:b w:val="false"/>
          <w:i w:val="false"/>
          <w:color w:val="000000"/>
          <w:sz w:val="28"/>
        </w:rPr>
        <w:t xml:space="preserve">
      5. 2008 жылғы 10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(Салық кодексi) (Қазақстан Республикасы Парламентiнiң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 № 12, 87-құжат; № 22, 116-құжат; № 24, 124-құжат; 2017 ж., № 4, 7-құжат; 2017 жылғы 12 мамырда "Егемен Қазақстан" және "Казахстанская правда" газеттерінде жарияланған "Қазақстан Республикасының кейбір заңнамалық актілеріне әуе кеңістігін пайдалану және авиация қызметі мәселелері бойынша өзгерістер мен толықтырулар енгізу туралы" 2017 жылғы 10 мамырдағы Қазақстан Республикасының Заңы; 2017 жылғы 15 мамырда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2017 жылғы 11 мамырдағы Қазақстан Республикасының Заңы):</w:t>
      </w:r>
    </w:p>
    <w:bookmarkEnd w:id="209"/>
    <w:bookmarkStart w:name="z214" w:id="2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499-бапта</w:t>
      </w:r>
      <w:r>
        <w:rPr>
          <w:rFonts w:ascii="Times New Roman"/>
          <w:b w:val="false"/>
          <w:i w:val="false"/>
          <w:color w:val="000000"/>
          <w:sz w:val="28"/>
        </w:rPr>
        <w:t>:</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тармақшасындағы "көшiру, жерсiндiру, жасанды көбейту және будандастыру мақсаттары үшiн ұстап алып" деген сөздер "қоныс аударту, қолдан өсіру және шағылыстыру мақсаттары үшiн алып қойып"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7" w:id="211"/>
    <w:p>
      <w:pPr>
        <w:spacing w:after="0"/>
        <w:ind w:left="0"/>
        <w:jc w:val="both"/>
      </w:pPr>
      <w:r>
        <w:rPr>
          <w:rFonts w:ascii="Times New Roman"/>
          <w:b w:val="false"/>
          <w:i w:val="false"/>
          <w:color w:val="000000"/>
          <w:sz w:val="28"/>
        </w:rPr>
        <w:t>
      "6. Жануарлар дүниесiн қорғау, өсімін молайту және пайдалану саласындағы уәкiлеттi мемлекеттік орган мен жергілікті атқарушы органдар өзінің орналасқан жеріндегі салық органдарына уәкiлеттi орган белгiлеген нысан бойынша төлемақы төлеушілер мен салық салу объектілері туралы мәлiметтерді тоқсан сайын, есептi тоқсаннан кейiнгi айдың 15-інен кешiктiрмей ұсынады.";</w:t>
      </w:r>
    </w:p>
    <w:bookmarkEnd w:id="211"/>
    <w:bookmarkStart w:name="z218" w:id="2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503-бапта</w:t>
      </w:r>
      <w:r>
        <w:rPr>
          <w:rFonts w:ascii="Times New Roman"/>
          <w:b w:val="false"/>
          <w:i w:val="false"/>
          <w:color w:val="000000"/>
          <w:sz w:val="28"/>
        </w:rPr>
        <w:t>:</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тармақшасындағы "көкөніс шаруашылығы, бақша шаруашылығы" деген сөздер "бау шаруашылығы, бақша шаруашылығы, бақ шаруашылығы" деген сөздермен ауыстырылсын;</w:t>
      </w:r>
    </w:p>
    <w:bookmarkStart w:name="z220" w:id="213"/>
    <w:p>
      <w:pPr>
        <w:spacing w:after="0"/>
        <w:ind w:left="0"/>
        <w:jc w:val="both"/>
      </w:pPr>
      <w:r>
        <w:rPr>
          <w:rFonts w:ascii="Times New Roman"/>
          <w:b w:val="false"/>
          <w:i w:val="false"/>
          <w:color w:val="000000"/>
          <w:sz w:val="28"/>
        </w:rPr>
        <w:t>
      мынадай мазмұндағы 1-1-тармақпен толықтырылсын:</w:t>
      </w:r>
    </w:p>
    <w:bookmarkEnd w:id="213"/>
    <w:bookmarkStart w:name="z221" w:id="214"/>
    <w:p>
      <w:pPr>
        <w:spacing w:after="0"/>
        <w:ind w:left="0"/>
        <w:jc w:val="both"/>
      </w:pPr>
      <w:r>
        <w:rPr>
          <w:rFonts w:ascii="Times New Roman"/>
          <w:b w:val="false"/>
          <w:i w:val="false"/>
          <w:color w:val="000000"/>
          <w:sz w:val="28"/>
        </w:rPr>
        <w:t>
      "1-1. Осы тараудың мақсаттары үшін орман пайдалануға Қазақстан Республикасы Үкіметінің тиісті шешімі негізінде табиғи ортадан өсімдіктердің сирек кездесетін және жойылып кету қаупі төнген түрлерін, олардың бөліктерін немесе дериваттарын алып қою да жатқызылады.</w:t>
      </w:r>
    </w:p>
    <w:bookmarkEnd w:id="214"/>
    <w:bookmarkStart w:name="z222" w:id="215"/>
    <w:p>
      <w:pPr>
        <w:spacing w:after="0"/>
        <w:ind w:left="0"/>
        <w:jc w:val="both"/>
      </w:pPr>
      <w:r>
        <w:rPr>
          <w:rFonts w:ascii="Times New Roman"/>
          <w:b w:val="false"/>
          <w:i w:val="false"/>
          <w:color w:val="000000"/>
          <w:sz w:val="28"/>
        </w:rPr>
        <w:t>
      Табиғи ортадан өсімдіктердің сирек кездесетін және жойылып кету қаупі төнген түрлерін, олардың бөліктерін немесе дериваттарын алып қою туралы шешім қабылданған кезде мұндай алып қою көлемдерін, төлемақы мөлшерін және оны төлеу мерзімін Қазақстан Республикасының Үкіметі әрбір жекелеген жағдайда белгілейді.";</w:t>
      </w:r>
    </w:p>
    <w:bookmarkEnd w:id="215"/>
    <w:bookmarkStart w:name="z223" w:id="2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504-бап</w:t>
      </w:r>
      <w:r>
        <w:rPr>
          <w:rFonts w:ascii="Times New Roman"/>
          <w:b w:val="false"/>
          <w:i w:val="false"/>
          <w:color w:val="000000"/>
          <w:sz w:val="28"/>
        </w:rPr>
        <w:t xml:space="preserve"> мынадай мазмұндағы 1-1-тармақпен толықтырылсын:</w:t>
      </w:r>
    </w:p>
    <w:bookmarkEnd w:id="216"/>
    <w:bookmarkStart w:name="z224" w:id="217"/>
    <w:p>
      <w:pPr>
        <w:spacing w:after="0"/>
        <w:ind w:left="0"/>
        <w:jc w:val="both"/>
      </w:pPr>
      <w:r>
        <w:rPr>
          <w:rFonts w:ascii="Times New Roman"/>
          <w:b w:val="false"/>
          <w:i w:val="false"/>
          <w:color w:val="000000"/>
          <w:sz w:val="28"/>
        </w:rPr>
        <w:t>
      "1-1. Қазақстан Республикасы Үкіметінің тиісті шешімі негізінде табиғи ортадан өсімдіктердің сирек кездесетін және жойылып кету қаупі төнген түрлерін, олардың бөліктерін немесе дериваттарын алып қою құқығын алған жеке және заңды тұлғалар да төлемақы төлеушілер болып табылады.";</w:t>
      </w:r>
    </w:p>
    <w:bookmarkEnd w:id="217"/>
    <w:bookmarkStart w:name="z225" w:id="2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507-бапта</w:t>
      </w:r>
      <w:r>
        <w:rPr>
          <w:rFonts w:ascii="Times New Roman"/>
          <w:b w:val="false"/>
          <w:i w:val="false"/>
          <w:color w:val="000000"/>
          <w:sz w:val="28"/>
        </w:rPr>
        <w:t>:</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"Төлемақы" деген сөз "Мөлшері осы Кодекстің 503-бабының 1-1-тармағына сәйкес айқындалатын төлемақыны қоспағанда, төлемақы"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абзацы "орман пайдаланудың өзге түрлері кезінде" деген сөздердің алдынан "төлемақы мөлшері осы Кодекстің 503-бабының 1-1-тармағына сәйкес айқындалатын орман пайдалануды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тармақшасындағы "кешіктірілмей төленеді." деген сөздер "кешіктірілмей;" деген сөзбен ауыстырылып, мынадай мазмұндағы 4) тармақшамен толықтырылсын:</w:t>
      </w:r>
    </w:p>
    <w:bookmarkStart w:name="z229" w:id="219"/>
    <w:p>
      <w:pPr>
        <w:spacing w:after="0"/>
        <w:ind w:left="0"/>
        <w:jc w:val="both"/>
      </w:pPr>
      <w:r>
        <w:rPr>
          <w:rFonts w:ascii="Times New Roman"/>
          <w:b w:val="false"/>
          <w:i w:val="false"/>
          <w:color w:val="000000"/>
          <w:sz w:val="28"/>
        </w:rPr>
        <w:t>
      "4) табиғи ортадан өсімдіктердің сирек кездесетін және жойылып кету қаупі төнген түрлерін, олардың бөліктерін немесе дериваттарын алып қойғаны үшін – әрбір жекелеген жағдайда Қазақстан Республикасы Үкіметінің тиісті шешімі негізінде белгіленетін мерзімдерде төленеді.".</w:t>
      </w:r>
    </w:p>
    <w:bookmarkEnd w:id="219"/>
    <w:bookmarkStart w:name="z230" w:id="220"/>
    <w:p>
      <w:pPr>
        <w:spacing w:after="0"/>
        <w:ind w:left="0"/>
        <w:jc w:val="both"/>
      </w:pPr>
      <w:r>
        <w:rPr>
          <w:rFonts w:ascii="Times New Roman"/>
          <w:b w:val="false"/>
          <w:i w:val="false"/>
          <w:color w:val="000000"/>
          <w:sz w:val="28"/>
        </w:rPr>
        <w:t xml:space="preserve">
      6. 2014 жылғы 5 шiлдедегi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2017 жылғы 11 мамырда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2017 жылғы 5 мамырдағы Қазақстан Республикасының Заңы; 2017 жылғы 11 мамырда "Егемен Қазақстан" және "Казахстанская правда" газеттерінде жарияланған "Қазақстан Республикасының кейбір заңнамалық актілеріне мәдениет мәселелері бойынша өзгерістер мен толықтырулар енгізу туралы" 2017 жылғы 5 мамырдағы Қазақстан Республикасының Заңы; 2017 жылғы 11 мамырда "Егемен Қазақстан" және "Казахстанская правда" газеттерінде жарияланған "Қазақстан Республикасының кейбір заңнамалық актілеріне коллекторлық қызмет мәселелері бойынша өзгерістер мен толықтырулар енгізу туралы" 2017 жылғы 6 мамырдағы Қазақстан Республикасының Заңы; 2017 жылғы 12 мамырда "Егемен Қазақстан" және "Казахстанская правда" газеттерінде жарияланған "Қазақстан Республикасының кейбір заңнамалық актілеріне әуе кеңістігін пайдалану және авиация қызметі мәселелері бойынша өзгерістер мен толықтырулар енгізу туралы" 2017 жылғы 10 мамырдағы Қазақстан Республикасының Заңы):</w:t>
      </w:r>
    </w:p>
    <w:bookmarkEnd w:id="220"/>
    <w:bookmarkStart w:name="z231" w:id="221"/>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378-баптың</w:t>
      </w:r>
      <w:r>
        <w:rPr>
          <w:rFonts w:ascii="Times New Roman"/>
          <w:b w:val="false"/>
          <w:i w:val="false"/>
          <w:color w:val="000000"/>
          <w:sz w:val="28"/>
        </w:rPr>
        <w:t xml:space="preserve"> тақырыбындағы "жануарларды заңсыз қоныс аударту, жерсiндiру, керi жерсiндiру мен шағылыстыру" деген сөздер "жануарлар түрлерін заңсыз қоныс аударту, интродукциялау, реинтродукциялау және будандастыру" деген сөздермен ауыстырылсын;</w:t>
      </w:r>
    </w:p>
    <w:bookmarkEnd w:id="221"/>
    <w:bookmarkStart w:name="z232" w:id="2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378-баптың</w:t>
      </w:r>
      <w:r>
        <w:rPr>
          <w:rFonts w:ascii="Times New Roman"/>
          <w:b w:val="false"/>
          <w:i w:val="false"/>
          <w:color w:val="000000"/>
          <w:sz w:val="28"/>
        </w:rPr>
        <w:t xml:space="preserve"> тақырыбындағы және бірінші бөлігінің бірінші абзацындағы "жануарларды заңсыз қоныс аударту, жерсiндiру, керi жерсiндiру мен шағылыстыру" деген сөздер "жануарлар түрлерін заңсыз қоныс аударту, интродукциялау, реинтродукциялау және будандастыру" деген сөздермен ауыстырылсын.</w:t>
      </w:r>
    </w:p>
    <w:bookmarkEnd w:id="222"/>
    <w:bookmarkStart w:name="z233" w:id="223"/>
    <w:p>
      <w:pPr>
        <w:spacing w:after="0"/>
        <w:ind w:left="0"/>
        <w:jc w:val="both"/>
      </w:pPr>
      <w:r>
        <w:rPr>
          <w:rFonts w:ascii="Times New Roman"/>
          <w:b w:val="false"/>
          <w:i w:val="false"/>
          <w:color w:val="000000"/>
          <w:sz w:val="28"/>
        </w:rPr>
        <w:t xml:space="preserve">
      7. 2015 жылғы 23 қарашадағы Қазақстан Республикасының </w:t>
      </w:r>
      <w:r>
        <w:rPr>
          <w:rFonts w:ascii="Times New Roman"/>
          <w:b w:val="false"/>
          <w:i w:val="false"/>
          <w:color w:val="000000"/>
          <w:sz w:val="28"/>
        </w:rPr>
        <w:t>Еңбек кодексiне</w:t>
      </w:r>
      <w:r>
        <w:rPr>
          <w:rFonts w:ascii="Times New Roman"/>
          <w:b w:val="false"/>
          <w:i w:val="false"/>
          <w:color w:val="000000"/>
          <w:sz w:val="28"/>
        </w:rPr>
        <w:t xml:space="preserve"> (Қазақстан Республикасы Парламентiнiң Жаршысы, 2015 ж., № 22-IV, 151-құжат; 2016 ж., № 7-I, 49-құжат):</w:t>
      </w:r>
    </w:p>
    <w:bookmarkEnd w:id="223"/>
    <w:bookmarkStart w:name="z234" w:id="2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18-баптың</w:t>
      </w:r>
      <w:r>
        <w:rPr>
          <w:rFonts w:ascii="Times New Roman"/>
          <w:b w:val="false"/>
          <w:i w:val="false"/>
          <w:color w:val="000000"/>
          <w:sz w:val="28"/>
        </w:rPr>
        <w:t xml:space="preserve"> 2) тармақшасындағы "және ветеринария" деген сөздер ", ветеринария, орман шаруашылығы және ерекше қорғалатын табиғи аумақтар" деген сөздермен ауыстырылсын;</w:t>
      </w:r>
    </w:p>
    <w:bookmarkEnd w:id="224"/>
    <w:bookmarkStart w:name="z235" w:id="2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139-баптың</w:t>
      </w:r>
      <w:r>
        <w:rPr>
          <w:rFonts w:ascii="Times New Roman"/>
          <w:b w:val="false"/>
          <w:i w:val="false"/>
          <w:color w:val="000000"/>
          <w:sz w:val="28"/>
        </w:rPr>
        <w:t xml:space="preserve"> 9-тармағының екінші және үшінші бөліктеріндегі "және ветеринария" деген сөздер ", ветеринария, орман шаруашылығы және ерекше қорғалатын табиғи аумақтар" деген сөздермен ауыстырылсын.</w:t>
      </w:r>
    </w:p>
    <w:bookmarkEnd w:id="225"/>
    <w:bookmarkStart w:name="z236" w:id="226"/>
    <w:p>
      <w:pPr>
        <w:spacing w:after="0"/>
        <w:ind w:left="0"/>
        <w:jc w:val="both"/>
      </w:pPr>
      <w:r>
        <w:rPr>
          <w:rFonts w:ascii="Times New Roman"/>
          <w:b w:val="false"/>
          <w:i w:val="false"/>
          <w:color w:val="000000"/>
          <w:sz w:val="28"/>
        </w:rPr>
        <w:t xml:space="preserve">
      8. "Қазақстан Республикасындағы туристiк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22-I, 143-құжат; № 22-II, 144-құжат; 2016 ж., № 23, 118-құжат):</w:t>
      </w:r>
    </w:p>
    <w:bookmarkEnd w:id="226"/>
    <w:bookmarkStart w:name="z237" w:id="227"/>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27"/>
    <w:bookmarkStart w:name="z238" w:id="228"/>
    <w:p>
      <w:pPr>
        <w:spacing w:after="0"/>
        <w:ind w:left="0"/>
        <w:jc w:val="both"/>
      </w:pPr>
      <w:r>
        <w:rPr>
          <w:rFonts w:ascii="Times New Roman"/>
          <w:b w:val="false"/>
          <w:i w:val="false"/>
          <w:color w:val="000000"/>
          <w:sz w:val="28"/>
        </w:rPr>
        <w:t>
      "4. Туризм түрлері – әлеуметтiк, экологиялық, аңшылық, балық аулау, шытырман оқиғалы, спорттық, iскерлiк, конгрестiк, емдеу-сауықтыру, мәдени-танымдық, дiни, медициналық, балалар-жасөспірімдер, оқиғалы және басқа да түрдегі туризм.".</w:t>
      </w:r>
    </w:p>
    <w:bookmarkEnd w:id="228"/>
    <w:bookmarkStart w:name="z239" w:id="229"/>
    <w:p>
      <w:pPr>
        <w:spacing w:after="0"/>
        <w:ind w:left="0"/>
        <w:jc w:val="both"/>
      </w:pPr>
      <w:r>
        <w:rPr>
          <w:rFonts w:ascii="Times New Roman"/>
          <w:b w:val="false"/>
          <w:i w:val="false"/>
          <w:color w:val="000000"/>
          <w:sz w:val="28"/>
        </w:rPr>
        <w:t xml:space="preserve">
      9. "Өсiмдiктердi қорғау туралы" 2002 жылғы 3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 2014 ж., № 1, 4-құжат, № 10, 52-құжат; № 19-I, 19-II, 94, 96-құжаттар; № 23, 143-құжат; 2015 ж., № 20-IV, 113-құжат; 2016 ж., № 6, 45-құжат; № 7-I, 50-құжат):</w:t>
      </w:r>
    </w:p>
    <w:bookmarkEnd w:id="229"/>
    <w:bookmarkStart w:name="z240" w:id="2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15-1) тармақшамен толықтырылсын:</w:t>
      </w:r>
    </w:p>
    <w:bookmarkEnd w:id="230"/>
    <w:bookmarkStart w:name="z241" w:id="231"/>
    <w:p>
      <w:pPr>
        <w:spacing w:after="0"/>
        <w:ind w:left="0"/>
        <w:jc w:val="both"/>
      </w:pPr>
      <w:r>
        <w:rPr>
          <w:rFonts w:ascii="Times New Roman"/>
          <w:b w:val="false"/>
          <w:i w:val="false"/>
          <w:color w:val="000000"/>
          <w:sz w:val="28"/>
        </w:rPr>
        <w:t>
      "15-1) пестицидтерді (улы химикаттарды) уақытша тіркеу – пестицидтерді (улы химикаттарды) уақытша мемлекеттік тіркеу;";</w:t>
      </w:r>
    </w:p>
    <w:bookmarkEnd w:id="231"/>
    <w:bookmarkStart w:name="z242" w:id="2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14-6-баптың</w:t>
      </w:r>
      <w:r>
        <w:rPr>
          <w:rFonts w:ascii="Times New Roman"/>
          <w:b w:val="false"/>
          <w:i w:val="false"/>
          <w:color w:val="000000"/>
          <w:sz w:val="28"/>
        </w:rPr>
        <w:t xml:space="preserve"> 1-тармағы мынадай мазмұндағы төртінші бөлікпен толықтырылсын:</w:t>
      </w:r>
    </w:p>
    <w:bookmarkEnd w:id="232"/>
    <w:bookmarkStart w:name="z243" w:id="233"/>
    <w:p>
      <w:pPr>
        <w:spacing w:after="0"/>
        <w:ind w:left="0"/>
        <w:jc w:val="both"/>
      </w:pPr>
      <w:r>
        <w:rPr>
          <w:rFonts w:ascii="Times New Roman"/>
          <w:b w:val="false"/>
          <w:i w:val="false"/>
          <w:color w:val="000000"/>
          <w:sz w:val="28"/>
        </w:rPr>
        <w:t>
      "Таралуы өсімдіктер мен өсімдік шаруашылығы өніміне айтарлықтай зиян келтіруге, фитосанитариялық жағдайдың нашарлауына алып келуі мүмкін жекелеген зиянды және аса қауiптi зиянды организмдерге, сондай-ақ Қазақстан Республикасының аумағында алғаш рет анықталған карантинді объектілерге қарсы күрес үшін уәкілетті орган айқындаған тәртіппен пестицидтерді (улы химикаттарды) екі жылдан аспайтын мерзімге уақытша тіркеуге жол беріледі.".</w:t>
      </w:r>
    </w:p>
    <w:bookmarkEnd w:id="233"/>
    <w:bookmarkStart w:name="z244" w:id="234"/>
    <w:p>
      <w:pPr>
        <w:spacing w:after="0"/>
        <w:ind w:left="0"/>
        <w:jc w:val="both"/>
      </w:pPr>
      <w:r>
        <w:rPr>
          <w:rFonts w:ascii="Times New Roman"/>
          <w:b w:val="false"/>
          <w:i w:val="false"/>
          <w:color w:val="000000"/>
          <w:sz w:val="28"/>
        </w:rPr>
        <w:t xml:space="preserve">
      10. "Сауда қызметiн реттеу туралы" 2004 жылғы 12 сәуiрдегi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 2015 ж., № 11, 52-құжат; № 19-I, 101-құжат; № 20-IV, 113-құжат; 2016 ж., № 8-II, 70-құжат; № 12, 87-құжат):</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32-баптың</w:t>
      </w:r>
      <w:r>
        <w:rPr>
          <w:rFonts w:ascii="Times New Roman"/>
          <w:b w:val="false"/>
          <w:i w:val="false"/>
          <w:color w:val="000000"/>
          <w:sz w:val="28"/>
        </w:rPr>
        <w:t xml:space="preserve"> 3-тармағы мынадай мазмұндағы 4-3) және 4-4) тармақшалармен толықтырылсын:</w:t>
      </w:r>
    </w:p>
    <w:bookmarkStart w:name="z246" w:id="235"/>
    <w:p>
      <w:pPr>
        <w:spacing w:after="0"/>
        <w:ind w:left="0"/>
        <w:jc w:val="both"/>
      </w:pPr>
      <w:r>
        <w:rPr>
          <w:rFonts w:ascii="Times New Roman"/>
          <w:b w:val="false"/>
          <w:i w:val="false"/>
          <w:color w:val="000000"/>
          <w:sz w:val="28"/>
        </w:rPr>
        <w:t>
      "4-3) қолданылуы Қазақстан Республикасының заңнамасында тыйым салынған, балық ресурстары мен басқа да су жануарларын аулау құралдарын;</w:t>
      </w:r>
    </w:p>
    <w:bookmarkEnd w:id="235"/>
    <w:bookmarkStart w:name="z247" w:id="236"/>
    <w:p>
      <w:pPr>
        <w:spacing w:after="0"/>
        <w:ind w:left="0"/>
        <w:jc w:val="both"/>
      </w:pPr>
      <w:r>
        <w:rPr>
          <w:rFonts w:ascii="Times New Roman"/>
          <w:b w:val="false"/>
          <w:i w:val="false"/>
          <w:color w:val="000000"/>
          <w:sz w:val="28"/>
        </w:rPr>
        <w:t>
      4-4) сексеуіл сүрегінен жасалған өнімді, Қазақстан Республикасының орман заңнамасына сәйкес мемлекеттік орман иеленушілердің оны өткізуін қоспағанда, мемлекеттік орман қоры учаскелерінде сексеуіл екпелерін кесуге тыйым салу қолданылатын кезеңде;".</w:t>
      </w:r>
    </w:p>
    <w:bookmarkEnd w:id="236"/>
    <w:bookmarkStart w:name="z248" w:id="237"/>
    <w:p>
      <w:pPr>
        <w:spacing w:after="0"/>
        <w:ind w:left="0"/>
        <w:jc w:val="both"/>
      </w:pPr>
      <w:r>
        <w:rPr>
          <w:rFonts w:ascii="Times New Roman"/>
          <w:b w:val="false"/>
          <w:i w:val="false"/>
          <w:color w:val="000000"/>
          <w:sz w:val="28"/>
        </w:rPr>
        <w:t xml:space="preserve">
      11. "Жануарлар дүниесiн қорғау, өсiмiн молайту және пайдалану туралы" 2004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 2014 ж., № 10, 52-құжат; № 19-I, 19-II, 96-құжат; № 23, 143-құжат; 2015 ж., № 20-IV, 113-құжат; 2016 ж., № 6, 45-құжат):</w:t>
      </w:r>
    </w:p>
    <w:bookmarkEnd w:id="237"/>
    <w:bookmarkStart w:name="z249" w:id="2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51" w:id="239"/>
    <w:p>
      <w:pPr>
        <w:spacing w:after="0"/>
        <w:ind w:left="0"/>
        <w:jc w:val="both"/>
      </w:pPr>
      <w:r>
        <w:rPr>
          <w:rFonts w:ascii="Times New Roman"/>
          <w:b w:val="false"/>
          <w:i w:val="false"/>
          <w:color w:val="000000"/>
          <w:sz w:val="28"/>
        </w:rPr>
        <w:t>
      "13) аушы жыртқыш құс – аң аулауда пайдаланылатын қыран, сұңқар, қаршыға және жыртқыш құстардың басқа да түрлері;";</w:t>
      </w:r>
    </w:p>
    <w:bookmarkEnd w:id="239"/>
    <w:bookmarkStart w:name="z252" w:id="240"/>
    <w:p>
      <w:pPr>
        <w:spacing w:after="0"/>
        <w:ind w:left="0"/>
        <w:jc w:val="both"/>
      </w:pPr>
      <w:r>
        <w:rPr>
          <w:rFonts w:ascii="Times New Roman"/>
          <w:b w:val="false"/>
          <w:i w:val="false"/>
          <w:color w:val="000000"/>
          <w:sz w:val="28"/>
        </w:rPr>
        <w:t>
      мынадай мазмұндағы 16-1) тармақшамен толықтырылсын:</w:t>
      </w:r>
    </w:p>
    <w:bookmarkEnd w:id="240"/>
    <w:bookmarkStart w:name="z253" w:id="241"/>
    <w:p>
      <w:pPr>
        <w:spacing w:after="0"/>
        <w:ind w:left="0"/>
        <w:jc w:val="both"/>
      </w:pPr>
      <w:r>
        <w:rPr>
          <w:rFonts w:ascii="Times New Roman"/>
          <w:b w:val="false"/>
          <w:i w:val="false"/>
          <w:color w:val="000000"/>
          <w:sz w:val="28"/>
        </w:rPr>
        <w:t>
      "16-1) балық өсіру материалы – балық өсіру объектісіне қарай, су айдындарына балық жіберуге арналған дернәсілдер, құртшабақтар, шабақтар және балықтардың жасына байланысты басқа да топтары;";</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тармақшадағы</w:t>
      </w:r>
      <w:r>
        <w:rPr>
          <w:rFonts w:ascii="Times New Roman"/>
          <w:b w:val="false"/>
          <w:i w:val="false"/>
          <w:color w:val="000000"/>
          <w:sz w:val="28"/>
        </w:rPr>
        <w:t xml:space="preserve"> "су жинайтын және гидротехникалық құрылыстарға түсуін болдырмауға" деген сөздер "су тарту және ағызу құрылыстарына түсуін болғызбауға"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мынадай редакцияда жазылсын:</w:t>
      </w:r>
    </w:p>
    <w:bookmarkStart w:name="z257" w:id="242"/>
    <w:p>
      <w:pPr>
        <w:spacing w:after="0"/>
        <w:ind w:left="0"/>
        <w:jc w:val="both"/>
      </w:pPr>
      <w:r>
        <w:rPr>
          <w:rFonts w:ascii="Times New Roman"/>
          <w:b w:val="false"/>
          <w:i w:val="false"/>
          <w:color w:val="000000"/>
          <w:sz w:val="28"/>
        </w:rPr>
        <w:t>
      "40) жануарлар дүниесі объектілерін қолдан өсіру – көлде тауарлы балық өсіру шаруашылықтарын, тор қоршамада балық өсіру шаруашылықтарын және сумен қамтамасыз ету циклі тұйықталған балық өсіру шаруашылықтарын қоса алғанда, жануарлар түрлерін еріксіз және (немесе) жартылай ерікті жағдайларда ұстау және өсіру;";</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 тармақшалардағы</w:t>
      </w:r>
      <w:r>
        <w:rPr>
          <w:rFonts w:ascii="Times New Roman"/>
          <w:b w:val="false"/>
          <w:i w:val="false"/>
          <w:color w:val="000000"/>
          <w:sz w:val="28"/>
        </w:rPr>
        <w:t xml:space="preserve"> "жануарлар дүниесін қорғау, өсімін молайту және пайдалану саласындағы уәкілетті органның" деген сөздер "уәкілетті органның, ведомствоның және оның аумақтық бөлімшелерінің"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тармақша</w:t>
      </w:r>
      <w:r>
        <w:rPr>
          <w:rFonts w:ascii="Times New Roman"/>
          <w:b w:val="false"/>
          <w:i w:val="false"/>
          <w:color w:val="000000"/>
          <w:sz w:val="28"/>
        </w:rPr>
        <w:t xml:space="preserve"> алып тасталсын;</w:t>
      </w:r>
    </w:p>
    <w:bookmarkStart w:name="z260" w:id="243"/>
    <w:p>
      <w:pPr>
        <w:spacing w:after="0"/>
        <w:ind w:left="0"/>
        <w:jc w:val="both"/>
      </w:pPr>
      <w:r>
        <w:rPr>
          <w:rFonts w:ascii="Times New Roman"/>
          <w:b w:val="false"/>
          <w:i w:val="false"/>
          <w:color w:val="000000"/>
          <w:sz w:val="28"/>
        </w:rPr>
        <w:t>
      мынадай мазмұндағы 59-1), 60-1) және 62-1) тармақшалармен толықтырылсын:</w:t>
      </w:r>
    </w:p>
    <w:bookmarkEnd w:id="243"/>
    <w:bookmarkStart w:name="z261" w:id="244"/>
    <w:p>
      <w:pPr>
        <w:spacing w:after="0"/>
        <w:ind w:left="0"/>
        <w:jc w:val="both"/>
      </w:pPr>
      <w:r>
        <w:rPr>
          <w:rFonts w:ascii="Times New Roman"/>
          <w:b w:val="false"/>
          <w:i w:val="false"/>
          <w:color w:val="000000"/>
          <w:sz w:val="28"/>
        </w:rPr>
        <w:t>
      "59-1) ихтиологиялық байқаулар – балық шаруашылығы су айдыны ихтиофаунасының жай-күйі туралы деректерді жинау және зерделеу;";</w:t>
      </w:r>
    </w:p>
    <w:bookmarkEnd w:id="244"/>
    <w:bookmarkStart w:name="z262" w:id="245"/>
    <w:p>
      <w:pPr>
        <w:spacing w:after="0"/>
        <w:ind w:left="0"/>
        <w:jc w:val="both"/>
      </w:pPr>
      <w:r>
        <w:rPr>
          <w:rFonts w:ascii="Times New Roman"/>
          <w:b w:val="false"/>
          <w:i w:val="false"/>
          <w:color w:val="000000"/>
          <w:sz w:val="28"/>
        </w:rPr>
        <w:t>
      "60-1) кәсіпшілік күш-жігер – балық ресурстары мен басқа да су жануарларын аулауға тікелей бағытталған өндірістік операциялар көлемі, оның ішінде ол кәсіпшілік балық аулауды жүргізу үшін бекітіп берілген балық шаруашылығы су айдындарында және (немесе) учаскелерінде аулау құралдары мен техникалық құралдардың, жүзу құралдарының, балықшылардың рұқсат берілетін санын қамтиды;";</w:t>
      </w:r>
    </w:p>
    <w:bookmarkEnd w:id="245"/>
    <w:bookmarkStart w:name="z263" w:id="246"/>
    <w:p>
      <w:pPr>
        <w:spacing w:after="0"/>
        <w:ind w:left="0"/>
        <w:jc w:val="both"/>
      </w:pPr>
      <w:r>
        <w:rPr>
          <w:rFonts w:ascii="Times New Roman"/>
          <w:b w:val="false"/>
          <w:i w:val="false"/>
          <w:color w:val="000000"/>
          <w:sz w:val="28"/>
        </w:rPr>
        <w:t>
      "62-1) көлде тауарлы балық өсіру шаруашылығы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 түрі;";</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265" w:id="247"/>
    <w:p>
      <w:pPr>
        <w:spacing w:after="0"/>
        <w:ind w:left="0"/>
        <w:jc w:val="both"/>
      </w:pPr>
      <w:r>
        <w:rPr>
          <w:rFonts w:ascii="Times New Roman"/>
          <w:b w:val="false"/>
          <w:i w:val="false"/>
          <w:color w:val="000000"/>
          <w:sz w:val="28"/>
        </w:rPr>
        <w:t>
      "71) су айдындарына балық жіберу – өз өсімін өзі молайтатын популяцияларды жасау, балықтардың бағалы, сирек кездесетін және жойылып кету қаупі төнген түрлерін сақтау және (немесе) тауарлы өнім алу мақсатында су айдындарына және (немесе) учаскелерге балық өсіру материалы мен балықтар жіберу;";</w:t>
      </w:r>
    </w:p>
    <w:bookmarkEnd w:id="247"/>
    <w:bookmarkStart w:name="z266" w:id="248"/>
    <w:p>
      <w:pPr>
        <w:spacing w:after="0"/>
        <w:ind w:left="0"/>
        <w:jc w:val="both"/>
      </w:pPr>
      <w:r>
        <w:rPr>
          <w:rFonts w:ascii="Times New Roman"/>
          <w:b w:val="false"/>
          <w:i w:val="false"/>
          <w:color w:val="000000"/>
          <w:sz w:val="28"/>
        </w:rPr>
        <w:t>
      мынадай мазмұндағы 71-1) және 73-1) тармақшалармен толықтырылсын:</w:t>
      </w:r>
    </w:p>
    <w:bookmarkEnd w:id="248"/>
    <w:bookmarkStart w:name="z267" w:id="249"/>
    <w:p>
      <w:pPr>
        <w:spacing w:after="0"/>
        <w:ind w:left="0"/>
        <w:jc w:val="both"/>
      </w:pPr>
      <w:r>
        <w:rPr>
          <w:rFonts w:ascii="Times New Roman"/>
          <w:b w:val="false"/>
          <w:i w:val="false"/>
          <w:color w:val="000000"/>
          <w:sz w:val="28"/>
        </w:rPr>
        <w:t>
      "71-1) сумен қамтамасыз ету циклі тұйықталған балық өсіру шаруашылығы – сумен қамтамасыз етудің тұйықталған циклі технологиясы қолданыла отырып, балықтар мен басқа да су жануарларын қолдан өсірумен байланысты шаруашылық қызмет түрі;";</w:t>
      </w:r>
    </w:p>
    <w:bookmarkEnd w:id="249"/>
    <w:bookmarkStart w:name="z268" w:id="250"/>
    <w:p>
      <w:pPr>
        <w:spacing w:after="0"/>
        <w:ind w:left="0"/>
        <w:jc w:val="both"/>
      </w:pPr>
      <w:r>
        <w:rPr>
          <w:rFonts w:ascii="Times New Roman"/>
          <w:b w:val="false"/>
          <w:i w:val="false"/>
          <w:color w:val="000000"/>
          <w:sz w:val="28"/>
        </w:rPr>
        <w:t>
      "73-1) тор қоршамада балық өсіру шаруашылығы – табиғи және жасанды су айдындарында орналасқан және жартылай ерікті бақыланатын жағдайларда ұстауға мүмкіндік беретін арнаулы құрылғыларда (тор қоршамаларда) балықтар мен басқа да су жануарларын өсіру жөніндегі шаруашылық қызмет түрі;";</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w:t>
      </w:r>
    </w:p>
    <w:bookmarkStart w:name="z270" w:id="251"/>
    <w:p>
      <w:pPr>
        <w:spacing w:after="0"/>
        <w:ind w:left="0"/>
        <w:jc w:val="both"/>
      </w:pPr>
      <w:r>
        <w:rPr>
          <w:rFonts w:ascii="Times New Roman"/>
          <w:b w:val="false"/>
          <w:i w:val="false"/>
          <w:color w:val="000000"/>
          <w:sz w:val="28"/>
        </w:rPr>
        <w:t>
      "75) уәкілетті органның және жергілікті атқарушы органдардың мамандандырылған ұйымдары (бұдан әрі – мамандандырылған ұйымдар) – жануарлар дүниесін қорғауды, өсімін молайтуды және орнықты пайдалануды қамтамасыз ету жөніндегі мемлекеттік мекемелер және республикалық мемлекеттік кәсіпорындар;";</w:t>
      </w:r>
    </w:p>
    <w:bookmarkEnd w:id="251"/>
    <w:bookmarkStart w:name="z271" w:id="252"/>
    <w:p>
      <w:pPr>
        <w:spacing w:after="0"/>
        <w:ind w:left="0"/>
        <w:jc w:val="both"/>
      </w:pPr>
      <w:r>
        <w:rPr>
          <w:rFonts w:ascii="Times New Roman"/>
          <w:b w:val="false"/>
          <w:i w:val="false"/>
          <w:color w:val="000000"/>
          <w:sz w:val="28"/>
        </w:rPr>
        <w:t>
      мынадай мазмұндағы 78-1) тармақшамен толықтырылсын:</w:t>
      </w:r>
    </w:p>
    <w:bookmarkEnd w:id="252"/>
    <w:bookmarkStart w:name="z272" w:id="253"/>
    <w:p>
      <w:pPr>
        <w:spacing w:after="0"/>
        <w:ind w:left="0"/>
        <w:jc w:val="both"/>
      </w:pPr>
      <w:r>
        <w:rPr>
          <w:rFonts w:ascii="Times New Roman"/>
          <w:b w:val="false"/>
          <w:i w:val="false"/>
          <w:color w:val="000000"/>
          <w:sz w:val="28"/>
        </w:rPr>
        <w:t>
      "78-1) фермерлік аңшылық шаруашылығы – жеке меншіктегі жануарларды аңшылық мақсатында қолдан өсіруге маманданатын аңшылық шаруашылығы;";</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274" w:id="254"/>
    <w:p>
      <w:pPr>
        <w:spacing w:after="0"/>
        <w:ind w:left="0"/>
        <w:jc w:val="both"/>
      </w:pPr>
      <w:r>
        <w:rPr>
          <w:rFonts w:ascii="Times New Roman"/>
          <w:b w:val="false"/>
          <w:i w:val="false"/>
          <w:color w:val="000000"/>
          <w:sz w:val="28"/>
        </w:rPr>
        <w:t>
      "79) шаруашылықаралық аңшылық ісін ұйымдастыру – жобаланатын аңшылық шаруашылығы үшін аңшылық шаруашылығының шекарасы мен санаттарын айқындау, оның алаңын есептеу, жануарлар дүниесi мен ол мекендейтiн ортаның жай-күйiн, жануарларды есепке алу әдістемелерін, жануарларды есепке алудың бақылау маршруттары мен алаңқайларын айқындау;";</w:t>
      </w:r>
    </w:p>
    <w:bookmarkEnd w:id="254"/>
    <w:bookmarkStart w:name="z275" w:id="255"/>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55"/>
    <w:bookmarkStart w:name="z276" w:id="256"/>
    <w:p>
      <w:pPr>
        <w:spacing w:after="0"/>
        <w:ind w:left="0"/>
        <w:jc w:val="both"/>
      </w:pPr>
      <w:r>
        <w:rPr>
          <w:rFonts w:ascii="Times New Roman"/>
          <w:b w:val="false"/>
          <w:i w:val="false"/>
          <w:color w:val="000000"/>
          <w:sz w:val="28"/>
        </w:rPr>
        <w:t>
      "2. Жануарлар түрлерiн санаттарға жатқызу және оларды бiр санаттан басқасына ауыстыру жануарлар дүниесiнiң түрлiк саналуандығын сақтау, оларды қорғау, өсiмiн молайту және орнықты пайдалану мақсатында биологиялық негіздеме негізінде ведомствоаралық зоологиялық комиссияның ұсынымы бойынша жүргiзiледi.";</w:t>
      </w:r>
    </w:p>
    <w:bookmarkEnd w:id="256"/>
    <w:bookmarkStart w:name="z277" w:id="257"/>
    <w:p>
      <w:pPr>
        <w:spacing w:after="0"/>
        <w:ind w:left="0"/>
        <w:jc w:val="both"/>
      </w:pPr>
      <w:r>
        <w:rPr>
          <w:rFonts w:ascii="Times New Roman"/>
          <w:b w:val="false"/>
          <w:i w:val="false"/>
          <w:color w:val="000000"/>
          <w:sz w:val="28"/>
        </w:rPr>
        <w:t xml:space="preserve">
      3) 6-баптың </w:t>
      </w:r>
      <w:r>
        <w:rPr>
          <w:rFonts w:ascii="Times New Roman"/>
          <w:b w:val="false"/>
          <w:i w:val="false"/>
          <w:color w:val="000000"/>
          <w:sz w:val="28"/>
        </w:rPr>
        <w:t>3) тармақшасындағы</w:t>
      </w:r>
      <w:r>
        <w:rPr>
          <w:rFonts w:ascii="Times New Roman"/>
          <w:b w:val="false"/>
          <w:i w:val="false"/>
          <w:color w:val="000000"/>
          <w:sz w:val="28"/>
        </w:rPr>
        <w:t xml:space="preserve"> "экспорттау" деген сөз "өткізу" деген сөзбен ауыстырылсын;</w:t>
      </w:r>
    </w:p>
    <w:bookmarkEnd w:id="257"/>
    <w:bookmarkStart w:name="z278" w:id="258"/>
    <w:p>
      <w:pPr>
        <w:spacing w:after="0"/>
        <w:ind w:left="0"/>
        <w:jc w:val="both"/>
      </w:pPr>
      <w:r>
        <w:rPr>
          <w:rFonts w:ascii="Times New Roman"/>
          <w:b w:val="false"/>
          <w:i w:val="false"/>
          <w:color w:val="000000"/>
          <w:sz w:val="28"/>
        </w:rPr>
        <w:t xml:space="preserve">
      4) 6-1-баптың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58"/>
    <w:bookmarkStart w:name="z279" w:id="259"/>
    <w:p>
      <w:pPr>
        <w:spacing w:after="0"/>
        <w:ind w:left="0"/>
        <w:jc w:val="both"/>
      </w:pPr>
      <w:r>
        <w:rPr>
          <w:rFonts w:ascii="Times New Roman"/>
          <w:b w:val="false"/>
          <w:i w:val="false"/>
          <w:color w:val="000000"/>
          <w:sz w:val="28"/>
        </w:rPr>
        <w:t>
      "2) аумақтық бөлімшелерімен бірге ведомствосын қоса алғанда, уәкілетті орган;";</w:t>
      </w:r>
    </w:p>
    <w:bookmarkEnd w:id="259"/>
    <w:bookmarkStart w:name="z280" w:id="2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6-2-баптағы</w:t>
      </w:r>
      <w:r>
        <w:rPr>
          <w:rFonts w:ascii="Times New Roman"/>
          <w:b w:val="false"/>
          <w:i w:val="false"/>
          <w:color w:val="000000"/>
          <w:sz w:val="28"/>
        </w:rPr>
        <w:t xml:space="preserve"> "оның аумақтық бөлімшелері бар ведомстволарын" деген сөздер "аумақтық бөлімшелерімен бірге ведомствосын" деген сөздермен ауыстырылсын;</w:t>
      </w:r>
    </w:p>
    <w:bookmarkEnd w:id="260"/>
    <w:bookmarkStart w:name="z281" w:id="2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8-бапта</w:t>
      </w:r>
      <w:r>
        <w:rPr>
          <w:rFonts w:ascii="Times New Roman"/>
          <w:b w:val="false"/>
          <w:i w:val="false"/>
          <w:color w:val="000000"/>
          <w:sz w:val="28"/>
        </w:rPr>
        <w:t>:</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83" w:id="262"/>
    <w:p>
      <w:pPr>
        <w:spacing w:after="0"/>
        <w:ind w:left="0"/>
        <w:jc w:val="both"/>
      </w:pPr>
      <w:r>
        <w:rPr>
          <w:rFonts w:ascii="Times New Roman"/>
          <w:b w:val="false"/>
          <w:i w:val="false"/>
          <w:color w:val="000000"/>
          <w:sz w:val="28"/>
        </w:rPr>
        <w:t>
      "6) үйреншікті мекендеу ортасынан ауланған бекіре тұқымдас балық түрлерінің дара нұсқаларын тірі күйінде және олардың ұрықтандырылған уылдырығын Қазақстан Республикасының шегінен тыс жерге әкету туралы шешім қабылдайды;";</w:t>
      </w:r>
    </w:p>
    <w:bookmarkEnd w:id="262"/>
    <w:bookmarkStart w:name="z284" w:id="263"/>
    <w:p>
      <w:pPr>
        <w:spacing w:after="0"/>
        <w:ind w:left="0"/>
        <w:jc w:val="both"/>
      </w:pPr>
      <w:r>
        <w:rPr>
          <w:rFonts w:ascii="Times New Roman"/>
          <w:b w:val="false"/>
          <w:i w:val="false"/>
          <w:color w:val="000000"/>
          <w:sz w:val="28"/>
        </w:rPr>
        <w:t>
      9) тармақшадағы "ерiксiз немесе" деген сөздер "ерiксiз және (немесе)" деген сөздермен ауыстырылсын;</w:t>
      </w:r>
    </w:p>
    <w:bookmarkEnd w:id="263"/>
    <w:bookmarkStart w:name="z285" w:id="26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p>
    <w:bookmarkEnd w:id="264"/>
    <w:bookmarkStart w:name="z286" w:id="265"/>
    <w:p>
      <w:pPr>
        <w:spacing w:after="0"/>
        <w:ind w:left="0"/>
        <w:jc w:val="both"/>
      </w:pPr>
      <w:r>
        <w:rPr>
          <w:rFonts w:ascii="Times New Roman"/>
          <w:b w:val="false"/>
          <w:i w:val="false"/>
          <w:color w:val="000000"/>
          <w:sz w:val="28"/>
        </w:rPr>
        <w:t>
      тақырып мынадай редакцияда жазылсын:</w:t>
      </w:r>
    </w:p>
    <w:bookmarkEnd w:id="265"/>
    <w:bookmarkStart w:name="z287" w:id="266"/>
    <w:p>
      <w:pPr>
        <w:spacing w:after="0"/>
        <w:ind w:left="0"/>
        <w:jc w:val="both"/>
      </w:pPr>
      <w:r>
        <w:rPr>
          <w:rFonts w:ascii="Times New Roman"/>
          <w:b w:val="false"/>
          <w:i w:val="false"/>
          <w:color w:val="000000"/>
          <w:sz w:val="28"/>
        </w:rPr>
        <w:t>
      "9-бап. Уәкiлеттi органның, аумақтық бөлімшелерімен бірге ведомствосының және жануарлар дүниесiн қорғау, өсiмiн молайту және пайдалану саласындағы қызметті жүзеге асыратын Қазақстан Республикасының өзге де мемлекеттік органдарының құзыреті";</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89" w:id="267"/>
    <w:p>
      <w:pPr>
        <w:spacing w:after="0"/>
        <w:ind w:left="0"/>
        <w:jc w:val="both"/>
      </w:pPr>
      <w:r>
        <w:rPr>
          <w:rFonts w:ascii="Times New Roman"/>
          <w:b w:val="false"/>
          <w:i w:val="false"/>
          <w:color w:val="000000"/>
          <w:sz w:val="28"/>
        </w:rPr>
        <w:t>
      бірінші бөлікте:</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91" w:id="268"/>
    <w:p>
      <w:pPr>
        <w:spacing w:after="0"/>
        <w:ind w:left="0"/>
        <w:jc w:val="both"/>
      </w:pPr>
      <w:r>
        <w:rPr>
          <w:rFonts w:ascii="Times New Roman"/>
          <w:b w:val="false"/>
          <w:i w:val="false"/>
          <w:color w:val="000000"/>
          <w:sz w:val="28"/>
        </w:rPr>
        <w:t>
      "5) жануарлар дүниесiн қорғау, өсiмiн молайту және пайдалану саласындағы нормалар мен нормативтердi әзiрлейдi және бекітеді;";</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"уәкiлеттi органның" деген сөздер "уәкiлеттi орган ведомствосының"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94" w:id="269"/>
    <w:p>
      <w:pPr>
        <w:spacing w:after="0"/>
        <w:ind w:left="0"/>
        <w:jc w:val="both"/>
      </w:pPr>
      <w:r>
        <w:rPr>
          <w:rFonts w:ascii="Times New Roman"/>
          <w:b w:val="false"/>
          <w:i w:val="false"/>
          <w:color w:val="000000"/>
          <w:sz w:val="28"/>
        </w:rPr>
        <w:t>
      "7) жануарлар дүниесiн пайдаланғаны үшiн төлемақы мөлшерлемелерін және Қазақстан Республикасының жануарлар дүниесiн қорғау, өсiмiн молайту және пайдалану саласындағы заңнамасын бұзудан келтiрілген зиянның орнын толтыру мөлшерлерiн айқындау, сондай-ақ шаруашылық қызметі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әдiстемелерiн әзiрлейдi және бекiтедi;";</w:t>
      </w:r>
    </w:p>
    <w:bookmarkEnd w:id="269"/>
    <w:bookmarkStart w:name="z295" w:id="270"/>
    <w:p>
      <w:pPr>
        <w:spacing w:after="0"/>
        <w:ind w:left="0"/>
        <w:jc w:val="both"/>
      </w:pPr>
      <w:r>
        <w:rPr>
          <w:rFonts w:ascii="Times New Roman"/>
          <w:b w:val="false"/>
          <w:i w:val="false"/>
          <w:color w:val="000000"/>
          <w:sz w:val="28"/>
        </w:rPr>
        <w:t>
      "12) аңшылық, балық шаруашылықтарын жүргізуге арналған шарттардың үлгілік нысандарын әзірлейді және бекітедi;";</w:t>
      </w:r>
    </w:p>
    <w:bookmarkEnd w:id="270"/>
    <w:bookmarkStart w:name="z296" w:id="271"/>
    <w:p>
      <w:pPr>
        <w:spacing w:after="0"/>
        <w:ind w:left="0"/>
        <w:jc w:val="both"/>
      </w:pPr>
      <w:r>
        <w:rPr>
          <w:rFonts w:ascii="Times New Roman"/>
          <w:b w:val="false"/>
          <w:i w:val="false"/>
          <w:color w:val="000000"/>
          <w:sz w:val="28"/>
        </w:rPr>
        <w:t>
      "17) екі және одан көп облыстың аумағында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тармақшадағы </w:t>
      </w:r>
      <w:r>
        <w:rPr>
          <w:rFonts w:ascii="Times New Roman"/>
          <w:b w:val="false"/>
          <w:i w:val="false"/>
          <w:color w:val="000000"/>
          <w:sz w:val="28"/>
        </w:rPr>
        <w:t xml:space="preserve"> "су тарту құрылыстарының балық" деген сөздер "су тарту және ағызу құрылыстарының балықтарды"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44) тармақшалар</w:t>
      </w:r>
      <w:r>
        <w:rPr>
          <w:rFonts w:ascii="Times New Roman"/>
          <w:b w:val="false"/>
          <w:i w:val="false"/>
          <w:color w:val="000000"/>
          <w:sz w:val="28"/>
        </w:rPr>
        <w:t xml:space="preserve"> мынадай редакцияда жазылсын:</w:t>
      </w:r>
    </w:p>
    <w:bookmarkStart w:name="z299" w:id="272"/>
    <w:p>
      <w:pPr>
        <w:spacing w:after="0"/>
        <w:ind w:left="0"/>
        <w:jc w:val="both"/>
      </w:pPr>
      <w:r>
        <w:rPr>
          <w:rFonts w:ascii="Times New Roman"/>
          <w:b w:val="false"/>
          <w:i w:val="false"/>
          <w:color w:val="000000"/>
          <w:sz w:val="28"/>
        </w:rPr>
        <w:t>
      "23)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272"/>
    <w:bookmarkStart w:name="z300" w:id="273"/>
    <w:p>
      <w:pPr>
        <w:spacing w:after="0"/>
        <w:ind w:left="0"/>
        <w:jc w:val="both"/>
      </w:pPr>
      <w:r>
        <w:rPr>
          <w:rFonts w:ascii="Times New Roman"/>
          <w:b w:val="false"/>
          <w:i w:val="false"/>
          <w:color w:val="000000"/>
          <w:sz w:val="28"/>
        </w:rPr>
        <w:t>
      "44) халықаралық және республикалық маңызы бар балық шаруашылығы су айдындарының тізбесін әзірлейді және бекітеді;";</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тармақшадағы</w:t>
      </w:r>
      <w:r>
        <w:rPr>
          <w:rFonts w:ascii="Times New Roman"/>
          <w:b w:val="false"/>
          <w:i w:val="false"/>
          <w:color w:val="000000"/>
          <w:sz w:val="28"/>
        </w:rPr>
        <w:t xml:space="preserve"> "жануарлар дүниесін қорғау, өсімін молайту және пайдалану саласындағы мемлекеттік бақылау мен қадағалауды жүзеге асыратын уәкілетті орган мен оның аумақтық бөлімшелерінің лауазымды адамдарының, сондай-ақ мемлекеттік мекемелер мен ұйымдардың жануарлар дүниесін тікелей қорғауды жүзеге асыратын, айырым белгілері бар (погондарсыз) нысанды киімді киюге құқығы бар" деген сөздер "айырым белгілері бар нысанды киімді (погонсыз) киюге құқығы бар, жануарлар дүниесін қорғау, өсімін молайту және пайдалану саласындағы мемлекеттік бақылауды және қадағалауды жүзеге асыратын уәкілетті органның ведомствосы және оның аумақтық бөлімшелері лауазымды адамдарының, сондай-ақ жануарлар дүниесін қорғауды тікелей жүзеге асыратын мемлекеттік мекемелер мен ұйымдар"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мынадай редакцияда жазылсын:</w:t>
      </w:r>
    </w:p>
    <w:bookmarkStart w:name="z304" w:id="274"/>
    <w:p>
      <w:pPr>
        <w:spacing w:after="0"/>
        <w:ind w:left="0"/>
        <w:jc w:val="both"/>
      </w:pPr>
      <w:r>
        <w:rPr>
          <w:rFonts w:ascii="Times New Roman"/>
          <w:b w:val="false"/>
          <w:i w:val="false"/>
          <w:color w:val="000000"/>
          <w:sz w:val="28"/>
        </w:rPr>
        <w:t>
      "62) жануарлар дүниесі объектілерін, олардың бөліктері мен дериваттарын пайдалануға шектеулер мен тыйым салуларды енгізу, жануарлар дүниесі объектілерін пайдаланудың және (немесе) пайдалануға тыйым салудың белгіленген мерзімдерін ауыстыру туралы шешім қабылдайды, тиісті ғылыми ұйымдар берген, мемлекеттік экологиялық сараптамадан өткізілуге тиіс биологиялық негіздеме негізінде оларды пайдалану орындары мен мерзімдерін белгілейді;";</w:t>
      </w:r>
    </w:p>
    <w:bookmarkEnd w:id="274"/>
    <w:bookmarkStart w:name="z305" w:id="275"/>
    <w:p>
      <w:pPr>
        <w:spacing w:after="0"/>
        <w:ind w:left="0"/>
        <w:jc w:val="both"/>
      </w:pPr>
      <w:r>
        <w:rPr>
          <w:rFonts w:ascii="Times New Roman"/>
          <w:b w:val="false"/>
          <w:i w:val="false"/>
          <w:color w:val="000000"/>
          <w:sz w:val="28"/>
        </w:rPr>
        <w:t>
      мынадай мазмұндағы 65-1) тармақшамен толықтырылсын:</w:t>
      </w:r>
    </w:p>
    <w:bookmarkEnd w:id="275"/>
    <w:bookmarkStart w:name="z306" w:id="276"/>
    <w:p>
      <w:pPr>
        <w:spacing w:after="0"/>
        <w:ind w:left="0"/>
        <w:jc w:val="both"/>
      </w:pPr>
      <w:r>
        <w:rPr>
          <w:rFonts w:ascii="Times New Roman"/>
          <w:b w:val="false"/>
          <w:i w:val="false"/>
          <w:color w:val="000000"/>
          <w:sz w:val="28"/>
        </w:rPr>
        <w:t>
      "65-1) аңшылық алқаптар мен балық шаруашылығы су айдындарын және (немесе) учаскелерiн қайта бекітіп беру жөніндегі қағидаларды және олар бұдан бұрын бекітіп берілген тұлғаларға қойылатын бiлiктiлiк талаптарын әзірлейді және бекiтедi;";</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тармақшадағы</w:t>
      </w:r>
      <w:r>
        <w:rPr>
          <w:rFonts w:ascii="Times New Roman"/>
          <w:b w:val="false"/>
          <w:i w:val="false"/>
          <w:color w:val="000000"/>
          <w:sz w:val="28"/>
        </w:rPr>
        <w:t xml:space="preserve"> "еріксіз және" деген сөздер "еріксіз және (немесе)"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309" w:id="277"/>
    <w:p>
      <w:pPr>
        <w:spacing w:after="0"/>
        <w:ind w:left="0"/>
        <w:jc w:val="both"/>
      </w:pPr>
      <w:r>
        <w:rPr>
          <w:rFonts w:ascii="Times New Roman"/>
          <w:b w:val="false"/>
          <w:i w:val="false"/>
          <w:color w:val="000000"/>
          <w:sz w:val="28"/>
        </w:rPr>
        <w:t>
      "71) жануарларды интродукциялау, реинтродукциялау және будандастыру қағидаларын әзірлейді және бекітеді;";</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 тармақшалар</w:t>
      </w:r>
      <w:r>
        <w:rPr>
          <w:rFonts w:ascii="Times New Roman"/>
          <w:b w:val="false"/>
          <w:i w:val="false"/>
          <w:color w:val="000000"/>
          <w:sz w:val="28"/>
        </w:rPr>
        <w:t xml:space="preserve"> алып тасталсын;</w:t>
      </w:r>
    </w:p>
    <w:bookmarkStart w:name="z311" w:id="278"/>
    <w:p>
      <w:pPr>
        <w:spacing w:after="0"/>
        <w:ind w:left="0"/>
        <w:jc w:val="both"/>
      </w:pPr>
      <w:r>
        <w:rPr>
          <w:rFonts w:ascii="Times New Roman"/>
          <w:b w:val="false"/>
          <w:i w:val="false"/>
          <w:color w:val="000000"/>
          <w:sz w:val="28"/>
        </w:rPr>
        <w:t>
      мынадай мазмұндағы 77-1), 77-2), 77-3), 77-4), 77-5), 77-6), 77-7) және 77-8) тармақшалармен толықтырылсын:</w:t>
      </w:r>
    </w:p>
    <w:bookmarkEnd w:id="278"/>
    <w:bookmarkStart w:name="z312" w:id="279"/>
    <w:p>
      <w:pPr>
        <w:spacing w:after="0"/>
        <w:ind w:left="0"/>
        <w:jc w:val="both"/>
      </w:pPr>
      <w:r>
        <w:rPr>
          <w:rFonts w:ascii="Times New Roman"/>
          <w:b w:val="false"/>
          <w:i w:val="false"/>
          <w:color w:val="000000"/>
          <w:sz w:val="28"/>
        </w:rPr>
        <w:t>
      "77-1) ихтиологиялық байқаулар қағидаларын әзірлейді және бекітеді;</w:t>
      </w:r>
    </w:p>
    <w:bookmarkEnd w:id="279"/>
    <w:bookmarkStart w:name="z313" w:id="280"/>
    <w:p>
      <w:pPr>
        <w:spacing w:after="0"/>
        <w:ind w:left="0"/>
        <w:jc w:val="both"/>
      </w:pPr>
      <w:r>
        <w:rPr>
          <w:rFonts w:ascii="Times New Roman"/>
          <w:b w:val="false"/>
          <w:i w:val="false"/>
          <w:color w:val="000000"/>
          <w:sz w:val="28"/>
        </w:rPr>
        <w:t>
      77-2) кәсіпшілік күш-жігер нормативтерін әзірлейді және бекітеді;</w:t>
      </w:r>
    </w:p>
    <w:bookmarkEnd w:id="280"/>
    <w:bookmarkStart w:name="z314" w:id="281"/>
    <w:p>
      <w:pPr>
        <w:spacing w:after="0"/>
        <w:ind w:left="0"/>
        <w:jc w:val="both"/>
      </w:pPr>
      <w:r>
        <w:rPr>
          <w:rFonts w:ascii="Times New Roman"/>
          <w:b w:val="false"/>
          <w:i w:val="false"/>
          <w:color w:val="000000"/>
          <w:sz w:val="28"/>
        </w:rPr>
        <w:t>
      77-3) бюджеттік жоспарлау жөніндегі орталық уәкілетті органмен келісу бойынша уәкілетті органның ведомствосының аумақтық бөлімшелерін, жануарлар дүниесін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bookmarkEnd w:id="281"/>
    <w:bookmarkStart w:name="z315" w:id="282"/>
    <w:p>
      <w:pPr>
        <w:spacing w:after="0"/>
        <w:ind w:left="0"/>
        <w:jc w:val="both"/>
      </w:pPr>
      <w:r>
        <w:rPr>
          <w:rFonts w:ascii="Times New Roman"/>
          <w:b w:val="false"/>
          <w:i w:val="false"/>
          <w:color w:val="000000"/>
          <w:sz w:val="28"/>
        </w:rPr>
        <w:t>
      77-4) балық шаруашылығы су айдындарында балық өсіру қағидаларын әзірлейді және бекітеді;</w:t>
      </w:r>
    </w:p>
    <w:bookmarkEnd w:id="282"/>
    <w:bookmarkStart w:name="z316" w:id="283"/>
    <w:p>
      <w:pPr>
        <w:spacing w:after="0"/>
        <w:ind w:left="0"/>
        <w:jc w:val="both"/>
      </w:pPr>
      <w:r>
        <w:rPr>
          <w:rFonts w:ascii="Times New Roman"/>
          <w:b w:val="false"/>
          <w:i w:val="false"/>
          <w:color w:val="000000"/>
          <w:sz w:val="28"/>
        </w:rPr>
        <w:t>
      77-5)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өлшемшарттарын әзірлейді және бекітеді;</w:t>
      </w:r>
    </w:p>
    <w:bookmarkEnd w:id="283"/>
    <w:bookmarkStart w:name="z317" w:id="284"/>
    <w:p>
      <w:pPr>
        <w:spacing w:after="0"/>
        <w:ind w:left="0"/>
        <w:jc w:val="both"/>
      </w:pPr>
      <w:r>
        <w:rPr>
          <w:rFonts w:ascii="Times New Roman"/>
          <w:b w:val="false"/>
          <w:i w:val="false"/>
          <w:color w:val="000000"/>
          <w:sz w:val="28"/>
        </w:rPr>
        <w:t>
      77-6) мемлекеттік монополия субъектісінің бекіре тұқымдас балық түрлері өнімін қайта өңдеуі кезіндегі шикізат қалдықтарының, ысыраптары мен шығыстарының нормаларын әзірлейді және бекітеді;</w:t>
      </w:r>
    </w:p>
    <w:bookmarkEnd w:id="284"/>
    <w:bookmarkStart w:name="z318" w:id="285"/>
    <w:p>
      <w:pPr>
        <w:spacing w:after="0"/>
        <w:ind w:left="0"/>
        <w:jc w:val="both"/>
      </w:pPr>
      <w:r>
        <w:rPr>
          <w:rFonts w:ascii="Times New Roman"/>
          <w:b w:val="false"/>
          <w:i w:val="false"/>
          <w:color w:val="000000"/>
          <w:sz w:val="28"/>
        </w:rPr>
        <w:t>
      77-7)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өлшемшарттарын айқындау әдістемесін әзірлейді және бекітеді;</w:t>
      </w:r>
    </w:p>
    <w:bookmarkEnd w:id="285"/>
    <w:bookmarkStart w:name="z319" w:id="286"/>
    <w:p>
      <w:pPr>
        <w:spacing w:after="0"/>
        <w:ind w:left="0"/>
        <w:jc w:val="both"/>
      </w:pPr>
      <w:r>
        <w:rPr>
          <w:rFonts w:ascii="Times New Roman"/>
          <w:b w:val="false"/>
          <w:i w:val="false"/>
          <w:color w:val="000000"/>
          <w:sz w:val="28"/>
        </w:rPr>
        <w:t>
      77-8) сирек кездесетіндерден және жойылып кету қаупі төнгендерден басқа жануарларды эпизоотияны болғызбау мақсатында пайдалану қағидаларын әзірлейді және бекітеді;";</w:t>
      </w:r>
    </w:p>
    <w:bookmarkEnd w:id="286"/>
    <w:bookmarkStart w:name="z320" w:id="287"/>
    <w:p>
      <w:pPr>
        <w:spacing w:after="0"/>
        <w:ind w:left="0"/>
        <w:jc w:val="both"/>
      </w:pPr>
      <w:r>
        <w:rPr>
          <w:rFonts w:ascii="Times New Roman"/>
          <w:b w:val="false"/>
          <w:i w:val="false"/>
          <w:color w:val="000000"/>
          <w:sz w:val="28"/>
        </w:rPr>
        <w:t>
      екінші бөліктегі "Аумақтық бөлімшелер" деген сөздер "Аумақтық бөлімшелерімен бірге ведомство" деген сөздермен ауыстырылсын;</w:t>
      </w:r>
    </w:p>
    <w:bookmarkEnd w:id="287"/>
    <w:bookmarkStart w:name="z321" w:id="288"/>
    <w:p>
      <w:pPr>
        <w:spacing w:after="0"/>
        <w:ind w:left="0"/>
        <w:jc w:val="both"/>
      </w:pPr>
      <w:r>
        <w:rPr>
          <w:rFonts w:ascii="Times New Roman"/>
          <w:b w:val="false"/>
          <w:i w:val="false"/>
          <w:color w:val="000000"/>
          <w:sz w:val="28"/>
        </w:rPr>
        <w:t xml:space="preserve">
      8) 10-баптың </w:t>
      </w:r>
      <w:r>
        <w:rPr>
          <w:rFonts w:ascii="Times New Roman"/>
          <w:b w:val="false"/>
          <w:i w:val="false"/>
          <w:color w:val="000000"/>
          <w:sz w:val="28"/>
        </w:rPr>
        <w:t>2-тармағында</w:t>
      </w:r>
      <w:r>
        <w:rPr>
          <w:rFonts w:ascii="Times New Roman"/>
          <w:b w:val="false"/>
          <w:i w:val="false"/>
          <w:color w:val="000000"/>
          <w:sz w:val="28"/>
        </w:rPr>
        <w:t>:</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23" w:id="289"/>
    <w:p>
      <w:pPr>
        <w:spacing w:after="0"/>
        <w:ind w:left="0"/>
        <w:jc w:val="both"/>
      </w:pPr>
      <w:r>
        <w:rPr>
          <w:rFonts w:ascii="Times New Roman"/>
          <w:b w:val="false"/>
          <w:i w:val="false"/>
          <w:color w:val="000000"/>
          <w:sz w:val="28"/>
        </w:rPr>
        <w:t>
      "3) жергiлiктi маңызы бар балық шаруашылығы су айдындарының тiзбесiн бекiтедi;";</w:t>
      </w:r>
    </w:p>
    <w:bookmarkEnd w:id="289"/>
    <w:bookmarkStart w:name="z324" w:id="290"/>
    <w:p>
      <w:pPr>
        <w:spacing w:after="0"/>
        <w:ind w:left="0"/>
        <w:jc w:val="both"/>
      </w:pPr>
      <w:r>
        <w:rPr>
          <w:rFonts w:ascii="Times New Roman"/>
          <w:b w:val="false"/>
          <w:i w:val="false"/>
          <w:color w:val="000000"/>
          <w:sz w:val="28"/>
        </w:rPr>
        <w:t>
      мынадай мазмұндағы 3-1) тармақшамен толықтырылсын:</w:t>
      </w:r>
    </w:p>
    <w:bookmarkEnd w:id="290"/>
    <w:bookmarkStart w:name="z325" w:id="291"/>
    <w:p>
      <w:pPr>
        <w:spacing w:after="0"/>
        <w:ind w:left="0"/>
        <w:jc w:val="both"/>
      </w:pPr>
      <w:r>
        <w:rPr>
          <w:rFonts w:ascii="Times New Roman"/>
          <w:b w:val="false"/>
          <w:i w:val="false"/>
          <w:color w:val="000000"/>
          <w:sz w:val="28"/>
        </w:rPr>
        <w:t>
      "3-1)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 өлшемшарттарына сәйкес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бойынша жергiлiктi маңызы бар балық шаруашылығы су айдындарының және (немесе) учаскелерінің тiзбесiн бекiтедi;";</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тармақшадағы</w:t>
      </w:r>
      <w:r>
        <w:rPr>
          <w:rFonts w:ascii="Times New Roman"/>
          <w:b w:val="false"/>
          <w:i w:val="false"/>
          <w:color w:val="000000"/>
          <w:sz w:val="28"/>
        </w:rPr>
        <w:t xml:space="preserve"> ", халықаралық және республикалық" деген сөздер "және халықаралық"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мынадай редакцияда жазылсын:</w:t>
      </w:r>
    </w:p>
    <w:bookmarkStart w:name="z328" w:id="292"/>
    <w:p>
      <w:pPr>
        <w:spacing w:after="0"/>
        <w:ind w:left="0"/>
        <w:jc w:val="both"/>
      </w:pPr>
      <w:r>
        <w:rPr>
          <w:rFonts w:ascii="Times New Roman"/>
          <w:b w:val="false"/>
          <w:i w:val="false"/>
          <w:color w:val="000000"/>
          <w:sz w:val="28"/>
        </w:rPr>
        <w:t>
      "5-4) жануарларды, оның ішінде жануарлардың сирек кездесетiн және жойылып кету қаупi төнген түрлерiн интродукциялау, реинтродукциялау және будандастыру жөнiндегi, сондай-ақ қолдан өсiру жөнiндегi қызметтi ұйымдастырады;";</w:t>
      </w:r>
    </w:p>
    <w:bookmarkEnd w:id="292"/>
    <w:bookmarkStart w:name="z329" w:id="293"/>
    <w:p>
      <w:pPr>
        <w:spacing w:after="0"/>
        <w:ind w:left="0"/>
        <w:jc w:val="both"/>
      </w:pPr>
      <w:r>
        <w:rPr>
          <w:rFonts w:ascii="Times New Roman"/>
          <w:b w:val="false"/>
          <w:i w:val="false"/>
          <w:color w:val="000000"/>
          <w:sz w:val="28"/>
        </w:rPr>
        <w:t>
      мынадай мазмұндағы 5-11) және 5-12) тармақшалармен толықтырылсын:</w:t>
      </w:r>
    </w:p>
    <w:bookmarkEnd w:id="293"/>
    <w:bookmarkStart w:name="z330" w:id="294"/>
    <w:p>
      <w:pPr>
        <w:spacing w:after="0"/>
        <w:ind w:left="0"/>
        <w:jc w:val="both"/>
      </w:pPr>
      <w:r>
        <w:rPr>
          <w:rFonts w:ascii="Times New Roman"/>
          <w:b w:val="false"/>
          <w:i w:val="false"/>
          <w:color w:val="000000"/>
          <w:sz w:val="28"/>
        </w:rPr>
        <w:t>
      "5-11) облыс аумағында жануарлар дүниесiн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294"/>
    <w:bookmarkStart w:name="z331" w:id="295"/>
    <w:p>
      <w:pPr>
        <w:spacing w:after="0"/>
        <w:ind w:left="0"/>
        <w:jc w:val="both"/>
      </w:pPr>
      <w:r>
        <w:rPr>
          <w:rFonts w:ascii="Times New Roman"/>
          <w:b w:val="false"/>
          <w:i w:val="false"/>
          <w:color w:val="000000"/>
          <w:sz w:val="28"/>
        </w:rPr>
        <w:t>
      5-12) резервтік қордың балық шаруашылығы су айдындарында және (немесе) учаскелерінде балықтардың қырылу қаупі туындаған жағдайларда уәкілетті орган ведомствосы аумақтық бөлімшесінің шешімі негізінде мелиорациялық балық аулауды ұйымдастырады;";</w:t>
      </w:r>
    </w:p>
    <w:bookmarkEnd w:id="295"/>
    <w:bookmarkStart w:name="z332" w:id="29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11-1-бапта</w:t>
      </w:r>
      <w:r>
        <w:rPr>
          <w:rFonts w:ascii="Times New Roman"/>
          <w:b w:val="false"/>
          <w:i w:val="false"/>
          <w:color w:val="000000"/>
          <w:sz w:val="28"/>
        </w:rPr>
        <w:t>:</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4" w:id="297"/>
    <w:p>
      <w:pPr>
        <w:spacing w:after="0"/>
        <w:ind w:left="0"/>
        <w:jc w:val="both"/>
      </w:pPr>
      <w:r>
        <w:rPr>
          <w:rFonts w:ascii="Times New Roman"/>
          <w:b w:val="false"/>
          <w:i w:val="false"/>
          <w:color w:val="000000"/>
          <w:sz w:val="28"/>
        </w:rPr>
        <w:t>
      "1. Өсімін молайту мақсатында аулауды және ғылыми-зерттеу үшін аулауды қоспағанда, бекіре тұқымдас балық түрлерін үйреншікті мекендеу ортасынан алып қою, оларды сатып алу, қайта өңдеу және олардың уылдырығы мен өнімінің басқа да түрлерін өткізу жөніндегі қызмет мемлекеттік монополияға жатады және оны тек қана мемлекеттік кәсіпорын жүзеге асырады.";</w:t>
      </w:r>
    </w:p>
    <w:bookmarkEnd w:id="297"/>
    <w:bookmarkStart w:name="z335" w:id="298"/>
    <w:p>
      <w:pPr>
        <w:spacing w:after="0"/>
        <w:ind w:left="0"/>
        <w:jc w:val="both"/>
      </w:pPr>
      <w:r>
        <w:rPr>
          <w:rFonts w:ascii="Times New Roman"/>
          <w:b w:val="false"/>
          <w:i w:val="false"/>
          <w:color w:val="000000"/>
          <w:sz w:val="28"/>
        </w:rPr>
        <w:t>
      мынадай мазмұндағы 1-1-тармақпен толықтырылсын:</w:t>
      </w:r>
    </w:p>
    <w:bookmarkEnd w:id="298"/>
    <w:bookmarkStart w:name="z336" w:id="299"/>
    <w:p>
      <w:pPr>
        <w:spacing w:after="0"/>
        <w:ind w:left="0"/>
        <w:jc w:val="both"/>
      </w:pPr>
      <w:r>
        <w:rPr>
          <w:rFonts w:ascii="Times New Roman"/>
          <w:b w:val="false"/>
          <w:i w:val="false"/>
          <w:color w:val="000000"/>
          <w:sz w:val="28"/>
        </w:rPr>
        <w:t>
      "1-1. Бекіре тұқымдас балық түрлерінің өсімін қолдан молайту мен балық өсіру материалын және олардан өсімін молайту мақсатында жыныстық өнімдер алынғаннан кейін бекіре тұқымдас балық түрлерінің дара нұсқаларын тірі күйінде өткізу жануарлар дүниесiн қорғау, өсiмiн молайту және пайдалану саласындағы мемлекеттік монополия субъектісінің қызметімен технологиялық тұрғыдан байланысты қызметке жатады.";</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38" w:id="300"/>
    <w:p>
      <w:pPr>
        <w:spacing w:after="0"/>
        <w:ind w:left="0"/>
        <w:jc w:val="both"/>
      </w:pPr>
      <w:r>
        <w:rPr>
          <w:rFonts w:ascii="Times New Roman"/>
          <w:b w:val="false"/>
          <w:i w:val="false"/>
          <w:color w:val="000000"/>
          <w:sz w:val="28"/>
        </w:rPr>
        <w:t>
      "3. Бекіре тұқымдас балық түрлері кездейсоқ ауланған жағдайларда, сондай-ақ бекіре тұқымдас балық түрлерімен бірге иесіз балық аулау құралдары табылған кезде тіршілік етуге қабілетті дара нұсқалары үйреншікті мекендеу ортасына жіберілуге немесе мемлекеттік тапсырыс шеңберінде бекіре тұқымдас балық түрлерінің құртшабақтарын өсіруді жүзеге асыратын мемлекеттік кәсіпорындарға берілуге тиіс, ал тіршілік етуге қабілетсіз (өлі) дара нұсқалары үйреншікті мекендеу ортасына жіберілуге тиіс.</w:t>
      </w:r>
    </w:p>
    <w:bookmarkEnd w:id="300"/>
    <w:bookmarkStart w:name="z339" w:id="301"/>
    <w:p>
      <w:pPr>
        <w:spacing w:after="0"/>
        <w:ind w:left="0"/>
        <w:jc w:val="both"/>
      </w:pPr>
      <w:r>
        <w:rPr>
          <w:rFonts w:ascii="Times New Roman"/>
          <w:b w:val="false"/>
          <w:i w:val="false"/>
          <w:color w:val="000000"/>
          <w:sz w:val="28"/>
        </w:rPr>
        <w:t>
      4. Бекіре тұқымдас балық түрлерін өсімін молайту мақсатында және ғылыми-зерттеу үшін аулау кезінде үйреншікті мекендеу ортасынан алып қою балық аулау қағидаларына сәйкес жүзеге асырылады.";</w:t>
      </w:r>
    </w:p>
    <w:bookmarkEnd w:id="301"/>
    <w:bookmarkStart w:name="z340" w:id="302"/>
    <w:p>
      <w:pPr>
        <w:spacing w:after="0"/>
        <w:ind w:left="0"/>
        <w:jc w:val="both"/>
      </w:pPr>
      <w:r>
        <w:rPr>
          <w:rFonts w:ascii="Times New Roman"/>
          <w:b w:val="false"/>
          <w:i w:val="false"/>
          <w:color w:val="000000"/>
          <w:sz w:val="28"/>
        </w:rPr>
        <w:t xml:space="preserve">
      10) 13-баптың </w:t>
      </w:r>
      <w:r>
        <w:rPr>
          <w:rFonts w:ascii="Times New Roman"/>
          <w:b w:val="false"/>
          <w:i w:val="false"/>
          <w:color w:val="000000"/>
          <w:sz w:val="28"/>
        </w:rPr>
        <w:t>1) тармақшасындағы</w:t>
      </w:r>
      <w:r>
        <w:rPr>
          <w:rFonts w:ascii="Times New Roman"/>
          <w:b w:val="false"/>
          <w:i w:val="false"/>
          <w:color w:val="000000"/>
          <w:sz w:val="28"/>
        </w:rPr>
        <w:t xml:space="preserve"> "ережелер мен нормаларды" деген сөздер "қағидаларды, нормалар мен нормативтерді" деген сөздермен ауыстырылсын;</w:t>
      </w:r>
    </w:p>
    <w:bookmarkEnd w:id="302"/>
    <w:bookmarkStart w:name="z341" w:id="30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14-бапта</w:t>
      </w:r>
      <w:r>
        <w:rPr>
          <w:rFonts w:ascii="Times New Roman"/>
          <w:b w:val="false"/>
          <w:i w:val="false"/>
          <w:color w:val="000000"/>
          <w:sz w:val="28"/>
        </w:rPr>
        <w:t>:</w:t>
      </w:r>
    </w:p>
    <w:bookmarkEnd w:id="303"/>
    <w:bookmarkStart w:name="z342" w:id="30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"қажеттігі негіз болып табылады." деген сөздер "қажеттігі;" деген сөзбен ауыстырылып, мынадай мазмұндағы 5) тармақшамен толықтырылсын:</w:t>
      </w:r>
    </w:p>
    <w:bookmarkEnd w:id="304"/>
    <w:bookmarkStart w:name="z343" w:id="305"/>
    <w:p>
      <w:pPr>
        <w:spacing w:after="0"/>
        <w:ind w:left="0"/>
        <w:jc w:val="both"/>
      </w:pPr>
      <w:r>
        <w:rPr>
          <w:rFonts w:ascii="Times New Roman"/>
          <w:b w:val="false"/>
          <w:i w:val="false"/>
          <w:color w:val="000000"/>
          <w:sz w:val="28"/>
        </w:rPr>
        <w:t>
      "5) гидрометеорологиялық жағдайларға қарай балықтардың уылдырық шашуы үшін жағдайларды қамтамасыз ету қажеттігі негiз болып табылады.";</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"сирек кездесетiн және жойылып кетуi қаупi төнген жануарлар түрлерiн және олардың дериваттарын", "алуға" деген сөздер тиісінше "жануарлардың сирек кездесетiн және жойылып кету қаупi төнген түрлерiн, олардың бөліктерін немесе дериваттарын", "алып қоюға"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47" w:id="306"/>
    <w:p>
      <w:pPr>
        <w:spacing w:after="0"/>
        <w:ind w:left="0"/>
        <w:jc w:val="both"/>
      </w:pPr>
      <w:r>
        <w:rPr>
          <w:rFonts w:ascii="Times New Roman"/>
          <w:b w:val="false"/>
          <w:i w:val="false"/>
          <w:color w:val="000000"/>
          <w:sz w:val="28"/>
        </w:rPr>
        <w:t>
      "8) жануарлар дүниесi объектiлерiн белгiленген лимиттен артық және жануарлар дүниесiн пайдалануға арналған рұқсаттарда немесе жолдамаларда көрсетiлген мерзiмдерден тыс, сондай-ақ тыныштық аймақтарында аулауға;";</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"бүлдiруге тыйым салынады;" деген сөздер "бүлдіруге;" деген сөзбен ауыстырылып, мынадай мазмұндағы 13) тармақшамен толықтырылсын:</w:t>
      </w:r>
    </w:p>
    <w:bookmarkStart w:name="z349" w:id="307"/>
    <w:p>
      <w:pPr>
        <w:spacing w:after="0"/>
        <w:ind w:left="0"/>
        <w:jc w:val="both"/>
      </w:pPr>
      <w:r>
        <w:rPr>
          <w:rFonts w:ascii="Times New Roman"/>
          <w:b w:val="false"/>
          <w:i w:val="false"/>
          <w:color w:val="000000"/>
          <w:sz w:val="28"/>
        </w:rPr>
        <w:t>
      "13) балықтарды қорғау құрылғыларынсыз, сондай-ақ белгіленген талаптарға сәйкес келмейтін су жинау және ағызу құрылыстарын пайдалануға тыйым салынады.";</w:t>
      </w:r>
    </w:p>
    <w:bookmarkEnd w:id="307"/>
    <w:bookmarkStart w:name="z350" w:id="308"/>
    <w:p>
      <w:pPr>
        <w:spacing w:after="0"/>
        <w:ind w:left="0"/>
        <w:jc w:val="both"/>
      </w:pPr>
      <w:r>
        <w:rPr>
          <w:rFonts w:ascii="Times New Roman"/>
          <w:b w:val="false"/>
          <w:i w:val="false"/>
          <w:color w:val="000000"/>
          <w:sz w:val="28"/>
        </w:rPr>
        <w:t xml:space="preserve">
      12) 15-баптың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 және 1) тармақшасы мынадай редакцияда жазылсын:</w:t>
      </w:r>
    </w:p>
    <w:bookmarkEnd w:id="308"/>
    <w:bookmarkStart w:name="z351" w:id="309"/>
    <w:p>
      <w:pPr>
        <w:spacing w:after="0"/>
        <w:ind w:left="0"/>
        <w:jc w:val="both"/>
      </w:pPr>
      <w:r>
        <w:rPr>
          <w:rFonts w:ascii="Times New Roman"/>
          <w:b w:val="false"/>
          <w:i w:val="false"/>
          <w:color w:val="000000"/>
          <w:sz w:val="28"/>
        </w:rPr>
        <w:t>
      "3. Жануарлардың сирек кездесетiн және жойылып кету қаупi төнген түрлерiн, олардың бөліктерін немесе дериваттарын алып қоюға айрықша жағдайларда Қазақстан Республикасы Үкіметінің шешімі бойынша:</w:t>
      </w:r>
    </w:p>
    <w:bookmarkEnd w:id="309"/>
    <w:bookmarkStart w:name="z352" w:id="310"/>
    <w:p>
      <w:pPr>
        <w:spacing w:after="0"/>
        <w:ind w:left="0"/>
        <w:jc w:val="both"/>
      </w:pPr>
      <w:r>
        <w:rPr>
          <w:rFonts w:ascii="Times New Roman"/>
          <w:b w:val="false"/>
          <w:i w:val="false"/>
          <w:color w:val="000000"/>
          <w:sz w:val="28"/>
        </w:rPr>
        <w:t>
      1) ғылыми, өсімін молайту, коммерциялық мақсаттарда арнайы жасалған жағдайларда өсіру, сондай-ақ кейіннен мекендеу ортасына жіберу;";</w:t>
      </w:r>
    </w:p>
    <w:bookmarkEnd w:id="310"/>
    <w:bookmarkStart w:name="z353" w:id="311"/>
    <w:p>
      <w:pPr>
        <w:spacing w:after="0"/>
        <w:ind w:left="0"/>
        <w:jc w:val="both"/>
      </w:pPr>
      <w:r>
        <w:rPr>
          <w:rFonts w:ascii="Times New Roman"/>
          <w:b w:val="false"/>
          <w:i w:val="false"/>
          <w:color w:val="000000"/>
          <w:sz w:val="28"/>
        </w:rPr>
        <w:t xml:space="preserve">
      13) 17-баптың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11"/>
    <w:bookmarkStart w:name="z354" w:id="312"/>
    <w:p>
      <w:pPr>
        <w:spacing w:after="0"/>
        <w:ind w:left="0"/>
        <w:jc w:val="both"/>
      </w:pPr>
      <w:r>
        <w:rPr>
          <w:rFonts w:ascii="Times New Roman"/>
          <w:b w:val="false"/>
          <w:i w:val="false"/>
          <w:color w:val="000000"/>
          <w:sz w:val="28"/>
        </w:rPr>
        <w:t>
      "2) балық ресурстары мен басқа да су жануарларына келтірілетін және келтірілген, оның ішінде болмай қоймайтын зиянды уәкілетті органның ведомствосымен жасалған шарт негізінде балық шаруашылығы су айдындарына балық өсіру материалын жіберуді, уылдырық шашатын орындарды қалпына келтіруді және су объектілерінің балық шаруашылығы мелиорациясын көздейтін іс-шараларды орындау арқылы, уәкілетті орган бекіткен әдістемеге сәйкес айқындалатын мөлшерде өтеудің орнын толтыруға міндетті.";</w:t>
      </w:r>
    </w:p>
    <w:bookmarkEnd w:id="312"/>
    <w:bookmarkStart w:name="z355" w:id="31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18-1-бап</w:t>
      </w:r>
      <w:r>
        <w:rPr>
          <w:rFonts w:ascii="Times New Roman"/>
          <w:b w:val="false"/>
          <w:i w:val="false"/>
          <w:color w:val="000000"/>
          <w:sz w:val="28"/>
        </w:rPr>
        <w:t xml:space="preserve"> алып тасталсын;</w:t>
      </w:r>
    </w:p>
    <w:bookmarkEnd w:id="313"/>
    <w:bookmarkStart w:name="z356" w:id="31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19-бапта</w:t>
      </w:r>
      <w:r>
        <w:rPr>
          <w:rFonts w:ascii="Times New Roman"/>
          <w:b w:val="false"/>
          <w:i w:val="false"/>
          <w:color w:val="000000"/>
          <w:sz w:val="28"/>
        </w:rPr>
        <w:t>:</w:t>
      </w:r>
    </w:p>
    <w:bookmarkEnd w:id="314"/>
    <w:bookmarkStart w:name="z357" w:id="315"/>
    <w:p>
      <w:pPr>
        <w:spacing w:after="0"/>
        <w:ind w:left="0"/>
        <w:jc w:val="both"/>
      </w:pPr>
      <w:r>
        <w:rPr>
          <w:rFonts w:ascii="Times New Roman"/>
          <w:b w:val="false"/>
          <w:i w:val="false"/>
          <w:color w:val="000000"/>
          <w:sz w:val="28"/>
        </w:rPr>
        <w:t>
      мынадай мазмұндағы 2-1-тармақпен толықтырылсын:</w:t>
      </w:r>
    </w:p>
    <w:bookmarkEnd w:id="315"/>
    <w:bookmarkStart w:name="z358" w:id="316"/>
    <w:p>
      <w:pPr>
        <w:spacing w:after="0"/>
        <w:ind w:left="0"/>
        <w:jc w:val="both"/>
      </w:pPr>
      <w:r>
        <w:rPr>
          <w:rFonts w:ascii="Times New Roman"/>
          <w:b w:val="false"/>
          <w:i w:val="false"/>
          <w:color w:val="000000"/>
          <w:sz w:val="28"/>
        </w:rPr>
        <w:t>
      "2-1. Бекіре тұқымдас балық түрлерін қолдан өсіру мақсаттары үшін өсімін молайту кешенінің мемлекеттік тапсырысты орындайтын мемлекеттік кәсіпорындары кездейсоқ ауланым ретінде алынған балықтарды балықтардың уылдырық шашуын гормондық демеу препараттарын өндіру, сондай-ақ оларды ұстауға азық өндіру үшін пайдалануы мүмкін.";</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6-тармақтар мынадай редакцияда жазылсын:</w:t>
      </w:r>
    </w:p>
    <w:bookmarkStart w:name="z360" w:id="317"/>
    <w:p>
      <w:pPr>
        <w:spacing w:after="0"/>
        <w:ind w:left="0"/>
        <w:jc w:val="both"/>
      </w:pPr>
      <w:r>
        <w:rPr>
          <w:rFonts w:ascii="Times New Roman"/>
          <w:b w:val="false"/>
          <w:i w:val="false"/>
          <w:color w:val="000000"/>
          <w:sz w:val="28"/>
        </w:rPr>
        <w:t>
      "4. Жануарлар түрлерін қолдан өсiру, оның ішінде көлде тауарлы балық өсіру шаруашылықтарында, тор қоршамада балық өсіру шаруашылықтарында және сумен қамтамасыз ету циклі тұйықталған балық өсіру шаруашылықтарында қолдан өсіру жеке және заңды тұлғалардың қаражаты мен Қазақстан Республикасының заңнамасында тыйым салынбаған басқа да көздер есебiнен кәсiпкерлiк қызмет мақсатында жүзеге асырылады.";</w:t>
      </w:r>
    </w:p>
    <w:bookmarkEnd w:id="317"/>
    <w:bookmarkStart w:name="z361" w:id="318"/>
    <w:p>
      <w:pPr>
        <w:spacing w:after="0"/>
        <w:ind w:left="0"/>
        <w:jc w:val="both"/>
      </w:pPr>
      <w:r>
        <w:rPr>
          <w:rFonts w:ascii="Times New Roman"/>
          <w:b w:val="false"/>
          <w:i w:val="false"/>
          <w:color w:val="000000"/>
          <w:sz w:val="28"/>
        </w:rPr>
        <w:t>
      "6. Үйреншікті мекендеу ортасынан ауланған бекіре тұқымдас балық түрлерінің дара нұсқаларын тірі күйінде және олардың ұрықтандырылған уылдырығын Қазақстан Республикасының шегінен тыс жерге әкету Қазақстан Республикасы Үкіметінің шешімі бойынша жүзеге асырылады.";</w:t>
      </w:r>
    </w:p>
    <w:bookmarkEnd w:id="318"/>
    <w:bookmarkStart w:name="z362" w:id="31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319"/>
    <w:bookmarkStart w:name="z363" w:id="320"/>
    <w:p>
      <w:pPr>
        <w:spacing w:after="0"/>
        <w:ind w:left="0"/>
        <w:jc w:val="both"/>
      </w:pPr>
      <w:r>
        <w:rPr>
          <w:rFonts w:ascii="Times New Roman"/>
          <w:b w:val="false"/>
          <w:i w:val="false"/>
          <w:color w:val="000000"/>
          <w:sz w:val="28"/>
        </w:rPr>
        <w:t>
      "20-бап. Жануарлар түрлерін интродукциялау, реинтродукциялау және будандастыру, жануарларды Қазақстан Республикасына әкелу және Қазақстан Республикасынан әкету</w:t>
      </w:r>
    </w:p>
    <w:bookmarkEnd w:id="320"/>
    <w:bookmarkStart w:name="z364" w:id="321"/>
    <w:p>
      <w:pPr>
        <w:spacing w:after="0"/>
        <w:ind w:left="0"/>
        <w:jc w:val="both"/>
      </w:pPr>
      <w:r>
        <w:rPr>
          <w:rFonts w:ascii="Times New Roman"/>
          <w:b w:val="false"/>
          <w:i w:val="false"/>
          <w:color w:val="000000"/>
          <w:sz w:val="28"/>
        </w:rPr>
        <w:t>
      Жануарлар түрлерін интродукциялау, реинтродукциялау және будандастыру, жануарларды Қазақстан Республикасына әкелу және Қазақстан Республикасынан әкету Қазақстан Республикасының Экологиялық кодексіне сәйкес жүзеге асырылады.";</w:t>
      </w:r>
    </w:p>
    <w:bookmarkEnd w:id="321"/>
    <w:bookmarkStart w:name="z365" w:id="32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21-баптың</w:t>
      </w:r>
      <w:r>
        <w:rPr>
          <w:rFonts w:ascii="Times New Roman"/>
          <w:b w:val="false"/>
          <w:i w:val="false"/>
          <w:color w:val="000000"/>
          <w:sz w:val="28"/>
        </w:rPr>
        <w:t xml:space="preserve"> 3-тармағындағы "оның аумақтық бөлімшелері" деген сөздер "аумақтық бөлімшелерімен бірге ведомство" деген сөздермен ауыстырылсын;</w:t>
      </w:r>
    </w:p>
    <w:bookmarkEnd w:id="322"/>
    <w:bookmarkStart w:name="z366" w:id="32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22-бапта</w:t>
      </w:r>
      <w:r>
        <w:rPr>
          <w:rFonts w:ascii="Times New Roman"/>
          <w:b w:val="false"/>
          <w:i w:val="false"/>
          <w:color w:val="000000"/>
          <w:sz w:val="28"/>
        </w:rPr>
        <w:t>:</w:t>
      </w:r>
    </w:p>
    <w:bookmarkEnd w:id="323"/>
    <w:bookmarkStart w:name="z367" w:id="32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"нормативтердi және ғылыми ұсынымдар әзірлемелерін негіздеу" деген сөздер "нормалар мен нормативтердi негіздеу және ғылыми ұсынымдарды әзірлеу" деген сөздермен ауыстырылсын;</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"шегіндегі ғылыми зерттеулер бағдарламаларына сәйкес," деген сөздер "шегінде" деген сөзбен ауыстырылсын;</w:t>
      </w:r>
    </w:p>
    <w:bookmarkStart w:name="z369" w:id="325"/>
    <w:p>
      <w:pPr>
        <w:spacing w:after="0"/>
        <w:ind w:left="0"/>
        <w:jc w:val="both"/>
      </w:pPr>
      <w:r>
        <w:rPr>
          <w:rFonts w:ascii="Times New Roman"/>
          <w:b w:val="false"/>
          <w:i w:val="false"/>
          <w:color w:val="000000"/>
          <w:sz w:val="28"/>
        </w:rPr>
        <w:t>
      мынадай мазмұндағы 5-тармақпен толықтырылсын:</w:t>
      </w:r>
    </w:p>
    <w:bookmarkEnd w:id="325"/>
    <w:bookmarkStart w:name="z370" w:id="326"/>
    <w:p>
      <w:pPr>
        <w:spacing w:after="0"/>
        <w:ind w:left="0"/>
        <w:jc w:val="both"/>
      </w:pPr>
      <w:r>
        <w:rPr>
          <w:rFonts w:ascii="Times New Roman"/>
          <w:b w:val="false"/>
          <w:i w:val="false"/>
          <w:color w:val="000000"/>
          <w:sz w:val="28"/>
        </w:rPr>
        <w:t>
      "5. Жануарлар дүниесін қорғау, өсімін молайту және пайдалану саласындағы ғылыми зерттеулерді ғылыми және (немесе) ғылыми-техникалық қызмет субъектілері ретінде аккредиттелген заңды тұлғалар Қазақстан Республикасының заңнамасында айқындалған тәртіппен жүргізеді.";</w:t>
      </w:r>
    </w:p>
    <w:bookmarkEnd w:id="326"/>
    <w:bookmarkStart w:name="z371" w:id="32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3-тарау</w:t>
      </w:r>
      <w:r>
        <w:rPr>
          <w:rFonts w:ascii="Times New Roman"/>
          <w:b w:val="false"/>
          <w:i w:val="false"/>
          <w:color w:val="000000"/>
          <w:sz w:val="28"/>
        </w:rPr>
        <w:t xml:space="preserve"> мынадай мазмұндағы 22-1-баппен толықтырылсын:</w:t>
      </w:r>
    </w:p>
    <w:bookmarkEnd w:id="327"/>
    <w:bookmarkStart w:name="z372" w:id="328"/>
    <w:p>
      <w:pPr>
        <w:spacing w:after="0"/>
        <w:ind w:left="0"/>
        <w:jc w:val="both"/>
      </w:pPr>
      <w:r>
        <w:rPr>
          <w:rFonts w:ascii="Times New Roman"/>
          <w:b w:val="false"/>
          <w:i w:val="false"/>
          <w:color w:val="000000"/>
          <w:sz w:val="28"/>
        </w:rPr>
        <w:t>
      "22-1-бап. Ихтиологиялық байқаулар</w:t>
      </w:r>
    </w:p>
    <w:bookmarkEnd w:id="328"/>
    <w:bookmarkStart w:name="z373" w:id="329"/>
    <w:p>
      <w:pPr>
        <w:spacing w:after="0"/>
        <w:ind w:left="0"/>
        <w:jc w:val="both"/>
      </w:pPr>
      <w:r>
        <w:rPr>
          <w:rFonts w:ascii="Times New Roman"/>
          <w:b w:val="false"/>
          <w:i w:val="false"/>
          <w:color w:val="000000"/>
          <w:sz w:val="28"/>
        </w:rPr>
        <w:t>
      1. Ихтиологиялық байқауларды уәкілетті орган ведомствосының аумақтық бөлімшелері жүргізеді.</w:t>
      </w:r>
    </w:p>
    <w:bookmarkEnd w:id="329"/>
    <w:bookmarkStart w:name="z374" w:id="330"/>
    <w:p>
      <w:pPr>
        <w:spacing w:after="0"/>
        <w:ind w:left="0"/>
        <w:jc w:val="both"/>
      </w:pPr>
      <w:r>
        <w:rPr>
          <w:rFonts w:ascii="Times New Roman"/>
          <w:b w:val="false"/>
          <w:i w:val="false"/>
          <w:color w:val="000000"/>
          <w:sz w:val="28"/>
        </w:rPr>
        <w:t>
      2. Ихтиологиялық байқаулардың негізгі бағыттары: балық шаруашылығы су айдындарының жай-күйін бақылау; бақылау үшін аулауды жүргізу; ихтиофаунаның жай-күйі туралы биологиялық материалдарды жинау; өріс аудару жолдарын, уылдырық шашу мерзімдерін және су айдындарына кәсіпшілік жүктемені зерделеу; балық құртшабақтарының кездейсоқ ауланымын, уылдырық шашатын орындарды және қыстау шұңқырларын айқындау; гидрометеорологиялық жағдайларға қарай уылдырық шашу кезеңіндегі тыйым салу мерзімдерін ауыстыруды қоса алғанда, балық аулау режимін реттеу бойынша, балық аулау құралдары бойынша, балық өсіру-мелиорациялық жұмыстарды және су объектілерінің балық шаруашылығы мелиорациясын ұйымдастыру бойынша ұсыныстар тұжырымдау; балықтың қырылу қаупі бар су айдындарын есепке алу және балықтардың қырылуының профилактикасы және оны жою жөніндегі іс-шараларды ұйымдастыру; су тарту, ағызу құрылыстарын қарап-тексеру және балықтарды қорғау құрылғылары болмаған кезде балық ресурстары мен басқа да су жануарларына келтірілетін және келтірілген зиянды айқындау болып табылады.</w:t>
      </w:r>
    </w:p>
    <w:bookmarkEnd w:id="330"/>
    <w:bookmarkStart w:name="z375" w:id="331"/>
    <w:p>
      <w:pPr>
        <w:spacing w:after="0"/>
        <w:ind w:left="0"/>
        <w:jc w:val="both"/>
      </w:pPr>
      <w:r>
        <w:rPr>
          <w:rFonts w:ascii="Times New Roman"/>
          <w:b w:val="false"/>
          <w:i w:val="false"/>
          <w:color w:val="000000"/>
          <w:sz w:val="28"/>
        </w:rPr>
        <w:t>
      3. Ихтиологиялық байқаулардың деректері балық ресурстары мен басқа да су жануарларын қорғауды, өсімін молайтуды және орнықты пайдалануды ұйымдастыру жөнінде ұсынымдар дайындау үшін қолданылады.";</w:t>
      </w:r>
    </w:p>
    <w:bookmarkEnd w:id="331"/>
    <w:bookmarkStart w:name="z376" w:id="33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23-бапта</w:t>
      </w:r>
      <w:r>
        <w:rPr>
          <w:rFonts w:ascii="Times New Roman"/>
          <w:b w:val="false"/>
          <w:i w:val="false"/>
          <w:color w:val="000000"/>
          <w:sz w:val="28"/>
        </w:rPr>
        <w:t xml:space="preserve">: </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78" w:id="333"/>
    <w:p>
      <w:pPr>
        <w:spacing w:after="0"/>
        <w:ind w:left="0"/>
        <w:jc w:val="both"/>
      </w:pPr>
      <w:r>
        <w:rPr>
          <w:rFonts w:ascii="Times New Roman"/>
          <w:b w:val="false"/>
          <w:i w:val="false"/>
          <w:color w:val="000000"/>
          <w:sz w:val="28"/>
        </w:rPr>
        <w:t>
      "3. Реинтродукциялау мақсатында аулауды қоспағанда, жануарлар дүниесiн арнайы пайдалануға жануарлар дүниесi объектiлерiн және олардың тiршiлiк ету өнiмдерiн мекендеу ортасынан алып қоя отырып пайдалану жатады.";</w:t>
      </w:r>
    </w:p>
    <w:bookmarkEnd w:id="333"/>
    <w:bookmarkStart w:name="z379" w:id="334"/>
    <w:p>
      <w:pPr>
        <w:spacing w:after="0"/>
        <w:ind w:left="0"/>
        <w:jc w:val="both"/>
      </w:pPr>
      <w:r>
        <w:rPr>
          <w:rFonts w:ascii="Times New Roman"/>
          <w:b w:val="false"/>
          <w:i w:val="false"/>
          <w:color w:val="000000"/>
          <w:sz w:val="28"/>
        </w:rPr>
        <w:t>
      мынадай мазмұндағы 5-1-тармақпен толықтырылсын:</w:t>
      </w:r>
    </w:p>
    <w:bookmarkEnd w:id="334"/>
    <w:bookmarkStart w:name="z380" w:id="335"/>
    <w:p>
      <w:pPr>
        <w:spacing w:after="0"/>
        <w:ind w:left="0"/>
        <w:jc w:val="both"/>
      </w:pPr>
      <w:r>
        <w:rPr>
          <w:rFonts w:ascii="Times New Roman"/>
          <w:b w:val="false"/>
          <w:i w:val="false"/>
          <w:color w:val="000000"/>
          <w:sz w:val="28"/>
        </w:rPr>
        <w:t>
      "5-1. Фермерлік аңшылық шаруашылықтарында еріксіз және (немесе) жартылай ерікті жағдайларда өсірілген және ұсталатын жануарларды пайдалануды олардың иеленушілері айқындайды.";</w:t>
      </w:r>
    </w:p>
    <w:bookmarkEnd w:id="335"/>
    <w:bookmarkStart w:name="z381" w:id="336"/>
    <w:p>
      <w:pPr>
        <w:spacing w:after="0"/>
        <w:ind w:left="0"/>
        <w:jc w:val="both"/>
      </w:pPr>
      <w:r>
        <w:rPr>
          <w:rFonts w:ascii="Times New Roman"/>
          <w:b w:val="false"/>
          <w:i w:val="false"/>
          <w:color w:val="000000"/>
          <w:sz w:val="28"/>
        </w:rPr>
        <w:t xml:space="preserve">
      21) 24-баптың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36"/>
    <w:bookmarkStart w:name="z382" w:id="337"/>
    <w:p>
      <w:pPr>
        <w:spacing w:after="0"/>
        <w:ind w:left="0"/>
        <w:jc w:val="both"/>
      </w:pPr>
      <w:r>
        <w:rPr>
          <w:rFonts w:ascii="Times New Roman"/>
          <w:b w:val="false"/>
          <w:i w:val="false"/>
          <w:color w:val="000000"/>
          <w:sz w:val="28"/>
        </w:rPr>
        <w:t>
      "4) жануарларды ғылыми, мәдени-ағарту, тәрбиелiк, эстетикалық мақсаттарда, сондай-ақ эпизоотияны болғызбау мақсатында пайдалану;";</w:t>
      </w:r>
    </w:p>
    <w:bookmarkEnd w:id="337"/>
    <w:bookmarkStart w:name="z383" w:id="338"/>
    <w:p>
      <w:pPr>
        <w:spacing w:after="0"/>
        <w:ind w:left="0"/>
        <w:jc w:val="both"/>
      </w:pPr>
      <w:r>
        <w:rPr>
          <w:rFonts w:ascii="Times New Roman"/>
          <w:b w:val="false"/>
          <w:i w:val="false"/>
          <w:color w:val="000000"/>
          <w:sz w:val="28"/>
        </w:rPr>
        <w:t xml:space="preserve">
      22) 25-баптың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"уәкілетті органның", "аңшылар және аңшылық шаруашылығы субъектілері қоғамдық бірлестіктерінің республикалық қауымдастықтарының, сондай-ақ балық аулаушылар мен балық шаруашылығы субъектілері қоғамдық бірлестіктерінің", "қырылу" деген сөздер тиісінше "уәкілетті органның немесе аумақтық бөлімшелерімен бірге ведомствоның", "аңшылар мен аңшылық шаруашылығы субъектілерінің қоғамдық бірлестіктері, сондай-ақ балық аулаушылар мен балық шаруашылығы субъектілерінің қоғамдық бірлестіктері республикалық қауымдастықтарының", "балықтың қырылу" деген сөздермен ауыстырылсын;</w:t>
      </w:r>
    </w:p>
    <w:bookmarkEnd w:id="338"/>
    <w:bookmarkStart w:name="z384" w:id="339"/>
    <w:p>
      <w:pPr>
        <w:spacing w:after="0"/>
        <w:ind w:left="0"/>
        <w:jc w:val="both"/>
      </w:pPr>
      <w:r>
        <w:rPr>
          <w:rFonts w:ascii="Times New Roman"/>
          <w:b w:val="false"/>
          <w:i w:val="false"/>
          <w:color w:val="000000"/>
          <w:sz w:val="28"/>
        </w:rPr>
        <w:t xml:space="preserve">
      23) 26-баптың </w:t>
      </w:r>
      <w:r>
        <w:rPr>
          <w:rFonts w:ascii="Times New Roman"/>
          <w:b w:val="false"/>
          <w:i w:val="false"/>
          <w:color w:val="000000"/>
          <w:sz w:val="28"/>
        </w:rPr>
        <w:t>1-3-тармағының</w:t>
      </w:r>
      <w:r>
        <w:rPr>
          <w:rFonts w:ascii="Times New Roman"/>
          <w:b w:val="false"/>
          <w:i w:val="false"/>
          <w:color w:val="000000"/>
          <w:sz w:val="28"/>
        </w:rPr>
        <w:t xml:space="preserve"> бірінші бөлігіндегі "балықтардың және басқа да су жануарларының ауланған жері бойынша өтініш беруші жануарлар дүниесін пайдалануға рұқсат алуға ұсыным жасаған кезде уәкілетті органның аумақтық бөлімшелері өтініш түскен сәттен" деген сөздер "өтініш беруші жануарлар дүниесін пайдалануға рұқсатын берген кезде балықтар мен басқа да су жануарларының ауланған жері бойынша уәкілетті орган ведомствосының аумақтық бөлімшелері өтініш келіп түскен кезден" деген сөздермен ауыстырылсын;</w:t>
      </w:r>
    </w:p>
    <w:bookmarkEnd w:id="339"/>
    <w:bookmarkStart w:name="z385" w:id="34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27-бапта</w:t>
      </w:r>
      <w:r>
        <w:rPr>
          <w:rFonts w:ascii="Times New Roman"/>
          <w:b w:val="false"/>
          <w:i w:val="false"/>
          <w:color w:val="000000"/>
          <w:sz w:val="28"/>
        </w:rPr>
        <w:t>:</w:t>
      </w:r>
    </w:p>
    <w:bookmarkEnd w:id="340"/>
    <w:bookmarkStart w:name="z386" w:id="341"/>
    <w:p>
      <w:pPr>
        <w:spacing w:after="0"/>
        <w:ind w:left="0"/>
        <w:jc w:val="both"/>
      </w:pPr>
      <w:r>
        <w:rPr>
          <w:rFonts w:ascii="Times New Roman"/>
          <w:b w:val="false"/>
          <w:i w:val="false"/>
          <w:color w:val="000000"/>
          <w:sz w:val="28"/>
        </w:rPr>
        <w:t>
      1-тармақта:</w:t>
      </w:r>
    </w:p>
    <w:bookmarkEnd w:id="341"/>
    <w:bookmarkStart w:name="z387" w:id="342"/>
    <w:p>
      <w:pPr>
        <w:spacing w:after="0"/>
        <w:ind w:left="0"/>
        <w:jc w:val="both"/>
      </w:pPr>
      <w:r>
        <w:rPr>
          <w:rFonts w:ascii="Times New Roman"/>
          <w:b w:val="false"/>
          <w:i w:val="false"/>
          <w:color w:val="000000"/>
          <w:sz w:val="28"/>
        </w:rPr>
        <w:t>
      мынадай мазмұндағы 6-1) тармақшамен толықтырылсын:</w:t>
      </w:r>
    </w:p>
    <w:bookmarkEnd w:id="342"/>
    <w:bookmarkStart w:name="z388" w:id="343"/>
    <w:p>
      <w:pPr>
        <w:spacing w:after="0"/>
        <w:ind w:left="0"/>
        <w:jc w:val="both"/>
      </w:pPr>
      <w:r>
        <w:rPr>
          <w:rFonts w:ascii="Times New Roman"/>
          <w:b w:val="false"/>
          <w:i w:val="false"/>
          <w:color w:val="000000"/>
          <w:sz w:val="28"/>
        </w:rPr>
        <w:t>
      "6-1) Қазақстан Республикасының заңнамасында белгіленген нормаларға және қағидаларға сәйкес қорықшыларды қызметтік қарумен қамтамасыз етуге;";</w:t>
      </w:r>
    </w:p>
    <w:bookmarkEnd w:id="343"/>
    <w:bookmarkStart w:name="z389" w:id="344"/>
    <w:p>
      <w:pPr>
        <w:spacing w:after="0"/>
        <w:ind w:left="0"/>
        <w:jc w:val="both"/>
      </w:pPr>
      <w:r>
        <w:rPr>
          <w:rFonts w:ascii="Times New Roman"/>
          <w:b w:val="false"/>
          <w:i w:val="false"/>
          <w:color w:val="000000"/>
          <w:sz w:val="28"/>
        </w:rPr>
        <w:t>
      7) тармақшадағы "аң-құсты өсіруді жүзеге асыруға" деген сөздер "аң-құс өсіруді жүзеге асыруға және аң-құс (еріксіз және (немесе) жартылай ерікті жағдайларда) өсіру үшін бөлінген аумақта әуесқойлық (спорттық) аң аулауды жүргізуге, сондай-ақ аң-құс өсіру нәтижесінде өсімі молайған жануарларды өз бетінше пайдалануға" деген сөздермен ауыстырылсын;</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91" w:id="345"/>
    <w:p>
      <w:pPr>
        <w:spacing w:after="0"/>
        <w:ind w:left="0"/>
        <w:jc w:val="both"/>
      </w:pPr>
      <w:r>
        <w:rPr>
          <w:rFonts w:ascii="Times New Roman"/>
          <w:b w:val="false"/>
          <w:i w:val="false"/>
          <w:color w:val="000000"/>
          <w:sz w:val="28"/>
        </w:rPr>
        <w:t>
      бірінші бөлікте:</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394" w:id="346"/>
    <w:p>
      <w:pPr>
        <w:spacing w:after="0"/>
        <w:ind w:left="0"/>
        <w:jc w:val="both"/>
      </w:pPr>
      <w:r>
        <w:rPr>
          <w:rFonts w:ascii="Times New Roman"/>
          <w:b w:val="false"/>
          <w:i w:val="false"/>
          <w:color w:val="000000"/>
          <w:sz w:val="28"/>
        </w:rPr>
        <w:t>
      "9) шаруашылықішілік аңшылық ісін ұйымдастыруға және балық шаруашылығы субъектілерін дамыту жоспарларына сәйкес жануарлар дүниесi объектiлерiнiң өсiмiн молайтуды қамтамасыз ететiн қажеттi iс-шараларды жүргiзуге;";</w:t>
      </w:r>
    </w:p>
    <w:bookmarkEnd w:id="346"/>
    <w:bookmarkStart w:name="z395" w:id="347"/>
    <w:p>
      <w:pPr>
        <w:spacing w:after="0"/>
        <w:ind w:left="0"/>
        <w:jc w:val="both"/>
      </w:pPr>
      <w:r>
        <w:rPr>
          <w:rFonts w:ascii="Times New Roman"/>
          <w:b w:val="false"/>
          <w:i w:val="false"/>
          <w:color w:val="000000"/>
          <w:sz w:val="28"/>
        </w:rPr>
        <w:t>
      11) тармақшаның екінші абзацы мынадай редакцияда жазылсын:</w:t>
      </w:r>
    </w:p>
    <w:bookmarkEnd w:id="347"/>
    <w:bookmarkStart w:name="z396" w:id="348"/>
    <w:p>
      <w:pPr>
        <w:spacing w:after="0"/>
        <w:ind w:left="0"/>
        <w:jc w:val="both"/>
      </w:pPr>
      <w:r>
        <w:rPr>
          <w:rFonts w:ascii="Times New Roman"/>
          <w:b w:val="false"/>
          <w:i w:val="false"/>
          <w:color w:val="000000"/>
          <w:sz w:val="28"/>
        </w:rPr>
        <w:t>
      "бақылау үшін аулауды – уәкілетті орган ведомствосының аумақтық бөлімшесіне;";</w:t>
      </w:r>
    </w:p>
    <w:bookmarkEnd w:id="348"/>
    <w:bookmarkStart w:name="z397" w:id="349"/>
    <w:p>
      <w:pPr>
        <w:spacing w:after="0"/>
        <w:ind w:left="0"/>
        <w:jc w:val="both"/>
      </w:pPr>
      <w:r>
        <w:rPr>
          <w:rFonts w:ascii="Times New Roman"/>
          <w:b w:val="false"/>
          <w:i w:val="false"/>
          <w:color w:val="000000"/>
          <w:sz w:val="28"/>
        </w:rPr>
        <w:t>
      14) тармақша "уәкілетті органның" деген сөздерден кейін "ведомствосы және оның аумақтық бөлімшелері" деген сөздермен толықтырылсын;</w:t>
      </w:r>
    </w:p>
    <w:bookmarkEnd w:id="349"/>
    <w:bookmarkStart w:name="z398" w:id="350"/>
    <w:p>
      <w:pPr>
        <w:spacing w:after="0"/>
        <w:ind w:left="0"/>
        <w:jc w:val="both"/>
      </w:pPr>
      <w:r>
        <w:rPr>
          <w:rFonts w:ascii="Times New Roman"/>
          <w:b w:val="false"/>
          <w:i w:val="false"/>
          <w:color w:val="000000"/>
          <w:sz w:val="28"/>
        </w:rPr>
        <w:t>
      15) тармақша мынадай редакцияда жазылсын:</w:t>
      </w:r>
    </w:p>
    <w:bookmarkEnd w:id="350"/>
    <w:bookmarkStart w:name="z399" w:id="351"/>
    <w:p>
      <w:pPr>
        <w:spacing w:after="0"/>
        <w:ind w:left="0"/>
        <w:jc w:val="both"/>
      </w:pPr>
      <w:r>
        <w:rPr>
          <w:rFonts w:ascii="Times New Roman"/>
          <w:b w:val="false"/>
          <w:i w:val="false"/>
          <w:color w:val="000000"/>
          <w:sz w:val="28"/>
        </w:rPr>
        <w:t>
      "15) уәкілетті орган белгілеген тәртіппен және мерзімдерде ведомствоның аумақтық бөлімшесіне жеке және заңды тұлғалармен жануарлар дүниесін пайдалануға жасалған шарттар туралы, оның ішінде оларды бұзу туралы ақпарат жіберуге;";</w:t>
      </w:r>
    </w:p>
    <w:bookmarkEnd w:id="351"/>
    <w:bookmarkStart w:name="z400" w:id="352"/>
    <w:p>
      <w:pPr>
        <w:spacing w:after="0"/>
        <w:ind w:left="0"/>
        <w:jc w:val="both"/>
      </w:pPr>
      <w:r>
        <w:rPr>
          <w:rFonts w:ascii="Times New Roman"/>
          <w:b w:val="false"/>
          <w:i w:val="false"/>
          <w:color w:val="000000"/>
          <w:sz w:val="28"/>
        </w:rPr>
        <w:t>
      18) тармақшадағы "Қазақстан Республикасының заңнамасында белгіленген нормаларға және қағидаларға сәйкес", "қызметтік қару-жарақпен," деген сөздер алып тасталсын;</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тармақшадағы</w:t>
      </w:r>
      <w:r>
        <w:rPr>
          <w:rFonts w:ascii="Times New Roman"/>
          <w:b w:val="false"/>
          <w:i w:val="false"/>
          <w:color w:val="000000"/>
          <w:sz w:val="28"/>
        </w:rPr>
        <w:t xml:space="preserve"> "уәкілетті органға хабарлауға міндетті." деген сөздер "уәкілетті органның ведомствосына хабарлауға;" деген сөздермен ауыстырылсын;</w:t>
      </w:r>
    </w:p>
    <w:bookmarkStart w:name="z402" w:id="353"/>
    <w:p>
      <w:pPr>
        <w:spacing w:after="0"/>
        <w:ind w:left="0"/>
        <w:jc w:val="both"/>
      </w:pPr>
      <w:r>
        <w:rPr>
          <w:rFonts w:ascii="Times New Roman"/>
          <w:b w:val="false"/>
          <w:i w:val="false"/>
          <w:color w:val="000000"/>
          <w:sz w:val="28"/>
        </w:rPr>
        <w:t>
      мынадай мазмұндағы 23) тармақшамен толықтырылсын:</w:t>
      </w:r>
    </w:p>
    <w:bookmarkEnd w:id="353"/>
    <w:bookmarkStart w:name="z403" w:id="354"/>
    <w:p>
      <w:pPr>
        <w:spacing w:after="0"/>
        <w:ind w:left="0"/>
        <w:jc w:val="both"/>
      </w:pPr>
      <w:r>
        <w:rPr>
          <w:rFonts w:ascii="Times New Roman"/>
          <w:b w:val="false"/>
          <w:i w:val="false"/>
          <w:color w:val="000000"/>
          <w:sz w:val="28"/>
        </w:rPr>
        <w:t>
      "23) кәсіпшілік күш-жігер нормативтерін сақтауға міндетті.";</w:t>
      </w:r>
    </w:p>
    <w:bookmarkEnd w:id="354"/>
    <w:bookmarkStart w:name="z404" w:id="355"/>
    <w:p>
      <w:pPr>
        <w:spacing w:after="0"/>
        <w:ind w:left="0"/>
        <w:jc w:val="both"/>
      </w:pPr>
      <w:r>
        <w:rPr>
          <w:rFonts w:ascii="Times New Roman"/>
          <w:b w:val="false"/>
          <w:i w:val="false"/>
          <w:color w:val="000000"/>
          <w:sz w:val="28"/>
        </w:rPr>
        <w:t>
      екінші бөлік мынадай редакцияда жазылсын:</w:t>
      </w:r>
    </w:p>
    <w:bookmarkEnd w:id="355"/>
    <w:bookmarkStart w:name="z405" w:id="356"/>
    <w:p>
      <w:pPr>
        <w:spacing w:after="0"/>
        <w:ind w:left="0"/>
        <w:jc w:val="both"/>
      </w:pPr>
      <w:r>
        <w:rPr>
          <w:rFonts w:ascii="Times New Roman"/>
          <w:b w:val="false"/>
          <w:i w:val="false"/>
          <w:color w:val="000000"/>
          <w:sz w:val="28"/>
        </w:rPr>
        <w:t>
      "Өтініш берушілер уәкілетті органның ведомствосына хабарламалар беруді "Рұқсаттар және хабарламалар туралы" Қазақстан Республикасының Заңында айқындалған тәртіппен қызметтің немесе әрекеттердің жүзеге асырылуы басталғанға дейін кемінде он жұмыс күні бұрын жүзеге асырады.";</w:t>
      </w:r>
    </w:p>
    <w:bookmarkEnd w:id="356"/>
    <w:bookmarkStart w:name="z406" w:id="357"/>
    <w:p>
      <w:pPr>
        <w:spacing w:after="0"/>
        <w:ind w:left="0"/>
        <w:jc w:val="both"/>
      </w:pPr>
      <w:r>
        <w:rPr>
          <w:rFonts w:ascii="Times New Roman"/>
          <w:b w:val="false"/>
          <w:i w:val="false"/>
          <w:color w:val="000000"/>
          <w:sz w:val="28"/>
        </w:rPr>
        <w:t xml:space="preserve">
      25) 29-баптың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357"/>
    <w:bookmarkStart w:name="z407" w:id="358"/>
    <w:p>
      <w:pPr>
        <w:spacing w:after="0"/>
        <w:ind w:left="0"/>
        <w:jc w:val="both"/>
      </w:pPr>
      <w:r>
        <w:rPr>
          <w:rFonts w:ascii="Times New Roman"/>
          <w:b w:val="false"/>
          <w:i w:val="false"/>
          <w:color w:val="000000"/>
          <w:sz w:val="28"/>
        </w:rPr>
        <w:t>
      "2. Жануарлар дүниесін пайдаланушылар үшін аңшылар мен аңшылық шаруашылығы субъектілері қоғамдық бірлестіктерінің, сондай-ақ балық аулаушылар мен балық шаруашылығы субъектілері қоғамдық бірлестіктерінің республикалық қауымдастықтары белгілейтін жануарлар дүниесi объектілерін алып қою лимитiнің бір бөлігі жануарлар дүниесi объектілерін алып қою квотасы болып табылады.";</w:t>
      </w:r>
    </w:p>
    <w:bookmarkEnd w:id="358"/>
    <w:bookmarkStart w:name="z408" w:id="359"/>
    <w:p>
      <w:pPr>
        <w:spacing w:after="0"/>
        <w:ind w:left="0"/>
        <w:jc w:val="both"/>
      </w:pPr>
      <w:r>
        <w:rPr>
          <w:rFonts w:ascii="Times New Roman"/>
          <w:b w:val="false"/>
          <w:i w:val="false"/>
          <w:color w:val="000000"/>
          <w:sz w:val="28"/>
        </w:rPr>
        <w:t xml:space="preserve">
      26) 30-баптың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тасталып, </w:t>
      </w:r>
      <w:r>
        <w:rPr>
          <w:rFonts w:ascii="Times New Roman"/>
          <w:b w:val="false"/>
          <w:i w:val="false"/>
          <w:color w:val="000000"/>
          <w:sz w:val="28"/>
        </w:rPr>
        <w:t>6) тармақшасындағы</w:t>
      </w:r>
      <w:r>
        <w:rPr>
          <w:rFonts w:ascii="Times New Roman"/>
          <w:b w:val="false"/>
          <w:i w:val="false"/>
          <w:color w:val="000000"/>
          <w:sz w:val="28"/>
        </w:rPr>
        <w:t xml:space="preserve"> "берiлген рұқсаттар жойылған;" деген сөздер "арналған рұқсаттардан айырылған жағдайларда тоқтатылады." деген сөздермен ауыстырылсын;</w:t>
      </w:r>
    </w:p>
    <w:bookmarkEnd w:id="359"/>
    <w:bookmarkStart w:name="z409" w:id="36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End w:id="360"/>
    <w:bookmarkStart w:name="z410" w:id="361"/>
    <w:p>
      <w:pPr>
        <w:spacing w:after="0"/>
        <w:ind w:left="0"/>
        <w:jc w:val="both"/>
      </w:pPr>
      <w:r>
        <w:rPr>
          <w:rFonts w:ascii="Times New Roman"/>
          <w:b w:val="false"/>
          <w:i w:val="false"/>
          <w:color w:val="000000"/>
          <w:sz w:val="28"/>
        </w:rPr>
        <w:t>
      "31-бап. Жануарлар дүниесiн қорғау, өсiмiн молайту және пайдалану саласындағы нормалар мен нормативтер</w:t>
      </w:r>
    </w:p>
    <w:bookmarkEnd w:id="361"/>
    <w:bookmarkStart w:name="z411" w:id="362"/>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нормалар мен нормативтерде жануарлар дүниесiнiң, мекендеу ортасының сақталуын және оның орнықты пайдаланылуын қамтамасыз ету үшiн қажеттi көрсеткiштердiң жол берiлетiн шектi сандық және сапалық мәнi айқындалады.</w:t>
      </w:r>
    </w:p>
    <w:bookmarkEnd w:id="362"/>
    <w:bookmarkStart w:name="z412" w:id="363"/>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нормалар мен нормативтер ғылыми зерттеулер негiзiнде белгiленедi және шаруашылық пен өзге де қызметті жоспарлау және жүргiзу, жануарлар дүниесiн қорғау, өсiмiн молайту және пайдалану саласындағы ic-шараларды жүргiзу кезiнде мiндеттi болып табылады.";</w:t>
      </w:r>
    </w:p>
    <w:bookmarkEnd w:id="363"/>
    <w:bookmarkStart w:name="z413" w:id="36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33-бапта</w:t>
      </w:r>
      <w:r>
        <w:rPr>
          <w:rFonts w:ascii="Times New Roman"/>
          <w:b w:val="false"/>
          <w:i w:val="false"/>
          <w:color w:val="000000"/>
          <w:sz w:val="28"/>
        </w:rPr>
        <w:t>:</w:t>
      </w:r>
    </w:p>
    <w:bookmarkEnd w:id="364"/>
    <w:bookmarkStart w:name="z414" w:id="36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365"/>
    <w:bookmarkStart w:name="z415" w:id="366"/>
    <w:p>
      <w:pPr>
        <w:spacing w:after="0"/>
        <w:ind w:left="0"/>
        <w:jc w:val="both"/>
      </w:pPr>
      <w:r>
        <w:rPr>
          <w:rFonts w:ascii="Times New Roman"/>
          <w:b w:val="false"/>
          <w:i w:val="false"/>
          <w:color w:val="000000"/>
          <w:sz w:val="28"/>
        </w:rPr>
        <w:t>
      "3) аңшы куәлігі болған;</w:t>
      </w:r>
    </w:p>
    <w:bookmarkEnd w:id="366"/>
    <w:bookmarkStart w:name="z416" w:id="367"/>
    <w:p>
      <w:pPr>
        <w:spacing w:after="0"/>
        <w:ind w:left="0"/>
        <w:jc w:val="both"/>
      </w:pPr>
      <w:r>
        <w:rPr>
          <w:rFonts w:ascii="Times New Roman"/>
          <w:b w:val="false"/>
          <w:i w:val="false"/>
          <w:color w:val="000000"/>
          <w:sz w:val="28"/>
        </w:rPr>
        <w:t>
      4) жануарлар дүниесiн пайдалануға арналған рұқсат немесе жолдама алған жағдайда берiледi.";</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"және оның аң аулау құқығын куәландыратын тұратын елінде берiлген құжаттың" деген сөздер алып тасталсын;</w:t>
      </w:r>
    </w:p>
    <w:bookmarkStart w:name="z418" w:id="368"/>
    <w:p>
      <w:pPr>
        <w:spacing w:after="0"/>
        <w:ind w:left="0"/>
        <w:jc w:val="both"/>
      </w:pPr>
      <w:r>
        <w:rPr>
          <w:rFonts w:ascii="Times New Roman"/>
          <w:b w:val="false"/>
          <w:i w:val="false"/>
          <w:color w:val="000000"/>
          <w:sz w:val="28"/>
        </w:rPr>
        <w:t xml:space="preserve">
      29) 33-1-баптың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7) және 9) тармақшаларындағы "уәкілетті органға" деген сөздер "уәкілетті орган ведомствосының аумақтық бөлімшелеріне" деген сөздермен ауыстырылсын;</w:t>
      </w:r>
    </w:p>
    <w:bookmarkEnd w:id="368"/>
    <w:bookmarkStart w:name="z419" w:id="36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34-бапта</w:t>
      </w:r>
      <w:r>
        <w:rPr>
          <w:rFonts w:ascii="Times New Roman"/>
          <w:b w:val="false"/>
          <w:i w:val="false"/>
          <w:color w:val="000000"/>
          <w:sz w:val="28"/>
        </w:rPr>
        <w:t>:</w:t>
      </w:r>
    </w:p>
    <w:bookmarkEnd w:id="369"/>
    <w:bookmarkStart w:name="z420" w:id="37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422" w:id="371"/>
    <w:p>
      <w:pPr>
        <w:spacing w:after="0"/>
        <w:ind w:left="0"/>
        <w:jc w:val="both"/>
      </w:pPr>
      <w:r>
        <w:rPr>
          <w:rFonts w:ascii="Times New Roman"/>
          <w:b w:val="false"/>
          <w:i w:val="false"/>
          <w:color w:val="000000"/>
          <w:sz w:val="28"/>
        </w:rPr>
        <w:t>
      "4. Ғылыми-зерттеу үшін аулау – жануарлар дүниесін қорғау, өсімін молайту және пайдалану саласында ғылыми зерттеулер жүргізу мақсатында балық ресурстары мен басқа да су жануарларын аулау.";</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25" w:id="372"/>
    <w:p>
      <w:pPr>
        <w:spacing w:after="0"/>
        <w:ind w:left="0"/>
        <w:jc w:val="both"/>
      </w:pPr>
      <w:r>
        <w:rPr>
          <w:rFonts w:ascii="Times New Roman"/>
          <w:b w:val="false"/>
          <w:i w:val="false"/>
          <w:color w:val="000000"/>
          <w:sz w:val="28"/>
        </w:rPr>
        <w:t>
      "9. Балық аулауды жүзеге асыру тәртібі балық аулау қағидаларында айқындалады.";</w:t>
      </w:r>
    </w:p>
    <w:bookmarkEnd w:id="372"/>
    <w:bookmarkStart w:name="z426" w:id="37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35-бапта</w:t>
      </w:r>
      <w:r>
        <w:rPr>
          <w:rFonts w:ascii="Times New Roman"/>
          <w:b w:val="false"/>
          <w:i w:val="false"/>
          <w:color w:val="000000"/>
          <w:sz w:val="28"/>
        </w:rPr>
        <w:t>:</w:t>
      </w:r>
    </w:p>
    <w:bookmarkEnd w:id="373"/>
    <w:bookmarkStart w:name="z427" w:id="37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74"/>
    <w:bookmarkStart w:name="z428" w:id="375"/>
    <w:p>
      <w:pPr>
        <w:spacing w:after="0"/>
        <w:ind w:left="0"/>
        <w:jc w:val="both"/>
      </w:pPr>
      <w:r>
        <w:rPr>
          <w:rFonts w:ascii="Times New Roman"/>
          <w:b w:val="false"/>
          <w:i w:val="false"/>
          <w:color w:val="000000"/>
          <w:sz w:val="28"/>
        </w:rPr>
        <w:t>
      "2) балық шаруашылығын жүргізуге жергілікті атқарушы органмен жасалған шарты болған кезде берiледi.";</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30" w:id="376"/>
    <w:p>
      <w:pPr>
        <w:spacing w:after="0"/>
        <w:ind w:left="0"/>
        <w:jc w:val="both"/>
      </w:pPr>
      <w:r>
        <w:rPr>
          <w:rFonts w:ascii="Times New Roman"/>
          <w:b w:val="false"/>
          <w:i w:val="false"/>
          <w:color w:val="000000"/>
          <w:sz w:val="28"/>
        </w:rPr>
        <w:t>
      "2. Ғылыми-зерттеу және мелиорациялық аулау, сондай-ақ өсімін молайту мақсатында аулау құқығын жеке және заңды тұлғалар – жануарлар дүниесiн пайдалануға арналған рұқсаты, ал әуесқойлық (спорттық) балық аулау үшін жануарлар дүниесін пайдалануға арналған рұқсаты немесе жолдамасы болған кезде иеленеді.</w:t>
      </w:r>
    </w:p>
    <w:bookmarkEnd w:id="376"/>
    <w:bookmarkStart w:name="z431" w:id="377"/>
    <w:p>
      <w:pPr>
        <w:spacing w:after="0"/>
        <w:ind w:left="0"/>
        <w:jc w:val="both"/>
      </w:pPr>
      <w:r>
        <w:rPr>
          <w:rFonts w:ascii="Times New Roman"/>
          <w:b w:val="false"/>
          <w:i w:val="false"/>
          <w:color w:val="000000"/>
          <w:sz w:val="28"/>
        </w:rPr>
        <w:t>
      3. Бақылау үшін аулауды уәкілетті орган ведомствосының аумақтық бөлімшесі жануарлар дүниесiн пайдалануға арналған рұқсатсыз балық аулау қағидаларында айқындалған тәртіппен жүзеге асырады.";</w:t>
      </w:r>
    </w:p>
    <w:bookmarkEnd w:id="377"/>
    <w:bookmarkStart w:name="z432" w:id="37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36-бап</w:t>
      </w:r>
      <w:r>
        <w:rPr>
          <w:rFonts w:ascii="Times New Roman"/>
          <w:b w:val="false"/>
          <w:i w:val="false"/>
          <w:color w:val="000000"/>
          <w:sz w:val="28"/>
        </w:rPr>
        <w:t xml:space="preserve"> мынадай редакцияда жазылсын:</w:t>
      </w:r>
    </w:p>
    <w:bookmarkEnd w:id="378"/>
    <w:bookmarkStart w:name="z433" w:id="379"/>
    <w:p>
      <w:pPr>
        <w:spacing w:after="0"/>
        <w:ind w:left="0"/>
        <w:jc w:val="both"/>
      </w:pPr>
      <w:r>
        <w:rPr>
          <w:rFonts w:ascii="Times New Roman"/>
          <w:b w:val="false"/>
          <w:i w:val="false"/>
          <w:color w:val="000000"/>
          <w:sz w:val="28"/>
        </w:rPr>
        <w:t>
      "36-бап. Қолдан жасалған су айдындарында және сумен қамтамасыз ету циклі тұйықталған балық өсіру шаруашылықтарында балық шаруашылығы қызметiн реттеу ерекшелiктерi</w:t>
      </w:r>
    </w:p>
    <w:bookmarkEnd w:id="379"/>
    <w:bookmarkStart w:name="z434" w:id="380"/>
    <w:p>
      <w:pPr>
        <w:spacing w:after="0"/>
        <w:ind w:left="0"/>
        <w:jc w:val="both"/>
      </w:pPr>
      <w:r>
        <w:rPr>
          <w:rFonts w:ascii="Times New Roman"/>
          <w:b w:val="false"/>
          <w:i w:val="false"/>
          <w:color w:val="000000"/>
          <w:sz w:val="28"/>
        </w:rPr>
        <w:t>
      Өздерi қолдан жасаған су айдындарында немесе сумен қамтамасыз ету циклі тұйықталған балық өсіру шаруашылықтарында балықтар мен басқа да су жануарларын өсiрген жеке және заңды тұлғалар осы балықтар мен су жануарларының меншiк иелерi болып табылады және Қазақстан Республикасының заңнамасына сәйкес оларға иелiк етедi.";</w:t>
      </w:r>
    </w:p>
    <w:bookmarkEnd w:id="380"/>
    <w:bookmarkStart w:name="z435" w:id="38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37-бапта</w:t>
      </w:r>
      <w:r>
        <w:rPr>
          <w:rFonts w:ascii="Times New Roman"/>
          <w:b w:val="false"/>
          <w:i w:val="false"/>
          <w:color w:val="000000"/>
          <w:sz w:val="28"/>
        </w:rPr>
        <w:t>:</w:t>
      </w:r>
    </w:p>
    <w:bookmarkEnd w:id="381"/>
    <w:bookmarkStart w:name="z436" w:id="382"/>
    <w:p>
      <w:pPr>
        <w:spacing w:after="0"/>
        <w:ind w:left="0"/>
        <w:jc w:val="both"/>
      </w:pPr>
      <w:r>
        <w:rPr>
          <w:rFonts w:ascii="Times New Roman"/>
          <w:b w:val="false"/>
          <w:i w:val="false"/>
          <w:color w:val="000000"/>
          <w:sz w:val="28"/>
        </w:rPr>
        <w:t>
      тақырып мынадай редакцияда жазылсын:</w:t>
      </w:r>
    </w:p>
    <w:bookmarkEnd w:id="382"/>
    <w:bookmarkStart w:name="z437" w:id="383"/>
    <w:p>
      <w:pPr>
        <w:spacing w:after="0"/>
        <w:ind w:left="0"/>
        <w:jc w:val="both"/>
      </w:pPr>
      <w:r>
        <w:rPr>
          <w:rFonts w:ascii="Times New Roman"/>
          <w:b w:val="false"/>
          <w:i w:val="false"/>
          <w:color w:val="000000"/>
          <w:sz w:val="28"/>
        </w:rPr>
        <w:t>
      "37-бап. Аңшылық, балық шаруашылықтарын жүргiзу құқығын беру және тоқтату";</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"аңшылық және балық шаруашылықтарын жүргiзу шартының" деген сөздер "аңшылық, балық шаруашылықтарын жүргізуге арналған шарттардың"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"немесе балық аулау" деген сөздер алып тасталсын;</w:t>
      </w:r>
    </w:p>
    <w:bookmarkStart w:name="z440" w:id="384"/>
    <w:p>
      <w:pPr>
        <w:spacing w:after="0"/>
        <w:ind w:left="0"/>
        <w:jc w:val="both"/>
      </w:pPr>
      <w:r>
        <w:rPr>
          <w:rFonts w:ascii="Times New Roman"/>
          <w:b w:val="false"/>
          <w:i w:val="false"/>
          <w:color w:val="000000"/>
          <w:sz w:val="28"/>
        </w:rPr>
        <w:t>
      мынадай мазмұндағы 2-1-тармақпен толықтырылсын:</w:t>
      </w:r>
    </w:p>
    <w:bookmarkEnd w:id="384"/>
    <w:bookmarkStart w:name="z441" w:id="385"/>
    <w:p>
      <w:pPr>
        <w:spacing w:after="0"/>
        <w:ind w:left="0"/>
        <w:jc w:val="both"/>
      </w:pPr>
      <w:r>
        <w:rPr>
          <w:rFonts w:ascii="Times New Roman"/>
          <w:b w:val="false"/>
          <w:i w:val="false"/>
          <w:color w:val="000000"/>
          <w:sz w:val="28"/>
        </w:rPr>
        <w:t>
      "2-1. Аңшылық, балық шаруашылықтарын жүргізуге арналған шарттар:</w:t>
      </w:r>
    </w:p>
    <w:bookmarkEnd w:id="385"/>
    <w:bookmarkStart w:name="z442" w:id="386"/>
    <w:p>
      <w:pPr>
        <w:spacing w:after="0"/>
        <w:ind w:left="0"/>
        <w:jc w:val="both"/>
      </w:pPr>
      <w:r>
        <w:rPr>
          <w:rFonts w:ascii="Times New Roman"/>
          <w:b w:val="false"/>
          <w:i w:val="false"/>
          <w:color w:val="000000"/>
          <w:sz w:val="28"/>
        </w:rPr>
        <w:t>
      1) аңшылық, балық шаруашылықтарын жүргізуден өз еркімен бас тартқан;</w:t>
      </w:r>
    </w:p>
    <w:bookmarkEnd w:id="386"/>
    <w:bookmarkStart w:name="z443" w:id="387"/>
    <w:p>
      <w:pPr>
        <w:spacing w:after="0"/>
        <w:ind w:left="0"/>
        <w:jc w:val="both"/>
      </w:pPr>
      <w:r>
        <w:rPr>
          <w:rFonts w:ascii="Times New Roman"/>
          <w:b w:val="false"/>
          <w:i w:val="false"/>
          <w:color w:val="000000"/>
          <w:sz w:val="28"/>
        </w:rPr>
        <w:t>
      2) аңшылық, балық шаруашылықтарын жүргізуге арналған шарттардың қолданыс мерзімі аяқталған;</w:t>
      </w:r>
    </w:p>
    <w:bookmarkEnd w:id="387"/>
    <w:bookmarkStart w:name="z444" w:id="388"/>
    <w:p>
      <w:pPr>
        <w:spacing w:after="0"/>
        <w:ind w:left="0"/>
        <w:jc w:val="both"/>
      </w:pPr>
      <w:r>
        <w:rPr>
          <w:rFonts w:ascii="Times New Roman"/>
          <w:b w:val="false"/>
          <w:i w:val="false"/>
          <w:color w:val="000000"/>
          <w:sz w:val="28"/>
        </w:rPr>
        <w:t>
      3) аңшылық, балық шаруашылықтары субъектілерінің қызметі тоқтатылған;</w:t>
      </w:r>
    </w:p>
    <w:bookmarkEnd w:id="388"/>
    <w:bookmarkStart w:name="z445" w:id="389"/>
    <w:p>
      <w:pPr>
        <w:spacing w:after="0"/>
        <w:ind w:left="0"/>
        <w:jc w:val="both"/>
      </w:pPr>
      <w:r>
        <w:rPr>
          <w:rFonts w:ascii="Times New Roman"/>
          <w:b w:val="false"/>
          <w:i w:val="false"/>
          <w:color w:val="000000"/>
          <w:sz w:val="28"/>
        </w:rPr>
        <w:t>
      4) аңшылық, балық шаруашылықтарын жүргізуге арналған шарттардың талаптары жүйелі түрде бұзылған;</w:t>
      </w:r>
    </w:p>
    <w:bookmarkEnd w:id="389"/>
    <w:bookmarkStart w:name="z446" w:id="390"/>
    <w:p>
      <w:pPr>
        <w:spacing w:after="0"/>
        <w:ind w:left="0"/>
        <w:jc w:val="both"/>
      </w:pPr>
      <w:r>
        <w:rPr>
          <w:rFonts w:ascii="Times New Roman"/>
          <w:b w:val="false"/>
          <w:i w:val="false"/>
          <w:color w:val="000000"/>
          <w:sz w:val="28"/>
        </w:rPr>
        <w:t>
      5) Қазақстан Республикасының жануарлар дүниесін қорғау, өсімін молайту және пайдалану саласындағы заңнамасының талаптары жүйелі түрде бұзылған;</w:t>
      </w:r>
    </w:p>
    <w:bookmarkEnd w:id="390"/>
    <w:bookmarkStart w:name="z447" w:id="391"/>
    <w:p>
      <w:pPr>
        <w:spacing w:after="0"/>
        <w:ind w:left="0"/>
        <w:jc w:val="both"/>
      </w:pPr>
      <w:r>
        <w:rPr>
          <w:rFonts w:ascii="Times New Roman"/>
          <w:b w:val="false"/>
          <w:i w:val="false"/>
          <w:color w:val="000000"/>
          <w:sz w:val="28"/>
        </w:rPr>
        <w:t>
      6) аңшылық алқаптар немесе балық шаруашылығы су айдындары және (немесе) учаскелері бекітіп берілген жер учаскелерін Қазақстан Республикасының заңнамасында айқындалған тәртіппен мемлекеттік мұқтаж үшін алып қойылған жағдайларда тоқтатылады.";</w:t>
      </w:r>
    </w:p>
    <w:bookmarkEnd w:id="391"/>
    <w:bookmarkStart w:name="z448" w:id="392"/>
    <w:p>
      <w:pPr>
        <w:spacing w:after="0"/>
        <w:ind w:left="0"/>
        <w:jc w:val="both"/>
      </w:pPr>
      <w:r>
        <w:rPr>
          <w:rFonts w:ascii="Times New Roman"/>
          <w:b w:val="false"/>
          <w:i w:val="false"/>
          <w:color w:val="000000"/>
          <w:sz w:val="28"/>
        </w:rPr>
        <w:t xml:space="preserve">
      34) 38-баптың </w:t>
      </w:r>
      <w:r>
        <w:rPr>
          <w:rFonts w:ascii="Times New Roman"/>
          <w:b w:val="false"/>
          <w:i w:val="false"/>
          <w:color w:val="000000"/>
          <w:sz w:val="28"/>
        </w:rPr>
        <w:t>5-тармағында</w:t>
      </w:r>
      <w:r>
        <w:rPr>
          <w:rFonts w:ascii="Times New Roman"/>
          <w:b w:val="false"/>
          <w:i w:val="false"/>
          <w:color w:val="000000"/>
          <w:sz w:val="28"/>
        </w:rPr>
        <w:t>:</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тармақшадағы</w:t>
      </w:r>
      <w:r>
        <w:rPr>
          <w:rFonts w:ascii="Times New Roman"/>
          <w:b w:val="false"/>
          <w:i w:val="false"/>
          <w:color w:val="000000"/>
          <w:sz w:val="28"/>
        </w:rPr>
        <w:t xml:space="preserve"> "уәкiлеттi органмен келісiм" деген сөздер "уәкiлеттi органның ведомствосымен келісу"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w:t>
      </w:r>
      <w:r>
        <w:rPr>
          <w:rFonts w:ascii="Times New Roman"/>
          <w:b w:val="false"/>
          <w:i w:val="false"/>
          <w:color w:val="000000"/>
          <w:sz w:val="28"/>
        </w:rPr>
        <w:t xml:space="preserve"> мынадай редакцияда жазылсын:</w:t>
      </w:r>
    </w:p>
    <w:bookmarkStart w:name="z451" w:id="393"/>
    <w:p>
      <w:pPr>
        <w:spacing w:after="0"/>
        <w:ind w:left="0"/>
        <w:jc w:val="both"/>
      </w:pPr>
      <w:r>
        <w:rPr>
          <w:rFonts w:ascii="Times New Roman"/>
          <w:b w:val="false"/>
          <w:i w:val="false"/>
          <w:color w:val="000000"/>
          <w:sz w:val="28"/>
        </w:rPr>
        <w:t>
      "24) жануарлар дүниесін пайдалануға арналған рұқсатта немесе жолдамада көрсетілген жануарлар санынан асырып;</w:t>
      </w:r>
    </w:p>
    <w:bookmarkEnd w:id="393"/>
    <w:bookmarkStart w:name="z452" w:id="394"/>
    <w:p>
      <w:pPr>
        <w:spacing w:after="0"/>
        <w:ind w:left="0"/>
        <w:jc w:val="both"/>
      </w:pPr>
      <w:r>
        <w:rPr>
          <w:rFonts w:ascii="Times New Roman"/>
          <w:b w:val="false"/>
          <w:i w:val="false"/>
          <w:color w:val="000000"/>
          <w:sz w:val="28"/>
        </w:rPr>
        <w:t>
      25) жануарлар дүниесін пайдалануға арналған рұқсатта немесе жолдамада көрсетілмеген жануарлардың басқа түрлерін;";</w:t>
      </w:r>
    </w:p>
    <w:bookmarkEnd w:id="394"/>
    <w:bookmarkStart w:name="z453" w:id="39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39-бапта</w:t>
      </w:r>
      <w:r>
        <w:rPr>
          <w:rFonts w:ascii="Times New Roman"/>
          <w:b w:val="false"/>
          <w:i w:val="false"/>
          <w:color w:val="000000"/>
          <w:sz w:val="28"/>
        </w:rPr>
        <w:t>:</w:t>
      </w:r>
    </w:p>
    <w:bookmarkEnd w:id="395"/>
    <w:bookmarkStart w:name="z454" w:id="396"/>
    <w:p>
      <w:pPr>
        <w:spacing w:after="0"/>
        <w:ind w:left="0"/>
        <w:jc w:val="both"/>
      </w:pPr>
      <w:r>
        <w:rPr>
          <w:rFonts w:ascii="Times New Roman"/>
          <w:b w:val="false"/>
          <w:i w:val="false"/>
          <w:color w:val="000000"/>
          <w:sz w:val="28"/>
        </w:rPr>
        <w:t>
      3-1-тармақ мынадай редакцияда жазылсын:</w:t>
      </w:r>
    </w:p>
    <w:bookmarkEnd w:id="396"/>
    <w:bookmarkStart w:name="z455" w:id="397"/>
    <w:p>
      <w:pPr>
        <w:spacing w:after="0"/>
        <w:ind w:left="0"/>
        <w:jc w:val="both"/>
      </w:pPr>
      <w:r>
        <w:rPr>
          <w:rFonts w:ascii="Times New Roman"/>
          <w:b w:val="false"/>
          <w:i w:val="false"/>
          <w:color w:val="000000"/>
          <w:sz w:val="28"/>
        </w:rPr>
        <w:t>
      "3-1. Балық шаруашылығы су айдындары және (немесе) учаскелері биологиялық негіздемеге және балық шаруашылығы су айдындарында балық өсіру қағидаларына сәйкес көлде тауарлы балық өсіру және (немесе) тор қоршамада балық өсіру шаруашылығы үшін пайдаланылуы мүмкін.";</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"балықтарды" деген сөздің алдынан "осы Заңның 11-1-бабының 3-тармағында көрсетілген жағдайларды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459" w:id="398"/>
    <w:p>
      <w:pPr>
        <w:spacing w:after="0"/>
        <w:ind w:left="0"/>
        <w:jc w:val="both"/>
      </w:pPr>
      <w:r>
        <w:rPr>
          <w:rFonts w:ascii="Times New Roman"/>
          <w:b w:val="false"/>
          <w:i w:val="false"/>
          <w:color w:val="000000"/>
          <w:sz w:val="28"/>
        </w:rPr>
        <w:t>
      "6) балық аулау қағидаларында белгiленген кәсiпшiлiк өлшемнен кем мөлшерде балық аулауға, қабылдауға, сатып алуға-сатуға, тасымалдауға және сақтауға;";</w:t>
      </w:r>
    </w:p>
    <w:bookmarkEnd w:id="398"/>
    <w:bookmarkStart w:name="z460" w:id="399"/>
    <w:p>
      <w:pPr>
        <w:spacing w:after="0"/>
        <w:ind w:left="0"/>
        <w:jc w:val="both"/>
      </w:pPr>
      <w:r>
        <w:rPr>
          <w:rFonts w:ascii="Times New Roman"/>
          <w:b w:val="false"/>
          <w:i w:val="false"/>
          <w:color w:val="000000"/>
          <w:sz w:val="28"/>
        </w:rPr>
        <w:t>
      11) тармақшадағы "уәкілетті органмен келісусіз двигательдері" деген сөздер "уәкілетті орган ведомствосының аумақтық бөлімшесімен келісусіз қозғалтқыштары" деген сөздермен ауыстырылсын;</w:t>
      </w:r>
    </w:p>
    <w:bookmarkEnd w:id="399"/>
    <w:bookmarkStart w:name="z461" w:id="400"/>
    <w:p>
      <w:pPr>
        <w:spacing w:after="0"/>
        <w:ind w:left="0"/>
        <w:jc w:val="both"/>
      </w:pPr>
      <w:r>
        <w:rPr>
          <w:rFonts w:ascii="Times New Roman"/>
          <w:b w:val="false"/>
          <w:i w:val="false"/>
          <w:color w:val="000000"/>
          <w:sz w:val="28"/>
        </w:rPr>
        <w:t>
      мынадай мазмұндағы екінші бөлікпен толықтырылсын:</w:t>
      </w:r>
    </w:p>
    <w:bookmarkEnd w:id="400"/>
    <w:bookmarkStart w:name="z462" w:id="401"/>
    <w:p>
      <w:pPr>
        <w:spacing w:after="0"/>
        <w:ind w:left="0"/>
        <w:jc w:val="both"/>
      </w:pPr>
      <w:r>
        <w:rPr>
          <w:rFonts w:ascii="Times New Roman"/>
          <w:b w:val="false"/>
          <w:i w:val="false"/>
          <w:color w:val="000000"/>
          <w:sz w:val="28"/>
        </w:rPr>
        <w:t>
      "Көлде тауарлы балық өсіру және (немесе) тор қоршамада балық өсіру шаруашылығын жүргізу үшін белгіленген тәртіппен бекітіп берілген балық шаруашылығы су айдындарында және (немесе) учаскелерінде осы тармақтың бірінші бөлігінің 2) және 5) тармақшаларында көзделген әрекеттерге тыйым салынады.";</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 мынадай редакцияда жазылсын:</w:t>
      </w:r>
    </w:p>
    <w:bookmarkStart w:name="z464" w:id="402"/>
    <w:p>
      <w:pPr>
        <w:spacing w:after="0"/>
        <w:ind w:left="0"/>
        <w:jc w:val="both"/>
      </w:pPr>
      <w:r>
        <w:rPr>
          <w:rFonts w:ascii="Times New Roman"/>
          <w:b w:val="false"/>
          <w:i w:val="false"/>
          <w:color w:val="000000"/>
          <w:sz w:val="28"/>
        </w:rPr>
        <w:t>
      "5) жануарлар дүниесін пайдалануға арналған рұқсатқа сәйкес ұйымның атауы және балық аулау құралдарының өлшемдері көрсетiлген жапсырмалары жоқ кәсіпшілік балық аулаудың балық аулау құралдарымен;";</w:t>
      </w:r>
    </w:p>
    <w:bookmarkEnd w:id="402"/>
    <w:bookmarkStart w:name="z465" w:id="40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40-бапта</w:t>
      </w:r>
      <w:r>
        <w:rPr>
          <w:rFonts w:ascii="Times New Roman"/>
          <w:b w:val="false"/>
          <w:i w:val="false"/>
          <w:color w:val="000000"/>
          <w:sz w:val="28"/>
        </w:rPr>
        <w:t>:</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67" w:id="404"/>
    <w:p>
      <w:pPr>
        <w:spacing w:after="0"/>
        <w:ind w:left="0"/>
        <w:jc w:val="both"/>
      </w:pPr>
      <w:r>
        <w:rPr>
          <w:rFonts w:ascii="Times New Roman"/>
          <w:b w:val="false"/>
          <w:i w:val="false"/>
          <w:color w:val="000000"/>
          <w:sz w:val="28"/>
        </w:rPr>
        <w:t>
      екінші бөлік "уәкілетті органның" деген сөздерден кейін "немесе аумақтық бөлімшелерімен бірге ведомствоның" деген сөздермен толықтырылсын;</w:t>
      </w:r>
    </w:p>
    <w:bookmarkEnd w:id="404"/>
    <w:bookmarkStart w:name="z468" w:id="405"/>
    <w:p>
      <w:pPr>
        <w:spacing w:after="0"/>
        <w:ind w:left="0"/>
        <w:jc w:val="both"/>
      </w:pPr>
      <w:r>
        <w:rPr>
          <w:rFonts w:ascii="Times New Roman"/>
          <w:b w:val="false"/>
          <w:i w:val="false"/>
          <w:color w:val="000000"/>
          <w:sz w:val="28"/>
        </w:rPr>
        <w:t>
      үшінші бөліктегі "аңшылық және балық шаруашылықтарын жүргізуге арналған шарттың" деген сөздер "аңшылық, балық шаруашылықтарын жүргізуге арналған шарттардың" деген сөздермен ауыстырылсын;</w:t>
      </w:r>
    </w:p>
    <w:bookmarkEnd w:id="405"/>
    <w:bookmarkStart w:name="z469" w:id="406"/>
    <w:p>
      <w:pPr>
        <w:spacing w:after="0"/>
        <w:ind w:left="0"/>
        <w:jc w:val="both"/>
      </w:pPr>
      <w:r>
        <w:rPr>
          <w:rFonts w:ascii="Times New Roman"/>
          <w:b w:val="false"/>
          <w:i w:val="false"/>
          <w:color w:val="000000"/>
          <w:sz w:val="28"/>
        </w:rPr>
        <w:t>
      бесінші бөлік мынадай редакцияда жазылсын:</w:t>
      </w:r>
    </w:p>
    <w:bookmarkEnd w:id="406"/>
    <w:bookmarkStart w:name="z470" w:id="407"/>
    <w:p>
      <w:pPr>
        <w:spacing w:after="0"/>
        <w:ind w:left="0"/>
        <w:jc w:val="both"/>
      </w:pPr>
      <w:r>
        <w:rPr>
          <w:rFonts w:ascii="Times New Roman"/>
          <w:b w:val="false"/>
          <w:i w:val="false"/>
          <w:color w:val="000000"/>
          <w:sz w:val="28"/>
        </w:rPr>
        <w:t>
      "Екі және одан көп облыс аумағында орналасқан су айдындарының балық шаруашылығы учаскелерін қоспағанда, бекітіп беру мерзімі өткен аңшылық алқаптары мен балық шаруашылығы су айдындары және (немесе) учаскелері бұрын бекітіп берілген тұлғалардың өтінімі бойынша, біліктілік талаптарына сай келген және шарттық міндеттемелерін орындаған жағдайда, конкурс өткізілместен қайта бекітіп беріледі.";</w:t>
      </w:r>
    </w:p>
    <w:bookmarkEnd w:id="407"/>
    <w:bookmarkStart w:name="z471" w:id="408"/>
    <w:p>
      <w:pPr>
        <w:spacing w:after="0"/>
        <w:ind w:left="0"/>
        <w:jc w:val="both"/>
      </w:pPr>
      <w:r>
        <w:rPr>
          <w:rFonts w:ascii="Times New Roman"/>
          <w:b w:val="false"/>
          <w:i w:val="false"/>
          <w:color w:val="000000"/>
          <w:sz w:val="28"/>
        </w:rPr>
        <w:t>
      мынадай мазмұндағы алтыншы бөлікпен толықтырылсын:</w:t>
      </w:r>
    </w:p>
    <w:bookmarkEnd w:id="408"/>
    <w:bookmarkStart w:name="z472" w:id="409"/>
    <w:p>
      <w:pPr>
        <w:spacing w:after="0"/>
        <w:ind w:left="0"/>
        <w:jc w:val="both"/>
      </w:pPr>
      <w:r>
        <w:rPr>
          <w:rFonts w:ascii="Times New Roman"/>
          <w:b w:val="false"/>
          <w:i w:val="false"/>
          <w:color w:val="000000"/>
          <w:sz w:val="28"/>
        </w:rPr>
        <w:t>
      "Екі және одан көп облыс аумағында орналасқан, бекітіп беру мерзімі өткен су айдындарының балық шаруашылығы учаскелері бұдан бұрын бекітіп берілген тұлғалардың өтінімі бойынша, біліктілік талаптарына сай келген және шарттық міндеттемелерін орындаған жағдайда, конкурс өткізілместен уәкілетті орган ведомствосының ұсынуы бойынша қайта бекітіп беріледі.";</w:t>
      </w:r>
    </w:p>
    <w:bookmarkEnd w:id="409"/>
    <w:bookmarkStart w:name="z473" w:id="410"/>
    <w:p>
      <w:pPr>
        <w:spacing w:after="0"/>
        <w:ind w:left="0"/>
        <w:jc w:val="both"/>
      </w:pPr>
      <w:r>
        <w:rPr>
          <w:rFonts w:ascii="Times New Roman"/>
          <w:b w:val="false"/>
          <w:i w:val="false"/>
          <w:color w:val="000000"/>
          <w:sz w:val="28"/>
        </w:rPr>
        <w:t>
      жетінші бөліктегі "уәкілетті органның ұсынымы" деген сөздер "уәкілетті орган ведомствосының ұсынуы" деген сөздермен ауыстырылсын;</w:t>
      </w:r>
    </w:p>
    <w:bookmarkEnd w:id="410"/>
    <w:bookmarkStart w:name="z474" w:id="411"/>
    <w:p>
      <w:pPr>
        <w:spacing w:after="0"/>
        <w:ind w:left="0"/>
        <w:jc w:val="both"/>
      </w:pPr>
      <w:r>
        <w:rPr>
          <w:rFonts w:ascii="Times New Roman"/>
          <w:b w:val="false"/>
          <w:i w:val="false"/>
          <w:color w:val="000000"/>
          <w:sz w:val="28"/>
        </w:rPr>
        <w:t>
      мынадай мазмұндағы 2-1 және 5-тармақтармен толықтырылсын:</w:t>
      </w:r>
    </w:p>
    <w:bookmarkEnd w:id="411"/>
    <w:bookmarkStart w:name="z475" w:id="412"/>
    <w:p>
      <w:pPr>
        <w:spacing w:after="0"/>
        <w:ind w:left="0"/>
        <w:jc w:val="both"/>
      </w:pPr>
      <w:r>
        <w:rPr>
          <w:rFonts w:ascii="Times New Roman"/>
          <w:b w:val="false"/>
          <w:i w:val="false"/>
          <w:color w:val="000000"/>
          <w:sz w:val="28"/>
        </w:rPr>
        <w:t>
      "2-1. Балық шаруашылығы су айдынын және (немесе) учаскесін бекітіп беру балық шаруашылығы су айдынына және (немесе) учаскесіне жатқызылған су объектісінде немесе оның бір бөлігінде балық шаруашылығын жүргізу құқығын бүкіл су объектісін пайдалану құқығынсыз беру болып табылады.";</w:t>
      </w:r>
    </w:p>
    <w:bookmarkEnd w:id="412"/>
    <w:bookmarkStart w:name="z476" w:id="413"/>
    <w:p>
      <w:pPr>
        <w:spacing w:after="0"/>
        <w:ind w:left="0"/>
        <w:jc w:val="both"/>
      </w:pPr>
      <w:r>
        <w:rPr>
          <w:rFonts w:ascii="Times New Roman"/>
          <w:b w:val="false"/>
          <w:i w:val="false"/>
          <w:color w:val="000000"/>
          <w:sz w:val="28"/>
        </w:rPr>
        <w:t>
      "5. Балық шаруашылығы субъектілеріне бекітіп берілген балық шаруашылығы су айдындары және (немесе) учаскелері кәсіпшілік балық аулау үшін үшінші тұлғалардың пайдалануына берілмейді.";</w:t>
      </w:r>
    </w:p>
    <w:bookmarkEnd w:id="413"/>
    <w:bookmarkStart w:name="z477" w:id="414"/>
    <w:p>
      <w:pPr>
        <w:spacing w:after="0"/>
        <w:ind w:left="0"/>
        <w:jc w:val="both"/>
      </w:pPr>
      <w:r>
        <w:rPr>
          <w:rFonts w:ascii="Times New Roman"/>
          <w:b w:val="false"/>
          <w:i w:val="false"/>
          <w:color w:val="000000"/>
          <w:sz w:val="28"/>
        </w:rPr>
        <w:t>
      37) мынадай мазмұндағы 42-1-баппен толықтырылсын:</w:t>
      </w:r>
    </w:p>
    <w:bookmarkEnd w:id="414"/>
    <w:bookmarkStart w:name="z478" w:id="415"/>
    <w:p>
      <w:pPr>
        <w:spacing w:after="0"/>
        <w:ind w:left="0"/>
        <w:jc w:val="both"/>
      </w:pPr>
      <w:r>
        <w:rPr>
          <w:rFonts w:ascii="Times New Roman"/>
          <w:b w:val="false"/>
          <w:i w:val="false"/>
          <w:color w:val="000000"/>
          <w:sz w:val="28"/>
        </w:rPr>
        <w:t>
      "42-1-бап. Жануарларды эпизоотияны болғызбау мақсатында пайдалану</w:t>
      </w:r>
    </w:p>
    <w:bookmarkEnd w:id="415"/>
    <w:bookmarkStart w:name="z479" w:id="416"/>
    <w:p>
      <w:pPr>
        <w:spacing w:after="0"/>
        <w:ind w:left="0"/>
        <w:jc w:val="both"/>
      </w:pPr>
      <w:r>
        <w:rPr>
          <w:rFonts w:ascii="Times New Roman"/>
          <w:b w:val="false"/>
          <w:i w:val="false"/>
          <w:color w:val="000000"/>
          <w:sz w:val="28"/>
        </w:rPr>
        <w:t>
      Сирек кездесетіндерден және жойылып кету қаупі төнгендерден басқа жануарларды эпизоотияны болғызбау мақсатында пайдалану уәкілетті орган айқындаған тәртіппен жүзеге асырылады.";</w:t>
      </w:r>
    </w:p>
    <w:bookmarkEnd w:id="416"/>
    <w:bookmarkStart w:name="z480" w:id="417"/>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 xml:space="preserve">43-бап </w:t>
      </w:r>
      <w:r>
        <w:rPr>
          <w:rFonts w:ascii="Times New Roman"/>
          <w:b w:val="false"/>
          <w:i w:val="false"/>
          <w:color w:val="000000"/>
          <w:sz w:val="28"/>
        </w:rPr>
        <w:t xml:space="preserve"> мынадай редакцияда жазылсын:</w:t>
      </w:r>
    </w:p>
    <w:bookmarkEnd w:id="417"/>
    <w:bookmarkStart w:name="z481" w:id="418"/>
    <w:p>
      <w:pPr>
        <w:spacing w:after="0"/>
        <w:ind w:left="0"/>
        <w:jc w:val="both"/>
      </w:pPr>
      <w:r>
        <w:rPr>
          <w:rFonts w:ascii="Times New Roman"/>
          <w:b w:val="false"/>
          <w:i w:val="false"/>
          <w:color w:val="000000"/>
          <w:sz w:val="28"/>
        </w:rPr>
        <w:t>
      "43-бап. Мамандандырылған ұйымдар</w:t>
      </w:r>
    </w:p>
    <w:bookmarkEnd w:id="418"/>
    <w:bookmarkStart w:name="z482" w:id="419"/>
    <w:p>
      <w:pPr>
        <w:spacing w:after="0"/>
        <w:ind w:left="0"/>
        <w:jc w:val="both"/>
      </w:pPr>
      <w:r>
        <w:rPr>
          <w:rFonts w:ascii="Times New Roman"/>
          <w:b w:val="false"/>
          <w:i w:val="false"/>
          <w:color w:val="000000"/>
          <w:sz w:val="28"/>
        </w:rPr>
        <w:t>
      Қазақстан Республикасының Үкіметі және жергілікті атқарушы органдар жануарлар дүниесiн қорғауды, өсiмiн молайтуды және орнықты пайдалануды жүзеге асыру үшін мамандандырылған ұйымдар құрады.";</w:t>
      </w:r>
    </w:p>
    <w:bookmarkEnd w:id="419"/>
    <w:bookmarkStart w:name="z483" w:id="420"/>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43-1-бап</w:t>
      </w:r>
      <w:r>
        <w:rPr>
          <w:rFonts w:ascii="Times New Roman"/>
          <w:b w:val="false"/>
          <w:i w:val="false"/>
          <w:color w:val="000000"/>
          <w:sz w:val="28"/>
        </w:rPr>
        <w:t xml:space="preserve"> мынадай мазмұндағы екінші бөлікпен толықтырылсын:</w:t>
      </w:r>
    </w:p>
    <w:bookmarkEnd w:id="420"/>
    <w:bookmarkStart w:name="z484" w:id="421"/>
    <w:p>
      <w:pPr>
        <w:spacing w:after="0"/>
        <w:ind w:left="0"/>
        <w:jc w:val="both"/>
      </w:pPr>
      <w:r>
        <w:rPr>
          <w:rFonts w:ascii="Times New Roman"/>
          <w:b w:val="false"/>
          <w:i w:val="false"/>
          <w:color w:val="000000"/>
          <w:sz w:val="28"/>
        </w:rPr>
        <w:t>
      "Балық ресурстары мен басқа да су жануарларының өсiмiн молайтуды мамандандырылған ұйымдар, сондай-ақ жеке және заңды тұлғалар жануарлар дүниесін қорғау, өсімін молайту және пайдалану саласындағы ғылыми ұйымдардың ұсынымдары негізінде жүзеге асырады.";</w:t>
      </w:r>
    </w:p>
    <w:bookmarkEnd w:id="421"/>
    <w:bookmarkStart w:name="z485" w:id="422"/>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45-бап</w:t>
      </w:r>
      <w:r>
        <w:rPr>
          <w:rFonts w:ascii="Times New Roman"/>
          <w:b w:val="false"/>
          <w:i w:val="false"/>
          <w:color w:val="000000"/>
          <w:sz w:val="28"/>
        </w:rPr>
        <w:t xml:space="preserve"> мынадай мазмұндағы екінші бөлікпен толықтырылсын:</w:t>
      </w:r>
    </w:p>
    <w:bookmarkEnd w:id="422"/>
    <w:bookmarkStart w:name="z486" w:id="423"/>
    <w:p>
      <w:pPr>
        <w:spacing w:after="0"/>
        <w:ind w:left="0"/>
        <w:jc w:val="both"/>
      </w:pPr>
      <w:r>
        <w:rPr>
          <w:rFonts w:ascii="Times New Roman"/>
          <w:b w:val="false"/>
          <w:i w:val="false"/>
          <w:color w:val="000000"/>
          <w:sz w:val="28"/>
        </w:rPr>
        <w:t>
      "Жануарлар түрлерінің санын реттеу биологиялық негіздемеге сәйкес жүргізіледі.";</w:t>
      </w:r>
    </w:p>
    <w:bookmarkEnd w:id="423"/>
    <w:bookmarkStart w:name="z487" w:id="424"/>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 xml:space="preserve">46-бап </w:t>
      </w:r>
      <w:r>
        <w:rPr>
          <w:rFonts w:ascii="Times New Roman"/>
          <w:b w:val="false"/>
          <w:i w:val="false"/>
          <w:color w:val="000000"/>
          <w:sz w:val="28"/>
        </w:rPr>
        <w:t>алып тасталсын;</w:t>
      </w:r>
    </w:p>
    <w:bookmarkEnd w:id="424"/>
    <w:bookmarkStart w:name="z488" w:id="425"/>
    <w:p>
      <w:pPr>
        <w:spacing w:after="0"/>
        <w:ind w:left="0"/>
        <w:jc w:val="both"/>
      </w:pPr>
      <w:r>
        <w:rPr>
          <w:rFonts w:ascii="Times New Roman"/>
          <w:b w:val="false"/>
          <w:i w:val="false"/>
          <w:color w:val="000000"/>
          <w:sz w:val="28"/>
        </w:rPr>
        <w:t xml:space="preserve">
      42) 49-баптың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"уәкiлеттi орган" деген сөздерден кейін ", ведомство" деген сөзбен толықтырылсын;</w:t>
      </w:r>
    </w:p>
    <w:bookmarkEnd w:id="425"/>
    <w:bookmarkStart w:name="z489" w:id="426"/>
    <w:p>
      <w:pPr>
        <w:spacing w:after="0"/>
        <w:ind w:left="0"/>
        <w:jc w:val="both"/>
      </w:pPr>
      <w:r>
        <w:rPr>
          <w:rFonts w:ascii="Times New Roman"/>
          <w:b w:val="false"/>
          <w:i w:val="false"/>
          <w:color w:val="000000"/>
          <w:sz w:val="28"/>
        </w:rPr>
        <w:t xml:space="preserve">
      43) 50-баптың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426"/>
    <w:bookmarkStart w:name="z490" w:id="427"/>
    <w:p>
      <w:pPr>
        <w:spacing w:after="0"/>
        <w:ind w:left="0"/>
        <w:jc w:val="both"/>
      </w:pPr>
      <w:r>
        <w:rPr>
          <w:rFonts w:ascii="Times New Roman"/>
          <w:b w:val="false"/>
          <w:i w:val="false"/>
          <w:color w:val="000000"/>
          <w:sz w:val="28"/>
        </w:rPr>
        <w:t>
      "3) жануарлар дүниесi объектілерін аулау құралдары, әдістері және (немесе) тәсілдері;";</w:t>
      </w:r>
    </w:p>
    <w:bookmarkEnd w:id="427"/>
    <w:bookmarkStart w:name="z491" w:id="428"/>
    <w:p>
      <w:pPr>
        <w:spacing w:after="0"/>
        <w:ind w:left="0"/>
        <w:jc w:val="both"/>
      </w:pPr>
      <w:r>
        <w:rPr>
          <w:rFonts w:ascii="Times New Roman"/>
          <w:b w:val="false"/>
          <w:i w:val="false"/>
          <w:color w:val="000000"/>
          <w:sz w:val="28"/>
        </w:rPr>
        <w:t>
      "5) жануарлар дүниесiн пайдалану құқығын растайтын құжаттама (аңшы және (немесе) балықшы куәлігі, аңшылық, балық шаруашылықтарын жүргізуге арналған шарттар, аң аулауға арналған шарт, жануарлар дүниесiн пайдалануға арналған шарт пен рұқсат, жолдама, кәсiпшiлiк журнал);";</w:t>
      </w:r>
    </w:p>
    <w:bookmarkEnd w:id="428"/>
    <w:bookmarkStart w:name="z492" w:id="429"/>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51-бапта</w:t>
      </w:r>
      <w:r>
        <w:rPr>
          <w:rFonts w:ascii="Times New Roman"/>
          <w:b w:val="false"/>
          <w:i w:val="false"/>
          <w:color w:val="000000"/>
          <w:sz w:val="28"/>
        </w:rPr>
        <w:t>:</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"Ведомство" деген сөз "Уәкілетті орган ведомствосының"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"Ведомстволар басшыларының" деген сөздер "Уәкілетті орган ведомствосы басшысының"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"Ведомствоның" деген сөз "Уәкілетті орган ведомствосы"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"Аумақтық бөлімше" деген сөздер "Уәкілетті орган ведомствосының аумақтық бөлімшесі"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6-тармақтардағы</w:t>
      </w:r>
      <w:r>
        <w:rPr>
          <w:rFonts w:ascii="Times New Roman"/>
          <w:b w:val="false"/>
          <w:i w:val="false"/>
          <w:color w:val="000000"/>
          <w:sz w:val="28"/>
        </w:rPr>
        <w:t xml:space="preserve"> "Ведомстволардың", "ведомстволардың", "Ведомстволардың аумақтық" деген сөздер тиісінше "Уәкілетті орган ведомствосы", "уәкілетті орган ведомствосының", "Уәкілетті орган ведомствосының аумақтық" деген сөздермен ауыстырылсын;</w:t>
      </w:r>
    </w:p>
    <w:bookmarkStart w:name="z498" w:id="430"/>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52-бапта</w:t>
      </w:r>
      <w:r>
        <w:rPr>
          <w:rFonts w:ascii="Times New Roman"/>
          <w:b w:val="false"/>
          <w:i w:val="false"/>
          <w:color w:val="000000"/>
          <w:sz w:val="28"/>
        </w:rPr>
        <w:t>:</w:t>
      </w:r>
    </w:p>
    <w:bookmarkEnd w:id="430"/>
    <w:bookmarkStart w:name="z499" w:id="43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7-1) тармақшасы</w:t>
      </w:r>
      <w:r>
        <w:rPr>
          <w:rFonts w:ascii="Times New Roman"/>
          <w:b w:val="false"/>
          <w:i w:val="false"/>
          <w:color w:val="000000"/>
          <w:sz w:val="28"/>
        </w:rPr>
        <w:t xml:space="preserve"> мынадай редакцияда жазылсын:</w:t>
      </w:r>
    </w:p>
    <w:bookmarkEnd w:id="431"/>
    <w:bookmarkStart w:name="z500" w:id="432"/>
    <w:p>
      <w:pPr>
        <w:spacing w:after="0"/>
        <w:ind w:left="0"/>
        <w:jc w:val="both"/>
      </w:pPr>
      <w:r>
        <w:rPr>
          <w:rFonts w:ascii="Times New Roman"/>
          <w:b w:val="false"/>
          <w:i w:val="false"/>
          <w:color w:val="000000"/>
          <w:sz w:val="28"/>
        </w:rPr>
        <w:t>
      "7-1) су жинау және ағызу құрылыстарын балықтарды қорғау құрылғыларының бар-жоғына және олардың белгіленген талаптарға сәйкестігіне қарап-тексеруді жүзеге асыруға;";</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"ерiксiз немесе" деген сөздер "ерiксiз және"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"нормативтердiң" деген сөз "нормалар мен нормативтердiң" деген сөздермен ауыстырылсын;</w:t>
      </w:r>
    </w:p>
    <w:bookmarkStart w:name="z504" w:id="433"/>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53-баптың</w:t>
      </w:r>
      <w:r>
        <w:rPr>
          <w:rFonts w:ascii="Times New Roman"/>
          <w:b w:val="false"/>
          <w:i w:val="false"/>
          <w:color w:val="000000"/>
          <w:sz w:val="28"/>
        </w:rPr>
        <w:t xml:space="preserve"> тақырыбындағы, 1-тармағының бірінші абзацындағы және 2-тармағындағы "уәкiлеттi орган", "заңдары талаптарының бұзылуының белгiлi болуына байланысты", "уәкiлеттi органның" деген сөздер тиісінше "уәкiлеттi орган ведомствосы", "заңнамасы талаптарының анықталған бұзушылықтарына қарай", "уәкiлеттi орган ведомствосының" деген сөздермен ауыстырылсын;</w:t>
      </w:r>
    </w:p>
    <w:bookmarkEnd w:id="433"/>
    <w:bookmarkStart w:name="z505" w:id="434"/>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54-баптың</w:t>
      </w:r>
      <w:r>
        <w:rPr>
          <w:rFonts w:ascii="Times New Roman"/>
          <w:b w:val="false"/>
          <w:i w:val="false"/>
          <w:color w:val="000000"/>
          <w:sz w:val="28"/>
        </w:rPr>
        <w:t xml:space="preserve"> тақырыбындағы және мәтініндегі "уәкiлеттi органның және аумақтық бөлімшелердің", "заңдарына" деген сөздер тиісінше "уәкiлеттi орган ведомствосының және оның аумақтық бөлімшелерінің", "заңнамасына" деген сөздермен ауыстырылсын;</w:t>
      </w:r>
    </w:p>
    <w:bookmarkEnd w:id="434"/>
    <w:bookmarkStart w:name="z506" w:id="435"/>
    <w:p>
      <w:pPr>
        <w:spacing w:after="0"/>
        <w:ind w:left="0"/>
        <w:jc w:val="both"/>
      </w:pPr>
      <w:r>
        <w:rPr>
          <w:rFonts w:ascii="Times New Roman"/>
          <w:b w:val="false"/>
          <w:i w:val="false"/>
          <w:color w:val="000000"/>
          <w:sz w:val="28"/>
        </w:rPr>
        <w:t xml:space="preserve">
      48) 56-баптың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p>
    <w:bookmarkEnd w:id="435"/>
    <w:bookmarkStart w:name="z507" w:id="436"/>
    <w:p>
      <w:pPr>
        <w:spacing w:after="0"/>
        <w:ind w:left="0"/>
        <w:jc w:val="both"/>
      </w:pPr>
      <w:r>
        <w:rPr>
          <w:rFonts w:ascii="Times New Roman"/>
          <w:b w:val="false"/>
          <w:i w:val="false"/>
          <w:color w:val="000000"/>
          <w:sz w:val="28"/>
        </w:rPr>
        <w:t>
      "1) кейiннен уәкiлеттi орган ведомствосының аумақтық бөлімшесіне мiндеттi түрде беру үшiн Қазақстан Республикасының әкiмшiлiк құқық бұзушылық туралы заңнамасына сәйкес әкiмшiлiк құқық бұзушылық туралы хаттамалар жасауға;".</w:t>
      </w:r>
    </w:p>
    <w:bookmarkEnd w:id="436"/>
    <w:bookmarkStart w:name="z508" w:id="437"/>
    <w:p>
      <w:pPr>
        <w:spacing w:after="0"/>
        <w:ind w:left="0"/>
        <w:jc w:val="both"/>
      </w:pPr>
      <w:r>
        <w:rPr>
          <w:rFonts w:ascii="Times New Roman"/>
          <w:b w:val="false"/>
          <w:i w:val="false"/>
          <w:color w:val="000000"/>
          <w:sz w:val="28"/>
        </w:rPr>
        <w:t xml:space="preserve">
      12. "Агроөнеркәсiптiк кешендi және ауылдық аумақтарды дамытуды мемлекеттiк реттеу туралы" 2005 жылғы 8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19-II, 96-құжат; № 22, 131-құжат; № 23, 143-құжат; 2015 ж., № 11, 52-құжат; № 20-I, 110-құжат; № 20-IV, 113-құжат; № 22-V, 156-құжат; № 22-VII, 161-құжат; № 23-II, 172-құжат; 2016 ж., № 8-I, 65-құжат; № 8-II, 72-құжат):</w:t>
      </w:r>
    </w:p>
    <w:bookmarkEnd w:id="437"/>
    <w:bookmarkStart w:name="z509" w:id="438"/>
    <w:p>
      <w:pPr>
        <w:spacing w:after="0"/>
        <w:ind w:left="0"/>
        <w:jc w:val="both"/>
      </w:pPr>
      <w:r>
        <w:rPr>
          <w:rFonts w:ascii="Times New Roman"/>
          <w:b w:val="false"/>
          <w:i w:val="false"/>
          <w:color w:val="000000"/>
          <w:sz w:val="28"/>
        </w:rPr>
        <w:t xml:space="preserve">
      1) 7-баптың 3-тармағының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және 4-тармағының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"және агроөнеркәсіптік кешен", "қызметкерлерге", "қолдану" деген сөздер тиісінше ", агроөнеркәсіптік кешен, орман шаруашылығы және ерекше қорғалатын табиғи аумақтар", "жұмыскерлерге", "көрсету" деген сөздермен ауыстырылсын;</w:t>
      </w:r>
    </w:p>
    <w:bookmarkEnd w:id="438"/>
    <w:bookmarkStart w:name="z510" w:id="4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18-бапта</w:t>
      </w:r>
      <w:r>
        <w:rPr>
          <w:rFonts w:ascii="Times New Roman"/>
          <w:b w:val="false"/>
          <w:i w:val="false"/>
          <w:color w:val="000000"/>
          <w:sz w:val="28"/>
        </w:rPr>
        <w:t>:</w:t>
      </w:r>
    </w:p>
    <w:bookmarkEnd w:id="439"/>
    <w:bookmarkStart w:name="z511" w:id="44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тармақшасындағы</w:t>
      </w:r>
      <w:r>
        <w:rPr>
          <w:rFonts w:ascii="Times New Roman"/>
          <w:b w:val="false"/>
          <w:i w:val="false"/>
          <w:color w:val="000000"/>
          <w:sz w:val="28"/>
        </w:rPr>
        <w:t xml:space="preserve"> "және агроөнеркәсіптік кешен қызметкерлерінiң" деген сөздер ", агроөнеркәсіптік кешен, орман шаруашылығы және ерекше қорғалатын табиғи аумақтар жұмыскерлерінiң" деген сөздермен ауыстырылсын;</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7-тармақтардағы</w:t>
      </w:r>
      <w:r>
        <w:rPr>
          <w:rFonts w:ascii="Times New Roman"/>
          <w:b w:val="false"/>
          <w:i w:val="false"/>
          <w:color w:val="000000"/>
          <w:sz w:val="28"/>
        </w:rPr>
        <w:t xml:space="preserve"> "және ветеринария" деген сөздер ", ветеринария, орман шаруашылығы және ерекше қорғалатын табиғи аумақтар" деген сөздермен ауыстырылсын.</w:t>
      </w:r>
    </w:p>
    <w:bookmarkStart w:name="z513" w:id="441"/>
    <w:p>
      <w:pPr>
        <w:spacing w:after="0"/>
        <w:ind w:left="0"/>
        <w:jc w:val="both"/>
      </w:pPr>
      <w:r>
        <w:rPr>
          <w:rFonts w:ascii="Times New Roman"/>
          <w:b w:val="false"/>
          <w:i w:val="false"/>
          <w:color w:val="000000"/>
          <w:sz w:val="28"/>
        </w:rPr>
        <w:t xml:space="preserve">
      13. "Ерекше қорғалатын табиғи аумақтар туралы" 2006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9, 51-құжат; № 14, 75-құжат; 2014 ж., № 19-I, 19-II, 96-құжат; 2015 ж., № 23-II, 172-құжат; 2017 ж., № 3, 6-құжат):</w:t>
      </w:r>
    </w:p>
    <w:bookmarkEnd w:id="441"/>
    <w:bookmarkStart w:name="z514" w:id="4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1-1), 2-1) және 21-1) тармақшалармен толықтырылсын:</w:t>
      </w:r>
    </w:p>
    <w:bookmarkEnd w:id="442"/>
    <w:bookmarkStart w:name="z515" w:id="443"/>
    <w:p>
      <w:pPr>
        <w:spacing w:after="0"/>
        <w:ind w:left="0"/>
        <w:jc w:val="both"/>
      </w:pPr>
      <w:r>
        <w:rPr>
          <w:rFonts w:ascii="Times New Roman"/>
          <w:b w:val="false"/>
          <w:i w:val="false"/>
          <w:color w:val="000000"/>
          <w:sz w:val="28"/>
        </w:rPr>
        <w:t>
      "1-1) биосфералық резерват – Дүниежүзілік биосфералық резерваттар желісіне енгізілген мемлекеттік табиғи қорық, мемлекеттік ұлттық табиғи парк немесе мемлекеттік табиғи резерват және олардың қорғау аймақтары;";</w:t>
      </w:r>
    </w:p>
    <w:bookmarkEnd w:id="443"/>
    <w:bookmarkStart w:name="z516" w:id="444"/>
    <w:p>
      <w:pPr>
        <w:spacing w:after="0"/>
        <w:ind w:left="0"/>
        <w:jc w:val="both"/>
      </w:pPr>
      <w:r>
        <w:rPr>
          <w:rFonts w:ascii="Times New Roman"/>
          <w:b w:val="false"/>
          <w:i w:val="false"/>
          <w:color w:val="000000"/>
          <w:sz w:val="28"/>
        </w:rPr>
        <w:t>
      "2-1) дәстүрлі жер пайдалану – табиғи кешендерге, мемлекеттік табиғи-қорық қорының объектілеріне зиянды әсер етпейтін, сондай-ақ сол экологиялық жүйеге бейімделген, жер учаскелерінің меншік иелері немесе жер пайдаланушылар жүзеге асыратын ауыл шаруашылығы қызметінің сол өңірде тарихи қалыптасқан түрлері;";</w:t>
      </w:r>
    </w:p>
    <w:bookmarkEnd w:id="444"/>
    <w:bookmarkStart w:name="z517" w:id="445"/>
    <w:p>
      <w:pPr>
        <w:spacing w:after="0"/>
        <w:ind w:left="0"/>
        <w:jc w:val="both"/>
      </w:pPr>
      <w:r>
        <w:rPr>
          <w:rFonts w:ascii="Times New Roman"/>
          <w:b w:val="false"/>
          <w:i w:val="false"/>
          <w:color w:val="000000"/>
          <w:sz w:val="28"/>
        </w:rPr>
        <w:t>
      "21-1) үйлестіру кеңесі – ерекше қорғалатын табиғи аумақтарда туризм мен рекреацияны дамыту мәселелері бойынша шешімдер қабылдаудың ашықтығын қамтамасыз ету, сондай-ақ табиғат қорғау мекемелерін басқарудың тиімділігін арттыру мақсатында жасақталып, табиғат қорғау мекемелерінің жанынан құрылатын консультативтік-кеңесші орган;";</w:t>
      </w:r>
    </w:p>
    <w:bookmarkEnd w:id="445"/>
    <w:bookmarkStart w:name="z518" w:id="446"/>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9) тармақшасындағы</w:t>
      </w:r>
      <w:r>
        <w:rPr>
          <w:rFonts w:ascii="Times New Roman"/>
          <w:b w:val="false"/>
          <w:i w:val="false"/>
          <w:color w:val="000000"/>
          <w:sz w:val="28"/>
        </w:rPr>
        <w:t xml:space="preserve"> "ынтымақтастық болып табылады." деген сөздер "ынтымақтастық;" деген сөзбен ауыстырылып, мынадай мазмұндағы 10) тармақшамен толықтырылсын:</w:t>
      </w:r>
    </w:p>
    <w:bookmarkEnd w:id="446"/>
    <w:bookmarkStart w:name="z519" w:id="447"/>
    <w:p>
      <w:pPr>
        <w:spacing w:after="0"/>
        <w:ind w:left="0"/>
        <w:jc w:val="both"/>
      </w:pPr>
      <w:r>
        <w:rPr>
          <w:rFonts w:ascii="Times New Roman"/>
          <w:b w:val="false"/>
          <w:i w:val="false"/>
          <w:color w:val="000000"/>
          <w:sz w:val="28"/>
        </w:rPr>
        <w:t>
      "10) үйлестіру кеңестерінің ерекше қорғалатын табиғи аумақтар саласындағы міндеттерді шешуге қатысуы болып табылады.";</w:t>
      </w:r>
    </w:p>
    <w:bookmarkEnd w:id="447"/>
    <w:bookmarkStart w:name="z520" w:id="4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522" w:id="449"/>
    <w:p>
      <w:pPr>
        <w:spacing w:after="0"/>
        <w:ind w:left="0"/>
        <w:jc w:val="both"/>
      </w:pPr>
      <w:r>
        <w:rPr>
          <w:rFonts w:ascii="Times New Roman"/>
          <w:b w:val="false"/>
          <w:i w:val="false"/>
          <w:color w:val="000000"/>
          <w:sz w:val="28"/>
        </w:rPr>
        <w:t>
      "3-1) өсімдіктердің сирек кездесетін және жойылып кету қаупі төнген түрлерін, олардың бөліктерін немесе дериваттарын алып қоюға шешім қабылдау және оларды алып қою көлемдерін бекіту;";</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524" w:id="450"/>
    <w:p>
      <w:pPr>
        <w:spacing w:after="0"/>
        <w:ind w:left="0"/>
        <w:jc w:val="both"/>
      </w:pPr>
      <w:r>
        <w:rPr>
          <w:rFonts w:ascii="Times New Roman"/>
          <w:b w:val="false"/>
          <w:i w:val="false"/>
          <w:color w:val="000000"/>
          <w:sz w:val="28"/>
        </w:rPr>
        <w:t>
      үшінші абзац мынадай редакцияда жазылсын:</w:t>
      </w:r>
    </w:p>
    <w:bookmarkEnd w:id="450"/>
    <w:bookmarkStart w:name="z525" w:id="451"/>
    <w:p>
      <w:pPr>
        <w:spacing w:after="0"/>
        <w:ind w:left="0"/>
        <w:jc w:val="both"/>
      </w:pPr>
      <w:r>
        <w:rPr>
          <w:rFonts w:ascii="Times New Roman"/>
          <w:b w:val="false"/>
          <w:i w:val="false"/>
          <w:color w:val="000000"/>
          <w:sz w:val="28"/>
        </w:rPr>
        <w:t>
      "мемлекеттiк ұлттық табиғи парктерде туристік және рекреациялық қызметті жүзеге асыру қағидаларын;";</w:t>
      </w:r>
    </w:p>
    <w:bookmarkEnd w:id="451"/>
    <w:bookmarkStart w:name="z526" w:id="452"/>
    <w:p>
      <w:pPr>
        <w:spacing w:after="0"/>
        <w:ind w:left="0"/>
        <w:jc w:val="both"/>
      </w:pPr>
      <w:r>
        <w:rPr>
          <w:rFonts w:ascii="Times New Roman"/>
          <w:b w:val="false"/>
          <w:i w:val="false"/>
          <w:color w:val="000000"/>
          <w:sz w:val="28"/>
        </w:rPr>
        <w:t>
      сегізінші абзацтағы "тізбесін бекіту;" деген сөздер "тізбесін;" деген сөзбен ауыстырылып, мынадай мазмұндағы тоғызыншы абзацпен толықтырылсын:</w:t>
      </w:r>
    </w:p>
    <w:bookmarkEnd w:id="452"/>
    <w:bookmarkStart w:name="z527" w:id="453"/>
    <w:p>
      <w:pPr>
        <w:spacing w:after="0"/>
        <w:ind w:left="0"/>
        <w:jc w:val="both"/>
      </w:pPr>
      <w:r>
        <w:rPr>
          <w:rFonts w:ascii="Times New Roman"/>
          <w:b w:val="false"/>
          <w:i w:val="false"/>
          <w:color w:val="000000"/>
          <w:sz w:val="28"/>
        </w:rPr>
        <w:t>
      "республикалық маңызы бар ерекше қорғалатын табиғи аумақтардың тізбесін бекіту;";</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алып тасталсын;</w:t>
      </w:r>
    </w:p>
    <w:bookmarkStart w:name="z529" w:id="4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бірінші бөлігінде:</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тармақшада:</w:t>
      </w:r>
    </w:p>
    <w:bookmarkStart w:name="z531" w:id="455"/>
    <w:p>
      <w:pPr>
        <w:spacing w:after="0"/>
        <w:ind w:left="0"/>
        <w:jc w:val="both"/>
      </w:pPr>
      <w:r>
        <w:rPr>
          <w:rFonts w:ascii="Times New Roman"/>
          <w:b w:val="false"/>
          <w:i w:val="false"/>
          <w:color w:val="000000"/>
          <w:sz w:val="28"/>
        </w:rPr>
        <w:t>
      бесінші абзац мынадай редакцияда жазылсын:</w:t>
      </w:r>
    </w:p>
    <w:bookmarkEnd w:id="455"/>
    <w:bookmarkStart w:name="z532" w:id="456"/>
    <w:p>
      <w:pPr>
        <w:spacing w:after="0"/>
        <w:ind w:left="0"/>
        <w:jc w:val="both"/>
      </w:pPr>
      <w:r>
        <w:rPr>
          <w:rFonts w:ascii="Times New Roman"/>
          <w:b w:val="false"/>
          <w:i w:val="false"/>
          <w:color w:val="000000"/>
          <w:sz w:val="28"/>
        </w:rPr>
        <w:t>
      "осы Заңның 43-1-бабының 2-тармағында көзделген жағдайда жүзеге асырылатын мелиорациялық аулауды жүргізу қағидаларын;";</w:t>
      </w:r>
    </w:p>
    <w:bookmarkEnd w:id="456"/>
    <w:bookmarkStart w:name="z533" w:id="457"/>
    <w:p>
      <w:pPr>
        <w:spacing w:after="0"/>
        <w:ind w:left="0"/>
        <w:jc w:val="both"/>
      </w:pPr>
      <w:r>
        <w:rPr>
          <w:rFonts w:ascii="Times New Roman"/>
          <w:b w:val="false"/>
          <w:i w:val="false"/>
          <w:color w:val="000000"/>
          <w:sz w:val="28"/>
        </w:rPr>
        <w:t>
      жетінші абзацтағы "сирек кездесетін және жойылып кету қаупі төнген өсімдіктердің санатына жатқызылған түрлерін Қазақстан Республикасына әкелуге және одан тысқары жерлерге әкетуге рұқсаттар беру тәртібін" деген сөздер "сирек кездесетіндер және жойылып кету қаупі төнгендер санатына жатқызылған өсімдіктер түрлерін Қазақстан Республикасына әкелуге және одан тыс жерге әкетуге рұқсат беру қағидаларын" деген сөздермен ауыстырылсын;</w:t>
      </w:r>
    </w:p>
    <w:bookmarkEnd w:id="457"/>
    <w:bookmarkStart w:name="z534" w:id="458"/>
    <w:p>
      <w:pPr>
        <w:spacing w:after="0"/>
        <w:ind w:left="0"/>
        <w:jc w:val="both"/>
      </w:pPr>
      <w:r>
        <w:rPr>
          <w:rFonts w:ascii="Times New Roman"/>
          <w:b w:val="false"/>
          <w:i w:val="false"/>
          <w:color w:val="000000"/>
          <w:sz w:val="28"/>
        </w:rPr>
        <w:t>
      тоғызыншы абзацтағы "ережесін әзірлеу және бекіту;" деген сөздер "ережесін;" деген сөзбен ауыстырылып, мынадай мазмұндағы оныншы, он бірінші, он екінші және он үшінші абзацтармен толықтырылсын:</w:t>
      </w:r>
    </w:p>
    <w:bookmarkEnd w:id="458"/>
    <w:bookmarkStart w:name="z535" w:id="459"/>
    <w:p>
      <w:pPr>
        <w:spacing w:after="0"/>
        <w:ind w:left="0"/>
        <w:jc w:val="both"/>
      </w:pPr>
      <w:r>
        <w:rPr>
          <w:rFonts w:ascii="Times New Roman"/>
          <w:b w:val="false"/>
          <w:i w:val="false"/>
          <w:color w:val="000000"/>
          <w:sz w:val="28"/>
        </w:rPr>
        <w:t>
      "үйлестіру кеңесі туралы үлгілік ережені;</w:t>
      </w:r>
    </w:p>
    <w:bookmarkEnd w:id="459"/>
    <w:bookmarkStart w:name="z536" w:id="460"/>
    <w:p>
      <w:pPr>
        <w:spacing w:after="0"/>
        <w:ind w:left="0"/>
        <w:jc w:val="both"/>
      </w:pPr>
      <w:r>
        <w:rPr>
          <w:rFonts w:ascii="Times New Roman"/>
          <w:b w:val="false"/>
          <w:i w:val="false"/>
          <w:color w:val="000000"/>
          <w:sz w:val="28"/>
        </w:rPr>
        <w:t>
      ерекше қорғалатын табиғи аумақтарды биосфералық резерваттарға жатқызу қағидаларын;</w:t>
      </w:r>
    </w:p>
    <w:bookmarkEnd w:id="460"/>
    <w:bookmarkStart w:name="z537" w:id="461"/>
    <w:p>
      <w:pPr>
        <w:spacing w:after="0"/>
        <w:ind w:left="0"/>
        <w:jc w:val="both"/>
      </w:pPr>
      <w:r>
        <w:rPr>
          <w:rFonts w:ascii="Times New Roman"/>
          <w:b w:val="false"/>
          <w:i w:val="false"/>
          <w:color w:val="000000"/>
          <w:sz w:val="28"/>
        </w:rPr>
        <w:t>
      заңды тұлға мәртебесі бар ерекше қорғалатын табиғи аумақтардың құрамына кіретін су объектілерінде әуесқойлық (спорттық) балық аулауды, мелиорациялық аулауды, ғылыми-зерттеу үшін аулауды, өсімін молайту мақсатында аулауды жүзеге асыру және рұқсат беру қағидаларын;</w:t>
      </w:r>
    </w:p>
    <w:bookmarkEnd w:id="461"/>
    <w:bookmarkStart w:name="z538" w:id="462"/>
    <w:p>
      <w:pPr>
        <w:spacing w:after="0"/>
        <w:ind w:left="0"/>
        <w:jc w:val="both"/>
      </w:pPr>
      <w:r>
        <w:rPr>
          <w:rFonts w:ascii="Times New Roman"/>
          <w:b w:val="false"/>
          <w:i w:val="false"/>
          <w:color w:val="000000"/>
          <w:sz w:val="28"/>
        </w:rPr>
        <w:t>
      республикалық және жергілікті маңызы бар мемлекеттік табиғи қаумалдарды және республикалық маңызы бар мемлекеттік қорық аймақтарын таратудың және олардың аумағын кішірейтудің жаратылыстану-ғылыми негiздемесінің жобаларын әзірлеу қағидаларын әзірлеу және бекіту;";</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мынадай редакцияда жазылсын:</w:t>
      </w:r>
    </w:p>
    <w:bookmarkStart w:name="z540" w:id="463"/>
    <w:p>
      <w:pPr>
        <w:spacing w:after="0"/>
        <w:ind w:left="0"/>
        <w:jc w:val="both"/>
      </w:pPr>
      <w:r>
        <w:rPr>
          <w:rFonts w:ascii="Times New Roman"/>
          <w:b w:val="false"/>
          <w:i w:val="false"/>
          <w:color w:val="000000"/>
          <w:sz w:val="28"/>
        </w:rPr>
        <w:t>
      "14-1) мемлекеттік ұлттық табиғи парктерде туристік және рекреациялық қызметті жүзеге асыру қағидаларын әзірлеу;";</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 тармақшада</w:t>
      </w:r>
      <w:r>
        <w:rPr>
          <w:rFonts w:ascii="Times New Roman"/>
          <w:b w:val="false"/>
          <w:i w:val="false"/>
          <w:color w:val="000000"/>
          <w:sz w:val="28"/>
        </w:rPr>
        <w:t>:</w:t>
      </w:r>
    </w:p>
    <w:bookmarkStart w:name="z543" w:id="464"/>
    <w:p>
      <w:pPr>
        <w:spacing w:after="0"/>
        <w:ind w:left="0"/>
        <w:jc w:val="both"/>
      </w:pPr>
      <w:r>
        <w:rPr>
          <w:rFonts w:ascii="Times New Roman"/>
          <w:b w:val="false"/>
          <w:i w:val="false"/>
          <w:color w:val="000000"/>
          <w:sz w:val="28"/>
        </w:rPr>
        <w:t>
      "мемлекеттік экологиялық" деген сөздердің алдынан "осы Заңның 43-1-бабының 2-тармағында көзделген жағдайды қоспағанда," деген сөздермен толықтырылсын;</w:t>
      </w:r>
    </w:p>
    <w:bookmarkEnd w:id="464"/>
    <w:bookmarkStart w:name="z544" w:id="465"/>
    <w:p>
      <w:pPr>
        <w:spacing w:after="0"/>
        <w:ind w:left="0"/>
        <w:jc w:val="both"/>
      </w:pPr>
      <w:r>
        <w:rPr>
          <w:rFonts w:ascii="Times New Roman"/>
          <w:b w:val="false"/>
          <w:i w:val="false"/>
          <w:color w:val="000000"/>
          <w:sz w:val="28"/>
        </w:rPr>
        <w:t>
      "аумақтарда орналасқан", "ғылыми-зерттеулік", "молайту мақсатындағы" деген сөздер тиісінше "аумақтардың құрамына кіретін", "ғылыми-зерттеу үшін", "өсімін молайту мақсатында" деген сөздермен ауыстырылсын;</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w:t>
      </w:r>
      <w:r>
        <w:rPr>
          <w:rFonts w:ascii="Times New Roman"/>
          <w:b w:val="false"/>
          <w:i w:val="false"/>
          <w:color w:val="000000"/>
          <w:sz w:val="28"/>
        </w:rPr>
        <w:t xml:space="preserve"> мынадай редакцияда жазылсын:</w:t>
      </w:r>
    </w:p>
    <w:bookmarkStart w:name="z546" w:id="466"/>
    <w:p>
      <w:pPr>
        <w:spacing w:after="0"/>
        <w:ind w:left="0"/>
        <w:jc w:val="both"/>
      </w:pPr>
      <w:r>
        <w:rPr>
          <w:rFonts w:ascii="Times New Roman"/>
          <w:b w:val="false"/>
          <w:i w:val="false"/>
          <w:color w:val="000000"/>
          <w:sz w:val="28"/>
        </w:rPr>
        <w:t>
      "16-1) республикалық маңызы бар ерекше қорғалатын табиғи аумақтардың тiзбесiн әзірлеу;";</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 тармақша</w:t>
      </w:r>
      <w:r>
        <w:rPr>
          <w:rFonts w:ascii="Times New Roman"/>
          <w:b w:val="false"/>
          <w:i w:val="false"/>
          <w:color w:val="000000"/>
          <w:sz w:val="28"/>
        </w:rPr>
        <w:t xml:space="preserve"> алып тасталсын;</w:t>
      </w:r>
    </w:p>
    <w:bookmarkStart w:name="z548" w:id="467"/>
    <w:p>
      <w:pPr>
        <w:spacing w:after="0"/>
        <w:ind w:left="0"/>
        <w:jc w:val="both"/>
      </w:pPr>
      <w:r>
        <w:rPr>
          <w:rFonts w:ascii="Times New Roman"/>
          <w:b w:val="false"/>
          <w:i w:val="false"/>
          <w:color w:val="000000"/>
          <w:sz w:val="28"/>
        </w:rPr>
        <w:t xml:space="preserve">
      5) 10-баптың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15-1) тармақшамен толықтырылсын:</w:t>
      </w:r>
    </w:p>
    <w:bookmarkEnd w:id="467"/>
    <w:bookmarkStart w:name="z549" w:id="468"/>
    <w:p>
      <w:pPr>
        <w:spacing w:after="0"/>
        <w:ind w:left="0"/>
        <w:jc w:val="both"/>
      </w:pPr>
      <w:r>
        <w:rPr>
          <w:rFonts w:ascii="Times New Roman"/>
          <w:b w:val="false"/>
          <w:i w:val="false"/>
          <w:color w:val="000000"/>
          <w:sz w:val="28"/>
        </w:rPr>
        <w:t>
      "15-1) белгіленген режимді сақтай отырып, республикалық маңызы бар мемлекеттік табиғи қаумалдардың аумағында орналасқан жер учаскелерін пайдалануды жүзеге асырады;";</w:t>
      </w:r>
    </w:p>
    <w:bookmarkEnd w:id="468"/>
    <w:bookmarkStart w:name="z550" w:id="469"/>
    <w:p>
      <w:pPr>
        <w:spacing w:after="0"/>
        <w:ind w:left="0"/>
        <w:jc w:val="both"/>
      </w:pPr>
      <w:r>
        <w:rPr>
          <w:rFonts w:ascii="Times New Roman"/>
          <w:b w:val="false"/>
          <w:i w:val="false"/>
          <w:color w:val="000000"/>
          <w:sz w:val="28"/>
        </w:rPr>
        <w:t xml:space="preserve">
      6) 14-баптың </w:t>
      </w:r>
      <w:r>
        <w:rPr>
          <w:rFonts w:ascii="Times New Roman"/>
          <w:b w:val="false"/>
          <w:i w:val="false"/>
          <w:color w:val="000000"/>
          <w:sz w:val="28"/>
        </w:rPr>
        <w:t>6-тармағының</w:t>
      </w:r>
      <w:r>
        <w:rPr>
          <w:rFonts w:ascii="Times New Roman"/>
          <w:b w:val="false"/>
          <w:i w:val="false"/>
          <w:color w:val="000000"/>
          <w:sz w:val="28"/>
        </w:rPr>
        <w:t xml:space="preserve"> үшінші бөлігіндегі "Ерекше" деген сөз "Республикалық маңызы бар қалалардың шекарасында орналасқан мемлекеттік табиғат ескерткіштерін қоспағанда, ерекше" деген сөздермен ауыстырылсын;</w:t>
      </w:r>
    </w:p>
    <w:bookmarkEnd w:id="469"/>
    <w:bookmarkStart w:name="z551" w:id="47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20-баптың</w:t>
      </w:r>
      <w:r>
        <w:rPr>
          <w:rFonts w:ascii="Times New Roman"/>
          <w:b w:val="false"/>
          <w:i w:val="false"/>
          <w:color w:val="000000"/>
          <w:sz w:val="28"/>
        </w:rPr>
        <w:t xml:space="preserve"> 3-1-тармағындағы "жануарлар дүниесін қорғау, өсімін молайту және пайдалану саласындағы уәкілетті мемлекеттік органмен келісім бойынша әрі" деген сөздер алып тасталып, "адамдардың құқықтары мен заңды мүдделерін ескере отырып" деген сөздер "тұлғалардың құқықтары мен заңды мүдделері ескеріле отырып" деген сөздермен ауыстырылсын;</w:t>
      </w:r>
    </w:p>
    <w:bookmarkEnd w:id="470"/>
    <w:bookmarkStart w:name="z552" w:id="47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p>
    <w:bookmarkEnd w:id="471"/>
    <w:bookmarkStart w:name="z553" w:id="472"/>
    <w:p>
      <w:pPr>
        <w:spacing w:after="0"/>
        <w:ind w:left="0"/>
        <w:jc w:val="both"/>
      </w:pPr>
      <w:r>
        <w:rPr>
          <w:rFonts w:ascii="Times New Roman"/>
          <w:b w:val="false"/>
          <w:i w:val="false"/>
          <w:color w:val="000000"/>
          <w:sz w:val="28"/>
        </w:rPr>
        <w:t>
      "32-бап. Мемлекеттiк табиғи-қорық қорының, мемлекеттiк табиғат ескерткiштерiнiң, мемлекеттiк табиғи қаумалдардың және мемлекеттiк қорық аймақтарының табиғи кешендерi мен объектiлерiн қорғау</w:t>
      </w:r>
    </w:p>
    <w:bookmarkEnd w:id="472"/>
    <w:bookmarkStart w:name="z554" w:id="473"/>
    <w:p>
      <w:pPr>
        <w:spacing w:after="0"/>
        <w:ind w:left="0"/>
        <w:jc w:val="both"/>
      </w:pPr>
      <w:r>
        <w:rPr>
          <w:rFonts w:ascii="Times New Roman"/>
          <w:b w:val="false"/>
          <w:i w:val="false"/>
          <w:color w:val="000000"/>
          <w:sz w:val="28"/>
        </w:rPr>
        <w:t>
      1. Мемлекеттік табиғи-қорық қорының, мемлекеттік табиғат ескерткіштерінің, мемлекеттік табиғи қаумалдардың және мемлекеттік қорық аймақтарының мемлекеттік орман қоры жерінде және оларға іргелес жатқан жерде орналасқан табиғи кешендері мен объектілерін қорғауды Қазақстан Республикасы мемлекеттік орман күзетінің қызметтері, басқа санаттардағы жерде табиғат қорғау мекемелерінің мемлекеттік инспекторлары және жануарлар дүниесін қорғау жөніндегі мамандандырылған ұйымдардың инспекторлары жүзеге асырады.</w:t>
      </w:r>
    </w:p>
    <w:bookmarkEnd w:id="473"/>
    <w:bookmarkStart w:name="z555" w:id="474"/>
    <w:p>
      <w:pPr>
        <w:spacing w:after="0"/>
        <w:ind w:left="0"/>
        <w:jc w:val="both"/>
      </w:pPr>
      <w:r>
        <w:rPr>
          <w:rFonts w:ascii="Times New Roman"/>
          <w:b w:val="false"/>
          <w:i w:val="false"/>
          <w:color w:val="000000"/>
          <w:sz w:val="28"/>
        </w:rPr>
        <w:t>
      2. Мемлекеттік табиғат ескерткіштерін, мемлекеттік табиғи қаумалдарды және мемлекеттік қорық аймақтарын қорғау мақсатында оларды мемлекеттік орман шаруашылығы мекемелеріне, табиғат қорғау мекемелеріне және жануарлар дүниесін қорғау жөніндегі мамандандырылған ұйымдарға бекітіп беру уәкілетті органның және өздерінің құзыреті шегінде облыстардың, республикалық маңызы бар қалалардың, астананың жергілікті атқарушы органдарының шешімдерімен жүргізіледі.";</w:t>
      </w:r>
    </w:p>
    <w:bookmarkEnd w:id="474"/>
    <w:bookmarkStart w:name="z556" w:id="47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32-1-бапта</w:t>
      </w:r>
      <w:r>
        <w:rPr>
          <w:rFonts w:ascii="Times New Roman"/>
          <w:b w:val="false"/>
          <w:i w:val="false"/>
          <w:color w:val="000000"/>
          <w:sz w:val="28"/>
        </w:rPr>
        <w:t>:</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Республикасының Қызыл кітабына Қазақстан Республикасының аумағында құрлықта, суда, атмосферада және топырақта, сондай-ақ Қазақстан Республикасының Қызыл кітабын жүргізу қағидаларына сәйкес Қазақстан Республикасының континентальдық қайраңы мен айрықша экономикалық аймағында табиғи еркіндік жағдайында тұрақты немесе уақытша мекендейтін, сирек кездесетін және жойылып кету қаупі төнген өсімдіктер (биік және аласа) мен жануарлардың (омыртқалылар және омыртқасыздар) түрлері (кіші түрлері, таралымдары)" деген сөздер "Қазақстан Республикасының Қызыл кітабын жүргізу қағидаларына сәйкес Қазақстан Республикасының Қызыл кітабына үйреншікті мекендеу ортасында жойылып кеткендерін қоса алғанда, Қазақстан Республикасының аумағында құрлықта, суда, атмосферада және топырақта, сондай-ақ Қазақстан Республикасының континенттік қайраңы мен айрықша экономикалық аймағында табиғи еркіндік жағдайында тұрақты немесе уақытша мекендейтін өсімдіктердің (биік және аласа) және жануарлардың (омыртқалылар және омыртқасыздар) сирек кездесетін және жойылып кету қаупі төнген түрлері (кіші түрлері, популяциялары)" деген сөздермен ауыстырылсын;</w:t>
      </w:r>
    </w:p>
    <w:bookmarkStart w:name="z558" w:id="47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"сирек кездесетін және жойылып кету қаупі төнген өсімдіктер түрлерін" деген сөздер "өсімдіктердің сирек кездесетін және жойылып кету қаупі төнген түрлерін, олардың бөліктерін немесе дериваттарын" деген сөздермен ауыстырылсын;</w:t>
      </w:r>
    </w:p>
    <w:bookmarkEnd w:id="476"/>
    <w:bookmarkStart w:name="z559" w:id="47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34-бапта</w:t>
      </w:r>
      <w:r>
        <w:rPr>
          <w:rFonts w:ascii="Times New Roman"/>
          <w:b w:val="false"/>
          <w:i w:val="false"/>
          <w:color w:val="000000"/>
          <w:sz w:val="28"/>
        </w:rPr>
        <w:t>:</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61" w:id="478"/>
    <w:p>
      <w:pPr>
        <w:spacing w:after="0"/>
        <w:ind w:left="0"/>
        <w:jc w:val="both"/>
      </w:pPr>
      <w:r>
        <w:rPr>
          <w:rFonts w:ascii="Times New Roman"/>
          <w:b w:val="false"/>
          <w:i w:val="false"/>
          <w:color w:val="000000"/>
          <w:sz w:val="28"/>
        </w:rPr>
        <w:t>
      "3) гранттар, ерекше қорғалатын табиғи аумақтарды дамыту қорларының қаражаты;";</w:t>
      </w:r>
    </w:p>
    <w:bookmarkEnd w:id="478"/>
    <w:bookmarkStart w:name="z562" w:id="479"/>
    <w:p>
      <w:pPr>
        <w:spacing w:after="0"/>
        <w:ind w:left="0"/>
        <w:jc w:val="both"/>
      </w:pPr>
      <w:r>
        <w:rPr>
          <w:rFonts w:ascii="Times New Roman"/>
          <w:b w:val="false"/>
          <w:i w:val="false"/>
          <w:color w:val="000000"/>
          <w:sz w:val="28"/>
        </w:rPr>
        <w:t>
      мынадай мазмұндағы 4) тармақшамен толықтырылсын:</w:t>
      </w:r>
    </w:p>
    <w:bookmarkEnd w:id="479"/>
    <w:bookmarkStart w:name="z563" w:id="480"/>
    <w:p>
      <w:pPr>
        <w:spacing w:after="0"/>
        <w:ind w:left="0"/>
        <w:jc w:val="both"/>
      </w:pPr>
      <w:r>
        <w:rPr>
          <w:rFonts w:ascii="Times New Roman"/>
          <w:b w:val="false"/>
          <w:i w:val="false"/>
          <w:color w:val="000000"/>
          <w:sz w:val="28"/>
        </w:rPr>
        <w:t>
      "4) жеке және заңды тұлғалардың қайырмалдықтары, ерiктi жарналары, оның ішінде өздері шаруашылық және өзге де қызметті жүргізу кезінде мемлекеттік табиғи-қорық қорының объектілеріне келтірілетін және (немесе) болмай қоймайтын зиян үшін жасайтын қайырмалдықтары, ерiктi жарналары есебiнен жүргiзiледi.";</w:t>
      </w:r>
    </w:p>
    <w:bookmarkEnd w:id="480"/>
    <w:bookmarkStart w:name="z564" w:id="48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35-бапта</w:t>
      </w:r>
      <w:r>
        <w:rPr>
          <w:rFonts w:ascii="Times New Roman"/>
          <w:b w:val="false"/>
          <w:i w:val="false"/>
          <w:color w:val="000000"/>
          <w:sz w:val="28"/>
        </w:rPr>
        <w:t>:</w:t>
      </w:r>
    </w:p>
    <w:bookmarkEnd w:id="481"/>
    <w:bookmarkStart w:name="z565" w:id="482"/>
    <w:p>
      <w:pPr>
        <w:spacing w:after="0"/>
        <w:ind w:left="0"/>
        <w:jc w:val="both"/>
      </w:pPr>
      <w:r>
        <w:rPr>
          <w:rFonts w:ascii="Times New Roman"/>
          <w:b w:val="false"/>
          <w:i w:val="false"/>
          <w:color w:val="000000"/>
          <w:sz w:val="28"/>
        </w:rPr>
        <w:t>
      бірінші абзац мынадай редакцияда жазылсын:</w:t>
      </w:r>
    </w:p>
    <w:bookmarkEnd w:id="482"/>
    <w:bookmarkStart w:name="z566" w:id="483"/>
    <w:p>
      <w:pPr>
        <w:spacing w:after="0"/>
        <w:ind w:left="0"/>
        <w:jc w:val="both"/>
      </w:pPr>
      <w:r>
        <w:rPr>
          <w:rFonts w:ascii="Times New Roman"/>
          <w:b w:val="false"/>
          <w:i w:val="false"/>
          <w:color w:val="000000"/>
          <w:sz w:val="28"/>
        </w:rPr>
        <w:t>
      "Iс-шараларды қаржыландыру табиғат қорғау мекемелерiн басқару жоспарларына сәйкес табиғат қорғау мекемелерiн дамыту мен күтіп-ұстауға олардың санатына қарай бөлiнетiн бюджет қаражаты есебiнен жүзеге асырылады және мыналарға:";</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"жүргiзуге жұмсалады." деген сөздер "жүргiзуге;" деген сөзбен ауыстырылып, мынадай мазмұндағы 10) тармақшамен толықтырылсын:</w:t>
      </w:r>
    </w:p>
    <w:bookmarkStart w:name="z568" w:id="484"/>
    <w:p>
      <w:pPr>
        <w:spacing w:after="0"/>
        <w:ind w:left="0"/>
        <w:jc w:val="both"/>
      </w:pPr>
      <w:r>
        <w:rPr>
          <w:rFonts w:ascii="Times New Roman"/>
          <w:b w:val="false"/>
          <w:i w:val="false"/>
          <w:color w:val="000000"/>
          <w:sz w:val="28"/>
        </w:rPr>
        <w:t>
      "10) республикалық маңызы бар ерекше қорғалатын табиғи аумақтардағы мемлекеттік ұлттық табиғи парктің туристік, рекреациялық және шектеулі шаруашылық қызмет аймақтарында және мемлекеттік табиғи резерваттың аралық аймағында инфрақұрылымды дамыту объектілерін (жолдарды, көпірлерді, электр беру желілерін және басқа да коммуникацияларды) салуға жұмсалады.";</w:t>
      </w:r>
    </w:p>
    <w:bookmarkEnd w:id="484"/>
    <w:bookmarkStart w:name="z569" w:id="485"/>
    <w:p>
      <w:pPr>
        <w:spacing w:after="0"/>
        <w:ind w:left="0"/>
        <w:jc w:val="both"/>
      </w:pPr>
      <w:r>
        <w:rPr>
          <w:rFonts w:ascii="Times New Roman"/>
          <w:b w:val="false"/>
          <w:i w:val="false"/>
          <w:color w:val="000000"/>
          <w:sz w:val="28"/>
        </w:rPr>
        <w:t xml:space="preserve">
      12) 38-баптың </w:t>
      </w:r>
      <w:r>
        <w:rPr>
          <w:rFonts w:ascii="Times New Roman"/>
          <w:b w:val="false"/>
          <w:i w:val="false"/>
          <w:color w:val="000000"/>
          <w:sz w:val="28"/>
        </w:rPr>
        <w:t>1-тармағында</w:t>
      </w:r>
      <w:r>
        <w:rPr>
          <w:rFonts w:ascii="Times New Roman"/>
          <w:b w:val="false"/>
          <w:i w:val="false"/>
          <w:color w:val="000000"/>
          <w:sz w:val="28"/>
        </w:rPr>
        <w:t>:</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 мынадай редакцияда жазылсын:</w:t>
      </w:r>
    </w:p>
    <w:bookmarkStart w:name="z571" w:id="486"/>
    <w:p>
      <w:pPr>
        <w:spacing w:after="0"/>
        <w:ind w:left="0"/>
        <w:jc w:val="both"/>
      </w:pPr>
      <w:r>
        <w:rPr>
          <w:rFonts w:ascii="Times New Roman"/>
          <w:b w:val="false"/>
          <w:i w:val="false"/>
          <w:color w:val="000000"/>
          <w:sz w:val="28"/>
        </w:rPr>
        <w:t>
      "әуесқойлық (спорттық) балық аулауды жүргізу;";</w:t>
      </w:r>
    </w:p>
    <w:bookmarkEnd w:id="486"/>
    <w:bookmarkStart w:name="z572" w:id="487"/>
    <w:p>
      <w:pPr>
        <w:spacing w:after="0"/>
        <w:ind w:left="0"/>
        <w:jc w:val="both"/>
      </w:pPr>
      <w:r>
        <w:rPr>
          <w:rFonts w:ascii="Times New Roman"/>
          <w:b w:val="false"/>
          <w:i w:val="false"/>
          <w:color w:val="000000"/>
          <w:sz w:val="28"/>
        </w:rPr>
        <w:t>
      2) тармақшаның алтыншы абзацы "өткiзуден" деген сөзден кейін ", балықты және балық өнімін өткiзуден" деген сөздермен толықтырылсын;</w:t>
      </w:r>
    </w:p>
    <w:bookmarkEnd w:id="487"/>
    <w:bookmarkStart w:name="z573" w:id="488"/>
    <w:p>
      <w:pPr>
        <w:spacing w:after="0"/>
        <w:ind w:left="0"/>
        <w:jc w:val="both"/>
      </w:pPr>
      <w:r>
        <w:rPr>
          <w:rFonts w:ascii="Times New Roman"/>
          <w:b w:val="false"/>
          <w:i w:val="false"/>
          <w:color w:val="000000"/>
          <w:sz w:val="28"/>
        </w:rPr>
        <w:t xml:space="preserve">
      13) 43-1-баптың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88"/>
    <w:bookmarkStart w:name="z574" w:id="489"/>
    <w:p>
      <w:pPr>
        <w:spacing w:after="0"/>
        <w:ind w:left="0"/>
        <w:jc w:val="both"/>
      </w:pPr>
      <w:r>
        <w:rPr>
          <w:rFonts w:ascii="Times New Roman"/>
          <w:b w:val="false"/>
          <w:i w:val="false"/>
          <w:color w:val="000000"/>
          <w:sz w:val="28"/>
        </w:rPr>
        <w:t>
      "2. Қорғалжын мемлекеттiк табиғи қорығының су айдындарында Қазақстан Республикасының заңнамасына сәйкес ғылыми ұсынымдар негізінде мелиорациялық аулауды жүргізуге жол беріледі.";</w:t>
      </w:r>
    </w:p>
    <w:bookmarkEnd w:id="489"/>
    <w:bookmarkStart w:name="z575" w:id="490"/>
    <w:p>
      <w:pPr>
        <w:spacing w:after="0"/>
        <w:ind w:left="0"/>
        <w:jc w:val="both"/>
      </w:pPr>
      <w:r>
        <w:rPr>
          <w:rFonts w:ascii="Times New Roman"/>
          <w:b w:val="false"/>
          <w:i w:val="false"/>
          <w:color w:val="000000"/>
          <w:sz w:val="28"/>
        </w:rPr>
        <w:t xml:space="preserve">
      14) 45-баптың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490"/>
    <w:bookmarkStart w:name="z576" w:id="491"/>
    <w:p>
      <w:pPr>
        <w:spacing w:after="0"/>
        <w:ind w:left="0"/>
        <w:jc w:val="both"/>
      </w:pPr>
      <w:r>
        <w:rPr>
          <w:rFonts w:ascii="Times New Roman"/>
          <w:b w:val="false"/>
          <w:i w:val="false"/>
          <w:color w:val="000000"/>
          <w:sz w:val="28"/>
        </w:rPr>
        <w:t xml:space="preserve">
      "2. Реттелмелі экологиялық туризмді қоспағанда, қорық режимi аймағында кез келген шаруашылық қызметке және мемлекеттiк ұлттық табиғи парк аумағын рекреациялық пайдалануға тыйым салынады және осы Заңның 40-бабының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мемлекеттiк табиғи қорық режимiнiң түрiне сәйкес келетiн қорықтық қорғау режимi белгiленедi.</w:t>
      </w:r>
    </w:p>
    <w:bookmarkEnd w:id="491"/>
    <w:bookmarkStart w:name="z577" w:id="492"/>
    <w:p>
      <w:pPr>
        <w:spacing w:after="0"/>
        <w:ind w:left="0"/>
        <w:jc w:val="both"/>
      </w:pPr>
      <w:r>
        <w:rPr>
          <w:rFonts w:ascii="Times New Roman"/>
          <w:b w:val="false"/>
          <w:i w:val="false"/>
          <w:color w:val="000000"/>
          <w:sz w:val="28"/>
        </w:rPr>
        <w:t>
      Қорық режимі аймағы мемлекеттік ұлттық табиғи парк аумағының он пайызынан қырық пайызына дейінгі жерін құрайды.</w:t>
      </w:r>
    </w:p>
    <w:bookmarkEnd w:id="492"/>
    <w:bookmarkStart w:name="z578" w:id="493"/>
    <w:p>
      <w:pPr>
        <w:spacing w:after="0"/>
        <w:ind w:left="0"/>
        <w:jc w:val="both"/>
      </w:pPr>
      <w:r>
        <w:rPr>
          <w:rFonts w:ascii="Times New Roman"/>
          <w:b w:val="false"/>
          <w:i w:val="false"/>
          <w:color w:val="000000"/>
          <w:sz w:val="28"/>
        </w:rPr>
        <w:t>
      3. Реттелмелi экологиялық туризмдi, мемлекеттiк табиғи- қорық қорының бүлiнген табиғи кешендерi мен объектiлерiн қалпына келтiру бойынша iс-шаралар жүргiзудi, бал ара шаруашылығымен айналысу үшін қажетті уақытша құрылыстар салып, стационарлық омарталар орналастыруды қоспағанда, экологиялық тұрақтандыру аймағында шаруашылық және рекреациялық қызметке тыйым салына отырып, қорықтық қорғау режимi белгiленедi.</w:t>
      </w:r>
    </w:p>
    <w:bookmarkEnd w:id="493"/>
    <w:bookmarkStart w:name="z579" w:id="494"/>
    <w:p>
      <w:pPr>
        <w:spacing w:after="0"/>
        <w:ind w:left="0"/>
        <w:jc w:val="both"/>
      </w:pPr>
      <w:r>
        <w:rPr>
          <w:rFonts w:ascii="Times New Roman"/>
          <w:b w:val="false"/>
          <w:i w:val="false"/>
          <w:color w:val="000000"/>
          <w:sz w:val="28"/>
        </w:rPr>
        <w:t>
      4. Туристiк және рекреациялық қызмет аймағы мемлекеттiк ұлттық табиғи паркке келушiлердiң реттелмелi қысқа мерзiмдi демалысы мен ұзақ мерзiмдi демалысы учаскелерiне бөлiнедi.</w:t>
      </w:r>
    </w:p>
    <w:bookmarkEnd w:id="494"/>
    <w:bookmarkStart w:name="z580" w:id="495"/>
    <w:p>
      <w:pPr>
        <w:spacing w:after="0"/>
        <w:ind w:left="0"/>
        <w:jc w:val="both"/>
      </w:pPr>
      <w:r>
        <w:rPr>
          <w:rFonts w:ascii="Times New Roman"/>
          <w:b w:val="false"/>
          <w:i w:val="false"/>
          <w:color w:val="000000"/>
          <w:sz w:val="28"/>
        </w:rPr>
        <w:t>
      Туристiк және рекреациялық қызмет аймағында мемлекеттiк табиғи-қорық қорының табиғи кешендерi мен объектiлерiнің сақталуын қамтамасыз ететiн қаумалдық қорғау режимi белгiленедi, оның аумағында реттелмелi туристiк және рекреациялық пайдалануға (аң аулаудан басқа), оның iшiнде рекреациялық жүктемелердің нормалары ескеріле отырып, туристiк маршруттар, соқпақтар ұйымдастыруға, демалу алаңқайлары мен тамашалау алаңдарын, жағажайларды, қайық станцияларын, суда жүзетін көлік түрлері мен жағажай құрал-жабдығын прокатқа алу пункттерін орнатуға, бал ара шаруашылығымен айналысу үшін қажетті уақытша құрылыстар салып, стационарлық омарталар орналастыруға жол беріледі.</w:t>
      </w:r>
    </w:p>
    <w:bookmarkEnd w:id="495"/>
    <w:bookmarkStart w:name="z581" w:id="496"/>
    <w:p>
      <w:pPr>
        <w:spacing w:after="0"/>
        <w:ind w:left="0"/>
        <w:jc w:val="both"/>
      </w:pPr>
      <w:r>
        <w:rPr>
          <w:rFonts w:ascii="Times New Roman"/>
          <w:b w:val="false"/>
          <w:i w:val="false"/>
          <w:color w:val="000000"/>
          <w:sz w:val="28"/>
        </w:rPr>
        <w:t>
      5. Шектеулi шаруашылық қызмет аймағында әкiмшiлiк-шаруашылық мақсаттағы объектiлер орналастырылады, әуесқойлық (спорттық) балық аулауды ұйымдастыруды қоса алғанда, мемлекеттiк ұлттық табиғи парктi қорғау және оның жұмыс iстеуiн қамтамасыз ету, оған келушiлерге қызмет көрсету үшiн қажетті шаруашылық қызмет жүргiзiледi, рекреациялық орталықтарды, қонақүйлерді, кемпингтерді, музейлерді және туристерге қызмет көрсетудiң басқа да объектiлерiн салу және пайдалану жүзеге асырылады.";</w:t>
      </w:r>
    </w:p>
    <w:bookmarkEnd w:id="496"/>
    <w:bookmarkStart w:name="z582" w:id="497"/>
    <w:p>
      <w:pPr>
        <w:spacing w:after="0"/>
        <w:ind w:left="0"/>
        <w:jc w:val="both"/>
      </w:pPr>
      <w:r>
        <w:rPr>
          <w:rFonts w:ascii="Times New Roman"/>
          <w:b w:val="false"/>
          <w:i w:val="false"/>
          <w:color w:val="000000"/>
          <w:sz w:val="28"/>
        </w:rPr>
        <w:t xml:space="preserve">
      15) 46-баптың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497"/>
    <w:bookmarkStart w:name="z583" w:id="498"/>
    <w:p>
      <w:pPr>
        <w:spacing w:after="0"/>
        <w:ind w:left="0"/>
        <w:jc w:val="both"/>
      </w:pPr>
      <w:r>
        <w:rPr>
          <w:rFonts w:ascii="Times New Roman"/>
          <w:b w:val="false"/>
          <w:i w:val="false"/>
          <w:color w:val="000000"/>
          <w:sz w:val="28"/>
        </w:rPr>
        <w:t>
      "1. Мемлекеттік ұлттық табиғи парктердегі туристік және рекреациялық қызметті өзінде туристік операторлық қызметке арналған лицензия болған кезде тікелей мемлекеттік ұлттық табиғи парк, сондай-ақ туристік қызметтер көрсететін жеке және заңды тұлғалар жүзеге асырады.</w:t>
      </w:r>
    </w:p>
    <w:bookmarkEnd w:id="498"/>
    <w:bookmarkStart w:name="z584" w:id="499"/>
    <w:p>
      <w:pPr>
        <w:spacing w:after="0"/>
        <w:ind w:left="0"/>
        <w:jc w:val="both"/>
      </w:pPr>
      <w:r>
        <w:rPr>
          <w:rFonts w:ascii="Times New Roman"/>
          <w:b w:val="false"/>
          <w:i w:val="false"/>
          <w:color w:val="000000"/>
          <w:sz w:val="28"/>
        </w:rPr>
        <w:t>
      2. Мемлекеттік ұлттық табиғи парктердің учаскелері туристік және рекреациялық қызметті жүзеге асыру үшін бес жылға дейінгі мерзімге қысқа мерзімді пайдалануға және қырық тоғыз жылға дейінгі мерзімге ұзақ мерзімді пайдалануға беріледі. Осы учаскелерді беру мемлекеттік ұлттық табиғи парктерде туристік және рекреациялық қызметті жүзеге асыру қағидаларына сәйкес жүзеге асырылады.";</w:t>
      </w:r>
    </w:p>
    <w:bookmarkEnd w:id="499"/>
    <w:bookmarkStart w:name="z585" w:id="50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46-1-бапта</w:t>
      </w:r>
      <w:r>
        <w:rPr>
          <w:rFonts w:ascii="Times New Roman"/>
          <w:b w:val="false"/>
          <w:i w:val="false"/>
          <w:color w:val="000000"/>
          <w:sz w:val="28"/>
        </w:rPr>
        <w:t>:</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87" w:id="501"/>
    <w:p>
      <w:pPr>
        <w:spacing w:after="0"/>
        <w:ind w:left="0"/>
        <w:jc w:val="both"/>
      </w:pPr>
      <w:r>
        <w:rPr>
          <w:rFonts w:ascii="Times New Roman"/>
          <w:b w:val="false"/>
          <w:i w:val="false"/>
          <w:color w:val="000000"/>
          <w:sz w:val="28"/>
        </w:rPr>
        <w:t>
      "1. Туристік және рекреациялық қызметті жүзеге асыру үшін пайдалануға берілген мемлекеттік ұлттық табиғи парктер учаскелерінде объектілерді салу жеке және заңды тұлғалар мемлекеттік ұлттық табиғи парктің әкімшілігімен жасасқан ұзақ мерзімді пайдалану шартына сәйкес және сызбаға (сызба жобасына) орай әзірленген жобалау (жобалау-сметалық) құжаттамасы бойынша жүргізіледі.";</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589" w:id="50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47-бапта</w:t>
      </w:r>
      <w:r>
        <w:rPr>
          <w:rFonts w:ascii="Times New Roman"/>
          <w:b w:val="false"/>
          <w:i w:val="false"/>
          <w:color w:val="000000"/>
          <w:sz w:val="28"/>
        </w:rPr>
        <w:t>:</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592" w:id="503"/>
    <w:p>
      <w:pPr>
        <w:spacing w:after="0"/>
        <w:ind w:left="0"/>
        <w:jc w:val="both"/>
      </w:pPr>
      <w:r>
        <w:rPr>
          <w:rFonts w:ascii="Times New Roman"/>
          <w:b w:val="false"/>
          <w:i w:val="false"/>
          <w:color w:val="000000"/>
          <w:sz w:val="28"/>
        </w:rPr>
        <w:t>
      "6) көшпелі және стационарлық омарталар пайдаланыла отырып, бал ара шаруашылығы;";</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"аумақтарда орналасқан" деген сөздер "аумақтардың құрамына кіретін" деген сөздермен ауыстырылсын;</w:t>
      </w:r>
    </w:p>
    <w:bookmarkStart w:name="z595" w:id="50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48-бап</w:t>
      </w:r>
      <w:r>
        <w:rPr>
          <w:rFonts w:ascii="Times New Roman"/>
          <w:b w:val="false"/>
          <w:i w:val="false"/>
          <w:color w:val="000000"/>
          <w:sz w:val="28"/>
        </w:rPr>
        <w:t xml:space="preserve"> мынадай редакцияда жазылсын:</w:t>
      </w:r>
    </w:p>
    <w:bookmarkEnd w:id="504"/>
    <w:bookmarkStart w:name="z596" w:id="505"/>
    <w:p>
      <w:pPr>
        <w:spacing w:after="0"/>
        <w:ind w:left="0"/>
        <w:jc w:val="both"/>
      </w:pPr>
      <w:r>
        <w:rPr>
          <w:rFonts w:ascii="Times New Roman"/>
          <w:b w:val="false"/>
          <w:i w:val="false"/>
          <w:color w:val="000000"/>
          <w:sz w:val="28"/>
        </w:rPr>
        <w:t>
      "48-бап. Мемлекеттік ұлттық табиғи парктердің қорғау аймақтарының режимi</w:t>
      </w:r>
    </w:p>
    <w:bookmarkEnd w:id="505"/>
    <w:bookmarkStart w:name="z597" w:id="506"/>
    <w:p>
      <w:pPr>
        <w:spacing w:after="0"/>
        <w:ind w:left="0"/>
        <w:jc w:val="both"/>
      </w:pPr>
      <w:r>
        <w:rPr>
          <w:rFonts w:ascii="Times New Roman"/>
          <w:b w:val="false"/>
          <w:i w:val="false"/>
          <w:color w:val="000000"/>
          <w:sz w:val="28"/>
        </w:rPr>
        <w:t>
      1. Мемлекеттiк ұлттық табиғи парктердің қорғау аймақтарында:</w:t>
      </w:r>
    </w:p>
    <w:bookmarkEnd w:id="506"/>
    <w:bookmarkStart w:name="z598" w:id="507"/>
    <w:p>
      <w:pPr>
        <w:spacing w:after="0"/>
        <w:ind w:left="0"/>
        <w:jc w:val="both"/>
      </w:pPr>
      <w:r>
        <w:rPr>
          <w:rFonts w:ascii="Times New Roman"/>
          <w:b w:val="false"/>
          <w:i w:val="false"/>
          <w:color w:val="000000"/>
          <w:sz w:val="28"/>
        </w:rPr>
        <w:t>
      1) мемлекеттік ұлттық табиғи парктің экологиялық жүйелеріне зиянды әсер ететін объектілер орналастыруға, жобалауға, салуға және пайдалануға, жаңа технологияларды енгізуге;</w:t>
      </w:r>
    </w:p>
    <w:bookmarkEnd w:id="507"/>
    <w:bookmarkStart w:name="z599" w:id="508"/>
    <w:p>
      <w:pPr>
        <w:spacing w:after="0"/>
        <w:ind w:left="0"/>
        <w:jc w:val="both"/>
      </w:pPr>
      <w:r>
        <w:rPr>
          <w:rFonts w:ascii="Times New Roman"/>
          <w:b w:val="false"/>
          <w:i w:val="false"/>
          <w:color w:val="000000"/>
          <w:sz w:val="28"/>
        </w:rPr>
        <w:t>
      2) ластаушы заттар мен сарқынды суларды атмосфераға шығару және ашық су көздері мен рельефке төгуге;</w:t>
      </w:r>
    </w:p>
    <w:bookmarkEnd w:id="508"/>
    <w:bookmarkStart w:name="z600" w:id="509"/>
    <w:p>
      <w:pPr>
        <w:spacing w:after="0"/>
        <w:ind w:left="0"/>
        <w:jc w:val="both"/>
      </w:pPr>
      <w:r>
        <w:rPr>
          <w:rFonts w:ascii="Times New Roman"/>
          <w:b w:val="false"/>
          <w:i w:val="false"/>
          <w:color w:val="000000"/>
          <w:sz w:val="28"/>
        </w:rPr>
        <w:t>
      3) пайдалы қазбалар өндіруге;</w:t>
      </w:r>
    </w:p>
    <w:bookmarkEnd w:id="509"/>
    <w:bookmarkStart w:name="z601" w:id="510"/>
    <w:p>
      <w:pPr>
        <w:spacing w:after="0"/>
        <w:ind w:left="0"/>
        <w:jc w:val="both"/>
      </w:pPr>
      <w:r>
        <w:rPr>
          <w:rFonts w:ascii="Times New Roman"/>
          <w:b w:val="false"/>
          <w:i w:val="false"/>
          <w:color w:val="000000"/>
          <w:sz w:val="28"/>
        </w:rPr>
        <w:t>
      4) аң аулауға;</w:t>
      </w:r>
    </w:p>
    <w:bookmarkEnd w:id="510"/>
    <w:bookmarkStart w:name="z602" w:id="511"/>
    <w:p>
      <w:pPr>
        <w:spacing w:after="0"/>
        <w:ind w:left="0"/>
        <w:jc w:val="both"/>
      </w:pPr>
      <w:r>
        <w:rPr>
          <w:rFonts w:ascii="Times New Roman"/>
          <w:b w:val="false"/>
          <w:i w:val="false"/>
          <w:color w:val="000000"/>
          <w:sz w:val="28"/>
        </w:rPr>
        <w:t>
      5) радиоактивті материалдар мен өнеркәсіптік қалдықтарды көмуге;</w:t>
      </w:r>
    </w:p>
    <w:bookmarkEnd w:id="511"/>
    <w:bookmarkStart w:name="z603" w:id="512"/>
    <w:p>
      <w:pPr>
        <w:spacing w:after="0"/>
        <w:ind w:left="0"/>
        <w:jc w:val="both"/>
      </w:pPr>
      <w:r>
        <w:rPr>
          <w:rFonts w:ascii="Times New Roman"/>
          <w:b w:val="false"/>
          <w:i w:val="false"/>
          <w:color w:val="000000"/>
          <w:sz w:val="28"/>
        </w:rPr>
        <w:t>
      6) мемлекеттік ұлттық табиғи парктің экологиялық жүйелерінің гидрологиялық режимін өзгертуі мүмкін қызметке (бөгеттер, дамбалар, гидротехникалық құрылыстар және табиғи су ағынын тоқтатуға немесе азайтуға душар ететін басқа да объектілер салуға);</w:t>
      </w:r>
    </w:p>
    <w:bookmarkEnd w:id="512"/>
    <w:bookmarkStart w:name="z604" w:id="513"/>
    <w:p>
      <w:pPr>
        <w:spacing w:after="0"/>
        <w:ind w:left="0"/>
        <w:jc w:val="both"/>
      </w:pPr>
      <w:r>
        <w:rPr>
          <w:rFonts w:ascii="Times New Roman"/>
          <w:b w:val="false"/>
          <w:i w:val="false"/>
          <w:color w:val="000000"/>
          <w:sz w:val="28"/>
        </w:rPr>
        <w:t>
      7) жабайы жануарлар мен жабайы өсетін өсімдіктердің бөтен түрлерін интродукциялауға;</w:t>
      </w:r>
    </w:p>
    <w:bookmarkEnd w:id="513"/>
    <w:bookmarkStart w:name="z605" w:id="514"/>
    <w:p>
      <w:pPr>
        <w:spacing w:after="0"/>
        <w:ind w:left="0"/>
        <w:jc w:val="both"/>
      </w:pPr>
      <w:r>
        <w:rPr>
          <w:rFonts w:ascii="Times New Roman"/>
          <w:b w:val="false"/>
          <w:i w:val="false"/>
          <w:color w:val="000000"/>
          <w:sz w:val="28"/>
        </w:rPr>
        <w:t>
      8) мемлекеттік ұлттық табиғи парктің экологиялық жүйелеріне зиянды әсер етуі мүмкін басқа да қызметке тыйым салынады.</w:t>
      </w:r>
    </w:p>
    <w:bookmarkEnd w:id="514"/>
    <w:bookmarkStart w:name="z606" w:id="515"/>
    <w:p>
      <w:pPr>
        <w:spacing w:after="0"/>
        <w:ind w:left="0"/>
        <w:jc w:val="both"/>
      </w:pPr>
      <w:r>
        <w:rPr>
          <w:rFonts w:ascii="Times New Roman"/>
          <w:b w:val="false"/>
          <w:i w:val="false"/>
          <w:color w:val="000000"/>
          <w:sz w:val="28"/>
        </w:rPr>
        <w:t>
      2. Мемлекеттік ұлттық табиғи парктердің қорғау аймақтарының аумағында ұлттық парктің экологиялық жүйелерінің жай-күйіне теріс әсер етпейтін шаруашылық қызметтің мынадай әртүрлі нысандары жүзеге асырылуы мүмкін:</w:t>
      </w:r>
    </w:p>
    <w:bookmarkEnd w:id="515"/>
    <w:bookmarkStart w:name="z607" w:id="516"/>
    <w:p>
      <w:pPr>
        <w:spacing w:after="0"/>
        <w:ind w:left="0"/>
        <w:jc w:val="both"/>
      </w:pPr>
      <w:r>
        <w:rPr>
          <w:rFonts w:ascii="Times New Roman"/>
          <w:b w:val="false"/>
          <w:i w:val="false"/>
          <w:color w:val="000000"/>
          <w:sz w:val="28"/>
        </w:rPr>
        <w:t>
      1) орман шаруашылығы қызметі;</w:t>
      </w:r>
    </w:p>
    <w:bookmarkEnd w:id="516"/>
    <w:bookmarkStart w:name="z608" w:id="517"/>
    <w:p>
      <w:pPr>
        <w:spacing w:after="0"/>
        <w:ind w:left="0"/>
        <w:jc w:val="both"/>
      </w:pPr>
      <w:r>
        <w:rPr>
          <w:rFonts w:ascii="Times New Roman"/>
          <w:b w:val="false"/>
          <w:i w:val="false"/>
          <w:color w:val="000000"/>
          <w:sz w:val="28"/>
        </w:rPr>
        <w:t>
      2) мал жаю мен шөп шабуды қоса алғанда, дәстүрлі жер пайдалану, сондай-ақ биологиялық әртүрлілікті ұзақ мерзімді сақтау мен оның беріктігін қамтамасыз ету шеңберіндегі өзге де қызмет;</w:t>
      </w:r>
    </w:p>
    <w:bookmarkEnd w:id="517"/>
    <w:bookmarkStart w:name="z609" w:id="518"/>
    <w:p>
      <w:pPr>
        <w:spacing w:after="0"/>
        <w:ind w:left="0"/>
        <w:jc w:val="both"/>
      </w:pPr>
      <w:r>
        <w:rPr>
          <w:rFonts w:ascii="Times New Roman"/>
          <w:b w:val="false"/>
          <w:i w:val="false"/>
          <w:color w:val="000000"/>
          <w:sz w:val="28"/>
        </w:rPr>
        <w:t>
      3) туристік және рекреациялық қызмет;</w:t>
      </w:r>
    </w:p>
    <w:bookmarkEnd w:id="518"/>
    <w:bookmarkStart w:name="z610" w:id="519"/>
    <w:p>
      <w:pPr>
        <w:spacing w:after="0"/>
        <w:ind w:left="0"/>
        <w:jc w:val="both"/>
      </w:pPr>
      <w:r>
        <w:rPr>
          <w:rFonts w:ascii="Times New Roman"/>
          <w:b w:val="false"/>
          <w:i w:val="false"/>
          <w:color w:val="000000"/>
          <w:sz w:val="28"/>
        </w:rPr>
        <w:t>
      4) минералды суларды, бальнеологиялық және климаттық ресурстарды пайдалану;</w:t>
      </w:r>
    </w:p>
    <w:bookmarkEnd w:id="519"/>
    <w:bookmarkStart w:name="z611" w:id="520"/>
    <w:p>
      <w:pPr>
        <w:spacing w:after="0"/>
        <w:ind w:left="0"/>
        <w:jc w:val="both"/>
      </w:pPr>
      <w:r>
        <w:rPr>
          <w:rFonts w:ascii="Times New Roman"/>
          <w:b w:val="false"/>
          <w:i w:val="false"/>
          <w:color w:val="000000"/>
          <w:sz w:val="28"/>
        </w:rPr>
        <w:t>
      5) кәсіпшілік және әуесқойлық (спорттық) балық аулау;</w:t>
      </w:r>
    </w:p>
    <w:bookmarkEnd w:id="520"/>
    <w:bookmarkStart w:name="z612" w:id="521"/>
    <w:p>
      <w:pPr>
        <w:spacing w:after="0"/>
        <w:ind w:left="0"/>
        <w:jc w:val="both"/>
      </w:pPr>
      <w:r>
        <w:rPr>
          <w:rFonts w:ascii="Times New Roman"/>
          <w:b w:val="false"/>
          <w:i w:val="false"/>
          <w:color w:val="000000"/>
          <w:sz w:val="28"/>
        </w:rPr>
        <w:t>
      6) орман және дала өрттерін сөндіру бойынша жердегі және авиациялық жұмыстарды жүргізу;</w:t>
      </w:r>
    </w:p>
    <w:bookmarkEnd w:id="521"/>
    <w:bookmarkStart w:name="z613" w:id="522"/>
    <w:p>
      <w:pPr>
        <w:spacing w:after="0"/>
        <w:ind w:left="0"/>
        <w:jc w:val="both"/>
      </w:pPr>
      <w:r>
        <w:rPr>
          <w:rFonts w:ascii="Times New Roman"/>
          <w:b w:val="false"/>
          <w:i w:val="false"/>
          <w:color w:val="000000"/>
          <w:sz w:val="28"/>
        </w:rPr>
        <w:t>
      7) бүлінген жерді қалпына келтіру;</w:t>
      </w:r>
    </w:p>
    <w:bookmarkEnd w:id="522"/>
    <w:bookmarkStart w:name="z614" w:id="523"/>
    <w:p>
      <w:pPr>
        <w:spacing w:after="0"/>
        <w:ind w:left="0"/>
        <w:jc w:val="both"/>
      </w:pPr>
      <w:r>
        <w:rPr>
          <w:rFonts w:ascii="Times New Roman"/>
          <w:b w:val="false"/>
          <w:i w:val="false"/>
          <w:color w:val="000000"/>
          <w:sz w:val="28"/>
        </w:rPr>
        <w:t>
      8) орман және өзге де өсімдіктер қауымдастықтарын қалпына келтіру;</w:t>
      </w:r>
    </w:p>
    <w:bookmarkEnd w:id="523"/>
    <w:bookmarkStart w:name="z615" w:id="524"/>
    <w:p>
      <w:pPr>
        <w:spacing w:after="0"/>
        <w:ind w:left="0"/>
        <w:jc w:val="both"/>
      </w:pPr>
      <w:r>
        <w:rPr>
          <w:rFonts w:ascii="Times New Roman"/>
          <w:b w:val="false"/>
          <w:i w:val="false"/>
          <w:color w:val="000000"/>
          <w:sz w:val="28"/>
        </w:rPr>
        <w:t>
      9) жабайы жануарлардың мекендеу ортасы мен санын қалпына келтіру;</w:t>
      </w:r>
    </w:p>
    <w:bookmarkEnd w:id="524"/>
    <w:bookmarkStart w:name="z616" w:id="525"/>
    <w:p>
      <w:pPr>
        <w:spacing w:after="0"/>
        <w:ind w:left="0"/>
        <w:jc w:val="both"/>
      </w:pPr>
      <w:r>
        <w:rPr>
          <w:rFonts w:ascii="Times New Roman"/>
          <w:b w:val="false"/>
          <w:i w:val="false"/>
          <w:color w:val="000000"/>
          <w:sz w:val="28"/>
        </w:rPr>
        <w:t>
      10) жер учаскелерін туристер болатын жерлерді жайластыру, өсімдіктер мен жануарлардың эндемикалық, сирек кездесетін және жойылып бара жатқан түрлерін қолдан көбейтуге, өсіруге, өндіруге арналған питомниктер орналастыру, сондай-ақ мемлекеттік ұлттық табиғи парк жұмыскерлерінің тұруына арналған қызметтік үй-жайлар (кордондар) салу, оларға қызметтік жер телімдерін беру үшін пайдалану.</w:t>
      </w:r>
    </w:p>
    <w:bookmarkEnd w:id="525"/>
    <w:bookmarkStart w:name="z617" w:id="526"/>
    <w:p>
      <w:pPr>
        <w:spacing w:after="0"/>
        <w:ind w:left="0"/>
        <w:jc w:val="both"/>
      </w:pPr>
      <w:r>
        <w:rPr>
          <w:rFonts w:ascii="Times New Roman"/>
          <w:b w:val="false"/>
          <w:i w:val="false"/>
          <w:color w:val="000000"/>
          <w:sz w:val="28"/>
        </w:rPr>
        <w:t>
      3. Мемлекеттік ұлттық табиғи парктердің қорғау аймақтарында осы баптың 2-тармағында көрсетілген қызмет түрлерін жүзеге асыру кезінде өсімдіктер мен жануарлар дүниесі объектілерінің мекендеу ортасын және көбею жағдайларын, жануарлардың өріс аудару жолдары мен шоғырлану орындарын сақтау жөніндегі іс-шаралар көзделуге және жүзеге асырылуға, жабайы жануарлардың мекендеу ортасы ретінде ерекше құнды болып есептелетін учаскелердің, сондай-ақ мемлекеттік табиғи-қорық қорының өзге де объектілердің дербестігі қамтамасыз етілуге тиіс.</w:t>
      </w:r>
    </w:p>
    <w:bookmarkEnd w:id="526"/>
    <w:bookmarkStart w:name="z618" w:id="527"/>
    <w:p>
      <w:pPr>
        <w:spacing w:after="0"/>
        <w:ind w:left="0"/>
        <w:jc w:val="both"/>
      </w:pPr>
      <w:r>
        <w:rPr>
          <w:rFonts w:ascii="Times New Roman"/>
          <w:b w:val="false"/>
          <w:i w:val="false"/>
          <w:color w:val="000000"/>
          <w:sz w:val="28"/>
        </w:rPr>
        <w:t>
      4. Мемлекеттік ұлттық табиғи парктің қорғау аймағында жер учаскелерінің меншік иелері мен жер пайдаланушылардың шаруашылық қызметін шектеулер осы Заңға сәйкес облыстардың, республикалық маңызы бар қалалардың, астананың жергілікті атқарушы органдарының шешімдерімен белгіленеді.";</w:t>
      </w:r>
    </w:p>
    <w:bookmarkEnd w:id="527"/>
    <w:bookmarkStart w:name="z619" w:id="528"/>
    <w:p>
      <w:pPr>
        <w:spacing w:after="0"/>
        <w:ind w:left="0"/>
        <w:jc w:val="both"/>
      </w:pPr>
      <w:r>
        <w:rPr>
          <w:rFonts w:ascii="Times New Roman"/>
          <w:b w:val="false"/>
          <w:i w:val="false"/>
          <w:color w:val="000000"/>
          <w:sz w:val="28"/>
        </w:rPr>
        <w:t xml:space="preserve">
      19) 52-баптың </w:t>
      </w:r>
      <w:r>
        <w:rPr>
          <w:rFonts w:ascii="Times New Roman"/>
          <w:b w:val="false"/>
          <w:i w:val="false"/>
          <w:color w:val="000000"/>
          <w:sz w:val="28"/>
        </w:rPr>
        <w:t>1-тармағында</w:t>
      </w:r>
      <w:r>
        <w:rPr>
          <w:rFonts w:ascii="Times New Roman"/>
          <w:b w:val="false"/>
          <w:i w:val="false"/>
          <w:color w:val="000000"/>
          <w:sz w:val="28"/>
        </w:rPr>
        <w:t>:</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bookmarkStart w:name="z621" w:id="529"/>
    <w:p>
      <w:pPr>
        <w:spacing w:after="0"/>
        <w:ind w:left="0"/>
        <w:jc w:val="both"/>
      </w:pPr>
      <w:r>
        <w:rPr>
          <w:rFonts w:ascii="Times New Roman"/>
          <w:b w:val="false"/>
          <w:i w:val="false"/>
          <w:color w:val="000000"/>
          <w:sz w:val="28"/>
        </w:rPr>
        <w:t>
      мынадай мазмұндағы 14) тармақшамен толықтырылсын:</w:t>
      </w:r>
    </w:p>
    <w:bookmarkEnd w:id="529"/>
    <w:bookmarkStart w:name="z622" w:id="530"/>
    <w:p>
      <w:pPr>
        <w:spacing w:after="0"/>
        <w:ind w:left="0"/>
        <w:jc w:val="both"/>
      </w:pPr>
      <w:r>
        <w:rPr>
          <w:rFonts w:ascii="Times New Roman"/>
          <w:b w:val="false"/>
          <w:i w:val="false"/>
          <w:color w:val="000000"/>
          <w:sz w:val="28"/>
        </w:rPr>
        <w:t>
      "14) көшпелі және стационарлық омарталар пайдаланыла отырып, бал ара шаруашылығы.";</w:t>
      </w:r>
    </w:p>
    <w:bookmarkEnd w:id="530"/>
    <w:bookmarkStart w:name="z623" w:id="53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53-бап</w:t>
      </w:r>
      <w:r>
        <w:rPr>
          <w:rFonts w:ascii="Times New Roman"/>
          <w:b w:val="false"/>
          <w:i w:val="false"/>
          <w:color w:val="000000"/>
          <w:sz w:val="28"/>
        </w:rPr>
        <w:t xml:space="preserve"> мынадай редакцияда жазылсын:</w:t>
      </w:r>
    </w:p>
    <w:bookmarkEnd w:id="531"/>
    <w:bookmarkStart w:name="z624" w:id="532"/>
    <w:p>
      <w:pPr>
        <w:spacing w:after="0"/>
        <w:ind w:left="0"/>
        <w:jc w:val="both"/>
      </w:pPr>
      <w:r>
        <w:rPr>
          <w:rFonts w:ascii="Times New Roman"/>
          <w:b w:val="false"/>
          <w:i w:val="false"/>
          <w:color w:val="000000"/>
          <w:sz w:val="28"/>
        </w:rPr>
        <w:t>
      "53-бап. Мемлекеттiк табиғи резерваттардың қорғау аймақтарының режимi</w:t>
      </w:r>
    </w:p>
    <w:bookmarkEnd w:id="532"/>
    <w:bookmarkStart w:name="z625" w:id="533"/>
    <w:p>
      <w:pPr>
        <w:spacing w:after="0"/>
        <w:ind w:left="0"/>
        <w:jc w:val="both"/>
      </w:pPr>
      <w:r>
        <w:rPr>
          <w:rFonts w:ascii="Times New Roman"/>
          <w:b w:val="false"/>
          <w:i w:val="false"/>
          <w:color w:val="000000"/>
          <w:sz w:val="28"/>
        </w:rPr>
        <w:t xml:space="preserve">
      Мемлекеттік табиғи резерваттардың қорғау аймақтарында табиғат пайдалану мен шаруашылық қызметтің осы Заңның </w:t>
      </w:r>
      <w:r>
        <w:rPr>
          <w:rFonts w:ascii="Times New Roman"/>
          <w:b w:val="false"/>
          <w:i w:val="false"/>
          <w:color w:val="000000"/>
          <w:sz w:val="28"/>
        </w:rPr>
        <w:t>48-бабында</w:t>
      </w:r>
      <w:r>
        <w:rPr>
          <w:rFonts w:ascii="Times New Roman"/>
          <w:b w:val="false"/>
          <w:i w:val="false"/>
          <w:color w:val="000000"/>
          <w:sz w:val="28"/>
        </w:rPr>
        <w:t xml:space="preserve"> белгіленген түрлеріне рұқсат етіледі, тыйым салынады немесе шектеу қойылады.";</w:t>
      </w:r>
    </w:p>
    <w:bookmarkEnd w:id="533"/>
    <w:bookmarkStart w:name="z626" w:id="534"/>
    <w:p>
      <w:pPr>
        <w:spacing w:after="0"/>
        <w:ind w:left="0"/>
        <w:jc w:val="both"/>
      </w:pPr>
      <w:r>
        <w:rPr>
          <w:rFonts w:ascii="Times New Roman"/>
          <w:b w:val="false"/>
          <w:i w:val="false"/>
          <w:color w:val="000000"/>
          <w:sz w:val="28"/>
        </w:rPr>
        <w:t>
      21) мынадай мазмұндағы 9-1-тараумен толықтырылсын:</w:t>
      </w:r>
    </w:p>
    <w:bookmarkEnd w:id="534"/>
    <w:bookmarkStart w:name="z627" w:id="535"/>
    <w:p>
      <w:pPr>
        <w:spacing w:after="0"/>
        <w:ind w:left="0"/>
        <w:jc w:val="both"/>
      </w:pPr>
      <w:r>
        <w:rPr>
          <w:rFonts w:ascii="Times New Roman"/>
          <w:b w:val="false"/>
          <w:i w:val="false"/>
          <w:color w:val="000000"/>
          <w:sz w:val="28"/>
        </w:rPr>
        <w:t>
      "9-1-тарау. Биосфералық резерваттар</w:t>
      </w:r>
    </w:p>
    <w:bookmarkEnd w:id="535"/>
    <w:bookmarkStart w:name="z628" w:id="536"/>
    <w:p>
      <w:pPr>
        <w:spacing w:after="0"/>
        <w:ind w:left="0"/>
        <w:jc w:val="both"/>
      </w:pPr>
      <w:r>
        <w:rPr>
          <w:rFonts w:ascii="Times New Roman"/>
          <w:b w:val="false"/>
          <w:i w:val="false"/>
          <w:color w:val="000000"/>
          <w:sz w:val="28"/>
        </w:rPr>
        <w:t>
      53-1-бап. Биосфералық резерваттардың міндеттері</w:t>
      </w:r>
    </w:p>
    <w:bookmarkEnd w:id="536"/>
    <w:bookmarkStart w:name="z629" w:id="537"/>
    <w:p>
      <w:pPr>
        <w:spacing w:after="0"/>
        <w:ind w:left="0"/>
        <w:jc w:val="both"/>
      </w:pPr>
      <w:r>
        <w:rPr>
          <w:rFonts w:ascii="Times New Roman"/>
          <w:b w:val="false"/>
          <w:i w:val="false"/>
          <w:color w:val="000000"/>
          <w:sz w:val="28"/>
        </w:rPr>
        <w:t>
      Биосфералық резерваттар:</w:t>
      </w:r>
    </w:p>
    <w:bookmarkEnd w:id="537"/>
    <w:bookmarkStart w:name="z630" w:id="538"/>
    <w:p>
      <w:pPr>
        <w:spacing w:after="0"/>
        <w:ind w:left="0"/>
        <w:jc w:val="both"/>
      </w:pPr>
      <w:r>
        <w:rPr>
          <w:rFonts w:ascii="Times New Roman"/>
          <w:b w:val="false"/>
          <w:i w:val="false"/>
          <w:color w:val="000000"/>
          <w:sz w:val="28"/>
        </w:rPr>
        <w:t>
      1) мәдени және табиғи мұраға бай табиғи аумақтарды сақтау, қалпына келтіру және пайдалану;</w:t>
      </w:r>
    </w:p>
    <w:bookmarkEnd w:id="538"/>
    <w:bookmarkStart w:name="z631" w:id="539"/>
    <w:p>
      <w:pPr>
        <w:spacing w:after="0"/>
        <w:ind w:left="0"/>
        <w:jc w:val="both"/>
      </w:pPr>
      <w:r>
        <w:rPr>
          <w:rFonts w:ascii="Times New Roman"/>
          <w:b w:val="false"/>
          <w:i w:val="false"/>
          <w:color w:val="000000"/>
          <w:sz w:val="28"/>
        </w:rPr>
        <w:t>
      2) табиғи ресурстардың сақталуы мен қалпына келтірілуі ескеріле отырып, аумақтардың ұзақ мерзімді, орнықты экономикалық және әлеуметтік дамуын, оның ішінде олардың рекреациялық пайдаланылуын қолдау;</w:t>
      </w:r>
    </w:p>
    <w:bookmarkEnd w:id="539"/>
    <w:bookmarkStart w:name="z632" w:id="540"/>
    <w:p>
      <w:pPr>
        <w:spacing w:after="0"/>
        <w:ind w:left="0"/>
        <w:jc w:val="both"/>
      </w:pPr>
      <w:r>
        <w:rPr>
          <w:rFonts w:ascii="Times New Roman"/>
          <w:b w:val="false"/>
          <w:i w:val="false"/>
          <w:color w:val="000000"/>
          <w:sz w:val="28"/>
        </w:rPr>
        <w:t>
      3) ұзақ мерзімді экологиялық бақылау, мониторинг пен экологиялық зерттеулер, сондай-ақ халықты экологиялық тұрғыдан ағарту және тәрбиелеу мақсатында құрылады.</w:t>
      </w:r>
    </w:p>
    <w:bookmarkEnd w:id="540"/>
    <w:bookmarkStart w:name="z633" w:id="541"/>
    <w:p>
      <w:pPr>
        <w:spacing w:after="0"/>
        <w:ind w:left="0"/>
        <w:jc w:val="both"/>
      </w:pPr>
      <w:r>
        <w:rPr>
          <w:rFonts w:ascii="Times New Roman"/>
          <w:b w:val="false"/>
          <w:i w:val="false"/>
          <w:color w:val="000000"/>
          <w:sz w:val="28"/>
        </w:rPr>
        <w:t>
      53-2-бап. Биосфералық резерваттардың аумағын функционалдық аймақтарға бөлу және оны қорғау режимі</w:t>
      </w:r>
    </w:p>
    <w:bookmarkEnd w:id="541"/>
    <w:bookmarkStart w:name="z634" w:id="542"/>
    <w:p>
      <w:pPr>
        <w:spacing w:after="0"/>
        <w:ind w:left="0"/>
        <w:jc w:val="both"/>
      </w:pPr>
      <w:r>
        <w:rPr>
          <w:rFonts w:ascii="Times New Roman"/>
          <w:b w:val="false"/>
          <w:i w:val="false"/>
          <w:color w:val="000000"/>
          <w:sz w:val="28"/>
        </w:rPr>
        <w:t>
      Биосфералық резерваттардың аумағында мынадай функционалдық аймақтар бөліп көрсетіледі:</w:t>
      </w:r>
    </w:p>
    <w:bookmarkEnd w:id="542"/>
    <w:bookmarkStart w:name="z635" w:id="543"/>
    <w:p>
      <w:pPr>
        <w:spacing w:after="0"/>
        <w:ind w:left="0"/>
        <w:jc w:val="both"/>
      </w:pPr>
      <w:r>
        <w:rPr>
          <w:rFonts w:ascii="Times New Roman"/>
          <w:b w:val="false"/>
          <w:i w:val="false"/>
          <w:color w:val="000000"/>
          <w:sz w:val="28"/>
        </w:rPr>
        <w:t xml:space="preserve">
      1) ұйытқы аймақ – биологиялық және ландшафтық әртүрлілікті сақтауға арналған, осы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w:t>
      </w:r>
      <w:r>
        <w:rPr>
          <w:rFonts w:ascii="Times New Roman"/>
          <w:b w:val="false"/>
          <w:i w:val="false"/>
          <w:color w:val="000000"/>
          <w:sz w:val="28"/>
        </w:rPr>
        <w:t>45-бабының</w:t>
      </w:r>
      <w:r>
        <w:rPr>
          <w:rFonts w:ascii="Times New Roman"/>
          <w:b w:val="false"/>
          <w:i w:val="false"/>
          <w:color w:val="000000"/>
          <w:sz w:val="28"/>
        </w:rPr>
        <w:t xml:space="preserve"> 2 және 3-тармақтарында және </w:t>
      </w:r>
      <w:r>
        <w:rPr>
          <w:rFonts w:ascii="Times New Roman"/>
          <w:b w:val="false"/>
          <w:i w:val="false"/>
          <w:color w:val="000000"/>
          <w:sz w:val="28"/>
        </w:rPr>
        <w:t>51-бабында</w:t>
      </w:r>
      <w:r>
        <w:rPr>
          <w:rFonts w:ascii="Times New Roman"/>
          <w:b w:val="false"/>
          <w:i w:val="false"/>
          <w:color w:val="000000"/>
          <w:sz w:val="28"/>
        </w:rPr>
        <w:t xml:space="preserve"> көрсетілген аймақтарға сәйкес келетін қорықтық қорғау режимi бар аймақ;</w:t>
      </w:r>
    </w:p>
    <w:bookmarkEnd w:id="543"/>
    <w:bookmarkStart w:name="z636" w:id="544"/>
    <w:p>
      <w:pPr>
        <w:spacing w:after="0"/>
        <w:ind w:left="0"/>
        <w:jc w:val="both"/>
      </w:pPr>
      <w:r>
        <w:rPr>
          <w:rFonts w:ascii="Times New Roman"/>
          <w:b w:val="false"/>
          <w:i w:val="false"/>
          <w:color w:val="000000"/>
          <w:sz w:val="28"/>
        </w:rPr>
        <w:t xml:space="preserve">
      2) аралық аймақ – экологиялық бағдарланған шаруашылық қызметті жүргізу және биологиялық ресурстардың өсімін орнықты молайту үшін пайдаланылатын, осы Заңның 45-бабының 4 және 5-тармақтарында және </w:t>
      </w:r>
      <w:r>
        <w:rPr>
          <w:rFonts w:ascii="Times New Roman"/>
          <w:b w:val="false"/>
          <w:i w:val="false"/>
          <w:color w:val="000000"/>
          <w:sz w:val="28"/>
        </w:rPr>
        <w:t>52-бабында</w:t>
      </w:r>
      <w:r>
        <w:rPr>
          <w:rFonts w:ascii="Times New Roman"/>
          <w:b w:val="false"/>
          <w:i w:val="false"/>
          <w:color w:val="000000"/>
          <w:sz w:val="28"/>
        </w:rPr>
        <w:t xml:space="preserve"> көрсетілген аймақтарға сәйкес келетін қаумалдық қорғау режимі бар аймақ;</w:t>
      </w:r>
    </w:p>
    <w:bookmarkEnd w:id="544"/>
    <w:bookmarkStart w:name="z637" w:id="545"/>
    <w:p>
      <w:pPr>
        <w:spacing w:after="0"/>
        <w:ind w:left="0"/>
        <w:jc w:val="both"/>
      </w:pPr>
      <w:r>
        <w:rPr>
          <w:rFonts w:ascii="Times New Roman"/>
          <w:b w:val="false"/>
          <w:i w:val="false"/>
          <w:color w:val="000000"/>
          <w:sz w:val="28"/>
        </w:rPr>
        <w:t xml:space="preserve">
      3) сыртқы өтпелі аймақ – экологиялық бағдарланған шаруашылық қызметті жүргізу үшін пайдаланылатын, осы Заңның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53-баптарында</w:t>
      </w:r>
      <w:r>
        <w:rPr>
          <w:rFonts w:ascii="Times New Roman"/>
          <w:b w:val="false"/>
          <w:i w:val="false"/>
          <w:color w:val="000000"/>
          <w:sz w:val="28"/>
        </w:rPr>
        <w:t xml:space="preserve"> көрсетілген қорғау аймақтарына сәйкес келетін ерекше қорғалатын табиғи аумақтан тыс аумақ учаскесі.";</w:t>
      </w:r>
    </w:p>
    <w:bookmarkEnd w:id="545"/>
    <w:bookmarkStart w:name="z638" w:id="546"/>
    <w:p>
      <w:pPr>
        <w:spacing w:after="0"/>
        <w:ind w:left="0"/>
        <w:jc w:val="both"/>
      </w:pPr>
      <w:r>
        <w:rPr>
          <w:rFonts w:ascii="Times New Roman"/>
          <w:b w:val="false"/>
          <w:i w:val="false"/>
          <w:color w:val="000000"/>
          <w:sz w:val="28"/>
        </w:rPr>
        <w:t xml:space="preserve">
      22) 57-баптың </w:t>
      </w:r>
      <w:r>
        <w:rPr>
          <w:rFonts w:ascii="Times New Roman"/>
          <w:b w:val="false"/>
          <w:i w:val="false"/>
          <w:color w:val="000000"/>
          <w:sz w:val="28"/>
        </w:rPr>
        <w:t>2-тармағындағы</w:t>
      </w:r>
      <w:r>
        <w:rPr>
          <w:rFonts w:ascii="Times New Roman"/>
          <w:b w:val="false"/>
          <w:i w:val="false"/>
          <w:color w:val="000000"/>
          <w:sz w:val="28"/>
        </w:rPr>
        <w:t xml:space="preserve"> "қамауда немесе жартылай қамау жағдайларында" деген сөздер "еріксіз және (немесе) жартылай ерікті жағдайларда" деген сөздермен ауыстырылсын;</w:t>
      </w:r>
    </w:p>
    <w:bookmarkEnd w:id="546"/>
    <w:bookmarkStart w:name="z639" w:id="547"/>
    <w:p>
      <w:pPr>
        <w:spacing w:after="0"/>
        <w:ind w:left="0"/>
        <w:jc w:val="both"/>
      </w:pPr>
      <w:r>
        <w:rPr>
          <w:rFonts w:ascii="Times New Roman"/>
          <w:b w:val="false"/>
          <w:i w:val="false"/>
          <w:color w:val="000000"/>
          <w:sz w:val="28"/>
        </w:rPr>
        <w:t xml:space="preserve">
      23) 65-баптың </w:t>
      </w:r>
      <w:r>
        <w:rPr>
          <w:rFonts w:ascii="Times New Roman"/>
          <w:b w:val="false"/>
          <w:i w:val="false"/>
          <w:color w:val="000000"/>
          <w:sz w:val="28"/>
        </w:rPr>
        <w:t>2-тармағында:</w:t>
      </w:r>
    </w:p>
    <w:bookmarkEnd w:id="547"/>
    <w:bookmarkStart w:name="z640" w:id="548"/>
    <w:p>
      <w:pPr>
        <w:spacing w:after="0"/>
        <w:ind w:left="0"/>
        <w:jc w:val="both"/>
      </w:pPr>
      <w:r>
        <w:rPr>
          <w:rFonts w:ascii="Times New Roman"/>
          <w:b w:val="false"/>
          <w:i w:val="false"/>
          <w:color w:val="000000"/>
          <w:sz w:val="28"/>
        </w:rPr>
        <w:t>
      "түрiн Қазақстан Республикасының Үкiметi" деген сөздер "түрiн – уәкілетті орган" деген сөздермен ауыстырылсын;</w:t>
      </w:r>
    </w:p>
    <w:bookmarkEnd w:id="548"/>
    <w:bookmarkStart w:name="z641" w:id="549"/>
    <w:p>
      <w:pPr>
        <w:spacing w:after="0"/>
        <w:ind w:left="0"/>
        <w:jc w:val="both"/>
      </w:pPr>
      <w:r>
        <w:rPr>
          <w:rFonts w:ascii="Times New Roman"/>
          <w:b w:val="false"/>
          <w:i w:val="false"/>
          <w:color w:val="000000"/>
          <w:sz w:val="28"/>
        </w:rPr>
        <w:t>
      "түрлерiн – уәкiлеттi органның ұсынуы бойынша" деген сөздер "түрiн" деген сөзбен ауыстырылсын;</w:t>
      </w:r>
    </w:p>
    <w:bookmarkEnd w:id="549"/>
    <w:bookmarkStart w:name="z642" w:id="550"/>
    <w:p>
      <w:pPr>
        <w:spacing w:after="0"/>
        <w:ind w:left="0"/>
        <w:jc w:val="both"/>
      </w:pPr>
      <w:r>
        <w:rPr>
          <w:rFonts w:ascii="Times New Roman"/>
          <w:b w:val="false"/>
          <w:i w:val="false"/>
          <w:color w:val="000000"/>
          <w:sz w:val="28"/>
        </w:rPr>
        <w:t xml:space="preserve">
      24) 68-баптың </w:t>
      </w:r>
      <w:r>
        <w:rPr>
          <w:rFonts w:ascii="Times New Roman"/>
          <w:b w:val="false"/>
          <w:i w:val="false"/>
          <w:color w:val="000000"/>
          <w:sz w:val="28"/>
        </w:rPr>
        <w:t>3-тармағындағы</w:t>
      </w:r>
      <w:r>
        <w:rPr>
          <w:rFonts w:ascii="Times New Roman"/>
          <w:b w:val="false"/>
          <w:i w:val="false"/>
          <w:color w:val="000000"/>
          <w:sz w:val="28"/>
        </w:rPr>
        <w:t xml:space="preserve"> "орман шаруашылығы мекемелерi", "күзету" деген сөздер тиісінше "орман шаруашылығы мекемелерi, жануарлар дүниесін қорғау жөніндегі мамандандырылған ұйымдар", "қорғау" деген сөздермен ауыстырылсын;</w:t>
      </w:r>
    </w:p>
    <w:bookmarkEnd w:id="550"/>
    <w:bookmarkStart w:name="z643" w:id="55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69-бапта</w:t>
      </w:r>
      <w:r>
        <w:rPr>
          <w:rFonts w:ascii="Times New Roman"/>
          <w:b w:val="false"/>
          <w:i w:val="false"/>
          <w:color w:val="000000"/>
          <w:sz w:val="28"/>
        </w:rPr>
        <w:t>:</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және 2) тармақшасы мынадай редакцияда жазылсын:</w:t>
      </w:r>
    </w:p>
    <w:bookmarkStart w:name="z645" w:id="552"/>
    <w:p>
      <w:pPr>
        <w:spacing w:after="0"/>
        <w:ind w:left="0"/>
        <w:jc w:val="both"/>
      </w:pPr>
      <w:r>
        <w:rPr>
          <w:rFonts w:ascii="Times New Roman"/>
          <w:b w:val="false"/>
          <w:i w:val="false"/>
          <w:color w:val="000000"/>
          <w:sz w:val="28"/>
        </w:rPr>
        <w:t>
      "1. Мемлекеттiк табиғи қаумалдарда мынадай қызметке:";</w:t>
      </w:r>
    </w:p>
    <w:bookmarkEnd w:id="552"/>
    <w:bookmarkStart w:name="z646" w:id="553"/>
    <w:p>
      <w:pPr>
        <w:spacing w:after="0"/>
        <w:ind w:left="0"/>
        <w:jc w:val="both"/>
      </w:pPr>
      <w:r>
        <w:rPr>
          <w:rFonts w:ascii="Times New Roman"/>
          <w:b w:val="false"/>
          <w:i w:val="false"/>
          <w:color w:val="000000"/>
          <w:sz w:val="28"/>
        </w:rPr>
        <w:t>
      "2) зоологиялық мемлекеттiк табиғи қаумалдарда – уәкілетті органның рұқсаты бойынша ғылыми-зерттеу, өсімін молайту және мелиорациялық мақсаттарда алып қою жағдайларын қоспағанда, аң аулауға, балықтарды қоспағанда, кез келген тәсiлдермен және құралдармен жануарларды аулауға, жануарлардың бөтен түрлерiн интродукциялауға, ұяларды, iндердi, апандарды және басқа да мекендеу орындарын бүлдiруге, жұмыртқалар жинауға;";</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"Кешенді зоологиялық", "мөлшерлі" деген сөздер тиісінше "Кешенді", "жол берілетін" деген сөздермен ауыстырылсын;</w:t>
      </w:r>
    </w:p>
    <w:bookmarkStart w:name="z648" w:id="554"/>
    <w:p>
      <w:pPr>
        <w:spacing w:after="0"/>
        <w:ind w:left="0"/>
        <w:jc w:val="both"/>
      </w:pPr>
      <w:r>
        <w:rPr>
          <w:rFonts w:ascii="Times New Roman"/>
          <w:b w:val="false"/>
          <w:i w:val="false"/>
          <w:color w:val="000000"/>
          <w:sz w:val="28"/>
        </w:rPr>
        <w:t>
      мынадай мазмұндағы 1-2-тармақпен толықтырылсын:</w:t>
      </w:r>
    </w:p>
    <w:bookmarkEnd w:id="554"/>
    <w:bookmarkStart w:name="z649" w:id="555"/>
    <w:p>
      <w:pPr>
        <w:spacing w:after="0"/>
        <w:ind w:left="0"/>
        <w:jc w:val="both"/>
      </w:pPr>
      <w:r>
        <w:rPr>
          <w:rFonts w:ascii="Times New Roman"/>
          <w:b w:val="false"/>
          <w:i w:val="false"/>
          <w:color w:val="000000"/>
          <w:sz w:val="28"/>
        </w:rPr>
        <w:t>
      "1-2. Зоологиялық мемлекеттік табиғи қаумалдарда белгіленген режимді сақтай отырып, ауыл шаруашылығы қызметін жүзеге асыруға (ауыл шаруашылығы дақылдарын өсіру, шөп шабу, мал жаю) және бал ара шаруашылығына рұқсат етіледі.";</w:t>
      </w:r>
    </w:p>
    <w:bookmarkEnd w:id="555"/>
    <w:bookmarkStart w:name="z650" w:id="556"/>
    <w:p>
      <w:pPr>
        <w:spacing w:after="0"/>
        <w:ind w:left="0"/>
        <w:jc w:val="both"/>
      </w:pPr>
      <w:r>
        <w:rPr>
          <w:rFonts w:ascii="Times New Roman"/>
          <w:b w:val="false"/>
          <w:i w:val="false"/>
          <w:color w:val="000000"/>
          <w:sz w:val="28"/>
        </w:rPr>
        <w:t xml:space="preserve">
      26) 72-баптың </w:t>
      </w:r>
      <w:r>
        <w:rPr>
          <w:rFonts w:ascii="Times New Roman"/>
          <w:b w:val="false"/>
          <w:i w:val="false"/>
          <w:color w:val="000000"/>
          <w:sz w:val="28"/>
        </w:rPr>
        <w:t>5-тармағындағы</w:t>
      </w:r>
      <w:r>
        <w:rPr>
          <w:rFonts w:ascii="Times New Roman"/>
          <w:b w:val="false"/>
          <w:i w:val="false"/>
          <w:color w:val="000000"/>
          <w:sz w:val="28"/>
        </w:rPr>
        <w:t xml:space="preserve"> "орман шаруашылығы мекемелерi", "қызметiнiң" деген сөздер тиісінше "орман шаруашылығы мекемелерi, жануарлар дүниесін қорғау жөніндегі мамандандырылған ұйымдар", "қызметтерiнiң" деген сөздермен ауыстырылсын;</w:t>
      </w:r>
    </w:p>
    <w:bookmarkEnd w:id="556"/>
    <w:bookmarkStart w:name="z651" w:id="557"/>
    <w:p>
      <w:pPr>
        <w:spacing w:after="0"/>
        <w:ind w:left="0"/>
        <w:jc w:val="both"/>
      </w:pPr>
      <w:r>
        <w:rPr>
          <w:rFonts w:ascii="Times New Roman"/>
          <w:b w:val="false"/>
          <w:i w:val="false"/>
          <w:color w:val="000000"/>
          <w:sz w:val="28"/>
        </w:rPr>
        <w:t>
      27) мынадай мазмұндағы 75-1-баппен толықтырылсын:</w:t>
      </w:r>
    </w:p>
    <w:bookmarkEnd w:id="557"/>
    <w:bookmarkStart w:name="z652" w:id="558"/>
    <w:p>
      <w:pPr>
        <w:spacing w:after="0"/>
        <w:ind w:left="0"/>
        <w:jc w:val="both"/>
      </w:pPr>
      <w:r>
        <w:rPr>
          <w:rFonts w:ascii="Times New Roman"/>
          <w:b w:val="false"/>
          <w:i w:val="false"/>
          <w:color w:val="000000"/>
          <w:sz w:val="28"/>
        </w:rPr>
        <w:t>
      "75-1-бап. Негізгі орнитологиялық аумақтар</w:t>
      </w:r>
    </w:p>
    <w:bookmarkEnd w:id="558"/>
    <w:bookmarkStart w:name="z653" w:id="559"/>
    <w:p>
      <w:pPr>
        <w:spacing w:after="0"/>
        <w:ind w:left="0"/>
        <w:jc w:val="both"/>
      </w:pPr>
      <w:r>
        <w:rPr>
          <w:rFonts w:ascii="Times New Roman"/>
          <w:b w:val="false"/>
          <w:i w:val="false"/>
          <w:color w:val="000000"/>
          <w:sz w:val="28"/>
        </w:rPr>
        <w:t>
      1. Құстардың сирек кездесетін және жойылып кету қаупі төнген түрлерінің едәуір жиынтығының, белгілі бір ландшафтарға тән құстар қауымдастықтарының, құрлықтағы немесе суда жүзетін және су маңындағы құстардың ұя салу немесе қоныс аудару кезінде едәуір тобының мекендеу орындары қызметін атқаратын учаскелер негізгі орнитологиялық аумақтар болып табылады.</w:t>
      </w:r>
    </w:p>
    <w:bookmarkEnd w:id="559"/>
    <w:bookmarkStart w:name="z654" w:id="560"/>
    <w:p>
      <w:pPr>
        <w:spacing w:after="0"/>
        <w:ind w:left="0"/>
        <w:jc w:val="both"/>
      </w:pPr>
      <w:r>
        <w:rPr>
          <w:rFonts w:ascii="Times New Roman"/>
          <w:b w:val="false"/>
          <w:i w:val="false"/>
          <w:color w:val="000000"/>
          <w:sz w:val="28"/>
        </w:rPr>
        <w:t>
      2. Негізгі орнитологиялық аумақтарда қаумалдық режим белгіленеді.";</w:t>
      </w:r>
    </w:p>
    <w:bookmarkEnd w:id="560"/>
    <w:bookmarkStart w:name="z655" w:id="56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78-бапта</w:t>
      </w:r>
      <w:r>
        <w:rPr>
          <w:rFonts w:ascii="Times New Roman"/>
          <w:b w:val="false"/>
          <w:i w:val="false"/>
          <w:color w:val="000000"/>
          <w:sz w:val="28"/>
        </w:rPr>
        <w:t>:</w:t>
      </w:r>
    </w:p>
    <w:bookmarkEnd w:id="561"/>
    <w:bookmarkStart w:name="z656" w:id="562"/>
    <w:p>
      <w:pPr>
        <w:spacing w:after="0"/>
        <w:ind w:left="0"/>
        <w:jc w:val="both"/>
      </w:pPr>
      <w:r>
        <w:rPr>
          <w:rFonts w:ascii="Times New Roman"/>
          <w:b w:val="false"/>
          <w:i w:val="false"/>
          <w:color w:val="000000"/>
          <w:sz w:val="28"/>
        </w:rPr>
        <w:t>
      мынадай мазмұндағы 1-1-тармақпен толықтырылсын:</w:t>
      </w:r>
    </w:p>
    <w:bookmarkEnd w:id="562"/>
    <w:bookmarkStart w:name="z657" w:id="563"/>
    <w:p>
      <w:pPr>
        <w:spacing w:after="0"/>
        <w:ind w:left="0"/>
        <w:jc w:val="both"/>
      </w:pPr>
      <w:r>
        <w:rPr>
          <w:rFonts w:ascii="Times New Roman"/>
          <w:b w:val="false"/>
          <w:i w:val="false"/>
          <w:color w:val="000000"/>
          <w:sz w:val="28"/>
        </w:rPr>
        <w:t>
      "1-1. Өсімдіктер мен жануарлардың сирек кездесетін және жойылып кету қаупі төнген түрлерінің тізбесі: үйреншікті мекендеу ортасында жойылып кеткен, толық жойылып кету алдындағы, жойылып кету қаупі төнген түрлерді қамтиды.";</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659" w:id="564"/>
    <w:p>
      <w:pPr>
        <w:spacing w:after="0"/>
        <w:ind w:left="0"/>
        <w:jc w:val="both"/>
      </w:pPr>
      <w:r>
        <w:rPr>
          <w:rFonts w:ascii="Times New Roman"/>
          <w:b w:val="false"/>
          <w:i w:val="false"/>
          <w:color w:val="000000"/>
          <w:sz w:val="28"/>
        </w:rPr>
        <w:t>
      бірінші абзацтағы "оның ішінде олардың дириваттарын" деген сөздер "олардың бөліктерін немесе дериваттарын" деген сөздермен ауыстырылсын;</w:t>
      </w:r>
    </w:p>
    <w:bookmarkEnd w:id="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61" w:id="565"/>
    <w:p>
      <w:pPr>
        <w:spacing w:after="0"/>
        <w:ind w:left="0"/>
        <w:jc w:val="both"/>
      </w:pPr>
      <w:r>
        <w:rPr>
          <w:rFonts w:ascii="Times New Roman"/>
          <w:b w:val="false"/>
          <w:i w:val="false"/>
          <w:color w:val="000000"/>
          <w:sz w:val="28"/>
        </w:rPr>
        <w:t>
      "1) ғылыми, өсімін молайту, коммерциялық мақсаттарда арнайы жасалған жағдайларда өсіру, сондай-ақ кейіннен мекендеу ортасына жіберу үшін;";</w:t>
      </w:r>
    </w:p>
    <w:bookmarkEnd w:id="565"/>
    <w:bookmarkStart w:name="z662" w:id="56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81-бапта</w:t>
      </w:r>
      <w:r>
        <w:rPr>
          <w:rFonts w:ascii="Times New Roman"/>
          <w:b w:val="false"/>
          <w:i w:val="false"/>
          <w:color w:val="000000"/>
          <w:sz w:val="28"/>
        </w:rPr>
        <w:t>:</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64" w:id="567"/>
    <w:p>
      <w:pPr>
        <w:spacing w:after="0"/>
        <w:ind w:left="0"/>
        <w:jc w:val="both"/>
      </w:pPr>
      <w:r>
        <w:rPr>
          <w:rFonts w:ascii="Times New Roman"/>
          <w:b w:val="false"/>
          <w:i w:val="false"/>
          <w:color w:val="000000"/>
          <w:sz w:val="28"/>
        </w:rPr>
        <w:t>
      "1. Экологиялық дәлiздер барлық санаттағы жер учаскелерінде оларды жер учаскелерінің меншік иелері мен жер пайдаланушылардан алып қоймай, мемлекеттiк табиғи-қорық қорының объектiлерiн, биологиялық әртүрлілікті сақтау, ерекше қорғалатын табиғи аумақтарда мекендейтiн жануарлардың табиғи қоныс аудару және өсетiн өсiмдiктердiң таралу жолдарын қорғау мен жайластыру мақсатында ерекше қорғалатын табиғи аумақтар мен экологиялық желiнiң басқа да элементтерi арасындағы кеңiстiкті байланысты қамтамасыз ету үшiн құрылады.";</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666" w:id="568"/>
    <w:p>
      <w:pPr>
        <w:spacing w:after="0"/>
        <w:ind w:left="0"/>
        <w:jc w:val="both"/>
      </w:pPr>
      <w:r>
        <w:rPr>
          <w:rFonts w:ascii="Times New Roman"/>
          <w:b w:val="false"/>
          <w:i w:val="false"/>
          <w:color w:val="000000"/>
          <w:sz w:val="28"/>
        </w:rPr>
        <w:t>
      "Экологиялық дәліздерді қорғау мен басқаруды табиғат қорғау мекемелері және жануарлар дүниесін қорғау жөніндегі мамандандырылған ұйымдар жүзеге асырады. Экологиялық дәліздерді табиғат қорғау мекемелеріне және жануарлар дүниесін қорғау жөніндегі мамандандырылған ұйымдарға бекітіп беру уәкілетті органның шешімімен жүргізіледі.";</w:t>
      </w:r>
    </w:p>
    <w:bookmarkEnd w:id="568"/>
    <w:bookmarkStart w:name="z667" w:id="569"/>
    <w:p>
      <w:pPr>
        <w:spacing w:after="0"/>
        <w:ind w:left="0"/>
        <w:jc w:val="both"/>
      </w:pPr>
      <w:r>
        <w:rPr>
          <w:rFonts w:ascii="Times New Roman"/>
          <w:b w:val="false"/>
          <w:i w:val="false"/>
          <w:color w:val="000000"/>
          <w:sz w:val="28"/>
        </w:rPr>
        <w:t>
      30) мынадай мазмұндағы 84-1-баппен толықтырылсын:</w:t>
      </w:r>
    </w:p>
    <w:bookmarkEnd w:id="569"/>
    <w:bookmarkStart w:name="z668" w:id="570"/>
    <w:p>
      <w:pPr>
        <w:spacing w:after="0"/>
        <w:ind w:left="0"/>
        <w:jc w:val="both"/>
      </w:pPr>
      <w:r>
        <w:rPr>
          <w:rFonts w:ascii="Times New Roman"/>
          <w:b w:val="false"/>
          <w:i w:val="false"/>
          <w:color w:val="000000"/>
          <w:sz w:val="28"/>
        </w:rPr>
        <w:t>
      "84-1-бап. Табиғат қорғау мекемелерінің лауазымды адамдары мен мамандарын құқықтық және әлеуметтік қорғау</w:t>
      </w:r>
    </w:p>
    <w:bookmarkEnd w:id="570"/>
    <w:bookmarkStart w:name="z669" w:id="571"/>
    <w:p>
      <w:pPr>
        <w:spacing w:after="0"/>
        <w:ind w:left="0"/>
        <w:jc w:val="both"/>
      </w:pPr>
      <w:r>
        <w:rPr>
          <w:rFonts w:ascii="Times New Roman"/>
          <w:b w:val="false"/>
          <w:i w:val="false"/>
          <w:color w:val="000000"/>
          <w:sz w:val="28"/>
        </w:rPr>
        <w:t>
      1. Табиғат қорғау мекемелерінің лауазымды адамдары мен мамандары Қазақстан Республикасының заңнамасына сәйкес құқықтық және әлеуметтiк қорғалуға жатады.</w:t>
      </w:r>
    </w:p>
    <w:bookmarkEnd w:id="571"/>
    <w:bookmarkStart w:name="z670" w:id="572"/>
    <w:p>
      <w:pPr>
        <w:spacing w:after="0"/>
        <w:ind w:left="0"/>
        <w:jc w:val="both"/>
      </w:pPr>
      <w:r>
        <w:rPr>
          <w:rFonts w:ascii="Times New Roman"/>
          <w:b w:val="false"/>
          <w:i w:val="false"/>
          <w:color w:val="000000"/>
          <w:sz w:val="28"/>
        </w:rPr>
        <w:t>
      2. Ауылдық жерлерде табиғат қорғау функцияларын жүзеге асыратын табиғат қорғау мекемелерінің лауазымды адамдары мен мамандарына Қазақстан Республикасының заңнамасына сәйкес кемінде жиырма бес пайызға жоғарылатылған лауазымдық айлықақылар белгіленеді.</w:t>
      </w:r>
    </w:p>
    <w:bookmarkEnd w:id="572"/>
    <w:bookmarkStart w:name="z671" w:id="573"/>
    <w:p>
      <w:pPr>
        <w:spacing w:after="0"/>
        <w:ind w:left="0"/>
        <w:jc w:val="both"/>
      </w:pPr>
      <w:r>
        <w:rPr>
          <w:rFonts w:ascii="Times New Roman"/>
          <w:b w:val="false"/>
          <w:i w:val="false"/>
          <w:color w:val="000000"/>
          <w:sz w:val="28"/>
        </w:rPr>
        <w:t>
      3. Табиғат қорғау мекемелерінің лауазымды адамдары мен мамандарына жергілікті атқарушы органдардың шешімі бойынша мал жаю және шөп шабу үшін жер учаскелері беріледі.".</w:t>
      </w:r>
    </w:p>
    <w:bookmarkEnd w:id="573"/>
    <w:bookmarkStart w:name="z672" w:id="574"/>
    <w:p>
      <w:pPr>
        <w:spacing w:after="0"/>
        <w:ind w:left="0"/>
        <w:jc w:val="both"/>
      </w:pPr>
      <w:r>
        <w:rPr>
          <w:rFonts w:ascii="Times New Roman"/>
          <w:b w:val="false"/>
          <w:i w:val="false"/>
          <w:color w:val="000000"/>
          <w:sz w:val="28"/>
        </w:rPr>
        <w:t xml:space="preserve">
      14.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2017 жылғы 11 мамырда "Егемен Қазақстан" және "Казахстанская правда" газеттерінде жарияланған "Қазақстан Республикасының кейбір заңнамалық актілеріне коллекторлық қызмет мәселелері бойынша өзгерістер мен толықтырулар енгізу туралы" 2017 жылғы 6 мамырдағы Қазақстан Республикасының Заңы; 2017 жылғы 12 мамырда "Егемен Қазақстан" және "Казахстанская правда" газеттерінде жарияланған "Қазақстан Республикасының кейбір заңнамалық актілеріне әуе кеңістігін пайдалану және авиация қызметі мәселелері бойынша өзгерістер мен толықтырулар енгізу туралы" 2017 жылғы 10 мамырдағы Қазақстан Республикасының Заңы):</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674" w:id="575"/>
    <w:p>
      <w:pPr>
        <w:spacing w:after="0"/>
        <w:ind w:left="0"/>
        <w:jc w:val="both"/>
      </w:pPr>
      <w:r>
        <w:rPr>
          <w:rFonts w:ascii="Times New Roman"/>
          <w:b w:val="false"/>
          <w:i w:val="false"/>
          <w:color w:val="000000"/>
          <w:sz w:val="28"/>
        </w:rPr>
        <w:t>
      236 және 261-жолдар мынадай редакцияда жазылсын:</w:t>
      </w:r>
    </w:p>
    <w:bookmarkEnd w:id="575"/>
    <w:bookmarkStart w:name="z675" w:id="576"/>
    <w:p>
      <w:pPr>
        <w:spacing w:after="0"/>
        <w:ind w:left="0"/>
        <w:jc w:val="both"/>
      </w:pPr>
      <w:r>
        <w:rPr>
          <w:rFonts w:ascii="Times New Roman"/>
          <w:b w:val="false"/>
          <w:i w:val="false"/>
          <w:color w:val="000000"/>
          <w:sz w:val="28"/>
        </w:rPr>
        <w:t>
      "</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5450"/>
        <w:gridCol w:w="5283"/>
        <w:gridCol w:w="133"/>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77"/>
          <w:p>
            <w:pPr>
              <w:spacing w:after="20"/>
              <w:ind w:left="20"/>
              <w:jc w:val="both"/>
            </w:pPr>
            <w:r>
              <w:rPr>
                <w:rFonts w:ascii="Times New Roman"/>
                <w:b w:val="false"/>
                <w:i w:val="false"/>
                <w:color w:val="000000"/>
                <w:sz w:val="20"/>
              </w:rPr>
              <w:t>
</w:t>
            </w:r>
            <w:r>
              <w:rPr>
                <w:rFonts w:ascii="Times New Roman"/>
                <w:b/>
                <w:i w:val="false"/>
                <w:color w:val="000000"/>
                <w:sz w:val="20"/>
              </w:rPr>
              <w:t>236.</w:t>
            </w:r>
          </w:p>
          <w:bookmarkEnd w:id="577"/>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Өсімдіктер дүниесі объектілерін, олардың бөліктері мен дериваттарын, оның ішінде сирек кездесетіндер және жойылып кету қаупі төнгендер санатына жатқызылған өсімдіктер түрлерін Қазақстан Республикасына әкелуге және одан тыс жерге әкетуге рұқсат беру</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Өсімдіктер дүниесі объектілерін, олардың бөліктері мен дериваттарын, оның ішінде сирек кездесетіндер және жойылып кету қаупі төнгендер санатына жатқызылған өсімдіктер түрлерін Қазақстан Республикасына әкелуге және одан тыс жерге әкетуге рұқсат</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7" w:id="578"/>
    <w:p>
      <w:pPr>
        <w:spacing w:after="0"/>
        <w:ind w:left="0"/>
        <w:jc w:val="both"/>
      </w:pPr>
      <w:r>
        <w:rPr>
          <w:rFonts w:ascii="Times New Roman"/>
          <w:b w:val="false"/>
          <w:i w:val="false"/>
          <w:color w:val="000000"/>
          <w:sz w:val="28"/>
        </w:rPr>
        <w:t>
      ";</w:t>
      </w:r>
    </w:p>
    <w:bookmarkEnd w:id="578"/>
    <w:bookmarkStart w:name="z678" w:id="579"/>
    <w:p>
      <w:pPr>
        <w:spacing w:after="0"/>
        <w:ind w:left="0"/>
        <w:jc w:val="both"/>
      </w:pPr>
      <w:r>
        <w:rPr>
          <w:rFonts w:ascii="Times New Roman"/>
          <w:b w:val="false"/>
          <w:i w:val="false"/>
          <w:color w:val="000000"/>
          <w:sz w:val="28"/>
        </w:rPr>
        <w:t>
      "</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4"/>
        <w:gridCol w:w="3518"/>
        <w:gridCol w:w="2890"/>
        <w:gridCol w:w="498"/>
      </w:tblGrid>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80"/>
          <w:p>
            <w:pPr>
              <w:spacing w:after="20"/>
              <w:ind w:left="20"/>
              <w:jc w:val="both"/>
            </w:pPr>
            <w:r>
              <w:rPr>
                <w:rFonts w:ascii="Times New Roman"/>
                <w:b w:val="false"/>
                <w:i w:val="false"/>
                <w:color w:val="000000"/>
                <w:sz w:val="20"/>
              </w:rPr>
              <w:t>
</w:t>
            </w:r>
            <w:r>
              <w:rPr>
                <w:rFonts w:ascii="Times New Roman"/>
                <w:b/>
                <w:i w:val="false"/>
                <w:color w:val="000000"/>
                <w:sz w:val="20"/>
              </w:rPr>
              <w:t>261.</w:t>
            </w:r>
          </w:p>
          <w:bookmarkEnd w:id="580"/>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дүниесін пайдалануға рұқсат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дүниесін пайдалануға рұқсат</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0" w:id="581"/>
    <w:p>
      <w:pPr>
        <w:spacing w:after="0"/>
        <w:ind w:left="0"/>
        <w:jc w:val="both"/>
      </w:pPr>
      <w:r>
        <w:rPr>
          <w:rFonts w:ascii="Times New Roman"/>
          <w:b w:val="false"/>
          <w:i w:val="false"/>
          <w:color w:val="000000"/>
          <w:sz w:val="28"/>
        </w:rPr>
        <w:t>
      ";</w:t>
      </w:r>
    </w:p>
    <w:bookmarkEnd w:id="581"/>
    <w:p>
      <w:pPr>
        <w:spacing w:after="0"/>
        <w:ind w:left="0"/>
        <w:jc w:val="both"/>
      </w:pPr>
      <w:r>
        <w:rPr>
          <w:rFonts w:ascii="Times New Roman"/>
          <w:b w:val="false"/>
          <w:i w:val="false"/>
          <w:color w:val="000000"/>
          <w:sz w:val="28"/>
        </w:rPr>
        <w:t>
      312-жол алып тасталсын.</w:t>
      </w:r>
    </w:p>
    <w:p>
      <w:pPr>
        <w:spacing w:after="0"/>
        <w:ind w:left="0"/>
        <w:jc w:val="both"/>
      </w:pPr>
      <w:r>
        <w:rPr>
          <w:rFonts w:ascii="Times New Roman"/>
          <w:b/>
          <w:i w:val="false"/>
          <w:color w:val="000000"/>
          <w:sz w:val="28"/>
        </w:rPr>
        <w:t>2-бап.</w:t>
      </w:r>
    </w:p>
    <w:bookmarkStart w:name="z682" w:id="582"/>
    <w:p>
      <w:pPr>
        <w:spacing w:after="0"/>
        <w:ind w:left="0"/>
        <w:jc w:val="both"/>
      </w:pPr>
      <w:r>
        <w:rPr>
          <w:rFonts w:ascii="Times New Roman"/>
          <w:b w:val="false"/>
          <w:i w:val="false"/>
          <w:color w:val="000000"/>
          <w:sz w:val="28"/>
        </w:rPr>
        <w:t>
      1. Осы Заң:</w:t>
      </w:r>
    </w:p>
    <w:bookmarkEnd w:id="582"/>
    <w:bookmarkStart w:name="z683" w:id="583"/>
    <w:p>
      <w:pPr>
        <w:spacing w:after="0"/>
        <w:ind w:left="0"/>
        <w:jc w:val="both"/>
      </w:pPr>
      <w:r>
        <w:rPr>
          <w:rFonts w:ascii="Times New Roman"/>
          <w:b w:val="false"/>
          <w:i w:val="false"/>
          <w:color w:val="000000"/>
          <w:sz w:val="28"/>
        </w:rPr>
        <w:t xml:space="preserve">
      1) 2018 жылғы 1 қаңтардан бастап қолданысқа енгізілетін, осы Заңның 1-бабы 2-тармағы </w:t>
      </w:r>
      <w:r>
        <w:rPr>
          <w:rFonts w:ascii="Times New Roman"/>
          <w:b w:val="false"/>
          <w:i w:val="false"/>
          <w:color w:val="000000"/>
          <w:sz w:val="28"/>
        </w:rPr>
        <w:t>29)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31) тармақшасын</w:t>
      </w:r>
      <w:r>
        <w:rPr>
          <w:rFonts w:ascii="Times New Roman"/>
          <w:b w:val="false"/>
          <w:i w:val="false"/>
          <w:color w:val="000000"/>
          <w:sz w:val="28"/>
        </w:rPr>
        <w:t xml:space="preserve">, 5-тармағының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w:t>
      </w:r>
    </w:p>
    <w:bookmarkEnd w:id="583"/>
    <w:bookmarkStart w:name="z684" w:id="584"/>
    <w:p>
      <w:pPr>
        <w:spacing w:after="0"/>
        <w:ind w:left="0"/>
        <w:jc w:val="both"/>
      </w:pPr>
      <w:r>
        <w:rPr>
          <w:rFonts w:ascii="Times New Roman"/>
          <w:b w:val="false"/>
          <w:i w:val="false"/>
          <w:color w:val="000000"/>
          <w:sz w:val="28"/>
        </w:rPr>
        <w:t xml:space="preserve">
      2) 2018 жылғы 1 шілдеден бастап қолданысқа енгізілетін, осы Заңның 1-бабы 11-тармағы </w:t>
      </w:r>
      <w:r>
        <w:rPr>
          <w:rFonts w:ascii="Times New Roman"/>
          <w:b w:val="false"/>
          <w:i w:val="false"/>
          <w:color w:val="000000"/>
          <w:sz w:val="28"/>
        </w:rPr>
        <w:t>1) тармақшасының</w:t>
      </w:r>
      <w:r>
        <w:rPr>
          <w:rFonts w:ascii="Times New Roman"/>
          <w:b w:val="false"/>
          <w:i w:val="false"/>
          <w:color w:val="000000"/>
          <w:sz w:val="28"/>
        </w:rPr>
        <w:t xml:space="preserve"> он төртінші абзацын, </w:t>
      </w:r>
      <w:r>
        <w:rPr>
          <w:rFonts w:ascii="Times New Roman"/>
          <w:b w:val="false"/>
          <w:i w:val="false"/>
          <w:color w:val="000000"/>
          <w:sz w:val="28"/>
        </w:rPr>
        <w:t>7) тармақшасының</w:t>
      </w:r>
      <w:r>
        <w:rPr>
          <w:rFonts w:ascii="Times New Roman"/>
          <w:b w:val="false"/>
          <w:i w:val="false"/>
          <w:color w:val="000000"/>
          <w:sz w:val="28"/>
        </w:rPr>
        <w:t xml:space="preserve"> жиырма тоғызыншы абзацын, </w:t>
      </w:r>
      <w:r>
        <w:rPr>
          <w:rFonts w:ascii="Times New Roman"/>
          <w:b w:val="false"/>
          <w:i w:val="false"/>
          <w:color w:val="000000"/>
          <w:sz w:val="28"/>
        </w:rPr>
        <w:t>24) тармақшасының</w:t>
      </w:r>
      <w:r>
        <w:rPr>
          <w:rFonts w:ascii="Times New Roman"/>
          <w:b w:val="false"/>
          <w:i w:val="false"/>
          <w:color w:val="000000"/>
          <w:sz w:val="28"/>
        </w:rPr>
        <w:t xml:space="preserve"> он сегізінші және он тоғызыншы абзацтарын;</w:t>
      </w:r>
    </w:p>
    <w:bookmarkEnd w:id="584"/>
    <w:p>
      <w:pPr>
        <w:spacing w:after="0"/>
        <w:ind w:left="0"/>
        <w:jc w:val="both"/>
      </w:pPr>
      <w:r>
        <w:rPr>
          <w:rFonts w:ascii="Times New Roman"/>
          <w:b w:val="false"/>
          <w:i w:val="false"/>
          <w:color w:val="000000"/>
          <w:sz w:val="28"/>
        </w:rPr>
        <w:t xml:space="preserve">
      3) 2019 жылғы 1 қаңтардан бастап қолданысқа енгізілетін, осы Заңның 1-бабы 2-тармағы </w:t>
      </w:r>
      <w:r>
        <w:rPr>
          <w:rFonts w:ascii="Times New Roman"/>
          <w:b w:val="false"/>
          <w:i w:val="false"/>
          <w:color w:val="000000"/>
          <w:sz w:val="28"/>
        </w:rPr>
        <w:t>25)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38)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12-тармақтарын</w:t>
      </w:r>
      <w:r>
        <w:rPr>
          <w:rFonts w:ascii="Times New Roman"/>
          <w:b w:val="false"/>
          <w:i w:val="false"/>
          <w:color w:val="000000"/>
          <w:sz w:val="28"/>
        </w:rPr>
        <w:t xml:space="preserve">, 13-тармағы </w:t>
      </w:r>
      <w:r>
        <w:rPr>
          <w:rFonts w:ascii="Times New Roman"/>
          <w:b w:val="false"/>
          <w:i w:val="false"/>
          <w:color w:val="000000"/>
          <w:sz w:val="28"/>
        </w:rPr>
        <w:t>30) тармақшасының</w:t>
      </w:r>
      <w:r>
        <w:rPr>
          <w:rFonts w:ascii="Times New Roman"/>
          <w:b w:val="false"/>
          <w:i w:val="false"/>
          <w:color w:val="000000"/>
          <w:sz w:val="28"/>
        </w:rPr>
        <w:t xml:space="preserve"> төртінші абзацын қоспағанда, алғашқы ресми жарияланған күнінен кейін күнтізбелік он күн өткен соң қолданысқа енгізіледі.</w:t>
      </w:r>
    </w:p>
    <w:bookmarkStart w:name="z686" w:id="585"/>
    <w:p>
      <w:pPr>
        <w:spacing w:after="0"/>
        <w:ind w:left="0"/>
        <w:jc w:val="both"/>
      </w:pPr>
      <w:r>
        <w:rPr>
          <w:rFonts w:ascii="Times New Roman"/>
          <w:b w:val="false"/>
          <w:i w:val="false"/>
          <w:color w:val="000000"/>
          <w:sz w:val="28"/>
        </w:rPr>
        <w:t xml:space="preserve">
      2. Осы Заңның 1-бабы 2-тармағы </w:t>
      </w:r>
      <w:r>
        <w:rPr>
          <w:rFonts w:ascii="Times New Roman"/>
          <w:b w:val="false"/>
          <w:i w:val="false"/>
          <w:color w:val="000000"/>
          <w:sz w:val="28"/>
        </w:rPr>
        <w:t>30) тармақшасының</w:t>
      </w:r>
      <w:r>
        <w:rPr>
          <w:rFonts w:ascii="Times New Roman"/>
          <w:b w:val="false"/>
          <w:i w:val="false"/>
          <w:color w:val="000000"/>
          <w:sz w:val="28"/>
        </w:rPr>
        <w:t xml:space="preserve"> үшінші абзацы тоқтатыла тұрған кезеңде мынадай:</w:t>
      </w:r>
    </w:p>
    <w:bookmarkEnd w:id="585"/>
    <w:bookmarkStart w:name="z687" w:id="586"/>
    <w:p>
      <w:pPr>
        <w:spacing w:after="0"/>
        <w:ind w:left="0"/>
        <w:jc w:val="both"/>
      </w:pPr>
      <w:r>
        <w:rPr>
          <w:rFonts w:ascii="Times New Roman"/>
          <w:b w:val="false"/>
          <w:i w:val="false"/>
          <w:color w:val="000000"/>
          <w:sz w:val="28"/>
        </w:rPr>
        <w:t>
      "1. Жергiлiктi халықтың сүрекке қажеттілігін қамтамасыз ету одан өтiнiмдер болған кезде, басты мақсатта пайдалану үшін ағаш кесу, аралық мақсатта пайдалану үшін ағаш кесу және басқа да мақсаттарда ағаш кесу кезiнде жергiлiктi халықтың қатысуымен дайындалған сүректi мемлекеттiк орман иеленушiнiң өткiзуi есебiнен жүзеге асырылады.</w:t>
      </w:r>
    </w:p>
    <w:bookmarkEnd w:id="586"/>
    <w:bookmarkStart w:name="z688" w:id="587"/>
    <w:p>
      <w:pPr>
        <w:spacing w:after="0"/>
        <w:ind w:left="0"/>
        <w:jc w:val="both"/>
      </w:pPr>
      <w:r>
        <w:rPr>
          <w:rFonts w:ascii="Times New Roman"/>
          <w:b w:val="false"/>
          <w:i w:val="false"/>
          <w:color w:val="000000"/>
          <w:sz w:val="28"/>
        </w:rPr>
        <w:t>
      Жергiлiктi халықты отындық сүрекпен қамтамасыз ету өтiнiмдер болған кезде өтеусiз негiзде, мемлекеттiк орман иеленушi айқындайтын жерлерде, сексеуіл екпелерін қоспағанда, кеспеағаш аймағынан тыс қоқысты жинау есебiнен де жүзеге асырылуы мүмкiн." деген редакцияда қолданылады деп белгіленіп, осы абзацтың қолданысы 2019 жылғы 1 қаңтарға дейін тоқтатыла тұрсын.</w:t>
      </w:r>
    </w:p>
    <w:bookmarkEnd w:id="587"/>
    <w:bookmarkStart w:name="z689" w:id="588"/>
    <w:p>
      <w:pPr>
        <w:spacing w:after="0"/>
        <w:ind w:left="0"/>
        <w:jc w:val="both"/>
      </w:pPr>
      <w:r>
        <w:rPr>
          <w:rFonts w:ascii="Times New Roman"/>
          <w:b w:val="false"/>
          <w:i w:val="false"/>
          <w:color w:val="000000"/>
          <w:sz w:val="28"/>
        </w:rPr>
        <w:t xml:space="preserve">
      3. Осы Заңның 1-бабы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тоқтатыла тұрған кезеңде мынадай:</w:t>
      </w:r>
    </w:p>
    <w:bookmarkEnd w:id="588"/>
    <w:bookmarkStart w:name="z690" w:id="5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94-баптың</w:t>
      </w:r>
      <w:r>
        <w:rPr>
          <w:rFonts w:ascii="Times New Roman"/>
          <w:b w:val="false"/>
          <w:i w:val="false"/>
          <w:color w:val="000000"/>
          <w:sz w:val="28"/>
        </w:rPr>
        <w:t xml:space="preserve"> 3-тармағы мынадай редакцияда жазылсын:</w:t>
      </w:r>
    </w:p>
    <w:bookmarkEnd w:id="589"/>
    <w:bookmarkStart w:name="z691" w:id="590"/>
    <w:p>
      <w:pPr>
        <w:spacing w:after="0"/>
        <w:ind w:left="0"/>
        <w:jc w:val="both"/>
      </w:pPr>
      <w:r>
        <w:rPr>
          <w:rFonts w:ascii="Times New Roman"/>
          <w:b w:val="false"/>
          <w:i w:val="false"/>
          <w:color w:val="000000"/>
          <w:sz w:val="28"/>
        </w:rPr>
        <w:t>
      "3. Су объектiлерiн әуесқойлық (спорттық) балық аулау үшiн пайдалануға облыстың, республикалық маңызы бар қаланың, астананың жергiлiктi атқарушы органдары уәкiлеттi органмен келiсу бойынша рұқсат бepeдi." деген редакцияда қолданылады деп белгіленіп, осы тармақшаның қолданысы 2018 жылғы 1 қаңтарға дейін тоқтатыла тұрсын.</w:t>
      </w:r>
    </w:p>
    <w:bookmarkEnd w:id="59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