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1b73" w14:textId="d921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10 мамырдағы № 64-VІ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3" w:id="0"/>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№7, 37-құжат; № 8, 44, 49-құжаттар; № 10, 52-құжат; № 11, 63, 64, 65, 69-құжаттар; № 12, 82-құжат; № 14, 84-құжат; № 16, 90-құжат; № 19-I, 19-II, 96-құжат; № 21, 122-құжат; № 22, 128, 131-құжаттар; № 23, 143-құжат; № 24, 145-құжат; 2015 ж.,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w:t>
      </w:r>
    </w:p>
    <w:bookmarkEnd w:id="0"/>
    <w:bookmarkStart w:name="z4" w:id="1"/>
    <w:p>
      <w:pPr>
        <w:spacing w:after="0"/>
        <w:ind w:left="0"/>
        <w:jc w:val="both"/>
      </w:pPr>
      <w:r>
        <w:rPr>
          <w:rFonts w:ascii="Times New Roman"/>
          <w:b w:val="false"/>
          <w:i w:val="false"/>
          <w:color w:val="000000"/>
          <w:sz w:val="28"/>
        </w:rPr>
        <w:t xml:space="preserve">
      1) 476-1-баптың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"1. Азаматтық авиация саласындағы сертификаттау үшін алымды (бұдан әрі – алым) Қазақстан Республикасының әуе кеңістігін пайдалану және авиация қызметі туралы Қазақстан Республикасының заңнамасында белгіленген талаптарға сәйкестігін растауға азаматтық әуе кемелерін пайдаланушыны, авиациялық жұмыстарды орындайтын пайдаланушыны, азаматтық әуе кемесінің ұшуға жарамдылығын, азаматтық әуе кемесінің типін, азаматтық әуе кемесінің данасын, азаматтық авиацияның авиациялық техникасына техникалық қызмет көрсету және жөндеу жөніндегі ұйымды, әуеайлақтың жарамдылығын, тікұшақ айлағының жарамдылығын, әуежайдың авиациялық қауіпсіздік қызметінің жете тексеруді ұйымдастыруы бойынша, аэронавигациялық қызмет көрсетуді берушілерді сертификаттау үшін азаматтық авиация саласындағы уәкілетті мемлекеттік орган алады.";</w:t>
      </w:r>
    </w:p>
    <w:bookmarkStart w:name="z5"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476-3-бапта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"5. Әуеайлақтың жарамдылығын сертификаттау үшін алым мөлшерлемелері мыналарды құрайды: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5568"/>
        <w:gridCol w:w="4548"/>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/санатталмаған</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/І санат</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/ІІ немесе ІІІ санат</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r>
    </w:tbl>
    <w:bookmarkStart w:name="z8" w:id="4"/>
    <w:p>
      <w:pPr>
        <w:spacing w:after="0"/>
        <w:ind w:left="0"/>
        <w:jc w:val="both"/>
      </w:pPr>
      <w:r>
        <w:rPr>
          <w:rFonts w:ascii="Times New Roman"/>
          <w:b w:val="false"/>
          <w:i w:val="false"/>
          <w:color w:val="000000"/>
          <w:sz w:val="28"/>
        </w:rPr>
        <w:t>
      6. Тікұшақ айлағының жарамдылығын сертификаттау үшін алым мөлшерлемелері мыналарды құрайды: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253"/>
        <w:gridCol w:w="5658"/>
        <w:gridCol w:w="2820"/>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типі</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деңгейінде орналасқан</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сәл биікте</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Палубалық тікұшақ айлағы немесе тікұшақ палубасы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I, II, III сынып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"9. Аэронавигациялық қызмет көрсетуді берушілерді сертификаттау үшін алым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935"/>
        <w:gridCol w:w="4812"/>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штат саны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және одан көп адам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200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50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сертификаттың қызмет саласы кеңейтілген кезде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мөлшерлемесінің 10%-ы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1" w:id="6"/>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13" w:id="7"/>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Қазақстан Республикасының әуе кеңiстiгiн пайдалану және авиация қызметі туралы Қазақстан Республикасының заңнамасына сәйкес жүзеге асырылады.".</w:t>
      </w:r>
    </w:p>
    <w:bookmarkEnd w:id="7"/>
    <w:bookmarkStart w:name="z14" w:id="8"/>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 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w:t>
      </w:r>
    </w:p>
    <w:bookmarkEnd w:id="8"/>
    <w:bookmarkStart w:name="z15" w:id="9"/>
    <w:p>
      <w:pPr>
        <w:spacing w:after="0"/>
        <w:ind w:left="0"/>
        <w:jc w:val="both"/>
      </w:pPr>
      <w:r>
        <w:rPr>
          <w:rFonts w:ascii="Times New Roman"/>
          <w:b w:val="false"/>
          <w:i w:val="false"/>
          <w:color w:val="000000"/>
          <w:sz w:val="28"/>
        </w:rPr>
        <w:t>
      1) мазмұнында:</w:t>
      </w:r>
    </w:p>
    <w:bookmarkEnd w:id="9"/>
    <w:bookmarkStart w:name="z16" w:id="10"/>
    <w:p>
      <w:pPr>
        <w:spacing w:after="0"/>
        <w:ind w:left="0"/>
        <w:jc w:val="both"/>
      </w:pPr>
      <w:r>
        <w:rPr>
          <w:rFonts w:ascii="Times New Roman"/>
          <w:b w:val="false"/>
          <w:i w:val="false"/>
          <w:color w:val="000000"/>
          <w:sz w:val="28"/>
        </w:rPr>
        <w:t>
      мынадай мазмұндағы 565-1 және 565-2-баптардың тақырыптарымен толықтырылсын:</w:t>
      </w:r>
    </w:p>
    <w:bookmarkEnd w:id="10"/>
    <w:bookmarkStart w:name="z17" w:id="11"/>
    <w:p>
      <w:pPr>
        <w:spacing w:after="0"/>
        <w:ind w:left="0"/>
        <w:jc w:val="both"/>
      </w:pPr>
      <w:r>
        <w:rPr>
          <w:rFonts w:ascii="Times New Roman"/>
          <w:b w:val="false"/>
          <w:i w:val="false"/>
          <w:color w:val="000000"/>
          <w:sz w:val="28"/>
        </w:rPr>
        <w:t>
      "565-1-бап. Азаматтық авиация саласында медициналық куәландыру жөніндегі талаптарды бұзу</w:t>
      </w:r>
    </w:p>
    <w:bookmarkEnd w:id="11"/>
    <w:bookmarkStart w:name="z18" w:id="12"/>
    <w:p>
      <w:pPr>
        <w:spacing w:after="0"/>
        <w:ind w:left="0"/>
        <w:jc w:val="both"/>
      </w:pPr>
      <w:r>
        <w:rPr>
          <w:rFonts w:ascii="Times New Roman"/>
          <w:b w:val="false"/>
          <w:i w:val="false"/>
          <w:color w:val="000000"/>
          <w:sz w:val="28"/>
        </w:rPr>
        <w:t>
      565-2-бап. Аэронавигациялық қызмет көрсетуді берушінің түзету іс-қимылдары жоспарын орындамауы не тиісінше орындамауы немесе хабарлама ұсынбауы";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570-баптың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"570-бап. Авиациялық қауіпсіздікті қамтамасыз ету жөніндегі талаптарды бұзу";</w:t>
      </w:r>
    </w:p>
    <w:bookmarkEnd w:id="13"/>
    <w:bookmarkStart w:name="z21" w:id="14"/>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441-баптың</w:t>
      </w:r>
      <w:r>
        <w:rPr>
          <w:rFonts w:ascii="Times New Roman"/>
          <w:b w:val="false"/>
          <w:i w:val="false"/>
          <w:color w:val="000000"/>
          <w:sz w:val="28"/>
        </w:rPr>
        <w:t xml:space="preserve"> бірінші бөлігінің бірінші абзацы мынадай редакцияда жазылсын:</w:t>
      </w:r>
    </w:p>
    <w:bookmarkEnd w:id="14"/>
    <w:bookmarkStart w:name="z22" w:id="15"/>
    <w:p>
      <w:pPr>
        <w:spacing w:after="0"/>
        <w:ind w:left="0"/>
        <w:jc w:val="both"/>
      </w:pPr>
      <w:r>
        <w:rPr>
          <w:rFonts w:ascii="Times New Roman"/>
          <w:b w:val="false"/>
          <w:i w:val="false"/>
          <w:color w:val="000000"/>
          <w:sz w:val="28"/>
        </w:rPr>
        <w:t>
      "1. Осы Кодекстің 564-бабының бесінші бөлігінде көзделген жағдайды қоспағанда, Қазақстан Республикасының заңнамасында темекі бұйымдарын тұтынуға тыйым салу белгiленген жекелеген қоғамдық орындарда темекi бұйымдарын тұтыну –";</w:t>
      </w:r>
    </w:p>
    <w:bookmarkEnd w:id="15"/>
    <w:bookmarkStart w:name="z23"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563-баптың</w:t>
      </w:r>
      <w:r>
        <w:rPr>
          <w:rFonts w:ascii="Times New Roman"/>
          <w:b w:val="false"/>
          <w:i w:val="false"/>
          <w:color w:val="000000"/>
          <w:sz w:val="28"/>
        </w:rPr>
        <w:t xml:space="preserve"> бірінші бөлігінің 6) тармақшасы мынадай редакцияда жазылсын:</w:t>
      </w:r>
    </w:p>
    <w:bookmarkEnd w:id="16"/>
    <w:bookmarkStart w:name="z24" w:id="17"/>
    <w:p>
      <w:pPr>
        <w:spacing w:after="0"/>
        <w:ind w:left="0"/>
        <w:jc w:val="both"/>
      </w:pPr>
      <w:r>
        <w:rPr>
          <w:rFonts w:ascii="Times New Roman"/>
          <w:b w:val="false"/>
          <w:i w:val="false"/>
          <w:color w:val="000000"/>
          <w:sz w:val="28"/>
        </w:rPr>
        <w:t>
      "6)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қашықтыққа ауытқуы;";</w:t>
      </w:r>
    </w:p>
    <w:bookmarkEnd w:id="17"/>
    <w:bookmarkStart w:name="z2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564-баптың</w:t>
      </w:r>
      <w:r>
        <w:rPr>
          <w:rFonts w:ascii="Times New Roman"/>
          <w:b w:val="false"/>
          <w:i w:val="false"/>
          <w:color w:val="000000"/>
          <w:sz w:val="28"/>
        </w:rPr>
        <w:t xml:space="preserve"> бесінші бөлігінің бірінші абзацы мынадай редакцияда жазылсын:</w:t>
      </w:r>
    </w:p>
    <w:bookmarkEnd w:id="18"/>
    <w:bookmarkStart w:name="z26" w:id="19"/>
    <w:p>
      <w:pPr>
        <w:spacing w:after="0"/>
        <w:ind w:left="0"/>
        <w:jc w:val="both"/>
      </w:pPr>
      <w:r>
        <w:rPr>
          <w:rFonts w:ascii="Times New Roman"/>
          <w:b w:val="false"/>
          <w:i w:val="false"/>
          <w:color w:val="000000"/>
          <w:sz w:val="28"/>
        </w:rPr>
        <w:t>
      "5. Әуе кемесіндегі жолаушылар ретіндегі адамдардың ұшу қауіпсіздігіне қатер төндіретін жағдай жасауы –";</w:t>
      </w:r>
    </w:p>
    <w:bookmarkEnd w:id="19"/>
    <w:bookmarkStart w:name="z27" w:id="20"/>
    <w:p>
      <w:pPr>
        <w:spacing w:after="0"/>
        <w:ind w:left="0"/>
        <w:jc w:val="both"/>
      </w:pPr>
      <w:r>
        <w:rPr>
          <w:rFonts w:ascii="Times New Roman"/>
          <w:b w:val="false"/>
          <w:i w:val="false"/>
          <w:color w:val="000000"/>
          <w:sz w:val="28"/>
        </w:rPr>
        <w:t>
      5) мынадай мазмұндағы 565-1 және 565-2-баптармен толықтырылсын:</w:t>
      </w:r>
    </w:p>
    <w:bookmarkEnd w:id="20"/>
    <w:p>
      <w:pPr>
        <w:spacing w:after="0"/>
        <w:ind w:left="0"/>
        <w:jc w:val="both"/>
      </w:pPr>
      <w:r>
        <w:rPr>
          <w:rFonts w:ascii="Times New Roman"/>
          <w:b/>
          <w:i w:val="false"/>
          <w:color w:val="000000"/>
          <w:sz w:val="28"/>
        </w:rPr>
        <w:t>"565-1-бап. Азаматтық авиация саласында медициналық куәландыру жөніндегі талаптарды бұзу</w:t>
      </w:r>
    </w:p>
    <w:bookmarkStart w:name="z29" w:id="21"/>
    <w:p>
      <w:pPr>
        <w:spacing w:after="0"/>
        <w:ind w:left="0"/>
        <w:jc w:val="both"/>
      </w:pPr>
      <w:r>
        <w:rPr>
          <w:rFonts w:ascii="Times New Roman"/>
          <w:b w:val="false"/>
          <w:i w:val="false"/>
          <w:color w:val="000000"/>
          <w:sz w:val="28"/>
        </w:rPr>
        <w:t>
      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bookmarkEnd w:id="21"/>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30" w:id="22"/>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22"/>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31" w:id="23"/>
    <w:p>
      <w:pPr>
        <w:spacing w:after="0"/>
        <w:ind w:left="0"/>
        <w:jc w:val="both"/>
      </w:pPr>
      <w:r>
        <w:rPr>
          <w:rFonts w:ascii="Times New Roman"/>
          <w:b w:val="false"/>
          <w:i w:val="false"/>
          <w:color w:val="000000"/>
          <w:sz w:val="28"/>
        </w:rPr>
        <w:t>
      3. Әуе кемелерінің ұшуын орындаумен және қамтамасыз етумен, әуе қозғалысына қызмет көрсетумен тікелей байланысты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bookmarkEnd w:id="23"/>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Start w:name="z32" w:id="24"/>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bookmarkEnd w:id="24"/>
    <w:p>
      <w:pPr>
        <w:spacing w:after="0"/>
        <w:ind w:left="0"/>
        <w:jc w:val="both"/>
      </w:pPr>
      <w:r>
        <w:rPr>
          <w:rFonts w:ascii="Times New Roman"/>
          <w:b w:val="false"/>
          <w:i w:val="false"/>
          <w:color w:val="000000"/>
          <w:sz w:val="28"/>
        </w:rPr>
        <w:t>
      төрт жүз айлық есептік көрсеткіш мөлшерінде айыппұл салуға алып келеді.</w:t>
      </w:r>
    </w:p>
    <w:p>
      <w:pPr>
        <w:spacing w:after="0"/>
        <w:ind w:left="0"/>
        <w:jc w:val="both"/>
      </w:pPr>
      <w:r>
        <w:rPr>
          <w:rFonts w:ascii="Times New Roman"/>
          <w:b/>
          <w:i w:val="false"/>
          <w:color w:val="000000"/>
          <w:sz w:val="28"/>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pPr>
        <w:spacing w:after="0"/>
        <w:ind w:left="0"/>
        <w:jc w:val="both"/>
      </w:pPr>
      <w:r>
        <w:rPr>
          <w:rFonts w:ascii="Times New Roman"/>
          <w:b w:val="false"/>
          <w:i w:val="false"/>
          <w:color w:val="000000"/>
          <w:sz w:val="28"/>
        </w:rPr>
        <w:t>
      Аэронавигациялық қызмет көрсетуді берушінің сертификаты иесінің түзету іс-қимылдары жоспарын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pPr>
        <w:spacing w:after="0"/>
        <w:ind w:left="0"/>
        <w:jc w:val="both"/>
      </w:pPr>
      <w:r>
        <w:rPr>
          <w:rFonts w:ascii="Times New Roman"/>
          <w:b w:val="false"/>
          <w:i w:val="false"/>
          <w:color w:val="000000"/>
          <w:sz w:val="28"/>
        </w:rPr>
        <w:t>
      шағын кәсіпкерлік субъектілеріне – екі жүз,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34" w:id="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566-баптың</w:t>
      </w:r>
      <w:r>
        <w:rPr>
          <w:rFonts w:ascii="Times New Roman"/>
          <w:b w:val="false"/>
          <w:i w:val="false"/>
          <w:color w:val="000000"/>
          <w:sz w:val="28"/>
        </w:rPr>
        <w:t xml:space="preserve"> екінші бөлігі мынадай редакцияда жазылсын:</w:t>
      </w:r>
    </w:p>
    <w:bookmarkEnd w:id="25"/>
    <w:bookmarkStart w:name="z35" w:id="26"/>
    <w:p>
      <w:pPr>
        <w:spacing w:after="0"/>
        <w:ind w:left="0"/>
        <w:jc w:val="both"/>
      </w:pPr>
      <w:r>
        <w:rPr>
          <w:rFonts w:ascii="Times New Roman"/>
          <w:b w:val="false"/>
          <w:i w:val="false"/>
          <w:color w:val="000000"/>
          <w:sz w:val="28"/>
        </w:rPr>
        <w:t>
      "2. Ұялы байланыс пен радиоэлектрондық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кезеңдерінде радиоэлектрондық құралдар мен тұрмыстық мақсаттағы жоғары жиілікті құрылғыларды пайдалану –</w:t>
      </w:r>
    </w:p>
    <w:bookmarkEnd w:id="26"/>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алып келеді.";</w:t>
      </w:r>
    </w:p>
    <w:bookmarkStart w:name="z36"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570-баптың</w:t>
      </w:r>
      <w:r>
        <w:rPr>
          <w:rFonts w:ascii="Times New Roman"/>
          <w:b w:val="false"/>
          <w:i w:val="false"/>
          <w:color w:val="000000"/>
          <w:sz w:val="28"/>
        </w:rPr>
        <w:t xml:space="preserve"> тақырыбы және бірінші бөлігі мынадай редакцияда жазылсын:</w:t>
      </w:r>
    </w:p>
    <w:bookmarkEnd w:id="27"/>
    <w:p>
      <w:pPr>
        <w:spacing w:after="0"/>
        <w:ind w:left="0"/>
        <w:jc w:val="both"/>
      </w:pPr>
      <w:r>
        <w:rPr>
          <w:rFonts w:ascii="Times New Roman"/>
          <w:b/>
          <w:i w:val="false"/>
          <w:color w:val="000000"/>
          <w:sz w:val="28"/>
        </w:rPr>
        <w:t>"570-бап. Авиациялық қауіпсіздікті қамтамасыз ету жөніндегі талаптарды бұзу</w:t>
      </w:r>
    </w:p>
    <w:bookmarkStart w:name="z38" w:id="28"/>
    <w:p>
      <w:pPr>
        <w:spacing w:after="0"/>
        <w:ind w:left="0"/>
        <w:jc w:val="both"/>
      </w:pPr>
      <w:r>
        <w:rPr>
          <w:rFonts w:ascii="Times New Roman"/>
          <w:b w:val="false"/>
          <w:i w:val="false"/>
          <w:color w:val="000000"/>
          <w:sz w:val="28"/>
        </w:rPr>
        <w:t>
      1. Авиациялық қауіпсіздікті қамтамасыз ету жөніндегі талаптарды орындамау не тиісінше орындамау –</w:t>
      </w:r>
    </w:p>
    <w:bookmarkEnd w:id="28"/>
    <w:p>
      <w:pPr>
        <w:spacing w:after="0"/>
        <w:ind w:left="0"/>
        <w:jc w:val="both"/>
      </w:pPr>
      <w:r>
        <w:rPr>
          <w:rFonts w:ascii="Times New Roman"/>
          <w:b w:val="false"/>
          <w:i w:val="false"/>
          <w:color w:val="000000"/>
          <w:sz w:val="28"/>
        </w:rPr>
        <w:t>
      жеке тұлғаларға – жиырма, лауазымды адамдарға – қырық, заңды тұлғаларға бір жүз айлық есептік көрсеткіш мөлшерінде айыппұл салуға алып келеді.";</w:t>
      </w:r>
    </w:p>
    <w:bookmarkStart w:name="z39"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691-бапта</w:t>
      </w:r>
      <w:r>
        <w:rPr>
          <w:rFonts w:ascii="Times New Roman"/>
          <w:b w:val="false"/>
          <w:i w:val="false"/>
          <w:color w:val="000000"/>
          <w:sz w:val="28"/>
        </w:rPr>
        <w:t>:</w:t>
      </w:r>
    </w:p>
    <w:bookmarkEnd w:id="29"/>
    <w:bookmarkStart w:name="z40" w:id="3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0"/>
    <w:bookmarkStart w:name="z41" w:id="31"/>
    <w:p>
      <w:pPr>
        <w:spacing w:after="0"/>
        <w:ind w:left="0"/>
        <w:jc w:val="both"/>
      </w:pPr>
      <w:r>
        <w:rPr>
          <w:rFonts w:ascii="Times New Roman"/>
          <w:b w:val="false"/>
          <w:i w:val="false"/>
          <w:color w:val="000000"/>
          <w:sz w:val="28"/>
        </w:rPr>
        <w:t xml:space="preserve">
      "1. Көлiк және коммуникация саласындағы уәкiлеттi орган осы Кодекстің </w:t>
      </w:r>
      <w:r>
        <w:rPr>
          <w:rFonts w:ascii="Times New Roman"/>
          <w:b w:val="false"/>
          <w:i w:val="false"/>
          <w:color w:val="000000"/>
          <w:sz w:val="28"/>
        </w:rPr>
        <w:t>230</w:t>
      </w:r>
      <w:r>
        <w:rPr>
          <w:rFonts w:ascii="Times New Roman"/>
          <w:b w:val="false"/>
          <w:i w:val="false"/>
          <w:color w:val="000000"/>
          <w:sz w:val="28"/>
        </w:rPr>
        <w:t xml:space="preserve">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(бірінші бөлігінде),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(теңiз және әуе көлiгi кемелерiндегi бұзушылықтар бөлiгiнде),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31"/>
    <w:bookmarkStart w:name="z42" w:id="32"/>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2"/>
    <w:bookmarkStart w:name="z43" w:id="33"/>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(осы баптың бiрiншi, үшiншi және төртiншi бөлiктерiнде көзделген, азаматтық авиацияға жатпайтын әуеайлақтарда немесе осындай әуеайлақтар ауданында жасалған, бесінші бөлігінде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565-1, 565-2,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(әуе көлiгiнде бұзушылықтар жасағаны үшін),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33"/>
    <w:bookmarkStart w:name="z44" w:id="34"/>
    <w:p>
      <w:pPr>
        <w:spacing w:after="0"/>
        <w:ind w:left="0"/>
        <w:jc w:val="both"/>
      </w:pPr>
      <w:r>
        <w:rPr>
          <w:rFonts w:ascii="Times New Roman"/>
          <w:b w:val="false"/>
          <w:i w:val="false"/>
          <w:color w:val="000000"/>
          <w:sz w:val="28"/>
        </w:rPr>
        <w:t>
      үшінші бөліктің 2) тармақшасы "жасалған" деген сөзден кейін ", бесінші бөлігінде көзделген" деген сөздермен толықтырылсын;</w:t>
      </w:r>
    </w:p>
    <w:bookmarkEnd w:id="34"/>
    <w:bookmarkStart w:name="z45"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24) және 25) тармақшалары мынадай редакцияда жазылсын:</w:t>
      </w:r>
    </w:p>
    <w:bookmarkEnd w:id="35"/>
    <w:bookmarkStart w:name="z46" w:id="36"/>
    <w:p>
      <w:pPr>
        <w:spacing w:after="0"/>
        <w:ind w:left="0"/>
        <w:jc w:val="both"/>
      </w:pPr>
      <w:r>
        <w:rPr>
          <w:rFonts w:ascii="Times New Roman"/>
          <w:b w:val="false"/>
          <w:i w:val="false"/>
          <w:color w:val="000000"/>
          <w:sz w:val="28"/>
        </w:rPr>
        <w:t>
      "24) азаматтық авиация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(екінші бөлігі), </w:t>
      </w:r>
      <w:r>
        <w:rPr>
          <w:rFonts w:ascii="Times New Roman"/>
          <w:b w:val="false"/>
          <w:i w:val="false"/>
          <w:color w:val="000000"/>
          <w:sz w:val="28"/>
        </w:rPr>
        <w:t>564</w:t>
      </w:r>
      <w:r>
        <w:rPr>
          <w:rFonts w:ascii="Times New Roman"/>
          <w:b w:val="false"/>
          <w:i w:val="false"/>
          <w:color w:val="000000"/>
          <w:sz w:val="28"/>
        </w:rPr>
        <w:t xml:space="preserve"> (бесінші бөлiгi),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бөліктері)-баптар);</w:t>
      </w:r>
    </w:p>
    <w:bookmarkEnd w:id="36"/>
    <w:bookmarkStart w:name="z47" w:id="37"/>
    <w:p>
      <w:pPr>
        <w:spacing w:after="0"/>
        <w:ind w:left="0"/>
        <w:jc w:val="both"/>
      </w:pPr>
      <w:r>
        <w:rPr>
          <w:rFonts w:ascii="Times New Roman"/>
          <w:b w:val="false"/>
          <w:i w:val="false"/>
          <w:color w:val="000000"/>
          <w:sz w:val="28"/>
        </w:rPr>
        <w:t xml:space="preserve">
      25) көлiк және коммуникация саласындағы уәкiлеттi органның (416 (машиналар мен жабдыққа, химиялық өнімге қойылатын қауiпсiздiк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xml:space="preserve">
      4.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№7, 37-құжат; № 10, 52-құжат; № 12, 82-құжат; № 19-I, 19-II, 96-құжат; № 21, 123-құжат; 2015 ж., № 1, 2-құжат; № 19-I, 100, 101-құжаттар; № 20-IV, 113-құжат; № 22-VI, 159-құжат; № 23-II, 170-құжат; 2016 ж., № 8-I, 60-құжат):</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24-1-бап</w:t>
      </w:r>
      <w:r>
        <w:rPr>
          <w:rFonts w:ascii="Times New Roman"/>
          <w:b w:val="false"/>
          <w:i w:val="false"/>
          <w:color w:val="000000"/>
          <w:sz w:val="28"/>
        </w:rPr>
        <w:t xml:space="preserve"> мынадай мазмұндағы 1-1-тармақпен толықтырылсын:</w:t>
      </w:r>
    </w:p>
    <w:bookmarkStart w:name="z50" w:id="39"/>
    <w:p>
      <w:pPr>
        <w:spacing w:after="0"/>
        <w:ind w:left="0"/>
        <w:jc w:val="both"/>
      </w:pPr>
      <w:r>
        <w:rPr>
          <w:rFonts w:ascii="Times New Roman"/>
          <w:b w:val="false"/>
          <w:i w:val="false"/>
          <w:color w:val="000000"/>
          <w:sz w:val="28"/>
        </w:rPr>
        <w:t>
      "1-1. Азаматтық авиация саласындағы көлік инфрақұрылымының объектілеріне келетін жолаушылар мен адамдарды жете тексеру Қазақстан Республикасының әуе кеңістігін пайдалану және авиация қызметі туралы Қазақстан Республикасының заңнамасына сәйкес жүзеге асырылады.".</w:t>
      </w:r>
    </w:p>
    <w:bookmarkEnd w:id="39"/>
    <w:bookmarkStart w:name="z51" w:id="40"/>
    <w:p>
      <w:pPr>
        <w:spacing w:after="0"/>
        <w:ind w:left="0"/>
        <w:jc w:val="both"/>
      </w:pPr>
      <w:r>
        <w:rPr>
          <w:rFonts w:ascii="Times New Roman"/>
          <w:b w:val="false"/>
          <w:i w:val="false"/>
          <w:color w:val="000000"/>
          <w:sz w:val="28"/>
        </w:rPr>
        <w:t xml:space="preserve">
      5.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13- 14,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 IV, 113-құжат; № 20-VII, 117-құжат; № 21-ІІ, 131-құжат; № 22-ІІ, 144-құжат; № 22-V, 156-құжат; № 22-VI, 159-құжат; 2016 ж., № 6, 45-құжат; № 8-I, 60-құжат; № 24, 124-құжат; 2017 ж., № 4, 7-құжат):</w:t>
      </w:r>
    </w:p>
    <w:bookmarkEnd w:id="40"/>
    <w:bookmarkStart w:name="z52" w:id="41"/>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бөлігі мынадай мазмұндағы бесінші абзацпен толықтырылсын:</w:t>
      </w:r>
    </w:p>
    <w:bookmarkEnd w:id="41"/>
    <w:bookmarkStart w:name="z53" w:id="42"/>
    <w:p>
      <w:pPr>
        <w:spacing w:after="0"/>
        <w:ind w:left="0"/>
        <w:jc w:val="both"/>
      </w:pPr>
      <w:r>
        <w:rPr>
          <w:rFonts w:ascii="Times New Roman"/>
          <w:b w:val="false"/>
          <w:i w:val="false"/>
          <w:color w:val="000000"/>
          <w:sz w:val="28"/>
        </w:rPr>
        <w:t>
      "саны жылына үш жүз мың адамнан аз жолаушыларға қызмет көрсететін әуежайлар бойынша;".</w:t>
      </w:r>
    </w:p>
    <w:bookmarkEnd w:id="42"/>
    <w:bookmarkStart w:name="z54" w:id="43"/>
    <w:p>
      <w:pPr>
        <w:spacing w:after="0"/>
        <w:ind w:left="0"/>
        <w:jc w:val="both"/>
      </w:pPr>
      <w:r>
        <w:rPr>
          <w:rFonts w:ascii="Times New Roman"/>
          <w:b w:val="false"/>
          <w:i w:val="false"/>
          <w:color w:val="000000"/>
          <w:sz w:val="28"/>
        </w:rPr>
        <w:t xml:space="preserve">
      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№7, 37-құжат; № 10, 52-құжат; № 16, 90-құжат; № 19-I, 19-II, 96-құжат; № 23, 143-құжат; 2015 ж., № 19-І, 100-құжат; № 20-IV, 113-құжат; № 23-II, 170, 172-құжаттар; 2016 ж., № 8-I, 65-құжат; № 24, 124-құжат):</w:t>
      </w:r>
    </w:p>
    <w:bookmarkEnd w:id="43"/>
    <w:bookmarkStart w:name="z55"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44"/>
    <w:bookmarkStart w:name="z56" w:id="45"/>
    <w:p>
      <w:pPr>
        <w:spacing w:after="0"/>
        <w:ind w:left="0"/>
        <w:jc w:val="both"/>
      </w:pPr>
      <w:r>
        <w:rPr>
          <w:rFonts w:ascii="Times New Roman"/>
          <w:b w:val="false"/>
          <w:i w:val="false"/>
          <w:color w:val="000000"/>
          <w:sz w:val="28"/>
        </w:rPr>
        <w:t>
      "Осы Заң Қазақстан Республикасының әуе кеңістігін пайдалануға және авиация қызметіне байланысты қоғамдық қатынастарды реттейді және адамның өмірі мен денсаулығын, қоршаған ортаны, мемлекет мүдделерін қорғау, әуе кемелерінің ұшу қауіпсіздігін қамтамасыз ету және Қазақстан Республикасы экономикасының, жеке және заңды тұлғалардың авиациялық қызмет көрсетуге қажеттіліктерін қанағаттандыру мақсатында әуе кеңістігі мен авиация қызметін пайдалану тәртібін айқындайды.";</w:t>
      </w:r>
    </w:p>
    <w:bookmarkEnd w:id="45"/>
    <w:bookmarkStart w:name="z57"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"6) авиациялық қауіпсіздік – азаматтық авиацияны заңсыз араласу актілерінен қорғау, оған шаралар кешенін іске асыру мен адами және материалдық ресурстарды тарту арқылы қол жеткізіледі;";</w:t>
      </w:r>
    </w:p>
    <w:bookmarkEnd w:id="47"/>
    <w:bookmarkStart w:name="z60" w:id="48"/>
    <w:p>
      <w:pPr>
        <w:spacing w:after="0"/>
        <w:ind w:left="0"/>
        <w:jc w:val="both"/>
      </w:pPr>
      <w:r>
        <w:rPr>
          <w:rFonts w:ascii="Times New Roman"/>
          <w:b w:val="false"/>
          <w:i w:val="false"/>
          <w:color w:val="000000"/>
          <w:sz w:val="28"/>
        </w:rPr>
        <w:t>
      мынадай мазмұндағы 6-1), 10-1), 10-2), 10-3), 10-4) және 16-1) тармақшалармен толықтырылсын:</w:t>
      </w:r>
    </w:p>
    <w:bookmarkEnd w:id="48"/>
    <w:bookmarkStart w:name="z61" w:id="49"/>
    <w:p>
      <w:pPr>
        <w:spacing w:after="0"/>
        <w:ind w:left="0"/>
        <w:jc w:val="both"/>
      </w:pPr>
      <w:r>
        <w:rPr>
          <w:rFonts w:ascii="Times New Roman"/>
          <w:b w:val="false"/>
          <w:i w:val="false"/>
          <w:color w:val="000000"/>
          <w:sz w:val="28"/>
        </w:rPr>
        <w:t>
      "6-1) авиациялық қауіпсіздіктің жай-күйін шолу – заңсыз араласу актiлерiн жасау үшін қолданылуы мүмкін осал тұстарды анықтауды және түзету іс-қимылдарына қатысты ұсынымдар әзірлеуді қамтитын қауіпсіздік саласындағы қажеттіліктерді бағалау;";</w:t>
      </w:r>
    </w:p>
    <w:bookmarkEnd w:id="49"/>
    <w:bookmarkStart w:name="z62" w:id="50"/>
    <w:p>
      <w:pPr>
        <w:spacing w:after="0"/>
        <w:ind w:left="0"/>
        <w:jc w:val="both"/>
      </w:pPr>
      <w:r>
        <w:rPr>
          <w:rFonts w:ascii="Times New Roman"/>
          <w:b w:val="false"/>
          <w:i w:val="false"/>
          <w:color w:val="000000"/>
          <w:sz w:val="28"/>
        </w:rPr>
        <w:t>
      "10-1) авиациялық медициналық орталық – азаматтық авиация саласында медициналық куәландыруды жүзеге асыратын заңды тұлға;</w:t>
      </w:r>
    </w:p>
    <w:bookmarkEnd w:id="50"/>
    <w:bookmarkStart w:name="z63" w:id="51"/>
    <w:p>
      <w:pPr>
        <w:spacing w:after="0"/>
        <w:ind w:left="0"/>
        <w:jc w:val="both"/>
      </w:pPr>
      <w:r>
        <w:rPr>
          <w:rFonts w:ascii="Times New Roman"/>
          <w:b w:val="false"/>
          <w:i w:val="false"/>
          <w:color w:val="000000"/>
          <w:sz w:val="28"/>
        </w:rPr>
        <w:t>
      10-2) авиациялық медициналық орталықтың сертификаты – авиациялық медициналық орталықтың сертификаттау талаптарына сәйкестігін куәландыратын, белгіленген үлгідегі құжат;</w:t>
      </w:r>
    </w:p>
    <w:bookmarkEnd w:id="51"/>
    <w:bookmarkStart w:name="z64" w:id="52"/>
    <w:p>
      <w:pPr>
        <w:spacing w:after="0"/>
        <w:ind w:left="0"/>
        <w:jc w:val="both"/>
      </w:pPr>
      <w:r>
        <w:rPr>
          <w:rFonts w:ascii="Times New Roman"/>
          <w:b w:val="false"/>
          <w:i w:val="false"/>
          <w:color w:val="000000"/>
          <w:sz w:val="28"/>
        </w:rPr>
        <w:t>
      10-3) авиациялық медициналық сарапшы – медициналық куәландыруды жүргізу жолымен ұшу қауіпсіздігін қамтамасыз етуге қатысатын, авиациялық медициналық сарапшының сертификаты бар жеке тұлға;</w:t>
      </w:r>
    </w:p>
    <w:bookmarkEnd w:id="52"/>
    <w:bookmarkStart w:name="z65" w:id="53"/>
    <w:p>
      <w:pPr>
        <w:spacing w:after="0"/>
        <w:ind w:left="0"/>
        <w:jc w:val="both"/>
      </w:pPr>
      <w:r>
        <w:rPr>
          <w:rFonts w:ascii="Times New Roman"/>
          <w:b w:val="false"/>
          <w:i w:val="false"/>
          <w:color w:val="000000"/>
          <w:sz w:val="28"/>
        </w:rPr>
        <w:t>
      10-4) авиациялық медициналық сарапшының сертификаты – авиациялық медициналық сарапшыға медициналық куәландыру жүргізу және медициналық сертификат беру құқығын беретін, белгіленген үлгідегі құжат;";</w:t>
      </w:r>
    </w:p>
    <w:bookmarkEnd w:id="53"/>
    <w:bookmarkStart w:name="z66" w:id="54"/>
    <w:p>
      <w:pPr>
        <w:spacing w:after="0"/>
        <w:ind w:left="0"/>
        <w:jc w:val="both"/>
      </w:pPr>
      <w:r>
        <w:rPr>
          <w:rFonts w:ascii="Times New Roman"/>
          <w:b w:val="false"/>
          <w:i w:val="false"/>
          <w:color w:val="000000"/>
          <w:sz w:val="28"/>
        </w:rPr>
        <w:t>
      "16-1) азаматтық авиация саласындағы халықаралық ұйымдар – азаматтық авиация саласындағы қызметті жүзеге асыратын және әуе көлігінің қауіпсіздігін, тұрақтылығын, тиімділігін қамтамасыз етуге және оның басқа да мәселелерін реттеуге бағытталған авиациялық қағидаларды қабылдайтын халықаралық ұйымдар;";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68" w:id="55"/>
    <w:p>
      <w:pPr>
        <w:spacing w:after="0"/>
        <w:ind w:left="0"/>
        <w:jc w:val="both"/>
      </w:pPr>
      <w:r>
        <w:rPr>
          <w:rFonts w:ascii="Times New Roman"/>
          <w:b w:val="false"/>
          <w:i w:val="false"/>
          <w:color w:val="000000"/>
          <w:sz w:val="28"/>
        </w:rPr>
        <w:t>
      "17) азаматтық авиация саласындағы халықаралық ұйымның авиациялық қағидалары – азаматтық авиация қызметінің жекелеген аспектілерін ұйымдастыруды және жүзеге асыруды регламенттейтін, азаматтық авиация саласындағы халықаралық ұйым қабылдаған талап;";</w:t>
      </w:r>
    </w:p>
    <w:bookmarkEnd w:id="55"/>
    <w:bookmarkStart w:name="z69" w:id="56"/>
    <w:p>
      <w:pPr>
        <w:spacing w:after="0"/>
        <w:ind w:left="0"/>
        <w:jc w:val="both"/>
      </w:pPr>
      <w:r>
        <w:rPr>
          <w:rFonts w:ascii="Times New Roman"/>
          <w:b w:val="false"/>
          <w:i w:val="false"/>
          <w:color w:val="000000"/>
          <w:sz w:val="28"/>
        </w:rPr>
        <w:t>
      мынадай мазмұндағы 19-1) тармақшамен толықтырылсын:</w:t>
      </w:r>
    </w:p>
    <w:bookmarkEnd w:id="56"/>
    <w:bookmarkStart w:name="z70" w:id="57"/>
    <w:p>
      <w:pPr>
        <w:spacing w:after="0"/>
        <w:ind w:left="0"/>
        <w:jc w:val="both"/>
      </w:pPr>
      <w:r>
        <w:rPr>
          <w:rFonts w:ascii="Times New Roman"/>
          <w:b w:val="false"/>
          <w:i w:val="false"/>
          <w:color w:val="000000"/>
          <w:sz w:val="28"/>
        </w:rPr>
        <w:t>
      "19-1) азаматтық-әскери үйлестіру жүйесі – авиацияның барлық түрінің әуе кеңістігін қауіпсіз және тиімді пайдалануына бағытталған іс-шаралар кешені;";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p>
    <w:bookmarkStart w:name="z72" w:id="58"/>
    <w:p>
      <w:pPr>
        <w:spacing w:after="0"/>
        <w:ind w:left="0"/>
        <w:jc w:val="both"/>
      </w:pPr>
      <w:r>
        <w:rPr>
          <w:rFonts w:ascii="Times New Roman"/>
          <w:b w:val="false"/>
          <w:i w:val="false"/>
          <w:color w:val="000000"/>
          <w:sz w:val="28"/>
        </w:rPr>
        <w:t>
      "28-1) аэронавигациялық қызмет көрсету – әуе қозғалысын ұйымдастыруды, байланыс, навигация және байқау жүйелерін ұсынуды, ұшуларды метеорологиялық жағынан және іздестіру-құтқарумен қамтамасыз етуді, аэронавигациялық ақпарат беруді қамтитын қызмет.</w:t>
      </w:r>
    </w:p>
    <w:bookmarkEnd w:id="58"/>
    <w:p>
      <w:pPr>
        <w:spacing w:after="0"/>
        <w:ind w:left="0"/>
        <w:jc w:val="both"/>
      </w:pPr>
      <w:r>
        <w:rPr>
          <w:rFonts w:ascii="Times New Roman"/>
          <w:b w:val="false"/>
          <w:i w:val="false"/>
          <w:color w:val="000000"/>
          <w:sz w:val="28"/>
        </w:rPr>
        <w:t>
      Бұл қызмет көрсету түрлері әуе кеңістігін пайдаланушыларға ұшудың барлық кезеңдерінде (қонуға жақындағанда, әуеайлақ ауданында және маршрутта) ұсынылады;</w:t>
      </w:r>
    </w:p>
    <w:bookmarkStart w:name="z73" w:id="59"/>
    <w:p>
      <w:pPr>
        <w:spacing w:after="0"/>
        <w:ind w:left="0"/>
        <w:jc w:val="both"/>
      </w:pPr>
      <w:r>
        <w:rPr>
          <w:rFonts w:ascii="Times New Roman"/>
          <w:b w:val="false"/>
          <w:i w:val="false"/>
          <w:color w:val="000000"/>
          <w:sz w:val="28"/>
        </w:rPr>
        <w:t>
      29) аэронавигациялық қызмет көрсетуді беруші – әуе қозғалысының ұйымдастырылуын және (немесе) басқа да аэронавигациялық қызмет көрсетуді қамтамасыз ететін заңды тұлға;</w:t>
      </w:r>
    </w:p>
    <w:bookmarkEnd w:id="59"/>
    <w:bookmarkStart w:name="z74" w:id="60"/>
    <w:p>
      <w:pPr>
        <w:spacing w:after="0"/>
        <w:ind w:left="0"/>
        <w:jc w:val="both"/>
      </w:pPr>
      <w:r>
        <w:rPr>
          <w:rFonts w:ascii="Times New Roman"/>
          <w:b w:val="false"/>
          <w:i w:val="false"/>
          <w:color w:val="000000"/>
          <w:sz w:val="28"/>
        </w:rPr>
        <w:t>
      29-1) аэронавигациялық қызмет көрсетуді берушінің сертификаты – аэронавигациялық қызмет көрсетуді берушінің сертификаттау талаптарына сәйкестігін куәландыратын, белгіленген үлгідегі құжат;";</w:t>
      </w:r>
    </w:p>
    <w:bookmarkEnd w:id="60"/>
    <w:bookmarkStart w:name="z75" w:id="61"/>
    <w:p>
      <w:pPr>
        <w:spacing w:after="0"/>
        <w:ind w:left="0"/>
        <w:jc w:val="both"/>
      </w:pPr>
      <w:r>
        <w:rPr>
          <w:rFonts w:ascii="Times New Roman"/>
          <w:b w:val="false"/>
          <w:i w:val="false"/>
          <w:color w:val="000000"/>
          <w:sz w:val="28"/>
        </w:rPr>
        <w:t>
      "39)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61"/>
    <w:bookmarkStart w:name="z76" w:id="62"/>
    <w:p>
      <w:pPr>
        <w:spacing w:after="0"/>
        <w:ind w:left="0"/>
        <w:jc w:val="both"/>
      </w:pPr>
      <w:r>
        <w:rPr>
          <w:rFonts w:ascii="Times New Roman"/>
          <w:b w:val="false"/>
          <w:i w:val="false"/>
          <w:color w:val="000000"/>
          <w:sz w:val="28"/>
        </w:rPr>
        <w:t>
      "44) әуе кемесінің сертификатталған ең жоғары ұшып көтерілу массасы – азаматтық әуе кемесінің тип сертификатында немесе ұшуда пайдалану жөніндегі нұсқаулықта көрсетілген, әуе кемесінің рұқсат етілген ең жоғары ұшып көтерілу массасы;";</w:t>
      </w:r>
    </w:p>
    <w:bookmarkEnd w:id="62"/>
    <w:bookmarkStart w:name="z77" w:id="63"/>
    <w:p>
      <w:pPr>
        <w:spacing w:after="0"/>
        <w:ind w:left="0"/>
        <w:jc w:val="both"/>
      </w:pPr>
      <w:r>
        <w:rPr>
          <w:rFonts w:ascii="Times New Roman"/>
          <w:b w:val="false"/>
          <w:i w:val="false"/>
          <w:color w:val="000000"/>
          <w:sz w:val="28"/>
        </w:rPr>
        <w:t>
      "49) әуе қозғалысына қызмет көрсету органы – әуе қозғалысына диспетчерлік қызмет көрсету органы, ұшу ақпаратының орталығы немесе аэронавигациялық қызмет көрсетуді берушінің әуе қозғалысына қызмет көрсетуіне қатысты хабарламаларды жинау пункті;";</w:t>
      </w:r>
    </w:p>
    <w:bookmarkEnd w:id="63"/>
    <w:bookmarkStart w:name="z78" w:id="64"/>
    <w:p>
      <w:pPr>
        <w:spacing w:after="0"/>
        <w:ind w:left="0"/>
        <w:jc w:val="both"/>
      </w:pPr>
      <w:r>
        <w:rPr>
          <w:rFonts w:ascii="Times New Roman"/>
          <w:b w:val="false"/>
          <w:i w:val="false"/>
          <w:color w:val="000000"/>
          <w:sz w:val="28"/>
        </w:rPr>
        <w:t>
      мынадай мазмұндағы 51-1) тармақшамен толықтырылсын:</w:t>
      </w:r>
    </w:p>
    <w:bookmarkEnd w:id="64"/>
    <w:bookmarkStart w:name="z79" w:id="65"/>
    <w:p>
      <w:pPr>
        <w:spacing w:after="0"/>
        <w:ind w:left="0"/>
        <w:jc w:val="both"/>
      </w:pPr>
      <w:r>
        <w:rPr>
          <w:rFonts w:ascii="Times New Roman"/>
          <w:b w:val="false"/>
          <w:i w:val="false"/>
          <w:color w:val="000000"/>
          <w:sz w:val="28"/>
        </w:rPr>
        <w:t>
      "51-1) әуе қозғалысын ұйымдастыру – барлық тараптармен ынтымақтастықта құралдарды ұсыну және үздіксіз қызмет көрсету жолымен және борттағы және жерүсті функцияларын пайдалана отырып, әуе қозғалысына қызмет көрсетуді, әуе кеңістігін ұйымдастыру мен әуе қозғалысы ағындарын ұйымдастыруды қоса алғанда, қауіпсіз, үнемді және тиімді түрде жүзеге асырылатын әуе қозғалысы мен әуе кеңістігін серпінді әрі интеграциялы ұйымдастыру;";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81" w:id="66"/>
    <w:p>
      <w:pPr>
        <w:spacing w:after="0"/>
        <w:ind w:left="0"/>
        <w:jc w:val="both"/>
      </w:pPr>
      <w:r>
        <w:rPr>
          <w:rFonts w:ascii="Times New Roman"/>
          <w:b w:val="false"/>
          <w:i w:val="false"/>
          <w:color w:val="000000"/>
          <w:sz w:val="28"/>
        </w:rPr>
        <w:t>
      "53) әуе трассасы – дәліз түрiндегi бақыланатын әуе кеңiстiгi (немесе оның бір бөлігі);";</w:t>
      </w:r>
    </w:p>
    <w:bookmarkEnd w:id="66"/>
    <w:bookmarkStart w:name="z82" w:id="67"/>
    <w:p>
      <w:pPr>
        <w:spacing w:after="0"/>
        <w:ind w:left="0"/>
        <w:jc w:val="both"/>
      </w:pPr>
      <w:r>
        <w:rPr>
          <w:rFonts w:ascii="Times New Roman"/>
          <w:b w:val="false"/>
          <w:i w:val="false"/>
          <w:color w:val="000000"/>
          <w:sz w:val="28"/>
        </w:rPr>
        <w:t>
      мынадай мазмұндағы 53-2) және 54-1) тармақшалармен толықтырылсын:</w:t>
      </w:r>
    </w:p>
    <w:bookmarkEnd w:id="67"/>
    <w:bookmarkStart w:name="z83" w:id="68"/>
    <w:p>
      <w:pPr>
        <w:spacing w:after="0"/>
        <w:ind w:left="0"/>
        <w:jc w:val="both"/>
      </w:pPr>
      <w:r>
        <w:rPr>
          <w:rFonts w:ascii="Times New Roman"/>
          <w:b w:val="false"/>
          <w:i w:val="false"/>
          <w:color w:val="000000"/>
          <w:sz w:val="28"/>
        </w:rPr>
        <w:t>
      "53-2) борттағы өздігінен жазатын құрал – авиациялық оқиғаға немесе оқыс оқиғаға тергеп-тексеру жүргізу үшін қосымша мәліметтер көзі ретінде әуе кемесінің бортында орналастырылатын кез келген өздігінен жазатын аспап;";</w:t>
      </w:r>
    </w:p>
    <w:bookmarkEnd w:id="68"/>
    <w:bookmarkStart w:name="z84" w:id="69"/>
    <w:p>
      <w:pPr>
        <w:spacing w:after="0"/>
        <w:ind w:left="0"/>
        <w:jc w:val="both"/>
      </w:pPr>
      <w:r>
        <w:rPr>
          <w:rFonts w:ascii="Times New Roman"/>
          <w:b w:val="false"/>
          <w:i w:val="false"/>
          <w:color w:val="000000"/>
          <w:sz w:val="28"/>
        </w:rPr>
        <w:t>
      "54-1) жерде қызмет көрсету қызметтерін беруші – әуежайды пайдаланушыны және өз әуе кемелеріне, жолаушыларға, багажға, жүктер мен поштаға өз бетінше қызмет көрсететін авиакомпанияны қоспағанда, әуежай аумағында жерде қызмет көрсету қызметтерін көрсететін жеке немесе заңды тұлға;";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тармақша</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"55-1) инспекторлық нұсқама – анықталған бұзушылықтарды жою үшін жеке немесе заңды тұлғаларға мемлекеттік бақылау мен қадағалау нәтижелері бойынша азаматтық авиация саласындағы уәкілетті органның мемлекеттік авиация инспекторы берген жеке сипаттағы акт;";</w:t>
      </w:r>
    </w:p>
    <w:bookmarkEnd w:id="70"/>
    <w:bookmarkStart w:name="z87" w:id="71"/>
    <w:p>
      <w:pPr>
        <w:spacing w:after="0"/>
        <w:ind w:left="0"/>
        <w:jc w:val="both"/>
      </w:pPr>
      <w:r>
        <w:rPr>
          <w:rFonts w:ascii="Times New Roman"/>
          <w:b w:val="false"/>
          <w:i w:val="false"/>
          <w:color w:val="000000"/>
          <w:sz w:val="28"/>
        </w:rPr>
        <w:t>
      мынадай мазмұндағы 57-1) тармақшамен толықтырылсын:</w:t>
      </w:r>
    </w:p>
    <w:bookmarkEnd w:id="71"/>
    <w:bookmarkStart w:name="z88" w:id="72"/>
    <w:p>
      <w:pPr>
        <w:spacing w:after="0"/>
        <w:ind w:left="0"/>
        <w:jc w:val="both"/>
      </w:pPr>
      <w:r>
        <w:rPr>
          <w:rFonts w:ascii="Times New Roman"/>
          <w:b w:val="false"/>
          <w:i w:val="false"/>
          <w:color w:val="000000"/>
          <w:sz w:val="28"/>
        </w:rPr>
        <w:t>
      "57-1)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"58) Қазақстан Республикасы азаматтық әуе кемелерiнiң мемлекеттік тiзiлiмi – Қазақстан Республикасының азаматтық әуе кемелерін, оларға құқықтарды мемлекеттік тіркеу жүргiзiлетiн құжат;";</w:t>
      </w:r>
    </w:p>
    <w:bookmarkEnd w:id="73"/>
    <w:bookmarkStart w:name="z91" w:id="74"/>
    <w:p>
      <w:pPr>
        <w:spacing w:after="0"/>
        <w:ind w:left="0"/>
        <w:jc w:val="both"/>
      </w:pPr>
      <w:r>
        <w:rPr>
          <w:rFonts w:ascii="Times New Roman"/>
          <w:b w:val="false"/>
          <w:i w:val="false"/>
          <w:color w:val="000000"/>
          <w:sz w:val="28"/>
        </w:rPr>
        <w:t>
      мынадай мазмұндағы 63-1), 63-2), 65-1) және 66-1) тармақшалармен толықтырылсын:</w:t>
      </w:r>
    </w:p>
    <w:bookmarkEnd w:id="74"/>
    <w:bookmarkStart w:name="z92" w:id="75"/>
    <w:p>
      <w:pPr>
        <w:spacing w:after="0"/>
        <w:ind w:left="0"/>
        <w:jc w:val="both"/>
      </w:pPr>
      <w:r>
        <w:rPr>
          <w:rFonts w:ascii="Times New Roman"/>
          <w:b w:val="false"/>
          <w:i w:val="false"/>
          <w:color w:val="000000"/>
          <w:sz w:val="28"/>
        </w:rPr>
        <w:t>
      "63-1)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75"/>
    <w:bookmarkStart w:name="z93" w:id="76"/>
    <w:p>
      <w:pPr>
        <w:spacing w:after="0"/>
        <w:ind w:left="0"/>
        <w:jc w:val="both"/>
      </w:pPr>
      <w:r>
        <w:rPr>
          <w:rFonts w:ascii="Times New Roman"/>
          <w:b w:val="false"/>
          <w:i w:val="false"/>
          <w:color w:val="000000"/>
          <w:sz w:val="28"/>
        </w:rPr>
        <w:t>
      63-2)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76"/>
    <w:bookmarkStart w:name="z94" w:id="77"/>
    <w:p>
      <w:pPr>
        <w:spacing w:after="0"/>
        <w:ind w:left="0"/>
        <w:jc w:val="both"/>
      </w:pPr>
      <w:r>
        <w:rPr>
          <w:rFonts w:ascii="Times New Roman"/>
          <w:b w:val="false"/>
          <w:i w:val="false"/>
          <w:color w:val="000000"/>
          <w:sz w:val="28"/>
        </w:rPr>
        <w:t>
      "65-1) нұсқамалық материал – сертификаттауды жүргізу, бақылау мен қадағалауды жүзеге асыру кезінде Қазақстан Республикасының әуе кеңістігін пайдалану және авиация қызметі туралы Қазақстан Республикасының заңнамасын, Халықаралық азаматтық авиация ұйымының (ИКАО) стандарттары мен ұсынылатын практикасын біркелкі қолдану, сондай-ақ сертификаттау талаптарына сәйкессіздіктерді әртүрлі санаттарға жатқызу мақсатында, процестер мен рәсімдердің сипаттамасын қамтитын, азаматтық авиация саласындағы уәкілетті органның мемлекеттік авиациялық инспекторларына арналған құжат;";</w:t>
      </w:r>
    </w:p>
    <w:bookmarkEnd w:id="77"/>
    <w:bookmarkStart w:name="z95" w:id="78"/>
    <w:p>
      <w:pPr>
        <w:spacing w:after="0"/>
        <w:ind w:left="0"/>
        <w:jc w:val="both"/>
      </w:pPr>
      <w:r>
        <w:rPr>
          <w:rFonts w:ascii="Times New Roman"/>
          <w:b w:val="false"/>
          <w:i w:val="false"/>
          <w:color w:val="000000"/>
          <w:sz w:val="28"/>
        </w:rPr>
        <w:t>
      "66-1) пилотсыз ұшу аппараты – бортында пилотсыз (экипажсыз) ұшуды орындайтын және ұшуда оператор басқару пунктінен автоматты түрде немесе көрсетілген тәсілдерді үйлестіре отырып басқаратын әуе кемесі;";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мынадай редакцияда жазылсын:</w:t>
      </w:r>
    </w:p>
    <w:bookmarkStart w:name="z97" w:id="79"/>
    <w:p>
      <w:pPr>
        <w:spacing w:after="0"/>
        <w:ind w:left="0"/>
        <w:jc w:val="both"/>
      </w:pPr>
      <w:r>
        <w:rPr>
          <w:rFonts w:ascii="Times New Roman"/>
          <w:b w:val="false"/>
          <w:i w:val="false"/>
          <w:color w:val="000000"/>
          <w:sz w:val="28"/>
        </w:rPr>
        <w:t>
      "67) тергеп-тексеру – авиациялық оқиғаны немесе оқыс оқиғаны болғызбау мақсатында жүргізілетін, оның себептерін және (немесе) ілеспе факторларды анықтауды қоса алғанда, ақпаратты жинауды және талдауды, қорытындылар әзірлеуді және қауіпсіздікті қамтамасыз ету жөнінде ұсынымдар әзірлеуді қамтитын процесс;";</w:t>
      </w:r>
    </w:p>
    <w:bookmarkEnd w:id="79"/>
    <w:bookmarkStart w:name="z98" w:id="80"/>
    <w:p>
      <w:pPr>
        <w:spacing w:after="0"/>
        <w:ind w:left="0"/>
        <w:jc w:val="both"/>
      </w:pPr>
      <w:r>
        <w:rPr>
          <w:rFonts w:ascii="Times New Roman"/>
          <w:b w:val="false"/>
          <w:i w:val="false"/>
          <w:color w:val="000000"/>
          <w:sz w:val="28"/>
        </w:rPr>
        <w:t>
      мынадай мазмұндағы 76-1), 81-1), 81-2) және 81-3) тармақшалармен толықтырылсын:</w:t>
      </w:r>
    </w:p>
    <w:bookmarkEnd w:id="80"/>
    <w:bookmarkStart w:name="z99" w:id="81"/>
    <w:p>
      <w:pPr>
        <w:spacing w:after="0"/>
        <w:ind w:left="0"/>
        <w:jc w:val="both"/>
      </w:pPr>
      <w:r>
        <w:rPr>
          <w:rFonts w:ascii="Times New Roman"/>
          <w:b w:val="false"/>
          <w:i w:val="false"/>
          <w:color w:val="000000"/>
          <w:sz w:val="28"/>
        </w:rPr>
        <w:t>
      "76-1) ұшуға жарамдылық жөніндегі директива – қозғалтқыштар мен әуе қалақтарын, әуе кемесінің қауіпсіз пайдаланылуын қамтамасыз етуді, сондай-ақ әуе кемесінің жинақтауыштарын түрлендіруге, ауыстыруға қатысты немесе әуе кемесіне тексеру жүргізудегі және (немесе) оны пайдаланушылық шектеулерге және оны пайдалану жөніндегі нұсқаулыққа түзетулер енгізудегі талаптарды қоса алғанда, әуе кемесінің ұшуға жарамдылығын қолдауға бағытталған ақпарат;";</w:t>
      </w:r>
    </w:p>
    <w:bookmarkEnd w:id="81"/>
    <w:bookmarkStart w:name="z100" w:id="82"/>
    <w:p>
      <w:pPr>
        <w:spacing w:after="0"/>
        <w:ind w:left="0"/>
        <w:jc w:val="both"/>
      </w:pPr>
      <w:r>
        <w:rPr>
          <w:rFonts w:ascii="Times New Roman"/>
          <w:b w:val="false"/>
          <w:i w:val="false"/>
          <w:color w:val="000000"/>
          <w:sz w:val="28"/>
        </w:rPr>
        <w:t>
      "81-1) Халықаралық азаматтық авиация ұйымы (ИКАО) – әуе қатынасы қауіпсіздігін, сенімділігі мен тиімділігін қамтамасыз ету үшін қажетті халықаралық нормаларды белгілейтін және азаматтық авиацияға байланысты барлық салада халықаралық ынтымақтастықты үйлестіруді жүзеге асыратын Біріккен Ұлттар Ұйымының мамандандырылған мекемесі;</w:t>
      </w:r>
    </w:p>
    <w:bookmarkEnd w:id="82"/>
    <w:bookmarkStart w:name="z101" w:id="83"/>
    <w:p>
      <w:pPr>
        <w:spacing w:after="0"/>
        <w:ind w:left="0"/>
        <w:jc w:val="both"/>
      </w:pPr>
      <w:r>
        <w:rPr>
          <w:rFonts w:ascii="Times New Roman"/>
          <w:b w:val="false"/>
          <w:i w:val="false"/>
          <w:color w:val="000000"/>
          <w:sz w:val="28"/>
        </w:rPr>
        <w:t>
      81-2) Халықаралық азаматтық авиация ұйымының (ИКАО) стандарты – Халықаралық азаматтық авиация ұйымы (ИКАО) қабылдайтын, біркелкі қолданылуы халықаралық аэронавигацияның қауіпсіздігін немесе тұрақтылығын қамтамасыз ету үшін қажет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83"/>
    <w:bookmarkStart w:name="z102" w:id="84"/>
    <w:p>
      <w:pPr>
        <w:spacing w:after="0"/>
        <w:ind w:left="0"/>
        <w:jc w:val="both"/>
      </w:pPr>
      <w:r>
        <w:rPr>
          <w:rFonts w:ascii="Times New Roman"/>
          <w:b w:val="false"/>
          <w:i w:val="false"/>
          <w:color w:val="000000"/>
          <w:sz w:val="28"/>
        </w:rPr>
        <w:t>
      81-3) Халықаралық азаматтық авиация ұйымының (ИКАО) ұсынылатын практикасы – Халықаралық азаматтық авиация ұйымы (ИКАО) қабылдайтын, біркелкі қолданылуы халықаралық аэронавигацияның қауіпсіздігі, тұрақтылығы немесе тиімділігі мүдделерінде дұрыс болып танылатын физикалық сипаттамаларға, конфигурацияға, материалдық бөлікке, техникалық сипаттамаларға, персоналға немесе қағидаларға қойылатын талап;";</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04" w:id="85"/>
    <w:p>
      <w:pPr>
        <w:spacing w:after="0"/>
        <w:ind w:left="0"/>
        <w:jc w:val="both"/>
      </w:pPr>
      <w:r>
        <w:rPr>
          <w:rFonts w:ascii="Times New Roman"/>
          <w:b w:val="false"/>
          <w:i w:val="false"/>
          <w:color w:val="000000"/>
          <w:sz w:val="28"/>
        </w:rPr>
        <w:t>
      "87)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85"/>
    <w:bookmarkStart w:name="z105" w:id="86"/>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тақырыбы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86"/>
    <w:p>
      <w:pPr>
        <w:spacing w:after="0"/>
        <w:ind w:left="0"/>
        <w:jc w:val="both"/>
      </w:pPr>
      <w:r>
        <w:rPr>
          <w:rFonts w:ascii="Times New Roman"/>
          <w:b/>
          <w:i w:val="false"/>
          <w:color w:val="000000"/>
          <w:sz w:val="28"/>
        </w:rPr>
        <w:t>"7-бап. Халықаралық азаматтық авиация ұйымының (ИКАО) стандарттары мен ұсынылатын практикасын, сондай-ақ азаматтық авиация саласындағы басқа да халықаралық ұйымдардың авиациялық қағидаларын қолдану</w:t>
      </w:r>
    </w:p>
    <w:bookmarkStart w:name="z107" w:id="87"/>
    <w:p>
      <w:pPr>
        <w:spacing w:after="0"/>
        <w:ind w:left="0"/>
        <w:jc w:val="both"/>
      </w:pPr>
      <w:r>
        <w:rPr>
          <w:rFonts w:ascii="Times New Roman"/>
          <w:b w:val="false"/>
          <w:i w:val="false"/>
          <w:color w:val="000000"/>
          <w:sz w:val="28"/>
        </w:rPr>
        <w:t>
      1. Қазақстан Республикасының аумағында Халықаралық азаматтық авиация ұйымының (ИКАО) стандарттары мен ұсынылатын практикасын қолдану Қазақстан Республикасының әуе кеңістігін пайдалану және авиация қызметі туралы Қазақстан Республикасының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азаматтық авиация ұйымының (ИКАО) нақты стандарттары мен ұсынылатын практикасын қолдану бойынша сілтемелер көрсетіле отырып жүзеге асырылады.</w:t>
      </w:r>
    </w:p>
    <w:bookmarkEnd w:id="87"/>
    <w:bookmarkStart w:name="z108" w:id="88"/>
    <w:p>
      <w:pPr>
        <w:spacing w:after="0"/>
        <w:ind w:left="0"/>
        <w:jc w:val="both"/>
      </w:pPr>
      <w:r>
        <w:rPr>
          <w:rFonts w:ascii="Times New Roman"/>
          <w:b w:val="false"/>
          <w:i w:val="false"/>
          <w:color w:val="000000"/>
          <w:sz w:val="28"/>
        </w:rPr>
        <w:t>
      2. Азаматтық авиация саласындағы халықаралық ұйымдардың авиациялық қағидалары, егер олар Қазақстан Республикасының әуе кеңістігін пайдалану және авиация қызметі туралы Қазақстан Республикасының заңнамасына қайшы келмесе, Қазақстан Республикасының аумағында қолданылуы мүмкін және көрсетілген авиациялық қағидаларда көзделген талаптар Халықаралық азаматтық авиация ұйымының (ИКАО) стандарттарында жазылған талаптардан төмен болмауға тиіс.</w:t>
      </w:r>
    </w:p>
    <w:bookmarkEnd w:id="88"/>
    <w:p>
      <w:pPr>
        <w:spacing w:after="0"/>
        <w:ind w:left="0"/>
        <w:jc w:val="both"/>
      </w:pPr>
      <w:r>
        <w:rPr>
          <w:rFonts w:ascii="Times New Roman"/>
          <w:b w:val="false"/>
          <w:i w:val="false"/>
          <w:color w:val="000000"/>
          <w:sz w:val="28"/>
        </w:rPr>
        <w:t>
      Азаматтық авиация саласындағы халықаралық ұйымдардың авиациялық қағидаларында қамтылған жекелеген талаптар Қазақстан Республикасының әуе кеңістігін пайдалану және авиация қызметі туралы Қазақстан Республикасының заңнамасына енгізілуі мүмкін.</w:t>
      </w:r>
    </w:p>
    <w:p>
      <w:pPr>
        <w:spacing w:after="0"/>
        <w:ind w:left="0"/>
        <w:jc w:val="both"/>
      </w:pPr>
      <w:r>
        <w:rPr>
          <w:rFonts w:ascii="Times New Roman"/>
          <w:b w:val="false"/>
          <w:i w:val="false"/>
          <w:color w:val="000000"/>
          <w:sz w:val="28"/>
        </w:rPr>
        <w:t>
      Типін шет мемлекеттің авиация биліктері сертификаттаған азаматтық авиацияның әуе кемесін пайдаланушы азаматтық авиация саласындағы халықаралық ұйымдардың авиациялық қағидаларын ағылшын тілінде қолдануға құқылы.";</w:t>
      </w:r>
    </w:p>
    <w:bookmarkStart w:name="z109" w:id="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w:t>
      </w:r>
    </w:p>
    <w:bookmarkEnd w:id="89"/>
    <w:p>
      <w:pPr>
        <w:spacing w:after="0"/>
        <w:ind w:left="0"/>
        <w:jc w:val="both"/>
      </w:pPr>
      <w:r>
        <w:rPr>
          <w:rFonts w:ascii="Times New Roman"/>
          <w:b/>
          <w:i w:val="false"/>
          <w:color w:val="000000"/>
          <w:sz w:val="28"/>
        </w:rPr>
        <w:t>"10-1-бап. Жеке және заңды тұлғалардың әуе кемелерінің ұшу қауіпсіздігі мен авиациялық қауіпсіздік талаптарын сақтауын тексеру түрлері</w:t>
      </w:r>
    </w:p>
    <w:bookmarkStart w:name="z111" w:id="90"/>
    <w:p>
      <w:pPr>
        <w:spacing w:after="0"/>
        <w:ind w:left="0"/>
        <w:jc w:val="both"/>
      </w:pPr>
      <w:r>
        <w:rPr>
          <w:rFonts w:ascii="Times New Roman"/>
          <w:b w:val="false"/>
          <w:i w:val="false"/>
          <w:color w:val="000000"/>
          <w:sz w:val="28"/>
        </w:rPr>
        <w:t>
      1. Жеке және заңды тұлғалардың әуе кемелерінің ұшу қауіпсіздігі (бұдан әрі – ұшу қауіпсіздігі) мен авиациялық қауіпсіздік талаптарын сақтауын тексерулер мынадай түрлерге бөлінеді:</w:t>
      </w:r>
    </w:p>
    <w:bookmarkEnd w:id="90"/>
    <w:bookmarkStart w:name="z112" w:id="91"/>
    <w:p>
      <w:pPr>
        <w:spacing w:after="0"/>
        <w:ind w:left="0"/>
        <w:jc w:val="both"/>
      </w:pPr>
      <w:r>
        <w:rPr>
          <w:rFonts w:ascii="Times New Roman"/>
          <w:b w:val="false"/>
          <w:i w:val="false"/>
          <w:color w:val="000000"/>
          <w:sz w:val="28"/>
        </w:rPr>
        <w:t>
      1) ішінара;</w:t>
      </w:r>
    </w:p>
    <w:bookmarkEnd w:id="91"/>
    <w:bookmarkStart w:name="z113" w:id="92"/>
    <w:p>
      <w:pPr>
        <w:spacing w:after="0"/>
        <w:ind w:left="0"/>
        <w:jc w:val="both"/>
      </w:pPr>
      <w:r>
        <w:rPr>
          <w:rFonts w:ascii="Times New Roman"/>
          <w:b w:val="false"/>
          <w:i w:val="false"/>
          <w:color w:val="000000"/>
          <w:sz w:val="28"/>
        </w:rPr>
        <w:t>
      2) жоспардан тыс.</w:t>
      </w:r>
    </w:p>
    <w:bookmarkEnd w:id="92"/>
    <w:p>
      <w:pPr>
        <w:spacing w:after="0"/>
        <w:ind w:left="0"/>
        <w:jc w:val="both"/>
      </w:pPr>
      <w:r>
        <w:rPr>
          <w:rFonts w:ascii="Times New Roman"/>
          <w:b w:val="false"/>
          <w:i w:val="false"/>
          <w:color w:val="000000"/>
          <w:sz w:val="28"/>
        </w:rPr>
        <w:t>
      Ішінара тексеруді тәуекелдерді бағалау жүйесіне сәйкес және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жүргізілген бұрынғы тексерулерге қатысты белгіленген уақыт аралықтарын ескере отырып, азаматтық авиация саласындағы уәкілетті орган бекіткен тұрақты қадағалау бағдарламасы негізінде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орган тағайындайды.</w:t>
      </w:r>
    </w:p>
    <w:p>
      <w:pPr>
        <w:spacing w:after="0"/>
        <w:ind w:left="0"/>
        <w:jc w:val="both"/>
      </w:pPr>
      <w:r>
        <w:rPr>
          <w:rFonts w:ascii="Times New Roman"/>
          <w:b w:val="false"/>
          <w:i w:val="false"/>
          <w:color w:val="000000"/>
          <w:sz w:val="28"/>
        </w:rPr>
        <w:t>
      Жоспардан тыс тексеруді Қазақстан Республикасының әуе кеңістігін пайдалану және авиация қызметі туралы Қазақстан Республикасы заңнамасының талаптарына және (немесе) Халықаралық азаматтық авиация ұйымының (ИКАО) стандарттарына сәйкестігіне азаматтық және (немесе) эксперименттік авиация саласында қызметін жүзеге асыратын жеке немесе заңды тұлғаға, әуе кемелеріне және (немесе) олардың компоненттеріне, әуе кемелерінің ұшуын қамтамасыз ететін жабдыққа қатысты азаматтық авиация саласындағы уәкілетті орган тағайындайды.</w:t>
      </w:r>
    </w:p>
    <w:p>
      <w:pPr>
        <w:spacing w:after="0"/>
        <w:ind w:left="0"/>
        <w:jc w:val="both"/>
      </w:pPr>
      <w:r>
        <w:rPr>
          <w:rFonts w:ascii="Times New Roman"/>
          <w:b w:val="false"/>
          <w:i w:val="false"/>
          <w:color w:val="000000"/>
          <w:sz w:val="28"/>
        </w:rPr>
        <w:t>
      Мақсаттарына қарай ішінара және жоспардан тыс тексерулер мынадай түрлерге бөлінеді:</w:t>
      </w:r>
    </w:p>
    <w:bookmarkStart w:name="z114" w:id="93"/>
    <w:p>
      <w:pPr>
        <w:spacing w:after="0"/>
        <w:ind w:left="0"/>
        <w:jc w:val="both"/>
      </w:pPr>
      <w:r>
        <w:rPr>
          <w:rFonts w:ascii="Times New Roman"/>
          <w:b w:val="false"/>
          <w:i w:val="false"/>
          <w:color w:val="000000"/>
          <w:sz w:val="28"/>
        </w:rPr>
        <w:t>
      1) азаматтық және (немесе) эксперименттік авиация саласында қызметін жүзеге асыратын жеке тұлғаны, оның ішінде осындай адамның ұшуды ұйымдастыруын, дайындауын және орындауын тексеру;</w:t>
      </w:r>
    </w:p>
    <w:bookmarkEnd w:id="93"/>
    <w:bookmarkStart w:name="z115" w:id="94"/>
    <w:p>
      <w:pPr>
        <w:spacing w:after="0"/>
        <w:ind w:left="0"/>
        <w:jc w:val="both"/>
      </w:pPr>
      <w:r>
        <w:rPr>
          <w:rFonts w:ascii="Times New Roman"/>
          <w:b w:val="false"/>
          <w:i w:val="false"/>
          <w:color w:val="000000"/>
          <w:sz w:val="28"/>
        </w:rPr>
        <w:t>
      2) азаматтық және (немесе) эксперименттік авиация саласында қызметін жүзеге асыратын заңды тұлғаны тексеру;</w:t>
      </w:r>
    </w:p>
    <w:bookmarkEnd w:id="94"/>
    <w:bookmarkStart w:name="z116" w:id="95"/>
    <w:p>
      <w:pPr>
        <w:spacing w:after="0"/>
        <w:ind w:left="0"/>
        <w:jc w:val="both"/>
      </w:pPr>
      <w:r>
        <w:rPr>
          <w:rFonts w:ascii="Times New Roman"/>
          <w:b w:val="false"/>
          <w:i w:val="false"/>
          <w:color w:val="000000"/>
          <w:sz w:val="28"/>
        </w:rPr>
        <w:t>
      3) шетелдік пайдаланушылардың азаматтық әуе кемелерін перрондық тексерулер.</w:t>
      </w:r>
    </w:p>
    <w:bookmarkEnd w:id="95"/>
    <w:bookmarkStart w:name="z117" w:id="96"/>
    <w:p>
      <w:pPr>
        <w:spacing w:after="0"/>
        <w:ind w:left="0"/>
        <w:jc w:val="both"/>
      </w:pPr>
      <w:r>
        <w:rPr>
          <w:rFonts w:ascii="Times New Roman"/>
          <w:b w:val="false"/>
          <w:i w:val="false"/>
          <w:color w:val="000000"/>
          <w:sz w:val="28"/>
        </w:rPr>
        <w:t>
      2. Егер осы тармақтың екінші бөлігінде өзгеше белгіленбесе, ішінара және жоспардан тыс тексерулер еңбек тәртібінің қағидаларында белгіленген, тексерілетін субъектінің жұмыс уақытында жүзеге асырылады.</w:t>
      </w:r>
    </w:p>
    <w:bookmarkEnd w:id="96"/>
    <w:p>
      <w:pPr>
        <w:spacing w:after="0"/>
        <w:ind w:left="0"/>
        <w:jc w:val="both"/>
      </w:pPr>
      <w:r>
        <w:rPr>
          <w:rFonts w:ascii="Times New Roman"/>
          <w:b w:val="false"/>
          <w:i w:val="false"/>
          <w:color w:val="000000"/>
          <w:sz w:val="28"/>
        </w:rPr>
        <w:t>
      Жоспардан тыс тексеру бұзушылықтар тікелей жасалған кезде олардың жолын кесу қажет болған жағдайларда жұмыстан тыс уақытта (түнгі уақыт, демалыс немесе мереке күндері) жүргізілуі мүмкін.";</w:t>
      </w:r>
    </w:p>
    <w:bookmarkStart w:name="z118" w:id="97"/>
    <w:p>
      <w:pPr>
        <w:spacing w:after="0"/>
        <w:ind w:left="0"/>
        <w:jc w:val="both"/>
      </w:pPr>
      <w:r>
        <w:rPr>
          <w:rFonts w:ascii="Times New Roman"/>
          <w:b w:val="false"/>
          <w:i w:val="false"/>
          <w:color w:val="000000"/>
          <w:sz w:val="28"/>
        </w:rPr>
        <w:t xml:space="preserve">
      5) 10-2-баптың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97"/>
    <w:bookmarkStart w:name="z119" w:id="98"/>
    <w:p>
      <w:pPr>
        <w:spacing w:after="0"/>
        <w:ind w:left="0"/>
        <w:jc w:val="both"/>
      </w:pPr>
      <w:r>
        <w:rPr>
          <w:rFonts w:ascii="Times New Roman"/>
          <w:b w:val="false"/>
          <w:i w:val="false"/>
          <w:color w:val="000000"/>
          <w:sz w:val="28"/>
        </w:rPr>
        <w:t>
      "7) ұшуды және авиациялық электр байланысын радиотехникалық қамтамасыз ету;";</w:t>
      </w:r>
    </w:p>
    <w:bookmarkEnd w:id="98"/>
    <w:bookmarkStart w:name="z120" w:id="99"/>
    <w:p>
      <w:pPr>
        <w:spacing w:after="0"/>
        <w:ind w:left="0"/>
        <w:jc w:val="both"/>
      </w:pPr>
      <w:r>
        <w:rPr>
          <w:rFonts w:ascii="Times New Roman"/>
          <w:b w:val="false"/>
          <w:i w:val="false"/>
          <w:color w:val="000000"/>
          <w:sz w:val="28"/>
        </w:rPr>
        <w:t>
      "11) медициналық куәландыру, медициналық қарап-тексеру, жолаушыларға медициналық көмек көрсетуді ұйымдастыру;";</w:t>
      </w:r>
    </w:p>
    <w:bookmarkEnd w:id="99"/>
    <w:bookmarkStart w:name="z121"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00"/>
    <w:p>
      <w:pPr>
        <w:spacing w:after="0"/>
        <w:ind w:left="0"/>
        <w:jc w:val="both"/>
      </w:pPr>
      <w:r>
        <w:rPr>
          <w:rFonts w:ascii="Times New Roman"/>
          <w:b/>
          <w:i w:val="false"/>
          <w:color w:val="000000"/>
          <w:sz w:val="28"/>
        </w:rPr>
        <w:t>"11-бап. Жеке және заңды тұлғалардың ұшу қауіпсіздігі мен авиациялық қауіпсіздік талаптарын сақтауына тексерулер жүргізу тәртібі</w:t>
      </w:r>
    </w:p>
    <w:bookmarkStart w:name="z123" w:id="101"/>
    <w:p>
      <w:pPr>
        <w:spacing w:after="0"/>
        <w:ind w:left="0"/>
        <w:jc w:val="both"/>
      </w:pPr>
      <w:r>
        <w:rPr>
          <w:rFonts w:ascii="Times New Roman"/>
          <w:b w:val="false"/>
          <w:i w:val="false"/>
          <w:color w:val="000000"/>
          <w:sz w:val="28"/>
        </w:rPr>
        <w:t>
      1. Жеке және заңды тұлғалардың ұшу қауіпсіздігі мен авиациялық қауіпсіздік талаптарын сақтауына тексерулерді азаматтық авиация саласындағы уәкілетті орган қажеттілік және жеткіліктілік қағидатына сәйкес жүргізеді.</w:t>
      </w:r>
    </w:p>
    <w:bookmarkEnd w:id="101"/>
    <w:bookmarkStart w:name="z124" w:id="102"/>
    <w:p>
      <w:pPr>
        <w:spacing w:after="0"/>
        <w:ind w:left="0"/>
        <w:jc w:val="both"/>
      </w:pPr>
      <w:r>
        <w:rPr>
          <w:rFonts w:ascii="Times New Roman"/>
          <w:b w:val="false"/>
          <w:i w:val="false"/>
          <w:color w:val="000000"/>
          <w:sz w:val="28"/>
        </w:rPr>
        <w:t>
      2. Тексеруді азаматтық авиация саласындағы уәкілетті органның мемлекеттік авиация инспекторы (бұдан әрі – мемлекеттік авиация инспекторы) нұсқамалық материалды пайдалана отырып жүзеге асырады.</w:t>
      </w:r>
    </w:p>
    <w:bookmarkEnd w:id="102"/>
    <w:bookmarkStart w:name="z125" w:id="103"/>
    <w:p>
      <w:pPr>
        <w:spacing w:after="0"/>
        <w:ind w:left="0"/>
        <w:jc w:val="both"/>
      </w:pPr>
      <w:r>
        <w:rPr>
          <w:rFonts w:ascii="Times New Roman"/>
          <w:b w:val="false"/>
          <w:i w:val="false"/>
          <w:color w:val="000000"/>
          <w:sz w:val="28"/>
        </w:rPr>
        <w:t>
      3. Тексеру азаматтық авиация саласындағы уәкілетті органның тексеру жүргізу туралы бұйрығының негізінде жүргізіледі, онда тексеруді жүзеге асыратын адам, тексерудің басталу мен аяқталу мерзімдері, сондай-ақ тексерілетін жеке немесе заңды тұлғаның деректері көрсетіледі.</w:t>
      </w:r>
    </w:p>
    <w:bookmarkEnd w:id="103"/>
    <w:bookmarkStart w:name="z126" w:id="104"/>
    <w:p>
      <w:pPr>
        <w:spacing w:after="0"/>
        <w:ind w:left="0"/>
        <w:jc w:val="both"/>
      </w:pPr>
      <w:r>
        <w:rPr>
          <w:rFonts w:ascii="Times New Roman"/>
          <w:b w:val="false"/>
          <w:i w:val="false"/>
          <w:color w:val="000000"/>
          <w:sz w:val="28"/>
        </w:rPr>
        <w:t>
      4. Мемлекеттік авиация инспекторлары тексеру кезінде тексеру жүргізу туралы бұйрықты және қызметтік куәлігін көрсетуге міндетті. Тексеру жүргізу туралы бұйрықтың көшірмесін тексерілетін тұлғаға табыс ету кезі тексеру жүргізудің басталуы болып саналады.</w:t>
      </w:r>
    </w:p>
    <w:bookmarkEnd w:id="104"/>
    <w:bookmarkStart w:name="z127" w:id="105"/>
    <w:p>
      <w:pPr>
        <w:spacing w:after="0"/>
        <w:ind w:left="0"/>
        <w:jc w:val="both"/>
      </w:pPr>
      <w:r>
        <w:rPr>
          <w:rFonts w:ascii="Times New Roman"/>
          <w:b w:val="false"/>
          <w:i w:val="false"/>
          <w:color w:val="000000"/>
          <w:sz w:val="28"/>
        </w:rPr>
        <w:t>
      5. Тексеру жүргізу туралы бұйрықтың көшірмесін қабылдаудан бас тартылған немесе тексеруді жүзеге асыратын мемлекеттік авиация инспекторының объектілерге кіруіне және (немесе) тексеру жүргізу үшін қажетті материалдарға қол жеткізуіне кедергі келтірілген жағдайларда хаттама жасалады, оған тексеруді жүзеге асыратын мемлекеттік авиация инспекторы мен тексерілетін тұлға не оның уәкілетті өкілі қол қояды.</w:t>
      </w:r>
    </w:p>
    <w:bookmarkEnd w:id="105"/>
    <w:p>
      <w:pPr>
        <w:spacing w:after="0"/>
        <w:ind w:left="0"/>
        <w:jc w:val="both"/>
      </w:pPr>
      <w:r>
        <w:rPr>
          <w:rFonts w:ascii="Times New Roman"/>
          <w:b w:val="false"/>
          <w:i w:val="false"/>
          <w:color w:val="000000"/>
          <w:sz w:val="28"/>
        </w:rPr>
        <w:t>
      Тексерілетін тұлға бас тарту себебі туралы жазбаша түсініктеме бере отырып, хаттамаға қол қоюдан бас тартуға құқылы. Тексеру жүргізу туралы бұйрықты алудан бас тарту тексерудің күшін жою үшін негіз болып табылмайды.</w:t>
      </w:r>
    </w:p>
    <w:bookmarkStart w:name="z128" w:id="106"/>
    <w:p>
      <w:pPr>
        <w:spacing w:after="0"/>
        <w:ind w:left="0"/>
        <w:jc w:val="both"/>
      </w:pPr>
      <w:r>
        <w:rPr>
          <w:rFonts w:ascii="Times New Roman"/>
          <w:b w:val="false"/>
          <w:i w:val="false"/>
          <w:color w:val="000000"/>
          <w:sz w:val="28"/>
        </w:rPr>
        <w:t>
      6. Тексеруді жүзеге асыратын мемлекеттік авиация инспекторы тексеру нәтижелері бойынша екі данада тексеру нәтижелері туралы акт жасайды.</w:t>
      </w:r>
    </w:p>
    <w:bookmarkEnd w:id="106"/>
    <w:p>
      <w:pPr>
        <w:spacing w:after="0"/>
        <w:ind w:left="0"/>
        <w:jc w:val="both"/>
      </w:pPr>
      <w:r>
        <w:rPr>
          <w:rFonts w:ascii="Times New Roman"/>
          <w:b w:val="false"/>
          <w:i w:val="false"/>
          <w:color w:val="000000"/>
          <w:sz w:val="28"/>
        </w:rPr>
        <w:t>
      Тексеру нәтижелері туралы актіде:</w:t>
      </w:r>
    </w:p>
    <w:bookmarkStart w:name="z129" w:id="107"/>
    <w:p>
      <w:pPr>
        <w:spacing w:after="0"/>
        <w:ind w:left="0"/>
        <w:jc w:val="both"/>
      </w:pPr>
      <w:r>
        <w:rPr>
          <w:rFonts w:ascii="Times New Roman"/>
          <w:b w:val="false"/>
          <w:i w:val="false"/>
          <w:color w:val="000000"/>
          <w:sz w:val="28"/>
        </w:rPr>
        <w:t>
      1) актінің жасалған күні, уақыты және орны;</w:t>
      </w:r>
    </w:p>
    <w:bookmarkEnd w:id="107"/>
    <w:bookmarkStart w:name="z130" w:id="108"/>
    <w:p>
      <w:pPr>
        <w:spacing w:after="0"/>
        <w:ind w:left="0"/>
        <w:jc w:val="both"/>
      </w:pPr>
      <w:r>
        <w:rPr>
          <w:rFonts w:ascii="Times New Roman"/>
          <w:b w:val="false"/>
          <w:i w:val="false"/>
          <w:color w:val="000000"/>
          <w:sz w:val="28"/>
        </w:rPr>
        <w:t>
      2) азаматтық авиация саласындағы уәкілетті органның атауы;</w:t>
      </w:r>
    </w:p>
    <w:bookmarkEnd w:id="108"/>
    <w:bookmarkStart w:name="z131" w:id="109"/>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күні мен нөмірі;</w:t>
      </w:r>
    </w:p>
    <w:bookmarkEnd w:id="109"/>
    <w:bookmarkStart w:name="z132" w:id="110"/>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bookmarkEnd w:id="110"/>
    <w:bookmarkStart w:name="z133" w:id="111"/>
    <w:p>
      <w:pPr>
        <w:spacing w:after="0"/>
        <w:ind w:left="0"/>
        <w:jc w:val="both"/>
      </w:pPr>
      <w:r>
        <w:rPr>
          <w:rFonts w:ascii="Times New Roman"/>
          <w:b w:val="false"/>
          <w:i w:val="false"/>
          <w:color w:val="000000"/>
          <w:sz w:val="28"/>
        </w:rPr>
        <w:t xml:space="preserve">
      5) тексерілетін жеке тұлғаның тегі, аты, әкесінің аты (егер ол жеке басты куәландыратын құжатта көрсетілсе) не заңды тұлғаның атауы мен деректемелері, ал шетелдік пайдаланушылардың азаматтық әуе кемелеріне тексеру жүргізілген жағдайда – барлық тексерілетін жеке немесе заңды тұлғалардың және тексеру жүргізу кезінде қатысқан өзге де адамдардың тиісінше тегі, аты, әкесінің аты (егер ол жеке басты куәландыратын құжатта көрсетілсе) не атауы мен деректемелері; </w:t>
      </w:r>
    </w:p>
    <w:bookmarkEnd w:id="111"/>
    <w:bookmarkStart w:name="z134" w:id="112"/>
    <w:p>
      <w:pPr>
        <w:spacing w:after="0"/>
        <w:ind w:left="0"/>
        <w:jc w:val="both"/>
      </w:pPr>
      <w:r>
        <w:rPr>
          <w:rFonts w:ascii="Times New Roman"/>
          <w:b w:val="false"/>
          <w:i w:val="false"/>
          <w:color w:val="000000"/>
          <w:sz w:val="28"/>
        </w:rPr>
        <w:t xml:space="preserve">
      6) тексерудің жүргізілген күні, орны және кезеңі; </w:t>
      </w:r>
    </w:p>
    <w:bookmarkEnd w:id="112"/>
    <w:bookmarkStart w:name="z135" w:id="113"/>
    <w:p>
      <w:pPr>
        <w:spacing w:after="0"/>
        <w:ind w:left="0"/>
        <w:jc w:val="both"/>
      </w:pPr>
      <w:r>
        <w:rPr>
          <w:rFonts w:ascii="Times New Roman"/>
          <w:b w:val="false"/>
          <w:i w:val="false"/>
          <w:color w:val="000000"/>
          <w:sz w:val="28"/>
        </w:rPr>
        <w:t xml:space="preserve">
      7) тексеру нәтижелері туралы, оның ішінде анықталған бұзушылықтар, олардың сипаты туралы мәліметтер; </w:t>
      </w:r>
    </w:p>
    <w:bookmarkEnd w:id="113"/>
    <w:bookmarkStart w:name="z136" w:id="114"/>
    <w:p>
      <w:pPr>
        <w:spacing w:after="0"/>
        <w:ind w:left="0"/>
        <w:jc w:val="both"/>
      </w:pPr>
      <w:r>
        <w:rPr>
          <w:rFonts w:ascii="Times New Roman"/>
          <w:b w:val="false"/>
          <w:i w:val="false"/>
          <w:color w:val="000000"/>
          <w:sz w:val="28"/>
        </w:rPr>
        <w:t xml:space="preserve">
      8) тексерілетін жеке немесе заңды тұлғаның, сондай-ақ тексеру жүргізу кезінде қатысқан адамдардың актімен танысуы немесе танысудан бас тартуы туралы мәліметтер, олардың қолтаңбалары немесе қол қоюдан бас тартуы туралы жазба; </w:t>
      </w:r>
    </w:p>
    <w:bookmarkEnd w:id="114"/>
    <w:bookmarkStart w:name="z137" w:id="115"/>
    <w:p>
      <w:pPr>
        <w:spacing w:after="0"/>
        <w:ind w:left="0"/>
        <w:jc w:val="both"/>
      </w:pPr>
      <w:r>
        <w:rPr>
          <w:rFonts w:ascii="Times New Roman"/>
          <w:b w:val="false"/>
          <w:i w:val="false"/>
          <w:color w:val="000000"/>
          <w:sz w:val="28"/>
        </w:rPr>
        <w:t>
      9) тексеруді жүргізген лауазымды адамның қолтаңбасы көрсетіледі.</w:t>
      </w:r>
    </w:p>
    <w:bookmarkEnd w:id="115"/>
    <w:p>
      <w:pPr>
        <w:spacing w:after="0"/>
        <w:ind w:left="0"/>
        <w:jc w:val="both"/>
      </w:pPr>
      <w:r>
        <w:rPr>
          <w:rFonts w:ascii="Times New Roman"/>
          <w:b w:val="false"/>
          <w:i w:val="false"/>
          <w:color w:val="000000"/>
          <w:sz w:val="28"/>
        </w:rPr>
        <w:t>
      Тексерілетін тұлға тексеру нәтижелеріне Қазақстан Республикасының заңнамасында көзделген тәртіппен азаматтық авиация саласындағы уәкілетті органға не сотқа шағымдануға құқылы.</w:t>
      </w:r>
    </w:p>
    <w:p>
      <w:pPr>
        <w:spacing w:after="0"/>
        <w:ind w:left="0"/>
        <w:jc w:val="both"/>
      </w:pPr>
      <w:r>
        <w:rPr>
          <w:rFonts w:ascii="Times New Roman"/>
          <w:b w:val="false"/>
          <w:i w:val="false"/>
          <w:color w:val="000000"/>
          <w:sz w:val="28"/>
        </w:rPr>
        <w:t xml:space="preserve">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(олар болған кезде) тексеру нәтижелері туралы актіге қоса беріледі. </w:t>
      </w:r>
    </w:p>
    <w:bookmarkStart w:name="z138" w:id="116"/>
    <w:p>
      <w:pPr>
        <w:spacing w:after="0"/>
        <w:ind w:left="0"/>
        <w:jc w:val="both"/>
      </w:pPr>
      <w:r>
        <w:rPr>
          <w:rFonts w:ascii="Times New Roman"/>
          <w:b w:val="false"/>
          <w:i w:val="false"/>
          <w:color w:val="000000"/>
          <w:sz w:val="28"/>
        </w:rPr>
        <w:t>
      7. Тексеру нәтижелері бойынша ескертпелер және (немесе) қарсылықтар болған жағдайда, тексерілетін тұлға оларды жазбаша түрде баяндайды. Ескертпелер және (немесе) қарсылықтар тексеру нәтижелері туралы актіге қоса берілуі мүмкін, ол туралы тиісті белгі жасалады.</w:t>
      </w:r>
    </w:p>
    <w:bookmarkEnd w:id="116"/>
    <w:bookmarkStart w:name="z139" w:id="117"/>
    <w:p>
      <w:pPr>
        <w:spacing w:after="0"/>
        <w:ind w:left="0"/>
        <w:jc w:val="both"/>
      </w:pPr>
      <w:r>
        <w:rPr>
          <w:rFonts w:ascii="Times New Roman"/>
          <w:b w:val="false"/>
          <w:i w:val="false"/>
          <w:color w:val="000000"/>
          <w:sz w:val="28"/>
        </w:rPr>
        <w:t xml:space="preserve">
      8. Тексерілетін тұлғаның қолындағы түпнұсқа құжаттардың көшірмелерін қоспағанда, қосымшаларының көшірмелерімен бірге тексеру нәтижелері туралы актінің бір данасы танысу және анықталған бұзушылықтарды жою жөнінде шаралар қабылдау және басқа да іс-қимылдар жасау үшін тексерілетін тұлғаға не оның уәкілетті өкіліне табыс етіледі. </w:t>
      </w:r>
    </w:p>
    <w:bookmarkEnd w:id="117"/>
    <w:bookmarkStart w:name="z140" w:id="118"/>
    <w:p>
      <w:pPr>
        <w:spacing w:after="0"/>
        <w:ind w:left="0"/>
        <w:jc w:val="both"/>
      </w:pPr>
      <w:r>
        <w:rPr>
          <w:rFonts w:ascii="Times New Roman"/>
          <w:b w:val="false"/>
          <w:i w:val="false"/>
          <w:color w:val="000000"/>
          <w:sz w:val="28"/>
        </w:rPr>
        <w:t>
      9. Тексеру жүргізу кезінде Қазақстан Республикасының әуе кеңістігін пайдалану және авиация қызметі туралы Қазақстан Республикасының заңнамасын бұзушылықтар болмаған жағдайда, тексеру нәтижелері туралы актіде тиісті жазба жасалады.";</w:t>
      </w:r>
    </w:p>
    <w:bookmarkEnd w:id="118"/>
    <w:bookmarkStart w:name="z141" w:id="1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1-тармағының екінші бөлігі мынадай редакцияда жазылсын:</w:t>
      </w:r>
    </w:p>
    <w:bookmarkEnd w:id="119"/>
    <w:bookmarkStart w:name="z142" w:id="120"/>
    <w:p>
      <w:pPr>
        <w:spacing w:after="0"/>
        <w:ind w:left="0"/>
        <w:jc w:val="both"/>
      </w:pPr>
      <w:r>
        <w:rPr>
          <w:rFonts w:ascii="Times New Roman"/>
          <w:b w:val="false"/>
          <w:i w:val="false"/>
          <w:color w:val="000000"/>
          <w:sz w:val="28"/>
        </w:rPr>
        <w:t>
      "Ұшу қауіпсіздігіне және авиациялық қауіпсіздікке қатер төндіретін жағдайда, мемлекеттік авиация инспекторы әуе кемесін пайдалануды не инспекцияланатын пайдаланушының немесе азаматтық авиация ұйымының белгілі бір әрекеттерін тоқтату туралы талаппен инспекторлық нұсқама береді.";</w:t>
      </w:r>
    </w:p>
    <w:bookmarkEnd w:id="120"/>
    <w:bookmarkStart w:name="z143" w:id="121"/>
    <w:p>
      <w:pPr>
        <w:spacing w:after="0"/>
        <w:ind w:left="0"/>
        <w:jc w:val="both"/>
      </w:pPr>
      <w:r>
        <w:rPr>
          <w:rFonts w:ascii="Times New Roman"/>
          <w:b w:val="false"/>
          <w:i w:val="false"/>
          <w:color w:val="000000"/>
          <w:sz w:val="28"/>
        </w:rPr>
        <w:t>
      8) мынадай мазмұндағы 12-2-баппен толықтырылсын:</w:t>
      </w:r>
    </w:p>
    <w:bookmarkEnd w:id="121"/>
    <w:p>
      <w:pPr>
        <w:spacing w:after="0"/>
        <w:ind w:left="0"/>
        <w:jc w:val="both"/>
      </w:pPr>
      <w:r>
        <w:rPr>
          <w:rFonts w:ascii="Times New Roman"/>
          <w:b/>
          <w:i w:val="false"/>
          <w:color w:val="000000"/>
          <w:sz w:val="28"/>
        </w:rPr>
        <w:t>"12-2-бап. Қазақстан Республикасы азаматтық авиациясының авиациялық қауіпсіздік бағдарламасы</w:t>
      </w:r>
    </w:p>
    <w:p>
      <w:pPr>
        <w:spacing w:after="0"/>
        <w:ind w:left="0"/>
        <w:jc w:val="both"/>
      </w:pPr>
      <w:r>
        <w:rPr>
          <w:rFonts w:ascii="Times New Roman"/>
          <w:b w:val="false"/>
          <w:i w:val="false"/>
          <w:color w:val="000000"/>
          <w:sz w:val="28"/>
        </w:rPr>
        <w:t>
      Азаматтық авиация саласындағы уәкілетті орган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бірлесе отырып, Қазақстан Республикасы азаматтық авиациясының авиациялық қауіпсіздік бағдарламасын әзірлейді, ол:</w:t>
      </w:r>
    </w:p>
    <w:bookmarkStart w:name="z145" w:id="122"/>
    <w:p>
      <w:pPr>
        <w:spacing w:after="0"/>
        <w:ind w:left="0"/>
        <w:jc w:val="both"/>
      </w:pPr>
      <w:r>
        <w:rPr>
          <w:rFonts w:ascii="Times New Roman"/>
          <w:b w:val="false"/>
          <w:i w:val="false"/>
          <w:color w:val="000000"/>
          <w:sz w:val="28"/>
        </w:rPr>
        <w:t xml:space="preserve">
      1) белгілі бір қағидаларды, практикаларды және рәсімдерді енгізу арқылы азаматтық авиацияны заңсыз араласу актiлерiнен қорғауды қамтамасыз етеді; </w:t>
      </w:r>
    </w:p>
    <w:bookmarkEnd w:id="122"/>
    <w:bookmarkStart w:name="z146" w:id="123"/>
    <w:p>
      <w:pPr>
        <w:spacing w:after="0"/>
        <w:ind w:left="0"/>
        <w:jc w:val="both"/>
      </w:pPr>
      <w:r>
        <w:rPr>
          <w:rFonts w:ascii="Times New Roman"/>
          <w:b w:val="false"/>
          <w:i w:val="false"/>
          <w:color w:val="000000"/>
          <w:sz w:val="28"/>
        </w:rPr>
        <w:t xml:space="preserve">
      2) авиациялық қауіпсіздікті қамтамасыз ету тұжырымдамасын іске асырады; </w:t>
      </w:r>
    </w:p>
    <w:bookmarkEnd w:id="123"/>
    <w:bookmarkStart w:name="z147" w:id="124"/>
    <w:p>
      <w:pPr>
        <w:spacing w:after="0"/>
        <w:ind w:left="0"/>
        <w:jc w:val="both"/>
      </w:pPr>
      <w:r>
        <w:rPr>
          <w:rFonts w:ascii="Times New Roman"/>
          <w:b w:val="false"/>
          <w:i w:val="false"/>
          <w:color w:val="000000"/>
          <w:sz w:val="28"/>
        </w:rPr>
        <w:t xml:space="preserve">
      3) авиациялық қауіпсіздік саласындағы саясатты, мақсаттарды және міндеттерді айқындайды; </w:t>
      </w:r>
    </w:p>
    <w:bookmarkEnd w:id="124"/>
    <w:bookmarkStart w:name="z148" w:id="125"/>
    <w:p>
      <w:pPr>
        <w:spacing w:after="0"/>
        <w:ind w:left="0"/>
        <w:jc w:val="both"/>
      </w:pPr>
      <w:r>
        <w:rPr>
          <w:rFonts w:ascii="Times New Roman"/>
          <w:b w:val="false"/>
          <w:i w:val="false"/>
          <w:color w:val="000000"/>
          <w:sz w:val="28"/>
        </w:rPr>
        <w:t xml:space="preserve">
      4) әуежайларды, әуе кемелерін және аэронавигациялық құралдарды заңсыз араласу актілерінен қорғау жөніндегі талаптарды белгілейді."; </w:t>
      </w:r>
    </w:p>
    <w:bookmarkEnd w:id="125"/>
    <w:bookmarkStart w:name="z149" w:id="1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52" w:id="127"/>
    <w:p>
      <w:pPr>
        <w:spacing w:after="0"/>
        <w:ind w:left="0"/>
        <w:jc w:val="both"/>
      </w:pPr>
      <w:r>
        <w:rPr>
          <w:rFonts w:ascii="Times New Roman"/>
          <w:b w:val="false"/>
          <w:i w:val="false"/>
          <w:color w:val="000000"/>
          <w:sz w:val="28"/>
        </w:rPr>
        <w:t xml:space="preserve">
      "44) Қазақстан Республикасы азаматтық авиациясының авиациялық қауіпсіздік бағдарламасын бекітеді;";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 </w:t>
      </w:r>
    </w:p>
    <w:bookmarkStart w:name="z154" w:id="128"/>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1-тармағында</w:t>
      </w:r>
      <w:r>
        <w:rPr>
          <w:rFonts w:ascii="Times New Roman"/>
          <w:b w:val="false"/>
          <w:i w:val="false"/>
          <w:color w:val="000000"/>
          <w:sz w:val="28"/>
        </w:rPr>
        <w:t>:</w:t>
      </w:r>
    </w:p>
    <w:bookmarkEnd w:id="128"/>
    <w:bookmarkStart w:name="z155" w:id="129"/>
    <w:p>
      <w:pPr>
        <w:spacing w:after="0"/>
        <w:ind w:left="0"/>
        <w:jc w:val="both"/>
      </w:pPr>
      <w:r>
        <w:rPr>
          <w:rFonts w:ascii="Times New Roman"/>
          <w:b w:val="false"/>
          <w:i w:val="false"/>
          <w:color w:val="000000"/>
          <w:sz w:val="28"/>
        </w:rPr>
        <w:t xml:space="preserve">
      мынадай мазмұндағы 2-1), 2-2) және 2-3) тармақшалармен толықтырылсын: </w:t>
      </w:r>
    </w:p>
    <w:bookmarkEnd w:id="129"/>
    <w:bookmarkStart w:name="z156" w:id="130"/>
    <w:p>
      <w:pPr>
        <w:spacing w:after="0"/>
        <w:ind w:left="0"/>
        <w:jc w:val="both"/>
      </w:pPr>
      <w:r>
        <w:rPr>
          <w:rFonts w:ascii="Times New Roman"/>
          <w:b w:val="false"/>
          <w:i w:val="false"/>
          <w:color w:val="000000"/>
          <w:sz w:val="28"/>
        </w:rPr>
        <w:t>
      "2-1) Халықаралық азаматтық авиация ұйымының (ИКАО) стандарттары мен ұсынылатын практикасына сәйкес нұсқамалық материалдарды әзірлейді және бекітеді, сондай-ақ ұшуға жарамдылық жөніндегі директиваларды шығарады;</w:t>
      </w:r>
    </w:p>
    <w:bookmarkEnd w:id="130"/>
    <w:bookmarkStart w:name="z157" w:id="131"/>
    <w:p>
      <w:pPr>
        <w:spacing w:after="0"/>
        <w:ind w:left="0"/>
        <w:jc w:val="both"/>
      </w:pPr>
      <w:r>
        <w:rPr>
          <w:rFonts w:ascii="Times New Roman"/>
          <w:b w:val="false"/>
          <w:i w:val="false"/>
          <w:color w:val="000000"/>
          <w:sz w:val="28"/>
        </w:rPr>
        <w:t xml:space="preserve">
      2-2) әуе кеңістігін пайдалануды ұйымдастыру кезінде азаматтық-әскери үйлестіру жүйесін орнату және ұстау үшін мемлекеттік авиация саласындағы уәкілетті органмен ынтымақтастықты жүзеге асырады; </w:t>
      </w:r>
    </w:p>
    <w:bookmarkEnd w:id="131"/>
    <w:bookmarkStart w:name="z158" w:id="132"/>
    <w:p>
      <w:pPr>
        <w:spacing w:after="0"/>
        <w:ind w:left="0"/>
        <w:jc w:val="both"/>
      </w:pPr>
      <w:r>
        <w:rPr>
          <w:rFonts w:ascii="Times New Roman"/>
          <w:b w:val="false"/>
          <w:i w:val="false"/>
          <w:color w:val="000000"/>
          <w:sz w:val="28"/>
        </w:rPr>
        <w:t xml:space="preserve">
      2-3) Қазақстан Республикасы азаматтық әуе кемелерінің мемлекеттік тізілімін жүргізеді;";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60" w:id="133"/>
    <w:p>
      <w:pPr>
        <w:spacing w:after="0"/>
        <w:ind w:left="0"/>
        <w:jc w:val="both"/>
      </w:pPr>
      <w:r>
        <w:rPr>
          <w:rFonts w:ascii="Times New Roman"/>
          <w:b w:val="false"/>
          <w:i w:val="false"/>
          <w:color w:val="000000"/>
          <w:sz w:val="28"/>
        </w:rPr>
        <w:t xml:space="preserve">
      "8) азаматтық және эксперименттік авиацияның әуе кеңістігін пайдалану тәртібін бұзушылықтарды есепке алуды жүргізеді, сондай-ақ әуе кеңістігін пайдалану тәртібін бұзушылықтардың барлық оқиғалары бойынша мемлекеттік авиация саласындағы уәкілетті органмен өзара ақпарат алмасуды жүзеге асырады;"; </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 </w:t>
      </w:r>
    </w:p>
    <w:bookmarkStart w:name="z163" w:id="134"/>
    <w:p>
      <w:pPr>
        <w:spacing w:after="0"/>
        <w:ind w:left="0"/>
        <w:jc w:val="both"/>
      </w:pPr>
      <w:r>
        <w:rPr>
          <w:rFonts w:ascii="Times New Roman"/>
          <w:b w:val="false"/>
          <w:i w:val="false"/>
          <w:color w:val="000000"/>
          <w:sz w:val="28"/>
        </w:rPr>
        <w:t xml:space="preserve">
      "10) шет мемлекеттердің авиация биліктерімен және мамандандырылған халықаралық ұйымдармен, оның ішінде ынтымақтастық, тәжірибе және азаматтық авиацияға қатысты ақпарат алмасу туралы екіжақты келісімдер жасасу арқылы халықаралық ынтымақтастықты, сондай-ақ халықаралық азаматтық авиация ұйымдарында Қазақстан Республикасының атынан өкілдік етуді жүзеге асырады;"; </w:t>
      </w:r>
    </w:p>
    <w:bookmarkEnd w:id="134"/>
    <w:bookmarkStart w:name="z164" w:id="135"/>
    <w:p>
      <w:pPr>
        <w:spacing w:after="0"/>
        <w:ind w:left="0"/>
        <w:jc w:val="both"/>
      </w:pPr>
      <w:r>
        <w:rPr>
          <w:rFonts w:ascii="Times New Roman"/>
          <w:b w:val="false"/>
          <w:i w:val="false"/>
          <w:color w:val="000000"/>
          <w:sz w:val="28"/>
        </w:rPr>
        <w:t xml:space="preserve">
      "15-1) радиотелефон байланысында пайдаланылатын ағылшын тілін меңгеру деңгейін айқындауға арналған тест қағидаларын бекітеді;"; </w:t>
      </w:r>
    </w:p>
    <w:bookmarkEnd w:id="135"/>
    <w:bookmarkStart w:name="z165" w:id="136"/>
    <w:p>
      <w:pPr>
        <w:spacing w:after="0"/>
        <w:ind w:left="0"/>
        <w:jc w:val="both"/>
      </w:pPr>
      <w:r>
        <w:rPr>
          <w:rFonts w:ascii="Times New Roman"/>
          <w:b w:val="false"/>
          <w:i w:val="false"/>
          <w:color w:val="000000"/>
          <w:sz w:val="28"/>
        </w:rPr>
        <w:t xml:space="preserve">
      "16) Халықаралық азаматтық авиация туралы конвенцияға 1-қосымшада көзделген авиация персоналына жататын және Қазақстан Республикасының заңнамасына сәйкес жеңіл және аса жеңіл авиацияның авиация персоналына жататын адамға оның қажетті бiлiмi мен дағдыларының бар екенін, сондай-ақ оның денсаулығының белгіленген талаптарға сай екенін растайтын, кәсiптiк қызметті жүзеге асыру құқығына арналған авиация персоналының куәлігін береді, куәліктің қолданылу мерзімін ұзартады, мұндай куәлiктi кері қайтарып алады, оның қолданылуын тоқтата тұрады, куәлікке біліктілік белгілері мен арнайы белгілерді енгізеді; </w:t>
      </w:r>
    </w:p>
    <w:bookmarkEnd w:id="136"/>
    <w:bookmarkStart w:name="z166" w:id="137"/>
    <w:p>
      <w:pPr>
        <w:spacing w:after="0"/>
        <w:ind w:left="0"/>
        <w:jc w:val="both"/>
      </w:pPr>
      <w:r>
        <w:rPr>
          <w:rFonts w:ascii="Times New Roman"/>
          <w:b w:val="false"/>
          <w:i w:val="false"/>
          <w:color w:val="000000"/>
          <w:sz w:val="28"/>
        </w:rPr>
        <w:t xml:space="preserve">
      17) сертификаттауды және азаматтық әуе кемелерін пайдаланушының сертификатын, авиациялық жұмыстарды орындау құқығына арналған куәлікті, авиациялық оқу орталығының сертификатын, азаматтық авиацияның авиациялық техникасына техникалық қызмет көрсету және оны жөндеу жөніндегі ұйымның сертификатын, тип сертификатын, әуеайлақтың (тікұшақ айлағының) жарамдылығы сертификатын, азаматтық әуе кемесінің ұшуға жарамдылығы сертификатын, әуежайдың авиациялық қауіпсіздік қызметінің жете тексеруді ұйымдастыруы жөніндегі сертификатты, әуе кемесінің ұшуға жарамдылығының экспорттық сертификатын, аэронавигациялық қызмет көрсетуді берушінің сертификатын, авиациялық медициналық орталықтың сертификатын беруді жүзеге асырады; </w:t>
      </w:r>
    </w:p>
    <w:bookmarkEnd w:id="137"/>
    <w:bookmarkStart w:name="z167" w:id="138"/>
    <w:p>
      <w:pPr>
        <w:spacing w:after="0"/>
        <w:ind w:left="0"/>
        <w:jc w:val="both"/>
      </w:pPr>
      <w:r>
        <w:rPr>
          <w:rFonts w:ascii="Times New Roman"/>
          <w:b w:val="false"/>
          <w:i w:val="false"/>
          <w:color w:val="000000"/>
          <w:sz w:val="28"/>
        </w:rPr>
        <w:t xml:space="preserve">
      18) азаматтық авиация саласындағы уәкілетті орган берген қолданыстағы сертификаттарға (авиациялық жұмыстарды орындау құқығына арналған куәліктерге) өзгерістер мен толықтырулар енгізеді, сертификаттарды (авиациялық жұмыстарды орындау құқығына арналған куәліктерді) беруден бас тартады, иелері сертификаттау талаптарын сақтамаған кезде, сертификаттарды (авиациялық жұмыстарды орындау құқығына арналған куәліктерді) қайтарып алады, олардың қолданылуын тоқтата тұрады; </w:t>
      </w:r>
    </w:p>
    <w:bookmarkEnd w:id="138"/>
    <w:bookmarkStart w:name="z168" w:id="139"/>
    <w:p>
      <w:pPr>
        <w:spacing w:after="0"/>
        <w:ind w:left="0"/>
        <w:jc w:val="both"/>
      </w:pPr>
      <w:r>
        <w:rPr>
          <w:rFonts w:ascii="Times New Roman"/>
          <w:b w:val="false"/>
          <w:i w:val="false"/>
          <w:color w:val="000000"/>
          <w:sz w:val="28"/>
        </w:rPr>
        <w:t xml:space="preserve">
      19) жалпы мақсаттағы авиацияны пайдаланушыға ұшуды орындау құқығына арналған куәлікті беруді жүзеге асырады, сондай-ақ жалпы мақсаттағы авиацияны пайдаланушының ұшуды орындау құқығына арналған куәлігін таниды, өзгертеді, шектейді, қолданылуын тоқтата тұрады немесе кері қайтарып алады;"; </w:t>
      </w:r>
    </w:p>
    <w:bookmarkEnd w:id="139"/>
    <w:bookmarkStart w:name="z169" w:id="140"/>
    <w:p>
      <w:pPr>
        <w:spacing w:after="0"/>
        <w:ind w:left="0"/>
        <w:jc w:val="both"/>
      </w:pPr>
      <w:r>
        <w:rPr>
          <w:rFonts w:ascii="Times New Roman"/>
          <w:b w:val="false"/>
          <w:i w:val="false"/>
          <w:color w:val="000000"/>
          <w:sz w:val="28"/>
        </w:rPr>
        <w:t xml:space="preserve">
      мынадай мазмұндағы 19-1) және 19-2) тармақшалармен толықтырылсын: </w:t>
      </w:r>
    </w:p>
    <w:bookmarkEnd w:id="140"/>
    <w:bookmarkStart w:name="z170" w:id="141"/>
    <w:p>
      <w:pPr>
        <w:spacing w:after="0"/>
        <w:ind w:left="0"/>
        <w:jc w:val="both"/>
      </w:pPr>
      <w:r>
        <w:rPr>
          <w:rFonts w:ascii="Times New Roman"/>
          <w:b w:val="false"/>
          <w:i w:val="false"/>
          <w:color w:val="000000"/>
          <w:sz w:val="28"/>
        </w:rPr>
        <w:t xml:space="preserve">
      "19-1) Қазақстан Республикасына (Қазақстан Республикасынан) тұрақты жолаушылар рейстерін орындауды жоспарлайтын шетелдік тасымалдаушыларды аккредиттеуді жүзеге асырады; </w:t>
      </w:r>
    </w:p>
    <w:bookmarkEnd w:id="141"/>
    <w:bookmarkStart w:name="z171" w:id="142"/>
    <w:p>
      <w:pPr>
        <w:spacing w:after="0"/>
        <w:ind w:left="0"/>
        <w:jc w:val="both"/>
      </w:pPr>
      <w:r>
        <w:rPr>
          <w:rFonts w:ascii="Times New Roman"/>
          <w:b w:val="false"/>
          <w:i w:val="false"/>
          <w:color w:val="000000"/>
          <w:sz w:val="28"/>
        </w:rPr>
        <w:t xml:space="preserve">
      19-2) осы Заңда белгіленген жағдайларда әуе кемелерін пайдаланушыларды біріктіретін коммерциялық емес ұйымдарды тартады;";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мынадай редакцияда жазылсын: </w:t>
      </w:r>
    </w:p>
    <w:bookmarkStart w:name="z173" w:id="143"/>
    <w:p>
      <w:pPr>
        <w:spacing w:after="0"/>
        <w:ind w:left="0"/>
        <w:jc w:val="both"/>
      </w:pPr>
      <w:r>
        <w:rPr>
          <w:rFonts w:ascii="Times New Roman"/>
          <w:b w:val="false"/>
          <w:i w:val="false"/>
          <w:color w:val="000000"/>
          <w:sz w:val="28"/>
        </w:rPr>
        <w:t xml:space="preserve">
      "27) әуежайдың және Қазақстан Республикасы мен Қазақстан Республикасының әуежайларына тұрақты ұшуды орындайтын шет мемлекеттердің азаматтық әуе кемелерін пайдаланушылардың, аэронавигациялық қызмет көрсетуді берушінің авиациялық қауіпсіздігін қамтамасыз ету жөніндегі бағдарламаларды келісуді жүзеге асырады;"; </w:t>
      </w:r>
    </w:p>
    <w:bookmarkEnd w:id="143"/>
    <w:bookmarkStart w:name="z174" w:id="144"/>
    <w:p>
      <w:pPr>
        <w:spacing w:after="0"/>
        <w:ind w:left="0"/>
        <w:jc w:val="both"/>
      </w:pPr>
      <w:r>
        <w:rPr>
          <w:rFonts w:ascii="Times New Roman"/>
          <w:b w:val="false"/>
          <w:i w:val="false"/>
          <w:color w:val="000000"/>
          <w:sz w:val="28"/>
        </w:rPr>
        <w:t xml:space="preserve">
      "30) авиациялық қауіпсіздік бойынша даярлау және қайта даярлау бағдарламасын бекітеді;"; </w:t>
      </w:r>
    </w:p>
    <w:bookmarkEnd w:id="144"/>
    <w:bookmarkStart w:name="z175" w:id="145"/>
    <w:p>
      <w:pPr>
        <w:spacing w:after="0"/>
        <w:ind w:left="0"/>
        <w:jc w:val="both"/>
      </w:pPr>
      <w:r>
        <w:rPr>
          <w:rFonts w:ascii="Times New Roman"/>
          <w:b w:val="false"/>
          <w:i w:val="false"/>
          <w:color w:val="000000"/>
          <w:sz w:val="28"/>
        </w:rPr>
        <w:t>
      мынадай мазмұндағы 30-1) тармақшамен толықтырылсын:</w:t>
      </w:r>
    </w:p>
    <w:bookmarkEnd w:id="145"/>
    <w:bookmarkStart w:name="z176" w:id="146"/>
    <w:p>
      <w:pPr>
        <w:spacing w:after="0"/>
        <w:ind w:left="0"/>
        <w:jc w:val="both"/>
      </w:pPr>
      <w:r>
        <w:rPr>
          <w:rFonts w:ascii="Times New Roman"/>
          <w:b w:val="false"/>
          <w:i w:val="false"/>
          <w:color w:val="000000"/>
          <w:sz w:val="28"/>
        </w:rPr>
        <w:t xml:space="preserve">
      "30-1) әуе кемелерін пайдаланушылардың, әуеайлақтарды (әуежайларды) пайдаланушылардың, аэронавигациялық қызмет көрсетуді берушілердің, авиациялық оқу орталықтарының, техникалық қызмет көрсету жөніндегі ұйымдардың, жете тексеруді жүзеге асыратын авиациялық қауіпсіздік қызметтерінің, авиациялық медициналық орталықтардың, авиациялық медициналық сарапшылардың қызметіне қадағалауды жүзеге асырады;";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41-17) және </w:t>
      </w:r>
      <w:r>
        <w:rPr>
          <w:rFonts w:ascii="Times New Roman"/>
          <w:b w:val="false"/>
          <w:i w:val="false"/>
          <w:color w:val="000000"/>
          <w:sz w:val="28"/>
        </w:rPr>
        <w:t>41-18) тармақшалар</w:t>
      </w:r>
      <w:r>
        <w:rPr>
          <w:rFonts w:ascii="Times New Roman"/>
          <w:b w:val="false"/>
          <w:i w:val="false"/>
          <w:color w:val="000000"/>
          <w:sz w:val="28"/>
        </w:rPr>
        <w:t xml:space="preserve"> мынадай редакцияда жазылсын: </w:t>
      </w:r>
    </w:p>
    <w:bookmarkStart w:name="z178" w:id="147"/>
    <w:p>
      <w:pPr>
        <w:spacing w:after="0"/>
        <w:ind w:left="0"/>
        <w:jc w:val="both"/>
      </w:pPr>
      <w:r>
        <w:rPr>
          <w:rFonts w:ascii="Times New Roman"/>
          <w:b w:val="false"/>
          <w:i w:val="false"/>
          <w:color w:val="000000"/>
          <w:sz w:val="28"/>
        </w:rPr>
        <w:t xml:space="preserve">
      "41-4) Қазақстан Республикасының аумағында азаматтық авиациядағы авиациялық оқиғалар мен оқыс оқиғаларды тергеп-тексеру жөніндегі жұмыстарды ұйымдастырады;"; </w:t>
      </w:r>
    </w:p>
    <w:bookmarkEnd w:id="147"/>
    <w:bookmarkStart w:name="z179" w:id="148"/>
    <w:p>
      <w:pPr>
        <w:spacing w:after="0"/>
        <w:ind w:left="0"/>
        <w:jc w:val="both"/>
      </w:pPr>
      <w:r>
        <w:rPr>
          <w:rFonts w:ascii="Times New Roman"/>
          <w:b w:val="false"/>
          <w:i w:val="false"/>
          <w:color w:val="000000"/>
          <w:sz w:val="28"/>
        </w:rPr>
        <w:t xml:space="preserve">
      "41-17) азаматтық авиацияда ұшуларды және авиациялық электр байланысын радиотехникалық қамтамасыз ету қағидаларын бекітеді; </w:t>
      </w:r>
    </w:p>
    <w:bookmarkEnd w:id="148"/>
    <w:bookmarkStart w:name="z180" w:id="149"/>
    <w:p>
      <w:pPr>
        <w:spacing w:after="0"/>
        <w:ind w:left="0"/>
        <w:jc w:val="both"/>
      </w:pPr>
      <w:r>
        <w:rPr>
          <w:rFonts w:ascii="Times New Roman"/>
          <w:b w:val="false"/>
          <w:i w:val="false"/>
          <w:color w:val="000000"/>
          <w:sz w:val="28"/>
        </w:rPr>
        <w:t xml:space="preserve">
      41-18) азаматтық авиацияда аэронавигациялық ақпаратпен қамтамасыз ету қағидаларын бекітеді;";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41-23)</w:t>
      </w:r>
      <w:r>
        <w:rPr>
          <w:rFonts w:ascii="Times New Roman"/>
          <w:b w:val="false"/>
          <w:i w:val="false"/>
          <w:color w:val="000000"/>
          <w:sz w:val="28"/>
        </w:rPr>
        <w:t xml:space="preserve">, </w:t>
      </w:r>
      <w:r>
        <w:rPr>
          <w:rFonts w:ascii="Times New Roman"/>
          <w:b w:val="false"/>
          <w:i w:val="false"/>
          <w:color w:val="000000"/>
          <w:sz w:val="28"/>
        </w:rPr>
        <w:t>41-27)</w:t>
      </w:r>
      <w:r>
        <w:rPr>
          <w:rFonts w:ascii="Times New Roman"/>
          <w:b w:val="false"/>
          <w:i w:val="false"/>
          <w:color w:val="000000"/>
          <w:sz w:val="28"/>
        </w:rPr>
        <w:t xml:space="preserve"> және </w:t>
      </w:r>
      <w:r>
        <w:rPr>
          <w:rFonts w:ascii="Times New Roman"/>
          <w:b w:val="false"/>
          <w:i w:val="false"/>
          <w:color w:val="000000"/>
          <w:sz w:val="28"/>
        </w:rPr>
        <w:t>41-28) тармақшалар</w:t>
      </w:r>
      <w:r>
        <w:rPr>
          <w:rFonts w:ascii="Times New Roman"/>
          <w:b w:val="false"/>
          <w:i w:val="false"/>
          <w:color w:val="000000"/>
          <w:sz w:val="28"/>
        </w:rPr>
        <w:t xml:space="preserve"> мынадай редакцияда жазылсын: </w:t>
      </w:r>
    </w:p>
    <w:bookmarkStart w:name="z183" w:id="150"/>
    <w:p>
      <w:pPr>
        <w:spacing w:after="0"/>
        <w:ind w:left="0"/>
        <w:jc w:val="both"/>
      </w:pPr>
      <w:r>
        <w:rPr>
          <w:rFonts w:ascii="Times New Roman"/>
          <w:b w:val="false"/>
          <w:i w:val="false"/>
          <w:color w:val="000000"/>
          <w:sz w:val="28"/>
        </w:rPr>
        <w:t xml:space="preserve">
      "41-23) жеңіл және аса жеңіл авиация саласындағы сертификаттау қағидаларын бекітеді;"; </w:t>
      </w:r>
    </w:p>
    <w:bookmarkEnd w:id="150"/>
    <w:bookmarkStart w:name="z184" w:id="151"/>
    <w:p>
      <w:pPr>
        <w:spacing w:after="0"/>
        <w:ind w:left="0"/>
        <w:jc w:val="both"/>
      </w:pPr>
      <w:r>
        <w:rPr>
          <w:rFonts w:ascii="Times New Roman"/>
          <w:b w:val="false"/>
          <w:i w:val="false"/>
          <w:color w:val="000000"/>
          <w:sz w:val="28"/>
        </w:rPr>
        <w:t xml:space="preserve">
      "41-27)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бекітеді; </w:t>
      </w:r>
    </w:p>
    <w:bookmarkEnd w:id="151"/>
    <w:bookmarkStart w:name="z185" w:id="152"/>
    <w:p>
      <w:pPr>
        <w:spacing w:after="0"/>
        <w:ind w:left="0"/>
        <w:jc w:val="both"/>
      </w:pPr>
      <w:r>
        <w:rPr>
          <w:rFonts w:ascii="Times New Roman"/>
          <w:b w:val="false"/>
          <w:i w:val="false"/>
          <w:color w:val="000000"/>
          <w:sz w:val="28"/>
        </w:rPr>
        <w:t xml:space="preserve">
      41-28) авиация персоналын кәсіптік даярлау қағидаларын бекітеді;"; </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41-29)</w:t>
      </w:r>
      <w:r>
        <w:rPr>
          <w:rFonts w:ascii="Times New Roman"/>
          <w:b w:val="false"/>
          <w:i w:val="false"/>
          <w:color w:val="000000"/>
          <w:sz w:val="28"/>
        </w:rPr>
        <w:t xml:space="preserve"> және </w:t>
      </w:r>
      <w:r>
        <w:rPr>
          <w:rFonts w:ascii="Times New Roman"/>
          <w:b w:val="false"/>
          <w:i w:val="false"/>
          <w:color w:val="000000"/>
          <w:sz w:val="28"/>
        </w:rPr>
        <w:t>41-34)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41-42) тармақшадағы</w:t>
      </w:r>
      <w:r>
        <w:rPr>
          <w:rFonts w:ascii="Times New Roman"/>
          <w:b w:val="false"/>
          <w:i w:val="false"/>
          <w:color w:val="000000"/>
          <w:sz w:val="28"/>
        </w:rPr>
        <w:t xml:space="preserve"> "электржарықпен" деген сөз "электр жарығымен" деген сөздермен ауыстырылсын; </w:t>
      </w:r>
    </w:p>
    <w:bookmarkStart w:name="z188" w:id="153"/>
    <w:p>
      <w:pPr>
        <w:spacing w:after="0"/>
        <w:ind w:left="0"/>
        <w:jc w:val="both"/>
      </w:pPr>
      <w:r>
        <w:rPr>
          <w:rFonts w:ascii="Times New Roman"/>
          <w:b w:val="false"/>
          <w:i w:val="false"/>
          <w:color w:val="000000"/>
          <w:sz w:val="28"/>
        </w:rPr>
        <w:t xml:space="preserve">
      мынадай мазмұндағы 41-68), 41-69), 41-70) және 41-71) тармақшалармен толықтырылсын: </w:t>
      </w:r>
    </w:p>
    <w:bookmarkEnd w:id="153"/>
    <w:bookmarkStart w:name="z189" w:id="154"/>
    <w:p>
      <w:pPr>
        <w:spacing w:after="0"/>
        <w:ind w:left="0"/>
        <w:jc w:val="both"/>
      </w:pPr>
      <w:r>
        <w:rPr>
          <w:rFonts w:ascii="Times New Roman"/>
          <w:b w:val="false"/>
          <w:i w:val="false"/>
          <w:color w:val="000000"/>
          <w:sz w:val="28"/>
        </w:rPr>
        <w:t xml:space="preserve">
      "41-68)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бекітеді; </w:t>
      </w:r>
    </w:p>
    <w:bookmarkEnd w:id="154"/>
    <w:bookmarkStart w:name="z190" w:id="155"/>
    <w:p>
      <w:pPr>
        <w:spacing w:after="0"/>
        <w:ind w:left="0"/>
        <w:jc w:val="both"/>
      </w:pPr>
      <w:r>
        <w:rPr>
          <w:rFonts w:ascii="Times New Roman"/>
          <w:b w:val="false"/>
          <w:i w:val="false"/>
          <w:color w:val="000000"/>
          <w:sz w:val="28"/>
        </w:rPr>
        <w:t xml:space="preserve">
      41-69) авиациялық медициналық сарапшыларды тағайындайды; </w:t>
      </w:r>
    </w:p>
    <w:bookmarkEnd w:id="155"/>
    <w:bookmarkStart w:name="z191" w:id="156"/>
    <w:p>
      <w:pPr>
        <w:spacing w:after="0"/>
        <w:ind w:left="0"/>
        <w:jc w:val="both"/>
      </w:pPr>
      <w:r>
        <w:rPr>
          <w:rFonts w:ascii="Times New Roman"/>
          <w:b w:val="false"/>
          <w:i w:val="false"/>
          <w:color w:val="000000"/>
          <w:sz w:val="28"/>
        </w:rPr>
        <w:t xml:space="preserve">
      41-70) авиация персоналының біліктілік деңгейін айқындау қағидаларын бекітеді; </w:t>
      </w:r>
    </w:p>
    <w:bookmarkEnd w:id="156"/>
    <w:bookmarkStart w:name="z192" w:id="157"/>
    <w:p>
      <w:pPr>
        <w:spacing w:after="0"/>
        <w:ind w:left="0"/>
        <w:jc w:val="both"/>
      </w:pPr>
      <w:r>
        <w:rPr>
          <w:rFonts w:ascii="Times New Roman"/>
          <w:b w:val="false"/>
          <w:i w:val="false"/>
          <w:color w:val="000000"/>
          <w:sz w:val="28"/>
        </w:rPr>
        <w:t xml:space="preserve">
      41-71) азаматтық авиацияда жолаушыларға медициналық көмек көрсету қағидаларын бекітеді;"; </w:t>
      </w:r>
    </w:p>
    <w:bookmarkEnd w:id="157"/>
    <w:bookmarkStart w:name="z193" w:id="158"/>
    <w:p>
      <w:pPr>
        <w:spacing w:after="0"/>
        <w:ind w:left="0"/>
        <w:jc w:val="both"/>
      </w:pPr>
      <w:r>
        <w:rPr>
          <w:rFonts w:ascii="Times New Roman"/>
          <w:b w:val="false"/>
          <w:i w:val="false"/>
          <w:color w:val="000000"/>
          <w:sz w:val="28"/>
        </w:rPr>
        <w:t xml:space="preserve">
      11) 15-баптың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 </w:t>
      </w:r>
    </w:p>
    <w:bookmarkEnd w:id="158"/>
    <w:bookmarkStart w:name="z194" w:id="159"/>
    <w:p>
      <w:pPr>
        <w:spacing w:after="0"/>
        <w:ind w:left="0"/>
        <w:jc w:val="both"/>
      </w:pPr>
      <w:r>
        <w:rPr>
          <w:rFonts w:ascii="Times New Roman"/>
          <w:b w:val="false"/>
          <w:i w:val="false"/>
          <w:color w:val="000000"/>
          <w:sz w:val="28"/>
        </w:rPr>
        <w:t xml:space="preserve">
      "10) мемлекеттік авиацияның Қазақстан Республикасының әуе кеңістігін пайдалану тәртібін бұзуын есепке алуды жүргізеді, сондай-ақ әуе кеңістігін пайдалану тәртібін бұзушылықтардың барлық жағдайлары бойынша азаматтық авиация саласындағы уәкілетті органмен өзара ақпарат алмасуды жүзеге асырады;"; </w:t>
      </w:r>
    </w:p>
    <w:bookmarkEnd w:id="159"/>
    <w:bookmarkStart w:name="z195" w:id="1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 </w:t>
      </w:r>
    </w:p>
    <w:bookmarkEnd w:id="160"/>
    <w:p>
      <w:pPr>
        <w:spacing w:after="0"/>
        <w:ind w:left="0"/>
        <w:jc w:val="both"/>
      </w:pPr>
      <w:r>
        <w:rPr>
          <w:rFonts w:ascii="Times New Roman"/>
          <w:b/>
          <w:i w:val="false"/>
          <w:color w:val="000000"/>
          <w:sz w:val="28"/>
        </w:rPr>
        <w:t>"16-бап. Азаматтық авиация саласындағы сертификаттау</w:t>
      </w:r>
    </w:p>
    <w:bookmarkStart w:name="z197" w:id="161"/>
    <w:p>
      <w:pPr>
        <w:spacing w:after="0"/>
        <w:ind w:left="0"/>
        <w:jc w:val="both"/>
      </w:pPr>
      <w:r>
        <w:rPr>
          <w:rFonts w:ascii="Times New Roman"/>
          <w:b w:val="false"/>
          <w:i w:val="false"/>
          <w:color w:val="000000"/>
          <w:sz w:val="28"/>
        </w:rPr>
        <w:t xml:space="preserve">
      1. Азаматтық авиация саласындағы сертификаттау кезінде Қазақстан Республикасының әуе кеңістігін пайдалану және авиация қызметі туралы Қазақстан Республикасы заңнамасында көзделген азаматтық авиация пайдаланушылары мен ұйымдарының, әуе кемелерінің, әуеайлақтардың және авиациялық көрсетілетін қызметтердің сәйкестігі расталады. </w:t>
      </w:r>
    </w:p>
    <w:bookmarkEnd w:id="161"/>
    <w:bookmarkStart w:name="z198" w:id="162"/>
    <w:p>
      <w:pPr>
        <w:spacing w:after="0"/>
        <w:ind w:left="0"/>
        <w:jc w:val="both"/>
      </w:pPr>
      <w:r>
        <w:rPr>
          <w:rFonts w:ascii="Times New Roman"/>
          <w:b w:val="false"/>
          <w:i w:val="false"/>
          <w:color w:val="000000"/>
          <w:sz w:val="28"/>
        </w:rPr>
        <w:t xml:space="preserve">
      2. Адамның өмірі мен денсаулығын, қоршаған ортаны, мемлекет мүдделерін қорғау, ұшу қауіпсіздігін және авиациялық қауіпсіздікті қамтамасыз ету, экономиканың, жеке және заңды тұлғалардың сапалы авиациялық көрсетілетін қызметтерге деген қажеттіліктерін қанағаттандыру сертификаттаудың мақсаттары болып табылады. </w:t>
      </w:r>
    </w:p>
    <w:bookmarkEnd w:id="162"/>
    <w:bookmarkStart w:name="z199" w:id="163"/>
    <w:p>
      <w:pPr>
        <w:spacing w:after="0"/>
        <w:ind w:left="0"/>
        <w:jc w:val="both"/>
      </w:pPr>
      <w:r>
        <w:rPr>
          <w:rFonts w:ascii="Times New Roman"/>
          <w:b w:val="false"/>
          <w:i w:val="false"/>
          <w:color w:val="000000"/>
          <w:sz w:val="28"/>
        </w:rPr>
        <w:t xml:space="preserve">
      3. Осы Заңда белгіленген жағдайларда сертификаттауды азаматтық авиация саласындағы уәкілетті орган жүзеге асырады. </w:t>
      </w:r>
    </w:p>
    <w:bookmarkEnd w:id="163"/>
    <w:p>
      <w:pPr>
        <w:spacing w:after="0"/>
        <w:ind w:left="0"/>
        <w:jc w:val="both"/>
      </w:pPr>
      <w:r>
        <w:rPr>
          <w:rFonts w:ascii="Times New Roman"/>
          <w:b w:val="false"/>
          <w:i w:val="false"/>
          <w:color w:val="000000"/>
          <w:sz w:val="28"/>
        </w:rPr>
        <w:t xml:space="preserve">
      Азаматтық авиация саласындағы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және мөлшерде алым алынады. Азаматтық авиация саласындағы сертификаттау көрсетілген алым мемлекеттік бюджетке төленгеннен кейін жүзеге асырылады. </w:t>
      </w:r>
    </w:p>
    <w:bookmarkStart w:name="z200" w:id="164"/>
    <w:p>
      <w:pPr>
        <w:spacing w:after="0"/>
        <w:ind w:left="0"/>
        <w:jc w:val="both"/>
      </w:pPr>
      <w:r>
        <w:rPr>
          <w:rFonts w:ascii="Times New Roman"/>
          <w:b w:val="false"/>
          <w:i w:val="false"/>
          <w:color w:val="000000"/>
          <w:sz w:val="28"/>
        </w:rPr>
        <w:t>
      4. Азаматтық авиация саласындағы уәкілетті орган азаматтық авиация пайдаланушылары мен ұйымдарына қойылатын сертификаттау талаптарына сәйкестікке сертификаттық зерттеп-қарауды нұсқамалық материалды пайдалана отырып жүзеге асырады.</w:t>
      </w:r>
    </w:p>
    <w:bookmarkEnd w:id="164"/>
    <w:bookmarkStart w:name="z201" w:id="165"/>
    <w:p>
      <w:pPr>
        <w:spacing w:after="0"/>
        <w:ind w:left="0"/>
        <w:jc w:val="both"/>
      </w:pPr>
      <w:r>
        <w:rPr>
          <w:rFonts w:ascii="Times New Roman"/>
          <w:b w:val="false"/>
          <w:i w:val="false"/>
          <w:color w:val="000000"/>
          <w:sz w:val="28"/>
        </w:rPr>
        <w:t xml:space="preserve">
      5. Сертификаттық зерттеп-қарау кезінде өтініш беруші мәлімделген қызмет түрін орындау үшін қажетті қабілеттілігі мен құралдарын, сондай-ақ өзінің қаржылық-экономикалық жағдайын және құқық қабілеттілігін көрсетуге міндетті. </w:t>
      </w:r>
    </w:p>
    <w:bookmarkEnd w:id="165"/>
    <w:p>
      <w:pPr>
        <w:spacing w:after="0"/>
        <w:ind w:left="0"/>
        <w:jc w:val="both"/>
      </w:pPr>
      <w:r>
        <w:rPr>
          <w:rFonts w:ascii="Times New Roman"/>
          <w:b w:val="false"/>
          <w:i w:val="false"/>
          <w:color w:val="000000"/>
          <w:sz w:val="28"/>
        </w:rPr>
        <w:t xml:space="preserve">
      Сертификаттық зерттеп-қарау нәтижелері өтініш берушілерге танысу үшін ұсынылады. </w:t>
      </w:r>
    </w:p>
    <w:p>
      <w:pPr>
        <w:spacing w:after="0"/>
        <w:ind w:left="0"/>
        <w:jc w:val="both"/>
      </w:pPr>
      <w:r>
        <w:rPr>
          <w:rFonts w:ascii="Times New Roman"/>
          <w:b w:val="false"/>
          <w:i w:val="false"/>
          <w:color w:val="000000"/>
          <w:sz w:val="28"/>
        </w:rPr>
        <w:t xml:space="preserve">
      Азаматтық авиация саласындағы уәкілетті орган өтініш беруші сертификаттау талаптарына сәйкес келген және ол сертификаттық зерттеп-қарау кезінде анықталған, ұшу қауіпсіздігі мен авиациялық қауіпсіздікке тікелей ықпал ететін сәйкессіздіктерді жойған кезде өтініш берушіге сертификат (авиациялық жұмыстарды орындау құқығына арналған куәлік) береді. </w:t>
      </w:r>
    </w:p>
    <w:bookmarkStart w:name="z202" w:id="166"/>
    <w:p>
      <w:pPr>
        <w:spacing w:after="0"/>
        <w:ind w:left="0"/>
        <w:jc w:val="both"/>
      </w:pPr>
      <w:r>
        <w:rPr>
          <w:rFonts w:ascii="Times New Roman"/>
          <w:b w:val="false"/>
          <w:i w:val="false"/>
          <w:color w:val="000000"/>
          <w:sz w:val="28"/>
        </w:rPr>
        <w:t xml:space="preserve">
      6. Сертификаттық зерттеп-қарау кезінде анықталған сертификаттау талаптарына сәйкессіздіктер: 1-санат, 2-санат және 3-санат болып үш санатқа бөлінеді. </w:t>
      </w:r>
    </w:p>
    <w:bookmarkEnd w:id="166"/>
    <w:p>
      <w:pPr>
        <w:spacing w:after="0"/>
        <w:ind w:left="0"/>
        <w:jc w:val="both"/>
      </w:pPr>
      <w:r>
        <w:rPr>
          <w:rFonts w:ascii="Times New Roman"/>
          <w:b w:val="false"/>
          <w:i w:val="false"/>
          <w:color w:val="000000"/>
          <w:sz w:val="28"/>
        </w:rPr>
        <w:t xml:space="preserve">
      1-санатқа қызметті жүзеге асыруға кедергі келтірмейтін және өндірісті жетілдіру кезінде ол жойылуға тиіс сертификаттау талаптарына сәйкессіздік жатады. </w:t>
      </w:r>
    </w:p>
    <w:p>
      <w:pPr>
        <w:spacing w:after="0"/>
        <w:ind w:left="0"/>
        <w:jc w:val="both"/>
      </w:pPr>
      <w:r>
        <w:rPr>
          <w:rFonts w:ascii="Times New Roman"/>
          <w:b w:val="false"/>
          <w:i w:val="false"/>
          <w:color w:val="000000"/>
          <w:sz w:val="28"/>
        </w:rPr>
        <w:t xml:space="preserve">
      2-санатқа азаматтық авиация саласындағы уәкілетті органмен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xml:space="preserve">
      3-санатқа қызметті жүзеге асыруға кедергі келтіретін сертификаттау талаптарына сәйкессіздік жатады. </w:t>
      </w:r>
    </w:p>
    <w:bookmarkStart w:name="z203" w:id="167"/>
    <w:p>
      <w:pPr>
        <w:spacing w:after="0"/>
        <w:ind w:left="0"/>
        <w:jc w:val="both"/>
      </w:pPr>
      <w:r>
        <w:rPr>
          <w:rFonts w:ascii="Times New Roman"/>
          <w:b w:val="false"/>
          <w:i w:val="false"/>
          <w:color w:val="000000"/>
          <w:sz w:val="28"/>
        </w:rPr>
        <w:t xml:space="preserve">
      7. 3-санаттағы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167"/>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азаматтық авиация саласындағы уәкілетті орган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 </w:t>
      </w:r>
    </w:p>
    <w:bookmarkStart w:name="z204" w:id="168"/>
    <w:p>
      <w:pPr>
        <w:spacing w:after="0"/>
        <w:ind w:left="0"/>
        <w:jc w:val="both"/>
      </w:pPr>
      <w:r>
        <w:rPr>
          <w:rFonts w:ascii="Times New Roman"/>
          <w:b w:val="false"/>
          <w:i w:val="false"/>
          <w:color w:val="000000"/>
          <w:sz w:val="28"/>
        </w:rPr>
        <w:t xml:space="preserve">
      8. 2-санаттағы сертификаттау талаптарына сәйкессіздік кезінде азаматтық авиация саласындағы уәкілетті орган: </w:t>
      </w:r>
    </w:p>
    <w:bookmarkEnd w:id="168"/>
    <w:bookmarkStart w:name="z205" w:id="169"/>
    <w:p>
      <w:pPr>
        <w:spacing w:after="0"/>
        <w:ind w:left="0"/>
        <w:jc w:val="both"/>
      </w:pPr>
      <w:r>
        <w:rPr>
          <w:rFonts w:ascii="Times New Roman"/>
          <w:b w:val="false"/>
          <w:i w:val="false"/>
          <w:color w:val="000000"/>
          <w:sz w:val="28"/>
        </w:rPr>
        <w:t xml:space="preserve">
      1) анықталған сәйкессіздікті жою үшін ол анықталған кезден бастап үш айдан аспайтын мерзім белгілейді.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он жұмыс күні ішінде азаматтық авиация саласындағы уәкілетті органға ұсынады; </w:t>
      </w:r>
    </w:p>
    <w:bookmarkEnd w:id="169"/>
    <w:bookmarkStart w:name="z206" w:id="170"/>
    <w:p>
      <w:pPr>
        <w:spacing w:after="0"/>
        <w:ind w:left="0"/>
        <w:jc w:val="both"/>
      </w:pPr>
      <w:r>
        <w:rPr>
          <w:rFonts w:ascii="Times New Roman"/>
          <w:b w:val="false"/>
          <w:i w:val="false"/>
          <w:color w:val="000000"/>
          <w:sz w:val="28"/>
        </w:rPr>
        <w:t xml:space="preserve">
      2)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 </w:t>
      </w:r>
    </w:p>
    <w:bookmarkEnd w:id="170"/>
    <w:p>
      <w:pPr>
        <w:spacing w:after="0"/>
        <w:ind w:left="0"/>
        <w:jc w:val="both"/>
      </w:pPr>
      <w:r>
        <w:rPr>
          <w:rFonts w:ascii="Times New Roman"/>
          <w:b w:val="false"/>
          <w:i w:val="false"/>
          <w:color w:val="000000"/>
          <w:sz w:val="28"/>
        </w:rPr>
        <w:t xml:space="preserve">
      Өтініш беруші түзету іс-қимылдарының жоспарында көрсетілген мерзімді өзгерту қажеттілігі туралы негіздемені ұсынған жағдайда, азаматтық авиация саласындағы уәкілетті орган оны ұзартады. </w:t>
      </w:r>
    </w:p>
    <w:bookmarkStart w:name="z207" w:id="171"/>
    <w:p>
      <w:pPr>
        <w:spacing w:after="0"/>
        <w:ind w:left="0"/>
        <w:jc w:val="both"/>
      </w:pPr>
      <w:r>
        <w:rPr>
          <w:rFonts w:ascii="Times New Roman"/>
          <w:b w:val="false"/>
          <w:i w:val="false"/>
          <w:color w:val="000000"/>
          <w:sz w:val="28"/>
        </w:rPr>
        <w:t xml:space="preserve">
      9. Азаматтық авиация саласындағы уәкілетті орган өтініш берушінің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 </w:t>
      </w:r>
    </w:p>
    <w:bookmarkEnd w:id="171"/>
    <w:p>
      <w:pPr>
        <w:spacing w:after="0"/>
        <w:ind w:left="0"/>
        <w:jc w:val="both"/>
      </w:pPr>
      <w:r>
        <w:rPr>
          <w:rFonts w:ascii="Times New Roman"/>
          <w:b w:val="false"/>
          <w:i w:val="false"/>
          <w:color w:val="000000"/>
          <w:sz w:val="28"/>
        </w:rPr>
        <w:t xml:space="preserve">
      Егер өтініш беруші түзету іс-қимылдарының қолайлы жоспарын ұсынбаса немесе азаматтық авиация саласындағы уәкілетті орган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және азаматтық авиация саласындағы уәкілетті орган сертификатты (авиациялық жұмыстарды орындау құқығына арналған куәлікті) беруден бас тартады немесе бұрын берілген сертификатты (авиациялық жұмыстарды орындау құқығына арналған куәлікті) кері қайтарып алады. </w:t>
      </w:r>
    </w:p>
    <w:p>
      <w:pPr>
        <w:spacing w:after="0"/>
        <w:ind w:left="0"/>
        <w:jc w:val="both"/>
      </w:pPr>
      <w:r>
        <w:rPr>
          <w:rFonts w:ascii="Times New Roman"/>
          <w:b w:val="false"/>
          <w:i w:val="false"/>
          <w:color w:val="000000"/>
          <w:sz w:val="28"/>
        </w:rPr>
        <w:t xml:space="preserve">
      1-санаттағы сертификаттау талаптарына сәйкессіздік кезінде түзету іс-қимылдарының жоспары талап етілмейді. </w:t>
      </w:r>
    </w:p>
    <w:bookmarkStart w:name="z208" w:id="172"/>
    <w:p>
      <w:pPr>
        <w:spacing w:after="0"/>
        <w:ind w:left="0"/>
        <w:jc w:val="both"/>
      </w:pPr>
      <w:r>
        <w:rPr>
          <w:rFonts w:ascii="Times New Roman"/>
          <w:b w:val="false"/>
          <w:i w:val="false"/>
          <w:color w:val="000000"/>
          <w:sz w:val="28"/>
        </w:rPr>
        <w:t xml:space="preserve">
      10. Сертификатты (авиациялық жұмыстарды орындау құқығына арналған куәлікті) беруден бас тарту, егер: </w:t>
      </w:r>
    </w:p>
    <w:bookmarkEnd w:id="172"/>
    <w:bookmarkStart w:name="z209" w:id="173"/>
    <w:p>
      <w:pPr>
        <w:spacing w:after="0"/>
        <w:ind w:left="0"/>
        <w:jc w:val="both"/>
      </w:pPr>
      <w:r>
        <w:rPr>
          <w:rFonts w:ascii="Times New Roman"/>
          <w:b w:val="false"/>
          <w:i w:val="false"/>
          <w:color w:val="000000"/>
          <w:sz w:val="28"/>
        </w:rPr>
        <w:t xml:space="preserve">
      1) осы баптың 7-тармағында көзделген сәйкессіздіктер анықталған; </w:t>
      </w:r>
    </w:p>
    <w:bookmarkEnd w:id="173"/>
    <w:bookmarkStart w:name="z210" w:id="174"/>
    <w:p>
      <w:pPr>
        <w:spacing w:after="0"/>
        <w:ind w:left="0"/>
        <w:jc w:val="both"/>
      </w:pPr>
      <w:r>
        <w:rPr>
          <w:rFonts w:ascii="Times New Roman"/>
          <w:b w:val="false"/>
          <w:i w:val="false"/>
          <w:color w:val="000000"/>
          <w:sz w:val="28"/>
        </w:rPr>
        <w:t xml:space="preserve">
      2) өтініш берушіге қатысты оған қызметтердің осы түрін көрсетуге тыйым салатын сот шешімі болған жағдайларда жүргізіледі."; </w:t>
      </w:r>
    </w:p>
    <w:bookmarkEnd w:id="174"/>
    <w:bookmarkStart w:name="z211" w:id="175"/>
    <w:p>
      <w:pPr>
        <w:spacing w:after="0"/>
        <w:ind w:left="0"/>
        <w:jc w:val="both"/>
      </w:pPr>
      <w:r>
        <w:rPr>
          <w:rFonts w:ascii="Times New Roman"/>
          <w:b w:val="false"/>
          <w:i w:val="false"/>
          <w:color w:val="000000"/>
          <w:sz w:val="28"/>
        </w:rPr>
        <w:t xml:space="preserve">
      13) 16-1-баптың </w:t>
      </w:r>
      <w:r>
        <w:rPr>
          <w:rFonts w:ascii="Times New Roman"/>
          <w:b w:val="false"/>
          <w:i w:val="false"/>
          <w:color w:val="000000"/>
          <w:sz w:val="28"/>
        </w:rPr>
        <w:t>тақырыбы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75"/>
    <w:bookmarkStart w:name="z212" w:id="176"/>
    <w:p>
      <w:pPr>
        <w:spacing w:after="0"/>
        <w:ind w:left="0"/>
        <w:jc w:val="both"/>
      </w:pPr>
      <w:r>
        <w:rPr>
          <w:rFonts w:ascii="Times New Roman"/>
          <w:b w:val="false"/>
          <w:i w:val="false"/>
          <w:color w:val="000000"/>
          <w:sz w:val="28"/>
        </w:rPr>
        <w:t>
      "16-1-бап. Ұшу қауіпсіздігін және авиациялық қауіпсіздікті қамтамасыз етуді тұрақты қадағалау</w:t>
      </w:r>
    </w:p>
    <w:bookmarkEnd w:id="176"/>
    <w:bookmarkStart w:name="z213" w:id="177"/>
    <w:p>
      <w:pPr>
        <w:spacing w:after="0"/>
        <w:ind w:left="0"/>
        <w:jc w:val="both"/>
      </w:pPr>
      <w:r>
        <w:rPr>
          <w:rFonts w:ascii="Times New Roman"/>
          <w:b w:val="false"/>
          <w:i w:val="false"/>
          <w:color w:val="000000"/>
          <w:sz w:val="28"/>
        </w:rPr>
        <w:t xml:space="preserve">
      1. Азаматтық авиация саласындағы уәкілетті орган жеке және заңды тұлғалардың ұшу қауіпсіздігін және авиациялық қауіпсіздікті қамтамасыз етуіне тұрақты қадағалауды жүзеге асырады. </w:t>
      </w:r>
    </w:p>
    <w:bookmarkEnd w:id="177"/>
    <w:p>
      <w:pPr>
        <w:spacing w:after="0"/>
        <w:ind w:left="0"/>
        <w:jc w:val="both"/>
      </w:pPr>
      <w:r>
        <w:rPr>
          <w:rFonts w:ascii="Times New Roman"/>
          <w:b w:val="false"/>
          <w:i w:val="false"/>
          <w:color w:val="000000"/>
          <w:sz w:val="28"/>
        </w:rPr>
        <w:t xml:space="preserve">
      Ұшу қауіпсіздігін және авиациялық қауіпсіздікті қамтамасыз етуді тұрақты қадағалауға азаматтық авиация саласындағы уәкілетті орган сертификаттаған азаматтық авиация пайдаланушылары мен ұйымдары жатады."; </w:t>
      </w:r>
    </w:p>
    <w:bookmarkStart w:name="z214" w:id="178"/>
    <w:p>
      <w:pPr>
        <w:spacing w:after="0"/>
        <w:ind w:left="0"/>
        <w:jc w:val="both"/>
      </w:pPr>
      <w:r>
        <w:rPr>
          <w:rFonts w:ascii="Times New Roman"/>
          <w:b w:val="false"/>
          <w:i w:val="false"/>
          <w:color w:val="000000"/>
          <w:sz w:val="28"/>
        </w:rPr>
        <w:t xml:space="preserve">
      "3. Мемлекеттік авиациялық инспекторлар осы баптың 2-тармағында көзделген тексеру кезінде: </w:t>
      </w:r>
    </w:p>
    <w:bookmarkEnd w:id="178"/>
    <w:bookmarkStart w:name="z215" w:id="179"/>
    <w:p>
      <w:pPr>
        <w:spacing w:after="0"/>
        <w:ind w:left="0"/>
        <w:jc w:val="both"/>
      </w:pPr>
      <w:r>
        <w:rPr>
          <w:rFonts w:ascii="Times New Roman"/>
          <w:b w:val="false"/>
          <w:i w:val="false"/>
          <w:color w:val="000000"/>
          <w:sz w:val="28"/>
        </w:rPr>
        <w:t xml:space="preserve">
      1) нұсқамалық материалды пайдалана отырып оны жүзеге асыруға; </w:t>
      </w:r>
    </w:p>
    <w:bookmarkEnd w:id="179"/>
    <w:bookmarkStart w:name="z216" w:id="180"/>
    <w:p>
      <w:pPr>
        <w:spacing w:after="0"/>
        <w:ind w:left="0"/>
        <w:jc w:val="both"/>
      </w:pPr>
      <w:r>
        <w:rPr>
          <w:rFonts w:ascii="Times New Roman"/>
          <w:b w:val="false"/>
          <w:i w:val="false"/>
          <w:color w:val="000000"/>
          <w:sz w:val="28"/>
        </w:rPr>
        <w:t xml:space="preserve">
      2) тексерілетін жеке және заңды тұлғаларға ұшу қауіпсіздігі мен авиациялық қауіпсіздікті қамтамасыз ету бойынша олардың қызметін қадағалаудың тиісті нәтижелерін беруге; </w:t>
      </w:r>
    </w:p>
    <w:bookmarkEnd w:id="180"/>
    <w:bookmarkStart w:name="z217" w:id="181"/>
    <w:p>
      <w:pPr>
        <w:spacing w:after="0"/>
        <w:ind w:left="0"/>
        <w:jc w:val="both"/>
      </w:pPr>
      <w:r>
        <w:rPr>
          <w:rFonts w:ascii="Times New Roman"/>
          <w:b w:val="false"/>
          <w:i w:val="false"/>
          <w:color w:val="000000"/>
          <w:sz w:val="28"/>
        </w:rPr>
        <w:t xml:space="preserve">
      3) бұрынғы қадағалаудың, оның ішінде жоспардан тыс тексерулердің нәтижелеріне және азаматтық авиация пайдаланушылары мен ұйымдарының ұшу қауіпсіздігін және авиациялық қауіпсіздігін басқарудың белгіленген жүйесі шеңберінде ұшу қауіпсіздігі мен авиациялық қауіпсіздік саласындағы басымдықтарға негізделуге; </w:t>
      </w:r>
    </w:p>
    <w:bookmarkEnd w:id="181"/>
    <w:bookmarkStart w:name="z218" w:id="182"/>
    <w:p>
      <w:pPr>
        <w:spacing w:after="0"/>
        <w:ind w:left="0"/>
        <w:jc w:val="both"/>
      </w:pPr>
      <w:r>
        <w:rPr>
          <w:rFonts w:ascii="Times New Roman"/>
          <w:b w:val="false"/>
          <w:i w:val="false"/>
          <w:color w:val="000000"/>
          <w:sz w:val="28"/>
        </w:rPr>
        <w:t xml:space="preserve">
      4) азаматтық авиация саласындағы уәкілетті органға осы Заңның 16-3-бабына сәйкес шаралар қабылдау үшін бұзушылықтардың жоқ екені немесе бар екені туралы мәліметтерді ұсынуға тиіс. </w:t>
      </w:r>
    </w:p>
    <w:bookmarkEnd w:id="182"/>
    <w:bookmarkStart w:name="z219" w:id="183"/>
    <w:p>
      <w:pPr>
        <w:spacing w:after="0"/>
        <w:ind w:left="0"/>
        <w:jc w:val="both"/>
      </w:pPr>
      <w:r>
        <w:rPr>
          <w:rFonts w:ascii="Times New Roman"/>
          <w:b w:val="false"/>
          <w:i w:val="false"/>
          <w:color w:val="000000"/>
          <w:sz w:val="28"/>
        </w:rPr>
        <w:t xml:space="preserve">
      4. Тұрақты қадағалау азаматтық авиация пайдаланушылары мен ұйымдарына тексерулер жүргізу жолымен жүзеге асырылады. </w:t>
      </w:r>
    </w:p>
    <w:bookmarkEnd w:id="183"/>
    <w:bookmarkStart w:name="z220" w:id="184"/>
    <w:p>
      <w:pPr>
        <w:spacing w:after="0"/>
        <w:ind w:left="0"/>
        <w:jc w:val="both"/>
      </w:pPr>
      <w:r>
        <w:rPr>
          <w:rFonts w:ascii="Times New Roman"/>
          <w:b w:val="false"/>
          <w:i w:val="false"/>
          <w:color w:val="000000"/>
          <w:sz w:val="28"/>
        </w:rPr>
        <w:t xml:space="preserve">
      5. Қазақстан Республикасының шегінде немесе одан тыс жерлерде азаматтық авиация саласындағы уәкілетті орган берген сертификаттар (авиациялық жұмыстарды орындау құқығына арналған куәліктер) негізінде азаматтық авиация саласындағы қызметті жүзеге асыратын жеке және заңды тұлғалар өз қызметін жүзеге асыру кезінде сертификаттау талаптарын үнемі сақтайтынын растайтын ақпаратты, құжаттарды береді және мемлекеттік авиация инспекторларының өздерінің қарауындағы жерлер мен аймақтарда сертификаттау нысанасы болып табылатын ақпаратқа, құжаттарға, бұйымдарға, бөлшектер мен жабдыққа қолжетімділікті қамтамасыз етуге міндетті."; </w:t>
      </w:r>
    </w:p>
    <w:bookmarkEnd w:id="184"/>
    <w:bookmarkStart w:name="z221" w:id="185"/>
    <w:p>
      <w:pPr>
        <w:spacing w:after="0"/>
        <w:ind w:left="0"/>
        <w:jc w:val="both"/>
      </w:pPr>
      <w:r>
        <w:rPr>
          <w:rFonts w:ascii="Times New Roman"/>
          <w:b w:val="false"/>
          <w:i w:val="false"/>
          <w:color w:val="000000"/>
          <w:sz w:val="28"/>
        </w:rPr>
        <w:t xml:space="preserve">
      14) 16-2-баптың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End w:id="185"/>
    <w:bookmarkStart w:name="z222" w:id="186"/>
    <w:p>
      <w:pPr>
        <w:spacing w:after="0"/>
        <w:ind w:left="0"/>
        <w:jc w:val="both"/>
      </w:pPr>
      <w:r>
        <w:rPr>
          <w:rFonts w:ascii="Times New Roman"/>
          <w:b w:val="false"/>
          <w:i w:val="false"/>
          <w:color w:val="000000"/>
          <w:sz w:val="28"/>
        </w:rPr>
        <w:t xml:space="preserve">
      "1. Азаматтық авиация саласындағы уәкілетті орган жыл сайын тұрақты қадағалауды қамтамасыз ету жөніндегі бағдарламаны қабылдайды, бұл сертификатталған азаматтық авиация пайдаланушылары мен ұйымдарының сертификаттау талаптарына және Қазақстан Республикасының әуе кеңістігін пайдалану және авиация қызметі туралы Қазақстан Республикасы заңнамасының талаптарына сәйкестігін ұстау бойынша азаматтық авиация саласындағы уәкілетті орган жүргізетін іс-шаралар кешенін білдіреді."; </w:t>
      </w:r>
    </w:p>
    <w:bookmarkEnd w:id="186"/>
    <w:bookmarkStart w:name="z223" w:id="187"/>
    <w:p>
      <w:pPr>
        <w:spacing w:after="0"/>
        <w:ind w:left="0"/>
        <w:jc w:val="both"/>
      </w:pPr>
      <w:r>
        <w:rPr>
          <w:rFonts w:ascii="Times New Roman"/>
          <w:b w:val="false"/>
          <w:i w:val="false"/>
          <w:color w:val="000000"/>
          <w:sz w:val="28"/>
        </w:rPr>
        <w:t xml:space="preserve">
      "3. Тұрақты қадағалауды қамтамасыз ету жөніндегі бағдарлама сертификаттың (авиациялық жұмыстарды орындау құқығына арналған куәліктің) қолданылу мерзімі ішінде азаматтық авиация пайдаланушылары мен ұйымдары қызметінің барлық аспектілері ескеріле отырып, тексерулердің мерзімділігін, қадағалау мәселелері бойынша азаматтық авиация пайдаланушылары мен ұйымдарының лауазымды адамдарымен өзара іс-қимыл жасауды және жүргізілген тексерулер нәтижелерін есепке алуды қамтиды."; </w:t>
      </w:r>
    </w:p>
    <w:bookmarkEnd w:id="187"/>
    <w:bookmarkStart w:name="z224" w:id="1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16-3-бапта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226" w:id="189"/>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заңнамасында белгіленген талаптарды ұшу қауіпсіздігіне және авиациялық қауіпсіздікке тікелей қатер төндіретіндей елеулі бұзушылықтар бірінші деңгейдегі бұзушылықтарға жатады.";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28" w:id="190"/>
    <w:p>
      <w:pPr>
        <w:spacing w:after="0"/>
        <w:ind w:left="0"/>
        <w:jc w:val="both"/>
      </w:pPr>
      <w:r>
        <w:rPr>
          <w:rFonts w:ascii="Times New Roman"/>
          <w:b w:val="false"/>
          <w:i w:val="false"/>
          <w:color w:val="000000"/>
          <w:sz w:val="28"/>
        </w:rPr>
        <w:t xml:space="preserve">
      "6. Екінші деңгейдегі бұзушылықтар болған жағдайда, азаматтық авиация саласындағы уәкілетті орган: </w:t>
      </w:r>
    </w:p>
    <w:bookmarkEnd w:id="190"/>
    <w:bookmarkStart w:name="z229" w:id="191"/>
    <w:p>
      <w:pPr>
        <w:spacing w:after="0"/>
        <w:ind w:left="0"/>
        <w:jc w:val="both"/>
      </w:pPr>
      <w:r>
        <w:rPr>
          <w:rFonts w:ascii="Times New Roman"/>
          <w:b w:val="false"/>
          <w:i w:val="false"/>
          <w:color w:val="000000"/>
          <w:sz w:val="28"/>
        </w:rPr>
        <w:t xml:space="preserve">
      1) анықталған бұзушылықтарды жою үшін бұзушылық анықталған кезден бастап үш айдан аспайтын мерзім белгілейді. Азаматтық авиация пайдаланушысы немесе ұйымы анықталған бұзушылықтарды жою жөніндегі түзету іс-қимылдарының жоспарын әзірлейді және тексеру нәтижелерімен танысқан немесе инспекторлық нұсқама алған кезден бастап он жұмыс күні ішінде азаматтық авиация саласындағы уәкілетті органға ұсынады; </w:t>
      </w:r>
    </w:p>
    <w:bookmarkEnd w:id="191"/>
    <w:bookmarkStart w:name="z230" w:id="192"/>
    <w:p>
      <w:pPr>
        <w:spacing w:after="0"/>
        <w:ind w:left="0"/>
        <w:jc w:val="both"/>
      </w:pPr>
      <w:r>
        <w:rPr>
          <w:rFonts w:ascii="Times New Roman"/>
          <w:b w:val="false"/>
          <w:i w:val="false"/>
          <w:color w:val="000000"/>
          <w:sz w:val="28"/>
        </w:rPr>
        <w:t xml:space="preserve">
      2) азаматтық авиация пайдаланушысы немесе ұйымы ұсынған, анықталған бұзушылықтарды жою жөніндегі шараларды бағалау негізінде түзету іс-қимылдарының жоспарын бекітеді не оны негіздемесімен қоса пысықтауға қайтарады. </w:t>
      </w:r>
    </w:p>
    <w:bookmarkEnd w:id="192"/>
    <w:p>
      <w:pPr>
        <w:spacing w:after="0"/>
        <w:ind w:left="0"/>
        <w:jc w:val="both"/>
      </w:pPr>
      <w:r>
        <w:rPr>
          <w:rFonts w:ascii="Times New Roman"/>
          <w:b w:val="false"/>
          <w:i w:val="false"/>
          <w:color w:val="000000"/>
          <w:sz w:val="28"/>
        </w:rPr>
        <w:t xml:space="preserve">
      Азаматтық авиация пайдаланушысы немесе ұйымы түзету іс-қимылдарының жоспарында көрсетілген мерзімдерді өзгерту қажеттігі туралы негіздемені ұсынған жағдайда, азаматтық авиация саласындағы уәкілетті орган оларды ұзартады. </w:t>
      </w:r>
    </w:p>
    <w:bookmarkStart w:name="z231" w:id="193"/>
    <w:p>
      <w:pPr>
        <w:spacing w:after="0"/>
        <w:ind w:left="0"/>
        <w:jc w:val="both"/>
      </w:pPr>
      <w:r>
        <w:rPr>
          <w:rFonts w:ascii="Times New Roman"/>
          <w:b w:val="false"/>
          <w:i w:val="false"/>
          <w:color w:val="000000"/>
          <w:sz w:val="28"/>
        </w:rPr>
        <w:t xml:space="preserve">
      7. Азаматтық авиация саласындағы уәкілетті орган азаматтық авиация пайдаланушысының немесе ұйымының түзету іс-қимылдарының жоспарын ұсынуын және (немесе) жоспарда белгіленген мерзімдерде түзету іс-қимылдарын орындауын тексеру жүргізу жолымен бақылайды. </w:t>
      </w:r>
    </w:p>
    <w:bookmarkEnd w:id="193"/>
    <w:p>
      <w:pPr>
        <w:spacing w:after="0"/>
        <w:ind w:left="0"/>
        <w:jc w:val="both"/>
      </w:pPr>
      <w:r>
        <w:rPr>
          <w:rFonts w:ascii="Times New Roman"/>
          <w:b w:val="false"/>
          <w:i w:val="false"/>
          <w:color w:val="000000"/>
          <w:sz w:val="28"/>
        </w:rPr>
        <w:t xml:space="preserve">
      Егер азаматтық авиация пайдаланушысы немесе ұйымы түзету іс-қимылдарының қолайлы жоспарын ұсынбаса немесе азаматтық авиация саласындағы уәкілетті орган белгілеген мерзімдерде түзету іс-қимылдарын орындамаса, екінші деңгейдегі бұзушылық бірінші деңгейдегі бұзушылыққа айналады және осы баптың 5-тармағында көзделген шаралар қабылданады."; </w:t>
      </w:r>
    </w:p>
    <w:bookmarkStart w:name="z232" w:id="1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16-4-бапта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"16-4-бап. Ұшу қауіпсіздігі мен авиациялық қауіпсіздікті қамтамасыз етуді бақылау";</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6" w:id="195"/>
    <w:p>
      <w:pPr>
        <w:spacing w:after="0"/>
        <w:ind w:left="0"/>
        <w:jc w:val="both"/>
      </w:pPr>
      <w:r>
        <w:rPr>
          <w:rFonts w:ascii="Times New Roman"/>
          <w:b w:val="false"/>
          <w:i w:val="false"/>
          <w:color w:val="000000"/>
          <w:sz w:val="28"/>
        </w:rPr>
        <w:t xml:space="preserve">
      "1. Азаматтық авиация саласындағы уәкілетті орган қызметі азаматтық авиация саласындағы уәкілетті органның сертификаттауына жатпайтын, бірақ осы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қауіпсіздігі мен авиациялық қауіпсіздікті қамтамасыз етуіне бақылауды жүзеге асырады."; </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8" w:id="196"/>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bookmarkEnd w:id="196"/>
    <w:bookmarkStart w:name="z239" w:id="197"/>
    <w:p>
      <w:pPr>
        <w:spacing w:after="0"/>
        <w:ind w:left="0"/>
        <w:jc w:val="both"/>
      </w:pPr>
      <w:r>
        <w:rPr>
          <w:rFonts w:ascii="Times New Roman"/>
          <w:b w:val="false"/>
          <w:i w:val="false"/>
          <w:color w:val="000000"/>
          <w:sz w:val="28"/>
        </w:rPr>
        <w:t xml:space="preserve">
      "2. Бақылау жеке және (немесе) заңды тұлғаларды ішінара және жоспардан тыс тексеру, ұшу қауіпсіздігінің талаптарын сақтаудағы олардың қызметін байқау және талдау, сондай-ақ авиациялық қауіпсіздіктің жай-күйін шолу және авиациялық қауіпсіздік жүйесін сынау арқылы жүзеге асырылады. </w:t>
      </w:r>
    </w:p>
    <w:bookmarkEnd w:id="197"/>
    <w:p>
      <w:pPr>
        <w:spacing w:after="0"/>
        <w:ind w:left="0"/>
        <w:jc w:val="both"/>
      </w:pPr>
      <w:r>
        <w:rPr>
          <w:rFonts w:ascii="Times New Roman"/>
          <w:b w:val="false"/>
          <w:i w:val="false"/>
          <w:color w:val="000000"/>
          <w:sz w:val="28"/>
        </w:rPr>
        <w:t xml:space="preserve">
      Ішінара тексерулерді жүргізу нұсқамалық материалдар пайдаланыла отырып және тексерулер жүргізу графигінде белгіленген мерзімдерде жүзеге асырылады."; </w:t>
      </w:r>
    </w:p>
    <w:bookmarkStart w:name="z240" w:id="198"/>
    <w:p>
      <w:pPr>
        <w:spacing w:after="0"/>
        <w:ind w:left="0"/>
        <w:jc w:val="both"/>
      </w:pPr>
      <w:r>
        <w:rPr>
          <w:rFonts w:ascii="Times New Roman"/>
          <w:b w:val="false"/>
          <w:i w:val="false"/>
          <w:color w:val="000000"/>
          <w:sz w:val="28"/>
        </w:rPr>
        <w:t xml:space="preserve">
      үшінші бөліктің 4) тармақшасы мынадай редакцияда жазылсын: </w:t>
      </w:r>
    </w:p>
    <w:bookmarkEnd w:id="198"/>
    <w:bookmarkStart w:name="z241" w:id="199"/>
    <w:p>
      <w:pPr>
        <w:spacing w:after="0"/>
        <w:ind w:left="0"/>
        <w:jc w:val="both"/>
      </w:pPr>
      <w:r>
        <w:rPr>
          <w:rFonts w:ascii="Times New Roman"/>
          <w:b w:val="false"/>
          <w:i w:val="false"/>
          <w:color w:val="000000"/>
          <w:sz w:val="28"/>
        </w:rPr>
        <w:t xml:space="preserve">
      "4) егер оларға қатысты ішінара тексеру белгіленген болса, тексерілетін жеке тұлғаның тегінің, атының, әкесінің атының (егер ол жеке басты куәландыратын құжатта көрсетілсе) немесе тексерілетін заңды тұлға атауының өзгеруі, сондай-ақ оның қайта ұйымдастырылуы;"; </w:t>
      </w:r>
    </w:p>
    <w:bookmarkEnd w:id="199"/>
    <w:bookmarkStart w:name="z242" w:id="2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16-5-бапта</w:t>
      </w:r>
      <w:r>
        <w:rPr>
          <w:rFonts w:ascii="Times New Roman"/>
          <w:b w:val="false"/>
          <w:i w:val="false"/>
          <w:color w:val="000000"/>
          <w:sz w:val="28"/>
        </w:rPr>
        <w:t xml:space="preserve">: </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244" w:id="201"/>
    <w:p>
      <w:pPr>
        <w:spacing w:after="0"/>
        <w:ind w:left="0"/>
        <w:jc w:val="both"/>
      </w:pPr>
      <w:r>
        <w:rPr>
          <w:rFonts w:ascii="Times New Roman"/>
          <w:b w:val="false"/>
          <w:i w:val="false"/>
          <w:color w:val="000000"/>
          <w:sz w:val="28"/>
        </w:rPr>
        <w:t xml:space="preserve">
      "1. Шетелдік пайдаланушылардың азаматтық әуе кемелерін перронда тексеруді нұсқамалық материалды пайдалана отырып мемлекеттік авиация инспекторлары жүзеге асырады."; </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46" w:id="202"/>
    <w:p>
      <w:pPr>
        <w:spacing w:after="0"/>
        <w:ind w:left="0"/>
        <w:jc w:val="both"/>
      </w:pPr>
      <w:r>
        <w:rPr>
          <w:rFonts w:ascii="Times New Roman"/>
          <w:b w:val="false"/>
          <w:i w:val="false"/>
          <w:color w:val="000000"/>
          <w:sz w:val="28"/>
        </w:rPr>
        <w:t xml:space="preserve">
      "2. Азаматтық авиация саласындағы уәкілетті орган тиісті әуеайлақтардағы пайдаланушылар саны, әуе кемелерінің типі және қону саны, сондай-ақ ұшу қауіпсіздігі саласындағы тәуекелдер дәрежесі ескеріле отырып, есептеу әдісіне негізделген, шетелдік пайдаланушылардың азаматтық әуе кемелеріне перронда тексеру жүргізудің жылдық графигін қабылдайды.";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4) тармақшасы мынадай редакцияда жазылсын: </w:t>
      </w:r>
    </w:p>
    <w:bookmarkStart w:name="z248" w:id="203"/>
    <w:p>
      <w:pPr>
        <w:spacing w:after="0"/>
        <w:ind w:left="0"/>
        <w:jc w:val="both"/>
      </w:pPr>
      <w:r>
        <w:rPr>
          <w:rFonts w:ascii="Times New Roman"/>
          <w:b w:val="false"/>
          <w:i w:val="false"/>
          <w:color w:val="000000"/>
          <w:sz w:val="28"/>
        </w:rPr>
        <w:t xml:space="preserve">
      "4) егер тексерілетін шетелдік пайдаланушыға қатысты ішінара тексеру белгіленсе, оны қайта ұйымдастыру және атауын өзгерту;";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 </w:t>
      </w:r>
    </w:p>
    <w:bookmarkStart w:name="z250" w:id="204"/>
    <w:p>
      <w:pPr>
        <w:spacing w:after="0"/>
        <w:ind w:left="0"/>
        <w:jc w:val="both"/>
      </w:pPr>
      <w:r>
        <w:rPr>
          <w:rFonts w:ascii="Times New Roman"/>
          <w:b w:val="false"/>
          <w:i w:val="false"/>
          <w:color w:val="000000"/>
          <w:sz w:val="28"/>
        </w:rPr>
        <w:t xml:space="preserve">
      "Бұзушылықтарды осы тармақтың бірінші бөлігінде көрсетілген санаттарға жатқызу шарттары нұсқамалық материалда айқындалады."; </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52" w:id="205"/>
    <w:p>
      <w:pPr>
        <w:spacing w:after="0"/>
        <w:ind w:left="0"/>
        <w:jc w:val="both"/>
      </w:pPr>
      <w:r>
        <w:rPr>
          <w:rFonts w:ascii="Times New Roman"/>
          <w:b w:val="false"/>
          <w:i w:val="false"/>
          <w:color w:val="000000"/>
          <w:sz w:val="28"/>
        </w:rPr>
        <w:t xml:space="preserve">
      "6. Үшінші санаттағы бұзушылық анықталған кезде азаматтық авиация саласындағы уәкілетті органның: </w:t>
      </w:r>
    </w:p>
    <w:bookmarkEnd w:id="205"/>
    <w:bookmarkStart w:name="z253" w:id="206"/>
    <w:p>
      <w:pPr>
        <w:spacing w:after="0"/>
        <w:ind w:left="0"/>
        <w:jc w:val="both"/>
      </w:pPr>
      <w:r>
        <w:rPr>
          <w:rFonts w:ascii="Times New Roman"/>
          <w:b w:val="false"/>
          <w:i w:val="false"/>
          <w:color w:val="000000"/>
          <w:sz w:val="28"/>
        </w:rPr>
        <w:t xml:space="preserve">
      1) пайдаланушыға анықталған сәйкессіздік туралы жазбаша хабарлауға және түзету іс-қимылдары қабылдануының дәлелдемелерін талап етуге; </w:t>
      </w:r>
    </w:p>
    <w:bookmarkEnd w:id="206"/>
    <w:bookmarkStart w:name="z254" w:id="207"/>
    <w:p>
      <w:pPr>
        <w:spacing w:after="0"/>
        <w:ind w:left="0"/>
        <w:jc w:val="both"/>
      </w:pPr>
      <w:r>
        <w:rPr>
          <w:rFonts w:ascii="Times New Roman"/>
          <w:b w:val="false"/>
          <w:i w:val="false"/>
          <w:color w:val="000000"/>
          <w:sz w:val="28"/>
        </w:rPr>
        <w:t xml:space="preserve">
      2) пайдаланушы мемлекетінің және қажет болған кезде, әуе кемесін тіркеген және ұшу экипажы куәліктерін берген мемлекеттің құзыретті биліктеріне хабарлауға, сондай-ақ пайдаланушы қабылданған түзету іс-қимылдарын келісу туралы тиісті құзыретті биліктерден растау сұратуға; </w:t>
      </w:r>
    </w:p>
    <w:bookmarkEnd w:id="207"/>
    <w:bookmarkStart w:name="z255" w:id="208"/>
    <w:p>
      <w:pPr>
        <w:spacing w:after="0"/>
        <w:ind w:left="0"/>
        <w:jc w:val="both"/>
      </w:pPr>
      <w:r>
        <w:rPr>
          <w:rFonts w:ascii="Times New Roman"/>
          <w:b w:val="false"/>
          <w:i w:val="false"/>
          <w:color w:val="000000"/>
          <w:sz w:val="28"/>
        </w:rPr>
        <w:t xml:space="preserve">
      3) әуе кемесін пайдалануға шектеу қоюды белгілеуге не анықталған сәйкессіздіктерді жою жөнінде шұғыл түзету іс-қимылдарын қабылдауды талап етуге не Қазақстан Республикасының аумағында әуе кемесін пайдалануға дереу тыйым салуды енгізуге не осы баптың 7-тармағының шарттарына сәйкес әуе кемесін жерде кідіртуге құқығы бар."; </w:t>
      </w:r>
    </w:p>
    <w:bookmarkEnd w:id="208"/>
    <w:bookmarkStart w:name="z256" w:id="2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16-6-бапта</w:t>
      </w:r>
      <w:r>
        <w:rPr>
          <w:rFonts w:ascii="Times New Roman"/>
          <w:b w:val="false"/>
          <w:i w:val="false"/>
          <w:color w:val="000000"/>
          <w:sz w:val="28"/>
        </w:rPr>
        <w:t xml:space="preserve">: </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58" w:id="210"/>
    <w:p>
      <w:pPr>
        <w:spacing w:after="0"/>
        <w:ind w:left="0"/>
        <w:jc w:val="both"/>
      </w:pPr>
      <w:r>
        <w:rPr>
          <w:rFonts w:ascii="Times New Roman"/>
          <w:b w:val="false"/>
          <w:i w:val="false"/>
          <w:color w:val="000000"/>
          <w:sz w:val="28"/>
        </w:rPr>
        <w:t>
      "1. Азаматтық және эксперименттік авиация саласында сертификаттауды, мемлекеттік бақылау мен қадағалауды жүзеге асыруға уәкілеттік берілген азаматтық авиация саласындағы уәкілетті органның лауазымды адамы мемлекеттік авиация инспекторы болып табылады.</w:t>
      </w:r>
    </w:p>
    <w:bookmarkEnd w:id="210"/>
    <w:p>
      <w:pPr>
        <w:spacing w:after="0"/>
        <w:ind w:left="0"/>
        <w:jc w:val="both"/>
      </w:pPr>
      <w:r>
        <w:rPr>
          <w:rFonts w:ascii="Times New Roman"/>
          <w:b w:val="false"/>
          <w:i w:val="false"/>
          <w:color w:val="000000"/>
          <w:sz w:val="28"/>
        </w:rPr>
        <w:t xml:space="preserve">
      Мемлекеттік авиация инспекторлары әуе кемелерінің ұшуын орындау және қамтамасыз ету, әуе кемелеріне техникалық қызмет көрсету, әуе қозғалысына қызмет көрсету бөлігінде арнайы және (немесе) кәсіптік даярлығы бар, сондай-ақ қаржылық-экономикалық және құқықтық қамтамасыз ету функцияларын жүзеге асыратын азаматтық авиация саласындағы уәкілетті органның лауазымды адамдары қатарынан тағайындалады. </w:t>
      </w:r>
    </w:p>
    <w:p>
      <w:pPr>
        <w:spacing w:after="0"/>
        <w:ind w:left="0"/>
        <w:jc w:val="both"/>
      </w:pPr>
      <w:r>
        <w:rPr>
          <w:rFonts w:ascii="Times New Roman"/>
          <w:b w:val="false"/>
          <w:i w:val="false"/>
          <w:color w:val="000000"/>
          <w:sz w:val="28"/>
        </w:rPr>
        <w:t xml:space="preserve">
      Мемлекеттік авиация инспекторларының санын Қазақстан Республикасында коммерциялық авиация мен жалпы мақсаттағы авиацияның азаматтық әуе кемелері орындайтын ұшу жұмысының ауқымдарына қарай азаматтық авиация саласындағы уәкілетті орган өзінің бекітілген штат саны шегінде айқындайды."; </w:t>
      </w:r>
    </w:p>
    <w:bookmarkStart w:name="z259" w:id="211"/>
    <w:p>
      <w:pPr>
        <w:spacing w:after="0"/>
        <w:ind w:left="0"/>
        <w:jc w:val="both"/>
      </w:pPr>
      <w:r>
        <w:rPr>
          <w:rFonts w:ascii="Times New Roman"/>
          <w:b w:val="false"/>
          <w:i w:val="false"/>
          <w:color w:val="000000"/>
          <w:sz w:val="28"/>
        </w:rPr>
        <w:t xml:space="preserve">
      мынадай мазмұндағы 1-1 және 1-2-тармақтармен толықтырылсын: </w:t>
      </w:r>
    </w:p>
    <w:bookmarkEnd w:id="211"/>
    <w:bookmarkStart w:name="z260" w:id="212"/>
    <w:p>
      <w:pPr>
        <w:spacing w:after="0"/>
        <w:ind w:left="0"/>
        <w:jc w:val="both"/>
      </w:pPr>
      <w:r>
        <w:rPr>
          <w:rFonts w:ascii="Times New Roman"/>
          <w:b w:val="false"/>
          <w:i w:val="false"/>
          <w:color w:val="000000"/>
          <w:sz w:val="28"/>
        </w:rPr>
        <w:t xml:space="preserve">
      "1-1. Мемлекеттік авиация инспекторлары санаттарына: </w:t>
      </w:r>
    </w:p>
    <w:bookmarkEnd w:id="212"/>
    <w:p>
      <w:pPr>
        <w:spacing w:after="0"/>
        <w:ind w:left="0"/>
        <w:jc w:val="both"/>
      </w:pPr>
      <w:r>
        <w:rPr>
          <w:rFonts w:ascii="Times New Roman"/>
          <w:b w:val="false"/>
          <w:i w:val="false"/>
          <w:color w:val="000000"/>
          <w:sz w:val="28"/>
        </w:rPr>
        <w:t xml:space="preserve">
      бас мемлекеттік авиация инспекторы; </w:t>
      </w:r>
    </w:p>
    <w:p>
      <w:pPr>
        <w:spacing w:after="0"/>
        <w:ind w:left="0"/>
        <w:jc w:val="both"/>
      </w:pPr>
      <w:r>
        <w:rPr>
          <w:rFonts w:ascii="Times New Roman"/>
          <w:b w:val="false"/>
          <w:i w:val="false"/>
          <w:color w:val="000000"/>
          <w:sz w:val="28"/>
        </w:rPr>
        <w:t xml:space="preserve">
      аға мемлекеттік авиация инспекторы; </w:t>
      </w:r>
    </w:p>
    <w:p>
      <w:pPr>
        <w:spacing w:after="0"/>
        <w:ind w:left="0"/>
        <w:jc w:val="both"/>
      </w:pPr>
      <w:r>
        <w:rPr>
          <w:rFonts w:ascii="Times New Roman"/>
          <w:b w:val="false"/>
          <w:i w:val="false"/>
          <w:color w:val="000000"/>
          <w:sz w:val="28"/>
        </w:rPr>
        <w:t xml:space="preserve">
      мемлекеттік авиация инспекторы жатады. </w:t>
      </w:r>
    </w:p>
    <w:p>
      <w:pPr>
        <w:spacing w:after="0"/>
        <w:ind w:left="0"/>
        <w:jc w:val="both"/>
      </w:pPr>
      <w:r>
        <w:rPr>
          <w:rFonts w:ascii="Times New Roman"/>
          <w:b w:val="false"/>
          <w:i w:val="false"/>
          <w:color w:val="000000"/>
          <w:sz w:val="28"/>
        </w:rPr>
        <w:t xml:space="preserve">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тәртібін азаматтық авиация саласындағы уәкілетті орган айқындайды. </w:t>
      </w:r>
    </w:p>
    <w:bookmarkStart w:name="z261" w:id="213"/>
    <w:p>
      <w:pPr>
        <w:spacing w:after="0"/>
        <w:ind w:left="0"/>
        <w:jc w:val="both"/>
      </w:pPr>
      <w:r>
        <w:rPr>
          <w:rFonts w:ascii="Times New Roman"/>
          <w:b w:val="false"/>
          <w:i w:val="false"/>
          <w:color w:val="000000"/>
          <w:sz w:val="28"/>
        </w:rPr>
        <w:t xml:space="preserve">
      1-2. Қазақстан Республикасының заңдарында белгіленген жағдайларды қоспағанда, сертификаттауды, мемлекеттік бақылау мен қадағалауды жүзеге асыру кезінде мемлекеттік авиация инспекторының қызметіне жеке және (немесе) заңды тұлғалардың, мемлекеттік органдардың араласуына жол берілмейді."; </w:t>
      </w:r>
    </w:p>
    <w:bookmarkEnd w:id="213"/>
    <w:bookmarkStart w:name="z262" w:id="21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214"/>
    <w:bookmarkStart w:name="z263" w:id="215"/>
    <w:p>
      <w:pPr>
        <w:spacing w:after="0"/>
        <w:ind w:left="0"/>
        <w:jc w:val="both"/>
      </w:pPr>
      <w:r>
        <w:rPr>
          <w:rFonts w:ascii="Times New Roman"/>
          <w:b w:val="false"/>
          <w:i w:val="false"/>
          <w:color w:val="000000"/>
          <w:sz w:val="28"/>
        </w:rPr>
        <w:t xml:space="preserve">
      "5) авиация персоналы куәлігінің, кеме, ұшу құжаттамасының, сертификаттардың, рұқсаттардың және берілуі осы Заңда көзделген құжаттардың болуын, сондай-ақ шетелдік кемелерді қоса алғанда, азаматтық әуе кемелерінің Қазақстан Республикасының азаматтық әуе кемелерінің ұшуға жарамдылығы талаптарына және Халықаралық азаматтық авиация ұйымының (ИКАО) стандарттарына сәйкестігін тексеруге міндетті."; </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265" w:id="216"/>
    <w:p>
      <w:pPr>
        <w:spacing w:after="0"/>
        <w:ind w:left="0"/>
        <w:jc w:val="both"/>
      </w:pPr>
      <w:r>
        <w:rPr>
          <w:rFonts w:ascii="Times New Roman"/>
          <w:b w:val="false"/>
          <w:i w:val="false"/>
          <w:color w:val="000000"/>
          <w:sz w:val="28"/>
        </w:rPr>
        <w:t xml:space="preserve">
      "5. Мемлекеттік авиация инспекторлары мемлекеттік бюджеттің есебінен ұсталатын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w:t>
      </w:r>
    </w:p>
    <w:bookmarkEnd w:id="216"/>
    <w:bookmarkStart w:name="z266" w:id="217"/>
    <w:p>
      <w:pPr>
        <w:spacing w:after="0"/>
        <w:ind w:left="0"/>
        <w:jc w:val="both"/>
      </w:pPr>
      <w:r>
        <w:rPr>
          <w:rFonts w:ascii="Times New Roman"/>
          <w:b w:val="false"/>
          <w:i w:val="false"/>
          <w:color w:val="000000"/>
          <w:sz w:val="28"/>
        </w:rPr>
        <w:t xml:space="preserve">
      19) мынадай мазмұндағы 16-8-баппен толықтырылсын: </w:t>
      </w:r>
    </w:p>
    <w:bookmarkEnd w:id="217"/>
    <w:p>
      <w:pPr>
        <w:spacing w:after="0"/>
        <w:ind w:left="0"/>
        <w:jc w:val="both"/>
      </w:pPr>
      <w:r>
        <w:rPr>
          <w:rFonts w:ascii="Times New Roman"/>
          <w:b/>
          <w:i w:val="false"/>
          <w:color w:val="000000"/>
          <w:sz w:val="28"/>
        </w:rPr>
        <w:t xml:space="preserve">"16-8-бап. Белгілі бір функциялар мен міндеттерді беру туралы келісімдер </w:t>
      </w:r>
    </w:p>
    <w:bookmarkStart w:name="z268" w:id="218"/>
    <w:p>
      <w:pPr>
        <w:spacing w:after="0"/>
        <w:ind w:left="0"/>
        <w:jc w:val="both"/>
      </w:pPr>
      <w:r>
        <w:rPr>
          <w:rFonts w:ascii="Times New Roman"/>
          <w:b w:val="false"/>
          <w:i w:val="false"/>
          <w:color w:val="000000"/>
          <w:sz w:val="28"/>
        </w:rPr>
        <w:t xml:space="preserve">
      1. Халықаралық азаматтық авиация туралы конвенцияға сәйкес жасалған келісімнің негізінде азаматтық авиация саласындағы уәкілетті орган өз құзыреті шегінде әуе кемесі тіркелген мемлекет ретінде ұшу қағидаларын сақтауды, радиомен хабарлау аппаратураларын пайдалануды және ұшуға жарамдылықты қолдауды, сондай-ақ авиация персоналының талаптар мен нормаларды сақтауын қамтамасыз етуге бақылау мен қадағалауды жүзеге асыру жөніндегі функциялар мен міндеттерді бұл әуе кемесі экипажсыз пайдаланылатын шет мемлекеттің құзыретті биліктеріне беруге, сондай-ақ Қазақстан Республикасы пайдаланушысының оны экипажсыз пайдалануы кезінде әуе кемесі тіркелген мемлекеттің оған берген функциялары мен міндеттерін қабылдауға құқылы. </w:t>
      </w:r>
    </w:p>
    <w:bookmarkEnd w:id="218"/>
    <w:p>
      <w:pPr>
        <w:spacing w:after="0"/>
        <w:ind w:left="0"/>
        <w:jc w:val="both"/>
      </w:pPr>
      <w:r>
        <w:rPr>
          <w:rFonts w:ascii="Times New Roman"/>
          <w:b w:val="false"/>
          <w:i w:val="false"/>
          <w:color w:val="000000"/>
          <w:sz w:val="28"/>
        </w:rPr>
        <w:t xml:space="preserve">
      Осы тармақтың күші қолданылатын пайдаланушылар мемлекеттердің құзыретті биліктері арасында жасалған функциялар мен міндеттерді беру туралы келісімнің расталған толық көшірмесін оның барлық қолданылу мерзімі ішінде әуе кемесінің бортында ұстауға міндетті. </w:t>
      </w:r>
    </w:p>
    <w:bookmarkStart w:name="z269" w:id="219"/>
    <w:p>
      <w:pPr>
        <w:spacing w:after="0"/>
        <w:ind w:left="0"/>
        <w:jc w:val="both"/>
      </w:pPr>
      <w:r>
        <w:rPr>
          <w:rFonts w:ascii="Times New Roman"/>
          <w:b w:val="false"/>
          <w:i w:val="false"/>
          <w:color w:val="000000"/>
          <w:sz w:val="28"/>
        </w:rPr>
        <w:t xml:space="preserve">
      2. Азаматтық авиация саласындағы уәкілетті орган Халықаралық азаматтық авиация туралы конвенцияға сәйкес пайдаланушының мемлекеті берген немесе растаған ұшуға жарамдылық куәліктерін (сертификаттарын), радиоаппаратураны пайдалануға арналған рұқсатты және экипаж мүшелерінің куәліктерін жарамды деп таниды. </w:t>
      </w:r>
    </w:p>
    <w:bookmarkEnd w:id="219"/>
    <w:bookmarkStart w:name="z270" w:id="220"/>
    <w:p>
      <w:pPr>
        <w:spacing w:after="0"/>
        <w:ind w:left="0"/>
        <w:jc w:val="both"/>
      </w:pPr>
      <w:r>
        <w:rPr>
          <w:rFonts w:ascii="Times New Roman"/>
          <w:b w:val="false"/>
          <w:i w:val="false"/>
          <w:color w:val="000000"/>
          <w:sz w:val="28"/>
        </w:rPr>
        <w:t xml:space="preserve">
      3. Азаматтық авиация саласындағы уәкілетті органның шет мемлекеттердің құзыретті биліктерімен жасасқан келісімдері Халықаралық азаматтық авиация туралы конвенцияға сәйкес Халықаралық азаматтық авиация ұйымында (ИКАО) тіркелуге жатады."; </w:t>
      </w:r>
    </w:p>
    <w:bookmarkEnd w:id="220"/>
    <w:bookmarkStart w:name="z271" w:id="2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17-бапта</w:t>
      </w:r>
      <w:r>
        <w:rPr>
          <w:rFonts w:ascii="Times New Roman"/>
          <w:b w:val="false"/>
          <w:i w:val="false"/>
          <w:color w:val="000000"/>
          <w:sz w:val="28"/>
        </w:rPr>
        <w:t xml:space="preserve">: </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bookmarkStart w:name="z273" w:id="222"/>
    <w:p>
      <w:pPr>
        <w:spacing w:after="0"/>
        <w:ind w:left="0"/>
        <w:jc w:val="both"/>
      </w:pPr>
      <w:r>
        <w:rPr>
          <w:rFonts w:ascii="Times New Roman"/>
          <w:b w:val="false"/>
          <w:i w:val="false"/>
          <w:color w:val="000000"/>
          <w:sz w:val="28"/>
        </w:rPr>
        <w:t xml:space="preserve">
      "Әуе кеңiстiгiн пайдалануды ұйымдастыру: </w:t>
      </w:r>
    </w:p>
    <w:bookmarkEnd w:id="222"/>
    <w:bookmarkStart w:name="z274" w:id="223"/>
    <w:p>
      <w:pPr>
        <w:spacing w:after="0"/>
        <w:ind w:left="0"/>
        <w:jc w:val="both"/>
      </w:pPr>
      <w:r>
        <w:rPr>
          <w:rFonts w:ascii="Times New Roman"/>
          <w:b w:val="false"/>
          <w:i w:val="false"/>
          <w:color w:val="000000"/>
          <w:sz w:val="28"/>
        </w:rPr>
        <w:t xml:space="preserve">
      1) әуе кеңiстiгiнiң құрылымы мен сыныптамасын айқындауды және белгілеуді; </w:t>
      </w:r>
    </w:p>
    <w:bookmarkEnd w:id="223"/>
    <w:bookmarkStart w:name="z275" w:id="22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25-бабында</w:t>
      </w:r>
      <w:r>
        <w:rPr>
          <w:rFonts w:ascii="Times New Roman"/>
          <w:b w:val="false"/>
          <w:i w:val="false"/>
          <w:color w:val="000000"/>
          <w:sz w:val="28"/>
        </w:rPr>
        <w:t xml:space="preserve"> белгіленген басымдықтарға сәйкес әуе кеңiстiгiн пайдалануды жоспарлауды және үйлестіруді; </w:t>
      </w:r>
    </w:p>
    <w:bookmarkEnd w:id="224"/>
    <w:bookmarkStart w:name="z276" w:id="225"/>
    <w:p>
      <w:pPr>
        <w:spacing w:after="0"/>
        <w:ind w:left="0"/>
        <w:jc w:val="both"/>
      </w:pPr>
      <w:r>
        <w:rPr>
          <w:rFonts w:ascii="Times New Roman"/>
          <w:b w:val="false"/>
          <w:i w:val="false"/>
          <w:color w:val="000000"/>
          <w:sz w:val="28"/>
        </w:rPr>
        <w:t xml:space="preserve">
      3) әуе кеңiстiгiн пайдаланудың рұқсат беру не хабардар ету тәртiбiн айқындауды және қамтамасыз етуді; </w:t>
      </w:r>
    </w:p>
    <w:bookmarkEnd w:id="225"/>
    <w:bookmarkStart w:name="z277" w:id="226"/>
    <w:p>
      <w:pPr>
        <w:spacing w:after="0"/>
        <w:ind w:left="0"/>
        <w:jc w:val="both"/>
      </w:pPr>
      <w:r>
        <w:rPr>
          <w:rFonts w:ascii="Times New Roman"/>
          <w:b w:val="false"/>
          <w:i w:val="false"/>
          <w:color w:val="000000"/>
          <w:sz w:val="28"/>
        </w:rPr>
        <w:t xml:space="preserve">
      4) мыналарды: </w:t>
      </w:r>
    </w:p>
    <w:bookmarkEnd w:id="226"/>
    <w:p>
      <w:pPr>
        <w:spacing w:after="0"/>
        <w:ind w:left="0"/>
        <w:jc w:val="both"/>
      </w:pPr>
      <w:r>
        <w:rPr>
          <w:rFonts w:ascii="Times New Roman"/>
          <w:b w:val="false"/>
          <w:i w:val="false"/>
          <w:color w:val="000000"/>
          <w:sz w:val="28"/>
        </w:rPr>
        <w:t xml:space="preserve">
      әуе қозғалысына қызмет көрсетуді, әуе қозғалысын басқаруды; </w:t>
      </w:r>
    </w:p>
    <w:p>
      <w:pPr>
        <w:spacing w:after="0"/>
        <w:ind w:left="0"/>
        <w:jc w:val="both"/>
      </w:pPr>
      <w:r>
        <w:rPr>
          <w:rFonts w:ascii="Times New Roman"/>
          <w:b w:val="false"/>
          <w:i w:val="false"/>
          <w:color w:val="000000"/>
          <w:sz w:val="28"/>
        </w:rPr>
        <w:t xml:space="preserve">
      әуе қозғалысының ағындарын ұйымдастыруды білдіретін әуе қозғалысын ұйымдастыруды; </w:t>
      </w:r>
    </w:p>
    <w:bookmarkStart w:name="z278" w:id="227"/>
    <w:p>
      <w:pPr>
        <w:spacing w:after="0"/>
        <w:ind w:left="0"/>
        <w:jc w:val="both"/>
      </w:pPr>
      <w:r>
        <w:rPr>
          <w:rFonts w:ascii="Times New Roman"/>
          <w:b w:val="false"/>
          <w:i w:val="false"/>
          <w:color w:val="000000"/>
          <w:sz w:val="28"/>
        </w:rPr>
        <w:t xml:space="preserve">
      5) Қазақстан Республикасының әуе кеңістігін пайдалану қағидаларының сақталуын бақылауды және қадағалауды қамтиды.";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сөйлеммен толықтырылсын: </w:t>
      </w:r>
    </w:p>
    <w:bookmarkStart w:name="z280" w:id="228"/>
    <w:p>
      <w:pPr>
        <w:spacing w:after="0"/>
        <w:ind w:left="0"/>
        <w:jc w:val="both"/>
      </w:pPr>
      <w:r>
        <w:rPr>
          <w:rFonts w:ascii="Times New Roman"/>
          <w:b w:val="false"/>
          <w:i w:val="false"/>
          <w:color w:val="000000"/>
          <w:sz w:val="28"/>
        </w:rPr>
        <w:t xml:space="preserve">
      "Әуе кеңістігін икемді пайдалануды қамтамасыз ету үшін азаматтық-әскери үйлестіру қағидаттары мен тәртібі Қазақстан Республикасының әуе кеңістігін пайдалану қағидаларында белгіленеді."; </w:t>
      </w:r>
    </w:p>
    <w:bookmarkEnd w:id="228"/>
    <w:bookmarkStart w:name="z281" w:id="229"/>
    <w:p>
      <w:pPr>
        <w:spacing w:after="0"/>
        <w:ind w:left="0"/>
        <w:jc w:val="both"/>
      </w:pPr>
      <w:r>
        <w:rPr>
          <w:rFonts w:ascii="Times New Roman"/>
          <w:b w:val="false"/>
          <w:i w:val="false"/>
          <w:color w:val="000000"/>
          <w:sz w:val="28"/>
        </w:rPr>
        <w:t xml:space="preserve">
      мынадай мазмұндағы 4-1 және 4-2-тармақтармен толықтырылсын: </w:t>
      </w:r>
    </w:p>
    <w:bookmarkEnd w:id="229"/>
    <w:bookmarkStart w:name="z282" w:id="230"/>
    <w:p>
      <w:pPr>
        <w:spacing w:after="0"/>
        <w:ind w:left="0"/>
        <w:jc w:val="both"/>
      </w:pPr>
      <w:r>
        <w:rPr>
          <w:rFonts w:ascii="Times New Roman"/>
          <w:b w:val="false"/>
          <w:i w:val="false"/>
          <w:color w:val="000000"/>
          <w:sz w:val="28"/>
        </w:rPr>
        <w:t xml:space="preserve">
      "4-1. Әуе қозғалысының ағындарын ұйымдастыруды әуе қозғалысына қызмет көрсету органдарының мәлімделген өткізу қабілеттілігін ескере отырып,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230"/>
    <w:bookmarkStart w:name="z283" w:id="231"/>
    <w:p>
      <w:pPr>
        <w:spacing w:after="0"/>
        <w:ind w:left="0"/>
        <w:jc w:val="both"/>
      </w:pPr>
      <w:r>
        <w:rPr>
          <w:rFonts w:ascii="Times New Roman"/>
          <w:b w:val="false"/>
          <w:i w:val="false"/>
          <w:color w:val="000000"/>
          <w:sz w:val="28"/>
        </w:rPr>
        <w:t xml:space="preserve">
      4-2. Әуе қозғалысына қызмет көрсету қажеттілігі азаматтық авиация саласындағы уәкілетті орган бекітетін әуе қозғалысына қызмет көрсетуге қажеттілікті бағалау әдістемесіне сәйкес және мыналар: </w:t>
      </w:r>
    </w:p>
    <w:bookmarkEnd w:id="231"/>
    <w:bookmarkStart w:name="z284" w:id="232"/>
    <w:p>
      <w:pPr>
        <w:spacing w:after="0"/>
        <w:ind w:left="0"/>
        <w:jc w:val="both"/>
      </w:pPr>
      <w:r>
        <w:rPr>
          <w:rFonts w:ascii="Times New Roman"/>
          <w:b w:val="false"/>
          <w:i w:val="false"/>
          <w:color w:val="000000"/>
          <w:sz w:val="28"/>
        </w:rPr>
        <w:t xml:space="preserve">
      1) тиісті әуе қозғалысының типтері; </w:t>
      </w:r>
    </w:p>
    <w:bookmarkEnd w:id="232"/>
    <w:bookmarkStart w:name="z285" w:id="233"/>
    <w:p>
      <w:pPr>
        <w:spacing w:after="0"/>
        <w:ind w:left="0"/>
        <w:jc w:val="both"/>
      </w:pPr>
      <w:r>
        <w:rPr>
          <w:rFonts w:ascii="Times New Roman"/>
          <w:b w:val="false"/>
          <w:i w:val="false"/>
          <w:color w:val="000000"/>
          <w:sz w:val="28"/>
        </w:rPr>
        <w:t xml:space="preserve">
      2) әуе қозғалысының қарқындылығы; </w:t>
      </w:r>
    </w:p>
    <w:bookmarkEnd w:id="233"/>
    <w:bookmarkStart w:name="z286" w:id="234"/>
    <w:p>
      <w:pPr>
        <w:spacing w:after="0"/>
        <w:ind w:left="0"/>
        <w:jc w:val="both"/>
      </w:pPr>
      <w:r>
        <w:rPr>
          <w:rFonts w:ascii="Times New Roman"/>
          <w:b w:val="false"/>
          <w:i w:val="false"/>
          <w:color w:val="000000"/>
          <w:sz w:val="28"/>
        </w:rPr>
        <w:t xml:space="preserve">
      3) метеорологиялық жағдайлар; </w:t>
      </w:r>
    </w:p>
    <w:bookmarkEnd w:id="234"/>
    <w:bookmarkStart w:name="z287" w:id="235"/>
    <w:p>
      <w:pPr>
        <w:spacing w:after="0"/>
        <w:ind w:left="0"/>
        <w:jc w:val="both"/>
      </w:pPr>
      <w:r>
        <w:rPr>
          <w:rFonts w:ascii="Times New Roman"/>
          <w:b w:val="false"/>
          <w:i w:val="false"/>
          <w:color w:val="000000"/>
          <w:sz w:val="28"/>
        </w:rPr>
        <w:t xml:space="preserve">
      4) осы ауданға немесе осы жерге қатысы болуы мүмкін басқа да факторлар ескеріле отырып айқындалады."; </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89" w:id="236"/>
    <w:p>
      <w:pPr>
        <w:spacing w:after="0"/>
        <w:ind w:left="0"/>
        <w:jc w:val="both"/>
      </w:pPr>
      <w:r>
        <w:rPr>
          <w:rFonts w:ascii="Times New Roman"/>
          <w:b w:val="false"/>
          <w:i w:val="false"/>
          <w:color w:val="000000"/>
          <w:sz w:val="28"/>
        </w:rPr>
        <w:t xml:space="preserve">
      "5. Мемлекеттік және (немесе) эксперименттік авиация ұшуының арнайы аймақтары мен аудандарын, сондай-ақ сыныпталмайтын әуеайлақтардың (тікұшақ айлақтарының) аудандарын қоспағанда, Қазақстан Республикасының бақыланатын әуе кеңiстiгiнде әуе қозғалысына қызмет көрсетуді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жүзеге асырады. </w:t>
      </w:r>
    </w:p>
    <w:bookmarkEnd w:id="236"/>
    <w:p>
      <w:pPr>
        <w:spacing w:after="0"/>
        <w:ind w:left="0"/>
        <w:jc w:val="both"/>
      </w:pPr>
      <w:r>
        <w:rPr>
          <w:rFonts w:ascii="Times New Roman"/>
          <w:b w:val="false"/>
          <w:i w:val="false"/>
          <w:color w:val="000000"/>
          <w:sz w:val="28"/>
        </w:rPr>
        <w:t xml:space="preserve">
      Жекелеген әуеайлақтардың (тікұшақ айлақтарының) аудандарында әуе қозғалысына қызмет көрсетуді жеке кәсіпкерлік субъектісі болып табылатын аэронавигациялық қызмет көрсетуді беруші жүзеге асыруы мүмкін."; </w:t>
      </w:r>
    </w:p>
    <w:bookmarkStart w:name="z290" w:id="237"/>
    <w:p>
      <w:pPr>
        <w:spacing w:after="0"/>
        <w:ind w:left="0"/>
        <w:jc w:val="both"/>
      </w:pPr>
      <w:r>
        <w:rPr>
          <w:rFonts w:ascii="Times New Roman"/>
          <w:b w:val="false"/>
          <w:i w:val="false"/>
          <w:color w:val="000000"/>
          <w:sz w:val="28"/>
        </w:rPr>
        <w:t xml:space="preserve">
      21)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237"/>
    <w:bookmarkStart w:name="z291" w:id="238"/>
    <w:p>
      <w:pPr>
        <w:spacing w:after="0"/>
        <w:ind w:left="0"/>
        <w:jc w:val="both"/>
      </w:pPr>
      <w:r>
        <w:rPr>
          <w:rFonts w:ascii="Times New Roman"/>
          <w:b w:val="false"/>
          <w:i w:val="false"/>
          <w:color w:val="000000"/>
          <w:sz w:val="28"/>
        </w:rPr>
        <w:t xml:space="preserve">
      "2. Әуе кеңістігін пайдалануға байланысты қызметті жүзеге асыру үшін Қазақстан Республикасының әуе кеңістігінде ұшу ақпаратының аудандары (аймақтары), диспетчерлік аудандар, әуе қозғалысына қызмет көрсету маршруттары, тораптық диспетчерлік аудандар, диспетчерлік аймақтар, әуеайлақ қозғалысының аймақтары, бақыланбайтын әуе кеңістігінің аудандары, әуе трассалары, әуе кемелерінің ұшуына арналған арнайы аймақтар, тыйым салынған аймақтар, қауіпті аймақтар, әуе кемелерінің ұшуына шектеу қойылған аймақтар және әуе кеңістігіндегі қызметті жүзеге асыру үшін белгіленетін басқа да арнайы элементтер белгіленеді, бұлардың жиынтығы Қазақстан Республикасы әуе кеңістігінің құрылымын құрайды. </w:t>
      </w:r>
    </w:p>
    <w:bookmarkEnd w:id="238"/>
    <w:p>
      <w:pPr>
        <w:spacing w:after="0"/>
        <w:ind w:left="0"/>
        <w:jc w:val="both"/>
      </w:pPr>
      <w:r>
        <w:rPr>
          <w:rFonts w:ascii="Times New Roman"/>
          <w:b w:val="false"/>
          <w:i w:val="false"/>
          <w:color w:val="000000"/>
          <w:sz w:val="28"/>
        </w:rPr>
        <w:t xml:space="preserve">
      Қазақстан Республикасы әуе кеңістігінің құрылымы азаматтық авиацияда аэронавигациялық ақпаратпен қамтамасыз ету қағидаларына сәйкес аэронавигациялық ақпарат құжаттарында жарияланады."; </w:t>
      </w:r>
    </w:p>
    <w:bookmarkStart w:name="z292" w:id="239"/>
    <w:p>
      <w:pPr>
        <w:spacing w:after="0"/>
        <w:ind w:left="0"/>
        <w:jc w:val="both"/>
      </w:pPr>
      <w:r>
        <w:rPr>
          <w:rFonts w:ascii="Times New Roman"/>
          <w:b w:val="false"/>
          <w:i w:val="false"/>
          <w:color w:val="000000"/>
          <w:sz w:val="28"/>
        </w:rPr>
        <w:t xml:space="preserve">
      "4. Әуе қозғалысына қызмет көрсету мақсатында Қазақстан Республикасы әуе кеңістігінің сыныптамасы Қазақстан Республикасының әуе кеңістігін пайдаланушылардың қажеттілігі, ұшу қауіпсіздігін қамтамасыз ету қажеттігі, олардың экономикалық тиімділігі негізге алына отырып айқындалады және аэронавигациялық ақпарат құжаттарында жарияланады."; </w:t>
      </w:r>
    </w:p>
    <w:bookmarkEnd w:id="239"/>
    <w:bookmarkStart w:name="z293" w:id="2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20-бапта</w:t>
      </w:r>
      <w:r>
        <w:rPr>
          <w:rFonts w:ascii="Times New Roman"/>
          <w:b w:val="false"/>
          <w:i w:val="false"/>
          <w:color w:val="000000"/>
          <w:sz w:val="28"/>
        </w:rPr>
        <w:t xml:space="preserve">: </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296" w:id="241"/>
    <w:p>
      <w:pPr>
        <w:spacing w:after="0"/>
        <w:ind w:left="0"/>
        <w:jc w:val="both"/>
      </w:pPr>
      <w:r>
        <w:rPr>
          <w:rFonts w:ascii="Times New Roman"/>
          <w:b w:val="false"/>
          <w:i w:val="false"/>
          <w:color w:val="000000"/>
          <w:sz w:val="28"/>
        </w:rPr>
        <w:t xml:space="preserve">
      "2) iздестiру-құтқару жұмыстарын жүргізу үшін әуе кемелері, сондай-ақ аэронавигациялық қызмет көрсетуді берушімен жасалған шартқа сәйкес iздестiру-құтқару жұмыстарын жүргізу бойынша оқу-жаттығуларға тартылған әуе кемелері;"; </w:t>
      </w:r>
    </w:p>
    <w:bookmarkEnd w:id="241"/>
    <w:bookmarkStart w:name="z297" w:id="242"/>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242"/>
    <w:bookmarkStart w:name="z298" w:id="243"/>
    <w:p>
      <w:pPr>
        <w:spacing w:after="0"/>
        <w:ind w:left="0"/>
        <w:jc w:val="both"/>
      </w:pPr>
      <w:r>
        <w:rPr>
          <w:rFonts w:ascii="Times New Roman"/>
          <w:b w:val="false"/>
          <w:i w:val="false"/>
          <w:color w:val="000000"/>
          <w:sz w:val="28"/>
        </w:rPr>
        <w:t xml:space="preserve">
      "5-1) жеңіл және аса жеңіл әуе кемелері;";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00" w:id="244"/>
    <w:p>
      <w:pPr>
        <w:spacing w:after="0"/>
        <w:ind w:left="0"/>
        <w:jc w:val="both"/>
      </w:pPr>
      <w:r>
        <w:rPr>
          <w:rFonts w:ascii="Times New Roman"/>
          <w:b w:val="false"/>
          <w:i w:val="false"/>
          <w:color w:val="000000"/>
          <w:sz w:val="28"/>
        </w:rPr>
        <w:t xml:space="preserve">
      "3. Ұсынылатын аэронавигациялық қызмет көрсету үшін әуе кеңістігін пайдаланушылардан төлемақы алуды аэронавигациялық қызмет көрсетуді беруші жүзеге асырады. Аэронавигациялық қызмет көрсетуге кіретін қызметтерді ұсынуға қатысушы ұйымдармен құқықтық қатынастарды реттеу шарттар негізінде жүзеге асырылады."; </w:t>
      </w:r>
    </w:p>
    <w:bookmarkEnd w:id="244"/>
    <w:bookmarkStart w:name="z301" w:id="245"/>
    <w:p>
      <w:pPr>
        <w:spacing w:after="0"/>
        <w:ind w:left="0"/>
        <w:jc w:val="both"/>
      </w:pPr>
      <w:r>
        <w:rPr>
          <w:rFonts w:ascii="Times New Roman"/>
          <w:b w:val="false"/>
          <w:i w:val="false"/>
          <w:color w:val="000000"/>
          <w:sz w:val="28"/>
        </w:rPr>
        <w:t xml:space="preserve">
      23) 21-баптың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245"/>
    <w:bookmarkStart w:name="z302" w:id="246"/>
    <w:p>
      <w:pPr>
        <w:spacing w:after="0"/>
        <w:ind w:left="0"/>
        <w:jc w:val="both"/>
      </w:pPr>
      <w:r>
        <w:rPr>
          <w:rFonts w:ascii="Times New Roman"/>
          <w:b w:val="false"/>
          <w:i w:val="false"/>
          <w:color w:val="000000"/>
          <w:sz w:val="28"/>
        </w:rPr>
        <w:t xml:space="preserve">
      "1. Азаматтық авиация саласындағы уәкілетті органның ведомстволық бағынысындағы мемлекеттік кәсіпорын болып табылатын аэронавигациялық қызмет көрсетуді беруші Халықаралық азаматтық авиация ұйымының (ИКАО) стандарттарына және азаматтық авиацияда аэронавигациялық ақпаратпен қамтамасыз ету қағидаларына сәйкес аэронавигациялық ақпарат беруді қамтамасыз етеді. </w:t>
      </w:r>
    </w:p>
    <w:bookmarkEnd w:id="246"/>
    <w:bookmarkStart w:name="z303" w:id="247"/>
    <w:p>
      <w:pPr>
        <w:spacing w:after="0"/>
        <w:ind w:left="0"/>
        <w:jc w:val="both"/>
      </w:pPr>
      <w:r>
        <w:rPr>
          <w:rFonts w:ascii="Times New Roman"/>
          <w:b w:val="false"/>
          <w:i w:val="false"/>
          <w:color w:val="000000"/>
          <w:sz w:val="28"/>
        </w:rPr>
        <w:t xml:space="preserve">
      2. Аэронавигациялық ақпарат көзі болып табылатын жеке немесе заңды тұлғалар азаматтық авиацияда аэронавигациялық ақпаратпен қамтамасыз ету қағидаларына сәйкес ұшу қауіпсіздігін қамтамасыз ету үшін қажетті ақпаратты өтеусіз негізде беруге және мұндай ақпараттың анықтығы, нақтылығы және уақтылы берілуі үшін жауаптылықта болуға міндетті."; </w:t>
      </w:r>
    </w:p>
    <w:bookmarkEnd w:id="247"/>
    <w:bookmarkStart w:name="z304" w:id="24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22-бапта</w:t>
      </w:r>
      <w:r>
        <w:rPr>
          <w:rFonts w:ascii="Times New Roman"/>
          <w:b w:val="false"/>
          <w:i w:val="false"/>
          <w:color w:val="000000"/>
          <w:sz w:val="28"/>
        </w:rPr>
        <w:t xml:space="preserve">: </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 </w:t>
      </w:r>
    </w:p>
    <w:bookmarkStart w:name="z306" w:id="249"/>
    <w:p>
      <w:pPr>
        <w:spacing w:after="0"/>
        <w:ind w:left="0"/>
        <w:jc w:val="both"/>
      </w:pPr>
      <w:r>
        <w:rPr>
          <w:rFonts w:ascii="Times New Roman"/>
          <w:b w:val="false"/>
          <w:i w:val="false"/>
          <w:color w:val="000000"/>
          <w:sz w:val="28"/>
        </w:rPr>
        <w:t xml:space="preserve">
      "Әуе кемелерін эшелондауға қойылатын талаптарды қоса алғанда, әуе кемелеріне диспетчерлік қызмет көрсетуді ұйымдастыру және қамтамасыз ету Әуе қозғалысын ұйымдастыру және оған қызмет көрсету жөніндегі нұсқаулықта айқындалады."; </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08" w:id="250"/>
    <w:p>
      <w:pPr>
        <w:spacing w:after="0"/>
        <w:ind w:left="0"/>
        <w:jc w:val="both"/>
      </w:pPr>
      <w:r>
        <w:rPr>
          <w:rFonts w:ascii="Times New Roman"/>
          <w:b w:val="false"/>
          <w:i w:val="false"/>
          <w:color w:val="000000"/>
          <w:sz w:val="28"/>
        </w:rPr>
        <w:t xml:space="preserve">
      "3. Әуе қозғалысына қызмет көрсету органдары беретін диспетчерлік рұқсаттар әуе қозғалысына диспетчерлік қызмет көрсетуді қамтамасыз етуге қойылатын талаптарға негізделеді."; </w:t>
      </w:r>
    </w:p>
    <w:bookmarkEnd w:id="250"/>
    <w:bookmarkStart w:name="z309" w:id="25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 </w:t>
      </w:r>
    </w:p>
    <w:bookmarkEnd w:id="251"/>
    <w:p>
      <w:pPr>
        <w:spacing w:after="0"/>
        <w:ind w:left="0"/>
        <w:jc w:val="both"/>
      </w:pPr>
      <w:r>
        <w:rPr>
          <w:rFonts w:ascii="Times New Roman"/>
          <w:b/>
          <w:i w:val="false"/>
          <w:color w:val="000000"/>
          <w:sz w:val="28"/>
        </w:rPr>
        <w:t>"23-бап. Ұшуды орындау қағидалары</w:t>
      </w:r>
    </w:p>
    <w:p>
      <w:pPr>
        <w:spacing w:after="0"/>
        <w:ind w:left="0"/>
        <w:jc w:val="both"/>
      </w:pPr>
      <w:r>
        <w:rPr>
          <w:rFonts w:ascii="Times New Roman"/>
          <w:b w:val="false"/>
          <w:i w:val="false"/>
          <w:color w:val="000000"/>
          <w:sz w:val="28"/>
        </w:rPr>
        <w:t xml:space="preserve">
      Әуе кемелерінің Қазақстан Республикасы аумағының үстінен ұшуы азаматтық және мемлекеттік авиацияда ұшуды жүргізу қағидаларына сәйкес орындалады. </w:t>
      </w:r>
    </w:p>
    <w:p>
      <w:pPr>
        <w:spacing w:after="0"/>
        <w:ind w:left="0"/>
        <w:jc w:val="both"/>
      </w:pPr>
      <w:r>
        <w:rPr>
          <w:rFonts w:ascii="Times New Roman"/>
          <w:b w:val="false"/>
          <w:i w:val="false"/>
          <w:color w:val="000000"/>
          <w:sz w:val="28"/>
        </w:rPr>
        <w:t xml:space="preserve">
      Ұшуды орындау кезінде әуе кемесінде азаматтық және мемлекеттік авиацияда ұшуды жүргізу қағидаларында көзделген кеме құжаттары болуға тиіс."; </w:t>
      </w:r>
    </w:p>
    <w:p>
      <w:pPr>
        <w:spacing w:after="0"/>
        <w:ind w:left="0"/>
        <w:jc w:val="both"/>
      </w:pPr>
      <w:r>
        <w:rPr>
          <w:rFonts w:ascii="Times New Roman"/>
          <w:b/>
          <w:i w:val="false"/>
          <w:color w:val="000000"/>
          <w:sz w:val="28"/>
        </w:rPr>
        <w:t xml:space="preserve">"25-бап. Әуе кеңістігін пайдаланудағы басымдықтар </w:t>
      </w:r>
    </w:p>
    <w:p>
      <w:pPr>
        <w:spacing w:after="0"/>
        <w:ind w:left="0"/>
        <w:jc w:val="both"/>
      </w:pPr>
      <w:r>
        <w:rPr>
          <w:rFonts w:ascii="Times New Roman"/>
          <w:b w:val="false"/>
          <w:i w:val="false"/>
          <w:color w:val="000000"/>
          <w:sz w:val="28"/>
        </w:rPr>
        <w:t xml:space="preserve">
      Қазақстан Республикасының әуе кеңістігі әуе кеңістігін барлық пайдаланушыға оны пайдалану бойынша тең құқықтармен қолжетімді. </w:t>
      </w:r>
    </w:p>
    <w:p>
      <w:pPr>
        <w:spacing w:after="0"/>
        <w:ind w:left="0"/>
        <w:jc w:val="both"/>
      </w:pPr>
      <w:r>
        <w:rPr>
          <w:rFonts w:ascii="Times New Roman"/>
          <w:b w:val="false"/>
          <w:i w:val="false"/>
          <w:color w:val="000000"/>
          <w:sz w:val="28"/>
        </w:rPr>
        <w:t xml:space="preserve">
      Әуе кеңістігін бір уақытта екі немесе одан да көп пайдаланушының пайдалану қажеттігі туындаған жағдайда, оны пайдалануға бірінші кезектегі құқық мемлекеттік басымдықтарға сәйкес пайдаланушыларға мынадай ретпен беріледі: </w:t>
      </w:r>
    </w:p>
    <w:bookmarkStart w:name="z312" w:id="252"/>
    <w:p>
      <w:pPr>
        <w:spacing w:after="0"/>
        <w:ind w:left="0"/>
        <w:jc w:val="both"/>
      </w:pPr>
      <w:r>
        <w:rPr>
          <w:rFonts w:ascii="Times New Roman"/>
          <w:b w:val="false"/>
          <w:i w:val="false"/>
          <w:color w:val="000000"/>
          <w:sz w:val="28"/>
        </w:rPr>
        <w:t xml:space="preserve">
      1) әуе шабуылына тойтарыс беру немесе әуе кеңiстiгiнде Қазақстан Республикасы Мемлекеттiк шекарасын бұзуды, әуе кеңiстiгiн пайдалану тәртiбiнің бұзылуын болғызбау және тоқтату, Қазақстан Республикасының егемендiгiне, аумақтық тұтастығына және қауiпсiздiгiне қарсы күш қолдануды немесе күш қолдану қатерін жою; </w:t>
      </w:r>
    </w:p>
    <w:bookmarkEnd w:id="252"/>
    <w:bookmarkStart w:name="z313" w:id="253"/>
    <w:p>
      <w:pPr>
        <w:spacing w:after="0"/>
        <w:ind w:left="0"/>
        <w:jc w:val="both"/>
      </w:pPr>
      <w:r>
        <w:rPr>
          <w:rFonts w:ascii="Times New Roman"/>
          <w:b w:val="false"/>
          <w:i w:val="false"/>
          <w:color w:val="000000"/>
          <w:sz w:val="28"/>
        </w:rPr>
        <w:t xml:space="preserve">
      2) адамдардың өмiрi мен денсаулығына қатер төндiретiн не айтарлықтай материалдық залал келтiру қаупін тудыратын дүлей және өзге де зілзалалар, апаттар, авариялар, авариялық және өзге де жағдайлар кезінде көмек көрсету; </w:t>
      </w:r>
    </w:p>
    <w:bookmarkEnd w:id="253"/>
    <w:bookmarkStart w:name="z314" w:id="254"/>
    <w:p>
      <w:pPr>
        <w:spacing w:after="0"/>
        <w:ind w:left="0"/>
        <w:jc w:val="both"/>
      </w:pPr>
      <w:r>
        <w:rPr>
          <w:rFonts w:ascii="Times New Roman"/>
          <w:b w:val="false"/>
          <w:i w:val="false"/>
          <w:color w:val="000000"/>
          <w:sz w:val="28"/>
        </w:rPr>
        <w:t xml:space="preserve">
      3) ғарыш аппараттары мен олардың экипаждарын ұшыру, қондыру, iздестiру және эвакуациялау; </w:t>
      </w:r>
    </w:p>
    <w:bookmarkEnd w:id="254"/>
    <w:bookmarkStart w:name="z315" w:id="255"/>
    <w:p>
      <w:pPr>
        <w:spacing w:after="0"/>
        <w:ind w:left="0"/>
        <w:jc w:val="both"/>
      </w:pPr>
      <w:r>
        <w:rPr>
          <w:rFonts w:ascii="Times New Roman"/>
          <w:b w:val="false"/>
          <w:i w:val="false"/>
          <w:color w:val="000000"/>
          <w:sz w:val="28"/>
        </w:rPr>
        <w:t xml:space="preserve">
      4) Қазақстан Республикасының аса маңызды ұшуын ұйымдастыру және қамтамасыз ету қағидаларына сәйкес орындалатын ұшу; </w:t>
      </w:r>
    </w:p>
    <w:bookmarkEnd w:id="255"/>
    <w:bookmarkStart w:name="z316" w:id="256"/>
    <w:p>
      <w:pPr>
        <w:spacing w:after="0"/>
        <w:ind w:left="0"/>
        <w:jc w:val="both"/>
      </w:pPr>
      <w:r>
        <w:rPr>
          <w:rFonts w:ascii="Times New Roman"/>
          <w:b w:val="false"/>
          <w:i w:val="false"/>
          <w:color w:val="000000"/>
          <w:sz w:val="28"/>
        </w:rPr>
        <w:t xml:space="preserve">
      5) мемлекеттік авиация саласындағы уәкілетті органның жоспарлы оқу-жаттығулар өткізуі, сондай-ақ Қазақстан Республикасы Үкіметінің қаулыларына сәйкес жүзеге асырылатын әуе кемелерінің ұшуы немесе өзге де қызмет; </w:t>
      </w:r>
    </w:p>
    <w:bookmarkEnd w:id="256"/>
    <w:bookmarkStart w:name="z317" w:id="257"/>
    <w:p>
      <w:pPr>
        <w:spacing w:after="0"/>
        <w:ind w:left="0"/>
        <w:jc w:val="both"/>
      </w:pPr>
      <w:r>
        <w:rPr>
          <w:rFonts w:ascii="Times New Roman"/>
          <w:b w:val="false"/>
          <w:i w:val="false"/>
          <w:color w:val="000000"/>
          <w:sz w:val="28"/>
        </w:rPr>
        <w:t xml:space="preserve">
      6) жолаушыларды, жүктердi және пошта жөнелтілімдерін тасымалдайтын тұрақты рейстер; </w:t>
      </w:r>
    </w:p>
    <w:bookmarkEnd w:id="257"/>
    <w:bookmarkStart w:name="z318" w:id="258"/>
    <w:p>
      <w:pPr>
        <w:spacing w:after="0"/>
        <w:ind w:left="0"/>
        <w:jc w:val="both"/>
      </w:pPr>
      <w:r>
        <w:rPr>
          <w:rFonts w:ascii="Times New Roman"/>
          <w:b w:val="false"/>
          <w:i w:val="false"/>
          <w:color w:val="000000"/>
          <w:sz w:val="28"/>
        </w:rPr>
        <w:t xml:space="preserve">
      7) Қазақстан Республикасының, сондай-ақ басқа да мемлекеттердің мемлекеттік авиациясының ұшуы; </w:t>
      </w:r>
    </w:p>
    <w:bookmarkEnd w:id="258"/>
    <w:bookmarkStart w:name="z319" w:id="259"/>
    <w:p>
      <w:pPr>
        <w:spacing w:after="0"/>
        <w:ind w:left="0"/>
        <w:jc w:val="both"/>
      </w:pPr>
      <w:r>
        <w:rPr>
          <w:rFonts w:ascii="Times New Roman"/>
          <w:b w:val="false"/>
          <w:i w:val="false"/>
          <w:color w:val="000000"/>
          <w:sz w:val="28"/>
        </w:rPr>
        <w:t xml:space="preserve">
      8) эксперименттiк және ғылыми-зерттеу жұмыстарын жүргiзу; </w:t>
      </w:r>
    </w:p>
    <w:bookmarkEnd w:id="259"/>
    <w:bookmarkStart w:name="z320" w:id="260"/>
    <w:p>
      <w:pPr>
        <w:spacing w:after="0"/>
        <w:ind w:left="0"/>
        <w:jc w:val="both"/>
      </w:pPr>
      <w:r>
        <w:rPr>
          <w:rFonts w:ascii="Times New Roman"/>
          <w:b w:val="false"/>
          <w:i w:val="false"/>
          <w:color w:val="000000"/>
          <w:sz w:val="28"/>
        </w:rPr>
        <w:t xml:space="preserve">
      9) тұрақты емес әуе тасымалдары және авиациялық жұмыстарды орындау; </w:t>
      </w:r>
    </w:p>
    <w:bookmarkEnd w:id="260"/>
    <w:bookmarkStart w:name="z321" w:id="261"/>
    <w:p>
      <w:pPr>
        <w:spacing w:after="0"/>
        <w:ind w:left="0"/>
        <w:jc w:val="both"/>
      </w:pPr>
      <w:r>
        <w:rPr>
          <w:rFonts w:ascii="Times New Roman"/>
          <w:b w:val="false"/>
          <w:i w:val="false"/>
          <w:color w:val="000000"/>
          <w:sz w:val="28"/>
        </w:rPr>
        <w:t xml:space="preserve">
      10) оқу-жаттығу, көрсету, мәдени-ағарту іс-шараларын өткізу, сондай-ақ пайдаланушының жеке мақсаттағы ұшуы. </w:t>
      </w:r>
    </w:p>
    <w:bookmarkEnd w:id="261"/>
    <w:p>
      <w:pPr>
        <w:spacing w:after="0"/>
        <w:ind w:left="0"/>
        <w:jc w:val="both"/>
      </w:pPr>
      <w:r>
        <w:rPr>
          <w:rFonts w:ascii="Times New Roman"/>
          <w:b/>
          <w:i w:val="false"/>
          <w:color w:val="000000"/>
          <w:sz w:val="28"/>
        </w:rPr>
        <w:t xml:space="preserve">26-бап. Әуе кеңістігін пайдалануға тыйым салу немесе оны шектеу </w:t>
      </w:r>
    </w:p>
    <w:p>
      <w:pPr>
        <w:spacing w:after="0"/>
        <w:ind w:left="0"/>
        <w:jc w:val="both"/>
      </w:pPr>
      <w:r>
        <w:rPr>
          <w:rFonts w:ascii="Times New Roman"/>
          <w:b w:val="false"/>
          <w:i w:val="false"/>
          <w:color w:val="000000"/>
          <w:sz w:val="28"/>
        </w:rPr>
        <w:t xml:space="preserve">
      Осы Заңның 18-бабы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25-бабының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қызмет жүзеге асырылған жағдайларда, мемлекеттік авиация саласындағы уәкiлеттi орган Қазақстан Республикасының әуе кеңістігін пайдалану қағидаларында белгіленген тәртіппен әуе кемелерінің ұшуы үшін Қазақстан Республикасының әуе кеңiстiгiн немесе оның жекелеген аудандарын пайдалануға тыйым салады не шектейді."; </w:t>
      </w:r>
    </w:p>
    <w:bookmarkStart w:name="z323" w:id="262"/>
    <w:p>
      <w:pPr>
        <w:spacing w:after="0"/>
        <w:ind w:left="0"/>
        <w:jc w:val="both"/>
      </w:pPr>
      <w:r>
        <w:rPr>
          <w:rFonts w:ascii="Times New Roman"/>
          <w:b w:val="false"/>
          <w:i w:val="false"/>
          <w:color w:val="000000"/>
          <w:sz w:val="28"/>
        </w:rPr>
        <w:t xml:space="preserve">
      26) 27-баптың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262"/>
    <w:bookmarkStart w:name="z324" w:id="263"/>
    <w:p>
      <w:pPr>
        <w:spacing w:after="0"/>
        <w:ind w:left="0"/>
        <w:jc w:val="both"/>
      </w:pPr>
      <w:r>
        <w:rPr>
          <w:rFonts w:ascii="Times New Roman"/>
          <w:b w:val="false"/>
          <w:i w:val="false"/>
          <w:color w:val="000000"/>
          <w:sz w:val="28"/>
        </w:rPr>
        <w:t xml:space="preserve">
      бірінші бөлік алып тасталсын; </w:t>
      </w:r>
    </w:p>
    <w:bookmarkEnd w:id="263"/>
    <w:bookmarkStart w:name="z325" w:id="264"/>
    <w:p>
      <w:pPr>
        <w:spacing w:after="0"/>
        <w:ind w:left="0"/>
        <w:jc w:val="both"/>
      </w:pPr>
      <w:r>
        <w:rPr>
          <w:rFonts w:ascii="Times New Roman"/>
          <w:b w:val="false"/>
          <w:i w:val="false"/>
          <w:color w:val="000000"/>
          <w:sz w:val="28"/>
        </w:rPr>
        <w:t xml:space="preserve">
      екінші бөлікте: </w:t>
      </w:r>
    </w:p>
    <w:bookmarkEnd w:id="264"/>
    <w:bookmarkStart w:name="z326" w:id="265"/>
    <w:p>
      <w:pPr>
        <w:spacing w:after="0"/>
        <w:ind w:left="0"/>
        <w:jc w:val="both"/>
      </w:pPr>
      <w:r>
        <w:rPr>
          <w:rFonts w:ascii="Times New Roman"/>
          <w:b w:val="false"/>
          <w:i w:val="false"/>
          <w:color w:val="000000"/>
          <w:sz w:val="28"/>
        </w:rPr>
        <w:t xml:space="preserve">
      1) тармақшадағы "әуе кемелерінің ұшу қауiпсiздiгiне" деген сөздер "ұшу қауіпсіздігіне" деген сөздермен ауыстырылсын; </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328" w:id="266"/>
    <w:p>
      <w:pPr>
        <w:spacing w:after="0"/>
        <w:ind w:left="0"/>
        <w:jc w:val="both"/>
      </w:pPr>
      <w:r>
        <w:rPr>
          <w:rFonts w:ascii="Times New Roman"/>
          <w:b w:val="false"/>
          <w:i w:val="false"/>
          <w:color w:val="000000"/>
          <w:sz w:val="28"/>
        </w:rPr>
        <w:t xml:space="preserve">
      "6) ұшу қауiпсiздiгiне анық қатер төну және авиациялық оқиғаны болғызбау жағдайларын қоспағанда, әуе трассаларынан және маршруттар осьтерiнен Қазақстан Республикасының әуе кеңістігін пайдалану қағидаларында белгіленген нормалардан асатын қашықтыққа ауытқуы;"; </w:t>
      </w:r>
    </w:p>
    <w:bookmarkEnd w:id="266"/>
    <w:bookmarkStart w:name="z329" w:id="267"/>
    <w:p>
      <w:pPr>
        <w:spacing w:after="0"/>
        <w:ind w:left="0"/>
        <w:jc w:val="both"/>
      </w:pPr>
      <w:r>
        <w:rPr>
          <w:rFonts w:ascii="Times New Roman"/>
          <w:b w:val="false"/>
          <w:i w:val="false"/>
          <w:color w:val="000000"/>
          <w:sz w:val="28"/>
        </w:rPr>
        <w:t xml:space="preserve">
      27) 30-баптың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267"/>
    <w:bookmarkStart w:name="z330" w:id="268"/>
    <w:p>
      <w:pPr>
        <w:spacing w:after="0"/>
        <w:ind w:left="0"/>
        <w:jc w:val="both"/>
      </w:pPr>
      <w:r>
        <w:rPr>
          <w:rFonts w:ascii="Times New Roman"/>
          <w:b w:val="false"/>
          <w:i w:val="false"/>
          <w:color w:val="000000"/>
          <w:sz w:val="28"/>
        </w:rPr>
        <w:t xml:space="preserve">
      "4. Байланысты қамтамасыз ету тәртібі, әуе қозғалысына қызмет көрсету органдарының байланысты қамтамасыз етуге қоятын талаптары, азаматтық авиациядағы байланыс құралдарының сипаттамасы азаматтық авиацияда ұшуды және авиациялық электр байланысын радиотехникалық қамтамасыз ету қағидаларында айқындалады."; </w:t>
      </w:r>
    </w:p>
    <w:bookmarkEnd w:id="268"/>
    <w:bookmarkStart w:name="z331" w:id="26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 </w:t>
      </w:r>
    </w:p>
    <w:bookmarkEnd w:id="269"/>
    <w:p>
      <w:pPr>
        <w:spacing w:after="0"/>
        <w:ind w:left="0"/>
        <w:jc w:val="both"/>
      </w:pPr>
      <w:r>
        <w:rPr>
          <w:rFonts w:ascii="Times New Roman"/>
          <w:b/>
          <w:i w:val="false"/>
          <w:color w:val="000000"/>
          <w:sz w:val="28"/>
        </w:rPr>
        <w:t xml:space="preserve">"31-бап. Елді мекеннің үстінен ұшу </w:t>
      </w:r>
    </w:p>
    <w:bookmarkStart w:name="z333" w:id="270"/>
    <w:p>
      <w:pPr>
        <w:spacing w:after="0"/>
        <w:ind w:left="0"/>
        <w:jc w:val="both"/>
      </w:pPr>
      <w:r>
        <w:rPr>
          <w:rFonts w:ascii="Times New Roman"/>
          <w:b w:val="false"/>
          <w:i w:val="false"/>
          <w:color w:val="000000"/>
          <w:sz w:val="28"/>
        </w:rPr>
        <w:t xml:space="preserve">
      1. Қалалардың немесе кенттердің халық тығыз орналасқан аудандарының үстінен авариялық жағдайлар не төтенше мән-жайлар туындаған кезде жердегі адамдарға немесе мүлікке қауіп аса төнбейтін, бұл ұшу немесе қону кезінде қажет болатын немесе бұған әуе қозғалысын басқару органының рұқсаты берілетін жағдайды қоспағанда, қонуды орындауды қамтамасыз ететін биіктікте әуе кемелерінің ұшуы орындалады. </w:t>
      </w:r>
    </w:p>
    <w:bookmarkEnd w:id="270"/>
    <w:bookmarkStart w:name="z334" w:id="271"/>
    <w:p>
      <w:pPr>
        <w:spacing w:after="0"/>
        <w:ind w:left="0"/>
        <w:jc w:val="both"/>
      </w:pPr>
      <w:r>
        <w:rPr>
          <w:rFonts w:ascii="Times New Roman"/>
          <w:b w:val="false"/>
          <w:i w:val="false"/>
          <w:color w:val="000000"/>
          <w:sz w:val="28"/>
        </w:rPr>
        <w:t xml:space="preserve">
      2. Әуе кемелерінің елді мекендердің үстінен ұшуының схемалары (маршруттары) ұлттық қауіпсіздік органдарымен және мемлекеттік авиация саласындағы уәкілетті органмен келісіледі және оларды азаматтық авиация саласындағы уәкілетті орган бекітеді. </w:t>
      </w:r>
    </w:p>
    <w:bookmarkEnd w:id="271"/>
    <w:bookmarkStart w:name="z335" w:id="272"/>
    <w:p>
      <w:pPr>
        <w:spacing w:after="0"/>
        <w:ind w:left="0"/>
        <w:jc w:val="both"/>
      </w:pPr>
      <w:r>
        <w:rPr>
          <w:rFonts w:ascii="Times New Roman"/>
          <w:b w:val="false"/>
          <w:i w:val="false"/>
          <w:color w:val="000000"/>
          <w:sz w:val="28"/>
        </w:rPr>
        <w:t xml:space="preserve">
      3. Күзет іс-шараларын өткізу кезеңінде әуе кемелерінің және пилотсыз ұшу аппараттарының елді мекендердің үстінен ұшуы ұлттық қауіпсіздік органдарымен және Қазақстан Республикасы Мемлекеттік күзет қызметімен келісіледі. </w:t>
      </w:r>
    </w:p>
    <w:bookmarkEnd w:id="272"/>
    <w:bookmarkStart w:name="z336" w:id="273"/>
    <w:p>
      <w:pPr>
        <w:spacing w:after="0"/>
        <w:ind w:left="0"/>
        <w:jc w:val="both"/>
      </w:pPr>
      <w:r>
        <w:rPr>
          <w:rFonts w:ascii="Times New Roman"/>
          <w:b w:val="false"/>
          <w:i w:val="false"/>
          <w:color w:val="000000"/>
          <w:sz w:val="28"/>
        </w:rPr>
        <w:t xml:space="preserve">
      4. Елді мекендердің үстінен ұшуды келісу және орындау тәртібі Қазақстан Республикасының әуе кеңістігін пайдалану қағидаларында айқындалады."; </w:t>
      </w:r>
    </w:p>
    <w:bookmarkEnd w:id="273"/>
    <w:bookmarkStart w:name="z337" w:id="274"/>
    <w:p>
      <w:pPr>
        <w:spacing w:after="0"/>
        <w:ind w:left="0"/>
        <w:jc w:val="both"/>
      </w:pPr>
      <w:r>
        <w:rPr>
          <w:rFonts w:ascii="Times New Roman"/>
          <w:b w:val="false"/>
          <w:i w:val="false"/>
          <w:color w:val="000000"/>
          <w:sz w:val="28"/>
        </w:rPr>
        <w:t xml:space="preserve">
      29) 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274"/>
    <w:bookmarkStart w:name="z338" w:id="275"/>
    <w:p>
      <w:pPr>
        <w:spacing w:after="0"/>
        <w:ind w:left="0"/>
        <w:jc w:val="both"/>
      </w:pPr>
      <w:r>
        <w:rPr>
          <w:rFonts w:ascii="Times New Roman"/>
          <w:b w:val="false"/>
          <w:i w:val="false"/>
          <w:color w:val="000000"/>
          <w:sz w:val="28"/>
        </w:rPr>
        <w:t xml:space="preserve">
      "1. Әуе кемелерін пайдаланушыларды сертификаттау кезеңі болып табылмайтын көрсету мақсатындағы ұшулар авиациялық техниканы көрсету, авиация жетістіктерін насихаттау, сондай-ақ қоғамдық-саяси және ойын-сауық мәдени-бұқаралық іс-шараларды қамтамасыз ету үшін қолданылады."; </w:t>
      </w:r>
    </w:p>
    <w:bookmarkEnd w:id="275"/>
    <w:bookmarkStart w:name="z339" w:id="276"/>
    <w:p>
      <w:pPr>
        <w:spacing w:after="0"/>
        <w:ind w:left="0"/>
        <w:jc w:val="both"/>
      </w:pPr>
      <w:r>
        <w:rPr>
          <w:rFonts w:ascii="Times New Roman"/>
          <w:b w:val="false"/>
          <w:i w:val="false"/>
          <w:color w:val="000000"/>
          <w:sz w:val="28"/>
        </w:rPr>
        <w:t xml:space="preserve">
      30) 33-баптың </w:t>
      </w:r>
      <w:r>
        <w:rPr>
          <w:rFonts w:ascii="Times New Roman"/>
          <w:b w:val="false"/>
          <w:i w:val="false"/>
          <w:color w:val="000000"/>
          <w:sz w:val="28"/>
        </w:rPr>
        <w:t>тақырыбы</w:t>
      </w:r>
      <w:r>
        <w:rPr>
          <w:rFonts w:ascii="Times New Roman"/>
          <w:b w:val="false"/>
          <w:i w:val="false"/>
          <w:color w:val="000000"/>
          <w:sz w:val="28"/>
        </w:rPr>
        <w:t xml:space="preserve"> мен </w:t>
      </w:r>
      <w:r>
        <w:rPr>
          <w:rFonts w:ascii="Times New Roman"/>
          <w:b w:val="false"/>
          <w:i w:val="false"/>
          <w:color w:val="000000"/>
          <w:sz w:val="28"/>
        </w:rPr>
        <w:t>3-тармағындағы</w:t>
      </w:r>
      <w:r>
        <w:rPr>
          <w:rFonts w:ascii="Times New Roman"/>
          <w:b w:val="false"/>
          <w:i w:val="false"/>
          <w:color w:val="000000"/>
          <w:sz w:val="28"/>
        </w:rPr>
        <w:t xml:space="preserve"> "Ұшқышсыз" деген сөз "Пилотсыз" деген сөзбен ауыстырылып,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276"/>
    <w:bookmarkStart w:name="z340" w:id="277"/>
    <w:p>
      <w:pPr>
        <w:spacing w:after="0"/>
        <w:ind w:left="0"/>
        <w:jc w:val="both"/>
      </w:pPr>
      <w:r>
        <w:rPr>
          <w:rFonts w:ascii="Times New Roman"/>
          <w:b w:val="false"/>
          <w:i w:val="false"/>
          <w:color w:val="000000"/>
          <w:sz w:val="28"/>
        </w:rPr>
        <w:t xml:space="preserve">
      "1. Пилотсыз ұшу аппараты Қазақстан Республикасының әуе кеңістігін пайдалану қағидаларында және пилотсыз ұшу аппаратын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 </w:t>
      </w:r>
    </w:p>
    <w:bookmarkEnd w:id="277"/>
    <w:bookmarkStart w:name="z341" w:id="278"/>
    <w:p>
      <w:pPr>
        <w:spacing w:after="0"/>
        <w:ind w:left="0"/>
        <w:jc w:val="both"/>
      </w:pPr>
      <w:r>
        <w:rPr>
          <w:rFonts w:ascii="Times New Roman"/>
          <w:b w:val="false"/>
          <w:i w:val="false"/>
          <w:color w:val="000000"/>
          <w:sz w:val="28"/>
        </w:rPr>
        <w:t xml:space="preserve">
      2. Пилотсыз ұшу аппараттарын пайдаланушылар әуе қозғалысына қызмет көрсету және (немесе) әуе қозғалысын басқару органдарына Қазақстан Республикасының әуе кеңістігін пайдалану қағидаларына сәйкес пилотсыз ұшу аппараттарының жоспарланатын ұшуы туралы егжей-тегжейлі деректерді хабарлайды."; </w:t>
      </w:r>
    </w:p>
    <w:bookmarkEnd w:id="278"/>
    <w:bookmarkStart w:name="z342" w:id="2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34-бапта</w:t>
      </w:r>
      <w:r>
        <w:rPr>
          <w:rFonts w:ascii="Times New Roman"/>
          <w:b w:val="false"/>
          <w:i w:val="false"/>
          <w:color w:val="000000"/>
          <w:sz w:val="28"/>
        </w:rPr>
        <w:t xml:space="preserve">: </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44" w:id="280"/>
    <w:p>
      <w:pPr>
        <w:spacing w:after="0"/>
        <w:ind w:left="0"/>
        <w:jc w:val="both"/>
      </w:pPr>
      <w:r>
        <w:rPr>
          <w:rFonts w:ascii="Times New Roman"/>
          <w:b w:val="false"/>
          <w:i w:val="false"/>
          <w:color w:val="000000"/>
          <w:sz w:val="28"/>
        </w:rPr>
        <w:t xml:space="preserve">
      "1. Байланыс жүйелерін, навигация мен бақылауды ұсынудан тұратын ұшуларды радиотехникалық қамтамасыз етуді азаматтық және (немесе) мемлекеттік авиация ұйымдарының радиотехникалық жабдықты пайдалану және байланыс қызметтері жүзеге асырады."; </w:t>
      </w:r>
    </w:p>
    <w:bookmarkEnd w:id="280"/>
    <w:bookmarkStart w:name="z345" w:id="28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81"/>
    <w:bookmarkStart w:name="z346" w:id="282"/>
    <w:p>
      <w:pPr>
        <w:spacing w:after="0"/>
        <w:ind w:left="0"/>
        <w:jc w:val="both"/>
      </w:pPr>
      <w:r>
        <w:rPr>
          <w:rFonts w:ascii="Times New Roman"/>
          <w:b w:val="false"/>
          <w:i w:val="false"/>
          <w:color w:val="000000"/>
          <w:sz w:val="28"/>
        </w:rPr>
        <w:t xml:space="preserve">
      "1) азаматтық және эксперименттік авиация үшін Азаматтық авиацияда ұшуды және авиациялық электр байланысын радиотехникалық қамтамасыз ету қағидаларына сәйкес;"; </w:t>
      </w:r>
    </w:p>
    <w:bookmarkEnd w:id="282"/>
    <w:bookmarkStart w:name="z347" w:id="28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35-бапта</w:t>
      </w:r>
      <w:r>
        <w:rPr>
          <w:rFonts w:ascii="Times New Roman"/>
          <w:b w:val="false"/>
          <w:i w:val="false"/>
          <w:color w:val="000000"/>
          <w:sz w:val="28"/>
        </w:rPr>
        <w:t xml:space="preserve">: </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349" w:id="284"/>
    <w:p>
      <w:pPr>
        <w:spacing w:after="0"/>
        <w:ind w:left="0"/>
        <w:jc w:val="both"/>
      </w:pPr>
      <w:r>
        <w:rPr>
          <w:rFonts w:ascii="Times New Roman"/>
          <w:b w:val="false"/>
          <w:i w:val="false"/>
          <w:color w:val="000000"/>
          <w:sz w:val="28"/>
        </w:rPr>
        <w:t xml:space="preserve">
      "Өкілетті метеорологиялық органның функцияларын азаматтық авиация саласындағы уәкілетті орган жүзеге асырады."; </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51" w:id="285"/>
    <w:p>
      <w:pPr>
        <w:spacing w:after="0"/>
        <w:ind w:left="0"/>
        <w:jc w:val="both"/>
      </w:pPr>
      <w:r>
        <w:rPr>
          <w:rFonts w:ascii="Times New Roman"/>
          <w:b w:val="false"/>
          <w:i w:val="false"/>
          <w:color w:val="000000"/>
          <w:sz w:val="28"/>
        </w:rPr>
        <w:t xml:space="preserve">
      "2. Азаматтық және эксперименттік авиацияның ұшуларын метеорологиялық қамтамасыз етуді азаматтық авиация саласындағы уәкілетті орган бекіткен азаматтық авиацияны метеорологиялық қамтамасыз ету қағидаларына сәйкес аэронавигациялық қызмет көрсетуді берушілер жүзеге асырады. </w:t>
      </w:r>
    </w:p>
    <w:bookmarkEnd w:id="285"/>
    <w:p>
      <w:pPr>
        <w:spacing w:after="0"/>
        <w:ind w:left="0"/>
        <w:jc w:val="both"/>
      </w:pPr>
      <w:r>
        <w:rPr>
          <w:rFonts w:ascii="Times New Roman"/>
          <w:b w:val="false"/>
          <w:i w:val="false"/>
          <w:color w:val="000000"/>
          <w:sz w:val="28"/>
        </w:rPr>
        <w:t xml:space="preserve">
      Мемлекеттік авиацияның ұшуын метеорологиялық қамтамасыз ету Қазақстан Республикасының мемлекеттік авиациясын метеорологиялық қамтамасыз ету қағидаларына сәйкес жүзеге асырылады."; </w:t>
      </w:r>
    </w:p>
    <w:bookmarkStart w:name="z352" w:id="28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35-1-бап</w:t>
      </w:r>
      <w:r>
        <w:rPr>
          <w:rFonts w:ascii="Times New Roman"/>
          <w:b w:val="false"/>
          <w:i w:val="false"/>
          <w:color w:val="000000"/>
          <w:sz w:val="28"/>
        </w:rPr>
        <w:t xml:space="preserve"> мынадай редакцияда жазылсын: </w:t>
      </w:r>
    </w:p>
    <w:bookmarkEnd w:id="286"/>
    <w:p>
      <w:pPr>
        <w:spacing w:after="0"/>
        <w:ind w:left="0"/>
        <w:jc w:val="both"/>
      </w:pPr>
      <w:r>
        <w:rPr>
          <w:rFonts w:ascii="Times New Roman"/>
          <w:b/>
          <w:i w:val="false"/>
          <w:color w:val="000000"/>
          <w:sz w:val="28"/>
        </w:rPr>
        <w:t xml:space="preserve">"35-1-бап. Аэронавигациялық қызмет көрсетуді берушіні сертификаттау </w:t>
      </w:r>
    </w:p>
    <w:bookmarkStart w:name="z354" w:id="287"/>
    <w:p>
      <w:pPr>
        <w:spacing w:after="0"/>
        <w:ind w:left="0"/>
        <w:jc w:val="both"/>
      </w:pPr>
      <w:r>
        <w:rPr>
          <w:rFonts w:ascii="Times New Roman"/>
          <w:b w:val="false"/>
          <w:i w:val="false"/>
          <w:color w:val="000000"/>
          <w:sz w:val="28"/>
        </w:rPr>
        <w:t xml:space="preserve">
      1. Аэронавигациялық қызмет көрсетуді берушілер аэронавигациялық қызмет көрсетуді берушілерге қойылатын сертификаттау талаптарына сай болуға тиіс. </w:t>
      </w:r>
    </w:p>
    <w:bookmarkEnd w:id="287"/>
    <w:p>
      <w:pPr>
        <w:spacing w:after="0"/>
        <w:ind w:left="0"/>
        <w:jc w:val="both"/>
      </w:pPr>
      <w:r>
        <w:rPr>
          <w:rFonts w:ascii="Times New Roman"/>
          <w:b w:val="false"/>
          <w:i w:val="false"/>
          <w:color w:val="000000"/>
          <w:sz w:val="28"/>
        </w:rPr>
        <w:t xml:space="preserve">
      Авиациялық қызмет көрсетуді берушілердің сәйкестігі аэронавигациялық қызмет көрсетуді берушінің сертификатын оның қолданылу саласы мен рұқсат етілген қызмет түрлері (кіші түрлері) көрсетіле отырып берумен расталады. </w:t>
      </w:r>
    </w:p>
    <w:p>
      <w:pPr>
        <w:spacing w:after="0"/>
        <w:ind w:left="0"/>
        <w:jc w:val="both"/>
      </w:pPr>
      <w:r>
        <w:rPr>
          <w:rFonts w:ascii="Times New Roman"/>
          <w:b w:val="false"/>
          <w:i w:val="false"/>
          <w:color w:val="000000"/>
          <w:sz w:val="28"/>
        </w:rPr>
        <w:t xml:space="preserve">
      Аэронавигациялық қызмет көрсетуді берушіні сертификаттауды азаматтық авиация саласындағы уәкілетті орган жүзеге асырады. </w:t>
      </w:r>
    </w:p>
    <w:p>
      <w:pPr>
        <w:spacing w:after="0"/>
        <w:ind w:left="0"/>
        <w:jc w:val="both"/>
      </w:pPr>
      <w:r>
        <w:rPr>
          <w:rFonts w:ascii="Times New Roman"/>
          <w:b w:val="false"/>
          <w:i w:val="false"/>
          <w:color w:val="000000"/>
          <w:sz w:val="28"/>
        </w:rPr>
        <w:t>
      Азаматтық авиация саласындағы уәкілетті органмен келісу бойынша сертификаттау талаптарынан уақытша ауытқуларға, егер мұндай ауытқулар белгіленген ұшу қауіпсіздігінің деңгейіне баламалы деңгейді қамтамасыз ететін қосымша шаралар енгізіліп өтелетін болса, жол беріледі.</w:t>
      </w:r>
    </w:p>
    <w:bookmarkStart w:name="z355" w:id="288"/>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сертификаттаудан өткізу, сертификат беру не оны тоқтата тұру (кері қайтарып алу), оған өзгерістер және (немесе) толықтырулар енгізу тәртібі аэронавигациялық қызмет көрсетуді берушілерді сертификаттау қағидаларында айқындалады. </w:t>
      </w:r>
    </w:p>
    <w:bookmarkEnd w:id="288"/>
    <w:bookmarkStart w:name="z356" w:id="289"/>
    <w:p>
      <w:pPr>
        <w:spacing w:after="0"/>
        <w:ind w:left="0"/>
        <w:jc w:val="both"/>
      </w:pPr>
      <w:r>
        <w:rPr>
          <w:rFonts w:ascii="Times New Roman"/>
          <w:b w:val="false"/>
          <w:i w:val="false"/>
          <w:color w:val="000000"/>
          <w:sz w:val="28"/>
        </w:rPr>
        <w:t>
      3. Аэронавигациялық қызмет көрсетуді берушінің сертификатын беруден бас тарту өтініш беруші қойылатын сертификаттау талаптарына сәйкес келмеген жағдайларда жүргізіледі.</w:t>
      </w:r>
    </w:p>
    <w:bookmarkEnd w:id="289"/>
    <w:bookmarkStart w:name="z357" w:id="290"/>
    <w:p>
      <w:pPr>
        <w:spacing w:after="0"/>
        <w:ind w:left="0"/>
        <w:jc w:val="both"/>
      </w:pPr>
      <w:r>
        <w:rPr>
          <w:rFonts w:ascii="Times New Roman"/>
          <w:b w:val="false"/>
          <w:i w:val="false"/>
          <w:color w:val="000000"/>
          <w:sz w:val="28"/>
        </w:rPr>
        <w:t xml:space="preserve">
      4. Сертификаттау талаптарының бұзылуы анықталған жағдайда азаматтық авиация саласындағы уәкілетті орган үздіксіз аэронавигациялық қызмет көрсету мақсатында мынадай тәртіппен әрекеттер қабылдайды: </w:t>
      </w:r>
    </w:p>
    <w:bookmarkEnd w:id="290"/>
    <w:bookmarkStart w:name="z358" w:id="291"/>
    <w:p>
      <w:pPr>
        <w:spacing w:after="0"/>
        <w:ind w:left="0"/>
        <w:jc w:val="both"/>
      </w:pPr>
      <w:r>
        <w:rPr>
          <w:rFonts w:ascii="Times New Roman"/>
          <w:b w:val="false"/>
          <w:i w:val="false"/>
          <w:color w:val="000000"/>
          <w:sz w:val="28"/>
        </w:rPr>
        <w:t xml:space="preserve">
      1) аэронавигациялық қызмет көрсетуді беруші сертификатының иесінен осы Заңның </w:t>
      </w:r>
      <w:r>
        <w:rPr>
          <w:rFonts w:ascii="Times New Roman"/>
          <w:b w:val="false"/>
          <w:i w:val="false"/>
          <w:color w:val="000000"/>
          <w:sz w:val="28"/>
        </w:rPr>
        <w:t>16-3-бабына</w:t>
      </w:r>
      <w:r>
        <w:rPr>
          <w:rFonts w:ascii="Times New Roman"/>
          <w:b w:val="false"/>
          <w:i w:val="false"/>
          <w:color w:val="000000"/>
          <w:sz w:val="28"/>
        </w:rPr>
        <w:t xml:space="preserve"> сәйкес түзету іс-қимылдарының жоспарын ұсынуды және оны орындауды талап етеді; </w:t>
      </w:r>
    </w:p>
    <w:bookmarkEnd w:id="291"/>
    <w:bookmarkStart w:name="z359" w:id="292"/>
    <w:p>
      <w:pPr>
        <w:spacing w:after="0"/>
        <w:ind w:left="0"/>
        <w:jc w:val="both"/>
      </w:pPr>
      <w:r>
        <w:rPr>
          <w:rFonts w:ascii="Times New Roman"/>
          <w:b w:val="false"/>
          <w:i w:val="false"/>
          <w:color w:val="000000"/>
          <w:sz w:val="28"/>
        </w:rPr>
        <w:t xml:space="preserve">
      2) түзету іс-қимылдарының жоспары орындалмаған не тиісінше орындалмаған жағдайда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қозғайды; </w:t>
      </w:r>
    </w:p>
    <w:bookmarkEnd w:id="292"/>
    <w:bookmarkStart w:name="z360" w:id="293"/>
    <w:p>
      <w:pPr>
        <w:spacing w:after="0"/>
        <w:ind w:left="0"/>
        <w:jc w:val="both"/>
      </w:pPr>
      <w:r>
        <w:rPr>
          <w:rFonts w:ascii="Times New Roman"/>
          <w:b w:val="false"/>
          <w:i w:val="false"/>
          <w:color w:val="000000"/>
          <w:sz w:val="28"/>
        </w:rPr>
        <w:t xml:space="preserve">
      3) егер әкімшілік жауаптылыққа тартылған күннен бастап кейінгі алты ай ішінде сертификаттау талаптарын бұзушылықтар жойылмаса, бұзушылықтың сипатына қарай аэронавигациялық қызмет көрсетуді берушінің сертификатын кері қайтарып алады не мұндай сертификаттың (немесе сертификатта көрсетілген рұқсат етілген қызмет түрлері (кіші түрлері) қолданылу аясын толығымен немесе ішінара тоқтата тұрады. </w:t>
      </w:r>
    </w:p>
    <w:bookmarkEnd w:id="293"/>
    <w:p>
      <w:pPr>
        <w:spacing w:after="0"/>
        <w:ind w:left="0"/>
        <w:jc w:val="both"/>
      </w:pPr>
      <w:r>
        <w:rPr>
          <w:rFonts w:ascii="Times New Roman"/>
          <w:b w:val="false"/>
          <w:i w:val="false"/>
          <w:color w:val="000000"/>
          <w:sz w:val="28"/>
        </w:rPr>
        <w:t xml:space="preserve">
      Аэронавигациялық қызмет көрсетуді беруші сертификатының қолданылуы аэронавигациялық қызмет көрсетуді берушілерді сертификаттау қағидаларына сәйкес оның иесінің өтініші бойынша да толығымен не ішінара шектелуі мүмкін."; </w:t>
      </w:r>
    </w:p>
    <w:bookmarkStart w:name="z361" w:id="294"/>
    <w:p>
      <w:pPr>
        <w:spacing w:after="0"/>
        <w:ind w:left="0"/>
        <w:jc w:val="both"/>
      </w:pPr>
      <w:r>
        <w:rPr>
          <w:rFonts w:ascii="Times New Roman"/>
          <w:b w:val="false"/>
          <w:i w:val="false"/>
          <w:color w:val="000000"/>
          <w:sz w:val="28"/>
        </w:rPr>
        <w:t xml:space="preserve">
      34) мынадай мазмұндағы 35-2-баппен толықтырылсын: </w:t>
      </w:r>
    </w:p>
    <w:bookmarkEnd w:id="294"/>
    <w:p>
      <w:pPr>
        <w:spacing w:after="0"/>
        <w:ind w:left="0"/>
        <w:jc w:val="both"/>
      </w:pPr>
      <w:r>
        <w:rPr>
          <w:rFonts w:ascii="Times New Roman"/>
          <w:b/>
          <w:i w:val="false"/>
          <w:color w:val="000000"/>
          <w:sz w:val="28"/>
        </w:rPr>
        <w:t xml:space="preserve">"35-2-бап. Әуе қозғалысын ұйымдастырудың функционалдық жүйелерінде өзгеріс болған кезде ұшу қауіпсіздігін қамтамасыз ету </w:t>
      </w:r>
    </w:p>
    <w:bookmarkStart w:name="z363" w:id="295"/>
    <w:p>
      <w:pPr>
        <w:spacing w:after="0"/>
        <w:ind w:left="0"/>
        <w:jc w:val="both"/>
      </w:pPr>
      <w:r>
        <w:rPr>
          <w:rFonts w:ascii="Times New Roman"/>
          <w:b w:val="false"/>
          <w:i w:val="false"/>
          <w:color w:val="000000"/>
          <w:sz w:val="28"/>
        </w:rPr>
        <w:t xml:space="preserve">
      1. Аэронавигациялық қызмет көрсетуді берушілер ұшу қауіпсіздігіне байланысты әуе қозғалысын ұйымдастырудың функционалдық жүйелеріне өзгерістер енгізілгенге дейін азаматтық авиация саласындағы уәкілетті органды мұндай өзгерістер туралы аэронавигациялық қызмет көрсетуді берушілерді сертификаттау қағидаларында белгіленген тәртіппен алдын ала хабардар етеді. </w:t>
      </w:r>
    </w:p>
    <w:bookmarkEnd w:id="295"/>
    <w:bookmarkStart w:name="z364" w:id="296"/>
    <w:p>
      <w:pPr>
        <w:spacing w:after="0"/>
        <w:ind w:left="0"/>
        <w:jc w:val="both"/>
      </w:pPr>
      <w:r>
        <w:rPr>
          <w:rFonts w:ascii="Times New Roman"/>
          <w:b w:val="false"/>
          <w:i w:val="false"/>
          <w:color w:val="000000"/>
          <w:sz w:val="28"/>
        </w:rPr>
        <w:t xml:space="preserve">
      2. Азаматтық авиация саласындағы уәкілетті органмен алдын ала келісуге жататын әуе қозғалысын ұйымдастырудың функционалдық жүйелеріндегі өзгерістердің тізбесі, сондай-ақ мұндай келісудің тәртібі мен шарттары аэронавигациялық қызмет көрсетуді берушілерді сертификаттау қағидаларында айқындалады. </w:t>
      </w:r>
    </w:p>
    <w:bookmarkEnd w:id="296"/>
    <w:bookmarkStart w:name="z365" w:id="297"/>
    <w:p>
      <w:pPr>
        <w:spacing w:after="0"/>
        <w:ind w:left="0"/>
        <w:jc w:val="both"/>
      </w:pPr>
      <w:r>
        <w:rPr>
          <w:rFonts w:ascii="Times New Roman"/>
          <w:b w:val="false"/>
          <w:i w:val="false"/>
          <w:color w:val="000000"/>
          <w:sz w:val="28"/>
        </w:rPr>
        <w:t xml:space="preserve">
      3. Осы баптың ережелерін бұзғаны үшін аэронавигациялық қызмет көрсетуді берушілер Қазақстан Республикасының Әкімшілік құқық бұзушылық туралы кодексіне сәйкес әкімшілік жауаптылықта болады."; </w:t>
      </w:r>
    </w:p>
    <w:bookmarkEnd w:id="297"/>
    <w:bookmarkStart w:name="z366" w:id="29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 </w:t>
      </w:r>
    </w:p>
    <w:bookmarkEnd w:id="298"/>
    <w:p>
      <w:pPr>
        <w:spacing w:after="0"/>
        <w:ind w:left="0"/>
        <w:jc w:val="both"/>
      </w:pPr>
      <w:r>
        <w:rPr>
          <w:rFonts w:ascii="Times New Roman"/>
          <w:b/>
          <w:i w:val="false"/>
          <w:color w:val="000000"/>
          <w:sz w:val="28"/>
        </w:rPr>
        <w:t xml:space="preserve">"36-бап. Әуе трассаларын пайдалануға рұқсат ету </w:t>
      </w:r>
    </w:p>
    <w:p>
      <w:pPr>
        <w:spacing w:after="0"/>
        <w:ind w:left="0"/>
        <w:jc w:val="both"/>
      </w:pPr>
      <w:r>
        <w:rPr>
          <w:rFonts w:ascii="Times New Roman"/>
          <w:b w:val="false"/>
          <w:i w:val="false"/>
          <w:color w:val="000000"/>
          <w:sz w:val="28"/>
        </w:rPr>
        <w:t xml:space="preserve">
      Әуе трассаларын пайдалануға азаматтық авиация саласындағы уәкілетті орган бекіткен әуе трассаларын пайдалануға рұқсат ету қағидаларына сәйкес рұқсат беріледі. </w:t>
      </w:r>
    </w:p>
    <w:p>
      <w:pPr>
        <w:spacing w:after="0"/>
        <w:ind w:left="0"/>
        <w:jc w:val="both"/>
      </w:pPr>
      <w:r>
        <w:rPr>
          <w:rFonts w:ascii="Times New Roman"/>
          <w:b w:val="false"/>
          <w:i w:val="false"/>
          <w:color w:val="000000"/>
          <w:sz w:val="28"/>
        </w:rPr>
        <w:t xml:space="preserve">
      Әуе трассалары туралы мәліметтер аэронавигациялық ақпарат құжаттарында жарияланады."; </w:t>
      </w:r>
    </w:p>
    <w:bookmarkStart w:name="z368" w:id="299"/>
    <w:p>
      <w:pPr>
        <w:spacing w:after="0"/>
        <w:ind w:left="0"/>
        <w:jc w:val="both"/>
      </w:pPr>
      <w:r>
        <w:rPr>
          <w:rFonts w:ascii="Times New Roman"/>
          <w:b w:val="false"/>
          <w:i w:val="false"/>
          <w:color w:val="000000"/>
          <w:sz w:val="28"/>
        </w:rPr>
        <w:t xml:space="preserve">
      36)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99"/>
    <w:bookmarkStart w:name="z369" w:id="300"/>
    <w:p>
      <w:pPr>
        <w:spacing w:after="0"/>
        <w:ind w:left="0"/>
        <w:jc w:val="both"/>
      </w:pPr>
      <w:r>
        <w:rPr>
          <w:rFonts w:ascii="Times New Roman"/>
          <w:b w:val="false"/>
          <w:i w:val="false"/>
          <w:color w:val="000000"/>
          <w:sz w:val="28"/>
        </w:rPr>
        <w:t xml:space="preserve">
      "2. Қолданылатын өлшем жүйелері Қазақстан Республикасының әуе кеңістігін пайдалану қағидаларында көрсетіледі."; </w:t>
      </w:r>
    </w:p>
    <w:bookmarkEnd w:id="300"/>
    <w:bookmarkStart w:name="z370" w:id="301"/>
    <w:p>
      <w:pPr>
        <w:spacing w:after="0"/>
        <w:ind w:left="0"/>
        <w:jc w:val="both"/>
      </w:pPr>
      <w:r>
        <w:rPr>
          <w:rFonts w:ascii="Times New Roman"/>
          <w:b w:val="false"/>
          <w:i w:val="false"/>
          <w:color w:val="000000"/>
          <w:sz w:val="28"/>
        </w:rPr>
        <w:t xml:space="preserve">
      37) 42-баптың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 </w:t>
      </w:r>
    </w:p>
    <w:bookmarkEnd w:id="301"/>
    <w:bookmarkStart w:name="z371" w:id="302"/>
    <w:p>
      <w:pPr>
        <w:spacing w:after="0"/>
        <w:ind w:left="0"/>
        <w:jc w:val="both"/>
      </w:pPr>
      <w:r>
        <w:rPr>
          <w:rFonts w:ascii="Times New Roman"/>
          <w:b w:val="false"/>
          <w:i w:val="false"/>
          <w:color w:val="000000"/>
          <w:sz w:val="28"/>
        </w:rPr>
        <w:t xml:space="preserve">
      "Азаматтық әуе кемелерінің сыныптамасы әуе кемесінің ұшутехникалық сипаттамаларына және деректеріне қарай Қазақстан Республикасының азаматтық авиациясында ұшуды жүргізу қағидаларында айқындалады."; </w:t>
      </w:r>
    </w:p>
    <w:bookmarkEnd w:id="302"/>
    <w:bookmarkStart w:name="z372" w:id="303"/>
    <w:p>
      <w:pPr>
        <w:spacing w:after="0"/>
        <w:ind w:left="0"/>
        <w:jc w:val="both"/>
      </w:pPr>
      <w:r>
        <w:rPr>
          <w:rFonts w:ascii="Times New Roman"/>
          <w:b w:val="false"/>
          <w:i w:val="false"/>
          <w:color w:val="000000"/>
          <w:sz w:val="28"/>
        </w:rPr>
        <w:t xml:space="preserve">
      38) 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03"/>
    <w:bookmarkStart w:name="z373" w:id="304"/>
    <w:p>
      <w:pPr>
        <w:spacing w:after="0"/>
        <w:ind w:left="0"/>
        <w:jc w:val="both"/>
      </w:pPr>
      <w:r>
        <w:rPr>
          <w:rFonts w:ascii="Times New Roman"/>
          <w:b w:val="false"/>
          <w:i w:val="false"/>
          <w:color w:val="000000"/>
          <w:sz w:val="28"/>
        </w:rPr>
        <w:t xml:space="preserve">
      "2. Азаматтық әуе кемесінің данасын сертификаттауды азаматтық авиация саласындағы уәкілетті орган әуе кемелерін пайдаланушыларды біріктіретін коммерциялық емес ұйымдарды тарта отырып, жеңіл және аса жеңіл авиация саласындағы сертификаттау қағидаларына сәйкес жүргізеді."; </w:t>
      </w:r>
    </w:p>
    <w:bookmarkEnd w:id="304"/>
    <w:bookmarkStart w:name="z374" w:id="30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45-бапта</w:t>
      </w:r>
      <w:r>
        <w:rPr>
          <w:rFonts w:ascii="Times New Roman"/>
          <w:b w:val="false"/>
          <w:i w:val="false"/>
          <w:color w:val="000000"/>
          <w:sz w:val="28"/>
        </w:rPr>
        <w:t xml:space="preserve">: </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376" w:id="306"/>
    <w:p>
      <w:pPr>
        <w:spacing w:after="0"/>
        <w:ind w:left="0"/>
        <w:jc w:val="both"/>
      </w:pPr>
      <w:r>
        <w:rPr>
          <w:rFonts w:ascii="Times New Roman"/>
          <w:b w:val="false"/>
          <w:i w:val="false"/>
          <w:color w:val="000000"/>
          <w:sz w:val="28"/>
        </w:rPr>
        <w:t xml:space="preserve">
      "45-бап. Әуе кемелерін, оларға құқықтарды мемлекеттік тіркеу"; </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78" w:id="307"/>
    <w:p>
      <w:pPr>
        <w:spacing w:after="0"/>
        <w:ind w:left="0"/>
        <w:jc w:val="both"/>
      </w:pPr>
      <w:r>
        <w:rPr>
          <w:rFonts w:ascii="Times New Roman"/>
          <w:b w:val="false"/>
          <w:i w:val="false"/>
          <w:color w:val="000000"/>
          <w:sz w:val="28"/>
        </w:rPr>
        <w:t xml:space="preserve">
      "2. Азаматтық әуе кемелері азаматтық авиация саласындағы уәкілетті орган бекіткен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қағидаларына сәйкес Қазақстан Республикасы азаматтық әуе кемелерінің мемлекеттік тізілімінде мемлекеттік тіркелуге жатады. </w:t>
      </w:r>
    </w:p>
    <w:bookmarkEnd w:id="307"/>
    <w:p>
      <w:pPr>
        <w:spacing w:after="0"/>
        <w:ind w:left="0"/>
        <w:jc w:val="both"/>
      </w:pPr>
      <w:r>
        <w:rPr>
          <w:rFonts w:ascii="Times New Roman"/>
          <w:b w:val="false"/>
          <w:i w:val="false"/>
          <w:color w:val="000000"/>
          <w:sz w:val="28"/>
        </w:rPr>
        <w:t xml:space="preserve">
      Азаматтық әуе кемесі оның иесінің өтініші бойынша немесе иесінің, оны пайдаланушының келісімімен, егер: </w:t>
      </w:r>
    </w:p>
    <w:bookmarkStart w:name="z379" w:id="308"/>
    <w:p>
      <w:pPr>
        <w:spacing w:after="0"/>
        <w:ind w:left="0"/>
        <w:jc w:val="both"/>
      </w:pPr>
      <w:r>
        <w:rPr>
          <w:rFonts w:ascii="Times New Roman"/>
          <w:b w:val="false"/>
          <w:i w:val="false"/>
          <w:color w:val="000000"/>
          <w:sz w:val="28"/>
        </w:rPr>
        <w:t xml:space="preserve">
      1) әуе кемесі басқа мемлекетте тіркелмеген; </w:t>
      </w:r>
    </w:p>
    <w:bookmarkEnd w:id="308"/>
    <w:bookmarkStart w:name="z380" w:id="309"/>
    <w:p>
      <w:pPr>
        <w:spacing w:after="0"/>
        <w:ind w:left="0"/>
        <w:jc w:val="both"/>
      </w:pPr>
      <w:r>
        <w:rPr>
          <w:rFonts w:ascii="Times New Roman"/>
          <w:b w:val="false"/>
          <w:i w:val="false"/>
          <w:color w:val="000000"/>
          <w:sz w:val="28"/>
        </w:rPr>
        <w:t xml:space="preserve">
      2) әуе кемесінің иесі немесе пайдаланушысы Қазақстан Республикасының жеке немесе заңды тұлғасы болып табылған; </w:t>
      </w:r>
    </w:p>
    <w:bookmarkEnd w:id="309"/>
    <w:bookmarkStart w:name="z381" w:id="310"/>
    <w:p>
      <w:pPr>
        <w:spacing w:after="0"/>
        <w:ind w:left="0"/>
        <w:jc w:val="both"/>
      </w:pPr>
      <w:r>
        <w:rPr>
          <w:rFonts w:ascii="Times New Roman"/>
          <w:b w:val="false"/>
          <w:i w:val="false"/>
          <w:color w:val="000000"/>
          <w:sz w:val="28"/>
        </w:rPr>
        <w:t>
      3) әуе кемесі типінің сертификатын немесе соған ұқсас басқа құжатты азаматтық авиация саласындағы уәкілетті орган берген немесе жарамды деп таныған жағдайда ғана Қазақстан Республикасы азаматтық әуе кемелерінің мемлекеттік тізілімінде тіркеледі.</w:t>
      </w:r>
    </w:p>
    <w:bookmarkEnd w:id="310"/>
    <w:p>
      <w:pPr>
        <w:spacing w:after="0"/>
        <w:ind w:left="0"/>
        <w:jc w:val="both"/>
      </w:pPr>
      <w:r>
        <w:rPr>
          <w:rFonts w:ascii="Times New Roman"/>
          <w:b w:val="false"/>
          <w:i w:val="false"/>
          <w:color w:val="000000"/>
          <w:sz w:val="28"/>
        </w:rPr>
        <w:t xml:space="preserve">
      Азаматтық авиация саласындағы уәкілетті орган тіркелген азаматтық әуе кемесін пайдаланушыға (оның иесіне) азаматтық әуе кемесінің мемлекеттік тіркелгені туралы куәлік береді. </w:t>
      </w:r>
    </w:p>
    <w:p>
      <w:pPr>
        <w:spacing w:after="0"/>
        <w:ind w:left="0"/>
        <w:jc w:val="both"/>
      </w:pPr>
      <w:r>
        <w:rPr>
          <w:rFonts w:ascii="Times New Roman"/>
          <w:b w:val="false"/>
          <w:i w:val="false"/>
          <w:color w:val="000000"/>
          <w:sz w:val="28"/>
        </w:rPr>
        <w:t xml:space="preserve">
      Қазақстан Республикасы азаматтық әуе кемелерінің мемлекеттік тізіліміне енгізілетін әуе кемесі Қазақстан Республикасы азаматтық әуе кемелерінің ұшуға жарамдылығы нормаларына және ұшуға жарамдылықты айқындайтын пайдалану-техникалық құжаттаманың талаптарына сәйкес келуге тиіс."; </w:t>
      </w:r>
    </w:p>
    <w:bookmarkStart w:name="z382" w:id="311"/>
    <w:p>
      <w:pPr>
        <w:spacing w:after="0"/>
        <w:ind w:left="0"/>
        <w:jc w:val="both"/>
      </w:pPr>
      <w:r>
        <w:rPr>
          <w:rFonts w:ascii="Times New Roman"/>
          <w:b w:val="false"/>
          <w:i w:val="false"/>
          <w:color w:val="000000"/>
          <w:sz w:val="28"/>
        </w:rPr>
        <w:t xml:space="preserve">
      мынадай мазмұндағы 2-1 және 2-2-тармақтармен толықтырылсын: </w:t>
      </w:r>
    </w:p>
    <w:bookmarkEnd w:id="311"/>
    <w:bookmarkStart w:name="z383" w:id="312"/>
    <w:p>
      <w:pPr>
        <w:spacing w:after="0"/>
        <w:ind w:left="0"/>
        <w:jc w:val="both"/>
      </w:pPr>
      <w:r>
        <w:rPr>
          <w:rFonts w:ascii="Times New Roman"/>
          <w:b w:val="false"/>
          <w:i w:val="false"/>
          <w:color w:val="000000"/>
          <w:sz w:val="28"/>
        </w:rPr>
        <w:t xml:space="preserve">
      "2-1. Егер әуе кемесі ұшуға жарамдылық талаптарына сәйкес келмесе, азаматтық авиация саласындағы уәкілетті орган азаматтық әуе кемесін тіркеуден бас тартады. </w:t>
      </w:r>
    </w:p>
    <w:bookmarkEnd w:id="312"/>
    <w:bookmarkStart w:name="z384" w:id="313"/>
    <w:p>
      <w:pPr>
        <w:spacing w:after="0"/>
        <w:ind w:left="0"/>
        <w:jc w:val="both"/>
      </w:pPr>
      <w:r>
        <w:rPr>
          <w:rFonts w:ascii="Times New Roman"/>
          <w:b w:val="false"/>
          <w:i w:val="false"/>
          <w:color w:val="000000"/>
          <w:sz w:val="28"/>
        </w:rPr>
        <w:t xml:space="preserve">
      2-2. Қазақстан Республикасы азаматтық әуе кемелерінің мемлекеттік тізіліміне енгізілген кезден бастап азаматтық әуе кемесі Қазақстан Республикасының ұлттық тиесілігін иеленеді. </w:t>
      </w:r>
    </w:p>
    <w:bookmarkEnd w:id="313"/>
    <w:p>
      <w:pPr>
        <w:spacing w:after="0"/>
        <w:ind w:left="0"/>
        <w:jc w:val="both"/>
      </w:pPr>
      <w:r>
        <w:rPr>
          <w:rFonts w:ascii="Times New Roman"/>
          <w:b w:val="false"/>
          <w:i w:val="false"/>
          <w:color w:val="000000"/>
          <w:sz w:val="28"/>
        </w:rPr>
        <w:t xml:space="preserve">
      Мемлекеттік тіркеу туралы куәлік әуе кемесінің бортында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386" w:id="314"/>
    <w:p>
      <w:pPr>
        <w:spacing w:after="0"/>
        <w:ind w:left="0"/>
        <w:jc w:val="both"/>
      </w:pPr>
      <w:r>
        <w:rPr>
          <w:rFonts w:ascii="Times New Roman"/>
          <w:b w:val="false"/>
          <w:i w:val="false"/>
          <w:color w:val="000000"/>
          <w:sz w:val="28"/>
        </w:rPr>
        <w:t xml:space="preserve">
      "3. Қазақстан Республикасының жеке немесе заңды тұлғаларының меншiгiндегi азаматтық әуе кемелеріне құқықтар, сондай-ақ қайтарылмайтын өкілеттіктер азаматтық авиация саласындағы уәкiлеттi органның Қазақстан Республикасы азаматтық әуе кемелерiнiң мемлекеттік тiзiлiмiнде тіркеуіне жатады."; </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bookmarkStart w:name="z388" w:id="315"/>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315"/>
    <w:bookmarkStart w:name="z389" w:id="316"/>
    <w:p>
      <w:pPr>
        <w:spacing w:after="0"/>
        <w:ind w:left="0"/>
        <w:jc w:val="both"/>
      </w:pPr>
      <w:r>
        <w:rPr>
          <w:rFonts w:ascii="Times New Roman"/>
          <w:b w:val="false"/>
          <w:i w:val="false"/>
          <w:color w:val="000000"/>
          <w:sz w:val="28"/>
        </w:rPr>
        <w:t xml:space="preserve">
      "6. Пилотсыз ұшу аппараттары пайдалану мақсатында меншік құқығын иеленген кезден бастап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қағидаларында және Қазақстан Республикасы мемлекеттік авиациясының әуе кемелерін тіркеу қағидаларында белгіленген тәртіппен азаматтық және мемлекеттік авиация салаларындағы уәкілетті органдарда есепке алуға жатады. </w:t>
      </w:r>
    </w:p>
    <w:bookmarkEnd w:id="316"/>
    <w:p>
      <w:pPr>
        <w:spacing w:after="0"/>
        <w:ind w:left="0"/>
        <w:jc w:val="both"/>
      </w:pPr>
      <w:r>
        <w:rPr>
          <w:rFonts w:ascii="Times New Roman"/>
          <w:b w:val="false"/>
          <w:i w:val="false"/>
          <w:color w:val="000000"/>
          <w:sz w:val="28"/>
        </w:rPr>
        <w:t xml:space="preserve">
      Есепке алуға жататын пилотсыз ұшу аппараттарының санаттары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қағидаларында және Қазақстан Республикасы мемлекеттік авиациясының әуе кемелерін тіркеу қағидаларында айқындалады. </w:t>
      </w:r>
    </w:p>
    <w:p>
      <w:pPr>
        <w:spacing w:after="0"/>
        <w:ind w:left="0"/>
        <w:jc w:val="both"/>
      </w:pPr>
      <w:r>
        <w:rPr>
          <w:rFonts w:ascii="Times New Roman"/>
          <w:b w:val="false"/>
          <w:i w:val="false"/>
          <w:color w:val="000000"/>
          <w:sz w:val="28"/>
        </w:rPr>
        <w:t xml:space="preserve">
      Пилотсыз ұшу аппараттарын пайдалану мақсатында иеленетін тұлғалар азаматтық авиация саласындағы уәкілетті органға есепке қою туралы өтініш береді."; </w:t>
      </w:r>
    </w:p>
    <w:bookmarkStart w:name="z390" w:id="317"/>
    <w:p>
      <w:pPr>
        <w:spacing w:after="0"/>
        <w:ind w:left="0"/>
        <w:jc w:val="both"/>
      </w:pPr>
      <w:r>
        <w:rPr>
          <w:rFonts w:ascii="Times New Roman"/>
          <w:b w:val="false"/>
          <w:i w:val="false"/>
          <w:color w:val="000000"/>
          <w:sz w:val="28"/>
        </w:rPr>
        <w:t xml:space="preserve">
      40) 46-баптың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 </w:t>
      </w:r>
    </w:p>
    <w:bookmarkStart w:name="z392" w:id="318"/>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318"/>
    <w:bookmarkStart w:name="z393" w:id="319"/>
    <w:p>
      <w:pPr>
        <w:spacing w:after="0"/>
        <w:ind w:left="0"/>
        <w:jc w:val="both"/>
      </w:pPr>
      <w:r>
        <w:rPr>
          <w:rFonts w:ascii="Times New Roman"/>
          <w:b w:val="false"/>
          <w:i w:val="false"/>
          <w:color w:val="000000"/>
          <w:sz w:val="28"/>
        </w:rPr>
        <w:t xml:space="preserve">
      "5-1) әуе кемесі хабарсыз жоғалып кеткен деп танылған;"; </w:t>
      </w:r>
    </w:p>
    <w:bookmarkEnd w:id="319"/>
    <w:bookmarkStart w:name="z394" w:id="32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47-бапта</w:t>
      </w:r>
      <w:r>
        <w:rPr>
          <w:rFonts w:ascii="Times New Roman"/>
          <w:b w:val="false"/>
          <w:i w:val="false"/>
          <w:color w:val="000000"/>
          <w:sz w:val="28"/>
        </w:rPr>
        <w:t xml:space="preserve">: </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396" w:id="321"/>
    <w:p>
      <w:pPr>
        <w:spacing w:after="0"/>
        <w:ind w:left="0"/>
        <w:jc w:val="both"/>
      </w:pPr>
      <w:r>
        <w:rPr>
          <w:rFonts w:ascii="Times New Roman"/>
          <w:b w:val="false"/>
          <w:i w:val="false"/>
          <w:color w:val="000000"/>
          <w:sz w:val="28"/>
        </w:rPr>
        <w:t xml:space="preserve">
      үшінші және төртінші бөліктер мынадай редакцияда жазылсын: </w:t>
      </w:r>
    </w:p>
    <w:bookmarkEnd w:id="321"/>
    <w:bookmarkStart w:name="z397" w:id="322"/>
    <w:p>
      <w:pPr>
        <w:spacing w:after="0"/>
        <w:ind w:left="0"/>
        <w:jc w:val="both"/>
      </w:pPr>
      <w:r>
        <w:rPr>
          <w:rFonts w:ascii="Times New Roman"/>
          <w:b w:val="false"/>
          <w:i w:val="false"/>
          <w:color w:val="000000"/>
          <w:sz w:val="28"/>
        </w:rPr>
        <w:t xml:space="preserve">
      "Қазақстан Республикасы аумағының үстінен ұшқан кезде шетелдік әуе кемесінің Халықаралық азаматтық авиация ұйымының (ИКАО) стандарттары негізінде шет мемлекет берген ұшуға жарамдылық сертификаты мен шуыл бойынша сертификаты болуға тиіс. </w:t>
      </w:r>
    </w:p>
    <w:bookmarkEnd w:id="322"/>
    <w:bookmarkStart w:name="z398" w:id="323"/>
    <w:p>
      <w:pPr>
        <w:spacing w:after="0"/>
        <w:ind w:left="0"/>
        <w:jc w:val="both"/>
      </w:pPr>
      <w:r>
        <w:rPr>
          <w:rFonts w:ascii="Times New Roman"/>
          <w:b w:val="false"/>
          <w:i w:val="false"/>
          <w:color w:val="000000"/>
          <w:sz w:val="28"/>
        </w:rPr>
        <w:t xml:space="preserve">
      Ұшуға жарамдылық сертификаты Қазақстан Республикасы азаматтық әуе кемелерінің мемлекеттік тізілімінде тіркелген әуе кемелеріне: </w:t>
      </w:r>
    </w:p>
    <w:bookmarkEnd w:id="323"/>
    <w:bookmarkStart w:name="z399" w:id="324"/>
    <w:p>
      <w:pPr>
        <w:spacing w:after="0"/>
        <w:ind w:left="0"/>
        <w:jc w:val="both"/>
      </w:pPr>
      <w:r>
        <w:rPr>
          <w:rFonts w:ascii="Times New Roman"/>
          <w:b w:val="false"/>
          <w:i w:val="false"/>
          <w:color w:val="000000"/>
          <w:sz w:val="28"/>
        </w:rPr>
        <w:t xml:space="preserve">
      1) азаматтық әуе кемесінің ұшуға жарамдылық нормаларына және осындай типтік конструкция үшін мақұлданған пайдалану құжаттамасына сәйкестігі немесе пайдалануға жарамдылық туралы расталған бағалау актісіне сәйкес басқа да осыған ұқсас құжаттар негізінде; </w:t>
      </w:r>
    </w:p>
    <w:bookmarkEnd w:id="324"/>
    <w:bookmarkStart w:name="z400" w:id="325"/>
    <w:p>
      <w:pPr>
        <w:spacing w:after="0"/>
        <w:ind w:left="0"/>
        <w:jc w:val="both"/>
      </w:pPr>
      <w:r>
        <w:rPr>
          <w:rFonts w:ascii="Times New Roman"/>
          <w:b w:val="false"/>
          <w:i w:val="false"/>
          <w:color w:val="000000"/>
          <w:sz w:val="28"/>
        </w:rPr>
        <w:t xml:space="preserve">
      2) Қазақстан Республикасы азаматтық әуе кемесін сертификаттау және оның ұшуға жарамдылық сертификатын беру қағидаларына сәйкес; </w:t>
      </w:r>
    </w:p>
    <w:bookmarkEnd w:id="325"/>
    <w:bookmarkStart w:name="z401" w:id="326"/>
    <w:p>
      <w:pPr>
        <w:spacing w:after="0"/>
        <w:ind w:left="0"/>
        <w:jc w:val="both"/>
      </w:pPr>
      <w:r>
        <w:rPr>
          <w:rFonts w:ascii="Times New Roman"/>
          <w:b w:val="false"/>
          <w:i w:val="false"/>
          <w:color w:val="000000"/>
          <w:sz w:val="28"/>
        </w:rPr>
        <w:t xml:space="preserve">
      3) жеңіл және аса жеңіл авиация саласындағы сертификаттау қағидаларына сәйкес беріледі."; </w:t>
      </w:r>
    </w:p>
    <w:bookmarkEnd w:id="326"/>
    <w:bookmarkStart w:name="z402" w:id="327"/>
    <w:p>
      <w:pPr>
        <w:spacing w:after="0"/>
        <w:ind w:left="0"/>
        <w:jc w:val="both"/>
      </w:pPr>
      <w:r>
        <w:rPr>
          <w:rFonts w:ascii="Times New Roman"/>
          <w:b w:val="false"/>
          <w:i w:val="false"/>
          <w:color w:val="000000"/>
          <w:sz w:val="28"/>
        </w:rPr>
        <w:t xml:space="preserve">
      мынадай мазмұндағы сегізінші бөлікпен толықтырылсын: </w:t>
      </w:r>
    </w:p>
    <w:bookmarkEnd w:id="327"/>
    <w:bookmarkStart w:name="z403" w:id="328"/>
    <w:p>
      <w:pPr>
        <w:spacing w:after="0"/>
        <w:ind w:left="0"/>
        <w:jc w:val="both"/>
      </w:pPr>
      <w:r>
        <w:rPr>
          <w:rFonts w:ascii="Times New Roman"/>
          <w:b w:val="false"/>
          <w:i w:val="false"/>
          <w:color w:val="000000"/>
          <w:sz w:val="28"/>
        </w:rPr>
        <w:t xml:space="preserve">
      "Әуе кемелерін пайдаланушыларды біріктіретін коммерциялық емес ұйымдарды тарту тәртібі және мұндай ұйымдардың мамандарына қойылатын біліктілік талаптары жеңіл және аса жеңіл авиация саласындағы сертификаттау қағидаларында айқындалады."; </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405" w:id="329"/>
    <w:p>
      <w:pPr>
        <w:spacing w:after="0"/>
        <w:ind w:left="0"/>
        <w:jc w:val="both"/>
      </w:pPr>
      <w:r>
        <w:rPr>
          <w:rFonts w:ascii="Times New Roman"/>
          <w:b w:val="false"/>
          <w:i w:val="false"/>
          <w:color w:val="000000"/>
          <w:sz w:val="28"/>
        </w:rPr>
        <w:t xml:space="preserve">
      "4. Азаматтық әуе кемелерін Қазақстан Республикасы азаматтық әуе кемелерінің мемлекеттік тізіліміне енгізу кезінде азаматтық әуе кемелерінің шет мемлекет берген ұшуға жарамдылық сертификаттарын тану Қазақстан Республикасының азаматтық әуе кемесін сертификаттау және оның ұшуға жарамдылық сертификатын беру қағидаларына сәйкес жүзеге асырылады. </w:t>
      </w:r>
    </w:p>
    <w:bookmarkEnd w:id="329"/>
    <w:bookmarkStart w:name="z406" w:id="330"/>
    <w:p>
      <w:pPr>
        <w:spacing w:after="0"/>
        <w:ind w:left="0"/>
        <w:jc w:val="both"/>
      </w:pPr>
      <w:r>
        <w:rPr>
          <w:rFonts w:ascii="Times New Roman"/>
          <w:b w:val="false"/>
          <w:i w:val="false"/>
          <w:color w:val="000000"/>
          <w:sz w:val="28"/>
        </w:rPr>
        <w:t xml:space="preserve">
      5. Азаматтық әуе кемесін және оның құрамдастарын ұшуға жарамдылықта ұстау Қазақстан Республикасының азаматтық әуе кемелерін техникалық пайдалану және жөндеу қағидаларының талаптарына сәйкес қамтамасыз етіледі. </w:t>
      </w:r>
    </w:p>
    <w:bookmarkEnd w:id="330"/>
    <w:p>
      <w:pPr>
        <w:spacing w:after="0"/>
        <w:ind w:left="0"/>
        <w:jc w:val="both"/>
      </w:pPr>
      <w:r>
        <w:rPr>
          <w:rFonts w:ascii="Times New Roman"/>
          <w:b w:val="false"/>
          <w:i w:val="false"/>
          <w:color w:val="000000"/>
          <w:sz w:val="28"/>
        </w:rPr>
        <w:t xml:space="preserve">
      Жеңіл және аса жеңіл авиацияның коммерциялық әуе тасымалдарына қатыспайтын әуе кемелерін пайдалануға рұқсат ету жеңіл және аса жеңіл авиация саласындағы сертификаттау қағидаларына сәйкес жүзеге асырылады."; </w:t>
      </w:r>
    </w:p>
    <w:bookmarkStart w:name="z407" w:id="331"/>
    <w:p>
      <w:pPr>
        <w:spacing w:after="0"/>
        <w:ind w:left="0"/>
        <w:jc w:val="both"/>
      </w:pPr>
      <w:r>
        <w:rPr>
          <w:rFonts w:ascii="Times New Roman"/>
          <w:b w:val="false"/>
          <w:i w:val="false"/>
          <w:color w:val="000000"/>
          <w:sz w:val="28"/>
        </w:rPr>
        <w:t xml:space="preserve">
      "7. Қазақстан Республикасы азаматтық әуе кемелерінің мемлекеттік тізілімінде тіркелген әуе кемесінің иесі немесе пайдаланушысы Қазақстан Республикасының азаматтық әуе кемесін сертификаттау және оның ұшуға жарамдылық сертификатын беру қағидаларына сәйкес азаматтық авиация саласындағы уәкілетті органға әуе кемесінің ұшуға жарамдылығының жай-күйі, оған техникалық қызмет көрсету және жөндеу жүргізілгендігі туралы ақпаратты, сондай-ақ оны пайдалану жөніндегі деректерді береді."; </w:t>
      </w:r>
    </w:p>
    <w:bookmarkEnd w:id="331"/>
    <w:bookmarkStart w:name="z408" w:id="332"/>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332"/>
    <w:bookmarkStart w:name="z409" w:id="333"/>
    <w:p>
      <w:pPr>
        <w:spacing w:after="0"/>
        <w:ind w:left="0"/>
        <w:jc w:val="both"/>
      </w:pPr>
      <w:r>
        <w:rPr>
          <w:rFonts w:ascii="Times New Roman"/>
          <w:b w:val="false"/>
          <w:i w:val="false"/>
          <w:color w:val="000000"/>
          <w:sz w:val="28"/>
        </w:rPr>
        <w:t xml:space="preserve">
      "8-1. Арнайы ұшуға рұқсат қолданыстағы ұшуға жарамдылық сертификаты жоқ, бірақ пайдаланушының және азаматтық авиация саласындағы уәкілетті органның бағалауы негізінде төменде белгіленген жағдайларда және мынадай: </w:t>
      </w:r>
    </w:p>
    <w:bookmarkEnd w:id="333"/>
    <w:bookmarkStart w:name="z410" w:id="334"/>
    <w:p>
      <w:pPr>
        <w:spacing w:after="0"/>
        <w:ind w:left="0"/>
        <w:jc w:val="both"/>
      </w:pPr>
      <w:r>
        <w:rPr>
          <w:rFonts w:ascii="Times New Roman"/>
          <w:b w:val="false"/>
          <w:i w:val="false"/>
          <w:color w:val="000000"/>
          <w:sz w:val="28"/>
        </w:rPr>
        <w:t xml:space="preserve">
      1) жаңа әуе кемелері шығарылғаннан кейінгі ұшу сынақтары; </w:t>
      </w:r>
    </w:p>
    <w:bookmarkEnd w:id="334"/>
    <w:bookmarkStart w:name="z411" w:id="335"/>
    <w:p>
      <w:pPr>
        <w:spacing w:after="0"/>
        <w:ind w:left="0"/>
        <w:jc w:val="both"/>
      </w:pPr>
      <w:r>
        <w:rPr>
          <w:rFonts w:ascii="Times New Roman"/>
          <w:b w:val="false"/>
          <w:i w:val="false"/>
          <w:color w:val="000000"/>
          <w:sz w:val="28"/>
        </w:rPr>
        <w:t xml:space="preserve">
      2) пайдалану (жөндеу) құжаттамасына сәйкес техникалық қызмет көрсетуден және (немесе) жөндеуден кейінгі ұшу сынақтары; </w:t>
      </w:r>
    </w:p>
    <w:bookmarkEnd w:id="335"/>
    <w:bookmarkStart w:name="z412" w:id="336"/>
    <w:p>
      <w:pPr>
        <w:spacing w:after="0"/>
        <w:ind w:left="0"/>
        <w:jc w:val="both"/>
      </w:pPr>
      <w:r>
        <w:rPr>
          <w:rFonts w:ascii="Times New Roman"/>
          <w:b w:val="false"/>
          <w:i w:val="false"/>
          <w:color w:val="000000"/>
          <w:sz w:val="28"/>
        </w:rPr>
        <w:t xml:space="preserve">
      3) әуе кемесін жеткізу немесе экспорттау; </w:t>
      </w:r>
    </w:p>
    <w:bookmarkEnd w:id="336"/>
    <w:bookmarkStart w:name="z413" w:id="337"/>
    <w:p>
      <w:pPr>
        <w:spacing w:after="0"/>
        <w:ind w:left="0"/>
        <w:jc w:val="both"/>
      </w:pPr>
      <w:r>
        <w:rPr>
          <w:rFonts w:ascii="Times New Roman"/>
          <w:b w:val="false"/>
          <w:i w:val="false"/>
          <w:color w:val="000000"/>
          <w:sz w:val="28"/>
        </w:rPr>
        <w:t xml:space="preserve">
      4) тапсырыс берушінің немесе азаматтық авиация саласындағы уәкілетті органның бағалауы үшін әуе кемесінің ұшуы; </w:t>
      </w:r>
    </w:p>
    <w:bookmarkEnd w:id="337"/>
    <w:bookmarkStart w:name="z414" w:id="338"/>
    <w:p>
      <w:pPr>
        <w:spacing w:after="0"/>
        <w:ind w:left="0"/>
        <w:jc w:val="both"/>
      </w:pPr>
      <w:r>
        <w:rPr>
          <w:rFonts w:ascii="Times New Roman"/>
          <w:b w:val="false"/>
          <w:i w:val="false"/>
          <w:color w:val="000000"/>
          <w:sz w:val="28"/>
        </w:rPr>
        <w:t xml:space="preserve">
      5) көрмелер мен авиашоу; </w:t>
      </w:r>
    </w:p>
    <w:bookmarkEnd w:id="338"/>
    <w:bookmarkStart w:name="z415" w:id="339"/>
    <w:p>
      <w:pPr>
        <w:spacing w:after="0"/>
        <w:ind w:left="0"/>
        <w:jc w:val="both"/>
      </w:pPr>
      <w:r>
        <w:rPr>
          <w:rFonts w:ascii="Times New Roman"/>
          <w:b w:val="false"/>
          <w:i w:val="false"/>
          <w:color w:val="000000"/>
          <w:sz w:val="28"/>
        </w:rPr>
        <w:t xml:space="preserve">
      6) әуе кемесінің техникалық қызмет көрсетуді, жөндеуді орындау орнына немесе сақтау орнына ұшып баруы; </w:t>
      </w:r>
    </w:p>
    <w:bookmarkEnd w:id="339"/>
    <w:bookmarkStart w:name="z416" w:id="340"/>
    <w:p>
      <w:pPr>
        <w:spacing w:after="0"/>
        <w:ind w:left="0"/>
        <w:jc w:val="both"/>
      </w:pPr>
      <w:r>
        <w:rPr>
          <w:rFonts w:ascii="Times New Roman"/>
          <w:b w:val="false"/>
          <w:i w:val="false"/>
          <w:color w:val="000000"/>
          <w:sz w:val="28"/>
        </w:rPr>
        <w:t xml:space="preserve">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 </w:t>
      </w:r>
    </w:p>
    <w:bookmarkEnd w:id="340"/>
    <w:bookmarkStart w:name="z417" w:id="341"/>
    <w:p>
      <w:pPr>
        <w:spacing w:after="0"/>
        <w:ind w:left="0"/>
        <w:jc w:val="both"/>
      </w:pPr>
      <w:r>
        <w:rPr>
          <w:rFonts w:ascii="Times New Roman"/>
          <w:b w:val="false"/>
          <w:i w:val="false"/>
          <w:color w:val="000000"/>
          <w:sz w:val="28"/>
        </w:rPr>
        <w:t xml:space="preserve">
      8) рекордтарға қол жеткізу, авиациялық жарыстарға және соған ұқсас жарыстарға қатысу; </w:t>
      </w:r>
    </w:p>
    <w:bookmarkEnd w:id="341"/>
    <w:bookmarkStart w:name="z418" w:id="342"/>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мақсатында қауіпсіз ұшуды орындай алатын әуе кемесіне беріледі. </w:t>
      </w:r>
    </w:p>
    <w:bookmarkEnd w:id="342"/>
    <w:p>
      <w:pPr>
        <w:spacing w:after="0"/>
        <w:ind w:left="0"/>
        <w:jc w:val="both"/>
      </w:pPr>
      <w:r>
        <w:rPr>
          <w:rFonts w:ascii="Times New Roman"/>
          <w:b w:val="false"/>
          <w:i w:val="false"/>
          <w:color w:val="000000"/>
          <w:sz w:val="28"/>
        </w:rPr>
        <w:t xml:space="preserve">
      Арнайы ұшуға рұқсаттар Қазақстан Республикасының азаматтық әуе кемесін сертификаттау және оның ұшуға жарамдылық сертификатын беру қағидаларына сәйкес күнтізбелік отыз күннен аспайтын кезеңге беріледі. </w:t>
      </w:r>
    </w:p>
    <w:p>
      <w:pPr>
        <w:spacing w:after="0"/>
        <w:ind w:left="0"/>
        <w:jc w:val="both"/>
      </w:pPr>
      <w:r>
        <w:rPr>
          <w:rFonts w:ascii="Times New Roman"/>
          <w:b w:val="false"/>
          <w:i w:val="false"/>
          <w:color w:val="000000"/>
          <w:sz w:val="28"/>
        </w:rPr>
        <w:t xml:space="preserve">
      Азаматтық авиация саласындағы уәкілетті орган әуе кемесінің арнайы ұшуына рұқсат беру кезінде оны пайдалануға қажетті шектеулерді белгілеуге құқылы. Арнайы ұшуды орындау кезінде әуе кемесінің бортында жолаушылар тасымалдауға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20" w:id="343"/>
    <w:p>
      <w:pPr>
        <w:spacing w:after="0"/>
        <w:ind w:left="0"/>
        <w:jc w:val="both"/>
      </w:pPr>
      <w:r>
        <w:rPr>
          <w:rFonts w:ascii="Times New Roman"/>
          <w:b w:val="false"/>
          <w:i w:val="false"/>
          <w:color w:val="000000"/>
          <w:sz w:val="28"/>
        </w:rPr>
        <w:t xml:space="preserve">
      "9. Егер азаматтық әуе кемелерінде радиомен хабарлау аппаратурасы орнатылған болса, азаматтық авиация саласындағы уәкілетті орган Қазақстан Республикасының азаматтық әуе кемесін сертификаттау және оның ұшуға жарамдылық сертификатын беру қағидаларына сәйкес осындай аппаратураны пайдалануға рұқсат береді."; </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 </w:t>
      </w:r>
    </w:p>
    <w:bookmarkStart w:name="z422" w:id="344"/>
    <w:p>
      <w:pPr>
        <w:spacing w:after="0"/>
        <w:ind w:left="0"/>
        <w:jc w:val="both"/>
      </w:pPr>
      <w:r>
        <w:rPr>
          <w:rFonts w:ascii="Times New Roman"/>
          <w:b w:val="false"/>
          <w:i w:val="false"/>
          <w:color w:val="000000"/>
          <w:sz w:val="28"/>
        </w:rPr>
        <w:t xml:space="preserve">
      "Борт журналының нысаны мен мазмұны азаматтық және мемлекеттік авиацияда ұшуды жүргізу қағидаларында белгіленеді."; </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24" w:id="345"/>
    <w:p>
      <w:pPr>
        <w:spacing w:after="0"/>
        <w:ind w:left="0"/>
        <w:jc w:val="both"/>
      </w:pPr>
      <w:r>
        <w:rPr>
          <w:rFonts w:ascii="Times New Roman"/>
          <w:b w:val="false"/>
          <w:i w:val="false"/>
          <w:color w:val="000000"/>
          <w:sz w:val="28"/>
        </w:rPr>
        <w:t xml:space="preserve">
      "12. Азаматтық авиация саласындағы уәкілетті орган Қазақстан Республикасының азаматтық әуе кемесін сертификаттау және оның ұшуға жарамдылық сертификатын беру қағидаларына сәйкес Қазақстан Республикасы азаматтық әуе кемелерінің мемлекеттік тізілімінен шығарылған азаматтық әуе кемесін экспорттау үшін ұшуға жарамдылықтың экспорттық сертификатын береді."; </w:t>
      </w:r>
    </w:p>
    <w:bookmarkEnd w:id="345"/>
    <w:bookmarkStart w:name="z425" w:id="34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48-бапта</w:t>
      </w:r>
      <w:r>
        <w:rPr>
          <w:rFonts w:ascii="Times New Roman"/>
          <w:b w:val="false"/>
          <w:i w:val="false"/>
          <w:color w:val="000000"/>
          <w:sz w:val="28"/>
        </w:rPr>
        <w:t xml:space="preserve">: </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27" w:id="347"/>
    <w:p>
      <w:pPr>
        <w:spacing w:after="0"/>
        <w:ind w:left="0"/>
        <w:jc w:val="both"/>
      </w:pPr>
      <w:r>
        <w:rPr>
          <w:rFonts w:ascii="Times New Roman"/>
          <w:b w:val="false"/>
          <w:i w:val="false"/>
          <w:color w:val="000000"/>
          <w:sz w:val="28"/>
        </w:rPr>
        <w:t xml:space="preserve">
      "1. Азаматтық әуе кемелеріне техникалық қызмет көрсетуді және оларды жөндеуді Қазақстан Республикасының азаматтық әуе кемелерін техникалық пайдалану және жөндеу қағидаларына сәйкес авиациялық техникаға техникалық қызмет көрсету және оны жөндеу жөніндегі сертификатталған ұйымдар жүргізеді. Коммерциялық әуе тасымалдарын жүзеге асырмайтын жеңіл және аса жеңіл азаматтық әуе кемелеріне техникалық қызмет көрсетуді және оларды жөндеуді осы Заңның </w:t>
      </w:r>
      <w:r>
        <w:rPr>
          <w:rFonts w:ascii="Times New Roman"/>
          <w:b w:val="false"/>
          <w:i w:val="false"/>
          <w:color w:val="000000"/>
          <w:sz w:val="28"/>
        </w:rPr>
        <w:t>54-бабына</w:t>
      </w:r>
      <w:r>
        <w:rPr>
          <w:rFonts w:ascii="Times New Roman"/>
          <w:b w:val="false"/>
          <w:i w:val="false"/>
          <w:color w:val="000000"/>
          <w:sz w:val="28"/>
        </w:rPr>
        <w:t xml:space="preserve"> сәйкес берілген қолданыстағы куәлігі немесе шет мемлекет берген және осы Заңның </w:t>
      </w:r>
      <w:r>
        <w:rPr>
          <w:rFonts w:ascii="Times New Roman"/>
          <w:b w:val="false"/>
          <w:i w:val="false"/>
          <w:color w:val="000000"/>
          <w:sz w:val="28"/>
        </w:rPr>
        <w:t>55-бабына</w:t>
      </w:r>
      <w:r>
        <w:rPr>
          <w:rFonts w:ascii="Times New Roman"/>
          <w:b w:val="false"/>
          <w:i w:val="false"/>
          <w:color w:val="000000"/>
          <w:sz w:val="28"/>
        </w:rPr>
        <w:t xml:space="preserve"> сәйкес танылған куәлігі бар авиация персоналы орындайды. </w:t>
      </w:r>
    </w:p>
    <w:bookmarkEnd w:id="347"/>
    <w:bookmarkStart w:name="z428" w:id="348"/>
    <w:p>
      <w:pPr>
        <w:spacing w:after="0"/>
        <w:ind w:left="0"/>
        <w:jc w:val="both"/>
      </w:pPr>
      <w:r>
        <w:rPr>
          <w:rFonts w:ascii="Times New Roman"/>
          <w:b w:val="false"/>
          <w:i w:val="false"/>
          <w:color w:val="000000"/>
          <w:sz w:val="28"/>
        </w:rPr>
        <w:t xml:space="preserve">
      2. Азаматтық әуе кемелеріне техникалық қызмет көрсету азаматтық әуе кемесі тіркелген мемлекет бекітетін техникалық қызмет көрсету бағдарламалары (регламенттері) бойынша жүзеге асырылады. </w:t>
      </w:r>
    </w:p>
    <w:bookmarkEnd w:id="348"/>
    <w:p>
      <w:pPr>
        <w:spacing w:after="0"/>
        <w:ind w:left="0"/>
        <w:jc w:val="both"/>
      </w:pPr>
      <w:r>
        <w:rPr>
          <w:rFonts w:ascii="Times New Roman"/>
          <w:b w:val="false"/>
          <w:i w:val="false"/>
          <w:color w:val="000000"/>
          <w:sz w:val="28"/>
        </w:rPr>
        <w:t xml:space="preserve">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азаматтық авиация саласындағы уәкілетті орган бекітеді. </w:t>
      </w:r>
    </w:p>
    <w:p>
      <w:pPr>
        <w:spacing w:after="0"/>
        <w:ind w:left="0"/>
        <w:jc w:val="both"/>
      </w:pPr>
      <w:r>
        <w:rPr>
          <w:rFonts w:ascii="Times New Roman"/>
          <w:b w:val="false"/>
          <w:i w:val="false"/>
          <w:color w:val="000000"/>
          <w:sz w:val="28"/>
        </w:rPr>
        <w:t xml:space="preserve">
      Коммерциялық әуе тасымалдарына қатыспайтын жеңіл және аса жеңіл авиацияның әуе кемелеріне техникалық қызмет көрсету бағдарламасын (регламентін) азаматтық авиация саласындағы уәкілетті органның келісуі бойынша әуе кемелерін пайдаланушыларды біріктіретін коммерциялық емес ұйым әзірлейді және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сөйлемі мынадай редакцияда жазылсын: </w:t>
      </w:r>
    </w:p>
    <w:bookmarkStart w:name="z430" w:id="349"/>
    <w:p>
      <w:pPr>
        <w:spacing w:after="0"/>
        <w:ind w:left="0"/>
        <w:jc w:val="both"/>
      </w:pPr>
      <w:r>
        <w:rPr>
          <w:rFonts w:ascii="Times New Roman"/>
          <w:b w:val="false"/>
          <w:i w:val="false"/>
          <w:color w:val="000000"/>
          <w:sz w:val="28"/>
        </w:rPr>
        <w:t xml:space="preserve">
      "Шетелдік ұйымдардың авиациялық техникаға техникалық қызмет көрсету және оны жөндеу жөніндегі сертификаттарын танудың тәртібі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қағидаларында айқындалады."; </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2" w:id="350"/>
    <w:p>
      <w:pPr>
        <w:spacing w:after="0"/>
        <w:ind w:left="0"/>
        <w:jc w:val="both"/>
      </w:pPr>
      <w:r>
        <w:rPr>
          <w:rFonts w:ascii="Times New Roman"/>
          <w:b w:val="false"/>
          <w:i w:val="false"/>
          <w:color w:val="000000"/>
          <w:sz w:val="28"/>
        </w:rPr>
        <w:t xml:space="preserve">
      "6. Коммерциялық әуе тасымалдарын жүзеге асыратын азаматтық әуе кемелерін пайдаланушыларға қызметтер көрсететін, авиациялық техникаға техникалық қызмет көрсету және оны жөндеу жөніндегі сертификатталған ұйым әуе кемелеріне техникалық қызмет көрсету кезінде ұшу қауіпсіздігін басқару жөніндегі үлгілік нұсқаулыққа сәйкес, орындалатын жұмыстардың көлемі мен күрделілігіне қарай ұшу қауіпсіздігін басқару жүйесін енгізуге міндетті."; </w:t>
      </w:r>
    </w:p>
    <w:bookmarkEnd w:id="350"/>
    <w:bookmarkStart w:name="z433" w:id="35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49-баптың</w:t>
      </w:r>
      <w:r>
        <w:rPr>
          <w:rFonts w:ascii="Times New Roman"/>
          <w:b w:val="false"/>
          <w:i w:val="false"/>
          <w:color w:val="000000"/>
          <w:sz w:val="28"/>
        </w:rPr>
        <w:t xml:space="preserve"> 2-тармағының бірінші бөлігі мынадай редакцияда жазылсын: </w:t>
      </w:r>
    </w:p>
    <w:bookmarkEnd w:id="351"/>
    <w:bookmarkStart w:name="z434" w:id="352"/>
    <w:p>
      <w:pPr>
        <w:spacing w:after="0"/>
        <w:ind w:left="0"/>
        <w:jc w:val="both"/>
      </w:pPr>
      <w:r>
        <w:rPr>
          <w:rFonts w:ascii="Times New Roman"/>
          <w:b w:val="false"/>
          <w:i w:val="false"/>
          <w:color w:val="000000"/>
          <w:sz w:val="28"/>
        </w:rPr>
        <w:t xml:space="preserve">
      "2. Әуе кемелеріне мемлекеттік және тіркелетін айырып-тану белгiлерiнен басқа қосымша белгілер (рәміздер, жазбалар, эмблемалар) салынуы мүмкін."; </w:t>
      </w:r>
    </w:p>
    <w:bookmarkEnd w:id="352"/>
    <w:bookmarkStart w:name="z435" w:id="35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51-бапта</w:t>
      </w:r>
      <w:r>
        <w:rPr>
          <w:rFonts w:ascii="Times New Roman"/>
          <w:b w:val="false"/>
          <w:i w:val="false"/>
          <w:color w:val="000000"/>
          <w:sz w:val="28"/>
        </w:rPr>
        <w:t xml:space="preserve">: </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bookmarkStart w:name="z437" w:id="354"/>
    <w:p>
      <w:pPr>
        <w:spacing w:after="0"/>
        <w:ind w:left="0"/>
        <w:jc w:val="both"/>
      </w:pPr>
      <w:r>
        <w:rPr>
          <w:rFonts w:ascii="Times New Roman"/>
          <w:b w:val="false"/>
          <w:i w:val="false"/>
          <w:color w:val="000000"/>
          <w:sz w:val="28"/>
        </w:rPr>
        <w:t xml:space="preserve">
      "Қазақстан Республикасының пайдаланушысы Қазақстан Республикасының әуе кеңістігін пайдалану және авиация қызметі туралы Қазақстан Республикасының заңнамасында көзделген шарттарда Қазақстан Республикасының немесе шет мемлекеттің азаматтарына немесе заңды тұлғаларына тиесілі әуе кемесін экипажымен қоса немесе экипажсыз жалға алуға құқылы."; </w:t>
      </w:r>
    </w:p>
    <w:bookmarkEnd w:id="354"/>
    <w:bookmarkStart w:name="z438" w:id="355"/>
    <w:p>
      <w:pPr>
        <w:spacing w:after="0"/>
        <w:ind w:left="0"/>
        <w:jc w:val="both"/>
      </w:pPr>
      <w:r>
        <w:rPr>
          <w:rFonts w:ascii="Times New Roman"/>
          <w:b w:val="false"/>
          <w:i w:val="false"/>
          <w:color w:val="000000"/>
          <w:sz w:val="28"/>
        </w:rPr>
        <w:t xml:space="preserve">
      мынадай мазмұндағы 1-1 және 1-2-тармақтармен толықтырылсын: </w:t>
      </w:r>
    </w:p>
    <w:bookmarkEnd w:id="355"/>
    <w:bookmarkStart w:name="z439" w:id="356"/>
    <w:p>
      <w:pPr>
        <w:spacing w:after="0"/>
        <w:ind w:left="0"/>
        <w:jc w:val="both"/>
      </w:pPr>
      <w:r>
        <w:rPr>
          <w:rFonts w:ascii="Times New Roman"/>
          <w:b w:val="false"/>
          <w:i w:val="false"/>
          <w:color w:val="000000"/>
          <w:sz w:val="28"/>
        </w:rPr>
        <w:t xml:space="preserve">
      "1-1. Шет мемлекетте тіркелген әуе кемесін Қазақстан Республикасы пайдаланушысының экипажсыз немесе Қазақстан Республикасының әуе кемесін шетелдік пайдаланушының экипажсыз жалға алуы азаматтық авиация саласындағы уәкілетті орган мен Халықаралық азаматтық авиация туралы конвенцияға сәйкес осы әуе кемесі тіркелген шет мемлекеттің құзыретті органы арасында жасалған келісім болған кезде ғана жүзеге асырылады. Мұндай келісім Халықаралық азаматтық авиация ұйымында (ИКАО) тіркелуге тиіс. </w:t>
      </w:r>
    </w:p>
    <w:bookmarkEnd w:id="356"/>
    <w:bookmarkStart w:name="z440" w:id="357"/>
    <w:p>
      <w:pPr>
        <w:spacing w:after="0"/>
        <w:ind w:left="0"/>
        <w:jc w:val="both"/>
      </w:pPr>
      <w:r>
        <w:rPr>
          <w:rFonts w:ascii="Times New Roman"/>
          <w:b w:val="false"/>
          <w:i w:val="false"/>
          <w:color w:val="000000"/>
          <w:sz w:val="28"/>
        </w:rPr>
        <w:t xml:space="preserve">
      1-2. Қазақстан Республикасы пайдаланушысының Қазақстан Республикасының азаматтарына немесе заңды тұлғаларына тиесілі әуе кемесін экипажымен қоса жалға алуы шарттың қолданылу мерзіміне жалға алушы пайдаланушысының сертификатына (авиациялық жұмыстарды орындауға арналған куәлікке) енгізбей жүзеге асырылады. </w:t>
      </w:r>
    </w:p>
    <w:bookmarkEnd w:id="357"/>
    <w:p>
      <w:pPr>
        <w:spacing w:after="0"/>
        <w:ind w:left="0"/>
        <w:jc w:val="both"/>
      </w:pPr>
      <w:r>
        <w:rPr>
          <w:rFonts w:ascii="Times New Roman"/>
          <w:b w:val="false"/>
          <w:i w:val="false"/>
          <w:color w:val="000000"/>
          <w:sz w:val="28"/>
        </w:rPr>
        <w:t xml:space="preserve">
      Қазақстан Республикасы пайдаланушысының шет мемлекеттің пайдаланушысына тиесілі әуе кемесін экипажымен қоса жалға алуына азаматтық авиация саласындағы уәкілетті органның рұқсаты бойынша мынадай пропорцияда: саны бес әуе кемесінен аспайтын паркі бар жалға алушы үшін – бір әуе кемесінен аспайтын және саны бес әуе кемесінен асатын паркі бар жалға алушы үшін – тұрақты және тұрақты емес ұшуларды жүзеге асыру үшін пайдаланылатын жалпы әуе кемелері паркінің жиырма пайызынан аспайтын және жалға алушы пайдаланушысының сертификатына енгізбей, бір жылдың ішінде екі айдан аспайтын мерзімге жол беріледі. Жалға алынатын әуе кемесінің жолаушылар сыйымдылығы мен жүк көтерімділігі жалға алушының әуе кемелерінің жолаушылар сыйымдылығымен және жүк көтерімділігімен салыстырмалы түрде бірдей болуға тиіс. </w:t>
      </w:r>
    </w:p>
    <w:p>
      <w:pPr>
        <w:spacing w:after="0"/>
        <w:ind w:left="0"/>
        <w:jc w:val="both"/>
      </w:pPr>
      <w:r>
        <w:rPr>
          <w:rFonts w:ascii="Times New Roman"/>
          <w:b w:val="false"/>
          <w:i w:val="false"/>
          <w:color w:val="000000"/>
          <w:sz w:val="28"/>
        </w:rPr>
        <w:t xml:space="preserve">
      Бұл ретте жалға алушы рейсті іс жүзінде қай тасымалдаушының орындайтыны жөнінде жолаушыларды хабардар етуге тиіс. </w:t>
      </w:r>
    </w:p>
    <w:p>
      <w:pPr>
        <w:spacing w:after="0"/>
        <w:ind w:left="0"/>
        <w:jc w:val="both"/>
      </w:pPr>
      <w:r>
        <w:rPr>
          <w:rFonts w:ascii="Times New Roman"/>
          <w:b w:val="false"/>
          <w:i w:val="false"/>
          <w:color w:val="000000"/>
          <w:sz w:val="28"/>
        </w:rPr>
        <w:t xml:space="preserve">
      Ұшу қауіпсіздігін қамтамасыз ету жөніндегі талаптарға сәйкессіздік анықталған, жалға алушының немесе жалға берушінің тарапынан тиімді пайдаланушылық бақылау не пайдаланушының сертификатын және жалға алынатын әуе кемесіне арналған ұшуға жарамдылық сертификатын берген мемлекеттің тарапынан қадағалау болмаған жағдайларда азаматтық авиация саласындағы уәкілетті орган Қазақстан Республикасының пайдаланушысына әуе кемесін экипажымен қоса жалға алуға бұрын берілген рұқсатты кері қайтарып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 </w:t>
      </w:r>
    </w:p>
    <w:bookmarkStart w:name="z442" w:id="358"/>
    <w:p>
      <w:pPr>
        <w:spacing w:after="0"/>
        <w:ind w:left="0"/>
        <w:jc w:val="both"/>
      </w:pPr>
      <w:r>
        <w:rPr>
          <w:rFonts w:ascii="Times New Roman"/>
          <w:b w:val="false"/>
          <w:i w:val="false"/>
          <w:color w:val="000000"/>
          <w:sz w:val="28"/>
        </w:rPr>
        <w:t xml:space="preserve">
      45) 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58"/>
    <w:bookmarkStart w:name="z443" w:id="359"/>
    <w:p>
      <w:pPr>
        <w:spacing w:after="0"/>
        <w:ind w:left="0"/>
        <w:jc w:val="both"/>
      </w:pPr>
      <w:r>
        <w:rPr>
          <w:rFonts w:ascii="Times New Roman"/>
          <w:b w:val="false"/>
          <w:i w:val="false"/>
          <w:color w:val="000000"/>
          <w:sz w:val="28"/>
        </w:rPr>
        <w:t xml:space="preserve">
      "2. Мемлекеттік авиацияның авиация персоналы лауазымдарының тiзбелерi мемлекеттік авиация саласындағы уәкілетті органның бұйрығымен белгіленеді."; </w:t>
      </w:r>
    </w:p>
    <w:bookmarkEnd w:id="359"/>
    <w:bookmarkStart w:name="z444" w:id="36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54-бапта</w:t>
      </w:r>
      <w:r>
        <w:rPr>
          <w:rFonts w:ascii="Times New Roman"/>
          <w:b w:val="false"/>
          <w:i w:val="false"/>
          <w:color w:val="000000"/>
          <w:sz w:val="28"/>
        </w:rPr>
        <w:t xml:space="preserve">: </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446" w:id="361"/>
    <w:p>
      <w:pPr>
        <w:spacing w:after="0"/>
        <w:ind w:left="0"/>
        <w:jc w:val="both"/>
      </w:pPr>
      <w:r>
        <w:rPr>
          <w:rFonts w:ascii="Times New Roman"/>
          <w:b w:val="false"/>
          <w:i w:val="false"/>
          <w:color w:val="000000"/>
          <w:sz w:val="28"/>
        </w:rPr>
        <w:t xml:space="preserve">
      төртінші бөліктің бірінші сөйлемі мынадай редакцияда жазылсын: </w:t>
      </w:r>
    </w:p>
    <w:bookmarkEnd w:id="361"/>
    <w:bookmarkStart w:name="z447" w:id="362"/>
    <w:p>
      <w:pPr>
        <w:spacing w:after="0"/>
        <w:ind w:left="0"/>
        <w:jc w:val="both"/>
      </w:pPr>
      <w:r>
        <w:rPr>
          <w:rFonts w:ascii="Times New Roman"/>
          <w:b w:val="false"/>
          <w:i w:val="false"/>
          <w:color w:val="000000"/>
          <w:sz w:val="28"/>
        </w:rPr>
        <w:t xml:space="preserve">
      "Авиация персоналының біліктілік деңгейін азаматтық авиация саласындағы уәкілетті орган тағайындайтын жеке тұлғалар авиация персоналының біліктілік деңгейін айқындау қағидаларына сәйкес айқындайды."; </w:t>
      </w:r>
    </w:p>
    <w:bookmarkEnd w:id="362"/>
    <w:bookmarkStart w:name="z448" w:id="363"/>
    <w:p>
      <w:pPr>
        <w:spacing w:after="0"/>
        <w:ind w:left="0"/>
        <w:jc w:val="both"/>
      </w:pPr>
      <w:r>
        <w:rPr>
          <w:rFonts w:ascii="Times New Roman"/>
          <w:b w:val="false"/>
          <w:i w:val="false"/>
          <w:color w:val="000000"/>
          <w:sz w:val="28"/>
        </w:rPr>
        <w:t xml:space="preserve">
      мынадай мазмұндағы бесінші, алтыншы, жетінші және сегізінші бөліктермен толықтырылсын: </w:t>
      </w:r>
    </w:p>
    <w:bookmarkEnd w:id="363"/>
    <w:p>
      <w:pPr>
        <w:spacing w:after="0"/>
        <w:ind w:left="0"/>
        <w:jc w:val="both"/>
      </w:pPr>
      <w:r>
        <w:rPr>
          <w:rFonts w:ascii="Times New Roman"/>
          <w:b w:val="false"/>
          <w:i w:val="false"/>
          <w:color w:val="000000"/>
          <w:sz w:val="28"/>
        </w:rPr>
        <w:t xml:space="preserve">
      "Жеңіл және аса жеңіл авиацияның авиация персоналының біліктілік деңгейін әуе кемелерін пайдаланушыларды біріктіретін коммерциялық емес ұйымдардың тұрақты жұмыс істейтін біліктілік комиссиялары авиация персоналының біліктілік деңгейін айқындау қағидаларына сәйкес айқындайды. </w:t>
      </w:r>
    </w:p>
    <w:p>
      <w:pPr>
        <w:spacing w:after="0"/>
        <w:ind w:left="0"/>
        <w:jc w:val="both"/>
      </w:pPr>
      <w:r>
        <w:rPr>
          <w:rFonts w:ascii="Times New Roman"/>
          <w:b w:val="false"/>
          <w:i w:val="false"/>
          <w:color w:val="000000"/>
          <w:sz w:val="28"/>
        </w:rPr>
        <w:t xml:space="preserve">
      Авиациялық қауіпсіздік қызметінің персоналын авиациялық қауіпсіздік бойынша даярлау және қайта даярлау азаматтық авиация саласындағы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авиациялық қауіпсіздік бойынша даярлау және қайта даярлау бағдарламасына сәйкес жүзеге асырылады. </w:t>
      </w:r>
    </w:p>
    <w:p>
      <w:pPr>
        <w:spacing w:after="0"/>
        <w:ind w:left="0"/>
        <w:jc w:val="both"/>
      </w:pPr>
      <w:r>
        <w:rPr>
          <w:rFonts w:ascii="Times New Roman"/>
          <w:b w:val="false"/>
          <w:i w:val="false"/>
          <w:color w:val="000000"/>
          <w:sz w:val="28"/>
        </w:rPr>
        <w:t xml:space="preserve">
      Авиациялық қауіпсіздік қызметінің жете тексеру инспекторларын даярлауды және қайта даярлауды тәуелсіз оқу орталығы авиациялық қауіпсіздік бойынша даярлау және қайта даярлау бағдарламасына сәйкес жүзеге асырады. </w:t>
      </w:r>
    </w:p>
    <w:p>
      <w:pPr>
        <w:spacing w:after="0"/>
        <w:ind w:left="0"/>
        <w:jc w:val="both"/>
      </w:pPr>
      <w:r>
        <w:rPr>
          <w:rFonts w:ascii="Times New Roman"/>
          <w:b w:val="false"/>
          <w:i w:val="false"/>
          <w:color w:val="000000"/>
          <w:sz w:val="28"/>
        </w:rPr>
        <w:t xml:space="preserve">
      Әуежайдың кіру шектелген күзетілетін аймағына кіру кезінде ілесіп жүрмеуге болатын рұқсаты бар персоналды авиациялық қауіпсіздік бойынша даярлауды және қайта даярлауды азаматтық авиация саласындағы уәкілетті органнан жұмысқа рұқсат алған авиациялық қауіпсіздік жөніндегі нұсқаушылар азаматтық авиация саласындағы уәкілетті орган сертификаттаған авиациялық оқу орталықтарында және (немесе) Халықаралық азаматтық авиация ұйымының (ИКАО) авиациялық қауіпсіздік жөніндегі оқу орталықтарында немесе азаматтық авиация ұйымдарында авиациялық қауіпсіздік бойынша даярлау және қайта даярлау бағдарламасына сәйкес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 </w:t>
      </w:r>
    </w:p>
    <w:bookmarkStart w:name="z450" w:id="364"/>
    <w:p>
      <w:pPr>
        <w:spacing w:after="0"/>
        <w:ind w:left="0"/>
        <w:jc w:val="both"/>
      </w:pPr>
      <w:r>
        <w:rPr>
          <w:rFonts w:ascii="Times New Roman"/>
          <w:b w:val="false"/>
          <w:i w:val="false"/>
          <w:color w:val="000000"/>
          <w:sz w:val="28"/>
        </w:rPr>
        <w:t xml:space="preserve">
      "Азаматтық авиацияның шетелдік авиациялық оқу орталықтарына олардың сертификаттарын азаматтық авиация саласындағы уәкілетті орган азаматтық авиацияның авиациялық оқу орталығын сертификаттау және сертификат беру қағидаларына сәйкес танығаннан кейін азаматтық авиацияның авиация персоналын даярлауға және кәсіптік деңгейде ұстауға рұқсат етіледі."; </w:t>
      </w:r>
    </w:p>
    <w:bookmarkEnd w:id="364"/>
    <w:bookmarkStart w:name="z451" w:id="365"/>
    <w:p>
      <w:pPr>
        <w:spacing w:after="0"/>
        <w:ind w:left="0"/>
        <w:jc w:val="both"/>
      </w:pPr>
      <w:r>
        <w:rPr>
          <w:rFonts w:ascii="Times New Roman"/>
          <w:b w:val="false"/>
          <w:i w:val="false"/>
          <w:color w:val="000000"/>
          <w:sz w:val="28"/>
        </w:rPr>
        <w:t xml:space="preserve">
      мынадай мазмұндағы 2-1 және 2-2-тармақтармен толықтырылсын: </w:t>
      </w:r>
    </w:p>
    <w:bookmarkEnd w:id="365"/>
    <w:bookmarkStart w:name="z452" w:id="366"/>
    <w:p>
      <w:pPr>
        <w:spacing w:after="0"/>
        <w:ind w:left="0"/>
        <w:jc w:val="both"/>
      </w:pPr>
      <w:r>
        <w:rPr>
          <w:rFonts w:ascii="Times New Roman"/>
          <w:b w:val="false"/>
          <w:i w:val="false"/>
          <w:color w:val="000000"/>
          <w:sz w:val="28"/>
        </w:rPr>
        <w:t xml:space="preserve">
      "2-1. Авиация персоналы теориялық білімі мен практикалық дағдыларының деңгейін, сондай-ақ Халықаралық азаматтық авиация ұйымының (ИКАО) стандарттарына сәйкес орындайтын функцияларына сай келетін деңгейде тілдерді білетінін авиация персоналының біліктілік деңгейін айқындауға құқығы бар тағайындалған жеке тұлғалар жүргізетін тестілеудің немесе кезеңдік тексерулердің көмегімен көрсетуге тиіс. </w:t>
      </w:r>
    </w:p>
    <w:bookmarkEnd w:id="366"/>
    <w:bookmarkStart w:name="z453" w:id="367"/>
    <w:p>
      <w:pPr>
        <w:spacing w:after="0"/>
        <w:ind w:left="0"/>
        <w:jc w:val="both"/>
      </w:pPr>
      <w:r>
        <w:rPr>
          <w:rFonts w:ascii="Times New Roman"/>
          <w:b w:val="false"/>
          <w:i w:val="false"/>
          <w:color w:val="000000"/>
          <w:sz w:val="28"/>
        </w:rPr>
        <w:t xml:space="preserve">
      2-2. Азаматтық әуе кемелерінің ұшу экипаждарының мүшелерін даярлау, олардың практикалық дағдыларын ұстау және тексеру мақсатында қолданылатын ұшуды имитациялаудың тренажерлік құрылғыларын азаматтық авиация саласындағы уәкілетті орган бекітетін азаматтық авиациядағы ұшуды имитациялаудың тренажерлік құрылғыларын бағалау жөніндегі қағидаларға сәйкес қолдануға жол беріледі."; </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55" w:id="368"/>
    <w:p>
      <w:pPr>
        <w:spacing w:after="0"/>
        <w:ind w:left="0"/>
        <w:jc w:val="both"/>
      </w:pPr>
      <w:r>
        <w:rPr>
          <w:rFonts w:ascii="Times New Roman"/>
          <w:b w:val="false"/>
          <w:i w:val="false"/>
          <w:color w:val="000000"/>
          <w:sz w:val="28"/>
        </w:rPr>
        <w:t xml:space="preserve">
      "3. Авиация персоналына жататын адамдар кәсіптік қызметті жүзеге асыру үшін азаматтық авиация саласындағы уәкілетті органмен келісілген бағдарламалар бойынша кәсіптік даярлықтан өтуге міндетті. </w:t>
      </w:r>
    </w:p>
    <w:bookmarkEnd w:id="368"/>
    <w:p>
      <w:pPr>
        <w:spacing w:after="0"/>
        <w:ind w:left="0"/>
        <w:jc w:val="both"/>
      </w:pPr>
      <w:r>
        <w:rPr>
          <w:rFonts w:ascii="Times New Roman"/>
          <w:b w:val="false"/>
          <w:i w:val="false"/>
          <w:color w:val="000000"/>
          <w:sz w:val="28"/>
        </w:rPr>
        <w:t xml:space="preserve">
      Әуе кемелерінің ұшуын орындаумен және қамтамасыз етумен және оларға техникалық қызмет көрсетумен, әуе қозғалысына қызмет көрсетумен тікелей байланысты адамдар кәсіптік қызметке осындай қызметті жүзеге асыру құқығына арналған қолданыстағы куәлiгi мен медициналық сертификаты болған кезде жіберіледі. </w:t>
      </w:r>
    </w:p>
    <w:p>
      <w:pPr>
        <w:spacing w:after="0"/>
        <w:ind w:left="0"/>
        <w:jc w:val="both"/>
      </w:pPr>
      <w:r>
        <w:rPr>
          <w:rFonts w:ascii="Times New Roman"/>
          <w:b w:val="false"/>
          <w:i w:val="false"/>
          <w:color w:val="000000"/>
          <w:sz w:val="28"/>
        </w:rPr>
        <w:t xml:space="preserve">
      Авиация персоналына, сондай-ақ мiндеттi медициналық куәландыруға және медициналық қарап-тексеруге жататын адамдар санатына қойылатын азаматтық авиация саласындағы медициналық куәландырылу, медициналық қарап-тексеру жөніндегі талаптар Халықаралық азаматтық авиация ұйымының (ИКАО) стандарттары мен ұсынылатын практикасы негiзiнде әзірленген және азаматтық авиация саласындағы уәкiлеттi орган бекіткен Қазақстан Республикасының азаматтық авиациясында медициналық куәландыру және қарап-тексеру қағидаларында белгiленедi. </w:t>
      </w:r>
    </w:p>
    <w:p>
      <w:pPr>
        <w:spacing w:after="0"/>
        <w:ind w:left="0"/>
        <w:jc w:val="both"/>
      </w:pPr>
      <w:r>
        <w:rPr>
          <w:rFonts w:ascii="Times New Roman"/>
          <w:b w:val="false"/>
          <w:i w:val="false"/>
          <w:color w:val="000000"/>
          <w:sz w:val="28"/>
        </w:rPr>
        <w:t xml:space="preserve">
      Медициналық куәландырудан өту кезінде медициналық куәландырудан өтуге өтініш беруші авиациялық медициналық сарапшыға өзіне мәлім және ұшуды орындауы үшін қауіп төндіретін ауруларының бар екені туралы ақпаратты хабарлауға міндетті. </w:t>
      </w:r>
    </w:p>
    <w:p>
      <w:pPr>
        <w:spacing w:after="0"/>
        <w:ind w:left="0"/>
        <w:jc w:val="both"/>
      </w:pPr>
      <w:r>
        <w:rPr>
          <w:rFonts w:ascii="Times New Roman"/>
          <w:b w:val="false"/>
          <w:i w:val="false"/>
          <w:color w:val="000000"/>
          <w:sz w:val="28"/>
        </w:rPr>
        <w:t xml:space="preserve">
      Авиация персоналын медициналық куәландыру азаматтық авиация саласындағы уәкілетті орган сертификаттаған авиациялық медициналық орталықтарда жүргізіледі. Жеңіл және аса жеңіл авиация пилоттарын медициналық куәландыруды авиациялық медициналық сарапшы жүргізе алады, оған қойылатын талаптар азаматтық авиация саласындағы уәкілетті орган бекітетін авиациялық медициналық сарапшыларды тағайындау қағидаларында белгіленеді. </w:t>
      </w:r>
    </w:p>
    <w:p>
      <w:pPr>
        <w:spacing w:after="0"/>
        <w:ind w:left="0"/>
        <w:jc w:val="both"/>
      </w:pPr>
      <w:r>
        <w:rPr>
          <w:rFonts w:ascii="Times New Roman"/>
          <w:b w:val="false"/>
          <w:i w:val="false"/>
          <w:color w:val="000000"/>
          <w:sz w:val="28"/>
        </w:rPr>
        <w:t xml:space="preserve">
      Медициналық куәландыру жөніндегі талаптарды бұзғаны үшін авиациялық медициналық сарапшылар жауапты болады. </w:t>
      </w:r>
    </w:p>
    <w:p>
      <w:pPr>
        <w:spacing w:after="0"/>
        <w:ind w:left="0"/>
        <w:jc w:val="both"/>
      </w:pPr>
      <w:r>
        <w:rPr>
          <w:rFonts w:ascii="Times New Roman"/>
          <w:b w:val="false"/>
          <w:i w:val="false"/>
          <w:color w:val="000000"/>
          <w:sz w:val="28"/>
        </w:rPr>
        <w:t xml:space="preserve">
      Авиациялық медициналық орталықтарға қойылатын сертификаттау талаптарының бұзылуы анықталған жағдайда азаматтық авиация саласындағы уәкілетті орган мынадай тәртіппен іс-қимылдар жасайды: </w:t>
      </w:r>
    </w:p>
    <w:bookmarkStart w:name="z456" w:id="369"/>
    <w:p>
      <w:pPr>
        <w:spacing w:after="0"/>
        <w:ind w:left="0"/>
        <w:jc w:val="both"/>
      </w:pPr>
      <w:r>
        <w:rPr>
          <w:rFonts w:ascii="Times New Roman"/>
          <w:b w:val="false"/>
          <w:i w:val="false"/>
          <w:color w:val="000000"/>
          <w:sz w:val="28"/>
        </w:rPr>
        <w:t xml:space="preserve">
      1) авиациялық медициналық орталықтың сертификаты иесінен осы Заңның </w:t>
      </w:r>
      <w:r>
        <w:rPr>
          <w:rFonts w:ascii="Times New Roman"/>
          <w:b w:val="false"/>
          <w:i w:val="false"/>
          <w:color w:val="000000"/>
          <w:sz w:val="28"/>
        </w:rPr>
        <w:t>16-3-бабына</w:t>
      </w:r>
      <w:r>
        <w:rPr>
          <w:rFonts w:ascii="Times New Roman"/>
          <w:b w:val="false"/>
          <w:i w:val="false"/>
          <w:color w:val="000000"/>
          <w:sz w:val="28"/>
        </w:rPr>
        <w:t xml:space="preserve"> сәйкес түзету іс-қимылдарының жоспарын беруді және оны орындауды талап етеді; </w:t>
      </w:r>
    </w:p>
    <w:bookmarkEnd w:id="369"/>
    <w:bookmarkStart w:name="z457" w:id="370"/>
    <w:p>
      <w:pPr>
        <w:spacing w:after="0"/>
        <w:ind w:left="0"/>
        <w:jc w:val="both"/>
      </w:pPr>
      <w:r>
        <w:rPr>
          <w:rFonts w:ascii="Times New Roman"/>
          <w:b w:val="false"/>
          <w:i w:val="false"/>
          <w:color w:val="000000"/>
          <w:sz w:val="28"/>
        </w:rPr>
        <w:t xml:space="preserve">
      2) егер сертификаттау талаптарын бұзушылықтар түзету іс-қимылдарының жоспарында белгіленген мерзімдерде жойылмаса, авиациялық медициналық орталықтың мұндай сертификатының (немесе сертификатта көрсетілген қызметтің рұқсат етілген түрлерінің (кіші түрлерінің)) қолданысы аясын толығымен не ішінара тоқтата тұрады; </w:t>
      </w:r>
    </w:p>
    <w:bookmarkEnd w:id="370"/>
    <w:bookmarkStart w:name="z458" w:id="371"/>
    <w:p>
      <w:pPr>
        <w:spacing w:after="0"/>
        <w:ind w:left="0"/>
        <w:jc w:val="both"/>
      </w:pPr>
      <w:r>
        <w:rPr>
          <w:rFonts w:ascii="Times New Roman"/>
          <w:b w:val="false"/>
          <w:i w:val="false"/>
          <w:color w:val="000000"/>
          <w:sz w:val="28"/>
        </w:rPr>
        <w:t xml:space="preserve">
      3) егер сертификаттау талаптарын бұзушылықтар авиациялық медициналық орталық сертификатының қолданысы тоқтатыла тұрған күннен бастап бір жыл ішінде жойылмаса, оны кері қайтарып алады. </w:t>
      </w:r>
    </w:p>
    <w:bookmarkEnd w:id="371"/>
    <w:p>
      <w:pPr>
        <w:spacing w:after="0"/>
        <w:ind w:left="0"/>
        <w:jc w:val="both"/>
      </w:pPr>
      <w:r>
        <w:rPr>
          <w:rFonts w:ascii="Times New Roman"/>
          <w:b w:val="false"/>
          <w:i w:val="false"/>
          <w:color w:val="000000"/>
          <w:sz w:val="28"/>
        </w:rPr>
        <w:t xml:space="preserve">
      Авиациялық медициналық орталық сертификатының қолданысы авиациялық медициналық орталықтарды сертификаттау қағидаларына сәйкес оның иесінің өтініші бойынша да толығымен не ішінара шектелуі мүмкін. </w:t>
      </w:r>
    </w:p>
    <w:p>
      <w:pPr>
        <w:spacing w:after="0"/>
        <w:ind w:left="0"/>
        <w:jc w:val="both"/>
      </w:pPr>
      <w:r>
        <w:rPr>
          <w:rFonts w:ascii="Times New Roman"/>
          <w:b w:val="false"/>
          <w:i w:val="false"/>
          <w:color w:val="000000"/>
          <w:sz w:val="28"/>
        </w:rPr>
        <w:t xml:space="preserve">
      Авиациялық медициналық сарапшыларға қойылатын сертификаттау талаптарын бұзушылықтар анықталған жағдайда азаматтық авиация саласындағы уәкілетті орган мынадай тәртіппен іс-қимылдар жасайды: </w:t>
      </w:r>
    </w:p>
    <w:bookmarkStart w:name="z459" w:id="372"/>
    <w:p>
      <w:pPr>
        <w:spacing w:after="0"/>
        <w:ind w:left="0"/>
        <w:jc w:val="both"/>
      </w:pPr>
      <w:r>
        <w:rPr>
          <w:rFonts w:ascii="Times New Roman"/>
          <w:b w:val="false"/>
          <w:i w:val="false"/>
          <w:color w:val="000000"/>
          <w:sz w:val="28"/>
        </w:rPr>
        <w:t>
      1) авиациялық медициналық сарапшыларға қойылатын сертификаттау талаптарын бұзушылықтар жойылғанға дейін авиациялық медициналық сарапшының мұндай сертификатының (немесе сертификатта көрсетілген қызметтің рұқсат етілген түрлерінің (кіші түрлерінің)) қолданысы аясын үш айға дейінгі мерзімге толығымен не ішінара тоқтата тұрады;</w:t>
      </w:r>
    </w:p>
    <w:bookmarkEnd w:id="372"/>
    <w:bookmarkStart w:name="z460" w:id="373"/>
    <w:p>
      <w:pPr>
        <w:spacing w:after="0"/>
        <w:ind w:left="0"/>
        <w:jc w:val="both"/>
      </w:pPr>
      <w:r>
        <w:rPr>
          <w:rFonts w:ascii="Times New Roman"/>
          <w:b w:val="false"/>
          <w:i w:val="false"/>
          <w:color w:val="000000"/>
          <w:sz w:val="28"/>
        </w:rPr>
        <w:t xml:space="preserve">
      2) егер сертификаттау талаптарын бұзушылықтар авиациялық медициналық сарапшы сертификатының қолданысы тоқтатыла тұрған күннен бастап үш ай ішінде жойылмаса, оны кері қайтарып алады. </w:t>
      </w:r>
    </w:p>
    <w:bookmarkEnd w:id="373"/>
    <w:p>
      <w:pPr>
        <w:spacing w:after="0"/>
        <w:ind w:left="0"/>
        <w:jc w:val="both"/>
      </w:pPr>
      <w:r>
        <w:rPr>
          <w:rFonts w:ascii="Times New Roman"/>
          <w:b w:val="false"/>
          <w:i w:val="false"/>
          <w:color w:val="000000"/>
          <w:sz w:val="28"/>
        </w:rPr>
        <w:t xml:space="preserve">
      Авиациялық медициналық сарапшы сертификатының қолданысы: </w:t>
      </w:r>
    </w:p>
    <w:bookmarkStart w:name="z461" w:id="374"/>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 заңнамасының медициналық куәландыру бөлігіндегі талаптары және сертификаттау талаптары бұзылған; </w:t>
      </w:r>
    </w:p>
    <w:bookmarkEnd w:id="374"/>
    <w:bookmarkStart w:name="z462" w:id="375"/>
    <w:p>
      <w:pPr>
        <w:spacing w:after="0"/>
        <w:ind w:left="0"/>
        <w:jc w:val="both"/>
      </w:pPr>
      <w:r>
        <w:rPr>
          <w:rFonts w:ascii="Times New Roman"/>
          <w:b w:val="false"/>
          <w:i w:val="false"/>
          <w:color w:val="000000"/>
          <w:sz w:val="28"/>
        </w:rPr>
        <w:t xml:space="preserve">
      2) авиациялық медициналық сарапшы сертификатының иесі өтініш берген жағдайларда, үш айдан аспайтын мерзімге тоқтатыла тұрады. </w:t>
      </w:r>
    </w:p>
    <w:bookmarkEnd w:id="375"/>
    <w:p>
      <w:pPr>
        <w:spacing w:after="0"/>
        <w:ind w:left="0"/>
        <w:jc w:val="both"/>
      </w:pPr>
      <w:r>
        <w:rPr>
          <w:rFonts w:ascii="Times New Roman"/>
          <w:b w:val="false"/>
          <w:i w:val="false"/>
          <w:color w:val="000000"/>
          <w:sz w:val="28"/>
        </w:rPr>
        <w:t xml:space="preserve">
      Авиациялық медициналық сарапшының сертификаты: </w:t>
      </w:r>
    </w:p>
    <w:bookmarkStart w:name="z463" w:id="376"/>
    <w:p>
      <w:pPr>
        <w:spacing w:after="0"/>
        <w:ind w:left="0"/>
        <w:jc w:val="both"/>
      </w:pPr>
      <w:r>
        <w:rPr>
          <w:rFonts w:ascii="Times New Roman"/>
          <w:b w:val="false"/>
          <w:i w:val="false"/>
          <w:color w:val="000000"/>
          <w:sz w:val="28"/>
        </w:rPr>
        <w:t xml:space="preserve">
      1) авиациялық медициналық сарапшы сертификатының қолданысы тоқтатыла тұрған күннен бастап үш ай ішінде сәйкессіздіктер жойылмаған; </w:t>
      </w:r>
    </w:p>
    <w:bookmarkEnd w:id="376"/>
    <w:bookmarkStart w:name="z464" w:id="377"/>
    <w:p>
      <w:pPr>
        <w:spacing w:after="0"/>
        <w:ind w:left="0"/>
        <w:jc w:val="both"/>
      </w:pPr>
      <w:r>
        <w:rPr>
          <w:rFonts w:ascii="Times New Roman"/>
          <w:b w:val="false"/>
          <w:i w:val="false"/>
          <w:color w:val="000000"/>
          <w:sz w:val="28"/>
        </w:rPr>
        <w:t xml:space="preserve">
      2) авиациялық медициналық сарапшы сертификатының иесі өтініш берген жағдайларда, кері қайтарып алынады. </w:t>
      </w:r>
    </w:p>
    <w:bookmarkEnd w:id="377"/>
    <w:p>
      <w:pPr>
        <w:spacing w:after="0"/>
        <w:ind w:left="0"/>
        <w:jc w:val="both"/>
      </w:pPr>
      <w:r>
        <w:rPr>
          <w:rFonts w:ascii="Times New Roman"/>
          <w:b w:val="false"/>
          <w:i w:val="false"/>
          <w:color w:val="000000"/>
          <w:sz w:val="28"/>
        </w:rPr>
        <w:t xml:space="preserve">
      Авиациялық медициналық сарапшының сертификатын тоқтата тұру және кері қайтарып алу тәртібі авиациялық медициналық сарапшыларды тағайындау қағидаларында айқындалады. </w:t>
      </w:r>
    </w:p>
    <w:p>
      <w:pPr>
        <w:spacing w:after="0"/>
        <w:ind w:left="0"/>
        <w:jc w:val="both"/>
      </w:pPr>
      <w:r>
        <w:rPr>
          <w:rFonts w:ascii="Times New Roman"/>
          <w:b w:val="false"/>
          <w:i w:val="false"/>
          <w:color w:val="000000"/>
          <w:sz w:val="28"/>
        </w:rPr>
        <w:t xml:space="preserve">
      Авиациялық медициналық сарапшы сертификатының қолданысы авиациялық медициналық сарапшыларды тағайындау қағидаларына сәйкес оның иесінің өтініші бойынша да толығымен не ішінара шектелуі мүмкін. </w:t>
      </w:r>
    </w:p>
    <w:p>
      <w:pPr>
        <w:spacing w:after="0"/>
        <w:ind w:left="0"/>
        <w:jc w:val="both"/>
      </w:pPr>
      <w:r>
        <w:rPr>
          <w:rFonts w:ascii="Times New Roman"/>
          <w:b w:val="false"/>
          <w:i w:val="false"/>
          <w:color w:val="000000"/>
          <w:sz w:val="28"/>
        </w:rPr>
        <w:t xml:space="preserve">
      Азаматтық авиация саласында медициналық куәландыру жөніндегі талаптарды бұзушылықтар анықталған жағдайда азаматтық авиация саласындағы уәкілетті орган авиациялық медициналық сарапшыға қатысты мынадай тәртіппен іс-қимылдар жасайды: </w:t>
      </w:r>
    </w:p>
    <w:bookmarkStart w:name="z465" w:id="378"/>
    <w:p>
      <w:pPr>
        <w:spacing w:after="0"/>
        <w:ind w:left="0"/>
        <w:jc w:val="both"/>
      </w:pPr>
      <w:r>
        <w:rPr>
          <w:rFonts w:ascii="Times New Roman"/>
          <w:b w:val="false"/>
          <w:i w:val="false"/>
          <w:color w:val="000000"/>
          <w:sz w:val="28"/>
        </w:rPr>
        <w:t xml:space="preserve">
      1) азаматтық авиация саласында медициналық куәландыру жөніндегі талаптарды бұзушылықтар анықталған кезде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қозғайды; </w:t>
      </w:r>
    </w:p>
    <w:bookmarkEnd w:id="378"/>
    <w:bookmarkStart w:name="z466" w:id="379"/>
    <w:p>
      <w:pPr>
        <w:spacing w:after="0"/>
        <w:ind w:left="0"/>
        <w:jc w:val="both"/>
      </w:pPr>
      <w:r>
        <w:rPr>
          <w:rFonts w:ascii="Times New Roman"/>
          <w:b w:val="false"/>
          <w:i w:val="false"/>
          <w:color w:val="000000"/>
          <w:sz w:val="28"/>
        </w:rPr>
        <w:t xml:space="preserve">
      2) азаматтық авиация саласында медициналық куәландыру жөніндегі талаптарды бұзушылық әкімшілік жаза қолданылғаннан кейін бір жыл ішінде қайталап жасалған кезде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қайтадан қозғайды және авиациялық медициналық сарапшының сертификатын кері қайтарып алады. </w:t>
      </w:r>
    </w:p>
    <w:bookmarkEnd w:id="379"/>
    <w:p>
      <w:pPr>
        <w:spacing w:after="0"/>
        <w:ind w:left="0"/>
        <w:jc w:val="both"/>
      </w:pPr>
      <w:r>
        <w:rPr>
          <w:rFonts w:ascii="Times New Roman"/>
          <w:b w:val="false"/>
          <w:i w:val="false"/>
          <w:color w:val="000000"/>
          <w:sz w:val="28"/>
        </w:rPr>
        <w:t xml:space="preserve">
      Әуе кемелерінің ұшуын орындаумен және қамтамасыз етумен, әуе қозғалысына қызмет көрсетумен тікелей байланысты адамның медициналық куәландырудан өту кезінде өзіне мәлім және ұшуды орындау үшін қауіп төндіретін ауруларының бар екені туралы ақпаратты жасыруы анықталған жағдайда азаматтық авиация саласындағы уәкілетті орган авиация персоналына қатысты мынадай тәртіппен іс-қимылдар жасайды: </w:t>
      </w:r>
    </w:p>
    <w:bookmarkStart w:name="z467" w:id="380"/>
    <w:p>
      <w:pPr>
        <w:spacing w:after="0"/>
        <w:ind w:left="0"/>
        <w:jc w:val="both"/>
      </w:pPr>
      <w:r>
        <w:rPr>
          <w:rFonts w:ascii="Times New Roman"/>
          <w:b w:val="false"/>
          <w:i w:val="false"/>
          <w:color w:val="000000"/>
          <w:sz w:val="28"/>
        </w:rPr>
        <w:t xml:space="preserve">
      1)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қозғайды және бұзушылықтар жойылғанға дейін авиация персоналы куәлігінің қолданысын тоқтата тұрады; </w:t>
      </w:r>
    </w:p>
    <w:bookmarkEnd w:id="380"/>
    <w:bookmarkStart w:name="z468" w:id="381"/>
    <w:p>
      <w:pPr>
        <w:spacing w:after="0"/>
        <w:ind w:left="0"/>
        <w:jc w:val="both"/>
      </w:pPr>
      <w:r>
        <w:rPr>
          <w:rFonts w:ascii="Times New Roman"/>
          <w:b w:val="false"/>
          <w:i w:val="false"/>
          <w:color w:val="000000"/>
          <w:sz w:val="28"/>
        </w:rPr>
        <w:t xml:space="preserve">
      2) әкімшілік жаза қолданылғаннан кейін бір жыл ішінде бұзушылық қайталап жасалған кезде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 жүргізуді қайтадан қозғайды және авиация персоналы куәлігін кері қайтарып алады. </w:t>
      </w:r>
    </w:p>
    <w:bookmarkEnd w:id="381"/>
    <w:p>
      <w:pPr>
        <w:spacing w:after="0"/>
        <w:ind w:left="0"/>
        <w:jc w:val="both"/>
      </w:pPr>
      <w:r>
        <w:rPr>
          <w:rFonts w:ascii="Times New Roman"/>
          <w:b w:val="false"/>
          <w:i w:val="false"/>
          <w:color w:val="000000"/>
          <w:sz w:val="28"/>
        </w:rPr>
        <w:t xml:space="preserve">
      Авиация персоналы куәлiгiн беру және оның қолданылу мерзімін ұзарту, сондай-ақ аталған куәлікке біліктілік белгілері мен арнайы белгілерді енгізу азаматтық авиация саласындағы уәкiлеттi орган бекіткен Авиация персоналы куәлiктерiн беру және олардың қолданылу мерзімін ұзарту қағидаларында белгіленеді. </w:t>
      </w:r>
    </w:p>
    <w:p>
      <w:pPr>
        <w:spacing w:after="0"/>
        <w:ind w:left="0"/>
        <w:jc w:val="both"/>
      </w:pPr>
      <w:r>
        <w:rPr>
          <w:rFonts w:ascii="Times New Roman"/>
          <w:b w:val="false"/>
          <w:i w:val="false"/>
          <w:color w:val="000000"/>
          <w:sz w:val="28"/>
        </w:rPr>
        <w:t xml:space="preserve">
      Жеңіл және аса жеңіл авиацияның авиация персоналы куәлігіне біліктілік белгілері мен арнайы белгілер енгізуді әуе кемелерін пайдаланушыларды біріктіретін коммерциялық емес ұйым Авиация персоналы куәлiктерiн беру және олардың қолданылу мерзімін ұзарту қағидаларына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 </w:t>
      </w:r>
    </w:p>
    <w:bookmarkStart w:name="z470" w:id="382"/>
    <w:p>
      <w:pPr>
        <w:spacing w:after="0"/>
        <w:ind w:left="0"/>
        <w:jc w:val="both"/>
      </w:pPr>
      <w:r>
        <w:rPr>
          <w:rFonts w:ascii="Times New Roman"/>
          <w:b w:val="false"/>
          <w:i w:val="false"/>
          <w:color w:val="000000"/>
          <w:sz w:val="28"/>
        </w:rPr>
        <w:t xml:space="preserve">
      "Авиация персоналының дербес кәсіптік қызметке жіберілуіне авиация персоналының біліктілік деңгейін айқындауға құқығы бар, кәсіптік білімдері мен дағдыларына тексеру жүргізген жеке тұлға жауапты болады."; </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473" w:id="383"/>
    <w:p>
      <w:pPr>
        <w:spacing w:after="0"/>
        <w:ind w:left="0"/>
        <w:jc w:val="both"/>
      </w:pPr>
      <w:r>
        <w:rPr>
          <w:rFonts w:ascii="Times New Roman"/>
          <w:b w:val="false"/>
          <w:i w:val="false"/>
          <w:color w:val="000000"/>
          <w:sz w:val="28"/>
        </w:rPr>
        <w:t xml:space="preserve">
      "3) ұшуды қамтамасыз ету және орындау, әуе қозғалысына қызмет көрсету және техникалық қызмет көрсету кезінде белгіленген талаптарды бір рет өрескел бұзған;"; </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 </w:t>
      </w:r>
    </w:p>
    <w:bookmarkStart w:name="z475" w:id="384"/>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 </w:t>
      </w:r>
    </w:p>
    <w:bookmarkEnd w:id="384"/>
    <w:bookmarkStart w:name="z476" w:id="385"/>
    <w:p>
      <w:pPr>
        <w:spacing w:after="0"/>
        <w:ind w:left="0"/>
        <w:jc w:val="both"/>
      </w:pPr>
      <w:r>
        <w:rPr>
          <w:rFonts w:ascii="Times New Roman"/>
          <w:b w:val="false"/>
          <w:i w:val="false"/>
          <w:color w:val="000000"/>
          <w:sz w:val="28"/>
        </w:rPr>
        <w:t xml:space="preserve">
      мынадай мазмұндағы 6-4-тармақпен толықтырылсын: </w:t>
      </w:r>
    </w:p>
    <w:bookmarkEnd w:id="385"/>
    <w:bookmarkStart w:name="z477" w:id="386"/>
    <w:p>
      <w:pPr>
        <w:spacing w:after="0"/>
        <w:ind w:left="0"/>
        <w:jc w:val="both"/>
      </w:pPr>
      <w:r>
        <w:rPr>
          <w:rFonts w:ascii="Times New Roman"/>
          <w:b w:val="false"/>
          <w:i w:val="false"/>
          <w:color w:val="000000"/>
          <w:sz w:val="28"/>
        </w:rPr>
        <w:t xml:space="preserve">
      "6-4. Авиация персоналы куәлігінің иесі болып табылатын адамның Қазақстан Республикасының әуе кеңістігін пайдалану және авиация қызметі туралы Қазақстан Республикасының заңнамасына сәйкес берілген не танылған авиация персоналы куәлігінің (оны тану туралы шешімнің) қолданылуы мынадай: </w:t>
      </w:r>
    </w:p>
    <w:bookmarkEnd w:id="386"/>
    <w:bookmarkStart w:name="z478" w:id="387"/>
    <w:p>
      <w:pPr>
        <w:spacing w:after="0"/>
        <w:ind w:left="0"/>
        <w:jc w:val="both"/>
      </w:pPr>
      <w:r>
        <w:rPr>
          <w:rFonts w:ascii="Times New Roman"/>
          <w:b w:val="false"/>
          <w:i w:val="false"/>
          <w:color w:val="000000"/>
          <w:sz w:val="28"/>
        </w:rPr>
        <w:t xml:space="preserve">
      1) авиация персоналы куәлігін жоғалтқан, тегін, атын, әкесінің атын (егер ол жеке басын куәландыратын құжатта көрсетілсе) ауыстыру себебімен және басқа да техникалық себептермен оны ауыстырған; </w:t>
      </w:r>
    </w:p>
    <w:bookmarkEnd w:id="387"/>
    <w:bookmarkStart w:name="z479" w:id="388"/>
    <w:p>
      <w:pPr>
        <w:spacing w:after="0"/>
        <w:ind w:left="0"/>
        <w:jc w:val="both"/>
      </w:pPr>
      <w:r>
        <w:rPr>
          <w:rFonts w:ascii="Times New Roman"/>
          <w:b w:val="false"/>
          <w:i w:val="false"/>
          <w:color w:val="000000"/>
          <w:sz w:val="28"/>
        </w:rPr>
        <w:t xml:space="preserve">
      2) еңбекке қабілеттілігінен айырылған (жұмыс орнынан деректер ұсыну бойынша); </w:t>
      </w:r>
    </w:p>
    <w:bookmarkEnd w:id="388"/>
    <w:bookmarkStart w:name="z480" w:id="389"/>
    <w:p>
      <w:pPr>
        <w:spacing w:after="0"/>
        <w:ind w:left="0"/>
        <w:jc w:val="both"/>
      </w:pPr>
      <w:r>
        <w:rPr>
          <w:rFonts w:ascii="Times New Roman"/>
          <w:b w:val="false"/>
          <w:i w:val="false"/>
          <w:color w:val="000000"/>
          <w:sz w:val="28"/>
        </w:rPr>
        <w:t xml:space="preserve">
      3) қайтыс болған; </w:t>
      </w:r>
    </w:p>
    <w:bookmarkEnd w:id="389"/>
    <w:bookmarkStart w:name="z481" w:id="390"/>
    <w:p>
      <w:pPr>
        <w:spacing w:after="0"/>
        <w:ind w:left="0"/>
        <w:jc w:val="both"/>
      </w:pPr>
      <w:r>
        <w:rPr>
          <w:rFonts w:ascii="Times New Roman"/>
          <w:b w:val="false"/>
          <w:i w:val="false"/>
          <w:color w:val="000000"/>
          <w:sz w:val="28"/>
        </w:rPr>
        <w:t xml:space="preserve">
      4) жұмыста бес жылдан астам үзіліс болған жағдайларда, тоқтатылады."; </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83" w:id="391"/>
    <w:p>
      <w:pPr>
        <w:spacing w:after="0"/>
        <w:ind w:left="0"/>
        <w:jc w:val="both"/>
      </w:pPr>
      <w:r>
        <w:rPr>
          <w:rFonts w:ascii="Times New Roman"/>
          <w:b w:val="false"/>
          <w:i w:val="false"/>
          <w:color w:val="000000"/>
          <w:sz w:val="28"/>
        </w:rPr>
        <w:t xml:space="preserve">
      "7. Азаматтық және эксперименттік авиацияның ұшу қауіпсіздігіне тікелей байланысты авиация персоналының жұмыс уақыты режимінің ерекшеліктері Халықаралық азаматтық авиация ұйымының (ИКАО) стандарттары мен ұсынылатын практикасы және азаматтық авиация саласындағы халықаралық ұйымдардың авиациялық қағидалары ескеріліп әзірленеді және оларды Қазақстан Республикасы азаматтық авиациясының барлық пайдаланушылары мен ұйымдары үшін азаматтық авиация саласындағы уәкілетті орган белгілейді. </w:t>
      </w:r>
    </w:p>
    <w:bookmarkEnd w:id="391"/>
    <w:p>
      <w:pPr>
        <w:spacing w:after="0"/>
        <w:ind w:left="0"/>
        <w:jc w:val="both"/>
      </w:pPr>
      <w:r>
        <w:rPr>
          <w:rFonts w:ascii="Times New Roman"/>
          <w:b w:val="false"/>
          <w:i w:val="false"/>
          <w:color w:val="000000"/>
          <w:sz w:val="28"/>
        </w:rPr>
        <w:t xml:space="preserve">
      Азаматтық авиацияның ұшу қауіпсіздігіне тікелей байланысты авиация персоналының жұмыс уақыты режимінің ерекшеліктеріне сәйкес азаматтық авиацияның әуе кемесін пайдаланушы әуе кемелері экипаждары мүшелерінің жұмыс уақыты мен демалысын ұйымдастыру туралы ережені бекітуге құқылы."; </w:t>
      </w:r>
    </w:p>
    <w:bookmarkStart w:name="z484" w:id="39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56-бапта</w:t>
      </w:r>
      <w:r>
        <w:rPr>
          <w:rFonts w:ascii="Times New Roman"/>
          <w:b w:val="false"/>
          <w:i w:val="false"/>
          <w:color w:val="000000"/>
          <w:sz w:val="28"/>
        </w:rPr>
        <w:t xml:space="preserve">: </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86" w:id="393"/>
    <w:p>
      <w:pPr>
        <w:spacing w:after="0"/>
        <w:ind w:left="0"/>
        <w:jc w:val="both"/>
      </w:pPr>
      <w:r>
        <w:rPr>
          <w:rFonts w:ascii="Times New Roman"/>
          <w:b w:val="false"/>
          <w:i w:val="false"/>
          <w:color w:val="000000"/>
          <w:sz w:val="28"/>
        </w:rPr>
        <w:t xml:space="preserve">
      "5. Экипаждың әрбір мүшесінің, егер: </w:t>
      </w:r>
    </w:p>
    <w:bookmarkEnd w:id="393"/>
    <w:bookmarkStart w:name="z487" w:id="394"/>
    <w:p>
      <w:pPr>
        <w:spacing w:after="0"/>
        <w:ind w:left="0"/>
        <w:jc w:val="both"/>
      </w:pPr>
      <w:r>
        <w:rPr>
          <w:rFonts w:ascii="Times New Roman"/>
          <w:b w:val="false"/>
          <w:i w:val="false"/>
          <w:color w:val="000000"/>
          <w:sz w:val="28"/>
        </w:rPr>
        <w:t xml:space="preserve">
      1) өзін шаршаңқы сезінсе немесе ауруының, жарақатының немесе басқа да жағдайлардың салдарынан өзінің дене немесе психикалық жай-күйі міндеттерін талап етілетін стандарттарға сәйкес орындауына мүмкіндік бермейтінін білсе; </w:t>
      </w:r>
    </w:p>
    <w:bookmarkEnd w:id="394"/>
    <w:bookmarkStart w:name="z488" w:id="395"/>
    <w:p>
      <w:pPr>
        <w:spacing w:after="0"/>
        <w:ind w:left="0"/>
        <w:jc w:val="both"/>
      </w:pPr>
      <w:r>
        <w:rPr>
          <w:rFonts w:ascii="Times New Roman"/>
          <w:b w:val="false"/>
          <w:i w:val="false"/>
          <w:color w:val="000000"/>
          <w:sz w:val="28"/>
        </w:rPr>
        <w:t xml:space="preserve">
      2) өзінің даярлық деңгейі ұшуды қауіпсіз орындау талаптарына сәйкес келмесе, ұшудың сәтті аяқталуына қаупі болғандықтан, ұшуға тапсырманы орындаудан бас тартуға құқығы бар."; </w:t>
      </w:r>
    </w:p>
    <w:bookmarkEnd w:id="395"/>
    <w:bookmarkStart w:name="z489" w:id="396"/>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396"/>
    <w:bookmarkStart w:name="z490" w:id="397"/>
    <w:p>
      <w:pPr>
        <w:spacing w:after="0"/>
        <w:ind w:left="0"/>
        <w:jc w:val="both"/>
      </w:pPr>
      <w:r>
        <w:rPr>
          <w:rFonts w:ascii="Times New Roman"/>
          <w:b w:val="false"/>
          <w:i w:val="false"/>
          <w:color w:val="000000"/>
          <w:sz w:val="28"/>
        </w:rPr>
        <w:t xml:space="preserve">
      "5-1. Экипаж мүшелері: </w:t>
      </w:r>
    </w:p>
    <w:bookmarkEnd w:id="397"/>
    <w:bookmarkStart w:name="z491" w:id="398"/>
    <w:p>
      <w:pPr>
        <w:spacing w:after="0"/>
        <w:ind w:left="0"/>
        <w:jc w:val="both"/>
      </w:pPr>
      <w:r>
        <w:rPr>
          <w:rFonts w:ascii="Times New Roman"/>
          <w:b w:val="false"/>
          <w:i w:val="false"/>
          <w:color w:val="000000"/>
          <w:sz w:val="28"/>
        </w:rPr>
        <w:t xml:space="preserve">
      1) демалу және тамақ ішу үшін жасалған жағдайлар мен мүмкіндіктерді пайдалануға, сондай-ақ өзінің демалыс уақытын күшін толық қалпына келтіруді қамтамасыз ететіндей етіп жоспарлауға және өткізуге; </w:t>
      </w:r>
    </w:p>
    <w:bookmarkEnd w:id="398"/>
    <w:bookmarkStart w:name="z492" w:id="399"/>
    <w:p>
      <w:pPr>
        <w:spacing w:after="0"/>
        <w:ind w:left="0"/>
        <w:jc w:val="both"/>
      </w:pPr>
      <w:r>
        <w:rPr>
          <w:rFonts w:ascii="Times New Roman"/>
          <w:b w:val="false"/>
          <w:i w:val="false"/>
          <w:color w:val="000000"/>
          <w:sz w:val="28"/>
        </w:rPr>
        <w:t xml:space="preserve">
      2) өздеріне куәліктермен және тиісті біліктілік белгілерімен берілетін құқықтарды қауіпсіз және тиісті түрде жүзеге асыруына қабілетсіз етуі мүмкін кез келген психикалық белсенді заттардың әсерінде болған кезде бұл құқықтарды жүзеге асырмауға; </w:t>
      </w:r>
    </w:p>
    <w:bookmarkEnd w:id="399"/>
    <w:bookmarkStart w:name="z493" w:id="400"/>
    <w:p>
      <w:pPr>
        <w:spacing w:after="0"/>
        <w:ind w:left="0"/>
        <w:jc w:val="both"/>
      </w:pPr>
      <w:r>
        <w:rPr>
          <w:rFonts w:ascii="Times New Roman"/>
          <w:b w:val="false"/>
          <w:i w:val="false"/>
          <w:color w:val="000000"/>
          <w:sz w:val="28"/>
        </w:rPr>
        <w:t xml:space="preserve">
      3) психикалық белсенді заттарды қабылдау тәуекелімен байланысты қандай да бір әрекеттерді жүзеге асырмауға міндетті."; </w:t>
      </w:r>
    </w:p>
    <w:bookmarkEnd w:id="400"/>
    <w:bookmarkStart w:name="z494" w:id="4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57-бапта</w:t>
      </w:r>
      <w:r>
        <w:rPr>
          <w:rFonts w:ascii="Times New Roman"/>
          <w:b w:val="false"/>
          <w:i w:val="false"/>
          <w:color w:val="000000"/>
          <w:sz w:val="28"/>
        </w:rPr>
        <w:t xml:space="preserve">: </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496" w:id="402"/>
    <w:p>
      <w:pPr>
        <w:spacing w:after="0"/>
        <w:ind w:left="0"/>
        <w:jc w:val="both"/>
      </w:pPr>
      <w:r>
        <w:rPr>
          <w:rFonts w:ascii="Times New Roman"/>
          <w:b w:val="false"/>
          <w:i w:val="false"/>
          <w:color w:val="000000"/>
          <w:sz w:val="28"/>
        </w:rPr>
        <w:t xml:space="preserve">
      "Әрбір жекелеген ұшу үшін әуе кемесінің командирін әуе кемесін пайдаланушы немесе жалпы мақсаттағы авиация жағдайында әуе кемесінің иесі тағайындайды."; </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98" w:id="403"/>
    <w:p>
      <w:pPr>
        <w:spacing w:after="0"/>
        <w:ind w:left="0"/>
        <w:jc w:val="both"/>
      </w:pPr>
      <w:r>
        <w:rPr>
          <w:rFonts w:ascii="Times New Roman"/>
          <w:b w:val="false"/>
          <w:i w:val="false"/>
          <w:color w:val="000000"/>
          <w:sz w:val="28"/>
        </w:rPr>
        <w:t xml:space="preserve">
      "1-1. Азаматтық авиацияның әуе кемесінің командирі болып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 тағайындалады."; </w:t>
      </w:r>
    </w:p>
    <w:bookmarkEnd w:id="403"/>
    <w:bookmarkStart w:name="z499" w:id="40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 </w:t>
      </w:r>
    </w:p>
    <w:bookmarkEnd w:id="404"/>
    <w:bookmarkStart w:name="z500" w:id="405"/>
    <w:p>
      <w:pPr>
        <w:spacing w:after="0"/>
        <w:ind w:left="0"/>
        <w:jc w:val="both"/>
      </w:pPr>
      <w:r>
        <w:rPr>
          <w:rFonts w:ascii="Times New Roman"/>
          <w:b w:val="false"/>
          <w:i w:val="false"/>
          <w:color w:val="000000"/>
          <w:sz w:val="28"/>
        </w:rPr>
        <w:t xml:space="preserve">
      "3) мынадай: </w:t>
      </w:r>
    </w:p>
    <w:bookmarkEnd w:id="405"/>
    <w:p>
      <w:pPr>
        <w:spacing w:after="0"/>
        <w:ind w:left="0"/>
        <w:jc w:val="both"/>
      </w:pPr>
      <w:r>
        <w:rPr>
          <w:rFonts w:ascii="Times New Roman"/>
          <w:b w:val="false"/>
          <w:i w:val="false"/>
          <w:color w:val="000000"/>
          <w:sz w:val="28"/>
        </w:rPr>
        <w:t xml:space="preserve">
      өздерінің әрекеттерімен ұшу қауіпсіздігіне тікелей қатер төндіретін; </w:t>
      </w:r>
    </w:p>
    <w:p>
      <w:pPr>
        <w:spacing w:after="0"/>
        <w:ind w:left="0"/>
        <w:jc w:val="both"/>
      </w:pPr>
      <w:r>
        <w:rPr>
          <w:rFonts w:ascii="Times New Roman"/>
          <w:b w:val="false"/>
          <w:i w:val="false"/>
          <w:color w:val="000000"/>
          <w:sz w:val="28"/>
        </w:rPr>
        <w:t xml:space="preserve">
      азаматтық авиация саласындағы уәкілетті орган бекітетін әуе кемесінің бортында мінез-құлық қағидаларын бұзатын, оның өкіміне бағынудан бас тартатын адамдарға қатысты барлық қажетті шараларды, оның ішінде мәжбүрлеу шараларын қолдануға; </w:t>
      </w:r>
    </w:p>
    <w:bookmarkStart w:name="z501" w:id="406"/>
    <w:p>
      <w:pPr>
        <w:spacing w:after="0"/>
        <w:ind w:left="0"/>
        <w:jc w:val="both"/>
      </w:pPr>
      <w:r>
        <w:rPr>
          <w:rFonts w:ascii="Times New Roman"/>
          <w:b w:val="false"/>
          <w:i w:val="false"/>
          <w:color w:val="000000"/>
          <w:sz w:val="28"/>
        </w:rPr>
        <w:t xml:space="preserve">
      4) ұшуды орындау кезінде қауіпсіздікке қатер төндіргені және (немесе) әуе кемесінің бортында мінез-құлық қағидаларын бұзғаны туралы тиісті актіні ресімдеуге; </w:t>
      </w:r>
    </w:p>
    <w:bookmarkEnd w:id="406"/>
    <w:bookmarkStart w:name="z502" w:id="407"/>
    <w:p>
      <w:pPr>
        <w:spacing w:after="0"/>
        <w:ind w:left="0"/>
        <w:jc w:val="both"/>
      </w:pPr>
      <w:r>
        <w:rPr>
          <w:rFonts w:ascii="Times New Roman"/>
          <w:b w:val="false"/>
          <w:i w:val="false"/>
          <w:color w:val="000000"/>
          <w:sz w:val="28"/>
        </w:rPr>
        <w:t xml:space="preserve">
      5) әуе кемесі жақын арадағы әуеайлаққа келгенде ұшу қауіпсіздігіне және әуе кемесінің бортында мінез-құлық тәртібін ұстауға әсер ететін себептер бойынша кез келген экипаж мүшесін немесе жолаушыны әуе кемесінен түсіруге және оны құқық қорғау органдарына беруге;"; </w:t>
      </w:r>
    </w:p>
    <w:bookmarkEnd w:id="407"/>
    <w:bookmarkStart w:name="z503" w:id="408"/>
    <w:p>
      <w:pPr>
        <w:spacing w:after="0"/>
        <w:ind w:left="0"/>
        <w:jc w:val="both"/>
      </w:pPr>
      <w:r>
        <w:rPr>
          <w:rFonts w:ascii="Times New Roman"/>
          <w:b w:val="false"/>
          <w:i w:val="false"/>
          <w:color w:val="000000"/>
          <w:sz w:val="28"/>
        </w:rPr>
        <w:t xml:space="preserve">
      "7) тиісті авиациялық қауіпсіздік қызметтері болмаған кезде жолаушыларды, қол жүгін, багажды және жүкті ұшу алдында жете тексеру жүргізуді қамтамасыз етуге;"; </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05" w:id="409"/>
    <w:p>
      <w:pPr>
        <w:spacing w:after="0"/>
        <w:ind w:left="0"/>
        <w:jc w:val="both"/>
      </w:pPr>
      <w:r>
        <w:rPr>
          <w:rFonts w:ascii="Times New Roman"/>
          <w:b w:val="false"/>
          <w:i w:val="false"/>
          <w:color w:val="000000"/>
          <w:sz w:val="28"/>
        </w:rPr>
        <w:t xml:space="preserve">
      "7. Авиациялық оқиға болған жағдайда әуе кемесінің командирі өз өкілеттіктерін іздестіру және құтқару қызметтері өкілдеріне бергенге дейін әуе кемесінің бортындағы адамдардың іс-қимылдарына басшылық жасайды."; </w:t>
      </w:r>
    </w:p>
    <w:bookmarkEnd w:id="409"/>
    <w:bookmarkStart w:name="z506" w:id="410"/>
    <w:p>
      <w:pPr>
        <w:spacing w:after="0"/>
        <w:ind w:left="0"/>
        <w:jc w:val="both"/>
      </w:pPr>
      <w:r>
        <w:rPr>
          <w:rFonts w:ascii="Times New Roman"/>
          <w:b w:val="false"/>
          <w:i w:val="false"/>
          <w:color w:val="000000"/>
          <w:sz w:val="28"/>
        </w:rPr>
        <w:t xml:space="preserve">
      мынадай мазмұндағы 9-тармақпен толықтырылсын: </w:t>
      </w:r>
    </w:p>
    <w:bookmarkEnd w:id="410"/>
    <w:bookmarkStart w:name="z507" w:id="411"/>
    <w:p>
      <w:pPr>
        <w:spacing w:after="0"/>
        <w:ind w:left="0"/>
        <w:jc w:val="both"/>
      </w:pPr>
      <w:r>
        <w:rPr>
          <w:rFonts w:ascii="Times New Roman"/>
          <w:b w:val="false"/>
          <w:i w:val="false"/>
          <w:color w:val="000000"/>
          <w:sz w:val="28"/>
        </w:rPr>
        <w:t xml:space="preserve">
      "9. Әуе кемесінің командирі: </w:t>
      </w:r>
    </w:p>
    <w:bookmarkEnd w:id="411"/>
    <w:bookmarkStart w:name="z508" w:id="412"/>
    <w:p>
      <w:pPr>
        <w:spacing w:after="0"/>
        <w:ind w:left="0"/>
        <w:jc w:val="both"/>
      </w:pPr>
      <w:r>
        <w:rPr>
          <w:rFonts w:ascii="Times New Roman"/>
          <w:b w:val="false"/>
          <w:i w:val="false"/>
          <w:color w:val="000000"/>
          <w:sz w:val="28"/>
        </w:rPr>
        <w:t xml:space="preserve">
      1) есіктер жабылғаннан кейін әуе кемесінің бортындағы барлық экипаж мүшелерінің, жолаушылардың және жүктің қауіпсіздігіне; </w:t>
      </w:r>
    </w:p>
    <w:bookmarkEnd w:id="412"/>
    <w:bookmarkStart w:name="z509" w:id="413"/>
    <w:p>
      <w:pPr>
        <w:spacing w:after="0"/>
        <w:ind w:left="0"/>
        <w:jc w:val="both"/>
      </w:pPr>
      <w:r>
        <w:rPr>
          <w:rFonts w:ascii="Times New Roman"/>
          <w:b w:val="false"/>
          <w:i w:val="false"/>
          <w:color w:val="000000"/>
          <w:sz w:val="28"/>
        </w:rPr>
        <w:t xml:space="preserve">
      2) әуе кемесін басқаруға және ұшақ ұшып көтерілу мақсатында қозғалуға дайын болған кезден бастап ұшу аяқталғаннан кейін ол толық тоқтатылған кезге немесе негізгі қозғалтқыш қондырғы ретінде пайдаланылған қозғалтқыш (қозғалтқыштар) ажыратылғанға дейін оның қауіпсіздігіне; </w:t>
      </w:r>
    </w:p>
    <w:bookmarkEnd w:id="413"/>
    <w:bookmarkStart w:name="z510" w:id="414"/>
    <w:p>
      <w:pPr>
        <w:spacing w:after="0"/>
        <w:ind w:left="0"/>
        <w:jc w:val="both"/>
      </w:pPr>
      <w:r>
        <w:rPr>
          <w:rFonts w:ascii="Times New Roman"/>
          <w:b w:val="false"/>
          <w:i w:val="false"/>
          <w:color w:val="000000"/>
          <w:sz w:val="28"/>
        </w:rPr>
        <w:t xml:space="preserve">
      3) ұшуға дейінгі, ұшу уақытындағы және ұшудың барлық кезеңдерінен кейін, сондай-ақ авариялық жағдайда ұшу экипаждары қолданатын бақылау карталары жүйесінің сақталуына; </w:t>
      </w:r>
    </w:p>
    <w:bookmarkEnd w:id="414"/>
    <w:bookmarkStart w:name="z511" w:id="415"/>
    <w:p>
      <w:pPr>
        <w:spacing w:after="0"/>
        <w:ind w:left="0"/>
        <w:jc w:val="both"/>
      </w:pPr>
      <w:r>
        <w:rPr>
          <w:rFonts w:ascii="Times New Roman"/>
          <w:b w:val="false"/>
          <w:i w:val="false"/>
          <w:color w:val="000000"/>
          <w:sz w:val="28"/>
        </w:rPr>
        <w:t xml:space="preserve">
      4) ұшу аяқталғаннан кейін пайдаланушыға әуе кемесіндегі барлық белгілі болған немесе күмән тудыратын ақаулар туралы хабарлауға; </w:t>
      </w:r>
    </w:p>
    <w:bookmarkEnd w:id="415"/>
    <w:bookmarkStart w:name="z512" w:id="416"/>
    <w:p>
      <w:pPr>
        <w:spacing w:after="0"/>
        <w:ind w:left="0"/>
        <w:jc w:val="both"/>
      </w:pPr>
      <w:r>
        <w:rPr>
          <w:rFonts w:ascii="Times New Roman"/>
          <w:b w:val="false"/>
          <w:i w:val="false"/>
          <w:color w:val="000000"/>
          <w:sz w:val="28"/>
        </w:rPr>
        <w:t xml:space="preserve">
      5) борт журналын жүргізуге немесе бас декларацияны жасауға жауапты болады."; </w:t>
      </w:r>
    </w:p>
    <w:bookmarkEnd w:id="416"/>
    <w:bookmarkStart w:name="z513" w:id="417"/>
    <w:p>
      <w:pPr>
        <w:spacing w:after="0"/>
        <w:ind w:left="0"/>
        <w:jc w:val="both"/>
      </w:pPr>
      <w:r>
        <w:rPr>
          <w:rFonts w:ascii="Times New Roman"/>
          <w:b w:val="false"/>
          <w:i w:val="false"/>
          <w:color w:val="000000"/>
          <w:sz w:val="28"/>
        </w:rPr>
        <w:t xml:space="preserve">
      49) 58-баптың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17"/>
    <w:bookmarkStart w:name="z514" w:id="418"/>
    <w:p>
      <w:pPr>
        <w:spacing w:after="0"/>
        <w:ind w:left="0"/>
        <w:jc w:val="both"/>
      </w:pPr>
      <w:r>
        <w:rPr>
          <w:rFonts w:ascii="Times New Roman"/>
          <w:b w:val="false"/>
          <w:i w:val="false"/>
          <w:color w:val="000000"/>
          <w:sz w:val="28"/>
        </w:rPr>
        <w:t xml:space="preserve">
      "1. Ұшу қызметiнiң басшысы, ұшу қауiпсiздiгi жөнiндегi инспекцияның бастығы, инженерлік-авиациялық қызмет басшысы, сапаны бақылау қызметінің басшысы (жеңіл және аса жеңіл авиацияны қоспағанда) азаматтық және эксперименттік авиация ұйымдарының ұшу қауiпсiздiгiн қамтамасыз ететін басшы жұмыскерлері болып танылады."; </w:t>
      </w:r>
    </w:p>
    <w:bookmarkEnd w:id="418"/>
    <w:bookmarkStart w:name="z515" w:id="419"/>
    <w:p>
      <w:pPr>
        <w:spacing w:after="0"/>
        <w:ind w:left="0"/>
        <w:jc w:val="both"/>
      </w:pPr>
      <w:r>
        <w:rPr>
          <w:rFonts w:ascii="Times New Roman"/>
          <w:b w:val="false"/>
          <w:i w:val="false"/>
          <w:color w:val="000000"/>
          <w:sz w:val="28"/>
        </w:rPr>
        <w:t xml:space="preserve">
      50)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419"/>
    <w:bookmarkStart w:name="z516" w:id="420"/>
    <w:p>
      <w:pPr>
        <w:spacing w:after="0"/>
        <w:ind w:left="0"/>
        <w:jc w:val="both"/>
      </w:pPr>
      <w:r>
        <w:rPr>
          <w:rFonts w:ascii="Times New Roman"/>
          <w:b w:val="false"/>
          <w:i w:val="false"/>
          <w:color w:val="000000"/>
          <w:sz w:val="28"/>
        </w:rPr>
        <w:t xml:space="preserve">
      "2. Халықаралық коммерциялық әуе тасымалдарын жүзеге асыратын пайдаланушылар және халықаралық ұшуды орындауға жіберілген жалпы мақсаттағы авиацияның ауыр немесе турбореактивті ұшақтарын пайдаланушылар азаматтық әуе кемелерін пайдаланушылардың ұшу қауіпсіздігін басқару жөніндегі үлгілік нұсқаулыққа сәйкес орындалатын ұшудың көлемі мен күрделілігіне қарай ұшу қауіпсіздігін басқару жүйесін енгізуге міндетті."; </w:t>
      </w:r>
    </w:p>
    <w:bookmarkEnd w:id="420"/>
    <w:bookmarkStart w:name="z517" w:id="42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60-бапта</w:t>
      </w:r>
      <w:r>
        <w:rPr>
          <w:rFonts w:ascii="Times New Roman"/>
          <w:b w:val="false"/>
          <w:i w:val="false"/>
          <w:color w:val="000000"/>
          <w:sz w:val="28"/>
        </w:rPr>
        <w:t xml:space="preserve">: </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519" w:id="422"/>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bookmarkEnd w:id="422"/>
    <w:bookmarkStart w:name="z520" w:id="423"/>
    <w:p>
      <w:pPr>
        <w:spacing w:after="0"/>
        <w:ind w:left="0"/>
        <w:jc w:val="both"/>
      </w:pPr>
      <w:r>
        <w:rPr>
          <w:rFonts w:ascii="Times New Roman"/>
          <w:b w:val="false"/>
          <w:i w:val="false"/>
          <w:color w:val="000000"/>
          <w:sz w:val="28"/>
        </w:rPr>
        <w:t xml:space="preserve">
      "1. Пайдаланушының сертификатын және (немесе) авиациялық жұмыстарды орындауға арналған куәлікті алу үшін өтініш беруші азаматтық авиация саласындағы уәкілетті органға азаматтық әуе кемелерін пайдаланушыны сертификаттау және оған сертификат беру қағидаларына және (немесе) пайдаланушыны авиациялық жұмыстарға жіберу қағидаларына сәйкес сертификаттау талаптары мен сертификаттау шарттарына сәйкестікті растайтын құжаттармен қоса белгіленген нысандағы өтінімді жібереді. </w:t>
      </w:r>
    </w:p>
    <w:bookmarkEnd w:id="423"/>
    <w:p>
      <w:pPr>
        <w:spacing w:after="0"/>
        <w:ind w:left="0"/>
        <w:jc w:val="both"/>
      </w:pPr>
      <w:r>
        <w:rPr>
          <w:rFonts w:ascii="Times New Roman"/>
          <w:b w:val="false"/>
          <w:i w:val="false"/>
          <w:color w:val="000000"/>
          <w:sz w:val="28"/>
        </w:rPr>
        <w:t xml:space="preserve">
      Пайдаланушы сертификатын немесе авиациялық жұмыстарды орындауға арналған куәлікті алу үшін өтініш беруші азаматтық авиация саласындағы уәкілетті органға өзінде сертификатталған әуе кемелері, даярланған персоналы, құжаттамасы, әуе кемелерін ұшуға, техникалық пайдалануға және ұшуды орындауды қамтамасыз етуге қажетті жабдықтары, ғимараттары, құрылыстары бар екенін, сондай-ақ Қазақстан Республикасының міндетті сақтандыру түрлері туралы заңдарына сәйкес міндетті сақтандыруды жүзеге асыратынын көрсетуге тиіс."; </w:t>
      </w:r>
    </w:p>
    <w:bookmarkStart w:name="z521" w:id="424"/>
    <w:p>
      <w:pPr>
        <w:spacing w:after="0"/>
        <w:ind w:left="0"/>
        <w:jc w:val="both"/>
      </w:pPr>
      <w:r>
        <w:rPr>
          <w:rFonts w:ascii="Times New Roman"/>
          <w:b w:val="false"/>
          <w:i w:val="false"/>
          <w:color w:val="000000"/>
          <w:sz w:val="28"/>
        </w:rPr>
        <w:t xml:space="preserve">
      төртінші бөлік алып тасталсын;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23" w:id="425"/>
    <w:p>
      <w:pPr>
        <w:spacing w:after="0"/>
        <w:ind w:left="0"/>
        <w:jc w:val="both"/>
      </w:pPr>
      <w:r>
        <w:rPr>
          <w:rFonts w:ascii="Times New Roman"/>
          <w:b w:val="false"/>
          <w:i w:val="false"/>
          <w:color w:val="000000"/>
          <w:sz w:val="28"/>
        </w:rPr>
        <w:t xml:space="preserve">
      "2. Пайдаланушының сертификатында және (немесе) авиациялық жұмыстарды орындауға арналған куәлікте белгіленген пайдалану талаптары мен шектеулерді пайдаланушының бұзуына тыйым салынады. Нақ сол әуе кемесінің екі және одан да көп пайдаланушының сертификаттарында және (немесе) авиациялық жұмыстарды орындауға арналған куәліктерінде болуына жол берілмейді. </w:t>
      </w:r>
    </w:p>
    <w:bookmarkEnd w:id="425"/>
    <w:p>
      <w:pPr>
        <w:spacing w:after="0"/>
        <w:ind w:left="0"/>
        <w:jc w:val="both"/>
      </w:pPr>
      <w:r>
        <w:rPr>
          <w:rFonts w:ascii="Times New Roman"/>
          <w:b w:val="false"/>
          <w:i w:val="false"/>
          <w:color w:val="000000"/>
          <w:sz w:val="28"/>
        </w:rPr>
        <w:t xml:space="preserve">
      Пайдаланушының қолданыстағы сертификатынсыз және (немесе) авиациялық жұмыстарды орындауға арналған куәліксіз әуе кемелерін пайдалануға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525" w:id="426"/>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426"/>
    <w:bookmarkStart w:name="z526" w:id="427"/>
    <w:p>
      <w:pPr>
        <w:spacing w:after="0"/>
        <w:ind w:left="0"/>
        <w:jc w:val="both"/>
      </w:pPr>
      <w:r>
        <w:rPr>
          <w:rFonts w:ascii="Times New Roman"/>
          <w:b w:val="false"/>
          <w:i w:val="false"/>
          <w:color w:val="000000"/>
          <w:sz w:val="28"/>
        </w:rPr>
        <w:t xml:space="preserve">
      "4. Азаматтық авиация саласындағы уәкілетті орган осы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 </w:t>
      </w:r>
    </w:p>
    <w:bookmarkEnd w:id="427"/>
    <w:bookmarkStart w:name="z527" w:id="428"/>
    <w:p>
      <w:pPr>
        <w:spacing w:after="0"/>
        <w:ind w:left="0"/>
        <w:jc w:val="both"/>
      </w:pPr>
      <w:r>
        <w:rPr>
          <w:rFonts w:ascii="Times New Roman"/>
          <w:b w:val="false"/>
          <w:i w:val="false"/>
          <w:color w:val="000000"/>
          <w:sz w:val="28"/>
        </w:rPr>
        <w:t xml:space="preserve">
      үшінші бөлік мынадай редакцияда жазылсын: </w:t>
      </w:r>
    </w:p>
    <w:bookmarkEnd w:id="428"/>
    <w:bookmarkStart w:name="z528" w:id="429"/>
    <w:p>
      <w:pPr>
        <w:spacing w:after="0"/>
        <w:ind w:left="0"/>
        <w:jc w:val="both"/>
      </w:pPr>
      <w:r>
        <w:rPr>
          <w:rFonts w:ascii="Times New Roman"/>
          <w:b w:val="false"/>
          <w:i w:val="false"/>
          <w:color w:val="000000"/>
          <w:sz w:val="28"/>
        </w:rPr>
        <w:t xml:space="preserve">
      "Егер әуе кемесін пайдаланушы анықталған сәйкессіздіктерді және (немесе) бұзушылықтарды белгіленген мерзімде жоймаса, азаматтық авиация саласындағы уәкілетті орган пайдаланушының сертификатын және (немесе) авиациялық жұмыстарды орындауға арналған куәлікті кері қайтарып алады."; </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бірінші бөлікпен толықтырылсын: </w:t>
      </w:r>
    </w:p>
    <w:bookmarkStart w:name="z530" w:id="430"/>
    <w:p>
      <w:pPr>
        <w:spacing w:after="0"/>
        <w:ind w:left="0"/>
        <w:jc w:val="both"/>
      </w:pPr>
      <w:r>
        <w:rPr>
          <w:rFonts w:ascii="Times New Roman"/>
          <w:b w:val="false"/>
          <w:i w:val="false"/>
          <w:color w:val="000000"/>
          <w:sz w:val="28"/>
        </w:rPr>
        <w:t xml:space="preserve">
      "5. Пайдаланушының сертификатын және (немесе) авиациялық жұмыстарды орындауға арналған куәлікті беруден бас тарту: </w:t>
      </w:r>
    </w:p>
    <w:bookmarkEnd w:id="430"/>
    <w:bookmarkStart w:name="z531" w:id="43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16-бабының</w:t>
      </w:r>
      <w:r>
        <w:rPr>
          <w:rFonts w:ascii="Times New Roman"/>
          <w:b w:val="false"/>
          <w:i w:val="false"/>
          <w:color w:val="000000"/>
          <w:sz w:val="28"/>
        </w:rPr>
        <w:t xml:space="preserve"> 7-тармағында көзделген сәйкессіздіктер анықталған; </w:t>
      </w:r>
    </w:p>
    <w:bookmarkEnd w:id="431"/>
    <w:bookmarkStart w:name="z532" w:id="432"/>
    <w:p>
      <w:pPr>
        <w:spacing w:after="0"/>
        <w:ind w:left="0"/>
        <w:jc w:val="both"/>
      </w:pPr>
      <w:r>
        <w:rPr>
          <w:rFonts w:ascii="Times New Roman"/>
          <w:b w:val="false"/>
          <w:i w:val="false"/>
          <w:color w:val="000000"/>
          <w:sz w:val="28"/>
        </w:rPr>
        <w:t xml:space="preserve">
      2) өтініш берушіге қатысты оған қызметтердің осы түрін көрсетуге тыйым салатын сот шешімі болған жағдайларда жүргізіледі."; </w:t>
      </w:r>
    </w:p>
    <w:bookmarkEnd w:id="432"/>
    <w:bookmarkStart w:name="z533" w:id="43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61-бапта</w:t>
      </w:r>
      <w:r>
        <w:rPr>
          <w:rFonts w:ascii="Times New Roman"/>
          <w:b w:val="false"/>
          <w:i w:val="false"/>
          <w:color w:val="000000"/>
          <w:sz w:val="28"/>
        </w:rPr>
        <w:t xml:space="preserve">: </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535" w:id="434"/>
    <w:p>
      <w:pPr>
        <w:spacing w:after="0"/>
        <w:ind w:left="0"/>
        <w:jc w:val="both"/>
      </w:pPr>
      <w:r>
        <w:rPr>
          <w:rFonts w:ascii="Times New Roman"/>
          <w:b w:val="false"/>
          <w:i w:val="false"/>
          <w:color w:val="000000"/>
          <w:sz w:val="28"/>
        </w:rPr>
        <w:t xml:space="preserve">
      "1. Сертификатталған ең жоғары ұшу массасы бес мың жеті жүз килограмм және одан кем болатын ұшақтарды, сертификатталған ең жоғары ұшу массасы үш мың бір жүз сексен килограмм және одан кем болатын тікұшақтарды, сондай-ақ ұшу аппараттары мен қосалқы құрылғыларды пайдаланатын жалпы мақсаттағы авиацияны пайдаланушыларды ұшуға жіберу үшін мынадай шарттарды сақтау: </w:t>
      </w:r>
    </w:p>
    <w:bookmarkEnd w:id="434"/>
    <w:bookmarkStart w:name="z536" w:id="435"/>
    <w:p>
      <w:pPr>
        <w:spacing w:after="0"/>
        <w:ind w:left="0"/>
        <w:jc w:val="both"/>
      </w:pPr>
      <w:r>
        <w:rPr>
          <w:rFonts w:ascii="Times New Roman"/>
          <w:b w:val="false"/>
          <w:i w:val="false"/>
          <w:color w:val="000000"/>
          <w:sz w:val="28"/>
        </w:rPr>
        <w:t xml:space="preserve">
      1) әуе кемесінің, ұшу аппараты мен қосалқы құрылғының осындай типін басқаруға рұқсаты бар пилоттың қолданыстағы куәлігінің болуы; </w:t>
      </w:r>
    </w:p>
    <w:bookmarkEnd w:id="435"/>
    <w:bookmarkStart w:name="z537" w:id="436"/>
    <w:p>
      <w:pPr>
        <w:spacing w:after="0"/>
        <w:ind w:left="0"/>
        <w:jc w:val="both"/>
      </w:pPr>
      <w:r>
        <w:rPr>
          <w:rFonts w:ascii="Times New Roman"/>
          <w:b w:val="false"/>
          <w:i w:val="false"/>
          <w:color w:val="000000"/>
          <w:sz w:val="28"/>
        </w:rPr>
        <w:t xml:space="preserve">
      2) азаматтық әуе кемесін, ұшу аппаратын, қосалқы құрылғыны мемлекеттік тіркеу туралы куәліктің және азаматтық әуе кемесінің ұшуға жарамдылығының қолданыстағы сертификатының болуы; </w:t>
      </w:r>
    </w:p>
    <w:bookmarkEnd w:id="436"/>
    <w:bookmarkStart w:name="z538" w:id="437"/>
    <w:p>
      <w:pPr>
        <w:spacing w:after="0"/>
        <w:ind w:left="0"/>
        <w:jc w:val="both"/>
      </w:pPr>
      <w:r>
        <w:rPr>
          <w:rFonts w:ascii="Times New Roman"/>
          <w:b w:val="false"/>
          <w:i w:val="false"/>
          <w:color w:val="000000"/>
          <w:sz w:val="28"/>
        </w:rPr>
        <w:t xml:space="preserve">
      3) Қазақстан Республикасының міндетті сақтандыру түрлері туралы заңдарының талаптарына сәйкес сақтандыруды қамтамасыз ету; </w:t>
      </w:r>
    </w:p>
    <w:bookmarkEnd w:id="437"/>
    <w:bookmarkStart w:name="z539" w:id="438"/>
    <w:p>
      <w:pPr>
        <w:spacing w:after="0"/>
        <w:ind w:left="0"/>
        <w:jc w:val="both"/>
      </w:pPr>
      <w:r>
        <w:rPr>
          <w:rFonts w:ascii="Times New Roman"/>
          <w:b w:val="false"/>
          <w:i w:val="false"/>
          <w:color w:val="000000"/>
          <w:sz w:val="28"/>
        </w:rPr>
        <w:t xml:space="preserve">
      4) аэроклубтармен немесе әуе кемелерін пайдаланушыларды біріктіретін коммерциялық емес ұйымдармен бақыланбайтын әуе кеңістігінде ұшқан кезде авариялық хабар беруді қамтамасыз ету бойынша қызметтер көрсетуге арналған шарттар жасасу негіз болып табылады. </w:t>
      </w:r>
    </w:p>
    <w:bookmarkEnd w:id="438"/>
    <w:p>
      <w:pPr>
        <w:spacing w:after="0"/>
        <w:ind w:left="0"/>
        <w:jc w:val="both"/>
      </w:pPr>
      <w:r>
        <w:rPr>
          <w:rFonts w:ascii="Times New Roman"/>
          <w:b w:val="false"/>
          <w:i w:val="false"/>
          <w:color w:val="000000"/>
          <w:sz w:val="28"/>
        </w:rPr>
        <w:t xml:space="preserve">
      Ұшу қауіпсіздігін әуе кемесінің командирі (пилот) және жалпы мақсаттағы авиацияны пайдаланушы болып табылатын әуе кемесінің иесі қамтамасыз етеді. </w:t>
      </w:r>
    </w:p>
    <w:bookmarkStart w:name="z540" w:id="439"/>
    <w:p>
      <w:pPr>
        <w:spacing w:after="0"/>
        <w:ind w:left="0"/>
        <w:jc w:val="both"/>
      </w:pPr>
      <w:r>
        <w:rPr>
          <w:rFonts w:ascii="Times New Roman"/>
          <w:b w:val="false"/>
          <w:i w:val="false"/>
          <w:color w:val="000000"/>
          <w:sz w:val="28"/>
        </w:rPr>
        <w:t xml:space="preserve">
      2. Сертификатталған ең жоғары ұшу массасы бес мың жеті жүз килограмнан асатын ұшақтарды және (немесе) бір немесе бірнеше турбореактивті қозғалтқыштармен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авиацияны пайдаланушылар азаматтық авиация саласындағы уәкілетті орган жалпы мақсаттағы авиацияны пайдаланушыларды ұшуға жіберу қағидаларына сәйкес ұшуды орындау құқығына арналған куәлікті бергеннен кейін ұшуға жіберіледі."; </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733" w:id="440"/>
    <w:p>
      <w:pPr>
        <w:spacing w:after="0"/>
        <w:ind w:left="0"/>
        <w:jc w:val="both"/>
      </w:pPr>
      <w:r>
        <w:rPr>
          <w:rFonts w:ascii="Times New Roman"/>
          <w:b w:val="false"/>
          <w:i w:val="false"/>
          <w:color w:val="000000"/>
          <w:sz w:val="28"/>
        </w:rPr>
        <w:t xml:space="preserve">
      бірінші бөлікте: </w:t>
      </w:r>
    </w:p>
    <w:bookmarkEnd w:id="440"/>
    <w:bookmarkStart w:name="z542" w:id="441"/>
    <w:p>
      <w:pPr>
        <w:spacing w:after="0"/>
        <w:ind w:left="0"/>
        <w:jc w:val="both"/>
      </w:pPr>
      <w:r>
        <w:rPr>
          <w:rFonts w:ascii="Times New Roman"/>
          <w:b w:val="false"/>
          <w:i w:val="false"/>
          <w:color w:val="000000"/>
          <w:sz w:val="28"/>
        </w:rPr>
        <w:t xml:space="preserve">
      3) тармақша мынадай редакцияда жазылсын: </w:t>
      </w:r>
    </w:p>
    <w:bookmarkEnd w:id="441"/>
    <w:bookmarkStart w:name="z543" w:id="44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16-3-бабында</w:t>
      </w:r>
      <w:r>
        <w:rPr>
          <w:rFonts w:ascii="Times New Roman"/>
          <w:b w:val="false"/>
          <w:i w:val="false"/>
          <w:color w:val="000000"/>
          <w:sz w:val="28"/>
        </w:rPr>
        <w:t xml:space="preserve"> көзделген бұзушылықтар анықталған;"; </w:t>
      </w:r>
    </w:p>
    <w:bookmarkEnd w:id="442"/>
    <w:bookmarkStart w:name="z544" w:id="443"/>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443"/>
    <w:bookmarkStart w:name="z545" w:id="444"/>
    <w:p>
      <w:pPr>
        <w:spacing w:after="0"/>
        <w:ind w:left="0"/>
        <w:jc w:val="both"/>
      </w:pPr>
      <w:r>
        <w:rPr>
          <w:rFonts w:ascii="Times New Roman"/>
          <w:b w:val="false"/>
          <w:i w:val="false"/>
          <w:color w:val="000000"/>
          <w:sz w:val="28"/>
        </w:rPr>
        <w:t xml:space="preserve">
      "4) пайдаланушының жазбаша өтініші болған жағдайларда тоқтата тұрады."; </w:t>
      </w:r>
    </w:p>
    <w:bookmarkEnd w:id="444"/>
    <w:bookmarkStart w:name="z546" w:id="445"/>
    <w:p>
      <w:pPr>
        <w:spacing w:after="0"/>
        <w:ind w:left="0"/>
        <w:jc w:val="both"/>
      </w:pPr>
      <w:r>
        <w:rPr>
          <w:rFonts w:ascii="Times New Roman"/>
          <w:b w:val="false"/>
          <w:i w:val="false"/>
          <w:color w:val="000000"/>
          <w:sz w:val="28"/>
        </w:rPr>
        <w:t xml:space="preserve">
      екінші бөлік мынадай редакцияда жазылсын: </w:t>
      </w:r>
    </w:p>
    <w:bookmarkEnd w:id="445"/>
    <w:bookmarkStart w:name="z547" w:id="446"/>
    <w:p>
      <w:pPr>
        <w:spacing w:after="0"/>
        <w:ind w:left="0"/>
        <w:jc w:val="both"/>
      </w:pPr>
      <w:r>
        <w:rPr>
          <w:rFonts w:ascii="Times New Roman"/>
          <w:b w:val="false"/>
          <w:i w:val="false"/>
          <w:color w:val="000000"/>
          <w:sz w:val="28"/>
        </w:rPr>
        <w:t>
      "Ұшуды орындау құқығына арналған куәліктің қолданысын тоқтата тұру мен қалпына келтіру тәртібі жалпы мақсаттағы авиацияны пайдаланушыларды ұшуға жіберу қағидаларында айқындалады.";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бірінші бөлікпен толықтырылсын: </w:t>
      </w:r>
    </w:p>
    <w:bookmarkStart w:name="z549" w:id="447"/>
    <w:p>
      <w:pPr>
        <w:spacing w:after="0"/>
        <w:ind w:left="0"/>
        <w:jc w:val="both"/>
      </w:pPr>
      <w:r>
        <w:rPr>
          <w:rFonts w:ascii="Times New Roman"/>
          <w:b w:val="false"/>
          <w:i w:val="false"/>
          <w:color w:val="000000"/>
          <w:sz w:val="28"/>
        </w:rPr>
        <w:t xml:space="preserve">
      "7. Ұшуды орындау құқығына арналған куәлікті беруден бас тарту: </w:t>
      </w:r>
    </w:p>
    <w:bookmarkEnd w:id="447"/>
    <w:bookmarkStart w:name="z550" w:id="448"/>
    <w:p>
      <w:pPr>
        <w:spacing w:after="0"/>
        <w:ind w:left="0"/>
        <w:jc w:val="both"/>
      </w:pPr>
      <w:r>
        <w:rPr>
          <w:rFonts w:ascii="Times New Roman"/>
          <w:b w:val="false"/>
          <w:i w:val="false"/>
          <w:color w:val="000000"/>
          <w:sz w:val="28"/>
        </w:rPr>
        <w:t xml:space="preserve">
      1) өтініш беруші жалпы мақсаттағы авиацияны пайдаланушыларды ұшуға жіберу қағидаларының талаптарына сай келмеген; </w:t>
      </w:r>
    </w:p>
    <w:bookmarkEnd w:id="448"/>
    <w:bookmarkStart w:name="z551" w:id="449"/>
    <w:p>
      <w:pPr>
        <w:spacing w:after="0"/>
        <w:ind w:left="0"/>
        <w:jc w:val="both"/>
      </w:pPr>
      <w:r>
        <w:rPr>
          <w:rFonts w:ascii="Times New Roman"/>
          <w:b w:val="false"/>
          <w:i w:val="false"/>
          <w:color w:val="000000"/>
          <w:sz w:val="28"/>
        </w:rPr>
        <w:t xml:space="preserve">
      2) өтініш берушіге қатысты оған мұндай ұшуды орындауға тыйым салатын сот шешімі болған жағдайларда жүргізіледі."; </w:t>
      </w:r>
    </w:p>
    <w:bookmarkEnd w:id="449"/>
    <w:bookmarkStart w:name="z552" w:id="45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64-бапта</w:t>
      </w:r>
      <w:r>
        <w:rPr>
          <w:rFonts w:ascii="Times New Roman"/>
          <w:b w:val="false"/>
          <w:i w:val="false"/>
          <w:color w:val="000000"/>
          <w:sz w:val="28"/>
        </w:rPr>
        <w:t xml:space="preserve">: </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555" w:id="451"/>
    <w:p>
      <w:pPr>
        <w:spacing w:after="0"/>
        <w:ind w:left="0"/>
        <w:jc w:val="both"/>
      </w:pPr>
      <w:r>
        <w:rPr>
          <w:rFonts w:ascii="Times New Roman"/>
          <w:b w:val="false"/>
          <w:i w:val="false"/>
          <w:color w:val="000000"/>
          <w:sz w:val="28"/>
        </w:rPr>
        <w:t xml:space="preserve">
      "1) әуежай, әуеайлақ (тікұшақ айлағы) аумағында ұшу қауіпсіздігі мен авиациялық қауіпсіздікті қамтамасыз ету жөніндегі талаптардың сақталуын, оның ішінде әуеайлақ (тікұшақ айлағы), әуежай аумағында қызметті жүзеге асыратын жеке және заңды тұлғалардың сақтауын қамтамасыз етеді және бақылайды; </w:t>
      </w:r>
    </w:p>
    <w:bookmarkEnd w:id="451"/>
    <w:bookmarkStart w:name="z556" w:id="452"/>
    <w:p>
      <w:pPr>
        <w:spacing w:after="0"/>
        <w:ind w:left="0"/>
        <w:jc w:val="both"/>
      </w:pPr>
      <w:r>
        <w:rPr>
          <w:rFonts w:ascii="Times New Roman"/>
          <w:b w:val="false"/>
          <w:i w:val="false"/>
          <w:color w:val="000000"/>
          <w:sz w:val="28"/>
        </w:rPr>
        <w:t xml:space="preserve">
      2) әуеайлақта және әуеайлақ маңындағы аумақта ұшу қауіпсіздігіне қатер төндіруі мүмкін қызметті бақылау жөніндегі комиссияны құрады;"; </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"әуе кемелерінің ұшу қауіпсіздігіне" деген сөздер "ұшу қауіпсіздігіне" деген сөздермен ауыстырылсын; </w:t>
      </w:r>
    </w:p>
    <w:bookmarkStart w:name="z558" w:id="453"/>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453"/>
    <w:bookmarkStart w:name="z559" w:id="454"/>
    <w:p>
      <w:pPr>
        <w:spacing w:after="0"/>
        <w:ind w:left="0"/>
        <w:jc w:val="both"/>
      </w:pPr>
      <w:r>
        <w:rPr>
          <w:rFonts w:ascii="Times New Roman"/>
          <w:b w:val="false"/>
          <w:i w:val="false"/>
          <w:color w:val="000000"/>
          <w:sz w:val="28"/>
        </w:rPr>
        <w:t xml:space="preserve">
      "1-1. Азаматтық авиация саласында пайдаланылатын әуеайлақта қызметті жүзеге асыратын барлық субъектілер Қазақстан Республикасының әуе кеңістігін пайдалану және авиация қызметі туралы Қазақстан Республикасының заңнамасына сәйкес, әуежай пайдаланушысы белгілеген нормаларды сақтауға міндетті."; </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1" w:id="455"/>
    <w:p>
      <w:pPr>
        <w:spacing w:after="0"/>
        <w:ind w:left="0"/>
        <w:jc w:val="both"/>
      </w:pPr>
      <w:r>
        <w:rPr>
          <w:rFonts w:ascii="Times New Roman"/>
          <w:b w:val="false"/>
          <w:i w:val="false"/>
          <w:color w:val="000000"/>
          <w:sz w:val="28"/>
        </w:rPr>
        <w:t xml:space="preserve">
      "3. Халықаралық әуежайды пайдаланушы ұшу қауіпсіздігін басқару жөніндегі үлгілік нұсқаулыққа сәйкес, орындалатын ұшудың көлемі мен күрделілігіне қарай әуежайларда ұшу қауіпсіздігін басқару жүйесін енгізуге міндетті."; </w:t>
      </w:r>
    </w:p>
    <w:bookmarkEnd w:id="455"/>
    <w:bookmarkStart w:name="z562" w:id="45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 </w:t>
      </w:r>
    </w:p>
    <w:bookmarkEnd w:id="456"/>
    <w:p>
      <w:pPr>
        <w:spacing w:after="0"/>
        <w:ind w:left="0"/>
        <w:jc w:val="both"/>
      </w:pPr>
      <w:r>
        <w:rPr>
          <w:rFonts w:ascii="Times New Roman"/>
          <w:b/>
          <w:i w:val="false"/>
          <w:color w:val="000000"/>
          <w:sz w:val="28"/>
        </w:rPr>
        <w:t xml:space="preserve">"65-бап. Әуежай қызметі </w:t>
      </w:r>
    </w:p>
    <w:bookmarkStart w:name="z564" w:id="457"/>
    <w:p>
      <w:pPr>
        <w:spacing w:after="0"/>
        <w:ind w:left="0"/>
        <w:jc w:val="both"/>
      </w:pPr>
      <w:r>
        <w:rPr>
          <w:rFonts w:ascii="Times New Roman"/>
          <w:b w:val="false"/>
          <w:i w:val="false"/>
          <w:color w:val="000000"/>
          <w:sz w:val="28"/>
        </w:rPr>
        <w:t xml:space="preserve">
      1. Әуежай қызметiнiң құрамына әуеайлаққа және жерде қызмет көрсету қызметтері (жұмыстары) кіреді, олардың тізбесін табиғи монополиялар салаларында басшылықты жүзеге асыратын мемлекеттік органмен бірлесіп азаматтық авиация саласындағы уәкілетті орган бекітеді. </w:t>
      </w:r>
    </w:p>
    <w:bookmarkEnd w:id="457"/>
    <w:p>
      <w:pPr>
        <w:spacing w:after="0"/>
        <w:ind w:left="0"/>
        <w:jc w:val="both"/>
      </w:pPr>
      <w:r>
        <w:rPr>
          <w:rFonts w:ascii="Times New Roman"/>
          <w:b w:val="false"/>
          <w:i w:val="false"/>
          <w:color w:val="000000"/>
          <w:sz w:val="28"/>
        </w:rPr>
        <w:t xml:space="preserve">
      Әуежай қызметіне жатпайтын басқа қызмет түрлерін әуежайды пайдаланушы не әуежайды пайдаланушымен шарт бойынша өзге де жеке және заңды тұлғалар әуежай аумағында жүзеге асыра алады. </w:t>
      </w:r>
    </w:p>
    <w:p>
      <w:pPr>
        <w:spacing w:after="0"/>
        <w:ind w:left="0"/>
        <w:jc w:val="both"/>
      </w:pPr>
      <w:r>
        <w:rPr>
          <w:rFonts w:ascii="Times New Roman"/>
          <w:b w:val="false"/>
          <w:i w:val="false"/>
          <w:color w:val="000000"/>
          <w:sz w:val="28"/>
        </w:rPr>
        <w:t xml:space="preserve">
      Қазақстан Республикасының табиғи монополиялар туралы заңнамасымен әуежайдың реттелетін қызметтеріне жатқызылған және әуежайды пайдаланушы жүзеге асыратын әуежай қызметінің түрі әуеайлаққа қызмет көрсету деп танылады. </w:t>
      </w:r>
    </w:p>
    <w:p>
      <w:pPr>
        <w:spacing w:after="0"/>
        <w:ind w:left="0"/>
        <w:jc w:val="both"/>
      </w:pPr>
      <w:r>
        <w:rPr>
          <w:rFonts w:ascii="Times New Roman"/>
          <w:b w:val="false"/>
          <w:i w:val="false"/>
          <w:color w:val="000000"/>
          <w:sz w:val="28"/>
        </w:rPr>
        <w:t xml:space="preserve">
      Әуежайды пайдаланушы және (немесе) жерде қызмет көрсету қызметтерін беруші, сондай-ақ өз әуе кемелеріне, жолаушыларға, багажға, жүк пен поштаға өзі дербес қызмет көрсететін авиакомпания жүзеге асыратын әуежай қызметінің түрі жерде қызмет көрсету деп танылады. </w:t>
      </w:r>
    </w:p>
    <w:bookmarkStart w:name="z565" w:id="458"/>
    <w:p>
      <w:pPr>
        <w:spacing w:after="0"/>
        <w:ind w:left="0"/>
        <w:jc w:val="both"/>
      </w:pPr>
      <w:r>
        <w:rPr>
          <w:rFonts w:ascii="Times New Roman"/>
          <w:b w:val="false"/>
          <w:i w:val="false"/>
          <w:color w:val="000000"/>
          <w:sz w:val="28"/>
        </w:rPr>
        <w:t xml:space="preserve">
      2. Әуежайда қызмет көрсетілген жолаушылар саны жылына екі миллион адамнан аз болған кезде азаматтық авиация саласындағы уәкілетті орган табиғи монополиялар салаларында басшылықты жүзеге асыратын мемлекеттік органмен және монополияға қарсы органмен бірлесіп бекіткен әуежайларда жерде қызмет көрсетуді жүзеге асыру қағидаларына сәйкес әуежайды пайдаланушы әуежай аумағына жерде қызмет көрсету қызметтерін берушінің кіруіне рұқсат бере алады. </w:t>
      </w:r>
    </w:p>
    <w:bookmarkEnd w:id="458"/>
    <w:p>
      <w:pPr>
        <w:spacing w:after="0"/>
        <w:ind w:left="0"/>
        <w:jc w:val="both"/>
      </w:pPr>
      <w:r>
        <w:rPr>
          <w:rFonts w:ascii="Times New Roman"/>
          <w:b w:val="false"/>
          <w:i w:val="false"/>
          <w:color w:val="000000"/>
          <w:sz w:val="28"/>
        </w:rPr>
        <w:t xml:space="preserve">
      Әуежайда қызмет көрсетілген жолаушылар саны жылына екі миллион адамнан көп болған кезде әуежайды пайдаланушы жерде қызмет көрсетуге кіретін қызметтерді ұсыну үшін әуежай аумағында оларды көрсететін жерде қызмет көрсету қызметтерін берушінің кіруіне рұқсат беруге міндетті. </w:t>
      </w:r>
    </w:p>
    <w:p>
      <w:pPr>
        <w:spacing w:after="0"/>
        <w:ind w:left="0"/>
        <w:jc w:val="both"/>
      </w:pPr>
      <w:r>
        <w:rPr>
          <w:rFonts w:ascii="Times New Roman"/>
          <w:b w:val="false"/>
          <w:i w:val="false"/>
          <w:color w:val="000000"/>
          <w:sz w:val="28"/>
        </w:rPr>
        <w:t xml:space="preserve">
      Әуежай аумағында жерде қызмет көрсету қызметтерін ұсыну тәртібі мен шарттары, жерде қызмет көрсету қызметтерін берушілерге қойылатын талаптар және жерде қызмет көрсету қызметтерін көрсетуге арналған үлгілік шарттың нысаны әуежайларда жерде қызмет көрсетуді жүзеге асыру қағидаларында айқындалады. </w:t>
      </w:r>
    </w:p>
    <w:bookmarkStart w:name="z566" w:id="459"/>
    <w:p>
      <w:pPr>
        <w:spacing w:after="0"/>
        <w:ind w:left="0"/>
        <w:jc w:val="both"/>
      </w:pPr>
      <w:r>
        <w:rPr>
          <w:rFonts w:ascii="Times New Roman"/>
          <w:b w:val="false"/>
          <w:i w:val="false"/>
          <w:color w:val="000000"/>
          <w:sz w:val="28"/>
        </w:rPr>
        <w:t xml:space="preserve">
      3. Әуежайды пайдаланушы жерде қызмет көрсету қызметтерін берушімен немесе өз әуе кемелеріне, жолаушыларға, багажға, жүк пен поштаға өз бетінше қызмет көрсететін авиакомпаниямен жасасатын шартта жерде қызмет көрсету қызметтерін көрсетуге арналған үлгілік шартқа сәйкес әуежайдың инфрақұрылым объектілерін, жабдықтары мен техникалық құралдарын пайдаланғаны үшін өтемақы төлемін төлеу көзделуге тиіс. </w:t>
      </w:r>
    </w:p>
    <w:bookmarkEnd w:id="459"/>
    <w:bookmarkStart w:name="z567" w:id="460"/>
    <w:p>
      <w:pPr>
        <w:spacing w:after="0"/>
        <w:ind w:left="0"/>
        <w:jc w:val="both"/>
      </w:pPr>
      <w:r>
        <w:rPr>
          <w:rFonts w:ascii="Times New Roman"/>
          <w:b w:val="false"/>
          <w:i w:val="false"/>
          <w:color w:val="000000"/>
          <w:sz w:val="28"/>
        </w:rPr>
        <w:t xml:space="preserve">
      4. Әуежайды пайдаланушы жерде қызмет көрсету қызметтерін берушіге немесе өз әуе кемелеріне, жолаушыларға, багажға, жүк пен поштаға өз бетінше қызмет көрсететін авиакомпанияға әуежайдың аумағында жерде қызмет көрсету қызметтерін ұсынуынан негізсіз бас тартуға құқылы емес. </w:t>
      </w:r>
    </w:p>
    <w:bookmarkEnd w:id="460"/>
    <w:p>
      <w:pPr>
        <w:spacing w:after="0"/>
        <w:ind w:left="0"/>
        <w:jc w:val="both"/>
      </w:pPr>
      <w:r>
        <w:rPr>
          <w:rFonts w:ascii="Times New Roman"/>
          <w:b w:val="false"/>
          <w:i w:val="false"/>
          <w:color w:val="000000"/>
          <w:sz w:val="28"/>
        </w:rPr>
        <w:t xml:space="preserve">
      Әуежайды пайдаланушының әуежайдың аумағында жерде қызмет көрсету қызметтерін берушіге немесе өз әуе кемелеріне, жолаушыларға, багажға, жүк пен поштаға өз бетінше қызмет көрсететін авиакомпанияға бас тарту туралы шешіміне сотқа шағым жасалуы мүмкін. </w:t>
      </w:r>
    </w:p>
    <w:bookmarkStart w:name="z568" w:id="461"/>
    <w:p>
      <w:pPr>
        <w:spacing w:after="0"/>
        <w:ind w:left="0"/>
        <w:jc w:val="both"/>
      </w:pPr>
      <w:r>
        <w:rPr>
          <w:rFonts w:ascii="Times New Roman"/>
          <w:b w:val="false"/>
          <w:i w:val="false"/>
          <w:color w:val="000000"/>
          <w:sz w:val="28"/>
        </w:rPr>
        <w:t xml:space="preserve">
      5. Әуежайды пайдаланушы мен жерде қызмет көрсету жөніндегі қызметтерді беруші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қызметтердің сапасын бақылау жөніндегі бағдарламаны әзірлейді және бекітеді. </w:t>
      </w:r>
    </w:p>
    <w:bookmarkEnd w:id="461"/>
    <w:p>
      <w:pPr>
        <w:spacing w:after="0"/>
        <w:ind w:left="0"/>
        <w:jc w:val="both"/>
      </w:pPr>
      <w:r>
        <w:rPr>
          <w:rFonts w:ascii="Times New Roman"/>
          <w:b w:val="false"/>
          <w:i w:val="false"/>
          <w:color w:val="000000"/>
          <w:sz w:val="28"/>
        </w:rPr>
        <w:t xml:space="preserve">
      Әуежайды пайдаланушы ұсынылатын қызметтердің Халықаралық азаматтық авиация ұйымының (ИКАО) стандарттары мен ұсынылатын практикасына немесе азаматтық авиация саласындағы халықаралық ұйымдардың авиациялық қағидаларына сәйкестігін айқындау үшін өздері ұсынатын қызметтердің және (немесе) жерде қызмет көрсету жөніндегі қызметтерді беруші көрсететін қызметтердің сапасына тұрақты негізде аудит жүргізеді. Мұндай аудитті жүргізу азаматтық авиация ұйымдары арасында шарттық негізде жүзеге асырылады."; </w:t>
      </w:r>
    </w:p>
    <w:bookmarkStart w:name="z569" w:id="46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70-бапта</w:t>
      </w:r>
      <w:r>
        <w:rPr>
          <w:rFonts w:ascii="Times New Roman"/>
          <w:b w:val="false"/>
          <w:i w:val="false"/>
          <w:color w:val="000000"/>
          <w:sz w:val="28"/>
        </w:rPr>
        <w:t xml:space="preserve">: </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бірінші бөлікпен толықтырылсын: </w:t>
      </w:r>
    </w:p>
    <w:bookmarkStart w:name="z571" w:id="463"/>
    <w:p>
      <w:pPr>
        <w:spacing w:after="0"/>
        <w:ind w:left="0"/>
        <w:jc w:val="both"/>
      </w:pPr>
      <w:r>
        <w:rPr>
          <w:rFonts w:ascii="Times New Roman"/>
          <w:b w:val="false"/>
          <w:i w:val="false"/>
          <w:color w:val="000000"/>
          <w:sz w:val="28"/>
        </w:rPr>
        <w:t xml:space="preserve">
      "1. Қазақстан Республикасының аумағына (аумағынан) халықаралық ұшуларды орындайтын барлық азаматтық әуе кемелері халықаралық ұшуға арналған ашық халықаралық әуежайда ұшуды және қонуды жүзеге асыруға тиіс."; </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573" w:id="464"/>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 </w:t>
      </w:r>
    </w:p>
    <w:bookmarkEnd w:id="464"/>
    <w:p>
      <w:pPr>
        <w:spacing w:after="0"/>
        <w:ind w:left="0"/>
        <w:jc w:val="both"/>
      </w:pPr>
      <w:r>
        <w:rPr>
          <w:rFonts w:ascii="Times New Roman"/>
          <w:b/>
          <w:i w:val="false"/>
          <w:color w:val="000000"/>
          <w:sz w:val="28"/>
        </w:rPr>
        <w:t xml:space="preserve">"71-бап. Әуеайлақтар мен әуежайларды немесе арнайы объектілерді салу, реконструкциялау, тарату немесе көшіру </w:t>
      </w:r>
    </w:p>
    <w:bookmarkStart w:name="z575" w:id="465"/>
    <w:p>
      <w:pPr>
        <w:spacing w:after="0"/>
        <w:ind w:left="0"/>
        <w:jc w:val="both"/>
      </w:pPr>
      <w:r>
        <w:rPr>
          <w:rFonts w:ascii="Times New Roman"/>
          <w:b w:val="false"/>
          <w:i w:val="false"/>
          <w:color w:val="000000"/>
          <w:sz w:val="28"/>
        </w:rPr>
        <w:t xml:space="preserve">
      1. Әуежайды, сыныпталған әуеайлақты (тікұшақ айлағын) салу мен реконструкциялау жобалары ұшу қауіпсіздігін, авиациялық және қоғамдық қауіпсіздікті, қоршаған ортаны қорғауды, сондай-ақ әуежайға қызмет көрсету үшін көлік инфрақұрылымының (жолдар мен басқа да жер үстіндегі қатынас жолдары, телекоммуникациялар) қажеттіліктерін қамтамасыз ету жөніндегі шараларды көздеуге тиіс. </w:t>
      </w:r>
    </w:p>
    <w:bookmarkEnd w:id="465"/>
    <w:bookmarkStart w:name="z576" w:id="466"/>
    <w:p>
      <w:pPr>
        <w:spacing w:after="0"/>
        <w:ind w:left="0"/>
        <w:jc w:val="both"/>
      </w:pPr>
      <w:r>
        <w:rPr>
          <w:rFonts w:ascii="Times New Roman"/>
          <w:b w:val="false"/>
          <w:i w:val="false"/>
          <w:color w:val="000000"/>
          <w:sz w:val="28"/>
        </w:rPr>
        <w:t xml:space="preserve">
      2. Әуеайлақты салу немесе реконструкциялау кезінде әуеайлақты салу немесе реконструкциялау толық аяқталғанға дейін әуеайлақты пайдаланушы әуеайлақта ұшу қауіпсіздігінің баламалы деңгейін қамтамасыз еткен жағдайда, жекелеген технологиялық аяқталған объектілердің әуе кемелерін қабылдауға және шығаруға уақытша жіберуге рұқсат беріледі. Әуеайлақты пайдаланушы уақытша жіберуді азаматтық авиация саласындағы уәкілетті органмен келісу бойынша жүзеге асырады. </w:t>
      </w:r>
    </w:p>
    <w:bookmarkEnd w:id="466"/>
    <w:bookmarkStart w:name="z577" w:id="467"/>
    <w:p>
      <w:pPr>
        <w:spacing w:after="0"/>
        <w:ind w:left="0"/>
        <w:jc w:val="both"/>
      </w:pPr>
      <w:r>
        <w:rPr>
          <w:rFonts w:ascii="Times New Roman"/>
          <w:b w:val="false"/>
          <w:i w:val="false"/>
          <w:color w:val="000000"/>
          <w:sz w:val="28"/>
        </w:rPr>
        <w:t xml:space="preserve">
      3. Әуеайлақтар мен әуежайларды тарату немесе басқа жерге көшіру меншік иесiнiң шешiмi бойынша жүзеге асырылады."; </w:t>
      </w:r>
    </w:p>
    <w:bookmarkEnd w:id="467"/>
    <w:bookmarkStart w:name="z578" w:id="46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72-баптағы</w:t>
      </w:r>
      <w:r>
        <w:rPr>
          <w:rFonts w:ascii="Times New Roman"/>
          <w:b w:val="false"/>
          <w:i w:val="false"/>
          <w:color w:val="000000"/>
          <w:sz w:val="28"/>
        </w:rPr>
        <w:t xml:space="preserve"> "әуе кемелерінің ұшу қауіпсіздігі" деген сөздер "ұшу қауіпсіздігі" деген сөздермен ауыстырылсын; </w:t>
      </w:r>
    </w:p>
    <w:bookmarkEnd w:id="468"/>
    <w:bookmarkStart w:name="z579" w:id="46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74-бапта</w:t>
      </w:r>
      <w:r>
        <w:rPr>
          <w:rFonts w:ascii="Times New Roman"/>
          <w:b w:val="false"/>
          <w:i w:val="false"/>
          <w:color w:val="000000"/>
          <w:sz w:val="28"/>
        </w:rPr>
        <w:t xml:space="preserve">: </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81" w:id="470"/>
    <w:p>
      <w:pPr>
        <w:spacing w:after="0"/>
        <w:ind w:left="0"/>
        <w:jc w:val="both"/>
      </w:pPr>
      <w:r>
        <w:rPr>
          <w:rFonts w:ascii="Times New Roman"/>
          <w:b w:val="false"/>
          <w:i w:val="false"/>
          <w:color w:val="000000"/>
          <w:sz w:val="28"/>
        </w:rPr>
        <w:t xml:space="preserve">
      "1. Жолаушыларды, багажды, жүктерді және пошта жөнелтілімдерін ақысын алып немесе жалдау бойынша әуемен тасымалдауды (коммерциялық әуе тасымалдарын) тұрақты және тұрақты емес рейстермен жүзеге асыру құқығына пайдаланушының қолданыстағы сертификаты бар авиакомпаниялар ие болады."; </w:t>
      </w:r>
    </w:p>
    <w:bookmarkEnd w:id="470"/>
    <w:bookmarkStart w:name="z582" w:id="471"/>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471"/>
    <w:bookmarkStart w:name="z583" w:id="472"/>
    <w:p>
      <w:pPr>
        <w:spacing w:after="0"/>
        <w:ind w:left="0"/>
        <w:jc w:val="both"/>
      </w:pPr>
      <w:r>
        <w:rPr>
          <w:rFonts w:ascii="Times New Roman"/>
          <w:b w:val="false"/>
          <w:i w:val="false"/>
          <w:color w:val="000000"/>
          <w:sz w:val="28"/>
        </w:rPr>
        <w:t xml:space="preserve">
      "4-1. Шетелдіктердің, азаматтығы жоқ адамдардың және (немесе) шетелдік заңды тұлғалардың акционерлік қоғам нысанындағы авиакомпанияның жарғылық капиталындағы қатысу үлесі қырық тоғыз пайыздан аспауға тиіс."; </w:t>
      </w:r>
    </w:p>
    <w:bookmarkEnd w:id="472"/>
    <w:bookmarkStart w:name="z584" w:id="473"/>
    <w:p>
      <w:pPr>
        <w:spacing w:after="0"/>
        <w:ind w:left="0"/>
        <w:jc w:val="both"/>
      </w:pPr>
      <w:r>
        <w:rPr>
          <w:rFonts w:ascii="Times New Roman"/>
          <w:b w:val="false"/>
          <w:i w:val="false"/>
          <w:color w:val="000000"/>
          <w:sz w:val="28"/>
        </w:rPr>
        <w:t xml:space="preserve">
      59) мынадай мазмұндағы 75-1-баппен толықтырылсын: </w:t>
      </w:r>
    </w:p>
    <w:bookmarkEnd w:id="473"/>
    <w:p>
      <w:pPr>
        <w:spacing w:after="0"/>
        <w:ind w:left="0"/>
        <w:jc w:val="both"/>
      </w:pPr>
      <w:r>
        <w:rPr>
          <w:rFonts w:ascii="Times New Roman"/>
          <w:b/>
          <w:i w:val="false"/>
          <w:color w:val="000000"/>
          <w:sz w:val="28"/>
        </w:rPr>
        <w:t xml:space="preserve">"75-1-бап. Формальдылықтарды оңайлату </w:t>
      </w:r>
    </w:p>
    <w:bookmarkStart w:name="z586" w:id="474"/>
    <w:p>
      <w:pPr>
        <w:spacing w:after="0"/>
        <w:ind w:left="0"/>
        <w:jc w:val="both"/>
      </w:pPr>
      <w:r>
        <w:rPr>
          <w:rFonts w:ascii="Times New Roman"/>
          <w:b w:val="false"/>
          <w:i w:val="false"/>
          <w:color w:val="000000"/>
          <w:sz w:val="28"/>
        </w:rPr>
        <w:t xml:space="preserve">
      1. Әуе тасымалдарына жәрдемдесу және оларды жылдамдату, сондай-ақ әуе кемелерінің, экипаждардың, жолаушылар мен жүктің негізсіз кешіктірілуін болғызбау мақсатында азаматтық авиация саласындағы уәкілетті орган басқа мемлекеттік органдармен келісу бойынша шекаралық, кедендік, санитариялық және басқа да бақылау түрлерімен байланысты формальдылықтарды оңайлатуға бағытталған бағдарламаны әзірлейді. </w:t>
      </w:r>
    </w:p>
    <w:bookmarkEnd w:id="474"/>
    <w:bookmarkStart w:name="z587" w:id="475"/>
    <w:p>
      <w:pPr>
        <w:spacing w:after="0"/>
        <w:ind w:left="0"/>
        <w:jc w:val="both"/>
      </w:pPr>
      <w:r>
        <w:rPr>
          <w:rFonts w:ascii="Times New Roman"/>
          <w:b w:val="false"/>
          <w:i w:val="false"/>
          <w:color w:val="000000"/>
          <w:sz w:val="28"/>
        </w:rPr>
        <w:t xml:space="preserve">
      2. Әуе тасымалына байланысты формальдылықтарды оңайлату жөніндегі шаралар авиациялық қауіпсіздікті қамтамасыз ету және мемлекеттік қадағалауды жүзеге асыру жөніндегі шараларға залал келтіретіндей етіп жүргізілмеуге тиіс."; </w:t>
      </w:r>
    </w:p>
    <w:bookmarkEnd w:id="475"/>
    <w:bookmarkStart w:name="z588" w:id="476"/>
    <w:p>
      <w:pPr>
        <w:spacing w:after="0"/>
        <w:ind w:left="0"/>
        <w:jc w:val="both"/>
      </w:pPr>
      <w:r>
        <w:rPr>
          <w:rFonts w:ascii="Times New Roman"/>
          <w:b w:val="false"/>
          <w:i w:val="false"/>
          <w:color w:val="000000"/>
          <w:sz w:val="28"/>
        </w:rPr>
        <w:t xml:space="preserve">
      60) 76-баптың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мынадай редакцияда жазылсын:</w:t>
      </w:r>
    </w:p>
    <w:bookmarkEnd w:id="476"/>
    <w:bookmarkStart w:name="z589" w:id="477"/>
    <w:p>
      <w:pPr>
        <w:spacing w:after="0"/>
        <w:ind w:left="0"/>
        <w:jc w:val="both"/>
      </w:pPr>
      <w:r>
        <w:rPr>
          <w:rFonts w:ascii="Times New Roman"/>
          <w:b w:val="false"/>
          <w:i w:val="false"/>
          <w:color w:val="000000"/>
          <w:sz w:val="28"/>
        </w:rPr>
        <w:t xml:space="preserve">
      "Азаматтық әуе кемелерінде қауіпті жүктерді тасымалдау ерекшеліктері Қазақстан Республикасының заңнамасында, азаматтық авиация саласындағы уәкілетті орган бекіткен азаматтық әуе кемелерінде қауіпті жүктерді әуеде тасымалдау қағидаларында, сондай-ақ Қазақстан Республикасының халықаралық шарттарында айқындалады."; </w:t>
      </w:r>
    </w:p>
    <w:bookmarkEnd w:id="477"/>
    <w:bookmarkStart w:name="z590" w:id="47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76-1-баптың</w:t>
      </w:r>
      <w:r>
        <w:rPr>
          <w:rFonts w:ascii="Times New Roman"/>
          <w:b w:val="false"/>
          <w:i w:val="false"/>
          <w:color w:val="000000"/>
          <w:sz w:val="28"/>
        </w:rPr>
        <w:t xml:space="preserve"> екінші бөлігі мынадай редакцияда жазылсын: </w:t>
      </w:r>
    </w:p>
    <w:bookmarkEnd w:id="478"/>
    <w:bookmarkStart w:name="z591" w:id="479"/>
    <w:p>
      <w:pPr>
        <w:spacing w:after="0"/>
        <w:ind w:left="0"/>
        <w:jc w:val="both"/>
      </w:pPr>
      <w:r>
        <w:rPr>
          <w:rFonts w:ascii="Times New Roman"/>
          <w:b w:val="false"/>
          <w:i w:val="false"/>
          <w:color w:val="000000"/>
          <w:sz w:val="28"/>
        </w:rPr>
        <w:t xml:space="preserve">
      "Авиакомпаниялар (дипломатиялық иммунитеті бар шет мемлекеттер мен халықаралық ұйымдардың өкілдіктерінен басқа) құқық қорғау органдарының, арнаулы мемлекеттік органдардың және Қазақстан Республикасы Қорғаныс министрлігінің өтінімдері бойынша азаматтық авиация саласындағы уәкілетті органның шешімі негізінде құқық қорғау және арнаулы мемлекеттік органдардың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көрсетуге міндетті."; </w:t>
      </w:r>
    </w:p>
    <w:bookmarkEnd w:id="479"/>
    <w:bookmarkStart w:name="z592" w:id="48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79-бап</w:t>
      </w:r>
      <w:r>
        <w:rPr>
          <w:rFonts w:ascii="Times New Roman"/>
          <w:b w:val="false"/>
          <w:i w:val="false"/>
          <w:color w:val="000000"/>
          <w:sz w:val="28"/>
        </w:rPr>
        <w:t xml:space="preserve"> мынадай мазмұндағы 2-1-тармақпен толықтырылсын: </w:t>
      </w:r>
    </w:p>
    <w:bookmarkEnd w:id="480"/>
    <w:bookmarkStart w:name="z593" w:id="481"/>
    <w:p>
      <w:pPr>
        <w:spacing w:after="0"/>
        <w:ind w:left="0"/>
        <w:jc w:val="both"/>
      </w:pPr>
      <w:r>
        <w:rPr>
          <w:rFonts w:ascii="Times New Roman"/>
          <w:b w:val="false"/>
          <w:i w:val="false"/>
          <w:color w:val="000000"/>
          <w:sz w:val="28"/>
        </w:rPr>
        <w:t xml:space="preserve">
      "2-1. Авиакомпанияларды тұрақты ішкі коммерциялық әуе тасымалдарын орындауға жіберу қағидаларында белгіленген біліктілік талаптарына сәйкессіздік авиакомпанияны тұрақты ішкі коммерциялық әуе тасымалдарын орындауға жіберуден бас тарту үшін негіз болып табылады. </w:t>
      </w:r>
    </w:p>
    <w:bookmarkEnd w:id="481"/>
    <w:p>
      <w:pPr>
        <w:spacing w:after="0"/>
        <w:ind w:left="0"/>
        <w:jc w:val="both"/>
      </w:pPr>
      <w:r>
        <w:rPr>
          <w:rFonts w:ascii="Times New Roman"/>
          <w:b w:val="false"/>
          <w:i w:val="false"/>
          <w:color w:val="000000"/>
          <w:sz w:val="28"/>
        </w:rPr>
        <w:t xml:space="preserve">
      Авиакомпанияларды тұрақты ішкі коммерциялық әуе тасымалдарын орындауға жіберу қағидаларында белгіленген біліктілік талаптарын авиакомпания сақтамаған кезде азаматтық авиация саласындағы уәкілетті орган бұрын берілген рұқсатты үш айға дейін тоқтата тұрады. Тоқтата тұру үшін негіз болған бұзушылықтар осы тармақта белгіленген мерзімде жойылмаған жағдайда, бұрын берілген рұқсат қайтарып алынады."; </w:t>
      </w:r>
    </w:p>
    <w:bookmarkStart w:name="z594" w:id="482"/>
    <w:p>
      <w:pPr>
        <w:spacing w:after="0"/>
        <w:ind w:left="0"/>
        <w:jc w:val="both"/>
      </w:pPr>
      <w:r>
        <w:rPr>
          <w:rFonts w:ascii="Times New Roman"/>
          <w:b w:val="false"/>
          <w:i w:val="false"/>
          <w:color w:val="000000"/>
          <w:sz w:val="28"/>
        </w:rPr>
        <w:t xml:space="preserve">
      63) 80-баптың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82"/>
    <w:bookmarkStart w:name="z595" w:id="483"/>
    <w:p>
      <w:pPr>
        <w:spacing w:after="0"/>
        <w:ind w:left="0"/>
        <w:jc w:val="both"/>
      </w:pPr>
      <w:r>
        <w:rPr>
          <w:rFonts w:ascii="Times New Roman"/>
          <w:b w:val="false"/>
          <w:i w:val="false"/>
          <w:color w:val="000000"/>
          <w:sz w:val="28"/>
        </w:rPr>
        <w:t xml:space="preserve">
      "1. Үкіметаралық келісімдерге сәйкес авиатасымалдаушылардың саны немесе рейстерді орындау жиілігі бойынша шектеу белгіленген Қазақстан Республикасының авиакомпаниялары арасында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бөлудi азаматтық авиация саласындағы уәкiлеттi орган конкурстық негізде жүргiзедi. Жолаушыларды, багажды, жүктерді және пошта жөнелтілімдерін тасымалдау бойынша қызметтер көрсету үшін субсидияланатын облысішілік авиамаршруттарға конкурсты жергілікті атқарушы органдар жүзеге асырады. Конкурс жеңiмпаздарына авиамаршрутқа арналған куәлiктер берiледi. </w:t>
      </w:r>
    </w:p>
    <w:bookmarkEnd w:id="483"/>
    <w:p>
      <w:pPr>
        <w:spacing w:after="0"/>
        <w:ind w:left="0"/>
        <w:jc w:val="both"/>
      </w:pPr>
      <w:r>
        <w:rPr>
          <w:rFonts w:ascii="Times New Roman"/>
          <w:b w:val="false"/>
          <w:i w:val="false"/>
          <w:color w:val="000000"/>
          <w:sz w:val="28"/>
        </w:rPr>
        <w:t xml:space="preserve">
      Халықаралық авиамаршруттарға арналған конкурс үкіметаралық келісімдерге сәйкес авиатасымалдаушылардың саны немесе рейстерді орындау жиілігі бойынша шектеу белгіленген авиамаршруттарға: </w:t>
      </w:r>
    </w:p>
    <w:bookmarkStart w:name="z596" w:id="484"/>
    <w:p>
      <w:pPr>
        <w:spacing w:after="0"/>
        <w:ind w:left="0"/>
        <w:jc w:val="both"/>
      </w:pPr>
      <w:r>
        <w:rPr>
          <w:rFonts w:ascii="Times New Roman"/>
          <w:b w:val="false"/>
          <w:i w:val="false"/>
          <w:color w:val="000000"/>
          <w:sz w:val="28"/>
        </w:rPr>
        <w:t xml:space="preserve">
      1) жаңа авиамаршруттар ашылған; </w:t>
      </w:r>
    </w:p>
    <w:bookmarkEnd w:id="484"/>
    <w:bookmarkStart w:name="z597" w:id="485"/>
    <w:p>
      <w:pPr>
        <w:spacing w:after="0"/>
        <w:ind w:left="0"/>
        <w:jc w:val="both"/>
      </w:pPr>
      <w:r>
        <w:rPr>
          <w:rFonts w:ascii="Times New Roman"/>
          <w:b w:val="false"/>
          <w:i w:val="false"/>
          <w:color w:val="000000"/>
          <w:sz w:val="28"/>
        </w:rPr>
        <w:t xml:space="preserve">
      2) үкіметаралық келісімге енгізілген өзгерістерге сәйкес қолданыстағы халықаралық авиамаршрутта қосымша жиіліктер бөлінген; </w:t>
      </w:r>
    </w:p>
    <w:bookmarkEnd w:id="485"/>
    <w:bookmarkStart w:name="z598" w:id="486"/>
    <w:p>
      <w:pPr>
        <w:spacing w:after="0"/>
        <w:ind w:left="0"/>
        <w:jc w:val="both"/>
      </w:pPr>
      <w:r>
        <w:rPr>
          <w:rFonts w:ascii="Times New Roman"/>
          <w:b w:val="false"/>
          <w:i w:val="false"/>
          <w:color w:val="000000"/>
          <w:sz w:val="28"/>
        </w:rPr>
        <w:t xml:space="preserve">
      3) авиатасымалдаушы халықаралық авиамаршрутты пайдаланудан бас тартқан кезде босатылған жиіліктер бөлінген жағдайларда жүргізіледі. </w:t>
      </w:r>
    </w:p>
    <w:bookmarkEnd w:id="486"/>
    <w:p>
      <w:pPr>
        <w:spacing w:after="0"/>
        <w:ind w:left="0"/>
        <w:jc w:val="both"/>
      </w:pPr>
      <w:r>
        <w:rPr>
          <w:rFonts w:ascii="Times New Roman"/>
          <w:b w:val="false"/>
          <w:i w:val="false"/>
          <w:color w:val="000000"/>
          <w:sz w:val="28"/>
        </w:rPr>
        <w:t xml:space="preserve">
      Конкурсқа жолаушыларды, багажды, жүктерді және пошта жөнелтiлімдерiн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жүктерді және пошта жөнелтiлiмдерiн тасымалдау бойынша субсидияланатын авиамаршрутқа конкурс өткiзу және авиамаршруттарға куәлiктер беру қағидаларында белгіленген бiлiктiлiк талаптарына сәйкес келетін авиакомпаниялар жіберіледі."; </w:t>
      </w:r>
    </w:p>
    <w:bookmarkStart w:name="z599" w:id="487"/>
    <w:p>
      <w:pPr>
        <w:spacing w:after="0"/>
        <w:ind w:left="0"/>
        <w:jc w:val="both"/>
      </w:pPr>
      <w:r>
        <w:rPr>
          <w:rFonts w:ascii="Times New Roman"/>
          <w:b w:val="false"/>
          <w:i w:val="false"/>
          <w:color w:val="000000"/>
          <w:sz w:val="28"/>
        </w:rPr>
        <w:t xml:space="preserve">
      64) 81-баптың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 </w:t>
      </w:r>
    </w:p>
    <w:bookmarkEnd w:id="487"/>
    <w:bookmarkStart w:name="z600" w:id="488"/>
    <w:p>
      <w:pPr>
        <w:spacing w:after="0"/>
        <w:ind w:left="0"/>
        <w:jc w:val="both"/>
      </w:pPr>
      <w:r>
        <w:rPr>
          <w:rFonts w:ascii="Times New Roman"/>
          <w:b w:val="false"/>
          <w:i w:val="false"/>
          <w:color w:val="000000"/>
          <w:sz w:val="28"/>
        </w:rPr>
        <w:t xml:space="preserve">
      "2. Қазақстан Республикасына (Қазақстан Республикасынан) тұрақты жолаушылар рейстерін орындауды жоспарлайтын шетелдік тасымалдаушылар азаматтық авиация саласындағы уәкілетті органда аккредиттеуден өтуге міндетті. </w:t>
      </w:r>
    </w:p>
    <w:bookmarkEnd w:id="488"/>
    <w:bookmarkStart w:name="z601" w:id="489"/>
    <w:p>
      <w:pPr>
        <w:spacing w:after="0"/>
        <w:ind w:left="0"/>
        <w:jc w:val="both"/>
      </w:pPr>
      <w:r>
        <w:rPr>
          <w:rFonts w:ascii="Times New Roman"/>
          <w:b w:val="false"/>
          <w:i w:val="false"/>
          <w:color w:val="000000"/>
          <w:sz w:val="28"/>
        </w:rPr>
        <w:t xml:space="preserve">
      3. Аккредиттеуді өткізу үшін шетелдік әуемен тасымалдаушы азаматтық авиация саласындағы уәкілетті орган бекіткен Қазақстан Республикасында шетелдік әуемен тасымалдаушыларды аккредиттеу қағидаларына сәйкес тізбе бойынша, оның ішінде: </w:t>
      </w:r>
    </w:p>
    <w:bookmarkEnd w:id="489"/>
    <w:bookmarkStart w:name="z602" w:id="490"/>
    <w:p>
      <w:pPr>
        <w:spacing w:after="0"/>
        <w:ind w:left="0"/>
        <w:jc w:val="both"/>
      </w:pPr>
      <w:r>
        <w:rPr>
          <w:rFonts w:ascii="Times New Roman"/>
          <w:b w:val="false"/>
          <w:i w:val="false"/>
          <w:color w:val="000000"/>
          <w:sz w:val="28"/>
        </w:rPr>
        <w:t xml:space="preserve">
      1) коммерциялық әуе тасымалдарын орындауға шетелдік әуемен тасымалдаушыны тіркеуші мемлекет тарапынан рұқсатты; </w:t>
      </w:r>
    </w:p>
    <w:bookmarkEnd w:id="490"/>
    <w:bookmarkStart w:name="z603" w:id="491"/>
    <w:p>
      <w:pPr>
        <w:spacing w:after="0"/>
        <w:ind w:left="0"/>
        <w:jc w:val="both"/>
      </w:pPr>
      <w:r>
        <w:rPr>
          <w:rFonts w:ascii="Times New Roman"/>
          <w:b w:val="false"/>
          <w:i w:val="false"/>
          <w:color w:val="000000"/>
          <w:sz w:val="28"/>
        </w:rPr>
        <w:t xml:space="preserve">
      2) тиісті шет мемлекеттен тағайындалған әуемен тасымалдаушының мәртебесін; </w:t>
      </w:r>
    </w:p>
    <w:bookmarkEnd w:id="491"/>
    <w:bookmarkStart w:name="z604" w:id="492"/>
    <w:p>
      <w:pPr>
        <w:spacing w:after="0"/>
        <w:ind w:left="0"/>
        <w:jc w:val="both"/>
      </w:pPr>
      <w:r>
        <w:rPr>
          <w:rFonts w:ascii="Times New Roman"/>
          <w:b w:val="false"/>
          <w:i w:val="false"/>
          <w:color w:val="000000"/>
          <w:sz w:val="28"/>
        </w:rPr>
        <w:t xml:space="preserve">
      3) пайдаланушының авиациялық қауіпсіздік бағдарламасын; </w:t>
      </w:r>
    </w:p>
    <w:bookmarkEnd w:id="492"/>
    <w:bookmarkStart w:name="z605" w:id="493"/>
    <w:p>
      <w:pPr>
        <w:spacing w:after="0"/>
        <w:ind w:left="0"/>
        <w:jc w:val="both"/>
      </w:pPr>
      <w:r>
        <w:rPr>
          <w:rFonts w:ascii="Times New Roman"/>
          <w:b w:val="false"/>
          <w:i w:val="false"/>
          <w:color w:val="000000"/>
          <w:sz w:val="28"/>
        </w:rPr>
        <w:t xml:space="preserve">
      4) Қазақстан Республикасының көлік туралы заңнамасында белгіленген тәртіппен ресімделген және (немесе) брондалған билеттер туралы мәліметтер беруді растайтын құжаттарды азаматтық авиация саласындағы уәкілетті органға ұсынуға міндетті. </w:t>
      </w:r>
    </w:p>
    <w:bookmarkEnd w:id="493"/>
    <w:p>
      <w:pPr>
        <w:spacing w:after="0"/>
        <w:ind w:left="0"/>
        <w:jc w:val="both"/>
      </w:pPr>
      <w:r>
        <w:rPr>
          <w:rFonts w:ascii="Times New Roman"/>
          <w:b w:val="false"/>
          <w:i w:val="false"/>
          <w:color w:val="000000"/>
          <w:sz w:val="28"/>
        </w:rPr>
        <w:t>
      Азаматтық авиация саласындағы уәкілетті орган аккредиттеу туралы құжаттарды қарауды олар келіп түскен күннен бастап отыз жұмыс күні ішінде жүзеге асырады.</w:t>
      </w:r>
    </w:p>
    <w:p>
      <w:pPr>
        <w:spacing w:after="0"/>
        <w:ind w:left="0"/>
        <w:jc w:val="both"/>
      </w:pPr>
      <w:r>
        <w:rPr>
          <w:rFonts w:ascii="Times New Roman"/>
          <w:b w:val="false"/>
          <w:i w:val="false"/>
          <w:color w:val="000000"/>
          <w:sz w:val="28"/>
        </w:rPr>
        <w:t xml:space="preserve">
      Аккредиттеу нәтижелері бойынша азаматтық авиация саласындағы уәкілетті орган шетелдік әуемен тасымалдаушыға Қазақстан Республикасында шетелдік әуемен тасымалдаушыларды аккредиттеу қағидаларында белгіленген нысан бойынша аккредиттеу туралы куәлік береді не одан уәжді түрде бас тартады. </w:t>
      </w:r>
    </w:p>
    <w:p>
      <w:pPr>
        <w:spacing w:after="0"/>
        <w:ind w:left="0"/>
        <w:jc w:val="both"/>
      </w:pPr>
      <w:r>
        <w:rPr>
          <w:rFonts w:ascii="Times New Roman"/>
          <w:b w:val="false"/>
          <w:i w:val="false"/>
          <w:color w:val="000000"/>
          <w:sz w:val="28"/>
        </w:rPr>
        <w:t xml:space="preserve">
      Аккредиттеу туралы куәлікті беруден бас тарту үшін: </w:t>
      </w:r>
    </w:p>
    <w:bookmarkStart w:name="z606" w:id="494"/>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қағидаларына сәйкес тізбе бойынша құжаттарды ұсынбау не толық ұсынбау; </w:t>
      </w:r>
    </w:p>
    <w:bookmarkEnd w:id="494"/>
    <w:bookmarkStart w:name="z607" w:id="495"/>
    <w:p>
      <w:pPr>
        <w:spacing w:after="0"/>
        <w:ind w:left="0"/>
        <w:jc w:val="both"/>
      </w:pPr>
      <w:r>
        <w:rPr>
          <w:rFonts w:ascii="Times New Roman"/>
          <w:b w:val="false"/>
          <w:i w:val="false"/>
          <w:color w:val="000000"/>
          <w:sz w:val="28"/>
        </w:rPr>
        <w:t xml:space="preserve">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 </w:t>
      </w:r>
    </w:p>
    <w:bookmarkEnd w:id="495"/>
    <w:p>
      <w:pPr>
        <w:spacing w:after="0"/>
        <w:ind w:left="0"/>
        <w:jc w:val="both"/>
      </w:pPr>
      <w:r>
        <w:rPr>
          <w:rFonts w:ascii="Times New Roman"/>
          <w:b w:val="false"/>
          <w:i w:val="false"/>
          <w:color w:val="000000"/>
          <w:sz w:val="28"/>
        </w:rPr>
        <w:t xml:space="preserve">
      Аккредиттеу тәртібі, егер Қазақстан Республикасының халықаралық шартында өзгеше белгіленбесе, Қазақстан Республикасында шетелдік әуемен тасымалдаушыларды аккредиттеу қағидаларында айқындалады."; </w:t>
      </w:r>
    </w:p>
    <w:bookmarkStart w:name="z608" w:id="49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82-бапта</w:t>
      </w:r>
      <w:r>
        <w:rPr>
          <w:rFonts w:ascii="Times New Roman"/>
          <w:b w:val="false"/>
          <w:i w:val="false"/>
          <w:color w:val="000000"/>
          <w:sz w:val="28"/>
        </w:rPr>
        <w:t xml:space="preserve">: </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10" w:id="497"/>
    <w:p>
      <w:pPr>
        <w:spacing w:after="0"/>
        <w:ind w:left="0"/>
        <w:jc w:val="both"/>
      </w:pPr>
      <w:r>
        <w:rPr>
          <w:rFonts w:ascii="Times New Roman"/>
          <w:b w:val="false"/>
          <w:i w:val="false"/>
          <w:color w:val="000000"/>
          <w:sz w:val="28"/>
        </w:rPr>
        <w:t>
      "2. Авиациялық жұмыстардың тізбесі мен оларды орындауға қойылатын талаптар Азаматтық авиация саласындағы ұшуларды жүргізу қағидаларында белгіленеді.";</w:t>
      </w:r>
    </w:p>
    <w:bookmarkEnd w:id="497"/>
    <w:bookmarkStart w:name="z611" w:id="498"/>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498"/>
    <w:bookmarkStart w:name="z612" w:id="499"/>
    <w:p>
      <w:pPr>
        <w:spacing w:after="0"/>
        <w:ind w:left="0"/>
        <w:jc w:val="both"/>
      </w:pPr>
      <w:r>
        <w:rPr>
          <w:rFonts w:ascii="Times New Roman"/>
          <w:b w:val="false"/>
          <w:i w:val="false"/>
          <w:color w:val="000000"/>
          <w:sz w:val="28"/>
        </w:rPr>
        <w:t xml:space="preserve">
      "3. Азаматтық авиация ұйымының жұмыскерлері болып табылмайтын, бірақ авиациялық жұмыстарды орындау кезінде жұмысқа тартылған адамдар авиация персоналына жатпайды."; </w:t>
      </w:r>
    </w:p>
    <w:bookmarkEnd w:id="499"/>
    <w:bookmarkStart w:name="z613" w:id="50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86-бап</w:t>
      </w:r>
      <w:r>
        <w:rPr>
          <w:rFonts w:ascii="Times New Roman"/>
          <w:b w:val="false"/>
          <w:i w:val="false"/>
          <w:color w:val="000000"/>
          <w:sz w:val="28"/>
        </w:rPr>
        <w:t xml:space="preserve"> мынадай мазмұндағы 3-тармақпен толықтырылсын: </w:t>
      </w:r>
    </w:p>
    <w:bookmarkEnd w:id="500"/>
    <w:bookmarkStart w:name="z614" w:id="501"/>
    <w:p>
      <w:pPr>
        <w:spacing w:after="0"/>
        <w:ind w:left="0"/>
        <w:jc w:val="both"/>
      </w:pPr>
      <w:r>
        <w:rPr>
          <w:rFonts w:ascii="Times New Roman"/>
          <w:b w:val="false"/>
          <w:i w:val="false"/>
          <w:color w:val="000000"/>
          <w:sz w:val="28"/>
        </w:rPr>
        <w:t xml:space="preserve">
      "3. Осы баптың 1 және 2-тармақтарында көзделген талаптарды бұзуға жол берген тасымалдаушылар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 </w:t>
      </w:r>
    </w:p>
    <w:bookmarkEnd w:id="501"/>
    <w:bookmarkStart w:name="z615" w:id="50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87-баптың</w:t>
      </w:r>
      <w:r>
        <w:rPr>
          <w:rFonts w:ascii="Times New Roman"/>
          <w:b w:val="false"/>
          <w:i w:val="false"/>
          <w:color w:val="000000"/>
          <w:sz w:val="28"/>
        </w:rPr>
        <w:t xml:space="preserve"> бірінші бөлігі мынадай редакцияда жазылсын: </w:t>
      </w:r>
    </w:p>
    <w:bookmarkEnd w:id="502"/>
    <w:p>
      <w:pPr>
        <w:spacing w:after="0"/>
        <w:ind w:left="0"/>
        <w:jc w:val="both"/>
      </w:pPr>
      <w:r>
        <w:rPr>
          <w:rFonts w:ascii="Times New Roman"/>
          <w:b w:val="false"/>
          <w:i w:val="false"/>
          <w:color w:val="000000"/>
          <w:sz w:val="28"/>
        </w:rPr>
        <w:t xml:space="preserve">
      "Әуе кемелерінің, азаматтық авиацияның басқа да объектілері мен жабдықтарының меншік иелері (иелері) мен пайдаланушылары Қазақстан Республикасының сақтандыру туралы заңдарының талаптарына сәйкес өзінің азаматтық-құқықтық жауапкершілігін, оның ішінде жолаушылардың және авиация персоналының алдындағы, сондай-ақ жүк иесінің немесе жүкті жөнелтушінің алдындағы жауапкершілігін сақтандыруға міндетті."; </w:t>
      </w:r>
    </w:p>
    <w:bookmarkStart w:name="z616" w:id="50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11-тараудың</w:t>
      </w:r>
      <w:r>
        <w:rPr>
          <w:rFonts w:ascii="Times New Roman"/>
          <w:b w:val="false"/>
          <w:i w:val="false"/>
          <w:color w:val="000000"/>
          <w:sz w:val="28"/>
        </w:rPr>
        <w:t xml:space="preserve"> тақырыбындағы "Әуе кемелерінің ұшу қауіпсіздігіне" деген сөздер "Ұшу қауіпсіздігіне" деген сөздермен ауыстырылсын; </w:t>
      </w:r>
    </w:p>
    <w:bookmarkEnd w:id="503"/>
    <w:bookmarkStart w:name="z617" w:id="504"/>
    <w:p>
      <w:pPr>
        <w:spacing w:after="0"/>
        <w:ind w:left="0"/>
        <w:jc w:val="both"/>
      </w:pPr>
      <w:r>
        <w:rPr>
          <w:rFonts w:ascii="Times New Roman"/>
          <w:b w:val="false"/>
          <w:i w:val="false"/>
          <w:color w:val="000000"/>
          <w:sz w:val="28"/>
        </w:rPr>
        <w:t xml:space="preserve">
      69) 88-баптың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алып тасталсын; </w:t>
      </w:r>
    </w:p>
    <w:bookmarkEnd w:id="504"/>
    <w:bookmarkStart w:name="z618" w:id="50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89-баптың</w:t>
      </w:r>
      <w:r>
        <w:rPr>
          <w:rFonts w:ascii="Times New Roman"/>
          <w:b w:val="false"/>
          <w:i w:val="false"/>
          <w:color w:val="000000"/>
          <w:sz w:val="28"/>
        </w:rPr>
        <w:t xml:space="preserve"> алтыншы абзацындағы "әрекет ету жатады." деген сөздер "әрекет ету;" деген сөздермен ауыстырылып, мынадай мазмұндағы жетінші абзацпен толықтырылсын:</w:t>
      </w:r>
    </w:p>
    <w:bookmarkEnd w:id="505"/>
    <w:p>
      <w:pPr>
        <w:spacing w:after="0"/>
        <w:ind w:left="0"/>
        <w:jc w:val="both"/>
      </w:pPr>
      <w:r>
        <w:rPr>
          <w:rFonts w:ascii="Times New Roman"/>
          <w:b w:val="false"/>
          <w:i w:val="false"/>
          <w:color w:val="000000"/>
          <w:sz w:val="28"/>
        </w:rPr>
        <w:t xml:space="preserve">
      "темекі бұйымдарын тұтыну жатады."; </w:t>
      </w:r>
    </w:p>
    <w:bookmarkStart w:name="z619" w:id="50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90-бапта</w:t>
      </w:r>
      <w:r>
        <w:rPr>
          <w:rFonts w:ascii="Times New Roman"/>
          <w:b w:val="false"/>
          <w:i w:val="false"/>
          <w:color w:val="000000"/>
          <w:sz w:val="28"/>
        </w:rPr>
        <w:t xml:space="preserve">: </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"әуе кемелері ұшуының, олардың жабдықтарының және олардағы адамдардың қауіпсіздігіне" деген сөздер "ұшудың, әуе кемелері жабдықтарының және олардағы адамдардың қауіпсіздігіне"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"Әуе кемелерінің ұшу қауіпсіздігіне" деген сөздер "Ұшу қауіпсіздігіне" деген сөздермен ауыстырылсын; </w:t>
      </w:r>
    </w:p>
    <w:bookmarkStart w:name="z622" w:id="507"/>
    <w:p>
      <w:pPr>
        <w:spacing w:after="0"/>
        <w:ind w:left="0"/>
        <w:jc w:val="both"/>
      </w:pPr>
      <w:r>
        <w:rPr>
          <w:rFonts w:ascii="Times New Roman"/>
          <w:b w:val="false"/>
          <w:i w:val="false"/>
          <w:color w:val="000000"/>
          <w:sz w:val="28"/>
        </w:rPr>
        <w:t xml:space="preserve">
      72) 92-баптың </w:t>
      </w:r>
      <w:r>
        <w:rPr>
          <w:rFonts w:ascii="Times New Roman"/>
          <w:b w:val="false"/>
          <w:i w:val="false"/>
          <w:color w:val="000000"/>
          <w:sz w:val="28"/>
        </w:rPr>
        <w:t>2-тармағында</w:t>
      </w:r>
      <w:r>
        <w:rPr>
          <w:rFonts w:ascii="Times New Roman"/>
          <w:b w:val="false"/>
          <w:i w:val="false"/>
          <w:color w:val="000000"/>
          <w:sz w:val="28"/>
        </w:rPr>
        <w:t xml:space="preserve">: </w:t>
      </w:r>
    </w:p>
    <w:bookmarkEnd w:id="507"/>
    <w:bookmarkStart w:name="z623" w:id="508"/>
    <w:p>
      <w:pPr>
        <w:spacing w:after="0"/>
        <w:ind w:left="0"/>
        <w:jc w:val="both"/>
      </w:pPr>
      <w:r>
        <w:rPr>
          <w:rFonts w:ascii="Times New Roman"/>
          <w:b w:val="false"/>
          <w:i w:val="false"/>
          <w:color w:val="000000"/>
          <w:sz w:val="28"/>
        </w:rPr>
        <w:t xml:space="preserve">
      бірінші бөлігіндегі "ұшқыш", "ұшқышсыз" деген сөздер "пилот", "пилотсыз" деген сөздермен ауыстырылып,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End w:id="508"/>
    <w:bookmarkStart w:name="z624" w:id="509"/>
    <w:p>
      <w:pPr>
        <w:spacing w:after="0"/>
        <w:ind w:left="0"/>
        <w:jc w:val="both"/>
      </w:pPr>
      <w:r>
        <w:rPr>
          <w:rFonts w:ascii="Times New Roman"/>
          <w:b w:val="false"/>
          <w:i w:val="false"/>
          <w:color w:val="000000"/>
          <w:sz w:val="28"/>
        </w:rPr>
        <w:t xml:space="preserve">
      "1) дене жарақатын табиғи себептер салдарынан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жолаушыларға дене жарақаты салынған жағдайларды қоспағанда, қандай да бір адамның осы әуе кемесінде болуы, осы әуе кемесінен бөлініп түскен бөлігін қоса алғанда, әуе кемесінің қандай да бір бөлігімен тікелей жанасуы, реактивтік қозғалтқыш газдары ағысының тікелей әсері салдарынан дене жарақатын алып, соңынан қайтыс болған немесе денсаулығына ауыр зиян, сондай-ақ денсаулығына ауырлығы орташа зиян келген;"; </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"зақымданған" деген сөзден кейін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 деген сөздермен толықтырылып, төртінші және бесінші абзацтары алып тасталсын; </w:t>
      </w:r>
    </w:p>
    <w:bookmarkStart w:name="z626" w:id="51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93-бапта</w:t>
      </w:r>
      <w:r>
        <w:rPr>
          <w:rFonts w:ascii="Times New Roman"/>
          <w:b w:val="false"/>
          <w:i w:val="false"/>
          <w:color w:val="000000"/>
          <w:sz w:val="28"/>
        </w:rPr>
        <w:t xml:space="preserve">: </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628" w:id="511"/>
    <w:p>
      <w:pPr>
        <w:spacing w:after="0"/>
        <w:ind w:left="0"/>
        <w:jc w:val="both"/>
      </w:pPr>
      <w:r>
        <w:rPr>
          <w:rFonts w:ascii="Times New Roman"/>
          <w:b w:val="false"/>
          <w:i w:val="false"/>
          <w:color w:val="000000"/>
          <w:sz w:val="28"/>
        </w:rPr>
        <w:t xml:space="preserve">
      бірінші және үшінші бөліктер мынадай редакцияда жазылсын: </w:t>
      </w:r>
    </w:p>
    <w:bookmarkEnd w:id="511"/>
    <w:bookmarkStart w:name="z629" w:id="512"/>
    <w:p>
      <w:pPr>
        <w:spacing w:after="0"/>
        <w:ind w:left="0"/>
        <w:jc w:val="both"/>
      </w:pPr>
      <w:r>
        <w:rPr>
          <w:rFonts w:ascii="Times New Roman"/>
          <w:b w:val="false"/>
          <w:i w:val="false"/>
          <w:color w:val="000000"/>
          <w:sz w:val="28"/>
        </w:rPr>
        <w:t xml:space="preserve">
      "2. Авиациялық оқиғаны немесе оқыс оқиғаны тергеп-тексеру мақсаты оқиғаның себептерін және (немесе) ілеспе факторларды анықтау, болашақта авиациялық оқиғалар мен оқыс оқиғаларды болғызбау және қауіпсіздікті қамтамасыз ету жөнінде ұсынымдар әзірлеу болып табылады."; </w:t>
      </w:r>
    </w:p>
    <w:bookmarkEnd w:id="512"/>
    <w:bookmarkStart w:name="z630" w:id="513"/>
    <w:p>
      <w:pPr>
        <w:spacing w:after="0"/>
        <w:ind w:left="0"/>
        <w:jc w:val="both"/>
      </w:pPr>
      <w:r>
        <w:rPr>
          <w:rFonts w:ascii="Times New Roman"/>
          <w:b w:val="false"/>
          <w:i w:val="false"/>
          <w:color w:val="000000"/>
          <w:sz w:val="28"/>
        </w:rPr>
        <w:t xml:space="preserve">
      "Азаматтық және эксперименттік авиацияда авиациялық оқиғаны немесе оқыс оқиғаны тергеп-тексеруді азаматтық авиация саласындағы уәкілетті орган құратын комиссия жүзеге асырады."; </w:t>
      </w:r>
    </w:p>
    <w:bookmarkEnd w:id="513"/>
    <w:bookmarkStart w:name="z631" w:id="514"/>
    <w:p>
      <w:pPr>
        <w:spacing w:after="0"/>
        <w:ind w:left="0"/>
        <w:jc w:val="both"/>
      </w:pPr>
      <w:r>
        <w:rPr>
          <w:rFonts w:ascii="Times New Roman"/>
          <w:b w:val="false"/>
          <w:i w:val="false"/>
          <w:color w:val="000000"/>
          <w:sz w:val="28"/>
        </w:rPr>
        <w:t xml:space="preserve">
      мынадай мазмұндағы төртінші және бесінші бөліктермен толықтырылсын: </w:t>
      </w:r>
    </w:p>
    <w:bookmarkEnd w:id="514"/>
    <w:bookmarkStart w:name="z632" w:id="515"/>
    <w:p>
      <w:pPr>
        <w:spacing w:after="0"/>
        <w:ind w:left="0"/>
        <w:jc w:val="both"/>
      </w:pPr>
      <w:r>
        <w:rPr>
          <w:rFonts w:ascii="Times New Roman"/>
          <w:b w:val="false"/>
          <w:i w:val="false"/>
          <w:color w:val="000000"/>
          <w:sz w:val="28"/>
        </w:rPr>
        <w:t xml:space="preserve">
      "Тізбесі азаматтық және эксперименттік авиациядағы авиациялық оқиғалар мен оқыс оқиғаларды тергеп-тексеру қағидаларында белгіленген оқыс оқиғалардың жекелеген түрлерін ұшу қауіпсіздігін басқару жүйелері шеңберінде пайдаланушылар (азаматтық авиация ұйымдары) дербес тергеп-тексереді. Мұндай тергеп-тексерулер азаматтық авиация саласындағы уәкілетті органның шешімі бойынша азаматтық және эксперименттік авиациядағы авиациялық оқиғалар мен оқыс оқиғаларды тергеп-тексеру қағидаларында белгіленген тәртіппен және мерзімдерде жүргізіледі. Тергеп-тексеру аяқталғаннан кейін пайдаланушылар (азаматтық авиация ұйымдары) түпкілікті есепті азаматтық авиация саласындағы уәкілетті органға береді. </w:t>
      </w:r>
    </w:p>
    <w:bookmarkEnd w:id="515"/>
    <w:p>
      <w:pPr>
        <w:spacing w:after="0"/>
        <w:ind w:left="0"/>
        <w:jc w:val="both"/>
      </w:pPr>
      <w:r>
        <w:rPr>
          <w:rFonts w:ascii="Times New Roman"/>
          <w:b w:val="false"/>
          <w:i w:val="false"/>
          <w:color w:val="000000"/>
          <w:sz w:val="28"/>
        </w:rPr>
        <w:t xml:space="preserve">
      Мемлекеттік авиацияда авиациялық оқиғаны немесе оқыс оқиғаны тергеп-тексеруді мемлекеттік авиация саласындағы уәкілетті орган құрған комиссия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634" w:id="516"/>
    <w:p>
      <w:pPr>
        <w:spacing w:after="0"/>
        <w:ind w:left="0"/>
        <w:jc w:val="both"/>
      </w:pPr>
      <w:r>
        <w:rPr>
          <w:rFonts w:ascii="Times New Roman"/>
          <w:b w:val="false"/>
          <w:i w:val="false"/>
          <w:color w:val="000000"/>
          <w:sz w:val="28"/>
        </w:rPr>
        <w:t xml:space="preserve">
      бірінші бөлік мынадай редакцияда жазылсын: </w:t>
      </w:r>
    </w:p>
    <w:bookmarkEnd w:id="516"/>
    <w:bookmarkStart w:name="z635" w:id="517"/>
    <w:p>
      <w:pPr>
        <w:spacing w:after="0"/>
        <w:ind w:left="0"/>
        <w:jc w:val="both"/>
      </w:pPr>
      <w:r>
        <w:rPr>
          <w:rFonts w:ascii="Times New Roman"/>
          <w:b w:val="false"/>
          <w:i w:val="false"/>
          <w:color w:val="000000"/>
          <w:sz w:val="28"/>
        </w:rPr>
        <w:t xml:space="preserve">
      "3. Авиациялық оқиғаны немесе оқыс оқиғаны тергеп-тексеру жөнiндегi комиссияның өкiлеттiгi, сондай-ақ азаматтық және эксперименттік авиациядағы авиациялық оқиғаға немесе оқыс оқиғаға тергеп-тексеру жүргізу тәртібі азаматтық авиация саласындағы уәкілетті орган бекіткен азаматтық және эксперименттік авиациядағы авиациялық оқиғалар мен оқыс оқиғаларды тергеп-тексеру қағидаларында айқындалады."; </w:t>
      </w:r>
    </w:p>
    <w:bookmarkEnd w:id="517"/>
    <w:bookmarkStart w:name="z636" w:id="518"/>
    <w:p>
      <w:pPr>
        <w:spacing w:after="0"/>
        <w:ind w:left="0"/>
        <w:jc w:val="both"/>
      </w:pPr>
      <w:r>
        <w:rPr>
          <w:rFonts w:ascii="Times New Roman"/>
          <w:b w:val="false"/>
          <w:i w:val="false"/>
          <w:color w:val="000000"/>
          <w:sz w:val="28"/>
        </w:rPr>
        <w:t>
      мынадай мазмұндағы екінші және төртінші бөліктермен толықтырылсын:</w:t>
      </w:r>
    </w:p>
    <w:bookmarkEnd w:id="518"/>
    <w:bookmarkStart w:name="z637" w:id="519"/>
    <w:p>
      <w:pPr>
        <w:spacing w:after="0"/>
        <w:ind w:left="0"/>
        <w:jc w:val="both"/>
      </w:pPr>
      <w:r>
        <w:rPr>
          <w:rFonts w:ascii="Times New Roman"/>
          <w:b w:val="false"/>
          <w:i w:val="false"/>
          <w:color w:val="000000"/>
          <w:sz w:val="28"/>
        </w:rPr>
        <w:t xml:space="preserve">
      "Авиациялық оқиғаны немесе оқыс оқиғаны тергеп-тексеру жөнiндегi комиссияның өкiлеттiгi, сондай-ақ мемлекеттік авиациядағы авиациялық оқиғаға немесе оқыс оқиғаға тергеп-тексеру жүргізу тәртібі мемлекеттік авиация саласындағы уәкiлеттi орган бекіткен Қазақстан Республикасында мемлекеттік авиациядағы авиациялық оқиғалар мен оқыс оқиғаларды тергеп-тексеру қағидаларында айқындалады."; </w:t>
      </w:r>
    </w:p>
    <w:bookmarkEnd w:id="519"/>
    <w:bookmarkStart w:name="z638" w:id="520"/>
    <w:p>
      <w:pPr>
        <w:spacing w:after="0"/>
        <w:ind w:left="0"/>
        <w:jc w:val="both"/>
      </w:pPr>
      <w:r>
        <w:rPr>
          <w:rFonts w:ascii="Times New Roman"/>
          <w:b w:val="false"/>
          <w:i w:val="false"/>
          <w:color w:val="000000"/>
          <w:sz w:val="28"/>
        </w:rPr>
        <w:t xml:space="preserve">
      "Авиациялық оқиғаны немесе оқыс оқиғаны тергеп-тексеру жөніндегі комиссия жүргізілетін тергеп-тексеру кезінде объективтілік пен бейтараптық қағидаттарын басшылыққа алуға тиіс. Тергеп-тексерудің тәуелсіз болуы мақсатында авиациялық оқиғаны немесе оқыс оқиғаны тергеп-тексеру жөніндегі комиссия мүдделер қақтығысын болғызбауды ескере отырып қалыптастырылады.";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640" w:id="521"/>
    <w:p>
      <w:pPr>
        <w:spacing w:after="0"/>
        <w:ind w:left="0"/>
        <w:jc w:val="both"/>
      </w:pPr>
      <w:r>
        <w:rPr>
          <w:rFonts w:ascii="Times New Roman"/>
          <w:b w:val="false"/>
          <w:i w:val="false"/>
          <w:color w:val="000000"/>
          <w:sz w:val="28"/>
        </w:rPr>
        <w:t xml:space="preserve">
      "5. Егер Қазақстан Республикасының азаматтық әуе кемелерінің мемлекеттік тізілімінде тіркелген не Қазақстан Республикасының жеке немесе заңды тұлғасы оны пайдаланушы болып табылатын азаматтық авиацияның әуе кемесі шет мемлекеттің аумағында авиациялық оқиғаға немесе оқыс оқиғаға ұшыраған жағдайда, азаматтық авиация саласындағы уәкілетті орган Халықаралық азаматтық авиация ұйымының (ИКАО) стандарттары мен ұсынылатын практикасына және азаматтық және эксперименттік авиациядағы авиациялық оқиғалар мен оқыс оқиғаларды тергеп-тексеру қағидаларына сәйкес әрекеттерін жүзеге асырады. </w:t>
      </w:r>
    </w:p>
    <w:bookmarkEnd w:id="521"/>
    <w:bookmarkStart w:name="z641" w:id="522"/>
    <w:p>
      <w:pPr>
        <w:spacing w:after="0"/>
        <w:ind w:left="0"/>
        <w:jc w:val="both"/>
      </w:pPr>
      <w:r>
        <w:rPr>
          <w:rFonts w:ascii="Times New Roman"/>
          <w:b w:val="false"/>
          <w:i w:val="false"/>
          <w:color w:val="000000"/>
          <w:sz w:val="28"/>
        </w:rPr>
        <w:t xml:space="preserve">
      6. Тергеп-тексеру процесінде авиациялық оқиға туралы ақпарат тек нақты деректермен шектеледі. "Ақпаратқа қол жеткізу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мыналар: </w:t>
      </w:r>
    </w:p>
    <w:bookmarkEnd w:id="522"/>
    <w:bookmarkStart w:name="z642" w:id="523"/>
    <w:p>
      <w:pPr>
        <w:spacing w:after="0"/>
        <w:ind w:left="0"/>
        <w:jc w:val="both"/>
      </w:pPr>
      <w:r>
        <w:rPr>
          <w:rFonts w:ascii="Times New Roman"/>
          <w:b w:val="false"/>
          <w:i w:val="false"/>
          <w:color w:val="000000"/>
          <w:sz w:val="28"/>
        </w:rPr>
        <w:t xml:space="preserve">
      1) тергеп-тексеру процесінде жеке немесе заңды тұлғалардан, мемлекеттік органдардан алынған мәліметтер; </w:t>
      </w:r>
    </w:p>
    <w:bookmarkEnd w:id="523"/>
    <w:bookmarkStart w:name="z643" w:id="524"/>
    <w:p>
      <w:pPr>
        <w:spacing w:after="0"/>
        <w:ind w:left="0"/>
        <w:jc w:val="both"/>
      </w:pPr>
      <w:r>
        <w:rPr>
          <w:rFonts w:ascii="Times New Roman"/>
          <w:b w:val="false"/>
          <w:i w:val="false"/>
          <w:color w:val="000000"/>
          <w:sz w:val="28"/>
        </w:rPr>
        <w:t xml:space="preserve">
      2) әуе кемесін пайдалануға қатысы бар адамдар арасындағы хат жазысу туралы мәліметтер; </w:t>
      </w:r>
    </w:p>
    <w:bookmarkEnd w:id="524"/>
    <w:bookmarkStart w:name="z644" w:id="525"/>
    <w:p>
      <w:pPr>
        <w:spacing w:after="0"/>
        <w:ind w:left="0"/>
        <w:jc w:val="both"/>
      </w:pPr>
      <w:r>
        <w:rPr>
          <w:rFonts w:ascii="Times New Roman"/>
          <w:b w:val="false"/>
          <w:i w:val="false"/>
          <w:color w:val="000000"/>
          <w:sz w:val="28"/>
        </w:rPr>
        <w:t xml:space="preserve">
      3) авиациялық оқиғаға немесе оқыс оқиғаға қатысушы адамдарға қатысты медициналық деректер және (немесе) биометриялық және (немесе) дербес деректер; </w:t>
      </w:r>
    </w:p>
    <w:bookmarkEnd w:id="525"/>
    <w:bookmarkStart w:name="z645" w:id="526"/>
    <w:p>
      <w:pPr>
        <w:spacing w:after="0"/>
        <w:ind w:left="0"/>
        <w:jc w:val="both"/>
      </w:pPr>
      <w:r>
        <w:rPr>
          <w:rFonts w:ascii="Times New Roman"/>
          <w:b w:val="false"/>
          <w:i w:val="false"/>
          <w:color w:val="000000"/>
          <w:sz w:val="28"/>
        </w:rPr>
        <w:t xml:space="preserve">
      4) борттағы өздігінен жазатын құрал жазбалары және осындай жазбалардың түсіндірілетін мағынасы; </w:t>
      </w:r>
    </w:p>
    <w:bookmarkEnd w:id="526"/>
    <w:bookmarkStart w:name="z646" w:id="527"/>
    <w:p>
      <w:pPr>
        <w:spacing w:after="0"/>
        <w:ind w:left="0"/>
        <w:jc w:val="both"/>
      </w:pPr>
      <w:r>
        <w:rPr>
          <w:rFonts w:ascii="Times New Roman"/>
          <w:b w:val="false"/>
          <w:i w:val="false"/>
          <w:color w:val="000000"/>
          <w:sz w:val="28"/>
        </w:rPr>
        <w:t xml:space="preserve">
      5) әуе қозғалысына қызмет көрсету немесе әуе қозғалысын басқару органдарының жазбалары және жазбалардың түсіндірілетін мағыналары; </w:t>
      </w:r>
    </w:p>
    <w:bookmarkEnd w:id="527"/>
    <w:bookmarkStart w:name="z647" w:id="528"/>
    <w:p>
      <w:pPr>
        <w:spacing w:after="0"/>
        <w:ind w:left="0"/>
        <w:jc w:val="both"/>
      </w:pPr>
      <w:r>
        <w:rPr>
          <w:rFonts w:ascii="Times New Roman"/>
          <w:b w:val="false"/>
          <w:i w:val="false"/>
          <w:color w:val="000000"/>
          <w:sz w:val="28"/>
        </w:rPr>
        <w:t xml:space="preserve">
      6) экипаж кабинасындағы көрнекі мән-жайды жазатын құралдардың жазбалары мен осындай жазбалардың кез келген бөлігі немесе түсіндірілетін мағынасы; </w:t>
      </w:r>
    </w:p>
    <w:bookmarkEnd w:id="528"/>
    <w:bookmarkStart w:name="z648" w:id="529"/>
    <w:p>
      <w:pPr>
        <w:spacing w:after="0"/>
        <w:ind w:left="0"/>
        <w:jc w:val="both"/>
      </w:pPr>
      <w:r>
        <w:rPr>
          <w:rFonts w:ascii="Times New Roman"/>
          <w:b w:val="false"/>
          <w:i w:val="false"/>
          <w:color w:val="000000"/>
          <w:sz w:val="28"/>
        </w:rPr>
        <w:t>
      7) борттағы өздігінен жазатын құралдар жазбаларын қоса алғанда, тергеп-тексеруге қатысты ақпаратты талдау кезіндегі комиссия мүшелерінің не тартылған сарапшылардың не әуе кемесі тіркелген шет мемлекеттің уәкілетті өкілдерінің (пайдаланушының, әзірлеушінің немесе дайындаушының) пікірлері (нұсқалар, өтініштер) қамтылған ақпарат жария етілмейді.</w:t>
      </w:r>
    </w:p>
    <w:bookmarkEnd w:id="529"/>
    <w:p>
      <w:pPr>
        <w:spacing w:after="0"/>
        <w:ind w:left="0"/>
        <w:jc w:val="both"/>
      </w:pPr>
      <w:r>
        <w:rPr>
          <w:rFonts w:ascii="Times New Roman"/>
          <w:b w:val="false"/>
          <w:i w:val="false"/>
          <w:color w:val="000000"/>
          <w:sz w:val="28"/>
        </w:rPr>
        <w:t xml:space="preserve">
      Осы тармақта көрсетілген ақпарат түпкілікті есепке енгізіледі немесе авиациялық оқиғаны немесе оқыс оқиғаны талдауға қатысы болған жағдайда ғана оған қосылады. Осындай талдауға қатысы жоқ жазбалардың бөліктері жария етілмейді."; </w:t>
      </w:r>
    </w:p>
    <w:bookmarkStart w:name="z649" w:id="530"/>
    <w:p>
      <w:pPr>
        <w:spacing w:after="0"/>
        <w:ind w:left="0"/>
        <w:jc w:val="both"/>
      </w:pPr>
      <w:r>
        <w:rPr>
          <w:rFonts w:ascii="Times New Roman"/>
          <w:b w:val="false"/>
          <w:i w:val="false"/>
          <w:color w:val="000000"/>
          <w:sz w:val="28"/>
        </w:rPr>
        <w:t xml:space="preserve">
      мынадай мазмұндағы 7 және 8-тармақтармен толықтырылсын: </w:t>
      </w:r>
    </w:p>
    <w:bookmarkEnd w:id="530"/>
    <w:bookmarkStart w:name="z650" w:id="531"/>
    <w:p>
      <w:pPr>
        <w:spacing w:after="0"/>
        <w:ind w:left="0"/>
        <w:jc w:val="both"/>
      </w:pPr>
      <w:r>
        <w:rPr>
          <w:rFonts w:ascii="Times New Roman"/>
          <w:b w:val="false"/>
          <w:i w:val="false"/>
          <w:color w:val="000000"/>
          <w:sz w:val="28"/>
        </w:rPr>
        <w:t xml:space="preserve">
      "7. Жеке және заңды тұлғалар, мемлекеттік органдар тергеп-тексеру жөніндегі комиссияның сұрау салуы бойынша жүргізілетін тергеп-тексеруге қатысы бар ақпаратты және (немесе) құжаттаманы ұсынуға міндетті. </w:t>
      </w:r>
    </w:p>
    <w:bookmarkEnd w:id="531"/>
    <w:bookmarkStart w:name="z651" w:id="532"/>
    <w:p>
      <w:pPr>
        <w:spacing w:after="0"/>
        <w:ind w:left="0"/>
        <w:jc w:val="both"/>
      </w:pPr>
      <w:r>
        <w:rPr>
          <w:rFonts w:ascii="Times New Roman"/>
          <w:b w:val="false"/>
          <w:i w:val="false"/>
          <w:color w:val="000000"/>
          <w:sz w:val="28"/>
        </w:rPr>
        <w:t xml:space="preserve">
      8. Азаматтық және мемлекеттік авиациялар салаларындағы уәкілетті органдар жүргізетін авиациялық оқиғалар мен оқыс оқиғаларды тергеп-тексерулер Қазақстан Республикасының құқық қорғау, арнаулы және өзге де мемлекеттік органдары жүргізетін тергеп-тексерулерден тәуелсіз болып табылады."; </w:t>
      </w:r>
    </w:p>
    <w:bookmarkEnd w:id="532"/>
    <w:bookmarkStart w:name="z652" w:id="533"/>
    <w:p>
      <w:pPr>
        <w:spacing w:after="0"/>
        <w:ind w:left="0"/>
        <w:jc w:val="both"/>
      </w:pPr>
      <w:r>
        <w:rPr>
          <w:rFonts w:ascii="Times New Roman"/>
          <w:b w:val="false"/>
          <w:i w:val="false"/>
          <w:color w:val="000000"/>
          <w:sz w:val="28"/>
        </w:rPr>
        <w:t xml:space="preserve">
      74) мынадай мазмұндағы 93-1-баппен толықтырылсын: </w:t>
      </w:r>
    </w:p>
    <w:bookmarkEnd w:id="533"/>
    <w:p>
      <w:pPr>
        <w:spacing w:after="0"/>
        <w:ind w:left="0"/>
        <w:jc w:val="both"/>
      </w:pPr>
      <w:r>
        <w:rPr>
          <w:rFonts w:ascii="Times New Roman"/>
          <w:b/>
          <w:i w:val="false"/>
          <w:color w:val="000000"/>
          <w:sz w:val="28"/>
        </w:rPr>
        <w:t xml:space="preserve">"93-1-бап. Тергеп-тексеру жөніндегі уәкіл </w:t>
      </w:r>
    </w:p>
    <w:bookmarkStart w:name="z654" w:id="534"/>
    <w:p>
      <w:pPr>
        <w:spacing w:after="0"/>
        <w:ind w:left="0"/>
        <w:jc w:val="both"/>
      </w:pPr>
      <w:r>
        <w:rPr>
          <w:rFonts w:ascii="Times New Roman"/>
          <w:b w:val="false"/>
          <w:i w:val="false"/>
          <w:color w:val="000000"/>
          <w:sz w:val="28"/>
        </w:rPr>
        <w:t xml:space="preserve">
      1. Тергеп-тексеру жөніндегі уәкіл азаматтық авиация саласындағы уәкілетті органның бастапқы дайындықтан өткен және авиациялық оқиғаны немесе оқыс оқиғаны тергеп-тексеру жөніндегі комиссия құрамында азаматтық авиация саласындағы авиациялық оқиғалар мен оқыс оқиғаларды тергеп-тексеруді ұйымдастыру және жүргізу тапсырылған лауазымды адамы болып табылады. </w:t>
      </w:r>
    </w:p>
    <w:bookmarkEnd w:id="534"/>
    <w:p>
      <w:pPr>
        <w:spacing w:after="0"/>
        <w:ind w:left="0"/>
        <w:jc w:val="both"/>
      </w:pPr>
      <w:r>
        <w:rPr>
          <w:rFonts w:ascii="Times New Roman"/>
          <w:b w:val="false"/>
          <w:i w:val="false"/>
          <w:color w:val="000000"/>
          <w:sz w:val="28"/>
        </w:rPr>
        <w:t xml:space="preserve">
      Тергеп-тексерулерді ұйымдастыру кезінде, Қазақстан Республикасының заңдарында тікелей көзделгеннен басқа жағдайларда, жеке және (немесе) заңды тұлғалар, басқа да мемлекеттік органдар тарапынан тергеп-тексеру жөніндегі уәкілдің қызметіне араласуға жол берілмейді. </w:t>
      </w:r>
    </w:p>
    <w:bookmarkStart w:name="z655" w:id="535"/>
    <w:p>
      <w:pPr>
        <w:spacing w:after="0"/>
        <w:ind w:left="0"/>
        <w:jc w:val="both"/>
      </w:pPr>
      <w:r>
        <w:rPr>
          <w:rFonts w:ascii="Times New Roman"/>
          <w:b w:val="false"/>
          <w:i w:val="false"/>
          <w:color w:val="000000"/>
          <w:sz w:val="28"/>
        </w:rPr>
        <w:t xml:space="preserve">
      2. Тергеп-тексеру жөніндегі уәкіл оқиға болған жерде және тергеп-тексеру процесінде авиациялық оқиғаны немесе оқыс оқиғаны және оған байланысты барлық аспектілерді тергеп-тексеруді жоспарлайды, жүргізеді және үйлестіреді. </w:t>
      </w:r>
    </w:p>
    <w:bookmarkEnd w:id="535"/>
    <w:p>
      <w:pPr>
        <w:spacing w:after="0"/>
        <w:ind w:left="0"/>
        <w:jc w:val="both"/>
      </w:pPr>
      <w:r>
        <w:rPr>
          <w:rFonts w:ascii="Times New Roman"/>
          <w:b w:val="false"/>
          <w:i w:val="false"/>
          <w:color w:val="000000"/>
          <w:sz w:val="28"/>
        </w:rPr>
        <w:t>
      Тергеп-тексеру жөніндегі уәкіл авиациялық оқиғаларды немесе оқыс оқиғаларды тергеп-тексеру процесіне Қазақстан Республикасының заңнамасына сәйкес жауапты болады.</w:t>
      </w:r>
    </w:p>
    <w:bookmarkStart w:name="z656" w:id="536"/>
    <w:p>
      <w:pPr>
        <w:spacing w:after="0"/>
        <w:ind w:left="0"/>
        <w:jc w:val="both"/>
      </w:pPr>
      <w:r>
        <w:rPr>
          <w:rFonts w:ascii="Times New Roman"/>
          <w:b w:val="false"/>
          <w:i w:val="false"/>
          <w:color w:val="000000"/>
          <w:sz w:val="28"/>
        </w:rPr>
        <w:t xml:space="preserve">
      3. Тергеп-тексеру жөніндегі уәкілдің өз міндеттерін орындау кезінде: </w:t>
      </w:r>
    </w:p>
    <w:bookmarkEnd w:id="536"/>
    <w:bookmarkStart w:name="z657" w:id="537"/>
    <w:p>
      <w:pPr>
        <w:spacing w:after="0"/>
        <w:ind w:left="0"/>
        <w:jc w:val="both"/>
      </w:pPr>
      <w:r>
        <w:rPr>
          <w:rFonts w:ascii="Times New Roman"/>
          <w:b w:val="false"/>
          <w:i w:val="false"/>
          <w:color w:val="000000"/>
          <w:sz w:val="28"/>
        </w:rPr>
        <w:t xml:space="preserve">
      1) тергеп-тексеру жүргізудің тәуелсіздігі мен объективтілігін қамтамасыз ету үшін, сондай-ақ тергеп-тексеруге қатысты дәлелдемелердің жоғалуын немесе өзгертілуін болғызбау мақсатында басқа мемлекеттік органдардың өкілдерімен өзара іс-қимыл жасау жоспарын құруға; </w:t>
      </w:r>
    </w:p>
    <w:bookmarkEnd w:id="537"/>
    <w:bookmarkStart w:name="z658" w:id="538"/>
    <w:p>
      <w:pPr>
        <w:spacing w:after="0"/>
        <w:ind w:left="0"/>
        <w:jc w:val="both"/>
      </w:pPr>
      <w:r>
        <w:rPr>
          <w:rFonts w:ascii="Times New Roman"/>
          <w:b w:val="false"/>
          <w:i w:val="false"/>
          <w:color w:val="000000"/>
          <w:sz w:val="28"/>
        </w:rPr>
        <w:t xml:space="preserve">
      2) авиация оқиғасы болған жерге және әуе кемесін пайдалануға, оған қызмет көрсетуге және ұшуларды қамтамасыз етуге тартылған авиация персоналына байланысты барлық құжаттамаға кедергісіз қол жеткізуге, авиациялық оқиғаның немесе оқыс оқиғаның туындауына себепші болып табылатын немесе ықпал етуі, әсер етуі мүмкін оқиға орындарын, объектілер мен сынықтарды, қосалқы бөлшектерді және кез келген басқа да объектілерді қарап-тексеруді және одан әрі зерттеп-қарауды жүргізуге; </w:t>
      </w:r>
    </w:p>
    <w:bookmarkEnd w:id="538"/>
    <w:bookmarkStart w:name="z659" w:id="539"/>
    <w:p>
      <w:pPr>
        <w:spacing w:after="0"/>
        <w:ind w:left="0"/>
        <w:jc w:val="both"/>
      </w:pPr>
      <w:r>
        <w:rPr>
          <w:rFonts w:ascii="Times New Roman"/>
          <w:b w:val="false"/>
          <w:i w:val="false"/>
          <w:color w:val="000000"/>
          <w:sz w:val="28"/>
        </w:rPr>
        <w:t xml:space="preserve">
      3) борттағы өздігінен жазатын құралдарды немесе әуе кемесінің бортындағы ақпарат жеткізгіш кез келген басқа да құрылғыны, сондай-ақ әуе қозғалысына қызмет көрсету органдарының жазбаларын іздеу, қалпына келтіру, шығарып алу, олардың деректерін оқу кезінде үйлестіруді және алынған деректердің сақталуына толық бақылауды жүзеге асыруға құқығы бар. Борттағы өздігінен жазатын құралдар жазбаларын шығарып алу және оқу Қазақстан Республикасындағы тиісті құралдар немесе шет мемлекеттердің авиациялық оқиғаларды немесе оқыс оқиғаларды тергеп-тексеру жөніндегі құзыретті органдарының құралдары пайдаланыла отырып, қандай да бір кідіріссіз жүргізілуге тиіс; </w:t>
      </w:r>
    </w:p>
    <w:bookmarkEnd w:id="539"/>
    <w:bookmarkStart w:name="z660" w:id="540"/>
    <w:p>
      <w:pPr>
        <w:spacing w:after="0"/>
        <w:ind w:left="0"/>
        <w:jc w:val="both"/>
      </w:pPr>
      <w:r>
        <w:rPr>
          <w:rFonts w:ascii="Times New Roman"/>
          <w:b w:val="false"/>
          <w:i w:val="false"/>
          <w:color w:val="000000"/>
          <w:sz w:val="28"/>
        </w:rPr>
        <w:t xml:space="preserve">
      4) көзімен көргендерден, авиация персоналынан және авиациялық оқиғаға немесе оқыс оқиғаға қатысы бар басқа да адамдардан сұрауға, авиациялық оқиғаның немесе оқыс оқиғаның себептерін және (немесе) ілеспе факторларды анықтау үшін қажетті зерттеулер мен сынақтар жүргізуді тағайындауға; </w:t>
      </w:r>
    </w:p>
    <w:bookmarkEnd w:id="540"/>
    <w:bookmarkStart w:name="z661" w:id="541"/>
    <w:p>
      <w:pPr>
        <w:spacing w:after="0"/>
        <w:ind w:left="0"/>
        <w:jc w:val="both"/>
      </w:pPr>
      <w:r>
        <w:rPr>
          <w:rFonts w:ascii="Times New Roman"/>
          <w:b w:val="false"/>
          <w:i w:val="false"/>
          <w:color w:val="000000"/>
          <w:sz w:val="28"/>
        </w:rPr>
        <w:t xml:space="preserve">
      5) сарапшыларды жұмысқа тартуға, олардың авиациялық оқиғаны немесе оқыс оқиғаны тергеп-тексеруге қатысты есептерін сұратуға; </w:t>
      </w:r>
    </w:p>
    <w:bookmarkEnd w:id="541"/>
    <w:bookmarkStart w:name="z662" w:id="542"/>
    <w:p>
      <w:pPr>
        <w:spacing w:after="0"/>
        <w:ind w:left="0"/>
        <w:jc w:val="both"/>
      </w:pPr>
      <w:r>
        <w:rPr>
          <w:rFonts w:ascii="Times New Roman"/>
          <w:b w:val="false"/>
          <w:i w:val="false"/>
          <w:color w:val="000000"/>
          <w:sz w:val="28"/>
        </w:rPr>
        <w:t xml:space="preserve">
      6) пайдаланушымен келісу бойынша ұшу кезінде азаматтық әуе кемесінің бортында әуе кемесінің кабинасында және салонында отыру құқығымен болуына құқығы бар. </w:t>
      </w:r>
    </w:p>
    <w:bookmarkEnd w:id="542"/>
    <w:bookmarkStart w:name="z663" w:id="543"/>
    <w:p>
      <w:pPr>
        <w:spacing w:after="0"/>
        <w:ind w:left="0"/>
        <w:jc w:val="both"/>
      </w:pPr>
      <w:r>
        <w:rPr>
          <w:rFonts w:ascii="Times New Roman"/>
          <w:b w:val="false"/>
          <w:i w:val="false"/>
          <w:color w:val="000000"/>
          <w:sz w:val="28"/>
        </w:rPr>
        <w:t xml:space="preserve">
      4. Тергеп-тексеру жөніндегі уәкіл азаматтық және эксперименттік авиациядағы авиациялық оқиғаларды немесе оқыс оқиғаларды тергеп-тексеруді жүзеге асыру кезінде: </w:t>
      </w:r>
    </w:p>
    <w:bookmarkEnd w:id="543"/>
    <w:bookmarkStart w:name="z664" w:id="544"/>
    <w:p>
      <w:pPr>
        <w:spacing w:after="0"/>
        <w:ind w:left="0"/>
        <w:jc w:val="both"/>
      </w:pPr>
      <w:r>
        <w:rPr>
          <w:rFonts w:ascii="Times New Roman"/>
          <w:b w:val="false"/>
          <w:i w:val="false"/>
          <w:color w:val="000000"/>
          <w:sz w:val="28"/>
        </w:rPr>
        <w:t xml:space="preserve">
      1) Қазақстан Республикасының заңнамасын сақтауға; </w:t>
      </w:r>
    </w:p>
    <w:bookmarkEnd w:id="544"/>
    <w:bookmarkStart w:name="z665" w:id="545"/>
    <w:p>
      <w:pPr>
        <w:spacing w:after="0"/>
        <w:ind w:left="0"/>
        <w:jc w:val="both"/>
      </w:pPr>
      <w:r>
        <w:rPr>
          <w:rFonts w:ascii="Times New Roman"/>
          <w:b w:val="false"/>
          <w:i w:val="false"/>
          <w:color w:val="000000"/>
          <w:sz w:val="28"/>
        </w:rPr>
        <w:t xml:space="preserve">
      2) азаматтық авиациядағы авиациялық оқиғаларды немесе оқыс оқиғаларды тергеп-тексеру бойынша Қазақстан Республикасының заңдарына сәйкес берілген өкілеттіктерді уақтылы және толық көлемде орындауға; </w:t>
      </w:r>
    </w:p>
    <w:bookmarkEnd w:id="545"/>
    <w:bookmarkStart w:name="z666" w:id="546"/>
    <w:p>
      <w:pPr>
        <w:spacing w:after="0"/>
        <w:ind w:left="0"/>
        <w:jc w:val="both"/>
      </w:pPr>
      <w:r>
        <w:rPr>
          <w:rFonts w:ascii="Times New Roman"/>
          <w:b w:val="false"/>
          <w:i w:val="false"/>
          <w:color w:val="000000"/>
          <w:sz w:val="28"/>
        </w:rPr>
        <w:t xml:space="preserve">
      3) авиациялық оқиға немесе оқыс оқиға болған жерге келуге, азаматтық авиациядағы авиациялық оқиғаларды немесе оқыс оқиғаларды тергеп-тексеруді ұйымдастыру мен жүргізуді осы Заңға, азаматтық және эксперименттік авиация саласындағы авиациялық оқиғалар мен оқыс оқиғаларды тергеп-тексеру қағидаларына және Халықаралық азаматтық авиация ұйымының (ИКАО) стандарттарына сәйкес жүзеге асыруға; </w:t>
      </w:r>
    </w:p>
    <w:bookmarkEnd w:id="546"/>
    <w:bookmarkStart w:name="z667" w:id="547"/>
    <w:p>
      <w:pPr>
        <w:spacing w:after="0"/>
        <w:ind w:left="0"/>
        <w:jc w:val="both"/>
      </w:pPr>
      <w:r>
        <w:rPr>
          <w:rFonts w:ascii="Times New Roman"/>
          <w:b w:val="false"/>
          <w:i w:val="false"/>
          <w:color w:val="000000"/>
          <w:sz w:val="28"/>
        </w:rPr>
        <w:t>
      4) азаматтық және эксперименттік авиация саласындағы авиациялық оқиғалар мен оқыс оқиғаларға тергеп-тексеру жүргізу қағидаларында белгіленген нысан бойынша азаматтық авиациядағы авиациялық оқиғалар мен оқыс оқиғаларды тергеп-тексеру жөніндегі жұмыстарды ұйымдастыруға және жүргізуге өкілеттіктер беретін куәлігінің болуы міндетті.</w:t>
      </w:r>
    </w:p>
    <w:bookmarkEnd w:id="547"/>
    <w:bookmarkStart w:name="z668" w:id="548"/>
    <w:p>
      <w:pPr>
        <w:spacing w:after="0"/>
        <w:ind w:left="0"/>
        <w:jc w:val="both"/>
      </w:pPr>
      <w:r>
        <w:rPr>
          <w:rFonts w:ascii="Times New Roman"/>
          <w:b w:val="false"/>
          <w:i w:val="false"/>
          <w:color w:val="000000"/>
          <w:sz w:val="28"/>
        </w:rPr>
        <w:t xml:space="preserve">
      5. Тергеп-тексеру жөніндегі уәкіл болып табылатын мемлекеттік қызметшілер мемлекеттік бюджет есебінен ұсталатын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 </w:t>
      </w:r>
    </w:p>
    <w:bookmarkEnd w:id="548"/>
    <w:p>
      <w:pPr>
        <w:spacing w:after="0"/>
        <w:ind w:left="0"/>
        <w:jc w:val="both"/>
      </w:pPr>
      <w:r>
        <w:rPr>
          <w:rFonts w:ascii="Times New Roman"/>
          <w:b w:val="false"/>
          <w:i w:val="false"/>
          <w:color w:val="000000"/>
          <w:sz w:val="28"/>
        </w:rPr>
        <w:t xml:space="preserve">
      Ақшалай ризық ақшалай үлесті (лауазымдық айлықақы), айрықша еңбек жағдайлары үшін үстемеақыларды және Қазақстан Республикасының заңнамасында белгіленетін басқа да үстемеақылар мен сыйлықақыларды қамтиды."; </w:t>
      </w:r>
    </w:p>
    <w:bookmarkStart w:name="z669" w:id="549"/>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94-бапта</w:t>
      </w:r>
      <w:r>
        <w:rPr>
          <w:rFonts w:ascii="Times New Roman"/>
          <w:b w:val="false"/>
          <w:i w:val="false"/>
          <w:color w:val="000000"/>
          <w:sz w:val="28"/>
        </w:rPr>
        <w:t xml:space="preserve">: </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"Авиациялық оқиғалар мен инциденттерді тексеру қағидаларында" деген сөздер "авиациялық оқиғалар мен оқыс оқиғаларды тергеп-тексеру қағидаларында"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"Авиациялық оқиғалар мен инциденттерді тексеру қағидаларында" деген сөздер "авиациялық оқиғалар мен оқыс оқиғаларды тергеп-тексеру қағидаларында" деген сөздермен ауыстырылсын; </w:t>
      </w:r>
    </w:p>
    <w:bookmarkStart w:name="z672" w:id="550"/>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 xml:space="preserve">95-бап </w:t>
      </w:r>
      <w:r>
        <w:rPr>
          <w:rFonts w:ascii="Times New Roman"/>
          <w:b w:val="false"/>
          <w:i w:val="false"/>
          <w:color w:val="000000"/>
          <w:sz w:val="28"/>
        </w:rPr>
        <w:t xml:space="preserve"> мынадай редакцияда жазылсын: </w:t>
      </w:r>
    </w:p>
    <w:bookmarkEnd w:id="550"/>
    <w:p>
      <w:pPr>
        <w:spacing w:after="0"/>
        <w:ind w:left="0"/>
        <w:jc w:val="both"/>
      </w:pPr>
      <w:r>
        <w:rPr>
          <w:rFonts w:ascii="Times New Roman"/>
          <w:b/>
          <w:i w:val="false"/>
          <w:color w:val="000000"/>
          <w:sz w:val="28"/>
        </w:rPr>
        <w:t xml:space="preserve">"95-бап. Заттай дәлелдемелерді сақтау </w:t>
      </w:r>
    </w:p>
    <w:bookmarkStart w:name="z674" w:id="55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101-бабында</w:t>
      </w:r>
      <w:r>
        <w:rPr>
          <w:rFonts w:ascii="Times New Roman"/>
          <w:b w:val="false"/>
          <w:i w:val="false"/>
          <w:color w:val="000000"/>
          <w:sz w:val="28"/>
        </w:rPr>
        <w:t xml:space="preserve"> көзделген жағдайларды қоспағанда, жеке және заңды тұлғалар әуе кемесін, оның құрамдас бөліктерiн, бортындағы және жер үстiндегi объективтік бақылау құралдарын, әуе кемесiндегi барлық заттарды, сондай-ақ авиациялық оқиға немесе оқыс оқиға әсерін тигізген аумақ пен ондағы заттарды, әуе кемесін жасауға, жөндеу мен пайдалануға және оның ұшуын қамтамасыз етуге қатысты бүкiл құжаттаманы осы авиациялық оқиғаны тергеп-тексеру жөнiндегi комиссияның мүшелерi немесе тергеп-тексеру жөніндегі уәкіл, сондай-ақ егер әуе кемесін тіркеуші шет мемлекет тергеп-тексеруге қатысуға ниет білдірсе, осындай мемлекеттің уәкілетті өкілі (пайдаланушы, әзірлеуші немесе дайындаушы) келгенге дейін ешкімге қол сұқтырмай сақтауға тиіс. </w:t>
      </w:r>
    </w:p>
    <w:bookmarkEnd w:id="551"/>
    <w:p>
      <w:pPr>
        <w:spacing w:after="0"/>
        <w:ind w:left="0"/>
        <w:jc w:val="both"/>
      </w:pPr>
      <w:r>
        <w:rPr>
          <w:rFonts w:ascii="Times New Roman"/>
          <w:b w:val="false"/>
          <w:i w:val="false"/>
          <w:color w:val="000000"/>
          <w:sz w:val="28"/>
        </w:rPr>
        <w:t xml:space="preserve">
      Заттай дәлелдемелерді сақтау алып қойылуы, бұзылуы, жоғалуы немесе жойылуы мүмкін кез келген заттай дәлелдемелерді суретке түсіру арқылы немесе басқа да тиісті тәсілдермен сақтауды қамтиды. Күзет одан әрі зақымданудан, бөтен адамдардың кіруінен, ұрланудан және бұзылудан алдын ала қорғауды қамтиды."; </w:t>
      </w:r>
    </w:p>
    <w:bookmarkStart w:name="z675" w:id="552"/>
    <w:p>
      <w:pPr>
        <w:spacing w:after="0"/>
        <w:ind w:left="0"/>
        <w:jc w:val="both"/>
      </w:pPr>
      <w:r>
        <w:rPr>
          <w:rFonts w:ascii="Times New Roman"/>
          <w:b w:val="false"/>
          <w:i w:val="false"/>
          <w:color w:val="000000"/>
          <w:sz w:val="28"/>
        </w:rPr>
        <w:t xml:space="preserve">
      77) 98-баптың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 </w:t>
      </w:r>
    </w:p>
    <w:bookmarkEnd w:id="552"/>
    <w:bookmarkStart w:name="z676" w:id="553"/>
    <w:p>
      <w:pPr>
        <w:spacing w:after="0"/>
        <w:ind w:left="0"/>
        <w:jc w:val="both"/>
      </w:pPr>
      <w:r>
        <w:rPr>
          <w:rFonts w:ascii="Times New Roman"/>
          <w:b w:val="false"/>
          <w:i w:val="false"/>
          <w:color w:val="000000"/>
          <w:sz w:val="28"/>
        </w:rPr>
        <w:t xml:space="preserve">
      78) 99-баптың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553"/>
    <w:p>
      <w:pPr>
        <w:spacing w:after="0"/>
        <w:ind w:left="0"/>
        <w:jc w:val="both"/>
      </w:pPr>
      <w:r>
        <w:rPr>
          <w:rFonts w:ascii="Times New Roman"/>
          <w:b w:val="false"/>
          <w:i w:val="false"/>
          <w:color w:val="000000"/>
          <w:sz w:val="28"/>
        </w:rPr>
        <w:t xml:space="preserve">
      "1. Апатқа ұшырау жағдайындағы немесе апатқа ұшыраған әуе кемесінің экипажы Қазақстан Республикасының аумағында ұшуды іздестіру-құтқарумен қамтамасыз етуді ұйымдастыру қағидаларына сәйкес шараларды және адамдардың өмiрi мен денсаулығын сақтау және мүлiктi, оның ішінде әуе кемесін сақтау бойынша өзге де ықтимал шараларды қабылдауға міндетті."; </w:t>
      </w:r>
    </w:p>
    <w:bookmarkStart w:name="z677" w:id="554"/>
    <w:p>
      <w:pPr>
        <w:spacing w:after="0"/>
        <w:ind w:left="0"/>
        <w:jc w:val="both"/>
      </w:pPr>
      <w:r>
        <w:rPr>
          <w:rFonts w:ascii="Times New Roman"/>
          <w:b w:val="false"/>
          <w:i w:val="false"/>
          <w:color w:val="000000"/>
          <w:sz w:val="28"/>
        </w:rPr>
        <w:t xml:space="preserve">
      79) 100-баптың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554"/>
    <w:bookmarkStart w:name="z678" w:id="555"/>
    <w:p>
      <w:pPr>
        <w:spacing w:after="0"/>
        <w:ind w:left="0"/>
        <w:jc w:val="both"/>
      </w:pPr>
      <w:r>
        <w:rPr>
          <w:rFonts w:ascii="Times New Roman"/>
          <w:b w:val="false"/>
          <w:i w:val="false"/>
          <w:color w:val="000000"/>
          <w:sz w:val="28"/>
        </w:rPr>
        <w:t xml:space="preserve">
      "1. Әуе қозғалысына қызмет көрсету, әуе қозғалысын басқару органдары, аэроклубтар апатқа ұшырау жағдайындағы немесе апатқа ұшыраған әуе кемесі туралы ақпаратты, сондай-ақ қауiптi жағдайға ұшыраған адамдар туралы кез келген өзге де ақпаратты алған кезде Қазақстан Республикасының аумағында ұшуды іздестіру-құтқарумен қамтамасыз етуді ұйымдастыру қағидаларында айқындалатын тәртіппен қажетті көмек көрсету бойынша барлық ықтимал шараларды қабылдауға және іздестіру-құтқару операцияларын жүргізу жоспарына сәйкес іздестіру-құтқару командаларына, мемлекеттік органдардың авариялық-құтқару қызметтеріне, әуе кемелерін пайдаланушыларға дереу хабарлауға, сондай-ақ өз құзыреті шегінде авариялық оқиғаға немесе оқыс оқиғаға тергеп-тексеру жүргізуді ұйымдастыру үшін азаматтық және мемлекеттік авиация салаларындағы уәкілетті органдарды хабардар етуге міндетті."; </w:t>
      </w:r>
    </w:p>
    <w:bookmarkEnd w:id="555"/>
    <w:bookmarkStart w:name="z679" w:id="55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105-бапта</w:t>
      </w:r>
      <w:r>
        <w:rPr>
          <w:rFonts w:ascii="Times New Roman"/>
          <w:b w:val="false"/>
          <w:i w:val="false"/>
          <w:color w:val="000000"/>
          <w:sz w:val="28"/>
        </w:rPr>
        <w:t xml:space="preserve">: </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81" w:id="557"/>
    <w:p>
      <w:pPr>
        <w:spacing w:after="0"/>
        <w:ind w:left="0"/>
        <w:jc w:val="both"/>
      </w:pPr>
      <w:r>
        <w:rPr>
          <w:rFonts w:ascii="Times New Roman"/>
          <w:b w:val="false"/>
          <w:i w:val="false"/>
          <w:color w:val="000000"/>
          <w:sz w:val="28"/>
        </w:rPr>
        <w:t xml:space="preserve">
      "1. Әуеайлақтарды (тікұшақ айлақтарын) пайдаланушылар, әуе кемелерін пайдаланушылар Қазақстан Республикасы азаматтық авиациясының авиациялық қауіпсіздік бағдарламасына сәйкес азаматтық авиацияны оның қызметіне заңсыз араласу актілерінен қорғау жөніндегі шараларды қабылдауға мiндеттi. </w:t>
      </w:r>
    </w:p>
    <w:bookmarkEnd w:id="557"/>
    <w:p>
      <w:pPr>
        <w:spacing w:after="0"/>
        <w:ind w:left="0"/>
        <w:jc w:val="both"/>
      </w:pPr>
      <w:r>
        <w:rPr>
          <w:rFonts w:ascii="Times New Roman"/>
          <w:b w:val="false"/>
          <w:i w:val="false"/>
          <w:color w:val="000000"/>
          <w:sz w:val="28"/>
        </w:rPr>
        <w:t xml:space="preserve">
      Жерде және әуеде азаматтық авиация қауіпсіздігіне қатер төндіретін акт немесе актіні жасауға әрекеттену, атап айтқанда: </w:t>
      </w:r>
    </w:p>
    <w:p>
      <w:pPr>
        <w:spacing w:after="0"/>
        <w:ind w:left="0"/>
        <w:jc w:val="both"/>
      </w:pPr>
      <w:r>
        <w:rPr>
          <w:rFonts w:ascii="Times New Roman"/>
          <w:b w:val="false"/>
          <w:i w:val="false"/>
          <w:color w:val="000000"/>
          <w:sz w:val="28"/>
        </w:rPr>
        <w:t xml:space="preserve">
      әуе кемесін заңсыз басып алу; </w:t>
      </w:r>
    </w:p>
    <w:p>
      <w:pPr>
        <w:spacing w:after="0"/>
        <w:ind w:left="0"/>
        <w:jc w:val="both"/>
      </w:pPr>
      <w:r>
        <w:rPr>
          <w:rFonts w:ascii="Times New Roman"/>
          <w:b w:val="false"/>
          <w:i w:val="false"/>
          <w:color w:val="000000"/>
          <w:sz w:val="28"/>
        </w:rPr>
        <w:t xml:space="preserve">
      пайдаланудағы әуе кемесін бұзу; </w:t>
      </w:r>
    </w:p>
    <w:p>
      <w:pPr>
        <w:spacing w:after="0"/>
        <w:ind w:left="0"/>
        <w:jc w:val="both"/>
      </w:pPr>
      <w:r>
        <w:rPr>
          <w:rFonts w:ascii="Times New Roman"/>
          <w:b w:val="false"/>
          <w:i w:val="false"/>
          <w:color w:val="000000"/>
          <w:sz w:val="28"/>
        </w:rPr>
        <w:t xml:space="preserve">
      әуе кемесінің бортында немесе әуеайлақтарда адамдарды кепілге алу; </w:t>
      </w:r>
    </w:p>
    <w:p>
      <w:pPr>
        <w:spacing w:after="0"/>
        <w:ind w:left="0"/>
        <w:jc w:val="both"/>
      </w:pPr>
      <w:r>
        <w:rPr>
          <w:rFonts w:ascii="Times New Roman"/>
          <w:b w:val="false"/>
          <w:i w:val="false"/>
          <w:color w:val="000000"/>
          <w:sz w:val="28"/>
        </w:rPr>
        <w:t xml:space="preserve">
      әуе кемесінің бортына, әуежайға (әуеайлаққа) немесе аэронавигациялық құрал немесе қызмет орналасқан жерге күшпен кіру; </w:t>
      </w:r>
    </w:p>
    <w:p>
      <w:pPr>
        <w:spacing w:after="0"/>
        <w:ind w:left="0"/>
        <w:jc w:val="both"/>
      </w:pPr>
      <w:r>
        <w:rPr>
          <w:rFonts w:ascii="Times New Roman"/>
          <w:b w:val="false"/>
          <w:i w:val="false"/>
          <w:color w:val="000000"/>
          <w:sz w:val="28"/>
        </w:rPr>
        <w:t xml:space="preserve">
      әуе кемесінің бортына немесе әуежайға қылмыстық мақсаттарға арналған қаруды, қауіпті құрылғыларды немесе материалды орналастыру; </w:t>
      </w:r>
    </w:p>
    <w:p>
      <w:pPr>
        <w:spacing w:after="0"/>
        <w:ind w:left="0"/>
        <w:jc w:val="both"/>
      </w:pPr>
      <w:r>
        <w:rPr>
          <w:rFonts w:ascii="Times New Roman"/>
          <w:b w:val="false"/>
          <w:i w:val="false"/>
          <w:color w:val="000000"/>
          <w:sz w:val="28"/>
        </w:rPr>
        <w:t xml:space="preserve">
      пайдаланудағы әуе кемесін өлімге ұшырату, елеулі жарақаттау немесе мүлікке немесе қоршаған ортаға айтарлықтай залал келтіру мақсатында пайдалану; </w:t>
      </w:r>
    </w:p>
    <w:p>
      <w:pPr>
        <w:spacing w:after="0"/>
        <w:ind w:left="0"/>
        <w:jc w:val="both"/>
      </w:pPr>
      <w:r>
        <w:rPr>
          <w:rFonts w:ascii="Times New Roman"/>
          <w:b w:val="false"/>
          <w:i w:val="false"/>
          <w:color w:val="000000"/>
          <w:sz w:val="28"/>
        </w:rPr>
        <w:t xml:space="preserve">
      ұшып келе жатқан немесе жердегі әуе кемесінің қауіпсіздігіне, жолаушылардың, экипаж мүшелерінің, жердегі персоналдың немесе әуежайдағы жұртшылықтың немесе азаматтық авиацияның құралдары немесе қызметі орналасқан жердің қауіпсіздігіне қатер төндіретін жалған ақпаратты хабарлау азаматтық авиация қызметіне заңсыз араласу актісі болып табылады."; </w:t>
      </w:r>
    </w:p>
    <w:bookmarkStart w:name="z682" w:id="558"/>
    <w:p>
      <w:pPr>
        <w:spacing w:after="0"/>
        <w:ind w:left="0"/>
        <w:jc w:val="both"/>
      </w:pPr>
      <w:r>
        <w:rPr>
          <w:rFonts w:ascii="Times New Roman"/>
          <w:b w:val="false"/>
          <w:i w:val="false"/>
          <w:color w:val="000000"/>
          <w:sz w:val="28"/>
        </w:rPr>
        <w:t xml:space="preserve">
      мынадай мазмұндағы 1-2-тармақпен толықтырылсын: </w:t>
      </w:r>
    </w:p>
    <w:bookmarkEnd w:id="558"/>
    <w:bookmarkStart w:name="z683" w:id="559"/>
    <w:p>
      <w:pPr>
        <w:spacing w:after="0"/>
        <w:ind w:left="0"/>
        <w:jc w:val="both"/>
      </w:pPr>
      <w:r>
        <w:rPr>
          <w:rFonts w:ascii="Times New Roman"/>
          <w:b w:val="false"/>
          <w:i w:val="false"/>
          <w:color w:val="000000"/>
          <w:sz w:val="28"/>
        </w:rPr>
        <w:t xml:space="preserve">
      "1-2. Азаматтық авиация ұйымы авиациялық қауіпсіздік бағдарламаларын әзірлейді және қабылдайды, оларда Қазақстан Республикасы азаматтық авиациясының авиациялық қауіпсіздік бағдарламасына сәйкес әзірленген, заңсыз араласу актілерін болғызбау және оларға қарсы іс-қимыл жасау шаралары мен рәсімдері көзделеді."; </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86" w:id="560"/>
    <w:p>
      <w:pPr>
        <w:spacing w:after="0"/>
        <w:ind w:left="0"/>
        <w:jc w:val="both"/>
      </w:pPr>
      <w:r>
        <w:rPr>
          <w:rFonts w:ascii="Times New Roman"/>
          <w:b w:val="false"/>
          <w:i w:val="false"/>
          <w:color w:val="000000"/>
          <w:sz w:val="28"/>
        </w:rPr>
        <w:t xml:space="preserve">
      "1) әуежайдың бақыланатын аймағына, оның ішінде әуежайдың кіру шектелген күзетілетін аймақтарына және әуе кемесінің бортына бөгде адамдар мен көлiк құралдарының кiруiн болғызбау. </w:t>
      </w:r>
    </w:p>
    <w:bookmarkEnd w:id="560"/>
    <w:p>
      <w:pPr>
        <w:spacing w:after="0"/>
        <w:ind w:left="0"/>
        <w:jc w:val="both"/>
      </w:pPr>
      <w:r>
        <w:rPr>
          <w:rFonts w:ascii="Times New Roman"/>
          <w:b w:val="false"/>
          <w:i w:val="false"/>
          <w:color w:val="000000"/>
          <w:sz w:val="28"/>
        </w:rPr>
        <w:t xml:space="preserve">
      Жете тексеру пунктінен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 кіру шектелген күзетілетін аймақ болып табылады;"; </w:t>
      </w:r>
    </w:p>
    <w:bookmarkStart w:name="z687" w:id="561"/>
    <w:p>
      <w:pPr>
        <w:spacing w:after="0"/>
        <w:ind w:left="0"/>
        <w:jc w:val="both"/>
      </w:pPr>
      <w:r>
        <w:rPr>
          <w:rFonts w:ascii="Times New Roman"/>
          <w:b w:val="false"/>
          <w:i w:val="false"/>
          <w:color w:val="000000"/>
          <w:sz w:val="28"/>
        </w:rPr>
        <w:t xml:space="preserve">
      мынадай мазмұндағы 6-1) және 6-2) тармақшалармен толықтырылсын: </w:t>
      </w:r>
    </w:p>
    <w:bookmarkEnd w:id="561"/>
    <w:bookmarkStart w:name="z688" w:id="562"/>
    <w:p>
      <w:pPr>
        <w:spacing w:after="0"/>
        <w:ind w:left="0"/>
        <w:jc w:val="both"/>
      </w:pPr>
      <w:r>
        <w:rPr>
          <w:rFonts w:ascii="Times New Roman"/>
          <w:b w:val="false"/>
          <w:i w:val="false"/>
          <w:color w:val="000000"/>
          <w:sz w:val="28"/>
        </w:rPr>
        <w:t xml:space="preserve">
      "6-1) әуе кемесінің бортына, әуежайға немесе аэронавигациялық құрал және басқа да объектілер орналасқан жерге заңсыз кіруді болғызбау; </w:t>
      </w:r>
    </w:p>
    <w:bookmarkEnd w:id="562"/>
    <w:bookmarkStart w:name="z689" w:id="563"/>
    <w:p>
      <w:pPr>
        <w:spacing w:after="0"/>
        <w:ind w:left="0"/>
        <w:jc w:val="both"/>
      </w:pPr>
      <w:r>
        <w:rPr>
          <w:rFonts w:ascii="Times New Roman"/>
          <w:b w:val="false"/>
          <w:i w:val="false"/>
          <w:color w:val="000000"/>
          <w:sz w:val="28"/>
        </w:rPr>
        <w:t xml:space="preserve">
      6-2) аэровокзалдар мен іргелес аумақтардың жалпы рұқсат етілген аймақтарында қауіпсіздіктің қажетті шараларымен;"; </w:t>
      </w:r>
    </w:p>
    <w:bookmarkEnd w:id="563"/>
    <w:bookmarkStart w:name="z690" w:id="564"/>
    <w:p>
      <w:pPr>
        <w:spacing w:after="0"/>
        <w:ind w:left="0"/>
        <w:jc w:val="both"/>
      </w:pPr>
      <w:r>
        <w:rPr>
          <w:rFonts w:ascii="Times New Roman"/>
          <w:b w:val="false"/>
          <w:i w:val="false"/>
          <w:color w:val="000000"/>
          <w:sz w:val="28"/>
        </w:rPr>
        <w:t xml:space="preserve">
      мынадай мазмұндағы 3-1 және 4-1-тармақтармен толықтырылсын: </w:t>
      </w:r>
    </w:p>
    <w:bookmarkEnd w:id="564"/>
    <w:bookmarkStart w:name="z691" w:id="565"/>
    <w:p>
      <w:pPr>
        <w:spacing w:after="0"/>
        <w:ind w:left="0"/>
        <w:jc w:val="both"/>
      </w:pPr>
      <w:r>
        <w:rPr>
          <w:rFonts w:ascii="Times New Roman"/>
          <w:b w:val="false"/>
          <w:i w:val="false"/>
          <w:color w:val="000000"/>
          <w:sz w:val="28"/>
        </w:rPr>
        <w:t xml:space="preserve">
      "3-1. Ұшып келуі, ұшып кетуі кезінде және тұрақта тұрған уақытында әуе кемесінің бортына бөгде адамның заңсыз кіруіне тыйым салынады."; </w:t>
      </w:r>
    </w:p>
    <w:bookmarkEnd w:id="565"/>
    <w:bookmarkStart w:name="z692" w:id="566"/>
    <w:p>
      <w:pPr>
        <w:spacing w:after="0"/>
        <w:ind w:left="0"/>
        <w:jc w:val="both"/>
      </w:pPr>
      <w:r>
        <w:rPr>
          <w:rFonts w:ascii="Times New Roman"/>
          <w:b w:val="false"/>
          <w:i w:val="false"/>
          <w:color w:val="000000"/>
          <w:sz w:val="28"/>
        </w:rPr>
        <w:t xml:space="preserve">
      "4-1. Азаматтық авиация саласындағы уәкілетті орган жыл сайын Қазақстан Республикасының әуе кеңістігін пайдалану және авиация қызметі туралы Қазақстан Республикасы заңнамасының авиация қауіпсіздігін қамтамасыз ету бөлігіндегі талаптарын сақтау тұрғысында азаматтық авиация ұйымдарында тексерулер, сынақтар мен шолулар жүргізуге бағытталған іс-шаралар кешені түсінілетін авиациялық қауіпсіздікті тұрақты қадағалауды қамтамасыз ету жөніндегі бағдарламаны қабылдайды."; </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95" w:id="567"/>
    <w:p>
      <w:pPr>
        <w:spacing w:after="0"/>
        <w:ind w:left="0"/>
        <w:jc w:val="both"/>
      </w:pPr>
      <w:r>
        <w:rPr>
          <w:rFonts w:ascii="Times New Roman"/>
          <w:b w:val="false"/>
          <w:i w:val="false"/>
          <w:color w:val="000000"/>
          <w:sz w:val="28"/>
        </w:rPr>
        <w:t xml:space="preserve">
      "1) Қазақстан Республикасының әуеайлақтарын (тікұшақ айлақтарын) пайдаланушылар мен азаматтық әуе кемелерін пайдаланушыларды және Қазақстан Республикасының әуежайларына тұрақты рейстер орындайтын шет мемлекеттердің азаматтық әуе кемелерін пайдаланушыларды жылына бір реттен жиі емес кезеңділікпен ішінара тексерулер және жоспардан тыс тексерулер;"; </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"жүргізу арқылы жүзеге асырылады." деген сөздер "жүргізу;" деген сөзбен ауыстырылып, мынадай мазмұндағы 7) және 8) тармақшалармен толықтырылсын: </w:t>
      </w:r>
    </w:p>
    <w:bookmarkStart w:name="z697" w:id="568"/>
    <w:p>
      <w:pPr>
        <w:spacing w:after="0"/>
        <w:ind w:left="0"/>
        <w:jc w:val="both"/>
      </w:pPr>
      <w:r>
        <w:rPr>
          <w:rFonts w:ascii="Times New Roman"/>
          <w:b w:val="false"/>
          <w:i w:val="false"/>
          <w:color w:val="000000"/>
          <w:sz w:val="28"/>
        </w:rPr>
        <w:t xml:space="preserve">
      "7) авиациялық қауіпсіздік жүйесіне сынақтар жүргізу; </w:t>
      </w:r>
    </w:p>
    <w:bookmarkEnd w:id="568"/>
    <w:bookmarkStart w:name="z698" w:id="569"/>
    <w:p>
      <w:pPr>
        <w:spacing w:after="0"/>
        <w:ind w:left="0"/>
        <w:jc w:val="both"/>
      </w:pPr>
      <w:r>
        <w:rPr>
          <w:rFonts w:ascii="Times New Roman"/>
          <w:b w:val="false"/>
          <w:i w:val="false"/>
          <w:color w:val="000000"/>
          <w:sz w:val="28"/>
        </w:rPr>
        <w:t xml:space="preserve">
      8) авиациялық қауіпсіздік жай-күйіне шолулар жүргізу арқылы жүзеге асырылады."; </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700" w:id="570"/>
    <w:p>
      <w:pPr>
        <w:spacing w:after="0"/>
        <w:ind w:left="0"/>
        <w:jc w:val="both"/>
      </w:pPr>
      <w:r>
        <w:rPr>
          <w:rFonts w:ascii="Times New Roman"/>
          <w:b w:val="false"/>
          <w:i w:val="false"/>
          <w:color w:val="000000"/>
          <w:sz w:val="28"/>
        </w:rPr>
        <w:t xml:space="preserve">
      "7. Ішінара тексерулер қатерлерді бағалау және әуежай арқылы немесе азаматтық әуе кемелерін пайдаланушылар жүзеге асырған тасымалдар көлемі, сондай-ақ авиациялық қауіпсіздік саласында бұрын анықталған бұзушылықтар ескеріле отырып жүргізіледі."; </w:t>
      </w:r>
    </w:p>
    <w:bookmarkEnd w:id="570"/>
    <w:bookmarkStart w:name="z701" w:id="571"/>
    <w:p>
      <w:pPr>
        <w:spacing w:after="0"/>
        <w:ind w:left="0"/>
        <w:jc w:val="both"/>
      </w:pPr>
      <w:r>
        <w:rPr>
          <w:rFonts w:ascii="Times New Roman"/>
          <w:b w:val="false"/>
          <w:i w:val="false"/>
          <w:color w:val="000000"/>
          <w:sz w:val="28"/>
        </w:rPr>
        <w:t xml:space="preserve">
      "9. Әуежайлардың, әуеайлақтардың (тікұшақ айлақтарының) және азаматтық әуе кемелерінің пайдаланушылары ішкі аудиттерді, тексерулерді, зерттеп-қарауларды, сенімділікті тексеруді қамтитын авиациялық қауіпсіздікті қамтамасыз етудің сапасын бақылау жөніндегі ішкі шараларды жүзеге асырады. Шараларды іске асыруды Авиациялық қауіпсіздіктің сақталуы сапасына бақылау жүргізу қағидаларына сәйкес әзірленген авиациялық қауіпсіздік бойынша сапаны ішкі бақылау бағдарламасы негізінде сапаны бақылаудың ішкі аудиторы (маманы) жүзеге асырады."; </w:t>
      </w:r>
    </w:p>
    <w:bookmarkEnd w:id="571"/>
    <w:bookmarkStart w:name="z702" w:id="572"/>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572"/>
    <w:bookmarkStart w:name="z703" w:id="573"/>
    <w:p>
      <w:pPr>
        <w:spacing w:after="0"/>
        <w:ind w:left="0"/>
        <w:jc w:val="both"/>
      </w:pPr>
      <w:r>
        <w:rPr>
          <w:rFonts w:ascii="Times New Roman"/>
          <w:b w:val="false"/>
          <w:i w:val="false"/>
          <w:color w:val="000000"/>
          <w:sz w:val="28"/>
        </w:rPr>
        <w:t xml:space="preserve">
      "10. Авиациялық қауіпсіздік жүйесіне сынақты және авиациялық қауіпсіздіктің жай-күйіне шолуларды Авиациялық қауіпсіздіктің сақталуы сапасына бақылау жүргізу қағидаларына сәйкес азаматтық авиация саласындағы уәкілетті орган жүргізеді."; </w:t>
      </w:r>
    </w:p>
    <w:bookmarkEnd w:id="573"/>
    <w:bookmarkStart w:name="z704" w:id="574"/>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106-бапта</w:t>
      </w:r>
      <w:r>
        <w:rPr>
          <w:rFonts w:ascii="Times New Roman"/>
          <w:b w:val="false"/>
          <w:i w:val="false"/>
          <w:color w:val="000000"/>
          <w:sz w:val="28"/>
        </w:rPr>
        <w:t xml:space="preserve">: </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706" w:id="575"/>
    <w:p>
      <w:pPr>
        <w:spacing w:after="0"/>
        <w:ind w:left="0"/>
        <w:jc w:val="both"/>
      </w:pPr>
      <w:r>
        <w:rPr>
          <w:rFonts w:ascii="Times New Roman"/>
          <w:b w:val="false"/>
          <w:i w:val="false"/>
          <w:color w:val="000000"/>
          <w:sz w:val="28"/>
        </w:rPr>
        <w:t>
      "1. Әуежайдың және тұрақты әуе тасымалдарын орындайтын авиакомпанияның, сондай-ақ аэронавигациялық қызмет көрсетуді берушілердің өз құрылымында тиісті қажетті техникалық құралдармен және кадр құрамымен жасақталған, азаматтық авиацияны заңсыз араласу актілерінен қорғауды қамтамасыз ететін авиациялық қауіпсіздік қызметі болуға тиіс.";</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708" w:id="576"/>
    <w:p>
      <w:pPr>
        <w:spacing w:after="0"/>
        <w:ind w:left="0"/>
        <w:jc w:val="both"/>
      </w:pPr>
      <w:r>
        <w:rPr>
          <w:rFonts w:ascii="Times New Roman"/>
          <w:b w:val="false"/>
          <w:i w:val="false"/>
          <w:color w:val="000000"/>
          <w:sz w:val="28"/>
        </w:rPr>
        <w:t xml:space="preserve">
      "2. Әуежайдың, тұрақты әуе тасымалдарын орындайтын авиакомпанияның тиісінше бірінші басшысына тікелей бағынатын және Қазақстан Республикасының ұлттық қауіпсіздік органдарымен келісу бойынша тағайындалатын, авиациялық қауіпсіздік бойынша даярлау және қайта даярлау бағдарламасына сәйкес тиісті оқудан өткен және жұмысқа жіберілетін оның орынбасары болып табылатын Қазақстан Республикасының азаматы әуежайдың, тұрақты әуе тасымалдарын орындайтын авиакомпанияның авиациялық қауіпсіздік қызметінің басшысы бола алады."; </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711" w:id="577"/>
    <w:p>
      <w:pPr>
        <w:spacing w:after="0"/>
        <w:ind w:left="0"/>
        <w:jc w:val="both"/>
      </w:pPr>
      <w:r>
        <w:rPr>
          <w:rFonts w:ascii="Times New Roman"/>
          <w:b w:val="false"/>
          <w:i w:val="false"/>
          <w:color w:val="000000"/>
          <w:sz w:val="28"/>
        </w:rPr>
        <w:t xml:space="preserve">
      "1) әуежайды пайдаланушы болып табылатын ұйымның бірінші басшысына және оның орынбасарына – әуежайдың авиациялық қауіпсіздік қызметінің басшысына; </w:t>
      </w:r>
    </w:p>
    <w:bookmarkEnd w:id="577"/>
    <w:bookmarkStart w:name="z712" w:id="578"/>
    <w:p>
      <w:pPr>
        <w:spacing w:after="0"/>
        <w:ind w:left="0"/>
        <w:jc w:val="both"/>
      </w:pPr>
      <w:r>
        <w:rPr>
          <w:rFonts w:ascii="Times New Roman"/>
          <w:b w:val="false"/>
          <w:i w:val="false"/>
          <w:color w:val="000000"/>
          <w:sz w:val="28"/>
        </w:rPr>
        <w:t xml:space="preserve">
      2) тұрақты әуе тасымалдарын орындайтын авиакомпанияның бірінші басшысына және оның орынбасарына – авиациялық қауіпсіздік қызметінің басшысына;"; </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"иесіне жүктеледі." деген сөздер "иесіне;" деген сөзбен ауыстырылып, мынадай мазмұндағы 5) тармақшамен толықтырылсын: </w:t>
      </w:r>
    </w:p>
    <w:bookmarkStart w:name="z714" w:id="579"/>
    <w:p>
      <w:pPr>
        <w:spacing w:after="0"/>
        <w:ind w:left="0"/>
        <w:jc w:val="both"/>
      </w:pPr>
      <w:r>
        <w:rPr>
          <w:rFonts w:ascii="Times New Roman"/>
          <w:b w:val="false"/>
          <w:i w:val="false"/>
          <w:color w:val="000000"/>
          <w:sz w:val="28"/>
        </w:rPr>
        <w:t xml:space="preserve">
      "5) аэронавигациялық қызмет көрсетуді беруші органның бірінші басшысына және оның авиациялық қауіпсіздік қызметінің басшысына жүктеледі."; </w:t>
      </w:r>
    </w:p>
    <w:bookmarkEnd w:id="579"/>
    <w:bookmarkStart w:name="z715" w:id="580"/>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107-бапта</w:t>
      </w:r>
      <w:r>
        <w:rPr>
          <w:rFonts w:ascii="Times New Roman"/>
          <w:b w:val="false"/>
          <w:i w:val="false"/>
          <w:color w:val="000000"/>
          <w:sz w:val="28"/>
        </w:rPr>
        <w:t xml:space="preserve">: </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717" w:id="581"/>
    <w:p>
      <w:pPr>
        <w:spacing w:after="0"/>
        <w:ind w:left="0"/>
        <w:jc w:val="both"/>
      </w:pPr>
      <w:r>
        <w:rPr>
          <w:rFonts w:ascii="Times New Roman"/>
          <w:b w:val="false"/>
          <w:i w:val="false"/>
          <w:color w:val="000000"/>
          <w:sz w:val="28"/>
        </w:rPr>
        <w:t xml:space="preserve">
      "2. Жолаушыларды, багажды, қол жүгін, оның ішінде жолаушылардың өздерінде болатын заттарды, экипаж мүшелерін, азаматтық авиацияның авиация персоналы қатарындағы адамдарды, әуе кемесі бортындағы қосалқы заттар мен тағамды, жүктер мен пошта жөнелтілімдерін және әуежайдың бақыланатын аймағына келетін барлық адамдарды ұшар алдында жете тексеруді авиациялық қауіпсіздік бойынша даярлау және қайта даярлау бағдарламасына сәйкес бағдарламалар бойынша тиісті оқудан өткен және азаматтық авиация саласындағы уәкілетті органда жұмысқа рұқсат алған авиациялық қауіпсіздік қызметінің жете тексеру инспекторлары жүргізеді."; </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719" w:id="582"/>
    <w:p>
      <w:pPr>
        <w:spacing w:after="0"/>
        <w:ind w:left="0"/>
        <w:jc w:val="both"/>
      </w:pPr>
      <w:r>
        <w:rPr>
          <w:rFonts w:ascii="Times New Roman"/>
          <w:b w:val="false"/>
          <w:i w:val="false"/>
          <w:color w:val="000000"/>
          <w:sz w:val="28"/>
        </w:rPr>
        <w:t xml:space="preserve">
      "8. Қазақстан Республикасының Үкiметi бекіткен арнайы тізбе бойынша лауазымды адамдарды қоспағанда, әуе кемесімен тасымалданатын әрбір адам мен оның багажына қатысты жете тексеру жүргізіледі."; </w:t>
      </w:r>
    </w:p>
    <w:bookmarkEnd w:id="582"/>
    <w:bookmarkStart w:name="z720" w:id="583"/>
    <w:p>
      <w:pPr>
        <w:spacing w:after="0"/>
        <w:ind w:left="0"/>
        <w:jc w:val="both"/>
      </w:pPr>
      <w:r>
        <w:rPr>
          <w:rFonts w:ascii="Times New Roman"/>
          <w:b w:val="false"/>
          <w:i w:val="false"/>
          <w:color w:val="000000"/>
          <w:sz w:val="28"/>
        </w:rPr>
        <w:t xml:space="preserve">
      мынадай мазмұндағы 10-тармақпен толықтырылсын: </w:t>
      </w:r>
    </w:p>
    <w:bookmarkEnd w:id="583"/>
    <w:bookmarkStart w:name="z721" w:id="584"/>
    <w:p>
      <w:pPr>
        <w:spacing w:after="0"/>
        <w:ind w:left="0"/>
        <w:jc w:val="both"/>
      </w:pPr>
      <w:r>
        <w:rPr>
          <w:rFonts w:ascii="Times New Roman"/>
          <w:b w:val="false"/>
          <w:i w:val="false"/>
          <w:color w:val="000000"/>
          <w:sz w:val="28"/>
        </w:rPr>
        <w:t xml:space="preserve">
      "10. Қазақстан Республикасының терроризмге қарсы іс-қимыл туралы заңнамасына сәйкес белгіленген қауіп-қатер деңгейіне байланысты жолаушылар және аэровокзалдарға келетін адамдар, олардың алып жүретін заттары, оның ішінде қол жүгі мен багажы Қазақстан Республикасы азаматтық авиациясының авиациялық қауіпсіздік бағдарламасына сәйкес жете тексеруге жатады."; </w:t>
      </w:r>
    </w:p>
    <w:bookmarkEnd w:id="584"/>
    <w:bookmarkStart w:name="z722" w:id="585"/>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108-баптың</w:t>
      </w:r>
      <w:r>
        <w:rPr>
          <w:rFonts w:ascii="Times New Roman"/>
          <w:b w:val="false"/>
          <w:i w:val="false"/>
          <w:color w:val="000000"/>
          <w:sz w:val="28"/>
        </w:rPr>
        <w:t xml:space="preserve"> екінші бөлігі мынадай редакцияда жазылсын: </w:t>
      </w:r>
    </w:p>
    <w:bookmarkEnd w:id="585"/>
    <w:bookmarkStart w:name="z723" w:id="586"/>
    <w:p>
      <w:pPr>
        <w:spacing w:after="0"/>
        <w:ind w:left="0"/>
        <w:jc w:val="both"/>
      </w:pPr>
      <w:r>
        <w:rPr>
          <w:rFonts w:ascii="Times New Roman"/>
          <w:b w:val="false"/>
          <w:i w:val="false"/>
          <w:color w:val="000000"/>
          <w:sz w:val="28"/>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ұлттық қауіпсіздік органдарымен келісілгеннен кейін азаматтық авиация саласындағы уәкілетті орган бекіткен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қағидаларына сәйкес жүзеге асырылады.". </w:t>
      </w:r>
    </w:p>
    <w:bookmarkEnd w:id="586"/>
    <w:bookmarkStart w:name="z724" w:id="587"/>
    <w:p>
      <w:pPr>
        <w:spacing w:after="0"/>
        <w:ind w:left="0"/>
        <w:jc w:val="both"/>
      </w:pPr>
      <w:r>
        <w:rPr>
          <w:rFonts w:ascii="Times New Roman"/>
          <w:b w:val="false"/>
          <w:i w:val="false"/>
          <w:color w:val="000000"/>
          <w:sz w:val="28"/>
        </w:rPr>
        <w:t xml:space="preserve">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13,91-құжат; № 14, 95-құжат; № 21-22, 124-құжат; 2013 ж., № 2, 13-құжат; № 8, 50-құжат; № 9, 51-құжат; № 15, 82-құжат; № 16, 83-құжат; 2014 ж., № 1, 9-құжат; № 2, 10, 12-құжаттар; № 4-5, 24-құжат; №7, 37-құжат; № 12, 82-құжат; № 19- 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w:t>
      </w:r>
    </w:p>
    <w:bookmarkEnd w:id="587"/>
    <w:bookmarkStart w:name="z725" w:id="588"/>
    <w:p>
      <w:pPr>
        <w:spacing w:after="0"/>
        <w:ind w:left="0"/>
        <w:jc w:val="both"/>
      </w:pPr>
      <w:r>
        <w:rPr>
          <w:rFonts w:ascii="Times New Roman"/>
          <w:b w:val="false"/>
          <w:i w:val="false"/>
          <w:color w:val="000000"/>
          <w:sz w:val="28"/>
        </w:rPr>
        <w:t xml:space="preserve">
      134-баптың 2-тармағының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 </w:t>
      </w:r>
    </w:p>
    <w:bookmarkEnd w:id="588"/>
    <w:bookmarkStart w:name="z726" w:id="589"/>
    <w:p>
      <w:pPr>
        <w:spacing w:after="0"/>
        <w:ind w:left="0"/>
        <w:jc w:val="both"/>
      </w:pPr>
      <w:r>
        <w:rPr>
          <w:rFonts w:ascii="Times New Roman"/>
          <w:b w:val="false"/>
          <w:i w:val="false"/>
          <w:color w:val="000000"/>
          <w:sz w:val="28"/>
        </w:rPr>
        <w:t xml:space="preserve">
      "13) Қазақстан Республикасының әуе кеңістігін пайдаланушыларға аэронавигациялық қызмет көрсетуді ұсыну;". </w:t>
      </w:r>
    </w:p>
    <w:bookmarkEnd w:id="589"/>
    <w:bookmarkStart w:name="z727" w:id="590"/>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№7-I, 50-құжат; №7-II, 53-құжат; № 8-I, 62-құжат; № 8-II, 68-құжат; № 12, 87-құжат; 2017 ж., № 1-2, 3-құжат; № 4, 7-құжат): </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41-жол алып тасталсын. </w:t>
      </w:r>
    </w:p>
    <w:p>
      <w:pPr>
        <w:spacing w:after="0"/>
        <w:ind w:left="0"/>
        <w:jc w:val="both"/>
      </w:pPr>
      <w:r>
        <w:rPr>
          <w:rFonts w:ascii="Times New Roman"/>
          <w:b/>
          <w:i w:val="false"/>
          <w:color w:val="000000"/>
          <w:sz w:val="28"/>
        </w:rPr>
        <w:t>2-бап.</w:t>
      </w:r>
    </w:p>
    <w:bookmarkStart w:name="z730" w:id="591"/>
    <w:p>
      <w:pPr>
        <w:spacing w:after="0"/>
        <w:ind w:left="0"/>
        <w:jc w:val="both"/>
      </w:pPr>
      <w:r>
        <w:rPr>
          <w:rFonts w:ascii="Times New Roman"/>
          <w:b w:val="false"/>
          <w:i w:val="false"/>
          <w:color w:val="000000"/>
          <w:sz w:val="28"/>
        </w:rPr>
        <w:t xml:space="preserve">
      1. Осы Заңның 2019 жылғы 1 қаңтардан бастап қолданысқа енгізілетін 1-бабының 6-тармағы </w:t>
      </w:r>
      <w:r>
        <w:rPr>
          <w:rFonts w:ascii="Times New Roman"/>
          <w:b w:val="false"/>
          <w:i w:val="false"/>
          <w:color w:val="000000"/>
          <w:sz w:val="28"/>
        </w:rPr>
        <w:t>54) тармақшасының</w:t>
      </w:r>
      <w:r>
        <w:rPr>
          <w:rFonts w:ascii="Times New Roman"/>
          <w:b w:val="false"/>
          <w:i w:val="false"/>
          <w:color w:val="000000"/>
          <w:sz w:val="28"/>
        </w:rPr>
        <w:t xml:space="preserve"> сегізінші абзацын қоспағанда, осы Заң алғашқы ресми жарияланған күнінен кейін күнтізбелік он күн өткен соң қолданысқа енгізіледі. </w:t>
      </w:r>
    </w:p>
    <w:bookmarkEnd w:id="591"/>
    <w:bookmarkStart w:name="z731" w:id="592"/>
    <w:p>
      <w:pPr>
        <w:spacing w:after="0"/>
        <w:ind w:left="0"/>
        <w:jc w:val="both"/>
      </w:pPr>
      <w:r>
        <w:rPr>
          <w:rFonts w:ascii="Times New Roman"/>
          <w:b w:val="false"/>
          <w:i w:val="false"/>
          <w:color w:val="000000"/>
          <w:sz w:val="28"/>
        </w:rPr>
        <w:t xml:space="preserve">
      2. Осы Заңның 1-бабы 6-тармағының </w:t>
      </w:r>
      <w:r>
        <w:rPr>
          <w:rFonts w:ascii="Times New Roman"/>
          <w:b w:val="false"/>
          <w:i w:val="false"/>
          <w:color w:val="000000"/>
          <w:sz w:val="28"/>
        </w:rPr>
        <w:t>3) тармақшасы</w:t>
      </w:r>
      <w:r>
        <w:rPr>
          <w:rFonts w:ascii="Times New Roman"/>
          <w:b w:val="false"/>
          <w:i w:val="false"/>
          <w:color w:val="000000"/>
          <w:sz w:val="28"/>
        </w:rPr>
        <w:t xml:space="preserve"> төртінші абзацының қолданысы 2020 жылғы 1 қаңтарға дейін тоқтатыла тұрып, осы абзац тоқтатыла тұрған кезеңде мынадай редакцияда қолданылады деп белгіленсін: </w:t>
      </w:r>
    </w:p>
    <w:bookmarkEnd w:id="592"/>
    <w:bookmarkStart w:name="z732" w:id="593"/>
    <w:p>
      <w:pPr>
        <w:spacing w:after="0"/>
        <w:ind w:left="0"/>
        <w:jc w:val="both"/>
      </w:pPr>
      <w:r>
        <w:rPr>
          <w:rFonts w:ascii="Times New Roman"/>
          <w:b w:val="false"/>
          <w:i w:val="false"/>
          <w:color w:val="000000"/>
          <w:sz w:val="28"/>
        </w:rPr>
        <w:t>
      "2. Қазақстан Республикасының аумағында азаматтық авиация саласындағы уәкілетті органмен келісу бойынша азаматтық авиация саласындағы халықаралық ұйымдардың авиациялық қағидалары қолданылады.".</w:t>
      </w:r>
    </w:p>
    <w:bookmarkEnd w:id="5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