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bd6e" w14:textId="a2eb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24 ақпандағы № 461-V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Құжаттың </w:t>
      </w:r>
      <w:r>
        <w:rPr>
          <w:rFonts w:ascii="Times New Roman"/>
          <w:b w:val="false"/>
          <w:i w:val="false"/>
          <w:color w:val="ff0000"/>
          <w:sz w:val="28"/>
        </w:rPr>
        <w:t>басын</w:t>
      </w:r>
      <w:r>
        <w:rPr>
          <w:rFonts w:ascii="Times New Roman"/>
          <w:b w:val="false"/>
          <w:i w:val="false"/>
          <w:color w:val="ff0000"/>
          <w:sz w:val="28"/>
        </w:rPr>
        <w:t xml:space="preserve"> қараңыз.</w:t>
      </w:r>
    </w:p>
    <w:bookmarkStart w:name="z1" w:id="0"/>
    <w:p>
      <w:pPr>
        <w:spacing w:after="0"/>
        <w:ind w:left="0"/>
        <w:jc w:val="left"/>
      </w:pPr>
      <w:r>
        <w:rPr>
          <w:rFonts w:ascii="Times New Roman"/>
          <w:b/>
          <w:i w:val="false"/>
          <w:color w:val="000000"/>
        </w:rPr>
        <w:t xml:space="preserve"> 
3-ҚОСЫМША</w:t>
      </w:r>
      <w:r>
        <w:br/>
      </w:r>
      <w:r>
        <w:rPr>
          <w:rFonts w:ascii="Times New Roman"/>
          <w:b/>
          <w:i w:val="false"/>
          <w:color w:val="000000"/>
        </w:rPr>
        <w:t>
ШЫҒУ ТЕГІНІҢ ЕРЕКШЕ КРИТЕРИЙЛЕРІНІҢ ТІЗБЕСІ</w:t>
      </w:r>
    </w:p>
    <w:bookmarkEnd w:id="0"/>
    <w:bookmarkStart w:name="z2" w:id="1"/>
    <w:p>
      <w:pPr>
        <w:spacing w:after="0"/>
        <w:ind w:left="0"/>
        <w:jc w:val="left"/>
      </w:pPr>
      <w:r>
        <w:rPr>
          <w:rFonts w:ascii="Times New Roman"/>
          <w:b/>
          <w:i w:val="false"/>
          <w:color w:val="000000"/>
        </w:rPr>
        <w:t xml:space="preserve"> 
Жалпы ескертпелер</w:t>
      </w:r>
    </w:p>
    <w:bookmarkEnd w:id="1"/>
    <w:bookmarkStart w:name="z3" w:id="2"/>
    <w:p>
      <w:pPr>
        <w:spacing w:after="0"/>
        <w:ind w:left="0"/>
        <w:jc w:val="both"/>
      </w:pPr>
      <w:r>
        <w:rPr>
          <w:rFonts w:ascii="Times New Roman"/>
          <w:b w:val="false"/>
          <w:i w:val="false"/>
          <w:color w:val="000000"/>
          <w:sz w:val="28"/>
        </w:rPr>
        <w:t>      Осы Қосымшаның мақсаттары үшін:</w:t>
      </w:r>
      <w:r>
        <w:br/>
      </w:r>
      <w:r>
        <w:rPr>
          <w:rFonts w:ascii="Times New Roman"/>
          <w:b w:val="false"/>
          <w:i w:val="false"/>
          <w:color w:val="000000"/>
          <w:sz w:val="28"/>
        </w:rPr>
        <w:t>
      1. Тізбенің бірінші бағаны тауарлық топтарды, позицияларды немесе субпозицияларды, екінші бағаны өнімдердің/өнімнің сипаттамасын қамтиды. Осы Тізбедегі тауарлар Үйлестірілген жүйе (ҮЖ) бойынша тек тауардың кодымен ғана айқындалады. Тауарлардың атаулары тек пайдаланудың ыңғайлылығы үшін келтірілген.</w:t>
      </w:r>
      <w:r>
        <w:br/>
      </w:r>
      <w:r>
        <w:rPr>
          <w:rFonts w:ascii="Times New Roman"/>
          <w:b w:val="false"/>
          <w:i w:val="false"/>
          <w:color w:val="000000"/>
          <w:sz w:val="28"/>
        </w:rPr>
        <w:t>
</w:t>
      </w:r>
      <w:r>
        <w:rPr>
          <w:rFonts w:ascii="Times New Roman"/>
          <w:b w:val="false"/>
          <w:i w:val="false"/>
          <w:color w:val="000000"/>
          <w:sz w:val="28"/>
        </w:rPr>
        <w:t>
      2. «Топ» Үйлестірілген жүйенің тобын білдіреді (2 белгі);</w:t>
      </w:r>
      <w:r>
        <w:br/>
      </w:r>
      <w:r>
        <w:rPr>
          <w:rFonts w:ascii="Times New Roman"/>
          <w:b w:val="false"/>
          <w:i w:val="false"/>
          <w:color w:val="000000"/>
          <w:sz w:val="28"/>
        </w:rPr>
        <w:t>
      «Тауарлық позиция» Үйлестірілген жүйенің тауарлық позициясын білдіреді (4 белгі);</w:t>
      </w:r>
      <w:r>
        <w:br/>
      </w:r>
      <w:r>
        <w:rPr>
          <w:rFonts w:ascii="Times New Roman"/>
          <w:b w:val="false"/>
          <w:i w:val="false"/>
          <w:color w:val="000000"/>
          <w:sz w:val="28"/>
        </w:rPr>
        <w:t>
      «Субпозиция» Үйлестірілген жүйенің субпозициясын білдіреді (6 белгі);</w:t>
      </w:r>
      <w:r>
        <w:br/>
      </w:r>
      <w:r>
        <w:rPr>
          <w:rFonts w:ascii="Times New Roman"/>
          <w:b w:val="false"/>
          <w:i w:val="false"/>
          <w:color w:val="000000"/>
          <w:sz w:val="28"/>
        </w:rPr>
        <w:t>
      «CTC» тауарлық тарифтік жіктеменің ҮЖ 2,4 немесе 6-мәнді деңгейінде (СС, CTH, CTSH) ауысуын білдіреді.</w:t>
      </w:r>
      <w:r>
        <w:br/>
      </w:r>
      <w:r>
        <w:rPr>
          <w:rFonts w:ascii="Times New Roman"/>
          <w:b w:val="false"/>
          <w:i w:val="false"/>
          <w:color w:val="000000"/>
          <w:sz w:val="28"/>
        </w:rPr>
        <w:t>
      «WO» осы Келісімнің </w:t>
      </w:r>
      <w:r>
        <w:rPr>
          <w:rFonts w:ascii="Times New Roman"/>
          <w:b w:val="false"/>
          <w:i w:val="false"/>
          <w:color w:val="000000"/>
          <w:sz w:val="28"/>
        </w:rPr>
        <w:t>4.4-бабына</w:t>
      </w:r>
      <w:r>
        <w:rPr>
          <w:rFonts w:ascii="Times New Roman"/>
          <w:b w:val="false"/>
          <w:i w:val="false"/>
          <w:color w:val="000000"/>
          <w:sz w:val="28"/>
        </w:rPr>
        <w:t xml:space="preserve"> сәйкес тауардың толық көлемде Тараптың аумағында өндірілген немесе алынған болуы тиіс екендігін білдіреді;</w:t>
      </w:r>
      <w:r>
        <w:br/>
      </w:r>
      <w:r>
        <w:rPr>
          <w:rFonts w:ascii="Times New Roman"/>
          <w:b w:val="false"/>
          <w:i w:val="false"/>
          <w:color w:val="000000"/>
          <w:sz w:val="28"/>
        </w:rPr>
        <w:t>
      «СС» түпкі тауарларды өндіруде пайдаланылатын барлық шығарылмайтын материалдардың тауарлық тарифтік жіктемеде ҮЖ 2-мәнді деңгейінде өзгеріске ұшырағанын білдіреді (бөлімінің өзгеруі);</w:t>
      </w:r>
      <w:r>
        <w:br/>
      </w:r>
      <w:r>
        <w:rPr>
          <w:rFonts w:ascii="Times New Roman"/>
          <w:b w:val="false"/>
          <w:i w:val="false"/>
          <w:color w:val="000000"/>
          <w:sz w:val="28"/>
        </w:rPr>
        <w:t>
      «CTH» түпкі тауарларды өндіруде пайдаланылатын барлық шығарылмайтын материалдардың тауарлық тарифтік жіктемеде ҮЖ 4-мәнді деңгейінде өзгеріске ұшырағанын білдіреді (тобының өзгеруі);</w:t>
      </w:r>
      <w:r>
        <w:br/>
      </w:r>
      <w:r>
        <w:rPr>
          <w:rFonts w:ascii="Times New Roman"/>
          <w:b w:val="false"/>
          <w:i w:val="false"/>
          <w:color w:val="000000"/>
          <w:sz w:val="28"/>
        </w:rPr>
        <w:t>
      «CTSH» түпкі тауарларды өндіруде пайдаланылатын барлық шығарылмайтын материалдардың тауарлық тарифтік жіктемеде ҮЖ 6-мәнді деңгейінде өзгеріске ұшырағанын білдіреді (кіші тобының өзгеруі);</w:t>
      </w:r>
      <w:r>
        <w:br/>
      </w:r>
      <w:r>
        <w:rPr>
          <w:rFonts w:ascii="Times New Roman"/>
          <w:b w:val="false"/>
          <w:i w:val="false"/>
          <w:color w:val="000000"/>
          <w:sz w:val="28"/>
        </w:rPr>
        <w:t>
      «VAC (X)%» Тараптың аумағында түпкі өнімдерді өндіру процесінде қол жеткізілген, осы Келісімнің </w:t>
      </w:r>
      <w:r>
        <w:rPr>
          <w:rFonts w:ascii="Times New Roman"/>
          <w:b w:val="false"/>
          <w:i w:val="false"/>
          <w:color w:val="000000"/>
          <w:sz w:val="28"/>
        </w:rPr>
        <w:t>4.5-бабында</w:t>
      </w:r>
      <w:r>
        <w:rPr>
          <w:rFonts w:ascii="Times New Roman"/>
          <w:b w:val="false"/>
          <w:i w:val="false"/>
          <w:color w:val="000000"/>
          <w:sz w:val="28"/>
        </w:rPr>
        <w:t xml:space="preserve"> белгіленген формулаға сәйкес есептелген қосылған құнның үлесі кемінде Х пайызды құрайтынын білдіреді;</w:t>
      </w:r>
      <w:r>
        <w:br/>
      </w:r>
      <w:r>
        <w:rPr>
          <w:rFonts w:ascii="Times New Roman"/>
          <w:b w:val="false"/>
          <w:i w:val="false"/>
          <w:color w:val="000000"/>
          <w:sz w:val="28"/>
        </w:rPr>
        <w:t>
      «CTC + VAC (Х) %» Тараптың аумағында түпкі өнімдерді өндіру процесінде осы Келісімнің </w:t>
      </w:r>
      <w:r>
        <w:rPr>
          <w:rFonts w:ascii="Times New Roman"/>
          <w:b w:val="false"/>
          <w:i w:val="false"/>
          <w:color w:val="000000"/>
          <w:sz w:val="28"/>
        </w:rPr>
        <w:t>4.5-бабында</w:t>
      </w:r>
      <w:r>
        <w:rPr>
          <w:rFonts w:ascii="Times New Roman"/>
          <w:b w:val="false"/>
          <w:i w:val="false"/>
          <w:color w:val="000000"/>
          <w:sz w:val="28"/>
        </w:rPr>
        <w:t xml:space="preserve"> белгіленген формулаға сәйкес есептелген және кемінде Х пайызды құрайтын қосылған құнның үлесіне қол жеткізілген жағдайда тауарлық тарифтік жіктемені ауыстыру бойынша талапты білдіреді;</w:t>
      </w:r>
      <w:r>
        <w:br/>
      </w:r>
      <w:r>
        <w:rPr>
          <w:rFonts w:ascii="Times New Roman"/>
          <w:b w:val="false"/>
          <w:i w:val="false"/>
          <w:color w:val="000000"/>
          <w:sz w:val="28"/>
        </w:rPr>
        <w:t>
      «CTC немесе VAC (X)%» тауарлық тарифтік жіктемені ауыстыру бойынша талапты немесе Тараптың аумағында түпкі өнімдерді өндіру процесінде осы Келісімнің </w:t>
      </w:r>
      <w:r>
        <w:rPr>
          <w:rFonts w:ascii="Times New Roman"/>
          <w:b w:val="false"/>
          <w:i w:val="false"/>
          <w:color w:val="000000"/>
          <w:sz w:val="28"/>
        </w:rPr>
        <w:t>4.5-бабында</w:t>
      </w:r>
      <w:r>
        <w:rPr>
          <w:rFonts w:ascii="Times New Roman"/>
          <w:b w:val="false"/>
          <w:i w:val="false"/>
          <w:color w:val="000000"/>
          <w:sz w:val="28"/>
        </w:rPr>
        <w:t xml:space="preserve"> белгіленген формулаға сәйкес есептелген және кемінде Х пайызды құрайтын қосылған құнның үлесіне қол жеткізуді білдіреді.</w:t>
      </w:r>
      <w:r>
        <w:br/>
      </w:r>
      <w:r>
        <w:rPr>
          <w:rFonts w:ascii="Times New Roman"/>
          <w:b w:val="false"/>
          <w:i w:val="false"/>
          <w:color w:val="000000"/>
          <w:sz w:val="28"/>
        </w:rPr>
        <w:t>
</w:t>
      </w:r>
      <w:r>
        <w:rPr>
          <w:rFonts w:ascii="Times New Roman"/>
          <w:b w:val="false"/>
          <w:i w:val="false"/>
          <w:color w:val="000000"/>
          <w:sz w:val="28"/>
        </w:rPr>
        <w:t>
      3. Тауарлық тарифтік жіктемені ауыстыру бойынша талап тек шығарылмайтын материалдарға қатысты қолданылады.</w:t>
      </w:r>
      <w:r>
        <w:br/>
      </w:r>
      <w:r>
        <w:rPr>
          <w:rFonts w:ascii="Times New Roman"/>
          <w:b w:val="false"/>
          <w:i w:val="false"/>
          <w:color w:val="000000"/>
          <w:sz w:val="28"/>
        </w:rPr>
        <w:t>
</w:t>
      </w:r>
      <w:r>
        <w:rPr>
          <w:rFonts w:ascii="Times New Roman"/>
          <w:b w:val="false"/>
          <w:i w:val="false"/>
          <w:color w:val="000000"/>
          <w:sz w:val="28"/>
        </w:rPr>
        <w:t>
      4. Тізбенің үшінші бағанында көрсетілген шығу тегінің критерийлері өндірістік операцияларға қатысты ең аз талаптарды белгілейді. Ең аз талаптардан асатын, өндірістік операциялардың қосылған құнының үлкен үлесі де тауарға шығарылған деген мәртебе береді.</w:t>
      </w:r>
    </w:p>
    <w:bookmarkEnd w:id="2"/>
    <w:bookmarkStart w:name="z7"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8735"/>
        <w:gridCol w:w="3350"/>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СЭҚ ТН коды (HS)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қысқаша сипаттамасы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Шығу тегінің критерийі
</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ЖАНУАРЛАР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есектер және тірі қашырлар: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текті асыл тұқымды жануарлар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ірі қара мал: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ірі қара малы: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текті асыл тұқымды жануарлар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енекелер: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текті асыл тұқымды жануарлар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доңыздар: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текті асыл тұқымды жануарлар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50 кг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50 кг немесе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 мен ешкілер: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құстары, яғни үй тауықтары (Gallus domesticus), үйректер, қаздар, күркетауық және мысыр тауығы: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185 г астам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 (Gallus domesticus):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0105 15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 (Gallus domesticus)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тірі жануарлар: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сүтқоректілер: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киттер, дельфиндер және теңіз доңыздары (Cetacea текті сүтқоректілер); ламантиндер және дюгондер (Sirenia текті сүтқоректілер); итбалықтар, теңіз арыстаны және сойдақтістілер (Pinnipedia қосалқы текті сүтқоректілер)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мен түйе тұқымдас өзге жануарлар (Camelidae)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қояндары мен қояндар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рептилиялар (жылан және тасбақаларды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жыртқыш құстар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 құс тәрізділер (тоты құс, ұзын құйрықты тоты құстар, ара және какадуларды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 эму (Dromaius novaehollandiae)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бунақденелілер: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және тағамдық қосымша ет өнімдеі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қара малдың еті,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сылынбаған езге де шабылған ет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сүйектен сылынған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Мұздатылған ірі қара малдың 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сылынған өзге де шабылған ет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сылынған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Шошқаның жас тоңазытылған немесе мұздатылған 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 жауырындары және олардың сүйегі сылынған шабылған еттері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 жауырындары және олардың сүйегі сылынған шабылған еттері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қой немесе ешкі еті, тоңазытылған немесе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қозылардың ұшасы немесе жартылай ұшасы,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өзге қой 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сылынбаған өзге де шабылған ет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сылынған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қозылардың ұшасы немесе жартылай ұшасы,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қой еті,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және жартылай ұша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сылынбаған өзге де шабылған ет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сылынған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ешкінің 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1-топты қоспағанда, СС </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Жылқылардың, есектердің, қашырлардың немесе лошактардың еті, жас, тоңазытылған немесе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14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қара малдың, шошқалардың, қойлардың, ешкілердің, жылқылардың, есектердің, қашырлардың немесе лошактардың жас тағамдық қосымша, тоңазытылған немесе мұздатылған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жас немесе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жас немесе тоңазытылған 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0206 41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0206 49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8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0105-тауарлық позициясында көрсетілген үй құсының ел және тағамдық, қосымша өнімдері, жас тоңазытылған немесе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 (Gallus domesticus):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ұшаның бөліктері қосымша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ұшаның бөліктері мен қосымша ет өнімдері,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күркетауықтардың: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ұшаның бөліктері қосымша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ұшаның бөліктері мен қосымша ет өнімдері,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 бауыр,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қаздардың: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бөліктерге мүшеленбеген,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0207 53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 бауыр,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жас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цесаркалардың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ет және тағамдық қосымша, ет өнімдері, жас, тоңазытылған немесе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қояндарының немесе қояндарының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маймылдардың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18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киттердің, дельфиндердің және теңіз шошқаларының (Cetacea отряды сүтқоректілерінің); ламантиндер мен дюгендердің (Sirenia отряды сүтқоректілерінің); итбалықтар, теңіз арыстандар мен сойдақтістілер (Pinnipedia қосалқы отрядтың сүтқоректілері)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0208 50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рептилдер (жыландар мен тасбақаларды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0208 60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мен түйе тұқымдасныңы өзге жануарлары (Camelidae)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14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Арық еттен сылынып алынған шошқа тоң майы мен үй құсының тоң майы, шыжғырылмаған немесе басқа тәсілмен алынбаған, жас, тоңазытылған, мұздатылған, тұздалған, тұздық судағы, кептірілген немесе ысталған: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14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Тұздалған, тұздық судағы, кептірілген немесе тұздалған ет және тағамдық қосымша ет өнімдері; еттен немесе қосымша ет өнімдерінен жасалған тағамдық ұн: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 жауырындары және олардың сүйегі сылынбаған шабылған еттері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қабаттары бар төстік және олардың шабылған еттері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немесе қосымша ет өнімдерінен алынған тағамдың ұн мен ірі тартылған ұнды қоса алғанда,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маймылдардың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киттердің, дельфиндердің және теңіз шошқаларының (Cetacea отряды сүтқоректілерінің); ламантиндер мен дюгендердің (Sirenia отряды сүтқоректілерінің); итбалықтар, теңіз арыстандар мен сойдақтістілер (Pinnipedia қосалқы отрядтың сүтқоректілері)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0210 93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рептилдер (жыландар мен тасбақаларды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1-топты қоспағанда, СС</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және шаян тәрізділер, ұлулар және басқа да су омыртқасыздары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балық: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балықтар: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 балықтары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тірі балықтар: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 (Salmo trutta, Oncнемесеhynchus mykiss, Oncнемесеhynchus clarki, Oncнемесеhynchus aguabonita, Oncнемесеhynchus gilae, Oncнемесеhynchus aрache және Oncнемесеhynchus chrysogaster)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(Anguilla sрр.) жыланбалық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(Cyprinus carpio, Carassius carassius, Ctenopharyngodon idellus, Hypophthalmichthys spp., Cirrhinus spp., Mylopharyngodon piceus)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немесе қарапайым тунец және көгілдір тынықмұхиттық тунец (Thunnus thynnus, Thunnus немесеientalis)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0301 95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оңтүстік тунец (Thunnus maccoyii)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0304-тауарлық позициясының балық етінен басқа және балық сүбесін қоспағанда, жаңа ұсталған немесе мұздатылған балық: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албырт: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 (Salmo trutta, Oncнемесеhynchus mykiss, Oncнемесеhynchus clarki, Oncнемесеhynchus aguabonita, Oncнемесеhynchus gilae, Oncнемесеhynchus aрache және Oncнемесеhynchus chrysogaster)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4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тынықмұхитттық албырт (Oncнемесеhynchus nerka, Oncнемесеhynchus gнемесеbuscha, Oncнемесеhynchus keta, Oncнемесеhynchus tschawytscha, Oncнемесеhynchus kisutch, Oncнемесеhynchus masou и Oncнемесеhynchus rhodurus)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 албырты (Salmo salar) және дунай албырты (Hucho hucho)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камбалатәріздестер (Рleuronectidae, Bothidae, Cynoglossidae, Soleidae, Scoрhthalmidae және Citharidae: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палтус (Reinhardtius hiррoglossoides, Hiррoglossus hiррoglossus, Hiррoglossus stenoleрis)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камбаласы (Рleuronectes рlatessa)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тілі (Solea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тюрбо (Psetta maxima)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тунец (Thunnus тұқымдас), скипджек немесе жолақ тунец (Euthynnus (Katsuwonus) рelamis: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қауырсыны бар тунец немесе альбакор (Thunnus alalunga)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қауырсыны бар тунец (Thunnus albacares)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скипджек немесе жолақ тунец</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көзді тунец (Thunnus obesus)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немесе қарапайым тунец және көгілдір тынықмұхиттық тунец (Thunnus thynnus, Thunnus немесеientalis)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оңтүстік тунец (Thunnus maccoyii)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майшабақ (Clupea harengus, Clupea pallasii), анчоустар (Engraulis spp.), сардиналар (Sardina pilchardus, Sardinops spp.), сардинелла (Sardinella spp.), шабақ балық немесе майбалық (Sprattus sprattus), скумбрия (Scomber scombrus, Scomber australasicus, Scomber japonicus), ставрида (Trachurus spp.), кобия (Rachycentron canadum) және семсер-балық (Xiphias gladius):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(Cluрea harengus, Cluрea рallasii)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анчоустар (Engraulis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сардиналар (Sardina pilchardus, Sardinops spp.), сардинелла (Sardinella spp.), шабақ балық немесе майбалық (Sprattus sprattus)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скумбрия (Scomber scombrus, Scomber australasicus, Scomber japonicus)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ставрида (Trachurus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0302 46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кобия (Rachycentron canadum)</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0302 47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семсер-балық (Xiphias gladius)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4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Bregmacerotidae, Euclichthyidae, Gadidae, Macrouridae, Melanonidae, Merlucciidae, Mнемесеidae және Muraenolepididae тұқымының балықтары: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(Gadus mнемесеhua, Gadus ogac, Gadus macrocephalus)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пикша (Melanogrammus aeglefinus)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0302 53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сайда (Pollachius virens)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мерлуза (Merluccius spp.) және америкалық қауырсыны жіп тәріздес нәлім (Urophycis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0302 55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(Theragra chalcogramma)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0302 56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путассу (Micromesistius poutassou, Micromesistius australis)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8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тилапия (немесеeochromis spp.), жайын (Pangasius spp., Silurus spp., Clarias spp., Ictalurus spp.), тұқы (Cyprinus carpio, Carassius carassius, Ctenopharyngodon idellus, Hypophthalmichthys spp., Cirrhinus spp., Mylopharyngodon piceus), жыланбалық (Anguilla spp.), ніл латесі (Lates niloticus) және жыланбас балық (Channa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(немесеeochromis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0302 72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 (Pangasius spp., Silurus spp., Clarias spp., Ictalurus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0302 73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(Cyprinus carpio, Carassius carassius, Ctenopharyngodon idellus, Hypophthalmichthys spp., Cirrhinus spp., Mylopharyngodon piceus)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0302 74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жыланбалық (Anguilla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0302 79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өзге балық: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акулалар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0302 82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тұтасқанатты немесе ромб тұтасқанат (Rajidae)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0302 83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азулы (Dissostichus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0302 84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лаврак (Dicentrarchus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0302 85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шағылыстырылған немесе теңіз табаны (Sparidae)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уылдырық және шоғал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0304-тауарлық позициясының балық етінен басқа және балық сүбесін қоспағанда, жаңа ұсталған немесе мұздатылған балық: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албырт: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немесе келмен балық (Oncнемесеhynchus nerka)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тынықмұхитттық албырт (Oncнемесеhynchus gнемесеbuscha, Oncнемесеhynchus keta, Oncнемесеhynchus tschawytscha, Oncнемесеhynchus kisutch, Oncнемесеhynchus masou және Oncнемесеhynchus rhodurus)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 албырты (Salmo salar) және дунай албырты (Hucho hucho)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 (Salmo trutta, Oncнемесеhynchus mykiss, Oncнемесеhynchus clarki, Oncнемесеhynchus aguabonita, Oncнемесеhynchus gilae, Oncнемесеhynchus apache және Oncнемесеhynchus chrysogaster)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7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тилапия (немесеeochromis spp.), жайын (Pangasius spp., Silurus spp., Clarias spp., Ictalurus spp.), тұқы (Cyprinus carpio, Carassius carassius, Ctenopharyngodon idellus, Hypophthalmichthys spp., Cirrhinus spp., Mylopharyngodon piceus), жыланбалық (Anguilla spp.), ніл латесі (Lates niloticus) және жыланбас балық (Channa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(немесеeochromis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 (Pangasius spp., Silurus spp., Clarias spp., Ictalurus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0303 25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 (Cyprinus carpio, Carassius carassius, Ctenopharyngodon idellus, Hypophthalmichthys spp., Cirrhinus spp., Mylopharyngodon piceus)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0303 26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жыланбалық (Anguilla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камбала тәріздестер (Рleuronectidae, Bothidae, Cynoglossidae, Soleidae, Scoрhthalmidae және Citharidae):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палтус (Reinhardtius hiррoglossoides, Hiррoglossus hiррoglossus, Hiррoglossus stenoleрis)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камбаласы (Рleuronectes рlatessa)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тілі (Solea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0303 34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тюрбо (Psetta maxima)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тунец (Thunnus тұқымдас), скипджек немесе жолақ тунец (Euthynnus (Katsuwonus) рelamis: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қауырсыны бар тунец немесе альбакор (Thunnus alalunga)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қауырсыны бар тунец (Thunnus albacares)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скипджек немесе жолақ тунец</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көзді тунец (Thunnus obesus)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немесе қарапайым тунец және көгілдір тынықмұхиттық тунец (Thunnus thynnus, Thunnus немесеientalis)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оңтүстік тунец (Thunnus maccoyii)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майшабақ (Clupea harengus, Clupea pallasii), анчоустар (Engraulis spp.), сардиналар (Sardina pilchardus, Sardinops spp.), сардинелла (Sardinella spp.), шабақ балық немесе майбалық (Sprattus sprattus), скумбрия (Scomber scombrus, Scomber australasicus, Scomber japonicus), ставрида (Trachurus spp.), кобия (Rachycentron canadum) және семсер– балық (Xiphias gladius):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(Cluрea harengus, Cluрea рallasii)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сардиналар (Sardina pilchardus, Sardinops spp.), сардинелла (Sardinella spp.), шабақ балық немесе майбалық (Sprattus sprattus)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скумбрия (Scomber scombrus, Scomber australasicus, Scomber japonicus)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ставрида (Trachurus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кобия (Rachycentron canadum)</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0303 57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семсер– балық (Xiphias gladius)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Bregmacerotidae, Euclichthyidae, Gadidae, Macrouridae, Melanonidae, Merlucciidae, Mнемесеidae және Muraenolepididae тұқымының балықтары: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(Gadus mнемесеhua, Gadus ogac, Gadus macroceрhalus)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пикша (Melanogrammus aeglefinus)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0303 65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сайда (Pollachius virens)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мерлуза (Merluccius spp.) және америкалық қауырсыны жіп тәріздес нәлім (Urophycis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0303 67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(Theragra chalcogramma)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путассу (Micromesistius poutassou, Micromesistius australis)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 уылдырықты және шоғалды қоспағанда, өзге балық: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акулалар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0303 82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тұтасқанатты, немесе ромб тұтасқанат (Rajidae)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0303 83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азулы (Dissostichus spp.)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0303 84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лаврак (Dicentrarchus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уылдырық және шоғалдары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ұсталған, тоңазытылған немесе мұздатылған балық сүбесі (балық фаршын қоса алғанда) және өзге балық ету: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тилапияның (немесеeochromis spp.), жайынның (Pangasius spp., Silurus spp., Clarias spp., Ictalurus spp.), тұқының (Cyprinus carpio, Carassius carassius, Ctenopharyngodon idellus, Hypophthalmichthys spp., Cirrhinus spp., Mylopharyngodon piceus), жыланбалықтың (Anguilla spp.), ніл латесінің (Lates niloticus) және жыланбас балықтың (Channa spp.) жас немесе мұздатылған сүбесі: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тилапияның (немесеeochromis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жайынның (Pangasius spp., Silurus spp., Clarias spp., Ictalurus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 латесінің (Lates niloticus)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ұсталған немесе тоңазытылған, өзге балық сүбесі: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тынықмұхиттық албырт (Oncнемесеhynchus nerka, Oncнемесеhynchus gнемесеbuscha, Oncнемесеhynchus keta, Oncнемесеhynchus tschawytscha, Oncнемесеhynchus kisutch, Oncнемесеhynchus masou және Oncнемесеhynchus rhodurus), атлант албырты (Salmo salar) және дунай албырты (Hucho hucho)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 (Salmo trutta, Oncнемесеhynchus mykiss, Oncнемесеhynchus clarki, Oncнемесеhynchus aguabonita, Oncнемесеhynchus gilae, Oncнемесеhynchus apache және Oncнемесеhynchus chrysogaster)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камбала тәріздес (Pleuronectidae, Bothidae, Cynoglossidae, Soleidae, Scophthalmidae және Citharidae)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Bregmacerotidae, Euclichthyidae, Gadidae, Macrouridae, Melanonidae, Merlucciidae, Mнемесеidae және Muraenolepididae тұқымдас балықтар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семсер– балық (Xiphias gladius)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азулы (Dissostichus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ұсталған немесе тоңазытылған өзгелеріы: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(немесеeochromis spp.), жайын (Pangasius spp., Silurus spp., Clarias spp., Ictalurus spp.), тұқы (Cyprinus carpio, Carassius carassius, Ctenopharyngodon idellus, Hypophthalmichthys spp., Cirrhinus spp., Mylopharyngodon piceus), жыланбалық (Anguilla spp.), ніл латесі (Lates niloticus) және жыланбас балық (Channa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0304 52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албырттық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0304 53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Bregmacerotidae, Euclichthyidae, Gadidae, Macrouridae, Melanonidae, Merlucciidae, Mнемесеidae және Muraenolepididae тұқымдас балықтар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0304 54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семсер–балық (Xiphias gladius)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0304 55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азулы (Dissostichus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5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тилапияның (немесеeochromis spp.), жайынның (Pangasius spp., Silurus spp., Clarias spp., Ictalurus spp.), тұқының (Cyprinus carpio, Carassius carassius, Ctenopharyngodon idellus, Hypophthalmichthys spp., Cirrhinus spp., Mylopharyngodon piceus), жыланбалықтың (Anguilla spp.), ніл латесінің (Lates niloticus) және жыланбас балықтың мұздатылған сүбесі (Channa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(немесеeochromis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жайын (Pangasius spp., Silurus spp., Clarias spp., Ictalurus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0304 63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 латесі (Lates niloticus)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Bregmacerotidae, Euclichthyidae, Gadidae, Macrouridae, Melanonidae, Merlucciidae, Mнемесеidae және Muraenolepididae тұқымдас балықтардың мұздатылған сүбесі: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нәлімдер (Gadus mнемесеhua, Gadus ogac, Gadus macrocephalus)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0304 72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пикшалар (Melanogrammus aeglefinus)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0304 73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сайдалар (Pollachius virens)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мерлузалар (Merluccius spp.) және америкалық қауырсыны жіп тәріздес нәлім (Urophycis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0304 75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(Theragra chalcogramma)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балық сүбесі,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тынықмұхиттық албырт (Oncнемесеhynchus nerka, Oncнемесеhynchus gнемесеbuscha, Oncнемесеhynchus keta, Oncнемесеhynchus tschawytscha, Oncнемесеhynchus kisutch, Oncнемесеhynchus masou и Oncнемесеhynchus rhodurus), атлант албырты (Salmo salar) және дунай албырты (Hucho hucho)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 (Salmo trutta, Oncнемесеhynchus mykiss, Oncнемесеhynchus clarki, Oncнемесеhynchus aguabonita, Oncнемесеhynchus gilae, Oncнемесеhynchus apache және Oncнемесеhynchus chrysogaster)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камбалатәріздес (Pleuronectidae, Bothidae, Cynoglossidae, Soleidae, Scophthalmidae және Citharidae)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0304 84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семсер– балық (Xiphias gladius)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0304 85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азулы (Dissostichus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0304 86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(Clupea harengus, Clupea pallasii)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0304 87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(рода Thunnus), скипджек, немесе жолақ тунец (Euthynnus (Katsuwonus) pelamis)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семсер– балық (Xiрhias gladius)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азулы (Dissostichus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3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(немесеeochromis spp.), жайын (Pangasius spp., Silurus spp., Clarias spp., Ictalurus spp.), тұқы (Cyprinus carpio, Carassius carassius, Ctenopharyngodon idellus, Hypophthalmichthys spp., Cirrhinus spp., Mylopharyngodon piceus), жыланбалық (Anguilla spp.), ніл латесі (Lates niloticus) және жыланбас балық (Channa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(Theragra chalcogramma)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минтайдан өзге, Bregmacerotidae, Euclichthyidae, Gadidae, Macrouridae, Melanonidae, Merlucciidae, Mнемесеidae және Muraenolepididae, тұқымдас балықтар (Theragra chalcogramma)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6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Кептірілген, тұздалған және тұздықтағы балық; қақтау процесі кезінде не оған дейін жылулық өңдеуге ұшыраған немесе ұшырамаған қақталған балық; тамаққа қолдануға жарамды майда немесе ірі тартылған балық ұны және балық түйіршіктері: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қолдануға жарамды майда немесе ірі тартылған балық ұны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тұздалған немесе тұздықтағы балық бауыры, уылдырығы және шоғырлары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тұздалған немесе тұздықтағы балық сүбесі, бірақ қақталмаған: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(немесеeochromis spp.), жайын (Pangasius spp., Silurus spp., Clarias spp., Ictalurus spp.), тұқыа (Cyprinus carpio, Carassius carassius, Ctenopharyngodon idellus, Hypophthalmichthys spp., Cirrhinus spp., Mylopharyngodon piceus), жыланбалық (Anguilla spp.), ніл латесі (Lates niloticus) және жыланбас балық (Channa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Bregmacerotidae, Euclichthyidae, Gadidae, Macrouridae, Melanonidae, Merlucciidae, Mнемесеidae және Muraenolepididae тұқымдас балықтар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балық қосалқы өнімдерінен өзге, сүбені қоса алғандағы қақталған балықтар: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тынықмұхит албырты (Oncнемесеhynchus nerka, Oncнемесеhynchus gнемесеbuscha, Oncнемесеhynchus keta, Oncнемесеhynchus tschawytscha, Oncнемесеhynchus kisutch, Oncнемесеhynchus masou және Oncнемесеhynchus rhodurus), атлант албырты (Salmo salar) және дунай албырты (Hucho hucho)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(Cluрea harengus, Cluрea рallasii)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бахтах(Salmo trutta, Oncнемесеhynchus mykiss, Oncнемесеhynchus clarki, Oncнемесеhynchus aguabonita, Oncнемесеhynchus gilae, Oncнемесеhynchus apache және Oncнемесеhynchus chrysogaster)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(немесеeochromis spp.), жайын (Pangasius spp., Silurus spp., Clarias spp., Ictalurus spp.), тұқы (Cyprinus carpio, Carassius carassius, Ctenopharyngodon idellus, Hypophthalmichthys spp., Cirrhinus spp., Mylopharyngodon piceus), жыланбалық (Anguilla spp.), ніл латесі (Lates niloticus) және жыланбас балықтар (Channa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балық қосалқы өнімдерінен өзге, кептірілген балықтар, бірақ қақталмаған: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 (Gadus mнемесеhua, Gadus ogac, Gadus macroceрhalus)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қақталмаған немесе кептірілмеген тұздалған балықтар, және тағамдық балық қосалқы өнімдерінен өзге, тұздықтағы балықтар: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(Cluрea harengus, Cluрea рallasii)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нәлімдер (Gadus mнемесеhua, Gadus ogac, Gadus macroceрhalus)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0305 63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анчоустар (Engraulis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0305 64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(немесеeochromis spp.), жайын (Pangasius spp., Silurus spp., Clarias spp., Ictalurus spp.), тұқы (Cyprinus carpio, Carassius carassius, Ctenopharyngodon idellus, Hypophthalmichthys spp., Cirrhinus spp., Mylopharyngodon piceus), жыланбалық (Anguilla spp.), ніл латесі (Lates niloticus) және жыланбас балық (Channa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жүзбеқанаттар, бас, құйрықтар, жүзу қабы және өзге тағамдық балық қосалқы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0305 71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акуланың жүзбеқанаттары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0305 72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басы, құйрығы, жүзу қабы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0305 79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жаңа ұсталған, тоңазытылған, мұздатылған, кептірілген, тұздалған немесе тұздықтағы бақалшақтағы немесе бақалшағы жоқ шаянтәріздестер; қақтау процесі кезінде не оған дейін жылулық өңдеуге ұшыраған немесе ұшырамаған бақалшақтағы немес бақалшағы жоқ қақталған шаянтәріздестер; бумен немесе қайнаған суда пісірілген, суытылған немесе суытылмаған, мұздатылған, кептірілген, тұздалған немесе тұздықтағы бақалшақтағы шаянтәріздестер; тамаққа қолдануға жарамды майда немесе ірі тартылған шаянтәріздестер ұны және түйіршіктері: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лангусты және өзге лангустар (Рalinurus sрр., Рanulirus sрр., Jasus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омарлар (Homarus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шаяндары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(Nephrops nнемесеvegicus) норвегиялық теңіз шаяндары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тереңдегі асшаяндар және айтақ асшаяндар (Pandalus spp., Crangon crangon)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тереңдегі асшаяндар және айтақ асшаяндар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қолдануға жарамды майда немесе ірі тартылған шаянтәріздестер ұнды және түйіршіктерді қоса алғандағы,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лангуст және өзге лангустар (Рalinurus sрр., Рanulirus sрр., Jasus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омарлар (Homarus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шаяндары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(Nephrops nнемесеvegicus) норвегиялық омар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тереңдегі асшаяндар және айтақ асшаяндар (Pandalus spp., Crangon crangon)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тереңдегі асшаяндар және айтақ асшаяндар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қолдануға жарамды майда немесе ірі тартылған шаянтәріздестер ұнды және түйіршіктерді қоса алғандағы,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жаңа ұсталған, тоңазытылған, мұздатылған, кептірілген, тұздалған немесе тұздықтағы; бақалшақтағы немесе бақалшағы жоқ ұлулар; қақтау процесі кезінде не оған дейін жылулық өңдеуге ұшыраған немесе ұшырамаған; тамаққа қолдануға жарамды майда немесе ірі тартылған ұлулар ұны және түйіршіктері: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устрицалар: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Рecten, Chlamys немесе Рlacoрecten түрлерінің корольдік ирекшелерін қоса алғандағы, ирекшелер: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мидиялар (Mytilus sрр., Рerna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құрты (Seрia officinalis, Rossia macrosoma, Seрiola sрр.) және кальмарлар (Ommastreрhes sрр., Loligo sрр., Nototodarus sрр., Seрioteuthis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сегізаяқтар (Octoрus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липаристан өзге ұлулар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клемдер, жүрек тәрізділер және дарбазалар (семейств Arcidae, Arcticidae, Cardiidae, Donacidae, Hiatellidae, Mactridae, Mesodesmatidae, Myidae, Semelidae, Solecurtidae, Solenidae, Tridacnidae және Veneridae):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0307 79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құлақшалары (Haliotis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қолдануға жарамды майда немесе ірі тартылған ұнды және түйіршіктерді қоса алғанда,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жаңа ұсталған, тоңазытылған, мұздатылған, кептірілген, тұздалған немесе тұздықтағы шаянтәріздес пен ұлудан басқа су омыртқасыздары; қақталған, қақтау процесі кезінде не оған дейін жылулық өңдеуге ұшыраған немесе ұшырамаған шаянтәріздес пен ұлудан басқа су омыртқасыздары; тамаққа қолдануға жарамды майда немесе ірі тартылған шаянтәріздес пен ұлудан басқа су омыртқасыздарының ұны және түйіршіктері: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голотурия (Stichopus japonicus, Holothurioidea):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кірпісі (Strongylocentrotus spp., Paracentrotus lividus, Loxechinus albus, Echichinus esculentus):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ұсталған немесе тоңазытылған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медузалар (Rhopilema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өнімі; құстардың жұмыртқалары; табиғи бал; басқа жерде аталмаған немесе енгізілмеген жануарлардан алынатын тамақ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Қоюлатылмаған және қант немесе өзге тәттілендіретін зат қосылмаған сүт және қаймақ: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1 салм.% артық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1 салм.% артық, бірақ 6 салм.% артық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6 салм.% артық, бірақ 10 салм.% артық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10 салм.% артық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Қоюлатылған және қант немесе басқа тәттілендіретін зат қосылған сүт және қаймақ: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түйіршік немесе өзге қатты түрде, құрамында майы 1,5 салм.% аспайды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түйіршік немесе өзге қатты түрде, құрамында майы 1,5 салм.% аспайды: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және өзге тәттілендіретін зат қосылмаған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өзге тәттілендіретін зат қосылмаған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17-топты қоспағанда, СС</w:t>
            </w:r>
          </w:p>
        </w:tc>
      </w:tr>
      <w:tr>
        <w:trPr>
          <w:trHeight w:val="22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Қоюлатылған немесе қоюлатылмаған, қант және басқа тәттілендіретін заттар, дәмдік– хош иістік қоспалар қосылған немесе қосылмаған, жеміс, жаңғақ немесе какао қосылған немесе қосылмаған майсу, шайқалған сүт және қаймақ, йогурт, айран және басқа ферменттелген және ашытылған сүт және қаймақ: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йогурт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Қоюлатылған немесе қоюлатылмаған, қант немесе басқа тәттілендіретін заттар қосылған немесе қосылмаған сүт іріткісі; басқа жерде аталмаған немесе қосылмаған қант немесе басқа тәттілендіретін заттар қосылған немесе қосылмаған табиғи сүттің құрама бөліктерінен жасалған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қоюлатылмаған, қант немесе басқа тәттілендіретін заттар қосылған немесе қосылмаған сүт іріткісі және түрі өзгеретін сүт іріткісі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Сүттен жасалған сары май мен өзге майлар; сүт пасталары: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пасталары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Ірімшік және сүзбе: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іріткілік– альбуминдік ірімшікті, және сүзбені қоса алғанда, жаңа жасалған ірімшік (пісіп жетпеген немесе ашуы жетпеген)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сұрыпты үгілген немесе ұнтақтағы ірімшіктер;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ерітілген, үгілмеген немесе ұнтақ тәріздес емес ірімшік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roquefнемесеti пайдаланумен алынған, қатпарлары бар көгілдір және өзге ірімшіктер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ірімшіктер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Қабықтағы, жас, консервіленген немесе піскен құс жұмысыртқасы: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 үшін ұрықтанған жұмыртқалар: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тауықтарының (Gallus domesticus)6)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жас жұмыртқалар: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тауықтарының (Gallus domesticus)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Қабығы жоқ құс жұмыртқалары және жаңа пісірілген, кептірілген, буға немесе қайнаған суда пісірілген, пішімделген, мұздатылған немесе басқа тәсілмен консервіленген қант және өзге тәттілендіретін заттар қосылған немесе қосылмаған жұмыртқа сарыуыздары: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жұмытқа сарыуыздары: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0409 00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бал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0410 00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қосылмаған жануар текті тағамдық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Жануарлардан алынатын басқа жерде аталмаған немесе енгізілмеген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0501 00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жуылған немесе жуылмаған, тазартылған немесе тазартылмаған адам шашы; оның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Шошқаның немесе қабанның қылы; щетка бұйымдарын өндіру үшін пайдаланылатын борсықтың немесе өзге де қылдар; олардың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немесе қабанның қылы және олардың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4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Жануарлардың (балықтыкінен өзге) бүтін немесе бөлшектелген, жас, тоңазытылған, мұздатылған, тұздалған, тұздық судағы, кептірілген немесе сүрленген ішектері, көпіршіктері және асқазандары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0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Қауырсындарымен немесе түбіттерімен бірге құстардың терілері мен өзге де бөліктері, тазаланған, дезинфекцияланған немесе сақтау үшін өңделген, бірақ одан арғы өңдеуге ұшырамаған қауырсындар мен қауырсындардың бөліктері (шеттері кесілген немесе кесілмеген) және түбіттері; қауырсындар мен олардың бөліктерінің ұнтағы немесе оның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үшін пайдаланылатын құс қауырсыны; түбіт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майсыздандырылған, бастапқы өңдеуге ұшыраған (пішін берілместен), қышқылмен өңделген немесе желатинделген сүйектер және мүйіздің өзектері; осы өнімдердің ұнтағы және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қышқылмен өңделген оссеин мен сүйектер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8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немесе бірінші өңдеуге ұшыраған (пішін берместен) піл сүйегі, тасбақалардың сауыттары, кит мұрты және кит мұртының қылы, мүйіздер, бұғы мүйіздері, тұяқтар, тырнақтар, аяқ тырнақтары мен тұмсықтары; осы өнімдердің ұнтақтары мен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 сүйегі; ұнтақ және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5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0508 00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немесе алғашқы өңдеуге ұшыраған маржандар мен ұқсас материалдар; ұлулардың, шаян тәріздестердің немесе тікентерілілердің бақалшықтары мен сауыттары, өңделмеген немесе пішінін берместен алғашқы өңдеуге ұшыраған теңіз құрттарының қаңқалық пластиналары, осы өнімдердің ұнтағы мен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0510 00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тоңазытылған, мұздатылған, немесе қысқа мерзімге сақтау үшін өзге де тәсілмен өңделген сұр амбра, камшаттың тобылғысы, циветта мен мускус; алагүліктер; өт, оның ішінде құрғағы; фармацевтикалық өнімдерді өндіруде пайдаланатын бездер мен жануарлардан алынған өзге де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жануарлардан алынатын өнімдер; тамаққа пайдалану үшін жарамсыз 01 немесе 03 - топтағы өлген жануарлар: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шәуеті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және шаян тәріздестердің, ұлулар және өзге де су омыртқасыздарының өнімдері; 03– топтың өлген жануарлары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ағаштар және өзге де өсімдіктер; пияздар, тамырлар және өсімдіктердің өзге де ұқсас бөліктері, кесіп алынған гүлдер және сәндік өсімдіктер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Пияздар, түйнектер, түйнек тәрізді тамырлар, түйнекті пияздар, бұтақталғандарды қоса алғанда, вегетативтік тыныштықтағы, вегетация немесе гүлдену жағдайындағы тамыр сабақтары; 1212-тауарлық позициясындағы тамырлардан өзге, өсімдіктер және шашыратқының тамырлары: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вегетативтік тыныштық жағдайындағы бұтақталғандарды қоса алғанда, пияздар, түйнектер, түйнек тәрізді тамырлар, түйнекті пияздар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Пияздар, түйнектер, түйнек тәрізді тамырлар, түйнекті пияздар, бұтақталғандарды қоса алғанда, вегетативтік тыныштықтағы немесе гүлдену жағдайындағы тамыр сабақтары, өсімдіктер және шашыратқының тамырлары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тірі өсімдіктер (олардың тамырларын қоса алғанда), сабақтар немесе сұлатпа бұтақтар; саңырауқұлақтың жіпшумағы: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тамырланбаған сабақтар мен сұлатпа бұтақтар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ұластырылған немесе ұластырылмаған, жеуге жарайтын жемістер немесе жаңғақтар беретін ағаштар, бұталар және бұташықтар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ұластырылған немесе ұластырылмаған әлпеншектер және азалиялар;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ұластырылған немесе ұластырылмаған раушандар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Гүлшоқтар жасау үшін немесе сәндік мақсаттар үшін жарамды, жас, кептірілген, боялған, ағартылған, сіңдірілген немесе өзге де тәсілдермен дайындалып, кесіп алынған гүлдер және гүлшанақтар: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0603 12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қалампырлар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0603 13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орхидеялер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0603 14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бақытгүлдер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лалагүлдер (Lilium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20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Гүлшоқтар жасау үшін немесе сәндік мақсаттар үшін жарамды, жас кептірілген, боялған, ағартылған, сіңдірілген немесе өзге де тәсілдермен дайындалған жапырақтар, бұтақтар және гүлсіз және гүлшанақтарсыз өсімдіктердің өзге де бөліктері, шөптер, мүктер және қыналар: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 және кейбір жеуге жарайтын тамыр тұқымдары мен түйнек жемістер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піскен және тоңазытылған картоп: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5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піскен және тоңазытылған қызанақтар: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және тоңазытылған түйінді пияз, шалот пиязы, сарымсақ, порей пиязы және өзге де пияздық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пияз және шалот пиязы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порей пиязы және өзге де пияздық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және тоңазытылған қаудандық қырыққабат, түрлі-түсті қырыққабат, кольраби, жапырақты қырыққабат және Brassica тұқымдасынан ұқсас жеуге жарамды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қырыққабат және брокколи</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брюссельдік қырыққабат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және тоңазытылған латук салаты (Lactuca sativa) және шашыратқы (Сісhнемесеium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латук салаты: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қаудандық латук салаты (қаудандық салаты)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шашыратқы: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шашыратқы (Сісhнемесеium intybus var. foliosum)</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және тоңазытылған сәбіз, шалқан, асханалық қызылша, желкек, тамырлы балдыркөк, шалғам және өзге де ұқсас жеуге жарайтын тамыр жемістері: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және шалқан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және тоңазытылған қиярлар және корнишондар: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немесе тоңазытылған аршылған немесе аршылмаған бұршаққап көкөністері: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(Pisum sativum)</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 бұршақ (Vigna spp., Phaseolus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бұршақ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және тоңазытылған өзге де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0709 30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баялдылар (бадриджандар)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0709 40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тамырлы балдыркөктен өзге, өзге де балдыркөк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және трюфельдер: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Agaricus тұқымдас саңырауқұлактар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Capsicum тектес немесе Pimenta тұқымдас тұқымдар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0709 70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саумалдық, жаңа зеландия саумалдығы және алып саумалдық (бақшалық саумалдық)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0709 91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бөрікгүлдер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немесе зәйтүн жемісі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асқабақтар, кәділер және асқабақ тұқымдас көкөністерінің өзгелері (Cucurbita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4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Мұздатылған көкөністер (шикі немесе суда немесе буда пісірілген):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көкөністері, аршылған немесе аршылмаған: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(Pisum sativum)</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 бұршақ (Vigna spp., Phaseolus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саумалдық, жаңа зеланлия саумалдық және алпамса саумалдық (бақшалық саумалдық)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жүгерісі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уақытқа сақтау үшін консервіленген, бірақ мұндай түрде тікелей тамаққа пайдалануға жарамсыз түрдегі көкөністер (мысалы, күкіртті судағы, тұздық судағы, немесе басқа да уақытша консервілейтін ерітіндідегі):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немесе зәйтүн жемістері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қиярлар мен корнишондар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мен трюфельдер: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Agaricus тұқымдас саңырауқұлақтар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көкөністер; көкөніс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Кептірілген, бүтін, бөлшектерге, тілімдерге кесілген, ұсақталған немесе ұнтақ түріндегі, бірақ одан арғы өңдеуге ұшырамаған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пияз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сүрек бездері немесе аурикуляциялар (Аuricularia spp.) (Аuricularia spp.), ашытқылық саңырау– құлақтар (Тremella spp.) және трюфельдер: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Agaricus тұқымдас саңырауқұлақтар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бездері немесе аурикуляциялар (Auricularia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ашытқылық саңырауқұлақтар (Tremella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көкөністер; көкөніс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Кептірілген, аршылған, тұқымдық қауызынан тазартылған немесе тазартылмаған, ұсақталған немесе ұсақталмаған бұршаққап көкөністері: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(Pisum sativum):</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 бұршақ (Vigna spp., Phaseolus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Vigna mungo (L.) Hepper немесе Vigna radiata (L.) Wilczek түрлеріндегі үрме бұршақ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қызыл үрме бұршақ (адзуки) (Phaseolus немесе Vigna angularis)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ұсақ тұқымды үрме бұршақты қоса алғанда (Phaseolus vulgaris), жай үрме бұршақ: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0713 34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(Vigna subterranea немесе Voandzeia subterranean) жер бамбар жаңғағы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0713 35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бұршағы (Vigna unguiculata)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жасымық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бұршаққаптар немесе ірі тұқымдық атбас (Vicia faba var. majнемесе) және тағамдық бұршаққаптар немесе ұсақ тұқымдық атбас (Vicia faba var. Equina, Vicia faba var. minнемесе)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 бұршағы (Cajanus cajan)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3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тоңазытылған, мұздатылған немесе кептірілген бүтін немесе тілімдерге кесілген немесе түйіршік түріндегі маниок, маранта, салеп, жер алмұрты немесе топинамбур, тәтті картоп немесе батат және құрамында крахмалдың немесе инулиннің жоғары мөлшері бар басқа да ұқсас тамыр жемістері мен түйнек тұқымдары; саго пальмасының өзегі: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(кассава)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картоп немесе батат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ямс (Dioscнемесеea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таро (Colocasia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какраиб қырыққабаты (Xanthosoma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Жеуге жарайтын жемістер мен жаңғақтар; цитрустардың немесе қауындардың қабығы мен қабықшалары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Кокос жаңғақтары, бразилиялық жаңғақтар және кешью жаңғақтары, балғын немесе кептірілген, қабығынан тазартылған немесе тазартылмаған, қабығы бар немесе қабығы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жаңғақтары: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қабықпен (эндокарп)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 жаңғақтар: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қабығынан тазартылғандар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кешью жаңғақтары: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қабығынан тазартылғандар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жаңғақтар, балғын немесе кептірілген, қабығынан тазартылғандар немесе тазартылмағандар, қабығы бар немесе қабығы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қабығынан тазартылғандар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жаңғағы, немесе шаттауық (Cнемесеylus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қабығынан тазартылғандар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жаңғақтары: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қабығынан тазартылғандар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каштандар (Castanea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қабығынан тазартылғандар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пістелер: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қабығынан тазартылғандар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макадамия жаңғақтары: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қабығынан тазартылғандар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кола жаңғақтары (Cola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ареки жаңғақтары немесе бетель жаңғақтары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Плантайндарды қосқандағы банандар, балғын немесе кептірілген: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плантайндар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Құрмалар, інжір, ананастар, авокадо, гуайява, манго және мангостан, немесе гарциния, балғын немесе кептірілген: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інжір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авокадо</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гуайява, манго және мангостан, немесе гарциния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Цитрус тұқымдас жемістер, балғын немесе кептірілген: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мандариндер (танжериндерді және сатсуманы қосқанда); клементиндер, вилкингтер және цитрус тұқымдастарға ұқсас будандар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помелоны қоса алғандағы грейпфруттар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лимондар (Citrus limon, Citrus limonum) и лаймдар (Citrus aurantifolia, Citrus latifolia):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 балғын немесе кептірілген: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(қарбыздарды қосқанда) және папайя, балғын: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қауындар (қарбыздарды қосқанда):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арбузы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0807 19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папайя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 алмұрттар және айва, балғын: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Абрикостар, шие және қызыл шие, шабдалылар (нектариндерді қосқанда), қараөріктер және терн, балғын: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 және қызыл шие: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шие (Prunus cerasus)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0809 29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шабдалылар, нектариндерді қосқанда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қараөріктер және терн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жемістер, балғын: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бүлдірген және қойбүлдірген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таңқурай, қара бүлдірген, тұт жидегі, немесе, тұт ағашы, және логанова бүлдіргені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ақ немесе қызыл қарақат және қарлыған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 қаражидек және Vaccinium тұқымының өзге жидектері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киви</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дуриан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Буда немесе қайнаған суда жылумен өңделген немесе өңделмеген, тоңазытылған, қанты немесе өзге тәттілендіргіш заттары қосылған немесе қосылмаған жаңғақтар және жемістер: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бүлдірген және қойбүлдірген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таңқурай, қара бүлдірген, тұт жидегі, немесе, тұт ағашы, және логанова бүлдіргені, қара, ақ немесе қызыл қарақат және қарлыған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18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сақтау үшін консервіленген жаңғақтар және жемістер (күкірт диоксидімен, тұздықта, күкіртті суда немесе өзге уақытша консервілейтін ерітіндіде), бірақ мұндай түрде тамаққа тікелей қолдану үшін жарамсыз: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 және қызыл шие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0801 – 0806-тауарлық позициялардың жемістерінен өзге, кептірілген жемістер; берілген топтың кептірілген жемістерінің немесе жаңғақтардың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жемістер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топтың кептірілген жемістерінің немесе жаңғақтардың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0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0814 00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Цитрус тұқымдас жемістердің қабығы немесе қауындардың қабықтары (қарбыздың қабықтарын қосқанда), балғын, тоңазытылған, кептірілген немесе күкірт диоксидінде, тұздықта, күкіртті суда немесе өзге уақытша консервілейтін ерітіндіде қысқа мерзімді сақтау үшін консервіленгендер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 шай, мате, немесе парагвай шайы, және татымдылықтар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Қуырылған немесе қуырылмаған, кофеинмен немесе кофеинсіз кофе; кофе қауызы және кофе дәндерінің қабықшалары; кез келген пропорциядағы кофесі бар кофе алмастырғыштары: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кофе: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кофе: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Дәмдік хош иісті қоспалары бар немесе оларсыз шай: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салмағы 3 кг-нан аспайтын бастапқы орамдардағы көк шай (ыдыратылмаған)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 шай (ыдыратылмаған)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салмағы 3 кг-нан аспайтын бастапқы орамдардағы қара шай (ыдыратылған) және ішінара ыдыратылған,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қара шай (ыдыратылған) және ішінара ыдыратылған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0903 00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 немесе парагвай шайы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Pіреr текті бұрыш; кептірілген, бөлшектелген немесе ұсақталған Capsipcum тектес немесе Ріmentа тектес жемістер: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Ріреr тектес бұрыш: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Сарsicum тектес немесе Ріmentа тектес жемістер: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Ваниль:</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Корица және қоңыр ағаштың гүлдері: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(Cinnamomum zeylanicum Blume)</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Қалампыр (бүтін ұрығы, гүлдері және гүлсағақтары):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Мускат жаңғағы, мацис және кардамон: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 жаңғағы: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және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мацис: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және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кардамон: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және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Анис, бадьян, дәуаскөк, кориандр, рим зиресінің, немесе волоштық зиренің немесе зиренің тұқымдары; аршаның жидектері: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кориандр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рим зиресінің немесе волоштық зиренің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 бадьян, зиренің немесе дәуаскөктің тұқымдары; аршаның жидектері: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және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зімбір, бәйшешек, турмерик (куркума), тимьян, немесе чабрец, лавр жапырағы, карри және өзге де дәмдеуіштер: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зімбір: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бөлшектелмеген және 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бөлшектелген немесе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бәйшешек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турмерик (куркума)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дәмділіктер: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топқа 16-ескертпесінде айтылған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 және меслин: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бидай: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Арпа: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Жүгері: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Күріш: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аршылмаған күріш (шикізаттық күріш)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аршылған күріш (жылтылдатылмаған)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талқандатылған немесе толық талқандатылған, жылтылдатылған немесе жылтылдатылмаған, жалтыратылған немесе жалтыратылмаған күріш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уатылған күріш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құмай: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Қарақұмық, тары және субидайықтың тұқымдары; өзге де дақылдар: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субидайықтың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росичка (Digitaria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киноа немесе өзге күріштік алабота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тритикале (қара– бидай буданы)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дақылдар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 тарту-жарма өнеркәсібі өнімдері; мия; крахмал; инулин; бидай дәнінің маңызы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 немесе қара бидай ұны: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6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 немесе қара бидайдан басқа өзге де астық тұқымдастар дәндерінен алынған ұн: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ұны: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Жарма, ірі тартылған ұн және астық тұқымдастар дәндерінен алынған түйіршіктер: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жарма мен ұн: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астық тұқымдастар дәндерінен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23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1006-тауарлық позициясындағы күрішті қоспағанда, басқа да тәсілдермен өңделген астық тұқымдастар дәндері (мысалы, дән жармасы түріндегі немесе ұсатылған, қабығынан аршылған, жанышталған, үлпектерге қайта өңделген); тұтас, жанышталған, үлпек түріндегі немесе бастырылған астық тұқымдастар дәнінің ұрықтары: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жанышталған немесе үлпектерге қайта өңделген дән: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дақылдардан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өңделген дән (мысалы, қабығы аршылған, дән жармасы немесе бөлшектелген түрде талқандалған):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дақылдардан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жанышталған, үлпек түріндегі немесе бастырылған астық тұқымдастар дәнінің ұрықтары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10-топты қоспағанда, СС</w:t>
            </w:r>
          </w:p>
        </w:tc>
      </w:tr>
      <w:tr>
        <w:trPr>
          <w:trHeight w:val="4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Майда немесе ірі тартылған ұн, ұнтақ, үлпек, картоп түйіршіктері: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және ұнтақ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үлпектер және түйіршіктер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20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Майда немесе ірі тартылған ұн және 0713-тауарлық позициясындағы кептірілген бұршаққап көкөністерінен, саго пальмасының өзегінен, 0714-тауарлық позициясындағы түйнек тамырлардан немесе жем тамырлардан немесе 8– топтың өнімдерінен алынған ұнтақ: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0713-тауарлық позициясындағы кептірілген бұршаққап көкөністерден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0714-тауарлық позициясындағы саго пальмасының өзегінен, түйнек тамырлардан немесе жемдік тамырлардан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топтың өнімдерінен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Қуырылған немесе қуырылмаған мия: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Крахмал; инулин: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жүгерінің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маниоктың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инулин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1109 00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Құрғақ немесе дымқыл бидай ұлпасы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тұқымдар мен жемістер; өзге де тұқымдар, жемістер және астық; дәрілік өсімдіктер мен техникалық мақсаттарға арналған өсімдіктер; сабан және жемшөп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Ұсатылған немесе ұсатылмаған соя бұршаққаптары: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Қуырылмаған немесе басқа тәсілмен дайындалған, аршылған немесе аршылмаған, ұсатылған немесе ұсатылмаған жержаңғағы: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ұсатылған немесе ұсатылмаған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Копра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Ұсатылған немесе ұсатылмаған зығыр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Рапс, немесе кользаның тұқымдары, ұсатылған немесе ұсатылмаған: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эрук қышқылы бар рапс, немесе кользаның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ұсатылған немесе ұсатылмаған күнбағыстың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майлы дақылдардың тұқымдары мен жемістері, ұсатылған немесе ұсатылмаған: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пальма жаңғақтары мен өзектері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қоза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үпілмәлік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күнжіттің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қышаның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сафлор тұқымдары (Carthamus tinctнемесеius)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көкнәрдің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Қышаның тұқымдарынан өзге, майлық дақылдардың тұқымдарынан немесе жемістерінен алынған майда немесе ірі тартылған ұн: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бұршаққаптарынан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Егіске арналған тұқымдар, жемістер және споралар: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қызылшасының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өсімдіктерінің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жоңышқа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беденің тұқымдары (Trifolium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бетегенің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шалғындық қоңырбастың тұқымдары (Роа pratensis L.)</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үйбидайықтың тұқымдары (Lolium multiflнемесеum Lam., Lolium perenne L.)</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гүлдерді алу үшін өсірілетін шөптік өсімдіктердің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дақылдарының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піскен немесе кептірілген, ұсатылған немесе ұсатылмаған, ұнтақталған түрдегі немесе түйіршік түрдегі құлмақтың түйіндері; лупулин: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ұнтақталмаған түрдегі немесе түйіршіктелмеген түрдегі ұсатылмаған құлмақтың түйіндері; лупулин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түрдегі немесе түйіршіктелген түрдегі ұсатылған құлмақтың түйіндері; лупулин: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0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Парфюмерлік, фармацевтикалық немесе инсектицидтық, фунгицидтық немесе ұқсас мақсаттарда, жаңа піскен немесе кептірілген, бүтін немесе бөлшектелген, ұсатылған немесе бастырылған өсімдіктер және олардың түрлері (тұқымдарын және жемістерін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алтынтамырдың тамырлары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коки жапырақтары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көкнәрдің сабаны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негізінен тағам мақсаттарында пайдаланылатын, жаңа піскен, тоңазытылған, мұздатылған немесе кептірілген, босатылған немесе ұсатылмаған мүйізше ағаштың жемістері, теңіз және өзге де балдырлар, қант қызылшасы және қант қамысы; жемістердің сүйектері және олардың өзектері, өзге де өсімдік тектес өнімдер (Cichнемесеium intybus sativum түріндегі қуырылмаған шашыратқының тамырларын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балдырдары және өзге де балдырлар: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пайдалануға жарамды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мүйізді ағаш жемістері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құрағы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шашыратқы тұқымдары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ұсақталған немесе ұсақталмаған, ұнтақталған немесе ұнтақталмаған, нығыздалған немесе түйіршек түріндегі дәннің сабаны және топаны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Түйіршіктелген немесе түйіршіктелмеген тарна, жапырақты қызылша (мангольт), жемдік тамырлар, пішен, жоңышқа, беде, эспарцет, жемдік қырыққабат, бөрібұршақ, сиыржоңышқа және ұқсас жемдік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тартылған ұн және жоңышқаның түйіршіктері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тазаланбаған малшайыр; камедтер, шайырлар және өзге де өсімдік шырындары мен экстракттары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тазартылмаған малшайыр; табиғи шайырлар, қарамайлар, гуммишайырлар және сұйық шайыр (мысалы, бальзамдар):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18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Шырындар және өсімдік сірінділері; пектиндік заттар, пектинаттар және пектаттар; агар-агар және өсімдіктерден алынған, түрлері өзгерген немесе түрлері немесе түрлері өзгермеген басқа да желімдер және қойылтқыштар: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шырындары және сірінділері: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миядан, немесе лакрицадан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құлмақтан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пектиндік заттар, пектинаттар және пектаттар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өзгертілген немесе өзгертілмеген өсімдіктен алынатын желімдер және қойылтқыштар: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агар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 өзгерген немесе түрлері өзгермеген мүйізше ағаштың жемістерінен және тұқымдарынан немесе циамопсистың, немесе гуараның тұқымдарынан алынған желімдер және қойылтқыштар: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Өрме бұйымдарды дайындауға арналған өсімдік материалдары; басқа жерде аталмаған немесе енгізілмеген өсімдіктен алынатын өзге де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Негізінен өрме үшін пайдаланылатын өсімдіктен алынатын материалдар (мысалы, бамбук, ротанг, қамыс, елекшөп, тал, рафия, тазартылған, ағартылған немесе боятылған дәнді қамыс және жөкенің қабығы):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ротанг</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өсімдіктен алынатын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линті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Жануарлардан немесе өсімдіктерден алынатын тоң майлар мен майлар және оларды ажырату өнімдері; дайын тамақтық тоң майлар; жануарлардан немесе өсімдіктерден алынатын балауыздар?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0209 немесе 1503-тауарлық позициясындағы тоң майдан өзге, шошканың тоң майы (қорытылған шошқа майын қоса алғанда) және үй құсының тоң майы: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тоң майы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шошқаның тоң майы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1503-тауарлық позициясындағы тоң майдан өзге, ірі қара малдың, қойдың немесе ешкінің тоң майы: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Эмульгирлендірілмеген немесе қоспасы жоқ, немесе қандай да бір басқа тәсілмен дайындалмаған лярд– стеарин, лярд– ойль, олео– ойль және жануарлардың майы лярд– стеарин және олеостеарин: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кұрамы өзгермеген балықтың немесе теңіз сүтқоректілерінің тоң майлары, майлары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бауырының тоң майлары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бауырдың майынан өзге балықтың тоң майы және майы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сүтқоректілерінің тоң майлары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Шайыр және одан алынған тоң майлы заттар (ланолиді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1506 00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өзге де тоң майлар және жануарлардың майлары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қытайбұршағының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гидратациямен тазартылмаған немесе тазартылған 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жер жаңғағының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зәйтүн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(салқын) тығыздаудан өткен тазартылған зәйтүн майы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20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зәйтүн жемісінен ғана, немесе зәйтүннен алынған өзге де майлар және олардың фракциялары, аталған майлардың коспаларын немесе майлы фракцияларын немесе 1509-тауарлық позициясындағы фракцияларды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пальма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күнбағыс, мақсары немесе мақта майлары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немесе мақсары майлары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госсиполдан тазалған немесе тазаланбаған 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кокос (копра), пальма өзегімен немесе бабассу майы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(копра)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пальма өзекті майы немесе бабассу майы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рапс (рапстан немесе кользадан) немесе қыша майлары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эрук қышқылы аз рапс (рапстан, немесе кользадан)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немесе тазартылған, бірақ химиялық құрамы өзгермеген өзге де өсімдіктен алынған ұшпайтын майлар және майлар (жожоба майын қоса алғанда)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күнжіт майы және оның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3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немесе жартылай сутектендірілген, қайта этерифицирленген, реэтерифицирленген немесе элаидинизирленген, тазартылмаған немесе тазартылған, бірақ кейінгі өңдеуге ұшырамаған тоң майлар және жануарлардан немесе өсімдіктен алынатын тоң майлар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тоң майлары және майлары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тоң майлары мен майлары және олардың фракциялары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немесе VAC 50% </w:t>
            </w:r>
          </w:p>
        </w:tc>
      </w:tr>
      <w:tr>
        <w:trPr>
          <w:trHeight w:val="25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Маргарин; 1516-тауарлық позициясындағы тағамдық тоң майлардан немесе майлардан немесе олардың фракцияларынан басқа, жеуге жарамайтын қоспалар немесе жануарлардың немесе өсімдіктердің тоң майларынан немесе майларынан немесе фракциялардағы әртүрлі тоң майларынан және аталған топтың майларынан алынатын дайын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маргаринді қоспағанда, маргарин: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немесе VAC 50% </w:t>
            </w:r>
          </w:p>
        </w:tc>
      </w:tr>
      <w:tr>
        <w:trPr>
          <w:trHeight w:val="4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1516-тауарлық позициясындағы өнімдерден өзге, піскен, тотықтандырылған, сусыздандырылған, сульфирленген, әуедегі өрлеумен тотықтандырылған, вакуумда немесе инерсіз газда қыздыру жолмен полимеризделген немесе басқа тәсілмен химия жағынан модификацияланған жануарлардың немесе өсімдіктердің тоң майлары мен майлары және олардың фракциялары; басқа жерде аталмаған немесе енгізілмеген жеуге жарамайтын қоспалар және жануарлардың немесе өсімдіктердің тоң майлары мен майларынан, немесе фракциялардағы әртүрлі тоң майлардан және аталған топтың майларынан алынатын дайын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глицерин; глицерин суы және глицерин сілтісі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Боялған немесе боялмаған, тазартылған немесе тазартылмаған өсімдік балауыздары (триглицеринді қоспағанда), ара балауызы, басқа да жәндіктердің балауыздары және спермацет: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балауыздары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Дегра; майлы заттарды немесе өсімдіктен немесе жануарлардан алынатын балауыздарды өңдеуден қалған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Еттен, балықтан немесе шаян тұқымдастардан, моллюскілерден немесе өзге де судағы омыртқасыздардан жасалған дайын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Шұжықтар және еттен, қосымша ет өнімдерінен немесе қаннан жасалған соған ұқсас өнімдер; солардың негізінде әзірленген дайын тамақ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Еттен, қосымша ет өнімдерінен жасалған дайын немесе консервіленген өнімдер немесе өзге де қандар: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гомогенизирленген дайын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малдың бауырынан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0105-тауарлық позициясындағы үй құстарынан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тауықтарынан (Gallus domesticus)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 және оның шабылған 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жауырын бөлігі және оның шабылған еті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қоспаларды қоса алғанда,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етінен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малдың қанынан жасалған дайын өнімдерді қоса алғанда,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2-топты қоспағанда, СС</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Еттен, балықтан немесе шаянтәріздестерден, ұлулардан немесе өзге де су омыртқасыздардан алынатын сығындылар немесе шырындар: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немесе консервіленген балық; бекіре уылдырықтары мен оның балық уылдырықтарынан жасалған алмастырғыштары: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балық немесе оның кесілген, бірақ майдаланбаған тілімдері: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албырт балық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сардиналар, сардинеллалар, шабақ балықтар немесе май балықтар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скипджек немесе ала тунец және пеламида (Sarda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скумбрия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1604 16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1604 17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жыланбалық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немесе консервіленген балық: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тұқымдастардың уылдырықтары және олардың алмастырғыштары: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тұқымдастар уылдырықтары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тұқымдастар уылдырығын алмастырғыштар: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немесе консервіленген шаянтәріздестер, ұлулар немесе өзге де су омыртқасыздар: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крабтар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креветкалар және ара тісі тәріздес креветкалар: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саңылаусыз орамадағылар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шаяндары (омарлар)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шаян тұқымдастар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устрицалар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ирекшелер, оған қоса корольдық ирекшелер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1605 54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құрттылар және кальмарлар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1605 55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сегізаяқтар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1605 56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клемдер, аркалар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1605 57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құлақшалар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1605 58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ұлулар, липаристен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судағы омыртқасыздар: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голотурилер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кірпілері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1605 63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медузалар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3-топты қоспағанда, СС</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және қанттан жасалған кондитерлік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Құрақ немесе қызылша қанты және қатты түрдегі химиялық таза сахароза: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дәм беріп, иіс шығаратын немесе бояғыш қоспасы жоқ шикі қант: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қанты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топқа 2-қосалқы позициядағы ескертпеде көрсетілген құрақ қанты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құрақ қанты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 беріп, иіс шығаратын немесе бояғыш қоспасы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19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түрдегі химиялық таза лактозаны, мальтозаны, глюкозаны және фруктозаны қоса алғанда, өзге де қанттар; дәмді хош иісті немесе бояғыш заттар қосылмаған қант шәрбаттары; табиғи балмен араласқан немесе араласпаған қолдан жасалған бал; карамельді кулері: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 және лактоза шәрбаты: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99 салм. %-дан немесе одан да көп лактозасы бар, құрғақ заттарға есептегендегі сусыз лактоза ретінде көрінетін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0409-тармағын алып тастағанда,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0409-тармағын алып тастағанда,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және үйеңкі шәрбаты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және құрамында фруктоза немесе құрғақ күйінде фруктоза 20 салм. %-дан кем болатын глюкоза шәрбаты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және құрамында құрғақ күйінде 20 салм. %-дан кем емес, бірақ 50 салм. %-дан аз фруктоза бар, инвертті қантты қоспағандағы глюкоза шәрбаты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фруктоза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фруктоза және құрамында құрғақ күйінде 50 салм. %-дан асатын фруктоза бар, инвертті қантты қоспағандағы фруктоза шәрбаты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инвертті қантты қосқандағы өзгелеріы және өзге де қанттар мен құрамында құрғақ күйінде 50 салм. %-дан фруктоза бар қант шәрбаттары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Қантты шығару немесе тазарту нәтижесінде алынған меласса: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мелассасы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12-топты қоспағанда, СС</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какаосы жоқ, қанттан жасалған кондитерлік өнімдер (ақ шоколадты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жалатылған немесе қант жалатылмаған сағыз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Какао және одан жасалған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Какао– бұршақтары, тұтас немесе уатылған, шикі немесе қуырылған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Какаоның қауызы, қабықтары, қабықшасы және өзге де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Майы алынған немесе майы алынбаған какао-паста: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алынбаған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немесе толық майы алынған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 какао, тоң май– какао</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немесе өзге де тәттілендіргіш заттар қосылмаған ұнтақ какао</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Шоколад және құрамында какао бар дайын тағам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өзге де тәттілендіргіш заттар қосылмаған ұнтақ какао</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40%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брикеттегі, пластинкадағы немесе плиткадағы, салмағы 2 кг астам, немесе қою, паста түрінде, ұнтақ түрінде, түйіршік түрінде немесе өзге де ұқсас түрде, контейнерлерде немесе алғашқы орамасы 2 кг астам құрайтын өзге де дайын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брикеттегі, пластинкадағы немесе плиткадағы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ішінде салмасы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ішінде салмасы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40% </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дақылдардың дәнінен, ұннан, крахмалдан немесе сүттен жасалған дайын өнімдер; ұннан жасалған кондитерлік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Уыттан жасалған экстракт; майда тартылған немесе ірі тартылған ұннан, жармадан, крахмалдан немесе құрамында какао немесе толық, майсыздандырылған негізге қайта есептегенде кемінде 40 салм.%-дан какао бар уыттан жасалған экстракт, басқа жерде аталмаған немесе енгізілмеген дайын тамақ өнімдері; 0401– 0404-тауарлық позицияларындағы шикізаттан жасалған, толық; майсыздандырылған негізімен қайта есептегенде құрамында какао жоқ немесе кемінде 5 салм.%-дан болатын, басқа жерде аталмаған немесе енгізілмеген дайын тамақ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буып-түйілген балалар тағамы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4-топты қоспағанда, 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бөлке нан және 1905 тауарлық позициясындағы ұннан жасалған кондитер өнімдерін әзірлеуге арналған аралас қоспалар мен қамыр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4-топты қоспағанда, СС</w:t>
            </w:r>
          </w:p>
        </w:tc>
      </w:tr>
      <w:tr>
        <w:trPr>
          <w:trHeight w:val="22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Жылытып өңдеуге ұшыраған немесе ұшырамаған, ішінде салмасы бар (еттен немесе өзге өнімдерден) немесе салмасы жоқ, спагетти, макарон, кеспе, қысқа тілік кеспе, үзбендер, равиоли, каннеллони сияқты басқа тәсілдермен әзірленген макарон бұйымдары; тағамға пайдалануға әзір немесе әзір емес кускус: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жылытып өңдеуге ұшырамаған, ішінде салмасы жоқ немесе қандай да бір басқа жолмен әзірленбеген макарон бұйымдары: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жұмыртқасы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ішінде салмасы бар, жылытып өңдеуге ұшыраған немесе ұшырамаған немесе басқа тәсілмен әзірленген макарон бұйымдары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макарон бұйымдары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кускус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1903 00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Тапиока және оның үлпек, домалақ, дәнек, түйіршік нысанында немесе басқа да осыған ұқсас нысандарда әзірленген алмастырғыштары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Дақылдар дәндерін немесе дақылдар өнімдерін, бөрту немесе қуыру жолымен алынған дайын тамақ өнімдері (мысалы, жүгерінің үлпектері); дән түрінде немесе үлпек түрінде немесе басқа тәсілмен өңделген дәндер (майда және ірі тартылған ұнды, жарманы қоспағанда), алдын ала пісірілген немесе басқа тәсілмен дайындалған, басқа жерде аталмаған немесе енгізілмеген дақылдар (жүгері дәнінен басқа) дақылдар дәндерін немесе дақылдар өнімдерін үрлеу немесе қуыру жолымен алынған дайын тамақ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 немесе дақылдар өнімдерін үрлеу немесе қуыру жолымен алынған дайын тамақ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дақылдар үлпектерінен алынған дайын тамақ өнімдері немесе қуырылған дақылдар үлпектерінен немесе үрленген дақылдар дәндерінен, қуырылмаған дақылдар дәндерінен алынған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Bulgur бидайы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какаосы бар немесе жоқ нан, ұннан жасалған кондитерлік өнімдер, пирожныйлар, печенье және өзге де нан өнімдері; фармацевтикалық мақсаттарда пайдалану үшін жарамды вафельді пластиналар, бос капсулалар, жапсыру үшін қажетті вафельді қабықтар, күріш қағазы және ұқсас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қытырлақ нан ұсақтары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зімбір печеньесі және соған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құрғақ печенье; вафли және вафли қабықтары: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құрғақ печенье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және вафли қабықтары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нан, кесіп қуырылған нан және ұқсас қуырылған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Көкөністердің, жемістердің, жаңғақтардың немесе өсімдіктердің өзге де бөліктерінен өңделген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 жемістер, жаңғақтар және сірке суы немесе сірке қышқылы қосылып әзірленген немесе консервіленген басқа да өсімдіктердің жеуге болатын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қиярлар мен корнишондар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Сірке суы немесе сірке қышқылы қосылмай әзірленген немесе консервіленген қызанақтар: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немесе кесіліп бөлінген қызанақтар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11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Сірке суы немесе сірке қышқылы қосылмай әзірленген немесе консервіленген саңырауқұлақтар мен трюфельдер: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Agaricus тектес саңырауқұлақтар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12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Сірке суы немесе сірке қышқылы қосылмай дайындалған немесе консервіленген, мұздатылған, 2006-тауарлық позициясындағы өнімдерден өзге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көкөністер мен көкөніс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1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Сірке суы немесе сірке қышқылы қосылмай дайындалған немесе консервіленген, мұздатылмаған, 2006-тауарлық позициясындағы өнімдерден басқа өзге де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гомогенделген көкөністер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(Рisum sativum)</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лобия (Vigna sрр., Рhaseolus sрр.):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лобия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спаржа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зәйтүн жемісі, немесе зәйтүн ағашы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жүгерісі (Zea mays var. saccharata)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көкөністер мен көкөніс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 сабақтары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7-топты қоспағанда, СС</w:t>
            </w:r>
          </w:p>
        </w:tc>
      </w:tr>
      <w:tr>
        <w:trPr>
          <w:trHeight w:val="13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қосып консервіленген (қант шәрбаты сіңіп, жылтыраған немесе қант басып кеткен) көкөністер, жеміс-жидектер, жидектердің қабықтары немесе өсімдіктердің өзге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Джемдер, жеміс тәтті тамағы, мармеладтар, жеміс– жидек немесе жаңғақ езбесі, жылытып өңдеу, оның ішінде қант қосып немесе тәттілеуіш заттар қосу жолымен алынған жеміс– жидек немесе жаңғақ пастасы: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гомогенделген дайын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жидектер, жаңғақтар және өсімдіктердің өзге де жолдарымен әзірленген немесе консервіленген, құрамында қант қоспалары немесе басқа да тәттілендіргіш заттар немесе спирт бар немесе жоқ, өзге де жеуге жарайтын бөліктері, басқа жерде аталмаған немесе енгізілмеген: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жаңғақтар, жер жаңғақтар және өзара араласқан немесе араласпаған өзге де тұқым дәндері: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жержаңғақ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қоспаларды қоса,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шие мен қара шие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 нектаринды қоса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бүлдірген және құлпынай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қоспаларды қоса алғанда, 2008 19-қосалқы позициясындағы қоспалардан өзге,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пальма жүрекшесі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 (Vaccinium macrocarpon, Vaccinium oxycoccos, Vaccinium vitis– idaea)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8-топты қоспағанда, СС</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шырындары (жүзім ашытқысын қоса) және ашытылмаған және құрамында қосымша спирті жоқ, қант қосылған немесе қант қосылмаған немесе өзге тәттілендіргіш заттар қосылмаған көкөніс шырындары: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 шырыны: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мұздатылмаған, Брикс санымен 20-дан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грейпфрут шырыны (помелло шырынын қосқанда):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Брикс санымен 20-дан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цитрустардың шырындары: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Брикс санымен 20-дан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 шырыны: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Брикс санымен 20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шырыны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шырыны (жүзім ашытқысын қоса):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Брикс санымен 30-дан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 шырыны: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Брикс санымен 20-дан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көкөністердің немесе жеміс– жидектерің шырындары: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мүкжидек (Vaccinium macrocarpon, Vaccinium oxycoccos, Vaccinium vitis– idea)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шырындардың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тағам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 шай немесе мате сірінділері, эссенциялары және концентраттары, және олардың негізіндегі немесе кофе, шай немесе мате негізіндегі дайын өнімдер немесе парагвай шайы; қуырылған цикорий және өзге де қуырылған кофе алмастырғыштары және олардан алынатын сірінділер, эссенциялар және концентраттар: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кофенің сірінділері, эссенциялары және концентраттары және осы сірінділер, эссенциялар немесе концентраттар негізіндегі немесе кофе негізіндегі дайын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сірінділер, эссенциялар және концентраттар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сірінділер, эссенциялар немесе концентраттар негізіндегі немесе кофе негізіндегі дайын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шайдың немесе матенің немесе парагвай шайының сірінділері, эссенциялары және концентраттары, және солардың негізіндегі немесе шай немесе мате немесе парагвай шайы негізіндегі дайын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цикорий және өзге де қуырылған кофе алмастырғыштар және солардан жасалған сірінділер, эссенциялар және концентраттар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Ашытқылар (белсенді немесе белсенді емес); өзге де жансыз бір клеткалы микроағзалар (3002 тауарлық позициясындағы вакцинадан басқа); дайын наубайханалық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ашытқылар: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 ашытқылар; өзге де жансыз бір клеткалы микроағзалар: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наубайханалық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Тұздық дайындауға арналған өнімдер және дайын тұздықтар; дәмдеуіш қосындылар және аралас дәмдеуіштер; қыша ұнтағы және дайын қыша: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тұздығы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 кетчубі және өзге қызанақ тұздықтары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ұнтағы және дайын қыша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және әзірлеу үшін дайындалған сорпалар мен сорпалар; гомогендендірілген құрамды дайын тағамдық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және әзірлеу үшін дайындалған сорпалар мен сорпалар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гомогендендірілген құрамды дайын тағамдық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Балмұздақ және құрамында какао бар немесе какао жоқ өзге тағамдық мұз түрлері: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тағамдық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 концентраттар және текстураланған ақуызды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4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Алкогольді және алкогольсіз сусындар мен сірке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Сулар, табиғи немесе жасанды минералды, газды, қант немесе өзге де тәттілендіретін немесе дәмді хош иісті заттар қосылған суларды қоса алғанда; мұз бен қар: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газдалған сулар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7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 және газды, қант немесе өзге де тәттілендіргіш заттар қосылған суларды немесе дәмді хош шел заттарды қоса алғанда, сулар 2009-тауарлық позициясындағы жидек немесе көкөніс шырындарынан өзге, өзге де алкогольсіз сусындар: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 минералды және газды, қант немесе өзге де тәттілендірілгіш заттар қосылған суларды немесе дәмді хош иісті заттарды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Ашытылған сыра: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сыра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жүзім шарабы, күшейтілгенді қоса алғанда; 2009-тауарлық позициясында көрсетілгеннен басқа сығынды жүзім шырыны: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шараптар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шараптар; жүзім шырыны, ашытылмаған немесе спирт қосу арқылы тоқтатылған: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2 л немесе кем ыдыста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жүзім шырындары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Вермуттар және өсімдік немесе хош иісті заттар қосылған, өзге жүзімді табиғи шараптар: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2 л немесе кем ыдыста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ашытылған сусындар (мысалы, сидр, перри, немесе алмұрт сидр, бал сусыны); ашытылған сусындар қоспалары және ашытылған сусындар мен алкогольсіз сусындар қоспалары, басқа жерде аты аталмаған немесе енгізілмеген: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кемінде 80 көл. %-дан спирт бар денатуратталмаған этил спирті денатуратталған, кез келген концентрациядағы этил спирті және өзге де 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80 көл.% немесе одан көп спирт бар денатуратталған этил спирті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концентрациядағы денатуратталған этил спирті және өзге де 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Көлемді 80 көл. %-дан кем спирт концентрациясы бар денатуратталмаған этил спирті; спирттік тұнбалары, ликерлер және өзге де спирт ішімдіктер: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шарабын тазалау немесе жүзімді сығу нәтижесінде алынған спирт тұнбалар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виски</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 және қант қамысынан ашытылған өнімдерді дистилдеу нәтижесінде алынған өзге спирт тұндырмалары: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джин және арша тұнбасы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Сірке қышқылынан алынған сірке және оның алмастырғыштары: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өнеркәсiбiнiң қалдықтары мен шығарындылары; малға арналған дайын жемшөп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Майда және ірі тартылған ұн және тамаққа пайдалану үшін жарамайтын, еттен немесе ішек-қарын, өкпе-бауырлардан, балықтан немесе шаян тектестерден, ұлулардан немесе өзге де су омыртқасыздарынан жасалған түйірлер; шұжықтар: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және еттен немесе ішек-қарыннан жасалған түйіршіктер; шұжықтар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және балықтан немесе шаянтәріздестерден, ұлулардан немесе өзге де су омыртқасыздарынан жасалатын түйіршіктер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Түйіршіктелмеген немесе түйіршіктелген кебектер, жармалар, жарма ұндар және дақылдар дәндерін немесе бұршақ дақылдарын елеуден, тартудан немесе өзге де тәсілдермен өңдеуден алынған өзге де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жүгерінің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дақылдар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дақылдар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Крахмалды өңдеуден қалған қалдықтар және ұқсас қалдықтар, түйіршіктелмеген немесе түйіршіктелген қызылша, жом, багасса, немесе қант қамысының жомы, және өзге де қант, өңдеуден қалған қалдықтар, шарап және сыра қайнатудан немесе арап-шарап қайнатудан қалған өзге де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өңдеуден қалған қалдықтар және ұқсас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сіріндісі, багасса, немесе қант құрағының сіріндісі, және өзге де қант өңдеуден қалған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төп және сыра қайнатудан немесе арақ-шарап қайнатудан қалған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Күнжара және тартылмаған немесе тартылған, түйіршіктелмеген немесе түйіршіктелген қытай бұрышы майынан өңделіп алынған басқа да қатты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Күнжара және тартылмаған немесе тартылған, түйіршіктелген немесе түйіршіктелмеген жержаңғақ майынан өңделіп алынған өзге де қатты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Күнжара және тартылмаған немесе тартылған, түйіршіктелген немесе түйіршіктелмеген, 2304 немесе 2305-тауарлық позициясындағы қалдықтардан өзге, өсімдік тоң майларынан немесе майларынан өңделіп алынған басқа да қатты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тұқымынан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тұқымынан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 немесе кольза тұқымынан: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эрук қышқылы төмен рапс, немесе кольза тұқымынан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жаңғағынан немесе копрдан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пальма жаңғағының жеміс серігінен немесе өзегінен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Шарап тұнбасы; шарап тасы: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2308 00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Түйіршіктелмеген немесе түйіршіктелген, малдарды азықтандыру үшін пайдаланылатын, басқа жерде аталмаған немесе енгізілмеген өсімдіктен алынатын өнімдер және өсімдік қалдықтары, өсімдіктің қалдықтары және жанама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Жануарларды азықтандыру үшін пайдаланылатын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оралып салынған иттерге немесе мысықтарға арналған азық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VAC 50%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мен өнеркәсіптік темекі алмастырғыштар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шикізаты; темекі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өзегінен бөлінбеген темекі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өзегінен жартылай немесе толық бөлінген темекі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Сигарлар, ұштары кесілген сигарлар, сигариллалар мен темекіден немесе оларды алмастырғыштардан жасалған сигареттер: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сигарлар, құрамында темекі бар, ұштары кесілген сигарлар және сигариллалар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темекі бар сигареттер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жолмен дайындалған өзге де темекі мен өнеркәсіптік темекі алмастырғыштар; "гомогендендірілген" немесе "қалпына келтірілген" темекі; темекіден алынған сірінділер мен эссенциялары: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кез келген пропорцияда темекі алмастырғыштары бар немесе жоқ шегуге арналған темекі: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топтың-қосалқы позициясына 1-ескертпеде көрсетілген кальянға арналған темекі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"гомогендендірілген" немесе "қалпына келтірілген" темекі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Тұз; күкiрт; топырақ пен тас; сылау материалдары, әктас және цемент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Күйдірілмеген пирит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Сублимацияланған, қоршалған және коллоидтық күкірттен өзге, барлық түрдегі күкірт: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графит: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немесе қабыршық түрдегі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Боялған немесе боялмаған, 26-топтағы металды құмдардан өзге барлық түрдегі табиғи құмдар: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құмы және кварц құмы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Кварц (табиғи құмнан басқа); ірі ұсатылған немесе ұсатылмаған, араланған немесе араланбаған, немесе блоктарға немесе тік бұрышты нысандағы тақталарға төртбұрыштыны қоса алғанда) басқа тәсілмен бөлінген кварцит: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Кальцийлендірілген немесе кальцийлендірілмеген каолин және өзге де каолинді балшық: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балшықтар (6806-тауарлық позициясындағы қопсығышталған балшықтарды қоспағанда), андалузит, кианит, силлиманит, кальцийлендірілген немесе кальцийлендірілмеген балшықтар; муллит; шамот немесе динас топырағы: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оттөзімді балшық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балшық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андалузит, кианит және силлиманит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муллит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шамот немесе динас топырағы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2509 00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кальций фосфаты, табиғи алюминий– кальций фосфаты және фосфат боры: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барий сульфаты (барит); кальцийлендірілген немесе кальцийлендірілмеген 2816-тауарлық позициясындағы барий оксидінен өзге, табиғи барий карбонаты (ветирит):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барий сульфаты (барит)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барий карбонаты (витерит)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2512 00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Кремний инфузорлық топырағы (мысалы, кизельгур, трепел және деатомит) және кальцийлендірілген немесе кальцийлендірілмеген, үлес салмағы 1 немесе одан аз ұқсас кремний топырағы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Кеуектас; зімпара; жылумен өңделген немесе өңделмеген табиғи корунд және өзге де табиғи абразивті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зімпара, табиғи корунд, табиғи гранат және өзге де табиғи абразивті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4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2514 00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ұсатылған немесе ұсатылмаған, араланған немесе араланбаған блоктарға немесе тік бұрышты нысандағы тақталарға (төрт бұрыштыны қоса алғанда) басқа тәсілмен бөлінген тақтатас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9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Ескерткіштер немесе құрылыс үшін үлес салмағы 2,5 немесе одан да көп мәрмәр, жарлауық, немесе әк таутезегі, экаусин және өзге де әктер, және блоктарға немесе тік бұрышты нысандағы тақталарға (төрт бұрыштыны қоса алғанда) басқа тәсілмен бөлінген алебастр: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немесе жарлауық: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ірі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араланған немесе блоктарға немесе тік бұрышты нысандағы тақталарға (төртбұрыштыны қоса алғанда) басқа тәсілмен бөлінген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ескерткiштер немесе құрылыс үшiн тағы өзге экауссин мен әк тастар; алебастр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Өзгедей ірі ұсақталған немесе ұсақталмаған, араланған немесе араланбаған, немесе блоктарға немесе тік бұрышты нысандағы тақталарға (төртбұрыштыны қоса алғанда) басқа тәсілмен бөлінген ескерткіштер немесе құрылысқа арналған гранит, порфир, базальт, құмтас және тас: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ірі ұсақталған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араланған немесе блоктарға немесе тік бұрышты нысандағы тақталарға (төртбұрыштыны қоса алғанда) басқа тәсілмен бөлінген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ескерткіштер немесе құрылысқа арналған тас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2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Малтатас, гравий, қиыршықтас немесе әдетте бетон толтырғыш ретінде пайдаланылатын ұсақталған тас, шоссе жолдары немесе теміржол жолдары үшін арналған қабат немесе өзге де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дросстан немесе ұқсас өнеркәсіп калдықтарынан алынған макадам; гудрондалған макадам; жылудан өңделген немесе өңделмеген 2515 немесе 2516-тауарлық позициясындағы тастан алынған түйіршіктер, үгінді және ұнтақ: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малтатас, гравий, қиыршықтас немесе әдетте бетон толтырғыш ретінде пайдаланылатын ұсақталған тас, шоссе жолдары немесе темір жол жолдары үшін арналған қабат, немесе өзге де қабат, малтатас, сондай-ақ жылумен өңделген немесе өңделмеген қойтастар және кремень гравийі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10-қосалқы позициясындағы материалдар енгізілген немесе енгізілмеген материалдарды қамтитын қождан, дросстан немесе ұқсас өнеркәсіп қалдықтарынан алынған макадам;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гудранделген макадам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өңделген немесе өңделмеген 2515 немесе 2516-тауарлық позициясындағы тастан алынған түйіршіктер, үгінді және ұнтақ: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Кальцийлендірілген немесе кальцийлендірілмеген, күйежектелген немесе күйежектелмеген, ірі ұсақталған немесе араланған доломитті қоса алғанда, немесе басқа тәсілмен тік бұрышты (төрт бұрыштыны қоса алғанда) нысандағы блоктарға немесе тақталарға бөлінген доломит; доломитті нығыздаушы қоспа: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кальцийлендірілмеген немесе күйежектелмеген доломит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кальцийлендірілген немесе күйежектелген доломит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доломитті нығыздаушы қоспа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0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магний карбонат (магнезит); балқытылған магнезия; кесектендірудің алдында қосылатын, құрамында өзге оксидтің шағын мөлшері бар қайта күйдірілген магнезия (кесектендірілген); қоспаларымен немесе қоспаларсыз өзге де магний 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магний карбонаты (магнезит)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Керіш; ангидрит; боялмаған немесе боялған, құрамында шағын мөлшерде жеделдеткіштерді немесе алмастырғыштарды құрайтын немесе құрамайтын сылақ (күйдірілген гипсті немесе калций сульфатын білдіретін):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керіш; ангидрит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керішті сылақ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Әктасты жеңіл балқитын зат; әкті немесе цементті дайындау үшін пайдаланылатын әктас және өзге де әктасты тас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2825-тауарлық позициясында көрсетілген оксид және кальций гидроксидінен басқа, сөндірілмеген, сөндірілген және ылғалда қатаятын әк: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сөндірілмеген әк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сөндірілген әк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ылғалда қатаятын әк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Боялмаған немесе боялған, дайын немесе күйдірілген цемент тасы нысанында портландццемент, глиноземдік цемент, қож цемент, суперсульфатты цемент және ұқсас гидравликалық цементтер: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күйдірілген цемент тасы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боялған немесе боялмаған ақ цементі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глиноземді цемент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гидравликалық цемент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Асбест: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крокидолит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Слюда, оның ішінде қатпарланған; слюда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слюда және табақтарға немесе қабыршықтарға ыдыратылған слюда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ұнтағы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ұсақталған немесе ұсақталмаған, араланған немесе араланбаған немесе блоктарға немесе тік бұрышты нысандағы тақталарға (төртбұрыштыны қоса алғанда) басқа тәсілмен бөлінген табиғи стеатит; тальк: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ұсақталмаған және ұнтақталмаған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немесе ұнтақталған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2528 00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тұзсудан ерекшеленіп көрсетілген бораттардан өзге, табиғи бораттар және олардың концентраттары; құрғақ өнімді қайта есептегенде Н3ВО3 85 салм.%-дан астамды құрайтын табиғи бор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Дала шпаты; лейцит; нефелин және сиенит нефелині; балқынды шпаты: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шпаты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балқынды шпаты: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97 салм. %-дан немесе одан аз кальций фториді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97 салм. %-дан астам кальций фториді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лейцит; нефелин және сиенит нефелині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минералды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көбіктенбеген вермикулит, перлит және хлориттер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кизерит, эпсомит (табиғи магний сульфаты)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Рудалар; қож және күл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Күйдірілген пиритті қоса алғанда, кендер және темір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күйдірілген пириттен өзге, темір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агломерацияланбаған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күйдірілген пирит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Құрғақ өнімді қайта есептегенде құрамында салмағы 20%-дан немесе одан да көп марганец бар темір марганец кенін және концентраттарды қоса алғанда, марганец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2608 00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Уран немесе торий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торий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Молибден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Титан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Ниобий, тантал, ванадий немесе цирконий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Кендер және қымбат бағалы металдардың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кендер мен концентраттар: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 кендері мен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2618 00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металдарды өндіру кезінде алынатын, түйіршіктелген қож (қож құмы)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Қож, кілку (түйіршіктелген қождан өзге), отқабыршық және қара металдарды өндіруден қалған өзге де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күшәла, металдар және олардың қосылыстары бар күл және қалдықтар (қара металдарды өндіруден қалған қалдықтардан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негізінен мырыш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гартмырыш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негізінен қорғасын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этилденген бензин шламдары мен этилденген антидетонациондық қоспа шламдары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негізінен мыс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негізінен алюминий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күшәладі немесе төмендегі металдарды шығару үшін немесе олардың химиялық қосылыстарын өндіру үшін пайдаланылатын, құрамында күшәла, таллий бар немесе олардың қоспалары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сүрме, бериллий, кадмий, хром немесе олардың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балдырларынан алынатын күлді қоса алғанда (келп), қож және өзге де күл; қалалық шаруашылық қалдықтарын жандырудан қалған күл және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шаруашылық қалдықтарын жандырудан қалған күл және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отын, мұнай және олардан айырып алынатын өнімдер; битуминозды заттар; минералды балауыздар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 таскөмірден алынған кесекшелер, шекемтастар және тас көмірден алынған қатты отынның ұқсас түрлері: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түріндегі немесе шаңсыз түрдегі, бірақ агломерацияланбаған тас көмір: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көмір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өзге көмір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таскөмірден алынған кесекшелер, шекемтастар және тас көмірден алынған қатты отынның ұқсас түрлері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Гагаттан басқа, агломерацияланған немесе агломерацияланбаған лигнит, немесе құба көмір: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түріндегі немесе шаңсыз түрдегі, бірақ агломерацияланбаған лигнит, немесе құба көмір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агломерацияланған лигнит, немесе құба көмір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Агломерацияланған немесе агломерацияланбаған шымтезек (шымтезектің ұнтағын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4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Агломерацияланған немесе агломерацияланбаған кокс және тас көмірден, лигниттен немесе шымтезектен алынған жартылай кокс; реторттық көмір: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2705 00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газдары мен өзге де газ тәрізді көмірсутектерден өзге, таскөмірлі, сулы, генераторлық газ және ұқсас газдар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9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2706 00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"Қалпына келтірілген" шайырларды қоса алғанда, сусызданған немесе сусызданбаған, жартылай ректификацияланған немесе ректификацияланбаған таскөмірлі, құбакөмірлі, шымтезекті шайырлар және өзге де минералдық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Майлар және таскөмірді шайырлардың жоғарғы температурада айдалатын басқа да өнімдері; құрамдық бөлімдердің хош иісті салмағы хош иіссіз салмақтылардан асатын ұқсас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АSТМ D86 әдісі бойынша 65 көл. % немесе одан астамы 2500С температура кезінде айдалатын (шығындарды қоса алғанда) өзге де хош иісті көмірсутекті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креозот майлары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 шайырлардан немесе өзге де минералды шайырлардан алынған пек және пекті кокс: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пекті кокс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жыныстардан алынған шикі мұнай және шикі мұнай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6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Шикілерден басқа,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битуминоздық жыныстардан алынған, оның үстіне бұл мұнай өнімдері негізгі өнімдерді құрайтын өнімдер болып табылады; пайдаланылған мұнай өнімдері: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(шикілерден өзге)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 жыныстардан алынған, оның үстіне, пайдаланылған мұнай өнімдерін және құрамындағы биодизельдерді қоспағанда, олар негізгі өнімдерді құрайтын өнімдер болып табылады: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айдағыштар және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мұнай өнiмдерi қоспағанда басқа жерде аты аталмаған немесе енгізілмеген таушайырлы жыныс алған (iрiмшiктерден өзге) мұнай және мұнай өнiмдерi 70 салм.%-дан кем емес болатыны мұнайлар немесе таушайырлы жыныс алған мұнай өнiмдерi, және де бұл мұнай өнiмдерi негiзгi құрайтын дизель өнiмдермен болып табылады: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мұнай өнiмдерi: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полихлорбифенилдер, полихлортерфенилдер немесе полибромбифенилдер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газдары және өзге де газ тәрізді көмірсутектер: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пропилен, бутилен және бутадиен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газтәріздес күйдегі: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7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вазелині; боялған немесе боялмаған синтез нәтижесінде алынған, микрокристалданған парафин, мұнай балауызы, парафин гачі, озокерит, құба көмірлі балауыз, шымтезек балауызы, өзге де минералды балауыздар және ұқсас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вазелині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0,75 салм.%-дан кем майы бар парафин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50% </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 жыныстардан алынған мұнай коксы, мұнай битумы және мұнай және мұнай өнімдерін өңдеуден қалған өзге де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коксы: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кальцийлендірілмеген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кальцийлендірілген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Битуминозды жыныстардан алынған мұнай және мұнай өнімдерін өңдеуден қалған өзге де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50% </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битум және асфальт: битуминозды тақтатастар немесе тақтатас майы және битуминозды құмтастар; асфальтиттер және асфальтты жыныстар: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битуминоз тақтатастар немесе тақтатас майы және битуминозды құмтастар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немесе VAC 50% </w:t>
            </w:r>
          </w:p>
        </w:tc>
      </w:tr>
      <w:tr>
        <w:trPr>
          <w:trHeight w:val="19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асфальттардың,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мастиктар, жолды төсеуге арналған асфальт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7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емес химия өнімдері; органикалық емес немесе органикалық бағалы металдардың, жерде сирек кездесетін металдардың, радиоактивтік элементтердің немесе изотоптардың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Фтор, хлор, бром және йод: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бром: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Сублимирленген немесе тұндырылған күкірт; коллоидты күкірт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Көміртек (күйелер және көміртектің басқа жерде аталмаған немесе енгізілмеген өзге нысандары)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Сутек, инертті газдар және өзге металл еместер: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инертті газдар: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теллур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 құрайтын салмағы 99,99%-дан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Сілтілік немесе сілтілік-жер металдары; сирек кездесетін металдар, таза, қоспа және қорытпа түрдегі скандий мен иттрий, сынап: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сілтілік және сілтілік-жер металдары: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металдар, таза, қоспа және қорытпа түрдегі скандий мен иттрий: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Сутек хлориді (тұз қышқылы); хлорсульфондық қышқыл: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хлориді (тұз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сульфонды қышқыл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 қышқылы; олеум: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2808 00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 қышқылы; сульфоазот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Дифосфор пентаоксиді; фосфор қышқылы; белгілі немесе белгісіз химиялық құрамның полифосфорлық қышқылдары: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дифосфор пентаоксиді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қышқылы және полифосфор қышқылы</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 оксиді; бор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органикалық емес қышқылдар және металл еместердің өзге органикалық емес оттегімен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органикалық емес қышқылдар: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фториді (балқытылған қышқыл)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еместердің органикалық емес оттекпен өзге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диоксиді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Галогенидтер және металл еместердің галогенид 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және хлорид 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еместердің сульфидтері; фосфордың техникалық трисульфиді: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көміртектің дисульфиді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Сусыз немесе су ерітіндісіндегі аммиак: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 аммиак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ерітіндісіндегі аммиак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Натрий гидроксиді (ойып түсетін өткір сода); калий гидроксиді (күйдіргіш калий); натрий немесе калий пероксиді: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гидроксиді (ойып түсетін өткір сода):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түрдегі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ерітіндісінде (натрий сілтісі немесе сұйық сода)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гидроксиді (күйдіргіш калий)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немесе калий пероксиді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Магний гидроксиді және пероксиді; стронцийдің немесе барийдің оксидтері, гидроксидтері және пероксидтері: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гидроксиді және пероксиді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стронцийдің немесе барийдің оксидтері, гидроксидтері және пероксидтері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2817 00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 оксиді; мырыш пероксиді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немесе белгісіз химиялық құрамның жасанды корунды; алюминий оксиді; алюминий гидроксиді: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немесе белгісіз химиялық құрамның жасанды корунды: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корундтан ерекшеленетін алюминий 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гидроксиді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 оксидтері мен гидроксидтері: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диоксиді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4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Темірдің оксидтері мен гидроксидтері; Fе203 қайта есептегенде құрамында салмағы 70% немесе одан артық болатын химиялық байланыстырылған темірі бар минералды бояғыштар: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оксидтері мен гидроксидтері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минеральды бояғыштар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2822 00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Кобальттың оксидтері мен гидроксидтер кобальттың техникалық 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Титанның 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Қорғасынның оксидтері; қорғасын жосасы (қызыл және қызғылт сары):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монооксиді (қорғасын тотығы, массикот)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Гидразин мен гидроксиламин және олардың бейорганикалық тұздары; өзге органикалық емес негіздер; металдардың өзге оксидтері, гидроксидтері және пероксидтері: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мен гидроксиламин және олардың органикалық емес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литийдің оксиді мен гидроксидтері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ванадийдің оксидтері мен гидроксидтері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никельдің оксидтері мен гидроксидтері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мыстың оксидтері мен гидроксидтері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германийдің оксидтері және цирконийдің диоксидтері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молибденнің оксидтері мен гидроксидтері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 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Фторидтер; фторосиликатгар, фторалюминатгар және фтордың өзге кешенді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фтоpидтер: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гексафтороалюминаты (синтетикалық криолит)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Хлоридтер, хлорид оксидтері және хлорид гидроксидтері бромидтер және бромид оксидтері йодидтер және йодид оксидтері: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хлориді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хлориді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хлоридтері: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2827 35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оксидтер және хлорид гидроксидтер: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бромидтер және бромид оксидтер: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немесе калий бромидтері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йодидтар және йодид оксидтер гипохлориттер; кальцийдің техникалық гипохлориті; гипобромиттер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Гипохлориттер, кальцийдің техникалық гипохлориті, хлориттер, гипобромиттер: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 техникалық гипохлориті және кальцийдің өзге гипохлориттері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Хлораттар және перхлораттар; броматтар және перброматтар; йодаттар және перйодаттар: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хлоpаттар: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Сульфидтер; белгілі және белгісіз химиялық кұрамның полисульфиді: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Дитиониттар және сульфоксилаттары: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Сульфиттер; тиосульфаттар: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сульфиттері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сульфиттер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тиосульфаттар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Сульфаттар; ашудастар; пероксосульфаттар (персульфаттар):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сульфаттар: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2833 27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ашудастар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пероксосульфаттар (персульфаттар)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Нитриттер; нитраттар: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Фосфинаттар (гипофосфиттер), фосфонаттар (фосфиттер және фосфаттар; белгілі немесе белгісіз химиялық құрамның полифосфаттары: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фосфинаттар (гипофосфиттер) және фосфонаттар (фосфиттер)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немесе динатpийдің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2835 25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 сутекфосфатының (дикальций фосфаты)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кальций фосфаттары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трифосфаты (натрий триполифосфаты)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Карбонаттар; пероксокарбонаттар (перкарбонаттар); құрамында аммоний карбонаты бар техникалық аммоний карбонаты: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карбонаты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сутек каpбонаты (натрий бикарбонаты)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карбонаттары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карбонаты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карбонаты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карбонаты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Цианидтер, оксид цианиді кешенді цианидтер: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цианидтер және оксид цианиді: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цианидтер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Силикаттар; сілтілік техникалық металдардың силикаттары: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метасиликаттары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Бораттар, пероксобораттар (пербораттар):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динатрийдің тетрабораты (тазартылған бура):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бораттар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пероксобораттар (пербораты)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Оксометалдық және пероксометалдық қышқылдардың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натримй дихроматы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хроматтар және дихроматтар; пероксохроматтар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манганиттер, манганаттар және перманганаттар: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пеpманганаты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емес қышқылдардың немесе пероксоқышқылдардың тұздары (белгілі немесе белгісіз химиялық құрамдағы алюмосиликаттарды қосқанда), азидтерден өзге,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немесе белгісіз химиялық құрамдағы алюмосиликаттарды қрсқанда, қосарлы немесе кешенді силикаттар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4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Коллоидты жай– күйдегі қымбат металдар; белгілі немесе белгісіз химиялық құрамдағы органикалық емес немесе органикалық қымбат металдардың қосылыстары; қымбат металдардың амальгамалары: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коллоидты жай–күйдегі қымбат металдар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нитраты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қосылыстар;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4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радиоактивті элементтер мен радиоактивті изотоптар (бөлінетін немесе туындайтын химиялық элементтер мен изотоптарды қоса алғанда) және олардың қосылыстары; осы өнімдер бар қоспалар мен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 және оның қосылыстары; балқымалар, дисперсиялар (металл керамикасын қоса алғанда), құрамында табиғи уран және оның қосылыстары бар керамикалық өнімдер мен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235– пен байытылған уран және оның косылыстары; плутоний және оның қосылыстары; балқымалар, дисперсиялар (металл керамикасын қоса алғанда), уран– 235– пен байытылған, плутоний немесе осы өнімдердің қосылыстары бар керамикалық өнімдер мен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235– пен тапшыландырылған уран және оның қосылыстары; балқымалар, дисперсиялар (металл керамикасын қоса алғанда), уран– 235– пен тапшыландырылған, уран бар керамикалық өнімдер мен қоспалар, торий немесе осы өнімдердің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0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элементтер, изотоптар және 2844 10, 2844 20 немесе 2844 20-қосалқы позицияларда аталғандардан өзге қосылыстар; дисперсиялар (металл керамикасын қоса алғанда), осы элементтер бар керамикалық өнімдер мен қоспалар, изотоптар немесе қосылыстар; радиоактівтік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(сәулеленген) ядролық реакторлардың жылу бөлетін элементтері (твэлдер)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2844-тауарлық позициясының изотоптарынан басқа изотоптар; белгілі немесе белгісіз химиялық құрамдағы органикалық емес немесе органикалық осы изотоптардың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су (дейтерий 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Сирек кездесетін металдардың, иттрийдің немесе скандийдің органикалық емес немесе органикалық қосылыстары немесе осы металдардың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церийдің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Өзекпен қатайған немесе қатаймаған сутегі пероксиді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2848 00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Феррофосфорды қоспағанда, белгілі немесе белгісіз химиялық құрамдағы фосфидтер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немесе белгісіз химиялық құрамдағы карбидтер: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2849-тауарлық позициясының карбидтері болып табылатын қосылыстардан өзге, белгілі немесе белгісіз химиялық құрамдағы гидридтер, нитридтер, азидтер, силицидтер мен боридтер: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Сынаптың органикалық немесе органикалық емес қосылыстары, амальгамалардан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химиялық құрамға жататын: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емес өзге де қосылыстар (дистильденген немесе кондуктометриялық суды және осыған ұқсас таза суды қосқанда); сұйық ауа (инертті газдары кетірілген немесе кетірілмеген); қысылған ауа; қымбат металдар амальгамаларынан өзге, амальгамалар: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Органикалық химиялық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Ациклдік көмірсутектер: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қанықпаған: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пропен (пропилен)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бутен (бутилен) және оның изомерлері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 1,3– диен және изопрен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Циклдік көмірсутектер: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циклоалкандар, циклоалкендер және циклотерпендер: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ксилол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ксилол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ксилол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 изомерлерінің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Көмірсутектердің галогенденген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көмірсутектердің қаныққан хлорланған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хлорметан (метилхлорид) және хлорэтан (этилхлорид)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 (метиленхлорид)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 (трихлорметан)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төртхлорлы көміртек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2903 15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этилендихлорид (ISO) (1,2– дихлорэтан)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көмірсутектердің қанықпаған хлорланған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 (хлорэтилен)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қөмірсутектердің фторланған, бромдалған немесе йодталған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этилендибромид (ISO) (1,2– дибромэтан)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немесе одан көп галогендерден құралған ациклдік көмірсутектердің галогенденген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хлордифторметандар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2903 72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дихлортрифторэтандар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2903 73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дихлорфторэтандар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2903 74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хлордифторэтандар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2903 75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дихлорпентафторпропандар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бромхлордифторметан, бромтрифторметан және дибромтетрафторэтандар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фтор және хлормен пергалогенденген, өзге туындылар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2903 78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пергалогенденген өзге туындылар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циклоаокандық, циклоалкендік немесе циклотерпендік көмірсутектерінің галогенденген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 гексахлорциклогексан (ГХГ (ISO)), линдан (ISO, INN) қоса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2903 82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альдрин (ISO), хлордан (ISO) және гептахлор (ISO)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иістенген көміртектерінің галогенденген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 о– дихлорбензол жөне п– дихлорбензол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 (ISO) жөне ДДТ (ISO) (клофенотан (INN), 1,1,1– трихлор– 2,2– бис(п– хлорфенил)этан)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Көмірсутектердің сульфирленген, нитроленген немесе нитратталған туындылары, галогенденген немесе галогенденбеген: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сульфотоптардан тұратын туындылар, олардың тұздары және күрделі этил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нитро немесе тек нитрозотоптардан тұратын туындылар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Ациклдік спирттер және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қаныққан моноспирттер: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(метил спирті)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1– ол (пропил спирті) және пропан– 2– ол (изопропилдік спирт)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1– ол (н– бутилдік спирт)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бутанолдар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октанол (октил спирті) және оның изомерлері: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 1– ол (лаурилдік спирт), гексадекан– 1– ол (цетил спирті) және октадекан– 1– ол (стеарил спирті)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қанықпаған моноспирттер: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терпендік 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 (этандиол)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(пропан– 1,2– диол)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полиспирттер: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этил– 2– (гидроксиметил)пропан– 1,3– диол (триметилолпропан)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пентаэритрит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D–глюцит (сорбит)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2905 45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спирттердің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этхлорвинол (INN)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Циклдік спирттер және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циклоалкандық, циклоалкендік немесе циклге терпендік: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 метилциклогексанолдар және диметилциклогексанолдар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стериндер және инозиттер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спирті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Фенолдар; фенолоспирттер: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монофенолдар: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крезолдар және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октилфенол, нонилфенол және олардың изомерлері;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нафтолдар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полифенолдар; фенолоспирттер: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резорцин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гидрохинон (хинол)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 изопропилидендифенол (бисфенол А, дифенилолпропан)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Фенолдардың немесе фенолоспирттердің галогенденген, сульфирленген, нитроленген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галогентоптардан тұратын туындылар,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пентахлорфенол (ISO)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диносеб (ISO)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динитро– о– крезол (ДНОК (ISO))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9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Қарапайым эфирлер, эфирлі спирттер, эфирлі фенолдар, эфирлі спиртті фенолдар, спирттердің, қарапайым эфирлер мен кетондардың пероксидтері (белгілі немесе белгісіз химиялық құрамның) және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ациклдік эфирлер және олардың галогенденген, фульфирленген,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диэтил эфирі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4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циклоалкандық, циклоалкендік немесе циклотерпендік қарапайым эфирлер және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1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хош иісті эфирлер және олардың галогендер,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спирттері және олардын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 оксидиэтанол (диэтиленгликоль, дигликоль)</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немесе диэтиленгликольдің эфирлері, қарапайым монобутильділер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немесе диэтиленгликольдің эфирлері, қарапайым моноалкилділер,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1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эфирофенолдар, эфироспиртофенолдар және олардың галогенденген, сульфирленген, нитрленген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спиртердің, қарапайым эфирлер мен кетондардың пероксидтері және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Құрылымда үш мүшелік сақинасы бар эпоксидтер, эпоксиспирттер, эносифенолдар және эпоксиэфирлер,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оксиран (этиленоксид)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метилоксиран (пропиленоксид)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 2,3– эпоксипропан (эпихлоргидрин)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диэлдрин (ISO, INN)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2911 00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оттегін құрайтын функционалдық топтан тұратын немесе одан тұрмайтын ацетальдер мен жартылай ацетальдер,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Бзге оттегін құрайтын функционалдық топтан тұратын немесе одан тұрмайтын альдегидтер; альдегидтердің циклдік полимерлері; параформальдегид: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оттегін құрайтын функционалдық топтан тұрмайтын ациклдік альдегидтер: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метаналь (формальдегид)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этаналь (ацетальдегид)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оттегін құрайтын функционалдық топтан тұрмайтын альдегидтер: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альдегидоспирттер, қарапайым эфирлердің альдегидтері, басқа оттегін құрайтын функционалдық топтан тұратын альдегидофенолдар және альдегидтер: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 (4– гидрокси– 3– метоксибензальдегид)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этилванилин (3– этокси– 4– гидроксибензальдегид)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альдегидтердің цикдік полимерлері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параформальдегид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2913 00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2912-тауарлық позициясы қосылыстарының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оттегін құрайтын функционалдық топтан тұратын немесе тұрмайтын кетондар мен хинондар және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оттегін құрайтын функционалдық тотан тұрмайтын ациклдік кетондар: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бутанон (метилэтилкетон)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метилпентан– 2– он (метилизобутилкетон)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оттегін құрайтан функционалдық топтан тұрмайтын циклоалкандық, циклоалкендік немесе циклотерпендік кетондар: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 және метилциклогексанондар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ионондар және метилиондар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оттегін құрайтын функционалдық топтан тұрмайтын хош иісті кетондар: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фенилацетон (фенилпропан– 2– 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кетоноспирттер және кетоноальдегидтер: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оттегін құрайтын функционалдық топтан тұратын кетонофенолдар мен кетондар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антрахинон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галогенденген, сульфирленген, нитроленген немесе нитратталған туындылар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Ациклдік монокарбондық қаныққан қышқылдар және пероксиқышқылдар;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құрмысқа қышқылы, оның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қышқылының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 және оның тұздары; сірке андигриді: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андигриді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қышқылының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бутилацетат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диносеба (ISO) ацетат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ди– немесе трихлорсірке қышқылдары, олардың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қышқыл,оның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қышқылдар, валериан қышқылдары, олардың тұздары мен күрделі эфирлер: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пальмитин қышқылы, стеарин қышқылы, олардың тұздары мен курделі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22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Ациклдік монокарбондық қанықпаған қышқылдар, циклдік монокарбондық қышқылдар, олардың ангидридтері, галогенангидридтері, перексидтері және пероксиқышқылдар;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монокарбондық қанықпаған қышқылдар, олардың ангидридтері, галогенан– гидридтері, пероксидтері, пероксиқышқылдар және осы қоспалардың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қышқылының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 қышқылы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 қышқылының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2916 15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олеин, линол немесе линолен қышқылы, оладын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2916 16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бинапакрил (ISO)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циклоалкандық, циклоалкендік және циклотерпендік қышқылдар, олардың андигридтері, галогенан– гидридтері, пероксидтері, пероксиқышқылдары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монокарбондық қышқылдар, олардың ангидридтері галогенангидритері, перексидтері, пероксиқышқылдар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 қышқылы, оның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бензоил және бензоилхрорид пероксиді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2916 34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фенилсірке қышқылы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Поликарбон қышқылдары, олардың ангидридтері, галогенангидридтері, пероксидтері және пероксиқышқылдары;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поликарбон қышқылдары, олардың ангидридтері, галогенангидридтері, пероксидтері, пероксиқышқылдары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қымыздық қышқылы, оның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 қышқылы, оның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азелаин қышқылы және себацин қышқылы, олардың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малеин ангидриді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циклоалкандық, циклоалкендік немесе циклотерпендік поликарбон қышқылдары, олардың ангидридтері, галогенангидридтері, пероксидтері, пероксиқышқылдары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поликарбон қышқылдары, олардың ангидридтері, гелогенангидридтері, пероксидтері, пероксиқышқылдары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диоктилортофталаттар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динонил– немесе дидецилортофталаттар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ортафтелдік қышқылдың эфирлері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2917 35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фтале ангидриді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2917 36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диметилтерефталат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20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оттегін құрайтын функционалдық топтан тұратын карбон қышқылдары, олардың ангидридтері, галогенангидридтері, пероксидтері және пероксиқышқылдары;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 тобынан тұратын, бірақ басқа оттегін құрайтын функционалдық топтан тұрмайтын карбон қышқылдары, олардың ангидридтері, галоген– ангидридтері, пероксидтері пероксиқышқылдары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 оның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қышқылының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2918 15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қышқылының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2918 16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 қышқылы, оның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хлорбензилат (ISO)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фенолдық топтан тұратын, бірақ басқа оттегін құрайтын функционалдық топтан тұрмайтын карбон қышқылдары, олардың ангидридтері, галоген– ангидридтері, пероксидтері, пероксиқышқылдары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 ацетилсалицил қышқылы, оның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қышқылының өзге күрделі эфирлері және олардын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альдегидтік немесе кетондық топтан тұратын, бірақ басқа оттегін құрайтын функционалдық топтан тұрмайтын карбон қышқылдары, олардын ангидридтері, галогенангидридтері, пероксидтері, пероксиқышқылдары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Т (ISO) (2,4,5– трихлорфеноксисірке қышқылы), оның тұздары,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Фосфор қышқылының күрделі эфирлері, лактофосфаттарды қоса алғанда,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трис(2,3– дибромпропил)фосфат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еместердің өзге органикалық емес қышқылдарының күрделі эфирлері (галоген– сутектерінің күрделі эфирлерінен өзге) және олардың тұздары; олардың галогенденген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тиофосфор эфирлері (фосфоротиоаттар) мен олардың тұздары; олардың галогенденген, сульфирленген, нитроленген немесе нитратталған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паратион (ISO) және паратионметил (ISO) (метилпаратион)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Аминдік функционалдық топпен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моноаминдер мен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 ди– или триметиламин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полиаминдер мен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немесе циклоалкандық, циклоалкендік немесе циклотерпендік полиаминдер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моноаминдер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 туындылары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толуидиндер және оның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дифениламин және оның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нафтиламин (a– нафтиламин), 2– нафтиламин (b– нафтиламин)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2921 46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полиаминдер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м–, п– фенилендиамин, диаминотолуолдар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Оттегін құрайтын функционалдық топты қамтитын аминоқосылыстар: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оттегін құрайтын функционалдық топтардың бірден артық типінен тұратын қосылыстардан өзге, аминоспирттер; олардың қарапайым және күрделі эфирлері,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моноэтаноламин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диэтаноламин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триэтаноламин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 (INN)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оттегін құрайтын функционалдық топтардың бірден артық типінен тұратын қосылыстардан өзге, аминонафтолдар мен өзге де аминофенолдар; олардың қарапайым және күрделі эфирлері,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аминогидроксинафталин– сульфқышқылдар және олардың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оттегін құрайтын функционалдық топтардың бірден артық типінен тұратын қосылыстардан өзге, аминоальдегидтер, аминокетондар және аминохинондар;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амфепрамон (INN), метадон (INN) және норметадон (INN); осы қоспалардың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оттегін құрайтын функционалдық топтардың бірден артық типінен тұратын қосылыстардан өзге, аминоқышқылдар және олардың қүрделі эфирлері;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және оның күрделі эфирлері;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 қышқылы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антранил қышқылы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 (INN)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аминоспиртофенолдар, аминоқышқылфенолдар және оттегін құрайтын функционалдық топтардан тұратын өзге аминоқосылыстар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1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Төртінші сатылық аммоний негізінің тұздары мен гидроксидтері; белгілі немесе белгісіз химиялық құрамның өзге лецитиндері мен фосфоаминолипидтері: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лецитиндер және өзге фосфоаминолипидтер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карбоксамид тобынан тұратын қосылыстар; функционалдық амид тобынан тұратын көмір қышқылының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ациклдік амидтер (ациклдік карбонаттарды қоса алғанда)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мепробамат (INN)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фторацетамид (ISO), монокротофос (ISO) және фосфамидон (ISO)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циклдік амидтер (циклдік карбонаттарды қоса алғанда)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уреиндер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ацетамидобензой қышқылы (N– ацетилантранил қышқылы)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этинамат (INN)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карбоксимидтік топтан тұратын (сахаринді мен оның тұздарын қоса алғанда), және функционалдық иминдік топтан тұратын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имидтер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глутетимид (INN)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иминдер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хлордимеформ (ISO)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нитриль тобынан тұратын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цианогуанидин (дициандиамид)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фенпропорекс (INN) және оның тұздары; метадон (INN) – аралық өнім (4– циано– 2– диметиламино– 4,4– дифенилбутан)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2927 00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Диазо–, азо– немесе азоксиқосылыстары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2928 00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Гидразиннің немесе гидроксиламиннің органикалық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азот құрайтын функционалдық топтары бар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изоцианаттар: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органикалық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тиокарбаматтар және дитиокарбаматтар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тиурам моно–, ди– немесе тетрасульфидтер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метионин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каптафол (ISO) және метамидофос (ISO)</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органикалық– органикалық емес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тетраметилқорғасын және тетраэтилқорғасын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 қосылыстары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оттегінің гетероатомынан (дарынан) тұратын гетероциклдік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құрылымында қоюландырылмаған фуран сақинасы бар қосылыстар (сутектендірілген немесе сутектендірілмеген):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2-фуральдегид (фурфурол)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және тетрагидрофурфурил спирттері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изосафрол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 бензодиоксол– 5– ил)пропан– 2– 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пиперональ</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сафрол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2932 95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тетрагидроканнабинолдар (барлық изомерлер)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азоттың гетероатомынан (гетероатомдарынан) тұратын гетероциклдік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қоюландырылмаған пиразоль сақинасы бар қосылыстар (сутектендірілген немесе сутектендірілмеген)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феназон (антипирин) және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құрылымында қоюландырылмаған имидазоль сақинасы бар қосылыстар (сутектендірілген немесе сутектендірілмеген):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гидантоин және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қоюландырылмаған пирин сақинасы бар қосылыстар (сутектендірілген немесе сутектендірілмеген):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аралық А өнімі, фенциклидин (INN) (PCP), феноперидин (INN), пипрадрол (INN), пиритрамид (INN), пропирам (INN) және тримеперидин (INN);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4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құрылымында, одан әрі қоюландырусыз, хинолиндік немесе изохилиндік сақиналық жүйесі (сутектендірілген немесе сутектендірілмеген) бар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 (INN)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құрылымында пиримидин сақинасы (сутектендірілген немесе сутектендірілмеген) немесе пиперизин сақинасы бар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малонилнесепнәр (барбитуралық қышқыл)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және винилбитал (INN); және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малонил несепнәрдің (барбитур қышқылының) өзге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2933 55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лопразолам (INN), меклоквалон (INN), метаквалон (INN) және зипепрол (INN);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құрылымында қоюландырылмаған тиазин сақинасы бар (сутектендірілген немесе сутектендірілмеген)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2933 71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гексанлактам (e– капролактам)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2933 72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клобазам (INN) және метиприлон (INN)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2933 79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лактамдар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және триазолам (INN);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немесе белгісіз химиялық құрамның нуклеинді қышқылдары және олардың тұздары; өзге гетероциклдік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құрылымында қоюландырылмаған триазол сақинасы бар (сутектендірілген немесе сутектендірілмеген)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құрылымында, одан әрі қоюландырусыз, бензотиазол сақиналық жүйесі бар (сутектендірілген немесе сутектендірілмеген)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құрылымында, одан әрі қоюландырусыз, фенотиазин сақиналық жүйесі бар (сутектендірілген немесе сутектендірілмеген) бар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Сульфонамидтер: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Провитаминдер және витаминдер, табиғи немесе синтезделген (табиғи концентраттарды қоса алғанда), негізінен витамин ретінде қолданылатын олардың туындылары және осы қосылыстардың қоспалары, оның ішінде кез келген ерітіндідегі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 және олардың таза түрдегі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витаминдері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B1витамині және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B2витамині және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немесе DL пантотен қышқылы (B3 немесе B5 витамині),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2936 25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B6 витамині және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2936 26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B12 витамині және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витамині және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2936 28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витамині және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витаминдер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концетраттарды қоса алғанда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7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немесе синтезделген гормондар, простагландиндер, тромбоксандар және лейкотриендер; олардың туындылары және тізбелік түрлендірілген полепиптидтерді қосатын, негізінен гормон ретінде қолданылатын құрылымдық үйлестіктер: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полипелтидтік гормондар, ақуызды гормондар және гликопротейндік гормондар, олардың туындылары және құрылымдық үйлестіктері: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соматотропин, оның туындылары мен құрылымдық аналогтары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стероидные гормоны, туындылары мен құрылымдық үйлестіктері: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кортизон, гидрокортизон, преднизон (дегидрокортизон) және преднизолон (дегидрогидрокортизон)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кортикостероидтік гормондардың галогенденген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эстрогендер және прогестиндер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простагландиндер, тромбоксандар және лейкотриендер, олардың туындылары мен құрылымдық үйлестіктері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немесе синтезделген гликозидтер, олардың тұздары, қарапайым және күрделі эфирлері мен өзге де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рутозид (рутин) және оның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Өсімдіктерден алынатын табиғи немесе синтезделген алколоидтер, олардың тұздары, қарапайым және күрделі эфирлері мен өзге де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 алколоидтері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көкнәр шиінен алынған концетраттар;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 ағашының қабығынан бөлініп шығарылған алколоидтер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эфедриндер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псевдоэфедрин (INN)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 (INN)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норэфедрин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теофиллин мен аминофиллин (теофиллинэтилендиамин)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фенетиллин (INN)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қастауышының алколоидтері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эргометрин (INN)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эрготамин (INN)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2939 63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лизергин қышқылы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 экгонин, левометамфетамин, метамфетамин (INN), рацемат метамфетамина; тұздар, күрделі эфирлер және олардың өзге де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2939 99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20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2940 00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Сахароза, лактоза, мальтозалар, глюкозалар және фруктозаларды қоспағанда, химиялық жағынан таза қанттар; қанттың қарапайым эфирлері, қанттардың ацетальдері және қанттардың күрделі эфирлері, олардың тұздары, бұған 2937, 2938 немесе 2939 тауарлық позициясының өнімдері қосылмайды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пеницилан қышқылының құрылымынан тұратын пеницилиндер және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стрептомициндер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тетрациклиндер және олардың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 және оның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 және оның туындылары; осы қосылыстардың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2942 00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органикалық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Фармацевтикалық өнім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Органотерапияға арналған, кептірілген, ұнтақ болып ұсақталған немесе ұсақталмаған бездер мен өзге органдар; органотерапияға арналған бездердің немесе өзге органдардың немесе олардың секреттерінің сығындылары; гепарин және оның тұздары; басқа жерде аталмаған немесе енгізілмеген терапевтік немесе алдын алу мақсаттарына арналған адамнан немесе жануарлардан алынған өзге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бездердің немесе өзге органдардың немесе олардың секреттерінің сығындылары: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терапевтік, алдын алу немесе диагностикалық мақсаттарда пайдалану үшін дайындалған адам қаны, жануарлар қаны; иммундық қан сарысуы және қанның өзге фракциялары, түрлендірілген және түрлендірілмеген иммунологиялық өнімдер, оның ішінде биотехнология әдістерімен алынған өнімдер: вакциналар, токсиндер, микроорганизмдер себінділері (ашытқылардан өзге) және ұқсас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 қан сарысуы және қанның өзге фракциялары, түрлендірілген және түлендірілмеген иммунологиялық өнімдер, оның ішінде биотехнология әдістерімен алынған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арналған вакциналар: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вакциналар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Терапевтік немесе алдын алу мақсаттарына пайдалануға арналған, бірақ мөлшерленген дәрілік нысандар түрінде немесе бөлшек сауда үшін өлшеніп оралмаған, екі немесе одан көп құрамдас бөліктерден құралған дәрілік заттар (3002, 3005 немесе 3006-тауарлық позицияларынан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пенициллан кышқылының құрылымынан тұратын, немесе стрептомицин не олардың туындылары бар, пенициллиндер немесе олардың туындыларын қамтитын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антибиотиктерді қамтитын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антибиотиктер жоқ, 2937-тауарлық позициясының гормондарын немесе өзге қосылыстарын қамтитын: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инсулинді қамтитын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алколоидтерді немесе олардың туындыларын қамтитын, бірақ құрамында 2937-тауарлық позициясының гормондары немесе өзге қосылыстары не антибиотиктері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28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Терапевтік немесе алдын алу мақсаттарында пайдалануға арналған, араласқан немесе араласпаған өнімдерден тұратын, мөлшерленген дәрілік нысандар түрінде өлшеніп оралған (трансдермальдық жүйелер нысанындағы дәрілік заттарды қоса алғанда) немесе бөлшек саудамен сатуға арналған дәрілік заттар (3002, 3005 немесе 3006-тауарлық позициясының тауарларынан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пенициллан қышқылының құрылымын, немесе стрептомицинді немесе олардың туындыларын қамтитын пенициллиндер немесе олардың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антибиотиктерді қамтитын: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2937-тауарлық позициясының гормондарын немесе өзге қосылыстарын қамтитын, бірақ құрамында антибиотиктері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кортикостероидтық гормондарды, олардың туындылары мен құрылымдық ұқсастықтарын қамтитындар: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алколоидтер немесе олардың туындыларын қамтыған, бірақ 2937-тауарлық позициясының гормондары немесе өзге қосылыстары немесе антибиотиктері болмайтын: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витаминдерді немесе 2936-тауарлық позициясының өзге қосылыстарын қамтитын өзге де дәрілік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22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Медицинада, хирургияда, стоматологияда немесе ветеринарияда қолдануға арналған, фармацевтикалық заттар сіңірілген немесе қапталған, бөлшек саудамен сату үшін нысандарға немесе орамдарға өлшеніп оралған мақта, дәке, бинттер және ұқсас бұйымдар (мысалы, таңу материалы, лейкопластырьлер, припаркалар):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 жабысқақ адгезивтік таңу материалы және өзге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топтың 4-ескертпесінде аталған фармацевтикалық өнім: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дәріленіп тазартылған кетгут, жіктер салуға арналған ұқсас дәріленіп тазартылған материалдар және жараларды хирургиялық жабуға арналған дәріленіп тазартылған адгезиндік тіндер; дәріленіп тазартылған ламинария және ламинариядан жасалған дәріленіп тазартылған тығын; хирургиялық немесе стоматологиялық қан тоқтататын дәріленіп тазартылған сорғыш құралдар (гемостатиктер):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тобын анықтауға арналған реагенттер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зерттеулерге арналған контрастық препараттар; ауруларға салуға арналған диагностикалық реагенттер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цементтері және тістерді пломбылауға арналған өзге материалдар; сүйекті құрайтын цементтер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сөмкелер және алғашқы көмек көрсетуге арналған жиынтықтар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гормондардың, 2937-тауарлық позициясындағы өзге қосылыстардың немесе спермицидтердің негізінде жасалған химиялық контрацептивтік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немесе ветеринарияда қолданылуға арналған хирургиялық операциялар немесе физикалық зерттеулер процесінде дене бөліктері үшін майлағыш ретінде немесе дене мен медициналық құралдар арасындағы байланыстырғыш агент ретінде қолданылатын гель түріндегі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стомикалық пайдалануға арналған құрал-жабдық ретінде сәйкестендірілетін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фармацевтикалық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3101 00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Жануарлардан немесе өсімдіктерден алынған, араласқан немесе араласпаған, химиялық өңделген немесе өңделмеген тыңайтқыштар; өсімдіктер немесе жануарлар өнімдерін араластырудан немесе химиялық өңдеуден алынған тыңайтқыштар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немесе химиялық, азоттық тыңайтқыштар: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 оның ішінде су ерітіндісіндегі: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аммоний сульфатының және аммоний нитратының қос тұздары және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нитраты, оның ішінде су ерітіндісіндегі: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нитратының кальций карбонаты немесе тыңайтқыш болып табылмайтын өзге органикалық емес заттары бар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нитраты мен аммоний нитратының қос тұздары мен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 мен аммоний нитратының су немесе аммиак ерітіндісіндегі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алдыңғы-қосалқы позицияларда атап көрсетілмеген қоспаларды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немесе химиялық, фосфорлық тыңайтқыштар: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суперфосфаттар: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Минералдық немесе химиялық, калий тыңайтқыштары: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сульфаты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немесе үш қоректі элементтерден: азоттан, фосфордан және калийден тұратын минералдық немесе химиялық тыңайтқыштар; өзге тыңайтқыштар; брутто-салмағы 10 кг-дан аспайтын осы топтың таблеткадағы немесе ұқсас нысандағы немесе орамдардағы тауарлары: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брутто-салмағы 10 кг-дан аспайтын осы топтың таблеткадағы немесе ұқсас нысандардағы немесе орамдардағы тауарлары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қоректі элементтен: азоттан, фосфордан және калийден тұратын минералдық немесе химиялық тыңайтқыштар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сутекфосфаты (диаммоний фосфаты)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дисутекфосфаты (моноаммоний фосфаты) және оның аммоний сутекфосфатымен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қоректік элементтен; азот және фосфордан тұратын минералдық немесе химиялық тыңайтқыштар: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мен фосфаттардан тұратын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қоректік элементтен фосфор және калийден тұратын минералдық немесе химиялық тыңайтқыштар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Илеу және бояу экстракттары; таниндер және олардың туындылары; бояғыштар, пигменттер және өзге де бояу заттары; сырлар мен лактар; тығыздағыштар мен өзге де мастикалар; баспаханалық сыр, сия, туш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Өсімдіктерден алынған илеу экстракттары; таниндер және олардың тұздары, қарапайым және күрделі эфирлер, өзге де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квебрахо экстракті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алақоржын экстракті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Синтетикалық органикалық илеу заттары; органикалық емес илеу заттары; табиғи илеу заттарынан тұратын немесе олардан тұрмайтын илеу препараттары; алдын ала илеуге арналған ферменттік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органикалық илеу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3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немесе белгісіз химиялық құрамның өсімдіктерінен немесе жануарлардан алынған бояу заттары (жануар көмірінен өзге, бояғыш экстракттарды қоса алғанда), осы топқа арналған 3-ескертпеде көрсетілген өсімдіктерден немесе жануарлардан алынған бояғыш заттардың негізінде дайындалған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4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немесе белгісіз химиялық құрамның өсімдіктерінен немесе жануарлардан алынған бояу заттары (жануар көмірінен өзге бояғыш экстракттарды қоса алғанда) осы топқа арналған 3-ескертпеде көрсетілген өсімдіктерден немесе жануарлардан алынған бояғыш заттардың негізінде дайындалған препараттар; белгілі немесе белгісіз құрамның, люминофорлар немесе оптикалық ағартқыштар ретінде қолданылатын синтетикалық органикалық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органикалық бояу заттары және осы топқа арналған 3-ескертпеде көрсетілген, олардың негізінде дайындалған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майдаланған бояғыштар және солардың негізінде дайындалған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металдандырылған немесе металдандырылмаған қышқылдық бояулар, және олардың негізінде дайындалған препараттар; басытқы бояулар және олардың негізінде дайындалған бояулар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бояулар және олардың негізінде дайындалған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бояулар және олардың негізінде дайындалған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текшелік бояулар (оның ішінде пигмент ретінде қолданылатын) және олардың негізінде дайындалған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3204 16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белсенді бояулар және олардың негізінде дайындалған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пигменттер және олардың негізінде дайындалған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(оның ішінде 3204 44 – 3204 19-қосалқы позицияларындағы екі немесе одан көп бояғыш заттардың қоспасы)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ағартқыштар ретінде қолданылатын синтетикалық органикалық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Түрлі-түсті лактар; осы топқа арналған 3-ескертпеде көрсетілген түрлі-түсті лактардың негізінде жасалған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3205 00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лактар; осы топқа арналған 3-ескертпеде көрсетілген түрлі-түсті лактардың негізінде жасалған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бояғыш заттар; 3203, 3204 немесе 3205-тауарлық позициясындағы препараттардан басқа, осы топқа арналған 3-ескертпеде көрсетілген препараттар; белгілі немесе белгісіз химиялық құрамның люминофорлары ретінде пайдаланылатын органикалық емес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диоксидінің негізінде дайындалған пигменттер мен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затқа қайта есептегенде 80 салм. %-дан немесе одан артық болатын титан диоксидінен тұратындар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қосылыстарының негізінде дайындалған пигменттер мен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бояйтын заттар мен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ультрамарин және оның негізінде дайындалған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литопон және мырыш сульфидінің негізінде дайындалған өзге пигменттер мен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люминофорлар ретінде пайдаланылатын органикалық емес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 эмаль немесе шыны өндіруде қолданылатын дайын пигменттер, шынының дайын басқыштары, дайын бояулар, эмальдар және шыны тәрізді жылтыратпалар, ангобтар (шликерлер), сұйық жалтырақтар мен ұқсас препараттар; шыны тәрізді фритта және ұнтақтағы, түйіршіктердегі және үлпектердегі өзге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пигменттер, шынының дайын басқыштары, дайын бояулар және ұқсас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тәрізді эмальдар және жылтыратпалар, ангобтар (шликерлер) және ұқсас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жалтырақтар және ұқсас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тәрізді фритта және ұнтақтағы, түйіршіктерді немесе үлпектердегі өзге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Синтетикалық полимерлер немесе химиялық түрлендірілген табиғи полимерлер негізіндегі, майдаланған немесе сулы емес ортада ерітілген, бояулар мен лактар (эмальдар мен политурларды қоса алғанда); осы топқа арналған 4-ескертпеде көрсетілген ерітінділер: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полиэфирлер негізінде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акрилді немесе винилді полимерлер негізінде: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Синтетикалық полимерлер немесе химиялық түрде өзгертілген табиғи полимерлер негізіндегі, майдаланған немесе сулы емес ортада ерітілген бояулар мен лактар (эмальдар мен политураларды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акрилді немесе винилді полимерлер негізінде: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бояулар мен лактар (эмальдарды, политураларды және желімдік бояуларды қоса алғанда) теріні өңдеу үшін қолданылатын дайын су пигменттері: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сиккативтер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3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Бояуларды өндіруде қолданылатын (эмальдарды қоса алғанда) сулы емес ортада майдаланған, сұйық немесе паста тәрізді пигменттер (металдық ұнтақтар мен үлпектерді қоса алғанда); өрнектеуге арналған фольга; бөлшек сауда үшін нысандарға немесе орамдарға өлшеніп салынған бояулар және өзге бояу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өрнектеуге арналған фольга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3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Суретшілер, студенттер пайдаланатын немесе маңдайша жазуларды безендіруге арналған көркем бояулар, бос уақытта пайдалануға арналған өзгерткіш реңдер, бояулар және таблеткалардағы, түтіктердегі, құтылардағы, сауыттардағы ұяшықтардағы немесе ұқсас нысандардағы немесе орамдардағы ұқсас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жиынтықтағы бояулар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0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және бақша жақпалары, шайырлы цементтер, тығыздауға арналған құрамдар және өзге де мастикалар; сырлау жұмыстарына арналған тығыздағыштар; фасадтардың бет үстерін, ғимараттардың ішкі қабырғаларын, едендерді, төбелерді дайындауға арналған отқа төзімді емес құрамдар немесе осыған ұқсас құрамдар: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бақша жақпалары, шайырлы цементтер, тығыздауға арналған құрамдар және өзге де мастикалар; сырлау жұмыстарына арналған тығыздағыштар: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Баспаханалық бояу, жазу немесе сурет салуға арналған тушь немесе сия және өзге де концентратты немесе концентратты емес, қатты немесе қатты емес сиялар: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баспаханалық бояу: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Эфир майлары және резиноидтер; парфюмерлік, косметикалық немесе туалет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Конкреттерді және абсолюттерді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әдісімен алынатын ұқсас өнімдердегі концентраттар; эфир майлары детерпенизациясының терпендік жанама өнімдері; су дистиляттары және эфир майларының су ерітінділері: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 жемістерінің эфир майлары: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апельсиндік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 цитрус жемістерінің эфир майларынан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жалбыздық (Мentha piperita)</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жалбыздың өзге түрлерінің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резиноидтар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шикізат ретінде қолданылатын, хош иісті заттардың қоспалары және сондай бір немесе одан көп заттардың негізіндегі қоспалар (спирт ерітінділерін қоса алғанда); сусындар өндірісі үшін қолданылатын хош иісті заттардың негізіндегі өзге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өнеркәсібінде немесе сусындар өндірісі үшін пайдаланылатын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Әтір және иіс сулар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Косметикалық құралдар және макияжға арналған заттар, тер күтіміне арналған заттар (дәріліктерден басқа), күнге күю және күнге күюге қарсы заттарды, маникюр мен педикюр заттарын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ерінге макияж жасауға арналған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макияж жасауға арналған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маникюрге немесе педикюрге арналған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 (шағынын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Шашқа арналған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сусабындар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перманенттік бұйралауға немесе шашты тіктеуге арналған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лактары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Тіс протездерін бекітетін ұнтақтар мен пасталарды қоса алғанда, ауыз қуысы немесе тістердің тазалығына арналған заттар; бөлшек сауда үшін жеке орамдағы тістердің аралығын тазалау үшін пайдаланылатын жіптер тіс шыты):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тазалайтын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тістердің араларын тазалау үшін пайдаланылатын жіптер (тіс жібегі)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Қырынардан бұрын, қырыну кезінде немесе қырынғаннан кейін пайдаланылатын құралдар, жеке мақсаттағы дезодоранттар, ванна қабылдауға арналған құрамдар, шаш алатын құралдар және басқа жерде аталмаған немесе енгізілмеген өзге де парфюмерлік, косметикалық және иіс заттары, хош иістендірілген немесе хош иістендірілмеген, дезинфекциялық қасиеттері бар немесе жоқ үй-жайларға арналған дезодоранттар: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қырынардан бұрын, қырыну кезінде немесе қырынғаннан кейін пайдаланылатын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мақсаттағы дезодоранттар мен антипресперанттар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иістендірілген тұздар мен ванна қабылдауға арналған өзге де құрамдар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рәсімдерге арналған жағымды иістерді қоса алғанда, үй-жайлардың ауасын хош иістендіру немесе тазартуға арналған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жанған кезде иіс тарататын "агарбаттилер" және өзге де жағымды иістер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7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Сабын, беттік органикалық белсенді заттар, жуу заттары, майлау материалдары, жапсыруға не дайын балауыздар, тазалауға немесе жылтыратуға арналған құрамдар, балауыз шамдар және ұқсас бұйымдар, жабыстыруға арналған пасталар, пластилин, «тіс дәрігерлік балауыз» және гипс негізіндегі тіс дәрігерлік құрамдар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Сабын; кесек, кесік түрінде немесе нысандалған түрде, құрамында сабын болатын немесе болмайтын, сабын ретінде қолданылатын, үстіңгі органикалық белсенді заттар; бөлшек сауда үшін өлшеніп салынған, сұйық немесе крем түріндегі, құрамында сабын болатын немесе болмайтын беттік белсенді органикалық заттар мен денені жууға арналған құралдар; сабын немесе жуғыш зат сіңірілген қағаз, мақта, киіз немесе фетр және тоқымалық емес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кесектер, кесіктер немесе нысандалған бұйым және қағаз түріндегі беттік-белсенді органикалық заттар және құралдар; сабынмен немесе жуғыш зат сіңірілген мақта, киіз немесе фетр және тоқымалық емес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(құрамында дәрілік заттары барын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нысандардағы сабындар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2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өлшеніп салынған сұйық немесе крем түріндегі, құрамында сабын болатын немесе болмайтын беттік-белсенді органикалық заттар мен денені жууға арналған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беттік-белсенді органикалық заттар (сабыннан өзге); беттік-белсенді құралдар, жуғыш заттар (қосалқы жуғыш заттарды қоса алғанда) және тазалайтын, құрамында сабын болатын немесе болмайтын құралдар (3401-тауарлық позициясының құралдарынан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өлшеніп салынған немесе өлшеніп салынбаған беттік-белсенді органикалық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аниондықтар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катиондықтар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неионогендіктер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өлшеніп алынған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4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Жақпа материалдары (кескіш жабдықтар үшін жақпа– салқындатқыш эмульсияларды, болттар мен гайкаларды бұрауды жеңілдететін құралдарды, татты кетіруге арналған құралдар мен жақпалар негізіндегі бұйымдарды қалыптан алып шығуды жеңілдететін татқа қарсы құралдар мен препараттарды қоса алғанда) және битуминоздық жыныстардан алынған негізгі құрамдас бөліктер ретінде 70 салм. %-дан не одан көп мұнай не мұнай өнімдері бар құралдардан өзге, тоқыма материалдарын, теріні, жүнді жақпа маймен және маймен өңдеу үшін пайдаланылатын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немесе құрамында мұнай өнімдері бар битуминоздық жыныстардан алынған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материалдарын, теріні, жүнді не өзге материалдарды өңдеуге арналған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3403 91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материалдарын теріні, жүнді не өзге материалдарды өңдеуге арналған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балауыздар және дайын балауыздар: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полиоксиэтиленнен (полиэтиленгликолдан)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28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3404-тауарлық позициясының балауыздарынан өзге, аяқ киімге арналған вакстар мен кремдер, жиһаз, едендер, автомобиль кузовтары, шыны не металға арналған жылтыратпалар (полироль) және мастикалар, тазартқыш пасталар, ұнтақтар және ұқсас құралдар (оның ішінде, осындай құралдар сіңірілген мақта, киіз не фетр, тоқымалық емес материалдар, кеуекті пластмассалар не кеуекті резеңке):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киімге немесе теріге арналған вакстер, кремдер және ұқсас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жиһаз, едендер не ағаштан жасалған өзге бұйымдардың күтіміне арналған жылтыратпалар, мастикалар және ұқсас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жылтырататын құралдардан өзге, автомобиль кузовтарына арналған жылтыратпа полирольдер және ұқсас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тазартқыш пасталар мен ұнтақтар және өзге де тазартқыш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3406 00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Балауыз шамдар, жіңішке балауыз шамдар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3407 00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пластилинді қоса алғанда, жабыстыру пасталары; "тіс дәрігерлік балауыз" немесе орамдарға, жиынтықтарға өлшеніп салынған, тістің көшірме бедерін алуға арналған құрамдар, плитка түрінде, таға нысанында, кесектердегі немесе ұқсас нысандардағы; гипс (кальцилендірілген гипс не кальций сульфаты) негізінде өзге де тіс дәрігерлік мақсаттарға арналған құрамдар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Ақуыздық заттар; өзгертілген крахмалдар; желімдер; ферменттер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Казеин, казеинаттар және казеиннің өзге де туындылары; казеиндік желімдер: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Альбуминдер (салмағы құрғақ затқа қайта есептегенде 80 %-дан астам сарысулық белоктары бар, екі немесе одан көп сарысулық белок концентраттарын қоса алғанда), альбуминаттар және альбуминнің өзге де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альбумині: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альбумині, екі немесе одан астам сарысулық белоктардың концентраттарын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21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Желатин (оның ішінде тік бұрыштыны (төрт бұрыштыны қоса алғанда) табақтарда, сырттай өңдеумен немесе өңдеусіз, боялған немесе боялмаған) және желатиннің туындылары; балық желімі; жануарлардан алынған өзге желімдер, 3501-тауарлық позициясындағы казеиндіктерден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Пептондар және олардың туындылары; басқа жерде аталмаған немесе енгізілмеген ақуыздық заттар және олардың өзге туындылары; теріден немесе бас– сирақтан жасалған ұнтақ, хромдалған немесе хромдалмаған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Декстриндер және өзгертілген өзге крахмалдар (мысалы, алдын ала желатинделген немесе күрделі эфирге айналған); крахмалдар немесе декстриндер, немесе өзгертілген өзге крахмалдар негізінде алынған желімдер: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декстриндер және өзгертілген өзге крахмалдар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3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желімдер мен өзге де адгезивтер, басқа жерде аталмаған немесе енгізілмеген; желімдер немесе адгезивтер ретінде қолдануға жарамды, желімдер немесе адгезивтер ретінде қолдануға жарамды, желімдер немесе адгезивтер ретіндегі, таза салмағы 1 кг-дан аспайтын бөлшек сауда үшін өлшеніп салынған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желімдер немесе адгезивтер ретінде қолдануға жарамды, желімдер немесе адгезивтер ретіндегі, таза салмағы 1 кг-дан аспайтын бөлшек сауда үшін өлшеніп салынған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3913-тауарлық позицияларының полимерлері немесе каучук негізіндегі адгезивтер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ферменттер; ферменттік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реннин және оның концентраттары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Жарылғыш заттар; пиротехникалық бұйымдар; сіріңкелер; пирофорлық қорытпалар; кейбір жанғыш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3601 00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Оқ-дәрі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Оқ-дәріден өзге, дайын жарылғыш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өткізгіш баулар; тұтандыратын баулар; соққылағыш немесе тұтандырғыш капсюльдер; демікпелер; электр тұтандырғыштары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Фейерверктер, дабыл беру зымырандары, жаңбырлық зымырандар, тұманға қарсы сигналдар және өзге де пиротехникалық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фейерверктер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Сіріңкелер, 3604-тауарлық позициясындағы пиротехникалық бұйымдардан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4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Ферроцерий және кез келген нысандардағы өзге порифорлық қорытпалар; осы топқа 2-ескертпеде көрсетілген жанғыш материалдардан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темекілік немесе ұқсас оттықтарды толтыру немесе қайта толтыру үшін пайдаланылатын сыйымдылығы 300 см3аспайтын контейнерлердегі сұйық немесе сұйықтатылған газ тәрізді отын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 және кино тауарлары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Фотопластинкалар және қағаз, картон немесе тоқымадан өзге, кез келген материалдардан жасалған жазық, сезгіштігі арттырылған, жарықтатылмаған (экспонирленбеген) фотопленкалар; орамдағы немесе орамсыз, сезгіштігі арттырылған, жарықтатылмаған, мезеттік фотографияларға арналған жазық пленкалар: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мезеттік фотографияларға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пластинкалар және кез келген жақтарының ұзындығы 255 миллиметрден аспайтын өзге де пленкалар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фотографияларға (полихромдық)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0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Сезгіштігі арттырылған, жарықтатылмаған (экспонирленбеген) қағаз, картон немесе тоқымалық кез келген материалдардан жасалған рулондағы фотопленкалар; мезеттік фотографияларға арналған рулондағы сезгіштігі арттырылған, жарықтатылмаған пленкалар: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105 мм аспайтын перфорирленбеген, өзге де пленкалар: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фотографияға (полихромдық)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күміс галогенидтерінен эмульсиямен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105 мм асатын перфорирленбеген, өзге пленкалар: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610 мм асатын және ұзындығы 200 метрден асатын, көркем фотографияларға арналған (полихромдық)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610 мм асатын және ұзындығы 200 метрден асатын, көркем фотографияларға арналған пленкалардан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610 мм асатын және ұзындығы 200 метрден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105 мм асатын және ұзындығы 610 метрден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фотографияларға арналған өзге пленкалар (полихромдық):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3702 52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16 мм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3702 53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16 мм асатын, бірақ 35 мм артық емес және ұзындығы 30 метрден аспайтын, диапозитивтерге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3702 54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16 мм асатын, бірақ 35 мм артық емес және ұзындығы 30 метрден аспайтын, диапозитивтерге арналған пленкалардан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3702 55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16 мм асатын, бірақ 35 мм артық емес және ұзындығы 30 метрден асатын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3702 56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35 мм асатын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3702 96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35 мм аспайтын және 30 метрден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3702 97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35 мм аспайтын және 30 метрден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3702 98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35 мм асатын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Сезгіштігі арттырылған, жарықтандырылмаған фотографиялық қағаз, картон және тоқыма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610 мм асатын рулондардағы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фотографияларға арналған өзгелері (полихромдық)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Жарықтатылған, бірақ шығарылмаған фотографиялық пластинкалар, пленкалар, қағаз, картон және тоқыма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Кинопленкалардан өзге, жарықтандырылған және шығарылған фотопластинкалар мен фотопленкалар: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офсеттік шығару үшін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Жарықтандырылған және шығарылған, дыбыстық жолы бар немесе жоқ, немесе тек дыбыстық жолы бар кинопленка: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35 мм немесе одан асатын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Фотохимикаттар (лактардан, адгезивтерден және ұқсас құралдардан басқа); фотографиялық мақсаттар үшін пайдаланылатын, өлшенген дозаларда ұсынылатын немесе бөлшек саудаға арналып пайдалануға дайын түрде оралатын араластырылмаған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сенсибилизирленген эмульсиялар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химиялық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графит; коллоидті немесе жартылай коллоидті графит; пасталар, блоктар, пластиналар немесе өзге шала фабрикаттар түрінде графиттің немесе өзге көміртегінің негізінде алынған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графит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коллоидті немесе жартылай коллоидті графит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электродтарға арналған көміртек тектес пасталар және пештерді шегендеуге арналған ұқсас пасталар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Белсендендірілген көмір; табиғи белсендендірілген минералдық өнімдер; пайдаланылған жануарлар көмірі, жануарлар көмірін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Белсендендірілген көмір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немесе тазартылмаған таллий майы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2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3803-тауарлық позициясындағы таллий майынан өзге, лигнин сульфонатын қоса алғанда, cүрік целлюлозасын дайындау кезіңде қалатын, концентрацияланған немесе концентрацияланбаған, кантсыздандырылған немесе қантсыздандырылмаған, химиялық жағынан өңделген немесе өңделмеген сілті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Сағыздық, сүректік немесе сульфаттық скипидар, айдау жолымен немесе қылқан жапырақтылардың cүpегін өңдеуден алынған өзге де терпен майлары; тазартылмаған дипентен; сульфаттық скипидар және тазартьлмаған өзге пара-цимол; негізгі құрамдас бөлік ретінде альфа-терпиенолы бар қарағай майы: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сағыздық, сүректік немесе сульфаттық скипидар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Канифоль және шайырлық қышқылдар, және олардың туындылары; канифолдық спирт және канифолдық майлар; қайта балқытылған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және шайырлық қышқылдар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аддуктарының тұздарынан өзге, канифольдың, шайырлық қышқылдар туындыларының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эфирлі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4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Сүректік қарамай; сүректік қарамайдан алынған майлар; сүректік креозот; сүректік нафта; өсімдік пекі; сыра қайнату пекі және канифоль, шайырлық қышқылдар немесе өсімдік пекінің негізіндегі ұқсас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9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Инсектицидтер, родентицидтер, фунгицидтер, гербицидтер, өскіндерге қарсы құралдар және өсімдіктің өсyін реттеушілер, дайын препараттар немесе бұйымдар түрінде ұсынылған немесе бөлшек саудаға арналып нысандарға немесе орамдарға өлшеніп салынған зарарсыздандыратын құралдар және оларға ұқсастылар (мысалы, күкіртпен өңделген таспа, білтелер мен балауыз шамдар, шыбындарға қарсы жабысқақ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топқа арналған 1-қосалқы позицияларындағы ескертпеде аталған тауарлар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фунгицидтер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 өскінге қарсы құралдар және өсімдіктердің өcyiн реттеушілер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зарарсыздандыратын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23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өңдеу құралдары, бояуды жеделдетуге немесе бояғыштарды бекітуге арналған құралдар мен өзге де өнімдер және тоқыма, қағаз, тepi өнеркәсібінде немесе ұқсас салаларда қолданылатын дайын препараттар (мысалы, өңдеуге немесе улауға арналған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крахмалды заттар негізінде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өнеркәсібінде немесе ұқсас салаларда қолданылатын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өнеркәсібінде немесе ұқсас салаларда қолданылатын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тepi өнеркәсібінде немесе ұқсас салаларда қолданылатын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2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беттерін улауға арналған препараттар; флюстер және төменгі температурада, жоғары температурада дәнекерлеуге немесе пicipуге арналған өзге де қосалқы препараттар; төмен температурада, жоғары температурада дәнекерлеуге немесе пісіруге арналған, металдан немесе өзге де материалдардан тұратын ұнтақтар мен пасталар; элекгродтар мен шыбықтарды пісіруге арналған өзектер немесе жабындар ретінде қолданылатын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беттерін улауға арналған препаратгар; төмен температурада, жоғары температурада дәнекерлеуге немесе пісіруге арналған металдан немесе өзге материалдардан тұратын ұнтақтар мен пасталар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Антидетонаторлар, антиоксиданттар шайыртүзуші тежегіштер, қоюлатқыштар, даттануға қарсы заттар және мұнай өнімдеріне (бензинді қоса алғанда) немесе мұнай өнімдерге арналған мақсаттарда сияқты пайдаланылатын өзге де сұйықтарға қосылатын өзге де дайын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антидетонаторлар: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қосылыстары негізінде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жағатын майларға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битуминоздық жыныстардан алынған, мұнай және мұнай өнімдері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Көксағызды ысатын дайын жеделдеткіштер; басқа жерде аталмаған және енгізілмеген көксағыз немесе пластмассаларға арналған құрамдық пластификаторлар; көксағызға немесе пластмассаларға арналған құрамдық өзге де антиоксиданттар мен тұрақтандырғыштар: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көксағызды ысытатын дайын жеделдеткіштер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көксағыз немесе пластмассаға арналған құрамдық пластификаторлар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көксағыз немесе пластмассаға арналған құрамдық антиоксидантар мен тұрақтандырғыштар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3813 00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 сөндіргіштерге арналған құрамдар мен зарядтар; өрт сөндіруге арналып зарядталған гранаталар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күрделі органикалық еріткіштер мен сұйылтқыштар, бояулар мен лактарды кетіруге арналған дайын құрамдар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реакцияларды қоздырғыштар, реакцияларды және катализаторларды жеделдеткіштер: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жеткізгіштердегі катализаторлар: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белсенді құрамдас бөлік ретінде никель немесе оның қосылыстары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белсенді құрамдас бөлік ретінде бағалы металдар немесе олардың қосылыстары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3801-тауарлық позициясындағы тауарлардан өзге, отқа төзімді цементтер, құрылыстық, бетондық және ұқсас құрамдық ерітінділер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2707 немесе 2902-тауарлық позицияларындағы өнімдерден өзге, араласқан алкилбензолдар және араласқан алкилнафталиндер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3818 00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Электроникада диск, пластина немесе ұқсас нысандарда қолдануға арналған химиялық легирленген элементтер, электроникада пайдалануға арналған химиялық легирленген қосылыстар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7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Битуминоздық жыныстардан алынған құрамында салмағы 70%-дан аспайтын мұнай немесе мұнай өнімдері болатын немесе болмайтын гидравликалық тежегіштік сұйықтықтар және гидравликалық берілістерге арналған өзге де дайын сұйықтықтар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3820 00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Антифриздер және мұздауға қарсы дайын сұйықтықтар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3821 00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Өсімдіктердің, адамның немесе жануарлардың жасушаларын немесе микроорганизмдердің тіршілік әрекетін сақтауға және өcipуге арналған дайын дақылдық орталар (вирустар мен соған ұқсастарды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3822 00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3002 немесе 3006-тауарлық позицияларындағы тауарлардан өзге, диагностикалық немесе төсенішке орнатылған зертханалық реагенттер, дайын диагностикалық немесе төсенішке орнатылған немесе орнатылмаған зертханалық реагенттер; сертификатталған талондық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монокарбондық майлы қышқылдар; тазартудан кейінгі қышқылдық майлар; өнеркәсіптік майлы 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монокарбондық майлы кышқылдар; тазартудан кейінгі қышқылдық майлар: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стеарин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олеин қышқылы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талий майының майлы қышқылдары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майлы спирттер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24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Құйма нысандарын немесе құйма сырықтарды өндіру үшін дайын байланыстырғыш заттар; басқа жерде аталмаған немесе енгізілмеген химиялық өнімдер мен препараттар, өнеркәсіптің химиялық немесе аралас салаларының өнімдері мен препараттары (табиғи өнімдердің қоспаларынан тұратын препараттарды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нысандарын немесе құйма сырықтарды өндіру үшін дайын байланыстырғыш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металдардың шоғырландырылған карбидтері, өзара немесе өзге металл байланыстырғыш заттармен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цементтер, құрылыс ерітінділері немесе бетондарға арналған дайын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төзімсіз ерітінділер мен бетондар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44-қосалқы позициясындағы сорбиттен басқа, сорбит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галогенденген метан, этан немесе пропан туындылары бар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гидрохлорфторкөмірсутектері (ГХФУ), перфторкөмірсутектері (ПФУ) немесе гидрофторкөмірсутектері (ГФУ) бар немесе жоқ, хлорфторкөмірсутектері (ХФУ)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3824 72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бромхлордифторметан, бромтрифторметан немесе дибромтетрафторэтандар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3824 73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гидробромфторкөмірсутектері бар (ГБФУ)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3824 74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гидрохлорфторкөмірсутектері (ГХФУ) бар, перфторкөмірсутектері (ПФУ) немесе гидрофторкөмірсутектepi (ГФУ) бар немесе жоқ, бipaқ хлорфторкөмірсутектері (ХФУ)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тетрахлорид көміртегі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3824 76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1,1,1– трихлорэтан (метилхлороформ)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бромметан (метилбромид) немесе бромхлорметан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3824 78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перфторкөмірсутектері (ПФУ) немесе гидрофторкөмірсутектері (ГФУ) бар, бipaқ хлорфторкөмірсутектері (ХФУ) немесе гидрохлорфторкөмірсутектері (ГХФУ)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3824 79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оксиран (этиленоксид), полибромбифенилдер (ПББ), полихлорбифенилдер (ПХБ), полихлортерфенилдер (ПХТ) немесе трис (2,3– дибромпропил) фосфат бар қоспалар мен препараттар: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оксиран (этиленоксид)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3824 82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полихлорбифенилдер (ПХБ), полихлортерфенилдер (ПХТ) немесе полибромбифенилдер (ПББ)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3824 83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трис (2,3– дибромпропил) фосфат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17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химиялық немесе аралас өнеркәсіп салаларының қалдық өнімдері; қала шаруашылығының қалдықтары; ағынды сулардың шламы; осы топқа арналған 6-ескертпеде көрсетілген өзге де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шаруашылығының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сулардың шламы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органикалық еріткіштер: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галогенденген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улауға арналған пайдаланылған ерітінділер, гидравликалық сұйықтықтар, тежегіштік сұйықтықтар және антифриздер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немесе аралас өнеркәсіп салаларының өзге де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негізінен органикалық құрамдастары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Битуминоз жыныстарынан алынған, құрамында 70 сал.% кем болатын мұнай өнімдері немесе мұнай бар немесе жоқ биодизель және оның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Пластмассалар және олардан жасалған бұйымдар 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этиленнің полимерлері: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 0,94-тен кем емес полиэтилен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 0,94 немесе одан артық полиэтилен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этиленнің винилацетатпен полимерлестері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пропиленнің немесе өзге олефиндердің полимерлері: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полиизобутилен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пропиленнің полимерлестері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стиролдың полимерлері: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көбіктенгіш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стиролакрилонитрильдік полимерлестер (SAN)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акрилонитрилбутадиенстиролдық полимерлестер (ABS)</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винилхлоридтің немесе өзге галогенденген олефиндердің полимерлері: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құрамдас бөліктермен араластырылмаған поливинилхлорид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поливинилхлорид: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пластифицирленбеген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пластифицирленбеген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 пен винилацетаттың полимерлестері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винилхлоридтық полимерлестері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винилиденхлоридтің полимерлері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фторполимерлері: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политетрафторэтилен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винилацетаттық немесе өзге күрделі винилді эфирлердің полимерлері; бастапқы нысандардағы өзге винилді полимерлер: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поливинилацетат: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дисперсиялары түріндегі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винилацетаттың полимерлестері: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дисперсиялары полимерлестері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гидролизденбеген ацетаттық топтар болатын немесе болмайтын поливинилді спирт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3905 91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акрилді полимерлер: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полиметилметакрилат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7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полиацеталилер, қарапайым өзге полиэфирлер және эпоксидтік шайырлар; бастапқы нысандардағы поликарбонаттар, алкидті шайырлар, күрделі полиаллильді эфирлер және өзге күрделі полиэфирлер: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полиацеталилер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қарапайым полиэфирлер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эпоксидтік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алкидтік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полилактид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күрделі полиэфирлер: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қанықпаған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полиамидтер: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 6,– 11,– 12,– 6,6,– 6,9,– 6,10 немесе– 6,12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амино-альдегидтік шайырлар, феноло-альдегидтік шайырлар және полиуретандар: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және тиокарбамид шайырлары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меламин шайырлары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амино-альдегидтік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феноло-альдегидтік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3910 00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силикондар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Аталған топқа 3-ескертпеде көрсетілген бастапқы нысандардағы мұнайлық шайырлар, кумарон-индендік шайырлар, политерпендер, полисульфидтер, полисульфондар және басқа жерде аталмаған немесе енгізілмеген өзге де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мұнайлық, кумарондық, индендік немесе кумарон-индендік шайырлар және политерпендер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целлюлоза және оның басқа жерде аталмаған немесе енгізілмеген химиялық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ацетаттары: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пластифицирленбеген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пластифицирленген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нитраттары (коллодиилерді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целлюлоза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және оның тұздары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табиғи полимерлер (мысалы, альгин қышқылы) және басқа жерде аталмаған және енгізілмеген өзгертілген табиғи полимерлер (мысалы, қатырылған протеиндер, табиғи көксағыздың химиялық туындылары):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 қышқылы, оның тұздары мен күрделі эфирлері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3901– 3913-тауарлық позицияларының полимерлер негізінде алынған ион алмастырғыш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қалдықтар, кесінділер және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этиленнің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стиролдың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винилхлоридтің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көлденең қимасының мөлшері 1 мм аспайтын, беті өңделген немесе өңделмеген, бipaқ өзгеше өңдеуге түспеген моножіп, шыбықтар, өзектер және бір қалыпқа келтірілген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этиленнің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винилхлоридтің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құбырлар, түтіктер және түтікшелер, олардың фитингтері (мысалы қосылыстар, ернемектер):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қатырылған протеиндер немесе целлюлоздық материалдардан жасалған жасанды қабықшалар (шұжық өнімдері үшін)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құбырлар, түтіктер және шлангілер: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этиленнің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пропиленнің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винилхлоридтың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түтіктер және түтікшелер,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МПа дейінгі қысымға шыдайтын, иілгіш құбырлар, түтіктер және түтікшелер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өзгерлері, өзге материалдармен бекемделмеген немесе қиыстырылмаған, фитингтерсіз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армирленбеген немесе өзге материалдармен қиыстырылмаған, фитингілерсіз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едендерге арналған бумалардағы немесе пластиналардағы жабындар, өздігінен жабысатындар немесе өздігінен жабыспайтындар; осы топқа арналған 9-ескертпеде көрсетілген пластмассалардан жасалған қабырғалар немесе төбелерге арналған жабындар: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1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тақтайлар, табақтар, пленка, фольга және белдіктер немесе бумалардағы немесе бумаларға оралмаған өзге де өздігінен жабысатын жазық нысандар: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eні 20 см-дан аспайтын бумалардағы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Кеуекті емес және бекемделмеген, қабатталмаған, төсенішсіз және өзге материалдармен, ұқсас әдіспен қосылмаған пластмассадан жасалған тақтайлар, табақтар, пленкалар, белдіктер немесе таспалар,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этиленнің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пропиленнің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стиролдың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винилхлоридтың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салмағы кем дегенде 6%-дан тұратын пластификаторлары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акрилді полимерлерден: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полиметилметакрилаттан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поликарбонаттардан, алкидті шайырлардан, полиаллилдік күрделі эфирлерден немесе өзге де күрделі полиэфирлерден: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3920 63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қанықпаған күрделі полиэфирлерден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күрделі полиэфирлерден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целлюлозадан немесе оның химиялық туындыларынан: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целлюлозадан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ацетатынан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целлюлоза туындыларынан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поливинилбутиралдан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амин-альдегидтік шайырлардан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фенол-альдегидтік шайырлардан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өзге де тақтайлар, табақтар, пленкалар және белдіктер немесе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кеуектелген: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стиролдық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винилхлоридтің полимерлерінен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 целлюлозадан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7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ванналар, сусеберлер, су ағызуға арналған қабыршақтар, жуынуға арналған шұңғылшалар, биде, унитаздар, отыратын орындар мен оларға арналған қақпақтар, ағызу бактары және ұқсас санитариялық-техникалық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 душтар, су ағызуға арналған шұңғылшалар және жуынуға арналған ыдыстар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унитаздарға арналған отыратын орындар мен қақпақтар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қораптар, жәшіктер, кәрзеңкелер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 және сөмкелер (конустыларды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полимерлерінен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пластмассалардан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 шишалар, сауыттар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орауыштар, шпулькалар, бобиналар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тығындар, қақпақтар, қалпақшалар және тығындауға арналған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асханалық, ас үй ыдыс аяқтары, өзге үй-тұрмыстық бұйымдар мен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және ас үй ыдыс аяқтары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басқа жерде аталмаған немесе енгізілмеген құрылыс 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сұйыққоймалар, цистерналар, бактар және сыйымдылығы 300 литрден асатын өзге сыйымсауыттар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 мен оларға арналған табалдырықтар, терезелер мен олардың жақтаулары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қойғыштар, перделер (венециандық терезе жапқыштарды қоса алғанда) және ұқсас бұйымдар мен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Пластмассадан жасалған өзге бұйымдар және 3901 – 3914-тауарлық позицияларының материалдарынан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немесе мектеп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киім керек-жарақтары (биялайларды, қолғаптарды және митенкаларді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бекіткіш құралдар және жиһаз, көлік құралдары үшін фурнитура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мүсіншелер және өзге сәндік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Көксағыз, резеңке және олардан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немесе пластиналар, табақтар немесе белдіктер немесе таспалар түріндегі табиғи көксағыз, балата, гуттаперча, гваюла, чикл және ұқсас табиғи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көксағыздық ақсөл, ысытылған немесе ысытылмаған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нысандардағы табиғи каучук: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смокед-шитс (табиғи каучуктің үлгісі)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каучук, техникалық айрықшаландырылған (ТSNR)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балата, гуттаперча, гваюла, чикл және ұқсас табиғи шайырлар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5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Майлардан алынған бастапқы нысандардағы немесе пластиналар, табақтар немесе белдіктер, немесе таспалар түріндегі синтетикалық каучук және фактис; пластиналар, табақтар немесе белдіктер, немесе таспалар түріндегі бастапқы нысандардағы осы-тауарлық позициясының кез келген өнімі бар 4001-тауарлық позициясының кез келген өнімінің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бутадиенстирольдiк каучук (SBR); карбоксилденген бутедиенстирольдiк каучук (ХSВR):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ақсөл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бутадиендік каучук (BR)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изобутиленизопрендік көксағыз (бутилкөксағызы) (IIR); галогенденген изобутиленизопрендік каучук (CIIR немесе BIIR):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изобутиленизопрендік каучук (бутилкаучук) (IIR)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хлоропрендік көксағыз (хлорбутадиендік) (CR):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ақсөл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бутадиеннитрильдік каучук (NBR):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ақсөл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изопрендік каучук (IR)</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түйiндес емес этиленпропилендиендiк каучук (EРDM)</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4001-тауарлық позициясы өнiмiнiң осы-тауарлық позицияның кез келген өнiмiмен қоспалары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ақсөл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немесе пластиналар, табақтар немесе белдiктер немесе таспалар түрiндегi регенерацияланған каучук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Резеңкенiң қалдықтары, кесiндiлерi және сынықтары (қатты резеңкеден өзге), олардан алынған ұнтақтар мен түйiршiктер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нысандардағы немесе пластиналар, табақтар немесе белдiктер немесе таспалар түрiндегi ысытылмаған резеңкелiк қоспалар: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көмiртегімен немесе кремнийдiң диоксидiмен толтырылған резеңкелiк қоспа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ерiтiнділер; 4005 10-қосалқы позициясында көрсетілгендерді қоспағанда, өзге дисперсиялар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пластиналар, табақтар және белдіктер немесе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нысандар (мысалы, шыбықтар, құбырлар және қалпына келтірілген кескіндер) және ысытылмаған резеңкеден жасалған бұйымдар (мысалы, дискілер мен сақиналар):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 қалпына келтiруге арналған жобалық дайындамалар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Ысытылған резеңке жіптер мен корд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резеңкеден өзге, ысытылған резеңкеден алынған пластиналар, табақтар, белдiктер немесе таспалар, шыбықтар және қалпына келтірілген кескіндер: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кеуектенген резеңкеден: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пластиналар, табақтар мен белдіктер немесе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кеуектенбеген резеңкеден: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пластиналар, табақтар мен белдіктер немесе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резеңкеден өзге, ысытылған резеңкеден жасалған құбырлар, түтiктер және шлангтер, фитингiлері жоқ немесе бар (мысалы, қосылыстармен, келте құбырлармен, ернемектермен):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бекемдетілген немесе өзге әдіспен өзге материалдармен қиылыстырылмаған: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бекемдетілген немесе өзге әдіспен тек металмен қиылыстырылған: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бекемдетілген немесе өзге әдіспен тек тоқыма материалдарымен қиылыстырылған: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бекемдетілген немесе өзге әдіспен тек өзге материалдармен қиылыстырылған: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4009 42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фитингілермен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Ысытылған резеңкеден алынған конвейерлiк таспалар немесе жетекшi белдiктер, немесе бельтинг:</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 немесе бельтинг, конвейерлік: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металмен арқауланған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тоқыма материалдармен бекемдетілген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жетекшi белдiктер немесе бельтинг:</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трапециальдік көлденең қималы шексiз жетек қайыстар (танапты белдiктер), ойлы – қырлы, 60 см-дан артық, бiрақ 180 см-дан аспайтын сыртқы шеңбердің ұзындығымен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4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трапециальдік көлденең қималы шексiз жетек қайыстар (танапты белдiктер), ойлы – қырлылардан өзге, 60 см-дан артық, бiрақ 180 см-дан аспайтын сыртқы шеңбердің ұзындығымен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трапециальдік көлденең қималы шексiз жетек қайыстар (танапты белдiктер), қырлы, 180 см-дан артық, бiрақ 240 см-дан аспайтын сыртқы шеңбердің ұзындығымен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4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4010 34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трапециальдік көлденең қималы шексiз жетек қайыстар (танапты белдiктер), ойлы – қырлылардан өзге, 180 см-дан артық, бiрақ 240 см-дан аспайтын сыртқы шеңбердің ұзындығымен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4010 35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 тiстi жетек қайыстар, 60 см артық, бiрақ 150 см-дан аспайтын сыртқы шеңбердің ұзындығымен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4010 36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 тiстi жетек қайыстар, 130 см артық, бiрақ 198 см-дан аспайтын сыртқы шеңбердің ұзындығымен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пневматикалық резеңке шиналар мен қақпақшалар: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автомобильдерге арналған (жүк– жолаушы автомобиль– фургондары мен спорттық автомобильдердi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және жүк тасымалдайтын моторлық көлiк құралдарына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авиацияда пайдалануға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 «шыршатәріздес» протектердің суретiмен немесе протектордың ұқсас суреттерiмен: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шаруашылығында қолданылатын көлiк құралдарына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немесе өнеркәсiпте қолданылатын және отырғызу диаметрi 61 см-дан аспайтын көлiк құралдары мен машиналарына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немесе өнеркәсiпте қолданылатын және отырғызу диаметрi 61 см-дан асатын көлiк құралдары мен машиналарына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шаруашылығында қолданылатын көлiк құралдарына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немесе өнеркәсiпте қолданылатын және отырғызу диаметрi 61 см-дан аспайтын көлiк құралдары мен машиналарына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немесе өнеркәсiпте қолданылатын және отырғызу диаметрi 61 см-дан асатын көлiк құралдарына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пневматикалық шиналар мен қақпақшалар, қалпына келтiрiлгендер немесе қолданыста болғандар; тегiс немесе жартылай пневматикалық шиналар мен қақпақшалар, шиналық протекторлар және резеңкелік тоғынша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келтiрiлген шиналар мен қақпақшалар: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автомобильдерге арналған (жүк– жолаушы автомобиль– фургондары мен спорттық автомобильдердi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автобустарға немесе моторлы жүк тасымалдайтын көлік құралдарына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 болған пневматикалық шиналар мен қақпақшалар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автомобильдерге (жүк– жолаушы автомобиль– фургондарын және спорттық автомобильдердi қоса алғанда), автобустарға немесе жүк тасымалдайтын моторлы көлiк құралдарына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резеңкеден өзге, ысытылған резеңкеден алынған, қатты резеңкеден жасалған фитингілерi бар немесе оларсыз гигиеналық немесе фармацевтикалық бұйымдар (емізіктерді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контрацептивтер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Түрлі мақсаттарға арналған, қатты резеңкеден өзге, ысытылған резеңкеден жасалған киiмдер және оларға арналған керек-жарақтар (биялайларды, қолғаптарды және митенкiлердi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биялайлар, қолғаптар және митенкiлер: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резеңкеден басқа, ысытылған резеңкеден жасалған өзге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кеуектi резеңкеден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еденге арналған жабындар және кiлемшелер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кеңселiк резеңкелер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прокладкалар, шайбылар және өзге тығыздағыштар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үрленген немесе үрленбеген қайық немесе айлақ амортизаторлары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үрленген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4017 00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нысандардағы қатты резеңке (мысалы, эбонит), қалдықтар мен сынықтарды қоса алғанда; қатты резеңкеден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терiлер (табиғи үлбiрден өзге) және иленген былғары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Ipi қара малдың (буйволдарды қоса алғанда) немесе жылқы тұқымдас (өзге әдiспен буланған немесе тұздалған, кептiрiлген, ысталған, пикелденген немесе консервiленген, бiрақ пергаментке келтiрiлiп иленбеген немесе одан әрi өңдеуге түспеген) жануарлардың түгi бар немесе түксiз, бүлiнген немесе бүлiнбеген, өңделмеген терiлерi: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әрқайсысының салмағы құрғақ түрінде 8 кг-дан, кептiрiлiп тұздалған түрінде 10 кг-дан, буланған, дымқыл тұздалған күйде немесе өзге консервiленген күйінде 16 кг-дан аспайтын тұтас терiлер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16 кг-дан асатын тұтас терiлер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тоқымдарын, жартылай тоқымдарын және өңірлерін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6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Қойлардың немесе қозылардың өңделмеген терiлерi (өзге әдiспен буланған немесе тұздалған, кептiрiлген, пикелденген немесе консервiленген, бiрақ пергаментке келтiрiлiп иленбеген немесе одан әрi өңдеуге түспеген) жүнi бар немесе жүнсiз, бөлiнген немесе бөлiнбеген өңделмеген терiлерi, осы топтың 1в ескертпесінде алып тасталғандардан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пикелденген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4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Түктi немесе түксiз (өзге әдiспен буланған немесе тұздалған, кептiрiлген, пикелденген немесе консервiленген, бiрақ пергаментке келтiрiлiп иленбеген), бөлiнген немесе бөлiнбеген өңделмеген өзге терiлер, осы топтың 1б немесе 1в-ескертпелерінде алып тасталғандардан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рептилийлердің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Жүнсiз, бөлiнген немесе бөлiнбеген, бiрақ одан арғы өңдеусiз ipi қара малдардың (буйволдарды қоса алғанда) немесе жылқы тұқымдас жануарлардың терiлерiнен алынған иленген былғары және былғарылық краст: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түрде (хромдалған жартылай фабрикатты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бөлiнбеген беткi жағы ыспаланған; беткi жағы бөлiнген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түрде (краст):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бөлiнбеген, ыспаланбаған; беткi жағы бөлiнген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 мен қозылардың терiлерiнен алынған жүнсiз, бөлiнген немесе бөлiнбеген, иленген былғары және былғарылық краст; бiрақ одан арғы өңдеусiз: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түрде (хромдалған шала фабрикаттарды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түрде (краст)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жануарлардың терiлерiнен алынған, жүнсiз, бөлiнген немесе бөлiнбеген иленген былғары және былғарылық краст, бiрақ одан арғы өңдеусiз: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ешкілердің немесе лақтардың: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түрде (хромдалған жартылай фабрикатты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түрде (краст)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түрде (хромдалған жартылай фабрикатты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түрде (краст)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рептилийлердің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дымқыл түрде (хромдалған жартылай фабрикатты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түрде (краст)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Iрi қара малдың (буйволдарды қоса алғанда) немесе жылқы тұқымдас жануарлардың, жүнсiз, бөлiнген немесе бөлiнбеген, иленгеннен кейiн қосымша өңделген немесе пергаментке келтiрiлген түрiн қоса алғанда былғарылық краст түрiндегi былғары, 4114-тауарлық позициясындағы былғарыдан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терілер: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ыспаланбаған беткi жағы бөлiнбеген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беткі жағы бөлінген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жартылай былғарыны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ыспаланбаған беткi жағы бөлiнбеген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беткі жағы бөлінген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23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4112 00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Қойлардың немесе қозылардың терiлерiнен алынған жүнсiз, бөлiнген немесе бөлiнбеген, иленгеннен кейiн қосымша өңделген немесе пергаментке келтiрiлген түрiн қоса алғанда, қойлардың немесе қозылардың терісінен жасалған былғарылық краст түрiндегi былғары, 4114-тауарлық позициясындағы былғарыдан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23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Қойлардың немесе қозылардың терiлерiнен алынған жүнсiз немесе түк баспаған, бөлiнген немесе бөлiнбеген, иленгеннен кейiн қосымша өңделген немесе пергаментке келтiрiлген түрiн қоса алғанда, өзге жануарлардың терісінен жасалған былғарылық краст түрiндегi былғары, 4114-тауарлық позициясындағы былғарыдан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ешкілердің немесе лақтардың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рептилийлердің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Күдepi (қиыстырған күдеріні қоca алғанда); сырланған былғары және сырланған ламинацияланған былғары; металдандырылған былғары: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күдepi (қиыстырған күдеріні қоca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сырланған былғары және сырланған ламинацияланған былғары, металдандырылған былғары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26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былғарының немесе былғарылық талшықтардың негiзiндегi пластиналарда табақтар мен жолақтарда, немесе таспаларда, рулондағы немесе рулонсыз композициялық былғары; былғарыдан жасалған бұйымдарды өндiру үшiн жарамсыз, табиғи немесе композициялық былғарының қиықтары және өзге қалдықтары; былғарылық шаң, ұнтақ және ұн: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былғарының немесе былғарылы талшықтардың негiзiндегi пластиналарда, табақтар мен жолақтарда, немесе таспаларда, рулондағы немесе рулонсыз композициялық былғары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бұйымдарды өндiру үшiн жарамсыз, табиғи немесе композициялық былғарының қиықтары және өзге қалдықтары; былғарылық шаң, ұнтақ және ұн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8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Былғарыдан жасалған бұйымдар; ер-тұрман бұйымдары және әбзел; жол керек-жарақтары, әйел сөмкелері және ұқсас тауарлар; жануарлардың ішектерінен жасалған бұйымдар (жібек көбелегі фибрионынан алынған талшықтан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4201 00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 келген материалдан жасалған, Кез келген жануapлapға арналған ер-тұрман бұйымдары мен әбзел (жанқайыстарды, тiзгiндердi, тiзеқаптарды, тұмылдырықтарды, аттардың жапқыштарын, артпалы қапшықтарды, иттердiң жапқыштарын және ұқсас бұйымдарды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4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Жолсандықтар, шабадандар, әйелдердiң шағын сөмке-шабадандары, iс қағаздарына арналған кейстер, портфельдер, арқаға асатын мектеп сөмкелері, көзiлдiрiктерге, дүрбiлерге, фотоаппараттарға, музыкалық аспаптарға, мылтықтарға арналған қындар, тапанша қап және ұқсас қаптар; жол сөмкелерi, азық-түлiктерге немесе сусындарға арналған термос-сөмкелер, косметикаға арналған сөмкелер, жолдорбалар, әйел сөмкелері, шаруашылыққа арналған сөмкелер, әмиян, шиландар, географиялық карталарға арналған қаптар, портсигарлар, кисеттер, жұмысшы аспаптарына арналған сөмкелер, спорттық сөмкелер, шишаларға арналған құтылар, зергерлiк бұйымдарға арналған қобдишалар, опа салғыштар, кескiш заттарға арналған қындар және табиғи немесе қиысты былғарыдан, пластмасса табақтардан, тоқыма материалдардан, ысытылған талшықтардан немесе қатырмадан жасалған, не болмаса тұтастай немесе жартылай сол сияқты материалдармен немесе қағазбен жабылған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жолсандықтар, шабадандар, әйелдердiң шағын сөмке-шабадандары, iс қағаздарына арналған кейстер, портфельдер, арқаға асатын мектеп сөмкелерi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табиғи былғарыдан немесе қиысты былғарыдан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пластмассадан немесе тоқыма материалдарынан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ұстайтын тұтқасы жоқ сөмкелерді қоса алғанда иыққа iлетiн белдiгi бар немесе иыққа iлетiн белдiксiз әйел сөмкелері: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табиғи былғарыдан немесе қиысты былғарыдан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пластмасса табақтардан немесе тоқыма материалдарынан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әдетте қалтада немесе әйел сөмкесiне салып жүретiн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табиғи былғарыдан немесе қиысты былғарыдан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пластмасса табақтардан немесе тоқыма материалдарынан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беткi жағы табиғи былғарыдан немесе қиысты былғарыдан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беткі жағы пластмасса табақтардан немесе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былғарыдан немесе қиысты былғарыдан жасалған киiм заттары және киім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биялайлар, қолғаптар және митенкiлер: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мақсаттарға арнайы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белбеулер, белдiктер, портупеялар және оқшантай белдiктер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киiмге арналған өзге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былғары немесе қиысты былғарыдан жасалған өзге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Iшектерден, (жiбек иiрiм фиброиндерiнен алынған талшықтардан өзге) көкбауырлардан, қуықтардан немесе сiңiрлерден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жасанды үлбiр;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Терi-үлбiрлiк шикiзаты (үлбiрлiк бұйымдарды дайындауға жарамды бастарды, құйрықтарды, аяқтарды және өзге бөлiктер немесе қиықтарды қоса алғанда), 4101, 4102 немесе 4103-тауарлық позицияларындағы өңделмеген терiлерден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бүтiн, басы, құйрығы немесе аяғы бар не жоқ қара күзендердің: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басы, құйрығы немесе аяғы бар не жоқ мына тұқымдас қозылардың: астрахандық, құйрықты, қаракөлдiк, парсы және ұқсас тұқымдардың, сонымен қатар үндi, қытай, монғол немесе тибет қозыларының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бүтiн, басы, құйрығы немесе аяғы бар не жоқ түлкiлердiң: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бүтiн, басы, құйрығы немесе аяғы бар не жоқ өзге терiлер: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үлбiр бұйымдарды жасауға жарамды терiлердiң бастары, құйрықтары, табандары және өзге бөлiктерi немесе қиықтары: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Иленген, жинақталмаған немесе жинақталған (басқа материалдардың қосылуысыз) үлбiр терiлер (бастарды, құйрықтарды, табандарды және өзге бөлiктер мен қиқымдарды қоса алғанда) 4303-тауарлық позициясында көрсетілгеннен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бүтiн, басы, құйрығы немесе аяғы жоқ, жинақталмаған терiлер: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күзенінің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құйрығы, аяғы және өзге де бөліктері немесе жинақталмаған қиықтары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терілер және олардың жинақталған бөліктері немесе қиықтары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үлбiрден жасалған киiм заттары, киiмге керек-жарақтар және өзге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 заттары және киiмге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үлбiр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және одан жасалған бұйымдар; сүрек көмірі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Бөренелер, кеспек отындар, бұтақтар, шөпшек байламдары түріндегі немесе ұқсас түрлеріндегі отындық сүрек; жаңқа немесе сүрек жоңқасы; қоспалы немесе қоспасыз бөрене, брикеттер, түйіршіктер түріндегі немесе ұқсас түрлердегі сүрек үгінділер мен қалдықтары және скрап: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кеспек отындар, бұтақтар, шөпшек байламдары түріндегі немесе ұқсас түрлеріндегі отындық сүрек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жаңқа немесе сүрек жоңқасы: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қоспалы немесе қоспасыз бөрене, брикеттер, түйіршіктер түріндегі немесе ұқсас түрлердегі сүрек үгінділері мен қалдықтары және скрап: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түйіршіктер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Қоспалы немесе қоспасыз ағаш көмір (қабықтан немесе жаңғақтан алынған көмірді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Қабығы алынған немесе алынбаған немесе үстіңгі қабатымен, қомақты кесектелген немесе кесектелмеген өңделмеген орман материалдары: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креозотпен немесе өзге де қосындылармен өңделген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қылқан тұқымдастардан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топтың-қосалқы позициясына арналған 2-ескертпеде көрсетілген сүректен жасалған тропикалық тұқымдастардың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күңгірт-қызыл cүperi бар шорея, ақшыл-қызыл cүpeгi бар шорея, шорея бакау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еменнен (Quercus spp.)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шәмшаттан (Fagus spp.)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9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Бөшкелік сүрек; жарылған бөренелер; ағаштан жасалған, үшкірленген, бірақ ұзына бойы кесілмеген қадалар, қазықтар және бағандар; таяқтар, қолшатырлар, құралдардың немесе ұқсас бұйымдардың тұтқаларын өндіру үшін пайдаланылатын қомақты жонылған, бірақ ұшталмаған, майыстырылмаған немесе басқа тәсілмен өңделмеген орман материалдары; аршылған және ұқсас сүрек: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4405 00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талшығы немесе жіңішке жоңқа; сүрек ұны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Теміржол немесе трамвай жолдарына арналған ағаш шпалдары: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қанықпаған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Ұзыннан арамен кесілген немесе жарылған, қабаттарға бөлінген немесе аршылған, сүргіленген немесе сургіленбеген, жылтыратылған немесе жылтыратылмаған, ұштары жалғанған немесе жалғанбаған, қалындығы 6 мм аспайтын ағаш материалдары: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топтың-қосалқы позицияларына 2-ескертпеде көрсетілген тропикалық тұқымдас сүректерден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махогондік ағаш (Swietenia spp.)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суринамдық вирола, кеуекті феба және бальза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күңгірт– қызыл cүpeгi бар шорея және ақшыл– қызыл cүpeгi бар шорея, шорея бакау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шореялардың әр алуан түрлерінің cүpeгi, парашорея, пентакме, шореялардың барлық түрлерінің шел қабықты cүpeгi, парашорея, фагуцин шореясы және шореялардың өзге де түрлері мен хош иіcті фрагрэа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энтандрофрагма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хлорофора немесе африкалық тик ағашы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еменнен (Quercus spp.)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4407 92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шамшаттан (Fagus spp.)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үйеңкіден (Acer spp.)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шиеден (Prunus spp.)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мойылдан (Fraxinus spp.)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2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Желімделген фанера немесе өзге де соған ұқсас қабатты сүрек үшін қаптауға арналған табақтар (қабатты cүpeктi бөлуден алынғандарды қоса алғанда) және ұзыннан арамен кесілген,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қалыңдығы 6 мм аспайтын тропикалық тұқымдас сүректен жасалған өзге ағаш материалдары: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топтың-қосалқы позициясына арналған 1-ескертпеде көрсетілген сүректен жасалған тропикалық тұқымдастардың өзгелеріы: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күңгірт– қызыл cүpeгi бар шорея, ақшыл– қызыл cүpeгi бар шорея және шорея бакау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Пішінделген ұзын тақтай түріндегі (иректелген, қиысқан жіктері бар, шпунтталған, шеттері ойылған, жартылай шеңберлі калевкалар түріндегі, қосылысы бар (бір қалыпқа келтірілген, дөңгеленген немесе соған ұқсас) кез келген жиек, ұштарындағы немесе тегістіктегі, сүргіленген немесе сүргіленбеген, жылтыратылған немесе жылтыратылмаған, ұштары жалғанған немесе жалғанбаған қылқан жапырақты кесу материалдары (еденді паркетпен жабуға арналған, жиналмаған тақтайшаларды және фриздерді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Сүректен немесе өзге де сүректелген материалдан жасалған, қарамаймен немесе өзге де байланыстырылатын органикалық заттармен қанықтырылған немесе қанықтырылмаған ағаш жонатын тақтайшалар (мысалы, жонуға бағдарланған тақтайшалар немесе вафельді тақтайшалар):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жонуға бағдарланған тақтайшалар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бағдарлалған (OSB ) жоңқамен тақталары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Қарамай немесе өзге де органикалық заттар үстемеленген сүректен немесе өзге де сүректелген материалдан жасалған тақтайшалар: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тығыздықтағы (MDF) сүрек талшықты тақтайшалар: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қалындығы 2 мм артық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қалындығы 5 мм артық, 6ipaқ 9 мм артық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қалындығы 9 мм артық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г/см3 артық тығыздықты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0,5 г/см3– тен асатын, бірақ 0,8 г/см3-тан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0,5 г/см3 артық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Желімделген фанера, фанера панельдері және қабатталған сүректен жасалған ұқсас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сүрек жапырақтарынан (бамбуктан өзге) тұратын, әрқайсысының қалындығы 6 мм аспайтын желімделген фанера: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топтың-қосалқы позициясына арналған 2 -ескертпеде көрсетілген сүректен жасалған тропикалық тұқымдастардың кем дегенде сыртқы бip қабаты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жасалған жапырақты тұқымдастардың кем дегенде сыртқы бip қабаты бар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кеспек, көп қабатты және білте ұсталық тақтайшалар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4413 00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Блоктар, тақтайшалар, кеспектер немесе пішінделген нысандар түрінде сығымдалған сүрек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Суреттердің, фотосуреттердің, айналардың немесе соған ұқсас заттардың жақтаулары: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Сүректен жасалған жәшіктер, қораптар, буып-түйетін көтермелер немесе себеттер, барабандар және ұқсас ыдыс; кабельді ағаш барабандар; палеттер, тұғырықтар және өзге де тиейтін ағаш қалқандар, ағаш ернеушілері: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жәшіктер, қораптар, буып– түйетін көтермелер немесе себеттер, барабандар және ұқсас ыдыс; кабельді барабандар: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палеттер, тұғырықтар және өзге де тиейтін қалқандар, ағаш ернеушілер: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4416 00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Бөшкелер, кішкене бөшкелер, үлкен күбілер, күбілер және өзге де бөшкелік бұйымдар мен қалақты қоса алғанда сүректен жасалған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4417 00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Аспаптар, тұрық және сүректен жасалған аспаптар, сыпырғы немесе қылшақтардың ағаш бөліктері мен тұтқалары; етіктің ағаш қалыптары мен аяқ киім үшін тартқыштар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Ұсталық, және балташылық, ұяшықты ағаш панельдерді қоса алғанда, ағаш, құрылыс бұйымдары, жиналатын қалқанды паркет, гонт және шатырлық кереге шабақ: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балкон ағаштары мен олардың жақтаулары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 және олардың жақтаулары мен босағалар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бетондау үшін қалыптар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және шатырлық кереге шабақ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тіреулер мен бөренелер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едендік панельдер: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өрнекті едендер үшін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4418 72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көп қабатты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4418 79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және асүйлік ағаш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Өрнекті және безендірілген ағаш бұйымдар; қобдишалар және зергерлік немесе пышақтарға арналған қораптар және ұқсас ағаш бұйымдар; мүсіншелер және өзге де сәндік ағаш бұйымдар; 94-топта көрсетілмеген жиһаздардың ағаш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мүсіншелер және өзге де сәндік ағаш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ағаш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киімдерге арналған киімілгіштер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Тығын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немесе алғашқы өңдеуден өткен табиғи тығын; тығынның қалдықтары; ұсақталған, түйіршіктенген немесе бастырылған тығын: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алғашқы өңдеуден өткен табиғи тығын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9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қабаты алып тасталған немесе кесілген немесе тік бұрышты (төртбұрыштыны қоса алғанда) блоктар, тақташалар, жапырақтар немесе сызықтар (тығындарды дайындау үшін әзірлікті немесе өткір жиектері бар бітеуіштерді қоса алғанда) табиғи тығын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тығыннан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тығындар мен бітеуіштер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Қоспа тығын (байланыстырушы заттарымен бірге немесе оларсыз) және одан жасалған бұйымды: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 тақтайшалар, жапырақтар мен жолақтар; кез келген нышандағы тақтайшалар; бүтін цилиндрлер, дискілерді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Сабаннан жасалған бұйымдар, альфалар немесе тоқу үшін өзге де материалдар; себет бұйымдар және тоқылатын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Тоқуға арналған материалдардан жасалған, жолақтарға немесе таспаларға жалғасқан немесе жалғаспаған тоқылған және ұқсас бұйымдар; қатар иіруге немесе тігуге байланысты тоқуға арналған материалдардан жасалған аяқталған немесе аяқталмаған жапырақтар түріндегі (мысалы, кілемшелер, өрмелер, кермелер түріндегі)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материалдарынан кілемшелер, өрмелер, кермелер: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ротангтан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ротангтан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өсімдік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Тоқуға арналған материалдардан жасалған нысан бойынша тікелей дайындалған және 4601-тауарлық позициясындағы тауарлардан себет, тоқыма және басқа да бұйымдар; люфадан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ротангтан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1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Сүректен немесе басқа да талшықты целлюлоза материалдарынан жасалған масса; қалыпқа түсірілетін қағаздар немесе картон (макулатура және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салмағы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целлюлозасы, еритін сұрып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целлюлозасы, еритін сұрыптан өзге натрондық немесе сульфаттық: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тұқымдастардан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тұқымдастардан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тұқымдастардан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тұқымдастардан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 целлюлозасы, еритін сұрыптан өзге натрондық немесе сульфаттық: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тұқымдастардан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тұқымдастардан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тұқымдастардан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тұқымдастардан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Қайнатудың механикалық және химиялық әдістері ұштастырылған сүрек массағы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Қалыпқа келтірілген қағаздан немесе картоннан (макулатура мен қалдықтардан) немесе өзге де талшықты целлюлоза материалдарынан алынған талшықты масса: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линтінен алынған масса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қалыпқа келтірілген қағаздан немесе картоннан (макулатура мен қалдықтардан) алынған талшықты масса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бамбуктен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4706 91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4706 93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целлюлоза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Қалыпқа келтірілген қағаз немесе картон (макулатура мен қалдықтар):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крафт-қағаз немесе крафт-картон немесе гофрирленген қағаз немесе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боялмаған негізінен ағартылған целлюлозадан алынған қағаз немесе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ағаш массасынан (мысалы, газеттер, журналдар және ұқсас баспа өнімі) алынған немесе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сұрыпталмаған макулатура мен қалдықтарды қосқанда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картон; қағаз массасынан, қағаздан немесе картоннан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Орамдағы немесе беттердегі газеттік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Хаттар үшін, басуға немесе өзге графикалық мақсаттарда қолданылатын борланбаған қағаз және картон, орамда немесе кез келген өлшемдегі төртбұрышты (шаршыны қосқандағы) беттердегі бұрғыланбаған карталар және бұрғыланбаған қағаз ленталар, 4801 немесе 4803-тауарлық позициясының қағаздарынан тыс; қолдан құйылған қағаз бен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құйылған қағаз бен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жылу– немесе электрсезгіш қағаз немесе картонға негіз ретінде қолданылатын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түсқағаздар үшін негіз –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механикалық немесе химиялық механикалық әдіспен алынған талшықтары жоқ, немесе құрамында сондай талшықтар талшықтардың жалпы массасының 10% артық емес өзге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4802 54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40 г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40 г немесе артық, бірақ орамда 150 г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40 г немесе артық, бірақ беттерде 150 г артық емес бір жағының өлшемі 435 мм артық емес, өзгелері – 297 мм артық емес кең түрдегі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4802 57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40 г немесе артық, бірақ 150 г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150 г артық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механикалық немесе химиялық механикалық әдіспен алынған талшықтары жоқ, немесе құрамында сондай талшықтар талшықтардың жалпы массасының 10% артық өзге қағаз бен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жағының өлшемі 435 мм артық емес, ал өзгелері – 297 мм артық емес кең түрдегі беттерде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әжетханалық майлықтар немесе бетке арналған майлықтар, орамдар немесе жаялықтар және өзге шаруашылық-тұрмыстық немесе санитариялық-гигиеналық қағаздардың түрлері, целлюлозалы мақта және целлюлозалы талшықтан тұратын мата, бекітілген немесе бекітілмеген, гофрленген немесе гофрленбеген, өрнектелген немесе өрнектелмеген, бұрғыланған немесе бұрғыланбаған, боялған немесе боялмаған бетпен, басылған немесе басылмаған, орамда немесе парақта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Борланбаған крафт-қағаз және крафт-картон, орамда немесе парақта, 4802 немесе 4803-тауарлық позицияларында көрсетілгендерден тыс: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крафт-лайнер: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қапты крафт-қағаз: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150 г немесе кем, өзге крафт-қағаз және крафт-картон: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150 г артық, бірақ 225 г кем емес өзге крафт-қағаз бен крафт-картон: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массада бірқалыпты ағартылған және талшықтың жалпы массасының 95% артық химиялық әдіспен алынған ағаш талшықтары құрайды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150 г артық, бірақ 225 г немесе артық өзге крафт-қағаз бен крафт-картон: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4804 52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массада бірқалыпты ағартылған және талшықтың жалпы массасының 95% артық химиялық әдіспен алынған ағаш талшықтары құрайды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Борланбаған өзге қағаз және картон, орамда немесе парақтарде, аталған топтың 3 ескертуінде көрсетілгендей кейінгі өңдеусіз немесе өңделген: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гофрлеуге арналған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гофрлеуге арналған жартылай целлюлоза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гофрлеуге арналған сабан массасынан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тест-лайнер (гофрленген картонның жазық қабаттарына арналған регенирленген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150 г немесе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4805 25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150 г артық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орайтын сульфитті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 картонға арналған қағаз-негіз және картон-негіз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150 г немесе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150 г артық, бірақ 225 г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 массасы 225 г немесе артық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жарғағы, майөткізбейтін қағаз, калька және жарғақ және өзге мөлдір немесе жартылай мөлдір жылтыратылған қағаз, орамда немесе парақта: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жарғағы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өткізбейтін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жарғақ және өзге мөлдір немесе жартылай мөлдір жылтыратылған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7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Беткі жабыны немесе сіңдірілмесі жоқ, армирленген немесе армирленбеген көпқабатты қағаз және картон (адгезивтің көмегімен қағаз немесе картонның жазық қабаттарын жапсыру жолымен жасалған), орамада немесе бетте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Бекітілген, өрнектелген немесе бұрғыланған гофрленген қағаз және картон (сыртқы тегіс беттер жапсырылған немесе жапсырылмаған), орамада немесе бетте, 4803-тауарлық позициясында көрсетілгендерден тыс: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бұрғыланған немесе бұрғыланбаған гофрленген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немесе гофрленген, өрнектелген немесе өрнектелмеген, бұрғыланған немесе бұрғыланбаған крафт-қағаз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except 4804</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Басылған немесе басылмаған көшіретін қағаз, өзі көшіретін қағаз және өзге көшіретін немесе ауыстырылатын қағаз (көшірмелік аппараттардың трафареттеріне немесе офсеттік пластиналарға арналған қапталған немесе сіңдірілген қағазды қосқанда), орамда немесе парақта: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көшіретін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9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немесе екі жағынан каолинмен (қытайдың саз балшығы) немесе өзге органикалық емес заттармен қапталған, байланыстырушы затты қолдана немесе қолданбай, және қандай да-бір өзге қаптаусыз, боялған немесе боялмаған, сәнделген немесе сәнделмеген бетпен, басылған немесе басылмаған қағаз және картон, кез келген өлшемді орамда немесе тік бұрышты (төрт бұрыштыны қосқанда) парақта: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талшықтар жоқ, механикалық әдіспен алынған, немесе құрамында сондай талшықтар талшықтардың жалпы массасының 10% артық емес, хаттар, басуға немесе өзге графикалық мақсаттарда қолданылатын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жағының өлшемі 435 мм артық емес, ал өзгелері – 297 мм артық емес кең түрдегі беттерде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талшықтар жоқ, механикалық әдіспен алынған, немесе құрамында сондай талшықтар талшықтардың жалпы массасының 10% артық емес, хаттар, басуға немесе өзге графикалық мақсаттарда қолданылатын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салмақты борланған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 басуға немесе өзге графикалық мақсаттарда қолданылғаннан тыс крафт-қағаз және крафт-картон: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массада бірқалыпты ағартылған және талшықтың жалпы массасының 95% артық химиялық әдіспен алынған ағаш талшықтары құрайды, 1 м2 массасы 150 г немесе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массада бірқалыпты ағартылған және талшықтың жалпы массасының 95% артық химиялық әдіспен алынған ағаш талшықтары құрайды, 1 м2 массасы 150 г артық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көпқабатты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Қапталған, сіңдірілген, ламинирленген, боялған немесе сәнделген бетімен немесе басылған қағаз, картон, целлюлозалы мақта және целлюлозалы талшықтардан мата, кез келген өлшемді орамда немесе тік бұрышты (төрт бұрыштыны қосқанда) парақта, 4803, 4809 немесе 4810-тауарлық позицияларының тауарларынан тыс: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гудронидтелеген, битуминидтелеген немесе асфальтталған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гумминирленген немесе жапсырылғыш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жапсырылатындар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қапталған, сіңдірілген немесе пластмассамен ламинатталған қағаз және картон (желімді ескермегенде):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 1 м2 массасы 150 г артық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 парафин, стеарин, май немесе глицеринмен қапталған немесе сіңдірілген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картон, целлюлозалы мақта және целлюлозалы талшықтардан мата,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4812 00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массадан жасалған блоктар, плиталар және сүзгіш пластиналар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Өлшемдер немесе кітапшалар немесе құбырлар түріндегі қиылған немесе қиылмаған папирусты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кітапшалар немесе құбырлар түріндегі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5 см артық емес орамда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Түсқағаздар және ұқсас қабырғалық жабындар; терезелерге арналған мөлдір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тұратын, өңі түйіршікті өрнекпен қапталған, боялған, басылған суретпен немесе өзге әдіспен пластмасса қабығымен сәнделген түсқағаздар және ұқсас қабырғалық жабындар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Көшірмелі, өзі көшірілетін қағаздар және өзге көшірмелі немесе ауыстырмалы қағаз (4809-тауарлық позициясының қағаздарынан тыс), көшірмелік аппараттарға арналған трафареттер және қағаздан жасалған офсетті пластиналар, қораптарға салынған немесе салынбаған: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көшірілетін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4809-тармақты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4809-тармақты алып тастағанда, СТН</w:t>
            </w:r>
          </w:p>
        </w:tc>
      </w:tr>
      <w:tr>
        <w:trPr>
          <w:trHeight w:val="21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Қағаздан немесе картоннан конверттер, хаттарға арналған карточкалар, суреттері жоқ ашық хаттар және хат жазысуға арналған карточкалар; қағаздан немесе картоннан құрамында қағаз кеңселік жабдықтары бар қораптар, сөмкелер, футлярлар және компендиумдер: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хаттарға арналған карточкалар, суреттері жоқ ашық хаттар және хат жазысуға арналған карточкалар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картоннан құрамында қағаз кеңселік жабдықтары бар қораптар, сөмкелер, футлярлар және компендиумдер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4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Әжетханалық қағаз және ұқсас қағаз, целлюлозалы мақта немесе шаруашылық-тұрмыстық немесе санитариялық-гигиеналық целлюлозалы талшықтардан мата, ені 36 см артық емес орамдарда немесе өлшем немесе нысан бойынша қиылған; мұрын орамалдары, косметикалық майлықтар, орамалдар, дастарқандар, майлықтар, ақжаймалар және шаруашылық-тұрмыстық немесе санитариялық-гигиеналық немесе медициналық мақсатқа арналғанн ұқсас бұйымдар, қағаз массадан, қағаздан, целлюлозалы мақтадан немесе целлюлозалы талшықтардан матадан: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әжетханалық қағаз: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4803-тармақты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орамалдары, косметикалық майлықтар немесе бетке арналған майлықтар және орамалдар: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4803-тармақты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4818 30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дастарқандар және майлықтар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4803-тармақты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кешектері және киімнің жабдықтары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4803-тармақты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4803-тармақты алып тастағанда, СТН</w:t>
            </w:r>
          </w:p>
        </w:tc>
      </w:tr>
      <w:tr>
        <w:trPr>
          <w:trHeight w:val="26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Картондар, жәшіктер, қаптар, пакеттер және өзге орайтын ыдыстар, қағаздан, картоннан, целлюлозалы мақтадан немесе целлюлозалы талшықтардан матадан; картотекаларға арналған қораптар, хаттарға арналған науалар және қағаздан немесе картоннан, мекемелерде, дүкендерде немесе ұқсас мақсаттарда қолданылатын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картондар, жәшіктер және қораптар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гофрленбеген қағаздан немесе гофрленбеген картоннан құрастырылатын картондар, жәшіктер және қораптар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4819 30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40 см немесе артық қаптар және пакеттер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қаптар және пакеттер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қаптамалар, грампластинкалар үшін конвертті қосқанда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картотекаларға арналған қораптар, хаттарға арналған науалар, құжаттарды сақтауға арналған жәшіктер және мекемелерде, дүкендерде немесе ұқсас мақсаттарда қолданылатын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Тіркемелік журналдар, бухгалтерлік кітаптар, жазба кітапшалар, тапсырыс кітаптары, квитанциялық кітаптар, хаттарға, ерекше жазбаларға арналған блокноттар, күнделіктер және ұқсас бұйымдар, дәптерлер, суланатын қағаздары бар блокноттар, шешілетін мұқабалар (үзіліп алынатын беттерге немесе өзге), бумалар, тіккіш бумалар, өзі көшірілетін іс бланктері, бет-бетпен салынған көшірмелік жинақтар және қағаздан немесе картоннан өзге кеңсе тауарлары; қағаздан немесе картоннан жасалған үлгілерге немесе коллекцияға арналған альбомдар және кітаптың тыстары: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тіркемелік журналдар, бухгалтерлік кітаптар, жазба кітапшалар, тапсырыс кітаптары, квитанциялық кітаптар, хаттарға, ерекше жазбаларға арналған блокноттар, күнделіктер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дәптерлер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шешілетін мұқабалар (кітаптардың тысын алмағанда), бумалар және тікпе бумалар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көшірілетін іс бланктері және бет-бетпен салынған көшірмелік жинақтар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үлгілерге немесе коллекцияға арналған альбомдар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түрдегі ярлыктар және этикеткалар, қағаздан немесе картоннан, басылған немесе басылмаған: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Бобиналар, орауыштар, шпулялар және ұқсас ұстағыштар, қағаз массасынан, қағаздан немесе картоннан (бұрғыланған немесе бұрғыланбаған, бекемдетілген немесе бекемдетілмеген):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кездеме жіптерді орауға қолданылатындар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картон, целлюлозалы мақта және целлюлозалы талшықтардан мата, өзгелері, өлшемі немесе нысаны бойынша қиылғандар; қағаздан, картоннан, целлюлозалы мақтадан және целлюлозалы талшықтардан матадан бұйымдар,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 қағаз және картон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4805.40-тармақты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4823 40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тіркеуге арналған графаларға бөлінген қағаз, орамдарда, парақтарда және дискте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немесе картоннан жасалған легендер, ыдыстар, тәрелкелер, табақтар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4823 61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массадан құйылған немесе пресстелген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 кітаптары, газеттер, репродукциялар және полиграфия өнеркәсібінің басқа да бұйымдары; қолжазбалар, машинада басылған мәтіндер және жоспарлар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Басылған кітаптар, мұқабалар, үндеулер және мұқабаланған немесе оқшауланған бет түріндегі ұқсас басылған материалдары: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сфальцтенген немесе сфальцтенбеген оқшауланған бет түрінде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4901 91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сөздіктер, энциклопедиялар және олардың сериялық шығарылымдары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журналдар және суретті немесе суретсіз, құрамында жарнамалық материалы бар немесе жоқ өзге мерзімді басылымдар: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кемінде төрт рет басылатындар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4903 00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Сурет– кітаптар, сурет салуға немесе бояуға арналған кітаптар, балаларға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Басылған немесе қолмен жазылған, мұқабада немесе мұқабасыз, суретті немесе суретсіз ноталар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Географиялық және гидрографиялық карталар немесе ұқсас барлық түрдегі карталар, атластар, қабырғаға ілінетін карталар, топографиялық пландар мен глобустарды қосқанда, басылғандары: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глобустер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түрінде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4906 00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Сәулеттік, инженерлік, өнеркәсіптік, сауда, топографиялық немесе ұқсас мақсаттар үшін жоспарлар және сызбалар, түпнұсқа болып келетін, қолдан орындалған; қолжазба мәтіндер; сенсибильденген қағаздағы фотокөшірмелер және жоғарыда аталған тауарлардың көшірілген даналары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Өшірілмеген, елінде танылған номиналды құны бар немесе болатын ағымдағы немесе жаңа шығарылымдағы пошталық маркалар, мемлекеттік баж маркалары немесе ұқсас маркалар; елтаңбалы қағаз; банкноттар; чек кітапшалары; акциялар, облигациялар немесе бондар және бағалы қағаздардың ұқсас түрлері: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Аудармалық суреттер (декалькомания):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шыныға айналуға қабілетті аудармалық суреттер (декалькомания)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4909 00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Басылған немесе суретті пошталық ашық хаттар; басылған құттықтаулары, жолдаулары немесе хабарламалары бар карточкалар, суретті немесе суретсіз, конвертпен немесе конвертсіз, безендірілген немесе безендірілмеген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4910 00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түрлердегі басылған күнтізбелер, үзбеліні қоса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басылған өнімдер, басылған көшірмелер мен фотосуреттерді қосқанда: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тауар материалдары, тауар каталогтары және ұқсас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 сызбалар және фотосуреттер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4911 99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Тарқатуға жарамды жібек шүйкелердің пілләлары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Шикізат-жібек (ширатылмаған)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Жібек қалдықтары (тарқатуға жарамсыз пілләларды, піллә жіптері мен ыдыратылған шикізатты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WO </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өлшеп салынбаған жібек жібі (жібек қалдықтарынан жасалған иірімжіптерден тыс)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өлшеп салынбаған жібек жібі қалдықтарынан жасалған иірімжіп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өлшеп салынған, жібек қалдықтарынан жасалған жібек жібі және иірімжіп; жібек шүйкелерінің фиброинынан жасалған талшық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Жібек жіптерден немесе жібек қалдықтарынан әзірленген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тарақтау қалдықтарынан жасалған мата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тарақтау қалдықтарынан өзге, құрамында 85 салм.% немесе одан да көп жібек жіптері немесе жібек қалдықтары бар 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Жүн, жануарлардың жіңішке немесе жуан қылдары; иірімжіп және жылқының жалынан жасалатын мата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Кардтық немесе тарақпен тарауға ұшырамаған жүн: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жабағыда жуылған жүндi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жүн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карбондалмаған: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жүн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карбондалған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Кардтық немесе тарақпен тарауға ұшырамаған, биязы немесе қылшықты, жануарлардың 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биязы 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 ешкілерінің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қылшықты қылының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Иіру қалдықтарын қоса алғанда, бiрақ ыдыратылған шикiзатты қоспағанда, жануарлардың биязы немесе қылшықты қылының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жүннiң немесе жануарлардың биязы қылының қыл-қыбыры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жүннiң немесе жануарлардың биязы қылының өзге де қалдықтарының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қылшықты қылының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Жүннен немесе жануарлардың биязы немесе қылшықты қылынан ыдыратылған шикiзат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2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Жүн немесе кардтық немесе тарақпен тарауға ұшыраған (кесiндiлерде, тарауға ұшыраған жүндердi қоса алғанда) жануарлардың биязы немесе қылшықты қылы: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тарауға ұшыраған жүн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жүндi тарақ таспасы және тарақпен тарауға ұшыраған өзге де жүн: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кесінділерде тарауға ұшыраған жүн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ұшыраған жануарлардың биязы жүні: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 ешкілері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ұшыраған жануарлардың қылшық жүні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өлшеп салынбаған аппаратпен иірілген иірімжіп: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 немесе одан да көп жүні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 %-дан кем жүні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өлшеп салынбаған тарақпен иірілген жүн иірімжібі: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 немесе одан да көп жүні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 %-дан кем жүні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өлшеніп салынбаған (аппараттық немесе тарақпен иіру) жануарлардың биязы қылынан жасалған иірімжіп: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аппаратпен иіру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иіру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өлшеніп салынған жануарлардың жүнінен немесе биязы қылынан жасалған иірімжіп: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 немесе одан да көп жануарлардың жүні немесе биязы қылы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5108-тармақты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5108-тармақты алып тастағанда, СТН</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5110 00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өлшеніп салынған немесе өлшеніп оралмаған (жылқы қылынан жасалған зер жібін қоса алғанда) жануарлардың қылшықты қылынан немесе жылқы қылынан жасалған иірімжіп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Аппаратпен иірілген жүн иiрiмжiптен немесе жануарлардың биязы қылынан аппаратпен иірілген иiрiмжiптен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 немесе одан да көп жануарлардың жүні немесе биязы қылы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г/м2 – ден аспайтын бетінің тығыздығымен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немесе тек химиялық жіптермен араласқан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немесе тек химиялық талшықтармен араласқан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Тарақпен таралған жүн иiрiмжiбінен немесе тарақпен таралған жануарлардың биязы қылынан алынған иiрiмжіптен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мac.% немесе одан да көп жануарлардың жүнi немесе биязы қылы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200 г/м2– нан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немесе тек химиялық жіптермен араласқан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немесе тек химиялық талшықтармен араласқан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Жануарлардың қылшықты қылынан немесе жылқы қылынан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Кардтық немесе тарақпен тарауға ұшырамаған мақта талшығы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 талшығының қалдықтары (иiру қалдықтары мен ыдыратылған шикiзаттарды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 қалдықтары (шатастырманы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ыдыратылған шикiзаттар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5203 00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Кардтық немесе тарақпен таралған мақта талшығы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үшiн өлшенiп салынған немесе өлшенiп салынбаған мақта тiгiн жiптерi: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салынбаған: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талшықтары 85 салм.% немесе одан да көп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үшiн өлшенiп салынған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үшiн өлшенiп салынбаған, құрамында 85 салм.% немесе одан астам мақта талшықтары бар мақта иiрiмжiбi (тiгiн жiптерiнен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тарауға ұшырамаған талшықтан жасалған бiржiптi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 немесе одан асатын сызықтық тығыздықтағы (14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дтекстен аспайтын, бiрақ 232,56 дтекстен кем емес сызықтық тығыздықтағы (14 метрлiк нөмiрден жоғары, бiрақ 43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 дтекстен аспайтын, бiрақ 192,31 дтекстен кем емес сызықтық тығыздықтағы (43 метрлiк нөмiрден жоғары, бiрақ 52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 дтекстен аспайтын, бiрақ 125 дтекстен кем емес сызықтық тығыздықтағы (52 метрлiк нөмiрден жоғары, бiрақ 80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дтекстен аспайтын сызықтық тығыздықтағы (80 метрлiк нөмiрден жоғары):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талшықтардан жасалған бiржіптi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дтекстен аспайтын, бiрақ 232,56 дтекстен кем емес сызықтық тығыздықтағы (14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дтекстен аспайтын, бiрақ 232,56 дтекстен кем емес сызықтық тығыздықтағы (14 метрлiк нөмiрден жоғары, бiрақ 43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 дтекстен аспайтын, бiрақ 191,31 дтекстен кем емес сызықтық тығыздықтағы (43 метрлiк нөмiрден жоғары, бiрақ 52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 дтекстен аспайтын, бiрақ 125 дтекстен кем емес сызықтық тығыздықтағы (52 метрлiк нөмiрден жоғары, бiрақ 80 метрлiк нөмірден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5205 26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дтекстен аспайтын, бiрақ 106,38 дтекстен кем емес сызықтық тығыздықтағы (80 метрлiк нөмiрден жоғары, бiрақ 94 метрлiк нөмірден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 дтекстен аспайтын, бiрақ 83,33 дтекстен кем емес сызықтық тығыздықтағы (94 метрлiк нөмiрден жоғары, бiрақ 120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5205 28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 дтекстен аспайтын сызықтық тығыздықтағы (120 метрлiк нөмiрден жоғары)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тарауға ұшырамаған, талшықтардан жасалған көп ширатылған (ширатылған) немесе бiр рет ширатылған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сызықтық тығыздығы 714,29 дтекс немесе одан да көп (бiржiптi иiрiмжiп үшiн 14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дтекстен аспайтын сызықтық тығыздықтағы, бiрақ 232,56 дтекстен кем емес (бiржiптi иiрiмжiп үшiн 14 метрлiк нөмiрден жоғары, бiрақ 43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232,56 дтекстен аспайтын сызықтық тығыздықтағы, бiрақ 192,31 дтекстен кем емес (бiржiптi иiрiмжiп үшiн 43 метрлiк нөмiрден жоғары, бiрақ 52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192,31 дтекстен аспайтын сызықтық тығыздықтағы, бiрақ 125 дтекстен кем емес (бiржiптi иiрiмжiп үшiн 52 метрлiк нөмiрден жоғары, бірақ 80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5205 35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125 дтекстен аспайтын сызықтық тығыздықтағы (бiржiптi иiрiмжiп үшiн 80 метрлiк нөмiрден жоғары)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талшықтардан жасалған көп ширатылған (ширатылған) немесе бiр рет ширатылған: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дтекстегi немесе одан да көп сызықтық тығыздықтағы (бiржiптi иiрiмжiп үшiн 14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дтекстен аспайтын сызықтық тығыздықтағы, бірақ 232,56 дтекстен кем емес (бiржiптi иiрiмжiп үшiн 14 метрлiк нөмiрден жоғары, бiрақ 43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232,56 дтекстен аспайтын сызықтық тығыздықтағы бiрақ 192,31 дтекстен кем емес (бiржiптi иiрiмжiп үшiн 43 метрлiк нөмiрден жоғары,бiрақ 52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192,31 дтекстен аспайтын сызықтық тығыздықтағы, бiрақ 125 дтекстен кем емес (бiржiптi иiрiмжiп үшiн 52 метрлiк нөмiрден жоғары,бiрақ 80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125 дтекстен аспайтын сызықтық тығыздықтағы, бiрақ 106,38 дтекстен кем емес (бiржiптi иiрiмжiп үшiн 80 метрлiк нөмiрден жоғары, бiрақ 94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5205 47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106,38 дтекстен аспайтын сызықтық тығыздықтағы, бiрақ 83,3 дтекстен кем емес (бiржiптi иiрiмжiп үшiн 94 метрлiк нөмiрден жоғары, бiрақ 120 метрлiк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5205 48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83,33 дтекстен аспайтын сызықтық тығыздықтағы (бiржiптi иiрiмжiп үшiн 120 метрлiк нөмiрден жоғары)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үшiн өлшенiп салынбаған, құрамы 85 салм.%-дан аспайтын мақта талшықтары бар мақта иiрiмжiбi (тiгiн жiптерiнен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тарауға ұшырамаған талшықтардан жасалған бiржiптi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 немесе одан да көп сызықтық тығыздықтағы (14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дтекстен аспайтын, бiрақ 232,56 дтекстен кем емес сызықтық тығыздықтағы (14 метрлік нөмiрден жоғары, бiрақ 43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 дтекстен аспайтын, бiрақ 192,31 дтекстен кем емес сызықтық тығыздықтағы (43 метрлік нөмiрден жоғары, бiрақ 52 метр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 дтекстен аспайтын, бiрақ 125 дтекстен кем емес сызықтық тығыздықтағы (52 метрлік нөмiрден жоғары, бiрақ 80 метр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дтекстен аспайтын сызықтық тығыздықтағы (80 метр нөмiрден жоғары)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талшықтардан жасалған бiржiптi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 немесе одан да көп сызықтық тығыздықтағы (14 метр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 дтекстен аспайтын, бiрақ 232,56 дтекстен кем емес сызықтық тығыздықтағы (14 метр нөмiрден жоғары, бiрақ 43 метр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232,56 дтекстен аспайтын, бiрақ 192,3 дтекстен кем емес сызықтық тығыздықтағы (43 метрлік нөмiрден жоғары, бiрақ 52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 дтекстен аспайтын, бiрақ 125 дтекстен кем eмec сызықтық тығыздықтағы (52 метрлік нөмiрден жоғары, бiрақ 80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5206 25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дтекстен аспайтын сызықтық тығыздықтағы (80 метрлік нөмiрден жоғары)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тарауға ұшырамаған талшықшалардан жасалған көп ширатылған (ширатылған) немесе бiр рет ширатылған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 немесе одан да көп сызықтық тығыздықтағы (бiржiптi иiрiмжiп үшiн 14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дтекстен аспайтын, бiрақ 232,56 дтекстен кем емес сызықтық тығыздықтағы (бiржiптi иiрiмжiп үшiн 14 метрлік нөмiрден жоғары, бipaқ 43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232,56 дтекстен аспайтын, бiрақ 192,31 дтекстен кем емес сызықтық тығыздықтағы (бiржiптi иiрiмжiп үшiн 43 метрлік нөмiрден жоғары, бiрақ 52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5206 34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192,31 дтекстен аспайтын, бiрақ 125 дтекстен кем емес сызықтық тығыздықтағы (бiржiптi иiрiмжiп үшiн 52 метр нөмiрден жоғары, бiрақ 80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5206 35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125 дтекстен аспайтын сызықтық тығыздықтағы (бiржiптi иiрiмжiп үшiн 80 метрлiк нөмiрден жоғары)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талшықтардан жасалған көп ширатылған (ширатылған) немесе бiр рет ширатылған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 немесе одан да көп сызықтық тығыздықтағы (бiржiпті иiрiмжiп үшiн 14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714,29 дтекстен аспайтын, бiрақ 232,56 дтекстен кем емес сызықтық тығыздықтағы (бiржiптi иiрiмжiп үшiн 14 метрлік нөмiрден жоғары,бipaқ 43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232,56 дтекстен аспайтын, бiрақ 192,31 дтекстен кем емес сызықты тығыздықтағы (бiржiптi иiрiмжiп үшiн 43 метрлік нөмiрден жоғары,бiрақ 52 метр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192,31 дтекстен аспайтын, бiрақ 125 дтекстен кем емес сызықтық тығыздықтағы (бiржiптi иiрiмжiп үшiн 52 метрлік нөмiрден жоғары,бiрақ 80 метрлік нөмiрден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5206 45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бiржiптi иiрiмжiп үшiн 125 дтекстен аспайтын сызықтық тығыздықтағы (бiржiптi иiрiмжiп үшiн 80 метрлік нөмiрден жоғары)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үшiн өлшенiп салынған мақта иiрiмжiбi (тiгiн жiптерiнен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 %-дан немесе одан да көп мақта талшықтары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5205-5206-тармақты алып тастағанда, СТН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5205-5206-тармақты алып тастағанда, СТН </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г/м аспайтын беттiк тығыздықтағы құрамында 85 сал.%-дан немесе одан да көп мақта талшықтары бар мақта маталары: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аспайтын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астам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 жiптік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аспайтын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астам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астам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астам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түстердегі иірімжіптерден: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аспайтын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астам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аспайтын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г/м2 астам беттiк тығыздықтағы жаймалық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г/м2 аспайтын беттiк тығыздықтағы 85 салм. %-дан немесе одан да астам мақта талшықтары бар мақта маталары: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иірімжіптерден: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деним немесе джинсалық мата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өрiмнің өзге де маталары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5209 52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г/м2 аспайтын беттiк тығыздықтағы негiзiнен немесе тек химиялық талшықтармен араласқан, құрамында 85 салм.%-дан кем мақта талшықтары бар мақта маталары: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иірімжіптерден: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г/ м2 астам беттiк тығыздықтағы негiзiнен немесе тек химиялы талшықтармен араласқан, құрамында 85 салм.%-дан кем мақта талшықтары бар мақта маталары: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иірімжіптерден: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деним немесе джинсалық мата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өрiмнің өзге де маталары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5211 52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саржаны қоса алғанда, 3 немесе 4-жiптiк саржалық өрiм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мақта маталары: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200 г/м2– 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иірімжіптерден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беткі тығыздығы 200 г/м2 – ден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иірімжіптерден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өсімдік тоқыма талшықтары; қағаз иірімжібі және қағаз иірімжібінен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Зығыр шикізаты немесе өңделген, бірақ иiруге ұшырамаған зығыр; зығырдың қыл-қыбыры мен қалдықтары (иiру қалдықтары мен жұлынған шикізатты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зығыр немесе дымқыл зығыр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жапырылған, түтiлген, таралған немесе кез келген өзге әдiспен өңделген, бiрақ иiруге ұшырамаған зығыр: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жапырылған немесе түтiлген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зығырдың қыл-қыбыры мен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Кендір (Cannabis sativa L.), шикізат немесе өңделген, бiрақ иiруге ұшырамаған; кендірдің қыл-қыбырлары мен қалдықтары (иiру қалдықтары мен ыдыратылған шикiзатты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кендір немесе суланған кендір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Джуттық талшық және шикiзат түрiнде немесе өңделген, бiрақ иiруге ұшырамаған өзге де тоқыма қабықтық талшықтар (зығырдан, кендірден және рамиден өзге); осы талшықтардың қыл-қыбырлары мен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джуттық талшық немесе шикiзат түрiнде немесе суланғаннан кейiнгi өзге де тоқыма қабықтық талшықтар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6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5305 00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Кокос жаңғағының, абака (манильдік кендірдің немесе Musa textilis Nее), рамидің талшықтары және шикiзат түрiнде немесе өңделген, бiрақ иiруге ұшырамаған, басқа жерде аталмаған немесе енгiзiлмеген басқа да өсiмдiк тоқыма талшықтары; осы талшықтардың қыл-қыбырлары мен қалдықтары (иiру қалдықтары мен ыдыратылған шикiзатты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Зығыр иірімжібі: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біржіпті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бір ширатылған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Джуттық талшықтардан немесе 5303– тауарлық позициясындағы өзге де тоқыма қабықтық талшықтардан жасалған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біржіпті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бір ширатылған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өсiмдiк тоқыма талшықтарынан жасалған иiрiмжiп; қағаз иiрiмжiбi: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кoкoc жаңғағының талшығынан жасалған иiрiмжіп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 иiрiмжiбi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Зығыр маталары: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 %-дан немесе одан да көп зығыр талшықтары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5309 19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 %-дан немесе одан да көп зығыр талшықтары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5309 21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5309 29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Джуттық талшықтардан немесе 5303 тауарлық позициясындағы өзге де тоқыма қабықтық талшықтардан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өсiмдiк тоқыма талшықтарынан жасалған маталар; қағаз иiрiмжiбiнен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жіптер; химиялық тоқыма материалдарынан жасалған жалпақ және ұқсас 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өлшеніп салынған немесе өлшеніп салынбаған химиялық жіптерден жасалған тігін жіптері: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дтекстен аспайтын сызықтық тығыздықтағы синтетикалық моножіптерді қоса алғанда, бөлшек сауда үшін өлшеніп салынбаған кешенді синтетикалық жіптер (тігін жіптерінен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нейлоннан немесе өзге де полиамидтерден жасалған жоғары беріктіктегі 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беріктіктегі полиэфир жіптері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текстураланған 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дтекстен аспайтын жалаң жіптің сызықтық тығыздықтағы нейлоннан немесе өзге де 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дтекстен астам жалаң жіптің сызықтық тығыздықтағы нейлоннан немесе өзге де 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кр/м аспайтын ширатылмаған немесе ширатылмаған өзге де жалаң 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эластомер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5402 45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нейлон немесе өзге 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полиэфир, ішінара бағдарланған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полиэфир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полипропиленді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кр/м астам ширатпадағы өзге де жалаң 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нейлоннан немесе өзге де 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көп ширатылған (ширатылған) немесе бір рет ширатылған 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нейлоннан немесе өзге де 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дтекстен аспайтын сызықтық тығыздықтағы жасанды даражіптерді қоса алғанда, бөлшек сауда үшін өлшеніп салынбаған кешенді синтетикалық жіптер (тігін жіптерінен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беріктіктегі вискоза жіптері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жалаң 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ширатылмаған немесе 120 кр/м– ден аспайтын ширатпадағы вискоза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5403 32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кр/м астам ширатпадағы вискоза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5403 33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ацетилцеллюлоздан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5403 39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көп ширатылған (ширатылған) немесе бір рет ширатылған 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5403 42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ацетилцеллюлозадан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5403 49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0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дтекс немесе одан да көп сызықтық тығыздықтағы және мөлшері 1 мм аспайтын көлденең кесудегі синтетикалық даражіптер; ені 5 мм аспайтын синтетикалық тоқыма материалдардан жасалған жалпақ және оған ұқсас жіптер (мысалы, жасанды түтікше):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эластомер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полипропилен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9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5405 00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дтекс немесе одан да көп сызықтық тығыздықтағы және мөлшері 1 мм аспайтын көлденең кесілген жасанды даражіптер; ені 5 мм аспайтын синтетикалық тоқыма материалдарынан жасалған жалпақ және оған ұқсас жіптер (мысалы, жасанды түтікше)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үшін салынған кешенді химиялық жіптер (тігін жіптерінен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5404-тауарлық позициясындағы материалдардан жасалған маталарды қоса алғанда, синтетикалық кешенді жіптен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нейлоннан немесе өзге де полиамидтер мен полиэфирден жоғары беріктіктегі жіптерден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немесе оған ұқсас жіптерден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 бөлімге 9-ескертпеде аталған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салм.%-дан немесе одан да көп нейлон немесе өзге де полиамидтер бар өзге де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салм.%-дан немесе одан да көп текстураланбаған полиэфир жіптері бар өзге де жіптер: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5407 52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5407 53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5407 54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салм.%-дан немесе одан да көп полиэфир жіптер бар өзге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салм.%-дан немесе одан да көп текстураланбаған полиэфир жіптері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салм.%-дан немесе одан да көп синтетикалық жіптер бар 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5407 72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5407 73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салм.%-дан синтетикалық жіптер бар, негізінен немесе тек қана мақта талшықтарымен араласқан 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5407 83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5407 84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5405 тауарлық позициясындағы материалдардан жасалған маталарды қоса алғанда, жасанды кешенді жіптерден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беріктіктегі вискоза жіптерінен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85 салм.%-дан немесе одан да көп жасанды жіптер немесе жалпақ жіптер немесе ұқсас жіптер бар 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5408 34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талшықтар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Синтетикалық жiптердiң ширатылған матасы: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 немесе өзге де 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акрилды немесе модакрилды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жiптердiң ширатылған матасы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Кардтық тарақпен тарауға немесе иiру үшiн басқа дайындауларға ұшырамаған жасанды талшықтар: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нейлонды немесе өзге де 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акрилді немесе модакрилді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Кардтық тарақпен тарауға немесе иiру үшiн басқа дайындауларға ұшырамаған жасанды талшықтар: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талшықтардың қалдықтары (тарақтау қалдықтарын, иiру қалдықтары және түтiлген шикiзаттарды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талшықтар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Кардтық тарақпен тарауға немесе иiру үшiн басқа дайындауларға ұшыраған синтетикалық талшықтар: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нейлонды немесе өзге де 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акрилді немесе модакрилді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5507 00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Кардтық тарақпен тарауға немесе иiру үшiн басқа дайындауларға ұшыраған жасанды талшықтар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талшықтардан жасалған тiгiн жiптерi, бөлшек саудада сату үшiн өлшеп оралған немесе өлшеп оралмаған: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талшықтардан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Синтетикалық талшықтардан жасалған иiрiмжiп (тiгiн жiбiнен басқа), бөлшек саудада сату үшiн өлшеп оралмаған: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немесе одан артық нейлоннан немесе өзге де полиамидтерден жасалған талшықтарды құрайтындар: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біржіпті иірім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немесе одан артық полиэфирлi талшықтарды құрайтындар: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біржіпті иірім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немесе одан артық акрилды немесе модакрилды талшықтарды құрайтындар: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бiржіпті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немесе одан артық синтетикалық талшықтарды құрайтын, өзге де иiрiмжiптер: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бiржіпті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 талшықтардан жасалған өзге де иiрiмжiптер: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жасанды талшықтармен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5509 52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жұмсақ қылымен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мақта талшықтарымен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немесе модакрил талшықтардан жасалған өзге иiрiмжiптер: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негізiнен немесе тек қана жүнмен немесе жануарлардың жұмсақ қылымен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мақта талшықтарымен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иiрiмжiптер: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негізiнен немесе тек қана жүнмен немесе жануарлардың жұмсақ қылымен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мақта талшықтарымен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талшықтардан жасалған иірiмжiптер (тiгiн жiбiнен басқа), бөлшек саудада сату үшін өлшеп оралмаған: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cалм.%-дан немесе одан артық жасанды талшықтарды құрайтындар: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бiржіпті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ширатылған (ширатылған) немесе бiр рет ширатылған иiрiмжiп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жiңiше қылымен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мақта талшықтарымен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иiрiмжiптер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талшықтардан жасалған иiрiмжiп (тiгiн жiбiнен басқа), бөлшек саудада сату үшiн өлшеп оралмаған: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немесе одан артық осы талшықтарды құрайтын синтетикалық талшықтардан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5509-5510-тармақты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кем осы талшықтардың құрайтын синтетикалық талшықтардан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5509-5510-тармақты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5509-5510-тармақты алып тастағанда, СТН</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салм.%-дан немесе одан артық осы талшықтарды құрайтын синтетикалық талшықтардан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немесе одан артық полиэфирлi талшықтарды құрайтындар: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немесе одан астам акрилды немесе модакрилды талшықтарды құрайтындар: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салм.%-дан кем осы талшықтарды құрайтын, негізінен немесе тек қана мақта талшықтарымен араласқан 170 г/м2 аспайтын үстiңгi тығыздығы бар синтетикалық талшықтардан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саржаны қоса алғанда, 3 немесе 4 жiптiк саржалық өрiмдi полиэфирлi талшықтардан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полиэфирлi талшықтардан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 талшықтардан жасалған 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5513 39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салм.%-дан кем осы талшықтарды құрайтын синтетикалық талшықтардан жасалған, негiзiнен немесе тек қана мақта талшықтарымен араласқан, бетінің тығыздығы 170 г/м2 артық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саржаны қоса алғанда, 3 немесе 4 жiптiк саржалық өрiмдi полиэфирлi талшықтардан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5514 21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5514 22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саржаны қоса алғанда, 3 немесе 4 жiптiк саржалық өрiмдi полиэфирлi талшықтардан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5514 23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 талшықтардан жасалған 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5514 29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жаймалық өрiмдi полиэфирлi талшықтардан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саржаны қоса алғанда, 3 немесе 4 жiптiк саржалық өрiмдi полиэфирлi талшықтардан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 талшықтардан жасалған 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Синтетикалық талшықтардан жасалған 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полиэфирлi талшықтардан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вискоза талшықтарымен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химиялық талшықтарымен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жұмсақ қылымен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немесе модакрил талшықтардан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химиялық талшықтармен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жүнмен немесе жануарлардың жұмсақ қылымен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5515 29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негiзiнен немесе тек қана химиялық талшықтармен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талшықтардан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немесе одан астам жасанды талшықтарды құрайтындар: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немесе одан артық жасанды талшықтарды құрайтын, негізінен немесе тек қана химиялық жіптермен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кем жасанды талшықтарды құрайтын, негізінен немесе тек қана жүнмен немесе жануарлардың биязы қылымен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5516 34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салм.%-дан кем жасанды талшықтарды құрайтын, негізінен тек қана мақта талшықтармен араласқан: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иiрiмжіптерден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Мақта, киіз немесе фетр және тоқыма емес материалдар; арнайы иірімжіп; жіңішке жіптер, жіптер, арқандар және тростар мен олардан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материалдардан жасалған мақта және одан жасалған бұйымдар; ұзындығы бойынша 5 мм аспайтын тоқыма талшықтары (мамық), тоқыма шаңы және түйіндер: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мақтадан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талшықтарынан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мамығы мен шаңы және түйіндері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Сіңірілген немесе сіңірілмеген, жабылған немесе жабылмаған, иленген немесе иленбеген киіз немесе фетр: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 өтетін киіз немесе фетр және тоқылып– тігілген талшықты жайма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сіңірілмеген, жабылмаған немесе иленбеген өзге де киіз немесе фетр: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жұмсақ қылынан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Сіңірілген немесе сіңірілмеген, жабылған немесе жабылмаған, иленген немесе иленбеген тоқыма емес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25 г/ м2ден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25 г/м2– ден астам, бірақ 70 г/м2– 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70 г/м2– ден астам, бірақ 150 г/м2– 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150 г/м2– ден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25 г/м2– 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25 г/м2 астам, бірақ 70 г/м2 кем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70 г/м2– ден астам, бірақ 150 г/м2– 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150 г/ м2– ден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жабындысы бар резеңке жіп және бау тоқыма жіптер, жалпақ жіптер және 5404 немесе 5405 тауарлық позициясының жабылған немесе резеңкеден немесе пластмасса қабығы бар ұқсас жіптері: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жабындысы бар резеңке жіп және бау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жіп немесе жалпақ жіп немесе 5404 немесе 5405-тауарлық позициясының жіп, жолақ немесе таспа немесе ұнтақ түрінде металмен бipiктipілген немесе металмен қапталған ұқсас жіптері болып табылатын металдандырылған, жалатылған, оқалы немесе оқалы емес жіп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Оқалы жіп және жалпақ және 5404 немесе 5405 тауарлық позициясының оқалы (5405 тауарлық позициясына кіретіндер және аттың қылынан жасалған оқалы жіптерден өзге) жіптері; шашақты иipiмжiп (флокирлі шашақжіпті қоса); фасонды ілмекті иipiмжiп: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0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Өрілген немесе өрілмеген, немесе өрмедегі немесе өрмесіз және сіңірілген немесе сіңірілмеген, жабылған немесе жабылмаған, резеңкеден немесе пластмассадан жасалған, қапталған немесе қаптамасы жоқ жетек арқандар, жіптер, арқандар және тростар: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сизаль немесе Agave текті өсімдіктердің өзге де тоқыма талшықтарынан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5607 21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орамдық жетек арқан немесе шпагат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5607 29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немесе полипропиленнен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5607 41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орамдық жетек арқан немесе шпагат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синтетикалық талшықтардан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Жетек арқандардан, жiптepдeн немесе арқандардан тоқылған торлар және аулар; тоқыма материалдарынан жасалған дайын балық аулайтын аулар және өзге де дайын аулар: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тоқыма материалдардан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аулайтын дайын аулар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5609 00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Жіптерден немесе иірімжіптерден, 5405 немесе 5405-тауарлық позициясының жалпақ немесе ұқсас жіптерінен, жетек арқандардан, жіптерден, арқандардан немесе тростардан жасалған, басқа жерде аталмаған немесе енгізілмеген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Кілемдер және еденге төселетін өзге де тоқыма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Түйіншекті кілемдер және өзге кездеме едендік жабындар, дайын немесе дайын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жүні немесе жұмсақ қылынан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кездеме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 кілемдер және тафтингтенбеген немесе флокирленбеген, дайын немесе дайын емес өзге кездеме едендік жабындар, "килим", "сумах", "кермани" кілемдері және қолдан жасалған ұқсас кілемдерді қосқанда: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"килим", "сумах", "кермани" кілемдері және қолдан жасалған ұқсас кілемдер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жаңғағының талшықтарынан жасалған едендік жабындар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түкті, дайын еместер: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жүні немесе жұмсақ қылынан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кездеме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кездеме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түкті, дайындар: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жүні немесе жұмсақ қылынан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кездеме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кездеме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түкті емес, дайын еместер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түкті емес, дайындар: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жүні немесе жұмсақ қылынан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кездеме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кездеме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Кілемдер және өзге тафтингтенген дайын немесе дайын емес кездеме едендік жабындар: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жүні немесе жұмсақ қылынан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нейлоннан немесе өзге полиамидтерден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химиялық кездеме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кездеме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тафтингтенбеген немесе флокирленбеген, дайын немесе дайын емес киізден жасалған кілемдер және кездеме едендік жабындар: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ауданы 0,3 м2 болатын пластиналар түрінде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дейын немесе дайын емес кілемдер және кездеме едендік жабындар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маталар; тафтингрптік тоқыма материалдары; шілтерлер, гобелендер; әрлеу материалдары; кестелер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5802 немесе 5806 тауарлық позициясының маталарынан өзге түктi маталар және шашақ жіптерден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жұмсақ қылынан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кесiлмеген арқаулық түгi бар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түгi бар шибарқыт– корд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арқаулық түгi бар өзге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5801 26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шашақ жiптерден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5801 27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түкпен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кесiлмеген арқаулық түгi бар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түгi бар шибарқыт– корд</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арқаулық түгi бар өзге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5801 36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шашақ жiптерден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5801 37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түкпен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5806 тауарлық позициясының енсіз маталарынан өзге, түктi сүлгiлiк маталар және ұқсас түктi маталар; 5703 тауарлық позициясының бұйымдарынан өзге тафтингтiк тоқыма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түктi сүлгiлiк маталар және ұқсас мақта иiрiмжiптерден жасалған түктi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түктi сүлгiлiк маталар және ұқсас өзге тоқыма материалдардан жасалған түктi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тафтингтiк тоқыма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5806 тауарлық позициясының енсiз маталарынан басқа қайта кесiлген өрiм маталары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 жаймаларды, машинамен немесе қолмен тоқылған тоқыма жаймаларды қоспағанда селдiр перде және басқа да торлы жаймалар; 6002– 6006-тауарлық позициясының жаймаларынан басқа тiлiктерден, таспалардан немесе жеке ою-өрнектер түрiндегi шiлтерлер: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селдiр перде және өзге торлы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тоқылған шілтер: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тоқылған шілтер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Қолмен тоқылған бельгиялық, обьюссондық, бовэ түріндегі гобелендер және дайын немесе дайын емес инемен тігілген (мысалы, тығыз, айқұш– ұйқыш тігілген) ұқсас гобелендер мен гобелендер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5807 тауарлық позициясындағы бұйымдардан өзге, жіңішке маталар; нақтылаусыз, желіммен (болдюк) бекітілген жіңішке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түктi маталар (түкті сүлгiлiк маталар мен ұқсас түкті маталарды қоса алғанда) және синелден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5 салм.%-дан немесе одан да астам эластомерлік немесе резеңке жіптері бар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иірімжіптерінен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арқаусыз, желіммен (болдюк) бекітілген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Тiлiктердегi, таспалардағы немесе пішіні немесе көлемі бойынша пiшiмделген, бірақ кестеленбеген жапсырмалар, эмблемалар және ұқсас тоқыма материалдардан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Бөлiктер болып тоқылған ызба; машинамен немесе қолмен тоқылған тоқымалардан өзге кестеленбеген бөлiктердегi әрлеу материалдары; қылқаламдар, бумашашақтар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болып тоқылған ызба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9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5809 00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жiптерден жасалған маталар және 5605-тауарлық позициясының жиhаздық мата ретiнде киiмге немесе ұқсас мақсаттарға қолданылатын, басқа жерде аталмаған немесе енгiзiлмеген металдандырылған жiптен жасалған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Бөлiк түрiндегi, таспа түрiндегi немесе жеке ою-өрнектер түрiндегi кестелер: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көрiнбейтiн тегiстелген негiздiң кестелерi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кестелер: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5811 00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5810-тауарлық позициясының кестелерiнен өзге тоқыма материалдарының жұмсақ қабатты тiгу немесе өзге жолмен бiрiктірiлген бiр немесе бiрнеше қабаттарынан тұратын сырылған тоқыма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Сіңірілген, жабындысы бар немесе қатырмаланған тоқыма материалдары; техникалық мақсаттағы тоқыма бұйымдары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Кiтап түптеулерiн дайындауға немесе ұқсас мақсаттарда пайдаланылатын шайырланған немесе крахмалданған тоқыма материалдар; калька; кескiндемеге арналған тегiстелген кенеп; қатырғы және қалпақтардың қаңқасына арналған ұқсас қатты тоқыма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түптеулерiн дайындауға немесе ұқсас мақсаттарда пайдаланылатын шайырланған немесе крахмалданған тоқыма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берiктiктегi нейлон немесе өзге полиамидті, полиэфирлi немесе вискоза жiптерден жасалған шиналарға арналған кордтық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 немесе өзге полиамидтi жiптерден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полиэфирлі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5902 тауарлық позициясының материалдарынан өзге сiңірiлген жабындысы бар немесе пластмассалармен қатырмаланған тоқыма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поливинилхлоридпен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Пішіні бойынша пiшiлген немесе пiшiлмеген линолеум; тоқымалық негiздегi нысан бойынша пiшiлген немесе пiшiлмеген еден төсенiштерi: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материалдардан жасалған қабырға жабындары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5902– тауарлық позициясының материалдарынан тыс резеңкеленген тоқыма материалдары: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20 см-дан аспайтын жабысқақ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тәсiлдермен сiңiрiлген немесе жабындыланған тоқыма материалдар; театрлық сәндемелер, көркем сурет студиялары немесе сол сияқтылар үшін түр қалқа болып табылатын безелген кенептер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4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5908 00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Шамдарға, жермайлықтарға, тұтатқыштарға, май шамдарға немесе ұқсас бұйымдарға арналған тоқылған, тоқылған тоқыма немесе трикотаж бiлтелер; газ фонарларына арналған калильдi торлар және сiңiрiлген немесе сiңiрiлмеген газ фонарларының калильдi торларына арналған түтiктi трикотаж жайма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материалдардан жасалған астары, қаптамасы немесе жабдықтары бар немесе оларсыз тоқыма шлангілер және ұқсас тоқыма түтiктер: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5910 00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Сiңiрiлген немесе сiңiрiлмеген, жабындысы бар немесе жабындысы жоқ, пластмассамен қатырмаланған немесе қатырмаланбаған немесе металмен немесе өзге материалмен арматураланған тоқыма материалдардан конвейерлiк таспалар және қозғалтатын белдіктер, немесе бельтингтер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Аталған топқа 7-ескертпеде келтiрiлген техникалық мақсаттарға арналған тоқыма материалдар мен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инелi таспаларға қолданылатын жабындысы бар немесе резеңкемен, былғарымен немесе өзге материалмен қатырмаланған тоқыма материалдар, киiз немесе фетр және киiз астарлы маталар және тоқыма ұршықтарды жабындылауға арналған резеңкемен сiңiрiлген енсiз шибарқыттан жасалған маталарды қоса алғанда өзге де техникалық мақсаттарда қолданылатын ұқсас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немесе дайын емес түрдегi елек мата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 немесе бiрiктiргiш құралдары бар қағаз жасайтын немесе ұқсас машиналарда (мысалы, целлюлоза немесе асбестцементке арналған) қолданылатын тоқыма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650 г/ м2 кем болатын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бетінің тығыздығы 650 г/ м2 немесе одан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шашынан жасалған маталарды қоса алғанда май сығуға немece ұқсас мақсаттарға арналған сыққыштарда пайдаланылатын сүзгiш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қолмен тоқылған трикотаж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Түктi жаймалар мен түктi жаймаларды қоса алғанда машинамен немесе қолмен тоқылған түктi трикотаж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түктi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iлмектi түгi бар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6001 тауарлық позициясының жаймаларынан өзге енi 30 см аспайтын, 5 салм.%-дан немесе одан да көп эластомерлi немесе резеңке жiптердi құрайтын машинамен немесе қолмен тоқылған трикотаж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салм.%-дан немесе одан да көп эластомерлi жiптердi құрайтын, бiрақ резеңке жiптерi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6001 немесе 6002 тауарлық позицияларының трикотаж жаймаларынан өзге енi 30 см аспайтын машинамен немесе қолмен тоқылған трикотаж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иірімінен немесе жануарлардың биязы қылының жіп иірімдерінен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6001– тауарлық позициясының жаймаларынан өзге енi 30 см аспайтын, 5 салм.%-дан немесе одан да көп эластомерлi немесе резеңке жiптердi құрайтын машинамен немесе қолмен тоқылған трикотаж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салм.%-дан немесе одан да көп эластомерлi жiптердi құрайтын, бiрақ резеңке жiптерi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6001– 6004 тауарлық позициясының трикотаж жаймаларынан басқа желiжiптiк жаймалар (оқалар дайындауға арналған трикотаждық машиналарда тоқылғандарды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машинамен немесе қолмен тоқылған трикотаж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иірімінен немесе жануарлардың биязы қылының жіп иірімдерінен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жіп иірімдерінен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ағартылмаған немесе ағартылған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түсті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қолмен тоқылған трикотаж киімдер және киімдердің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6103 тауарлық позициясы бұйымдарынан тыс машинамен немесе қолмен тоқылған трикотаж, ер адамдар немесе ұл балаларға арналған пальто, қысқа пальто, желбейлер, жадағайлар, күртешелер (шаңғылықтарды қоса алғанда), жұқа күртелер, қалың күртелер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6104 тауарлық позициясы бұйымдарынан тыс машинамен немесе қолмен тоқылған трикотаж, әйел адамдар немесе қыз балаларға арналған пальто, қысқа пальто, желбейлер, жадағайлар, күртешелер (шаңғылықтарды қоса алғанда), жұқа күртелер, қалың күртелер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9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қолмен тоқылған трикотаж, ер адамдар немесе ұл балаларға арналған костюмдер, жиынтықтар, пиджактар, блайзерлер, шалбарлар, көкірекшесі және бауы бар шалбарлар бриджилер және шолақ шалбарлар (шомылу киімінен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пиджактар мен блайзерлер: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шалбарлаp, көкiрекшесi және бауы бар шалбарлар, бриджилер және шолақ шалбарлар: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3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қолмен тоқылған трикотаж, әйел адамдарға немесе қыз балаларға арналған костюмдер, жиынтықтар, жекеттер, блайзерлер, көйлектер, белдемшелер, белдемше-шалбарлар, шалбарлар, көкiрекшесi және бауы бар шалбарлар, бриджилер және шолақ шалбарлар (шомылу киімінен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жакеттер мен блайзерлер: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6104 43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белдемшелер және белдемше-шалбарлар: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6104 52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6104 53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шалбарлар, көкiрекшесi және бауы бар шалбарлар, бриджилер және шолақ шалбарлар: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6104 63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қолмен тоқылған трикотаж, ер адамдар немесе ұл балаларға арналған жейделер: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қолмен тоқылған трикотаж, әйел адамдар немесе қыз балаларға арналған әйел жейдесi, блузкалар, блузалар және блузондар: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қолмен тоқылған трикотаж, ер адамдар немесе ұл балаларға арналған дамбалдар, шолақ дамбалдар, түнгi жейде, пижамалар, суға түскенде киетін халаттар, үй халаттары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дамбалдар мен шолақ дамбалдар: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6107 19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жейделер мен пижамалар: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6107 91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6107 99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0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қолмен тоқылған трикотаж, әйел адамдар немесе қыз балаларға арналған iшкі көйлектер, iшкi юбка, шолақ дамбалдар, панталондар, түнгі жейделер, пижамалар, пеньюарлар, суға түсетін халаттар, үй халаттары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көйлектер мен ішкі белдемшелер: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дамбалдар мен панталондар: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жейделер мен пижамалар: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қолмен тоқылған трикотаж майкалар, жеңi бар фуфайкалар және өзге де iштен киетiн фуфайкалар: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трикотаж свитерлер, пуловерлер, кардигандар, көкірекшелер мен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 ешкісінің биязы жүнінен иірілген жіптен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трикотаж балалар киімі және балалар киімінің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трикотаж спорт, шаңғы және суға түсетін 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шаңғылық 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немесе ұл балалар үшін суға түсетін 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немесе қыз балалар үшін суға түсетін 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5903, 5906 немесе 5907-тауарлық позициясының машинамен немесе қолдан тоқылған трикотаж жаймадан жасалған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трикотаж жаймадан жасалған өзге де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7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трикотаж колготкалар, шұлықтар, қысқа шұлықтар, ұйықтар және аяқ басына киетіндер, қысымды тарататын сығымдайтын шұлықтық-ұйықтық бұйымдарды (мысалы, күре тамыры ұлғаюмен ауыратындарға арналған шұлықтарды) қоса алғанда, өзге де шұлықтық-ұйықтық бұйымдар және ұлтансыз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тарататын сығымдайтын шұлықтық-ұйықтық бұйымдар (мысалы, күре тамыры ұлғаюдан зардап шегушілерге арналған шұлықтар)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колготкалар: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жіптің сызықтық тығыздығы 67 дтекстен кем емес болатын 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жіптің сызықтық тығыздығы 67 дтекстен кем немесе одан астам болатын синтетикалық жіптерден жасалған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 жіптің кемінде 67 дтекстен кем емес болатын сызықтық тығыздықтағы жіптерден жасалған өзге де әйел шұлықтары немесе қысқа шұлықтар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трикотаж биялайлар, қолғаптар мен митенкалар: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немесе резеңке сіңірілген немесе пластмассамен немесе резеңкемен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иiрiмжiптерден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өзге де дайын трикотаж киім заттары; машинамен немесе қолдан тоқылған трикотаж киім бөліктері немесе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шәлілер, мойын орамалдары, кашнелер, жамылғылар, бетперделер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трикотаж киімінен өзге киім заттары және киімдердің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6203-тауарлық позициясының бұйымдарынан өзге, ер адамдар немесе ұл балаларға арналған пальто, қысқа пальто, желбегейлер, плащтар, күртешелер (шаңғылықты қоса алғанда), жұқа күртешелер, қалың күртешелер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қысқа пальто, желбегейлер, плащтар мен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6204-тауарлық позициясы бұйымдарынан өзге, әйел адамдар немесе кішкентай қыз балаларға арналған пальто, қысқа пальто, желбегейлер, плащтар, күртешелер (шаңғылықты қоса алғанда), жұқа күртешелер, қалың күртешелер мен осыған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қысқа пальто, желбегейлер, плащтар мен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адамдар немесе ұл балаларға арналған костюмдер, жиынтықтар, пиджактар, блайзерлер, шалбарлар, көкірекшесі мен тартпа бауы бар комбинезондар, бриджилер мен шолақ шалбарлар (шомылу киімінен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пиджактар мен блайзерлер: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шалбарлар, көкірекшесі мен тартпа бауы бар комбинезондар, бриджилер мен шолақ шалбарлар: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адамдар немесе қыз балаларға арналған костюмдер, жиынтықтар, жекеттер, блайзерлер, белдемшелер, белдемше– шалбарлар, көкірекшесі мен тартпа бауы бар комбинезондар, бриджилер мен шолақ шалбарлар (шомылу киімінен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жакеттер мен блайзерлер: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6204 44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белдемшелер және белдемше-шалбарлар: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6204 52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шалбарлар, көкірекшесі мен тартпа бауы бар комбинезондар, бриджилер мен шолақ шалбарлар: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адамдар немесе ұл балаларға арналған жейделер: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адамдар немесе қыз балаларға арналған блузалар, блузалар мен блузондар: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жіптерден немесе жібек қалдықтарынан иірімжіптерден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адамдар немесе ұл балаларға арналған майкалар мен өзге де іштен киетін фуфайкалар, дамбалдар, шолақ дамбалдар, түнгі іш көйлектер, пижамалар, суға түскенде киетін халаттар, үй халаттары мен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дамбалдар мен шолақ дамбалдар: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6207 11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6207 19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іш көйлектер мен пижамалар: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6207 22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6207 29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9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адамдар немесе қыз балаларға арналған майкалар мен өзге де іштен киетін фуфайкалар, іш көйлектер, ішкі дембелшелер, қысқа дамбалдар, панталондар, түнгі іш көйлектер, пижамдар, пеньюарлар, суға түскенде киетін халаттар мен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көйлектер мен ішкі дембелшелер: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іш көйлектер мен пижамалар: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киімдері мен балалар киімдеріне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5602, 5603, 5903, 5906 немесе 5907-тауарлық позицияларының материалдарынан дайындалған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немесе 5603-тауарлық позицияларының материалдарынан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 11– 6201 19 қосалқы позицияларда көрсетілген үлгідегі өзге де киім заттары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11– 6202 19 қосалқы позицияларда көрсетілген үлгідегі өзге де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ұл балаларға арналған өзге де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өзге де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Спорттық, шаңғылық және суға түсетін костюмдер; өзге де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түсетін костюмдер: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немесе ұл балаларға арналған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немесе қыз балаларға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шаңғылық костюмдер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немесе ұл балаларға арналған өзге де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немесе қыз балаларға арналған өзге де киім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трикотаж немесе трикотаж емес кеудешелер, белдіктер, корсеттер, иықбаулар, байлауыштар мен ұқсас бұйымдар және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белдіктер және белдік-қысқа дамбалдар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грациялар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Орамалдар: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мақта-мата иірімжіптерден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5508-5212-тармақты алып тастағанда, СС</w:t>
            </w:r>
          </w:p>
        </w:tc>
      </w:tr>
      <w:tr>
        <w:trPr>
          <w:trHeight w:val="4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5111 – 5113, 5208 – 5212, 5308 – 5311, 5407 – 5408, 5512 -5516-тармақты алып тастағанда, СС</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Шәлілер, мойын орамалдары, кашнелер, жамылғылар, бетперделер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жіптерден немесе жібек қалдықтарынан жасалған иірімжіптен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5007-тармақты алып тастағанда, СС</w:t>
            </w:r>
          </w:p>
        </w:tc>
      </w:tr>
      <w:tr>
        <w:trPr>
          <w:trHeight w:val="6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иiрiмжiптен немесе жануарлардың жұмсақ қылынан жасалған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60-топты және 5111 – 5113-тармақтарын қоспағанда, СС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5407-тармақты алып тастағанда,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6214 40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5408-тармақты алып тастағанда, СС </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5007-тармақты алып тастағанда, СС, 5111 – 5113, 5208 – 5212, 5308 – 5311</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Галстуктер, көбелектер пішінді галстуктер және мойын орамалдар: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жіптерден немесе жібек қалдықтарынан жасалған иірімжіптен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Биялайлар, қолғаптар мен митенкалар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6216 00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Биялайлар, қолғаптар мен митенкалар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өзге де киім керек-жарақтары; 6212-тауарлық позициясына енгізілгендерден басқа, киімнің бөліктері немесе киім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дайын тоқыма бұйымдары; жиынтықтар; бұрын тұтынылған киімдер мен тоқыма бұйымдары; ескі-құсқылар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көрпелері мен жамылғылары: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көрпелер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иірімжіптен немесе жануарлардың жұмсақ қылынан жасалған иірімжіптен жасалған жол көрпелері (электрлілерден өзге) мен жамылғылары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иірімжіптен жасалған жол көрпелері (электрлілерден өзге) мен жамылғылары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 жасалған жол көрпелері (электрлілерден өзге) мен жамылғылары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жол көрпелері мен жамылғылары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Төсектік, асханалық, дәретханалық және ас үйлік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 төсектік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 5111 – 5113, 5208 – 5212, 5308 – 5311, 5407 – 5408-тармақты алып тастағанда,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басып шығарылған төсектік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иірімжіптен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5508-5212-тармақты алып тастағанда, СС</w:t>
            </w:r>
          </w:p>
        </w:tc>
      </w:tr>
      <w:tr>
        <w:trPr>
          <w:trHeight w:val="4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5407 – 5408-тармақты алып тастағанда, СС </w:t>
            </w:r>
          </w:p>
        </w:tc>
      </w:tr>
      <w:tr>
        <w:trPr>
          <w:trHeight w:val="4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 5111 – 5113, 5308 – 5311-тармақты алып тастағанда, СС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төсектік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мақта-матадан иірілген жіптен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5508-5212-тармақты алып тастағанда, СС</w:t>
            </w:r>
          </w:p>
        </w:tc>
      </w:tr>
      <w:tr>
        <w:trPr>
          <w:trHeight w:val="4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 5408-тармақты алып тастағанда, СС</w:t>
            </w:r>
          </w:p>
        </w:tc>
      </w:tr>
      <w:tr>
        <w:trPr>
          <w:trHeight w:val="4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5007-тармақты алып тастағанда, СС, 5111 – 5113, 5308 – 5311</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трикотаж асханалық жаймалар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асханалық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5508-5212-тармақты алып тастағанда,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 5408-тармақты алып тастағанда, СС</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5007-тармақты алып тастағанда, СС, 5111 – 5113, 5308 – 5311</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жайма маталар немесе ұқсас маталық түкті материалдардан, мақта-мата иірімжіптен жасалған дәретханалық және ас үйлік жаймалар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5802-тармақты алып тастағанда,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иірімжіптен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5508-5212-тармақты алып тастағанда, СС</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 5408-тармақты алып тастағанда, СС</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5007-тармақты алып тастағанда, СС, 5111 – 5113, 5308 – 5311</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Перделер (қалың перделерді қоса алғанда) мен ішкі терезе перделері; ламбрекендер немесе кереуетке арналған шашақты әдіптер: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жіптерден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иірімжіптен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жіптерден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9404-тауарлық позициясының мүліктерінен өзге, өзге де сәндік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жапқыштар: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немесе қолдан тоқылған трикотаж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қолдан тоқылған трикотаж</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6304 92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емес мақта-матадан иірілген жіптен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6304 93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емес синтетикалық жіптерден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6304 99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емес өзге де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Бумалық қаптар мен қағаз қапшықтар: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5303-тауарлық позициясының кендерден немесе өзге де тоқымалық қабық талшықтарынан иірілген жіптен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иірімжіптен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үлкен икемді аралық контейнерлер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полиэтиленнен немесе полипропиленнен жасалған белдеулерден немесе таспалардан немесе ұқсас нысандардан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тоқыма материалдардан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Брезенттер, төбелік қалқалар, тенттер; шатырлар; қайыққа арналған желкендер, виндсерфинг немесе құрлықтық көлік құралдарына арналған тақтайшалар; кемпингке арналған 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брезенттер, төбелік қалқалар, тенттер: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6306 12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жіптерден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6306 19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тоқыма материалдардан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6306 22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синтетикалық жіптерден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6306 29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тоқыма материалдардан жасалғандар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үрмелі матрацтар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үлгілерін қоса алғанда, өзге де дайын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ыдыс– аяқ жууға, шаң сүртуге арналған шүберектер және ұқсас сүрту материалдары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желеттері мен белдіктері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6308 00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саудаға арналып буылған, кілемдер, гобелендер, кестеленген дастархандар немесе майлықтар немесе ұқсас тоқыма бұйымдар дайындауға арналған, керек-жарақтарымен қоса немесе оларсыз маталар мен иірілген жіптерден немесе жіптерден тұратын жиынтықтар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Бұрын тұтынылған киімдер мен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Пайдаланылған немесе жаңа ескі-құсқылар, жіңішке арқандардың үзіктері, арқандар, темір арқандар мен тростар және жіңішке арқандардан, арқандардан, темір арқандар мен тростардан жасалған бұйымдар немесе бұрын тұтынылған тоқыма материалдардан жасалған тростар: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киімдер, гетралар мен оған ұқсас бұйымдар;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Ұлтанды және жіппен де, түйреуішпен де, шегемен де, бұрандамен де, бекіткішпен де, қандай да болмасын басқа да ұқсас тәсілдермен ұлтанға бекітілмейтін және онымен бірікпейтін резеңке немесе пластмассадан жасалған үсті бар су өткізбейтін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тұмсығында металл қорғағышы бар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балтырды жауып тұратын, бірақ тізені жаппайтын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Резеңкелі немесе пластмассалы қонышы бар ұлтанды өзге де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шаңғылық бәтеңкелер, шаңғылық жарыс аяқ киімі және сноубордқа арналған бәтеңкелер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ұлтанға бүркеншіксіз шегелермен бекітілген баулармен немесе белдеушелер жасалған қонышты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балтырды жауып тұратын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пластмасса, табиғи немесе құрақ теріден жасалған ұлтанды және қонышы табиғи былғарыдан жасалған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 бәтеңкелер, шаңғымен жүгіруге арналған аяқ киімдер және сноубордқа арналған бәтеңкелер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былғарыдан жасалған ұлтанды және қонышы аяқ алқымы арқылы өтіп, табанның үлкен бармағын қамтитын табиғи былғары баулардан жасалған аяқ киім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6403 40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тұмсығында металл қорғағышы бар өзге де аяқ киім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табиғи былғары ұлтанды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балтырды жауып тұратын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балтырды жауып тұратын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пластмасса, табиғи немесе құрақ былғарыдан жасалған ұлтанды және қонышты тоқыма материалдардан жасалған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пластмасса жасалған ұлтанды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киім; тенниске, баскетболға, гимнастикаға, жаттығуға арналған аяқ киім және ұқсас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құрақ былғарыдан жасалған ұлтанды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аяқ киім: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құрақ былғарыдан жасалған қонышты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материалдардан жасалған қонышты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немесе бекітілмеген астыңғы ұлтарағы бар 6406 10, 6406 90-ның аяқ киімдерінің үстін қоспағанда, СТН </w:t>
            </w:r>
          </w:p>
        </w:tc>
      </w:tr>
      <w:tr>
        <w:trPr>
          <w:trHeight w:val="18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киімнің бөліктері (аяқ киімнің негізгі ұлтарақпен бекітілген немесе бекітілмеген қонышын қоса алғанда); салынған ұлтарақтар, ішкі ұлтандар мен ұқсас бұйымдар; шұлық қоныштар, қоныш байпақтар және ұқсас бұйымдар, және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сірелер мен ішкі және аралық қатты бөлшектерді қоспағанда, аяқ киімнің қонышы мен оның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резеңкелі немесе пластмассалы жасалған ұлтандар мен өкшелер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киімдері мен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Фетрден тігілген, қалыпсыз, жиексіз қалпақ қалыптары, қалпақ дайындамалары, және қалпақтар; фетрден жасалған тегіс және цилиндрлі дайындамалар (ұзыннан тілінгендерді қоса)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Өрілген немесе кез келген материалдың жолақтарын қосу жолымен дайындалған, қалыптанбаған, жиексіз, астарсыз және өңделмеген қалпақтық жартылай шикізаттар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Өрілген немесе кез келген материалдың жолақтарын қосу жолымен дайындалған, астарлы немесе астарсыз, өңделген немесе өңделмеген қалпақтар мен өзге де бас киімдер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Машинамен немесе қолдан тоқылған трикотаж немесе шілтердің, фетрдің немесе өзге де тоқыма материалдарының тұтас (бірақ жолақтардан жасалған емес) құрақтарынан дайындалған, астарлы немесе астарсыз немесе өңделген немесе өңделмеген қалпақтар мен өзге де бас киімдер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Астарлы немесе астарсыз, өңделген немесе өңделмеген өзге де бас киімдер: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бас киімдер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немесе пластмассадан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киімдерге арналған таспалар, астарлар, сыртқаптар, негіздер, арқаулар, қалқаншалар мен баулар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Қолшатырлар, күннен қорғайтын шатырлар, таяқтар, таяқ-орындықтар, бишіктер, салт атпен жүруге арналған қамшылар және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Қолшатырлар мен күннен қорғайтын шатырлар (қолшатыр– таяқтарды, бау қолшатырлары мен ұқсас қолшатырларды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 қолшатырлары мен ұқсас қолшатырлар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6601 91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өзегі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Таяқтар, таяқ–орындықтар, бишіктер, салт атпен жүруге арналған қамшылар мен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6601 немесе 6602-тауарлық позициясының бұйымдарына арналған бөліктер, әрлеу бөлшектері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өзектерге (таяқтарға) орнатылған арқауларды қоса алғанда, қолшатырлардың арқаулары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қауырсындар мен мамық және қауырсындардан немесе мамықтан жасалған бұйымдар; жасанды гүлдер; адамның шашынан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Құстардың терілері және қауырсындарымен немесе мамықпен, мамықпен жабылған өзге де бөліктері, қауырсындар, қауырсындарының бөліктері, мамық және осы материалдардан жасалған бұйымдар (0505-тауарлық позициясының бұйымдарынан және өңделген қауырсын діңдері мен өзектерін қоспағанда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гүлдер, жапырақтар мен жемістер және олардың бөліктері; жасанды гүлдерден, жапырақтардан немесе жемістерден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9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6703 00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Адамның таралған, қиылған, өңсіздендірілген немесе басқа тәсілмен өңделген шаштары; жануарлардың жүні немесе өзге де түгі немесе париктер немесе осыған ұқсас бұйымдар өндіру үшін дайындалған өзге де тоқыма материалдары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9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шашынан немесе жануарлар жүнінен немесе тоқыма материалдарынан жасалған париктер, жапсырма сақалдар қас пен кірпіктер, жапсырмалар мен осыған ұқсас бұйымдар; басқа жерде аталмаған немесе енгізілмеген адам шашынан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тоқыма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париктер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шашынан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материалдардан жасалғандар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Тастан, гипстен, цементтен, асбесттен, слюдадан немесе ұқсас материалдардан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тастан (сланецтен өзге) төсеніш төсеуге арналған төсемтас, жиектастар мен плиталар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9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6801-тауарлық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барынша үлкен қыры 7 см-дан кем емес мөлшерлі жағымен шаршыға кірігетін тік бұрыш немесе тік бұрыш емес плиткалар, кубиктер (төртбұрыштыны қоса алғанда) және осыған ұқсас бұйымдар; қолдан сырланған түйіршіктер, үгінділер және ұнтақ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немесе құрылысқа арналған қырланған немесе кесілген, жазық немесе тегіс бетті өзге де тастар және олардан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травертин және алебастр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6802 23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тастар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травертин және алебастр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әктастар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сланец пен сланецтен немесе агломериялацияланған сланецтен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9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Тегістеуге, қайрауға, жалтыратуға, икемдеуге немесе кесуге арналған диірмен тас, қайрақ тастар, тегістеу шеңберлері мен ұқсас арқаусыз бұйымдар, өзге материалдардан жасалған бөлшектермен жиынтықтағы немесе бұл бөлшектерсіз, қолдан қайрауға арналған тастар және олардың табиғи тастан агломерацияланған табиғи немесе жасанды абразивтерден немесе қыштан жасалған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тегістеуге, қайрауға немесе уатуға арналған диірмен тастар мен қайрақ тастар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диірмен тастар, қайрақ тастар, тегістеу шеңберлері мен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6804 21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агломерацияланған синтетикалық немесе табиғи алмастан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агломериялацияланған абразивтерден немесе қыштан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қайрауға немесе жалтыратуға арналған тастар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Кесілген немесе тігілген, немесе белгілі бір нысан алу үшін басқа тәсілмен өңделген немесе өңделмеген мата, қағаз, картон, немесе өзге де негіздегі, табиғи немесе жасанды абразивтік ұнтақ немесе дән: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мата тоқыма негіздегі ғана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қағаз немесе картон негіздегі ғана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материалдардың негізінде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7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Қожмақта, минералдық силикат мақта және ұқсас минерал маталар; қатпарланған вермикулит, iсiнген балшықтар, көбiктi қож бен ұқсас ісіңкі минералдық өнiмдер; 6811 немесе 6812-тауарлық позицияларының немесе 69-тобының бұйымдарынан өзге, жылуоқшаулағыш, дыбысоқшаулағыш немесе дыбыс жұтқыш минералдық материалдардан жасалған қоспалар мен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Төкпелi, беттердегi немесе рулондардағы қожмақта, минералдық силикат мақта және ұқсас минерал мақталар (олардың қоспаларын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қатпарланған вермикулит, iсiңкі балшық, көбiктi қож бен өзге де iсiңкi минералдық өнiмдер (олардың қоспаларын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Асфальттан немесе ұқсас бұйымдардан (мысалы, мұнай битумынан немесе таскөмiр пiспесiнен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рулондардағы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6808 00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Панельдер, тақталар, тақташалар, блоктар және цементпен, гипспен немесе өзге де минералдық байланыстырғыш заттаpмен агломерацияланған өсiмдiк талшықтарынан, сабаннан немесе жаңқалардан, жоңқалардан, бөлшектерден, үгiндiлерден немесе өзге де ағаш қалдықтарынан жасалған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Гипстен немесе оның негiзiндегi қоспалардан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тақталар, табақтар, панельдер, тақташалар және өрнексiз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6809 11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қағазбен немесе картонмен жабылған немесе арматураланған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Цементтен, бетоннан немесе жасанды тастан жасалған арматураланбаған немесе арматураланған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жабынғыш, тақталар, кiрпiштер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блоктары мен кiрпiштер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 қоса алғанда құрылысқа арналған құрама құрылыс блоктары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Асбоцементтен, целлюлоза талшықтары бар цементтен немесе ұқсас материалдардан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табақтар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табақтар, панельдер, тақташалар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6811 89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4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асбест талшықтар; асбесттің немесе асбест пен магний карбонатының негiзiндегi қоспалар; осы қоспалардан немесе асбесттен жасалған 6811 немесе 6813-тауарлық позициясының тауарларынан өзге арматураланған немесе арматураланбаған бұйымдар (мысалы, жiптер, маталар, киiмдер, бас киiмдер, аяқ киiм, аратөсемдер):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крокидолиттен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киiмдер, киiмдердiң керек-жарақтары, аяқ киiм және бас киiмдер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қалың картон және киiз, немесе фетр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нығыздалған асбесттен жасалған табақтар немесе рулондардан жасалған тығыздауыш материалдар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9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Құрастырылмаған, тежегiштер, iлiнiспелер немесе ұқсас құрылғылар үшiн пайдаланылатын, тоқыма немесе өзге де материалдармен бiрге немесе оларсыз асбестiң, өзге де минералдық заттардың немесе целлюлозаның негiзiндегi фрикциялық материалдар және олардан жасалған бұйымдар (мысалы, табақтар, рулондар, таспалар, сегменттер, дискілер, шайбалар, аратөсемдер):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6813 81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тежегiш қалыптардың жапсырмалары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картон немесе өзге негiздегi немесе онсыз, агломерацияланған немесе қайта өңделген слюданы қоса алғанда, өңделген слюда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агломерацияланған немесе қайта өңделген слюдадан жасалған, негiздегi немесе онсыз пластиналар, табақтар және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енгiзiлмеген тастан немесе өзге минералдық заттардан жасалған бұйымдар (көмiртегi талшықтарын, көмiртегi талшықтарынан жасалған бұйымдар мен торфтан жасалған бұйымдарды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графиттан немесе электротехникада пайдаланылмайтын өзге де көміртегілік материалдардан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торфтан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6815 91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магнезитi, доломитi немесе хромитi барлар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6815 99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Кремнеземдiк тас ұнынан (мысалы, кизельгурдан, триполиттен немесе диатомиттен) жасалған немесе осыған ұқсас кремнеземдiк жыныстардан жасалған кiрпiштер, блоктар, тақташалар және өзге де қыш бұйымдары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Кремнеземдiк тас ұнынан немесе ұқсас кремнеземдiк жыныстардан жасалған бұйымдардан өзге отқа төзiмдi кiрпiштер, блоктар, тақташалар және осыған ұқсас отқа төзiмдi қыш құрылыс материалдары: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MgO– ға, СаО– ға немесе Сr2O3– ға қайта есептегенде жеке немесе бiрге алынған Mg, Са немесе Сr элементтерiнiң 50 салм.%-дан астамын қамтитын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 топырақтың (Аl2О3), кремнеземнiң (SiO2) немесе осы өнiмдер қоспаларының немесе қосылыстарының 50 салм. %-дан астамын қамтитын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1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Кремнеземдiк тас ұнынан немесе ұқсас кремнеземдiк жыныстардан өзге өзге де отқа төзімді қыш бұйымдары (мысалы, реторттар, тиглдер, муфельдер, саптамалаp, бұқтырмалар, тiреуiштер, сынамалау тостағандары, түтiктер, түтiкшелер, қаптамалар, шыбықтар, өзектер):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графиттiң немесе өзге де көмiртегi нысандарының немесе осы өнiмдердiң қоспаларының 50 салм.%-дан астамын қамтитын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 топырақтың (Аl2О3) немесе балшық– топырақтың кремнеземмен (SiO2) қоспасының 50 салм.%-дан астамын қамтитын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кiрпiштерi, еденге арналған блоктар, көтерiп тұратын немесе қаптамалық тақташалар және қыштан жасалған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кiрпiшi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4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Жабын, дефлекторлар, түтін шығару құбырларының үстiндегi зонттар, мұржалардың бөлiктерi, сәулет әшекейлері және қыштан жасалатын өзге де құрылыс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Қыш құбырлар, оқшауланған құбыр желiлерi, су бұрғыштар және түтiктердiң фитингілерi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Өруге арналған тақталар, еденге, пештерге, каминдерге немесе зертасталған қыш қабырғаларға арналған қаптама тақташалар; таскестелiк жұмыстарға арналған зертасталған қыш кубиктер және негiздегi немесе онсыз осыған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үлкен қыры бiр жағы 7 см-дан аз шаршыға кiруі мүмкiн плиткалар немесе өзге нысандағы осыған ұқсас бұйымдар, кубиктер мен осыған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0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Төсеуге арналған плиталар, еденді, пештерді, каминдерді немесе қабырғаларды қаптауға арналған жалтыратылған қыш плиткалар; мозайкалық жұмыстарға арналған жалтыратылған қыш кубиктер немесе, мынадай негіздегі немесе оларсыз,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тақташалар, кубиктер және ең үлкен қырлары бiр жағы 7 см-дан аз шаршыға кiруi мүмкiн тiкбұрыш немесе өзге нысандағы осыған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6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Зертханалық, химиялық немесе өзге де техникалық мақсаттарға арналған қыш бұйымдар; қыш науалар, кеспектер және ауыл шаруашылығында пайдаланылатын ұқсас ыдыстар; қыш құмыралар, ыдыстар және тауарларды тасымалдау немесе орау үшiн пайдаланылатын осыған ұқсас бұйымдар; зертханалық, химиялық немесе өзге де техникалық мақсаттарға арналған қыш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химиялық немесе өзге де техникалық мақсаттарға арналған қыш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шкаласы бойынша 9 немесе одан да көп қаттылық баламасы бар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Раковиналар, қолжуғыштар, раковиналардың аспалары, ванналар, биде, унитаздар, ағызу бактары, писсуарлар және қыштан жасалған осыған ұқсас санитариялық-техникалық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және ас үй ыдыстары, өзге де фарфордан жасалған шаруашылық және жуыну бұйымдары: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және ас үй ыдыстары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Фарфордан жасалған асхана, ас үй ыдыстары және өзге де шаруашылық және жуыну бұйымдары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мүсіншелер және қыштан жасалған өзге де әсемдiк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қыш бұйымдары: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сынықтары, жиындылары және шынының өзге де қалдықтары; блоктардағы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 (7018-тауарлық позициясының микросфераларынан басқа), шыбықтар немесе түтікшелер нысанындағы, өңделмеген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қорытылған кварцтан немесе өзге де қорытылған кремнеземдерден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7002 32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С– тан 300 С– қа дейiнгi температуралар аралығында К– ға 5x10– 6 аспайтын сызықтық кеңею коэффициентi бар өзге де шыныдан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7002 39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Құйылған және прокаттық, ленталар түрiндегi немесе пiшiнделген жұту, шағылыстыратын немесе шағылыстырмайтын қабаты бар немесе жоқ, бірақ қандай да бiр өзге тәсiлмен өңделмеген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арматураланбаған табақтар: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боялған (көлемi күңгiрттелген), өндiрiлген, жапсырмалы немесе жарықты жұтатын, шағылыстыратын немесе шағылыстырмайтын қабаты бар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арматураланған беттер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Созылған және үрленген, жалпақ, жұту, шағылыстыратын немесе шағылыстырмайтын қабаты бар немесе жоқ, алайда қандай да бiр басқа тәсілмен өңделмеген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боялған (көлемi күңгiрттелген) сөндiрiлген, жапсырмалы немесе жарықты жұтатын, шағылыстыратын немесе шағылыстырмайтын қабаты бар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Термикалық жалтыратылған шыны және бетi тегiстелген немесе жалтыратылған, ленталар түрiндегi жұтатын, шағылыстыратын немесе шағылыстырмайтын қабаты бар немесе жоқ, алайда қандай да бiр өзге тәсiлмен өңделмеген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жұтатын, шағылыстыратын немесе шағылыстырмайтын қабаты бар арматураланбаған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өзге де арматураланбаған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боялған (көлемi күңгiрттелген), сөндiрiлген, жапсырмалы немесе тек тегiстелген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арматураланған шыны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Иiлген, қырланған, қырналған, тесiлген, эмальданған немесе өзге де тәсiлмен өңделген, бiрақ жақтауға салынбаған немесе өзге материалдармен қиыстырылмаған 7003, 7004 немесе 7005-тауарлық позицияларындағы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Нығыздалған (шыңдалған) немесе көп қабaтты шыныны қоса алғанда қауiпсiз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нығыздалған (шыңдалған) қауiпсiз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 жердегi, әуе және су көлiгiнде немесе зымырандық– ғарыштық жүйелер үшiн пайдалануға мүмкiндiк беретiн мөлшерлi және пiшiндi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көп қабатты қауiпсiз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 жердегi, әуе және су көлiгiнде немесе зымырандық-ғарыштық жүйелер үшiн пайдалануға мүмкiндiк беретiн мөлшерлi және пiшiндi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7008 00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Шыныдан жасалған көп қабатты оқшаулағыш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Артқы жақты шолу айналарын қоса алғанда, жақтауларға салынған немесе жақтаусыз шыны айналар: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арналған артқы жақты шолу айналары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7009 91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жақтаусыз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7009 92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жақтауға салынған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24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бөтелкелер, бөтелкелер, құтылар, күбiлер, құмыралар, банкiлер, ампулалар және тауарларды сақтауға, тасымалдауға немесе қaттауға арналған өзге де шыны ыдыстар; консервілеуге арналған шыны банкілер; шыныдан жасалған сақтандырғыш тығындар, тығындар, қақпақтар және өзге де ұқсас шыны бұйымдары: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тығындар, қақпақтар және өзге де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шыны баллондар (колбалар мен түтiкшелердi қоса алғанда) жәнe электр лампаларына, электронды– сәулелiк түтiкшелерге немесе ұқсас бұйымдарға арналған фитингілерсiз олардың шыны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жарықтандыру жабдықтары үшiн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сәулелiк түтiкшелер үшiн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және ас үйлiк шыны ыдыстар, жуыну және кеңсе керек-жарақтары, үй жасауларына немесе ұқсас мақсаттарға арналған шыны бұйымдар (7010 немесе 7018-тауарлық позицияларының бұйымдарынан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қышынан жасалған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қышынан дайындалғандардан өзге iшуге арналған ыдыстар: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хрусталiнен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қышынан дайындалғандардан өзге, iшуге арналған ыдыстар: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хрусталiнен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қышынан дайындалғандардан өзге, асханалық (iшуге арналған ыдыстардан өзге) немесе ас үйлiк ыдыстар: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хрусталiнен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C–тан 300 С–қа дейiнгi температуралар аралығында К–ға 5x10–6 аспайтын сызықтық кеңею коэффициентi бар шыныдан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хрусталiнен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 беру құралдарына арналған шыны бұйымдары және оптикалық өңделмеген шыныдан жасалған оптикалық эпелинттер (7015-тауарлық позициясына енгізілгендерден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Сағаттарға арналған шынылар, көрудi түзететiн немесе түзетпейтiн көзiлдiрiктерге арналып иiлген, ойық етiлiп майыстырылған шынылар немесе оптикалық өңделмеген ұқсас шынылар; қуыс шыны сфералар мен олардың көрсетiлген шыныларды дайындауға арналған сегменттерi: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көрудi түзететiн көзiлдiрiктерге арналған шынылар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Көруге арналған блоктар, плиталар, кiрпiш,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негiзi бар немесе негiзсiз шыны кубиктер және өзге де шағын шыны нысандар; әшекей әйнектер және ұқсас бұйымдар; қабық түрiндегi немесе өзге нысандағы блоктар, панельдер, плиталар нысанындағы ұяшықты немесе көбiктi шыны: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мозайкалық немесе ұқсас әсемдеу жұмыстарына арналған негiзi бар немесе негiзсiз шыны кубиктер және өзге де шағын шыны нысандары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Лабораториялық, гигиеналық немесе фармацевтикалық мақсаттар үшiн ыдыс шыны, бөлiктелген немесе бөлiктелмеген, калибрлелген немесе калибрлелмеген: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қорытылған кварцтан немесе өзге де қорытылған кремнеземдерден жасалған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perscript"/>
              </w:rPr>
              <w:t>о</w:t>
            </w:r>
            <w:r>
              <w:rPr>
                <w:rFonts w:ascii="Times New Roman"/>
                <w:b w:val="false"/>
                <w:i w:val="false"/>
                <w:color w:val="000000"/>
                <w:sz w:val="20"/>
              </w:rPr>
              <w:t>C– тен 300</w:t>
            </w:r>
            <w:r>
              <w:rPr>
                <w:rFonts w:ascii="Times New Roman"/>
                <w:b w:val="false"/>
                <w:i w:val="false"/>
                <w:color w:val="000000"/>
                <w:vertAlign w:val="superscript"/>
              </w:rPr>
              <w:t>о</w:t>
            </w:r>
            <w:r>
              <w:rPr>
                <w:rFonts w:ascii="Times New Roman"/>
                <w:b w:val="false"/>
                <w:i w:val="false"/>
                <w:color w:val="000000"/>
                <w:sz w:val="20"/>
              </w:rPr>
              <w:t>С– қа дейiнгi температуралар аралығында К– ға 5х10– 6 аспайтын сызықтық кеңею коэффициентi бар өзге де шыныдан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9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моншақтар, iнжуге ұқсатылған бұйымдар, қымбат бағалы немесе жартылай қымбат бағалы тастар және шыныдан жасалған ұқсас шағын нысандар, бижутериядан өзге олардан жасалған бұйымдар; протездерден өзге шыны көздер; мүсіншелер және бижутериядан өзге дәнекерлеу лампасымен өңделген шыныдан жасалған әсемдеу бұйымдары; диаметрi 1 мм аспайтын шыны микросфералар: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моншақтар, інжуге ұқсатылған бұйымдар, бағалы және жартылай бағалы тастар және ұқсас шағын пішінді шыныдан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диаметрi 1 мм аспайтын шыны микросфералар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 талшық (шынымақтаны қоса алғанда) және одан жасалған бұйымдар (мысалы, иiрiмжiп, мата):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ленталар, созба, иiрiмжiп және штапельденген талшық: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50 мм аспайтын штапельденген талшық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созба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маталар (бетперделер), жайрақтар, бойралар, матрацтар, плиталар және өзге де мата емес материалдар: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маталар (бетперделер)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созбадан жасалған маталар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енi 30 см-дан аспайтын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тығыздығы бiр қабат жiпке 136 текстен аспайтын жiптен тоқылған, беттiк тығыздығы 250г/м2– ден аз жаймалық өрiмдi енi 30 см-дан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Шыныдан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4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немесе қопсытылған інжу, бағалы немесе жартылай бағалы тастар, бағалы металдар, бағалы металл жалатылған металдар және олардан жасалған бұйымдар; бижутерия; тиындар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немесе өңделмеген сортталған немесе сортталмаған бірақ өткізілмеген, түзетілмеген және бекітілмеген табиғи немесе қопсытылған інжу; тасымалдау қолайлығы үшін уақытша тізбектелген табиғи немесе қопсытылған інжу: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інжу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қопсытылған інжу: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7101 22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немесе өңделген, бірақ түзетілмеген немесе бекітілмеген алмастар: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жай араланған, уатылған немесе алғашқы өндеуге ұшыраған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жай араланған, уатылған немесе алғашқы өндеуге ұшыраған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6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немесе өңделмеген, сортталған немесе сортталмаған бipaқ, өткізілмеген, түзетілмеген және бекітілмеген қымбат бағалы (алмастардан өзге) және жартылай қымбат бағалы тастар; сортталмаған қымбат бағалы (алмастардан өзге) тастар және тасымалдау қолайлылығы үшін уақытша тізбектелген жартылай қымбат бағалы тастар: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жай араланған немесе алғашқы өндеуге ұшыраған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тәсілдермен өңделген: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лағылдар, жақұттар және зүміреттер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4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немесе өзгертілген, өңделген немесе өңделмеген, сортталған немесе сортталмаған, бipaқ өткізілмеген, түзетілмеген және бекітілмеген қымбат бағалы немесе жартылай қымбат бағалы тастар; тасымалдау қолайлылығы үшін уақытша тізбектелген жасанды немесе өзгертілген қымбат бағалы немесе жартылай қымбат бағалы тастар: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пьезоэлектрленген кварц</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жай араланған, уатылған немесе алғашқы өндеуге ұшыраған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немесе жасанды қымбат бағалы немесе жартылай қымбат бағалы тастардан алынған түйір мен ұнтақ: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немесе жартылай өңделген, немесе ұнтақ түрдегі күміс (алтыннан немесе платинадан алынған гальванды қаптамасы бар күмісті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түрде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7106 92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өңделген түрде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7107 00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емес, күміс жалатылған, жартылай өңделген металдар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немесе жартылай өңделген, немесе ұнтақ, түрдегі алтын (платинадан алынған гальванды қаптамасы бар алтынды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тиындарды шарпу үшін пайдаланылмайтын: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7108 11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өңделмеген нысандарда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жартылай өңделген нысандарда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тиындарды шарпу үшін пайдаланылатындар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7109 00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емес металдар немесе алтын жалатылған, өңделмеген немесе жартылай өңделген күміс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немесе жартылай өңделген, немесе ұнтақ түрдегі платина: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ұнтақ түріндегі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ұнтақ түріндегі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ұнтақ түріндегі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 осмий және рутений: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ұнтақ түріндегі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7111 00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Платина жалатылған, өңделмеген немесе жартылай өңделген қымбат бағалы емес металдар, күміс немесе алтын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3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металдардың қалдықтары мен сынықтары немесе қымбат бағалы металдар жалатылған металдар; негізінен қымбат бағалы металдарды шығару үшін пайдаланылатын, қымбат бағалы металдардан немесе қымбат бағалы металдардың қорытпаларынан тұратын өзге де 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металдардан немесе қымбат бағалы металдардың қосылыстарынан тұратын күл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жалатылған металды қоса алғанда, бipaқ өзге де қымбат бағалы металдарды құрайтын қалдықтарды қоспағанда, алтындар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платинамен жалатылған металды қоса алғанда, бipaқ өзге де қымбат бағалы металдардың қалдықтарын қоспағанда, платиналар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7112 99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Зергерлік бұйымдар және қымбат бағалы металдардан немесе қымбат бағалы металдар жалатылған металдардан жасалған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қаптамалары бар немесе жоқ, қымбат бағалы металдар жалатылған немесе жалатылмаған, қымбат бағалы металдардан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қаптамалары бар немесе жоқ, өзге де қымбат бағалы металдар жалатылған немесе жалатылмаған, күмістен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7113 19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қаптамалары бар немесе жоқ, өзге де қымбат бағалы металдар жалатылған немесе жалатылмаған, өзге де қымбат бағалы металдардан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 жалатылған, қымбат бағалы емес металдардан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Шеберлердің алтын немесе күміс іскерлік бұйымдары және қымбат бағалы металдардан немесе қымбат бағалы металдар жалатылған металдардан жасалған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қаптамалары бар немесе жоқ, қымбат бағалы металдар жалатылған немесе жалатылмаған қымбат бағалы металдардан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қаптамалары бар немесе жоқ, өзге қымбат бағалы металдар жалатылған немесе жалатылмаған күмістен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қаптамалары бар немесе жоқ, қымбат бағалы металдар жалатылған немесе жалатылмаған өзге де қымбат бағалы металдардан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 жалатылған қымбат бағалы емес металдардан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Комбат бағалы металдардан немесе қымбат бағалы металдар жалатылған металдардан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торы нысандағы катализаторлар немесе платинадан жасалған тормалар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3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немесе қопсытылған інжуден жасалған, қымбат бағалы немесе, жартылай қымбат бағалы тастардан жасалған бұйымдар (табиғи, жасанды немесе өзгертілген):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қопсытылған інжуден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немесе жартылай қымбат бағалы тастардан (табиғи, жасанды немесе қайта жаңғыртылған)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Бижутерия:</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қымбат бағалы металдардан жасалған гальванды қаптамалары бар немесе жоқ: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жеңілгектер және түйреуіштер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төлем құралы ретінде саналмайтын тиындар (алтын тиындардан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Құйымдар, дөңбектер немесе өзге де алғашқы нысандардағы қолданбалы және жылтыр шойындар: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салм.% немесе одан кем фосфоры бар қолданбалы легирленбеген шойын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0,5 салм. %-дан астам фосфоры бар қолданбалы легирленген шойын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легирленген шойын; жалтыр шойын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Ферроқорытпалар: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ферромарганец:</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2 салм. %-дан астам көмiртегi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салм.%-дан астам кремнийi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салм.%-дан астам көміртегі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ферроникель</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ферромолибден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ферровольфрам және ферросиликовольфрам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ферротитан және ферросиликотитан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феррованадий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феррониобий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8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Темiр кенінiң тiкелей қалпына келтiру өнiмдері және кесектер, шекемтастар түрiндегi немесе ұқсас нысандардағы өзге де кеуек темiрi; құрамында 99,94 салм.% кесектер, шекемтастар түрiндегi немесе ұқсас нысандардағы ең төменгі негiзгi элементiн құрайтын темiр: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кенінің тiкелей қалпына келтiру өнiмдерi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металдардың қалдықтары мен сынықтары; қайта балқытуға арналған қара металдардың құйма металдары (шикi құрамды құйма металдар):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құйылған шойынның қалдықтары мен сынықтары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легирленген болаттың қалдықтары мен сынықтары: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төзiмдi болаттар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қабатымен жабылған қара металдардың қалдықтары мен сынықтары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дестеленген немесе дестеленбеген токарь жаңқасы, қиындылар, сынықтар, жоңғылау өндiрiсінiң қалдықтары, үгiндiлер, қиындылардың және қалыптаудың қалдықтары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балқытуға арналған құйма металдар (шикi құрамды құйма металдар)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қолданбалы және жылтыр шойыннан жасалған түйiршiктер және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легирленген болаттан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7205 29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Құйма металдар түрдегi немесе өзге де алғашқы нысандардағы темiр және легирленген болат (7203-тауарлық позициясындағы темiрден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металдар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Темiрден немесе легирленбеген болаттан жасалған жартылай фабрикаттар: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0,25 салм. %-дан кем көмiртегi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екi жуандығынан кем емес тiк бұрышты (төртбұрыштыны қоса алғанда бұрышты) көлденең құйма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тік бұрышты (шаршыдан өзге) көлденең қималы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салм. % немесе одан да көп көмiртегi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7206-тармағын алып тастағанда, СТН</w:t>
            </w:r>
          </w:p>
        </w:tc>
      </w:tr>
      <w:tr>
        <w:trPr>
          <w:trHeight w:val="16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Енi 600 мм немесе одан да көп, ыстықтай басылған, жалатылмаған, гальвандалған немесе басқа да қаптамаларсыз, темiрден немесе қосарланбаған болаттан жасалған тегiс илек: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 соңғы өңдеуге ұшырамаған, ыстықтай басылғаннан басқа, бедерлi сурет салынған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 соңғы өңдеуге ұшырамаған, ыстықтай басылғаннан басқа, дәрiленген,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7208 25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4,75 мм немесе одан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7208 26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немесе одан астам, бiрақ 4,75– дан кем мм 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7208 27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3 мм кем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 соңғы өңдеуге ұшырамаған, ыстықтай басылғаннан басқа,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7208 36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10 мм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7208 37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4,75 мм немесе одан астам бiрақ 10 мм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7208 38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немесе одан да көп бiрақ 4,75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 емес, соңғы өңдеуге ұшырамаған, ыстықтай басылғаннан басқа, бедерлi сурет салынған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орамдарда, соңғы өңдеуге ұшырамаған, ыстықтай басылғаннан басқа,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10 мм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4,75 мм немесе одан астам бiрақ 10 мм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немесе одан да көп, бiрақ 4,75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7208 54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16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Енi 600 мм немесе одан да көп, суықтай басылған (суық күйiнде қысылған), жалатылмаған, гальванды немесе өзге де қаптамаларсыз, темiрден немесе қосарланбаған болаттан жасалған тегіс илек: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 соңғы өңдеуге ұшырамаған, суықтай басылғаннан өзге (суық күйiнде қысылған):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7209 15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немесе одан да көп</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7209 16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1 мм астам, бiрақ 3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7209 17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0,5 мм немесе астам көп, бiрақ 1 мм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7209 18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0,5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 емес, соңғы өңдеуге ұшырамаған, суықтай басылғаннан бacқa (суық күйiнде қысылған):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7209 25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немесе одан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7209 26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1 мм астам, бiрақ 3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7209 27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0,5 мм немесе одан да көп, бiрақ 1 мм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7209 28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0,5 м– ден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7207-тармағын алып тастағанда, СТН</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Енi 600 мм немесе одан да көп, ыстықтай иленген, жалатылмаған, гальванды немесе өзге де қаптамаларсыз, темiрден немесе легирленбеген болаттан жасалған тегiс илек: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немесе өзге де қалайымен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0,5 мм немесе одан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0,5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6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қалайы қорытпаларын қоса алғанда, гальванды немесе өзге де қорғасынмен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электролиттiк мырышталған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тәсілмен мырышталған: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немесе өзге де хром оксидтермен немесе хроммен және хром оксидтермен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немесе өзге де алюминиймен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немесе өзге де алюминий мырыш қорытпаларымен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 лакталған немесе пластмассамен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Енi 600 мм аспайтын, жалатылмаған, гальванды немесе өзге де қаптамаларсыз, темiрден немесе легирленбеген болаттан жасалған тегiс илек: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өңдеуге ұшырамаған, ыстықтай басылғаннан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жағы қапталған немесе тiкбұрышты жабық мөлшерлегiште, енi 150 мм астам және қалыңдығы 4 мм кем емес, орамдарда емес және бедерлi сурет салынбаған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7211 14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4,75 мм немесе одан астам, өзгелері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басылғаннан өзге (суық күйiнде қысылған), соңғы өңдеуге ұшырамаған: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0,25 салм. %-дан кем көмiртегi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7209-тармағын алып тастағанда, СТН</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Енi 600 мм немесе одан да көп, жалатылған, гальванды немесе өзге де қаптамаларсыз, темiрден немесе легирленген болаттан жасалған тегiс илек: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 немесе өзге де қалайымен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7211-тармағын алып тастағанда, СТН</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электролиттік мырышталған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7211-тармағын алып тастағанда, СТН</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тәсілмен мырышталған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7211-тармағын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 лакталған немесе пластмассамен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7211-тармағын алып тастағанда, СТН</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әдіспен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7211-тармағын алып тастағанда, СТН</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7212 60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7211-тармағын алып тастағанда, СТН</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Темiрден немесе легирленбеген болаттан жасалған бос оралған бумалардағы ыстықтай басылған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илектеу процесiнде алынған, қуыстары, кертештерi, атыздары немесе өзге де деформациялары бар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автомат болаттан алынған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диаметрi 14 мм кем дөңгелек қима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16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Басылғаннан кейiн бұралған шыбықтардан өзге, соққылаудан, ыстықтай басылғаннан, ыстықтай созудан немесе ыстықтай экструдталғаннан өзге, темiрден немесе легирленбеген болаттан жасалған өзге де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илектеу процесiнде алынған немесе басылғаннан кейiн бұралған, қуыстары, кертештерi, атыздары немесе өзге де деформациялары бар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автомат болаттан жасалған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тiкбұрышты (шаршыдан өзге) көлденең қимадағы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Темiрден немесе қосарланбаған болаттан жасалған өзге де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деформациядан немесе суық күйдегі әрлеуден өзге, соңғы өңдеуге ұшырамаған, автомат болатынан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деформациядан немесе суық күйдегі әрлеуден өзге, соңғы өңдеуге ұшырамаған, автомат болатынан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7207-тармағын алып тастағанда, СТН</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немесе легирленген болаттан жасалған бұрыштар, фасондық немесе арнайы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80 мм кем, ыстықтай басылғаннан, ыстықтай созудан немесе экструдталғаннан өзге, соңғы өңдеуге ұшырамаған, швеллерлер, қоставрлар немесе кең сөрешік қоставрлар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80 мм кем, ыстықтай басылғаннан, ыстықтай созудан немесе экструдталғаннан өзге, соңғы өңдеуге ұшырамаған жандары тең емес бұрышты профильдер немесе тавр профильдерi: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бұрышты профильдер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 профильдерi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80 мм немесе одан астам ыстықтай басылғаннан, ыстықтай созудан немесе экструдталғаннан өзге, одан әрі өңделмеген, швеллерлер, қоставрлар немесе кең сөрешiк қоставрлар: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швеллерлер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қоставрлар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сөрешiк қоставрлар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80 мм немесе астам, ыстықтай басылғаннан, ыстықтай созудан немесе экструдталғаннан өзге, одан әрі өңделмеген, жандары тең емес бүйірлері профильдер немесе тавр профильдерi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басылғаннан, ыстықтай созудан немесе экструдталғаннан өзге, одан әрі өңделмеген бұрыштар, фасондық немесе арнайы профильдер,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 суық деформациядан немесе суық күйінде өңдеуден өзге, бұрыштар, фасондық немесе арнайы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 илектен алынған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7216 69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 илектен алынған, суық деформацияланған немесе суық күйiнде өңделген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7216 99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5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Темiрден немесе қосарланбаған болаттан жасалған 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жалтыратылған немесе жалтыратылмаған, гальванды емес немесе өзге де қаптамада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қымбат бағалы емес металдармен гальванды немесе өзге де қаптамада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7213-7215-тармағын алып тастағанда, СТН</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Құйма металдардағы немесе өзге де алғашқы нысандардағы коррозияға төзiмдi болат; коррозияға төзiмдi болаттан жасалған жартылай фабрикаттар: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металдар және өзге де алғашқы нысандар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 бұрышты (төрт бұрыштыдан басқа) көлденең қимадағы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Енi 600 мм немесе одан астам, коррозияға төзiмдi болаттан жасалған тегiс илек: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орамдағы, ыстықтай басылғаннан басқа,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7219 11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10 мм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4,75 мм немесе одан астам бiрақ 10 мм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немесе одан да көп бiрақ 4,75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орамдағы, ыстықтай басылғаннан басқа,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10 мм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4,75 мм немесе одан астам бiрақ 10 мм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немесе одан да көп бiрақ 4,75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7219 24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басылғаннан өзге (суық күйiнде сығылған),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4,75 мм немесе одан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3 мм немесе одан да көп бiрақ 4,75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1 мм астам, бiрақ 3 мм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0,5 мм немесе одан астам, бiрақ 1 мм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0,5 мм 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7218-7220-тармағын алып тастағанда, СТН</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Енi 600 мм кем, коррозияға төзiмдi болаттан жасалған тегiс илек: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басылғаннан басқа,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4,75 мм немесе одан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7218,7219-тармағын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4,75 мм кем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7218,7219-тармағын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басылғаннан өзге (суық күйiнде сығылған),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7218,7219-тармағын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7218,7219-тармағын алып тастағанда, СТН</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Коррозияға төзiмдi болаттан жасалған, еркiн орағыш орамдарда, ыстықтай басылған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7218-тармағын алып тастағанда, СТН</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коррозияға төзiмдi болаттардан жасалған шыбықтар; коррозияға төзімді болаттан жасалған бұрыштар, фасондық және арнайы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илеуден, ыстықтай созудан немесе экструдтаудан басқа, кейіннен өңделмеген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қималы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7218-тармағын алып тастағанда, СТН, 7221</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7218-тармағын алып тастағанда, СТН, 7221</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деформациядан немесе суық күйдегі таза өңдеуден өзге, соңғы өңдеуге ұшырамаған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7218-тармағын алып тастағанда, СТН, 7221</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7218-тармағын алып тастағанда, СТН, 7221</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фасондық және арнайы профильдегі бұрыштар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7218-тармағын алып тастағанда, СТН, 7221</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Коррозияға төзiмдi болаттан жасалған 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 7222-тармағын алып тастағанда, СТН</w:t>
            </w:r>
          </w:p>
        </w:tc>
      </w:tr>
      <w:tr>
        <w:trPr>
          <w:trHeight w:val="1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Құйма металдардағы немесе өзге де өзге алғашқы нысандардағы легирленген болат; өзге де легирленген болаттан жасалған жартылай фабрикаттар: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қималар және өзге де алғашқы нысандар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Енi 600 мм немесе одан астам, өзге де легирленген болаттардан жасалған тeгiс илек: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кремнийлi электрлік-техникалық болаттан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бағдарланған түйiршiктермен текстураланған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 ыстықтай басылғаннан басқа, орамдарда,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 ыстықтай басылғаннан басқа, орамдарда емес,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 суықтай басылғаннан (суық күйiнде сығылған) өзге,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7226-тармағын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7225 91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электролиттік мырышталған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7225 92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тәсілмен мырышталған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7225 99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7226-тармағын алып тастағанда, СТН</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Енi 600 мм кем, өзге де легирленген болаттардан жасалған тегiс илек:</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кремнийлi электрлік-техникалық болаттардан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бағдарланған түйiршiктермен текстураланған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7225-тармағын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7225-тармағын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 кескiш болаттан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7225-тармағын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бастырылғаннан өзге,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7225-тармағын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7226 92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басылғаннан (суық күйiнде қысылған) өзге,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7225-тармағын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7225-тармағын алып тастағанда, СТН</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легирленген болаттардан жасалған, еркiн орағыш бумаларда, ыстықтай басылған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 кескiш болаттан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марганецтi болаттан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7224-тармағын алып тастағанда, СТН</w:t>
            </w:r>
          </w:p>
        </w:tc>
      </w:tr>
      <w:tr>
        <w:trPr>
          <w:trHeight w:val="18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легирленген болаттан жасалған өзге де шыбықтар; өзге де легирленген болаттардан жасалған бұрыштар, фасондық және арнайы профильдер; легирленген немесе легирленбеген болаттан жасалған бұрғылау жұмыстарына арналған қуыс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 кескiш болаттан жасалған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марганецтi болаттан жасалған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7227-тармағын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басылғаннан, ыстықтай тартудан немесе экструдталғаннан басқа, кейіннен өңделмеген, өзге де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өзгелерi, соғылғаннан өзге, соңғы өңдеуге ұшырамаған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7227-тармағын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деформациядан немесе суық күйiнде таза өңделгеннен басқа, кейіннен өңделмеген басқа да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бұрыштар, фасондық немесе арнайы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7227-тармағын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жұмыстарына арналған қуыс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7227-тармағын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легирленген болаттан жасалған 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 марганецтi болаттан жасалған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 7228-тармағын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 7228-тармағын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пісiрiлген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шпунтталған құрылымдар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бұрыштар, фасондық және арнайы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Темiр жол немесе трамвай жолдары үшiн пайдаланылатын, қара металдардан жасалған бұйымдар; рельстердi бiріктiру немесе бекiтуге үшiн арналған рельстер, жанама рельстер және тiстi рельстер, ауыстырылатын рельстер, қатаң қиылысу айқастырмалары, ауыстырылатын штангалар және өзге де көлденең қосылғыштар, шпалдар, түйiспе жапсырмалар және төсемдер, сыналар, тipeк тақталар, iлмектi рельс бұрандамалары, төсемдер мен кергiштер, тұғырлар, жақтаулар және өзге де 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ауыстырылатын рельстер, қатаң қиылысу айқастырмалары, ауыстырылатын штангалар және өзге де көлденең қосылғыштар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түйiспе жапсырмалар және тірек төсемдер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Шойынды құймадан жасалған түтiктер, түтiкшелер және қуыс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Жiксiз, қара металдардан жасалған түтiктер, түтiкшелер және қуыс профильдер (шойынды құймадан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құбырларына арналған түтiктер: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төзімді болаттан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немесе газ ұңғымаларын бұрғылауға арналған, сорғылы– компрессорлы және бұрғылық айналдыра салынатын құбырлар: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төзімді болаттан жасалған бұрғылау құбырлары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бұрғылау түтіктерi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төзімді болаттан жасалған,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темірден немесе легирленген құрыштан дөңгелек көлденең қима қалған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тартылған немесе суықтай басылған (суық күйiнде жаншылған)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төзiмдi болаттан жасалған дөңгелек қиманың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тартылған немесе суықтай басылған (суық күйiнде жаншылған)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легирленген болаттан жасалған дөңгелек қиманың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тартылған немесе суықтай басылған (суық күйiнде жаншылған)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Дөңгелек қималы, сыртқы диаметрi 406,4 мм астам, қара металдардан жасалған өзге де түтіктер мен түтiкшелер (мысалы, пiсiрiлген, шегеленген немесе ұқсас тәсiлмен бiрiктiрiлген):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құбырларына арналған түтiктер: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 жiктi, флюспен доғалық дәнекерлеу әдiсiмен дайындалған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дәнекерленген тiк жiктiлер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немесе газ ұңғымасын бұрғылау кезінде пайдаланылатын айналдыра отырғызылған құбырлар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дәнекерленген: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түзу жiктi дәнекерленген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түтiктер, түтiкшелер және өзге де қуыс профильдер (мысалы, жiгі ашық немесе дәнекерленген, шегеленген немесе осыған ұқсас тәсiлмен бiрiктiрiлген):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құбырларына арналған түтiктер: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төзімді болаттан жасалған, дәнекерленген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немесе газ ұңғымаларын бұрғылауға арналған айналдыра салынатын және сорғы-компрессорлық құбырлар: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төзімді болаттан жасалған, дәнекерленген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темiрден немесе легирленбеген болаттан жасалған, дөңгелек қималы, дәнекерленген,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төзiмдi болаттан жасалған, дөңгелек қималы, дәнекерленген,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дәнекерленген, дөңгелек қималы, өзге де легирленген болаттан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дәнекерленген, дөңгелек емес қималы: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 квадрат немесе тікбұрышты төртбұрыш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 дөңгелек емес өзге 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7209-7211-тармағын алып тастағанда, СС</w:t>
            </w:r>
          </w:p>
        </w:tc>
      </w:tr>
      <w:tr>
        <w:trPr>
          <w:trHeight w:val="11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Қаpa металдардан жасалған, түтiктерге немесе түтікшелерге арналған фитингілер (мысалы, байланыстырғыштар, иіндер, имектер):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құйылған фитингілер: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сомдалмайтын шойыннан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төзімді болаттан жасалған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ернемектер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оймамен жарақталған иiндер, қайырмалар және имектер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қыспақтарды пiсiруге арналған фитингілер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ернемектер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бұрандалармен жарақталған иiндер, қайырмалар және иіндер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қыспақтарды дәнекерлеуге арналған фитингілер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48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металл конструкциялары (9406-тауарлық позициясындағы құрастырылатын құрылыс конструкцияларынан өзге) және олардың бөлiктерi (мысалы, көпiрлер мен олардың бөлiктерi, шлюз қақпалары, мұнаралар, торланған діңгектер, шатырға арналған арқалықтар, құрылыс фермалары, есiктер мен терезелер және олардың жақтаулары, есiктерге арналған табалдырықтар, жалюздар, балюстрадалар, тіреуiштер және колонналар); қара металдардан жасалған, металл конструкцияларында пайдалануға арналған табақтар, шыбықтар, бұрыштар, фасондық профильдер, түтiктер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көпiрлер және көпiрдiң бөлiктерi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діңгектер және торланған діңгектер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есiктер, терезелер және олардың жақтаулары мен есiктерге арналған табалдырықтар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құрылыс ағаштары, қалыптар, тipeуіш қабырғалар немесе шахта бекiтпелеріне арналған жабдық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сыйымдылығы 300 л астам, қаптамасы немесе жылу оқшаулағышы бар немесе оларсыз, бірақ механикалық немесе жылу– техникалық жабдықсыз кез келген заттарға (сығылған немесе сұйытылған газдан өзге) арналған резервуарлар, цистерналар, бактар және ұқсас ыдыстар: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сыйымдылығы 300 л– ден аспайтын, қаптамасы немесе жылу оқшаулағышы бар немесе оларсыз, бiрақ механикалық немесе жылу техникалық жабдықтарсыз, кез келген заттарға (сығылған немесе сұйытылған газдан өзге) арналған цистерналар, күбілер, барабандар, канистралар, жәшiктер және ұқсас ыдыстар: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50 л немесе одан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50 л– ден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қалайымен немесе қаусыршамен жабылған консерві банкілері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сығылған немесе сұйытылған газға арналған сыйымдылықтар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электрлiк оқшаулаусыз иiрiлген сым, тростар, арқан– жiптер, өрме баулар, ілмектер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иiрiлген сымдар, тростар және арқан– жiптер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тiкенекті сым; тiкенектi немесе тiкенектi емес, иiрiлген құрсаулық болат немесе жалаң қабатты жалпақ сым, қара металдардан жасалған, қоршауға арналған бос иiрiлген қос 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металл матасы (шексiз таспаларды қоса алғанда), керегеторлар, торлар және сымнан жасалған қоршаулар; қара металдардан жасалған қималап шығаратын табақтар: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өрме мата: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машиналарға арналған коррозияға төзiмдi болаттан жасалған шексiз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коррозияға төзiмдi болаттан жасалған өрме мата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ұяшықтардың көлемi 100 см2 немесе одан астам, қиылысқан жерлері дәнекерленген, сымнан жасалған, көлденең қимасының ең көп көлемi 3 мм немесе одан астам, керегеторлар, торлар, және қоршаулар: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қиылысқан жерлері дәнекерленген сымнан жасалған керегеторлар, торлар, және қоршаулар: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маталар, керегеторлар, торлар және қоршаулар: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қималап шығарылған бет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шынжырлар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топсалы шынжырлар мен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роликті шынжырлар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шынжырлар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сырғанауға қарсы шынжырлар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шынжырлар: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кергiші бар жалпақ буынды шынжырлар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буындарымен,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7315 89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бөлiктер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7316 00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Зәкiрлер, темiр табандар және қара металдардан жасалған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 металдардан жасалған шегелер, батырмалар, сызу түймешелері, қатпарланған шегелер, қысқыштар (8305-тауарлық позициясына енгізiлгендерден басқа) және мысты басы бар бұйымдардан өзге, өзге материалдардан жасалған басы бар немесе жоқ, ұқсас бұйымдар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бұрамалар, бұрандамалар, сомындар, глухарлар, бұрама iлмектер, тойтарма шегелер, сыналар, сіргелер, шайбалар (серіппелiлердi қоса алғанда)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бұрандамен жабдықталған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глухарлар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ағашқа арналған өзге де бұрама шегелер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енбелі iлмектер және балдақтар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оймалы бұрамалар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сомындармен немесе шайбалармен жинақталған немесе оларсыз, өзге де бұрамалар мен бұрандалар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бұрандамасыз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серiппелi шайбалар және тоқтатқыш шайбалар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шайбалар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тойтарма шегелер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сыналар мен сіргелер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қолөнерге арналған тiгiн инелері, тоқу сымдары, бiздер, тоқу iлгектері, деккер инелерi және ұқсас бұйымдар; қара металдардан жасалған, басқа-тауарлық позицияларда аталмаған немесе оларға енгiзiлмеген ағылшын және өзге де түйреуiштері: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7319 40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және қалған түйреуiштер түйреуiштер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серіппелер, рессорлар және оларға арналған табақтар: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 рессорлар және оларға арналған табақтар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бұрама серiппелер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жылытатын пештер, жылыту-пiсiру пештерi және тамақ пiсiруге арналған пештер (орталық жылытудың қосымша қазандарының пештерiн қоса алғанда), қуыру ыдыстары, қуыру табалары, плитаға арналған жанарғылар, тамақты жылытуға арналған жылытқыштар және ұқсас тұрмыстық электрлiк емес құрылғылар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 пісіруге және жылытуға арналған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ғана немесе газ және өзге де отын түрлерімен жұмыс істейтін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қатты отынмен жұмыс істейтін құрылғыларды қоса алғанда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ғана немесе газ және өзге де отын түрлерімен жұмыс істейтін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cұйық отынды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қатты отынмен жұмыс істейтін құрылғыларды қоса алғанда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электрмен қыздырылмайтын орталық жылытуға арналған радиаторлар және олардың бөліктері; қара металдардан жасалған, ыстық ауаны беруге арналған (сондай-ақ таза немесе желдетілген беруге арналған құрылғыларды қоса алғанда), электрмен қыздырылмайтын, қозғалтқыш жетегiнен жұмыс істейтін ішіне орнатылған желдеткiші немесе ауа үрлегiші бар ауа қыздырғыштары мен бөлу құрылғылары және oлapдың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радиаторлар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шойын құймадан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3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тұрмыстық қажеттілікке арналған асхана бұйымдары, ас үй немесе өзге де бұйымдар және олардың бөліктері; қара металдардан жасалған "жүн"; қара металдардан жасалған, ас үй ыдыстарын жууға арналған жөкелер, тазалауға немесе жалтыратуға арналған жастықшалар, қолғаптар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"жүн"; ас үй ыдыстарын жууға арналған жөкелер, тазалауға немесе жалтыратуға арналған жастықшалар, қолғаптар және ұқсас бұйымдар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құймадан жасалған, кіреукеленбеген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құймадан жасалған, кіреукеленген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төзімді болаттан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 (шойын құймадан өзге), кіреукеленген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санитариялық-техникалық жабдық және оның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коррозияға төзiмдi болаттан жасалған раковиналар және қолжуғыштар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құймадан жасалған, кiреукеленбеген немесе кiреукеленген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бөлiктердi қоса алғанда,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өзге де құйма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соғылмаған шойыннан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7325 91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ұнтақтағыш шарлар және диірмендерге арналған ұқсас бұйымдар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металдардан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соғылған немесе қалыпталған, бiрақ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ұнтақтағыш шарлар және диірмендерге арналған ұқсас бұйымдар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дайындалған сымнан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7401 00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Мысты штейн; цементациялық мыс (шөгілген мыс)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Тазартылмаған мыс; электрлiк тазартуға арналған мыс анодтары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мыс және өңделмеген мыс қорытпалары: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катодтар мен катод секциялары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дайындауға арнаған дайындамалар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илектеуге арналған дайындамалар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өзгелерi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мырыш негiзiнде жасалған қорытпалар (жездер)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қалайы негiзiнде жасалған қорытпалар (қолалар)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мыс қорытпалары (7405 тауар позициясындағы лигатурлардан өзге)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 қалдықтары мен сынықтары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7405 00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 негiзiнде жасалған лигатурлар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 ұнтақтары мен қабыршықтары: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қабатталмаған құрылымдағы ұнтақтар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қабатталған құрылымдағы ұнтақтар, қабыршықтар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 шыбықтар және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қалайы негiзiнде жасалған қорытпалардан (жез)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7407 29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Мыстан жасалған 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қимасының ең көп мөлшері 6 мм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7407-тармағын алып тастағанда</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7407-тармағын алып тастағанда</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7408 21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мырыш негiзiнде жасалған қорытпалардан (жездерден)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7407-тармағын алып тастағанда</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7408 22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пен никель (купроникель) негізіндегі қорытпалардан немесе мыс, никель және мырыш (нейзильбер) негізіндегі қорытпалардан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7407-тармағын алып тастағанда</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7407-тармағын алып тастағанда</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Қалыңдығы 0,15 мм астам мыстан жасалған плиталар, таспалар және жолақтар немесе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мырыш негiзiнде жасалған қорытпалардан (жездерден):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 және қалайы негізді қорытпадан (қола):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пен никель (купроникель) негізіндегі қорытпалардан немесе мыс, никель және мырыш (нейзильбер)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мыс қорытпалардан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Қалыңдығы 0,15 мм аспайтын (негiзiн есептемегенде) мыс фольгасы (негiзсiз немесе қағаз, картон, пластмасса немесе ұқсас материалдар негiзiнде):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 түтiктер және түтiкшелер: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және мырыш негiзiнде жасалған қорытпалардан (жездерден)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пен никель (купроникель) негізіндегі қорытпалардан немесе мыс, никель және мырыш (нейзильбер) негізіндегі қорытпалардан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Түтiктерге немесе түтiкшелерге арналған мыс фитингілер (мысалы, жалғастырғыштар, иiндер, ернемектер):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қорытпалардан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Электрлiк оқшаулаусыз мыстан жасалған иiрiлген сым, арқансымдар, өрме баулар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7408-тармағын алып тастағанда, СТН</w:t>
            </w:r>
          </w:p>
        </w:tc>
      </w:tr>
      <w:tr>
        <w:trPr>
          <w:trHeight w:val="28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Мыстан жасалған, шегелер, батырмалар, сызба батырмаларі, қапсырмалар (8305-тауарлық позициясына жататындардан өзге) және мыстан жасалған немесе мыс бастиектермен қара металдардан жасалған ұқсас бұйымдар; мыстан жасалған бұрамалар, бұрандалар, сомындар, глухарлар, бұрама iлмектер, тойтармалар, сыналар, шплинттер, шайбалар (серiппелілерді қоса алғанда)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шегелер мен батырмалар, сызба батырмаларі, қапсырмалар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бұрандасыз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шайбалар (серіппелі шайбаларды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7415 29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бұрандасы бар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бұрамалар; бұрандамалар мен сомындар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Мыстан жасалған асхана бұйымдары, ас үй немесе өзге де тұрмыстық қажеттілікке арналған бұйымдар және олардың бөліктері; мыстан жасалған ас үй ыдыстарын тазалауға арналған жөкелер, тазалауға немесе жалтыратуға арналған жастықшалар, колғаптар және ұқсас бұйымдар; мыстан жасалған санитариялық-техникалық жабдық және оның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ыдыстарын тазалауға арналған жөкелер, тазалауға немесе жалтыратуға арналған жастықшалар, қолғаптар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жабдықтар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мыстан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шынжырлар және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7419 91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құйылған, фасондық, қалыпталған немесе соғылған, бiрақ одан кейін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Никель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Никельдi штейн, никельдiң оксидтерінің агломераттары және никель металлургиясының баcқa да аралық өнiмдерi: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никельді штейн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никельдiң оксидтерінің агломераттары және никель металлургиясының баcқa да аралық өнiмдерi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никель:</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никель</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қорытпалары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Никель қалдықтары мен сынықтары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Никель ұнтақтар мен қабыршықтар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Никель шыбықтар, профильдер және 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шыбықтар мен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никельден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никельден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7505 22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Никель плиталар, табақтар, жолақтар немесе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никельден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Никель түтiктер, түтiкшелер және оларға арналған фитингілер (мысалы, жалғастырғыштар, иiндер, ернемектер):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түтіктер мен түтікшелер: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никельден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7507 12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түтiктер немесе түтiкшелерге арналған фитингілер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никельден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сымнан жасалған мата, керегеторлар және 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алюминий: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 қалдықтары мен сынықтары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 ұнтақтары мен қабыршықтары: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қабатталмаған құрылымды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қабатталған құрылымды ұнтақтар; қабыршықтар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 шыбықтары мен профильдерi: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 профильдер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 сымы: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қимасының ең үлкен мөлшерi 7 мм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7604-тармағын алып тастағанда</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7604-тармағын алып тастағанда</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қимасының ең үлкен мөлшерi 7 мм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7604-тармағын алып тастағанда</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7604-тармағын алып тастағанда</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Қалыңдығы 0,2 мм астам алюминийден жасалған плиталар, табақтар, жолақтар немесе 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бұрышты (төртбұрыштыны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4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Қалыңдығы (негiзiн есепке алмағанда) 0,2 мм аспайтын алюминий фольгасы (негiзсiз немесе қағаздан, картоннан, пластмассадан немесе ұқсас материалдардан жасалған негiзiмен):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басылған, бiрақ кейіннен өңделмеген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7606-тармағын алып тастағанда, СТН</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Алюминийден жасалған түтiктер мен түтiкшелер: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алюминийден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қорытпаларынан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7609 00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 түтіктерге немесе түтiкшелерге арналған фитингілер (мысалы, жалғастырғыштар, иiндер, ернемектер)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4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Алюминийден жасалған металл құрылымдары (9406-тауарлық позициясындағы құрастырылатын құрылыс металл құрылымдарынан өзге) және олардың бөлiктерi (мысалы, көпiрлер және олардың бөлiктерi, мұнаралар, керегеторлы дiңгектер, шатырларға арналған аражабындар, құрылыс фермалары,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профильдер, құбырлар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есiктер, терезелер және олардың жақтаулары, есiктерге арналған табалдырықтар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19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7611 00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 келген заттарға арналған (сығылған немесе сұйытылған газдан өзге), сыйымдылығы 300 л астам, қаптамасымен немесе жылу оқшаулағышымен немесе оларсыз, бiрақ механикалық немесе жылу техникалық жабдықтарсыз резервуарлар, цистерналар, бактар және алюминийден жасалған ұқсас сыйымдылықтар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9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 келген заттарға арналған (сығылған немесе сұйытылған газдан өзге), сыйымдылығы 300 л ден аспайтын қаптамасымен немесе жылу оқшаулағышымен немесе оларсыз, бiрақ механикалық немесе жылу техникалық жабдықтарсыз күбiлер, барабандар, банкiлер, жәшiктер және алюминийден жасалған ұқсас сыйымдылықтар (қатты немесе майыспалы түтiк түрiндегi сыйымдылықтарды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пішіні өзгеретін түтiк түрiндегi сыйымдылықтар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7613 00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Сығылған немесе сұйытылған газдарға арналған алюминий сыйымдылықтар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Электрлiк оқшаулаусыз алюминийден жасалған иiрiлген сым, тростар, өрме баулар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өзегімен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except from 7605</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except from 7605</w:t>
            </w:r>
          </w:p>
        </w:tc>
      </w:tr>
      <w:tr>
        <w:trPr>
          <w:trHeight w:val="29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Алюминийден жасалған асхана, ас үй бұйымдары немесе тұрмыстық қажеттілікке арналған өзге де бұйымдар және олардың бөлiктерi; алюминийден жасалған, ac үй ыдыстарын тазалауға арналған жөкелер, тазалауға немесе жалтыратуға арналған жастықшалар, қолғаптар және ұқсас бұйымдар; алюминийден жасалған санитариялық-техникалық жабдықтар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ас үй бұйымдары немесе тұрмыстық қажеттілікке арналған өзге де бұйымдар және олардың бөлiктерi; ас үй ыдыстарын тазалауға арналған жөкелер, тазалауға немесе жалтыратуға арналған жастықшалар, қолғаптар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жабдықтар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алюминийден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шегелер, батырмалар, қапсырмалар (8305-тауарлық позициясына енгiзiлгендерден өзге) бұрамалар, бұрандалар, сомындар, енбелі iлмектер, тойтармалар, сыналар, шпинттер, шайбалар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7616 91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сымнан жасалған мата, керегеторлар, торлар және қоршаулар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Қорғасын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қорғасын: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қорғасын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өзге элементтердiң арасында салмағы бойынша артық болатын элемент ретiнде сүрме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Қорғасынның қалдықтары және сынықтары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Қорғасын плиталар, табақтар, жолақтар немесе таспалар және фольга; қорғасын ұнтақтары және қабыршықтары: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 табақтар, жолақтар немесе таспалар және фольга: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(негiзiн есептемегенде) 0,2 мм аспайтын табақтар, жолақтар немесе таспалар және фольга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7804 19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ұнтақтар мен қабыршықтар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Қорғасыннан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мырыш: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мырыш: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мырыштың 99,99 салм.% немесе одан астам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99,99 салм.%-дан кем мырыш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қорытпалары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 қалдықтары мен сынықтары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 тозаңы, ұнтақтары және қабыршықтары: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тозаңы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 шыбықтар, профильдер және сымдар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7905 00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 плиталар, табақтар, жолақтар немесе таспалар және фольга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7907 00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Мырыштан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Қалайы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қалайы: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легирленбеген қалайы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қорытпалар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Қалайының қалдықтары мен сынықтары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8003 00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Қалайы шыбықтар, профильдер және сымдар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Қалайыдан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бағалы емес металдар; металлокерамика,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Вольфрам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вольфрам, қарапайым пісiру арқылы дайындалған шыбықтарды қoca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Молибден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8102 94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молибден, қарапайым пісiру арқылы дайындалған шыбықтарды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8102 95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пісiру арқылы дайындалғандардан өзге шыбықтар, профильдер, плиталар, табақтар, жолақтар немесе таспалар және фольга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8102 96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8102 97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8102 99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Тантал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тантал, қарапайым пісiру арқылы дайындалған шыбықтарды қоса алғанда;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Магний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магний: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кемiнде 99,8 салм.% магний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 бойынша сұрыпталған үгiндiлер, жаңқалар және түйiршiктер;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3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Кобальтты штейн және кобальт металлургиясының өзге де аралық өнiмдерi; кобальт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кобальтты штейн және кобальт металлургиясының өзге де аралық өнiмдерi; өңделмеген кобальт;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Висмут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Кадмий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кадмий;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Титан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титан;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Цирконий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цирконий;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8109 30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Сүрме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сүрме;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CC </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мен сынықтар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8112 59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қалдықтар мен сынықтар; ұнтақтар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қышы және одан жасалатын бұйымдар, қалдықтары мен сынықтарын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Асыл емес металдардан жасалған құрал-саймандар, құралғылар, пышақ бұйымдары, қасықтар мен шанышқылар; асыл емес металдардан жасалған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 аспаптары: үшкiр және жалпақ күректер, кетпендер, қайлалар, шапқылар, айырлар және тырмалар; балталар, шапқыштар және соған ұқсас шабатын құралдар; бау қайшылардың барлық түрлерi; шалғылар, орақтар, шөпті ұсатуға арналған пышақтар, бaқша қайшылары, ағаш жаруға арналған сыналар және ауыл шаруашылығында, бақша немесе орман шаруашылығында пайдаланылатын өзге де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үшкiр және жалпақ күpeктep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кетпендер, қайлалар, шапқылар және тырмалар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балталар, шапқыштар және соған ұқсас шабатын құрал-саймандар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 қайшылар және бiр қолмен жұмыс iстеуге арналған ұқсас қайшылар (құстың етін бұзуға арналған қайшыны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тал-шiлiктердi қырқуға арналған қайшылар, бау қайшылары және екi қолмен жұмыс iстеуге арналған ұқсас қайшылар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бақша немесе орман шаруашылығында пайдаланылатын, өзге қол құрал-саймандары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шаруашылығында, бақшада немесе орман шаруашылығында пайдаланылатын өзге де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 араларға арналған табақтар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циркулярлық араларға арналған табақтар (араның көлденеңінен кесуге арналған немесе ойықтарды кесiп шығуға арналған табақтарды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бөлiгi болаттан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бөліктерін қоса алғанда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тізбекті араларға арналған табақтар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араларға арналған табақтар: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8202 91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араларға арналған тура сызықты табақтар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8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Егеулер, майда егеулер, түрпілер, қысқыштар (тiстеуiктердi қоса алғанда), жалпақауыздар, атауыздар, іскектер, шымшуырлар, металл кескiш қайшылар, құбыр кескiш қондырғылар, бұранда кескiш қайшылар, тескiштер және осыған ұқсас қол аспаптары: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егеулер, майда егеулер, түрпілер және соған ұқсас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қысқыштар (тiстеуіктердi қoca алғанда), жалпақауыздар, атауыздар, іскектер, шымшуырлар және соған ұқсас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кескiш қайшылар және соған ұқсас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8203 40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кескiш қондырғылар, бұранда кескiш қайшылар, тескiштер және соған ұқсас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2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Сомын қол кiлттерi (торсиометрлері бар сомын кiлттердi қоса алғанда, бiрақ шығырларды қоспағанда); сомын кiлттергe арналған ауыспалы бастиектері, сабы бар немесе оларсыз: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сомын қол кiлттерi: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айырылыспайтын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айырылысатын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сомын кiлттерге арналған ауыспалы бастиектер, сабы бар немесе сапсыз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3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енгiзiлмеген қол аспаптары (алмас әйнек кескiштердi қоса алғанда); дәнекерлеу лампалары; станоктардың керек-жарақтары мен бөлiктерiнен баcқa қысқыштар, қыспалар мен ұқсас бұйымдар; төстер; тасымал ошақтар; тiрек құрылымдары бар қол немесе аяқ жетегi бар ажарлауыш шарықтар: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немесе сыртқы бұранданы бұрғылауға, кесуге арналған самандар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балғалар мен шой балғалар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өңдеуге арналған сүргiлер, қашаулар, стамескалар және соған ұқсас кескiш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қол аспаптары (алмас әйнек кескіштерді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лампалары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қысқыштар, қыспалар және соған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көрсетiлген-қосалқы позициялардың екi немесе одан көбінен тұратын бұйымдар жиынтықтары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8202 – 8205-тауарлық позицияларының екi немесе одан астамынан тұратын жиынтықталған бөлшек саудаға арналған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7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Металды созып шыңдау немесе сығып шығару саймандарын, жартас жыныстарын немесе топырақтарды бұрғылау саймандарын қоса алғанда, механикалық жетегi бар немесе жоқ немесе станоктарға арналған ауыспалы қол саймандары (мысалы, престеу, штамптау, шауып алу, бұранда кесу, бұрғылау, кеңейту, созу, фрезерлеу, токарьлық өңдеу немесе бұрап кiргiзу үшін):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жыныстарын немесе топырақтарды бұрғылауға арналған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қыштан жасалған жұмыс бөлiгiмен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бөлiктердi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созып шыңдау немесе сығып шығаруға арналған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 штамптау немесе шауып алуға арналған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немесе сыртқы бұранданы кесуге арналған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жыныстарын бұрғылауға арналған саймандардан өзге, бұрғылауға арналған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кеңейтуге және созуға арналған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фрезерлеуге арналған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токарьлық өңдеуге арналған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ауыспалы саймандар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Машиналарға немесе механикалық құрал-жабдықтарға арналған пышақтар мен кесу тiлгiштерi: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аспаптары немесе тамақ өнеркәсiбiнде пайдаланылатын машиналарға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8208 40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бақшада немесе орман шаруашылығында пайдаланылатын машиналарға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Саймандарға арналған, бірақ оларға орнатылмаған металл қыштан жасалған пластиналар, білеушелер, ұштар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пен сусындарды әзiрлеуге, өңдеуге немесе беруге арналған, салмағы 10 кг немесе одан кем, қолмен басқарылатын механикалық қондырғылар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14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8208-тауарлық позициясындағы пышақтардан өзге, кескiш ұстара жүзді, ара тектec немесе оларсыз пышақтар (ағаш кесуге арналған пышақтарды қоса алғанда) және оларға арналған жүздер: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бұйымдардың жиынтықтары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жүздерi орнықтырылған асханалық пышақтар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жүздерi орнықтырылған өзге де пышақтар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жүздері орнықтырылмаған пышақтар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8211 94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8211 95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емес металдардан жасалған саптар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Ұстаралар және оларға арналған ұстараның жүздерi (жүздерiне арналған дайындамаларды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жүздерге арналған тiлiк дайындамаларды қоса алғанда, қауiпсiз ұстараларға арналған жүздер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бөліктер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8213 00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Киiм пiшуге арналған қайшылар және ұқсас қайшылар мен оларға арналған жүздер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22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кесетiн бұйымдар (мысалы, шаш алатын машинкалар, қасапшыларға арналған арнайы пышақтар немесе арнайы асханалық пышақтар және шаппалар, қағаздарға арналған пышақтар); маникюр немесе педикюр жинақтары және саймандары (тырнақ егегiштердi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қағаздарға арналған, конверттердi ашуға және мәтiндердi тазартуға арналған пышақтар, қарындаштарға арналған ұштағыштар және олар үшiн жүздер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маникюр немесе педикюр жинақтары және саймандары (тырнақ егегiштердi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Қасық, шанышқы, ожаулар, шөміштер, тортқа арналған күрекшелер, балыққа, майға арналған пышақтар, қант тістеуіктер және соған ұқсас ас үй және асхана аспаптары: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металдармен гальвандық тәсiлмен қапталған кем дегенде бiр бұйымы бар ас үйлік және асханалық аспаптардың жиынтықтары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өзгe де ас үйлiк және асханалық аспаптардың жиынтықтары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8215 91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металдармен гальвандық тәсiлмен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Бағалы емес металдардан жасалған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емес металдардан жасалған аспалы және ойық құлыптар (кiлттiң, кодтық комбинацияның көмегiмен жұмыс iстейтiн немесе электрлiк); қымбат бағалы емес металдардан жасалған ысырмалы тиектер жәнe құлыптармен бiрiктiрiлетiн ысырмалы тиектi жақтаулар; қымбат бағалы емес металдардан жасалған жоғарыда көрсетiлген кез келген бұйымдарға арналған кiлттер: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құлыптар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құралдарына орнатуға арналған құлыптар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жиhазға орнатуға арналған құлыптар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ысырмалы тиектер және құлыптармен бiрiктірiлген ысырмалы тиектi жақтаулар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жеткiзiлетiн кiлттер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4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Жиhаздарда, есiктерде, баспалдақтарда, терезелерде, перделерде, көлiк құралдарының салондарында, ер-тұрман бұйымдарында, шабадандарда, жәшiктерде, қобдишаларда немесе ұқсас бұйымдарда пайдаланылатын қымбат бағалы емес металдардан жасалған бекiту арматурасы; қалпақтарға арналған ілгіштер, қалпақтарға арналған ілмектер, кронштейндер және қымбат бағалы емес металдардан жасалған ұқсас бұйымдар; қымбат бағалы емес металдардан жасалған бекiту керек-жарақтары бар жиhаз дөңгелектерi; қымбат бағалы емес металдардан жасалған есiктердi жабуға арналған автоматты қондырғылар: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топсалар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 дөңгелектерi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құралдарына арналған өзге де бекiту арматурасы, фурнитура және ұқсас 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бекiту арматурасы, фурнитура және ұқсас 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қолданылатын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жиhазға қолданылатын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қалпақтарға арналған iлгiштер, қалпақтарға арналған iлмектер, кронштейндер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есіктердi жабуға арналған автоматты қондырғылар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0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емес металдардан жасалған брондалған немесе күшейтiлген жанбайтын шкафтар, сейфтер және есiктер мен банк қоймаларында құндылықтарды қауiпсiз сақтауға арналған жабылатын жәшiктер, ақша мен құжаттарды сақтауға арнайы арналған жәшiктер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6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9403-тауарлық позициясының кеңсе жиhаздарынан өзге қымбат бағалы емес металдардан жасалған iс қағаздарына арналған шкафтар, картотекаларғa арналған шкафтар, қағаздарға арналған науашалар, қағаздарға арналған тағандар, қаламдарға арналған науашалар, мөрлерге арналған тағандар және ұқсас контор немесе кеңсе жабдықтары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емес металдардан жасалған құжат тiккiштерге немесе папкаларға арналған фурнитура, кеңсе қысқыштары мен қыстырғыштар, индекстiк карточка көрсеткiштерi және ұқсас кеңсе бұйымдары; блоктардағы, қымбат бағалы емес металдардан жасалған сым қапсырмалар (мысалы, кеңсе мақсаттары, жиhазды қаптау, қаттау үшiн):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тiккiштерге немесе папкаларға арналған фурнитура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блоктардағы сым қапсырмалар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бөлiктерiн қоса алғанда,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6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емес металдардан жасалған электрлi емес қоңыраулар, гонгтар және ұқсас бұйымдар; қымбат бағалы емес металдардан жасалған мүсіншелер және басқа да әшекейлер; қымбат бағалы емес металдардан жасалған фотосуреттерге, суреттерге арналған және ұқсас жақтаулар; қымбат бағалы емес металдардан жасалған айналар: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қоңыраулар, гонгтар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мүсіншелер және басқа да әшекейлер: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8306 21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гальваникалық тәсiлмен қымбат бағалы металмен 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фотосуреттерге, суреттерге арналған жақтаулар немесе ұқсас жақтаулар; айналар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Фитингілерi бар немесе оларсыз, қымбат бағалы емес металдардан жасалған иiлгiш түтіктер: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қымбат бағалы емес металдардан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емес металдардан жасалған, киiм, аяқ киiм, тенттер, сөмкелер, жол керек-жарақтары немесе өзге де дайын бұйымдар үшiн пайдаланылатын iлгектер, iлгектi жақтаулар, айылбастар, айылбас-iлгектер, iлмешектер, сақиналар блочкалар және ұқсас бұйымдар; қымбат бағалы емес металдардан жасалған түтiкшелi немесе қосарланған шегеншелер; қымбат бағалы емес металдардан жасалған моншақтар мен жылтырақтар: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iлмешектер, сақиналар және блочкалар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түтiкшелi немесе қосарланған шегеншелер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бөлiктерiн қоса алғанда,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25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емес металдардан жасалған шөлмектерге арналған тығындар, қалпақшалар мен қақпақтар (кроналы тығындарды, бұралып ашылатын қалпақшаларды және құюға арналған бөлiмi бар тығындарды қоса алғанда), шөлмектерге арналған бекiткiш қақпақтар, ойылған тығындар, тығындардың қабықтары, нығыздаушы және өзге де буып-түю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кроналы қалпақшалар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8310 00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9405-тауарлық позициясының бұйымдарынан өзге, қымбат бағалы емес металдардан жасалған көрсеткiштер, атаулар, мекенжайлар жазылған табличкалар және ұқсас табличкалар, нөмiрлер, әріптер және өзге де нышандар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емес металдардан немесе металдардың карбидтерiнен жасалған жабындысы немесе флюстi материалдардан жасалған өзегi бар, металдарды немесе металдардың карбидтерiн төменгi температурада дәнекерлеу, жоғары температурада дәнекерлеу, пiсiру немесе шөктіру үшiн пайдаланылатын сым, шыбықтар, түтiктер, пластиналар, электродтар және ұқсас бұйымдар; қымбат бағалы емес металдардың пісірілген ұнтағынан жасалған тозаңдатумен металдандыру үшiн пайдаланылатын сым және шыбықтар: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жабындысы бар қымбат бағалы емес металдардан жасалған, доғалық электрмен пісіру үшiн пайдаланылатын электродтар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доғалық электрмен пiсiру үшiн пайдаланылатын, қымбат бағалы емес металдардан жасалған өзектi сым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төменгi температурада дәнекерлеу, жоғары температурада дәнекерлеу, немесе газбен пісіру үшiн пайдаланылатын қымбат бағалы емес металдардан жасалған жабындылы шыбықтар және өзекті сым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Ядролық реакторлар, қазандар, жабдықтар мен механикалық құрылғылар;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Ядролық реакторлар; ядролық реакторларға арналған сәулеленбеген жылу бөлгiш элементтер (твэлдер); изотоптарды бөлуге арналған жабдықтар мен қондырғылар: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изотоптарды бөлуге арналған жабдықтар мен қондырғылар,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 жылу бөлгiш элементтер (твэлдер)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 қазандары немесе өзге де бу өндiретiн қазандар (төменгi қысымдағы бу өндiруге де қабiлеттi орталық жылыту жүйесiнiң су қазандарынан өзге); бу қыздырғышы бар cу қазандары: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қазандары немесе өзге де бу өндiретiн қазандар: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сағатына 45 т-дан астам су құбырлы қазандар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өнiмділiгi сағатына 45 т-дан аспайтын су құбырлы қазандар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қиыстырылғандарды қoca алғанда, өзге де бу өндiретiн қазандар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қыздырғышы бар су қазандары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8402-тауарлық позициясының қазандарынан өзге орталық жылу қазандары: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0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8402 немесе 8403-тауарлық позициясының қазандарымен бiрге пайдалануға арналған қосалқы жабдықтар (мысалы, экономайзерлер, бу қыздырғыштар, күйе кетіргiштер, газ рекуператорлары); бу-су немесе өзге де бу күш қондырғыларына арналған конденсаторлар: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8403-тауарлық позициясының қазандарымен бiрге пайдалануға арналған қосалқы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бу-cу немесе өзге де бу-күш қондырғыларға арналған конденсаторлар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буы турбиналары және өзге де бу турбиналары: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кеме қондырғыларына арналған турбиналар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турбиналар: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8406 81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40 МВт-тан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40 МВт-тан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Айналмалы немесе қайталап түсетiн қозғалысты поршеньдi ұшқындап от алатын іштен жану қозғалтқыштары: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кеме қондырғыларына арналған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87-топтың көлік құралдарын қозғалысқа келтіру үшін қолданылатын ілгері-кейінді қозғалысты поршеньдi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цилиндрлерінің жұмыс көлемі 50 см3-тан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цилиндрлерінің жұмыс көлемі 50 см3-тан астам, бірақ 250 см3-тан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цилиндрлерінің жұмыс көлемі 250 см3-тан астам, бірақ 1000 см3-тан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цилиндрлерінің жұмыс көлемі 1000 см3-тан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w:t>
            </w:r>
          </w:p>
        </w:tc>
      </w:tr>
      <w:tr>
        <w:trPr>
          <w:trHeight w:val="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Қысымнан жалын шығаратын поршеньдi iштен жану қозғалтқыштары (дизельдер немесe жартылай дизельдер):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кеме қондырғыларына арналған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87-топтың көлiк құралдарын қозғалысқа келтiру үшiн пайдаланылатын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8409-тармағын алып тастағанда, СТН немесе CTH+VAC 60%</w:t>
            </w:r>
          </w:p>
        </w:tc>
      </w:tr>
      <w:tr>
        <w:trPr>
          <w:trHeight w:val="6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қана және негiзiнен 8407 немесе 8408-тауарлық позициясының қозғалтқыштарына арналған бөлiктер: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қозғалтқыштаға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негiзiнен ұшқындап от алатын поршеньдi iштен жану қозғалтқыштарына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6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Гидравликалық турбиналар, су дөңгелектерi мен оларға арналған реттеуiштер: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турбиналаp және су дөңгелектерi: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1000 кВт-тан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1000 кВт-тан астам, бірақ 10 000 кВт-тан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10 000 кВт-тан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реттеуiштердi қоса алғанда,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Турбореактивтiк және турбовинттік қозғалтқыштар, өзге дe газ турбиналары: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турбореактивтік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күші 25 кН– нан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күші 25 кН– нан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турбовинттік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1100 кВт-тан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1100 кВт-тан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газ турбиналары: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5000 кВт-тан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5000 кВт-тан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турбореактивтiк және турбовинттiк қозғалтқыштардың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қозғалтқыштар мен күш қондырғылары: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турбореактивтiктерден өзге, реактивтi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қондырғылары мен гидравликалық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қолданыстағы (цилиндрлер)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күш қондырғылар және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 қолданыстағы (цилиндрлер)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өлшегiштерi бар немесе оларсыз сұйықты сорғылар; сұйықты көтергiштер: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өлшегiштерi бар немесе оларды орнату көзделетiн сорғылар: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құю станциялары мен гараждарда пайдаланылатын жанар-жағар май материалдарына арналған сорғылар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11 немесе 8413 19-қосалқы позицияларының сорғыларынан басқа қол сорғылары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май немесе iштен жану қозғалтқыштары үшiн суыту сұйықтығына арналған сорғылар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сорғылары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көлемдi ілгері-кейінді сорғылар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көлемді роторлы сорғылар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ортадан тепкіш сорғылар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сорғылар; сұйықтық көтергіштер: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көтергіштер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көтергіштердің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 сорғылар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қол немесе аяқ сорғылары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жабдықтарында пайдаланылатын компрессорлар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дөңгелектi шассилерге орнатылған тiркемелі компрессорлар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125 Bт-тан аспайтын электр двигателi орнатылған үстелдiк, қабырғалық, едендiк, төбелiк, шатырларға немесе терезелерге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үлкен көлденең мөлшерi 120cм-дан аспайтын қалпақтар немесе тартпалы шкафтар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8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Ылғалдылығы жеке реттелмейтiн кондиционерлердi қоса алғанда, қозғалтқышты желдеткiшпен және ауаның температурасы мен ылғалдылығын өзгертуге арналған аспаптармен жабдықталған ауаны баптауға арналған қондырғылар: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терезелiк немесе қабырғалық түрдегi, бiрыңғай корпуста немесе "сплит-жүйелер"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құралдарындағы адамдар үшiн пайдаланылатын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қондырғысы мен тоңазыту/жылыту циклын қосуға арналған клапан орнатылған (реверсивтiк жылу сорғылары)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қондырғысы орнатылған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қондырғысы орнатылмаған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8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отынға арналған, ыдыратылған қатты отынға немесе газға арналған оттық жанарғылар; механикалық торларды, механикалық күл аластағыштарды және осыған ұқсас құрылғыларды қоса алғанда, механикалық оттықтар: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отынға арналған оттық жанарғылар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қиыстырылғандарды қоса алғанда, өзге де оттық жанарғылар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торларды, механикалық күл аластағыштарды және осыған ұқсас құрылғыларды қоса алғанда, механикалық оттықтар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Қоқыс жағатын пештердi қoca алғанда, өнеркәсiптiк немесе зертханалық көрiктер мен пештер, электрлiк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кендердi, пириттiк кендердi немесе металдарды күйдiруге, балқытуға немесе өзгелей термоөңдеуге арналған көрiктер мен пештер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пештердi қоса алғанда, нан пiсiру пештерi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Электрлiк немесе өзге де түрлердегi тоңазытқыштар, мұздатқыштар және өзге де тоңазыту немесе мұздату жабдықтары; 8415-тауарлық позициясының ауаны баптауға арналған қондырғыларынан өзге жылу сорғылары: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сыртқы есiктерi бар қиыстырылған тоңазытқыш-мұздатқыштар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тоңазытқыштар: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компрессиялық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800 л– ден аспайтын "ларь" түрiндегi мұздатқыштар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900 л– ден аспайтын тік тұратын үлгідегі мұздатқыш шкафтар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сақтау мен көрсетуге арналған тоңазытқыш немесе мұздатқыш жабдығы орнатылған жиhаздар (камералар, шкафтар, жайма сөрелер, сөрелер және ұқсас жиһаздар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тоңазытқыш немесе мұздатқыш жабдығы; жылу сорғылары: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8415-тауарлық позициясының ауаны баптауға арналған қондырғыларынан өзге жылу сорғылары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тоңазыту-мұздату жабдықтарын орнатуға арналған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42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мақсатта пайдаланылатын машиналар мен жабдықтарды қоспағанда, өңдеу барысында материалдың температурасы өзгеретін жылыту, пiсiру, қуыру, тазарту, тазалау, зарарсыздандыру, пастерлеу, буландыру, кептiру, бумен өңдеу, конденсациялау немесе салқындату сияқты материалдарды өңдеуге арналған электрмен немесе электрсіз жылытылатын өнеркәсiптiк немесе зертханалық машиналар, жабдықтар (8514 тауарлық позициясының пештерiн, камераларын және өзге де жабдықтарын қоспағанда); электрлi емес инерттік емес су жылытқыштар немесе жылу беретiн су аккумуляторлары: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 емес инерттік емес су жылытқыштар немесе жылу беретiн су аккумуляторлары: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инерттiк емес газды су жылытқыштары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немесе зертханалық зарарсыздандырғыштар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сүрекке, целлюлозаға, қағазға немесе картонға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тазартуға немесе тазалауға арналған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немесе газдарды сұйылтуға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агрегаттар және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сусындар дайындауға немесе тамақ дайындауға немесе жылытуға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немесе шыны өңдеуге арналған машиналардан өзге, каландрлар немесе өзге де бiлiктi машиналар, және оларға арналған біліктер: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каландрлар немесе өзге де білікті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Ортадан тепкіш кептiргiштердi қоса алғанда, центрифугалар; сұйықтарды немесе газдарды сүзуге немесе тазалауғa арналған жабдықтар мен қондырғылар: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тепкіш кептiргiштердi қоса алғанда, центрифугалар: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сепараторлары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кірді кептiргiштер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сұйықтарды сүзуге немесе тазалауға арналған жабдықтар мен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сүзуге немесе тазалауға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өзге сусындарды сүзуге немесе тазалауға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iштен жану қозғалтқыштарындағы майды немесе отынды сүзуге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газдарды сүзуге немесе тазалауға арналған жабдықтар мен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қозғалтқыштарына арналған ауа сүзгiлерi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тепкiш кептiргiштердi қоса алғанда, центрифугалардың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Ыдыс жуатын машиналар; шөлмектердi немесе өзге ыдыстарды жууға немесе кептiруге арналған жабдықтар; шөлмектердi, шыны сауыттарды толтыруға, тығындауға, жәшiктердi, қаптарды немесе өзге ыдыстарды жабуға, оларға сүргi салуға немесе жапсырма желiмдеуге арналған жабдықтар; шөлмектердi, шыны сауыттарды, тубтарды және осыған ұқсас ыдыстарды қалпақшалармен немесе қақпақпен бітеп тығындауға арналған жабдықтар; буып-түюге немесе opaуғa арналған өзге де жабдықтар (тауарды орағыш материалдың термошөгуі жолымен орайтын жабдықтарды қоса алғанда); сусындарды газдауға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жуатын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шөлмектердi немесе өзге ыдыстарды жууға немесе кептiруге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24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шөлмектердi, шыны сауыттарды толтыруға, тығындауға, жәшiктердi, қаптарды немесе өзге ыдыстарды жабуға, оларға сүргi салуға немесе жапсырма желiмдеуге арналған жабдықтар; шөлмектердi, шыны сауыттарды, тубтарды және осыған ұқсас ыдыстарды қалпақшалармен немесе қақпақпен бітеп тығындауға арналған жабдықтар; сусындарды газдауға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буып-түюге немесе opaуғa арналған өзге де жабдықтар (тауарды орағыш материалдың термошөгуі жолымен орайтын жабдықтарды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Өлшенетiн жүктiң ауырлық күшiмен қозғалысқа келтiрілетiн есептеу немесе бақылау машиналарын қоса алғанда, өлшеуге арналған жабдықтар (сезiмталдығы 0,05 г немесе одан да жоғары таразылардан өзге); барлық түрдегi таразыларға арналған теңдестiргiштер: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емшектегi балаларды қоса алғанда, адамдарды өлшеуге арналған таразылар; тұрмыстық таразылар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конвейердегi бұйымдарды үздiксiз өлшеуге арналған таразылар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салмаққа реттелген таразылар және бункерлiк таразыларды қоса алғанда, белгiлi бір салмақтағы жүктi ыдысқа немесе контейнерге салатын таразылар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арналған 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өлшеу салмағы 30 кг-дан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өлшеу салмағы 30 кг-дан астам, бiрақ 5000 кг-дан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үлгідегі таразыларға арналған теңдестіргіштер; өлшеуге арналған жабдықтардың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25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Сұйықтарды немесе ұнтақтарды лақтыруға, шашыратуға немесе тозаңдатуға арналған механикалық құрылғылар (қолмен өзгеру тетiгi бар немесе онысыз); толтырылған немесе толтырылмаған от сөндiргiштер; пульверизаторлар және соған ұқсас құрылғылар; бу немесе құм себелейтiн және осыларға ұқсас лақтыру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немесе толтырылмаған от сөндiргiштер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пульверизаторлар және соған ұқсас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немесе құм себелейтiн машиналар және осыларға ұқсас лақтыру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немесе бағбандыққа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Скиптi көтергiштерден өзге, көтергiш тальдар және көтергiштер; шығырлар және кабестандар; домкраттар: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көтергiш тальдар және көтергiштер (скиптi көтергiштер немесе көлiк құралдарын көтеру үшiн пайдаланылатын көтергiштерден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қозғалтқыштан жетегі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лебедкалар; кабестандар: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қозғалтқыштан жетегі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домкраттар; көлік құралын көтеруге арналған көтергіштер: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гараж көтергiштерi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6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гидравликалық домкраттар мен көтергiштер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15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Кеменiң деррик-крандары; кабель-крандарды қоса алғанда, көтергiш крандар; көтергiш кранмен жарақталған көтергiш жылжымалы фермалар, порталды жүк тиегiштер мен тiркемелер: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көпiрлiк, тағандық, порталдық крандар, көтергіш жылжымалы фермалар және порталды тиегiштер: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тiректерге орнатылған көпiрлiк крандар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дөңгелекпен жүретiн жылжымалы көтергiш фермалар және порталды тиегiштер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 крандар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портальды немесе тiректерге орнатылған жебелi крандар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өздiгiнен жүретiн механизмдер: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дөңгелекпен жүретiн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3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механизмдер: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автокөлік құралдарына орнатуға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Ашалы қысқышы бар автотиеуiштер; көтергiш нeмece тиеп-түсiру жабдықтарымен жарақтандырылған өзге де тиеуiштер: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қозғалтқышынан жетегi бар өздiгiнен жүретiн тиегiштер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жүретiн өзге де тиегiштер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тиегiштер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көтеруге, тасымалдауға, тиеуге немесе түсiруге арналған машиналар мен құрылғылар (мысалы, лифтiлер, эскалаторлар, конвейерлер, аспалы жолдар: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лифтiлер мен скиптi көтергiштер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көтергiштер мен конвейерлер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тауарлар мен материалдарға арналған үздіксіз қызметті элеваторлар мен конфейерлер: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жер асты жұмыстарына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шөмiштiлер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таспалылар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эскалаторлар мен жаяу адамдарға арнaлғaн қозғалмалы жолдар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жүк тасымалдауға арналған аспалы жолдар, шаңғы көтергiштерi; фуникулерлерге арналған тарту механизмдерi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18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Өздiгінен жүретiн бұрылмайтын немесе бұрылатын күрегi бар бульдозерлер, грейдерлер, жоспарлаушылар, скреперлер, механикалық күректер, экскаваторлар, бiр шөмiштi тиегiштер, тегiстейтiн машиналар мен жол аунақтары: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бұрылмайтын немесе бұрылатын күрегi бар бульдозерлер: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грейдерлер және жоспарлаушылар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скреперлер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тегiстейтiн машиналар мен жол аунақтары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күректер, экскаваторлар және бiр шөмiштi тиегiштер: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шөмiштi фронтальды тиегiштер: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бұрылатын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21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соқалы және роторлы қар тазартқыштар: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тiреуiштер қағуға және суырып алуға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соқалы және роторлы қap тазартқыштар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немесе тау жыныстарын өндiруге арналған үңгiлеу машиналары және туннель қазу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бұрғылау немесе ұңғылау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өздiгiнен жүретiн машиналар мен механизмдер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өздiгiнен жүретiн машиналар мен механизмдер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нығыздауға немесе тығыздауға арналған машиналар мен тетiктер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8431-тармағын алып тастағанда, немесе CTH+VAC 50%</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қана немесе негiзiнен 8425 – 8430-тауарлық позицияларының жабдықтарына арналған бөлiктер: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8425-тауарлық позициясының машиналарының немесе механизмдерінің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8427-тауарлық позициясының машиналарының немесе механизмдерінің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8428-тауарлық позициясынан машиналарының немесе механизмдерінің: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лифтiлердiң, скиптi көтергiштердiң немесе эскалаторлардың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8429 немесе 8430-тауарлық позициясыларының машина немесе механизмдерінің: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шөмiштер, грейферлер, қармап алғыштар және ожаулар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бульдозерлердiң бұрылмайтын немесе бұрылатын күректерi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немесе 8430 49 қосалқы позицияларының бұрғылау немесе үңгілеу машиналарының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дайындауға және өңдеуге арналған ауыл шаруашылығы, бау-бақша немесе орман шаруашылығы машиналары; көгалдар мен спорт алаңдарына арналған аунақтар: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тырма, қопсытқыш, культиваторлар, отауыштар мен шабықтауыш: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дискілі тырмалар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сепкiштер, отырғызғыштар және көшет отырғызғыш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және минералдық тыңайтқыш шашқыштар мен бөлгiштер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Сабанды немесе пiшендi дестелерге буып-түюге арналған тайлағыш престер мен престердi қоса алғанда, ауыл шаруашылығы дақылдарын жинауға немесе бастыруға арналған машиналар немесе тетіктер; пiшен орақтары немесе көгал орақтары, 8437-тауарлық позициясының машиналарынан өзге жұмыртқаны, жемiс өнiмдерiн немесе өзге де ауыл шаруашылығы өнiмдерiн тазалауға, сорттауға немесе сұрыптауға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көгалдарға, парктерге немесе спорт алаңдарына арналған орақтар: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жазықтықта айналатын кескiш бөлiгi бар моторлы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тракторларға орнатылатындарды қоса алғанда өзге де орақтар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шөп дайындауға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байлағыш престерді қocа алғанда, сабанды немесе пiшенді дестеге буып-түюге арналған престер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жинауға арналған өзге де машиналар; бастыруға арналған машиналар мен тетiктер: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жинағыш комбайндар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бастыруға арналған өзге де машиналар мен тетiктер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түйнектердi немесе тамыр-жемiстi өсiмдiктердi жинауға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жемiс өнiмдерiн немесе өзге де ауыл шаруашылығы өнiмдерiн тазалауға, сорттауға немесе сұрыптауға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Сауын қондырғылары мен аппараттары, сүт өңдеуге және қайта өңдеуге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қондырғылары мен аппараттары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өңдеуге және қайта өңдеуге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Шарап жасауға, сидр, жемiс шырындарын және осыған ұқсас сусындар өндiру үшiн пайдаланылатын сыққыштар, ұнтақтаушылар және осыған ұқсас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ауыл шаруашылығына, бағбандыққа, орман шаруашылығына, құс шаруашылығына және омарташылыққа арналған жабдықтар, соның iшiнде механикалық немесе жылытқыш құрылғылары бар тұқым өсiруге арналған жабдықтар; құс шаруашылығына арналған инкубаторлар мен брудерлер: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үшiн азық дайындауға арналған машиналар мен механизмдер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шаруашылығына арналған жабдықтар; инкубаторлар және брудерлер: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инкубаторлар мен брудерлер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шаруашылығына арналған немесе инкубаторлар мен брудерлердiң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Тұқымды, астықты және құрғақ бұршақ дәнді дақылдарды тазалауға, сұрыптауға немесе ірiктеуге арналған машиналар; ауыл шаруашылығы фермаларында пайдаланылатын жабдықтардан өзге ұн тарту өнеркәсiбiне арналған немесе дәндi немесе құрғақ бұршақ дәндi дақылдарды өңдеуге арналған 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астықты және құрғақ бұршақ дәндi дақылдарды тазартуға, сұрыптауға немесе iрiктеуге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немесе ұшпайтын өсiмдiк майларын немесе сары май бөлiп алуға немесе жасауға арналған жабдықтардан өзге, азық-түлiк өнімдерiн немесе сусындарды өнеркәсiптiк жолмен жасауға немесе өндiруге арналған, аталған топтың өзге жерiнде аталмаған немесе енгізiлмеген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нан-бөлке бұйымдарын, макарондар, спагетти немесе осыған ұқсас өнiмдердi өндiруге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 өнеркәсiбiне, какао ұнтағын немесе шоколад өндiруге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өнеркәсiбiне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 өнеркәсiбiне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немесе құс етiн қайта өңдеуге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 тұқымдарын, жаңғақтарды немесе көкөнiстердi қайта өңдеуге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Талшықты целлюлоза материалдарынан масса өндiруге немесе қағаз немесе қатырма қағаз дайындауға және өңдеуге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целлюлоза материалдарынан масса өндiруге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немесе қатырма қағаз дайындауға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немесе қатырма қағаз өңдеуге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целлюлоза материалдарынан масса өндiруге арналған жабдықтардың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Кiтап блоктарын тiгуге арналған машиналарды қоса алғанда, кiтап түптейтiн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үлгiдегi кесетiн машиналарды қоса алғанда өзге де қағаз массасынан, қағаздан немесе қатырма қағаздан бұйымдар жасауға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кесетін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пакеттер, қапшықтар немесе конверттер дайындауға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пiшiндеуден ерекшеленетiн тәсiлдермен қатырма қағаз қораптарын, қораптарды, жәшiктердi, түтiктердi, барабандарды немесе осыған ұқсас ыдыстарды дайындауға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массасынан, қағаздан немесе қатырма қағаздан жасалған бұйымдарды пiшiндеуге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8441 80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Табақтарды, цилиндрлерді немесе өзге баспахана қалыптарын (8456 – 8465-тауарлық позицияларында көрсетiлген станоктардан өзге) дайындауға немесе жасауға арналған машиналар, аппаратура мен жабдықтар; табақтар, цилиндрлер және өзге де баспахана қалыптары; баспа мақсаттары үшiн жасалған табақтар, цилиндрлер және литографиялық тастар (мысалы, қайралған, тегiстелген немесе жалтыратылған):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аппаратура мен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аталған машиналардың, аппаратура мен жабдықтардың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табақтар, цилиндрлер және өзге де баспахана қалыптары; баспа мақсаттары үшiн жасалған табақтар, цилиндрлер және литографиялық тастар (мысалы, қайралған, тегiстелген немесе жалтыратылған)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3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8442-тауарлық позициясының табақтарының, цилиндрлерінiң және басқа да баспаханалық қалыптарының көмегiмен басу үшін пайдаланылатын баспа машиналары; өзге де біріктірілген немесе біріктірілмеген принтерлер, көшірме жасайтын аппараттар мен факс аппараттары; олардың бөліктері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8442-тауарлық позициясының табақтарының, цилиндрлерінiң және өзге де баспаханалық қалыптарының көмегiмен басу үшін пайдаланылатын баспа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офсеттiк басуға арналған орамалы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офсеттік басуға арналған парақты, кеңселiк машиналар (жайылған кезде бір жағының ұзындығы 22 см, екінші жағының ұзындығы 36 см аспайтын парақтарды пайдаланатын)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офсеттiк басуға арналған өзге де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флексографикалықтарды қоспағанда, жоғары баспаханалық басуға арналған орамалы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флексографикалықтарды қоспағанда, жоғары баспаханалық басуға арналған орамалылардан өзге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флексографикалық басуға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басуға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біріктірілген немесе біріктірілмеген принтерлер, көшірме жасайтын аппараттар мен факс аппараттары: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көшірме жасау немесе факсимилді беріліс сияқты екі немесе одан артық функция орындайтын, есептеу машинасына немесе торапқа қосылу мүмкіндігі бар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есептеу машинасына немесе торапқа қосылу мүмкіндігі бар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8442-тауарлық позициясының табақтарының, цилиндрлерінiң және өзге де баспаханалық қалыптарының көмегiмен басу үшін пайдаланылатын баспа машиналарының бөліктері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тоқыма материалдарды экструдициялауға, созуға, тоқуға, және қиюға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24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талшықтарын дайындауға арналған машиналар; жiп иiру, есу немесе орау машиналары және тоқыма жіп жасауға арналған өзге де жабдықтар; пiллә орау немесе орау машиналары (арнайы орау машиналарын қоса алғанда) және 8446 және 8447-тауарлық позицияларында көрсетiлген машиналарда пайдалану үшiн тоқыма жiп әзiрлейтiн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талшықтарын дайындауға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таспалы немесе тегіс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жiп иiру тоқыма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 немесе орау тоқыма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машиналары (арнайы орау машиналарын қoca алғанда) немесе піллә орау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30 см-дан аспайтын мата дайындауға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30 см-дан астам мата дайындауға арналған қайықтылар: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қозғалтқыштан жетег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30 см-дан астам мата дайындауға арналған қайықсыздар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Трикотаж, тоқу-тiгу, зер жiптерiн, торғын, шiлтер, кесте тоқу үшiн қолданылатын, кесте тiгетiн, заттың жиектерiн немесе жапсарларын әдiптеу үшiн пайдаланылатын машиналар және тафтингтiк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шеңберлi тоқу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диаметрi 165 мм аспайтын цилиндрлi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диаметрi 165 мм астам цилиндрлi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тоқитын машиналар; тоқу-тігу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8448-тармағын алып тастағанда, СТН, немесе CTH+VAC 50%</w:t>
            </w:r>
          </w:p>
        </w:tc>
      </w:tr>
      <w:tr>
        <w:trPr>
          <w:trHeight w:val="42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8444, 8445, 8446 немесе 8447-тауарлық позицияларының машиналарымен бiрге пайдалануға арналған қосалқы жабдықтар (мысалы, ремиз көтергiш күймешелер, жаккард машиналары, автоматты түрде тоқтату тетiктерi, қайықшаларды ауыстыру тетiктерi); тек қана немесе негiзiнен осы-тауарлық позициясының немесе 8444, 8445, 8446 немесе 8447-тауарлық позицияларының машиналарына арналған бөлiктер мен керек-жарақтар (мысалы, ұршықтар мен мүйiзшелер, инелi гарнитура, тарақтар, фильерлер, қайықшалар, ремизкалар немесе ремиздiк рамалар, трикотаж инелерi):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8445, 8446 немесе 8447-тауарлық позицияларының машиналарына арналған қосалқы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ремиз көтергiш күймешелер мен жаккард машиналары; карталардың санын азайтуға арналған тетiктер, аталған машиналармен бiрге пайдалануға арналған көшiру, карта ойғыш немесе карта тiккiш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8444-тауарлық позициясы машиналарының немесе олардың қосалқы құрылғыларының бөлiктерi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8445-тауарлық позициясы машиналарының немесе олардың қосалқы құрылғыларының бөліктерi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инелі гарнитура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инелi гарнитурадан өзге, тоқыма талшықтарды дайындауға арналған машиналардың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ұршықтар, мүйiзшелер, сақиналар және жүгiртпелер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станоктары немесе олардың қосалқы құрылғыларының бөліктерi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8448 42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станоктарына арналған бердолар, ремизкалар мен ремиздiк рамалар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8448 49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8447-тауарлық позициясы машиналарының немесе олардың қосалқы құрылғыларының бөліктерi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ілгектер, тiгiстер, көктеулер, өрімдер жасау үшiн қызмет ететiн платиналар, инелер және өзге де элементтер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Бөлек ораммен немесе пiшумен киiз және фетр немесе тоқылмаған материалдар өндiру немесе әрлеу үшін қолданылатын жабдықтар, соның iшiнде фетр қалпақтар шығаруға арналған жабдықтар; қалпaқтар жасауға арналған қалыптар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Сығу құрылғысымен жабдықтандырылған машиналарды қоса алғанда, тұрмыстық немесе кiр жуатын орындарға арналған кiр жуғыш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кг-дан астам құрғақ кiр сыятын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 автоматты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тепкiш сығу құрылғылары орнатылған өзге де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кг-дан астам құрғақ кір сиятын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4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Жiптердi, маталарды немесе дайын тоқыма бұйымдарын жууға, тазалауға, сығуға, кептiруге, үтіктеуге, нығыздауға (материалдарды термобекітуге арналған престердi қоса алғанда), ағартуға, бояуға, аппреттеуге, өңдеуге, әрлеуге, немесе сiңдiруге арналған жабдықтар (8450-тауарлық позициясында көрсетiлген машиналардан өзге) және линолеум секiлдi еден жамылғыларын өндiруде пайдаланылатын тоқыма немесе өзге де негiзiне паста жағатын машиналар; тоқыма маталарды орайтын, тарқататын, жинайтын, кесетiн немесе тесетiн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тазалауға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кг-дан аспайтын құрғақ кір сиятын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үтiктеу машиналары мен престер (материалдарды термобекiтуге арналған престердi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жууға, ағартуға немесе бояуға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маталарды орайтын, тарқататын, жинайтын, кесетiн немесе тесетiн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8440-тауарлық позициясының кiтап блоктарын тiгуге арналған машиналардан өзге тiгiн машиналары; тiгiн машиналарына әдейi арналған жиhаз, негiз және футлярлар; тiгiн машиналарына арналған инелер: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тігін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тігін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машиналарына арналған инелер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тігін машиналарына арналған жиһаз, негіздер мен футлярлар және олардың бөліктері, тігін машиналарының өзге де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6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Тiгiн машиналарынан өзге, терi немесе былғары дайындауға, илеуге немесе өңдеуге арналған немесе терiден немесе былғарыдан аяқ киiм немесе өзге бұйымдар жасауға немесе жөндеуге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немесе былғары дайындауға, илеуге немесе өңдеуге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 дайындауға немесе өңдеуге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Металлургияда немесе құю өндiрiсiнде пайдаланылатын конвертерлер, құю шөмiштерi, текшелеп құйғыштар және құю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текшелеп құйғыштар және шөмiштер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илектеу орнақтары мен оларға арналған бiлiкшелер: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түтiк илектеу орнақтары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илектеу орнақтары: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илектеу немесе ыстықтай және суықтай илектеудің қиыстырылған орнақтары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илектеу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илектеу орнақтарына арналған бiлiкшелер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Лазер немесе өзге де жарық немесе фотонды сәуленiң, ультрадыбыстық, электроразрядтық, электрохимиялық, электронды-сәулелiк, ионды-сәулелiк немесе плазмалық-доғалық процестердiң көмегiмен материалды алып тастау жолымен кез келген материалдарды өңдеуге арналған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 немесе өзге де жарық немесе фотонды сәуленiң процестерiн пайдалана отырып жұмыс iстейтiн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 процестерін пайдаланып жұмыс істейтін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электроразрядтық процестерді пайдалана отырып жұмыс істейтін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өңдеуге арналған өңдеу орталықтары, бiр тұғырлы және көп тұғырлы агрегат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орталықтары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тұғырлы агрегат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тұғырлы агрегат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кесетін токарьлық станоктар (көп мақсатты токарьлық станоктарды қoca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қырнаушы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бағдарламалық өзгерумен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24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8458-тауарлық позициясында көрсетiлген токарьлық станоктардан (көп мақсатты токарьлық станоктарды қоса алғанда) өзге,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желiлiк құрылысты агрегат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бұрғылау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қашап өңдеу-жоңғылау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қашап өңдеу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консольды-жоңғылау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фрезерлік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бұранда кесу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29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Сыдыра ажарлау, қайрау, тегiстеу, хонингтеу, ысқылау, жалтырату станоктары және 8461-тауарлық позициясында көрсетiлген тiс кесу, тiс тегiстеу немесе тiс өңдеу станоктарынан өзге, металдар мен металл қыш материалдарын тегістеу тастарының, абразивтердiң немесе жалтыратқыш құралдардың көмегiмен өзге де тазалап өңдеу операцияларын жасауға арналған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ось бойынша 0,01 мм кем емес позициялау дәлдiгi бар жұқалап ажарлағыш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ось бойынша 0,01 мм кем емес позициялау дәлдiгi бар өзге де ажарлағыш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қайрау станоктары (кесетін аспаптарға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хонинговальды немесе жетiлдiретiн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өзге де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сүргiлеу немесе уату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 кесу, тiс тегiстеу немесе тiс өңдеу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аралау немесе кесу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24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Металдарды көлемдi қалыптау, соғу немесе қалыптау арқылы өңдеуге арналған станоктар (престердi қоса алғанда); металдарды өңдеуге арналған ию, көмкеру, түзеу, кесу, тесу немесе шабу станоктары (престердi қоса алғанда); жоғарыда аталмаған, металл немесе металл карбидтерiн өңдеуге арналған өзге де престер: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соғу немесе қалыптау (престердi қоса алғанда) машиналары мен балғалар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 көмкеру, түзеу машиналары (престердi қоса):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тесетiн және шығаратын қиыстырылғандардан өзге, механикалық қайшылар (престерді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тесетiн және шығаратын қиыстырылғандарды қоса алғанда, тесетiн немесе шабатын машиналар (престердi қоса):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престер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 алып тастамастан металдарды немесе металл қышты өңдеуге арналған өзге де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шыбықтарды, түтiктердi, профильдердi, сымдарды немесе осыған ұқсас бұйымдарды созуға арналған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 салу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сымнан бұйымдар дайындауға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Тастарды, қышты, бетонды, асбоцементті немесе ұқсас минералды материалдарды өңдеуге немесе шыныны суық күйінде өңдеуге арналған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тегiстеу немесе жалтырату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19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тығын, сүйек, эбонит, қатты пластмассалар немесе осыған ұқсас қатты материалдар өңдеуге арналған станоктар (шегелердiң, қапсырмалардың, желiмнiң көмегiмен немесе өзге тәсiлдермен жинауға арналған машиналарды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арасында аспап ауыстырмай әртүрлi механикалық өңдеу операцияларын орындауға қабiлеттi станоктар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аралар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сүргiлеу, фрезерлеу немесе сүргiлеу-шыңдау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8465 93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тегiстеу, құммен тегістеу немесе жалтырату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 немесе жинау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8465 95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немесе қашау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шабу, ұсату немесе аршу станоктары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8446-тармағын алып тастағанда, СТН, немесе CTH+VAC 50 %</w:t>
            </w:r>
          </w:p>
        </w:tc>
      </w:tr>
      <w:tr>
        <w:trPr>
          <w:trHeight w:val="29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Аспаптарды немесе бөлшектердi бекітуге арналған құрылғыларды, өздiгiнен ашылатын бұранда кесу бастиектерiн, бөлу бас тиектерiн және станоктардың өзге де арнайы құрылғыларын қоса алғанда, тек қана немесе негiзiнен 8456 – 8465-тауарлық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 бeкiтугe арналған құрылғылар мен өздігінен ашылатын бұранда кесу бастиектерi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өңделетiн бөлшектердi бекiтуге арналған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бас тиектерi және станоктардың өзге де арнайы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8464-тауарлық позициясының станоктарына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8465-тауарлық позициясының станоктарына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 8461-тауарлық позицияларының станоктарына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8466 94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немесе 8463-тауарлық позициясының станоктарына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9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Пневматикалық, гидравликалық немесе электрлi немесе электрсiз қозғалтқыштар орнатылған қол аспаптары: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қозғалысты (айналу-соққылау қозғалысы бар қиыстырылғандарды қoca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двигателi орнатылған: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түрдегi бұрғылар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тізбекті аралар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8467 89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тізбекті аралардың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аспаптардың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4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8515-тауарлық позициясының машиналары мен аппараттарынан өзге,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жұмыс iстейтiн үрлемелi қол бiлтелерi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жұмыс iстейтiн өзге де жабдықтар мен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 мен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8471-тауарлық позициясының принтерлерiнен өзге, жазу машинкалары; мәтiндердi өңдеуге арналған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машиналары мен жазуға, шығаруға және деректердi көзбге көрсетуге арналған есептеу функциялары бар қалта машиналары; бухгалтерлiк машиналар, пошталық маркiлеу машиналары, билет аппараттары мен есептеу құрылғылары бар өзге де ұқсас машиналар; кассалық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қоректену көзінсіз жұмыс iстеуге қабiлеттi электронды калькуляторлар мен жазуға, шығаруға және деректердi көзге көрсетуге арналған есептеу функциялары бар қалта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электронды есептеу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құрылғысы орнатылған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есептеу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20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Есептеу машиналары және олардың блоктары; басқа жерде аталмаған және енгiзiлмеген магниттiк немесе оптикалық санау құрылғылары, деректердi кодталған нысандағы ақпарат тасымалдағыштарына және осыған ұқсас ақпаратты өңдеуге арналған машиналарға тасымалдауға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болмағанда орталық деректер өңдеу блогынан, клавиатура мен дисплейден тұратын салмағы 10 кг-дан аспайтын портативті сандық есептеу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сандық есептеу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корпуста ең болмағанда орталық деректерді өңдеу блогы мен бiрiктiрiлген немесе бiрiктiрiлмеген енгiзу және шығару құрылғылары болатын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 түрiнде жеткiзiлетiн өзге 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41 немесе 8471 49-қосалқы позицияларында сипатталғандардан өзгеше, бiр корпуста мынадай құрылғылардың: есте сақтау құрылғысының, енгiзу құрылғысының, шығару құрылғысының бipeуi немесе екеуi болатын деректер өңдеу блоктары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корпуста есте сақтау құрылғысын қамтитын немесе қамтымайтын енгiзу немесе шығару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 сақтау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есептеу машиналарының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40%</w:t>
            </w:r>
          </w:p>
        </w:tc>
      </w:tr>
      <w:tr>
        <w:trPr>
          <w:trHeight w:val="29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кеңсе жабдықтары (мысалы, гектографиялық немесе трафареттік көбейту аппараттары, жөнелту машиналары, банкноттарды беруге арналған автоматты құрылғылар, монеталарды сорттауға, есептеуге немесе буып-түюге арналған машиналар, қарындаштарды ұштауға арналған машинкалар, перфорациялық машиналар немесе қапсырмалармен бекiтуге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көшiру-көбейту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50%</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сорттауға немесе қаттауға немесе конверттерге салуға, немесе пошта хат-хабарларын байлауға арналған машиналар, пошта хат-хабарларын ашуға, жабуға немесе мөр басуға арналған машиналар және пошта маркаларын желiмдеуге немесе аластауға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8473-тармағын алып тастағанда, СТН, немесе CTH+VAC 50%</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қана немесе негiзiнен 8469 – 8472-тауарлық позицияларының машиналарына арналған бөлiктер мен керек-жарақтар (тасымалдауға арналған қаптардан, қаптамалардан және осыған ұқсас бұйымдардан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8469-тауарлық позициясы машиналарының бөлiктерi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8470-тауарлық позициясы машиналарының бөлiктерi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10, 8470 21 немесе 8470 29-қосалқы позиция электронды есептеу машиналарының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8471-тауарлық позициясы машиналарының бөлiктерi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8472-тауарлық позициясы машиналарының бөлiктерi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 8472-тауарлық позицияларының екеуiне немесе одан да көбiне кіретін машиналарға тең дәрежеде арналған бөлiктер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күйiндегi (оның iшiнде ұнтақ немесе қоймалжың) топырақты, тасты, руданы немесе өзге де минералды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өзге де минералдық өнiмдердi агломерациялауға, қалыптауға немесе құюға арналған жабдықтар, құмнан құю қалыптарын жасауға арналған қалыптау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сорттау, елеу, айыру, шаюға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уатуға немесе ұсақтауға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араластыруға және аударып араластыруға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араластырғыштар немесе ерiтiндi қосқыштар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заттарды битуммен қосуға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Электp немесе электрондық шамдарды, түтікшелердi немесе электрондық-сәулелiк түтiкшелердi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немесе электрондық шамдарды, түтiкшелердi немесе электрондық-сәулелiк түтiкшелердi немесе шыны колбалардағы газды-разрядты шамдарды құрастыруға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шыныны немесе шыны бұйымдарын жасауға немесе ыстықтай өңдеуге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талшықты немесе оның дайындамаларын дайындауға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8475 29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Банкноттар мен монеталарды айыруға арналған автоматтарды қoca алғанда, сауда автоматтары (мысалы, пошта маркаларын, сигареттердi, азық-түлiк тауарлары мен сусындарды сатуға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сатуға арналған автоматтар: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8476 21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жылытатын немесе салқындататын құрылғылар орнатылған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8476 29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8476 81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жылытатын немесе салқындататын құрылғылар орнатылған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8476 89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инжекциялық құю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экструдерлер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үрлеп құю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вакуумдық құюға арналған машиналар мен өзге де термоқалыптау машиналары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өзге тәсiлмен құюға немесе қалыптауға арналған өзге де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шиналардың бұдырларын құюға немесе қалпына келтiруге немесе құюға немесе пневматикалық шиналар камераларын қалыптаудың өзге де түрiне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Темекi дайындауға және жасауға арналған аталған топтың өзге жерiнде аталмаған және енгiзiлмеген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Аталған топтың басқа жерiнде аталмаған және енгiзiлмеген дербес функциялары бар машиналар және механикалық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құрылысқа немесе өзге де ұқсас жұмыстарға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немесе ұшпайтын өсімдiк майларын немесе сарымайларды бөлуге немесе дайындауға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cүpeк жаңқаларынан немесе сүрек талшықтарынан плиталар немесе өзге де талшықты материалдардан плиталар дайындауға арналған престер және сүректердi немесе тығындарды өңдеуге арналған өзге де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жіптер немесе тростар дайындауға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топтың өзге жерiнде аталмаған және енгiзiлмеген өнеркәсiптiк роботтар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буландыру түрiндегi ауа салқындатқыштар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отырғызуға арналған траптар: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әуежайларда пайдаланылатындар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8479 79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механикалық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өткiзгiштердi орауыштарға орауға арналған машиналарды қоса алғанда, металдарды өңдеуге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8479 82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қосуға, араластыруға, уатуға, ұнтақтауға, елеуге, електен өткізуге, ұсатуға, эмульгирлеуге немесе араластыруға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8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құю өндiрiсiне арналған oпoктap; құю табандықтары; құю модельдерi; металдарды, металдардың карбидтерін, шыныны, минералдық материалдарды, резеңке мен пластмассаны құюға арналған нысандар (құйма қалыптардан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құю өндiрiсiне арналған опоктар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табандықтары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модельдерi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металдардың карбидтерiн құюға арналған қалыптар: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үрлеп немесе қысыммен құюға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құюға арналған қалыптар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материалдарды құюға арналған қалыптар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немесе пластмасса құюға арналған қалыптар: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үрлеп немесе қысыммен құюға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8480 79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Редукциялық немесе термореттегiш клапандарды қоса алғанда, құбырларға, қазандықтарға, резервуарларға, цистерналарға, бактарға немесе осыған ұқсас ыдыстарға арналған шүмектер, клапандар, шұралар және осыған ұқсас арматура: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реттеуге арналған редукциялық клапандар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гидравликалық немесе пневматикалық трансмиссияларға арналған клапандар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клапандар (қайтарымсыз)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 немесе жеңiлдету клапандары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арматура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Түйіршікті немесе шығыршықты ішпектер: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түйіршікті ішпектер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жиынтықтағы сепараторлы және шығыршықты iшкi конус сақиналарын қоса алғанда, шығыршықты конус ішпектер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сфералық шығыршықты ішпектер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инелі шығыршықты ішпектер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шығыршықтары бар өзге де ішпектер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түйіршікті-шығыршықты қиыстырылғандарды қоса алғанда, өзге де ішпектер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түйіршіктер, инелi шығыршықтар және шығыршықтар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Трансмиссиялық бiлiктер (жұдырық және иiндiлердi қоса алғанда) және қос иiндер; ішпектердің корпустары мен бiлiктерге арналған сырғанау ішпектері; тістегершіктер мен тiстi берiлiстер; түйіршіктi немесе шығыршықты бұрама берiлiстер; гидротрансформаторларды қоса алғанда, берiлiс қораптары мен өзге де жылдамдық өзгерткiштер; шкивтердiң блоктарын қоса алғанда, тегершiктер мен шкивтер; жалғастырғыштар мен бiлiктердi біріктiруге арналған құрылғылар (әмбебап топсаларды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трансмиссиялық бiлiктер (жұдырық және иiндiлердi қоса алғанда) және қос иiндер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түйіршікті немесе шығыршықты ішпектер орнатылған ішпектердiң корпустары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түйіршіктi немесе шығыршықты ішпектер орнатылмаған ішпектердiң корпустары; бiлiктерге арналған сырғанау ішпектерi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тiстi дөңгелектерден, тiзбектi жұлдызшалардан және берiлiстердiң өзге де жеке жеткiзiлетiн элементтерден өзге, тiстi берiлiстер; түйіршікті немесе шығыршықты бұрама берiлiстер; гидротрансформаторларды қоса алғанда, берiлiс қораптары мен өзге де жылдамдық өзгерткiштер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шкивтердiң блоктарын қоса алғанда, тегершiктер мен шкивтер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жалғастырғыштар мен бiлiктердi бірiктiруге арналған құрылғылар (әмбебап булықтарды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тiстi дөңгелектер, тiзбектi жұлдызшалар және жеке жеткiзiлетiн өзге де берiлiс элементтерi;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26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 пакеттерге, конверттерге немесе осыған ұқсас бумаларға салынған төсемдердiң және ұқсас бiрiктiру элементтерiнiң жинақтары немесе жиынтықтары; механикалық нығыздағыштар: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материалмен қосылған немесе металдың екi немесе одан да көп қабаттарынан тұратын табақтық металдан жасалған төсемдер мен осыған ұқсас бiрiктiргiш элементтер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нығыздағыштар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26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қана немесе негізінен жартылайөткізгіштік бульдер немесе пластиналар, жартылайөткізгіш аспаптар, электронды интегралды сызбалар мен жазық дисплей панельдерді өндіруде пайдаланылатын машиналар мен аппаратура; осы топтың 9В- ескертпесінде аталған машиналар мен аппаратура; бөліктері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бульдер немесе пластиналар өндіруде пайдаланылатын машиналар мен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жартылайөткізгіш аспаптар немесе, электронды интегралды сызбалар өндіруде пайдаланылатын машиналар мен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 дисплей панельдерді өндіруге арналған машиналар мен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топтың 9В-ескертпесінде аталған машиналар мен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топтың басқа жерлерінде аталмаған немесе енгізілмеген, электр қосылыстары, оқшаулатқыштары, түйіспелері, орауыштары немесе өзге де электр бөлшектері жоқ жабдықтардың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арналған бұрамалар мен олардың қалақшалары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7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машиналары мен жабдықтар, олардың бөліктері; дыбыс жазғыш және дыбыс шығарғыш аппараттар, телевизиялық бейне мен дыбысты жазуға және шығаруға арналған аппараттар, олардың бөліктері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қозғалтқыштары және генераторлары (электрогенераторлық қондырғылардан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Вт-тан аспайтын қозғалтқыштар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Вт-тан астам ауыспалы /тұрақты тоқ әмбебап қозғалтқыштары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тұрақты тоқ қозғалтқыштары; тұрақты тоқ генераторлары: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750 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750 Вт-тан астам, бірақ 75 кВт-тан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кВт-тан астам, бірақ 375 кВт-тан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8501 34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кВт-тан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бiр фазалы ауыспалы тоқ қозғалтқыштары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көп фазалы ауыспалы тоқ қозғалтқыштары: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750 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750 Вт-тан астам, бірақ 75 кВт-тан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кВт-тан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тоқ генераторлары (ілеспелі генераторлар):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кВА-дан астам, бірақ 375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кВА-дан астам, бірақ 750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8501 64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750 кВА-дан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8503-тармағын алып тастағанда, СТН, немесе CTH+VAC 50 %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Электрогенераторлық қондырғы және айналмалы электрлi өзгерткiш: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сығылудан от алатын поршеньдi iшкi жану қозғалтқышы бар электрогенераторлы қондырғылар (дизель немесе жартылай дизель):</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8502 12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75 кВА-дан астам, бірақ 375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375 кВА-дан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ұшқыннан от алатын поршеньдi iшкi жану қозғалтқышы бар электрогенераторлы қондырғылар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электрогенераторлы қондырғылар: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энергиясымен жұмыс істейтін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электр өзгерткiштері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8503-тармағын алып тастағанда, СТН, немесе CTH+VAC 50 %</w:t>
            </w:r>
          </w:p>
        </w:tc>
      </w:tr>
      <w:tr>
        <w:trPr>
          <w:trHeight w:val="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немесе негiзiнен 8501 немесе 8502-тауарлық позициясының машиналарына арналған 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трансформаторлары, статикалық электр өзгерткiштерi (мысалы, түзеткiштер), индуктивтiлік орауыштары және дроссельдер: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разрядты лампалар немесе түтiктерге арналған балласт элементтер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диэлектригi бар трансформаторлар: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650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650 кВА-дан астам, бірақ 10 000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10 000 кВА-дан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трансформаторлар: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 кВА-дан астам, бірақ 16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16 кВА-дан астам, бірақ 500 кВА-дан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8504 34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500 кВА-дан астам</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статикалық өзгерткiштер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индуктивтілік оруыштары мен дроссельдер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24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Электромагниттер; тұрақты магниттер және магниттелгеннен кейiн тұрақты магнитке ауыстыруға арналған бұйымдар; электромагниттi немесе тұрақты магниттерi бар қысу патрондары, қысқыштар және ұқсас бекiту құрылғылары; электромагниттi іліністер, муфталар және тежегiштер; электромагниттi көтергiш бастиектер: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магниттер және магниттелгеннен кейiн тұрақты магнитке ауыстыруға арналған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электромагниттi іліністер, муфталар және тежегiштер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қоса алғанда,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элементтер және бастапқы батареялар: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диоксиді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оксиді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литий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ауа-мырышты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бастапқы элементтер және бастапқы батареялар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 бұрыш (оның ішінде төртбұрышты) немесе өзге пішінді электр аккумуляторлары, оларға арналған сепараторларды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поршеньдi қозғалтқыштарды іске қосу үшiн пайдаланылатын қорғасын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60%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қорғасын аккумуляторлар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кадмийлі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темір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гидрид– никельді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ионды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аккумуляторлар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Шаңсорғыштар: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электр қозғалтқышы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1500 Вт-тан аспайтын, көлемі 20л аспайтын шаң жинауға арналған қабы немесе өзге де шаң жинағышы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8508 60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шаңсорғыштар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8508 70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8508-тауарлық позициясының шаңсорғыштарынан өзге, орнатылған электр қозғалтқыштары бар тұрмыстық электромеханикалық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өнiмдерiн ұсатқыштар және араластырғыштар; жемiс-жидек немесе көкөнiстерге арналған шырын сыққыштар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ұстаралар, шаш қиюға арналған машинкалар және қосылған электр қозғалтқыштары бар шаш алуға арналған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ұстаралар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қиюға арналған машинкалар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алуға арналған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бөліктері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7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Ұшқыннан немесе жанғыш қоспаның қысымынан от алатын (мысалы, магнето, тұтану орауышы, тұтану оттығы, қызу оттығы, стартерлер) іштен жану қозғалтқыштарын тұтатуға немесе от алдыруға арналған электр жабдықтары; осындай қозғалтқыштармен бірге пайдаланылатын үлгідегі генераторлар (мысалы, тұрақты және ауыспалы тоқтың) және ажыратқыштар: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тұтату оттықтары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үлгiдегi магнето; магниттi семсерлер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бөлгiштер; тұтату орауыштары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стартерлер және стартер– генераторлар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генераторлар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жарықтандыру немесе дабыл беру жабдықтары (8539-тауарлық позициясындағы бұйымдардан бacқa), шыны тазартқыштар, велосипедтерде немесе моторлы көлік құралдарында пайдаланылатын мұздануға қарсы және булануға қарсы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велосипедтерде пайдаланылатын жарықтандыру немесе көзбен көрiп дабыл беру құралдары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жарықтандыру немесе көзбен көрiп дабыл беру құралдары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 дабыл беру құралдары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тазартқыш, мұздануға қарсы және булануға қарсы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8512-тауарлық позициясындағы жарықтандырғыш жабдықтардан өзге, өзiнiң жеке энергия көздерiнен (мысалы, құрғақ элементтер батареясы, аккумуляторлар, магнето) жұмыс iстейтiн ықшам электр шамдары: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қолшамдар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3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термикалық өңдеуге арналған өнеркәсіптік немесе зертханалық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мен кедергі камералары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индукция құбылысы немесе диэлектpлік ысырап негізінде жұмыс істейтін пештер мен 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пештер мен 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индукция құбылысы немесе диэлектpлік ысырап көмегімен материалдарды термикалық өңдеуге арналған жабдық,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Кесу операцияларын орындай алуына немесе орындай алмауына қарамастан, электрмен (оның ішінде газды электрмен жылытатын), лазермен немесе өзге жарықпен немесе фотонмен, ультрадыбыспен, электронды сәулемен, магнитті импульспен немесе плазмалық доғамен төменгі температурада дәнекерлеуге, жоғары температурада дәнекерлеуге немесе пісіруге арналған машиналар мен аппараттар; металдарды немесе металл қышты ыстықтай суаруға арналған электр машиналар мен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температурада дәнекерлеуге немесе төменгі температурада дәнекерлеуге арналған машиналар мен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температурада дәнекерлеуге арналған дәнекерлегіштер мен дәнекерлеу пистолеттері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кедергімен пісіруге арналған машиналар мен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немесе жартылай автоматты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доғамен (плазмалық-доғалықты қоса алғанда) пісіруге арналған машиналар мен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немесе жартылай автоматты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Инерциясыз немесе жинақтауыш электрмен су жылытқыштар, батырмалы электр жылытқыштар; кеңістікті жылытатын және топырақты жылытатын электр жабдықтары, шашты күтуге арналған электротермиялық аппараттар (мысалы шаш кептіргіштер, бигудилер, ыстықтай бұйралайтын қыстырғыштар), қол кептіргіштер; электр үтіктер; өзге де тұрмыстық электр жылытқыш аспаптар; 8545-тауарлық позициясында көрсетілгендерден өзге, электр жылытқыш кедергілер: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инерциясыз немесе жинақтауыш электрмен су жылытқыштар және батырмалы электр жылытқыштар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кеңістікті жылытатын және топырақты жылытатын электр жабдықтары: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жинақтайтын радиаторлар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55%</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күтіміне арналған электр термикалық аппараттар немесе электр қол кептіргіштер: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кептіргіштер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күтіміне арналған өзге де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8516 33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кептіруге арналған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микротолқынды пештер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пештер; электр плиталары, электр плиткалары, қайнататын электр қазандары; грильдер мен ростерлер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жылытқыш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немесе шай әзірлеуге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тостерлер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электр кедергілері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5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жүйелері мен өзге де сымсыз байланыс жүйелеріне арналған телефон аппараттарын қоса алғанда, телефон аппараттары; 8443, 8525, 8527 немесе 8528-тауарлық позицияларының беру немесе қабылдау аппаратураларынан өзге сымды және сымсыз байланыс жүйелерінің (мысалы, жергілікті немесе жаһандық байланыс жүйелерінің) коммуникациясына арналған аппаратураны қоса алғанда, дауысты, бейнені немесе өзге де деректерді беруге және қабылдауға арналған өзге де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жүйелері мен өзге де сымсыз байланыс жүйелеріне арналған телефон аппараттарын қоса алғанда, телефон аппараттары: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тұтқасы бар сым байланысына арналған телефон аппараттары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жүйелері мен өзге де сымсыз байланыс жүйелеріне арналған телефон аппараттары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8517 18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және сымсыз байланыс жүйелерінің (мысалы, жергілікті немесе әлемдік байланыс жүйелерінің) коммуникациясына арналған аппаратураны қоса алғанда, дауысты, бейнені немесе өзге де деректерді беруге және қабылдауға арналған өзге де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станциялар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коммутациялық құрылғылар мен маршрутизаторларды қоса алғанда, дауысты, бейнені немесе өзге де деректерді беруге, түрлендіруге және қабылдауға немесе қалпына келтіруге арналған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25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Микрофондар мен олардың бекітпелері; корпустарға орнатылған немесе орнатылмаған дауыс ұлғайтқыштар; микрофонымен біріктірілген немесе біріктірілмеген, өзге киетін құлақшалар мен телефондар және микрофон мен бір немесе одан көп дауыс ұлғайтқыштан тұратын жинақталымдар; дыбыс жиілігін электр күшейткіштер; электр дыбыс күшейткіш жинақталымдар: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микрофондар мен олардың бекітпелері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корпустарына орнатылған немесе орнатылмаған дауыс ұлғайтқыштар: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корпусына орнатылған жалқы дауыс ұлғайтқыштар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8518 22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корпусқа орнатылған дауыс ұлғайтқыштар жинақталымдары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микрофонымен біріктірілген немесе біріктірілмеген, өзге киетін құлақшалар мен телефондар және микрофон мен бір немесе одан көп дауыс ұлғайтқыштан тұратын жинақталымдар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жиілігінің электр күшейткіштері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дыбыс күшейткіштері жинақталымдары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Дыбыс жазатын немесе дыбыс шығаратын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тиын, банкнота, банк карточкалары, жетон немесе өзге де төлем құралдарымен қосылатын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ойнатқыш құрылғылар (дектер)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авто жауап бергіштері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8522-тармағын алып тастағанда, СТН, немесе CTH+VAC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оптикалық немесе жартылай өткізгіш жеткізгіштерді пайдаланатын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8522-тармағын алып тастағанда, СТН, немесе CTH+VAC 50%</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Бейнетюнер орнатылған немесе орнатылмаған бейнежазғыш немесе бейнекөрсеткіш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таспадағы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8522-тармағын алып тастағанда, СТН, немесе CTH+VAC 50%</w:t>
            </w:r>
          </w:p>
        </w:tc>
      </w:tr>
      <w:tr>
        <w:trPr>
          <w:trHeight w:val="9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қана немесе негізінен 8519 немесе 8521-тауарлық позицияларының аппаратурасымен бірге пайдалануға жарайтын 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алғыштар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w:t>
            </w:r>
          </w:p>
        </w:tc>
      </w:tr>
      <w:tr>
        <w:trPr>
          <w:trHeight w:val="27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37-топтың бұйымдарынан өзге, дискілер жасауға арналған матрицалар мен мастер-дискілерді қоса алғанда, дыбыс жазуға немесе өзге де құбылыстарды жазуға арналған, дыбыс жазылған немесе жазылмаған дискілер, таспалар, қатты денелі энергия көзінен тәуелсіз деректер сақтау құрылғылары, "интеллектуалды карточкалар" және өзге де жеткізгіштер: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жеткізгіштер: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 жолағы бар карточкалар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жеткізгіштер: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өткізгішті жеткізгіштерр: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денелі энергия көзінен тәуелсіз деректер сақтау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 карточкалар"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8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қабылдағыш, дыбыс жазғыш немесе шығарғыш аппаратурасы бар немесе жоқ, радиохабар таратуға немесе теледидарға арналған таратушы аппаратура; теледидар камералары, санды камералар және жазғыш бейнекамералар: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қабылдағыш аппаратурасы бар таратқыш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камералары, санды камералар және жазғыш бейнекамералар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40 %</w:t>
            </w:r>
          </w:p>
        </w:tc>
      </w:tr>
      <w:tr>
        <w:trPr>
          <w:trHeight w:val="6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Радиолокаторлық, радионавигациялық аппаратура және қашықтықтан басқаратын радиоаппаратура: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радиолокаторлық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радионавигациялық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басқаратын радиоаппаратура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корпуста дыбыс жазғыш немесе дыбыс шығарғыш аппаратурамен немесе сағатпен бірге орнатылған немесе орнатылмаған радиохабар таратуға арналған қабылдағыш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қорек көзінсіз жұмыс істей алатын кең ауқымда хабар таратқыш радиоқабылдағыштар: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радиоқабылдағышы бар кассеталы қалта плейерлер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дыбыс жазғыш немесе шығарғыш құрылғыларымен бірге орнатылған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құралдарында пайдаланылатын, сыртқы қорек көзінсіз жұмыс істей алмайтын кең ауқымды хабар таратқыш радиоқабылдағыштар: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жазғыш немесе шығарғыш аппаратурамен бірге орнатылған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жазғыш немесе шығарғыш құрылғысымен бірге орнатылған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жазғыш немесе шығарғыш құрылғысымен бірге орнатылмаған, бірақ сағатпен бірге орнатылған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8529-тармағын алып тастағанда, СТН, немесе CTH+VAC 50 %</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Құрамына теледидар қабылдағыш аппаратура енбейтін мониторлар мен проекторлар; құрамында кең ауқымды радиоқабылдағыш немесе дыбыс немесе бейне жазатын немесе шығаратын аппаратурасы бар не жоқ, теледидар байланысына арналған қабылдағыш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электронды-сәулелі түтікшесі бар мониторлар: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негізінен 8471-тауарлық позициясының есептеу жүйелерінде пайдаланылатын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85.29-тармағын алып тастағанда, СТН, CTH+VAC 60%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85.29-тармағын алып тастағанда, СТН, CTH+VAC 60%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мониторлар: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8528 51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негізінен 8471-тауарлық позициясының есептеу жүйелерінде пайдаланылатын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85.29-тармағын алып тастағанда, СТН, CTH+VAC 60%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85.29-тармағын алып тастағанда, СТН, CTH+VAC 60%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немесе негізінен 8471-тауарлық позициясының есептеу жүйелерінде пайдаланылатын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85.29-тармағын алып тастағанда, СТН, CTH+VAC 60%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85.29-тармағын алып тастағанда, СТН, CTH+VAC 60%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кең ауқымды радиоқабылдағыш немесе дыбыс немесе бейне жазатын немесе шығаратын аппаратурасы бар не жоқ, теледидар байланысына арналған қабылдағыш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құрамына бейнедисплей немесе экран енгізуге арналмаған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85.29-тармағын алып тастағанда, СТН, CTH+VAC 60%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түрлі-түсті бейнелі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85.29-тармағын алып тастағанда, СТН, CTH+VAC 60%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8528 73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монохромды бейнелі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85.29-тармағын алып тастағанда, СТН, CTH+VAC 60% </w:t>
            </w:r>
          </w:p>
        </w:tc>
      </w:tr>
      <w:tr>
        <w:trPr>
          <w:trHeight w:val="6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қана немесе негізінен 8525 – 8528-тауарлық позициясының аппаратурасына арналған 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антенналар және барлық түрдегі антенналық шағылдырғыштар; осы бұйымдармен бірге пайдаланылатын бөліктер: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19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жолдар, трамвай жолдары, автомобиль жолдары, ішкі су жолдары, көлік қою алаңдары, айлақ құрылыстары немесе әуеайлақтар сигнализациясының, қауіпсіздігін қамтамасыз етудің немесе қозғалысын өзгерудың электр құрылғылары (8608-тауарлық позициясының жабдықтарынан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8530 10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жолдарға немесе трамвай жолдарына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8530 80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8530 90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8512 немесе 8530-тауарлық позициясының жабдықтарынан басқа, дыбыстық немесе көзбен көру сигнализациялық электр жабдықтары (мысалы, қоңыраулар, сиреналар, индикатор панельдер, сигнализациялық күзет құрылғылары немесе өрт сигналын беретін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сигнализациялық күзет құрылғылары немесе өрт сигналын беретін құрылғылар және осыған ұқсас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кристалдарда немесе жарық диодтарында орнатылған құрылғылары бар индикаторлы панельдер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айнымалы немесе нақыштаушы электр конденсаторлар: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 Гц жиіліктегі электр тізбектеріне арналған және 0,5 кВА-дан кем емес реактивті қуатқа есептелген тұрақты сыйымдылық конденсаторлары (күш конденсаторлары)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тұрақты сыйымдылық конденсаторлары: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8532 22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электролитті алюминий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8532 23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қыш</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8532 24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қыш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немесе пластмасса диэлектригі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8532 29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айнымалы сыйымдылық немесе нақыштаушы конденсаторлар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Жылытқыш элементтерден өзге электр резисторлар (реостаттар мен потенциометрлерді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көмір, композитті немесе үлдірлі резисторлар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тұрақты резисторлар: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20 Вт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8533 29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резисторы переменные проволочные, включая реостаты и потенциометры: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20 Вт-тан аспайтын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8533 39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реостаттар мен потенциометрлерді қоса алғанда айнымалы резисторлар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Баспалық схемалар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В-тан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 қосқыштар, үзгіштер, жатық сақтағыштар, жайтартқыштар, кернеу шектегіштер, кернеу секірісін сөндірушілер, ток қабылдағыштар, ток алғыштар және өзге де жалғаушылар мен жалғаушы қораптар):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жатық сақтағыштар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ажыратқыштар: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кВ-тан аз кернеуге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айырғыштар мен үзгіштер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жайтартқыштар, кернеу шектегіштер және кернеу секірісін сөндірушілер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w:t>
            </w:r>
          </w:p>
        </w:tc>
      </w:tr>
      <w:tr>
        <w:trPr>
          <w:trHeight w:val="4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В-тан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 қосқыштар, үзгіштер, реле, жатық сақтағыштар, кернеу секірісін сөндірушілер, тербеліс сөндірушілер, ашамайлы ашалар мен розеткілер, электр шамдарына арналған патрондар және өзге де жалғаушылар мен жалғаушы қораптар); оптикалық талшықтарға, талшықты-оптикалық жгуттарға немесе кабельдерге арналған жалғаушылар: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жатық сақтағыштар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ажыратқыштар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тізбектерін қорғауға арналған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В-тан аспайтын кернеуге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8536 49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ауыстырып қосқыштар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шамдарға арналған патрондар, ашалар мен розеткалар: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8536 61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шамдарға арналған патрондар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талшықтарға, талшықты-оптикалық жгуттарға немесе кабельдерге арналған жалғаушылар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8538-тармағын алып тастағанда, СТН, немесе CTH+VAC 50%</w:t>
            </w:r>
          </w:p>
        </w:tc>
      </w:tr>
      <w:tr>
        <w:trPr>
          <w:trHeight w:val="32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8517-тауарлық позициясының жалғау құрылғыларынан өзге, электр тогын басқаруға немесе бөлуге арналған 8535 немесе 8536-тауарлық позициясының екі немесе одан көп, соның ішінде 90-топтың аспаптарын немесе құрылғыларын және цифрлы өзгеру аппараттарын қамтитын құрылғыларымен жабдықталған пульттер, панельдер, консольдар, үстелдер, бөлу қалқандары мен өзге де электр аппаратурасына арналған тұғыршалар: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В-тан аспайтын кернеуге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В-тан асатын кернеуге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қана немесе негізінен 8535, 8536 немесе 8537-тауарлық позициясының аппаратурасына арналған 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8537-тауарлық позициясының бұйымдарына арналған, бірақ тиісті аппаратурамен жинақталмаған пульттер, панельдер, консольдар, үстелдер, бөлу қалқандары мен өзге де тұғыршалар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Герметикалық бағытталған жарығы бар шамдарды, сондай-ақ ультракүлгін немесе инфрақызыл шамдарды қоса алғанда, электр немесе газ разрядты қыздыру шамдары; доғалық шамдар: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герметикалық бағытталған жарығы бар шамдар: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ультракүлгін немесе инфрақызыл сәулелі шамдарды қоспағанда, өзге де қыздыру шамдары: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жібі бар галогенділері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200 Вт-тан аспайтын және 100 В-тан асатын кернеуге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ультракүлгін сәулелі шамдарды қоспағанда, газ разрядты шамдар: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термокатоды бар люминесцентті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сынапты немесе натрийлі шамдар; металл галогенді шамдар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ультракүлгін немесе инфрақызыл сәулелі шамдар; доғалық шамдар: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доғалық шамдар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Термокатодты, суық катодты немесе фотокатодты электронды шамдар мен түтіктер (мысалы, вакуумды немесе бу не газ толтырылған шамдар мен түтіктер, сынапты доғалық түзеткіш шамдар мен түтіктер және электронды-сәулелі түтіктер, теледидар хабарын бергіш түтіктер):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бейнемониторларға арналған электронды– сәулелі түтіктерді қоса алғанда, теледидар хабарын бергіш электронды-сәулелі түтіктер: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бейнелі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монохромды бейнелі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хабарын бергіш түтіктер; электронды-оптикалық түрлендіргіштер мен бейненің жарықтылығын күшейткіштер; өзге де фотокатодты түтіктер: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люминофордың экрандағы нүктелерінің 0,4 мм кем қадамдары бар, түрлі-түсті, деректерді/графиктерді шығаруға арналған дисплейлер түтіктері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электронды-сәулелі түтіктер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 торы бар шамдарды қоспағанда, микротолқынды түтіктер (мысалы, магнетрондар, клистрондар, қума толқын шамдары, кері толқын шамдары):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8540 71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магнетрондар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8540 79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электронды шамдар мен түтіктер: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қабылдағыш немесе күшейткіш электронды шамдар мен түтіктер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электронды-сәулелі түтіктердің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Диодтар, транзисторлар мен осыған ұқсас жартылай өткізгіш аспаптар; панеліне орнатылған немесе орнатылмаған, модуліне жинақталған немесе жинақталмаған фотогальваникалық элементтерді қоса алғанда, фотосезгіш жартылай өткізгіш аспаптар; жарық шығаратын диодтар; жинақталған пьезоэлектрлік кристалдар: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фотодиодтардан немесе жарық шығаратын диодтардан өзге диодтар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фототранзисторлардан басқа транзисторлар: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шашырату қуаты 1 Вт-тан кем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фотосезгіш аспаптардан өзге тиристорлар, динисторлар және тринисторлар: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панеліне орнатылған немесе орнатылмаған, модульдерге жинақталған немесе жинақталмаған фотогальваникалық элементтерді қоса алғанда, фотосезгіш жартылай өткізгіш аспаптар; жарық шығаратын диодтар: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жартылай өткізгіш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пьезоэлектрлік кристалдар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интегралды схемалар: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интегралды схемалар: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 сақтау құрылғыларымен, түрлендіргіштермен, логикалық схемалармен, күшейткіштермен, синхронизаторлармен немесе өзге схемалармен біріктірілген немесе біріктірілмеген процессорлар мен контроллерлер: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жадылық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күшейткіштер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топтың басқа жерінде аталмаған немесе енгізілмеген жеке функциялары бар электр машиналары мен аппаратурасы: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үдеткіштер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 генераторлары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гальваникалық жабуға, электролизге немесе электрофорезге арналған машиналар мен аппаратуралар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Оқшауланған сымдар (эмальданғандарын немесе анодталғандарын қоса алғанда), кабельдер (коаксиальды кабельдерді қоса алғанда) мен өзге де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кабельдер: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орамалық сымдар: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коаксиальді кабельдер мен өзге де коаксиальді электр өткізгіштері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40 %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көлік құралдарында, ұшақтарда немесе кемелерде пайдаланылатын тұтату шамдарына арналған сымдар жиынтығы мен өзге де сымдар жиынтығы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1000 В-тан аспайтын кернеуге арналған электр өткізгіштері: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жалғағыш тетіктермен жарақталған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1000 В-тан асатын кернеуге арналған электр өткізгіштері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кабельдер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 VAC 50 %</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электродтар, көмір щеткалар, шамдарға немесе батареяларға арналған көмірлер және өзге де электротехникада қолданылатын, металы бар немесе металы жоқ, графиттен немесе өзге көміртек түрлерінен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пештерде пайдаланылатын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 келген материалдардан жасалған электр оқшаулағыштар: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8546-тауарлық позициясының оқшаулағыштарынан өзге пішіндеу кезінде тек қана жинақтау мақсатында бекітілген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жабдықтарына арналған оқшаулағыш арматура; оқшаулағыш материалмен қапталған, қымбат бағалы емес металдан жасалған, электр таратылымына арналған түтіктер мен олардың жалғастырғыш тетіктері: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жасалған оқшаулағыш арматура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оқшаулағыш арматура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элементтер, бастапқы батареялар мен электр аккумуляторлары қалдықтары мен сынықтары; мерзімі өткен бастапқы элементтер, мерзімі өткен бастапқы батареялар мен мерзімі өткен электр аккумуляторлары; осы топтың өзге жерінде аталмаған немесе енгізілмеген жабдықтың немесе аппаратураның электр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элементтер, бастапқы батареялар мен электр аккумуляторлары қалдықтары мен сынықтары; мерзімі өткен бастапқы элементтер, мерзімі өткен бастапқы батареялар мен мерзімі өткен электр аккумуляторлары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22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локомотивтері немесе трамвайдың моторлы вагондары, жылжымалы құрам және олардың бөліктері; жол жабдықтары мен темір жолдарға немесе трамвай жолдарына арналған құрылғылар және олардың бөліктері; барлық түрдегі механикалық (электромеханикалықты қоса алғанда) белгі беру жабдықтары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қуатының сыртқы көзiнен қоректенетiн немесе аккумуляторлық темiр жол локомотивтерi: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сыртқы көзiнен қоректенетiн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аккумуляторларынан қоректенетiн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темiр жол локомотивтерi; локомотивтiк тендерлер: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дизельдi электр локомотивтерi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12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8604-тауарлық позициясына енгiзiлгендерден өзге, жолаушы, тауар немесе жол жүгiн таситын моторлы темiр жол немесе трамвай вагондары, ашық платформалар: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сыртқы көзiнен қоректенетiн: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25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Өздiгiнен жүретiн немесе өздігiнен жүрмейтiн, темiр жол немесе трамвай жолдарын жөндеуге немесе техникалық қызмет көрсетуге арналған көлік құралдары (мысалы, шеберхана вагондары, крандар, шпал ұрғыш машиналар, жол түзеткiш машиналар, бақылау-өлшегiш вагондары және жолдарды тексеруге арналған көлiк құралдары)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18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8605 00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Өздiгiнен жүрмейтiн жолаушылар темiр жол немесе трамвай вагондары; өздiгiнен жүрмейтiн жол жүгiне арналған, пошта таситын және өзге де арнайы темiр жол немесе трамвай вагондары (8604-тауарлық позициясына енгiзiлгендерден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таситын өздiгiнен жүрмейтiн темiр жол немесе трамвай вагондары: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түрдегi вагон-цистерналар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10-қосалқы позициясына енгiзiлгендерден өзге, өздiгiнен түсiргiш вагондар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және жабылатын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60 см асатын ашылмайтын бортты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8607-тармағын алып тастағанда, СТН, немесе CTH+VAC 50 %</w:t>
            </w:r>
          </w:p>
        </w:tc>
      </w:tr>
      <w:tr>
        <w:trPr>
          <w:trHeight w:val="8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Темiр жол локомотивтерiнiң немесе трамвайдың моторлы вагондарының немесе жылжымалы құрамның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арбашықтар, қозғалғыш теңгеру арбашықтары, осьтеp және доңғалақтар, және олардың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арбашықтар және қозғалғыш теңгеру арбашықтары, алдыңғы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арбашықтар, қозғалғыш теңгеру арбашықтары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бөлшектердi қоса алғанда, өзгелерi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тежегiш құрылғылар және олардың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тежегiштер және олардың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iлмектер және өзге де тiркесетiн құрылғылар, буферлер, олардың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локомотивтердiң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8608 00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Темiр жол немесе трамвай жолдарына арналған жол жабдықтары мен құрылғылары; темiр жолдарға, трамвай жолдарына, автомобиль жолдарына, iшкi су жолдарына, көлiк тұрақтарына, кемежайларға немесе аэроалаңдарға арналған механикалық (электромеханикалықты қоса алғанда) сигнал беру жабдықтары, қауiпсiздiк қамтамасыз ету немесе қозғалысты өзгеру құрылғылары; аталған құрылғылар мен жабдықтардың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Көлiктiң бiр немесе бiрнеше түрiмен тасымалдауға арналған арнайы жабдықталған контейнерлер (сұйық жүктерді немесе газдарды тасымалдауға арналған ыдыстарды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немесе трамвай жылжымалы құрамынан өзге, жермен жүретін көлік құралдары және олардың бөліктері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Тракторлар (8709-тауарлық позициясының тракторларынан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жүретін жүргізуші басқаратын тракторлар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тіркемеге арналған доңғалақты тракторлар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 тракторлар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Жүргізушіні қоса алғанда, 10 немесе одан да көп адамды тасымалдауға арналған моторлы көлік құралдары</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 сондай-ақ мына технологиялық операциялар орындалған жағдайда: кузов (кабина) дәнекерленген немесе кузов (кабина) дайындау кезінде дәнекерлеу операцияларын көздемейтін технологиялар қолданылған жағдайда басқа тәсілмен дайындалған кузов (кабина);</w:t>
            </w:r>
            <w:r>
              <w:br/>
            </w:r>
            <w:r>
              <w:rPr>
                <w:rFonts w:ascii="Times New Roman"/>
                <w:b w:val="false"/>
                <w:i w:val="false"/>
                <w:color w:val="000000"/>
                <w:sz w:val="20"/>
              </w:rPr>
              <w:t>
- кузовты (кабинаны) бояу;</w:t>
            </w:r>
            <w:r>
              <w:br/>
            </w:r>
            <w:r>
              <w:rPr>
                <w:rFonts w:ascii="Times New Roman"/>
                <w:b w:val="false"/>
                <w:i w:val="false"/>
                <w:color w:val="000000"/>
                <w:sz w:val="20"/>
              </w:rPr>
              <w:t>
- қозғалтқыш орнату (іштен жану қозғалтқышы бар моторлы көлік құралдары үшін, сондай-ақ гибридті күш агрегаттары үшін);</w:t>
            </w:r>
            <w:r>
              <w:br/>
            </w:r>
            <w:r>
              <w:rPr>
                <w:rFonts w:ascii="Times New Roman"/>
                <w:b w:val="false"/>
                <w:i w:val="false"/>
                <w:color w:val="000000"/>
                <w:sz w:val="20"/>
              </w:rPr>
              <w:t xml:space="preserve">
- жүк электр машиналарын (генераторлар, электр қозғалтқыштар) орнату (қозғалысқа электр жетегімен немесе гибридті күш қондырғыларымен түсетін моторлы көлік құралдары үшін); </w:t>
            </w:r>
            <w:r>
              <w:br/>
            </w:r>
            <w:r>
              <w:rPr>
                <w:rFonts w:ascii="Times New Roman"/>
                <w:b w:val="false"/>
                <w:i w:val="false"/>
                <w:color w:val="000000"/>
                <w:sz w:val="20"/>
              </w:rPr>
              <w:t>
- трансмиссия орнату;</w:t>
            </w:r>
            <w:r>
              <w:br/>
            </w:r>
            <w:r>
              <w:rPr>
                <w:rFonts w:ascii="Times New Roman"/>
                <w:b w:val="false"/>
                <w:i w:val="false"/>
                <w:color w:val="000000"/>
                <w:sz w:val="20"/>
              </w:rPr>
              <w:t>
- алдыңғы және артқы аспаны орнату (қозғалысқа электр жетегімен немесе гибридті күш қондырғыларымен түсетін моторлы көлік құралдары үшін және ұшқындап жанатын іштен жану қозғалтқышы бар моторлы көлік құралдары үшін);</w:t>
            </w:r>
            <w:r>
              <w:br/>
            </w:r>
            <w:r>
              <w:rPr>
                <w:rFonts w:ascii="Times New Roman"/>
                <w:b w:val="false"/>
                <w:i w:val="false"/>
                <w:color w:val="000000"/>
                <w:sz w:val="20"/>
              </w:rPr>
              <w:t xml:space="preserve">
- рөл басқарылымын және тежегіш жүйесін орнату; </w:t>
            </w:r>
            <w:r>
              <w:br/>
            </w:r>
            <w:r>
              <w:rPr>
                <w:rFonts w:ascii="Times New Roman"/>
                <w:b w:val="false"/>
                <w:i w:val="false"/>
                <w:color w:val="000000"/>
                <w:sz w:val="20"/>
              </w:rPr>
              <w:t>
- сөндіргіш пен газ шығаратын түтік секцияларын орнату (ұшқындап жанатын іштен жану қозғалтқышы бар моторлы көлік құралдары үшін);</w:t>
            </w:r>
            <w:r>
              <w:br/>
            </w:r>
            <w:r>
              <w:rPr>
                <w:rFonts w:ascii="Times New Roman"/>
                <w:b w:val="false"/>
                <w:i w:val="false"/>
                <w:color w:val="000000"/>
                <w:sz w:val="20"/>
              </w:rPr>
              <w:t xml:space="preserve">
- қозғалтқышты диагностикалау және реттеу; </w:t>
            </w:r>
            <w:r>
              <w:br/>
            </w:r>
            <w:r>
              <w:rPr>
                <w:rFonts w:ascii="Times New Roman"/>
                <w:b w:val="false"/>
                <w:i w:val="false"/>
                <w:color w:val="000000"/>
                <w:sz w:val="20"/>
              </w:rPr>
              <w:t xml:space="preserve">
- тежегіш жүйесініңтиімділігін тексеру; </w:t>
            </w:r>
            <w:r>
              <w:br/>
            </w:r>
            <w:r>
              <w:rPr>
                <w:rFonts w:ascii="Times New Roman"/>
                <w:b w:val="false"/>
                <w:i w:val="false"/>
                <w:color w:val="000000"/>
                <w:sz w:val="20"/>
              </w:rPr>
              <w:t>
- радиокедергілер деңгейі мен электр магнитті үйлесімділік нормаларын тексеру (қозғалысқа электр жетегімен немесе гибридті күш қондырғыларымен түсетін моторлы көлік құралдары үшін)</w:t>
            </w:r>
            <w:r>
              <w:br/>
            </w:r>
            <w:r>
              <w:rPr>
                <w:rFonts w:ascii="Times New Roman"/>
                <w:b w:val="false"/>
                <w:i w:val="false"/>
                <w:color w:val="000000"/>
                <w:sz w:val="20"/>
              </w:rPr>
              <w:t>
- дайын моторлы көлік құралына бақылау сынақтарын жүргізу.</w:t>
            </w:r>
          </w:p>
        </w:tc>
      </w:tr>
      <w:tr>
        <w:trPr>
          <w:trHeight w:val="56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Жолаушы-жүк фургон автомобильдері және жарысқа қатысатын автомобильдерді қоса алғанда негізінен адамдарды тасуға арналған жеңіл автомобильдер және өзге де моторлы көлік құралдары (8702-тауарлық позициясының моторлы көлік құралдарынан өзге)</w:t>
            </w:r>
          </w:p>
        </w:tc>
        <w:tc>
          <w:tcPr>
            <w:tcW w:w="0" w:type="auto"/>
            <w:vMerge/>
            <w:tcBorders>
              <w:top w:val="nil"/>
              <w:left w:val="single" w:color="cfcfcf" w:sz="5"/>
              <w:bottom w:val="single" w:color="cfcfcf" w:sz="5"/>
              <w:right w:val="single" w:color="cfcfcf" w:sz="5"/>
            </w:tcBorders>
          </w:tcPr>
          <w:p/>
        </w:tc>
      </w:tr>
      <w:tr>
        <w:trPr>
          <w:trHeight w:val="6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тасуға арналған моторлы көлік құралдары</w:t>
            </w:r>
          </w:p>
        </w:tc>
        <w:tc>
          <w:tcPr>
            <w:tcW w:w="0" w:type="auto"/>
            <w:vMerge/>
            <w:tcBorders>
              <w:top w:val="nil"/>
              <w:left w:val="single" w:color="cfcfcf" w:sz="5"/>
              <w:bottom w:val="single" w:color="cfcfcf" w:sz="5"/>
              <w:right w:val="single" w:color="cfcfcf" w:sz="5"/>
            </w:tcBorders>
          </w:tcPr>
          <w:p/>
        </w:tc>
      </w:tr>
      <w:tr>
        <w:trPr>
          <w:trHeight w:val="29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максаттағы қозғалтқышты көлік құралдары, жолаушыларды немесе жүктерді тасымалдау үшін пайдаланылатындардан өзге (мысалы, авариялық жүк автомобильдері, автокрандар, өрт сөндіру көлік құралдары, автобетон аластырғыштар, жол тазалауға арналған автомобильдер, су себетін және жуатын машиналар, автошеберханалар, рентген қондырғылары бар автомобильдер)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автокрандар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автобұрғылау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көлік құралдары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араластырғыштар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8701– 8705-тауарлық позициясының моторлы көлік құралдарына арналған қозғалтқыштар орнатылған шассилер: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8701– 8705-тауарлық позициясының моторлы көлік құралдарына арналған шанақтар (кабиналарды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8703-тауарлық позициясының көлік құралдарына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8701– 8705-тауарлық позициясының моторлы көлік құралдарының бөліктері және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бамперлер және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шанақтардың (кабиналарды қоса алғанда) бөліктері және өзге де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белдіктері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тежегіштер, сервокүшейткіші бар тежегіштер,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қораптары мен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дифференциалы бар жиналған жетекші көпірлер немесе трансмиссияның өзге элементтерінен бөлек және жетекші емес көпірлер;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доңғалақтары, олардың бөліктері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 жүйелері және олардың бөліктері (амортизаторларды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бөлектер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радиаторлар және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сөндіргіштер және түтін шығаратын түтіктер;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жинақтаған ілінісу және оның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рөл доңғалақтары, рөл бағаналары және рөл тетіктерінің картерлері;олардың бөлектері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үрлеме жүйелі пневматикалық қауіпсіздік жастықшалар;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45 %</w:t>
            </w:r>
          </w:p>
        </w:tc>
      </w:tr>
      <w:tr>
        <w:trPr>
          <w:trHeight w:val="25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Зауыттарды, қоймаларда, айлақтарда немесе әуежайларда жүктерді шағын қашықтықтарға тасымалдау үшін пайдаланылатын, көтергіш немесе тиегіш қондырғылармен жабдықталмаған өндіріске арналған, өздігінен жүретін көлік құралдары; темір жол платформаларында пайдаланылатын сүйретпелер; жоғары аталған көлік құралдарының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8710 00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Қару-жарағы бар немесе жоқ, танкілер мен өзге де өздігіне жүретін әскери бронды көлік құралдары және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көмекші қозғалтқыш, арбасы бар немесе жоқ, мотоциклдер (мопедтерді қоса алғанда) мен велосипедтер; арбалар: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цилиндрлерінің жұмыс көлемі 50 см3 – ден аспайтын, поршеньнің қайтпалы– түспелі қозғалысты іштен жану қозғалтқышымен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цилиндрлерінің жұмыс көлемі 50 см3-тан астам, бірақ 250 см3-тан аспайтын поршеньнің қайтпалы– түспелі қозғалысты іштен жану қозғалтқышы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цилиндрлерінің жұмы көлемі 250 см3-тан астам, бірақ 500 см3-тан аспайтын поршенінің ілгері-кейін қозғалысты іштен жану қозғалтқышы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цилиндрлерінің жұмы көлемі 500 см3-тан астам, бірақ 800 см3-тан аспайтын поршенінің ілгері-кейін қозғалысты іштен жану қозғалтқышы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цилиндрлерінің жұмыс көлемі 800 см3-тан астам поршенінің ілгері-кейін қозғалысты іштен жану қозғалтқышы бар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Қозғалтқышы жоқ, екі дөңгелекті велосипедтер және велосипедтердің өзге де түрлері (үш доңғалақты жүк таситын велосипедтерді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8714-тармағын алып тастағанда, СТН</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Қозғалтқышпен немесе өзге де қозғау тетіктерімен жарақталған немесе жарақталмаған мүгедіктер арбалары: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қозғалуға механикалық қондырғыларсыз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7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8711 – 8713-тауарлық позициясының көлік құралдарына арналған 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мотоциклдердің (мопедтерді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қозғала алмайтын адамдарға арналған арбалардың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рамалар мен ашалар,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құрсаулар мен шарбақтар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жүрудің тежеуіш күпшектерінен және тежегіш төлкелерінен өзге төлкелер, озбалы жалғастырғыштардың шынжырлы жұлдызшалары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жүрудің тежегіш күшпектерін және төлке тежегіштерді қоса алғанда, тежегіштер,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педальдар және айналмақшы тетік,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арнаған арбалар және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Тіркемелер мен жартылай тіркемелер; өзге де өздігінен жүрмейтін көлік құрылдары; олардың бөліктері: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автотіркемесі", түріндегі тұруға немесе автотуристерге арналған тіркемелер мен жартылай тіркемелер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 жүк тиейтін немесе ауыл шаруашылығына арналған өздігінен жүк түсіретін тіркемелер мен жартылай тіркемелер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тіркемелер және жартылай тіркемелер,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тіркемелі-цистерналар және жартылай тіркемелі-цистерналар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тіркемелер және жартылай тіркемелер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құралдары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Ұшу аппараттары, ғарыш аппараттары және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Аэростаттар және дирижаблдар, планерлер, дельтапландар және моторы жоқ өзге ұшатын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ұшатын аппараттар (мысалы, тікұшақтар, ұшақтар); ғарыштық аппараттар (спутниктерді қосқанда) және қосалқы орбиталық және ғарыштық ұшырғыш ракеталар: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снарядталған аппараттың массасымен 2000 кг артық емес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снарядталған аппараттың массасымен 2000 кг артық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снарядталған аппараттың массасымен 2000 кг артық емес ұшақтар және өзге ұшатын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снарядталған аппараттың массасымен 2000 кг артық, бірақ 15 000 кг артық емес ұшақтар және өзге ұшатын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снарядталған аппараттың массасы 15 000 кг артық ұшақтар және өзге ұшатын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аппараттар (спутниктерді қосқанда) және қосалқы орбиталық және ғарыштық ұшырғыш ракеталар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8801 немесе 8802-тауарлық позициясының ұшатын аппараттарының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әуедегі бұрандалар және салмақ түсетін бұрандалар және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және оның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 мен тікұшақтардың өзге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Парашюттер (басқарылатын парашюттер мен парапландарды қосқанда) және ротошюттер; олардың бөлшектері мен керек-жарағы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9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Ұшатын аппараттардың бастапқы құрал-жабдығы; палубтық тежеуіш немесе ұқсас қондырғылар; ұшатын құрамның жер тренажерлері; оның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аппараттардың бастапқы құрал-жабдығы; палубтық тежеуіш немесе ұқсас қондырғылар;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құрамның жер тренажерлері; оның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әуелік соғысқа еліктеуіштер және оның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 қайықтар және жүзгіш конструкциялар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Круиздік, экскурсиялық кемелер, паромдар, баржалар және жолаушыларды немесе жүктерді таситын ұқсас жүзіп жүретін құрылыстар: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круиздік, экскурсиялық кемелер және ұқсас жүзіп жүретін құрылыстар, негізінен жолаушыларды тасуға арналған; барлық типтердегі паромдар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20-қосалқы позицияысына кіретіндерден тыс рефрижераторлық кемелер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 және жүк пен жолаушы көтергіш өзге жүзіп жүретін құрылыстар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аулайтын кемелер; жүзіп жүретін базалар және балық өнімдерін өңдеу мен сүрлеуге арналған өзге кемелер: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7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немесе спортқа арналған яхталар мен өзге жүзіп жүретін құрылыстар; есетін қайықтар мен каноэ:</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үрленгендер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қозғалтқышпен немесе онысы жоқ желкенді кемелер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8903 92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қайықтар мен катерлер, ілінбелі қозғалтқышы бар қайықтардан тыс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Буксирлер және итергіш кемелер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27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жүзу қасиеті олардың негізгі функциясымен салыстырғанда екінші кезекте болып табылатын қалқымалы шамшырақтар, өрт сөндіруші кемелер, жерснарядтар, жүзіп жүретін крандар және жүзіп жүретін өзге де құралдар; жүзіп жүретін доктар; жүзіп жүретін немесе судың астында жұмыс істейтін бұрғылау немесе эксплуатациялық платформалар: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жерснарядтар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8905 20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жүзіп жүретін немесе судың астында жұмыс істейтін бұрғы немесе эксплуатациялық платформалар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8906-тармақтан кемелер корпусын алып тастағанда, СТН</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кемелер, әскери корабльдер мен құтқарушы кемелерді қосқанда, есетін қайықтардан тыс: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корабльдер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жүзіп жүретін конструкциялар (мысалы, плоттер, жүзіп жүретін бактер, кессондер, дебаркадерлер, буилар мен бакендер):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үрленген плоттар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4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8908 00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Сындыруға арналған кемелер және өзге жүзіп жүретін конструкциялар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4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Оптикалық, фотографиялық, кинематографиялық, өлшеу, бақылау, дәл өлшеу, медициналық немесе хирургиялық құрал-жабдықтар мен аппараттар; олардың бөліктері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Оптикалық талшықтар мен талшықты оптикалық бұраулар; 8544-тауарлық позициясында көрсетiлгендерден тыс, талшықты оптикалық кабельдер; поляризацияланған материалдардан жасалған табақтар мен пластиналар; линзалар (контакттi линзаларды қоса алғанда), призмалар, айналар және кез келген материалдардан жасалған, жиектемелері жоқ, оптикалық жағынан өңделмеген шыныдан жасалған элементтерден тыс, өзге де оптикалық элементтер: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талшықтар және талшықты оптикалық бұраулар мен кабельдер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поляризацияланған материалдардан жасалған табақтар мен пластиналар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контактілi линзалар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жасалған көзiлдiрiк линзалары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материалдардан жасалған көзiлдiрiктерге арналған линзалар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0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 келген материалдардан жасалған, жинақталған, құралдар және аспаптардың бөлiктерi немесе соларға бейiмделген құралдар болып табылатын, оптикалық өңделмеген шынылардан жасалған осындай элементтерден өзге линзалар, призмалар, айналар және өзге де оптикалық элементтер: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камералар, проекторлар немесе фото үлкейткiштер немесе кішірейте отырып кескіндеуге арналған жабдықтарға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Көзiлдiрiктерге, қорғаушы көзiлдiрiктерге немесе ұқсас оптикалық аспаптарға арналған ілдіріктер мен арматуралар,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ілдіріктер мен арматуралар: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9003 11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пластмассалардан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Көзiлдiрiктер, қорғаушы көзiлдiрiктер мен түзетушi, қорғаушы немесе өзге де осындай оптикалық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күннен қорғайтын көзiлдiрiктер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Дүрбілер, монокулярлар, өзге де көзбен көру түтiктерi және олардың арматуралары; радиоастрономиялық аспаптардан тыс, өзге де астрономиялық және оларға арналған арматура: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 (арматураны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Фотокамералар (кинокамералардан тыс); 8539-тауарлық позициясының газразрядты шамдарынан тыс, фотожарқылдар мен жарқыл шамдар: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пластиналарды немесе цилиндрлердi дайындау үшiн пайдаланылатын фотокамералар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 түсiруге, аэрофототүсiруге немесе iшкi органдарды медициналық немесе хирургиялық тексеруге арналған фотокамералар; сот немесе криминалистика мақсаттары үшiн салыстыру жүргiзуге мүмкiндiк беретiн 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түсiргенде бiрден дайын сурет шығаратын фотокамералар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фотокамералар: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 енi 35 мм аспайтын орауышты фототаспаға арналған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9006 52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енi 35 мм аспайтын орауышты фототаспаға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9006 53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енi 35 мм орауышты фототаспаға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фотожарқылдар және жарқыл шамдар: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разрядтық (электр) фотожарқылдар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фотокамераларға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VAC 50%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VAC 50%</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Дыбыс жазатын немесе дыбыс шығаратын құрылғылары бар немесе жоқ кинокамералар мен кинопроекторлар: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9007 10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9007 20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9007 91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кинокамераларға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9007 92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кинопроекторларға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Кинематографиялықтардан басқа, бейнелеу проекторлары; фотоүлкейткiштер және бейнелерді кiшiрейте отырып проекциялауға арналған жабдықтар (кинематографиялықтардан тыс):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9008 50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фотоүлкейткiштер және бейнелерді кiшiрейте отырып проекциялауға арналған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Фотозертханаларға (кинозертханаларды қоса алғанда) арналған, осы топтың өзге жерiнде аталмаған немесе енгiзiлмеген аппаратура мен жабдықтар; негатоскоптар; проекциялық экрандар: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фототаспаларды (кинотаспаларлы қоca алғанда) немесе орамдағы фотоқағаздарды автоматтық түрде шығаруға немесе орамдағы фотоқағаздарға автоматты түрде басып шығаруға арналған аппаратура мен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фотозертханаларға (кинозертханаларды қоса алғанда) арналған өзге де аппаратура мен жабдықтар; негатоскоптар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9010 60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проекциялық экрандар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5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Микрофототүсiруге, микрокинотүсiруге немесе микропроекциялауға арналған микроскоптарды қоса алғанда, күрделi оптикалық микроскоптар: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стереоскопиялық микроскоптар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микрофототүсiруге, микрокинотүсiруге немесе микропроекциялауға арналған өзге де микроскоптар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микроскоптар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Оптикалықтардан өзге микроскоптар; дифракциялық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микроскоптардан өзге микроскоптар; дифракциялық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Өзге-тауарлық позицияларында мейлiнше дәл сипатталған бұйымдардан тыс, сұйық кристалдардағы қондырғылар; лазерлi диодтардан өзге лазерлер; осы топтың өзге жерiнде аталмаған немесе енгiзiлмеген, өзге де оптикалық аспаптар мен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қару-жарақтарға қондырғылар ретiнде арналған телескопиялық нысаналар; перископтар; аталған топтағы немесе ХVI бөлiмдегi машиналардың, құралдардың, аспаптардың немесе аппаратуралардың бөлiктерi ретiнде дайындалған көру түтіктерi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лазерлi диодтардан тыс лазерлер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құрылғылар, аспаптар және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Бағытты айқындауға арналған компастар, навигациялық аспаптар мен өзге де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 айқындауға арналған компастар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аэронавигацияға немесе ғарыш навигациясына арналған аспаптар мен құралдар (компастардан тыс)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мен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7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Компастардан тыс, геодезиялық немесе топографиялық (фотограмметриялықтарды қоса алғанда), гидрографиялық, океаногpaфиялық, гидрологиялық, метереологиялық немесе геофизикалық аспаптар мен құралдар; қашықтық өлшегiштер: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өлшегiштер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теодолиттер мен тахеометрлер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фотограмметриялық геодезиялық немесе типографиялық құралдар мен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мен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Әртүрлi теңдестірушілері бар немесе оларсыз сезiмталдығы 0,05 г немесе одан астам таразылар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8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Сызуға, белгiлеуге және математикалық есептерге арналған құралдар (мысалы, сызу машиналары, пантографтар, транспортирлер, сызу жиынтықтары, логарифмдік сызғыштар, дискiлi калькуляторлар); аталған топтың өзге жерiнде аталмаған немесе енгiзiлмеген, сызықтық мөлшерлердi өлшеуге арналған қол құралдары (мысалы, өлшеу сырықтар мен рулеткалар, микрометрлер, кронциркульдер):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немесе автоматтандырылмаған сызу үстелдерi мен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сызуға, белгiлеуге және математикалық есептерге арналған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микрометрлер, кронциркульдер, штангенциркульдер және калибрлер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4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Сцинтигрифиялық аппаратураны қоса алғанда медицинада, хирургияда, стоматологияда немесе ветеринарияда қолданылатын аспаптар мен құралдар, өзге де электромедициналық аппаратура және көру қабілетін зерттеуге арналған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электродиагностикалық аппаратура (функционалдық диагностикалық зерттеулерге арналған немесе физиологиялық параметрлердi бақылауға арналған аппаратураны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 сканерлеуге арналған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9018 13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магниттті-резонансты томографтар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сцинтиграфиялық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ультракүлгiн немесе инфрақызыл сәулелердi пайдалануға негiзделген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шприцтер, инелер, катетерлер, канюлдер және ұқсас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инесi бар немесе инесiз шприцтер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түтікше тектес металл инелер және тігуге арналған инелер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стоматологиялық аспаптар мен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стоматологиялық құрал-жабдықтармен бір негізге біріктірілген не біріктірілмеген бормашиналар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офтальмологиялық аспаптар мен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құралдар мен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23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терапияға арналған құрылғылар; массаждық аппараттар; қабілеттерді анықтауға арналған психологиялық тестілерге арналған аппаратура; озонмен, оттегімен және аэрозольмен емдеуге, қолдан тыныс алдыруға арналған аппаратура немесе өзге де терапевтiк тыныс алу аппаратурасы: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терапияға арналған құрылғылар; массаждық аппараттар; қабілеттерді анықтауға арналған психологиялық тестілерге арналған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озонмен, оттегімен және аэрозольмен емдеуге, қолдан тыныс алдыруға арналған аппаратура немесе өзге де терапевтiк тыныс алу аппаратурасы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9020 00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тетiктерi мен ауыстырмалы сүзгiлерi жоқ қорғағыш бетперделерден тыс өзге де тыныс алу жабдықтары мен газ бетперделері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6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Балдақтарды, хирургиялық белдіктерді және бандаждарды қоса алғанда, бейімделген ортопедиялық құралдар; сынықтарды емдеуге арналған шиналар және өзге де бейімделген құралдар; жасанды дене мүшелері; есту аппаратары мен жетілмеген органды немесе оның кемістігін өтеу үшін өзімен алып жүретін немесе денеге салынатын өзге де аппараттар: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немесе сынықтарды емдеуге арналған құралдар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тiстер және стоматологиялық бiрiктiргiш 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тiстер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жасанды дене мүшелерi: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буындар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аппараттары, бөлшектері мен керек-жарақтарынан тыс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ширатқыштар, бөлшектері мен керек-жарақтардан тыс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Рентгенографиялық немесе радиотерапевтiк аппаратураны, рентгендiк түтiктердi және өзге де рентгендiк сәулелену генераторларын, кернеуi жоғары генераторларды, өзгеру қалқандары мен пульттерiн, экрандарды, тексеруге немесе емдеуге арналған үстелдерді, креслоларды қоса алғанда, рентгендiк, альфа–, бета– немесе гамма– сәулелендiруді пайдалануға негiзделген, медициналық, хирургиялық, стоматологиялық немесе ветеринариялық пайдалануға арналған немесе арналмаған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радиотерапевтiк аппаратураны қоса алғанда, рентгендiк сәулелендіруді пайдалануға негiзделген, медициналық, хирургиялық, стоматологиялық немесе ветеринариялық пайдалануға арналған немесе арналмаған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стоматологияда пайдалануға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9022 14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ветеринариялық пайдалануға арналған өзге де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пайдалануға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 терапевтік аппаратураны қоса алғанда, альфа–, бета– немесе гамма– сәулелендіруді пайдалануға негiзделген, медициналық, хирургиялық, стоматологиялық немесе ветеринариялық пайдалану үшiн арналған немесе арналмаған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ветеринариялық пайдалану үшiн арналған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пайдалануға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рентгендiк түтіктер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керек-жарақтарды қоса алғанда,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Көрсету мақсатына арналған (мысалы, үйрету немесе экспонаттау кезiнде), басқаша пайдалануға жарамсыз аспаптар, аппаратуралар және модельдер: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Материалдардың (мысалы, металдар, ағаш, тоқыма материалдары, қағаздар, пластмассалар) қаттылығын, берiктiгiн, қысылуын, икемдiлiгiн немесе өзге де механикалық қасиеттерiн сынауға арналған машиналар мен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сынауға арналған машиналар мен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9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Жазатын қондырғылары бар немесе жазатын қондырғылары жоқ, сұйыққа батырған кезде жұмыс iстейтiн ареометрлер мен ұқсас аспаптар, термометрлер, пирометрлер, барометрлер, гигрометрлер және психрометрлер, және осы аспаптардың кез келген комбинациялары: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аспаптармен бiрiкпеген термометрлер мен пирометрлер: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есептейтін, сұйықтай</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СTH немесе CTSH+VAC 40%</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6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9014, 9015, 9028 немесе 9032-тауарлық позициясының аспаптары мен аппаратурасынан тыс, сұйықтар немесе газдардың шығынын, деңгейiн, қысымын немесе өзге де өзгермелi сипаттамаларын өлшеуге немесе бақылауға арналған аспаптар немесе аппаратуралар (мысалы, шығынды өлшегiштер, деңгейдi көрсеткiштер, монометрлер, жылу өлшегiштер):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сұйықтардың шығынын немесе деңгейiн өлшеуге немесе бақылауға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 өлшеуге немесе бақылауға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мен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4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немесе химиялық талдауға арналған аспаптар мен аппаратура (мысалы, поляриметрлер, рефрактометрлер, спектрометрлер, газ және түтін талдағыштар); тұтқырлығын, кеуектiлiгін, кеңейтiлуiн, бетінің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немесе түтін талдағыштар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хроматографтар мен электрофорезге арналған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сәулелендiру (ультракүлгiн, спектрдiң көрiнетiн бөлігі, инфрақызыл) әсерiне негiзделген спектрометрлер, спектрофотометрлер және спектрографтар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9027 50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сәулелендiру (ультракүлгiн, спектрдің көрiнетiн бөлігi, инфрақызыл) әсерiне негiзделген өзге де аспаптар мен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мен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CTSH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микротомдар, 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7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Калибрлеушiлердi қоса алғанда, газды, сұйықты немесе электр энергиясын беру немесе өндiру есептеуiштерi: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есептеуіштерi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есептеуiштерi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есептеуіштер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CTH </w:t>
            </w:r>
          </w:p>
        </w:tc>
      </w:tr>
      <w:tr>
        <w:trPr>
          <w:trHeight w:val="24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 9014 немесе 9015-тауарлық позициясының аспаптары мен құралдарынан тыс спидометрлер мен тахометрлер; стробоскоптар: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спидометрлер мен тахометрлер; стробоскоптар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5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9028-тауарлық позициясының өлшеу аспаптарынан басқа, электр шамаларын өлшеуге немесе бақылауға арналған осциллоскоптар, спектp талдағыштар, өзге де аспаптар мен аппаратуралар; альфа–, бетта–, гамма–, рентгендiк, ғарыштық немесе өзге де иондаушы сәулелерді аңғару мен өлшеуге арналған аспаптар мен аппаратуралар: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сәулелердi табуға және өлшеуге арналған аспаптар мен аппаратуралар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осциллоскоптар мен осциллографтар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кернеудi, ток күшiн, кедергiнi немесе қуатты өлшеуге немесе бақылауға арналған аспаптар мен аппаратуралар,: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құрылғылары жоқ әмбебап өлшегіш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құрылғылары бар әмбебап өлшегіш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9030 33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құрылғылары жоқ,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9030 39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құрылғылары бар,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арнайы телекоммуникацияларға арналған аспаптар мен аппаратура (мысалы, айқасқан кедергiлердi, күшейткiш коэффиценттердi, бұрмалау коэффициенттерiн өлшеуiштер, псофометрлер)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мен аппаратура: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9030 82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өткiзгiш пластиналарды немесе аспаптарды өлшеуге немесе тексеруге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9030 84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құрылғылары бар, 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9030 89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Аталған топтың өзге жерінде аталмаған немесе енгiзiлмеген өлшеуге немесе бақылауға арналған аспаптар, құрылғылар және машиналар; профильдiк проекторлар: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бөлшектерге арналған теңгерімдік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стендтерi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оптикалық аспаптар мен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9031 41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өткiзгiш аспаптар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9031 49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құрылғылар және машиналар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 реттеуге немесе басқаруға арналған аспаптар мен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маностаттар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аспаптар мен құрылғылар: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немесе пневматикалық</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9032 89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9033 00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90-топтағы машиналарға, аспаптарға, құралдарға немесе аппаратураға бөлшектер мен керек-жарақтар (осы топтың өзге жерінде аталмаған немесе енгізілмеген)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түрдегі сағаттар және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Қымбат бағалы металдардан немесе қымбат бағалы металл жалатылған металдардан дайындалған, корпусы бар, секундомерлердi қоса алғанда, тағуға немесе өзiмен бipгe алып жүруге арналған қол, қалта немесе өзге де сағаттар: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қозғалысқа келтiрiлетiн, орнатылған секундомерi бар немесе жоқ қол сағаттары: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9101 11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механикалық индикациясымен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9101 19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орнатылған секундомерi бар немесе жоқ қол сағаттары: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9101 21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түрде жүретін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9101 29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9101 91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қозғалысқа келтiрiлетiн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9101 99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15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9101-тауарлық позициясының сағаттары мен секундомерлерінен өзге, секундомерлердi қоса алғанда, тағуға немесе өзiмен бiрге алып жүруге арналған қол, қалта немесе өзге де сағаттар: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iске қосылатын, орнатылған секундомерi бар немесе жоқ қол сағаттары: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9102 11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индикациясымен ғана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9102 12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оптикалық-электрондық индикациясымен ғана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9102 19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секундомерi бар немесе жоқ өзге де қол сағаттары: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9102 21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түрде жүретін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9102 91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iске қосылатын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9102 99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15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9104-тауарлық позициясының сағаттарынан өзге, тағуға немесе өзiмен бiрге алып жүруге арналған сағаттарға арналған сағат тетiктерiмен, тағуға немесе өзiмен бiрге алып жүруге арналмаған сағаттар: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iске қосылатын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14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Аспапты тақталарда орнатылатын сағаттар, және жерде жүретiн көлiк құралдарына, ұшу аппараттарына, ғарыш аппараттарына немесе кемелерге арналған ұқсас сағаттар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5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тағуға немесе өзiмен бiрге алып жүруге арналмаған сағаттар: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оятқыштар: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9105 11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iске қосылатын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қабырғаға ілуге арналған сағаттар: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9105 21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iске қосылатын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9105 29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9105 91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iске қосылатын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9105 99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CTH+VAC 50 %</w:t>
            </w:r>
          </w:p>
        </w:tc>
      </w:tr>
      <w:tr>
        <w:trPr>
          <w:trHeight w:val="21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Тәулiк мерзімін тiркеуге арналған аппаратура және қандай да біp тәсiлмен уақыт аралықтарын өлшеуге, белгілеуге немесе индикациялауға арналған кез келген сағаттық тетiгi немесe синхронды қозғалтқышы бар аппаратура (мысалы, уақыт белгілегіштері, уақытты жазу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9106 10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белгілегіштері, уақытты жазу құрылғылары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6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9107 00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 келген түрдегi сағаттық тетігi бар немесе синхрондық қозғалтқышы бар уақытты ажыратып қосқыштар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 50 %</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Тағуға немесе өзімен бірге алып жүруге арналған сағаттарға арналған сағат тетіктері, құрастырылған және жинақталған: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iске қосылатын: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9108 11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индикациясымен немесе механикалық индикаторды орнатуға мүмкіншілік беретiн, құрылғымен ғана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9108 12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электрондық индикациясымен ғана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түрде жүргізілетін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Тағуға немесе өзімен бірге алып жүруге арналмаған сағаттарға арналған сағат тетіктері, құрастырылған және жинақталған: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9109 10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арқылы iске қосылатын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9109 90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Жинақталған немесе iшінара жинақталған құрастырылған сағат тетiктерi (сағат тетiктерiнiң жиынтықтары); жинақталған, құрастырылмаған сағат тетiктерi; алдын ала долбармен жинақталған сағат тетіктері: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тағуға немесе өзiмен бiрге алып жүруге арналған сағаттарға арналған: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немесе iшiнара жинақталған құрастырылған сағат тетiктерi (сағат тетiктердiң жиынтықтары)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9110 12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құрастырылмаған сағат тетiктерi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долбармен жинақталған сағат тетiктерi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9110 90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Тағуға немесе өзiмен бiрге алып жүруге арналған сағаттарға арналған корпустар және олардың бөлшектepi: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металдардан немесе қымбат бағалы металл жалатылған металдардан жасалған корпустар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металдардан жасалған, соның iшiнде гальвандық тәсiлмен алтын немесе күмiс жалатылған корпустар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9111 80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корпустар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Тағуға немесе өзiмен бiрге алып жүруге арналмаған сағаттарға арналған корпустар және аталған топтың өзге де бұйымдарына арналған ұқсас корпустар,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Тағуға немесе өзiмен бiрге алып жүруге арналған сағаттарға арналған баулар, таспалар мен бiлезiктер және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металдан немесе қымбат бағалы металл жалатылған металдан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eмec металдан, соның iшінде гальвандық тәсілмен алтын немесе күмiс жалатылған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барлық түрдегi сағаттардың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түктілердi қоса алғанда, серiппелер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циферблаттар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9114 40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платиналар мен көпiрлер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9114 90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 олардың бөлшектері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Автоматтыларды қоса алғанда, фортепианолар; клавесиндер және өзге де клавишті ішекті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пианино</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рояльдаp</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ішекті музыка аспаптары (мысалы, гитаралар, скрипкалар, арфалар):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ысқы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3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Жәрмеңкелік органдар мен механикалық шарманкаларды қоспағанда, өзге де үрлеу музыка аспаптары (мысалы, трубасы бар клавишті органдар, аккордеон, кларнеттер, трубалар, волынкалар):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 үрлеу аспаптары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7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9206 00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Соқпалы музыка аспаптары (мысалы, барабандар, ксилофондар, табақтар, кастаньеттер, маракастар)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Дыбысы электр тәсiлiмен орындалуы немесе күшейтiлуi тиiстi музыкалық аспаптар (мысалы, органдар, гитаралар, аккордеондар):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аккордеондардан өзге клавишті аспаптар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Аталған топтың өзге жерiнде аталмаған немесе енгiзiлмеген өзге де музыкалық қобдишалар, жәрмеңкелік органдар, механикалық шарманкалар, механикалық сазды құстар, музыкалық аралар және музыка аспаптары; барлық түрдегi манкалар; өзге де ысқырықтар, горндар және үрмелi белгi бepу аспаптары: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қобдишалар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аспаптардың бөлiктepi (мысалы, музыкалық қобдишаларға арналған тетiктep) мен керек-жарақтары (мысалы, карталар, дискiлер және механикалық аспаптарға арналған бiлiкшелер); метрономдар, камертондар, барлық түрдегi жоғарғы дыбысы белгiленген түтiктер: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9209 30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аспаптарының iшектерi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фортепианоның бөлшектерi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9209 92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9202-тауарлық позициясының музыка аспаптарының бөлшектерi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9209 94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9207-тауарлық позициясының музыка аспаптарының бөлшектерi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Қару-жарақтар мен оқ-дәрілер; олардың бөлшектері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9307-тауарлық позициясының револьверлерінен, тапаншаларынан және қаруларынан басқа, әскери үлгідегі қарулар: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артиллериялық қару (мысалы, зеңбіректер, гаубицалар және минометтер)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іске қосу қондырғылары; отты қарулар; гpaнатометтер; торпеда аппараттары және ұқсас iске қосу қондырғылары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9303 немесе 9304-тауарлық позицияларына енгiзiлетiндерден басқа револьверлер мен тапаншалар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1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Жарылғыш заттың зарядын пайдалану арқылы жұмыс iстейтiн өзге де атыс қаруы және ұқсас құрылғылар (мысалы, спорттық мылтықтар мен винтовкалар, аузынан оқталатын атыс қаруы, тек белгi беру зымырандарын iске қосуға арналған ракетницалар мен өзге де құрылғылар, бос патрондармен атуға арналған тапаншалар мен револьверлер, жануарларды "iзгiлiкті" өлтiруге арналған ырғып шығатын сырығы бар тапаншалар, линеметтер):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аузынан оқталатын атыс қаруы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 және кесiлген ұңғысы бар қиыстырылған қаруды қоса алғанда, тегiс ұңғылы, спорттық, аңшылық немесе нысана бойынша атуға арналған мылтықтар: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спорттық, аңшылық немесе нысана бойынша атуға арналған винтовкалар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9304 00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9307-тауарлық позициясында көрсетiлгендерден өзге өзге де қару (мысалы, серiппелi, пневматикалық немесе газ мылтықтар мен тапаншалар, шоқпарлар)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9301– 9304-тауарлық позицияларындағы бұйымдардың бөлшектepi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9305 10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револьверлердiң немесе тапаншалардың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9303-тауарлық позициясының мылтықтарының немесе винтовкаларының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9301-тауарлық позициясының әскери үлгідегі қару-жарағының</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9305 99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қимылдарды жүргiзуге арналған бомбалар, гранаталар, торпедалар, миналар, зымырандар және ұқсас заттар, олардың бөліктері; патрондарға арналған бытыраларды және тығындарды қоса алғанда, патрондар, өзге де оқ-дәрiлер, снарядтар және олардың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ұңғылы қару-жарақтарға арналған патрондар және олардың бөлшектері; пневматикалық қару-жарақтарға арналған оқтар: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патрондар және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9307 00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Семсерлер, қылыштар, сапылаp, найзалap, сүңгілер және ұқсас қару-жарақтар, аталған қару-жарақтардың бөлшектері, олардың қынаптары мен қаптары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7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 төсек керек-жарақтары, матрацтар, матрастық негіздер, диван жастықтары және соған ұқсас жиһаздық керек-жарақтары; басқа жерде аталмаған немесе енгізілмеген шамдар мен жарықтандыру жабдықтары; жарықтық маңдайша жазулар, аты немесе атауы немесе мекенжайы көрсетілген жарықтық табличкалар және ұқсас бұйымдар; жиналмалы құрылыс конструкциялары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Төсектерге өзгеретiн немесе өзгермейтiн, отыруға арналған жиhаз (9402-тауарлық позициясында көрсетiлгендерден өзге) және оның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көлік құралдарында пайдаланылатын үлгідегі орындықтар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көлiк құралдарында пайдаланылатын үлгiдегi орындықтар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биiктiгін реттейтiн айналмалы қондырғылары бар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саяжайлық немесе серуендiктi қоспағанда, төсекке өзгеретiн, отыруға арналған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қамыстан, шыбықтардан, бамбуктен немесе ұқсас материалдардан жасалған отыруға арналған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бамбуктен немесе ротангтен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9401 59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ағаш тiрегi бар отыруға арналған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қапталған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9401 69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тiрегi бар отыруға арналған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9401 71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9401 79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9401 80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отыруға арналған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хирургиялық, стоматологиялық немесе ветеринариялық жиhаз (мысалы, операцияға арналған үстелдер, қарауға арналған үстелдер, механикалық қондырғылары бар ауруханалық төсектер, стоматологиялық креслолар); шаштараздық креслолар және айналуға және бiр уақыттa еңкею мен көтеруге арналған қондырғылары бар ұқсас креслолар; жоғарыда көрсетiлген бұйымдардың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9402 10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шаштараздық немесе ұқсас креслолар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9402 90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жиhаз және оның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мекемелерде пайдаланылатын үлгiдегi металл жиhазы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мекемелерде пайдаланылатын үлгiдегi ағаш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үлгiсіндегi ағаш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 үлгiсіндегі ағаш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ағаш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9403 70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қамыстан, шыбықтардан, бамбуктан немесе ұқсас материалдарды қоса алғанда өзге де материалдардан жасалған жиhаз: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бамбуктан немесе ротангтан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9403 89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6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Матрац негiздерi; серiппелерi бар немесе кез келген материалдармен толтырылған немесе ұсақ саңылаулы резеңкеден немесе пластмассадан тұратын, жапқышы бар немесе жапқышсыз, төсек-орынның керек-жарақтары және жиhаздық ұқсас бұйымдар (мысалы, матрацтар, сырылған көрпелер, мамық сырылған көрпелер, диван жастықтары, пұфтар мен жастықтар):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матрацтық негiздер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саңылаулы резеңкеден немесе пластмассадан тұратын, жапқышы бар немесе жапқышсыз</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қаптары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9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жерде аталмаған немесе енгізілмеген, прожекторларды, жарықты тік бағыттайтын шамдарды, фарларды және олардың бөлшектерін қоса алғанда, шамдар мен жарықтандырғыш жабдықтар; басқа жерде аталмаған немесе енгізілмеген атауы немесе аты немесе мекенжайы көрсетілген жарық көрсеткіштері, жарық тақтайшалары және жарық көздері орнатылған ұқсас бұйымдар, және олардың бөлшектері: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люстралар және аспалы немесе қабырғаға қыстыратын, ашық қоғамдық орындарды немесе көлік магистральдарын жарықтандыру үшін пайдаланылатын үлгідегі жарықтандырғыш жабдықтардан өзге, өзге де электр жарықтандырғыш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еденге немесе төсектің жанына қоятын электр шамдары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жылғы шыршалардың әшекейлері үшін пайдаланылатын үлгідегі жарықтандырғыш жабдықтардың жиынтықтары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электр шамдары мен жарықтандырғыш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электрсіз шамдар мен жарықтандырғыш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немесе аты немесе мекенжайы көрсетілген жарық көрсеткіштері, жарық тақтайшалары және ұқсас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9405 92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9406 00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Жиналатын құрылыс конструкциялары: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50 %</w:t>
            </w:r>
          </w:p>
        </w:tc>
      </w:tr>
      <w:tr>
        <w:trPr>
          <w:trHeight w:val="7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Ойыншықтар, ойындар және спорт мүкәммалы; олардың бөлшектері мен керек-жарақтары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дөңгелекті велосипедтер, самокаттар, педальды автомобильдер мен ұқсас дөңгелекті ойыншықтар; қуыршақтарға арналған арбалар; қуыршақтар; өзге де ойыншықтар; iске қосылған немесе iске қосылмаған кiшiрейтiлген көлемдегi ("масштабты") модельдер және ойын-сауыққа арналған ұқсас модельдер; барлық түрдегi бас қатырғыштар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50%</w:t>
            </w:r>
          </w:p>
        </w:tc>
      </w:tr>
      <w:tr>
        <w:trPr>
          <w:trHeight w:val="18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Пинбол, бильярд ойындарына арналған үстелдердi, казино ойынына арналған арнаулы үстелдердi және кегельбанға арналған автоматтандырылған жабдықтарды қоса алғанда, ойын-сауыққа арналған тауарлар, үстел немесе бөлме ойындары: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9504 20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бильярдтың барлық түрлеріне арналған бұйымдар мен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боулингке арналған жабдықтардан өзге, тиындар, банкноттар, банк карточкалары, жетондар немесе ұқсас төлем құралдарымен іске қосылатын өзге де ойындар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9504 40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карталары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9504 50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30-қосалқы позициясында көрсетілгенгендерден өзге бейне ойындарға арналған консольдар және бейне ойындарға арналған құрылғы;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Сиқырлар мен әзiлдердi көpceтуге арналған заттарды қоса алғанда, мерекелерге, карнавалдарға арналған бұйымдар немесе көңiл көтеруге арналған өзге де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жыл және рождество мейрамдарына арналған тауарлар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6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Аталған топтың өзге жерiнде аталмаған немесе енгiзiлмеген, жалпы дене шынықтырумен, гимнастикамен, жеңiл атлетикамен, өзге де спорт түрлерімен немесе далада ойнауға арналған (үстел теннисiн қоса алғанда) шұғылдануға арналған немесе ашық ауада ойнайтын ойындарға арналған мүкәммал мен жабдықтар; жүзу бассейндерi және балаларға арналған бассейндер: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шаңғылар және шаңғы спортымен шұғылдануға арналған өзге де мүкәммал: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9506 12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шаңғыларға арналған бекітулер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шаңғылары, серфингке және виндсерфингке арналған тақтайлар, өзге де су спорты түрлерiмен шұғылдануға арналған мүкәммал:</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виндсерфингке арналған тақтайлар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гольфқа арналған клюшкалар және гольф ойындарына арналған өзге де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9506 31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клюшкалар, жинақтар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9506 32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9506 39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теннисіне арналған мүкәммал мeн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тенниске, бадминтонға арналған ракеткалар немесе iшектерi бар немесе iшексiз ұқсас ракеткалар: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9506 51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iшегi бар немесе iшексiз тенниске арналған ракеткалар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9506 59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доптар, гольфқа арналған доптар мен үстел теннисіне арналған шариктерден өзге:</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9506 61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тенниске арналған доптар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9506 62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үрлемелi доптар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9506 69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8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9506 70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конькилерi бар коньки бәтеңкелерiн қоса алғанда, мұз конькилерi мен роликті конькилер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дене шынықтырумен, гимнастикамен немесе атлетикамен шұғылдануға арналған мүкәммал мен жабдықтар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9506 99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26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аулау қармақтары, қармақ бауды пайдалану арқылы балық аулауға арналған күршектер мен өзге де құралдар; балық аулау торлары, көбелек аулайтын торлар және осындай торлар; құс пiшіндерi түрiндегi алдауыштар (9208 немесе 9705-тауарлық позицияларында көрсетiлгендерден басқа) және аңшылық пен нысана атуға арналған өзге де керек-жарақтар: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қармақтары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 баулары бар немесе қармақ бауларсыз, балық аулау күршектерi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9507 30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аулауға арналған қармақ бауы бар орауыштар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9507 90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VAC 40 %</w:t>
            </w:r>
          </w:p>
        </w:tc>
      </w:tr>
      <w:tr>
        <w:trPr>
          <w:trHeight w:val="10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Әткеншектер, алтыбақандар, тирлер және өзге де аттракциондар; жылжымалы цирктер және жылжымалы айуанханалар; жылжымалы театрлар: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9508 10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цирктер және жылжымалы айуанханалар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9508 90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дайын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және кесу үшiн жарамды пiл сүйегi, сүйек, тасбақаның тас қабығы, мүйiз, бұғының мүйiзi, кораллдар, маржандар, жануарлардан алынатын өзге де материалдар және осы материалдардан жасалған бұйымдар (қалыпқа келтiру жолымен алынған бұйымдарды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пiл сүйегi және одан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9602 00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Кесу үшін жарамды, өсiмдiктен немесе минералдан шыққан өңделген материалдар, және олардан жасалған бұйымдар; балауыздан, cтeapиннан, табиғи шайырлардан немесе табиғи каучуктан немесе модельдi пасталардан жасалған қалыпқа келтiрiлген немесе оюланған бұйымдар, және басқа жерде аталмаған немесе енгiзiлмеген, өзге де қалыпқа келтiрiлген немесе оюланған бұйымдар; өңделген, қатпаған желатин (3503-тауарлық позициясының желатиннен басқа) және қатпаған желатиннен жасалған бұйымдар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51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Сыпырғыштар, щеткалар (тетіктердің, аспаптардың немесе көлiк құралдардың бөлiктерi болып табылатын щеткаларды қоса алғанда), едендi жинауға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үшiн дайындалған түйіндер мен будалар; сырлауға арналған жастықшалар мен бiлiкшелер; резеңке швабралар (ылғалды сүртуге арналған резеңке бiлiкшелерден басқа):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бiрiктiрiп байланған шыбықтардан немесе өзге де табиғи материалдардан жасалған, сабы бар немесе сабы жоқ сыпырғыштар мен щеткалар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8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щеткалары, қырынуға арналған жаққыштар, шашқа арналған щеткалар, тырнаққа арналған щеткалар, кiрпiкке арналған щеткалар және жеке пайдаланыстағы өзге де щеткалар, соның iшiнде құралдардың (аспаптардың) бөлшектерi болып табылатын щеткалар: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9603 21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 протездерiне арналған щеткаларды қоса алғанда, тiс щеткалары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көркемсурет қылқаламдары, жазуға арналған қылқаламдар және косметиканы жағуға арналған өзге де қылқаламдар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9603 40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бояуларды, темперлердi, лактарды жағуға арналған қылқаламдар немесе ұқсас қылқаламдар (9603 30-қосалқы позициясында көрсетiлгендерден басқа); бояуға арналған маляр жастықшалары мен білікшелері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тетіктің, аспаптардың немесе көлiк құралдарының бөлiктерi болып табылатын өзге де щеткалар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 елеуіштері мен електерi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6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9605 00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гигиена үшiн пайдаланылатын, тiгуге немесе киімдер мен аяқ киiмдердi тазалауға арналған жол жиынтықтары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Түймелер, батырмалар, түймелеу-iлмектерi, түймелеуге арналған қалыптар және осы бұйымдардың өзге де бөлiктepi; түймелерге арналған дайындамалар: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батырмалар, түймелеу-iлмектерi және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жабындысы жоқ, пластмассадан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9606 22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жабындысы жоқ, қымбат бағалы емес металдан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9606 29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9606 30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түймелерге арналған қалыптар және түймелердiң өзге де бөлiктерi; түймелерге арналған дайындамалар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Ысырмалар мен олардың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ысырмалар: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тiстерi қымбат бағалы емес металдардан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6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9608</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Қаламсаптар; фетрден және өзге де кеуектi материалдардан жасалған ұшы бар қаламсаптар мен маркерлер; сия автоқаламсаптары, стилографтар мен өзге де қаламсаптар; көшiргiш қауырсындар; итеретiн немесе сырғитын стерженi бар қарындаштар; қауырсындарға арналған ұстағыштар, қарындаштарға арналған ұстағыштар және ұқсас ұстағыштар; 9609-тауарлық позициясының бұйымдардан басқа, жоғарыда айтылған бұйымдардың бөлшектерi (қақпақтарын және қысқыштарын қоса алғанда):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қаламсаптар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9608 20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фетрден және өзге де кеуектi материалдардан жасалған ұшы бар қаламсаптар мен маркерлер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9608 30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сия автоқаламсаптары, стилографтар мен өзге де қаламсаптар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9608 40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итеретiн немесе сырғитын стерженi бap қарындаштар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9608 50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келтiрiлген-қосалқы позицияларда көрсетiлген бiр немесе одан да көп бұйымдардан тұратын жиындар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9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9608 60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шариктi қаламсаптарға арналған, шариктi ұшынан және сия баллоннан тұратын стерженьдер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9608 91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қаламсаптарға арналған қауырсындар және қауырсынды ұстағыштар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9608 99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7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9609</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қарындаштар (9608-тауарлық позициясында көрсетiлгендерден өзге), түрлi-түстi қарындаштар, қарындаштардың грифельдерi, пастелдер, көмiр қарындаштар, жазуға немесе сурет салуға арналған борлар және тiгiншiлерге арналған борлар: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қабықтағы грифельдерi бар, қара және түрлi-түстi қарындаштар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қарындаштардың қара немесе түрлi-түстi, грифельдерi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9609 90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9610 00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Жақтауы бар немесе жақтаусыз, жазуға немесе сурет салуға арналған грифельмен жазатын тақта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3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9611 00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Күндердi белгiлеуге, белгi қоюға немесе нөмiрлеуге арналған мөрлер және қол жұмыстарына арналған, ұқсас құрылғылар (басуға немесе этикеткалар салуға арналған құрылғыларды қоса алғанда); қол компостерлерi, жинақталған қол верстаткалары және өздерiне сондай вестаткаларды енгiзетiн, баспа қол жиынтықтары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1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Сия сiңдiрілген немесе өзге де тәсiлмен өңделген, белгiнi қоюға арналған, орауыштарда, кассеталарда немесе оларсыз жазу машинкаларына арналған таспалар немесе ұқсас таспалар; сия сіңдірiлген немесе сiңдiрiлмеген, қорапшада немесе қорапшасыз, мөр жастықшалары: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9612 20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жастықшалары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24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немесе электрлiк оттықтарды қоса алғанда, темекі оттықтары және өзге де оттықтар және олардың бөлiктерi, шақпақ тастар мен бiлтелердi қоспағанда: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рет қайта құюға жарамайтын, газды қалталы оттықтар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9613 20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рет қайта құюға жарайтын, газды қалталы оттықтар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9613 80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оттықтар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 немесе CTSH+VAC 50 %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9613 90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9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Шылым түтікшелерi (тостақан тәріздi бөлшектерiн қоса алғанда), сигарларға немесе темекiге арналған мундштуктер, және олардың бөлшектepi: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9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Тарақтар, шашқа арналған тарақтар және ұқсас заттар; 8516-тауарлық позициясында көрсетiлгендерден өзге шашқа арналған түйреуiштер, бұйралауға арналған қысқыштар, бигудилер мен ұқсас заттар, және олардың бөлшектерi: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тарақтар, шашқа арналған тарақтар және ұқсас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9615 11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эбониттен немесе пластмассадан жасалған</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9615 19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9615 90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66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9616</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Гигиеналық мақсаттарға арналған хош иiстi заттарды тозаңдатқыштар мен ұқсас тозаңдатқыштар, олардың қондырғылары мен бастиектерi; косметикалық немесе иіс заттарын жағуға арналған мамықшалар мен жастықшалар: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9616 10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мақсаттарға арналған хош иiстi заттарды тозаңдатқыштар мен ұқсас тозаңдатқыштар, олардың қондырғылары мен бастиектерi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6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9616 20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косметикалық немесе иіс заттарды жағуға арналған мамықшалар мен жастықшалар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9617 00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Термостар және жинақталған түрдегi өзге де вакуумдық ыдыстар; олардың шыны колбалардан өзге бөлiктерi</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02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9618 00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Тiгiншiлерге арналған манекендер және өзге де манекендер; манекен-автоматтар және витриналарды безендiруге арналған өзге де жылжымалы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18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9619 00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 келген өзге материалдан жасалған гигиеналық әйел төсеніштері және тампондары, балалар жаялығы және кішкене жаялықшалары және ұқсас өнімдер: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24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97-топ</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шығармалары, коллекциялық заттар және антиквариат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4906-тауарлық позициясында көрсетiлген суреттерден және қолдан безендiрілген немесе декорацияланған өзге де дайын бұйымдардан өзге, толығынан қолдан жасалған картиналар, суреттер және пастельдер; коллаждар және ұқсас декоративтiк бейнелеулер: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9701 10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картиналар, суреттер және пастелдер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9701 90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5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9702 00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Гравюрлардың, эстамптардың және литографиялардың түпнұсқалары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8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9703 00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 келген материалдардан жасалған мүсiндердiң және мүсiншелердiң түпнұсқалары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57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9704 00</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маркалары немесе мемлекеттiк баждың маркалары, өтелген пошта төлеу белгілерi, пошталық кеңсе заттары (елтаңбалы қағаз) және пайдаланған немесе пайдаланбаған, 4907-тауарлық позициясының тауарларын қоспағанда, ұқсас заттар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138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9705 00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Коллекциялар және зоология, ботаника, минерология, анатомия, тарих, археология, палеонтология, этнография немесе нумизматика коллекциялау заттары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r>
        <w:trPr>
          <w:trHeight w:val="30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9706 00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Көнелiгi 100 жылдан асатын антиквариат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CTH</w:t>
            </w:r>
          </w:p>
        </w:tc>
      </w:tr>
    </w:tbl>
    <w:bookmarkEnd w:id="3"/>
    <w:bookmarkStart w:name="z8" w:id="4"/>
    <w:p>
      <w:pPr>
        <w:spacing w:after="0"/>
        <w:ind w:left="0"/>
        <w:jc w:val="left"/>
      </w:pPr>
      <w:r>
        <w:rPr>
          <w:rFonts w:ascii="Times New Roman"/>
          <w:b/>
          <w:i w:val="false"/>
          <w:color w:val="000000"/>
        </w:rPr>
        <w:t xml:space="preserve"> 
4-ҚОСЫМША</w:t>
      </w:r>
      <w:r>
        <w:br/>
      </w:r>
      <w:r>
        <w:rPr>
          <w:rFonts w:ascii="Times New Roman"/>
          <w:b/>
          <w:i w:val="false"/>
          <w:color w:val="000000"/>
        </w:rPr>
        <w:t>
ОФФШОРЛЫҚ ЕЛДЕРДІҢ НЕМЕСЕ АУМАҚТАРДЫҢ ТІЗБЕСІ</w:t>
      </w:r>
    </w:p>
    <w:bookmarkEnd w:id="4"/>
    <w:p>
      <w:pPr>
        <w:spacing w:after="0"/>
        <w:ind w:left="0"/>
        <w:jc w:val="both"/>
      </w:pPr>
      <w:r>
        <w:rPr>
          <w:rFonts w:ascii="Times New Roman"/>
          <w:b w:val="false"/>
          <w:i w:val="false"/>
          <w:color w:val="000000"/>
          <w:sz w:val="28"/>
        </w:rPr>
        <w:t>      1. Ангилья</w:t>
      </w:r>
      <w:r>
        <w:br/>
      </w:r>
      <w:r>
        <w:rPr>
          <w:rFonts w:ascii="Times New Roman"/>
          <w:b w:val="false"/>
          <w:i w:val="false"/>
          <w:color w:val="000000"/>
          <w:sz w:val="28"/>
        </w:rPr>
        <w:t>
      2. Андорра</w:t>
      </w:r>
      <w:r>
        <w:br/>
      </w:r>
      <w:r>
        <w:rPr>
          <w:rFonts w:ascii="Times New Roman"/>
          <w:b w:val="false"/>
          <w:i w:val="false"/>
          <w:color w:val="000000"/>
          <w:sz w:val="28"/>
        </w:rPr>
        <w:t>
      3. Антигуа және Барбуда</w:t>
      </w:r>
      <w:r>
        <w:br/>
      </w:r>
      <w:r>
        <w:rPr>
          <w:rFonts w:ascii="Times New Roman"/>
          <w:b w:val="false"/>
          <w:i w:val="false"/>
          <w:color w:val="000000"/>
          <w:sz w:val="28"/>
        </w:rPr>
        <w:t>
      4. Аруба</w:t>
      </w:r>
      <w:r>
        <w:br/>
      </w:r>
      <w:r>
        <w:rPr>
          <w:rFonts w:ascii="Times New Roman"/>
          <w:b w:val="false"/>
          <w:i w:val="false"/>
          <w:color w:val="000000"/>
          <w:sz w:val="28"/>
        </w:rPr>
        <w:t>
      5. Багам аралдарының достастығы</w:t>
      </w:r>
      <w:r>
        <w:br/>
      </w:r>
      <w:r>
        <w:rPr>
          <w:rFonts w:ascii="Times New Roman"/>
          <w:b w:val="false"/>
          <w:i w:val="false"/>
          <w:color w:val="000000"/>
          <w:sz w:val="28"/>
        </w:rPr>
        <w:t>
      6. Белиз</w:t>
      </w:r>
      <w:r>
        <w:br/>
      </w:r>
      <w:r>
        <w:rPr>
          <w:rFonts w:ascii="Times New Roman"/>
          <w:b w:val="false"/>
          <w:i w:val="false"/>
          <w:color w:val="000000"/>
          <w:sz w:val="28"/>
        </w:rPr>
        <w:t>
      7. Бермуды</w:t>
      </w:r>
      <w:r>
        <w:br/>
      </w:r>
      <w:r>
        <w:rPr>
          <w:rFonts w:ascii="Times New Roman"/>
          <w:b w:val="false"/>
          <w:i w:val="false"/>
          <w:color w:val="000000"/>
          <w:sz w:val="28"/>
        </w:rPr>
        <w:t>
      8. Вануату Республикасы</w:t>
      </w:r>
      <w:r>
        <w:br/>
      </w:r>
      <w:r>
        <w:rPr>
          <w:rFonts w:ascii="Times New Roman"/>
          <w:b w:val="false"/>
          <w:i w:val="false"/>
          <w:color w:val="000000"/>
          <w:sz w:val="28"/>
        </w:rPr>
        <w:t>
      9. Британдық Виргин аралдары</w:t>
      </w:r>
      <w:r>
        <w:br/>
      </w:r>
      <w:r>
        <w:rPr>
          <w:rFonts w:ascii="Times New Roman"/>
          <w:b w:val="false"/>
          <w:i w:val="false"/>
          <w:color w:val="000000"/>
          <w:sz w:val="28"/>
        </w:rPr>
        <w:t>
      10. Гибралтар</w:t>
      </w:r>
      <w:r>
        <w:br/>
      </w:r>
      <w:r>
        <w:rPr>
          <w:rFonts w:ascii="Times New Roman"/>
          <w:b w:val="false"/>
          <w:i w:val="false"/>
          <w:color w:val="000000"/>
          <w:sz w:val="28"/>
        </w:rPr>
        <w:t>
      11. Гренада</w:t>
      </w:r>
      <w:r>
        <w:br/>
      </w:r>
      <w:r>
        <w:rPr>
          <w:rFonts w:ascii="Times New Roman"/>
          <w:b w:val="false"/>
          <w:i w:val="false"/>
          <w:color w:val="000000"/>
          <w:sz w:val="28"/>
        </w:rPr>
        <w:t>
      12. Макао ҚХР арнайы әкімшілік ауданы</w:t>
      </w:r>
      <w:r>
        <w:br/>
      </w:r>
      <w:r>
        <w:rPr>
          <w:rFonts w:ascii="Times New Roman"/>
          <w:b w:val="false"/>
          <w:i w:val="false"/>
          <w:color w:val="000000"/>
          <w:sz w:val="28"/>
        </w:rPr>
        <w:t>
      13. Либерия Республикасы</w:t>
      </w:r>
      <w:r>
        <w:br/>
      </w:r>
      <w:r>
        <w:rPr>
          <w:rFonts w:ascii="Times New Roman"/>
          <w:b w:val="false"/>
          <w:i w:val="false"/>
          <w:color w:val="000000"/>
          <w:sz w:val="28"/>
        </w:rPr>
        <w:t>
      14. Маврикий Республикасы</w:t>
      </w:r>
      <w:r>
        <w:br/>
      </w:r>
      <w:r>
        <w:rPr>
          <w:rFonts w:ascii="Times New Roman"/>
          <w:b w:val="false"/>
          <w:i w:val="false"/>
          <w:color w:val="000000"/>
          <w:sz w:val="28"/>
        </w:rPr>
        <w:t>
      15. Лабуан аралы</w:t>
      </w:r>
      <w:r>
        <w:br/>
      </w:r>
      <w:r>
        <w:rPr>
          <w:rFonts w:ascii="Times New Roman"/>
          <w:b w:val="false"/>
          <w:i w:val="false"/>
          <w:color w:val="000000"/>
          <w:sz w:val="28"/>
        </w:rPr>
        <w:t>
      16. Мальдив Республикасы</w:t>
      </w:r>
      <w:r>
        <w:br/>
      </w:r>
      <w:r>
        <w:rPr>
          <w:rFonts w:ascii="Times New Roman"/>
          <w:b w:val="false"/>
          <w:i w:val="false"/>
          <w:color w:val="000000"/>
          <w:sz w:val="28"/>
        </w:rPr>
        <w:t>
      17. Маршалл аралдары Республикасы</w:t>
      </w:r>
      <w:r>
        <w:br/>
      </w:r>
      <w:r>
        <w:rPr>
          <w:rFonts w:ascii="Times New Roman"/>
          <w:b w:val="false"/>
          <w:i w:val="false"/>
          <w:color w:val="000000"/>
          <w:sz w:val="28"/>
        </w:rPr>
        <w:t>
      18. Монако Князьдігі</w:t>
      </w:r>
      <w:r>
        <w:br/>
      </w:r>
      <w:r>
        <w:rPr>
          <w:rFonts w:ascii="Times New Roman"/>
          <w:b w:val="false"/>
          <w:i w:val="false"/>
          <w:color w:val="000000"/>
          <w:sz w:val="28"/>
        </w:rPr>
        <w:t>
      19. Монтсеррат</w:t>
      </w:r>
      <w:r>
        <w:br/>
      </w:r>
      <w:r>
        <w:rPr>
          <w:rFonts w:ascii="Times New Roman"/>
          <w:b w:val="false"/>
          <w:i w:val="false"/>
          <w:color w:val="000000"/>
          <w:sz w:val="28"/>
        </w:rPr>
        <w:t>
      20. Науру Республикасы</w:t>
      </w:r>
      <w:r>
        <w:br/>
      </w:r>
      <w:r>
        <w:rPr>
          <w:rFonts w:ascii="Times New Roman"/>
          <w:b w:val="false"/>
          <w:i w:val="false"/>
          <w:color w:val="000000"/>
          <w:sz w:val="28"/>
        </w:rPr>
        <w:t>
      21. Ниуэ Республикасы</w:t>
      </w:r>
      <w:r>
        <w:br/>
      </w:r>
      <w:r>
        <w:rPr>
          <w:rFonts w:ascii="Times New Roman"/>
          <w:b w:val="false"/>
          <w:i w:val="false"/>
          <w:color w:val="000000"/>
          <w:sz w:val="28"/>
        </w:rPr>
        <w:t>
      22. Кайман аралдары</w:t>
      </w:r>
      <w:r>
        <w:br/>
      </w:r>
      <w:r>
        <w:rPr>
          <w:rFonts w:ascii="Times New Roman"/>
          <w:b w:val="false"/>
          <w:i w:val="false"/>
          <w:color w:val="000000"/>
          <w:sz w:val="28"/>
        </w:rPr>
        <w:t>
      23. Кука аралдары</w:t>
      </w:r>
      <w:r>
        <w:br/>
      </w:r>
      <w:r>
        <w:rPr>
          <w:rFonts w:ascii="Times New Roman"/>
          <w:b w:val="false"/>
          <w:i w:val="false"/>
          <w:color w:val="000000"/>
          <w:sz w:val="28"/>
        </w:rPr>
        <w:t>
      24. Теркс және Кайкос аралдары</w:t>
      </w:r>
      <w:r>
        <w:br/>
      </w:r>
      <w:r>
        <w:rPr>
          <w:rFonts w:ascii="Times New Roman"/>
          <w:b w:val="false"/>
          <w:i w:val="false"/>
          <w:color w:val="000000"/>
          <w:sz w:val="28"/>
        </w:rPr>
        <w:t>
      25. Панама Республикасы</w:t>
      </w:r>
      <w:r>
        <w:br/>
      </w:r>
      <w:r>
        <w:rPr>
          <w:rFonts w:ascii="Times New Roman"/>
          <w:b w:val="false"/>
          <w:i w:val="false"/>
          <w:color w:val="000000"/>
          <w:sz w:val="28"/>
        </w:rPr>
        <w:t>
      26. Самоа Республикасы</w:t>
      </w:r>
      <w:r>
        <w:br/>
      </w:r>
      <w:r>
        <w:rPr>
          <w:rFonts w:ascii="Times New Roman"/>
          <w:b w:val="false"/>
          <w:i w:val="false"/>
          <w:color w:val="000000"/>
          <w:sz w:val="28"/>
        </w:rPr>
        <w:t>
      27. Сент-Винсент және Гренадины</w:t>
      </w:r>
      <w:r>
        <w:br/>
      </w:r>
      <w:r>
        <w:rPr>
          <w:rFonts w:ascii="Times New Roman"/>
          <w:b w:val="false"/>
          <w:i w:val="false"/>
          <w:color w:val="000000"/>
          <w:sz w:val="28"/>
        </w:rPr>
        <w:t>
      28. Сент-Китс және Невис</w:t>
      </w:r>
      <w:r>
        <w:br/>
      </w:r>
      <w:r>
        <w:rPr>
          <w:rFonts w:ascii="Times New Roman"/>
          <w:b w:val="false"/>
          <w:i w:val="false"/>
          <w:color w:val="000000"/>
          <w:sz w:val="28"/>
        </w:rPr>
        <w:t>
      29. Сент-Люсия</w:t>
      </w:r>
      <w:r>
        <w:br/>
      </w:r>
      <w:r>
        <w:rPr>
          <w:rFonts w:ascii="Times New Roman"/>
          <w:b w:val="false"/>
          <w:i w:val="false"/>
          <w:color w:val="000000"/>
          <w:sz w:val="28"/>
        </w:rPr>
        <w:t>
      30. Сейшел аралдары Республикасы</w:t>
      </w:r>
    </w:p>
    <w:bookmarkStart w:name="z9" w:id="5"/>
    <w:p>
      <w:pPr>
        <w:spacing w:after="0"/>
        <w:ind w:left="0"/>
        <w:jc w:val="left"/>
      </w:pPr>
      <w:r>
        <w:rPr>
          <w:rFonts w:ascii="Times New Roman"/>
          <w:b/>
          <w:i w:val="false"/>
          <w:color w:val="000000"/>
        </w:rPr>
        <w:t xml:space="preserve"> 
5-ҚОСЫМША</w:t>
      </w:r>
      <w:r>
        <w:br/>
      </w:r>
      <w:r>
        <w:rPr>
          <w:rFonts w:ascii="Times New Roman"/>
          <w:b/>
          <w:i w:val="false"/>
          <w:color w:val="000000"/>
        </w:rPr>
        <w:t>
ТАУАРДЫҢ ШЫҒУ ТЕГІ ТУРАЛЫ СЕРТИФИКАТ</w:t>
      </w:r>
    </w:p>
    <w:bookmarkEnd w:id="5"/>
    <w:bookmarkStart w:name="z10"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335"/>
        <w:gridCol w:w="2167"/>
        <w:gridCol w:w="4592"/>
        <w:gridCol w:w="1346"/>
        <w:gridCol w:w="2418"/>
      </w:tblGrid>
      <w:tr>
        <w:trPr>
          <w:trHeight w:val="12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Экспорттаушы</w:t>
            </w:r>
            <w:r>
              <w:br/>
            </w:r>
            <w:r>
              <w:rPr>
                <w:rFonts w:ascii="Times New Roman"/>
                <w:b w:val="false"/>
                <w:i w:val="false"/>
                <w:color w:val="000000"/>
                <w:sz w:val="20"/>
              </w:rPr>
              <w:t>
(компанияның атауы, мекенжайы және елі)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 ________
EAEU-VN FTA</w:t>
            </w:r>
            <w:r>
              <w:br/>
            </w:r>
            <w:r>
              <w:rPr>
                <w:rFonts w:ascii="Times New Roman"/>
                <w:b/>
                <w:i w:val="false"/>
                <w:color w:val="000000"/>
                <w:sz w:val="20"/>
              </w:rPr>
              <w:t>
Тауардың шығу тегі туралы сертификат</w:t>
            </w:r>
            <w:r>
              <w:br/>
            </w:r>
            <w:r>
              <w:rPr>
                <w:rFonts w:ascii="Times New Roman"/>
                <w:b/>
                <w:i w:val="false"/>
                <w:color w:val="000000"/>
                <w:sz w:val="20"/>
              </w:rPr>
              <w:t>
EAV нысаны
__________________________________</w:t>
            </w:r>
            <w:r>
              <w:br/>
            </w:r>
            <w:r>
              <w:rPr>
                <w:rFonts w:ascii="Times New Roman"/>
                <w:b/>
                <w:i w:val="false"/>
                <w:color w:val="000000"/>
                <w:sz w:val="20"/>
              </w:rPr>
              <w:t>
               (ел)
ұсыну үшін</w:t>
            </w:r>
            <w:r>
              <w:br/>
            </w:r>
            <w:r>
              <w:rPr>
                <w:rFonts w:ascii="Times New Roman"/>
                <w:b/>
                <w:i w:val="false"/>
                <w:color w:val="000000"/>
                <w:sz w:val="20"/>
              </w:rPr>
              <w:t>
__________________________________</w:t>
            </w:r>
            <w:r>
              <w:br/>
            </w:r>
            <w:r>
              <w:rPr>
                <w:rFonts w:ascii="Times New Roman"/>
                <w:b/>
                <w:i w:val="false"/>
                <w:color w:val="000000"/>
                <w:sz w:val="20"/>
              </w:rPr>
              <w:t>
               (ел)
берілді.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Импорттаушы/Жүкті алушы</w:t>
            </w:r>
            <w:r>
              <w:br/>
            </w:r>
            <w:r>
              <w:rPr>
                <w:rFonts w:ascii="Times New Roman"/>
                <w:b w:val="false"/>
                <w:i w:val="false"/>
                <w:color w:val="000000"/>
                <w:sz w:val="20"/>
              </w:rPr>
              <w:t>
(компанияның атауы, мекенжайы және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 және баратын бағыты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 бабындағы белгілер үшін</w:t>
            </w:r>
          </w:p>
        </w:tc>
      </w:tr>
      <w:tr>
        <w:trPr>
          <w:trHeight w:val="9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Атаудың нөмірі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Қаптама саны мен түрі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Тауарлардың сипаттамасы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Шығу тегінің өлшемшарттары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Тауардың саны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Коммерциялық шот-фактураның нөмірі мен күні</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Куәлік </w:t>
            </w:r>
          </w:p>
          <w:p>
            <w:pPr>
              <w:spacing w:after="20"/>
              <w:ind w:left="20"/>
              <w:jc w:val="both"/>
            </w:pPr>
            <w:r>
              <w:rPr>
                <w:rFonts w:ascii="Times New Roman"/>
                <w:b w:val="false"/>
                <w:i w:val="false"/>
                <w:color w:val="000000"/>
                <w:sz w:val="20"/>
              </w:rPr>
              <w:t>Осы құжат арқылы орындалған тексерудің негізінде өтініш берушінің декларациясы шындыққа сәйкес келетіні куәландырылады.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Орны Күні Қолы Мөрі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Өтініш берушінің декларациясы</w:t>
            </w:r>
          </w:p>
          <w:p>
            <w:pPr>
              <w:spacing w:after="20"/>
              <w:ind w:left="20"/>
              <w:jc w:val="both"/>
            </w:pPr>
            <w:r>
              <w:rPr>
                <w:rFonts w:ascii="Times New Roman"/>
                <w:b w:val="false"/>
                <w:i w:val="false"/>
                <w:color w:val="000000"/>
                <w:sz w:val="20"/>
              </w:rPr>
              <w:t>Төменде қол қоюшы жоғарыда келтірілген мәліметтердің шындыққа сәйкес келетінін, барлық тауарлардың</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(ел)</w:t>
            </w:r>
          </w:p>
          <w:p>
            <w:pPr>
              <w:spacing w:after="20"/>
              <w:ind w:left="20"/>
              <w:jc w:val="both"/>
            </w:pPr>
            <w:r>
              <w:rPr>
                <w:rFonts w:ascii="Times New Roman"/>
                <w:b w:val="false"/>
                <w:i w:val="false"/>
                <w:color w:val="000000"/>
                <w:sz w:val="20"/>
              </w:rPr>
              <w:t>өндірілгенін және олардың EAEU-VNFTA 4-тарауында («Шығу тегін айқындау қағидалары») көзделген шығу тегі қағидаларына сәйкес келетінін мәлімдейді</w:t>
            </w:r>
          </w:p>
          <w:p>
            <w:pPr>
              <w:spacing w:after="20"/>
              <w:ind w:left="20"/>
              <w:jc w:val="both"/>
            </w:pPr>
            <w:r>
              <w:rPr>
                <w:rFonts w:ascii="Times New Roman"/>
                <w:b w:val="false"/>
                <w:i w:val="false"/>
                <w:color w:val="000000"/>
                <w:sz w:val="20"/>
              </w:rPr>
              <w:t>Орны Күні Қолы Мөрі</w:t>
            </w:r>
          </w:p>
        </w:tc>
      </w:tr>
    </w:tbl>
    <w:bookmarkEnd w:id="6"/>
    <w:bookmarkStart w:name="z11"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2265"/>
        <w:gridCol w:w="2160"/>
        <w:gridCol w:w="2790"/>
        <w:gridCol w:w="1928"/>
        <w:gridCol w:w="2434"/>
      </w:tblGrid>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Тауардың шығу тегі туралы сертификатқа (EAV) № ___ қосымша парақ</w:t>
            </w:r>
          </w:p>
        </w:tc>
      </w:tr>
      <w:tr>
        <w:trPr>
          <w:trHeight w:val="90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Атаудың нөмірі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Қаптама саны мен түрі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Тауардың сипаттамасы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Шығу тегінің өлшемшарттары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Тауардың саны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Шот-фактураның нөмірі мен күні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Куәлік</w:t>
            </w:r>
          </w:p>
          <w:p>
            <w:pPr>
              <w:spacing w:after="20"/>
              <w:ind w:left="20"/>
              <w:jc w:val="both"/>
            </w:pPr>
            <w:r>
              <w:rPr>
                <w:rFonts w:ascii="Times New Roman"/>
                <w:b w:val="false"/>
                <w:i w:val="false"/>
                <w:color w:val="000000"/>
                <w:sz w:val="20"/>
              </w:rPr>
              <w:t>Осы құжат арқылы орындалған тексерудің негізінде өтініш берушінің декларациясы шындыққа сәйкес келетіні куәландырылады.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Өтініш берушінің декларациясы</w:t>
            </w:r>
          </w:p>
          <w:p>
            <w:pPr>
              <w:spacing w:after="20"/>
              <w:ind w:left="20"/>
              <w:jc w:val="both"/>
            </w:pPr>
            <w:r>
              <w:rPr>
                <w:rFonts w:ascii="Times New Roman"/>
                <w:b w:val="false"/>
                <w:i w:val="false"/>
                <w:color w:val="000000"/>
                <w:sz w:val="20"/>
              </w:rPr>
              <w:t>Төменде қол қоюшы жоғарыда келтірілген мәліметтердің шындыққа сәйкес келетінін, барлық тауарлардың</w:t>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(ел)</w:t>
            </w:r>
          </w:p>
          <w:p>
            <w:pPr>
              <w:spacing w:after="20"/>
              <w:ind w:left="20"/>
              <w:jc w:val="both"/>
            </w:pPr>
            <w:r>
              <w:rPr>
                <w:rFonts w:ascii="Times New Roman"/>
                <w:b w:val="false"/>
                <w:i w:val="false"/>
                <w:color w:val="000000"/>
                <w:sz w:val="20"/>
              </w:rPr>
              <w:t>өндірілгенін және олардың EAEU-VNFTA 4-тарауында («Шығу тегін айқындау қағидалары») көзделген шығу тегі қағидаларына сәйкес келетінін мәлімдейді</w:t>
            </w:r>
          </w:p>
          <w:p>
            <w:pPr>
              <w:spacing w:after="20"/>
              <w:ind w:left="20"/>
              <w:jc w:val="both"/>
            </w:pPr>
            <w:r>
              <w:rPr>
                <w:rFonts w:ascii="Times New Roman"/>
                <w:b w:val="false"/>
                <w:i w:val="false"/>
                <w:color w:val="000000"/>
                <w:sz w:val="20"/>
              </w:rPr>
              <w:t>Орны Күні Қолы Мөрі</w:t>
            </w:r>
          </w:p>
        </w:tc>
      </w:tr>
    </w:tbl>
    <w:bookmarkEnd w:id="7"/>
    <w:bookmarkStart w:name="z12" w:id="8"/>
    <w:p>
      <w:pPr>
        <w:spacing w:after="0"/>
        <w:ind w:left="0"/>
        <w:jc w:val="left"/>
      </w:pPr>
      <w:r>
        <w:rPr>
          <w:rFonts w:ascii="Times New Roman"/>
          <w:b/>
          <w:i w:val="false"/>
          <w:color w:val="000000"/>
        </w:rPr>
        <w:t xml:space="preserve"> 
Тауардың шығу тегі туралы сертификатты (EAV нысаны) толтыру</w:t>
      </w:r>
      <w:r>
        <w:br/>
      </w:r>
      <w:r>
        <w:rPr>
          <w:rFonts w:ascii="Times New Roman"/>
          <w:b/>
          <w:i w:val="false"/>
          <w:color w:val="000000"/>
        </w:rPr>
        <w:t>
бойынша нұсқаулық</w:t>
      </w:r>
    </w:p>
    <w:bookmarkEnd w:id="8"/>
    <w:bookmarkStart w:name="z13" w:id="9"/>
    <w:p>
      <w:pPr>
        <w:spacing w:after="0"/>
        <w:ind w:left="0"/>
        <w:jc w:val="both"/>
      </w:pPr>
      <w:r>
        <w:rPr>
          <w:rFonts w:ascii="Times New Roman"/>
          <w:b w:val="false"/>
          <w:i w:val="false"/>
          <w:color w:val="000000"/>
          <w:sz w:val="28"/>
        </w:rPr>
        <w:t>      Тауардың шығу тегі туралы сертификат (EAV нысаны) және оған қосымшалар осы Қосымшада ұсынылған үлгіге сәйкес, А4 форматындағы түрлі-түсті бланкте ағылшын тілінде ресімделеді.</w:t>
      </w:r>
      <w:r>
        <w:br/>
      </w:r>
      <w:r>
        <w:rPr>
          <w:rFonts w:ascii="Times New Roman"/>
          <w:b w:val="false"/>
          <w:i w:val="false"/>
          <w:color w:val="000000"/>
          <w:sz w:val="28"/>
        </w:rPr>
        <w:t>
      6-дан бастап 11-ге дейінгі бағандардағы толтырылмаған бос орындар кейіннен кез келген толықтыруларды енгізудің алдын алу үшін сызылып тасталуы тиіс.</w:t>
      </w:r>
      <w:r>
        <w:br/>
      </w:r>
      <w:r>
        <w:rPr>
          <w:rFonts w:ascii="Times New Roman"/>
          <w:b w:val="false"/>
          <w:i w:val="false"/>
          <w:color w:val="000000"/>
          <w:sz w:val="28"/>
        </w:rPr>
        <w:t>
      Тауардың шығу тегі туралы сертификат:</w:t>
      </w:r>
      <w:r>
        <w:br/>
      </w:r>
      <w:r>
        <w:rPr>
          <w:rFonts w:ascii="Times New Roman"/>
          <w:b w:val="false"/>
          <w:i w:val="false"/>
          <w:color w:val="000000"/>
          <w:sz w:val="28"/>
        </w:rPr>
        <w:t>
      а) қағаз жеткізгіште болуы және осы Қосымшада ұсынылған үлгіге сәйкес келуі, ағылшын тілінде басылып шығарылуы;</w:t>
      </w:r>
      <w:r>
        <w:br/>
      </w:r>
      <w:r>
        <w:rPr>
          <w:rFonts w:ascii="Times New Roman"/>
          <w:b w:val="false"/>
          <w:i w:val="false"/>
          <w:color w:val="000000"/>
          <w:sz w:val="28"/>
        </w:rPr>
        <w:t>
      b) ұсынылуы міндетті, 1, 2, 4, 7-ден бастап 13-ке дейінгі бағандардағы ақпаратты қамтуы;</w:t>
      </w:r>
      <w:r>
        <w:br/>
      </w:r>
      <w:r>
        <w:rPr>
          <w:rFonts w:ascii="Times New Roman"/>
          <w:b w:val="false"/>
          <w:i w:val="false"/>
          <w:color w:val="000000"/>
          <w:sz w:val="28"/>
        </w:rPr>
        <w:t>
      с) Сертификатты растауға уәкілетті тұлғаның қолтаңбасын, уәкілетті органның ресми мөрін және қорғаныс құралдарының элементтерін қамтуы тиіс. Қолтаңба қолмен жазылған болуы тиіс, ресми мөрдің факсимилесін пайдалануға жол берілмейді.</w:t>
      </w:r>
      <w:r>
        <w:br/>
      </w:r>
      <w:r>
        <w:rPr>
          <w:rFonts w:ascii="Times New Roman"/>
          <w:b w:val="false"/>
          <w:i w:val="false"/>
          <w:color w:val="000000"/>
          <w:sz w:val="28"/>
        </w:rPr>
        <w:t>
      </w:t>
      </w:r>
      <w:r>
        <w:rPr>
          <w:rFonts w:ascii="Times New Roman"/>
          <w:b/>
          <w:i w:val="false"/>
          <w:color w:val="000000"/>
          <w:sz w:val="28"/>
        </w:rPr>
        <w:t>1-баған:</w:t>
      </w:r>
      <w:r>
        <w:rPr>
          <w:rFonts w:ascii="Times New Roman"/>
          <w:b w:val="false"/>
          <w:i w:val="false"/>
          <w:color w:val="000000"/>
          <w:sz w:val="28"/>
        </w:rPr>
        <w:t xml:space="preserve"> Тауардың экспорттаушысы туралы мәліметтер: фирмалық атауы, мекенжайы және елі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2-баған:</w:t>
      </w:r>
      <w:r>
        <w:rPr>
          <w:rFonts w:ascii="Times New Roman"/>
          <w:b w:val="false"/>
          <w:i w:val="false"/>
          <w:color w:val="000000"/>
          <w:sz w:val="28"/>
        </w:rPr>
        <w:t xml:space="preserve"> Тауардың импорттаушысы (міндетті түрде) және алушысы (егер белгілі болса) туралы мәліметтер: фирмалық атауы, мекенжайы және елі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3-баған: </w:t>
      </w:r>
      <w:r>
        <w:rPr>
          <w:rFonts w:ascii="Times New Roman"/>
          <w:b w:val="false"/>
          <w:i w:val="false"/>
          <w:color w:val="000000"/>
          <w:sz w:val="28"/>
        </w:rPr>
        <w:t>Жөнелту (тиеу) күні, көлік құралдары (кеме, ұшақ және т.с.с.), түсіру орны (айлақ, әуежай) сияқты тауарды тасымалдау (ол қаншалықты белгілі болса) бағыты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4-баған:</w:t>
      </w:r>
      <w:r>
        <w:rPr>
          <w:rFonts w:ascii="Times New Roman"/>
          <w:b w:val="false"/>
          <w:i w:val="false"/>
          <w:color w:val="000000"/>
          <w:sz w:val="28"/>
        </w:rPr>
        <w:t xml:space="preserve"> Сертификаттың жеке тіркеу нөмірі, сертификатты берген ел және осы сертификат арналған ел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5-баған: </w:t>
      </w:r>
      <w:r>
        <w:rPr>
          <w:rFonts w:ascii="Times New Roman"/>
          <w:b w:val="false"/>
          <w:i w:val="false"/>
          <w:color w:val="000000"/>
          <w:sz w:val="28"/>
        </w:rPr>
        <w:t>Мынадай:</w:t>
      </w:r>
      <w:r>
        <w:br/>
      </w:r>
      <w:r>
        <w:rPr>
          <w:rFonts w:ascii="Times New Roman"/>
          <w:b w:val="false"/>
          <w:i w:val="false"/>
          <w:color w:val="000000"/>
          <w:sz w:val="28"/>
        </w:rPr>
        <w:t>
      Тауардың шығу тегі туралы сертификат түпнұсқасының телнұсқасы берілген жағдайда «ТАУАРДЫҢ ШЫҒУ ТЕГІ ТУРАЛЫ СЕРТИФИКАТТЫҢ КӨШІРМЕСІ НӨМІРІ___КҮНІ___».</w:t>
      </w:r>
      <w:r>
        <w:br/>
      </w:r>
      <w:r>
        <w:rPr>
          <w:rFonts w:ascii="Times New Roman"/>
          <w:b w:val="false"/>
          <w:i w:val="false"/>
          <w:color w:val="000000"/>
          <w:sz w:val="28"/>
        </w:rPr>
        <w:t>
      Тауардың шығу тегі туралы сертификат ауыстырылған жағдайда «ТАУАРДЫҢ ШЫҒУ ТЕГІ ТУРАЛЫ СЕРТИФИКАТТЫҢ ОРНЫНА БЕРІЛГЕН СЕРТИФИКАТ НӨМІРІ___КҮНІ___».</w:t>
      </w:r>
      <w:r>
        <w:br/>
      </w:r>
      <w:r>
        <w:rPr>
          <w:rFonts w:ascii="Times New Roman"/>
          <w:b w:val="false"/>
          <w:i w:val="false"/>
          <w:color w:val="000000"/>
          <w:sz w:val="28"/>
        </w:rPr>
        <w:t>
      Тауардың шығу тегі туралы сертификат тауар әкетілген уақытқа дейін немесе сол уақытта берілмеген айрықша жағдайларда «СОҢЫНАН БЕРІЛДІ» деген белгі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6-баған: </w:t>
      </w:r>
      <w:r>
        <w:rPr>
          <w:rFonts w:ascii="Times New Roman"/>
          <w:b w:val="false"/>
          <w:i w:val="false"/>
          <w:color w:val="000000"/>
          <w:sz w:val="28"/>
        </w:rPr>
        <w:t>Тауардың реттік нөмірі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7-баған: </w:t>
      </w:r>
      <w:r>
        <w:rPr>
          <w:rFonts w:ascii="Times New Roman"/>
          <w:b w:val="false"/>
          <w:i w:val="false"/>
          <w:color w:val="000000"/>
          <w:sz w:val="28"/>
        </w:rPr>
        <w:t>Қаптамалардың саны мен түрлері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8-баған: </w:t>
      </w:r>
      <w:r>
        <w:rPr>
          <w:rFonts w:ascii="Times New Roman"/>
          <w:b w:val="false"/>
          <w:i w:val="false"/>
          <w:color w:val="000000"/>
          <w:sz w:val="28"/>
        </w:rPr>
        <w:t>Импорттаушы Тараптың ҮЖ 6-мәнді кодын қоса алғанда, тауарлардың егжей-тегжейлі сипаттамасы және егер қолданылатын болса, тауарды сәйкестендіруге мүмкіндік беретін моделі мен сауда маркасы көрсетіледі.</w:t>
      </w:r>
      <w:r>
        <w:br/>
      </w:r>
      <w:r>
        <w:rPr>
          <w:rFonts w:ascii="Times New Roman"/>
          <w:b w:val="false"/>
          <w:i w:val="false"/>
          <w:color w:val="000000"/>
          <w:sz w:val="28"/>
        </w:rPr>
        <w:t>
      Үшінші елге берілген инвойс Шығу тегі туралы сертификатты беру кезінде қолжетімді болмайтын айрықша жағдайларда, бағанда Тауардың шығу тегі туралы сертификат берілетін экспорттаушы берген инвойстың нөмірі мен күні, сондай-ақ тауарларға қатысты осы инвойсты үшінші елде беретін жеке немесе заңды тұлғаның фирмалық атауы және мекенжайы туралы ақпарат көрсетіле отырып, импорттаушы Тарапқа жеткізу үшін үшінші елге басқа инвойс берілетіні туралы мәліметтер көрсетіледі.</w:t>
      </w:r>
      <w:r>
        <w:br/>
      </w:r>
      <w:r>
        <w:rPr>
          <w:rFonts w:ascii="Times New Roman"/>
          <w:b w:val="false"/>
          <w:i w:val="false"/>
          <w:color w:val="000000"/>
          <w:sz w:val="28"/>
        </w:rPr>
        <w:t>
      Мұндай жағдайда импорттаушы Тараптың кеден органдары импорттаушыдан инвойстарды немесе әкелу үшін мәлімделген тауарларға қатысты экспорттаушы және импорттаушы Тараптар арасында мәміле жасалғанын растайтын кез келген басқа да құжаттарды ұсынуды талап етуі мүмкін.</w:t>
      </w:r>
      <w:r>
        <w:br/>
      </w:r>
      <w:r>
        <w:rPr>
          <w:rFonts w:ascii="Times New Roman"/>
          <w:b w:val="false"/>
          <w:i w:val="false"/>
          <w:color w:val="000000"/>
          <w:sz w:val="28"/>
        </w:rPr>
        <w:t>
      Егер тауарлар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көзделген «Үй-жайда және ашық ауада спортпен шұғылдануға арналған былғарыдан жасалған аяқ киім» (6403 91, 6403 99-дан) сипаттамасына сәйкес келсе, бағанда «Спорттық аяқ киім» («SportingFootwear») белгісі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9-баған:</w:t>
      </w:r>
      <w:r>
        <w:rPr>
          <w:rFonts w:ascii="Times New Roman"/>
          <w:b w:val="false"/>
          <w:i w:val="false"/>
          <w:color w:val="000000"/>
          <w:sz w:val="28"/>
        </w:rPr>
        <w:t xml:space="preserve"> Төменде келтірілген кестедегі белгілерге сәйкес әрбір тауар үшін шығу тегінің өлшемшарттары көрсетіледі:</w:t>
      </w:r>
    </w:p>
    <w:bookmarkEnd w:id="9"/>
    <w:bookmarkStart w:name="z22"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4"/>
        <w:gridCol w:w="3176"/>
      </w:tblGrid>
      <w:tr>
        <w:trPr>
          <w:trHeight w:val="660" w:hRule="atLeast"/>
        </w:trPr>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тегінің өлшемшарттары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9-бағандағы белгісі </w:t>
            </w:r>
          </w:p>
        </w:tc>
      </w:tr>
      <w:tr>
        <w:trPr>
          <w:trHeight w:val="990" w:hRule="atLeast"/>
        </w:trPr>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осы Келісімнің 4.4-бабында көзделгендей, Тараптардың бірінің аумағында толық алынды немесе өндірілді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w:t>
            </w:r>
          </w:p>
        </w:tc>
      </w:tr>
      <w:tr>
        <w:trPr>
          <w:trHeight w:val="1320" w:hRule="atLeast"/>
        </w:trPr>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Тараптардың бірінің немесе екеуінің де аумағында толық көлемде тек Тараптардың бірінен немесе екеуінен де шығарылатын материалдардан өндірілген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w:t>
            </w:r>
          </w:p>
        </w:tc>
      </w:tr>
      <w:tr>
        <w:trPr>
          <w:trHeight w:val="765" w:hRule="atLeast"/>
        </w:trPr>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шығарылмайтын материалдар пайдаланыла отырып, Тараптардың бірінің аумағында өндірілген және осы Келісімнің 3-қосымшасында белгіленген талаптарды қанағаттандырады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PSR </w:t>
            </w:r>
          </w:p>
        </w:tc>
      </w:tr>
    </w:tbl>
    <w:bookmarkEnd w:id="10"/>
    <w:bookmarkStart w:name="z23" w:id="11"/>
    <w:p>
      <w:pPr>
        <w:spacing w:after="0"/>
        <w:ind w:left="0"/>
        <w:jc w:val="both"/>
      </w:pPr>
      <w:r>
        <w:rPr>
          <w:rFonts w:ascii="Times New Roman"/>
          <w:b w:val="false"/>
          <w:i w:val="false"/>
          <w:color w:val="000000"/>
          <w:sz w:val="28"/>
        </w:rPr>
        <w:t>
      </w:t>
      </w:r>
      <w:r>
        <w:rPr>
          <w:rFonts w:ascii="Times New Roman"/>
          <w:b/>
          <w:i w:val="false"/>
          <w:color w:val="000000"/>
          <w:sz w:val="28"/>
        </w:rPr>
        <w:t xml:space="preserve">10-баған: </w:t>
      </w:r>
      <w:r>
        <w:rPr>
          <w:rFonts w:ascii="Times New Roman"/>
          <w:b w:val="false"/>
          <w:i w:val="false"/>
          <w:color w:val="000000"/>
          <w:sz w:val="28"/>
        </w:rPr>
        <w:t>Тауарлардың саны: брутто-салмағы (киллограммен) немесе өзге де өлшем бірліктері (дана, литр және т.с.с.) көрсетіледі. Жеткізілген тауардың нақты салмағы Тауардың шығу тегі туралы сертификатта көрсетілген салмақтың 5%-нан артық аспауы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11-баған:</w:t>
      </w:r>
      <w:r>
        <w:rPr>
          <w:rFonts w:ascii="Times New Roman"/>
          <w:b w:val="false"/>
          <w:i w:val="false"/>
          <w:color w:val="000000"/>
          <w:sz w:val="28"/>
        </w:rPr>
        <w:t xml:space="preserve"> Тауардың шығу тегі туралы сертификатты беру үшін уәкілетті органға ұсынылған инвойстың(-тардың) нөмірі(-лері) мен күні(-дері) көрсетіледі.</w:t>
      </w:r>
      <w:r>
        <w:br/>
      </w:r>
      <w:r>
        <w:rPr>
          <w:rFonts w:ascii="Times New Roman"/>
          <w:b w:val="false"/>
          <w:i w:val="false"/>
          <w:color w:val="000000"/>
          <w:sz w:val="28"/>
        </w:rPr>
        <w:t>
      Егер инвойс үшінші елде берілген жағдайда, бағанда «TCI» белгісі, осындай инвойсты берген компанияның атауы мен елі көрсетілуі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12-баған:</w:t>
      </w:r>
      <w:r>
        <w:rPr>
          <w:rFonts w:ascii="Times New Roman"/>
          <w:b w:val="false"/>
          <w:i w:val="false"/>
          <w:color w:val="000000"/>
          <w:sz w:val="28"/>
        </w:rPr>
        <w:t xml:space="preserve"> Тауардың шығу тегі туралы сертификаттың берілген күні мен орны туралы деректер, уәкілетті орган мөртаңбасының бедері, сондай-ақ Сертификатты растауға уәкілетті тұлғаның қолтаңбасы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13-баған:</w:t>
      </w:r>
      <w:r>
        <w:rPr>
          <w:rFonts w:ascii="Times New Roman"/>
          <w:b w:val="false"/>
          <w:i w:val="false"/>
          <w:color w:val="000000"/>
          <w:sz w:val="28"/>
        </w:rPr>
        <w:t xml:space="preserve"> Тауардың шыққан елінің атауы (Еуразиялық экономикалық одаққа мүше мемлекет немесе Вьетнам), осындай өтініштің берілген орны мен күні, өтініш берушінің қолтаңбасы мен мөртаңбасының бедері көрсетіледі.</w:t>
      </w:r>
      <w:r>
        <w:br/>
      </w:r>
      <w:r>
        <w:rPr>
          <w:rFonts w:ascii="Times New Roman"/>
          <w:b w:val="false"/>
          <w:i w:val="false"/>
          <w:color w:val="000000"/>
          <w:sz w:val="28"/>
        </w:rPr>
        <w:t>
      Тауардың шығу тегі туралы сертификаттың мақсаттары үшін (EAV нысаны) «EAEU-VN FTA» бір жағынан Еуразиялық экономикалық одақ пен оған мүше мемлекеттер арасындағы және екінші жағынан Вьетнам Социалистік Республикасымен Еркін сауда туралы келісімді білдіреді.</w:t>
      </w:r>
    </w:p>
    <w:bookmarkEnd w:id="1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both"/>
      </w:pPr>
      <w:r>
        <w:rPr>
          <w:rFonts w:ascii="Times New Roman"/>
          <w:b w:val="false"/>
          <w:i w:val="false"/>
          <w:color w:val="000000"/>
          <w:sz w:val="28"/>
        </w:rPr>
        <w:t>      Осымен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қазақ тіліндегі мәтіні ағылшын тіліндегі тең түпнұсқалы мәтініне сәйкес келетінін растаймын.</w:t>
      </w:r>
    </w:p>
    <w:p>
      <w:pPr>
        <w:spacing w:after="0"/>
        <w:ind w:left="0"/>
        <w:jc w:val="both"/>
      </w:pPr>
      <w:r>
        <w:rPr>
          <w:rFonts w:ascii="Times New Roman"/>
          <w:b w:val="false"/>
          <w:i/>
          <w:color w:val="000000"/>
          <w:sz w:val="28"/>
        </w:rPr>
        <w:t>      Ұлттық экономика министрі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