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c370" w14:textId="7bcc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24 ақпандағы № 461-V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 1 қосымшаның </w:t>
      </w:r>
      <w:r>
        <w:rPr>
          <w:rFonts w:ascii="Times New Roman"/>
          <w:b w:val="false"/>
          <w:i w:val="false"/>
          <w:color w:val="ff0000"/>
          <w:sz w:val="28"/>
        </w:rPr>
        <w:t>басын</w:t>
      </w:r>
      <w:r>
        <w:rPr>
          <w:rFonts w:ascii="Times New Roman"/>
          <w:b w:val="false"/>
          <w:i w:val="false"/>
          <w:color w:val="ff0000"/>
          <w:sz w:val="28"/>
        </w:rPr>
        <w:t xml:space="preserve"> қараңыз.</w:t>
      </w:r>
    </w:p>
    <w:bookmarkStart w:name="z1"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470"/>
        <w:gridCol w:w="1251"/>
        <w:gridCol w:w="912"/>
        <w:gridCol w:w="782"/>
        <w:gridCol w:w="782"/>
        <w:gridCol w:w="782"/>
        <w:gridCol w:w="782"/>
        <w:gridCol w:w="782"/>
        <w:gridCol w:w="782"/>
        <w:gridCol w:w="782"/>
        <w:gridCol w:w="782"/>
        <w:gridCol w:w="706"/>
        <w:gridCol w:w="635"/>
        <w:gridCol w:w="635"/>
        <w:gridCol w:w="825"/>
      </w:tblGrid>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-топсалы шынжырлар мен олардың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роликті шынжырлар: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велосипедтер мен мотоциклдерде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7315.11.91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звено адымы 6 мм кем және 32 мм аспайтын трансмиссиялық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7315.11.99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шынжырлар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 және мотоциклет шынжырлары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бөлiктер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 және мотоциклет шынжырлары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сырғанауға қарсы шынжырлар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шынжырлар: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7315.81.00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кергiші бар жалпақ буынды шынжырлар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7315.82.00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дәнекерленген буындармен, өзгелерi: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7315.89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7315.89.10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 және мотоциклет шынжырлары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7315.89.90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бөлiктер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 және мотоциклет шынжырлары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Зәкiрлер, темiр табандар және қара металдардан жасалған олардың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шегелер, кнопкалар, сызу түймешелері, қатпарланған шегелер, қысқыштар (8305-тауарлық позициясына енгізiлгендерден басқа) және мысты басы бар бұйымдардан басқа, басқа материалдардан жасалған басы бар немесе жоқ, ұқсас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 шегелер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7317.00.20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–қапсырмалар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7317.00.90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бұрамалар, бұрандамалар, сомындар, глухарлар, бұрама iлмектер, тойтарма шегелер, сыналар, сіргелер, шайбалар (серіппелiлердi қоса алғанда) және ұқсас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бұрандамен жабдықталған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 төртбұрышты бұрандалы шегелер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ағашқа арналған бұрама шегелер: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7318.13.00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енбелі iлмектер және балдақтар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7318.14.00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өздiгiнен оймалы бұрамалар: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7318.15.00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сомындармен немесе шайбалармен жинақталған немесе оларсыз, өзге де бұрамалар мен бұрандалар: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7318.16.00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сомындар: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бұрандамасыз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серiппелi шайбалар және тоқтатқыш шайбалар: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7318.22.00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шайбалар: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7318.23.00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тойтарма шегелер: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7318.24.00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сыналар мен сіргелер: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қолөнерге арналған тiгiн инелері, тоқу сымдары, бiздер, тоқу iлгектері, деккер инелерi және ұқсас бұйымдар; қара металдардан жасалған, басқа-тауарлық позицияларда аталмаған немесе оларға енгiзiлмеген ағылшын және өзге де түйреуiштері: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түйреуіші және өзге де түйреуiштер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тiгiн, тоқу немесе торлау инелері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серіппелер, рессорлар және оларға арналған табақтар: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рессорлар және оларға арналған табақтар: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немесе 84.30-позицияларының көлік құралдары үшін қолдануға жарамды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7320.10.11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87.03 немесе 87.04-позицияларының көлік құралдары үшін қолдануға жарамды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7320.10.19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бұрандалы серіппелер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немесе 84.30-позицияларының көлік құралдары үшін қолдануға жарамды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үшін қолдануға жарамды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7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жылытатын пештер, жылыту– пiсiру пештерi және тамақ пiсiруге арналған пештер (орталық жылытудың қосымша қазандарының пештерiн қоса алғанда), қуыру ыдыстары, қуыру табалары, плитаға арналған жанарғылар, тамақты жылытуға арналған жылытқыштар және ұқсас тұрмыстық электрлiк емес құрылғылар және олардың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пісіруге және жылытуға арналған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газбен ғана немесе газ және басқа да отын түрлерімен жұмыс істейтін: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отынды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қатты отынмен жұмыс істейтін құрылғыларды қоса алғанда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7321.81.00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газбен ғана немесе газ және басқа да отын түрлерімен жұмыс істейтін: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7321.82.00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cұйық отынды: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7321.89.00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қатты отынмен жұмыс істейтін құрылғыларды қоса алғанда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керосинді плиталар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отынымен жұмыс істейтін құрылғыларда тамақты дайындау немесе тәрелкелерді жылыту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электрмен қыздырылмайтын орталық жылытуға арналған радиаторлар және олардың бөліктері; қара металдардан жасалған, ыстық ауаны беруге арналған (сондай-ақ таза немесе салқындатылған ауаны беруге арналған құрылғыларды қоса алғанда), электрмен қыздырылмайтын, қозғалтқыш жетегiнен жұмыс істейтін ішіне орнатылған желдеткiші немесе ауа үрлегiші бар ауа қыздырғыштары мен бөлу құрылғылары және oлapдың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және олардың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шойын құймадан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тұрмыстық қажеттілікке арналған асхана бұйымдары, ас үй немесе өзге де бұйымдар және олардың бөліктері; қара металдардан жасалған "жүн"; қара металдардан жасалған, ас үй ыдыстарын жууға арналған жөкелер, тазалауға немесе жалтыратуға арналған жастықшалар, қолғаптар және ұқсас: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"жүн"; ас үй ыдыстарын жууға арналған жөкелер, тазалауға немесе жалтыратуға арналған жастықшалар, қолғаптар және ұқсас бұйымдар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 құймадан жасалған, кіреукеленбеген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7323.91.10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асханалық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7323.91.20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күлсауыттар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7323.91.90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7323.92.00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 құймадан жасалған, кіреукеленген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7323.93.10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асханалық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7323.93.20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күлсауыттар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7323.93.90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7323.94.00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металдардан жасалған (шойын құймадан басқа), кіреукеленген: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7323.99.10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асханалық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7323.99.20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күлсауыттар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7323.99.90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санитариялық-техникалық жабдық және оның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төзiмдi болаттан жасалған раковиналар және қолжуғыштар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асханалық шұңғылша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 құймадан жасалған, кiреукеленбеген немесе кiреукеленген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7324.21.10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пішінде ванналар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7324.21.90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бөлiктердi қоса алғанда, өзгелерi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ағызылатын унитаздар мен писсуарлар (стационарлық)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астыға төсейтін дәрет ыдыстары мен жылжымалы несепқабылдағыштар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7324.90.91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асханалық шұңғылшалар мен ванналардың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7324.90.93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ағызылатын унитаздар мен писсуарлардың (стационарлық)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өзге де құйма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соғылмаған шойыннан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арналған люктар, торлар мен қораптар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ұнтақтағыш шарлар және диірмендерге арналған ұқсас бұйымдар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7325.99.20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арналған люктар, торлар мен қораптар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7325.99.90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өзге де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соғылған немесе қалыпталған, бiрақ одан әрі өңделмеген: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ұнтақтағыш шарлар және диірмендерге арналған ұқсас бұйымдар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дайындалған сымнан жасалған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7326.20.50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құстарға арналған торлар және ұқсас бұйымдар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кеме рөлдері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–төлкесіз шойын құбырлар мен фитингілер үшін пайдаланылатын, резеңке жеңдері бар коррозияға төзімді болаттан жасалған қысқыш блоктар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7326.90.60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бунзен жанарғылары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7326.90.70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тағалар мен тепкілер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7326.90.91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портсигарлар мен күлсауыттар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74-топ - Мыс және одан жасалған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Мысты штейн; цементациялық мыс (шөгілген мыс)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мыс; электрлiк тазартуға арналған мыс анодтары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 және өңделмеген мыс қорытпалары: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катодтар мен катод секциялары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сымды дайындауға арнаған дайындамалар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7403.13.00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илектеуге арналған дайындамалар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қорытпалары: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мырыш негiзiнде жасалған қорытпалар (жездер)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7403.22.00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қалайы негiзiнде жасалған қорытпалар (қолалар)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мыс қорытпалары (7405-тауар позициясындағы лигатурлардан басқа)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қалдықтары мен сынықтары: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негiзiнде жасалған лигатурлар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ұнтақтары мен қабыршықтары: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Қабатталмаған құрылым ұнтақтары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қабатталған құрылымдағы ұнтақтар, қабыршықтар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шыбықтар және профильдер: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мыстан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7407.10.30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7407.10.40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кесектер мен шыбықтар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қорытпаларынан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қалайы негiзiнде жасалған қорытпалардан (жез)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Мыстан жасалған сым: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мыстан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көп мөлшері 6 мм астам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7408.11.10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қиылысудың ең көп мөлшері 14 мм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7408.11.90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қорытпалардан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мырыш негiзiнде жасалған қорытпалардан (жездерден)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7408.22.00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пен никель (купроникель) негізіндегі қорытпалардан немесе мыс, никель және мырыш (нейзильбер) негізіндегі қорытпалардан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0,15 мм астам мыстан жасалған плиталар, таспалар және жолақтар немесе таспалар: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мыстан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негiзiнде жасалған қорытпалардан (жездерден):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және қалайы негізді қорытпадан (қола):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7409.31.00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7409.39.00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никель (купроникель) негізіндегі қорытпалардан немесе мыс, никель және мырыш (нейзильбер):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мыс қорытпалардан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0,15 мм аспайтын (негiзiн есептемегенде) мыс фольгасы (негiзсiз немесе қағаз, картон, пластмасса немесе ұқсас материалдар негiзiнде):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7410.22.00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түтiктер және түтiкшелер: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мыстан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қорытпалардан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мырыш негiзiнде жасалған қорытпалардан (жездерден):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7411.22.00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пен никель (купроникель) негізіндегі қорытпалардан немесе мыс, никель және мырыш (нейзильбер) негізіндегі қорытпалардан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Түтiктерге немесе түтiкшелерге арналған мыс фитингілер (мысалы, жалғастырғыштар, иiндер, ернемектер):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мыстан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қорытпалардан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пен мырыш (латунь) негізді қорытпалардан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Электрлiк оқшаулаусыз мыстан жасалған иiрiлген сым, арқансымдар, өрме баулар және ұқсас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28,28 мм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7413.00.90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0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Мыстан жасалған, шегелер, түймешегелер, сызба түймешегелері, қапсырмалар (8305-тауарлық позициясына жататындардан басқа) және мыстан жасалған немесе мыс бастиектермен қара металдардан жасалған ұқсас бұйымдар; мыстан жасалған бұрамалар, бұрандалар, сомындар, глухарлар, бұрама iлмектер, тойтармалар, сыналар, шплинттер, шайбалар (серiппелілерді қоса алғанда) және ұқсас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 мен түймешегелер, сызба түймешегелері, қапсырмалар және ұқсас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қапсырмалар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бұрандасыз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шайбалар (серіппелі шайбаларды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бұрандасы бар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бұрамалар; бұрандамалар мен сомындар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7415.33.10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бұрандалы шегелер мен кескіштер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7415.33.20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бұрандалар мен сомындар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7415.39.00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7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Мыстан жасалған асхана бұйымдары, ас үй немесе өзге де тұрмыстық қажеттілікке арналған бұйымдар және олардың бөліктері; мыстан жасалған ас үй ыдыстарын тазалауға арналған жөкелер, тазалауға немесе жалтыратуға арналған жастықшалар, колғаптар және ұқсас бұйымдар; мыстан жасалған санитариялық-техникалық жабдық және оның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 пісіруге немесе жылытуға арналған тұрмыстық электрлік емес аспаптар, олардың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 үй ыдыстарын тазалауға арналған жөкелер, тазалауға немесе жалтыратуға арналған жастықшалар, қолғаптар және ұқсас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7418.10.30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 пісіруге немесе жылытуға арналған тұрмыстық электрлік емес аспаптар, олардың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жабдықтар және олардың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мыстан жасалған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шынжырлар және олардың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 фасондық, қалыпталған немесе соғылған, бiрақ одан кейін өңделмеген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сымынан жасалған мата (шексіз таспаны қосқанда), тор және аулар; мыстан жасалған илеу-созу табағы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7419.99.31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жабдығы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7419.99.39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7419.99.40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серіппелер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7419.99.50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портсигарлар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7419.99.60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даярлау аспаптарынан басқа дайындау және жылытуға арналған аспаптар, олардың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7419.99.70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салттар үшін қолдануға арналған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7419.99.90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Никельдi штейн, никельдiң оксидтерінің агломераттары және никель металлургиясының баcқa да аралық өнiмдерi: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штейн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никельдiң оксидтерінің агломераттары және никель металлургиясының баcқa да аралық өнiмдерi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никель:</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никель</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қалдықтары мен сынықтары: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ұнтақтар мен қабыршықтар: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шыбықтар, профильдер және сым: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 мен профильдер: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легирленбеген никельден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қорытпаларынан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легирленбеген никельден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7505.22.00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қорытпаларынан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плиталар, табақтар, жолақтар немесе таспалар: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никельден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қорытпаларынан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түтiктер, түтiкшелер және оларға арналған фитингілер (мысалы, жалғастырғыштар, иiндер, ернемектер):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 мен түтікшелер: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легирленбеген никельден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қорытпаларынан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түтiктер немесе түтiкшелерге арналған фитингілер: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никельден жасалған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сымнан жасалған мата, керегеторлар және 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бұрандамалар мен сомындар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7508.90.40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 қолдануға жарамды өзге де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7508.90.50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гальванопластикаға арналған анодтар, соның ішінде электролиз жолымен алынғандар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алюминий:</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алюминий</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қалдықтары мен сынықтары: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ұнтақтары мен қабыршықтары: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қабатталмаған құрылымды ұнтақтар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қабатталған құрылымды ұнтақтар; қабыршықтар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шыбықтары мен профильдерi: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алюминийден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қуыс профильдер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7604.21.10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кондиционерлерінің буландыру иректүтіктері үшін қолдануға жарамды саңылау қалдырылып жасалған құбыр профильдері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7604.21.90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7604.29.10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сығымдалған кесектер мен шыбықтар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7604.29.30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катушкалардағы түймеліктерді дайындауға арналған тарамдалып қиылысқан пішіндер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7604.29.90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сымы: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алюминийден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үлкен мөлшерi 7 мм астам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7605.19.10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0,0508 мм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7605.19.90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үлкен мөлшерi 7 мм астам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0,2 мм асатын алюминий тақталары, табақтары, тілімдері мен таспалары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тiкбұрышты (төртбұрыштыны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легирленбеген алюминийден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7606.11.10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үстіне басқа ешқандай өңдеу жасалмаған, қарапайым немесе илекпен немесе нығыздаумен қалыптанған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7606.11.90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7606.12.10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рулондағы қалбырлық таспалар, соның ішінде бөренелі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7606.12.20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полиграфия өнеркәсібінде пайдаланылатын, сенсибилденбеген алюминий пластиналар: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7606.12.31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 1 м астам, рулондағы, 5082 және 5182 алюминий қорытпаларынан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7606.12.39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7606.12.90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легирленбеген алюминийден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7606.92.00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(негiзiн есепке алмағанда) 0,2 мм аспайтын алюминий фольгасы (негiзсiз немесе қағаздан, картоннан, пластмассадан немесе ұқсас материалдардан жасалған негiзiмен):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басылған, бiрақ одан әрі өңделмеген: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негізімен: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Алюминийден жасалған түтiктер мен түтiкшелер: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алюминийден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түтіктерге немесе түтiкшелерге арналған фитингілер (мысалы, жалғастырғыштар, иiндер, ернемектер)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78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Алюминийден жасалған металл құрылымдары (9406-тауарлық позициясындағы құрастырылатын құрылыс металл құрылымдарынан басқа) және олардың бөлiктерi (мысалы, көпiрлер және олардың бөлiктерi, мұнаралар, керегеторлы дiңгектер, шатырларға арналған аражабындар, құрылыс фермалары, есiктер, терезелер және олардың жақтаулары, есiктерге арналған табалдырықтар, балюстрадалар, тiректер және колонналар); металл құрылымдарда пайдалануға арналған алюминийден жасалған табақтар, шыбықтар, профильдер, құбырлар және ұқсас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есiктер, терезелер және олардың жақтаулары, есiктерге арналған табалдырықтар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резервуарларына арналған қалқымалы төбелер, ішкі және сыртқы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заттарға арналған (сығылған немесе сұйытылған газдан басқа), сыйымдылығы 300 л астам, қаптамасымен немесе жылу оқшаулағышымен немесе оларсыз, бiрақ механикалық немесе жылу техникалық жабдықтарсыз резервуарлар, цистерналар, бактар және алюминийден жасалған ұқсас сыйымдылықтар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заттарға арналған (сығылған немесе сұйытылған газдан басқа), сыйымдылығы 300 л аспайтын қаптамасымен немесе жылу оқшаулағышымен немесе оларсыз, бiрақ механикалық немесе жылу техникалық жабдықтарсыз күбiлер, барабандар, банкалар, жәшiктер және алюминийден жасалған ұқсас сыйымдылықтар (қатты немесе майыспалы түтiк түрiндегi сыйымдылықтарды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өзгеретін түтiк түрiндегi сыйымдылықтар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сауылған сүт үшін пайдаланылатын тігіссіз ыдыстар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Сығылған немесе сұйытылған газдарға арналған алюминий сыйымдылықтар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Электрлiк оқшаулаусыз алюминийден жасалған иiрiлген сым, тростар, өрме баулар және ұқсас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өзегімен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7614.10.11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25,3 мм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7614.10.12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25,3 бастап 28,28 мм дейін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7614.10.19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7614.90.11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25,3 мм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7614.90.12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25,3 бастап 28,28 мм дейін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7614.90.19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Алюминийден жасалған асхана, ас үй бұйымдары немесе тұрмыстық қажеттілікке арналған өзге де бұйымдар және олардың бөлiктерi; алюминийден жасалған, ac үй ыдыстарын тазалауға арналған жөкелер, тазалауға немесе жалтыратуға арналған жастықшалар, қолғаптар және ұқсас бұйымдар; алюминийден жасалған санитариялық-техникалық жабдықтар және олардың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ас үй бұйымдары немесе тұрмыстық қажеттілікке арналған өзге де бұйымдар және олардың бөлiктерi; ас үй ыдыстарын тазалауға арналған жөкелер, тазалауға немесе жалтыратуға арналған жастықшалар, қолғаптар және ұқсас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ыдыстарын тазалауға арналған жөкелер, тазалауға немесе жалтыратуға арналған жастықшалар, қолғаптар және ұқсас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жабдықтар және олардың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астыға салатын дәрет ыдыстары, несепқабылдағыштар мен түнгі құмыралар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алюминийден жасалған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 түймешегелер, қапсырмалар (8305-тауарлық позициясына енгiзiлгендерден басқа) бұрамалар, бұрандалар, сомындар, енбелі iлмектер, тойтармалар, сыналар, шпинттер, шайбалар және ұқсас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қапсырмалар мен ілгектер; бұрандамалар мен сомындар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сымнан жасалған мата, керегеторлар, торлар және қоршаулар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7616.99.20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қарындаштар өндірісінде қолдануға жарамды металл сақиналар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7616.99.30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диаметрінен оннан бір бөлікке артық домалақ металл кесектері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7616.99.40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бобиналар, орауыштар, шарықтар мен тоқыма жіптеріне арналған басқа да ұқсас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7616.99.60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ақсөлдерді жинауда пайдаланылатын құбырлар мен тостағандар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7616.99.91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портсигарлар немесе темекіге арналған қораптар; жалюздер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7616.99.92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созылатын металл табақтар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7616.99.99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қорғасын: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қорғасын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басқа элементтердiң арасында салмағы бойынша артық болатын элемент ретiнде сүрме бар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7801.99.00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Қорғасынның қалдықтары және сынықтары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плиталар, табақтар, жолақтар немесе таспалар және фольга; қорғасын ұнтақтары және қабыршықтары: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табақтар, жолақтар немесе таспалар және фольга: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(негiзiн есептемегенде) 0,2 мм аспайтын табақтар, жолақтар немесе таспалар және фольга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 мен қабыршықтар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Қорғасыннан жасалған өзге де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7806.00.20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кесектер, шыбықтар, пішіндер мен сымдар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7806.00.30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 түтіктер, құбырлар мен түтіктерге арналған фитингілер (мысалы, жалғастырғыштар, иіндер, фланцтар)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7806.00.90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мырыш:</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мырыш:</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мырыштың 99,99 салм.% немесе одан астам бар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99,99 салм.% кем мырыш бар: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қорытпалары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қалдықтары мен сынықтары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тозаңы, ұнтақтары және қабыршықтары: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тозаңы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шыбықтар, профильдер және сымдар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плиталар, табақтар, жолақтар немесе таспалар және фольга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7905.00.30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0,25 мм аспайтын фольга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7905.00.90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Мырыштан жасалған өзге де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7907.00.30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суағарлар, төбеге арналған атшалар, төбе саңылауларына арналған жақтаулар және басқа да дайын құрылыс құрамдауыштары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7907.00.40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 түтіктер, құбырлар мен түтіктерге арналған фитингілер (мысалы, жалғастырғыштар, иіндер, фланцтар)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7907.00.91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портсигарлар немесе темекіге арналған қораптар; күлсауыттар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7907.00.92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тұрмыстық заттар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7907.00.99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қалайы: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қалайы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қорытпалар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Қалайының қалдықтары мен сынықтары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шыбықтар, профильдер және сымдар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 шыбықтары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8003.00.90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Қалайыдан жасалған өзге де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8007.00.20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0,2 мм астам пластиналар, табақтар мен сызықтар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8007.00.30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0,2 мм аспайтын (төсемені ескермегенде) фольга (суреті бар және суретсіз, қағаз, картон, пластмасса және басқа да материалдардан жасалған төсемелі және төсемесіз), ұнтақтар мен қауыздар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8007.00.40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 түтіктер, құбырлар мен түтіктерге арналған фитингілер (мысалы, жалғастырғыштар, иіндер, фланцтар)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8007.00.91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портсигарлар немесе темекіге арналған қораптар; күлсауыттар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8007.00.92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тұрмыстық заттар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8007.00.99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одан жасалатын бұйымдар, қалдықтары мен сынықтарын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8101.94.00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вольфрам, қарапайым пісiру арқылы дайындалған шыбықтарды қoca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8101.96.00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8101.97.00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пісiру арқылы дайындалғандардан басқа шыбықтар, профильдер, плиталар, табақтар, жолақтар немесе таспалар және фольга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және одан жасалатын бұйымдар, қалдықтары мен сынықтарын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8102.94.00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молибден, қарапайым пісiру арқылы дайындалған шыбықтарды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8102.95.00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пісiру арқылы дайындалғандардан басқа шыбықтар, профильдер, плиталар, табақтар, жолақтар немесе таспалар және фольга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8102.96.00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8102.97.00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8102.99.00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Тантал және одан жасалатын бұйымдар, қалдықтары мен сынықтарын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тантал, қарапайым пісiру арқылы дайындалған шыбықтарды қоса алғанда; ұнтақтар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және одан жасалатын бұйымдар, қалдықтары мен сынықтарын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магний:</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кемiнде 99,8 салм.% магний бар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 бойынша сұрыпталған үгiндiлер, жаңқалар және түйiршiктер; ұнтақтар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Кобальтты штейн және кобальт металлургиясының өзге де аралық өнiмдерi; кобальт және одан жасалатын бұйымдар, қалдықтары мен сынықтарын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кобальтты штейн және кобальт металлургиясының өзге де аралық өнiмдерi; өңделмеген кобальт; ұнтақтар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кобальт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 және одан жасалатын бұйымдар, қалдықтары мен сынықтарын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висмут; қалдықтар мен сынықтар; ұнтақтар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8106.00.90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және одан жасалатын бұйымдар, қалдықтары мен сынықтарын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кадмий; ұнтақтар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және одан жасалатын бұйымдар, қалдықтары мен сынықтарын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титан; ұнтақтар: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 және одан жасалатын бұйымдар, қалдықтары мен сынықтарын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цирконий; ұнтақтар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 және одан жасалатын бұйымдар, қалдықтары мен сынықтарын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сүрме; ұнтақтар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және одан жасалатын бұйымдар, қалдықтары мен сынықтарын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 хром, германий, ванадий, галий, гафний, индий, ниобий (колумбий), рений, таллий және олардан жасалатын бұйымдар, қалдықтары мен сынықтарын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ұнтақтар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8112.13.00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ұнтақтар: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8112.22.00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8112.51.00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ұнтақтар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8112.52.00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8112.59.00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8112.92.00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қалдықтар мен сынықтар; ұнтақтар: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8112.99.00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қышы және одан жасалатын бұйымдар, қалдықтары мен сынықтарын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аспаптары: үшкiр және жалпақ күректер, кетпендер, қайлалар, шапқылар, айырлар және тырмалар; балталар, шапқыштар және соған ұқсас шабатын құралдар; бау қайшылардың барлық түрлерi; шалғылар, орақтар, шөпті ұсатуға арналған пышақтар, бaқша қайшылары, ағаш жаруға арналған сыналар және ауыл шаруашылығында, бақша немесе орман шаруашылығында пайдаланылатын басқа да аспаптар: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 және жалпақ күpeктep</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кетпендер, қайлалар, шапқылар және тырмалар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кетпендер мен тырнауыштар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балталар, шапқыштар және соған ұқсас шабатын құрал– саймандар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 қайшылар және бiр қолмен жұмыс iстеуге арналған ұқсас қайшылар (құстың етін бұзуға арналған қайшыны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8201.60.00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 шiлiктердi қырқуға арналған қайшылар, бау қайшылары және екi қолмен жұмыс iстеуге арналған ұқсас қайшылар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бақша немесе орман шаруашылығында пайдаланылатын, өзге қол құрал– саймандары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аралар; барлық түрдегі араларға арналған табақтар (ұзынынан кесуге, ойықтарды кесуге арналған аралардың немесе тіссіз аралардың табақтарын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араларға арналған табақтар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циркулярлық араларға арналған табақтар (ұзынынан кесуге, ойықтарды кесуге арналған аралардың табақтарын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 бөлiгi болаттан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8202.31.10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8202.31.90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8202.39.00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бөліктерін қоса алғанда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араларға арналған табақтар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араларға арналған табақтар: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кесетін араларға арналған тура сызықты табақтар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8202.99.10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араларға арналған тік сызықты табақтар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8202.99.90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Егеулер, майда егеулер, түрпілер, қысқыштар (тiстеуiктердi қоса алғанда), жалпақауыздар, атауыздар, іскектер, шымшуырлар, металл кескiш қайшылар, құбыр кескiш қондырғылар, бұранда кескiш қайшылар, тескiштер және осыған ұқсас қол аспаптары: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егеулер, майда егеулер, түрпілер және соған ұқсас аспаптар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 (тiстеуіктердi қoca алғанда), жалпақауыздар, атауыздар, іскектер, шымшуырлар және соған ұқсас аспаптар: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кескiш қайшылар және соған ұқсас аспаптар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кескiш қондырғылар, бұранда кескiш қайшылар, тескiштер және соған ұқсас аспаптар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Сомын қол кiлттерi (торсиометрлері бар сомын кiлттердi қоса алғанда, бiрақ шығырларды қоспағанда); сомын кiлттергe арналған ауыспалы бастиектері, сабы бар немесе оларсыз: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 қол кiлттерi: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айырылыспайтын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айырылысатын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 кiлттерге арналған ауыспалы бастиектер, сабы бар немесе сапсыз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жерде аты аталмаған немесе енгiзiлмеген қол аспаптары (алмас әйнек кескiштердi қоса алғанда); дәнекерлеу шамдары; станоктардың керек-жарақтары мен бөлiктерiнен баcқa қысқыштар, қыспалар мен ұқсас бұйымдар; төстер; тасымал ошақтар; тiрек құрылымдары бар қол немесе аяқ жетегi бар ажарлауыш шарықтар: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немесе сыртқы бұранданы бұрғылауға, кесуге арналған самандар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балғалар мен шой балғалар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өңдеуге арналған сүргiлер, қашаулар, стамескалар және соған ұқсас кескiш саймандар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бұрағыштар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қол аспаптары (алмас әйнек кескіштерді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саймандар: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8205.51.10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үтіктер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8205.51.90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8205.59.00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8205.60.00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шамдары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8205.70.00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 қыспалар және соған ұқсас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көрсетiлген-қосалқы позициялардың екi немесе одан астамынан тұратын бұйымдар жиынтықтары: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8205-тауарлық позицияларының екi немесе одан астамынан тұратын жиынтықталған бөлшек саудаға арналған саймандар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созып шыңдау немесе сығып шығару саймандарын, жартас жыныстарын немесе топырақтарды бұрғылау саймандарын қоса алғанда, механикалық жетегi бар немесе жоқ немесе станоктарға арналған ауыспалы қол саймандары (мысалы, престеу, штамптау, шауып алу, бұранда кесу, бұрғылау, кеңейту, созу, фрезерлеу, токарьлық өңдеу немесе бұрап кiргiзу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жыныстарын немесе топырақтарды бұрғылауға арналған аспаптар: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8207.13.00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қыштан жасалған жұмыс бөлiгiмен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бөлiктердi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созып шыңдау немесе сығып шығаруға арналған саймандар: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 штамптау немесе шауып алуға арналған саймандар: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немесе сыртқы бұранданы кесуге арналған саймандар: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жыныстарын бұрғылауға арналған саймандардан басқа, бұрғылауға арналған саймандар: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8207.60.00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кеңейтуге және созуға арналған саймандар: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8207.70.00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фрезерлеуге арналған саймандар: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8207.80.00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токарьлық өңдеуге арналған саймандар: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ауыспалы саймандар: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Машиналарға немесе механикалық құрал-жабдықтарға арналған пышақтар мен кесу тiлгiштерi: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өңдеуге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өңдеуге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аспаптары немесе тамақ өнеркәсiбiнде пайдаланылатын машиналарға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бақшада немесе орман шаруашылығында пайдаланылатын машиналарға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Саймандарға арналған, бірақ оларға орнатылмаған метал қыштан жасалған пластиналар, білеушелер, ұштар және ұқсас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пен сусындарды әзiрлеуге, өңдеуге немесе беруге арналған, салмағы 10 кг немесе одан кем, қолмен басқарылатын механикалық қондырғылар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8208-тауарлық позициясындағы пышақтардан басқа, кескiш ұстара жүзді, ара тектec немесе оларсыз пышақтар (ағаш кесуге арналған пышақтарды қоса алғанда) және оларға арналған жүздер: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бұйымдардың жиынтықтары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жүздерi орнықтырылған асханалық пышақтар: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жүздерi орнықтырылған өзге де пышақтар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8211.92.50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 бақша немесе орман шаруашылығында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8211.92.90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жүздері орнықтырылмаған пышақтар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8211.93.20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 бақша немесе орман шаруашылығында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8211.93.90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8211.94.10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 бақша немесе орман шаруашылығында пайдаланылатын пышақтар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8211.94.90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8211.95.00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емес металдардан жасалған саптар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Ұстаралар және оларға арналған ұстараның жүздерi (жүздерiне арналған дайындамаларды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жүздерге арналған тiлiк дайындамаларды қоса алғанда, қауiпсiз ұстараларға арналған жүздер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жағы да өткір ұстаралық жүздер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бөліктер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 пiшуге арналған қайшылар және ұқсас қайшылар мен оларға арналған жүздер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кесетiн бұйымдар (мысалы, шаш алатын машинкалар, қасапшыларға арналған арнайы пышақтар немесе арнайы асханалық пышақтар және шаппалар, қағаздарға арналған пышақтар); маникюр немесе педикюр жинақтары және саймандары (тырнақ егегiштердi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конверттердi ашуға және мәтiндердi тазартуға арналған пышақтар, қарындаштарға арналған ұштағыштар және олар үшiн жүздер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немесе педикюр жинақтары және саймандары (тырнақ егегiштердi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шанышқы, ожаулар, шөміштер, тортқа арналған күрекшелер, балыққа, майға арналған пышақтар, қант тістеуіктер және соған ұқсас ас үй және асхана аспаптары: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металдармен гальваникалық тәсiлмен қапталған кем дегенде бiр бұйымы бар ас үйлік және асханалық аспаптардың жиынтықтары: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өзгe де ас үйлiк және асханалық аспаптардың жиынтықтары: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металдармен гальваникалық тәсiлмен қапталған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8215.99.00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металдардан жасалған аспалы және ойық құлыптар (кiлттiң, кодтық комбинацияның көмегiмен жұмыс iстейтiн немесе электрлiк); қымбат бағалы емес металдардан жасалған ысырмалы тиектер жәнe құлыптармен бiрiктiрiлетiн ысырмалы тиектi жақтаулар; қымбат бағалы емес металдардан жасалған жоғарыда көрсетiлген кез келген бұйымдарға арналған кiлттер: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құлыптар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көлiк құралдарына орнатуға арналған құлыптар: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жиhазға орнатуға арналған құлыптар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құлыптар: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8301.40.10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қолкісендер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8301.40.90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ысырмалы тиектер және құлыптармен бiрiктірiлген ысырмалы тиектi жақтаулар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8301.60.00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8301.70.00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жеткiзiлетiн кiлттер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7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Жиhаздарда, есiктерде, баспалдақтарда, терезелерде, перделерде, көлiк құралдарының салондарында, ер-тұрман бұйымдарында, шабадандарда, жәшiктерде, қобдишаларда немесе ұқсас бұйымдарда пайдаланылатын қымбат бағалы емес металдардан жасалған бекiту арматурасы; қалпақтарға арналған ілгіштер, қалпақтарға арналған ілмектер, кронштейндер және қымбат бағалы емес металдардан жасалған ұқсас бұйымдар; қымбат бағалы емес металдардан жасалған бекiту керек-жарақтары бар жиhаз дөңгелектерi; қымбат бағалы емес металдардан жасалған есiктердi жабуға арналған автоматты қондырғылар: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-топсалар: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жиhаз дөңгелектерi: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100 мм астам, бірақ 250 мм кем емес (шиналарды қоса есептегенде)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көлiк құралдарына арналған өзге де бекiту арматурасы, фурнитура және ұқсас бөлшектер: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бекiту арматурасы, фурнитура және ұқсас бөлшектер: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ғимараттарда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есіктерге арналған бекіткіштер мен қапсырмалар; күршектер мен шығырлар; бұрандамалар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8302.41.31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8302.41.39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8302.41.90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8302.42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жиhазға пайдаланылатын өзгелерi: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8302.42.20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8302.42.90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8302.49.10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ер-тоқым өндірісінде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8302.49.91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8302.49.99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қалпақтарға арналған iлгiштер, қалпақтарға арналған iлмектер, кронштейндер және ұқсас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8302.60.00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есіктердi жабуға арналған автоматты қондырғылар: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металдардан жасалған брондалған немесе күшейтiлген жанбайтын шкафтар, сейфтер және есiктер мен банк қоймаларында құндылықтарды қауiпсiз сақтауға арналған жабылатын жәшiктер, ақша мен құжаттарды сақтауға арнайы арналған жәшiктер және ұқсас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9403-тауарлық позициясының кеңсе жиhаздарынан басқа қымбат бағалы емес металдардан жасалған iс қағаздарына арналған шкафтар, картотекаларғa арналған шкафтар, қағаздарға арналған науашалар, қағаздарға арналған тағандар, қаламдарға арналған науашалар, мөрлерге арналған тағандар және ұқсас контор немесе кеңсе жабдықтары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шкафтары мен картотекаларға арналған шкафтар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8304.00.91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алюминийден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8304.00.99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металдардан жасалған құжат тiккiштерге немесе папкаларға арналған фурнитура, кеңсе қысқыштары мен қыстырғыштар, индекстiк кәртiшке көрсеткiштерi және ұқсас кеңсе бұйымдары; блоктардағы, қымбат бағалы емес металдардан жасалған сым қапсырмалар (мысалы, кеңсе мақсаттары, жиhазды қаптау, қаттау үшiн):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тiккiштерге немесе папкаларға арналған фурнитура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кітапшаларға арналған қосарланған спиральдар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блоктардағы сым қапсырмалар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офистер үшін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темірден немесе болаттан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бөлiктерiн қоса алғанда, өзгелерi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қыстырғыштары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металдардан жасалған электрлi емес қоңыраулар, гонгтар және ұқсас бұйымдар; қымбат бағалы емес металдардан жасалған мүсіншелер және басқа да әшекейлер; қымбат бағалы емес металдардан жасалған фотосуреттерге, суреттерге арналған және ұқсас жақтаулар; қымбат бағалы емес металдардан жасалған айналар: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 гонгтар және ұқсас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мотоциклдар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мыстан жасалған,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мүсіншелер және басқа да әшекейлер: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тәсiлмен қымбат бағалы металмен қапталған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8306.29.10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немесе қорғасыннан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8306.29.20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никельден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8306.29.30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алюминийден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8306.29.90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фотосуреттерге, суреттерге арналған жақтаулар немесе ұқсас жақтаулар; айналар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мыстан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8306.30.91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қиылыстар мен шұғыл бұрылыстарда орнатуға арналған жол қозғалысын көрсететін металл айналар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8306.30.99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Фитингілерi бар немесе оларсыз, қымбат бағалы емес металдардан жасалған иiлгiш түтіктер: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қымбат бағалы емес металдардан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3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металдардан жасалған, киiм, аяқ киiм, тенттер, сөмкелер, жол керек-жарақтары немесе басқа да дайын бұйымдар үшiн пайдаланылатын iлгектер, iлгектi жақтаулар, айылбастар, айылбас– iлгектер, iлмешектер, сақиналар блочкалар және ұқсас бұйымдар; қымбат бағалы емес металдардан жасалған түтiкшелi немесе қосарланған шегеншелер; қымбат бағалы емес металдардан жасалған моншақтар мен жылтырақтар: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iлмешектер, сақиналар және блочкалар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түтiкшелi немесе қосарланған шегеншелер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бөлiктерiн қоса алғанда, өзгелерi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металдардан жасалған шөлмектерге арналған тығындар, қалпақшалар мен қақпақтар (кроналы тығындарды, бұралып ашылатын қалпақшаларды және құюға арналған бөлiмi бар тығындарды қоса алғанда), шөлмектерге арналған бекiткiш қақпақтар, ойылған тығындар, тығындардың қабықтары, нығыздаушы және өзге де буып-түю керек-жарақтары: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кроналы қалпақшалар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бөтелкелерге арналған капсюльдер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құтыларының жоғарғы бүйіржақтары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8309.90.60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қаңылтырдан жасалған аэрозольді контейнерлердің бүйіржақтары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8309.90.70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құтылардың басқа да бүйіржақтары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алюминийден,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8309.90.81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бөтелкелер мен бұрандалы қақпақтар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8309.90.89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8309.90.91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бөтелкелер мен бұрандалы қақпақтар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9405-тауарлық позициясының бұйымдарынан басқа, қымбат бағалы емес металдардан жасалған көрсеткiштер, атаулар, мекенжайлар жазылған табличкалар және ұқсас табличкалар, нөмiрлер, әріптер және өзге де нышандар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металдардан немесе металдардың карбидтерiнен жасалған жабындысы немесе флюстi материалдардан жасалған өзегi бар, металдарды немесе металдардың карбидтерiн төменгi температурада дәнекерлеу, жоғары температурада дәнекерлеу, пiсiру немесе шөктіру үшiн пайдаланылатын сым, шыбықтар, түтiктер, пластиналар, электродтар және ұқсас бұйымдар; қымбат бағалы емес металдардың пісірілген ұнтағынан жасалған тозаңдатумен металдандыру үшiн пайдаланылатын сым және шыбықтар: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бар қымбат бағалы емес металдардан жасалған, доғалық электрмен пісіру үшiн пайдаланылатын электродтар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доғалық электрмен пiсiру үшiн пайдаланылатын, қымбат бағалы емес металдардан жасалған өзектi сым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4,5 салм.% немесе артық көміртегі және 20 салм.% немесе артық хорм бар өзекті қалайыланған болаттан жасалған сым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төменгi температурада дәнекерлеу, жоғары температурада дәнекерлеу, немесе газбен пісіру үшiн пайдаланылатын қымбат бағалы емес металдардан жасалған жабындылы шыбықтар және өзекті сым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4,5 салм.% немесе артық көміртегі және 20 салм.% немесе артық хром бар өзекті қалайыланған болаттан жасалған сым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реакторлар; ядролық реакторларға арналған сәулеленбеген жылу бөлгiш элементтер (твэлдер); изотоптарды бөлуге арналған жабдықтар мен қондырғылар: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бөлуге арналған жабдықтар мен қондырғылар, олардың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сәулеленбеген жылу бөлгiш элементтер (твэлдер)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реакторлардың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қазандары немесе басқа да бу өндiретiн қазандар (төменгi қысымдағы бу өндiруге де қабiлеттi орталық жылыту жүйесiнiң су қазандарынан басқа); бу қыздырғышы бар cу қазандары: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 немесе басқа да бу өндiретiн қазандар: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өнімділігі сағатына 45 т астам су құбырлы қазандар: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8402.11.10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8402.11.20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өнiмділiгi сағатына 45 т аспайтын су құбырлы қазандар: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8402.12.11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сағатына 15 т артық бу қазандары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8402.12.19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8402.12.21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сағатына 15 т артық бу қазандары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8402.12.29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қиыстырылғандарды қoca алғанда, өзге де бу өндiретiн қазандар: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8402.19.11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сағатына 15 т артық бу қазандары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8402.19.19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8402.19.21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сағатына 15 т артық бу қазандары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8402.19.29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ысытылған су қазандары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қазандардың корпустары мен сырттары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8402-тауарлық позициясының қазандарынан басқа орталық жылу қазандары: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құйылған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қазандардың корпустары мен сырттары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78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немесе 8403-тауарлық позициясының қазандарымен бiрге пайдалануға арналған-қосалқы жабдықтар (мысалы, экономайзерлер, бу қыздырғыштар, күйе кетіргiштер, газ рекуператорлары); бу-су немесе басқа да бу күш қондырғыларына арналған конденсаторлар: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8403-тауарлық позициясының қазандарымен бiрге пайдалануға арналған-қосалқы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84.02-тауарлық позициясының қазандарымен қолдану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84.03-тауарлық позициясының қазандарымен қолдану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бу-cу немесе басқа да бу-күш қондырғыларға арналған конденсаторлар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8404.10.10-қосалқы позициясының тауарлары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8404.90.11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қазандардың корпустары мен сырттары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8404.90.19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8404.10.20-қосалқы позициясының тауарлары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8404.90.21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қазандардың корпустары мен сырттары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8404.90.29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буы турбиналары және өзге де бу турбиналары: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кеме қондырғыларына арналған турбиналар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турбиналар: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8406.81.00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40 МВт астам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8406.82.00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40 МВт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немесе қайталап түсетiн қозғалысты поршеньдi ұшқындап от алатын iданаен жану қозғалтқыштары: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кеме қондырғыларына арналған қозғалтқыштар: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аспалы: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8407.21.10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22,38 кВт (30 а.к.)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8407.21.90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8407.29.20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22,38 кВт аспайтын (30 а.к.)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8407.29.90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87-топтың көлік құралдарын қозғалысқа келтіру үшін пайдаланылатын қайтпалы-ілгерілмелі қозғалысты поршеньдi қозғалтқыштар: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цилиндрлерінің жұмыс көлемі 50 см3 – ден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цилиндрлерінің жұмыс көлемі 50 см3 – ден астам, бірақ 250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см3 астам, бірақ 110 см3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8407.32.11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позициясының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8407.32.12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87.11-тауарлық позициясының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8407.32.19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см3 астам, бірақ 250 см3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8407.32.21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позициясының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8407.32.22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87.11-тауарлық позициясының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8407.32.29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цилиндрлерінің жұмыс көлемі 250 см3 астам, бірақ 1000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позициясының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8407.33.20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87.11-тауарлық позициясының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8407.33.90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цилиндрлерінің жұмыс көлемі 1000 см3 астам: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құрастырылған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8407.34.40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жұмыс көлемі 1100 см3 аспайтын, жанындағы жүргізушімен басқарылатын тракторлар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8407.34.50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позициясының басқа да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8407.34.60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87.11-тауарлық позициясының басқа да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8407.34.71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жұмыс көлемі 2000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8407.34.72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жұмыс көлемі 2000 см3 асатын, бірақ 3000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8407.34.73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жұмыс көлемі 3000 см3 асатын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8407.34.91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жұмыс көлемі 1100 см3 аспайтын, жанындағы жүргізушімен басқарылатын тракторлар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8407.34.92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позициясының басқа да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8407.34.93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87.11-тауарлық позициясының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8407.34.94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жұмыс көлемі 2000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8407.34.95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жұмыс көлемі 2000 см3 асатын, бірақ 3000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8407.34.99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жұмыс көлемі 3000 см3 асатын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қозғалтқыштар: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18,65 кВт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18,65 кВт асатын, бірақ 22,38 кВт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Қысымнан жалын шығаратын поршеньдi iштен жану қозғалтқыштары (дизельдер немесe жартылай дизельдер):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кеме қондырғыларына арналған қозғалтқыштар: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22,38 кВт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22,38 кВт асатын, бірақ 100 кВт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87-топтың көлiк құралдарын қозғалысқа келтiру үшiн пайдаланылатын қозғалтқыштар: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құрастырылған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8701.10-қосалқы позициясының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8408.20.21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жұмыс көлемі 2000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8408.20.22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жұмыс көлемі 2000 см3 асатын, бірақ 3500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8408.20.23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жұмыс көлемі 3500 см3 асатын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8408.20.93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8701.10-қосалқы позициясының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8408.20.94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жұмыс көлемі 2000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8408.20.95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жұмыс көлемі 2000 см3 асатын, бірақ 3500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8408.20.96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жұмыс көлемі 3500 см3 асатын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қозғалтқыштар: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18,65 кВт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8408.90.50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100 кВт асатын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8408.90.91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немесе 84.30-тауарлық позицияларының машина жабдықтары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және негiзiнен 8407 немесе 8408-тауарлық позициясының қозғалтқыштарына арналған бөлiктер: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қана немесе негiзiнен ұшқындап от алатын поршеньдi iштен жану қозғалтқыштарына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немесе 84.30-тауарлық позицияларының жабдықтары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карбюраторлар мен олардың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блоктары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цилиндр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басқа да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бастиектері мен бастиектердің қақпақтары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8409.91.16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8409.91.17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8409.91.18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піспекті сақиналар мен піспекті сұққылар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позициясының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карбюраторлар мен олардың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блоктары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цилиндр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басқа да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8409.91.25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бастиектері мен бастиектердің қақпақтары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8409.91.26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8409.91.27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8409.91.28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піспекті сақиналар мен піспекті сұққылар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87.11-тауарлық позициясының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карбюраторлар мен олардың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блоктары; картерлер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8409.91.34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8409.91.35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бастиектері мен бастиектердің қақпақтары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8409.91.37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піспектер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8409.91.38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піспекті сақиналар мен піспекті сұққылар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87-тобының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карбюраторлар мен олардың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8409.91.42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блоктары; картерлер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8409.91.43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цилиндр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8409.91.44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басқа да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8409.91.45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бастиектері мен бастиектердің қақпақтары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8409.91.46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8409.91.47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8409.91.48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піспекті сақиналар мен піспекті сұққылар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89-тобының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22,38 кВт аспайтын кеме қуат құрылғылары, аспалы қозғалтқыштары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блоктары; картерлер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8409.91.52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цилиндр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8409.91.53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басқа да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8409.91.54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8409.91.55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22,38 кВт аспайтын кеме аспалы қозғалтқыштары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8409.91.61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блоктары; картерлер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8409.91.62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цилиндр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8409.91.63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басқа да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8409.91.64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8409.91.65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8409.91.69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қозғалтқыштар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8409.91.71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карбюраторлар мен олардың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8409.91.72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блоктары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8409.91.73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цилиндр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8409.91.74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басқа да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8409.91.75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бастиектері мен бастиектердің қақпақтары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8409.91.76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8409.91.77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8409.91.78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піспекті сақиналар мен піспекті сұққылар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8409.91.79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немесе 84.30-тауарлық позициялары жабдықтарының қозғалтқыштары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карбюраторлар мен олардың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блоктары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цилиндр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басқа да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бастиектері мен бастиектердің қақпақтары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8409.99.16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8409.99.17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8409.99.18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піспекті сақиналар мен піспекті сұққылар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позициясының жабдықтарының қозғалтқыштары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карбюраторлар мен олардың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блоктары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цилиндр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басқа да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8409.99.25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бастиектері мен бастиектердің қақпақтары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8409.99.26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8409.99.27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8409.99.28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піспекті сақиналар мен піспекті сұққылар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87.11-тауарлық позициясының жабдықтарының қозғалтқыштары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карбюраторлар мен олардың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блоктары; картерлер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8409.99.34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бастиектері мен бастиектердің қақпақтары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8409.99.35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піспектер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8409.99.36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піспекті сақиналар мен піспекті сұққылар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87-топ көлік құралдарының қозғалтқыштары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карбюраторлар мен олардың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8409.99.42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блоктары; картерлер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8409.99.43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цилиндр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8409.99.44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басқа да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8409.99.45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бастиектері мен бастиектердің қақпақтары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8409.99.46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8409.99.47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8409.99.48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піспекті сақиналар мен піспекті сұққылар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89-топ көлік құралдарының қозғалтқыштары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22,38 кВт аспайтын кеме аспалы қозғалтқыштары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блоктары; картерлер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8409.99.52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цилиндр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8409.99.53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басқа да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8409.99.54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8409.99.55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22,38 кВт аспайтын кеме аспалы қозғалтқыштары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8409.99.61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блоктары; картерлер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8409.99.62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цилиндр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8409.99.63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басқа да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8409.99.64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8409.99.65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8409.99.69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қозғалтқыштар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8409.99.71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карбюраторлар мен олардың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8409.99.72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блоктары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8409.99.73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цилиндр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8409.99.74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басқа да гильзалары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8409.99.75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цилиндрлердің бастиектері мен бастиектердің қақпақтары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8409.99.76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50 мм және одан астам, бірақ 155 мм аспайтын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8409.99.77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піспектер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8409.99.78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піспекті сақиналар мен піспекті сұққылар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8409.99.79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турбиналар, су дөңгелектерi мен оларға арналған реттеуiштер: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турбиналаp және су дөңгелектерi: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1000 кВт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1000 кВт астам, бірақ 10 000 кВт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8410.13.00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10 000 кВт астам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реттеуiштердi қоса алғанда,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Турбореактивтiк және турбовинттік қозғалтқыштар, өзге дe газ турбиналары: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турбореактивтік қозғалтқыштар: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тарту күші 25 кН– нан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тарту күші 25 кН– нан астам: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турбовинттік қозғалтқыштар: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1100 кВт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8411.22.00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1100 кВт астам: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газ турбиналары: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8411.81.00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5000 кВт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8411.82.00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5000 кВт астам: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турбореактивтiк және турбовинттiк қозғалтқыштардың: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8411.99.00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қозғалтқыштар мен күш қондырғылары: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турбореактивтiктерден басқа, реактивтi қозғалтқыштар: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қондырғылары мен гидравликалық қозғалтқыштар: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сызықтық қолданыстағы (цилиндрлер):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күш қондырғылар және қозғалтқыштар: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8412.31.00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сызықтық қолданыстағы (цилиндрлер):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8412.39.00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8412.80.00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8412.10-қосалқы позициясының қозғалтқыштары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өлшегiштерi бар немесе оларсыз сұйықты сорғылар; сұйықты көтергiштер: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өлшегiштерi бар немесе оларды орнату көзделетiн сорғылар: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жанар-жағар май құю станциялары мен гараждарда пайдаланылатын жанар-жағар май материалдарына арналған сорғылар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 немесе 8413 19-қосалқы позицияларының сорғыларынан басқа қол сорғылары: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сорғылары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поршеньді қозғалтқыштарда сұйық хладгентті кері айдауға арналған бензин сорғылары, май сорғылары және сорғылар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піспекті және роторлы типтес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8413.30.12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87.03 немесе 87.04-тауарлық позициялары автокөлік құралдарының қозғалтқыштары үшін пайдаланылатын су немесе жанармай сорғылары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8413.30.19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тебуші типтес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8413.30.21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87.03 немесе 87.04-тауарлық позициялары автокөлік құралдарының қозғалтқыштары үшін пайдаланылатын су немесе жанармай сорғылары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8413.30.29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8413.30.92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87.03 немесе 87.04-тауарлық позициялары автокөлік құралдарының қозғалтқыштары үшін пайдаланылатын су немесе жанармай сорғылары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8413.30.99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сорғылары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қайтпалы-ілгерілмелі сорғылар,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8413.50.30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беру жылдамдығы 8000 м3/с су сорғылары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8413.50.40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беру жылдамдығы 8000 м3/с, бірақ 13 000 м3/с аспайтын су сорғылары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8413.50.90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пластина түріндегі өзге сорғылар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8413.60.30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беру жылдамдығы 8000 м3/с су сорғылары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8413.60.40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беру жылдамдығы 8000 м3/с, бірақ 13 000 м3/с аспайтын су сорғылары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8413.60.90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ортадан тепкіш түрдегі өзге сорғылар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қозғалтқышты жалпы білікті сорғылардан басқа, қайыс және тік мүштіктерге келетін жазық білікті бір сатылы, сіңдіргіш су сорғылары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8413.70.11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енгіш диаметр 200 мм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8413.70.19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арналған батыру сорғылары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8413.70.31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енгіш диаметр 200 мм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8413.70.39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шығыны 8000 м3/с аспайтын басқа да су сорғылары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8413.70.41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енгіш диаметр 200 мм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8413.70.49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шығыны 8000 м3/с асатын, бірақ 13000 м3/с аспайтын басқа да су сорғылары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8413.70.51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енгіш диаметр 200 мм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8413.70.59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8413.70.91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енгіш диаметр 200 мм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8413.70.99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сорғылар; сұйықтық көтергіштер: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8413.81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8413.81.11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беру жылдамдығы 8000 м3/с су сорғылары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8413.81.12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беру жылдамдығы 8000 м3/с, бірақ 13 000 м3/с аспайтын су сорғылары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8413.81.19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8413.82.00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сұйықтық көтергіштер: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сорғыларға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8413.91.10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8413.20.10-қосалқы позициясының сорғылары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8413.91.20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8413.20.90-қосалқы позициясының сорғылары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8413.91.30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8413.70.11 және 8413.70.19-қосалқы позицияларының сорғылары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8413.91.40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тебуші өзге де сорғылар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8413.91.90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сорғылар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8413.92.00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сұйықтық көтергіштердің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немесе вакуумды сорғылар, ауа немесе газ компрессорлары мен желдеткiштерi; желдеткiш немесе рециркуляциялық сору қалпақтары немесе желдеткiштi сүзгiлi немесе сүзгiсiз шкафтар: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сорғылар: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қол немесе аяқ сорғылары: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 сорғылары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тоңазыту жабдықтарында пайдаланылатын компрессорлар: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кондиционерлері үшін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8414.30.30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кондициялау құрылғыларының басқа да саңылаусыз блоктары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8414.30.40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суыту қуаттылығы 21,10 кВт астам немесе жұмыс циклінің көлемі 220 см3 немесе одан астам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дөңгелектi шассилерге орнатылған тiркемелі компрессорлар: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125 Bт– тан аспайтын электр двигателi орнатылған үстелдiк, қабырғалық, едендiк, төбелiк, шатырларға немесе терезелерге: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8414.51.10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үстелдік желдеткіштер мен корпусты желдеткіштер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8414.51.91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экранды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8414.51.99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125 кВт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8414.59.20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кен жұмыстарында пайдаланылатын жарылыстан қорғаушы ауа желдеткіштері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8414.59.30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үрлегіш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8414.59.41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экранды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8414.59.49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8414.59.50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үрлегіш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8414.59.91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экранды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8414.59.99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көлденең мөлшерi 120 cм аспайтын қалпақтар немесе тартпалы шкафтар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сүзгілермен жабдықталған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8414.60.11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зертханаларда пайдаланылатын сорғыштар мен ауа сүзгілері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8414.60.19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8414.60.91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қолданысқа жарамды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8414.60.99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см асатын барынша жазық беті бар сорғыштар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сүзгілермен жабдықталған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8414.80.13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зертханаларда пайдаланылатын сорғыштар мен ауа сүзгілері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8414.80.14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8414.80.15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қолданысқа жарамды сүзгілермен жабдықталмайтын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8414.80.19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қолданысқа жарамсыз сүзгілермен жабдықталмайтын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8414.80.30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турбиналарына арналған еркін піспекті генераторлар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8414.30 немесе 8414.40-қосалқы позицияларында көрсетілгендерден басқа компрессорлар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8414.80.41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суытумен бұрғылауда қолдануға жарамды газды сығу құрылғылары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8414.80.49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8414.80.50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сорғылары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8414.80.90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сорғылар мен компрессорлардың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8414.10-қосалқы позициясының тауарлары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8414.90.14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8414.20-қосалқы позициясының тауарлары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8414.90.15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8414.30-қосалқы позициясының тауарлары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8414.90.16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8414.40-қосалқы позициясының тауарлары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желдеткіштер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84.18, 85.09 немесе 85.16-тауарлық позицияларының бұйымдарымен қолдану үшін жарамды желдеткіштерде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сорғыштардың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8414.60-қосалқы позициясының тауарлары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8414.90.32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8414.80-қосалқы позициясының тауарлары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жеке реттелмейтiн кондиционерлердi қоса алғанда, қозғалтқышты желдеткiшпен және ауаның температурасы мен ылғалдылығын өзгертуге арналған аспаптармен жабдықталған ауаны баптауға арналған қондырғылар: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терезеге немесе қабырғаға арналған, оқшауландырылған немесе "сплит-жүйе"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26,38 кВт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8701 - 8705-тауарлық позицияларының моторлы көлік құралдарын, олардың тораптары мен агрегаттарын өндірістік жинақтау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26,38 кВт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өндірістік бөлмелерде микроклиматты ұстау үшін температура мен ауаны автоматты реттеуші өндірістік кондиционерлер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8415.81.11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21,10 кВт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8415.81.12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21,10 кВт асатын және буландырғыштың әрбір блогы үшін ауаны беру жылдамдығы 67,96 м3/мин астам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8415.81.19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құрамдарында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8415.81.21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26,38 кВт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8415.81.29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көлік құралдарында пайдаланылатын (8415.20-қосалқы позициясында көрсетілгендерден басқа)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8415.81.31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26,38 кВт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8415.81.39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8415.81.91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21,10 кВт асатын және буландырғыштың әрбір блогы үшін ауаны беру жылдамдығы 67,96 м3/мин астам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8415.81.93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21,10 кВт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8415.81.94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21,10 кВт асатын, бірақ 26,38 кВт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8415.81.99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тоңазыту қондырғысы орнатылған өзгелерi: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8415.82.11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21,10 кВт асатын және буландырғыштың әрбір блогы үшін ауаны беру жылдамдығы 67,96 м3/мин астам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8415.82.19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құрамдарында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8415.82.21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26,38 кВт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8415.82.29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көлік құралдарында пайдаланылатын (8415.20-қосалқы позициясында көрсетілгендерден басқа)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8415.82.31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26,38 кВт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8415.82.39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8415.82.91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26,38 кВт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8415.82.99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тоңазыту қондырғысы орнатылмаған: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8415.83.11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21,10 кВт асатын және буландырғыштың әрбір блогы үшін ауаны беру жылдамдығы 67,96 м3/мин астам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8415.83.19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құрамдарында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8415.83.21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26,38 кВт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8415.83.29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көлік құралдарында пайдаланылатын (8415.20-қосалқы позициясында көрсетілгендерден басқа)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8415.83.31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26,38 кВт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8415.83.39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8415.83.91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26,38 кВт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8415.83.99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21,10 кВт аспайтын машиналардың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8415.90.13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авиакөлік және теміржол жылжымалы құрамында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8415.90.14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кондициялау автокөлік құрылғылары үшін пайдаланылатын булағыштар мен конденсаторлар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8415.90.19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21,10 кВт асатын, бірақ 26,38 кВт аспайтын машиналардың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булағыш әрбір блогының ауа шығыны 67,96 м3/мин асатын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8415.90.24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авиакөлік және теміржол жылжымалы құрамында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8415.90.25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8415.90.26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авиакөлік және теміржол жылжымалы құрамында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8415.90.29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26,38 кВт асатын, бірақ 52,75 кВт аспайтын машиналардың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булағыш әрбір блогының ауа шығыны 67,96 м3/мин асатын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8415.90.34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авиакөлік және теміржол жылжымалы құрамында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8415.90.35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8415.90.36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авиакөлік және теміржол жылжымалы құрамында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8415.90.39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52,75 кВт асатын машиналардың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булағыш әрбір блогының ауа шығыны 67,96 м3/мин асатын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8415.90.44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авиакөлік және теміржол жылжымалы құрамында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8415.90.45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8415.90.46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авиакөлік және теміржол жылжымалы құрамында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8415.90.49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отынға арналған, ыдыратылған қатты отынға немесе газға арналған оттық жанарғылар; механикалық торларды, механикалық күл аластағыштарды және осыған ұқсас құрылғыларды қоса алғанда, механикалық оттықтар: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арналған оттық жанарғылар: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қиыстырылғандарды қоса алғанда, өзге де оттық жанарғылар: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торларды, механикалық күл аластағыштарды және осыған ұқсас құрылғыларды қоса алғанда, механикалық оттықтар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жағатын пештердi қoca алғанда, өнеркәсiптiк немесе зертханалық көрiктер мен пештер, электрлiк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кендердi, пириттiк кендердi немесе металдарды күйдiруге, балқытуға немесе басқаша термоөңдеуге арналған көрiктер мен пештер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пештердi қоса алғанда, нан пiсiру пештерi: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8417.80.00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Электрлiк немесе басқа да түрлердегi тоңазытқыштар, мұздатқыштар және өзге де тоңазыту немесе мұздату жабдықтары; 8415-тауарлық позициясының ауаны баптауға арналған қондырғыларынан басқа жылу сорғылары: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сыртқы есiктерi бар қиыстырылған тоңазытқыш– мұздатқыштар: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компрессиялық: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800 л аспайтын "ларь" түрiндегi мұздатқыштар: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200 л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 аспайтын тік тұратын үлгідегі мұздатқыш шкафтар: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8418.40.10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200 л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8418.40.90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сақтау мен көрсетуге арналған тоңазытқыш немесе мұздатқыш жабдығы орнатылған жиhаздар (камералар, шкафтар, жайма сөрелер, сөрелер және ұқсас жиһаздар: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200 асатын тоңазытқыш жабдығын қоса алғанда, сөрелер және оған ұқсас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8418.50.11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хирургиялық және зертханалық мақсаттарда қолдануға жарамды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8418.50.19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8418.50.91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хирургиялық және зертханалық мақсаттарда қолдануға жарамды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8418.50.99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тоңазытқыш немесе мұздатқыш жабдығы; жылу сорғылары: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8418.61.00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8415-тауарлық позициясының ауаны баптауға арналған қондырғыларынан басқа жылу сорғылары: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8418.69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8418.69.10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сусындарды суытқыштар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8418.69.30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суды суытқыштар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қуаттылығы 21,10 кВт астам су суытқыштары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8418.69.41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кондиционерлер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8418.69.49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8418.69.50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қабыршақты мұз генераторы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8418.69.90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тоңазыту– мұздату жабдықтарын орнатуға арналған жиhаз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8418.99.10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–буландырғыштар немесе конденсаторлар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8418.99.40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8418.10.10, 8418.21.10 немесе 8418.29.00-қосалқы позицияларының бұйымдары үшін пайдаланылатын алюминийлі рулонды-пластинкалы панельдер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8418.99.90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мақсатта пайдаланылатын машиналар мен жабдықтарды қоспағанда, өңдеу барысында материалдың температурасы өзгеретін жылыту, пiсiру, қуыру, тазарту, тазалау, зарарсыздандыру, пастерлеу, буландыру, кептiру, бумен өңдеу, конденсациялау немесе салқындату сияқты материалдарды өңдеуге арналған электрмен немесе электрсіз жылытылатын өнеркәсiптiк немесе зертханалық машиналар, жабдықтар (8514 -тауарлық позициясының пештерiн, камераларын және басқа да жабдықтарын қоспағанда); электрлi емес инерттік емес су жылытқыштар немесе жылу беретiн су аккумуляторлары: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 емес инерттік емес су жылытқыштар немесе жылу беретiн су аккумуляторлары: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инерттiк емес газды су жылытқыштары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8419.11.10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8419.11.90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8419.19.10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8419.19.90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немесе зертханалық зарарсыздандырғыштар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 өнімдеріне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8419.31.10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8419.31.20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сүрекке, целлюлозаға, қағазға немесе картонға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8419.32.10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8419.32.20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8419.39.11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қолдану арқылы материалдарды өңдеуге арналған, баспа платалары монтаждау платалары мен баспа плата болктарының өндірісіне арналған машина жабдығы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8419.39.19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8419.39.20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өнеркәсібі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8419.40.10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8419.40.20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8419.50.10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мұнаралы суытқыштар (градирнилер)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8419.50.90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немесе газдарды сұйылтуға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8419.60.10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8419.60.20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механизмдер, машиналар және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8419.81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сусындар дайындауға немесе тамақ дайындауға немесе жылытуға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8419.81.10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8419.81.20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8419.89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8419.89.13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қолдану арқылы материалдарды өңдеуге арналған, баспа платалары монтаждау платалары мен баспа плата болктарының өндірісіне арналған машина жабдығы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8419.89.19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8419.89.20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бөлшектердің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8419.90.12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қолдану арқылы материалдарды өңдеуге арналған, баспа платалары монтаждау платалары мен баспа плата болктарының өндірісіне арналған машина жабдығы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8419.90.13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мұнаралы суытқыштардың корпустары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8419.90.19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емес бөлшектердің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8419.90.21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8419.90.29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немесе шыныны және оларға арналған біліктерді өңдеуге арналған машиналардан басқа, каландрлар немесе басқа да білікті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өнеркәсібінде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платаларына, монтаждау платаларына немесе олардың құрамдауыштарыне құрғақ пленкалы немесе сұйық фоторезистивті немесе фотосезімтал қабаттарды, дәнекерлеу пасталарын, дәнекерлерді немесе адгезивті материалдарды қондыру құрылғылары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қолдануға жарамды киімді үтіктеуге және сығуға арналған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8420.91.10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платаларының, монтаждау платалары немесе олардың құрамдауыштарынің субстраттарына құрғақ пленкалы немесе сұйық фоторезистивті немесе фотосезімтал қабаттарды, дәнекерлеу пасталарын, дәнекерлерді немесе адгезивті материалдарды қондыру құрылғылары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8420.91.90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8420.99.10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платаларының, монтаждау платалары немесе олардың құрамдауыштарынің субстраттарына құрғақ пленкалы немесе сұйық фоторезистивті немесе фотосезімтал қабаттарды, дәнекерлеу пасталарын, дәнекерлерді немесе адгезивті материалдарды қондыру құрылғылары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8420.99.90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Ортадан тепкіш кептiргiштердi қоса алғанда, центрифугалар; сұйықтарды немесе газдарды сүзуге немесе тазалауғa арналған жабдықтар мен қондырғылар: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кептiргiштердi қоса алғанда, центрифугалар: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сүт сепараторлары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жуылған кірді кептiргiштер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8421.19.10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өндірісінде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8421.19.90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сұйықтарды сүзуге немесе тазалауға арналған жабдықтар мен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 өнеркәсібіне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сағатына 500 литрден кем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8421.21.11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қолдануға жарамды сүзгілеу жабдықтары мен аппараттары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8421.21.19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сағатына 500 литрден кем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8421.21.22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8421.21.23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судан басқа сусындарды сүзуге немесе тазалауға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8421.22.30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өнімділігі 500 л/с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iштен жану қозғалтқыштарындағы майды немесе отынды сүзуге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немесе 84.30 позицияларының механизмдері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8421.23.11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сүзгілері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8421.23.19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87-тараудан көлік құралдары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8421.23.21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сүзгілері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8421.23.29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8421.23.91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сүзгілері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8421.23.99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хирургиялық немесе зертханалық мақсаттарда пайдалануға жарамды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өндірісінде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8421.29.30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бұрғылау үшін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8421.29.40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отын сүзгілері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8421.29.50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май сүзгілері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сүзуге немесе тазалауға арналған жабдықтар мен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іштен жану қозғалтқыштарына арналған ауа сүзгiлерi: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8421.31.10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84.29 немесе 84.30-тауарлы позицияларынан машина жабдығына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8421.31.20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87-тараудан көлік құралдары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8421.31.90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8421.39.20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ауаны сүзу немесе тазартуға арналған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8421.39.90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тебетін кептіргіштерді қоса алғанда, центрифигулар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8421.91.10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8421.12.00-қосалқы позициясының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8421.91.20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8421.19.10-қосалқы позициясының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8421.91.90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8421.19.90 немесе 8421.11.00-қосалқы позициясының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8421.99.20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8421.23-қосалқы позицияларынан сүзгілерге арналған картридждер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8421.99.30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8421.31-қосалқы позициясының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8421.99.91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8421.29.20-қосалқы позициясының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8421.99.94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8421.21.11-қосалқы позициясының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8421.99.95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8421.31.11, 841.23.19, 8421.23.91 немесе 8421.23.99-қосалқы позициясының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8421.99.99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6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жуатын машиналар; шөлмектердi немесе басқа ыдыстарды жууға немесе кептiруге арналған жабдықтар; шөлмектердi, шыны сауыттарды толтыруға, тығындауға, жәшiктердi, қаптарды немесе басқа ыдыстарды жабуға, оларға сүргi салуға немесе жапсырма желiмдеуге арналған жабдықтар; шөлмектердi, шыны сауыттарды, тубтарды және осыған ұқсас ыдыстарды қалпақшалармен немесе қақпақпен бітеп тығындауға арналған жабдықтар; буып-түюге немесе opaуғa арналған өзге де жабдықтар (тауарды орағыш материалдың термошөгуі жолымен орайтын жабдықтарды қоса алғанда); сусындарды газдауға арналған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бөтелкелерді немесе басқа ыдыстарды жжуға немесе кептіруге арналған жабдық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7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шөлмектердi, шыны сауыттарды толтыруға, тығындауға, жәшiктердi, қаптарды немесе басқа ыдыстарды жабуға, оларға сүргi салуға немесе жапсырма желiмдеуге арналған жабдықтар; шөлмектердi, шыны сауыттарды, тубтарды және осыған ұқсас ыдыстарды қалпақшалармен немесе қақпақпен бітеп тығындауға арналған жабдықтар; сусындарды газдауға арналған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буып-түюге немесе opaуғa арналған өзге де жабдықтар (тауарды орағыш материалдың термошөгуі жолымен орайтын жабдықтарды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жуатын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8422.11-қосалқы позициясынан машиналарға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Өлшенетiн жүктiң ауырлық күшiмен қозғалысқа келтiрілетiн есептеу немесе бақылау машиналарын қоса алғанда, өлшеуге арналған жабдықтар (сезiмталдығы 0,05 г немесе одан да жоғары таразылардан басқа); барлық түрдегi таразыларға арналған теңдестiргiштер: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емшектегi балаларды қоса алғанда, адамдарды өлшеуге арналған таразылар; тұрмыстық таразылар: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конвейердегi бұйымдарды үздiксiз өлшеуге арналған таразылар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салмаққа реттелген таразылар және бункерлiк таразыларды қоса алғанда, белгiлi бір салмақтағы жүктi ыдысқа немесе контейнерге салатын таразылар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өзге де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8423.81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көп өлшеу салмағы 30 кг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8423.81.10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8423.81.20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8423.82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көп өлшеу салмағы 30 кг астам, бiрақ 5000 кг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8423.82.11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кг аспайтын таразылаудың максималды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8423.82.19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8423.82.21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кг аспайтын таразылаудың максималды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8423.82.29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8423.89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8423.89.10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8423.89.20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түрдегі таразыларға арналған әртүрлі таразылар, таразыларға арналған әртүрлі таразылардың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таразыға арналған әр түрлі таразы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Таразылауға арналған жабдықтың басқа да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8423.90.21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жабдық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8423.90.29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жабдық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Сұйықтарды немесе ұнтақтарды лақтыруға, шашыратуға немесе тозаңдатуға арналған механикалық құрылғылар (қолмен басқару тетiгi бар немесе оларсыз); толтырылған немесе толтырылмаған өрт сөндiргiштер; пульверизаторлар және соған ұқсас құрылғылар; бу немесе құм себелейтiн және осыларға ұқсас лақтыру құрылғылары: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немесе толтырылмаған өрт сөндiргiштер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авиацияға қолдануға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бүріккіштер және ұқсас құрылғылар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8424.20.11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немесе бағбандық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8424.20.19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8424.20.21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немесе бағбандық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8424.20.29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немесе құм себелейтiн машиналар және осыларға ұқсас лақтыру құрылғылары: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8424.81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шаруашылығына немесе бағбандыққа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8424.81.10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тамшылатып суару жүйесіне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8424.81.30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басқарылатын инсектицидті бүріккіштер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8424.81.40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8424.81.50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8424.89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8424.89.10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 аспайтын көлемі бар қолмен басқарылатын тұрмыстық бүріккіштер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8424.89.20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Жүктелген түтіктері бар бүріккіш бастиектер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8424.89.40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немесе монтаждау платаларында субстраттарда қолдануға арналған химиялық немесе электрохимиялық ерітінділерді шашыратумен ылғалды өңдеуге арналған жабдық: баспа платаларына саңылаусыздандыру немесе адгезивтер, суару тамшылары, дәнекерлеу қыртыстары, сұйықты жұқалап жағуға арналған құрылғы: монтаждау платалары немесе олардың құраушылары: құрғақ үлдірлі немесе сұйық фоторезистивті немесе фотосезгіштік қабаттарды жағуға, дәнекерлеу пасталары, монтаждау платалары немесе олардың құраушылары субстраттарына адгезивті материал жағу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8424.89.50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8424.89.90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құралдары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бүріккіштер және ұқсас құрылғылар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8424.90.21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8424.20.11-қосалқы позициясының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8424.90.23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8424.90.24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8424.20.11-қосалқы позициясының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8424.90.29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 сорғалап ағатын немесе құм сорғалап ағатын және ұқсас сыпыру құрылғыларының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аспаптар: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8424.90.93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8424.81.10 -қосалқы позициясының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8424.90.94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8424.81.30 немесе 8424.81.40 -қосалқы позициясының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8424.90.95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8424.81.50 -қосалқы позициясының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Скиптi көтергiштерден басқа, көтергiш тальдар және көтергiштер; шығырлар және кабестандар; домкраттар: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көтергiш тальдар және көтергiштер (скиптi көтергiштер немесе көлiк құралдарын көтеру үшiн пайдаланылатын көтергiштерден басқа):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қозғалтқыштан жетекпен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жүкарбалар; кабестандар: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8425.31.00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қозғалтқыштан жетегі бар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8425.39.00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домкраттар; көлік құралын көтеруге арналған көтергіштер: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8425.41.00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стационарлық гараж көтергiштерi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8425.42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гидравликалық домкраттар мен көтергiштер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8425.42.10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машиналарының артқа лақтыратын механизмдерінде пайдаланылатын көтергіштер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8425.42.90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8425.49.10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8425.49.20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деррик– крандары; кабель– крандарды қоса алғанда, көтергiш крандар; көтергiш кранмен жарақталған көтергiш жылжымалы фермалар, порталды жүк тиегiштер мен тiркемелер: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көпiрлiк крандар, көліктік крандар, тағандық крандар, көтергіш жылжымалы фермалар және порталды тиегiштер: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жылжымайтын тiректерге орнатылған көпiрлiк крандар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дөңгелекпен жүретiн жылжымалы көтергiш фермалар және порталды тиегiштер: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8426.19.20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көпір кандары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8426.19.30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таған крандары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8426.19.90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 крандар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портальды немесе тiректерге орнатылған жебелi крандар: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өздiгiнен жүретiн механизмдер: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8426.41.00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дөңгелекпен жүретiн: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8426.49.00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механизмдер: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 автокөлік құралдарына орнатуға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8426.99.00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Ашалы қысқышы бар автотиеуiштер; көтергiш нeмece тиеп– түсiру жабдықтарымен жарақтандырылған өзге де тиеуiштер: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қозғалтқышынан жетегi бар өздiгiнен жүретiн тиегiштер: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жүретiн өзге де тиегiштер: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тиегiштер: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көтеруге, тасымалдауға, тиеуге немесе түсiруге арналған машиналар мен құрылғылар (мысалы, лифтiлер, эскалаторлар, конвейерлер, аспалы жолдар: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лифтiлер мен скиптi көтергiштер: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 лифтілері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лифтілер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8428.10.21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8428.10.29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скипті жүкарбалар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көтергiштер мен конвейерлер: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шаруашылығында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монтаждау платалары және баспа платаларының блоктарында сақтау, ауыстыру және тасымалдауға арналған автоматты жабдық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 мен материалдарға арналған үздіксіз қызметті элеваторлар мен конвейерлер: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8428.31.00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жерасты жұмыстарына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шөмiштiлер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8428.32.10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шаруашылығында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8428.32.90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таспалылар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8428.33.10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шаруашылығында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8428.33.20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монтаждау платалары және баспа платаларының блоктарында сақтау, ауыстыру және тасымалдауға арналған автоматты жабдық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8428.33.90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8428.39.10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шаруашылығында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8428.39.30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монтаждау платалары және баспа платаларының блоктарында сақтау, ауыстыру және тасымалдауға арналған автоматты жабдық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8428.39.90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эскалаторлар мен жаяу адамдарға арнaлғaн қозғалмалы жолдар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8428.60.00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тасымалдауға арналған аспалы жолдар, шаңғы көтергiштерi; фуникулерлерге арналған тарту механизмдерi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монтаждау платалары және баспа платаларының блоктарында сақтау, ауыстыру және тасымалдауға арналған автоматты жабдық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шахталы вагонеткаларды итергіштер, вагондар немесе локомотивтерге арналған айналдыру шеңберлері, теміржол вагондарымен жұмыс істеуге арналған лақтырғыш вагондар немесе ұқсас жабдық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79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Өздiгінен жүретiн бұрылмайтын немесе бұрылатын күрегi бар бульдозерлер, грейдерлер, жоспарлаушылар, скреперлер, механикалық күректер, экскаваторлар, бiр шөмiштi тиегiштер, тегiстейтiн машиналар мен жол аунақтары: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немесе бұрылатын күрегi бар бульдозерлер: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шынжыр табанды: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грейдерлер және жоспарлаушылар: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тегiстейтiн машиналар мен жол аунақтары: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8429.40.30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басқыштау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8429.40.40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т аспайтын орталықтан тепкіш күшті барабаны бар тегіс жанышқыш дірілді жол аунақтары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8429.40.50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жол дірілді жол аунақтары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8429.40.90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күректер, экскаваторлар және бiр шөмiштi тиегiштер: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8429.51.00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бiр шөмiштi фронтальды тиегiштер: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8429.52.00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толық бұрылатын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8429.59.00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09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пайдалы қазбаларды немесе кендi араластыруға, жоспарлауға, профильдеуге, игеруге, нығыздауға, тығыздауға, қазып алуға немесе бұрғылауға арналған машиналар мен өзге де тетiктер; тiреуiштер қағуға және суырып алуға арналған жабдықтар; соқалы және роторлы қар тазартқыштар: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тiреуiштер қағуға және суырып алуға арналған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соқалы және роторлы қap тазартқыштар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 немесе тау жыныстарын өндiруге арналған үңгiлеу машиналары және туннель қазу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8430.31.00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жүретін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8430.39.00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бұрғылау немесе ұңғылау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8430.41.00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жүретін: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8430.49.10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операцияларына қолдануға жарамды интеграцияланған өнеркәсіптік блоктары және бұрғылау платформалары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8430.49.90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өздiгiнен жүретiн машиналар мен механизмдер: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өздiгiнен жүрмейтiн машиналар мен механизмдер: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8430.61.00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нығыздауға немесе тығыздауға арналған машиналар мен механизмдер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8430.69.00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немесе негiзiнен 8425– 8430-тауарлық позицияларының жабдықтарына арналған бөлiктер: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8425-тауарлық позициясының машиналарының немесе тетiктерiнiң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жетегімен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8431.10.13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8425.11.00, 8425.31.00 немесе 8425.49.10-қосалқы позицияларының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8431.10.19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жетекпен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8431.10.22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8425.19.00, 8425.39.00, 8425.41.00, 8425.42.10 немесе 8425.42.90-қосалқы позицияларының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8431.10.29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8428-тауарлық позициясының машиналарының немесе механизмдерінің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8427-тауарлық позициясынан машиналарының немесе механизмдерінің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лифтiлердiң, скиптi көтергiштердiң немесе эскалаторлардың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8431.31.10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8428.10.21, 8428.10.29 немесе 8428.10.90-қосалқы позицияларының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8431.31.20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8428.10.10 немесе 8428.40.00-қосалқы позициясынан тауарлар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8431.39.10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8428.20.10, 8428.32.10, 8428.33.10 немесе 8428.39.10 -қосалқы позициясынан тауарлар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8431.39.20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8428.90-қосалқы позициясынан тауарлар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8431.39.40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монтаждау платалары және баспа платаларының блоктарында сақтау, ауыстыру және тасымалдауға арналған автоматты жабдық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8431.39.90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8429 немесе 8430-тауарлық позициясыларының машина немесе тетiктерi: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шөмiштер, грейферлер, қармап алғыштар және ожаулар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8431.41.10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84.26-тауарлық позициясынан механизмдер мен машиналарға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8431.41.90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8431.42.00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бульдозерлердiң бұрылмайтын немесе бұрылатын күректерi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8431.43.00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8430 41 немесе 8430 49-қосалқы позицияларының бұрғылау немесе үңгілеу машиналарының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8431.49.10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84.26-тауарлық позициясынан механизмдер мен машиналарға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8431.49.20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Скреперлер, грейдерлер мен жоспарлағыштарда пайдаланылатын пышақтар немесе қайырма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8431.49.40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Айналатын немесе айналмайтын бульдозерлерде пайдаланылатын пышақтар немесе қайырма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8431.49.50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аунақтары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8431.49.60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8430.20.00-қосалқы позициясының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8431.49.90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79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дайындауға және өңдеуге арналған ауыл шаруашылығы, бау– бақша немесе орман шаруашылығы машиналары; көгалдар мен спорт алаңдарына арналған аунақтар: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 қопсытқыш, культиваторлар, отауыштар мен шабықтауыш:</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дискілі тырмалар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сепкiштер, отырғызғыштар және көшет отырғызғыш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минералдық тыңайтқыш шашқыштар мен бөлгiштер: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немесе бағбандық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8432.80.20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алаңдарына арналған жол аунақтары немесе шабындық жол аунақтары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8432.80.90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8432.80.90-қосалқы позициясыларынан машиналар мен механизмдерге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алаңдарына арналған жол аунақтары немесе шабындық жол аунақтары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Сабанды немесе пiшендi дестелерге буып-түюге арналған тайлағыш престер мен престердi қоса алғанда, ауыл шаруашылығы дақылдарын жинауға немесе бастыруға арналған машиналар немесе тетіктер; пiшен орақтары немесе көгал орақтары, 8437-тауарлық позициясының машиналарынан басқа жұмыртқаны, жемiс өнiмдерiн немесе басқа да ауыл шаруашылығы өнiмдерiн тазалауға, сұрыптауға немесе сұрыптауға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көгалдарға, парктерге немесе спорт алаңдарына арналған орақтар: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жазықтықта айналатын кескiш бөлiгi бар моторлы: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8433.19.10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моторлы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8433.19.90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тракторларға орнатылатындарды қоса алғанда өзге де орақтар: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шөп дайындауға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байлағыш престерді қocа алғанда, сабанды немесе пiшенді дестеге буып-түюге арналған престер: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жинауға арналған өзге де машиналар; бастыруға арналған машиналар мен механизмдер: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8433.51.00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астық жинағыш комбайндар: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8433.52.00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бастыруға арналған өзге де машиналар мен механизмдер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8433.53.00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түйнектердi немесе тамыр– жемiстi өсiмдiктердi жинауға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8433.59.10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жинайтын және мақта тазалайтын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8433.59.90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 жемiс өнiмдерiн немесе басқа да ауыл шаруашылығы өнiмдерiн тазалауға, сұрыптауға немесе сұрыптауға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8433.60.10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8433.60.20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оған орнатылатын дөңгелектің ені 30 мм аспайтын шарттарда 250 мм аспайтын, 100 м астам диаметрлі роликтер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8433.11 немесе 8433.19.90-қосалқы позицияларының тауарларына арналған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8433.19.10-қосалқы позицияларының тауарларына арналған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қондырғылары мен аппараттары, сүт өңдеуге және қайта өңдеуге арналған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қондырғылары мен аппараттары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қайта өңдеу және өңдеуге арналған жабдық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 жасауға, сидр, жемiс шырындарын және осыған ұқсас сусындар өндiру үшiн пайдаланылатын сыққыштар, ұнтақтаушылар және осыған ұқсас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ауыл шаруашылығына, бағбандыққа, орман шаруашылығына, құс шаруашылығына және омарташылыққа арналған жабдықтар, соның iшiнде механикалық немесе жылытқыш құрылғылары бар тұқым өсiруге арналған жабдықтар; құс шаруашылығына арналған инкубаторлар мен брудерлер: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үшiн азық дайындауға арналған машиналар мен механизмдер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жабдықтар; инкубаторлар және брудерлер: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инкубаторлар мен брудерлер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8436.21.10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8436.21.20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8436.29.10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8436.29.20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жабдықтар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жетегімен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8436.80.11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немесе бағбандық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8436.80.19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жетексіз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8436.80.21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немесе бағбандық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8436.80.29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құс шаруашылығына арналған немесе инкубаторлар мен брудерлердiң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8436.91.10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машиналар мен жабдықтар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8436.91.20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машиналар мен жабдықтар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машиналар мен жабдықтар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8436.99.11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немесе бағбандық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8436.99.19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машиналар мен жабдықтар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8436.99.21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немесе бағбандық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8436.99.29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астықты және құрғақ бұршақ дәнді дақылдарды тазалауға, сұрыптауға немесе ірiктеуге арналған машиналар; ауыл шаруашылығы фермаларында пайдаланылатын жабдықтардан басқа ұн тарту өнеркәсiбiне арналған немесе дәндi немесе құрғақ бұршақ дәндi дақылдарды өңдеуге арналған басқа да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астықты және құрғақ бұршақ дәндi дақылдарды тазартуға, сұрыптауға немесе iрiктеуге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өңдеуге арналған электрлік машиналар; тазартуға арналған сепкіштер немесе ұқсас құрылғылар, 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өңдеуге арналған электрлік емес машиналар; тазартуға арналған сепкіштер немесе ұқсас құрылғылар, 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8437.10.30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8437.10.40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 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жабдық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Саңырауқұлақты білігі бар күріш диірмені мен күрішті тазалау машиналары, электрлік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8437.80.20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Саңырауқұлақты білігі бар күріш диірмені мен күрішті тазалау машиналары, 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8437.80.30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типті жүгері мен кофеге арналған диірмен, 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8437.80.40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типті жүгері мен кофеге арналған диірмен, 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жетекпен,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8437.80.51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Күрішті өңдеуге арналған машиналар, егетін машиналар, жармаларын аршығыш машина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8437.80.59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жетексіз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8437.80.61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Күрішті өңдеуге арналған машиналар, егетін машиналар, жармаларын аршығыш машина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8437.80.69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8437.90.11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8437.10-қосалқы позициясынан машиналарға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8437.90.19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8437.90.21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8437.10-қосалқы позициясынан машиналарға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8437.90.29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немесе ұшпайтын өсiмдiк майларын немесе сары май бөлiп алуға немесе жасауға арналған жабдықтардан басқа, азық-түлiк өнімдерiн немесе сусындарды өнеркәсiптiк жолмен жасауға немесе өндiруге арналған, аталған топтың басқа жерiнде аталмаған немесе енгізiлмеген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нан– бөлке бұйымдарын өндiруге арналған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өнеркәсiбiне, какао ұнтағын немесе шоколад өндiруге арналған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өнеркәсiбiне арналған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өнеркәсiбiне арналған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еттi немесе құс етiн қайта өңдеуге арналған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8438.50.10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8438.50.20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 тұқымдарын, жаңғақтарды немесе көкөнiстердi қайта өңдеуге арналған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8438.60.10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8438.60.20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немесе кофені өңдеуге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уатқыш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8438.80.11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8438.80.12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8438.80.91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8438.80.92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8438.90.11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8438.30.10-қосалқы позицияларының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8438.90.12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дәндерін тазартуға арналған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8438.90.19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8438.90.21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8438.30.20-қосалқы позицияларының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8438.90.22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дәндерін тазартуға арналған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8438.90.29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целлюлоза материалдарынан масса өндiруге немесе қағаз немесе қатырма қағаз дайындауға және өңдеуге арналған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өндiруге арналған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қатырма қағаз дайындауға арналған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қатырма қағаз өңдеуге арналған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 целлюлоза материалдарынан масса өндiруге арналған жабдықтардың: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8439.99.00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 блоктарын тiгуге арналған машиналарды қоса алғанда, кiтап түптейтiн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фальцевальды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үлгiдегi кесетiн машиналарды қоса алғанда өзге де қағаз массасынан, қағаздан немесе қатырма қағаздан бұйымдар жасауға арналған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мм кем емес дайын орам енімен және 6400 мм кем емес тамбурлы орам енімен, 0,25 м төмен емес позициялау дәлдігімен 16 жұп дискілі пышақ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минутына 300 қап өндірісі бар бірақ 140 м аспайтын, 90 мм кем емес түбінің ені бар және 500 мм аспайтын, 320 кема емес ені бар, 670 мм аспайтын, 410 мм кем емес ұзындығы бар қаптарды әзірлеуге арналған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пiшiндеуден ерекшеленетiн тәсiлдермен қатырма қағаз қораптарын, қораптарды, жәшiктердi, түтiктердi, барабандарды немесе осыған ұқсас ыдыстарды дайындауға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қағаздан немесе қатырма қағаздан жасалған бұйымдарды пiшiндеуге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8441.40.10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8441.40.20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жабдық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8441.80.20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26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Табақтарды, цилиндрлерді немесе басқа баспахана қалыптарын (8456– 8465-тауарлық позицияларында көрсетiлген станоктардан басқа) дайындауға немесе жасауға арналған машиналар, аппаратура мен жабдықтар; табақтар, цилиндрлер және басқа да баспахана қалыптары; баспа мақсаттары үшiн жасалған табақтар, цилиндрлер және литографиялық тастар (мысалы, қайралған, тегiстелген немесе жалтыратылған):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фотожинағыш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 машиналардың, аппаратура мен жабдықтардың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8442.40.10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машина, құрылғылар мен жабдықтар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8442.40.20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машина, құрылғылар мен жабдықтар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 цилиндрлер және басқа да баспахана қалыптары; баспа мақсаттары үшiн жасалған табақтар, цилиндрлер және литографиялық тастар (мысалы, қайралған, тегiстелген немесе жалтыратылған):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03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8442-тауарлық позициясының табақтарының, цилиндрлерінiң және басқа да баспаханалық қалыптарының көмегiмен басу үшін пайдаланылатын баспа машиналары; өзге де біріктірілген немесе біріктірілмеген принтерлер, көшірме жасайтын аппараттар мен факс аппараттары; олардың бөліктері мен керек-жарақтары: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8442-тауарлық позициясының табақтарының, цилиндрлерінiң және басқа да баспаханалық қалыптарының көмегiмен басу үшін пайдаланылатын баспа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офсеттiк басуға арналған орамалы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офсеттік басуға арналған парақты, кеңселiк машиналар (жайылған кезде бір жағының ұзындығы 22 см, екінші жағының ұзындығы 36 см аспайтын парақтарды пайдаланатын)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8443.13.00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офсеттiк басуға арналған өзге де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8443.14.00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флексографикалықтарды қоспағанда, жоғары баспаханалық басуға арналған орамалы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8443.15.00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флексографикалықтарды қоспағанда, жоғары баспаханалық басуға арналған орамалылардан басқа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8443.16.00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флексографикалық басуға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8443.17.00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терең басуға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біріктірілген немесе біріктірілмеген принтерлер, көшірме жасайтын аппараттар мен факс аппараттары: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басу, көшірме жасау немесе факсимилді беріліс сияқты екі немесе одан артық функция орындайтын, есептеу машинасына немесе торапқа қосылу мүмкіндігі бар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бүркіп басып шығаратын және көшіру функциясы бар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лазерлік басып шығаратын және көшіру функциясы бар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8443.31.30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Құрамдас машиналар, көшіруге, басып шығаруға және факсимильді беруге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есептеу машинасына немесе торапқа қосылу мүмкіндігі бар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принтерлер нүктелі - матрицалы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принтерлер бүріккіш</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8443.32.30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принтерлер лазерлік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8443.32.40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факс аппараттары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8443.32.50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немесе монтаждау платаларында шығаруға арналған трафаретті басып шығару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8443.32.60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Плоттерлер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Түпнұсқаның бейнесін тура көшіретін көшіру электростатикалық құрылғылар (тура әдіс)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8443.39.11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түрлі-түсті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8443.39.19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Түпнұсқаның бейнесін аралық көшіретін көшіру электростатикалық құрылғылар (жанама әдіс)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8443.39.30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оптикалық жүйені қамтыған фотокөшіру басқа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8443.39.40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бүріккіш принтерлер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 мен керек-жарақтары: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8442-тауарлық позициясының табақтарының, цилиндрлерінiң және басқа да баспаханалық қалыптарының көмегiмен басу үшін пайдаланылатын баспа машиналарының бөліктері мен керек-жарақтары: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8443.99.10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немесе монтаждау платаларында шығаруға арналған трафаретті басып шығару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8443.99.20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сиялы бүріккіш принтерлеріне арналған картриджер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8443.99.30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Қағазды беру немесе сұрыптау құрылғысы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8443.99.90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тоқыма материалдарды экструдициялауға, созуға, тоқуға, және қиюға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8444.00.20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87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талшықтарын дайындауға арналған машиналар; жiп иiру, есу немесе орау машиналары және тоқыма жіп жасауға арналған басқа да жабдықтар; пiллә орау немесе орау машиналары (арнайы орау машиналарын қоса алғанда) және 8446 және 8447-тауарлық позицияларында көрсетiлген машиналарда пайдалану үшiн тоқыма жiп әзiрлейтiн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8445.11.10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8445.11.20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тарақпен-тарау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8445.12.10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8445.12.20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тегістеу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8445.13.10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8445.13.20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8445.19.10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8445.19.20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жiп иiру тоқыма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тоқыма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–жіптің сапасын автоматты түрде бақылайтын және жіптің кемшіліктерін автоматты түрде жоятын орау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8445.40.10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8445.40.20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станоктары: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30 см аспайтын мата дайындауға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30 см астам мата дайындауға арналған қайықтылар: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тоқыма станоктары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30 см астам мата дайындауға арналған қайықсыздар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79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 тоқу– тiгу, зер жiптерiн, торғын, шiлтер, кесте тоқу үшiн пайдаланылатын, кесте тiгетiн, заттың жиектерiн немесе жапсарларын әдiптеу үшiн пайдаланылатын машиналар және тафтингтiк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шеңберлi тоқу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инелерімен жұмыс істейтін 32 немесе 34 класты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8447.11.10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8447.11.20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бірфонтурлы, 18,20,22,24 немесе 8 класты, тіл инелерімен жұмыс істейтін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8447.12.10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8447.12.20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тоқитын машиналар; тоқу–тігу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7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8445, 8446 немесе 8447-тауарлық позицияларының машиналарымен бiрге пайдалануға арналған-қосалқы жабдықтар (мысалы, ремиз көтергiш күймешелер, жаккард машиналары, автоматты түрде тоқтату тетiктерi, қайықшаларды ауыстыру тетiктерi); тек қана немесе негiзiнен осы-тауарлық позициясының немесе 8444, 8445, 8446 немесе 8447-тауарлық позицияларының машиналарына арналған бөлiктер мен керек-жарақтар (мысалы, ұршықтар мен мүйiзшелер, инелi гарнитура, тарақтар, фильерлер, қайықшалар, ремизкалар немесе ремиздiк рамалар, трикотаж инелерi):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8445, 8446 немесе 8447-тауарлық позицияларының машиналарына арналған қосалқы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ремиз көтергiш күймешелер мен жаккард машиналары; карталардың санын азайтуға арналған тетiктер, аталған машиналармен бiрге пайдалануға арналған көшiру, карта ойғыш немесе карта тiккiш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8448.11.10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8448.11.20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8448.19.10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8448.19.20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8444-тауарлық позициясы машиналарының немесе олардың қосалқы құрылғыларының бөлiктерi мен керек-жарақтары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8445-тауарлық позициясы машиналарының немесе олардың қосалқы құрылғыларының бөліктерi мен керек-жарақтары: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8448.31.00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инелі гарнитура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8448.32.00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инелi гарнитурадан басқа, тоқыма талшықтарды дайындауға арналған машиналардың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8448.33.00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ұршықтар, мүйiзшелер, сақиналар және жүгiртпелер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8448.39.00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керек-жарақтар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8448.42.00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станоктарына арналған бердолар, ремизкалар мен ремиздiк рамалар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8448.49.10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8448.49.91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машиналардың 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8448.49.92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машиналардың 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8447-тауарлық позициясы машиналарының немесе олардың қосалқы құрылғыларының бөліктерi мен керек-жарақтары: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8448.51.00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ілгектер, тiгiстер, көктеулер, өрімдер жасау үшiн қызмет ететiн платиналар, инелер және басқа да элементтер: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8448.59.00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ораммен немесе пiшумен киiз және фетр немесе тоқылмаған материалдар өндiру немесе әрлеу үшін пайдаланылатын жабдықтар, соның iшiнде фетр қалпақтар шығаруға арналған жабдықтар; қалпaқтар жасауға арналған қалыптар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8449.00.20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Сығу құрылғысымен жабдықтандырылған машиналарды қоса алғанда, тұрмыстық немесе кiр жуатын орындарға арналған кiр жуғыш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 астам құрғақ кiр сыятын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толығымен автоматты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8450.11.10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кг аспайтын құрғақ кір сыятын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8450.11.90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ортадан тепкiш сығу құрылғылары орнатылған өзге де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8450.19.10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8450.19.90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 астам құрғақ кір сиятын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8450.20.00-қосалқы позициясынан машиналарға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8450.11, 8450.12.00 немесе 8450.19-қосалқы позицияларынан машиналарға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7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Жiптердi, маталарды немесе дайын тоқыма бұйымдарын жууға, тазалауға, сығуға, кептiруге, үтіктеуге, нығыздауға (материалдарды термобекітуге арналған престердi қоса алғанда), ағартуға, бояуға, аппреттеуге, өңдеуге, әрлеуге, немесе сiңдiруге арналған жабдықтар (8450-тауарлық позициясында көрсетiлген машиналардан басқа) және линолеум секiлдi еден жамылғыларын өндiруде пайдаланылатын тоқыма немесе басқа да негiзiне паста жағатын машиналар; тоқыма маталарды орайтын, тарқататын, жинайтын, кесетiн немесе тесетiн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тазалауға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кептiру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кг аспайтын құрғақ кір сиятын: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Үтіктеу машиналары және пресстер (термофиксацияға арналған престтерді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білікті, тұрмыстық үтіктеу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ағартуға немесе бояуға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маталарды орайтын, тарқататын, жинайтын, кесетiн немесе тесетiн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8451.80.00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механизмдер: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10 кг аспайтын кірді кептіруге арналған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8451.90.11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қолдануға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8451.90.19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8440-тауарлық позициясының кiтап блоктарын тiгуге арналған машиналардан басқа тiгiн машиналары; тiгiн машиналарына әдейi арналған жиhаз, негiз және футлярлар; тiгiн машиналарына арналған инелер: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тігін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тігін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 арналған инелер: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тігін машиналарына арналған сауыттар, негіздемелер мен жиһаз, және олардың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–8452.10.00-қосалқы позициясынан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8452.90.11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Тұтқалар мен платформалар; орталық рама немесе онсыз тіректер; белдіктердің қаптамалары, жетекті басқыштар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8452.90.12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 негіздеме мен қаптама, немесе олардың 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8452.90.19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8452.90.91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Тұтқалар мен платформалар; орталық рама немесе онсыз тіректер; белдіктердің қаптамалары, жетекті басқыштар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8452.90.92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 негіздеме мен қаптама, немесе олардың 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Тiгiн машиналарынан басқа, терi немесе былғары дайындауға, илеуге немесе өңдеуге арналған немесе терiден немесе былғарыдан аяқ киiм немесе басқа бұйымдар жасауға немесе жөндеуге арналған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немесе былғары дайындауға, илеуге немесе өңдеуге арналған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киімді жөндеу немесе әзірлеуге арналған жабдық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жабдық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8453.80.20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Металлургияда немесе құю өндiрiсiнде пайдаланылатын конвертерлер, құю шөмiштерi, текшелеп құйғыштар және құю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текшелеп құйғыштар және шөмiштер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илектеу орнақтары мен оларға арналған бiлiкшелер: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түтiк илектеу орнақтары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илектеу орнақтары: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илектеу немесе ыстықтай және суықтай илектеудің қиыстырылған орнақтары: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8455.22.00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илектеу: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илектеу орнақтарына арналған бiлiкшелер: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 немесе басқа да жарық немесе фотонды сәуленiң, ультрадыбыстық, электроразрядтық, электрохимиялық, электронды– сәулелiк, ионды– сәулелiк немесе плазмалық– доғалық процестердiң көмегiмен материалды алып тастау жолымен кез келген материалдарды өңдеуге арналған станоктар: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немесе басқа да жарық немесе фотонды сәуленiң процестерiн пайдалана отырып жұмыс iстейтiн: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 процестерін пайдаланып жұмыс істейтін: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электроразрядтық процестерді пайдалана отырып жұмыс істейтін: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–сорғалап ағатын су кескіш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мен монтаждау платалары өндірісінде пайдаланылатын плазмалы басқа материалды жою жолымен кез келген материалды өңдеуге арналған сандық басқару машина құралдары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материалдарды алып тастау мақсатында электрохимиялық ерітінділерге монтаждау платалары немесе баспа платаларын жүктеуге арналған ылғалды өңдеу жабдықтары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өңдеуге арналған өңдеу орталықтары, бiр тұғырлы және көп тұғырлы агрегат станоктары: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тұғырлы агрегат станоктары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тұғырлы агрегат станоктары: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кесетін токарьлық станоктар (көп мақсатты токарьлық станоктарды қoca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токарьлық станоктар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8458.19.10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мм аспайтын негіздемелер мен басты шпиндель осінің арасындағы қашықтық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8458.19.90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токарьлық станоктар: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бағдарламалық басқарумен: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8458.99.10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мм аспайтын негіздемелер мен басты шпиндель осінің арасындағы қашықтық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8458.99.90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8458-тауарлық позициясында көрсетiлген токарьлық станоктардан (көп мақсатты токарьлық станоктарды қоса алғанда) басқа, металды ойып алу жолымен бұрғылауға, қашап өңдеуге, жоңғылауға, сыртқы немесе iшкi бұрандалар салуға арналған металл кесетiн станоктар (желiлiк құрылысты агрегат станоктарын қoca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желiлiк құрылысты агрегат станоктары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бұрғылау станоктары: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8459.29.10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8459.29.20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қашап өңдеу– жоңғылау станоктары: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8459.31.00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8459.39.10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8459.39.20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жону станоктары басқа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8459.40.10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8459.40.20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консольды– жоңғылау станоктары: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8459.51.00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8459.59.10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8459.59.20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фрезерлік станоктар: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8459.61.00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8459.69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8459.69.10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8459.69.20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ұңғымаларын бұрғылауға пайдаланылатын құбырлар мен муфталарда бұранда кесуге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8459.70.10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8459.70.20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0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Сыдыра ажарлау, қайрау, тегiстеу, хонингтеу, ысқылау, жалтырату станоктары және 8461-тауарлық позициясында көрсетiлген тiс кесу, тiс тегiстеу немесе тiс өңдеу станоктарынан басқа, металдар мен металл қыш материалдарды тегістеу тастарының, абразивтердiң немесе жалтыратқыш құралдардың көмегiмен басқа да тазалап өңдеу операцияларын жасауға арналған станоктар: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ось бойынша 0,01 мм кем емес позициялау дәлдiгi бар жұқалап ажарлағыш станоктар: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8460.19.10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8460.19.20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ось бойынша 0,01 мм кем емес позициялау дәлдiгi бар өзге де ажарлағыш станоктар: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8460.29.10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8460.29.20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 станоктары (кесетін аспаптарға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 пышақтарын қайрауға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8460.31.10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0,74 кВт аспайтын және алынбайтын патронды, 3,175 мм аспайтын артқы ілмек диаметрімен қатты балқыту бұрғыларын ұштауға арналған сандық басқарумен автоматтандырылған құралдар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8460.31.90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8460.39.10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8460.39.20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хонинговальды немесе жетiлдiретiн станоктар: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8460.40.10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8460.40.20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Бойлап сүргiлеу, көлденең сүргiлеу, уату, созу, тiс кесу, тiс тегiстеу немесе тiс өңдеу, аралау, кесу станоктары және материалды алып тастау жолымен металды немесе қыш металдарды өңдеуге арналған басқа жерде аталмаған немесе енгiзiлмеген басқа да станоктар: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өнеркәсіп үшін сандық бағдарламалық басқарумен 6- координатты тіс уатқыш станоктар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созу станоктары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 кесу, тiс тегiстеу немесе тiс өңдеу станоктары: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8461.40.10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8461.40.20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немесе кесу станоктары: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8461.50.10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8461.50.20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8461.90.11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жонғыштау станоктары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8461.90.19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8461.90.91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жонғыштау станоктары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көлемдi қалыптау, соғу немесе қалыптау арқылы өңдеуге арналған станоктар (престердi қоса алғанда); металдарды өңдеуге арналған ию, көмкеру, түзеу, кесу, тесу немесе шабу станоктары (престердi қоса алғанда); жоғарыда аталмаған, металл немесе металл карбидтерiн өңдеуге арналған басқа да престер: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немесе қалыптау (престердi қоса алғанда) машиналары мен балғалар: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көмкеру, түзеу машиналары (престердi қоса):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8462.29.10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8462.29.20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тесетiн және шығаратын қиыстырылғандардан басқа, механикалық қайшылар (престерді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8462.31.00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8462.39.10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8462.39.20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тесетiн және шығаратын қиыстырылғандарды қоса алғанда, тесетiн немесе шабатын машиналар (престердi қоса):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8462.41.00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8462.49.10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8462.49.20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престер: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8462.99.10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ақ қаңылтырдан қораптар, банкалар немесе ұқсас контейнерлерді шығаруға арналған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8462.99.20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ақ қаңылтырдан қораптар, банкалар немесе ұқсас контейнерлерді шығаруға арналған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8462.99.50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8462.99.60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алып тастамастан металдарды немесе металл қышты өңдеуге арналған өзге де станоктар: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шыбықтарды, сымды, профнастилді және соған ұқсас өнімдерді созуға арналған станоктар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салу станоктары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бұйымдар дайындауға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Тастарды, қышты, бетонды, асбоцементті немесе ұқсас минералды материалдарды өңдеуге немесе шыныны суық күйіндегі өңдеуге арналған станоктар: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станоктары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шынылар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тығын, сүйек, эбонит, қатты пластмассалар немесе осыған ұқсас қатты материалдар өңдеуге арналған станоктар (шегелердiң, қапсырмалардың, желiмнiң көмегiмен немесе басқа тәсiлдермен жинауға арналған машиналарды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арасында аспап ауыстырмастан әртүрлi механикалық өңдеу операцияларын орындауға қабiлеттi станоктар: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ленталы аралар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мен монтаждау платалары субстраттар немесе баспа платалары немесе монтаждау платаларын скрайбирлеу үшін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сүргiлеу, фрезерлеу немесе сүргiлеу–шыңдау станоктары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немесе монтаждау платаларының субстраттары немесе баспа немесе монтаждау платаларын скрайберлеу үшін 3,175 мм аспайтын артқы ілмек диаметрімен үлгілі фезді пайдаланатын баспа және монтаждау платаларының субстраттары немесе баспа платалары немесе монтаждау платаларын фрезерлеуге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тегiстеу, құммен тегістеу немесе жалтырату станоктары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8465.93.20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ию немесе жинау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8465.94.10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8465.94.20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немесе қашау станоктары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8465.95.10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Артқы ілмектің диаметрі 3,175 мм бұрғыны қолданатын 50 000 айн/мин астам шпиндельдің айналу жылдамдығымен монтаждау платалары мен баспа платаларының өндірісіне арналған бұрғылау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8465.95.30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8465.95.90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кескіш, уатқыш немесе аршығыш станоктары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8465.96.10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8465.96.20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8465.99.30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Токарьлық электрлік станоктар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8465.99.40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Токарьлық электрлік емес станоктар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7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8465.99.50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немесе монтаждау платаларының өндірісі үшін ламинаттау басқыштары; баспа немесе монтаждау платаларының субстраттары немесе баспа платалары мен монтаждау платаларын скрайбирлеуге арналған машиналар; өндіріс процесінде баспа платалары немесе монтаждау платаларының беттерінен шымды кетіруге арналған машина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8465.99.60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8465.99.90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3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 немесе бөлшектердi бекітуге арналған құрылғыларды, өздiгiнен ашылатын бұранда кесу бастиектерiн, бөлу бас тиектерiн және станоктардың басқа да арнайы құрылғыларын қоса алғанда, тек қана немесе негiзiнен 8456– 8465-тауарлық позицияларының жабдықтарына арналған бөлiктер мен керек-жарақтар; қол аспаптарының барлық түрлерiне арналған жұмыс аспаптарын бекiту құрылғылары: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жақтаулар, цанкты патрондар, төлкелер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8456.90.10, 8456.90.20, 8460.31.10, 8465.91.10, 8465.92.10, 8465.95.10 немесе 8465.99.50-қосалқы позицияларының станоктары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246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мақсаттағы арматура және қысқыш құрылғылар; стандартты қысқыш құрылғылар мен арматура жиынтығы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8456.90.10, 8456.90.20, 8460.31.10, 8465.91.10, 8465.92.10, 8465.95.10 немесе 8465.99.50-қосалқы позицияларының станоктары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бөлшекті бастиектер және станоктарға басқа да арнайы құрылғылар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8456.90.10, 8456.90.20, 8460.31.10, 8465.91.10, 8465.92.10, 8465.95.10 немесе 8465.99.50-қосалқы позицияларының станоктары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8464-тауарлық позициясының станоктарына: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 құйылған немесе болат құйылған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8466.92.10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8465.91.10, 8465.92.10, 8465.95.10 немесе 8465.99.50-тауарлық позициясының станоктарына: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8466.92.90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8456 90 200 0-қосалқы позициясының машиналарына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8466.93.20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8456.90.10, 8456.90.20 немесе 8460.31.10-қосалқы позицияларының машина жабдығына: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8466.93.90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8466.94.00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8462 немесе 8463-тауарлық позициясының машина жабдығына: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гидравликалық немесе электрлiк немесе электрлік емес қозғалтқыштар орнатылған қол аспаптары: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айналма қозғалысты (айналма– соққыш қозғалысты қиыстырылғандарды қoca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моторы орнатылған: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түрдегi бұрғылар: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8467.22.00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аспаптар: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8467.81.00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тізбекті аралар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8467.89.00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тізбекті аралардың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8467.91.10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электромеханикалық типті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8467.91.90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8467.92.00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аспаптардың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8467.99.10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8467.21.00, 8467.22.00 немесе B10808.-тауарлық позицияларының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8467.99.90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8515-тауарлық позициясының машиналары мен аппараттарынан басқа, төменгi температурада дәнекерлеуге, жоғары температурада дәнекерлеуге немесе пісіруге арналған, кесу үшiн жарамды немесе жарамсыз жабдықтар мен аппараттар; үстiнен термоөңдеуге арналған, газбен жұмыс істейтiн машиналар мен аппараттар: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жұмыс iстейтiн үрлемелi қол бiлтелерi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жұмыс iстейтiн өзге де жабдықтар мен аппараттар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басқарылатын металдарды балқыту немесе газбен дәнекерлеуге арналған құрылғылар (тасымалданбайтын)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8468.80.00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 мен аппараттар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8468.10.00-қосалқы позицияларынан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8468.20.10-қосалқы позицияларынан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8443-тауарлық позициясының принтерлерiнен басқа, жазу машинкалары; мәтiндердi өңдеуге арналған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мәтiндердi өңдеуге арналған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8469.00.90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97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машиналары мен жазуға, шығаруға және деректердi көзбге көрсетуге арналған есептеу функциялары бар қалта машиналары; бухгалтерлiк машиналар,пошталық маркiлеу машиналары, билет аппараттары мен есептеу құрылғылары бар басқа да ұқсас машиналар; касса аппараттары: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қоректену көзінсіз жұмыс iстеуге қабiлеттi электронды калькуляторлар мен жазуға, шығаруға және деректердi көзге көрсетуге арналған есептеу функциялары бар қалта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 есептеу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жазу құрылғысы орнатылған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есептеу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аппараттары: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Франкирлеу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есепке арналған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00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машиналары және олардың блоктары; басқа жерде аталмаған және енгiзiлмеген магниттiк немесе оптикалық санағыш құрылғылар, деректердi кодталған нысандағы ақпарат тасымалдағыштарына және осыған ұқсас ақпаратты өңдеуге арналған машиналарға тасымалдауға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болмағанда орталық деректер өңдеу блогынан, пернетақта мен дисплейден тұратын салмағы 10 кг аспайтын портативті сандық есептеу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Тасымалданатын компьютерлер, оның ішінде қалта және планшет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компьютерлері, оның ішінде блокнотты және қосымша блокнотты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сандық есептеу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бiр корпуста ең болмағанда орталық деректерді өңдеу блогы мен бiрiктiрiлген немесе бiрiктiрiлмеген енгiзу және шығару құрылғылары болатын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8471.41.10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8471.30-қосалқы позициясынан тасымалданатынды қоспағанда дербес компьютерлер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8471.41.90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жүйелер түрінде жеткізілетін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8471.49.10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8471.30-қосалқы позициясынан тасымалданатынды есептемегенде дербес компьютерлер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8471.49.90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87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немесе 8471 49-қосалқы позицияларында сипатталғандардан өзгеше, бiр корпуста мынадай құрылғылардың: есте сақтау құрылғысының, енгiзу құрылғысының, шығару құрылғысының бipeуi немесе екеуi болатын деректер өңдеу блоктары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8471.50.10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компьютерлерге арналған процессор блоктары (оның ішінде тасымалданатын)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8471.50.90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корпуста есте сақтау құрылғысын қамтитын немесе қамтымайтын енгiзу немесе шығару құрылғылары: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8471.60.30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 пернетақтасы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8471.60.40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Енгізу құрылғысы екі координатты, оның ішінде тінтуір, жарық қанаттары, джойстиктер, трекболдар, сенсорлы панельдер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8471.60.90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құрылғылары: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8471.70.10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Икемді дискіге арналған диск салғыш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8471.70.20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диск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8471.70.30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Ленталы жинақтағыш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8471.70.40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оптикалық дисктердің, оның ішінде CD-ROM, DVD және CD-R дисктерінің жетектері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4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8471.70.50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сақтау құрылғылары және олар үшін таратушылар, арнайы пішімде, таратқыштармен және оларсыз ақпаратты автоматты өңдеу құрылғыларымен пайдаланылатын, магнитті қолданушы, оптикалық немесе басқа технологиялар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8471.70.91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резервтік көшіру жүйелері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8471.70.99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есептеуіш машина құрылғылары,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және адаптерлік құрылғылар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8471.80.70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дыбыстық карталар және бейнекарталар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8471.80.90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штрих-кодтарды оқығыш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Оптикалық белгілерді оқығыш, құжаттар немесе бейнелер сканерлері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кеңсе жабдықтары (мысалы, гектографиялық немесе трафереттік көбейту аппараттары, жөнелту машиналары, банкноттарды беруге арналған автоматты құрылғылар, монеталарды сұрыптауға, есептеуге немесе буып-түюге арналған машиналар, қарындаштарды ұштауға арналған машинкалар, перфорациялық машиналар немесе қапсырмалармен бекiтуге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көшiру– көбейту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сұрыптауға немесе қаттауға немесе конверттерге салуға, немесепошта хат-хабарларын байлауға арналған машиналар, пошта хат-хабарларын ашуға, жабуға немесе мөр басуға арналған машиналар жәнепошта маркаларын желiмдеуге немесе аластауға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монеталарды сұрыптауға, есептеуге немесе буып-түюге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автоматтары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саусақ іздерін сәйкестендірудің электронды жүйелері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өзге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өзге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немесе негiзiнен 8469– 8472-тауарлық позицияларының машиналарына арналған бөлiктер мен керек-жарақтар (тасымалдауға арналған қаптардан, қаптамалардан және осыған ұқсас бұйымдардан басқа):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8469-тауарлық позициясы машиналарының бөлiктерi мен керек-жарақтары: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Мәтінді өңдеу құрылғыларына арналған баспа платаларының блоктары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8470-тауарлық позициясы машиналарының бөлiктерi мен керек-жарақтары: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8470 10, 8470 21 немесе 8470 29-қосалқы позиция электронды есептеу машиналарының: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8471-тауарлық позициясы машиналарының бөлiктерi мен керек-жарақтары: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баспа платалар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8472-тауарлық позициясы машиналарының бөлiктерi мен керек-жарақтары: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машиналар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8473.40.11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банктік баспа платаларының блоктарын қоса алғанда 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8473.40.19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8473.40.20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машиналарға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 8472-тауарлық позицияларының екеуiне немесе одан да көбiне кіретін машиналарға тең дәрежеде арналған бөлiктер мен керек-жарақтар: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машиналарға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8473.50.11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84.71-тауарлық топтан құрылғылармен қолдануға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8473.50.19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8473.50.20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машиналарға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56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күйiндегi (оның iшiнде ұнтақ немесе қоймалжың) топырақты, тасты, руданы немесе басқа да минералды қазбаларды сұрыптау, елеу, айыру, шаю, ұсақтау, ұнтақтау, қосу немесе араластыруға арналған жабдықтар; қатты минералдық отынды, қыш құрамды, қатпаған цементтi, гипстi материалдарды немесе ұнтақ және қоймалжың күйдегi басқа да минералдық өнiмдердi агломерациялауға, қалыптауға немесе құюға арналған жабдықтар, құмнан құю қалыптарын жасауға арналған қалыптау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елеу, айыру, шаюға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уатуға немесе ұсақтауға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8474.20.11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тастарға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8474.20.19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8474.20.21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тастарға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8474.20.29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және аударып араластыруға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 араластырғыштар немесе ерiтiндi қосқыштар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8474.31.10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8474.31.20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заттарды битуммен қосуға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8474.32.11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Өнімділігі 80 т/сағ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8474.32.19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8474.32.21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Өнімділігі 80 т/сағ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8474.32.29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8474.39.10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8474.39.20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медциналық өнеркәсіпке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8474.80.20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емес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73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Электp немесе электрондық шамдарды, түтікшелердi немесе электрондық– сәулелiк түтiкшелердi немесе шыны колбалардағы газды– разрядты шамдарды құрастыруға арналған машиналар; шыныны немесе шыны бұйымдарын жасауға немесе ыстықтай өңдеуге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электрондық шамдарды, түтiкшелердi немесе электрондық– сәулелiк түтiкшелердi немесе шыны колбалардағы газды– разрядты шамдарды құрастыруға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шыныны немесе шыны бұйымдарын жасауға немесе ыстықтай өңдеуге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талшықты немесе оның дайындамаларын дайындауға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75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Банкноттар мен монеталарды айыруға арналған автоматтарды қoca алғанда, сауда автоматтары (мысалы, пошта маркаларын, сигареттердi, азық-түлiк тауарлары мен сусындарды сатуға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сатуға арналған автоматтар: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жылытатын немесе салқындататын құрылғылар орнатылған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механизмдер: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8476.81.00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жылытатын немесе салқындататын құрылғылар орнатылған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8476.89.00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Резеңкенi немесе пластмассаны өңдеуге немесе осы материалдардан өнiм шығаруға арналған аталған топтың басқа жерiнде аталмаған және енгiзiлмеген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инжекциялық құю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–резеңкені құюға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пластмассаны құюға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8477.10.31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(винилхлоридті) пайдаланумен инъекциялық балқытуға арналған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8477.10.39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экструдерлер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резеңкені экструдирлеуге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пластмассаны экструдирлеуге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үрлемелі балқыту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вакуумдық балқыту және өзге де термоқалыпты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8477.40.10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құюға арналған машиналар мен өзге де термоқалыптау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8477.40.20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Пластмассаны балқыту немесе құюға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Балқытуға арналған немесе басқаша қалыптау механизмдері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8477.51.00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шиналардың бұдырларын құюға немесе қалпына келтiруге немесе құюға немесе пневматикалық шиналар камераларын қалыптаудың басқа да түрiне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8477.59.10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–резеңкеге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8477.59.20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пластмассаларға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Реакцияға қабілетті қара майды өңдеуге арналған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бұйым шығару немесе резеңкені өңдеуге арналған, электрлік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8477.80.20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бұйым шығару немесе резеңкені өңдеуге арналған, электрлік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бұйымды шығару немесе пластмассаны өңдеуге арналған, 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8477.80.31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немесе монтаждау платаларын шығаруға арналған ламинаттайтын басқыштар 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8477.80.39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8477.80.40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бұйымды шығару немесе пластмассаны өңдеуге арналған, 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резеңкені өңдеуге немесе резеңкеден жасалатын бұйымдарды өндіруге арналған электрлік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резеңкені өңдеуге немесе резеңкеден жасалатын бұйымдарды өндіруге арналған электрлік емес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пластмассаны өңдеуге немесе пластмассадан жасалатын бұйымдарды өндіруге арналған электрлік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8477.90.32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немесе монтаждау платаларын шығаруға арналған ламинаттайтын басқыштар 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8477.90.39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8477.90.40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пластмассаны өңдеуге немесе пластмассадан жасалатын бұйымдарды өндіруге арналған электрлік емес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Темекi дайындауға және жасауға арналған аталған топтың басқа жерiнде аталмаған және енгiзiлмеген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топтың басқа жерiнде аталмаған және енгiзiлмеген дербес функциялары бар машиналар және механикалық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құрылысқа немесе басқа да ұқсас жұмыстарға арналған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немесе ұшпайтын өсімдiк майларын немесе сарымайларды бөлуге немесе дайындауға арналған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cүpeк жаңқаларынан немесе сүрек талшықтарынан плиталар немесе басқа да талшықты материалдардан плиталар дайындауға арналған престер және сүректердi немесе тығындарды өңдеуге арналған өзге де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трос немесе жіптерді әзірлеуге арналған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8479.40.10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8479.40.20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топтың басқа жерiнде аталмаған және енгiзiлмеген өнеркәсiптiк роботтар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8479.60.00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буландыру түрiндегi ауа салқындатқыштар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отырғызу үшiн траптар: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8479.71.00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әуежайларда пайдаланылатындар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8479.79.00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механикалық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8479.81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өткiзгiштердi орауыштарға орауға арналған машиналарды қоса алғанда, металдарды өңдеуге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8479.81.10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8479.81.20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8479.82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қосуға, араластыруға, уатуға, ұнтақтауға, елеуге, електен өткізуге, ұсатуға, эмульгирлеуге немесе араластыруға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8479.82.10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8479.82.20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8479.89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8479.89.20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 корпусқа процессорлы блоктары бар еншілес платаларды орнатуға арналған машиналар; баспа немесе монтаждау платаларын өндіру кезінде пайдаланылатын химиялық ерітінділерді қалпына келтіруге арналған құрылғы; өндіріс кезінде монтаждау немесе баспа платаларының беттерін механикалық тазартуға арналған жабдық; монтаждау немесе өзге платалар немесе баспа платаларының субстраттарында контактілі элементтер немесе құрамдауыштарды жою немесе орнатудың автоматтандырылған құрылғысы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8479.89.30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8479.89.40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электрлік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8479.89.20-қосалқы позициясының тауарлары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электрлік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8479.90.40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емес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70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құю өндiрiсiне арналған oпoктap; құю табандықтары; құю модельдерi; металдарды, металдардың карбидтерін, шыныны, минералдық материалдарды, резеңке мен пластмассаны құюға арналған нысандар (құйма қалыптардан басқа):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 өндiрiсiне арналған опоктар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табандықтары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мыстан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металдардың карбидтерiн құюға арналған қалыптар: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8480.41.00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үрлеп немесе қысыммен құюға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8480.49.00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құюға арналған қалыптар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8480.60.00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материалдарды құюға арналған қалыптар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пластмасса құюға арналған қалыптар: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8480,71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үрлеп немесе қысыммен құюға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8480.71.10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киім ұлтарақтарына арналған қалыптар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8480.71.90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8480.79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8480.79.10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ұлтарақтарына арналған қалыптар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8480.79.90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Редукциялық немесе термореттегiш клапандарды қоса алғанда, құбырларға, қазандықтарға, резервуарларға, цистерналарға, бактарға немесе осыған ұқсас ыдыстарға арналған шүмектер, клапандар, шұралар және осыған ұқсас арматура: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қысымды реттеуге арналған редукциялы клапандары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немесе болаттан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8481.10.11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см астам, 40 см аспайтын енгізу және шығару ішкі диаметрі бар қолмен басқару шлюз немесе бекіткіш клапандар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8481.10.19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8481.10.21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диаметрі 2,5 см немесе кем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8481.10.22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диаметрі 2,5 см астам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8481.10.91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см аспайтын және 1 см кем емес ішкі диаметрі бар пластмассадан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8481.10.99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гидравликалық немесе пневматикалық трансмиссияларға арналған клапандар: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см астам, 40 см аспайтын енгізу және шығару ішкі диаметрі бар қолмен басқару шлюз немесе бекіткіш клапандар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см немесе кем ішкі диаметрі бар мыс немесе мыс қорытпаларынан немесе кемінде 1 см және 2,5 см аспайтын ішкі диаметрі бар пластмассадан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клапандар (қайтарымсыз):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ену тесігі 4 см және одан көп, бірақ 60 см аспайтын ішкі диаметрі бар, кері қайырмалы шойын клапандар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см немесе кем ішкі диаметрі бар мыс немесе мыс қорытпаларынан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8481.30.30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аспайтын және 10 кем емес ішкі диаметрі бар пластмассадан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түсіру немесе сақтандырғыш клапандар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8481.40.10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см немесе кем ішкі диаметрі бар мыс немесе мыс қорытпаларынан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8481.40.20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аспайтын және 10 кем емес ішкі диаметрі бар пластмассадан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8481.40.90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арматура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құбырларға арналған ішкі клапандар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мыстан немесе мыс қорытпаларынан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материалдардан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Камерасыз шиналар үшін вентильдер: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мыстан немесе мыс қорытпаларынан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металдардан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Сұйытылған газы бар баллон, мынадай мөлшерлері бар мыстан не мыс қоспаларынан клапандар: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кіру және шығу тесігінің ішкі диаметрі 2,5 см артық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ішкі кіру не шығу диаметрі 2,5 см артық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орнатылған пъезоэлектрлік тұтанғышы немесе онсыз газ плиталарының крандары мен клапандары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Газдалған суы бар бөтелкелерге арналған клапандар: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диаметрі 1 см кем емес және 2,5 см аспайтын, пластмассадан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-араластырғыштар, крандар және клапандар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ішкі диаметрі кемінде 1 см және 2,5 см артық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Құбырларға арналған клапандар: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клапандар, ішкі диаметрі кемінде 4 см не одан жоғары; шойын клапандар, ішкі диаметрі 8 см не одан жоғары: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8481.80.61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Қолмен басқарылатын бекітпе клапандары, ішкі диаметрі 5 см артық, бірақ 40 см артық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8481.80.62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8481.80.63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Нипель негізіндегі астаулар: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8481.80.64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ішкі диаметрі кемінде 1 см және 2,5 см артық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8481.80.65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Нипель негізіндегі клапандар: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8481.80.66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ішкі диаметрі кемінде 1 см және 2,5 см артық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8481.80.67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 крандары: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8481.80.71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ішкі диаметрі кемінде 1 см және 2,5 см артық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8481.80.72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Мынадай мөлшердегі қолмен басқарылатын ысырмалар, темірден не болаттан: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8481.80.73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кіру және шығу тесігінің ішкі диаметрі 5 см артық, бірақ 40 см артық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8481.80.74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кіру және шығу тесігінің ішкі диаметрі 40 см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Клапандардың коллекторы: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8481.80.75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ішкі диаметрі кемінде 1 см және 2,5 см артық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8481.80.76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басқарылатын клапандар: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8481.80.81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ішкі диаметрі кемінде 1 см және 2,5 см артық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8481.80.82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Пластиктен өзге клапандар: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8481.80.83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Кіру тесігінің ішкі диаметрі кемінде 1 см және шығу диаметрі 2,5 см артық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8481.80.84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Кіру тесігінің ішкі диаметрі кемінде 1 см және шығу диаметрі 2,5 см артық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8481.80.87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- 87.02, 87.03 немесе 87.04-тауарлық позицияларынан көлік құралдары үшін кесіп тастайтын отын клапандары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8481.80.88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8481.80.89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қолмен басқарылатын, салмағы 3 кг артық емес, беті өңделген немесе коррозияға төзімді болаттан не никельден жасалған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 не мыс қоспаларынан су крандары, ішкі диаметрі 2,5 см не одан да аз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- 87.02, 87.03 немесе 87.04-тауарлық позицияларынан көлік құралдары үшін кесіп тастайтын отын клапандары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Кіретін және шығатын тесіктердің ішкі диаметрі 50 мм артық, бірақ 400 мм жоғары емес шлюз не бекітпе клапандарының корпустары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Крандар, клапандар, вентильдер үшін (камерасыз шиналар үшін клапандар мен вентильдердің ішкі құбырын ескермей) және ішкі диаметрі 25 мм не одан да аз ұқсас арматура: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8481.90.21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 құбыры крандарының корпустары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8481.90.22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Сұйытылған газ үшін цилиндрлік клапандардың корпустары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8481.90.23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Корпустар,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8481.90.29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Камералық не камерасыз шиналар үшін клапандардың корпустары: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8481.90.31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Мыс не мыс қоспаларынан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8481.90.39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Камералық не камерасыз шиналар үшін клапандардың іштері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8481.90.41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Мыс не мыс қоспаларынан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8481.90.49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Шариктік не роликтік подшипниктер: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Шарик-подшипниктер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Сепараторы мен роликтері бар ішкі конус шығыршықтарын қоса алғанда, роликтік конустық подшипниктер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Роликтік сфералық подшипниктер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Роликтік шанышпалы подшипниктер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Цилиндрлік роликтері бар басқа подшипниктер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8482.80.00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Қосарланған шариктік/роликтік подшипниктерді қоса алғанда,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Шариктер, инелер және роликтер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8482.99.00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74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Трансмиссиялық бiлiктер (жұдырық және иiндiлердi қоса алғанда) және қос иiндер; ішпектердің корпустары мен бiлiктерге арналған сырғанау ішпектері; тістегершіктер мен тiстi берiлiстер; түйіршіктi немесе шығыршықты бұрама берiлiстер; гидротрансформаторларды қоса алғанда, берiлiс қораптары мен басқа да жылдамдық өзгерткiштер; шкивтердiң блоктарын қоса алғанда, тегершiктер мен шкивтер; жалғастырғыштар мен бiлiктердi біріктiруге арналған құрылғылар (әмбебап топсаларды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бiлiктер (жұдырық және иiндiлердi қоса алғанда) және қос иiндер: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84.29 немесе 84.30-тауарлық позицияларынан машина жабдығына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Жұдырықты және білікті трансмиссиялық қисық тетіктер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8483.10.24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87.11-тауарлық позициясынан көлік құралдары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8483.10.25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см3 астам цилиндрлерінің жұмыс көлемімен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8483.10.26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см3 астам, бірақ 3000 см3 аспайтын цилиндрлерінің жұмыс көлемімен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8483.10.27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см3 астам цилиндрлерінің жұмыс көлемімен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қозғалтқыштары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8483.10.31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22,38 кВт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8483.10.39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түйіршікті немесе шығыршықты ішпектер орнатылған ішпектердiң корпустары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84.29 немесе 84.30-тауарлық позицияларынан машина жабдығына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8483.20.30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87-тарауынан көлік құралдарының қозғалтқыштары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түйіршіктi немесе шығыршықты ішпектер орнатылмаған ішпектердiң корпустары; бiлiктерге арналған сырғанау ішпектерi: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84.29 немесе 84.30-тауарлық позицияларынан машина жабдығына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8483.30.30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87-тарауынан көлік құралдарының қозғалтқыштары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тiстi дөңгелектерден, тiзбектi жұлдызшалардан және берiлiстердiң басқа да жеке жеткiзiлетiн элементтерден басқа, тiстi берiлiстер; түйіршікті немесе шығыршықты бұрама берiлiстер; гидротрансформаторларды қоса алғанда, берiлiс қораптары мен басқа да жылдамдық өзгерткiштер: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8483.40.20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кемелеріне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8483.40.30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84.29 немесе 84.30-тауарлық позицияларынан машина жабдығына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8483.40.90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шкивтердiң блоктарын қоса алғанда, тегершiктер мен шкивтер: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8483.60.00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жалғастырғыштар мен бiлiктердi бірiктiруге арналған құрылғылар (әмбебап булықтарды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тiстi дөңгелектер, тiзбектi жұлдызшалар және жеке жеткiзiлетiн басқа да берiлiс элементтерi;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8483.10-қосалқы позициясынан тауарлар 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8483.90.11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8701.10 немесе 8701.90 позициясынан басқа тауарлар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8483.90.13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87.01-тауарлық позициясынан басқа тракторлар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8483.90.14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 позициясынан басқа тауарлар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8483.90.15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87-тарауынан басқа тауарлар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8483.90.19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8483.90.91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8701.10 немесе 8701.90 позициясынан басқа тауарлар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8483.90.93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87.01-тауарлық позициясынан басқа тракторлар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8483.90.94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 позициясынан басқа тауарлар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8483.90.95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87-тарауынан басқа тауарлар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материалмен қосылған немесе металдың екi немесе одан көп қабаттарынан тұратын табақтық металдан жасалған төсемдер мен осыған ұқсас бiрiктiргiш элементтер; пакеттерге, конверттерге немесе осыған ұқсас бумаларға салынған төсемдердiң және ұқсас бiрiктiру элементтерiнiң жинақтары немесе жиынтықтары; механикалық нығыздағыштар: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материалмен қосылған немесе металдың екi немесе одан көп қабаттарынан тұратын табақтық металдан жасалған төсемдер мен осыған ұқсас бiрiктiргiш элементтер: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нығыздағыштар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немесе негізінен жартылай өткізгіштік бульдер немесе пластиналар, жартылай өткізгіш аспаптар, электронды интегралды сызбалар мен жазық дисплей панельдерді өндіруде пайдаланылатын машиналар мен аппаратура; осы топтың 9В ескертпесінде аталған машиналар мен аппаратура; бөліктері мен керек-жарақтары: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бульдер немесе пластиналар өндіруде пайдаланылатын машиналар мен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бульдер немесе пластиналар өндіруде пайдаланылатын машиналар мен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өткізгіш пластиналарды шығаруға арналған роторлы кептіру құрылғысы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8486.10.30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өткізгіш пластиналар өндіруге пайдаланылатын, лазерлік немесе басқа жарық сәулесімен немесе фотонды шоқпен материалды кетіру арқылы кез келген материалды өңдеуге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8486.10.40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Монокристалды жартылай өткізгішті булдарды кесіктерге немесе табақтарды микросхемаларға аралауға арналған машиналар мен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8486.10.50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өткізгіш пластиналар өндіруге пайдаланылатын, лазерлік немесе басқа жарық сәулесімен немесе фотонды шоқпен материалды кетіру арқылы кез келген материалды өңдеуге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8486.10.60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Монокристалды жартылай өткізгішті булдарды өсіруге немесе тартуға арналған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 немесе, электронды интегралды сызбалар өндіруде пайдаланылатын машиналар мен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Үлдір жасайтын жабдық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өткізгіш өндіріс үшін химиялық буды сейілту құрылғысы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пластиналарды өндіру үшін эпитаксиальдік өсіру үшін машиналар; жартылай өткізгіш пластиналарға фотографиялық эмульсияларды салу үшін центрифугалар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пластиналарға себу әдісімен физикалық сейілту үшін құрылғылар; жартылай өткізгіш өндіріс үшін физикалық құрылғысы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Қосымша жабдық: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өткізгіш материалдарды легирлеу үшін иондық имплантацияны орнату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Өңдеу және тазарту үшін жабдық: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Гальванопластиканы орындау алдында жартылай өткізгіш пакеттерінің металл өткізгіштерінен облойды алып тастау, тазалау және ластауларды жою үшін машиналар; өңдеу, фоторезисті жою не жартылай өткізгіш пластиналарды тазарту үшін тозаңдату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өткізгіш материалдарда суретті құрғақтай өңдеу үшін жабдық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өткізгіш пластиналарды ылғалды өңдеу, фоторезисті айқындау, жою не тазарту үшін құрылғылар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Литографиялық жабдық: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өткізгіш пластиналарды тікелей жазу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8486.20.42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Қосарлау және жүйелі көрсету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өткізгіш пластиналарды жасау үшін жабдық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пластиналарды скрайбирлеу үшін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өткізгіш құрылғыларда өткізетін жолақтарды лазерлік сәулемен кесу үшін құрылғылар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өткізгіш құрылғылар үшін бүктейтін, шетін қайыратын және дұрыс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өткізгіш пластиналарда жартылай өткізгіш құрылғыларды өндіру үшін резистивтік қыздыру пештері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өткізгіш пластиналарда жартылай өткізгіш құрылғыларды өндіру үшін индукциялық немесе диэлектрлік қыздыру пештері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8486.20.95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материалдардағы компонентерді немесе байланыс бөліктерін орнату не жою үшін автоматикалық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панельдерін өндіру үшін машиналар мен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Тегіс панельді дисплей үшін субстраталардағы суретті құрғақтай өңдеу үшін құрылғылар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 панельді дисплей үшін пластиналарды ылғалды өңдеу, фоторезисті айқындау, жою не тазарту үшін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8486.30.30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Тегіс панельді дисплейді өндіру үшін төсемге тозаңдату арқылы физикалық сейілту үшін құрылғылар; тегіс панельді дисплей үшін пластиналарға фотографиялық эмульсияларды салу үшін центрифугалар; тегіс панельді дисплей үшін субстрат үшін физикалық сейілту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 құрылғыларда суреттердің фотошаблондарын және маскаларды өндіру не қайта қалпына келтіру үшін шоғырландырылған ион сәулесін пайдаланатын фрезерлік станоктар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8486.40.10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 құрылғыларда суреттердің фотошаблондарын және маскаларды өндіру не қайта қалпына келтіру үшін шоғырландырылған ион сәулесін пайдаланатын фрезерлік станоктар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8486.40.20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Кристалдарды бекіту үшін құрылғылар, лента-жеткізгішке кристалдарды монтаждау үшін құрылғылар, сымдарды қосу үшін құрылғылар және жартылай өткізгіштерді жинау үшін герметизациялау құрылғылары; жартылай өткізгіш пластиналарды тасымалдау, өңдеу және сақтау үшін автоматтандырылған машиналар, жартылай өткізгіш пластиналар үшін кассеталар, жартылай өткізгіш пластиналарды тасымалдау үшін ыдыс, жартылай өткізгіш құрылғылар үшін басқа материалдар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8486.40.30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 құрылғыларды өндіру үшін қалыптар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8486.40.40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Жартылай өткізгіш құрылғыларды не фотошаблондарды өңдеу мен тасымалдауға әдейі әзірленген жабдығы бар оптикалық стереоскопиялық микроскоптар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8486.40.50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 құрылғыларды не фотошаблондарды өңдеу мен тасымалдауға әдейі әзірленген жабдығы бар микрофотографиялық микроскоптар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8486.40.60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 құрылғыларды не фотошаблондарды өңдеу мен тасымалдауға әдейі әзірленген жабдығы бар электрондық-сәулелі микроскоптар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8486.40.70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Фоторезистер салынған субстраттарда маскалар мен фотошаблондарды өндіру үшін пайдаланылатын, суретті қалыптастыру үшін құрылғылар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8486.40.90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және керек-жарақтар: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бульдерді не пластиналарды өндіру үшін машиналар мен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өткізгіш пластиналарды тез қыздыру үшін құрылғылар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өткізгіш пластиналарды өндіру үшін роторлық кептіру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өткізгіш пластиналарды өндіруде пайдаланылатын, лазерлік не басқа жарықтық сәулемен не фотондық шоқпен материалды жою үшін кез келген материалды өңдеу үшін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Монокристалды жартылай өткізгіштер құймаларды не чиптерге пластиналарды тігу үшін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Құрал-саймандарды бекіту үшін аспаптар және өз бетімен ашылатын бұранда кесетін бастиектер; өңделетін бөлшектерді нығайту үшін аспаптар, бөлетін бастиектер және автоматтандырылған құралдар үшін басқа арнайы бөлшектер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8486.90.16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пластиналарды өндіру үшін тегістейтін, ысып жылтырататын және ысқылайтын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8486.90.17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монокристалды жартылай өткізгіш бульдерді өсіру не ұзарту үшін құрылғылар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 аспаптарды не электрондық интегралдық схемаларды өндіру үшін машиналар және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өткізгіш өндіру үшін химиялық буды сейілту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пластиналарды өндіру үшін эпитаксиальдік өсіру үшін машиналар; жартылай өткізгіш пластиналарға фотографиялық эмульсияларды салу үшін центрифугалар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7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өткізгіш материалдарды легирлеу үшін иондық имплантацияны орнату; жартылай өткізгіш пластиналарға тозаңдату арқылы физикалық сейілту үшін құрылғылар; жартылай өткізгіш өндіру үшін физикалық сейілту құрылғылары; жартылай өткізгіш пластиналарда тікелей жазу құрылғылары; қосарлау және жүйелі көрсету құрылғылары және басқа литографиялық жабдық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пластиналарға себу, оларды тазарту не тазалау үшін техника; жартылай өткізгіш пластиналарды ылғалды өңдеу, әзірлеу, тазарту не тазалау; жартылай өткізгіш материалдарда суретті құрғақтай өңдеу үшін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Құрал-саймандарды бекіту үшін аспаптар және өз бетімен ашылатын бұранда кесетін бастиектер; өңделетін бөлшектерді нығайту үшін аспаптар, бөлетін бастиектер және автоматтандырылған құралдар үшін басқа арнайы бөлшектер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8486.90.25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өткізгіш пластиналар скрайбирлеу; лазерлік сәуленің көмегімен жартылай өткізгіштерді өндіруде жолақтарды кесу үшін станоктар; жартылай өткізгіш пластиналарды бүктеп және жазып, қайыру үшін станоктар: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8486.90.26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Құрал-саймандарды бекіту үшін аспаптар және өз бетімен ашылатын бұранда кесетін бастиектер; өңделетін бөлшектерді нығайту үшін аспаптар, бөлетін бастиектер және автоматтандырылған құралдар үшін басқа арнайы бөлшектер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8486.90.27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8486.90.28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өткізгіш пластиналарда жартылай өткізгіш құрылғыларды өндіру үшін резистивтік қыздыру пештері; жартылай өткізгіш пластиналарда жартылай өткізгіш құрылғыларды өндіру үшін индукциялық немесе диэлектрлік қыздыру пештері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 дисплей панельдерді өндіру үшін машиналар және аппаратура: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 панельді дисплей үшін субстраталарда суретті құрғақтай өңдеу үшін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 дисплейді ылғалды өңдеу, әзірлеу, тазалау не тазарту үшін қондырғылар: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Құрал-саймандарды бекіту үшін аспаптар және өз бетімен ашылатын бұранда кесетін бастиектер; өңделетін бөлшектерді нығайту үшін аспаптар, бөлетін бастиектер және автоматтандырылған құралдар үшін басқа арнайы бөлшектер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8486.90.34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Тегіс панельді дисплей өндіру үшін химиялық буды сейілту құрылғысы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8486.90.35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 панельді дисплей үшін пластиналарға фотографиялық эмульсияларды салу үшін центрифугалар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8486.90.36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 панельді дисплей үшін субстрат үшін физикалық сейілту құрылғысы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Осы-тарауға 9 ( C ) ескертуде аталған машиналар және аппаратура: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 құрылғыларда суреттердің фотошаблондарын және масқаларды жасау не қалпына келтіру үшін шоғырландырылған ион сәулесін пайдаланатын фрезерлік станок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8486.90.42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Кристалдарды бекіту үшін құрылғылар, лента-жеткізгішке кристалдарды монтаждау үшін құрылғылар, сымдарды қосу үшін құрылғылар және жартылай өткізгіштерді жинау үшін герметизациялау құрылғылары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8486.90.43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пластиналарды тасымалдау, өңдеу және сақтау үшін автоматтандырылған машиналар, жартылай өткізгіш пластиналар үшін кассеталар, жартылай өткізгіш пластиналарды тасымалдау үшін ыдыс, жартылай өткізгіш құрылғылар үшін басқа материалдар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8486.90.44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 құрылғыларды не фотошаблондарды өңдеу мен тасымалдауға әдейі әзірленген жабдығы бар оптикалық стереоскопиялық және микрофотографиялық микроскоптар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8486.90.45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Жартылай өткізгіш құрылғыларды не фотошаблондарды өңдеу мен тасымалдауға әдейі әзірленген жабдығы бар электронды-сәулелі микроскоптар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8486.90.46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Фоторезистер жағылған субстраттарда маскалар мен фотошаблондарды, оның ішінде баспа платаларының блоктары үшін пайдаланатын суретті қалыптастыру үшін құрылғылар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8486.90.49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топтың басқа жерлерінде аталмаған немесе енгізілмеген, электр қосылыстары, оқшаулатқыштары, түйіспелері, орауыштары немесе басқа да электр бөлшектері жоқ жабдықтардың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арналған бұрамалар мен олардың қалақшалары: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қозғалтқыштары және генераторлары (электрогенераторлық қондырғылардан басқа):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37,5 Вт аспайтын қозғалтқыштар: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тоқ қозғалтқыштары: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қадамдық қозғалтқыштар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8501.10.21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84.18, 84.50, 85.09 немесе 85.16-тауарлық позицияларының тауарларына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8501.10.29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8501.10.30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шпиндельді моторлар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8501.10.41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84.18, 84.50, 85.09 немесе 85.16-тауарлық позицияларының тауарларына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8501.10.49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Әмбебапты қосқанда басқа қозғалтқыштар (тұрақты және айнымалы тоқ)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қадамдық қозғалтқыштар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8501.10.51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84.18, 84.50, 85.09 немесе 85.16-тауарлық позицияларының тауарларына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8501.10.59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8501.10.60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шпиндельді моторлар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8501.10.91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84.18, 84.50, 85.09 немесе 85.16-тауарлық позицияларының тауарларына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8501.10.99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37,5 Вт астам ауыспалы /тұрақты тоқ әмбебап қозғалтқыштары: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1 КВт астам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8501.20.12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84.18, 84.50, 85.09 немесе 85.16-тауарлық позицияларының тауарларына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8501.20.19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1 КВт астам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8501.20.21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84.18, 84.50, 85.09 немесе 85.16-тауарлық позицияларының тауарларына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8501.20.29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тоқ генераторлары, тұрақты тоқ қозғалтқыштары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750 Вт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8501.31.30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84.18, 84.50, 85.09 немесе 85.16-тауарлық позицияларының тауарларына пайдаланылатын моторлар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8501.31.40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моторлар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8501.31.50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Вт астам, бірақ 75 КВт аспайтын қуаты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375 кВт астам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8501.32.11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84.18, 84.50, 85.09 немесе 85.16-тауарлық позицияларының тауарларына пайдаланылатын моторлар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8501.32.12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моторлар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8501.32.13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8501.32.91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84.18, 84.50, 85.09 немесе 85.16-тауарлық позицияларының тауарларына пайдаланылатын моторлар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8501.32.92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моторлар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8501.32.93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8501.33.00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75 кВт астам, бірақ 375 кВт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8501.34.00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375 кВт астам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бiр фазалы ауыспалы тоқ қозғалтқыштары: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1 КВт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8501.40.11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84.18, 84.50, 85.09 немесе 85.16-тауарлық позицияларының тауарларына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8501.40.19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1 КВт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8501.40.21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84.18, 84.50, 85.09 немесе 85.16-тауарлық позицияларының тауарларына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8501.40.29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Айнымалы тоқтың қозғалтқыштары көпфазалы басқа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750 Вт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8501.51.11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84.18, 84.50, 85.09 немесе 85.16-тауарлық позицияларының тауарларына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8501.51.19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8501.52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Вт астам, бірақ 75 КВт аспайтын қуаты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8501.52.11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84.18, 84.50, 85.09 немесе 85.16-тауарлық позицияларының тауарларына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8501.52.19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37,5 Вт астам, бірақ 1 кВт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8501.52.21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84.18, 84.50, 85.09 немесе 85.16-тауарлық позицияларының тауарларына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8501.52.29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37,5 КВт астам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8501.52.31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84.18, 84.50, 85.09 немесе 85.16-тауарлық позицияларының тауарларына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8501.52.39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8501.53.00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75 кВт– дан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тоқ генераторлары (ілеспелі генераторлар):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8501.61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75 кВА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8501.61.10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12,5 кВА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8501.61.20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12,5 кВА асатын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8501.62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қуаттылығы 75 кВА астам бірақ 375 кВа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8501.62.10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75 кВА астам, бірақ 150 кВА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8501.62.90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150 кВА астам, бірақ 375 кВА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8501.63.00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375 кВА астам, бірақ 750 кВА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8501.64.00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750 кВА астам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Электрогенераторлық қондырғы және айналмалы электрлi өзгерткiш:</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сығылудан от алатын поршеньдi iшкi жану қозғалтқышы бар электрогенераторлы қондырғылар (дизель немесе жартылай дизель):</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75 кВА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75 кВА астам, бірақ 375 кВА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8502.12.10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125 кВА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8502.12.20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125 кВА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375 кВА астам, бірақ 750 кВА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8502.13.10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12500 кВА астам: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8502.13.90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7,5 кВА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7,5 кВА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75кВА астам, бірақ 100 кВА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8502.20.30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100кВА астам, бірақ 10000 кВА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1 КВт астам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8502.20.41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12500 кВА (10000 кВт) немесе одан астам: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8502.20.49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электрогенераторлы қондырғылар: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 энергиясымен жұмыс істейтін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8502.31.10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10 000 кВА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8502.31.20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10 000 кВА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8502.39.10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10 кВА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8502.39.20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10кВА астам, бірақ 10000 кВА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10 000 кВА астам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8502.39.31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12500 кВА (10000 кВт) немесе одан астам: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8502.39.39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өзгерткiштері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немесе негiзiнен 8501 немесе 8502-тауарлық позициясының машиналарына арналған бөлшектер: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85.01-тауарлық позициясынан электр моторларын шығаруға пайдаланылатын бөлшектер; қуаттылығы 10 000 кВт немесе одан астам 85.01 немесе 85.02-тауарлық позициясынан генераторлар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8503.00.90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трансформаторлары, статикалық электр өзгерткiштерi (мысалы, түзеткiштер), индуктивтiлік орауыштары және дроссельдер: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 шамдар немесе түтiктерге арналған балласт элементтер: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диэлектригi бар трансформаторлар: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650 кВА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8504.21.10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Сатылы реттеу кернеулері (автоматты трансформаторлар); 5 кВА аспайтын қуаттылыққа есептелген өлшеу трансорматорлары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8504.21.92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кВ немесе одан астам жоғарғы тараптың кернеуімен 10 кВА қуаттылыққа есептелген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8504.21.93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кВ немесе одан астам жоғарғы тараптың кернеуімен 10 кВА қуаттылыққа есептелген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8504.21.99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650кВА астам, бірақ 10000 кВА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тұрақтандырғыштар (автоматты трансформаторлар)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8504.22.11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кВ немесе одан астам жоғары кернеуімен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8504.22.19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8504.22.92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кВ немесе одан астам жоғары кернеуімен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8504.22.93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кВ немесе одан астам, бірақ 110 кВ кем емес жоғары кернеуімен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8504.22.99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10 000 кВА астам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8504.23.10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кВА аспайтын қуаттылыққа есептелген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кВА аспайтын қуаттылыққа есептелген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8504.23.21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кВА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8504.23.22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кВА астам, бірақ 30 000 кВА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8504.23.29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трансформаторлар: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 кВА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 трансформаторлары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8504.31.11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етілген кернеуі 110 кВ немесе одан астам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8504.31.12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етілген кернеуі 60кВ немесе көп, бірақ 110 кв кем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8504.31.13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етілген кернеуі 1кВ немесе көп, бірақ 66 кв кем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8504.31.19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Тоқты өлшеу трансформаторлары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етілген кернеуі 110 кВ немесе одан астам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8504.31.21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етілген кернеуі 220 кВ аспайтын шығыршықты тоқ трансформаторлары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8504.31.22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8504.31.23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етілген кернеуі 60кВ немесе көп, бірақ 110 кв кем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8504.31.24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етілген кернеуі 1кВ немесе көп, бірақ 66 кв кем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8504.31.29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8504.31.30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Соққы қоздырғыш трансформаторлар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8504.31.40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жиілікті трансформаторлар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8504.31.91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Ойнау үшін масштабты үлгілер немесе ұқсас үлгілерінде ойыншықтарда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8504.31.92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келістіруші трансформаторлар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8504.31.99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 кВА астам, бірақ 16 кВА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кВА аспайтын күш қуаты бар трансформаторлар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8504.32.11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Келістіретін трансформаторлар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8504.32.19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Ойын-сауыққа арналған масштабты үлгілер немесе ұқсас үлгілерінде ойыншықтарда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8504.32.30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МГц минималды жиілігі бар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кВА аспайтын қуаты бар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8504.32.41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Келістіретін трансформаторлар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8504.32.49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кВА аспайтын қуаты бар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8504.32.51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Келістіретін трансформаторлар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8504.32.59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кВА астам бірақ 500 кВА аспайтын қуатымен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кВ және астам жоғары кернеулі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8504.33.11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Келістіретін трансформаторлар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8504.33.19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8504.33.91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Келістіретін трансформаторлар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8504.33.99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500 кВА астам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15 000 кВА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10 000 кВА аспайтын, 66 кВ кернеулі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8504.34.11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Келістіретін трансформаторлар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8504.34.12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8504.34.13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Келістіретін трансформаторлар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8504.34.14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15 000 кВА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66 кВ немесе одан көп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8504.34.22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Келістіретін трансформаторлар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8504.34.23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8504.34.24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Келістіретін трансформаторлар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8504.34.29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өзгерткiштер: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 автоматты өңдеуге арналған машиналар, телекоммуникациялар аппараттары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8504.40.11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Үздіксіз қоректендіру көзі (ҮҚК)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8504.40.19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8504.40.20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кВА астам қуаты бар батареяларға арналған қуаттау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8504.40.30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түзеткіштер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8504.40.40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инверторлар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8504.40.90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индуктивтілік оруыштары мен дроссельдер: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8504.50.10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деректерді автоматты түрде өңдеу құрылғыларында, олардың жекелеген блоктарында, сондай-ақ телекоммуникациялық құрылғыларда пайдаланылатын қоректендіру блоктарына арналған индуктивтілік орауыштары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8504.50.20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индуктивті чип катушкалары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8504.50.93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кВА аспайтын қуаттылыққа есептелген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8504.50.94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кВА астам, бірақ 10 000 кВА аспайтын қуаттылыққа есептелген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8504.50.95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кВА астам қуаттылыққа есептелген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8504.10-қосалқы позициясының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8504.40.11, 8504.40.19 немесе 8504.50.10-қосалқы позицияларының тауарларына арналған баспа платаларының блоктары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кВт аспайтын қуаты бар трансформаторларға арналған 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8504.90.31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Радиаторлы панельдер; жазық құбырлы радиаторлы блоктар, күш трансформаторларында және жылыту үшін қолданылады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8504.90.39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кВт аспайтын қуаты бар трансформаторларға арналған 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8504.90.41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Радиаторлы панельдер; жазық құбырлы радиаторлы блоктар, күш трансформаторларында және жылыту үшін қолданылады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8504.90.49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8504.90.50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кВА астам қуаттылығы бар индукциялы катушкаларға арналған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8504.90.60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кВА астам қуаттылығы бар индукциялы катушкаларға арналған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Электромагниттер; тұрақты магниттер және магниттелгеннен кейiн тұрақты магнитке ауыстыруға арналған бұйымдар; электромагниттi немесе тұрақты магниттерi бар қысу патрондары, қысқыштар және ұқсас бекiту құрылғылары; электромагниттi іліністер, муфталар және тежегiштер; электромагниттi көтергiш бастиектер: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магниттер және магниттелгеннен кейiн тұрақты магнитке ауыстыруға арналған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электромагниттi іліністер, муфталар және тежегiштер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қоса алғанда,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элементтер және бастапқы батареялар: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марганецті: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көлемі 300 см3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сынап оксиді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күміс оксид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литий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ауа-мырышты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8506.60.10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см3 аспайтын сыртқы көлемі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8506.60.90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элементтер және бастапқы батареялар,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см3 аспайтын сыртқы көлемі бар көмір-мырышты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8506.80.20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см3 аспайтын сыртқы көлемі бар көмір-мырышты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8506.80.91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см3 аспайтын сыртқы көлемі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8506.80.99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бұрышты (оның iшiнде төртбұрышты) немесе басқа пішінді электр аккумуляторлары, оларға арналған сепараторларды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поршеньдi қозғалтқыштарды іске қосу үшiн пайдаланылатын қорғасын: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авиацияда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Ач аспайтын өткізгіштік қабілеті бар 6V немесе 12V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8507.10.92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аспайтын биіктігі бар (тұтқалар мен клемманы қоспағанда)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8507.10.93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8507.10.94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аспайтын биіктігі бар (тұтқалар мен клемманы қоспағанда)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8507.10.99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аккумуляторлары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–авиацияда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Ач аспайтын өткізгіштік қабілеті бар 6V немесе 12V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8507.20.91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аспайтын биіктігі бар (тұтқалар мен клемманы қоспағанда)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8507.20.92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8507.20.93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биіктігі 13 см, бірақ 23 аспайтын (тұтқалар мен клемманы қоспағанда)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8507.20.99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никель-кадмий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–авиацияда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темір-никель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8507.40.10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–авиацияда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8507.40.90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гидридті-никель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ионды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8507.60.10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компьютерлерінде пайдаланылатын, оның ішінде блокнотты және-қосалқы блокнотты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8507.60.90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аккумуляторлар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–авиацияда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8507.80.91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компьютерлерінде пайдаланылатын, оның ішінде блокнотты және-қосалқы блокнотты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8507.80.99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анодтар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8507.90.11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8507.10.92, 8507.10.93, 8507.10.94 немесе 8507.10.99-қосалқы позицияларының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8507.90.12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–авиацияда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8507.90.19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8507.90.91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–авиацияда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8507.90.92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Поливинилхлоридтен басқа материалдарынан басқа қолдануға дайын аккумуляторлы сепараторлар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8507.90.93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8507.10.92, 8507.10.93, 8507.10.94 немесе 8507.10.99-қосалқы позицияларының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Шаңсорғыштар: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электр қозғалтқышы бар: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1500 Вт аспайтын, көлемі 20л аспайтын шаң жинауға арналған қабы немесе басқа да шаң жинағышы бар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8508.19.10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пайдалануға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8508.19.90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8508.60.00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шаңсорғыштар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8508 11 000 0 және 8508 19000.1-қосалқы позицияларынан шаңсорғыштар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8508.70.10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8508 11 000 0 және 8508 19000.1-қосалқы позицияларынан шаңсорғыштар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8508.70.90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8508-тауарлық позициясының шаңсорғыштарынан басқа, орнатылған электр қозғалтқыштары бар тұрмыстық электромеханикалық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өнiмдерiн ұсатқыштар және араластырғыштар; жемiс-жидек немесе көкөнiстерге арналған шырын сыққыштар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құралдар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8509.80.20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 қалдықтарын уатқыш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8509.80.90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8509.80.10-қосалқы позицияларының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Электрұстаралар, шаш қиюға арналған машинкалар және қосылған электр қозғалтқыштары бар шаш алуға арналған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электрұстаралар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қиюға арналған машинкалар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алуға арналған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Ұшқыннан немесе жанғыш қоспаның қысымынан от алатын (мысалы, магнето, тұтану орауышы, тұтану оттығы, қызу оттығы, стартерлер) іштен жану қозғалтқыштарын тұтатуға немесе от алдыруға арналған электржабдықтары; осындай қозғалтқыштармен бірге пайдаланылатын үлгідегі генераторлар (мысалы, тұрақты және ауыспалы тоқтың) және ажыратқыштар: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 қосқанда, 20 кем емес адамды тасымалдауға арналған автобустардың қозғалтқыштарына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қозғалтқыштар үшін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автомобильді қозғалтқыштар үшін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 қосқанда, 20 кем емес адамды тасымалдауға арналған автобустардың қозғалтқыштарына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қозғалтқыштар үшін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автомобильді қозғалтқыштар үшін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8511.20.21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жиналмаған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8511.20.29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8511.20.91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жиналмаған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8511.20.99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беруді бөлгiштер; тұтату орауыштары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8511.30.30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қозғалтқыштар үшін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автомобильді қозғалтқыштар үшін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8511.30.41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Жиналмаған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8511.30.49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8511.30.91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Жиналмаған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8511.30.99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 қосқанда, 20 кем емес адамды тасымалдауға арналған автобустардың қозғалтқыштарына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8511.40.10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қозғалтқыштар үшін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Бөлшектелген күйдегі басқа стартерлер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8511.40.21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87.02, 87.03, 87.04 немесе 87.05-тауарлық позицияларынан көлік құралдарының қозғалтқыштары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8511.40.29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 87.05-тауарлық позицияларынан көлік құралдарының қозғалтқыштары үшін жиналған стартерлер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8511.40.31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87.01-тауарлық позицияларынан көлік құралдарының қозғалтқыштары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8511.40.32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87.02, 87.03, 87.04-тауарлық позицияларынан көлік құралдарының қозғалтқыштары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8511.40.33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87.05-тауарлық позицияларынан көлік құралдарының қозғалтқыштары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8511.40.91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87.02, 87.03, 87.04 немесе 87.05-тауарлық позицияларынан көлік құралдарының қозғалтқыштары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8511.40.99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 қосқанда, 20 кем емес адамды тасымалдауға арналған автобустардың қозғалтқыштарына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8511.50.10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қозғалтқыштар үшін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Бөлшектеген кейдегі басқа генераторлар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8511.50.21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87.02, 87.03, 87.04 немесе 87.05-тауарлық позицияларынан көлік құралдарының қозғалтқыштары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8511.50.29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 87.05-тауарлық позицияларынан көлік құралдарының қозғалтқыштары үшін жиналған стартерлер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8511.50.31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87.01-тауарлық позицияларынан көлік құралдарының қозғалтқыштары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8511.50.32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87.02, 87.03, 87.04 -тауарлық позицияларынан көлік құралдарының қозғалтқыштары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8511.50.33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87.05-тауарлық позицияларынан көлік құралдарының қозғалтқыштары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8511.50.91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87.02, 87.03, 87.04 немесе 87.05-тауарлық позицияларынан көлік құралдарының қозғалтқыштары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8511.50.99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 қосқанда, 20 кем емес адамды тасымалдауға арналған автобустардың қозғалтқыштарына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қозғалтқыштар үшін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8511.80.20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қозғалтқыштары үшін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8511.80.90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қозғалтқыштар үшін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қозғалтқыштары үшін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жарықтандыру немесе дабыл беру жабдықтары (8539-тауарлық позициясындағы бұйымдардан бacқa), шыны тазартқыштар, велосипедтерде немесе моторлы көлік құралдарында пайдаланылатын мұздануға қарсы және булануға қарсы заттар: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велосипедтерде пайдаланылатын жарықтандыру немесе көзбен көрiп дабыл беру құралдары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8701-8705-тауарлық позициясының моторлы көлік құралдарының өнеркәсіптік жиынтығы үшін, олардың тораптары мен агрегаттары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жарықтандыру немесе көзбен көрiп дабыл беру құралдары: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8512.20.91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Мотоциклдерге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8512.20.99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дабылнама құралдар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дабыл беру құралдары: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көлік құралдарында пайдаланылатын күзеттік дабыл беру құралдары: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8512.30.91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кедергі туралы ескертетін көлік құралдарына арналған құрылғылар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8512.30.99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тазартқыш, мұздануға қарсы және булануға қарсы заттар: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8512.10-қосалқы позициясының тауарлары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8512 20, 8512.30 немесе 8512.40-қосалқы позициясының тауарлары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8512-тауарлық позициясындағы жарықтандырғыш жабдықтардан басқа, өзiнiң жеке энергия көздерiнен (мысалы, құрғақ элементтер батареясы, аккумуляторлар, магнето) жұмыс iстейтiн ықшам электр шамдары: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шахталық бас киімге орнатылатын шамдар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карьерлік шамдар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үстіне тағылатын шамдар немесе карьерлік шамдар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қолшамдарға арналған рефлекторлар; пластикті ажыратқыштар қолшамдар үшін қозғалатын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немесе зертханалық электр пештері мен камералары (индукция құбылысы немесе диэлектpлік ысырап негізінде жұмыс істейтіндерін қоса алғанда); индукция құбылысы немесе диэлектpлік ысырап көмегімен материалдарды термикалық өңдеуге арналған өнеркәсіптік немесе зертханалық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мен кедергі камералары: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құбылысы немесе диэлектpлік ысырап негізінде жұмыс істейтін пештер мен камералар: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монтаждау платалары мен баспа платаларының өндірісіне арналған камералар мен электр пештері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камералар мен пештер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монтаждау платалары мен баспа платаларының өндірісіне арналған камералар мен электр пештері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құбылысы немесе диэлектpлік ысырап көмегімен материалдарды термикалық өңдеуге арналған жабдық,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монтаждау платалары мен баспа платаларының өндірісіне арналған камералар мен электр пештері немесе өнеркәсіптік пештер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47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операцияларын орындай алуына немесе орындай алмауына қарамастан, электрмен (оның ішінде газды электрмен жылытатын), лазерьмен немесе басқа жарықпен немесе фотонмен, ультрадыбыспен, электронды сәулемен, магнитті импульспен немесе плазмалық доғамен төменгі температурада дәнекерлеуге, жоғары температурада дәнекерлеуге немесе пісіруге арналған машиналар мен аппараттар; металдарды немесе метал қышты ыстықтай суаруға арналған электр машиналар мен аппараттар: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температурада дәнекерлеуге немесе төменгі температурада дәнекерлеуге арналған машиналар мен аппараттар: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дәнекерлегіштер мен дәнекерлеу пистолеттері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8515.19.10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мен монтаждау платаларына құраушыларды дәнекерлеуге арналған аппаратура мен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8515.19.90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кедергімен пісіруге арналған машиналар мен аппараттар: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немесе жартылай автоматты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доғамен (плазмалық–доғаны қоса алғанда) пісіруге арналған машиналар мен аппараттар: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8515.31.00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немесе жартылай автоматты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8515.39.10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Трансорматорлы типті, басқа айнымалы тоқты дәнекерлеу құрылғысы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8515.39.90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металды өңдеуге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металдарды немесе пісірілген металл карбидтерін тозаңдандыруға арналған машиналар мен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8515.80.90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Трансорматорлы типті, басқа айнымалы тоқты дәнекерлеу құрылғысы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мен монтаждау платаларына құраушыларды дәнекерлеуге арналған аппаратура мен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Инерциясыз немесе жинақтауыш электрмен су жылытқыштар, батырмалы электр жылытқыштар; кеңістікті жылытатын және топырақты жылытатын электр жабдықтары, шашты күтуге арналған электротермиялық аппараттар (мысалы шаш кептіргіштер, бигудилер, ыстықтай бұйралайтын қыстырғыштар), қол кептіргіштер; электр үтіктер; өзге де тұрмыстық электр жылытқыш приборлар; 8545-тауарлық позициясында көрсетілгендерден басқа, электр жылытқыш кедергілер: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инерциясыз немесе жинақтауыш электрмен су жылытқыштар, және жүктемелі электрмен су жылытқыштар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жинақтауыш электрмен су жылытқыштар және батырмалы электр жылытқыштар: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8516.10.30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жүктемелі электр су жылытқыштар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жылытатын және топырақты жылытатын электр жабдықтары: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жылу жинақтайтын радиаторлар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күтіміне арналған электр термиялық аппараттар немесе электр қол кептіргіштер: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8516.31.00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 кептіргіштер: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8516.32.00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 күтіміне арналған өзге де аппараттар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8516.33.00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кептіруге арналған аппараттар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8516.40.10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бу қазандықтарынан буды пайдалануға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8516.40.90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пештер; электр плиталары, электр плиткалары, қайнататын электр қазандары; грильдер мен ростерлер: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8516.60.10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күріш пісіргіш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8516.60.90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жылытқыш аспаптар: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8516.71.00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 немесе шай әзірлеуге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8516.72.00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тостерлер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8516.79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8516.79.10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шәйнектер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8516.79.90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 электр кедергілері: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шрифт теру немесе құю құрылғыларына арналған: өнеркәсіптік пештер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8516.80.30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пайдалануға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8516.80.90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8516.33, 8516.50, 8516.60, 8516.71 немесе 8516.79.10-қосалқы позициясынан тауарлар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8516.90.21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құрылғылары үшін саңылаусыз қыздырғыштар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8516.90.29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8516.10 қосалқы позициясының тауарлары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8516.90.40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шрифт теру немесе құю құрылғыларына арналған: өнеркәсіптік пештер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жүйелері мен басқа да сымсыз байланыс жүйелеріне арналған телефон аппараттарын қоса алғанда, телефон аппараттары; 8443, 8525, 8527 немесе 8528-тауарлық позицияларының беру немесе қабылдау аппаратураларынан басқа сымды және сымсыз байланыс жүйелерінің (мысалы, жергілікті немесе әлемдік байланыс жүйелерінің) коммуникациясына арналған аппаратураны қоса алғанда, дауысты, бейнені немесе басқа да деректерді беруге және қабылдауға арналған өзге де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жүйелері мен басқа да сымсыз байланыс жүйелеріне арналған телефон аппараттарын қоса алғанда, телефон аппараттары: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сымсыз тұтқасы бар сым байланысына арналған телефон аппараттары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ұялы байланыс жүйелері мен басқа да сымсыз байланыс жүйелеріне арналған телефон аппараттары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8517.18.00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байланыс жүйелерінің (мысалы, жергілікті немесе әлемдік байланыс жүйелерінің) коммуникациясына арналған аппаратураны қоса алғанда, дауысты, бейнені немесе басқа да деректерді беруге және қабылдауға арналған өзге де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 станциялар: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1270-1610 нм тасушы толқын ұзындықтарының диапазонында жұмыс істейтін талшықты-оптикалық байланыс жүйелеріне арналған аппаратура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коммутациялық құрылғылар мен маршрутизаторларды қоса алғанда, дауысты, бейнені немесе басқа да деректерді беруге, түрлендіруге және қабылдауға немесе қалпына келтіруге арналған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84.71-тауарлық позициясының блоктарынан басқа ақпаратты автоматты өңдеуге арналған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8517.62.21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Жанасатын және басқаратын құрылғылар, оның ішінде шлюздер, көпірлер мен бағыттауыштар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8517.62.29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8517.62.30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Телеграфты немесе телефонды коммутациялайтын құрылғылар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жүйелер немесе жүйелердің жоғары жиілікті жүйелеріне арналған аппарат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8517.62.41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Модемдер, оның ішінде кабельді және кіріктірме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8517.62.42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Концентраторлар немесе мультиплексорлар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8517.62.49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құрамына қабылдау аппаратурасын қосатын, беретін басқа аппаратура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8517.62.51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желісінің сымсыз желілік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8517.62.52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тілді жиналыстарда синхронды аударуға арналған қабылдау немесе беру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8517.62.53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Радиотелефонды немесе радиотелеграфты байланыс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8517.62.59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беру аппаратурасы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8517.62.61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Радиотелефонды немесе радиотелеграфты байланыс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8517.62.69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8517.62.91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қоңырау, хабарлама немесе мәтін хабарламаларына арналған портативті қабылдағыштар, сондай-ақ пейджер байланысының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8517.62.92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Радиотелефонды немесе радиотелеграфты байланыс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8517.62.99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8517.70.10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Жанасатын және басқаратын құрылғылар, оның ішінде шлюздер, көпірлер мен бағыттауыштар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қоңырау, хабарлама немесе мәтін хабарламаларына арналған портативті қабылдағыштар, сондай-ақ пейджер байланысының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8517.70.21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ұялы телефондар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8517.70.29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жиналған баспа платалары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8517.70.31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Телефонды немесе телеграфты байланыс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8517.70.32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Радиотелефонды немесе радиотелеграфты байланыс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8517.70.39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8517.70.40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радиотелефон немесе радиотелеграф байланыстарының құрылғыларында пайдаланылатын антенналар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8517.70.91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Телефонды немесе телеграфты байланыс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8517.70.92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Радиотелефонды немесе радиотелеграфты байланыс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8517.70.99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2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Микрофондар мен олардың бекітпелері; корпустарға орнатылған немесе орнатылмаған дауыс ұлғайтқыштар; микрофонымен біріктірілген немесе біріктірілмеген, басқа киетін құлақшалар мен телефондар және микрофон мен бір немесе одан көп дауыс ұлғайтқыштан тұратын жинақталымдар; дыбыс жиілігін электр күшейткіштер; электр дыбыс күшейткіш жинақталымдар: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микрофондар мен олардың бекітпелері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микрофондар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8518.10.11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Телекоммуникациялар үшін пайдаланылатын, 300 Гц-тен 3400 Гц-ке дейінгі жиілік жолағы бар, диаметрі 10 мм аспайтын және биіктігі 3 мм аспайтын микрофондар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8518.10.19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Бағандары бар немесе оларсыз өзге микрофондар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корпустарға орнатылған немесе орнатылмаған дауыс ұлғайтқыштар: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корпустарға орнатылған немесе орнатылмаған дауыс ұлғайтқыштар: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8518.21.10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 динамиктері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8518.21.90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тұрқы жиналған дауыс зорайтқыштар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8518.22.10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корпус динамиктері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8518.22.90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8518.29.20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қашықтықтан байланыс үшін пайдаланылатын 50 мм аспайтын диаметрлі, 300 Гц дан 3400 Гц дейін жиілік жолағы бар қатты сөйлегіштер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8518.29.90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микрофонымен біріктірілген немесе біріктірілмеген, басқа киетін құлақшалар мен телефондар және микрофон мен бір немесе одан көп дауыс ұлғайтқыштан тұратын жинақталымдар: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телефондар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құлақша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8518.30.40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сымды телефон тұтқалары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микрофон/динамик басқа біріктірілген жиынтықтары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8518.30.51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8517.12.00-қосалқы позициясының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8518.30.59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дыбыстық жиілікті электрлік күшейткіштер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8518.40.20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жиілігінің электр күшейткіштері: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8518.40.30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сымды телефоннан басқа кез келген байланысты қайталағыш ретінде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8518.40.40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сыйымдылығы бар күшейткіштер схемаларымен немесе оларсыз, 6 және одан көп кіру дабылды желілері бар,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8518.40.90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дыбыс күшейткіштері жинақталымдары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8518.50.10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Вт немесе одан астам қуаты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8518.50.20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В немесе одан астам, бірақ 100 В аспайтын жұмыс кернеуі бар кең хабарлау трансляциясы үшін жарамды қатты дыбысты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8518.50.90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платаларын қосқанда, 8518.10.11, 8518.29.20, 8518.30.40 немесе 8518.40.20-қосалқы позицияларының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8518.40.40-қосалқы позицияларының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8518.21 немесе 8518.22 -қосалқы позицияларының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8518.90.40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8518.29.90-қосалқы позицияларының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 жазатын немесе дыбыс ойнататын аппаратура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 банкнота, банк карточкалары, жетон немесе басқа да төлем құралдарымен қосылатын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тиын немесе жетонмен қосылатын күйтабақ ойнатқыштар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ойнатқыш құрылғылар (табақтарға арналған декалар)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авто жауап бергіштері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8519.81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магнитті, оптикалық немесе жартылай өткізгіш жеткізгіштерды пайдаланатын: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8519.81.10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ммх100мх45мм аспайтын өлшемді қалта кассеталы магнитофондар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8519.81.20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сыртқы қуат көзінен жұмыс істейтін бір немесе одан көп кіріктірме динамикаларымен кіріктірме күшейткішімен кассеталы магнитофондар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8519.81.30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компакт дискілерді ойнатқыш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шифровалды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8519.81.41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Кинематография немесе телехабарлауға қолдануға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8519.81.49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8519.81.50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қуат көзінсіз жұмыс істеу мүмкіндігі жоқ диктофондар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типті, дыбыс шығаратын аппаратура, магнитті жазу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8519.81.61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Кинематография немесе телехабарлауға қолдануға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8519.81.69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кассеталы типті дыбыс шығаратын басқа аппаратыра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8519.81.71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Кинематография немесе телехабарлауға қолдануға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8519.81.79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8519.81.91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Кинематография немесе телехабарлауға қолдануға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8519.81.99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8519.89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 шығаратын кинематографиялық құрылғылар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8519.89.11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мм аз ені бар үлдір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8519.89.12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мм немесе одан астам ені бар үлдір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8519.89.20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динамика немесе онсыз грамтабақты ойнатқыштар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8519.89.30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Кинематография немесе телехабарлауға қолдануға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8519.89.90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Бейнетюнер орнатылған немесе орнатылмаған бейнежазғыш немесе бейнекөрсеткіш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 таспада: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Кинематография немесе телехабарлауға қолдануға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диск күйтабақ ойнатқыштары: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8521.90.11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Кинематография немесе телехабарлауға қолдануға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8521.90.19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8521.90.91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Кинематография немесе телехабарлауға қолдануға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немесе негізінен 8519 немесе 8521-тауарлық позицияларының аппаратурасымен бірге пайдалануға жарайтын бөлшектер мен керек-жарақтар: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 түсіргіштер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түсіргіштердің инелері; бекітілген немесе бекітілмеген алмастар, ақықтар және дыбыс түсіргіштердің инелеріне арналған басқа да қымбат бағалы немесе жартылай қымбат бағалы тастар (табиғи, жасанды немесе қайта өңделген)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телефонмен автожауап беруге арналған баспа платаларының блоктары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дыбысты шығару және жазудың кинематографиялық құрылғыларына арналған баспа блоктары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8522.90.40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–аудио немесе бейнекассеталар немесе компакт дискілерге арналған жетек механизмдері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8522.90.50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аудио немесе бейне ойнату магнитті бастиектер, магнитті өшірілетін өзек пен бастиектер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8522.90.91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 шығару және жазудың кинематографиялық құрылғыларына арналған басқа бөліктері мен аксессуарлары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8522.90.92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телефонмен автожауап беру құралдарының басқа 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8522.90.93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85.21-тауарлық позициясы немесе 8519.81-қосалқы позициясының тауарларына арналған аксессуарлар мен басқа 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7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37-топтың бұйымдарынан басқа, дискілер жасауға арналған матрицалар мен мастер– дискілерді қоса алғанда, дыбыс жазуға немесе басқа да құбылыстарды жазуға арналған, дыбыс жазылған немесе жазылмаған дискілер, таспалар, қатты денелі энергия көзінен тәуелсіз деректер сақтау құрылғылары, "интеллектуалды карточкалар" және басқа да жеткізгіштер: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таспалар: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 жолағы бар карточкалар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–жазылмаған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мм аспайтын ені бар магнитті ленталар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ленталар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бейнекассеталар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астам ені, бірақ 6 мм аспайтын магнитті ленталар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ленталар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бейнекассеталар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ленталар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8523.29.42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Кинематография немесе телехабарлауға қолдануға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8523.29.43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бейнекассеталар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мм астам ені бар магнитті ленталар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ленталар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8523.29.52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бейнекассеталар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8523.29.61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машинада оқу мүмкін болатын қосарлы нысанда жазылған және олармен манипуляция жасауға болатын немесе оларға пайдаланушының есептегіш машинаның көмегімен интерактивті қолжетімділігі қамтамасыз етілетін командаларды, деректерді, дыбыс пен бейнені шығаруға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8523.29.62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Кинематография немесе телехабарлауға қолдануға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8523.29.63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бейнекассеталар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8523.29.69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 дискілер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8523.29.71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Компьютерлерге арналған қатты дисктер мен флоппи-дисктер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8523.29.79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дыбыстан немесе бейнеден бөлек құбылыстарды шығаруға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8523.29.81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 үшін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8523.29.82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7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8523.29.83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машиналарының көмегімен пайдаланушыға интерактивті қолжетімділік қамтамасыз етілетін немесе манипуляция жасауға болатын қосарлы нысанда машинамен оқу үшін қолжетімді жазылған бейне мен дыбыстар, деректер, командалардың жазбаларды ойнатуға пайдаланылатын өзгелері; алмалы салмалы ақпараттың арнайы форматтарынан (жазбаларымен)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8523.29.84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Кинематография немесе телехабарлауға қолдануға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8523.29.89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 үшін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дыбыстан немесе бейнеден бөлек құбылыстарды шығаруға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компьютерде қолдануға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3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8523.29.95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машинада оқу мүмкін болатын қосарлы нысанда жазылған және олармен манипуляция жасауға болатын немесе оларға пайдаланушының есептегіш машинаның көмегімен интерактивті қолжетімділігі қамтамасыз етілетін командаларды, деректерді, дыбыс пен бейнені шығаруға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8523.29.99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жеткізгіштер: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жазылмаған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8523.41.10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 үшін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8523.41.90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оқитын лазерлік жүйелерге арналған дискілер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8523.49.11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дыбыстан немесе бейнеден бөлек құбылыстарды шығаруға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дыбысты шығару үшін ғана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8523.49.12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Үйрететін, техникалық, ғылыми, тарихи немесе мәдени мазмұны бар дискілер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8523.49.13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8523.49.14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машинада оқу мүмкін болатын қосарлы нысанда жазылған және олармен манипуляция жасауға болатын немесе оларға пайдаланушының есептегіш машинаның көмегімен интерактивті қолжетімділігі қамтамасыз етілетін командаларды, деректерді, дыбыс пен бейнені шығаруға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8523.49.19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өткізгішті жеткізгіштер: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8523.49.91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дыбыстан немесе бейнеден бөлек құбылыстарды шығаруға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8523.49.92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дыбыс шығаруға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8523.49.93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машинада оқу мүмкін болатын қосарлы нысанда жазылған және олармен манипуляция жасауға болатын немесе оларға пайдаланушының есептегіш машинаның көмегімен интерактивті қолжетімділігі қамтамасыз етілетін командаларды, деректерді, дыбыс пен бейнені шығаруға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8523.49.99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жеткізгіштер: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денелі энергия көзінен тәуелсіз деректер сақтау құрылғылары: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8523.51.11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 үшін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8523.51.19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 немесе дыбыстан ерекшеленетін ақпаратты шығаруға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8523.51.21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 үшін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8523.51.29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3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8523.51.30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машинада оқу мүмкін болатын қосарлы нысанда жазылған және олармен манипуляция жасауға болатын немесе оларға пайдаланушының есептегіш машинаның көмегімен интерактивті қолжетімділігі қамтамасыз етілетін командаларды, деректерді, дыбыс пен бейнені шығаруға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8523.51.90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8523.52.00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смарт карталар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8523.59.10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контактісіз карталар мен биркалар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пайдаланылмаған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8523.59.21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 үшін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8523.59.29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8523.59.30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 немесе бейнеден ерекшеленетін құбылыстарды ойнату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3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8523.59.40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машинада оқу мүмкін болатын қосарлы нысанда жазылған және олармен манипуляция жасауға болатын немесе оларға пайдаланушының есептегіш машинаның көмегімен интерактивті қолжетімділігі қамтамасыз етілетін командаларды, деректерді, дыбыс пен бейнені шығаруға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8523.59.90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8523.80.40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–Граммофон табақтары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8523.80.51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 үшін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8523.80.59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8523.80.91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 немесе бейнеден ерекшеленетін құбылыстарды ойнату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3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8523.80.92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машинада оқу мүмкін болатын қосарлы нысанда жазылған және олармен манипуляция жасауға болатын немесе оларға пайдаланушының есептегіш машинаның көмегімен интерактивті қолжетімділігі қамтамасыз етілетін командаларды, деректерді, дыбыс пен бейнені шығаруға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8523.80.99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қабылдағыш, дыбыс жазғыш немесе шығарғыш аппаратурасы бар немесе жоқ, радиохабар таратуға немесе теледидарға арналған хабарлағыш аппаратура; теледидар камералары, санды камералар және жазғыш бейнекамералар: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хабарлағыш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8525.60.00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қабылдағыш аппаратурасы бар хабарлағыш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камералары, санды камералар және жазғыш бейнекамералар: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жазушы бейнекамералар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8525.80.31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телехабарлауға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8525.80.39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8525.80.40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камералары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8525.80.50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сандық камералар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Қашықтықтан басқару радиоаппаратура мен радионавигациялық, радиолокациялық аппаратура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радиолокациялық аппаратура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теңіз кемелерінде пайдаланылатын немесе азаматтық авиация кемелерінде пайдаланылатын немесе радионавигациялық, жер аппаратурасы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радионавигациялық аппаратура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8526.91.10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теңіз кемелерінде пайдаланылатын немесе азаматтық авиация кемелерінде пайдаланылатын немесе радионавигациялық, жер аппаратурасы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8526.91.90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8526.92.00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Қашықтықтан басқару радиоаппаратурасы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корпуста дыбыс жазғыш немесе дыбыс шығарғыш аппаратурамен немесе сағатпен бірге орнатылған немесе орнатылмаған радиохабар таратуға арналған қабылдағыш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 көзінсіз жұмыс істей алатын кең ауқымда хабар таратқыш радиоқабылдағыштар: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радиоқабылдағышы бар кассеталы қалта плейерлер: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дыбыс жазғыш немесе шығарғыш құрылғыларымен бірге орнатылған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8527.13.10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тасымалданатын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8527.13.90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радиоақпараттық жүйенің дабылдарын бұғаттан аша алатын және қабылдауға қабілетті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8527.19.11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тасымалданатын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8527.19.19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8527.19.91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тасымалданатын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8527.19.99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пайдаланылатын, сыртқы қорек көзінсіз жұмыс істей алмайтын кең ауқымды хабар таратқыш радиоқабылдағыштар: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жазғыш немесе шығарғыш аппаратурамен бірге орнатылған: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жазғыш немесе шығарғыш құрылғысымен бірге орнатылған: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8527.91.10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8527.91.90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жазғыш немесе шығарғыш құрылғысымен бірге орнатылмаған, бірақ сағатпен бірге орнатылған: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8527.92.10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тасымалданатын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8527.92.91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Желіден жұмыс істейтін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8527.92.99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8527.99.10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8527.99.91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Желіден жұмыс істейтін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8527.99.99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Құрамына теледидар қабылдағыш аппаратура енбейтін мониторлар мен проекторлар; құрамында кең ауқымды радиоқабылдағыш немесе дыбыс немесе бейне жазатын немесе шығаратын аппаратурасы бар не жоқ, теледидар байланысына арналған қабылдағыш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сәулелі түтікшесі бар мониторлар: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қана немесе негізінен 8471--тауарлық позициясының есептеу жүйелерінде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8528.41.10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түрлі-түсті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8528.41.20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монохромды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түрлі-түсті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8528.49.10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8528.49.20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монохромды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мониторлар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қана немесе негізінен 8471--тауарлық позициясының есептеу жүйелерінде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8528.51.10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панельді дисплеймен жобалау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8528.51.20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түрлі-түсті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8528.51.30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мониторлар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8528.59.10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8528.59.20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монохромды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8528.61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қана немесе негізінен 8471-тауарлық позициясының есептеу жүйелерінде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8528.61.10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 панельді дисплеймен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8528.61.90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8528,69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8528.69.10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дюйм және одан астам өлшемі бар экранға жобалау қабілетімен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8528.69.90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кең ауқымды радиоқабылдағыш немесе дыбыс немесе бейне жазатын немесе шығаратын аппаратурасы бар не жоқ, теледидар байланысына арналған қабылдағыш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8528.71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құрамына бейнедисплей немесе экран енгізуге арналмаған: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 функциясымен теле қосымшалар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8528.71.11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–желіден жұмыс істейтін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8528.71.19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8528.71.91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Желіден жұмыс істейтін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8528.71.99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8528.72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түрлі-түсті: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8528.72.10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–аккумуляторлы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8528.72.91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Катодты-сәулелі түтіктермен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8528.72.92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кристалдар немесе жарық диодтарындағы құрылғылар немесе басқа жазықпанельді дисплеймен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8528.72.99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8528.73.00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монохромды бейнелі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немесе негізінен 8525– 8528-тауарлық позициясының аппаратурасына арналған бөлшектер: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антенналар және барлық түрдегі антенналық шағылдырғыштар; осы бұйымдармен бірге пайдаланылатын бөліктер: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антенналар және барлық түрдегі антенналық шағылдырғыштар; осы бұйымдармен бірге пайдаланылатын бөліктер: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8529.10.21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қабылдағышына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8529.10.29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8529.10.30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Телескопты, қосарлы немесе диполды теледидар және радиоқабылдағыш антенналар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8529.10.40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Антенна сүзгілері және дабылдарды бөлгіштер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8529.10.60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Рупорлы антенна (толқынды-сулы)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8529.10.92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немесе радиохабарлау үшін хабарлама аппаратурасымен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8529.10.99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декодерлер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8529.90.40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камералар немесе бейнекамералар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баспа платалары, жиналған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8529.90.51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8525.50 немесе 8525.60-қосалқы позицияларының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8529.90.52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8527.13, 8527.19, 8527.21, 8527.29, 8527.91 немесе 8527.99-қосалқы позицияларының тауарлары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85.28-қосалқы позицияларынан тауарлары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8529.90.53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панельді дисплейлер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8529.90.54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телеқабылдағыштар үшін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8529.90.55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8529.90.59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8529.90.91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Телеқабылдағыштар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8529.90.94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панельді дисплейлер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теміржолдар, трамвай жолдары, автомобиль жолдары, ішкі су жолдары, көлік қою алаңдары, айлақ құрылыстары немесе әуеайлақтар сигнализациясының, қауіпсіздігін қамтамасыз етудің немесе қозғалысын басқарудың электр құрылғылары (8608-тауарлық позициясының жабдықтарынан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теміржолдарға немесе трамвай жолдарына арналған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8530.80.00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 немесе 8530-тауарлық позициясының жабдықтарынан басқа, дыбыстық немесе көзбен көру сигнализациялық электр жабдықтары (мысалы, қоңыраулар, сиреналар, индикатор панельдер, сигнализациялық күзет құрылғылары немесе өрт сигналын беретін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сигнализациялық күзет құрылғылары немесе өрт сигналын беретін құрылғылар және осыған ұқсас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дабылдары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дабылнамасы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8531.10.30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Түтіндік дабылнама; тасымалданатын жеке дабылнама (дабыл)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ғимараттарда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кристалдарда немесе жарық диодтарында орнатылған құрылғылары бар индикаторлы панельдер: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дабылнамалық күзет құрылғылары немесе дабыл беруга арналған құрылғылар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8531.80.11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Есікті дабыл құрылғыларының немесе есік қоңыраулары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8531.80.19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дисплейлі құрылғылар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8531.80.21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Вакуумды флюоресцентті дисплейлер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8531.80.29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8531.80.90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8531.20.00, 8531.80.21 немесе 8531.80.29-қосалқы позицияларынан баспа платаларының блоктарын қосқандағы 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Есікті дабыл құрылғыларының немесе есік қоңыраулары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қоңыраулар немесе дыбыстық дабыл беруге арналған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айнымалы немесе нақыштаушы электр конденсаторлар: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Гц жиіліктегі электр тізбектеріне арналған және 0,5 кВА кем емес реактивті қуатқа есептелген тұрақты сыйымдылық конденсаторлары (күш конденсаторлары)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сыйымдылық конденсаторлары: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тантал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8532.22.00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электролитті аллюминий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8532.23.00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қабатты қыш</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8532.24.00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көп қабатты қыш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8532.25.00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немесе пластмасса диэлектригі бар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ауыспалы сыйымдылық немесе өзгертпелі конденсаторлар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Жылытқыш элементтерден басқа электр резисторлар (реостаттар мен потенциометрлерді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көмір, композитті немесе үлдірлі резисторлар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монтаждау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басқа резисторлар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20 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реостаттар мен потенциометрлерді қоса алғанда сымды айнымалы резисторлар: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8533.31.00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20 Вт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8533.39.00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реостаттар мен потенциометрлерді қоса алғанда айнымалы резисторлар: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Біржақты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8534.00.20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Екіқабатты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8534.00.30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Көпқабатты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8534.00.90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2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В асатын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 қосқыштар, үзгіштер, жатық сақтағыштар, жайтартқыштар, кернеу шектегіштер, кернеу секірісін сөндірушілер, ток қабылдағыштар, ток алғыштар және өзге де жалғаушылар мен жалғаушы қораптар):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Сақтағыштар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72,5 кВ аз кернеуге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8535.21.10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Құйылған тұрқымен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8535.21.90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кВ кем кернеуге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астам, бірақ 40 кв аспайтын кернеуге есептелген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8535.30.11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кВ кем кернеуге ажыратқыштар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8535.30.19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кВ немесе одан астам кернеуге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жайтартқыштар, кернеу шектегіштер және кернеу секірісін сөндірушілер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таратуға арналған электрлік трансформаторлық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8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В аспайтын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 қосқыштар, үзгіштер, реле, жатық сақтағыштар, кернеу секірісін сөндірушілер, тербеліс сөндірушілер, ашамайлы ашалар мен розеткалар, электр шамдарына арналған патрондар және өзге де жалғаушылар мен жалғаушы қораптар); оптикалық талшықтарға, талшықты– оптикалық жгуттарға немесе кабельдерге арналған жалғаушылар: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жатық сақтағыштар: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сақтағыштар: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8536.10.11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желдеткіштерге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8536.10.12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 кем тоқ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8536.10.13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құралдарында қолданатын сақтандырғыш блоктар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8536.10.19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8536.10.91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желдеткіштерге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8536.10.92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 кем тоқ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8536.10.93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құралдарында қолданатын сақтандырғыш блоктар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8536.10.99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Құйылған типті тұрқы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8536.20.11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 кем тоқ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8536.20.12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 немесе одан астам, бірақ 32 А аспайтын тоққа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8536.20.13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 немесе одан астам, бірақ 1000 А аспайтын тоққа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8536.20.19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85.16-тауарлық позициясынан үйде қолдануға арналған электротермиялық құрылғыға кіріктірілетін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8536.20.91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 кем тоқ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8536.20.99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тізбектерін қорғауға арналған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найзағай қорғаныс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желдеткіштері немесе радиожабдықтарда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реле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 аспайтын кернеуге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8536.41.10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реле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8536.41.20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Радиожабдығында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8536.41.30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желдеткіштеріне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8536.41.40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 кем тоққа арналған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8536.41.90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8536.49.10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реле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8536.49.90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ауыстырып қосқыштар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8536.50.20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ауыстырып қосқыштар: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Пештерге арналған коммутаторлар мен ауыстырып қосқыштар; микрофонды ауыстырып қосқыштар; радио қабылдағыштар мен телефизиялық қуатты ауыстырып қосқыштар; электрлік желдеткіштерге ауыстырып қосқыш; ауаны баптағыштарға арналған магнитті ауыстырып қосқыштар.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8536.50.32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Радиожабдықтар немесе Электр желдеткіштерде қолдануға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8536.50.33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 кем номиналды рұқсат етілген тоқпен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8536.50.39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8536.50.40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Тостерлер немесе күріш пісіргіштерге арналған шағын ауыстырып қосқыштар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Кірістік және шығыстық тізбектермен оптикалық байланысқан айнымалы тоқтың электронды ауыстырып қосқыштары (оқшауланған тиристордағы айнымалы тоқтың ауыстырып қосқыштары); электронды ауыстырып қосқыштар, оның ішінде 11 А аспайтын тоқ күшіне электромеханикалық бөлмелі ажыратқыштар; 1000 вольткернеуне логикалық кристал (чип үстінде чип технологиясы) мен транзистордан тұратын температуралы қорғаныспен ауыстырып қосқыштар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8536.50.51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 кем тоқ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8536.50.59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 аспайтын номиналды тоғы бар және 500 V аспайтын отандық электроөткізгіште пайдаланылатын ажыратқыштар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8536.50.61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 кем тоқ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8536.50.69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8536.50.92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желдеткіштеріне қолдануға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8536.50.95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Сақтандырғышы бар ауыстырып қосқыштар немесе электромоторларға арналған басқа стартерлер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8536.50.99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патрондар, ашалар мен розеткалар: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8536.61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шамдарға арналған патрондар: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8536.61.10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жинақы шамдар немесе галогенді шамдар үшін пайдаланылатындар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8536.61.91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 кем тоқ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8536.61.99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8536.69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айырлары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8536.69.11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 кем тоқ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8536.69.19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немесе радиоқабылдағыштардың электронды-сәулелі түтіктеріне арналған ажыратқыштар, аудио-бейне ажыратқыштар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8536.69.22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 кем тоқ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8536.69.29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Коаксиалды сымдар мен баспа платаларына арналған розеткалар мен айырлар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8536.69.32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 кем тоқ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8536.69.39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8536.69.92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 кем тоқ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8536.69.99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3901-3914-тауарлық позициясынан материалдардан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8536.70.10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қыштан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8536.70.20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мыстан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8536.70.90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құрылғылар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Сымдар мен өткізгіштерге арналған қосқыш және контактілі элементтер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8536.90.12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 кем тоқ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8536.90.19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қораптары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8536.90.22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 кем тоқ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8536.90.29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Коаксиалды сым үшін адаптер мен ажыратқыш, контактісіз немесе терминал, ажыратқыштан тұратын сым қосқыштары, коммутаторлар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8536.90.32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 кем тоқ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8536.90.39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 кем тоқ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8536.90.93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Коммутациялық телефон панельдері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8536.90.94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8517-тауарлық позициясының жалғау құрылғыларынан басқа, электр тогын басқаруға немесе бөлуге арналған 8535 немесе 8536-тауарлық позициясының екі немесе одан көп, соның ішінде 90-топтың аспаптарын немесе құрылғыларын және цифрлы басқару аппараттарын қамтитын құрылғыларымен жабдықталған пульттер, панельдер, консольдар, үстелдер, бөлу қалқандары мен басқа да электр аппаратурасына арналған тұғыршалар: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панелінің тарату қалқандары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8537.10.11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Басқарудың тарату жүйелерінде қолдануға жарамды, басқару панельдері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8537.10.12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Бағдарламаланатын процессоры бар басқару панелі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8537.10.13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84.18, 84.50, 85.08, 85.09 немесе 85.16-тауарлық позицияларының тауарларына қолдануға жарамды басқару панельдері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8537.10.19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82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84.71,85.17 немесе 85.25-тауарлық позицияларының бұйымдарымен негізінен немесе ерекше пайдаланылатын тарату панельдері (оның ішінде қосатын және біріктіретін)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8537.10.30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өткізгішті құрылғылар үшін кристалдарды сақтау немесе өңдеу, тасымалдаудың автоматты машиналары үшін басқарудың бағдарламаланатын құрылғы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8537.10.91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желдеткіштер немесе радиожабдықта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8537.10.92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Басқарудың тарату жүйелерінде қолдануға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8537.10.99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асатын кернеуге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қалқандары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8537.20.11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кВ немесе одан астам кернеулі электр тізбегін қорғау, қосу немесе үзуге арналған электр құралдарын қамтыған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8537.20.19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панельдері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8537.20.21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кВ немесе одан астам кернеулі электр тізбегін қорғау, қосу немесе үзуге арналған электр құралдарын қамтыған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8537.20.29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немесе негізінен 8535, 8536 немесе 8537-тауарлық позициясының аппаратурасына арналған бөлшектер: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8537-тауарлық позициясының бұйымдарына арналған, бірақ тиісті аппаратурамен жинақталмаған пульттер, панельдер, консольдар, үстелдер, бөлу қалқандары мен өзге де тұғыршалар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В астам кернеуге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8538.10.11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өткізгішті құрылғылар үшін кристалдарды сақтау немесе өңдеу, тасымалдаудың автоматты машиналары үшін басқарудың бағдарламаланатын құрылғы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8538.10.12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Радиожабдықта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8538.10.19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В астам кернеуге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8538.10.21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өткізгішті құрылғылар үшін кристалдарды сақтау немесе өңдеу, тасымалдаудың автоматты машиналары үшін басқарудың бағдарламаланатын құрылғы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8538.10.22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Радиожабдықта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8538.10.29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модульдер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В астам кернеуге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8538.90.11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Зондты бақылауды орнату: сымдар мен өткізгіштер үшін қоспа және байланыс элементтері, телефон ажыратқыштарының бөлшектері, оның ішінде баспа платаларының блоктары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8538.90.12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8536.50.51, 8536.50.59, 8536.69.32, 8536.69.39, 8536.90.12 немесе 8536.90.19-қосалқы позицияларынан тауарлар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8538.90.13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8537.10.20-қосалқы позициясынан тауарлар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8538.90.19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В астам кернеуге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8538.90.21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Зондты бақылауды орнату: сымдар мен өткізгіштер үшін қоспа және байланыс элементтері, телефон ажыратқыштарының бөлшектері, оның ішінде баспа платаларының блоктары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8538.90.29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Герметикалық бағытталған жарығы бар шамдарды, сондай-ақ ультракүлгін немесе инфрақызыл шамдарды қоса алғанда, электр немесе газ разрядты қыздыру шамдары; доғалық шамдар: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жарығы бар шамдар: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87-тараудан көлік құралдары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сәулелі шамдарды қоспағанда, өзге де қыздыру шамдары: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вольфрам жібі бар галогенді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жабдықтарға қолдануға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8539.21.30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үшін қоданылатын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8539.21.40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рефлекторлы шамдар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200 Вт аспайтын және 100 В асатын кернеуге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жабдықтарға қолдануға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8539.22.30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рефлекторлы шамдар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жабдықтарға қолдануға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үшін қоданылатын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8539.29.30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рефлекторлы шамдар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2,25V қуатты фонарьлар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8539.29.41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жабдықтарға қолдануға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8539.29.49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8539.29.50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В аспайтын 300 Вт аспайтын кернеулі және 200 Вт аспайтын қуаты бар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8539.29.60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В аспайтын кернеулі және 200 Вт аспайтын қуаты бар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сәулелі шамдарды қоспағанда, газ разрядты шамдар: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термокатоды бар люминесцентті: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8539.31.10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Жинақы флуоросцентті шамдарға арналған түтіктер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8539.31.90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8539.32.00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сынапты немесе натрийлі шамдар; металл– галогенді шамдар: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8539.39.10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Жинақы флуоросцентті шамдарға арналған түтіктер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8539.39.30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 катодты флуоресцентті басқа типті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8539.39.90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сәулелі шамдар; доғалық шамдар: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8539.41.00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доғалық шамдар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8539.49.00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Қыздыру шамдарына арналған алюминий бұранда цоколь флуорецентті шамдарға арналған алюминий цоколь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шамдарына қолдануға жарамды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Термокатодты, суық катодты немесе фотокатодты электронды шамдар мен түтіктер (мысалы, вакуумды немесе бу не газ толтырылған шамдар мен түтіктер, сынапты доғалық түзеткіш шамдар мен түтіктер және электронды– сәулелі түтіктер, теледидар хабарын бергіш түтіктер):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бейнемониторларға арналған электронды– сәулелі түтіктерді қоса алғанда, теледидар хабарын бергіш электронды–сәулелі түтіктер: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бейнелі: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монохромды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хабарын бергіш түтіктер; электронды– оптикалық түрлендіргіштер мен бейненің жарықтылығын күшейткіштер; өзге де фотокатодты түтіктер: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люминофордың экрандағы нүктелерінің 0,4 мм кем қадамдары бар, түрлі-түсті, деректерді/графиктерді шығаруға арналған дисплейлер түтіктері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8540.40.10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85.25-тауарлық позициясының бұйымдары үшін пайдаланылатын деректерді/графиктерді, түрлі-түстілерді шығаруға арналған дисплейлердің түтіктері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8540.40.90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8540.60.00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 сәулелі түтіктер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торы бар шамдарды қоспағанда, микротолқынды түтіктер (мысалы, магнетрондар, клистрондар, қума толқын шамдары, кері толқын шамдары):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8540.71.00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магнетрондар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8540.79.00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 шамдар мен түтіктер: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8540.81.00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қабылдағыш немесе күшейткіш электронды шамдар мен түтіктер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8540.89.00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 сәулелі түтіктердің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8540.99.10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толқынды түтіктер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8540.99.90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Диодтар, транзисторлар мен осыған ұқсас жартылай өткізгіш приборлар; панеліне орнатылған немесе орнатылмаған, модуліне жинақталған немесе жинақталмаған фотогальваникалық элементтерді қоса алғанда, фотосезгіш жартылай өткізгіш аспаптар; жарық шығаратын диодтар; жинақталған пьезоэлектрлік кристалдар: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фотодиодтардан немесе жарық шығаратын диодтардан өзге диодтар: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фототранзисторлардан өзге транзисторлар: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шашырату қуаты 1 Вт кем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фотосезгіш приборлардан өзге тиристорлар, динисторлар және тринисторлар: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7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панеліне орнатылған немесе орнатылмаған, модульдерге жинақталған немесе жинақталмаған фотогальваникалық элементтерді қоса алғанда, фотосезгіш жартылай өткізгіш приборлар; жарық шығаратын диодтар: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8541.40.10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жарық шығаратын диодтар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фотодиодтар мен фототранзисторларды қосқандағы фотоэлементтер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8541.40.21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жиналмаған фотогальваникалық элементтер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8541.40.22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панельге орнатылған немесе модульге жиналған фотогальван элементтері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8541.40.29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8541.40.90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жартылай өткізгішті құрылғылар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8541.60.00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пьезоэлектрлік кристалдар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интегралды сұлбалар: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интегралды сұлбалар: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8542.31.00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есте сақтау құрылғыларымен, түрлендіргіштермен, логикалық сұлбалармен, күшейткіштермен, синхронизаторлармен немесе басқа сұлбалармен біріктірілген немесе біріктірілмеген процессорлар мен контроллерлер: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8542.32.00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жадылық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8542.33.00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күшейткіштер: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8542.39.00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топтың басқа жерінде аталмаған немесе енгізілмеген жеке функциялары бар электр машиналары мен аппаратурасы: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үдеткіштер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дабылдар генераторы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Гальван жабыны электролиз немесе электрофорезге арналған аппаратура мен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немесе баспа платаларының субстраттарынан материалдарды жоюға арналмаған немесе арналған электрохимялық ерітінділер немесе химиялық ерітінділерді жүктеу үшін ылғалды өңдеу жабдығы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8543.70.10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қоршауларының қуат алу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8543.70.20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радиоарна ойынша қашықтықтан басқару құрылғыларынан басқа қашықтықтан басқару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8543.70.30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сөздік немесе аудармашы функцияларымен құрылғы және электр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8543.70.40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немесе монтаждау платалары немесе баспа платаларының өндірісі кезінде электростатикалық зарядты шешу немесе шаңның бөлшектерін жоюға арналған жабдық; Баспа платалары немесе монтаждау платалары немесе баспа платаларының өндірісі кезінде УК- сәулелерін бекітуге арналған құрылғы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8543.70.50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Тікелей мультимедиялық хабар тарату жүйелеріне арналған біріктірілген қабылдағыштар/декодерлер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8543.70.90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электрондық микрожинағыштар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8543.10 немесе 8543.20 -қосалқы позициясының тауарлары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8543.30.20-қосалқы позициясының тауарлары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8543.70.30-қосалқы позициясының тауарлары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8543.90.40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8543.70.40-қосалқы позициясының тауарлары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8543.90.50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8543.70.50-қосалқы позициясының тауарлары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2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Оқшауланған сымдар (эмальданғандарын немесе анодталғандарын қоса алғанда), кабельдер (коаксиалды кабельдерді қоса алғанда) мен басқа да жалғағыш тетіктері бар немесе жоқ оқшауланған электр өткізгіштер; олардың электр өткізгіштермен немесе жалғағыш тетіктермен бірге болғанына немесе болмағанына қарамастан, жеке қабыршағы бар талшықтардан құралған талшықты– оптикалық кабельдер: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сымдары: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мыстан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8544.11.10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лакталған немесе эмальданған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8544.11.20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Сырты қазағбен, тоқымамен немесе поливинилхлоридпен жабылған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8544.11.90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коаксиалды кабельдер мен басқа да коаксиалды электр өткізгіштері: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кв аспайтын кернеуге қосқыш құрылғылармен жарақталған оқшауланған сымдар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8544.20.11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 немесе резеңкеден оқшаулаумен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8544.20.19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кв аспайтын кернеуге қосқыш құрылғылармен жарақталған оқшауланған сымдар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8544.20.21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 немесе резеңкеден оқшаулаумен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8544.20.29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кв аспайтын кернеуге қосқыш құрылғылармен жарақталған оқшауланған сымдар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8544.20.31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 немесе резеңкеден оқшаулаумен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8544.20.39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кв аспайтын кернеуге қосқыш құрылғылармен жарақталған оқшауланған сымдар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8544.20.41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 немесе резеңкеден оқшаулаумен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8544.20.49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ұшақтар және кемелерде пайдалануға арналған тұтату сымдарының жүйесі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құралдарына арналған кабельдер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 немесе резеңкеден оқшаулаумен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8544.30.12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87.02,87.03,87.04 немесе 87.11-тауарлық позицияларынан көлік құралдарына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8544.30.13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8544.30.14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87.02,87.03,87.04 немесе 87.11-тауарлық позицияларынан көлік құралдарына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8544.30.19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8544.30.91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 немесе резеңкеден оқшаулаумен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8544.30.99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1000 В аспайтын кернеуге электр өткізгіштері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жалғағыш тетіктермен жарақталған: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В астам кернеуге есептелген телекоммуникацияға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8544.42.11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телеграф және радиореле сымдары, суасты кемелеріне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8544.42.12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телеграф және радиосымдар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8544.42.19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В астам, бірақ 1000 В кем кернеуге есептелген телекоммуникацияға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8544.42.21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телеграф және радиореле сымдары, суасты кемелеріне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8544.42.22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телеграф және радиосымдар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8544.42.29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Аккумуляторларға арналған сымдар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 немесе резеңкеден оқшаулаумен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8544.42.32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87.02,87.03,87.04 немесе 87.11-тауарлық позицияларынан көлік құралдарына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8544.42.33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8544.42.34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87.02,87.03,87.04 немесе 87.11-тауарлық позицияларынан көлік құралдарына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8544.42.39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8544.42.91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аспайтын өзекшенің диаметрі бар және пластмассадан оқшаулау электр сымдары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8544.42.92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Пластмасадан оқшауланған басқа электр сымдары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8544.42.99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В аспайтын кернеуге есептелген телекоммуникациялар үшін қолданылмайтын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8544.49.11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телеграф және радиореле сымдары, суасты кемелеріне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8544.49.12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телеграф және радиосымдар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8544.49.19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В аспайтын кернеуге есептелген телекоммуникациялар үшін қолданылмайтын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8544.49.21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электр өткізгіштерінің жгутын әзірлеуге пайдаланылатын экранды сымдар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8544.49.22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аспайтын өзекшенің диаметрі бар және пластмассадан оқшаулау электр сымдары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8544.49.23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оқшаулау электр сымдары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8544.49.29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В астам, бірақ 1000 В аз кернеуге есептелген телекоммуникациялар үшін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8544.49.31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телеграф және радиореле сымдары, суасты кемелеріне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8544.49.32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оқшаулау сымдары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8544.49.39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В астам, бірақ 1000 В аз кернеуге есептелген телекоммуникациялар үшін қолданылмайтын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8544.49.41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оқшаулау сымдары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8544.49.49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1000 В асатын кернеуге арналған электр өткізгіштері: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кв аспайтын, 1 кв астам кернеуге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8544.60.11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мм өзекшенің диаметрі және пластмассадан оқшаулау сымдары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8544.60.19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кв аспайтын, 36 кв астам кернеуге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8544.60.21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мм өзекшенің диаметрі және пластмассадан оқшаулау сымдары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8544.60.29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8544.60.30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кВ астам кернеу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оптикалық кабельдер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8544.70.10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телеграф және радиореле сымдары, суасты кемелеріне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8544.70.90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82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электродтар, көмір шөткелер, шамдарға немесе батареяларға арналған көмірлер және өзге де электротехникада пайдаланылатын, металы бар немесе металы жоқ, графиттен немесе басқа көміртек түрлерінен жасалған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пештерде пайдаланылатын: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материалдардан жасалған электр оқшаулағыштар: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Тізбекті бұзғыш үшін оқшаулауыгтар мен трансформаторлы кірістер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7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8546-тауарлық позициясының оқшаулағыштарынан басқа пішіндеу кезінде тек қана жинақтау мақсатында бекітілген кейбір металл құрауыштарды (мысалы, бұрандалы патрондарды) есептемегенде, толығымен оқшаулағыш материалдардан дайындалған электр машиналарына, құрылғыларына немесе жабдықтарына арналған оқшаулағыш арматура; оқшаулағыш материалмен қапталған, қымбат бағалы емес металдан жасалған, электр таратылымына арналған түтіктер мен олардың жалғастырғыш тетіктері: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жасалған оқшаулағыш арматура: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оқшаулағыш арматура: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Оқшаулауыш материалдардан жабыны бар асыл емес металдардан, электрөткізгіші мен олардың қосатын элементтеріне арналған желоба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элементтер, бастапқы батареялар мен электр аккумуляторлары қалдықтары мен сынықтары; мерзімі өткен бастапқы элементтер, мерзімі өткен бастапқы батареялар мен мерзімі өткен электр аккумуляторлары; осы топтың басқа жерінде аталмаған немесе енгізілмеген жабдықтың немесе аппаратураның электр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бастапқы батареялар мен электр аккумуляторлары қалдықтары мен сынықтары; мерзімі өткен бастапқы элементтер, мерзімі өткен бастапқы батареялар мен мерзімі өткен электр аккумуляторлары: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шыққан электр аккумуляторлары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8548.10.12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авиацияда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8548.10.19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негізінен темірі бар сынықтар мен қалдықтар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8548.10.22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элементтер мен бастапқы батареялар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8548.10.23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авиацияда пайдаланылатын электр аккумуляторлары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8548.10.29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негізінен темірі бар сынықтар мен қалдықтар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8548.10.32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элементтер мен бастапқы батареялар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8548.10.33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авиацияда пайдаланылатын электр аккумуляторлары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8548.10.39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8548.10.91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бастапқы элементтер, бастапқы батареялар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8548.10.92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авиацияда пайдаланылатын электр аккумуляторлары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8548.10.99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Фоторезисторлы сезгіш элементі бар контактілі фотоқадағалар, электр қуатын сақтау конденсаторы, жарықдиодтар түріндегі жарық көзі, жұқа үлдірлі транзисторлар матрицасы және сканерлеу конденсаторы, мәтінді сканерлеуге жарамды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платаларының блоктары, оның ішінде сыртқы қосылулар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қуатының сыртқы көзiнен қоректенетiн немесе аккумуляторлық темiржол локомотивтерi: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сыртқы көзiнен қоректенетiн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аккумуляторларынан қоректенетiн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темiржол локомотивтерi; локомотивтiк тендерлер: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дизельдi электр локомотивтерi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8604-тауарлық позициясына енгiзiлгендерден басқа, жолаушы, тауар немесе жол жүгiн таситын моторлы темiржол немесе трамвай вагондары, ашық платформалар: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сыртқы көзiнен қоректенетiн: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7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Өздiгiнен жүретiн немесе өздігiнен жүрмейтiн, темiржол немесе трамвай жолдарын жөндеу немесе техникалық қамтамасыз ету үшiн пайдаланылатын көлік құралдары (мысалы, шеберхана вагондары, крандар, шпал ұрғыш машиналар, жол түзеткiш машиналар, бақылау– өлшегiш вагондары және жолдарды тексеруге арналған көлiк құралдары)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Өздiгiнен жүрмейтiн жолаушылардың темiржол немесе трамвай вагондары; өздiгiнен жүрмейтiн жол жүгiне арналған, пошта таситын және өзге де арнайы темiржол немесе трамвай вагондары (8604-тауарлық позициясына енгiзiлгендерден басқа):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таситын өздiгiнен жүрмейтiн темiржол немесе трамвай вагондары: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түрдегi вагон-цистерналар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10-қосалқы позициясына енгiзiлгендерден басқа, өздiгiнен түсiргiш вагондар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жабық және жабылатын: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8606.92.00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ашық, 60 см асатын ашылмайтын бортты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8606.99.00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локомотивтерiнiң немесе трамвайдың моторлы вагондарының немесе жылжымалы құрамның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арбашықтар, қозғалғыш теңгеру арбашықтары, осьтеp және доңғалақтар, және олардың бөлшектерi: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арбашықтар және қозғалғыш теңгеру арбашықтары, алдыңғы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арбашықтар, қозғалғыш теңгеру арбашықтары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бөлшектердi қоса алғанда, өзгелерi: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тежегiш құрылғылар және олардың бөлшектерi: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тежегiштер және олардың бөлшектерi: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iлмектер және өзге де тiркесетiн құрылғылар, буферлер, олардың бөлшектерi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локомотивтердiң: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8607.99.00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8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немесе трамвай жолдарына арналған жол жабдықтары мен құрылғылары; темiржолдарға, трамвай жолдарына, автомобиль жолдарына, iшкi су жолдарына, көлiк тұрақтарына, кемежайларға немесе аэроалаңдарға арналған механикалық (электромеханикалықты қоса алғанда) сигнал беру жабдықтары, қауiпсiздiк қамтамасыз ету немесе қозғалысты басқару құрылғылары; аталған құрылғылар мен жабдықтардың бөлшектерi: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электромеханикалық жабдық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Көлiктiң бiр немесе бiрнеше түрiмен тасымалдауға арналған арнайы жабдықталған контейнерлер (сұйық жүктерді немесе газдарды тасымалдауға арналған ыдыстарды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(8709-тауарлық позициясының тракторларынан басқа):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жүретін жүргізуші басқаратын тракторлар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электржетекті немесе электржетекті емес, 22,5 кВт аспайтын кернеуі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8701.10.11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8701.10.19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8701.10.91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8701.10.99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тіркемеге арналған доңғалақты тракторлар: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жұмыстарға арналған тракторлар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көп адамды тасымалдауға арналған моторлы көлік құралдары: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тұтанатын іштен жану қозғалтқышымен (дизель немесе жартылай дизель):</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 (оның ішінде лимузиндер, бірақ автобустар, шағын автобустар немесе фургондарды қоспағанда)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алысқа жүретін автобустар, автобустар немесе шағын автобустар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8702.10.41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т аспайтын, 6 кем емес толық массасы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8702.10.49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8702.10.50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8702.10.60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(оның ішінде лимузиндер, бірақ автобустар, шағын автобустар немесе фургондарды қоспағанда)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Әуежайларда қолдануға арналған және 30 адам және астамға көлікке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8702.10.71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т аспайтын, 6 кем емес толық массасы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8702.10.79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алысқа жүретін автобустар, автобустар немесе шағын автобустар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8702.10.81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т аспайтын, 6 кем емес толық массасы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8702.10.89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8702.90.12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 (оның ішінде лимузиндер, бірақ автобустар, шағын автобустар немесе фургондарды қоспағанда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8702.90.13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адам және астамға көлікке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8702.90.14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алысқа жүретін автобустар, автобустар немесе шағын автобустар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8702.90.19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8702.90.92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(оның ішінде лимузиндер, бірақ автобустар, шағын автобустар немесе фургондарды қоспағанда)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адам және астамға көлікке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8702.90.93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әуежайларда қолдануға арналған арнайы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8702.90.94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8702.90.95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алысқа жүретін автобустар, автобустар немесе шағын автобустар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жүк фургон автомобильдері және жарысқа қатысатын автомобильдерді қоса алғанда негізінен адамдарды тасуға арналған жеңіл автомобильдер және өзге де моторлы көлік құралдары (8702-тауарлық позициясының моторлы көлік құралдарынан басқа):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қармен жүруге арналған арнайы көлік құралдары; ойыншыларды гольфқа тасуға арналған автомобильдер және ұқсас көлік құралдары: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гольфқа арналған 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қозғалтқыштың іштен жанатын поршенінің қайтармалы-ілгерілмелі қозғалысымен, ұшқынды жанумен басқа көлік құралдары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цилиндрлерінің жұмыс көлемі 1000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автокөліктер (оның ішінде әмбебап, жолдан тыс және спорт автокөліктері, бірақ шағын автобустарды қоспағанда )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8703.21.22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8703.21.23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8703.21.24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8703.21.29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8703.21.31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8703.21.39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8703.21.91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жәрдем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8703.21.92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 интерьері мен жайы (автоүй) бар автокөліктер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8703.21.99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цилиндрлерінің жұмыс көлeмі 1000 см3 астам, 6ipақ 1500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автокөліктер (оның ішінде әмбебап, жолдан тыс жүретін және спорт автокөліктер, бірақ шағын автобустарды қоспағанда)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8703.22.11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8703.22.19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8703.22.21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8703.22.29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8703.22.91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жәрдем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8703.22.92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 интерьері мен жайы (автоүй) бар автокөліктер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8703.22.99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цилиндpлepiнiң жұмыс көлемі 1500 см3 астам, 6ipақ 3000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жәрдем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катафалкалар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түрме фургондары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 интерьері мен жайы (автоүй) бар автокөліктер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автокөліктер (оның ішінде әмбебап, жолдан тыс және спорт автокөліктері, бірақ шағын автобустарды қоспағанда)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қозғалтқыш цилиндpлepiнiң жұмыс көлемі 1800 см3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8703.23.52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цилиндpлepiнiң жұмыс көлемі 1800 см3 астам, 6ipақ 2000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8703.23.53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цилиндpлepiнiң жұмыс көлемі 2000 см3 астам, 6ipақ 2500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8703.23.54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қозғалтқыш цилиндpлepiнiң жұмыс көлемі 2500 см3 астам,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автокөліктер (оның ішінде әмбебап, жолдан тыс және спорт автокөліктері, бірақ шағын автобустарды қоспағанда )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8703.23.61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қозғалтқыш цилиндpлepiнiң жұмыс көлемі 1800 см3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8703.23.62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цилиндpлepiнiң жұмыс көлемі 1800 см3 астам, 6ipақ 2000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8703.23.63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цилиндpлepiнiң жұмыс көлемі 2000 см3 астам, 6ipақ 2500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8703.23.64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қозғалтқыш цилиндpлepiнiң жұмыс көлемі 2500 см3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бөлшектерген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8703.23.71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қозғалтқыш цилиндpлepiнiң жұмыс көлемі 1800 см3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8703.23.72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цилиндpлepiнiң жұмыс көлемі 1800 см3 астам, 6ipақ 2000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8703.23.73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цилиндpлepiнiң жұмыс көлемі 2000 см3 астам, 6ipақ 2500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8703.23.74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цилиндpлepiнiң жұмыс көлемі 2500 см3 астам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қозғалтқыш цилиндpлepiнiң жұмыс көлемі 1800 см3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цилиндpлepiнiң жұмыс көлемі 1800 см3 астам, 6ipақ 2000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цилиндpлepiнiң жұмыс көлемі 2000 см3 астам, 6ipақ 2500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8703.23.94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цилиндpлepiнiң жұмыс көлемі 1800 см3 астам, 6ipақ 2000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цилиндрлерінің жұмыс көлемі 3000 см3 астам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8703.24.10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жәрдем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катафалкалар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8703.24.21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8703.24.29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түрме фургондары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8703.24.31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8703.24.39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автокөліктер (оның ішінде әмбебап, жолдан тыс және спорт автокөліктері, бірақ шағын автобустарды қоспағанда )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8703.24.41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8703.24.49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автокөліктер (оның ішінде әмбебап, жолдан тыс және спорт автокөліктері, бірақ шағын автобустарды қоспағанда )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8703.24.51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8703.24.59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8703.24.70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 интерьері мен жайы (автоүй) бар автокөліктер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8703.24.81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8703.24.89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8703.24.91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8703.24.99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поршеннің қайтармалы-ілгерілмелі қозғалысты қысыммен тұтанатын (дизельмен немесе жартылай дизельмен) іштен жану қозгалтқышы бар өзге де көлік құралдары: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қозғалтқыш цилиндрлерінің жұмыс көлемі 1500 см3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автокөліктер (оның ішінде әмбебап, жолдан тыс және спорт автокөліктері, бірақ шағын автобустарды қоспағанда )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8703.31.11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8703.31.19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Авткөліктер (оның ішінде әмбебап, жолдан тыс жүретін және спорткарлар, бірақ шағын автобустарды қоспағанда),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8703.31.40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жәрдем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8703.31.50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 интерьері мен жайы (автоүй) бар автокөліктер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8703.31.81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8703.31.89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8703.31.91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8703.31.99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қозалтқыш цилиндерлерінің жұмыс қөлемі 1500 см3 астам, бірақ 2500 см3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жәрдем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катафалкалар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түрме фургондары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автокөліктер (оның ішінде әмбебап, жолдан тыс және спорт автокөліктері, бірақ шағын автобустарды қоспағанда ), толық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қозалтқыш цилиндерлерінің жұмыс қөлемі 2000 см3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8703.32.42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8703.32.43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8703.32.44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автокөліктер (оның ішінде әмбебап, жолдан тыс және спорт автокөліктері, бірақ шағын автобустарды қоспағанда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қозалтқыш цилиндерлерінің жұмыс қөлемі 2000 см3 астам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8703.32.52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8703.32.53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8703.32.54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 интерьері мен жайы (автоүй) бар автокөліктер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қозалтқыш цилиндерлерінің жұмыс қөлемі 2000 см3 астам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8703.32.71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8703.32.72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8703.32.73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8703.32.79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қозалтқыш цилиндерлерінің жұмыс қөлемі 2000 см3 астам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8703.32.99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қозалтқыш цилиндерлерінің жұмыс қөлемі 2500 см3 астам: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жәрдем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катафалкалар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8703.33.21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8703.33.29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түрме фургондары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8703.33.31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8703.33.39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автокөліктер (оның ішінде әмбебап, жолдан тыс және спорт автокөліктері, бірақ шағын автобустарды қоспағанда), толық бөлшектелген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қозалтқыш цилиндерлерінің жұмыс қөлемі 2500 см3 астам бірақ 3000 см3 кем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8703.33.43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8703.33.44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қозалтқыш цилиндерлерінің жұмыс қөлемі 3000 см3 астам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8703.33.45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8703.33.49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автокөліктер (оның ішінде әмбебап, жолдан тыс және спорт автокөліктері, бірақ шағын автобустарды қоспағанда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қозалтқыш цилиндерлерінің жұмыс қөлемі 2500 см3 астам бірақ 3000 см3 кем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8703.33.53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8703.33.54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қозалтқыш цилиндерлерінің жұмыс қөлемі 3000 куб асатын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8703.33.55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8703.33.59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8703.33.70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 интерьері мен жайы (автоүй) бар автокөліктер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8703.33.81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8703.33.89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8703.33.91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жетекті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8703.33.99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тартым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8703.90.11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жәрдем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8703.90.12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8703.90.13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8703.90.19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8703.90.50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автокөліктер (оның ішінде әмбебап, жолдан тыс және спорт автокөліктері, бірақ шағын автобустарды қоспағанда ), толық бөлшектелген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8703.90.70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автокөліктер үшін өзгелері (оның ішінде әмбебап, жолдан тыс және спорткарлар, бірақ автобустарды қоспағанда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8703.90.80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 тасымалдауға арналған моторлы көлік құралдары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т аспайтын 45 т астам толық салмағы бар топсалы-мүше рамасы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8704.10.13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аспайтын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8704.10.14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 аспайтын, 5 астам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8704.10.15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т аспайтын, 10 астам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8704.10.16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т аспайтын, 20 астам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8704.10.17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т аспайтын, 24 астам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8704.10.18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астам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8704.10.23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аспайтын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8704.10.24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 аспайтын, 5 астам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8704.10.25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т аспайтын, 10 астам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8704.10.26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т аспайтын, 20 астам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8704.10.27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т аспайтын, 24 астам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8704.10.28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астам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қысудан жанатын іштен жанудың поршеньді қозғалтқышы бар өзгелері (дизельді немесе жартылай дизельді)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қысыммен тұтанатын (дизельмен немесе жартылай дизельмен) поршеннің қайтпалы-ілгерілмелі қозғалысы бар: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8704.21.11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8704.21.19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8704.21.21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8704.21.22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Басқыштау құрылғысы бар қоқысты жинауға арналған көлік құралдары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8704.21.23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Автоцистерналар; жүк цемент тасығыштар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8704.21.24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 заттарды тасымалдауға арналған брондалған жүк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8704.21.25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Көтергіш ілмекті жүк автокөліктері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8704.21.29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радиоактивті материалдарды тасымалдауға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көлік құралының толық салмағы 6т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8704.22.11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8704.22.19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8704.22.21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8704.22.22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Басқыштау құрылғысы бар қоқысты жинауға арналған көлік құралдары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8704.22.23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Автоцистерналар; жүк цемент тасығыштар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8704.22.24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 заттарды тасымалдауға арналған брондалған жүк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8704.22.25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Көтергіш ілмекті жүк автокөліктері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8704.22.29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т аспайтын, 6 астам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8704.22.31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8704.22.39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8704.22.41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8704.22.42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Басқыштау құрылғысы бар қоқысты жинауға арналған көлік құралдары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8704.22.43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Автоцистерналар; жүк цемент тасығыштар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8704.22.44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 заттарды тасымалдауға арналған брондалған жүк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8704.22.45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Көтергіш ілмекті жүк автокөліктері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8704.22.51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 аспайтын, 6 астам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8704.22.59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радиоактивті материалдарды тасымалдауға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құралының толық салмағы 24 т аспайтын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Басқыштау құрылғысы бар қоқысты жинауға арналған көлік құралдары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Автоцистерналар; жүк цемент тасығыштар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 заттарды тасымалдауға арналған брондалған жүк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8704.23.25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Көтергіш ілмекті жүк автокөліктері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т аспайтын, 24 астам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8704.23.61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8704.23.62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Басқыштау құрылғысы бар қоқысты жинауға арналған көлік құралдары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8704.23.63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Автоцистерналар; жүк цемент тасығыштар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8704.23.64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 заттарды тасымалдауға арналған брондалған жүк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8704.23.65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Көтергіш ілмекті жүк автокөліктері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8704.23.66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автосамосвалдар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8704.23.69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т аспайтын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8704.23.71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8704.23.79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8704.23.81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8704.23.82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Басқыштау құрылғысы бар қоқысты жинауға арналған көлік құралдары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8704.23.83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Автоцистерналар; жүк цемент тасығыштар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8704.23.84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 заттарды тасымалдауға арналған брондалған жүк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8704.23.85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Көтергіш ілмекті жүк автокөліктері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8704.23.86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автосамосвалдар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8704.23.89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іштен жану поршеньді қозғалтқышымен, ұшқынмен жанатын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радиоактивті материалдарды тасымалдауға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8704.31.11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8704.31.19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8704.31.21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8704.31.22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Басқыштау құрылғысы бар қоқысты жинауға арналған көлік құралдары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8704.31.23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Автоцистерналар; жүк цемент тасығыштар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8704.31.24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 заттарды тасымалдауға арналған брондалған жүк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8704.31.25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Көтергіш ілмекті жүк автокөліктері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8704.31.29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радиоактивті материалдарды тасымалдауға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құралының толық салмағы 6 т асатын: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Басқыштау құрылғысы бар қоқысты жинауға арналған көлік құралдары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Автоцистерналар; жүк цемент тасығыштар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брондалған көлік құралдары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8704.32.25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Көтергіш ілмекті жүк автокөліктері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т аспайтын, 6 астам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8704.32.42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Басқыштау құрылғысы бар қоқысты жинауға арналған көлік құралдары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8704.32.43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Автоцистерналар; жүк цемент тасығыштар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8704.32.44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 заттарды тасымалдауға арналған брондалған жүк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8704.32.45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Көтергіш ілмекті жүк автокөліктері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8704.32.46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 аспайтын, 6 астам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т аспайтын, 20 т астам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8704.32.61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8704.32.62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Басқыштау құрылғысы бар қоқысты жинауға арналған көлік құралдары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8704.32.63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Автоцистерналар; жүк цемент тасығыштар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8704.32.64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 заттарды тасымалдауға арналған брондалған жүк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8704.32.65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Көтергіш ілмекті жүк автокөліктері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8704.32.69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т аспайтын, 24 астам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8704.32.72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8704.32.79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8704.32.81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8704.32.82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Басқыштау құрылғысы бар қоқысты жинауға арналған көлік құралдары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8704.32.83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Автоцистерналар; жүк цемент тасығыштар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8704.32.84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 заттарды тасымалдауға арналған брондалған жүк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8704.32.85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Көтергіш ілмекті жүк автокөліктері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8704.32.86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автосамосвалдар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8704.32.89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т астам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авторефрижераторлары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Басқыштау құрылғысы бар қоқысты жинауға арналған көлік құралдары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8704.32.95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Автоцистерналар; жүк цемент тасығыштар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8704.32.96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 заттарды тасымалдауға арналған брондалған жүк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8704.32.97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Көтергіш ілмекті жүк автокөліктері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8704.32.98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автосамосвалдар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8704.32.99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8704.90.91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 аспайтын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8704.90.92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 аспайтын, 5 астам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8704.90.93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т аспайтын, 10 астам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8704.90.94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т аспайтын, 20 астам толық салмағымен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қозғалтқышты көлік құралдары, жолаушыларды немесе жүктерді тасымалдау үшін пайдаланылатындардан басқа (мысалы, авариялық жүк автомобильдері, автокрандар, өрт сөндіру көлік құралдары, автобетон–аластырғыштар, жол тазалауға арналған автомобильдер, су себетін және жуатын машиналар, автошеберханалар, рентген қондырғылары бар автомобильдер):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автобұрғылау: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көлік құралдары: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автобетонараластырғыштар: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8705.90.50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тазалауға арналған көлік құралдары; ассенизациялы автоцистерналар; мобильді клиника; кез келген суарғыш жүк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8705-тауарлық позициясының моторлы көлік құралдарына арналған қозғалтқыштар орнатылған шассилер: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87.01-позицияларының көлік құралдарына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8701.10 немесе 8701.90-қосалқы позицияларынан ауылшаруашылық тракторларына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87.02 позицияларының көлік құралдарына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атокөліктер үшін (оның ішінде лимузиндер, бірақ алысқа жүретін автобустарды қоспағанда, шағын автобустар мен шағын автобустар)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87.03 позицияларының көлік құралдарына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гольф машиналары мен жарыс машиналары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8706.00.32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жәрдем автокөліктері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8706.00.33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Автокөліктер үшін өзгелері (оның ішінде әмбебап, жолдан тыс және спорткарлар, бірақ автобустарды қоспағанда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 позицияларының көлік құралдарына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87.05 позицияларының көлік құралдарына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8705-тауарлық позициясының моторлы көлік құралдарына арналған шанақтар (кабиналарды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8703-тауарлық позициясының көлік құралдарына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–гольфқа арналған машиналар мен жарыс машиналарының карт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жәрдем автокөліктері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8707.90.21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атокөліктер үшін (оның ішінде лимузиндер, бірақ алысқа жүретін автобустарды қоспағанда, шағын автобустар мен шағын автобустар)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8707.90.29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8705-тауарлық позициясының моторлы көлік құралдарының бөліктері және керек-жарақтары: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бамперлер және олардың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шанақтардың (кабиналарды қоса алғанда) бөліктері және өзге де керек-жарақтары: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қауіпсіздік белдіктері: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есіктің құраушы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8708.29.11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8708.29.12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8708.29.14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немесе 87.04-тауарлық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8708.29.19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8708.29.20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белдіктерінің 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8708.29.92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8708.29.93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салонды өңдеу элементтері; шашыратқыштар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8708.29.94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капоттар тіректері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8708.29.95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немесе 87.04-тауарлық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8708.29.96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салонды өңдеу элементтері; шашыратқыштар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8708.29.97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капоттар тіректері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8708.29.98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8708.29.99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сервокүшейткішпен тежегіштер олардың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8708.30.21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тежегіш барабандары, тежегіш дискілер немесе тежегіш түтіктер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8708.30.29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8708.30.30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87.02 немесе 87.04.-тауарлық позициялары үшін тежегіш түтіктер немесе тежегіш дискілер, тежегіш барабандар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беріліс қораптары және оларды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қораптары мен олардың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8708.40.11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8708.40.13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немесе 87.05-тауарлық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8708.40.14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8708.40.19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беріліс қораптары және оларды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8708.40.25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8708.40.26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8708.40.27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немесе 87.05-тауарлық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8708.40.29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8708.40.91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8708.40.92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8708.40.99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дифференциалы бар жиналған жетекші көпірлер немесе трансмиссияның басқа элементтерінен бөлек және жетекші емес көпірлер; олардың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8708.50.11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8708.50.13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немесе 87.05-тауарлық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8708.50.15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8708.50.19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8708.50.25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8708.50.26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8708.50.27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немесе 87.05-тауарлық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8708.50.29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8708.50.91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және жетекті тегершік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8708.50.92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8708.50.93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8708.50.99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доңғалақтары, олардың бөліктері мен керек-жарақтары: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дөңгелектердің қақпақтары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8708.70.15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8708.70.16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8708.70.17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немесе 87.04-тауарлық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8708.70.19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шинамен жарақталған дөңгелектер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8708.70.21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8708.70.22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8708.70.29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шинамен жарақталған дөңгелектер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8708.70.31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8708.70.32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8708.70.39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8708.70.95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8708.70.96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немесе 87.04-тауарлық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8708.70.97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8708.70.99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жүйелері және олардың бөліктері (амортизаторларды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 жүйесі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8708.80.15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8708.80.16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8708.80.17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87.04.1 немесе 87.05-тауарлық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8708.80.19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8708.80.91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8708.80.92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8708.80.99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бөлектер мен керек-жарақтар: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радиаторлар және олардың 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8708.91.15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8708.91.16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8708.91.17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немесе 87.04-тауарлық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8708.91.19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8708.91.91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8708.91.92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8708.91.99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басқыштар және шығаратын құбырлар, олардың 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8708.92.40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немесе 87.04-тауарлық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жинақтағы тіркем және оның 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8708.93.50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8708.93.60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8708.93.70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немесе 87.05-тауарлық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8708.93.90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рөл доңғалақтары, рөл бағаналары және рөл тетіктерінің картерлері;олардың бөлектері: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8708.94.10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жастықтарымен рөл дөңгелектері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8708.94.94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8708.94.95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8708.94.99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үрлеме жүйелі пневматикалық қауіпсіздік жастықшалар; олардың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8708.95.10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үрлеме жүйелі пневматикалық қауіпсіздік жастықшалар;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8708.95.90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87.03 немесе 87.04-тауарлық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бактары және олардың бөліктері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8708.99.21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бактары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8708.99.23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8708.99.30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акселератор басқыштары, тежегіштер немесе тіркемелер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8708.99.40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аккумуляторды бекіту кронштейндері, сондай-ақ олардың сөрелері немесе қысқыштар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8708.99.50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радиатор қаптамасы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шасси рамасы немесе оның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8708.99.61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8708.99.62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8708.99.63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87.04-тауарлық позициясынан көлік құралдары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8708.99.70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Зауыттарды, қоймаларда, айлақтарда немесе әуежайларда жүктерді шағын қашықтықтарға тасымалдау үшін пайдаланылатын, көтергіш немесе тиегіш қондырғылармен жабдықталмаған өндіріске арналған, өздігінен жүретін көлік құралдары; теміржол платформаларында пайдаланылатын сүйретпелер; жоғары аталған көлік құралдарының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жарағы бар немесе жоқ, танкілер мен басқа да өздігіне жүретін әскери бронды көлік құралдары және олардың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көмекші қозғалтқыш, арбасы бар немесе жоқ, мотоциклдер (мопедтерді қоса алғанда) мен велосипедтер; арбалар: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50 см3 аспайтын, поршеньнің қайтпалы-ілгерілмелі қозғалысты іштен жану қозғалтқышымен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толықтай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8711.10.12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мопедтер мен мотовелосипедтер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8711.10.13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мотоциклдер мен скутерлер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8711.10.19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8711.10.92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мопедтер мен мотовелосипедтер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8711.10.93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мотоциклдер мен скутерлер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8711.10.99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50 см3 астам, бірақ 250 см3 аспайтын поршеньнің қайтпалы-ілгерілмелі қозғалысты іштен жану қозғалтқышы: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кросс мотоциклдері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мопедтер мен мотовелосипедтер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толық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мотоциклдер (арбалар немесе оларсыз), скутерлерді қосқанда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см3 аспайтын, 150 см3 астам цилиндрлі жұмыс көлемімен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8711.20.32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см3 аспайтын, 200 см3 астам цилиндрлі жұмыс көлемімен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8711.20.45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см3 аспайтын цилиндрлердің жұмыс көлемімен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8711.20.49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мотоциклдер (арбалар немесе оларсыз), скутерлерді қосқанда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8711.20.51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см3 аспайтын, 150 см3 астам цилиндрлі жұмыс көлемімен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8711.20.52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см3 аспайтын, 200 см3 астам цилиндрлі жұмыс көлемімен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8711.20.59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 көлемі 250 см3 астам, бірақ 500 см3 аспайтын поршенінің қайтпалы-ілгерілмелі қозғалысты іштен жану қозғалтқышы бар: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кростық мотоциклдер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бөлшектелген күйде,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 көлемі 500 см3 астам, бірақ 800 см3 аспайтын поршенінің қайтпалы-ілгерілмелі қозғалысты іштен жану қозғалтқышы бар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кростық мотоциклдер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толық жиналған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 көлемі 800 см3 асатын поршенінің қайтпалы-ілгерілмелі қозғалысты іштен жану қозғалтқышы бар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8711.50.20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бөлшектелген күйде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8711.50.90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8711.90.40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мотоцикллетті арбалар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толығымен жиналған күйде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8711.90.51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мотоциклдері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8711.90.52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см3 астам цилиндр жұмыс көлемімен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8711.90.53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500см3 аспайтын 200 см3 цилиндрлі жұмыс көлемімен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8711.90.54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см3 астам цилиндр жұмыс көлемімен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8711.90.91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мотоциклдер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Қозғалтқышы жоқ, екі дөңгелекті велосипедтер және велосипедтердің басқа да түрлері (үш дөңгелекті жүк таситын велосипедтерді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жарыс велосипедтері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8712.00.20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велосипедтері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8712.00.30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донғалақты велосипедтер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8712.00.90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Қозғалтқышпен немесе басқа да қозғау тетіктерімен жарақталған немесе жарақталмаған мүгедектер арбалары: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қозғалуға механикалық қондырғыларсыз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 8713-тауарлық позициясының көлік құралдарына арналған бөлшектер мен керек-жарақтар: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мотоциклдердің (мопедтерді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 мен ниппельдер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қозғала алмайтын адамдарға арналған арбалардың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роликтер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оған орнатылған кез келген дөңгелек пен шинаның ені кемінде 30 мм құрайды деген шарттарымен 100 мм аспайтын, 75 астам диаметрлі (шиналарды қосқанда)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оған орнатылған кез келген дөңгелек пен шинаның ені кемінде 30 мм құрайды деген шарттарымен 250 мм аспайтын, 100 астам диаметрлі (шиналарды қосқанда)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рамалар мен айырлар, олардың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8712.00.20-қосалқы позициясынан велосипедтерге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8714.91.91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айырларға арналған бөлшектер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8714.91.99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қима және сым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8712.00.20-қосалқы позициясынан велосипедтерге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күпшек, төлке тежегіштері мен еркін жүрісті тежегіш күпшектерден басқа, айналма муфталарының тізбек жұлдызшалары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8712.00.20-қосалқы позициясынан велосипедтерге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8714.93.90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жүрудің тежегіш күшпектері және төлке тежегіштері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8714.94.10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8712.00.20-қосалқы позициясынан велосипедтерге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8714.94.90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8714.95.10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8712.00.20-қосалқы позициясынан велосипедтерге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8714.95.90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басқыштар мен қисық кертікті механизм, және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8714.96.10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8712.00.20-қосалқы позициясынан велосипедтерге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8714.96.90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8712.00.20-қосалқы позициясынан велосипедтерге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8714.99.11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Тұтқалар, тіректер, шашыратқыштар, шағылғыштар, кронштейндер, басқару тросы, шамдарға арналған қысқыштар мен басқа аксессуарлар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8714.99.12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басқыштар тұтқалары және тізбекті тегершік, басқа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8714.99.91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Тұтқалар, тіректер, шашыратқыштар, шағылғыштар, кронштейндер, басқару тросы, шамдарға арналған қысқыштар мен басқа аксессуарлар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8714.99.92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басқыштар тұтқалары және тізбекті тегершік, басқа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арбалар және олардың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Тіркемелер мен жартылай тіркемелер; басқа да өздігінен жүрмейтін көлік құрылдары; олардың бөліктері: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автотіркемесі", түріндегі тұруға немесе автотуристерге арналған тіркемелер мен жартылай тіркемелер: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 жүк тиейтін немесе ауыл шаруашылығына арналған өздігінен жүк түсіретін тіркемелер мен жартылай тіркемелер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тіркемелер және жартылай тіркемелер,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тіркемелі– цистерналар және жартылай тіркемелі– цистерналар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тіркемелер мен жартылай тіркемелер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т астам жүк көтергіштігімен (пайдалы жүктеме)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тіркемелер және жартылай тіркемелер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көлік құралдары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дөңгелек итергіштерді есептемегенде, шеберханалар мен зауыттарда пайдаланылатын қол жетегімен ұқсас көлік құралдары және өзі жүрмейтін платформалар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8716.80.20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дөңгелек итергіштер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8716.80.90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тіркемелер мен жартылай тіркемелер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8716.90.13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8716.20-қосалқы позициясының тауарлары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8716.90.19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көлік құралдары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8716.80.10 немесе 8716.80.20-қосалқы позицияларының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8716.90.92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оларға орнатылған дөңгелек немесе шинаның ені 30 мм астамын құрайды деген шарттармен, 100 мм астам бірақ 250 мм аспайтын диаметрлі роликтер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8716.90.93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8716.90.94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 және ниппельдер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8716.90.95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оларға орнатылған дөңгелек немесе шинаның ені 30 мм астамын құрайды деген шарттармен, 100 мм астам бірақ 250 мм аспайтын диаметрлі (оның ішінде шина) 8716.80.90-қосалқы позициясының тауарларына арналған роликтер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8716.90.96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роликтер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Аэростаттар және дирижабльдер, планерлер, дельтапландар және моторы жоқ басқа ұшатын аппараттар: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ұшатын аппараттар (мысалы, тікұшақтар, ұшақтар); ғарыштық аппараттар (спутниктерді қосқанда) және-қосалқы орбиталық және ғарыштық ұшырғыш ракеталар: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снарядталған аппараттың массасымен 2000 кг артық емес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снарядталған аппараттың массасымен 2000 кг артық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снарядталған аппараттың массасымен 2000 кг артық емес ұшақтар және басқа ұшатын аппараттар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аэропландар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адамнан аспайтын жолаушы орны бар азаматтық жолаушы ұшақтары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–аэропландар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адамнан аспайтын жолаушы орны бар азаматтық жолаушы ұшақтары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8802.40.10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аэропландар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8802.40.90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8802.60.00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аппараттар (спутниктерді қосқанда) және-қосалқы орбиталық және ғарыштық ұшырғыш ракеталар: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 немесе 8802-тауарлық позициясының ұшатын аппараттарының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әуедегі бұрандалар және салмақ түсетін бұрандалар және олардың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және оның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мен тікұшақтардың басқа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Телекоммуникациялық спутниктер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ауа толтырылған шарлар, планерлер және батпырауықтар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Парашюттер (басқарылатын парашюттер мен парапландарды қосқанда) және ротошюттер; олардың бөлшектері мен керек-жарағы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парашюттер және олардың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8804.00.90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Ұшатын аппараттардың бастапқы құрал-жабдығы; палубтық тежеуіш немесе ұқсас қондырғылар; ұшатын құрамның жер тренажерлері; оның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Ұшатын аппараттардың бастапқы құрал-жабдығы; палубтық тежеуіш немесе ұқсас қондырғылар; оның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құрамның жер тренажерлері; оның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әуелік соғысқа еліктеуіштер және оның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8805.29.10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ұшуды имитациялау жаттығу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8805.29.90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Круиздік, экскурсиондық кемелер, паромдар, баржалар және жолаушыларды немесе жүктерді таситын ұқсас жүзіп жүретін құрылыстар: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астам, бірақ 500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8901.10.60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астам, бірақ 1000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8901.10.70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астам, бірақ 4000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8901.10.80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астам, бірақ 5000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астам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8901.20.50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астам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8901.20.70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астам, бірақ 50000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8901.20.80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астам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8901.30.50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аспайтын тізілім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8901.30.70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астам, бірақ 50000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8901.30.80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астам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қозғалтқышсыз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8901.90.11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аспайтын тізілімдік тоннажы бар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8901.90.12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астам, бірақ 500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8901.90.14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астам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қозғалтқышпен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8901.90.31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8901.90.32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астам, бірақ 500 аспайтын тізілімдік тоннажы бар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8901.90.33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астам, бірақ 1000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8901.90.34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астам, бірақ 4000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8901.90.35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астам, бірақ 5000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8901.90.36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астам, бірақ 50000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8901.90.37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астам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аулайтын кемелер; жүзіп жүретін базалар және балық өнімдерін өңдеу мен сүрлеуге арналған басқа кемелер: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аулайтын кемелер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8902.00.22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астам, бірақ 40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8902.00.23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астам, бірақ 250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8902.00.24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астам, бірақ 1000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8902.00.25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астам, бірақ 4000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8902.00.26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астамтізілімдік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астам, бірақ 40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8902.00.93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астам, бірақ 250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8902.00.94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астам, бірақ 1000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8902.00.95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астам, бірақ 4000 аспайтын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8902.00.96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астам тізілімдік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немесе спортқа арналған яхталар мен басқа жүзіп жүретін құрылыстар; есетін қайықтар мен каноэ:</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үрленгендер: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көмекші қозғалтқышпен немесе онысы жоқ желкенді кемелер: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8903.92.00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қайықтар мен катерлер, ілінбелі қозғалтқышы бар қайықтардан тыс: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8903.99.00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Буксирлер және итергіш– кемелер: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аспайтын тізілім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астам тізілім тоннажы бар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8904.00.31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4000 а.к. аспайтын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8904.00.39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жүзу қасиеті олардың негізгі функциясымен салыстырғанда екінші кезекте болып табылатын қалқымалы шамшырақтар, өрт сөндіруші кемелер, жерснарядтар, жүзіп жүретін крандар және жүзіп жүретін өзге де құралдар; жүзіп жүретін доктар; жүзіп жүретін немесе судың астында жұмыс істейтін бұрғылау немесе эксплуатациялық платформалар: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жерснарядтар: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жүзіп жүретін немесе судың астында жұмыс істейтін бұрғы немесе эксплуатациялық платформалар: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жүзетін доктар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кемелер, әскери корабльдер мен құтқарушы кемелерді қосқанда, есетін қайықтардан тыс: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корабльдер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т аспайтын су сыятын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т аспайтын 30 т астам су сыятын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жүзіп жүретін конструкциялар (мысалы, плоттер, жүзіп жүретін бактер, кессондер, дебаркадерлер, буилар мен бакендер):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үрленген плоттар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буи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Сындыруға арналған кемелер және басқа жүзіп жүретін конструкциялар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талшықтар мен талшықты оптикалық бұраулар; 8544-тауарлық позициясында көрсетiлгендерден тыс, талшықты оптикалық кабельдер; поляризацияланған материалдардан жасалған табақтар мен пластиналар; линзалар (контактілі линзаларды қоса алғанда), призмалар, айналар және кез келген материалдардан жасалған, жиектемелері жоқ, оптикалық жағынан өңделмеген шыныдан жасалған элементтерден тыс, өзге де оптикалық элементтер: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және талшықты оптикалық бұраулар мен кабельдер: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Телекоммуникациялық және электрлік, өзгелері жүйелерге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поляризацияланған материалдардан жасалған табақтар мен пластиналар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контактілі линзалар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көзiлдiрiк линзалары: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материалдардан жасалған көзiлдiрiктерге арналған линзалар: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 және кинокамера немесе проекторлар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материалдардан жасалған, жинақталған, құралдар және аспаптардың бөлiктерi немесе соларға бейiмделген құралдар болып табылатын, оптикалық өңделмеген шынылардан жасалған осындай элементтерден басқа линзалар, призмалар, айналар және өзге де оптикалық элементтер: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объективтердің линзалары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камералар, проекторлар немесе фото үлкейткiштер немесе кішірейте отырып кескіндеуге арналған жабдықтарға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9002.11.10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кинопроекторлар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9002.11.90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кинопроекторлар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кинокамералар, фотокамералар және басқа проекторларға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9002.20.30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телескоптар немесе микроскоптарға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кинопроекторлар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кинокамералар, фотокамералар және басқа проекторларға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Көзiлдiрiктерге, қорғаушы көзiлдiрiктерге немесе ұқсас оптикалық аспаптарға арналған ілдіріктер мен арматуралар, және олардың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жақтау мен арматура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пластмассалардан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материалдардан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Көзiлдiрiктер, қорғаушы көзiлдiрiктер мен түзетушi, қорғаушы немесе өзге де осындай оптикалық құралдар: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көзiлдiрiктер: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линзаларымен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түзететін көзілдіріктер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9004.90.50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–қорғайтын көзілдіріктер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Дүрбілер, монокулярлар, өзге де көзбен көру түтiктерi және олардың арматуралары; радиоастрономиялық аспаптардан тыс, өзге де астрономиялық және оларға арналған арматура: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дүрбілер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аспаптар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радиострономияға арналған құралдардан басқа астрономиялық құралдар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9005.80.90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бөлiктер мен керек-жарақтар (арматураны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–радиоастрономияға арналған құралдардан басқа астрономиялық құралдарға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Фотокамералар (кинокамералардан тыс); 8539-тауарлық позициясының газразрядты шамдарынан тыс, фотожарқылдар мен жарқыл шамдар: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пластиналарды немесе цилиндрлердi дайындау үшiн пайдаланылатын фотокамералар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лазерлік фотоплоттерлер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түсiруге, аэрофототүсiруге немесе iшкi органдарды медициналық немесе хирургиялық тексеруге арналған фотокамералар; сот немесе криминалистика мақсаттары үшiн салыстыру жүргiзуге мүмкiндiк беретiн камералар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түсiргенде бiрден дайын сурет шығаратын фотокамералар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фотокамералар: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9006.51.00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 енi 35 мм аспайтын орауышты фототаспаға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9006.52.00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енi 35 мм аспайтын орауышты фототаспаға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9006.53.00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енi 35 мм орауышты фототаспаға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9006.59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9006.59.10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растрлы бейнелер процессорымен фототеру машиналары немесе фотоплоттерлер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9006.59.90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фотожарқылдар және жарқыл шамдар: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9006.61.00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разрядтық (электр) фотожарқылдар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9006.69.00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фотокамераларға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9006.91.10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–9006.10.10-қосалқы позициясынан фотоплоттерлер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9006.91.30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9006.40-9006.53-қосалқы позицияларынан камераларға арналған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9006.91.90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9006.99.10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фотожарқылдар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9006.99.90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жазатын немесе дыбыс шығаратын құрылғылары бар немесе жоқ кинокамералар мен кинопроекторлар: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кинокамералар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кинопроекторлар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16 мм кем таспаға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кинокамераларға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9007.92.00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кинопроекторларға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Кинематографиялықтардан тыс, бейнелеу проекторлары; фотоүлкейткiштер және бейнелерді кiшiрейте отырып проекциялауға арналған жабдықтар (кинематографиялықтардан тыс):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фотоүлкейткiштер және бейнелерді кiшiрейте отырып проекциялауға арналған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9008.50.10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көшірмелерін жасауға қабілетті немесе қабілетсіз шағын таратушылар немесе микроафишалар, микро таспалардың бейнелерін жобалау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9008.50.90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мен керек-жарақтар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 ұлғайтқыштар мен фото кішірейткіштер (кинмеатографиялықтан басқа)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Фотозертханаларға (кинозертханаларды қоса алғанда) арналған, осы топтың басқа жерiнде аталмаған немесе енгiзiлмеген аппаратура мен жабдықтар; негатоскоптар; проекциялық экрандар: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фототаспаларды (кинотаспаларлы қоca алғанда) немесе орамдағы фотоқағаздарды автоматтық түрде шығаруға немесе орамдағы фотоқағаздарға автоматты түрде басып шығаруға арналған аппаратура мен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(кинозертханаларды қоса алғанда) арналған өзге де аппаратура мен жабдықтар; негатоскоптар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9010.50.10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платалары немесе баспа платаларын шығару үшін шамадан артық қабаты бар субстраттарда сызбаларды салу немесе жобалауға арналған құрылғылардың бөлшектері мен аксессуарлары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9010.50.90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проекциялық экрандар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9010.60.10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дюйм және одан көп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9010.60.90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9010.60 немесе 9010.10-қосалқы позициясының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монтаждау платалары немесе баспа платаларын шығаруға арналған жарық сезгіштік қабаты бар субстарттарда сызбаны салуа мен жобалауға арналған бөлшектер мен керек-жарақтар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Микрофототүсiруге, микрокинотүсiруге немесе микропроекциялауға арналған микроскоптарды қоса алғанда, күрделi оптикалық микроскоптар: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стереоскопиялық микроскоптар: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микрофототүсiруге, микрокинотүсiруге немесе микропроекциялауға арналған өзге де микроскоптар: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9011.80.00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микроскоптар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аксессуарлар: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Оптикалықтардан басқа микроскоптар; дифракциялық аппараттар: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микроскоптардан басқа микроскоптар; дифракциялық аппараттар: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аксессуарлар: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79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Басқа-тауарлық позицияларында мейiлiнше дәл сипатталған бұйымдардан тыс, сұйық кристалдардағы қондырғылар; лазерлi диодтардан басқа лазерлер; осы топтың басқа жерiнде аталмаған немесе енгiзiлмеген, өзге де оптикалық аспаптар мен құралдар: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қару-жарақтарға қондырғылар ретiнде арналған телескопиялық нысаналар; перископтар; аталған топтағы немесе ХVI бөлiмдегi машиналардың, құралдардың, аспаптардың немесе аппаратуралардың бөлiктерi ретiнде дайындалған көру түтіктерi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лазерлi диодтардан тыс лазерьлер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 аспаптар және құралдар: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платалары мен монтаждау платалары, баспа платаларында қателіктерді тұзету және оптикалқ іздестіру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9013.80.20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кристалдағы құрылғылар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9013.80.90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мен керек-жарақтар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–9013.20-қосалқы позициясының тауарларына арналған бөлшектер мен аксессуарлар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9013.90.50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9013.80.20-қосалқы позициясының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9013.90.60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9013.80.10-қосалқы позициясының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 айқындауға арналған компастар, навигациялық аспаптар мен өзге де құралдар: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бағытты айқындауға арналған компастар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аэронавигацияға немесе ғарыш навигациясына арналған аспаптар мен құралдар (компастардан басқа):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аспаптар мен құралдар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 автоматтандырылған өңдеу құрылғыларымен бірге жұмыс істейтін немесе қамтыған кемелерде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9014.80.90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 автоматтандырылған өңдеу құрылғыларымен бірге жұмыс істейтін немесе қамтыған кемелерде пайдаланылатын құралдар мен құрылғылар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Компастардан басқа, геодезиялық немесе топографиялық (фотограмметриялықтарды қоса алғанда), гидрографиялық, океаногpaфиялық, гидрологиялық, метереологиялық немесе геофизикалық аспаптар мен құралдар; қашықтық өлшегiштер: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өлшегiштер: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кинематография немесе фотосуретте пайдаланылатын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теодолиттер мен тахеометрлер: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фотограмметриялық геодезиялық немесе типографиялық құралдар мен аспаптар: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аспаптар мен құралдар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радиозондтар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9015.80.90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теңдестірушілері бар немесе оларсыз сезiмталдығы 0,05 г немесе одан астам таразылар: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Сызуға, белгiлеуге және математикалық есептерге арналған құралдар (мысалы, сызу машиналары, пантографтар, транспортирлер, сызу жиынтықтары, логарифмдік сызғыштар, дискiлi калькуляторлар); аталған топтың басқа жерiнде аталмаған немесе енгiзiлмеген, сызықтық мөлшерлердi өлшеуге арналған қол құралдары (мысалы, өлшеу сырықтар мен рулеткалар, микрометрлер, кронциркульдер):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автоматты немесе автоматты емес сызу машиналары мен үстелдер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плоттерлер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сызуға, белгiлеуге және математикалық есептерге арналған құралдар: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сызуға арналған басқа құралдар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9017.20.30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монтаждау платалары немесе баспа платаларын шығару үшін шамадан артық сезгіш қабатымен субстраттарда сызбаларды салу немесе жобалауға арналған құрылғы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9017.20.40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Монтаждау платалары немесе баспа платаларын шығаруға арналған фотоплоттерлер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9017.20.50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плоттерлер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 кронциркульдер, штангенциркульдер және калибрлер: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9017.80.00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құралдар: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платалары немесе баспа платаларын шығару үшін шамадан артық қабаты бар субстраттарда сызбаларды салу немесе жобалауға арналған құрылғылардың бөлшектері мен аксессуарлары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платалары немесе баспа платаларын шығаруға арналған фотоплоттерлер бөлшектері мен аксессуарлары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9017.90.40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бөлшектері мен аксессуарлар, оның ішінде баспа платаларының блоктары, басқа плоттерлер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70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Сцинтигрифиялық аппаратураны қоса алғанда медицинада, хирургияда, стоматологияда немесе ветеринарияда пайдаланылатын аспаптар мен құралдар, өзге де электромедициналық аппаратура және көру қабілетін зерттеуге арналған аспаптар: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электродиагностикалық аппаратура (функционалдық диагностикалық зерттеулерге арналған немесе физиологиялық параметрлердi бақылауға арналған аппаратураны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электрокардиографтар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ультрадыбысты сканерлеуге арналған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9018.13.00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магниттті– резонансты томографтар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9018.14.00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сцинтиграфиялық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ультракүлгiн немесе инфрақызыл сәулелердi пайдалануға негiзделген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 инелер, катетерлер, канюлдер және ұқсас құралдар: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инесi бар немесе инесiз шприцтер: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9018.31.10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9018.31.90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9018.32.00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түтікше тектес металл инелер және тігуге арналған инелер: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9018.39.10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катетерлер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9018.39.90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стоматологиялық аспаптар мен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9018.41.00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стоматологиялық құрал-жабдықтармен бір негізге біріктірілген не біріктірілмеген бормашиналар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9018.49.00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офтальмологиялық аспаптар мен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құралдар мен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тамыр ішіндегі инъекцияларға арналған жиынтықтар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құралдар мен құрылғылар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терапияға арналған аппаратура; массаждық аппараттар; қабілеттерді анықтауға арналған психологиялық тестілерге арналған аппаратура; озонмен, оттегімен және аэрозольмен емдеуге, қолдан тыныс алдыруға арналған аппаратура немесе басқа да терапевтiк тыныс алу аппаратурасы: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терапияға арналған құрылғылар; массаждық аппараттар; қабілеттерді анықтауға арналған психологиялық тестілерге арналған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озонмен, оттегімен және аэрозольмен емдеуге, қолдан тыныс алдыруға арналған аппаратура немесе басқа да терапевтiк тыныс алу аппаратурасы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тетiктерi мен ауыстырмалы сүзгiлерi жоқ қорғаушы бетперделерден тыс өзге де тыныс алу жабдықтары мен газ бетперделері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Балдақтарды, хирургиялық белдіктерді және бандаждарды қоса алғанда, бейімделген ортопедиялық құралдар; сынықтарды емдеуге арналған шиналар және басқа да бейімделген құралдар; жасанды дене мүшелері; есту аппаратары мен жетілмеген органды немесе оның кемістігін өтеу үшін өзімен алып жүретін немесе денеге салынатын өзге де аппараттар: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немесе сынықтарды емдеуге арналған құралдар: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тiстер және стоматологиялық бiрiктiргiш бөлшектер: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тiстер: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жасанды дене мүшелерi: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9021.31.00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буындар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9021.39.00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аппараттары, бөлшектері мен керек-жарақтарынан басқа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ширатқыштар, бөлшектері мен керек-жарақтардан басқа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Рентгенографиялық немесе радиотерапевтiк аппаратураны, рентгендiк түтiктердi және өзге де рентгендiк сәулелену генераторларын, кернеуi жоғары генераторларды, өзгеру қалқандары мен пульттерiн, экрандарды, тексеруге немесе емдеуге арналған үстелдерді, креслоларды қоса алғанда, рентгендiк, альфа–, бета– немесе гамма– сәулелендiруді пайдалануға негiзделген, медициналық, хирургиялық, стоматологиялық немесе ветеринариялық пайдалануға арналған немесе арналмаған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рентгенографиялық немесе радиотерапевтiк аппаратураны қоса алғанда, рентгендiк сәулелендіруді пайдалануға негiзделген, медициналық, хирургиялық, стоматологиялық немесе ветеринариялық пайдалануға арналған немесе арналмаған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компьютерлік томографтар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9022.13.00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стоматологияда пайдалануға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9022.14.00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хирургиялық, стоматологиялық немесе ветеринариялық пайдалануға арналған өзге де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пайдалануға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9022.19.10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 немесе баспа платаларында дәнекерленген қосылыстарды физикалық тексеруге арналған рентген аппараттары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9022.19.90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рентгенографиялық немесе радио– терапевтік аппаратураны қоса алғанда, альфа–, бета– немесе гамма– сәулелендіруді пайдалануға негiзделген, медициналық, хирургиялық, стоматологиялық немесе ветеринариялық пайдалану үшiн арналған немесе арналмаған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хирургиялық, стоматологиялық немесе ветеринариялық пайдалану үшiн арналған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пайдалануға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рентгендiк түтіктер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керек-жарақтарды қоса алғанда,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4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немесе баспа платаларында дәнекерленген қосылыстарды физикалық тексеруге арналған рентген аппараттарының бөлшектері мен аксессуарлары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Көрсету мақсатына арналған (мысалы, үйрету немесе экспонаттау кезiнде), басқаша пайдалануға жарамсыз аспаптар, аппаратуралар және модельдер: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Материалдардың (мысалы, металдар, ағаш, тоқыма материалдары, қағаздар, пластмассалар) қаттылығын, берiктiгiн, қысылуын, икемдiлiгiн немесе өзге де механикалық қасиеттерiн сынауға арналған машиналар мен аспаптар: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сынауға арналған машиналар мен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материалдары, қағаз немесе картонды сынауға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9024.80.20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бөлшектері мен керек-жарақтары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машиналар мен қондырғылар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машиналар мен қондырғылар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Жазатын қондырғылары бар немесе жазатын қондырғылары жоқ, сұйыққа батырған кезде жұмыс iстейтiн ареометрлер мен ұқсас аспаптар, термометрлер, пирометрлер, барометрлер, гигрометрлер және психрометрлер, және осы аспаптардың кез келген комбинациялары: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аспаптармен бiрiкпеген термометрлер мен пирометрлер: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тікелей есептейтін, сұйықтай:</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9025.19.11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арналған температура көрсеткіштері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9025.19.19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9025.19.20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құралдар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9025.80.20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9025.80.30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 – 8705-тауарлық позицияларындағы моторлы көлік құралдарын, олардың түйіндері мен агрегаттарын өнеркәсіптік құрастыруға арналған5)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құралдар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құралдар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 9015, 9028 немесе 9032-тауарлық позициясының аспаптары мен аппаратурасынан тыс, сұйықтар немесе газдардың шығынын, деңгейiн, қысымын немесе өзге де өзгермелi сипаттамаларын өлшеуге немесе бақылауға арналған аспаптар немесе аппаратуралар (мысалы, шығынды өлшегiштер, деңгейдi көрсеткiштер, монометрлер, жылу өлшегiштер):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деңгейі немесе шығынды бақылау немесе өлшеуге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көлік құралдарына арналған деңгейлер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емес көлік құралдарына арналған деңгейлер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9026.10.30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өлшеуге немесе бақылауға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көлік құралдарына арналған манометрлер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көлік құралдарына арналған манометрлер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9026.20.30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9026.20.40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аспаптар мен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9026.80.20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 – 8705-тауарлық позицияларындағы моторлы көлік құралдарын, олардың түйіндері мен агрегаттарын өнеркәсіптік құрастыруға арналған5)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құралдар мен аппаратуралар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құралдар мен аппаратуралар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8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немесе химиялық талдауға арналған аспаптар мен аппаратура (мысалы, поляриметрлер, рефрактометрлер, спектрометрлер, газ және түтін талдағыштар); тұтқырлығын, кеуектiлiгін, кеңейтiлуiн, бетінің созылуын немесе осындайларды өлшеуге немесе бақылауға арналған аспаптар мен аппаратуралар; жылудың, дыбыстың немесе жарықтың мөлшерiн өлшеуге немесе бақылауға арналған аспаптар мен аппараттар (экспонометрлердi қоса алғанда); микротомдар: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немесе түтін талдағыштар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хроматографтар мен электрофорезге арналған аспаптар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сәулелендiру (ультракүлгiн, спектрдiң көрiнетiн бөлігі, инфрақызыл) әсерiне негiзделген спектрометрлер, спектрофотометрлер және спектрографтар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сәулелендiру (ультракүлгiн, спектрдің көрiнетiн бөлігi, инфрақызыл) әсерiне негiзделген өзге де аспаптар мен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9027.50.10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9027.50.20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аспаптар мен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экспонометрлер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9027.80.30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9027.80.40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микротомдар, бөлшектер мен керек-жарақтар: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микрометрлер мен түтін немесе газды сараптау құрылғыларынан басқа 90.27-тауарлық санатының бұйымдары, баспа платаларының блоктарын қоса алғанда, бөлшектер мен аксессуарлар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9027.90.91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Калибрлеушiлердi қоса алғанда, газды, сұйықты немесе электр энергиясын беру немесе өндiру есептеуiштерi: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есептеуіштерi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контейнерлеріне орнатылатын газ есептеуіштері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есептеуiштерi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есептеуiштерi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есептеуіштер: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есептеуіштер: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есептеуіштердің корпустары мен тыстары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Айналымын есептейтiн есептеуiштер, өнiмнiң мөлшерiн есептейтiн есептеуiштер, таксометрлер, өткен аралықты, мильмен өлшейтiн есептеуiштер, қадам өлшеуiштер және ұқсас аспаптар; 9014 немесе 9015-тауарлық позициясының аспаптары мен құралдарынан тыс спидометрлер мен тахометрлер; стробоскоптар: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 – 8705-тауарлық позицияларындағы моторлы көлік құралдарын, олардың түйіндері мен агрегаттарын өнеркәсіптік құрастыруға арналған5)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таксометрлер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спидометрлер мен тахометрлер; стробоскоптар: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спидометрлер: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арналған тахометрлер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 – 8705-тауарлық позицияларындағы моторлы көлік құралдарын, олардың түйіндері мен агрегаттарын өнеркәсіптік құрастыруға арналған5)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9029.20-қосалқы позициясынан стробоскоптар немесе 9029.10-қосалқы позициясының тауарларына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9029.20-қосалқы позициясынан басқа да тауарлар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9028-тауарлық позициясының өлшеу аспаптарынан басқа, электр шамаларын өлшеуге немесе бақылауға арналған осциллоскоптар, спектp талдағыштар, өзге де аспаптар мен аппаратуралар; альфа–, бетта–, гамма–, рентгендiк, ғарыштық немесе өзге де иондаушы сәулелерді аңғару мен өлшеуге арналған аспаптар мен аппаратуралар: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сәулелердi тауға және өлшеуге арналған аспаптар мен аппаратуралар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осциллоскоптар мен осциллографтар: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кернеудi, ток күшiн, кедергiнi немесе қуатты өлшеуге немесе бақылауға арналған аспаптар мен аппаратуралар,: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9030.31.00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жазатын құрылғылары жоқ әмбебап өлшегіш аспаптар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9030.32.00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жазатын құрылғылары бар әмбебап өлшегіш аспаптар: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жазатын құрылғылары жоқ,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9030.33.10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жазатын құрылғыары жоқ блокты баспа платалары және монтаждау платалары, баспа платаларында кернеу, тоұтың күші, кедергі немесе қуатты өлшеу немесе бақылауға арналған аппаратура мен құралдар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7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9030.33.20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электростатикалық разрядтардан қорғауға арналған жерлендірудің құрылғылары мен электростатикалық бақылаудың жабдығын тексеруге арналған аппаратура; электронды пішімді зақымдай алатын электростатикалық разрядтың қауіп шарттары туралы ескертетін визуалды немесе дыбыстық ексертулернде беруге арналған толық ішкі кедергіні өлшеуге арналған аппаратура мен құралдар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9030.33.30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автокөлікке арналған амперметрлер мен вольметрлер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9030.33.90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9030.39.00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жазатын құрылғылары бар,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арнайы телекоммуникацияларға арналған аспаптар мен аппаратура (мысалы, айқасқан кедергiлердi, күшейткiш коэффиценттердi, бұрмалау коэффициенттерiн өлшеуiштер, псофометрлер)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аспаптар мен аппаратура: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9030.82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өткiзгiш пластиналарды немесе аспаптарды өлшеуге немесе тексеруге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9030.82.10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зондты бақылау қондырғысы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9030.82.90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9030.84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жазатын қондырғылары бар,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9030.84.10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платалары, монтаждау платалары, монтаждау платалары немесе блоктарын тексеру немесе өлшеу үшін жазатын құрылғыларды қамтыған аппаратура мен құралдар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9030.84.90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9030.89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9030.89.10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9030.39-қосалқы позициясынан аталғанда есепке алмағанда, монтаждау платалары немесе баспа платаларының блоктары, баспа платаларының электрлік ерекшеліктерін тексеру немесе өлшеу үшін жазатын құрылғыларды қамтымайтын аппаратура мен құралдар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9030.89.90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және керек-жарақтар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 немесе 9030.82-қосалқы позицияларынан тауарлар үшін баспа платаларының блоктарын қоса алғанда, аксессуарлар мен бөлшектер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монтаждау платалары немесе баспа платаларының блоктарының ерекшеліктерін тексеру немесе өлшеуге арналған оптикалық құрылғылар мен аспаптар аксессуарлары мен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9030.90.40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монтаждау платалары немесе баспа платаларының блоктарының ерекшеліктерін тексеру немесе өлшеуге арналған аппаратура мен құралдардың аксессуарлары мен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топтың басқа жерінде аталмаған немесе енгiзiлмеген өлшеуге немесе бақылауға арналған аспаптар, құрылғылар және машиналар; профильдiк проекторлар: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бөлшектерге арналған теңгерімдік машиналар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стендтері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оптикалық аспаптар мен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9031.41.00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өткiзгiш аспаптарының өндiрiсiнде пайдаланылатын фотомаскаларды немесе фотошаблондарды тексеруге арналған немесе жартылай өткiзгiш пластиналарды немесе құрылғыларды тексеруге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9031.49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9031.49.10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өткізгіштік пластиналардың беттік ластануын бағалауға арналған оптикалық құрылғылар мен құралдар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9031.49.20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монтаждау платалары және баспа платаларының блоктарында қателерді түзету және оптикалық іздестіру аппаратурасы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9031.49.30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монтаждау платалары немесе баспа платаларының блоктарының ерекшеліктерін тексеру немесе өлшеуге арналған оптикалық құрылғылар мен аспаптар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9031.49.90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өткiзгiш аспаптарының өндiрiсiнде пайдаланылатын фотомаскаларды немесе фотошаблондарды тексеруге арналған немесе жартылай өткiзгiш пластиналарды немесе құрылғыларды тексеруге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сымдарды тексеруге арналған тестерлер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9031.80.90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9031 41 000 0-қосалқы позициясының аппаратуралары немесе 9031 49 000 0-қосалқы позициясының жартылай өткізгіш пластиналарының бөлшектерінің ластануын өлшейтін оптикалық аспаптар мен құрылғыларға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қозғалатын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9031.90.11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мен аксессуарлар, оның ішінде баспа платаларының блоктары, жартылай өткізгішті құралдарды шығаруда пайдаланылатын фотошаблондар немесе фотомаскаларын тексеруге арналған немесе құрылғылар немесе жартылай өткізгіш пластиналарды тексеруге арналған оптикалық құрылғылар мен құралдар; жартылай өткізгіш пластиналардың беттік ластануын бағалауға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9031.90.12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монтаждау платалары және баспа платаларының блоктарында қателерді түзету және оптикалық іздестіру аппаратурасы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9031.90.13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монтаждау платалары немесе баспа платаларының блоктарының ерекшеліктерін тексеру немесе өлшеуге арналған оптикалық құрылғылар мен аспаптар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9031.90.19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жабдық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реттеуге немесе басқаруға арналған аспаптар мен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термостаттар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маностаттар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аспаптар мен құрылғылар: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9032.81.00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немесе пневматикалық: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9032.89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9032.89.10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түзету немесе қозғалтқыш, балласты немесе кемелердің жүктеу-түсіру жүйелері үшін деректерді автоматты өңдеу құрылғыларымен бірге жұмыс істейтін және қамтыған аппаратура және құралдар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9032.89.20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платалары немесе монтажды платаларды шығару кезіндегі химиялық немесе электрохимиялық ерітінділерді бақылау немесе түзету аппаратурасы және автоматтандырылған құралдар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қозғалысқа электрмен түсетін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9032.89.31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Кернеуді автоматты реттеу құрылғылары (тұрақтандырғыштар)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9032.89.39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9032.89.90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8701-8705-тауарлық позицияның моторлы көлік құралдарын өнеркәсіптік жинауға арналған, оларды тораптары мен агрегаттары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9032.89.10-қосалқы позициясының тауарлары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9032.89.20-қосалқы позициясындағы тауарлар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өзге тауарлар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90-топтағы машиналарға, аспаптарға, құралдарға немесе аппаратураға бөлшектер мен керек-жарақтар (осы топтың басқа жерінде аталмаған немесе енгізілмеген)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жабдығы үшін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9033.00.20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емес жабдық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металдардан немесе қымбат бағалы металл жалатылған металдардан дайындалған, корпусы бар, секундомерлердi қоса алғанда, тағуға немесе өзiмен бipгe алып жүруге арналған қол, қалта немесе өзге де сағаттар: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арқылы қозғалысқа келтiрiлетiн, орнатылған секундомерi бар немесе жоқ қол сағаттары: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механикалық индикациясымен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орнатылған секундомерi бар немесе жоқ электрмен іске қосылатын қол сағаттары: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түрде жүретін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9101.99.00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9101-тауарлық позициясының сағаттары мен секундомерлерінен басқа, секундомерлердi қоса алғанда, тағуға немесе өзiмен бiрге алып жүруге арналған қол, қалта немесе өзге де сағаттар: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арқылы iске қосылатын, орнатылған секундомерi бар немесе жоқ қол сағаттары: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индикациясымен ғана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электрондық индикациясымен ғана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секундомерi бар немесе жоқ өзге де қол сағаттары: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түрде жүретін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арқылы iске қосылатын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9102.91.10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9102.91.90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9102.99.00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9104-тауарлық позициясының сағаттарынан өзге, тағуға немесе өзiмен бiрге алып жүруге арналған сағаттарға арналған сағат тетiктерiмен, тағуға немесе өзiмен бiрге алып жүруге арналмаған сағаттар: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 тақталарда орнатылатын сағаттар, және жерде жүретiн көлiк құралдарына, ұшу аппараттарына, ғарыш аппараттарына немесе кемелерге арналған ұқсас сағаттар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9104.00.20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9104.00.30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9104.00.90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тағуға немесе өзiмен бiрге алып жүруге арналмаған сағаттар: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оятқыштар: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арқылы iске қосылатын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арқылы iске қосылатын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арқылы iске қосылатын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9105.91.10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хронометрлері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9105.91.90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9105.99.10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хронометрлері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9105.99.90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Тәулiк мерзімін тiркеуге арналған аппаратура және қандай да біp тәсiлмен уақыт аралықтарын өлшеуге, белгілеуге немесе индикациялауға арналған кез келген сағаттық тетiгi немесe синхронды қозғалтқышы бар аппаратура (мысалы, уақыт белгілегіштері, уақытты жазу құрылғылары):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белгілегіштері, уақытты жазу құрылғылары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қою есептегіштері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түрдегi сағаттық тетігi бар немесе синхрондық қозғалтқышы бар уақытты ажыратып қосқыштар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Тағуға немесе өзімен бірге алып жүруге арналған сағаттарға арналған сағат тетіктері, құрастырылған және жинақталған: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арқылы iске қосылатын: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индикациясымен немесе механикалық индикаторды орнатуға мүмкіншілік беретiн, құрылғымен ғана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электрондық индикациясымен ғана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жүргізілетін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Тағуға немесе өзімен бірге алып жүруге арналмаған сағаттарға арналған сағат тетіктері, құрастырылған және жинақталған: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арқылы iске қосылатын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Тағуға немесе өзімен бірге алып жүруге арналмаған сағаттарға арналған сағат тетіктері, құрастырылған және жинақталған: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сағаттарға арналған: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жинақталған немесе iшiнара жинақталған құрастырылған сағат тетiктерi (сағат тетiктердiң жиынтықтары):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жинақталған, құрастырылмаған сағат тетiктерi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алдын ала долбармен жинақталған сағат тетiктерi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Тағуға немесе өзiмен бiрге алып жүруге арналған сағаттарға арналған корпустар және олардың бөлшектepi: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металдардан немесе қымбат бағалы металл жалатылған металдардан жасалған корпустар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соның iшiнде гальваникалық тәсiлмен алтын немесе күмiс жалатылған корпустар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9111.80.00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корпустар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Тағуға немесе өзiмен бiрге алып жүруге арналмаған сағаттарға арналған корпустар және аталған топтың өзге де бұйымдарына арналған ұқсас корпустар, және олардың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Тағуға немесе өзiмен бiрге алып жүруге арналған сағаттарға арналған баулар, таспалар мен бiлезiктер және олардың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металдан немесе қымбат бағалы металл жалатылған металдан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eмec металдан, соның iшінде гальваникалық тәсілмен алтын немесе күмiс жалатылған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барлық түрдегi сағаттардың бөлшектерi: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түктілердi қоса алғанда, серiппелер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циферблаттар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платиналар мен көпiрлер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Автоматтыларды қоса алғанда, фортепианолар; клавесиндер және өзге де клавишті ішекті аспаптар: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рояльдаp</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ішекті музыка аспаптары (мысалы, гитаралар, скрипкалар, арфалар):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ысқымен ойналатын аспап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Жәрмеңкелік органдар мен механикалық шарманкаларды қоспағанда, өзге де үрлеу музыка аспаптары (мысалы, трубасы бар клавишті органдар, аккордеон, кларнеттер, трубалар, волынкалар):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 үрлеу аспаптары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аккордеондар мен ұқсас аспаптар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Органдар; металл тілдері бар гармоникалар немесе клавишті аспаптар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9206.00.00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Соқпалы музыка аспаптары (мысалы, барабандар, ксилофондар, табақтар, кастаньеттер, маракастар)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Дыбысы электр тәсiлiмен орындалуы немесе күшейтiлуi тиiстi музыкалық аспаптар (мысалы, органдар, гитаралар, аккордеондар):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аккордеондардан басқа клавишті аспаптар: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топтың өзге жерiнде аталмаған немесе енгiзiлмеген өзге де музыкалық қобдишалар, жәрмеңкелік органдар, механикалық шарманкалар, механикалық сазды құстар, музыкалық аралар және музыка аспаптары; барлық түрдегi манкалар; өзге де ысқырықтар, горндар және үрмелi белгi бepу аспаптары: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қобдишалар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Ауызбен олар арқылы үрленетін, ауамен шығарылатын дыбыстық дабыл құралдары, сықырғыштар, мүйіздер және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аспаптардың бөлiктepi (мысалы, музыкалық қобдишаларға арналған тетiктep) мен керек-жарақтары (мысалы, карталар, дискiлер және механикалық аспаптарға арналған бiлiкшелер); метрономдар, камертондар, барлық түрдегi жоғарғы дыбысы белгiленген түтiктер: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аспаптарының iшектерi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фортепианоның бөлшектерi мен керек-жарақтары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9209.91.10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–пианиноға арналған металл рамалар мен пернетақталар, резонансты декалары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9209.91.90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9209.92.00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9202-тауарлық позициясының музыка аспаптарының бөлшектерi мен керек-жарақтары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9209.94.00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9207 -тауарлық позициясының музыка аспаптарының бөлшектерi мен керек-жарақтары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9209.99.00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9307-тауарлық позициясының револьверлерінен, тапаншаларынан және қаруларынан басқа, әскери үлгідегі қарулар: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қару (мысалы, зеңбіректер, гаубицалар және минометтер):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зымырандық іске қосу қондырғылары; отты қарулар; гpaнатометтер; торпеда аппараттары және ұқсас iске қосу қондырғылары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 немесе 93.04-тауарлық позицияға кіретіндерден басқа тапаншалар мен қарулар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3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заттың зарядын пайдалану арқылы жұмыс iстейтiн өзге де атыс қаруы және ұқсас құрылғылар (мысалы, спорттық мылтықтар мен винтовкалар, аузынан оқталатын атыс қаруы, тек белгi беру зымырандарын iске қосуға арналған ракетницалар мен өзге де құрылғылар, бос патрондармен атуға арналған тапаншалар мен револьверлер, жануарларды "iзгiлiкті" өлтiруге арналған ырғып шығатын сырығы бар тапаншалар, линеметтер):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аузынан оқталатын атыс қаруы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тегіс және кесілген оқпанды үйлестірілгенді қоса алғанда, нысана бойынша атуға арналған немесе аңшылық, спорттық қару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спорттық, аңшылық немесе нысана бойынша атуға арналған винтовкалар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9307-тауарлық позициясында көрсетiлгендерден басқа өзге де қару (мысалы, серiппелi, пневматикалық немесе газ мылтықтар мен тапаншалар, шоқпарлар)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кг/см2 кем емес қысыммен жұмыс істейтін әуе пушкалары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9304.00.90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9304-тауарлық позицияларындағы бұйымдардың бөлшектepi мен керек-жарақтары: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тапанша немесе револьверлердің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9303-тауарлық позициясының мылтықтарының немесе винтовкаларының:</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9301-тауарлық позициясының әскери үлгідегі қаруы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9305.91.10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немесе тоқыма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9305.91.90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9304.00.90-тауарлық позицияының бұйымдар керек жарақтары мен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9305.99.11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немесе тоқыма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9305.99.19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9305.99.91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немесе тоқыма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9305.99.99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9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қимылдарды жүргiзуге арналған бомбалар, гранаталар, торпедалар, миналар, зымырандар және ұқсас заттар, олардың бөліктері; патрондарға арналған бытыраларды және тығындарды қоса алғанда, патрондар, өзге де оқ-дәрiлер, снарядтар және олардың бөлшектерi: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қару-жарақтарға арналған патрондар және олардың бөлшектері; пневматикалық қару-жарақтарға арналған оқтар: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патрондар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патрондар және басқа да оның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9302-тауарлық позициядағы тапаншалар мен револьверлерге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9306.30.11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калибрлі патрондар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9306.30.19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бекіту құрылғылары немесе ұқсас құралдар үшін патрондар; алға жылжитын соққы серіппесі бар тапаншаларға арналған патрондар; сондай-ақ оның бөлшектер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9306.30.91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калибрлі патрондар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9306.30.99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Семсерлер, қылыштар, сапылаp, найзалap, сүңгілер және ұқсас қару-жарақтар, аталған қару-жарақтардың бөлшектері, олардың қынаптары мен қаптары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Төсектерге өзгеретiн немесе өзгермейтiн, отыруға арналған жиhаз (9402-тауарлық позициясында көрсетiлгендерден басқа) және оның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аивацияда пайдаланылатын үлгідегі орындықтар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 – 8705-тауарлық позицияларындағы моторлы көлік құралдарын, олардың түйіндері мен агрегаттарын өнеркәсіптік құрастыруға арналған5)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87.02, 87.03 және 87.04-тауарлық позицияларынан көлік құралдарына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отыруға арналған биiктiгін реттейтiн айналмалы қондырғылары бар жиhаз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саяжайлық немесе серуендiктi қоспағанда, төсекке өзгеретiн, отыруға арналған жиhаз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шыбықтардан, бамбуктен немесе ұқсас материалдардан жасалған отыруға арналған жиhаз: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9401.51.00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бамбук немесе ротангтан жасалған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9401.59.00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тiрегi бар отыруға арналған жиhаз: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қапталған жиһаз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тiрегi бар отыруға арналған жиhаз: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9401.71.00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қапталған жиһаз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9401.79.00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9401.80.00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отыруға арналған жиhаз: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9401.10.00-қосалқы позициядан отырғыштарға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9401.20-қосалқы позициядан отырғыштарға арналған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9401.90.31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9401.20.10-қосалқы позициясынан орындыққа арналған жиһазға бастіректер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9401.90.39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9401.90.40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9401.30.00-қосалқы позициясынан орындықтар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9401.90.92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0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хирургиялық, стоматологиялық немесе ветеринариялық жиhаз (мысалы, операцияға арналған үстелдер, қарауға арналған үстелдер, механикалық қондырғылары бар ауруханалық төсектер, стоматологиялық креслолар); шаштараздық креслолар және айналуға және бiр уақыттa еңкею мен көтеруге арналған қондырғылары бар ұқсас креслолар; жоғарыда көрсетiлген бұйымдардың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немесе ұқсас креслолар және олардың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немесе ұқсас креслолар және олардың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9402.10.30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шаштараз креслолары немесе басқа ұқсас креслолар немесе олардың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хирургиялық, стоматологиялық немесе ветеринариялық пайдалануға арнайы арналған жиһаз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жиhаз және оның бөлшектерi: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пайдаланылатын үлгiдегi металл жиhазы: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жиhаз: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тартпа шкафтар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пайдаланылатын үлгiдегi ағаш жиhаз: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үлгiсіндегi ағаш жиhаз: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бөлме үлгiсіндегі ағаш жиhаз: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жиhаз: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9403.60.10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тартпа шкафтар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9403.60.90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жиhаз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9403.70.10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итарбасы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9403.70.20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тартпа шкафтар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9403.70.90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шыбықтардан, бамбуктан немесе ұқсас материалдарды қоса алғанда өзге де материалдардан жасалған жиhаз: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9403.81.00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бамбуктан немесе ротангтан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9403.89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9403.89.10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тартпа шкафтар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9403.89.90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–9403.70.10-қосалқы позициясынан балалар итарбалары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негiздерi; серiппелерi бар немесе кез келген материалдармен толтырылған немесе ұсақ саңылаулы резеңкеден немесе пластмассадан тұратын, жапқышы бар немесе жапқышсыз, төсек-орынның керек-жарақтары және жиhаздық ұқсас бұйымдар (мысалы, матрацтар, сырылған көрпелер, мамық сырылған көрпелер, диван жастықтары, пұфтар мен жастықтар):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матрасқа арналған негіздер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матрастар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–бедерлі резеңке немесе пластмассадан, жабынды немесе жабынсыз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материалдардан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9404.29.10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мартастарға арналған серіппелер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9404.29.20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гипер немесе гипотермиялық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9404.29.90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көрпе жапқыш немесе матрас жапқыштары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жерде аталмаған немесе енгізілмеген, прожекторларды, жарықты тік бағыттайтын шамдарды, фарларды және олардың бөлшектерін қоса алғанда, шамдар мен жарықтандырғыш жабдықтар; басқа жерде аталмаған немесе енгізілмеген атауы немесе аты немесе мекенжайы көрсетілген жарық көрсеткіштері, жарық тақтайшалары және жарық көздері орнатылған ұқсас бұйымдар, және олардың бөлшектері: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люстралар және аспалы немесе қабырғаға қыстыратын, ашық қоғамдық орындарды немесе көлік магистральдарын жарықтандыру үшін пайдаланылатын үлгідегі жарықтандырғыш жабдықтардан өзге, өзге де электр жарықтандырғыш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бөлімге арналған шамдары: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9405.10.30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прожекторлары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9405.10.40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флуорецентті шамдар немесе жарықтандыру құрылғылары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еденге немесе төсектің жанына қоятын электр шамдары: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бөлімге арналған шамдары: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жылғы шыршалардың әшекейлері үшін пайдаланылатын үлгідегі жарықтандырғыш жабдықтардың жиынтықтары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шамдары мен жарықтандырғыш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9405.40.20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іздеу прожекторлары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9405.40.40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прожекторлар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9405.40.50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 немесе ашық қоғамды жерлерді жарықтандыруға пайдаланылатын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9405.40.60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сыртқы жарықтандыру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9405.40.70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жыпылықтамайтын аэродром шамшырақтары: теміржол жылжымалы құрам, локомотив, әуе көлігі, кеме немесе шамшырақ, асыл емес металдан шамдар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9405.40.80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85.16-тауарлық позициясынан үйге қолдануға арналған электротермиялық құрылғыларға арналған дабыл шамдары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9405.40.91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мақсатта қоданылатын басты оптикалық талшықты шамдар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9405.40.99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электрсіз шамдар мен жарықтандырғыш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жанғыш май типті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9405.50.11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салттарда пайдаланылатын жезден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9405.50.19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9405.50.40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керосин шамдары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9405.50.90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аты немесе мекенжайы көрсетілген жарық көрсеткіштері, жарық тақтайшалары және ұқсас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9405.60.10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көшелердің атауларын көрсеткіштер, ескерту белгілері, жол көрсеткіштері мен белгілері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9405.60.90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бөліміне арналған шамдар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прожекторлары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9405.91.40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плафондар немесе түтіктер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9405.91.50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іздеу прожекторлары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мақсаттарда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бөліміне арналған шамдар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9405.92.20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прожекторлары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9405.92.30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іздеу прожекторлары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9405.92.90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материалдардан абажурлар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9405.99.20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абажур және басқа материалдардан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9405.99.30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9405.50.11 немесе 9405.50.19-қосалқы позициялардағы шамдар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9405.99.40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іздеу және жарықтандыру прожекторлары үшін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Жиналатын құрылыс құрастырмалары: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немесе жылыту жабдығымен жарақталған жылыжайлар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9406.00.11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9406.00.19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жиналған құрылыс құралымдары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9406.00.92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9406.00.94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темірден немесе болаттан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9406.00.95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 немесе алюминийден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9406.00.96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бетоннан немесе жасанды тастан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9406.00.99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дөңгелекті велосипедтер, самокаттар, педальды автомобильдер мен ұқсас дөңгелекті ойыншықтар; қуыршақтарға арналған арбалар; қуыршақтар; өзге де ойыншықтар; iске қосылған немесе iске қосылмаған кiшiрейтiлген көлемдегi ("масштабты") модельдер және ойын-сауыққа арналған ұқсас модельдер; барлық түрдегi бас қатырғыштар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дөңгелекті велосипедтер, самокаттар, педальды автомобильдер мен ұқсас дөңгелекті ойыншықтар; қуыршақтарға арналған арбалар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қуыршақтар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–киіндірілген және киімсіз қуыршақтар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мен керек-жарақтары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9503.00.22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костюмдер мен костюмдерге арналған аксессуарлар; аяқ киім және бас киімдер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рельстердi, бағдаршамдарды және олардың өзге де заттарын қоса алғанда электр поездары;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кiшiрейтiлген көлемдегi ("масштабты") модельдерді жинастыруға арналған элементтердiң жиынтықтары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басқа материалдардан құрылыс ойыншықтары және жиналатын ойыншықтар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9503.00.60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адамдардан басқа, жануарлар немесе өзгелері түріндегі іші толтырылған ойыншықтар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9503.00.70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түрдегі пазлдар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немесе әріптер, сандардың бейнесі бар ойылған пішіндер немесе кубиктер; сөздерді жазуға арналған жиынтықтар; сөздерді айту және құруға арналған жиынтықтар; басуға арналған ойыншық жиынтықтар; ойыншық шоттар; ойыншық тігін немесе баспа машиналары.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секіріш</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9503.00.93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шариктер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Пинбол, бильярд ойындарына арналған үстелдердi, казино ойынына арналған арнаулы үстелдердi және кегельбанға арналған автоматтандырылған жабдықтарды қоса алғанда, ойын-сауыққа арналған тауарлар, үстел немесе бөлме ойындары: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бильярдтың барлық түрлеріне арналған бұйымдар мен керек-жарақтар: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9504.20.20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бильярдтың барлық түрлеріне арналған үстелдер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9504.20.30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боры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боулингке арналған жабдықтардан өзге, тиындар, банкноттар, банк карточкалары, жетондар немесе ұқсас төлем құралдарымен іске қосылатын өзге де ойындар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немесе пинболға арналған стенд</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9504.30.20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немесе пластмасса, ағаштан бөлшектер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карталары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30-қосалқы позициясында көрсетілгенгендерден өзге бейне ойындарға арналған консольдар және бейне ойындарға арналған құрылғы;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түрдегі боулингке арналған реквизит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дартс, және оның аксессуарлары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құмар ойындарына арналған керек-жарақ пен жабдықтар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9504.90.31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казинодағы ойындарға арналған үстелдер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9504.90.39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ойындарға арналған үстелдер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9504.90.92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немесе пластмассадан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9504.90.93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9504.90.94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немесе пластмассадан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Сиқырлар мен әзiлдердi көpceтуге арналған заттарды қоса алғанда, мерекелерге, карнавалдарға арналған бұйымдар немесе көңiл көтеруге арналған өзге де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 және рождество мейрамдарына арналған тауарлар: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топтың өзге жерiнде аталмаған немесе енгiзiлмеген, жалпы дене шынықтырумен, гимнастикамен, жеңiл атлетикамен, өзге де спорт түрлерімен немесе далада ойнауға арналған (үстел теннисiн қоса алғанда) шұғылдануға арналған немесе ашық ауада ойнайтын ойындарға арналған мүкәммал мен жабдықтар; жүзу бассейндерi және балаларға арналған бассейндер: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 және шаңғы спортымен шұғылдануға арналған өзге де мүкәммал: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шаңғылар: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9506.12.00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шаңғыларға арналған бекітулер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шаңғылары, серфингке және виндсерфингке арналған тақтайлар, өзге де су спорты түрлерiмен шұғылдануға арналған мүкәммал: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виндсерфингке арналған тақтайлар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гольфқа арналған клюшкалар және гольф ойындарына арналған өзге декерек-жарақтар: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9506.31.00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клюшкалар, жинақтар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9506.32.00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9506.39.00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мүкәммал мeн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9506.40.10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–үстелдер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9506.40.90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бадминтонға арналған ракеткалар немесе iшектерi бар немесе iшексiз ұқсас ракеткалар: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9506.51.00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iшегi бар немесе iшексiз тенниске арналған ракеткалар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9506.59.00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 гольфқа арналған доптар мен үстел теннисіне арналған шариктерден басқа: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9506.61.00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тенниске арналған доптар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9506.62.00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үрлемелi доптар: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9506.69.00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9506.70.00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бекiтiлген конькилерi бар коньки бәтеңкелерiн қоса алғанда, мұз конькилерi мен роликті конькилер: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9506.91.00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дене шынықтырумен, гимнастикамен немесе атлетикамен шұғылдануға арналған мүкәммал мен жабдықтар: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9506.99.00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қармақтары, қармақ бауды пайдалану арқылы балық аулауға арналған күршектер мен өзге де құралдар; балық аулау торлары, көбелек аулайтын торлар және осындай торлар; құс пiшіндерi түрiндегi алдауыштар (9208 немесе 9705-тауарлық позицияларында көрсетiлгендерден басқа) және аңшылық пен нысана атуға арналған өзге де керек-жарақтар: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аулайтын қармақтар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 баулары бар немесе қармақ бауларсыз, балық аулау күршектерi: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арналған қармақ бауы бар орауыштар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Әткеншектер, алтыбақандар, тирлер және өзге де аттракциондар; жылжымалы цирктер және жылжымалы айуанханалар; жылжымалы театрлар: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цирктер және жылжымалы айуанханалар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және кесу үшiн жарамды пiл сүйегi, сүйек, тасбақаның тас қабығы, мүйiз, бұғының мүйiзi, кораллдар, маржандар, жануарлардан алынатын өзге де материалдар және осы материалдардан жасалған бұйымдар (қалыпқа келтiру жолымен алынған бұйымдарды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піл сүйегі немесе одан жасалатын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–тасбақа сауыты немесе перламутрдан бұйымдар мен өңделген дайындамалар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9601.90.91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табакқа арналған банкалар, портсигарлар (темекі және сигарға; сәндік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үшін жарамды, өсiмдiктен немесе минералдан шыққан өңделген материалдар, және олардан жасалған бұйымдар; балауыздан, cтeapиннан, табиғи шайырлардан немесе табиғи каучуктан немесе модельдi пасталардан жасалған қалыпқа келтiрiлген немесе оюланған бұйымдар, және басқа жерде аталмаған немесе енгiзiлмеген, өзге де қалыпқа келтiрiлген немесе оюланған бұйымдар; өңделген, қатпаған желатин (3503-тауарлық позициясының желатиннен басқа) және қатпаған желатиннен жасалған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тауарларға арналған желатин капсулалары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9602.00.20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табакқа арналған банкалар, портсигарлар (темекі және сигарға; сәндік бұйымдар)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9602.00.90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1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Сыпырғыштар, щеткалар (тетіктердің, аспаптардың немесе көлiк құралдардың бөлiктерi болып табылатын щеткаларды қоса алғанда), едендi жинауға арналған қозғалтқышсыз механикалық қол щеткалары, швабралар және шаңды қағуға арналған қауырсыннан жасалған сыпырғылар; сыпырғыштарды немесе щетка бұйымдарын жасау үшiн дайындалған түйіндер мен будалар; сырлауға арналған жастықшалар мен бiлiкшелер; резеңке швабралар (ылғалды сүртуге арналған резеңке бiлiкшелерден басқа):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бiрiктiрiп байланған шыбықтардан немесе басқа да табиғи материалдардан жасалған, сабы бар немесе сабы жоқ сыпырғыштар мен щеткалар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щеткалар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сыпырғыштар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щеткалары, қырынуға арналған жаққыштар, шашқа арналған щеткалар, тырнаққа арналған щеткалар, кiрпiкке арналған щеткалар және жеке пайдаланыстағы өзге де щеткалар, соның iшiнде құралдардың (аспаптардың) бөлшектерi болып табылатын щеткалар: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тiс протездерiне арналған щеткаларды қоса алғанда, тiс щеткалары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9603.30.00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көркемсурет қылқаламдары, жазуға арналған қылқаламдар және косметиканы жағуға арналған өзге де қылқаламдар: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бояуларды, темперлердi, лактарды жағуға арналған қылқаламдар немесе ұқсас қылқаламдар (9603 30-қосалқы позициясында көрсетiлгендерден басқа); бояуға арналған маляр жастықшалары мен білікшелері: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тетіктің, аспаптардың немесе көлiк құралдарының бөлiктерi болып табылатын өзге де щеткалар: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щеткалар немесе сыпыртқыны әзірлеуге арналған дайын бумалар немесе орамалар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9603.90.20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едендерді жинауға арналған қозғалтқышсыз механикалық қол щеткалар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9603.90.40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щеткалар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елеуіштері мен електерi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9604.00.90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гигиена үшiн пайдаланылатын, тiгуге немесе киімдер мен аяқ киiмдердi тазалауға арналған жол жиынтықтары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Түймелер, батырмалар, түймелеу–iлмектерi, түймелеуге арналған қалыптар және осы бұйымдардың өзге де бөлiктepi; түймелерге арналған дайындамалар: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батырмалар, түймелеу– iлмектерi және олардың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9606.21.00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жабындысы жоқ, пластмассадан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9606.22.00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жабындысы жоқ, қымбат бағалы емес металдан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9606.29.00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түймелерге арналған қалыптар және түймелердiң өзге де бөлiктерi; түймелерге арналған дайындамалар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Ысырмалар мен олардың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9607.11.00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тiстерi қымбат бағалы емес металдардан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Қаламсаптар; фетрден және өзге де кеуектi материалдардан жасалған ұшы бар қаламсаптар мен маркерлер; сия автоқаламсаптары, стилографтар мен өзге де қаламсаптар; көшiргiш қауырсындар; итеретiн немесе сырғитын стерженi бар қарындаштар; қауырсындарға арналған ұстағыштар, қарындаштарға арналған ұстағыштар және ұқсас ұстағыштар; 9609-тауарлық позициясының бұйымдардан басқа, жоғарыда айтылған бұйымдардың бөлшектерi (қақпақтарын және қысқыштарын қоса алғанда):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шарикті қаламсаптар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фетрден және өзге де кеуектi материалдардан жасалған ұшы бар қаламсаптар мен маркерлер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 автоқаламсаптары, стилографтар мен өзге де қаламсаптар: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9608.30.10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–тушьқа арналған қауырсын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9608.30.90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9608.40.00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итеретiн немесе сырғитын стерженi бap қарындаштар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келтiрiлген қосалқы позицияларда көрсетiлген бiр немесе одан көп бұйымдардан тұратын жиындар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шариктi қаламсаптарға арналған, шариктi ұшынан және сия балоннан тұратын стерженьдер: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9608.60.10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9608.60.90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қаламсаптарға арналған қауырсындар және қауырсынды ұстағыштар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9608.91.10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–алтыннан немесе алтын жалатылған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9608.91.90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9608.99.10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қайталайтын қаламсаптар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9608.99.91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шарикті қаламсап бөлшектері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9608.99.99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қарындаштар (9608-тауарлық позициясында көрсетiлгендерден өзге), түрлi-түстi қарындаштар, қарындаштардың грифельдерi, пастелдер, көмiр қарындаштар, жазуға немесе сурет салуға арналған борлар және тiгiншiлерге арналған борлар: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қабықтағы грифельдерi бар, қара және түрлi-түстi қарындаштар: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қарындаштар: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қарындаштардың қара немесе түрлi-түстi, грифельдерi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грифельді тақтайларға арналған грифельді қарындаштар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9609.90.30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9609.10-қосалқы позициясында көрсетілгеннен басқа борлар мен қарындаштар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9609.90.91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сурет салуға және хат жазуға арналған борлар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Жақтауы бар немесе жақтаусыз, жазуға немесе сурет салуға арналған грифельмен жазатын тақта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грифельді тақталар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9610.00.90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Күндердi белгiлеуге, белгi қоюға немесе нөмiрлеуге арналған мөрлер және қол жұмыстарына арналған, ұқсас құрылғылар (басуға немесе этикеткалар салуға арналған құрылғыларды қоса алғанда); қол компостерлерi, жинақталған қол верстаткалары және өздерiне сондай вестаткаларды енгiзетiн, баспа қол жиынтықтары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Сия сiңдiрілген немесе өзге де тәсiлмен өңделген, белгiнi қоюға арналған, орауыштарда, кассеталарда немесе оларсыз жазу машинкаларына арналған таспалар немесе ұқсас таспалар; сия сіңдірiлген немесе сiңдiрiлмеген, қорапшада немесе қорапшасыз, мөр жастықшалары: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 жасалған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материалдардан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штемпельді жастықшалар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немесе электрлiк оттықтарды қоса алғанда, темекі оттықтары және өзге де оттықтар және олардың бөлiктерi, шақпақ тастар мен бiлтелердi қоспағанда: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екiншi рет қайта құюға жарамайтын, газды қалталы оттықтар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9613.10.90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қайта құюға жарайтын, газды қалталы оттықтар: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9613.20.10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9613.20.90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оттықтар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9613.80.10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мен плиталарға арналған пьезоэлектрлік оттықтар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9613.80.20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қол немесе үстел оттықтары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9613.80.30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басқа материалдардан қол немесе үстел оттықтары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9613.80.90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9613.90.10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оттықтардың бөлшектері болып табылатын, сұйық отыны бар қайта толтырылатын баллондар немесе басқа резервуарлар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9613.90.90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Шылым түтікшелерi (тостақан тәріздi бөлшектерiн қоса алғанда), сигарларға немесе темекiге арналған мундштуктер, және олардың бөлшектepi: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түтікше дайындауға арналған ағаштан долбарлы дайындамалар немесе түбіртектер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9614.00.90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Тарақтар, шашқа арналған тарақтар және ұқсас заттар; 8516-тауарлық позициясында көрсетiлгендерден өзге шашқа арналған түйреуiштер, бұйралауға арналған қысқыштар, бигудилер мен ұқсас заттар, және олардың бөлшектерi: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тарақтар, шашқа арналған тарақтар және ұқсас заттар: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эбонитті немесе пластмасс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9615.11.20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қатты резеңкеден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9615.11.30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9615.19.00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–шашқа арналған сәндік түйреуіш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9615.90.11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алюминийден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9615.90.12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темірден немесе болаттан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9615.90.13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9615.90.19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9615.90.21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9615.90.22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темірден немесе болаттан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9615.90.23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алюминийден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9615.90.29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9615.90.91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алюминийден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9615.90.92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темірден немесе болаттан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9615.90.93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9615.90.99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мақсаттарға арналған хош иiстi заттарды тозаңдатқыштар мен ұқсас тозаңдатқыштар, олардың қондырғылары мен бастиектерi; косметикалық немесе иіс заттарын жағуға арналған мамықшалар мен жастықшалар: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мақсаттарға арналған хош иiстi заттарды тозаңдатқыштар мен ұқсас тозаңдатқыштар, олардың қондырғылары мен бастиектерi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9616.10.10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–спрейлер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9616.10.20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қондырғылары мен бастиектерi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9616.20.00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немесе иіс заттарды жағуға арналған мамықшалар мен жастықшалар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Термостар және жинақталған түрдегi өзге де вакуумдық ыдыстар; олардың шыны колбалардан өзге бөлiктерi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Термостар және жинақталған түрдегi өзге де вакуумдық ыдыстар;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9617.00.20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Тiгiншiлерге арналған манекендер және өзге де манекендер; манекен-автоматтар және витриналарды безендiруге арналған өзге де жылжымалы заттар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өзге материалдан жасалған гигиеналық әйел төсеніштері және тампондары, балалар жаялығы және кішкене жаялықшалары және ұқсас өнімдер: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бірреттік бұйымдар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9619.00.11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немесе тоқыма материалдардан сіңіретін өзегі бар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9619.00.19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9619.00.91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немесе қолмен тоқу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9619.00.99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4906-тауарлық позициясында көрсетiлген суреттерден және қолдан безендiрілген немесе декорацияланған өзге де дайын бұйымдардан өзге, толығынан қолдан жасалған картиналар, суреттер және пастельдер; коллаждар және ұқсас декоративтiк бейнелеулер: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9701.10.00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картиналар, суреттер және пастелдер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Гравюралардың, эстамптардың және литографиялардың түпнұсқалары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5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материалдардан жасалған мүсiндердiң және мүсiншелердiң түпнұсқалары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9703.00.10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9703.00.20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9703.00.30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9703.00.40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9703.00.50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 балшықтан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9703.00.90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материалдардан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9704.00.00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маркалары немесе мемлекеттiк баждың маркалары, өтелген пошта төлеу белгілерi, пошталық кеңсе заттары (елтаңбалы қағаз) және пайдаланған немесе пайдаланбаған, 4907-тауарлық позициясының тауарларын қоспағанда, ұқсас заттар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Коллекциялар және зоология, ботаника, минерология, анатомия, тарих, археология, палеонтология, этнография немесе нумизматика коллекциялау заттары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Көнелiгi 100 жылдан асатын антиквариат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End w:id="0"/>
    <w:bookmarkStart w:name="z2" w:id="1"/>
    <w:p>
      <w:pPr>
        <w:spacing w:after="0"/>
        <w:ind w:left="0"/>
        <w:jc w:val="left"/>
      </w:pPr>
      <w:r>
        <w:rPr>
          <w:rFonts w:ascii="Times New Roman"/>
          <w:b/>
          <w:i w:val="false"/>
          <w:color w:val="000000"/>
        </w:rPr>
        <w:t xml:space="preserve"> 
2-ҚОСЫМША</w:t>
      </w:r>
      <w:r>
        <w:br/>
      </w:r>
      <w:r>
        <w:rPr>
          <w:rFonts w:ascii="Times New Roman"/>
          <w:b/>
          <w:i w:val="false"/>
          <w:color w:val="000000"/>
        </w:rPr>
        <w:t>
ТРИГГЕРЛІК ҚОРҒАУ ШАРАЛАРЫНЫҢ ЫҚПАЛЫНА ТҮСЕТІН ТАУАРЛАР ҮШІН</w:t>
      </w:r>
      <w:r>
        <w:br/>
      </w:r>
      <w:r>
        <w:rPr>
          <w:rFonts w:ascii="Times New Roman"/>
          <w:b/>
          <w:i w:val="false"/>
          <w:color w:val="000000"/>
        </w:rPr>
        <w:t>
ТРИГГЕРЛІК ДЕҢГЕЙЛЕР</w:t>
      </w:r>
    </w:p>
    <w:bookmarkEnd w:id="1"/>
    <w:bookmarkStart w:name="z3" w:id="2"/>
    <w:p>
      <w:pPr>
        <w:spacing w:after="0"/>
        <w:ind w:left="0"/>
        <w:jc w:val="left"/>
      </w:pPr>
      <w:r>
        <w:rPr>
          <w:rFonts w:ascii="Times New Roman"/>
          <w:b/>
          <w:i w:val="false"/>
          <w:color w:val="000000"/>
        </w:rPr>
        <w:t xml:space="preserve"> 
Жалпы ескертпелер</w:t>
      </w:r>
    </w:p>
    <w:bookmarkEnd w:id="2"/>
    <w:bookmarkStart w:name="z4" w:id="3"/>
    <w:p>
      <w:pPr>
        <w:spacing w:after="0"/>
        <w:ind w:left="0"/>
        <w:jc w:val="both"/>
      </w:pPr>
      <w:r>
        <w:rPr>
          <w:rFonts w:ascii="Times New Roman"/>
          <w:b w:val="false"/>
          <w:i w:val="false"/>
          <w:color w:val="000000"/>
          <w:sz w:val="28"/>
        </w:rPr>
        <w:t>      Осы Қосымшаның мақсаттары үшін:</w:t>
      </w:r>
      <w:r>
        <w:br/>
      </w:r>
      <w:r>
        <w:rPr>
          <w:rFonts w:ascii="Times New Roman"/>
          <w:b w:val="false"/>
          <w:i w:val="false"/>
          <w:color w:val="000000"/>
          <w:sz w:val="28"/>
        </w:rPr>
        <w:t>
      1. «ҮЖ коды» тиісті тарифтік желісін және оған сәйкес келетін сипаттаманы білдіреді.</w:t>
      </w:r>
      <w:r>
        <w:br/>
      </w:r>
      <w:r>
        <w:rPr>
          <w:rFonts w:ascii="Times New Roman"/>
          <w:b w:val="false"/>
          <w:i w:val="false"/>
          <w:color w:val="000000"/>
          <w:sz w:val="28"/>
        </w:rPr>
        <w:t>
</w:t>
      </w:r>
      <w:r>
        <w:rPr>
          <w:rFonts w:ascii="Times New Roman"/>
          <w:b w:val="false"/>
          <w:i w:val="false"/>
          <w:color w:val="000000"/>
          <w:sz w:val="28"/>
        </w:rPr>
        <w:t>
      2. Осы Келісім күшіне енген жылы бастапқы триггерлік деңгей осы Қосымшада берілген нақты жыл үшін белгіленген деңгейде қолданылады.</w:t>
      </w:r>
      <w:r>
        <w:br/>
      </w:r>
      <w:r>
        <w:rPr>
          <w:rFonts w:ascii="Times New Roman"/>
          <w:b w:val="false"/>
          <w:i w:val="false"/>
          <w:color w:val="000000"/>
          <w:sz w:val="28"/>
        </w:rPr>
        <w:t>
</w:t>
      </w:r>
      <w:r>
        <w:rPr>
          <w:rFonts w:ascii="Times New Roman"/>
          <w:b w:val="false"/>
          <w:i w:val="false"/>
          <w:color w:val="000000"/>
          <w:sz w:val="28"/>
        </w:rPr>
        <w:t>
      3. Осы Қосымшада белгіленген триггерлік деңгей киллограммен өлшенеді.</w:t>
      </w:r>
      <w:r>
        <w:br/>
      </w:r>
      <w:r>
        <w:rPr>
          <w:rFonts w:ascii="Times New Roman"/>
          <w:b w:val="false"/>
          <w:i w:val="false"/>
          <w:color w:val="000000"/>
          <w:sz w:val="28"/>
        </w:rPr>
        <w:t>
</w:t>
      </w:r>
      <w:r>
        <w:rPr>
          <w:rFonts w:ascii="Times New Roman"/>
          <w:b w:val="false"/>
          <w:i w:val="false"/>
          <w:color w:val="000000"/>
          <w:sz w:val="28"/>
        </w:rPr>
        <w:t>
      4. Осы Келісім күшіне енген жылға арналған триггерлік деңгей мынадай формула бойынша есептеледі:</w:t>
      </w:r>
    </w:p>
    <w:bookmarkEnd w:id="3"/>
    <w:p>
      <w:pPr>
        <w:spacing w:after="0"/>
        <w:ind w:left="0"/>
        <w:jc w:val="both"/>
      </w:pPr>
      <w:r>
        <w:rPr>
          <w:rFonts w:ascii="Times New Roman"/>
          <w:b w:val="false"/>
          <w:i w:val="false"/>
          <w:color w:val="000000"/>
          <w:sz w:val="28"/>
        </w:rPr>
        <w:t>T/365*N,</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«T» – осы Қосымшада осы Келісім күшіне енген жыл үшін белгіленген триггерлік деңгей;</w:t>
      </w:r>
      <w:r>
        <w:br/>
      </w:r>
      <w:r>
        <w:rPr>
          <w:rFonts w:ascii="Times New Roman"/>
          <w:b w:val="false"/>
          <w:i w:val="false"/>
          <w:color w:val="000000"/>
          <w:sz w:val="28"/>
        </w:rPr>
        <w:t>
      «N» – осы Келісім күшіне енген күннен бастап осы Келісім күшіне енген жылдың соңына дейін қалған күндердің саны.</w:t>
      </w:r>
    </w:p>
    <w:bookmarkStart w:name="z8" w:id="4"/>
    <w:p>
      <w:pPr>
        <w:spacing w:after="0"/>
        <w:ind w:left="0"/>
        <w:jc w:val="left"/>
      </w:pPr>
      <w:r>
        <w:rPr>
          <w:rFonts w:ascii="Times New Roman"/>
          <w:b/>
          <w:i w:val="false"/>
          <w:color w:val="000000"/>
        </w:rPr>
        <w:t xml:space="preserve"> 
Вьетнамға экспортталатын өңделмеген темекіге және темекі</w:t>
      </w:r>
      <w:r>
        <w:br/>
      </w:r>
      <w:r>
        <w:rPr>
          <w:rFonts w:ascii="Times New Roman"/>
          <w:b/>
          <w:i w:val="false"/>
          <w:color w:val="000000"/>
        </w:rPr>
        <w:t>
қалдықтарына қатысты тарифтік квоталар бойынша ескертпе</w:t>
      </w:r>
    </w:p>
    <w:bookmarkEnd w:id="4"/>
    <w:bookmarkStart w:name="z9" w:id="5"/>
    <w:p>
      <w:pPr>
        <w:spacing w:after="0"/>
        <w:ind w:left="0"/>
        <w:jc w:val="both"/>
      </w:pPr>
      <w:r>
        <w:rPr>
          <w:rFonts w:ascii="Times New Roman"/>
          <w:b w:val="false"/>
          <w:i w:val="false"/>
          <w:color w:val="000000"/>
          <w:sz w:val="28"/>
        </w:rPr>
        <w:t>
      1. Квота шеңберіндегі тарифтердің 5 жылдың ішінде тең үлестермен нөлдік деңгейге дейін жүзеге асырылуға тиіс көрсетілген төмендеуі Еуразиялық экономикалық одаққа мүше мемлекеттердің аумағынан шыққан және осы Ескертпеге сәйкес Вьетнамға экспортталатын темекіге және темекі қалдықтарына қатысты қолданылады.</w:t>
      </w:r>
      <w:r>
        <w:br/>
      </w:r>
      <w:r>
        <w:rPr>
          <w:rFonts w:ascii="Times New Roman"/>
          <w:b w:val="false"/>
          <w:i w:val="false"/>
          <w:color w:val="000000"/>
          <w:sz w:val="28"/>
        </w:rPr>
        <w:t>
</w:t>
      </w:r>
      <w:r>
        <w:rPr>
          <w:rFonts w:ascii="Times New Roman"/>
          <w:b w:val="false"/>
          <w:i w:val="false"/>
          <w:color w:val="000000"/>
          <w:sz w:val="28"/>
        </w:rPr>
        <w:t>
      2. Вьетнам Еуразиялық экономикалық одаққа мүше мемлекеттердің аумағынан шыққан темекіге және темекі қалдықтарына қатысты 500 тонна көлеміндегі жыл сайынғы қорытынды импорттық квотаны Еуразиялық экономикалық одаққа мүше мемлекеттерге ұсынады, бұл квота вьетнамдық халықаралық міндеттемелерге сәйкес тарифтік квоталар қолданылып отырған өнім саласындағы тиісті ұлттық заңнамаға сәйкес ұсынылуға тиіс.</w:t>
      </w:r>
      <w:r>
        <w:br/>
      </w:r>
      <w:r>
        <w:rPr>
          <w:rFonts w:ascii="Times New Roman"/>
          <w:b w:val="false"/>
          <w:i w:val="false"/>
          <w:color w:val="000000"/>
          <w:sz w:val="28"/>
        </w:rPr>
        <w:t>
</w:t>
      </w:r>
      <w:r>
        <w:rPr>
          <w:rFonts w:ascii="Times New Roman"/>
          <w:b w:val="false"/>
          <w:i w:val="false"/>
          <w:color w:val="000000"/>
          <w:sz w:val="28"/>
        </w:rPr>
        <w:t>
      3. Квотадан тыс тарифтік мөлшерлеме Вьетнамның ұлттық заңнамасына сәйкес тарифтік квоталарға қатысты және осы Келісімнің </w:t>
      </w:r>
      <w:r>
        <w:rPr>
          <w:rFonts w:ascii="Times New Roman"/>
          <w:b w:val="false"/>
          <w:i w:val="false"/>
          <w:color w:val="000000"/>
          <w:sz w:val="28"/>
        </w:rPr>
        <w:t>2.1-бабына</w:t>
      </w:r>
      <w:r>
        <w:rPr>
          <w:rFonts w:ascii="Times New Roman"/>
          <w:b w:val="false"/>
          <w:i w:val="false"/>
          <w:color w:val="000000"/>
          <w:sz w:val="28"/>
        </w:rPr>
        <w:t xml:space="preserve"> сәйкес қолданылады.</w:t>
      </w:r>
    </w:p>
    <w:bookmarkEnd w:id="5"/>
    <w:bookmarkStart w:name="z12"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762"/>
        <w:gridCol w:w="1398"/>
        <w:gridCol w:w="949"/>
        <w:gridCol w:w="1061"/>
        <w:gridCol w:w="1154"/>
        <w:gridCol w:w="997"/>
        <w:gridCol w:w="885"/>
        <w:gridCol w:w="1540"/>
        <w:gridCol w:w="1661"/>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ҮЖ коды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Сипаттамасы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Квотаның көлемі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Квота ішіндегі кеден бажының мөлшерлемесі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Тарифтік квотадан тыс кеден бажының мөлшерлемесі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2017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2018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2019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2020 және одан кейінгі жылдары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2401.10.10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Жылумен кептірілген Вирджиния түріндегі орта өзегінен бөлінбеген темекі</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Жылына 500 тонна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U</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2401.10.20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Вирджиния түріндегі орта өзегінен бөлінбеген темекі, жылумен кептірілгеннен басқа</w:t>
            </w: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U</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2401.10.90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2401.20.10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Жылумен кептірілген Вирджиния түріндегі орта өзегінен жартылай немесе толығымен бөлінген темекі</w:t>
            </w: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U</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2401.20.20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Вирджиния түріндегі орта өзегінен жартылай немесе толығымен бөлінген темекі, жылумен кептірілгеннен басқа</w:t>
            </w: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U</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2401.20.30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Ориенталь түріндегі темекі </w:t>
            </w: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2401.20.40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Берли түріндегі темекі </w:t>
            </w: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2401.20.50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тепловой сушки</w:t>
            </w: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2401.20.90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2401.30.10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Темекі қалдықтары</w:t>
            </w: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2401.30.90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bl>
    <w:bookmarkEnd w:id="6"/>
    <w:bookmarkStart w:name="z13" w:id="7"/>
    <w:p>
      <w:pPr>
        <w:spacing w:after="0"/>
        <w:ind w:left="0"/>
        <w:jc w:val="left"/>
      </w:pPr>
      <w:r>
        <w:rPr>
          <w:rFonts w:ascii="Times New Roman"/>
          <w:b/>
          <w:i w:val="false"/>
          <w:color w:val="000000"/>
        </w:rPr>
        <w:t xml:space="preserve"> 
Вьетнамға экспортталатын жұмыртқаларға қатысты</w:t>
      </w:r>
      <w:r>
        <w:br/>
      </w:r>
      <w:r>
        <w:rPr>
          <w:rFonts w:ascii="Times New Roman"/>
          <w:b/>
          <w:i w:val="false"/>
          <w:color w:val="000000"/>
        </w:rPr>
        <w:t>
тарифтік квота бойынша ескертпе</w:t>
      </w:r>
    </w:p>
    <w:bookmarkEnd w:id="7"/>
    <w:bookmarkStart w:name="z14" w:id="8"/>
    <w:p>
      <w:pPr>
        <w:spacing w:after="0"/>
        <w:ind w:left="0"/>
        <w:jc w:val="both"/>
      </w:pPr>
      <w:r>
        <w:rPr>
          <w:rFonts w:ascii="Times New Roman"/>
          <w:b w:val="false"/>
          <w:i w:val="false"/>
          <w:color w:val="000000"/>
          <w:sz w:val="28"/>
        </w:rPr>
        <w:t>
      1. Квота шеңберіндегі тарифтердің үш жылдың ішінде тең үлестермен нөлдік деңгейге дейін жүзеге асырылуға тиіс көрсетілген төмендеуі Еуразиялық экономикалық одаққа мүше мемлекеттердің аумағынан шыққан және осы Ескертпеге сәйкес Вьетнамға экспортталатын жұмыртқаларға қатысты қолданылады.</w:t>
      </w:r>
      <w:r>
        <w:br/>
      </w:r>
      <w:r>
        <w:rPr>
          <w:rFonts w:ascii="Times New Roman"/>
          <w:b w:val="false"/>
          <w:i w:val="false"/>
          <w:color w:val="000000"/>
          <w:sz w:val="28"/>
        </w:rPr>
        <w:t>
</w:t>
      </w:r>
      <w:r>
        <w:rPr>
          <w:rFonts w:ascii="Times New Roman"/>
          <w:b w:val="false"/>
          <w:i w:val="false"/>
          <w:color w:val="000000"/>
          <w:sz w:val="28"/>
        </w:rPr>
        <w:t>
      2. Вьетнам Еуразиялық экономикалық одаққа мүше мемлекеттердің аумағынан шыққан 8 000 дюжина жұмыртқа көлеміндегі ортақ жыл сайынғы импорттық квотаны Еуразиялық экономикалық одаққа мүше мемлекеттерге ұсынады, бұл квота оның ДСҰ-дағы міндеттемелері шеңберінде Вьетнамның жұмыртқаларға қатысты тарифтік квоталарының құрамына/көлеміне кірмейді.</w:t>
      </w:r>
      <w:r>
        <w:br/>
      </w:r>
      <w:r>
        <w:rPr>
          <w:rFonts w:ascii="Times New Roman"/>
          <w:b w:val="false"/>
          <w:i w:val="false"/>
          <w:color w:val="000000"/>
          <w:sz w:val="28"/>
        </w:rPr>
        <w:t>
</w:t>
      </w:r>
      <w:r>
        <w:rPr>
          <w:rFonts w:ascii="Times New Roman"/>
          <w:b w:val="false"/>
          <w:i w:val="false"/>
          <w:color w:val="000000"/>
          <w:sz w:val="28"/>
        </w:rPr>
        <w:t>
      3. Квотадан тыс тарифтік мөлшерлеме Вьетнамның ұлттық заңнамасына сәйкес тарифтік квоталарға қатысты және осы Келісімнің </w:t>
      </w:r>
      <w:r>
        <w:rPr>
          <w:rFonts w:ascii="Times New Roman"/>
          <w:b w:val="false"/>
          <w:i w:val="false"/>
          <w:color w:val="000000"/>
          <w:sz w:val="28"/>
        </w:rPr>
        <w:t>2.1-бабына</w:t>
      </w:r>
      <w:r>
        <w:rPr>
          <w:rFonts w:ascii="Times New Roman"/>
          <w:b w:val="false"/>
          <w:i w:val="false"/>
          <w:color w:val="000000"/>
          <w:sz w:val="28"/>
        </w:rPr>
        <w:t xml:space="preserve"> сәйкес қолданылады.</w:t>
      </w:r>
      <w:r>
        <w:br/>
      </w:r>
      <w:r>
        <w:rPr>
          <w:rFonts w:ascii="Times New Roman"/>
          <w:b w:val="false"/>
          <w:i w:val="false"/>
          <w:color w:val="000000"/>
          <w:sz w:val="28"/>
        </w:rPr>
        <w:t>
</w:t>
      </w:r>
      <w:r>
        <w:rPr>
          <w:rFonts w:ascii="Times New Roman"/>
          <w:b w:val="false"/>
          <w:i w:val="false"/>
          <w:color w:val="000000"/>
          <w:sz w:val="28"/>
        </w:rPr>
        <w:t>
      4. Квота көлемінің бір жылда өсу қарқыны 5 пайызды құрайды.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2324"/>
        <w:gridCol w:w="1966"/>
        <w:gridCol w:w="1768"/>
        <w:gridCol w:w="1091"/>
        <w:gridCol w:w="1032"/>
        <w:gridCol w:w="1767"/>
        <w:gridCol w:w="1924"/>
      </w:tblGrid>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Тауардың коды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Тауардың сипаттамасы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Тарифтік квотаның көлемі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Тарифтік квота шеңберіндегі кеден бажының мөлшерлемесі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Тарифтік квотадан тыс кеден бажының мөлшерлемесі
</w:t>
            </w:r>
          </w:p>
        </w:tc>
      </w:tr>
      <w:tr>
        <w:trPr>
          <w:trHeight w:val="135"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және одан кейінгі жылдары</w:t>
            </w:r>
          </w:p>
        </w:tc>
      </w:tr>
      <w:tr>
        <w:trPr>
          <w:trHeight w:val="126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0407.21.00</w:t>
            </w:r>
            <w:r>
              <w:br/>
            </w:r>
            <w:r>
              <w:rPr>
                <w:rFonts w:ascii="Times New Roman"/>
                <w:b w:val="false"/>
                <w:i w:val="false"/>
                <w:color w:val="000000"/>
                <w:sz w:val="20"/>
              </w:rPr>
              <w:t>
0407.90.10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құстарының жұмыртқалары </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8,000 дюжина</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НҚР</w:t>
            </w:r>
          </w:p>
        </w:tc>
      </w:tr>
      <w:tr>
        <w:trPr>
          <w:trHeight w:val="945"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0407.29.10</w:t>
            </w:r>
            <w:r>
              <w:br/>
            </w:r>
            <w:r>
              <w:rPr>
                <w:rFonts w:ascii="Times New Roman"/>
                <w:b w:val="false"/>
                <w:i w:val="false"/>
                <w:color w:val="000000"/>
                <w:sz w:val="20"/>
              </w:rPr>
              <w:t>
0407.90.20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Үйректің жұмыртқалары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6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0407.29.90</w:t>
            </w:r>
            <w:r>
              <w:br/>
            </w:r>
            <w:r>
              <w:rPr>
                <w:rFonts w:ascii="Times New Roman"/>
                <w:b w:val="false"/>
                <w:i w:val="false"/>
                <w:color w:val="000000"/>
                <w:sz w:val="20"/>
              </w:rPr>
              <w:t>
0407.90.90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жұмыртқалар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Құжаттың </w:t>
      </w:r>
      <w:r>
        <w:rPr>
          <w:rFonts w:ascii="Times New Roman"/>
          <w:b w:val="false"/>
          <w:i w:val="false"/>
          <w:color w:val="ff0000"/>
          <w:sz w:val="28"/>
        </w:rPr>
        <w:t>жалғасын</w:t>
      </w:r>
      <w:r>
        <w:rPr>
          <w:rFonts w:ascii="Times New Roman"/>
          <w:b w:val="false"/>
          <w:i w:val="false"/>
          <w:color w:val="ff0000"/>
          <w:sz w:val="28"/>
        </w:rPr>
        <w:t xml:space="preserve">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