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0adb5" w14:textId="0e0ad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баланың құқықтарын қорғау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2016 жылғы 9 сәуірдегі № 501-V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p>
      <w:pPr>
        <w:spacing w:after="0"/>
        <w:ind w:left="0"/>
        <w:jc w:val="both"/>
      </w:pPr>
      <w:r>
        <w:rPr>
          <w:rFonts w:ascii="Times New Roman"/>
          <w:b/>
          <w:i w:val="false"/>
          <w:color w:val="000000"/>
          <w:sz w:val="28"/>
        </w:rPr>
        <w:t>1-бап</w:t>
      </w:r>
      <w:r>
        <w:rPr>
          <w:rFonts w:ascii="Times New Roman"/>
          <w:b/>
          <w:i w:val="false"/>
          <w:color w:val="000000"/>
          <w:sz w:val="28"/>
        </w:rPr>
        <w:t>. Қазақстан Республикасының мына заңнамалық актілеріне өзгерістер мен толықтырулар енгізілсін:</w:t>
      </w:r>
    </w:p>
    <w:bookmarkStart w:name="z2" w:id="0"/>
    <w:p>
      <w:pPr>
        <w:spacing w:after="0"/>
        <w:ind w:left="0"/>
        <w:jc w:val="both"/>
      </w:pPr>
      <w:r>
        <w:rPr>
          <w:rFonts w:ascii="Times New Roman"/>
          <w:b w:val="false"/>
          <w:i w:val="false"/>
          <w:color w:val="000000"/>
          <w:sz w:val="28"/>
        </w:rPr>
        <w:t xml:space="preserve">
      1. 2009 жылғы 18 қыркүйектегi "Халық денсаулығы және денсаулық сақтау жүйесi туралы" Қазақстан Республикасының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 Парламентiнiң Жаршысы, 2009 ж., № 20-21, 89-құжат; 2010 ж., № 5, 23-құжат; № 7, 32-құжат; № 15, 71-құжат; № 24, 149, 152-құжаттар; 2011 ж., № 1, 2, 3-құжаттар; № 2, 21-құжат; № 11, 102-құжат; № 12, 111-құжат; № 17, 136-құжат; № 21, 161-құжат; 2012 ж., № 1, 5-құжат; № 3, 26-құжат; № 4, 32-құжат; № 8, 64-құжат; № 12, 83-құжат; № 14, 92, 95-құжаттар; № 15, 97-құжат; № 21-22, 124-құжат; 2013 ж., № 1, 3-құжат; № 5-6, 30-құжат; № 7, 36-құжат; № 9, 51-құжат; № 12, 57-құжат; № 13, 62-құжат; № 14, 72, 75-құжаттар; № 16, 83-құжат; 2014 ж., № 1, 4-құжат; № 7, 37-құжат; № 10, 52-құжат; № 11, 65-құжат; № 14, 84, 86-құжаттар; № 16, 90-құжат; № 19-I, 19-II, 96-құжат; № 21, 122-құжат; № 23, 143-құжат; 2015 ж., № 1, 2-құжат; № 7, 33-құжат; № 10, 50-құжат; № 19-II, 102-құжат; № 20-IV, 113-құжат; № 20-VII, 115-құжат; № 22-I, 143-құжат; № 22-V, 156-құжат; № 23-II, 170-құжат):</w:t>
      </w:r>
    </w:p>
    <w:bookmarkEnd w:id="0"/>
    <w:bookmarkStart w:name="z3" w:id="1"/>
    <w:p>
      <w:pPr>
        <w:spacing w:after="0"/>
        <w:ind w:left="0"/>
        <w:jc w:val="both"/>
      </w:pPr>
      <w:r>
        <w:rPr>
          <w:rFonts w:ascii="Times New Roman"/>
          <w:b w:val="false"/>
          <w:i w:val="false"/>
          <w:color w:val="000000"/>
          <w:sz w:val="28"/>
        </w:rPr>
        <w:t>
      1) мазмұны мынадай мазмұндағы 103-1-баптың тақырыбымен толықтырылсын:</w:t>
      </w:r>
    </w:p>
    <w:bookmarkEnd w:id="1"/>
    <w:p>
      <w:pPr>
        <w:spacing w:after="0"/>
        <w:ind w:left="0"/>
        <w:jc w:val="both"/>
      </w:pPr>
      <w:r>
        <w:rPr>
          <w:rFonts w:ascii="Times New Roman"/>
          <w:b w:val="false"/>
          <w:i w:val="false"/>
          <w:color w:val="000000"/>
          <w:sz w:val="28"/>
        </w:rPr>
        <w:t>
      "103-1-бап. Химиялық кастрациялау";</w:t>
      </w:r>
    </w:p>
    <w:bookmarkStart w:name="z5" w:id="2"/>
    <w:p>
      <w:pPr>
        <w:spacing w:after="0"/>
        <w:ind w:left="0"/>
        <w:jc w:val="both"/>
      </w:pPr>
      <w:r>
        <w:rPr>
          <w:rFonts w:ascii="Times New Roman"/>
          <w:b w:val="false"/>
          <w:i w:val="false"/>
          <w:color w:val="000000"/>
          <w:sz w:val="28"/>
        </w:rPr>
        <w:t xml:space="preserve">
      2) 95-баптың 4-тармағы </w:t>
      </w:r>
      <w:r>
        <w:rPr>
          <w:rFonts w:ascii="Times New Roman"/>
          <w:b w:val="false"/>
          <w:i w:val="false"/>
          <w:color w:val="000000"/>
          <w:sz w:val="28"/>
        </w:rPr>
        <w:t>5) тармақшасындағы</w:t>
      </w:r>
      <w:r>
        <w:rPr>
          <w:rFonts w:ascii="Times New Roman"/>
          <w:b w:val="false"/>
          <w:i w:val="false"/>
          <w:color w:val="000000"/>
          <w:sz w:val="28"/>
        </w:rPr>
        <w:t xml:space="preserve"> "негіздер болған кезде жол беріледі." деген сөздер "негіздер болған кезде;" деген сөздермен ауыстырылып, мынадай мазмұндағы 6) тармақшамен толықтырылсын:</w:t>
      </w:r>
    </w:p>
    <w:bookmarkEnd w:id="2"/>
    <w:bookmarkStart w:name="z6" w:id="3"/>
    <w:p>
      <w:pPr>
        <w:spacing w:after="0"/>
        <w:ind w:left="0"/>
        <w:jc w:val="both"/>
      </w:pPr>
      <w:r>
        <w:rPr>
          <w:rFonts w:ascii="Times New Roman"/>
          <w:b w:val="false"/>
          <w:i w:val="false"/>
          <w:color w:val="000000"/>
          <w:sz w:val="28"/>
        </w:rPr>
        <w:t>
      "6) азаматта психикалық ауытқушылықтар мен сексуалдық зорлық-зомбылыққа бейімділік анықталған кезде жол беріледі.";</w:t>
      </w:r>
    </w:p>
    <w:bookmarkEnd w:id="3"/>
    <w:bookmarkStart w:name="z7" w:id="4"/>
    <w:p>
      <w:pPr>
        <w:spacing w:after="0"/>
        <w:ind w:left="0"/>
        <w:jc w:val="both"/>
      </w:pPr>
      <w:r>
        <w:rPr>
          <w:rFonts w:ascii="Times New Roman"/>
          <w:b w:val="false"/>
          <w:i w:val="false"/>
          <w:color w:val="000000"/>
          <w:sz w:val="28"/>
        </w:rPr>
        <w:t>
      3) мынадай мазмұндағы 103-1-баппен толықтырылсын:</w:t>
      </w:r>
    </w:p>
    <w:bookmarkEnd w:id="4"/>
    <w:p>
      <w:pPr>
        <w:spacing w:after="0"/>
        <w:ind w:left="0"/>
        <w:jc w:val="both"/>
      </w:pPr>
      <w:r>
        <w:rPr>
          <w:rFonts w:ascii="Times New Roman"/>
          <w:b w:val="false"/>
          <w:i w:val="false"/>
          <w:color w:val="000000"/>
          <w:sz w:val="28"/>
        </w:rPr>
        <w:t>
      "103-1-бап. Химиялық кастрациялау</w:t>
      </w:r>
    </w:p>
    <w:bookmarkStart w:name="z9" w:id="5"/>
    <w:p>
      <w:pPr>
        <w:spacing w:after="0"/>
        <w:ind w:left="0"/>
        <w:jc w:val="both"/>
      </w:pPr>
      <w:r>
        <w:rPr>
          <w:rFonts w:ascii="Times New Roman"/>
          <w:b w:val="false"/>
          <w:i w:val="false"/>
          <w:color w:val="000000"/>
          <w:sz w:val="28"/>
        </w:rPr>
        <w:t>
      1. Химиялық кастрациялау – медициналық ұйым сот шешімі негізінде жүзеге асыратын, жыныстық құмарлықты азайтатын препараттарды қабылдау.</w:t>
      </w:r>
    </w:p>
    <w:bookmarkEnd w:id="5"/>
    <w:bookmarkStart w:name="z10" w:id="6"/>
    <w:p>
      <w:pPr>
        <w:spacing w:after="0"/>
        <w:ind w:left="0"/>
        <w:jc w:val="both"/>
      </w:pPr>
      <w:r>
        <w:rPr>
          <w:rFonts w:ascii="Times New Roman"/>
          <w:b w:val="false"/>
          <w:i w:val="false"/>
          <w:color w:val="000000"/>
          <w:sz w:val="28"/>
        </w:rPr>
        <w:t>
      2. Пайдаланылатын дәрілік препараттың түрін, оны сот белгілеген қылмыстық-құқықтық ықпал ету шарасының қолданылу мерзімі шеңберінде енгізу кезеңділігін, сондай-ақ аталған шараны қолдану тәртібін Бас прокуратурамен және Қазақстан Республикасының Ішкі істер министрлігімен келісу бойынша уәкілетті орган айқындайды.".</w:t>
      </w:r>
    </w:p>
    <w:bookmarkEnd w:id="6"/>
    <w:bookmarkStart w:name="z11" w:id="7"/>
    <w:p>
      <w:pPr>
        <w:spacing w:after="0"/>
        <w:ind w:left="0"/>
        <w:jc w:val="both"/>
      </w:pPr>
      <w:r>
        <w:rPr>
          <w:rFonts w:ascii="Times New Roman"/>
          <w:b w:val="false"/>
          <w:i w:val="false"/>
          <w:color w:val="000000"/>
          <w:sz w:val="28"/>
        </w:rPr>
        <w:t xml:space="preserve">
      2. 2011 жылғы 26 желтоқсандағы "Неке (ерлі-зайыптылық) және отбасы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2011 ж., № 22, 174-құжат; 2012 ж., № 21-22, 124-құжат; 2013 ж., № 1, 3-құжат; № 2, 13-құжат; № 9, 51-құжат; № 10-11, 56-құжат; № 14, 72-құжат; 2014 ж., № 1, 9-құжат; № 6, 28-құжат; № 14, 84-құжат; № 19-I, 19-II, 94, 96-құжаттар; № 21, 122-құжат; № 22, 128-құжат; 2015 ж., № 10, 50-құжат; № 20-VII, 115-құжат; № 23-ІІ, 170-құжат):</w:t>
      </w:r>
    </w:p>
    <w:bookmarkEnd w:id="7"/>
    <w:bookmarkStart w:name="z12" w:id="8"/>
    <w:p>
      <w:pPr>
        <w:spacing w:after="0"/>
        <w:ind w:left="0"/>
        <w:jc w:val="both"/>
      </w:pPr>
      <w:r>
        <w:rPr>
          <w:rFonts w:ascii="Times New Roman"/>
          <w:b w:val="false"/>
          <w:i w:val="false"/>
          <w:color w:val="000000"/>
          <w:sz w:val="28"/>
        </w:rPr>
        <w:t>
      1) мазмұнында:</w:t>
      </w:r>
    </w:p>
    <w:bookmarkEnd w:id="8"/>
    <w:bookmarkStart w:name="z13" w:id="9"/>
    <w:p>
      <w:pPr>
        <w:spacing w:after="0"/>
        <w:ind w:left="0"/>
        <w:jc w:val="both"/>
      </w:pPr>
      <w:r>
        <w:rPr>
          <w:rFonts w:ascii="Times New Roman"/>
          <w:b w:val="false"/>
          <w:i w:val="false"/>
          <w:color w:val="000000"/>
          <w:sz w:val="28"/>
        </w:rPr>
        <w:t>
      4-бөлімнің тақырыбы мынадай редакцияда жазылсын:</w:t>
      </w:r>
    </w:p>
    <w:bookmarkEnd w:id="9"/>
    <w:bookmarkStart w:name="z14" w:id="10"/>
    <w:p>
      <w:pPr>
        <w:spacing w:after="0"/>
        <w:ind w:left="0"/>
        <w:jc w:val="both"/>
      </w:pPr>
      <w:r>
        <w:rPr>
          <w:rFonts w:ascii="Times New Roman"/>
          <w:b w:val="false"/>
          <w:i w:val="false"/>
          <w:color w:val="000000"/>
          <w:sz w:val="28"/>
        </w:rPr>
        <w:t>
      "4-бөлім. Қорғаншылық немесе қамқоршылық, Республикалық деректер банкі, баланы қабылдайтын және бала қонақтайтын отбасы";</w:t>
      </w:r>
    </w:p>
    <w:bookmarkEnd w:id="10"/>
    <w:bookmarkStart w:name="z403" w:id="11"/>
    <w:p>
      <w:pPr>
        <w:spacing w:after="0"/>
        <w:ind w:left="0"/>
        <w:jc w:val="both"/>
      </w:pPr>
      <w:r>
        <w:rPr>
          <w:rFonts w:ascii="Times New Roman"/>
          <w:b w:val="false"/>
          <w:i w:val="false"/>
          <w:color w:val="000000"/>
          <w:sz w:val="28"/>
        </w:rPr>
        <w:t>
      мынадай мазмұндағы 15-1-тараудың, 118-1, 118-2, 118-3, 118-4, 118-5-баптардың, 17-1-тараудың, 132-1, 132-2, 132-3, 132-4, 132-5-баптардың, 18-1-тараудың, 137-1, 137-2, 137-3 және 137-4-баптардың тақырыптарымен толықтырылсын:</w:t>
      </w:r>
    </w:p>
    <w:bookmarkEnd w:id="11"/>
    <w:bookmarkStart w:name="z15" w:id="12"/>
    <w:p>
      <w:pPr>
        <w:spacing w:after="0"/>
        <w:ind w:left="0"/>
        <w:jc w:val="both"/>
      </w:pPr>
      <w:r>
        <w:rPr>
          <w:rFonts w:ascii="Times New Roman"/>
          <w:b w:val="false"/>
          <w:i w:val="false"/>
          <w:color w:val="000000"/>
          <w:sz w:val="28"/>
        </w:rPr>
        <w:t>
      "15-1-тарау. Республикалық деректер банкі</w:t>
      </w:r>
    </w:p>
    <w:bookmarkEnd w:id="12"/>
    <w:bookmarkStart w:name="z16" w:id="13"/>
    <w:p>
      <w:pPr>
        <w:spacing w:after="0"/>
        <w:ind w:left="0"/>
        <w:jc w:val="both"/>
      </w:pPr>
      <w:r>
        <w:rPr>
          <w:rFonts w:ascii="Times New Roman"/>
          <w:b w:val="false"/>
          <w:i w:val="false"/>
          <w:color w:val="000000"/>
          <w:sz w:val="28"/>
        </w:rPr>
        <w:t>
      118-1-бап. Республикалық деректер банкін қалыптастыруға және пайдалануға қойылатын талаптар</w:t>
      </w:r>
    </w:p>
    <w:bookmarkEnd w:id="13"/>
    <w:bookmarkStart w:name="z17" w:id="14"/>
    <w:p>
      <w:pPr>
        <w:spacing w:after="0"/>
        <w:ind w:left="0"/>
        <w:jc w:val="both"/>
      </w:pPr>
      <w:r>
        <w:rPr>
          <w:rFonts w:ascii="Times New Roman"/>
          <w:b w:val="false"/>
          <w:i w:val="false"/>
          <w:color w:val="000000"/>
          <w:sz w:val="28"/>
        </w:rPr>
        <w:t>
      118-2-бап. Республикалық деректер банкін қалыптастыру</w:t>
      </w:r>
    </w:p>
    <w:bookmarkEnd w:id="14"/>
    <w:bookmarkStart w:name="z18" w:id="15"/>
    <w:p>
      <w:pPr>
        <w:spacing w:after="0"/>
        <w:ind w:left="0"/>
        <w:jc w:val="both"/>
      </w:pPr>
      <w:r>
        <w:rPr>
          <w:rFonts w:ascii="Times New Roman"/>
          <w:b w:val="false"/>
          <w:i w:val="false"/>
          <w:color w:val="000000"/>
          <w:sz w:val="28"/>
        </w:rPr>
        <w:t>
      118-3-бап. Жетім балалар, ата-аналарының қамқорлығынсыз қалған балалар туралы құпия ақпаратқа қол жеткізу</w:t>
      </w:r>
    </w:p>
    <w:bookmarkEnd w:id="15"/>
    <w:bookmarkStart w:name="z19" w:id="16"/>
    <w:p>
      <w:pPr>
        <w:spacing w:after="0"/>
        <w:ind w:left="0"/>
        <w:jc w:val="both"/>
      </w:pPr>
      <w:r>
        <w:rPr>
          <w:rFonts w:ascii="Times New Roman"/>
          <w:b w:val="false"/>
          <w:i w:val="false"/>
          <w:color w:val="000000"/>
          <w:sz w:val="28"/>
        </w:rPr>
        <w:t>
      118-4-бап. Жетім балалар, ата-аналарының қамқорлығынсыз қалған балалар және балаларды өз отбасына тәрбиелеуге қабылдауға тілек білдірген адамдар туралы мәліметтерді Республикалық деректер банкінде есепке алуды тоқтату</w:t>
      </w:r>
    </w:p>
    <w:bookmarkEnd w:id="16"/>
    <w:bookmarkStart w:name="z20" w:id="17"/>
    <w:p>
      <w:pPr>
        <w:spacing w:after="0"/>
        <w:ind w:left="0"/>
        <w:jc w:val="both"/>
      </w:pPr>
      <w:r>
        <w:rPr>
          <w:rFonts w:ascii="Times New Roman"/>
          <w:b w:val="false"/>
          <w:i w:val="false"/>
          <w:color w:val="000000"/>
          <w:sz w:val="28"/>
        </w:rPr>
        <w:t>
      118-5-бап. Республикалық деректер банкіне жетім балалар, ата-аналарының қамқорлығынсыз қалған балалар туралы мәліметтерді ұсыну тәртібі мен мерзімдерін бұзғаны және оларды жария еткені үшін жауаптылық";</w:t>
      </w:r>
    </w:p>
    <w:bookmarkEnd w:id="17"/>
    <w:p>
      <w:pPr>
        <w:spacing w:after="0"/>
        <w:ind w:left="0"/>
        <w:jc w:val="both"/>
      </w:pPr>
      <w:r>
        <w:rPr>
          <w:rFonts w:ascii="Times New Roman"/>
          <w:b w:val="false"/>
          <w:i w:val="false"/>
          <w:color w:val="000000"/>
          <w:sz w:val="28"/>
        </w:rPr>
        <w:t>
      "17-1-бап. Баланы қабылдайтын отбасы</w:t>
      </w:r>
    </w:p>
    <w:bookmarkStart w:name="z22" w:id="18"/>
    <w:p>
      <w:pPr>
        <w:spacing w:after="0"/>
        <w:ind w:left="0"/>
        <w:jc w:val="both"/>
      </w:pPr>
      <w:r>
        <w:rPr>
          <w:rFonts w:ascii="Times New Roman"/>
          <w:b w:val="false"/>
          <w:i w:val="false"/>
          <w:color w:val="000000"/>
          <w:sz w:val="28"/>
        </w:rPr>
        <w:t>
      132-1-бап. Баланы қабылдайтын отбасы</w:t>
      </w:r>
    </w:p>
    <w:bookmarkEnd w:id="18"/>
    <w:bookmarkStart w:name="z23" w:id="19"/>
    <w:p>
      <w:pPr>
        <w:spacing w:after="0"/>
        <w:ind w:left="0"/>
        <w:jc w:val="both"/>
      </w:pPr>
      <w:r>
        <w:rPr>
          <w:rFonts w:ascii="Times New Roman"/>
          <w:b w:val="false"/>
          <w:i w:val="false"/>
          <w:color w:val="000000"/>
          <w:sz w:val="28"/>
        </w:rPr>
        <w:t>
      132-1-бап. Жетім балаларды, ата-аналарының қамқорлығынсыз қалған балаларды баланы қабылдайтын отбасына беру туралы шарт</w:t>
      </w:r>
    </w:p>
    <w:bookmarkEnd w:id="19"/>
    <w:bookmarkStart w:name="z24" w:id="20"/>
    <w:p>
      <w:pPr>
        <w:spacing w:after="0"/>
        <w:ind w:left="0"/>
        <w:jc w:val="both"/>
      </w:pPr>
      <w:r>
        <w:rPr>
          <w:rFonts w:ascii="Times New Roman"/>
          <w:b w:val="false"/>
          <w:i w:val="false"/>
          <w:color w:val="000000"/>
          <w:sz w:val="28"/>
        </w:rPr>
        <w:t>
      132-3-бап. Баланы қабылдайтын ата-аналар</w:t>
      </w:r>
    </w:p>
    <w:bookmarkEnd w:id="20"/>
    <w:bookmarkStart w:name="z25" w:id="21"/>
    <w:p>
      <w:pPr>
        <w:spacing w:after="0"/>
        <w:ind w:left="0"/>
        <w:jc w:val="both"/>
      </w:pPr>
      <w:r>
        <w:rPr>
          <w:rFonts w:ascii="Times New Roman"/>
          <w:b w:val="false"/>
          <w:i w:val="false"/>
          <w:color w:val="000000"/>
          <w:sz w:val="28"/>
        </w:rPr>
        <w:t>
      132-4-бап. Баланы қабылдайтын отбасына берілетін жетім балалар, ата-аналарының қамқорлығынсыз қалған балалар</w:t>
      </w:r>
    </w:p>
    <w:bookmarkEnd w:id="21"/>
    <w:bookmarkStart w:name="z26" w:id="22"/>
    <w:p>
      <w:pPr>
        <w:spacing w:after="0"/>
        <w:ind w:left="0"/>
        <w:jc w:val="both"/>
      </w:pPr>
      <w:r>
        <w:rPr>
          <w:rFonts w:ascii="Times New Roman"/>
          <w:b w:val="false"/>
          <w:i w:val="false"/>
          <w:color w:val="000000"/>
          <w:sz w:val="28"/>
        </w:rPr>
        <w:t>
      132-5-бап. Баланы қабылдайтын ата-аналарға берілген жетім балаларды, ата-аналарының қамқорлығынсыз қалған балаларды күтіп-бағуды қаржыландыру";</w:t>
      </w:r>
    </w:p>
    <w:bookmarkEnd w:id="22"/>
    <w:bookmarkStart w:name="z27" w:id="23"/>
    <w:p>
      <w:pPr>
        <w:spacing w:after="0"/>
        <w:ind w:left="0"/>
        <w:jc w:val="both"/>
      </w:pPr>
      <w:r>
        <w:rPr>
          <w:rFonts w:ascii="Times New Roman"/>
          <w:b w:val="false"/>
          <w:i w:val="false"/>
          <w:color w:val="000000"/>
          <w:sz w:val="28"/>
        </w:rPr>
        <w:t>
      "18-1-тарау. Бала қонақтайтын отбасы</w:t>
      </w:r>
    </w:p>
    <w:bookmarkEnd w:id="23"/>
    <w:bookmarkStart w:name="z28" w:id="24"/>
    <w:p>
      <w:pPr>
        <w:spacing w:after="0"/>
        <w:ind w:left="0"/>
        <w:jc w:val="both"/>
      </w:pPr>
      <w:r>
        <w:rPr>
          <w:rFonts w:ascii="Times New Roman"/>
          <w:b w:val="false"/>
          <w:i w:val="false"/>
          <w:color w:val="000000"/>
          <w:sz w:val="28"/>
        </w:rPr>
        <w:t>
      137-1-бап. Бала қонақтайтын отбасы</w:t>
      </w:r>
    </w:p>
    <w:bookmarkEnd w:id="24"/>
    <w:bookmarkStart w:name="z29" w:id="25"/>
    <w:p>
      <w:pPr>
        <w:spacing w:after="0"/>
        <w:ind w:left="0"/>
        <w:jc w:val="both"/>
      </w:pPr>
      <w:r>
        <w:rPr>
          <w:rFonts w:ascii="Times New Roman"/>
          <w:b w:val="false"/>
          <w:i w:val="false"/>
          <w:color w:val="000000"/>
          <w:sz w:val="28"/>
        </w:rPr>
        <w:t>
      137-2-бап. Бала қонақтайтын отбасына баланы беру туралы шарт</w:t>
      </w:r>
    </w:p>
    <w:bookmarkEnd w:id="25"/>
    <w:bookmarkStart w:name="z30" w:id="26"/>
    <w:p>
      <w:pPr>
        <w:spacing w:after="0"/>
        <w:ind w:left="0"/>
        <w:jc w:val="both"/>
      </w:pPr>
      <w:r>
        <w:rPr>
          <w:rFonts w:ascii="Times New Roman"/>
          <w:b w:val="false"/>
          <w:i w:val="false"/>
          <w:color w:val="000000"/>
          <w:sz w:val="28"/>
        </w:rPr>
        <w:t>
      137-3-бап. Бала қонақтайтын отбасына баланы қабылдаған адам</w:t>
      </w:r>
    </w:p>
    <w:bookmarkEnd w:id="26"/>
    <w:bookmarkStart w:name="z31" w:id="27"/>
    <w:p>
      <w:pPr>
        <w:spacing w:after="0"/>
        <w:ind w:left="0"/>
        <w:jc w:val="both"/>
      </w:pPr>
      <w:r>
        <w:rPr>
          <w:rFonts w:ascii="Times New Roman"/>
          <w:b w:val="false"/>
          <w:i w:val="false"/>
          <w:color w:val="000000"/>
          <w:sz w:val="28"/>
        </w:rPr>
        <w:t>
      137-4-бап. Бала қонақтайтын отбасына берілетін бала";</w:t>
      </w:r>
    </w:p>
    <w:bookmarkEnd w:id="27"/>
    <w:bookmarkStart w:name="z32" w:id="28"/>
    <w:p>
      <w:pPr>
        <w:spacing w:after="0"/>
        <w:ind w:left="0"/>
        <w:jc w:val="both"/>
      </w:pPr>
      <w:r>
        <w:rPr>
          <w:rFonts w:ascii="Times New Roman"/>
          <w:b w:val="false"/>
          <w:i w:val="false"/>
          <w:color w:val="000000"/>
          <w:sz w:val="28"/>
        </w:rPr>
        <w:t xml:space="preserve">
      2) 1-баптың </w:t>
      </w:r>
      <w:r>
        <w:rPr>
          <w:rFonts w:ascii="Times New Roman"/>
          <w:b w:val="false"/>
          <w:i w:val="false"/>
          <w:color w:val="000000"/>
          <w:sz w:val="28"/>
        </w:rPr>
        <w:t>1-тармағында</w:t>
      </w:r>
      <w:r>
        <w:rPr>
          <w:rFonts w:ascii="Times New Roman"/>
          <w:b w:val="false"/>
          <w:i w:val="false"/>
          <w:color w:val="000000"/>
          <w:sz w:val="28"/>
        </w:rPr>
        <w:t>:</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мынадай редакцияда жазылсын:</w:t>
      </w:r>
    </w:p>
    <w:bookmarkStart w:name="z34" w:id="29"/>
    <w:p>
      <w:pPr>
        <w:spacing w:after="0"/>
        <w:ind w:left="0"/>
        <w:jc w:val="both"/>
      </w:pPr>
      <w:r>
        <w:rPr>
          <w:rFonts w:ascii="Times New Roman"/>
          <w:b w:val="false"/>
          <w:i w:val="false"/>
          <w:color w:val="000000"/>
          <w:sz w:val="28"/>
        </w:rPr>
        <w:t>
      "12) баланың заңды өкiлдерi – Қазақстан Республикасының заңнамасына сәйкес балаға қамқорлық жасауды, бiлiм, тәрбие берудi, оның құқықтары мен мүдделерiн қорғауды жүзеге асыратын ата-аналар (ата-ана), бала асырап алушылар, қорғаншы немесе қамқоршы, баланы қабылдайтын ата-ана (баланы қабылдайтын ата-аналар), патронат тәрбиешi және оларды алмастырушы басқа да адамдар;";</w:t>
      </w:r>
    </w:p>
    <w:bookmarkEnd w:id="29"/>
    <w:bookmarkStart w:name="z35" w:id="30"/>
    <w:p>
      <w:pPr>
        <w:spacing w:after="0"/>
        <w:ind w:left="0"/>
        <w:jc w:val="both"/>
      </w:pPr>
      <w:r>
        <w:rPr>
          <w:rFonts w:ascii="Times New Roman"/>
          <w:b w:val="false"/>
          <w:i w:val="false"/>
          <w:color w:val="000000"/>
          <w:sz w:val="28"/>
        </w:rPr>
        <w:t>
      мынадай мазмұндағы 10-1), 11-1) және 17-1) тармақшалармен толықтырылсын:</w:t>
      </w:r>
    </w:p>
    <w:bookmarkEnd w:id="30"/>
    <w:bookmarkStart w:name="z36" w:id="31"/>
    <w:p>
      <w:pPr>
        <w:spacing w:after="0"/>
        <w:ind w:left="0"/>
        <w:jc w:val="both"/>
      </w:pPr>
      <w:r>
        <w:rPr>
          <w:rFonts w:ascii="Times New Roman"/>
          <w:b w:val="false"/>
          <w:i w:val="false"/>
          <w:color w:val="000000"/>
          <w:sz w:val="28"/>
        </w:rPr>
        <w:t>
      "10-1) бала қонақтайтын отбасы – барлық үлгідегі ұйымдардағы (білім беру, медициналық және басқалар), жетім балаларды, ата-аналарының қамқорлығынсыз қалған балаларды білім беру процесіне байланысты емес кезеңдерде (каникулдар, демалыс және мереке күндері) тәрбиелеуге уақытша қабылдаған отбасы;";</w:t>
      </w:r>
    </w:p>
    <w:bookmarkEnd w:id="31"/>
    <w:bookmarkStart w:name="z37" w:id="32"/>
    <w:p>
      <w:pPr>
        <w:spacing w:after="0"/>
        <w:ind w:left="0"/>
        <w:jc w:val="both"/>
      </w:pPr>
      <w:r>
        <w:rPr>
          <w:rFonts w:ascii="Times New Roman"/>
          <w:b w:val="false"/>
          <w:i w:val="false"/>
          <w:color w:val="000000"/>
          <w:sz w:val="28"/>
        </w:rPr>
        <w:t>
      "11-1) баланы қабылдайтын отбасы – жетім балаларға, ата-аналарының қамқорлығынсыз қалған балаларға арналған білім беру ұйымдарындағы кемінде төрт және оннан аспайтын жетім баланы, ата-аналарының қамқорлығынсыз қалған баланы тәрбиелеуге қабылдайтын отбасына орналастыру нысаны;";</w:t>
      </w:r>
    </w:p>
    <w:bookmarkEnd w:id="32"/>
    <w:bookmarkStart w:name="z38" w:id="33"/>
    <w:p>
      <w:pPr>
        <w:spacing w:after="0"/>
        <w:ind w:left="0"/>
        <w:jc w:val="both"/>
      </w:pPr>
      <w:r>
        <w:rPr>
          <w:rFonts w:ascii="Times New Roman"/>
          <w:b w:val="false"/>
          <w:i w:val="false"/>
          <w:color w:val="000000"/>
          <w:sz w:val="28"/>
        </w:rPr>
        <w:t>
      "17-1) Жетім балалардың, ата-аналарының қамқорлығынсыз қалған балалардың және балаларды өз отбасына тәрбиелеуге қабылдауға тілек білдірген адамдардың республикалық деректер банкі (бұдан әрі – Республикалық деректер банкі) – жетім балалар, ата-аналарының қамқорлығынсыз қалған балалар туралы, сондай-ақ жетім балаларды, ата-аналарының қамқорлығынсыз қалған балаларды өз отбасына тәрбиелеуге қабылдауға тілек білдірген адамдар туралы мәліметтерді қамтитын дерекқор;";</w:t>
      </w:r>
    </w:p>
    <w:bookmarkEnd w:id="33"/>
    <w:bookmarkStart w:name="z39" w:id="3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84-бапта</w:t>
      </w:r>
      <w:r>
        <w:rPr>
          <w:rFonts w:ascii="Times New Roman"/>
          <w:b w:val="false"/>
          <w:i w:val="false"/>
          <w:color w:val="000000"/>
          <w:sz w:val="28"/>
        </w:rPr>
        <w:t>:</w:t>
      </w:r>
    </w:p>
    <w:bookmarkEnd w:id="34"/>
    <w:bookmarkStart w:name="z40" w:id="35"/>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35"/>
    <w:bookmarkStart w:name="z41" w:id="36"/>
    <w:p>
      <w:pPr>
        <w:spacing w:after="0"/>
        <w:ind w:left="0"/>
        <w:jc w:val="both"/>
      </w:pPr>
      <w:r>
        <w:rPr>
          <w:rFonts w:ascii="Times New Roman"/>
          <w:b w:val="false"/>
          <w:i w:val="false"/>
          <w:color w:val="000000"/>
          <w:sz w:val="28"/>
        </w:rPr>
        <w:t>
      "4) туыстарына, асырап алынатын баланың (балалардың) анасымен немесе әкесімен некеде (ерлі-зайыптылықта) тұратын адамдарға баланы асырап алуға келісім берген;";</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43" w:id="37"/>
    <w:p>
      <w:pPr>
        <w:spacing w:after="0"/>
        <w:ind w:left="0"/>
        <w:jc w:val="both"/>
      </w:pPr>
      <w:r>
        <w:rPr>
          <w:rFonts w:ascii="Times New Roman"/>
          <w:b w:val="false"/>
          <w:i w:val="false"/>
          <w:color w:val="000000"/>
          <w:sz w:val="28"/>
        </w:rPr>
        <w:t xml:space="preserve">
      "3. Осы баптың 2-тармағының 1) — 3), 5) және 6) тармақшаларында аталған, Республикалық деректер банкінде </w:t>
      </w:r>
      <w:r>
        <w:rPr>
          <w:rFonts w:ascii="Times New Roman"/>
          <w:b w:val="false"/>
          <w:i w:val="false"/>
          <w:color w:val="000000"/>
          <w:sz w:val="28"/>
        </w:rPr>
        <w:t>есепте</w:t>
      </w:r>
      <w:r>
        <w:rPr>
          <w:rFonts w:ascii="Times New Roman"/>
          <w:b w:val="false"/>
          <w:i w:val="false"/>
          <w:color w:val="000000"/>
          <w:sz w:val="28"/>
        </w:rPr>
        <w:t xml:space="preserve"> тұрған балалар азаматтығы мен тұрғылықты жеріне қарамастан, балалардың туыстарына, Қазақстан Республикасының аумағында тұрақты тұратын Қазақстан Республикасының азаматтарына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асырап алуға берілуі мүмкін.";</w:t>
      </w:r>
    </w:p>
    <w:bookmarkEnd w:id="37"/>
    <w:bookmarkStart w:name="z44" w:id="38"/>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бірінші</w:t>
      </w:r>
      <w:r>
        <w:rPr>
          <w:rFonts w:ascii="Times New Roman"/>
          <w:b w:val="false"/>
          <w:i w:val="false"/>
          <w:color w:val="000000"/>
          <w:sz w:val="28"/>
        </w:rPr>
        <w:t xml:space="preserve"> және </w:t>
      </w:r>
      <w:r>
        <w:rPr>
          <w:rFonts w:ascii="Times New Roman"/>
          <w:b w:val="false"/>
          <w:i w:val="false"/>
          <w:color w:val="000000"/>
          <w:sz w:val="28"/>
        </w:rPr>
        <w:t>екінші бөліктері</w:t>
      </w:r>
      <w:r>
        <w:rPr>
          <w:rFonts w:ascii="Times New Roman"/>
          <w:b w:val="false"/>
          <w:i w:val="false"/>
          <w:color w:val="000000"/>
          <w:sz w:val="28"/>
        </w:rPr>
        <w:t xml:space="preserve"> мынадай редакцияда жазылсын:</w:t>
      </w:r>
    </w:p>
    <w:bookmarkEnd w:id="38"/>
    <w:bookmarkStart w:name="z45" w:id="39"/>
    <w:p>
      <w:pPr>
        <w:spacing w:after="0"/>
        <w:ind w:left="0"/>
        <w:jc w:val="both"/>
      </w:pPr>
      <w:r>
        <w:rPr>
          <w:rFonts w:ascii="Times New Roman"/>
          <w:b w:val="false"/>
          <w:i w:val="false"/>
          <w:color w:val="000000"/>
          <w:sz w:val="28"/>
        </w:rPr>
        <w:t>
      "4. Қазақстан Республикасының азаматтары болып табылатын, Республикалық деректер банкінде орталықтандырылған есепте тұрған балалар Қазақстан Республикасынан тыс жерде тұрақты тұратын Қазақстан Республикасының азаматтарына асырап алуға берілуі мүмкін.</w:t>
      </w:r>
    </w:p>
    <w:bookmarkEnd w:id="39"/>
    <w:bookmarkStart w:name="z46" w:id="40"/>
    <w:p>
      <w:pPr>
        <w:spacing w:after="0"/>
        <w:ind w:left="0"/>
        <w:jc w:val="both"/>
      </w:pPr>
      <w:r>
        <w:rPr>
          <w:rFonts w:ascii="Times New Roman"/>
          <w:b w:val="false"/>
          <w:i w:val="false"/>
          <w:color w:val="000000"/>
          <w:sz w:val="28"/>
        </w:rPr>
        <w:t>
      Баланы туыстары, Қазақстан Республикасының аумағында және одан тыс жерде тұратын Қазақстан Республикасының азаматтары асырап алмаған жағдайларда ғана Қазақстан Республикасының азаматтары болып табылатын, Республикалық деректер банкінде орталықтандырылған есепте тұрған балалар шетелдіктерге асырап алуға берілуі мүмкін.";</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48" w:id="41"/>
    <w:p>
      <w:pPr>
        <w:spacing w:after="0"/>
        <w:ind w:left="0"/>
        <w:jc w:val="both"/>
      </w:pPr>
      <w:r>
        <w:rPr>
          <w:rFonts w:ascii="Times New Roman"/>
          <w:b w:val="false"/>
          <w:i w:val="false"/>
          <w:color w:val="000000"/>
          <w:sz w:val="28"/>
        </w:rPr>
        <w:t>
      "7. Осы баптың 2-тармағының 1) — 3), 5) және 6) тармақшаларында аталған балаларды асырап алуға беру туралы рұқсатты қорғаншылық және қамқоршылық жөніндегі функцияларды жүзеге асыратын орган комиссия қорытындысы негізінде береді.";</w:t>
      </w:r>
    </w:p>
    <w:bookmarkEnd w:id="41"/>
    <w:bookmarkStart w:name="z49" w:id="42"/>
    <w:p>
      <w:pPr>
        <w:spacing w:after="0"/>
        <w:ind w:left="0"/>
        <w:jc w:val="both"/>
      </w:pPr>
      <w:r>
        <w:rPr>
          <w:rFonts w:ascii="Times New Roman"/>
          <w:b w:val="false"/>
          <w:i w:val="false"/>
          <w:color w:val="000000"/>
          <w:sz w:val="28"/>
        </w:rPr>
        <w:t xml:space="preserve">
      4) 86-баптың </w:t>
      </w:r>
      <w:r>
        <w:rPr>
          <w:rFonts w:ascii="Times New Roman"/>
          <w:b w:val="false"/>
          <w:i w:val="false"/>
          <w:color w:val="000000"/>
          <w:sz w:val="28"/>
        </w:rPr>
        <w:t>4-тармағы</w:t>
      </w:r>
      <w:r>
        <w:rPr>
          <w:rFonts w:ascii="Times New Roman"/>
          <w:b w:val="false"/>
          <w:i w:val="false"/>
          <w:color w:val="000000"/>
          <w:sz w:val="28"/>
        </w:rPr>
        <w:t xml:space="preserve"> мынадай мазмұндағы бөлікпен толықтырылсын:</w:t>
      </w:r>
    </w:p>
    <w:bookmarkEnd w:id="42"/>
    <w:bookmarkStart w:name="z50" w:id="43"/>
    <w:p>
      <w:pPr>
        <w:spacing w:after="0"/>
        <w:ind w:left="0"/>
        <w:jc w:val="both"/>
      </w:pPr>
      <w:r>
        <w:rPr>
          <w:rFonts w:ascii="Times New Roman"/>
          <w:b w:val="false"/>
          <w:i w:val="false"/>
          <w:color w:val="000000"/>
          <w:sz w:val="28"/>
        </w:rPr>
        <w:t>
      "Асырап алынған баланың өмір сүру, оқу, тәрбие жағдайлары туралы және денсаулық жағдайы туралы есепті ұсыну тәртібі мен мерзімдерін, нысанын Қазақстан Республикасының балалардың құқықтарын қорғау саласындағы уәкілетті органы бекітеді.";</w:t>
      </w:r>
    </w:p>
    <w:bookmarkEnd w:id="43"/>
    <w:bookmarkStart w:name="z51" w:id="4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87-бап</w:t>
      </w:r>
      <w:r>
        <w:rPr>
          <w:rFonts w:ascii="Times New Roman"/>
          <w:b w:val="false"/>
          <w:i w:val="false"/>
          <w:color w:val="000000"/>
          <w:sz w:val="28"/>
        </w:rPr>
        <w:t xml:space="preserve"> мынадай мазмұндағы 4-тармақпен толықтырылсын:</w:t>
      </w:r>
    </w:p>
    <w:bookmarkEnd w:id="44"/>
    <w:bookmarkStart w:name="z52" w:id="45"/>
    <w:p>
      <w:pPr>
        <w:spacing w:after="0"/>
        <w:ind w:left="0"/>
        <w:jc w:val="both"/>
      </w:pPr>
      <w:r>
        <w:rPr>
          <w:rFonts w:ascii="Times New Roman"/>
          <w:b w:val="false"/>
          <w:i w:val="false"/>
          <w:color w:val="000000"/>
          <w:sz w:val="28"/>
        </w:rPr>
        <w:t>
      "4. Қазақстан Республикасының азаматтарымен некеде тұратын шетелдіктердің Қазақстан Республикасының азаматы болып табылатын баланы Қазақстан Республикасының аумағында асырап алуы осы Кодексте шетелдіктер үшін белгіленген тәртіппен жүргізіледі.";</w:t>
      </w:r>
    </w:p>
    <w:bookmarkEnd w:id="45"/>
    <w:bookmarkStart w:name="z53" w:id="46"/>
    <w:p>
      <w:pPr>
        <w:spacing w:after="0"/>
        <w:ind w:left="0"/>
        <w:jc w:val="both"/>
      </w:pPr>
      <w:r>
        <w:rPr>
          <w:rFonts w:ascii="Times New Roman"/>
          <w:b w:val="false"/>
          <w:i w:val="false"/>
          <w:color w:val="000000"/>
          <w:sz w:val="28"/>
        </w:rPr>
        <w:t xml:space="preserve">
      6) 89-баптың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мынадай редакцияда жазылсын:</w:t>
      </w:r>
    </w:p>
    <w:bookmarkEnd w:id="46"/>
    <w:bookmarkStart w:name="z54" w:id="47"/>
    <w:p>
      <w:pPr>
        <w:spacing w:after="0"/>
        <w:ind w:left="0"/>
        <w:jc w:val="both"/>
      </w:pPr>
      <w:r>
        <w:rPr>
          <w:rFonts w:ascii="Times New Roman"/>
          <w:b w:val="false"/>
          <w:i w:val="false"/>
          <w:color w:val="000000"/>
          <w:sz w:val="28"/>
        </w:rPr>
        <w:t>
      "2. Қазақстан Республикасының азаматтары болып табылатын жетім балаларды, ата-аналарының қамқорлығынсыз қалған балаларды асырап алуға тілек білдірген адамдарды есепке алуды Қазақстан Республикасының балалардың құқықтарын қорғау саласындағы уәкiлеттi органы белгiлеген тәртiппен қорғаншылық немесе қамқоршылық жөнiндегi функцияларды жүзеге асыратын органдар жүргiзедi.</w:t>
      </w:r>
    </w:p>
    <w:bookmarkEnd w:id="47"/>
    <w:bookmarkStart w:name="z55" w:id="48"/>
    <w:p>
      <w:pPr>
        <w:spacing w:after="0"/>
        <w:ind w:left="0"/>
        <w:jc w:val="both"/>
      </w:pPr>
      <w:r>
        <w:rPr>
          <w:rFonts w:ascii="Times New Roman"/>
          <w:b w:val="false"/>
          <w:i w:val="false"/>
          <w:color w:val="000000"/>
          <w:sz w:val="28"/>
        </w:rPr>
        <w:t>
      3. Жетім балаларды, ата-аналарының қамқорлығынсыз қалған балаларды асырап алуға тілек білдірген, Қазақстан Республикасының азаматтары болып табылатын, Қазақстан Республикасынан тыс жерде тұрақты тұратын адамдарды, шетелдiктердi есепке алуды Қазақстан Республикасының Сыртқы істер министрлігі айқындайтын тәртiппен Қазақстан Республикасының шетелдегi мекемелерi жүргiзедi.";</w:t>
      </w:r>
    </w:p>
    <w:bookmarkEnd w:id="48"/>
    <w:bookmarkStart w:name="z56" w:id="49"/>
    <w:p>
      <w:pPr>
        <w:spacing w:after="0"/>
        <w:ind w:left="0"/>
        <w:jc w:val="both"/>
      </w:pPr>
      <w:r>
        <w:rPr>
          <w:rFonts w:ascii="Times New Roman"/>
          <w:b w:val="false"/>
          <w:i w:val="false"/>
          <w:color w:val="000000"/>
          <w:sz w:val="28"/>
        </w:rPr>
        <w:t xml:space="preserve">
      7) 91-баптың </w:t>
      </w:r>
      <w:r>
        <w:rPr>
          <w:rFonts w:ascii="Times New Roman"/>
          <w:b w:val="false"/>
          <w:i w:val="false"/>
          <w:color w:val="000000"/>
          <w:sz w:val="28"/>
        </w:rPr>
        <w:t>2-тармағында</w:t>
      </w:r>
      <w:r>
        <w:rPr>
          <w:rFonts w:ascii="Times New Roman"/>
          <w:b w:val="false"/>
          <w:i w:val="false"/>
          <w:color w:val="000000"/>
          <w:sz w:val="28"/>
        </w:rPr>
        <w:t>:</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58" w:id="50"/>
    <w:p>
      <w:pPr>
        <w:spacing w:after="0"/>
        <w:ind w:left="0"/>
        <w:jc w:val="both"/>
      </w:pPr>
      <w:r>
        <w:rPr>
          <w:rFonts w:ascii="Times New Roman"/>
          <w:b w:val="false"/>
          <w:i w:val="false"/>
          <w:color w:val="000000"/>
          <w:sz w:val="28"/>
        </w:rPr>
        <w:t>
      "9) асырап алған кезде қасақана қылмыс жасағаны үшін жойылмаған немесе алынбаған сотталғандығы бар адамдарды, сондай-ақ осы тармақтың 14) тармақшасында аталған адамдарды;";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тармақшадағы</w:t>
      </w:r>
      <w:r>
        <w:rPr>
          <w:rFonts w:ascii="Times New Roman"/>
          <w:b w:val="false"/>
          <w:i w:val="false"/>
          <w:color w:val="000000"/>
          <w:sz w:val="28"/>
        </w:rPr>
        <w:t xml:space="preserve"> "адамдарды қоспағанда, кәмелетке толған адамдар бала асырап алушылар болуы мүмкін." деген сөздер "адамдарды;" деген сөзбен ауыстырылып, мынадай мазмұндағы 14) тармақшамен толықтырылсын:</w:t>
      </w:r>
    </w:p>
    <w:bookmarkStart w:name="z60" w:id="51"/>
    <w:p>
      <w:pPr>
        <w:spacing w:after="0"/>
        <w:ind w:left="0"/>
        <w:jc w:val="both"/>
      </w:pPr>
      <w:r>
        <w:rPr>
          <w:rFonts w:ascii="Times New Roman"/>
          <w:b w:val="false"/>
          <w:i w:val="false"/>
          <w:color w:val="000000"/>
          <w:sz w:val="28"/>
        </w:rPr>
        <w:t xml:space="preserve">
      "14) адам өлтіру, денсаулыққа қасақана зиян келтіру, халық денсаулығына және имандылыққа,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адамдарды қоспағанда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және 2) тармақшалары негізінде өздеріне қатысты қылмыстық қудалау тоқтатылған адамдарды қоспағанда), кәмелетке толған адамдар бала асырап алушылар болуы мүмкін.";</w:t>
      </w:r>
    </w:p>
    <w:bookmarkEnd w:id="51"/>
    <w:bookmarkStart w:name="z61" w:id="52"/>
    <w:p>
      <w:pPr>
        <w:spacing w:after="0"/>
        <w:ind w:left="0"/>
        <w:jc w:val="both"/>
      </w:pPr>
      <w:r>
        <w:rPr>
          <w:rFonts w:ascii="Times New Roman"/>
          <w:b w:val="false"/>
          <w:i w:val="false"/>
          <w:color w:val="000000"/>
          <w:sz w:val="28"/>
        </w:rPr>
        <w:t xml:space="preserve">
      8) 92-баптың </w:t>
      </w:r>
      <w:r>
        <w:rPr>
          <w:rFonts w:ascii="Times New Roman"/>
          <w:b w:val="false"/>
          <w:i w:val="false"/>
          <w:color w:val="000000"/>
          <w:sz w:val="28"/>
        </w:rPr>
        <w:t>1-тармағындағы</w:t>
      </w:r>
      <w:r>
        <w:rPr>
          <w:rFonts w:ascii="Times New Roman"/>
          <w:b w:val="false"/>
          <w:i w:val="false"/>
          <w:color w:val="000000"/>
          <w:sz w:val="28"/>
        </w:rPr>
        <w:t xml:space="preserve"> "және ол қырық бес жастан аспауға" деген сөздер алып тасталсын;</w:t>
      </w:r>
    </w:p>
    <w:bookmarkEnd w:id="52"/>
    <w:bookmarkStart w:name="z62" w:id="53"/>
    <w:p>
      <w:pPr>
        <w:spacing w:after="0"/>
        <w:ind w:left="0"/>
        <w:jc w:val="both"/>
      </w:pPr>
      <w:r>
        <w:rPr>
          <w:rFonts w:ascii="Times New Roman"/>
          <w:b w:val="false"/>
          <w:i w:val="false"/>
          <w:color w:val="000000"/>
          <w:sz w:val="28"/>
        </w:rPr>
        <w:t xml:space="preserve">
      9) 93-баптың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53"/>
    <w:bookmarkStart w:name="z63" w:id="54"/>
    <w:p>
      <w:pPr>
        <w:spacing w:after="0"/>
        <w:ind w:left="0"/>
        <w:jc w:val="both"/>
      </w:pPr>
      <w:r>
        <w:rPr>
          <w:rFonts w:ascii="Times New Roman"/>
          <w:b w:val="false"/>
          <w:i w:val="false"/>
          <w:color w:val="000000"/>
          <w:sz w:val="28"/>
        </w:rPr>
        <w:t>
      "3. Ата-аналары туыстарына, асырап алынатын баланың (балалардың) анасымен немесе әкесімен некеде (ерлі-зайыптылықта) тұратын адамдарға баланы асырап алуға келісім бере алады. Қорғаншылық немесе қамқоршылық жөніндегі функцияларды жүзеге асыратын органдар сотқа асырап алудың баланың мүдделеріне сәйкестігі туралы қорытынды береді. Баланы өгей әкесі (өгей шешесі) асырап алған немесе баланы ата-аналарының келісімі бойынша туыстары асырап алған жағдайда, асырап алудың баланың мүдделеріне сәйкестігі туралы қорытынды талап етілмейді.";</w:t>
      </w:r>
    </w:p>
    <w:bookmarkEnd w:id="54"/>
    <w:bookmarkStart w:name="z64" w:id="55"/>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111-бапта</w:t>
      </w:r>
      <w:r>
        <w:rPr>
          <w:rFonts w:ascii="Times New Roman"/>
          <w:b w:val="false"/>
          <w:i w:val="false"/>
          <w:color w:val="000000"/>
          <w:sz w:val="28"/>
        </w:rPr>
        <w:t>:</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"аккредиттеуге жатады" деген сөздерден кейін "олардың құрылтайшылары агенттік орналасқан мемлекеттің азаматтары болып табылады" деген сөздермен толықтырылсын;</w:t>
      </w:r>
    </w:p>
    <w:bookmarkStart w:name="z66" w:id="56"/>
    <w:p>
      <w:pPr>
        <w:spacing w:after="0"/>
        <w:ind w:left="0"/>
        <w:jc w:val="both"/>
      </w:pPr>
      <w:r>
        <w:rPr>
          <w:rFonts w:ascii="Times New Roman"/>
          <w:b w:val="false"/>
          <w:i w:val="false"/>
          <w:color w:val="000000"/>
          <w:sz w:val="28"/>
        </w:rPr>
        <w:t>
      мынадай мазмұндағы 5-тармақпен толықтырылсын:</w:t>
      </w:r>
    </w:p>
    <w:bookmarkEnd w:id="56"/>
    <w:bookmarkStart w:name="z67" w:id="57"/>
    <w:p>
      <w:pPr>
        <w:spacing w:after="0"/>
        <w:ind w:left="0"/>
        <w:jc w:val="both"/>
      </w:pPr>
      <w:r>
        <w:rPr>
          <w:rFonts w:ascii="Times New Roman"/>
          <w:b w:val="false"/>
          <w:i w:val="false"/>
          <w:color w:val="000000"/>
          <w:sz w:val="28"/>
        </w:rPr>
        <w:t>
      "5. Қазақстан Республикасының аумағында аккредиттелген агенттіктердің жалпы саны жиырмадан аспауға тиіс.";</w:t>
      </w:r>
    </w:p>
    <w:bookmarkEnd w:id="57"/>
    <w:bookmarkStart w:name="z68" w:id="5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112-бапта</w:t>
      </w:r>
      <w:r>
        <w:rPr>
          <w:rFonts w:ascii="Times New Roman"/>
          <w:b w:val="false"/>
          <w:i w:val="false"/>
          <w:color w:val="000000"/>
          <w:sz w:val="28"/>
        </w:rPr>
        <w:t>:</w:t>
      </w:r>
    </w:p>
    <w:bookmarkEnd w:id="58"/>
    <w:bookmarkStart w:name="z69" w:id="59"/>
    <w:p>
      <w:pPr>
        <w:spacing w:after="0"/>
        <w:ind w:left="0"/>
        <w:jc w:val="both"/>
      </w:pPr>
      <w:r>
        <w:rPr>
          <w:rFonts w:ascii="Times New Roman"/>
          <w:b w:val="false"/>
          <w:i w:val="false"/>
          <w:color w:val="000000"/>
          <w:sz w:val="28"/>
        </w:rPr>
        <w:t xml:space="preserve">
      2-тармақтың бірінші бөлігінің </w:t>
      </w:r>
      <w:r>
        <w:rPr>
          <w:rFonts w:ascii="Times New Roman"/>
          <w:b w:val="false"/>
          <w:i w:val="false"/>
          <w:color w:val="000000"/>
          <w:sz w:val="28"/>
        </w:rPr>
        <w:t>7) тармақшасындағы</w:t>
      </w:r>
      <w:r>
        <w:rPr>
          <w:rFonts w:ascii="Times New Roman"/>
          <w:b w:val="false"/>
          <w:i w:val="false"/>
          <w:color w:val="000000"/>
          <w:sz w:val="28"/>
        </w:rPr>
        <w:t xml:space="preserve"> "сенімхатты қоса тіркей отырып, өтініш беруге міндетті." деген сөздер "сенімхатты;" деген сөзбен ауыстырылып, мынадай мазмұндағы 8), 9) және 10) тармақшалармен толықтырылсын:</w:t>
      </w:r>
    </w:p>
    <w:bookmarkEnd w:id="59"/>
    <w:bookmarkStart w:name="z70" w:id="60"/>
    <w:p>
      <w:pPr>
        <w:spacing w:after="0"/>
        <w:ind w:left="0"/>
        <w:jc w:val="both"/>
      </w:pPr>
      <w:r>
        <w:rPr>
          <w:rFonts w:ascii="Times New Roman"/>
          <w:b w:val="false"/>
          <w:i w:val="false"/>
          <w:color w:val="000000"/>
          <w:sz w:val="28"/>
        </w:rPr>
        <w:t>
      "8) агенттік орналасқан мемлекеттің аумағында немесе Қазақстан Республикасының аумағында агенттіктің қызметі тоқтатылған жағдайда, белгіленген тәртіппен асырап алынған балалардың өмір сүру және тәрбиелену жағдайлары туралы есептер мен ақпаратты беріп отыратын органды немесе ұйымды тағайындау туралы агенттік орналасқан мемлекеттің құзыретті органының міндеттемесін;</w:t>
      </w:r>
    </w:p>
    <w:bookmarkEnd w:id="60"/>
    <w:bookmarkStart w:name="z71" w:id="61"/>
    <w:p>
      <w:pPr>
        <w:spacing w:after="0"/>
        <w:ind w:left="0"/>
        <w:jc w:val="both"/>
      </w:pPr>
      <w:r>
        <w:rPr>
          <w:rFonts w:ascii="Times New Roman"/>
          <w:b w:val="false"/>
          <w:i w:val="false"/>
          <w:color w:val="000000"/>
          <w:sz w:val="28"/>
        </w:rPr>
        <w:t>
      9) агенттік орналасқан мемлекеттің құзыретті органының баланың қайтыс болу, оған қатыгездік көрсету, оның ішінде балаға физикалық немесе психикалық зорлық-зомбылық жасау, сондай-ақ баланың жыныстық тиіспеушілігіне қастық жасау фактісі анықталған кезден бастап жиырма төрт сағат ішінде Қазақстан Республикасының баланың құқықтарын қорғау саласындағы уәкілетті органына хабар беру туралы міндеттемесін;</w:t>
      </w:r>
    </w:p>
    <w:bookmarkEnd w:id="61"/>
    <w:bookmarkStart w:name="z72" w:id="62"/>
    <w:p>
      <w:pPr>
        <w:spacing w:after="0"/>
        <w:ind w:left="0"/>
        <w:jc w:val="both"/>
      </w:pPr>
      <w:r>
        <w:rPr>
          <w:rFonts w:ascii="Times New Roman"/>
          <w:b w:val="false"/>
          <w:i w:val="false"/>
          <w:color w:val="000000"/>
          <w:sz w:val="28"/>
        </w:rPr>
        <w:t>
      10) агенттік орналасқан мемлекеттің құзыретті органының агенттіктің құрылтай құжаттарындағы өзгерістер туралы Қазақстан Республикасының баланың құқықтарын қорғау саласындағы уәкілетті органын хабардар ету туралы міндеттемесін қоса бере отырып, өтініш беруге міндетті.";</w:t>
      </w:r>
    </w:p>
    <w:bookmarkEnd w:id="62"/>
    <w:bookmarkStart w:name="z73" w:id="63"/>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8) тармақшасындағы</w:t>
      </w:r>
      <w:r>
        <w:rPr>
          <w:rFonts w:ascii="Times New Roman"/>
          <w:b w:val="false"/>
          <w:i w:val="false"/>
          <w:color w:val="000000"/>
          <w:sz w:val="28"/>
        </w:rPr>
        <w:t xml:space="preserve"> "тоқтатылуы болып табылады." деген сөздер "тоқтатылуы;" деген сөзбен ауыстырылып, мынадай мазмұндағы 9) тармақшамен толықтырылсын:</w:t>
      </w:r>
    </w:p>
    <w:bookmarkEnd w:id="63"/>
    <w:bookmarkStart w:name="z74" w:id="64"/>
    <w:p>
      <w:pPr>
        <w:spacing w:after="0"/>
        <w:ind w:left="0"/>
        <w:jc w:val="both"/>
      </w:pPr>
      <w:r>
        <w:rPr>
          <w:rFonts w:ascii="Times New Roman"/>
          <w:b w:val="false"/>
          <w:i w:val="false"/>
          <w:color w:val="000000"/>
          <w:sz w:val="28"/>
        </w:rPr>
        <w:t>
      "9) Қазақстан Республикасының аумағында аккредиттелген агенттіктердің белгіленген санынан асыру болып табылады.";</w:t>
      </w:r>
    </w:p>
    <w:bookmarkEnd w:id="64"/>
    <w:bookmarkStart w:name="z75" w:id="65"/>
    <w:p>
      <w:pPr>
        <w:spacing w:after="0"/>
        <w:ind w:left="0"/>
        <w:jc w:val="both"/>
      </w:pPr>
      <w:r>
        <w:rPr>
          <w:rFonts w:ascii="Times New Roman"/>
          <w:b w:val="false"/>
          <w:i w:val="false"/>
          <w:color w:val="000000"/>
          <w:sz w:val="28"/>
        </w:rPr>
        <w:t xml:space="preserve">
      12) 113-баптың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End w:id="65"/>
    <w:bookmarkStart w:name="z76" w:id="66"/>
    <w:p>
      <w:pPr>
        <w:spacing w:after="0"/>
        <w:ind w:left="0"/>
        <w:jc w:val="both"/>
      </w:pPr>
      <w:r>
        <w:rPr>
          <w:rFonts w:ascii="Times New Roman"/>
          <w:b w:val="false"/>
          <w:i w:val="false"/>
          <w:color w:val="000000"/>
          <w:sz w:val="28"/>
        </w:rPr>
        <w:t>
      "7. Агенттік филиалын және (немесе) өкілдігін аккредиттеу, олардың қызмет етуін тоқтата тұру және тоқтату туралы шешімді Қазақстан Республикасының баланың құқықтарын қорғау саласындағы уәкілетті органының ресми интернет-ресурсына шешімді орналастыру арқылы Қазақстан Республикасының баланың құқықтарын қорғау саласындағы уәкілетті органы таратады.";</w:t>
      </w:r>
    </w:p>
    <w:bookmarkEnd w:id="66"/>
    <w:bookmarkStart w:name="z77" w:id="67"/>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114-бапта</w:t>
      </w:r>
      <w:r>
        <w:rPr>
          <w:rFonts w:ascii="Times New Roman"/>
          <w:b w:val="false"/>
          <w:i w:val="false"/>
          <w:color w:val="000000"/>
          <w:sz w:val="28"/>
        </w:rPr>
        <w:t>:</w:t>
      </w:r>
    </w:p>
    <w:bookmarkEnd w:id="67"/>
    <w:bookmarkStart w:name="z78" w:id="68"/>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тармақшасындағы</w:t>
      </w:r>
      <w:r>
        <w:rPr>
          <w:rFonts w:ascii="Times New Roman"/>
          <w:b w:val="false"/>
          <w:i w:val="false"/>
          <w:color w:val="000000"/>
          <w:sz w:val="28"/>
        </w:rPr>
        <w:t xml:space="preserve"> ", агенттік өкілдігі орналасқан аумақта тұрақты тұратын басқа да мемлекеттердің азаматтарына" деген сөздер алып тасталсын;</w:t>
      </w:r>
    </w:p>
    <w:bookmarkEnd w:id="68"/>
    <w:bookmarkStart w:name="z79" w:id="69"/>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69"/>
    <w:bookmarkStart w:name="z80" w:id="70"/>
    <w:p>
      <w:pPr>
        <w:spacing w:after="0"/>
        <w:ind w:left="0"/>
        <w:jc w:val="both"/>
      </w:pPr>
      <w:r>
        <w:rPr>
          <w:rFonts w:ascii="Times New Roman"/>
          <w:b w:val="false"/>
          <w:i w:val="false"/>
          <w:color w:val="000000"/>
          <w:sz w:val="28"/>
        </w:rPr>
        <w:t>
      "4) берілген күнінен бастап алты ай ішінде жарамды болатын (асырап алуға кандидаттардың құжаттарында көрсетілген мерзімдерді қоспағанда) асырап алуға баланы таңдау үшін асырап алушыға кандидаттардың құжаттарын Қазақстан Республикасының баланың құқықтарын қорғау саласындағы уәкілетті органына, сондай-ақ асырап алу үшін сотқа ұсынуға;";</w:t>
      </w:r>
    </w:p>
    <w:bookmarkEnd w:id="70"/>
    <w:bookmarkStart w:name="z81" w:id="71"/>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4-бөлімнің</w:t>
      </w:r>
      <w:r>
        <w:rPr>
          <w:rFonts w:ascii="Times New Roman"/>
          <w:b w:val="false"/>
          <w:i w:val="false"/>
          <w:color w:val="000000"/>
          <w:sz w:val="28"/>
        </w:rPr>
        <w:t xml:space="preserve"> тақырыбы мынадай редакцияда жазылсын:</w:t>
      </w:r>
    </w:p>
    <w:bookmarkEnd w:id="71"/>
    <w:bookmarkStart w:name="z82" w:id="72"/>
    <w:p>
      <w:pPr>
        <w:spacing w:after="0"/>
        <w:ind w:left="0"/>
        <w:jc w:val="both"/>
      </w:pPr>
      <w:r>
        <w:rPr>
          <w:rFonts w:ascii="Times New Roman"/>
          <w:b w:val="false"/>
          <w:i w:val="false"/>
          <w:color w:val="000000"/>
          <w:sz w:val="28"/>
        </w:rPr>
        <w:t>
      "4-бөлім. Қорғаншылық немесе қамқоршылық, Республикалық деректер банкі, баланы қабылдайтын және бала қонақтайтын отбасылар"</w:t>
      </w:r>
    </w:p>
    <w:bookmarkEnd w:id="72"/>
    <w:bookmarkStart w:name="z83" w:id="73"/>
    <w:p>
      <w:pPr>
        <w:spacing w:after="0"/>
        <w:ind w:left="0"/>
        <w:jc w:val="both"/>
      </w:pPr>
      <w:r>
        <w:rPr>
          <w:rFonts w:ascii="Times New Roman"/>
          <w:b w:val="false"/>
          <w:i w:val="false"/>
          <w:color w:val="000000"/>
          <w:sz w:val="28"/>
        </w:rPr>
        <w:t xml:space="preserve">
      15) 116-баптың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73"/>
    <w:bookmarkStart w:name="z84" w:id="74"/>
    <w:p>
      <w:pPr>
        <w:spacing w:after="0"/>
        <w:ind w:left="0"/>
        <w:jc w:val="both"/>
      </w:pPr>
      <w:r>
        <w:rPr>
          <w:rFonts w:ascii="Times New Roman"/>
          <w:b w:val="false"/>
          <w:i w:val="false"/>
          <w:color w:val="000000"/>
          <w:sz w:val="28"/>
        </w:rPr>
        <w:t>
      "1. Жетім балалардың, ата-аналарының қамқорлығынсыз қалған балалардың құқықтары мен мүдделерін қорғау оларды отбасына тәрбиелеуге (асырап алуға, қорғаншылыққа немесе қамқоршылыққа, патронатқа, баланы қабылдайтын отбасына) беру арқылы жүзеге асырылады, ал мұндай мүмкіндік болмаған кезде — жетім балаларға, ата-аналарының қамқорлығынсыз қалған балаларға арналған барлық типтегі ұйымдарға беру арқылы жүзеге асырылады.";</w:t>
      </w:r>
    </w:p>
    <w:bookmarkEnd w:id="74"/>
    <w:bookmarkStart w:name="z85" w:id="75"/>
    <w:p>
      <w:pPr>
        <w:spacing w:after="0"/>
        <w:ind w:left="0"/>
        <w:jc w:val="both"/>
      </w:pPr>
      <w:r>
        <w:rPr>
          <w:rFonts w:ascii="Times New Roman"/>
          <w:b w:val="false"/>
          <w:i w:val="false"/>
          <w:color w:val="000000"/>
          <w:sz w:val="28"/>
        </w:rPr>
        <w:t xml:space="preserve">
      16) 117-баптың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w:t>
      </w:r>
      <w:r>
        <w:rPr>
          <w:rFonts w:ascii="Times New Roman"/>
          <w:b w:val="false"/>
          <w:i w:val="false"/>
          <w:color w:val="000000"/>
          <w:sz w:val="28"/>
        </w:rPr>
        <w:t xml:space="preserve"> мынадай редакцияда жазылсын:</w:t>
      </w:r>
    </w:p>
    <w:bookmarkEnd w:id="75"/>
    <w:bookmarkStart w:name="z86" w:id="76"/>
    <w:p>
      <w:pPr>
        <w:spacing w:after="0"/>
        <w:ind w:left="0"/>
        <w:jc w:val="both"/>
      </w:pPr>
      <w:r>
        <w:rPr>
          <w:rFonts w:ascii="Times New Roman"/>
          <w:b w:val="false"/>
          <w:i w:val="false"/>
          <w:color w:val="000000"/>
          <w:sz w:val="28"/>
        </w:rPr>
        <w:t>
      "5. Аудандардың, облыстық маңызы бар қалалардың, республикалық маңызы бар қалалардың, астананың жергілікті атқарушы органы жетім балалардың, ата-аналарының қамқорлығынсыз қалған балалардың тұратын жері бойынша олар туралы мәліметтер түскен күннен бастап бір ай ішінде баланы орналастыруды қамтамасыз етеді (Республикалық деректер банкінің бастапқы есебіне алу).</w:t>
      </w:r>
    </w:p>
    <w:bookmarkEnd w:id="76"/>
    <w:bookmarkStart w:name="z87" w:id="77"/>
    <w:p>
      <w:pPr>
        <w:spacing w:after="0"/>
        <w:ind w:left="0"/>
        <w:jc w:val="both"/>
      </w:pPr>
      <w:r>
        <w:rPr>
          <w:rFonts w:ascii="Times New Roman"/>
          <w:b w:val="false"/>
          <w:i w:val="false"/>
          <w:color w:val="000000"/>
          <w:sz w:val="28"/>
        </w:rPr>
        <w:t>
      Баланы отбасына тәрбиеге беру мүмкін болмаған кезде Республикалық деректер банкінің өңірлік есебіне алу және кейіннен баланы Қазақстан Республикасының аумағында тұрақты тұратын Қазақстан Республикасы азаматтарының отбасына тәрбиелеуге орналастыруда жәрдем көрсету үшін бір ай өткен соң бала туралы мәліметтерді тиісті аумақтық-әкімшілік бірліктердің қорғаншылық немесе қамқоршылық жөніндегі функцияларды жүзеге асыратын органына жібереді.</w:t>
      </w:r>
    </w:p>
    <w:bookmarkEnd w:id="77"/>
    <w:bookmarkStart w:name="z88" w:id="78"/>
    <w:p>
      <w:pPr>
        <w:spacing w:after="0"/>
        <w:ind w:left="0"/>
        <w:jc w:val="both"/>
      </w:pPr>
      <w:r>
        <w:rPr>
          <w:rFonts w:ascii="Times New Roman"/>
          <w:b w:val="false"/>
          <w:i w:val="false"/>
          <w:color w:val="000000"/>
          <w:sz w:val="28"/>
        </w:rPr>
        <w:t>
      6. Облыстардың, республикалық маңызы бар қалалардың, астананың жергілікті атқарушы органдары жетім балаларды, ата-аналарының қамқорлығынсыз қалған балаларды Қазақстан Республикасының азаматтарына асырап алуға, қорғаншылыққа немесе қамқоршылыққа, баланы қабылдайтын отбасына, патронат тәрбиешілердің отбасына тәрбиелеуге беру мүмкін болмаған кезде өзіне бала туралы мәліметтер түскен күннен бастап екі ай мерзім өткен соң жетім балаларды, ата-аналарының қамқорлығынсыз қалған балаларды Республикалық деректер банкінің орталықтандырылған есебіне қою үшін Қазақстан Республикасының балалардың құқықтарын қорғау саласындағы уәкілетті органына хабарлауға міндетті.</w:t>
      </w:r>
    </w:p>
    <w:bookmarkEnd w:id="78"/>
    <w:bookmarkStart w:name="z89" w:id="79"/>
    <w:p>
      <w:pPr>
        <w:spacing w:after="0"/>
        <w:ind w:left="0"/>
        <w:jc w:val="both"/>
      </w:pPr>
      <w:r>
        <w:rPr>
          <w:rFonts w:ascii="Times New Roman"/>
          <w:b w:val="false"/>
          <w:i w:val="false"/>
          <w:color w:val="000000"/>
          <w:sz w:val="28"/>
        </w:rPr>
        <w:t>
      Жетім балаларды және ата-аналарының қамқорлығынсыз қалған балаларды есепке алуды ұйымдастыру және олар туралы ақпаратқа қол жеткізу тәртібін Қазақстан Республикасының балалардың құқықтарын қорғау саласындағы уәкілетті органы айқындайды.";</w:t>
      </w:r>
    </w:p>
    <w:bookmarkEnd w:id="79"/>
    <w:bookmarkStart w:name="z90" w:id="80"/>
    <w:p>
      <w:pPr>
        <w:spacing w:after="0"/>
        <w:ind w:left="0"/>
        <w:jc w:val="both"/>
      </w:pPr>
      <w:r>
        <w:rPr>
          <w:rFonts w:ascii="Times New Roman"/>
          <w:b w:val="false"/>
          <w:i w:val="false"/>
          <w:color w:val="000000"/>
          <w:sz w:val="28"/>
        </w:rPr>
        <w:t xml:space="preserve">
      17) 118-баптың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80"/>
    <w:bookmarkStart w:name="z91" w:id="81"/>
    <w:p>
      <w:pPr>
        <w:spacing w:after="0"/>
        <w:ind w:left="0"/>
        <w:jc w:val="both"/>
      </w:pPr>
      <w:r>
        <w:rPr>
          <w:rFonts w:ascii="Times New Roman"/>
          <w:b w:val="false"/>
          <w:i w:val="false"/>
          <w:color w:val="000000"/>
          <w:sz w:val="28"/>
        </w:rPr>
        <w:t>
      "1. Асырап алуға, қорғаншылыққа немесе қамқоршылыққа отбасына тәрбиелеуге немесе баланы қабылдайтын немесе қонақтайтын отбасына беру туралы шарт бойынша патронаттық тәрбиелеуге берілген, ал мұндай мүмкіндік болмаған кезде — барлық типтегі ұйымдарға (білім беру, медициналық және басқалар) берілген жетім балаларды, ата-аналарының қамқорлығынсыз қалған балаларды орналастырған кезде баланың мүддесінде оның ұлты, белгілі бір дінді және мәдениетті ұстанатыны, ана тілі, тәрбиелеу мен оқытуда сабақтастықты қамтамасыз ету мүмкіндігі ескерілуі мүмкін.".</w:t>
      </w:r>
    </w:p>
    <w:bookmarkEnd w:id="81"/>
    <w:bookmarkStart w:name="z92" w:id="82"/>
    <w:p>
      <w:pPr>
        <w:spacing w:after="0"/>
        <w:ind w:left="0"/>
        <w:jc w:val="both"/>
      </w:pPr>
      <w:r>
        <w:rPr>
          <w:rFonts w:ascii="Times New Roman"/>
          <w:b w:val="false"/>
          <w:i w:val="false"/>
          <w:color w:val="000000"/>
          <w:sz w:val="28"/>
        </w:rPr>
        <w:t>
      18) мынадай мазмұндағы 15-1-тараумен толықтырылсын:</w:t>
      </w:r>
    </w:p>
    <w:bookmarkEnd w:id="82"/>
    <w:bookmarkStart w:name="z93" w:id="83"/>
    <w:p>
      <w:pPr>
        <w:spacing w:after="0"/>
        <w:ind w:left="0"/>
        <w:jc w:val="both"/>
      </w:pPr>
      <w:r>
        <w:rPr>
          <w:rFonts w:ascii="Times New Roman"/>
          <w:b w:val="false"/>
          <w:i w:val="false"/>
          <w:color w:val="000000"/>
          <w:sz w:val="28"/>
        </w:rPr>
        <w:t>
      "15-1-тарау. Республикалық деректер банкі</w:t>
      </w:r>
    </w:p>
    <w:bookmarkEnd w:id="83"/>
    <w:bookmarkStart w:name="z94" w:id="84"/>
    <w:p>
      <w:pPr>
        <w:spacing w:after="0"/>
        <w:ind w:left="0"/>
        <w:jc w:val="both"/>
      </w:pPr>
      <w:r>
        <w:rPr>
          <w:rFonts w:ascii="Times New Roman"/>
          <w:b w:val="false"/>
          <w:i w:val="false"/>
          <w:color w:val="000000"/>
          <w:sz w:val="28"/>
        </w:rPr>
        <w:t>
      118-1-бап. Республикалық деректер банкін қалыптастыруға және пайдалануға қойылатын талаптар</w:t>
      </w:r>
    </w:p>
    <w:bookmarkEnd w:id="84"/>
    <w:bookmarkStart w:name="z95" w:id="85"/>
    <w:p>
      <w:pPr>
        <w:spacing w:after="0"/>
        <w:ind w:left="0"/>
        <w:jc w:val="both"/>
      </w:pPr>
      <w:r>
        <w:rPr>
          <w:rFonts w:ascii="Times New Roman"/>
          <w:b w:val="false"/>
          <w:i w:val="false"/>
          <w:color w:val="000000"/>
          <w:sz w:val="28"/>
        </w:rPr>
        <w:t>
      1. Жетім балалардың, ата-аналарының қамқорлығынсыз қалған балалардың орналасқан жері бойынша аудандардың, облыстық маңызы бар қалалардың, облыстардың, республикалық маңызы бар қалалардың, астананың жергілікті атқарушы органдарының қорғаншылық немесе қамқоршылық жөніндегі функцияларды жүзеге асыратын органдары және Қазақстан Республикасының баланың құқықтарын қорғау саласындағы уәкілетті органы республикалық деректер банкін қалыптастырады.</w:t>
      </w:r>
    </w:p>
    <w:bookmarkEnd w:id="85"/>
    <w:bookmarkStart w:name="z96" w:id="86"/>
    <w:p>
      <w:pPr>
        <w:spacing w:after="0"/>
        <w:ind w:left="0"/>
        <w:jc w:val="both"/>
      </w:pPr>
      <w:r>
        <w:rPr>
          <w:rFonts w:ascii="Times New Roman"/>
          <w:b w:val="false"/>
          <w:i w:val="false"/>
          <w:color w:val="000000"/>
          <w:sz w:val="28"/>
        </w:rPr>
        <w:t>
      2. Республикалық деректер банкінде қамтылатын мәліметтер мемлекеттік электрондық ақпараттық ресурстар болып табылады.</w:t>
      </w:r>
    </w:p>
    <w:bookmarkEnd w:id="86"/>
    <w:bookmarkStart w:name="z97" w:id="87"/>
    <w:p>
      <w:pPr>
        <w:spacing w:after="0"/>
        <w:ind w:left="0"/>
        <w:jc w:val="both"/>
      </w:pPr>
      <w:r>
        <w:rPr>
          <w:rFonts w:ascii="Times New Roman"/>
          <w:b w:val="false"/>
          <w:i w:val="false"/>
          <w:color w:val="000000"/>
          <w:sz w:val="28"/>
        </w:rPr>
        <w:t>
      118-2-бап. Республикалық деректер банкін қалыптастыру</w:t>
      </w:r>
    </w:p>
    <w:bookmarkEnd w:id="87"/>
    <w:bookmarkStart w:name="z98" w:id="88"/>
    <w:p>
      <w:pPr>
        <w:spacing w:after="0"/>
        <w:ind w:left="0"/>
        <w:jc w:val="both"/>
      </w:pPr>
      <w:r>
        <w:rPr>
          <w:rFonts w:ascii="Times New Roman"/>
          <w:b w:val="false"/>
          <w:i w:val="false"/>
          <w:color w:val="000000"/>
          <w:sz w:val="28"/>
        </w:rPr>
        <w:t>
      1. Республикалық деректер банкін қалыптастыру және пайдалану тәртібін Қазақстан Республикасының баланың құқықтарын қорғау саласындағы уәкілетті органы айқындайды.</w:t>
      </w:r>
    </w:p>
    <w:bookmarkEnd w:id="88"/>
    <w:bookmarkStart w:name="z99" w:id="89"/>
    <w:p>
      <w:pPr>
        <w:spacing w:after="0"/>
        <w:ind w:left="0"/>
        <w:jc w:val="both"/>
      </w:pPr>
      <w:r>
        <w:rPr>
          <w:rFonts w:ascii="Times New Roman"/>
          <w:b w:val="false"/>
          <w:i w:val="false"/>
          <w:color w:val="000000"/>
          <w:sz w:val="28"/>
        </w:rPr>
        <w:t>
      2. Республикалық деректер банкін қалыптастыру үшін ата-аналарының қамқорлығынсыз қалған балалар туралы мәліметтерді міндетті тәртіппен ұсынатын, қорғаншылық немесе қамқоршылық жөніндегі функцияларды жүзеге асыратын органдар осындай мәліметтерді пайдалануға өз құқықтарын жоғалтпайды.</w:t>
      </w:r>
    </w:p>
    <w:bookmarkEnd w:id="89"/>
    <w:bookmarkStart w:name="z100" w:id="90"/>
    <w:p>
      <w:pPr>
        <w:spacing w:after="0"/>
        <w:ind w:left="0"/>
        <w:jc w:val="both"/>
      </w:pPr>
      <w:r>
        <w:rPr>
          <w:rFonts w:ascii="Times New Roman"/>
          <w:b w:val="false"/>
          <w:i w:val="false"/>
          <w:color w:val="000000"/>
          <w:sz w:val="28"/>
        </w:rPr>
        <w:t>
      Ата-аналарының қамқорлығынсыз қалған балалар туралы мәліметтерді ұсыну қорғаншылық немесе қамқоршылық жөніндегі функцияларды жүзеге асыратын органдарды мұндай балаларды Қазақстан Республикасының аумағында тұрақты тұратын Қазақстан Республикасы азаматтарының отбасыларына тәрбиелеуге орналастыру немесе орналастыруды ұйымдастыру жөніндегі міндеттен босатпайды.</w:t>
      </w:r>
    </w:p>
    <w:bookmarkEnd w:id="90"/>
    <w:bookmarkStart w:name="z101" w:id="91"/>
    <w:p>
      <w:pPr>
        <w:spacing w:after="0"/>
        <w:ind w:left="0"/>
        <w:jc w:val="both"/>
      </w:pPr>
      <w:r>
        <w:rPr>
          <w:rFonts w:ascii="Times New Roman"/>
          <w:b w:val="false"/>
          <w:i w:val="false"/>
          <w:color w:val="000000"/>
          <w:sz w:val="28"/>
        </w:rPr>
        <w:t>
      3. Жетім балаларды, ата-аналарының қамқорлығынсыз қалған балаларды өз отбасына тәрбиелеуге қабылдауға тілек білдірген адам жетім балалардың, ата-аналарының қамқорлығынсыз қалған балалардың орналасқан жері бойынша аудандардың, облыстық маңызы бар қалалардың, облыстардың, республикалық маңызы бар қалалардың, астананың жергілікті атқарушы органдарының қорғаншылық немесе қамқоршылық жөніндегі функцияларды жүзеге асыратын органдарына немесе кейіннен тіркеу үшін Республикалық деректер банкіне өзі туралы мәлімет береді.</w:t>
      </w:r>
    </w:p>
    <w:bookmarkEnd w:id="91"/>
    <w:bookmarkStart w:name="z102" w:id="92"/>
    <w:p>
      <w:pPr>
        <w:spacing w:after="0"/>
        <w:ind w:left="0"/>
        <w:jc w:val="both"/>
      </w:pPr>
      <w:r>
        <w:rPr>
          <w:rFonts w:ascii="Times New Roman"/>
          <w:b w:val="false"/>
          <w:i w:val="false"/>
          <w:color w:val="000000"/>
          <w:sz w:val="28"/>
        </w:rPr>
        <w:t>
      Жетім балаларды, ата-аналарының қамқорлығынсыз қалған балаларды өз отбасына тәрбиелеуге қабылдауға тілек білдірген адам мұны олардың тұратын жеріне қарамастан, кез келген облыстың, республикалық маңызы бар қаланың, астананың аумағында жүзеге асыруға құқылы.</w:t>
      </w:r>
    </w:p>
    <w:bookmarkEnd w:id="92"/>
    <w:bookmarkStart w:name="z103" w:id="93"/>
    <w:p>
      <w:pPr>
        <w:spacing w:after="0"/>
        <w:ind w:left="0"/>
        <w:jc w:val="both"/>
      </w:pPr>
      <w:r>
        <w:rPr>
          <w:rFonts w:ascii="Times New Roman"/>
          <w:b w:val="false"/>
          <w:i w:val="false"/>
          <w:color w:val="000000"/>
          <w:sz w:val="28"/>
        </w:rPr>
        <w:t>
      118-3-бап. Жетім балалар, ата-аналарының қамқорлығынсыз қалған балалар туралы құпия ақпаратқа қол жеткізу</w:t>
      </w:r>
    </w:p>
    <w:bookmarkEnd w:id="93"/>
    <w:bookmarkStart w:name="z104" w:id="94"/>
    <w:p>
      <w:pPr>
        <w:spacing w:after="0"/>
        <w:ind w:left="0"/>
        <w:jc w:val="both"/>
      </w:pPr>
      <w:r>
        <w:rPr>
          <w:rFonts w:ascii="Times New Roman"/>
          <w:b w:val="false"/>
          <w:i w:val="false"/>
          <w:color w:val="000000"/>
          <w:sz w:val="28"/>
        </w:rPr>
        <w:t>
      1. Балаларды өз отбасына тәрбиелеуге қабылдауға тілек білдірген адамдардың жетім балалар, ата-аналарының қамқорлығынсыз қалған балалар туралы құпия ақпаратқа қол жеткізуі олар Республикалық деректер банкінде тіркелген және Республикалық деректер банкінің мәліметтерін жария етпеу туралы міндеттемелерді қабылдаған жағдайда жүзеге асырылады.</w:t>
      </w:r>
    </w:p>
    <w:bookmarkEnd w:id="94"/>
    <w:bookmarkStart w:name="z105" w:id="95"/>
    <w:p>
      <w:pPr>
        <w:spacing w:after="0"/>
        <w:ind w:left="0"/>
        <w:jc w:val="both"/>
      </w:pPr>
      <w:r>
        <w:rPr>
          <w:rFonts w:ascii="Times New Roman"/>
          <w:b w:val="false"/>
          <w:i w:val="false"/>
          <w:color w:val="000000"/>
          <w:sz w:val="28"/>
        </w:rPr>
        <w:t>
      2. Жетім балалар, ата-аналарының қамқорлығынсыз қалған балалар туралы құпия ақпаратты жетім балалардың, ата-аналарының қамқорлығынсыз қалған балалардың тұратын жері бойынша аудандардың, облыстық маңызы бар қалалардың, республикалық маңызы бар қалалардың, астананың жергілікті атқарушы органдарының қорғаншылық немесе қамқоршылық жөніндегі функцияларды жүзеге асыратын органы және Қазақстан Республикасының балалардың құқықтарын қорғау саласындағы уәкілетті органы жетім балалар, ата-аналарының қамқорлығынсыз қалған балалар туралы туынды ақпаратты жасау үшін пайдалана алады.</w:t>
      </w:r>
    </w:p>
    <w:bookmarkEnd w:id="95"/>
    <w:bookmarkStart w:name="z106" w:id="96"/>
    <w:p>
      <w:pPr>
        <w:spacing w:after="0"/>
        <w:ind w:left="0"/>
        <w:jc w:val="both"/>
      </w:pPr>
      <w:r>
        <w:rPr>
          <w:rFonts w:ascii="Times New Roman"/>
          <w:b w:val="false"/>
          <w:i w:val="false"/>
          <w:color w:val="000000"/>
          <w:sz w:val="28"/>
        </w:rPr>
        <w:t>
      Жетім балалар, ата-аналарының қамқорлығынсыз қалған балалар туралы туынды ақпаратты коммерциялық мақсаттарда пайдалануға жол берілмейді.</w:t>
      </w:r>
    </w:p>
    <w:bookmarkEnd w:id="96"/>
    <w:bookmarkStart w:name="z107" w:id="97"/>
    <w:p>
      <w:pPr>
        <w:spacing w:after="0"/>
        <w:ind w:left="0"/>
        <w:jc w:val="both"/>
      </w:pPr>
      <w:r>
        <w:rPr>
          <w:rFonts w:ascii="Times New Roman"/>
          <w:b w:val="false"/>
          <w:i w:val="false"/>
          <w:color w:val="000000"/>
          <w:sz w:val="28"/>
        </w:rPr>
        <w:t>
      Жетім балалар, ата-аналарының қамқорлығынсыз қалған балалар туралы туынды ақпаратқа Республикалық деректер банкінде қамтылған, жынысы жөніндегі, жасы, денсаулық жағдайы, мінезінің ерекшеліктері, ата-ана қамқорлығының болмау себептері, аға-інілері мен апа-сіңлілерінің (қарындастарының), кәмелетке толған туыстарының бар-жоғы, сондай-ақ отбасыларға тәрбиелеуге орналастырудың ықтимал нысандары туралы ақпарат және балалардың фотосуреттері жатқызылады.</w:t>
      </w:r>
    </w:p>
    <w:bookmarkEnd w:id="97"/>
    <w:bookmarkStart w:name="z108" w:id="98"/>
    <w:p>
      <w:pPr>
        <w:spacing w:after="0"/>
        <w:ind w:left="0"/>
        <w:jc w:val="both"/>
      </w:pPr>
      <w:r>
        <w:rPr>
          <w:rFonts w:ascii="Times New Roman"/>
          <w:b w:val="false"/>
          <w:i w:val="false"/>
          <w:color w:val="000000"/>
          <w:sz w:val="28"/>
        </w:rPr>
        <w:t>
      118-4-бап. Жетім балалар, ата-аналарының қамқорлығынсыз қалған балалар және балаларды өз отбасына тәрбиелеуге қабылдауға тілек білдірген адамдар туралы мәліметтерді Республикалық деректер банкінде есепке алуды тоқтату</w:t>
      </w:r>
    </w:p>
    <w:bookmarkEnd w:id="98"/>
    <w:bookmarkStart w:name="z109" w:id="99"/>
    <w:p>
      <w:pPr>
        <w:spacing w:after="0"/>
        <w:ind w:left="0"/>
        <w:jc w:val="both"/>
      </w:pPr>
      <w:r>
        <w:rPr>
          <w:rFonts w:ascii="Times New Roman"/>
          <w:b w:val="false"/>
          <w:i w:val="false"/>
          <w:color w:val="000000"/>
          <w:sz w:val="28"/>
        </w:rPr>
        <w:t>
      1. Ата-аналарының қамқорлығынсыз қалған бала туралы мәліметтерді Республикалық деректер банкінде есепке алуды тоқтатуға:</w:t>
      </w:r>
    </w:p>
    <w:bookmarkEnd w:id="99"/>
    <w:bookmarkStart w:name="z110" w:id="100"/>
    <w:p>
      <w:pPr>
        <w:spacing w:after="0"/>
        <w:ind w:left="0"/>
        <w:jc w:val="both"/>
      </w:pPr>
      <w:r>
        <w:rPr>
          <w:rFonts w:ascii="Times New Roman"/>
          <w:b w:val="false"/>
          <w:i w:val="false"/>
          <w:color w:val="000000"/>
          <w:sz w:val="28"/>
        </w:rPr>
        <w:t>
      ата-аналарының қамқорлығынсыз қалған баланы отбасына тәрбиелеуге орналастыру;</w:t>
      </w:r>
    </w:p>
    <w:bookmarkEnd w:id="100"/>
    <w:bookmarkStart w:name="z111" w:id="101"/>
    <w:p>
      <w:pPr>
        <w:spacing w:after="0"/>
        <w:ind w:left="0"/>
        <w:jc w:val="both"/>
      </w:pPr>
      <w:r>
        <w:rPr>
          <w:rFonts w:ascii="Times New Roman"/>
          <w:b w:val="false"/>
          <w:i w:val="false"/>
          <w:color w:val="000000"/>
          <w:sz w:val="28"/>
        </w:rPr>
        <w:t>
      ата-аналарының қамқорлығынсыз қалған баланы оның ата-аналарына немесе ата-анасына қайтару;</w:t>
      </w:r>
    </w:p>
    <w:bookmarkEnd w:id="101"/>
    <w:bookmarkStart w:name="z112" w:id="102"/>
    <w:p>
      <w:pPr>
        <w:spacing w:after="0"/>
        <w:ind w:left="0"/>
        <w:jc w:val="both"/>
      </w:pPr>
      <w:r>
        <w:rPr>
          <w:rFonts w:ascii="Times New Roman"/>
          <w:b w:val="false"/>
          <w:i w:val="false"/>
          <w:color w:val="000000"/>
          <w:sz w:val="28"/>
        </w:rPr>
        <w:t>
      ата-аналарының қамқорлығынсыз қалған баланың кәмелетке толуы немесе мұндай баланың өзі кәмелетке толғанға дейін толық әрекетке қабілеттілікке ие болуы;</w:t>
      </w:r>
    </w:p>
    <w:bookmarkEnd w:id="102"/>
    <w:bookmarkStart w:name="z113" w:id="103"/>
    <w:p>
      <w:pPr>
        <w:spacing w:after="0"/>
        <w:ind w:left="0"/>
        <w:jc w:val="both"/>
      </w:pPr>
      <w:r>
        <w:rPr>
          <w:rFonts w:ascii="Times New Roman"/>
          <w:b w:val="false"/>
          <w:i w:val="false"/>
          <w:color w:val="000000"/>
          <w:sz w:val="28"/>
        </w:rPr>
        <w:t>
      ата-аналарының қамқорлығынсыз қалған баланың қайтыс болуы;</w:t>
      </w:r>
    </w:p>
    <w:bookmarkEnd w:id="103"/>
    <w:bookmarkStart w:name="z114" w:id="104"/>
    <w:p>
      <w:pPr>
        <w:spacing w:after="0"/>
        <w:ind w:left="0"/>
        <w:jc w:val="both"/>
      </w:pPr>
      <w:r>
        <w:rPr>
          <w:rFonts w:ascii="Times New Roman"/>
          <w:b w:val="false"/>
          <w:i w:val="false"/>
          <w:color w:val="000000"/>
          <w:sz w:val="28"/>
        </w:rPr>
        <w:t>
      баланың сот тәртібімен хабар-ошарсыз кеткен деп танылуы, қайтыс болған деп жариялануы негіздер болып табылады.</w:t>
      </w:r>
    </w:p>
    <w:bookmarkEnd w:id="104"/>
    <w:bookmarkStart w:name="z115" w:id="105"/>
    <w:p>
      <w:pPr>
        <w:spacing w:after="0"/>
        <w:ind w:left="0"/>
        <w:jc w:val="both"/>
      </w:pPr>
      <w:r>
        <w:rPr>
          <w:rFonts w:ascii="Times New Roman"/>
          <w:b w:val="false"/>
          <w:i w:val="false"/>
          <w:color w:val="000000"/>
          <w:sz w:val="28"/>
        </w:rPr>
        <w:t>
      2. Баланы өз отбасына тәрбиелеуге қабылдауға тілек білдірген адам туралы мәліметтерді Республикалық деректер банкінде есепке алуды тоқтатуға:</w:t>
      </w:r>
    </w:p>
    <w:bookmarkEnd w:id="105"/>
    <w:bookmarkStart w:name="z116" w:id="106"/>
    <w:p>
      <w:pPr>
        <w:spacing w:after="0"/>
        <w:ind w:left="0"/>
        <w:jc w:val="both"/>
      </w:pPr>
      <w:r>
        <w:rPr>
          <w:rFonts w:ascii="Times New Roman"/>
          <w:b w:val="false"/>
          <w:i w:val="false"/>
          <w:color w:val="000000"/>
          <w:sz w:val="28"/>
        </w:rPr>
        <w:t>
      адамның баланы өз отбасына тәрбиелеуге қабылдауы;</w:t>
      </w:r>
    </w:p>
    <w:bookmarkEnd w:id="106"/>
    <w:bookmarkStart w:name="z117" w:id="107"/>
    <w:p>
      <w:pPr>
        <w:spacing w:after="0"/>
        <w:ind w:left="0"/>
        <w:jc w:val="both"/>
      </w:pPr>
      <w:r>
        <w:rPr>
          <w:rFonts w:ascii="Times New Roman"/>
          <w:b w:val="false"/>
          <w:i w:val="false"/>
          <w:color w:val="000000"/>
          <w:sz w:val="28"/>
        </w:rPr>
        <w:t>
      баланы өз отбасына тәрбиелеуге қабылдауға тілек білдірген адамның ол туралы мәліметтерді Республикалық деректер банкінде есепке алуды тоқтату туралы жазбаша нысандағы өтініші;</w:t>
      </w:r>
    </w:p>
    <w:bookmarkEnd w:id="107"/>
    <w:bookmarkStart w:name="z118" w:id="108"/>
    <w:p>
      <w:pPr>
        <w:spacing w:after="0"/>
        <w:ind w:left="0"/>
        <w:jc w:val="both"/>
      </w:pPr>
      <w:r>
        <w:rPr>
          <w:rFonts w:ascii="Times New Roman"/>
          <w:b w:val="false"/>
          <w:i w:val="false"/>
          <w:color w:val="000000"/>
          <w:sz w:val="28"/>
        </w:rPr>
        <w:t>
      адамға баланы өз отбасына тәрбиелеуге қабылдау мүмкіндігін берген мән-жайлардың өзгеруі;</w:t>
      </w:r>
    </w:p>
    <w:bookmarkEnd w:id="108"/>
    <w:bookmarkStart w:name="z119" w:id="109"/>
    <w:p>
      <w:pPr>
        <w:spacing w:after="0"/>
        <w:ind w:left="0"/>
        <w:jc w:val="both"/>
      </w:pPr>
      <w:r>
        <w:rPr>
          <w:rFonts w:ascii="Times New Roman"/>
          <w:b w:val="false"/>
          <w:i w:val="false"/>
          <w:color w:val="000000"/>
          <w:sz w:val="28"/>
        </w:rPr>
        <w:t>
      баланы өз отбасына тәрбиелеуге қабылдауға тілек білдірген адамның қайтыс болуы негіздер болып табылады.</w:t>
      </w:r>
    </w:p>
    <w:bookmarkEnd w:id="109"/>
    <w:bookmarkStart w:name="z120" w:id="110"/>
    <w:p>
      <w:pPr>
        <w:spacing w:after="0"/>
        <w:ind w:left="0"/>
        <w:jc w:val="both"/>
      </w:pPr>
      <w:r>
        <w:rPr>
          <w:rFonts w:ascii="Times New Roman"/>
          <w:b w:val="false"/>
          <w:i w:val="false"/>
          <w:color w:val="000000"/>
          <w:sz w:val="28"/>
        </w:rPr>
        <w:t>
      118-5-бап. Республикалық деректер банкіне жетім балалар, ата-аналарының қамқорлығынсыз қалған балалар туралы мәліметтерді ұсыну тәртібі мен мерзімдерін бұзғаны және оларды жария еткені үшін жауаптылық</w:t>
      </w:r>
    </w:p>
    <w:bookmarkEnd w:id="110"/>
    <w:bookmarkStart w:name="z121" w:id="111"/>
    <w:p>
      <w:pPr>
        <w:spacing w:after="0"/>
        <w:ind w:left="0"/>
        <w:jc w:val="both"/>
      </w:pPr>
      <w:r>
        <w:rPr>
          <w:rFonts w:ascii="Times New Roman"/>
          <w:b w:val="false"/>
          <w:i w:val="false"/>
          <w:color w:val="000000"/>
          <w:sz w:val="28"/>
        </w:rPr>
        <w:t>
      Республикалық деректер банкіне жетім балалар, ата-аналарының қамқорлығынсыз қалған балалар туралы мәліметтерді ұсыну тәртібі мен мерзімдерін бұзғаны және оларды жария еткені үшін кінәлі адамдар Қазақстан Республикасының заңдарына сәйкес жауаптылықта болады.";</w:t>
      </w:r>
    </w:p>
    <w:bookmarkEnd w:id="111"/>
    <w:bookmarkStart w:name="z122" w:id="112"/>
    <w:p>
      <w:pPr>
        <w:spacing w:after="0"/>
        <w:ind w:left="0"/>
        <w:jc w:val="both"/>
      </w:pPr>
      <w:r>
        <w:rPr>
          <w:rFonts w:ascii="Times New Roman"/>
          <w:b w:val="false"/>
          <w:i w:val="false"/>
          <w:color w:val="000000"/>
          <w:sz w:val="28"/>
        </w:rPr>
        <w:t xml:space="preserve">
      19) 122-баптың 1-тармағы </w:t>
      </w:r>
      <w:r>
        <w:rPr>
          <w:rFonts w:ascii="Times New Roman"/>
          <w:b w:val="false"/>
          <w:i w:val="false"/>
          <w:color w:val="000000"/>
          <w:sz w:val="28"/>
        </w:rPr>
        <w:t>5) тармақшасындағы</w:t>
      </w:r>
      <w:r>
        <w:rPr>
          <w:rFonts w:ascii="Times New Roman"/>
          <w:b w:val="false"/>
          <w:i w:val="false"/>
          <w:color w:val="000000"/>
          <w:sz w:val="28"/>
        </w:rPr>
        <w:t xml:space="preserve"> "адамдарды қоспағанда, тек қана кәмелетке толған адамдар қорғаншылар немесе қамқоршылар бола алады." деген сөздер "адамдарды;" деген сөзбен ауыстырылып, мынадай мазмұндағы 6), 7), 8), 9), 10), 11) және 12) тармақшалармен толықтырылсын:</w:t>
      </w:r>
    </w:p>
    <w:bookmarkEnd w:id="112"/>
    <w:bookmarkStart w:name="z123" w:id="113"/>
    <w:p>
      <w:pPr>
        <w:spacing w:after="0"/>
        <w:ind w:left="0"/>
        <w:jc w:val="both"/>
      </w:pPr>
      <w:r>
        <w:rPr>
          <w:rFonts w:ascii="Times New Roman"/>
          <w:b w:val="false"/>
          <w:i w:val="false"/>
          <w:color w:val="000000"/>
          <w:sz w:val="28"/>
        </w:rPr>
        <w:t>
      "6) тұрақты тұратын жері жоқ адамдарды;</w:t>
      </w:r>
    </w:p>
    <w:bookmarkEnd w:id="113"/>
    <w:bookmarkStart w:name="z124" w:id="114"/>
    <w:p>
      <w:pPr>
        <w:spacing w:after="0"/>
        <w:ind w:left="0"/>
        <w:jc w:val="both"/>
      </w:pPr>
      <w:r>
        <w:rPr>
          <w:rFonts w:ascii="Times New Roman"/>
          <w:b w:val="false"/>
          <w:i w:val="false"/>
          <w:color w:val="000000"/>
          <w:sz w:val="28"/>
        </w:rPr>
        <w:t>
      7) қорғаншылықты (қамқоршылықты) белгілеу кезінде қасақана қылмыс жасағаны үшін жойылмаған немесе алынбаған сотталғандығы бар адамдарды, сондай-ақ осы тармақтың 12) тармақшасында аталған адамдарды;</w:t>
      </w:r>
    </w:p>
    <w:bookmarkEnd w:id="114"/>
    <w:bookmarkStart w:name="z125" w:id="115"/>
    <w:p>
      <w:pPr>
        <w:spacing w:after="0"/>
        <w:ind w:left="0"/>
        <w:jc w:val="both"/>
      </w:pPr>
      <w:r>
        <w:rPr>
          <w:rFonts w:ascii="Times New Roman"/>
          <w:b w:val="false"/>
          <w:i w:val="false"/>
          <w:color w:val="000000"/>
          <w:sz w:val="28"/>
        </w:rPr>
        <w:t>
      8) азаматтығы жоқ адамдарды;</w:t>
      </w:r>
    </w:p>
    <w:bookmarkEnd w:id="115"/>
    <w:bookmarkStart w:name="z126" w:id="116"/>
    <w:p>
      <w:pPr>
        <w:spacing w:after="0"/>
        <w:ind w:left="0"/>
        <w:jc w:val="both"/>
      </w:pPr>
      <w:r>
        <w:rPr>
          <w:rFonts w:ascii="Times New Roman"/>
          <w:b w:val="false"/>
          <w:i w:val="false"/>
          <w:color w:val="000000"/>
          <w:sz w:val="28"/>
        </w:rPr>
        <w:t>
      9) анасының қайтыс болуына немесе оның ата-ана құқығынан айырылуына байланысты баланың кемінде үш жыл іс жүзінде тәрбиелену жағдайларын қоспағанда, тіркелген некеде (ерлі-зайыптылықта) тұрмайтын еркек жынысты адамдарды;</w:t>
      </w:r>
    </w:p>
    <w:bookmarkEnd w:id="116"/>
    <w:bookmarkStart w:name="z127" w:id="117"/>
    <w:p>
      <w:pPr>
        <w:spacing w:after="0"/>
        <w:ind w:left="0"/>
        <w:jc w:val="both"/>
      </w:pPr>
      <w:r>
        <w:rPr>
          <w:rFonts w:ascii="Times New Roman"/>
          <w:b w:val="false"/>
          <w:i w:val="false"/>
          <w:color w:val="000000"/>
          <w:sz w:val="28"/>
        </w:rPr>
        <w:t>
      10) қорғаншылықты немесе қамқоршылықты белгілеу кезінде қамқорлыққа алынушыны Қазақстан Республикасының заңнамасында белгіленген ең төмен күнкөріс деңгейімен қамтамасыз ететін табысы жоқ адамдарды;</w:t>
      </w:r>
    </w:p>
    <w:bookmarkEnd w:id="117"/>
    <w:bookmarkStart w:name="z128" w:id="118"/>
    <w:p>
      <w:pPr>
        <w:spacing w:after="0"/>
        <w:ind w:left="0"/>
        <w:jc w:val="both"/>
      </w:pPr>
      <w:r>
        <w:rPr>
          <w:rFonts w:ascii="Times New Roman"/>
          <w:b w:val="false"/>
          <w:i w:val="false"/>
          <w:color w:val="000000"/>
          <w:sz w:val="28"/>
        </w:rPr>
        <w:t>
      11) наркологиялық немесе психоневрологиялық диспансерлерде есепте тұратын адамдарды;</w:t>
      </w:r>
    </w:p>
    <w:bookmarkEnd w:id="118"/>
    <w:bookmarkStart w:name="z129" w:id="119"/>
    <w:p>
      <w:pPr>
        <w:spacing w:after="0"/>
        <w:ind w:left="0"/>
        <w:jc w:val="both"/>
      </w:pPr>
      <w:r>
        <w:rPr>
          <w:rFonts w:ascii="Times New Roman"/>
          <w:b w:val="false"/>
          <w:i w:val="false"/>
          <w:color w:val="000000"/>
          <w:sz w:val="28"/>
        </w:rPr>
        <w:t xml:space="preserve">
      12) адам өлтіру, денсаулыққа қасақана зиян келтіру, халық денсаулығына және имандылыққа,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адамдарды қоспағанда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және 2) тармақшалары негізінде өздеріне қатысты қылмыстық қудалау тоқтатылған адамдарды қоспағанда), кәмелетке толған адамдар ғана қорғаншылар немесе қамқоршылар бола алады.";</w:t>
      </w:r>
    </w:p>
    <w:bookmarkEnd w:id="119"/>
    <w:bookmarkStart w:name="z130" w:id="120"/>
    <w:p>
      <w:pPr>
        <w:spacing w:after="0"/>
        <w:ind w:left="0"/>
        <w:jc w:val="both"/>
      </w:pPr>
      <w:r>
        <w:rPr>
          <w:rFonts w:ascii="Times New Roman"/>
          <w:b w:val="false"/>
          <w:i w:val="false"/>
          <w:color w:val="000000"/>
          <w:sz w:val="28"/>
        </w:rPr>
        <w:t>
      20) мынадай мазмұндағы 17-1-тараумен толықтырылсын:</w:t>
      </w:r>
    </w:p>
    <w:bookmarkEnd w:id="120"/>
    <w:bookmarkStart w:name="z131" w:id="121"/>
    <w:p>
      <w:pPr>
        <w:spacing w:after="0"/>
        <w:ind w:left="0"/>
        <w:jc w:val="both"/>
      </w:pPr>
      <w:r>
        <w:rPr>
          <w:rFonts w:ascii="Times New Roman"/>
          <w:b w:val="false"/>
          <w:i w:val="false"/>
          <w:color w:val="000000"/>
          <w:sz w:val="28"/>
        </w:rPr>
        <w:t>
      "17-1-тарау. Баланы қабылдайтын отбасы</w:t>
      </w:r>
    </w:p>
    <w:bookmarkEnd w:id="121"/>
    <w:bookmarkStart w:name="z132" w:id="122"/>
    <w:p>
      <w:pPr>
        <w:spacing w:after="0"/>
        <w:ind w:left="0"/>
        <w:jc w:val="both"/>
      </w:pPr>
      <w:r>
        <w:rPr>
          <w:rFonts w:ascii="Times New Roman"/>
          <w:b w:val="false"/>
          <w:i w:val="false"/>
          <w:color w:val="000000"/>
          <w:sz w:val="28"/>
        </w:rPr>
        <w:t>
      132-1-бап. Баланы қабылдайтын отбасы</w:t>
      </w:r>
    </w:p>
    <w:bookmarkEnd w:id="122"/>
    <w:bookmarkStart w:name="z133" w:id="123"/>
    <w:p>
      <w:pPr>
        <w:spacing w:after="0"/>
        <w:ind w:left="0"/>
        <w:jc w:val="both"/>
      </w:pPr>
      <w:r>
        <w:rPr>
          <w:rFonts w:ascii="Times New Roman"/>
          <w:b w:val="false"/>
          <w:i w:val="false"/>
          <w:color w:val="000000"/>
          <w:sz w:val="28"/>
        </w:rPr>
        <w:t>
      1. Баланы қабылдайтын ата-аналардың, жетім балалардың, ата-аналарының қамқорлығынсыз қалған балалардың тұратын жері бойынша қорғаншылық немесе қамқоршылық жөніндегі функцияларды жүзеге асыратын орган мен білім беру ұйымы арасында жасалған жетім балаларды, ата-аналарының қамқорлығынсыз қалған балаларды баланы қабылдайтын отбасына беру туралы шарт жетім балаларды, ата-аналарының қамқорлығынсыз қалған балаларды баланы қабылдайтын отбасына беруге негіз болып табылады.</w:t>
      </w:r>
    </w:p>
    <w:bookmarkEnd w:id="123"/>
    <w:bookmarkStart w:name="z134" w:id="124"/>
    <w:p>
      <w:pPr>
        <w:spacing w:after="0"/>
        <w:ind w:left="0"/>
        <w:jc w:val="both"/>
      </w:pPr>
      <w:r>
        <w:rPr>
          <w:rFonts w:ascii="Times New Roman"/>
          <w:b w:val="false"/>
          <w:i w:val="false"/>
          <w:color w:val="000000"/>
          <w:sz w:val="28"/>
        </w:rPr>
        <w:t>
      Аға-інілер мен апа-сіңлілерді (қарындастарды) қоспағанда, баланы қабылдайтын отбасы тәрбиелеуге кемінде төрт және оннан аспайтын жетім баланы, ата-аналарының қамқорлығынсыз қалған баланы қабылдай алады.</w:t>
      </w:r>
    </w:p>
    <w:bookmarkEnd w:id="124"/>
    <w:bookmarkStart w:name="z135" w:id="125"/>
    <w:p>
      <w:pPr>
        <w:spacing w:after="0"/>
        <w:ind w:left="0"/>
        <w:jc w:val="both"/>
      </w:pPr>
      <w:r>
        <w:rPr>
          <w:rFonts w:ascii="Times New Roman"/>
          <w:b w:val="false"/>
          <w:i w:val="false"/>
          <w:color w:val="000000"/>
          <w:sz w:val="28"/>
        </w:rPr>
        <w:t>
      2. Баланы қабылдайтын отбасылар туралы ережені Қазақстан Республикасының балалардың құқықтарын қорғау саласындағы уәкілетті органы бекітеді.</w:t>
      </w:r>
    </w:p>
    <w:bookmarkEnd w:id="125"/>
    <w:bookmarkStart w:name="z136" w:id="126"/>
    <w:p>
      <w:pPr>
        <w:spacing w:after="0"/>
        <w:ind w:left="0"/>
        <w:jc w:val="both"/>
      </w:pPr>
      <w:r>
        <w:rPr>
          <w:rFonts w:ascii="Times New Roman"/>
          <w:b w:val="false"/>
          <w:i w:val="false"/>
          <w:color w:val="000000"/>
          <w:sz w:val="28"/>
        </w:rPr>
        <w:t>
      132-2-бап. Жетім балаларды, ата-аналарының қамқорлығынсыз қалған балаларды баланы қабылдайтын отбасына беру туралы шарт</w:t>
      </w:r>
    </w:p>
    <w:bookmarkEnd w:id="126"/>
    <w:bookmarkStart w:name="z137" w:id="127"/>
    <w:p>
      <w:pPr>
        <w:spacing w:after="0"/>
        <w:ind w:left="0"/>
        <w:jc w:val="both"/>
      </w:pPr>
      <w:r>
        <w:rPr>
          <w:rFonts w:ascii="Times New Roman"/>
          <w:b w:val="false"/>
          <w:i w:val="false"/>
          <w:color w:val="000000"/>
          <w:sz w:val="28"/>
        </w:rPr>
        <w:t>
      1. Жетім балаларды, ата-аналарының қамқорлығынсыз қалған балаларды баланы қабылдайтын отбасына беру туралы шартта жетім балаларды, ата-аналарының қамқорлығынсыз қалған балаларды күтіп-бағу, тәрбиелеу және оларға білім беру жағдайлары, баланы қабылдайтын ата-аналардың құқықтары мен міндеттері, қорғаншылық немесе қамқоршылық жөніндегі функцияларды жүзеге асыратын орган мен жетім балалар, ата-аналарының қамқорлығынсыз қалған балалар болған білім беру ұйымының баланы қабылдайтын ата-аналарға қатысты міндеттері, сондай-ақ осындай шартты тоқтатудың негіздері мен салдарлары көзделуге тиіс.</w:t>
      </w:r>
    </w:p>
    <w:bookmarkEnd w:id="127"/>
    <w:bookmarkStart w:name="z138" w:id="128"/>
    <w:p>
      <w:pPr>
        <w:spacing w:after="0"/>
        <w:ind w:left="0"/>
        <w:jc w:val="both"/>
      </w:pPr>
      <w:r>
        <w:rPr>
          <w:rFonts w:ascii="Times New Roman"/>
          <w:b w:val="false"/>
          <w:i w:val="false"/>
          <w:color w:val="000000"/>
          <w:sz w:val="28"/>
        </w:rPr>
        <w:t>
      Жетім балалар, ата-аналарының қамқорлығынсыз қалған балалар баланы қабылдайтын ата-аналарға көрсетілген шартта көзделген мерзімге тәрбиелеуге беріледі.</w:t>
      </w:r>
    </w:p>
    <w:bookmarkEnd w:id="128"/>
    <w:bookmarkStart w:name="z139" w:id="129"/>
    <w:p>
      <w:pPr>
        <w:spacing w:after="0"/>
        <w:ind w:left="0"/>
        <w:jc w:val="both"/>
      </w:pPr>
      <w:r>
        <w:rPr>
          <w:rFonts w:ascii="Times New Roman"/>
          <w:b w:val="false"/>
          <w:i w:val="false"/>
          <w:color w:val="000000"/>
          <w:sz w:val="28"/>
        </w:rPr>
        <w:t>
      Баланы қабылдайтын отбасына берілген әрбір жетім балаға, ата-аналарының қамқорлығынсыз қалған балаға жеке шарт жасалады.</w:t>
      </w:r>
    </w:p>
    <w:bookmarkEnd w:id="129"/>
    <w:bookmarkStart w:name="z140" w:id="130"/>
    <w:p>
      <w:pPr>
        <w:spacing w:after="0"/>
        <w:ind w:left="0"/>
        <w:jc w:val="both"/>
      </w:pPr>
      <w:r>
        <w:rPr>
          <w:rFonts w:ascii="Times New Roman"/>
          <w:b w:val="false"/>
          <w:i w:val="false"/>
          <w:color w:val="000000"/>
          <w:sz w:val="28"/>
        </w:rPr>
        <w:t>
      Жетім балаларды, ата-аналарының қамқорлығынсыз қалған балаларды баланы қабылдайтын отбасына беру туралы шарттың мерзімі аяқталған жағдайда, оның отбасында болу мерзімін ұзарту жаңа шарттың негізінде жүргізіледі.</w:t>
      </w:r>
    </w:p>
    <w:bookmarkEnd w:id="130"/>
    <w:bookmarkStart w:name="z141" w:id="131"/>
    <w:p>
      <w:pPr>
        <w:spacing w:after="0"/>
        <w:ind w:left="0"/>
        <w:jc w:val="both"/>
      </w:pPr>
      <w:r>
        <w:rPr>
          <w:rFonts w:ascii="Times New Roman"/>
          <w:b w:val="false"/>
          <w:i w:val="false"/>
          <w:color w:val="000000"/>
          <w:sz w:val="28"/>
        </w:rPr>
        <w:t>
      2. Баланы қабылдайтын ата-аналарға еңбекақы және ақшалай төлемдер төлеу тәртібі мен мөлшері Қазақстан Республикасының заңнамасында айқындалады.</w:t>
      </w:r>
    </w:p>
    <w:bookmarkEnd w:id="131"/>
    <w:bookmarkStart w:name="z142" w:id="132"/>
    <w:p>
      <w:pPr>
        <w:spacing w:after="0"/>
        <w:ind w:left="0"/>
        <w:jc w:val="both"/>
      </w:pPr>
      <w:r>
        <w:rPr>
          <w:rFonts w:ascii="Times New Roman"/>
          <w:b w:val="false"/>
          <w:i w:val="false"/>
          <w:color w:val="000000"/>
          <w:sz w:val="28"/>
        </w:rPr>
        <w:t>
      3. Жетім балаларды, ата-аналарының қамқорлығынсыз қалған балаларды баланы қабылдайтын ата-аналарға беру туралы шартты мерзімінен бұрын бұзу:</w:t>
      </w:r>
    </w:p>
    <w:bookmarkEnd w:id="132"/>
    <w:bookmarkStart w:name="z143" w:id="133"/>
    <w:p>
      <w:pPr>
        <w:spacing w:after="0"/>
        <w:ind w:left="0"/>
        <w:jc w:val="both"/>
      </w:pPr>
      <w:r>
        <w:rPr>
          <w:rFonts w:ascii="Times New Roman"/>
          <w:b w:val="false"/>
          <w:i w:val="false"/>
          <w:color w:val="000000"/>
          <w:sz w:val="28"/>
        </w:rPr>
        <w:t>
      1) дәлелді себептер (ауруы, отбасылық немесе материалдық жағдайының өзгеруі, баламен өзара түсіністіктің болмауы, балалар арасындағы жанжалды қатынастар және басқалар) болған кезде баланы қабылдайтын ата-аналардың бастамасы бойынша;</w:t>
      </w:r>
    </w:p>
    <w:bookmarkEnd w:id="133"/>
    <w:bookmarkStart w:name="z144" w:id="134"/>
    <w:p>
      <w:pPr>
        <w:spacing w:after="0"/>
        <w:ind w:left="0"/>
        <w:jc w:val="both"/>
      </w:pPr>
      <w:r>
        <w:rPr>
          <w:rFonts w:ascii="Times New Roman"/>
          <w:b w:val="false"/>
          <w:i w:val="false"/>
          <w:color w:val="000000"/>
          <w:sz w:val="28"/>
        </w:rPr>
        <w:t>
      2) жетім балаларды, ата-аналарының қамқорлығынсыз қалған балаларды күтіп-бағу, тәрбиелеу және оларға білім беру үшін қолайсыз жағдайлар туындаған кезде қорғаншылық немесе қамқоршылық жөніндегі функцияларды жүзеге асыратын органның немесе жетім балалар, ата-аналарының қамқорлығынсыз қалған балалар болған білім беру ұйымының бастамасы бойынша;</w:t>
      </w:r>
    </w:p>
    <w:bookmarkEnd w:id="134"/>
    <w:bookmarkStart w:name="z145" w:id="135"/>
    <w:p>
      <w:pPr>
        <w:spacing w:after="0"/>
        <w:ind w:left="0"/>
        <w:jc w:val="both"/>
      </w:pPr>
      <w:r>
        <w:rPr>
          <w:rFonts w:ascii="Times New Roman"/>
          <w:b w:val="false"/>
          <w:i w:val="false"/>
          <w:color w:val="000000"/>
          <w:sz w:val="28"/>
        </w:rPr>
        <w:t>
      3) бала ата-аналарына қайтарылған, туыстарына берілген немесе бала асырап алынған жағдайларда мүмкін болады.</w:t>
      </w:r>
    </w:p>
    <w:bookmarkEnd w:id="135"/>
    <w:bookmarkStart w:name="z146" w:id="136"/>
    <w:p>
      <w:pPr>
        <w:spacing w:after="0"/>
        <w:ind w:left="0"/>
        <w:jc w:val="both"/>
      </w:pPr>
      <w:r>
        <w:rPr>
          <w:rFonts w:ascii="Times New Roman"/>
          <w:b w:val="false"/>
          <w:i w:val="false"/>
          <w:color w:val="000000"/>
          <w:sz w:val="28"/>
        </w:rPr>
        <w:t>
      132-3-бап. Баланы қабылдайтын ата-аналар</w:t>
      </w:r>
    </w:p>
    <w:bookmarkEnd w:id="136"/>
    <w:bookmarkStart w:name="z147" w:id="137"/>
    <w:p>
      <w:pPr>
        <w:spacing w:after="0"/>
        <w:ind w:left="0"/>
        <w:jc w:val="both"/>
      </w:pPr>
      <w:r>
        <w:rPr>
          <w:rFonts w:ascii="Times New Roman"/>
          <w:b w:val="false"/>
          <w:i w:val="false"/>
          <w:color w:val="000000"/>
          <w:sz w:val="28"/>
        </w:rPr>
        <w:t xml:space="preserve">
      1. Баланы қабылдайтын ата-аналар тәрбиелеуге қабылданған жетім балаларға, ата-аналарының қамқорлығынсыз қалған балаларға қатысты қорғаншылар мен қамқоршылар сияқты дәл сондай құқықтар мен міндеттерді иеленеді. Оларға осы Кодекстің 122-бабының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талаптар қойылады.</w:t>
      </w:r>
    </w:p>
    <w:bookmarkEnd w:id="137"/>
    <w:bookmarkStart w:name="z148" w:id="138"/>
    <w:p>
      <w:pPr>
        <w:spacing w:after="0"/>
        <w:ind w:left="0"/>
        <w:jc w:val="both"/>
      </w:pPr>
      <w:r>
        <w:rPr>
          <w:rFonts w:ascii="Times New Roman"/>
          <w:b w:val="false"/>
          <w:i w:val="false"/>
          <w:color w:val="000000"/>
          <w:sz w:val="28"/>
        </w:rPr>
        <w:t>
      2. Жетім балаларды, ата-аналарының қамқорлығынсыз қалған балаларды күтіп-бағу, тәрбиелеу және оларға білім беру үшін қолайлы жағдайлар жасау үшін баланы қабылдайтын ата-аналардың меншік құқығында әр адамға кемiнде он бес шаршы метр мөлшерінде жеке тұрғынжайы немесе пайдалану құқығымен тұрғынжайы болуға тиіс.</w:t>
      </w:r>
    </w:p>
    <w:bookmarkEnd w:id="138"/>
    <w:bookmarkStart w:name="z149" w:id="139"/>
    <w:p>
      <w:pPr>
        <w:spacing w:after="0"/>
        <w:ind w:left="0"/>
        <w:jc w:val="both"/>
      </w:pPr>
      <w:r>
        <w:rPr>
          <w:rFonts w:ascii="Times New Roman"/>
          <w:b w:val="false"/>
          <w:i w:val="false"/>
          <w:color w:val="000000"/>
          <w:sz w:val="28"/>
        </w:rPr>
        <w:t>
      3. Баланы қабылдайтын ата-аналар алты айда бір реттен сиретпей жетім балалар, ата-аналарының қамқорлығынсыз қалған балалар болған білім беру ұйымдарына жетім балалардың, ата-аналарының қамқорлығынсыз қалған балалардың денсаулық жағдайы туралы және оларды тәрбилеу жөніндегі жұмыс туралы есептерді, қорғаншылық немесе қамқоршылық жөніндегі функцияларды жүзеге асыратын органдарға жетім балаларды, ата-аналарының қамқорлығынсыз қалған балаларды күтіп-бағуға бөлінген қаражатты жұмсау туралы, сондай-ақ олардың мүлкін басқару жөніндегі есепті ұсынуға міндетті.</w:t>
      </w:r>
    </w:p>
    <w:bookmarkEnd w:id="139"/>
    <w:bookmarkStart w:name="z150" w:id="140"/>
    <w:p>
      <w:pPr>
        <w:spacing w:after="0"/>
        <w:ind w:left="0"/>
        <w:jc w:val="both"/>
      </w:pPr>
      <w:r>
        <w:rPr>
          <w:rFonts w:ascii="Times New Roman"/>
          <w:b w:val="false"/>
          <w:i w:val="false"/>
          <w:color w:val="000000"/>
          <w:sz w:val="28"/>
        </w:rPr>
        <w:t>
      132-4-бап. Баланы қабылдайтын отбасына берілетін жетім балалар, ата-аналарының қамқорлығынсыз қалған балалар</w:t>
      </w:r>
    </w:p>
    <w:bookmarkEnd w:id="140"/>
    <w:bookmarkStart w:name="z151" w:id="141"/>
    <w:p>
      <w:pPr>
        <w:spacing w:after="0"/>
        <w:ind w:left="0"/>
        <w:jc w:val="both"/>
      </w:pPr>
      <w:r>
        <w:rPr>
          <w:rFonts w:ascii="Times New Roman"/>
          <w:b w:val="false"/>
          <w:i w:val="false"/>
          <w:color w:val="000000"/>
          <w:sz w:val="28"/>
        </w:rPr>
        <w:t>
      1. Жетім балаларды, ата-аналарының қамқорлығынсыз қалған балаларды баланы қабылдайтын отбасына беру туралы шарт бойынша беру үшін оларды алдын ала таңдауды жетім балалар, ата-аналарының қамқорлығынсыз қалған балалар болатын білім беру ұйымымен және қорғаншылық немесе қамқоршылық жөніндегі функцияларды жүзеге асыратын органмен келісу бойынша жетім балаларды, ата-аналарының қамқорлығынсыз қалған балаларды өз отбасына тәрбиелеуге қабылдауға тілек білдірген адамдар жүзеге асырады.</w:t>
      </w:r>
    </w:p>
    <w:bookmarkEnd w:id="141"/>
    <w:bookmarkStart w:name="z152" w:id="142"/>
    <w:p>
      <w:pPr>
        <w:spacing w:after="0"/>
        <w:ind w:left="0"/>
        <w:jc w:val="both"/>
      </w:pPr>
      <w:r>
        <w:rPr>
          <w:rFonts w:ascii="Times New Roman"/>
          <w:b w:val="false"/>
          <w:i w:val="false"/>
          <w:color w:val="000000"/>
          <w:sz w:val="28"/>
        </w:rPr>
        <w:t>
      Балалардың мүдделеріне сай келетін және балалар өзінің туыстық қатынасы туралы білмейтін, бірге тұрмаған және бірге тәрбиеленбеген жағдайларды қоспағанда, аға-інілер мен апа-сіңлілерді (қарындастарды) ажыратуға жол берілмейді.</w:t>
      </w:r>
    </w:p>
    <w:bookmarkEnd w:id="142"/>
    <w:bookmarkStart w:name="z153" w:id="143"/>
    <w:p>
      <w:pPr>
        <w:spacing w:after="0"/>
        <w:ind w:left="0"/>
        <w:jc w:val="both"/>
      </w:pPr>
      <w:r>
        <w:rPr>
          <w:rFonts w:ascii="Times New Roman"/>
          <w:b w:val="false"/>
          <w:i w:val="false"/>
          <w:color w:val="000000"/>
          <w:sz w:val="28"/>
        </w:rPr>
        <w:t>
      2. Жетім балаларды, ата-аналарының қамқорлығынсыз қалған балаларды баланы қабылдайтын ата-аналарға беру олардың пікірлері ескеріле отырып жүзеге асырылады. Он жасқа толған жетім балалар, ата-аналарының қамқорлығынсыз қалған балалар өздерінің келісімдерімен ғана берілуі мүмкін.</w:t>
      </w:r>
    </w:p>
    <w:bookmarkEnd w:id="143"/>
    <w:bookmarkStart w:name="z154" w:id="144"/>
    <w:p>
      <w:pPr>
        <w:spacing w:after="0"/>
        <w:ind w:left="0"/>
        <w:jc w:val="both"/>
      </w:pPr>
      <w:r>
        <w:rPr>
          <w:rFonts w:ascii="Times New Roman"/>
          <w:b w:val="false"/>
          <w:i w:val="false"/>
          <w:color w:val="000000"/>
          <w:sz w:val="28"/>
        </w:rPr>
        <w:t>
      3. Жетім балаларды, ата-аналарының қамқорлығынсыз қалған балаларды беру кезінде баланы қабылдайтын ата-аналардың имандылық және өзге де жеке қасиеттері, баланы қабылдайтын ата-аналардың міндеттерін орындауға олардың қабілеттілігі, баланы қабылдайтын ата-аналар мен жетім балалар, ата-аналарының қамқорлығынсыз қалған балалар арасындағы қарым-қатынастар ескеріледі.</w:t>
      </w:r>
    </w:p>
    <w:bookmarkEnd w:id="144"/>
    <w:bookmarkStart w:name="z155" w:id="145"/>
    <w:p>
      <w:pPr>
        <w:spacing w:after="0"/>
        <w:ind w:left="0"/>
        <w:jc w:val="both"/>
      </w:pPr>
      <w:r>
        <w:rPr>
          <w:rFonts w:ascii="Times New Roman"/>
          <w:b w:val="false"/>
          <w:i w:val="false"/>
          <w:color w:val="000000"/>
          <w:sz w:val="28"/>
        </w:rPr>
        <w:t xml:space="preserve">
      4. Баланы қабылдайтын ата-аналарға берілген жетім балалар, ата-аналарының қамқорлығынсыз қалған балалар өздеріне тиесілі алименттерге, бірыңғай жинақтаушы зейнетақы қорынан және ерікті жинақтаушы зейнетақы қорларынан төленетін ата-аналарының зейнетақы төлемдеріне, жәрдемақыларға және басқа да әлеуметтік төлемдерге құқығын, сондай-ақ тұрғынжайға меншік құқығын немесе тұрғынжайды пайдалану құқығын сақтайды. Тұрғынжай болмаған кезде баланы қабылдайтын ата-аналарға берілген жетім балалардың, ата-аналарының қамқорлығынсыз қалған балалардың Қазақстан Республикасының тұрғын үй </w:t>
      </w:r>
      <w:r>
        <w:rPr>
          <w:rFonts w:ascii="Times New Roman"/>
          <w:b w:val="false"/>
          <w:i w:val="false"/>
          <w:color w:val="000000"/>
          <w:sz w:val="28"/>
        </w:rPr>
        <w:t>заңнамасына</w:t>
      </w:r>
      <w:r>
        <w:rPr>
          <w:rFonts w:ascii="Times New Roman"/>
          <w:b w:val="false"/>
          <w:i w:val="false"/>
          <w:color w:val="000000"/>
          <w:sz w:val="28"/>
        </w:rPr>
        <w:t xml:space="preserve"> сәйкес оларға тұрғынжай берілуіне құқығы бар.</w:t>
      </w:r>
    </w:p>
    <w:bookmarkEnd w:id="145"/>
    <w:bookmarkStart w:name="z156" w:id="146"/>
    <w:p>
      <w:pPr>
        <w:spacing w:after="0"/>
        <w:ind w:left="0"/>
        <w:jc w:val="both"/>
      </w:pPr>
      <w:r>
        <w:rPr>
          <w:rFonts w:ascii="Times New Roman"/>
          <w:b w:val="false"/>
          <w:i w:val="false"/>
          <w:color w:val="000000"/>
          <w:sz w:val="28"/>
        </w:rPr>
        <w:t>
      Жетім балаларға, ата-аналарының қамқорлығынсыз қалған балаларға тиесілі ақшалай қаражатты және басқа да мүлікті сақтау жетім балаларды, ата-аналарының қамқорлығынсыз қалған балаларды баланы қабылдайтын ата-аналарға беру туралы шарттың қолданылу уақытында баланы қабылдайтын ата-аналарға жүктеледі.</w:t>
      </w:r>
    </w:p>
    <w:bookmarkEnd w:id="146"/>
    <w:bookmarkStart w:name="z157" w:id="147"/>
    <w:p>
      <w:pPr>
        <w:spacing w:after="0"/>
        <w:ind w:left="0"/>
        <w:jc w:val="both"/>
      </w:pPr>
      <w:r>
        <w:rPr>
          <w:rFonts w:ascii="Times New Roman"/>
          <w:b w:val="false"/>
          <w:i w:val="false"/>
          <w:color w:val="000000"/>
          <w:sz w:val="28"/>
        </w:rPr>
        <w:t xml:space="preserve">
      Баланы қабылдайтын ата-аналарға берілген жетім балалар, ата-аналарының қамқорлығынсыз қалған балалар осы Кодекстің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және </w:t>
      </w:r>
      <w:r>
        <w:rPr>
          <w:rFonts w:ascii="Times New Roman"/>
          <w:b w:val="false"/>
          <w:i w:val="false"/>
          <w:color w:val="000000"/>
          <w:sz w:val="28"/>
        </w:rPr>
        <w:t>67-баптарында</w:t>
      </w:r>
      <w:r>
        <w:rPr>
          <w:rFonts w:ascii="Times New Roman"/>
          <w:b w:val="false"/>
          <w:i w:val="false"/>
          <w:color w:val="000000"/>
          <w:sz w:val="28"/>
        </w:rPr>
        <w:t xml:space="preserve"> көзделген құқықтарды да иеленеді.</w:t>
      </w:r>
    </w:p>
    <w:bookmarkEnd w:id="147"/>
    <w:bookmarkStart w:name="z158" w:id="148"/>
    <w:p>
      <w:pPr>
        <w:spacing w:after="0"/>
        <w:ind w:left="0"/>
        <w:jc w:val="both"/>
      </w:pPr>
      <w:r>
        <w:rPr>
          <w:rFonts w:ascii="Times New Roman"/>
          <w:b w:val="false"/>
          <w:i w:val="false"/>
          <w:color w:val="000000"/>
          <w:sz w:val="28"/>
        </w:rPr>
        <w:t>
      132-5-бап. Баланы қабылдайтын ата-аналарға берілген жетім балаларды, ата-аналарының қамқорлығынсыз қалған балаларды күтіп-бағуды қаржыландыру</w:t>
      </w:r>
    </w:p>
    <w:bookmarkEnd w:id="148"/>
    <w:bookmarkStart w:name="z159" w:id="149"/>
    <w:p>
      <w:pPr>
        <w:spacing w:after="0"/>
        <w:ind w:left="0"/>
        <w:jc w:val="both"/>
      </w:pPr>
      <w:r>
        <w:rPr>
          <w:rFonts w:ascii="Times New Roman"/>
          <w:b w:val="false"/>
          <w:i w:val="false"/>
          <w:color w:val="000000"/>
          <w:sz w:val="28"/>
        </w:rPr>
        <w:t>
      Баланы қабылдайтын ата-аналарға берілген жетім балаларды, ата-аналарының қамқорлығынсыз қалған балаларды күтіп-бағуды қаржыландыру Қазақстан Республикасының балалардың құқықтарын қорғау саласындағы уәкілетті органы белгілеген тәртіппен және мөлшерде жүзеге асырылады.";</w:t>
      </w:r>
    </w:p>
    <w:bookmarkEnd w:id="149"/>
    <w:bookmarkStart w:name="z160" w:id="150"/>
    <w:p>
      <w:pPr>
        <w:spacing w:after="0"/>
        <w:ind w:left="0"/>
        <w:jc w:val="both"/>
      </w:pPr>
      <w:r>
        <w:rPr>
          <w:rFonts w:ascii="Times New Roman"/>
          <w:b w:val="false"/>
          <w:i w:val="false"/>
          <w:color w:val="000000"/>
          <w:sz w:val="28"/>
        </w:rPr>
        <w:t>
      21) мынадай мазмұндағы 18-1-тараумен толықтырылсын:</w:t>
      </w:r>
    </w:p>
    <w:bookmarkEnd w:id="150"/>
    <w:bookmarkStart w:name="z161" w:id="151"/>
    <w:p>
      <w:pPr>
        <w:spacing w:after="0"/>
        <w:ind w:left="0"/>
        <w:jc w:val="both"/>
      </w:pPr>
      <w:r>
        <w:rPr>
          <w:rFonts w:ascii="Times New Roman"/>
          <w:b w:val="false"/>
          <w:i w:val="false"/>
          <w:color w:val="000000"/>
          <w:sz w:val="28"/>
        </w:rPr>
        <w:t>
      "18-1-тарау. Бала қонақтайтын отбасы</w:t>
      </w:r>
    </w:p>
    <w:bookmarkEnd w:id="151"/>
    <w:bookmarkStart w:name="z162" w:id="152"/>
    <w:p>
      <w:pPr>
        <w:spacing w:after="0"/>
        <w:ind w:left="0"/>
        <w:jc w:val="both"/>
      </w:pPr>
      <w:r>
        <w:rPr>
          <w:rFonts w:ascii="Times New Roman"/>
          <w:b w:val="false"/>
          <w:i w:val="false"/>
          <w:color w:val="000000"/>
          <w:sz w:val="28"/>
        </w:rPr>
        <w:t>
      137-1-бап. Бала қонақтайтын отбасы</w:t>
      </w:r>
    </w:p>
    <w:bookmarkEnd w:id="152"/>
    <w:bookmarkStart w:name="z163" w:id="153"/>
    <w:p>
      <w:pPr>
        <w:spacing w:after="0"/>
        <w:ind w:left="0"/>
        <w:jc w:val="both"/>
      </w:pPr>
      <w:r>
        <w:rPr>
          <w:rFonts w:ascii="Times New Roman"/>
          <w:b w:val="false"/>
          <w:i w:val="false"/>
          <w:color w:val="000000"/>
          <w:sz w:val="28"/>
        </w:rPr>
        <w:t>
      Баланы қонақтайтын отбасына қабылдауға тілек білдірген адамдар және бала тұрып жатқан ұйым, баланың тұрғылықты жері бойынша қорғаншылық немесе қамқоршылық жөніндегі функцияларды жүзеге асыратын орган арасында жасалған, баланы қонақтайтын отбасына беру туралы шарт баланы қонақтайтын отбасына беруге негіз болып табылады.</w:t>
      </w:r>
    </w:p>
    <w:bookmarkEnd w:id="153"/>
    <w:bookmarkStart w:name="z164" w:id="154"/>
    <w:p>
      <w:pPr>
        <w:spacing w:after="0"/>
        <w:ind w:left="0"/>
        <w:jc w:val="both"/>
      </w:pPr>
      <w:r>
        <w:rPr>
          <w:rFonts w:ascii="Times New Roman"/>
          <w:b w:val="false"/>
          <w:i w:val="false"/>
          <w:color w:val="000000"/>
          <w:sz w:val="28"/>
        </w:rPr>
        <w:t>
      Бала қонақтайтын отбасы бірнеше жетім баланы, ата-аналарының қамқорлығынсыз қалған баланы қабылдай алады.</w:t>
      </w:r>
    </w:p>
    <w:bookmarkEnd w:id="154"/>
    <w:bookmarkStart w:name="z165" w:id="155"/>
    <w:p>
      <w:pPr>
        <w:spacing w:after="0"/>
        <w:ind w:left="0"/>
        <w:jc w:val="both"/>
      </w:pPr>
      <w:r>
        <w:rPr>
          <w:rFonts w:ascii="Times New Roman"/>
          <w:b w:val="false"/>
          <w:i w:val="false"/>
          <w:color w:val="000000"/>
          <w:sz w:val="28"/>
        </w:rPr>
        <w:t>
      2. Бала қонақтайтын отбасы туралы ережені Қазақстан Республикасының балалардың құқықтарын қорғау саласындағы уәкілетті органы бекітеді.</w:t>
      </w:r>
    </w:p>
    <w:bookmarkEnd w:id="155"/>
    <w:bookmarkStart w:name="z166" w:id="156"/>
    <w:p>
      <w:pPr>
        <w:spacing w:after="0"/>
        <w:ind w:left="0"/>
        <w:jc w:val="both"/>
      </w:pPr>
      <w:r>
        <w:rPr>
          <w:rFonts w:ascii="Times New Roman"/>
          <w:b w:val="false"/>
          <w:i w:val="false"/>
          <w:color w:val="000000"/>
          <w:sz w:val="28"/>
        </w:rPr>
        <w:t>
      137-2-бап. Баланы қонақтайтын отбасына беру туралы шарт</w:t>
      </w:r>
    </w:p>
    <w:bookmarkEnd w:id="156"/>
    <w:bookmarkStart w:name="z167" w:id="157"/>
    <w:p>
      <w:pPr>
        <w:spacing w:after="0"/>
        <w:ind w:left="0"/>
        <w:jc w:val="both"/>
      </w:pPr>
      <w:r>
        <w:rPr>
          <w:rFonts w:ascii="Times New Roman"/>
          <w:b w:val="false"/>
          <w:i w:val="false"/>
          <w:color w:val="000000"/>
          <w:sz w:val="28"/>
        </w:rPr>
        <w:t>
      1. Баланы қонақтайтын отбасына беру туралы шартта баланы күтіп-бағу және тәрбиелеу шарттары, баланы қонақтайтын отбасына қабылдаған адамдардың құқықтары мен міндеттері, қорғаншылық немесе қамқоршылық жөніндегі функцияларды жүзеге асыратын органның, бала тұрып жатқан ұйымның міндеттері, сондай-ақ мұндай шартты тоқтату негіздері мен салдарлары көзделуге тиіс.</w:t>
      </w:r>
    </w:p>
    <w:bookmarkEnd w:id="157"/>
    <w:bookmarkStart w:name="z168" w:id="158"/>
    <w:p>
      <w:pPr>
        <w:spacing w:after="0"/>
        <w:ind w:left="0"/>
        <w:jc w:val="both"/>
      </w:pPr>
      <w:r>
        <w:rPr>
          <w:rFonts w:ascii="Times New Roman"/>
          <w:b w:val="false"/>
          <w:i w:val="false"/>
          <w:color w:val="000000"/>
          <w:sz w:val="28"/>
        </w:rPr>
        <w:t>
      Бала қонақтайтын отбасына көрсетілген шартта көзделген мерзімге беріледі.</w:t>
      </w:r>
    </w:p>
    <w:bookmarkEnd w:id="158"/>
    <w:bookmarkStart w:name="z169" w:id="159"/>
    <w:p>
      <w:pPr>
        <w:spacing w:after="0"/>
        <w:ind w:left="0"/>
        <w:jc w:val="both"/>
      </w:pPr>
      <w:r>
        <w:rPr>
          <w:rFonts w:ascii="Times New Roman"/>
          <w:b w:val="false"/>
          <w:i w:val="false"/>
          <w:color w:val="000000"/>
          <w:sz w:val="28"/>
        </w:rPr>
        <w:t>
      Бала қонақтайтын отбасына берілген әрбір балаға бөлек шарт жасалады.</w:t>
      </w:r>
    </w:p>
    <w:bookmarkEnd w:id="159"/>
    <w:bookmarkStart w:name="z170" w:id="160"/>
    <w:p>
      <w:pPr>
        <w:spacing w:after="0"/>
        <w:ind w:left="0"/>
        <w:jc w:val="both"/>
      </w:pPr>
      <w:r>
        <w:rPr>
          <w:rFonts w:ascii="Times New Roman"/>
          <w:b w:val="false"/>
          <w:i w:val="false"/>
          <w:color w:val="000000"/>
          <w:sz w:val="28"/>
        </w:rPr>
        <w:t>
      2. Қонақта тәрбиелеу кезінде баланы күтіп-бағуға арналған ақшалай төлем және баланы қонақтайтын отбасына қабылдаған адамның еңбегіне ақы төлеу жүргізілмейді.</w:t>
      </w:r>
    </w:p>
    <w:bookmarkEnd w:id="160"/>
    <w:bookmarkStart w:name="z171" w:id="161"/>
    <w:p>
      <w:pPr>
        <w:spacing w:after="0"/>
        <w:ind w:left="0"/>
        <w:jc w:val="both"/>
      </w:pPr>
      <w:r>
        <w:rPr>
          <w:rFonts w:ascii="Times New Roman"/>
          <w:b w:val="false"/>
          <w:i w:val="false"/>
          <w:color w:val="000000"/>
          <w:sz w:val="28"/>
        </w:rPr>
        <w:t>
      3. Баланы қонақтайтын отбасына беру туралы шарт:</w:t>
      </w:r>
    </w:p>
    <w:bookmarkEnd w:id="161"/>
    <w:bookmarkStart w:name="z172" w:id="162"/>
    <w:p>
      <w:pPr>
        <w:spacing w:after="0"/>
        <w:ind w:left="0"/>
        <w:jc w:val="both"/>
      </w:pPr>
      <w:r>
        <w:rPr>
          <w:rFonts w:ascii="Times New Roman"/>
          <w:b w:val="false"/>
          <w:i w:val="false"/>
          <w:color w:val="000000"/>
          <w:sz w:val="28"/>
        </w:rPr>
        <w:t>
      1) дәлелді себептері (науқасы, отбасылық немесе материалдық жағдайының өзгеруі, баламен өзара түсіністіктің болмауы, балалар арасында жанжалдар және басқалар) болған кезде бала қонақтайтын отбасына баланы қабылдаған адамдардың бастамасы бойынша;</w:t>
      </w:r>
    </w:p>
    <w:bookmarkEnd w:id="162"/>
    <w:bookmarkStart w:name="z173" w:id="163"/>
    <w:p>
      <w:pPr>
        <w:spacing w:after="0"/>
        <w:ind w:left="0"/>
        <w:jc w:val="both"/>
      </w:pPr>
      <w:r>
        <w:rPr>
          <w:rFonts w:ascii="Times New Roman"/>
          <w:b w:val="false"/>
          <w:i w:val="false"/>
          <w:color w:val="000000"/>
          <w:sz w:val="28"/>
        </w:rPr>
        <w:t>
      2) баланы күтіп-бағу мен тәрбиелеу үшін қолайсыз жағдайлар туындаған кезде қорғаншылық немесе қамқоршылық жөніндегі функцияларды жүзеге асыратын органның, бала тұрып жатқан ұйымның бастамасы бойынша;</w:t>
      </w:r>
    </w:p>
    <w:bookmarkEnd w:id="163"/>
    <w:bookmarkStart w:name="z174" w:id="164"/>
    <w:p>
      <w:pPr>
        <w:spacing w:after="0"/>
        <w:ind w:left="0"/>
        <w:jc w:val="both"/>
      </w:pPr>
      <w:r>
        <w:rPr>
          <w:rFonts w:ascii="Times New Roman"/>
          <w:b w:val="false"/>
          <w:i w:val="false"/>
          <w:color w:val="000000"/>
          <w:sz w:val="28"/>
        </w:rPr>
        <w:t>
      3) бала қорғаншылыққа немесе қамқоршылыққа, асырап алған отбасына, патронатқа берілген немесе баланы асырап алған жағдайларда мерзімінен бұрын бұзылуы мүмкін.</w:t>
      </w:r>
    </w:p>
    <w:bookmarkEnd w:id="164"/>
    <w:bookmarkStart w:name="z175" w:id="165"/>
    <w:p>
      <w:pPr>
        <w:spacing w:after="0"/>
        <w:ind w:left="0"/>
        <w:jc w:val="both"/>
      </w:pPr>
      <w:r>
        <w:rPr>
          <w:rFonts w:ascii="Times New Roman"/>
          <w:b w:val="false"/>
          <w:i w:val="false"/>
          <w:color w:val="000000"/>
          <w:sz w:val="28"/>
        </w:rPr>
        <w:t>
      137-3-бап. Бала қонақтайтын отбасына баланы қабылдаған адам</w:t>
      </w:r>
    </w:p>
    <w:bookmarkEnd w:id="165"/>
    <w:bookmarkStart w:name="z176" w:id="166"/>
    <w:p>
      <w:pPr>
        <w:spacing w:after="0"/>
        <w:ind w:left="0"/>
        <w:jc w:val="both"/>
      </w:pPr>
      <w:r>
        <w:rPr>
          <w:rFonts w:ascii="Times New Roman"/>
          <w:b w:val="false"/>
          <w:i w:val="false"/>
          <w:color w:val="000000"/>
          <w:sz w:val="28"/>
        </w:rPr>
        <w:t>
      1. Бала қонақтайтын отбасына баланы қабылдайтын адамға баланы беру ол Республикалық деректер банкінде тіркелген жағдайда жүзеге асырылады.</w:t>
      </w:r>
    </w:p>
    <w:bookmarkEnd w:id="166"/>
    <w:bookmarkStart w:name="z177" w:id="167"/>
    <w:p>
      <w:pPr>
        <w:spacing w:after="0"/>
        <w:ind w:left="0"/>
        <w:jc w:val="both"/>
      </w:pPr>
      <w:r>
        <w:rPr>
          <w:rFonts w:ascii="Times New Roman"/>
          <w:b w:val="false"/>
          <w:i w:val="false"/>
          <w:color w:val="000000"/>
          <w:sz w:val="28"/>
        </w:rPr>
        <w:t>
      2. Бала қонақтайтын отбасына баланы қабылдаған адам оның заңды өкілі болып табылмайды және ол:</w:t>
      </w:r>
    </w:p>
    <w:bookmarkEnd w:id="167"/>
    <w:bookmarkStart w:name="z178" w:id="168"/>
    <w:p>
      <w:pPr>
        <w:spacing w:after="0"/>
        <w:ind w:left="0"/>
        <w:jc w:val="both"/>
      </w:pPr>
      <w:r>
        <w:rPr>
          <w:rFonts w:ascii="Times New Roman"/>
          <w:b w:val="false"/>
          <w:i w:val="false"/>
          <w:color w:val="000000"/>
          <w:sz w:val="28"/>
        </w:rPr>
        <w:t>
      1) баланы Қазақстан Республикасының аумағынан тыс жерге әкетуді жүзеге асыруға;</w:t>
      </w:r>
    </w:p>
    <w:bookmarkEnd w:id="168"/>
    <w:bookmarkStart w:name="z179" w:id="169"/>
    <w:p>
      <w:pPr>
        <w:spacing w:after="0"/>
        <w:ind w:left="0"/>
        <w:jc w:val="both"/>
      </w:pPr>
      <w:r>
        <w:rPr>
          <w:rFonts w:ascii="Times New Roman"/>
          <w:b w:val="false"/>
          <w:i w:val="false"/>
          <w:color w:val="000000"/>
          <w:sz w:val="28"/>
        </w:rPr>
        <w:t>
      2) баланы медициналық көмек көрсету үшін медициналық ұйымға орналастыру немесе ішкі істер органдарына жеткізу жағдайларынан басқа, баланы үшінші тұлғалардың (жеке және (немесе) заңды тұлғалардың) қадағалауына қалдыруға;</w:t>
      </w:r>
    </w:p>
    <w:bookmarkEnd w:id="169"/>
    <w:bookmarkStart w:name="z180" w:id="170"/>
    <w:p>
      <w:pPr>
        <w:spacing w:after="0"/>
        <w:ind w:left="0"/>
        <w:jc w:val="both"/>
      </w:pPr>
      <w:r>
        <w:rPr>
          <w:rFonts w:ascii="Times New Roman"/>
          <w:b w:val="false"/>
          <w:i w:val="false"/>
          <w:color w:val="000000"/>
          <w:sz w:val="28"/>
        </w:rPr>
        <w:t>
      3) бала қонақтайтын отбасына баланы беру туралы шарттың өзге де талаптарын бұзуға құқылы емес.</w:t>
      </w:r>
    </w:p>
    <w:bookmarkEnd w:id="170"/>
    <w:bookmarkStart w:name="z181" w:id="171"/>
    <w:p>
      <w:pPr>
        <w:spacing w:after="0"/>
        <w:ind w:left="0"/>
        <w:jc w:val="both"/>
      </w:pPr>
      <w:r>
        <w:rPr>
          <w:rFonts w:ascii="Times New Roman"/>
          <w:b w:val="false"/>
          <w:i w:val="false"/>
          <w:color w:val="000000"/>
          <w:sz w:val="28"/>
        </w:rPr>
        <w:t>
      3. Бала қонақтайтын отбасына баланы қабылдаған адам:</w:t>
      </w:r>
    </w:p>
    <w:bookmarkEnd w:id="171"/>
    <w:bookmarkStart w:name="z182" w:id="172"/>
    <w:p>
      <w:pPr>
        <w:spacing w:after="0"/>
        <w:ind w:left="0"/>
        <w:jc w:val="both"/>
      </w:pPr>
      <w:r>
        <w:rPr>
          <w:rFonts w:ascii="Times New Roman"/>
          <w:b w:val="false"/>
          <w:i w:val="false"/>
          <w:color w:val="000000"/>
          <w:sz w:val="28"/>
        </w:rPr>
        <w:t>
      1) бала отбасында уақытша болған кезеңде оның өмірі мен денсаулығы үшін жауапты болуға;</w:t>
      </w:r>
    </w:p>
    <w:bookmarkEnd w:id="172"/>
    <w:bookmarkStart w:name="z183" w:id="173"/>
    <w:p>
      <w:pPr>
        <w:spacing w:after="0"/>
        <w:ind w:left="0"/>
        <w:jc w:val="both"/>
      </w:pPr>
      <w:r>
        <w:rPr>
          <w:rFonts w:ascii="Times New Roman"/>
          <w:b w:val="false"/>
          <w:i w:val="false"/>
          <w:color w:val="000000"/>
          <w:sz w:val="28"/>
        </w:rPr>
        <w:t>
      2) бала қонақтайтын отбасына беру туралы шарт мерзімі өткен соң бала тұрып жатқан ұйымға баланы дереу қайтаруға;</w:t>
      </w:r>
    </w:p>
    <w:bookmarkEnd w:id="173"/>
    <w:bookmarkStart w:name="z184" w:id="174"/>
    <w:p>
      <w:pPr>
        <w:spacing w:after="0"/>
        <w:ind w:left="0"/>
        <w:jc w:val="both"/>
      </w:pPr>
      <w:r>
        <w:rPr>
          <w:rFonts w:ascii="Times New Roman"/>
          <w:b w:val="false"/>
          <w:i w:val="false"/>
          <w:color w:val="000000"/>
          <w:sz w:val="28"/>
        </w:rPr>
        <w:t>
      3) баланың өміріне және (немесе) денсаулығына қауіп төндіретін жағдайдың туындағаны, баланың науқастанғаны, оның жарақат алғаны, оның медициналық ұйымға немесе ішкі істер органдарына орналастырылғаны туралы жиырма төрт сағат ішінде қорғаншылық немесе қамқоршылық жөніндегі функцияларды жүзеге асыратын органдарға немесе бала тұрып жатқан ұйымға хабарлауға;</w:t>
      </w:r>
    </w:p>
    <w:bookmarkEnd w:id="174"/>
    <w:bookmarkStart w:name="z185" w:id="175"/>
    <w:p>
      <w:pPr>
        <w:spacing w:after="0"/>
        <w:ind w:left="0"/>
        <w:jc w:val="both"/>
      </w:pPr>
      <w:r>
        <w:rPr>
          <w:rFonts w:ascii="Times New Roman"/>
          <w:b w:val="false"/>
          <w:i w:val="false"/>
          <w:color w:val="000000"/>
          <w:sz w:val="28"/>
        </w:rPr>
        <w:t>
      4) Бала қонақтайтын отбасы туралы ереженің өзге де шарттарын сақтауға міндетті.</w:t>
      </w:r>
    </w:p>
    <w:bookmarkEnd w:id="175"/>
    <w:bookmarkStart w:name="z186" w:id="176"/>
    <w:p>
      <w:pPr>
        <w:spacing w:after="0"/>
        <w:ind w:left="0"/>
        <w:jc w:val="both"/>
      </w:pPr>
      <w:r>
        <w:rPr>
          <w:rFonts w:ascii="Times New Roman"/>
          <w:b w:val="false"/>
          <w:i w:val="false"/>
          <w:color w:val="000000"/>
          <w:sz w:val="28"/>
        </w:rPr>
        <w:t>
      137-4-бап. Бала қонақтайтын отбасына берілетін бала</w:t>
      </w:r>
    </w:p>
    <w:bookmarkEnd w:id="176"/>
    <w:bookmarkStart w:name="z187" w:id="177"/>
    <w:p>
      <w:pPr>
        <w:spacing w:after="0"/>
        <w:ind w:left="0"/>
        <w:jc w:val="both"/>
      </w:pPr>
      <w:r>
        <w:rPr>
          <w:rFonts w:ascii="Times New Roman"/>
          <w:b w:val="false"/>
          <w:i w:val="false"/>
          <w:color w:val="000000"/>
          <w:sz w:val="28"/>
        </w:rPr>
        <w:t>
      1. Шарт бойынша бала қонақтайтын отбасына баланы беру үшін баланы алдын ала таңдауды бала тұрып жатқан білім беру ұйымымен және қорғаншылық немесе қамқоршылық жөніндегі функцияларды жүзеге асыратын органмен келісу бойынша бала қонақтайтын отбасына қабылдауға тілек білдірген адам жүзеге асырады.</w:t>
      </w:r>
    </w:p>
    <w:bookmarkEnd w:id="177"/>
    <w:bookmarkStart w:name="z188" w:id="178"/>
    <w:p>
      <w:pPr>
        <w:spacing w:after="0"/>
        <w:ind w:left="0"/>
        <w:jc w:val="both"/>
      </w:pPr>
      <w:r>
        <w:rPr>
          <w:rFonts w:ascii="Times New Roman"/>
          <w:b w:val="false"/>
          <w:i w:val="false"/>
          <w:color w:val="000000"/>
          <w:sz w:val="28"/>
        </w:rPr>
        <w:t>
      Балалардың мүддесіне сай келетін және балалар өзінің туыстық қатынасы туралы білмейтін, бірге тұрмаған және бірге тәрбиеленбеген жағдайларды қоспағанда, аға-iнiлер мен апа-сiңлілердi (қарындастарды) ажыратуға жол берілмейді.</w:t>
      </w:r>
    </w:p>
    <w:bookmarkEnd w:id="178"/>
    <w:bookmarkStart w:name="z189" w:id="179"/>
    <w:p>
      <w:pPr>
        <w:spacing w:after="0"/>
        <w:ind w:left="0"/>
        <w:jc w:val="both"/>
      </w:pPr>
      <w:r>
        <w:rPr>
          <w:rFonts w:ascii="Times New Roman"/>
          <w:b w:val="false"/>
          <w:i w:val="false"/>
          <w:color w:val="000000"/>
          <w:sz w:val="28"/>
        </w:rPr>
        <w:t>
      2. Бала қонақтайтын отбасына баланы қабылдауға тілек білдірген адамға баланы беру оның пікірі ескеріле отырып жүзеге асырылады. Он жасқа толған бала оның келісімімен ғана берілуі мүмкін.";</w:t>
      </w:r>
    </w:p>
    <w:bookmarkEnd w:id="179"/>
    <w:bookmarkStart w:name="z190" w:id="180"/>
    <w:p>
      <w:pPr>
        <w:spacing w:after="0"/>
        <w:ind w:left="0"/>
        <w:jc w:val="both"/>
      </w:pPr>
      <w:r>
        <w:rPr>
          <w:rFonts w:ascii="Times New Roman"/>
          <w:b w:val="false"/>
          <w:i w:val="false"/>
          <w:color w:val="000000"/>
          <w:sz w:val="28"/>
        </w:rPr>
        <w:t xml:space="preserve">
      22) 188-баптың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180"/>
    <w:bookmarkStart w:name="z191" w:id="181"/>
    <w:p>
      <w:pPr>
        <w:spacing w:after="0"/>
        <w:ind w:left="0"/>
        <w:jc w:val="both"/>
      </w:pPr>
      <w:r>
        <w:rPr>
          <w:rFonts w:ascii="Times New Roman"/>
          <w:b w:val="false"/>
          <w:i w:val="false"/>
          <w:color w:val="000000"/>
          <w:sz w:val="28"/>
        </w:rPr>
        <w:t>
      "4. Қазақстан Республикасынан тыс жерде туған баланың тууын мемлекеттік тіркеу Қазақстан Республикасының шетелдегі мекемелерінде не ата-аналары немесе олардың біреуінің тұрғылықты жері бойынша шетелдік тіркеуші органдарда тіркелуіне қарамастан, осы Кодексте белгіленген мерзімдерде тіркеуші органда жүргізіледі. Баланың тууын ата-аналары не олардың біреуінің тұрғылықты жері бойынша тіркеген жағдайда, баланың туған жері болып осы елді мекен көрсетіледі.";</w:t>
      </w:r>
    </w:p>
    <w:bookmarkEnd w:id="181"/>
    <w:bookmarkStart w:name="z193" w:id="182"/>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189-бапта</w:t>
      </w:r>
      <w:r>
        <w:rPr>
          <w:rFonts w:ascii="Times New Roman"/>
          <w:b w:val="false"/>
          <w:i w:val="false"/>
          <w:color w:val="000000"/>
          <w:sz w:val="28"/>
        </w:rPr>
        <w:t>:</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w:t>
      </w:r>
      <w:r>
        <w:rPr>
          <w:rFonts w:ascii="Times New Roman"/>
          <w:b w:val="false"/>
          <w:i w:val="false"/>
          <w:color w:val="000000"/>
          <w:sz w:val="28"/>
        </w:rPr>
        <w:t xml:space="preserve"> және екінші бөліктер мынадай редакцияда жазылсын:</w:t>
      </w:r>
    </w:p>
    <w:bookmarkStart w:name="z195" w:id="183"/>
    <w:p>
      <w:pPr>
        <w:spacing w:after="0"/>
        <w:ind w:left="0"/>
        <w:jc w:val="both"/>
      </w:pPr>
      <w:r>
        <w:rPr>
          <w:rFonts w:ascii="Times New Roman"/>
          <w:b w:val="false"/>
          <w:i w:val="false"/>
          <w:color w:val="000000"/>
          <w:sz w:val="28"/>
        </w:rPr>
        <w:t>
      "Баланың тууы туралы өтінішті оның ата-аналары не басқа да мүдделі адамдар тіркеуші органдарға ол туған күннен бастап үш жұмыс күнінен кешіктірмей беруге тиіс, ал бала өлі туған жағдайда, босанған кезден бастап бір жұмыс күнінен кешіктірмей медициналық ұйымның жауапты лауазымды адамы өтінішті береді.</w:t>
      </w:r>
    </w:p>
    <w:bookmarkEnd w:id="183"/>
    <w:bookmarkStart w:name="z196" w:id="184"/>
    <w:p>
      <w:pPr>
        <w:spacing w:after="0"/>
        <w:ind w:left="0"/>
        <w:jc w:val="both"/>
      </w:pPr>
      <w:r>
        <w:rPr>
          <w:rFonts w:ascii="Times New Roman"/>
          <w:b w:val="false"/>
          <w:i w:val="false"/>
          <w:color w:val="000000"/>
          <w:sz w:val="28"/>
        </w:rPr>
        <w:t>
      Үш жұмыс күні өткен соң берілген өтініш бойынша баланың тууын мемлекеттік тіркеу Қазақстан Республикасының Әділет министрлігі белгілеген нысан бойынша тіркеуші орган жасаған қорытындының негізінде жүргізіледі.";</w:t>
      </w:r>
    </w:p>
    <w:bookmarkEnd w:id="184"/>
    <w:bookmarkStart w:name="z197" w:id="185"/>
    <w:p>
      <w:pPr>
        <w:spacing w:after="0"/>
        <w:ind w:left="0"/>
        <w:jc w:val="both"/>
      </w:pPr>
      <w:r>
        <w:rPr>
          <w:rFonts w:ascii="Times New Roman"/>
          <w:b w:val="false"/>
          <w:i w:val="false"/>
          <w:color w:val="000000"/>
          <w:sz w:val="28"/>
        </w:rPr>
        <w:t>
      мынадай мазмұндағы үшінші бөлікпен толықтырылсын:</w:t>
      </w:r>
    </w:p>
    <w:bookmarkEnd w:id="185"/>
    <w:bookmarkStart w:name="z198" w:id="186"/>
    <w:p>
      <w:pPr>
        <w:spacing w:after="0"/>
        <w:ind w:left="0"/>
        <w:jc w:val="both"/>
      </w:pPr>
      <w:r>
        <w:rPr>
          <w:rFonts w:ascii="Times New Roman"/>
          <w:b w:val="false"/>
          <w:i w:val="false"/>
          <w:color w:val="000000"/>
          <w:sz w:val="28"/>
        </w:rPr>
        <w:t>
      "Бала Қазақстан Республикасынан тыс жерде туған жағдайда баланың тууы туралы өтінішті оның ата-аналары не басқа да мүдделі адамдар Қазақстан Республикасының шетелдегі мекемелеріне оның туған күнінен бастап екі айдан кешіктірмей беруге тиіс.";</w:t>
      </w:r>
    </w:p>
    <w:bookmarkEnd w:id="186"/>
    <w:bookmarkStart w:name="z199" w:id="187"/>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282-бап</w:t>
      </w:r>
      <w:r>
        <w:rPr>
          <w:rFonts w:ascii="Times New Roman"/>
          <w:b w:val="false"/>
          <w:i w:val="false"/>
          <w:color w:val="000000"/>
          <w:sz w:val="28"/>
        </w:rPr>
        <w:t xml:space="preserve"> мынадай редакцияда жазылсын:</w:t>
      </w:r>
    </w:p>
    <w:bookmarkEnd w:id="187"/>
    <w:p>
      <w:pPr>
        <w:spacing w:after="0"/>
        <w:ind w:left="0"/>
        <w:jc w:val="both"/>
      </w:pPr>
      <w:r>
        <w:rPr>
          <w:rFonts w:ascii="Times New Roman"/>
          <w:b w:val="false"/>
          <w:i w:val="false"/>
          <w:color w:val="000000"/>
          <w:sz w:val="28"/>
        </w:rPr>
        <w:t>
      "282-бап. Осы Кодексті қолдану тәртібі</w:t>
      </w:r>
    </w:p>
    <w:bookmarkStart w:name="z201" w:id="188"/>
    <w:p>
      <w:pPr>
        <w:spacing w:after="0"/>
        <w:ind w:left="0"/>
        <w:jc w:val="both"/>
      </w:pPr>
      <w:r>
        <w:rPr>
          <w:rFonts w:ascii="Times New Roman"/>
          <w:b w:val="false"/>
          <w:i w:val="false"/>
          <w:color w:val="000000"/>
          <w:sz w:val="28"/>
        </w:rPr>
        <w:t>
      1. Осы Кодекс оны қолданысқа енгізгеннен кейін туындаған құқықтық қатынастарға қолданылады.</w:t>
      </w:r>
    </w:p>
    <w:bookmarkEnd w:id="188"/>
    <w:bookmarkStart w:name="z202" w:id="189"/>
    <w:p>
      <w:pPr>
        <w:spacing w:after="0"/>
        <w:ind w:left="0"/>
        <w:jc w:val="both"/>
      </w:pPr>
      <w:r>
        <w:rPr>
          <w:rFonts w:ascii="Times New Roman"/>
          <w:b w:val="false"/>
          <w:i w:val="false"/>
          <w:color w:val="000000"/>
          <w:sz w:val="28"/>
        </w:rPr>
        <w:t xml:space="preserve">
      2. Осы Кодекстің 112-бабы </w:t>
      </w:r>
      <w:r>
        <w:rPr>
          <w:rFonts w:ascii="Times New Roman"/>
          <w:b w:val="false"/>
          <w:i w:val="false"/>
          <w:color w:val="000000"/>
          <w:sz w:val="28"/>
        </w:rPr>
        <w:t>2-тармағының</w:t>
      </w:r>
      <w:r>
        <w:rPr>
          <w:rFonts w:ascii="Times New Roman"/>
          <w:b w:val="false"/>
          <w:i w:val="false"/>
          <w:color w:val="000000"/>
          <w:sz w:val="28"/>
        </w:rPr>
        <w:t xml:space="preserve"> 8), 9) және 10) тармақшаларының ережелері қолданысқа енгізілген күнге дейін Қазақстан Республикасының аумағында аккредиттеуді алған бала асырап алу жөніндегі агенттіктер көрсетілген тармақшалардың ережелері қолданысқа енгізілген күннен бастап бір жыл ішінде Қазақстан Республикасының балалардың құқықтарын қорғау жөніндегі уәкілетті органына тиісті міндеттемелер ұсынуға міндетті.</w:t>
      </w:r>
    </w:p>
    <w:bookmarkEnd w:id="189"/>
    <w:bookmarkStart w:name="z203" w:id="190"/>
    <w:p>
      <w:pPr>
        <w:spacing w:after="0"/>
        <w:ind w:left="0"/>
        <w:jc w:val="both"/>
      </w:pPr>
      <w:r>
        <w:rPr>
          <w:rFonts w:ascii="Times New Roman"/>
          <w:b w:val="false"/>
          <w:i w:val="false"/>
          <w:color w:val="000000"/>
          <w:sz w:val="28"/>
        </w:rPr>
        <w:t xml:space="preserve">
      3. Осы баптың 2-тармағында көрсетілген мерзім өткен соң осы Кодекстің 112-бабының </w:t>
      </w:r>
      <w:r>
        <w:rPr>
          <w:rFonts w:ascii="Times New Roman"/>
          <w:b w:val="false"/>
          <w:i w:val="false"/>
          <w:color w:val="000000"/>
          <w:sz w:val="28"/>
        </w:rPr>
        <w:t>2-тармағы</w:t>
      </w:r>
      <w:r>
        <w:rPr>
          <w:rFonts w:ascii="Times New Roman"/>
          <w:b w:val="false"/>
          <w:i w:val="false"/>
          <w:color w:val="000000"/>
          <w:sz w:val="28"/>
        </w:rPr>
        <w:t xml:space="preserve"> 8), 9) және 10) тармақшаларының ережелеріне сәйкес міндеттемелер ұсынбаған бала асырап алу жөніндегі агенттіктер Қазақстан Республикасының аумағында өз қызметін тоқтатады.".</w:t>
      </w:r>
    </w:p>
    <w:bookmarkEnd w:id="190"/>
    <w:bookmarkStart w:name="z204" w:id="191"/>
    <w:p>
      <w:pPr>
        <w:spacing w:after="0"/>
        <w:ind w:left="0"/>
        <w:jc w:val="both"/>
      </w:pPr>
      <w:r>
        <w:rPr>
          <w:rFonts w:ascii="Times New Roman"/>
          <w:b w:val="false"/>
          <w:i w:val="false"/>
          <w:color w:val="000000"/>
          <w:sz w:val="28"/>
        </w:rPr>
        <w:t xml:space="preserve">
      3. 2014 жылғы 3 шілдедегі Қазақстан Республикасының Қылмыстық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2014 ж., № 13-І, 13-ІІ, 83-құжат; № 21, 122-құжат; 2015 ж., № 16, 79-құжат; № 21-III, 137-құжат; № 22-I, 140-құжат; № 22-III, 149-құжат; № 22-V, 156-құжат; № 22-VI, 159-құжат):</w:t>
      </w:r>
    </w:p>
    <w:bookmarkEnd w:id="191"/>
    <w:bookmarkStart w:name="z205" w:id="19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3-бап</w:t>
      </w:r>
      <w:r>
        <w:rPr>
          <w:rFonts w:ascii="Times New Roman"/>
          <w:b w:val="false"/>
          <w:i w:val="false"/>
          <w:color w:val="000000"/>
          <w:sz w:val="28"/>
        </w:rPr>
        <w:t xml:space="preserve"> мынадай мазмұндағы 42) тармақшамен толықтырылсын:</w:t>
      </w:r>
    </w:p>
    <w:bookmarkEnd w:id="192"/>
    <w:bookmarkStart w:name="z206" w:id="193"/>
    <w:p>
      <w:pPr>
        <w:spacing w:after="0"/>
        <w:ind w:left="0"/>
        <w:jc w:val="both"/>
      </w:pPr>
      <w:r>
        <w:rPr>
          <w:rFonts w:ascii="Times New Roman"/>
          <w:b w:val="false"/>
          <w:i w:val="false"/>
          <w:color w:val="000000"/>
          <w:sz w:val="28"/>
        </w:rPr>
        <w:t xml:space="preserve">
      "42) кәмелетке толмағандардың жыныстық тиіспеушілігіне қарсы қылмыс – осы Кодекстің </w:t>
      </w:r>
      <w:r>
        <w:rPr>
          <w:rFonts w:ascii="Times New Roman"/>
          <w:b w:val="false"/>
          <w:i w:val="false"/>
          <w:color w:val="000000"/>
          <w:sz w:val="28"/>
        </w:rPr>
        <w:t>120</w:t>
      </w:r>
      <w:r>
        <w:rPr>
          <w:rFonts w:ascii="Times New Roman"/>
          <w:b w:val="false"/>
          <w:i w:val="false"/>
          <w:color w:val="000000"/>
          <w:sz w:val="28"/>
        </w:rPr>
        <w:t xml:space="preserve"> (зорлау), </w:t>
      </w:r>
      <w:r>
        <w:rPr>
          <w:rFonts w:ascii="Times New Roman"/>
          <w:b w:val="false"/>
          <w:i w:val="false"/>
          <w:color w:val="000000"/>
          <w:sz w:val="28"/>
        </w:rPr>
        <w:t>121</w:t>
      </w:r>
      <w:r>
        <w:rPr>
          <w:rFonts w:ascii="Times New Roman"/>
          <w:b w:val="false"/>
          <w:i w:val="false"/>
          <w:color w:val="000000"/>
          <w:sz w:val="28"/>
        </w:rPr>
        <w:t xml:space="preserve"> (сексуалдық сипаттағы зорлық-зомбылық әрекеттер), </w:t>
      </w:r>
      <w:r>
        <w:rPr>
          <w:rFonts w:ascii="Times New Roman"/>
          <w:b w:val="false"/>
          <w:i w:val="false"/>
          <w:color w:val="000000"/>
          <w:sz w:val="28"/>
        </w:rPr>
        <w:t>122</w:t>
      </w:r>
      <w:r>
        <w:rPr>
          <w:rFonts w:ascii="Times New Roman"/>
          <w:b w:val="false"/>
          <w:i w:val="false"/>
          <w:color w:val="000000"/>
          <w:sz w:val="28"/>
        </w:rPr>
        <w:t xml:space="preserve"> (он алты жасқа толмаған адаммен жыныстық қатынас немесе сексуалдық сипаттағы өзге де әрекеттер жасау), </w:t>
      </w:r>
      <w:r>
        <w:rPr>
          <w:rFonts w:ascii="Times New Roman"/>
          <w:b w:val="false"/>
          <w:i w:val="false"/>
          <w:color w:val="000000"/>
          <w:sz w:val="28"/>
        </w:rPr>
        <w:t>123</w:t>
      </w:r>
      <w:r>
        <w:rPr>
          <w:rFonts w:ascii="Times New Roman"/>
          <w:b w:val="false"/>
          <w:i w:val="false"/>
          <w:color w:val="000000"/>
          <w:sz w:val="28"/>
        </w:rPr>
        <w:t xml:space="preserve"> (жыныстық қатынас жасауға, еркек пен еркектiң жыныстық қатынас жасауына, әйел мен әйелдің жыныстық қатынас жасауына немесе сексуалдық сипаттағы өзге де әрекеттерге мәжбүр ету), </w:t>
      </w:r>
      <w:r>
        <w:rPr>
          <w:rFonts w:ascii="Times New Roman"/>
          <w:b w:val="false"/>
          <w:i w:val="false"/>
          <w:color w:val="000000"/>
          <w:sz w:val="28"/>
        </w:rPr>
        <w:t>124</w:t>
      </w:r>
      <w:r>
        <w:rPr>
          <w:rFonts w:ascii="Times New Roman"/>
          <w:b w:val="false"/>
          <w:i w:val="false"/>
          <w:color w:val="000000"/>
          <w:sz w:val="28"/>
        </w:rPr>
        <w:t xml:space="preserve"> (жас балаларды азғындық жолға түсіру) — баптарында көзделген, жас балаларға және кәмелетке толмағандарға қатысты жасалған іс-әрекеттер.";</w:t>
      </w:r>
    </w:p>
    <w:bookmarkEnd w:id="193"/>
    <w:bookmarkStart w:name="z207" w:id="194"/>
    <w:p>
      <w:pPr>
        <w:spacing w:after="0"/>
        <w:ind w:left="0"/>
        <w:jc w:val="both"/>
      </w:pPr>
      <w:r>
        <w:rPr>
          <w:rFonts w:ascii="Times New Roman"/>
          <w:b w:val="false"/>
          <w:i w:val="false"/>
          <w:color w:val="000000"/>
          <w:sz w:val="28"/>
        </w:rPr>
        <w:t xml:space="preserve">
      2) 51-баптың </w:t>
      </w:r>
      <w:r>
        <w:rPr>
          <w:rFonts w:ascii="Times New Roman"/>
          <w:b w:val="false"/>
          <w:i w:val="false"/>
          <w:color w:val="000000"/>
          <w:sz w:val="28"/>
        </w:rPr>
        <w:t>екінші бөлігі</w:t>
      </w:r>
      <w:r>
        <w:rPr>
          <w:rFonts w:ascii="Times New Roman"/>
          <w:b w:val="false"/>
          <w:i w:val="false"/>
          <w:color w:val="000000"/>
          <w:sz w:val="28"/>
        </w:rPr>
        <w:t xml:space="preserve"> мынадай редакцияда жазылсын:</w:t>
      </w:r>
    </w:p>
    <w:bookmarkEnd w:id="194"/>
    <w:bookmarkStart w:name="z208" w:id="195"/>
    <w:p>
      <w:pPr>
        <w:spacing w:after="0"/>
        <w:ind w:left="0"/>
        <w:jc w:val="both"/>
      </w:pPr>
      <w:r>
        <w:rPr>
          <w:rFonts w:ascii="Times New Roman"/>
          <w:b w:val="false"/>
          <w:i w:val="false"/>
          <w:color w:val="000000"/>
          <w:sz w:val="28"/>
        </w:rPr>
        <w:t>
      "2. Шетелдікті немесе азаматтығы жоқ адамды Қазақстан Республикасының шегінен тыс жерге шығарып жіберу жазаның қосымша түрі ретінде тағайындалуы мүмкін және жазаның негізгі түрі өтелгеннен кейін орындалады.";</w:t>
      </w:r>
    </w:p>
    <w:bookmarkEnd w:id="195"/>
    <w:bookmarkStart w:name="z209" w:id="196"/>
    <w:p>
      <w:pPr>
        <w:spacing w:after="0"/>
        <w:ind w:left="0"/>
        <w:jc w:val="both"/>
      </w:pPr>
      <w:r>
        <w:rPr>
          <w:rFonts w:ascii="Times New Roman"/>
          <w:b w:val="false"/>
          <w:i w:val="false"/>
          <w:color w:val="000000"/>
          <w:sz w:val="28"/>
        </w:rPr>
        <w:t xml:space="preserve">
      3) 63-баптың </w:t>
      </w:r>
      <w:r>
        <w:rPr>
          <w:rFonts w:ascii="Times New Roman"/>
          <w:b w:val="false"/>
          <w:i w:val="false"/>
          <w:color w:val="000000"/>
          <w:sz w:val="28"/>
        </w:rPr>
        <w:t>алтыншы бөлігі</w:t>
      </w:r>
      <w:r>
        <w:rPr>
          <w:rFonts w:ascii="Times New Roman"/>
          <w:b w:val="false"/>
          <w:i w:val="false"/>
          <w:color w:val="000000"/>
          <w:sz w:val="28"/>
        </w:rPr>
        <w:t xml:space="preserve"> мынадай редакцияда жазылсын:</w:t>
      </w:r>
    </w:p>
    <w:bookmarkEnd w:id="196"/>
    <w:bookmarkStart w:name="z210" w:id="197"/>
    <w:p>
      <w:pPr>
        <w:spacing w:after="0"/>
        <w:ind w:left="0"/>
        <w:jc w:val="both"/>
      </w:pPr>
      <w:r>
        <w:rPr>
          <w:rFonts w:ascii="Times New Roman"/>
          <w:b w:val="false"/>
          <w:i w:val="false"/>
          <w:color w:val="000000"/>
          <w:sz w:val="28"/>
        </w:rPr>
        <w:t>
      "6. Қылмыстардың қайталануы, қылмыстардың қауiптi қайталануы кезінде, адамды аса ауыр қылмыс, сыбайлас жемқорлық қылмыс, террористік қылмыс, экстремистік қылмыс, қылмыстық топ құрамында жасалған қылмыс, кәмелетке толмағандардың жыныстық тиіспеушілігіне қарсы қылмыс үшін соттаған кезде адамдарға шартты түрде соттау қолданылмайды. Көрсетілген шектеу он төрттен он сегізге дейінгі жастағы кәмелетке толмаған адамның жыныстық тиіспеушілігіне қарсы қылмыс жасаған кәмелетке толмағандарға қолданылмайды.";</w:t>
      </w:r>
    </w:p>
    <w:bookmarkEnd w:id="197"/>
    <w:bookmarkStart w:name="z211" w:id="198"/>
    <w:p>
      <w:pPr>
        <w:spacing w:after="0"/>
        <w:ind w:left="0"/>
        <w:jc w:val="both"/>
      </w:pPr>
      <w:r>
        <w:rPr>
          <w:rFonts w:ascii="Times New Roman"/>
          <w:b w:val="false"/>
          <w:i w:val="false"/>
          <w:color w:val="000000"/>
          <w:sz w:val="28"/>
        </w:rPr>
        <w:t xml:space="preserve">
      4) 65-баптың </w:t>
      </w:r>
      <w:r>
        <w:rPr>
          <w:rFonts w:ascii="Times New Roman"/>
          <w:b w:val="false"/>
          <w:i w:val="false"/>
          <w:color w:val="000000"/>
          <w:sz w:val="28"/>
        </w:rPr>
        <w:t>екінші бөлігі</w:t>
      </w:r>
      <w:r>
        <w:rPr>
          <w:rFonts w:ascii="Times New Roman"/>
          <w:b w:val="false"/>
          <w:i w:val="false"/>
          <w:color w:val="000000"/>
          <w:sz w:val="28"/>
        </w:rPr>
        <w:t xml:space="preserve"> мынадай редакцияда жазылсын:</w:t>
      </w:r>
    </w:p>
    <w:bookmarkEnd w:id="198"/>
    <w:bookmarkStart w:name="z212" w:id="199"/>
    <w:p>
      <w:pPr>
        <w:spacing w:after="0"/>
        <w:ind w:left="0"/>
        <w:jc w:val="both"/>
      </w:pPr>
      <w:r>
        <w:rPr>
          <w:rFonts w:ascii="Times New Roman"/>
          <w:b w:val="false"/>
          <w:i w:val="false"/>
          <w:color w:val="000000"/>
          <w:sz w:val="28"/>
        </w:rPr>
        <w:t xml:space="preserve">
      "2. Осы баптың бірінші бөлігінің ережелері, осы Кодекстің </w:t>
      </w:r>
      <w:r>
        <w:rPr>
          <w:rFonts w:ascii="Times New Roman"/>
          <w:b w:val="false"/>
          <w:i w:val="false"/>
          <w:color w:val="000000"/>
          <w:sz w:val="28"/>
        </w:rPr>
        <w:t>Ерекше бөлігінің</w:t>
      </w:r>
      <w:r>
        <w:rPr>
          <w:rFonts w:ascii="Times New Roman"/>
          <w:b w:val="false"/>
          <w:i w:val="false"/>
          <w:color w:val="000000"/>
          <w:sz w:val="28"/>
        </w:rPr>
        <w:t xml:space="preserve"> тиісті баптарында арнайы көзделген жағдайларды қоспағанда, террористік қылмыс, экстремистік қылмыс, қылмыстық топтың құрамында жасалған қылмыс, кәмелетке толмағандарға жыныстық тиіспеушілікке қарсы қылмыс, жеке адамға қарсы ауыр немесе аса ауыр қылмыс жасаған адамдарға қолданылмайды. Көрсетілген шектеу он төрттен он сегізге дейінгі жастағы кәмелетке толмаған адамның жыныстық тиіспеушілігіне қарсы қылмыс жасаған кәмелетке толмағандарға қолданылмайды.";</w:t>
      </w:r>
    </w:p>
    <w:bookmarkEnd w:id="199"/>
    <w:bookmarkStart w:name="z213" w:id="20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67-бап</w:t>
      </w:r>
      <w:r>
        <w:rPr>
          <w:rFonts w:ascii="Times New Roman"/>
          <w:b w:val="false"/>
          <w:i w:val="false"/>
          <w:color w:val="000000"/>
          <w:sz w:val="28"/>
        </w:rPr>
        <w:t xml:space="preserve"> мынадай мазмұндағы екінші бөлікпен толықтырылсын:</w:t>
      </w:r>
    </w:p>
    <w:bookmarkEnd w:id="200"/>
    <w:bookmarkStart w:name="z214" w:id="201"/>
    <w:p>
      <w:pPr>
        <w:spacing w:after="0"/>
        <w:ind w:left="0"/>
        <w:jc w:val="both"/>
      </w:pPr>
      <w:r>
        <w:rPr>
          <w:rFonts w:ascii="Times New Roman"/>
          <w:b w:val="false"/>
          <w:i w:val="false"/>
          <w:color w:val="000000"/>
          <w:sz w:val="28"/>
        </w:rPr>
        <w:t>
      "Осы баптың бірінші бөлігінің ережесі, кәмелетке толмағандардың жыныстық тиіспеушілігіне қарсы қылмысты он төрттен он сегізге дейінгі жастағы кәмелетке толмаған адамға қатысты кәмелетке толмаған жасаған жағдайларды қоспағанда, мұндай қылмыс жасаған адамдарға қолданылмайды.";</w:t>
      </w:r>
    </w:p>
    <w:bookmarkEnd w:id="201"/>
    <w:bookmarkStart w:name="z215" w:id="202"/>
    <w:p>
      <w:pPr>
        <w:spacing w:after="0"/>
        <w:ind w:left="0"/>
        <w:jc w:val="both"/>
      </w:pPr>
      <w:r>
        <w:rPr>
          <w:rFonts w:ascii="Times New Roman"/>
          <w:b w:val="false"/>
          <w:i w:val="false"/>
          <w:color w:val="000000"/>
          <w:sz w:val="28"/>
        </w:rPr>
        <w:t xml:space="preserve">
      6) 68-баптың </w:t>
      </w:r>
      <w:r>
        <w:rPr>
          <w:rFonts w:ascii="Times New Roman"/>
          <w:b w:val="false"/>
          <w:i w:val="false"/>
          <w:color w:val="000000"/>
          <w:sz w:val="28"/>
        </w:rPr>
        <w:t>төртінші бөлігі</w:t>
      </w:r>
      <w:r>
        <w:rPr>
          <w:rFonts w:ascii="Times New Roman"/>
          <w:b w:val="false"/>
          <w:i w:val="false"/>
          <w:color w:val="000000"/>
          <w:sz w:val="28"/>
        </w:rPr>
        <w:t xml:space="preserve"> мынадай редакцияда жазылсын:</w:t>
      </w:r>
    </w:p>
    <w:bookmarkEnd w:id="202"/>
    <w:bookmarkStart w:name="z216" w:id="203"/>
    <w:p>
      <w:pPr>
        <w:spacing w:after="0"/>
        <w:ind w:left="0"/>
        <w:jc w:val="both"/>
      </w:pPr>
      <w:r>
        <w:rPr>
          <w:rFonts w:ascii="Times New Roman"/>
          <w:b w:val="false"/>
          <w:i w:val="false"/>
          <w:color w:val="000000"/>
          <w:sz w:val="28"/>
        </w:rPr>
        <w:t>
      "4. Осы баптың ережелері, кәмелетке толмағандардың жыныстық тиіспеушілігіне қарсы қылмысты он төрттен он сегізге дейінгі жастағы кәмелетке толмаған адамға қатысты кәмелетке толмаған адам жасаған жағдайларды қоспағанда, абайсызда адам өліміне не екі және одан көп адамның өліміне әкеп соққан қылмыс, сыбайлас жемқорлық қылмыс, террористік қылмыс, экстремистік қылмыс, қылмыстық топ құрамында жасалған қылмыс жасаған адамдарға қолданылмайды.".</w:t>
      </w:r>
    </w:p>
    <w:bookmarkEnd w:id="203"/>
    <w:bookmarkStart w:name="z217" w:id="20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72-бапта</w:t>
      </w:r>
      <w:r>
        <w:rPr>
          <w:rFonts w:ascii="Times New Roman"/>
          <w:b w:val="false"/>
          <w:i w:val="false"/>
          <w:color w:val="000000"/>
          <w:sz w:val="28"/>
        </w:rPr>
        <w:t>:</w:t>
      </w:r>
    </w:p>
    <w:bookmarkEnd w:id="2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 бөліктің</w:t>
      </w:r>
      <w:r>
        <w:rPr>
          <w:rFonts w:ascii="Times New Roman"/>
          <w:b w:val="false"/>
          <w:i w:val="false"/>
          <w:color w:val="000000"/>
          <w:sz w:val="28"/>
        </w:rPr>
        <w:t xml:space="preserve"> 4) тармақшасы мынадай редакцияда жазылсын:</w:t>
      </w:r>
    </w:p>
    <w:bookmarkStart w:name="z219" w:id="205"/>
    <w:p>
      <w:pPr>
        <w:spacing w:after="0"/>
        <w:ind w:left="0"/>
        <w:jc w:val="both"/>
      </w:pPr>
      <w:r>
        <w:rPr>
          <w:rFonts w:ascii="Times New Roman"/>
          <w:b w:val="false"/>
          <w:i w:val="false"/>
          <w:color w:val="000000"/>
          <w:sz w:val="28"/>
        </w:rPr>
        <w:t>
      "4) егер бұрын қолданылған шартты түрде мерзімінен бұрын босатудың күші осы баптың жетінші бөлігінің 3) тармағында көзделген негіздер бойынша жойылған болса, жаза мерзімінің кемінде төрттен үшін іс жүзінде өтегеннен кейін;";</w:t>
      </w:r>
    </w:p>
    <w:bookmarkEnd w:id="2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сегізінші бөлік</w:t>
      </w:r>
      <w:r>
        <w:rPr>
          <w:rFonts w:ascii="Times New Roman"/>
          <w:b w:val="false"/>
          <w:i w:val="false"/>
          <w:color w:val="000000"/>
          <w:sz w:val="28"/>
        </w:rPr>
        <w:t xml:space="preserve"> мынадай редакцияда жазылсын:</w:t>
      </w:r>
    </w:p>
    <w:bookmarkStart w:name="z221" w:id="206"/>
    <w:p>
      <w:pPr>
        <w:spacing w:after="0"/>
        <w:ind w:left="0"/>
        <w:jc w:val="both"/>
      </w:pPr>
      <w:r>
        <w:rPr>
          <w:rFonts w:ascii="Times New Roman"/>
          <w:b w:val="false"/>
          <w:i w:val="false"/>
          <w:color w:val="000000"/>
          <w:sz w:val="28"/>
        </w:rPr>
        <w:t>
      "8. Шартты түрде мерзімінен бұрын босату өлім жазасы түріндегі жаза кешірім жасау тәртібімен бас бостандығынан айыруға ауыстырылған адамға, адамдардың қаза табуына әкеп соққан не аса ауыр қылмыс жасаумен ұштасқан террористік немесе экстремистік қылмыс үшін сотталған адамға, кәмелетке толмағандарға жыныстық тиіспеушілікке қарсы қылмыс үшін сотталған адамға қолданылмайды. Көрсетілген шектеу он төрттен он сегіз жасқа дейінгі кәмелетке толмаған адамға жыныстық тиіспеушілікке қарсы қылмыс жасаған кәмелетке толмағандарға қолданылмайды.";</w:t>
      </w:r>
    </w:p>
    <w:bookmarkEnd w:id="206"/>
    <w:bookmarkStart w:name="z222" w:id="207"/>
    <w:p>
      <w:pPr>
        <w:spacing w:after="0"/>
        <w:ind w:left="0"/>
        <w:jc w:val="both"/>
      </w:pPr>
      <w:r>
        <w:rPr>
          <w:rFonts w:ascii="Times New Roman"/>
          <w:b w:val="false"/>
          <w:i w:val="false"/>
          <w:color w:val="000000"/>
          <w:sz w:val="28"/>
        </w:rPr>
        <w:t xml:space="preserve">
      8) 73-баптың </w:t>
      </w:r>
      <w:r>
        <w:rPr>
          <w:rFonts w:ascii="Times New Roman"/>
          <w:b w:val="false"/>
          <w:i w:val="false"/>
          <w:color w:val="000000"/>
          <w:sz w:val="28"/>
        </w:rPr>
        <w:t>екінші бөлігі</w:t>
      </w:r>
      <w:r>
        <w:rPr>
          <w:rFonts w:ascii="Times New Roman"/>
          <w:b w:val="false"/>
          <w:i w:val="false"/>
          <w:color w:val="000000"/>
          <w:sz w:val="28"/>
        </w:rPr>
        <w:t xml:space="preserve"> мынадай редакцияда жазылсын:</w:t>
      </w:r>
    </w:p>
    <w:bookmarkEnd w:id="207"/>
    <w:bookmarkStart w:name="z223" w:id="208"/>
    <w:p>
      <w:pPr>
        <w:spacing w:after="0"/>
        <w:ind w:left="0"/>
        <w:jc w:val="both"/>
      </w:pPr>
      <w:r>
        <w:rPr>
          <w:rFonts w:ascii="Times New Roman"/>
          <w:b w:val="false"/>
          <w:i w:val="false"/>
          <w:color w:val="000000"/>
          <w:sz w:val="28"/>
        </w:rPr>
        <w:t>
      "2. Жазаның өтелмеген бөлiгi, сотталған адам онша ауыр емес және ауырлығы орташа қылмыс жасағаны үшiн жаза мерзiмiнiң кемінде төрттен бірін, ауыр қылмысы үшiн немесе бас бостандығынан айыру түрiндегi жазаны өтеуден бұрын шартты түрде мерзiмiнен бұрын босатылған және жазаның қалған өтелмеген бөлiгi кезеңiнде жаңа қылмыстар жасаған адам жаза мерзiмiнiң үштен бірін іс жүзінде өтегеннен кейiн неғұрлым жеңiл жаза түрiмен ауыстырылуы мүмкiн.</w:t>
      </w:r>
    </w:p>
    <w:bookmarkEnd w:id="208"/>
    <w:bookmarkStart w:name="z224" w:id="209"/>
    <w:p>
      <w:pPr>
        <w:spacing w:after="0"/>
        <w:ind w:left="0"/>
        <w:jc w:val="both"/>
      </w:pPr>
      <w:r>
        <w:rPr>
          <w:rFonts w:ascii="Times New Roman"/>
          <w:b w:val="false"/>
          <w:i w:val="false"/>
          <w:color w:val="000000"/>
          <w:sz w:val="28"/>
        </w:rPr>
        <w:t>
      Жазаның өтелмеген бөлiгiн неғұрлым жеңiл жаза түрiмен ауыстыру, кәмелетке толмағанның он төрттен он сегіз жасқа дейінгі кәмелетке толмағанға қатысты осындай қылмыс жасаған жағдайды қоспағанда, кәмелетке толмағандарға жыныстық тиіспеушілікке қарсы қылмыс, адамдардың қаза табуына әкеп соққан не аса ауыр қылмыс жасаумен ұштасқан террористік немесе экстремистік қылмыс, сондай-ақ қылмыстық топтың құрамында жасалған қылмыс үшін сотталған адамдарға қатысты қолданылмайды.";</w:t>
      </w:r>
    </w:p>
    <w:bookmarkEnd w:id="209"/>
    <w:bookmarkStart w:name="z225" w:id="210"/>
    <w:p>
      <w:pPr>
        <w:spacing w:after="0"/>
        <w:ind w:left="0"/>
        <w:jc w:val="both"/>
      </w:pPr>
      <w:r>
        <w:rPr>
          <w:rFonts w:ascii="Times New Roman"/>
          <w:b w:val="false"/>
          <w:i w:val="false"/>
          <w:color w:val="000000"/>
          <w:sz w:val="28"/>
        </w:rPr>
        <w:t xml:space="preserve">
      9) 76-баптың </w:t>
      </w:r>
      <w:r>
        <w:rPr>
          <w:rFonts w:ascii="Times New Roman"/>
          <w:b w:val="false"/>
          <w:i w:val="false"/>
          <w:color w:val="000000"/>
          <w:sz w:val="28"/>
        </w:rPr>
        <w:t>екінші бөлігі</w:t>
      </w:r>
      <w:r>
        <w:rPr>
          <w:rFonts w:ascii="Times New Roman"/>
          <w:b w:val="false"/>
          <w:i w:val="false"/>
          <w:color w:val="000000"/>
          <w:sz w:val="28"/>
        </w:rPr>
        <w:t xml:space="preserve"> мынадай редакцияда жазылсын:</w:t>
      </w:r>
    </w:p>
    <w:bookmarkEnd w:id="210"/>
    <w:bookmarkStart w:name="z226" w:id="211"/>
    <w:p>
      <w:pPr>
        <w:spacing w:after="0"/>
        <w:ind w:left="0"/>
        <w:jc w:val="both"/>
      </w:pPr>
      <w:r>
        <w:rPr>
          <w:rFonts w:ascii="Times New Roman"/>
          <w:b w:val="false"/>
          <w:i w:val="false"/>
          <w:color w:val="000000"/>
          <w:sz w:val="28"/>
        </w:rPr>
        <w:t>
      "2. Террористік немесе экстремистік қылмыс не қылмыстық топ құрамында жасалған немесе кәмелетке толмағандарға жыныстық тиіспеушілікке қарсы қылмыс үшін сотталған адамдарды қоспағанда, ауыр немесе аса ауыр қылмыс үшiн бас бостандығынан айыруға сотталған адамның жазасын өтеуiн сот осы баптың бiрiншi бөлiгiнде көрсетілген негiздер болған кезде, үш айға дейiнгі мерзiмге кейiнге қалдыра алады.</w:t>
      </w:r>
    </w:p>
    <w:bookmarkEnd w:id="211"/>
    <w:bookmarkStart w:name="z227" w:id="212"/>
    <w:p>
      <w:pPr>
        <w:spacing w:after="0"/>
        <w:ind w:left="0"/>
        <w:jc w:val="both"/>
      </w:pPr>
      <w:r>
        <w:rPr>
          <w:rFonts w:ascii="Times New Roman"/>
          <w:b w:val="false"/>
          <w:i w:val="false"/>
          <w:color w:val="000000"/>
          <w:sz w:val="28"/>
        </w:rPr>
        <w:t>
      Жазаны өтеуді кейінге қалдыруды шектеу он төрттен он сегіз жасқа дейінгі кәмелетке толмағанға қатысты қылмыс жасалған жағдайда кәмелетке толмағандарға қолданылмайды.";</w:t>
      </w:r>
    </w:p>
    <w:bookmarkEnd w:id="212"/>
    <w:bookmarkStart w:name="z228" w:id="213"/>
    <w:p>
      <w:pPr>
        <w:spacing w:after="0"/>
        <w:ind w:left="0"/>
        <w:jc w:val="both"/>
      </w:pPr>
      <w:r>
        <w:rPr>
          <w:rFonts w:ascii="Times New Roman"/>
          <w:b w:val="false"/>
          <w:i w:val="false"/>
          <w:color w:val="000000"/>
          <w:sz w:val="28"/>
        </w:rPr>
        <w:t xml:space="preserve">
      10) 77-баптың </w:t>
      </w:r>
      <w:r>
        <w:rPr>
          <w:rFonts w:ascii="Times New Roman"/>
          <w:b w:val="false"/>
          <w:i w:val="false"/>
          <w:color w:val="000000"/>
          <w:sz w:val="28"/>
        </w:rPr>
        <w:t>бесінші бөлігі</w:t>
      </w:r>
      <w:r>
        <w:rPr>
          <w:rFonts w:ascii="Times New Roman"/>
          <w:b w:val="false"/>
          <w:i w:val="false"/>
          <w:color w:val="000000"/>
          <w:sz w:val="28"/>
        </w:rPr>
        <w:t xml:space="preserve"> мынадай редакцияда жазылсын:</w:t>
      </w:r>
    </w:p>
    <w:bookmarkEnd w:id="213"/>
    <w:bookmarkStart w:name="z229" w:id="214"/>
    <w:p>
      <w:pPr>
        <w:spacing w:after="0"/>
        <w:ind w:left="0"/>
        <w:jc w:val="both"/>
      </w:pPr>
      <w:r>
        <w:rPr>
          <w:rFonts w:ascii="Times New Roman"/>
          <w:b w:val="false"/>
          <w:i w:val="false"/>
          <w:color w:val="000000"/>
          <w:sz w:val="28"/>
        </w:rPr>
        <w:t>
      "5. Өлiм жазасына немесе өмiр бойына бас бостандығынан айыруға сотталған адамға ескіру мерзімін қолдану туралы мәселенi сот шешедi. Егер сот ескіру мерзімін қолдану мүмкiн болады деп таппаса, өлiм жазасы өмiр бойына бас бостандығынан айыруға ауыстырылады, ал өмiр бойына бас бостандығынан айыру жиырма бес жыл мерзiмге бас бостандығынан айыруға ауыстырылады. Кәмелетке толмағанның он төрттен он сегіз жасқа дейінгі кәмелетке толмағанға қатысты осындай қылмыс жасаған жағдайды қоспағанда, кәмелетке толмағандарға жыныстық тиіспеушілікке, бейбiтшiлiк пен адамзат қауiпсiздiгiне қарсы қылмыстар, сыбайлас жемқорлық қылмыстар, террористік қылмыстар, экстремистік қылмыстар, азаптаулар, сондай-ақ жеке адамға, мемлекеттің конституциялық құрылысы негіздеріне және қауіпсіздігіне қарсы, экономикалық қызмет саласында аса ауыр қылмыстар жасағаны үшін сотталған адамдарға ескіру мерзімдері қолданылмайды.";</w:t>
      </w:r>
    </w:p>
    <w:bookmarkEnd w:id="214"/>
    <w:bookmarkStart w:name="z230" w:id="215"/>
    <w:p>
      <w:pPr>
        <w:spacing w:after="0"/>
        <w:ind w:left="0"/>
        <w:jc w:val="both"/>
      </w:pPr>
      <w:r>
        <w:rPr>
          <w:rFonts w:ascii="Times New Roman"/>
          <w:b w:val="false"/>
          <w:i w:val="false"/>
          <w:color w:val="000000"/>
          <w:sz w:val="28"/>
        </w:rPr>
        <w:t xml:space="preserve">
      11) 78-баптың </w:t>
      </w:r>
      <w:r>
        <w:rPr>
          <w:rFonts w:ascii="Times New Roman"/>
          <w:b w:val="false"/>
          <w:i w:val="false"/>
          <w:color w:val="000000"/>
          <w:sz w:val="28"/>
        </w:rPr>
        <w:t>екінші бөлігінің</w:t>
      </w:r>
      <w:r>
        <w:rPr>
          <w:rFonts w:ascii="Times New Roman"/>
          <w:b w:val="false"/>
          <w:i w:val="false"/>
          <w:color w:val="000000"/>
          <w:sz w:val="28"/>
        </w:rPr>
        <w:t xml:space="preserve"> екінші абзацы мынадай редакцияда жазылсын:</w:t>
      </w:r>
    </w:p>
    <w:bookmarkEnd w:id="215"/>
    <w:bookmarkStart w:name="z231" w:id="216"/>
    <w:p>
      <w:pPr>
        <w:spacing w:after="0"/>
        <w:ind w:left="0"/>
        <w:jc w:val="both"/>
      </w:pPr>
      <w:r>
        <w:rPr>
          <w:rFonts w:ascii="Times New Roman"/>
          <w:b w:val="false"/>
          <w:i w:val="false"/>
          <w:color w:val="000000"/>
          <w:sz w:val="28"/>
        </w:rPr>
        <w:t>
      "Кәмелетке толмағанның он төрттен он сегіз жасқа дейінгі кәмелетке толмағанға қатысты осындай қылмыс жасаған жағдайды қоспағанда, кәмелетке толмағандарға жыныстық тиіспеушілікке қарсы қылмыстар, террористік қылмыстар, экстремистік қылмыстар, азаптаулар, сондай-ақ қылмыстардың қайталануы немесе қылмыстардың қауiптi қайталануы кезінде жаза тағайындалған адамдарға рақымшылық жасау туралы акт қолданылмайды.";</w:t>
      </w:r>
    </w:p>
    <w:bookmarkEnd w:id="216"/>
    <w:bookmarkStart w:name="z232" w:id="217"/>
    <w:p>
      <w:pPr>
        <w:spacing w:after="0"/>
        <w:ind w:left="0"/>
        <w:jc w:val="both"/>
      </w:pPr>
      <w:r>
        <w:rPr>
          <w:rFonts w:ascii="Times New Roman"/>
          <w:b w:val="false"/>
          <w:i w:val="false"/>
          <w:color w:val="000000"/>
          <w:sz w:val="28"/>
        </w:rPr>
        <w:t xml:space="preserve">
      12) 83-баптың </w:t>
      </w:r>
      <w:r>
        <w:rPr>
          <w:rFonts w:ascii="Times New Roman"/>
          <w:b w:val="false"/>
          <w:i w:val="false"/>
          <w:color w:val="000000"/>
          <w:sz w:val="28"/>
        </w:rPr>
        <w:t>үшінші бөлігі</w:t>
      </w:r>
      <w:r>
        <w:rPr>
          <w:rFonts w:ascii="Times New Roman"/>
          <w:b w:val="false"/>
          <w:i w:val="false"/>
          <w:color w:val="000000"/>
          <w:sz w:val="28"/>
        </w:rPr>
        <w:t xml:space="preserve"> мынадай редакцияда жазылсын:</w:t>
      </w:r>
    </w:p>
    <w:bookmarkEnd w:id="217"/>
    <w:bookmarkStart w:name="z233" w:id="218"/>
    <w:p>
      <w:pPr>
        <w:spacing w:after="0"/>
        <w:ind w:left="0"/>
        <w:jc w:val="both"/>
      </w:pPr>
      <w:r>
        <w:rPr>
          <w:rFonts w:ascii="Times New Roman"/>
          <w:b w:val="false"/>
          <w:i w:val="false"/>
          <w:color w:val="000000"/>
          <w:sz w:val="28"/>
        </w:rPr>
        <w:t xml:space="preserve">
      "3. Қазаға ұшыратумен немесе адамның денсаулығына ауыр зиян келтірумен байланысты емес ауыр қылмысты алғаш рет жасаған кәмелетке толмаған адамды осы Кодекстің </w:t>
      </w:r>
      <w:r>
        <w:rPr>
          <w:rFonts w:ascii="Times New Roman"/>
          <w:b w:val="false"/>
          <w:i w:val="false"/>
          <w:color w:val="000000"/>
          <w:sz w:val="28"/>
        </w:rPr>
        <w:t>68-бабының</w:t>
      </w:r>
      <w:r>
        <w:rPr>
          <w:rFonts w:ascii="Times New Roman"/>
          <w:b w:val="false"/>
          <w:i w:val="false"/>
          <w:color w:val="000000"/>
          <w:sz w:val="28"/>
        </w:rPr>
        <w:t xml:space="preserve"> екінші бөлігінде көзделген жағдайларда, сот қылмыстық жауаптылықтан босатуы мүмкін.";</w:t>
      </w:r>
    </w:p>
    <w:bookmarkEnd w:id="218"/>
    <w:bookmarkStart w:name="z234" w:id="219"/>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91-бапта</w:t>
      </w:r>
      <w:r>
        <w:rPr>
          <w:rFonts w:ascii="Times New Roman"/>
          <w:b w:val="false"/>
          <w:i w:val="false"/>
          <w:color w:val="000000"/>
          <w:sz w:val="28"/>
        </w:rPr>
        <w:t>:</w:t>
      </w:r>
    </w:p>
    <w:bookmarkEnd w:id="2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4) тармағындағы "мұқтаж деп танылған адамдарға тағайындауы мүмкiн." деген сөздер "мұқтаж деп танылған;" деген сөздермен ауыстырылып, мынадай мазмұндағы 5) тармақпен толықтырылсын:</w:t>
      </w:r>
    </w:p>
    <w:bookmarkStart w:name="z236" w:id="220"/>
    <w:p>
      <w:pPr>
        <w:spacing w:after="0"/>
        <w:ind w:left="0"/>
        <w:jc w:val="both"/>
      </w:pPr>
      <w:r>
        <w:rPr>
          <w:rFonts w:ascii="Times New Roman"/>
          <w:b w:val="false"/>
          <w:i w:val="false"/>
          <w:color w:val="000000"/>
          <w:sz w:val="28"/>
        </w:rPr>
        <w:t>
      "5) кәмелетке толмағандарға жыныстық тиіспеушілікке қарсы қылмыстық құқық бұзушылық жасаған он сегіз жастан асқан адамдарға тағайындауы мүмкiн.";</w:t>
      </w:r>
    </w:p>
    <w:bookmarkEnd w:id="2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төртінші бөлік</w:t>
      </w:r>
      <w:r>
        <w:rPr>
          <w:rFonts w:ascii="Times New Roman"/>
          <w:b w:val="false"/>
          <w:i w:val="false"/>
          <w:color w:val="000000"/>
          <w:sz w:val="28"/>
        </w:rPr>
        <w:t xml:space="preserve"> мынадай редакцияда жазылсын:</w:t>
      </w:r>
    </w:p>
    <w:bookmarkStart w:name="z238" w:id="221"/>
    <w:p>
      <w:pPr>
        <w:spacing w:after="0"/>
        <w:ind w:left="0"/>
        <w:jc w:val="both"/>
      </w:pPr>
      <w:r>
        <w:rPr>
          <w:rFonts w:ascii="Times New Roman"/>
          <w:b w:val="false"/>
          <w:i w:val="false"/>
          <w:color w:val="000000"/>
          <w:sz w:val="28"/>
        </w:rPr>
        <w:t xml:space="preserve">
      "4. Осы баптың бiрiншi бөлiгiнің 1) – 4) тармақтарында көрсетілген және өзiнiң психикалық жай-күйі бойынша қауiп төндірмейтін адамдарға қатысты сот осы адамдарды емдеу немесе оларды психоневрологиялық ұйымдарға жiберу туралы мәселенi Қазақстан Республикасының денсаулық сақтау саласындағы </w:t>
      </w:r>
      <w:r>
        <w:rPr>
          <w:rFonts w:ascii="Times New Roman"/>
          <w:b w:val="false"/>
          <w:i w:val="false"/>
          <w:color w:val="000000"/>
          <w:sz w:val="28"/>
        </w:rPr>
        <w:t>заңнамасында</w:t>
      </w:r>
      <w:r>
        <w:rPr>
          <w:rFonts w:ascii="Times New Roman"/>
          <w:b w:val="false"/>
          <w:i w:val="false"/>
          <w:color w:val="000000"/>
          <w:sz w:val="28"/>
        </w:rPr>
        <w:t xml:space="preserve"> көзделген тәртiппен шешу үшiн денсаулық сақтау органдарына қажеттi материалдар жiбере алады.";</w:t>
      </w:r>
    </w:p>
    <w:bookmarkEnd w:id="221"/>
    <w:bookmarkStart w:name="z239" w:id="222"/>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93-бапта</w:t>
      </w:r>
      <w:r>
        <w:rPr>
          <w:rFonts w:ascii="Times New Roman"/>
          <w:b w:val="false"/>
          <w:i w:val="false"/>
          <w:color w:val="000000"/>
          <w:sz w:val="28"/>
        </w:rPr>
        <w:t>:</w:t>
      </w:r>
    </w:p>
    <w:bookmarkEnd w:id="2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4) тармағындағы "мәжбүрлеп емдеуді тағайындауы мүмкiн." деген сөздер "мәжбүрлеп емдеуді;" деген сөздермен ауыстырылып, мынадай мазмұндағы 5) тармақпен толықтырылсын:</w:t>
      </w:r>
    </w:p>
    <w:bookmarkStart w:name="z241" w:id="223"/>
    <w:p>
      <w:pPr>
        <w:spacing w:after="0"/>
        <w:ind w:left="0"/>
        <w:jc w:val="both"/>
      </w:pPr>
      <w:r>
        <w:rPr>
          <w:rFonts w:ascii="Times New Roman"/>
          <w:b w:val="false"/>
          <w:i w:val="false"/>
          <w:color w:val="000000"/>
          <w:sz w:val="28"/>
        </w:rPr>
        <w:t>
      "5) химиялық кастрациялау түрінде мәжбүрлеп емдеуді тағайындауы мүмкiн.";</w:t>
      </w:r>
    </w:p>
    <w:bookmarkEnd w:id="223"/>
    <w:bookmarkStart w:name="z242" w:id="224"/>
    <w:p>
      <w:pPr>
        <w:spacing w:after="0"/>
        <w:ind w:left="0"/>
        <w:jc w:val="both"/>
      </w:pPr>
      <w:r>
        <w:rPr>
          <w:rFonts w:ascii="Times New Roman"/>
          <w:b w:val="false"/>
          <w:i w:val="false"/>
          <w:color w:val="000000"/>
          <w:sz w:val="28"/>
        </w:rPr>
        <w:t>
      мынадай мазмұндағы үшінші бөлікпен толықтырылсын:</w:t>
      </w:r>
    </w:p>
    <w:bookmarkEnd w:id="224"/>
    <w:bookmarkStart w:name="z243" w:id="225"/>
    <w:p>
      <w:pPr>
        <w:spacing w:after="0"/>
        <w:ind w:left="0"/>
        <w:jc w:val="both"/>
      </w:pPr>
      <w:r>
        <w:rPr>
          <w:rFonts w:ascii="Times New Roman"/>
          <w:b w:val="false"/>
          <w:i w:val="false"/>
          <w:color w:val="000000"/>
          <w:sz w:val="28"/>
        </w:rPr>
        <w:t>
      "3. Кәмелетке толмағандарға жыныстық тиіспеушілікке қарсы қылмыс жасаған адамдарға сот жаза мерзімін өтегеніне қарай бостандығынан айыру орындарынан босату кезінде медициналық сипаттағы мәжбүрлеу шараларын ұзарту, өзгерту немесе тоқтату туралы мәселені шешеді.";</w:t>
      </w:r>
    </w:p>
    <w:bookmarkEnd w:id="225"/>
    <w:bookmarkStart w:name="z244" w:id="226"/>
    <w:p>
      <w:pPr>
        <w:spacing w:after="0"/>
        <w:ind w:left="0"/>
        <w:jc w:val="both"/>
      </w:pPr>
      <w:r>
        <w:rPr>
          <w:rFonts w:ascii="Times New Roman"/>
          <w:b w:val="false"/>
          <w:i w:val="false"/>
          <w:color w:val="000000"/>
          <w:sz w:val="28"/>
        </w:rPr>
        <w:t xml:space="preserve">
      15) 98-баптың </w:t>
      </w:r>
      <w:r>
        <w:rPr>
          <w:rFonts w:ascii="Times New Roman"/>
          <w:b w:val="false"/>
          <w:i w:val="false"/>
          <w:color w:val="000000"/>
          <w:sz w:val="28"/>
        </w:rPr>
        <w:t>бірінші бөлігі</w:t>
      </w:r>
      <w:r>
        <w:rPr>
          <w:rFonts w:ascii="Times New Roman"/>
          <w:b w:val="false"/>
          <w:i w:val="false"/>
          <w:color w:val="000000"/>
          <w:sz w:val="28"/>
        </w:rPr>
        <w:t xml:space="preserve"> мынадай редакцияда жазылсын:</w:t>
      </w:r>
    </w:p>
    <w:bookmarkEnd w:id="226"/>
    <w:bookmarkStart w:name="z245" w:id="227"/>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91-бабы</w:t>
      </w:r>
      <w:r>
        <w:rPr>
          <w:rFonts w:ascii="Times New Roman"/>
          <w:b w:val="false"/>
          <w:i w:val="false"/>
          <w:color w:val="000000"/>
          <w:sz w:val="28"/>
        </w:rPr>
        <w:t xml:space="preserve"> бiрiншi бөлiгiнің 3) және 5) тармақтарында көзделген жағдайда, медициналық сипаттағы мәжбүрлеу шаралары – бас бостандығынан айыруды өтеу орнында, ал өзге де жаза түрлерiне сотталғандарға қатысты амбулаториялық психиатриялық көмек көрсететiн денсаулық сақтау ұйымдарында орындалады.";</w:t>
      </w:r>
    </w:p>
    <w:bookmarkEnd w:id="227"/>
    <w:bookmarkStart w:name="z246" w:id="228"/>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427-бап</w:t>
      </w:r>
      <w:r>
        <w:rPr>
          <w:rFonts w:ascii="Times New Roman"/>
          <w:b w:val="false"/>
          <w:i w:val="false"/>
          <w:color w:val="000000"/>
          <w:sz w:val="28"/>
        </w:rPr>
        <w:t xml:space="preserve"> мынадай мазмұндағы екінші бөлікпен толықтырылсын:</w:t>
      </w:r>
    </w:p>
    <w:bookmarkEnd w:id="228"/>
    <w:bookmarkStart w:name="z247" w:id="229"/>
    <w:p>
      <w:pPr>
        <w:spacing w:after="0"/>
        <w:ind w:left="0"/>
        <w:jc w:val="both"/>
      </w:pPr>
      <w:r>
        <w:rPr>
          <w:rFonts w:ascii="Times New Roman"/>
          <w:b w:val="false"/>
          <w:i w:val="false"/>
          <w:color w:val="000000"/>
          <w:sz w:val="28"/>
        </w:rPr>
        <w:t>
      "Кәмелетке толмағандарға жыныстық тиіспеушілікке қарсы қылмыстық құқық бұзушылықтар үшін сотталған адамның, сондай-ақ алкоголизмнен, нашақорлықтан немесе уытқұмарлықтан емделуге мұқтаж деп танылған сотталған адамдардың медициналық сипаттағы мәжбүрлеу шараларын өздеріне қолданудан жалтаруы –</w:t>
      </w:r>
    </w:p>
    <w:bookmarkEnd w:id="229"/>
    <w:p>
      <w:pPr>
        <w:spacing w:after="0"/>
        <w:ind w:left="0"/>
        <w:jc w:val="both"/>
      </w:pPr>
      <w:r>
        <w:rPr>
          <w:rFonts w:ascii="Times New Roman"/>
          <w:b w:val="false"/>
          <w:i w:val="false"/>
          <w:color w:val="000000"/>
          <w:sz w:val="28"/>
        </w:rPr>
        <w:t>
      бір жылға дейінгі мерзімге бас бостандығынан айыруға жазаланады.".</w:t>
      </w:r>
    </w:p>
    <w:bookmarkStart w:name="z248" w:id="230"/>
    <w:p>
      <w:pPr>
        <w:spacing w:after="0"/>
        <w:ind w:left="0"/>
        <w:jc w:val="both"/>
      </w:pPr>
      <w:r>
        <w:rPr>
          <w:rFonts w:ascii="Times New Roman"/>
          <w:b w:val="false"/>
          <w:i w:val="false"/>
          <w:color w:val="000000"/>
          <w:sz w:val="28"/>
        </w:rPr>
        <w:t xml:space="preserve">
      4. 2014 жылғы 4 шілдедегі Қазақстан Республикасының Қылмыстық-процестік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 Парламентінің Жаршысы, 2014 ж., № 15-I, 15-II, 88-құжат; № 19-І, 19-ІІ, 96-құжат; № 21, 122-құжат; № 20-VII, 115-құжат; № 21-III, 137-құжат; № 22-III, 149-құжат; № 22-V, 156-құжат; № 22-VI, 159-құжат):</w:t>
      </w:r>
    </w:p>
    <w:bookmarkEnd w:id="230"/>
    <w:bookmarkStart w:name="z249" w:id="231"/>
    <w:p>
      <w:pPr>
        <w:spacing w:after="0"/>
        <w:ind w:left="0"/>
        <w:jc w:val="both"/>
      </w:pPr>
      <w:r>
        <w:rPr>
          <w:rFonts w:ascii="Times New Roman"/>
          <w:b w:val="false"/>
          <w:i w:val="false"/>
          <w:color w:val="000000"/>
          <w:sz w:val="28"/>
        </w:rPr>
        <w:t xml:space="preserve">
      217-баптың </w:t>
      </w:r>
      <w:r>
        <w:rPr>
          <w:rFonts w:ascii="Times New Roman"/>
          <w:b w:val="false"/>
          <w:i w:val="false"/>
          <w:color w:val="000000"/>
          <w:sz w:val="28"/>
        </w:rPr>
        <w:t>екінші бөлігі</w:t>
      </w:r>
      <w:r>
        <w:rPr>
          <w:rFonts w:ascii="Times New Roman"/>
          <w:b w:val="false"/>
          <w:i w:val="false"/>
          <w:color w:val="000000"/>
          <w:sz w:val="28"/>
        </w:rPr>
        <w:t xml:space="preserve"> мынадай редакцияда жазылсын:</w:t>
      </w:r>
    </w:p>
    <w:bookmarkEnd w:id="231"/>
    <w:bookmarkStart w:name="z250" w:id="232"/>
    <w:p>
      <w:pPr>
        <w:spacing w:after="0"/>
        <w:ind w:left="0"/>
        <w:jc w:val="both"/>
      </w:pPr>
      <w:r>
        <w:rPr>
          <w:rFonts w:ascii="Times New Roman"/>
          <w:b w:val="false"/>
          <w:i w:val="false"/>
          <w:color w:val="000000"/>
          <w:sz w:val="28"/>
        </w:rPr>
        <w:t xml:space="preserve">
      "2. Тергеу судьясы өтінішхатты алынған кезінен бастап үш тәулік ішінде қарайды және оның нәтижелері бойынша өтінішхатты қанағаттандыру не оны қанағаттандырудан бас тарту туралы уәжді қаулы шығарады. Өтінішхат қанағаттандырылған жағдайда, тергеу судьясы алғаш мүмкіндік болған кезде жауап алу уақытын белгілейді, бұл туралы прокурорға, күдікті мен іске қорғаушы ретінде қатысатын оның адвокатына хабарлайды. Тергеу судьясының өтінішхатты қанағаттандырудан бас тарту туралы қаулысына осы Кодекстің </w:t>
      </w:r>
      <w:r>
        <w:rPr>
          <w:rFonts w:ascii="Times New Roman"/>
          <w:b w:val="false"/>
          <w:i w:val="false"/>
          <w:color w:val="000000"/>
          <w:sz w:val="28"/>
        </w:rPr>
        <w:t>107-бабында</w:t>
      </w:r>
      <w:r>
        <w:rPr>
          <w:rFonts w:ascii="Times New Roman"/>
          <w:b w:val="false"/>
          <w:i w:val="false"/>
          <w:color w:val="000000"/>
          <w:sz w:val="28"/>
        </w:rPr>
        <w:t xml:space="preserve"> көзделген тәртіппен шағым жасалады және наразылық білдіріледі. Тергеу судьясының өтінішхатты қанағаттандырудан бас тартуы айғақтарды сақтауға қою туралы өтінішхатты сотқа жіберу негіздерінің болуын көрсететін мән-жайлар туындаған жағдайда, осы баптың бірінші бөлігінде көрсетілген адамдардың қайтадан жүгінуіне кедергі келтірмейді. Кәмелетке толмағандардың айғақтарын сақтауға қою туралы өтінішхат міндетті түрде қанағаттандырылуға жатады.".</w:t>
      </w:r>
    </w:p>
    <w:bookmarkEnd w:id="232"/>
    <w:bookmarkStart w:name="z251" w:id="233"/>
    <w:p>
      <w:pPr>
        <w:spacing w:after="0"/>
        <w:ind w:left="0"/>
        <w:jc w:val="both"/>
      </w:pPr>
      <w:r>
        <w:rPr>
          <w:rFonts w:ascii="Times New Roman"/>
          <w:b w:val="false"/>
          <w:i w:val="false"/>
          <w:color w:val="000000"/>
          <w:sz w:val="28"/>
        </w:rPr>
        <w:t xml:space="preserve">
      5. 2014 жылғы 5 шілдедегі Қазақстан Республикасының Қылмыстық-атқару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2014 ж., № 17, 91-бап; № 19-I, 19-II, 96-құжат; № 21, 122-құжат; № 22, 131-құжат; 2015 ж., № 7, 33-құжат; № 20-IV, 113-құжат; № 23-II, 170-құжат):</w:t>
      </w:r>
    </w:p>
    <w:bookmarkEnd w:id="233"/>
    <w:bookmarkStart w:name="z252" w:id="23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32-баптың</w:t>
      </w:r>
      <w:r>
        <w:rPr>
          <w:rFonts w:ascii="Times New Roman"/>
          <w:b w:val="false"/>
          <w:i w:val="false"/>
          <w:color w:val="000000"/>
          <w:sz w:val="28"/>
        </w:rPr>
        <w:t xml:space="preserve"> 1-тармағының 6) тармақшасындағы "ұлттық алдын алу тетігінің қатысушылары баруға құқылы." деген сөздер "ұлттық алдын алу тетігінің қатысушылары;" деген сөздермен ауыстырылып, мынадай мазмұндағы 7) тармақшамен толықтырылсын:</w:t>
      </w:r>
    </w:p>
    <w:bookmarkEnd w:id="234"/>
    <w:bookmarkStart w:name="z253" w:id="235"/>
    <w:p>
      <w:pPr>
        <w:spacing w:after="0"/>
        <w:ind w:left="0"/>
        <w:jc w:val="both"/>
      </w:pPr>
      <w:r>
        <w:rPr>
          <w:rFonts w:ascii="Times New Roman"/>
          <w:b w:val="false"/>
          <w:i w:val="false"/>
          <w:color w:val="000000"/>
          <w:sz w:val="28"/>
        </w:rPr>
        <w:t>
      "7) Бала құқықтары жөніндегі уәкіл баруға құқылы.";</w:t>
      </w:r>
    </w:p>
    <w:bookmarkEnd w:id="235"/>
    <w:bookmarkStart w:name="z254" w:id="23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171-баптың</w:t>
      </w:r>
      <w:r>
        <w:rPr>
          <w:rFonts w:ascii="Times New Roman"/>
          <w:b w:val="false"/>
          <w:i w:val="false"/>
          <w:color w:val="000000"/>
          <w:sz w:val="28"/>
        </w:rPr>
        <w:t xml:space="preserve"> 1) тармақшасы мынадай редакцияда жазылсын:</w:t>
      </w:r>
    </w:p>
    <w:bookmarkEnd w:id="236"/>
    <w:bookmarkStart w:name="z255" w:id="237"/>
    <w:p>
      <w:pPr>
        <w:spacing w:after="0"/>
        <w:ind w:left="0"/>
        <w:jc w:val="both"/>
      </w:pPr>
      <w:r>
        <w:rPr>
          <w:rFonts w:ascii="Times New Roman"/>
          <w:b w:val="false"/>
          <w:i w:val="false"/>
          <w:color w:val="000000"/>
          <w:sz w:val="28"/>
        </w:rPr>
        <w:t>
      "1) қайталап қауіпті қылмыстар жасағаны үшін, сол сияқты террористік немесе экстремистік қылмыстар және кәмелетке толмағандарға жыныстық тиіспеушілікке қарсы қылмыстар үшiн;".</w:t>
      </w:r>
    </w:p>
    <w:bookmarkEnd w:id="237"/>
    <w:bookmarkStart w:name="z256" w:id="238"/>
    <w:p>
      <w:pPr>
        <w:spacing w:after="0"/>
        <w:ind w:left="0"/>
        <w:jc w:val="both"/>
      </w:pPr>
      <w:r>
        <w:rPr>
          <w:rFonts w:ascii="Times New Roman"/>
          <w:b w:val="false"/>
          <w:i w:val="false"/>
          <w:color w:val="000000"/>
          <w:sz w:val="28"/>
        </w:rPr>
        <w:t xml:space="preserve">
      6. 2014 жылғы 5 шілдедегі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2014 ж., № 18-І, 18-ІІ, 92-құжат; № 21, 122-құжат; № 23, 143-құжат; № 24, 145, 146-құжаттар; 2015 ж., № 1, 2-құжат; № 2, 6-құжат; № 7, 33-құжат; № 8, 44, 45-құжаттар; № 9, 46-құжат; № 10, 50-құжат; № 11, 52-құжат; № 14, 71-құжат; № 15, 78-құжат; № 16, 79-құжат; № 19-І, 101-құжат; № 19-ІІ, 102, 103, 105-құжаттар; № 20-IV, 113-құжат; № 20-VІІ, 115-құжат; № 21-ІІ, 130-құжат; № 21-ІІІ, 137-құжат; № 22-І, 140, 141, 143-құжаттар; № 22-ІІ, 144, 148-құжаттар; № 22-ІІІ, 149-құжат; № 22-V, 152, 156, 158-құжаттар; № 22-VІ, 159-құжат; № 22-VІІ, 161-құжат; № 23-І, 166, 169-құжаттар; № 23-ІІ, 172-құжат; 2016 ж., № 1, 4-құжат; № 2, 9-құжат):</w:t>
      </w:r>
    </w:p>
    <w:bookmarkEnd w:id="238"/>
    <w:bookmarkStart w:name="z257" w:id="239"/>
    <w:p>
      <w:pPr>
        <w:spacing w:after="0"/>
        <w:ind w:left="0"/>
        <w:jc w:val="both"/>
      </w:pPr>
      <w:r>
        <w:rPr>
          <w:rFonts w:ascii="Times New Roman"/>
          <w:b w:val="false"/>
          <w:i w:val="false"/>
          <w:color w:val="000000"/>
          <w:sz w:val="28"/>
        </w:rPr>
        <w:t>
      1) мазмұнында:</w:t>
      </w:r>
    </w:p>
    <w:bookmarkEnd w:id="239"/>
    <w:bookmarkStart w:name="z258" w:id="240"/>
    <w:p>
      <w:pPr>
        <w:spacing w:after="0"/>
        <w:ind w:left="0"/>
        <w:jc w:val="both"/>
      </w:pPr>
      <w:r>
        <w:rPr>
          <w:rFonts w:ascii="Times New Roman"/>
          <w:b w:val="false"/>
          <w:i w:val="false"/>
          <w:color w:val="000000"/>
          <w:sz w:val="28"/>
        </w:rPr>
        <w:t>
      135-баптың тақырыбы мынадай редакцияда жазылсын:</w:t>
      </w:r>
    </w:p>
    <w:bookmarkEnd w:id="240"/>
    <w:bookmarkStart w:name="z259" w:id="241"/>
    <w:p>
      <w:pPr>
        <w:spacing w:after="0"/>
        <w:ind w:left="0"/>
        <w:jc w:val="both"/>
      </w:pPr>
      <w:r>
        <w:rPr>
          <w:rFonts w:ascii="Times New Roman"/>
          <w:b w:val="false"/>
          <w:i w:val="false"/>
          <w:color w:val="000000"/>
          <w:sz w:val="28"/>
        </w:rPr>
        <w:t>
      "135-бап. Жетім балалардың, ата-аналарының қамқорлығынсыз қалған балалардың және балаларды өз отбасына тәрбиелеуге қабылдауға тілек білдірген адамдардың республикалық деректер банкіне жетім балалар, ата-аналарының қамқорлығынсыз қалған балалар туралы мәліметтерді ұсыну тәртібі мен мерзімдерін бұзу және оларды жария ету";</w:t>
      </w:r>
    </w:p>
    <w:bookmarkEnd w:id="241"/>
    <w:bookmarkStart w:name="z260" w:id="242"/>
    <w:p>
      <w:pPr>
        <w:spacing w:after="0"/>
        <w:ind w:left="0"/>
        <w:jc w:val="both"/>
      </w:pPr>
      <w:r>
        <w:rPr>
          <w:rFonts w:ascii="Times New Roman"/>
          <w:b w:val="false"/>
          <w:i w:val="false"/>
          <w:color w:val="000000"/>
          <w:sz w:val="28"/>
        </w:rPr>
        <w:t xml:space="preserve">
      2) 54-баптың </w:t>
      </w:r>
      <w:r>
        <w:rPr>
          <w:rFonts w:ascii="Times New Roman"/>
          <w:b w:val="false"/>
          <w:i w:val="false"/>
          <w:color w:val="000000"/>
          <w:sz w:val="28"/>
        </w:rPr>
        <w:t>бірінші бөлігі</w:t>
      </w:r>
      <w:r>
        <w:rPr>
          <w:rFonts w:ascii="Times New Roman"/>
          <w:b w:val="false"/>
          <w:i w:val="false"/>
          <w:color w:val="000000"/>
          <w:sz w:val="28"/>
        </w:rPr>
        <w:t xml:space="preserve"> мынадай редакцияда жазылсын:</w:t>
      </w:r>
    </w:p>
    <w:bookmarkEnd w:id="242"/>
    <w:bookmarkStart w:name="z261" w:id="243"/>
    <w:p>
      <w:pPr>
        <w:spacing w:after="0"/>
        <w:ind w:left="0"/>
        <w:jc w:val="both"/>
      </w:pPr>
      <w:r>
        <w:rPr>
          <w:rFonts w:ascii="Times New Roman"/>
          <w:b w:val="false"/>
          <w:i w:val="false"/>
          <w:color w:val="000000"/>
          <w:sz w:val="28"/>
        </w:rPr>
        <w:t xml:space="preserve">
      "1. Әкiмшiлiк құқық бұзушылық туралы iс бойынша iс жүргiзуге қатысушылардың және (немесе) iшкi iстер органдарының өтiнiшхаты бойынша әкiмшiлiк құқық бұзушылық туралы iстi қарау кезiнде сот осы Кодекстiң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127</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434</w:t>
      </w:r>
      <w:r>
        <w:rPr>
          <w:rFonts w:ascii="Times New Roman"/>
          <w:b w:val="false"/>
          <w:i w:val="false"/>
          <w:color w:val="000000"/>
          <w:sz w:val="28"/>
        </w:rPr>
        <w:t xml:space="preserve">, </w:t>
      </w:r>
      <w:r>
        <w:rPr>
          <w:rFonts w:ascii="Times New Roman"/>
          <w:b w:val="false"/>
          <w:i w:val="false"/>
          <w:color w:val="000000"/>
          <w:sz w:val="28"/>
        </w:rPr>
        <w:t>435</w:t>
      </w:r>
      <w:r>
        <w:rPr>
          <w:rFonts w:ascii="Times New Roman"/>
          <w:b w:val="false"/>
          <w:i w:val="false"/>
          <w:color w:val="000000"/>
          <w:sz w:val="28"/>
        </w:rPr>
        <w:t xml:space="preserve">, </w:t>
      </w:r>
      <w:r>
        <w:rPr>
          <w:rFonts w:ascii="Times New Roman"/>
          <w:b w:val="false"/>
          <w:i w:val="false"/>
          <w:color w:val="000000"/>
          <w:sz w:val="28"/>
        </w:rPr>
        <w:t>436</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(төртінші және бесінші бөліктерінде), </w:t>
      </w:r>
      <w:r>
        <w:rPr>
          <w:rFonts w:ascii="Times New Roman"/>
          <w:b w:val="false"/>
          <w:i w:val="false"/>
          <w:color w:val="000000"/>
          <w:sz w:val="28"/>
        </w:rPr>
        <w:t>442</w:t>
      </w:r>
      <w:r>
        <w:rPr>
          <w:rFonts w:ascii="Times New Roman"/>
          <w:b w:val="false"/>
          <w:i w:val="false"/>
          <w:color w:val="000000"/>
          <w:sz w:val="28"/>
        </w:rPr>
        <w:t xml:space="preserve"> (үшінші бөлігінде), </w:t>
      </w:r>
      <w:r>
        <w:rPr>
          <w:rFonts w:ascii="Times New Roman"/>
          <w:b w:val="false"/>
          <w:i w:val="false"/>
          <w:color w:val="000000"/>
          <w:sz w:val="28"/>
        </w:rPr>
        <w:t>448</w:t>
      </w:r>
      <w:r>
        <w:rPr>
          <w:rFonts w:ascii="Times New Roman"/>
          <w:b w:val="false"/>
          <w:i w:val="false"/>
          <w:color w:val="000000"/>
          <w:sz w:val="28"/>
        </w:rPr>
        <w:t xml:space="preserve">, </w:t>
      </w:r>
      <w:r>
        <w:rPr>
          <w:rFonts w:ascii="Times New Roman"/>
          <w:b w:val="false"/>
          <w:i w:val="false"/>
          <w:color w:val="000000"/>
          <w:sz w:val="28"/>
        </w:rPr>
        <w:t>461</w:t>
      </w:r>
      <w:r>
        <w:rPr>
          <w:rFonts w:ascii="Times New Roman"/>
          <w:b w:val="false"/>
          <w:i w:val="false"/>
          <w:color w:val="000000"/>
          <w:sz w:val="28"/>
        </w:rPr>
        <w:t xml:space="preserve">, </w:t>
      </w:r>
      <w:r>
        <w:rPr>
          <w:rFonts w:ascii="Times New Roman"/>
          <w:b w:val="false"/>
          <w:i w:val="false"/>
          <w:color w:val="000000"/>
          <w:sz w:val="28"/>
        </w:rPr>
        <w:t>482</w:t>
      </w:r>
      <w:r>
        <w:rPr>
          <w:rFonts w:ascii="Times New Roman"/>
          <w:b w:val="false"/>
          <w:i w:val="false"/>
          <w:color w:val="000000"/>
          <w:sz w:val="28"/>
        </w:rPr>
        <w:t xml:space="preserve">, </w:t>
      </w:r>
      <w:r>
        <w:rPr>
          <w:rFonts w:ascii="Times New Roman"/>
          <w:b w:val="false"/>
          <w:i w:val="false"/>
          <w:color w:val="000000"/>
          <w:sz w:val="28"/>
        </w:rPr>
        <w:t xml:space="preserve">485 </w:t>
      </w:r>
      <w:r>
        <w:rPr>
          <w:rFonts w:ascii="Times New Roman"/>
          <w:b w:val="false"/>
          <w:i w:val="false"/>
          <w:color w:val="000000"/>
          <w:sz w:val="28"/>
        </w:rPr>
        <w:t>(екінші бөлігінде)-баптарында көзделген әкiмшiлiк құқық бұзушылықты жасаған адамның мінез-құлқына үш айдан бiр жылға дейiнгi мерзiмге:</w:t>
      </w:r>
    </w:p>
    <w:bookmarkEnd w:id="243"/>
    <w:bookmarkStart w:name="z262" w:id="244"/>
    <w:p>
      <w:pPr>
        <w:spacing w:after="0"/>
        <w:ind w:left="0"/>
        <w:jc w:val="both"/>
      </w:pPr>
      <w:r>
        <w:rPr>
          <w:rFonts w:ascii="Times New Roman"/>
          <w:b w:val="false"/>
          <w:i w:val="false"/>
          <w:color w:val="000000"/>
          <w:sz w:val="28"/>
        </w:rPr>
        <w:t>
      1) жәбiрленушiнiң отбасының кәмелетке толмаған және (немесе) әрекетке қабiлетсiз мүшелерiн қоса алғанда, жәбірленушінің еркiне қарамастан, оны iздестiруге, оның iзiне түсуге, оған баруға, онымен ауызша, телефон арқылы сөйлесуге және өзге де тәсiлдермен байланыс жасауға;</w:t>
      </w:r>
    </w:p>
    <w:bookmarkEnd w:id="244"/>
    <w:bookmarkStart w:name="z263" w:id="245"/>
    <w:p>
      <w:pPr>
        <w:spacing w:after="0"/>
        <w:ind w:left="0"/>
        <w:jc w:val="both"/>
      </w:pPr>
      <w:r>
        <w:rPr>
          <w:rFonts w:ascii="Times New Roman"/>
          <w:b w:val="false"/>
          <w:i w:val="false"/>
          <w:color w:val="000000"/>
          <w:sz w:val="28"/>
        </w:rPr>
        <w:t>
      2) атыс қаруын және қарудың басқа да түрлерiн сатып алуға, сақтауға, алып жүруге және пайдалануға;</w:t>
      </w:r>
    </w:p>
    <w:bookmarkEnd w:id="245"/>
    <w:bookmarkStart w:name="z192" w:id="246"/>
    <w:p>
      <w:pPr>
        <w:spacing w:after="0"/>
        <w:ind w:left="0"/>
        <w:jc w:val="both"/>
      </w:pPr>
      <w:r>
        <w:rPr>
          <w:rFonts w:ascii="Times New Roman"/>
          <w:b w:val="false"/>
          <w:i w:val="false"/>
          <w:color w:val="000000"/>
          <w:sz w:val="28"/>
        </w:rPr>
        <w:t>
      3) кәмелетке толмағандардың құқықтарын қорғау жөніндегі комиссияның рұқсатынсыз кәмелетке толмағандарға белгілі бір жерлерге баруына, басқа да жерлерге шығуына;</w:t>
      </w:r>
    </w:p>
    <w:bookmarkEnd w:id="246"/>
    <w:bookmarkStart w:name="z265" w:id="247"/>
    <w:p>
      <w:pPr>
        <w:spacing w:after="0"/>
        <w:ind w:left="0"/>
        <w:jc w:val="both"/>
      </w:pPr>
      <w:r>
        <w:rPr>
          <w:rFonts w:ascii="Times New Roman"/>
          <w:b w:val="false"/>
          <w:i w:val="false"/>
          <w:color w:val="000000"/>
          <w:sz w:val="28"/>
        </w:rPr>
        <w:t>
      4) алкогольдік ішімдік ішуге, есірткі, психотроптық заттарды қолдануға толық көлемде немесе жеке-жеке тыйым салуды көздейтiн ерекше талаптар белгiлеуi мүмкiн.";</w:t>
      </w:r>
    </w:p>
    <w:bookmarkEnd w:id="247"/>
    <w:bookmarkStart w:name="z266" w:id="24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135-бапта</w:t>
      </w:r>
      <w:r>
        <w:rPr>
          <w:rFonts w:ascii="Times New Roman"/>
          <w:b w:val="false"/>
          <w:i w:val="false"/>
          <w:color w:val="000000"/>
          <w:sz w:val="28"/>
        </w:rPr>
        <w:t>:</w:t>
      </w:r>
    </w:p>
    <w:bookmarkEnd w:id="248"/>
    <w:bookmarkStart w:name="z267" w:id="249"/>
    <w:p>
      <w:pPr>
        <w:spacing w:after="0"/>
        <w:ind w:left="0"/>
        <w:jc w:val="both"/>
      </w:pPr>
      <w:r>
        <w:rPr>
          <w:rFonts w:ascii="Times New Roman"/>
          <w:b w:val="false"/>
          <w:i w:val="false"/>
          <w:color w:val="000000"/>
          <w:sz w:val="28"/>
        </w:rPr>
        <w:t xml:space="preserve">
      баптың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49"/>
    <w:bookmarkStart w:name="z268" w:id="250"/>
    <w:p>
      <w:pPr>
        <w:spacing w:after="0"/>
        <w:ind w:left="0"/>
        <w:jc w:val="both"/>
      </w:pPr>
      <w:r>
        <w:rPr>
          <w:rFonts w:ascii="Times New Roman"/>
          <w:b w:val="false"/>
          <w:i w:val="false"/>
          <w:color w:val="000000"/>
          <w:sz w:val="28"/>
        </w:rPr>
        <w:t>
      "135-бап. Жетім балалардың, ата-аналарының қамқорлығынсыз қалған балалардың және балаларды өз отбасына тәрбиелеуге қабылдауға тілек білдірген адамдардың республикалық деректер банкіне жетім балалар, ата-аналарының қамқорлығынсыз қалған балалар туралы мәліметтерді ұсыну тәртібі мен мерзімдерін бұзу және оларды жария ету";</w:t>
      </w:r>
    </w:p>
    <w:bookmarkEnd w:id="2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w:t>
      </w:r>
      <w:r>
        <w:rPr>
          <w:rFonts w:ascii="Times New Roman"/>
          <w:b w:val="false"/>
          <w:i w:val="false"/>
          <w:color w:val="000000"/>
          <w:sz w:val="28"/>
        </w:rPr>
        <w:t xml:space="preserve"> мынадай редакцияда жазылсын:</w:t>
      </w:r>
    </w:p>
    <w:bookmarkStart w:name="z270" w:id="251"/>
    <w:p>
      <w:pPr>
        <w:spacing w:after="0"/>
        <w:ind w:left="0"/>
        <w:jc w:val="both"/>
      </w:pPr>
      <w:r>
        <w:rPr>
          <w:rFonts w:ascii="Times New Roman"/>
          <w:b w:val="false"/>
          <w:i w:val="false"/>
          <w:color w:val="000000"/>
          <w:sz w:val="28"/>
        </w:rPr>
        <w:t>
      "1. Қарауында ата-аналарының қамқорлығынсыз қалған балалар тұратын ұйымдар басшыларының, Қазақстан Республикасының атқарушы органдары лауазымды адамдарының, егер бұл әрекетте (әрекетсіздікте) қылмыстық жазаланатын әрекет белгілері болмаса, сондай-ақ балаларды өз отбасына тәрбиелеуге қабылдауға тілек білдірген адамдардың:</w:t>
      </w:r>
    </w:p>
    <w:bookmarkEnd w:id="251"/>
    <w:bookmarkStart w:name="z271" w:id="252"/>
    <w:p>
      <w:pPr>
        <w:spacing w:after="0"/>
        <w:ind w:left="0"/>
        <w:jc w:val="both"/>
      </w:pPr>
      <w:r>
        <w:rPr>
          <w:rFonts w:ascii="Times New Roman"/>
          <w:b w:val="false"/>
          <w:i w:val="false"/>
          <w:color w:val="000000"/>
          <w:sz w:val="28"/>
        </w:rPr>
        <w:t>
      1) Жетім балалардың, ата-аналарының қамқорлығынсыз қалған балалардың және балаларды өз отбасына тәрбиелеуге қабылдауға тілек білдірген адамдардың республикалық деректер банкіне жетім балалар және ата-аналарының қамқорлығынсыз қалған балалар туралы мәліметтерді ұсыну мерзiмдерiн сақтамау;</w:t>
      </w:r>
    </w:p>
    <w:bookmarkEnd w:id="252"/>
    <w:bookmarkStart w:name="z272" w:id="253"/>
    <w:p>
      <w:pPr>
        <w:spacing w:after="0"/>
        <w:ind w:left="0"/>
        <w:jc w:val="both"/>
      </w:pPr>
      <w:r>
        <w:rPr>
          <w:rFonts w:ascii="Times New Roman"/>
          <w:b w:val="false"/>
          <w:i w:val="false"/>
          <w:color w:val="000000"/>
          <w:sz w:val="28"/>
        </w:rPr>
        <w:t>
      2) Жетім балалардың, ата-аналарының қамқорлығынсыз қалған балалардың және балаларды өз отбасына тәрбиелеуге қабылдауға тілек білдірген адамдардың республикалық деректер банкіне жетім балалар, ата-аналарының қамқорлығынсыз қалған балалар туралы анық емес мәлiметтер ұсыну, көрсетуге жататын деректерді жасыру;</w:t>
      </w:r>
    </w:p>
    <w:bookmarkEnd w:id="253"/>
    <w:bookmarkStart w:name="z273" w:id="254"/>
    <w:p>
      <w:pPr>
        <w:spacing w:after="0"/>
        <w:ind w:left="0"/>
        <w:jc w:val="both"/>
      </w:pPr>
      <w:r>
        <w:rPr>
          <w:rFonts w:ascii="Times New Roman"/>
          <w:b w:val="false"/>
          <w:i w:val="false"/>
          <w:color w:val="000000"/>
          <w:sz w:val="28"/>
        </w:rPr>
        <w:t>
      3) Жетім балалардың, ата-аналарының қамқорлығынсыз қалған балалардың және балаларды өз отбасына тәрбиелеуге қабылдауға тілек білдірген адамдардың республикалық деректер банкінде қамтылған жетім балалар, ата-аналарының қамқорлығынсыз қалған балалар туралы деректерді заңсыз жария ету түрінде жасаған бұзушылығы – отыз айлық есептік көрсеткіш мөлшерінде айыппұл салуға әкеп соғады.";</w:t>
      </w:r>
    </w:p>
    <w:bookmarkEnd w:id="254"/>
    <w:bookmarkStart w:name="z274" w:id="25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409-бап</w:t>
      </w:r>
      <w:r>
        <w:rPr>
          <w:rFonts w:ascii="Times New Roman"/>
          <w:b w:val="false"/>
          <w:i w:val="false"/>
          <w:color w:val="000000"/>
          <w:sz w:val="28"/>
        </w:rPr>
        <w:t xml:space="preserve"> мынадай мазмұндағы жаңа 3-1-бөлікпен толықтырылсын:</w:t>
      </w:r>
    </w:p>
    <w:bookmarkEnd w:id="255"/>
    <w:bookmarkStart w:name="z275" w:id="256"/>
    <w:p>
      <w:pPr>
        <w:spacing w:after="0"/>
        <w:ind w:left="0"/>
        <w:jc w:val="both"/>
      </w:pPr>
      <w:r>
        <w:rPr>
          <w:rFonts w:ascii="Times New Roman"/>
          <w:b w:val="false"/>
          <w:i w:val="false"/>
          <w:color w:val="000000"/>
          <w:sz w:val="28"/>
        </w:rPr>
        <w:t>
      "3-1. Білім беру ұйымдары қызметкерiнің (субъектілерінің) білім беру ұйымдарында заңсыз әрекеттердің (әрекетсіздіктің) жасалғаны туралы фактілерді, сондай-ақ білім беру ұйымынан тыс жерде өздерінің білім алушыларының немесе соларға қатысты құқыққа қарсы әрекеттер (әрекетсіздік) жасалғаны туралы өздеріне белгілі болған фактілерді құқық қорғау органдарынан жасыруы, сол сияқты хабарламауы, егер бұл әрекеттерде қылмыстық жазаланатын іс-әрекет белгілері болмаса, – жеке тұлғаларға – бес, лауазымды адамдарға он айлық есептiк көрсеткiш мөлшерiнде айыппұл салуға әкеп соғады.";</w:t>
      </w:r>
    </w:p>
    <w:bookmarkEnd w:id="256"/>
    <w:bookmarkStart w:name="z276" w:id="257"/>
    <w:p>
      <w:pPr>
        <w:spacing w:after="0"/>
        <w:ind w:left="0"/>
        <w:jc w:val="both"/>
      </w:pPr>
      <w:r>
        <w:rPr>
          <w:rFonts w:ascii="Times New Roman"/>
          <w:b w:val="false"/>
          <w:i w:val="false"/>
          <w:color w:val="000000"/>
          <w:sz w:val="28"/>
        </w:rPr>
        <w:t xml:space="preserve">
      5) 685-баптың </w:t>
      </w:r>
      <w:r>
        <w:rPr>
          <w:rFonts w:ascii="Times New Roman"/>
          <w:b w:val="false"/>
          <w:i w:val="false"/>
          <w:color w:val="000000"/>
          <w:sz w:val="28"/>
        </w:rPr>
        <w:t>бірінші бөлігі</w:t>
      </w:r>
      <w:r>
        <w:rPr>
          <w:rFonts w:ascii="Times New Roman"/>
          <w:b w:val="false"/>
          <w:i w:val="false"/>
          <w:color w:val="000000"/>
          <w:sz w:val="28"/>
        </w:rPr>
        <w:t xml:space="preserve"> және </w:t>
      </w:r>
      <w:r>
        <w:rPr>
          <w:rFonts w:ascii="Times New Roman"/>
          <w:b w:val="false"/>
          <w:i w:val="false"/>
          <w:color w:val="000000"/>
          <w:sz w:val="28"/>
        </w:rPr>
        <w:t>екінші бөлігінің</w:t>
      </w:r>
      <w:r>
        <w:rPr>
          <w:rFonts w:ascii="Times New Roman"/>
          <w:b w:val="false"/>
          <w:i w:val="false"/>
          <w:color w:val="000000"/>
          <w:sz w:val="28"/>
        </w:rPr>
        <w:t xml:space="preserve"> 2) тармақшасы "408," деген цифрлардан кейін "409 (3-1-бөлігінде)," деген сөздермен толықтырылсын.";</w:t>
      </w:r>
    </w:p>
    <w:bookmarkEnd w:id="257"/>
    <w:bookmarkStart w:name="z277" w:id="258"/>
    <w:p>
      <w:pPr>
        <w:spacing w:after="0"/>
        <w:ind w:left="0"/>
        <w:jc w:val="both"/>
      </w:pPr>
      <w:r>
        <w:rPr>
          <w:rFonts w:ascii="Times New Roman"/>
          <w:b w:val="false"/>
          <w:i w:val="false"/>
          <w:color w:val="000000"/>
          <w:sz w:val="28"/>
        </w:rPr>
        <w:t xml:space="preserve">
      6) 804-баптың </w:t>
      </w:r>
      <w:r>
        <w:rPr>
          <w:rFonts w:ascii="Times New Roman"/>
          <w:b w:val="false"/>
          <w:i w:val="false"/>
          <w:color w:val="000000"/>
          <w:sz w:val="28"/>
        </w:rPr>
        <w:t>бірінші бөлігінде</w:t>
      </w:r>
      <w:r>
        <w:rPr>
          <w:rFonts w:ascii="Times New Roman"/>
          <w:b w:val="false"/>
          <w:i w:val="false"/>
          <w:color w:val="000000"/>
          <w:sz w:val="28"/>
        </w:rPr>
        <w:t>:</w:t>
      </w:r>
    </w:p>
    <w:bookmarkEnd w:id="258"/>
    <w:bookmarkStart w:name="z278" w:id="259"/>
    <w:p>
      <w:pPr>
        <w:spacing w:after="0"/>
        <w:ind w:left="0"/>
        <w:jc w:val="both"/>
      </w:pPr>
      <w:r>
        <w:rPr>
          <w:rFonts w:ascii="Times New Roman"/>
          <w:b w:val="false"/>
          <w:i w:val="false"/>
          <w:color w:val="000000"/>
          <w:sz w:val="28"/>
        </w:rPr>
        <w:t>
      1) тармақшадағы "135," деген цифрлар алып тасталсын;</w:t>
      </w:r>
    </w:p>
    <w:bookmarkEnd w:id="259"/>
    <w:bookmarkStart w:name="z279" w:id="260"/>
    <w:p>
      <w:pPr>
        <w:spacing w:after="0"/>
        <w:ind w:left="0"/>
        <w:jc w:val="both"/>
      </w:pPr>
      <w:r>
        <w:rPr>
          <w:rFonts w:ascii="Times New Roman"/>
          <w:b w:val="false"/>
          <w:i w:val="false"/>
          <w:color w:val="000000"/>
          <w:sz w:val="28"/>
        </w:rPr>
        <w:t>
      63) тармақшадағы "бақылау органдарының (462-бап) уәкілеттік берілген лауазымды адамдарының құқығы бар." деген сөздер "бақылау органдарының (462-бап);" деген сөздермен ауыстырылып, мынадай мазмұндағы 64) тармақшамен толықтырылсын:</w:t>
      </w:r>
    </w:p>
    <w:bookmarkEnd w:id="260"/>
    <w:bookmarkStart w:name="z280" w:id="261"/>
    <w:p>
      <w:pPr>
        <w:spacing w:after="0"/>
        <w:ind w:left="0"/>
        <w:jc w:val="both"/>
      </w:pPr>
      <w:r>
        <w:rPr>
          <w:rFonts w:ascii="Times New Roman"/>
          <w:b w:val="false"/>
          <w:i w:val="false"/>
          <w:color w:val="000000"/>
          <w:sz w:val="28"/>
        </w:rPr>
        <w:t>
      "64) баланың құқықтарын қорғау саласындағы уәкілеттік берілген лауазымды адамдарының құқығы бар (135-бап).".</w:t>
      </w:r>
    </w:p>
    <w:bookmarkEnd w:id="261"/>
    <w:bookmarkStart w:name="z281" w:id="262"/>
    <w:p>
      <w:pPr>
        <w:spacing w:after="0"/>
        <w:ind w:left="0"/>
        <w:jc w:val="both"/>
      </w:pPr>
      <w:r>
        <w:rPr>
          <w:rFonts w:ascii="Times New Roman"/>
          <w:b w:val="false"/>
          <w:i w:val="false"/>
          <w:color w:val="000000"/>
          <w:sz w:val="28"/>
        </w:rPr>
        <w:t xml:space="preserve">
      7. "Қазақстан Республикасының азаматтығы туралы" 1991 жылғы 20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1991 ж., № 52, 636-құжат; 1995 ж., № 19, 117-құжат; Қазақстан Республикасы Парламентінің Жаршысы, 2002 ж., № 10, 101-құжат; 2004 ж., № 19, 115-құжат; № 23, 142-құжат; 2007 ж., № 10, 69-құжат; 2009 ж., № 8, 44-құжат; 2011 ж., № 16, 128-құжат; 2012 ж., № 8, 64-құжат; 2013 ж., № 9, 51-құжат; № 23-24, 116-құжат; 2014 ж., № 16, 90-құжат; 2015 ж., № 22-V, 158-құжат):</w:t>
      </w:r>
    </w:p>
    <w:bookmarkEnd w:id="262"/>
    <w:bookmarkStart w:name="z282" w:id="26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21-баптың</w:t>
      </w:r>
      <w:r>
        <w:rPr>
          <w:rFonts w:ascii="Times New Roman"/>
          <w:b w:val="false"/>
          <w:i w:val="false"/>
          <w:color w:val="000000"/>
          <w:sz w:val="28"/>
        </w:rPr>
        <w:t xml:space="preserve"> 6) тармақшасындағы "сот жарамсыз деп таныса, айырылады." деген сөздер "сот жарамсыз деп таныса;" деген сөздермен ауыстырылып, мынадай мазмұндағы 7) тармақшамен толықтырылсын:</w:t>
      </w:r>
    </w:p>
    <w:bookmarkEnd w:id="263"/>
    <w:bookmarkStart w:name="z283" w:id="264"/>
    <w:p>
      <w:pPr>
        <w:spacing w:after="0"/>
        <w:ind w:left="0"/>
        <w:jc w:val="both"/>
      </w:pPr>
      <w:r>
        <w:rPr>
          <w:rFonts w:ascii="Times New Roman"/>
          <w:b w:val="false"/>
          <w:i w:val="false"/>
          <w:color w:val="000000"/>
          <w:sz w:val="28"/>
        </w:rPr>
        <w:t>
      "7) Қазақстан Республикасының азаматы болып табылатын, шетелдіктерге асырап алуға берілген бала кәмелетке толған кезде оның ерікті қалауы бойынша айырылады.";</w:t>
      </w:r>
    </w:p>
    <w:bookmarkEnd w:id="264"/>
    <w:bookmarkStart w:name="z284" w:id="26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27-бап</w:t>
      </w:r>
      <w:r>
        <w:rPr>
          <w:rFonts w:ascii="Times New Roman"/>
          <w:b w:val="false"/>
          <w:i w:val="false"/>
          <w:color w:val="000000"/>
          <w:sz w:val="28"/>
        </w:rPr>
        <w:t xml:space="preserve"> мынадай редакцияда жазылсын:</w:t>
      </w:r>
    </w:p>
    <w:bookmarkEnd w:id="265"/>
    <w:bookmarkStart w:name="z285" w:id="266"/>
    <w:p>
      <w:pPr>
        <w:spacing w:after="0"/>
        <w:ind w:left="0"/>
        <w:jc w:val="both"/>
      </w:pPr>
      <w:r>
        <w:rPr>
          <w:rFonts w:ascii="Times New Roman"/>
          <w:b w:val="false"/>
          <w:i w:val="false"/>
          <w:color w:val="000000"/>
          <w:sz w:val="28"/>
        </w:rPr>
        <w:t>
      "27-бап. Асырап алынған жағдайда баланың Қазақстан Республикасының азаматтығын сақтауы</w:t>
      </w:r>
    </w:p>
    <w:bookmarkEnd w:id="266"/>
    <w:bookmarkStart w:name="z286" w:id="267"/>
    <w:p>
      <w:pPr>
        <w:spacing w:after="0"/>
        <w:ind w:left="0"/>
        <w:jc w:val="both"/>
      </w:pPr>
      <w:r>
        <w:rPr>
          <w:rFonts w:ascii="Times New Roman"/>
          <w:b w:val="false"/>
          <w:i w:val="false"/>
          <w:color w:val="000000"/>
          <w:sz w:val="28"/>
        </w:rPr>
        <w:t>
      Шетелдіктер асырап алған, Қазақстан Республикасының азаматы болып табылатын бала кәмелетке толғанға дейін Қазақстан Республикасының азаматтығын сақтайды.</w:t>
      </w:r>
    </w:p>
    <w:bookmarkEnd w:id="267"/>
    <w:bookmarkStart w:name="z287" w:id="268"/>
    <w:p>
      <w:pPr>
        <w:spacing w:after="0"/>
        <w:ind w:left="0"/>
        <w:jc w:val="both"/>
      </w:pPr>
      <w:r>
        <w:rPr>
          <w:rFonts w:ascii="Times New Roman"/>
          <w:b w:val="false"/>
          <w:i w:val="false"/>
          <w:color w:val="000000"/>
          <w:sz w:val="28"/>
        </w:rPr>
        <w:t>
      Осы бапта аталған баланың Қазақстан Республикасының азаматтығынан айырылуына не шығуына ол кәмелетке толғаннан кейін және ерікті қалауы бойынша ғана жол беріледі.";</w:t>
      </w:r>
    </w:p>
    <w:bookmarkEnd w:id="268"/>
    <w:bookmarkStart w:name="z288" w:id="26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31-баптың</w:t>
      </w:r>
      <w:r>
        <w:rPr>
          <w:rFonts w:ascii="Times New Roman"/>
          <w:b w:val="false"/>
          <w:i w:val="false"/>
          <w:color w:val="000000"/>
          <w:sz w:val="28"/>
        </w:rPr>
        <w:t xml:space="preserve"> бірінші бөлігі мынадай редакцияда жазылсын:</w:t>
      </w:r>
    </w:p>
    <w:bookmarkEnd w:id="269"/>
    <w:bookmarkStart w:name="z289" w:id="270"/>
    <w:p>
      <w:pPr>
        <w:spacing w:after="0"/>
        <w:ind w:left="0"/>
        <w:jc w:val="both"/>
      </w:pPr>
      <w:r>
        <w:rPr>
          <w:rFonts w:ascii="Times New Roman"/>
          <w:b w:val="false"/>
          <w:i w:val="false"/>
          <w:color w:val="000000"/>
          <w:sz w:val="28"/>
        </w:rPr>
        <w:t>
      "Қазақстан Республикасының Сыртқы iстер министрлiгi, Қазақстан Республикасының шетелдегi мекемелерi:</w:t>
      </w:r>
    </w:p>
    <w:bookmarkEnd w:id="270"/>
    <w:bookmarkStart w:name="z290" w:id="271"/>
    <w:p>
      <w:pPr>
        <w:spacing w:after="0"/>
        <w:ind w:left="0"/>
        <w:jc w:val="both"/>
      </w:pPr>
      <w:r>
        <w:rPr>
          <w:rFonts w:ascii="Times New Roman"/>
          <w:b w:val="false"/>
          <w:i w:val="false"/>
          <w:color w:val="000000"/>
          <w:sz w:val="28"/>
        </w:rPr>
        <w:t>
      Қазақстан Республикасынан тыс жерде тұрақты тұратын адамдардан Қазақстан Республикасының Сыртқы істер министрлігі белгілеген тәртіппен Қазақстан Республикасының азаматтығы мәселелері жөнінде өтініштер қабылдайды және оларды қажетті құжаттармен бірге Қазақстан Республикасы Президентінің қарауына жібереді;</w:t>
      </w:r>
    </w:p>
    <w:bookmarkEnd w:id="271"/>
    <w:bookmarkStart w:name="z291" w:id="272"/>
    <w:p>
      <w:pPr>
        <w:spacing w:after="0"/>
        <w:ind w:left="0"/>
        <w:jc w:val="both"/>
      </w:pPr>
      <w:r>
        <w:rPr>
          <w:rFonts w:ascii="Times New Roman"/>
          <w:b w:val="false"/>
          <w:i w:val="false"/>
          <w:color w:val="000000"/>
          <w:sz w:val="28"/>
        </w:rPr>
        <w:t>
      Қазақстан Республикасынан тыс жерде тұрақты тұратын адамдардың Қазақстан Республикасы азаматтығынан айырылуын тіркейді;</w:t>
      </w:r>
    </w:p>
    <w:bookmarkEnd w:id="272"/>
    <w:bookmarkStart w:name="z264" w:id="273"/>
    <w:p>
      <w:pPr>
        <w:spacing w:after="0"/>
        <w:ind w:left="0"/>
        <w:jc w:val="both"/>
      </w:pPr>
      <w:r>
        <w:rPr>
          <w:rFonts w:ascii="Times New Roman"/>
          <w:b w:val="false"/>
          <w:i w:val="false"/>
          <w:color w:val="000000"/>
          <w:sz w:val="28"/>
        </w:rPr>
        <w:t>
      Қазақстан Республикасынан тыс жерде тұрақты және уақытша тұратын Қазақстан Республикасы азаматтарының есебін Қазақстан Республикасының Сыртқы істер министрлігі белгілеген тәртіппен жүргізеді;</w:t>
      </w:r>
    </w:p>
    <w:bookmarkEnd w:id="273"/>
    <w:bookmarkStart w:name="z293" w:id="274"/>
    <w:p>
      <w:pPr>
        <w:spacing w:after="0"/>
        <w:ind w:left="0"/>
        <w:jc w:val="both"/>
      </w:pPr>
      <w:r>
        <w:rPr>
          <w:rFonts w:ascii="Times New Roman"/>
          <w:b w:val="false"/>
          <w:i w:val="false"/>
          <w:color w:val="000000"/>
          <w:sz w:val="28"/>
        </w:rPr>
        <w:t>
      Қазақстан Республикасынан тыс жерде тұрақты тұратын адамдарға Қазақстан Республикасы азаматтығының тиесілігін айқындайды.".</w:t>
      </w:r>
    </w:p>
    <w:bookmarkEnd w:id="274"/>
    <w:bookmarkStart w:name="z294" w:id="275"/>
    <w:p>
      <w:pPr>
        <w:spacing w:after="0"/>
        <w:ind w:left="0"/>
        <w:jc w:val="both"/>
      </w:pPr>
      <w:r>
        <w:rPr>
          <w:rFonts w:ascii="Times New Roman"/>
          <w:b w:val="false"/>
          <w:i w:val="false"/>
          <w:color w:val="000000"/>
          <w:sz w:val="28"/>
        </w:rPr>
        <w:t xml:space="preserve">
      8. "Бас бостандығынан айыру орындарынан босатылған адамдарды әкiмшiлiк қадағалау туралы" 1996 жылғы 15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1996 ж., № 13, 272-құжат; 2002 ж., № 18, 159-құжат; 2005 ж., № 13, 53-құжат; 2007 ж., № 5-6, 40-құжат; 2009 ж., № 24, 122-құжат; 2014 ж., № 14, 84-құжат; 2015 ж., № 21-I, 125-құжат):</w:t>
      </w:r>
    </w:p>
    <w:bookmarkEnd w:id="275"/>
    <w:bookmarkStart w:name="z295" w:id="27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2-баптың</w:t>
      </w:r>
      <w:r>
        <w:rPr>
          <w:rFonts w:ascii="Times New Roman"/>
          <w:b w:val="false"/>
          <w:i w:val="false"/>
          <w:color w:val="000000"/>
          <w:sz w:val="28"/>
        </w:rPr>
        <w:t xml:space="preserve"> а) тармақшасы мынадай редакцияда жазылсын:</w:t>
      </w:r>
    </w:p>
    <w:bookmarkEnd w:id="276"/>
    <w:bookmarkStart w:name="z296" w:id="277"/>
    <w:p>
      <w:pPr>
        <w:spacing w:after="0"/>
        <w:ind w:left="0"/>
        <w:jc w:val="both"/>
      </w:pPr>
      <w:r>
        <w:rPr>
          <w:rFonts w:ascii="Times New Roman"/>
          <w:b w:val="false"/>
          <w:i w:val="false"/>
          <w:color w:val="000000"/>
          <w:sz w:val="28"/>
        </w:rPr>
        <w:t>
      "а) экстремистік және (немесе) террористік қылмыстар және кәмелетке толмағандарға жыныстық тиіспеушілікке қарсы қылмыстар үшiн;";</w:t>
      </w:r>
    </w:p>
    <w:bookmarkEnd w:id="277"/>
    <w:bookmarkStart w:name="z297" w:id="27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6-баптың</w:t>
      </w:r>
      <w:r>
        <w:rPr>
          <w:rFonts w:ascii="Times New Roman"/>
          <w:b w:val="false"/>
          <w:i w:val="false"/>
          <w:color w:val="000000"/>
          <w:sz w:val="28"/>
        </w:rPr>
        <w:t xml:space="preserve"> бірінші және екінші бөліктері мынадай редакцияда жазылсын:</w:t>
      </w:r>
    </w:p>
    <w:bookmarkEnd w:id="278"/>
    <w:bookmarkStart w:name="z298" w:id="279"/>
    <w:p>
      <w:pPr>
        <w:spacing w:after="0"/>
        <w:ind w:left="0"/>
        <w:jc w:val="both"/>
      </w:pPr>
      <w:r>
        <w:rPr>
          <w:rFonts w:ascii="Times New Roman"/>
          <w:b w:val="false"/>
          <w:i w:val="false"/>
          <w:color w:val="000000"/>
          <w:sz w:val="28"/>
        </w:rPr>
        <w:t>
      "Әкімшілік қадағалау алты айдан үш жылға дейінгі мерзімге белгіленеді.</w:t>
      </w:r>
    </w:p>
    <w:bookmarkEnd w:id="279"/>
    <w:bookmarkStart w:name="z299" w:id="280"/>
    <w:p>
      <w:pPr>
        <w:spacing w:after="0"/>
        <w:ind w:left="0"/>
        <w:jc w:val="both"/>
      </w:pPr>
      <w:r>
        <w:rPr>
          <w:rFonts w:ascii="Times New Roman"/>
          <w:b w:val="false"/>
          <w:i w:val="false"/>
          <w:color w:val="000000"/>
          <w:sz w:val="28"/>
        </w:rPr>
        <w:t>
      Қадағалауға алынған адам әкiмшiлiк қадағалау қағидаларын немесе өзiне жарияланған шектеулердi бұзған, сол сияқты құқық бұзушылықтар жасаған жағдайларда, белгіленген әкімшілік қадағалау мерзiмi iшкi iстер органдарының уәжді ұсынуы бойынша судьяның қаулысымен – әрбір кезде алты айға ұзартылады, бiрақ ол екi жылдан аспауға тиiс, ал кәмелетке толмағандарға жыныстық тиіспеушілікке қарсы қылмыстық құқық бұзушылық жасаған адамдарға қатысты әрбір кезде бір жылға ұзартылады.";</w:t>
      </w:r>
    </w:p>
    <w:bookmarkEnd w:id="280"/>
    <w:bookmarkStart w:name="z300" w:id="28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7-бап</w:t>
      </w:r>
      <w:r>
        <w:rPr>
          <w:rFonts w:ascii="Times New Roman"/>
          <w:b w:val="false"/>
          <w:i w:val="false"/>
          <w:color w:val="000000"/>
          <w:sz w:val="28"/>
        </w:rPr>
        <w:t xml:space="preserve"> мынадай мазмұндағы г) тармақшамен толықтырылсын:</w:t>
      </w:r>
    </w:p>
    <w:bookmarkEnd w:id="281"/>
    <w:bookmarkStart w:name="z301" w:id="282"/>
    <w:p>
      <w:pPr>
        <w:spacing w:after="0"/>
        <w:ind w:left="0"/>
        <w:jc w:val="both"/>
      </w:pPr>
      <w:r>
        <w:rPr>
          <w:rFonts w:ascii="Times New Roman"/>
          <w:b w:val="false"/>
          <w:i w:val="false"/>
          <w:color w:val="000000"/>
          <w:sz w:val="28"/>
        </w:rPr>
        <w:t>
      "г) кәмелетке толмағандардың ата-аналары не заңды өкілдерінің келісімінсіз оларды іздестіруге, оларға баруға, олармен телефон арқылы сөйлесуге және өзге де тәсілмен қарым-қатынас жасауға тыйым салу.".</w:t>
      </w:r>
    </w:p>
    <w:bookmarkEnd w:id="282"/>
    <w:bookmarkStart w:name="z302" w:id="283"/>
    <w:p>
      <w:pPr>
        <w:spacing w:after="0"/>
        <w:ind w:left="0"/>
        <w:jc w:val="both"/>
      </w:pPr>
      <w:r>
        <w:rPr>
          <w:rFonts w:ascii="Times New Roman"/>
          <w:b w:val="false"/>
          <w:i w:val="false"/>
          <w:color w:val="000000"/>
          <w:sz w:val="28"/>
        </w:rPr>
        <w:t xml:space="preserve">
      9. "Қазақстан Республикасындағы баланың құқықтары туралы" 2002 жылғы 8 тамыздағы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2002 ж., № 17, 154-құжат; 2004 ж., № 23, 142-құжат; 2005 ж., № 7-8, 19-құжат; 2006 ж., № 3, 22-құжат; 2007 ж., № 9, 67-құжат; № 20, 152-құжат; 2009 ж., № 15-16, 72-құжат; № 17, 81-құжат; № 18, 84-құжат; 2010 ж., № 5, 23-құжат; № 22, 130-құжат; № 24, 149-құжат; 2011 ж., № 1, 2-құжат; № 11, 102-құжат; № 17, 136-құжат; № 21, 173-құжат; 2012 ж., № 15, 97-құжат; 2013 ж., № 9, 51-құжат; № 13, 62-құжат; № 14, 75-құжат; № 15, 77-құжат; 2014 ж., № 1, 4-құжат; № 3, 21-құжат; № 11, 65-құжат; № 14, 84-құжат; № 19-І, 19-ІІ, 94-құжат; № 23, 143-құжат; 2015 ж., № 20-ІV, 113-құжат; № 22-І, 140-құжат; № 23-ІІ, 172-құжат):</w:t>
      </w:r>
    </w:p>
    <w:bookmarkEnd w:id="283"/>
    <w:bookmarkStart w:name="z303" w:id="28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2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"патронат тәрбиелеуші," деген сөздерден кейін "баланы қабылдайтын ата-аналар" деген сөздермен толықтырылсын;</w:t>
      </w:r>
    </w:p>
    <w:bookmarkStart w:name="z292" w:id="285"/>
    <w:p>
      <w:pPr>
        <w:spacing w:after="0"/>
        <w:ind w:left="0"/>
        <w:jc w:val="both"/>
      </w:pPr>
      <w:r>
        <w:rPr>
          <w:rFonts w:ascii="Times New Roman"/>
          <w:b w:val="false"/>
          <w:i w:val="false"/>
          <w:color w:val="000000"/>
          <w:sz w:val="28"/>
        </w:rPr>
        <w:t>
      мынадай мазмұндағы 15) тармақшамен толықтырылсын:</w:t>
      </w:r>
    </w:p>
    <w:bookmarkEnd w:id="285"/>
    <w:bookmarkStart w:name="z306" w:id="286"/>
    <w:p>
      <w:pPr>
        <w:spacing w:after="0"/>
        <w:ind w:left="0"/>
        <w:jc w:val="both"/>
      </w:pPr>
      <w:r>
        <w:rPr>
          <w:rFonts w:ascii="Times New Roman"/>
          <w:b w:val="false"/>
          <w:i w:val="false"/>
          <w:color w:val="000000"/>
          <w:sz w:val="28"/>
        </w:rPr>
        <w:t>
      "15) Қазақстан Республикасындағы баланың құқықтары жөніндегі уәкіл – Қазақстан Республикасының Президенті тағайындайтын, өзіне балалардың құқықтары мен заңды мүдделерінің негізгі кепілдіктерін қамтамасыз ету, сондай-ақ мемлекеттік және қоғамдық институттармен өзара іс-қимыл жасай отырып, балалардың бұзылған құқықтары мен бостандықтарын қалпына келтіру жөніндегі функциялар жүктелетін адам.";</w:t>
      </w:r>
    </w:p>
    <w:bookmarkEnd w:id="286"/>
    <w:bookmarkStart w:name="z307" w:id="287"/>
    <w:p>
      <w:pPr>
        <w:spacing w:after="0"/>
        <w:ind w:left="0"/>
        <w:jc w:val="both"/>
      </w:pPr>
      <w:r>
        <w:rPr>
          <w:rFonts w:ascii="Times New Roman"/>
          <w:b w:val="false"/>
          <w:i w:val="false"/>
          <w:color w:val="000000"/>
          <w:sz w:val="28"/>
        </w:rPr>
        <w:t>
      3) мынадай мазмұндағы 7-1 және 7-2-баптармен толықтырылсын:</w:t>
      </w:r>
    </w:p>
    <w:bookmarkEnd w:id="287"/>
    <w:p>
      <w:pPr>
        <w:spacing w:after="0"/>
        <w:ind w:left="0"/>
        <w:jc w:val="both"/>
      </w:pPr>
      <w:r>
        <w:rPr>
          <w:rFonts w:ascii="Times New Roman"/>
          <w:b w:val="false"/>
          <w:i w:val="false"/>
          <w:color w:val="000000"/>
          <w:sz w:val="28"/>
        </w:rPr>
        <w:t>
      "7-1-бап. Баланың құқықтары жөніндегі уәкіл институты</w:t>
      </w:r>
    </w:p>
    <w:bookmarkStart w:name="z309" w:id="288"/>
    <w:p>
      <w:pPr>
        <w:spacing w:after="0"/>
        <w:ind w:left="0"/>
        <w:jc w:val="both"/>
      </w:pPr>
      <w:r>
        <w:rPr>
          <w:rFonts w:ascii="Times New Roman"/>
          <w:b w:val="false"/>
          <w:i w:val="false"/>
          <w:color w:val="000000"/>
          <w:sz w:val="28"/>
        </w:rPr>
        <w:t>
      1. Баланың құқықтары жөніндегі уәкіл институтын Қазақстан Республикасының Президенті құрады және ол өз қызметін балалардың құқықтары мен заңды мүдделерінің кепілдіктерін қамтамасыз ету, сондай-ақ мемлекеттік және қоғамдық институттармен өзара іс-қимыл жасай отырып, балалардың бұзылған құқықтары мен бостандықтарын қалпына келтіру мақсатында қоғамдық негізде жүзеге асырады.</w:t>
      </w:r>
    </w:p>
    <w:bookmarkEnd w:id="288"/>
    <w:bookmarkStart w:name="z310" w:id="289"/>
    <w:p>
      <w:pPr>
        <w:spacing w:after="0"/>
        <w:ind w:left="0"/>
        <w:jc w:val="both"/>
      </w:pPr>
      <w:r>
        <w:rPr>
          <w:rFonts w:ascii="Times New Roman"/>
          <w:b w:val="false"/>
          <w:i w:val="false"/>
          <w:color w:val="000000"/>
          <w:sz w:val="28"/>
        </w:rPr>
        <w:t>
      2. Баланың құқықтары жөніндегі уәкілдің қызметі:</w:t>
      </w:r>
    </w:p>
    <w:bookmarkEnd w:id="289"/>
    <w:bookmarkStart w:name="z311" w:id="290"/>
    <w:p>
      <w:pPr>
        <w:spacing w:after="0"/>
        <w:ind w:left="0"/>
        <w:jc w:val="both"/>
      </w:pPr>
      <w:r>
        <w:rPr>
          <w:rFonts w:ascii="Times New Roman"/>
          <w:b w:val="false"/>
          <w:i w:val="false"/>
          <w:color w:val="000000"/>
          <w:sz w:val="28"/>
        </w:rPr>
        <w:t>
      1) заңдылық;</w:t>
      </w:r>
    </w:p>
    <w:bookmarkEnd w:id="290"/>
    <w:bookmarkStart w:name="z312" w:id="291"/>
    <w:p>
      <w:pPr>
        <w:spacing w:after="0"/>
        <w:ind w:left="0"/>
        <w:jc w:val="both"/>
      </w:pPr>
      <w:r>
        <w:rPr>
          <w:rFonts w:ascii="Times New Roman"/>
          <w:b w:val="false"/>
          <w:i w:val="false"/>
          <w:color w:val="000000"/>
          <w:sz w:val="28"/>
        </w:rPr>
        <w:t>
      2) тәуелсіздік;</w:t>
      </w:r>
    </w:p>
    <w:bookmarkEnd w:id="291"/>
    <w:bookmarkStart w:name="z313" w:id="292"/>
    <w:p>
      <w:pPr>
        <w:spacing w:after="0"/>
        <w:ind w:left="0"/>
        <w:jc w:val="both"/>
      </w:pPr>
      <w:r>
        <w:rPr>
          <w:rFonts w:ascii="Times New Roman"/>
          <w:b w:val="false"/>
          <w:i w:val="false"/>
          <w:color w:val="000000"/>
          <w:sz w:val="28"/>
        </w:rPr>
        <w:t>
      3) балалар үшін қолжетімділік;</w:t>
      </w:r>
    </w:p>
    <w:bookmarkEnd w:id="292"/>
    <w:bookmarkStart w:name="z314" w:id="293"/>
    <w:p>
      <w:pPr>
        <w:spacing w:after="0"/>
        <w:ind w:left="0"/>
        <w:jc w:val="both"/>
      </w:pPr>
      <w:r>
        <w:rPr>
          <w:rFonts w:ascii="Times New Roman"/>
          <w:b w:val="false"/>
          <w:i w:val="false"/>
          <w:color w:val="000000"/>
          <w:sz w:val="28"/>
        </w:rPr>
        <w:t>
      4) баланың құқықтары мен заңды мүдделерін қорғау басымдығы;</w:t>
      </w:r>
    </w:p>
    <w:bookmarkEnd w:id="293"/>
    <w:bookmarkStart w:name="z315" w:id="294"/>
    <w:p>
      <w:pPr>
        <w:spacing w:after="0"/>
        <w:ind w:left="0"/>
        <w:jc w:val="both"/>
      </w:pPr>
      <w:r>
        <w:rPr>
          <w:rFonts w:ascii="Times New Roman"/>
          <w:b w:val="false"/>
          <w:i w:val="false"/>
          <w:color w:val="000000"/>
          <w:sz w:val="28"/>
        </w:rPr>
        <w:t>
      5) объективтілік;</w:t>
      </w:r>
    </w:p>
    <w:bookmarkEnd w:id="294"/>
    <w:bookmarkStart w:name="z316" w:id="295"/>
    <w:p>
      <w:pPr>
        <w:spacing w:after="0"/>
        <w:ind w:left="0"/>
        <w:jc w:val="both"/>
      </w:pPr>
      <w:r>
        <w:rPr>
          <w:rFonts w:ascii="Times New Roman"/>
          <w:b w:val="false"/>
          <w:i w:val="false"/>
          <w:color w:val="000000"/>
          <w:sz w:val="28"/>
        </w:rPr>
        <w:t>
      6) жариялылық қағидаттарына негізделеді.</w:t>
      </w:r>
    </w:p>
    <w:bookmarkEnd w:id="295"/>
    <w:bookmarkStart w:name="z317" w:id="296"/>
    <w:p>
      <w:pPr>
        <w:spacing w:after="0"/>
        <w:ind w:left="0"/>
        <w:jc w:val="both"/>
      </w:pPr>
      <w:r>
        <w:rPr>
          <w:rFonts w:ascii="Times New Roman"/>
          <w:b w:val="false"/>
          <w:i w:val="false"/>
          <w:color w:val="000000"/>
          <w:sz w:val="28"/>
        </w:rPr>
        <w:t xml:space="preserve">
      3. Баланың құқықтары жөніндегі уәкіл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заңдарын, Қазақстан Республикасы Президентінің актілерін және Қазақстан Республикасының өзге де нормативтік құқықтық актілерін басшылыққа алады.</w:t>
      </w:r>
    </w:p>
    <w:bookmarkEnd w:id="296"/>
    <w:bookmarkStart w:name="z318" w:id="297"/>
    <w:p>
      <w:pPr>
        <w:spacing w:after="0"/>
        <w:ind w:left="0"/>
        <w:jc w:val="both"/>
      </w:pPr>
      <w:r>
        <w:rPr>
          <w:rFonts w:ascii="Times New Roman"/>
          <w:b w:val="false"/>
          <w:i w:val="false"/>
          <w:color w:val="000000"/>
          <w:sz w:val="28"/>
        </w:rPr>
        <w:t>
      7-2-бап. Баланың құқықтары жөніндегі уәкіл</w:t>
      </w:r>
    </w:p>
    <w:bookmarkEnd w:id="297"/>
    <w:bookmarkStart w:name="z319" w:id="298"/>
    <w:p>
      <w:pPr>
        <w:spacing w:after="0"/>
        <w:ind w:left="0"/>
        <w:jc w:val="both"/>
      </w:pPr>
      <w:r>
        <w:rPr>
          <w:rFonts w:ascii="Times New Roman"/>
          <w:b w:val="false"/>
          <w:i w:val="false"/>
          <w:color w:val="000000"/>
          <w:sz w:val="28"/>
        </w:rPr>
        <w:t>
      Баланың құқықтары жөніндегі уәкіл балалардың құқықтары мен заңды мүдделерінің қорғалуын қамтамасыз ету мақсатында:</w:t>
      </w:r>
    </w:p>
    <w:bookmarkEnd w:id="298"/>
    <w:bookmarkStart w:name="z320" w:id="299"/>
    <w:p>
      <w:pPr>
        <w:spacing w:after="0"/>
        <w:ind w:left="0"/>
        <w:jc w:val="both"/>
      </w:pPr>
      <w:r>
        <w:rPr>
          <w:rFonts w:ascii="Times New Roman"/>
          <w:b w:val="false"/>
          <w:i w:val="false"/>
          <w:color w:val="000000"/>
          <w:sz w:val="28"/>
        </w:rPr>
        <w:t>
      1) баланың құқықтарының, бостандықтары мен заңды мүдделерінің бұзылуына қатысты өтініштерді және баланың құқықтарын, бостандықтары мен заңды мүдделерін бұзатын орталық мемлекеттік және жергілікті атқарушы органдар мен ұйымдардың, кәсіпорындардың, олардың лауазымды адамдарының шешімдеріне немесе әрекеттеріне (әрекетсіздігіне) шағымдарды қарайды;</w:t>
      </w:r>
    </w:p>
    <w:bookmarkEnd w:id="299"/>
    <w:bookmarkStart w:name="z321" w:id="300"/>
    <w:p>
      <w:pPr>
        <w:spacing w:after="0"/>
        <w:ind w:left="0"/>
        <w:jc w:val="both"/>
      </w:pPr>
      <w:r>
        <w:rPr>
          <w:rFonts w:ascii="Times New Roman"/>
          <w:b w:val="false"/>
          <w:i w:val="false"/>
          <w:color w:val="000000"/>
          <w:sz w:val="28"/>
        </w:rPr>
        <w:t>
      2) баланың бұзылған құқықтарын, бостандықтары мен заңды мүдделерін кедергісіз іске асыруға және қалпына келтіруге жәрдем көрсетеді;</w:t>
      </w:r>
    </w:p>
    <w:bookmarkEnd w:id="300"/>
    <w:bookmarkStart w:name="z322" w:id="301"/>
    <w:p>
      <w:pPr>
        <w:spacing w:after="0"/>
        <w:ind w:left="0"/>
        <w:jc w:val="both"/>
      </w:pPr>
      <w:r>
        <w:rPr>
          <w:rFonts w:ascii="Times New Roman"/>
          <w:b w:val="false"/>
          <w:i w:val="false"/>
          <w:color w:val="000000"/>
          <w:sz w:val="28"/>
        </w:rPr>
        <w:t>
      3) Қазақстан Республикасының заңнамасын жетілдіру жөніндегі ұсынымдарды әзірлейді және Қазақстан Республикасының Үкіметіне енгізеді;</w:t>
      </w:r>
    </w:p>
    <w:bookmarkEnd w:id="301"/>
    <w:bookmarkStart w:name="z323" w:id="302"/>
    <w:p>
      <w:pPr>
        <w:spacing w:after="0"/>
        <w:ind w:left="0"/>
        <w:jc w:val="both"/>
      </w:pPr>
      <w:r>
        <w:rPr>
          <w:rFonts w:ascii="Times New Roman"/>
          <w:b w:val="false"/>
          <w:i w:val="false"/>
          <w:color w:val="000000"/>
          <w:sz w:val="28"/>
        </w:rPr>
        <w:t>
      4) білім беру, денсаулық сақтау және халықты әлеуметтік қорғау, қорғаныс, мәдениет және спорт жүйелерінің мемлекеттік органдары мен ұйымдарына, сондай-ақ кәмелетке толмағандар ұсталатын қылмыстық-атқару жүйесі мекемелеріне баруға кедергісіз қол жеткізеді;</w:t>
      </w:r>
    </w:p>
    <w:bookmarkEnd w:id="302"/>
    <w:bookmarkStart w:name="z324" w:id="303"/>
    <w:p>
      <w:pPr>
        <w:spacing w:after="0"/>
        <w:ind w:left="0"/>
        <w:jc w:val="both"/>
      </w:pPr>
      <w:r>
        <w:rPr>
          <w:rFonts w:ascii="Times New Roman"/>
          <w:b w:val="false"/>
          <w:i w:val="false"/>
          <w:color w:val="000000"/>
          <w:sz w:val="28"/>
        </w:rPr>
        <w:t>
      5) баланың құқықтарымен айналысатын мемлекеттік және қоғамдық институттардың құжаттарына кедергісіз қол жеткізеді;</w:t>
      </w:r>
    </w:p>
    <w:bookmarkEnd w:id="303"/>
    <w:bookmarkStart w:name="z325" w:id="304"/>
    <w:p>
      <w:pPr>
        <w:spacing w:after="0"/>
        <w:ind w:left="0"/>
        <w:jc w:val="both"/>
      </w:pPr>
      <w:r>
        <w:rPr>
          <w:rFonts w:ascii="Times New Roman"/>
          <w:b w:val="false"/>
          <w:i w:val="false"/>
          <w:color w:val="000000"/>
          <w:sz w:val="28"/>
        </w:rPr>
        <w:t>
      6) өзіне осы Заңмен, Қазақстан Республикасының өзге де заңдарымен және Қазақстан Республикасы Президентінің актілерімен жүктелген өзге де өкілеттіктерді орындайды.";</w:t>
      </w:r>
    </w:p>
    <w:bookmarkEnd w:id="304"/>
    <w:bookmarkStart w:name="z326" w:id="30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27-бап</w:t>
      </w:r>
      <w:r>
        <w:rPr>
          <w:rFonts w:ascii="Times New Roman"/>
          <w:b w:val="false"/>
          <w:i w:val="false"/>
          <w:color w:val="000000"/>
          <w:sz w:val="28"/>
        </w:rPr>
        <w:t xml:space="preserve"> мынадай редакцияда жазылсын:</w:t>
      </w:r>
    </w:p>
    <w:bookmarkEnd w:id="305"/>
    <w:bookmarkStart w:name="z327" w:id="306"/>
    <w:p>
      <w:pPr>
        <w:spacing w:after="0"/>
        <w:ind w:left="0"/>
        <w:jc w:val="both"/>
      </w:pPr>
      <w:r>
        <w:rPr>
          <w:rFonts w:ascii="Times New Roman"/>
          <w:b w:val="false"/>
          <w:i w:val="false"/>
          <w:color w:val="000000"/>
          <w:sz w:val="28"/>
        </w:rPr>
        <w:t>
      "27-бап. Қорғаншылық, қамқоршылық, патронат және баланы қабылдайтын отбасы</w:t>
      </w:r>
    </w:p>
    <w:bookmarkEnd w:id="306"/>
    <w:bookmarkStart w:name="z328" w:id="307"/>
    <w:p>
      <w:pPr>
        <w:spacing w:after="0"/>
        <w:ind w:left="0"/>
        <w:jc w:val="both"/>
      </w:pPr>
      <w:r>
        <w:rPr>
          <w:rFonts w:ascii="Times New Roman"/>
          <w:b w:val="false"/>
          <w:i w:val="false"/>
          <w:color w:val="000000"/>
          <w:sz w:val="28"/>
        </w:rPr>
        <w:t xml:space="preserve">
      1. Ата-аналарының қамқорлығынсыз қалған балаға қорғаншылық, қамқоршылық немесе патронат белгіленеді, сондай-ақ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оның мүліктік және жеке мүліктік емес құқықтарының қорғалуы үшін ол баланы қабылдайтын отбасына берілуі мүмкін.</w:t>
      </w:r>
    </w:p>
    <w:bookmarkEnd w:id="307"/>
    <w:bookmarkStart w:name="z329" w:id="308"/>
    <w:p>
      <w:pPr>
        <w:spacing w:after="0"/>
        <w:ind w:left="0"/>
        <w:jc w:val="both"/>
      </w:pPr>
      <w:r>
        <w:rPr>
          <w:rFonts w:ascii="Times New Roman"/>
          <w:b w:val="false"/>
          <w:i w:val="false"/>
          <w:color w:val="000000"/>
          <w:sz w:val="28"/>
        </w:rPr>
        <w:t>
      2. Жасы он төртке толмаған балаларға қорғаншылық белгіленеді, ал он төрттен бастап он сегіз жасқа дейінгі кәмелетке толмағандарға қамқоршылық белгіленеді.</w:t>
      </w:r>
    </w:p>
    <w:bookmarkEnd w:id="308"/>
    <w:bookmarkStart w:name="z330" w:id="309"/>
    <w:p>
      <w:pPr>
        <w:spacing w:after="0"/>
        <w:ind w:left="0"/>
        <w:jc w:val="both"/>
      </w:pPr>
      <w:r>
        <w:rPr>
          <w:rFonts w:ascii="Times New Roman"/>
          <w:b w:val="false"/>
          <w:i w:val="false"/>
          <w:color w:val="000000"/>
          <w:sz w:val="28"/>
        </w:rPr>
        <w:t>
      3. Жергілікті атқарушы органдар қорғаншылық және қамқоршылық органдары болып табылады.</w:t>
      </w:r>
    </w:p>
    <w:bookmarkEnd w:id="309"/>
    <w:bookmarkStart w:name="z331" w:id="310"/>
    <w:p>
      <w:pPr>
        <w:spacing w:after="0"/>
        <w:ind w:left="0"/>
        <w:jc w:val="both"/>
      </w:pPr>
      <w:r>
        <w:rPr>
          <w:rFonts w:ascii="Times New Roman"/>
          <w:b w:val="false"/>
          <w:i w:val="false"/>
          <w:color w:val="000000"/>
          <w:sz w:val="28"/>
        </w:rPr>
        <w:t xml:space="preserve">
      4. Ата-аналарының қамқорлығынсыз қалған, оның ішінде тәрбиелеу, емдеу немесе басқа да мекемедегі балаға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патронат белгіленуі мүмкін.</w:t>
      </w:r>
    </w:p>
    <w:bookmarkEnd w:id="310"/>
    <w:bookmarkStart w:name="z332" w:id="311"/>
    <w:p>
      <w:pPr>
        <w:spacing w:after="0"/>
        <w:ind w:left="0"/>
        <w:jc w:val="both"/>
      </w:pPr>
      <w:r>
        <w:rPr>
          <w:rFonts w:ascii="Times New Roman"/>
          <w:b w:val="false"/>
          <w:i w:val="false"/>
          <w:color w:val="000000"/>
          <w:sz w:val="28"/>
        </w:rPr>
        <w:t xml:space="preserve">
      5. Тәрбиелеу мекемесіндегі жетім балалар, ата-аналарының қамқорлығынсыз қалған балалар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баланы қабылдайтын отбасына берілуі мүмкін.</w:t>
      </w:r>
    </w:p>
    <w:bookmarkEnd w:id="311"/>
    <w:bookmarkStart w:name="z333" w:id="312"/>
    <w:p>
      <w:pPr>
        <w:spacing w:after="0"/>
        <w:ind w:left="0"/>
        <w:jc w:val="both"/>
      </w:pPr>
      <w:r>
        <w:rPr>
          <w:rFonts w:ascii="Times New Roman"/>
          <w:b w:val="false"/>
          <w:i w:val="false"/>
          <w:color w:val="000000"/>
          <w:sz w:val="28"/>
        </w:rPr>
        <w:t>
      6. Аға-інілері мен апа-сіңлілері (қарындастары) бар балаға қорғаншылық немесе қамқоршылық белгіленген жағдайда, олардың бірге тұруы үшін жағдай жасалады.";</w:t>
      </w:r>
    </w:p>
    <w:bookmarkEnd w:id="312"/>
    <w:bookmarkStart w:name="z334" w:id="313"/>
    <w:p>
      <w:pPr>
        <w:spacing w:after="0"/>
        <w:ind w:left="0"/>
        <w:jc w:val="both"/>
      </w:pPr>
      <w:r>
        <w:rPr>
          <w:rFonts w:ascii="Times New Roman"/>
          <w:b w:val="false"/>
          <w:i w:val="false"/>
          <w:color w:val="000000"/>
          <w:sz w:val="28"/>
        </w:rPr>
        <w:t>
      4) мынадай мазмұндағы 28-1-баппен толықтырылсын:</w:t>
      </w:r>
    </w:p>
    <w:bookmarkEnd w:id="313"/>
    <w:p>
      <w:pPr>
        <w:spacing w:after="0"/>
        <w:ind w:left="0"/>
        <w:jc w:val="both"/>
      </w:pPr>
      <w:r>
        <w:rPr>
          <w:rFonts w:ascii="Times New Roman"/>
          <w:b w:val="false"/>
          <w:i w:val="false"/>
          <w:color w:val="000000"/>
          <w:sz w:val="28"/>
        </w:rPr>
        <w:t>
      "28-1-бап. Бала қонақтайтын отбасы</w:t>
      </w:r>
    </w:p>
    <w:bookmarkStart w:name="z336" w:id="314"/>
    <w:p>
      <w:pPr>
        <w:spacing w:after="0"/>
        <w:ind w:left="0"/>
        <w:jc w:val="both"/>
      </w:pPr>
      <w:r>
        <w:rPr>
          <w:rFonts w:ascii="Times New Roman"/>
          <w:b w:val="false"/>
          <w:i w:val="false"/>
          <w:color w:val="000000"/>
          <w:sz w:val="28"/>
        </w:rPr>
        <w:t>
      Барлық үлгідегі (білім беру, медициналық және басқа да) ұйымдардағы жетім балалар және ата-аналарының қамқорлығынсыз қалған балалар білім беру процесіне байланысты емес кезеңдерде (каникулдар, демалыс және мереке күндері) бала қонақтайтын отбасыларға берілуі мүмкін.";</w:t>
      </w:r>
    </w:p>
    <w:bookmarkEnd w:id="314"/>
    <w:bookmarkStart w:name="z337" w:id="315"/>
    <w:p>
      <w:pPr>
        <w:spacing w:after="0"/>
        <w:ind w:left="0"/>
        <w:jc w:val="both"/>
      </w:pPr>
      <w:r>
        <w:rPr>
          <w:rFonts w:ascii="Times New Roman"/>
          <w:b w:val="false"/>
          <w:i w:val="false"/>
          <w:color w:val="000000"/>
          <w:sz w:val="28"/>
        </w:rPr>
        <w:t xml:space="preserve">
      5) 30-баптың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екінші бөлікпен толықтырылсын:</w:t>
      </w:r>
    </w:p>
    <w:bookmarkEnd w:id="315"/>
    <w:bookmarkStart w:name="z338" w:id="316"/>
    <w:p>
      <w:pPr>
        <w:spacing w:after="0"/>
        <w:ind w:left="0"/>
        <w:jc w:val="both"/>
      </w:pPr>
      <w:r>
        <w:rPr>
          <w:rFonts w:ascii="Times New Roman"/>
          <w:b w:val="false"/>
          <w:i w:val="false"/>
          <w:color w:val="000000"/>
          <w:sz w:val="28"/>
        </w:rPr>
        <w:t>
      "Баланың құқықтарын қорғау жөніндегі функцияларды жүзеге асыратын ұйымдардың тауарлары мен көрсетілетін қызметтерін сатып алу қағидаларын Қазақстан Республикасының балалардың құқықтарын қорғау саласындағы уәкілетті органы айқындайды.".</w:t>
      </w:r>
    </w:p>
    <w:bookmarkEnd w:id="316"/>
    <w:bookmarkStart w:name="z339" w:id="317"/>
    <w:p>
      <w:pPr>
        <w:spacing w:after="0"/>
        <w:ind w:left="0"/>
        <w:jc w:val="both"/>
      </w:pPr>
      <w:r>
        <w:rPr>
          <w:rFonts w:ascii="Times New Roman"/>
          <w:b w:val="false"/>
          <w:i w:val="false"/>
          <w:color w:val="000000"/>
          <w:sz w:val="28"/>
        </w:rPr>
        <w:t xml:space="preserve">
      10. "Байланыс туралы" 2004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14, 81-құжат; 2006 ж., № 3, 22-құжат; № 15, 95-құжат; № 24, 148-құжат; 2007 ж., № 2, 18-құжат; № 3, 20-құжат; № 19, 148-құжат; 2008 ж., № 20, 89-құжат; № 24, 129-құжат; 2009 ж., № 15-16, 74-құжат; № 18, 84-құжат; № 24, 121-құжат; 2010 ж., № 5, 23-құжат; № 24, 146, 150-құжаттар; 2011 ж., № 1, 2-құжат; № 11, 102-құжат; № 12, 111-құжат; 2012 ж., № 3, 25-құжат; № 8, 63, 64-құжаттар; № 14, 92, 95-құжаттар; № 15, 97-құжат; 2013 ж., № 12, 57-құжат; № 14, 72, 75-құжаттар; 2014 ж., № 1, 4-құжат; № 7, 37-құжат; № 8, 44, 49-құжаттар; № 10, 52-құжат; № 14, 87-құжат; № 19-I, 19-II, 96-құжат; № 23, 143-құжат; 2015 ж., № 20-IV, 113-құжат; № 22-I, 141-құжат; № 22-V, 156-құжат):</w:t>
      </w:r>
    </w:p>
    <w:bookmarkEnd w:id="317"/>
    <w:bookmarkStart w:name="z340" w:id="318"/>
    <w:p>
      <w:pPr>
        <w:spacing w:after="0"/>
        <w:ind w:left="0"/>
        <w:jc w:val="both"/>
      </w:pPr>
      <w:r>
        <w:rPr>
          <w:rFonts w:ascii="Times New Roman"/>
          <w:b w:val="false"/>
          <w:i w:val="false"/>
          <w:color w:val="000000"/>
          <w:sz w:val="28"/>
        </w:rPr>
        <w:t xml:space="preserve">
      41-1-баптың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318"/>
    <w:bookmarkStart w:name="z341" w:id="319"/>
    <w:p>
      <w:pPr>
        <w:spacing w:after="0"/>
        <w:ind w:left="0"/>
        <w:jc w:val="both"/>
      </w:pPr>
      <w:r>
        <w:rPr>
          <w:rFonts w:ascii="Times New Roman"/>
          <w:b w:val="false"/>
          <w:i w:val="false"/>
          <w:color w:val="000000"/>
          <w:sz w:val="28"/>
        </w:rPr>
        <w:t>
      "1. Байланыс желілері және (немесе) құралдары жеке адамның, қоғамның және мемлекеттің мүдделеріне нұқсан келтіретін қылмыстық мақсаттарда, сондай-ақ Қазақстан Республикасының сайлау туралы заңнамасын бұзатын, экстремистік және террористік әрекетті жүзеге асыруға, жаппай тәртіпсіздіктерге, сол сияқты белгіленген тәртіпті бұза отырып жүргізілетін, кәмелетке толмағандарды сексуалдық қанау және балалар порнографиясын насихаттайтын бұқаралық (жария) іс-шараларға қатысуға шақыруды қамтитын ақпаратты тарату үшін пайдаланылған жағдайларда, Қазақстан Республикасының Бас Прокуроры немесе оның орынбасарлары уәкілетті органға байланыс желілерінің және (немесе) құралдарының жұмысын, байланыс қызметтерінің көрсетілуін, интернет-ресурстарға және (немесе) оларда орналастырылған ақпаратқа қолжетімділікті уақытша тоқтата тұру жөніндегі шараларды қабылдау туралы талаппен заң бұзушылықтарын жою туралы ұйғарым енгізеді.".</w:t>
      </w:r>
    </w:p>
    <w:bookmarkEnd w:id="319"/>
    <w:bookmarkStart w:name="z342" w:id="320"/>
    <w:p>
      <w:pPr>
        <w:spacing w:after="0"/>
        <w:ind w:left="0"/>
        <w:jc w:val="both"/>
      </w:pPr>
      <w:r>
        <w:rPr>
          <w:rFonts w:ascii="Times New Roman"/>
          <w:b w:val="false"/>
          <w:i w:val="false"/>
          <w:color w:val="000000"/>
          <w:sz w:val="28"/>
        </w:rPr>
        <w:t xml:space="preserve">
      11.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20, 151-құжат; 2008 ж., № 23, 124-құжат; 2009 ж., № 18, 84-құжат; 2010 ж., № 5, 23-құжат; № 24, 149-құжат; 2011 ж., № 1, 2-құжат; № 2, 21-құжат; № 5, 43-құжат; № 11, 102-құжат; № 12, 111-құжат; № 16, 128-құжат; № 18, 142-құжат; 2012 ж., № 2, 11-құжат; № 4, 32-құжат; № 15, 97-құжат; 2013 ж., № 2, 7-құжат; № 7, 34-құжат; № 9, 51-құжат; № 14, 72, 75-құжаттар; № 15, 81-құжат; 2014 ж., № 1, 4, 6-құжаттар; № 3, 21-құжат; № 10, 52-құжат; № 14, 84-құжат; № 19-I, 19-II, 96-құжат; № 23, 143-құжат; 2015 ж., № 2, 3-құжат; № 10, 50-құжат; № 14, 72-құжат; № 20-IV, 113-құжат, № 21-III, 135-құжат, № 22-I, 140-құжат, № 22-V, 156, 158-құжаттар, № 23-II, 170, 172-құжаттар):</w:t>
      </w:r>
    </w:p>
    <w:bookmarkEnd w:id="320"/>
    <w:bookmarkStart w:name="z343" w:id="32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3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345" w:id="322"/>
    <w:p>
      <w:pPr>
        <w:spacing w:after="0"/>
        <w:ind w:left="0"/>
        <w:jc w:val="both"/>
      </w:pPr>
      <w:r>
        <w:rPr>
          <w:rFonts w:ascii="Times New Roman"/>
          <w:b w:val="false"/>
          <w:i w:val="false"/>
          <w:color w:val="000000"/>
          <w:sz w:val="28"/>
        </w:rPr>
        <w:t>
      "7) "Болашақ" халықаралық стипендиясы — Қазақстан Республикасы азаматтарының шетелдік жетекші жоғары оқу орындарында күндізгі оқу нысаны бойынша оқуы немесе Шетелдерде кадрлар даярлау жөніндегі республикалық комиссия санаттарын айқындайтын жұмыскерлердің шетелдік ұйымдарда тағылымдамадан өтуі үшін Қазақстан Республикасының Президенті тағайындайтын стипендия;";</w:t>
      </w:r>
    </w:p>
    <w:bookmarkEnd w:id="3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45-1) тармақша</w:t>
      </w:r>
      <w:r>
        <w:rPr>
          <w:rFonts w:ascii="Times New Roman"/>
          <w:b w:val="false"/>
          <w:i w:val="false"/>
          <w:color w:val="000000"/>
          <w:sz w:val="28"/>
        </w:rPr>
        <w:t xml:space="preserve"> мынадай редакцияда жазылсын:</w:t>
      </w:r>
    </w:p>
    <w:bookmarkStart w:name="z347" w:id="323"/>
    <w:p>
      <w:pPr>
        <w:spacing w:after="0"/>
        <w:ind w:left="0"/>
        <w:jc w:val="both"/>
      </w:pPr>
      <w:r>
        <w:rPr>
          <w:rFonts w:ascii="Times New Roman"/>
          <w:b w:val="false"/>
          <w:i w:val="false"/>
          <w:color w:val="000000"/>
          <w:sz w:val="28"/>
        </w:rPr>
        <w:t xml:space="preserve">
      "45-1) мемлекеттік оқу бітіру емтиханы – білім алушылардың орта білім беру курсын аяқтағаны туралы куәландыратын, </w:t>
      </w:r>
      <w:r>
        <w:rPr>
          <w:rFonts w:ascii="Times New Roman"/>
          <w:b w:val="false"/>
          <w:i w:val="false"/>
          <w:color w:val="000000"/>
          <w:sz w:val="28"/>
        </w:rPr>
        <w:t>мемлекеттік үлгідегі құжатты</w:t>
      </w:r>
      <w:r>
        <w:rPr>
          <w:rFonts w:ascii="Times New Roman"/>
          <w:b w:val="false"/>
          <w:i w:val="false"/>
          <w:color w:val="000000"/>
          <w:sz w:val="28"/>
        </w:rPr>
        <w:t xml:space="preserve"> алуы үшін қажетті шарт болып табылатын, орта білім беру ұйымдарында білім алушыларды қорытынды аттестаттау нысаны;";</w:t>
      </w:r>
    </w:p>
    <w:bookmarkEnd w:id="3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 тармақша</w:t>
      </w:r>
      <w:r>
        <w:rPr>
          <w:rFonts w:ascii="Times New Roman"/>
          <w:b w:val="false"/>
          <w:i w:val="false"/>
          <w:color w:val="000000"/>
          <w:sz w:val="28"/>
        </w:rPr>
        <w:t xml:space="preserve"> мынадай редакцияда жазылсын:</w:t>
      </w:r>
    </w:p>
    <w:bookmarkStart w:name="z349" w:id="324"/>
    <w:p>
      <w:pPr>
        <w:spacing w:after="0"/>
        <w:ind w:left="0"/>
        <w:jc w:val="both"/>
      </w:pPr>
      <w:r>
        <w:rPr>
          <w:rFonts w:ascii="Times New Roman"/>
          <w:b w:val="false"/>
          <w:i w:val="false"/>
          <w:color w:val="000000"/>
          <w:sz w:val="28"/>
        </w:rPr>
        <w:t>
      "56) ұлттық бірыңғай тестілеу – жоғары оқу орындарына түсуге арналған іріктеу емтихандарының бір нысаны;";</w:t>
      </w:r>
    </w:p>
    <w:bookmarkEnd w:id="324"/>
    <w:bookmarkStart w:name="z350" w:id="32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5-бап</w:t>
      </w:r>
      <w:r>
        <w:rPr>
          <w:rFonts w:ascii="Times New Roman"/>
          <w:b w:val="false"/>
          <w:i w:val="false"/>
          <w:color w:val="000000"/>
          <w:sz w:val="28"/>
        </w:rPr>
        <w:t xml:space="preserve"> мынадай мазмұндағы 46-15) тармақшамен толықтырылсын:</w:t>
      </w:r>
    </w:p>
    <w:bookmarkEnd w:id="325"/>
    <w:bookmarkStart w:name="z351" w:id="326"/>
    <w:p>
      <w:pPr>
        <w:spacing w:after="0"/>
        <w:ind w:left="0"/>
        <w:jc w:val="both"/>
      </w:pPr>
      <w:r>
        <w:rPr>
          <w:rFonts w:ascii="Times New Roman"/>
          <w:b w:val="false"/>
          <w:i w:val="false"/>
          <w:color w:val="000000"/>
          <w:sz w:val="28"/>
        </w:rPr>
        <w:t>
      "46-15) мемлекеттік білім беру тапсырысы бойынша жоғары және жоғары оқу орнынан кейінгі білімі бар кадрларды даярлауға арналған шығыстарды қаржыландыру нормативтерін және оларды жоспарлау әдістемесін бекітеді;";</w:t>
      </w:r>
    </w:p>
    <w:bookmarkEnd w:id="326"/>
    <w:bookmarkStart w:name="z352" w:id="32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6-бапта</w:t>
      </w:r>
      <w:r>
        <w:rPr>
          <w:rFonts w:ascii="Times New Roman"/>
          <w:b w:val="false"/>
          <w:i w:val="false"/>
          <w:color w:val="000000"/>
          <w:sz w:val="28"/>
        </w:rPr>
        <w:t>:</w:t>
      </w:r>
    </w:p>
    <w:bookmarkEnd w:id="3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22-2) тармақшамен толықтырылсын:</w:t>
      </w:r>
    </w:p>
    <w:bookmarkStart w:name="z354" w:id="328"/>
    <w:p>
      <w:pPr>
        <w:spacing w:after="0"/>
        <w:ind w:left="0"/>
        <w:jc w:val="both"/>
      </w:pPr>
      <w:r>
        <w:rPr>
          <w:rFonts w:ascii="Times New Roman"/>
          <w:b w:val="false"/>
          <w:i w:val="false"/>
          <w:color w:val="000000"/>
          <w:sz w:val="28"/>
        </w:rPr>
        <w:t>
      "22-2) жыл сайын белгіленген мерзімдерде білім саласындағы уәкілетті органның білім берудің бірыңғай ақпараттық жүйесінде статистикалық байқаулар деректерін жинауды қамтамасыз етеді;";</w:t>
      </w:r>
    </w:p>
    <w:bookmarkEnd w:id="3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19-3) тармақшамен толықтырылсын:</w:t>
      </w:r>
    </w:p>
    <w:bookmarkStart w:name="z356" w:id="329"/>
    <w:p>
      <w:pPr>
        <w:spacing w:after="0"/>
        <w:ind w:left="0"/>
        <w:jc w:val="both"/>
      </w:pPr>
      <w:r>
        <w:rPr>
          <w:rFonts w:ascii="Times New Roman"/>
          <w:b w:val="false"/>
          <w:i w:val="false"/>
          <w:color w:val="000000"/>
          <w:sz w:val="28"/>
        </w:rPr>
        <w:t>
      "19-3) жыл сайын белгіленген мерзімдерде білім саласындағы уәкілетті органның білім берудің бірыңғай ақпараттық жүйесінде статистикалық байқаулар деректерін жинауды қамтамасыз етеді;";</w:t>
      </w:r>
    </w:p>
    <w:bookmarkEnd w:id="329"/>
    <w:bookmarkStart w:name="z357" w:id="330"/>
    <w:p>
      <w:pPr>
        <w:spacing w:after="0"/>
        <w:ind w:left="0"/>
        <w:jc w:val="both"/>
      </w:pPr>
      <w:r>
        <w:rPr>
          <w:rFonts w:ascii="Times New Roman"/>
          <w:b w:val="false"/>
          <w:i w:val="false"/>
          <w:color w:val="000000"/>
          <w:sz w:val="28"/>
        </w:rPr>
        <w:t xml:space="preserve">
      4) 8-баптың 4-1-тармағының </w:t>
      </w:r>
      <w:r>
        <w:rPr>
          <w:rFonts w:ascii="Times New Roman"/>
          <w:b w:val="false"/>
          <w:i w:val="false"/>
          <w:color w:val="000000"/>
          <w:sz w:val="28"/>
        </w:rPr>
        <w:t>үшінші бөлігі</w:t>
      </w:r>
      <w:r>
        <w:rPr>
          <w:rFonts w:ascii="Times New Roman"/>
          <w:b w:val="false"/>
          <w:i w:val="false"/>
          <w:color w:val="000000"/>
          <w:sz w:val="28"/>
        </w:rPr>
        <w:t xml:space="preserve"> мынадай редакцияда жазылсын:</w:t>
      </w:r>
    </w:p>
    <w:bookmarkEnd w:id="330"/>
    <w:bookmarkStart w:name="z358" w:id="331"/>
    <w:p>
      <w:pPr>
        <w:spacing w:after="0"/>
        <w:ind w:left="0"/>
        <w:jc w:val="both"/>
      </w:pPr>
      <w:r>
        <w:rPr>
          <w:rFonts w:ascii="Times New Roman"/>
          <w:b w:val="false"/>
          <w:i w:val="false"/>
          <w:color w:val="000000"/>
          <w:sz w:val="28"/>
        </w:rPr>
        <w:t>
      "Орта білім беру ұйымдарында оқитындарды тамақтандыруды ұйымдастыру және мектепке дейінгі білім беру ұйымдарында, жетім балалар мен ата-аналарының қамқорлығынсыз қалған балаларға арналған білім беру ұйымдарында тәрбие алатын және оқитын балаларды тамақтандыруды қамтамасыз етуге байланысты тауарлар сатып алу қағидалары, Мектепке дейінгі, орта білім беру ұйымдарында, жетім балалар мен ата-аналарының қамқорлығынсыз қалған балаларға арналған білім беру ұйымдарында оқитын және тәрбиеленетін балаларды тамақтандыруды ұйымдастыру жөніндегі көрсетілетін қызметтерді жосықсыз берушілердің, тауарлардың тізбесін қалыптастыру қағидаларын білім саласындағы уәкілетті орган айқындайды.";</w:t>
      </w:r>
    </w:p>
    <w:bookmarkEnd w:id="331"/>
    <w:bookmarkStart w:name="z359" w:id="332"/>
    <w:p>
      <w:pPr>
        <w:spacing w:after="0"/>
        <w:ind w:left="0"/>
        <w:jc w:val="both"/>
      </w:pPr>
      <w:r>
        <w:rPr>
          <w:rFonts w:ascii="Times New Roman"/>
          <w:b w:val="false"/>
          <w:i w:val="false"/>
          <w:color w:val="000000"/>
          <w:sz w:val="28"/>
        </w:rPr>
        <w:t xml:space="preserve">
      5) 9-баптың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332"/>
    <w:bookmarkStart w:name="z360" w:id="333"/>
    <w:p>
      <w:pPr>
        <w:spacing w:after="0"/>
        <w:ind w:left="0"/>
        <w:jc w:val="both"/>
      </w:pPr>
      <w:r>
        <w:rPr>
          <w:rFonts w:ascii="Times New Roman"/>
          <w:b w:val="false"/>
          <w:i w:val="false"/>
          <w:color w:val="000000"/>
          <w:sz w:val="28"/>
        </w:rPr>
        <w:t>
      "4. Мемлекеттік тіл және орыс тілі орта білім беру ұйымдарында білім алушыларға қорытынды аттестаттау өткізу кезінде пәндер тізбесіне енгізілетін міндетті пәндер болып табылады.";</w:t>
      </w:r>
    </w:p>
    <w:bookmarkEnd w:id="333"/>
    <w:bookmarkStart w:name="z361" w:id="334"/>
    <w:p>
      <w:pPr>
        <w:spacing w:after="0"/>
        <w:ind w:left="0"/>
        <w:jc w:val="both"/>
      </w:pPr>
      <w:r>
        <w:rPr>
          <w:rFonts w:ascii="Times New Roman"/>
          <w:b w:val="false"/>
          <w:i w:val="false"/>
          <w:color w:val="000000"/>
          <w:sz w:val="28"/>
        </w:rPr>
        <w:t xml:space="preserve">
      6) 26-баптың 5-тармағы 3) тармақшасының </w:t>
      </w:r>
      <w:r>
        <w:rPr>
          <w:rFonts w:ascii="Times New Roman"/>
          <w:b w:val="false"/>
          <w:i w:val="false"/>
          <w:color w:val="000000"/>
          <w:sz w:val="28"/>
        </w:rPr>
        <w:t>екінші бөлігі</w:t>
      </w:r>
      <w:r>
        <w:rPr>
          <w:rFonts w:ascii="Times New Roman"/>
          <w:b w:val="false"/>
          <w:i w:val="false"/>
          <w:color w:val="000000"/>
          <w:sz w:val="28"/>
        </w:rPr>
        <w:t xml:space="preserve"> мынадай редакцияда жазылсын:</w:t>
      </w:r>
    </w:p>
    <w:bookmarkEnd w:id="334"/>
    <w:bookmarkStart w:name="z362" w:id="335"/>
    <w:p>
      <w:pPr>
        <w:spacing w:after="0"/>
        <w:ind w:left="0"/>
        <w:jc w:val="both"/>
      </w:pPr>
      <w:r>
        <w:rPr>
          <w:rFonts w:ascii="Times New Roman"/>
          <w:b w:val="false"/>
          <w:i w:val="false"/>
          <w:color w:val="000000"/>
          <w:sz w:val="28"/>
        </w:rPr>
        <w:t>
      "Білім беру гаранттарын алуға конкурс өткізу кезінде, сондай-ақ техникалық және кәсіптік, орта білімнен кейінгі және жоғары білімі бар кадрларды даярлауға мемлекеттік білім беру тапсырысы бойынша білім алушылардың құрамына кіргізу кезінде көрсеткiштері бiрдей болған жағдайда, жетiм балалар мен ата-аналарының қамқорлығынсыз қалған балалардың, сондай-ақ кәмелетке толғанға дейін ата-аналарынсыз қалған немесе ата-аналарының қамқорлығынсыз қалған жастардың қатарындағы Қазақстан Республикасы азаматтарының, бірінші және екінші топтардағы мүгедектердің, жеңілдіктері мен кепілдіктері бойынша Ұлы Отан соғысына қатысушылар мен оның мүгедектеріне теңестірілген адамдардың, медициналық қорытындыға сәйкес тиісті білім беру ұйымдарында оқуға қарсы көрсетілімдері жоқ бала кезінен мүгедектердің, мүгедек балалардың және үздік білімі туралы құжаттары (куәліктері, аттестаттары, дипломдары) бар адамдардың артықшылық құқығы болады.";</w:t>
      </w:r>
    </w:p>
    <w:bookmarkEnd w:id="335"/>
    <w:bookmarkStart w:name="z363" w:id="336"/>
    <w:p>
      <w:pPr>
        <w:spacing w:after="0"/>
        <w:ind w:left="0"/>
        <w:jc w:val="both"/>
      </w:pPr>
      <w:r>
        <w:rPr>
          <w:rFonts w:ascii="Times New Roman"/>
          <w:b w:val="false"/>
          <w:i w:val="false"/>
          <w:color w:val="000000"/>
          <w:sz w:val="28"/>
        </w:rPr>
        <w:t xml:space="preserve">
      7) 28-баптың </w:t>
      </w:r>
      <w:r>
        <w:rPr>
          <w:rFonts w:ascii="Times New Roman"/>
          <w:b w:val="false"/>
          <w:i w:val="false"/>
          <w:color w:val="000000"/>
          <w:sz w:val="28"/>
        </w:rPr>
        <w:t>9-тармағы</w:t>
      </w:r>
      <w:r>
        <w:rPr>
          <w:rFonts w:ascii="Times New Roman"/>
          <w:b w:val="false"/>
          <w:i w:val="false"/>
          <w:color w:val="000000"/>
          <w:sz w:val="28"/>
        </w:rPr>
        <w:t xml:space="preserve"> мынадай редакцияда жазылсын:</w:t>
      </w:r>
    </w:p>
    <w:bookmarkEnd w:id="336"/>
    <w:bookmarkStart w:name="z364" w:id="337"/>
    <w:p>
      <w:pPr>
        <w:spacing w:after="0"/>
        <w:ind w:left="0"/>
        <w:jc w:val="both"/>
      </w:pPr>
      <w:r>
        <w:rPr>
          <w:rFonts w:ascii="Times New Roman"/>
          <w:b w:val="false"/>
          <w:i w:val="false"/>
          <w:color w:val="000000"/>
          <w:sz w:val="28"/>
        </w:rPr>
        <w:t>
      "9. Орта білім беру ұйымдарында білім алушыларды қорытынды аттестаттау мемлекеттік оқу бітіру емтихандары нысанында жүзеге асырылады.";</w:t>
      </w:r>
    </w:p>
    <w:bookmarkEnd w:id="337"/>
    <w:bookmarkStart w:name="z365" w:id="338"/>
    <w:p>
      <w:pPr>
        <w:spacing w:after="0"/>
        <w:ind w:left="0"/>
        <w:jc w:val="both"/>
      </w:pPr>
      <w:r>
        <w:rPr>
          <w:rFonts w:ascii="Times New Roman"/>
          <w:b w:val="false"/>
          <w:i w:val="false"/>
          <w:color w:val="000000"/>
          <w:sz w:val="28"/>
        </w:rPr>
        <w:t xml:space="preserve">
      8) 30-баптың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338"/>
    <w:bookmarkStart w:name="z366" w:id="339"/>
    <w:p>
      <w:pPr>
        <w:spacing w:after="0"/>
        <w:ind w:left="0"/>
        <w:jc w:val="both"/>
      </w:pPr>
      <w:r>
        <w:rPr>
          <w:rFonts w:ascii="Times New Roman"/>
          <w:b w:val="false"/>
          <w:i w:val="false"/>
          <w:color w:val="000000"/>
          <w:sz w:val="28"/>
        </w:rPr>
        <w:t>
      "1. Алты жасқа дейiнгi балаларды мектепке дейiнгi тәрбиелеу отбасында немесе бiр жастан бастап алты жасқа дейін мектепке дейiнгi ұйымдарда жүзеге асырылады.";</w:t>
      </w:r>
    </w:p>
    <w:bookmarkEnd w:id="339"/>
    <w:bookmarkStart w:name="z367" w:id="340"/>
    <w:p>
      <w:pPr>
        <w:spacing w:after="0"/>
        <w:ind w:left="0"/>
        <w:jc w:val="both"/>
      </w:pPr>
      <w:r>
        <w:rPr>
          <w:rFonts w:ascii="Times New Roman"/>
          <w:b w:val="false"/>
          <w:i w:val="false"/>
          <w:color w:val="000000"/>
          <w:sz w:val="28"/>
        </w:rPr>
        <w:t xml:space="preserve">
      9) 31-баптың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340"/>
    <w:bookmarkStart w:name="z368" w:id="341"/>
    <w:p>
      <w:pPr>
        <w:spacing w:after="0"/>
        <w:ind w:left="0"/>
        <w:jc w:val="both"/>
      </w:pPr>
      <w:r>
        <w:rPr>
          <w:rFonts w:ascii="Times New Roman"/>
          <w:b w:val="false"/>
          <w:i w:val="false"/>
          <w:color w:val="000000"/>
          <w:sz w:val="28"/>
        </w:rPr>
        <w:t>
      "1. 1-сыныпқа оқуға балалар алты жастан қабылданады.";</w:t>
      </w:r>
    </w:p>
    <w:bookmarkEnd w:id="341"/>
    <w:bookmarkStart w:name="z369" w:id="34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39-бапта</w:t>
      </w:r>
      <w:r>
        <w:rPr>
          <w:rFonts w:ascii="Times New Roman"/>
          <w:b w:val="false"/>
          <w:i w:val="false"/>
          <w:color w:val="000000"/>
          <w:sz w:val="28"/>
        </w:rPr>
        <w:t>:</w:t>
      </w:r>
    </w:p>
    <w:bookmarkEnd w:id="3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тармақшасы мынадай редакцияда жазылсын:</w:t>
      </w:r>
    </w:p>
    <w:bookmarkStart w:name="z371" w:id="343"/>
    <w:p>
      <w:pPr>
        <w:spacing w:after="0"/>
        <w:ind w:left="0"/>
        <w:jc w:val="both"/>
      </w:pPr>
      <w:r>
        <w:rPr>
          <w:rFonts w:ascii="Times New Roman"/>
          <w:b w:val="false"/>
          <w:i w:val="false"/>
          <w:color w:val="000000"/>
          <w:sz w:val="28"/>
        </w:rPr>
        <w:t>
      "1) негізгі орта, жалпы орта білімнің жалпы білім беретін оқу бағдарламаларын, техникалық және кәсіптік, орта білімнен кейінгі білім беру бағдарламаларын, докторантураның, сондай-ақ әскери, арнаулы оқу орындарында жоғары және жоғары оқу орнынан кейінгі білімнің білім беру бағдарламаларын іске асыратын білім беру ұйымдары үшін мемлекеттік үлгідегі білім туралы құжаттар;";</w:t>
      </w:r>
    </w:p>
    <w:bookmarkEnd w:id="343"/>
    <w:bookmarkStart w:name="z372" w:id="3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мынадай мазмұндағы 3-1-тармақпен толықтырылсын:</w:t>
      </w:r>
    </w:p>
    <w:bookmarkEnd w:id="344"/>
    <w:bookmarkStart w:name="z377" w:id="345"/>
    <w:p>
      <w:pPr>
        <w:spacing w:after="0"/>
        <w:ind w:left="0"/>
        <w:jc w:val="both"/>
      </w:pPr>
      <w:r>
        <w:rPr>
          <w:rFonts w:ascii="Times New Roman"/>
          <w:b w:val="false"/>
          <w:i w:val="false"/>
          <w:color w:val="000000"/>
          <w:sz w:val="28"/>
        </w:rPr>
        <w:t>
      "3-1. Қорытынды аттестаттаудан өткен білім алушыларға білім туралы өзіндік үлгідегі құжаттарды білім беру қызметімен айналысуға лицензиясы бар жоғары және (немесе) жоғары оқу орнынан кейінгі білім беру ұйымдары береді.";</w:t>
      </w:r>
    </w:p>
    <w:bookmarkEnd w:id="345"/>
    <w:bookmarkStart w:name="z378" w:id="346"/>
    <w:p>
      <w:pPr>
        <w:spacing w:after="0"/>
        <w:ind w:left="0"/>
        <w:jc w:val="both"/>
      </w:pPr>
      <w:r>
        <w:rPr>
          <w:rFonts w:ascii="Times New Roman"/>
          <w:b w:val="false"/>
          <w:i w:val="false"/>
          <w:color w:val="000000"/>
          <w:sz w:val="28"/>
        </w:rPr>
        <w:t>
      5-тармақ мынадай редакцияда жазылсын:</w:t>
      </w:r>
    </w:p>
    <w:bookmarkEnd w:id="346"/>
    <w:bookmarkStart w:name="z379" w:id="347"/>
    <w:p>
      <w:pPr>
        <w:spacing w:after="0"/>
        <w:ind w:left="0"/>
        <w:jc w:val="both"/>
      </w:pPr>
      <w:r>
        <w:rPr>
          <w:rFonts w:ascii="Times New Roman"/>
          <w:b w:val="false"/>
          <w:i w:val="false"/>
          <w:color w:val="000000"/>
          <w:sz w:val="28"/>
        </w:rPr>
        <w:t>
      "5. Өзіндік үлгідегі білім туралы құжаттардың нысаны мен оларды толтыруға қойылатын талаптарды білім беру ұйымы айқындайды.";</w:t>
      </w:r>
    </w:p>
    <w:bookmarkEnd w:id="347"/>
    <w:bookmarkStart w:name="z380" w:id="348"/>
    <w:p>
      <w:pPr>
        <w:spacing w:after="0"/>
        <w:ind w:left="0"/>
        <w:jc w:val="both"/>
      </w:pPr>
      <w:r>
        <w:rPr>
          <w:rFonts w:ascii="Times New Roman"/>
          <w:b w:val="false"/>
          <w:i w:val="false"/>
          <w:color w:val="000000"/>
          <w:sz w:val="28"/>
        </w:rPr>
        <w:t xml:space="preserve">
      11) 47-баптың </w:t>
      </w:r>
      <w:r>
        <w:rPr>
          <w:rFonts w:ascii="Times New Roman"/>
          <w:b w:val="false"/>
          <w:i w:val="false"/>
          <w:color w:val="000000"/>
          <w:sz w:val="28"/>
        </w:rPr>
        <w:t>6-1</w:t>
      </w:r>
      <w:r>
        <w:rPr>
          <w:rFonts w:ascii="Times New Roman"/>
          <w:b w:val="false"/>
          <w:i w:val="false"/>
          <w:color w:val="000000"/>
          <w:sz w:val="28"/>
        </w:rPr>
        <w:t xml:space="preserve"> және </w:t>
      </w:r>
      <w:r>
        <w:rPr>
          <w:rFonts w:ascii="Times New Roman"/>
          <w:b w:val="false"/>
          <w:i w:val="false"/>
          <w:color w:val="000000"/>
          <w:sz w:val="28"/>
        </w:rPr>
        <w:t>6-2-тармақтары</w:t>
      </w:r>
      <w:r>
        <w:rPr>
          <w:rFonts w:ascii="Times New Roman"/>
          <w:b w:val="false"/>
          <w:i w:val="false"/>
          <w:color w:val="000000"/>
          <w:sz w:val="28"/>
        </w:rPr>
        <w:t xml:space="preserve"> алып тасталсын;</w:t>
      </w:r>
    </w:p>
    <w:bookmarkEnd w:id="348"/>
    <w:bookmarkStart w:name="z381" w:id="349"/>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51-баптың</w:t>
      </w:r>
      <w:r>
        <w:rPr>
          <w:rFonts w:ascii="Times New Roman"/>
          <w:b w:val="false"/>
          <w:i w:val="false"/>
          <w:color w:val="000000"/>
          <w:sz w:val="28"/>
        </w:rPr>
        <w:t xml:space="preserve"> 3-тармағы 8) тармақшасындағы "құрметтеуге міндетті." деген сөздер "құрметтеуге;" деген сөзбен ауыстырылып, мынадай мазмұндағы 9) және 10) тармақшалармен толықтырылсын:</w:t>
      </w:r>
    </w:p>
    <w:bookmarkEnd w:id="349"/>
    <w:bookmarkStart w:name="z382" w:id="350"/>
    <w:p>
      <w:pPr>
        <w:spacing w:after="0"/>
        <w:ind w:left="0"/>
        <w:jc w:val="both"/>
      </w:pPr>
      <w:r>
        <w:rPr>
          <w:rFonts w:ascii="Times New Roman"/>
          <w:b w:val="false"/>
          <w:i w:val="false"/>
          <w:color w:val="000000"/>
          <w:sz w:val="28"/>
        </w:rPr>
        <w:t>
      "9) білім алушылар жасаған, оның ішінде білім алушыларға қатысты қылмыстық құқық бұзушылықтар фактілері туралы не өздеріне белгілі болған, білім беру ұйымдарынан тыс жерде болған осындай құқық бұзушылықтар жасау фактілері туралы құқық қорғау органдарына дереу хабарлауға;</w:t>
      </w:r>
    </w:p>
    <w:bookmarkEnd w:id="350"/>
    <w:bookmarkStart w:name="z383" w:id="351"/>
    <w:p>
      <w:pPr>
        <w:spacing w:after="0"/>
        <w:ind w:left="0"/>
        <w:jc w:val="both"/>
      </w:pPr>
      <w:r>
        <w:rPr>
          <w:rFonts w:ascii="Times New Roman"/>
          <w:b w:val="false"/>
          <w:i w:val="false"/>
          <w:color w:val="000000"/>
          <w:sz w:val="28"/>
        </w:rPr>
        <w:t>
      10) өмірде қиын жағдайға тап болған баланы анықтағаннан бастап бір жұмыс күні ішінде кәмелетке толмағандар арасындағы құқық бұзушылықтардың, қадағалаусыз және панасыз қалудың профилактикасы жүйесі органдарына хабарлауға міндетті.".</w:t>
      </w:r>
    </w:p>
    <w:bookmarkEnd w:id="351"/>
    <w:bookmarkStart w:name="z384" w:id="352"/>
    <w:p>
      <w:pPr>
        <w:spacing w:after="0"/>
        <w:ind w:left="0"/>
        <w:jc w:val="both"/>
      </w:pPr>
      <w:r>
        <w:rPr>
          <w:rFonts w:ascii="Times New Roman"/>
          <w:b w:val="false"/>
          <w:i w:val="false"/>
          <w:color w:val="000000"/>
          <w:sz w:val="28"/>
        </w:rPr>
        <w:t xml:space="preserve">
      12. "Назарбаев Университет", "Назарбаев Зияткерлiк мектептерi" және "Назарбаев Қоры" мәртебесi туралы" 2011 жылғы 19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2, 20-құжат; 2012 ж., № 5, 36-құжат; № 23-24, 125-құжат; 2015 ж., № 14, 72-құжат) 10-баптың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5-тармақтары</w:t>
      </w:r>
      <w:r>
        <w:rPr>
          <w:rFonts w:ascii="Times New Roman"/>
          <w:b w:val="false"/>
          <w:i w:val="false"/>
          <w:color w:val="000000"/>
          <w:sz w:val="28"/>
        </w:rPr>
        <w:t xml:space="preserve"> алып тасталсын.</w:t>
      </w:r>
    </w:p>
    <w:bookmarkEnd w:id="352"/>
    <w:bookmarkStart w:name="z385" w:id="353"/>
    <w:p>
      <w:pPr>
        <w:spacing w:after="0"/>
        <w:ind w:left="0"/>
        <w:jc w:val="both"/>
      </w:pPr>
      <w:r>
        <w:rPr>
          <w:rFonts w:ascii="Times New Roman"/>
          <w:b w:val="false"/>
          <w:i w:val="false"/>
          <w:color w:val="000000"/>
          <w:sz w:val="28"/>
        </w:rPr>
        <w:t xml:space="preserve">
      13. "Ең төмен әлеуметтік стандарттар және олардың кепілдіктері туралы" 2015 жылғы 19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10, 49-құжат, № 15, 78-құжат; № 22-I, 143-құжат; № 22-V, 152-құжат):</w:t>
      </w:r>
    </w:p>
    <w:bookmarkEnd w:id="353"/>
    <w:bookmarkStart w:name="z386" w:id="354"/>
    <w:p>
      <w:pPr>
        <w:spacing w:after="0"/>
        <w:ind w:left="0"/>
        <w:jc w:val="both"/>
      </w:pPr>
      <w:r>
        <w:rPr>
          <w:rFonts w:ascii="Times New Roman"/>
          <w:b w:val="false"/>
          <w:i w:val="false"/>
          <w:color w:val="000000"/>
          <w:sz w:val="28"/>
        </w:rPr>
        <w:t xml:space="preserve">
      1) 27-баптың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354"/>
    <w:bookmarkStart w:name="z387" w:id="355"/>
    <w:p>
      <w:pPr>
        <w:spacing w:after="0"/>
        <w:ind w:left="0"/>
        <w:jc w:val="both"/>
      </w:pPr>
      <w:r>
        <w:rPr>
          <w:rFonts w:ascii="Times New Roman"/>
          <w:b w:val="false"/>
          <w:i w:val="false"/>
          <w:color w:val="000000"/>
          <w:sz w:val="28"/>
        </w:rPr>
        <w:t>
      "2. "Отбасына тәрбиелеуге (асырап алуға, қорғаншылыққа немесе қамқоршылыққа, патронатқа, баланы қабылдайтын отбасына) берілген жетім балалардың, ата-аналарының қамқорлығынсыз қалған балалардың құқықтары мен мүдделерін қорғауды қамтамасыз ету" ең төмен әлеуметтік стандарты отбасы және балалар саласындағы ең төмен әлеуметтік стандарт болып табылады.";</w:t>
      </w:r>
    </w:p>
    <w:bookmarkEnd w:id="355"/>
    <w:bookmarkStart w:name="z388" w:id="35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28-баптың</w:t>
      </w:r>
      <w:r>
        <w:rPr>
          <w:rFonts w:ascii="Times New Roman"/>
          <w:b w:val="false"/>
          <w:i w:val="false"/>
          <w:color w:val="000000"/>
          <w:sz w:val="28"/>
        </w:rPr>
        <w:t xml:space="preserve"> 3) тармақшасындағы "нормативін (мөлшерін) қамтиды." деген сөздер "нормативін (мөлшерін);" деген сөздермен ауыстырылып, мынадай мазмұндағы 4) тармақшамен толықтырылсын:</w:t>
      </w:r>
    </w:p>
    <w:bookmarkEnd w:id="356"/>
    <w:bookmarkStart w:name="z389" w:id="357"/>
    <w:p>
      <w:pPr>
        <w:spacing w:after="0"/>
        <w:ind w:left="0"/>
        <w:jc w:val="both"/>
      </w:pPr>
      <w:r>
        <w:rPr>
          <w:rFonts w:ascii="Times New Roman"/>
          <w:b w:val="false"/>
          <w:i w:val="false"/>
          <w:color w:val="000000"/>
          <w:sz w:val="28"/>
        </w:rPr>
        <w:t>
      "4) баланы қабылдайтын ата-аналарға берілген жетім баланы немесе ата-аналарының қамқорлығынсыз қалған баланы күтіп-бағуға арналған төлем нормативін (мөлшерін) қамтиды.".</w:t>
      </w:r>
    </w:p>
    <w:bookmarkEnd w:id="357"/>
    <w:bookmarkStart w:name="z390" w:id="358"/>
    <w:p>
      <w:pPr>
        <w:spacing w:after="0"/>
        <w:ind w:left="0"/>
        <w:jc w:val="both"/>
      </w:pPr>
      <w:r>
        <w:rPr>
          <w:rFonts w:ascii="Times New Roman"/>
          <w:b w:val="false"/>
          <w:i w:val="false"/>
          <w:color w:val="000000"/>
          <w:sz w:val="28"/>
        </w:rPr>
        <w:t xml:space="preserve">
      14. "Қазақстан Республикасының кейбір заңнамалық актілеріне білім беру мәселелері бойынша өзгерістер мен толықтырулар енгізу туралы" 2015 жылғы 13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2015 ж., № 21-ІІІ, 135-құжат):</w:t>
      </w:r>
    </w:p>
    <w:bookmarkEnd w:id="358"/>
    <w:bookmarkStart w:name="z391" w:id="359"/>
    <w:p>
      <w:pPr>
        <w:spacing w:after="0"/>
        <w:ind w:left="0"/>
        <w:jc w:val="both"/>
      </w:pPr>
      <w:r>
        <w:rPr>
          <w:rFonts w:ascii="Times New Roman"/>
          <w:b w:val="false"/>
          <w:i w:val="false"/>
          <w:color w:val="000000"/>
          <w:sz w:val="28"/>
        </w:rPr>
        <w:t xml:space="preserve">
      2-баптың 3-тармағының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359"/>
    <w:bookmarkStart w:name="z392" w:id="360"/>
    <w:p>
      <w:pPr>
        <w:spacing w:after="0"/>
        <w:ind w:left="0"/>
        <w:jc w:val="both"/>
      </w:pPr>
      <w:r>
        <w:rPr>
          <w:rFonts w:ascii="Times New Roman"/>
          <w:b w:val="false"/>
          <w:i w:val="false"/>
          <w:color w:val="000000"/>
          <w:sz w:val="28"/>
        </w:rPr>
        <w:t>
      "2) 2017 жылғы 1 қаңтардан 2020 жылғы 1 қаңтарға дейін:</w:t>
      </w:r>
    </w:p>
    <w:bookmarkEnd w:id="360"/>
    <w:bookmarkStart w:name="z393" w:id="361"/>
    <w:p>
      <w:pPr>
        <w:spacing w:after="0"/>
        <w:ind w:left="0"/>
        <w:jc w:val="both"/>
      </w:pPr>
      <w:r>
        <w:rPr>
          <w:rFonts w:ascii="Times New Roman"/>
          <w:b w:val="false"/>
          <w:i w:val="false"/>
          <w:color w:val="000000"/>
          <w:sz w:val="28"/>
        </w:rPr>
        <w:t>
      "3. Қорытынды аттестаттаудан өткен білім алушыларға мемлекеттік үлгідегі білім туралы құжатты:</w:t>
      </w:r>
    </w:p>
    <w:bookmarkEnd w:id="361"/>
    <w:bookmarkStart w:name="z394" w:id="362"/>
    <w:p>
      <w:pPr>
        <w:spacing w:after="0"/>
        <w:ind w:left="0"/>
        <w:jc w:val="both"/>
      </w:pPr>
      <w:r>
        <w:rPr>
          <w:rFonts w:ascii="Times New Roman"/>
          <w:b w:val="false"/>
          <w:i w:val="false"/>
          <w:color w:val="000000"/>
          <w:sz w:val="28"/>
        </w:rPr>
        <w:t>
      1) негізгі орта, жалпы орта білімнің жалпы білім беретін оқу бағдарламалары, техникалық және кәсіптік, орта білімнен кейінгі білім беру бағдарламалары, сондай-ақ әскери, арнаулы оқу орындарында жоғары және жоғары оқу орнынан кейінгі білім беру бағдарламалары бойынша білім беру қызметімен айналысуға лицензиясы бар және мемлекеттік аттестаттаудан өткен білім беру ұйымдары;</w:t>
      </w:r>
    </w:p>
    <w:bookmarkEnd w:id="362"/>
    <w:bookmarkStart w:name="z395" w:id="363"/>
    <w:p>
      <w:pPr>
        <w:spacing w:after="0"/>
        <w:ind w:left="0"/>
        <w:jc w:val="both"/>
      </w:pPr>
      <w:r>
        <w:rPr>
          <w:rFonts w:ascii="Times New Roman"/>
          <w:b w:val="false"/>
          <w:i w:val="false"/>
          <w:color w:val="000000"/>
          <w:sz w:val="28"/>
        </w:rPr>
        <w:t>
      1-1) Қазақстан Республикасы ратификациялаған халықаралық шарттарда өзгеше көзделмесе, негізгі орта, жалпы орта білімнің жалпы білім беретін оқу бағдарламалары бойынша білім беру қызметімен айналысуға лицензиясы бар, Қазақстан Республикасының заңнамасында белгіленген тәртіппен мемлекеттік аттестаттаудан немесе аккредиттеуден өткен халықаралық мектептер;</w:t>
      </w:r>
    </w:p>
    <w:bookmarkEnd w:id="363"/>
    <w:bookmarkStart w:name="z396" w:id="364"/>
    <w:p>
      <w:pPr>
        <w:spacing w:after="0"/>
        <w:ind w:left="0"/>
        <w:jc w:val="both"/>
      </w:pPr>
      <w:r>
        <w:rPr>
          <w:rFonts w:ascii="Times New Roman"/>
          <w:b w:val="false"/>
          <w:i w:val="false"/>
          <w:color w:val="000000"/>
          <w:sz w:val="28"/>
        </w:rPr>
        <w:t>
      2) әскери және арнаулы жоғары оқу орындарын қоспағанда, жоғары және жоғары оқу орнынан кейінгі білімнің білім беру бағдарламалары бойынша білім беру қызметімен айналысуға лицензиясы бар және білім беру сапасын қамтамасыз ету жөніндегі халықаралық еуропалық желілердің толық құқылы мүшелері болып табылатын шетелдік немесе ұлттық аккредиттеу органдарында халықаралық аккредиттеуден өткен және білім саласындағы уәкілетті органның тізіліміне енгізілген білім беру ұйымдары береді.</w:t>
      </w:r>
    </w:p>
    <w:bookmarkEnd w:id="364"/>
    <w:bookmarkStart w:name="z397" w:id="365"/>
    <w:p>
      <w:pPr>
        <w:spacing w:after="0"/>
        <w:ind w:left="0"/>
        <w:jc w:val="both"/>
      </w:pPr>
      <w:r>
        <w:rPr>
          <w:rFonts w:ascii="Times New Roman"/>
          <w:b w:val="false"/>
          <w:i w:val="false"/>
          <w:color w:val="000000"/>
          <w:sz w:val="28"/>
        </w:rPr>
        <w:t>
      Мемлекеттік үлгідегі білім туралы құжаттарды толтыруға қойылатын талаптарды білім саласындағы уәкілетті орган айқындайды.".</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w:t>
      </w:r>
      <w:r>
        <w:rPr>
          <w:rFonts w:ascii="Times New Roman"/>
          <w:b/>
          <w:i w:val="false"/>
          <w:color w:val="000000"/>
          <w:sz w:val="28"/>
        </w:rPr>
        <w:t>. Осы Заң:</w:t>
      </w:r>
    </w:p>
    <w:bookmarkStart w:name="z399" w:id="366"/>
    <w:p>
      <w:pPr>
        <w:spacing w:after="0"/>
        <w:ind w:left="0"/>
        <w:jc w:val="both"/>
      </w:pPr>
      <w:r>
        <w:rPr>
          <w:rFonts w:ascii="Times New Roman"/>
          <w:b w:val="false"/>
          <w:i w:val="false"/>
          <w:color w:val="000000"/>
          <w:sz w:val="28"/>
        </w:rPr>
        <w:t xml:space="preserve">
      1) 2017 жылғы 1 қаңтардан бастап қолданысқа енгізілетін 1-баптың 2-тармағы 2) тармақшасының </w:t>
      </w:r>
      <w:r>
        <w:rPr>
          <w:rFonts w:ascii="Times New Roman"/>
          <w:b w:val="false"/>
          <w:i w:val="false"/>
          <w:color w:val="000000"/>
          <w:sz w:val="28"/>
        </w:rPr>
        <w:t>екінші</w:t>
      </w:r>
      <w:r>
        <w:rPr>
          <w:rFonts w:ascii="Times New Roman"/>
          <w:b w:val="false"/>
          <w:i w:val="false"/>
          <w:color w:val="000000"/>
          <w:sz w:val="28"/>
        </w:rPr>
        <w:t xml:space="preserve">, </w:t>
      </w:r>
      <w:r>
        <w:rPr>
          <w:rFonts w:ascii="Times New Roman"/>
          <w:b w:val="false"/>
          <w:i w:val="false"/>
          <w:color w:val="000000"/>
          <w:sz w:val="28"/>
        </w:rPr>
        <w:t>үшінші</w:t>
      </w:r>
      <w:r>
        <w:rPr>
          <w:rFonts w:ascii="Times New Roman"/>
          <w:b w:val="false"/>
          <w:i w:val="false"/>
          <w:color w:val="000000"/>
          <w:sz w:val="28"/>
        </w:rPr>
        <w:t xml:space="preserve">, </w:t>
      </w:r>
      <w:r>
        <w:rPr>
          <w:rFonts w:ascii="Times New Roman"/>
          <w:b w:val="false"/>
          <w:i w:val="false"/>
          <w:color w:val="000000"/>
          <w:sz w:val="28"/>
        </w:rPr>
        <w:t>алтыншы</w:t>
      </w:r>
      <w:r>
        <w:rPr>
          <w:rFonts w:ascii="Times New Roman"/>
          <w:b w:val="false"/>
          <w:i w:val="false"/>
          <w:color w:val="000000"/>
          <w:sz w:val="28"/>
        </w:rPr>
        <w:t xml:space="preserve"> және </w:t>
      </w:r>
      <w:r>
        <w:rPr>
          <w:rFonts w:ascii="Times New Roman"/>
          <w:b w:val="false"/>
          <w:i w:val="false"/>
          <w:color w:val="000000"/>
          <w:sz w:val="28"/>
        </w:rPr>
        <w:t>жетінші абзацтарын</w:t>
      </w:r>
      <w:r>
        <w:rPr>
          <w:rFonts w:ascii="Times New Roman"/>
          <w:b w:val="false"/>
          <w:i w:val="false"/>
          <w:color w:val="000000"/>
          <w:sz w:val="28"/>
        </w:rPr>
        <w:t xml:space="preserve">, 3) тармақшасының </w:t>
      </w:r>
      <w:r>
        <w:rPr>
          <w:rFonts w:ascii="Times New Roman"/>
          <w:b w:val="false"/>
          <w:i w:val="false"/>
          <w:color w:val="000000"/>
          <w:sz w:val="28"/>
        </w:rPr>
        <w:t>төртінші</w:t>
      </w:r>
      <w:r>
        <w:rPr>
          <w:rFonts w:ascii="Times New Roman"/>
          <w:b w:val="false"/>
          <w:i w:val="false"/>
          <w:color w:val="000000"/>
          <w:sz w:val="28"/>
        </w:rPr>
        <w:t xml:space="preserve">, </w:t>
      </w:r>
      <w:r>
        <w:rPr>
          <w:rFonts w:ascii="Times New Roman"/>
          <w:b w:val="false"/>
          <w:i w:val="false"/>
          <w:color w:val="000000"/>
          <w:sz w:val="28"/>
        </w:rPr>
        <w:t>бесінші</w:t>
      </w:r>
      <w:r>
        <w:rPr>
          <w:rFonts w:ascii="Times New Roman"/>
          <w:b w:val="false"/>
          <w:i w:val="false"/>
          <w:color w:val="000000"/>
          <w:sz w:val="28"/>
        </w:rPr>
        <w:t xml:space="preserve">, </w:t>
      </w:r>
      <w:r>
        <w:rPr>
          <w:rFonts w:ascii="Times New Roman"/>
          <w:b w:val="false"/>
          <w:i w:val="false"/>
          <w:color w:val="000000"/>
          <w:sz w:val="28"/>
        </w:rPr>
        <w:t>алтыншы</w:t>
      </w:r>
      <w:r>
        <w:rPr>
          <w:rFonts w:ascii="Times New Roman"/>
          <w:b w:val="false"/>
          <w:i w:val="false"/>
          <w:color w:val="000000"/>
          <w:sz w:val="28"/>
        </w:rPr>
        <w:t xml:space="preserve">, </w:t>
      </w:r>
      <w:r>
        <w:rPr>
          <w:rFonts w:ascii="Times New Roman"/>
          <w:b w:val="false"/>
          <w:i w:val="false"/>
          <w:color w:val="000000"/>
          <w:sz w:val="28"/>
        </w:rPr>
        <w:t>жетінші</w:t>
      </w:r>
      <w:r>
        <w:rPr>
          <w:rFonts w:ascii="Times New Roman"/>
          <w:b w:val="false"/>
          <w:i w:val="false"/>
          <w:color w:val="000000"/>
          <w:sz w:val="28"/>
        </w:rPr>
        <w:t xml:space="preserve">, </w:t>
      </w:r>
      <w:r>
        <w:rPr>
          <w:rFonts w:ascii="Times New Roman"/>
          <w:b w:val="false"/>
          <w:i w:val="false"/>
          <w:color w:val="000000"/>
          <w:sz w:val="28"/>
        </w:rPr>
        <w:t>сегізінші абзацтарын</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20) тармақшаларын</w:t>
      </w:r>
      <w:r>
        <w:rPr>
          <w:rFonts w:ascii="Times New Roman"/>
          <w:b w:val="false"/>
          <w:i w:val="false"/>
          <w:color w:val="000000"/>
          <w:sz w:val="28"/>
        </w:rPr>
        <w:t xml:space="preserve">, 6-тармағының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тармақшаларын</w:t>
      </w:r>
      <w:r>
        <w:rPr>
          <w:rFonts w:ascii="Times New Roman"/>
          <w:b w:val="false"/>
          <w:i w:val="false"/>
          <w:color w:val="000000"/>
          <w:sz w:val="28"/>
        </w:rPr>
        <w:t xml:space="preserve">, 9-тармағы 1) тармақшасының </w:t>
      </w:r>
      <w:r>
        <w:rPr>
          <w:rFonts w:ascii="Times New Roman"/>
          <w:b w:val="false"/>
          <w:i w:val="false"/>
          <w:color w:val="000000"/>
          <w:sz w:val="28"/>
        </w:rPr>
        <w:t>екінші абзацын</w:t>
      </w:r>
      <w:r>
        <w:rPr>
          <w:rFonts w:ascii="Times New Roman"/>
          <w:b w:val="false"/>
          <w:i w:val="false"/>
          <w:color w:val="000000"/>
          <w:sz w:val="28"/>
        </w:rPr>
        <w:t xml:space="preserve">, </w:t>
      </w:r>
      <w:r>
        <w:rPr>
          <w:rFonts w:ascii="Times New Roman"/>
          <w:b w:val="false"/>
          <w:i w:val="false"/>
          <w:color w:val="000000"/>
          <w:sz w:val="28"/>
        </w:rPr>
        <w:t>3) тармақшасын</w:t>
      </w:r>
      <w:r>
        <w:rPr>
          <w:rFonts w:ascii="Times New Roman"/>
          <w:b w:val="false"/>
          <w:i w:val="false"/>
          <w:color w:val="000000"/>
          <w:sz w:val="28"/>
        </w:rPr>
        <w:t xml:space="preserve">, 11-тармағы 1) тармақшасының </w:t>
      </w:r>
      <w:r>
        <w:rPr>
          <w:rFonts w:ascii="Times New Roman"/>
          <w:b w:val="false"/>
          <w:i w:val="false"/>
          <w:color w:val="000000"/>
          <w:sz w:val="28"/>
        </w:rPr>
        <w:t>төртінші</w:t>
      </w:r>
      <w:r>
        <w:rPr>
          <w:rFonts w:ascii="Times New Roman"/>
          <w:b w:val="false"/>
          <w:i w:val="false"/>
          <w:color w:val="000000"/>
          <w:sz w:val="28"/>
        </w:rPr>
        <w:t xml:space="preserve">, </w:t>
      </w:r>
      <w:r>
        <w:rPr>
          <w:rFonts w:ascii="Times New Roman"/>
          <w:b w:val="false"/>
          <w:i w:val="false"/>
          <w:color w:val="000000"/>
          <w:sz w:val="28"/>
        </w:rPr>
        <w:t>бесінші</w:t>
      </w:r>
      <w:r>
        <w:rPr>
          <w:rFonts w:ascii="Times New Roman"/>
          <w:b w:val="false"/>
          <w:i w:val="false"/>
          <w:color w:val="000000"/>
          <w:sz w:val="28"/>
        </w:rPr>
        <w:t xml:space="preserve">, </w:t>
      </w:r>
      <w:r>
        <w:rPr>
          <w:rFonts w:ascii="Times New Roman"/>
          <w:b w:val="false"/>
          <w:i w:val="false"/>
          <w:color w:val="000000"/>
          <w:sz w:val="28"/>
        </w:rPr>
        <w:t>алтыншы</w:t>
      </w:r>
      <w:r>
        <w:rPr>
          <w:rFonts w:ascii="Times New Roman"/>
          <w:b w:val="false"/>
          <w:i w:val="false"/>
          <w:color w:val="000000"/>
          <w:sz w:val="28"/>
        </w:rPr>
        <w:t xml:space="preserve">, </w:t>
      </w:r>
      <w:r>
        <w:rPr>
          <w:rFonts w:ascii="Times New Roman"/>
          <w:b w:val="false"/>
          <w:i w:val="false"/>
          <w:color w:val="000000"/>
          <w:sz w:val="28"/>
        </w:rPr>
        <w:t>жетінші абзацтарын</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11) тармақшаларын</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және </w:t>
      </w:r>
      <w:r>
        <w:rPr>
          <w:rFonts w:ascii="Times New Roman"/>
          <w:b w:val="false"/>
          <w:i w:val="false"/>
          <w:color w:val="000000"/>
          <w:sz w:val="28"/>
        </w:rPr>
        <w:t>14-тармақтарын</w:t>
      </w:r>
      <w:r>
        <w:rPr>
          <w:rFonts w:ascii="Times New Roman"/>
          <w:b w:val="false"/>
          <w:i w:val="false"/>
          <w:color w:val="000000"/>
          <w:sz w:val="28"/>
        </w:rPr>
        <w:t>;</w:t>
      </w:r>
    </w:p>
    <w:bookmarkEnd w:id="366"/>
    <w:bookmarkStart w:name="z400" w:id="367"/>
    <w:p>
      <w:pPr>
        <w:spacing w:after="0"/>
        <w:ind w:left="0"/>
        <w:jc w:val="both"/>
      </w:pPr>
      <w:r>
        <w:rPr>
          <w:rFonts w:ascii="Times New Roman"/>
          <w:b w:val="false"/>
          <w:i w:val="false"/>
          <w:color w:val="000000"/>
          <w:sz w:val="28"/>
        </w:rPr>
        <w:t xml:space="preserve">
      2) 2018 жылғы 1 қаңтардан бастап қолданысқа енгізілетін 1-баптың </w:t>
      </w:r>
      <w:r>
        <w:rPr>
          <w:rFonts w:ascii="Times New Roman"/>
          <w:b w:val="false"/>
          <w:i w:val="false"/>
          <w:color w:val="000000"/>
          <w:sz w:val="28"/>
        </w:rPr>
        <w:t>1-тармағын</w:t>
      </w:r>
      <w:r>
        <w:rPr>
          <w:rFonts w:ascii="Times New Roman"/>
          <w:b w:val="false"/>
          <w:i w:val="false"/>
          <w:color w:val="000000"/>
          <w:sz w:val="28"/>
        </w:rPr>
        <w:t xml:space="preserve">, 3-тармағының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 тармақшаларын</w:t>
      </w:r>
      <w:r>
        <w:rPr>
          <w:rFonts w:ascii="Times New Roman"/>
          <w:b w:val="false"/>
          <w:i w:val="false"/>
          <w:color w:val="000000"/>
          <w:sz w:val="28"/>
        </w:rPr>
        <w:t>;</w:t>
      </w:r>
    </w:p>
    <w:bookmarkEnd w:id="367"/>
    <w:bookmarkStart w:name="z401" w:id="368"/>
    <w:p>
      <w:pPr>
        <w:spacing w:after="0"/>
        <w:ind w:left="0"/>
        <w:jc w:val="both"/>
      </w:pPr>
      <w:r>
        <w:rPr>
          <w:rFonts w:ascii="Times New Roman"/>
          <w:b w:val="false"/>
          <w:i w:val="false"/>
          <w:color w:val="000000"/>
          <w:sz w:val="28"/>
        </w:rPr>
        <w:t xml:space="preserve">
      3) 2019 жылғы 1 қаңтардан бастап қолданысқа енгізілетін 1-баптың 11-тармағының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тармақшаларын</w:t>
      </w:r>
      <w:r>
        <w:rPr>
          <w:rFonts w:ascii="Times New Roman"/>
          <w:b w:val="false"/>
          <w:i w:val="false"/>
          <w:color w:val="000000"/>
          <w:sz w:val="28"/>
        </w:rPr>
        <w:t>;</w:t>
      </w:r>
    </w:p>
    <w:bookmarkEnd w:id="368"/>
    <w:bookmarkStart w:name="z402" w:id="369"/>
    <w:p>
      <w:pPr>
        <w:spacing w:after="0"/>
        <w:ind w:left="0"/>
        <w:jc w:val="both"/>
      </w:pPr>
      <w:r>
        <w:rPr>
          <w:rFonts w:ascii="Times New Roman"/>
          <w:b w:val="false"/>
          <w:i w:val="false"/>
          <w:color w:val="000000"/>
          <w:sz w:val="28"/>
        </w:rPr>
        <w:t xml:space="preserve">
      4) 2021 жылғы 1 қаңтардан бастап қолданысқа енгізілетін 1-баптың 11-тармағының </w:t>
      </w:r>
      <w:r>
        <w:rPr>
          <w:rFonts w:ascii="Times New Roman"/>
          <w:b w:val="false"/>
          <w:i w:val="false"/>
          <w:color w:val="000000"/>
          <w:sz w:val="28"/>
        </w:rPr>
        <w:t>10) тармақшасын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36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