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ace6d" w14:textId="c6ace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халықты жұмыспен қамту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2016 жылғы 6 сәуірдегі № 483-V ҚРЗ</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1999 жылғы 1 шілдедегі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(Ерекше бөлім) (Қазақстан Республикасы Парламентінің Жаршысы, 1999 ж., № 16-17, 642-құжат; № 23, 929-құжат; 2000 ж., № 3-4, 66-құжат; № 10, 244-құжат; № 22, 408-құжат; 2001 ж., № 23, 309-құжат; № 24, 338-құжат; 2002 ж., № 10, 102-құжат; 2003 ж., № 1-2, 7-құжат; № 4, 25-құжат; № 11, 56-құжат; № 14, 103-құжат; № 15, 138, 139-құжаттар; 2004 ж., № 3-4, 16-құжат; № 5, 25-құжат; № 6, 42-құжат; № 16, 91-құжат; № 23, 142-құжат; 2005 ж., № 21-22, 87-құжат; № 23, 104-құжат; 2006 ж., № 4, 24, 25-құжаттар; № 8, 45-құжат; № 11, 55-құжат; № 13, 85-құжат; 2007 ж., № 3, 21-құжат; № 4, 28-құжат; № 5-6, 37-құжат; № 8, 52-құжат; № 9, 67-құжат; № 12, 88-құжат; 2009 ж., № 2-3, 16-құжат; № 9-10, 48-құжат; № 17, 81-құжат; № 19, 88-құжат; № 24, 134-құжат; 2010 ж., № 3-4, 12-құжат; № 5, 23-құжат; № 7, 28-құжат; № 15, 71-құжат; № 17-18, 112-құжат; 2011 ж., № 3, 32-құжат; № 5, 43-құжат; № 6, 50, 53-құжаттар; № 16, 129-құжат; № 24, 196-құжат; 2012 ж., № 2, 13, 14, 15-құжаттар; № 8, 64-құжат; № 10, 77-құжат; № 12, 85-құжат; № 13, 91-құжат; № 14, 92-құжат; № 20, 121-құжат; № 21-22, 124-құжат; 2013 ж., № 4, 21-құжат; № 10-11, 56-құжат; № 15, 82-құжат; 2014 ж., № 1, 9-құжат; № 4-5, 24-құжат; № 11, 61, 69-құжаттар; № 14, 84-құжат; № 19-I, 19-II, 96-құжат; № 21, 122-құжат; № 23, 143-құжат; 2015 ж., № 7, 34-құжат; № 8, 42, 45-құжаттар; № 13, 68-құжат; № 15, 78-құжат; № 19-I, 100-құжат; 19-II, 102-құжат; № 20-VII, 117, 119-құжаттар; № 22-I, 143-құжат; № 22-II, 145-құжат; № 22-III, 149-құжат; № 22-VI, 159-құжат; № 20-VII, 161-құжат):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830-баптың</w:t>
      </w:r>
      <w:r>
        <w:rPr>
          <w:rFonts w:ascii="Times New Roman"/>
          <w:b w:val="false"/>
          <w:i w:val="false"/>
          <w:color w:val="000000"/>
          <w:sz w:val="28"/>
        </w:rPr>
        <w:t xml:space="preserve"> 5-тармағының 4-2)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«4-2) «Қазақстан Республикасында зейнетақымен қамсыздандыру туралы» Қазақстан Республикасының Заңы 59-бабының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 мақсаттарда «Азаматтарға арналған үкімет» мемлекеттік корпорациясына;».</w:t>
      </w:r>
      <w:r>
        <w:br/>
      </w:r>
      <w:r>
        <w:rPr>
          <w:rFonts w:ascii="Times New Roman"/>
          <w:b w:val="false"/>
          <w:i w:val="false"/>
          <w:color w:val="000000"/>
          <w:sz w:val="28"/>
        </w:rPr>
        <w:t>
</w:t>
      </w:r>
      <w:r>
        <w:rPr>
          <w:rFonts w:ascii="Times New Roman"/>
          <w:b w:val="false"/>
          <w:i w:val="false"/>
          <w:color w:val="000000"/>
          <w:sz w:val="28"/>
        </w:rPr>
        <w:t>
      2. 2014 жылғы 5 шілдедегі Қазақстан Республикасының </w:t>
      </w:r>
      <w:r>
        <w:rPr>
          <w:rFonts w:ascii="Times New Roman"/>
          <w:b w:val="false"/>
          <w:i w:val="false"/>
          <w:color w:val="000000"/>
          <w:sz w:val="28"/>
        </w:rPr>
        <w:t>Әкімшілік құқық бұзушылық туралы кодексіне</w:t>
      </w:r>
      <w:r>
        <w:rPr>
          <w:rFonts w:ascii="Times New Roman"/>
          <w:b w:val="false"/>
          <w:i w:val="false"/>
          <w:color w:val="000000"/>
          <w:sz w:val="28"/>
        </w:rPr>
        <w:t xml:space="preserve"> (Қазақстан Республикасы Парламентінің Жаршысы, 2014 ж., № 18-I, 18-II, 92-құжат; № 21, 122-құжат; № 23, 143-құжат; № 24, 145, 146-құжаттар; 2015 ж., № 1, 2-құжат; № 2, 6-құжат; № 7, 33-құжат; № 8, 44, 45-құжаттар; № 9, 46-құжат; № 10, 50-құжат; № 11, 52-құжат; № 14, 71-құжат; № 15, 78-құжат; № 16, 79-құжат; № 19-I, 101-құжат; № 19-II, 102, 103, 105-құжаттар; № 20-IV, 113-құжат; № 20-VII, 115-құжат; № 21-II, 130-құжат; № 21-III, 137-құжат; № 22-I, 140, 141, 143-құжаттар; 22-II, 144, 148-құжаттар; № 22-III, 149-құжат; № 22-V, 152, 156, 158-құжаттар; № 22-VI, 159-құжат; № 22-VII, 161-құжат; № 23-I, 166, 169-құжаттар; № 23-II, 172-құжат; 2016 ж., № 1, 4-құжат; № 2, 9-құжат):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98-баптың</w:t>
      </w:r>
      <w:r>
        <w:rPr>
          <w:rFonts w:ascii="Times New Roman"/>
          <w:b w:val="false"/>
          <w:i w:val="false"/>
          <w:color w:val="000000"/>
          <w:sz w:val="28"/>
        </w:rPr>
        <w:t xml:space="preserve"> бірінші бөлігінде:</w:t>
      </w:r>
      <w:r>
        <w:br/>
      </w:r>
      <w:r>
        <w:rPr>
          <w:rFonts w:ascii="Times New Roman"/>
          <w:b w:val="false"/>
          <w:i w:val="false"/>
          <w:color w:val="000000"/>
          <w:sz w:val="28"/>
        </w:rPr>
        <w:t>
</w:t>
      </w:r>
      <w:r>
        <w:rPr>
          <w:rFonts w:ascii="Times New Roman"/>
          <w:b w:val="false"/>
          <w:i w:val="false"/>
          <w:color w:val="000000"/>
          <w:sz w:val="28"/>
        </w:rPr>
        <w:t>
      1) тармақша «штаттың қысқартылуына» деген сөздерден кейін «, жұмыс берушінің экономикалық ахуалының нашарлауына алып келген өндірістердің және орындалатын жұмыстар мен көрсетілетін қызметтер көлемінің азаюына»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мүгедектер, пробация қызметінің есебінде тұрған адамдар, сондай-ақ бас бостандығынан айыру орындарынан босатылған адамдар және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 үшін жұмыс орындарының белгіленген квотасын орындамау;».</w:t>
      </w:r>
      <w:r>
        <w:br/>
      </w:r>
      <w:r>
        <w:rPr>
          <w:rFonts w:ascii="Times New Roman"/>
          <w:b w:val="false"/>
          <w:i w:val="false"/>
          <w:color w:val="000000"/>
          <w:sz w:val="28"/>
        </w:rPr>
        <w:t>
</w:t>
      </w:r>
      <w:r>
        <w:rPr>
          <w:rFonts w:ascii="Times New Roman"/>
          <w:b w:val="false"/>
          <w:i w:val="false"/>
          <w:color w:val="000000"/>
          <w:sz w:val="28"/>
        </w:rPr>
        <w:t>
      3. 2015 жылғы 23 қарашадағы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(Қазақстан Республикасы Парламентінің Жаршысы, 2015 ж., 22-IV, 151-құжат):</w:t>
      </w:r>
      <w:r>
        <w:br/>
      </w:r>
      <w:r>
        <w:rPr>
          <w:rFonts w:ascii="Times New Roman"/>
          <w:b w:val="false"/>
          <w:i w:val="false"/>
          <w:color w:val="000000"/>
          <w:sz w:val="28"/>
        </w:rPr>
        <w:t>
</w:t>
      </w:r>
      <w:r>
        <w:rPr>
          <w:rFonts w:ascii="Times New Roman"/>
          <w:b w:val="false"/>
          <w:i w:val="false"/>
          <w:color w:val="000000"/>
          <w:sz w:val="28"/>
        </w:rPr>
        <w:t>
      1) мазмұны мынадай мазмұндағы 127-1 және 127-2-баптардың тақырыптарымен толықтырылсын:</w:t>
      </w:r>
      <w:r>
        <w:br/>
      </w:r>
      <w:r>
        <w:rPr>
          <w:rFonts w:ascii="Times New Roman"/>
          <w:b w:val="false"/>
          <w:i w:val="false"/>
          <w:color w:val="000000"/>
          <w:sz w:val="28"/>
        </w:rPr>
        <w:t>
</w:t>
      </w:r>
      <w:r>
        <w:rPr>
          <w:rFonts w:ascii="Times New Roman"/>
          <w:b w:val="false"/>
          <w:i w:val="false"/>
          <w:color w:val="000000"/>
          <w:sz w:val="28"/>
        </w:rPr>
        <w:t>
      «127-1-бап. Экологиялық апат пен радиациялық қатер аймақтарында еңбек қызметін жүзеге асыратын жұмыскерлер үшін кепілдіктер</w:t>
      </w:r>
      <w:r>
        <w:br/>
      </w:r>
      <w:r>
        <w:rPr>
          <w:rFonts w:ascii="Times New Roman"/>
          <w:b w:val="false"/>
          <w:i w:val="false"/>
          <w:color w:val="000000"/>
          <w:sz w:val="28"/>
        </w:rPr>
        <w:t>
</w:t>
      </w:r>
      <w:r>
        <w:rPr>
          <w:rFonts w:ascii="Times New Roman"/>
          <w:b w:val="false"/>
          <w:i w:val="false"/>
          <w:color w:val="000000"/>
          <w:sz w:val="28"/>
        </w:rPr>
        <w:t>
      127-2-бап. Бітімгершілік операцияға қатысқан жұмыскерлер, қызметкерлер үшін кепілдіктер»;</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16-бапта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16-1) және 16-2)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«16-1) Жұмыстар мен жұмысшы кәсіптерінің бірыңғай тарифтік-біліктілік анықтамалығын, жұмысшы кәсіптерінің тарифтік-біліктілік сипаттамаларын, Басшылар, мамандар және басқа да қызметшілер лауазымдарының біліктілік анықтамалығын әзірлейді және бекітеді;</w:t>
      </w:r>
      <w:r>
        <w:br/>
      </w:r>
      <w:r>
        <w:rPr>
          <w:rFonts w:ascii="Times New Roman"/>
          <w:b w:val="false"/>
          <w:i w:val="false"/>
          <w:color w:val="000000"/>
          <w:sz w:val="28"/>
        </w:rPr>
        <w:t>
</w:t>
      </w:r>
      <w:r>
        <w:rPr>
          <w:rFonts w:ascii="Times New Roman"/>
          <w:b w:val="false"/>
          <w:i w:val="false"/>
          <w:color w:val="000000"/>
          <w:sz w:val="28"/>
        </w:rPr>
        <w:t>
      16-2) барлық қызмет салаларына ортақ мемлекеттік мекемелер мен қазыналық кәсіпорындар мамандарының жекелеген лауазымдарының біліктілік сипаттамаларын әзірлейді және бекітеді;»;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«17) тиісті қызмет салаларының уәкілетті мемлекеттік органдары әзірлейтін және бекітетін экономикалық қызметтің алуан түрлі ұйымдарының басшылары, мамандары және басқа да қызметшілері лауазымдарының біліктілік анықтамалықтарын немесе үлгілік біліктілік сипаттамаларын қарайды және келіседі;»;</w:t>
      </w:r>
      <w:r>
        <w:br/>
      </w:r>
      <w:r>
        <w:rPr>
          <w:rFonts w:ascii="Times New Roman"/>
          <w:b w:val="false"/>
          <w:i w:val="false"/>
          <w:color w:val="000000"/>
          <w:sz w:val="28"/>
        </w:rPr>
        <w:t>
</w:t>
      </w:r>
      <w:r>
        <w:rPr>
          <w:rFonts w:ascii="Times New Roman"/>
          <w:b w:val="false"/>
          <w:i w:val="false"/>
          <w:color w:val="000000"/>
          <w:sz w:val="28"/>
        </w:rPr>
        <w:t>
      мынадай мазмұндағы 40-1) тармақшамен толықтырылсын:</w:t>
      </w:r>
      <w:r>
        <w:br/>
      </w:r>
      <w:r>
        <w:rPr>
          <w:rFonts w:ascii="Times New Roman"/>
          <w:b w:val="false"/>
          <w:i w:val="false"/>
          <w:color w:val="000000"/>
          <w:sz w:val="28"/>
        </w:rPr>
        <w:t>
</w:t>
      </w:r>
      <w:r>
        <w:rPr>
          <w:rFonts w:ascii="Times New Roman"/>
          <w:b w:val="false"/>
          <w:i w:val="false"/>
          <w:color w:val="000000"/>
          <w:sz w:val="28"/>
        </w:rPr>
        <w:t>
      «40-1) тиісті қызмет салаларының мемлекеттік органдары еңбек жөніндегі уәкілетті мемлекеттік орган белгілеген тәртіппен әзірлейтін және бекітетін мемлекеттік органдарға техникалық қызмет көрсетуді және олардың жұмыс істеуін қамтамасыз ететін жұмыскерлер санының салалық нормативтерін келіседі;»;</w:t>
      </w:r>
      <w:r>
        <w:br/>
      </w:r>
      <w:r>
        <w:rPr>
          <w:rFonts w:ascii="Times New Roman"/>
          <w:b w:val="false"/>
          <w:i w:val="false"/>
          <w:color w:val="000000"/>
          <w:sz w:val="28"/>
        </w:rPr>
        <w:t>
</w:t>
      </w:r>
      <w:r>
        <w:rPr>
          <w:rFonts w:ascii="Times New Roman"/>
          <w:b w:val="false"/>
          <w:i w:val="false"/>
          <w:color w:val="000000"/>
          <w:sz w:val="28"/>
        </w:rPr>
        <w:t>
      3) 30-баптың </w:t>
      </w:r>
      <w:r>
        <w:rPr>
          <w:rFonts w:ascii="Times New Roman"/>
          <w:b w:val="false"/>
          <w:i w:val="false"/>
          <w:color w:val="000000"/>
          <w:sz w:val="28"/>
        </w:rPr>
        <w:t>5-тармағы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«Қазақстан Республикасында зейнетақымен қамсыздандыру туралы» Қазақстан Республикасы Заңы 11-бабының </w:t>
      </w:r>
      <w:r>
        <w:rPr>
          <w:rFonts w:ascii="Times New Roman"/>
          <w:b w:val="false"/>
          <w:i w:val="false"/>
          <w:color w:val="000000"/>
          <w:sz w:val="28"/>
        </w:rPr>
        <w:t>1-тармағына</w:t>
      </w:r>
      <w:r>
        <w:rPr>
          <w:rFonts w:ascii="Times New Roman"/>
          <w:b w:val="false"/>
          <w:i w:val="false"/>
          <w:color w:val="000000"/>
          <w:sz w:val="28"/>
        </w:rPr>
        <w:t xml:space="preserve"> сәйкес зейнеткерлік жасқа толған, кәсіби және біліктілік деңгейі жоғары жұмыскермен еңбек шарты оның еңбекке қабілеттілігі ескеріле отырып, осы баптың 1-тармағы 2) тармақшасының төртінші бөлігінде көзделген шектеусіз, жыл сайын ұзартылуы мүмкін.»;</w:t>
      </w:r>
      <w:r>
        <w:br/>
      </w:r>
      <w:r>
        <w:rPr>
          <w:rFonts w:ascii="Times New Roman"/>
          <w:b w:val="false"/>
          <w:i w:val="false"/>
          <w:color w:val="000000"/>
          <w:sz w:val="28"/>
        </w:rPr>
        <w:t>
</w:t>
      </w:r>
      <w:r>
        <w:rPr>
          <w:rFonts w:ascii="Times New Roman"/>
          <w:b w:val="false"/>
          <w:i w:val="false"/>
          <w:color w:val="000000"/>
          <w:sz w:val="28"/>
        </w:rPr>
        <w:t>
      4) 52-баптың 1-тармағының </w:t>
      </w:r>
      <w:r>
        <w:rPr>
          <w:rFonts w:ascii="Times New Roman"/>
          <w:b w:val="false"/>
          <w:i w:val="false"/>
          <w:color w:val="000000"/>
          <w:sz w:val="28"/>
        </w:rPr>
        <w:t>24) тармақшасындағы</w:t>
      </w:r>
      <w:r>
        <w:rPr>
          <w:rFonts w:ascii="Times New Roman"/>
          <w:b w:val="false"/>
          <w:i w:val="false"/>
          <w:color w:val="000000"/>
          <w:sz w:val="28"/>
        </w:rPr>
        <w:t xml:space="preserve"> «Заңында» деген сөз «Заңы 11-бабының 1-тармағында»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5) 53-баптың </w:t>
      </w:r>
      <w:r>
        <w:rPr>
          <w:rFonts w:ascii="Times New Roman"/>
          <w:b w:val="false"/>
          <w:i w:val="false"/>
          <w:color w:val="000000"/>
          <w:sz w:val="28"/>
        </w:rPr>
        <w:t>9-тармағындағы</w:t>
      </w:r>
      <w:r>
        <w:rPr>
          <w:rFonts w:ascii="Times New Roman"/>
          <w:b w:val="false"/>
          <w:i w:val="false"/>
          <w:color w:val="000000"/>
          <w:sz w:val="28"/>
        </w:rPr>
        <w:t xml:space="preserve"> «Заңында» деген сөз «Заңы 11-бабының 1-тармағында»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6) 111-баптың 2-тармағының </w:t>
      </w:r>
      <w:r>
        <w:rPr>
          <w:rFonts w:ascii="Times New Roman"/>
          <w:b w:val="false"/>
          <w:i w:val="false"/>
          <w:color w:val="000000"/>
          <w:sz w:val="28"/>
        </w:rPr>
        <w:t>2) тармақшасындағы</w:t>
      </w:r>
      <w:r>
        <w:rPr>
          <w:rFonts w:ascii="Times New Roman"/>
          <w:b w:val="false"/>
          <w:i w:val="false"/>
          <w:color w:val="000000"/>
          <w:sz w:val="28"/>
        </w:rPr>
        <w:t xml:space="preserve"> «осындай бос лауазым бойынша» деген сөздер алып тасталсын;</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117-бап</w:t>
      </w:r>
      <w:r>
        <w:rPr>
          <w:rFonts w:ascii="Times New Roman"/>
          <w:b w:val="false"/>
          <w:i w:val="false"/>
          <w:color w:val="000000"/>
          <w:sz w:val="28"/>
        </w:rPr>
        <w:t xml:space="preserve"> мынадай мазмұндағы жаңа 2-1-тармақпен толықтырылсын:</w:t>
      </w:r>
      <w:r>
        <w:br/>
      </w:r>
      <w:r>
        <w:rPr>
          <w:rFonts w:ascii="Times New Roman"/>
          <w:b w:val="false"/>
          <w:i w:val="false"/>
          <w:color w:val="000000"/>
          <w:sz w:val="28"/>
        </w:rPr>
        <w:t>
</w:t>
      </w:r>
      <w:r>
        <w:rPr>
          <w:rFonts w:ascii="Times New Roman"/>
          <w:b w:val="false"/>
          <w:i w:val="false"/>
          <w:color w:val="000000"/>
          <w:sz w:val="28"/>
        </w:rPr>
        <w:t>
      «2-1. Мемлекеттік заңды тұлғалар көрсететін қызметтерге кәсіптік стандарттарды әзірлеуді, бекітуді, ауыстыруды және қайта қарауды тиісті қызмет саласының мемлекеттік органдары еңбек жөніндегі уәкілетті органмен келісу бойынша жүзеге асырады.»;</w:t>
      </w:r>
      <w:r>
        <w:br/>
      </w:r>
      <w:r>
        <w:rPr>
          <w:rFonts w:ascii="Times New Roman"/>
          <w:b w:val="false"/>
          <w:i w:val="false"/>
          <w:color w:val="000000"/>
          <w:sz w:val="28"/>
        </w:rPr>
        <w:t>
</w:t>
      </w:r>
      <w:r>
        <w:rPr>
          <w:rFonts w:ascii="Times New Roman"/>
          <w:b w:val="false"/>
          <w:i w:val="false"/>
          <w:color w:val="000000"/>
          <w:sz w:val="28"/>
        </w:rPr>
        <w:t>
      8) мынадай мазмұндағы 127-1 және 127-2 баптармен толықтырылсын:</w:t>
      </w:r>
      <w:r>
        <w:br/>
      </w:r>
      <w:r>
        <w:rPr>
          <w:rFonts w:ascii="Times New Roman"/>
          <w:b w:val="false"/>
          <w:i w:val="false"/>
          <w:color w:val="000000"/>
          <w:sz w:val="28"/>
        </w:rPr>
        <w:t>
</w:t>
      </w:r>
      <w:r>
        <w:rPr>
          <w:rFonts w:ascii="Times New Roman"/>
          <w:b w:val="false"/>
          <w:i w:val="false"/>
          <w:color w:val="000000"/>
          <w:sz w:val="28"/>
        </w:rPr>
        <w:t>
      «127-1-бап. Экологиялық апат пен радиациялық қатер аймақтарында еңбек қызметін жүзеге асыратын жұмыскерлер үшін кепілдіктер</w:t>
      </w:r>
      <w:r>
        <w:br/>
      </w:r>
      <w:r>
        <w:rPr>
          <w:rFonts w:ascii="Times New Roman"/>
          <w:b w:val="false"/>
          <w:i w:val="false"/>
          <w:color w:val="000000"/>
          <w:sz w:val="28"/>
        </w:rPr>
        <w:t>
      Экологиялық апат пен радиациялық қатер аймақтарында еңбек қызметін жүзеге асыратын жұмыскерлер үшін кепілдіктер Қазақстан Республикасының заңдарында белгіленеді.</w:t>
      </w:r>
      <w:r>
        <w:br/>
      </w:r>
      <w:r>
        <w:rPr>
          <w:rFonts w:ascii="Times New Roman"/>
          <w:b w:val="false"/>
          <w:i w:val="false"/>
          <w:color w:val="000000"/>
          <w:sz w:val="28"/>
        </w:rPr>
        <w:t>
</w:t>
      </w:r>
      <w:r>
        <w:rPr>
          <w:rFonts w:ascii="Times New Roman"/>
          <w:b w:val="false"/>
          <w:i w:val="false"/>
          <w:color w:val="000000"/>
          <w:sz w:val="28"/>
        </w:rPr>
        <w:t>
      127-2-бап. Бітімгершілік операцияға қатысқан жұмыскерлер, қызметкерлер үшін кепілдіктер</w:t>
      </w:r>
      <w:r>
        <w:br/>
      </w:r>
      <w:r>
        <w:rPr>
          <w:rFonts w:ascii="Times New Roman"/>
          <w:b w:val="false"/>
          <w:i w:val="false"/>
          <w:color w:val="000000"/>
          <w:sz w:val="28"/>
        </w:rPr>
        <w:t>
      Бітімгершілік операцияға қатысқан жұмыскерлер, қызметкерлер үшін кепілдіктер Қазақстан Республикасының заңдарында белгіленеді.»;</w:t>
      </w:r>
      <w:r>
        <w:br/>
      </w:r>
      <w:r>
        <w:rPr>
          <w:rFonts w:ascii="Times New Roman"/>
          <w:b w:val="false"/>
          <w:i w:val="false"/>
          <w:color w:val="000000"/>
          <w:sz w:val="28"/>
        </w:rPr>
        <w:t>
</w:t>
      </w:r>
      <w:r>
        <w:rPr>
          <w:rFonts w:ascii="Times New Roman"/>
          <w:b w:val="false"/>
          <w:i w:val="false"/>
          <w:color w:val="000000"/>
          <w:sz w:val="28"/>
        </w:rPr>
        <w:t>
      9) 157-баптың </w:t>
      </w:r>
      <w:r>
        <w:rPr>
          <w:rFonts w:ascii="Times New Roman"/>
          <w:b w:val="false"/>
          <w:i w:val="false"/>
          <w:color w:val="000000"/>
          <w:sz w:val="28"/>
        </w:rPr>
        <w:t>1-тармағының</w:t>
      </w:r>
      <w:r>
        <w:rPr>
          <w:rFonts w:ascii="Times New Roman"/>
          <w:b w:val="false"/>
          <w:i w:val="false"/>
          <w:color w:val="000000"/>
          <w:sz w:val="28"/>
        </w:rPr>
        <w:t xml:space="preserve"> екінші бөлігіндегі «актілері туралы ережелер енгізіледі.» деген сөздер «актілері туралы;» деген сөздермен ауыстырылып, мынадай мазмұндағы 9) тармақшамен толықтырылсын:</w:t>
      </w:r>
      <w:r>
        <w:br/>
      </w:r>
      <w:r>
        <w:rPr>
          <w:rFonts w:ascii="Times New Roman"/>
          <w:b w:val="false"/>
          <w:i w:val="false"/>
          <w:color w:val="000000"/>
          <w:sz w:val="28"/>
        </w:rPr>
        <w:t>
</w:t>
      </w:r>
      <w:r>
        <w:rPr>
          <w:rFonts w:ascii="Times New Roman"/>
          <w:b w:val="false"/>
          <w:i w:val="false"/>
          <w:color w:val="000000"/>
          <w:sz w:val="28"/>
        </w:rPr>
        <w:t>
      «9) «Қазақстан Республикасында зейнетақымен қамсыздандыру туралы» Қазақстан Республикасы Заңы 11-бабының </w:t>
      </w:r>
      <w:r>
        <w:rPr>
          <w:rFonts w:ascii="Times New Roman"/>
          <w:b w:val="false"/>
          <w:i w:val="false"/>
          <w:color w:val="000000"/>
          <w:sz w:val="28"/>
        </w:rPr>
        <w:t>1-тармағына</w:t>
      </w:r>
      <w:r>
        <w:rPr>
          <w:rFonts w:ascii="Times New Roman"/>
          <w:b w:val="false"/>
          <w:i w:val="false"/>
          <w:color w:val="000000"/>
          <w:sz w:val="28"/>
        </w:rPr>
        <w:t xml:space="preserve"> сәйкес зейнеткерлік жасқа толған адамдарды ауыр жұмыстарға, еңбек жағдайлары зиянды және (немесе) қауіпті жұмыстарға жіберу тәртібі туралы ережелер енгізіледі.»;</w:t>
      </w:r>
      <w:r>
        <w:br/>
      </w:r>
      <w:r>
        <w:rPr>
          <w:rFonts w:ascii="Times New Roman"/>
          <w:b w:val="false"/>
          <w:i w:val="false"/>
          <w:color w:val="000000"/>
          <w:sz w:val="28"/>
        </w:rPr>
        <w:t>
</w:t>
      </w:r>
      <w:r>
        <w:rPr>
          <w:rFonts w:ascii="Times New Roman"/>
          <w:b w:val="false"/>
          <w:i w:val="false"/>
          <w:color w:val="000000"/>
          <w:sz w:val="28"/>
        </w:rPr>
        <w:t>
      10) 182-баптың 2-тармағының </w:t>
      </w:r>
      <w:r>
        <w:rPr>
          <w:rFonts w:ascii="Times New Roman"/>
          <w:b w:val="false"/>
          <w:i w:val="false"/>
          <w:color w:val="000000"/>
          <w:sz w:val="28"/>
        </w:rPr>
        <w:t>5)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4. «Қазақстан Республикасында мүгедектiгi бойынша, асыраушысынан айырылу жағдайы бойынша және жасына байланысты берiлетiн мемлекеттiк әлеуметтiк жәрдемақылар туралы» 1997 жылғы 16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11, 154-құжат; 1999 ж., № 8, 239-құжат; № 23, 925-құжат; 2002 ж., № 6, 1-құжат; 2003 ж., № 1-2, 13-құжат; 2004 ж., № 23, 142-құжат; № 24, 157-құжат; 2005 ж., № 23, 98-құжат; 2006 ж., № 12, 69-құжат; 2007 ж., № 10, 69-құжат; № 20, 152-құжат; 2012 ж., № 4, 32-құжат; № 8, 64-құжат; 2013 ж., № 10-11, 56-құжат; 2014 ж., № 6, 28-құжат; № 19-I, 19-II, 96-құжат; 2015 ж., № 6, 27-құжат; № 8, 45-құжат; № 15, 78-құжат; 19-II, 106-құжат; 22-II, 145-құжат; 23-II, 170-құжат):</w:t>
      </w:r>
      <w:r>
        <w:br/>
      </w:r>
      <w:r>
        <w:rPr>
          <w:rFonts w:ascii="Times New Roman"/>
          <w:b w:val="false"/>
          <w:i w:val="false"/>
          <w:color w:val="000000"/>
          <w:sz w:val="28"/>
        </w:rPr>
        <w:t>
</w:t>
      </w:r>
      <w:r>
        <w:rPr>
          <w:rFonts w:ascii="Times New Roman"/>
          <w:b w:val="false"/>
          <w:i w:val="false"/>
          <w:color w:val="000000"/>
          <w:sz w:val="28"/>
        </w:rPr>
        <w:t>
      6-баптың </w:t>
      </w:r>
      <w:r>
        <w:rPr>
          <w:rFonts w:ascii="Times New Roman"/>
          <w:b w:val="false"/>
          <w:i w:val="false"/>
          <w:color w:val="000000"/>
          <w:sz w:val="28"/>
        </w:rPr>
        <w:t>1-1-тармағының</w:t>
      </w:r>
      <w:r>
        <w:rPr>
          <w:rFonts w:ascii="Times New Roman"/>
          <w:b w:val="false"/>
          <w:i w:val="false"/>
          <w:color w:val="000000"/>
          <w:sz w:val="28"/>
        </w:rPr>
        <w:t xml:space="preserve"> бесінші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«Жәрдемақылардың тағайындалған мөлшерінің 70 пайызын аудару жеке банктік шотқа немесе медициналық-әлеуметтік мекемелердің (ұйымдардың) қолма-қол ақшаны бақылау шоттарына жүргізіледі.».</w:t>
      </w:r>
      <w:r>
        <w:br/>
      </w:r>
      <w:r>
        <w:rPr>
          <w:rFonts w:ascii="Times New Roman"/>
          <w:b w:val="false"/>
          <w:i w:val="false"/>
          <w:color w:val="000000"/>
          <w:sz w:val="28"/>
        </w:rPr>
        <w:t>
</w:t>
      </w:r>
      <w:r>
        <w:rPr>
          <w:rFonts w:ascii="Times New Roman"/>
          <w:b w:val="false"/>
          <w:i w:val="false"/>
          <w:color w:val="000000"/>
          <w:sz w:val="28"/>
        </w:rPr>
        <w:t>
      5. «Қазақстан Республикасындағы арнаулы мемлекеттік жәрдемақы туралы» 1999 жылғы 5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1999 ж., № 8, 238-құжат; № 23, 925-құжат; 2000 ж., № 23, 411-құжат; 2001 ж., № 2, 14-құжат; 2002 ж., № 6, 71-құжат; 2004 ж., № 24, 157-құжат; 2005 ж., № 23, 98-құжат; 2006 ж., № 12, 69-құжат; 2007 ж., № 20, 152-құжат; 2009 ж., № 23, 111-құжат; 2012 ж., № 4, 32-құжат; № 8, 64-құжат; 2014 ж., № 6, 28-құжат; № 19-I, 19-II, 96-құжат; 2015 ж., № 6, 27-құжат; № 19-II, 106-құжат; 22-II, 145-құжат):</w:t>
      </w:r>
      <w:r>
        <w:br/>
      </w:r>
      <w:r>
        <w:rPr>
          <w:rFonts w:ascii="Times New Roman"/>
          <w:b w:val="false"/>
          <w:i w:val="false"/>
          <w:color w:val="000000"/>
          <w:sz w:val="28"/>
        </w:rPr>
        <w:t>
</w:t>
      </w:r>
      <w:r>
        <w:rPr>
          <w:rFonts w:ascii="Times New Roman"/>
          <w:b w:val="false"/>
          <w:i w:val="false"/>
          <w:color w:val="000000"/>
          <w:sz w:val="28"/>
        </w:rPr>
        <w:t>
      8-баптың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Арнаулы әлеуметтік қызметтер ақылы негізде ұсынылатын адамдарды қоспағанда, жәрдемақы алушылардың мемлекеттік медициналық-әлеуметтiк мекемелерде (ұйымдарда) тұрған кезеңіне жәрдемақы төлеу тоқтатыла тұрады.».</w:t>
      </w:r>
      <w:r>
        <w:br/>
      </w:r>
      <w:r>
        <w:rPr>
          <w:rFonts w:ascii="Times New Roman"/>
          <w:b w:val="false"/>
          <w:i w:val="false"/>
          <w:color w:val="000000"/>
          <w:sz w:val="28"/>
        </w:rPr>
        <w:t>
</w:t>
      </w:r>
      <w:r>
        <w:rPr>
          <w:rFonts w:ascii="Times New Roman"/>
          <w:b w:val="false"/>
          <w:i w:val="false"/>
          <w:color w:val="000000"/>
          <w:sz w:val="28"/>
        </w:rPr>
        <w:t>
      6. «Қазақстан Республикасындағы жергiлiктi мемлекеттiк басқару және өзiн-өзi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3, 17-құжат; № 9, 86-құжат; № 24, 338-құжат; 2002 ж., № 10, 103-құжат; 2004 ж., № 10, 56-құжат; № 17, 97-құжат; № 23, 142-құжат; № 24, 144-құжат; 2005 ж., № 7-8, 23-құжат; 2006 ж., № 1, 5-құжат; № 13, 86, 87-құжаттар; № 15, 92, 95-құжаттар; № 16, 99-құжат; № 18, 113-құжат; № 23, 141-құжат; 2007 ж., № 1, 4-құжат; № 2, 14-құжат; № 10, 69-құжат; № 12, 88-құжат; № 17, 139-құжат; № 20, 152-құжат; 2008 ж., № 21, 97-құжат; № 23, 114, 124-құжаттар; 2009 ж., № 2-3, 9-құжат; № 24, 133-құжат; 2010 ж., № 1-2, 2-құжат; № 5, 23-құжат; № 7, 29, 32-құжаттар; № 24, 146-құжат; 2011 ж., № 1, 3, 7-құжаттар; № 2, 28-құжат; № 6, 49-құжат; № 11, 102-құжат; № 13, 115-құжат; № 15, 118-құжат; № 16, 129-құжат; 2012 ж., № 2, 11-құжат; № 3, 21-құжат; № 5, 35-құжат; № 8, 64-құжат; № 14, 92-құжат; № 23-24, 125-құжат; 2013 ж., № 1, 2, 3-құжаттар; № 8, 50-құжат; № 9, 51-құжат; № 14, 72, 75-құжаттар; № 15, 81-құжат; № 20, 113-құжат; № 21-22, 115-құжат; 2014 ж., № 2, 10-құжат; № 3, 21-құжат; № 7, 37-құжат; № 8, 49-құжат; № 10, 52-құжат; № 11, 67-құжат; № 12, 82-құжат; № 14, 84, 86-құжаттар; № 19-I, 19-II, 94, 96-құжаттар; № 21, 118, 122-құжаттар; № 22, 131-құжат; 2015 ж., № 9, 46-құжат; № 19-II, 103-құжат; № 21-I, 121, 125-құжаттар; № 21-II, 130, 132-құжаттар; № 22-I, 140-құжат; № 22-V, 154, 156, 158-құжаттар):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27-баптың</w:t>
      </w:r>
      <w:r>
        <w:rPr>
          <w:rFonts w:ascii="Times New Roman"/>
          <w:b w:val="false"/>
          <w:i w:val="false"/>
          <w:color w:val="000000"/>
          <w:sz w:val="28"/>
        </w:rPr>
        <w:t xml:space="preserve"> 1-тармағы мынадай мазмұндағы 17-2) тармақшамен толықтырылсын:</w:t>
      </w:r>
      <w:r>
        <w:br/>
      </w:r>
      <w:r>
        <w:rPr>
          <w:rFonts w:ascii="Times New Roman"/>
          <w:b w:val="false"/>
          <w:i w:val="false"/>
          <w:color w:val="000000"/>
          <w:sz w:val="28"/>
        </w:rPr>
        <w:t>
</w:t>
      </w:r>
      <w:r>
        <w:rPr>
          <w:rFonts w:ascii="Times New Roman"/>
          <w:b w:val="false"/>
          <w:i w:val="false"/>
          <w:color w:val="000000"/>
          <w:sz w:val="28"/>
        </w:rPr>
        <w:t>
      «17-2) өз құзыреті шегінде халықты жұмыспен қамтуға жәрдемдесуді қамтамасыз ететін іс-шараларды өткізу арқылы халықты жұмыспен қамту саласындағы мемлекеттік саясаттың іске асырылуын, сондай-ақ бюджет есебінен қаржыландырылатын жұмыспен қамтуға жәрдемдесудің басқа да шараларының жүзеге асырылуын қамтамасыз етеді;».</w:t>
      </w:r>
      <w:r>
        <w:br/>
      </w:r>
      <w:r>
        <w:rPr>
          <w:rFonts w:ascii="Times New Roman"/>
          <w:b w:val="false"/>
          <w:i w:val="false"/>
          <w:color w:val="000000"/>
          <w:sz w:val="28"/>
        </w:rPr>
        <w:t>
</w:t>
      </w:r>
      <w:r>
        <w:rPr>
          <w:rFonts w:ascii="Times New Roman"/>
          <w:b w:val="false"/>
          <w:i w:val="false"/>
          <w:color w:val="000000"/>
          <w:sz w:val="28"/>
        </w:rPr>
        <w:t>
      7. «Мемлекеттік атаулы әлеуметтік көмек туралы» 2001 жылғы 17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17-18, 247-құжат; 2004 ж., № 23, 142-құжат; 2007 ж., № 3, 20-құжат; № 10, 69-құжат; № 20, 152-құжат; 2009 ж., № 1, 4-құжат; № 23, 117-құжат; 2011 ж., № 10, 86-құжат; № 16, 128-құжат; 2012 ж., № 2, 14-құжат; № 8, 64-құжат; 2013 ж., № 14, 72-құжат; 2014 ж., № 19-I, № 19-II, 96-құжат; 2015 ж., № 6, 27-құжат; № 10, 50-құжат; № 19-II, 106-құжат; № 22-II, 145-құжат; № 22-V, 158-құжат):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әлеуметтік келісімшарт – жұмыссыздар, өзін-өзі жұмыспен қамтығандар қатарындағы Қазақстан Республикасының азаматы не оралман, сондай-ақ осы Заңда көзделген жағдайларда өзге де адамдар мен халықты жұмыспен қамту орталығы арасындағы, ал осы Заңда көзделген жағдайларда, жұмыспен қамтуға жәрдемдесудің белсенді шараларын ұйымдастыруға тартылған жеке және заңды тұлғалармен тараптардың құқықтары мен міндеттерін айқындайтын жұмыспен қамтуға жәрдемдесудің белсенді шараларына қатысу, сондай-ақ мемлекеттік атаулы әлеуметтік көмек көрсету туралы келісім;»;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халықты жұмыспен қамту орталығы – ауданның, облыстық және республикалық маңызы бар қалалардың, астананың жергілікті атқарушы органы жұмыспен қамтуға жәрдемдесудің белсенді шараларын іске асыру және жұмыссыздықтан әлеуметтік қорғауды және «Халықты жұмыспен қамту туралы» Заңға сәйкес жұмыспен қамтуға жәрдемдесудің өзге де шараларын ұйымдастыру мақсатында құратын мемлекеттік мекеме.»;</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2-баптың</w:t>
      </w:r>
      <w:r>
        <w:rPr>
          <w:rFonts w:ascii="Times New Roman"/>
          <w:b w:val="false"/>
          <w:i w:val="false"/>
          <w:color w:val="000000"/>
          <w:sz w:val="28"/>
        </w:rPr>
        <w:t xml:space="preserve"> 2-тармағында:</w:t>
      </w:r>
      <w:r>
        <w:br/>
      </w:r>
      <w:r>
        <w:rPr>
          <w:rFonts w:ascii="Times New Roman"/>
          <w:b w:val="false"/>
          <w:i w:val="false"/>
          <w:color w:val="000000"/>
          <w:sz w:val="28"/>
        </w:rPr>
        <w:t>
</w:t>
      </w:r>
      <w:r>
        <w:rPr>
          <w:rFonts w:ascii="Times New Roman"/>
          <w:b w:val="false"/>
          <w:i w:val="false"/>
          <w:color w:val="000000"/>
          <w:sz w:val="28"/>
        </w:rPr>
        <w:t>
      1) тармақшадағы «жұмыспен қамту мәселелері жөніндегі уәкілетті органдарда» деген сөздер «халықты жұмыспен қамту орталықтарында»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тармақшадағы «уәкілетті органдар» деген сөздер «халықты жұмыспен қамту орталықтары»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8. «Міндетті әлеуметтік сақтандыру туралы» 2003 жылғы 25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9, 41-құжат; 2004 ж., № 23, 140, 142-құжаттар; 2006 ж., № 23, 141-құжат; 2007 ж., № 3, 20-құжат; № 20, 152-құжат; № 24, 178-құжат; 2008 ж., № 23, 114-құжат; 2009 ж., № 9-10, 50-құжат; 2010 ж., № 5, 23-құжат; № 7, 28-құжат; 2011 ж., № 6, 49-құжат; № 11, 102-құжат; № 14, 117-құжат; 2012 ж., № 2, 14-құжат; № 3, 26-құжат; № 4, 32-құжат; № 8, 64-құжат; № 14, 95-құжат; № 23-24, 125-құжат; 2013 ж., № 2, 13-құжат; № 3, 15-құжат; № 10-11, 56-құжат; № 14, 72-құжат; № 21-22, 115-құжат; 2014 ж., № 1, 1, 4-құжаттар; № 19-I, 19-II, 96-құжат; № 21, 122-құжат; № 22, 131-құжат; 2015 ж., № 6, 27-құжат; № 20-IV, 113-құжат; № 22-II, 145-құжат):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13-2)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13-3) тармақшамен толықтырылсын:</w:t>
      </w:r>
      <w:r>
        <w:br/>
      </w:r>
      <w:r>
        <w:rPr>
          <w:rFonts w:ascii="Times New Roman"/>
          <w:b w:val="false"/>
          <w:i w:val="false"/>
          <w:color w:val="000000"/>
          <w:sz w:val="28"/>
        </w:rPr>
        <w:t>
</w:t>
      </w:r>
      <w:r>
        <w:rPr>
          <w:rFonts w:ascii="Times New Roman"/>
          <w:b w:val="false"/>
          <w:i w:val="false"/>
          <w:color w:val="000000"/>
          <w:sz w:val="28"/>
        </w:rPr>
        <w:t>
      «13-3) халықты жұмыспен қамту орталығы – ауданның, облыстық және республикалық маңызы бар қалалардың, астананың жергілікті атқарушы органы жұмыспен қамтуға жәрдемдесудің белсенді шараларын іске асыру, жұмыссыздықтан әлеуметтік қорғауды және «Халықты жұмыспен қамту туралы» Заңға сәйкес жұмыспен қамтуға жәрдемдесудің өзге де шараларын ұйымдастыру мақсатында құратын мемлекеттік мекеме;»;</w:t>
      </w:r>
      <w:r>
        <w:br/>
      </w:r>
      <w:r>
        <w:rPr>
          <w:rFonts w:ascii="Times New Roman"/>
          <w:b w:val="false"/>
          <w:i w:val="false"/>
          <w:color w:val="000000"/>
          <w:sz w:val="28"/>
        </w:rPr>
        <w:t>
</w:t>
      </w:r>
      <w:r>
        <w:rPr>
          <w:rFonts w:ascii="Times New Roman"/>
          <w:b w:val="false"/>
          <w:i w:val="false"/>
          <w:color w:val="000000"/>
          <w:sz w:val="28"/>
        </w:rPr>
        <w:t>
      2) 12-баптың 1-тармағының </w:t>
      </w:r>
      <w:r>
        <w:rPr>
          <w:rFonts w:ascii="Times New Roman"/>
          <w:b w:val="false"/>
          <w:i w:val="false"/>
          <w:color w:val="000000"/>
          <w:sz w:val="28"/>
        </w:rPr>
        <w:t>1-3) тармақшасындағы</w:t>
      </w:r>
      <w:r>
        <w:rPr>
          <w:rFonts w:ascii="Times New Roman"/>
          <w:b w:val="false"/>
          <w:i w:val="false"/>
          <w:color w:val="000000"/>
          <w:sz w:val="28"/>
        </w:rPr>
        <w:t xml:space="preserve"> «жұмыспен қамту мәселелері жөніндегі уәкілетті органға» деген сөздер «халықты жұмыспен қамту орталығына»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3) 20-баптың </w:t>
      </w:r>
      <w:r>
        <w:rPr>
          <w:rFonts w:ascii="Times New Roman"/>
          <w:b w:val="false"/>
          <w:i w:val="false"/>
          <w:color w:val="000000"/>
          <w:sz w:val="28"/>
        </w:rPr>
        <w:t>6-тармағы</w:t>
      </w:r>
      <w:r>
        <w:rPr>
          <w:rFonts w:ascii="Times New Roman"/>
          <w:b w:val="false"/>
          <w:i w:val="false"/>
          <w:color w:val="000000"/>
          <w:sz w:val="28"/>
        </w:rPr>
        <w:t xml:space="preserve"> екінші бөлігінің бесінші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«жұмысынан айырылған жағдайда – мiндеттi әлеуметтiк сақтандыру жүйесiнің Қорға өзі үшін әлеуметтiк аударымдар жүргiзiлген қатысушысы халықты жұмыспен қамту орталығына жұмыссыз ретiнде тiркелу үшiн өтiнiш жасаған күннен бастап;»;</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23-бапта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Жұмысынан айырылған жағдайда төленетін әлеуметтiк төлем міндетті әлеуметтік сақтандыру жүйесіне қатысушы халықты жұмыспен қамту орталығына жұмыссыз ретiнде тiркеуге өтiнiш жасаған күннен бастап тағайындалады.»;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Міндетті әлеуметтік сақтандыру жүйесінің өзі үшін әлеуметтік аударымдар жүргізілген қатысушысына жұмысынан айырылған жағдайда төленетін әлеуметтік төлемдер:</w:t>
      </w:r>
      <w:r>
        <w:br/>
      </w:r>
      <w:r>
        <w:rPr>
          <w:rFonts w:ascii="Times New Roman"/>
          <w:b w:val="false"/>
          <w:i w:val="false"/>
          <w:color w:val="000000"/>
          <w:sz w:val="28"/>
        </w:rPr>
        <w:t>
      ол үшін алты айдан он екі айға дейін әлеуметтік аударымдар жүргізілген жағдайда – бір айға;</w:t>
      </w:r>
      <w:r>
        <w:br/>
      </w:r>
      <w:r>
        <w:rPr>
          <w:rFonts w:ascii="Times New Roman"/>
          <w:b w:val="false"/>
          <w:i w:val="false"/>
          <w:color w:val="000000"/>
          <w:sz w:val="28"/>
        </w:rPr>
        <w:t>
      ол үшін он екі айдан жиырма төрт айға дейін әлеуметтік аударымдар жүргізілген жағдайда – екі айға;</w:t>
      </w:r>
      <w:r>
        <w:br/>
      </w:r>
      <w:r>
        <w:rPr>
          <w:rFonts w:ascii="Times New Roman"/>
          <w:b w:val="false"/>
          <w:i w:val="false"/>
          <w:color w:val="000000"/>
          <w:sz w:val="28"/>
        </w:rPr>
        <w:t>
      ол үшін жиырма төрт айдан отыз алты айға дейін әлеуметтік аударымдар жүргізілген жағдайда – үш айға;</w:t>
      </w:r>
      <w:r>
        <w:br/>
      </w:r>
      <w:r>
        <w:rPr>
          <w:rFonts w:ascii="Times New Roman"/>
          <w:b w:val="false"/>
          <w:i w:val="false"/>
          <w:color w:val="000000"/>
          <w:sz w:val="28"/>
        </w:rPr>
        <w:t>
      ол үшін отыз алты айдан бастап және одан көп айларға әлеуметтік аударымдар жүргізілген жағдайда – төрт айға;</w:t>
      </w:r>
      <w:r>
        <w:br/>
      </w:r>
      <w:r>
        <w:rPr>
          <w:rFonts w:ascii="Times New Roman"/>
          <w:b w:val="false"/>
          <w:i w:val="false"/>
          <w:color w:val="000000"/>
          <w:sz w:val="28"/>
        </w:rPr>
        <w:t>
      Қазақстан Республикасы Еңбек кодексінің 52-бабы </w:t>
      </w:r>
      <w:r>
        <w:rPr>
          <w:rFonts w:ascii="Times New Roman"/>
          <w:b w:val="false"/>
          <w:i w:val="false"/>
          <w:color w:val="000000"/>
          <w:sz w:val="28"/>
        </w:rPr>
        <w:t>1-тармағының</w:t>
      </w:r>
      <w:r>
        <w:rPr>
          <w:rFonts w:ascii="Times New Roman"/>
          <w:b w:val="false"/>
          <w:i w:val="false"/>
          <w:color w:val="000000"/>
          <w:sz w:val="28"/>
        </w:rPr>
        <w:t xml:space="preserve"> 1), 2) және 3) тармақшаларында көзделген негіздер бойынша жұмысынан айырылған адам үшін отыз алты айдан бастап және одан да көп айларға әлеуметтік аударымдар жүргізілген жағдайда – алты айға тағайындалады.»;</w:t>
      </w:r>
      <w:r>
        <w:br/>
      </w:r>
      <w:r>
        <w:rPr>
          <w:rFonts w:ascii="Times New Roman"/>
          <w:b w:val="false"/>
          <w:i w:val="false"/>
          <w:color w:val="000000"/>
          <w:sz w:val="28"/>
        </w:rPr>
        <w:t>
</w:t>
      </w:r>
      <w:r>
        <w:rPr>
          <w:rFonts w:ascii="Times New Roman"/>
          <w:b w:val="false"/>
          <w:i w:val="false"/>
          <w:color w:val="000000"/>
          <w:sz w:val="28"/>
        </w:rPr>
        <w:t>
      мынадай мазмұндағы 7, 8, және 9-тармақтармен толықтырылсын:</w:t>
      </w:r>
      <w:r>
        <w:br/>
      </w:r>
      <w:r>
        <w:rPr>
          <w:rFonts w:ascii="Times New Roman"/>
          <w:b w:val="false"/>
          <w:i w:val="false"/>
          <w:color w:val="000000"/>
          <w:sz w:val="28"/>
        </w:rPr>
        <w:t>
</w:t>
      </w:r>
      <w:r>
        <w:rPr>
          <w:rFonts w:ascii="Times New Roman"/>
          <w:b w:val="false"/>
          <w:i w:val="false"/>
          <w:color w:val="000000"/>
          <w:sz w:val="28"/>
        </w:rPr>
        <w:t>
      «7. Халықты жұмыспен қамту орталығы жұмыссызды жұмыспен қамтуға жәрдемдесудің белсенді шаралары шеңберінде әлеуметтік жұмыс орындарына, қоғамдық жұмыстарға және кәсіптік оқытуға жіберген жағдайда, жұмысынан айырылған жағдайда төленетін әлеуметтік төлемдер тоқтатылмайды.</w:t>
      </w:r>
      <w:r>
        <w:br/>
      </w:r>
      <w:r>
        <w:rPr>
          <w:rFonts w:ascii="Times New Roman"/>
          <w:b w:val="false"/>
          <w:i w:val="false"/>
          <w:color w:val="000000"/>
          <w:sz w:val="28"/>
        </w:rPr>
        <w:t>
</w:t>
      </w:r>
      <w:r>
        <w:rPr>
          <w:rFonts w:ascii="Times New Roman"/>
          <w:b w:val="false"/>
          <w:i w:val="false"/>
          <w:color w:val="000000"/>
          <w:sz w:val="28"/>
        </w:rPr>
        <w:t>
      8. Жұмысынан айырылған жағдайда төленетін әлеуметтік төлемдер Халықты жұмыспен қамту орталығынан алушыны жұмыссыз ретінде есептен шығарғаны туралы ақпарат алынған айдан кейінгі айдың бірінші күнінен тоқтатылады.</w:t>
      </w:r>
      <w:r>
        <w:br/>
      </w:r>
      <w:r>
        <w:rPr>
          <w:rFonts w:ascii="Times New Roman"/>
          <w:b w:val="false"/>
          <w:i w:val="false"/>
          <w:color w:val="000000"/>
          <w:sz w:val="28"/>
        </w:rPr>
        <w:t>
</w:t>
      </w:r>
      <w:r>
        <w:rPr>
          <w:rFonts w:ascii="Times New Roman"/>
          <w:b w:val="false"/>
          <w:i w:val="false"/>
          <w:color w:val="000000"/>
          <w:sz w:val="28"/>
        </w:rPr>
        <w:t>
      9. Жұмысынан айырылған жағдайда төленетін әлеуметтік төлемді тоқтату туралы шешімді алушыға себептерін көрсете отырып, Мемлекеттік корпорация арқылы міндетті түрде хабарлай отырып, Қор қабылдайды.».</w:t>
      </w:r>
      <w:r>
        <w:br/>
      </w:r>
      <w:r>
        <w:rPr>
          <w:rFonts w:ascii="Times New Roman"/>
          <w:b w:val="false"/>
          <w:i w:val="false"/>
          <w:color w:val="000000"/>
          <w:sz w:val="28"/>
        </w:rPr>
        <w:t>
</w:t>
      </w:r>
      <w:r>
        <w:rPr>
          <w:rFonts w:ascii="Times New Roman"/>
          <w:b w:val="false"/>
          <w:i w:val="false"/>
          <w:color w:val="000000"/>
          <w:sz w:val="28"/>
        </w:rPr>
        <w:t>
      9. «Халықтың көші-қоны туралы» 2011 жылғы 22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2011 ж., № 16, 127-құжат; 2012 ж., № 5, 41-құжат; № 8, 64-құжат; № 15, 97-құжат; 2013 ж., № 9, 51-құжат; № 21-22, 114-құжат; № 23-24, 116-құжат; 2014 ж., № 11, 64-құжат; № 16, 90-құжат; № 21, 118-құжат; № 23, 143-құжат; 2015 ж., № 19-II, 102-құжат; № 20-IV, 113-құжат; № 22-I, 143-құжат; № 22-V, 154, 158-құжаттар; № 22-VI, 159-құжат):</w:t>
      </w:r>
      <w:r>
        <w:br/>
      </w:r>
      <w:r>
        <w:rPr>
          <w:rFonts w:ascii="Times New Roman"/>
          <w:b w:val="false"/>
          <w:i w:val="false"/>
          <w:color w:val="000000"/>
          <w:sz w:val="28"/>
        </w:rPr>
        <w:t>
</w:t>
      </w:r>
      <w:r>
        <w:rPr>
          <w:rFonts w:ascii="Times New Roman"/>
          <w:b w:val="false"/>
          <w:i w:val="false"/>
          <w:color w:val="000000"/>
          <w:sz w:val="28"/>
        </w:rPr>
        <w:t>
      1) 1-баптың </w:t>
      </w:r>
      <w:r>
        <w:rPr>
          <w:rFonts w:ascii="Times New Roman"/>
          <w:b w:val="false"/>
          <w:i w:val="false"/>
          <w:color w:val="000000"/>
          <w:sz w:val="28"/>
        </w:rPr>
        <w:t>23) тармақшасындағы</w:t>
      </w:r>
      <w:r>
        <w:rPr>
          <w:rFonts w:ascii="Times New Roman"/>
          <w:b w:val="false"/>
          <w:i w:val="false"/>
          <w:color w:val="000000"/>
          <w:sz w:val="28"/>
        </w:rPr>
        <w:t xml:space="preserve"> «халықтың көші-қон мәселелері жөніндегі уәкілетті орган бөлген квота шегінде» деген сөздер алып тасталсын;</w:t>
      </w:r>
      <w:r>
        <w:br/>
      </w:r>
      <w:r>
        <w:rPr>
          <w:rFonts w:ascii="Times New Roman"/>
          <w:b w:val="false"/>
          <w:i w:val="false"/>
          <w:color w:val="000000"/>
          <w:sz w:val="28"/>
        </w:rPr>
        <w:t>
</w:t>
      </w:r>
      <w:r>
        <w:rPr>
          <w:rFonts w:ascii="Times New Roman"/>
          <w:b w:val="false"/>
          <w:i w:val="false"/>
          <w:color w:val="000000"/>
          <w:sz w:val="28"/>
        </w:rPr>
        <w:t>
      2) 20-баптың </w:t>
      </w:r>
      <w:r>
        <w:rPr>
          <w:rFonts w:ascii="Times New Roman"/>
          <w:b w:val="false"/>
          <w:i w:val="false"/>
          <w:color w:val="000000"/>
          <w:sz w:val="28"/>
        </w:rPr>
        <w:t>10-тармағы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«10. Этникалық қазақтар тұратын жеріне келгеннен кейін, оралман мәртебесін алғаннан соң тұрақты тұруға рұқсат алуға ішкі істер органдарының аумақтық бөлімшелеріне өтініш береді.».</w:t>
      </w:r>
      <w:r>
        <w:br/>
      </w:r>
      <w:r>
        <w:rPr>
          <w:rFonts w:ascii="Times New Roman"/>
          <w:b w:val="false"/>
          <w:i w:val="false"/>
          <w:color w:val="000000"/>
          <w:sz w:val="28"/>
        </w:rPr>
        <w:t>
</w:t>
      </w:r>
      <w:r>
        <w:rPr>
          <w:rFonts w:ascii="Times New Roman"/>
          <w:b w:val="false"/>
          <w:i w:val="false"/>
          <w:color w:val="000000"/>
          <w:sz w:val="28"/>
        </w:rPr>
        <w:t>
      10. «Қазақстан Республикасының арнаулы мемлекеттік органдары туралы» 2012 жылғы 13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2012 ж., № 4, 31-құжат; 2013 ж., № 2, 10-құжат; № 14, 72-құжат; 2014 ж., № 7, 37-құжат; № 8, 49-құжат; № 14, 84-құжат; № 16, 90-құжат; № 19-I, 19-II, 96-құжат; 2015 ж., № 1, 2-құжат; № 15, 78-құжат; № 21-III, 135-құжат; № 22-II, 148-құжат; № 22-III, 149-құжат; № 22-V, 154-құжат):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50-бапта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оны қоса алғанда майорға дейін – қырық жеті жас;»;</w:t>
      </w:r>
      <w:r>
        <w:br/>
      </w:r>
      <w:r>
        <w:rPr>
          <w:rFonts w:ascii="Times New Roman"/>
          <w:b w:val="false"/>
          <w:i w:val="false"/>
          <w:color w:val="000000"/>
          <w:sz w:val="28"/>
        </w:rPr>
        <w:t>
</w:t>
      </w:r>
      <w:r>
        <w:rPr>
          <w:rFonts w:ascii="Times New Roman"/>
          <w:b w:val="false"/>
          <w:i w:val="false"/>
          <w:color w:val="000000"/>
          <w:sz w:val="28"/>
        </w:rPr>
        <w:t>
      мынадай мазмұндағы 1-1) тармақшамен толықтырылсын:</w:t>
      </w:r>
      <w:r>
        <w:br/>
      </w:r>
      <w:r>
        <w:rPr>
          <w:rFonts w:ascii="Times New Roman"/>
          <w:b w:val="false"/>
          <w:i w:val="false"/>
          <w:color w:val="000000"/>
          <w:sz w:val="28"/>
        </w:rPr>
        <w:t>
</w:t>
      </w:r>
      <w:r>
        <w:rPr>
          <w:rFonts w:ascii="Times New Roman"/>
          <w:b w:val="false"/>
          <w:i w:val="false"/>
          <w:color w:val="000000"/>
          <w:sz w:val="28"/>
        </w:rPr>
        <w:t>
      «1-1) подполковниктерге – елу жас;»;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«Жоғары кәсiби даярлығы, атқаратын лауазымы бойынша жұмыс тәжiрибесi бар және денсаулық жағдайы бойынша қызметтi өткеруге жарамды қызметкерлердің қызмет мерзімін уәкілетті басшы олармен жаңа келісімшарт жасасу арқылы бес жылға дейінгі мерзімге ұзартуы мүмкін.»;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85-бап</w:t>
      </w:r>
      <w:r>
        <w:rPr>
          <w:rFonts w:ascii="Times New Roman"/>
          <w:b w:val="false"/>
          <w:i w:val="false"/>
          <w:color w:val="000000"/>
          <w:sz w:val="28"/>
        </w:rPr>
        <w:t xml:space="preserve"> мынадай мазмұндағы 4-2-тармақпен толықтырылсын:</w:t>
      </w:r>
      <w:r>
        <w:br/>
      </w:r>
      <w:r>
        <w:rPr>
          <w:rFonts w:ascii="Times New Roman"/>
          <w:b w:val="false"/>
          <w:i w:val="false"/>
          <w:color w:val="000000"/>
          <w:sz w:val="28"/>
        </w:rPr>
        <w:t>
</w:t>
      </w:r>
      <w:r>
        <w:rPr>
          <w:rFonts w:ascii="Times New Roman"/>
          <w:b w:val="false"/>
          <w:i w:val="false"/>
          <w:color w:val="000000"/>
          <w:sz w:val="28"/>
        </w:rPr>
        <w:t>
      «4-2. Осы Заң қолданысқа енгізілген күннен бастап және 2017 жылғы 1 қаңтарға дейін подполковник арнаулы атағы берілген қызметкерлер шекті жасқа – қырық жеті жасқа толғанда қызметтен шығуға немесе отставкаға кетуге құқылы.».</w:t>
      </w:r>
      <w:r>
        <w:br/>
      </w:r>
      <w:r>
        <w:rPr>
          <w:rFonts w:ascii="Times New Roman"/>
          <w:b w:val="false"/>
          <w:i w:val="false"/>
          <w:color w:val="000000"/>
          <w:sz w:val="28"/>
        </w:rPr>
        <w:t>
</w:t>
      </w:r>
      <w:r>
        <w:rPr>
          <w:rFonts w:ascii="Times New Roman"/>
          <w:b w:val="false"/>
          <w:i w:val="false"/>
          <w:color w:val="000000"/>
          <w:sz w:val="28"/>
        </w:rPr>
        <w:t>
      11. «Қазақстан Республикасында зейнетақымен қамсыздандыру туралы» 2013 жылғы 21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2013 ж., № 10-11, 55-құжат; № 21-22, 115-құжат; 2014 ж., № 1, 1-құжат; № 6, 28-құжат; № 8, 49-құжат; № 11, 61-құжат; № 19-I, 19-II, 96-құжат; № 21, 122-құжат; № 22, 131-құжат; № 23, 143-құжат; 2015 ж., № 6, 27-құжат; № 8, 45-құжат; № 10, 50-құжат; № 15, 78-құжат; № 20-IV, 113-құжат; № 22-II, 145-құжат; № 22-VI, 159-құжат; № 23-II, 170-құжат):</w:t>
      </w:r>
      <w:r>
        <w:br/>
      </w:r>
      <w:r>
        <w:rPr>
          <w:rFonts w:ascii="Times New Roman"/>
          <w:b w:val="false"/>
          <w:i w:val="false"/>
          <w:color w:val="000000"/>
          <w:sz w:val="28"/>
        </w:rPr>
        <w:t>
</w:t>
      </w:r>
      <w:r>
        <w:rPr>
          <w:rFonts w:ascii="Times New Roman"/>
          <w:b w:val="false"/>
          <w:i w:val="false"/>
          <w:color w:val="000000"/>
          <w:sz w:val="28"/>
        </w:rPr>
        <w:t>
      1) 4-баптың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Жасына байланысты зейнетақы төлемдерінің және еңбек сіңірген жылдары үшін зейнетақы төлемдерiнiң мөлшерлерін жыл сайын арттыру республикалық бюджет туралы заңда тиiстi қаржы жылына белгiленген мөлшерде жүзеге асырылады.»;</w:t>
      </w:r>
      <w:r>
        <w:br/>
      </w:r>
      <w:r>
        <w:rPr>
          <w:rFonts w:ascii="Times New Roman"/>
          <w:b w:val="false"/>
          <w:i w:val="false"/>
          <w:color w:val="000000"/>
          <w:sz w:val="28"/>
        </w:rPr>
        <w:t>
</w:t>
      </w:r>
      <w:r>
        <w:rPr>
          <w:rFonts w:ascii="Times New Roman"/>
          <w:b w:val="false"/>
          <w:i w:val="false"/>
          <w:color w:val="000000"/>
          <w:sz w:val="28"/>
        </w:rPr>
        <w:t>
      2) 7-баптың </w:t>
      </w:r>
      <w:r>
        <w:rPr>
          <w:rFonts w:ascii="Times New Roman"/>
          <w:b w:val="false"/>
          <w:i w:val="false"/>
          <w:color w:val="000000"/>
          <w:sz w:val="28"/>
        </w:rPr>
        <w:t>2)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3) 21-баптың </w:t>
      </w:r>
      <w:r>
        <w:rPr>
          <w:rFonts w:ascii="Times New Roman"/>
          <w:b w:val="false"/>
          <w:i w:val="false"/>
          <w:color w:val="000000"/>
          <w:sz w:val="28"/>
        </w:rPr>
        <w:t>2-1-тармағының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«Жасына байланысты зейнетақы төлемдерінің тағайындалған мөлшерінің 70 пайызын аудару жеке банктік шотқа немесе медициналық-әлеуметтік мекемелердің (ұйымдардың) қолма-қол ақшаны бақылау шоттарына жүргізіледі.»;</w:t>
      </w:r>
      <w:r>
        <w:br/>
      </w:r>
      <w:r>
        <w:rPr>
          <w:rFonts w:ascii="Times New Roman"/>
          <w:b w:val="false"/>
          <w:i w:val="false"/>
          <w:color w:val="000000"/>
          <w:sz w:val="28"/>
        </w:rPr>
        <w:t>
</w:t>
      </w:r>
      <w:r>
        <w:rPr>
          <w:rFonts w:ascii="Times New Roman"/>
          <w:b w:val="false"/>
          <w:i w:val="false"/>
          <w:color w:val="000000"/>
          <w:sz w:val="28"/>
        </w:rPr>
        <w:t>
      4) 24-баптың </w:t>
      </w:r>
      <w:r>
        <w:rPr>
          <w:rFonts w:ascii="Times New Roman"/>
          <w:b w:val="false"/>
          <w:i w:val="false"/>
          <w:color w:val="000000"/>
          <w:sz w:val="28"/>
        </w:rPr>
        <w:t>4-тармағының</w:t>
      </w:r>
      <w:r>
        <w:rPr>
          <w:rFonts w:ascii="Times New Roman"/>
          <w:b w:val="false"/>
          <w:i w:val="false"/>
          <w:color w:val="000000"/>
          <w:sz w:val="28"/>
        </w:rPr>
        <w:t xml:space="preserve"> 5) тармақшасындағы «судьялар үшін босатылады.» деген сөздер «судьялар;» деген сөзбен ауыстырылып, мынадай мазмұндағы 6) тармақшамен толықтырылсын:</w:t>
      </w:r>
      <w:r>
        <w:br/>
      </w:r>
      <w:r>
        <w:rPr>
          <w:rFonts w:ascii="Times New Roman"/>
          <w:b w:val="false"/>
          <w:i w:val="false"/>
          <w:color w:val="000000"/>
          <w:sz w:val="28"/>
        </w:rPr>
        <w:t>
</w:t>
      </w:r>
      <w:r>
        <w:rPr>
          <w:rFonts w:ascii="Times New Roman"/>
          <w:b w:val="false"/>
          <w:i w:val="false"/>
          <w:color w:val="000000"/>
          <w:sz w:val="28"/>
        </w:rPr>
        <w:t>
      «6) халықты жұмыспен қамту орталығы жұмыспен қамтуға жәрдемдесудің белсенді шаралары шеңберінде әлеуметтік жұмыс орындарына, қоғамдық жұмыстарға және (немесе) жастар практикасына жіберген жұмыссыз азаматтар үшін босатылады.»;</w:t>
      </w:r>
      <w:r>
        <w:br/>
      </w:r>
      <w:r>
        <w:rPr>
          <w:rFonts w:ascii="Times New Roman"/>
          <w:b w:val="false"/>
          <w:i w:val="false"/>
          <w:color w:val="000000"/>
          <w:sz w:val="28"/>
        </w:rPr>
        <w:t>
</w:t>
      </w:r>
      <w:r>
        <w:rPr>
          <w:rFonts w:ascii="Times New Roman"/>
          <w:b w:val="false"/>
          <w:i w:val="false"/>
          <w:color w:val="000000"/>
          <w:sz w:val="28"/>
        </w:rPr>
        <w:t>
      5) 68-баптың </w:t>
      </w:r>
      <w:r>
        <w:rPr>
          <w:rFonts w:ascii="Times New Roman"/>
          <w:b w:val="false"/>
          <w:i w:val="false"/>
          <w:color w:val="000000"/>
          <w:sz w:val="28"/>
        </w:rPr>
        <w:t>5-тармағының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«Еңбек сіңірген жылдары үшін зейнетақы төлемдерінің тағайындалған мөлшерінің 70 пайызын аудару жеке банктік шотқа немесе медициналық-әлеуметтік мекемелердің (ұйымдардың) қолма-қол ақшаны бақылау шоттарына жүргізіледі.».</w:t>
      </w:r>
      <w:r>
        <w:br/>
      </w:r>
      <w:r>
        <w:rPr>
          <w:rFonts w:ascii="Times New Roman"/>
          <w:b w:val="false"/>
          <w:i w:val="false"/>
          <w:color w:val="000000"/>
          <w:sz w:val="28"/>
        </w:rPr>
        <w:t>
</w:t>
      </w:r>
      <w:r>
        <w:rPr>
          <w:rFonts w:ascii="Times New Roman"/>
          <w:b w:val="false"/>
          <w:i w:val="false"/>
          <w:color w:val="000000"/>
          <w:sz w:val="28"/>
        </w:rPr>
        <w:t>
      12. «Кәсiптiк одақтар туралы» 2014 жылғы 27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11, 66-құжат; 2015 ж., № 22-V, 152-құжат):</w:t>
      </w:r>
      <w:r>
        <w:br/>
      </w:r>
      <w:r>
        <w:rPr>
          <w:rFonts w:ascii="Times New Roman"/>
          <w:b w:val="false"/>
          <w:i w:val="false"/>
          <w:color w:val="000000"/>
          <w:sz w:val="28"/>
        </w:rPr>
        <w:t>
</w:t>
      </w:r>
      <w:r>
        <w:rPr>
          <w:rFonts w:ascii="Times New Roman"/>
          <w:b w:val="false"/>
          <w:i w:val="false"/>
          <w:color w:val="000000"/>
          <w:sz w:val="28"/>
        </w:rPr>
        <w:t>
      1) 12-баптың </w:t>
      </w:r>
      <w:r>
        <w:rPr>
          <w:rFonts w:ascii="Times New Roman"/>
          <w:b w:val="false"/>
          <w:i w:val="false"/>
          <w:color w:val="000000"/>
          <w:sz w:val="28"/>
        </w:rPr>
        <w:t>2-тармағындағы</w:t>
      </w:r>
      <w:r>
        <w:rPr>
          <w:rFonts w:ascii="Times New Roman"/>
          <w:b w:val="false"/>
          <w:i w:val="false"/>
          <w:color w:val="000000"/>
          <w:sz w:val="28"/>
        </w:rPr>
        <w:t xml:space="preserve"> «мен» деген сөз «және (немесе)»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16-баптың </w:t>
      </w:r>
      <w:r>
        <w:rPr>
          <w:rFonts w:ascii="Times New Roman"/>
          <w:b w:val="false"/>
          <w:i w:val="false"/>
          <w:color w:val="000000"/>
          <w:sz w:val="28"/>
        </w:rPr>
        <w:t>1-тармағында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11)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«11) азаматтардың еңбек және әлеуметтік құқықтары мен мүдделерін, оның ішінде халықты жұмыспен қамту мәселері жөніндегі құқықтары мен мүдделерін қозғайтын нормативтік құқықтық актілерді әзірлеуге қатысуға;»;</w:t>
      </w:r>
      <w:r>
        <w:br/>
      </w:r>
      <w:r>
        <w:rPr>
          <w:rFonts w:ascii="Times New Roman"/>
          <w:b w:val="false"/>
          <w:i w:val="false"/>
          <w:color w:val="000000"/>
          <w:sz w:val="28"/>
        </w:rPr>
        <w:t>
</w:t>
      </w:r>
      <w:r>
        <w:rPr>
          <w:rFonts w:ascii="Times New Roman"/>
          <w:b w:val="false"/>
          <w:i w:val="false"/>
          <w:color w:val="000000"/>
          <w:sz w:val="28"/>
        </w:rPr>
        <w:t>
      17) тармақшадағы «жүзеге асыруға құқығы бар.» деген сөздер «жүзеге асыруға;» деген сөздермен ауыстырылып, мынадай мазмұндағы 18) тармақшамен толықтырылсын:</w:t>
      </w:r>
      <w:r>
        <w:br/>
      </w:r>
      <w:r>
        <w:rPr>
          <w:rFonts w:ascii="Times New Roman"/>
          <w:b w:val="false"/>
          <w:i w:val="false"/>
          <w:color w:val="000000"/>
          <w:sz w:val="28"/>
        </w:rPr>
        <w:t>
</w:t>
      </w:r>
      <w:r>
        <w:rPr>
          <w:rFonts w:ascii="Times New Roman"/>
          <w:b w:val="false"/>
          <w:i w:val="false"/>
          <w:color w:val="000000"/>
          <w:sz w:val="28"/>
        </w:rPr>
        <w:t>
      «18) халықты жұмыспен қамтуды қамтамасыз ету жөніндегі іс-шараларды жүзеге асыруға қатысуға құқығы бар.».</w:t>
      </w:r>
      <w:r>
        <w:br/>
      </w:r>
      <w:r>
        <w:rPr>
          <w:rFonts w:ascii="Times New Roman"/>
          <w:b w:val="false"/>
          <w:i w:val="false"/>
          <w:color w:val="000000"/>
          <w:sz w:val="28"/>
        </w:rPr>
        <w:t>
</w:t>
      </w:r>
      <w:r>
        <w:rPr>
          <w:rFonts w:ascii="Times New Roman"/>
          <w:b w:val="false"/>
          <w:i w:val="false"/>
          <w:color w:val="000000"/>
          <w:sz w:val="28"/>
        </w:rPr>
        <w:t>
      13. «Қазақстан Республикасының кейбір заңнамалық актілеріне халықты әлеуметтік қорғау мәселелері бойынша өзгерістер мен толықтырулар енгізу туралы» 2015 жылғы 28 қазандағы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2015 ж., № 19-II, 106-құжат):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6-тармақтың </w:t>
      </w:r>
      <w:r>
        <w:rPr>
          <w:rFonts w:ascii="Times New Roman"/>
          <w:b w:val="false"/>
          <w:i w:val="false"/>
          <w:color w:val="000000"/>
          <w:sz w:val="28"/>
        </w:rPr>
        <w:t>1) тармақшасында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алтыншы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«1-2) әлеуметтік келісімшарт – жұмыссыздар, өзін-өзі жұмыспен қамтығандар қатарындағы Қазақстан Республикасының азаматы не оралман, сондай-ақ осы Заңда көзделген жағдайларда өзге адамдар мен халықты жұмыспен қамту орталығы арасындағы, ал осы Заңда көзделген жағдайларда, жұмыспен қамтуға жәрдемдесудің белсенді шараларын ұйымдастыруға тартылған жеке және заңды тұлғалармен тараптардың құқықтары мен міндеттерін айқындайтын жұмыспен қамтуға жәрдемдесудің белсенді шараларына қатысу, сондай-ақ мемлекеттік атаулы әлеуметтік көмек көрсету туралы келісім;»;</w:t>
      </w:r>
      <w:r>
        <w:br/>
      </w:r>
      <w:r>
        <w:rPr>
          <w:rFonts w:ascii="Times New Roman"/>
          <w:b w:val="false"/>
          <w:i w:val="false"/>
          <w:color w:val="000000"/>
          <w:sz w:val="28"/>
        </w:rPr>
        <w:t>
</w:t>
      </w:r>
      <w:r>
        <w:rPr>
          <w:rFonts w:ascii="Times New Roman"/>
          <w:b w:val="false"/>
          <w:i w:val="false"/>
          <w:color w:val="000000"/>
          <w:sz w:val="28"/>
        </w:rPr>
        <w:t>
      оныншы және он бірінші абзацтар алып тасталсын.</w:t>
      </w:r>
      <w:r>
        <w:br/>
      </w:r>
      <w:r>
        <w:rPr>
          <w:rFonts w:ascii="Times New Roman"/>
          <w:b w:val="false"/>
          <w:i w:val="false"/>
          <w:color w:val="000000"/>
          <w:sz w:val="28"/>
        </w:rPr>
        <w:t>
</w:t>
      </w:r>
      <w:r>
        <w:rPr>
          <w:rFonts w:ascii="Times New Roman"/>
          <w:b w:val="false"/>
          <w:i w:val="false"/>
          <w:color w:val="000000"/>
          <w:sz w:val="28"/>
        </w:rPr>
        <w:t>
      14. «Міндетті әлеуметтік медициналық сақтандыру туралы» Қазақстан Республикасының 2015 жылғы 16 қарашадағы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2015 ж., № 22-I, 142-құжат):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11-бап</w:t>
      </w:r>
      <w:r>
        <w:rPr>
          <w:rFonts w:ascii="Times New Roman"/>
          <w:b w:val="false"/>
          <w:i w:val="false"/>
          <w:color w:val="000000"/>
          <w:sz w:val="28"/>
        </w:rPr>
        <w:t xml:space="preserve"> мынадай мазмұндағы 2-1) тармақшамен толықтырылсын:</w:t>
      </w:r>
      <w:r>
        <w:br/>
      </w:r>
      <w:r>
        <w:rPr>
          <w:rFonts w:ascii="Times New Roman"/>
          <w:b w:val="false"/>
          <w:i w:val="false"/>
          <w:color w:val="000000"/>
          <w:sz w:val="28"/>
        </w:rPr>
        <w:t>
</w:t>
      </w:r>
      <w:r>
        <w:rPr>
          <w:rFonts w:ascii="Times New Roman"/>
          <w:b w:val="false"/>
          <w:i w:val="false"/>
          <w:color w:val="000000"/>
          <w:sz w:val="28"/>
        </w:rPr>
        <w:t>
      «2-1) міндетті әлеуметтік медициналық сақтандыру жүйесіндегі медициналық көрсетілетін қызметтерге тарифтерді қалыптастыру әдістемесін әзірлейді және бекітеді;»;</w:t>
      </w:r>
      <w:r>
        <w:br/>
      </w:r>
      <w:r>
        <w:rPr>
          <w:rFonts w:ascii="Times New Roman"/>
          <w:b w:val="false"/>
          <w:i w:val="false"/>
          <w:color w:val="000000"/>
          <w:sz w:val="28"/>
        </w:rPr>
        <w:t>
</w:t>
      </w:r>
      <w:r>
        <w:rPr>
          <w:rFonts w:ascii="Times New Roman"/>
          <w:b w:val="false"/>
          <w:i w:val="false"/>
          <w:color w:val="000000"/>
          <w:sz w:val="28"/>
        </w:rPr>
        <w:t>
      2) 28-баптың 4-тармағының </w:t>
      </w:r>
      <w:r>
        <w:rPr>
          <w:rFonts w:ascii="Times New Roman"/>
          <w:b w:val="false"/>
          <w:i w:val="false"/>
          <w:color w:val="000000"/>
          <w:sz w:val="28"/>
        </w:rPr>
        <w:t>7)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 орта, техникалық және кәсіптік, орта білімнен кейінгі, жоғары білім беру, сондай-ақ резидентура нысанындағы жоғары оқу орнынан кейінгі білім беру ұйымдарында күндізгі оқу нысанында білім алып жатқан адамдар;».</w:t>
      </w:r>
      <w:r>
        <w:br/>
      </w:r>
      <w:r>
        <w:rPr>
          <w:rFonts w:ascii="Times New Roman"/>
          <w:b w:val="false"/>
          <w:i w:val="false"/>
          <w:color w:val="000000"/>
          <w:sz w:val="28"/>
        </w:rPr>
        <w:t>
</w:t>
      </w:r>
      <w:r>
        <w:rPr>
          <w:rFonts w:ascii="Times New Roman"/>
          <w:b w:val="false"/>
          <w:i w:val="false"/>
          <w:color w:val="000000"/>
          <w:sz w:val="28"/>
        </w:rPr>
        <w:t>
      15. «Қазақстан Республикасының кейбір заңнамалық актілеріне міндетті әлеуметтік медициналық сақтандыру мәселелері бойынша өзгерістер мен толықтырулар енгізу туралы» Қазақстан Республикасының 2015 жылғы 16 қарашадағы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2015 ж., № 22-1, 143-құжат):</w:t>
      </w:r>
      <w:r>
        <w:br/>
      </w:r>
      <w:r>
        <w:rPr>
          <w:rFonts w:ascii="Times New Roman"/>
          <w:b w:val="false"/>
          <w:i w:val="false"/>
          <w:color w:val="000000"/>
          <w:sz w:val="28"/>
        </w:rPr>
        <w:t>
</w:t>
      </w:r>
      <w:r>
        <w:rPr>
          <w:rFonts w:ascii="Times New Roman"/>
          <w:b w:val="false"/>
          <w:i w:val="false"/>
          <w:color w:val="000000"/>
          <w:sz w:val="28"/>
        </w:rPr>
        <w:t>
      1) 1-баптың 5-тармағы </w:t>
      </w:r>
      <w:r>
        <w:rPr>
          <w:rFonts w:ascii="Times New Roman"/>
          <w:b w:val="false"/>
          <w:i w:val="false"/>
          <w:color w:val="000000"/>
          <w:sz w:val="28"/>
        </w:rPr>
        <w:t>5) тармақшасының</w:t>
      </w:r>
      <w:r>
        <w:rPr>
          <w:rFonts w:ascii="Times New Roman"/>
          <w:b w:val="false"/>
          <w:i w:val="false"/>
          <w:color w:val="000000"/>
          <w:sz w:val="28"/>
        </w:rPr>
        <w:t xml:space="preserve"> төртінші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«124) республикалық бюджеттен қаржыландырылатын тегін медициналық көмектің кепілдік берілген көлемі шеңберінде ұсынылатын медициналық көрсетілетін қызметтерге тарифтер мөлшерін, сондай-ақ оларды қалыптастыру әдістемесін әзірлеу және бекіту;»;</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2-бап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«2-бап. Осы Заңның 1-бабының 3-тармағы 1) тармақшасының алтыншы абзацы 2020 жылғы 1 қаңтарға дейін қолданылады деп белгіленсін.»;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3-бап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«3-бап. Осы Заң:</w:t>
      </w:r>
      <w:r>
        <w:br/>
      </w:r>
      <w:r>
        <w:rPr>
          <w:rFonts w:ascii="Times New Roman"/>
          <w:b w:val="false"/>
          <w:i w:val="false"/>
          <w:color w:val="000000"/>
          <w:sz w:val="28"/>
        </w:rPr>
        <w:t>
</w:t>
      </w:r>
      <w:r>
        <w:rPr>
          <w:rFonts w:ascii="Times New Roman"/>
          <w:b w:val="false"/>
          <w:i w:val="false"/>
          <w:color w:val="000000"/>
          <w:sz w:val="28"/>
        </w:rPr>
        <w:t>
      2017 жылғы 1 қаңтардан бастап қолданысқа енгізілетін 1-баптың 1, 2, 3, 4-тармақтарын, 5-тармағының 1) тармақшасының жетінші, он бірінші, он екінші, он үшінші, он төртінші абзацтарын, 2), 3), 6), 7), 8), 9), 10), 11) тармақшаларын, 13) тармақшасының он төртінші абзацын, 22) және 24) тармақшаларын, 6, 7, 8, 9, 10, 12, 13, 14, 15, 16 және 18-тармақтарын;</w:t>
      </w:r>
      <w:r>
        <w:br/>
      </w:r>
      <w:r>
        <w:rPr>
          <w:rFonts w:ascii="Times New Roman"/>
          <w:b w:val="false"/>
          <w:i w:val="false"/>
          <w:color w:val="000000"/>
          <w:sz w:val="28"/>
        </w:rPr>
        <w:t>
</w:t>
      </w:r>
      <w:r>
        <w:rPr>
          <w:rFonts w:ascii="Times New Roman"/>
          <w:b w:val="false"/>
          <w:i w:val="false"/>
          <w:color w:val="000000"/>
          <w:sz w:val="28"/>
        </w:rPr>
        <w:t>
      2017 жылғы 1 шілдеден бастап қолданысқа енгізілетін 1-баптың 5-тармағының 5), 11) тармақшаларын, 13) тармақшасының екінші, үшінші, төртінші, бесінші, алтыншы, жетінші, сегізінші, тоғызыншы, оныншы, он бірінші, он екінші, он үшінші абзацтарын, 23) тармақшасының екінші абзацын, 17-тармағын қоспағанда, 2016 жылғы 1 қаңтардан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2018 жылғы 1 қаңтардан бастап қолданысқа енгізілетін осы Заңның 1-бабының 11-тармағының </w:t>
      </w:r>
      <w:r>
        <w:rPr>
          <w:rFonts w:ascii="Times New Roman"/>
          <w:b w:val="false"/>
          <w:i w:val="false"/>
          <w:color w:val="000000"/>
          <w:sz w:val="28"/>
        </w:rPr>
        <w:t>4) тармақшасын</w:t>
      </w:r>
      <w:r>
        <w:rPr>
          <w:rFonts w:ascii="Times New Roman"/>
          <w:b w:val="false"/>
          <w:i w:val="false"/>
          <w:color w:val="000000"/>
          <w:sz w:val="28"/>
        </w:rPr>
        <w:t xml:space="preserve"> қоспағанда,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