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e52f" w14:textId="1a9e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2016 жылғы 6 сәуірдегі № 482-V ҚРЗ. Күші жойылды - Қазақстан Республикасының 2023 жылғы 20 сәуірдегі № 224-VII ҚРЗ Кодексімен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Осы Заңның күші жойылды – ҚР 20.04.2023 </w:t>
      </w:r>
      <w:r>
        <w:rPr>
          <w:rFonts w:ascii="Times New Roman"/>
          <w:b w:val="false"/>
          <w:i w:val="false"/>
          <w:color w:val="000000"/>
          <w:sz w:val="28"/>
        </w:rPr>
        <w:t>№ 224-VII</w:t>
      </w:r>
      <w:r>
        <w:rPr>
          <w:rFonts w:ascii="Times New Roman"/>
          <w:b w:val="false"/>
          <w:i w:val="false"/>
          <w:color w:val="ff0000"/>
          <w:sz w:val="28"/>
        </w:rPr>
        <w:t xml:space="preserve"> Кодексімен (01.07.2023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"оралман", "оралмандардың", "оралмандарды", "оралмандарға" және "оралмандар" деген сөздерді тиісінше "қандас, "қандастардың", "қандастарды", "қандастарға" және "қандастар" деген сөздермен ауыстырылды - ҚР 13.05.2020 </w:t>
      </w:r>
      <w:r>
        <w:rPr>
          <w:rFonts w:ascii="Times New Roman"/>
          <w:b w:val="false"/>
          <w:i w:val="false"/>
          <w:color w:val="00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халықты жұмыспен қамту саласындағы құқықтық, экономикалық және ұйымдық қатынастарды реттейдi.</w:t>
      </w:r>
    </w:p>
    <w:bookmarkStart w:name="z40"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41" w:id="1"/>
    <w:p>
      <w:pPr>
        <w:spacing w:after="0"/>
        <w:ind w:left="0"/>
        <w:jc w:val="both"/>
      </w:pPr>
      <w:r>
        <w:rPr>
          <w:rFonts w:ascii="Times New Roman"/>
          <w:b w:val="false"/>
          <w:i w:val="false"/>
          <w:color w:val="000000"/>
          <w:sz w:val="28"/>
        </w:rPr>
        <w:t>
      1) әлеуметтiк жұмыс орны – халықты жұмыспен қамту орталығымен шарт негізінде жұмыссыздарды жұмысқа орналастыру үшiн олардың жалақысын субсидиялау арқылы жұмыс беруші құратын жұмыс орны;</w:t>
      </w:r>
    </w:p>
    <w:bookmarkEnd w:id="1"/>
    <w:bookmarkStart w:name="z42" w:id="2"/>
    <w:p>
      <w:pPr>
        <w:spacing w:after="0"/>
        <w:ind w:left="0"/>
        <w:jc w:val="both"/>
      </w:pPr>
      <w:r>
        <w:rPr>
          <w:rFonts w:ascii="Times New Roman"/>
          <w:b w:val="false"/>
          <w:i w:val="false"/>
          <w:color w:val="000000"/>
          <w:sz w:val="28"/>
        </w:rPr>
        <w:t>
      2) әлеуметтік келісімшарт – жұмыссыздар, Қазақстан Республикасының Үкіметі айқындайтын жұмыспен қамтылған адамдардың жекелеген санаттары, сондай-ақ осы Заңда көзделген жағдайларда өзге адамдар қатарындағы Қазақстан Республикасының азаматы не қандас мен халықты жұмыспен қамту орталығы арасындағы, ал осы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туралы, сондай-ақ мемлекеттік атаулы әлеуметтік көмек көрсету туралы келісім;</w:t>
      </w:r>
    </w:p>
    <w:bookmarkEnd w:id="2"/>
    <w:bookmarkStart w:name="z43" w:id="3"/>
    <w:p>
      <w:pPr>
        <w:spacing w:after="0"/>
        <w:ind w:left="0"/>
        <w:jc w:val="both"/>
      </w:pPr>
      <w:r>
        <w:rPr>
          <w:rFonts w:ascii="Times New Roman"/>
          <w:b w:val="false"/>
          <w:i w:val="false"/>
          <w:color w:val="000000"/>
          <w:sz w:val="28"/>
        </w:rPr>
        <w:t>
      3) бос орын – жұмыс берушiдегi бос жұмыс орны (лауазым);</w:t>
      </w:r>
    </w:p>
    <w:bookmarkEnd w:id="3"/>
    <w:bookmarkStart w:name="z44" w:id="4"/>
    <w:p>
      <w:pPr>
        <w:spacing w:after="0"/>
        <w:ind w:left="0"/>
        <w:jc w:val="both"/>
      </w:pPr>
      <w:r>
        <w:rPr>
          <w:rFonts w:ascii="Times New Roman"/>
          <w:b w:val="false"/>
          <w:i w:val="false"/>
          <w:color w:val="000000"/>
          <w:sz w:val="28"/>
        </w:rPr>
        <w:t>
      4) еңбек нарығы – жұмыс күшіне сұраныс пен ұсынысты қалыптастыратын сала;</w:t>
      </w:r>
    </w:p>
    <w:bookmarkEnd w:id="4"/>
    <w:bookmarkStart w:name="z45" w:id="5"/>
    <w:p>
      <w:pPr>
        <w:spacing w:after="0"/>
        <w:ind w:left="0"/>
        <w:jc w:val="both"/>
      </w:pPr>
      <w:r>
        <w:rPr>
          <w:rFonts w:ascii="Times New Roman"/>
          <w:b w:val="false"/>
          <w:i w:val="false"/>
          <w:color w:val="000000"/>
          <w:sz w:val="28"/>
        </w:rPr>
        <w:t>
      5) әлеуметтік еңбек саласының бірыңғай ақпараттық жүйесі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0" w:id="6"/>
    <w:p>
      <w:pPr>
        <w:spacing w:after="0"/>
        <w:ind w:left="0"/>
        <w:jc w:val="both"/>
      </w:pPr>
      <w:r>
        <w:rPr>
          <w:rFonts w:ascii="Times New Roman"/>
          <w:b w:val="false"/>
          <w:i w:val="false"/>
          <w:color w:val="000000"/>
          <w:sz w:val="28"/>
        </w:rPr>
        <w:t>
      5-2) еңбек ресурстарын болжамдау ұлттық жүйесі – жұмыс күшіне болжамды тұрғыдан сұранысты және ұсынысты айқындауға мүмкіндік беретін, қолданылатын әдістер мен тәсілдер кешені;</w:t>
      </w:r>
    </w:p>
    <w:bookmarkEnd w:id="6"/>
    <w:bookmarkStart w:name="z46" w:id="7"/>
    <w:p>
      <w:pPr>
        <w:spacing w:after="0"/>
        <w:ind w:left="0"/>
        <w:jc w:val="both"/>
      </w:pPr>
      <w:r>
        <w:rPr>
          <w:rFonts w:ascii="Times New Roman"/>
          <w:b w:val="false"/>
          <w:i w:val="false"/>
          <w:color w:val="000000"/>
          <w:sz w:val="28"/>
        </w:rPr>
        <w:t>
      6) еркiн таңдап алынған жұмыспен қамту – Қазақстан Республикасы азаматтарының, қандастардың, Қазақстан Республикасында тұратын шетелдіктердің және азаматтығы жоқ адамдардың еңбекке, кәсiп пен қызмет түрін таңдауға қабiлетiн еркiн пайдалану арқылы өздерi таңдап алған қызметi;</w:t>
      </w:r>
    </w:p>
    <w:bookmarkEnd w:id="7"/>
    <w:bookmarkStart w:name="z47" w:id="8"/>
    <w:p>
      <w:pPr>
        <w:spacing w:after="0"/>
        <w:ind w:left="0"/>
        <w:jc w:val="both"/>
      </w:pPr>
      <w:r>
        <w:rPr>
          <w:rFonts w:ascii="Times New Roman"/>
          <w:b w:val="false"/>
          <w:i w:val="false"/>
          <w:color w:val="000000"/>
          <w:sz w:val="28"/>
        </w:rPr>
        <w:t>
      7) жалақыны субсидиялау – халықты жұмыспен қамту орталығының жолдамалары бойынша әлеуметтік жұмыс орындарына жұмысқа орналастырылған жұмыскерлердің еңбегіне жұмыс берушінің ақы төлеуге жұмсаған шығындарының бір бөлігін өтеу;</w:t>
      </w:r>
    </w:p>
    <w:bookmarkEnd w:id="8"/>
    <w:bookmarkStart w:name="z221" w:id="9"/>
    <w:p>
      <w:pPr>
        <w:spacing w:after="0"/>
        <w:ind w:left="0"/>
        <w:jc w:val="both"/>
      </w:pPr>
      <w:r>
        <w:rPr>
          <w:rFonts w:ascii="Times New Roman"/>
          <w:b w:val="false"/>
          <w:i w:val="false"/>
          <w:color w:val="000000"/>
          <w:sz w:val="28"/>
        </w:rPr>
        <w:t>
      7-1) жалдамалы жұмыскер – еңбек шарты бойынша жұмысты орындайтын не тәртіптемені және жұмыс істелген уақыт не өндірілген тауардың бірлігі үшін не көрсетілген қызметтер үшін ақы төлеуді тапсырыс беруші айқындайтын азаматтық-құқықтық сипаттағы шарт бойынша қызметті жүзеге асыратын жеке тұлға;</w:t>
      </w:r>
    </w:p>
    <w:bookmarkEnd w:id="9"/>
    <w:bookmarkStart w:name="z48" w:id="10"/>
    <w:p>
      <w:pPr>
        <w:spacing w:after="0"/>
        <w:ind w:left="0"/>
        <w:jc w:val="both"/>
      </w:pPr>
      <w:r>
        <w:rPr>
          <w:rFonts w:ascii="Times New Roman"/>
          <w:b w:val="false"/>
          <w:i w:val="false"/>
          <w:color w:val="000000"/>
          <w:sz w:val="28"/>
        </w:rPr>
        <w:t>
      8) жаңа жұмыс орны – жаңа мекемені (ұйымды), кәсіпкерлік субъектісін (тоқтату арқылы құрылғаннан басқа) құруға байланысты құрылған немесе жұмыскерлердің санын арттыру, сондай-ақ жұмыскердің жаңа білімін, дағдылары мен ептілігін талап ететін өндіріс технологияларын жаңғырту немесе өзгерту арқылы құрылған жұмыс орны;</w:t>
      </w:r>
    </w:p>
    <w:bookmarkEnd w:id="10"/>
    <w:bookmarkStart w:name="z49" w:id="11"/>
    <w:p>
      <w:pPr>
        <w:spacing w:after="0"/>
        <w:ind w:left="0"/>
        <w:jc w:val="both"/>
      </w:pPr>
      <w:r>
        <w:rPr>
          <w:rFonts w:ascii="Times New Roman"/>
          <w:b w:val="false"/>
          <w:i w:val="false"/>
          <w:color w:val="000000"/>
          <w:sz w:val="28"/>
        </w:rPr>
        <w:t>
      9) жастар практикасы –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bookmarkEnd w:id="11"/>
    <w:bookmarkStart w:name="z222" w:id="12"/>
    <w:p>
      <w:pPr>
        <w:spacing w:after="0"/>
        <w:ind w:left="0"/>
        <w:jc w:val="both"/>
      </w:pPr>
      <w:r>
        <w:rPr>
          <w:rFonts w:ascii="Times New Roman"/>
          <w:b w:val="false"/>
          <w:i w:val="false"/>
          <w:color w:val="000000"/>
          <w:sz w:val="28"/>
        </w:rPr>
        <w:t>
      9-1) жеке практикамен айналысатын адам – жекеше нотариус, жеке сот орындаушысы, адвокат және кәсіпқой медиатор;</w:t>
      </w:r>
    </w:p>
    <w:bookmarkEnd w:id="12"/>
    <w:bookmarkStart w:name="z50" w:id="13"/>
    <w:p>
      <w:pPr>
        <w:spacing w:after="0"/>
        <w:ind w:left="0"/>
        <w:jc w:val="both"/>
      </w:pPr>
      <w:r>
        <w:rPr>
          <w:rFonts w:ascii="Times New Roman"/>
          <w:b w:val="false"/>
          <w:i w:val="false"/>
          <w:color w:val="000000"/>
          <w:sz w:val="28"/>
        </w:rPr>
        <w:t>
      10) жұмыспен қамтудың жекеше агенттiгi – еңбек делдалдығын көрсететін, Қазақстан Республикасының заңнамасында белгiленген тәртiппен тiркелген жеке немесе заңды тұлға;</w:t>
      </w:r>
    </w:p>
    <w:bookmarkEnd w:id="13"/>
    <w:bookmarkStart w:name="z51" w:id="14"/>
    <w:p>
      <w:pPr>
        <w:spacing w:after="0"/>
        <w:ind w:left="0"/>
        <w:jc w:val="both"/>
      </w:pPr>
      <w:r>
        <w:rPr>
          <w:rFonts w:ascii="Times New Roman"/>
          <w:b w:val="false"/>
          <w:i w:val="false"/>
          <w:color w:val="000000"/>
          <w:sz w:val="28"/>
        </w:rPr>
        <w:t>
      11) жұмыс күшi – жұмыспен қамтылған және жұмыссыз халық;</w:t>
      </w:r>
    </w:p>
    <w:bookmarkEnd w:id="14"/>
    <w:bookmarkStart w:name="z52" w:id="15"/>
    <w:p>
      <w:pPr>
        <w:spacing w:after="0"/>
        <w:ind w:left="0"/>
        <w:jc w:val="both"/>
      </w:pPr>
      <w:r>
        <w:rPr>
          <w:rFonts w:ascii="Times New Roman"/>
          <w:b w:val="false"/>
          <w:i w:val="false"/>
          <w:color w:val="000000"/>
          <w:sz w:val="28"/>
        </w:rPr>
        <w:t>
      12) жұмыс күші құрамына кірмейтін адамдар – жұмыспен қамтылмаған немесе жұмыссыз болып табылмаған адамдар;</w:t>
      </w:r>
    </w:p>
    <w:bookmarkEnd w:id="15"/>
    <w:bookmarkStart w:name="z223" w:id="16"/>
    <w:p>
      <w:pPr>
        <w:spacing w:after="0"/>
        <w:ind w:left="0"/>
        <w:jc w:val="both"/>
      </w:pPr>
      <w:r>
        <w:rPr>
          <w:rFonts w:ascii="Times New Roman"/>
          <w:b w:val="false"/>
          <w:i w:val="false"/>
          <w:color w:val="000000"/>
          <w:sz w:val="28"/>
        </w:rPr>
        <w:t>
      12-1) жұмыспен қамтылған адам –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w:t>
      </w:r>
    </w:p>
    <w:bookmarkEnd w:id="16"/>
    <w:bookmarkStart w:name="z53" w:id="17"/>
    <w:p>
      <w:pPr>
        <w:spacing w:after="0"/>
        <w:ind w:left="0"/>
        <w:jc w:val="both"/>
      </w:pPr>
      <w:r>
        <w:rPr>
          <w:rFonts w:ascii="Times New Roman"/>
          <w:b w:val="false"/>
          <w:i w:val="false"/>
          <w:color w:val="000000"/>
          <w:sz w:val="28"/>
        </w:rPr>
        <w:t>
      13) лайықты жұмыс – кәсіптік даярлығына, еңбек өтіліне және бұрынғы мамандығы бойынша еңбек тәжірибесіне, денсаулық жағдайына, жұмыс уақытының режиміне, жұмыс орнына көлiктiң қолайлығына сәйкес келетін, соның ішінде уақытша сипаттағы жұмыс;</w:t>
      </w:r>
    </w:p>
    <w:bookmarkEnd w:id="17"/>
    <w:bookmarkStart w:name="z54" w:id="18"/>
    <w:p>
      <w:pPr>
        <w:spacing w:after="0"/>
        <w:ind w:left="0"/>
        <w:jc w:val="both"/>
      </w:pPr>
      <w:r>
        <w:rPr>
          <w:rFonts w:ascii="Times New Roman"/>
          <w:b w:val="false"/>
          <w:i w:val="false"/>
          <w:color w:val="000000"/>
          <w:sz w:val="28"/>
        </w:rPr>
        <w:t>
      14) жұмыс орны – еңбек қызметі процесінде жұмыскердің еңбек міндеттерін орындауы кезінде оның тұрақты немесе уақытша болатын орны;</w:t>
      </w:r>
    </w:p>
    <w:bookmarkEnd w:id="18"/>
    <w:bookmarkStart w:name="z55" w:id="19"/>
    <w:p>
      <w:pPr>
        <w:spacing w:after="0"/>
        <w:ind w:left="0"/>
        <w:jc w:val="both"/>
      </w:pPr>
      <w:r>
        <w:rPr>
          <w:rFonts w:ascii="Times New Roman"/>
          <w:b w:val="false"/>
          <w:i w:val="false"/>
          <w:color w:val="000000"/>
          <w:sz w:val="28"/>
        </w:rPr>
        <w:t>
      15)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p>
    <w:bookmarkEnd w:id="19"/>
    <w:bookmarkStart w:name="z56" w:id="20"/>
    <w:p>
      <w:pPr>
        <w:spacing w:after="0"/>
        <w:ind w:left="0"/>
        <w:jc w:val="both"/>
      </w:pPr>
      <w:r>
        <w:rPr>
          <w:rFonts w:ascii="Times New Roman"/>
          <w:b w:val="false"/>
          <w:i w:val="false"/>
          <w:color w:val="000000"/>
          <w:sz w:val="28"/>
        </w:rPr>
        <w:t>
      16) халықты жұмыспен қамтуға жәрдемдесудің белсенді шаралары – жұмыссыздар, Қазақстан Республикасының Үкіметі айқындайтын жұмыспен қамтылған адамдардың жекелеген санаттары, сондай-ақ осы Заңда көзделген жағдайларда өзге адамдар қатарындағы Қазақстан Республикасының азаматтары мен қандастарды жұмыссыздықтан әлеуметтік қорғаудың және халықты жұмыспен қамтамасыз етудің, мемлекеттік қолдаудың Қазақстан Республикасының халықты жұмыспен қамту туралы заңнамасында белгiленген тәртiппен жүзеге асырылатын шаралары;</w:t>
      </w:r>
    </w:p>
    <w:bookmarkEnd w:id="20"/>
    <w:bookmarkStart w:name="z57" w:id="21"/>
    <w:p>
      <w:pPr>
        <w:spacing w:after="0"/>
        <w:ind w:left="0"/>
        <w:jc w:val="both"/>
      </w:pPr>
      <w:r>
        <w:rPr>
          <w:rFonts w:ascii="Times New Roman"/>
          <w:b w:val="false"/>
          <w:i w:val="false"/>
          <w:color w:val="000000"/>
          <w:sz w:val="28"/>
        </w:rPr>
        <w:t>
      17)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қанағаттандыруына байланысты еңбек қызметі;</w:t>
      </w:r>
    </w:p>
    <w:bookmarkEnd w:id="21"/>
    <w:bookmarkStart w:name="z58" w:id="22"/>
    <w:p>
      <w:pPr>
        <w:spacing w:after="0"/>
        <w:ind w:left="0"/>
        <w:jc w:val="both"/>
      </w:pPr>
      <w:r>
        <w:rPr>
          <w:rFonts w:ascii="Times New Roman"/>
          <w:b w:val="false"/>
          <w:i w:val="false"/>
          <w:color w:val="000000"/>
          <w:sz w:val="28"/>
        </w:rPr>
        <w:t>
      18)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мақсаттары және олардың орындалуы көрсетілетін құжат;</w:t>
      </w:r>
    </w:p>
    <w:bookmarkEnd w:id="22"/>
    <w:bookmarkStart w:name="z59" w:id="23"/>
    <w:p>
      <w:pPr>
        <w:spacing w:after="0"/>
        <w:ind w:left="0"/>
        <w:jc w:val="both"/>
      </w:pPr>
      <w:r>
        <w:rPr>
          <w:rFonts w:ascii="Times New Roman"/>
          <w:b w:val="false"/>
          <w:i w:val="false"/>
          <w:color w:val="000000"/>
          <w:sz w:val="28"/>
        </w:rPr>
        <w:t>
      19) жұмыссыз адам – жұмыс іздеуді жүзеге асыратын және жұмысқа кірісуге дайын жеке тұлға;</w:t>
      </w:r>
    </w:p>
    <w:bookmarkEnd w:id="23"/>
    <w:bookmarkStart w:name="z60" w:id="24"/>
    <w:p>
      <w:pPr>
        <w:spacing w:after="0"/>
        <w:ind w:left="0"/>
        <w:jc w:val="both"/>
      </w:pPr>
      <w:r>
        <w:rPr>
          <w:rFonts w:ascii="Times New Roman"/>
          <w:b w:val="false"/>
          <w:i w:val="false"/>
          <w:color w:val="000000"/>
          <w:sz w:val="28"/>
        </w:rPr>
        <w:t>
      20) жұмыссыздық – жұмыс күшінің бiр бөлiгiнiң еңбек нарығында қажет болмауынан туындайтын әлеуметтiк-экономикалық құбылыс;</w:t>
      </w:r>
    </w:p>
    <w:bookmarkEnd w:id="24"/>
    <w:bookmarkStart w:name="z61" w:id="25"/>
    <w:p>
      <w:pPr>
        <w:spacing w:after="0"/>
        <w:ind w:left="0"/>
        <w:jc w:val="both"/>
      </w:pPr>
      <w:r>
        <w:rPr>
          <w:rFonts w:ascii="Times New Roman"/>
          <w:b w:val="false"/>
          <w:i w:val="false"/>
          <w:color w:val="000000"/>
          <w:sz w:val="28"/>
        </w:rPr>
        <w:t>
      21) жұмыссыздықтан әлеуметтiк қорғау – Қазақстан Республикасының халықты жұмыспен қамту туралы заңнамасында белгiленген тәртiппен мемлекет жүзеге асыратын шаралар кешенi;</w:t>
      </w:r>
    </w:p>
    <w:bookmarkEnd w:id="25"/>
    <w:bookmarkStart w:name="z62" w:id="26"/>
    <w:p>
      <w:pPr>
        <w:spacing w:after="0"/>
        <w:ind w:left="0"/>
        <w:jc w:val="both"/>
      </w:pPr>
      <w:r>
        <w:rPr>
          <w:rFonts w:ascii="Times New Roman"/>
          <w:b w:val="false"/>
          <w:i w:val="false"/>
          <w:color w:val="000000"/>
          <w:sz w:val="28"/>
        </w:rPr>
        <w:t>
      22) жұмысынан айырылған жағдайда төленетін әлеуметтік төлемдер – міндетті әлеуметтік сақтандыру жүйесінің қатысушысы болып табылатын, жұмыссыз ретінде тіркелген адамдардың пайдасына Мемлекеттік әлеуметтік сақтандыру қоры жүзеге асыратын төлемдер;</w:t>
      </w:r>
    </w:p>
    <w:bookmarkEnd w:id="26"/>
    <w:bookmarkStart w:name="z63" w:id="27"/>
    <w:p>
      <w:pPr>
        <w:spacing w:after="0"/>
        <w:ind w:left="0"/>
        <w:jc w:val="both"/>
      </w:pPr>
      <w:r>
        <w:rPr>
          <w:rFonts w:ascii="Times New Roman"/>
          <w:b w:val="false"/>
          <w:i w:val="false"/>
          <w:color w:val="000000"/>
          <w:sz w:val="28"/>
        </w:rPr>
        <w:t>
      23) әлеуметтік кәсіптік бағдарлау – адамның кәсіптік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p>
    <w:bookmarkEnd w:id="27"/>
    <w:bookmarkStart w:name="z64" w:id="28"/>
    <w:p>
      <w:pPr>
        <w:spacing w:after="0"/>
        <w:ind w:left="0"/>
        <w:jc w:val="both"/>
      </w:pPr>
      <w:r>
        <w:rPr>
          <w:rFonts w:ascii="Times New Roman"/>
          <w:b w:val="false"/>
          <w:i w:val="false"/>
          <w:color w:val="000000"/>
          <w:sz w:val="28"/>
        </w:rPr>
        <w:t>
      24) кәсіптік оқыту – осы Заңда көзделген жұмыспен қамтуға жәрдемдесу шаралары шеңберінде жаңа мамандықтар (кәсіптер) алу мақсатында білім беру ұйымдарында не жұмыс берушілер ұйымдарының жанындағы білім беру қызметіне құқығы бар оқу орталықтарында кәсіптік даярлауды, қайта даярлауды және біліктілігін арттыруды қамтитын оқыту;</w:t>
      </w:r>
    </w:p>
    <w:bookmarkEnd w:id="28"/>
    <w:bookmarkStart w:name="z65" w:id="29"/>
    <w:p>
      <w:pPr>
        <w:spacing w:after="0"/>
        <w:ind w:left="0"/>
        <w:jc w:val="both"/>
      </w:pPr>
      <w:r>
        <w:rPr>
          <w:rFonts w:ascii="Times New Roman"/>
          <w:b w:val="false"/>
          <w:i w:val="false"/>
          <w:color w:val="000000"/>
          <w:sz w:val="28"/>
        </w:rPr>
        <w:t>
      25) корпоративішілік ауыстыру – Қазақстан Республикасының шегінен тыс жерде орналасқан және әрекет ететін, Дүниежүзілік сауда ұйымына мүше елдің аумағында құрылған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bookmarkEnd w:id="29"/>
    <w:bookmarkStart w:name="z66" w:id="30"/>
    <w:p>
      <w:pPr>
        <w:spacing w:after="0"/>
        <w:ind w:left="0"/>
        <w:jc w:val="both"/>
      </w:pPr>
      <w:r>
        <w:rPr>
          <w:rFonts w:ascii="Times New Roman"/>
          <w:b w:val="false"/>
          <w:i w:val="false"/>
          <w:color w:val="000000"/>
          <w:sz w:val="28"/>
        </w:rPr>
        <w:t>
      26) қоғамдық жұмыстар – халықты жұмыспен қамту орталықтары ұйымдастыратын, жұмыскердiң алдын ала кәсiптік даярлаудан өтуiн талап етпейтiн, олардың уақытша жұмыспен қамтылуын қамтамасыз ету үшiн әлеуметтiк пайдалы бағыттағы еңбек қызметiнiң түрлерi;</w:t>
      </w:r>
    </w:p>
    <w:bookmarkEnd w:id="30"/>
    <w:bookmarkStart w:name="z67" w:id="31"/>
    <w:p>
      <w:pPr>
        <w:spacing w:after="0"/>
        <w:ind w:left="0"/>
        <w:jc w:val="both"/>
      </w:pPr>
      <w:r>
        <w:rPr>
          <w:rFonts w:ascii="Times New Roman"/>
          <w:b w:val="false"/>
          <w:i w:val="false"/>
          <w:color w:val="000000"/>
          <w:sz w:val="28"/>
        </w:rPr>
        <w:t>
      27) Мемлекеттiк әлеуметтiк сақтандыру қоры – әлеуметтік аударымдарды шоғырландыруды, асыраушыдан айырылған жағдайда, отбасы мүшелерін – асырауындағыларды қоса алғанда, өздеріне қатысты әлеуметтік тәуекел жағдайы басталған міндетті әлеуметтік сақтандыру жүйесіне қатысушыларға әлеуметтік төлемдерді тағайындауды және жүзеге асыруды жүргізетін заңды тұлға;</w:t>
      </w:r>
    </w:p>
    <w:bookmarkEnd w:id="31"/>
    <w:bookmarkStart w:name="z68" w:id="32"/>
    <w:p>
      <w:pPr>
        <w:spacing w:after="0"/>
        <w:ind w:left="0"/>
        <w:jc w:val="both"/>
      </w:pPr>
      <w:r>
        <w:rPr>
          <w:rFonts w:ascii="Times New Roman"/>
          <w:b w:val="false"/>
          <w:i w:val="false"/>
          <w:color w:val="000000"/>
          <w:sz w:val="28"/>
        </w:rPr>
        <w:t>
      28) мүгедектігі бар адамдарды жұмысқа орналастыру үшін арнаулы жұмыс орындары – мүгедектігі бар адамның жеке мүмкіндіктері ескеріле отырып жабдықталған жұмыс орындары;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26.12.2018 </w:t>
      </w:r>
      <w:r>
        <w:rPr>
          <w:rFonts w:ascii="Times New Roman"/>
          <w:b w:val="false"/>
          <w:i w:val="false"/>
          <w:color w:val="000000"/>
          <w:sz w:val="28"/>
        </w:rPr>
        <w:t>№ 203-VI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33"/>
    <w:p>
      <w:pPr>
        <w:spacing w:after="0"/>
        <w:ind w:left="0"/>
        <w:jc w:val="both"/>
      </w:pPr>
      <w:r>
        <w:rPr>
          <w:rFonts w:ascii="Times New Roman"/>
          <w:b w:val="false"/>
          <w:i w:val="false"/>
          <w:color w:val="000000"/>
          <w:sz w:val="28"/>
        </w:rPr>
        <w:t>
      30) өз бетінше жұмысқа орналасу үшін біліктілігінің сәйкестігі туралы анықтама – халықты жұмыспен қамту мәселелері жөніндегі уәкілетті орган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шетелдікке немесе азаматтығы жоқ адамға берілетін белгіленген нысандағы құжат;</w:t>
      </w:r>
    </w:p>
    <w:bookmarkEnd w:id="33"/>
    <w:bookmarkStart w:name="z224" w:id="34"/>
    <w:p>
      <w:pPr>
        <w:spacing w:after="0"/>
        <w:ind w:left="0"/>
        <w:jc w:val="both"/>
      </w:pPr>
      <w:r>
        <w:rPr>
          <w:rFonts w:ascii="Times New Roman"/>
          <w:b w:val="false"/>
          <w:i w:val="false"/>
          <w:color w:val="000000"/>
          <w:sz w:val="28"/>
        </w:rPr>
        <w:t>
      30-1) тәуелсіз жұмыскер – дара кәсіпкерлерді, жеке практикамен айналысатын адамдарды, шаруашылық серіктестігінің құрылтайшыларын (қатысушыларын) және акционерлік қоғамның құрылтайшыларын, акционерлерін (қатысушыларын), өндірістік кооператив мүшелерін қоспағанда, өз қызметін мемлекеттік тіркеусіз кіріс алу мақсатында тауарларды, жұмыстар мен көрсетілетін қызметтерді өндіру (өткізу) жөніндегі қызметті дербес жүзеге асыратын жеке тұлға;</w:t>
      </w:r>
    </w:p>
    <w:bookmarkEnd w:id="34"/>
    <w:bookmarkStart w:name="z71" w:id="35"/>
    <w:p>
      <w:pPr>
        <w:spacing w:after="0"/>
        <w:ind w:left="0"/>
        <w:jc w:val="both"/>
      </w:pPr>
      <w:r>
        <w:rPr>
          <w:rFonts w:ascii="Times New Roman"/>
          <w:b w:val="false"/>
          <w:i w:val="false"/>
          <w:color w:val="000000"/>
          <w:sz w:val="28"/>
        </w:rPr>
        <w:t>
      31) ұзаққа созылған жұмыссыздық – ұзақтығы он екі және одан да көп айға созылған жұмыссыздық;</w:t>
      </w:r>
    </w:p>
    <w:bookmarkEnd w:id="35"/>
    <w:bookmarkStart w:name="z72" w:id="36"/>
    <w:p>
      <w:pPr>
        <w:spacing w:after="0"/>
        <w:ind w:left="0"/>
        <w:jc w:val="both"/>
      </w:pPr>
      <w:r>
        <w:rPr>
          <w:rFonts w:ascii="Times New Roman"/>
          <w:b w:val="false"/>
          <w:i w:val="false"/>
          <w:color w:val="000000"/>
          <w:sz w:val="28"/>
        </w:rPr>
        <w:t>
      32)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bookmarkEnd w:id="36"/>
    <w:bookmarkStart w:name="z73" w:id="37"/>
    <w:p>
      <w:pPr>
        <w:spacing w:after="0"/>
        <w:ind w:left="0"/>
        <w:jc w:val="both"/>
      </w:pPr>
      <w:r>
        <w:rPr>
          <w:rFonts w:ascii="Times New Roman"/>
          <w:b w:val="false"/>
          <w:i w:val="false"/>
          <w:color w:val="000000"/>
          <w:sz w:val="28"/>
        </w:rPr>
        <w:t>
      33)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37"/>
    <w:bookmarkStart w:name="z74" w:id="38"/>
    <w:p>
      <w:pPr>
        <w:spacing w:after="0"/>
        <w:ind w:left="0"/>
        <w:jc w:val="both"/>
      </w:pPr>
      <w:r>
        <w:rPr>
          <w:rFonts w:ascii="Times New Roman"/>
          <w:b w:val="false"/>
          <w:i w:val="false"/>
          <w:color w:val="000000"/>
          <w:sz w:val="28"/>
        </w:rPr>
        <w:t>
      34)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38"/>
    <w:bookmarkStart w:name="z209" w:id="39"/>
    <w:p>
      <w:pPr>
        <w:spacing w:after="0"/>
        <w:ind w:left="0"/>
        <w:jc w:val="both"/>
      </w:pPr>
      <w:r>
        <w:rPr>
          <w:rFonts w:ascii="Times New Roman"/>
          <w:b w:val="false"/>
          <w:i w:val="false"/>
          <w:color w:val="000000"/>
          <w:sz w:val="28"/>
        </w:rPr>
        <w:t>
      34-1) халықты жұмыспен қамту саласында көрсетілетін қызметтердің аутсорсингі – халықты жұмыспен қамту орталықтарының жұмыспен қамтудың жекеше агенттіктеріне көрсетілетін қызметтерді халықты жұмыспен қамту саласында көрсетілетін қызметтердің аутсорсингі туралы шарт негізінде беруіне бағытталған іс-шаралар кешені;</w:t>
      </w:r>
    </w:p>
    <w:bookmarkEnd w:id="39"/>
    <w:bookmarkStart w:name="z75" w:id="40"/>
    <w:p>
      <w:pPr>
        <w:spacing w:after="0"/>
        <w:ind w:left="0"/>
        <w:jc w:val="both"/>
      </w:pPr>
      <w:r>
        <w:rPr>
          <w:rFonts w:ascii="Times New Roman"/>
          <w:b w:val="false"/>
          <w:i w:val="false"/>
          <w:color w:val="000000"/>
          <w:sz w:val="28"/>
        </w:rPr>
        <w:t>
      35)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0"/>
    <w:bookmarkStart w:name="z76" w:id="41"/>
    <w:p>
      <w:pPr>
        <w:spacing w:after="0"/>
        <w:ind w:left="0"/>
        <w:jc w:val="both"/>
      </w:pPr>
      <w:r>
        <w:rPr>
          <w:rFonts w:ascii="Times New Roman"/>
          <w:b w:val="false"/>
          <w:i w:val="false"/>
          <w:color w:val="000000"/>
          <w:sz w:val="28"/>
        </w:rPr>
        <w:t>
      36) шетелдік жұмыс күшін тартуға арналған квота – Қазақстан Республикасының аумағында еңбек қызметін жүзеге асыру үшін жұмыс берушінің тартуына рұқсат етілген шетелдік жұмыс күшінің шекті саны;</w:t>
      </w:r>
    </w:p>
    <w:bookmarkEnd w:id="41"/>
    <w:bookmarkStart w:name="z77" w:id="42"/>
    <w:p>
      <w:pPr>
        <w:spacing w:after="0"/>
        <w:ind w:left="0"/>
        <w:jc w:val="both"/>
      </w:pPr>
      <w:r>
        <w:rPr>
          <w:rFonts w:ascii="Times New Roman"/>
          <w:b w:val="false"/>
          <w:i w:val="false"/>
          <w:color w:val="000000"/>
          <w:sz w:val="28"/>
        </w:rPr>
        <w:t>
      37) шетелдiк жұмыс күшін тартуға рұқсат – Қазақстан Республикасына шетелдiк жұмыс күшiн тарту үшін жұмыс берушiге жергілікті атқарушы орган беретiн белгiленген нысандағы құжат;</w:t>
      </w:r>
    </w:p>
    <w:bookmarkEnd w:id="42"/>
    <w:bookmarkStart w:name="z236" w:id="43"/>
    <w:p>
      <w:pPr>
        <w:spacing w:after="0"/>
        <w:ind w:left="0"/>
        <w:jc w:val="both"/>
      </w:pPr>
      <w:r>
        <w:rPr>
          <w:rFonts w:ascii="Times New Roman"/>
          <w:b w:val="false"/>
          <w:i w:val="false"/>
          <w:color w:val="000000"/>
          <w:sz w:val="28"/>
        </w:rPr>
        <w:t>
      38) "Электрондық еңбек биржасы" мемлекеттік ақпараттық порталы - еңбек нарығының бірыңғай ақпараттық базасын қамтитын ақпараттық жүйе.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халықты жұмыспен қамту туралы заңнамасы</w:t>
      </w:r>
    </w:p>
    <w:bookmarkStart w:name="z78" w:id="44"/>
    <w:p>
      <w:pPr>
        <w:spacing w:after="0"/>
        <w:ind w:left="0"/>
        <w:jc w:val="both"/>
      </w:pPr>
      <w:r>
        <w:rPr>
          <w:rFonts w:ascii="Times New Roman"/>
          <w:b w:val="false"/>
          <w:i w:val="false"/>
          <w:color w:val="000000"/>
          <w:sz w:val="28"/>
        </w:rPr>
        <w:t>
      1. Қазақстан Республикасының халықты жұмыспен қамту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актiлерінен тұрады.</w:t>
      </w:r>
    </w:p>
    <w:bookmarkEnd w:id="44"/>
    <w:bookmarkStart w:name="z79" w:id="45"/>
    <w:p>
      <w:pPr>
        <w:spacing w:after="0"/>
        <w:ind w:left="0"/>
        <w:jc w:val="both"/>
      </w:pPr>
      <w:r>
        <w:rPr>
          <w:rFonts w:ascii="Times New Roman"/>
          <w:b w:val="false"/>
          <w:i w:val="false"/>
          <w:color w:val="000000"/>
          <w:sz w:val="28"/>
        </w:rPr>
        <w:t>
      2. Қазақстан Республикасының халықты жұмыспен қамту туралы заңнамасы Қазақстан Республикасының азаматтарына, қандастарға, Қазақстан Республикасында тұратын шетелдіктерге, азаматтығы жоқ адамдарға және Қазақстан Республикасының аумағында адам саудасының құрбаны ретінде анықталған және сәйкестендірілген шетелдіктерге қолданылады.</w:t>
      </w:r>
    </w:p>
    <w:bookmarkEnd w:id="45"/>
    <w:bookmarkStart w:name="z80" w:id="46"/>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Заңнан басым болады және халықаралық шартта оны қолдану үшiн заң шығару талап етiлетiн жағдайларды қоспағанда, тiкелей қолданылады.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Халықты жұмыспен қамту саласындағы мемлекеттiк саясаттың негiзгi бағыттары</w:t>
      </w:r>
    </w:p>
    <w:p>
      <w:pPr>
        <w:spacing w:after="0"/>
        <w:ind w:left="0"/>
        <w:jc w:val="both"/>
      </w:pPr>
      <w:r>
        <w:rPr>
          <w:rFonts w:ascii="Times New Roman"/>
          <w:b w:val="false"/>
          <w:i w:val="false"/>
          <w:color w:val="000000"/>
          <w:sz w:val="28"/>
        </w:rPr>
        <w:t>
      Халықты жұмыспен қамту саласындағы мемлекеттік саясат толық, өнімді және еркін таңдап алынған жұмыспен қамтуды қамтамасыз етуге бағытталған және:</w:t>
      </w:r>
    </w:p>
    <w:p>
      <w:pPr>
        <w:spacing w:after="0"/>
        <w:ind w:left="0"/>
        <w:jc w:val="both"/>
      </w:pPr>
      <w:r>
        <w:rPr>
          <w:rFonts w:ascii="Times New Roman"/>
          <w:b w:val="false"/>
          <w:i w:val="false"/>
          <w:color w:val="000000"/>
          <w:sz w:val="28"/>
        </w:rPr>
        <w:t>
      1) жұмыс күшін дамыту, оның ұтқырлығын арттыру;</w:t>
      </w:r>
    </w:p>
    <w:p>
      <w:pPr>
        <w:spacing w:after="0"/>
        <w:ind w:left="0"/>
        <w:jc w:val="both"/>
      </w:pPr>
      <w:r>
        <w:rPr>
          <w:rFonts w:ascii="Times New Roman"/>
          <w:b w:val="false"/>
          <w:i w:val="false"/>
          <w:color w:val="000000"/>
          <w:sz w:val="28"/>
        </w:rPr>
        <w:t>
      2) ұлтына, жынысына, жасына, әлеуметтік жағдайына, саяси ұстанымына, дінге деген көзқарасына және кез келген өзге жағдаяттарға қарамастан, еңбек ету бостандығына және қызмет пен кәсіп түрін еркін таңдау құқығын іске асыруда тең мүмкiндiктердi қамтамасыз ету;</w:t>
      </w:r>
    </w:p>
    <w:p>
      <w:pPr>
        <w:spacing w:after="0"/>
        <w:ind w:left="0"/>
        <w:jc w:val="both"/>
      </w:pPr>
      <w:r>
        <w:rPr>
          <w:rFonts w:ascii="Times New Roman"/>
          <w:b w:val="false"/>
          <w:i w:val="false"/>
          <w:color w:val="000000"/>
          <w:sz w:val="28"/>
        </w:rPr>
        <w:t>
      3) азаматтардың еңбек және кәсiпкерлiк бастамашылығын қолдау, олардың өндірістік, шығармашылық еңбекке қабiлетiн дамытуға жәрдемдесу;</w:t>
      </w:r>
    </w:p>
    <w:p>
      <w:pPr>
        <w:spacing w:after="0"/>
        <w:ind w:left="0"/>
        <w:jc w:val="both"/>
      </w:pPr>
      <w:r>
        <w:rPr>
          <w:rFonts w:ascii="Times New Roman"/>
          <w:b w:val="false"/>
          <w:i w:val="false"/>
          <w:color w:val="000000"/>
          <w:sz w:val="28"/>
        </w:rPr>
        <w:t>
      4) еңбек нарығының қажеттіліктеріне және оның даму перспективаларына сәйкес кадрлар даярлауға бiлiм беру жүйесiн бағдарлау;</w:t>
      </w:r>
    </w:p>
    <w:p>
      <w:pPr>
        <w:spacing w:after="0"/>
        <w:ind w:left="0"/>
        <w:jc w:val="both"/>
      </w:pPr>
      <w:r>
        <w:rPr>
          <w:rFonts w:ascii="Times New Roman"/>
          <w:b w:val="false"/>
          <w:i w:val="false"/>
          <w:color w:val="000000"/>
          <w:sz w:val="28"/>
        </w:rPr>
        <w:t>
      5) жұмыс іздеуде қиындық көріп жүрген адамдарды жұмыспен қамтуға ықпал ететін іс-шараларды жүзеге асыру;</w:t>
      </w:r>
    </w:p>
    <w:p>
      <w:pPr>
        <w:spacing w:after="0"/>
        <w:ind w:left="0"/>
        <w:jc w:val="both"/>
      </w:pPr>
      <w:r>
        <w:rPr>
          <w:rFonts w:ascii="Times New Roman"/>
          <w:b w:val="false"/>
          <w:i w:val="false"/>
          <w:color w:val="000000"/>
          <w:sz w:val="28"/>
        </w:rPr>
        <w:t>
      6) жаппай жұмыссыздықтың алдын алу және ұзаққа созылған жұмыссыздықты қысқарту;</w:t>
      </w:r>
    </w:p>
    <w:p>
      <w:pPr>
        <w:spacing w:after="0"/>
        <w:ind w:left="0"/>
        <w:jc w:val="both"/>
      </w:pPr>
      <w:r>
        <w:rPr>
          <w:rFonts w:ascii="Times New Roman"/>
          <w:b w:val="false"/>
          <w:i w:val="false"/>
          <w:color w:val="000000"/>
          <w:sz w:val="28"/>
        </w:rPr>
        <w:t>
      7) жұмысынан айырылған жағдайда міндетті әлеуметтік сақтандыру және жұмыссыздықтан әлеуметтік қорғау;</w:t>
      </w:r>
    </w:p>
    <w:p>
      <w:pPr>
        <w:spacing w:after="0"/>
        <w:ind w:left="0"/>
        <w:jc w:val="both"/>
      </w:pPr>
      <w:r>
        <w:rPr>
          <w:rFonts w:ascii="Times New Roman"/>
          <w:b w:val="false"/>
          <w:i w:val="false"/>
          <w:color w:val="000000"/>
          <w:sz w:val="28"/>
        </w:rPr>
        <w:t>
      8) еңбек нарығына қатысушылардың күш-жігерін біріктіру және халықты жұмыспен қамтуға жәрдемдесу жөніндегі іс-шараларды іске асыру кезінде олардың әрекеттерінің келiсілуі;</w:t>
      </w:r>
    </w:p>
    <w:p>
      <w:pPr>
        <w:spacing w:after="0"/>
        <w:ind w:left="0"/>
        <w:jc w:val="both"/>
      </w:pPr>
      <w:r>
        <w:rPr>
          <w:rFonts w:ascii="Times New Roman"/>
          <w:b w:val="false"/>
          <w:i w:val="false"/>
          <w:color w:val="000000"/>
          <w:sz w:val="28"/>
        </w:rPr>
        <w:t>
      9) халықты жұмыспен қамту орталықтары және жұмыспен қамтудың жекеше агенттiктерi арқылы еңбек делдалдығын ұйымдастыру;</w:t>
      </w:r>
    </w:p>
    <w:p>
      <w:pPr>
        <w:spacing w:after="0"/>
        <w:ind w:left="0"/>
        <w:jc w:val="both"/>
      </w:pPr>
      <w:r>
        <w:rPr>
          <w:rFonts w:ascii="Times New Roman"/>
          <w:b w:val="false"/>
          <w:i w:val="false"/>
          <w:color w:val="000000"/>
          <w:sz w:val="28"/>
        </w:rPr>
        <w:t>
      10) iшкi еңбек нарығын шетелдiк жұмыс күшiн тартуға квота белгiлеу арқылы қорғау;</w:t>
      </w:r>
    </w:p>
    <w:p>
      <w:pPr>
        <w:spacing w:after="0"/>
        <w:ind w:left="0"/>
        <w:jc w:val="both"/>
      </w:pPr>
      <w:r>
        <w:rPr>
          <w:rFonts w:ascii="Times New Roman"/>
          <w:b w:val="false"/>
          <w:i w:val="false"/>
          <w:color w:val="000000"/>
          <w:sz w:val="28"/>
        </w:rPr>
        <w:t>
      11) жұмыспен қамтуды қамтамасыз ету жөнiндегi республикалық iс-шараларды жергiлiктi атқарушы органдар қабылдайтын шаралармен үйлестіру;</w:t>
      </w:r>
    </w:p>
    <w:p>
      <w:pPr>
        <w:spacing w:after="0"/>
        <w:ind w:left="0"/>
        <w:jc w:val="both"/>
      </w:pPr>
      <w:r>
        <w:rPr>
          <w:rFonts w:ascii="Times New Roman"/>
          <w:b w:val="false"/>
          <w:i w:val="false"/>
          <w:color w:val="000000"/>
          <w:sz w:val="28"/>
        </w:rPr>
        <w:t>
      12) мемлекеттiк органдардың халықты жұмыспен қамтуды қамтамасыз ететiн шараларды әзiрлеу мен iске асыру жөнiндегi қызметiн үйлестiру мен реттеу және олардың орындалуын бақылауды жүзеге асыру;</w:t>
      </w:r>
    </w:p>
    <w:p>
      <w:pPr>
        <w:spacing w:after="0"/>
        <w:ind w:left="0"/>
        <w:jc w:val="both"/>
      </w:pPr>
      <w:r>
        <w:rPr>
          <w:rFonts w:ascii="Times New Roman"/>
          <w:b w:val="false"/>
          <w:i w:val="false"/>
          <w:color w:val="000000"/>
          <w:sz w:val="28"/>
        </w:rPr>
        <w:t>
      13) Қазақстан Республикасы азаматтарының шетелдегi және шетелдiктердiң Қазақстан Республикасының аумағындағы еңбек қызметiне байланысты мәселелердi шешудi қоса алғанда, халықты жұмыспен қамту проблемаларын шешуде халықаралық ынтымақтастықты ұйымдастыру;</w:t>
      </w:r>
    </w:p>
    <w:p>
      <w:pPr>
        <w:spacing w:after="0"/>
        <w:ind w:left="0"/>
        <w:jc w:val="both"/>
      </w:pPr>
      <w:r>
        <w:rPr>
          <w:rFonts w:ascii="Times New Roman"/>
          <w:b w:val="false"/>
          <w:i w:val="false"/>
          <w:color w:val="000000"/>
          <w:sz w:val="28"/>
        </w:rPr>
        <w:t>
      14) халықты жұмыспен қамту саласындағы мемлекеттік саясатпен келісілген, жұмыс орындарын және мүгедектігі бар адамдарды жұмысқа орналастыру үшін арнаулы жұмыс орындарын құруды ынталандыратын қаржы, салық және инвестиция саясатын жүргізу арқылы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Жұмыспен қамтылған адамдар</w:t>
      </w:r>
    </w:p>
    <w:p>
      <w:pPr>
        <w:spacing w:after="0"/>
        <w:ind w:left="0"/>
        <w:jc w:val="both"/>
      </w:pPr>
      <w:r>
        <w:rPr>
          <w:rFonts w:ascii="Times New Roman"/>
          <w:b w:val="false"/>
          <w:i w:val="false"/>
          <w:color w:val="000000"/>
          <w:sz w:val="28"/>
        </w:rPr>
        <w:t>
      Жұмыспен қамтылған адамдарға мыналар жатады:</w:t>
      </w:r>
    </w:p>
    <w:p>
      <w:pPr>
        <w:spacing w:after="0"/>
        <w:ind w:left="0"/>
        <w:jc w:val="both"/>
      </w:pPr>
      <w:r>
        <w:rPr>
          <w:rFonts w:ascii="Times New Roman"/>
          <w:b w:val="false"/>
          <w:i w:val="false"/>
          <w:color w:val="000000"/>
          <w:sz w:val="28"/>
        </w:rPr>
        <w:t xml:space="preserve">
      1) жалдамалы жұмыскерлер, сондай-ақ ақы төленетін өзге де жұмысы бар (сайланған, тағайындалған немесе бекітілген) адамдар; </w:t>
      </w:r>
    </w:p>
    <w:p>
      <w:pPr>
        <w:spacing w:after="0"/>
        <w:ind w:left="0"/>
        <w:jc w:val="both"/>
      </w:pPr>
      <w:r>
        <w:rPr>
          <w:rFonts w:ascii="Times New Roman"/>
          <w:b w:val="false"/>
          <w:i w:val="false"/>
          <w:color w:val="000000"/>
          <w:sz w:val="28"/>
        </w:rPr>
        <w:t>
      2) дара кәсіпкерлер;</w:t>
      </w:r>
    </w:p>
    <w:p>
      <w:pPr>
        <w:spacing w:after="0"/>
        <w:ind w:left="0"/>
        <w:jc w:val="both"/>
      </w:pPr>
      <w:r>
        <w:rPr>
          <w:rFonts w:ascii="Times New Roman"/>
          <w:b w:val="false"/>
          <w:i w:val="false"/>
          <w:color w:val="000000"/>
          <w:sz w:val="28"/>
        </w:rPr>
        <w:t>
      3) жеке практикамен айналысатын адамдар;</w:t>
      </w:r>
    </w:p>
    <w:p>
      <w:pPr>
        <w:spacing w:after="0"/>
        <w:ind w:left="0"/>
        <w:jc w:val="both"/>
      </w:pPr>
      <w:r>
        <w:rPr>
          <w:rFonts w:ascii="Times New Roman"/>
          <w:b w:val="false"/>
          <w:i w:val="false"/>
          <w:color w:val="000000"/>
          <w:sz w:val="28"/>
        </w:rPr>
        <w:t>
      4) азаматтық-құқықтық сипаттағы шарт бойынша қызметті жүзеге асыратын, жалдамалы жұмыскерлерге жатпайтын жеке тұлғалар;</w:t>
      </w:r>
    </w:p>
    <w:p>
      <w:pPr>
        <w:spacing w:after="0"/>
        <w:ind w:left="0"/>
        <w:jc w:val="both"/>
      </w:pPr>
      <w:r>
        <w:rPr>
          <w:rFonts w:ascii="Times New Roman"/>
          <w:b w:val="false"/>
          <w:i w:val="false"/>
          <w:color w:val="000000"/>
          <w:sz w:val="28"/>
        </w:rPr>
        <w:t>
      5) шаруашылық серіктестіктерінің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тұлғалар;</w:t>
      </w:r>
    </w:p>
    <w:p>
      <w:pPr>
        <w:spacing w:after="0"/>
        <w:ind w:left="0"/>
        <w:jc w:val="both"/>
      </w:pPr>
      <w:r>
        <w:rPr>
          <w:rFonts w:ascii="Times New Roman"/>
          <w:b w:val="false"/>
          <w:i w:val="false"/>
          <w:color w:val="000000"/>
          <w:sz w:val="28"/>
        </w:rPr>
        <w:t xml:space="preserve">
      6) тәуелсіз жұмыскерлер; </w:t>
      </w:r>
    </w:p>
    <w:p>
      <w:pPr>
        <w:spacing w:after="0"/>
        <w:ind w:left="0"/>
        <w:jc w:val="both"/>
      </w:pPr>
      <w:r>
        <w:rPr>
          <w:rFonts w:ascii="Times New Roman"/>
          <w:b w:val="false"/>
          <w:i w:val="false"/>
          <w:color w:val="000000"/>
          <w:sz w:val="28"/>
        </w:rPr>
        <w:t>
      7) Қазақстан Республикасының Қарулы Күштерінде, басқа да әскерлері мен әскери құралымдарында, құқық қорғау және арнаулы мемлекеттік органдарда қызмет өткеріп жүргендер.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26.12.2018 </w:t>
      </w:r>
      <w:r>
        <w:rPr>
          <w:rFonts w:ascii="Times New Roman"/>
          <w:b w:val="false"/>
          <w:i w:val="false"/>
          <w:color w:val="000000"/>
          <w:sz w:val="28"/>
        </w:rPr>
        <w:t>№ 203-VI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Халықты жұмыспен қамтуға жәрдемдесудің мемлекеттік шаралары</w:t>
      </w:r>
    </w:p>
    <w:p>
      <w:pPr>
        <w:spacing w:after="0"/>
        <w:ind w:left="0"/>
        <w:jc w:val="both"/>
      </w:pPr>
      <w:r>
        <w:rPr>
          <w:rFonts w:ascii="Times New Roman"/>
          <w:b w:val="false"/>
          <w:i w:val="false"/>
          <w:color w:val="000000"/>
          <w:sz w:val="28"/>
        </w:rPr>
        <w:t>
      Мемлекет:</w:t>
      </w:r>
    </w:p>
    <w:p>
      <w:pPr>
        <w:spacing w:after="0"/>
        <w:ind w:left="0"/>
        <w:jc w:val="both"/>
      </w:pPr>
      <w:r>
        <w:rPr>
          <w:rFonts w:ascii="Times New Roman"/>
          <w:b w:val="false"/>
          <w:i w:val="false"/>
          <w:color w:val="000000"/>
          <w:sz w:val="28"/>
        </w:rPr>
        <w:t>
      1) жұмыс түрін және жұмысты таңдау еркіндігіне;</w:t>
      </w:r>
    </w:p>
    <w:p>
      <w:pPr>
        <w:spacing w:after="0"/>
        <w:ind w:left="0"/>
        <w:jc w:val="both"/>
      </w:pPr>
      <w:r>
        <w:rPr>
          <w:rFonts w:ascii="Times New Roman"/>
          <w:b w:val="false"/>
          <w:i w:val="false"/>
          <w:color w:val="000000"/>
          <w:sz w:val="28"/>
        </w:rPr>
        <w:t>
      2) кемсітушіліктің кез келген нысандарынан қорғауға және кәсіп пен жұмыс алуда, жұмыспен қамтылу мен еңбек жағдайларын таңдауда мүмкіндіктер теңдігіне;</w:t>
      </w:r>
    </w:p>
    <w:p>
      <w:pPr>
        <w:spacing w:after="0"/>
        <w:ind w:left="0"/>
        <w:jc w:val="both"/>
      </w:pPr>
      <w:r>
        <w:rPr>
          <w:rFonts w:ascii="Times New Roman"/>
          <w:b w:val="false"/>
          <w:i w:val="false"/>
          <w:color w:val="000000"/>
          <w:sz w:val="28"/>
        </w:rPr>
        <w:t>
      3) жұмыссыздықтан әлеуметтік қорғауға негізделген халықты жұмыспен қамтуға жәрдемдесу шараларын қамтамасыз етеді.</w:t>
      </w:r>
    </w:p>
    <w:bookmarkStart w:name="z189" w:id="47"/>
    <w:p>
      <w:pPr>
        <w:spacing w:after="0"/>
        <w:ind w:left="0"/>
        <w:jc w:val="left"/>
      </w:pPr>
      <w:r>
        <w:rPr>
          <w:rFonts w:ascii="Times New Roman"/>
          <w:b/>
          <w:i w:val="false"/>
          <w:color w:val="000000"/>
        </w:rPr>
        <w:t xml:space="preserve"> 2-тарау. ХАЛЫҚТЫ ЖҰМЫСПЕН ҚАМТУ САЛАСЫНДАҒЫ МЕМЛЕКЕТТІК РЕТТЕУ</w:t>
      </w:r>
    </w:p>
    <w:bookmarkEnd w:id="47"/>
    <w:p>
      <w:pPr>
        <w:spacing w:after="0"/>
        <w:ind w:left="0"/>
        <w:jc w:val="both"/>
      </w:pPr>
      <w:r>
        <w:rPr>
          <w:rFonts w:ascii="Times New Roman"/>
          <w:b/>
          <w:i w:val="false"/>
          <w:color w:val="000000"/>
          <w:sz w:val="28"/>
        </w:rPr>
        <w:t>6-бап. Қазақстан Республикасы Үкіметінің халықты жұмыспен қамтуды реттеу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халықты жұмыспен қамту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val="false"/>
          <w:i w:val="false"/>
          <w:color w:val="000000"/>
          <w:sz w:val="28"/>
        </w:rPr>
        <w:t>
      2)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бекітеді;</w:t>
      </w:r>
    </w:p>
    <w:p>
      <w:pPr>
        <w:spacing w:after="0"/>
        <w:ind w:left="0"/>
        <w:jc w:val="both"/>
      </w:pPr>
      <w:r>
        <w:rPr>
          <w:rFonts w:ascii="Times New Roman"/>
          <w:b w:val="false"/>
          <w:i w:val="false"/>
          <w:color w:val="000000"/>
          <w:sz w:val="28"/>
        </w:rPr>
        <w:t>
      3)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Халықты жұмыспен қамту мәселелері жөніндегі уәкілетті органның құзыреті</w:t>
      </w:r>
    </w:p>
    <w:p>
      <w:pPr>
        <w:spacing w:after="0"/>
        <w:ind w:left="0"/>
        <w:jc w:val="both"/>
      </w:pPr>
      <w:r>
        <w:rPr>
          <w:rFonts w:ascii="Times New Roman"/>
          <w:b w:val="false"/>
          <w:i w:val="false"/>
          <w:color w:val="000000"/>
          <w:sz w:val="28"/>
        </w:rPr>
        <w:t>
      Халықты жұмыспен қамту мәселелері жөніндегі уәкілетті орган өз құзыретi шегiнде:</w:t>
      </w:r>
    </w:p>
    <w:bookmarkStart w:name="z198" w:id="48"/>
    <w:p>
      <w:pPr>
        <w:spacing w:after="0"/>
        <w:ind w:left="0"/>
        <w:jc w:val="both"/>
      </w:pPr>
      <w:r>
        <w:rPr>
          <w:rFonts w:ascii="Times New Roman"/>
          <w:b w:val="false"/>
          <w:i w:val="false"/>
          <w:color w:val="000000"/>
          <w:sz w:val="28"/>
        </w:rPr>
        <w:t>
      1) халықты жұмыспен қамту мәселелері бойынша жергілікті атқарушы органдарды үйлестіруді жүзеге асырады;</w:t>
      </w:r>
    </w:p>
    <w:bookmarkEnd w:id="48"/>
    <w:bookmarkStart w:name="z199" w:id="49"/>
    <w:p>
      <w:pPr>
        <w:spacing w:after="0"/>
        <w:ind w:left="0"/>
        <w:jc w:val="both"/>
      </w:pPr>
      <w:r>
        <w:rPr>
          <w:rFonts w:ascii="Times New Roman"/>
          <w:b w:val="false"/>
          <w:i w:val="false"/>
          <w:color w:val="000000"/>
          <w:sz w:val="28"/>
        </w:rPr>
        <w:t>
      2) халықты жұмыспен қамту саласындағы мемлекеттік саясатты іске асырады;</w:t>
      </w:r>
    </w:p>
    <w:bookmarkEnd w:id="49"/>
    <w:bookmarkStart w:name="z200" w:id="50"/>
    <w:p>
      <w:pPr>
        <w:spacing w:after="0"/>
        <w:ind w:left="0"/>
        <w:jc w:val="both"/>
      </w:pPr>
      <w:r>
        <w:rPr>
          <w:rFonts w:ascii="Times New Roman"/>
          <w:b w:val="false"/>
          <w:i w:val="false"/>
          <w:color w:val="000000"/>
          <w:sz w:val="28"/>
        </w:rPr>
        <w:t>
      3) жұмыс күшіне болжамды қажеттіліктерді айқындау әдістемесін әзірлейді және бекітеді;</w:t>
      </w:r>
    </w:p>
    <w:bookmarkEnd w:id="50"/>
    <w:bookmarkStart w:name="z201" w:id="51"/>
    <w:p>
      <w:pPr>
        <w:spacing w:after="0"/>
        <w:ind w:left="0"/>
        <w:jc w:val="both"/>
      </w:pPr>
      <w:r>
        <w:rPr>
          <w:rFonts w:ascii="Times New Roman"/>
          <w:b w:val="false"/>
          <w:i w:val="false"/>
          <w:color w:val="000000"/>
          <w:sz w:val="28"/>
        </w:rPr>
        <w:t>
      4) жұмыс күшіне сұраныс пен ұсынысты талдайды, болжайды, еңбек нарығының жай-күйі туралы Қазақстан Республикасының Үкіметін хабардар етеді;</w:t>
      </w:r>
    </w:p>
    <w:bookmarkEnd w:id="51"/>
    <w:bookmarkStart w:name="z202" w:id="52"/>
    <w:p>
      <w:pPr>
        <w:spacing w:after="0"/>
        <w:ind w:left="0"/>
        <w:jc w:val="both"/>
      </w:pPr>
      <w:r>
        <w:rPr>
          <w:rFonts w:ascii="Times New Roman"/>
          <w:b w:val="false"/>
          <w:i w:val="false"/>
          <w:color w:val="000000"/>
          <w:sz w:val="28"/>
        </w:rPr>
        <w:t>
      5) экономиканың кадрларға қажеттігінің болжамын әзірлейді және оны мүдделі орталық атқарушы органдармен келіседі;</w:t>
      </w:r>
    </w:p>
    <w:bookmarkEnd w:id="52"/>
    <w:bookmarkStart w:name="z203" w:id="53"/>
    <w:p>
      <w:pPr>
        <w:spacing w:after="0"/>
        <w:ind w:left="0"/>
        <w:jc w:val="both"/>
      </w:pPr>
      <w:r>
        <w:rPr>
          <w:rFonts w:ascii="Times New Roman"/>
          <w:b w:val="false"/>
          <w:i w:val="false"/>
          <w:color w:val="000000"/>
          <w:sz w:val="28"/>
        </w:rPr>
        <w:t>
      6) мыналарды:</w:t>
      </w:r>
    </w:p>
    <w:bookmarkEnd w:id="53"/>
    <w:p>
      <w:pPr>
        <w:spacing w:after="0"/>
        <w:ind w:left="0"/>
        <w:jc w:val="both"/>
      </w:pPr>
      <w:r>
        <w:rPr>
          <w:rFonts w:ascii="Times New Roman"/>
          <w:b w:val="false"/>
          <w:i w:val="false"/>
          <w:color w:val="000000"/>
          <w:sz w:val="28"/>
        </w:rPr>
        <w:t>
      қоғамдық жұмыстарды;</w:t>
      </w:r>
    </w:p>
    <w:p>
      <w:pPr>
        <w:spacing w:after="0"/>
        <w:ind w:left="0"/>
        <w:jc w:val="both"/>
      </w:pPr>
      <w:r>
        <w:rPr>
          <w:rFonts w:ascii="Times New Roman"/>
          <w:b w:val="false"/>
          <w:i w:val="false"/>
          <w:color w:val="000000"/>
          <w:sz w:val="28"/>
        </w:rPr>
        <w:t>
      әлеуметтік жұмыс орындарын;</w:t>
      </w:r>
    </w:p>
    <w:p>
      <w:pPr>
        <w:spacing w:after="0"/>
        <w:ind w:left="0"/>
        <w:jc w:val="both"/>
      </w:pPr>
      <w:r>
        <w:rPr>
          <w:rFonts w:ascii="Times New Roman"/>
          <w:b w:val="false"/>
          <w:i w:val="false"/>
          <w:color w:val="000000"/>
          <w:sz w:val="28"/>
        </w:rPr>
        <w:t>
      жастар практикасын;</w:t>
      </w:r>
    </w:p>
    <w:p>
      <w:pPr>
        <w:spacing w:after="0"/>
        <w:ind w:left="0"/>
        <w:jc w:val="both"/>
      </w:pPr>
      <w:r>
        <w:rPr>
          <w:rFonts w:ascii="Times New Roman"/>
          <w:b w:val="false"/>
          <w:i w:val="false"/>
          <w:color w:val="000000"/>
          <w:sz w:val="28"/>
        </w:rPr>
        <w:t>
      кәсіптік оқытуды ұйымдастыру және қаржыландыру тәртібін әзірлейді және бекітеді;</w:t>
      </w:r>
    </w:p>
    <w:bookmarkStart w:name="z204" w:id="54"/>
    <w:p>
      <w:pPr>
        <w:spacing w:after="0"/>
        <w:ind w:left="0"/>
        <w:jc w:val="both"/>
      </w:pPr>
      <w:r>
        <w:rPr>
          <w:rFonts w:ascii="Times New Roman"/>
          <w:b w:val="false"/>
          <w:i w:val="false"/>
          <w:color w:val="000000"/>
          <w:sz w:val="28"/>
        </w:rPr>
        <w:t>
      7) мүгедектігі бар адамдар үшін жұмыс орындарын квоталау тәртібін әзірлейді және бекітеді;</w:t>
      </w:r>
    </w:p>
    <w:bookmarkEnd w:id="54"/>
    <w:p>
      <w:pPr>
        <w:spacing w:after="0"/>
        <w:ind w:left="0"/>
        <w:jc w:val="both"/>
      </w:pPr>
      <w:r>
        <w:rPr>
          <w:rFonts w:ascii="Times New Roman"/>
          <w:b w:val="false"/>
          <w:i w:val="false"/>
          <w:color w:val="000000"/>
          <w:sz w:val="28"/>
        </w:rPr>
        <w:t>
      8) мүгедектігі бар адамның жұмыс орнының стандарттарын әзірлейді және бекітеді;</w:t>
      </w:r>
    </w:p>
    <w:p>
      <w:pPr>
        <w:spacing w:after="0"/>
        <w:ind w:left="0"/>
        <w:jc w:val="both"/>
      </w:pPr>
      <w:r>
        <w:rPr>
          <w:rFonts w:ascii="Times New Roman"/>
          <w:b w:val="false"/>
          <w:i w:val="false"/>
          <w:color w:val="000000"/>
          <w:sz w:val="28"/>
        </w:rPr>
        <w:t>
      9) мыналарды:</w:t>
      </w:r>
    </w:p>
    <w:p>
      <w:pPr>
        <w:spacing w:after="0"/>
        <w:ind w:left="0"/>
        <w:jc w:val="both"/>
      </w:pP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p>
      <w:pPr>
        <w:spacing w:after="0"/>
        <w:ind w:left="0"/>
        <w:jc w:val="both"/>
      </w:pPr>
      <w:r>
        <w:rPr>
          <w:rFonts w:ascii="Times New Roman"/>
          <w:b w:val="false"/>
          <w:i w:val="false"/>
          <w:color w:val="000000"/>
          <w:sz w:val="28"/>
        </w:rPr>
        <w:t>
      бас бостандығынан айыру орындарынан босатылған адамдарды;</w:t>
      </w:r>
    </w:p>
    <w:p>
      <w:pPr>
        <w:spacing w:after="0"/>
        <w:ind w:left="0"/>
        <w:jc w:val="both"/>
      </w:pPr>
      <w:r>
        <w:rPr>
          <w:rFonts w:ascii="Times New Roman"/>
          <w:b w:val="false"/>
          <w:i w:val="false"/>
          <w:color w:val="000000"/>
          <w:sz w:val="28"/>
        </w:rPr>
        <w:t>
      пробация қызметінің есебінде тұрған адамдарды жұмысқа орналастыру үшін жұмыс орындарын квоталау тәртібін әзірлейді және бекітеді;</w:t>
      </w:r>
    </w:p>
    <w:p>
      <w:pPr>
        <w:spacing w:after="0"/>
        <w:ind w:left="0"/>
        <w:jc w:val="both"/>
      </w:pPr>
      <w:r>
        <w:rPr>
          <w:rFonts w:ascii="Times New Roman"/>
          <w:b w:val="false"/>
          <w:i w:val="false"/>
          <w:color w:val="000000"/>
          <w:sz w:val="28"/>
        </w:rPr>
        <w:t>
      10) кәсіпкерлік бастамашылыққа жәрдемдесу бойынша шараларды ұйымдастыру және қаржыландыру тәртібін әзірлейді және бекітеді;</w:t>
      </w:r>
    </w:p>
    <w:p>
      <w:pPr>
        <w:spacing w:after="0"/>
        <w:ind w:left="0"/>
        <w:jc w:val="both"/>
      </w:pPr>
      <w:r>
        <w:rPr>
          <w:rFonts w:ascii="Times New Roman"/>
          <w:b w:val="false"/>
          <w:i w:val="false"/>
          <w:color w:val="000000"/>
          <w:sz w:val="28"/>
        </w:rPr>
        <w:t>
      11) жұмыс күшінің ұтқырлығын арттыру үшін адамдардың ерікті түрде қоныс аудару тәртібін әзірлейді және бекітеді;</w:t>
      </w:r>
    </w:p>
    <w:p>
      <w:pPr>
        <w:spacing w:after="0"/>
        <w:ind w:left="0"/>
        <w:jc w:val="both"/>
      </w:pPr>
      <w:r>
        <w:rPr>
          <w:rFonts w:ascii="Times New Roman"/>
          <w:b w:val="false"/>
          <w:i w:val="false"/>
          <w:color w:val="000000"/>
          <w:sz w:val="28"/>
        </w:rPr>
        <w:t>
      12) мүгедектігі бар адамдарды жұмысқа орналастыру үшін арнаулы жұмыс орындарын құратын жұмыс берушілердің шығындарын субсидиялау тәртібі мен шарттарын әзірлейді және бекітеді;</w:t>
      </w:r>
    </w:p>
    <w:p>
      <w:pPr>
        <w:spacing w:after="0"/>
        <w:ind w:left="0"/>
        <w:jc w:val="both"/>
      </w:pPr>
      <w:r>
        <w:rPr>
          <w:rFonts w:ascii="Times New Roman"/>
          <w:b w:val="false"/>
          <w:i w:val="false"/>
          <w:color w:val="000000"/>
          <w:sz w:val="28"/>
        </w:rPr>
        <w:t>
      12-1) халықты жұмыспен қамту саласында көрсетілетін қызметтердің аутсорсингін ұйымдастыру және қаржыландыру қағидаларын әзірлейді және бекітеді;</w:t>
      </w:r>
    </w:p>
    <w:p>
      <w:pPr>
        <w:spacing w:after="0"/>
        <w:ind w:left="0"/>
        <w:jc w:val="both"/>
      </w:pPr>
      <w:r>
        <w:rPr>
          <w:rFonts w:ascii="Times New Roman"/>
          <w:b w:val="false"/>
          <w:i w:val="false"/>
          <w:color w:val="000000"/>
          <w:sz w:val="28"/>
        </w:rPr>
        <w:t>
      12-2) халықты жұмыспен қамту саласында көрсетілетін қызметтердің аутсорсингі туралы шарттың үлгілік нысанын әзірлейді және бекітеді;</w:t>
      </w:r>
    </w:p>
    <w:p>
      <w:pPr>
        <w:spacing w:after="0"/>
        <w:ind w:left="0"/>
        <w:jc w:val="both"/>
      </w:pPr>
      <w:r>
        <w:rPr>
          <w:rFonts w:ascii="Times New Roman"/>
          <w:b w:val="false"/>
          <w:i w:val="false"/>
          <w:color w:val="000000"/>
          <w:sz w:val="28"/>
        </w:rPr>
        <w:t>
      12-3)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әзірлейді және бекітеді;</w:t>
      </w:r>
    </w:p>
    <w:p>
      <w:pPr>
        <w:spacing w:after="0"/>
        <w:ind w:left="0"/>
        <w:jc w:val="both"/>
      </w:pPr>
      <w:r>
        <w:rPr>
          <w:rFonts w:ascii="Times New Roman"/>
          <w:b w:val="false"/>
          <w:i w:val="false"/>
          <w:color w:val="000000"/>
          <w:sz w:val="28"/>
        </w:rPr>
        <w:t>
      13) білім беру саласындағы уәкілетті органмен келісу бойынша әлеуметтік кәсіптік бағдарлауды жүргізу қағидаларын әзірлейді және бекітеді;</w:t>
      </w:r>
    </w:p>
    <w:p>
      <w:pPr>
        <w:spacing w:after="0"/>
        <w:ind w:left="0"/>
        <w:jc w:val="both"/>
      </w:pPr>
      <w:r>
        <w:rPr>
          <w:rFonts w:ascii="Times New Roman"/>
          <w:b w:val="false"/>
          <w:i w:val="false"/>
          <w:color w:val="000000"/>
          <w:sz w:val="28"/>
        </w:rPr>
        <w:t>
      14) әлеуметтік-еңбек саласының бірыңғай ақпараттық жүйесін қалыптастыруды қамтамасыз етеді;</w:t>
      </w:r>
    </w:p>
    <w:bookmarkStart w:name="z205" w:id="55"/>
    <w:p>
      <w:pPr>
        <w:spacing w:after="0"/>
        <w:ind w:left="0"/>
        <w:jc w:val="both"/>
      </w:pPr>
      <w:r>
        <w:rPr>
          <w:rFonts w:ascii="Times New Roman"/>
          <w:b w:val="false"/>
          <w:i w:val="false"/>
          <w:color w:val="000000"/>
          <w:sz w:val="28"/>
        </w:rPr>
        <w:t>
      15) Қазақстан Республикасының Кәсіпкерлік кодексіне сәйкес тексеру парақтары, тәуекел дәрежесін бағалау өлшемшарттары нысандарын әзірлейді және бекітеді;</w:t>
      </w:r>
    </w:p>
    <w:bookmarkEnd w:id="55"/>
    <w:bookmarkStart w:name="z206" w:id="56"/>
    <w:p>
      <w:pPr>
        <w:spacing w:after="0"/>
        <w:ind w:left="0"/>
        <w:jc w:val="both"/>
      </w:pPr>
      <w:r>
        <w:rPr>
          <w:rFonts w:ascii="Times New Roman"/>
          <w:b w:val="false"/>
          <w:i w:val="false"/>
          <w:color w:val="000000"/>
          <w:sz w:val="28"/>
        </w:rPr>
        <w:t>
      16) халықты жұмыспен қамту орталығының үлгілік жарғысын әзірлейді және бекітеді;</w:t>
      </w:r>
    </w:p>
    <w:bookmarkEnd w:id="56"/>
    <w:bookmarkStart w:name="z210" w:id="57"/>
    <w:p>
      <w:pPr>
        <w:spacing w:after="0"/>
        <w:ind w:left="0"/>
        <w:jc w:val="both"/>
      </w:pPr>
      <w:r>
        <w:rPr>
          <w:rFonts w:ascii="Times New Roman"/>
          <w:b w:val="false"/>
          <w:i w:val="false"/>
          <w:color w:val="000000"/>
          <w:sz w:val="28"/>
        </w:rPr>
        <w:t>
      16-1) халықты жұмыспен қамту саласында бюджет қаражаты есебінен көрсетілетін қызметтерге арналған тарифтерді қалыптастыру әдістемесін және тарифтердің шекті деңгейін әзірлейді және бекітеді;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халықты жұмыспен қамту мәселелері жөніндегі аудандық (қалалық) және өңірлік комиссиялар туралы үлгілік ережелерді әзірлейді және бекітеді;</w:t>
      </w:r>
    </w:p>
    <w:p>
      <w:pPr>
        <w:spacing w:after="0"/>
        <w:ind w:left="0"/>
        <w:jc w:val="both"/>
      </w:pPr>
      <w:r>
        <w:rPr>
          <w:rFonts w:ascii="Times New Roman"/>
          <w:b w:val="false"/>
          <w:i w:val="false"/>
          <w:color w:val="000000"/>
          <w:sz w:val="28"/>
        </w:rPr>
        <w:t>
      19) өңірлердің (аудандардың, қалалардың және облыстардың) жұмыспен қамту картасын қалыптастыру жөніндегі әдістемелік ұсынымдарды әзірлейді және бекітеді;</w:t>
      </w:r>
    </w:p>
    <w:p>
      <w:pPr>
        <w:spacing w:after="0"/>
        <w:ind w:left="0"/>
        <w:jc w:val="both"/>
      </w:pPr>
      <w:r>
        <w:rPr>
          <w:rFonts w:ascii="Times New Roman"/>
          <w:b w:val="false"/>
          <w:i w:val="false"/>
          <w:color w:val="000000"/>
          <w:sz w:val="28"/>
        </w:rPr>
        <w:t>
      20) жұмыс берушілерге шетелдік жұмыс күшін тартуға рұқсат беру немесе ұзарту, сондай-ақ корпоративішілік ауыстыруды жүзеге асыру тәртібі мен шарттарын әзірлейді және бекітеді;</w:t>
      </w:r>
    </w:p>
    <w:p>
      <w:pPr>
        <w:spacing w:after="0"/>
        <w:ind w:left="0"/>
        <w:jc w:val="both"/>
      </w:pPr>
      <w:r>
        <w:rPr>
          <w:rFonts w:ascii="Times New Roman"/>
          <w:b w:val="false"/>
          <w:i w:val="false"/>
          <w:color w:val="000000"/>
          <w:sz w:val="28"/>
        </w:rPr>
        <w:t>
      21) шетелдікке немесе азаматтығы жоқ адамға өз бетінше жұмысқа орналасу үшін оның біліктілігінің сәйкестігі туралы анықтамаларды беру немесе ұзарту қағидаларын, шетелдіктердің және азаматтығы жоқ адамдардың өз бетінше жұмысқа орналасуы үшін басым салалардың (экономикалық қызмет түрлерінің) және олардағы сұранысқа ие кәсіптердің тізбесін әзірлейді және бекітеді;</w:t>
      </w:r>
    </w:p>
    <w:p>
      <w:pPr>
        <w:spacing w:after="0"/>
        <w:ind w:left="0"/>
        <w:jc w:val="both"/>
      </w:pPr>
      <w:r>
        <w:rPr>
          <w:rFonts w:ascii="Times New Roman"/>
          <w:b w:val="false"/>
          <w:i w:val="false"/>
          <w:color w:val="000000"/>
          <w:sz w:val="28"/>
        </w:rPr>
        <w:t>
      21-1) мемлекеттік басқарудың тиісті саласына басшылықты жүзеге асыратын уәкілетті мемлекеттік органдармен келісу бойынша маусымдық шетелдік жұмыскерлердің еңбек қызметін жүзеге асыруы үшін кәсіптердің тізбесін әзірлейді және бекітеді;</w:t>
      </w:r>
    </w:p>
    <w:p>
      <w:pPr>
        <w:spacing w:after="0"/>
        <w:ind w:left="0"/>
        <w:jc w:val="both"/>
      </w:pPr>
      <w:r>
        <w:rPr>
          <w:rFonts w:ascii="Times New Roman"/>
          <w:b w:val="false"/>
          <w:i w:val="false"/>
          <w:color w:val="000000"/>
          <w:sz w:val="28"/>
        </w:rPr>
        <w:t>
      22)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әзірлейді;</w:t>
      </w:r>
    </w:p>
    <w:p>
      <w:pPr>
        <w:spacing w:after="0"/>
        <w:ind w:left="0"/>
        <w:jc w:val="both"/>
      </w:pPr>
      <w:r>
        <w:rPr>
          <w:rFonts w:ascii="Times New Roman"/>
          <w:b w:val="false"/>
          <w:i w:val="false"/>
          <w:color w:val="000000"/>
          <w:sz w:val="28"/>
        </w:rPr>
        <w:t>
      23) Қазақстан Республикасына шетелдік жұмыс күшін тартуға квота белгілейді және оны Қазақстан Республикасының Үкіметі айқындайтын тәртіппен облыстар, республикалық маңызы бар қалалар, астана арасында бөледі;</w:t>
      </w:r>
    </w:p>
    <w:p>
      <w:pPr>
        <w:spacing w:after="0"/>
        <w:ind w:left="0"/>
        <w:jc w:val="both"/>
      </w:pPr>
      <w:r>
        <w:rPr>
          <w:rFonts w:ascii="Times New Roman"/>
          <w:b w:val="false"/>
          <w:i w:val="false"/>
          <w:color w:val="000000"/>
          <w:sz w:val="28"/>
        </w:rPr>
        <w:t>
      24) жұмыспен қамтудың жеке картасының нысанын және оны жүргізу қағидаларын әзірлейді және бекітеді;</w:t>
      </w:r>
    </w:p>
    <w:p>
      <w:pPr>
        <w:spacing w:after="0"/>
        <w:ind w:left="0"/>
        <w:jc w:val="both"/>
      </w:pPr>
      <w:r>
        <w:rPr>
          <w:rFonts w:ascii="Times New Roman"/>
          <w:b w:val="false"/>
          <w:i w:val="false"/>
          <w:color w:val="000000"/>
          <w:sz w:val="28"/>
        </w:rPr>
        <w:t>
      25) Қазақстан Республикасының ақпараттандыру туралы заңнамасына сәйкес ақпараттық жүйелердi қолдана отырып, электрондық қызметтер көрсетедi;</w:t>
      </w:r>
    </w:p>
    <w:p>
      <w:pPr>
        <w:spacing w:after="0"/>
        <w:ind w:left="0"/>
        <w:jc w:val="both"/>
      </w:pPr>
      <w:r>
        <w:rPr>
          <w:rFonts w:ascii="Times New Roman"/>
          <w:b w:val="false"/>
          <w:i w:val="false"/>
          <w:color w:val="000000"/>
          <w:sz w:val="28"/>
        </w:rPr>
        <w:t>
      26) әлеуметтік келісімшарттың үлгілік нысандарын әзірлейді және бекітеді;</w:t>
      </w:r>
    </w:p>
    <w:p>
      <w:pPr>
        <w:spacing w:after="0"/>
        <w:ind w:left="0"/>
        <w:jc w:val="both"/>
      </w:pPr>
      <w:r>
        <w:rPr>
          <w:rFonts w:ascii="Times New Roman"/>
          <w:b w:val="false"/>
          <w:i w:val="false"/>
          <w:color w:val="000000"/>
          <w:sz w:val="28"/>
        </w:rPr>
        <w:t>
      26-1) халықты жұмыспен қамту саласында көрсетілетін қызметтердің аутсорсингі шеңберінде ұсынылатын, көрсетілетін қызметтердің тізбесін әзірлейді және бекітеді;</w:t>
      </w:r>
    </w:p>
    <w:p>
      <w:pPr>
        <w:spacing w:after="0"/>
        <w:ind w:left="0"/>
        <w:jc w:val="both"/>
      </w:pPr>
      <w:r>
        <w:rPr>
          <w:rFonts w:ascii="Times New Roman"/>
          <w:b w:val="false"/>
          <w:i w:val="false"/>
          <w:color w:val="000000"/>
          <w:sz w:val="28"/>
        </w:rPr>
        <w:t>
      26-2) мемлекеттік және үкіметтік бағдарламаларды іске асыруға жауапты орталық және жергілікті атқарушы органдардың жұмыс орындарын құру мониторингін жүзеге асыру, жұмыс орындарын құру туралы мәліметтерді ұсыну қағидаларын әзірлейді және бекітеді;</w:t>
      </w:r>
    </w:p>
    <w:p>
      <w:pPr>
        <w:spacing w:after="0"/>
        <w:ind w:left="0"/>
        <w:jc w:val="both"/>
      </w:pPr>
      <w:r>
        <w:rPr>
          <w:rFonts w:ascii="Times New Roman"/>
          <w:b w:val="false"/>
          <w:i w:val="false"/>
          <w:color w:val="000000"/>
          <w:sz w:val="28"/>
        </w:rPr>
        <w:t>
      26-3) жұмыс іздеп жүрген адамдарды, жұмыссыздарды тіркеу және халықты жұмыспен қамту орталықтары көрсететін еңбек делдалдығын жүзеге асыру қағидаларын әзірлейді және бекітеді;</w:t>
      </w:r>
    </w:p>
    <w:p>
      <w:pPr>
        <w:spacing w:after="0"/>
        <w:ind w:left="0"/>
        <w:jc w:val="both"/>
      </w:pPr>
      <w:r>
        <w:rPr>
          <w:rFonts w:ascii="Times New Roman"/>
          <w:b w:val="false"/>
          <w:i w:val="false"/>
          <w:color w:val="000000"/>
          <w:sz w:val="28"/>
        </w:rPr>
        <w:t>
      26-4) "Электрондық еңбек биржасы" мемлекеттік ақпараттық порталын қолдап отыруды ұйымдастыру қағидаларын әзірлейді және бекітеді;</w:t>
      </w:r>
    </w:p>
    <w:p>
      <w:pPr>
        <w:spacing w:after="0"/>
        <w:ind w:left="0"/>
        <w:jc w:val="both"/>
      </w:pPr>
      <w:r>
        <w:rPr>
          <w:rFonts w:ascii="Times New Roman"/>
          <w:b w:val="false"/>
          <w:i w:val="false"/>
          <w:color w:val="000000"/>
          <w:sz w:val="28"/>
        </w:rPr>
        <w:t>
      26-5) еңбек ресурстарын болжамдау ұлттық жүйесін қалыптастыру және оның нәтижелерін пайдалану қағидаларын әзірлейді және бекітеді;</w:t>
      </w:r>
    </w:p>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Орталық атқарушы органдардың құзыреті</w:t>
      </w:r>
    </w:p>
    <w:p>
      <w:pPr>
        <w:spacing w:after="0"/>
        <w:ind w:left="0"/>
        <w:jc w:val="both"/>
      </w:pPr>
      <w:r>
        <w:rPr>
          <w:rFonts w:ascii="Times New Roman"/>
          <w:b w:val="false"/>
          <w:i w:val="false"/>
          <w:color w:val="000000"/>
          <w:sz w:val="28"/>
        </w:rPr>
        <w:t>
      Мемлекеттік және үкіметтік бағдарламаларды әзірлеуге және іске асыруға жауапты орталық атқарушы органдар жұмыс орындарын құру мониторингін жүзеге асырады және халықты жұмыспен қамту мәселелері жөніндегі уәкілетті органға тиісті мәліметтер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Еңбек ресурстарын дамыту орталығы</w:t>
      </w:r>
    </w:p>
    <w:p>
      <w:pPr>
        <w:spacing w:after="0"/>
        <w:ind w:left="0"/>
        <w:jc w:val="both"/>
      </w:pPr>
      <w:r>
        <w:rPr>
          <w:rFonts w:ascii="Times New Roman"/>
          <w:b w:val="false"/>
          <w:i w:val="false"/>
          <w:color w:val="ff0000"/>
          <w:sz w:val="28"/>
        </w:rPr>
        <w:t xml:space="preserve">
      Ескерту. 8-бап алып тасталды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9-бап. Жергілікті атқарушы органдардың құзыреті</w:t>
      </w:r>
    </w:p>
    <w:p>
      <w:pPr>
        <w:spacing w:after="0"/>
        <w:ind w:left="0"/>
        <w:jc w:val="both"/>
      </w:pPr>
      <w:r>
        <w:rPr>
          <w:rFonts w:ascii="Times New Roman"/>
          <w:b w:val="false"/>
          <w:i w:val="false"/>
          <w:color w:val="000000"/>
          <w:sz w:val="28"/>
        </w:rPr>
        <w:t>
      Жергілікті атқарушы органдар халықты жұмыспен қамту саласындағы мемлекеттік саясатты іске асыруды:</w:t>
      </w:r>
    </w:p>
    <w:p>
      <w:pPr>
        <w:spacing w:after="0"/>
        <w:ind w:left="0"/>
        <w:jc w:val="both"/>
      </w:pPr>
      <w:r>
        <w:rPr>
          <w:rFonts w:ascii="Times New Roman"/>
          <w:b w:val="false"/>
          <w:i w:val="false"/>
          <w:color w:val="000000"/>
          <w:sz w:val="28"/>
        </w:rPr>
        <w:t>
      1) халықты жұмыспен қамтуға жәрдемдесуді қамтамасыз ететін іс-шараларды өткізу;</w:t>
      </w:r>
    </w:p>
    <w:p>
      <w:pPr>
        <w:spacing w:after="0"/>
        <w:ind w:left="0"/>
        <w:jc w:val="both"/>
      </w:pPr>
      <w:r>
        <w:rPr>
          <w:rFonts w:ascii="Times New Roman"/>
          <w:b w:val="false"/>
          <w:i w:val="false"/>
          <w:color w:val="000000"/>
          <w:sz w:val="28"/>
        </w:rPr>
        <w:t>
      2) халықты жұмыспен қамту мәселелері бойынша жергілікті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3) кәсіпкерлік бастамашылықты дамыту арқылы жұмыс орындарын құруды қолдау;</w:t>
      </w:r>
    </w:p>
    <w:p>
      <w:pPr>
        <w:spacing w:after="0"/>
        <w:ind w:left="0"/>
        <w:jc w:val="both"/>
      </w:pPr>
      <w:r>
        <w:rPr>
          <w:rFonts w:ascii="Times New Roman"/>
          <w:b w:val="false"/>
          <w:i w:val="false"/>
          <w:color w:val="000000"/>
          <w:sz w:val="28"/>
        </w:rPr>
        <w:t>
      4) жұмыс іздеп жүрген адамдарға, жұмыссыздарға әлеуметтік қорғау көрсету;</w:t>
      </w:r>
    </w:p>
    <w:p>
      <w:pPr>
        <w:spacing w:after="0"/>
        <w:ind w:left="0"/>
        <w:jc w:val="both"/>
      </w:pPr>
      <w:r>
        <w:rPr>
          <w:rFonts w:ascii="Times New Roman"/>
          <w:b w:val="false"/>
          <w:i w:val="false"/>
          <w:color w:val="000000"/>
          <w:sz w:val="28"/>
        </w:rPr>
        <w:t>
      5) халықты жұмыспен қамту мәселелері жөніндегі уәкілетті орган бөлген квота шегінде не квотадан тыс корпоративішілік ауыстыру шеңберінде жұмыс берушілерге өз аумағында және (немесе) басқа да әкімшілік-аумақтық бірліктерде еңбек қызметін жүзеге асыру үшін шетелдік жұмыс күшін тартуға арналған рұқсаттарды беру немесе ұзарту, сондай-ақ көрсетілген рұқсаттарды тоқтата тұру және кері қайтарып алу;</w:t>
      </w:r>
    </w:p>
    <w:p>
      <w:pPr>
        <w:spacing w:after="0"/>
        <w:ind w:left="0"/>
        <w:jc w:val="both"/>
      </w:pPr>
      <w:r>
        <w:rPr>
          <w:rFonts w:ascii="Times New Roman"/>
          <w:b w:val="false"/>
          <w:i w:val="false"/>
          <w:color w:val="000000"/>
          <w:sz w:val="28"/>
        </w:rPr>
        <w:t>
      6)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белгілеу;</w:t>
      </w:r>
    </w:p>
    <w:bookmarkStart w:name="z207" w:id="58"/>
    <w:p>
      <w:pPr>
        <w:spacing w:after="0"/>
        <w:ind w:left="0"/>
        <w:jc w:val="both"/>
      </w:pPr>
      <w:r>
        <w:rPr>
          <w:rFonts w:ascii="Times New Roman"/>
          <w:b w:val="false"/>
          <w:i w:val="false"/>
          <w:color w:val="000000"/>
          <w:sz w:val="28"/>
        </w:rPr>
        <w:t>
      7) пробация қызметінің есебінде тұрған адамдарды жұмысқа орналастыру үшін жұмыс орындарына квота белгілеу;</w:t>
      </w:r>
    </w:p>
    <w:bookmarkEnd w:id="58"/>
    <w:p>
      <w:pPr>
        <w:spacing w:after="0"/>
        <w:ind w:left="0"/>
        <w:jc w:val="both"/>
      </w:pPr>
      <w:r>
        <w:rPr>
          <w:rFonts w:ascii="Times New Roman"/>
          <w:b w:val="false"/>
          <w:i w:val="false"/>
          <w:color w:val="000000"/>
          <w:sz w:val="28"/>
        </w:rPr>
        <w:t>
      8) бас бостандығынан айыру орындарынан босатылған адамдарды жұмысқа орналастыру үшін жұмыс орындарына квота белгілеу;</w:t>
      </w:r>
    </w:p>
    <w:p>
      <w:pPr>
        <w:spacing w:after="0"/>
        <w:ind w:left="0"/>
        <w:jc w:val="both"/>
      </w:pPr>
      <w:r>
        <w:rPr>
          <w:rFonts w:ascii="Times New Roman"/>
          <w:b w:val="false"/>
          <w:i w:val="false"/>
          <w:color w:val="000000"/>
          <w:sz w:val="28"/>
        </w:rPr>
        <w:t>
      9)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w:t>
      </w:r>
    </w:p>
    <w:p>
      <w:pPr>
        <w:spacing w:after="0"/>
        <w:ind w:left="0"/>
        <w:jc w:val="both"/>
      </w:pPr>
      <w:r>
        <w:rPr>
          <w:rFonts w:ascii="Times New Roman"/>
          <w:b w:val="false"/>
          <w:i w:val="false"/>
          <w:color w:val="000000"/>
          <w:sz w:val="28"/>
        </w:rPr>
        <w:t>
      10) халықты жұмыспен қамту орталықтарының жарғысын бекіту;</w:t>
      </w:r>
    </w:p>
    <w:p>
      <w:pPr>
        <w:spacing w:after="0"/>
        <w:ind w:left="0"/>
        <w:jc w:val="both"/>
      </w:pPr>
      <w:r>
        <w:rPr>
          <w:rFonts w:ascii="Times New Roman"/>
          <w:b w:val="false"/>
          <w:i w:val="false"/>
          <w:color w:val="000000"/>
          <w:sz w:val="28"/>
        </w:rPr>
        <w:t>
      10-1) халықты жұмыспен қамту мәселелері жөніндегі аудандық (қалалық) және өңірлік комиссиялар туралы ережелерді бекіту;</w:t>
      </w:r>
    </w:p>
    <w:p>
      <w:pPr>
        <w:spacing w:after="0"/>
        <w:ind w:left="0"/>
        <w:jc w:val="both"/>
      </w:pPr>
      <w:r>
        <w:rPr>
          <w:rFonts w:ascii="Times New Roman"/>
          <w:b w:val="false"/>
          <w:i w:val="false"/>
          <w:color w:val="000000"/>
          <w:sz w:val="28"/>
        </w:rPr>
        <w:t>
      10-2) мемлекеттік және үкіметтік бағдарламалар шеңберінде жұмыс орындарын құру мониторингін жүзеге асыру және халықты жұмыспен қамту мәселелері жөніндегі уәкілетті органға тиісті мәліметтер ұсыну;</w:t>
      </w:r>
    </w:p>
    <w:p>
      <w:pPr>
        <w:spacing w:after="0"/>
        <w:ind w:left="0"/>
        <w:jc w:val="both"/>
      </w:pPr>
      <w:r>
        <w:rPr>
          <w:rFonts w:ascii="Times New Roman"/>
          <w:b w:val="false"/>
          <w:i w:val="false"/>
          <w:color w:val="000000"/>
          <w:sz w:val="28"/>
        </w:rPr>
        <w:t>
      10-3) халықты жұмыспен қамту орталықтарының қызметіне Қазақстан Республикасының халықты жұмыспен қамту туралы заңнамасын сақтауы бойынша бақылауды жүзеге асыру;</w:t>
      </w:r>
    </w:p>
    <w:p>
      <w:pPr>
        <w:spacing w:after="0"/>
        <w:ind w:left="0"/>
        <w:jc w:val="both"/>
      </w:pPr>
      <w:r>
        <w:rPr>
          <w:rFonts w:ascii="Times New Roman"/>
          <w:b w:val="false"/>
          <w:i w:val="false"/>
          <w:color w:val="000000"/>
          <w:sz w:val="28"/>
        </w:rPr>
        <w:t>
      11) жұмыс күшінің ұтқырлығын арттыру үшін адамдардың ерікті түрде қоныс аударуы үшін елді мекендерді айқындау;</w:t>
      </w:r>
    </w:p>
    <w:p>
      <w:pPr>
        <w:spacing w:after="0"/>
        <w:ind w:left="0"/>
        <w:jc w:val="both"/>
      </w:pPr>
      <w:r>
        <w:rPr>
          <w:rFonts w:ascii="Times New Roman"/>
          <w:b w:val="false"/>
          <w:i w:val="false"/>
          <w:color w:val="000000"/>
          <w:sz w:val="28"/>
        </w:rPr>
        <w:t>
      12)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асыру арқылы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Халықты жұмыспен қамту мәселелері жөніндегі жергілікті органның құзыреті</w:t>
      </w:r>
    </w:p>
    <w:p>
      <w:pPr>
        <w:spacing w:after="0"/>
        <w:ind w:left="0"/>
        <w:jc w:val="both"/>
      </w:pPr>
      <w:r>
        <w:rPr>
          <w:rFonts w:ascii="Times New Roman"/>
          <w:b w:val="false"/>
          <w:i w:val="false"/>
          <w:color w:val="000000"/>
          <w:sz w:val="28"/>
        </w:rPr>
        <w:t>
      Халықты жұмыспен қамту мәселелері жөніндегі жергілікті орган:</w:t>
      </w:r>
    </w:p>
    <w:p>
      <w:pPr>
        <w:spacing w:after="0"/>
        <w:ind w:left="0"/>
        <w:jc w:val="both"/>
      </w:pPr>
      <w:r>
        <w:rPr>
          <w:rFonts w:ascii="Times New Roman"/>
          <w:b w:val="false"/>
          <w:i w:val="false"/>
          <w:color w:val="000000"/>
          <w:sz w:val="28"/>
        </w:rPr>
        <w:t>
      1) жұмыс күшіне қатысты бөлігінде сұраныс пен ұсынысты талдайды, болжайды, өңірдің еңбек нарығының жай-күйі туралы жергілікті атқарушы органдарға және халықты жұмыспен қамту мәселелері жөніндегі уәкілетті органға хабарлайды;</w:t>
      </w:r>
    </w:p>
    <w:p>
      <w:pPr>
        <w:spacing w:after="0"/>
        <w:ind w:left="0"/>
        <w:jc w:val="both"/>
      </w:pPr>
      <w:r>
        <w:rPr>
          <w:rFonts w:ascii="Times New Roman"/>
          <w:b w:val="false"/>
          <w:i w:val="false"/>
          <w:color w:val="000000"/>
          <w:sz w:val="28"/>
        </w:rPr>
        <w:t>
      2) мемлекеттік, үкіметтік бағдарламалар және аумақтарды дамыту бағдарламалары, сондай-ақ жекеше сектор бастамалары шеңберінде іске асырылатын жобаларда сұранысқа ие мамандықтар бойынша ағымдағы бос орындар және құрылатын жұмыс орындарының болжамы туралы әлеуметтік-еңбек саласының бірыңғай ақпараттық жүйесінің дерекқорын қалыптастыруға қатысады;</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17-бабына</w:t>
      </w:r>
      <w:r>
        <w:rPr>
          <w:rFonts w:ascii="Times New Roman"/>
          <w:b w:val="false"/>
          <w:i w:val="false"/>
          <w:color w:val="000000"/>
          <w:sz w:val="28"/>
        </w:rPr>
        <w:t xml:space="preserve"> сәйкес жұмыссыздықтан әлеуметтік қорғау және халықты жұмыспен қамту шараларын әзірлейді, халықты жұмыспен қамтуға жәрдемдесудің белсенді шараларын ұйымдастырады;</w:t>
      </w:r>
    </w:p>
    <w:p>
      <w:pPr>
        <w:spacing w:after="0"/>
        <w:ind w:left="0"/>
        <w:jc w:val="both"/>
      </w:pPr>
      <w:r>
        <w:rPr>
          <w:rFonts w:ascii="Times New Roman"/>
          <w:b w:val="false"/>
          <w:i w:val="false"/>
          <w:color w:val="000000"/>
          <w:sz w:val="28"/>
        </w:rPr>
        <w:t>
      4) мүгедектігі бар адамдарды жұмысқа орналастыру үшін арнаулы жұмыс орындарын құру жөніндегі жұмысты ұйымдастырады;</w:t>
      </w:r>
    </w:p>
    <w:p>
      <w:pPr>
        <w:spacing w:after="0"/>
        <w:ind w:left="0"/>
        <w:jc w:val="both"/>
      </w:pPr>
      <w:r>
        <w:rPr>
          <w:rFonts w:ascii="Times New Roman"/>
          <w:b w:val="false"/>
          <w:i w:val="false"/>
          <w:color w:val="000000"/>
          <w:sz w:val="28"/>
        </w:rPr>
        <w:t>
      5) жергілікті атқарушы органдардың білім мәселелері жөніндегі құрылымдық бөлімшелерінен, білім жөніндегі ұйымдардан, кәсіптік оқытуды жүзеге асыратын білім беру қызметіне құқығы бар ұйымдардың жанындағы оқу орталықтарынан түлектердің жұмысқа орналасуы туралы мәліметтер, оқыту жүргізілетін кәсіптер (мамандықтар) туралы және нақты кәсіптер (мамандықтар) бойынша даярланған және даярлау жоспарланып отырған және бітіріп шығатын мамандар саны туралы ақпарат сұратады;</w:t>
      </w:r>
    </w:p>
    <w:p>
      <w:pPr>
        <w:spacing w:after="0"/>
        <w:ind w:left="0"/>
        <w:jc w:val="both"/>
      </w:pPr>
      <w:r>
        <w:rPr>
          <w:rFonts w:ascii="Times New Roman"/>
          <w:b w:val="false"/>
          <w:i w:val="false"/>
          <w:color w:val="000000"/>
          <w:sz w:val="28"/>
        </w:rPr>
        <w:t>
      6) жұмыс күшінің ұтқырлығын арттыру үшін адамдардың ерікті түрде қоныс аударуы үшін елді мекендерді айқындау бойынша ұсыныстарды жергілікті атқарушы органдарға енгізеді;</w:t>
      </w:r>
    </w:p>
    <w:p>
      <w:pPr>
        <w:spacing w:after="0"/>
        <w:ind w:left="0"/>
        <w:jc w:val="both"/>
      </w:pPr>
      <w:r>
        <w:rPr>
          <w:rFonts w:ascii="Times New Roman"/>
          <w:b w:val="false"/>
          <w:i w:val="false"/>
          <w:color w:val="000000"/>
          <w:sz w:val="28"/>
        </w:rPr>
        <w:t>
      7) халықты жұмыспен қамту орталықтарының жұмысын үйлестіреді;</w:t>
      </w:r>
    </w:p>
    <w:p>
      <w:pPr>
        <w:spacing w:after="0"/>
        <w:ind w:left="0"/>
        <w:jc w:val="both"/>
      </w:pPr>
      <w:r>
        <w:rPr>
          <w:rFonts w:ascii="Times New Roman"/>
          <w:b w:val="false"/>
          <w:i w:val="false"/>
          <w:color w:val="000000"/>
          <w:sz w:val="28"/>
        </w:rPr>
        <w:t>
      8) жұмыс берушілерден кадрларға болжамды қажеттілік туралы ақпарат сұратады;</w:t>
      </w:r>
    </w:p>
    <w:p>
      <w:pPr>
        <w:spacing w:after="0"/>
        <w:ind w:left="0"/>
        <w:jc w:val="both"/>
      </w:pPr>
      <w:r>
        <w:rPr>
          <w:rFonts w:ascii="Times New Roman"/>
          <w:b w:val="false"/>
          <w:i w:val="false"/>
          <w:color w:val="000000"/>
          <w:sz w:val="28"/>
        </w:rPr>
        <w:t>
      9) жұмыстан босату және жұмыс орындарын қысқарту қатері бар ұйымдардың мониторингін жүзеге асырады;</w:t>
      </w:r>
    </w:p>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14-бабына</w:t>
      </w:r>
      <w:r>
        <w:rPr>
          <w:rFonts w:ascii="Times New Roman"/>
          <w:b w:val="false"/>
          <w:i w:val="false"/>
          <w:color w:val="000000"/>
          <w:sz w:val="28"/>
        </w:rPr>
        <w:t xml:space="preserve"> сәйкес жұмыс іздеп жүрген адамдарды жұмыссыздар ретінде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Халықты жұмыспен қамту орталығы</w:t>
      </w:r>
    </w:p>
    <w:bookmarkStart w:name="z238" w:id="59"/>
    <w:p>
      <w:pPr>
        <w:spacing w:after="0"/>
        <w:ind w:left="0"/>
        <w:jc w:val="both"/>
      </w:pPr>
      <w:r>
        <w:rPr>
          <w:rFonts w:ascii="Times New Roman"/>
          <w:b w:val="false"/>
          <w:i w:val="false"/>
          <w:color w:val="000000"/>
          <w:sz w:val="28"/>
        </w:rPr>
        <w:t>
      1. Халықты жұмыспен қамту орталығы:</w:t>
      </w:r>
    </w:p>
    <w:bookmarkEnd w:id="59"/>
    <w:bookmarkStart w:name="z239" w:id="60"/>
    <w:p>
      <w:pPr>
        <w:spacing w:after="0"/>
        <w:ind w:left="0"/>
        <w:jc w:val="both"/>
      </w:pPr>
      <w:r>
        <w:rPr>
          <w:rFonts w:ascii="Times New Roman"/>
          <w:b w:val="false"/>
          <w:i w:val="false"/>
          <w:color w:val="000000"/>
          <w:sz w:val="28"/>
        </w:rPr>
        <w:t>
      1) халықты жұмыспен қамтудың жай-күйін бағалауды және дамуын болжауды, халықты еңбек нарығының жай-күйі туралы хабардар етуді жүзеге асырады;</w:t>
      </w:r>
    </w:p>
    <w:bookmarkEnd w:id="60"/>
    <w:bookmarkStart w:name="z240" w:id="61"/>
    <w:p>
      <w:pPr>
        <w:spacing w:after="0"/>
        <w:ind w:left="0"/>
        <w:jc w:val="both"/>
      </w:pPr>
      <w:r>
        <w:rPr>
          <w:rFonts w:ascii="Times New Roman"/>
          <w:b w:val="false"/>
          <w:i w:val="false"/>
          <w:color w:val="000000"/>
          <w:sz w:val="28"/>
        </w:rPr>
        <w:t>
      2) осы Заңда көзделген жұмыспен қамтуға жәрдемдесудің белсенді шараларын, сондай-ақ бюджет қаражаты есебінен қаржыландырылатын жұмыспен қамтуға жәрдемдесудің қосымша шараларын іске асыруды жүзеге асырады;</w:t>
      </w:r>
    </w:p>
    <w:bookmarkEnd w:id="61"/>
    <w:bookmarkStart w:name="z241" w:id="62"/>
    <w:p>
      <w:pPr>
        <w:spacing w:after="0"/>
        <w:ind w:left="0"/>
        <w:jc w:val="both"/>
      </w:pPr>
      <w:r>
        <w:rPr>
          <w:rFonts w:ascii="Times New Roman"/>
          <w:b w:val="false"/>
          <w:i w:val="false"/>
          <w:color w:val="000000"/>
          <w:sz w:val="28"/>
        </w:rPr>
        <w:t xml:space="preserve">
      3) өтініш жасаған адамдарды осы Заңның </w:t>
      </w:r>
      <w:r>
        <w:rPr>
          <w:rFonts w:ascii="Times New Roman"/>
          <w:b w:val="false"/>
          <w:i w:val="false"/>
          <w:color w:val="000000"/>
          <w:sz w:val="28"/>
        </w:rPr>
        <w:t>13-бабына</w:t>
      </w:r>
      <w:r>
        <w:rPr>
          <w:rFonts w:ascii="Times New Roman"/>
          <w:b w:val="false"/>
          <w:i w:val="false"/>
          <w:color w:val="000000"/>
          <w:sz w:val="28"/>
        </w:rPr>
        <w:t xml:space="preserve"> сәйкес жұмыс іздеушілер ретінде тіркейді;</w:t>
      </w:r>
    </w:p>
    <w:bookmarkEnd w:id="62"/>
    <w:bookmarkStart w:name="z242" w:id="63"/>
    <w:p>
      <w:pPr>
        <w:spacing w:after="0"/>
        <w:ind w:left="0"/>
        <w:jc w:val="both"/>
      </w:pPr>
      <w:r>
        <w:rPr>
          <w:rFonts w:ascii="Times New Roman"/>
          <w:b w:val="false"/>
          <w:i w:val="false"/>
          <w:color w:val="000000"/>
          <w:sz w:val="28"/>
        </w:rPr>
        <w:t>
      4) жұмысынан айырылған жағдайда Мемлекеттік әлеуметтік сақтандыру қорының қаражаты есебінен әлеуметтік төлем тағайындау үшін тізбесін халықты жұмыспен қамту мәселелері жөніндегі уәкілетті орган белгілеген қажетті құжаттарды қабылдауды жүзеге асырады және оларды Мемлекеттік корпорацияға жібереді;</w:t>
      </w:r>
    </w:p>
    <w:bookmarkEnd w:id="63"/>
    <w:bookmarkStart w:name="z243" w:id="64"/>
    <w:p>
      <w:pPr>
        <w:spacing w:after="0"/>
        <w:ind w:left="0"/>
        <w:jc w:val="both"/>
      </w:pPr>
      <w:r>
        <w:rPr>
          <w:rFonts w:ascii="Times New Roman"/>
          <w:b w:val="false"/>
          <w:i w:val="false"/>
          <w:color w:val="000000"/>
          <w:sz w:val="28"/>
        </w:rPr>
        <w:t>
      5) әлеуметтік кәсіптік бағдарлау бойынша қызметтер көрсетеді;</w:t>
      </w:r>
    </w:p>
    <w:bookmarkEnd w:id="64"/>
    <w:bookmarkStart w:name="z244" w:id="65"/>
    <w:p>
      <w:pPr>
        <w:spacing w:after="0"/>
        <w:ind w:left="0"/>
        <w:jc w:val="both"/>
      </w:pPr>
      <w:r>
        <w:rPr>
          <w:rFonts w:ascii="Times New Roman"/>
          <w:b w:val="false"/>
          <w:i w:val="false"/>
          <w:color w:val="000000"/>
          <w:sz w:val="28"/>
        </w:rPr>
        <w:t>
      6) халықты жұмыспен қамту мәселелері жөніндегі уәкілетті орган айқындаған тәртіппен, жұмыс іздеп жүрген адамдарды және жұмыссыздарды лайықты жұмыстың бар екендігі туралы міндетті түрде хабардар ете отырып, оларға лайықты жұмыс таңдауда жәрдемдеседі;</w:t>
      </w:r>
    </w:p>
    <w:bookmarkEnd w:id="65"/>
    <w:bookmarkStart w:name="z245" w:id="66"/>
    <w:p>
      <w:pPr>
        <w:spacing w:after="0"/>
        <w:ind w:left="0"/>
        <w:jc w:val="both"/>
      </w:pPr>
      <w:r>
        <w:rPr>
          <w:rFonts w:ascii="Times New Roman"/>
          <w:b w:val="false"/>
          <w:i w:val="false"/>
          <w:color w:val="000000"/>
          <w:sz w:val="28"/>
        </w:rPr>
        <w:t>
      7) Мемлекеттік әлеуметтік сақтандыру қорымен өзара iс-қимыл жасауды жүзеге асырады;</w:t>
      </w:r>
    </w:p>
    <w:bookmarkEnd w:id="66"/>
    <w:bookmarkStart w:name="z246" w:id="67"/>
    <w:p>
      <w:pPr>
        <w:spacing w:after="0"/>
        <w:ind w:left="0"/>
        <w:jc w:val="both"/>
      </w:pPr>
      <w:r>
        <w:rPr>
          <w:rFonts w:ascii="Times New Roman"/>
          <w:b w:val="false"/>
          <w:i w:val="false"/>
          <w:color w:val="000000"/>
          <w:sz w:val="28"/>
        </w:rPr>
        <w:t>
      8) бос орындардың есебін жүргізеді;</w:t>
      </w:r>
    </w:p>
    <w:bookmarkEnd w:id="67"/>
    <w:bookmarkStart w:name="z247" w:id="68"/>
    <w:p>
      <w:pPr>
        <w:spacing w:after="0"/>
        <w:ind w:left="0"/>
        <w:jc w:val="both"/>
      </w:pPr>
      <w:r>
        <w:rPr>
          <w:rFonts w:ascii="Times New Roman"/>
          <w:b w:val="false"/>
          <w:i w:val="false"/>
          <w:color w:val="000000"/>
          <w:sz w:val="28"/>
        </w:rPr>
        <w:t>
      9) жұмыспен қамтудың жеке картасын жүргізеді;</w:t>
      </w:r>
    </w:p>
    <w:bookmarkEnd w:id="68"/>
    <w:bookmarkStart w:name="z248" w:id="69"/>
    <w:p>
      <w:pPr>
        <w:spacing w:after="0"/>
        <w:ind w:left="0"/>
        <w:jc w:val="both"/>
      </w:pPr>
      <w:r>
        <w:rPr>
          <w:rFonts w:ascii="Times New Roman"/>
          <w:b w:val="false"/>
          <w:i w:val="false"/>
          <w:color w:val="000000"/>
          <w:sz w:val="28"/>
        </w:rPr>
        <w:t>
      10) әлеуметтік келісімшарттар жасасады;</w:t>
      </w:r>
    </w:p>
    <w:bookmarkEnd w:id="69"/>
    <w:bookmarkStart w:name="z249" w:id="70"/>
    <w:p>
      <w:pPr>
        <w:spacing w:after="0"/>
        <w:ind w:left="0"/>
        <w:jc w:val="both"/>
      </w:pPr>
      <w:r>
        <w:rPr>
          <w:rFonts w:ascii="Times New Roman"/>
          <w:b w:val="false"/>
          <w:i w:val="false"/>
          <w:color w:val="000000"/>
          <w:sz w:val="28"/>
        </w:rPr>
        <w:t>
      11) жұмыс іздеп жүрген адамдарға, жұмыссыздарға және өтініш жасаған өзге де адамдарға еңбек делдалдығын көрсетеді;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1" w:id="71"/>
    <w:p>
      <w:pPr>
        <w:spacing w:after="0"/>
        <w:ind w:left="0"/>
        <w:jc w:val="both"/>
      </w:pPr>
      <w:r>
        <w:rPr>
          <w:rFonts w:ascii="Times New Roman"/>
          <w:b w:val="false"/>
          <w:i w:val="false"/>
          <w:color w:val="000000"/>
          <w:sz w:val="28"/>
        </w:rPr>
        <w:t>
      11-2) тіркелген жұмыссыздарға қатысты бюджет қаражаты есебінен және көрсетілген қызметтер үшін олардан төлемақы алмай, халықты жұмыспен қамту саласында көрсетілетін қызметтердің аутсорсингін халықты жұмыспен қамту мәселелері жөніндегі уәкілетті орган айқындайтын тәртіппен жүзеге асырады;</w:t>
      </w:r>
    </w:p>
    <w:bookmarkEnd w:id="71"/>
    <w:bookmarkStart w:name="z252" w:id="72"/>
    <w:p>
      <w:pPr>
        <w:spacing w:after="0"/>
        <w:ind w:left="0"/>
        <w:jc w:val="both"/>
      </w:pPr>
      <w:r>
        <w:rPr>
          <w:rFonts w:ascii="Times New Roman"/>
          <w:b w:val="false"/>
          <w:i w:val="false"/>
          <w:color w:val="000000"/>
          <w:sz w:val="28"/>
        </w:rPr>
        <w:t>
      11-3) халықты жұмыспен қамту саласында көрсетілетін қызметтердің аутсорсингі туралы шарттың іске асырылу барысын мониторингтеуді және бақылауды жүзеге асырады;</w:t>
      </w:r>
    </w:p>
    <w:bookmarkEnd w:id="72"/>
    <w:bookmarkStart w:name="z253" w:id="73"/>
    <w:p>
      <w:pPr>
        <w:spacing w:after="0"/>
        <w:ind w:left="0"/>
        <w:jc w:val="both"/>
      </w:pPr>
      <w:r>
        <w:rPr>
          <w:rFonts w:ascii="Times New Roman"/>
          <w:b w:val="false"/>
          <w:i w:val="false"/>
          <w:color w:val="000000"/>
          <w:sz w:val="28"/>
        </w:rPr>
        <w:t>
      11-4) Қазақстан Республикасының халықты жұмыспен қамту туралы заңнамасына сәйкес Қазақстан Республикасы азаматтарының қоныс аударушыларды қабылдаудың өңірлік квотасына енгізу туралы өтініштерін қабылдайды;</w:t>
      </w:r>
    </w:p>
    <w:bookmarkEnd w:id="73"/>
    <w:bookmarkStart w:name="z254" w:id="74"/>
    <w:p>
      <w:pPr>
        <w:spacing w:after="0"/>
        <w:ind w:left="0"/>
        <w:jc w:val="both"/>
      </w:pPr>
      <w:r>
        <w:rPr>
          <w:rFonts w:ascii="Times New Roman"/>
          <w:b w:val="false"/>
          <w:i w:val="false"/>
          <w:color w:val="000000"/>
          <w:sz w:val="28"/>
        </w:rPr>
        <w:t>
      12) Қазақстан Республикасының халықты жұмыспен қамту туралы заңнамасында көзделген жұмыспен қамтуға жәрдемдесудің өзге де шараларын көрсетеді.</w:t>
      </w:r>
    </w:p>
    <w:bookmarkEnd w:id="74"/>
    <w:bookmarkStart w:name="z212" w:id="75"/>
    <w:p>
      <w:pPr>
        <w:spacing w:after="0"/>
        <w:ind w:left="0"/>
        <w:jc w:val="both"/>
      </w:pPr>
      <w:r>
        <w:rPr>
          <w:rFonts w:ascii="Times New Roman"/>
          <w:b w:val="false"/>
          <w:i w:val="false"/>
          <w:color w:val="000000"/>
          <w:sz w:val="28"/>
        </w:rPr>
        <w:t>
      2. Халықты жұмыспен қамту орталықтарының қызметін қаржыландыру Қазақстан Республикасының заңнамасында белгіленген тәртіппен жүзеге асырылады.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Халықты жұмыспен қамту мәселелері жөніндегі  өңірлік комиссия</w:t>
      </w:r>
    </w:p>
    <w:bookmarkStart w:name="z226" w:id="76"/>
    <w:p>
      <w:pPr>
        <w:spacing w:after="0"/>
        <w:ind w:left="0"/>
        <w:jc w:val="both"/>
      </w:pPr>
      <w:r>
        <w:rPr>
          <w:rFonts w:ascii="Times New Roman"/>
          <w:b w:val="false"/>
          <w:i w:val="false"/>
          <w:color w:val="000000"/>
          <w:sz w:val="28"/>
        </w:rPr>
        <w:t>
      1. Халықты жұмыспен қамту мәселелері жөніндегі өңірлік комиссияны (бұдан әрі – өңірлік комиссия) облыстың (республикалық маңызы бар қаланың, астананың) аумағында жергілікті атқарушы орган құрады.</w:t>
      </w:r>
    </w:p>
    <w:bookmarkEnd w:id="76"/>
    <w:bookmarkStart w:name="z227" w:id="77"/>
    <w:p>
      <w:pPr>
        <w:spacing w:after="0"/>
        <w:ind w:left="0"/>
        <w:jc w:val="both"/>
      </w:pPr>
      <w:r>
        <w:rPr>
          <w:rFonts w:ascii="Times New Roman"/>
          <w:b w:val="false"/>
          <w:i w:val="false"/>
          <w:color w:val="000000"/>
          <w:sz w:val="28"/>
        </w:rPr>
        <w:t xml:space="preserve">
      2. Өңірлік комиссия облыстың (республикалық маңызы бар қаланың, астананың) жергілікті өкілді және атқарушы органдарының, облыс, республикалық маңызы бар қала, астана деңгейіндегі кәсіподақтардың аумақтық бірлестігінің және облыс, республикалық маңызы бар қала, астана өңірлік кәсіпкерлер палаталарының, өзге де мүдделі мемлекеттік органдардың және басқа да ұйымдардың өкілдерінен қалыптастырылады. </w:t>
      </w:r>
    </w:p>
    <w:bookmarkEnd w:id="77"/>
    <w:bookmarkStart w:name="z228" w:id="78"/>
    <w:p>
      <w:pPr>
        <w:spacing w:after="0"/>
        <w:ind w:left="0"/>
        <w:jc w:val="both"/>
      </w:pPr>
      <w:r>
        <w:rPr>
          <w:rFonts w:ascii="Times New Roman"/>
          <w:b w:val="false"/>
          <w:i w:val="false"/>
          <w:color w:val="000000"/>
          <w:sz w:val="28"/>
        </w:rPr>
        <w:t>
      3. Өңірлік комиссия облыстың (республикалық маңызы бар қаланың, астананың)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үйлестіруді жүзеге асырады.</w:t>
      </w:r>
    </w:p>
    <w:bookmarkEnd w:id="78"/>
    <w:bookmarkStart w:name="z229" w:id="79"/>
    <w:p>
      <w:pPr>
        <w:spacing w:after="0"/>
        <w:ind w:left="0"/>
        <w:jc w:val="both"/>
      </w:pPr>
      <w:r>
        <w:rPr>
          <w:rFonts w:ascii="Times New Roman"/>
          <w:b w:val="false"/>
          <w:i w:val="false"/>
          <w:color w:val="000000"/>
          <w:sz w:val="28"/>
        </w:rPr>
        <w:t>
      4. Өңірлік комиссияның қызметі халықты жұмыспен қамтуға жәрдемдесу шараларының тиімді іске асырылуын қамтамасыз етуге және оларды облыстың (республикалық маңызы бар қаланың, астананың) аумағында жетілдіру жөніндегі ұсыныстарды тұжырымдауға бағытталған.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26.12.2018 </w:t>
      </w:r>
      <w:r>
        <w:rPr>
          <w:rFonts w:ascii="Times New Roman"/>
          <w:b w:val="false"/>
          <w:i w:val="false"/>
          <w:color w:val="000000"/>
          <w:sz w:val="28"/>
        </w:rPr>
        <w:t>№ 203-VI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Халықты жұмыспен қамту мәселелері жөніндегі  аудандық (қалалық) комиссия</w:t>
      </w:r>
    </w:p>
    <w:bookmarkStart w:name="z231" w:id="80"/>
    <w:p>
      <w:pPr>
        <w:spacing w:after="0"/>
        <w:ind w:left="0"/>
        <w:jc w:val="both"/>
      </w:pPr>
      <w:r>
        <w:rPr>
          <w:rFonts w:ascii="Times New Roman"/>
          <w:b w:val="false"/>
          <w:i w:val="false"/>
          <w:color w:val="000000"/>
          <w:sz w:val="28"/>
        </w:rPr>
        <w:t>
      1. Халықты жұмыспен қамту мәселелері жөніндегі аудандық (қалалық) комиссияны (бұдан әрі – аудандық (қалалық) комиссия) ауданның (облыстық маңызы бар қаланың) аумағында жергілікті атқарушы орган құрады.</w:t>
      </w:r>
    </w:p>
    <w:bookmarkEnd w:id="80"/>
    <w:bookmarkStart w:name="z232" w:id="81"/>
    <w:p>
      <w:pPr>
        <w:spacing w:after="0"/>
        <w:ind w:left="0"/>
        <w:jc w:val="both"/>
      </w:pPr>
      <w:r>
        <w:rPr>
          <w:rFonts w:ascii="Times New Roman"/>
          <w:b w:val="false"/>
          <w:i w:val="false"/>
          <w:color w:val="000000"/>
          <w:sz w:val="28"/>
        </w:rPr>
        <w:t>
      2. Аудандық (қалалық) комиссия ауданның (облыстық маңызы бар қаланың) жергілікті өкілді және атқарушы органдарының, аудан, қала деңгейіндегі кәсіподақтардың аумақтық бірлестігінің және тиісті облыстардың, облыстық, республикалық маңызы бар қалалардың, астананың аудандарындағы өңірлік кәсіпкерлер палаталары филиалдарының, өзге де мүдделі мемлекеттік органдардың және басқа да ұйымдардың өкілдерінен қалыптастырылады.</w:t>
      </w:r>
    </w:p>
    <w:bookmarkEnd w:id="81"/>
    <w:bookmarkStart w:name="z233" w:id="82"/>
    <w:p>
      <w:pPr>
        <w:spacing w:after="0"/>
        <w:ind w:left="0"/>
        <w:jc w:val="both"/>
      </w:pPr>
      <w:r>
        <w:rPr>
          <w:rFonts w:ascii="Times New Roman"/>
          <w:b w:val="false"/>
          <w:i w:val="false"/>
          <w:color w:val="000000"/>
          <w:sz w:val="28"/>
        </w:rPr>
        <w:t xml:space="preserve">
      3. Аудандық (қалалық) комиссия ауданның (облыстық маңызы бар қаланың) аумағында орналасқан мемлекеттік органдардың және басқа да ұйымдардың, аудандық маңызы бар қалалар, ауылдар, кенттер, ауылдық округтер әкімдерінің халықты жұмыспен қамтуға жәрдемдесу шараларын іске асыру және әлеуметтік көмек мәселелері бойынша қызметін үйлестіруді жүзеге асырады. </w:t>
      </w:r>
    </w:p>
    <w:bookmarkEnd w:id="82"/>
    <w:bookmarkStart w:name="z234" w:id="83"/>
    <w:p>
      <w:pPr>
        <w:spacing w:after="0"/>
        <w:ind w:left="0"/>
        <w:jc w:val="both"/>
      </w:pPr>
      <w:r>
        <w:rPr>
          <w:rFonts w:ascii="Times New Roman"/>
          <w:b w:val="false"/>
          <w:i w:val="false"/>
          <w:color w:val="000000"/>
          <w:sz w:val="28"/>
        </w:rPr>
        <w:t>
      4. Аудандық (қалалық) комиссияның қызметі халықты жұмыспен қамтуға жәрдемдесу шараларының тиімді іске асырылуын қамтамасыз етуге және оларды ауданның (облыстық маңызы бар қаланың) аумағында жетілдіру жөніндегі ұсыныстарды тұжырымдауға бағытталған.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11-2-баппен толықтырылды - ҚР 26.12.2018 </w:t>
      </w:r>
      <w:r>
        <w:rPr>
          <w:rFonts w:ascii="Times New Roman"/>
          <w:b w:val="false"/>
          <w:i w:val="false"/>
          <w:color w:val="000000"/>
          <w:sz w:val="28"/>
        </w:rPr>
        <w:t>№ 203-VI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0" w:id="84"/>
    <w:p>
      <w:pPr>
        <w:spacing w:after="0"/>
        <w:ind w:left="0"/>
        <w:jc w:val="left"/>
      </w:pPr>
      <w:r>
        <w:rPr>
          <w:rFonts w:ascii="Times New Roman"/>
          <w:b/>
          <w:i w:val="false"/>
          <w:color w:val="000000"/>
        </w:rPr>
        <w:t xml:space="preserve"> 3-тарау. ЖҰМЫССЫЗДЫҚ</w:t>
      </w:r>
    </w:p>
    <w:bookmarkEnd w:id="84"/>
    <w:p>
      <w:pPr>
        <w:spacing w:after="0"/>
        <w:ind w:left="0"/>
        <w:jc w:val="both"/>
      </w:pPr>
      <w:r>
        <w:rPr>
          <w:rFonts w:ascii="Times New Roman"/>
          <w:b/>
          <w:i w:val="false"/>
          <w:color w:val="000000"/>
          <w:sz w:val="28"/>
        </w:rPr>
        <w:t>12-бап. Лайықты жұмыс</w:t>
      </w:r>
    </w:p>
    <w:bookmarkStart w:name="z83" w:id="85"/>
    <w:p>
      <w:pPr>
        <w:spacing w:after="0"/>
        <w:ind w:left="0"/>
        <w:jc w:val="both"/>
      </w:pPr>
      <w:r>
        <w:rPr>
          <w:rFonts w:ascii="Times New Roman"/>
          <w:b w:val="false"/>
          <w:i w:val="false"/>
          <w:color w:val="000000"/>
          <w:sz w:val="28"/>
        </w:rPr>
        <w:t>
      1. Лайықты жұмыс тұрғылықты жерін өзгертумен байланысты жұмыс іздеп жүрген адамның немесе жұмыссыздың келісімімен ғана ұсынылуы мүмкін.</w:t>
      </w:r>
    </w:p>
    <w:bookmarkEnd w:id="85"/>
    <w:p>
      <w:pPr>
        <w:spacing w:after="0"/>
        <w:ind w:left="0"/>
        <w:jc w:val="both"/>
      </w:pPr>
      <w:r>
        <w:rPr>
          <w:rFonts w:ascii="Times New Roman"/>
          <w:b w:val="false"/>
          <w:i w:val="false"/>
          <w:color w:val="000000"/>
          <w:sz w:val="28"/>
        </w:rPr>
        <w:t>
      Тұрғылықты жерінен лайықты жұмысқа көлiктiң қолайлылығын, осы жердің қоғамдық көлік желілерінің дамуын ескере отырып, тиісті атқарушы орган айқындайды.</w:t>
      </w:r>
    </w:p>
    <w:bookmarkStart w:name="z84" w:id="86"/>
    <w:p>
      <w:pPr>
        <w:spacing w:after="0"/>
        <w:ind w:left="0"/>
        <w:jc w:val="both"/>
      </w:pPr>
      <w:r>
        <w:rPr>
          <w:rFonts w:ascii="Times New Roman"/>
          <w:b w:val="false"/>
          <w:i w:val="false"/>
          <w:color w:val="000000"/>
          <w:sz w:val="28"/>
        </w:rPr>
        <w:t>
      2. Бiрiншi рет жұмыс iздеп жүрген, бiрақ кәсiбi (мамандығы) жоқ, сондай-ақ екі жылдан артық жұмысы жоқ адамдар үшін алдын ала кәсiптiк даярлықты талап ететiн жұмысты, ал оны ұсыну мүмкін болмаған жағдайда адамдардың жас шамасы және өзге де ерекшеліктері мен Қазақстан Республикасы еңбек заңнамасының талаптарын ескере отырып, басқа ақы төленетін жұмысты (уақытша сипаттағы жұмысты қоса алғанда) лайықты жұмыс деп есептеуге болады.</w:t>
      </w:r>
    </w:p>
    <w:bookmarkEnd w:id="86"/>
    <w:bookmarkStart w:name="z85" w:id="87"/>
    <w:p>
      <w:pPr>
        <w:spacing w:after="0"/>
        <w:ind w:left="0"/>
        <w:jc w:val="both"/>
      </w:pPr>
      <w:r>
        <w:rPr>
          <w:rFonts w:ascii="Times New Roman"/>
          <w:b w:val="false"/>
          <w:i w:val="false"/>
          <w:color w:val="000000"/>
          <w:sz w:val="28"/>
        </w:rPr>
        <w:t>
      3. Мүгедектігі бар адам үшін – оның тұрмыс-тіршілігінің шектелу дәрежесін ескере отырып, оған қолжетімді болуы қамтамасыз етілген жағдайдағы жұмыс, ал жеті жасқа дейінгі балаларды бағып-күтумен айналысатын адамдар үшін икемді және толық емес жұмыс уақыты режиміндегі жұмыс лайықты деп есептеледі.</w:t>
      </w:r>
    </w:p>
    <w:bookmarkEnd w:id="87"/>
    <w:bookmarkStart w:name="z86" w:id="88"/>
    <w:p>
      <w:pPr>
        <w:spacing w:after="0"/>
        <w:ind w:left="0"/>
        <w:jc w:val="both"/>
      </w:pPr>
      <w:r>
        <w:rPr>
          <w:rFonts w:ascii="Times New Roman"/>
          <w:b w:val="false"/>
          <w:i w:val="false"/>
          <w:color w:val="000000"/>
          <w:sz w:val="28"/>
        </w:rPr>
        <w:t>
      4. Алдын ала даярлықты талап ететін немесе талап етпейтін (азаматтардың жас шамасы және өзге де ерекшелiктерiн ескере отырып) уақытша сипаттағы жұмыс:</w:t>
      </w:r>
    </w:p>
    <w:bookmarkEnd w:id="88"/>
    <w:p>
      <w:pPr>
        <w:spacing w:after="0"/>
        <w:ind w:left="0"/>
        <w:jc w:val="both"/>
      </w:pPr>
      <w:r>
        <w:rPr>
          <w:rFonts w:ascii="Times New Roman"/>
          <w:b w:val="false"/>
          <w:i w:val="false"/>
          <w:color w:val="000000"/>
          <w:sz w:val="28"/>
        </w:rPr>
        <w:t>
      1) бiрiншi рет жұмыс iздеп жүрген (бұрын жұмыс істемеген) және бұл ретте біліктілігі жоқ;</w:t>
      </w:r>
    </w:p>
    <w:p>
      <w:pPr>
        <w:spacing w:after="0"/>
        <w:ind w:left="0"/>
        <w:jc w:val="both"/>
      </w:pPr>
      <w:r>
        <w:rPr>
          <w:rFonts w:ascii="Times New Roman"/>
          <w:b w:val="false"/>
          <w:i w:val="false"/>
          <w:color w:val="000000"/>
          <w:sz w:val="28"/>
        </w:rPr>
        <w:t>
      2) жазғы демалыс кезеңінде студенттер және жалпы білім беретін мектептердің жоғары сынып оқушылары;</w:t>
      </w:r>
    </w:p>
    <w:p>
      <w:pPr>
        <w:spacing w:after="0"/>
        <w:ind w:left="0"/>
        <w:jc w:val="both"/>
      </w:pPr>
      <w:r>
        <w:rPr>
          <w:rFonts w:ascii="Times New Roman"/>
          <w:b w:val="false"/>
          <w:i w:val="false"/>
          <w:color w:val="000000"/>
          <w:sz w:val="28"/>
        </w:rPr>
        <w:t>
      3) тоқтап тұруға байланысты жұмыспен қамтамасыз етілмеген адамдар;</w:t>
      </w:r>
    </w:p>
    <w:p>
      <w:pPr>
        <w:spacing w:after="0"/>
        <w:ind w:left="0"/>
        <w:jc w:val="both"/>
      </w:pPr>
      <w:r>
        <w:rPr>
          <w:rFonts w:ascii="Times New Roman"/>
          <w:b w:val="false"/>
          <w:i w:val="false"/>
          <w:color w:val="000000"/>
          <w:sz w:val="28"/>
        </w:rPr>
        <w:t>
      4) ұзақ үзілістен (екі жылдан астам) кейін еңбек қызметін қайта жалғастыруға талпынғандар, сондай-ақ халықты жұмыспен қамту орталықтары оқуға жібергендер және дәлелсіз себеппен оқуын тоқтатқандар;</w:t>
      </w:r>
    </w:p>
    <w:p>
      <w:pPr>
        <w:spacing w:after="0"/>
        <w:ind w:left="0"/>
        <w:jc w:val="both"/>
      </w:pPr>
      <w:r>
        <w:rPr>
          <w:rFonts w:ascii="Times New Roman"/>
          <w:b w:val="false"/>
          <w:i w:val="false"/>
          <w:color w:val="000000"/>
          <w:sz w:val="28"/>
        </w:rPr>
        <w:t>
      5) жұмысынан айырылған жағдайда төленетін әлеуметтік төлем аяқталғаннан кейін кәсіптік оқытудан немесе қосымша білім алудан бас тартқан адамдар арасынан бiрiншi рет жұмыс iздеп жүрген адамдарға және жұмыссыздарға сәйкес келеді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Жұмыс іздеп жүрген адам</w:t>
      </w:r>
    </w:p>
    <w:bookmarkStart w:name="z87" w:id="89"/>
    <w:p>
      <w:pPr>
        <w:spacing w:after="0"/>
        <w:ind w:left="0"/>
        <w:jc w:val="both"/>
      </w:pPr>
      <w:r>
        <w:rPr>
          <w:rFonts w:ascii="Times New Roman"/>
          <w:b w:val="false"/>
          <w:i w:val="false"/>
          <w:color w:val="000000"/>
          <w:sz w:val="28"/>
        </w:rPr>
        <w:t>
      1. Жұмысы және (немесе) табысы (кірісі) жоқ, лайықты жұмыс іздеп жүрген адам жұмысқа орналасуына жәрдемдесу үшін өтініш жасаған кезде тұрғылықты жері бойынша халықты жұмыспен қамту орталығында тікелей не "электрондық үкімет" веб-порталы немесе Мемлекеттік корпорация арқылы немесе "Электрондық еңбек биржасы" мемлекеттік ақпараттық порталы арқылы жұмыс іздеп жүрген адам ретінде тіркеледі.</w:t>
      </w:r>
    </w:p>
    <w:bookmarkEnd w:id="89"/>
    <w:bookmarkStart w:name="z88" w:id="90"/>
    <w:p>
      <w:pPr>
        <w:spacing w:after="0"/>
        <w:ind w:left="0"/>
        <w:jc w:val="both"/>
      </w:pPr>
      <w:r>
        <w:rPr>
          <w:rFonts w:ascii="Times New Roman"/>
          <w:b w:val="false"/>
          <w:i w:val="false"/>
          <w:color w:val="000000"/>
          <w:sz w:val="28"/>
        </w:rPr>
        <w:t>
      2. Халықты жұмыспен қамту орталығы жұмыс іздеп жүрген адамға өтеусіз негізде жұмысқа орналасуға жәрдемдеседі, сондай-ақ халықты жұмыспен қамту мәселелері жөніндегі уәкілетті орган айқындайтын тәртіппен әлеуметтік кәсіптік бағдарлау және кәсіптік оқыту бойынша қызметтер көрсетеді.</w:t>
      </w:r>
    </w:p>
    <w:bookmarkEnd w:id="90"/>
    <w:bookmarkStart w:name="z89" w:id="91"/>
    <w:p>
      <w:pPr>
        <w:spacing w:after="0"/>
        <w:ind w:left="0"/>
        <w:jc w:val="both"/>
      </w:pPr>
      <w:r>
        <w:rPr>
          <w:rFonts w:ascii="Times New Roman"/>
          <w:b w:val="false"/>
          <w:i w:val="false"/>
          <w:color w:val="000000"/>
          <w:sz w:val="28"/>
        </w:rPr>
        <w:t>
      3. Жұмыс іздеп жүрген және халықты жұмыспен қамту орталығынан (кент, ауыл, ауылдық округ әкімінен) немесе "Электрондық еңбек биржасы" мемлекеттік ақпараттық порталы арқылы лайықты жұмыс туралы ұсыныс алған адам – халықты жұмыспен қамту орталығын, ал ауылдық елді мекенде тұратын адам – кент, ауыл, ауылдық округ әкімін ұсынылған лайықты жұмысқа келісетіні немесе одан бас тартатыны туралы халықты жұмыспен қамту мәселелері жөніндегі уәкілетті орган айқындаған тәртіппен хабардар етуге тиіс.</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Жұмыссыздарды тiркеу</w:t>
      </w:r>
    </w:p>
    <w:bookmarkStart w:name="z90" w:id="92"/>
    <w:p>
      <w:pPr>
        <w:spacing w:after="0"/>
        <w:ind w:left="0"/>
        <w:jc w:val="both"/>
      </w:pPr>
      <w:r>
        <w:rPr>
          <w:rFonts w:ascii="Times New Roman"/>
          <w:b w:val="false"/>
          <w:i w:val="false"/>
          <w:color w:val="000000"/>
          <w:sz w:val="28"/>
        </w:rPr>
        <w:t>
      1. Жұмыс іздеп жүрген адамды жұмыссыз ретінде тіркеу халықты жұмыспен қамту мәселелері жөніндегі уәкілетті орган айқындайтын тәртіппен жүзеге асырылады.</w:t>
      </w:r>
    </w:p>
    <w:bookmarkEnd w:id="92"/>
    <w:bookmarkStart w:name="z91" w:id="93"/>
    <w:p>
      <w:pPr>
        <w:spacing w:after="0"/>
        <w:ind w:left="0"/>
        <w:jc w:val="both"/>
      </w:pPr>
      <w:r>
        <w:rPr>
          <w:rFonts w:ascii="Times New Roman"/>
          <w:b w:val="false"/>
          <w:i w:val="false"/>
          <w:color w:val="000000"/>
          <w:sz w:val="28"/>
        </w:rPr>
        <w:t>
      2. Жұмыс іздеп жүрген адамды жұмыссыз ретінде тіркеу оның деректері мемлекеттік органдардың және (немесе) ұйымдардың ақпараттық жүйелері арқылы тексерілгеннен кейін жұмыспен қамтудың жеке картасына алынған мәлiметтер енгiзіле отырып жүзеге асырылады.</w:t>
      </w:r>
    </w:p>
    <w:bookmarkEnd w:id="93"/>
    <w:bookmarkStart w:name="z92" w:id="94"/>
    <w:p>
      <w:pPr>
        <w:spacing w:after="0"/>
        <w:ind w:left="0"/>
        <w:jc w:val="both"/>
      </w:pPr>
      <w:r>
        <w:rPr>
          <w:rFonts w:ascii="Times New Roman"/>
          <w:b w:val="false"/>
          <w:i w:val="false"/>
          <w:color w:val="000000"/>
          <w:sz w:val="28"/>
        </w:rPr>
        <w:t>
      3. Халықты жұмыспен қамту орталығы жұмыс іздеп жүрген адамға жұмыссыз ретінде тіркелген күні немесе тіркеуден бас тарту туралы халықты жұмыспен қамту мәселелері жөніндегі уәкілетті орган айқындайтын тәртіппен және мерзімдерде хабарлайды.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 w:id="95"/>
    <w:p>
      <w:pPr>
        <w:spacing w:after="0"/>
        <w:ind w:left="0"/>
        <w:jc w:val="both"/>
      </w:pPr>
      <w:r>
        <w:rPr>
          <w:rFonts w:ascii="Times New Roman"/>
          <w:b w:val="false"/>
          <w:i w:val="false"/>
          <w:color w:val="000000"/>
          <w:sz w:val="28"/>
        </w:rPr>
        <w:t>
      5. Халықты жұмыспен қамту мәселелері жөніндегі жергілікті органда тiркелген және халықты жұмыспен қамту орталығынан (кент, ауыл, ауылдық округ әкімінен) немесе "Электрондық еңбек биржасы" мемлекеттік ақпараттық порталы арқылы лайықты жұмыс туралы ұсыныс алған жұмыссыздар – халықты жұмыспен қамту орталығын, ал ауылдық елдi мекендерде тұратын жұмыссыздар – кент, ауыл, ауылдық округ әкiмiн ұсынылған лайықты жұмысқа келісетіні немесе одан бас тартатыны туралы халықты жұмыспен қамту мәселелері жөніндегі уәкілетті орган айқындаған тәртіппен хабардар етуге тиіс.</w:t>
      </w:r>
    </w:p>
    <w:bookmarkEnd w:id="95"/>
    <w:bookmarkStart w:name="z213" w:id="96"/>
    <w:p>
      <w:pPr>
        <w:spacing w:after="0"/>
        <w:ind w:left="0"/>
        <w:jc w:val="both"/>
      </w:pPr>
      <w:r>
        <w:rPr>
          <w:rFonts w:ascii="Times New Roman"/>
          <w:b w:val="false"/>
          <w:i w:val="false"/>
          <w:color w:val="000000"/>
          <w:sz w:val="28"/>
        </w:rPr>
        <w:t>
      6. Мыналар:</w:t>
      </w:r>
    </w:p>
    <w:bookmarkEnd w:id="96"/>
    <w:p>
      <w:pPr>
        <w:spacing w:after="0"/>
        <w:ind w:left="0"/>
        <w:jc w:val="both"/>
      </w:pPr>
      <w:r>
        <w:rPr>
          <w:rFonts w:ascii="Times New Roman"/>
          <w:b w:val="false"/>
          <w:i w:val="false"/>
          <w:color w:val="000000"/>
          <w:sz w:val="28"/>
        </w:rPr>
        <w:t>
      1) он алты жасқа толмаған;</w:t>
      </w:r>
    </w:p>
    <w:p>
      <w:pPr>
        <w:spacing w:after="0"/>
        <w:ind w:left="0"/>
        <w:jc w:val="both"/>
      </w:pPr>
      <w:r>
        <w:rPr>
          <w:rFonts w:ascii="Times New Roman"/>
          <w:b w:val="false"/>
          <w:i w:val="false"/>
          <w:color w:val="000000"/>
          <w:sz w:val="28"/>
        </w:rPr>
        <w:t>
      2) еңбек шарты бойынша жұмыс iстейтiн, оның ішінде жұмысты толық не толық емес жұмыс уақыты жағдайларында ақы үшiн орындайтын немесе табыс (кіріс) әкелетін, ақы төленетiн өзге де жұмысы бар;</w:t>
      </w:r>
    </w:p>
    <w:p>
      <w:pPr>
        <w:spacing w:after="0"/>
        <w:ind w:left="0"/>
        <w:jc w:val="both"/>
      </w:pPr>
      <w:r>
        <w:rPr>
          <w:rFonts w:ascii="Times New Roman"/>
          <w:b w:val="false"/>
          <w:i w:val="false"/>
          <w:color w:val="000000"/>
          <w:sz w:val="28"/>
        </w:rPr>
        <w:t xml:space="preserve">
      3)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p>
      <w:pPr>
        <w:spacing w:after="0"/>
        <w:ind w:left="0"/>
        <w:jc w:val="both"/>
      </w:pPr>
      <w:r>
        <w:rPr>
          <w:rFonts w:ascii="Times New Roman"/>
          <w:b w:val="false"/>
          <w:i w:val="false"/>
          <w:color w:val="000000"/>
          <w:sz w:val="28"/>
        </w:rPr>
        <w:t>
      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w:t>
      </w:r>
    </w:p>
    <w:p>
      <w:pPr>
        <w:spacing w:after="0"/>
        <w:ind w:left="0"/>
        <w:jc w:val="both"/>
      </w:pPr>
      <w:r>
        <w:rPr>
          <w:rFonts w:ascii="Times New Roman"/>
          <w:b w:val="false"/>
          <w:i w:val="false"/>
          <w:color w:val="000000"/>
          <w:sz w:val="28"/>
        </w:rPr>
        <w:t>
      5) осы Заңға сәйкес жұмыспен қамтуға жәрдемдесудің белсенді шараларына қатысуға үміткер студенттер мен жалпы білім беретін мектептердің жоғары сынып оқушылары жұмыссыз ретінде тіркелмейді.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Жұмыссыздардың құқықтары мен мiндеттерi</w:t>
      </w:r>
    </w:p>
    <w:bookmarkStart w:name="z95" w:id="97"/>
    <w:p>
      <w:pPr>
        <w:spacing w:after="0"/>
        <w:ind w:left="0"/>
        <w:jc w:val="both"/>
      </w:pPr>
      <w:r>
        <w:rPr>
          <w:rFonts w:ascii="Times New Roman"/>
          <w:b w:val="false"/>
          <w:i w:val="false"/>
          <w:color w:val="000000"/>
          <w:sz w:val="28"/>
        </w:rPr>
        <w:t>
      Жұмыссыздар:</w:t>
      </w:r>
    </w:p>
    <w:bookmarkEnd w:id="97"/>
    <w:p>
      <w:pPr>
        <w:spacing w:after="0"/>
        <w:ind w:left="0"/>
        <w:jc w:val="both"/>
      </w:pPr>
      <w:r>
        <w:rPr>
          <w:rFonts w:ascii="Times New Roman"/>
          <w:b w:val="false"/>
          <w:i w:val="false"/>
          <w:color w:val="000000"/>
          <w:sz w:val="28"/>
        </w:rPr>
        <w:t>
      1) халықты жұмыспен қамту орталықтарынан:</w:t>
      </w:r>
    </w:p>
    <w:p>
      <w:pPr>
        <w:spacing w:after="0"/>
        <w:ind w:left="0"/>
        <w:jc w:val="both"/>
      </w:pPr>
      <w:r>
        <w:rPr>
          <w:rFonts w:ascii="Times New Roman"/>
          <w:b w:val="false"/>
          <w:i w:val="false"/>
          <w:color w:val="000000"/>
          <w:sz w:val="28"/>
        </w:rPr>
        <w:t xml:space="preserve">
      лайықты жұмыс іздестіру және жұмысқа орналасуға, оның ішінде жұмыспен қамтуға жәрдемдесудің белсенді шараларына жәрдемдесу бойынша; </w:t>
      </w:r>
    </w:p>
    <w:p>
      <w:pPr>
        <w:spacing w:after="0"/>
        <w:ind w:left="0"/>
        <w:jc w:val="both"/>
      </w:pPr>
      <w:r>
        <w:rPr>
          <w:rFonts w:ascii="Times New Roman"/>
          <w:b w:val="false"/>
          <w:i w:val="false"/>
          <w:color w:val="000000"/>
          <w:sz w:val="28"/>
        </w:rPr>
        <w:t>
      консультациялық;</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қызмет (кәсіп) түрін таңдау немесе өзгерту мақсатында әлеуметтік кәсіптік бағдарлау бойынша халықты жұмыспен қамту саласында көрсетілетін қызметтерді, сондай-ақ еңбек нарығының бірыңғай ақпараттық базасында қамтылған өзі туралы мәліметтерді тегін алуға;</w:t>
      </w:r>
    </w:p>
    <w:p>
      <w:pPr>
        <w:spacing w:after="0"/>
        <w:ind w:left="0"/>
        <w:jc w:val="both"/>
      </w:pPr>
      <w:r>
        <w:rPr>
          <w:rFonts w:ascii="Times New Roman"/>
          <w:b w:val="false"/>
          <w:i w:val="false"/>
          <w:color w:val="000000"/>
          <w:sz w:val="28"/>
        </w:rPr>
        <w:t>
      2) егер ол міндетті әлеуметтік сақтандыру жүйесінің қатысушысы болып табылса, жұмысынан айырылған жағдайда төленетін әлеуметтік төлемдер алуға;</w:t>
      </w:r>
    </w:p>
    <w:p>
      <w:pPr>
        <w:spacing w:after="0"/>
        <w:ind w:left="0"/>
        <w:jc w:val="both"/>
      </w:pPr>
      <w:r>
        <w:rPr>
          <w:rFonts w:ascii="Times New Roman"/>
          <w:b w:val="false"/>
          <w:i w:val="false"/>
          <w:color w:val="000000"/>
          <w:sz w:val="28"/>
        </w:rPr>
        <w:t>
      3) "Мемлекеттік атаулы әлеуметтік көмек туралы" Қазақстан Республикасының Заңына сәйкес атаулы әлеуметтік көмек алуға;</w:t>
      </w:r>
    </w:p>
    <w:p>
      <w:pPr>
        <w:spacing w:after="0"/>
        <w:ind w:left="0"/>
        <w:jc w:val="both"/>
      </w:pPr>
      <w:r>
        <w:rPr>
          <w:rFonts w:ascii="Times New Roman"/>
          <w:b w:val="false"/>
          <w:i w:val="false"/>
          <w:color w:val="000000"/>
          <w:sz w:val="28"/>
        </w:rPr>
        <w:t>
      4) міндетті әлеуметтік медициналық сақтандырылуға құқығы бар.</w:t>
      </w:r>
    </w:p>
    <w:bookmarkStart w:name="z96" w:id="98"/>
    <w:p>
      <w:pPr>
        <w:spacing w:after="0"/>
        <w:ind w:left="0"/>
        <w:jc w:val="both"/>
      </w:pPr>
      <w:r>
        <w:rPr>
          <w:rFonts w:ascii="Times New Roman"/>
          <w:b w:val="false"/>
          <w:i w:val="false"/>
          <w:color w:val="000000"/>
          <w:sz w:val="28"/>
        </w:rPr>
        <w:t>
      2. Жұмыссыздар:</w:t>
      </w:r>
    </w:p>
    <w:bookmarkEnd w:id="98"/>
    <w:p>
      <w:pPr>
        <w:spacing w:after="0"/>
        <w:ind w:left="0"/>
        <w:jc w:val="both"/>
      </w:pPr>
      <w:r>
        <w:rPr>
          <w:rFonts w:ascii="Times New Roman"/>
          <w:b w:val="false"/>
          <w:i w:val="false"/>
          <w:color w:val="000000"/>
          <w:sz w:val="28"/>
        </w:rPr>
        <w:t>
      1) осы Заңның талаптарын сақтауға;</w:t>
      </w:r>
    </w:p>
    <w:p>
      <w:pPr>
        <w:spacing w:after="0"/>
        <w:ind w:left="0"/>
        <w:jc w:val="both"/>
      </w:pPr>
      <w:r>
        <w:rPr>
          <w:rFonts w:ascii="Times New Roman"/>
          <w:b w:val="false"/>
          <w:i w:val="false"/>
          <w:color w:val="000000"/>
          <w:sz w:val="28"/>
        </w:rPr>
        <w:t>
      2) осы Заңға сәйкес халықты жұмыспен қамту орталығына бару немесе оны хабардар ету тәртiбiн, шарттарын және мерзiмдерiн сақтауға;</w:t>
      </w:r>
    </w:p>
    <w:p>
      <w:pPr>
        <w:spacing w:after="0"/>
        <w:ind w:left="0"/>
        <w:jc w:val="both"/>
      </w:pPr>
      <w:r>
        <w:rPr>
          <w:rFonts w:ascii="Times New Roman"/>
          <w:b w:val="false"/>
          <w:i w:val="false"/>
          <w:color w:val="000000"/>
          <w:sz w:val="28"/>
        </w:rPr>
        <w:t>
      3) халықты жұмыспен қамту орталығы хабардар еткен күннен бастап бес жұмыс күнi iшiнде жұмысқа орналасу мәселесi бойынша жұмыс берушiге жүгінуге;</w:t>
      </w:r>
    </w:p>
    <w:p>
      <w:pPr>
        <w:spacing w:after="0"/>
        <w:ind w:left="0"/>
        <w:jc w:val="both"/>
      </w:pPr>
      <w:r>
        <w:rPr>
          <w:rFonts w:ascii="Times New Roman"/>
          <w:b w:val="false"/>
          <w:i w:val="false"/>
          <w:color w:val="000000"/>
          <w:sz w:val="28"/>
        </w:rPr>
        <w:t>
      4) халықты жұмыспен қамту орталығына:</w:t>
      </w:r>
    </w:p>
    <w:p>
      <w:pPr>
        <w:spacing w:after="0"/>
        <w:ind w:left="0"/>
        <w:jc w:val="both"/>
      </w:pPr>
      <w:r>
        <w:rPr>
          <w:rFonts w:ascii="Times New Roman"/>
          <w:b w:val="false"/>
          <w:i w:val="false"/>
          <w:color w:val="000000"/>
          <w:sz w:val="28"/>
        </w:rPr>
        <w:t>
      тұрғылықты жерiн ауыстыруды;</w:t>
      </w:r>
    </w:p>
    <w:p>
      <w:pPr>
        <w:spacing w:after="0"/>
        <w:ind w:left="0"/>
        <w:jc w:val="both"/>
      </w:pPr>
      <w:r>
        <w:rPr>
          <w:rFonts w:ascii="Times New Roman"/>
          <w:b w:val="false"/>
          <w:i w:val="false"/>
          <w:color w:val="000000"/>
          <w:sz w:val="28"/>
        </w:rPr>
        <w:t>
      тұрақты, уақытша жұмысқа, азаматтық-құқықтық сипаттағы жұмысқа шарттар бойынша орналасуды;</w:t>
      </w:r>
    </w:p>
    <w:p>
      <w:pPr>
        <w:spacing w:after="0"/>
        <w:ind w:left="0"/>
        <w:jc w:val="both"/>
      </w:pPr>
      <w:r>
        <w:rPr>
          <w:rFonts w:ascii="Times New Roman"/>
          <w:b w:val="false"/>
          <w:i w:val="false"/>
          <w:color w:val="000000"/>
          <w:sz w:val="28"/>
        </w:rPr>
        <w:t>
      кәсiпкерлiк қызметпен айналысуды;</w:t>
      </w:r>
    </w:p>
    <w:p>
      <w:pPr>
        <w:spacing w:after="0"/>
        <w:ind w:left="0"/>
        <w:jc w:val="both"/>
      </w:pPr>
      <w:r>
        <w:rPr>
          <w:rFonts w:ascii="Times New Roman"/>
          <w:b w:val="false"/>
          <w:i w:val="false"/>
          <w:color w:val="000000"/>
          <w:sz w:val="28"/>
        </w:rPr>
        <w:t>
      ұйымдық-құқықтық нысаны мен меншiк нысанына қарамастан, ұйымға құрылтайшы (ортақ құрылтайшы) болуды;</w:t>
      </w:r>
    </w:p>
    <w:p>
      <w:pPr>
        <w:spacing w:after="0"/>
        <w:ind w:left="0"/>
        <w:jc w:val="both"/>
      </w:pPr>
      <w:r>
        <w:rPr>
          <w:rFonts w:ascii="Times New Roman"/>
          <w:b w:val="false"/>
          <w:i w:val="false"/>
          <w:color w:val="000000"/>
          <w:sz w:val="28"/>
        </w:rPr>
        <w:t>
      мүгедектiк тобын белгiлеудi немесе оның өзгеруiн;</w:t>
      </w:r>
    </w:p>
    <w:p>
      <w:pPr>
        <w:spacing w:after="0"/>
        <w:ind w:left="0"/>
        <w:jc w:val="both"/>
      </w:pPr>
      <w:r>
        <w:rPr>
          <w:rFonts w:ascii="Times New Roman"/>
          <w:b w:val="false"/>
          <w:i w:val="false"/>
          <w:color w:val="000000"/>
          <w:sz w:val="28"/>
        </w:rPr>
        <w:t>
      зейнетақы төлемдерін тағайындауды қоса алғанда, жұмыссызбен алдағы уақытта жұмыс iстеу тәртiбiне ықпал ететiн өзгерiстер туралы мәлiметтердi уақтылы, бес жұмыс күнi iшiнде ұсынуға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Жұмыссызды есептен шығару</w:t>
      </w:r>
    </w:p>
    <w:bookmarkStart w:name="z97" w:id="99"/>
    <w:p>
      <w:pPr>
        <w:spacing w:after="0"/>
        <w:ind w:left="0"/>
        <w:jc w:val="both"/>
      </w:pPr>
      <w:r>
        <w:rPr>
          <w:rFonts w:ascii="Times New Roman"/>
          <w:b w:val="false"/>
          <w:i w:val="false"/>
          <w:color w:val="000000"/>
          <w:sz w:val="28"/>
        </w:rPr>
        <w:t>
      1. Халықты жұмыспен қамту мәселелері жөніндегі жергілікті орган халықты жұмыспен қамту орталығынан тиісті ақпаратты алған күннен бастап екі жұмыс күні ішінде жұмыссызды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халықты жұмыспен қамту мәселелері жөніндегі уәкілетті орган айқындайтын тәртіппен тіркелетін және есептен шығарылатын адамдарды қоспағанда) мынадай жағдайларда:</w:t>
      </w:r>
    </w:p>
    <w:bookmarkEnd w:id="99"/>
    <w:p>
      <w:pPr>
        <w:spacing w:after="0"/>
        <w:ind w:left="0"/>
        <w:jc w:val="both"/>
      </w:pPr>
      <w:r>
        <w:rPr>
          <w:rFonts w:ascii="Times New Roman"/>
          <w:b w:val="false"/>
          <w:i w:val="false"/>
          <w:color w:val="000000"/>
          <w:sz w:val="28"/>
        </w:rPr>
        <w:t>
      1) халықты жұмыспен қамту орталығы ұсынған лайықты жұмыстың үш нұсқасынан бас тартқанда немесе халықты жұмыспен қамту орталығын, ал ауылдық елді мекендерде тұратын адам кент, ауыл, ауылдық округ әкімін лайықты жұмыстың ұсынылған нұсқаларымен келісетіні немесе олардан бас тартатыны туралы уақтылы хабардар етпегенде;</w:t>
      </w:r>
    </w:p>
    <w:p>
      <w:pPr>
        <w:spacing w:after="0"/>
        <w:ind w:left="0"/>
        <w:jc w:val="both"/>
      </w:pPr>
      <w:r>
        <w:rPr>
          <w:rFonts w:ascii="Times New Roman"/>
          <w:b w:val="false"/>
          <w:i w:val="false"/>
          <w:color w:val="000000"/>
          <w:sz w:val="28"/>
        </w:rPr>
        <w:t>
      2) дәлелсiз себептермен:</w:t>
      </w:r>
    </w:p>
    <w:p>
      <w:pPr>
        <w:spacing w:after="0"/>
        <w:ind w:left="0"/>
        <w:jc w:val="both"/>
      </w:pPr>
      <w:r>
        <w:rPr>
          <w:rFonts w:ascii="Times New Roman"/>
          <w:b w:val="false"/>
          <w:i w:val="false"/>
          <w:color w:val="000000"/>
          <w:sz w:val="28"/>
        </w:rPr>
        <w:t>
      халықты жұмыспен қамту орталығы хабардар еткен күннен бастап бес жұмыс күнi iшiнде ұсынылған жұмысқа орналасу орнына немесе оқу орнына келмегенде;</w:t>
      </w:r>
    </w:p>
    <w:p>
      <w:pPr>
        <w:spacing w:after="0"/>
        <w:ind w:left="0"/>
        <w:jc w:val="both"/>
      </w:pPr>
      <w:r>
        <w:rPr>
          <w:rFonts w:ascii="Times New Roman"/>
          <w:b w:val="false"/>
          <w:i w:val="false"/>
          <w:color w:val="000000"/>
          <w:sz w:val="28"/>
        </w:rPr>
        <w:t>
      шақыру бойынша халықты жұмыспен қамтуға жәрдемдесудің белсенді шараларына қатысу үшін үш жұмыс күнi ішінде халықты жұмыспен қамту орталығына келмегенде;</w:t>
      </w:r>
    </w:p>
    <w:p>
      <w:pPr>
        <w:spacing w:after="0"/>
        <w:ind w:left="0"/>
        <w:jc w:val="both"/>
      </w:pPr>
      <w:r>
        <w:rPr>
          <w:rFonts w:ascii="Times New Roman"/>
          <w:b w:val="false"/>
          <w:i w:val="false"/>
          <w:color w:val="000000"/>
          <w:sz w:val="28"/>
        </w:rPr>
        <w:t>
      халықты жұмыспен қамтуға жәрдемдесудің белсенді шараларына қатысуды өз бетiнше тоқтатқанда;</w:t>
      </w:r>
    </w:p>
    <w:p>
      <w:pPr>
        <w:spacing w:after="0"/>
        <w:ind w:left="0"/>
        <w:jc w:val="both"/>
      </w:pPr>
      <w:r>
        <w:rPr>
          <w:rFonts w:ascii="Times New Roman"/>
          <w:b w:val="false"/>
          <w:i w:val="false"/>
          <w:color w:val="000000"/>
          <w:sz w:val="28"/>
        </w:rPr>
        <w:t>
      3) жұмыссыз адам халықты жұмыспен қамту орталығына барудың немесе оны хабардар етудің осы Заңда көзделген мерзiмдерiн дәлелсiз себептермен бұзғанда;</w:t>
      </w:r>
    </w:p>
    <w:p>
      <w:pPr>
        <w:spacing w:after="0"/>
        <w:ind w:left="0"/>
        <w:jc w:val="both"/>
      </w:pPr>
      <w:r>
        <w:rPr>
          <w:rFonts w:ascii="Times New Roman"/>
          <w:b w:val="false"/>
          <w:i w:val="false"/>
          <w:color w:val="000000"/>
          <w:sz w:val="28"/>
        </w:rPr>
        <w:t>
      4) жұмыссыз бас бостандығынан айыру түрiндегi жазамен сотталғанда не заңды күшіне енген сот шешiмi бойынша мәжбүрлеп емдеуге жiберiлгенде;</w:t>
      </w:r>
    </w:p>
    <w:p>
      <w:pPr>
        <w:spacing w:after="0"/>
        <w:ind w:left="0"/>
        <w:jc w:val="both"/>
      </w:pPr>
      <w:r>
        <w:rPr>
          <w:rFonts w:ascii="Times New Roman"/>
          <w:b w:val="false"/>
          <w:i w:val="false"/>
          <w:color w:val="000000"/>
          <w:sz w:val="28"/>
        </w:rPr>
        <w:t xml:space="preserve">
      5) 15-баптың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жағдайларда;</w:t>
      </w:r>
    </w:p>
    <w:p>
      <w:pPr>
        <w:spacing w:after="0"/>
        <w:ind w:left="0"/>
        <w:jc w:val="both"/>
      </w:pPr>
      <w:r>
        <w:rPr>
          <w:rFonts w:ascii="Times New Roman"/>
          <w:b w:val="false"/>
          <w:i w:val="false"/>
          <w:color w:val="000000"/>
          <w:sz w:val="28"/>
        </w:rPr>
        <w:t>
      6) көрінеу жалған немесе қолдан жасалған құжаттар бергенде есептен шығарады.</w:t>
      </w:r>
    </w:p>
    <w:bookmarkStart w:name="z98" w:id="10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1) — 3) тармақшаларына сәйкес есептен шығарылған жұмыссыздар есептен шыққан күнінен бастап күнтiзбелiк отыз күн өткен соң ғана халықты жұмыспен қамту орталығында жұмыс іздеуші адам ретінде қайтадан тiркеле алады.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1" w:id="101"/>
    <w:p>
      <w:pPr>
        <w:spacing w:after="0"/>
        <w:ind w:left="0"/>
        <w:jc w:val="left"/>
      </w:pPr>
      <w:r>
        <w:rPr>
          <w:rFonts w:ascii="Times New Roman"/>
          <w:b/>
          <w:i w:val="false"/>
          <w:color w:val="000000"/>
        </w:rPr>
        <w:t xml:space="preserve"> 4-тарау. ЖҰМЫССЫЗДЫҚТАН ӘЛЕУМЕТТІК ҚОРҒАУ</w:t>
      </w:r>
    </w:p>
    <w:bookmarkEnd w:id="101"/>
    <w:p>
      <w:pPr>
        <w:spacing w:after="0"/>
        <w:ind w:left="0"/>
        <w:jc w:val="both"/>
      </w:pPr>
      <w:r>
        <w:rPr>
          <w:rFonts w:ascii="Times New Roman"/>
          <w:b/>
          <w:i w:val="false"/>
          <w:color w:val="000000"/>
          <w:sz w:val="28"/>
        </w:rPr>
        <w:t>17-бап. Жұмыссыздықтан әлеуметтік қорғау шаралары</w:t>
      </w:r>
    </w:p>
    <w:bookmarkStart w:name="z99" w:id="102"/>
    <w:p>
      <w:pPr>
        <w:spacing w:after="0"/>
        <w:ind w:left="0"/>
        <w:jc w:val="both"/>
      </w:pPr>
      <w:r>
        <w:rPr>
          <w:rFonts w:ascii="Times New Roman"/>
          <w:b w:val="false"/>
          <w:i w:val="false"/>
          <w:color w:val="000000"/>
          <w:sz w:val="28"/>
        </w:rPr>
        <w:t>
      1. Халықты жұмыспен қамту мәселелері жөніндегі уәкілетті орган және жергілікті атқарушы органдар елдің және өңірлердің экономикалық және әлеуметтік даму болжамдары негізінде:</w:t>
      </w:r>
    </w:p>
    <w:bookmarkEnd w:id="102"/>
    <w:p>
      <w:pPr>
        <w:spacing w:after="0"/>
        <w:ind w:left="0"/>
        <w:jc w:val="both"/>
      </w:pPr>
      <w:r>
        <w:rPr>
          <w:rFonts w:ascii="Times New Roman"/>
          <w:b w:val="false"/>
          <w:i w:val="false"/>
          <w:color w:val="000000"/>
          <w:sz w:val="28"/>
        </w:rPr>
        <w:t>
      1) әлеуметтік кәсіптік бағдарлау жүргізуді;</w:t>
      </w:r>
    </w:p>
    <w:p>
      <w:pPr>
        <w:spacing w:after="0"/>
        <w:ind w:left="0"/>
        <w:jc w:val="both"/>
      </w:pPr>
      <w:r>
        <w:rPr>
          <w:rFonts w:ascii="Times New Roman"/>
          <w:b w:val="false"/>
          <w:i w:val="false"/>
          <w:color w:val="000000"/>
          <w:sz w:val="28"/>
        </w:rPr>
        <w:t>
      2) еңбек делдалдығын;</w:t>
      </w:r>
    </w:p>
    <w:p>
      <w:pPr>
        <w:spacing w:after="0"/>
        <w:ind w:left="0"/>
        <w:jc w:val="both"/>
      </w:pPr>
      <w:r>
        <w:rPr>
          <w:rFonts w:ascii="Times New Roman"/>
          <w:b w:val="false"/>
          <w:i w:val="false"/>
          <w:color w:val="000000"/>
          <w:sz w:val="28"/>
        </w:rPr>
        <w:t>
      3) жұмыспен қамтуға жәрдемдесудің белсенді шараларын;</w:t>
      </w:r>
    </w:p>
    <w:p>
      <w:pPr>
        <w:spacing w:after="0"/>
        <w:ind w:left="0"/>
        <w:jc w:val="both"/>
      </w:pPr>
      <w:r>
        <w:rPr>
          <w:rFonts w:ascii="Times New Roman"/>
          <w:b w:val="false"/>
          <w:i w:val="false"/>
          <w:color w:val="000000"/>
          <w:sz w:val="28"/>
        </w:rPr>
        <w:t>
      4) жұмыссыздарға әлеуметтік көмек көрсетуді;</w:t>
      </w:r>
    </w:p>
    <w:p>
      <w:pPr>
        <w:spacing w:after="0"/>
        <w:ind w:left="0"/>
        <w:jc w:val="both"/>
      </w:pPr>
      <w:r>
        <w:rPr>
          <w:rFonts w:ascii="Times New Roman"/>
          <w:b w:val="false"/>
          <w:i w:val="false"/>
          <w:color w:val="000000"/>
          <w:sz w:val="28"/>
        </w:rPr>
        <w:t>
      5) азаматтардың жекелеген санаттарын жұмысқа орналастыру үшін квоталар белгілеуді көздейтін жұмыссыздықтан әлеуметтік қорғау және халықты жұмыспен қамтуды қамтамасыз ету шараларын әзірлейді.</w:t>
      </w:r>
    </w:p>
    <w:bookmarkStart w:name="z100" w:id="103"/>
    <w:p>
      <w:pPr>
        <w:spacing w:after="0"/>
        <w:ind w:left="0"/>
        <w:jc w:val="both"/>
      </w:pPr>
      <w:r>
        <w:rPr>
          <w:rFonts w:ascii="Times New Roman"/>
          <w:b w:val="false"/>
          <w:i w:val="false"/>
          <w:color w:val="000000"/>
          <w:sz w:val="28"/>
        </w:rPr>
        <w:t>
      2. Жұмыспен қамтуға жәрдемдесудің белсенді шаралары:</w:t>
      </w:r>
    </w:p>
    <w:bookmarkEnd w:id="103"/>
    <w:p>
      <w:pPr>
        <w:spacing w:after="0"/>
        <w:ind w:left="0"/>
        <w:jc w:val="both"/>
      </w:pPr>
      <w:r>
        <w:rPr>
          <w:rFonts w:ascii="Times New Roman"/>
          <w:b w:val="false"/>
          <w:i w:val="false"/>
          <w:color w:val="000000"/>
          <w:sz w:val="28"/>
        </w:rPr>
        <w:t>
      1) кәсіптік оқытуға жіберуді;</w:t>
      </w:r>
    </w:p>
    <w:p>
      <w:pPr>
        <w:spacing w:after="0"/>
        <w:ind w:left="0"/>
        <w:jc w:val="both"/>
      </w:pPr>
      <w:r>
        <w:rPr>
          <w:rFonts w:ascii="Times New Roman"/>
          <w:b w:val="false"/>
          <w:i w:val="false"/>
          <w:color w:val="000000"/>
          <w:sz w:val="28"/>
        </w:rPr>
        <w:t>
      2) азаматтардың және қандастардың кәсіпкерлік бастамашылығына жәрдемдесуді;</w:t>
      </w:r>
    </w:p>
    <w:p>
      <w:pPr>
        <w:spacing w:after="0"/>
        <w:ind w:left="0"/>
        <w:jc w:val="both"/>
      </w:pPr>
      <w:r>
        <w:rPr>
          <w:rFonts w:ascii="Times New Roman"/>
          <w:b w:val="false"/>
          <w:i w:val="false"/>
          <w:color w:val="000000"/>
          <w:sz w:val="28"/>
        </w:rPr>
        <w:t>
      3) жастар практикасына жіберуді;</w:t>
      </w:r>
    </w:p>
    <w:p>
      <w:pPr>
        <w:spacing w:after="0"/>
        <w:ind w:left="0"/>
        <w:jc w:val="both"/>
      </w:pPr>
      <w:r>
        <w:rPr>
          <w:rFonts w:ascii="Times New Roman"/>
          <w:b w:val="false"/>
          <w:i w:val="false"/>
          <w:color w:val="000000"/>
          <w:sz w:val="28"/>
        </w:rPr>
        <w:t>
      4) әлеуметтік жұмыс орындарын ұйымдастыруды;</w:t>
      </w:r>
    </w:p>
    <w:p>
      <w:pPr>
        <w:spacing w:after="0"/>
        <w:ind w:left="0"/>
        <w:jc w:val="both"/>
      </w:pPr>
      <w:r>
        <w:rPr>
          <w:rFonts w:ascii="Times New Roman"/>
          <w:b w:val="false"/>
          <w:i w:val="false"/>
          <w:color w:val="000000"/>
          <w:sz w:val="28"/>
        </w:rPr>
        <w:t>
      5) жұмыс күшінің ұтқырлығын арттыру үшін ерікті түрде қоныс аударуға жәрдемдесуді;</w:t>
      </w:r>
    </w:p>
    <w:p>
      <w:pPr>
        <w:spacing w:after="0"/>
        <w:ind w:left="0"/>
        <w:jc w:val="both"/>
      </w:pPr>
      <w:r>
        <w:rPr>
          <w:rFonts w:ascii="Times New Roman"/>
          <w:b w:val="false"/>
          <w:i w:val="false"/>
          <w:color w:val="000000"/>
          <w:sz w:val="28"/>
        </w:rPr>
        <w:t>
      6) мүгедектігі бар адамдарды жұмысқа орналастыру үшін арнаулы жұмыс орындарын ұйымдастыруды;</w:t>
      </w:r>
    </w:p>
    <w:p>
      <w:pPr>
        <w:spacing w:after="0"/>
        <w:ind w:left="0"/>
        <w:jc w:val="both"/>
      </w:pPr>
      <w:r>
        <w:rPr>
          <w:rFonts w:ascii="Times New Roman"/>
          <w:b w:val="false"/>
          <w:i w:val="false"/>
          <w:color w:val="000000"/>
          <w:sz w:val="28"/>
        </w:rPr>
        <w:t>
      7) қоғамдық жұмыстарды қамтиды.</w:t>
      </w:r>
    </w:p>
    <w:p>
      <w:pPr>
        <w:spacing w:after="0"/>
        <w:ind w:left="0"/>
        <w:jc w:val="both"/>
      </w:pPr>
      <w:r>
        <w:rPr>
          <w:rFonts w:ascii="Times New Roman"/>
          <w:b w:val="false"/>
          <w:i w:val="false"/>
          <w:color w:val="000000"/>
          <w:sz w:val="28"/>
        </w:rPr>
        <w:t>
      Жұмыспен қамтуға жәрдемдесудің белсенді шараларына қатысуға он алты жастан бастап "Қазақстан Республикасында зейнетақымен қамсыздандыру туралы" Қазақстан Республикасы Заңының 11-бабының 1-тармағында белгіленген зейнеткерлік жасқа толғанға дейінгі адамдардың құқығы бар.</w:t>
      </w:r>
    </w:p>
    <w:bookmarkStart w:name="z101" w:id="104"/>
    <w:p>
      <w:pPr>
        <w:spacing w:after="0"/>
        <w:ind w:left="0"/>
        <w:jc w:val="both"/>
      </w:pPr>
      <w:r>
        <w:rPr>
          <w:rFonts w:ascii="Times New Roman"/>
          <w:b w:val="false"/>
          <w:i w:val="false"/>
          <w:color w:val="000000"/>
          <w:sz w:val="28"/>
        </w:rPr>
        <w:t>
      3. Әлеуметтік көмек:</w:t>
      </w:r>
    </w:p>
    <w:bookmarkEnd w:id="104"/>
    <w:p>
      <w:pPr>
        <w:spacing w:after="0"/>
        <w:ind w:left="0"/>
        <w:jc w:val="both"/>
      </w:pPr>
      <w:r>
        <w:rPr>
          <w:rFonts w:ascii="Times New Roman"/>
          <w:b w:val="false"/>
          <w:i w:val="false"/>
          <w:color w:val="000000"/>
          <w:sz w:val="28"/>
        </w:rPr>
        <w:t>
      1) міндетті әлеуметтік сақтандыру жүйесінің қатысушылары болып табылатын жұмыссыздарға жұмысынан айырылған жағдайда төленетін әлеуметтік төлемдерді;</w:t>
      </w:r>
    </w:p>
    <w:p>
      <w:pPr>
        <w:spacing w:after="0"/>
        <w:ind w:left="0"/>
        <w:jc w:val="both"/>
      </w:pPr>
      <w:r>
        <w:rPr>
          <w:rFonts w:ascii="Times New Roman"/>
          <w:b w:val="false"/>
          <w:i w:val="false"/>
          <w:color w:val="000000"/>
          <w:sz w:val="28"/>
        </w:rPr>
        <w:t>
      2) "Мемлекеттік атаулы әлеуметтік көмек туралы" Қазақстан Республикасының Заңында көзделген шарттарда және мөлшерде атаулы әлеуметтік көмек көрсетуді;</w:t>
      </w:r>
    </w:p>
    <w:p>
      <w:pPr>
        <w:spacing w:after="0"/>
        <w:ind w:left="0"/>
        <w:jc w:val="both"/>
      </w:pPr>
      <w:r>
        <w:rPr>
          <w:rFonts w:ascii="Times New Roman"/>
          <w:b w:val="false"/>
          <w:i w:val="false"/>
          <w:color w:val="000000"/>
          <w:sz w:val="28"/>
        </w:rPr>
        <w:t>
      3) міндетті әлеуметтік медициналық сақтандыру жүйесінің қатысушылары болып табылатын жұмыссыздарға "Міндетті әлеуметтік медициналық сақтандыру туралы" Қазақстан Республикасының Заңында көзделген шарттарда және тәртіппен медициналық көмек көрсетуді қамтиды.</w:t>
      </w:r>
    </w:p>
    <w:bookmarkStart w:name="z102" w:id="105"/>
    <w:p>
      <w:pPr>
        <w:spacing w:after="0"/>
        <w:ind w:left="0"/>
        <w:jc w:val="both"/>
      </w:pPr>
      <w:r>
        <w:rPr>
          <w:rFonts w:ascii="Times New Roman"/>
          <w:b w:val="false"/>
          <w:i w:val="false"/>
          <w:color w:val="000000"/>
          <w:sz w:val="28"/>
        </w:rPr>
        <w:t>
      4. Жұмысқа орналастыруға арналған квоталар:</w:t>
      </w:r>
    </w:p>
    <w:bookmarkEnd w:id="105"/>
    <w:p>
      <w:pPr>
        <w:spacing w:after="0"/>
        <w:ind w:left="0"/>
        <w:jc w:val="both"/>
      </w:pPr>
      <w:r>
        <w:rPr>
          <w:rFonts w:ascii="Times New Roman"/>
          <w:b w:val="false"/>
          <w:i w:val="false"/>
          <w:color w:val="000000"/>
          <w:sz w:val="28"/>
        </w:rPr>
        <w:t>
      1) еңбек қызметі үшін медициналық қарсы көрсетілімдері жоқ мүгедектігі бар адамдар;</w:t>
      </w:r>
    </w:p>
    <w:p>
      <w:pPr>
        <w:spacing w:after="0"/>
        <w:ind w:left="0"/>
        <w:jc w:val="both"/>
      </w:pPr>
      <w:r>
        <w:rPr>
          <w:rFonts w:ascii="Times New Roman"/>
          <w:b w:val="false"/>
          <w:i w:val="false"/>
          <w:color w:val="000000"/>
          <w:sz w:val="28"/>
        </w:rPr>
        <w:t>
      2) кәмелеттік жасқа толғанға дейін ата-анасынан айырылған немесе ата-анасының қамқорлығынсыз қалған жастар қатарындағы, білім беру ұйымдарының түлектері болып табылатын азаматтар;</w:t>
      </w:r>
    </w:p>
    <w:p>
      <w:pPr>
        <w:spacing w:after="0"/>
        <w:ind w:left="0"/>
        <w:jc w:val="both"/>
      </w:pPr>
      <w:r>
        <w:rPr>
          <w:rFonts w:ascii="Times New Roman"/>
          <w:b w:val="false"/>
          <w:i w:val="false"/>
          <w:color w:val="000000"/>
          <w:sz w:val="28"/>
        </w:rPr>
        <w:t>
      3) бас бостандығынан айыру орындарынан босатылған адамдар;</w:t>
      </w:r>
    </w:p>
    <w:p>
      <w:pPr>
        <w:spacing w:after="0"/>
        <w:ind w:left="0"/>
        <w:jc w:val="both"/>
      </w:pPr>
      <w:r>
        <w:rPr>
          <w:rFonts w:ascii="Times New Roman"/>
          <w:b w:val="false"/>
          <w:i w:val="false"/>
          <w:color w:val="000000"/>
          <w:sz w:val="28"/>
        </w:rPr>
        <w:t>
      4) пробация қызметінің есебінде тұрған адамдар үшін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Әлеуметтік кәсіптік бағдарлау</w:t>
      </w:r>
    </w:p>
    <w:bookmarkStart w:name="z103" w:id="106"/>
    <w:p>
      <w:pPr>
        <w:spacing w:after="0"/>
        <w:ind w:left="0"/>
        <w:jc w:val="both"/>
      </w:pPr>
      <w:r>
        <w:rPr>
          <w:rFonts w:ascii="Times New Roman"/>
          <w:b w:val="false"/>
          <w:i w:val="false"/>
          <w:color w:val="000000"/>
          <w:sz w:val="28"/>
        </w:rPr>
        <w:t>
      1. Жұмыс іздеп жүрген адамдарды, жұмыссыздарды, Қазақстан Республикасының Үкіметі айқындайтын жұмыспен қамтылған адамдардың жекелеген санаттарын, қандастарды, сондай-ақ студенттерді, жалпы білім беретін мектептердің жоғары сынып оқушыларын әлеуметтік кәсіптік бағдарлау жеке адамның кәсіптік білімдерін, дағдыларын, қызығушылықтарын және еңбек нарығының қажеттіліктерін ескере отырып, кәсіп таңдауда, қызмет түрін ауыстыруда практикалық көмек көрсету және біліктілігін арттыру мақсатында бюджет қаражаты шегінде жүргізіледі.</w:t>
      </w:r>
    </w:p>
    <w:bookmarkEnd w:id="106"/>
    <w:bookmarkStart w:name="z104" w:id="107"/>
    <w:p>
      <w:pPr>
        <w:spacing w:after="0"/>
        <w:ind w:left="0"/>
        <w:jc w:val="both"/>
      </w:pPr>
      <w:r>
        <w:rPr>
          <w:rFonts w:ascii="Times New Roman"/>
          <w:b w:val="false"/>
          <w:i w:val="false"/>
          <w:color w:val="000000"/>
          <w:sz w:val="28"/>
        </w:rPr>
        <w:t>
      2. Әлеуметтік кәсіптік бағдарлау:</w:t>
      </w:r>
    </w:p>
    <w:bookmarkEnd w:id="107"/>
    <w:p>
      <w:pPr>
        <w:spacing w:after="0"/>
        <w:ind w:left="0"/>
        <w:jc w:val="both"/>
      </w:pPr>
      <w:r>
        <w:rPr>
          <w:rFonts w:ascii="Times New Roman"/>
          <w:b w:val="false"/>
          <w:i w:val="false"/>
          <w:color w:val="000000"/>
          <w:sz w:val="28"/>
        </w:rPr>
        <w:t>
      1) еңбек қызметі, еңбек нарығының жай-күйі, меңгерген кәсібі (мамандығы) бойынша жұмысқа орналастыру немесе кәсіптік оқытудан өту мүмкіндіктері туралы кәсіби ақпарат беруді;</w:t>
      </w:r>
    </w:p>
    <w:p>
      <w:pPr>
        <w:spacing w:after="0"/>
        <w:ind w:left="0"/>
        <w:jc w:val="both"/>
      </w:pPr>
      <w:r>
        <w:rPr>
          <w:rFonts w:ascii="Times New Roman"/>
          <w:b w:val="false"/>
          <w:i w:val="false"/>
          <w:color w:val="000000"/>
          <w:sz w:val="28"/>
        </w:rPr>
        <w:t>
      2) адамның жеке-психологиялық сипаттамасының, өмірлік жағдайлары ерекшеліктерінің, кәсіптік білімдерінің, дағдыларының, қызығушылықтарының, денсаулық жағдайының және еңбек нарығындағы қажеттіліктерінің негізінде жұмыс орны мен мамандық таңдауда кәсіби консультацияны;</w:t>
      </w:r>
    </w:p>
    <w:p>
      <w:pPr>
        <w:spacing w:after="0"/>
        <w:ind w:left="0"/>
        <w:jc w:val="both"/>
      </w:pPr>
      <w:r>
        <w:rPr>
          <w:rFonts w:ascii="Times New Roman"/>
          <w:b w:val="false"/>
          <w:i w:val="false"/>
          <w:color w:val="000000"/>
          <w:sz w:val="28"/>
        </w:rPr>
        <w:t>
      3) нақты кәсіп (мамандықтар) түрлері және лауазымдар үшін айқындалған біліктілік талаптарына адамдардың сәйкестігін белгілеу арқылы кәсіби іріктеуді қамтиды.</w:t>
      </w:r>
    </w:p>
    <w:bookmarkStart w:name="z105" w:id="108"/>
    <w:p>
      <w:pPr>
        <w:spacing w:after="0"/>
        <w:ind w:left="0"/>
        <w:jc w:val="both"/>
      </w:pPr>
      <w:r>
        <w:rPr>
          <w:rFonts w:ascii="Times New Roman"/>
          <w:b w:val="false"/>
          <w:i w:val="false"/>
          <w:color w:val="000000"/>
          <w:sz w:val="28"/>
        </w:rPr>
        <w:t>
      3. Әлеуметтік кәсіптік бағдарлауды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туралы және мемлекеттік сатып алу туралы Қазақстан Республикасының заңнамасына сәйкес жұмыспен қамтудың жекеше агенттіктерін және (немесе) өзге де ұйымдарды тарту құқығымен халықты жұмыспен қамту орталықтары жүргізеді.</w:t>
      </w:r>
    </w:p>
    <w:bookmarkEnd w:id="108"/>
    <w:bookmarkStart w:name="z106" w:id="109"/>
    <w:p>
      <w:pPr>
        <w:spacing w:after="0"/>
        <w:ind w:left="0"/>
        <w:jc w:val="both"/>
      </w:pPr>
      <w:r>
        <w:rPr>
          <w:rFonts w:ascii="Times New Roman"/>
          <w:b w:val="false"/>
          <w:i w:val="false"/>
          <w:color w:val="000000"/>
          <w:sz w:val="28"/>
        </w:rPr>
        <w:t>
      4. Халықты жұмыспен қамту орталықтары әлеуметтік кәсіптік бағдарлаудан өткен адамдар туралы мәліметтерді еңбек нарығының біртұтас ақпараттық базасында орналастырады.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Кәсіптік оқыту</w:t>
      </w:r>
    </w:p>
    <w:bookmarkStart w:name="z107" w:id="110"/>
    <w:p>
      <w:pPr>
        <w:spacing w:after="0"/>
        <w:ind w:left="0"/>
        <w:jc w:val="both"/>
      </w:pPr>
      <w:r>
        <w:rPr>
          <w:rFonts w:ascii="Times New Roman"/>
          <w:b w:val="false"/>
          <w:i w:val="false"/>
          <w:color w:val="000000"/>
          <w:sz w:val="28"/>
        </w:rPr>
        <w:t>
      1. Кәсіптік оқыту кәсіптік даярлауды, қайта даярлауды және біліктілікті арттыруды қамтиды.</w:t>
      </w:r>
    </w:p>
    <w:bookmarkEnd w:id="110"/>
    <w:bookmarkStart w:name="z108" w:id="111"/>
    <w:p>
      <w:pPr>
        <w:spacing w:after="0"/>
        <w:ind w:left="0"/>
        <w:jc w:val="both"/>
      </w:pPr>
      <w:r>
        <w:rPr>
          <w:rFonts w:ascii="Times New Roman"/>
          <w:b w:val="false"/>
          <w:i w:val="false"/>
          <w:color w:val="000000"/>
          <w:sz w:val="28"/>
        </w:rPr>
        <w:t>
      2. Егер:</w:t>
      </w:r>
    </w:p>
    <w:bookmarkEnd w:id="111"/>
    <w:p>
      <w:pPr>
        <w:spacing w:after="0"/>
        <w:ind w:left="0"/>
        <w:jc w:val="both"/>
      </w:pPr>
      <w:r>
        <w:rPr>
          <w:rFonts w:ascii="Times New Roman"/>
          <w:b w:val="false"/>
          <w:i w:val="false"/>
          <w:color w:val="000000"/>
          <w:sz w:val="28"/>
        </w:rPr>
        <w:t>
      1) қажетті кәсіптік біліктіліктің болмауынан лайықты жұмыс таңдау мүмкін болмағанда;</w:t>
      </w:r>
    </w:p>
    <w:p>
      <w:pPr>
        <w:spacing w:after="0"/>
        <w:ind w:left="0"/>
        <w:jc w:val="both"/>
      </w:pPr>
      <w:r>
        <w:rPr>
          <w:rFonts w:ascii="Times New Roman"/>
          <w:b w:val="false"/>
          <w:i w:val="false"/>
          <w:color w:val="000000"/>
          <w:sz w:val="28"/>
        </w:rPr>
        <w:t>
      2) кәсіптік дағдыларға сай келетін жұмыстардың болмауына байланысты кәсібін (мамандығын), қызмет түрін өзгерту қажет болғанда;</w:t>
      </w:r>
    </w:p>
    <w:p>
      <w:pPr>
        <w:spacing w:after="0"/>
        <w:ind w:left="0"/>
        <w:jc w:val="both"/>
      </w:pPr>
      <w:r>
        <w:rPr>
          <w:rFonts w:ascii="Times New Roman"/>
          <w:b w:val="false"/>
          <w:i w:val="false"/>
          <w:color w:val="000000"/>
          <w:sz w:val="28"/>
        </w:rPr>
        <w:t>
      3) бұрынғы мамандығы бойынша жұмысты орындау қабілетін жоғалтқанда, халықты жұмыспен қамту орталығының жолдамасы бойынша кәсіптік оқыту жүзеге асырылуы мүмкін.</w:t>
      </w:r>
    </w:p>
    <w:bookmarkStart w:name="z109" w:id="112"/>
    <w:p>
      <w:pPr>
        <w:spacing w:after="0"/>
        <w:ind w:left="0"/>
        <w:jc w:val="both"/>
      </w:pPr>
      <w:r>
        <w:rPr>
          <w:rFonts w:ascii="Times New Roman"/>
          <w:b w:val="false"/>
          <w:i w:val="false"/>
          <w:color w:val="000000"/>
          <w:sz w:val="28"/>
        </w:rPr>
        <w:t>
      3. Кәсіптік оқыту:</w:t>
      </w:r>
    </w:p>
    <w:bookmarkEnd w:id="112"/>
    <w:p>
      <w:pPr>
        <w:spacing w:after="0"/>
        <w:ind w:left="0"/>
        <w:jc w:val="both"/>
      </w:pPr>
      <w:r>
        <w:rPr>
          <w:rFonts w:ascii="Times New Roman"/>
          <w:b w:val="false"/>
          <w:i w:val="false"/>
          <w:color w:val="000000"/>
          <w:sz w:val="28"/>
        </w:rPr>
        <w:t>
      1) жұмыс іздеп жүрген адамдар;</w:t>
      </w:r>
    </w:p>
    <w:p>
      <w:pPr>
        <w:spacing w:after="0"/>
        <w:ind w:left="0"/>
        <w:jc w:val="both"/>
      </w:pPr>
      <w:r>
        <w:rPr>
          <w:rFonts w:ascii="Times New Roman"/>
          <w:b w:val="false"/>
          <w:i w:val="false"/>
          <w:color w:val="000000"/>
          <w:sz w:val="28"/>
        </w:rPr>
        <w:t>
      2) жұмыссыздар;</w:t>
      </w:r>
    </w:p>
    <w:p>
      <w:pPr>
        <w:spacing w:after="0"/>
        <w:ind w:left="0"/>
        <w:jc w:val="both"/>
      </w:pPr>
      <w:r>
        <w:rPr>
          <w:rFonts w:ascii="Times New Roman"/>
          <w:b w:val="false"/>
          <w:i w:val="false"/>
          <w:color w:val="000000"/>
          <w:sz w:val="28"/>
        </w:rPr>
        <w:t>
      3) еңбек шарты бойынша жұмыс істейтіндер үшін жүзеге асырылады.</w:t>
      </w:r>
    </w:p>
    <w:bookmarkStart w:name="z110" w:id="113"/>
    <w:p>
      <w:pPr>
        <w:spacing w:after="0"/>
        <w:ind w:left="0"/>
        <w:jc w:val="both"/>
      </w:pPr>
      <w:r>
        <w:rPr>
          <w:rFonts w:ascii="Times New Roman"/>
          <w:b w:val="false"/>
          <w:i w:val="false"/>
          <w:color w:val="000000"/>
          <w:sz w:val="28"/>
        </w:rPr>
        <w:t>
      4. Басым тәртіппен кәсіптік оқытудан өтуге:</w:t>
      </w:r>
    </w:p>
    <w:bookmarkEnd w:id="113"/>
    <w:p>
      <w:pPr>
        <w:spacing w:after="0"/>
        <w:ind w:left="0"/>
        <w:jc w:val="both"/>
      </w:pPr>
      <w:r>
        <w:rPr>
          <w:rFonts w:ascii="Times New Roman"/>
          <w:b w:val="false"/>
          <w:i w:val="false"/>
          <w:color w:val="000000"/>
          <w:sz w:val="28"/>
        </w:rPr>
        <w:t>
      1) мүгедектігі бар адамдардың;</w:t>
      </w:r>
    </w:p>
    <w:p>
      <w:pPr>
        <w:spacing w:after="0"/>
        <w:ind w:left="0"/>
        <w:jc w:val="both"/>
      </w:pPr>
      <w:r>
        <w:rPr>
          <w:rFonts w:ascii="Times New Roman"/>
          <w:b w:val="false"/>
          <w:i w:val="false"/>
          <w:color w:val="000000"/>
          <w:sz w:val="28"/>
        </w:rPr>
        <w:t>
      2) мүгедектігі бар балаларды тәрбиелеп отырған ата-ананың, асырап алушылардың, қорғаншылардың (қамқоршылардың);</w:t>
      </w:r>
    </w:p>
    <w:p>
      <w:pPr>
        <w:spacing w:after="0"/>
        <w:ind w:left="0"/>
        <w:jc w:val="both"/>
      </w:pPr>
      <w:r>
        <w:rPr>
          <w:rFonts w:ascii="Times New Roman"/>
          <w:b w:val="false"/>
          <w:i w:val="false"/>
          <w:color w:val="000000"/>
          <w:sz w:val="28"/>
        </w:rPr>
        <w:t>
      3) халықты жұмыспен қамту орталығында алты айдан астам есепте тұрған жұмыссыздардың;</w:t>
      </w:r>
    </w:p>
    <w:p>
      <w:pPr>
        <w:spacing w:after="0"/>
        <w:ind w:left="0"/>
        <w:jc w:val="both"/>
      </w:pPr>
      <w:r>
        <w:rPr>
          <w:rFonts w:ascii="Times New Roman"/>
          <w:b w:val="false"/>
          <w:i w:val="false"/>
          <w:color w:val="000000"/>
          <w:sz w:val="28"/>
        </w:rPr>
        <w:t>
      4) алғаш рет жұмыс іздеп жүрген (бұрын жұмыс істемеген) және бұл ретте біліктілігі жоқ адамдардың;</w:t>
      </w:r>
    </w:p>
    <w:p>
      <w:pPr>
        <w:spacing w:after="0"/>
        <w:ind w:left="0"/>
        <w:jc w:val="both"/>
      </w:pPr>
      <w:r>
        <w:rPr>
          <w:rFonts w:ascii="Times New Roman"/>
          <w:b w:val="false"/>
          <w:i w:val="false"/>
          <w:color w:val="000000"/>
          <w:sz w:val="28"/>
        </w:rPr>
        <w:t>
      5) бас бостандығынан айыру орындарынан босатылған және (немесе) мәжбүрлеп емдеуден өткен адамдардың құқығы бар.</w:t>
      </w:r>
    </w:p>
    <w:bookmarkStart w:name="z255" w:id="114"/>
    <w:p>
      <w:pPr>
        <w:spacing w:after="0"/>
        <w:ind w:left="0"/>
        <w:jc w:val="both"/>
      </w:pPr>
      <w:r>
        <w:rPr>
          <w:rFonts w:ascii="Times New Roman"/>
          <w:b w:val="false"/>
          <w:i w:val="false"/>
          <w:color w:val="000000"/>
          <w:sz w:val="28"/>
        </w:rPr>
        <w:t>
      4-1. Кәсіптік оқытуға білім беру саласындағы уәкілетті органмен келісу бойынша халықты жұмыспен қамту мәселелері жөніндегі уәкілетті орган айқындайтын тәртіппен, Қазақстан Республикасының аумағында уақытша тұруға рұқсат алған адам саудасының құрбандары-шетелдіктер жіберіледі.</w:t>
      </w:r>
    </w:p>
    <w:bookmarkEnd w:id="114"/>
    <w:bookmarkStart w:name="z111" w:id="115"/>
    <w:p>
      <w:pPr>
        <w:spacing w:after="0"/>
        <w:ind w:left="0"/>
        <w:jc w:val="both"/>
      </w:pPr>
      <w:r>
        <w:rPr>
          <w:rFonts w:ascii="Times New Roman"/>
          <w:b w:val="false"/>
          <w:i w:val="false"/>
          <w:color w:val="000000"/>
          <w:sz w:val="28"/>
        </w:rPr>
        <w:t>
      5. Кәсіптік оқыту еңбек нарығының қажеттіліктері ескеріліп, оның ішінде жұмыс берушілердің өтінімдері бойынша Қазақстан Республикасының білім беру саласындағы заңнамасына сәйкес білім беру қызметіне құқығы бар білім беру ұйымдарында не жұмыс берушілердің оқу орталықтарында жұмыс берушілерді қоса қаржыландыру ескеріле отырып, бюджет қаражаты шегінде жүргізіледі.</w:t>
      </w:r>
    </w:p>
    <w:bookmarkEnd w:id="115"/>
    <w:bookmarkStart w:name="z112" w:id="116"/>
    <w:p>
      <w:pPr>
        <w:spacing w:after="0"/>
        <w:ind w:left="0"/>
        <w:jc w:val="both"/>
      </w:pPr>
      <w:r>
        <w:rPr>
          <w:rFonts w:ascii="Times New Roman"/>
          <w:b w:val="false"/>
          <w:i w:val="false"/>
          <w:color w:val="000000"/>
          <w:sz w:val="28"/>
        </w:rPr>
        <w:t>
      6. Кәсіптік оқыту жөніндегі әлеуметтік келісімшарт халықты жұмыспен қамту орталығы, кәсіптік оқытуды жүргізетін ұйым, жұмыс беруші және оқитын адам арасында жасалады.</w:t>
      </w:r>
    </w:p>
    <w:bookmarkEnd w:id="116"/>
    <w:bookmarkStart w:name="z113" w:id="117"/>
    <w:p>
      <w:pPr>
        <w:spacing w:after="0"/>
        <w:ind w:left="0"/>
        <w:jc w:val="both"/>
      </w:pPr>
      <w:r>
        <w:rPr>
          <w:rFonts w:ascii="Times New Roman"/>
          <w:b w:val="false"/>
          <w:i w:val="false"/>
          <w:color w:val="000000"/>
          <w:sz w:val="28"/>
        </w:rPr>
        <w:t>
      7. Халықты жұмыспен қамту орталығы кәсіптік оқытуға жіберген, оқуын өз еркімен, дәлелсіз себеппен тоқтатқан адамдар жұмыс іздеп жүрген адамдар не жұмыссыздар ретінде қайта тіркелген күннен бастап бір жыл өткен соң оқуға қайта жіберілуі мүмкін, бірақ ол бір реттен аспайды.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Әлеуметтік жұмыс орнын ұйымдастыру</w:t>
      </w:r>
    </w:p>
    <w:bookmarkStart w:name="z114" w:id="118"/>
    <w:p>
      <w:pPr>
        <w:spacing w:after="0"/>
        <w:ind w:left="0"/>
        <w:jc w:val="both"/>
      </w:pPr>
      <w:r>
        <w:rPr>
          <w:rFonts w:ascii="Times New Roman"/>
          <w:b w:val="false"/>
          <w:i w:val="false"/>
          <w:color w:val="000000"/>
          <w:sz w:val="28"/>
        </w:rPr>
        <w:t>
      1. Жұмыс беруші әлеуметтік жұмыс орындарын құрады, оларды құру кезінде тұрақты жұмыс орындарына арналған бос орындар пайдаланылмайды және олар ауыр жұмыстарда, зиянды және (немесе) қауіпті еңбек жағдайлары бар жұмыстарда құрылмайды.</w:t>
      </w:r>
    </w:p>
    <w:bookmarkEnd w:id="118"/>
    <w:bookmarkStart w:name="z115" w:id="119"/>
    <w:p>
      <w:pPr>
        <w:spacing w:after="0"/>
        <w:ind w:left="0"/>
        <w:jc w:val="both"/>
      </w:pPr>
      <w:r>
        <w:rPr>
          <w:rFonts w:ascii="Times New Roman"/>
          <w:b w:val="false"/>
          <w:i w:val="false"/>
          <w:color w:val="000000"/>
          <w:sz w:val="28"/>
        </w:rPr>
        <w:t>
      2. Әлеуметтік жұмыс орындары жұмыссыздар үшін арнайы құрылады, олардың арасында:</w:t>
      </w:r>
    </w:p>
    <w:bookmarkEnd w:id="119"/>
    <w:p>
      <w:pPr>
        <w:spacing w:after="0"/>
        <w:ind w:left="0"/>
        <w:jc w:val="both"/>
      </w:pPr>
      <w:r>
        <w:rPr>
          <w:rFonts w:ascii="Times New Roman"/>
          <w:b w:val="false"/>
          <w:i w:val="false"/>
          <w:color w:val="000000"/>
          <w:sz w:val="28"/>
        </w:rPr>
        <w:t>
      1) балалар ауылының тәрбиеленушiлерi және балалар үйлерінің түлектері, жетім балалар мен ата-анасының қамқорлығынсыз қалған он алты жастан жиырма үш жасқа дейiнгi балаларға арналған мектеп-интернаттардың;</w:t>
      </w:r>
    </w:p>
    <w:p>
      <w:pPr>
        <w:spacing w:after="0"/>
        <w:ind w:left="0"/>
        <w:jc w:val="both"/>
      </w:pPr>
      <w:r>
        <w:rPr>
          <w:rFonts w:ascii="Times New Roman"/>
          <w:b w:val="false"/>
          <w:i w:val="false"/>
          <w:color w:val="000000"/>
          <w:sz w:val="28"/>
        </w:rPr>
        <w:t>
      2) зейнеткерлiк жас алдындағы (зейнеткерлiкке шығуға екi жыл қалған) адамдар;</w:t>
      </w:r>
    </w:p>
    <w:p>
      <w:pPr>
        <w:spacing w:after="0"/>
        <w:ind w:left="0"/>
        <w:jc w:val="both"/>
      </w:pPr>
      <w:r>
        <w:rPr>
          <w:rFonts w:ascii="Times New Roman"/>
          <w:b w:val="false"/>
          <w:i w:val="false"/>
          <w:color w:val="000000"/>
          <w:sz w:val="28"/>
        </w:rPr>
        <w:t>
      3) мүгедектігі бар адамдар;</w:t>
      </w:r>
    </w:p>
    <w:p>
      <w:pPr>
        <w:spacing w:after="0"/>
        <w:ind w:left="0"/>
        <w:jc w:val="both"/>
      </w:pPr>
      <w:r>
        <w:rPr>
          <w:rFonts w:ascii="Times New Roman"/>
          <w:b w:val="false"/>
          <w:i w:val="false"/>
          <w:color w:val="000000"/>
          <w:sz w:val="28"/>
        </w:rPr>
        <w:t>
      4) бас бостандығынан айыру орындарынан босатылған және (немесе) мәжбүрлеп емдеуден өткен адамдар;</w:t>
      </w:r>
    </w:p>
    <w:p>
      <w:pPr>
        <w:spacing w:after="0"/>
        <w:ind w:left="0"/>
        <w:jc w:val="both"/>
      </w:pPr>
      <w:r>
        <w:rPr>
          <w:rFonts w:ascii="Times New Roman"/>
          <w:b w:val="false"/>
          <w:i w:val="false"/>
          <w:color w:val="000000"/>
          <w:sz w:val="28"/>
        </w:rPr>
        <w:t>
      5) пробация қызметінің есебінде тұрған адамдар;</w:t>
      </w:r>
    </w:p>
    <w:p>
      <w:pPr>
        <w:spacing w:after="0"/>
        <w:ind w:left="0"/>
        <w:jc w:val="both"/>
      </w:pPr>
      <w:r>
        <w:rPr>
          <w:rFonts w:ascii="Times New Roman"/>
          <w:b w:val="false"/>
          <w:i w:val="false"/>
          <w:color w:val="000000"/>
          <w:sz w:val="28"/>
        </w:rPr>
        <w:t>
      6) кәмелетке толмаған балаларды тәрбиелеп отырған жалғызiлiктi, көпбалалы ата-аналар;</w:t>
      </w:r>
    </w:p>
    <w:p>
      <w:pPr>
        <w:spacing w:after="0"/>
        <w:ind w:left="0"/>
        <w:jc w:val="both"/>
      </w:pPr>
      <w:r>
        <w:rPr>
          <w:rFonts w:ascii="Times New Roman"/>
          <w:b w:val="false"/>
          <w:i w:val="false"/>
          <w:color w:val="000000"/>
          <w:sz w:val="28"/>
        </w:rPr>
        <w:t>
      7) жеті жасқа дейінгі балаларды, мүгедектігі бар баланы, бірінші және екінші топтардағы мүгедектігі бар адамдарды бағып-күтуді жүзеге асыратын адамдар;</w:t>
      </w:r>
    </w:p>
    <w:p>
      <w:pPr>
        <w:spacing w:after="0"/>
        <w:ind w:left="0"/>
        <w:jc w:val="both"/>
      </w:pPr>
      <w:r>
        <w:rPr>
          <w:rFonts w:ascii="Times New Roman"/>
          <w:b w:val="false"/>
          <w:i w:val="false"/>
          <w:color w:val="000000"/>
          <w:sz w:val="28"/>
        </w:rPr>
        <w:t>
      8) қандастар;</w:t>
      </w:r>
    </w:p>
    <w:p>
      <w:pPr>
        <w:spacing w:after="0"/>
        <w:ind w:left="0"/>
        <w:jc w:val="both"/>
      </w:pPr>
      <w:r>
        <w:rPr>
          <w:rFonts w:ascii="Times New Roman"/>
          <w:b w:val="false"/>
          <w:i w:val="false"/>
          <w:color w:val="000000"/>
          <w:sz w:val="28"/>
        </w:rPr>
        <w:t>
      9) терроризм актісінің нәтижесінде зардап шеккен адамдар және оның жолын кесуге қатысқан адамдар басым құқыққа ие болады;</w:t>
      </w:r>
    </w:p>
    <w:bookmarkStart w:name="z116" w:id="120"/>
    <w:p>
      <w:pPr>
        <w:spacing w:after="0"/>
        <w:ind w:left="0"/>
        <w:jc w:val="both"/>
      </w:pPr>
      <w:r>
        <w:rPr>
          <w:rFonts w:ascii="Times New Roman"/>
          <w:b w:val="false"/>
          <w:i w:val="false"/>
          <w:color w:val="000000"/>
          <w:sz w:val="28"/>
        </w:rPr>
        <w:t>
      3. Халықты жұмыспен қамту мәселелері жөніндегі жергілікті органның шешімі бойынша:</w:t>
      </w:r>
    </w:p>
    <w:bookmarkEnd w:id="120"/>
    <w:p>
      <w:pPr>
        <w:spacing w:after="0"/>
        <w:ind w:left="0"/>
        <w:jc w:val="both"/>
      </w:pPr>
      <w:r>
        <w:rPr>
          <w:rFonts w:ascii="Times New Roman"/>
          <w:b w:val="false"/>
          <w:i w:val="false"/>
          <w:color w:val="000000"/>
          <w:sz w:val="28"/>
        </w:rPr>
        <w:t>
      1) әлеуметтік жұмыс орындарын ұйымдастыруға сұраныс пен ұсыныс айқындалады;</w:t>
      </w:r>
    </w:p>
    <w:p>
      <w:pPr>
        <w:spacing w:after="0"/>
        <w:ind w:left="0"/>
        <w:jc w:val="both"/>
      </w:pPr>
      <w:r>
        <w:rPr>
          <w:rFonts w:ascii="Times New Roman"/>
          <w:b w:val="false"/>
          <w:i w:val="false"/>
          <w:color w:val="000000"/>
          <w:sz w:val="28"/>
        </w:rPr>
        <w:t>
      2) әлеуметтік жұмыс орнын құруға өтініш берген өңірлердегі ұйымдардың тізбесі, ұйымдастырылатын жұмыс орындарының саны және нақты жұмыс жағдайы, төленетін еңбекақы мөлшері және оларды қаржыландыру көздері бекітіледі.</w:t>
      </w:r>
    </w:p>
    <w:bookmarkStart w:name="z117" w:id="121"/>
    <w:p>
      <w:pPr>
        <w:spacing w:after="0"/>
        <w:ind w:left="0"/>
        <w:jc w:val="both"/>
      </w:pPr>
      <w:r>
        <w:rPr>
          <w:rFonts w:ascii="Times New Roman"/>
          <w:b w:val="false"/>
          <w:i w:val="false"/>
          <w:color w:val="000000"/>
          <w:sz w:val="28"/>
        </w:rPr>
        <w:t>
      4. Жұмыссыздарды әлеуметтік жұмыс орындарына жіберуге олардың келісімімен ғана жол беріледі. Әлеуметтік жұмыс орындарына жіберу кезінде жұмыссыздардың денсаулық жағдайы, жас, кәсіптік және басқа да жеке ерекшеліктері ескеріледі.</w:t>
      </w:r>
    </w:p>
    <w:bookmarkEnd w:id="121"/>
    <w:bookmarkStart w:name="z118" w:id="122"/>
    <w:p>
      <w:pPr>
        <w:spacing w:after="0"/>
        <w:ind w:left="0"/>
        <w:jc w:val="both"/>
      </w:pPr>
      <w:r>
        <w:rPr>
          <w:rFonts w:ascii="Times New Roman"/>
          <w:b w:val="false"/>
          <w:i w:val="false"/>
          <w:color w:val="000000"/>
          <w:sz w:val="28"/>
        </w:rPr>
        <w:t>
      5. Әлеуметтік жұмыс орындарындағы еңбек қызметін өз еркімен, дәлелсіз себеппен тоқтатқан жұмыссыздар жұмыссыздар ретінде есептен шығарылады және жұмыссыздар ретінде қайта тіркелген күннен бастап үш ай өткен соң ғана жұмыспен қамтуға жәрдемдесудің белсенді шараларына қайта қатыса алады.</w:t>
      </w:r>
    </w:p>
    <w:bookmarkEnd w:id="122"/>
    <w:bookmarkStart w:name="z119" w:id="123"/>
    <w:p>
      <w:pPr>
        <w:spacing w:after="0"/>
        <w:ind w:left="0"/>
        <w:jc w:val="both"/>
      </w:pPr>
      <w:r>
        <w:rPr>
          <w:rFonts w:ascii="Times New Roman"/>
          <w:b w:val="false"/>
          <w:i w:val="false"/>
          <w:color w:val="000000"/>
          <w:sz w:val="28"/>
        </w:rPr>
        <w:t>
      6. Әлеуметтік жұмыс орындарына жіберілген адамдарға Қазақстан Республикасының еңбек заңнамасы қолданылады.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Жастар практикасын ұйымдастыру</w:t>
      </w:r>
    </w:p>
    <w:bookmarkStart w:name="z120" w:id="124"/>
    <w:p>
      <w:pPr>
        <w:spacing w:after="0"/>
        <w:ind w:left="0"/>
        <w:jc w:val="both"/>
      </w:pPr>
      <w:r>
        <w:rPr>
          <w:rFonts w:ascii="Times New Roman"/>
          <w:b w:val="false"/>
          <w:i w:val="false"/>
          <w:color w:val="000000"/>
          <w:sz w:val="28"/>
        </w:rPr>
        <w:t>
      1. Жастар практикасы алған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отыз бес жастан аспаған түлектері қатарындағы жұмыссыздарға арнайы белгіленген.</w:t>
      </w:r>
    </w:p>
    <w:bookmarkEnd w:id="124"/>
    <w:bookmarkStart w:name="z121" w:id="125"/>
    <w:p>
      <w:pPr>
        <w:spacing w:after="0"/>
        <w:ind w:left="0"/>
        <w:jc w:val="both"/>
      </w:pPr>
      <w:r>
        <w:rPr>
          <w:rFonts w:ascii="Times New Roman"/>
          <w:b w:val="false"/>
          <w:i w:val="false"/>
          <w:color w:val="000000"/>
          <w:sz w:val="28"/>
        </w:rPr>
        <w:t>
      2. Халықты жұмыспен қамту мәселелері жөніндегі жергілікті органдар:</w:t>
      </w:r>
    </w:p>
    <w:bookmarkEnd w:id="125"/>
    <w:p>
      <w:pPr>
        <w:spacing w:after="0"/>
        <w:ind w:left="0"/>
        <w:jc w:val="both"/>
      </w:pPr>
      <w:r>
        <w:rPr>
          <w:rFonts w:ascii="Times New Roman"/>
          <w:b w:val="false"/>
          <w:i w:val="false"/>
          <w:color w:val="000000"/>
          <w:sz w:val="28"/>
        </w:rPr>
        <w:t>
      1) жастар практикасын ұйымдастыруға сұраныс пен ұсынысты қалыптастырады;</w:t>
      </w:r>
    </w:p>
    <w:p>
      <w:pPr>
        <w:spacing w:after="0"/>
        <w:ind w:left="0"/>
        <w:jc w:val="both"/>
      </w:pPr>
      <w:r>
        <w:rPr>
          <w:rFonts w:ascii="Times New Roman"/>
          <w:b w:val="false"/>
          <w:i w:val="false"/>
          <w:color w:val="000000"/>
          <w:sz w:val="28"/>
        </w:rPr>
        <w:t>
      2) жастар практикасын ұйымдастыруға өтініш берген өңірлердегі ұйымдардың тізбесін, білім беру ұйымдары түлектерінің қатарынан тартылатын жұмыссыздардың санын, олардың еңбек жағдайы мен еңбегіне ақы төлеуді және қаржыландыру көздерін айқындайды.</w:t>
      </w:r>
    </w:p>
    <w:bookmarkStart w:name="z122" w:id="126"/>
    <w:p>
      <w:pPr>
        <w:spacing w:after="0"/>
        <w:ind w:left="0"/>
        <w:jc w:val="both"/>
      </w:pPr>
      <w:r>
        <w:rPr>
          <w:rFonts w:ascii="Times New Roman"/>
          <w:b w:val="false"/>
          <w:i w:val="false"/>
          <w:color w:val="000000"/>
          <w:sz w:val="28"/>
        </w:rPr>
        <w:t>
      3. Жұмыс беруші халықты жұмыспен қамту орталығымен жасасқан шарт негізінде жастар практикасынан өту үшін жұмыс орындарын құрады. Жұмыс орындарын құрған кезде тұрақты жұмыс орындарына арналған бос орындар пайдаланылмайды.</w:t>
      </w:r>
    </w:p>
    <w:bookmarkEnd w:id="126"/>
    <w:p>
      <w:pPr>
        <w:spacing w:after="0"/>
        <w:ind w:left="0"/>
        <w:jc w:val="both"/>
      </w:pPr>
      <w:r>
        <w:rPr>
          <w:rFonts w:ascii="Times New Roman"/>
          <w:b w:val="false"/>
          <w:i w:val="false"/>
          <w:color w:val="000000"/>
          <w:sz w:val="28"/>
        </w:rPr>
        <w:t>
      Құрылған жұмыс орындары түлектің алған кәсібіне (мамандығына) сәйкес келуге тиіс.</w:t>
      </w:r>
    </w:p>
    <w:bookmarkStart w:name="z123" w:id="127"/>
    <w:p>
      <w:pPr>
        <w:spacing w:after="0"/>
        <w:ind w:left="0"/>
        <w:jc w:val="both"/>
      </w:pPr>
      <w:r>
        <w:rPr>
          <w:rFonts w:ascii="Times New Roman"/>
          <w:b w:val="false"/>
          <w:i w:val="false"/>
          <w:color w:val="000000"/>
          <w:sz w:val="28"/>
        </w:rPr>
        <w:t>
      4. Білім беру ұйымдары түлектерінің қатарындағы жұмыссыздарды жастар практикасына жіберуге олардың келісімімен ғана жол беріледі. Олардың еңбегіне ақы төлеу бюджет қаражаты шегінде, сондай-ақ Қазақстан Республикасының заңнамасында тыйым салынбаған көздерден жүзеге асырылады.</w:t>
      </w:r>
    </w:p>
    <w:bookmarkEnd w:id="127"/>
    <w:bookmarkStart w:name="z215" w:id="128"/>
    <w:p>
      <w:pPr>
        <w:spacing w:after="0"/>
        <w:ind w:left="0"/>
        <w:jc w:val="both"/>
      </w:pPr>
      <w:r>
        <w:rPr>
          <w:rFonts w:ascii="Times New Roman"/>
          <w:b w:val="false"/>
          <w:i w:val="false"/>
          <w:color w:val="000000"/>
          <w:sz w:val="28"/>
        </w:rPr>
        <w:t>
      4-1. Жастар практикасына қатысуды өз еркімен, дәлелсіз себеппен тоқтатқан адамдар жұмыссыздар ретінде есептен шығарылады және жұмыссыздар ретінде қайта тіркелген күннен бастап үш ай өткен соң ғана жұмыспен қамтуға жәрдемдесудің белсенді шараларына қайта қатыса алады.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 w:id="129"/>
    <w:p>
      <w:pPr>
        <w:spacing w:after="0"/>
        <w:ind w:left="0"/>
        <w:jc w:val="both"/>
      </w:pPr>
      <w:r>
        <w:rPr>
          <w:rFonts w:ascii="Times New Roman"/>
          <w:b w:val="false"/>
          <w:i w:val="false"/>
          <w:color w:val="000000"/>
          <w:sz w:val="28"/>
        </w:rPr>
        <w:t>
      6. Жастар практикасына жіберілген жұмыссыздарға Қазақстан Республикасының еңбек заңнамасы қолданылады.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Қоғамдық жұмыстарды ұйымдастыру</w:t>
      </w:r>
    </w:p>
    <w:bookmarkStart w:name="z126" w:id="130"/>
    <w:p>
      <w:pPr>
        <w:spacing w:after="0"/>
        <w:ind w:left="0"/>
        <w:jc w:val="both"/>
      </w:pPr>
      <w:r>
        <w:rPr>
          <w:rFonts w:ascii="Times New Roman"/>
          <w:b w:val="false"/>
          <w:i w:val="false"/>
          <w:color w:val="000000"/>
          <w:sz w:val="28"/>
        </w:rPr>
        <w:t>
      1. Қоғамдық жұмыстарды халықты жұмыспен қамту орталықтары ұйымдарда ұйымдастырады және бюджет қаражаты шегінде және жұмыс берушілердің тапсырыстары бойынша олардың қаражаты есебінен қаржыландырылады.</w:t>
      </w:r>
    </w:p>
    <w:bookmarkEnd w:id="130"/>
    <w:bookmarkStart w:name="z127" w:id="131"/>
    <w:p>
      <w:pPr>
        <w:spacing w:after="0"/>
        <w:ind w:left="0"/>
        <w:jc w:val="both"/>
      </w:pPr>
      <w:r>
        <w:rPr>
          <w:rFonts w:ascii="Times New Roman"/>
          <w:b w:val="false"/>
          <w:i w:val="false"/>
          <w:color w:val="000000"/>
          <w:sz w:val="28"/>
        </w:rPr>
        <w:t>
      2. Қоғамдық жұмыстарға қатысуға:</w:t>
      </w:r>
    </w:p>
    <w:bookmarkEnd w:id="131"/>
    <w:p>
      <w:pPr>
        <w:spacing w:after="0"/>
        <w:ind w:left="0"/>
        <w:jc w:val="both"/>
      </w:pPr>
      <w:r>
        <w:rPr>
          <w:rFonts w:ascii="Times New Roman"/>
          <w:b w:val="false"/>
          <w:i w:val="false"/>
          <w:color w:val="000000"/>
          <w:sz w:val="28"/>
        </w:rPr>
        <w:t>
      1) жұмыссыздардың;</w:t>
      </w:r>
    </w:p>
    <w:p>
      <w:pPr>
        <w:spacing w:after="0"/>
        <w:ind w:left="0"/>
        <w:jc w:val="both"/>
      </w:pPr>
      <w:r>
        <w:rPr>
          <w:rFonts w:ascii="Times New Roman"/>
          <w:b w:val="false"/>
          <w:i w:val="false"/>
          <w:color w:val="000000"/>
          <w:sz w:val="28"/>
        </w:rPr>
        <w:t>
      2) денсаулығына зиян келтірмейтін және оқу процесін бұзбайтын жұмыстарға оқудан бос уақытта студенттердің және жалпы білім беретін мектептердің жоғары сынып оқушыларының;</w:t>
      </w:r>
    </w:p>
    <w:p>
      <w:pPr>
        <w:spacing w:after="0"/>
        <w:ind w:left="0"/>
        <w:jc w:val="both"/>
      </w:pPr>
      <w:r>
        <w:rPr>
          <w:rFonts w:ascii="Times New Roman"/>
          <w:b w:val="false"/>
          <w:i w:val="false"/>
          <w:color w:val="000000"/>
          <w:sz w:val="28"/>
        </w:rPr>
        <w:t>
      3) тоқтап тұруға байланысты жұмыспен қамтамасыз етілмеген адамдардың құқығы бар.</w:t>
      </w:r>
    </w:p>
    <w:p>
      <w:pPr>
        <w:spacing w:after="0"/>
        <w:ind w:left="0"/>
        <w:jc w:val="both"/>
      </w:pPr>
      <w:r>
        <w:rPr>
          <w:rFonts w:ascii="Times New Roman"/>
          <w:b w:val="false"/>
          <w:i w:val="false"/>
          <w:color w:val="000000"/>
          <w:sz w:val="28"/>
        </w:rPr>
        <w:t>
      Қоғамдық жұмыстарға қатысуға:</w:t>
      </w:r>
    </w:p>
    <w:p>
      <w:pPr>
        <w:spacing w:after="0"/>
        <w:ind w:left="0"/>
        <w:jc w:val="both"/>
      </w:pPr>
      <w:r>
        <w:rPr>
          <w:rFonts w:ascii="Times New Roman"/>
          <w:b w:val="false"/>
          <w:i w:val="false"/>
          <w:color w:val="000000"/>
          <w:sz w:val="28"/>
        </w:rPr>
        <w:t>
      1) жұмысынан айырылған жағдайда төленетін әлеуметтік төлемдерді алмайтын жұмыссыздар;</w:t>
      </w:r>
    </w:p>
    <w:p>
      <w:pPr>
        <w:spacing w:after="0"/>
        <w:ind w:left="0"/>
        <w:jc w:val="both"/>
      </w:pPr>
      <w:r>
        <w:rPr>
          <w:rFonts w:ascii="Times New Roman"/>
          <w:b w:val="false"/>
          <w:i w:val="false"/>
          <w:color w:val="000000"/>
          <w:sz w:val="28"/>
        </w:rPr>
        <w:t>
      2) халықты жұмыспен қамту орталығында алты айдан астам есепте тұрған жұмыссыздар басым құқықты пайдаланады.</w:t>
      </w:r>
    </w:p>
    <w:p>
      <w:pPr>
        <w:spacing w:after="0"/>
        <w:ind w:left="0"/>
        <w:jc w:val="both"/>
      </w:pPr>
      <w:r>
        <w:rPr>
          <w:rFonts w:ascii="Times New Roman"/>
          <w:b w:val="false"/>
          <w:i w:val="false"/>
          <w:color w:val="000000"/>
          <w:sz w:val="28"/>
        </w:rPr>
        <w:t>
      Адамдардың қоғамдық жұмыстарға қатысуы олардың жұмыссыздар ретінде тіркелген күніне сәйкес кезектілік тәртібімен олардың келісімі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6" w:id="132"/>
    <w:p>
      <w:pPr>
        <w:spacing w:after="0"/>
        <w:ind w:left="0"/>
        <w:jc w:val="both"/>
      </w:pPr>
      <w:r>
        <w:rPr>
          <w:rFonts w:ascii="Times New Roman"/>
          <w:b w:val="false"/>
          <w:i w:val="false"/>
          <w:color w:val="000000"/>
          <w:sz w:val="28"/>
        </w:rPr>
        <w:t>
      3-1. Халықты жұмыспен қамту мәселелері жөніндегі жергілікті органдар қоғамдық жұмыстарды құруға өтінім ұсынған өңірлердегі ұйымдардың тізбесін, ұйымдастырылатын жұмыс орындарының санын, қоғамдық жұмыстардың түрлерін, көлемi мен нақты жағдайларын, қатысушылардың еңбегiне ақы төлеу мөлшерiн және оларды қаржыландыру көздерiн бекiтедi.</w:t>
      </w:r>
    </w:p>
    <w:bookmarkEnd w:id="132"/>
    <w:bookmarkStart w:name="z129" w:id="133"/>
    <w:p>
      <w:pPr>
        <w:spacing w:after="0"/>
        <w:ind w:left="0"/>
        <w:jc w:val="both"/>
      </w:pPr>
      <w:r>
        <w:rPr>
          <w:rFonts w:ascii="Times New Roman"/>
          <w:b w:val="false"/>
          <w:i w:val="false"/>
          <w:color w:val="000000"/>
          <w:sz w:val="28"/>
        </w:rPr>
        <w:t>
      4. Қоғамдық жұмыстарға қатысуды өз еркімен, дәлелсіз себеппен тоқтатқан жұмыссыздар жұмыссыздар ретінде есептен шығарылады және жұмыссыздар ретінде қайта тіркелген күннен бастап үш ай өткен соң ғана қоғамдық жұмыстарға қайта жіберілуі мүмкін.</w:t>
      </w:r>
    </w:p>
    <w:bookmarkEnd w:id="133"/>
    <w:bookmarkStart w:name="z130" w:id="134"/>
    <w:p>
      <w:pPr>
        <w:spacing w:after="0"/>
        <w:ind w:left="0"/>
        <w:jc w:val="both"/>
      </w:pPr>
      <w:r>
        <w:rPr>
          <w:rFonts w:ascii="Times New Roman"/>
          <w:b w:val="false"/>
          <w:i w:val="false"/>
          <w:color w:val="000000"/>
          <w:sz w:val="28"/>
        </w:rPr>
        <w:t>
      5. Авариялар, табиғи апаттар, дүлей зiлзалалар және басқа да төтенше жағдайлар зардаптарын жедел жою қажеттiлiгiне байланысты қызмет түрлерi қоғамдық жұмыстарға жатпайды.</w:t>
      </w:r>
    </w:p>
    <w:bookmarkEnd w:id="134"/>
    <w:bookmarkStart w:name="z131" w:id="135"/>
    <w:p>
      <w:pPr>
        <w:spacing w:after="0"/>
        <w:ind w:left="0"/>
        <w:jc w:val="both"/>
      </w:pPr>
      <w:r>
        <w:rPr>
          <w:rFonts w:ascii="Times New Roman"/>
          <w:b w:val="false"/>
          <w:i w:val="false"/>
          <w:color w:val="000000"/>
          <w:sz w:val="28"/>
        </w:rPr>
        <w:t>
      6. Осы Заң Қазақстан Республикасының қылмыстық заңнамасында көзделген қоғамдық жұмыстарға тарту жөнiндегi құқықтық қатынастарды реттемейдi.</w:t>
      </w:r>
    </w:p>
    <w:bookmarkEnd w:id="135"/>
    <w:bookmarkStart w:name="z132" w:id="136"/>
    <w:p>
      <w:pPr>
        <w:spacing w:after="0"/>
        <w:ind w:left="0"/>
        <w:jc w:val="both"/>
      </w:pPr>
      <w:r>
        <w:rPr>
          <w:rFonts w:ascii="Times New Roman"/>
          <w:b w:val="false"/>
          <w:i w:val="false"/>
          <w:color w:val="000000"/>
          <w:sz w:val="28"/>
        </w:rPr>
        <w:t>
      7. Қоғамдық жұмыстарға қатысатын адамдарға Қазақстан Республикасының еңбек заңнамасы қолданылады.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Кәсiпкерлiк бастамашылыққа жәрдемдесу</w:t>
      </w:r>
    </w:p>
    <w:bookmarkStart w:name="z133" w:id="137"/>
    <w:p>
      <w:pPr>
        <w:spacing w:after="0"/>
        <w:ind w:left="0"/>
        <w:jc w:val="both"/>
      </w:pPr>
      <w:r>
        <w:rPr>
          <w:rFonts w:ascii="Times New Roman"/>
          <w:b w:val="false"/>
          <w:i w:val="false"/>
          <w:color w:val="000000"/>
          <w:sz w:val="28"/>
        </w:rPr>
        <w:t>
      1. Кәсіпкерлік бастамашылыққа жәрдем жұмыссыздарға және Қазақстан Республикасының Үкіметі айқындайтын жұмыспен қамтылған адамдардың жекелеген санаттарына кәсіпкерлік негіздеріне оқыту, жобаны қолдап отыру бойынша сервистік қызметтер көрсету, қайтарымды негізде микрокредиттер беру арқылы оларға мемлекеттік қолдау шараларын ұсыну жолымен көрсетіледі.</w:t>
      </w:r>
    </w:p>
    <w:bookmarkEnd w:id="137"/>
    <w:bookmarkStart w:name="z235" w:id="138"/>
    <w:p>
      <w:pPr>
        <w:spacing w:after="0"/>
        <w:ind w:left="0"/>
        <w:jc w:val="both"/>
      </w:pPr>
      <w:r>
        <w:rPr>
          <w:rFonts w:ascii="Times New Roman"/>
          <w:b w:val="false"/>
          <w:i w:val="false"/>
          <w:color w:val="000000"/>
          <w:sz w:val="28"/>
        </w:rPr>
        <w:t>
      2. Жұмыссыздар және Қазақстан Республикасының Үкіметі айқындайтын жұмыспен қамтылған адамдардың жекелеген санаттары қатарынан мемлекеттік қолдау шараларын алу үшін:</w:t>
      </w:r>
    </w:p>
    <w:bookmarkEnd w:id="138"/>
    <w:p>
      <w:pPr>
        <w:spacing w:after="0"/>
        <w:ind w:left="0"/>
        <w:jc w:val="both"/>
      </w:pPr>
      <w:r>
        <w:rPr>
          <w:rFonts w:ascii="Times New Roman"/>
          <w:b w:val="false"/>
          <w:i w:val="false"/>
          <w:color w:val="000000"/>
          <w:sz w:val="28"/>
        </w:rPr>
        <w:t>
      1) ауылдық жерлерде, моно және шағын қалаларда тұратын адамдардың;</w:t>
      </w:r>
    </w:p>
    <w:p>
      <w:pPr>
        <w:spacing w:after="0"/>
        <w:ind w:left="0"/>
        <w:jc w:val="both"/>
      </w:pPr>
      <w:r>
        <w:rPr>
          <w:rFonts w:ascii="Times New Roman"/>
          <w:b w:val="false"/>
          <w:i w:val="false"/>
          <w:color w:val="000000"/>
          <w:sz w:val="28"/>
        </w:rPr>
        <w:t>
      2) мүгедектігі бар адамдардың, егер медициналық қорытынды бойынша олардың денсаулық жағдайы еңбек міндеттерін орындауға кедергі келтірмесе не олардың денсаулығына және (немесе) басқа адамдардың еңбек қауіпсіздігіне қауіп төндірмесе;</w:t>
      </w:r>
    </w:p>
    <w:p>
      <w:pPr>
        <w:spacing w:after="0"/>
        <w:ind w:left="0"/>
        <w:jc w:val="both"/>
      </w:pPr>
      <w:r>
        <w:rPr>
          <w:rFonts w:ascii="Times New Roman"/>
          <w:b w:val="false"/>
          <w:i w:val="false"/>
          <w:color w:val="000000"/>
          <w:sz w:val="28"/>
        </w:rPr>
        <w:t>
      3) зейнеткерлік жасқа толғанға дейін елу жастан асқан адамдардың;</w:t>
      </w:r>
    </w:p>
    <w:p>
      <w:pPr>
        <w:spacing w:after="0"/>
        <w:ind w:left="0"/>
        <w:jc w:val="both"/>
      </w:pPr>
      <w:r>
        <w:rPr>
          <w:rFonts w:ascii="Times New Roman"/>
          <w:b w:val="false"/>
          <w:i w:val="false"/>
          <w:color w:val="000000"/>
          <w:sz w:val="28"/>
        </w:rPr>
        <w:t>
      4) отыз бес жасқа дейінгі жастардың басым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Жұмыс күшінің ұтқырлығын арттыру үшін ерікті түрде қоныс аударуға жәрдемдесу</w:t>
      </w:r>
    </w:p>
    <w:bookmarkStart w:name="z136" w:id="139"/>
    <w:p>
      <w:pPr>
        <w:spacing w:after="0"/>
        <w:ind w:left="0"/>
        <w:jc w:val="both"/>
      </w:pPr>
      <w:r>
        <w:rPr>
          <w:rFonts w:ascii="Times New Roman"/>
          <w:b w:val="false"/>
          <w:i w:val="false"/>
          <w:color w:val="000000"/>
          <w:sz w:val="28"/>
        </w:rPr>
        <w:t>
      1. Халықты жұмыспен қамту орталықтары жұмысқа орналастыру үшін жаңа тұрғылықты жерге:</w:t>
      </w:r>
    </w:p>
    <w:bookmarkEnd w:id="139"/>
    <w:p>
      <w:pPr>
        <w:spacing w:after="0"/>
        <w:ind w:left="0"/>
        <w:jc w:val="both"/>
      </w:pPr>
      <w:r>
        <w:rPr>
          <w:rFonts w:ascii="Times New Roman"/>
          <w:b w:val="false"/>
          <w:i w:val="false"/>
          <w:color w:val="000000"/>
          <w:sz w:val="28"/>
        </w:rPr>
        <w:t>
      1) бір облыс шегінде – мемлекеттік тұрғын үй қорынан тұрғынжай бөлу және тұрақты жұмыс орнына жұмысқа орналасу мүмкін болған кезде экономикалық әлеуеті төмен ауылдардан облыстық (аудандық) маңызы бар қалаларға;</w:t>
      </w:r>
    </w:p>
    <w:p>
      <w:pPr>
        <w:spacing w:after="0"/>
        <w:ind w:left="0"/>
        <w:jc w:val="both"/>
      </w:pPr>
      <w:r>
        <w:rPr>
          <w:rFonts w:ascii="Times New Roman"/>
          <w:b w:val="false"/>
          <w:i w:val="false"/>
          <w:color w:val="000000"/>
          <w:sz w:val="28"/>
        </w:rPr>
        <w:t>
      2) "Халықтың көші-қоны туралы" Қазақстан Республикасының Заңына сәйкес қоныс аударушыларды және қандастарды қабылдаудың өңірлік квоталары, сондай-ақ ерікті түрде қоныс аударуды көздейтін, халықты жұмыспен қамту саласындағы үкіметтік бағдарламалар шеңберінде Қазақстан Республикасының Үкіметі айқындайтын өңірлерге адамдардың ерікті түрде қоныс аударуына жәрдемдеседі.</w:t>
      </w:r>
    </w:p>
    <w:bookmarkStart w:name="z137" w:id="140"/>
    <w:p>
      <w:pPr>
        <w:spacing w:after="0"/>
        <w:ind w:left="0"/>
        <w:jc w:val="both"/>
      </w:pPr>
      <w:r>
        <w:rPr>
          <w:rFonts w:ascii="Times New Roman"/>
          <w:b w:val="false"/>
          <w:i w:val="false"/>
          <w:color w:val="000000"/>
          <w:sz w:val="28"/>
        </w:rPr>
        <w:t>
      2. Халықты жұмыспен қамту орталықтары жұмысқа орналастыру үшін мынадай санаттағы:</w:t>
      </w:r>
    </w:p>
    <w:bookmarkEnd w:id="140"/>
    <w:p>
      <w:pPr>
        <w:spacing w:after="0"/>
        <w:ind w:left="0"/>
        <w:jc w:val="both"/>
      </w:pPr>
      <w:r>
        <w:rPr>
          <w:rFonts w:ascii="Times New Roman"/>
          <w:b w:val="false"/>
          <w:i w:val="false"/>
          <w:color w:val="000000"/>
          <w:sz w:val="28"/>
        </w:rPr>
        <w:t>
      1) жұмыс іздеген адамдардың;</w:t>
      </w:r>
    </w:p>
    <w:p>
      <w:pPr>
        <w:spacing w:after="0"/>
        <w:ind w:left="0"/>
        <w:jc w:val="both"/>
      </w:pPr>
      <w:r>
        <w:rPr>
          <w:rFonts w:ascii="Times New Roman"/>
          <w:b w:val="false"/>
          <w:i w:val="false"/>
          <w:color w:val="000000"/>
          <w:sz w:val="28"/>
        </w:rPr>
        <w:t>
      2) жұмыссыздардың;</w:t>
      </w:r>
    </w:p>
    <w:p>
      <w:pPr>
        <w:spacing w:after="0"/>
        <w:ind w:left="0"/>
        <w:jc w:val="both"/>
      </w:pPr>
      <w:r>
        <w:rPr>
          <w:rFonts w:ascii="Times New Roman"/>
          <w:b w:val="false"/>
          <w:i w:val="false"/>
          <w:color w:val="000000"/>
          <w:sz w:val="28"/>
        </w:rPr>
        <w:t>
      3) Қазақстан Республикасының Үкіметі айқындайтын жұмыспен қамтылған адамдардың жекелеген санаттарының;</w:t>
      </w:r>
    </w:p>
    <w:p>
      <w:pPr>
        <w:spacing w:after="0"/>
        <w:ind w:left="0"/>
        <w:jc w:val="both"/>
      </w:pPr>
      <w:r>
        <w:rPr>
          <w:rFonts w:ascii="Times New Roman"/>
          <w:b w:val="false"/>
          <w:i w:val="false"/>
          <w:color w:val="000000"/>
          <w:sz w:val="28"/>
        </w:rPr>
        <w:t>
      4) қандастардың және олардың отбасы мүшелерінің жаңа тұрғылықты жерге ерікті түрде қоныс аударуына жәрдемдеседі.</w:t>
      </w:r>
    </w:p>
    <w:bookmarkStart w:name="z138" w:id="141"/>
    <w:p>
      <w:pPr>
        <w:spacing w:after="0"/>
        <w:ind w:left="0"/>
        <w:jc w:val="both"/>
      </w:pPr>
      <w:r>
        <w:rPr>
          <w:rFonts w:ascii="Times New Roman"/>
          <w:b w:val="false"/>
          <w:i w:val="false"/>
          <w:color w:val="000000"/>
          <w:sz w:val="28"/>
        </w:rPr>
        <w:t>
      3. Жұмысқа орналасу үшін жұмыс іздеп жүрген адамдар және жұмыссыздар арасында жаңа тұрғылықты жерге ерікті түрде қоныс аудару үшін:</w:t>
      </w:r>
    </w:p>
    <w:bookmarkEnd w:id="141"/>
    <w:p>
      <w:pPr>
        <w:spacing w:after="0"/>
        <w:ind w:left="0"/>
        <w:jc w:val="both"/>
      </w:pPr>
      <w:r>
        <w:rPr>
          <w:rFonts w:ascii="Times New Roman"/>
          <w:b w:val="false"/>
          <w:i w:val="false"/>
          <w:color w:val="000000"/>
          <w:sz w:val="28"/>
        </w:rPr>
        <w:t>
      1) балалар ауылының тәрбиеленушiлерi және балалар үйлерінің түлектері, жетім балалар мен ата-анасының қамқорлығынсыз қалған он алты жастан жиырма үш жасқа дейiнгi балаларға арналған мектеп-интернаттардың түлектері;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орта, техникалық және кәсіптік, орта білімнен кейінгі, жоғары және жоғары оқу орнынан кейінгі білім беру ұйымдарының түлектері;</w:t>
      </w:r>
    </w:p>
    <w:p>
      <w:pPr>
        <w:spacing w:after="0"/>
        <w:ind w:left="0"/>
        <w:jc w:val="both"/>
      </w:pPr>
      <w:r>
        <w:rPr>
          <w:rFonts w:ascii="Times New Roman"/>
          <w:b w:val="false"/>
          <w:i w:val="false"/>
          <w:color w:val="000000"/>
          <w:sz w:val="28"/>
        </w:rPr>
        <w:t>
      4)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 құқықты пайдаланады.</w:t>
      </w:r>
    </w:p>
    <w:bookmarkStart w:name="z139" w:id="142"/>
    <w:p>
      <w:pPr>
        <w:spacing w:after="0"/>
        <w:ind w:left="0"/>
        <w:jc w:val="both"/>
      </w:pPr>
      <w:r>
        <w:rPr>
          <w:rFonts w:ascii="Times New Roman"/>
          <w:b w:val="false"/>
          <w:i w:val="false"/>
          <w:color w:val="000000"/>
          <w:sz w:val="28"/>
        </w:rPr>
        <w:t>
      4. Ерікті түрде қоныс аударатын адамдарды мемлекеттік қолдау:</w:t>
      </w:r>
    </w:p>
    <w:bookmarkEnd w:id="142"/>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адамдарға және олардың отбасы мүшелеріне материалдық көмек беруді;</w:t>
      </w:r>
    </w:p>
    <w:p>
      <w:pPr>
        <w:spacing w:after="0"/>
        <w:ind w:left="0"/>
        <w:jc w:val="both"/>
      </w:pPr>
      <w:r>
        <w:rPr>
          <w:rFonts w:ascii="Times New Roman"/>
          <w:b w:val="false"/>
          <w:i w:val="false"/>
          <w:color w:val="000000"/>
          <w:sz w:val="28"/>
        </w:rPr>
        <w:t>
      2) жұмыс беруші жұмыскерге тұрғын үй-жай ұсынған жағдайларды қоспағанда, тұрғын үй, қызметтік тұрғын үй немесе жатақханалардан бөлме беруді;</w:t>
      </w:r>
    </w:p>
    <w:p>
      <w:pPr>
        <w:spacing w:after="0"/>
        <w:ind w:left="0"/>
        <w:jc w:val="both"/>
      </w:pPr>
      <w:r>
        <w:rPr>
          <w:rFonts w:ascii="Times New Roman"/>
          <w:b w:val="false"/>
          <w:i w:val="false"/>
          <w:color w:val="000000"/>
          <w:sz w:val="28"/>
        </w:rPr>
        <w:t>
      3) жұмыс берушінің қажеттілігі бар болған кезде кәсіптік</w:t>
      </w:r>
    </w:p>
    <w:p>
      <w:pPr>
        <w:spacing w:after="0"/>
        <w:ind w:left="0"/>
        <w:jc w:val="both"/>
      </w:pPr>
      <w:r>
        <w:rPr>
          <w:rFonts w:ascii="Times New Roman"/>
          <w:b w:val="false"/>
          <w:i w:val="false"/>
          <w:color w:val="000000"/>
          <w:sz w:val="28"/>
        </w:rPr>
        <w:t>
      оқытуды;</w:t>
      </w:r>
    </w:p>
    <w:p>
      <w:pPr>
        <w:spacing w:after="0"/>
        <w:ind w:left="0"/>
        <w:jc w:val="both"/>
      </w:pPr>
      <w:r>
        <w:rPr>
          <w:rFonts w:ascii="Times New Roman"/>
          <w:b w:val="false"/>
          <w:i w:val="false"/>
          <w:color w:val="000000"/>
          <w:sz w:val="28"/>
        </w:rPr>
        <w:t>
      4) жаңа тұрғылықты жерде жұмысқа орналасуға жәрдемдесуді қамтиды.</w:t>
      </w:r>
    </w:p>
    <w:bookmarkStart w:name="z140" w:id="143"/>
    <w:p>
      <w:pPr>
        <w:spacing w:after="0"/>
        <w:ind w:left="0"/>
        <w:jc w:val="both"/>
      </w:pPr>
      <w:r>
        <w:rPr>
          <w:rFonts w:ascii="Times New Roman"/>
          <w:b w:val="false"/>
          <w:i w:val="false"/>
          <w:color w:val="000000"/>
          <w:sz w:val="28"/>
        </w:rPr>
        <w:t>
      5. Халықты жұмыспен қамту орталығы ерікті түрде жаңа тұрғылықты жерге қоныс аударатын адаммен және жұмыс орнын ұсынатын жұмыс берушімен әлеуметтік келісімшарт жасайды.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Мүгедектігі бар адамдарды жұмысқа орналастыру үшін арнайы жұмыс орындарын ұйымдастыру</w:t>
      </w:r>
    </w:p>
    <w:bookmarkStart w:name="z141" w:id="144"/>
    <w:p>
      <w:pPr>
        <w:spacing w:after="0"/>
        <w:ind w:left="0"/>
        <w:jc w:val="both"/>
      </w:pPr>
      <w:r>
        <w:rPr>
          <w:rFonts w:ascii="Times New Roman"/>
          <w:b w:val="false"/>
          <w:i w:val="false"/>
          <w:color w:val="000000"/>
          <w:sz w:val="28"/>
        </w:rPr>
        <w:t>
      1. Арнайы жұмыс орны мүгедектігі бар адамдарды жұмысқа орналастыру және олардың жұмыспен қамтылуын оны құрған кезден бастап кемінде күнтізбелік он екі ай мерзімге сақтау үшін құрылады.</w:t>
      </w:r>
    </w:p>
    <w:bookmarkEnd w:id="144"/>
    <w:bookmarkStart w:name="z142" w:id="145"/>
    <w:p>
      <w:pPr>
        <w:spacing w:after="0"/>
        <w:ind w:left="0"/>
        <w:jc w:val="both"/>
      </w:pPr>
      <w:r>
        <w:rPr>
          <w:rFonts w:ascii="Times New Roman"/>
          <w:b w:val="false"/>
          <w:i w:val="false"/>
          <w:color w:val="000000"/>
          <w:sz w:val="28"/>
        </w:rPr>
        <w:t>
      2. Мүгедектігі бар адамдарды жұмысқа орналастыру үшін арнайы жұмыс орнын құруды жұмыс беруші, оның ішінде өтемақы жарналары есебінен, халықты жұмыспен қамту орталығымен жасасқан шарт негізінде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Жұмысынан айырылған жағдайда төленетін әлеуметтік төлемдерді ұйымдастыру</w:t>
      </w:r>
    </w:p>
    <w:bookmarkStart w:name="z143" w:id="146"/>
    <w:p>
      <w:pPr>
        <w:spacing w:after="0"/>
        <w:ind w:left="0"/>
        <w:jc w:val="both"/>
      </w:pPr>
      <w:r>
        <w:rPr>
          <w:rFonts w:ascii="Times New Roman"/>
          <w:b w:val="false"/>
          <w:i w:val="false"/>
          <w:color w:val="000000"/>
          <w:sz w:val="28"/>
        </w:rPr>
        <w:t>
      1. Міндетті әлеуметтік сақтандыру жүйесінің қатысушылары болып табылатын, белгiленген тәртiппен жұмыссыздар деп танылған адамдар жұмысынан айырылған жағдайда "Міндетті әлеуметтік сақтандыру туралы" Қазақстан Республикасының Заңына сәйкес Мемлекеттік әлеуметтік сақтандыру қорынан әлеуметтік төлемдер алуға құқығы бар.</w:t>
      </w:r>
    </w:p>
    <w:bookmarkEnd w:id="146"/>
    <w:bookmarkStart w:name="z144" w:id="147"/>
    <w:p>
      <w:pPr>
        <w:spacing w:after="0"/>
        <w:ind w:left="0"/>
        <w:jc w:val="both"/>
      </w:pPr>
      <w:r>
        <w:rPr>
          <w:rFonts w:ascii="Times New Roman"/>
          <w:b w:val="false"/>
          <w:i w:val="false"/>
          <w:color w:val="000000"/>
          <w:sz w:val="28"/>
        </w:rPr>
        <w:t>
      2. Жұмысынан айырылған жағдайда міндетті әлеуметтік сақтандыру жүйесінің қатысушылары болып табылатын жұмыссыздардың әлеуметтік төлем алуға құқығы оларды халықты жұмыспен қамту орталығы кәсіптік оқытуға, әлеуметтік жұмыс орындарына, қоғамдық жұмыстарға жіберген кезде сақталады.</w:t>
      </w:r>
    </w:p>
    <w:bookmarkEnd w:id="147"/>
    <w:bookmarkStart w:name="z145" w:id="148"/>
    <w:p>
      <w:pPr>
        <w:spacing w:after="0"/>
        <w:ind w:left="0"/>
        <w:jc w:val="both"/>
      </w:pPr>
      <w:r>
        <w:rPr>
          <w:rFonts w:ascii="Times New Roman"/>
          <w:b w:val="false"/>
          <w:i w:val="false"/>
          <w:color w:val="000000"/>
          <w:sz w:val="28"/>
        </w:rPr>
        <w:t>
      3. Халықты жұмыспен қамту орталығы алушыны жұмыссыз ретінде есептен шығарған күннен бастап екі жұмыс күні ішінде ақпаратты Мемлекеттік корпорация арқылы Мемлекеттік әлеуметтік сақтандыру қорына ұсынады.</w:t>
      </w:r>
    </w:p>
    <w:bookmarkEnd w:id="148"/>
    <w:p>
      <w:pPr>
        <w:spacing w:after="0"/>
        <w:ind w:left="0"/>
        <w:jc w:val="both"/>
      </w:pPr>
      <w:r>
        <w:rPr>
          <w:rFonts w:ascii="Times New Roman"/>
          <w:b w:val="false"/>
          <w:i w:val="false"/>
          <w:color w:val="000000"/>
          <w:sz w:val="28"/>
        </w:rPr>
        <w:t>
      Мемлекеттік әлеуметтік сақтандыру қоры осы тармақтың бірінші бөлігінде көзделген ақпаратты алу негізінде жұмысынан айырылған жағдайдағы міндетті әлеуметтік сақтандыру туралы Қазақстан Республикасының заңнамасында көзделген тәртіппен және шарттарда әлеуметтік төлемдерді тоқтатады.</w:t>
      </w:r>
    </w:p>
    <w:bookmarkStart w:name="z146" w:id="149"/>
    <w:p>
      <w:pPr>
        <w:spacing w:after="0"/>
        <w:ind w:left="0"/>
        <w:jc w:val="both"/>
      </w:pPr>
      <w:r>
        <w:rPr>
          <w:rFonts w:ascii="Times New Roman"/>
          <w:b w:val="false"/>
          <w:i w:val="false"/>
          <w:color w:val="000000"/>
          <w:sz w:val="28"/>
        </w:rPr>
        <w:t>
      4. Халықты жұмыспен қамту орталығы жұмыспен қамтудың жеке картасына тиісті өзгерістерді уақтылы енгізеді.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Азаматтардың жекелеген санаттарын жұмысқа орналастыру үшін жұмыс орындарына квоталар</w:t>
      </w:r>
    </w:p>
    <w:bookmarkStart w:name="z147" w:id="150"/>
    <w:p>
      <w:pPr>
        <w:spacing w:after="0"/>
        <w:ind w:left="0"/>
        <w:jc w:val="both"/>
      </w:pPr>
      <w:r>
        <w:rPr>
          <w:rFonts w:ascii="Times New Roman"/>
          <w:b w:val="false"/>
          <w:i w:val="false"/>
          <w:color w:val="000000"/>
          <w:sz w:val="28"/>
        </w:rPr>
        <w:t>
      1. Жергілікті атқарушы органдар:</w:t>
      </w:r>
    </w:p>
    <w:bookmarkEnd w:id="150"/>
    <w:p>
      <w:pPr>
        <w:spacing w:after="0"/>
        <w:ind w:left="0"/>
        <w:jc w:val="both"/>
      </w:pPr>
      <w:r>
        <w:rPr>
          <w:rFonts w:ascii="Times New Roman"/>
          <w:b w:val="false"/>
          <w:i w:val="false"/>
          <w:color w:val="000000"/>
          <w:sz w:val="28"/>
        </w:rPr>
        <w:t>
      1) мүгедектігі бар адамдарды;</w:t>
      </w:r>
    </w:p>
    <w:p>
      <w:pPr>
        <w:spacing w:after="0"/>
        <w:ind w:left="0"/>
        <w:jc w:val="both"/>
      </w:pPr>
      <w:r>
        <w:rPr>
          <w:rFonts w:ascii="Times New Roman"/>
          <w:b w:val="false"/>
          <w:i w:val="false"/>
          <w:color w:val="000000"/>
          <w:sz w:val="28"/>
        </w:rPr>
        <w:t>
      2) пробация қызметінің есебінде тұрған адамдарды;</w:t>
      </w:r>
    </w:p>
    <w:p>
      <w:pPr>
        <w:spacing w:after="0"/>
        <w:ind w:left="0"/>
        <w:jc w:val="both"/>
      </w:pPr>
      <w:r>
        <w:rPr>
          <w:rFonts w:ascii="Times New Roman"/>
          <w:b w:val="false"/>
          <w:i w:val="false"/>
          <w:color w:val="000000"/>
          <w:sz w:val="28"/>
        </w:rPr>
        <w:t>
      3) бас бостандығынан айыру орындарынан босатылған адамдарды;</w:t>
      </w:r>
    </w:p>
    <w:p>
      <w:pPr>
        <w:spacing w:after="0"/>
        <w:ind w:left="0"/>
        <w:jc w:val="both"/>
      </w:pPr>
      <w:r>
        <w:rPr>
          <w:rFonts w:ascii="Times New Roman"/>
          <w:b w:val="false"/>
          <w:i w:val="false"/>
          <w:color w:val="000000"/>
          <w:sz w:val="28"/>
        </w:rPr>
        <w:t>
      4)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квоталар белгілейді.</w:t>
      </w:r>
    </w:p>
    <w:bookmarkStart w:name="z148" w:id="151"/>
    <w:p>
      <w:pPr>
        <w:spacing w:after="0"/>
        <w:ind w:left="0"/>
        <w:jc w:val="both"/>
      </w:pPr>
      <w:r>
        <w:rPr>
          <w:rFonts w:ascii="Times New Roman"/>
          <w:b w:val="false"/>
          <w:i w:val="false"/>
          <w:color w:val="000000"/>
          <w:sz w:val="28"/>
        </w:rPr>
        <w:t>
      2. Мүгедектігі бар адамдардың қоғамдық бірлестіктеріне, сондай-ақ мүгедектігі бар адамдардың саны жұмыскерлердің орташа жылдық санының жиырма пайызынан астамын құрайтын ұйымдарға квота белгіленбейді.</w:t>
      </w:r>
    </w:p>
    <w:bookmarkEnd w:id="151"/>
    <w:bookmarkStart w:name="z237" w:id="152"/>
    <w:p>
      <w:pPr>
        <w:spacing w:after="0"/>
        <w:ind w:left="0"/>
        <w:jc w:val="both"/>
      </w:pPr>
      <w:r>
        <w:rPr>
          <w:rFonts w:ascii="Times New Roman"/>
          <w:b w:val="false"/>
          <w:i w:val="false"/>
          <w:color w:val="000000"/>
          <w:sz w:val="28"/>
        </w:rPr>
        <w:t>
      3. Осы баптың 1-тармағында көзделген квоталар белгіленген кезде жіберуші тарап жұмыскерлерінің тізімдік санында персонал беру жөніндегі қызметтерді көрсетуге арналған шартқа сәйкес жұмысқа тартылатын жұмыскерлер есепке алынбайды.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2" w:id="153"/>
    <w:p>
      <w:pPr>
        <w:spacing w:after="0"/>
        <w:ind w:left="0"/>
        <w:jc w:val="left"/>
      </w:pPr>
      <w:r>
        <w:rPr>
          <w:rFonts w:ascii="Times New Roman"/>
          <w:b/>
          <w:i w:val="false"/>
          <w:color w:val="000000"/>
        </w:rPr>
        <w:t xml:space="preserve"> 5-тарау. ХАЛЫҚТЫ ЖҰМЫСПЕН ҚАМТУ САЛАСЫНДАҒЫ ӘЛЕУМЕТТІК</w:t>
      </w:r>
      <w:r>
        <w:br/>
      </w:r>
      <w:r>
        <w:rPr>
          <w:rFonts w:ascii="Times New Roman"/>
          <w:b/>
          <w:i w:val="false"/>
          <w:color w:val="000000"/>
        </w:rPr>
        <w:t>СЕРІКТЕСТІКТІ ҰЙЫМДАСТЫРУ</w:t>
      </w:r>
    </w:p>
    <w:bookmarkEnd w:id="153"/>
    <w:p>
      <w:pPr>
        <w:spacing w:after="0"/>
        <w:ind w:left="0"/>
        <w:jc w:val="both"/>
      </w:pPr>
      <w:r>
        <w:rPr>
          <w:rFonts w:ascii="Times New Roman"/>
          <w:b/>
          <w:i w:val="false"/>
          <w:color w:val="000000"/>
          <w:sz w:val="28"/>
        </w:rPr>
        <w:t>28-бап. Жұмыс берушiлердiң халықты жұмыспен қамтуды қамтамасыз етуге қатысуы</w:t>
      </w:r>
    </w:p>
    <w:bookmarkStart w:name="z149" w:id="154"/>
    <w:p>
      <w:pPr>
        <w:spacing w:after="0"/>
        <w:ind w:left="0"/>
        <w:jc w:val="both"/>
      </w:pPr>
      <w:r>
        <w:rPr>
          <w:rFonts w:ascii="Times New Roman"/>
          <w:b w:val="false"/>
          <w:i w:val="false"/>
          <w:color w:val="000000"/>
          <w:sz w:val="28"/>
        </w:rPr>
        <w:t>
      1. Жұмыс берушiлер халықты жұмыспен қамту саласындағы мемлекет саясатын iске асыруға:</w:t>
      </w:r>
    </w:p>
    <w:bookmarkEnd w:id="154"/>
    <w:p>
      <w:pPr>
        <w:spacing w:after="0"/>
        <w:ind w:left="0"/>
        <w:jc w:val="both"/>
      </w:pPr>
      <w:r>
        <w:rPr>
          <w:rFonts w:ascii="Times New Roman"/>
          <w:b w:val="false"/>
          <w:i w:val="false"/>
          <w:color w:val="000000"/>
          <w:sz w:val="28"/>
        </w:rPr>
        <w:t>
      1) Қазақстан Республикасының еңбек заңнамасына сәйкес еңбек шарттары мен ұжымдық шарттардың талаптарын сақтай отырып, жұмысқа орналасуға жәрдем көрсету;</w:t>
      </w:r>
    </w:p>
    <w:p>
      <w:pPr>
        <w:spacing w:after="0"/>
        <w:ind w:left="0"/>
        <w:jc w:val="both"/>
      </w:pPr>
      <w:r>
        <w:rPr>
          <w:rFonts w:ascii="Times New Roman"/>
          <w:b w:val="false"/>
          <w:i w:val="false"/>
          <w:color w:val="000000"/>
          <w:sz w:val="28"/>
        </w:rPr>
        <w:t>
      2) персоналды кәсiптік оқыту жүйесін дамыту;</w:t>
      </w:r>
    </w:p>
    <w:p>
      <w:pPr>
        <w:spacing w:after="0"/>
        <w:ind w:left="0"/>
        <w:jc w:val="both"/>
      </w:pPr>
      <w:r>
        <w:rPr>
          <w:rFonts w:ascii="Times New Roman"/>
          <w:b w:val="false"/>
          <w:i w:val="false"/>
          <w:color w:val="000000"/>
          <w:sz w:val="28"/>
        </w:rPr>
        <w:t>
      3) кадрларды техникалық және кәсіптік, орта білімнен кейінгі, жоғары және жоғары оқу орнынан кейінгі білім берудің оқу бағдарламаларын іске асыратын білім беру ұйымдары арқылы даярлау;</w:t>
      </w:r>
    </w:p>
    <w:p>
      <w:pPr>
        <w:spacing w:after="0"/>
        <w:ind w:left="0"/>
        <w:jc w:val="both"/>
      </w:pPr>
      <w:r>
        <w:rPr>
          <w:rFonts w:ascii="Times New Roman"/>
          <w:b w:val="false"/>
          <w:i w:val="false"/>
          <w:color w:val="000000"/>
          <w:sz w:val="28"/>
        </w:rPr>
        <w:t>
      4) құрылымдық өзгерiстер барысында білiктi жұмыскерлердің кадрлық әлеуетiн сақтау және ұтымды пайдалану;</w:t>
      </w:r>
    </w:p>
    <w:p>
      <w:pPr>
        <w:spacing w:after="0"/>
        <w:ind w:left="0"/>
        <w:jc w:val="both"/>
      </w:pPr>
      <w:r>
        <w:rPr>
          <w:rFonts w:ascii="Times New Roman"/>
          <w:b w:val="false"/>
          <w:i w:val="false"/>
          <w:color w:val="000000"/>
          <w:sz w:val="28"/>
        </w:rPr>
        <w:t>
      5) қоғамдық жұмыстарды, әлеуметтік жұмыс орындарын ұйымдастыру және жастар практикасынан өту үшін жұмыс орындарын беру;</w:t>
      </w:r>
    </w:p>
    <w:p>
      <w:pPr>
        <w:spacing w:after="0"/>
        <w:ind w:left="0"/>
        <w:jc w:val="both"/>
      </w:pPr>
      <w:r>
        <w:rPr>
          <w:rFonts w:ascii="Times New Roman"/>
          <w:b w:val="false"/>
          <w:i w:val="false"/>
          <w:color w:val="000000"/>
          <w:sz w:val="28"/>
        </w:rPr>
        <w:t>
      6) жұмысқа орналастыру мәселесi бойынша өтiнiш жасаған, оның ішінде халықты жұмыспен қамту орталығы, сондай-ақ жұмыспен қамтудың жекеше агенттігі жіберген адамдарды ұйымдарда белгiленген бiлiктiлiк талаптарына сәйкес бар бос орындарға қабылдау;</w:t>
      </w:r>
    </w:p>
    <w:p>
      <w:pPr>
        <w:spacing w:after="0"/>
        <w:ind w:left="0"/>
        <w:jc w:val="both"/>
      </w:pPr>
      <w:r>
        <w:rPr>
          <w:rFonts w:ascii="Times New Roman"/>
          <w:b w:val="false"/>
          <w:i w:val="false"/>
          <w:color w:val="000000"/>
          <w:sz w:val="28"/>
        </w:rPr>
        <w:t>
      7) мүгедектігі бар адамдарды жұмысқа орналастыру үшін арнаулы жұмыс орындарын құру;</w:t>
      </w:r>
    </w:p>
    <w:p>
      <w:pPr>
        <w:spacing w:after="0"/>
        <w:ind w:left="0"/>
        <w:jc w:val="both"/>
      </w:pPr>
      <w:r>
        <w:rPr>
          <w:rFonts w:ascii="Times New Roman"/>
          <w:b w:val="false"/>
          <w:i w:val="false"/>
          <w:color w:val="000000"/>
          <w:sz w:val="28"/>
        </w:rPr>
        <w:t>
      8) сұранысқа ие мамандықтар бөлінісінде ағымдағы бос орындарды және жұмыс орындарын болжамды құру туралы деректерді еңбек нарығының бірыңғай ақпараттық базасына, оның ішінде "Электрондық еңбек биржасы" мемлекеттік ақпараттық порталы арқылы беру;</w:t>
      </w:r>
    </w:p>
    <w:p>
      <w:pPr>
        <w:spacing w:after="0"/>
        <w:ind w:left="0"/>
        <w:jc w:val="both"/>
      </w:pPr>
      <w:r>
        <w:rPr>
          <w:rFonts w:ascii="Times New Roman"/>
          <w:b w:val="false"/>
          <w:i w:val="false"/>
          <w:color w:val="000000"/>
          <w:sz w:val="28"/>
        </w:rPr>
        <w:t>
      9) жұмыс орындарын құру арқылы қатысады.</w:t>
      </w:r>
    </w:p>
    <w:bookmarkStart w:name="z150" w:id="155"/>
    <w:p>
      <w:pPr>
        <w:spacing w:after="0"/>
        <w:ind w:left="0"/>
        <w:jc w:val="both"/>
      </w:pPr>
      <w:r>
        <w:rPr>
          <w:rFonts w:ascii="Times New Roman"/>
          <w:b w:val="false"/>
          <w:i w:val="false"/>
          <w:color w:val="000000"/>
          <w:sz w:val="28"/>
        </w:rPr>
        <w:t>
      2. Жұмыс берушi:</w:t>
      </w:r>
    </w:p>
    <w:bookmarkEnd w:id="155"/>
    <w:p>
      <w:pPr>
        <w:spacing w:after="0"/>
        <w:ind w:left="0"/>
        <w:jc w:val="both"/>
      </w:pPr>
      <w:r>
        <w:rPr>
          <w:rFonts w:ascii="Times New Roman"/>
          <w:b w:val="false"/>
          <w:i w:val="false"/>
          <w:color w:val="000000"/>
          <w:sz w:val="28"/>
        </w:rPr>
        <w:t>
      1) мемлекеттік қызметшілердің, мемлекеттік сайланбалы қызметтердің, Парламент және мәслихаттар депутаттарының, Қазақстан Республикасы судьяларының, әскери қызметте тұрған адамдардың, арнаулы мемлекеттік, құқық қорғау органдары мен мемлекеттік фельдъегерлік қызмет қызметкерлерінің, Қазақстан Республикасы Ұлттық Банкі және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бос орындардың бар екендігі туралы мәліметтерді еңбек жағдайлары мен төлемақысын көрсете отырып, олар пайда болған күннен бастап бес жұмыс күнi iшiнде халықты жұмыспен қамту орталығына жазбаша түрде немесе "Электрондық еңбек биржасы" мемлекеттік ақпараттық порталы арқылы жiберуге;</w:t>
      </w:r>
    </w:p>
    <w:p>
      <w:pPr>
        <w:spacing w:after="0"/>
        <w:ind w:left="0"/>
        <w:jc w:val="both"/>
      </w:pPr>
      <w:r>
        <w:rPr>
          <w:rFonts w:ascii="Times New Roman"/>
          <w:b w:val="false"/>
          <w:i w:val="false"/>
          <w:color w:val="000000"/>
          <w:sz w:val="28"/>
        </w:rPr>
        <w:t>
      2) жұмыс беруші – жеке тұлға қызметінің тоқтатылуына не жұмыс беруші – заңды тұлғаның таратылуына, адам санының немесе штаттың қысқартылуына, жұмыс берушінің экономикалық жай-күйінің нашарлауына әкеп соққан өндірістер және орындалатын жұмыстар мен көрсетілетін қызметтер көлемінің төмендеуіне байланысты алдағы уақытта жұмыскерлердiң жұмыстан босайтыны туралы, жұмыстан босатылуы мүмкiн жұмыскерлердiң саны мен санаттары туралы ақпаратты босатылатын жұмыскерлердiң лауазымдары мен кәсіптерін, мамандықтарын, бiлiктiлiгiн және еңбегіне ақы төлеу мөлшерiн және олар жұмыстан босатылатын мерзiмдерді көрсете отырып, жұмыстан босату басталғанға дейін кемінде бір ай бұрын халықты жұмыспен қамту орталығына жазбаша түрде немесе "Электрондық еңбек биржасы" мемлекеттік ақпараттық порталы арқылы толық көлемде беруге;</w:t>
      </w:r>
    </w:p>
    <w:p>
      <w:pPr>
        <w:spacing w:after="0"/>
        <w:ind w:left="0"/>
        <w:jc w:val="both"/>
      </w:pPr>
      <w:r>
        <w:rPr>
          <w:rFonts w:ascii="Times New Roman"/>
          <w:b w:val="false"/>
          <w:i w:val="false"/>
          <w:color w:val="000000"/>
          <w:sz w:val="28"/>
        </w:rPr>
        <w:t>
      3) жұмыс беруші – заңды тұлғаның таратылуы не жұмыс беруші – жеке тұлға қызметінің тоқтатылуы, адам санының немесе жұмыскерлер штатының қысқартылуы, жұмыс берушінің экономикалық жағдайының нашарлауына әкелетін өндірістердің және орындалатын жұмыстар мен көрсетілетін қызметтер көлемінің төмендеуі кезіндегі бас тартқан жағдайларды қоспағанда, жұмыс берушінің қатысуымен жасалған әлеуметтік келісімшарт негізінде кәсіптік оқытудан кейін оны жұмысқа қабылдаудан бас тартқан жағдайда, халықты жұмыспен қамту орталығының кәсіптік оқытуға төлеуге, жұмыспен қамтуға жәрдемдесудің белсенді шараларының қатысушыларына стипендиялар төлеуге және материалдық көмекке арналған шығыстарын өтеуге;</w:t>
      </w:r>
    </w:p>
    <w:p>
      <w:pPr>
        <w:spacing w:after="0"/>
        <w:ind w:left="0"/>
        <w:jc w:val="both"/>
      </w:pPr>
      <w:r>
        <w:rPr>
          <w:rFonts w:ascii="Times New Roman"/>
          <w:b w:val="false"/>
          <w:i w:val="false"/>
          <w:color w:val="000000"/>
          <w:sz w:val="28"/>
        </w:rPr>
        <w:t>
      4) жұмысқа қабылдау немесе жұмысқа қабылдаудан бас тарту туралы уақтылы (жұмысқа орналастыру үшін жіберген күннен бастап бес жұмыс күні ішінде) халықты жұмыспен қамту орталығына жазбаша түрде немесе "Электрондық еңбек биржасы" мемлекеттік ақпараттық порталы арқылы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жұмыс беруші — заңды тұлғаның таратылуы не жұмыс беруші — жеке тұлға қызметінің тоқтатылуы, адам санының немесе жұмыскерлер штатының қысқартылуы, жұмыс берушінің экономикалық жағдайының нашарлауына әкелетін өндірістердің және орындалатын жұмыстар мен көрсетілетін қызметтер көлемінің төмендеуі жағдайларын қоспағанда, осы Заңның 27-бабы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белгiленген квотаны орындауға;</w:t>
      </w:r>
    </w:p>
    <w:p>
      <w:pPr>
        <w:spacing w:after="0"/>
        <w:ind w:left="0"/>
        <w:jc w:val="both"/>
      </w:pPr>
      <w:r>
        <w:rPr>
          <w:rFonts w:ascii="Times New Roman"/>
          <w:b w:val="false"/>
          <w:i w:val="false"/>
          <w:color w:val="000000"/>
          <w:sz w:val="28"/>
        </w:rPr>
        <w:t>
      7) жұмысқа қабылдау үшін бос жұмыс орындары туралы ақпаратта еңбек саласындағы кемсітушілік сипаттағы талаптарға жол бермеуге;</w:t>
      </w:r>
    </w:p>
    <w:p>
      <w:pPr>
        <w:spacing w:after="0"/>
        <w:ind w:left="0"/>
        <w:jc w:val="both"/>
      </w:pPr>
      <w:r>
        <w:rPr>
          <w:rFonts w:ascii="Times New Roman"/>
          <w:b w:val="false"/>
          <w:i w:val="false"/>
          <w:color w:val="000000"/>
          <w:sz w:val="28"/>
        </w:rPr>
        <w:t>
      8) шетелдік жұмыс күшін тартуға рұқсат қолданысының тоқтатылуына байланысты, тартылған шетелдік жұмыскердің Қазақстан Республикасынан тыс жерлерге шығуын қамтамасыз етуге;</w:t>
      </w:r>
    </w:p>
    <w:p>
      <w:pPr>
        <w:spacing w:after="0"/>
        <w:ind w:left="0"/>
        <w:jc w:val="both"/>
      </w:pPr>
      <w:r>
        <w:rPr>
          <w:rFonts w:ascii="Times New Roman"/>
          <w:b w:val="false"/>
          <w:i w:val="false"/>
          <w:color w:val="000000"/>
          <w:sz w:val="28"/>
        </w:rPr>
        <w:t>
      9) Қазақстан Республикасының міндетті әлеуметтік сақтандыру туралы заңнамасына сәйкес әлеуметтік аударымдар жүргізуге;</w:t>
      </w:r>
    </w:p>
    <w:p>
      <w:pPr>
        <w:spacing w:after="0"/>
        <w:ind w:left="0"/>
        <w:jc w:val="both"/>
      </w:pPr>
      <w:r>
        <w:rPr>
          <w:rFonts w:ascii="Times New Roman"/>
          <w:b w:val="false"/>
          <w:i w:val="false"/>
          <w:color w:val="000000"/>
          <w:sz w:val="28"/>
        </w:rPr>
        <w:t>
      9-1) Қазақстан Республикасының міндетті әлеуметтік медициналық сақтандыру туралы заңнамасына сәйкес жұмыскерлердің аударымдарын және (немесе) жарналарын есептеуге (ұстап қалуға) және аударуға;</w:t>
      </w:r>
    </w:p>
    <w:p>
      <w:pPr>
        <w:spacing w:after="0"/>
        <w:ind w:left="0"/>
        <w:jc w:val="both"/>
      </w:pPr>
      <w:r>
        <w:rPr>
          <w:rFonts w:ascii="Times New Roman"/>
          <w:b w:val="false"/>
          <w:i w:val="false"/>
          <w:color w:val="000000"/>
          <w:sz w:val="28"/>
        </w:rPr>
        <w:t>
      10) өз бетінше жұмысқа орналасу үшін біліктілігінің сәйкестігі туралы анықтама негізінде жұмысқа тартылған шетелдiк немесе азаматтығы жоқ адамдарды жұмысқа қабылдағаны туралы және (немесе) олармен еңбек қатынастарын тоқтатқаны туралы ақпаратты халықты жұмыспен қамту мәселелері жөніндегі уәкілетті органға ұсынуға міндетті.</w:t>
      </w:r>
    </w:p>
    <w:bookmarkStart w:name="z151" w:id="156"/>
    <w:p>
      <w:pPr>
        <w:spacing w:after="0"/>
        <w:ind w:left="0"/>
        <w:jc w:val="both"/>
      </w:pPr>
      <w:r>
        <w:rPr>
          <w:rFonts w:ascii="Times New Roman"/>
          <w:b w:val="false"/>
          <w:i w:val="false"/>
          <w:color w:val="000000"/>
          <w:sz w:val="28"/>
        </w:rPr>
        <w:t>
      3. Жұмыс берушінің:</w:t>
      </w:r>
    </w:p>
    <w:bookmarkEnd w:id="156"/>
    <w:p>
      <w:pPr>
        <w:spacing w:after="0"/>
        <w:ind w:left="0"/>
        <w:jc w:val="both"/>
      </w:pPr>
      <w:r>
        <w:rPr>
          <w:rFonts w:ascii="Times New Roman"/>
          <w:b w:val="false"/>
          <w:i w:val="false"/>
          <w:color w:val="000000"/>
          <w:sz w:val="28"/>
        </w:rPr>
        <w:t>
      1) оған тікелей өтініш жасаған адамдарды халықты жұмыспен қамту орталықтары, сондай-ақ жұмыспен қамтудың жекеше агенттіктері жіберген адамдармен тең жағдайларда жұмысқа қабылдауға;</w:t>
      </w:r>
    </w:p>
    <w:p>
      <w:pPr>
        <w:spacing w:after="0"/>
        <w:ind w:left="0"/>
        <w:jc w:val="both"/>
      </w:pPr>
      <w:r>
        <w:rPr>
          <w:rFonts w:ascii="Times New Roman"/>
          <w:b w:val="false"/>
          <w:i w:val="false"/>
          <w:color w:val="000000"/>
          <w:sz w:val="28"/>
        </w:rPr>
        <w:t>
      2) халықты жұмыспен қамту орталықтарынан еңбек нарығының жай-күйі туралы тегін ақпарат алуға;</w:t>
      </w:r>
    </w:p>
    <w:p>
      <w:pPr>
        <w:spacing w:after="0"/>
        <w:ind w:left="0"/>
        <w:jc w:val="both"/>
      </w:pPr>
      <w:r>
        <w:rPr>
          <w:rFonts w:ascii="Times New Roman"/>
          <w:b w:val="false"/>
          <w:i w:val="false"/>
          <w:color w:val="000000"/>
          <w:sz w:val="28"/>
        </w:rPr>
        <w:t>
      3) халықты жұмыспен қамту орталығынан жұмыс іздеп жүрген адамдарды жұмысқа орналастыруға іріктеу және жіберу бойынша көрсетілетін қызметтерді алуға;</w:t>
      </w:r>
    </w:p>
    <w:p>
      <w:pPr>
        <w:spacing w:after="0"/>
        <w:ind w:left="0"/>
        <w:jc w:val="both"/>
      </w:pPr>
      <w:r>
        <w:rPr>
          <w:rFonts w:ascii="Times New Roman"/>
          <w:b w:val="false"/>
          <w:i w:val="false"/>
          <w:color w:val="000000"/>
          <w:sz w:val="28"/>
        </w:rPr>
        <w:t>
      4) қоғамдық жұмыстарды, әлеуметтік жұмыс орындарын, жастар практикасын ұйымдастыруға қатысуға, уақытша сипаттағы жұмыстардың басқа да түрлерін ұйымдастыруға және жүргізуге;</w:t>
      </w:r>
    </w:p>
    <w:p>
      <w:pPr>
        <w:spacing w:after="0"/>
        <w:ind w:left="0"/>
        <w:jc w:val="both"/>
      </w:pPr>
      <w:r>
        <w:rPr>
          <w:rFonts w:ascii="Times New Roman"/>
          <w:b w:val="false"/>
          <w:i w:val="false"/>
          <w:color w:val="000000"/>
          <w:sz w:val="28"/>
        </w:rPr>
        <w:t>
      5) мүгедектігі бар адамдарды жұмысқа орналастыру үшін арнаулы жұмыс орындарын құруға субсидия алуға;</w:t>
      </w:r>
    </w:p>
    <w:p>
      <w:pPr>
        <w:spacing w:after="0"/>
        <w:ind w:left="0"/>
        <w:jc w:val="both"/>
      </w:pPr>
      <w:r>
        <w:rPr>
          <w:rFonts w:ascii="Times New Roman"/>
          <w:b w:val="false"/>
          <w:i w:val="false"/>
          <w:color w:val="000000"/>
          <w:sz w:val="28"/>
        </w:rPr>
        <w:t>
      6) экономиканың салалары бойынша кадрларға қажеттілікті болжауды ұйымдастыруға және айқындауға қатысуға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Кәсіптік одақтардың халықты жұмыспен қамту саласына қатысуы</w:t>
      </w:r>
    </w:p>
    <w:bookmarkStart w:name="z152" w:id="157"/>
    <w:p>
      <w:pPr>
        <w:spacing w:after="0"/>
        <w:ind w:left="0"/>
        <w:jc w:val="both"/>
      </w:pPr>
      <w:r>
        <w:rPr>
          <w:rFonts w:ascii="Times New Roman"/>
          <w:b w:val="false"/>
          <w:i w:val="false"/>
          <w:color w:val="000000"/>
          <w:sz w:val="28"/>
        </w:rPr>
        <w:t>
      1. Халықты жұмыспен қамтуды қамтамасыз етуге, жұмыссыздықтан және оның салдарларынан қорғауға кәсіптік одақтар мен олардың бірлестіктерінің қатысуы осы Заңмен, "Кәсіптік одақтар туралы" Қазақстан Республикасының Заңымен, өзге де нормативтік-құқықтық актілермен, ұжымдық шарттармен және келісімдермен айқындалады.</w:t>
      </w:r>
    </w:p>
    <w:bookmarkEnd w:id="157"/>
    <w:bookmarkStart w:name="z153" w:id="158"/>
    <w:p>
      <w:pPr>
        <w:spacing w:after="0"/>
        <w:ind w:left="0"/>
        <w:jc w:val="both"/>
      </w:pPr>
      <w:r>
        <w:rPr>
          <w:rFonts w:ascii="Times New Roman"/>
          <w:b w:val="false"/>
          <w:i w:val="false"/>
          <w:color w:val="000000"/>
          <w:sz w:val="28"/>
        </w:rPr>
        <w:t>
      2. Кәсіптік одақтар:</w:t>
      </w:r>
    </w:p>
    <w:bookmarkEnd w:id="158"/>
    <w:p>
      <w:pPr>
        <w:spacing w:after="0"/>
        <w:ind w:left="0"/>
        <w:jc w:val="both"/>
      </w:pPr>
      <w:r>
        <w:rPr>
          <w:rFonts w:ascii="Times New Roman"/>
          <w:b w:val="false"/>
          <w:i w:val="false"/>
          <w:color w:val="000000"/>
          <w:sz w:val="28"/>
        </w:rPr>
        <w:t>
      1) халықты жұмыспен қамтуды қамтамасыз ету жөніндегі іс-шараларды жүзеге асыруға;</w:t>
      </w:r>
    </w:p>
    <w:p>
      <w:pPr>
        <w:spacing w:after="0"/>
        <w:ind w:left="0"/>
        <w:jc w:val="both"/>
      </w:pPr>
      <w:r>
        <w:rPr>
          <w:rFonts w:ascii="Times New Roman"/>
          <w:b w:val="false"/>
          <w:i w:val="false"/>
          <w:color w:val="000000"/>
          <w:sz w:val="28"/>
        </w:rPr>
        <w:t>
      2) халықты жұмыспен қамту мәселелері жөніндегі нормативтік құқықтық актілерді әзірлеуге қатысуға құқығы бар.</w:t>
      </w:r>
    </w:p>
    <w:p>
      <w:pPr>
        <w:spacing w:after="0"/>
        <w:ind w:left="0"/>
        <w:jc w:val="both"/>
      </w:pPr>
      <w:r>
        <w:rPr>
          <w:rFonts w:ascii="Times New Roman"/>
          <w:b w:val="false"/>
          <w:i w:val="false"/>
          <w:color w:val="000000"/>
          <w:sz w:val="28"/>
        </w:rPr>
        <w:t>
      3. Кәсiптік одақтардың мемлекеттік органдарға, жұмыс берушілер мен олардың бірлестіктеріне халықты жұмыспен қамту жүйесін жетілдіру туралы ұсыныс беруге құқығы бар.</w:t>
      </w:r>
    </w:p>
    <w:bookmarkStart w:name="z193" w:id="159"/>
    <w:p>
      <w:pPr>
        <w:spacing w:after="0"/>
        <w:ind w:left="0"/>
        <w:jc w:val="left"/>
      </w:pPr>
      <w:r>
        <w:rPr>
          <w:rFonts w:ascii="Times New Roman"/>
          <w:b/>
          <w:i w:val="false"/>
          <w:color w:val="000000"/>
        </w:rPr>
        <w:t xml:space="preserve"> 6-тарау. ЕҢБЕК ДЕЛДАЛДЫҒЫ</w:t>
      </w:r>
    </w:p>
    <w:bookmarkEnd w:id="159"/>
    <w:p>
      <w:pPr>
        <w:spacing w:after="0"/>
        <w:ind w:left="0"/>
        <w:jc w:val="both"/>
      </w:pPr>
      <w:r>
        <w:rPr>
          <w:rFonts w:ascii="Times New Roman"/>
          <w:b/>
          <w:i w:val="false"/>
          <w:color w:val="000000"/>
          <w:sz w:val="28"/>
        </w:rPr>
        <w:t>30-бап. Еңбек делдалдығын көрсету</w:t>
      </w:r>
    </w:p>
    <w:bookmarkStart w:name="z217" w:id="160"/>
    <w:p>
      <w:pPr>
        <w:spacing w:after="0"/>
        <w:ind w:left="0"/>
        <w:jc w:val="both"/>
      </w:pPr>
      <w:r>
        <w:rPr>
          <w:rFonts w:ascii="Times New Roman"/>
          <w:b w:val="false"/>
          <w:i w:val="false"/>
          <w:color w:val="000000"/>
          <w:sz w:val="28"/>
        </w:rPr>
        <w:t>
      1. Жұмыс іздеп жүрген адамдарға, жұмыссыздарға және өтініш жасаған өзге де адамдарға халықты жұмыспен қамту орталықтары, жұмыспен қамтудың жекеше агенттіктері осы Заңның 11 және 31-баптарына сәйкес еңбек делдалдығын көрсетеді.</w:t>
      </w:r>
    </w:p>
    <w:bookmarkEnd w:id="160"/>
    <w:bookmarkStart w:name="z218" w:id="161"/>
    <w:p>
      <w:pPr>
        <w:spacing w:after="0"/>
        <w:ind w:left="0"/>
        <w:jc w:val="both"/>
      </w:pPr>
      <w:r>
        <w:rPr>
          <w:rFonts w:ascii="Times New Roman"/>
          <w:b w:val="false"/>
          <w:i w:val="false"/>
          <w:color w:val="000000"/>
          <w:sz w:val="28"/>
        </w:rPr>
        <w:t>
      2. Халықты жұмыспен қамту орталығы жұмыспен қамтудың жекеше агенттігімен халықты жұмыспен қамту саласында көрсетілетін қызметтердің аутсорсингі туралы шарт жасасуға құқылы.</w:t>
      </w:r>
    </w:p>
    <w:bookmarkEnd w:id="161"/>
    <w:p>
      <w:pPr>
        <w:spacing w:after="0"/>
        <w:ind w:left="0"/>
        <w:jc w:val="both"/>
      </w:pPr>
      <w:r>
        <w:rPr>
          <w:rFonts w:ascii="Times New Roman"/>
          <w:b w:val="false"/>
          <w:i w:val="false"/>
          <w:color w:val="000000"/>
          <w:sz w:val="28"/>
        </w:rPr>
        <w:t>
      Халықты жұмыспен қамту саласында көрсетілетін қызметтердің аутсорсингі туралы шарт жасасу жөніндегі ақпаратты халықты жұмыспен қамту орталығы ол жасалған күннен бастап он жұмыс күні ішінде "Электрондық еңбек биржасы" мемлекеттік ақпараттық порталында орналастырады.</w:t>
      </w:r>
    </w:p>
    <w:p>
      <w:pPr>
        <w:spacing w:after="0"/>
        <w:ind w:left="0"/>
        <w:jc w:val="both"/>
      </w:pPr>
      <w:r>
        <w:rPr>
          <w:rFonts w:ascii="Times New Roman"/>
          <w:b w:val="false"/>
          <w:i w:val="false"/>
          <w:color w:val="000000"/>
          <w:sz w:val="28"/>
        </w:rPr>
        <w:t>
      Халықты жұмыспен қамту саласында көрсетілетін қызметтердің аутсорсингіне қатысуға үміткер жұмыспен қамтудың жекеше агенттіктерінде халықты жұмыспен қамту саласында көрсетілетін қызметтердің аутсорсингі туралы шарт бойынша міндеттемелерді орындау үшін тиісті тәжірибесі, жеткілікті материалдық және еңбек ресурстары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Жұмыспен қамтудың жекеше агенттiгi</w:t>
      </w:r>
    </w:p>
    <w:bookmarkStart w:name="z154" w:id="162"/>
    <w:p>
      <w:pPr>
        <w:spacing w:after="0"/>
        <w:ind w:left="0"/>
        <w:jc w:val="both"/>
      </w:pPr>
      <w:r>
        <w:rPr>
          <w:rFonts w:ascii="Times New Roman"/>
          <w:b w:val="false"/>
          <w:i w:val="false"/>
          <w:color w:val="000000"/>
          <w:sz w:val="28"/>
        </w:rPr>
        <w:t>
      1. Жұмыспен қамтудың жекеше агенттiгiнiң:</w:t>
      </w:r>
    </w:p>
    <w:bookmarkEnd w:id="162"/>
    <w:p>
      <w:pPr>
        <w:spacing w:after="0"/>
        <w:ind w:left="0"/>
        <w:jc w:val="both"/>
      </w:pPr>
      <w:r>
        <w:rPr>
          <w:rFonts w:ascii="Times New Roman"/>
          <w:b w:val="false"/>
          <w:i w:val="false"/>
          <w:color w:val="000000"/>
          <w:sz w:val="28"/>
        </w:rPr>
        <w:t>
      1) Қазақстан Республикасының еңбек заңнамасы және Қазақстан Республикасының халықты жұмыспен қамту туралы заңнамасының мәселелерi бойынша өтiнiш жасаған адамдарға консультация беруге;</w:t>
      </w:r>
    </w:p>
    <w:p>
      <w:pPr>
        <w:spacing w:after="0"/>
        <w:ind w:left="0"/>
        <w:jc w:val="both"/>
      </w:pPr>
      <w:r>
        <w:rPr>
          <w:rFonts w:ascii="Times New Roman"/>
          <w:b w:val="false"/>
          <w:i w:val="false"/>
          <w:color w:val="000000"/>
          <w:sz w:val="28"/>
        </w:rPr>
        <w:t>
      2) жұмысқа орналасу мүмкiндiгi туралы ақпарат беруге және еңбек делдалдығы бойынша қызметтер көрсетуге;</w:t>
      </w:r>
    </w:p>
    <w:p>
      <w:pPr>
        <w:spacing w:after="0"/>
        <w:ind w:left="0"/>
        <w:jc w:val="both"/>
      </w:pPr>
      <w:r>
        <w:rPr>
          <w:rFonts w:ascii="Times New Roman"/>
          <w:b w:val="false"/>
          <w:i w:val="false"/>
          <w:color w:val="000000"/>
          <w:sz w:val="28"/>
        </w:rPr>
        <w:t>
      3) бос жұмыс орындары бар жұмыс берушiлер мен жұмысқа орналасқысы келетiн адамдар туралы мәлiметтер қалыптастыруға;</w:t>
      </w:r>
    </w:p>
    <w:p>
      <w:pPr>
        <w:spacing w:after="0"/>
        <w:ind w:left="0"/>
        <w:jc w:val="both"/>
      </w:pPr>
      <w:r>
        <w:rPr>
          <w:rFonts w:ascii="Times New Roman"/>
          <w:b w:val="false"/>
          <w:i w:val="false"/>
          <w:color w:val="000000"/>
          <w:sz w:val="28"/>
        </w:rPr>
        <w:t>
      4) жұмыскерлердiң жұмыс берушiнiң бiлiктiлiк талаптарына сәйкес келуiн ескере отырып, оларды iрiктеудi жүзеге асыруға;</w:t>
      </w:r>
    </w:p>
    <w:p>
      <w:pPr>
        <w:spacing w:after="0"/>
        <w:ind w:left="0"/>
        <w:jc w:val="both"/>
      </w:pPr>
      <w:r>
        <w:rPr>
          <w:rFonts w:ascii="Times New Roman"/>
          <w:b w:val="false"/>
          <w:i w:val="false"/>
          <w:color w:val="000000"/>
          <w:sz w:val="28"/>
        </w:rPr>
        <w:t>
      5) халықаралық шарттар бар болған кезде, бiр елден екiншi елге жұмысқа орналастыру үшiн жұмыскерлер жинауды жүзеге асыруға;</w:t>
      </w:r>
    </w:p>
    <w:p>
      <w:pPr>
        <w:spacing w:after="0"/>
        <w:ind w:left="0"/>
        <w:jc w:val="both"/>
      </w:pPr>
      <w:r>
        <w:rPr>
          <w:rFonts w:ascii="Times New Roman"/>
          <w:b w:val="false"/>
          <w:i w:val="false"/>
          <w:color w:val="000000"/>
          <w:sz w:val="28"/>
        </w:rPr>
        <w:t>
      6) өтiнiш жасаған адамдар кейiн жұмысқа орналастырылатын кәсiптiк даярлау мен қайта даярлауды ұйымдастыруға;</w:t>
      </w:r>
    </w:p>
    <w:p>
      <w:pPr>
        <w:spacing w:after="0"/>
        <w:ind w:left="0"/>
        <w:jc w:val="both"/>
      </w:pPr>
      <w:r>
        <w:rPr>
          <w:rFonts w:ascii="Times New Roman"/>
          <w:b w:val="false"/>
          <w:i w:val="false"/>
          <w:color w:val="000000"/>
          <w:sz w:val="28"/>
        </w:rPr>
        <w:t>
      7) адамдарды шет елде жұмысқа орналастырылатын жағдайда, оларды әкетуге рұқсат құжаттарын ресiмдеуге;</w:t>
      </w:r>
    </w:p>
    <w:p>
      <w:pPr>
        <w:spacing w:after="0"/>
        <w:ind w:left="0"/>
        <w:jc w:val="both"/>
      </w:pPr>
      <w:r>
        <w:rPr>
          <w:rFonts w:ascii="Times New Roman"/>
          <w:b w:val="false"/>
          <w:i w:val="false"/>
          <w:color w:val="000000"/>
          <w:sz w:val="28"/>
        </w:rPr>
        <w:t>
      8) халықты жұмыспен қамту орталықтары жұмыспен қамтуға жәрдемдесудің белсенді шараларына жіберген адамдарды әлеуметтік кәсіптік бағдарлау жүргізу бойынша конкурстарға қатысуға;</w:t>
      </w:r>
    </w:p>
    <w:p>
      <w:pPr>
        <w:spacing w:after="0"/>
        <w:ind w:left="0"/>
        <w:jc w:val="both"/>
      </w:pPr>
      <w:r>
        <w:rPr>
          <w:rFonts w:ascii="Times New Roman"/>
          <w:b w:val="false"/>
          <w:i w:val="false"/>
          <w:color w:val="000000"/>
          <w:sz w:val="28"/>
        </w:rPr>
        <w:t>
      9) халықты жұмыспен қамту орталықтарынан еңбек нарығының жай-күйі туралы тегін ақпарат алуға;</w:t>
      </w:r>
    </w:p>
    <w:p>
      <w:pPr>
        <w:spacing w:after="0"/>
        <w:ind w:left="0"/>
        <w:jc w:val="both"/>
      </w:pPr>
      <w:r>
        <w:rPr>
          <w:rFonts w:ascii="Times New Roman"/>
          <w:b w:val="false"/>
          <w:i w:val="false"/>
          <w:color w:val="000000"/>
          <w:sz w:val="28"/>
        </w:rPr>
        <w:t>
      10) жұмысқа орналастыру, жұмыс орындарын құру, кәсіптік оқыту мәселелерi бойынша мемлекеттiк органдармен, халықты жұмыспен қамту орталықтарымен, жұмыс берушiлермен өзара iс-қимыл жасауға;</w:t>
      </w:r>
    </w:p>
    <w:p>
      <w:pPr>
        <w:spacing w:after="0"/>
        <w:ind w:left="0"/>
        <w:jc w:val="both"/>
      </w:pPr>
      <w:r>
        <w:rPr>
          <w:rFonts w:ascii="Times New Roman"/>
          <w:b w:val="false"/>
          <w:i w:val="false"/>
          <w:color w:val="000000"/>
          <w:sz w:val="28"/>
        </w:rPr>
        <w:t>
      11) Қазақстан Республикасының халықты жұмыспен қамту туралы заңнамасына сәйкес халықты жұмыспен қамту саласында көрсетілетін қызметтердің аутсорсингіне қатысуға құқығы бар.</w:t>
      </w:r>
    </w:p>
    <w:bookmarkStart w:name="z155" w:id="163"/>
    <w:p>
      <w:pPr>
        <w:spacing w:after="0"/>
        <w:ind w:left="0"/>
        <w:jc w:val="both"/>
      </w:pPr>
      <w:r>
        <w:rPr>
          <w:rFonts w:ascii="Times New Roman"/>
          <w:b w:val="false"/>
          <w:i w:val="false"/>
          <w:color w:val="000000"/>
          <w:sz w:val="28"/>
        </w:rPr>
        <w:t>
      2. Жұмыспен қамтудың жекеше агенттiгi:</w:t>
      </w:r>
    </w:p>
    <w:bookmarkEnd w:id="163"/>
    <w:p>
      <w:pPr>
        <w:spacing w:after="0"/>
        <w:ind w:left="0"/>
        <w:jc w:val="both"/>
      </w:pPr>
      <w:r>
        <w:rPr>
          <w:rFonts w:ascii="Times New Roman"/>
          <w:b w:val="false"/>
          <w:i w:val="false"/>
          <w:color w:val="000000"/>
          <w:sz w:val="28"/>
        </w:rPr>
        <w:t>
      1) кемсiтушiлiктiң кез келген нысанына жол бермеуге;</w:t>
      </w:r>
    </w:p>
    <w:p>
      <w:pPr>
        <w:spacing w:after="0"/>
        <w:ind w:left="0"/>
        <w:jc w:val="both"/>
      </w:pPr>
      <w:r>
        <w:rPr>
          <w:rFonts w:ascii="Times New Roman"/>
          <w:b w:val="false"/>
          <w:i w:val="false"/>
          <w:color w:val="000000"/>
          <w:sz w:val="28"/>
        </w:rPr>
        <w:t>
      2) өтiнiш жасаған адамдардан алынатын ақпараттың құпиялылығын қамтамасыз етуге;</w:t>
      </w:r>
    </w:p>
    <w:p>
      <w:pPr>
        <w:spacing w:after="0"/>
        <w:ind w:left="0"/>
        <w:jc w:val="both"/>
      </w:pPr>
      <w:r>
        <w:rPr>
          <w:rFonts w:ascii="Times New Roman"/>
          <w:b w:val="false"/>
          <w:i w:val="false"/>
          <w:color w:val="000000"/>
          <w:sz w:val="28"/>
        </w:rPr>
        <w:t>
      3) бала еңбегiн пайдалануға, адамдарды жыныстық және (немесе) өзге де мақсатта пайдалану үшiн тартуға жол бермеуге;</w:t>
      </w:r>
    </w:p>
    <w:p>
      <w:pPr>
        <w:spacing w:after="0"/>
        <w:ind w:left="0"/>
        <w:jc w:val="both"/>
      </w:pPr>
      <w:r>
        <w:rPr>
          <w:rFonts w:ascii="Times New Roman"/>
          <w:b w:val="false"/>
          <w:i w:val="false"/>
          <w:color w:val="000000"/>
          <w:sz w:val="28"/>
        </w:rPr>
        <w:t>
      4) өтiнiш жасаған адамдармен еңбек делдалдығы бойынша қызметтер көрсету туралы шарттар жасасуға;</w:t>
      </w:r>
    </w:p>
    <w:p>
      <w:pPr>
        <w:spacing w:after="0"/>
        <w:ind w:left="0"/>
        <w:jc w:val="both"/>
      </w:pPr>
      <w:r>
        <w:rPr>
          <w:rFonts w:ascii="Times New Roman"/>
          <w:b w:val="false"/>
          <w:i w:val="false"/>
          <w:color w:val="000000"/>
          <w:sz w:val="28"/>
        </w:rPr>
        <w:t>
      5) кәсіптер (мамандықтар) бөлінісінде еңбек делдалдығы үшін өтініш жасаған және жұмысқа орналасқан адамдардың саны туралы ақпаратты халықты жұмыспен қамту орталығына жазбаша түрде немесе "Электрондық еңбек биржасы" мемлекеттік ақпараттық порталы арқылы тоқсан сайын беруге;</w:t>
      </w:r>
    </w:p>
    <w:p>
      <w:pPr>
        <w:spacing w:after="0"/>
        <w:ind w:left="0"/>
        <w:jc w:val="both"/>
      </w:pPr>
      <w:r>
        <w:rPr>
          <w:rFonts w:ascii="Times New Roman"/>
          <w:b w:val="false"/>
          <w:i w:val="false"/>
          <w:color w:val="000000"/>
          <w:sz w:val="28"/>
        </w:rPr>
        <w:t>
      5-1) халықты жұмыспен қамту саласында көрсетілетін қызметтердің аутсорсингі туралы шартты іске асыру туралы ақпаратты халықты жұмыспен қамту орталығына ай сайын беруге;</w:t>
      </w:r>
    </w:p>
    <w:p>
      <w:pPr>
        <w:spacing w:after="0"/>
        <w:ind w:left="0"/>
        <w:jc w:val="both"/>
      </w:pPr>
      <w:r>
        <w:rPr>
          <w:rFonts w:ascii="Times New Roman"/>
          <w:b w:val="false"/>
          <w:i w:val="false"/>
          <w:color w:val="000000"/>
          <w:sz w:val="28"/>
        </w:rPr>
        <w:t>
      6) еңбек нарығының бірыңғай ақпараттық деректер базасын қалыптастыруға қатысуға мiндеттi.</w:t>
      </w:r>
    </w:p>
    <w:bookmarkStart w:name="z156" w:id="164"/>
    <w:p>
      <w:pPr>
        <w:spacing w:after="0"/>
        <w:ind w:left="0"/>
        <w:jc w:val="both"/>
      </w:pPr>
      <w:r>
        <w:rPr>
          <w:rFonts w:ascii="Times New Roman"/>
          <w:b w:val="false"/>
          <w:i w:val="false"/>
          <w:color w:val="000000"/>
          <w:sz w:val="28"/>
        </w:rPr>
        <w:t>
      3. Қазақстан Республикасынан шет елге жұмыс күшiн әкетуге байланысты қызметті жұмыспен қамтудың жекеше агенттiктерi жүзеге асырады.</w:t>
      </w:r>
    </w:p>
    <w:bookmarkEnd w:id="164"/>
    <w:p>
      <w:pPr>
        <w:spacing w:after="0"/>
        <w:ind w:left="0"/>
        <w:jc w:val="both"/>
      </w:pPr>
      <w:r>
        <w:rPr>
          <w:rFonts w:ascii="Times New Roman"/>
          <w:b w:val="false"/>
          <w:i w:val="false"/>
          <w:color w:val="000000"/>
          <w:sz w:val="28"/>
        </w:rPr>
        <w:t>
      Қазақстан Республикасынан шет елге жұмыс күшiн әкету жұмысқа орналастыратын елдiң банктерiне жұмыскердің атына кепілді жарна енгiзу арқылы шарт мерзiмi аяқталғаннан кейiн жұмыскердiң өз елiне оралуына жұмыспен қамтудың жекеше агенттiгі кепiлдiк берген кезде ғана жүзеге асырылады.</w:t>
      </w:r>
    </w:p>
    <w:p>
      <w:pPr>
        <w:spacing w:after="0"/>
        <w:ind w:left="0"/>
        <w:jc w:val="both"/>
      </w:pPr>
      <w:r>
        <w:rPr>
          <w:rFonts w:ascii="Times New Roman"/>
          <w:b w:val="false"/>
          <w:i w:val="false"/>
          <w:color w:val="000000"/>
          <w:sz w:val="28"/>
        </w:rPr>
        <w:t>
      Қазақстан Республикасынан шет елге жұмыс күшiн әкету кезінде жұмыс берушілердің банктерге кепілді жарна енгізу тәртібі мен шарттары жұмысқа орналастыратын елдің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4" w:id="165"/>
    <w:p>
      <w:pPr>
        <w:spacing w:after="0"/>
        <w:ind w:left="0"/>
        <w:jc w:val="left"/>
      </w:pPr>
      <w:r>
        <w:rPr>
          <w:rFonts w:ascii="Times New Roman"/>
          <w:b/>
          <w:i w:val="false"/>
          <w:color w:val="000000"/>
        </w:rPr>
        <w:t xml:space="preserve"> 7-тарау. ҚАЗАҚСТАН РЕСПУБЛИКАСЫНДА ШЕТЕЛДІКТЕРДІҢ</w:t>
      </w:r>
      <w:r>
        <w:br/>
      </w:r>
      <w:r>
        <w:rPr>
          <w:rFonts w:ascii="Times New Roman"/>
          <w:b/>
          <w:i w:val="false"/>
          <w:color w:val="000000"/>
        </w:rPr>
        <w:t>ЕҢБЕГІН ҚОЛДАНУ</w:t>
      </w:r>
    </w:p>
    <w:bookmarkEnd w:id="165"/>
    <w:p>
      <w:pPr>
        <w:spacing w:after="0"/>
        <w:ind w:left="0"/>
        <w:jc w:val="both"/>
      </w:pPr>
      <w:r>
        <w:rPr>
          <w:rFonts w:ascii="Times New Roman"/>
          <w:b/>
          <w:i w:val="false"/>
          <w:color w:val="000000"/>
          <w:sz w:val="28"/>
        </w:rPr>
        <w:t>32-бап. Шетелдік жұмыс күшін тартуға арналған квота</w:t>
      </w:r>
    </w:p>
    <w:bookmarkStart w:name="z157" w:id="166"/>
    <w:p>
      <w:pPr>
        <w:spacing w:after="0"/>
        <w:ind w:left="0"/>
        <w:jc w:val="both"/>
      </w:pPr>
      <w:r>
        <w:rPr>
          <w:rFonts w:ascii="Times New Roman"/>
          <w:b w:val="false"/>
          <w:i w:val="false"/>
          <w:color w:val="000000"/>
          <w:sz w:val="28"/>
        </w:rPr>
        <w:t>
      1. Iшкi еңбек нарығын қорғау мақсатында халықты жұмыспен қамту мәселелері жөніндегі уәкілетті орган Қазақстан Республикасының аумағында еңбек қызметiн жүзеге асыру үшiн шетелдiк жұмыс күшiн тартуға квота белгiлейдi.</w:t>
      </w:r>
    </w:p>
    <w:bookmarkEnd w:id="166"/>
    <w:bookmarkStart w:name="z158" w:id="167"/>
    <w:p>
      <w:pPr>
        <w:spacing w:after="0"/>
        <w:ind w:left="0"/>
        <w:jc w:val="both"/>
      </w:pPr>
      <w:r>
        <w:rPr>
          <w:rFonts w:ascii="Times New Roman"/>
          <w:b w:val="false"/>
          <w:i w:val="false"/>
          <w:color w:val="000000"/>
          <w:sz w:val="28"/>
        </w:rPr>
        <w:t>
      2. Осы Заңның шетелдiк жұмыс күшiн квоталау және жұмыс берушілерге шетелдiк жұмыс күшін тартуға рұқсаттар беру туралы нормалары:</w:t>
      </w:r>
    </w:p>
    <w:bookmarkEnd w:id="167"/>
    <w:p>
      <w:pPr>
        <w:spacing w:after="0"/>
        <w:ind w:left="0"/>
        <w:jc w:val="both"/>
      </w:pPr>
      <w:r>
        <w:rPr>
          <w:rFonts w:ascii="Times New Roman"/>
          <w:b w:val="false"/>
          <w:i w:val="false"/>
          <w:color w:val="000000"/>
          <w:sz w:val="28"/>
        </w:rPr>
        <w:t>
      1) дербес бiлiм беру ұйымдарында, олардың ұйымдарында, сондай-ақ "Назарбаев Қорында" басшылар және мамандар лауазымдарында жұмыс iстейтiн жоғары бiлiмдi;</w:t>
      </w:r>
    </w:p>
    <w:p>
      <w:pPr>
        <w:spacing w:after="0"/>
        <w:ind w:left="0"/>
        <w:jc w:val="both"/>
      </w:pPr>
      <w:r>
        <w:rPr>
          <w:rFonts w:ascii="Times New Roman"/>
          <w:b w:val="false"/>
          <w:i w:val="false"/>
          <w:color w:val="000000"/>
          <w:sz w:val="28"/>
        </w:rPr>
        <w:t>
      2) мемлекеттік органдарда жұмыс iстейтiн, Қазақстан Республикасының Үкіметі белгiлеген тәртіппен расталған құжаттары бар;</w:t>
      </w:r>
    </w:p>
    <w:p>
      <w:pPr>
        <w:spacing w:after="0"/>
        <w:ind w:left="0"/>
        <w:jc w:val="both"/>
      </w:pPr>
      <w:r>
        <w:rPr>
          <w:rFonts w:ascii="Times New Roman"/>
          <w:b w:val="false"/>
          <w:i w:val="false"/>
          <w:color w:val="000000"/>
          <w:sz w:val="28"/>
        </w:rPr>
        <w:t>
      3) Қазақстан Республикасының инвестициялар туралы заңнамасына сәйкес инвестициялық басым жобаны іске асыруға арналған инвестициялық келісімшарттар жасасқан Қазақстан Республикасының ұйымдарында жұмыс істейтін, сондай-ақ, аталған заңды тұлғалар (не олардың мердігерлері) бас мердігер, мердігер, қосалқы мердігер немесе сәулет, қала құрылысы және құрылыс қызметі саласында (іздестіру және жобалау қызметін, инжинирингтік көрсетілетін қызметтерді қоса алғанда) көрсетілетін қызметтерді орындаушы ретінде инвестициялық қызмет объектісі пайдалануға берілгеннен кейін бір жыл өткенге дейінгі мерзімге тартатын ұйымдарда басшылар және жоғары білімі бар мамандар ретінде, сондай-ақ инвестициялық басым жобаны іске асыруға арналған инвестициялық келісімшарттарда айқындалатын кәсiптер тізбесіне және санына сәйкес білікті жұмысшылар ретінде жұмыс істейтін;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құны бір миллион айлық есептік көрсеткіштен жоғары жобалары бар, арнайы экономикалық аймақтардың қатысушылары болып табылатын заңды тұлғаларда, сондай-ақ арнайы экономикалық аймақтардың аталған қатысушылары (не олардың мердігерлері) бас мердігер, мердігер, қосалқы мердігер немесе арнайы экономикалық аймақтар аумағында құрылыс-монтаждау жұмыстарын орындау кезеңінде орындаушы ретінде және халықты жұмыспен қамту мәселелері жөніндегі уәкілетті орган мен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органның бiрлескен шешiмiмен бекітілген тәртіппен халықты жұмыспен қамту мәселелері жөніндегі уәкілетті орган және мүдделі мемлекеттік орталық орган өкілдері арасынан комиссия айқындайтын санаттар тізбесіне және санына сәйкес объект (объектілер) пайдалануға берілгеннен кейін бір жыл өткенге дейін тартатын ұйымдарда жұмыс істейтін;</w:t>
      </w:r>
    </w:p>
    <w:p>
      <w:pPr>
        <w:spacing w:after="0"/>
        <w:ind w:left="0"/>
        <w:jc w:val="both"/>
      </w:pPr>
      <w:r>
        <w:rPr>
          <w:rFonts w:ascii="Times New Roman"/>
          <w:b w:val="false"/>
          <w:i w:val="false"/>
          <w:color w:val="000000"/>
          <w:sz w:val="28"/>
        </w:rPr>
        <w:t>
      8) экономиканың басым салаларында (экономикалық қызмет түрлерінде) сұранысқа ие кәсіптер бойынша өз бетінше жұмысқа орналасуға келген;</w:t>
      </w:r>
    </w:p>
    <w:p>
      <w:pPr>
        <w:spacing w:after="0"/>
        <w:ind w:left="0"/>
        <w:jc w:val="both"/>
      </w:pPr>
      <w:r>
        <w:rPr>
          <w:rFonts w:ascii="Times New Roman"/>
          <w:b w:val="false"/>
          <w:i w:val="false"/>
          <w:color w:val="000000"/>
          <w:sz w:val="28"/>
        </w:rPr>
        <w:t>
      9) Қазақстан Республикасында тұрақты тұратын;</w:t>
      </w:r>
    </w:p>
    <w:p>
      <w:pPr>
        <w:spacing w:after="0"/>
        <w:ind w:left="0"/>
        <w:jc w:val="both"/>
      </w:pPr>
      <w:r>
        <w:rPr>
          <w:rFonts w:ascii="Times New Roman"/>
          <w:b w:val="false"/>
          <w:i w:val="false"/>
          <w:color w:val="000000"/>
          <w:sz w:val="28"/>
        </w:rPr>
        <w:t>
      10) шетелдік заңды тұлғалар филиалдарының немесе өкілдіктерінің бірінші басшылары болып жұмыс істейтін;</w:t>
      </w:r>
    </w:p>
    <w:p>
      <w:pPr>
        <w:spacing w:after="0"/>
        <w:ind w:left="0"/>
        <w:jc w:val="both"/>
      </w:pPr>
      <w:r>
        <w:rPr>
          <w:rFonts w:ascii="Times New Roman"/>
          <w:b w:val="false"/>
          <w:i w:val="false"/>
          <w:color w:val="000000"/>
          <w:sz w:val="28"/>
        </w:rPr>
        <w:t>
      11) еңбек қызметін жүзеге асыру үшін шетелдік жұмыс күшін тартуға жергілікті атқарушы органдардың рұқсаттары талап етілмейтін адамдардың Қазақстан Республикасының Үкіметі айқындайтын тізбесінде көзделген;</w:t>
      </w:r>
    </w:p>
    <w:p>
      <w:pPr>
        <w:spacing w:after="0"/>
        <w:ind w:left="0"/>
        <w:jc w:val="both"/>
      </w:pPr>
      <w:r>
        <w:rPr>
          <w:rFonts w:ascii="Times New Roman"/>
          <w:b w:val="false"/>
          <w:i w:val="false"/>
          <w:color w:val="000000"/>
          <w:sz w:val="28"/>
        </w:rPr>
        <w:t>
      12) "Астана Хаб" халықаралық технологиялық паркінде немесе "Астана Хаб" халықаралық технологиялық паркіне қатысушыларда басшылар лауазымдарында және жоғары білімі бар мамандар болып жұмыс істейтін шетелдіктер мен азаматтығы жоқ адамдарға қолданылмайды.</w:t>
      </w:r>
    </w:p>
    <w:bookmarkStart w:name="z159" w:id="168"/>
    <w:p>
      <w:pPr>
        <w:spacing w:after="0"/>
        <w:ind w:left="0"/>
        <w:jc w:val="both"/>
      </w:pPr>
      <w:r>
        <w:rPr>
          <w:rFonts w:ascii="Times New Roman"/>
          <w:b w:val="false"/>
          <w:i w:val="false"/>
          <w:color w:val="000000"/>
          <w:sz w:val="28"/>
        </w:rPr>
        <w:t>
      3. Осы Заңның шетелдік жұмыс күшін жыл сайын квоталау туралы нормалары корпоративішілік ауыстыру шеңберінде Қазақстан Республикасының аумағында еңбек қызметін жүзеге асыратын шетелдіктерге немесе азаматтығы жоқ адамдарға қолданылмайды.</w:t>
      </w:r>
    </w:p>
    <w:bookmarkEnd w:id="168"/>
    <w:bookmarkStart w:name="z160" w:id="169"/>
    <w:p>
      <w:pPr>
        <w:spacing w:after="0"/>
        <w:ind w:left="0"/>
        <w:jc w:val="both"/>
      </w:pPr>
      <w:r>
        <w:rPr>
          <w:rFonts w:ascii="Times New Roman"/>
          <w:b w:val="false"/>
          <w:i w:val="false"/>
          <w:color w:val="000000"/>
          <w:sz w:val="28"/>
        </w:rPr>
        <w:t>
      4. Шетелдік жұмыс күшін тартуға арналған квота жұмыс күшіне пайыздық қатынаста белгіленеді, ол:</w:t>
      </w:r>
    </w:p>
    <w:bookmarkEnd w:id="169"/>
    <w:p>
      <w:pPr>
        <w:spacing w:after="0"/>
        <w:ind w:left="0"/>
        <w:jc w:val="both"/>
      </w:pPr>
      <w:r>
        <w:rPr>
          <w:rFonts w:ascii="Times New Roman"/>
          <w:b w:val="false"/>
          <w:i w:val="false"/>
          <w:color w:val="000000"/>
          <w:sz w:val="28"/>
        </w:rPr>
        <w:t>
      1) жергілікті атқарушы орган жұмыс берушіге беретін рұқсаттар бойынша шетелдік жұмыс күшін тартуға квотаны;</w:t>
      </w:r>
    </w:p>
    <w:p>
      <w:pPr>
        <w:spacing w:after="0"/>
        <w:ind w:left="0"/>
        <w:jc w:val="both"/>
      </w:pPr>
      <w:r>
        <w:rPr>
          <w:rFonts w:ascii="Times New Roman"/>
          <w:b w:val="false"/>
          <w:i w:val="false"/>
          <w:color w:val="000000"/>
          <w:sz w:val="28"/>
        </w:rPr>
        <w:t>
      2) Қазақстан Республикасы ратификациялаған еңбек көші-қоны және еңбекші-мигранттарды әлеуметтік қорғау саласындағы ынтымақтастық туралы халықаралық шарттар болған кезде, шығу елдері бойынша шетелдік жұмыс күшін тартуға арналған квотаны;</w:t>
      </w:r>
    </w:p>
    <w:p>
      <w:pPr>
        <w:spacing w:after="0"/>
        <w:ind w:left="0"/>
        <w:jc w:val="both"/>
      </w:pPr>
      <w:r>
        <w:rPr>
          <w:rFonts w:ascii="Times New Roman"/>
          <w:b w:val="false"/>
          <w:i w:val="false"/>
          <w:color w:val="000000"/>
          <w:sz w:val="28"/>
        </w:rPr>
        <w:t>
      3) еңбекші иммигранттарды тартуға арналған квотаны қамтиды.</w:t>
      </w:r>
    </w:p>
    <w:bookmarkStart w:name="z161" w:id="170"/>
    <w:p>
      <w:pPr>
        <w:spacing w:after="0"/>
        <w:ind w:left="0"/>
        <w:jc w:val="both"/>
      </w:pPr>
      <w:r>
        <w:rPr>
          <w:rFonts w:ascii="Times New Roman"/>
          <w:b w:val="false"/>
          <w:i w:val="false"/>
          <w:color w:val="000000"/>
          <w:sz w:val="28"/>
        </w:rPr>
        <w:t>
      5. Халықты жұмыспен қамту мәселелері жөніндегі уәкілетті орган шетелдік жұмыс күшін тартуға квотаны еңбек нарығындағы алдағы жылға (жылдарға) арналған сұраныс пен ұсыныс жағдайының болжамын және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қалыптастырады және белгілейді.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Жұмыс берушілердің шетелдiк жұмыс күшiн тартуы</w:t>
      </w:r>
    </w:p>
    <w:bookmarkStart w:name="z162" w:id="171"/>
    <w:p>
      <w:pPr>
        <w:spacing w:after="0"/>
        <w:ind w:left="0"/>
        <w:jc w:val="both"/>
      </w:pPr>
      <w:r>
        <w:rPr>
          <w:rFonts w:ascii="Times New Roman"/>
          <w:b w:val="false"/>
          <w:i w:val="false"/>
          <w:color w:val="000000"/>
          <w:sz w:val="28"/>
        </w:rPr>
        <w:t>
      1. Жұмыс берушілер тиісті әкімшілік-аумақтық бірліктердің жергілікті атқарушы органдары берген шетелдік жұмыс күшін тартуға арналған рұқсаттар негізінде Қазақстан Республикасында еңбек қызметін жүзеге асыру үшін шетелдік жұмыс күшін тартады.</w:t>
      </w:r>
    </w:p>
    <w:bookmarkEnd w:id="171"/>
    <w:bookmarkStart w:name="z163" w:id="172"/>
    <w:p>
      <w:pPr>
        <w:spacing w:after="0"/>
        <w:ind w:left="0"/>
        <w:jc w:val="both"/>
      </w:pPr>
      <w:r>
        <w:rPr>
          <w:rFonts w:ascii="Times New Roman"/>
          <w:b w:val="false"/>
          <w:i w:val="false"/>
          <w:color w:val="000000"/>
          <w:sz w:val="28"/>
        </w:rPr>
        <w:t>
      2. Тиісті әкімшілік-аумақтық бірліктің аумағындағы жергілікті атқарушы органдар жұмыс берушілерге халықты жұмыспен қамту мәселелері жөніндегі уәкілетті орган бөлген квота шегінде еңбек қызметін жүзеге асыру үшін шетелдік жұмыс күшін тартуға рұқсаттарды береді немесе ұзартады не рұқсаттарды беруден, ұзартудан бас тартады, сондай-ақ көрсетілген рұқсаттарды тоқтата тұрады және кері қайтарып алады.</w:t>
      </w:r>
    </w:p>
    <w:bookmarkEnd w:id="172"/>
    <w:bookmarkStart w:name="z164" w:id="173"/>
    <w:p>
      <w:pPr>
        <w:spacing w:after="0"/>
        <w:ind w:left="0"/>
        <w:jc w:val="both"/>
      </w:pPr>
      <w:r>
        <w:rPr>
          <w:rFonts w:ascii="Times New Roman"/>
          <w:b w:val="false"/>
          <w:i w:val="false"/>
          <w:color w:val="000000"/>
          <w:sz w:val="28"/>
        </w:rPr>
        <w:t>
      3. Жергілікті атқарушы орган берген шетелдік жұмыс күшін тартуға арналған рұқсат басқа жұмыс берушілерге беруге жатпайды, жұмыс берушінің рұқсат алынған шетелдік жұмыскерлерді күнтізбелік бір жыл ішінде жиынтығы күнтізбелік тоқсан күннен аспайтын мерзімге басқа әкімшілік-аумақтық бірліктердің аумағында орналасқан ұйымдарға іссапарға жіберуін қоспағанда, рұқсатта көрсетілген әкімшілік-аумақтық бірліктердің аумағында қолданылады.</w:t>
      </w:r>
    </w:p>
    <w:bookmarkEnd w:id="173"/>
    <w:bookmarkStart w:name="z165" w:id="174"/>
    <w:p>
      <w:pPr>
        <w:spacing w:after="0"/>
        <w:ind w:left="0"/>
        <w:jc w:val="both"/>
      </w:pPr>
      <w:r>
        <w:rPr>
          <w:rFonts w:ascii="Times New Roman"/>
          <w:b w:val="false"/>
          <w:i w:val="false"/>
          <w:color w:val="000000"/>
          <w:sz w:val="28"/>
        </w:rPr>
        <w:t>
      4. Жұмыс берушілерге шетелдік жұмыс күшін тартуға арналған рұқсат халықты жұмыспен қамту мәселелері жөніндегі уәкілетті орган айқындайтын тәртіппен және шарттарда, сондай-ақ Қазақстан Республикасының салық заңнамасына сәйкес алымдар төлеген кезде беріледі немесе ұзартылады.</w:t>
      </w:r>
    </w:p>
    <w:bookmarkEnd w:id="174"/>
    <w:p>
      <w:pPr>
        <w:spacing w:after="0"/>
        <w:ind w:left="0"/>
        <w:jc w:val="both"/>
      </w:pPr>
      <w:r>
        <w:rPr>
          <w:rFonts w:ascii="Times New Roman"/>
          <w:b w:val="false"/>
          <w:i w:val="false"/>
          <w:color w:val="000000"/>
          <w:sz w:val="28"/>
        </w:rPr>
        <w:t>
      Бір және (немесе) басқа да әкімшілік-аумақтық бірліктер шегінде Қазақстан Республикасына шетелдік жұмыс күшін тартуға арналған рұқсатты алған немесе ұзартқан кезде алым рұқсатта көрсетілген әрбір әкімшілік-аумақтық бірліктің бюджетіне төленеді.</w:t>
      </w:r>
    </w:p>
    <w:p>
      <w:pPr>
        <w:spacing w:after="0"/>
        <w:ind w:left="0"/>
        <w:jc w:val="both"/>
      </w:pPr>
      <w:r>
        <w:rPr>
          <w:rFonts w:ascii="Times New Roman"/>
          <w:b w:val="false"/>
          <w:i w:val="false"/>
          <w:color w:val="000000"/>
          <w:sz w:val="28"/>
        </w:rPr>
        <w:t>
      Жұмыс берушілерге шетелдік жұмыс күшін тартуға арналған рұқсатты бергені немесе ұзартқаны үшін алым төлеу бөлігінде осы тармақтың ережесі корпоративішілік ауыстыру шеңберінде жұмыс істейтін шетелдіктер мен азаматтығы жоқ адамдарға қолданылмайды.</w:t>
      </w:r>
    </w:p>
    <w:bookmarkStart w:name="z166" w:id="175"/>
    <w:p>
      <w:pPr>
        <w:spacing w:after="0"/>
        <w:ind w:left="0"/>
        <w:jc w:val="both"/>
      </w:pPr>
      <w:r>
        <w:rPr>
          <w:rFonts w:ascii="Times New Roman"/>
          <w:b w:val="false"/>
          <w:i w:val="false"/>
          <w:color w:val="000000"/>
          <w:sz w:val="28"/>
        </w:rPr>
        <w:t>
      5. Жергілікті атқарушы орган қажетті құжаттар қабылдауды, сондай-ақ жұмыс берушілерге шетелдік жұмыс күшін тартуға рұқсаттар беруді немесе ұзартуды халықты жұмыспен қамту мәселелері жөніндегі уәкілетті орган айқындаған тәртіппен, оның ішінде рұқсаттар мен хабарламалардың ақпараттық жүйесі арқылы электрондық нысанда жүзеге асырады.</w:t>
      </w:r>
    </w:p>
    <w:bookmarkEnd w:id="175"/>
    <w:bookmarkStart w:name="z167" w:id="176"/>
    <w:p>
      <w:pPr>
        <w:spacing w:after="0"/>
        <w:ind w:left="0"/>
        <w:jc w:val="both"/>
      </w:pPr>
      <w:r>
        <w:rPr>
          <w:rFonts w:ascii="Times New Roman"/>
          <w:b w:val="false"/>
          <w:i w:val="false"/>
          <w:color w:val="000000"/>
          <w:sz w:val="28"/>
        </w:rPr>
        <w:t>
      6. Жұмыс беруші рұқсаттар бойынша тартатын шетелдік жұмыс күшінің саны еңбек қызметін персонал беру жөніндегі қызметтерді көрсетуге арналған шарт шеңберінде жүзеге асыратын жіберуші тараптың жұмыскерлері ескеріле отырып, халықты жұмыспен қамту мәселелері жөніндегі уәкілетті орган айқындайтын қазақстандық кадрлар санының пайыздық арақатынасына сәйкес келуге тиіс.</w:t>
      </w:r>
    </w:p>
    <w:bookmarkEnd w:id="176"/>
    <w:bookmarkStart w:name="z168" w:id="177"/>
    <w:p>
      <w:pPr>
        <w:spacing w:after="0"/>
        <w:ind w:left="0"/>
        <w:jc w:val="both"/>
      </w:pPr>
      <w:r>
        <w:rPr>
          <w:rFonts w:ascii="Times New Roman"/>
          <w:b w:val="false"/>
          <w:i w:val="false"/>
          <w:color w:val="000000"/>
          <w:sz w:val="28"/>
        </w:rPr>
        <w:t>
      7. Қазақстан Республикасының аумағында еңбек қызметiн жүзеге асыру үшiн жұмыс берушілер тартатын шетелдiк жұмыс күшiнiң бiлiм деңгейi (кәсiби даярлығы) мен практикалық жұмыс тәжiрибесi (өтілі) кәсіптік стандарттарға, Жұмысшылардың жұмыстары мен кәсіптерінің бірыңғай тарифтік-біліктілік анықтамалығына және Басшылар, мамандар мен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сәйкес жұмысшылардың кәсiптерiне және басшылардың, мамандар мен қызметшілердің лауазымдарына қойылатын біліктілік талаптарына сай келуге тиiс.</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Өз бетінше жұмысқа орналасу шеңберінде шетелдіктердің немесе азаматтығы жоқ адамдардың еңбек қызметін жүзеге асыруы</w:t>
      </w:r>
    </w:p>
    <w:bookmarkStart w:name="z169" w:id="178"/>
    <w:p>
      <w:pPr>
        <w:spacing w:after="0"/>
        <w:ind w:left="0"/>
        <w:jc w:val="both"/>
      </w:pPr>
      <w:r>
        <w:rPr>
          <w:rFonts w:ascii="Times New Roman"/>
          <w:b w:val="false"/>
          <w:i w:val="false"/>
          <w:color w:val="000000"/>
          <w:sz w:val="28"/>
        </w:rPr>
        <w:t>
      1. Шетелдіктер немесе азаматтығы жоқ адамдар экономиканың басым салаларында (экономикалық қызмет түрлерінде) сұранысқа ие кәсіптер бойынша өз бетінше жұмысқа орналасу үшін еңбек шартының қолданылу мерзіміне, бірақ үш жылдан аспайтын мерзімге ұзарту құқығымен үш айдан аспайтын мерзімге жергілікті атқарушы органдар берген біліктілік сәйкестігі туралы анықтамалар негізінде Қазақстан Республикасында еңбек қызметін жүзеге асыра алады.</w:t>
      </w:r>
    </w:p>
    <w:bookmarkEnd w:id="178"/>
    <w:bookmarkStart w:name="z170" w:id="179"/>
    <w:p>
      <w:pPr>
        <w:spacing w:after="0"/>
        <w:ind w:left="0"/>
        <w:jc w:val="both"/>
      </w:pPr>
      <w:r>
        <w:rPr>
          <w:rFonts w:ascii="Times New Roman"/>
          <w:b w:val="false"/>
          <w:i w:val="false"/>
          <w:color w:val="000000"/>
          <w:sz w:val="28"/>
        </w:rPr>
        <w:t>
      2. Экономиканың басым салаларындағы (экономикалық қызмет түрлеріндегі) сұранысқа ие кәсіптердің тізбесін халықты жұмыспен қамту мәселелері жөніндегі уәкілетті орган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айқындайды.</w:t>
      </w:r>
    </w:p>
    <w:bookmarkEnd w:id="179"/>
    <w:bookmarkStart w:name="z171" w:id="180"/>
    <w:p>
      <w:pPr>
        <w:spacing w:after="0"/>
        <w:ind w:left="0"/>
        <w:jc w:val="both"/>
      </w:pPr>
      <w:r>
        <w:rPr>
          <w:rFonts w:ascii="Times New Roman"/>
          <w:b w:val="false"/>
          <w:i w:val="false"/>
          <w:color w:val="000000"/>
          <w:sz w:val="28"/>
        </w:rPr>
        <w:t>
      3. Шетелдік немесе азаматтығы жоқ адам өз бетінше жұмысқа орналасуға біліктілік сәйкестігі туралы анықтама алу үшін Қазақстан Республикасының шет елдердегі мекемелеріне Қазақстан Республикасында өз бетінше жұмысқа орналасу туралы өтініш береді, ол өтініште көрсетілген жергілікті атқарушы органға жіберіледі.</w:t>
      </w:r>
    </w:p>
    <w:bookmarkEnd w:id="180"/>
    <w:p>
      <w:pPr>
        <w:spacing w:after="0"/>
        <w:ind w:left="0"/>
        <w:jc w:val="both"/>
      </w:pPr>
      <w:r>
        <w:rPr>
          <w:rFonts w:ascii="Times New Roman"/>
          <w:b w:val="false"/>
          <w:i w:val="false"/>
          <w:color w:val="000000"/>
          <w:sz w:val="28"/>
        </w:rPr>
        <w:t>
      Шетелдік немесе азаматтығы жоқ адам Қазақстан Республикасында болған жағдайда өз бетінше жұмысқа орналасуға біліктілік сәйкестігі туралы анықтама алу үшін шетелдік немесе азаматтығы жоқ адам жергілікті атқарушы органға Қазақстан Республикасында өз бетінше жұмысқа орналасу туралы өтініш береді.</w:t>
      </w:r>
    </w:p>
    <w:p>
      <w:pPr>
        <w:spacing w:after="0"/>
        <w:ind w:left="0"/>
        <w:jc w:val="both"/>
      </w:pPr>
      <w:r>
        <w:rPr>
          <w:rFonts w:ascii="Times New Roman"/>
          <w:b w:val="false"/>
          <w:i w:val="false"/>
          <w:color w:val="000000"/>
          <w:sz w:val="28"/>
        </w:rPr>
        <w:t>
      Қазақстан Республикасында өз бетінше жұмысқа орналасқан кезде өз бетінше жұмысқа орналасу үшін біліктілік сәйкестігі туралы анықтама берілген күннен бастап үш ай ішінде шетелдік немесе азаматтығы жоқ адам оны еңбек шартының қолданылу мерзіміне, бірақ үш жылдан аспайтын мерзімге ұзарту үшін жергілікті атқарушы органға өтініш береді.</w:t>
      </w:r>
    </w:p>
    <w:bookmarkStart w:name="z172" w:id="181"/>
    <w:p>
      <w:pPr>
        <w:spacing w:after="0"/>
        <w:ind w:left="0"/>
        <w:jc w:val="both"/>
      </w:pPr>
      <w:r>
        <w:rPr>
          <w:rFonts w:ascii="Times New Roman"/>
          <w:b w:val="false"/>
          <w:i w:val="false"/>
          <w:color w:val="000000"/>
          <w:sz w:val="28"/>
        </w:rPr>
        <w:t>
      4. Өз бетінше жұмысқа орналасқан жағдайда, анықтамаларды беру немесе ұзарту қағидаларын және шетелдіктердің немесе азаматтығы жоқ адамдардың біліктілігіне және білім деңгейіне қойылатын талаптарды, сондай-ақ өз бетінше жұмысқа орналасу үшін экономиканың басым салаларының (экономикалық қызмет түрлерінің) және олардағы сұранысқа ие кәсіптердің тізбесін халықты жұмыспен қамту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Корпоративішілік ауыстыру шеңберінде шетелдіктердің немесе азаматтығы жоқ адамдардың еңбек қызметін жүзеге асыруы</w:t>
      </w:r>
    </w:p>
    <w:bookmarkStart w:name="z173" w:id="182"/>
    <w:p>
      <w:pPr>
        <w:spacing w:after="0"/>
        <w:ind w:left="0"/>
        <w:jc w:val="both"/>
      </w:pPr>
      <w:r>
        <w:rPr>
          <w:rFonts w:ascii="Times New Roman"/>
          <w:b w:val="false"/>
          <w:i w:val="false"/>
          <w:color w:val="000000"/>
          <w:sz w:val="28"/>
        </w:rPr>
        <w:t>
      1. Корпоративішілік ауыстыру шеңберінде жұмыс берушілер тартатын шетелдіктер немесе азаматтығы жоқ адамдар еңбек шартында айқындалған, бірақ үш жылдан аспайтын мерзімге, бір жылға ұзарту құқығымен тиісті әкімшілік-аумақтық бірліктің жергілікті атқарушы органы корпоративішілік ауыстыру шеңберінде шетелдік жұмыс күшін тартуға берген рұқсаттар негізінде Қазақстан Республикасында уақытша еңбек қызметін жүзеге асырады.</w:t>
      </w:r>
    </w:p>
    <w:bookmarkEnd w:id="182"/>
    <w:bookmarkStart w:name="z174" w:id="183"/>
    <w:p>
      <w:pPr>
        <w:spacing w:after="0"/>
        <w:ind w:left="0"/>
        <w:jc w:val="both"/>
      </w:pPr>
      <w:r>
        <w:rPr>
          <w:rFonts w:ascii="Times New Roman"/>
          <w:b w:val="false"/>
          <w:i w:val="false"/>
          <w:color w:val="000000"/>
          <w:sz w:val="28"/>
        </w:rPr>
        <w:t>
      2. Корпоративішілік ауыстыру шеңберінде жүзеге асырылатын шетелдік жұмыс күшін тартуға рұқсаттар беру шарттары мен тәртібін халықты жұмыспен қамту мәселелері жөніндегі уәкілетті орган айқындайды.</w:t>
      </w:r>
    </w:p>
    <w:bookmarkEnd w:id="183"/>
    <w:bookmarkStart w:name="z175" w:id="184"/>
    <w:p>
      <w:pPr>
        <w:spacing w:after="0"/>
        <w:ind w:left="0"/>
        <w:jc w:val="both"/>
      </w:pPr>
      <w:r>
        <w:rPr>
          <w:rFonts w:ascii="Times New Roman"/>
          <w:b w:val="false"/>
          <w:i w:val="false"/>
          <w:color w:val="000000"/>
          <w:sz w:val="28"/>
        </w:rPr>
        <w:t>
      3. Корпоративішілік ауыстыру шеңберінде шетелдіктерді немесе азаматтығы жоқ адамдарды тартатын жұмыс берушілер, олар Қазақстан Республикасының аумағына кіргеннен кейін күнтізбелік он күн ішінде жазбаша түрде халықты жұмыспен қамту мәселелері жөніндегі жергілікті органға мыналар:</w:t>
      </w:r>
    </w:p>
    <w:bookmarkEnd w:id="184"/>
    <w:p>
      <w:pPr>
        <w:spacing w:after="0"/>
        <w:ind w:left="0"/>
        <w:jc w:val="both"/>
      </w:pPr>
      <w:r>
        <w:rPr>
          <w:rFonts w:ascii="Times New Roman"/>
          <w:b w:val="false"/>
          <w:i w:val="false"/>
          <w:color w:val="000000"/>
          <w:sz w:val="28"/>
        </w:rPr>
        <w:t>
      1) шетелдіктер немесе азаматтығы жоқ адамдар тартылатын ел мен ұйым;</w:t>
      </w:r>
    </w:p>
    <w:p>
      <w:pPr>
        <w:spacing w:after="0"/>
        <w:ind w:left="0"/>
        <w:jc w:val="both"/>
      </w:pPr>
      <w:r>
        <w:rPr>
          <w:rFonts w:ascii="Times New Roman"/>
          <w:b w:val="false"/>
          <w:i w:val="false"/>
          <w:color w:val="000000"/>
          <w:sz w:val="28"/>
        </w:rPr>
        <w:t>
      2) тегін, атын, әкесінің атын (егер ол жеке басын куәландыратын құжаттарда көрсетілсе) көрсете отырып, тартылатын шетелдіктердің немесе азаматтығы жоқ адамдардың саны, әрқайсысының білім деңгейі, біліктілігі, мамандығы және жұмыс тәжірибесі;</w:t>
      </w:r>
    </w:p>
    <w:p>
      <w:pPr>
        <w:spacing w:after="0"/>
        <w:ind w:left="0"/>
        <w:jc w:val="both"/>
      </w:pPr>
      <w:r>
        <w:rPr>
          <w:rFonts w:ascii="Times New Roman"/>
          <w:b w:val="false"/>
          <w:i w:val="false"/>
          <w:color w:val="000000"/>
          <w:sz w:val="28"/>
        </w:rPr>
        <w:t>
      3) еңбек қызметін жүзеге асыру мерзімі туралы мәліметтерді қамтитын ақпарат жібереді.</w:t>
      </w:r>
    </w:p>
    <w:bookmarkStart w:name="z176" w:id="185"/>
    <w:p>
      <w:pPr>
        <w:spacing w:after="0"/>
        <w:ind w:left="0"/>
        <w:jc w:val="both"/>
      </w:pPr>
      <w:r>
        <w:rPr>
          <w:rFonts w:ascii="Times New Roman"/>
          <w:b w:val="false"/>
          <w:i w:val="false"/>
          <w:color w:val="000000"/>
          <w:sz w:val="28"/>
        </w:rPr>
        <w:t>
      4. Менеджерлерді және мамандарды корпоративішілік ауыстыру халықты жұмыспен қамту мәселелері жөніндегі уәкілетті орган айқындайтын шетелдіктер немесе азаматтығы жоқ адамдар санының қазақстандық кадрлар санына пайыздық ара қатынасының сақталуы ескеріле отырып жүзеге асырылады.</w:t>
      </w:r>
    </w:p>
    <w:bookmarkEnd w:id="185"/>
    <w:bookmarkStart w:name="z177" w:id="186"/>
    <w:p>
      <w:pPr>
        <w:spacing w:after="0"/>
        <w:ind w:left="0"/>
        <w:jc w:val="both"/>
      </w:pPr>
      <w:r>
        <w:rPr>
          <w:rFonts w:ascii="Times New Roman"/>
          <w:b w:val="false"/>
          <w:i w:val="false"/>
          <w:color w:val="000000"/>
          <w:sz w:val="28"/>
        </w:rPr>
        <w:t>
      5. Жергілікті атқарушы органдар корпоративішілік ауыстыру шеңберінде жұмыс істейтін шетелдіктерді немесе азаматтығы жоқ адамдарды есепке алуды жүргізеді.</w:t>
      </w:r>
    </w:p>
    <w:bookmarkEnd w:id="186"/>
    <w:bookmarkStart w:name="z195" w:id="187"/>
    <w:p>
      <w:pPr>
        <w:spacing w:after="0"/>
        <w:ind w:left="0"/>
        <w:jc w:val="left"/>
      </w:pPr>
      <w:r>
        <w:rPr>
          <w:rFonts w:ascii="Times New Roman"/>
          <w:b/>
          <w:i w:val="false"/>
          <w:color w:val="000000"/>
        </w:rPr>
        <w:t xml:space="preserve"> 8-тарау. ХАЛЫҚТЫ ЖҰМЫСПЕН ҚАМТУ САЛАСЫНДАҒЫ ҚАЗАҚСТАН РЕСПУБЛИКАСЫНЫҢ ХАЛЫҚТЫ ЖҰМЫСПЕН ҚАМТУ ТУРАЛЫ ЗАҢНАМАСЫНЫҢ САҚТАЛУЫН МЕМЛЕКЕТТІК</w:t>
      </w:r>
      <w:r>
        <w:br/>
      </w:r>
      <w:r>
        <w:rPr>
          <w:rFonts w:ascii="Times New Roman"/>
          <w:b/>
          <w:i w:val="false"/>
          <w:color w:val="000000"/>
        </w:rPr>
        <w:t>БАҚЫЛАУ ЖӘНЕ ЕСЕПТІЛІК</w:t>
      </w:r>
    </w:p>
    <w:bookmarkEnd w:id="187"/>
    <w:p>
      <w:pPr>
        <w:spacing w:after="0"/>
        <w:ind w:left="0"/>
        <w:jc w:val="both"/>
      </w:pPr>
      <w:r>
        <w:rPr>
          <w:rFonts w:ascii="Times New Roman"/>
          <w:b w:val="false"/>
          <w:i w:val="false"/>
          <w:color w:val="ff0000"/>
          <w:sz w:val="28"/>
        </w:rPr>
        <w:t xml:space="preserve">
      Ескерту. 8-тараудың тақырыбына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36-бап. Қазақстан Республикасының халықты жұмыспен қамту туралы заңнамасының сақталуын мемлекеттік бақылау</w:t>
      </w:r>
    </w:p>
    <w:bookmarkStart w:name="z178" w:id="188"/>
    <w:p>
      <w:pPr>
        <w:spacing w:after="0"/>
        <w:ind w:left="0"/>
        <w:jc w:val="both"/>
      </w:pPr>
      <w:r>
        <w:rPr>
          <w:rFonts w:ascii="Times New Roman"/>
          <w:b w:val="false"/>
          <w:i w:val="false"/>
          <w:color w:val="000000"/>
          <w:sz w:val="28"/>
        </w:rPr>
        <w:t>
      Қазақстан Республикасының халықты жұмыспен қамту туралы заңнамасының сақталуын мемлекеттік бақылауды халықты жұмыспен қамту мәселелері жөніндегі уәкілетті орган және жергілікті атқарушы органдар Қазақстан Республикасының Кәсіпкерлік кодексіне сәйкес тексеру және профилактикалық бақылау нысанында жүзеге асырады.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Халықты жұмыспен қамту саласындағы ведомстволық статистикалық байқау</w:t>
      </w:r>
    </w:p>
    <w:bookmarkStart w:name="z180" w:id="189"/>
    <w:p>
      <w:pPr>
        <w:spacing w:after="0"/>
        <w:ind w:left="0"/>
        <w:jc w:val="both"/>
      </w:pPr>
      <w:r>
        <w:rPr>
          <w:rFonts w:ascii="Times New Roman"/>
          <w:b w:val="false"/>
          <w:i w:val="false"/>
          <w:color w:val="000000"/>
          <w:sz w:val="28"/>
        </w:rPr>
        <w:t>
      1. Халықты жұмыспен қамту саласындағы жағдайға, сондай-ақ еңбек нарығындағы ахуалға, оның болжануы мен реттелуiне объективтi баға беру үшiн халықты жұмыспен қамту туралы Қазақстан Республикасының заңнамасына сәйкес ведомстволық статистикалық байқау жүргізіледі.</w:t>
      </w:r>
    </w:p>
    <w:bookmarkEnd w:id="189"/>
    <w:bookmarkStart w:name="z181" w:id="190"/>
    <w:p>
      <w:pPr>
        <w:spacing w:after="0"/>
        <w:ind w:left="0"/>
        <w:jc w:val="both"/>
      </w:pPr>
      <w:r>
        <w:rPr>
          <w:rFonts w:ascii="Times New Roman"/>
          <w:b w:val="false"/>
          <w:i w:val="false"/>
          <w:color w:val="000000"/>
          <w:sz w:val="28"/>
        </w:rPr>
        <w:t>
      2. Жұмыспен қамтудың жекеше агенттіктері, сондай-ақ шетелдік жұмыс күшін тартатын жұмыс берушілер халықты жұмыспен қамту мәселелері жөніндегі жергілікті органға Қазақстан Республикасының халықты жұмыспен қамту туралы заңнамасында белгiленген тәртіппен және мерзiмдерде бастапқы статистикалық деректерді беруге мiндеттi.</w:t>
      </w:r>
    </w:p>
    <w:bookmarkEnd w:id="190"/>
    <w:bookmarkStart w:name="z182" w:id="191"/>
    <w:p>
      <w:pPr>
        <w:spacing w:after="0"/>
        <w:ind w:left="0"/>
        <w:jc w:val="both"/>
      </w:pPr>
      <w:r>
        <w:rPr>
          <w:rFonts w:ascii="Times New Roman"/>
          <w:b w:val="false"/>
          <w:i w:val="false"/>
          <w:color w:val="000000"/>
          <w:sz w:val="28"/>
        </w:rPr>
        <w:t>
      3. Халықты жұмыспен қамту мәселелері жөніндегі жергілікті орган мемлекеттік статистика саласындағы уәкілетті органмен, мемлекеттік кіріс органдарымен, ішкі істер органдарымен және республикалық және өңірлік деңгейдегi басқа да мүдделi мемлекеттік органдармен Қазақстан Республикасының заңнамасында белгіленген тәртіппен әр тараптың өз функцияларын орындауы үшiн қажет болатын есептiк құжаттамамен және мәлiметтермен өтеусiз негiзде алмасады.</w:t>
      </w:r>
    </w:p>
    <w:bookmarkEnd w:id="191"/>
    <w:bookmarkStart w:name="z183" w:id="192"/>
    <w:p>
      <w:pPr>
        <w:spacing w:after="0"/>
        <w:ind w:left="0"/>
        <w:jc w:val="both"/>
      </w:pPr>
      <w:r>
        <w:rPr>
          <w:rFonts w:ascii="Times New Roman"/>
          <w:b w:val="false"/>
          <w:i w:val="false"/>
          <w:color w:val="000000"/>
          <w:sz w:val="28"/>
        </w:rPr>
        <w:t>
      4. Халықты жұмыспен қамту мәселелері жөніндегі жергілікті орган халықты жұмыспен қамту мәселелері жөніндегі уәкілетті органға Қазақстан Республикасының халықты жұмыспен қамту туралы заңнамасында белгiленген тәртiппен және мерзiмде бастапқы статистикалық деректерді береді.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6" w:id="193"/>
    <w:p>
      <w:pPr>
        <w:spacing w:after="0"/>
        <w:ind w:left="0"/>
        <w:jc w:val="left"/>
      </w:pPr>
      <w:r>
        <w:rPr>
          <w:rFonts w:ascii="Times New Roman"/>
          <w:b/>
          <w:i w:val="false"/>
          <w:color w:val="000000"/>
        </w:rPr>
        <w:t xml:space="preserve"> 9-тарау. ҚОРЫТЫНДЫ ЕРЕЖЕЛЕР</w:t>
      </w:r>
    </w:p>
    <w:bookmarkEnd w:id="193"/>
    <w:p>
      <w:pPr>
        <w:spacing w:after="0"/>
        <w:ind w:left="0"/>
        <w:jc w:val="both"/>
      </w:pPr>
      <w:r>
        <w:rPr>
          <w:rFonts w:ascii="Times New Roman"/>
          <w:b/>
          <w:i w:val="false"/>
          <w:color w:val="000000"/>
          <w:sz w:val="28"/>
        </w:rPr>
        <w:t>38-бап. Қазақстан Республикасының халықты жұмыспен қамту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халықты жұмыспен қамту туралы заңнамасын бұзған жеке және заңды тұлғалар Қазақстан Республикасының заңдарына сәйкес жауаптылықта болады.</w:t>
      </w:r>
    </w:p>
    <w:p>
      <w:pPr>
        <w:spacing w:after="0"/>
        <w:ind w:left="0"/>
        <w:jc w:val="both"/>
      </w:pPr>
      <w:r>
        <w:rPr>
          <w:rFonts w:ascii="Times New Roman"/>
          <w:b/>
          <w:i w:val="false"/>
          <w:color w:val="000000"/>
          <w:sz w:val="28"/>
        </w:rPr>
        <w:t>39-бап. Осы Заңды қолданысқа енгізу тәртібі</w:t>
      </w:r>
    </w:p>
    <w:bookmarkStart w:name="z184" w:id="194"/>
    <w:p>
      <w:pPr>
        <w:spacing w:after="0"/>
        <w:ind w:left="0"/>
        <w:jc w:val="both"/>
      </w:pPr>
      <w:r>
        <w:rPr>
          <w:rFonts w:ascii="Times New Roman"/>
          <w:b w:val="false"/>
          <w:i w:val="false"/>
          <w:color w:val="000000"/>
          <w:sz w:val="28"/>
        </w:rPr>
        <w:t>
      1. Осы Заң:</w:t>
      </w:r>
    </w:p>
    <w:bookmarkEnd w:id="194"/>
    <w:bookmarkStart w:name="z185" w:id="195"/>
    <w:p>
      <w:pPr>
        <w:spacing w:after="0"/>
        <w:ind w:left="0"/>
        <w:jc w:val="both"/>
      </w:pPr>
      <w:r>
        <w:rPr>
          <w:rFonts w:ascii="Times New Roman"/>
          <w:b w:val="false"/>
          <w:i w:val="false"/>
          <w:color w:val="000000"/>
          <w:sz w:val="28"/>
        </w:rPr>
        <w:t xml:space="preserve">
      1) 2017 жылғы 1 қаңтардан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30) тармақшасын, </w:t>
      </w:r>
      <w:r>
        <w:rPr>
          <w:rFonts w:ascii="Times New Roman"/>
          <w:b w:val="false"/>
          <w:i w:val="false"/>
          <w:color w:val="000000"/>
          <w:sz w:val="28"/>
        </w:rPr>
        <w:t>6-баптың</w:t>
      </w:r>
      <w:r>
        <w:rPr>
          <w:rFonts w:ascii="Times New Roman"/>
          <w:b w:val="false"/>
          <w:i w:val="false"/>
          <w:color w:val="000000"/>
          <w:sz w:val="28"/>
        </w:rPr>
        <w:t xml:space="preserve"> 2) тармақшасын, </w:t>
      </w:r>
      <w:r>
        <w:rPr>
          <w:rFonts w:ascii="Times New Roman"/>
          <w:b w:val="false"/>
          <w:i w:val="false"/>
          <w:color w:val="000000"/>
          <w:sz w:val="28"/>
        </w:rPr>
        <w:t>7-баптың</w:t>
      </w:r>
      <w:r>
        <w:rPr>
          <w:rFonts w:ascii="Times New Roman"/>
          <w:b w:val="false"/>
          <w:i w:val="false"/>
          <w:color w:val="000000"/>
          <w:sz w:val="28"/>
        </w:rPr>
        <w:t xml:space="preserve"> 20), 21), 22) және 23) тармақшаларын, </w:t>
      </w:r>
      <w:r>
        <w:rPr>
          <w:rFonts w:ascii="Times New Roman"/>
          <w:b w:val="false"/>
          <w:i w:val="false"/>
          <w:color w:val="000000"/>
          <w:sz w:val="28"/>
        </w:rPr>
        <w:t>9-баптың</w:t>
      </w:r>
      <w:r>
        <w:rPr>
          <w:rFonts w:ascii="Times New Roman"/>
          <w:b w:val="false"/>
          <w:i w:val="false"/>
          <w:color w:val="000000"/>
          <w:sz w:val="28"/>
        </w:rPr>
        <w:t xml:space="preserve"> 5) тармақшасын, 31-баптың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32-бапты</w:t>
      </w:r>
      <w:r>
        <w:rPr>
          <w:rFonts w:ascii="Times New Roman"/>
          <w:b w:val="false"/>
          <w:i w:val="false"/>
          <w:color w:val="000000"/>
          <w:sz w:val="28"/>
        </w:rPr>
        <w:t xml:space="preserve">, </w:t>
      </w:r>
      <w:r>
        <w:rPr>
          <w:rFonts w:ascii="Times New Roman"/>
          <w:b w:val="false"/>
          <w:i w:val="false"/>
          <w:color w:val="000000"/>
          <w:sz w:val="28"/>
        </w:rPr>
        <w:t>33-бапты</w:t>
      </w:r>
      <w:r>
        <w:rPr>
          <w:rFonts w:ascii="Times New Roman"/>
          <w:b w:val="false"/>
          <w:i w:val="false"/>
          <w:color w:val="000000"/>
          <w:sz w:val="28"/>
        </w:rPr>
        <w:t xml:space="preserve">, </w:t>
      </w:r>
      <w:r>
        <w:rPr>
          <w:rFonts w:ascii="Times New Roman"/>
          <w:b w:val="false"/>
          <w:i w:val="false"/>
          <w:color w:val="000000"/>
          <w:sz w:val="28"/>
        </w:rPr>
        <w:t>34-бапты</w:t>
      </w:r>
      <w:r>
        <w:rPr>
          <w:rFonts w:ascii="Times New Roman"/>
          <w:b w:val="false"/>
          <w:i w:val="false"/>
          <w:color w:val="000000"/>
          <w:sz w:val="28"/>
        </w:rPr>
        <w:t xml:space="preserve"> және </w:t>
      </w:r>
      <w:r>
        <w:rPr>
          <w:rFonts w:ascii="Times New Roman"/>
          <w:b w:val="false"/>
          <w:i w:val="false"/>
          <w:color w:val="000000"/>
          <w:sz w:val="28"/>
        </w:rPr>
        <w:t>35-бапты</w:t>
      </w:r>
      <w:r>
        <w:rPr>
          <w:rFonts w:ascii="Times New Roman"/>
          <w:b w:val="false"/>
          <w:i w:val="false"/>
          <w:color w:val="000000"/>
          <w:sz w:val="28"/>
        </w:rPr>
        <w:t>;</w:t>
      </w:r>
    </w:p>
    <w:bookmarkEnd w:id="195"/>
    <w:bookmarkStart w:name="z186" w:id="196"/>
    <w:p>
      <w:pPr>
        <w:spacing w:after="0"/>
        <w:ind w:left="0"/>
        <w:jc w:val="both"/>
      </w:pPr>
      <w:r>
        <w:rPr>
          <w:rFonts w:ascii="Times New Roman"/>
          <w:b w:val="false"/>
          <w:i w:val="false"/>
          <w:color w:val="000000"/>
          <w:sz w:val="28"/>
        </w:rPr>
        <w:t xml:space="preserve">
      2) 2017 жылғы 1 шілдеден бастап қолданысқа енгізілетін 15-баптың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 17-баптың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w:t>
      </w:r>
    </w:p>
    <w:bookmarkEnd w:id="196"/>
    <w:bookmarkStart w:name="z187" w:id="197"/>
    <w:p>
      <w:pPr>
        <w:spacing w:after="0"/>
        <w:ind w:left="0"/>
        <w:jc w:val="both"/>
      </w:pPr>
      <w:r>
        <w:rPr>
          <w:rFonts w:ascii="Times New Roman"/>
          <w:b w:val="false"/>
          <w:i w:val="false"/>
          <w:color w:val="000000"/>
          <w:sz w:val="28"/>
        </w:rPr>
        <w:t xml:space="preserve">
      3) 2018 жылғы 1 қаңтардан бастап қолданысқа енгізілетін </w:t>
      </w:r>
      <w:r>
        <w:rPr>
          <w:rFonts w:ascii="Times New Roman"/>
          <w:b w:val="false"/>
          <w:i w:val="false"/>
          <w:color w:val="000000"/>
          <w:sz w:val="28"/>
        </w:rPr>
        <w:t>10-баптың</w:t>
      </w:r>
      <w:r>
        <w:rPr>
          <w:rFonts w:ascii="Times New Roman"/>
          <w:b w:val="false"/>
          <w:i w:val="false"/>
          <w:color w:val="000000"/>
          <w:sz w:val="28"/>
        </w:rPr>
        <w:t xml:space="preserve"> 4) тармақшасын, 17-баптың </w:t>
      </w:r>
      <w:r>
        <w:rPr>
          <w:rFonts w:ascii="Times New Roman"/>
          <w:b w:val="false"/>
          <w:i w:val="false"/>
          <w:color w:val="000000"/>
          <w:sz w:val="28"/>
        </w:rPr>
        <w:t>2-тармағының</w:t>
      </w:r>
      <w:r>
        <w:rPr>
          <w:rFonts w:ascii="Times New Roman"/>
          <w:b w:val="false"/>
          <w:i w:val="false"/>
          <w:color w:val="000000"/>
          <w:sz w:val="28"/>
        </w:rPr>
        <w:t xml:space="preserve"> 6) тармақшасын және </w:t>
      </w:r>
      <w:r>
        <w:rPr>
          <w:rFonts w:ascii="Times New Roman"/>
          <w:b w:val="false"/>
          <w:i w:val="false"/>
          <w:color w:val="000000"/>
          <w:sz w:val="28"/>
        </w:rPr>
        <w:t>3-тармағының</w:t>
      </w:r>
      <w:r>
        <w:rPr>
          <w:rFonts w:ascii="Times New Roman"/>
          <w:b w:val="false"/>
          <w:i w:val="false"/>
          <w:color w:val="000000"/>
          <w:sz w:val="28"/>
        </w:rPr>
        <w:t xml:space="preserve"> 2) тармақшасын, </w:t>
      </w:r>
      <w:r>
        <w:rPr>
          <w:rFonts w:ascii="Times New Roman"/>
          <w:b w:val="false"/>
          <w:i w:val="false"/>
          <w:color w:val="000000"/>
          <w:sz w:val="28"/>
        </w:rPr>
        <w:t>25-бапты</w:t>
      </w:r>
      <w:r>
        <w:rPr>
          <w:rFonts w:ascii="Times New Roman"/>
          <w:b w:val="false"/>
          <w:i w:val="false"/>
          <w:color w:val="000000"/>
          <w:sz w:val="28"/>
        </w:rPr>
        <w:t xml:space="preserve">, 28-баптың </w:t>
      </w:r>
      <w:r>
        <w:rPr>
          <w:rFonts w:ascii="Times New Roman"/>
          <w:b w:val="false"/>
          <w:i w:val="false"/>
          <w:color w:val="000000"/>
          <w:sz w:val="28"/>
        </w:rPr>
        <w:t>1-тармағының</w:t>
      </w:r>
      <w:r>
        <w:rPr>
          <w:rFonts w:ascii="Times New Roman"/>
          <w:b w:val="false"/>
          <w:i w:val="false"/>
          <w:color w:val="000000"/>
          <w:sz w:val="28"/>
        </w:rPr>
        <w:t xml:space="preserve"> 7) тармақшасын және </w:t>
      </w:r>
      <w:r>
        <w:rPr>
          <w:rFonts w:ascii="Times New Roman"/>
          <w:b w:val="false"/>
          <w:i w:val="false"/>
          <w:color w:val="000000"/>
          <w:sz w:val="28"/>
        </w:rPr>
        <w:t>3-тармағының</w:t>
      </w:r>
      <w:r>
        <w:rPr>
          <w:rFonts w:ascii="Times New Roman"/>
          <w:b w:val="false"/>
          <w:i w:val="false"/>
          <w:color w:val="000000"/>
          <w:sz w:val="28"/>
        </w:rPr>
        <w:t xml:space="preserve"> 5) тармақшасын қоспағанда, алғашқы ресми жарияланған күнінен кейін күнтізбелік он күн өткен соң қолданысқа енгізіледі.</w:t>
      </w:r>
    </w:p>
    <w:bookmarkEnd w:id="197"/>
    <w:bookmarkStart w:name="z188" w:id="198"/>
    <w:p>
      <w:pPr>
        <w:spacing w:after="0"/>
        <w:ind w:left="0"/>
        <w:jc w:val="both"/>
      </w:pPr>
      <w:r>
        <w:rPr>
          <w:rFonts w:ascii="Times New Roman"/>
          <w:b w:val="false"/>
          <w:i w:val="false"/>
          <w:color w:val="000000"/>
          <w:sz w:val="28"/>
        </w:rPr>
        <w:t xml:space="preserve">
      2. 2017 жылғы 1 қаңтарға дейін қолданылатын 7-баптың </w:t>
      </w:r>
      <w:r>
        <w:rPr>
          <w:rFonts w:ascii="Times New Roman"/>
          <w:b w:val="false"/>
          <w:i w:val="false"/>
          <w:color w:val="000000"/>
          <w:sz w:val="28"/>
        </w:rPr>
        <w:t>5-1) тармақшасын</w:t>
      </w:r>
      <w:r>
        <w:rPr>
          <w:rFonts w:ascii="Times New Roman"/>
          <w:b w:val="false"/>
          <w:i w:val="false"/>
          <w:color w:val="000000"/>
          <w:sz w:val="28"/>
        </w:rPr>
        <w:t xml:space="preserve">, 10-баптың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11-бапты</w:t>
      </w:r>
      <w:r>
        <w:rPr>
          <w:rFonts w:ascii="Times New Roman"/>
          <w:b w:val="false"/>
          <w:i w:val="false"/>
          <w:color w:val="000000"/>
          <w:sz w:val="28"/>
        </w:rPr>
        <w:t xml:space="preserve"> қоспағанда, "Халықты жұмыспен қамту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21, 118, 122-құжаттар; № 23, 143-құжат; 2015 ж., 19-II, 102, 106-құжаттар; № 20-IV, 113-құжат; № 22-V, 152, 154, 158-құжаттар) күші жойылды деп танылсын.</w:t>
      </w:r>
    </w:p>
    <w:bookmarkEnd w:id="1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